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E95983" w14:textId="77777777" w:rsidR="001D62D4" w:rsidRDefault="00000000" w:rsidP="00F61995">
      <w:pPr>
        <w:pStyle w:val="Heading7"/>
      </w:pPr>
      <w:r>
        <w:t>Unit 8: Tourism</w:t>
      </w:r>
    </w:p>
    <w:p w14:paraId="4B1BC87C"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t>A. Vocabulary</w:t>
      </w:r>
    </w:p>
    <w:tbl>
      <w:tblPr>
        <w:tblStyle w:val="Style18"/>
        <w:tblW w:w="104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98"/>
        <w:gridCol w:w="1946"/>
        <w:gridCol w:w="1946"/>
        <w:gridCol w:w="1151"/>
        <w:gridCol w:w="3482"/>
      </w:tblGrid>
      <w:tr w:rsidR="001D62D4" w14:paraId="1572329E" w14:textId="77777777">
        <w:tc>
          <w:tcPr>
            <w:tcW w:w="1898" w:type="dxa"/>
            <w:shd w:val="clear" w:color="auto" w:fill="0000FF"/>
          </w:tcPr>
          <w:p w14:paraId="03E72B58" w14:textId="77777777" w:rsidR="001D62D4" w:rsidRDefault="00000000">
            <w:pPr>
              <w:tabs>
                <w:tab w:val="left" w:pos="2694"/>
                <w:tab w:val="left" w:pos="5103"/>
                <w:tab w:val="left" w:pos="7371"/>
              </w:tabs>
              <w:spacing w:after="0" w:line="276" w:lineRule="auto"/>
              <w:jc w:val="center"/>
              <w:rPr>
                <w:rFonts w:ascii="Times New Roman" w:eastAsia="Times New Roman" w:hAnsi="Times New Roman" w:cs="Times New Roman"/>
                <w:b/>
                <w:color w:val="FFFFFF"/>
                <w:sz w:val="24"/>
                <w:szCs w:val="24"/>
              </w:rPr>
            </w:pPr>
            <w:proofErr w:type="spellStart"/>
            <w:r>
              <w:rPr>
                <w:rFonts w:ascii="Times New Roman" w:eastAsia="Times New Roman" w:hAnsi="Times New Roman" w:cs="Times New Roman"/>
                <w:b/>
                <w:color w:val="FFFFFF"/>
                <w:sz w:val="24"/>
                <w:szCs w:val="24"/>
              </w:rPr>
              <w:t>Từ</w:t>
            </w:r>
            <w:proofErr w:type="spellEnd"/>
            <w:r>
              <w:rPr>
                <w:rFonts w:ascii="Times New Roman" w:eastAsia="Times New Roman" w:hAnsi="Times New Roman" w:cs="Times New Roman"/>
                <w:b/>
                <w:color w:val="FFFFFF"/>
                <w:sz w:val="24"/>
                <w:szCs w:val="24"/>
              </w:rPr>
              <w:t xml:space="preserve"> </w:t>
            </w:r>
            <w:proofErr w:type="spellStart"/>
            <w:r>
              <w:rPr>
                <w:rFonts w:ascii="Times New Roman" w:eastAsia="Times New Roman" w:hAnsi="Times New Roman" w:cs="Times New Roman"/>
                <w:b/>
                <w:color w:val="FFFFFF"/>
                <w:sz w:val="24"/>
                <w:szCs w:val="24"/>
              </w:rPr>
              <w:t>Vựng</w:t>
            </w:r>
            <w:proofErr w:type="spellEnd"/>
          </w:p>
        </w:tc>
        <w:tc>
          <w:tcPr>
            <w:tcW w:w="1946" w:type="dxa"/>
            <w:shd w:val="clear" w:color="auto" w:fill="0000FF"/>
          </w:tcPr>
          <w:p w14:paraId="567690D4" w14:textId="77777777" w:rsidR="001D62D4" w:rsidRDefault="00000000">
            <w:pPr>
              <w:tabs>
                <w:tab w:val="left" w:pos="2694"/>
                <w:tab w:val="left" w:pos="5103"/>
                <w:tab w:val="left" w:pos="7371"/>
              </w:tabs>
              <w:spacing w:after="0" w:line="276" w:lineRule="auto"/>
              <w:jc w:val="center"/>
              <w:rPr>
                <w:rFonts w:ascii="Times New Roman" w:eastAsia="Times New Roman" w:hAnsi="Times New Roman" w:cs="Times New Roman"/>
                <w:b/>
                <w:color w:val="FFFFFF"/>
                <w:sz w:val="24"/>
                <w:szCs w:val="24"/>
              </w:rPr>
            </w:pPr>
            <w:proofErr w:type="spellStart"/>
            <w:r>
              <w:rPr>
                <w:rFonts w:ascii="Times New Roman" w:eastAsia="Times New Roman" w:hAnsi="Times New Roman" w:cs="Times New Roman"/>
                <w:b/>
                <w:color w:val="FFFFFF"/>
                <w:sz w:val="24"/>
                <w:szCs w:val="24"/>
              </w:rPr>
              <w:t>Phiên</w:t>
            </w:r>
            <w:proofErr w:type="spellEnd"/>
            <w:r>
              <w:rPr>
                <w:rFonts w:ascii="Times New Roman" w:eastAsia="Times New Roman" w:hAnsi="Times New Roman" w:cs="Times New Roman"/>
                <w:b/>
                <w:color w:val="FFFFFF"/>
                <w:sz w:val="24"/>
                <w:szCs w:val="24"/>
              </w:rPr>
              <w:t xml:space="preserve"> </w:t>
            </w:r>
            <w:proofErr w:type="spellStart"/>
            <w:r>
              <w:rPr>
                <w:rFonts w:ascii="Times New Roman" w:eastAsia="Times New Roman" w:hAnsi="Times New Roman" w:cs="Times New Roman"/>
                <w:b/>
                <w:color w:val="FFFFFF"/>
                <w:sz w:val="24"/>
                <w:szCs w:val="24"/>
              </w:rPr>
              <w:t>Âm</w:t>
            </w:r>
            <w:proofErr w:type="spellEnd"/>
          </w:p>
        </w:tc>
        <w:tc>
          <w:tcPr>
            <w:tcW w:w="1946" w:type="dxa"/>
            <w:shd w:val="clear" w:color="auto" w:fill="0000FF"/>
          </w:tcPr>
          <w:p w14:paraId="1D9F0842" w14:textId="77777777" w:rsidR="001D62D4" w:rsidRDefault="00000000">
            <w:pPr>
              <w:tabs>
                <w:tab w:val="left" w:pos="2694"/>
                <w:tab w:val="left" w:pos="5103"/>
                <w:tab w:val="left" w:pos="7371"/>
              </w:tabs>
              <w:spacing w:after="0" w:line="276" w:lineRule="auto"/>
              <w:jc w:val="center"/>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Nghĩa</w:t>
            </w:r>
          </w:p>
        </w:tc>
        <w:tc>
          <w:tcPr>
            <w:tcW w:w="1151" w:type="dxa"/>
            <w:shd w:val="clear" w:color="auto" w:fill="0000FF"/>
          </w:tcPr>
          <w:p w14:paraId="790C8D63" w14:textId="77777777" w:rsidR="001D62D4" w:rsidRDefault="00000000">
            <w:pPr>
              <w:tabs>
                <w:tab w:val="left" w:pos="2694"/>
                <w:tab w:val="left" w:pos="5103"/>
                <w:tab w:val="left" w:pos="7371"/>
              </w:tabs>
              <w:spacing w:after="0" w:line="276" w:lineRule="auto"/>
              <w:jc w:val="center"/>
              <w:rPr>
                <w:rFonts w:ascii="Times New Roman" w:eastAsia="Times New Roman" w:hAnsi="Times New Roman" w:cs="Times New Roman"/>
                <w:b/>
                <w:color w:val="FFFFFF"/>
                <w:sz w:val="24"/>
                <w:szCs w:val="24"/>
              </w:rPr>
            </w:pPr>
            <w:proofErr w:type="spellStart"/>
            <w:r>
              <w:rPr>
                <w:rFonts w:ascii="Times New Roman" w:eastAsia="Times New Roman" w:hAnsi="Times New Roman" w:cs="Times New Roman"/>
                <w:b/>
                <w:color w:val="FFFFFF"/>
                <w:sz w:val="24"/>
                <w:szCs w:val="24"/>
              </w:rPr>
              <w:t>Loại</w:t>
            </w:r>
            <w:proofErr w:type="spellEnd"/>
            <w:r>
              <w:rPr>
                <w:rFonts w:ascii="Times New Roman" w:eastAsia="Times New Roman" w:hAnsi="Times New Roman" w:cs="Times New Roman"/>
                <w:b/>
                <w:color w:val="FFFFFF"/>
                <w:sz w:val="24"/>
                <w:szCs w:val="24"/>
              </w:rPr>
              <w:t xml:space="preserve"> </w:t>
            </w:r>
            <w:proofErr w:type="spellStart"/>
            <w:r>
              <w:rPr>
                <w:rFonts w:ascii="Times New Roman" w:eastAsia="Times New Roman" w:hAnsi="Times New Roman" w:cs="Times New Roman"/>
                <w:b/>
                <w:color w:val="FFFFFF"/>
                <w:sz w:val="24"/>
                <w:szCs w:val="24"/>
              </w:rPr>
              <w:t>Từ</w:t>
            </w:r>
            <w:proofErr w:type="spellEnd"/>
          </w:p>
        </w:tc>
        <w:tc>
          <w:tcPr>
            <w:tcW w:w="3482" w:type="dxa"/>
            <w:shd w:val="clear" w:color="auto" w:fill="0000FF"/>
          </w:tcPr>
          <w:p w14:paraId="7198FEC1" w14:textId="77777777" w:rsidR="001D62D4" w:rsidRDefault="00000000">
            <w:pPr>
              <w:tabs>
                <w:tab w:val="left" w:pos="2694"/>
                <w:tab w:val="left" w:pos="5103"/>
                <w:tab w:val="left" w:pos="7371"/>
              </w:tabs>
              <w:spacing w:after="0" w:line="276" w:lineRule="auto"/>
              <w:jc w:val="center"/>
              <w:rPr>
                <w:rFonts w:ascii="Times New Roman" w:eastAsia="Times New Roman" w:hAnsi="Times New Roman" w:cs="Times New Roman"/>
                <w:b/>
                <w:color w:val="FFFFFF"/>
                <w:sz w:val="24"/>
                <w:szCs w:val="24"/>
              </w:rPr>
            </w:pPr>
            <w:proofErr w:type="spellStart"/>
            <w:r>
              <w:rPr>
                <w:rFonts w:ascii="Times New Roman" w:eastAsia="Times New Roman" w:hAnsi="Times New Roman" w:cs="Times New Roman"/>
                <w:b/>
                <w:color w:val="FFFFFF"/>
                <w:sz w:val="24"/>
                <w:szCs w:val="24"/>
              </w:rPr>
              <w:t>Câu</w:t>
            </w:r>
            <w:proofErr w:type="spellEnd"/>
            <w:r>
              <w:rPr>
                <w:rFonts w:ascii="Times New Roman" w:eastAsia="Times New Roman" w:hAnsi="Times New Roman" w:cs="Times New Roman"/>
                <w:b/>
                <w:color w:val="FFFFFF"/>
                <w:sz w:val="24"/>
                <w:szCs w:val="24"/>
              </w:rPr>
              <w:t xml:space="preserve"> </w:t>
            </w:r>
            <w:proofErr w:type="spellStart"/>
            <w:r>
              <w:rPr>
                <w:rFonts w:ascii="Times New Roman" w:eastAsia="Times New Roman" w:hAnsi="Times New Roman" w:cs="Times New Roman"/>
                <w:b/>
                <w:color w:val="FFFFFF"/>
                <w:sz w:val="24"/>
                <w:szCs w:val="24"/>
              </w:rPr>
              <w:t>Ví</w:t>
            </w:r>
            <w:proofErr w:type="spellEnd"/>
            <w:r>
              <w:rPr>
                <w:rFonts w:ascii="Times New Roman" w:eastAsia="Times New Roman" w:hAnsi="Times New Roman" w:cs="Times New Roman"/>
                <w:b/>
                <w:color w:val="FFFFFF"/>
                <w:sz w:val="24"/>
                <w:szCs w:val="24"/>
              </w:rPr>
              <w:t xml:space="preserve"> </w:t>
            </w:r>
            <w:proofErr w:type="spellStart"/>
            <w:r>
              <w:rPr>
                <w:rFonts w:ascii="Times New Roman" w:eastAsia="Times New Roman" w:hAnsi="Times New Roman" w:cs="Times New Roman"/>
                <w:b/>
                <w:color w:val="FFFFFF"/>
                <w:sz w:val="24"/>
                <w:szCs w:val="24"/>
              </w:rPr>
              <w:t>Dụ</w:t>
            </w:r>
            <w:proofErr w:type="spellEnd"/>
          </w:p>
        </w:tc>
      </w:tr>
      <w:tr w:rsidR="001D62D4" w14:paraId="71AA05AD" w14:textId="77777777">
        <w:tc>
          <w:tcPr>
            <w:tcW w:w="1898" w:type="dxa"/>
          </w:tcPr>
          <w:p w14:paraId="590C9EA7"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tourism</w:t>
            </w:r>
          </w:p>
        </w:tc>
        <w:tc>
          <w:tcPr>
            <w:tcW w:w="1946" w:type="dxa"/>
          </w:tcPr>
          <w:p w14:paraId="542F62E7"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/ˈ</w:t>
            </w:r>
            <w:proofErr w:type="spellStart"/>
            <w:r>
              <w:rPr>
                <w:rFonts w:ascii="Times New Roman" w:eastAsia="Times New Roman" w:hAnsi="Times New Roman" w:cs="Times New Roman"/>
                <w:sz w:val="24"/>
                <w:szCs w:val="24"/>
              </w:rPr>
              <w:t>tʊərɪzəm</w:t>
            </w:r>
            <w:proofErr w:type="spellEnd"/>
            <w:r>
              <w:rPr>
                <w:rFonts w:ascii="Times New Roman" w:eastAsia="Times New Roman" w:hAnsi="Times New Roman" w:cs="Times New Roman"/>
                <w:sz w:val="24"/>
                <w:szCs w:val="24"/>
              </w:rPr>
              <w:t>/</w:t>
            </w:r>
          </w:p>
        </w:tc>
        <w:tc>
          <w:tcPr>
            <w:tcW w:w="1946" w:type="dxa"/>
          </w:tcPr>
          <w:p w14:paraId="38F229E2"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 </w:t>
            </w:r>
            <w:proofErr w:type="spellStart"/>
            <w:r>
              <w:rPr>
                <w:rFonts w:ascii="Times New Roman" w:eastAsia="Times New Roman" w:hAnsi="Times New Roman" w:cs="Times New Roman"/>
                <w:sz w:val="24"/>
                <w:szCs w:val="24"/>
              </w:rPr>
              <w:t>lịch</w:t>
            </w:r>
            <w:proofErr w:type="spellEnd"/>
          </w:p>
        </w:tc>
        <w:tc>
          <w:tcPr>
            <w:tcW w:w="1151" w:type="dxa"/>
          </w:tcPr>
          <w:p w14:paraId="3D3DA782"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3482" w:type="dxa"/>
          </w:tcPr>
          <w:p w14:paraId="014FE8FE"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Tourism brings many visitors to Vietnam each year.</w:t>
            </w:r>
          </w:p>
        </w:tc>
      </w:tr>
      <w:tr w:rsidR="001D62D4" w14:paraId="1B8BC7AE" w14:textId="77777777">
        <w:tc>
          <w:tcPr>
            <w:tcW w:w="1898" w:type="dxa"/>
          </w:tcPr>
          <w:p w14:paraId="22A8C0E7"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sports tourism</w:t>
            </w:r>
          </w:p>
        </w:tc>
        <w:tc>
          <w:tcPr>
            <w:tcW w:w="1946" w:type="dxa"/>
          </w:tcPr>
          <w:p w14:paraId="3EFD1118"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spɔːrts</w:t>
            </w:r>
            <w:proofErr w:type="spellEnd"/>
            <w:r>
              <w:rPr>
                <w:rFonts w:ascii="Times New Roman" w:eastAsia="Times New Roman" w:hAnsi="Times New Roman" w:cs="Times New Roman"/>
                <w:sz w:val="24"/>
                <w:szCs w:val="24"/>
              </w:rPr>
              <w:t xml:space="preserve"> ˈ</w:t>
            </w:r>
            <w:proofErr w:type="spellStart"/>
            <w:r>
              <w:rPr>
                <w:rFonts w:ascii="Times New Roman" w:eastAsia="Times New Roman" w:hAnsi="Times New Roman" w:cs="Times New Roman"/>
                <w:sz w:val="24"/>
                <w:szCs w:val="24"/>
              </w:rPr>
              <w:t>tʊrɪzəm</w:t>
            </w:r>
            <w:proofErr w:type="spellEnd"/>
            <w:r>
              <w:rPr>
                <w:rFonts w:ascii="Times New Roman" w:eastAsia="Times New Roman" w:hAnsi="Times New Roman" w:cs="Times New Roman"/>
                <w:sz w:val="24"/>
                <w:szCs w:val="24"/>
              </w:rPr>
              <w:t>/</w:t>
            </w:r>
          </w:p>
        </w:tc>
        <w:tc>
          <w:tcPr>
            <w:tcW w:w="1946" w:type="dxa"/>
          </w:tcPr>
          <w:p w14:paraId="0D85A1E2"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 </w:t>
            </w:r>
            <w:proofErr w:type="spellStart"/>
            <w:r>
              <w:rPr>
                <w:rFonts w:ascii="Times New Roman" w:eastAsia="Times New Roman" w:hAnsi="Times New Roman" w:cs="Times New Roman"/>
                <w:sz w:val="24"/>
                <w:szCs w:val="24"/>
              </w:rPr>
              <w:t>lịch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thao</w:t>
            </w:r>
            <w:proofErr w:type="spellEnd"/>
          </w:p>
        </w:tc>
        <w:tc>
          <w:tcPr>
            <w:tcW w:w="1151" w:type="dxa"/>
          </w:tcPr>
          <w:p w14:paraId="5AA01E9C"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3482" w:type="dxa"/>
          </w:tcPr>
          <w:p w14:paraId="4BC339C3"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Sports tourism includes traveling to different countries for major events.</w:t>
            </w:r>
          </w:p>
        </w:tc>
      </w:tr>
      <w:tr w:rsidR="001D62D4" w14:paraId="541CE863" w14:textId="77777777">
        <w:tc>
          <w:tcPr>
            <w:tcW w:w="1898" w:type="dxa"/>
          </w:tcPr>
          <w:p w14:paraId="5C782FE2"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online apps</w:t>
            </w:r>
          </w:p>
        </w:tc>
        <w:tc>
          <w:tcPr>
            <w:tcW w:w="1946" w:type="dxa"/>
          </w:tcPr>
          <w:p w14:paraId="09D1CA7F"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/ˈ</w:t>
            </w:r>
            <w:proofErr w:type="spellStart"/>
            <w:r>
              <w:rPr>
                <w:rFonts w:ascii="Times New Roman" w:eastAsia="Times New Roman" w:hAnsi="Times New Roman" w:cs="Times New Roman"/>
                <w:sz w:val="24"/>
                <w:szCs w:val="24"/>
              </w:rPr>
              <w:t>ɒnlaɪn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æps</w:t>
            </w:r>
            <w:proofErr w:type="spellEnd"/>
            <w:r>
              <w:rPr>
                <w:rFonts w:ascii="Times New Roman" w:eastAsia="Times New Roman" w:hAnsi="Times New Roman" w:cs="Times New Roman"/>
                <w:sz w:val="24"/>
                <w:szCs w:val="24"/>
              </w:rPr>
              <w:t>/</w:t>
            </w:r>
          </w:p>
        </w:tc>
        <w:tc>
          <w:tcPr>
            <w:tcW w:w="1946" w:type="dxa"/>
          </w:tcPr>
          <w:p w14:paraId="505211FF"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ứng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dụng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trực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tuyến</w:t>
            </w:r>
            <w:proofErr w:type="spellEnd"/>
          </w:p>
        </w:tc>
        <w:tc>
          <w:tcPr>
            <w:tcW w:w="1151" w:type="dxa"/>
          </w:tcPr>
          <w:p w14:paraId="778955C0"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3482" w:type="dxa"/>
          </w:tcPr>
          <w:p w14:paraId="6AAB9917"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Travelers often rely on online apps to find the best travel deals.</w:t>
            </w:r>
          </w:p>
        </w:tc>
      </w:tr>
      <w:tr w:rsidR="001D62D4" w14:paraId="5BAC0528" w14:textId="77777777">
        <w:tc>
          <w:tcPr>
            <w:tcW w:w="1898" w:type="dxa"/>
          </w:tcPr>
          <w:p w14:paraId="740C006B"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destination</w:t>
            </w:r>
          </w:p>
        </w:tc>
        <w:tc>
          <w:tcPr>
            <w:tcW w:w="1946" w:type="dxa"/>
          </w:tcPr>
          <w:p w14:paraId="0B78FCA4"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/ˌ</w:t>
            </w:r>
            <w:proofErr w:type="spellStart"/>
            <w:r>
              <w:rPr>
                <w:rFonts w:ascii="Times New Roman" w:eastAsia="Times New Roman" w:hAnsi="Times New Roman" w:cs="Times New Roman"/>
                <w:sz w:val="24"/>
                <w:szCs w:val="24"/>
              </w:rPr>
              <w:t>destɪˈneɪʃn</w:t>
            </w:r>
            <w:proofErr w:type="spellEnd"/>
            <w:r>
              <w:rPr>
                <w:rFonts w:ascii="Times New Roman" w:eastAsia="Times New Roman" w:hAnsi="Times New Roman" w:cs="Times New Roman"/>
                <w:sz w:val="24"/>
                <w:szCs w:val="24"/>
              </w:rPr>
              <w:t>/</w:t>
            </w:r>
          </w:p>
        </w:tc>
        <w:tc>
          <w:tcPr>
            <w:tcW w:w="1946" w:type="dxa"/>
          </w:tcPr>
          <w:p w14:paraId="3B80C51E"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điểm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đến</w:t>
            </w:r>
            <w:proofErr w:type="spellEnd"/>
          </w:p>
        </w:tc>
        <w:tc>
          <w:tcPr>
            <w:tcW w:w="1151" w:type="dxa"/>
          </w:tcPr>
          <w:p w14:paraId="5616E9D0"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3482" w:type="dxa"/>
          </w:tcPr>
          <w:p w14:paraId="4814A934"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Eiffel Tower is a must-see destination for tourists in Paris.</w:t>
            </w:r>
          </w:p>
        </w:tc>
      </w:tr>
      <w:tr w:rsidR="001D62D4" w14:paraId="14038BFB" w14:textId="77777777">
        <w:tc>
          <w:tcPr>
            <w:tcW w:w="1898" w:type="dxa"/>
          </w:tcPr>
          <w:p w14:paraId="714EC47E"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cheap</w:t>
            </w:r>
          </w:p>
        </w:tc>
        <w:tc>
          <w:tcPr>
            <w:tcW w:w="1946" w:type="dxa"/>
          </w:tcPr>
          <w:p w14:paraId="75D5045D"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tʃiːp</w:t>
            </w:r>
            <w:proofErr w:type="spellEnd"/>
            <w:r>
              <w:rPr>
                <w:rFonts w:ascii="Times New Roman" w:eastAsia="Times New Roman" w:hAnsi="Times New Roman" w:cs="Times New Roman"/>
                <w:sz w:val="24"/>
                <w:szCs w:val="24"/>
              </w:rPr>
              <w:t>/</w:t>
            </w:r>
          </w:p>
        </w:tc>
        <w:tc>
          <w:tcPr>
            <w:tcW w:w="1946" w:type="dxa"/>
          </w:tcPr>
          <w:p w14:paraId="081567E3"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rẻ</w:t>
            </w:r>
            <w:proofErr w:type="spellEnd"/>
          </w:p>
        </w:tc>
        <w:tc>
          <w:tcPr>
            <w:tcW w:w="1151" w:type="dxa"/>
          </w:tcPr>
          <w:p w14:paraId="383F2BEF"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(adj)</w:t>
            </w:r>
          </w:p>
        </w:tc>
        <w:tc>
          <w:tcPr>
            <w:tcW w:w="3482" w:type="dxa"/>
          </w:tcPr>
          <w:p w14:paraId="6A8539B4"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They booked a cheap flight to save money for their trip.</w:t>
            </w:r>
          </w:p>
        </w:tc>
      </w:tr>
      <w:tr w:rsidR="001D62D4" w14:paraId="301CA183" w14:textId="77777777">
        <w:tc>
          <w:tcPr>
            <w:tcW w:w="1898" w:type="dxa"/>
          </w:tcPr>
          <w:p w14:paraId="671DCAA3"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safari</w:t>
            </w:r>
          </w:p>
        </w:tc>
        <w:tc>
          <w:tcPr>
            <w:tcW w:w="1946" w:type="dxa"/>
          </w:tcPr>
          <w:p w14:paraId="7CF3C0BA"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səˈfɑːri</w:t>
            </w:r>
            <w:proofErr w:type="spellEnd"/>
            <w:r>
              <w:rPr>
                <w:rFonts w:ascii="Times New Roman" w:eastAsia="Times New Roman" w:hAnsi="Times New Roman" w:cs="Times New Roman"/>
                <w:sz w:val="24"/>
                <w:szCs w:val="24"/>
              </w:rPr>
              <w:t>/</w:t>
            </w:r>
          </w:p>
        </w:tc>
        <w:tc>
          <w:tcPr>
            <w:tcW w:w="1946" w:type="dxa"/>
          </w:tcPr>
          <w:p w14:paraId="2E35A6E4"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chuyến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thám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hiểm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động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vật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hoang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dã</w:t>
            </w:r>
            <w:proofErr w:type="spellEnd"/>
          </w:p>
        </w:tc>
        <w:tc>
          <w:tcPr>
            <w:tcW w:w="1151" w:type="dxa"/>
          </w:tcPr>
          <w:p w14:paraId="5B505477"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3482" w:type="dxa"/>
          </w:tcPr>
          <w:p w14:paraId="33C538B1"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safari is a great way to see animals in their natural environment.</w:t>
            </w:r>
          </w:p>
        </w:tc>
      </w:tr>
      <w:tr w:rsidR="001D62D4" w14:paraId="5C77951D" w14:textId="77777777">
        <w:tc>
          <w:tcPr>
            <w:tcW w:w="1898" w:type="dxa"/>
          </w:tcPr>
          <w:p w14:paraId="556CF5CE"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ticket</w:t>
            </w:r>
          </w:p>
        </w:tc>
        <w:tc>
          <w:tcPr>
            <w:tcW w:w="1946" w:type="dxa"/>
          </w:tcPr>
          <w:p w14:paraId="501ECA29"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/ˈ</w:t>
            </w:r>
            <w:proofErr w:type="spellStart"/>
            <w:r>
              <w:rPr>
                <w:rFonts w:ascii="Times New Roman" w:eastAsia="Times New Roman" w:hAnsi="Times New Roman" w:cs="Times New Roman"/>
                <w:sz w:val="24"/>
                <w:szCs w:val="24"/>
              </w:rPr>
              <w:t>tɪkɪt</w:t>
            </w:r>
            <w:proofErr w:type="spellEnd"/>
            <w:r>
              <w:rPr>
                <w:rFonts w:ascii="Times New Roman" w:eastAsia="Times New Roman" w:hAnsi="Times New Roman" w:cs="Times New Roman"/>
                <w:sz w:val="24"/>
                <w:szCs w:val="24"/>
              </w:rPr>
              <w:t>/</w:t>
            </w:r>
          </w:p>
        </w:tc>
        <w:tc>
          <w:tcPr>
            <w:tcW w:w="1946" w:type="dxa"/>
          </w:tcPr>
          <w:p w14:paraId="483E5711"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vé</w:t>
            </w:r>
            <w:proofErr w:type="spellEnd"/>
          </w:p>
        </w:tc>
        <w:tc>
          <w:tcPr>
            <w:tcW w:w="1151" w:type="dxa"/>
          </w:tcPr>
          <w:p w14:paraId="1A9F0EA8"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3482" w:type="dxa"/>
          </w:tcPr>
          <w:p w14:paraId="6301F096"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bought tickets for the concert online.</w:t>
            </w:r>
          </w:p>
        </w:tc>
      </w:tr>
      <w:tr w:rsidR="001D62D4" w14:paraId="00A1775A" w14:textId="77777777">
        <w:tc>
          <w:tcPr>
            <w:tcW w:w="1898" w:type="dxa"/>
          </w:tcPr>
          <w:p w14:paraId="72A06594"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accommodation</w:t>
            </w:r>
          </w:p>
        </w:tc>
        <w:tc>
          <w:tcPr>
            <w:tcW w:w="1946" w:type="dxa"/>
          </w:tcPr>
          <w:p w14:paraId="0E65DC20"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əˌkɒməˈdeɪʃn</w:t>
            </w:r>
            <w:proofErr w:type="spellEnd"/>
            <w:r>
              <w:rPr>
                <w:rFonts w:ascii="Times New Roman" w:eastAsia="Times New Roman" w:hAnsi="Times New Roman" w:cs="Times New Roman"/>
                <w:sz w:val="24"/>
                <w:szCs w:val="24"/>
              </w:rPr>
              <w:t>/</w:t>
            </w:r>
          </w:p>
        </w:tc>
        <w:tc>
          <w:tcPr>
            <w:tcW w:w="1946" w:type="dxa"/>
          </w:tcPr>
          <w:p w14:paraId="74BA66C1"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chỗ</w:t>
            </w:r>
            <w:proofErr w:type="spellEnd"/>
            <w:r>
              <w:rPr>
                <w:rFonts w:ascii="Times New Roman" w:eastAsia="Times New Roman" w:hAnsi="Times New Roman" w:cs="Times New Roman"/>
                <w:sz w:val="24"/>
                <w:szCs w:val="24"/>
              </w:rPr>
              <w:t xml:space="preserve"> ở</w:t>
            </w:r>
          </w:p>
        </w:tc>
        <w:tc>
          <w:tcPr>
            <w:tcW w:w="1151" w:type="dxa"/>
          </w:tcPr>
          <w:p w14:paraId="2E04DD9F"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3482" w:type="dxa"/>
          </w:tcPr>
          <w:p w14:paraId="0BB6D8A2"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hotel provided comfortable accommodation for the guests.</w:t>
            </w:r>
          </w:p>
        </w:tc>
      </w:tr>
      <w:tr w:rsidR="001D62D4" w14:paraId="6D29C2D2" w14:textId="77777777">
        <w:tc>
          <w:tcPr>
            <w:tcW w:w="1898" w:type="dxa"/>
          </w:tcPr>
          <w:p w14:paraId="4D6C6986"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natural habitat</w:t>
            </w:r>
          </w:p>
        </w:tc>
        <w:tc>
          <w:tcPr>
            <w:tcW w:w="1946" w:type="dxa"/>
          </w:tcPr>
          <w:p w14:paraId="53190B80"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/ˈ</w:t>
            </w:r>
            <w:proofErr w:type="spellStart"/>
            <w:r>
              <w:rPr>
                <w:rFonts w:ascii="Times New Roman" w:eastAsia="Times New Roman" w:hAnsi="Times New Roman" w:cs="Times New Roman"/>
                <w:sz w:val="24"/>
                <w:szCs w:val="24"/>
              </w:rPr>
              <w:t>nætʃrəl</w:t>
            </w:r>
            <w:proofErr w:type="spellEnd"/>
            <w:r>
              <w:rPr>
                <w:rFonts w:ascii="Times New Roman" w:eastAsia="Times New Roman" w:hAnsi="Times New Roman" w:cs="Times New Roman"/>
                <w:sz w:val="24"/>
                <w:szCs w:val="24"/>
              </w:rPr>
              <w:t xml:space="preserve"> ˈ</w:t>
            </w:r>
            <w:proofErr w:type="spellStart"/>
            <w:r>
              <w:rPr>
                <w:rFonts w:ascii="Times New Roman" w:eastAsia="Times New Roman" w:hAnsi="Times New Roman" w:cs="Times New Roman"/>
                <w:sz w:val="24"/>
                <w:szCs w:val="24"/>
              </w:rPr>
              <w:t>hæbɪtæt</w:t>
            </w:r>
            <w:proofErr w:type="spellEnd"/>
            <w:r>
              <w:rPr>
                <w:rFonts w:ascii="Times New Roman" w:eastAsia="Times New Roman" w:hAnsi="Times New Roman" w:cs="Times New Roman"/>
                <w:sz w:val="24"/>
                <w:szCs w:val="24"/>
              </w:rPr>
              <w:t>/</w:t>
            </w:r>
          </w:p>
        </w:tc>
        <w:tc>
          <w:tcPr>
            <w:tcW w:w="1946" w:type="dxa"/>
          </w:tcPr>
          <w:p w14:paraId="02DB204B"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môi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trường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sống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tự</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nhiên</w:t>
            </w:r>
            <w:proofErr w:type="spellEnd"/>
          </w:p>
        </w:tc>
        <w:tc>
          <w:tcPr>
            <w:tcW w:w="1151" w:type="dxa"/>
          </w:tcPr>
          <w:p w14:paraId="2B729B37"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3482" w:type="dxa"/>
          </w:tcPr>
          <w:p w14:paraId="66B948C6"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National parks protect the natural habitat of many species.</w:t>
            </w:r>
          </w:p>
        </w:tc>
      </w:tr>
      <w:tr w:rsidR="001D62D4" w14:paraId="19222376" w14:textId="77777777">
        <w:tc>
          <w:tcPr>
            <w:tcW w:w="1898" w:type="dxa"/>
          </w:tcPr>
          <w:p w14:paraId="7623EBE5"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well-known</w:t>
            </w:r>
          </w:p>
        </w:tc>
        <w:tc>
          <w:tcPr>
            <w:tcW w:w="1946" w:type="dxa"/>
          </w:tcPr>
          <w:p w14:paraId="5B1DA8E6"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/ˌ</w:t>
            </w:r>
            <w:proofErr w:type="spellStart"/>
            <w:r>
              <w:rPr>
                <w:rFonts w:ascii="Times New Roman" w:eastAsia="Times New Roman" w:hAnsi="Times New Roman" w:cs="Times New Roman"/>
                <w:sz w:val="24"/>
                <w:szCs w:val="24"/>
              </w:rPr>
              <w:t>wel</w:t>
            </w:r>
            <w:proofErr w:type="spellEnd"/>
            <w:r>
              <w:rPr>
                <w:rFonts w:ascii="Times New Roman" w:eastAsia="Times New Roman" w:hAnsi="Times New Roman" w:cs="Times New Roman"/>
                <w:sz w:val="24"/>
                <w:szCs w:val="24"/>
              </w:rPr>
              <w:t xml:space="preserve"> ˈ</w:t>
            </w:r>
            <w:proofErr w:type="spellStart"/>
            <w:r>
              <w:rPr>
                <w:rFonts w:ascii="Times New Roman" w:eastAsia="Times New Roman" w:hAnsi="Times New Roman" w:cs="Times New Roman"/>
                <w:sz w:val="24"/>
                <w:szCs w:val="24"/>
              </w:rPr>
              <w:t>nəʊn</w:t>
            </w:r>
            <w:proofErr w:type="spellEnd"/>
            <w:r>
              <w:rPr>
                <w:rFonts w:ascii="Times New Roman" w:eastAsia="Times New Roman" w:hAnsi="Times New Roman" w:cs="Times New Roman"/>
                <w:sz w:val="24"/>
                <w:szCs w:val="24"/>
              </w:rPr>
              <w:t>/</w:t>
            </w:r>
          </w:p>
        </w:tc>
        <w:tc>
          <w:tcPr>
            <w:tcW w:w="1946" w:type="dxa"/>
          </w:tcPr>
          <w:p w14:paraId="1BE57160"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nổi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tiếng</w:t>
            </w:r>
            <w:proofErr w:type="spellEnd"/>
          </w:p>
        </w:tc>
        <w:tc>
          <w:tcPr>
            <w:tcW w:w="1151" w:type="dxa"/>
          </w:tcPr>
          <w:p w14:paraId="4C3B1FFB"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(adj)</w:t>
            </w:r>
          </w:p>
        </w:tc>
        <w:tc>
          <w:tcPr>
            <w:tcW w:w="3482" w:type="dxa"/>
          </w:tcPr>
          <w:p w14:paraId="1346AB31"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restaurant is well-known for its delicious foo</w:t>
            </w:r>
            <w:r>
              <w:rPr>
                <w:rFonts w:ascii="Times New Roman" w:eastAsia="Times New Roman" w:hAnsi="Times New Roman" w:cs="Times New Roman"/>
                <w:b/>
                <w:color w:val="0000FF"/>
                <w:sz w:val="24"/>
                <w:szCs w:val="24"/>
              </w:rPr>
              <w:t>d.</w:t>
            </w:r>
          </w:p>
        </w:tc>
      </w:tr>
      <w:tr w:rsidR="001D62D4" w14:paraId="2D058B20" w14:textId="77777777">
        <w:tc>
          <w:tcPr>
            <w:tcW w:w="1898" w:type="dxa"/>
          </w:tcPr>
          <w:p w14:paraId="4DB7233C"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holiday maker</w:t>
            </w:r>
          </w:p>
        </w:tc>
        <w:tc>
          <w:tcPr>
            <w:tcW w:w="1946" w:type="dxa"/>
          </w:tcPr>
          <w:p w14:paraId="05CF8593"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/ˈ</w:t>
            </w:r>
            <w:proofErr w:type="spellStart"/>
            <w:r>
              <w:rPr>
                <w:rFonts w:ascii="Times New Roman" w:eastAsia="Times New Roman" w:hAnsi="Times New Roman" w:cs="Times New Roman"/>
                <w:sz w:val="24"/>
                <w:szCs w:val="24"/>
              </w:rPr>
              <w:t>hɒlədeɪˌmeɪkər</w:t>
            </w:r>
            <w:proofErr w:type="spellEnd"/>
            <w:r>
              <w:rPr>
                <w:rFonts w:ascii="Times New Roman" w:eastAsia="Times New Roman" w:hAnsi="Times New Roman" w:cs="Times New Roman"/>
                <w:sz w:val="24"/>
                <w:szCs w:val="24"/>
              </w:rPr>
              <w:t>/</w:t>
            </w:r>
          </w:p>
        </w:tc>
        <w:tc>
          <w:tcPr>
            <w:tcW w:w="1946" w:type="dxa"/>
          </w:tcPr>
          <w:p w14:paraId="0544048A"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người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nghỉ</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mát</w:t>
            </w:r>
            <w:proofErr w:type="spellEnd"/>
          </w:p>
        </w:tc>
        <w:tc>
          <w:tcPr>
            <w:tcW w:w="1151" w:type="dxa"/>
          </w:tcPr>
          <w:p w14:paraId="1D6ED516"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3482" w:type="dxa"/>
          </w:tcPr>
          <w:p w14:paraId="3FF17440"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Holidaymakers enjoy relaxing by the beach during their vacation.</w:t>
            </w:r>
          </w:p>
        </w:tc>
      </w:tr>
      <w:tr w:rsidR="001D62D4" w14:paraId="71AC72F2" w14:textId="77777777">
        <w:tc>
          <w:tcPr>
            <w:tcW w:w="1898" w:type="dxa"/>
          </w:tcPr>
          <w:p w14:paraId="48B7163A"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shopping tourism</w:t>
            </w:r>
          </w:p>
        </w:tc>
        <w:tc>
          <w:tcPr>
            <w:tcW w:w="1946" w:type="dxa"/>
          </w:tcPr>
          <w:p w14:paraId="32DC937A"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/ˈ</w:t>
            </w:r>
            <w:proofErr w:type="spellStart"/>
            <w:r>
              <w:rPr>
                <w:rFonts w:ascii="Times New Roman" w:eastAsia="Times New Roman" w:hAnsi="Times New Roman" w:cs="Times New Roman"/>
                <w:sz w:val="24"/>
                <w:szCs w:val="24"/>
              </w:rPr>
              <w:t>ʃɒpɪŋ</w:t>
            </w:r>
            <w:proofErr w:type="spellEnd"/>
            <w:r>
              <w:rPr>
                <w:rFonts w:ascii="Times New Roman" w:eastAsia="Times New Roman" w:hAnsi="Times New Roman" w:cs="Times New Roman"/>
                <w:sz w:val="24"/>
                <w:szCs w:val="24"/>
              </w:rPr>
              <w:t xml:space="preserve"> ˈ</w:t>
            </w:r>
            <w:proofErr w:type="spellStart"/>
            <w:r>
              <w:rPr>
                <w:rFonts w:ascii="Times New Roman" w:eastAsia="Times New Roman" w:hAnsi="Times New Roman" w:cs="Times New Roman"/>
                <w:sz w:val="24"/>
                <w:szCs w:val="24"/>
              </w:rPr>
              <w:t>tʊrɪzəm</w:t>
            </w:r>
            <w:proofErr w:type="spellEnd"/>
            <w:r>
              <w:rPr>
                <w:rFonts w:ascii="Times New Roman" w:eastAsia="Times New Roman" w:hAnsi="Times New Roman" w:cs="Times New Roman"/>
                <w:sz w:val="24"/>
                <w:szCs w:val="24"/>
              </w:rPr>
              <w:t>/</w:t>
            </w:r>
          </w:p>
        </w:tc>
        <w:tc>
          <w:tcPr>
            <w:tcW w:w="1946" w:type="dxa"/>
          </w:tcPr>
          <w:p w14:paraId="53127215"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 </w:t>
            </w:r>
            <w:proofErr w:type="spellStart"/>
            <w:r>
              <w:rPr>
                <w:rFonts w:ascii="Times New Roman" w:eastAsia="Times New Roman" w:hAnsi="Times New Roman" w:cs="Times New Roman"/>
                <w:sz w:val="24"/>
                <w:szCs w:val="24"/>
              </w:rPr>
              <w:t>lịch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sắm</w:t>
            </w:r>
            <w:proofErr w:type="spellEnd"/>
          </w:p>
        </w:tc>
        <w:tc>
          <w:tcPr>
            <w:tcW w:w="1151" w:type="dxa"/>
          </w:tcPr>
          <w:p w14:paraId="05AF6367"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3482" w:type="dxa"/>
          </w:tcPr>
          <w:p w14:paraId="34851CBE"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Shopping tourism is a major attraction in large cities like New York.</w:t>
            </w:r>
          </w:p>
        </w:tc>
      </w:tr>
      <w:tr w:rsidR="001D62D4" w14:paraId="0999CAD8" w14:textId="77777777">
        <w:tc>
          <w:tcPr>
            <w:tcW w:w="1898" w:type="dxa"/>
          </w:tcPr>
          <w:p w14:paraId="7FC2AA84"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destination</w:t>
            </w:r>
          </w:p>
        </w:tc>
        <w:tc>
          <w:tcPr>
            <w:tcW w:w="1946" w:type="dxa"/>
          </w:tcPr>
          <w:p w14:paraId="6A148CDA"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/ˌ</w:t>
            </w:r>
            <w:proofErr w:type="spellStart"/>
            <w:r>
              <w:rPr>
                <w:rFonts w:ascii="Times New Roman" w:eastAsia="Times New Roman" w:hAnsi="Times New Roman" w:cs="Times New Roman"/>
                <w:sz w:val="24"/>
                <w:szCs w:val="24"/>
              </w:rPr>
              <w:t>destɪˈneɪʃn</w:t>
            </w:r>
            <w:proofErr w:type="spellEnd"/>
            <w:r>
              <w:rPr>
                <w:rFonts w:ascii="Times New Roman" w:eastAsia="Times New Roman" w:hAnsi="Times New Roman" w:cs="Times New Roman"/>
                <w:sz w:val="24"/>
                <w:szCs w:val="24"/>
              </w:rPr>
              <w:t>/</w:t>
            </w:r>
          </w:p>
        </w:tc>
        <w:tc>
          <w:tcPr>
            <w:tcW w:w="1946" w:type="dxa"/>
          </w:tcPr>
          <w:p w14:paraId="316C6DA0"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địa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điểm</w:t>
            </w:r>
            <w:proofErr w:type="spellEnd"/>
          </w:p>
        </w:tc>
        <w:tc>
          <w:tcPr>
            <w:tcW w:w="1151" w:type="dxa"/>
          </w:tcPr>
          <w:p w14:paraId="27B65237"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3482" w:type="dxa"/>
          </w:tcPr>
          <w:p w14:paraId="187CDF93"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Japan is a top destination for travelers interested in culture and history.</w:t>
            </w:r>
          </w:p>
        </w:tc>
      </w:tr>
      <w:tr w:rsidR="001D62D4" w14:paraId="19E7483D" w14:textId="77777777">
        <w:tc>
          <w:tcPr>
            <w:tcW w:w="1898" w:type="dxa"/>
          </w:tcPr>
          <w:p w14:paraId="6C077C09"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food tourist</w:t>
            </w:r>
          </w:p>
        </w:tc>
        <w:tc>
          <w:tcPr>
            <w:tcW w:w="1946" w:type="dxa"/>
          </w:tcPr>
          <w:p w14:paraId="762E4E9E"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/ˈ</w:t>
            </w:r>
            <w:proofErr w:type="spellStart"/>
            <w:r>
              <w:rPr>
                <w:rFonts w:ascii="Times New Roman" w:eastAsia="Times New Roman" w:hAnsi="Times New Roman" w:cs="Times New Roman"/>
                <w:sz w:val="24"/>
                <w:szCs w:val="24"/>
              </w:rPr>
              <w:t>fuːd</w:t>
            </w:r>
            <w:proofErr w:type="spellEnd"/>
            <w:r>
              <w:rPr>
                <w:rFonts w:ascii="Times New Roman" w:eastAsia="Times New Roman" w:hAnsi="Times New Roman" w:cs="Times New Roman"/>
                <w:sz w:val="24"/>
                <w:szCs w:val="24"/>
              </w:rPr>
              <w:t xml:space="preserve"> ˈ</w:t>
            </w:r>
            <w:proofErr w:type="spellStart"/>
            <w:r>
              <w:rPr>
                <w:rFonts w:ascii="Times New Roman" w:eastAsia="Times New Roman" w:hAnsi="Times New Roman" w:cs="Times New Roman"/>
                <w:sz w:val="24"/>
                <w:szCs w:val="24"/>
              </w:rPr>
              <w:t>tʊərɪst</w:t>
            </w:r>
            <w:proofErr w:type="spellEnd"/>
            <w:r>
              <w:rPr>
                <w:rFonts w:ascii="Times New Roman" w:eastAsia="Times New Roman" w:hAnsi="Times New Roman" w:cs="Times New Roman"/>
                <w:sz w:val="24"/>
                <w:szCs w:val="24"/>
              </w:rPr>
              <w:t>/</w:t>
            </w:r>
          </w:p>
        </w:tc>
        <w:tc>
          <w:tcPr>
            <w:tcW w:w="1946" w:type="dxa"/>
          </w:tcPr>
          <w:p w14:paraId="698AEC39"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khách</w:t>
            </w:r>
            <w:proofErr w:type="spellEnd"/>
            <w:r>
              <w:rPr>
                <w:rFonts w:ascii="Times New Roman" w:eastAsia="Times New Roman" w:hAnsi="Times New Roman" w:cs="Times New Roman"/>
                <w:sz w:val="24"/>
                <w:szCs w:val="24"/>
              </w:rPr>
              <w:t xml:space="preserve"> du </w:t>
            </w:r>
            <w:proofErr w:type="spellStart"/>
            <w:r>
              <w:rPr>
                <w:rFonts w:ascii="Times New Roman" w:eastAsia="Times New Roman" w:hAnsi="Times New Roman" w:cs="Times New Roman"/>
                <w:sz w:val="24"/>
                <w:szCs w:val="24"/>
              </w:rPr>
              <w:t>lịch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ẩm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thực</w:t>
            </w:r>
            <w:proofErr w:type="spellEnd"/>
          </w:p>
        </w:tc>
        <w:tc>
          <w:tcPr>
            <w:tcW w:w="1151" w:type="dxa"/>
          </w:tcPr>
          <w:p w14:paraId="1195250B"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3482" w:type="dxa"/>
          </w:tcPr>
          <w:p w14:paraId="21BAE4C6"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Food tourists often seek out the best local dishes in each region they visit.</w:t>
            </w:r>
          </w:p>
        </w:tc>
      </w:tr>
      <w:tr w:rsidR="001D62D4" w14:paraId="4CE41F83" w14:textId="77777777">
        <w:tc>
          <w:tcPr>
            <w:tcW w:w="1898" w:type="dxa"/>
          </w:tcPr>
          <w:p w14:paraId="58CB0A80"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terraced field</w:t>
            </w:r>
          </w:p>
        </w:tc>
        <w:tc>
          <w:tcPr>
            <w:tcW w:w="1946" w:type="dxa"/>
          </w:tcPr>
          <w:p w14:paraId="005EAF23"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/ˈ</w:t>
            </w:r>
            <w:proofErr w:type="spellStart"/>
            <w:r>
              <w:rPr>
                <w:rFonts w:ascii="Times New Roman" w:eastAsia="Times New Roman" w:hAnsi="Times New Roman" w:cs="Times New Roman"/>
                <w:sz w:val="24"/>
                <w:szCs w:val="24"/>
              </w:rPr>
              <w:t>terəst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fiːld</w:t>
            </w:r>
            <w:proofErr w:type="spellEnd"/>
            <w:r>
              <w:rPr>
                <w:rFonts w:ascii="Times New Roman" w:eastAsia="Times New Roman" w:hAnsi="Times New Roman" w:cs="Times New Roman"/>
                <w:sz w:val="24"/>
                <w:szCs w:val="24"/>
              </w:rPr>
              <w:t>/</w:t>
            </w:r>
          </w:p>
        </w:tc>
        <w:tc>
          <w:tcPr>
            <w:tcW w:w="1946" w:type="dxa"/>
          </w:tcPr>
          <w:p w14:paraId="4B719500"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ruộng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bậc</w:t>
            </w:r>
            <w:proofErr w:type="spellEnd"/>
            <w:r>
              <w:rPr>
                <w:rFonts w:ascii="Times New Roman" w:eastAsia="Times New Roman" w:hAnsi="Times New Roman" w:cs="Times New Roman"/>
                <w:sz w:val="24"/>
                <w:szCs w:val="24"/>
              </w:rPr>
              <w:t xml:space="preserve"> thang</w:t>
            </w:r>
          </w:p>
        </w:tc>
        <w:tc>
          <w:tcPr>
            <w:tcW w:w="1151" w:type="dxa"/>
          </w:tcPr>
          <w:p w14:paraId="5F6DFF2F"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3482" w:type="dxa"/>
          </w:tcPr>
          <w:p w14:paraId="19E3A2AA"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terraced fields in Sapa create stunning landscapes for photography.</w:t>
            </w:r>
          </w:p>
        </w:tc>
      </w:tr>
      <w:tr w:rsidR="001D62D4" w14:paraId="4C6A8F05" w14:textId="77777777">
        <w:tc>
          <w:tcPr>
            <w:tcW w:w="1898" w:type="dxa"/>
          </w:tcPr>
          <w:p w14:paraId="6699B091"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international</w:t>
            </w:r>
          </w:p>
        </w:tc>
        <w:tc>
          <w:tcPr>
            <w:tcW w:w="1946" w:type="dxa"/>
          </w:tcPr>
          <w:p w14:paraId="31178B8F"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/ˌ</w:t>
            </w:r>
            <w:proofErr w:type="spellStart"/>
            <w:r>
              <w:rPr>
                <w:rFonts w:ascii="Times New Roman" w:eastAsia="Times New Roman" w:hAnsi="Times New Roman" w:cs="Times New Roman"/>
                <w:sz w:val="24"/>
                <w:szCs w:val="24"/>
              </w:rPr>
              <w:t>ɪntəˈnæʃnəl</w:t>
            </w:r>
            <w:proofErr w:type="spellEnd"/>
            <w:r>
              <w:rPr>
                <w:rFonts w:ascii="Times New Roman" w:eastAsia="Times New Roman" w:hAnsi="Times New Roman" w:cs="Times New Roman"/>
                <w:sz w:val="24"/>
                <w:szCs w:val="24"/>
              </w:rPr>
              <w:t>/</w:t>
            </w:r>
          </w:p>
        </w:tc>
        <w:tc>
          <w:tcPr>
            <w:tcW w:w="1946" w:type="dxa"/>
          </w:tcPr>
          <w:p w14:paraId="6F51C177"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quốc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tế</w:t>
            </w:r>
            <w:proofErr w:type="spellEnd"/>
          </w:p>
        </w:tc>
        <w:tc>
          <w:tcPr>
            <w:tcW w:w="1151" w:type="dxa"/>
          </w:tcPr>
          <w:p w14:paraId="2E77EE3D"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(adj)</w:t>
            </w:r>
          </w:p>
        </w:tc>
        <w:tc>
          <w:tcPr>
            <w:tcW w:w="3482" w:type="dxa"/>
          </w:tcPr>
          <w:p w14:paraId="49FB6550"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international conference attracted participants from all over the worl</w:t>
            </w:r>
            <w:r>
              <w:rPr>
                <w:rFonts w:ascii="Times New Roman" w:eastAsia="Times New Roman" w:hAnsi="Times New Roman" w:cs="Times New Roman"/>
                <w:b/>
                <w:color w:val="0000FF"/>
                <w:sz w:val="24"/>
                <w:szCs w:val="24"/>
              </w:rPr>
              <w:t>d.</w:t>
            </w:r>
          </w:p>
        </w:tc>
      </w:tr>
      <w:tr w:rsidR="001D62D4" w14:paraId="0C5C4C8E" w14:textId="77777777">
        <w:tc>
          <w:tcPr>
            <w:tcW w:w="1898" w:type="dxa"/>
          </w:tcPr>
          <w:p w14:paraId="2EFD8E4E"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domestic</w:t>
            </w:r>
          </w:p>
        </w:tc>
        <w:tc>
          <w:tcPr>
            <w:tcW w:w="1946" w:type="dxa"/>
          </w:tcPr>
          <w:p w14:paraId="504917DB"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dəˈmestɪk</w:t>
            </w:r>
            <w:proofErr w:type="spellEnd"/>
            <w:r>
              <w:rPr>
                <w:rFonts w:ascii="Times New Roman" w:eastAsia="Times New Roman" w:hAnsi="Times New Roman" w:cs="Times New Roman"/>
                <w:sz w:val="24"/>
                <w:szCs w:val="24"/>
              </w:rPr>
              <w:t>/</w:t>
            </w:r>
          </w:p>
        </w:tc>
        <w:tc>
          <w:tcPr>
            <w:tcW w:w="1946" w:type="dxa"/>
          </w:tcPr>
          <w:p w14:paraId="1F251E61"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nội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địa</w:t>
            </w:r>
            <w:proofErr w:type="spellEnd"/>
          </w:p>
        </w:tc>
        <w:tc>
          <w:tcPr>
            <w:tcW w:w="1151" w:type="dxa"/>
          </w:tcPr>
          <w:p w14:paraId="6E0B1F57"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(adj)</w:t>
            </w:r>
          </w:p>
        </w:tc>
        <w:tc>
          <w:tcPr>
            <w:tcW w:w="3482" w:type="dxa"/>
          </w:tcPr>
          <w:p w14:paraId="3BBE3DF9"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Domestic flights are often cheaper than international ones.</w:t>
            </w:r>
          </w:p>
        </w:tc>
      </w:tr>
      <w:tr w:rsidR="001D62D4" w14:paraId="75B55CC3" w14:textId="77777777">
        <w:tc>
          <w:tcPr>
            <w:tcW w:w="1898" w:type="dxa"/>
          </w:tcPr>
          <w:p w14:paraId="4BF1A7EC"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package holiday</w:t>
            </w:r>
          </w:p>
        </w:tc>
        <w:tc>
          <w:tcPr>
            <w:tcW w:w="1946" w:type="dxa"/>
          </w:tcPr>
          <w:p w14:paraId="10C3D564"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/ˈ</w:t>
            </w:r>
            <w:proofErr w:type="spellStart"/>
            <w:r>
              <w:rPr>
                <w:rFonts w:ascii="Times New Roman" w:eastAsia="Times New Roman" w:hAnsi="Times New Roman" w:cs="Times New Roman"/>
                <w:sz w:val="24"/>
                <w:szCs w:val="24"/>
              </w:rPr>
              <w:t>pækɪdʒˈhɒlədeɪ</w:t>
            </w:r>
            <w:proofErr w:type="spellEnd"/>
            <w:r>
              <w:rPr>
                <w:rFonts w:ascii="Times New Roman" w:eastAsia="Times New Roman" w:hAnsi="Times New Roman" w:cs="Times New Roman"/>
                <w:sz w:val="24"/>
                <w:szCs w:val="24"/>
              </w:rPr>
              <w:t>/</w:t>
            </w:r>
          </w:p>
        </w:tc>
        <w:tc>
          <w:tcPr>
            <w:tcW w:w="1946" w:type="dxa"/>
          </w:tcPr>
          <w:p w14:paraId="43DE09D6"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nghỉ</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trọn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gói</w:t>
            </w:r>
            <w:proofErr w:type="spellEnd"/>
          </w:p>
        </w:tc>
        <w:tc>
          <w:tcPr>
            <w:tcW w:w="1151" w:type="dxa"/>
          </w:tcPr>
          <w:p w14:paraId="382C2C89"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3482" w:type="dxa"/>
          </w:tcPr>
          <w:p w14:paraId="11B55CCA"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They chose a package holiday that included flights, hotels, and tours.</w:t>
            </w:r>
          </w:p>
        </w:tc>
      </w:tr>
      <w:tr w:rsidR="001D62D4" w14:paraId="63493FC9" w14:textId="77777777">
        <w:tc>
          <w:tcPr>
            <w:tcW w:w="1898" w:type="dxa"/>
          </w:tcPr>
          <w:p w14:paraId="49B4AB90"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self-guided tour</w:t>
            </w:r>
          </w:p>
        </w:tc>
        <w:tc>
          <w:tcPr>
            <w:tcW w:w="1946" w:type="dxa"/>
          </w:tcPr>
          <w:p w14:paraId="33267D91"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/ˌself ˈ</w:t>
            </w:r>
            <w:proofErr w:type="spellStart"/>
            <w:r>
              <w:rPr>
                <w:rFonts w:ascii="Times New Roman" w:eastAsia="Times New Roman" w:hAnsi="Times New Roman" w:cs="Times New Roman"/>
                <w:sz w:val="24"/>
                <w:szCs w:val="24"/>
              </w:rPr>
              <w:t>ɡaɪdɪd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tʊr</w:t>
            </w:r>
            <w:proofErr w:type="spellEnd"/>
            <w:r>
              <w:rPr>
                <w:rFonts w:ascii="Times New Roman" w:eastAsia="Times New Roman" w:hAnsi="Times New Roman" w:cs="Times New Roman"/>
                <w:sz w:val="24"/>
                <w:szCs w:val="24"/>
              </w:rPr>
              <w:t>/</w:t>
            </w:r>
          </w:p>
        </w:tc>
        <w:tc>
          <w:tcPr>
            <w:tcW w:w="1946" w:type="dxa"/>
          </w:tcPr>
          <w:p w14:paraId="66ABFDBD"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tour </w:t>
            </w:r>
            <w:proofErr w:type="spellStart"/>
            <w:r>
              <w:rPr>
                <w:rFonts w:ascii="Times New Roman" w:eastAsia="Times New Roman" w:hAnsi="Times New Roman" w:cs="Times New Roman"/>
                <w:sz w:val="24"/>
                <w:szCs w:val="24"/>
              </w:rPr>
              <w:t>tự</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hướng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dẫn</w:t>
            </w:r>
            <w:proofErr w:type="spellEnd"/>
          </w:p>
        </w:tc>
        <w:tc>
          <w:tcPr>
            <w:tcW w:w="1151" w:type="dxa"/>
          </w:tcPr>
          <w:p w14:paraId="6F32223C"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3482" w:type="dxa"/>
          </w:tcPr>
          <w:p w14:paraId="71584B2F"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self-guided tour allows you to explore the city at your own pace.</w:t>
            </w:r>
          </w:p>
        </w:tc>
      </w:tr>
      <w:tr w:rsidR="001D62D4" w14:paraId="0E452677" w14:textId="77777777">
        <w:tc>
          <w:tcPr>
            <w:tcW w:w="1898" w:type="dxa"/>
          </w:tcPr>
          <w:p w14:paraId="0C20E9A6"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trip itinerary</w:t>
            </w:r>
          </w:p>
        </w:tc>
        <w:tc>
          <w:tcPr>
            <w:tcW w:w="1946" w:type="dxa"/>
          </w:tcPr>
          <w:p w14:paraId="65B040CC"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trɪp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aɪˈtɪnərəri</w:t>
            </w:r>
            <w:proofErr w:type="spellEnd"/>
            <w:r>
              <w:rPr>
                <w:rFonts w:ascii="Times New Roman" w:eastAsia="Times New Roman" w:hAnsi="Times New Roman" w:cs="Times New Roman"/>
                <w:sz w:val="24"/>
                <w:szCs w:val="24"/>
              </w:rPr>
              <w:t>/</w:t>
            </w:r>
          </w:p>
        </w:tc>
        <w:tc>
          <w:tcPr>
            <w:tcW w:w="1946" w:type="dxa"/>
          </w:tcPr>
          <w:p w14:paraId="35B2B47E"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lịch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trình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chuyến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đi</w:t>
            </w:r>
            <w:proofErr w:type="spellEnd"/>
          </w:p>
        </w:tc>
        <w:tc>
          <w:tcPr>
            <w:tcW w:w="1151" w:type="dxa"/>
          </w:tcPr>
          <w:p w14:paraId="23C30C35"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3482" w:type="dxa"/>
          </w:tcPr>
          <w:p w14:paraId="0CB81D35"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Our trip itinerary includes visits to several famous landmarks.</w:t>
            </w:r>
          </w:p>
        </w:tc>
      </w:tr>
      <w:tr w:rsidR="001D62D4" w14:paraId="6906A086" w14:textId="77777777">
        <w:tc>
          <w:tcPr>
            <w:tcW w:w="1898" w:type="dxa"/>
          </w:tcPr>
          <w:p w14:paraId="0DE15D27"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homestay</w:t>
            </w:r>
          </w:p>
        </w:tc>
        <w:tc>
          <w:tcPr>
            <w:tcW w:w="1946" w:type="dxa"/>
          </w:tcPr>
          <w:p w14:paraId="19BF644E"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/ˈ</w:t>
            </w:r>
            <w:proofErr w:type="spellStart"/>
            <w:r>
              <w:rPr>
                <w:rFonts w:ascii="Times New Roman" w:eastAsia="Times New Roman" w:hAnsi="Times New Roman" w:cs="Times New Roman"/>
                <w:sz w:val="24"/>
                <w:szCs w:val="24"/>
              </w:rPr>
              <w:t>həʊmsteɪ</w:t>
            </w:r>
            <w:proofErr w:type="spellEnd"/>
            <w:r>
              <w:rPr>
                <w:rFonts w:ascii="Times New Roman" w:eastAsia="Times New Roman" w:hAnsi="Times New Roman" w:cs="Times New Roman"/>
                <w:sz w:val="24"/>
                <w:szCs w:val="24"/>
              </w:rPr>
              <w:t>/</w:t>
            </w:r>
          </w:p>
        </w:tc>
        <w:tc>
          <w:tcPr>
            <w:tcW w:w="1946" w:type="dxa"/>
          </w:tcPr>
          <w:p w14:paraId="5E77D495"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ở </w:t>
            </w:r>
            <w:proofErr w:type="spellStart"/>
            <w:r>
              <w:rPr>
                <w:rFonts w:ascii="Times New Roman" w:eastAsia="Times New Roman" w:hAnsi="Times New Roman" w:cs="Times New Roman"/>
                <w:sz w:val="24"/>
                <w:szCs w:val="24"/>
              </w:rPr>
              <w:t>nhà</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dân</w:t>
            </w:r>
            <w:proofErr w:type="spellEnd"/>
          </w:p>
        </w:tc>
        <w:tc>
          <w:tcPr>
            <w:tcW w:w="1151" w:type="dxa"/>
          </w:tcPr>
          <w:p w14:paraId="36234693"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3482" w:type="dxa"/>
          </w:tcPr>
          <w:p w14:paraId="02574534"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Staying in a homestay provides a more authentic cultural experience.</w:t>
            </w:r>
          </w:p>
        </w:tc>
      </w:tr>
      <w:tr w:rsidR="001D62D4" w14:paraId="323B9214" w14:textId="77777777">
        <w:tc>
          <w:tcPr>
            <w:tcW w:w="1898" w:type="dxa"/>
          </w:tcPr>
          <w:p w14:paraId="3E491D35"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ruinous site</w:t>
            </w:r>
          </w:p>
        </w:tc>
        <w:tc>
          <w:tcPr>
            <w:tcW w:w="1946" w:type="dxa"/>
          </w:tcPr>
          <w:p w14:paraId="15F253A5"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/ˈ</w:t>
            </w:r>
            <w:proofErr w:type="spellStart"/>
            <w:r>
              <w:rPr>
                <w:rFonts w:ascii="Times New Roman" w:eastAsia="Times New Roman" w:hAnsi="Times New Roman" w:cs="Times New Roman"/>
                <w:sz w:val="24"/>
                <w:szCs w:val="24"/>
              </w:rPr>
              <w:t>ruːɪnəs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saɪt</w:t>
            </w:r>
            <w:proofErr w:type="spellEnd"/>
            <w:r>
              <w:rPr>
                <w:rFonts w:ascii="Times New Roman" w:eastAsia="Times New Roman" w:hAnsi="Times New Roman" w:cs="Times New Roman"/>
                <w:sz w:val="24"/>
                <w:szCs w:val="24"/>
              </w:rPr>
              <w:t>/</w:t>
            </w:r>
          </w:p>
        </w:tc>
        <w:tc>
          <w:tcPr>
            <w:tcW w:w="1946" w:type="dxa"/>
          </w:tcPr>
          <w:p w14:paraId="0C7FAF2C"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tàn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tích</w:t>
            </w:r>
            <w:proofErr w:type="spellEnd"/>
          </w:p>
        </w:tc>
        <w:tc>
          <w:tcPr>
            <w:tcW w:w="1151" w:type="dxa"/>
          </w:tcPr>
          <w:p w14:paraId="196FD060"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(adj)</w:t>
            </w:r>
          </w:p>
        </w:tc>
        <w:tc>
          <w:tcPr>
            <w:tcW w:w="3482" w:type="dxa"/>
          </w:tcPr>
          <w:p w14:paraId="7199BED9"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ruinous site of an ancient temple was fascinating to explore.</w:t>
            </w:r>
          </w:p>
        </w:tc>
      </w:tr>
      <w:tr w:rsidR="001D62D4" w14:paraId="56527D4A" w14:textId="77777777">
        <w:tc>
          <w:tcPr>
            <w:tcW w:w="1898" w:type="dxa"/>
          </w:tcPr>
          <w:p w14:paraId="325FDDDC"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smooth</w:t>
            </w:r>
          </w:p>
        </w:tc>
        <w:tc>
          <w:tcPr>
            <w:tcW w:w="1946" w:type="dxa"/>
          </w:tcPr>
          <w:p w14:paraId="22CF1D89"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smuːð</w:t>
            </w:r>
            <w:proofErr w:type="spellEnd"/>
            <w:r>
              <w:rPr>
                <w:rFonts w:ascii="Times New Roman" w:eastAsia="Times New Roman" w:hAnsi="Times New Roman" w:cs="Times New Roman"/>
                <w:sz w:val="24"/>
                <w:szCs w:val="24"/>
              </w:rPr>
              <w:t>/</w:t>
            </w:r>
          </w:p>
        </w:tc>
        <w:tc>
          <w:tcPr>
            <w:tcW w:w="1946" w:type="dxa"/>
          </w:tcPr>
          <w:p w14:paraId="7EACD7B9"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suôn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sẻ</w:t>
            </w:r>
            <w:proofErr w:type="spellEnd"/>
          </w:p>
        </w:tc>
        <w:tc>
          <w:tcPr>
            <w:tcW w:w="1151" w:type="dxa"/>
          </w:tcPr>
          <w:p w14:paraId="47DCD4EF"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(adj)</w:t>
            </w:r>
          </w:p>
        </w:tc>
        <w:tc>
          <w:tcPr>
            <w:tcW w:w="3482" w:type="dxa"/>
          </w:tcPr>
          <w:p w14:paraId="7DE1B10F"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journey was smooth and pleasant, without any delays.</w:t>
            </w:r>
          </w:p>
        </w:tc>
      </w:tr>
      <w:tr w:rsidR="001D62D4" w14:paraId="42656477" w14:textId="77777777">
        <w:tc>
          <w:tcPr>
            <w:tcW w:w="1898" w:type="dxa"/>
          </w:tcPr>
          <w:p w14:paraId="359D6F01"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travel agency</w:t>
            </w:r>
          </w:p>
        </w:tc>
        <w:tc>
          <w:tcPr>
            <w:tcW w:w="1946" w:type="dxa"/>
          </w:tcPr>
          <w:p w14:paraId="73B83B26"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/ˈ</w:t>
            </w:r>
            <w:proofErr w:type="spellStart"/>
            <w:r>
              <w:rPr>
                <w:rFonts w:ascii="Times New Roman" w:eastAsia="Times New Roman" w:hAnsi="Times New Roman" w:cs="Times New Roman"/>
                <w:sz w:val="24"/>
                <w:szCs w:val="24"/>
              </w:rPr>
              <w:t>trævl</w:t>
            </w:r>
            <w:proofErr w:type="spellEnd"/>
            <w:r>
              <w:rPr>
                <w:rFonts w:ascii="Times New Roman" w:eastAsia="Times New Roman" w:hAnsi="Times New Roman" w:cs="Times New Roman"/>
                <w:sz w:val="24"/>
                <w:szCs w:val="24"/>
              </w:rPr>
              <w:t xml:space="preserve"> ˈ</w:t>
            </w:r>
            <w:proofErr w:type="spellStart"/>
            <w:r>
              <w:rPr>
                <w:rFonts w:ascii="Times New Roman" w:eastAsia="Times New Roman" w:hAnsi="Times New Roman" w:cs="Times New Roman"/>
                <w:sz w:val="24"/>
                <w:szCs w:val="24"/>
              </w:rPr>
              <w:t>eɪdʒənsi</w:t>
            </w:r>
            <w:proofErr w:type="spellEnd"/>
            <w:r>
              <w:rPr>
                <w:rFonts w:ascii="Times New Roman" w:eastAsia="Times New Roman" w:hAnsi="Times New Roman" w:cs="Times New Roman"/>
                <w:sz w:val="24"/>
                <w:szCs w:val="24"/>
              </w:rPr>
              <w:t>/</w:t>
            </w:r>
          </w:p>
        </w:tc>
        <w:tc>
          <w:tcPr>
            <w:tcW w:w="1946" w:type="dxa"/>
          </w:tcPr>
          <w:p w14:paraId="7DC20D13"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công</w:t>
            </w:r>
            <w:proofErr w:type="spellEnd"/>
            <w:r>
              <w:rPr>
                <w:rFonts w:ascii="Times New Roman" w:eastAsia="Times New Roman" w:hAnsi="Times New Roman" w:cs="Times New Roman"/>
                <w:sz w:val="24"/>
                <w:szCs w:val="24"/>
              </w:rPr>
              <w:t xml:space="preserve"> ty du </w:t>
            </w:r>
            <w:proofErr w:type="spellStart"/>
            <w:r>
              <w:rPr>
                <w:rFonts w:ascii="Times New Roman" w:eastAsia="Times New Roman" w:hAnsi="Times New Roman" w:cs="Times New Roman"/>
                <w:sz w:val="24"/>
                <w:szCs w:val="24"/>
              </w:rPr>
              <w:t>lịch</w:t>
            </w:r>
            <w:proofErr w:type="spellEnd"/>
          </w:p>
        </w:tc>
        <w:tc>
          <w:tcPr>
            <w:tcW w:w="1151" w:type="dxa"/>
          </w:tcPr>
          <w:p w14:paraId="187C7DE0"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3482" w:type="dxa"/>
          </w:tcPr>
          <w:p w14:paraId="7AF5CA78"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They booked their vacation through a local travel agency.</w:t>
            </w:r>
          </w:p>
        </w:tc>
      </w:tr>
      <w:tr w:rsidR="001D62D4" w14:paraId="1921BEEB" w14:textId="77777777">
        <w:tc>
          <w:tcPr>
            <w:tcW w:w="1898" w:type="dxa"/>
          </w:tcPr>
          <w:p w14:paraId="46CC0145"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entrance ticket</w:t>
            </w:r>
          </w:p>
        </w:tc>
        <w:tc>
          <w:tcPr>
            <w:tcW w:w="1946" w:type="dxa"/>
          </w:tcPr>
          <w:p w14:paraId="1B599E51"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/ˈ</w:t>
            </w:r>
            <w:proofErr w:type="spellStart"/>
            <w:r>
              <w:rPr>
                <w:rFonts w:ascii="Times New Roman" w:eastAsia="Times New Roman" w:hAnsi="Times New Roman" w:cs="Times New Roman"/>
                <w:sz w:val="24"/>
                <w:szCs w:val="24"/>
              </w:rPr>
              <w:t>entrəns</w:t>
            </w:r>
            <w:proofErr w:type="spellEnd"/>
            <w:r>
              <w:rPr>
                <w:rFonts w:ascii="Times New Roman" w:eastAsia="Times New Roman" w:hAnsi="Times New Roman" w:cs="Times New Roman"/>
                <w:sz w:val="24"/>
                <w:szCs w:val="24"/>
              </w:rPr>
              <w:t xml:space="preserve"> ˈ</w:t>
            </w:r>
            <w:proofErr w:type="spellStart"/>
            <w:r>
              <w:rPr>
                <w:rFonts w:ascii="Times New Roman" w:eastAsia="Times New Roman" w:hAnsi="Times New Roman" w:cs="Times New Roman"/>
                <w:sz w:val="24"/>
                <w:szCs w:val="24"/>
              </w:rPr>
              <w:t>tɪkɪt</w:t>
            </w:r>
            <w:proofErr w:type="spellEnd"/>
            <w:r>
              <w:rPr>
                <w:rFonts w:ascii="Times New Roman" w:eastAsia="Times New Roman" w:hAnsi="Times New Roman" w:cs="Times New Roman"/>
                <w:sz w:val="24"/>
                <w:szCs w:val="24"/>
              </w:rPr>
              <w:t>/</w:t>
            </w:r>
          </w:p>
        </w:tc>
        <w:tc>
          <w:tcPr>
            <w:tcW w:w="1946" w:type="dxa"/>
          </w:tcPr>
          <w:p w14:paraId="581B52A1"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vé</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vào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cửa</w:t>
            </w:r>
            <w:proofErr w:type="spellEnd"/>
          </w:p>
        </w:tc>
        <w:tc>
          <w:tcPr>
            <w:tcW w:w="1151" w:type="dxa"/>
          </w:tcPr>
          <w:p w14:paraId="2B3DD616"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3482" w:type="dxa"/>
          </w:tcPr>
          <w:p w14:paraId="7E4ADD89"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need to buy entrance tickets for the museum before our visit.</w:t>
            </w:r>
          </w:p>
        </w:tc>
      </w:tr>
      <w:tr w:rsidR="001D62D4" w14:paraId="37D1CB0B" w14:textId="77777777">
        <w:tc>
          <w:tcPr>
            <w:tcW w:w="1898" w:type="dxa"/>
          </w:tcPr>
          <w:p w14:paraId="3EA5F172"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fixed itinerary</w:t>
            </w:r>
          </w:p>
        </w:tc>
        <w:tc>
          <w:tcPr>
            <w:tcW w:w="1946" w:type="dxa"/>
          </w:tcPr>
          <w:p w14:paraId="7F2C8577"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fɪkst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aɪˈtɪnərəri</w:t>
            </w:r>
            <w:proofErr w:type="spellEnd"/>
            <w:r>
              <w:rPr>
                <w:rFonts w:ascii="Times New Roman" w:eastAsia="Times New Roman" w:hAnsi="Times New Roman" w:cs="Times New Roman"/>
                <w:sz w:val="24"/>
                <w:szCs w:val="24"/>
              </w:rPr>
              <w:t>/</w:t>
            </w:r>
          </w:p>
        </w:tc>
        <w:tc>
          <w:tcPr>
            <w:tcW w:w="1946" w:type="dxa"/>
          </w:tcPr>
          <w:p w14:paraId="6A092B60"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lịch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trình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cố</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định</w:t>
            </w:r>
            <w:proofErr w:type="spellEnd"/>
          </w:p>
        </w:tc>
        <w:tc>
          <w:tcPr>
            <w:tcW w:w="1151" w:type="dxa"/>
          </w:tcPr>
          <w:p w14:paraId="7CD1F988"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3482" w:type="dxa"/>
          </w:tcPr>
          <w:p w14:paraId="1E5ED9AF"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fixed itinerary allowed little time for spontaneous activities.</w:t>
            </w:r>
          </w:p>
        </w:tc>
      </w:tr>
      <w:tr w:rsidR="001D62D4" w14:paraId="6B749E0C" w14:textId="77777777">
        <w:tc>
          <w:tcPr>
            <w:tcW w:w="1898" w:type="dxa"/>
          </w:tcPr>
          <w:p w14:paraId="06672EE1"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take care of</w:t>
            </w:r>
          </w:p>
        </w:tc>
        <w:tc>
          <w:tcPr>
            <w:tcW w:w="1946" w:type="dxa"/>
          </w:tcPr>
          <w:p w14:paraId="3F7E24F6"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teɪk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ɒv</w:t>
            </w:r>
            <w:proofErr w:type="spellEnd"/>
            <w:r>
              <w:rPr>
                <w:rFonts w:ascii="Times New Roman" w:eastAsia="Times New Roman" w:hAnsi="Times New Roman" w:cs="Times New Roman"/>
                <w:sz w:val="24"/>
                <w:szCs w:val="24"/>
              </w:rPr>
              <w:t>/</w:t>
            </w:r>
          </w:p>
        </w:tc>
        <w:tc>
          <w:tcPr>
            <w:tcW w:w="1946" w:type="dxa"/>
          </w:tcPr>
          <w:p w14:paraId="655CC62F"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chăm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sóc</w:t>
            </w:r>
            <w:proofErr w:type="spellEnd"/>
          </w:p>
        </w:tc>
        <w:tc>
          <w:tcPr>
            <w:tcW w:w="1151" w:type="dxa"/>
          </w:tcPr>
          <w:p w14:paraId="332BEA97"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proofErr w:type="gramStart"/>
            <w:r>
              <w:rPr>
                <w:rFonts w:ascii="Times New Roman" w:eastAsia="Times New Roman" w:hAnsi="Times New Roman" w:cs="Times New Roman"/>
                <w:sz w:val="24"/>
                <w:szCs w:val="24"/>
              </w:rPr>
              <w:t>phr.v</w:t>
            </w:r>
            <w:proofErr w:type="spellEnd"/>
            <w:proofErr w:type="gramEnd"/>
            <w:r>
              <w:rPr>
                <w:rFonts w:ascii="Times New Roman" w:eastAsia="Times New Roman" w:hAnsi="Times New Roman" w:cs="Times New Roman"/>
                <w:sz w:val="24"/>
                <w:szCs w:val="24"/>
              </w:rPr>
              <w:t>)</w:t>
            </w:r>
          </w:p>
        </w:tc>
        <w:tc>
          <w:tcPr>
            <w:tcW w:w="3482" w:type="dxa"/>
          </w:tcPr>
          <w:p w14:paraId="36D383D0"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Make sure to take care of your passport and other important documents.</w:t>
            </w:r>
          </w:p>
        </w:tc>
      </w:tr>
      <w:tr w:rsidR="001D62D4" w14:paraId="44283BCC" w14:textId="77777777">
        <w:tc>
          <w:tcPr>
            <w:tcW w:w="1898" w:type="dxa"/>
          </w:tcPr>
          <w:p w14:paraId="73E02A3E"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condition</w:t>
            </w:r>
          </w:p>
        </w:tc>
        <w:tc>
          <w:tcPr>
            <w:tcW w:w="1946" w:type="dxa"/>
          </w:tcPr>
          <w:p w14:paraId="79C17E56"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kənˈdɪʃn</w:t>
            </w:r>
            <w:proofErr w:type="spellEnd"/>
            <w:r>
              <w:rPr>
                <w:rFonts w:ascii="Times New Roman" w:eastAsia="Times New Roman" w:hAnsi="Times New Roman" w:cs="Times New Roman"/>
                <w:sz w:val="24"/>
                <w:szCs w:val="24"/>
              </w:rPr>
              <w:t>/</w:t>
            </w:r>
          </w:p>
        </w:tc>
        <w:tc>
          <w:tcPr>
            <w:tcW w:w="1946" w:type="dxa"/>
          </w:tcPr>
          <w:p w14:paraId="0F18A627"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điều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kiện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tình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trạng</w:t>
            </w:r>
            <w:proofErr w:type="spellEnd"/>
          </w:p>
        </w:tc>
        <w:tc>
          <w:tcPr>
            <w:tcW w:w="1151" w:type="dxa"/>
          </w:tcPr>
          <w:p w14:paraId="3FAAD1DA"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3482" w:type="dxa"/>
          </w:tcPr>
          <w:p w14:paraId="17416E11"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road conditions were better than we expecte</w:t>
            </w:r>
            <w:r>
              <w:rPr>
                <w:rFonts w:ascii="Times New Roman" w:eastAsia="Times New Roman" w:hAnsi="Times New Roman" w:cs="Times New Roman"/>
                <w:b/>
                <w:color w:val="0000FF"/>
                <w:sz w:val="24"/>
                <w:szCs w:val="24"/>
              </w:rPr>
              <w:t>d.</w:t>
            </w:r>
          </w:p>
        </w:tc>
      </w:tr>
      <w:tr w:rsidR="001D62D4" w14:paraId="5FC08238" w14:textId="77777777">
        <w:tc>
          <w:tcPr>
            <w:tcW w:w="1898" w:type="dxa"/>
          </w:tcPr>
          <w:p w14:paraId="568ACEBC"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reference</w:t>
            </w:r>
          </w:p>
        </w:tc>
        <w:tc>
          <w:tcPr>
            <w:tcW w:w="1946" w:type="dxa"/>
          </w:tcPr>
          <w:p w14:paraId="2629E308"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/ˈ</w:t>
            </w:r>
            <w:proofErr w:type="spellStart"/>
            <w:r>
              <w:rPr>
                <w:rFonts w:ascii="Times New Roman" w:eastAsia="Times New Roman" w:hAnsi="Times New Roman" w:cs="Times New Roman"/>
                <w:sz w:val="24"/>
                <w:szCs w:val="24"/>
              </w:rPr>
              <w:t>ref.</w:t>
            </w:r>
            <w:proofErr w:type="gramStart"/>
            <w:r>
              <w:rPr>
                <w:rFonts w:ascii="Times New Roman" w:eastAsia="Times New Roman" w:hAnsi="Times New Roman" w:cs="Times New Roman"/>
                <w:sz w:val="24"/>
                <w:szCs w:val="24"/>
              </w:rPr>
              <w:t>ər.əns</w:t>
            </w:r>
            <w:proofErr w:type="spellEnd"/>
            <w:proofErr w:type="gramEnd"/>
            <w:r>
              <w:rPr>
                <w:rFonts w:ascii="Times New Roman" w:eastAsia="Times New Roman" w:hAnsi="Times New Roman" w:cs="Times New Roman"/>
                <w:sz w:val="24"/>
                <w:szCs w:val="24"/>
              </w:rPr>
              <w:t>/</w:t>
            </w:r>
          </w:p>
        </w:tc>
        <w:tc>
          <w:tcPr>
            <w:tcW w:w="1946" w:type="dxa"/>
          </w:tcPr>
          <w:p w14:paraId="2FF7707D"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tài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liệu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khảo</w:t>
            </w:r>
            <w:proofErr w:type="spellEnd"/>
          </w:p>
        </w:tc>
        <w:tc>
          <w:tcPr>
            <w:tcW w:w="1151" w:type="dxa"/>
          </w:tcPr>
          <w:p w14:paraId="42A3494C"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3482" w:type="dxa"/>
          </w:tcPr>
          <w:p w14:paraId="0D3FB2F1"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guidebook was a useful reference during our trip.</w:t>
            </w:r>
          </w:p>
        </w:tc>
      </w:tr>
      <w:tr w:rsidR="001D62D4" w14:paraId="134C1AF6" w14:textId="77777777">
        <w:tc>
          <w:tcPr>
            <w:tcW w:w="1898" w:type="dxa"/>
          </w:tcPr>
          <w:p w14:paraId="775080CC"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download</w:t>
            </w:r>
          </w:p>
        </w:tc>
        <w:tc>
          <w:tcPr>
            <w:tcW w:w="1946" w:type="dxa"/>
          </w:tcPr>
          <w:p w14:paraId="666A05DF"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/ˌ</w:t>
            </w:r>
            <w:proofErr w:type="spellStart"/>
            <w:r>
              <w:rPr>
                <w:rFonts w:ascii="Times New Roman" w:eastAsia="Times New Roman" w:hAnsi="Times New Roman" w:cs="Times New Roman"/>
                <w:sz w:val="24"/>
                <w:szCs w:val="24"/>
              </w:rPr>
              <w:t>daʊnˈləʊd</w:t>
            </w:r>
            <w:proofErr w:type="spellEnd"/>
            <w:r>
              <w:rPr>
                <w:rFonts w:ascii="Times New Roman" w:eastAsia="Times New Roman" w:hAnsi="Times New Roman" w:cs="Times New Roman"/>
                <w:sz w:val="24"/>
                <w:szCs w:val="24"/>
              </w:rPr>
              <w:t>/</w:t>
            </w:r>
          </w:p>
        </w:tc>
        <w:tc>
          <w:tcPr>
            <w:tcW w:w="1946" w:type="dxa"/>
          </w:tcPr>
          <w:p w14:paraId="0C702E48"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tải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xuống</w:t>
            </w:r>
            <w:proofErr w:type="spellEnd"/>
          </w:p>
        </w:tc>
        <w:tc>
          <w:tcPr>
            <w:tcW w:w="1151" w:type="dxa"/>
          </w:tcPr>
          <w:p w14:paraId="46AC33B5"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w:t>
            </w:r>
          </w:p>
        </w:tc>
        <w:tc>
          <w:tcPr>
            <w:tcW w:w="3482" w:type="dxa"/>
          </w:tcPr>
          <w:p w14:paraId="57487F65"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downloaded a map of the city to help us navigate.</w:t>
            </w:r>
          </w:p>
        </w:tc>
      </w:tr>
      <w:tr w:rsidR="001D62D4" w14:paraId="5596D31B" w14:textId="77777777">
        <w:tc>
          <w:tcPr>
            <w:tcW w:w="1898" w:type="dxa"/>
          </w:tcPr>
          <w:p w14:paraId="69B31DF7"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useful</w:t>
            </w:r>
          </w:p>
        </w:tc>
        <w:tc>
          <w:tcPr>
            <w:tcW w:w="1946" w:type="dxa"/>
          </w:tcPr>
          <w:p w14:paraId="17917B54"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ˈ</w:t>
            </w:r>
            <w:proofErr w:type="spellStart"/>
            <w:r>
              <w:rPr>
                <w:rFonts w:ascii="Times New Roman" w:eastAsia="Times New Roman" w:hAnsi="Times New Roman" w:cs="Times New Roman"/>
                <w:sz w:val="24"/>
                <w:szCs w:val="24"/>
              </w:rPr>
              <w:t>juːs.fəl</w:t>
            </w:r>
            <w:proofErr w:type="spellEnd"/>
            <w:proofErr w:type="gramEnd"/>
            <w:r>
              <w:rPr>
                <w:rFonts w:ascii="Times New Roman" w:eastAsia="Times New Roman" w:hAnsi="Times New Roman" w:cs="Times New Roman"/>
                <w:sz w:val="24"/>
                <w:szCs w:val="24"/>
              </w:rPr>
              <w:t>/</w:t>
            </w:r>
          </w:p>
        </w:tc>
        <w:tc>
          <w:tcPr>
            <w:tcW w:w="1946" w:type="dxa"/>
          </w:tcPr>
          <w:p w14:paraId="4334FCE3"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hữu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ích</w:t>
            </w:r>
            <w:proofErr w:type="spellEnd"/>
          </w:p>
        </w:tc>
        <w:tc>
          <w:tcPr>
            <w:tcW w:w="1151" w:type="dxa"/>
          </w:tcPr>
          <w:p w14:paraId="62D67338"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(adj)</w:t>
            </w:r>
          </w:p>
        </w:tc>
        <w:tc>
          <w:tcPr>
            <w:tcW w:w="3482" w:type="dxa"/>
          </w:tcPr>
          <w:p w14:paraId="580F149E"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travel guide is useful when visiting a new country.</w:t>
            </w:r>
          </w:p>
        </w:tc>
      </w:tr>
      <w:tr w:rsidR="001D62D4" w14:paraId="2928AB50" w14:textId="77777777">
        <w:tc>
          <w:tcPr>
            <w:tcW w:w="1898" w:type="dxa"/>
          </w:tcPr>
          <w:p w14:paraId="162D8741"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tour list</w:t>
            </w:r>
          </w:p>
        </w:tc>
        <w:tc>
          <w:tcPr>
            <w:tcW w:w="1946" w:type="dxa"/>
          </w:tcPr>
          <w:p w14:paraId="6BAA9749"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tʊr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lɪst</w:t>
            </w:r>
            <w:proofErr w:type="spellEnd"/>
            <w:r>
              <w:rPr>
                <w:rFonts w:ascii="Times New Roman" w:eastAsia="Times New Roman" w:hAnsi="Times New Roman" w:cs="Times New Roman"/>
                <w:sz w:val="24"/>
                <w:szCs w:val="24"/>
              </w:rPr>
              <w:t>/</w:t>
            </w:r>
          </w:p>
        </w:tc>
        <w:tc>
          <w:tcPr>
            <w:tcW w:w="1946" w:type="dxa"/>
          </w:tcPr>
          <w:p w14:paraId="0A7AC116"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danh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sách</w:t>
            </w:r>
            <w:proofErr w:type="spellEnd"/>
            <w:r>
              <w:rPr>
                <w:rFonts w:ascii="Times New Roman" w:eastAsia="Times New Roman" w:hAnsi="Times New Roman" w:cs="Times New Roman"/>
                <w:sz w:val="24"/>
                <w:szCs w:val="24"/>
              </w:rPr>
              <w:t xml:space="preserve"> tour</w:t>
            </w:r>
          </w:p>
        </w:tc>
        <w:tc>
          <w:tcPr>
            <w:tcW w:w="1151" w:type="dxa"/>
          </w:tcPr>
          <w:p w14:paraId="224E1C52"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3482" w:type="dxa"/>
          </w:tcPr>
          <w:p w14:paraId="29A13987"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tour list offered a variety of activities for tourists.</w:t>
            </w:r>
          </w:p>
        </w:tc>
      </w:tr>
      <w:tr w:rsidR="001D62D4" w14:paraId="262E2073" w14:textId="77777777">
        <w:tc>
          <w:tcPr>
            <w:tcW w:w="1898" w:type="dxa"/>
          </w:tcPr>
          <w:p w14:paraId="1840E98B"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travel guide</w:t>
            </w:r>
          </w:p>
        </w:tc>
        <w:tc>
          <w:tcPr>
            <w:tcW w:w="1946" w:type="dxa"/>
          </w:tcPr>
          <w:p w14:paraId="0D4C25EF"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/ˈ</w:t>
            </w:r>
            <w:proofErr w:type="spellStart"/>
            <w:r>
              <w:rPr>
                <w:rFonts w:ascii="Times New Roman" w:eastAsia="Times New Roman" w:hAnsi="Times New Roman" w:cs="Times New Roman"/>
                <w:sz w:val="24"/>
                <w:szCs w:val="24"/>
              </w:rPr>
              <w:t>trævl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gaɪd</w:t>
            </w:r>
            <w:proofErr w:type="spellEnd"/>
            <w:r>
              <w:rPr>
                <w:rFonts w:ascii="Times New Roman" w:eastAsia="Times New Roman" w:hAnsi="Times New Roman" w:cs="Times New Roman"/>
                <w:sz w:val="24"/>
                <w:szCs w:val="24"/>
              </w:rPr>
              <w:t>/</w:t>
            </w:r>
          </w:p>
        </w:tc>
        <w:tc>
          <w:tcPr>
            <w:tcW w:w="1946" w:type="dxa"/>
          </w:tcPr>
          <w:p w14:paraId="3D57EA49"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hướng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dẫn</w:t>
            </w:r>
            <w:proofErr w:type="spellEnd"/>
            <w:r>
              <w:rPr>
                <w:rFonts w:ascii="Times New Roman" w:eastAsia="Times New Roman" w:hAnsi="Times New Roman" w:cs="Times New Roman"/>
                <w:sz w:val="24"/>
                <w:szCs w:val="24"/>
              </w:rPr>
              <w:t xml:space="preserve"> du </w:t>
            </w:r>
            <w:proofErr w:type="spellStart"/>
            <w:r>
              <w:rPr>
                <w:rFonts w:ascii="Times New Roman" w:eastAsia="Times New Roman" w:hAnsi="Times New Roman" w:cs="Times New Roman"/>
                <w:sz w:val="24"/>
                <w:szCs w:val="24"/>
              </w:rPr>
              <w:t>lịch</w:t>
            </w:r>
            <w:proofErr w:type="spellEnd"/>
          </w:p>
        </w:tc>
        <w:tc>
          <w:tcPr>
            <w:tcW w:w="1151" w:type="dxa"/>
          </w:tcPr>
          <w:p w14:paraId="70C3CFA7"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3482" w:type="dxa"/>
          </w:tcPr>
          <w:p w14:paraId="23023168"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travel guide explained the history of each place we visite</w:t>
            </w:r>
            <w:r>
              <w:rPr>
                <w:rFonts w:ascii="Times New Roman" w:eastAsia="Times New Roman" w:hAnsi="Times New Roman" w:cs="Times New Roman"/>
                <w:b/>
                <w:color w:val="0000FF"/>
                <w:sz w:val="24"/>
                <w:szCs w:val="24"/>
              </w:rPr>
              <w:t>d.</w:t>
            </w:r>
          </w:p>
        </w:tc>
      </w:tr>
      <w:tr w:rsidR="001D62D4" w14:paraId="63B8E9D8" w14:textId="77777777">
        <w:tc>
          <w:tcPr>
            <w:tcW w:w="1898" w:type="dxa"/>
          </w:tcPr>
          <w:p w14:paraId="529FA20F"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hurry up</w:t>
            </w:r>
          </w:p>
        </w:tc>
        <w:tc>
          <w:tcPr>
            <w:tcW w:w="1946" w:type="dxa"/>
          </w:tcPr>
          <w:p w14:paraId="511901D3"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hʌ·ri</w:t>
            </w:r>
            <w:proofErr w:type="spellEnd"/>
            <w:r>
              <w:rPr>
                <w:rFonts w:ascii="Times New Roman" w:eastAsia="Times New Roman" w:hAnsi="Times New Roman" w:cs="Times New Roman"/>
                <w:sz w:val="24"/>
                <w:szCs w:val="24"/>
              </w:rPr>
              <w:t>/</w:t>
            </w:r>
          </w:p>
        </w:tc>
        <w:tc>
          <w:tcPr>
            <w:tcW w:w="1946" w:type="dxa"/>
          </w:tcPr>
          <w:p w14:paraId="4767D677"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nhanh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lên</w:t>
            </w:r>
            <w:proofErr w:type="spellEnd"/>
          </w:p>
        </w:tc>
        <w:tc>
          <w:tcPr>
            <w:tcW w:w="1151" w:type="dxa"/>
          </w:tcPr>
          <w:p w14:paraId="759B72C3"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proofErr w:type="gramStart"/>
            <w:r>
              <w:rPr>
                <w:rFonts w:ascii="Times New Roman" w:eastAsia="Times New Roman" w:hAnsi="Times New Roman" w:cs="Times New Roman"/>
                <w:sz w:val="24"/>
                <w:szCs w:val="24"/>
              </w:rPr>
              <w:t>phr.v</w:t>
            </w:r>
            <w:proofErr w:type="spellEnd"/>
            <w:proofErr w:type="gramEnd"/>
            <w:r>
              <w:rPr>
                <w:rFonts w:ascii="Times New Roman" w:eastAsia="Times New Roman" w:hAnsi="Times New Roman" w:cs="Times New Roman"/>
                <w:sz w:val="24"/>
                <w:szCs w:val="24"/>
              </w:rPr>
              <w:t>)</w:t>
            </w:r>
          </w:p>
        </w:tc>
        <w:tc>
          <w:tcPr>
            <w:tcW w:w="3482" w:type="dxa"/>
          </w:tcPr>
          <w:p w14:paraId="678E9361"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Hurry up, or we will miss the train!</w:t>
            </w:r>
          </w:p>
        </w:tc>
      </w:tr>
      <w:tr w:rsidR="001D62D4" w14:paraId="53D145B0" w14:textId="77777777">
        <w:tc>
          <w:tcPr>
            <w:tcW w:w="1898" w:type="dxa"/>
          </w:tcPr>
          <w:p w14:paraId="47EFFC1A"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necessary</w:t>
            </w:r>
          </w:p>
        </w:tc>
        <w:tc>
          <w:tcPr>
            <w:tcW w:w="1946" w:type="dxa"/>
          </w:tcPr>
          <w:p w14:paraId="5CA75C37"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/ˈ</w:t>
            </w:r>
            <w:proofErr w:type="spellStart"/>
            <w:r>
              <w:rPr>
                <w:rFonts w:ascii="Times New Roman" w:eastAsia="Times New Roman" w:hAnsi="Times New Roman" w:cs="Times New Roman"/>
                <w:sz w:val="24"/>
                <w:szCs w:val="24"/>
              </w:rPr>
              <w:t>nesəsəri</w:t>
            </w:r>
            <w:proofErr w:type="spellEnd"/>
            <w:r>
              <w:rPr>
                <w:rFonts w:ascii="Times New Roman" w:eastAsia="Times New Roman" w:hAnsi="Times New Roman" w:cs="Times New Roman"/>
                <w:sz w:val="24"/>
                <w:szCs w:val="24"/>
              </w:rPr>
              <w:t>/</w:t>
            </w:r>
          </w:p>
        </w:tc>
        <w:tc>
          <w:tcPr>
            <w:tcW w:w="1946" w:type="dxa"/>
          </w:tcPr>
          <w:p w14:paraId="1B89A3F7"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cần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thiết</w:t>
            </w:r>
            <w:proofErr w:type="spellEnd"/>
          </w:p>
        </w:tc>
        <w:tc>
          <w:tcPr>
            <w:tcW w:w="1151" w:type="dxa"/>
          </w:tcPr>
          <w:p w14:paraId="0A64097C"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(adj)</w:t>
            </w:r>
          </w:p>
        </w:tc>
        <w:tc>
          <w:tcPr>
            <w:tcW w:w="3482" w:type="dxa"/>
          </w:tcPr>
          <w:p w14:paraId="3ACC89DA"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It's necessary to bring warm clothes when traveling to cold regions.</w:t>
            </w:r>
          </w:p>
        </w:tc>
      </w:tr>
      <w:tr w:rsidR="001D62D4" w14:paraId="27640A2B" w14:textId="77777777">
        <w:tc>
          <w:tcPr>
            <w:tcW w:w="1898" w:type="dxa"/>
          </w:tcPr>
          <w:p w14:paraId="1E6B5472"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seafood</w:t>
            </w:r>
          </w:p>
        </w:tc>
        <w:tc>
          <w:tcPr>
            <w:tcW w:w="1946" w:type="dxa"/>
          </w:tcPr>
          <w:p w14:paraId="16935549"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/ˈ</w:t>
            </w:r>
            <w:proofErr w:type="spellStart"/>
            <w:r>
              <w:rPr>
                <w:rFonts w:ascii="Times New Roman" w:eastAsia="Times New Roman" w:hAnsi="Times New Roman" w:cs="Times New Roman"/>
                <w:sz w:val="24"/>
                <w:szCs w:val="24"/>
              </w:rPr>
              <w:t>siːfuːd</w:t>
            </w:r>
            <w:proofErr w:type="spellEnd"/>
            <w:r>
              <w:rPr>
                <w:rFonts w:ascii="Times New Roman" w:eastAsia="Times New Roman" w:hAnsi="Times New Roman" w:cs="Times New Roman"/>
                <w:sz w:val="24"/>
                <w:szCs w:val="24"/>
              </w:rPr>
              <w:t>/</w:t>
            </w:r>
          </w:p>
        </w:tc>
        <w:tc>
          <w:tcPr>
            <w:tcW w:w="1946" w:type="dxa"/>
          </w:tcPr>
          <w:p w14:paraId="2D3B8A04"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hải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sản</w:t>
            </w:r>
            <w:proofErr w:type="spellEnd"/>
          </w:p>
        </w:tc>
        <w:tc>
          <w:tcPr>
            <w:tcW w:w="1151" w:type="dxa"/>
          </w:tcPr>
          <w:p w14:paraId="602A93A4"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3482" w:type="dxa"/>
          </w:tcPr>
          <w:p w14:paraId="5C6EF2C3"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had fresh seafood at a restaurant by the beach.</w:t>
            </w:r>
          </w:p>
        </w:tc>
      </w:tr>
      <w:tr w:rsidR="001D62D4" w14:paraId="3AE410E9" w14:textId="77777777">
        <w:tc>
          <w:tcPr>
            <w:tcW w:w="1898" w:type="dxa"/>
          </w:tcPr>
          <w:p w14:paraId="43E6D99B"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cruise</w:t>
            </w:r>
          </w:p>
        </w:tc>
        <w:tc>
          <w:tcPr>
            <w:tcW w:w="1946" w:type="dxa"/>
          </w:tcPr>
          <w:p w14:paraId="0A36DBD0"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kruːz</w:t>
            </w:r>
            <w:proofErr w:type="spellEnd"/>
            <w:r>
              <w:rPr>
                <w:rFonts w:ascii="Times New Roman" w:eastAsia="Times New Roman" w:hAnsi="Times New Roman" w:cs="Times New Roman"/>
                <w:sz w:val="24"/>
                <w:szCs w:val="24"/>
              </w:rPr>
              <w:t>/</w:t>
            </w:r>
          </w:p>
        </w:tc>
        <w:tc>
          <w:tcPr>
            <w:tcW w:w="1946" w:type="dxa"/>
          </w:tcPr>
          <w:p w14:paraId="759B7F7E"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chuyến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tàu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biển</w:t>
            </w:r>
            <w:proofErr w:type="spellEnd"/>
          </w:p>
        </w:tc>
        <w:tc>
          <w:tcPr>
            <w:tcW w:w="1151" w:type="dxa"/>
          </w:tcPr>
          <w:p w14:paraId="6977092B"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3482" w:type="dxa"/>
          </w:tcPr>
          <w:p w14:paraId="16A7B554"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They went on a cruise to explore the islands.</w:t>
            </w:r>
          </w:p>
        </w:tc>
      </w:tr>
      <w:tr w:rsidR="001D62D4" w14:paraId="4E63C740" w14:textId="77777777">
        <w:tc>
          <w:tcPr>
            <w:tcW w:w="1898" w:type="dxa"/>
          </w:tcPr>
          <w:p w14:paraId="5A6999BA"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historical place</w:t>
            </w:r>
          </w:p>
        </w:tc>
        <w:tc>
          <w:tcPr>
            <w:tcW w:w="1946" w:type="dxa"/>
          </w:tcPr>
          <w:p w14:paraId="203B61AB"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hɪˈstɔːrɪkl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pleɪs</w:t>
            </w:r>
            <w:proofErr w:type="spellEnd"/>
            <w:r>
              <w:rPr>
                <w:rFonts w:ascii="Times New Roman" w:eastAsia="Times New Roman" w:hAnsi="Times New Roman" w:cs="Times New Roman"/>
                <w:sz w:val="24"/>
                <w:szCs w:val="24"/>
              </w:rPr>
              <w:t>/</w:t>
            </w:r>
          </w:p>
        </w:tc>
        <w:tc>
          <w:tcPr>
            <w:tcW w:w="1946" w:type="dxa"/>
          </w:tcPr>
          <w:p w14:paraId="211EA295"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địa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điểm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lịch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sử</w:t>
            </w:r>
            <w:proofErr w:type="spellEnd"/>
          </w:p>
        </w:tc>
        <w:tc>
          <w:tcPr>
            <w:tcW w:w="1151" w:type="dxa"/>
          </w:tcPr>
          <w:p w14:paraId="2F4FF038"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3482" w:type="dxa"/>
          </w:tcPr>
          <w:p w14:paraId="28BF4FC3"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historical place was well-preserved and full of stories from the past.</w:t>
            </w:r>
          </w:p>
        </w:tc>
      </w:tr>
      <w:tr w:rsidR="001D62D4" w14:paraId="468EE35F" w14:textId="77777777">
        <w:tc>
          <w:tcPr>
            <w:tcW w:w="1898" w:type="dxa"/>
          </w:tcPr>
          <w:p w14:paraId="64DFD32A"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afford</w:t>
            </w:r>
          </w:p>
        </w:tc>
        <w:tc>
          <w:tcPr>
            <w:tcW w:w="1946" w:type="dxa"/>
          </w:tcPr>
          <w:p w14:paraId="79B4E831"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əˈfɔːd</w:t>
            </w:r>
            <w:proofErr w:type="spellEnd"/>
            <w:r>
              <w:rPr>
                <w:rFonts w:ascii="Times New Roman" w:eastAsia="Times New Roman" w:hAnsi="Times New Roman" w:cs="Times New Roman"/>
                <w:sz w:val="24"/>
                <w:szCs w:val="24"/>
              </w:rPr>
              <w:t>/</w:t>
            </w:r>
          </w:p>
        </w:tc>
        <w:tc>
          <w:tcPr>
            <w:tcW w:w="1946" w:type="dxa"/>
          </w:tcPr>
          <w:p w14:paraId="2C3C9C42"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đủ</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khả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năng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tài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chính</w:t>
            </w:r>
            <w:proofErr w:type="spellEnd"/>
            <w:r>
              <w:rPr>
                <w:rFonts w:ascii="Times New Roman" w:eastAsia="Times New Roman" w:hAnsi="Times New Roman" w:cs="Times New Roman"/>
                <w:sz w:val="24"/>
                <w:szCs w:val="24"/>
              </w:rPr>
              <w:t>)</w:t>
            </w:r>
          </w:p>
        </w:tc>
        <w:tc>
          <w:tcPr>
            <w:tcW w:w="1151" w:type="dxa"/>
          </w:tcPr>
          <w:p w14:paraId="2C435E94"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w:t>
            </w:r>
          </w:p>
        </w:tc>
        <w:tc>
          <w:tcPr>
            <w:tcW w:w="3482" w:type="dxa"/>
          </w:tcPr>
          <w:p w14:paraId="2F901BFF"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They couldn't afford a luxury hotel, so they stayed in a hostel.</w:t>
            </w:r>
          </w:p>
        </w:tc>
      </w:tr>
      <w:tr w:rsidR="001D62D4" w14:paraId="7B3F5364" w14:textId="77777777">
        <w:tc>
          <w:tcPr>
            <w:tcW w:w="1898" w:type="dxa"/>
          </w:tcPr>
          <w:p w14:paraId="72B59644"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save</w:t>
            </w:r>
          </w:p>
        </w:tc>
        <w:tc>
          <w:tcPr>
            <w:tcW w:w="1946" w:type="dxa"/>
          </w:tcPr>
          <w:p w14:paraId="3B5297FA"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seɪv</w:t>
            </w:r>
            <w:proofErr w:type="spellEnd"/>
            <w:r>
              <w:rPr>
                <w:rFonts w:ascii="Times New Roman" w:eastAsia="Times New Roman" w:hAnsi="Times New Roman" w:cs="Times New Roman"/>
                <w:sz w:val="24"/>
                <w:szCs w:val="24"/>
              </w:rPr>
              <w:t>/</w:t>
            </w:r>
          </w:p>
        </w:tc>
        <w:tc>
          <w:tcPr>
            <w:tcW w:w="1946" w:type="dxa"/>
          </w:tcPr>
          <w:p w14:paraId="6A9D3399"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tiết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kiệm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bảo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vệ</w:t>
            </w:r>
            <w:proofErr w:type="spellEnd"/>
          </w:p>
        </w:tc>
        <w:tc>
          <w:tcPr>
            <w:tcW w:w="1151" w:type="dxa"/>
          </w:tcPr>
          <w:p w14:paraId="2BD1765C"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w:t>
            </w:r>
          </w:p>
        </w:tc>
        <w:tc>
          <w:tcPr>
            <w:tcW w:w="3482" w:type="dxa"/>
          </w:tcPr>
          <w:p w14:paraId="1DB671FA"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need to save money for our next vacation.</w:t>
            </w:r>
          </w:p>
        </w:tc>
      </w:tr>
      <w:tr w:rsidR="001D62D4" w14:paraId="2E6F7FF6" w14:textId="77777777">
        <w:tc>
          <w:tcPr>
            <w:tcW w:w="1898" w:type="dxa"/>
          </w:tcPr>
          <w:p w14:paraId="476F1FC9"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require</w:t>
            </w:r>
          </w:p>
        </w:tc>
        <w:tc>
          <w:tcPr>
            <w:tcW w:w="1946" w:type="dxa"/>
          </w:tcPr>
          <w:p w14:paraId="0D23309F"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rɪˈkwaɪə</w:t>
            </w:r>
            <w:proofErr w:type="spellEnd"/>
            <w:r>
              <w:rPr>
                <w:rFonts w:ascii="Times New Roman" w:eastAsia="Times New Roman" w:hAnsi="Times New Roman" w:cs="Times New Roman"/>
                <w:sz w:val="24"/>
                <w:szCs w:val="24"/>
              </w:rPr>
              <w:t>(r)/</w:t>
            </w:r>
          </w:p>
        </w:tc>
        <w:tc>
          <w:tcPr>
            <w:tcW w:w="1946" w:type="dxa"/>
          </w:tcPr>
          <w:p w14:paraId="1A0D0BFF"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yêu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cầu</w:t>
            </w:r>
            <w:proofErr w:type="spellEnd"/>
          </w:p>
        </w:tc>
        <w:tc>
          <w:tcPr>
            <w:tcW w:w="1151" w:type="dxa"/>
          </w:tcPr>
          <w:p w14:paraId="0191ED03"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w:t>
            </w:r>
          </w:p>
        </w:tc>
        <w:tc>
          <w:tcPr>
            <w:tcW w:w="3482" w:type="dxa"/>
          </w:tcPr>
          <w:p w14:paraId="563E487B"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tour requires a reservation in advance.</w:t>
            </w:r>
          </w:p>
        </w:tc>
      </w:tr>
      <w:tr w:rsidR="001D62D4" w14:paraId="4D9081D6" w14:textId="77777777">
        <w:tc>
          <w:tcPr>
            <w:tcW w:w="1898" w:type="dxa"/>
          </w:tcPr>
          <w:p w14:paraId="068CC72E"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estimate</w:t>
            </w:r>
          </w:p>
        </w:tc>
        <w:tc>
          <w:tcPr>
            <w:tcW w:w="1946" w:type="dxa"/>
          </w:tcPr>
          <w:p w14:paraId="61C1D5C6"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/ˈ</w:t>
            </w:r>
            <w:proofErr w:type="spellStart"/>
            <w:r>
              <w:rPr>
                <w:rFonts w:ascii="Times New Roman" w:eastAsia="Times New Roman" w:hAnsi="Times New Roman" w:cs="Times New Roman"/>
                <w:sz w:val="24"/>
                <w:szCs w:val="24"/>
              </w:rPr>
              <w:t>estɪmeɪt</w:t>
            </w:r>
            <w:proofErr w:type="spellEnd"/>
            <w:r>
              <w:rPr>
                <w:rFonts w:ascii="Times New Roman" w:eastAsia="Times New Roman" w:hAnsi="Times New Roman" w:cs="Times New Roman"/>
                <w:sz w:val="24"/>
                <w:szCs w:val="24"/>
              </w:rPr>
              <w:t>/</w:t>
            </w:r>
          </w:p>
        </w:tc>
        <w:tc>
          <w:tcPr>
            <w:tcW w:w="1946" w:type="dxa"/>
          </w:tcPr>
          <w:p w14:paraId="6432F142"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ước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tính</w:t>
            </w:r>
            <w:proofErr w:type="spellEnd"/>
          </w:p>
        </w:tc>
        <w:tc>
          <w:tcPr>
            <w:tcW w:w="1151" w:type="dxa"/>
          </w:tcPr>
          <w:p w14:paraId="115E5323"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w:t>
            </w:r>
          </w:p>
        </w:tc>
        <w:tc>
          <w:tcPr>
            <w:tcW w:w="3482" w:type="dxa"/>
          </w:tcPr>
          <w:p w14:paraId="6AA8173D"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estimate that the trip will take about five hours.</w:t>
            </w:r>
          </w:p>
        </w:tc>
      </w:tr>
      <w:tr w:rsidR="001D62D4" w14:paraId="39B21730" w14:textId="77777777">
        <w:tc>
          <w:tcPr>
            <w:tcW w:w="1898" w:type="dxa"/>
          </w:tcPr>
          <w:p w14:paraId="3BD1C031"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flexible</w:t>
            </w:r>
          </w:p>
        </w:tc>
        <w:tc>
          <w:tcPr>
            <w:tcW w:w="1946" w:type="dxa"/>
          </w:tcPr>
          <w:p w14:paraId="78C6DC48"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/ˈ</w:t>
            </w:r>
            <w:proofErr w:type="spellStart"/>
            <w:r>
              <w:rPr>
                <w:rFonts w:ascii="Times New Roman" w:eastAsia="Times New Roman" w:hAnsi="Times New Roman" w:cs="Times New Roman"/>
                <w:sz w:val="24"/>
                <w:szCs w:val="24"/>
              </w:rPr>
              <w:t>fleksəbl</w:t>
            </w:r>
            <w:proofErr w:type="spellEnd"/>
            <w:r>
              <w:rPr>
                <w:rFonts w:ascii="Times New Roman" w:eastAsia="Times New Roman" w:hAnsi="Times New Roman" w:cs="Times New Roman"/>
                <w:sz w:val="24"/>
                <w:szCs w:val="24"/>
              </w:rPr>
              <w:t>/</w:t>
            </w:r>
          </w:p>
        </w:tc>
        <w:tc>
          <w:tcPr>
            <w:tcW w:w="1946" w:type="dxa"/>
          </w:tcPr>
          <w:p w14:paraId="7FFDB71B"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linh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hoạt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dẻo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dai</w:t>
            </w:r>
            <w:proofErr w:type="spellEnd"/>
          </w:p>
        </w:tc>
        <w:tc>
          <w:tcPr>
            <w:tcW w:w="1151" w:type="dxa"/>
          </w:tcPr>
          <w:p w14:paraId="436677E0"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(adj)</w:t>
            </w:r>
          </w:p>
        </w:tc>
        <w:tc>
          <w:tcPr>
            <w:tcW w:w="3482" w:type="dxa"/>
          </w:tcPr>
          <w:p w14:paraId="4D11A9F6"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Having a flexible schedule allows you to make last-minute changes.</w:t>
            </w:r>
          </w:p>
        </w:tc>
      </w:tr>
      <w:tr w:rsidR="001D62D4" w14:paraId="670CFA14" w14:textId="77777777">
        <w:tc>
          <w:tcPr>
            <w:tcW w:w="1898" w:type="dxa"/>
          </w:tcPr>
          <w:p w14:paraId="00305798"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hunt for</w:t>
            </w:r>
          </w:p>
        </w:tc>
        <w:tc>
          <w:tcPr>
            <w:tcW w:w="1946" w:type="dxa"/>
          </w:tcPr>
          <w:p w14:paraId="599D1CD0"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hʌnt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fɔːr</w:t>
            </w:r>
            <w:proofErr w:type="spellEnd"/>
            <w:r>
              <w:rPr>
                <w:rFonts w:ascii="Times New Roman" w:eastAsia="Times New Roman" w:hAnsi="Times New Roman" w:cs="Times New Roman"/>
                <w:sz w:val="24"/>
                <w:szCs w:val="24"/>
              </w:rPr>
              <w:t>/</w:t>
            </w:r>
          </w:p>
        </w:tc>
        <w:tc>
          <w:tcPr>
            <w:tcW w:w="1946" w:type="dxa"/>
          </w:tcPr>
          <w:p w14:paraId="7B67330C"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săn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tìm</w:t>
            </w:r>
            <w:proofErr w:type="spellEnd"/>
          </w:p>
        </w:tc>
        <w:tc>
          <w:tcPr>
            <w:tcW w:w="1151" w:type="dxa"/>
          </w:tcPr>
          <w:p w14:paraId="411E59A2"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w:t>
            </w:r>
          </w:p>
        </w:tc>
        <w:tc>
          <w:tcPr>
            <w:tcW w:w="3482" w:type="dxa"/>
          </w:tcPr>
          <w:p w14:paraId="44616282"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hunted for unique souvenirs in the local markets.</w:t>
            </w:r>
          </w:p>
        </w:tc>
      </w:tr>
      <w:tr w:rsidR="001D62D4" w14:paraId="2B13879D" w14:textId="77777777">
        <w:tc>
          <w:tcPr>
            <w:tcW w:w="1898" w:type="dxa"/>
          </w:tcPr>
          <w:p w14:paraId="77E2BDD5"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advantage</w:t>
            </w:r>
          </w:p>
        </w:tc>
        <w:tc>
          <w:tcPr>
            <w:tcW w:w="1946" w:type="dxa"/>
          </w:tcPr>
          <w:p w14:paraId="50999C26"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ədˈvɑːntɪdʒ</w:t>
            </w:r>
            <w:proofErr w:type="spellEnd"/>
            <w:r>
              <w:rPr>
                <w:rFonts w:ascii="Times New Roman" w:eastAsia="Times New Roman" w:hAnsi="Times New Roman" w:cs="Times New Roman"/>
                <w:sz w:val="24"/>
                <w:szCs w:val="24"/>
              </w:rPr>
              <w:t>/</w:t>
            </w:r>
          </w:p>
        </w:tc>
        <w:tc>
          <w:tcPr>
            <w:tcW w:w="1946" w:type="dxa"/>
          </w:tcPr>
          <w:p w14:paraId="30083CBD"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ưu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điểm</w:t>
            </w:r>
            <w:proofErr w:type="spellEnd"/>
          </w:p>
        </w:tc>
        <w:tc>
          <w:tcPr>
            <w:tcW w:w="1151" w:type="dxa"/>
          </w:tcPr>
          <w:p w14:paraId="470EFDD2"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3482" w:type="dxa"/>
          </w:tcPr>
          <w:p w14:paraId="252C2EFE"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One advantage of traveling early in the morning is avoiding the crowds.</w:t>
            </w:r>
          </w:p>
        </w:tc>
      </w:tr>
      <w:tr w:rsidR="001D62D4" w14:paraId="6664C891" w14:textId="77777777">
        <w:tc>
          <w:tcPr>
            <w:tcW w:w="1898" w:type="dxa"/>
          </w:tcPr>
          <w:p w14:paraId="27465480"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disadvantage</w:t>
            </w:r>
          </w:p>
        </w:tc>
        <w:tc>
          <w:tcPr>
            <w:tcW w:w="1946" w:type="dxa"/>
          </w:tcPr>
          <w:p w14:paraId="50246A65"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/ˌ</w:t>
            </w:r>
            <w:proofErr w:type="spellStart"/>
            <w:r>
              <w:rPr>
                <w:rFonts w:ascii="Times New Roman" w:eastAsia="Times New Roman" w:hAnsi="Times New Roman" w:cs="Times New Roman"/>
                <w:sz w:val="24"/>
                <w:szCs w:val="24"/>
              </w:rPr>
              <w:t>dɪsədˈvɑːntɪdʒ</w:t>
            </w:r>
            <w:proofErr w:type="spellEnd"/>
            <w:r>
              <w:rPr>
                <w:rFonts w:ascii="Times New Roman" w:eastAsia="Times New Roman" w:hAnsi="Times New Roman" w:cs="Times New Roman"/>
                <w:sz w:val="24"/>
                <w:szCs w:val="24"/>
              </w:rPr>
              <w:t>/</w:t>
            </w:r>
          </w:p>
        </w:tc>
        <w:tc>
          <w:tcPr>
            <w:tcW w:w="1946" w:type="dxa"/>
          </w:tcPr>
          <w:p w14:paraId="201291DD"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nhược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điểm</w:t>
            </w:r>
            <w:proofErr w:type="spellEnd"/>
          </w:p>
        </w:tc>
        <w:tc>
          <w:tcPr>
            <w:tcW w:w="1151" w:type="dxa"/>
          </w:tcPr>
          <w:p w14:paraId="037297B7"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3482" w:type="dxa"/>
          </w:tcPr>
          <w:p w14:paraId="5E330572"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disadvantage of peak travel season is the higher prices.</w:t>
            </w:r>
          </w:p>
        </w:tc>
      </w:tr>
      <w:tr w:rsidR="001D62D4" w14:paraId="13A8AF7B" w14:textId="77777777">
        <w:tc>
          <w:tcPr>
            <w:tcW w:w="1898" w:type="dxa"/>
          </w:tcPr>
          <w:p w14:paraId="436F60EE"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mention</w:t>
            </w:r>
          </w:p>
        </w:tc>
        <w:tc>
          <w:tcPr>
            <w:tcW w:w="1946" w:type="dxa"/>
          </w:tcPr>
          <w:p w14:paraId="22E666C6"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menʃn</w:t>
            </w:r>
            <w:proofErr w:type="spellEnd"/>
            <w:r>
              <w:rPr>
                <w:rFonts w:ascii="Times New Roman" w:eastAsia="Times New Roman" w:hAnsi="Times New Roman" w:cs="Times New Roman"/>
                <w:sz w:val="24"/>
                <w:szCs w:val="24"/>
              </w:rPr>
              <w:t>/</w:t>
            </w:r>
          </w:p>
        </w:tc>
        <w:tc>
          <w:tcPr>
            <w:tcW w:w="1946" w:type="dxa"/>
          </w:tcPr>
          <w:p w14:paraId="7C018B60"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đề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cập</w:t>
            </w:r>
            <w:proofErr w:type="spellEnd"/>
          </w:p>
        </w:tc>
        <w:tc>
          <w:tcPr>
            <w:tcW w:w="1151" w:type="dxa"/>
          </w:tcPr>
          <w:p w14:paraId="624CCCB9"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w:t>
            </w:r>
          </w:p>
        </w:tc>
        <w:tc>
          <w:tcPr>
            <w:tcW w:w="3482" w:type="dxa"/>
          </w:tcPr>
          <w:p w14:paraId="3756AFF2"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guide mentioned that the hike would be challenging.</w:t>
            </w:r>
          </w:p>
        </w:tc>
      </w:tr>
      <w:tr w:rsidR="001D62D4" w14:paraId="1ACD5878" w14:textId="77777777">
        <w:tc>
          <w:tcPr>
            <w:tcW w:w="1898" w:type="dxa"/>
          </w:tcPr>
          <w:p w14:paraId="4960CFFC"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witness</w:t>
            </w:r>
          </w:p>
        </w:tc>
        <w:tc>
          <w:tcPr>
            <w:tcW w:w="1946" w:type="dxa"/>
          </w:tcPr>
          <w:p w14:paraId="2217C945"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/ˈ</w:t>
            </w:r>
            <w:proofErr w:type="spellStart"/>
            <w:r>
              <w:rPr>
                <w:rFonts w:ascii="Times New Roman" w:eastAsia="Times New Roman" w:hAnsi="Times New Roman" w:cs="Times New Roman"/>
                <w:sz w:val="24"/>
                <w:szCs w:val="24"/>
              </w:rPr>
              <w:t>wɪtnəs</w:t>
            </w:r>
            <w:proofErr w:type="spellEnd"/>
            <w:r>
              <w:rPr>
                <w:rFonts w:ascii="Times New Roman" w:eastAsia="Times New Roman" w:hAnsi="Times New Roman" w:cs="Times New Roman"/>
                <w:sz w:val="24"/>
                <w:szCs w:val="24"/>
              </w:rPr>
              <w:t>/</w:t>
            </w:r>
          </w:p>
        </w:tc>
        <w:tc>
          <w:tcPr>
            <w:tcW w:w="1946" w:type="dxa"/>
          </w:tcPr>
          <w:p w14:paraId="059123ED"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chứng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kiến</w:t>
            </w:r>
            <w:proofErr w:type="spellEnd"/>
          </w:p>
        </w:tc>
        <w:tc>
          <w:tcPr>
            <w:tcW w:w="1151" w:type="dxa"/>
          </w:tcPr>
          <w:p w14:paraId="2C1BF5FE"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w:t>
            </w:r>
          </w:p>
        </w:tc>
        <w:tc>
          <w:tcPr>
            <w:tcW w:w="3482" w:type="dxa"/>
          </w:tcPr>
          <w:p w14:paraId="47B8E245"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were able to witness the sunrise from the top of the mountain.</w:t>
            </w:r>
          </w:p>
        </w:tc>
      </w:tr>
      <w:tr w:rsidR="001D62D4" w14:paraId="66EFB4DB" w14:textId="77777777">
        <w:tc>
          <w:tcPr>
            <w:tcW w:w="1898" w:type="dxa"/>
          </w:tcPr>
          <w:p w14:paraId="52C7C08B"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central</w:t>
            </w:r>
          </w:p>
        </w:tc>
        <w:tc>
          <w:tcPr>
            <w:tcW w:w="1946" w:type="dxa"/>
          </w:tcPr>
          <w:p w14:paraId="5432833D"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/ˈ</w:t>
            </w:r>
            <w:proofErr w:type="spellStart"/>
            <w:r>
              <w:rPr>
                <w:rFonts w:ascii="Times New Roman" w:eastAsia="Times New Roman" w:hAnsi="Times New Roman" w:cs="Times New Roman"/>
                <w:sz w:val="24"/>
                <w:szCs w:val="24"/>
              </w:rPr>
              <w:t>sentrəl</w:t>
            </w:r>
            <w:proofErr w:type="spellEnd"/>
            <w:r>
              <w:rPr>
                <w:rFonts w:ascii="Times New Roman" w:eastAsia="Times New Roman" w:hAnsi="Times New Roman" w:cs="Times New Roman"/>
                <w:sz w:val="24"/>
                <w:szCs w:val="24"/>
              </w:rPr>
              <w:t>/</w:t>
            </w:r>
          </w:p>
        </w:tc>
        <w:tc>
          <w:tcPr>
            <w:tcW w:w="1946" w:type="dxa"/>
          </w:tcPr>
          <w:p w14:paraId="30E1A6D5"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trung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tâm</w:t>
            </w:r>
            <w:proofErr w:type="spellEnd"/>
          </w:p>
        </w:tc>
        <w:tc>
          <w:tcPr>
            <w:tcW w:w="1151" w:type="dxa"/>
          </w:tcPr>
          <w:p w14:paraId="5BCA13E4"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(adj)</w:t>
            </w:r>
          </w:p>
        </w:tc>
        <w:tc>
          <w:tcPr>
            <w:tcW w:w="3482" w:type="dxa"/>
          </w:tcPr>
          <w:p w14:paraId="7269FBD9"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central location of the hotel made it easy to visit the city's attractions.</w:t>
            </w:r>
          </w:p>
        </w:tc>
      </w:tr>
      <w:tr w:rsidR="001D62D4" w14:paraId="0AE0B4A4" w14:textId="77777777">
        <w:tc>
          <w:tcPr>
            <w:tcW w:w="1898" w:type="dxa"/>
          </w:tcPr>
          <w:p w14:paraId="14FA2DAC"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altar</w:t>
            </w:r>
          </w:p>
        </w:tc>
        <w:tc>
          <w:tcPr>
            <w:tcW w:w="1946" w:type="dxa"/>
          </w:tcPr>
          <w:p w14:paraId="5CB6D97A"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/ˈ</w:t>
            </w:r>
            <w:proofErr w:type="spellStart"/>
            <w:r>
              <w:rPr>
                <w:rFonts w:ascii="Times New Roman" w:eastAsia="Times New Roman" w:hAnsi="Times New Roman" w:cs="Times New Roman"/>
                <w:sz w:val="24"/>
                <w:szCs w:val="24"/>
              </w:rPr>
              <w:t>ɔːltə</w:t>
            </w:r>
            <w:proofErr w:type="spellEnd"/>
            <w:r>
              <w:rPr>
                <w:rFonts w:ascii="Times New Roman" w:eastAsia="Times New Roman" w:hAnsi="Times New Roman" w:cs="Times New Roman"/>
                <w:sz w:val="24"/>
                <w:szCs w:val="24"/>
              </w:rPr>
              <w:t>(r)/</w:t>
            </w:r>
          </w:p>
        </w:tc>
        <w:tc>
          <w:tcPr>
            <w:tcW w:w="1946" w:type="dxa"/>
          </w:tcPr>
          <w:p w14:paraId="6DC20DC9"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bàn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thờ</w:t>
            </w:r>
            <w:proofErr w:type="spellEnd"/>
          </w:p>
        </w:tc>
        <w:tc>
          <w:tcPr>
            <w:tcW w:w="1151" w:type="dxa"/>
          </w:tcPr>
          <w:p w14:paraId="4897CA82"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3482" w:type="dxa"/>
          </w:tcPr>
          <w:p w14:paraId="0240CC0D"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saw a traditional altar in the old temple.</w:t>
            </w:r>
          </w:p>
        </w:tc>
      </w:tr>
      <w:tr w:rsidR="001D62D4" w14:paraId="7D34208D" w14:textId="77777777">
        <w:tc>
          <w:tcPr>
            <w:tcW w:w="1898" w:type="dxa"/>
          </w:tcPr>
          <w:p w14:paraId="697EA79B"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product</w:t>
            </w:r>
          </w:p>
        </w:tc>
        <w:tc>
          <w:tcPr>
            <w:tcW w:w="1946" w:type="dxa"/>
          </w:tcPr>
          <w:p w14:paraId="3AF0E6B3"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/ˈ</w:t>
            </w:r>
            <w:proofErr w:type="spellStart"/>
            <w:r>
              <w:rPr>
                <w:rFonts w:ascii="Times New Roman" w:eastAsia="Times New Roman" w:hAnsi="Times New Roman" w:cs="Times New Roman"/>
                <w:sz w:val="24"/>
                <w:szCs w:val="24"/>
              </w:rPr>
              <w:t>prɒdʌkt</w:t>
            </w:r>
            <w:proofErr w:type="spellEnd"/>
            <w:r>
              <w:rPr>
                <w:rFonts w:ascii="Times New Roman" w:eastAsia="Times New Roman" w:hAnsi="Times New Roman" w:cs="Times New Roman"/>
                <w:sz w:val="24"/>
                <w:szCs w:val="24"/>
              </w:rPr>
              <w:t>/</w:t>
            </w:r>
          </w:p>
        </w:tc>
        <w:tc>
          <w:tcPr>
            <w:tcW w:w="1946" w:type="dxa"/>
          </w:tcPr>
          <w:p w14:paraId="46CF462E"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sản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phẩm</w:t>
            </w:r>
            <w:proofErr w:type="spellEnd"/>
          </w:p>
        </w:tc>
        <w:tc>
          <w:tcPr>
            <w:tcW w:w="1151" w:type="dxa"/>
          </w:tcPr>
          <w:p w14:paraId="18C434CB"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3482" w:type="dxa"/>
          </w:tcPr>
          <w:p w14:paraId="3A2A20AB"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Handmade products from the local market make great gifts.</w:t>
            </w:r>
          </w:p>
        </w:tc>
      </w:tr>
      <w:tr w:rsidR="001D62D4" w14:paraId="1C332D9A" w14:textId="77777777">
        <w:tc>
          <w:tcPr>
            <w:tcW w:w="1898" w:type="dxa"/>
          </w:tcPr>
          <w:p w14:paraId="53D1B8A8"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ecotourism</w:t>
            </w:r>
          </w:p>
        </w:tc>
        <w:tc>
          <w:tcPr>
            <w:tcW w:w="1946" w:type="dxa"/>
          </w:tcPr>
          <w:p w14:paraId="2FA5F38D"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/ˈ</w:t>
            </w:r>
            <w:proofErr w:type="spellStart"/>
            <w:r>
              <w:rPr>
                <w:rFonts w:ascii="Times New Roman" w:eastAsia="Times New Roman" w:hAnsi="Times New Roman" w:cs="Times New Roman"/>
                <w:sz w:val="24"/>
                <w:szCs w:val="24"/>
              </w:rPr>
              <w:t>iːkəʊtʊərɪzəm</w:t>
            </w:r>
            <w:proofErr w:type="spellEnd"/>
            <w:r>
              <w:rPr>
                <w:rFonts w:ascii="Times New Roman" w:eastAsia="Times New Roman" w:hAnsi="Times New Roman" w:cs="Times New Roman"/>
                <w:sz w:val="24"/>
                <w:szCs w:val="24"/>
              </w:rPr>
              <w:t>/</w:t>
            </w:r>
          </w:p>
        </w:tc>
        <w:tc>
          <w:tcPr>
            <w:tcW w:w="1946" w:type="dxa"/>
          </w:tcPr>
          <w:p w14:paraId="0C7D3EFE"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 </w:t>
            </w:r>
            <w:proofErr w:type="spellStart"/>
            <w:r>
              <w:rPr>
                <w:rFonts w:ascii="Times New Roman" w:eastAsia="Times New Roman" w:hAnsi="Times New Roman" w:cs="Times New Roman"/>
                <w:sz w:val="24"/>
                <w:szCs w:val="24"/>
              </w:rPr>
              <w:t>lịch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sinh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thái</w:t>
            </w:r>
            <w:proofErr w:type="spellEnd"/>
          </w:p>
        </w:tc>
        <w:tc>
          <w:tcPr>
            <w:tcW w:w="1151" w:type="dxa"/>
          </w:tcPr>
          <w:p w14:paraId="3BE656CA"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3482" w:type="dxa"/>
          </w:tcPr>
          <w:p w14:paraId="0E9C45EC"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Ecotourism promotes conservation while offering tourists unique experiences.</w:t>
            </w:r>
          </w:p>
        </w:tc>
      </w:tr>
      <w:tr w:rsidR="001D62D4" w14:paraId="5E49A733" w14:textId="77777777">
        <w:tc>
          <w:tcPr>
            <w:tcW w:w="1898" w:type="dxa"/>
          </w:tcPr>
          <w:p w14:paraId="72692FA1"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unique</w:t>
            </w:r>
          </w:p>
        </w:tc>
        <w:tc>
          <w:tcPr>
            <w:tcW w:w="1946" w:type="dxa"/>
          </w:tcPr>
          <w:p w14:paraId="485526A7"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juˈniːk</w:t>
            </w:r>
            <w:proofErr w:type="spellEnd"/>
            <w:r>
              <w:rPr>
                <w:rFonts w:ascii="Times New Roman" w:eastAsia="Times New Roman" w:hAnsi="Times New Roman" w:cs="Times New Roman"/>
                <w:sz w:val="24"/>
                <w:szCs w:val="24"/>
              </w:rPr>
              <w:t>/</w:t>
            </w:r>
          </w:p>
        </w:tc>
        <w:tc>
          <w:tcPr>
            <w:tcW w:w="1946" w:type="dxa"/>
          </w:tcPr>
          <w:p w14:paraId="05B8B58E"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độc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đáo</w:t>
            </w:r>
            <w:proofErr w:type="spellEnd"/>
          </w:p>
        </w:tc>
        <w:tc>
          <w:tcPr>
            <w:tcW w:w="1151" w:type="dxa"/>
          </w:tcPr>
          <w:p w14:paraId="1A19B6BF"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(adj)</w:t>
            </w:r>
          </w:p>
        </w:tc>
        <w:tc>
          <w:tcPr>
            <w:tcW w:w="3482" w:type="dxa"/>
          </w:tcPr>
          <w:p w14:paraId="67846CAA"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Each region of the country has unique customs and traditions.</w:t>
            </w:r>
          </w:p>
        </w:tc>
      </w:tr>
      <w:tr w:rsidR="001D62D4" w14:paraId="0CFA38E3" w14:textId="77777777">
        <w:tc>
          <w:tcPr>
            <w:tcW w:w="1898" w:type="dxa"/>
          </w:tcPr>
          <w:p w14:paraId="4AA02984"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helpful</w:t>
            </w:r>
          </w:p>
        </w:tc>
        <w:tc>
          <w:tcPr>
            <w:tcW w:w="1946" w:type="dxa"/>
          </w:tcPr>
          <w:p w14:paraId="7D658C8F"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/ˈ</w:t>
            </w:r>
            <w:proofErr w:type="spellStart"/>
            <w:r>
              <w:rPr>
                <w:rFonts w:ascii="Times New Roman" w:eastAsia="Times New Roman" w:hAnsi="Times New Roman" w:cs="Times New Roman"/>
                <w:sz w:val="24"/>
                <w:szCs w:val="24"/>
              </w:rPr>
              <w:t>helpfl</w:t>
            </w:r>
            <w:proofErr w:type="spellEnd"/>
            <w:r>
              <w:rPr>
                <w:rFonts w:ascii="Times New Roman" w:eastAsia="Times New Roman" w:hAnsi="Times New Roman" w:cs="Times New Roman"/>
                <w:sz w:val="24"/>
                <w:szCs w:val="24"/>
              </w:rPr>
              <w:t>/</w:t>
            </w:r>
          </w:p>
        </w:tc>
        <w:tc>
          <w:tcPr>
            <w:tcW w:w="1946" w:type="dxa"/>
          </w:tcPr>
          <w:p w14:paraId="3BCE4176"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hữu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ích</w:t>
            </w:r>
            <w:proofErr w:type="spellEnd"/>
          </w:p>
        </w:tc>
        <w:tc>
          <w:tcPr>
            <w:tcW w:w="1151" w:type="dxa"/>
          </w:tcPr>
          <w:p w14:paraId="72B21AEA"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(adj)</w:t>
            </w:r>
          </w:p>
        </w:tc>
        <w:tc>
          <w:tcPr>
            <w:tcW w:w="3482" w:type="dxa"/>
          </w:tcPr>
          <w:p w14:paraId="35BF750D"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staff at the hotel were very helpful during our stay.</w:t>
            </w:r>
          </w:p>
        </w:tc>
      </w:tr>
      <w:tr w:rsidR="001D62D4" w14:paraId="2C06C0E2" w14:textId="77777777">
        <w:tc>
          <w:tcPr>
            <w:tcW w:w="1898" w:type="dxa"/>
          </w:tcPr>
          <w:p w14:paraId="766502AD"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culture</w:t>
            </w:r>
          </w:p>
        </w:tc>
        <w:tc>
          <w:tcPr>
            <w:tcW w:w="1946" w:type="dxa"/>
          </w:tcPr>
          <w:p w14:paraId="1C24991E"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/ˈ</w:t>
            </w:r>
            <w:proofErr w:type="spellStart"/>
            <w:r>
              <w:rPr>
                <w:rFonts w:ascii="Times New Roman" w:eastAsia="Times New Roman" w:hAnsi="Times New Roman" w:cs="Times New Roman"/>
                <w:sz w:val="24"/>
                <w:szCs w:val="24"/>
              </w:rPr>
              <w:t>kʌltʃə</w:t>
            </w:r>
            <w:proofErr w:type="spellEnd"/>
            <w:r>
              <w:rPr>
                <w:rFonts w:ascii="Times New Roman" w:eastAsia="Times New Roman" w:hAnsi="Times New Roman" w:cs="Times New Roman"/>
                <w:sz w:val="24"/>
                <w:szCs w:val="24"/>
              </w:rPr>
              <w:t>(r)/</w:t>
            </w:r>
          </w:p>
        </w:tc>
        <w:tc>
          <w:tcPr>
            <w:tcW w:w="1946" w:type="dxa"/>
          </w:tcPr>
          <w:p w14:paraId="4312C786"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văn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hóa</w:t>
            </w:r>
            <w:proofErr w:type="spellEnd"/>
          </w:p>
        </w:tc>
        <w:tc>
          <w:tcPr>
            <w:tcW w:w="1151" w:type="dxa"/>
          </w:tcPr>
          <w:p w14:paraId="427D3F4A"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3482" w:type="dxa"/>
          </w:tcPr>
          <w:p w14:paraId="59F1CB07"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Traveling allows us to experience different cultures and ways of life.</w:t>
            </w:r>
          </w:p>
        </w:tc>
      </w:tr>
      <w:tr w:rsidR="001D62D4" w14:paraId="55824780" w14:textId="77777777">
        <w:tc>
          <w:tcPr>
            <w:tcW w:w="1898" w:type="dxa"/>
          </w:tcPr>
          <w:p w14:paraId="1A2262D0"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participate</w:t>
            </w:r>
          </w:p>
        </w:tc>
        <w:tc>
          <w:tcPr>
            <w:tcW w:w="1946" w:type="dxa"/>
          </w:tcPr>
          <w:p w14:paraId="34358EB2"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pɑ</w:t>
            </w:r>
            <w:proofErr w:type="spellEnd"/>
            <w:r>
              <w:rPr>
                <w:rFonts w:ascii="Times New Roman" w:eastAsia="Times New Roman" w:hAnsi="Times New Roman" w:cs="Times New Roman"/>
                <w:sz w:val="24"/>
                <w:szCs w:val="24"/>
              </w:rPr>
              <w:t>ːˈ</w:t>
            </w:r>
            <w:proofErr w:type="spellStart"/>
            <w:r>
              <w:rPr>
                <w:rFonts w:ascii="Times New Roman" w:eastAsia="Times New Roman" w:hAnsi="Times New Roman" w:cs="Times New Roman"/>
                <w:sz w:val="24"/>
                <w:szCs w:val="24"/>
              </w:rPr>
              <w:t>tɪsɪpeɪt</w:t>
            </w:r>
            <w:proofErr w:type="spellEnd"/>
            <w:r>
              <w:rPr>
                <w:rFonts w:ascii="Times New Roman" w:eastAsia="Times New Roman" w:hAnsi="Times New Roman" w:cs="Times New Roman"/>
                <w:sz w:val="24"/>
                <w:szCs w:val="24"/>
              </w:rPr>
              <w:t>/</w:t>
            </w:r>
          </w:p>
        </w:tc>
        <w:tc>
          <w:tcPr>
            <w:tcW w:w="1946" w:type="dxa"/>
          </w:tcPr>
          <w:p w14:paraId="05B000EF"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tham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gia</w:t>
            </w:r>
            <w:proofErr w:type="spellEnd"/>
          </w:p>
        </w:tc>
        <w:tc>
          <w:tcPr>
            <w:tcW w:w="1151" w:type="dxa"/>
          </w:tcPr>
          <w:p w14:paraId="4C208220"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w:t>
            </w:r>
          </w:p>
        </w:tc>
        <w:tc>
          <w:tcPr>
            <w:tcW w:w="3482" w:type="dxa"/>
          </w:tcPr>
          <w:p w14:paraId="162CF366"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had the chance to participate in a local festival during our trip.</w:t>
            </w:r>
          </w:p>
        </w:tc>
      </w:tr>
      <w:tr w:rsidR="001D62D4" w14:paraId="7E07E3D3" w14:textId="77777777">
        <w:tc>
          <w:tcPr>
            <w:tcW w:w="1898" w:type="dxa"/>
          </w:tcPr>
          <w:p w14:paraId="01FDE33A"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make a plan</w:t>
            </w:r>
          </w:p>
        </w:tc>
        <w:tc>
          <w:tcPr>
            <w:tcW w:w="1946" w:type="dxa"/>
          </w:tcPr>
          <w:p w14:paraId="0402E6DD"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meɪk</w:t>
            </w:r>
            <w:proofErr w:type="spellEnd"/>
            <w:r>
              <w:rPr>
                <w:rFonts w:ascii="Times New Roman" w:eastAsia="Times New Roman" w:hAnsi="Times New Roman" w:cs="Times New Roman"/>
                <w:sz w:val="24"/>
                <w:szCs w:val="24"/>
              </w:rPr>
              <w:t xml:space="preserve"> ə </w:t>
            </w:r>
            <w:proofErr w:type="spellStart"/>
            <w:r>
              <w:rPr>
                <w:rFonts w:ascii="Times New Roman" w:eastAsia="Times New Roman" w:hAnsi="Times New Roman" w:cs="Times New Roman"/>
                <w:sz w:val="24"/>
                <w:szCs w:val="24"/>
              </w:rPr>
              <w:t>plæn</w:t>
            </w:r>
            <w:proofErr w:type="spellEnd"/>
            <w:r>
              <w:rPr>
                <w:rFonts w:ascii="Times New Roman" w:eastAsia="Times New Roman" w:hAnsi="Times New Roman" w:cs="Times New Roman"/>
                <w:sz w:val="24"/>
                <w:szCs w:val="24"/>
              </w:rPr>
              <w:t>/</w:t>
            </w:r>
          </w:p>
        </w:tc>
        <w:tc>
          <w:tcPr>
            <w:tcW w:w="1946" w:type="dxa"/>
          </w:tcPr>
          <w:p w14:paraId="7E5F6800"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lên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hoạch</w:t>
            </w:r>
            <w:proofErr w:type="spellEnd"/>
          </w:p>
        </w:tc>
        <w:tc>
          <w:tcPr>
            <w:tcW w:w="1151" w:type="dxa"/>
          </w:tcPr>
          <w:p w14:paraId="2D25D648"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w:t>
            </w:r>
          </w:p>
        </w:tc>
        <w:tc>
          <w:tcPr>
            <w:tcW w:w="3482" w:type="dxa"/>
          </w:tcPr>
          <w:p w14:paraId="1F9A5051"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It's always good to make a plan before starting a trip.</w:t>
            </w:r>
          </w:p>
        </w:tc>
      </w:tr>
    </w:tbl>
    <w:p w14:paraId="0FBC22E5"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t>B. Grammar</w:t>
      </w:r>
    </w:p>
    <w:p w14:paraId="3F936DCE" w14:textId="77777777" w:rsidR="001D62D4" w:rsidRDefault="00000000">
      <w:pPr>
        <w:tabs>
          <w:tab w:val="left" w:pos="2694"/>
          <w:tab w:val="left" w:pos="5103"/>
          <w:tab w:val="left" w:pos="7371"/>
        </w:tabs>
        <w:spacing w:after="0" w:line="276"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Đại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Từ</w:t>
      </w:r>
      <w:proofErr w:type="spellEnd"/>
      <w:r>
        <w:rPr>
          <w:rFonts w:ascii="Times New Roman" w:eastAsia="Times New Roman" w:hAnsi="Times New Roman" w:cs="Times New Roman"/>
          <w:b/>
          <w:sz w:val="24"/>
          <w:szCs w:val="24"/>
        </w:rPr>
        <w:t xml:space="preserve"> Quan </w:t>
      </w:r>
      <w:proofErr w:type="spellStart"/>
      <w:r>
        <w:rPr>
          <w:rFonts w:ascii="Times New Roman" w:eastAsia="Times New Roman" w:hAnsi="Times New Roman" w:cs="Times New Roman"/>
          <w:b/>
          <w:sz w:val="24"/>
          <w:szCs w:val="24"/>
        </w:rPr>
        <w:t>Hệ</w:t>
      </w:r>
      <w:proofErr w:type="spellEnd"/>
    </w:p>
    <w:p w14:paraId="15E83DAC"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Đại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từ</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quan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hệ</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giúp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kết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nối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phần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của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câu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lại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với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nhau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Chúng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được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dùng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thêm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thông</w:t>
      </w:r>
      <w:proofErr w:type="spellEnd"/>
      <w:r>
        <w:rPr>
          <w:rFonts w:ascii="Times New Roman" w:eastAsia="Times New Roman" w:hAnsi="Times New Roman" w:cs="Times New Roman"/>
          <w:sz w:val="24"/>
          <w:szCs w:val="24"/>
        </w:rPr>
        <w:t xml:space="preserve"> tin </w:t>
      </w:r>
      <w:proofErr w:type="spellStart"/>
      <w:r>
        <w:rPr>
          <w:rFonts w:ascii="Times New Roman" w:eastAsia="Times New Roman" w:hAnsi="Times New Roman" w:cs="Times New Roman"/>
          <w:sz w:val="24"/>
          <w:szCs w:val="24"/>
        </w:rPr>
        <w:t>về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người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hoặc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vật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được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cập</w:t>
      </w:r>
      <w:proofErr w:type="spellEnd"/>
      <w:r>
        <w:rPr>
          <w:rFonts w:ascii="Times New Roman" w:eastAsia="Times New Roman" w:hAnsi="Times New Roman" w:cs="Times New Roman"/>
          <w:sz w:val="24"/>
          <w:szCs w:val="24"/>
        </w:rPr>
        <w:t>.</w:t>
      </w:r>
    </w:p>
    <w:p w14:paraId="0992AE0E"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 Who</w:t>
      </w:r>
    </w:p>
    <w:p w14:paraId="5B2BF5E6" w14:textId="77777777" w:rsidR="001D62D4" w:rsidRDefault="00000000">
      <w:pPr>
        <w:numPr>
          <w:ilvl w:val="0"/>
          <w:numId w:val="1"/>
        </w:numPr>
        <w:tabs>
          <w:tab w:val="left" w:pos="2694"/>
          <w:tab w:val="left" w:pos="5103"/>
          <w:tab w:val="left" w:pos="7371"/>
        </w:tabs>
        <w:spacing w:after="0" w:line="276"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Khái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niệm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Dùng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chỉ</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người</w:t>
      </w:r>
      <w:proofErr w:type="spellEnd"/>
      <w:r>
        <w:rPr>
          <w:rFonts w:ascii="Times New Roman" w:eastAsia="Times New Roman" w:hAnsi="Times New Roman" w:cs="Times New Roman"/>
          <w:sz w:val="24"/>
          <w:szCs w:val="24"/>
        </w:rPr>
        <w:t>.</w:t>
      </w:r>
    </w:p>
    <w:p w14:paraId="408555D7" w14:textId="77777777" w:rsidR="001D62D4" w:rsidRDefault="00000000">
      <w:pPr>
        <w:numPr>
          <w:ilvl w:val="0"/>
          <w:numId w:val="1"/>
        </w:numPr>
        <w:tabs>
          <w:tab w:val="left" w:pos="2694"/>
          <w:tab w:val="left" w:pos="5103"/>
          <w:tab w:val="left" w:pos="7371"/>
        </w:tabs>
        <w:spacing w:after="0" w:line="276"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lastRenderedPageBreak/>
        <w:t>Cách</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sử</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dụng</w:t>
      </w:r>
      <w:proofErr w:type="spellEnd"/>
      <w:r>
        <w:rPr>
          <w:rFonts w:ascii="Times New Roman" w:eastAsia="Times New Roman" w:hAnsi="Times New Roman" w:cs="Times New Roman"/>
          <w:sz w:val="24"/>
          <w:szCs w:val="24"/>
        </w:rPr>
        <w:t>:</w:t>
      </w:r>
    </w:p>
    <w:p w14:paraId="563AF86A" w14:textId="77777777" w:rsidR="001D62D4" w:rsidRDefault="00000000">
      <w:pPr>
        <w:numPr>
          <w:ilvl w:val="1"/>
          <w:numId w:val="1"/>
        </w:numPr>
        <w:tabs>
          <w:tab w:val="left" w:pos="2694"/>
          <w:tab w:val="left" w:pos="5103"/>
          <w:tab w:val="left" w:pos="7371"/>
        </w:tabs>
        <w:spacing w:after="0" w:line="276"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Nối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thông</w:t>
      </w:r>
      <w:proofErr w:type="spellEnd"/>
      <w:r>
        <w:rPr>
          <w:rFonts w:ascii="Times New Roman" w:eastAsia="Times New Roman" w:hAnsi="Times New Roman" w:cs="Times New Roman"/>
          <w:b/>
          <w:sz w:val="24"/>
          <w:szCs w:val="24"/>
        </w:rPr>
        <w:t xml:space="preserve"> tin</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Đặt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danh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từ</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chỉ</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người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cấp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thêm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thông</w:t>
      </w:r>
      <w:proofErr w:type="spellEnd"/>
      <w:r>
        <w:rPr>
          <w:rFonts w:ascii="Times New Roman" w:eastAsia="Times New Roman" w:hAnsi="Times New Roman" w:cs="Times New Roman"/>
          <w:sz w:val="24"/>
          <w:szCs w:val="24"/>
        </w:rPr>
        <w:t xml:space="preserve"> tin.</w:t>
      </w:r>
    </w:p>
    <w:p w14:paraId="2F58D625" w14:textId="77777777" w:rsidR="001D62D4" w:rsidRDefault="00000000">
      <w:pPr>
        <w:numPr>
          <w:ilvl w:val="1"/>
          <w:numId w:val="1"/>
        </w:numPr>
        <w:tabs>
          <w:tab w:val="left" w:pos="2694"/>
          <w:tab w:val="left" w:pos="5103"/>
          <w:tab w:val="left" w:pos="7371"/>
        </w:tabs>
        <w:spacing w:after="0" w:line="276"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Ví</w:t>
      </w:r>
      <w:proofErr w:type="spellEnd"/>
      <w:r>
        <w:rPr>
          <w:rFonts w:ascii="Times New Roman" w:eastAsia="Times New Roman" w:hAnsi="Times New Roman" w:cs="Times New Roman"/>
          <w:b/>
          <w:sz w:val="24"/>
          <w:szCs w:val="24"/>
        </w:rPr>
        <w:t xml:space="preserve"> dụ</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The teacher who teaches us English is very friendly.</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Người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giáo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viên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dạy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chúng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tôi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tiếng</w:t>
      </w:r>
      <w:proofErr w:type="spellEnd"/>
      <w:r>
        <w:rPr>
          <w:rFonts w:ascii="Times New Roman" w:eastAsia="Times New Roman" w:hAnsi="Times New Roman" w:cs="Times New Roman"/>
          <w:sz w:val="24"/>
          <w:szCs w:val="24"/>
        </w:rPr>
        <w:t xml:space="preserve"> Anh </w:t>
      </w:r>
      <w:proofErr w:type="spellStart"/>
      <w:r>
        <w:rPr>
          <w:rFonts w:ascii="Times New Roman" w:eastAsia="Times New Roman" w:hAnsi="Times New Roman" w:cs="Times New Roman"/>
          <w:sz w:val="24"/>
          <w:szCs w:val="24"/>
        </w:rPr>
        <w:t>rất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thân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thiện</w:t>
      </w:r>
      <w:proofErr w:type="spellEnd"/>
      <w:r>
        <w:rPr>
          <w:rFonts w:ascii="Times New Roman" w:eastAsia="Times New Roman" w:hAnsi="Times New Roman" w:cs="Times New Roman"/>
          <w:sz w:val="24"/>
          <w:szCs w:val="24"/>
        </w:rPr>
        <w:t>.)</w:t>
      </w:r>
    </w:p>
    <w:p w14:paraId="7E1C28E6" w14:textId="77777777" w:rsidR="001D62D4" w:rsidRDefault="00000000">
      <w:pPr>
        <w:numPr>
          <w:ilvl w:val="0"/>
          <w:numId w:val="1"/>
        </w:numPr>
        <w:tabs>
          <w:tab w:val="left" w:pos="2694"/>
          <w:tab w:val="left" w:pos="5103"/>
          <w:tab w:val="left" w:pos="7371"/>
        </w:tabs>
        <w:spacing w:after="0" w:line="276"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Cấu</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trúc</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Danh </w:t>
      </w:r>
      <w:proofErr w:type="spellStart"/>
      <w:r>
        <w:rPr>
          <w:rFonts w:ascii="Times New Roman" w:eastAsia="Times New Roman" w:hAnsi="Times New Roman" w:cs="Times New Roman"/>
          <w:b/>
          <w:sz w:val="24"/>
          <w:szCs w:val="24"/>
        </w:rPr>
        <w:t>từ</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chỉ</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người</w:t>
      </w:r>
      <w:proofErr w:type="spellEnd"/>
      <w:r>
        <w:rPr>
          <w:rFonts w:ascii="Times New Roman" w:eastAsia="Times New Roman" w:hAnsi="Times New Roman" w:cs="Times New Roman"/>
          <w:b/>
          <w:sz w:val="24"/>
          <w:szCs w:val="24"/>
        </w:rPr>
        <w:t>] + who + [</w:t>
      </w:r>
      <w:proofErr w:type="spellStart"/>
      <w:r>
        <w:rPr>
          <w:rFonts w:ascii="Times New Roman" w:eastAsia="Times New Roman" w:hAnsi="Times New Roman" w:cs="Times New Roman"/>
          <w:b/>
          <w:sz w:val="24"/>
          <w:szCs w:val="24"/>
        </w:rPr>
        <w:t>động</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từ</w:t>
      </w:r>
      <w:proofErr w:type="spellEnd"/>
      <w:r>
        <w:rPr>
          <w:rFonts w:ascii="Times New Roman" w:eastAsia="Times New Roman" w:hAnsi="Times New Roman" w:cs="Times New Roman"/>
          <w:b/>
          <w:sz w:val="24"/>
          <w:szCs w:val="24"/>
        </w:rPr>
        <w:t>] + [</w:t>
      </w:r>
      <w:proofErr w:type="spellStart"/>
      <w:r>
        <w:rPr>
          <w:rFonts w:ascii="Times New Roman" w:eastAsia="Times New Roman" w:hAnsi="Times New Roman" w:cs="Times New Roman"/>
          <w:b/>
          <w:sz w:val="24"/>
          <w:szCs w:val="24"/>
        </w:rPr>
        <w:t>thông</w:t>
      </w:r>
      <w:proofErr w:type="spellEnd"/>
      <w:r>
        <w:rPr>
          <w:rFonts w:ascii="Times New Roman" w:eastAsia="Times New Roman" w:hAnsi="Times New Roman" w:cs="Times New Roman"/>
          <w:b/>
          <w:sz w:val="24"/>
          <w:szCs w:val="24"/>
        </w:rPr>
        <w:t xml:space="preserve"> tin </w:t>
      </w:r>
      <w:proofErr w:type="spellStart"/>
      <w:r>
        <w:rPr>
          <w:rFonts w:ascii="Times New Roman" w:eastAsia="Times New Roman" w:hAnsi="Times New Roman" w:cs="Times New Roman"/>
          <w:b/>
          <w:sz w:val="24"/>
          <w:szCs w:val="24"/>
        </w:rPr>
        <w:t>thêm</w:t>
      </w:r>
      <w:proofErr w:type="spellEnd"/>
      <w:r>
        <w:rPr>
          <w:rFonts w:ascii="Times New Roman" w:eastAsia="Times New Roman" w:hAnsi="Times New Roman" w:cs="Times New Roman"/>
          <w:b/>
          <w:sz w:val="24"/>
          <w:szCs w:val="24"/>
        </w:rPr>
        <w:t>]</w:t>
      </w:r>
    </w:p>
    <w:p w14:paraId="1959E922"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 Which</w:t>
      </w:r>
    </w:p>
    <w:p w14:paraId="29516E48" w14:textId="77777777" w:rsidR="001D62D4" w:rsidRDefault="00000000">
      <w:pPr>
        <w:numPr>
          <w:ilvl w:val="0"/>
          <w:numId w:val="2"/>
        </w:numPr>
        <w:tabs>
          <w:tab w:val="left" w:pos="2694"/>
          <w:tab w:val="left" w:pos="5103"/>
          <w:tab w:val="left" w:pos="7371"/>
        </w:tabs>
        <w:spacing w:after="0" w:line="276"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Khái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niệm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Dùng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chỉ</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vật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hoặc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động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vật</w:t>
      </w:r>
      <w:proofErr w:type="spellEnd"/>
      <w:r>
        <w:rPr>
          <w:rFonts w:ascii="Times New Roman" w:eastAsia="Times New Roman" w:hAnsi="Times New Roman" w:cs="Times New Roman"/>
          <w:sz w:val="24"/>
          <w:szCs w:val="24"/>
        </w:rPr>
        <w:t>.</w:t>
      </w:r>
    </w:p>
    <w:p w14:paraId="34008B16" w14:textId="77777777" w:rsidR="001D62D4" w:rsidRDefault="00000000">
      <w:pPr>
        <w:numPr>
          <w:ilvl w:val="0"/>
          <w:numId w:val="2"/>
        </w:numPr>
        <w:tabs>
          <w:tab w:val="left" w:pos="2694"/>
          <w:tab w:val="left" w:pos="5103"/>
          <w:tab w:val="left" w:pos="7371"/>
        </w:tabs>
        <w:spacing w:after="0" w:line="276"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Cách</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sử</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dụng</w:t>
      </w:r>
      <w:proofErr w:type="spellEnd"/>
      <w:r>
        <w:rPr>
          <w:rFonts w:ascii="Times New Roman" w:eastAsia="Times New Roman" w:hAnsi="Times New Roman" w:cs="Times New Roman"/>
          <w:sz w:val="24"/>
          <w:szCs w:val="24"/>
        </w:rPr>
        <w:t>:</w:t>
      </w:r>
    </w:p>
    <w:p w14:paraId="13E4970C" w14:textId="77777777" w:rsidR="001D62D4" w:rsidRDefault="00000000">
      <w:pPr>
        <w:numPr>
          <w:ilvl w:val="1"/>
          <w:numId w:val="2"/>
        </w:numPr>
        <w:tabs>
          <w:tab w:val="left" w:pos="2694"/>
          <w:tab w:val="left" w:pos="5103"/>
          <w:tab w:val="left" w:pos="7371"/>
        </w:tabs>
        <w:spacing w:after="0" w:line="276"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Nối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thông</w:t>
      </w:r>
      <w:proofErr w:type="spellEnd"/>
      <w:r>
        <w:rPr>
          <w:rFonts w:ascii="Times New Roman" w:eastAsia="Times New Roman" w:hAnsi="Times New Roman" w:cs="Times New Roman"/>
          <w:b/>
          <w:sz w:val="24"/>
          <w:szCs w:val="24"/>
        </w:rPr>
        <w:t xml:space="preserve"> tin</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Đặt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danh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từ</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chỉ</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vật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thêm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thông</w:t>
      </w:r>
      <w:proofErr w:type="spellEnd"/>
      <w:r>
        <w:rPr>
          <w:rFonts w:ascii="Times New Roman" w:eastAsia="Times New Roman" w:hAnsi="Times New Roman" w:cs="Times New Roman"/>
          <w:sz w:val="24"/>
          <w:szCs w:val="24"/>
        </w:rPr>
        <w:t xml:space="preserve"> tin.</w:t>
      </w:r>
    </w:p>
    <w:p w14:paraId="438368D9" w14:textId="77777777" w:rsidR="001D62D4" w:rsidRDefault="00000000">
      <w:pPr>
        <w:numPr>
          <w:ilvl w:val="1"/>
          <w:numId w:val="2"/>
        </w:numPr>
        <w:tabs>
          <w:tab w:val="left" w:pos="2694"/>
          <w:tab w:val="left" w:pos="5103"/>
          <w:tab w:val="left" w:pos="7371"/>
        </w:tabs>
        <w:spacing w:after="0" w:line="276"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Ví</w:t>
      </w:r>
      <w:proofErr w:type="spellEnd"/>
      <w:r>
        <w:rPr>
          <w:rFonts w:ascii="Times New Roman" w:eastAsia="Times New Roman" w:hAnsi="Times New Roman" w:cs="Times New Roman"/>
          <w:b/>
          <w:sz w:val="24"/>
          <w:szCs w:val="24"/>
        </w:rPr>
        <w:t xml:space="preserve"> dụ</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The book which I borrowed from the library is interesting.</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Cuốn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sách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mà</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tôi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mượn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từ</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viện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rất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vị</w:t>
      </w:r>
      <w:proofErr w:type="spellEnd"/>
      <w:r>
        <w:rPr>
          <w:rFonts w:ascii="Times New Roman" w:eastAsia="Times New Roman" w:hAnsi="Times New Roman" w:cs="Times New Roman"/>
          <w:sz w:val="24"/>
          <w:szCs w:val="24"/>
        </w:rPr>
        <w:t>.)</w:t>
      </w:r>
    </w:p>
    <w:p w14:paraId="235A1D3B" w14:textId="77777777" w:rsidR="001D62D4" w:rsidRDefault="00000000">
      <w:pPr>
        <w:numPr>
          <w:ilvl w:val="0"/>
          <w:numId w:val="2"/>
        </w:numPr>
        <w:tabs>
          <w:tab w:val="left" w:pos="2694"/>
          <w:tab w:val="left" w:pos="5103"/>
          <w:tab w:val="left" w:pos="7371"/>
        </w:tabs>
        <w:spacing w:after="0" w:line="276"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Cấu</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trúc</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Danh </w:t>
      </w:r>
      <w:proofErr w:type="spellStart"/>
      <w:r>
        <w:rPr>
          <w:rFonts w:ascii="Times New Roman" w:eastAsia="Times New Roman" w:hAnsi="Times New Roman" w:cs="Times New Roman"/>
          <w:b/>
          <w:sz w:val="24"/>
          <w:szCs w:val="24"/>
        </w:rPr>
        <w:t>từ</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chỉ</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vật</w:t>
      </w:r>
      <w:proofErr w:type="spellEnd"/>
      <w:r>
        <w:rPr>
          <w:rFonts w:ascii="Times New Roman" w:eastAsia="Times New Roman" w:hAnsi="Times New Roman" w:cs="Times New Roman"/>
          <w:b/>
          <w:sz w:val="24"/>
          <w:szCs w:val="24"/>
        </w:rPr>
        <w:t>] + which + [</w:t>
      </w:r>
      <w:proofErr w:type="spellStart"/>
      <w:r>
        <w:rPr>
          <w:rFonts w:ascii="Times New Roman" w:eastAsia="Times New Roman" w:hAnsi="Times New Roman" w:cs="Times New Roman"/>
          <w:b/>
          <w:sz w:val="24"/>
          <w:szCs w:val="24"/>
        </w:rPr>
        <w:t>động</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từ</w:t>
      </w:r>
      <w:proofErr w:type="spellEnd"/>
      <w:r>
        <w:rPr>
          <w:rFonts w:ascii="Times New Roman" w:eastAsia="Times New Roman" w:hAnsi="Times New Roman" w:cs="Times New Roman"/>
          <w:b/>
          <w:sz w:val="24"/>
          <w:szCs w:val="24"/>
        </w:rPr>
        <w:t>] + [</w:t>
      </w:r>
      <w:proofErr w:type="spellStart"/>
      <w:r>
        <w:rPr>
          <w:rFonts w:ascii="Times New Roman" w:eastAsia="Times New Roman" w:hAnsi="Times New Roman" w:cs="Times New Roman"/>
          <w:b/>
          <w:sz w:val="24"/>
          <w:szCs w:val="24"/>
        </w:rPr>
        <w:t>thông</w:t>
      </w:r>
      <w:proofErr w:type="spellEnd"/>
      <w:r>
        <w:rPr>
          <w:rFonts w:ascii="Times New Roman" w:eastAsia="Times New Roman" w:hAnsi="Times New Roman" w:cs="Times New Roman"/>
          <w:b/>
          <w:sz w:val="24"/>
          <w:szCs w:val="24"/>
        </w:rPr>
        <w:t xml:space="preserve"> tin </w:t>
      </w:r>
      <w:proofErr w:type="spellStart"/>
      <w:r>
        <w:rPr>
          <w:rFonts w:ascii="Times New Roman" w:eastAsia="Times New Roman" w:hAnsi="Times New Roman" w:cs="Times New Roman"/>
          <w:b/>
          <w:sz w:val="24"/>
          <w:szCs w:val="24"/>
        </w:rPr>
        <w:t>thêm</w:t>
      </w:r>
      <w:proofErr w:type="spellEnd"/>
      <w:r>
        <w:rPr>
          <w:rFonts w:ascii="Times New Roman" w:eastAsia="Times New Roman" w:hAnsi="Times New Roman" w:cs="Times New Roman"/>
          <w:b/>
          <w:sz w:val="24"/>
          <w:szCs w:val="24"/>
        </w:rPr>
        <w:t>]</w:t>
      </w:r>
    </w:p>
    <w:p w14:paraId="53203673"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 Whose</w:t>
      </w:r>
    </w:p>
    <w:p w14:paraId="15D5C7B3" w14:textId="77777777" w:rsidR="001D62D4" w:rsidRDefault="00000000">
      <w:pPr>
        <w:numPr>
          <w:ilvl w:val="0"/>
          <w:numId w:val="3"/>
        </w:numPr>
        <w:tabs>
          <w:tab w:val="left" w:pos="2694"/>
          <w:tab w:val="left" w:pos="5103"/>
          <w:tab w:val="left" w:pos="7371"/>
        </w:tabs>
        <w:spacing w:after="0" w:line="276"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Khái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niệm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Dùng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chỉ</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sự</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sở</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hữu</w:t>
      </w:r>
      <w:proofErr w:type="spellEnd"/>
      <w:r>
        <w:rPr>
          <w:rFonts w:ascii="Times New Roman" w:eastAsia="Times New Roman" w:hAnsi="Times New Roman" w:cs="Times New Roman"/>
          <w:sz w:val="24"/>
          <w:szCs w:val="24"/>
        </w:rPr>
        <w:t>.</w:t>
      </w:r>
    </w:p>
    <w:p w14:paraId="455AE369" w14:textId="77777777" w:rsidR="001D62D4" w:rsidRDefault="00000000">
      <w:pPr>
        <w:numPr>
          <w:ilvl w:val="0"/>
          <w:numId w:val="3"/>
        </w:numPr>
        <w:tabs>
          <w:tab w:val="left" w:pos="2694"/>
          <w:tab w:val="left" w:pos="5103"/>
          <w:tab w:val="left" w:pos="7371"/>
        </w:tabs>
        <w:spacing w:after="0" w:line="276"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Cách</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sử</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dụng</w:t>
      </w:r>
      <w:proofErr w:type="spellEnd"/>
      <w:r>
        <w:rPr>
          <w:rFonts w:ascii="Times New Roman" w:eastAsia="Times New Roman" w:hAnsi="Times New Roman" w:cs="Times New Roman"/>
          <w:sz w:val="24"/>
          <w:szCs w:val="24"/>
        </w:rPr>
        <w:t>:</w:t>
      </w:r>
    </w:p>
    <w:p w14:paraId="4AD314A0" w14:textId="77777777" w:rsidR="001D62D4" w:rsidRDefault="00000000">
      <w:pPr>
        <w:numPr>
          <w:ilvl w:val="1"/>
          <w:numId w:val="3"/>
        </w:numPr>
        <w:tabs>
          <w:tab w:val="left" w:pos="2694"/>
          <w:tab w:val="left" w:pos="5103"/>
          <w:tab w:val="left" w:pos="7371"/>
        </w:tabs>
        <w:spacing w:after="0" w:line="276"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Nối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thông</w:t>
      </w:r>
      <w:proofErr w:type="spellEnd"/>
      <w:r>
        <w:rPr>
          <w:rFonts w:ascii="Times New Roman" w:eastAsia="Times New Roman" w:hAnsi="Times New Roman" w:cs="Times New Roman"/>
          <w:b/>
          <w:sz w:val="24"/>
          <w:szCs w:val="24"/>
        </w:rPr>
        <w:t xml:space="preserve"> tin</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Đặt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danh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từ</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chỉ</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sự</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sở</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hữu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của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người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hoặc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vật</w:t>
      </w:r>
      <w:proofErr w:type="spellEnd"/>
      <w:r>
        <w:rPr>
          <w:rFonts w:ascii="Times New Roman" w:eastAsia="Times New Roman" w:hAnsi="Times New Roman" w:cs="Times New Roman"/>
          <w:sz w:val="24"/>
          <w:szCs w:val="24"/>
        </w:rPr>
        <w:t>.</w:t>
      </w:r>
    </w:p>
    <w:p w14:paraId="1ECB2408" w14:textId="77777777" w:rsidR="001D62D4" w:rsidRDefault="00000000">
      <w:pPr>
        <w:numPr>
          <w:ilvl w:val="1"/>
          <w:numId w:val="3"/>
        </w:numPr>
        <w:tabs>
          <w:tab w:val="left" w:pos="2694"/>
          <w:tab w:val="left" w:pos="5103"/>
          <w:tab w:val="left" w:pos="7371"/>
        </w:tabs>
        <w:spacing w:after="0" w:line="276"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Ví</w:t>
      </w:r>
      <w:proofErr w:type="spellEnd"/>
      <w:r>
        <w:rPr>
          <w:rFonts w:ascii="Times New Roman" w:eastAsia="Times New Roman" w:hAnsi="Times New Roman" w:cs="Times New Roman"/>
          <w:b/>
          <w:sz w:val="24"/>
          <w:szCs w:val="24"/>
        </w:rPr>
        <w:t xml:space="preserve"> dụ</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The student whose laptop was stolen is very upset.</w:t>
      </w:r>
      <w:r>
        <w:rPr>
          <w:rFonts w:ascii="Times New Roman" w:eastAsia="Times New Roman" w:hAnsi="Times New Roman" w:cs="Times New Roman"/>
          <w:sz w:val="24"/>
          <w:szCs w:val="24"/>
        </w:rPr>
        <w:t xml:space="preserve"> (Học </w:t>
      </w:r>
      <w:proofErr w:type="spellStart"/>
      <w:r>
        <w:rPr>
          <w:rFonts w:ascii="Times New Roman" w:eastAsia="Times New Roman" w:hAnsi="Times New Roman" w:cs="Times New Roman"/>
          <w:sz w:val="24"/>
          <w:szCs w:val="24"/>
        </w:rPr>
        <w:t>sinh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chiếc</w:t>
      </w:r>
      <w:proofErr w:type="spellEnd"/>
      <w:r>
        <w:rPr>
          <w:rFonts w:ascii="Times New Roman" w:eastAsia="Times New Roman" w:hAnsi="Times New Roman" w:cs="Times New Roman"/>
          <w:sz w:val="24"/>
          <w:szCs w:val="24"/>
        </w:rPr>
        <w:t xml:space="preserve"> laptop </w:t>
      </w:r>
      <w:proofErr w:type="spellStart"/>
      <w:r>
        <w:rPr>
          <w:rFonts w:ascii="Times New Roman" w:eastAsia="Times New Roman" w:hAnsi="Times New Roman" w:cs="Times New Roman"/>
          <w:sz w:val="24"/>
          <w:szCs w:val="24"/>
        </w:rPr>
        <w:t>bị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đánh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cắp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rất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buồn</w:t>
      </w:r>
      <w:proofErr w:type="spellEnd"/>
      <w:r>
        <w:rPr>
          <w:rFonts w:ascii="Times New Roman" w:eastAsia="Times New Roman" w:hAnsi="Times New Roman" w:cs="Times New Roman"/>
          <w:sz w:val="24"/>
          <w:szCs w:val="24"/>
        </w:rPr>
        <w:t>.)</w:t>
      </w:r>
    </w:p>
    <w:p w14:paraId="7231FB94" w14:textId="77777777" w:rsidR="001D62D4" w:rsidRDefault="00000000">
      <w:pPr>
        <w:numPr>
          <w:ilvl w:val="0"/>
          <w:numId w:val="3"/>
        </w:numPr>
        <w:tabs>
          <w:tab w:val="left" w:pos="2694"/>
          <w:tab w:val="left" w:pos="5103"/>
          <w:tab w:val="left" w:pos="7371"/>
        </w:tabs>
        <w:spacing w:after="0" w:line="276"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Cấu</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trúc</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Danh </w:t>
      </w:r>
      <w:proofErr w:type="spellStart"/>
      <w:r>
        <w:rPr>
          <w:rFonts w:ascii="Times New Roman" w:eastAsia="Times New Roman" w:hAnsi="Times New Roman" w:cs="Times New Roman"/>
          <w:b/>
          <w:sz w:val="24"/>
          <w:szCs w:val="24"/>
        </w:rPr>
        <w:t>từ</w:t>
      </w:r>
      <w:proofErr w:type="spellEnd"/>
      <w:r>
        <w:rPr>
          <w:rFonts w:ascii="Times New Roman" w:eastAsia="Times New Roman" w:hAnsi="Times New Roman" w:cs="Times New Roman"/>
          <w:b/>
          <w:sz w:val="24"/>
          <w:szCs w:val="24"/>
        </w:rPr>
        <w:t>] + whose + [</w:t>
      </w:r>
      <w:proofErr w:type="spellStart"/>
      <w:r>
        <w:rPr>
          <w:rFonts w:ascii="Times New Roman" w:eastAsia="Times New Roman" w:hAnsi="Times New Roman" w:cs="Times New Roman"/>
          <w:b/>
          <w:sz w:val="24"/>
          <w:szCs w:val="24"/>
        </w:rPr>
        <w:t>danh</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từ</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sở</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hữu</w:t>
      </w:r>
      <w:proofErr w:type="spellEnd"/>
      <w:r>
        <w:rPr>
          <w:rFonts w:ascii="Times New Roman" w:eastAsia="Times New Roman" w:hAnsi="Times New Roman" w:cs="Times New Roman"/>
          <w:b/>
          <w:sz w:val="24"/>
          <w:szCs w:val="24"/>
        </w:rPr>
        <w:t>] + [</w:t>
      </w:r>
      <w:proofErr w:type="spellStart"/>
      <w:r>
        <w:rPr>
          <w:rFonts w:ascii="Times New Roman" w:eastAsia="Times New Roman" w:hAnsi="Times New Roman" w:cs="Times New Roman"/>
          <w:b/>
          <w:sz w:val="24"/>
          <w:szCs w:val="24"/>
        </w:rPr>
        <w:t>động</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từ</w:t>
      </w:r>
      <w:proofErr w:type="spellEnd"/>
      <w:r>
        <w:rPr>
          <w:rFonts w:ascii="Times New Roman" w:eastAsia="Times New Roman" w:hAnsi="Times New Roman" w:cs="Times New Roman"/>
          <w:b/>
          <w:sz w:val="24"/>
          <w:szCs w:val="24"/>
        </w:rPr>
        <w:t>] + [</w:t>
      </w:r>
      <w:proofErr w:type="spellStart"/>
      <w:r>
        <w:rPr>
          <w:rFonts w:ascii="Times New Roman" w:eastAsia="Times New Roman" w:hAnsi="Times New Roman" w:cs="Times New Roman"/>
          <w:b/>
          <w:sz w:val="24"/>
          <w:szCs w:val="24"/>
        </w:rPr>
        <w:t>thông</w:t>
      </w:r>
      <w:proofErr w:type="spellEnd"/>
      <w:r>
        <w:rPr>
          <w:rFonts w:ascii="Times New Roman" w:eastAsia="Times New Roman" w:hAnsi="Times New Roman" w:cs="Times New Roman"/>
          <w:b/>
          <w:sz w:val="24"/>
          <w:szCs w:val="24"/>
        </w:rPr>
        <w:t xml:space="preserve"> tin </w:t>
      </w:r>
      <w:proofErr w:type="spellStart"/>
      <w:r>
        <w:rPr>
          <w:rFonts w:ascii="Times New Roman" w:eastAsia="Times New Roman" w:hAnsi="Times New Roman" w:cs="Times New Roman"/>
          <w:b/>
          <w:sz w:val="24"/>
          <w:szCs w:val="24"/>
        </w:rPr>
        <w:t>thêm</w:t>
      </w:r>
      <w:proofErr w:type="spellEnd"/>
      <w:r>
        <w:rPr>
          <w:rFonts w:ascii="Times New Roman" w:eastAsia="Times New Roman" w:hAnsi="Times New Roman" w:cs="Times New Roman"/>
          <w:b/>
          <w:sz w:val="24"/>
          <w:szCs w:val="24"/>
        </w:rPr>
        <w:t>]</w:t>
      </w:r>
    </w:p>
    <w:p w14:paraId="028D5135"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Lưu Ý Quan </w:t>
      </w:r>
      <w:proofErr w:type="spellStart"/>
      <w:r>
        <w:rPr>
          <w:rFonts w:ascii="Times New Roman" w:eastAsia="Times New Roman" w:hAnsi="Times New Roman" w:cs="Times New Roman"/>
          <w:b/>
          <w:sz w:val="24"/>
          <w:szCs w:val="24"/>
        </w:rPr>
        <w:t>Trọng</w:t>
      </w:r>
      <w:proofErr w:type="spellEnd"/>
    </w:p>
    <w:p w14:paraId="02711C39" w14:textId="77777777" w:rsidR="001D62D4" w:rsidRDefault="00000000">
      <w:pPr>
        <w:numPr>
          <w:ilvl w:val="0"/>
          <w:numId w:val="4"/>
        </w:num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Who</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chỉ</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người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và</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một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động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từ</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mô</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hoạt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động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của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người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đó</w:t>
      </w:r>
      <w:proofErr w:type="spellEnd"/>
      <w:r>
        <w:rPr>
          <w:rFonts w:ascii="Times New Roman" w:eastAsia="Times New Roman" w:hAnsi="Times New Roman" w:cs="Times New Roman"/>
          <w:sz w:val="24"/>
          <w:szCs w:val="24"/>
        </w:rPr>
        <w:t>.</w:t>
      </w:r>
    </w:p>
    <w:p w14:paraId="48547281" w14:textId="77777777" w:rsidR="001D62D4" w:rsidRDefault="00000000">
      <w:pPr>
        <w:numPr>
          <w:ilvl w:val="0"/>
          <w:numId w:val="4"/>
        </w:num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Which</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chỉ</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vật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và</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một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động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từ</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mô</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đặc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điểm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của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vật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đó</w:t>
      </w:r>
      <w:proofErr w:type="spellEnd"/>
      <w:r>
        <w:rPr>
          <w:rFonts w:ascii="Times New Roman" w:eastAsia="Times New Roman" w:hAnsi="Times New Roman" w:cs="Times New Roman"/>
          <w:sz w:val="24"/>
          <w:szCs w:val="24"/>
        </w:rPr>
        <w:t>.</w:t>
      </w:r>
    </w:p>
    <w:p w14:paraId="6AB98763" w14:textId="77777777" w:rsidR="001D62D4" w:rsidRDefault="00000000">
      <w:pPr>
        <w:numPr>
          <w:ilvl w:val="0"/>
          <w:numId w:val="4"/>
        </w:num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Whose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chỉ</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sự</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sở</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hữu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và</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phải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một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danh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từ</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mà</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bạn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nói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về</w:t>
      </w:r>
      <w:proofErr w:type="spellEnd"/>
      <w:r>
        <w:rPr>
          <w:rFonts w:ascii="Times New Roman" w:eastAsia="Times New Roman" w:hAnsi="Times New Roman" w:cs="Times New Roman"/>
          <w:sz w:val="24"/>
          <w:szCs w:val="24"/>
        </w:rPr>
        <w:t>.</w:t>
      </w:r>
    </w:p>
    <w:p w14:paraId="6A8BD2EE"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t>C. Practice</w:t>
      </w:r>
    </w:p>
    <w:p w14:paraId="1127D8DE" w14:textId="77777777" w:rsidR="001D62D4" w:rsidRDefault="00000000">
      <w:pPr>
        <w:tabs>
          <w:tab w:val="left" w:pos="2694"/>
          <w:tab w:val="left" w:pos="5103"/>
          <w:tab w:val="left" w:pos="7371"/>
        </w:tabs>
        <w:spacing w:after="0" w:line="276" w:lineRule="auto"/>
        <w:jc w:val="both"/>
        <w:rPr>
          <w:rFonts w:ascii="Times New Roman" w:eastAsia="Times New Roman" w:hAnsi="Times New Roman" w:cs="Times New Roman"/>
          <w:color w:val="0000FF"/>
          <w:sz w:val="24"/>
          <w:szCs w:val="24"/>
        </w:rPr>
      </w:pPr>
      <w:r>
        <w:rPr>
          <w:rFonts w:ascii="Times New Roman" w:eastAsia="Times New Roman" w:hAnsi="Times New Roman" w:cs="Times New Roman"/>
          <w:b/>
          <w:color w:val="0000FF"/>
          <w:sz w:val="24"/>
          <w:szCs w:val="24"/>
        </w:rPr>
        <w:t>I. Mark the letter A, B, C, or D on your answer sheet to indicate the word whose underlined part differs from the other three in pronunciation.</w:t>
      </w:r>
    </w:p>
    <w:p w14:paraId="40B77F69" w14:textId="77777777" w:rsidR="001D62D4" w:rsidRDefault="00000000">
      <w:pPr>
        <w:numPr>
          <w:ilvl w:val="0"/>
          <w:numId w:val="5"/>
        </w:numPr>
        <w:tabs>
          <w:tab w:val="left" w:pos="360"/>
          <w:tab w:val="left" w:pos="1418"/>
          <w:tab w:val="left" w:pos="3686"/>
          <w:tab w:val="left" w:pos="6237"/>
          <w:tab w:val="left" w:pos="8505"/>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color w:val="000000"/>
          <w:sz w:val="24"/>
          <w:szCs w:val="24"/>
        </w:rPr>
        <w:t>nation</w:t>
      </w:r>
      <w:r>
        <w:rPr>
          <w:rFonts w:ascii="Times New Roman" w:eastAsia="Times New Roman" w:hAnsi="Times New Roman" w:cs="Times New Roman"/>
          <w:color w:val="000000"/>
          <w:sz w:val="24"/>
          <w:szCs w:val="24"/>
          <w:u w:val="single"/>
        </w:rPr>
        <w:t>s</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color w:val="000000"/>
          <w:sz w:val="24"/>
          <w:szCs w:val="24"/>
        </w:rPr>
        <w:t xml:space="preserve"> speaker</w:t>
      </w:r>
      <w:r>
        <w:rPr>
          <w:rFonts w:ascii="Times New Roman" w:eastAsia="Times New Roman" w:hAnsi="Times New Roman" w:cs="Times New Roman"/>
          <w:color w:val="000000"/>
          <w:sz w:val="24"/>
          <w:szCs w:val="24"/>
          <w:u w:val="single"/>
        </w:rPr>
        <w:t>s</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highlight w:val="yellow"/>
        </w:rPr>
        <w:t>C.</w:t>
      </w:r>
      <w:r>
        <w:rPr>
          <w:rFonts w:ascii="Times New Roman" w:eastAsia="Times New Roman" w:hAnsi="Times New Roman" w:cs="Times New Roman"/>
          <w:color w:val="000000"/>
          <w:sz w:val="24"/>
          <w:szCs w:val="24"/>
          <w:highlight w:val="yellow"/>
        </w:rPr>
        <w:t xml:space="preserve"> languag</w:t>
      </w:r>
      <w:r>
        <w:rPr>
          <w:rFonts w:ascii="Times New Roman" w:eastAsia="Times New Roman" w:hAnsi="Times New Roman" w:cs="Times New Roman"/>
          <w:color w:val="000000"/>
          <w:sz w:val="24"/>
          <w:szCs w:val="24"/>
          <w:highlight w:val="yellow"/>
          <w:u w:val="single"/>
        </w:rPr>
        <w:t>es</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color w:val="000000"/>
          <w:sz w:val="24"/>
          <w:szCs w:val="24"/>
        </w:rPr>
        <w:t xml:space="preserve"> mind</w:t>
      </w:r>
      <w:r>
        <w:rPr>
          <w:rFonts w:ascii="Times New Roman" w:eastAsia="Times New Roman" w:hAnsi="Times New Roman" w:cs="Times New Roman"/>
          <w:color w:val="000000"/>
          <w:sz w:val="24"/>
          <w:szCs w:val="24"/>
          <w:u w:val="single"/>
        </w:rPr>
        <w:t>s</w:t>
      </w:r>
    </w:p>
    <w:p w14:paraId="5A9FB2EA" w14:textId="77777777" w:rsidR="001D62D4" w:rsidRDefault="00000000">
      <w:pPr>
        <w:numPr>
          <w:ilvl w:val="0"/>
          <w:numId w:val="5"/>
        </w:numPr>
        <w:tabs>
          <w:tab w:val="left" w:pos="360"/>
          <w:tab w:val="left" w:pos="1418"/>
          <w:tab w:val="left" w:pos="3686"/>
          <w:tab w:val="left" w:pos="6237"/>
          <w:tab w:val="left" w:pos="8505"/>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color w:val="000000"/>
          <w:sz w:val="24"/>
          <w:szCs w:val="24"/>
        </w:rPr>
        <w:t>proof</w:t>
      </w:r>
      <w:r>
        <w:rPr>
          <w:rFonts w:ascii="Times New Roman" w:eastAsia="Times New Roman" w:hAnsi="Times New Roman" w:cs="Times New Roman"/>
          <w:color w:val="000000"/>
          <w:sz w:val="24"/>
          <w:szCs w:val="24"/>
          <w:u w:val="single"/>
        </w:rPr>
        <w:t>s</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color w:val="000000"/>
          <w:sz w:val="24"/>
          <w:szCs w:val="24"/>
        </w:rPr>
        <w:t xml:space="preserve"> look</w:t>
      </w:r>
      <w:r>
        <w:rPr>
          <w:rFonts w:ascii="Times New Roman" w:eastAsia="Times New Roman" w:hAnsi="Times New Roman" w:cs="Times New Roman"/>
          <w:color w:val="000000"/>
          <w:sz w:val="24"/>
          <w:szCs w:val="24"/>
          <w:u w:val="single"/>
        </w:rPr>
        <w:t>s</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highlight w:val="yellow"/>
        </w:rPr>
        <w:t>C.</w:t>
      </w:r>
      <w:r>
        <w:rPr>
          <w:rFonts w:ascii="Times New Roman" w:eastAsia="Times New Roman" w:hAnsi="Times New Roman" w:cs="Times New Roman"/>
          <w:color w:val="000000"/>
          <w:sz w:val="24"/>
          <w:szCs w:val="24"/>
          <w:highlight w:val="yellow"/>
        </w:rPr>
        <w:t xml:space="preserve"> lend</w:t>
      </w:r>
      <w:r>
        <w:rPr>
          <w:rFonts w:ascii="Times New Roman" w:eastAsia="Times New Roman" w:hAnsi="Times New Roman" w:cs="Times New Roman"/>
          <w:color w:val="000000"/>
          <w:sz w:val="24"/>
          <w:szCs w:val="24"/>
          <w:highlight w:val="yellow"/>
          <w:u w:val="single"/>
        </w:rPr>
        <w:t>s</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color w:val="000000"/>
          <w:sz w:val="24"/>
          <w:szCs w:val="24"/>
        </w:rPr>
        <w:t xml:space="preserve"> stop</w:t>
      </w:r>
      <w:r>
        <w:rPr>
          <w:rFonts w:ascii="Times New Roman" w:eastAsia="Times New Roman" w:hAnsi="Times New Roman" w:cs="Times New Roman"/>
          <w:color w:val="000000"/>
          <w:sz w:val="24"/>
          <w:szCs w:val="24"/>
          <w:u w:val="single"/>
        </w:rPr>
        <w:t>s</w:t>
      </w:r>
    </w:p>
    <w:p w14:paraId="3B9F97B2" w14:textId="77777777" w:rsidR="001D62D4" w:rsidRDefault="00000000">
      <w:pPr>
        <w:numPr>
          <w:ilvl w:val="0"/>
          <w:numId w:val="5"/>
        </w:numPr>
        <w:tabs>
          <w:tab w:val="left" w:pos="360"/>
          <w:tab w:val="left" w:pos="1418"/>
          <w:tab w:val="left" w:pos="3686"/>
          <w:tab w:val="left" w:pos="6237"/>
          <w:tab w:val="left" w:pos="8505"/>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color w:val="000000"/>
          <w:sz w:val="24"/>
          <w:szCs w:val="24"/>
        </w:rPr>
        <w:t>date</w:t>
      </w:r>
      <w:r>
        <w:rPr>
          <w:rFonts w:ascii="Times New Roman" w:eastAsia="Times New Roman" w:hAnsi="Times New Roman" w:cs="Times New Roman"/>
          <w:color w:val="000000"/>
          <w:sz w:val="24"/>
          <w:szCs w:val="24"/>
          <w:u w:val="single"/>
        </w:rPr>
        <w:t>s</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highlight w:val="yellow"/>
        </w:rPr>
        <w:t>B.</w:t>
      </w:r>
      <w:r>
        <w:rPr>
          <w:rFonts w:ascii="Times New Roman" w:eastAsia="Times New Roman" w:hAnsi="Times New Roman" w:cs="Times New Roman"/>
          <w:color w:val="000000"/>
          <w:sz w:val="24"/>
          <w:szCs w:val="24"/>
          <w:highlight w:val="yellow"/>
        </w:rPr>
        <w:t xml:space="preserve"> bag</w:t>
      </w:r>
      <w:r>
        <w:rPr>
          <w:rFonts w:ascii="Times New Roman" w:eastAsia="Times New Roman" w:hAnsi="Times New Roman" w:cs="Times New Roman"/>
          <w:color w:val="000000"/>
          <w:sz w:val="24"/>
          <w:szCs w:val="24"/>
          <w:highlight w:val="yellow"/>
          <w:u w:val="single"/>
        </w:rPr>
        <w:t>s</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color w:val="000000"/>
          <w:sz w:val="24"/>
          <w:szCs w:val="24"/>
        </w:rPr>
        <w:t xml:space="preserve"> photograph</w:t>
      </w:r>
      <w:r>
        <w:rPr>
          <w:rFonts w:ascii="Times New Roman" w:eastAsia="Times New Roman" w:hAnsi="Times New Roman" w:cs="Times New Roman"/>
          <w:color w:val="000000"/>
          <w:sz w:val="24"/>
          <w:szCs w:val="24"/>
          <w:u w:val="single"/>
        </w:rPr>
        <w:t>s</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color w:val="000000"/>
          <w:sz w:val="24"/>
          <w:szCs w:val="24"/>
        </w:rPr>
        <w:t xml:space="preserve"> speak</w:t>
      </w:r>
      <w:r>
        <w:rPr>
          <w:rFonts w:ascii="Times New Roman" w:eastAsia="Times New Roman" w:hAnsi="Times New Roman" w:cs="Times New Roman"/>
          <w:color w:val="000000"/>
          <w:sz w:val="24"/>
          <w:szCs w:val="24"/>
          <w:u w:val="single"/>
        </w:rPr>
        <w:t>s</w:t>
      </w:r>
    </w:p>
    <w:p w14:paraId="748B5596" w14:textId="77777777" w:rsidR="001D62D4" w:rsidRDefault="00000000">
      <w:pPr>
        <w:numPr>
          <w:ilvl w:val="0"/>
          <w:numId w:val="5"/>
        </w:numPr>
        <w:tabs>
          <w:tab w:val="left" w:pos="360"/>
          <w:tab w:val="left" w:pos="1418"/>
          <w:tab w:val="left" w:pos="3686"/>
          <w:tab w:val="left" w:pos="6237"/>
          <w:tab w:val="left" w:pos="8505"/>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FF"/>
          <w:sz w:val="24"/>
          <w:szCs w:val="24"/>
          <w:highlight w:val="yellow"/>
        </w:rPr>
        <w:t xml:space="preserve">A. </w:t>
      </w:r>
      <w:r>
        <w:rPr>
          <w:rFonts w:ascii="Times New Roman" w:eastAsia="Times New Roman" w:hAnsi="Times New Roman" w:cs="Times New Roman"/>
          <w:color w:val="000000"/>
          <w:sz w:val="24"/>
          <w:szCs w:val="24"/>
          <w:highlight w:val="yellow"/>
        </w:rPr>
        <w:t>parent</w:t>
      </w:r>
      <w:r>
        <w:rPr>
          <w:rFonts w:ascii="Times New Roman" w:eastAsia="Times New Roman" w:hAnsi="Times New Roman" w:cs="Times New Roman"/>
          <w:color w:val="000000"/>
          <w:sz w:val="24"/>
          <w:szCs w:val="24"/>
          <w:highlight w:val="yellow"/>
          <w:u w:val="single"/>
        </w:rPr>
        <w:t>s</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color w:val="000000"/>
          <w:sz w:val="24"/>
          <w:szCs w:val="24"/>
        </w:rPr>
        <w:t xml:space="preserve"> brother</w:t>
      </w:r>
      <w:r>
        <w:rPr>
          <w:rFonts w:ascii="Times New Roman" w:eastAsia="Times New Roman" w:hAnsi="Times New Roman" w:cs="Times New Roman"/>
          <w:color w:val="000000"/>
          <w:sz w:val="24"/>
          <w:szCs w:val="24"/>
          <w:u w:val="single"/>
        </w:rPr>
        <w:t>s</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color w:val="000000"/>
          <w:sz w:val="24"/>
          <w:szCs w:val="24"/>
        </w:rPr>
        <w:t xml:space="preserve"> weekend</w:t>
      </w:r>
      <w:r>
        <w:rPr>
          <w:rFonts w:ascii="Times New Roman" w:eastAsia="Times New Roman" w:hAnsi="Times New Roman" w:cs="Times New Roman"/>
          <w:color w:val="000000"/>
          <w:sz w:val="24"/>
          <w:szCs w:val="24"/>
          <w:u w:val="single"/>
        </w:rPr>
        <w:t>s</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color w:val="000000"/>
          <w:sz w:val="24"/>
          <w:szCs w:val="24"/>
        </w:rPr>
        <w:t xml:space="preserve"> feeling</w:t>
      </w:r>
      <w:r>
        <w:rPr>
          <w:rFonts w:ascii="Times New Roman" w:eastAsia="Times New Roman" w:hAnsi="Times New Roman" w:cs="Times New Roman"/>
          <w:color w:val="000000"/>
          <w:sz w:val="24"/>
          <w:szCs w:val="24"/>
          <w:u w:val="single"/>
        </w:rPr>
        <w:t>s</w:t>
      </w:r>
    </w:p>
    <w:p w14:paraId="205F581A" w14:textId="77777777" w:rsidR="001D62D4" w:rsidRDefault="00000000">
      <w:pPr>
        <w:numPr>
          <w:ilvl w:val="0"/>
          <w:numId w:val="5"/>
        </w:numPr>
        <w:tabs>
          <w:tab w:val="left" w:pos="360"/>
          <w:tab w:val="left" w:pos="1418"/>
          <w:tab w:val="left" w:pos="3686"/>
          <w:tab w:val="left" w:pos="6237"/>
          <w:tab w:val="left" w:pos="8505"/>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FF"/>
          <w:sz w:val="24"/>
          <w:szCs w:val="24"/>
          <w:highlight w:val="yellow"/>
        </w:rPr>
        <w:t xml:space="preserve">A. </w:t>
      </w:r>
      <w:r>
        <w:rPr>
          <w:rFonts w:ascii="Times New Roman" w:eastAsia="Times New Roman" w:hAnsi="Times New Roman" w:cs="Times New Roman"/>
          <w:color w:val="000000"/>
          <w:sz w:val="24"/>
          <w:szCs w:val="24"/>
          <w:highlight w:val="yellow"/>
        </w:rPr>
        <w:t>chor</w:t>
      </w:r>
      <w:r>
        <w:rPr>
          <w:rFonts w:ascii="Times New Roman" w:eastAsia="Times New Roman" w:hAnsi="Times New Roman" w:cs="Times New Roman"/>
          <w:color w:val="000000"/>
          <w:sz w:val="24"/>
          <w:szCs w:val="24"/>
          <w:highlight w:val="yellow"/>
          <w:u w:val="single"/>
        </w:rPr>
        <w:t>es</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color w:val="000000"/>
          <w:sz w:val="24"/>
          <w:szCs w:val="24"/>
        </w:rPr>
        <w:t xml:space="preserve"> dish</w:t>
      </w:r>
      <w:r>
        <w:rPr>
          <w:rFonts w:ascii="Times New Roman" w:eastAsia="Times New Roman" w:hAnsi="Times New Roman" w:cs="Times New Roman"/>
          <w:color w:val="000000"/>
          <w:sz w:val="24"/>
          <w:szCs w:val="24"/>
          <w:u w:val="single"/>
        </w:rPr>
        <w:t>es</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color w:val="000000"/>
          <w:sz w:val="24"/>
          <w:szCs w:val="24"/>
        </w:rPr>
        <w:t xml:space="preserve"> hous</w:t>
      </w:r>
      <w:r>
        <w:rPr>
          <w:rFonts w:ascii="Times New Roman" w:eastAsia="Times New Roman" w:hAnsi="Times New Roman" w:cs="Times New Roman"/>
          <w:color w:val="000000"/>
          <w:sz w:val="24"/>
          <w:szCs w:val="24"/>
          <w:u w:val="single"/>
        </w:rPr>
        <w:t>es</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color w:val="000000"/>
          <w:sz w:val="24"/>
          <w:szCs w:val="24"/>
        </w:rPr>
        <w:t xml:space="preserve"> coach</w:t>
      </w:r>
      <w:r>
        <w:rPr>
          <w:rFonts w:ascii="Times New Roman" w:eastAsia="Times New Roman" w:hAnsi="Times New Roman" w:cs="Times New Roman"/>
          <w:color w:val="000000"/>
          <w:sz w:val="24"/>
          <w:szCs w:val="24"/>
          <w:u w:val="single"/>
        </w:rPr>
        <w:t>es</w:t>
      </w:r>
    </w:p>
    <w:p w14:paraId="04C3939F" w14:textId="77777777" w:rsidR="001D62D4" w:rsidRDefault="00000000">
      <w:pPr>
        <w:numPr>
          <w:ilvl w:val="0"/>
          <w:numId w:val="5"/>
        </w:numPr>
        <w:tabs>
          <w:tab w:val="left" w:pos="360"/>
          <w:tab w:val="left" w:pos="1418"/>
          <w:tab w:val="left" w:pos="3686"/>
          <w:tab w:val="left" w:pos="6237"/>
          <w:tab w:val="left" w:pos="8505"/>
        </w:tabs>
        <w:spacing w:after="0" w:line="276" w:lineRule="auto"/>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color w:val="000000"/>
          <w:sz w:val="24"/>
          <w:szCs w:val="24"/>
        </w:rPr>
        <w:t>work</w:t>
      </w:r>
      <w:r>
        <w:rPr>
          <w:rFonts w:ascii="Times New Roman" w:eastAsia="Times New Roman" w:hAnsi="Times New Roman" w:cs="Times New Roman"/>
          <w:color w:val="000000"/>
          <w:sz w:val="24"/>
          <w:szCs w:val="24"/>
          <w:u w:val="single"/>
        </w:rPr>
        <w:t>s</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highlight w:val="yellow"/>
        </w:rPr>
        <w:t>B.</w:t>
      </w:r>
      <w:r>
        <w:rPr>
          <w:rFonts w:ascii="Times New Roman" w:eastAsia="Times New Roman" w:hAnsi="Times New Roman" w:cs="Times New Roman"/>
          <w:color w:val="000000"/>
          <w:sz w:val="24"/>
          <w:szCs w:val="24"/>
          <w:highlight w:val="yellow"/>
        </w:rPr>
        <w:t xml:space="preserve"> shop</w:t>
      </w:r>
      <w:r>
        <w:rPr>
          <w:rFonts w:ascii="Times New Roman" w:eastAsia="Times New Roman" w:hAnsi="Times New Roman" w:cs="Times New Roman"/>
          <w:color w:val="000000"/>
          <w:sz w:val="24"/>
          <w:szCs w:val="24"/>
          <w:highlight w:val="yellow"/>
          <w:u w:val="single"/>
        </w:rPr>
        <w:t>s</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color w:val="000000"/>
          <w:sz w:val="24"/>
          <w:szCs w:val="24"/>
        </w:rPr>
        <w:t xml:space="preserve"> shift</w:t>
      </w:r>
      <w:r>
        <w:rPr>
          <w:rFonts w:ascii="Times New Roman" w:eastAsia="Times New Roman" w:hAnsi="Times New Roman" w:cs="Times New Roman"/>
          <w:color w:val="000000"/>
          <w:sz w:val="24"/>
          <w:szCs w:val="24"/>
          <w:u w:val="single"/>
        </w:rPr>
        <w:t>s</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color w:val="000000"/>
          <w:sz w:val="24"/>
          <w:szCs w:val="24"/>
        </w:rPr>
        <w:t xml:space="preserve"> play</w:t>
      </w:r>
      <w:r>
        <w:rPr>
          <w:rFonts w:ascii="Times New Roman" w:eastAsia="Times New Roman" w:hAnsi="Times New Roman" w:cs="Times New Roman"/>
          <w:color w:val="000000"/>
          <w:sz w:val="24"/>
          <w:szCs w:val="24"/>
          <w:u w:val="single"/>
        </w:rPr>
        <w:t>s</w:t>
      </w:r>
    </w:p>
    <w:p w14:paraId="5E02FAC0" w14:textId="77777777" w:rsidR="001D62D4" w:rsidRDefault="00000000">
      <w:pPr>
        <w:numPr>
          <w:ilvl w:val="0"/>
          <w:numId w:val="5"/>
        </w:numPr>
        <w:tabs>
          <w:tab w:val="left" w:pos="360"/>
          <w:tab w:val="left" w:pos="1418"/>
          <w:tab w:val="left" w:pos="3686"/>
          <w:tab w:val="left" w:pos="6237"/>
          <w:tab w:val="left" w:pos="8505"/>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color w:val="000000"/>
          <w:sz w:val="24"/>
          <w:szCs w:val="24"/>
        </w:rPr>
        <w:t>cough</w:t>
      </w:r>
      <w:r>
        <w:rPr>
          <w:rFonts w:ascii="Times New Roman" w:eastAsia="Times New Roman" w:hAnsi="Times New Roman" w:cs="Times New Roman"/>
          <w:color w:val="000000"/>
          <w:sz w:val="24"/>
          <w:szCs w:val="24"/>
          <w:u w:val="single"/>
        </w:rPr>
        <w:t>s</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highlight w:val="yellow"/>
        </w:rPr>
        <w:t>B.</w:t>
      </w:r>
      <w:r>
        <w:rPr>
          <w:rFonts w:ascii="Times New Roman" w:eastAsia="Times New Roman" w:hAnsi="Times New Roman" w:cs="Times New Roman"/>
          <w:color w:val="000000"/>
          <w:sz w:val="24"/>
          <w:szCs w:val="24"/>
          <w:highlight w:val="yellow"/>
        </w:rPr>
        <w:t xml:space="preserve"> sing</w:t>
      </w:r>
      <w:r>
        <w:rPr>
          <w:rFonts w:ascii="Times New Roman" w:eastAsia="Times New Roman" w:hAnsi="Times New Roman" w:cs="Times New Roman"/>
          <w:color w:val="000000"/>
          <w:sz w:val="24"/>
          <w:szCs w:val="24"/>
          <w:highlight w:val="yellow"/>
          <w:u w:val="single"/>
        </w:rPr>
        <w:t>s</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color w:val="000000"/>
          <w:sz w:val="24"/>
          <w:szCs w:val="24"/>
        </w:rPr>
        <w:t xml:space="preserve"> stop</w:t>
      </w:r>
      <w:r>
        <w:rPr>
          <w:rFonts w:ascii="Times New Roman" w:eastAsia="Times New Roman" w:hAnsi="Times New Roman" w:cs="Times New Roman"/>
          <w:color w:val="000000"/>
          <w:sz w:val="24"/>
          <w:szCs w:val="24"/>
          <w:u w:val="single"/>
        </w:rPr>
        <w:t>s</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color w:val="000000"/>
          <w:sz w:val="24"/>
          <w:szCs w:val="24"/>
        </w:rPr>
        <w:t xml:space="preserve"> sleep</w:t>
      </w:r>
      <w:r>
        <w:rPr>
          <w:rFonts w:ascii="Times New Roman" w:eastAsia="Times New Roman" w:hAnsi="Times New Roman" w:cs="Times New Roman"/>
          <w:color w:val="000000"/>
          <w:sz w:val="24"/>
          <w:szCs w:val="24"/>
          <w:u w:val="single"/>
        </w:rPr>
        <w:t>s</w:t>
      </w:r>
    </w:p>
    <w:p w14:paraId="335A763C" w14:textId="77777777" w:rsidR="001D62D4" w:rsidRDefault="00000000">
      <w:pPr>
        <w:numPr>
          <w:ilvl w:val="0"/>
          <w:numId w:val="5"/>
        </w:numPr>
        <w:tabs>
          <w:tab w:val="left" w:pos="360"/>
          <w:tab w:val="left" w:pos="1418"/>
          <w:tab w:val="left" w:pos="3686"/>
          <w:tab w:val="left" w:pos="6237"/>
          <w:tab w:val="left" w:pos="8505"/>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color w:val="000000"/>
          <w:sz w:val="24"/>
          <w:szCs w:val="24"/>
        </w:rPr>
        <w:t>sign</w:t>
      </w:r>
      <w:r>
        <w:rPr>
          <w:rFonts w:ascii="Times New Roman" w:eastAsia="Times New Roman" w:hAnsi="Times New Roman" w:cs="Times New Roman"/>
          <w:color w:val="000000"/>
          <w:sz w:val="24"/>
          <w:szCs w:val="24"/>
          <w:u w:val="single"/>
        </w:rPr>
        <w:t>s</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highlight w:val="yellow"/>
        </w:rPr>
        <w:t>B.</w:t>
      </w:r>
      <w:r>
        <w:rPr>
          <w:rFonts w:ascii="Times New Roman" w:eastAsia="Times New Roman" w:hAnsi="Times New Roman" w:cs="Times New Roman"/>
          <w:color w:val="000000"/>
          <w:sz w:val="24"/>
          <w:szCs w:val="24"/>
          <w:highlight w:val="yellow"/>
        </w:rPr>
        <w:t xml:space="preserve"> profit</w:t>
      </w:r>
      <w:r>
        <w:rPr>
          <w:rFonts w:ascii="Times New Roman" w:eastAsia="Times New Roman" w:hAnsi="Times New Roman" w:cs="Times New Roman"/>
          <w:color w:val="000000"/>
          <w:sz w:val="24"/>
          <w:szCs w:val="24"/>
          <w:highlight w:val="yellow"/>
          <w:u w:val="single"/>
        </w:rPr>
        <w:t>s</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color w:val="000000"/>
          <w:sz w:val="24"/>
          <w:szCs w:val="24"/>
        </w:rPr>
        <w:t xml:space="preserve"> become</w:t>
      </w:r>
      <w:r>
        <w:rPr>
          <w:rFonts w:ascii="Times New Roman" w:eastAsia="Times New Roman" w:hAnsi="Times New Roman" w:cs="Times New Roman"/>
          <w:color w:val="000000"/>
          <w:sz w:val="24"/>
          <w:szCs w:val="24"/>
          <w:u w:val="single"/>
        </w:rPr>
        <w:t>s</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color w:val="000000"/>
          <w:sz w:val="24"/>
          <w:szCs w:val="24"/>
        </w:rPr>
        <w:t xml:space="preserve"> survive</w:t>
      </w:r>
      <w:r>
        <w:rPr>
          <w:rFonts w:ascii="Times New Roman" w:eastAsia="Times New Roman" w:hAnsi="Times New Roman" w:cs="Times New Roman"/>
          <w:color w:val="000000"/>
          <w:sz w:val="24"/>
          <w:szCs w:val="24"/>
          <w:u w:val="single"/>
        </w:rPr>
        <w:t>s</w:t>
      </w:r>
    </w:p>
    <w:p w14:paraId="3076B783" w14:textId="77777777" w:rsidR="001D62D4" w:rsidRDefault="00000000">
      <w:pPr>
        <w:numPr>
          <w:ilvl w:val="0"/>
          <w:numId w:val="5"/>
        </w:numPr>
        <w:tabs>
          <w:tab w:val="left" w:pos="360"/>
          <w:tab w:val="left" w:pos="1418"/>
          <w:tab w:val="left" w:pos="3686"/>
          <w:tab w:val="left" w:pos="6237"/>
          <w:tab w:val="left" w:pos="8505"/>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color w:val="000000"/>
          <w:sz w:val="24"/>
          <w:szCs w:val="24"/>
        </w:rPr>
        <w:t>proof</w:t>
      </w:r>
      <w:r>
        <w:rPr>
          <w:rFonts w:ascii="Times New Roman" w:eastAsia="Times New Roman" w:hAnsi="Times New Roman" w:cs="Times New Roman"/>
          <w:color w:val="000000"/>
          <w:sz w:val="24"/>
          <w:szCs w:val="24"/>
          <w:u w:val="single"/>
        </w:rPr>
        <w:t>s</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color w:val="000000"/>
          <w:sz w:val="24"/>
          <w:szCs w:val="24"/>
        </w:rPr>
        <w:t xml:space="preserve"> book</w:t>
      </w:r>
      <w:r>
        <w:rPr>
          <w:rFonts w:ascii="Times New Roman" w:eastAsia="Times New Roman" w:hAnsi="Times New Roman" w:cs="Times New Roman"/>
          <w:color w:val="000000"/>
          <w:sz w:val="24"/>
          <w:szCs w:val="24"/>
          <w:u w:val="single"/>
        </w:rPr>
        <w:t>s</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color w:val="000000"/>
          <w:sz w:val="24"/>
          <w:szCs w:val="24"/>
        </w:rPr>
        <w:t xml:space="preserve"> point</w:t>
      </w:r>
      <w:r>
        <w:rPr>
          <w:rFonts w:ascii="Times New Roman" w:eastAsia="Times New Roman" w:hAnsi="Times New Roman" w:cs="Times New Roman"/>
          <w:color w:val="000000"/>
          <w:sz w:val="24"/>
          <w:szCs w:val="24"/>
          <w:u w:val="single"/>
        </w:rPr>
        <w:t>s</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highlight w:val="yellow"/>
        </w:rPr>
        <w:t>D.</w:t>
      </w:r>
      <w:r>
        <w:rPr>
          <w:rFonts w:ascii="Times New Roman" w:eastAsia="Times New Roman" w:hAnsi="Times New Roman" w:cs="Times New Roman"/>
          <w:color w:val="000000"/>
          <w:sz w:val="24"/>
          <w:szCs w:val="24"/>
          <w:highlight w:val="yellow"/>
        </w:rPr>
        <w:t xml:space="preserve"> day</w:t>
      </w:r>
      <w:r>
        <w:rPr>
          <w:rFonts w:ascii="Times New Roman" w:eastAsia="Times New Roman" w:hAnsi="Times New Roman" w:cs="Times New Roman"/>
          <w:color w:val="000000"/>
          <w:sz w:val="24"/>
          <w:szCs w:val="24"/>
          <w:highlight w:val="yellow"/>
          <w:u w:val="single"/>
        </w:rPr>
        <w:t>s</w:t>
      </w:r>
    </w:p>
    <w:p w14:paraId="556ADCA7" w14:textId="77777777" w:rsidR="001D62D4" w:rsidRDefault="00000000">
      <w:pPr>
        <w:numPr>
          <w:ilvl w:val="0"/>
          <w:numId w:val="5"/>
        </w:numPr>
        <w:tabs>
          <w:tab w:val="left" w:pos="360"/>
          <w:tab w:val="left" w:pos="1418"/>
          <w:tab w:val="left" w:pos="3686"/>
          <w:tab w:val="left" w:pos="6237"/>
          <w:tab w:val="left" w:pos="8505"/>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FF"/>
          <w:sz w:val="24"/>
          <w:szCs w:val="24"/>
          <w:highlight w:val="yellow"/>
        </w:rPr>
        <w:t xml:space="preserve">A. </w:t>
      </w:r>
      <w:r>
        <w:rPr>
          <w:rFonts w:ascii="Times New Roman" w:eastAsia="Times New Roman" w:hAnsi="Times New Roman" w:cs="Times New Roman"/>
          <w:color w:val="000000"/>
          <w:sz w:val="24"/>
          <w:szCs w:val="24"/>
          <w:highlight w:val="yellow"/>
        </w:rPr>
        <w:t>phone</w:t>
      </w:r>
      <w:r>
        <w:rPr>
          <w:rFonts w:ascii="Times New Roman" w:eastAsia="Times New Roman" w:hAnsi="Times New Roman" w:cs="Times New Roman"/>
          <w:color w:val="000000"/>
          <w:sz w:val="24"/>
          <w:szCs w:val="24"/>
          <w:highlight w:val="yellow"/>
          <w:u w:val="single"/>
        </w:rPr>
        <w:t>s</w:t>
      </w:r>
      <w:r>
        <w:rPr>
          <w:rFonts w:ascii="Times New Roman" w:eastAsia="Times New Roman" w:hAnsi="Times New Roman" w:cs="Times New Roman"/>
          <w:color w:val="000000"/>
          <w:sz w:val="24"/>
          <w:szCs w:val="24"/>
          <w:highlight w:val="yellow"/>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color w:val="000000"/>
          <w:sz w:val="24"/>
          <w:szCs w:val="24"/>
        </w:rPr>
        <w:t xml:space="preserve"> street</w:t>
      </w:r>
      <w:r>
        <w:rPr>
          <w:rFonts w:ascii="Times New Roman" w:eastAsia="Times New Roman" w:hAnsi="Times New Roman" w:cs="Times New Roman"/>
          <w:color w:val="000000"/>
          <w:sz w:val="24"/>
          <w:szCs w:val="24"/>
          <w:u w:val="single"/>
        </w:rPr>
        <w:t>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color w:val="000000"/>
          <w:sz w:val="24"/>
          <w:szCs w:val="24"/>
        </w:rPr>
        <w:t xml:space="preserve"> book</w:t>
      </w:r>
      <w:r>
        <w:rPr>
          <w:rFonts w:ascii="Times New Roman" w:eastAsia="Times New Roman" w:hAnsi="Times New Roman" w:cs="Times New Roman"/>
          <w:color w:val="000000"/>
          <w:sz w:val="24"/>
          <w:szCs w:val="24"/>
          <w:u w:val="single"/>
        </w:rPr>
        <w:t>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color w:val="000000"/>
          <w:sz w:val="24"/>
          <w:szCs w:val="24"/>
        </w:rPr>
        <w:t xml:space="preserve"> make</w:t>
      </w:r>
      <w:r>
        <w:rPr>
          <w:rFonts w:ascii="Times New Roman" w:eastAsia="Times New Roman" w:hAnsi="Times New Roman" w:cs="Times New Roman"/>
          <w:color w:val="000000"/>
          <w:sz w:val="24"/>
          <w:szCs w:val="24"/>
          <w:u w:val="single"/>
        </w:rPr>
        <w:t>s</w:t>
      </w:r>
    </w:p>
    <w:p w14:paraId="7F9FD81E" w14:textId="77777777" w:rsidR="001D62D4" w:rsidRDefault="00000000">
      <w:pPr>
        <w:numPr>
          <w:ilvl w:val="0"/>
          <w:numId w:val="5"/>
        </w:numPr>
        <w:tabs>
          <w:tab w:val="left" w:pos="360"/>
          <w:tab w:val="left" w:pos="567"/>
          <w:tab w:val="left" w:pos="1418"/>
          <w:tab w:val="left" w:pos="3686"/>
          <w:tab w:val="left" w:pos="5670"/>
          <w:tab w:val="left" w:pos="6237"/>
          <w:tab w:val="left" w:pos="8505"/>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color w:val="000000"/>
          <w:sz w:val="24"/>
          <w:szCs w:val="24"/>
        </w:rPr>
        <w:t>lift</w:t>
      </w:r>
      <w:r>
        <w:rPr>
          <w:rFonts w:ascii="Times New Roman" w:eastAsia="Times New Roman" w:hAnsi="Times New Roman" w:cs="Times New Roman"/>
          <w:color w:val="000000"/>
          <w:sz w:val="24"/>
          <w:szCs w:val="24"/>
          <w:u w:val="single"/>
        </w:rPr>
        <w:t>ed</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color w:val="000000"/>
          <w:sz w:val="24"/>
          <w:szCs w:val="24"/>
        </w:rPr>
        <w:t xml:space="preserve"> last</w:t>
      </w:r>
      <w:r>
        <w:rPr>
          <w:rFonts w:ascii="Times New Roman" w:eastAsia="Times New Roman" w:hAnsi="Times New Roman" w:cs="Times New Roman"/>
          <w:color w:val="000000"/>
          <w:sz w:val="24"/>
          <w:szCs w:val="24"/>
          <w:u w:val="single"/>
        </w:rPr>
        <w:t>ed</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highlight w:val="yellow"/>
        </w:rPr>
        <w:t>C.</w:t>
      </w:r>
      <w:r>
        <w:rPr>
          <w:rFonts w:ascii="Times New Roman" w:eastAsia="Times New Roman" w:hAnsi="Times New Roman" w:cs="Times New Roman"/>
          <w:color w:val="000000"/>
          <w:sz w:val="24"/>
          <w:szCs w:val="24"/>
          <w:highlight w:val="yellow"/>
        </w:rPr>
        <w:t xml:space="preserve"> happen</w:t>
      </w:r>
      <w:r>
        <w:rPr>
          <w:rFonts w:ascii="Times New Roman" w:eastAsia="Times New Roman" w:hAnsi="Times New Roman" w:cs="Times New Roman"/>
          <w:color w:val="000000"/>
          <w:sz w:val="24"/>
          <w:szCs w:val="24"/>
          <w:highlight w:val="yellow"/>
          <w:u w:val="single"/>
        </w:rPr>
        <w:t>ed</w:t>
      </w:r>
      <w:r>
        <w:rPr>
          <w:rFonts w:ascii="Times New Roman" w:eastAsia="Times New Roman" w:hAnsi="Times New Roman" w:cs="Times New Roman"/>
          <w:color w:val="000000"/>
          <w:sz w:val="24"/>
          <w:szCs w:val="24"/>
          <w:highlight w:val="yellow"/>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color w:val="000000"/>
          <w:sz w:val="24"/>
          <w:szCs w:val="24"/>
        </w:rPr>
        <w:t xml:space="preserve"> decid</w:t>
      </w:r>
      <w:r>
        <w:rPr>
          <w:rFonts w:ascii="Times New Roman" w:eastAsia="Times New Roman" w:hAnsi="Times New Roman" w:cs="Times New Roman"/>
          <w:color w:val="000000"/>
          <w:sz w:val="24"/>
          <w:szCs w:val="24"/>
          <w:u w:val="single"/>
        </w:rPr>
        <w:t>ed</w:t>
      </w:r>
    </w:p>
    <w:p w14:paraId="3232F4DB" w14:textId="77777777" w:rsidR="001D62D4" w:rsidRDefault="00000000">
      <w:pPr>
        <w:numPr>
          <w:ilvl w:val="0"/>
          <w:numId w:val="5"/>
        </w:numPr>
        <w:tabs>
          <w:tab w:val="left" w:pos="360"/>
          <w:tab w:val="left" w:pos="567"/>
          <w:tab w:val="left" w:pos="1418"/>
          <w:tab w:val="left" w:pos="3686"/>
          <w:tab w:val="left" w:pos="5670"/>
          <w:tab w:val="left" w:pos="6237"/>
          <w:tab w:val="left" w:pos="8505"/>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color w:val="000000"/>
          <w:sz w:val="24"/>
          <w:szCs w:val="24"/>
        </w:rPr>
        <w:t>believ</w:t>
      </w:r>
      <w:r>
        <w:rPr>
          <w:rFonts w:ascii="Times New Roman" w:eastAsia="Times New Roman" w:hAnsi="Times New Roman" w:cs="Times New Roman"/>
          <w:color w:val="000000"/>
          <w:sz w:val="24"/>
          <w:szCs w:val="24"/>
          <w:u w:val="single"/>
        </w:rPr>
        <w:t>ed</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color w:val="000000"/>
          <w:sz w:val="24"/>
          <w:szCs w:val="24"/>
        </w:rPr>
        <w:t xml:space="preserve"> prepar</w:t>
      </w:r>
      <w:r>
        <w:rPr>
          <w:rFonts w:ascii="Times New Roman" w:eastAsia="Times New Roman" w:hAnsi="Times New Roman" w:cs="Times New Roman"/>
          <w:color w:val="000000"/>
          <w:sz w:val="24"/>
          <w:szCs w:val="24"/>
          <w:u w:val="single"/>
        </w:rPr>
        <w:t>ed</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color w:val="000000"/>
          <w:sz w:val="24"/>
          <w:szCs w:val="24"/>
        </w:rPr>
        <w:t xml:space="preserve"> involv</w:t>
      </w:r>
      <w:r>
        <w:rPr>
          <w:rFonts w:ascii="Times New Roman" w:eastAsia="Times New Roman" w:hAnsi="Times New Roman" w:cs="Times New Roman"/>
          <w:color w:val="000000"/>
          <w:sz w:val="24"/>
          <w:szCs w:val="24"/>
          <w:u w:val="single"/>
        </w:rPr>
        <w:t>ed</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highlight w:val="yellow"/>
        </w:rPr>
        <w:t>D.</w:t>
      </w:r>
      <w:r>
        <w:rPr>
          <w:rFonts w:ascii="Times New Roman" w:eastAsia="Times New Roman" w:hAnsi="Times New Roman" w:cs="Times New Roman"/>
          <w:color w:val="000000"/>
          <w:sz w:val="24"/>
          <w:szCs w:val="24"/>
          <w:highlight w:val="yellow"/>
        </w:rPr>
        <w:t xml:space="preserve"> lik</w:t>
      </w:r>
      <w:r>
        <w:rPr>
          <w:rFonts w:ascii="Times New Roman" w:eastAsia="Times New Roman" w:hAnsi="Times New Roman" w:cs="Times New Roman"/>
          <w:color w:val="000000"/>
          <w:sz w:val="24"/>
          <w:szCs w:val="24"/>
          <w:highlight w:val="yellow"/>
          <w:u w:val="single"/>
        </w:rPr>
        <w:t>ed</w:t>
      </w:r>
    </w:p>
    <w:p w14:paraId="67E83612" w14:textId="77777777" w:rsidR="001D62D4" w:rsidRDefault="00000000">
      <w:pPr>
        <w:numPr>
          <w:ilvl w:val="0"/>
          <w:numId w:val="5"/>
        </w:numPr>
        <w:tabs>
          <w:tab w:val="left" w:pos="360"/>
          <w:tab w:val="left" w:pos="567"/>
          <w:tab w:val="left" w:pos="1418"/>
          <w:tab w:val="left" w:pos="3686"/>
          <w:tab w:val="left" w:pos="5670"/>
          <w:tab w:val="left" w:pos="6237"/>
          <w:tab w:val="left" w:pos="8505"/>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color w:val="000000"/>
          <w:sz w:val="24"/>
          <w:szCs w:val="24"/>
        </w:rPr>
        <w:t>cough</w:t>
      </w:r>
      <w:r>
        <w:rPr>
          <w:rFonts w:ascii="Times New Roman" w:eastAsia="Times New Roman" w:hAnsi="Times New Roman" w:cs="Times New Roman"/>
          <w:color w:val="000000"/>
          <w:sz w:val="24"/>
          <w:szCs w:val="24"/>
          <w:u w:val="single"/>
        </w:rPr>
        <w:t>ed</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highlight w:val="yellow"/>
        </w:rPr>
        <w:t>B.</w:t>
      </w:r>
      <w:r>
        <w:rPr>
          <w:rFonts w:ascii="Times New Roman" w:eastAsia="Times New Roman" w:hAnsi="Times New Roman" w:cs="Times New Roman"/>
          <w:color w:val="000000"/>
          <w:sz w:val="24"/>
          <w:szCs w:val="24"/>
          <w:highlight w:val="yellow"/>
        </w:rPr>
        <w:t xml:space="preserve"> phon</w:t>
      </w:r>
      <w:r>
        <w:rPr>
          <w:rFonts w:ascii="Times New Roman" w:eastAsia="Times New Roman" w:hAnsi="Times New Roman" w:cs="Times New Roman"/>
          <w:color w:val="000000"/>
          <w:sz w:val="24"/>
          <w:szCs w:val="24"/>
          <w:highlight w:val="yellow"/>
          <w:u w:val="single"/>
        </w:rPr>
        <w:t>ed</w:t>
      </w:r>
      <w:r>
        <w:rPr>
          <w:rFonts w:ascii="Times New Roman" w:eastAsia="Times New Roman" w:hAnsi="Times New Roman" w:cs="Times New Roman"/>
          <w:color w:val="000000"/>
          <w:sz w:val="24"/>
          <w:szCs w:val="24"/>
          <w:highlight w:val="yellow"/>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color w:val="000000"/>
          <w:sz w:val="24"/>
          <w:szCs w:val="24"/>
        </w:rPr>
        <w:t xml:space="preserve"> book</w:t>
      </w:r>
      <w:r>
        <w:rPr>
          <w:rFonts w:ascii="Times New Roman" w:eastAsia="Times New Roman" w:hAnsi="Times New Roman" w:cs="Times New Roman"/>
          <w:color w:val="000000"/>
          <w:sz w:val="24"/>
          <w:szCs w:val="24"/>
          <w:u w:val="single"/>
        </w:rPr>
        <w:t>ed</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color w:val="000000"/>
          <w:sz w:val="24"/>
          <w:szCs w:val="24"/>
        </w:rPr>
        <w:t xml:space="preserve"> stopp</w:t>
      </w:r>
      <w:r>
        <w:rPr>
          <w:rFonts w:ascii="Times New Roman" w:eastAsia="Times New Roman" w:hAnsi="Times New Roman" w:cs="Times New Roman"/>
          <w:color w:val="000000"/>
          <w:sz w:val="24"/>
          <w:szCs w:val="24"/>
          <w:u w:val="single"/>
        </w:rPr>
        <w:t>ed</w:t>
      </w:r>
    </w:p>
    <w:p w14:paraId="526F3970" w14:textId="77777777" w:rsidR="001D62D4" w:rsidRDefault="00000000">
      <w:pPr>
        <w:numPr>
          <w:ilvl w:val="0"/>
          <w:numId w:val="5"/>
        </w:numPr>
        <w:tabs>
          <w:tab w:val="left" w:pos="360"/>
          <w:tab w:val="left" w:pos="567"/>
          <w:tab w:val="left" w:pos="1418"/>
          <w:tab w:val="left" w:pos="3686"/>
          <w:tab w:val="left" w:pos="5670"/>
          <w:tab w:val="left" w:pos="6237"/>
          <w:tab w:val="left" w:pos="8505"/>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color w:val="000000"/>
          <w:sz w:val="24"/>
          <w:szCs w:val="24"/>
        </w:rPr>
        <w:t>talk</w:t>
      </w:r>
      <w:r>
        <w:rPr>
          <w:rFonts w:ascii="Times New Roman" w:eastAsia="Times New Roman" w:hAnsi="Times New Roman" w:cs="Times New Roman"/>
          <w:color w:val="000000"/>
          <w:sz w:val="24"/>
          <w:szCs w:val="24"/>
          <w:u w:val="single"/>
        </w:rPr>
        <w:t>ed</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color w:val="000000"/>
          <w:sz w:val="24"/>
          <w:szCs w:val="24"/>
        </w:rPr>
        <w:t xml:space="preserve"> look</w:t>
      </w:r>
      <w:r>
        <w:rPr>
          <w:rFonts w:ascii="Times New Roman" w:eastAsia="Times New Roman" w:hAnsi="Times New Roman" w:cs="Times New Roman"/>
          <w:color w:val="000000"/>
          <w:sz w:val="24"/>
          <w:szCs w:val="24"/>
          <w:u w:val="single"/>
        </w:rPr>
        <w:t>ed</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highlight w:val="yellow"/>
        </w:rPr>
        <w:t>C.</w:t>
      </w:r>
      <w:r>
        <w:rPr>
          <w:rFonts w:ascii="Times New Roman" w:eastAsia="Times New Roman" w:hAnsi="Times New Roman" w:cs="Times New Roman"/>
          <w:color w:val="000000"/>
          <w:sz w:val="24"/>
          <w:szCs w:val="24"/>
          <w:highlight w:val="yellow"/>
        </w:rPr>
        <w:t xml:space="preserve"> nak</w:t>
      </w:r>
      <w:r>
        <w:rPr>
          <w:rFonts w:ascii="Times New Roman" w:eastAsia="Times New Roman" w:hAnsi="Times New Roman" w:cs="Times New Roman"/>
          <w:color w:val="000000"/>
          <w:sz w:val="24"/>
          <w:szCs w:val="24"/>
          <w:highlight w:val="yellow"/>
          <w:u w:val="single"/>
        </w:rPr>
        <w:t>ed</w:t>
      </w:r>
      <w:r>
        <w:rPr>
          <w:rFonts w:ascii="Times New Roman" w:eastAsia="Times New Roman" w:hAnsi="Times New Roman" w:cs="Times New Roman"/>
          <w:color w:val="000000"/>
          <w:sz w:val="24"/>
          <w:szCs w:val="24"/>
          <w:highlight w:val="yellow"/>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color w:val="000000"/>
          <w:sz w:val="24"/>
          <w:szCs w:val="24"/>
        </w:rPr>
        <w:t xml:space="preserve"> work</w:t>
      </w:r>
      <w:r>
        <w:rPr>
          <w:rFonts w:ascii="Times New Roman" w:eastAsia="Times New Roman" w:hAnsi="Times New Roman" w:cs="Times New Roman"/>
          <w:color w:val="000000"/>
          <w:sz w:val="24"/>
          <w:szCs w:val="24"/>
          <w:u w:val="single"/>
        </w:rPr>
        <w:t>ed</w:t>
      </w:r>
    </w:p>
    <w:p w14:paraId="0FFB62EB" w14:textId="77777777" w:rsidR="001D62D4" w:rsidRDefault="00000000">
      <w:pPr>
        <w:numPr>
          <w:ilvl w:val="0"/>
          <w:numId w:val="5"/>
        </w:numPr>
        <w:tabs>
          <w:tab w:val="left" w:pos="360"/>
          <w:tab w:val="left" w:pos="567"/>
          <w:tab w:val="left" w:pos="1418"/>
          <w:tab w:val="left" w:pos="3686"/>
          <w:tab w:val="left" w:pos="5670"/>
          <w:tab w:val="left" w:pos="6237"/>
          <w:tab w:val="left" w:pos="8505"/>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color w:val="000000"/>
          <w:sz w:val="24"/>
          <w:szCs w:val="24"/>
        </w:rPr>
        <w:t>develop</w:t>
      </w:r>
      <w:r>
        <w:rPr>
          <w:rFonts w:ascii="Times New Roman" w:eastAsia="Times New Roman" w:hAnsi="Times New Roman" w:cs="Times New Roman"/>
          <w:color w:val="000000"/>
          <w:sz w:val="24"/>
          <w:szCs w:val="24"/>
          <w:u w:val="single"/>
        </w:rPr>
        <w:t>ed</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highlight w:val="yellow"/>
        </w:rPr>
        <w:t>B.</w:t>
      </w:r>
      <w:r>
        <w:rPr>
          <w:rFonts w:ascii="Times New Roman" w:eastAsia="Times New Roman" w:hAnsi="Times New Roman" w:cs="Times New Roman"/>
          <w:color w:val="000000"/>
          <w:sz w:val="24"/>
          <w:szCs w:val="24"/>
          <w:highlight w:val="yellow"/>
        </w:rPr>
        <w:t xml:space="preserve"> ignor</w:t>
      </w:r>
      <w:r>
        <w:rPr>
          <w:rFonts w:ascii="Times New Roman" w:eastAsia="Times New Roman" w:hAnsi="Times New Roman" w:cs="Times New Roman"/>
          <w:color w:val="000000"/>
          <w:sz w:val="24"/>
          <w:szCs w:val="24"/>
          <w:highlight w:val="yellow"/>
          <w:u w:val="single"/>
        </w:rPr>
        <w:t>ed</w:t>
      </w:r>
      <w:r>
        <w:rPr>
          <w:rFonts w:ascii="Times New Roman" w:eastAsia="Times New Roman" w:hAnsi="Times New Roman" w:cs="Times New Roman"/>
          <w:color w:val="000000"/>
          <w:sz w:val="24"/>
          <w:szCs w:val="24"/>
          <w:highlight w:val="yellow"/>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color w:val="000000"/>
          <w:sz w:val="24"/>
          <w:szCs w:val="24"/>
        </w:rPr>
        <w:t xml:space="preserve"> laugh</w:t>
      </w:r>
      <w:r>
        <w:rPr>
          <w:rFonts w:ascii="Times New Roman" w:eastAsia="Times New Roman" w:hAnsi="Times New Roman" w:cs="Times New Roman"/>
          <w:color w:val="000000"/>
          <w:sz w:val="24"/>
          <w:szCs w:val="24"/>
          <w:u w:val="single"/>
        </w:rPr>
        <w:t>ed</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color w:val="000000"/>
          <w:sz w:val="24"/>
          <w:szCs w:val="24"/>
        </w:rPr>
        <w:t xml:space="preserve"> wash</w:t>
      </w:r>
      <w:r>
        <w:rPr>
          <w:rFonts w:ascii="Times New Roman" w:eastAsia="Times New Roman" w:hAnsi="Times New Roman" w:cs="Times New Roman"/>
          <w:color w:val="000000"/>
          <w:sz w:val="24"/>
          <w:szCs w:val="24"/>
          <w:u w:val="single"/>
        </w:rPr>
        <w:t>ed</w:t>
      </w:r>
    </w:p>
    <w:p w14:paraId="3A0E940F" w14:textId="77777777" w:rsidR="001D62D4" w:rsidRDefault="00000000">
      <w:pPr>
        <w:numPr>
          <w:ilvl w:val="0"/>
          <w:numId w:val="5"/>
        </w:numPr>
        <w:tabs>
          <w:tab w:val="left" w:pos="360"/>
          <w:tab w:val="left" w:pos="480"/>
          <w:tab w:val="left" w:pos="1418"/>
          <w:tab w:val="left" w:pos="2880"/>
          <w:tab w:val="left" w:pos="3686"/>
          <w:tab w:val="left" w:pos="5280"/>
          <w:tab w:val="left" w:pos="6237"/>
          <w:tab w:val="left" w:pos="7680"/>
          <w:tab w:val="left" w:pos="8505"/>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color w:val="000000"/>
          <w:sz w:val="24"/>
          <w:szCs w:val="24"/>
        </w:rPr>
        <w:t>b</w:t>
      </w:r>
      <w:r>
        <w:rPr>
          <w:rFonts w:ascii="Times New Roman" w:eastAsia="Times New Roman" w:hAnsi="Times New Roman" w:cs="Times New Roman"/>
          <w:b/>
          <w:color w:val="000000"/>
          <w:sz w:val="24"/>
          <w:szCs w:val="24"/>
          <w:u w:val="single"/>
        </w:rPr>
        <w:t>a</w:t>
      </w:r>
      <w:r>
        <w:rPr>
          <w:rFonts w:ascii="Times New Roman" w:eastAsia="Times New Roman" w:hAnsi="Times New Roman" w:cs="Times New Roman"/>
          <w:color w:val="000000"/>
          <w:sz w:val="24"/>
          <w:szCs w:val="24"/>
        </w:rPr>
        <w:t>nquet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color w:val="000000"/>
          <w:sz w:val="24"/>
          <w:szCs w:val="24"/>
        </w:rPr>
        <w:t xml:space="preserve"> s</w:t>
      </w:r>
      <w:r>
        <w:rPr>
          <w:rFonts w:ascii="Times New Roman" w:eastAsia="Times New Roman" w:hAnsi="Times New Roman" w:cs="Times New Roman"/>
          <w:b/>
          <w:color w:val="000000"/>
          <w:sz w:val="24"/>
          <w:szCs w:val="24"/>
          <w:u w:val="single"/>
        </w:rPr>
        <w:t>a</w:t>
      </w:r>
      <w:r>
        <w:rPr>
          <w:rFonts w:ascii="Times New Roman" w:eastAsia="Times New Roman" w:hAnsi="Times New Roman" w:cs="Times New Roman"/>
          <w:color w:val="000000"/>
          <w:sz w:val="24"/>
          <w:szCs w:val="24"/>
        </w:rPr>
        <w:t>crifice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u w:val="single"/>
        </w:rPr>
        <w:t>a</w:t>
      </w:r>
      <w:r>
        <w:rPr>
          <w:rFonts w:ascii="Times New Roman" w:eastAsia="Times New Roman" w:hAnsi="Times New Roman" w:cs="Times New Roman"/>
          <w:color w:val="000000"/>
          <w:sz w:val="24"/>
          <w:szCs w:val="24"/>
        </w:rPr>
        <w:t>mbulance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highlight w:val="yellow"/>
        </w:rPr>
        <w:t>D.</w:t>
      </w:r>
      <w:r>
        <w:rPr>
          <w:rFonts w:ascii="Times New Roman" w:eastAsia="Times New Roman" w:hAnsi="Times New Roman" w:cs="Times New Roman"/>
          <w:color w:val="000000"/>
          <w:sz w:val="24"/>
          <w:szCs w:val="24"/>
          <w:highlight w:val="yellow"/>
        </w:rPr>
        <w:t xml:space="preserve"> husb</w:t>
      </w:r>
      <w:r>
        <w:rPr>
          <w:rFonts w:ascii="Times New Roman" w:eastAsia="Times New Roman" w:hAnsi="Times New Roman" w:cs="Times New Roman"/>
          <w:b/>
          <w:color w:val="000000"/>
          <w:sz w:val="24"/>
          <w:szCs w:val="24"/>
          <w:highlight w:val="yellow"/>
          <w:u w:val="single"/>
        </w:rPr>
        <w:t>a</w:t>
      </w:r>
      <w:r>
        <w:rPr>
          <w:rFonts w:ascii="Times New Roman" w:eastAsia="Times New Roman" w:hAnsi="Times New Roman" w:cs="Times New Roman"/>
          <w:color w:val="000000"/>
          <w:sz w:val="24"/>
          <w:szCs w:val="24"/>
          <w:highlight w:val="yellow"/>
        </w:rPr>
        <w:t>nd</w:t>
      </w:r>
    </w:p>
    <w:p w14:paraId="5C52D040" w14:textId="77777777" w:rsidR="001D62D4" w:rsidRDefault="00000000">
      <w:pPr>
        <w:numPr>
          <w:ilvl w:val="0"/>
          <w:numId w:val="5"/>
        </w:numPr>
        <w:tabs>
          <w:tab w:val="left" w:pos="360"/>
          <w:tab w:val="left" w:pos="480"/>
          <w:tab w:val="left" w:pos="1418"/>
          <w:tab w:val="left" w:pos="2880"/>
          <w:tab w:val="left" w:pos="3686"/>
          <w:tab w:val="left" w:pos="5280"/>
          <w:tab w:val="left" w:pos="6237"/>
          <w:tab w:val="left" w:pos="7680"/>
          <w:tab w:val="left" w:pos="8505"/>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color w:val="000000"/>
          <w:sz w:val="24"/>
          <w:szCs w:val="24"/>
        </w:rPr>
        <w:t>pol</w:t>
      </w:r>
      <w:r>
        <w:rPr>
          <w:rFonts w:ascii="Times New Roman" w:eastAsia="Times New Roman" w:hAnsi="Times New Roman" w:cs="Times New Roman"/>
          <w:b/>
          <w:color w:val="000000"/>
          <w:sz w:val="24"/>
          <w:szCs w:val="24"/>
          <w:u w:val="single"/>
        </w:rPr>
        <w:t>i</w:t>
      </w:r>
      <w:r>
        <w:rPr>
          <w:rFonts w:ascii="Times New Roman" w:eastAsia="Times New Roman" w:hAnsi="Times New Roman" w:cs="Times New Roman"/>
          <w:color w:val="000000"/>
          <w:sz w:val="24"/>
          <w:szCs w:val="24"/>
        </w:rPr>
        <w:t>te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u w:val="single"/>
        </w:rPr>
        <w:t>i</w:t>
      </w:r>
      <w:r>
        <w:rPr>
          <w:rFonts w:ascii="Times New Roman" w:eastAsia="Times New Roman" w:hAnsi="Times New Roman" w:cs="Times New Roman"/>
          <w:color w:val="000000"/>
          <w:sz w:val="24"/>
          <w:szCs w:val="24"/>
        </w:rPr>
        <w:t>dea</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highlight w:val="yellow"/>
        </w:rPr>
        <w:t>C.</w:t>
      </w:r>
      <w:r>
        <w:rPr>
          <w:rFonts w:ascii="Times New Roman" w:eastAsia="Times New Roman" w:hAnsi="Times New Roman" w:cs="Times New Roman"/>
          <w:color w:val="000000"/>
          <w:sz w:val="24"/>
          <w:szCs w:val="24"/>
          <w:highlight w:val="yellow"/>
        </w:rPr>
        <w:t xml:space="preserve"> pol</w:t>
      </w:r>
      <w:r>
        <w:rPr>
          <w:rFonts w:ascii="Times New Roman" w:eastAsia="Times New Roman" w:hAnsi="Times New Roman" w:cs="Times New Roman"/>
          <w:b/>
          <w:color w:val="000000"/>
          <w:sz w:val="24"/>
          <w:szCs w:val="24"/>
          <w:highlight w:val="yellow"/>
          <w:u w:val="single"/>
        </w:rPr>
        <w:t>i</w:t>
      </w:r>
      <w:r>
        <w:rPr>
          <w:rFonts w:ascii="Times New Roman" w:eastAsia="Times New Roman" w:hAnsi="Times New Roman" w:cs="Times New Roman"/>
          <w:color w:val="000000"/>
          <w:sz w:val="24"/>
          <w:szCs w:val="24"/>
          <w:highlight w:val="yellow"/>
        </w:rPr>
        <w:t>ce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color w:val="000000"/>
          <w:sz w:val="24"/>
          <w:szCs w:val="24"/>
        </w:rPr>
        <w:t xml:space="preserve"> obl</w:t>
      </w:r>
      <w:r>
        <w:rPr>
          <w:rFonts w:ascii="Times New Roman" w:eastAsia="Times New Roman" w:hAnsi="Times New Roman" w:cs="Times New Roman"/>
          <w:b/>
          <w:color w:val="000000"/>
          <w:sz w:val="24"/>
          <w:szCs w:val="24"/>
          <w:u w:val="single"/>
        </w:rPr>
        <w:t>i</w:t>
      </w:r>
      <w:r>
        <w:rPr>
          <w:rFonts w:ascii="Times New Roman" w:eastAsia="Times New Roman" w:hAnsi="Times New Roman" w:cs="Times New Roman"/>
          <w:color w:val="000000"/>
          <w:sz w:val="24"/>
          <w:szCs w:val="24"/>
        </w:rPr>
        <w:t>ge</w:t>
      </w:r>
    </w:p>
    <w:p w14:paraId="700C080E" w14:textId="77777777" w:rsidR="001D62D4" w:rsidRDefault="00000000">
      <w:pPr>
        <w:numPr>
          <w:ilvl w:val="0"/>
          <w:numId w:val="5"/>
        </w:numPr>
        <w:tabs>
          <w:tab w:val="left" w:pos="360"/>
          <w:tab w:val="left" w:pos="480"/>
          <w:tab w:val="left" w:pos="1418"/>
          <w:tab w:val="left" w:pos="2880"/>
          <w:tab w:val="left" w:pos="3686"/>
          <w:tab w:val="left" w:pos="5280"/>
          <w:tab w:val="left" w:pos="6237"/>
          <w:tab w:val="left" w:pos="7680"/>
          <w:tab w:val="left" w:pos="8505"/>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color w:val="000000"/>
          <w:sz w:val="24"/>
          <w:szCs w:val="24"/>
        </w:rPr>
        <w:t>f</w:t>
      </w:r>
      <w:r>
        <w:rPr>
          <w:rFonts w:ascii="Times New Roman" w:eastAsia="Times New Roman" w:hAnsi="Times New Roman" w:cs="Times New Roman"/>
          <w:b/>
          <w:color w:val="000000"/>
          <w:sz w:val="24"/>
          <w:szCs w:val="24"/>
          <w:u w:val="single"/>
        </w:rPr>
        <w:t>a</w:t>
      </w:r>
      <w:r>
        <w:rPr>
          <w:rFonts w:ascii="Times New Roman" w:eastAsia="Times New Roman" w:hAnsi="Times New Roman" w:cs="Times New Roman"/>
          <w:color w:val="000000"/>
          <w:sz w:val="24"/>
          <w:szCs w:val="24"/>
        </w:rPr>
        <w:t>mily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highlight w:val="yellow"/>
        </w:rPr>
        <w:t>B.</w:t>
      </w:r>
      <w:r>
        <w:rPr>
          <w:rFonts w:ascii="Times New Roman" w:eastAsia="Times New Roman" w:hAnsi="Times New Roman" w:cs="Times New Roman"/>
          <w:color w:val="000000"/>
          <w:sz w:val="24"/>
          <w:szCs w:val="24"/>
          <w:highlight w:val="yellow"/>
        </w:rPr>
        <w:t xml:space="preserve"> f</w:t>
      </w:r>
      <w:r>
        <w:rPr>
          <w:rFonts w:ascii="Times New Roman" w:eastAsia="Times New Roman" w:hAnsi="Times New Roman" w:cs="Times New Roman"/>
          <w:b/>
          <w:color w:val="000000"/>
          <w:sz w:val="24"/>
          <w:szCs w:val="24"/>
          <w:highlight w:val="yellow"/>
          <w:u w:val="single"/>
        </w:rPr>
        <w:t>a</w:t>
      </w:r>
      <w:r>
        <w:rPr>
          <w:rFonts w:ascii="Times New Roman" w:eastAsia="Times New Roman" w:hAnsi="Times New Roman" w:cs="Times New Roman"/>
          <w:color w:val="000000"/>
          <w:sz w:val="24"/>
          <w:szCs w:val="24"/>
          <w:highlight w:val="yellow"/>
        </w:rPr>
        <w:t>ther</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color w:val="000000"/>
          <w:sz w:val="24"/>
          <w:szCs w:val="24"/>
        </w:rPr>
        <w:t xml:space="preserve"> h</w:t>
      </w:r>
      <w:r>
        <w:rPr>
          <w:rFonts w:ascii="Times New Roman" w:eastAsia="Times New Roman" w:hAnsi="Times New Roman" w:cs="Times New Roman"/>
          <w:b/>
          <w:color w:val="000000"/>
          <w:sz w:val="24"/>
          <w:szCs w:val="24"/>
          <w:u w:val="single"/>
        </w:rPr>
        <w:t>a</w:t>
      </w:r>
      <w:r>
        <w:rPr>
          <w:rFonts w:ascii="Times New Roman" w:eastAsia="Times New Roman" w:hAnsi="Times New Roman" w:cs="Times New Roman"/>
          <w:color w:val="000000"/>
          <w:sz w:val="24"/>
          <w:szCs w:val="24"/>
        </w:rPr>
        <w:t>ppy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color w:val="000000"/>
          <w:sz w:val="24"/>
          <w:szCs w:val="24"/>
        </w:rPr>
        <w:t xml:space="preserve"> fr</w:t>
      </w:r>
      <w:r>
        <w:rPr>
          <w:rFonts w:ascii="Times New Roman" w:eastAsia="Times New Roman" w:hAnsi="Times New Roman" w:cs="Times New Roman"/>
          <w:b/>
          <w:color w:val="000000"/>
          <w:sz w:val="24"/>
          <w:szCs w:val="24"/>
          <w:u w:val="single"/>
        </w:rPr>
        <w:t>a</w:t>
      </w:r>
      <w:r>
        <w:rPr>
          <w:rFonts w:ascii="Times New Roman" w:eastAsia="Times New Roman" w:hAnsi="Times New Roman" w:cs="Times New Roman"/>
          <w:color w:val="000000"/>
          <w:sz w:val="24"/>
          <w:szCs w:val="24"/>
        </w:rPr>
        <w:t>nkly</w:t>
      </w:r>
    </w:p>
    <w:p w14:paraId="189DF501" w14:textId="77777777" w:rsidR="001D62D4" w:rsidRDefault="00000000">
      <w:pPr>
        <w:numPr>
          <w:ilvl w:val="0"/>
          <w:numId w:val="5"/>
        </w:numPr>
        <w:tabs>
          <w:tab w:val="left" w:pos="360"/>
          <w:tab w:val="left" w:pos="480"/>
          <w:tab w:val="left" w:pos="1418"/>
          <w:tab w:val="left" w:pos="2880"/>
          <w:tab w:val="left" w:pos="3686"/>
          <w:tab w:val="left" w:pos="5280"/>
          <w:tab w:val="left" w:pos="6237"/>
          <w:tab w:val="left" w:pos="7680"/>
          <w:tab w:val="left" w:pos="8505"/>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color w:val="000000"/>
          <w:sz w:val="24"/>
          <w:szCs w:val="24"/>
        </w:rPr>
        <w:t>h</w:t>
      </w:r>
      <w:r>
        <w:rPr>
          <w:rFonts w:ascii="Times New Roman" w:eastAsia="Times New Roman" w:hAnsi="Times New Roman" w:cs="Times New Roman"/>
          <w:b/>
          <w:color w:val="000000"/>
          <w:sz w:val="24"/>
          <w:szCs w:val="24"/>
          <w:u w:val="single"/>
        </w:rPr>
        <w:t>o</w:t>
      </w:r>
      <w:r>
        <w:rPr>
          <w:rFonts w:ascii="Times New Roman" w:eastAsia="Times New Roman" w:hAnsi="Times New Roman" w:cs="Times New Roman"/>
          <w:color w:val="000000"/>
          <w:sz w:val="24"/>
          <w:szCs w:val="24"/>
        </w:rPr>
        <w:t>spital</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color w:val="000000"/>
          <w:sz w:val="24"/>
          <w:szCs w:val="24"/>
        </w:rPr>
        <w:t xml:space="preserve"> c</w:t>
      </w:r>
      <w:r>
        <w:rPr>
          <w:rFonts w:ascii="Times New Roman" w:eastAsia="Times New Roman" w:hAnsi="Times New Roman" w:cs="Times New Roman"/>
          <w:b/>
          <w:color w:val="000000"/>
          <w:sz w:val="24"/>
          <w:szCs w:val="24"/>
          <w:u w:val="single"/>
        </w:rPr>
        <w:t>o</w:t>
      </w:r>
      <w:r>
        <w:rPr>
          <w:rFonts w:ascii="Times New Roman" w:eastAsia="Times New Roman" w:hAnsi="Times New Roman" w:cs="Times New Roman"/>
          <w:color w:val="000000"/>
          <w:sz w:val="24"/>
          <w:szCs w:val="24"/>
        </w:rPr>
        <w:t>nfidence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color w:val="000000"/>
          <w:sz w:val="24"/>
          <w:szCs w:val="24"/>
        </w:rPr>
        <w:t xml:space="preserve"> bi</w:t>
      </w:r>
      <w:r>
        <w:rPr>
          <w:rFonts w:ascii="Times New Roman" w:eastAsia="Times New Roman" w:hAnsi="Times New Roman" w:cs="Times New Roman"/>
          <w:b/>
          <w:color w:val="000000"/>
          <w:sz w:val="24"/>
          <w:szCs w:val="24"/>
          <w:u w:val="single"/>
        </w:rPr>
        <w:t>o</w:t>
      </w:r>
      <w:r>
        <w:rPr>
          <w:rFonts w:ascii="Times New Roman" w:eastAsia="Times New Roman" w:hAnsi="Times New Roman" w:cs="Times New Roman"/>
          <w:color w:val="000000"/>
          <w:sz w:val="24"/>
          <w:szCs w:val="24"/>
        </w:rPr>
        <w:t>logist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highlight w:val="yellow"/>
        </w:rPr>
        <w:t>D.</w:t>
      </w:r>
      <w:r>
        <w:rPr>
          <w:rFonts w:ascii="Times New Roman" w:eastAsia="Times New Roman" w:hAnsi="Times New Roman" w:cs="Times New Roman"/>
          <w:color w:val="000000"/>
          <w:sz w:val="24"/>
          <w:szCs w:val="24"/>
          <w:highlight w:val="yellow"/>
        </w:rPr>
        <w:t xml:space="preserve"> h</w:t>
      </w:r>
      <w:r>
        <w:rPr>
          <w:rFonts w:ascii="Times New Roman" w:eastAsia="Times New Roman" w:hAnsi="Times New Roman" w:cs="Times New Roman"/>
          <w:b/>
          <w:color w:val="000000"/>
          <w:sz w:val="24"/>
          <w:szCs w:val="24"/>
          <w:highlight w:val="yellow"/>
          <w:u w:val="single"/>
        </w:rPr>
        <w:t>o</w:t>
      </w:r>
      <w:r>
        <w:rPr>
          <w:rFonts w:ascii="Times New Roman" w:eastAsia="Times New Roman" w:hAnsi="Times New Roman" w:cs="Times New Roman"/>
          <w:color w:val="000000"/>
          <w:sz w:val="24"/>
          <w:szCs w:val="24"/>
          <w:highlight w:val="yellow"/>
        </w:rPr>
        <w:t xml:space="preserve">me </w:t>
      </w:r>
    </w:p>
    <w:p w14:paraId="7ECCDAD6" w14:textId="77777777" w:rsidR="001D62D4" w:rsidRDefault="00000000">
      <w:pPr>
        <w:numPr>
          <w:ilvl w:val="0"/>
          <w:numId w:val="5"/>
        </w:numPr>
        <w:tabs>
          <w:tab w:val="left" w:pos="360"/>
          <w:tab w:val="left" w:pos="480"/>
          <w:tab w:val="left" w:pos="1418"/>
          <w:tab w:val="left" w:pos="2880"/>
          <w:tab w:val="left" w:pos="3686"/>
          <w:tab w:val="left" w:pos="5280"/>
          <w:tab w:val="left" w:pos="6237"/>
          <w:tab w:val="left" w:pos="7680"/>
          <w:tab w:val="left" w:pos="8505"/>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FF"/>
          <w:sz w:val="24"/>
          <w:szCs w:val="24"/>
          <w:highlight w:val="yellow"/>
        </w:rPr>
        <w:t xml:space="preserve">A. </w:t>
      </w:r>
      <w:r>
        <w:rPr>
          <w:rFonts w:ascii="Times New Roman" w:eastAsia="Times New Roman" w:hAnsi="Times New Roman" w:cs="Times New Roman"/>
          <w:color w:val="000000"/>
          <w:sz w:val="24"/>
          <w:szCs w:val="24"/>
          <w:highlight w:val="yellow"/>
        </w:rPr>
        <w:t>n</w:t>
      </w:r>
      <w:r>
        <w:rPr>
          <w:rFonts w:ascii="Times New Roman" w:eastAsia="Times New Roman" w:hAnsi="Times New Roman" w:cs="Times New Roman"/>
          <w:b/>
          <w:color w:val="000000"/>
          <w:sz w:val="24"/>
          <w:szCs w:val="24"/>
          <w:highlight w:val="yellow"/>
          <w:u w:val="single"/>
        </w:rPr>
        <w:t>i</w:t>
      </w:r>
      <w:r>
        <w:rPr>
          <w:rFonts w:ascii="Times New Roman" w:eastAsia="Times New Roman" w:hAnsi="Times New Roman" w:cs="Times New Roman"/>
          <w:color w:val="000000"/>
          <w:sz w:val="24"/>
          <w:szCs w:val="24"/>
          <w:highlight w:val="yellow"/>
        </w:rPr>
        <w:t>ght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color w:val="000000"/>
          <w:sz w:val="24"/>
          <w:szCs w:val="24"/>
        </w:rPr>
        <w:t xml:space="preserve"> ch</w:t>
      </w:r>
      <w:r>
        <w:rPr>
          <w:rFonts w:ascii="Times New Roman" w:eastAsia="Times New Roman" w:hAnsi="Times New Roman" w:cs="Times New Roman"/>
          <w:b/>
          <w:color w:val="000000"/>
          <w:sz w:val="24"/>
          <w:szCs w:val="24"/>
          <w:u w:val="single"/>
        </w:rPr>
        <w:t>i</w:t>
      </w:r>
      <w:r>
        <w:rPr>
          <w:rFonts w:ascii="Times New Roman" w:eastAsia="Times New Roman" w:hAnsi="Times New Roman" w:cs="Times New Roman"/>
          <w:color w:val="000000"/>
          <w:sz w:val="24"/>
          <w:szCs w:val="24"/>
        </w:rPr>
        <w:t>ldren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color w:val="000000"/>
          <w:sz w:val="24"/>
          <w:szCs w:val="24"/>
        </w:rPr>
        <w:t xml:space="preserve"> sh</w:t>
      </w:r>
      <w:r>
        <w:rPr>
          <w:rFonts w:ascii="Times New Roman" w:eastAsia="Times New Roman" w:hAnsi="Times New Roman" w:cs="Times New Roman"/>
          <w:b/>
          <w:color w:val="000000"/>
          <w:sz w:val="24"/>
          <w:szCs w:val="24"/>
          <w:u w:val="single"/>
        </w:rPr>
        <w:t>i</w:t>
      </w:r>
      <w:r>
        <w:rPr>
          <w:rFonts w:ascii="Times New Roman" w:eastAsia="Times New Roman" w:hAnsi="Times New Roman" w:cs="Times New Roman"/>
          <w:color w:val="000000"/>
          <w:sz w:val="24"/>
          <w:szCs w:val="24"/>
        </w:rPr>
        <w:t>ft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color w:val="000000"/>
          <w:sz w:val="24"/>
          <w:szCs w:val="24"/>
        </w:rPr>
        <w:t xml:space="preserve"> qu</w:t>
      </w:r>
      <w:r>
        <w:rPr>
          <w:rFonts w:ascii="Times New Roman" w:eastAsia="Times New Roman" w:hAnsi="Times New Roman" w:cs="Times New Roman"/>
          <w:b/>
          <w:color w:val="000000"/>
          <w:sz w:val="24"/>
          <w:szCs w:val="24"/>
          <w:u w:val="single"/>
        </w:rPr>
        <w:t>i</w:t>
      </w:r>
      <w:r>
        <w:rPr>
          <w:rFonts w:ascii="Times New Roman" w:eastAsia="Times New Roman" w:hAnsi="Times New Roman" w:cs="Times New Roman"/>
          <w:color w:val="000000"/>
          <w:sz w:val="24"/>
          <w:szCs w:val="24"/>
        </w:rPr>
        <w:t>t</w:t>
      </w:r>
    </w:p>
    <w:p w14:paraId="13F43BC8" w14:textId="77777777" w:rsidR="001D62D4" w:rsidRDefault="001D62D4">
      <w:pPr>
        <w:tabs>
          <w:tab w:val="left" w:pos="1418"/>
          <w:tab w:val="left" w:pos="3969"/>
          <w:tab w:val="left" w:pos="5103"/>
          <w:tab w:val="left" w:pos="5954"/>
          <w:tab w:val="left" w:pos="7371"/>
          <w:tab w:val="left" w:pos="8080"/>
        </w:tabs>
        <w:spacing w:after="0" w:line="276" w:lineRule="auto"/>
        <w:rPr>
          <w:rFonts w:ascii="Times New Roman" w:eastAsia="Times New Roman" w:hAnsi="Times New Roman" w:cs="Times New Roman"/>
          <w:sz w:val="24"/>
          <w:szCs w:val="24"/>
        </w:rPr>
      </w:pPr>
    </w:p>
    <w:p w14:paraId="1BA61AD6" w14:textId="77777777" w:rsidR="001D62D4" w:rsidRDefault="001D62D4">
      <w:pPr>
        <w:tabs>
          <w:tab w:val="left" w:pos="2694"/>
          <w:tab w:val="left" w:pos="5103"/>
          <w:tab w:val="left" w:pos="7371"/>
        </w:tabs>
        <w:spacing w:after="0" w:line="276" w:lineRule="auto"/>
        <w:rPr>
          <w:rFonts w:ascii="Times New Roman" w:eastAsia="Times New Roman" w:hAnsi="Times New Roman" w:cs="Times New Roman"/>
          <w:sz w:val="24"/>
          <w:szCs w:val="24"/>
        </w:rPr>
      </w:pPr>
    </w:p>
    <w:p w14:paraId="4E60398A" w14:textId="77777777" w:rsidR="001D62D4" w:rsidRDefault="00000000">
      <w:pPr>
        <w:tabs>
          <w:tab w:val="left" w:pos="2835"/>
          <w:tab w:val="left" w:pos="5812"/>
          <w:tab w:val="left" w:pos="7938"/>
        </w:tabs>
        <w:spacing w:before="240"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rPr>
        <w:t>II. Mark the letter A, B, C, or D on your answer sheet to indicate the word that differs from the other three in the position of primary stress in following questions.</w:t>
      </w:r>
    </w:p>
    <w:p w14:paraId="5C8C4D01" w14:textId="77777777" w:rsidR="001D62D4" w:rsidRDefault="00000000">
      <w:pPr>
        <w:numPr>
          <w:ilvl w:val="0"/>
          <w:numId w:val="6"/>
        </w:numPr>
        <w:tabs>
          <w:tab w:val="left" w:pos="360"/>
          <w:tab w:val="left" w:pos="1418"/>
          <w:tab w:val="left" w:pos="3686"/>
          <w:tab w:val="left" w:pos="6237"/>
          <w:tab w:val="left" w:pos="8505"/>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FF"/>
          <w:sz w:val="24"/>
          <w:szCs w:val="24"/>
          <w:highlight w:val="green"/>
        </w:rPr>
        <w:t xml:space="preserve">A. </w:t>
      </w:r>
      <w:r>
        <w:rPr>
          <w:rFonts w:ascii="Times New Roman" w:eastAsia="Times New Roman" w:hAnsi="Times New Roman" w:cs="Times New Roman"/>
          <w:color w:val="000000"/>
          <w:sz w:val="24"/>
          <w:szCs w:val="24"/>
          <w:highlight w:val="green"/>
        </w:rPr>
        <w:t>produce</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color w:val="000000"/>
          <w:sz w:val="24"/>
          <w:szCs w:val="24"/>
        </w:rPr>
        <w:t xml:space="preserve"> product</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color w:val="000000"/>
          <w:sz w:val="24"/>
          <w:szCs w:val="24"/>
        </w:rPr>
        <w:t xml:space="preserve"> actress</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color w:val="000000"/>
          <w:sz w:val="24"/>
          <w:szCs w:val="24"/>
        </w:rPr>
        <w:t xml:space="preserve"> dentist</w:t>
      </w:r>
    </w:p>
    <w:p w14:paraId="0D731275" w14:textId="77777777" w:rsidR="001D62D4" w:rsidRDefault="00000000">
      <w:pPr>
        <w:numPr>
          <w:ilvl w:val="0"/>
          <w:numId w:val="6"/>
        </w:numPr>
        <w:tabs>
          <w:tab w:val="left" w:pos="360"/>
          <w:tab w:val="left" w:pos="1418"/>
          <w:tab w:val="left" w:pos="3686"/>
          <w:tab w:val="left" w:pos="6237"/>
          <w:tab w:val="left" w:pos="8505"/>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color w:val="000000"/>
          <w:sz w:val="24"/>
          <w:szCs w:val="24"/>
        </w:rPr>
        <w:t>pollute</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color w:val="000000"/>
          <w:sz w:val="24"/>
          <w:szCs w:val="24"/>
        </w:rPr>
        <w:t xml:space="preserve"> supply</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color w:val="000000"/>
          <w:sz w:val="24"/>
          <w:szCs w:val="24"/>
        </w:rPr>
        <w:t xml:space="preserve"> provide</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highlight w:val="green"/>
        </w:rPr>
        <w:t>D.</w:t>
      </w:r>
      <w:r>
        <w:rPr>
          <w:rFonts w:ascii="Times New Roman" w:eastAsia="Times New Roman" w:hAnsi="Times New Roman" w:cs="Times New Roman"/>
          <w:color w:val="000000"/>
          <w:sz w:val="24"/>
          <w:szCs w:val="24"/>
          <w:highlight w:val="green"/>
        </w:rPr>
        <w:t xml:space="preserve"> healthy</w:t>
      </w:r>
    </w:p>
    <w:p w14:paraId="1297C5FC" w14:textId="77777777" w:rsidR="001D62D4" w:rsidRDefault="00000000">
      <w:pPr>
        <w:numPr>
          <w:ilvl w:val="0"/>
          <w:numId w:val="6"/>
        </w:numPr>
        <w:tabs>
          <w:tab w:val="left" w:pos="360"/>
          <w:tab w:val="left" w:pos="1418"/>
          <w:tab w:val="left" w:pos="3686"/>
          <w:tab w:val="left" w:pos="6237"/>
          <w:tab w:val="left" w:pos="8505"/>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color w:val="000000"/>
          <w:sz w:val="24"/>
          <w:szCs w:val="24"/>
        </w:rPr>
        <w:t>compare</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highlight w:val="green"/>
        </w:rPr>
        <w:t>B.</w:t>
      </w:r>
      <w:r>
        <w:rPr>
          <w:rFonts w:ascii="Times New Roman" w:eastAsia="Times New Roman" w:hAnsi="Times New Roman" w:cs="Times New Roman"/>
          <w:color w:val="000000"/>
          <w:sz w:val="24"/>
          <w:szCs w:val="24"/>
          <w:highlight w:val="green"/>
        </w:rPr>
        <w:t xml:space="preserve"> single</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color w:val="000000"/>
          <w:sz w:val="24"/>
          <w:szCs w:val="24"/>
        </w:rPr>
        <w:t xml:space="preserve"> include</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color w:val="000000"/>
          <w:sz w:val="24"/>
          <w:szCs w:val="24"/>
        </w:rPr>
        <w:t xml:space="preserve"> consult</w:t>
      </w:r>
    </w:p>
    <w:p w14:paraId="6392FFDB" w14:textId="77777777" w:rsidR="001D62D4" w:rsidRDefault="00000000">
      <w:pPr>
        <w:numPr>
          <w:ilvl w:val="0"/>
          <w:numId w:val="6"/>
        </w:numPr>
        <w:tabs>
          <w:tab w:val="left" w:pos="360"/>
          <w:tab w:val="left" w:pos="1418"/>
          <w:tab w:val="left" w:pos="3686"/>
          <w:tab w:val="left" w:pos="6237"/>
          <w:tab w:val="left" w:pos="8505"/>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FF"/>
          <w:sz w:val="24"/>
          <w:szCs w:val="24"/>
          <w:highlight w:val="green"/>
        </w:rPr>
        <w:t xml:space="preserve">A. </w:t>
      </w:r>
      <w:r>
        <w:rPr>
          <w:rFonts w:ascii="Times New Roman" w:eastAsia="Times New Roman" w:hAnsi="Times New Roman" w:cs="Times New Roman"/>
          <w:color w:val="000000"/>
          <w:sz w:val="24"/>
          <w:szCs w:val="24"/>
          <w:highlight w:val="green"/>
        </w:rPr>
        <w:t>prepare</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color w:val="000000"/>
          <w:sz w:val="24"/>
          <w:szCs w:val="24"/>
        </w:rPr>
        <w:t xml:space="preserve"> section</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color w:val="000000"/>
          <w:sz w:val="24"/>
          <w:szCs w:val="24"/>
        </w:rPr>
        <w:t xml:space="preserve"> problem</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color w:val="000000"/>
          <w:sz w:val="24"/>
          <w:szCs w:val="24"/>
        </w:rPr>
        <w:t xml:space="preserve"> reason</w:t>
      </w:r>
    </w:p>
    <w:p w14:paraId="196E4DF3" w14:textId="77777777" w:rsidR="001D62D4" w:rsidRDefault="00000000">
      <w:pPr>
        <w:numPr>
          <w:ilvl w:val="0"/>
          <w:numId w:val="6"/>
        </w:numPr>
        <w:tabs>
          <w:tab w:val="left" w:pos="360"/>
          <w:tab w:val="left" w:pos="1418"/>
          <w:tab w:val="left" w:pos="3686"/>
          <w:tab w:val="left" w:pos="6237"/>
          <w:tab w:val="left" w:pos="8505"/>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color w:val="000000"/>
          <w:sz w:val="24"/>
          <w:szCs w:val="24"/>
        </w:rPr>
        <w:t>admit</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color w:val="000000"/>
          <w:sz w:val="24"/>
          <w:szCs w:val="24"/>
        </w:rPr>
        <w:t xml:space="preserve"> account</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highlight w:val="green"/>
        </w:rPr>
        <w:t>C.</w:t>
      </w:r>
      <w:r>
        <w:rPr>
          <w:rFonts w:ascii="Times New Roman" w:eastAsia="Times New Roman" w:hAnsi="Times New Roman" w:cs="Times New Roman"/>
          <w:color w:val="000000"/>
          <w:sz w:val="24"/>
          <w:szCs w:val="24"/>
          <w:highlight w:val="green"/>
        </w:rPr>
        <w:t xml:space="preserve"> conquer</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color w:val="000000"/>
          <w:sz w:val="24"/>
          <w:szCs w:val="24"/>
        </w:rPr>
        <w:t xml:space="preserve"> decree</w:t>
      </w:r>
    </w:p>
    <w:p w14:paraId="37B13181" w14:textId="77777777" w:rsidR="001D62D4" w:rsidRDefault="00000000">
      <w:pPr>
        <w:numPr>
          <w:ilvl w:val="0"/>
          <w:numId w:val="6"/>
        </w:numPr>
        <w:tabs>
          <w:tab w:val="left" w:pos="360"/>
          <w:tab w:val="left" w:pos="1418"/>
          <w:tab w:val="left" w:pos="3686"/>
          <w:tab w:val="left" w:pos="6237"/>
          <w:tab w:val="left" w:pos="8505"/>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FF"/>
          <w:sz w:val="24"/>
          <w:szCs w:val="24"/>
          <w:highlight w:val="green"/>
        </w:rPr>
        <w:t xml:space="preserve">A. </w:t>
      </w:r>
      <w:r>
        <w:rPr>
          <w:rFonts w:ascii="Times New Roman" w:eastAsia="Times New Roman" w:hAnsi="Times New Roman" w:cs="Times New Roman"/>
          <w:color w:val="000000"/>
          <w:sz w:val="24"/>
          <w:szCs w:val="24"/>
          <w:highlight w:val="green"/>
        </w:rPr>
        <w:t>address</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color w:val="000000"/>
          <w:sz w:val="24"/>
          <w:szCs w:val="24"/>
        </w:rPr>
        <w:t xml:space="preserve"> involve</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color w:val="000000"/>
          <w:sz w:val="24"/>
          <w:szCs w:val="24"/>
        </w:rPr>
        <w:t xml:space="preserve"> respect</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color w:val="000000"/>
          <w:sz w:val="24"/>
          <w:szCs w:val="24"/>
        </w:rPr>
        <w:t xml:space="preserve"> access</w:t>
      </w:r>
    </w:p>
    <w:p w14:paraId="23C4ED9E" w14:textId="77777777" w:rsidR="001D62D4" w:rsidRDefault="00000000">
      <w:pPr>
        <w:numPr>
          <w:ilvl w:val="0"/>
          <w:numId w:val="6"/>
        </w:numPr>
        <w:tabs>
          <w:tab w:val="left" w:pos="360"/>
          <w:tab w:val="left" w:pos="1418"/>
          <w:tab w:val="left" w:pos="3686"/>
          <w:tab w:val="left" w:pos="6237"/>
          <w:tab w:val="left" w:pos="8505"/>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FF"/>
          <w:sz w:val="24"/>
          <w:szCs w:val="24"/>
          <w:highlight w:val="green"/>
        </w:rPr>
        <w:t xml:space="preserve">A. </w:t>
      </w:r>
      <w:r>
        <w:rPr>
          <w:rFonts w:ascii="Times New Roman" w:eastAsia="Times New Roman" w:hAnsi="Times New Roman" w:cs="Times New Roman"/>
          <w:color w:val="000000"/>
          <w:sz w:val="24"/>
          <w:szCs w:val="24"/>
          <w:highlight w:val="green"/>
        </w:rPr>
        <w:t>language</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color w:val="000000"/>
          <w:sz w:val="24"/>
          <w:szCs w:val="24"/>
        </w:rPr>
        <w:t xml:space="preserve"> involve</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color w:val="000000"/>
          <w:sz w:val="24"/>
          <w:szCs w:val="24"/>
        </w:rPr>
        <w:t xml:space="preserve"> foreign</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color w:val="000000"/>
          <w:sz w:val="24"/>
          <w:szCs w:val="24"/>
        </w:rPr>
        <w:t xml:space="preserve"> succeed</w:t>
      </w:r>
    </w:p>
    <w:p w14:paraId="54DC9260" w14:textId="77777777" w:rsidR="001D62D4" w:rsidRDefault="00000000">
      <w:pPr>
        <w:numPr>
          <w:ilvl w:val="0"/>
          <w:numId w:val="6"/>
        </w:numPr>
        <w:tabs>
          <w:tab w:val="left" w:pos="360"/>
          <w:tab w:val="left" w:pos="1418"/>
          <w:tab w:val="left" w:pos="3686"/>
          <w:tab w:val="left" w:pos="6237"/>
          <w:tab w:val="left" w:pos="8505"/>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color w:val="000000"/>
          <w:sz w:val="24"/>
          <w:szCs w:val="24"/>
        </w:rPr>
        <w:t>poison</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color w:val="000000"/>
          <w:sz w:val="24"/>
          <w:szCs w:val="24"/>
        </w:rPr>
        <w:t xml:space="preserve"> timber</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highlight w:val="green"/>
        </w:rPr>
        <w:t>C.</w:t>
      </w:r>
      <w:r>
        <w:rPr>
          <w:rFonts w:ascii="Times New Roman" w:eastAsia="Times New Roman" w:hAnsi="Times New Roman" w:cs="Times New Roman"/>
          <w:color w:val="000000"/>
          <w:sz w:val="24"/>
          <w:szCs w:val="24"/>
          <w:highlight w:val="green"/>
        </w:rPr>
        <w:t xml:space="preserve"> immense</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color w:val="000000"/>
          <w:sz w:val="24"/>
          <w:szCs w:val="24"/>
        </w:rPr>
        <w:t xml:space="preserve"> contour</w:t>
      </w:r>
    </w:p>
    <w:p w14:paraId="2CE84DC2" w14:textId="77777777" w:rsidR="001D62D4" w:rsidRDefault="00000000">
      <w:pPr>
        <w:numPr>
          <w:ilvl w:val="0"/>
          <w:numId w:val="6"/>
        </w:numPr>
        <w:tabs>
          <w:tab w:val="left" w:pos="360"/>
          <w:tab w:val="left" w:pos="1418"/>
          <w:tab w:val="left" w:pos="3686"/>
          <w:tab w:val="left" w:pos="6237"/>
          <w:tab w:val="left" w:pos="8505"/>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FF"/>
          <w:sz w:val="24"/>
          <w:szCs w:val="24"/>
          <w:highlight w:val="green"/>
        </w:rPr>
        <w:t xml:space="preserve">A. </w:t>
      </w:r>
      <w:r>
        <w:rPr>
          <w:rFonts w:ascii="Times New Roman" w:eastAsia="Times New Roman" w:hAnsi="Times New Roman" w:cs="Times New Roman"/>
          <w:color w:val="000000"/>
          <w:sz w:val="24"/>
          <w:szCs w:val="24"/>
          <w:highlight w:val="green"/>
        </w:rPr>
        <w:t>private</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color w:val="000000"/>
          <w:sz w:val="24"/>
          <w:szCs w:val="24"/>
        </w:rPr>
        <w:t xml:space="preserve"> regard</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color w:val="000000"/>
          <w:sz w:val="24"/>
          <w:szCs w:val="24"/>
        </w:rPr>
        <w:t xml:space="preserve"> approach</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color w:val="000000"/>
          <w:sz w:val="24"/>
          <w:szCs w:val="24"/>
        </w:rPr>
        <w:t xml:space="preserve"> permit</w:t>
      </w:r>
    </w:p>
    <w:p w14:paraId="66FBDFFE" w14:textId="77777777" w:rsidR="001D62D4" w:rsidRDefault="00000000">
      <w:pPr>
        <w:numPr>
          <w:ilvl w:val="0"/>
          <w:numId w:val="6"/>
        </w:numPr>
        <w:tabs>
          <w:tab w:val="left" w:pos="360"/>
          <w:tab w:val="left" w:pos="1418"/>
          <w:tab w:val="left" w:pos="3686"/>
          <w:tab w:val="left" w:pos="6237"/>
          <w:tab w:val="left" w:pos="8505"/>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FF"/>
          <w:sz w:val="24"/>
          <w:szCs w:val="24"/>
          <w:highlight w:val="green"/>
        </w:rPr>
        <w:t xml:space="preserve">A. </w:t>
      </w:r>
      <w:r>
        <w:rPr>
          <w:rFonts w:ascii="Times New Roman" w:eastAsia="Times New Roman" w:hAnsi="Times New Roman" w:cs="Times New Roman"/>
          <w:color w:val="000000"/>
          <w:sz w:val="24"/>
          <w:szCs w:val="24"/>
          <w:highlight w:val="green"/>
        </w:rPr>
        <w:t xml:space="preserve">release </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color w:val="000000"/>
          <w:sz w:val="24"/>
          <w:szCs w:val="24"/>
        </w:rPr>
        <w:t xml:space="preserve"> cancer </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color w:val="000000"/>
          <w:sz w:val="24"/>
          <w:szCs w:val="24"/>
        </w:rPr>
        <w:t xml:space="preserve"> human</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color w:val="000000"/>
          <w:sz w:val="24"/>
          <w:szCs w:val="24"/>
        </w:rPr>
        <w:t xml:space="preserve"> surgeon</w:t>
      </w:r>
    </w:p>
    <w:p w14:paraId="67CD0F47" w14:textId="77777777" w:rsidR="001D62D4" w:rsidRDefault="00000000">
      <w:pPr>
        <w:numPr>
          <w:ilvl w:val="0"/>
          <w:numId w:val="6"/>
        </w:numPr>
        <w:tabs>
          <w:tab w:val="left" w:pos="360"/>
          <w:tab w:val="left" w:pos="1418"/>
          <w:tab w:val="left" w:pos="3686"/>
          <w:tab w:val="left" w:pos="6237"/>
          <w:tab w:val="left" w:pos="8505"/>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color w:val="000000"/>
          <w:sz w:val="24"/>
          <w:szCs w:val="24"/>
        </w:rPr>
        <w:t>focus</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color w:val="000000"/>
          <w:sz w:val="24"/>
          <w:szCs w:val="24"/>
        </w:rPr>
        <w:t xml:space="preserve"> notice</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highlight w:val="green"/>
        </w:rPr>
        <w:t>C.</w:t>
      </w:r>
      <w:r>
        <w:rPr>
          <w:rFonts w:ascii="Times New Roman" w:eastAsia="Times New Roman" w:hAnsi="Times New Roman" w:cs="Times New Roman"/>
          <w:color w:val="000000"/>
          <w:sz w:val="24"/>
          <w:szCs w:val="24"/>
          <w:highlight w:val="green"/>
        </w:rPr>
        <w:t xml:space="preserve"> absorb</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color w:val="000000"/>
          <w:sz w:val="24"/>
          <w:szCs w:val="24"/>
        </w:rPr>
        <w:t xml:space="preserve"> interest</w:t>
      </w:r>
    </w:p>
    <w:p w14:paraId="40D0083C" w14:textId="77777777" w:rsidR="001D62D4" w:rsidRDefault="00000000">
      <w:pPr>
        <w:numPr>
          <w:ilvl w:val="0"/>
          <w:numId w:val="6"/>
        </w:numPr>
        <w:tabs>
          <w:tab w:val="left" w:pos="360"/>
          <w:tab w:val="left" w:pos="1418"/>
          <w:tab w:val="left" w:pos="3686"/>
          <w:tab w:val="left" w:pos="6237"/>
          <w:tab w:val="left" w:pos="8505"/>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FF"/>
          <w:sz w:val="24"/>
          <w:szCs w:val="24"/>
          <w:highlight w:val="green"/>
        </w:rPr>
        <w:t xml:space="preserve">A. </w:t>
      </w:r>
      <w:r>
        <w:rPr>
          <w:rFonts w:ascii="Times New Roman" w:eastAsia="Times New Roman" w:hAnsi="Times New Roman" w:cs="Times New Roman"/>
          <w:color w:val="000000"/>
          <w:sz w:val="24"/>
          <w:szCs w:val="24"/>
          <w:highlight w:val="green"/>
        </w:rPr>
        <w:t xml:space="preserve">gather </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color w:val="000000"/>
          <w:sz w:val="24"/>
          <w:szCs w:val="24"/>
        </w:rPr>
        <w:t xml:space="preserve"> protect </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color w:val="000000"/>
          <w:sz w:val="24"/>
          <w:szCs w:val="24"/>
        </w:rPr>
        <w:t xml:space="preserve"> suggest </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color w:val="000000"/>
          <w:sz w:val="24"/>
          <w:szCs w:val="24"/>
        </w:rPr>
        <w:t xml:space="preserve"> reform</w:t>
      </w:r>
    </w:p>
    <w:p w14:paraId="07D8BFCA" w14:textId="77777777" w:rsidR="001D62D4" w:rsidRDefault="00000000">
      <w:pPr>
        <w:numPr>
          <w:ilvl w:val="0"/>
          <w:numId w:val="6"/>
        </w:numPr>
        <w:tabs>
          <w:tab w:val="left" w:pos="360"/>
          <w:tab w:val="left" w:pos="1418"/>
          <w:tab w:val="left" w:pos="3686"/>
          <w:tab w:val="left" w:pos="6237"/>
          <w:tab w:val="left" w:pos="8505"/>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color w:val="000000"/>
          <w:sz w:val="24"/>
          <w:szCs w:val="24"/>
        </w:rPr>
        <w:t xml:space="preserve">legal </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color w:val="000000"/>
          <w:sz w:val="24"/>
          <w:szCs w:val="24"/>
        </w:rPr>
        <w:t xml:space="preserve"> custom </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highlight w:val="green"/>
        </w:rPr>
        <w:t>C.</w:t>
      </w:r>
      <w:r>
        <w:rPr>
          <w:rFonts w:ascii="Times New Roman" w:eastAsia="Times New Roman" w:hAnsi="Times New Roman" w:cs="Times New Roman"/>
          <w:color w:val="000000"/>
          <w:sz w:val="24"/>
          <w:szCs w:val="24"/>
          <w:highlight w:val="green"/>
        </w:rPr>
        <w:t xml:space="preserve"> reverse </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color w:val="000000"/>
          <w:sz w:val="24"/>
          <w:szCs w:val="24"/>
        </w:rPr>
        <w:t xml:space="preserve"> travel</w:t>
      </w:r>
    </w:p>
    <w:p w14:paraId="214261A1" w14:textId="77777777" w:rsidR="001D62D4" w:rsidRDefault="00000000">
      <w:pPr>
        <w:numPr>
          <w:ilvl w:val="0"/>
          <w:numId w:val="6"/>
        </w:numPr>
        <w:tabs>
          <w:tab w:val="left" w:pos="360"/>
          <w:tab w:val="left" w:pos="1418"/>
          <w:tab w:val="left" w:pos="3686"/>
          <w:tab w:val="left" w:pos="6237"/>
          <w:tab w:val="left" w:pos="8505"/>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color w:val="000000"/>
          <w:sz w:val="24"/>
          <w:szCs w:val="24"/>
        </w:rPr>
        <w:t>special</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color w:val="000000"/>
          <w:sz w:val="24"/>
          <w:szCs w:val="24"/>
        </w:rPr>
        <w:t xml:space="preserve"> feeling</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highlight w:val="green"/>
        </w:rPr>
        <w:t>C.</w:t>
      </w:r>
      <w:r>
        <w:rPr>
          <w:rFonts w:ascii="Times New Roman" w:eastAsia="Times New Roman" w:hAnsi="Times New Roman" w:cs="Times New Roman"/>
          <w:color w:val="000000"/>
          <w:sz w:val="24"/>
          <w:szCs w:val="24"/>
          <w:highlight w:val="green"/>
        </w:rPr>
        <w:t xml:space="preserve"> secure</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color w:val="000000"/>
          <w:sz w:val="24"/>
          <w:szCs w:val="24"/>
        </w:rPr>
        <w:t xml:space="preserve"> caring</w:t>
      </w:r>
    </w:p>
    <w:p w14:paraId="0AA82EA4" w14:textId="77777777" w:rsidR="001D62D4" w:rsidRDefault="00000000">
      <w:pPr>
        <w:numPr>
          <w:ilvl w:val="0"/>
          <w:numId w:val="6"/>
        </w:numPr>
        <w:tabs>
          <w:tab w:val="left" w:pos="360"/>
          <w:tab w:val="left" w:pos="1418"/>
          <w:tab w:val="left" w:pos="3686"/>
          <w:tab w:val="left" w:pos="6237"/>
          <w:tab w:val="left" w:pos="8505"/>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FF"/>
          <w:sz w:val="24"/>
          <w:szCs w:val="24"/>
          <w:highlight w:val="green"/>
        </w:rPr>
        <w:t xml:space="preserve">A. </w:t>
      </w:r>
      <w:r>
        <w:rPr>
          <w:rFonts w:ascii="Times New Roman" w:eastAsia="Times New Roman" w:hAnsi="Times New Roman" w:cs="Times New Roman"/>
          <w:color w:val="000000"/>
          <w:sz w:val="24"/>
          <w:szCs w:val="24"/>
          <w:highlight w:val="green"/>
        </w:rPr>
        <w:t>possible</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color w:val="000000"/>
          <w:sz w:val="24"/>
          <w:szCs w:val="24"/>
        </w:rPr>
        <w:t xml:space="preserve"> annoying</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color w:val="000000"/>
          <w:sz w:val="24"/>
          <w:szCs w:val="24"/>
        </w:rPr>
        <w:t xml:space="preserve"> together</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color w:val="000000"/>
          <w:sz w:val="24"/>
          <w:szCs w:val="24"/>
        </w:rPr>
        <w:t xml:space="preserve"> attempting</w:t>
      </w:r>
    </w:p>
    <w:p w14:paraId="7111F230" w14:textId="77777777" w:rsidR="001D62D4" w:rsidRDefault="00000000">
      <w:pPr>
        <w:numPr>
          <w:ilvl w:val="0"/>
          <w:numId w:val="6"/>
        </w:numPr>
        <w:tabs>
          <w:tab w:val="left" w:pos="360"/>
          <w:tab w:val="left" w:pos="1418"/>
          <w:tab w:val="left" w:pos="3686"/>
          <w:tab w:val="left" w:pos="6237"/>
          <w:tab w:val="left" w:pos="8505"/>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color w:val="000000"/>
          <w:sz w:val="24"/>
          <w:szCs w:val="24"/>
        </w:rPr>
        <w:t>interesting</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color w:val="000000"/>
          <w:sz w:val="24"/>
          <w:szCs w:val="24"/>
        </w:rPr>
        <w:t xml:space="preserve"> personal</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highlight w:val="green"/>
        </w:rPr>
        <w:t>C.</w:t>
      </w:r>
      <w:r>
        <w:rPr>
          <w:rFonts w:ascii="Times New Roman" w:eastAsia="Times New Roman" w:hAnsi="Times New Roman" w:cs="Times New Roman"/>
          <w:color w:val="000000"/>
          <w:sz w:val="24"/>
          <w:szCs w:val="24"/>
          <w:highlight w:val="green"/>
        </w:rPr>
        <w:t xml:space="preserve"> relation</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color w:val="000000"/>
          <w:sz w:val="24"/>
          <w:szCs w:val="24"/>
        </w:rPr>
        <w:t xml:space="preserve"> hospital</w:t>
      </w:r>
    </w:p>
    <w:p w14:paraId="58850682" w14:textId="77777777" w:rsidR="001D62D4" w:rsidRDefault="00000000">
      <w:pPr>
        <w:numPr>
          <w:ilvl w:val="0"/>
          <w:numId w:val="6"/>
        </w:numPr>
        <w:tabs>
          <w:tab w:val="left" w:pos="360"/>
          <w:tab w:val="left" w:pos="1418"/>
          <w:tab w:val="left" w:pos="3686"/>
          <w:tab w:val="left" w:pos="6237"/>
          <w:tab w:val="left" w:pos="8505"/>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FF"/>
          <w:sz w:val="24"/>
          <w:szCs w:val="24"/>
          <w:highlight w:val="green"/>
        </w:rPr>
        <w:t xml:space="preserve">A. </w:t>
      </w:r>
      <w:r>
        <w:rPr>
          <w:rFonts w:ascii="Times New Roman" w:eastAsia="Times New Roman" w:hAnsi="Times New Roman" w:cs="Times New Roman"/>
          <w:color w:val="000000"/>
          <w:sz w:val="24"/>
          <w:szCs w:val="24"/>
          <w:highlight w:val="green"/>
        </w:rPr>
        <w:t>confidence</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color w:val="000000"/>
          <w:sz w:val="24"/>
          <w:szCs w:val="24"/>
        </w:rPr>
        <w:t xml:space="preserve"> decision </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color w:val="000000"/>
          <w:sz w:val="24"/>
          <w:szCs w:val="24"/>
        </w:rPr>
        <w:t xml:space="preserve"> important</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color w:val="000000"/>
          <w:sz w:val="24"/>
          <w:szCs w:val="24"/>
        </w:rPr>
        <w:t xml:space="preserve"> another</w:t>
      </w:r>
    </w:p>
    <w:p w14:paraId="025798CD" w14:textId="77777777" w:rsidR="001D62D4" w:rsidRDefault="00000000">
      <w:pPr>
        <w:numPr>
          <w:ilvl w:val="0"/>
          <w:numId w:val="6"/>
        </w:numPr>
        <w:tabs>
          <w:tab w:val="left" w:pos="360"/>
          <w:tab w:val="left" w:pos="1418"/>
          <w:tab w:val="left" w:pos="3686"/>
          <w:tab w:val="left" w:pos="6237"/>
          <w:tab w:val="left" w:pos="8505"/>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color w:val="000000"/>
          <w:sz w:val="24"/>
          <w:szCs w:val="24"/>
        </w:rPr>
        <w:t>hurry</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color w:val="000000"/>
          <w:sz w:val="24"/>
          <w:szCs w:val="24"/>
        </w:rPr>
        <w:t xml:space="preserve"> rushes </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color w:val="000000"/>
          <w:sz w:val="24"/>
          <w:szCs w:val="24"/>
        </w:rPr>
        <w:t xml:space="preserve"> secret</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highlight w:val="green"/>
        </w:rPr>
        <w:t>D.</w:t>
      </w:r>
      <w:r>
        <w:rPr>
          <w:rFonts w:ascii="Times New Roman" w:eastAsia="Times New Roman" w:hAnsi="Times New Roman" w:cs="Times New Roman"/>
          <w:color w:val="000000"/>
          <w:sz w:val="24"/>
          <w:szCs w:val="24"/>
          <w:highlight w:val="green"/>
        </w:rPr>
        <w:t xml:space="preserve"> collect</w:t>
      </w:r>
    </w:p>
    <w:p w14:paraId="758D8F57" w14:textId="77777777" w:rsidR="001D62D4" w:rsidRDefault="00000000">
      <w:pPr>
        <w:numPr>
          <w:ilvl w:val="0"/>
          <w:numId w:val="6"/>
        </w:numPr>
        <w:tabs>
          <w:tab w:val="left" w:pos="360"/>
          <w:tab w:val="left" w:pos="1418"/>
          <w:tab w:val="left" w:pos="3686"/>
          <w:tab w:val="left" w:pos="6237"/>
          <w:tab w:val="left" w:pos="8505"/>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color w:val="000000"/>
          <w:sz w:val="24"/>
          <w:szCs w:val="24"/>
        </w:rPr>
        <w:t>member</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highlight w:val="green"/>
        </w:rPr>
        <w:t>B.</w:t>
      </w:r>
      <w:r>
        <w:rPr>
          <w:rFonts w:ascii="Times New Roman" w:eastAsia="Times New Roman" w:hAnsi="Times New Roman" w:cs="Times New Roman"/>
          <w:color w:val="000000"/>
          <w:sz w:val="24"/>
          <w:szCs w:val="24"/>
          <w:highlight w:val="green"/>
        </w:rPr>
        <w:t xml:space="preserve"> repair</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color w:val="000000"/>
          <w:sz w:val="24"/>
          <w:szCs w:val="24"/>
        </w:rPr>
        <w:t xml:space="preserve"> frankly</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color w:val="000000"/>
          <w:sz w:val="24"/>
          <w:szCs w:val="24"/>
        </w:rPr>
        <w:t xml:space="preserve"> closely</w:t>
      </w:r>
    </w:p>
    <w:p w14:paraId="52C0F684" w14:textId="77777777" w:rsidR="001D62D4" w:rsidRDefault="00000000">
      <w:pPr>
        <w:numPr>
          <w:ilvl w:val="0"/>
          <w:numId w:val="6"/>
        </w:numPr>
        <w:tabs>
          <w:tab w:val="left" w:pos="360"/>
          <w:tab w:val="left" w:pos="1418"/>
          <w:tab w:val="left" w:pos="3686"/>
          <w:tab w:val="left" w:pos="6237"/>
          <w:tab w:val="left" w:pos="8505"/>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color w:val="000000"/>
          <w:sz w:val="24"/>
          <w:szCs w:val="24"/>
        </w:rPr>
        <w:t>reversed</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color w:val="000000"/>
          <w:sz w:val="24"/>
          <w:szCs w:val="24"/>
        </w:rPr>
        <w:t xml:space="preserve"> prepared</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highlight w:val="green"/>
        </w:rPr>
        <w:t>C.</w:t>
      </w:r>
      <w:r>
        <w:rPr>
          <w:rFonts w:ascii="Times New Roman" w:eastAsia="Times New Roman" w:hAnsi="Times New Roman" w:cs="Times New Roman"/>
          <w:color w:val="000000"/>
          <w:sz w:val="24"/>
          <w:szCs w:val="24"/>
          <w:highlight w:val="green"/>
        </w:rPr>
        <w:t xml:space="preserve"> crowded</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color w:val="000000"/>
          <w:sz w:val="24"/>
          <w:szCs w:val="24"/>
        </w:rPr>
        <w:t xml:space="preserve"> discussed </w:t>
      </w:r>
    </w:p>
    <w:p w14:paraId="4FBE04BD" w14:textId="77777777" w:rsidR="001D62D4" w:rsidRDefault="00000000">
      <w:pPr>
        <w:tabs>
          <w:tab w:val="left" w:pos="2694"/>
          <w:tab w:val="left" w:pos="5103"/>
          <w:tab w:val="left" w:pos="7371"/>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III. Mark the letter A, B, C or D to indicate the correct answer to each of the following questions. (Vocabulary)</w:t>
      </w:r>
    </w:p>
    <w:p w14:paraId="47C897E2"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1:</w:t>
      </w:r>
      <w:r>
        <w:rPr>
          <w:rFonts w:ascii="Times New Roman" w:eastAsia="Times New Roman" w:hAnsi="Times New Roman" w:cs="Times New Roman"/>
          <w:sz w:val="24"/>
          <w:szCs w:val="24"/>
        </w:rPr>
        <w:t xml:space="preserve"> Tourists often visit historical sites to learn about a country's __________.</w:t>
      </w:r>
      <w:r>
        <w:rPr>
          <w:rFonts w:ascii="Times New Roman" w:eastAsia="Times New Roman" w:hAnsi="Times New Roman" w:cs="Times New Roman"/>
          <w:sz w:val="24"/>
          <w:szCs w:val="24"/>
        </w:rPr>
        <w:br/>
      </w:r>
      <w:r>
        <w:rPr>
          <w:rFonts w:ascii="Times New Roman" w:eastAsia="Times New Roman" w:hAnsi="Times New Roman" w:cs="Times New Roman"/>
          <w:b/>
          <w:color w:val="0000FF"/>
          <w:sz w:val="24"/>
          <w:szCs w:val="24"/>
          <w:highlight w:val="yellow"/>
        </w:rPr>
        <w:t xml:space="preserve">A. </w:t>
      </w:r>
      <w:r>
        <w:rPr>
          <w:rFonts w:ascii="Times New Roman" w:eastAsia="Times New Roman" w:hAnsi="Times New Roman" w:cs="Times New Roman"/>
          <w:sz w:val="24"/>
          <w:szCs w:val="24"/>
          <w:highlight w:val="yellow"/>
        </w:rPr>
        <w:t>culture</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produce</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hunt</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products</w:t>
      </w:r>
    </w:p>
    <w:p w14:paraId="75778F0B"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2:</w:t>
      </w:r>
      <w:r>
        <w:rPr>
          <w:rFonts w:ascii="Times New Roman" w:eastAsia="Times New Roman" w:hAnsi="Times New Roman" w:cs="Times New Roman"/>
          <w:sz w:val="24"/>
          <w:szCs w:val="24"/>
        </w:rPr>
        <w:t xml:space="preserve"> A __________ is a place where you can stay overnight while traveling.</w:t>
      </w:r>
      <w:r>
        <w:rPr>
          <w:rFonts w:ascii="Times New Roman" w:eastAsia="Times New Roman" w:hAnsi="Times New Roman" w:cs="Times New Roman"/>
          <w:sz w:val="24"/>
          <w:szCs w:val="24"/>
        </w:rPr>
        <w:br/>
      </w: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ticket</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shopping</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highlight w:val="yellow"/>
        </w:rPr>
        <w:t>C.</w:t>
      </w:r>
      <w:r>
        <w:rPr>
          <w:rFonts w:ascii="Times New Roman" w:eastAsia="Times New Roman" w:hAnsi="Times New Roman" w:cs="Times New Roman"/>
          <w:sz w:val="24"/>
          <w:szCs w:val="24"/>
          <w:highlight w:val="yellow"/>
        </w:rPr>
        <w:t xml:space="preserve"> accommodation</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event</w:t>
      </w:r>
    </w:p>
    <w:p w14:paraId="06B77FF4"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3:</w:t>
      </w:r>
      <w:r>
        <w:rPr>
          <w:rFonts w:ascii="Times New Roman" w:eastAsia="Times New Roman" w:hAnsi="Times New Roman" w:cs="Times New Roman"/>
          <w:sz w:val="24"/>
          <w:szCs w:val="24"/>
        </w:rPr>
        <w:t xml:space="preserve"> If you want to travel to a country, you might need to book a __________ in advance.</w:t>
      </w:r>
      <w:r>
        <w:rPr>
          <w:rFonts w:ascii="Times New Roman" w:eastAsia="Times New Roman" w:hAnsi="Times New Roman" w:cs="Times New Roman"/>
          <w:sz w:val="24"/>
          <w:szCs w:val="24"/>
        </w:rPr>
        <w:br/>
      </w: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cruise</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highlight w:val="yellow"/>
        </w:rPr>
        <w:t>B.</w:t>
      </w:r>
      <w:r>
        <w:rPr>
          <w:rFonts w:ascii="Times New Roman" w:eastAsia="Times New Roman" w:hAnsi="Times New Roman" w:cs="Times New Roman"/>
          <w:sz w:val="24"/>
          <w:szCs w:val="24"/>
          <w:highlight w:val="yellow"/>
        </w:rPr>
        <w:t xml:space="preserve"> package holiday</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entrance ticket</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safari</w:t>
      </w:r>
    </w:p>
    <w:p w14:paraId="48B456EF"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4:</w:t>
      </w:r>
      <w:r>
        <w:rPr>
          <w:rFonts w:ascii="Times New Roman" w:eastAsia="Times New Roman" w:hAnsi="Times New Roman" w:cs="Times New Roman"/>
          <w:sz w:val="24"/>
          <w:szCs w:val="24"/>
        </w:rPr>
        <w:t xml:space="preserve"> __________ tourism involves traveling to different countries for major sporting events.</w:t>
      </w:r>
      <w:r>
        <w:rPr>
          <w:rFonts w:ascii="Times New Roman" w:eastAsia="Times New Roman" w:hAnsi="Times New Roman" w:cs="Times New Roman"/>
          <w:sz w:val="24"/>
          <w:szCs w:val="24"/>
        </w:rPr>
        <w:br/>
      </w:r>
      <w:r>
        <w:rPr>
          <w:rFonts w:ascii="Times New Roman" w:eastAsia="Times New Roman" w:hAnsi="Times New Roman" w:cs="Times New Roman"/>
          <w:b/>
          <w:color w:val="0000FF"/>
          <w:sz w:val="24"/>
          <w:szCs w:val="24"/>
          <w:highlight w:val="yellow"/>
        </w:rPr>
        <w:t xml:space="preserve">A. </w:t>
      </w:r>
      <w:r>
        <w:rPr>
          <w:rFonts w:ascii="Times New Roman" w:eastAsia="Times New Roman" w:hAnsi="Times New Roman" w:cs="Times New Roman"/>
          <w:sz w:val="24"/>
          <w:szCs w:val="24"/>
          <w:highlight w:val="yellow"/>
        </w:rPr>
        <w:t>Sports</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Ecotourism</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Historical</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Shopping</w:t>
      </w:r>
    </w:p>
    <w:p w14:paraId="4977D781"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5:</w:t>
      </w:r>
      <w:r>
        <w:rPr>
          <w:rFonts w:ascii="Times New Roman" w:eastAsia="Times New Roman" w:hAnsi="Times New Roman" w:cs="Times New Roman"/>
          <w:sz w:val="24"/>
          <w:szCs w:val="24"/>
        </w:rPr>
        <w:t xml:space="preserve"> The __________ in Vietnam are famous for their beautiful landscapes and rich culture.</w:t>
      </w:r>
      <w:r>
        <w:rPr>
          <w:rFonts w:ascii="Times New Roman" w:eastAsia="Times New Roman" w:hAnsi="Times New Roman" w:cs="Times New Roman"/>
          <w:sz w:val="24"/>
          <w:szCs w:val="24"/>
        </w:rPr>
        <w:br/>
      </w: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natural habitats</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fixed itineraries</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highlight w:val="yellow"/>
        </w:rPr>
        <w:t>C.</w:t>
      </w:r>
      <w:r>
        <w:rPr>
          <w:rFonts w:ascii="Times New Roman" w:eastAsia="Times New Roman" w:hAnsi="Times New Roman" w:cs="Times New Roman"/>
          <w:sz w:val="24"/>
          <w:szCs w:val="24"/>
          <w:highlight w:val="yellow"/>
        </w:rPr>
        <w:t xml:space="preserve"> destinations</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entrance tickets</w:t>
      </w:r>
    </w:p>
    <w:p w14:paraId="1593510C"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6:</w:t>
      </w:r>
      <w:r>
        <w:rPr>
          <w:rFonts w:ascii="Times New Roman" w:eastAsia="Times New Roman" w:hAnsi="Times New Roman" w:cs="Times New Roman"/>
          <w:sz w:val="24"/>
          <w:szCs w:val="24"/>
        </w:rPr>
        <w:t xml:space="preserve"> We saw many unique products at the local __________.</w:t>
      </w:r>
      <w:r>
        <w:rPr>
          <w:rFonts w:ascii="Times New Roman" w:eastAsia="Times New Roman" w:hAnsi="Times New Roman" w:cs="Times New Roman"/>
          <w:sz w:val="24"/>
          <w:szCs w:val="24"/>
        </w:rPr>
        <w:br/>
      </w: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historical place</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highlight w:val="yellow"/>
        </w:rPr>
        <w:t>B.</w:t>
      </w:r>
      <w:r>
        <w:rPr>
          <w:rFonts w:ascii="Times New Roman" w:eastAsia="Times New Roman" w:hAnsi="Times New Roman" w:cs="Times New Roman"/>
          <w:sz w:val="24"/>
          <w:szCs w:val="24"/>
          <w:highlight w:val="yellow"/>
        </w:rPr>
        <w:t xml:space="preserve"> market</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homestay</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cruise</w:t>
      </w:r>
    </w:p>
    <w:p w14:paraId="4F990363"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7:</w:t>
      </w:r>
      <w:r>
        <w:rPr>
          <w:rFonts w:ascii="Times New Roman" w:eastAsia="Times New Roman" w:hAnsi="Times New Roman" w:cs="Times New Roman"/>
          <w:sz w:val="24"/>
          <w:szCs w:val="24"/>
        </w:rPr>
        <w:t xml:space="preserve"> A __________ is an area where tourists can enjoy activities like hiking or visiting museums.</w:t>
      </w:r>
      <w:r>
        <w:rPr>
          <w:rFonts w:ascii="Times New Roman" w:eastAsia="Times New Roman" w:hAnsi="Times New Roman" w:cs="Times New Roman"/>
          <w:sz w:val="24"/>
          <w:szCs w:val="24"/>
        </w:rPr>
        <w:br/>
      </w:r>
      <w:r>
        <w:rPr>
          <w:rFonts w:ascii="Times New Roman" w:eastAsia="Times New Roman" w:hAnsi="Times New Roman" w:cs="Times New Roman"/>
          <w:b/>
          <w:color w:val="0000FF"/>
          <w:sz w:val="24"/>
          <w:szCs w:val="24"/>
          <w:highlight w:val="yellow"/>
        </w:rPr>
        <w:t xml:space="preserve">A. </w:t>
      </w:r>
      <w:r>
        <w:rPr>
          <w:rFonts w:ascii="Times New Roman" w:eastAsia="Times New Roman" w:hAnsi="Times New Roman" w:cs="Times New Roman"/>
          <w:sz w:val="24"/>
          <w:szCs w:val="24"/>
          <w:highlight w:val="yellow"/>
        </w:rPr>
        <w:t>travel agency</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highlight w:val="red"/>
        </w:rPr>
        <w:t>B.</w:t>
      </w:r>
      <w:r>
        <w:rPr>
          <w:rFonts w:ascii="Times New Roman" w:eastAsia="Times New Roman" w:hAnsi="Times New Roman" w:cs="Times New Roman"/>
          <w:sz w:val="24"/>
          <w:szCs w:val="24"/>
          <w:highlight w:val="red"/>
        </w:rPr>
        <w:t xml:space="preserve"> destination</w:t>
      </w:r>
      <w:r>
        <w:rPr>
          <w:rFonts w:ascii="Times New Roman" w:eastAsia="Times New Roman" w:hAnsi="Times New Roman" w:cs="Times New Roman"/>
          <w:sz w:val="24"/>
          <w:szCs w:val="24"/>
          <w:highlight w:val="red"/>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accommodation</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ticket</w:t>
      </w:r>
    </w:p>
    <w:p w14:paraId="3C23D87D"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8:</w:t>
      </w:r>
      <w:r>
        <w:rPr>
          <w:rFonts w:ascii="Times New Roman" w:eastAsia="Times New Roman" w:hAnsi="Times New Roman" w:cs="Times New Roman"/>
          <w:sz w:val="24"/>
          <w:szCs w:val="24"/>
        </w:rPr>
        <w:t xml:space="preserve"> To explore a city on your own, you might hire a __________.</w:t>
      </w:r>
      <w:r>
        <w:rPr>
          <w:rFonts w:ascii="Times New Roman" w:eastAsia="Times New Roman" w:hAnsi="Times New Roman" w:cs="Times New Roman"/>
          <w:sz w:val="24"/>
          <w:szCs w:val="24"/>
        </w:rPr>
        <w:br/>
      </w:r>
      <w:r>
        <w:rPr>
          <w:rFonts w:ascii="Times New Roman" w:eastAsia="Times New Roman" w:hAnsi="Times New Roman" w:cs="Times New Roman"/>
          <w:b/>
          <w:color w:val="0000FF"/>
          <w:sz w:val="24"/>
          <w:szCs w:val="24"/>
          <w:highlight w:val="yellow"/>
        </w:rPr>
        <w:t xml:space="preserve">A. </w:t>
      </w:r>
      <w:r>
        <w:rPr>
          <w:rFonts w:ascii="Times New Roman" w:eastAsia="Times New Roman" w:hAnsi="Times New Roman" w:cs="Times New Roman"/>
          <w:sz w:val="24"/>
          <w:szCs w:val="24"/>
          <w:highlight w:val="yellow"/>
        </w:rPr>
        <w:t>travel guide</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historical place</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seafood</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central</w:t>
      </w:r>
    </w:p>
    <w:p w14:paraId="4634FFFD"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9:</w:t>
      </w:r>
      <w:r>
        <w:rPr>
          <w:rFonts w:ascii="Times New Roman" w:eastAsia="Times New Roman" w:hAnsi="Times New Roman" w:cs="Times New Roman"/>
          <w:sz w:val="24"/>
          <w:szCs w:val="24"/>
        </w:rPr>
        <w:t xml:space="preserve"> Many people choose to travel __________ to save money and explore their own country.</w:t>
      </w:r>
      <w:r>
        <w:rPr>
          <w:rFonts w:ascii="Times New Roman" w:eastAsia="Times New Roman" w:hAnsi="Times New Roman" w:cs="Times New Roman"/>
          <w:sz w:val="24"/>
          <w:szCs w:val="24"/>
        </w:rPr>
        <w:br/>
      </w: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internationally</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highlight w:val="yellow"/>
        </w:rPr>
        <w:t>B.</w:t>
      </w:r>
      <w:r>
        <w:rPr>
          <w:rFonts w:ascii="Times New Roman" w:eastAsia="Times New Roman" w:hAnsi="Times New Roman" w:cs="Times New Roman"/>
          <w:sz w:val="24"/>
          <w:szCs w:val="24"/>
          <w:highlight w:val="yellow"/>
        </w:rPr>
        <w:t xml:space="preserve"> domestically</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uniquely</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culturally</w:t>
      </w:r>
    </w:p>
    <w:p w14:paraId="7A4D58CF"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10:</w:t>
      </w:r>
      <w:r>
        <w:rPr>
          <w:rFonts w:ascii="Times New Roman" w:eastAsia="Times New Roman" w:hAnsi="Times New Roman" w:cs="Times New Roman"/>
          <w:sz w:val="24"/>
          <w:szCs w:val="24"/>
        </w:rPr>
        <w:t xml:space="preserve"> If you want to go on a guided trip, you should book a __________.</w:t>
      </w:r>
      <w:r>
        <w:rPr>
          <w:rFonts w:ascii="Times New Roman" w:eastAsia="Times New Roman" w:hAnsi="Times New Roman" w:cs="Times New Roman"/>
          <w:sz w:val="24"/>
          <w:szCs w:val="24"/>
        </w:rPr>
        <w:br/>
      </w: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cruise</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safari</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self-guided tour</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highlight w:val="yellow"/>
        </w:rPr>
        <w:t>D.</w:t>
      </w:r>
      <w:r>
        <w:rPr>
          <w:rFonts w:ascii="Times New Roman" w:eastAsia="Times New Roman" w:hAnsi="Times New Roman" w:cs="Times New Roman"/>
          <w:sz w:val="24"/>
          <w:szCs w:val="24"/>
          <w:highlight w:val="yellow"/>
        </w:rPr>
        <w:t xml:space="preserve"> package holiday</w:t>
      </w:r>
    </w:p>
    <w:p w14:paraId="0454FD7B"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11:</w:t>
      </w:r>
      <w:r>
        <w:rPr>
          <w:rFonts w:ascii="Times New Roman" w:eastAsia="Times New Roman" w:hAnsi="Times New Roman" w:cs="Times New Roman"/>
          <w:sz w:val="24"/>
          <w:szCs w:val="24"/>
        </w:rPr>
        <w:t xml:space="preserve"> A __________ allows tourists to enjoy different foods and local specialties.</w:t>
      </w:r>
      <w:r>
        <w:rPr>
          <w:rFonts w:ascii="Times New Roman" w:eastAsia="Times New Roman" w:hAnsi="Times New Roman" w:cs="Times New Roman"/>
          <w:sz w:val="24"/>
          <w:szCs w:val="24"/>
        </w:rPr>
        <w:br/>
      </w: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package holiday</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highlight w:val="yellow"/>
        </w:rPr>
        <w:t>B.</w:t>
      </w:r>
      <w:r>
        <w:rPr>
          <w:rFonts w:ascii="Times New Roman" w:eastAsia="Times New Roman" w:hAnsi="Times New Roman" w:cs="Times New Roman"/>
          <w:sz w:val="24"/>
          <w:szCs w:val="24"/>
          <w:highlight w:val="yellow"/>
        </w:rPr>
        <w:t xml:space="preserve"> food tour</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cultural event</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homestay</w:t>
      </w:r>
    </w:p>
    <w:p w14:paraId="4B8D09F6"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lastRenderedPageBreak/>
        <w:t>Question 12:</w:t>
      </w:r>
      <w:r>
        <w:rPr>
          <w:rFonts w:ascii="Times New Roman" w:eastAsia="Times New Roman" w:hAnsi="Times New Roman" w:cs="Times New Roman"/>
          <w:sz w:val="24"/>
          <w:szCs w:val="24"/>
        </w:rPr>
        <w:t xml:space="preserve"> The __________ is a person who helps tourists by providing information and guidance.</w:t>
      </w:r>
      <w:r>
        <w:rPr>
          <w:rFonts w:ascii="Times New Roman" w:eastAsia="Times New Roman" w:hAnsi="Times New Roman" w:cs="Times New Roman"/>
          <w:sz w:val="24"/>
          <w:szCs w:val="24"/>
        </w:rPr>
        <w:br/>
      </w:r>
      <w:r>
        <w:rPr>
          <w:rFonts w:ascii="Times New Roman" w:eastAsia="Times New Roman" w:hAnsi="Times New Roman" w:cs="Times New Roman"/>
          <w:b/>
          <w:color w:val="0000FF"/>
          <w:sz w:val="24"/>
          <w:szCs w:val="24"/>
          <w:highlight w:val="yellow"/>
        </w:rPr>
        <w:t xml:space="preserve">A. </w:t>
      </w:r>
      <w:r>
        <w:rPr>
          <w:rFonts w:ascii="Times New Roman" w:eastAsia="Times New Roman" w:hAnsi="Times New Roman" w:cs="Times New Roman"/>
          <w:sz w:val="24"/>
          <w:szCs w:val="24"/>
          <w:highlight w:val="yellow"/>
        </w:rPr>
        <w:t>travel guide</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ticket</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accommodation</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entrance ticket</w:t>
      </w:r>
    </w:p>
    <w:p w14:paraId="7CC3F7A2"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13:</w:t>
      </w:r>
      <w:r>
        <w:rPr>
          <w:rFonts w:ascii="Times New Roman" w:eastAsia="Times New Roman" w:hAnsi="Times New Roman" w:cs="Times New Roman"/>
          <w:sz w:val="24"/>
          <w:szCs w:val="24"/>
        </w:rPr>
        <w:t xml:space="preserve"> __________ tourism focuses on experiencing and conserving the environment.</w:t>
      </w:r>
      <w:r>
        <w:rPr>
          <w:rFonts w:ascii="Times New Roman" w:eastAsia="Times New Roman" w:hAnsi="Times New Roman" w:cs="Times New Roman"/>
          <w:sz w:val="24"/>
          <w:szCs w:val="24"/>
        </w:rPr>
        <w:br/>
      </w:r>
      <w:r>
        <w:rPr>
          <w:rFonts w:ascii="Times New Roman" w:eastAsia="Times New Roman" w:hAnsi="Times New Roman" w:cs="Times New Roman"/>
          <w:b/>
          <w:color w:val="0000FF"/>
          <w:sz w:val="24"/>
          <w:szCs w:val="24"/>
          <w:highlight w:val="yellow"/>
        </w:rPr>
        <w:t xml:space="preserve">A. </w:t>
      </w:r>
      <w:r>
        <w:rPr>
          <w:rFonts w:ascii="Times New Roman" w:eastAsia="Times New Roman" w:hAnsi="Times New Roman" w:cs="Times New Roman"/>
          <w:sz w:val="24"/>
          <w:szCs w:val="24"/>
          <w:highlight w:val="yellow"/>
        </w:rPr>
        <w:t>Ecotourism</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Historical</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Shopping</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Food</w:t>
      </w:r>
    </w:p>
    <w:p w14:paraId="04FFF6D2"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14:</w:t>
      </w:r>
      <w:r>
        <w:rPr>
          <w:rFonts w:ascii="Times New Roman" w:eastAsia="Times New Roman" w:hAnsi="Times New Roman" w:cs="Times New Roman"/>
          <w:sz w:val="24"/>
          <w:szCs w:val="24"/>
        </w:rPr>
        <w:t xml:space="preserve"> You might use __________ to find the best deals for flights and hotels.</w:t>
      </w:r>
      <w:r>
        <w:rPr>
          <w:rFonts w:ascii="Times New Roman" w:eastAsia="Times New Roman" w:hAnsi="Times New Roman" w:cs="Times New Roman"/>
          <w:sz w:val="24"/>
          <w:szCs w:val="24"/>
        </w:rPr>
        <w:br/>
      </w:r>
      <w:r>
        <w:rPr>
          <w:rFonts w:ascii="Times New Roman" w:eastAsia="Times New Roman" w:hAnsi="Times New Roman" w:cs="Times New Roman"/>
          <w:b/>
          <w:color w:val="0000FF"/>
          <w:sz w:val="24"/>
          <w:szCs w:val="24"/>
          <w:highlight w:val="yellow"/>
        </w:rPr>
        <w:t xml:space="preserve">A. </w:t>
      </w:r>
      <w:r>
        <w:rPr>
          <w:rFonts w:ascii="Times New Roman" w:eastAsia="Times New Roman" w:hAnsi="Times New Roman" w:cs="Times New Roman"/>
          <w:sz w:val="24"/>
          <w:szCs w:val="24"/>
          <w:highlight w:val="yellow"/>
        </w:rPr>
        <w:t>online apps</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entrance tickets</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travel guides</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cruise</w:t>
      </w:r>
    </w:p>
    <w:p w14:paraId="6AAC783B"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15:</w:t>
      </w:r>
      <w:r>
        <w:rPr>
          <w:rFonts w:ascii="Times New Roman" w:eastAsia="Times New Roman" w:hAnsi="Times New Roman" w:cs="Times New Roman"/>
          <w:sz w:val="24"/>
          <w:szCs w:val="24"/>
        </w:rPr>
        <w:t xml:space="preserve"> When you travel, it's important to take __________ of your personal belongings.</w:t>
      </w:r>
      <w:r>
        <w:rPr>
          <w:rFonts w:ascii="Times New Roman" w:eastAsia="Times New Roman" w:hAnsi="Times New Roman" w:cs="Times New Roman"/>
          <w:sz w:val="24"/>
          <w:szCs w:val="24"/>
        </w:rPr>
        <w:br/>
      </w: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part</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highlight w:val="yellow"/>
        </w:rPr>
        <w:t>B.</w:t>
      </w:r>
      <w:r>
        <w:rPr>
          <w:rFonts w:ascii="Times New Roman" w:eastAsia="Times New Roman" w:hAnsi="Times New Roman" w:cs="Times New Roman"/>
          <w:sz w:val="24"/>
          <w:szCs w:val="24"/>
          <w:highlight w:val="yellow"/>
        </w:rPr>
        <w:t xml:space="preserve"> care</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advantage</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reference</w:t>
      </w:r>
    </w:p>
    <w:p w14:paraId="758D5422"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16:</w:t>
      </w:r>
      <w:r>
        <w:rPr>
          <w:rFonts w:ascii="Times New Roman" w:eastAsia="Times New Roman" w:hAnsi="Times New Roman" w:cs="Times New Roman"/>
          <w:sz w:val="24"/>
          <w:szCs w:val="24"/>
        </w:rPr>
        <w:t xml:space="preserve"> __________ often involves exploring nature and observing wildlife in their natural habitat.</w:t>
      </w:r>
      <w:r>
        <w:rPr>
          <w:rFonts w:ascii="Times New Roman" w:eastAsia="Times New Roman" w:hAnsi="Times New Roman" w:cs="Times New Roman"/>
          <w:sz w:val="24"/>
          <w:szCs w:val="24"/>
        </w:rPr>
        <w:br/>
      </w:r>
      <w:r>
        <w:rPr>
          <w:rFonts w:ascii="Times New Roman" w:eastAsia="Times New Roman" w:hAnsi="Times New Roman" w:cs="Times New Roman"/>
          <w:b/>
          <w:color w:val="0000FF"/>
          <w:sz w:val="24"/>
          <w:szCs w:val="24"/>
          <w:highlight w:val="yellow"/>
        </w:rPr>
        <w:t xml:space="preserve">A. </w:t>
      </w:r>
      <w:r>
        <w:rPr>
          <w:rFonts w:ascii="Times New Roman" w:eastAsia="Times New Roman" w:hAnsi="Times New Roman" w:cs="Times New Roman"/>
          <w:sz w:val="24"/>
          <w:szCs w:val="24"/>
          <w:highlight w:val="yellow"/>
        </w:rPr>
        <w:t>Safari</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Shopping tourism</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Package holiday</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Cruise</w:t>
      </w:r>
    </w:p>
    <w:p w14:paraId="49E1A159"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17:</w:t>
      </w:r>
      <w:r>
        <w:rPr>
          <w:rFonts w:ascii="Times New Roman" w:eastAsia="Times New Roman" w:hAnsi="Times New Roman" w:cs="Times New Roman"/>
          <w:sz w:val="24"/>
          <w:szCs w:val="24"/>
        </w:rPr>
        <w:t xml:space="preserve"> A __________ is a large ship used for pleasure trips or vacations.</w:t>
      </w:r>
      <w:r>
        <w:rPr>
          <w:rFonts w:ascii="Times New Roman" w:eastAsia="Times New Roman" w:hAnsi="Times New Roman" w:cs="Times New Roman"/>
          <w:sz w:val="24"/>
          <w:szCs w:val="24"/>
        </w:rPr>
        <w:br/>
      </w:r>
      <w:r>
        <w:rPr>
          <w:rFonts w:ascii="Times New Roman" w:eastAsia="Times New Roman" w:hAnsi="Times New Roman" w:cs="Times New Roman"/>
          <w:b/>
          <w:color w:val="0000FF"/>
          <w:sz w:val="24"/>
          <w:szCs w:val="24"/>
          <w:highlight w:val="yellow"/>
        </w:rPr>
        <w:t xml:space="preserve">A. </w:t>
      </w:r>
      <w:r>
        <w:rPr>
          <w:rFonts w:ascii="Times New Roman" w:eastAsia="Times New Roman" w:hAnsi="Times New Roman" w:cs="Times New Roman"/>
          <w:sz w:val="24"/>
          <w:szCs w:val="24"/>
          <w:highlight w:val="yellow"/>
        </w:rPr>
        <w:t>cruise</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ticket</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destination</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accommodation</w:t>
      </w:r>
    </w:p>
    <w:p w14:paraId="6FF7BD0E"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18:</w:t>
      </w:r>
      <w:r>
        <w:rPr>
          <w:rFonts w:ascii="Times New Roman" w:eastAsia="Times New Roman" w:hAnsi="Times New Roman" w:cs="Times New Roman"/>
          <w:sz w:val="24"/>
          <w:szCs w:val="24"/>
        </w:rPr>
        <w:t xml:space="preserve"> Many tourists enjoy __________ at the beach during their vacation.</w:t>
      </w:r>
      <w:r>
        <w:rPr>
          <w:rFonts w:ascii="Times New Roman" w:eastAsia="Times New Roman" w:hAnsi="Times New Roman" w:cs="Times New Roman"/>
          <w:sz w:val="24"/>
          <w:szCs w:val="24"/>
        </w:rPr>
        <w:br/>
      </w: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shopping</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highlight w:val="yellow"/>
        </w:rPr>
        <w:t>B.</w:t>
      </w:r>
      <w:r>
        <w:rPr>
          <w:rFonts w:ascii="Times New Roman" w:eastAsia="Times New Roman" w:hAnsi="Times New Roman" w:cs="Times New Roman"/>
          <w:sz w:val="24"/>
          <w:szCs w:val="24"/>
          <w:highlight w:val="yellow"/>
        </w:rPr>
        <w:t xml:space="preserve"> swimming</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witnessing</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making plans</w:t>
      </w:r>
    </w:p>
    <w:p w14:paraId="0E1CA73E"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19:</w:t>
      </w:r>
      <w:r>
        <w:rPr>
          <w:rFonts w:ascii="Times New Roman" w:eastAsia="Times New Roman" w:hAnsi="Times New Roman" w:cs="Times New Roman"/>
          <w:sz w:val="24"/>
          <w:szCs w:val="24"/>
        </w:rPr>
        <w:t xml:space="preserve"> __________ are used to get into places like museums or amusement parks.</w:t>
      </w:r>
      <w:r>
        <w:rPr>
          <w:rFonts w:ascii="Times New Roman" w:eastAsia="Times New Roman" w:hAnsi="Times New Roman" w:cs="Times New Roman"/>
          <w:sz w:val="24"/>
          <w:szCs w:val="24"/>
        </w:rPr>
        <w:br/>
      </w:r>
      <w:r>
        <w:rPr>
          <w:rFonts w:ascii="Times New Roman" w:eastAsia="Times New Roman" w:hAnsi="Times New Roman" w:cs="Times New Roman"/>
          <w:b/>
          <w:color w:val="0000FF"/>
          <w:sz w:val="24"/>
          <w:szCs w:val="24"/>
          <w:highlight w:val="yellow"/>
        </w:rPr>
        <w:t xml:space="preserve">A. </w:t>
      </w:r>
      <w:r>
        <w:rPr>
          <w:rFonts w:ascii="Times New Roman" w:eastAsia="Times New Roman" w:hAnsi="Times New Roman" w:cs="Times New Roman"/>
          <w:sz w:val="24"/>
          <w:szCs w:val="24"/>
          <w:highlight w:val="yellow"/>
        </w:rPr>
        <w:t>Tickets</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Accommodation</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Tours</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Products</w:t>
      </w:r>
    </w:p>
    <w:p w14:paraId="7C48B163"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20:</w:t>
      </w:r>
      <w:r>
        <w:rPr>
          <w:rFonts w:ascii="Times New Roman" w:eastAsia="Times New Roman" w:hAnsi="Times New Roman" w:cs="Times New Roman"/>
          <w:sz w:val="24"/>
          <w:szCs w:val="24"/>
        </w:rPr>
        <w:t xml:space="preserve"> The __________ is a traditional place where people can worship or celebrate cultural rituals.</w:t>
      </w:r>
      <w:r>
        <w:rPr>
          <w:rFonts w:ascii="Times New Roman" w:eastAsia="Times New Roman" w:hAnsi="Times New Roman" w:cs="Times New Roman"/>
          <w:sz w:val="24"/>
          <w:szCs w:val="24"/>
        </w:rPr>
        <w:br/>
      </w:r>
      <w:r>
        <w:rPr>
          <w:rFonts w:ascii="Times New Roman" w:eastAsia="Times New Roman" w:hAnsi="Times New Roman" w:cs="Times New Roman"/>
          <w:b/>
          <w:color w:val="0000FF"/>
          <w:sz w:val="24"/>
          <w:szCs w:val="24"/>
          <w:highlight w:val="yellow"/>
        </w:rPr>
        <w:t xml:space="preserve">A. </w:t>
      </w:r>
      <w:r>
        <w:rPr>
          <w:rFonts w:ascii="Times New Roman" w:eastAsia="Times New Roman" w:hAnsi="Times New Roman" w:cs="Times New Roman"/>
          <w:sz w:val="24"/>
          <w:szCs w:val="24"/>
          <w:highlight w:val="yellow"/>
        </w:rPr>
        <w:t>altar</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market</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cruise</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destination</w:t>
      </w:r>
    </w:p>
    <w:p w14:paraId="0BCA2831"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21:</w:t>
      </w:r>
      <w:r>
        <w:rPr>
          <w:rFonts w:ascii="Times New Roman" w:eastAsia="Times New Roman" w:hAnsi="Times New Roman" w:cs="Times New Roman"/>
          <w:sz w:val="24"/>
          <w:szCs w:val="24"/>
        </w:rPr>
        <w:t xml:space="preserve"> A __________ is a long, organized journey that often includes several destinations.</w:t>
      </w:r>
      <w:r>
        <w:rPr>
          <w:rFonts w:ascii="Times New Roman" w:eastAsia="Times New Roman" w:hAnsi="Times New Roman" w:cs="Times New Roman"/>
          <w:sz w:val="24"/>
          <w:szCs w:val="24"/>
        </w:rPr>
        <w:br/>
      </w:r>
      <w:r>
        <w:rPr>
          <w:rFonts w:ascii="Times New Roman" w:eastAsia="Times New Roman" w:hAnsi="Times New Roman" w:cs="Times New Roman"/>
          <w:b/>
          <w:color w:val="0000FF"/>
          <w:sz w:val="24"/>
          <w:szCs w:val="24"/>
          <w:highlight w:val="yellow"/>
        </w:rPr>
        <w:t xml:space="preserve">A. </w:t>
      </w:r>
      <w:r>
        <w:rPr>
          <w:rFonts w:ascii="Times New Roman" w:eastAsia="Times New Roman" w:hAnsi="Times New Roman" w:cs="Times New Roman"/>
          <w:sz w:val="24"/>
          <w:szCs w:val="24"/>
          <w:highlight w:val="yellow"/>
        </w:rPr>
        <w:t>trip itinerary</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ticket</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market</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cultural festival</w:t>
      </w:r>
    </w:p>
    <w:p w14:paraId="657491C7"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22:</w:t>
      </w:r>
      <w:r>
        <w:rPr>
          <w:rFonts w:ascii="Times New Roman" w:eastAsia="Times New Roman" w:hAnsi="Times New Roman" w:cs="Times New Roman"/>
          <w:sz w:val="24"/>
          <w:szCs w:val="24"/>
        </w:rPr>
        <w:t xml:space="preserve"> __________ are often used to store and protect valuable items while traveling.</w:t>
      </w:r>
      <w:r>
        <w:rPr>
          <w:rFonts w:ascii="Times New Roman" w:eastAsia="Times New Roman" w:hAnsi="Times New Roman" w:cs="Times New Roman"/>
          <w:sz w:val="24"/>
          <w:szCs w:val="24"/>
        </w:rPr>
        <w:br/>
      </w:r>
      <w:r>
        <w:rPr>
          <w:rFonts w:ascii="Times New Roman" w:eastAsia="Times New Roman" w:hAnsi="Times New Roman" w:cs="Times New Roman"/>
          <w:b/>
          <w:color w:val="0000FF"/>
          <w:sz w:val="24"/>
          <w:szCs w:val="24"/>
          <w:highlight w:val="yellow"/>
        </w:rPr>
        <w:t xml:space="preserve">A. </w:t>
      </w:r>
      <w:r>
        <w:rPr>
          <w:rFonts w:ascii="Times New Roman" w:eastAsia="Times New Roman" w:hAnsi="Times New Roman" w:cs="Times New Roman"/>
          <w:sz w:val="24"/>
          <w:szCs w:val="24"/>
          <w:highlight w:val="yellow"/>
        </w:rPr>
        <w:t>Bags</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Tickets</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Markets</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References</w:t>
      </w:r>
    </w:p>
    <w:p w14:paraId="44095F0D"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23:</w:t>
      </w:r>
      <w:r>
        <w:rPr>
          <w:rFonts w:ascii="Times New Roman" w:eastAsia="Times New Roman" w:hAnsi="Times New Roman" w:cs="Times New Roman"/>
          <w:sz w:val="24"/>
          <w:szCs w:val="24"/>
        </w:rPr>
        <w:t xml:space="preserve"> The __________ provides information about the best places to visit and things to do in a city.</w:t>
      </w:r>
      <w:r>
        <w:rPr>
          <w:rFonts w:ascii="Times New Roman" w:eastAsia="Times New Roman" w:hAnsi="Times New Roman" w:cs="Times New Roman"/>
          <w:sz w:val="24"/>
          <w:szCs w:val="24"/>
        </w:rPr>
        <w:br/>
      </w:r>
      <w:r>
        <w:rPr>
          <w:rFonts w:ascii="Times New Roman" w:eastAsia="Times New Roman" w:hAnsi="Times New Roman" w:cs="Times New Roman"/>
          <w:b/>
          <w:color w:val="0000FF"/>
          <w:sz w:val="24"/>
          <w:szCs w:val="24"/>
          <w:highlight w:val="yellow"/>
        </w:rPr>
        <w:t xml:space="preserve">A. </w:t>
      </w:r>
      <w:r>
        <w:rPr>
          <w:rFonts w:ascii="Times New Roman" w:eastAsia="Times New Roman" w:hAnsi="Times New Roman" w:cs="Times New Roman"/>
          <w:sz w:val="24"/>
          <w:szCs w:val="24"/>
          <w:highlight w:val="yellow"/>
        </w:rPr>
        <w:t>travel guide</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safari</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cruise</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entrance ticket</w:t>
      </w:r>
    </w:p>
    <w:p w14:paraId="369054CF"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24:</w:t>
      </w:r>
      <w:r>
        <w:rPr>
          <w:rFonts w:ascii="Times New Roman" w:eastAsia="Times New Roman" w:hAnsi="Times New Roman" w:cs="Times New Roman"/>
          <w:sz w:val="24"/>
          <w:szCs w:val="24"/>
        </w:rPr>
        <w:t xml:space="preserve"> If you travel __________, you might visit several countries during your trip.</w:t>
      </w:r>
      <w:r>
        <w:rPr>
          <w:rFonts w:ascii="Times New Roman" w:eastAsia="Times New Roman" w:hAnsi="Times New Roman" w:cs="Times New Roman"/>
          <w:sz w:val="24"/>
          <w:szCs w:val="24"/>
        </w:rPr>
        <w:br/>
      </w: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domestically</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highlight w:val="yellow"/>
        </w:rPr>
        <w:t>B.</w:t>
      </w:r>
      <w:r>
        <w:rPr>
          <w:rFonts w:ascii="Times New Roman" w:eastAsia="Times New Roman" w:hAnsi="Times New Roman" w:cs="Times New Roman"/>
          <w:sz w:val="24"/>
          <w:szCs w:val="24"/>
          <w:highlight w:val="yellow"/>
        </w:rPr>
        <w:t xml:space="preserve"> internationally</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economically</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uniquely</w:t>
      </w:r>
    </w:p>
    <w:p w14:paraId="5A124FEE"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25:</w:t>
      </w:r>
      <w:r>
        <w:rPr>
          <w:rFonts w:ascii="Times New Roman" w:eastAsia="Times New Roman" w:hAnsi="Times New Roman" w:cs="Times New Roman"/>
          <w:sz w:val="24"/>
          <w:szCs w:val="24"/>
        </w:rPr>
        <w:t xml:space="preserve"> Many travelers choose __________ to enjoy a stress-free vacation with everything arranged for them.</w:t>
      </w:r>
      <w:r>
        <w:rPr>
          <w:rFonts w:ascii="Times New Roman" w:eastAsia="Times New Roman" w:hAnsi="Times New Roman" w:cs="Times New Roman"/>
          <w:sz w:val="24"/>
          <w:szCs w:val="24"/>
        </w:rPr>
        <w:br/>
      </w:r>
      <w:r>
        <w:rPr>
          <w:rFonts w:ascii="Times New Roman" w:eastAsia="Times New Roman" w:hAnsi="Times New Roman" w:cs="Times New Roman"/>
          <w:b/>
          <w:color w:val="0000FF"/>
          <w:sz w:val="24"/>
          <w:szCs w:val="24"/>
          <w:highlight w:val="yellow"/>
        </w:rPr>
        <w:t xml:space="preserve">A. </w:t>
      </w:r>
      <w:r>
        <w:rPr>
          <w:rFonts w:ascii="Times New Roman" w:eastAsia="Times New Roman" w:hAnsi="Times New Roman" w:cs="Times New Roman"/>
          <w:sz w:val="24"/>
          <w:szCs w:val="24"/>
          <w:highlight w:val="yellow"/>
        </w:rPr>
        <w:t>a package holiday</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a self-guided tour</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an entrance ticket</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a cruise</w:t>
      </w:r>
    </w:p>
    <w:p w14:paraId="0B914949"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26:</w:t>
      </w:r>
      <w:r>
        <w:rPr>
          <w:rFonts w:ascii="Times New Roman" w:eastAsia="Times New Roman" w:hAnsi="Times New Roman" w:cs="Times New Roman"/>
          <w:sz w:val="24"/>
          <w:szCs w:val="24"/>
        </w:rPr>
        <w:t xml:space="preserve"> __________ tourism involves exploring and shopping in local markets and stores.</w:t>
      </w:r>
      <w:r>
        <w:rPr>
          <w:rFonts w:ascii="Times New Roman" w:eastAsia="Times New Roman" w:hAnsi="Times New Roman" w:cs="Times New Roman"/>
          <w:sz w:val="24"/>
          <w:szCs w:val="24"/>
        </w:rPr>
        <w:br/>
      </w:r>
      <w:r>
        <w:rPr>
          <w:rFonts w:ascii="Times New Roman" w:eastAsia="Times New Roman" w:hAnsi="Times New Roman" w:cs="Times New Roman"/>
          <w:b/>
          <w:color w:val="0000FF"/>
          <w:sz w:val="24"/>
          <w:szCs w:val="24"/>
          <w:highlight w:val="yellow"/>
        </w:rPr>
        <w:t xml:space="preserve">A. </w:t>
      </w:r>
      <w:r>
        <w:rPr>
          <w:rFonts w:ascii="Times New Roman" w:eastAsia="Times New Roman" w:hAnsi="Times New Roman" w:cs="Times New Roman"/>
          <w:sz w:val="24"/>
          <w:szCs w:val="24"/>
          <w:highlight w:val="yellow"/>
        </w:rPr>
        <w:t>Shopping</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Sports</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Historical</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Cultural</w:t>
      </w:r>
    </w:p>
    <w:p w14:paraId="5FB5379B"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27:</w:t>
      </w:r>
      <w:r>
        <w:rPr>
          <w:rFonts w:ascii="Times New Roman" w:eastAsia="Times New Roman" w:hAnsi="Times New Roman" w:cs="Times New Roman"/>
          <w:sz w:val="24"/>
          <w:szCs w:val="24"/>
        </w:rPr>
        <w:t xml:space="preserve"> __________ are often used by travelers to keep track of their plans and activities.</w:t>
      </w:r>
      <w:r>
        <w:rPr>
          <w:rFonts w:ascii="Times New Roman" w:eastAsia="Times New Roman" w:hAnsi="Times New Roman" w:cs="Times New Roman"/>
          <w:sz w:val="24"/>
          <w:szCs w:val="24"/>
        </w:rPr>
        <w:br/>
      </w: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Maps</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highlight w:val="yellow"/>
        </w:rPr>
        <w:t>B.</w:t>
      </w:r>
      <w:r>
        <w:rPr>
          <w:rFonts w:ascii="Times New Roman" w:eastAsia="Times New Roman" w:hAnsi="Times New Roman" w:cs="Times New Roman"/>
          <w:sz w:val="24"/>
          <w:szCs w:val="24"/>
          <w:highlight w:val="yellow"/>
        </w:rPr>
        <w:t xml:space="preserve"> Tour lists</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Tickets</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Products</w:t>
      </w:r>
    </w:p>
    <w:p w14:paraId="46231717"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28:</w:t>
      </w:r>
      <w:r>
        <w:rPr>
          <w:rFonts w:ascii="Times New Roman" w:eastAsia="Times New Roman" w:hAnsi="Times New Roman" w:cs="Times New Roman"/>
          <w:sz w:val="24"/>
          <w:szCs w:val="24"/>
        </w:rPr>
        <w:t xml:space="preserve"> __________ is a place where you can stay and experience local culture by living with local families.</w:t>
      </w:r>
      <w:r>
        <w:rPr>
          <w:rFonts w:ascii="Times New Roman" w:eastAsia="Times New Roman" w:hAnsi="Times New Roman" w:cs="Times New Roman"/>
          <w:sz w:val="24"/>
          <w:szCs w:val="24"/>
        </w:rPr>
        <w:br/>
      </w: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A hotel</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highlight w:val="yellow"/>
        </w:rPr>
        <w:t>B.</w:t>
      </w:r>
      <w:r>
        <w:rPr>
          <w:rFonts w:ascii="Times New Roman" w:eastAsia="Times New Roman" w:hAnsi="Times New Roman" w:cs="Times New Roman"/>
          <w:sz w:val="24"/>
          <w:szCs w:val="24"/>
          <w:highlight w:val="yellow"/>
        </w:rPr>
        <w:t xml:space="preserve"> A homestay</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A cruise</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A package holiday</w:t>
      </w:r>
    </w:p>
    <w:p w14:paraId="4B39A8C5"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29:</w:t>
      </w:r>
      <w:r>
        <w:rPr>
          <w:rFonts w:ascii="Times New Roman" w:eastAsia="Times New Roman" w:hAnsi="Times New Roman" w:cs="Times New Roman"/>
          <w:sz w:val="24"/>
          <w:szCs w:val="24"/>
        </w:rPr>
        <w:t xml:space="preserve"> __________ tourism is about traveling to enjoy and learn about different kinds of foo</w:t>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br/>
      </w:r>
      <w:r>
        <w:rPr>
          <w:rFonts w:ascii="Times New Roman" w:eastAsia="Times New Roman" w:hAnsi="Times New Roman" w:cs="Times New Roman"/>
          <w:b/>
          <w:color w:val="0000FF"/>
          <w:sz w:val="24"/>
          <w:szCs w:val="24"/>
          <w:highlight w:val="yellow"/>
        </w:rPr>
        <w:t xml:space="preserve">A. </w:t>
      </w:r>
      <w:r>
        <w:rPr>
          <w:rFonts w:ascii="Times New Roman" w:eastAsia="Times New Roman" w:hAnsi="Times New Roman" w:cs="Times New Roman"/>
          <w:sz w:val="24"/>
          <w:szCs w:val="24"/>
          <w:highlight w:val="yellow"/>
        </w:rPr>
        <w:t>Food</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Sports</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Cultural</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Ecotourism</w:t>
      </w:r>
    </w:p>
    <w:p w14:paraId="7E0C581E"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30:</w:t>
      </w:r>
      <w:r>
        <w:rPr>
          <w:rFonts w:ascii="Times New Roman" w:eastAsia="Times New Roman" w:hAnsi="Times New Roman" w:cs="Times New Roman"/>
          <w:sz w:val="24"/>
          <w:szCs w:val="24"/>
        </w:rPr>
        <w:t xml:space="preserve"> A __________ helps you learn about the history and culture of the places you visit.</w:t>
      </w:r>
      <w:r>
        <w:rPr>
          <w:rFonts w:ascii="Times New Roman" w:eastAsia="Times New Roman" w:hAnsi="Times New Roman" w:cs="Times New Roman"/>
          <w:sz w:val="24"/>
          <w:szCs w:val="24"/>
        </w:rPr>
        <w:br/>
      </w:r>
      <w:r>
        <w:rPr>
          <w:rFonts w:ascii="Times New Roman" w:eastAsia="Times New Roman" w:hAnsi="Times New Roman" w:cs="Times New Roman"/>
          <w:b/>
          <w:color w:val="0000FF"/>
          <w:sz w:val="24"/>
          <w:szCs w:val="24"/>
          <w:highlight w:val="yellow"/>
        </w:rPr>
        <w:t xml:space="preserve">A. </w:t>
      </w:r>
      <w:r>
        <w:rPr>
          <w:rFonts w:ascii="Times New Roman" w:eastAsia="Times New Roman" w:hAnsi="Times New Roman" w:cs="Times New Roman"/>
          <w:sz w:val="24"/>
          <w:szCs w:val="24"/>
          <w:highlight w:val="yellow"/>
        </w:rPr>
        <w:t>travel guide</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ticket</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reference</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market</w:t>
      </w:r>
    </w:p>
    <w:p w14:paraId="3A9D6CD6"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31:</w:t>
      </w:r>
      <w:r>
        <w:rPr>
          <w:rFonts w:ascii="Times New Roman" w:eastAsia="Times New Roman" w:hAnsi="Times New Roman" w:cs="Times New Roman"/>
          <w:sz w:val="24"/>
          <w:szCs w:val="24"/>
        </w:rPr>
        <w:t xml:space="preserve"> __________ involve activities like hiking, visiting museums, and exploring local landmarks.</w:t>
      </w:r>
      <w:r>
        <w:rPr>
          <w:rFonts w:ascii="Times New Roman" w:eastAsia="Times New Roman" w:hAnsi="Times New Roman" w:cs="Times New Roman"/>
          <w:sz w:val="24"/>
          <w:szCs w:val="24"/>
        </w:rPr>
        <w:br/>
      </w: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References</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Tickets</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Cruises</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highlight w:val="yellow"/>
        </w:rPr>
        <w:t>D.</w:t>
      </w:r>
      <w:r>
        <w:rPr>
          <w:rFonts w:ascii="Times New Roman" w:eastAsia="Times New Roman" w:hAnsi="Times New Roman" w:cs="Times New Roman"/>
          <w:sz w:val="24"/>
          <w:szCs w:val="24"/>
          <w:highlight w:val="yellow"/>
        </w:rPr>
        <w:t xml:space="preserve"> Destinations </w:t>
      </w:r>
    </w:p>
    <w:p w14:paraId="446523FC"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32:</w:t>
      </w:r>
      <w:r>
        <w:rPr>
          <w:rFonts w:ascii="Times New Roman" w:eastAsia="Times New Roman" w:hAnsi="Times New Roman" w:cs="Times New Roman"/>
          <w:sz w:val="24"/>
          <w:szCs w:val="24"/>
        </w:rPr>
        <w:t xml:space="preserve"> The __________ in a new city often provides a comfortable place to rest after a day of sightseeing.</w:t>
      </w:r>
      <w:r>
        <w:rPr>
          <w:rFonts w:ascii="Times New Roman" w:eastAsia="Times New Roman" w:hAnsi="Times New Roman" w:cs="Times New Roman"/>
          <w:sz w:val="24"/>
          <w:szCs w:val="24"/>
        </w:rPr>
        <w:br/>
      </w:r>
      <w:r>
        <w:rPr>
          <w:rFonts w:ascii="Times New Roman" w:eastAsia="Times New Roman" w:hAnsi="Times New Roman" w:cs="Times New Roman"/>
          <w:b/>
          <w:color w:val="0000FF"/>
          <w:sz w:val="24"/>
          <w:szCs w:val="24"/>
          <w:highlight w:val="yellow"/>
        </w:rPr>
        <w:t xml:space="preserve">A. </w:t>
      </w:r>
      <w:r>
        <w:rPr>
          <w:rFonts w:ascii="Times New Roman" w:eastAsia="Times New Roman" w:hAnsi="Times New Roman" w:cs="Times New Roman"/>
          <w:sz w:val="24"/>
          <w:szCs w:val="24"/>
          <w:highlight w:val="yellow"/>
        </w:rPr>
        <w:t>accommodation</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cruise</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ticket</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safari</w:t>
      </w:r>
    </w:p>
    <w:p w14:paraId="77225701"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33:</w:t>
      </w:r>
      <w:r>
        <w:rPr>
          <w:rFonts w:ascii="Times New Roman" w:eastAsia="Times New Roman" w:hAnsi="Times New Roman" w:cs="Times New Roman"/>
          <w:sz w:val="24"/>
          <w:szCs w:val="24"/>
        </w:rPr>
        <w:t xml:space="preserve"> __________ is a type of tourism where people explore nature and protect the environment.</w:t>
      </w:r>
      <w:r>
        <w:rPr>
          <w:rFonts w:ascii="Times New Roman" w:eastAsia="Times New Roman" w:hAnsi="Times New Roman" w:cs="Times New Roman"/>
          <w:sz w:val="24"/>
          <w:szCs w:val="24"/>
        </w:rPr>
        <w:br/>
      </w: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Cultural</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Shopping</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highlight w:val="yellow"/>
        </w:rPr>
        <w:t>C.</w:t>
      </w:r>
      <w:r>
        <w:rPr>
          <w:rFonts w:ascii="Times New Roman" w:eastAsia="Times New Roman" w:hAnsi="Times New Roman" w:cs="Times New Roman"/>
          <w:sz w:val="24"/>
          <w:szCs w:val="24"/>
          <w:highlight w:val="yellow"/>
        </w:rPr>
        <w:t xml:space="preserve"> Ecotourism </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Sports</w:t>
      </w:r>
    </w:p>
    <w:p w14:paraId="7B70C71B"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lastRenderedPageBreak/>
        <w:t>Question 34:</w:t>
      </w:r>
      <w:r>
        <w:rPr>
          <w:rFonts w:ascii="Times New Roman" w:eastAsia="Times New Roman" w:hAnsi="Times New Roman" w:cs="Times New Roman"/>
          <w:sz w:val="24"/>
          <w:szCs w:val="24"/>
        </w:rPr>
        <w:t xml:space="preserve"> A __________ provides a list of activities and places to visit during your trip.</w:t>
      </w:r>
      <w:r>
        <w:rPr>
          <w:rFonts w:ascii="Times New Roman" w:eastAsia="Times New Roman" w:hAnsi="Times New Roman" w:cs="Times New Roman"/>
          <w:sz w:val="24"/>
          <w:szCs w:val="24"/>
        </w:rPr>
        <w:br/>
      </w:r>
      <w:r>
        <w:rPr>
          <w:rFonts w:ascii="Times New Roman" w:eastAsia="Times New Roman" w:hAnsi="Times New Roman" w:cs="Times New Roman"/>
          <w:b/>
          <w:color w:val="0000FF"/>
          <w:sz w:val="24"/>
          <w:szCs w:val="24"/>
          <w:highlight w:val="yellow"/>
        </w:rPr>
        <w:t xml:space="preserve">A. </w:t>
      </w:r>
      <w:r>
        <w:rPr>
          <w:rFonts w:ascii="Times New Roman" w:eastAsia="Times New Roman" w:hAnsi="Times New Roman" w:cs="Times New Roman"/>
          <w:sz w:val="24"/>
          <w:szCs w:val="24"/>
          <w:highlight w:val="yellow"/>
        </w:rPr>
        <w:t>trip itinerary</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package holiday</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market</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food tour</w:t>
      </w:r>
    </w:p>
    <w:p w14:paraId="30935FDB"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35:</w:t>
      </w:r>
      <w:r>
        <w:rPr>
          <w:rFonts w:ascii="Times New Roman" w:eastAsia="Times New Roman" w:hAnsi="Times New Roman" w:cs="Times New Roman"/>
          <w:sz w:val="24"/>
          <w:szCs w:val="24"/>
        </w:rPr>
        <w:t xml:space="preserve"> __________ tourism is popular in cities known for their high-end shopping and retail experiences.</w:t>
      </w:r>
      <w:r>
        <w:rPr>
          <w:rFonts w:ascii="Times New Roman" w:eastAsia="Times New Roman" w:hAnsi="Times New Roman" w:cs="Times New Roman"/>
          <w:sz w:val="24"/>
          <w:szCs w:val="24"/>
        </w:rPr>
        <w:br/>
      </w: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Historical</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highlight w:val="yellow"/>
        </w:rPr>
        <w:t>B.</w:t>
      </w:r>
      <w:r>
        <w:rPr>
          <w:rFonts w:ascii="Times New Roman" w:eastAsia="Times New Roman" w:hAnsi="Times New Roman" w:cs="Times New Roman"/>
          <w:sz w:val="24"/>
          <w:szCs w:val="24"/>
          <w:highlight w:val="yellow"/>
        </w:rPr>
        <w:t xml:space="preserve"> Shopping</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Sports</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Cultural</w:t>
      </w:r>
    </w:p>
    <w:p w14:paraId="20D11094"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36:</w:t>
      </w:r>
      <w:r>
        <w:rPr>
          <w:rFonts w:ascii="Times New Roman" w:eastAsia="Times New Roman" w:hAnsi="Times New Roman" w:cs="Times New Roman"/>
          <w:sz w:val="24"/>
          <w:szCs w:val="24"/>
        </w:rPr>
        <w:t xml:space="preserve"> A __________ is a type of tour where you can explore and learn about various historical places.</w:t>
      </w:r>
      <w:r>
        <w:rPr>
          <w:rFonts w:ascii="Times New Roman" w:eastAsia="Times New Roman" w:hAnsi="Times New Roman" w:cs="Times New Roman"/>
          <w:sz w:val="24"/>
          <w:szCs w:val="24"/>
        </w:rPr>
        <w:br/>
      </w: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highlight w:val="yellow"/>
        </w:rPr>
        <w:t>cultural tour</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food tour</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safari</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cruise</w:t>
      </w:r>
    </w:p>
    <w:p w14:paraId="0F75C434"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37:</w:t>
      </w:r>
      <w:r>
        <w:rPr>
          <w:rFonts w:ascii="Times New Roman" w:eastAsia="Times New Roman" w:hAnsi="Times New Roman" w:cs="Times New Roman"/>
          <w:sz w:val="24"/>
          <w:szCs w:val="24"/>
        </w:rPr>
        <w:t xml:space="preserve"> To __________ your trip, you might use a travel guide or an online app.</w:t>
      </w:r>
      <w:r>
        <w:rPr>
          <w:rFonts w:ascii="Times New Roman" w:eastAsia="Times New Roman" w:hAnsi="Times New Roman" w:cs="Times New Roman"/>
          <w:sz w:val="24"/>
          <w:szCs w:val="24"/>
        </w:rPr>
        <w:br/>
      </w:r>
      <w:r>
        <w:rPr>
          <w:rFonts w:ascii="Times New Roman" w:eastAsia="Times New Roman" w:hAnsi="Times New Roman" w:cs="Times New Roman"/>
          <w:b/>
          <w:color w:val="0000FF"/>
          <w:sz w:val="24"/>
          <w:szCs w:val="24"/>
          <w:highlight w:val="yellow"/>
        </w:rPr>
        <w:t xml:space="preserve">A. </w:t>
      </w:r>
      <w:r>
        <w:rPr>
          <w:rFonts w:ascii="Times New Roman" w:eastAsia="Times New Roman" w:hAnsi="Times New Roman" w:cs="Times New Roman"/>
          <w:sz w:val="24"/>
          <w:szCs w:val="24"/>
          <w:highlight w:val="yellow"/>
        </w:rPr>
        <w:t>plan</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witness</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mention</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hunt</w:t>
      </w:r>
    </w:p>
    <w:p w14:paraId="33F4A87A"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38:</w:t>
      </w:r>
      <w:r>
        <w:rPr>
          <w:rFonts w:ascii="Times New Roman" w:eastAsia="Times New Roman" w:hAnsi="Times New Roman" w:cs="Times New Roman"/>
          <w:sz w:val="24"/>
          <w:szCs w:val="24"/>
        </w:rPr>
        <w:t xml:space="preserve"> A __________ is often used to get access to special events or attractions.</w:t>
      </w:r>
      <w:r>
        <w:rPr>
          <w:rFonts w:ascii="Times New Roman" w:eastAsia="Times New Roman" w:hAnsi="Times New Roman" w:cs="Times New Roman"/>
          <w:sz w:val="24"/>
          <w:szCs w:val="24"/>
        </w:rPr>
        <w:br/>
      </w:r>
      <w:r>
        <w:rPr>
          <w:rFonts w:ascii="Times New Roman" w:eastAsia="Times New Roman" w:hAnsi="Times New Roman" w:cs="Times New Roman"/>
          <w:b/>
          <w:color w:val="0000FF"/>
          <w:sz w:val="24"/>
          <w:szCs w:val="24"/>
          <w:highlight w:val="yellow"/>
        </w:rPr>
        <w:t xml:space="preserve">A. </w:t>
      </w:r>
      <w:r>
        <w:rPr>
          <w:rFonts w:ascii="Times New Roman" w:eastAsia="Times New Roman" w:hAnsi="Times New Roman" w:cs="Times New Roman"/>
          <w:sz w:val="24"/>
          <w:szCs w:val="24"/>
          <w:highlight w:val="yellow"/>
        </w:rPr>
        <w:t>ticket</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cruise</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market</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destination</w:t>
      </w:r>
    </w:p>
    <w:p w14:paraId="4BF022E4"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39:</w:t>
      </w:r>
      <w:r>
        <w:rPr>
          <w:rFonts w:ascii="Times New Roman" w:eastAsia="Times New Roman" w:hAnsi="Times New Roman" w:cs="Times New Roman"/>
          <w:sz w:val="24"/>
          <w:szCs w:val="24"/>
        </w:rPr>
        <w:t xml:space="preserve"> __________ tourism focuses on visiting and experiencing local festivals and traditions.</w:t>
      </w:r>
      <w:r>
        <w:rPr>
          <w:rFonts w:ascii="Times New Roman" w:eastAsia="Times New Roman" w:hAnsi="Times New Roman" w:cs="Times New Roman"/>
          <w:sz w:val="24"/>
          <w:szCs w:val="24"/>
        </w:rPr>
        <w:br/>
      </w:r>
      <w:r>
        <w:rPr>
          <w:rFonts w:ascii="Times New Roman" w:eastAsia="Times New Roman" w:hAnsi="Times New Roman" w:cs="Times New Roman"/>
          <w:b/>
          <w:color w:val="0000FF"/>
          <w:sz w:val="24"/>
          <w:szCs w:val="24"/>
          <w:highlight w:val="yellow"/>
        </w:rPr>
        <w:t>A.</w:t>
      </w:r>
      <w:r>
        <w:rPr>
          <w:rFonts w:ascii="Times New Roman" w:eastAsia="Times New Roman" w:hAnsi="Times New Roman" w:cs="Times New Roman"/>
          <w:b/>
          <w:color w:val="0000FF"/>
          <w:sz w:val="24"/>
          <w:szCs w:val="24"/>
        </w:rPr>
        <w:t xml:space="preserve"> </w:t>
      </w:r>
      <w:r>
        <w:rPr>
          <w:rFonts w:ascii="Times New Roman" w:eastAsia="Times New Roman" w:hAnsi="Times New Roman" w:cs="Times New Roman"/>
          <w:sz w:val="24"/>
          <w:szCs w:val="24"/>
        </w:rPr>
        <w:t>Ecotourism</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Sports</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highlight w:val="red"/>
        </w:rPr>
        <w:t>C.</w:t>
      </w:r>
      <w:r>
        <w:rPr>
          <w:rFonts w:ascii="Times New Roman" w:eastAsia="Times New Roman" w:hAnsi="Times New Roman" w:cs="Times New Roman"/>
          <w:sz w:val="24"/>
          <w:szCs w:val="24"/>
          <w:highlight w:val="red"/>
        </w:rPr>
        <w:t xml:space="preserve"> Cultural</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Food</w:t>
      </w:r>
    </w:p>
    <w:p w14:paraId="5677651C"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40:</w:t>
      </w:r>
      <w:r>
        <w:rPr>
          <w:rFonts w:ascii="Times New Roman" w:eastAsia="Times New Roman" w:hAnsi="Times New Roman" w:cs="Times New Roman"/>
          <w:sz w:val="24"/>
          <w:szCs w:val="24"/>
        </w:rPr>
        <w:t xml:space="preserve"> The __________ is the area where animals live and can be observed in nature.</w:t>
      </w:r>
      <w:r>
        <w:rPr>
          <w:rFonts w:ascii="Times New Roman" w:eastAsia="Times New Roman" w:hAnsi="Times New Roman" w:cs="Times New Roman"/>
          <w:sz w:val="24"/>
          <w:szCs w:val="24"/>
        </w:rPr>
        <w:br/>
      </w:r>
      <w:r>
        <w:rPr>
          <w:rFonts w:ascii="Times New Roman" w:eastAsia="Times New Roman" w:hAnsi="Times New Roman" w:cs="Times New Roman"/>
          <w:b/>
          <w:color w:val="0000FF"/>
          <w:sz w:val="24"/>
          <w:szCs w:val="24"/>
          <w:highlight w:val="yellow"/>
        </w:rPr>
        <w:t xml:space="preserve">A. </w:t>
      </w:r>
      <w:r>
        <w:rPr>
          <w:rFonts w:ascii="Times New Roman" w:eastAsia="Times New Roman" w:hAnsi="Times New Roman" w:cs="Times New Roman"/>
          <w:sz w:val="24"/>
          <w:szCs w:val="24"/>
          <w:highlight w:val="yellow"/>
        </w:rPr>
        <w:t>natural habitat</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market</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ticket</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cruise</w:t>
      </w:r>
    </w:p>
    <w:p w14:paraId="3D6ECCAC"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41:</w:t>
      </w:r>
      <w:r>
        <w:rPr>
          <w:rFonts w:ascii="Times New Roman" w:eastAsia="Times New Roman" w:hAnsi="Times New Roman" w:cs="Times New Roman"/>
          <w:sz w:val="24"/>
          <w:szCs w:val="24"/>
        </w:rPr>
        <w:t xml:space="preserve"> __________ tourism involves visiting places that are famous for their historical significance.</w:t>
      </w:r>
      <w:r>
        <w:rPr>
          <w:rFonts w:ascii="Times New Roman" w:eastAsia="Times New Roman" w:hAnsi="Times New Roman" w:cs="Times New Roman"/>
          <w:sz w:val="24"/>
          <w:szCs w:val="24"/>
        </w:rPr>
        <w:br/>
      </w:r>
      <w:r>
        <w:rPr>
          <w:rFonts w:ascii="Times New Roman" w:eastAsia="Times New Roman" w:hAnsi="Times New Roman" w:cs="Times New Roman"/>
          <w:b/>
          <w:color w:val="0000FF"/>
          <w:sz w:val="24"/>
          <w:szCs w:val="24"/>
          <w:highlight w:val="yellow"/>
        </w:rPr>
        <w:t xml:space="preserve">A. </w:t>
      </w:r>
      <w:r>
        <w:rPr>
          <w:rFonts w:ascii="Times New Roman" w:eastAsia="Times New Roman" w:hAnsi="Times New Roman" w:cs="Times New Roman"/>
          <w:sz w:val="24"/>
          <w:szCs w:val="24"/>
          <w:highlight w:val="yellow"/>
        </w:rPr>
        <w:t>Historical</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Sports</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Food</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Shopping</w:t>
      </w:r>
    </w:p>
    <w:p w14:paraId="5EAEB2BB"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42:</w:t>
      </w:r>
      <w:r>
        <w:rPr>
          <w:rFonts w:ascii="Times New Roman" w:eastAsia="Times New Roman" w:hAnsi="Times New Roman" w:cs="Times New Roman"/>
          <w:sz w:val="24"/>
          <w:szCs w:val="24"/>
        </w:rPr>
        <w:t xml:space="preserve"> Many tourists use __________ to help them navigate and find popular places in a new city.</w:t>
      </w:r>
      <w:r>
        <w:rPr>
          <w:rFonts w:ascii="Times New Roman" w:eastAsia="Times New Roman" w:hAnsi="Times New Roman" w:cs="Times New Roman"/>
          <w:sz w:val="24"/>
          <w:szCs w:val="24"/>
        </w:rPr>
        <w:br/>
      </w: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online apps</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highlight w:val="yellow"/>
        </w:rPr>
        <w:t>B.</w:t>
      </w:r>
      <w:r>
        <w:rPr>
          <w:rFonts w:ascii="Times New Roman" w:eastAsia="Times New Roman" w:hAnsi="Times New Roman" w:cs="Times New Roman"/>
          <w:sz w:val="24"/>
          <w:szCs w:val="24"/>
          <w:highlight w:val="yellow"/>
        </w:rPr>
        <w:t xml:space="preserve"> travel guides</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tickets</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cruises</w:t>
      </w:r>
    </w:p>
    <w:p w14:paraId="6F0B9E60"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43:</w:t>
      </w:r>
      <w:r>
        <w:rPr>
          <w:rFonts w:ascii="Times New Roman" w:eastAsia="Times New Roman" w:hAnsi="Times New Roman" w:cs="Times New Roman"/>
          <w:sz w:val="24"/>
          <w:szCs w:val="24"/>
        </w:rPr>
        <w:t xml:space="preserve"> A __________ includes transportation, accommodation, and sometimes meals and activities.</w:t>
      </w:r>
      <w:r>
        <w:rPr>
          <w:rFonts w:ascii="Times New Roman" w:eastAsia="Times New Roman" w:hAnsi="Times New Roman" w:cs="Times New Roman"/>
          <w:sz w:val="24"/>
          <w:szCs w:val="24"/>
        </w:rPr>
        <w:br/>
      </w:r>
      <w:r>
        <w:rPr>
          <w:rFonts w:ascii="Times New Roman" w:eastAsia="Times New Roman" w:hAnsi="Times New Roman" w:cs="Times New Roman"/>
          <w:b/>
          <w:color w:val="0000FF"/>
          <w:sz w:val="24"/>
          <w:szCs w:val="24"/>
          <w:highlight w:val="yellow"/>
        </w:rPr>
        <w:t xml:space="preserve">A. </w:t>
      </w:r>
      <w:r>
        <w:rPr>
          <w:rFonts w:ascii="Times New Roman" w:eastAsia="Times New Roman" w:hAnsi="Times New Roman" w:cs="Times New Roman"/>
          <w:sz w:val="24"/>
          <w:szCs w:val="24"/>
          <w:highlight w:val="yellow"/>
        </w:rPr>
        <w:t>package holiday</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market</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reference</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food tour</w:t>
      </w:r>
    </w:p>
    <w:p w14:paraId="2BC7BF0A"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44:</w:t>
      </w:r>
      <w:r>
        <w:rPr>
          <w:rFonts w:ascii="Times New Roman" w:eastAsia="Times New Roman" w:hAnsi="Times New Roman" w:cs="Times New Roman"/>
          <w:sz w:val="24"/>
          <w:szCs w:val="24"/>
        </w:rPr>
        <w:t xml:space="preserve"> __________ tourism involves activities like safaris and exploring natural environments.</w:t>
      </w:r>
      <w:r>
        <w:rPr>
          <w:rFonts w:ascii="Times New Roman" w:eastAsia="Times New Roman" w:hAnsi="Times New Roman" w:cs="Times New Roman"/>
          <w:sz w:val="24"/>
          <w:szCs w:val="24"/>
        </w:rPr>
        <w:br/>
      </w: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Historical</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Shopping</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highlight w:val="yellow"/>
        </w:rPr>
        <w:t>C.</w:t>
      </w:r>
      <w:r>
        <w:rPr>
          <w:rFonts w:ascii="Times New Roman" w:eastAsia="Times New Roman" w:hAnsi="Times New Roman" w:cs="Times New Roman"/>
          <w:sz w:val="24"/>
          <w:szCs w:val="24"/>
          <w:highlight w:val="yellow"/>
        </w:rPr>
        <w:t xml:space="preserve"> Ecotourism</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Food</w:t>
      </w:r>
    </w:p>
    <w:p w14:paraId="28F8A758"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45:</w:t>
      </w:r>
      <w:r>
        <w:rPr>
          <w:rFonts w:ascii="Times New Roman" w:eastAsia="Times New Roman" w:hAnsi="Times New Roman" w:cs="Times New Roman"/>
          <w:sz w:val="24"/>
          <w:szCs w:val="24"/>
        </w:rPr>
        <w:t xml:space="preserve"> __________ are used to enter attractions like amusement parks or museums.</w:t>
      </w:r>
      <w:r>
        <w:rPr>
          <w:rFonts w:ascii="Times New Roman" w:eastAsia="Times New Roman" w:hAnsi="Times New Roman" w:cs="Times New Roman"/>
          <w:sz w:val="24"/>
          <w:szCs w:val="24"/>
        </w:rPr>
        <w:br/>
      </w: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Accommodations</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highlight w:val="yellow"/>
        </w:rPr>
        <w:t>B.</w:t>
      </w:r>
      <w:r>
        <w:rPr>
          <w:rFonts w:ascii="Times New Roman" w:eastAsia="Times New Roman" w:hAnsi="Times New Roman" w:cs="Times New Roman"/>
          <w:sz w:val="24"/>
          <w:szCs w:val="24"/>
          <w:highlight w:val="yellow"/>
        </w:rPr>
        <w:t xml:space="preserve"> Tickets</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Markets</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Guides</w:t>
      </w:r>
    </w:p>
    <w:p w14:paraId="6638A419"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46:</w:t>
      </w:r>
      <w:r>
        <w:rPr>
          <w:rFonts w:ascii="Times New Roman" w:eastAsia="Times New Roman" w:hAnsi="Times New Roman" w:cs="Times New Roman"/>
          <w:sz w:val="24"/>
          <w:szCs w:val="24"/>
        </w:rPr>
        <w:t xml:space="preserve"> To make your trip more enjoyable, it’s helpful to __________ your travel plans in advance.</w:t>
      </w:r>
      <w:r>
        <w:rPr>
          <w:rFonts w:ascii="Times New Roman" w:eastAsia="Times New Roman" w:hAnsi="Times New Roman" w:cs="Times New Roman"/>
          <w:sz w:val="24"/>
          <w:szCs w:val="24"/>
        </w:rPr>
        <w:br/>
      </w: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witness</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highlight w:val="yellow"/>
        </w:rPr>
        <w:t>B.</w:t>
      </w:r>
      <w:r>
        <w:rPr>
          <w:rFonts w:ascii="Times New Roman" w:eastAsia="Times New Roman" w:hAnsi="Times New Roman" w:cs="Times New Roman"/>
          <w:sz w:val="24"/>
          <w:szCs w:val="24"/>
          <w:highlight w:val="yellow"/>
        </w:rPr>
        <w:t xml:space="preserve"> make a plan</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mention</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afford</w:t>
      </w:r>
    </w:p>
    <w:p w14:paraId="25FC37B6"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47:</w:t>
      </w:r>
      <w:r>
        <w:rPr>
          <w:rFonts w:ascii="Times New Roman" w:eastAsia="Times New Roman" w:hAnsi="Times New Roman" w:cs="Times New Roman"/>
          <w:sz w:val="24"/>
          <w:szCs w:val="24"/>
        </w:rPr>
        <w:t xml:space="preserve"> __________ are used to access special sites or attractions during your travels.</w:t>
      </w:r>
      <w:r>
        <w:rPr>
          <w:rFonts w:ascii="Times New Roman" w:eastAsia="Times New Roman" w:hAnsi="Times New Roman" w:cs="Times New Roman"/>
          <w:sz w:val="24"/>
          <w:szCs w:val="24"/>
        </w:rPr>
        <w:br/>
      </w:r>
      <w:r>
        <w:rPr>
          <w:rFonts w:ascii="Times New Roman" w:eastAsia="Times New Roman" w:hAnsi="Times New Roman" w:cs="Times New Roman"/>
          <w:b/>
          <w:color w:val="0000FF"/>
          <w:sz w:val="24"/>
          <w:szCs w:val="24"/>
          <w:highlight w:val="yellow"/>
        </w:rPr>
        <w:t xml:space="preserve">A. </w:t>
      </w:r>
      <w:r>
        <w:rPr>
          <w:rFonts w:ascii="Times New Roman" w:eastAsia="Times New Roman" w:hAnsi="Times New Roman" w:cs="Times New Roman"/>
          <w:sz w:val="24"/>
          <w:szCs w:val="24"/>
          <w:highlight w:val="yellow"/>
        </w:rPr>
        <w:t>Entrance tickets</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Cruise</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Safari</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Market</w:t>
      </w:r>
    </w:p>
    <w:p w14:paraId="57F218C8"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highlight w:val="yellow"/>
        </w:rPr>
      </w:pPr>
      <w:r>
        <w:rPr>
          <w:rFonts w:ascii="Times New Roman" w:eastAsia="Times New Roman" w:hAnsi="Times New Roman" w:cs="Times New Roman"/>
          <w:b/>
          <w:color w:val="0000FF"/>
          <w:sz w:val="24"/>
          <w:szCs w:val="24"/>
        </w:rPr>
        <w:t>Question 48:</w:t>
      </w:r>
      <w:r>
        <w:rPr>
          <w:rFonts w:ascii="Times New Roman" w:eastAsia="Times New Roman" w:hAnsi="Times New Roman" w:cs="Times New Roman"/>
          <w:sz w:val="24"/>
          <w:szCs w:val="24"/>
        </w:rPr>
        <w:t xml:space="preserve"> The __________ of the hotel made it convenient to explore nearby attractions.</w:t>
      </w:r>
      <w:r>
        <w:rPr>
          <w:rFonts w:ascii="Times New Roman" w:eastAsia="Times New Roman" w:hAnsi="Times New Roman" w:cs="Times New Roman"/>
          <w:sz w:val="24"/>
          <w:szCs w:val="24"/>
        </w:rPr>
        <w:br/>
      </w: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safari</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cruise</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market</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highlight w:val="yellow"/>
        </w:rPr>
        <w:t>D.</w:t>
      </w:r>
      <w:r>
        <w:rPr>
          <w:rFonts w:ascii="Times New Roman" w:eastAsia="Times New Roman" w:hAnsi="Times New Roman" w:cs="Times New Roman"/>
          <w:sz w:val="24"/>
          <w:szCs w:val="24"/>
          <w:highlight w:val="yellow"/>
        </w:rPr>
        <w:t xml:space="preserve"> central location </w:t>
      </w:r>
    </w:p>
    <w:p w14:paraId="7DAD9E6C"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49:</w:t>
      </w:r>
      <w:r>
        <w:rPr>
          <w:rFonts w:ascii="Times New Roman" w:eastAsia="Times New Roman" w:hAnsi="Times New Roman" w:cs="Times New Roman"/>
          <w:sz w:val="24"/>
          <w:szCs w:val="24"/>
        </w:rPr>
        <w:t xml:space="preserve"> __________ tourism focuses on traveling to different places to watch sports events.</w:t>
      </w:r>
      <w:r>
        <w:rPr>
          <w:rFonts w:ascii="Times New Roman" w:eastAsia="Times New Roman" w:hAnsi="Times New Roman" w:cs="Times New Roman"/>
          <w:sz w:val="24"/>
          <w:szCs w:val="24"/>
        </w:rPr>
        <w:br/>
      </w:r>
      <w:r>
        <w:rPr>
          <w:rFonts w:ascii="Times New Roman" w:eastAsia="Times New Roman" w:hAnsi="Times New Roman" w:cs="Times New Roman"/>
          <w:b/>
          <w:color w:val="0000FF"/>
          <w:sz w:val="24"/>
          <w:szCs w:val="24"/>
          <w:highlight w:val="yellow"/>
        </w:rPr>
        <w:t xml:space="preserve">A. </w:t>
      </w:r>
      <w:r>
        <w:rPr>
          <w:rFonts w:ascii="Times New Roman" w:eastAsia="Times New Roman" w:hAnsi="Times New Roman" w:cs="Times New Roman"/>
          <w:sz w:val="24"/>
          <w:szCs w:val="24"/>
          <w:highlight w:val="yellow"/>
        </w:rPr>
        <w:t>Sports</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Food</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Ecotourism</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Historical</w:t>
      </w:r>
    </w:p>
    <w:p w14:paraId="08A39969"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50:</w:t>
      </w:r>
      <w:r>
        <w:rPr>
          <w:rFonts w:ascii="Times New Roman" w:eastAsia="Times New Roman" w:hAnsi="Times New Roman" w:cs="Times New Roman"/>
          <w:sz w:val="24"/>
          <w:szCs w:val="24"/>
        </w:rPr>
        <w:t xml:space="preserve"> __________ involves visiting places and participating in local cultural activities.</w:t>
      </w:r>
      <w:r>
        <w:rPr>
          <w:rFonts w:ascii="Times New Roman" w:eastAsia="Times New Roman" w:hAnsi="Times New Roman" w:cs="Times New Roman"/>
          <w:sz w:val="24"/>
          <w:szCs w:val="24"/>
        </w:rPr>
        <w:br/>
      </w: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Sports tourism</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Shopping tourism</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highlight w:val="yellow"/>
        </w:rPr>
        <w:t>C.</w:t>
      </w:r>
      <w:r>
        <w:rPr>
          <w:rFonts w:ascii="Times New Roman" w:eastAsia="Times New Roman" w:hAnsi="Times New Roman" w:cs="Times New Roman"/>
          <w:sz w:val="24"/>
          <w:szCs w:val="24"/>
          <w:highlight w:val="yellow"/>
        </w:rPr>
        <w:t xml:space="preserve"> Cultural tourism</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Ecotourism</w:t>
      </w:r>
    </w:p>
    <w:p w14:paraId="07411482" w14:textId="77777777" w:rsidR="001D62D4" w:rsidRDefault="00000000">
      <w:pPr>
        <w:tabs>
          <w:tab w:val="left" w:pos="2694"/>
          <w:tab w:val="left" w:pos="5103"/>
          <w:tab w:val="left" w:pos="7371"/>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IV. Mark the letter A, B, C or D to indicate the correct answer to each of the following questions.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(Grammar)</w:t>
      </w:r>
    </w:p>
    <w:p w14:paraId="66BC7E04"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1:</w:t>
      </w:r>
      <w:r>
        <w:rPr>
          <w:rFonts w:ascii="Times New Roman" w:eastAsia="Times New Roman" w:hAnsi="Times New Roman" w:cs="Times New Roman"/>
          <w:sz w:val="24"/>
          <w:szCs w:val="24"/>
        </w:rPr>
        <w:t xml:space="preserve"> The film ____ you recommended was truly captivating and thought-provoking.</w:t>
      </w:r>
    </w:p>
    <w:p w14:paraId="683B4188"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highlight w:val="yellow"/>
        </w:rPr>
        <w:t xml:space="preserve">A. </w:t>
      </w:r>
      <w:r>
        <w:rPr>
          <w:rFonts w:ascii="Times New Roman" w:eastAsia="Times New Roman" w:hAnsi="Times New Roman" w:cs="Times New Roman"/>
          <w:sz w:val="24"/>
          <w:szCs w:val="24"/>
          <w:highlight w:val="yellow"/>
        </w:rPr>
        <w:t>which</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who</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whose</w:t>
      </w:r>
    </w:p>
    <w:p w14:paraId="444DF5B1" w14:textId="77777777" w:rsidR="001D62D4" w:rsidRDefault="00000000">
      <w:pPr>
        <w:tabs>
          <w:tab w:val="left" w:pos="2694"/>
          <w:tab w:val="left" w:pos="5103"/>
          <w:tab w:val="left" w:pos="7371"/>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2:</w:t>
      </w:r>
      <w:r>
        <w:rPr>
          <w:rFonts w:ascii="Times New Roman" w:eastAsia="Times New Roman" w:hAnsi="Times New Roman" w:cs="Times New Roman"/>
          <w:sz w:val="24"/>
          <w:szCs w:val="24"/>
        </w:rPr>
        <w:t xml:space="preserve"> I met a professor ____ research on ancient civilizations is highly regarded in academic circles.</w:t>
      </w:r>
    </w:p>
    <w:p w14:paraId="7DD767BB"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highlight w:val="yellow"/>
        </w:rPr>
        <w:t xml:space="preserve">A. </w:t>
      </w:r>
      <w:r>
        <w:rPr>
          <w:rFonts w:ascii="Times New Roman" w:eastAsia="Times New Roman" w:hAnsi="Times New Roman" w:cs="Times New Roman"/>
          <w:sz w:val="24"/>
          <w:szCs w:val="24"/>
          <w:highlight w:val="yellow"/>
        </w:rPr>
        <w:t>whose</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which</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who</w:t>
      </w:r>
    </w:p>
    <w:p w14:paraId="4BB3685E" w14:textId="77777777" w:rsidR="001D62D4" w:rsidRDefault="00000000">
      <w:pPr>
        <w:tabs>
          <w:tab w:val="left" w:pos="2694"/>
          <w:tab w:val="left" w:pos="5103"/>
          <w:tab w:val="left" w:pos="7371"/>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3:</w:t>
      </w:r>
      <w:r>
        <w:rPr>
          <w:rFonts w:ascii="Times New Roman" w:eastAsia="Times New Roman" w:hAnsi="Times New Roman" w:cs="Times New Roman"/>
          <w:sz w:val="24"/>
          <w:szCs w:val="24"/>
        </w:rPr>
        <w:t xml:space="preserve"> The company ____ products are made from recycled materials is launching a new line this summer.</w:t>
      </w:r>
    </w:p>
    <w:p w14:paraId="3CB7CCAB"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highlight w:val="yellow"/>
        </w:rPr>
        <w:t xml:space="preserve">A. </w:t>
      </w:r>
      <w:r>
        <w:rPr>
          <w:rFonts w:ascii="Times New Roman" w:eastAsia="Times New Roman" w:hAnsi="Times New Roman" w:cs="Times New Roman"/>
          <w:sz w:val="24"/>
          <w:szCs w:val="24"/>
          <w:highlight w:val="yellow"/>
        </w:rPr>
        <w:t>whose</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which</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who</w:t>
      </w:r>
    </w:p>
    <w:p w14:paraId="723392E3"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4:</w:t>
      </w:r>
      <w:r>
        <w:rPr>
          <w:rFonts w:ascii="Times New Roman" w:eastAsia="Times New Roman" w:hAnsi="Times New Roman" w:cs="Times New Roman"/>
          <w:sz w:val="24"/>
          <w:szCs w:val="24"/>
        </w:rPr>
        <w:t xml:space="preserve"> The book ____ I am currently reading offers a fresh perspective on modern art.</w:t>
      </w:r>
    </w:p>
    <w:p w14:paraId="3F96F557"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highlight w:val="yellow"/>
        </w:rPr>
        <w:t xml:space="preserve">A. </w:t>
      </w:r>
      <w:r>
        <w:rPr>
          <w:rFonts w:ascii="Times New Roman" w:eastAsia="Times New Roman" w:hAnsi="Times New Roman" w:cs="Times New Roman"/>
          <w:sz w:val="24"/>
          <w:szCs w:val="24"/>
          <w:highlight w:val="yellow"/>
        </w:rPr>
        <w:t>which</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who</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whose</w:t>
      </w:r>
    </w:p>
    <w:p w14:paraId="1D4EF395"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5:</w:t>
      </w:r>
      <w:r>
        <w:rPr>
          <w:rFonts w:ascii="Times New Roman" w:eastAsia="Times New Roman" w:hAnsi="Times New Roman" w:cs="Times New Roman"/>
          <w:sz w:val="24"/>
          <w:szCs w:val="24"/>
        </w:rPr>
        <w:t xml:space="preserve"> The museum ____ we visited last weekend has a fantastic collection of ancient artifacts.</w:t>
      </w:r>
    </w:p>
    <w:p w14:paraId="78E360F5"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lastRenderedPageBreak/>
        <w:t xml:space="preserve">A. </w:t>
      </w:r>
      <w:r>
        <w:rPr>
          <w:rFonts w:ascii="Times New Roman" w:eastAsia="Times New Roman" w:hAnsi="Times New Roman" w:cs="Times New Roman"/>
          <w:sz w:val="24"/>
          <w:szCs w:val="24"/>
        </w:rPr>
        <w:t>who</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highlight w:val="yellow"/>
        </w:rPr>
        <w:t>B.</w:t>
      </w:r>
      <w:r>
        <w:rPr>
          <w:rFonts w:ascii="Times New Roman" w:eastAsia="Times New Roman" w:hAnsi="Times New Roman" w:cs="Times New Roman"/>
          <w:sz w:val="24"/>
          <w:szCs w:val="24"/>
          <w:highlight w:val="yellow"/>
        </w:rPr>
        <w:t xml:space="preserve"> which</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whose</w:t>
      </w:r>
    </w:p>
    <w:p w14:paraId="460BA24C"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6:</w:t>
      </w:r>
      <w:r>
        <w:rPr>
          <w:rFonts w:ascii="Times New Roman" w:eastAsia="Times New Roman" w:hAnsi="Times New Roman" w:cs="Times New Roman"/>
          <w:sz w:val="24"/>
          <w:szCs w:val="24"/>
        </w:rPr>
        <w:t xml:space="preserve"> The student ____ homework is due tomorrow needs to complete it tonight.</w:t>
      </w:r>
    </w:p>
    <w:p w14:paraId="475E0ADC"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highlight w:val="yellow"/>
        </w:rPr>
        <w:t xml:space="preserve">A. </w:t>
      </w:r>
      <w:r>
        <w:rPr>
          <w:rFonts w:ascii="Times New Roman" w:eastAsia="Times New Roman" w:hAnsi="Times New Roman" w:cs="Times New Roman"/>
          <w:sz w:val="24"/>
          <w:szCs w:val="24"/>
          <w:highlight w:val="yellow"/>
        </w:rPr>
        <w:t>whose</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which</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who</w:t>
      </w:r>
    </w:p>
    <w:p w14:paraId="7DD37E2C"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7:</w:t>
      </w:r>
      <w:r>
        <w:rPr>
          <w:rFonts w:ascii="Times New Roman" w:eastAsia="Times New Roman" w:hAnsi="Times New Roman" w:cs="Times New Roman"/>
          <w:sz w:val="24"/>
          <w:szCs w:val="24"/>
        </w:rPr>
        <w:t xml:space="preserve"> The hotel ____ we stayed at was very comfortable and clean.</w:t>
      </w:r>
    </w:p>
    <w:p w14:paraId="359C5F89"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who</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highlight w:val="yellow"/>
        </w:rPr>
        <w:t>B.</w:t>
      </w:r>
      <w:r>
        <w:rPr>
          <w:rFonts w:ascii="Times New Roman" w:eastAsia="Times New Roman" w:hAnsi="Times New Roman" w:cs="Times New Roman"/>
          <w:sz w:val="24"/>
          <w:szCs w:val="24"/>
          <w:highlight w:val="yellow"/>
        </w:rPr>
        <w:t xml:space="preserve"> which</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whose</w:t>
      </w:r>
    </w:p>
    <w:p w14:paraId="4B09E6DB"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8:</w:t>
      </w:r>
      <w:r>
        <w:rPr>
          <w:rFonts w:ascii="Times New Roman" w:eastAsia="Times New Roman" w:hAnsi="Times New Roman" w:cs="Times New Roman"/>
          <w:sz w:val="24"/>
          <w:szCs w:val="24"/>
        </w:rPr>
        <w:t xml:space="preserve"> The teacher ____ teaches math is very strict but fair.</w:t>
      </w:r>
    </w:p>
    <w:p w14:paraId="55EA4277"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highlight w:val="yellow"/>
        </w:rPr>
      </w:pP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whose</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which</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highlight w:val="yellow"/>
        </w:rPr>
        <w:t>C.</w:t>
      </w:r>
      <w:r>
        <w:rPr>
          <w:rFonts w:ascii="Times New Roman" w:eastAsia="Times New Roman" w:hAnsi="Times New Roman" w:cs="Times New Roman"/>
          <w:sz w:val="24"/>
          <w:szCs w:val="24"/>
          <w:highlight w:val="yellow"/>
        </w:rPr>
        <w:t xml:space="preserve"> who</w:t>
      </w:r>
    </w:p>
    <w:p w14:paraId="1704A015"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9:</w:t>
      </w:r>
      <w:r>
        <w:rPr>
          <w:rFonts w:ascii="Times New Roman" w:eastAsia="Times New Roman" w:hAnsi="Times New Roman" w:cs="Times New Roman"/>
          <w:sz w:val="24"/>
          <w:szCs w:val="24"/>
        </w:rPr>
        <w:t xml:space="preserve"> The book ____ I borrowed from the library is very interesting.</w:t>
      </w:r>
    </w:p>
    <w:p w14:paraId="277DF8BB"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highlight w:val="yellow"/>
        </w:rPr>
        <w:t xml:space="preserve">A. </w:t>
      </w:r>
      <w:r>
        <w:rPr>
          <w:rFonts w:ascii="Times New Roman" w:eastAsia="Times New Roman" w:hAnsi="Times New Roman" w:cs="Times New Roman"/>
          <w:sz w:val="24"/>
          <w:szCs w:val="24"/>
          <w:highlight w:val="yellow"/>
        </w:rPr>
        <w:t>which</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whose</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who</w:t>
      </w:r>
    </w:p>
    <w:p w14:paraId="26BBF321"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10:</w:t>
      </w:r>
      <w:r>
        <w:rPr>
          <w:rFonts w:ascii="Times New Roman" w:eastAsia="Times New Roman" w:hAnsi="Times New Roman" w:cs="Times New Roman"/>
          <w:sz w:val="24"/>
          <w:szCs w:val="24"/>
        </w:rPr>
        <w:t xml:space="preserve"> The artist ____ paintings are displayed in the gallery is very famous.</w:t>
      </w:r>
    </w:p>
    <w:p w14:paraId="136B009F"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highlight w:val="yellow"/>
        </w:rPr>
        <w:t xml:space="preserve">A. </w:t>
      </w:r>
      <w:r>
        <w:rPr>
          <w:rFonts w:ascii="Times New Roman" w:eastAsia="Times New Roman" w:hAnsi="Times New Roman" w:cs="Times New Roman"/>
          <w:sz w:val="24"/>
          <w:szCs w:val="24"/>
          <w:highlight w:val="yellow"/>
        </w:rPr>
        <w:t>whose</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which</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who</w:t>
      </w:r>
    </w:p>
    <w:p w14:paraId="0B03A01E"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11:</w:t>
      </w:r>
      <w:r>
        <w:rPr>
          <w:rFonts w:ascii="Times New Roman" w:eastAsia="Times New Roman" w:hAnsi="Times New Roman" w:cs="Times New Roman"/>
          <w:sz w:val="24"/>
          <w:szCs w:val="24"/>
        </w:rPr>
        <w:t xml:space="preserve"> The car ____ he bought last year has already broken down twice.</w:t>
      </w:r>
    </w:p>
    <w:p w14:paraId="252255E6"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who</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highlight w:val="yellow"/>
        </w:rPr>
        <w:t>B.</w:t>
      </w:r>
      <w:r>
        <w:rPr>
          <w:rFonts w:ascii="Times New Roman" w:eastAsia="Times New Roman" w:hAnsi="Times New Roman" w:cs="Times New Roman"/>
          <w:sz w:val="24"/>
          <w:szCs w:val="24"/>
          <w:highlight w:val="yellow"/>
        </w:rPr>
        <w:t xml:space="preserve"> which</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whose</w:t>
      </w:r>
    </w:p>
    <w:p w14:paraId="31461878"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12:</w:t>
      </w:r>
      <w:r>
        <w:rPr>
          <w:rFonts w:ascii="Times New Roman" w:eastAsia="Times New Roman" w:hAnsi="Times New Roman" w:cs="Times New Roman"/>
          <w:sz w:val="24"/>
          <w:szCs w:val="24"/>
        </w:rPr>
        <w:t xml:space="preserve"> The event ____ we attended was a lot of fun and very well-organized</w:t>
      </w:r>
      <w:r>
        <w:rPr>
          <w:rFonts w:ascii="Times New Roman" w:eastAsia="Times New Roman" w:hAnsi="Times New Roman" w:cs="Times New Roman"/>
          <w:b/>
          <w:color w:val="0000FF"/>
          <w:sz w:val="24"/>
          <w:szCs w:val="24"/>
        </w:rPr>
        <w:t>.</w:t>
      </w:r>
    </w:p>
    <w:p w14:paraId="69258B1C"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highlight w:val="yellow"/>
        </w:rPr>
        <w:t xml:space="preserve">A. </w:t>
      </w:r>
      <w:r>
        <w:rPr>
          <w:rFonts w:ascii="Times New Roman" w:eastAsia="Times New Roman" w:hAnsi="Times New Roman" w:cs="Times New Roman"/>
          <w:sz w:val="24"/>
          <w:szCs w:val="24"/>
          <w:highlight w:val="yellow"/>
        </w:rPr>
        <w:t>which</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whose</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who</w:t>
      </w:r>
    </w:p>
    <w:p w14:paraId="60569101" w14:textId="77777777" w:rsidR="001D62D4" w:rsidRDefault="00000000">
      <w:pPr>
        <w:tabs>
          <w:tab w:val="left" w:pos="2694"/>
          <w:tab w:val="left" w:pos="5103"/>
          <w:tab w:val="left" w:pos="7371"/>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13:</w:t>
      </w:r>
      <w:r>
        <w:rPr>
          <w:rFonts w:ascii="Times New Roman" w:eastAsia="Times New Roman" w:hAnsi="Times New Roman" w:cs="Times New Roman"/>
          <w:sz w:val="24"/>
          <w:szCs w:val="24"/>
        </w:rPr>
        <w:t xml:space="preserve"> The scientist ____ discoveries have improved our understanding of diseases will be honored today.</w:t>
      </w:r>
    </w:p>
    <w:p w14:paraId="7405B96A"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highlight w:val="yellow"/>
        </w:rPr>
        <w:t xml:space="preserve">A. </w:t>
      </w:r>
      <w:r>
        <w:rPr>
          <w:rFonts w:ascii="Times New Roman" w:eastAsia="Times New Roman" w:hAnsi="Times New Roman" w:cs="Times New Roman"/>
          <w:sz w:val="24"/>
          <w:szCs w:val="24"/>
          <w:highlight w:val="yellow"/>
        </w:rPr>
        <w:t>whose</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which</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who</w:t>
      </w:r>
    </w:p>
    <w:p w14:paraId="1AA7007C"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14:</w:t>
      </w:r>
      <w:r>
        <w:rPr>
          <w:rFonts w:ascii="Times New Roman" w:eastAsia="Times New Roman" w:hAnsi="Times New Roman" w:cs="Times New Roman"/>
          <w:sz w:val="24"/>
          <w:szCs w:val="24"/>
        </w:rPr>
        <w:t xml:space="preserve"> The town ____ I grew up in is known for its friendly community.</w:t>
      </w:r>
    </w:p>
    <w:p w14:paraId="13CA5AF5"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highlight w:val="yellow"/>
        </w:rPr>
      </w:pP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whose</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who</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highlight w:val="yellow"/>
        </w:rPr>
        <w:t>C.</w:t>
      </w:r>
      <w:r>
        <w:rPr>
          <w:rFonts w:ascii="Times New Roman" w:eastAsia="Times New Roman" w:hAnsi="Times New Roman" w:cs="Times New Roman"/>
          <w:sz w:val="24"/>
          <w:szCs w:val="24"/>
          <w:highlight w:val="yellow"/>
        </w:rPr>
        <w:t xml:space="preserve"> which</w:t>
      </w:r>
    </w:p>
    <w:p w14:paraId="55102E89"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15:</w:t>
      </w:r>
      <w:r>
        <w:rPr>
          <w:rFonts w:ascii="Times New Roman" w:eastAsia="Times New Roman" w:hAnsi="Times New Roman" w:cs="Times New Roman"/>
          <w:sz w:val="24"/>
          <w:szCs w:val="24"/>
        </w:rPr>
        <w:t xml:space="preserve"> The shop ____ sells vintage clothes is located on Main Street.</w:t>
      </w:r>
    </w:p>
    <w:p w14:paraId="68D62D30"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highlight w:val="yellow"/>
        </w:rPr>
        <w:t xml:space="preserve">A. </w:t>
      </w:r>
      <w:r>
        <w:rPr>
          <w:rFonts w:ascii="Times New Roman" w:eastAsia="Times New Roman" w:hAnsi="Times New Roman" w:cs="Times New Roman"/>
          <w:sz w:val="24"/>
          <w:szCs w:val="24"/>
          <w:highlight w:val="yellow"/>
        </w:rPr>
        <w:t>which</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who</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whose</w:t>
      </w:r>
    </w:p>
    <w:p w14:paraId="7B906818"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16:</w:t>
      </w:r>
      <w:r>
        <w:rPr>
          <w:rFonts w:ascii="Times New Roman" w:eastAsia="Times New Roman" w:hAnsi="Times New Roman" w:cs="Times New Roman"/>
          <w:sz w:val="24"/>
          <w:szCs w:val="24"/>
        </w:rPr>
        <w:t xml:space="preserve"> The library ____ I study in is very quiet and peaceful.</w:t>
      </w:r>
    </w:p>
    <w:p w14:paraId="6DF662DE"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highlight w:val="yellow"/>
        </w:rPr>
      </w:pP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who</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whose</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highlight w:val="yellow"/>
        </w:rPr>
        <w:t>C.</w:t>
      </w:r>
      <w:r>
        <w:rPr>
          <w:rFonts w:ascii="Times New Roman" w:eastAsia="Times New Roman" w:hAnsi="Times New Roman" w:cs="Times New Roman"/>
          <w:sz w:val="24"/>
          <w:szCs w:val="24"/>
          <w:highlight w:val="yellow"/>
        </w:rPr>
        <w:t xml:space="preserve"> which</w:t>
      </w:r>
    </w:p>
    <w:p w14:paraId="203BCC1F"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17:</w:t>
      </w:r>
      <w:r>
        <w:rPr>
          <w:rFonts w:ascii="Times New Roman" w:eastAsia="Times New Roman" w:hAnsi="Times New Roman" w:cs="Times New Roman"/>
          <w:sz w:val="24"/>
          <w:szCs w:val="24"/>
        </w:rPr>
        <w:t xml:space="preserve"> The recipe ____ she used for the cake was handed down from her grandmother.</w:t>
      </w:r>
    </w:p>
    <w:p w14:paraId="31128346"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highlight w:val="yellow"/>
        </w:rPr>
        <w:t xml:space="preserve">A. </w:t>
      </w:r>
      <w:r>
        <w:rPr>
          <w:rFonts w:ascii="Times New Roman" w:eastAsia="Times New Roman" w:hAnsi="Times New Roman" w:cs="Times New Roman"/>
          <w:sz w:val="24"/>
          <w:szCs w:val="24"/>
          <w:highlight w:val="yellow"/>
        </w:rPr>
        <w:t>which</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who</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whose</w:t>
      </w:r>
    </w:p>
    <w:p w14:paraId="2E42EF3F"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18:</w:t>
      </w:r>
      <w:r>
        <w:rPr>
          <w:rFonts w:ascii="Times New Roman" w:eastAsia="Times New Roman" w:hAnsi="Times New Roman" w:cs="Times New Roman"/>
          <w:sz w:val="24"/>
          <w:szCs w:val="24"/>
        </w:rPr>
        <w:t xml:space="preserve"> The project ____ we worked on together was a huge success.</w:t>
      </w:r>
    </w:p>
    <w:p w14:paraId="58E0FD0E"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highlight w:val="yellow"/>
        </w:rPr>
        <w:t xml:space="preserve">A. </w:t>
      </w:r>
      <w:r>
        <w:rPr>
          <w:rFonts w:ascii="Times New Roman" w:eastAsia="Times New Roman" w:hAnsi="Times New Roman" w:cs="Times New Roman"/>
          <w:sz w:val="24"/>
          <w:szCs w:val="24"/>
          <w:highlight w:val="yellow"/>
        </w:rPr>
        <w:t>which</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whose</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who</w:t>
      </w:r>
    </w:p>
    <w:p w14:paraId="4A58F2A1"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19:</w:t>
      </w:r>
      <w:r>
        <w:rPr>
          <w:rFonts w:ascii="Times New Roman" w:eastAsia="Times New Roman" w:hAnsi="Times New Roman" w:cs="Times New Roman"/>
          <w:sz w:val="24"/>
          <w:szCs w:val="24"/>
        </w:rPr>
        <w:t xml:space="preserve"> The musician ____ performed at the concert is well-known in the jazz community.</w:t>
      </w:r>
    </w:p>
    <w:p w14:paraId="5160DD95"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highlight w:val="red"/>
        </w:rPr>
      </w:pPr>
      <w:r>
        <w:rPr>
          <w:rFonts w:ascii="Times New Roman" w:eastAsia="Times New Roman" w:hAnsi="Times New Roman" w:cs="Times New Roman"/>
          <w:b/>
          <w:color w:val="0000FF"/>
          <w:sz w:val="24"/>
          <w:szCs w:val="24"/>
          <w:highlight w:val="yellow"/>
        </w:rPr>
        <w:t xml:space="preserve">A. </w:t>
      </w:r>
      <w:r>
        <w:rPr>
          <w:rFonts w:ascii="Times New Roman" w:eastAsia="Times New Roman" w:hAnsi="Times New Roman" w:cs="Times New Roman"/>
          <w:sz w:val="24"/>
          <w:szCs w:val="24"/>
          <w:highlight w:val="yellow"/>
        </w:rPr>
        <w:t>whose</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which</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highlight w:val="red"/>
        </w:rPr>
        <w:t>C.</w:t>
      </w:r>
      <w:r>
        <w:rPr>
          <w:rFonts w:ascii="Times New Roman" w:eastAsia="Times New Roman" w:hAnsi="Times New Roman" w:cs="Times New Roman"/>
          <w:sz w:val="24"/>
          <w:szCs w:val="24"/>
          <w:highlight w:val="red"/>
        </w:rPr>
        <w:t xml:space="preserve"> who</w:t>
      </w:r>
    </w:p>
    <w:p w14:paraId="0C2187D5"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20:</w:t>
      </w:r>
      <w:r>
        <w:rPr>
          <w:rFonts w:ascii="Times New Roman" w:eastAsia="Times New Roman" w:hAnsi="Times New Roman" w:cs="Times New Roman"/>
          <w:sz w:val="24"/>
          <w:szCs w:val="24"/>
        </w:rPr>
        <w:t xml:space="preserve"> The novel ____ I am reading right now is set in the 19th century.</w:t>
      </w:r>
    </w:p>
    <w:p w14:paraId="7D649CAA"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highlight w:val="yellow"/>
        </w:rPr>
        <w:t xml:space="preserve">A. </w:t>
      </w:r>
      <w:r>
        <w:rPr>
          <w:rFonts w:ascii="Times New Roman" w:eastAsia="Times New Roman" w:hAnsi="Times New Roman" w:cs="Times New Roman"/>
          <w:sz w:val="24"/>
          <w:szCs w:val="24"/>
          <w:highlight w:val="yellow"/>
        </w:rPr>
        <w:t>which</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whose</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who</w:t>
      </w:r>
    </w:p>
    <w:p w14:paraId="17DB1EFF"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21:</w:t>
      </w:r>
      <w:r>
        <w:rPr>
          <w:rFonts w:ascii="Times New Roman" w:eastAsia="Times New Roman" w:hAnsi="Times New Roman" w:cs="Times New Roman"/>
          <w:sz w:val="24"/>
          <w:szCs w:val="24"/>
        </w:rPr>
        <w:t xml:space="preserve"> I find it difficult to read books _____ include long descriptions of places.</w:t>
      </w:r>
    </w:p>
    <w:p w14:paraId="4C40CC37"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who</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highlight w:val="yellow"/>
        </w:rPr>
        <w:t>B.</w:t>
      </w:r>
      <w:r>
        <w:rPr>
          <w:rFonts w:ascii="Times New Roman" w:eastAsia="Times New Roman" w:hAnsi="Times New Roman" w:cs="Times New Roman"/>
          <w:sz w:val="24"/>
          <w:szCs w:val="24"/>
          <w:highlight w:val="yellow"/>
        </w:rPr>
        <w:t xml:space="preserve"> which</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whose</w:t>
      </w:r>
    </w:p>
    <w:p w14:paraId="6CE740EE"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 Fill in the blanks with "which," "who," or "whose" to complete the sentences.</w:t>
      </w:r>
    </w:p>
    <w:p w14:paraId="7EB2DA53" w14:textId="77777777" w:rsidR="001D62D4" w:rsidRDefault="00000000">
      <w:pPr>
        <w:numPr>
          <w:ilvl w:val="0"/>
          <w:numId w:val="7"/>
        </w:numPr>
        <w:tabs>
          <w:tab w:val="left" w:pos="1276"/>
          <w:tab w:val="left" w:pos="2694"/>
          <w:tab w:val="left" w:pos="5103"/>
          <w:tab w:val="left" w:pos="7371"/>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restaurant _________ chef is well-known for his gourmet dishes is located downtown.</w:t>
      </w:r>
    </w:p>
    <w:p w14:paraId="2E6EA9B3" w14:textId="77777777" w:rsidR="001D62D4" w:rsidRDefault="00000000">
      <w:pPr>
        <w:numPr>
          <w:ilvl w:val="0"/>
          <w:numId w:val="7"/>
        </w:numPr>
        <w:tabs>
          <w:tab w:val="left" w:pos="1276"/>
          <w:tab w:val="left" w:pos="2694"/>
          <w:tab w:val="left" w:pos="5103"/>
          <w:tab w:val="left" w:pos="7371"/>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need a guide _________ knows a lot about local history for my trip.</w:t>
      </w:r>
    </w:p>
    <w:p w14:paraId="66710221" w14:textId="77777777" w:rsidR="001D62D4" w:rsidRDefault="00000000">
      <w:pPr>
        <w:numPr>
          <w:ilvl w:val="0"/>
          <w:numId w:val="7"/>
        </w:numPr>
        <w:tabs>
          <w:tab w:val="left" w:pos="1276"/>
          <w:tab w:val="left" w:pos="2694"/>
          <w:tab w:val="left" w:pos="5103"/>
          <w:tab w:val="left" w:pos="7371"/>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Can you recommend a museum _________ exhibits are fascinating and informative?</w:t>
      </w:r>
    </w:p>
    <w:p w14:paraId="186B9E7B" w14:textId="77777777" w:rsidR="001D62D4" w:rsidRDefault="00000000">
      <w:pPr>
        <w:numPr>
          <w:ilvl w:val="0"/>
          <w:numId w:val="7"/>
        </w:numPr>
        <w:tabs>
          <w:tab w:val="left" w:pos="1276"/>
          <w:tab w:val="left" w:pos="2694"/>
          <w:tab w:val="left" w:pos="5103"/>
          <w:tab w:val="left" w:pos="7371"/>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hotel _________ staff were very friendly made our stay memorable.</w:t>
      </w:r>
    </w:p>
    <w:p w14:paraId="73AB9D23" w14:textId="77777777" w:rsidR="001D62D4" w:rsidRDefault="00000000">
      <w:pPr>
        <w:numPr>
          <w:ilvl w:val="0"/>
          <w:numId w:val="7"/>
        </w:numPr>
        <w:tabs>
          <w:tab w:val="left" w:pos="1276"/>
          <w:tab w:val="left" w:pos="2694"/>
          <w:tab w:val="left" w:pos="5103"/>
          <w:tab w:val="left" w:pos="7371"/>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I’m looking for a bookstore _________ carries rare and antique books.</w:t>
      </w:r>
    </w:p>
    <w:p w14:paraId="19B83A5C" w14:textId="77777777" w:rsidR="001D62D4" w:rsidRDefault="00000000">
      <w:pPr>
        <w:numPr>
          <w:ilvl w:val="0"/>
          <w:numId w:val="7"/>
        </w:numPr>
        <w:tabs>
          <w:tab w:val="left" w:pos="1276"/>
          <w:tab w:val="left" w:pos="2694"/>
          <w:tab w:val="left" w:pos="5103"/>
          <w:tab w:val="left" w:pos="7371"/>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café _________ pastries are delicious is a popular spot among locals.</w:t>
      </w:r>
    </w:p>
    <w:p w14:paraId="4BA38B9A" w14:textId="77777777" w:rsidR="001D62D4" w:rsidRDefault="00000000">
      <w:pPr>
        <w:numPr>
          <w:ilvl w:val="0"/>
          <w:numId w:val="7"/>
        </w:numPr>
        <w:tabs>
          <w:tab w:val="left" w:pos="1276"/>
          <w:tab w:val="left" w:pos="2694"/>
          <w:tab w:val="left" w:pos="5103"/>
          <w:tab w:val="left" w:pos="7371"/>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 you know of a park _________ has great jogging paths and beautiful scenery?</w:t>
      </w:r>
    </w:p>
    <w:p w14:paraId="5C2F64EA" w14:textId="77777777" w:rsidR="001D62D4" w:rsidRDefault="00000000">
      <w:pPr>
        <w:numPr>
          <w:ilvl w:val="0"/>
          <w:numId w:val="7"/>
        </w:numPr>
        <w:tabs>
          <w:tab w:val="left" w:pos="1276"/>
          <w:tab w:val="left" w:pos="2694"/>
          <w:tab w:val="left" w:pos="5103"/>
          <w:tab w:val="left" w:pos="7371"/>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Can you suggest a tour guide _________ speaks multiple languages fluently?</w:t>
      </w:r>
    </w:p>
    <w:p w14:paraId="213F5A46" w14:textId="77777777" w:rsidR="001D62D4" w:rsidRDefault="00000000">
      <w:pPr>
        <w:numPr>
          <w:ilvl w:val="0"/>
          <w:numId w:val="7"/>
        </w:numPr>
        <w:tabs>
          <w:tab w:val="left" w:pos="1276"/>
          <w:tab w:val="left" w:pos="2694"/>
          <w:tab w:val="left" w:pos="5103"/>
          <w:tab w:val="left" w:pos="7371"/>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need a travel agency _________ offers customized tours to exotic locations.</w:t>
      </w:r>
    </w:p>
    <w:p w14:paraId="1676ED2C" w14:textId="77777777" w:rsidR="001D62D4" w:rsidRDefault="00000000">
      <w:pPr>
        <w:numPr>
          <w:ilvl w:val="0"/>
          <w:numId w:val="7"/>
        </w:numPr>
        <w:tabs>
          <w:tab w:val="left" w:pos="1276"/>
          <w:tab w:val="left" w:pos="2694"/>
          <w:tab w:val="left" w:pos="5103"/>
          <w:tab w:val="left" w:pos="7371"/>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theater _________ plays are critically acclaimed is located in the city center.</w:t>
      </w:r>
    </w:p>
    <w:p w14:paraId="6B757E3C" w14:textId="77777777" w:rsidR="001D62D4" w:rsidRDefault="00000000">
      <w:pPr>
        <w:numPr>
          <w:ilvl w:val="0"/>
          <w:numId w:val="7"/>
        </w:numPr>
        <w:tabs>
          <w:tab w:val="left" w:pos="1276"/>
          <w:tab w:val="left" w:pos="2694"/>
          <w:tab w:val="left" w:pos="5103"/>
          <w:tab w:val="left" w:pos="7371"/>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 there a gym _________ has modern equipment and excellent facilities?</w:t>
      </w:r>
    </w:p>
    <w:p w14:paraId="1578A80E" w14:textId="77777777" w:rsidR="001D62D4" w:rsidRDefault="00000000">
      <w:pPr>
        <w:numPr>
          <w:ilvl w:val="0"/>
          <w:numId w:val="7"/>
        </w:numPr>
        <w:tabs>
          <w:tab w:val="left" w:pos="1276"/>
          <w:tab w:val="left" w:pos="2694"/>
          <w:tab w:val="left" w:pos="5103"/>
          <w:tab w:val="left" w:pos="7371"/>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Can you find a spa _________ treatments are highly recommended by previous clients?</w:t>
      </w:r>
    </w:p>
    <w:p w14:paraId="50D3D60F" w14:textId="77777777" w:rsidR="001D62D4" w:rsidRDefault="00000000">
      <w:pPr>
        <w:numPr>
          <w:ilvl w:val="0"/>
          <w:numId w:val="7"/>
        </w:numPr>
        <w:tabs>
          <w:tab w:val="left" w:pos="1276"/>
          <w:tab w:val="left" w:pos="2694"/>
          <w:tab w:val="left" w:pos="5103"/>
          <w:tab w:val="left" w:pos="7371"/>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bakery _________ is famous for its cakes has just opened a new branch.</w:t>
      </w:r>
    </w:p>
    <w:p w14:paraId="69C7E765" w14:textId="77777777" w:rsidR="001D62D4" w:rsidRDefault="00000000">
      <w:pPr>
        <w:numPr>
          <w:ilvl w:val="0"/>
          <w:numId w:val="7"/>
        </w:numPr>
        <w:tabs>
          <w:tab w:val="left" w:pos="1276"/>
          <w:tab w:val="left" w:pos="2694"/>
          <w:tab w:val="left" w:pos="5103"/>
          <w:tab w:val="left" w:pos="7371"/>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I’m looking for a workshop _________ classes are very engaging and practical.</w:t>
      </w:r>
    </w:p>
    <w:p w14:paraId="350507C0" w14:textId="77777777" w:rsidR="001D62D4" w:rsidRDefault="00000000">
      <w:pPr>
        <w:numPr>
          <w:ilvl w:val="0"/>
          <w:numId w:val="7"/>
        </w:numPr>
        <w:tabs>
          <w:tab w:val="left" w:pos="1276"/>
          <w:tab w:val="left" w:pos="2694"/>
          <w:tab w:val="left" w:pos="5103"/>
          <w:tab w:val="left" w:pos="7371"/>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 you know of a vineyard _________ produces award-winning wine?</w:t>
      </w:r>
    </w:p>
    <w:p w14:paraId="1D072678" w14:textId="77777777" w:rsidR="001D62D4" w:rsidRDefault="00000000">
      <w:pPr>
        <w:numPr>
          <w:ilvl w:val="0"/>
          <w:numId w:val="7"/>
        </w:numPr>
        <w:tabs>
          <w:tab w:val="left" w:pos="1276"/>
          <w:tab w:val="left" w:pos="2694"/>
          <w:tab w:val="left" w:pos="5103"/>
          <w:tab w:val="left" w:pos="7371"/>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Can you recommend a hotel _________ is located near the beach for a seaside vacation?</w:t>
      </w:r>
    </w:p>
    <w:p w14:paraId="365B9BA4" w14:textId="77777777" w:rsidR="001D62D4" w:rsidRDefault="00000000">
      <w:pPr>
        <w:numPr>
          <w:ilvl w:val="0"/>
          <w:numId w:val="7"/>
        </w:numPr>
        <w:tabs>
          <w:tab w:val="left" w:pos="1276"/>
          <w:tab w:val="left" w:pos="2694"/>
          <w:tab w:val="left" w:pos="5103"/>
          <w:tab w:val="left" w:pos="7371"/>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travel guidebook _________ provides detailed maps was very helpful on our trip.</w:t>
      </w:r>
    </w:p>
    <w:p w14:paraId="736EB871" w14:textId="77777777" w:rsidR="001D62D4" w:rsidRDefault="00000000">
      <w:pPr>
        <w:numPr>
          <w:ilvl w:val="0"/>
          <w:numId w:val="7"/>
        </w:numPr>
        <w:tabs>
          <w:tab w:val="left" w:pos="1276"/>
          <w:tab w:val="left" w:pos="2694"/>
          <w:tab w:val="left" w:pos="5103"/>
          <w:tab w:val="left" w:pos="7371"/>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I’m interested in a charity _________ projects focus on education and literacy.</w:t>
      </w:r>
    </w:p>
    <w:p w14:paraId="79A6CD65" w14:textId="77777777" w:rsidR="001D62D4" w:rsidRDefault="00000000">
      <w:pPr>
        <w:numPr>
          <w:ilvl w:val="0"/>
          <w:numId w:val="7"/>
        </w:numPr>
        <w:tabs>
          <w:tab w:val="left" w:pos="1276"/>
          <w:tab w:val="left" w:pos="2694"/>
          <w:tab w:val="left" w:pos="5103"/>
          <w:tab w:val="left" w:pos="7371"/>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café _________ is known for its coffee blends has recently expanded its menu.</w:t>
      </w:r>
    </w:p>
    <w:p w14:paraId="0F228FC2" w14:textId="77777777" w:rsidR="001D62D4" w:rsidRDefault="00000000">
      <w:pPr>
        <w:numPr>
          <w:ilvl w:val="0"/>
          <w:numId w:val="7"/>
        </w:numPr>
        <w:tabs>
          <w:tab w:val="left" w:pos="1276"/>
          <w:tab w:val="left" w:pos="2694"/>
          <w:tab w:val="left" w:pos="5103"/>
          <w:tab w:val="left" w:pos="7371"/>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Can you suggest a photographer _________ portfolio is impressive and diverse?</w:t>
      </w:r>
    </w:p>
    <w:p w14:paraId="3BF1C6E4"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b/>
          <w:sz w:val="24"/>
          <w:szCs w:val="24"/>
        </w:rPr>
        <w:sectPr w:rsidR="001D62D4">
          <w:pgSz w:w="11907" w:h="16840"/>
          <w:pgMar w:top="737" w:right="680" w:bottom="737" w:left="794" w:header="709" w:footer="709" w:gutter="0"/>
          <w:pgNumType w:start="1"/>
          <w:cols w:space="720"/>
        </w:sectPr>
      </w:pPr>
      <w:proofErr w:type="spellStart"/>
      <w:r>
        <w:rPr>
          <w:rFonts w:ascii="Times New Roman" w:eastAsia="Times New Roman" w:hAnsi="Times New Roman" w:cs="Times New Roman"/>
          <w:b/>
          <w:sz w:val="24"/>
          <w:szCs w:val="24"/>
          <w:highlight w:val="yellow"/>
        </w:rPr>
        <w:t>Đáp</w:t>
      </w:r>
      <w:proofErr w:type="spellEnd"/>
      <w:r>
        <w:rPr>
          <w:rFonts w:ascii="Times New Roman" w:eastAsia="Times New Roman" w:hAnsi="Times New Roman" w:cs="Times New Roman"/>
          <w:b/>
          <w:sz w:val="24"/>
          <w:szCs w:val="24"/>
          <w:highlight w:val="yellow"/>
        </w:rPr>
        <w:t xml:space="preserve"> </w:t>
      </w:r>
      <w:proofErr w:type="spellStart"/>
      <w:r>
        <w:rPr>
          <w:rFonts w:ascii="Times New Roman" w:eastAsia="Times New Roman" w:hAnsi="Times New Roman" w:cs="Times New Roman"/>
          <w:b/>
          <w:sz w:val="24"/>
          <w:szCs w:val="24"/>
          <w:highlight w:val="yellow"/>
        </w:rPr>
        <w:t>án</w:t>
      </w:r>
      <w:proofErr w:type="spellEnd"/>
      <w:r>
        <w:rPr>
          <w:rFonts w:ascii="Times New Roman" w:eastAsia="Times New Roman" w:hAnsi="Times New Roman" w:cs="Times New Roman"/>
          <w:b/>
          <w:sz w:val="24"/>
          <w:szCs w:val="24"/>
          <w:highlight w:val="yellow"/>
        </w:rPr>
        <w:t>:</w:t>
      </w:r>
    </w:p>
    <w:p w14:paraId="4567E242" w14:textId="77777777" w:rsidR="001D62D4" w:rsidRDefault="00000000">
      <w:pPr>
        <w:numPr>
          <w:ilvl w:val="0"/>
          <w:numId w:val="8"/>
        </w:numPr>
        <w:tabs>
          <w:tab w:val="left" w:pos="2694"/>
          <w:tab w:val="left" w:pos="5103"/>
          <w:tab w:val="left" w:pos="7371"/>
        </w:tabs>
        <w:spacing w:after="0" w:line="276"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whose</w:t>
      </w:r>
    </w:p>
    <w:p w14:paraId="3D5FD81E" w14:textId="77777777" w:rsidR="001D62D4" w:rsidRDefault="00000000">
      <w:pPr>
        <w:numPr>
          <w:ilvl w:val="0"/>
          <w:numId w:val="8"/>
        </w:numPr>
        <w:tabs>
          <w:tab w:val="left" w:pos="2694"/>
          <w:tab w:val="left" w:pos="5103"/>
          <w:tab w:val="left" w:pos="7371"/>
        </w:tabs>
        <w:spacing w:after="0" w:line="276"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who</w:t>
      </w:r>
    </w:p>
    <w:p w14:paraId="20F2BE15" w14:textId="77777777" w:rsidR="001D62D4" w:rsidRDefault="00000000">
      <w:pPr>
        <w:numPr>
          <w:ilvl w:val="0"/>
          <w:numId w:val="8"/>
        </w:numPr>
        <w:tabs>
          <w:tab w:val="left" w:pos="2694"/>
          <w:tab w:val="left" w:pos="5103"/>
          <w:tab w:val="left" w:pos="7371"/>
        </w:tabs>
        <w:spacing w:after="0" w:line="276"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whose</w:t>
      </w:r>
    </w:p>
    <w:p w14:paraId="1B72F489" w14:textId="77777777" w:rsidR="001D62D4" w:rsidRDefault="00000000">
      <w:pPr>
        <w:numPr>
          <w:ilvl w:val="0"/>
          <w:numId w:val="8"/>
        </w:numPr>
        <w:tabs>
          <w:tab w:val="left" w:pos="2694"/>
          <w:tab w:val="left" w:pos="5103"/>
          <w:tab w:val="left" w:pos="7371"/>
        </w:tabs>
        <w:spacing w:after="0" w:line="276"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whose</w:t>
      </w:r>
    </w:p>
    <w:p w14:paraId="241BFB7F" w14:textId="77777777" w:rsidR="001D62D4" w:rsidRDefault="00000000">
      <w:pPr>
        <w:numPr>
          <w:ilvl w:val="0"/>
          <w:numId w:val="8"/>
        </w:numPr>
        <w:tabs>
          <w:tab w:val="left" w:pos="2694"/>
          <w:tab w:val="left" w:pos="5103"/>
          <w:tab w:val="left" w:pos="7371"/>
        </w:tabs>
        <w:spacing w:after="0" w:line="276"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which</w:t>
      </w:r>
    </w:p>
    <w:p w14:paraId="608BF4CD" w14:textId="77777777" w:rsidR="001D62D4" w:rsidRDefault="00000000">
      <w:pPr>
        <w:numPr>
          <w:ilvl w:val="0"/>
          <w:numId w:val="8"/>
        </w:numPr>
        <w:tabs>
          <w:tab w:val="left" w:pos="2694"/>
          <w:tab w:val="left" w:pos="5103"/>
          <w:tab w:val="left" w:pos="7371"/>
        </w:tabs>
        <w:spacing w:after="0" w:line="276"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whose</w:t>
      </w:r>
    </w:p>
    <w:p w14:paraId="743B491E" w14:textId="77777777" w:rsidR="001D62D4" w:rsidRDefault="00000000">
      <w:pPr>
        <w:numPr>
          <w:ilvl w:val="0"/>
          <w:numId w:val="8"/>
        </w:numPr>
        <w:tabs>
          <w:tab w:val="left" w:pos="2694"/>
          <w:tab w:val="left" w:pos="5103"/>
          <w:tab w:val="left" w:pos="7371"/>
        </w:tabs>
        <w:spacing w:after="0" w:line="276"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which</w:t>
      </w:r>
    </w:p>
    <w:p w14:paraId="2170EC47" w14:textId="77777777" w:rsidR="001D62D4" w:rsidRDefault="00000000">
      <w:pPr>
        <w:numPr>
          <w:ilvl w:val="0"/>
          <w:numId w:val="8"/>
        </w:numPr>
        <w:tabs>
          <w:tab w:val="left" w:pos="2694"/>
          <w:tab w:val="left" w:pos="5103"/>
          <w:tab w:val="left" w:pos="7371"/>
        </w:tabs>
        <w:spacing w:after="0" w:line="276"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who</w:t>
      </w:r>
    </w:p>
    <w:p w14:paraId="04251452" w14:textId="77777777" w:rsidR="001D62D4" w:rsidRDefault="00000000">
      <w:pPr>
        <w:numPr>
          <w:ilvl w:val="0"/>
          <w:numId w:val="8"/>
        </w:numPr>
        <w:tabs>
          <w:tab w:val="left" w:pos="2694"/>
          <w:tab w:val="left" w:pos="5103"/>
          <w:tab w:val="left" w:pos="7371"/>
        </w:tabs>
        <w:spacing w:after="0" w:line="276"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which</w:t>
      </w:r>
    </w:p>
    <w:p w14:paraId="1D894DEE" w14:textId="77777777" w:rsidR="001D62D4" w:rsidRDefault="00000000">
      <w:pPr>
        <w:numPr>
          <w:ilvl w:val="0"/>
          <w:numId w:val="8"/>
        </w:numPr>
        <w:tabs>
          <w:tab w:val="left" w:pos="2694"/>
          <w:tab w:val="left" w:pos="5103"/>
          <w:tab w:val="left" w:pos="7371"/>
        </w:tabs>
        <w:spacing w:after="0" w:line="276"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whose</w:t>
      </w:r>
    </w:p>
    <w:p w14:paraId="377F6985" w14:textId="77777777" w:rsidR="001D62D4" w:rsidRDefault="00000000">
      <w:pPr>
        <w:numPr>
          <w:ilvl w:val="0"/>
          <w:numId w:val="8"/>
        </w:numPr>
        <w:tabs>
          <w:tab w:val="left" w:pos="2694"/>
          <w:tab w:val="left" w:pos="5103"/>
          <w:tab w:val="left" w:pos="7371"/>
        </w:tabs>
        <w:spacing w:after="0" w:line="276"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which</w:t>
      </w:r>
    </w:p>
    <w:p w14:paraId="2DFFE6CA" w14:textId="77777777" w:rsidR="001D62D4" w:rsidRDefault="00000000">
      <w:pPr>
        <w:numPr>
          <w:ilvl w:val="0"/>
          <w:numId w:val="8"/>
        </w:numPr>
        <w:tabs>
          <w:tab w:val="left" w:pos="2694"/>
          <w:tab w:val="left" w:pos="5103"/>
          <w:tab w:val="left" w:pos="7371"/>
        </w:tabs>
        <w:spacing w:after="0" w:line="276"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whose</w:t>
      </w:r>
    </w:p>
    <w:p w14:paraId="4D459432" w14:textId="77777777" w:rsidR="001D62D4" w:rsidRDefault="00000000">
      <w:pPr>
        <w:numPr>
          <w:ilvl w:val="0"/>
          <w:numId w:val="8"/>
        </w:numPr>
        <w:tabs>
          <w:tab w:val="left" w:pos="2694"/>
          <w:tab w:val="left" w:pos="5103"/>
          <w:tab w:val="left" w:pos="7371"/>
        </w:tabs>
        <w:spacing w:after="0" w:line="276"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which</w:t>
      </w:r>
    </w:p>
    <w:p w14:paraId="01532094" w14:textId="77777777" w:rsidR="001D62D4" w:rsidRDefault="00000000">
      <w:pPr>
        <w:numPr>
          <w:ilvl w:val="0"/>
          <w:numId w:val="8"/>
        </w:numPr>
        <w:tabs>
          <w:tab w:val="left" w:pos="2694"/>
          <w:tab w:val="left" w:pos="5103"/>
          <w:tab w:val="left" w:pos="7371"/>
        </w:tabs>
        <w:spacing w:after="0" w:line="276"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whose</w:t>
      </w:r>
    </w:p>
    <w:p w14:paraId="6D157C25" w14:textId="77777777" w:rsidR="001D62D4" w:rsidRDefault="00000000">
      <w:pPr>
        <w:numPr>
          <w:ilvl w:val="0"/>
          <w:numId w:val="8"/>
        </w:numPr>
        <w:tabs>
          <w:tab w:val="left" w:pos="2694"/>
          <w:tab w:val="left" w:pos="5103"/>
          <w:tab w:val="left" w:pos="7371"/>
        </w:tabs>
        <w:spacing w:after="0" w:line="276"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which</w:t>
      </w:r>
    </w:p>
    <w:p w14:paraId="6C4881FD" w14:textId="77777777" w:rsidR="001D62D4" w:rsidRDefault="00000000">
      <w:pPr>
        <w:numPr>
          <w:ilvl w:val="0"/>
          <w:numId w:val="8"/>
        </w:numPr>
        <w:tabs>
          <w:tab w:val="left" w:pos="2694"/>
          <w:tab w:val="left" w:pos="5103"/>
          <w:tab w:val="left" w:pos="7371"/>
        </w:tabs>
        <w:spacing w:after="0" w:line="276"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which</w:t>
      </w:r>
    </w:p>
    <w:p w14:paraId="34AFB787" w14:textId="77777777" w:rsidR="001D62D4" w:rsidRDefault="00000000">
      <w:pPr>
        <w:numPr>
          <w:ilvl w:val="0"/>
          <w:numId w:val="8"/>
        </w:numPr>
        <w:tabs>
          <w:tab w:val="left" w:pos="2694"/>
          <w:tab w:val="left" w:pos="5103"/>
          <w:tab w:val="left" w:pos="7371"/>
        </w:tabs>
        <w:spacing w:after="0" w:line="276"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which</w:t>
      </w:r>
    </w:p>
    <w:p w14:paraId="5420902E" w14:textId="77777777" w:rsidR="001D62D4" w:rsidRDefault="00000000">
      <w:pPr>
        <w:numPr>
          <w:ilvl w:val="0"/>
          <w:numId w:val="8"/>
        </w:numPr>
        <w:tabs>
          <w:tab w:val="left" w:pos="2694"/>
          <w:tab w:val="left" w:pos="5103"/>
          <w:tab w:val="left" w:pos="7371"/>
        </w:tabs>
        <w:spacing w:after="0" w:line="276"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whose</w:t>
      </w:r>
    </w:p>
    <w:p w14:paraId="00482243" w14:textId="77777777" w:rsidR="001D62D4" w:rsidRDefault="00000000">
      <w:pPr>
        <w:numPr>
          <w:ilvl w:val="0"/>
          <w:numId w:val="8"/>
        </w:numPr>
        <w:tabs>
          <w:tab w:val="left" w:pos="2694"/>
          <w:tab w:val="left" w:pos="5103"/>
          <w:tab w:val="left" w:pos="7371"/>
        </w:tabs>
        <w:spacing w:after="0" w:line="276"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which</w:t>
      </w:r>
    </w:p>
    <w:p w14:paraId="6A5706E1" w14:textId="77777777" w:rsidR="001D62D4" w:rsidRDefault="00000000">
      <w:pPr>
        <w:numPr>
          <w:ilvl w:val="0"/>
          <w:numId w:val="8"/>
        </w:numPr>
        <w:tabs>
          <w:tab w:val="left" w:pos="2694"/>
          <w:tab w:val="left" w:pos="5103"/>
          <w:tab w:val="left" w:pos="7371"/>
        </w:tabs>
        <w:spacing w:after="0" w:line="276" w:lineRule="auto"/>
        <w:rPr>
          <w:rFonts w:ascii="Times New Roman" w:eastAsia="Times New Roman" w:hAnsi="Times New Roman" w:cs="Times New Roman"/>
          <w:sz w:val="24"/>
          <w:szCs w:val="24"/>
          <w:highlight w:val="yellow"/>
        </w:rPr>
        <w:sectPr w:rsidR="001D62D4">
          <w:type w:val="continuous"/>
          <w:pgSz w:w="11907" w:h="16840"/>
          <w:pgMar w:top="737" w:right="680" w:bottom="737" w:left="794" w:header="709" w:footer="709" w:gutter="0"/>
          <w:cols w:num="5" w:space="720" w:equalWidth="0">
            <w:col w:w="1801" w:space="357"/>
            <w:col w:w="1801" w:space="357"/>
            <w:col w:w="1801" w:space="357"/>
            <w:col w:w="1801" w:space="357"/>
            <w:col w:w="1801"/>
          </w:cols>
        </w:sectPr>
      </w:pPr>
      <w:r>
        <w:rPr>
          <w:rFonts w:ascii="Times New Roman" w:eastAsia="Times New Roman" w:hAnsi="Times New Roman" w:cs="Times New Roman"/>
          <w:sz w:val="24"/>
          <w:szCs w:val="24"/>
          <w:highlight w:val="yellow"/>
        </w:rPr>
        <w:t>whose</w:t>
      </w:r>
    </w:p>
    <w:p w14:paraId="27AFDBD4" w14:textId="77777777" w:rsidR="001D62D4" w:rsidRDefault="001D62D4">
      <w:pPr>
        <w:tabs>
          <w:tab w:val="left" w:pos="2694"/>
          <w:tab w:val="left" w:pos="5103"/>
          <w:tab w:val="left" w:pos="7371"/>
        </w:tabs>
        <w:spacing w:after="0" w:line="276" w:lineRule="auto"/>
        <w:rPr>
          <w:rFonts w:ascii="Times New Roman" w:eastAsia="Times New Roman" w:hAnsi="Times New Roman" w:cs="Times New Roman"/>
          <w:sz w:val="24"/>
          <w:szCs w:val="24"/>
        </w:rPr>
      </w:pPr>
    </w:p>
    <w:p w14:paraId="20912012"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VI.</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Mark the letter A, B, C, or D on your answer sheet to indicate the correct arrangement of the sentences to make a meaningful paragraph/letter in each of the following questions.</w:t>
      </w:r>
    </w:p>
    <w:tbl>
      <w:tblPr>
        <w:tblStyle w:val="Style19"/>
        <w:tblW w:w="1037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73"/>
      </w:tblGrid>
      <w:tr w:rsidR="001D62D4" w14:paraId="326BA66B" w14:textId="77777777">
        <w:tc>
          <w:tcPr>
            <w:tcW w:w="10373" w:type="dxa"/>
            <w:tcBorders>
              <w:top w:val="single" w:sz="24" w:space="0" w:color="0000FF"/>
              <w:left w:val="single" w:sz="24" w:space="0" w:color="0000FF"/>
              <w:bottom w:val="single" w:sz="24" w:space="0" w:color="0000FF"/>
              <w:right w:val="single" w:sz="24" w:space="0" w:color="0000FF"/>
            </w:tcBorders>
          </w:tcPr>
          <w:p w14:paraId="7A881406"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Finally, by supporting eco-tourism, tourists help protect natural habitats and wildlife.</w:t>
            </w:r>
          </w:p>
          <w:p w14:paraId="517520F1"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Also, many travelers are now choosing eco-friendly options for their vacations.</w:t>
            </w:r>
          </w:p>
          <w:p w14:paraId="157D93A5"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Next, this type of tourism promotes conservation and sustainable practices.</w:t>
            </w:r>
          </w:p>
          <w:p w14:paraId="0D95EF78"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First, eco-tourism focuses on minimizing the environmental impact of travel.</w:t>
            </w:r>
          </w:p>
          <w:p w14:paraId="4C108FDB" w14:textId="77777777" w:rsidR="001D62D4" w:rsidRDefault="001D62D4">
            <w:pPr>
              <w:tabs>
                <w:tab w:val="left" w:pos="2694"/>
                <w:tab w:val="left" w:pos="5103"/>
                <w:tab w:val="left" w:pos="7371"/>
              </w:tabs>
              <w:spacing w:after="0" w:line="276" w:lineRule="auto"/>
              <w:rPr>
                <w:rFonts w:ascii="Times New Roman" w:eastAsia="Times New Roman" w:hAnsi="Times New Roman" w:cs="Times New Roman"/>
                <w:sz w:val="24"/>
                <w:szCs w:val="24"/>
              </w:rPr>
            </w:pPr>
          </w:p>
        </w:tc>
      </w:tr>
    </w:tbl>
    <w:p w14:paraId="66DC12E3" w14:textId="77777777" w:rsidR="001D62D4" w:rsidRDefault="00000000">
      <w:pPr>
        <w:tabs>
          <w:tab w:val="left" w:pos="3402"/>
          <w:tab w:val="left" w:pos="5812"/>
          <w:tab w:val="left" w:pos="8080"/>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1.</w:t>
      </w:r>
      <w:r>
        <w:rPr>
          <w:rFonts w:ascii="Times New Roman" w:eastAsia="Times New Roman" w:hAnsi="Times New Roman" w:cs="Times New Roman"/>
          <w:sz w:val="24"/>
          <w:szCs w:val="24"/>
        </w:rPr>
        <w:t xml:space="preserve"> </w:t>
      </w: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d-a-c-b</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highlight w:val="yellow"/>
        </w:rPr>
        <w:t>B.</w:t>
      </w:r>
      <w:r>
        <w:rPr>
          <w:rFonts w:ascii="Times New Roman" w:eastAsia="Times New Roman" w:hAnsi="Times New Roman" w:cs="Times New Roman"/>
          <w:sz w:val="24"/>
          <w:szCs w:val="24"/>
          <w:highlight w:val="yellow"/>
        </w:rPr>
        <w:t xml:space="preserve"> d-b-c-a</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d-c-a-b</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d-c-b-a</w:t>
      </w:r>
    </w:p>
    <w:p w14:paraId="23CD7B43" w14:textId="77777777" w:rsidR="001D62D4" w:rsidRDefault="001D62D4">
      <w:pPr>
        <w:tabs>
          <w:tab w:val="left" w:pos="3402"/>
          <w:tab w:val="left" w:pos="5812"/>
          <w:tab w:val="left" w:pos="8080"/>
        </w:tabs>
        <w:spacing w:after="0" w:line="276" w:lineRule="auto"/>
        <w:rPr>
          <w:rFonts w:ascii="Times New Roman" w:eastAsia="Times New Roman" w:hAnsi="Times New Roman" w:cs="Times New Roman"/>
          <w:sz w:val="24"/>
          <w:szCs w:val="24"/>
        </w:rPr>
      </w:pPr>
    </w:p>
    <w:p w14:paraId="1CFE894A"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Mark the letter A, B, C, or D on your answer sheet to indicate the correct arrangement of the sentences to make a meaningful paragraph/letter in each of the following questions.</w:t>
      </w:r>
    </w:p>
    <w:tbl>
      <w:tblPr>
        <w:tblStyle w:val="Style19"/>
        <w:tblW w:w="1037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73"/>
      </w:tblGrid>
      <w:tr w:rsidR="001D62D4" w14:paraId="03C4038E" w14:textId="77777777">
        <w:tc>
          <w:tcPr>
            <w:tcW w:w="10373" w:type="dxa"/>
            <w:tcBorders>
              <w:top w:val="single" w:sz="24" w:space="0" w:color="0000FF"/>
              <w:left w:val="single" w:sz="24" w:space="0" w:color="0000FF"/>
              <w:bottom w:val="single" w:sz="24" w:space="0" w:color="0000FF"/>
              <w:right w:val="single" w:sz="24" w:space="0" w:color="0000FF"/>
            </w:tcBorders>
          </w:tcPr>
          <w:p w14:paraId="6BE5AE74"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Finally, by supporting eco-tourism, tourists help protect natural habitats and wildlife.</w:t>
            </w:r>
          </w:p>
          <w:p w14:paraId="6562786C"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Also, many travelers are now choosing eco-friendly options for their vacations.</w:t>
            </w:r>
          </w:p>
          <w:p w14:paraId="0DB2B0D0"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Next, this type of tourism promotes conservation and sustainable practices.</w:t>
            </w:r>
          </w:p>
          <w:p w14:paraId="1B35CC6B"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First, eco-tourism focuses on minimizing the environmental impact of travel.</w:t>
            </w:r>
          </w:p>
          <w:p w14:paraId="79EFE8D4" w14:textId="77777777" w:rsidR="001D62D4" w:rsidRDefault="001D62D4">
            <w:pPr>
              <w:tabs>
                <w:tab w:val="left" w:pos="2694"/>
                <w:tab w:val="left" w:pos="5103"/>
                <w:tab w:val="left" w:pos="7371"/>
              </w:tabs>
              <w:spacing w:after="0" w:line="276" w:lineRule="auto"/>
              <w:rPr>
                <w:rFonts w:ascii="Times New Roman" w:eastAsia="Times New Roman" w:hAnsi="Times New Roman" w:cs="Times New Roman"/>
                <w:sz w:val="24"/>
                <w:szCs w:val="24"/>
              </w:rPr>
            </w:pPr>
          </w:p>
        </w:tc>
      </w:tr>
    </w:tbl>
    <w:p w14:paraId="11C91FDA" w14:textId="77777777" w:rsidR="001D62D4" w:rsidRDefault="001D62D4">
      <w:pPr>
        <w:tabs>
          <w:tab w:val="left" w:pos="3402"/>
          <w:tab w:val="left" w:pos="5812"/>
          <w:tab w:val="left" w:pos="8080"/>
        </w:tabs>
        <w:spacing w:after="0" w:line="276" w:lineRule="auto"/>
        <w:rPr>
          <w:rFonts w:ascii="Times New Roman" w:eastAsia="Times New Roman" w:hAnsi="Times New Roman" w:cs="Times New Roman"/>
          <w:sz w:val="24"/>
          <w:szCs w:val="24"/>
        </w:rPr>
      </w:pPr>
    </w:p>
    <w:p w14:paraId="6BD7A9B0" w14:textId="77777777" w:rsidR="001D62D4" w:rsidRDefault="001D62D4">
      <w:pPr>
        <w:tabs>
          <w:tab w:val="left" w:pos="3402"/>
          <w:tab w:val="left" w:pos="5812"/>
          <w:tab w:val="left" w:pos="8080"/>
        </w:tabs>
        <w:spacing w:after="0" w:line="276" w:lineRule="auto"/>
        <w:rPr>
          <w:rFonts w:ascii="Times New Roman" w:eastAsia="Times New Roman" w:hAnsi="Times New Roman" w:cs="Times New Roman"/>
          <w:sz w:val="24"/>
          <w:szCs w:val="24"/>
        </w:rPr>
      </w:pPr>
    </w:p>
    <w:tbl>
      <w:tblPr>
        <w:tblStyle w:val="Style21"/>
        <w:tblW w:w="1037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73"/>
      </w:tblGrid>
      <w:tr w:rsidR="001D62D4" w14:paraId="63A9386E" w14:textId="77777777">
        <w:tc>
          <w:tcPr>
            <w:tcW w:w="10373" w:type="dxa"/>
            <w:tcBorders>
              <w:top w:val="single" w:sz="24" w:space="0" w:color="0000FF"/>
              <w:left w:val="single" w:sz="24" w:space="0" w:color="0000FF"/>
              <w:bottom w:val="single" w:sz="24" w:space="0" w:color="0000FF"/>
              <w:right w:val="single" w:sz="24" w:space="0" w:color="0000FF"/>
            </w:tcBorders>
          </w:tcPr>
          <w:p w14:paraId="4B95A751" w14:textId="77777777" w:rsidR="001D62D4" w:rsidRDefault="00000000">
            <w:pPr>
              <w:tabs>
                <w:tab w:val="left" w:pos="3402"/>
                <w:tab w:val="left" w:pos="5812"/>
                <w:tab w:val="left" w:pos="8080"/>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 xml:space="preserve">First, it provides opportunities for travelers to learn about different cultures and traditions. </w:t>
            </w:r>
          </w:p>
          <w:p w14:paraId="4740BB4C" w14:textId="77777777" w:rsidR="001D62D4" w:rsidRDefault="00000000">
            <w:pPr>
              <w:tabs>
                <w:tab w:val="left" w:pos="3402"/>
                <w:tab w:val="left" w:pos="5812"/>
                <w:tab w:val="left" w:pos="8080"/>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In summary, cultural tourism enhances global understanding by promoting cultural exchange and preserving heritage.</w:t>
            </w:r>
            <w:r>
              <w:rPr>
                <w:rFonts w:ascii="Times New Roman" w:eastAsia="Times New Roman" w:hAnsi="Times New Roman" w:cs="Times New Roman"/>
                <w:sz w:val="24"/>
                <w:szCs w:val="24"/>
              </w:rPr>
              <w:br/>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Furthermore, cultural tourism supports local communities by creating jobs and boosting local economies. </w:t>
            </w:r>
          </w:p>
          <w:p w14:paraId="195E2987" w14:textId="77777777" w:rsidR="001D62D4" w:rsidRDefault="00000000">
            <w:pPr>
              <w:tabs>
                <w:tab w:val="left" w:pos="3402"/>
                <w:tab w:val="left" w:pos="5812"/>
                <w:tab w:val="left" w:pos="8080"/>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Next, this type of tourism helps in the conservation of historical sites and cultural landmarks.</w:t>
            </w:r>
            <w:r>
              <w:rPr>
                <w:rFonts w:ascii="Times New Roman" w:eastAsia="Times New Roman" w:hAnsi="Times New Roman" w:cs="Times New Roman"/>
                <w:sz w:val="24"/>
                <w:szCs w:val="24"/>
              </w:rPr>
              <w:br/>
            </w:r>
            <w:r>
              <w:rPr>
                <w:rFonts w:ascii="Times New Roman" w:eastAsia="Times New Roman" w:hAnsi="Times New Roman" w:cs="Times New Roman"/>
                <w:b/>
                <w:color w:val="0000FF"/>
                <w:sz w:val="24"/>
                <w:szCs w:val="24"/>
              </w:rPr>
              <w:t>e.</w:t>
            </w:r>
            <w:r>
              <w:rPr>
                <w:rFonts w:ascii="Times New Roman" w:eastAsia="Times New Roman" w:hAnsi="Times New Roman" w:cs="Times New Roman"/>
                <w:sz w:val="24"/>
                <w:szCs w:val="24"/>
              </w:rPr>
              <w:t xml:space="preserve"> Finally, it fosters appreciation for diversity and encourages respectful interactions between visitors and host communities.</w:t>
            </w:r>
          </w:p>
          <w:p w14:paraId="4C6BEE7E" w14:textId="77777777" w:rsidR="001D62D4" w:rsidRDefault="001D62D4">
            <w:pPr>
              <w:tabs>
                <w:tab w:val="left" w:pos="3402"/>
                <w:tab w:val="left" w:pos="5812"/>
                <w:tab w:val="left" w:pos="8080"/>
              </w:tabs>
              <w:spacing w:after="0" w:line="276" w:lineRule="auto"/>
              <w:rPr>
                <w:rFonts w:ascii="Times New Roman" w:eastAsia="Times New Roman" w:hAnsi="Times New Roman" w:cs="Times New Roman"/>
                <w:sz w:val="24"/>
                <w:szCs w:val="24"/>
              </w:rPr>
            </w:pPr>
          </w:p>
        </w:tc>
      </w:tr>
    </w:tbl>
    <w:p w14:paraId="6DE6B9F0" w14:textId="77777777" w:rsidR="001D62D4" w:rsidRPr="00F61995" w:rsidRDefault="00000000">
      <w:pPr>
        <w:tabs>
          <w:tab w:val="left" w:pos="3402"/>
          <w:tab w:val="left" w:pos="5812"/>
          <w:tab w:val="left" w:pos="8080"/>
        </w:tabs>
        <w:spacing w:after="0" w:line="276" w:lineRule="auto"/>
        <w:rPr>
          <w:rFonts w:ascii="Times New Roman" w:eastAsia="Times New Roman" w:hAnsi="Times New Roman" w:cs="Times New Roman"/>
          <w:sz w:val="24"/>
          <w:szCs w:val="24"/>
          <w:lang w:val="pt-BR"/>
        </w:rPr>
      </w:pPr>
      <w:r w:rsidRPr="00F61995">
        <w:rPr>
          <w:rFonts w:ascii="Times New Roman" w:eastAsia="Times New Roman" w:hAnsi="Times New Roman" w:cs="Times New Roman"/>
          <w:b/>
          <w:color w:val="0000FF"/>
          <w:sz w:val="24"/>
          <w:szCs w:val="24"/>
          <w:lang w:val="pt-BR"/>
        </w:rPr>
        <w:t>Question 3.</w:t>
      </w:r>
      <w:r w:rsidRPr="00F61995">
        <w:rPr>
          <w:rFonts w:ascii="Times New Roman" w:eastAsia="Times New Roman" w:hAnsi="Times New Roman" w:cs="Times New Roman"/>
          <w:sz w:val="24"/>
          <w:szCs w:val="24"/>
          <w:lang w:val="pt-BR"/>
        </w:rPr>
        <w:t xml:space="preserve"> </w:t>
      </w:r>
      <w:r w:rsidRPr="00F61995">
        <w:rPr>
          <w:rFonts w:ascii="Times New Roman" w:eastAsia="Times New Roman" w:hAnsi="Times New Roman" w:cs="Times New Roman"/>
          <w:b/>
          <w:color w:val="0000FF"/>
          <w:sz w:val="24"/>
          <w:szCs w:val="24"/>
          <w:lang w:val="pt-BR"/>
        </w:rPr>
        <w:t xml:space="preserve">A. </w:t>
      </w:r>
      <w:r w:rsidRPr="00F61995">
        <w:rPr>
          <w:rFonts w:ascii="Times New Roman" w:eastAsia="Times New Roman" w:hAnsi="Times New Roman" w:cs="Times New Roman"/>
          <w:sz w:val="24"/>
          <w:szCs w:val="24"/>
          <w:lang w:val="pt-BR"/>
        </w:rPr>
        <w:t>a-b-c-d-e</w:t>
      </w:r>
      <w:r w:rsidRPr="00F61995">
        <w:rPr>
          <w:rFonts w:ascii="Times New Roman" w:eastAsia="Times New Roman" w:hAnsi="Times New Roman" w:cs="Times New Roman"/>
          <w:sz w:val="24"/>
          <w:szCs w:val="24"/>
          <w:lang w:val="pt-BR"/>
        </w:rPr>
        <w:tab/>
      </w:r>
      <w:r w:rsidRPr="00F61995">
        <w:rPr>
          <w:rFonts w:ascii="Times New Roman" w:eastAsia="Times New Roman" w:hAnsi="Times New Roman" w:cs="Times New Roman"/>
          <w:b/>
          <w:color w:val="0000FF"/>
          <w:sz w:val="24"/>
          <w:szCs w:val="24"/>
          <w:highlight w:val="yellow"/>
          <w:lang w:val="pt-BR"/>
        </w:rPr>
        <w:t>B.</w:t>
      </w:r>
      <w:r w:rsidRPr="00F61995">
        <w:rPr>
          <w:rFonts w:ascii="Times New Roman" w:eastAsia="Times New Roman" w:hAnsi="Times New Roman" w:cs="Times New Roman"/>
          <w:sz w:val="24"/>
          <w:szCs w:val="24"/>
          <w:highlight w:val="yellow"/>
          <w:lang w:val="pt-BR"/>
        </w:rPr>
        <w:t xml:space="preserve"> b-a-d-c-e</w:t>
      </w:r>
      <w:r w:rsidRPr="00F61995">
        <w:rPr>
          <w:rFonts w:ascii="Times New Roman" w:eastAsia="Times New Roman" w:hAnsi="Times New Roman" w:cs="Times New Roman"/>
          <w:sz w:val="24"/>
          <w:szCs w:val="24"/>
          <w:lang w:val="pt-BR"/>
        </w:rPr>
        <w:tab/>
      </w:r>
      <w:r w:rsidRPr="00F61995">
        <w:rPr>
          <w:rFonts w:ascii="Times New Roman" w:eastAsia="Times New Roman" w:hAnsi="Times New Roman" w:cs="Times New Roman"/>
          <w:b/>
          <w:color w:val="0000FF"/>
          <w:sz w:val="24"/>
          <w:szCs w:val="24"/>
          <w:lang w:val="pt-BR"/>
        </w:rPr>
        <w:t>C.</w:t>
      </w:r>
      <w:r w:rsidRPr="00F61995">
        <w:rPr>
          <w:rFonts w:ascii="Times New Roman" w:eastAsia="Times New Roman" w:hAnsi="Times New Roman" w:cs="Times New Roman"/>
          <w:sz w:val="24"/>
          <w:szCs w:val="24"/>
          <w:lang w:val="pt-BR"/>
        </w:rPr>
        <w:t xml:space="preserve"> a-c-b-e-d</w:t>
      </w:r>
      <w:r w:rsidRPr="00F61995">
        <w:rPr>
          <w:rFonts w:ascii="Times New Roman" w:eastAsia="Times New Roman" w:hAnsi="Times New Roman" w:cs="Times New Roman"/>
          <w:sz w:val="24"/>
          <w:szCs w:val="24"/>
          <w:lang w:val="pt-BR"/>
        </w:rPr>
        <w:tab/>
      </w:r>
      <w:r w:rsidRPr="00F61995">
        <w:rPr>
          <w:rFonts w:ascii="Times New Roman" w:eastAsia="Times New Roman" w:hAnsi="Times New Roman" w:cs="Times New Roman"/>
          <w:b/>
          <w:color w:val="0000FF"/>
          <w:sz w:val="24"/>
          <w:szCs w:val="24"/>
          <w:lang w:val="pt-BR"/>
        </w:rPr>
        <w:t>D.</w:t>
      </w:r>
      <w:r w:rsidRPr="00F61995">
        <w:rPr>
          <w:rFonts w:ascii="Times New Roman" w:eastAsia="Times New Roman" w:hAnsi="Times New Roman" w:cs="Times New Roman"/>
          <w:sz w:val="24"/>
          <w:szCs w:val="24"/>
          <w:lang w:val="pt-BR"/>
        </w:rPr>
        <w:t xml:space="preserve"> b-a-c-d-e</w:t>
      </w:r>
    </w:p>
    <w:p w14:paraId="47780E32" w14:textId="77777777" w:rsidR="001D62D4" w:rsidRPr="00F61995" w:rsidRDefault="001D62D4">
      <w:pPr>
        <w:tabs>
          <w:tab w:val="left" w:pos="3402"/>
          <w:tab w:val="left" w:pos="5812"/>
          <w:tab w:val="left" w:pos="8080"/>
        </w:tabs>
        <w:spacing w:after="0" w:line="276" w:lineRule="auto"/>
        <w:rPr>
          <w:rFonts w:ascii="Times New Roman" w:eastAsia="Times New Roman" w:hAnsi="Times New Roman" w:cs="Times New Roman"/>
          <w:sz w:val="24"/>
          <w:szCs w:val="24"/>
          <w:lang w:val="pt-BR"/>
        </w:rPr>
      </w:pPr>
    </w:p>
    <w:tbl>
      <w:tblPr>
        <w:tblStyle w:val="Style22"/>
        <w:tblW w:w="1037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73"/>
      </w:tblGrid>
      <w:tr w:rsidR="001D62D4" w14:paraId="58D18C9A" w14:textId="77777777">
        <w:tc>
          <w:tcPr>
            <w:tcW w:w="10373" w:type="dxa"/>
            <w:tcBorders>
              <w:top w:val="single" w:sz="24" w:space="0" w:color="0000FF"/>
              <w:left w:val="single" w:sz="24" w:space="0" w:color="0000FF"/>
              <w:bottom w:val="single" w:sz="24" w:space="0" w:color="0000FF"/>
              <w:right w:val="single" w:sz="24" w:space="0" w:color="0000FF"/>
            </w:tcBorders>
          </w:tcPr>
          <w:p w14:paraId="63C55E1E" w14:textId="77777777" w:rsidR="001D62D4" w:rsidRDefault="00000000">
            <w:pPr>
              <w:tabs>
                <w:tab w:val="left" w:pos="3402"/>
                <w:tab w:val="left" w:pos="5812"/>
                <w:tab w:val="left" w:pos="8080"/>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Adventure tourism provides exciting experiences that help people grow and stay healthy.</w:t>
            </w:r>
          </w:p>
          <w:p w14:paraId="25B88974" w14:textId="77777777" w:rsidR="001D62D4" w:rsidRDefault="00000000">
            <w:pPr>
              <w:tabs>
                <w:tab w:val="left" w:pos="3402"/>
                <w:tab w:val="left" w:pos="5812"/>
                <w:tab w:val="left" w:pos="8080"/>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Additionally, it benefits local businesses by attracting tourists and supporting the community.</w:t>
            </w:r>
          </w:p>
          <w:p w14:paraId="337DF7D7" w14:textId="77777777" w:rsidR="001D62D4" w:rsidRDefault="00000000">
            <w:pPr>
              <w:tabs>
                <w:tab w:val="left" w:pos="3402"/>
                <w:tab w:val="left" w:pos="5812"/>
                <w:tab w:val="left" w:pos="8080"/>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Finally, it motivates people to face new challenges and step out of their comfort zones.</w:t>
            </w:r>
          </w:p>
          <w:p w14:paraId="0299BEA3" w14:textId="77777777" w:rsidR="001D62D4" w:rsidRDefault="00000000">
            <w:pPr>
              <w:tabs>
                <w:tab w:val="left" w:pos="3402"/>
                <w:tab w:val="left" w:pos="5812"/>
                <w:tab w:val="left" w:pos="8080"/>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First, it offers fun and thrilling activities that boost self-confidence and personal strength.</w:t>
            </w:r>
          </w:p>
          <w:p w14:paraId="5F332A49" w14:textId="77777777" w:rsidR="001D62D4" w:rsidRDefault="00000000">
            <w:pPr>
              <w:tabs>
                <w:tab w:val="left" w:pos="3402"/>
                <w:tab w:val="left" w:pos="5812"/>
                <w:tab w:val="left" w:pos="8080"/>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lastRenderedPageBreak/>
              <w:t>e.</w:t>
            </w:r>
            <w:r>
              <w:rPr>
                <w:rFonts w:ascii="Times New Roman" w:eastAsia="Times New Roman" w:hAnsi="Times New Roman" w:cs="Times New Roman"/>
                <w:sz w:val="24"/>
                <w:szCs w:val="24"/>
              </w:rPr>
              <w:t xml:space="preserve"> Next, it encourages exploring beautiful natural landscapes and enjoying outdoor adventures.</w:t>
            </w:r>
          </w:p>
          <w:p w14:paraId="48EA1FC4" w14:textId="77777777" w:rsidR="001D62D4" w:rsidRDefault="001D62D4">
            <w:pPr>
              <w:tabs>
                <w:tab w:val="left" w:pos="3402"/>
                <w:tab w:val="left" w:pos="5812"/>
                <w:tab w:val="left" w:pos="8080"/>
              </w:tabs>
              <w:spacing w:after="0" w:line="276" w:lineRule="auto"/>
              <w:rPr>
                <w:rFonts w:ascii="Times New Roman" w:eastAsia="Times New Roman" w:hAnsi="Times New Roman" w:cs="Times New Roman"/>
                <w:sz w:val="24"/>
                <w:szCs w:val="24"/>
              </w:rPr>
            </w:pPr>
          </w:p>
        </w:tc>
      </w:tr>
    </w:tbl>
    <w:p w14:paraId="7A0BC715" w14:textId="77777777" w:rsidR="001D62D4" w:rsidRPr="00F61995" w:rsidRDefault="00000000">
      <w:pPr>
        <w:tabs>
          <w:tab w:val="left" w:pos="3402"/>
          <w:tab w:val="left" w:pos="5812"/>
          <w:tab w:val="left" w:pos="8080"/>
        </w:tabs>
        <w:spacing w:after="0" w:line="276" w:lineRule="auto"/>
        <w:rPr>
          <w:rFonts w:ascii="Times New Roman" w:eastAsia="Times New Roman" w:hAnsi="Times New Roman" w:cs="Times New Roman"/>
          <w:sz w:val="24"/>
          <w:szCs w:val="24"/>
          <w:lang w:val="pt-BR"/>
        </w:rPr>
      </w:pPr>
      <w:r w:rsidRPr="00F61995">
        <w:rPr>
          <w:rFonts w:ascii="Times New Roman" w:eastAsia="Times New Roman" w:hAnsi="Times New Roman" w:cs="Times New Roman"/>
          <w:b/>
          <w:color w:val="0000FF"/>
          <w:sz w:val="24"/>
          <w:szCs w:val="24"/>
          <w:lang w:val="pt-BR"/>
        </w:rPr>
        <w:lastRenderedPageBreak/>
        <w:t>Question 4.</w:t>
      </w:r>
      <w:r w:rsidRPr="00F61995">
        <w:rPr>
          <w:rFonts w:ascii="Times New Roman" w:eastAsia="Times New Roman" w:hAnsi="Times New Roman" w:cs="Times New Roman"/>
          <w:sz w:val="24"/>
          <w:szCs w:val="24"/>
          <w:lang w:val="pt-BR"/>
        </w:rPr>
        <w:t xml:space="preserve"> </w:t>
      </w:r>
      <w:r w:rsidRPr="00F61995">
        <w:rPr>
          <w:rFonts w:ascii="Times New Roman" w:eastAsia="Times New Roman" w:hAnsi="Times New Roman" w:cs="Times New Roman"/>
          <w:b/>
          <w:color w:val="0000FF"/>
          <w:sz w:val="24"/>
          <w:szCs w:val="24"/>
          <w:lang w:val="pt-BR"/>
        </w:rPr>
        <w:t xml:space="preserve">A. </w:t>
      </w:r>
      <w:r w:rsidRPr="00F61995">
        <w:rPr>
          <w:rFonts w:ascii="Times New Roman" w:eastAsia="Times New Roman" w:hAnsi="Times New Roman" w:cs="Times New Roman"/>
          <w:sz w:val="24"/>
          <w:szCs w:val="24"/>
          <w:lang w:val="pt-BR"/>
        </w:rPr>
        <w:t>a-d-b-e-c</w:t>
      </w:r>
      <w:r w:rsidRPr="00F61995">
        <w:rPr>
          <w:rFonts w:ascii="Times New Roman" w:eastAsia="Times New Roman" w:hAnsi="Times New Roman" w:cs="Times New Roman"/>
          <w:sz w:val="24"/>
          <w:szCs w:val="24"/>
          <w:lang w:val="pt-BR"/>
        </w:rPr>
        <w:tab/>
      </w:r>
      <w:r w:rsidRPr="00F61995">
        <w:rPr>
          <w:rFonts w:ascii="Times New Roman" w:eastAsia="Times New Roman" w:hAnsi="Times New Roman" w:cs="Times New Roman"/>
          <w:b/>
          <w:color w:val="0000FF"/>
          <w:sz w:val="24"/>
          <w:szCs w:val="24"/>
          <w:lang w:val="pt-BR"/>
        </w:rPr>
        <w:t>B.</w:t>
      </w:r>
      <w:r w:rsidRPr="00F61995">
        <w:rPr>
          <w:rFonts w:ascii="Times New Roman" w:eastAsia="Times New Roman" w:hAnsi="Times New Roman" w:cs="Times New Roman"/>
          <w:sz w:val="24"/>
          <w:szCs w:val="24"/>
          <w:lang w:val="pt-BR"/>
        </w:rPr>
        <w:t xml:space="preserve"> d-a-b-e-c</w:t>
      </w:r>
      <w:r w:rsidRPr="00F61995">
        <w:rPr>
          <w:rFonts w:ascii="Times New Roman" w:eastAsia="Times New Roman" w:hAnsi="Times New Roman" w:cs="Times New Roman"/>
          <w:sz w:val="24"/>
          <w:szCs w:val="24"/>
          <w:lang w:val="pt-BR"/>
        </w:rPr>
        <w:tab/>
      </w:r>
      <w:r w:rsidRPr="0025717C">
        <w:rPr>
          <w:rFonts w:ascii="Times New Roman" w:eastAsia="Times New Roman" w:hAnsi="Times New Roman" w:cs="Times New Roman"/>
          <w:b/>
          <w:color w:val="0000FF"/>
          <w:sz w:val="24"/>
          <w:szCs w:val="24"/>
          <w:lang w:val="pt-BR"/>
        </w:rPr>
        <w:t>C.</w:t>
      </w:r>
      <w:r w:rsidRPr="0025717C">
        <w:rPr>
          <w:rFonts w:ascii="Times New Roman" w:eastAsia="Times New Roman" w:hAnsi="Times New Roman" w:cs="Times New Roman"/>
          <w:sz w:val="24"/>
          <w:szCs w:val="24"/>
          <w:lang w:val="pt-BR"/>
        </w:rPr>
        <w:t xml:space="preserve"> d-a-e-b-c</w:t>
      </w:r>
      <w:r w:rsidRPr="00F61995">
        <w:rPr>
          <w:rFonts w:ascii="Times New Roman" w:eastAsia="Times New Roman" w:hAnsi="Times New Roman" w:cs="Times New Roman"/>
          <w:sz w:val="24"/>
          <w:szCs w:val="24"/>
          <w:lang w:val="pt-BR"/>
        </w:rPr>
        <w:tab/>
      </w:r>
      <w:r w:rsidRPr="00F61995">
        <w:rPr>
          <w:rFonts w:ascii="Times New Roman" w:eastAsia="Times New Roman" w:hAnsi="Times New Roman" w:cs="Times New Roman"/>
          <w:b/>
          <w:color w:val="0000FF"/>
          <w:sz w:val="24"/>
          <w:szCs w:val="24"/>
          <w:highlight w:val="yellow"/>
          <w:lang w:val="pt-BR"/>
        </w:rPr>
        <w:t>D.</w:t>
      </w:r>
      <w:r w:rsidRPr="00F61995">
        <w:rPr>
          <w:rFonts w:ascii="Times New Roman" w:eastAsia="Times New Roman" w:hAnsi="Times New Roman" w:cs="Times New Roman"/>
          <w:sz w:val="24"/>
          <w:szCs w:val="24"/>
          <w:highlight w:val="yellow"/>
          <w:lang w:val="pt-BR"/>
        </w:rPr>
        <w:t xml:space="preserve"> a-d-e-b-c</w:t>
      </w:r>
    </w:p>
    <w:p w14:paraId="30E17A59" w14:textId="77777777" w:rsidR="001D62D4" w:rsidRPr="00F61995" w:rsidRDefault="001D62D4">
      <w:pPr>
        <w:tabs>
          <w:tab w:val="left" w:pos="3402"/>
          <w:tab w:val="left" w:pos="5812"/>
          <w:tab w:val="left" w:pos="8080"/>
        </w:tabs>
        <w:spacing w:after="0" w:line="276" w:lineRule="auto"/>
        <w:rPr>
          <w:rFonts w:ascii="Times New Roman" w:eastAsia="Times New Roman" w:hAnsi="Times New Roman" w:cs="Times New Roman"/>
          <w:sz w:val="24"/>
          <w:szCs w:val="24"/>
          <w:lang w:val="pt-BR"/>
        </w:rPr>
      </w:pPr>
    </w:p>
    <w:tbl>
      <w:tblPr>
        <w:tblStyle w:val="Style23"/>
        <w:tblW w:w="1037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73"/>
      </w:tblGrid>
      <w:tr w:rsidR="001D62D4" w14:paraId="65B2754A" w14:textId="77777777">
        <w:tc>
          <w:tcPr>
            <w:tcW w:w="10373" w:type="dxa"/>
            <w:tcBorders>
              <w:top w:val="single" w:sz="24" w:space="0" w:color="0000FF"/>
              <w:left w:val="single" w:sz="24" w:space="0" w:color="0000FF"/>
              <w:bottom w:val="single" w:sz="24" w:space="0" w:color="0000FF"/>
              <w:right w:val="single" w:sz="24" w:space="0" w:color="0000FF"/>
            </w:tcBorders>
          </w:tcPr>
          <w:p w14:paraId="551F7CC6" w14:textId="77777777" w:rsidR="001D62D4" w:rsidRDefault="00000000">
            <w:pPr>
              <w:tabs>
                <w:tab w:val="left" w:pos="3402"/>
                <w:tab w:val="left" w:pos="5812"/>
                <w:tab w:val="left" w:pos="8080"/>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Finally, it broadens travelers' views by introducing them to new ways of life.</w:t>
            </w:r>
            <w:r>
              <w:rPr>
                <w:rFonts w:ascii="Times New Roman" w:eastAsia="Times New Roman" w:hAnsi="Times New Roman" w:cs="Times New Roman"/>
                <w:sz w:val="24"/>
                <w:szCs w:val="24"/>
              </w:rPr>
              <w:br/>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First, it allows visitors to see historical places and understand local customs.</w:t>
            </w:r>
            <w:r>
              <w:rPr>
                <w:rFonts w:ascii="Times New Roman" w:eastAsia="Times New Roman" w:hAnsi="Times New Roman" w:cs="Times New Roman"/>
                <w:sz w:val="24"/>
                <w:szCs w:val="24"/>
              </w:rPr>
              <w:br/>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Secondly, it supports local artists by showing their work to more people.</w:t>
            </w:r>
            <w:r>
              <w:rPr>
                <w:rFonts w:ascii="Times New Roman" w:eastAsia="Times New Roman" w:hAnsi="Times New Roman" w:cs="Times New Roman"/>
                <w:sz w:val="24"/>
                <w:szCs w:val="24"/>
              </w:rPr>
              <w:br/>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Also, it helps protect cultural sites by raising awareness.</w:t>
            </w:r>
            <w:r>
              <w:rPr>
                <w:rFonts w:ascii="Times New Roman" w:eastAsia="Times New Roman" w:hAnsi="Times New Roman" w:cs="Times New Roman"/>
                <w:sz w:val="24"/>
                <w:szCs w:val="24"/>
              </w:rPr>
              <w:br/>
            </w:r>
            <w:r>
              <w:rPr>
                <w:rFonts w:ascii="Times New Roman" w:eastAsia="Times New Roman" w:hAnsi="Times New Roman" w:cs="Times New Roman"/>
                <w:b/>
                <w:color w:val="0000FF"/>
                <w:sz w:val="24"/>
                <w:szCs w:val="24"/>
              </w:rPr>
              <w:t>e.</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sz w:val="24"/>
                <w:szCs w:val="24"/>
              </w:rPr>
              <w:t>Furthermore, it builds connections between travelers and local people.</w:t>
            </w:r>
            <w:r>
              <w:rPr>
                <w:rFonts w:ascii="Times New Roman" w:eastAsia="Times New Roman" w:hAnsi="Times New Roman" w:cs="Times New Roman"/>
                <w:sz w:val="24"/>
                <w:szCs w:val="24"/>
              </w:rPr>
              <w:br/>
            </w:r>
            <w:r>
              <w:rPr>
                <w:rFonts w:ascii="Times New Roman" w:eastAsia="Times New Roman" w:hAnsi="Times New Roman" w:cs="Times New Roman"/>
                <w:b/>
                <w:color w:val="0000FF"/>
                <w:sz w:val="24"/>
                <w:szCs w:val="24"/>
              </w:rPr>
              <w:t>f.</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sz w:val="24"/>
                <w:szCs w:val="24"/>
              </w:rPr>
              <w:t>Cultural tourism helps people learn about and enjoy different cultures.</w:t>
            </w:r>
          </w:p>
          <w:p w14:paraId="3402ACF8" w14:textId="77777777" w:rsidR="001D62D4" w:rsidRDefault="001D62D4">
            <w:pPr>
              <w:tabs>
                <w:tab w:val="left" w:pos="3402"/>
                <w:tab w:val="left" w:pos="5812"/>
                <w:tab w:val="left" w:pos="8080"/>
              </w:tabs>
              <w:spacing w:after="0" w:line="276" w:lineRule="auto"/>
              <w:rPr>
                <w:rFonts w:ascii="Times New Roman" w:eastAsia="Times New Roman" w:hAnsi="Times New Roman" w:cs="Times New Roman"/>
                <w:sz w:val="24"/>
                <w:szCs w:val="24"/>
              </w:rPr>
            </w:pPr>
          </w:p>
        </w:tc>
      </w:tr>
    </w:tbl>
    <w:p w14:paraId="0A4A97DD" w14:textId="77777777" w:rsidR="001D62D4" w:rsidRPr="00F61995" w:rsidRDefault="00000000">
      <w:pPr>
        <w:tabs>
          <w:tab w:val="left" w:pos="3402"/>
          <w:tab w:val="left" w:pos="5812"/>
          <w:tab w:val="left" w:pos="8080"/>
        </w:tabs>
        <w:spacing w:after="0" w:line="276" w:lineRule="auto"/>
        <w:rPr>
          <w:rFonts w:ascii="Times New Roman" w:eastAsia="Times New Roman" w:hAnsi="Times New Roman" w:cs="Times New Roman"/>
          <w:sz w:val="24"/>
          <w:szCs w:val="24"/>
          <w:lang w:val="pt-BR"/>
        </w:rPr>
      </w:pPr>
      <w:r w:rsidRPr="00F61995">
        <w:rPr>
          <w:rFonts w:ascii="Times New Roman" w:eastAsia="Times New Roman" w:hAnsi="Times New Roman" w:cs="Times New Roman"/>
          <w:b/>
          <w:color w:val="0000FF"/>
          <w:sz w:val="24"/>
          <w:szCs w:val="24"/>
          <w:lang w:val="pt-BR"/>
        </w:rPr>
        <w:t>Question 5.</w:t>
      </w:r>
      <w:r w:rsidRPr="00F61995">
        <w:rPr>
          <w:rFonts w:ascii="Times New Roman" w:eastAsia="Times New Roman" w:hAnsi="Times New Roman" w:cs="Times New Roman"/>
          <w:sz w:val="24"/>
          <w:szCs w:val="24"/>
          <w:lang w:val="pt-BR"/>
        </w:rPr>
        <w:t xml:space="preserve"> </w:t>
      </w:r>
      <w:r w:rsidRPr="00F61995">
        <w:rPr>
          <w:rFonts w:ascii="Times New Roman" w:eastAsia="Times New Roman" w:hAnsi="Times New Roman" w:cs="Times New Roman"/>
          <w:b/>
          <w:color w:val="0000FF"/>
          <w:sz w:val="24"/>
          <w:szCs w:val="24"/>
          <w:lang w:val="pt-BR"/>
        </w:rPr>
        <w:t xml:space="preserve">A. </w:t>
      </w:r>
      <w:r w:rsidRPr="00F61995">
        <w:rPr>
          <w:rFonts w:ascii="Times New Roman" w:eastAsia="Times New Roman" w:hAnsi="Times New Roman" w:cs="Times New Roman"/>
          <w:sz w:val="24"/>
          <w:szCs w:val="24"/>
          <w:lang w:val="pt-BR"/>
        </w:rPr>
        <w:t xml:space="preserve">b-c-f-d-e-a </w:t>
      </w:r>
      <w:r w:rsidRPr="00F61995">
        <w:rPr>
          <w:rFonts w:ascii="Times New Roman" w:eastAsia="Times New Roman" w:hAnsi="Times New Roman" w:cs="Times New Roman"/>
          <w:sz w:val="24"/>
          <w:szCs w:val="24"/>
          <w:lang w:val="pt-BR"/>
        </w:rPr>
        <w:tab/>
      </w:r>
      <w:r w:rsidRPr="0025717C">
        <w:rPr>
          <w:rFonts w:ascii="Times New Roman" w:eastAsia="Times New Roman" w:hAnsi="Times New Roman" w:cs="Times New Roman"/>
          <w:b/>
          <w:color w:val="0000FF"/>
          <w:sz w:val="24"/>
          <w:szCs w:val="24"/>
          <w:lang w:val="pt-BR"/>
        </w:rPr>
        <w:t>B.</w:t>
      </w:r>
      <w:r w:rsidRPr="0025717C">
        <w:rPr>
          <w:rFonts w:ascii="Times New Roman" w:eastAsia="Times New Roman" w:hAnsi="Times New Roman" w:cs="Times New Roman"/>
          <w:sz w:val="24"/>
          <w:szCs w:val="24"/>
          <w:lang w:val="pt-BR"/>
        </w:rPr>
        <w:t xml:space="preserve"> f-b-c-e-d-a</w:t>
      </w:r>
      <w:r w:rsidRPr="00F61995">
        <w:rPr>
          <w:rFonts w:ascii="Times New Roman" w:eastAsia="Times New Roman" w:hAnsi="Times New Roman" w:cs="Times New Roman"/>
          <w:sz w:val="24"/>
          <w:szCs w:val="24"/>
          <w:lang w:val="pt-BR"/>
        </w:rPr>
        <w:tab/>
      </w:r>
      <w:r w:rsidRPr="00F61995">
        <w:rPr>
          <w:rFonts w:ascii="Times New Roman" w:eastAsia="Times New Roman" w:hAnsi="Times New Roman" w:cs="Times New Roman"/>
          <w:b/>
          <w:color w:val="0000FF"/>
          <w:sz w:val="24"/>
          <w:szCs w:val="24"/>
          <w:highlight w:val="yellow"/>
          <w:lang w:val="pt-BR"/>
        </w:rPr>
        <w:t>C.</w:t>
      </w:r>
      <w:r w:rsidRPr="00F61995">
        <w:rPr>
          <w:rFonts w:ascii="Times New Roman" w:eastAsia="Times New Roman" w:hAnsi="Times New Roman" w:cs="Times New Roman"/>
          <w:sz w:val="24"/>
          <w:szCs w:val="24"/>
          <w:highlight w:val="yellow"/>
          <w:lang w:val="pt-BR"/>
        </w:rPr>
        <w:t xml:space="preserve"> f-b-c-d-e-a</w:t>
      </w:r>
      <w:r w:rsidRPr="00F61995">
        <w:rPr>
          <w:rFonts w:ascii="Times New Roman" w:eastAsia="Times New Roman" w:hAnsi="Times New Roman" w:cs="Times New Roman"/>
          <w:sz w:val="24"/>
          <w:szCs w:val="24"/>
          <w:lang w:val="pt-BR"/>
        </w:rPr>
        <w:tab/>
      </w:r>
      <w:r w:rsidRPr="00F61995">
        <w:rPr>
          <w:rFonts w:ascii="Times New Roman" w:eastAsia="Times New Roman" w:hAnsi="Times New Roman" w:cs="Times New Roman"/>
          <w:b/>
          <w:color w:val="0000FF"/>
          <w:sz w:val="24"/>
          <w:szCs w:val="24"/>
          <w:lang w:val="pt-BR"/>
        </w:rPr>
        <w:t>D.</w:t>
      </w:r>
      <w:r w:rsidRPr="00F61995">
        <w:rPr>
          <w:rFonts w:ascii="Times New Roman" w:eastAsia="Times New Roman" w:hAnsi="Times New Roman" w:cs="Times New Roman"/>
          <w:sz w:val="24"/>
          <w:szCs w:val="24"/>
          <w:lang w:val="pt-BR"/>
        </w:rPr>
        <w:t xml:space="preserve"> b-c-d-e-f-a</w:t>
      </w:r>
    </w:p>
    <w:p w14:paraId="6AB0B60D" w14:textId="77777777" w:rsidR="001D62D4" w:rsidRPr="00F61995" w:rsidRDefault="001D62D4">
      <w:pPr>
        <w:tabs>
          <w:tab w:val="left" w:pos="3402"/>
          <w:tab w:val="left" w:pos="5812"/>
          <w:tab w:val="left" w:pos="8080"/>
        </w:tabs>
        <w:spacing w:after="0" w:line="276" w:lineRule="auto"/>
        <w:rPr>
          <w:rFonts w:ascii="Times New Roman" w:eastAsia="Times New Roman" w:hAnsi="Times New Roman" w:cs="Times New Roman"/>
          <w:sz w:val="24"/>
          <w:szCs w:val="24"/>
          <w:lang w:val="pt-BR"/>
        </w:rPr>
      </w:pPr>
    </w:p>
    <w:tbl>
      <w:tblPr>
        <w:tblStyle w:val="Style24"/>
        <w:tblW w:w="1037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73"/>
      </w:tblGrid>
      <w:tr w:rsidR="001D62D4" w14:paraId="66CE6A70" w14:textId="77777777">
        <w:tc>
          <w:tcPr>
            <w:tcW w:w="10373" w:type="dxa"/>
            <w:tcBorders>
              <w:top w:val="single" w:sz="24" w:space="0" w:color="0000FF"/>
              <w:left w:val="single" w:sz="24" w:space="0" w:color="0000FF"/>
              <w:bottom w:val="single" w:sz="24" w:space="0" w:color="0000FF"/>
              <w:right w:val="single" w:sz="24" w:space="0" w:color="0000FF"/>
            </w:tcBorders>
          </w:tcPr>
          <w:p w14:paraId="1844F67A" w14:textId="77777777" w:rsidR="001D62D4" w:rsidRDefault="00000000">
            <w:pPr>
              <w:tabs>
                <w:tab w:val="left" w:pos="3402"/>
                <w:tab w:val="left" w:pos="5812"/>
                <w:tab w:val="left" w:pos="8080"/>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Dear Friend,</w:t>
            </w:r>
          </w:p>
          <w:p w14:paraId="28B0736C" w14:textId="77777777" w:rsidR="001D62D4" w:rsidRDefault="00000000">
            <w:pPr>
              <w:tabs>
                <w:tab w:val="left" w:pos="3402"/>
                <w:tab w:val="left" w:pos="5812"/>
                <w:tab w:val="left" w:pos="8080"/>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a. </w:t>
            </w:r>
            <w:proofErr w:type="gramStart"/>
            <w:r>
              <w:rPr>
                <w:rFonts w:ascii="Times New Roman" w:eastAsia="Times New Roman" w:hAnsi="Times New Roman" w:cs="Times New Roman"/>
                <w:sz w:val="24"/>
                <w:szCs w:val="24"/>
              </w:rPr>
              <w:t>Good</w:t>
            </w:r>
            <w:proofErr w:type="gramEnd"/>
            <w:r>
              <w:rPr>
                <w:rFonts w:ascii="Times New Roman" w:eastAsia="Times New Roman" w:hAnsi="Times New Roman" w:cs="Times New Roman"/>
                <w:sz w:val="24"/>
                <w:szCs w:val="24"/>
              </w:rPr>
              <w:t xml:space="preserve"> tourism is important for keeping our environment clean and helping local people.</w:t>
            </w:r>
            <w:r>
              <w:rPr>
                <w:rFonts w:ascii="Times New Roman" w:eastAsia="Times New Roman" w:hAnsi="Times New Roman" w:cs="Times New Roman"/>
                <w:sz w:val="24"/>
                <w:szCs w:val="24"/>
              </w:rPr>
              <w:br/>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Also, it raises awareness about why we need to protect the environment.</w:t>
            </w:r>
          </w:p>
          <w:p w14:paraId="1448CC8E" w14:textId="77777777" w:rsidR="001D62D4" w:rsidRDefault="00000000">
            <w:pPr>
              <w:tabs>
                <w:tab w:val="left" w:pos="3402"/>
                <w:tab w:val="left" w:pos="5812"/>
                <w:tab w:val="left" w:pos="8080"/>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Finally, it makes sure that future generations can enjoy our beautiful places. </w:t>
            </w:r>
          </w:p>
          <w:p w14:paraId="47DC20A7" w14:textId="77777777" w:rsidR="001D62D4" w:rsidRDefault="00000000">
            <w:pPr>
              <w:tabs>
                <w:tab w:val="left" w:pos="3402"/>
                <w:tab w:val="left" w:pos="5812"/>
                <w:tab w:val="left" w:pos="8080"/>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First, it tells travelers to choose options that are good for nature.</w:t>
            </w:r>
            <w:r>
              <w:rPr>
                <w:rFonts w:ascii="Times New Roman" w:eastAsia="Times New Roman" w:hAnsi="Times New Roman" w:cs="Times New Roman"/>
                <w:sz w:val="24"/>
                <w:szCs w:val="24"/>
              </w:rPr>
              <w:br/>
            </w:r>
            <w:r>
              <w:rPr>
                <w:rFonts w:ascii="Times New Roman" w:eastAsia="Times New Roman" w:hAnsi="Times New Roman" w:cs="Times New Roman"/>
                <w:b/>
                <w:color w:val="0000FF"/>
                <w:sz w:val="24"/>
                <w:szCs w:val="24"/>
              </w:rPr>
              <w:t>e.</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sz w:val="24"/>
                <w:szCs w:val="24"/>
              </w:rPr>
              <w:t>Furthermore, it helps visitors and local people get along better.</w:t>
            </w:r>
            <w:r>
              <w:rPr>
                <w:rFonts w:ascii="Times New Roman" w:eastAsia="Times New Roman" w:hAnsi="Times New Roman" w:cs="Times New Roman"/>
                <w:sz w:val="24"/>
                <w:szCs w:val="24"/>
              </w:rPr>
              <w:br/>
            </w:r>
            <w:r>
              <w:rPr>
                <w:rFonts w:ascii="Times New Roman" w:eastAsia="Times New Roman" w:hAnsi="Times New Roman" w:cs="Times New Roman"/>
                <w:b/>
                <w:color w:val="0000FF"/>
                <w:sz w:val="24"/>
                <w:szCs w:val="24"/>
              </w:rPr>
              <w:t>f.</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sz w:val="24"/>
                <w:szCs w:val="24"/>
              </w:rPr>
              <w:t>Next, it helps local shops and businesses by bringing in more customers.</w:t>
            </w:r>
            <w:r>
              <w:rPr>
                <w:rFonts w:ascii="Times New Roman" w:eastAsia="Times New Roman" w:hAnsi="Times New Roman" w:cs="Times New Roman"/>
                <w:sz w:val="24"/>
                <w:szCs w:val="24"/>
              </w:rPr>
              <w:br/>
              <w:t>Sincerely,</w:t>
            </w:r>
            <w:r>
              <w:rPr>
                <w:rFonts w:ascii="Times New Roman" w:eastAsia="Times New Roman" w:hAnsi="Times New Roman" w:cs="Times New Roman"/>
                <w:sz w:val="24"/>
                <w:szCs w:val="24"/>
              </w:rPr>
              <w:br/>
              <w:t>[</w:t>
            </w:r>
            <w:proofErr w:type="spellStart"/>
            <w:r>
              <w:rPr>
                <w:rFonts w:ascii="Times New Roman" w:eastAsia="Times New Roman" w:hAnsi="Times New Roman" w:cs="Times New Roman"/>
                <w:sz w:val="24"/>
                <w:szCs w:val="24"/>
              </w:rPr>
              <w:t>Trần</w:t>
            </w:r>
            <w:proofErr w:type="spellEnd"/>
            <w:r>
              <w:rPr>
                <w:rFonts w:ascii="Times New Roman" w:eastAsia="Times New Roman" w:hAnsi="Times New Roman" w:cs="Times New Roman"/>
                <w:sz w:val="24"/>
                <w:szCs w:val="24"/>
              </w:rPr>
              <w:t xml:space="preserve"> Thiên Huy]</w:t>
            </w:r>
          </w:p>
          <w:p w14:paraId="62DD81EE" w14:textId="77777777" w:rsidR="001D62D4" w:rsidRDefault="001D62D4">
            <w:pPr>
              <w:tabs>
                <w:tab w:val="left" w:pos="3402"/>
                <w:tab w:val="left" w:pos="5812"/>
                <w:tab w:val="left" w:pos="8080"/>
              </w:tabs>
              <w:spacing w:after="0" w:line="276" w:lineRule="auto"/>
              <w:rPr>
                <w:rFonts w:ascii="Times New Roman" w:eastAsia="Times New Roman" w:hAnsi="Times New Roman" w:cs="Times New Roman"/>
                <w:sz w:val="24"/>
                <w:szCs w:val="24"/>
              </w:rPr>
            </w:pPr>
          </w:p>
        </w:tc>
      </w:tr>
    </w:tbl>
    <w:p w14:paraId="17D648DF" w14:textId="77777777" w:rsidR="001D62D4" w:rsidRPr="00F61995" w:rsidRDefault="00000000">
      <w:pPr>
        <w:tabs>
          <w:tab w:val="left" w:pos="3402"/>
          <w:tab w:val="left" w:pos="5812"/>
          <w:tab w:val="left" w:pos="8080"/>
        </w:tabs>
        <w:spacing w:after="0" w:line="276" w:lineRule="auto"/>
        <w:rPr>
          <w:rFonts w:ascii="Times New Roman" w:eastAsia="Times New Roman" w:hAnsi="Times New Roman" w:cs="Times New Roman"/>
          <w:sz w:val="24"/>
          <w:szCs w:val="24"/>
          <w:lang w:val="pt-BR"/>
        </w:rPr>
      </w:pPr>
      <w:r w:rsidRPr="00F61995">
        <w:rPr>
          <w:rFonts w:ascii="Times New Roman" w:eastAsia="Times New Roman" w:hAnsi="Times New Roman" w:cs="Times New Roman"/>
          <w:b/>
          <w:color w:val="0000FF"/>
          <w:sz w:val="24"/>
          <w:szCs w:val="24"/>
          <w:lang w:val="pt-BR"/>
        </w:rPr>
        <w:t>Question 6.</w:t>
      </w:r>
      <w:r w:rsidRPr="00F61995">
        <w:rPr>
          <w:rFonts w:ascii="Times New Roman" w:eastAsia="Times New Roman" w:hAnsi="Times New Roman" w:cs="Times New Roman"/>
          <w:sz w:val="24"/>
          <w:szCs w:val="24"/>
          <w:lang w:val="pt-BR"/>
        </w:rPr>
        <w:t xml:space="preserve"> </w:t>
      </w:r>
      <w:r w:rsidRPr="00F61995">
        <w:rPr>
          <w:rFonts w:ascii="Times New Roman" w:eastAsia="Times New Roman" w:hAnsi="Times New Roman" w:cs="Times New Roman"/>
          <w:b/>
          <w:color w:val="0000FF"/>
          <w:sz w:val="24"/>
          <w:szCs w:val="24"/>
          <w:highlight w:val="yellow"/>
          <w:lang w:val="pt-BR"/>
        </w:rPr>
        <w:t xml:space="preserve">A. </w:t>
      </w:r>
      <w:r w:rsidRPr="00F61995">
        <w:rPr>
          <w:rFonts w:ascii="Times New Roman" w:eastAsia="Times New Roman" w:hAnsi="Times New Roman" w:cs="Times New Roman"/>
          <w:sz w:val="24"/>
          <w:szCs w:val="24"/>
          <w:highlight w:val="yellow"/>
          <w:lang w:val="pt-BR"/>
        </w:rPr>
        <w:t>a-d-f-b-e-c</w:t>
      </w:r>
      <w:r w:rsidRPr="00F61995">
        <w:rPr>
          <w:rFonts w:ascii="Times New Roman" w:eastAsia="Times New Roman" w:hAnsi="Times New Roman" w:cs="Times New Roman"/>
          <w:sz w:val="24"/>
          <w:szCs w:val="24"/>
          <w:lang w:val="pt-BR"/>
        </w:rPr>
        <w:tab/>
      </w:r>
      <w:r w:rsidRPr="0025717C">
        <w:rPr>
          <w:rFonts w:ascii="Times New Roman" w:eastAsia="Times New Roman" w:hAnsi="Times New Roman" w:cs="Times New Roman"/>
          <w:b/>
          <w:color w:val="0000FF"/>
          <w:sz w:val="24"/>
          <w:szCs w:val="24"/>
          <w:lang w:val="pt-BR"/>
        </w:rPr>
        <w:t>B.</w:t>
      </w:r>
      <w:r w:rsidRPr="0025717C">
        <w:rPr>
          <w:rFonts w:ascii="Times New Roman" w:eastAsia="Times New Roman" w:hAnsi="Times New Roman" w:cs="Times New Roman"/>
          <w:sz w:val="24"/>
          <w:szCs w:val="24"/>
          <w:lang w:val="pt-BR"/>
        </w:rPr>
        <w:t xml:space="preserve"> a-d-f-e-b-c</w:t>
      </w:r>
      <w:r w:rsidRPr="00F61995">
        <w:rPr>
          <w:rFonts w:ascii="Times New Roman" w:eastAsia="Times New Roman" w:hAnsi="Times New Roman" w:cs="Times New Roman"/>
          <w:sz w:val="24"/>
          <w:szCs w:val="24"/>
          <w:lang w:val="pt-BR"/>
        </w:rPr>
        <w:tab/>
      </w:r>
      <w:r w:rsidRPr="00F61995">
        <w:rPr>
          <w:rFonts w:ascii="Times New Roman" w:eastAsia="Times New Roman" w:hAnsi="Times New Roman" w:cs="Times New Roman"/>
          <w:b/>
          <w:color w:val="0000FF"/>
          <w:sz w:val="24"/>
          <w:szCs w:val="24"/>
          <w:lang w:val="pt-BR"/>
        </w:rPr>
        <w:t>C.</w:t>
      </w:r>
      <w:r w:rsidRPr="00F61995">
        <w:rPr>
          <w:rFonts w:ascii="Times New Roman" w:eastAsia="Times New Roman" w:hAnsi="Times New Roman" w:cs="Times New Roman"/>
          <w:sz w:val="24"/>
          <w:szCs w:val="24"/>
          <w:lang w:val="pt-BR"/>
        </w:rPr>
        <w:t xml:space="preserve"> d-d-f-b-e-c</w:t>
      </w:r>
      <w:r w:rsidRPr="00F61995">
        <w:rPr>
          <w:rFonts w:ascii="Times New Roman" w:eastAsia="Times New Roman" w:hAnsi="Times New Roman" w:cs="Times New Roman"/>
          <w:sz w:val="24"/>
          <w:szCs w:val="24"/>
          <w:lang w:val="pt-BR"/>
        </w:rPr>
        <w:tab/>
      </w:r>
      <w:r w:rsidRPr="00F61995">
        <w:rPr>
          <w:rFonts w:ascii="Times New Roman" w:eastAsia="Times New Roman" w:hAnsi="Times New Roman" w:cs="Times New Roman"/>
          <w:b/>
          <w:color w:val="0000FF"/>
          <w:sz w:val="24"/>
          <w:szCs w:val="24"/>
          <w:lang w:val="pt-BR"/>
        </w:rPr>
        <w:t>D.</w:t>
      </w:r>
      <w:r w:rsidRPr="00F61995">
        <w:rPr>
          <w:rFonts w:ascii="Times New Roman" w:eastAsia="Times New Roman" w:hAnsi="Times New Roman" w:cs="Times New Roman"/>
          <w:sz w:val="24"/>
          <w:szCs w:val="24"/>
          <w:lang w:val="pt-BR"/>
        </w:rPr>
        <w:t xml:space="preserve"> d-a-f--e-c</w:t>
      </w:r>
    </w:p>
    <w:p w14:paraId="12B641FF" w14:textId="77777777" w:rsidR="001D62D4" w:rsidRPr="00F61995" w:rsidRDefault="001D62D4">
      <w:pPr>
        <w:tabs>
          <w:tab w:val="left" w:pos="3402"/>
          <w:tab w:val="left" w:pos="5812"/>
          <w:tab w:val="left" w:pos="8080"/>
        </w:tabs>
        <w:spacing w:after="0" w:line="276" w:lineRule="auto"/>
        <w:rPr>
          <w:rFonts w:ascii="Times New Roman" w:eastAsia="Times New Roman" w:hAnsi="Times New Roman" w:cs="Times New Roman"/>
          <w:sz w:val="24"/>
          <w:szCs w:val="24"/>
          <w:lang w:val="pt-BR"/>
        </w:rPr>
      </w:pPr>
    </w:p>
    <w:tbl>
      <w:tblPr>
        <w:tblStyle w:val="Style25"/>
        <w:tblW w:w="1037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73"/>
      </w:tblGrid>
      <w:tr w:rsidR="001D62D4" w14:paraId="7E45C176" w14:textId="77777777">
        <w:tc>
          <w:tcPr>
            <w:tcW w:w="10373" w:type="dxa"/>
            <w:tcBorders>
              <w:top w:val="single" w:sz="24" w:space="0" w:color="0000FF"/>
              <w:left w:val="single" w:sz="24" w:space="0" w:color="0000FF"/>
              <w:bottom w:val="single" w:sz="24" w:space="0" w:color="0000FF"/>
              <w:right w:val="single" w:sz="24" w:space="0" w:color="0000FF"/>
            </w:tcBorders>
          </w:tcPr>
          <w:p w14:paraId="750E82D7" w14:textId="77777777" w:rsidR="001D62D4" w:rsidRDefault="00000000">
            <w:pPr>
              <w:tabs>
                <w:tab w:val="left" w:pos="3402"/>
                <w:tab w:val="left" w:pos="5812"/>
                <w:tab w:val="left" w:pos="8080"/>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Dear Friend,</w:t>
            </w:r>
          </w:p>
          <w:p w14:paraId="48BE5C94" w14:textId="77777777" w:rsidR="001D62D4" w:rsidRDefault="00000000">
            <w:pPr>
              <w:tabs>
                <w:tab w:val="left" w:pos="3402"/>
                <w:tab w:val="left" w:pos="5812"/>
                <w:tab w:val="left" w:pos="8080"/>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Finally, traveling creates nice memories and new stories to tell.</w:t>
            </w:r>
            <w:r>
              <w:rPr>
                <w:rFonts w:ascii="Times New Roman" w:eastAsia="Times New Roman" w:hAnsi="Times New Roman" w:cs="Times New Roman"/>
                <w:sz w:val="24"/>
                <w:szCs w:val="24"/>
              </w:rPr>
              <w:br/>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First, it lets you try new foods and see new customs.</w:t>
            </w:r>
            <w:r>
              <w:rPr>
                <w:rFonts w:ascii="Times New Roman" w:eastAsia="Times New Roman" w:hAnsi="Times New Roman" w:cs="Times New Roman"/>
                <w:sz w:val="24"/>
                <w:szCs w:val="24"/>
              </w:rPr>
              <w:br/>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Next, it helps you meet new people and make new friends.</w:t>
            </w:r>
            <w:r>
              <w:rPr>
                <w:rFonts w:ascii="Times New Roman" w:eastAsia="Times New Roman" w:hAnsi="Times New Roman" w:cs="Times New Roman"/>
                <w:sz w:val="24"/>
                <w:szCs w:val="24"/>
              </w:rPr>
              <w:br/>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Furthermore, it can give you a chance to relax and take a break from everyday life.</w:t>
            </w:r>
            <w:r>
              <w:rPr>
                <w:rFonts w:ascii="Times New Roman" w:eastAsia="Times New Roman" w:hAnsi="Times New Roman" w:cs="Times New Roman"/>
                <w:sz w:val="24"/>
                <w:szCs w:val="24"/>
              </w:rPr>
              <w:br/>
            </w:r>
            <w:r>
              <w:rPr>
                <w:rFonts w:ascii="Times New Roman" w:eastAsia="Times New Roman" w:hAnsi="Times New Roman" w:cs="Times New Roman"/>
                <w:b/>
                <w:color w:val="0000FF"/>
                <w:sz w:val="24"/>
                <w:szCs w:val="24"/>
              </w:rPr>
              <w:t>e.</w:t>
            </w:r>
            <w:r>
              <w:rPr>
                <w:rFonts w:ascii="Times New Roman" w:eastAsia="Times New Roman" w:hAnsi="Times New Roman" w:cs="Times New Roman"/>
                <w:sz w:val="24"/>
                <w:szCs w:val="24"/>
              </w:rPr>
              <w:t xml:space="preserve"> Also, traveling helps you see the world in a different way and understand other cultures. </w:t>
            </w:r>
          </w:p>
          <w:p w14:paraId="49F277F3" w14:textId="77777777" w:rsidR="001D62D4" w:rsidRDefault="00000000">
            <w:pPr>
              <w:tabs>
                <w:tab w:val="left" w:pos="3402"/>
                <w:tab w:val="left" w:pos="5812"/>
                <w:tab w:val="left" w:pos="8080"/>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f.</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sz w:val="24"/>
                <w:szCs w:val="24"/>
              </w:rPr>
              <w:t>Traveling is a great way to see new places and learn about different cultures.</w:t>
            </w:r>
          </w:p>
          <w:p w14:paraId="75F08B7A" w14:textId="77777777" w:rsidR="001D62D4" w:rsidRDefault="00000000">
            <w:pPr>
              <w:tabs>
                <w:tab w:val="left" w:pos="3402"/>
                <w:tab w:val="left" w:pos="5812"/>
                <w:tab w:val="left" w:pos="8080"/>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Sincerely,</w:t>
            </w:r>
            <w:r>
              <w:rPr>
                <w:rFonts w:ascii="Times New Roman" w:eastAsia="Times New Roman" w:hAnsi="Times New Roman" w:cs="Times New Roman"/>
                <w:sz w:val="24"/>
                <w:szCs w:val="24"/>
              </w:rPr>
              <w:br/>
              <w:t>Thắng Phan</w:t>
            </w:r>
          </w:p>
          <w:p w14:paraId="2823BE3C" w14:textId="77777777" w:rsidR="001D62D4" w:rsidRDefault="001D62D4">
            <w:pPr>
              <w:tabs>
                <w:tab w:val="left" w:pos="3402"/>
                <w:tab w:val="left" w:pos="5812"/>
                <w:tab w:val="left" w:pos="8080"/>
              </w:tabs>
              <w:spacing w:after="0" w:line="276" w:lineRule="auto"/>
              <w:rPr>
                <w:rFonts w:ascii="Times New Roman" w:eastAsia="Times New Roman" w:hAnsi="Times New Roman" w:cs="Times New Roman"/>
                <w:sz w:val="24"/>
                <w:szCs w:val="24"/>
              </w:rPr>
            </w:pPr>
          </w:p>
        </w:tc>
      </w:tr>
    </w:tbl>
    <w:p w14:paraId="551BB883" w14:textId="77777777" w:rsidR="001D62D4" w:rsidRPr="00F61995" w:rsidRDefault="00000000">
      <w:pPr>
        <w:tabs>
          <w:tab w:val="left" w:pos="3402"/>
          <w:tab w:val="left" w:pos="5812"/>
          <w:tab w:val="left" w:pos="8080"/>
        </w:tabs>
        <w:spacing w:after="0" w:line="276" w:lineRule="auto"/>
        <w:rPr>
          <w:rFonts w:ascii="Times New Roman" w:eastAsia="Times New Roman" w:hAnsi="Times New Roman" w:cs="Times New Roman"/>
          <w:sz w:val="24"/>
          <w:szCs w:val="24"/>
          <w:lang w:val="pt-BR"/>
        </w:rPr>
      </w:pPr>
      <w:r w:rsidRPr="00F61995">
        <w:rPr>
          <w:rFonts w:ascii="Times New Roman" w:eastAsia="Times New Roman" w:hAnsi="Times New Roman" w:cs="Times New Roman"/>
          <w:b/>
          <w:color w:val="0000FF"/>
          <w:sz w:val="24"/>
          <w:szCs w:val="24"/>
          <w:lang w:val="pt-BR"/>
        </w:rPr>
        <w:t>Question 7.</w:t>
      </w:r>
      <w:r w:rsidRPr="00F61995">
        <w:rPr>
          <w:rFonts w:ascii="Times New Roman" w:eastAsia="Times New Roman" w:hAnsi="Times New Roman" w:cs="Times New Roman"/>
          <w:sz w:val="24"/>
          <w:szCs w:val="24"/>
          <w:lang w:val="pt-BR"/>
        </w:rPr>
        <w:t xml:space="preserve"> </w:t>
      </w:r>
      <w:r w:rsidRPr="00F61995">
        <w:rPr>
          <w:rFonts w:ascii="Times New Roman" w:eastAsia="Times New Roman" w:hAnsi="Times New Roman" w:cs="Times New Roman"/>
          <w:b/>
          <w:color w:val="0000FF"/>
          <w:sz w:val="24"/>
          <w:szCs w:val="24"/>
          <w:lang w:val="pt-BR"/>
        </w:rPr>
        <w:t xml:space="preserve">A. </w:t>
      </w:r>
      <w:r w:rsidRPr="00F61995">
        <w:rPr>
          <w:rFonts w:ascii="Times New Roman" w:eastAsia="Times New Roman" w:hAnsi="Times New Roman" w:cs="Times New Roman"/>
          <w:sz w:val="24"/>
          <w:szCs w:val="24"/>
          <w:lang w:val="pt-BR"/>
        </w:rPr>
        <w:t>f-b-c-d-e-a</w:t>
      </w:r>
      <w:r w:rsidRPr="00F61995">
        <w:rPr>
          <w:rFonts w:ascii="Times New Roman" w:eastAsia="Times New Roman" w:hAnsi="Times New Roman" w:cs="Times New Roman"/>
          <w:sz w:val="24"/>
          <w:szCs w:val="24"/>
          <w:lang w:val="pt-BR"/>
        </w:rPr>
        <w:tab/>
      </w:r>
      <w:r w:rsidRPr="00F61995">
        <w:rPr>
          <w:rFonts w:ascii="Times New Roman" w:eastAsia="Times New Roman" w:hAnsi="Times New Roman" w:cs="Times New Roman"/>
          <w:b/>
          <w:color w:val="0000FF"/>
          <w:sz w:val="24"/>
          <w:szCs w:val="24"/>
          <w:lang w:val="pt-BR"/>
        </w:rPr>
        <w:t>B.</w:t>
      </w:r>
      <w:r w:rsidRPr="00F61995">
        <w:rPr>
          <w:rFonts w:ascii="Times New Roman" w:eastAsia="Times New Roman" w:hAnsi="Times New Roman" w:cs="Times New Roman"/>
          <w:sz w:val="24"/>
          <w:szCs w:val="24"/>
          <w:lang w:val="pt-BR"/>
        </w:rPr>
        <w:t xml:space="preserve"> b-c-d-e-f-a</w:t>
      </w:r>
      <w:r w:rsidRPr="00F61995">
        <w:rPr>
          <w:rFonts w:ascii="Times New Roman" w:eastAsia="Times New Roman" w:hAnsi="Times New Roman" w:cs="Times New Roman"/>
          <w:sz w:val="24"/>
          <w:szCs w:val="24"/>
          <w:lang w:val="pt-BR"/>
        </w:rPr>
        <w:tab/>
      </w:r>
      <w:r w:rsidRPr="00F61995">
        <w:rPr>
          <w:rFonts w:ascii="Times New Roman" w:eastAsia="Times New Roman" w:hAnsi="Times New Roman" w:cs="Times New Roman"/>
          <w:b/>
          <w:color w:val="0000FF"/>
          <w:sz w:val="24"/>
          <w:szCs w:val="24"/>
          <w:lang w:val="pt-BR"/>
        </w:rPr>
        <w:t>C.</w:t>
      </w:r>
      <w:r w:rsidRPr="00F61995">
        <w:rPr>
          <w:rFonts w:ascii="Times New Roman" w:eastAsia="Times New Roman" w:hAnsi="Times New Roman" w:cs="Times New Roman"/>
          <w:sz w:val="24"/>
          <w:szCs w:val="24"/>
          <w:lang w:val="pt-BR"/>
        </w:rPr>
        <w:t xml:space="preserve"> b-c-d-f-e-a</w:t>
      </w:r>
      <w:r w:rsidRPr="00F61995">
        <w:rPr>
          <w:rFonts w:ascii="Times New Roman" w:eastAsia="Times New Roman" w:hAnsi="Times New Roman" w:cs="Times New Roman"/>
          <w:sz w:val="24"/>
          <w:szCs w:val="24"/>
          <w:lang w:val="pt-BR"/>
        </w:rPr>
        <w:tab/>
      </w:r>
      <w:r w:rsidRPr="00F61995">
        <w:rPr>
          <w:rFonts w:ascii="Times New Roman" w:eastAsia="Times New Roman" w:hAnsi="Times New Roman" w:cs="Times New Roman"/>
          <w:b/>
          <w:color w:val="0000FF"/>
          <w:sz w:val="24"/>
          <w:szCs w:val="24"/>
          <w:highlight w:val="yellow"/>
          <w:lang w:val="pt-BR"/>
        </w:rPr>
        <w:t>D.</w:t>
      </w:r>
      <w:r w:rsidRPr="00F61995">
        <w:rPr>
          <w:rFonts w:ascii="Times New Roman" w:eastAsia="Times New Roman" w:hAnsi="Times New Roman" w:cs="Times New Roman"/>
          <w:sz w:val="24"/>
          <w:szCs w:val="24"/>
          <w:highlight w:val="yellow"/>
          <w:lang w:val="pt-BR"/>
        </w:rPr>
        <w:t xml:space="preserve"> f-b-c-e-d-a</w:t>
      </w:r>
    </w:p>
    <w:p w14:paraId="2382621E" w14:textId="77777777" w:rsidR="001D62D4" w:rsidRPr="00F61995" w:rsidRDefault="001D62D4">
      <w:pPr>
        <w:tabs>
          <w:tab w:val="left" w:pos="3402"/>
          <w:tab w:val="left" w:pos="5812"/>
          <w:tab w:val="left" w:pos="8080"/>
        </w:tabs>
        <w:spacing w:after="0" w:line="276" w:lineRule="auto"/>
        <w:rPr>
          <w:rFonts w:ascii="Times New Roman" w:eastAsia="Times New Roman" w:hAnsi="Times New Roman" w:cs="Times New Roman"/>
          <w:sz w:val="24"/>
          <w:szCs w:val="24"/>
          <w:lang w:val="pt-BR"/>
        </w:rPr>
      </w:pPr>
    </w:p>
    <w:p w14:paraId="5BFADB49" w14:textId="77777777" w:rsidR="001D62D4" w:rsidRPr="00F61995" w:rsidRDefault="001D62D4">
      <w:pPr>
        <w:tabs>
          <w:tab w:val="left" w:pos="3402"/>
          <w:tab w:val="left" w:pos="5812"/>
          <w:tab w:val="left" w:pos="8080"/>
        </w:tabs>
        <w:spacing w:after="0" w:line="276" w:lineRule="auto"/>
        <w:rPr>
          <w:rFonts w:ascii="Times New Roman" w:eastAsia="Times New Roman" w:hAnsi="Times New Roman" w:cs="Times New Roman"/>
          <w:sz w:val="24"/>
          <w:szCs w:val="24"/>
          <w:lang w:val="pt-BR"/>
        </w:rPr>
      </w:pPr>
    </w:p>
    <w:tbl>
      <w:tblPr>
        <w:tblStyle w:val="Style26"/>
        <w:tblW w:w="1037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73"/>
      </w:tblGrid>
      <w:tr w:rsidR="001D62D4" w14:paraId="48605C5B" w14:textId="77777777">
        <w:tc>
          <w:tcPr>
            <w:tcW w:w="10373" w:type="dxa"/>
            <w:tcBorders>
              <w:top w:val="single" w:sz="24" w:space="0" w:color="0000FF"/>
              <w:left w:val="single" w:sz="24" w:space="0" w:color="0000FF"/>
              <w:bottom w:val="single" w:sz="24" w:space="0" w:color="0000FF"/>
              <w:right w:val="single" w:sz="24" w:space="0" w:color="0000FF"/>
            </w:tcBorders>
          </w:tcPr>
          <w:p w14:paraId="41BB56D0" w14:textId="77777777" w:rsidR="001D62D4" w:rsidRDefault="00000000">
            <w:pPr>
              <w:tabs>
                <w:tab w:val="left" w:pos="3402"/>
                <w:tab w:val="left" w:pos="5812"/>
                <w:tab w:val="left" w:pos="8080"/>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Dear Friend,</w:t>
            </w:r>
          </w:p>
          <w:p w14:paraId="4AFE347E" w14:textId="77777777" w:rsidR="001D62D4" w:rsidRDefault="00000000">
            <w:pPr>
              <w:tabs>
                <w:tab w:val="left" w:pos="3402"/>
                <w:tab w:val="left" w:pos="5812"/>
                <w:tab w:val="left" w:pos="8080"/>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First, it helps you see beautiful natural places and learn about wildlife.</w:t>
            </w:r>
            <w:r>
              <w:rPr>
                <w:rFonts w:ascii="Times New Roman" w:eastAsia="Times New Roman" w:hAnsi="Times New Roman" w:cs="Times New Roman"/>
                <w:sz w:val="24"/>
                <w:szCs w:val="24"/>
              </w:rPr>
              <w:br/>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Eco-tourism is a great way to explore nature while protecting the environment. </w:t>
            </w:r>
          </w:p>
          <w:p w14:paraId="153091D4" w14:textId="77777777" w:rsidR="001D62D4" w:rsidRDefault="00000000">
            <w:pPr>
              <w:tabs>
                <w:tab w:val="left" w:pos="3402"/>
                <w:tab w:val="left" w:pos="5812"/>
                <w:tab w:val="left" w:pos="8080"/>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Finally, it allows you to enjoy your trip while knowing you are making a positive impact.</w:t>
            </w:r>
            <w:r>
              <w:rPr>
                <w:rFonts w:ascii="Times New Roman" w:eastAsia="Times New Roman" w:hAnsi="Times New Roman" w:cs="Times New Roman"/>
                <w:sz w:val="24"/>
                <w:szCs w:val="24"/>
              </w:rPr>
              <w:br/>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Also, eco-tourism raises awareness about environmental issues and how to solve them.</w:t>
            </w:r>
            <w:r>
              <w:rPr>
                <w:rFonts w:ascii="Times New Roman" w:eastAsia="Times New Roman" w:hAnsi="Times New Roman" w:cs="Times New Roman"/>
                <w:sz w:val="24"/>
                <w:szCs w:val="24"/>
              </w:rPr>
              <w:br/>
            </w:r>
            <w:r>
              <w:rPr>
                <w:rFonts w:ascii="Times New Roman" w:eastAsia="Times New Roman" w:hAnsi="Times New Roman" w:cs="Times New Roman"/>
                <w:b/>
                <w:color w:val="0000FF"/>
                <w:sz w:val="24"/>
                <w:szCs w:val="24"/>
              </w:rPr>
              <w:t>e.</w:t>
            </w:r>
            <w:r>
              <w:rPr>
                <w:rFonts w:ascii="Times New Roman" w:eastAsia="Times New Roman" w:hAnsi="Times New Roman" w:cs="Times New Roman"/>
                <w:sz w:val="24"/>
                <w:szCs w:val="24"/>
              </w:rPr>
              <w:t xml:space="preserve"> Second, it supports local communities by promoting eco-friendly businesses.</w:t>
            </w:r>
          </w:p>
          <w:p w14:paraId="03573382" w14:textId="77777777" w:rsidR="001D62D4" w:rsidRDefault="00000000">
            <w:pPr>
              <w:tabs>
                <w:tab w:val="left" w:pos="3402"/>
                <w:tab w:val="left" w:pos="5812"/>
                <w:tab w:val="left" w:pos="8080"/>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Sincerely,</w:t>
            </w:r>
            <w:r>
              <w:rPr>
                <w:rFonts w:ascii="Times New Roman" w:eastAsia="Times New Roman" w:hAnsi="Times New Roman" w:cs="Times New Roman"/>
                <w:sz w:val="24"/>
                <w:szCs w:val="24"/>
              </w:rPr>
              <w:br/>
              <w:t>Phương Nhi</w:t>
            </w:r>
          </w:p>
          <w:p w14:paraId="435FAC43" w14:textId="77777777" w:rsidR="001D62D4" w:rsidRDefault="001D62D4">
            <w:pPr>
              <w:tabs>
                <w:tab w:val="left" w:pos="3402"/>
                <w:tab w:val="left" w:pos="5812"/>
                <w:tab w:val="left" w:pos="8080"/>
              </w:tabs>
              <w:spacing w:after="0" w:line="276" w:lineRule="auto"/>
              <w:rPr>
                <w:rFonts w:ascii="Times New Roman" w:eastAsia="Times New Roman" w:hAnsi="Times New Roman" w:cs="Times New Roman"/>
                <w:sz w:val="24"/>
                <w:szCs w:val="24"/>
              </w:rPr>
            </w:pPr>
          </w:p>
        </w:tc>
      </w:tr>
    </w:tbl>
    <w:p w14:paraId="33C3FCFB" w14:textId="77777777" w:rsidR="001D62D4" w:rsidRPr="00F61995" w:rsidRDefault="00000000">
      <w:pPr>
        <w:tabs>
          <w:tab w:val="left" w:pos="3402"/>
          <w:tab w:val="left" w:pos="5812"/>
          <w:tab w:val="left" w:pos="8080"/>
        </w:tabs>
        <w:spacing w:after="0" w:line="276" w:lineRule="auto"/>
        <w:rPr>
          <w:rFonts w:ascii="Times New Roman" w:eastAsia="Times New Roman" w:hAnsi="Times New Roman" w:cs="Times New Roman"/>
          <w:sz w:val="24"/>
          <w:szCs w:val="24"/>
          <w:lang w:val="pt-BR"/>
        </w:rPr>
      </w:pPr>
      <w:r w:rsidRPr="00F61995">
        <w:rPr>
          <w:rFonts w:ascii="Times New Roman" w:eastAsia="Times New Roman" w:hAnsi="Times New Roman" w:cs="Times New Roman"/>
          <w:b/>
          <w:color w:val="0000FF"/>
          <w:sz w:val="24"/>
          <w:szCs w:val="24"/>
          <w:lang w:val="pt-BR"/>
        </w:rPr>
        <w:lastRenderedPageBreak/>
        <w:t>Question 8.</w:t>
      </w:r>
      <w:r w:rsidRPr="00F61995">
        <w:rPr>
          <w:rFonts w:ascii="Times New Roman" w:eastAsia="Times New Roman" w:hAnsi="Times New Roman" w:cs="Times New Roman"/>
          <w:sz w:val="24"/>
          <w:szCs w:val="24"/>
          <w:lang w:val="pt-BR"/>
        </w:rPr>
        <w:t xml:space="preserve"> </w:t>
      </w:r>
      <w:r w:rsidRPr="00F61995">
        <w:rPr>
          <w:rFonts w:ascii="Times New Roman" w:eastAsia="Times New Roman" w:hAnsi="Times New Roman" w:cs="Times New Roman"/>
          <w:b/>
          <w:color w:val="0000FF"/>
          <w:sz w:val="24"/>
          <w:szCs w:val="24"/>
          <w:lang w:val="pt-BR"/>
        </w:rPr>
        <w:t xml:space="preserve">A. </w:t>
      </w:r>
      <w:r w:rsidRPr="00F61995">
        <w:rPr>
          <w:rFonts w:ascii="Times New Roman" w:eastAsia="Times New Roman" w:hAnsi="Times New Roman" w:cs="Times New Roman"/>
          <w:sz w:val="24"/>
          <w:szCs w:val="24"/>
          <w:lang w:val="pt-BR"/>
        </w:rPr>
        <w:t>b-a-d-e-c</w:t>
      </w:r>
      <w:r w:rsidRPr="00F61995">
        <w:rPr>
          <w:rFonts w:ascii="Times New Roman" w:eastAsia="Times New Roman" w:hAnsi="Times New Roman" w:cs="Times New Roman"/>
          <w:sz w:val="24"/>
          <w:szCs w:val="24"/>
          <w:lang w:val="pt-BR"/>
        </w:rPr>
        <w:tab/>
      </w:r>
      <w:r w:rsidRPr="00F61995">
        <w:rPr>
          <w:rFonts w:ascii="Times New Roman" w:eastAsia="Times New Roman" w:hAnsi="Times New Roman" w:cs="Times New Roman"/>
          <w:b/>
          <w:color w:val="0000FF"/>
          <w:sz w:val="24"/>
          <w:szCs w:val="24"/>
          <w:lang w:val="pt-BR"/>
        </w:rPr>
        <w:t>B.</w:t>
      </w:r>
      <w:r w:rsidRPr="00F61995">
        <w:rPr>
          <w:rFonts w:ascii="Times New Roman" w:eastAsia="Times New Roman" w:hAnsi="Times New Roman" w:cs="Times New Roman"/>
          <w:sz w:val="24"/>
          <w:szCs w:val="24"/>
          <w:lang w:val="pt-BR"/>
        </w:rPr>
        <w:t xml:space="preserve"> a-e-d-b-c</w:t>
      </w:r>
      <w:r w:rsidRPr="00F61995">
        <w:rPr>
          <w:rFonts w:ascii="Times New Roman" w:eastAsia="Times New Roman" w:hAnsi="Times New Roman" w:cs="Times New Roman"/>
          <w:sz w:val="24"/>
          <w:szCs w:val="24"/>
          <w:lang w:val="pt-BR"/>
        </w:rPr>
        <w:tab/>
      </w:r>
      <w:r w:rsidRPr="00F61995">
        <w:rPr>
          <w:rFonts w:ascii="Times New Roman" w:eastAsia="Times New Roman" w:hAnsi="Times New Roman" w:cs="Times New Roman"/>
          <w:b/>
          <w:color w:val="0000FF"/>
          <w:sz w:val="24"/>
          <w:szCs w:val="24"/>
          <w:lang w:val="pt-BR"/>
        </w:rPr>
        <w:t>C.</w:t>
      </w:r>
      <w:r w:rsidRPr="00F61995">
        <w:rPr>
          <w:rFonts w:ascii="Times New Roman" w:eastAsia="Times New Roman" w:hAnsi="Times New Roman" w:cs="Times New Roman"/>
          <w:sz w:val="24"/>
          <w:szCs w:val="24"/>
          <w:lang w:val="pt-BR"/>
        </w:rPr>
        <w:t xml:space="preserve"> a-c-b-d-e</w:t>
      </w:r>
      <w:r w:rsidRPr="00F61995">
        <w:rPr>
          <w:rFonts w:ascii="Times New Roman" w:eastAsia="Times New Roman" w:hAnsi="Times New Roman" w:cs="Times New Roman"/>
          <w:sz w:val="24"/>
          <w:szCs w:val="24"/>
          <w:lang w:val="pt-BR"/>
        </w:rPr>
        <w:tab/>
      </w:r>
      <w:r w:rsidRPr="00F61995">
        <w:rPr>
          <w:rFonts w:ascii="Times New Roman" w:eastAsia="Times New Roman" w:hAnsi="Times New Roman" w:cs="Times New Roman"/>
          <w:b/>
          <w:color w:val="0000FF"/>
          <w:sz w:val="24"/>
          <w:szCs w:val="24"/>
          <w:highlight w:val="yellow"/>
          <w:lang w:val="pt-BR"/>
        </w:rPr>
        <w:t>D.</w:t>
      </w:r>
      <w:r w:rsidRPr="00F61995">
        <w:rPr>
          <w:rFonts w:ascii="Times New Roman" w:eastAsia="Times New Roman" w:hAnsi="Times New Roman" w:cs="Times New Roman"/>
          <w:sz w:val="24"/>
          <w:szCs w:val="24"/>
          <w:highlight w:val="yellow"/>
          <w:lang w:val="pt-BR"/>
        </w:rPr>
        <w:t xml:space="preserve"> b-a-e-d-c</w:t>
      </w:r>
    </w:p>
    <w:p w14:paraId="00CCEE92" w14:textId="77777777" w:rsidR="001D62D4" w:rsidRPr="00F61995" w:rsidRDefault="001D62D4">
      <w:pPr>
        <w:tabs>
          <w:tab w:val="left" w:pos="3402"/>
          <w:tab w:val="left" w:pos="5812"/>
          <w:tab w:val="left" w:pos="8080"/>
        </w:tabs>
        <w:spacing w:after="0" w:line="276" w:lineRule="auto"/>
        <w:rPr>
          <w:rFonts w:ascii="Times New Roman" w:eastAsia="Times New Roman" w:hAnsi="Times New Roman" w:cs="Times New Roman"/>
          <w:sz w:val="24"/>
          <w:szCs w:val="24"/>
          <w:lang w:val="pt-BR"/>
        </w:rPr>
      </w:pPr>
    </w:p>
    <w:tbl>
      <w:tblPr>
        <w:tblStyle w:val="Style27"/>
        <w:tblW w:w="1037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73"/>
      </w:tblGrid>
      <w:tr w:rsidR="001D62D4" w14:paraId="707C195F" w14:textId="77777777">
        <w:tc>
          <w:tcPr>
            <w:tcW w:w="10373" w:type="dxa"/>
            <w:tcBorders>
              <w:top w:val="single" w:sz="24" w:space="0" w:color="0000FF"/>
              <w:left w:val="single" w:sz="24" w:space="0" w:color="0000FF"/>
              <w:bottom w:val="single" w:sz="24" w:space="0" w:color="0000FF"/>
              <w:right w:val="single" w:sz="24" w:space="0" w:color="0000FF"/>
            </w:tcBorders>
          </w:tcPr>
          <w:p w14:paraId="50E91228" w14:textId="77777777" w:rsidR="001D62D4" w:rsidRDefault="00000000">
            <w:pPr>
              <w:tabs>
                <w:tab w:val="left" w:pos="3402"/>
                <w:tab w:val="left" w:pos="5812"/>
                <w:tab w:val="left" w:pos="8080"/>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Dear Friend,</w:t>
            </w:r>
          </w:p>
          <w:p w14:paraId="186A6E70" w14:textId="77777777" w:rsidR="001D62D4" w:rsidRDefault="00000000">
            <w:pPr>
              <w:tabs>
                <w:tab w:val="left" w:pos="3402"/>
                <w:tab w:val="left" w:pos="5812"/>
                <w:tab w:val="left" w:pos="8080"/>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First, we visited some beautiful beaches where we could swim and relax in the sun.</w:t>
            </w:r>
            <w:r>
              <w:rPr>
                <w:rFonts w:ascii="Times New Roman" w:eastAsia="Times New Roman" w:hAnsi="Times New Roman" w:cs="Times New Roman"/>
                <w:sz w:val="24"/>
                <w:szCs w:val="24"/>
              </w:rPr>
              <w:br/>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Our trip was amazing, and I want to tell you all about it.</w:t>
            </w:r>
            <w:r>
              <w:rPr>
                <w:rFonts w:ascii="Times New Roman" w:eastAsia="Times New Roman" w:hAnsi="Times New Roman" w:cs="Times New Roman"/>
                <w:sz w:val="24"/>
                <w:szCs w:val="24"/>
              </w:rPr>
              <w:br/>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Finally, we enjoyed some delicious local food and learned a lot about the local culture.</w:t>
            </w:r>
            <w:r>
              <w:rPr>
                <w:rFonts w:ascii="Times New Roman" w:eastAsia="Times New Roman" w:hAnsi="Times New Roman" w:cs="Times New Roman"/>
                <w:sz w:val="24"/>
                <w:szCs w:val="24"/>
              </w:rPr>
              <w:br/>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Also, we explored a historic town, where we saw old buildings and learned about its history.</w:t>
            </w:r>
            <w:r>
              <w:rPr>
                <w:rFonts w:ascii="Times New Roman" w:eastAsia="Times New Roman" w:hAnsi="Times New Roman" w:cs="Times New Roman"/>
                <w:sz w:val="24"/>
                <w:szCs w:val="24"/>
              </w:rPr>
              <w:br/>
            </w:r>
            <w:r>
              <w:rPr>
                <w:rFonts w:ascii="Times New Roman" w:eastAsia="Times New Roman" w:hAnsi="Times New Roman" w:cs="Times New Roman"/>
                <w:b/>
                <w:color w:val="0000FF"/>
                <w:sz w:val="24"/>
                <w:szCs w:val="24"/>
              </w:rPr>
              <w:t>e.</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sz w:val="24"/>
                <w:szCs w:val="24"/>
              </w:rPr>
              <w:t>Next, we went on a hike in the mountains, which gave us a stunning view of the landscape.</w:t>
            </w:r>
          </w:p>
          <w:p w14:paraId="461B7ED3" w14:textId="77777777" w:rsidR="001D62D4" w:rsidRDefault="00000000">
            <w:pPr>
              <w:tabs>
                <w:tab w:val="left" w:pos="3402"/>
                <w:tab w:val="left" w:pos="5812"/>
                <w:tab w:val="left" w:pos="8080"/>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Sincerely,</w:t>
            </w:r>
            <w:r>
              <w:rPr>
                <w:rFonts w:ascii="Times New Roman" w:eastAsia="Times New Roman" w:hAnsi="Times New Roman" w:cs="Times New Roman"/>
                <w:sz w:val="24"/>
                <w:szCs w:val="24"/>
              </w:rPr>
              <w:br/>
              <w:t>Nick</w:t>
            </w:r>
          </w:p>
          <w:p w14:paraId="27DD5113" w14:textId="77777777" w:rsidR="001D62D4" w:rsidRDefault="001D62D4">
            <w:pPr>
              <w:tabs>
                <w:tab w:val="left" w:pos="3402"/>
                <w:tab w:val="left" w:pos="5812"/>
                <w:tab w:val="left" w:pos="8080"/>
              </w:tabs>
              <w:spacing w:after="0" w:line="276" w:lineRule="auto"/>
              <w:rPr>
                <w:rFonts w:ascii="Times New Roman" w:eastAsia="Times New Roman" w:hAnsi="Times New Roman" w:cs="Times New Roman"/>
                <w:sz w:val="24"/>
                <w:szCs w:val="24"/>
              </w:rPr>
            </w:pPr>
          </w:p>
        </w:tc>
      </w:tr>
    </w:tbl>
    <w:p w14:paraId="63E638B0" w14:textId="77777777" w:rsidR="001D62D4" w:rsidRPr="00F61995" w:rsidRDefault="00000000">
      <w:pPr>
        <w:tabs>
          <w:tab w:val="left" w:pos="3402"/>
          <w:tab w:val="left" w:pos="5812"/>
          <w:tab w:val="left" w:pos="8080"/>
        </w:tabs>
        <w:spacing w:after="0" w:line="276" w:lineRule="auto"/>
        <w:rPr>
          <w:rFonts w:ascii="Times New Roman" w:eastAsia="Times New Roman" w:hAnsi="Times New Roman" w:cs="Times New Roman"/>
          <w:sz w:val="24"/>
          <w:szCs w:val="24"/>
          <w:lang w:val="pt-BR"/>
        </w:rPr>
      </w:pPr>
      <w:r w:rsidRPr="00F61995">
        <w:rPr>
          <w:rFonts w:ascii="Times New Roman" w:eastAsia="Times New Roman" w:hAnsi="Times New Roman" w:cs="Times New Roman"/>
          <w:b/>
          <w:color w:val="0000FF"/>
          <w:sz w:val="24"/>
          <w:szCs w:val="24"/>
          <w:lang w:val="pt-BR"/>
        </w:rPr>
        <w:t>Question 9.</w:t>
      </w:r>
      <w:r w:rsidRPr="00F61995">
        <w:rPr>
          <w:rFonts w:ascii="Times New Roman" w:eastAsia="Times New Roman" w:hAnsi="Times New Roman" w:cs="Times New Roman"/>
          <w:sz w:val="24"/>
          <w:szCs w:val="24"/>
          <w:lang w:val="pt-BR"/>
        </w:rPr>
        <w:t xml:space="preserve"> </w:t>
      </w:r>
      <w:r w:rsidRPr="00F61995">
        <w:rPr>
          <w:rFonts w:ascii="Times New Roman" w:eastAsia="Times New Roman" w:hAnsi="Times New Roman" w:cs="Times New Roman"/>
          <w:b/>
          <w:color w:val="0000FF"/>
          <w:sz w:val="24"/>
          <w:szCs w:val="24"/>
          <w:lang w:val="pt-BR"/>
        </w:rPr>
        <w:t xml:space="preserve">A. </w:t>
      </w:r>
      <w:r w:rsidRPr="00F61995">
        <w:rPr>
          <w:rFonts w:ascii="Times New Roman" w:eastAsia="Times New Roman" w:hAnsi="Times New Roman" w:cs="Times New Roman"/>
          <w:sz w:val="24"/>
          <w:szCs w:val="24"/>
          <w:lang w:val="pt-BR"/>
        </w:rPr>
        <w:t>a-b-c-d-e</w:t>
      </w:r>
      <w:r w:rsidRPr="00F61995">
        <w:rPr>
          <w:rFonts w:ascii="Times New Roman" w:eastAsia="Times New Roman" w:hAnsi="Times New Roman" w:cs="Times New Roman"/>
          <w:sz w:val="24"/>
          <w:szCs w:val="24"/>
          <w:lang w:val="pt-BR"/>
        </w:rPr>
        <w:tab/>
      </w:r>
      <w:r w:rsidRPr="00F61995">
        <w:rPr>
          <w:rFonts w:ascii="Times New Roman" w:eastAsia="Times New Roman" w:hAnsi="Times New Roman" w:cs="Times New Roman"/>
          <w:b/>
          <w:color w:val="0000FF"/>
          <w:sz w:val="24"/>
          <w:szCs w:val="24"/>
          <w:highlight w:val="yellow"/>
          <w:lang w:val="pt-BR"/>
        </w:rPr>
        <w:t>B.</w:t>
      </w:r>
      <w:r w:rsidRPr="00F61995">
        <w:rPr>
          <w:rFonts w:ascii="Times New Roman" w:eastAsia="Times New Roman" w:hAnsi="Times New Roman" w:cs="Times New Roman"/>
          <w:sz w:val="24"/>
          <w:szCs w:val="24"/>
          <w:highlight w:val="yellow"/>
          <w:lang w:val="pt-BR"/>
        </w:rPr>
        <w:t xml:space="preserve"> b-a-e-d-c</w:t>
      </w:r>
      <w:r w:rsidRPr="00F61995">
        <w:rPr>
          <w:rFonts w:ascii="Times New Roman" w:eastAsia="Times New Roman" w:hAnsi="Times New Roman" w:cs="Times New Roman"/>
          <w:sz w:val="24"/>
          <w:szCs w:val="24"/>
          <w:lang w:val="pt-BR"/>
        </w:rPr>
        <w:tab/>
      </w:r>
      <w:r w:rsidRPr="00F61995">
        <w:rPr>
          <w:rFonts w:ascii="Times New Roman" w:eastAsia="Times New Roman" w:hAnsi="Times New Roman" w:cs="Times New Roman"/>
          <w:b/>
          <w:color w:val="0000FF"/>
          <w:sz w:val="24"/>
          <w:szCs w:val="24"/>
          <w:lang w:val="pt-BR"/>
        </w:rPr>
        <w:t>C.</w:t>
      </w:r>
      <w:r w:rsidRPr="00F61995">
        <w:rPr>
          <w:rFonts w:ascii="Times New Roman" w:eastAsia="Times New Roman" w:hAnsi="Times New Roman" w:cs="Times New Roman"/>
          <w:sz w:val="24"/>
          <w:szCs w:val="24"/>
          <w:lang w:val="pt-BR"/>
        </w:rPr>
        <w:t xml:space="preserve"> b-a-c-e-d</w:t>
      </w:r>
      <w:r w:rsidRPr="00F61995">
        <w:rPr>
          <w:rFonts w:ascii="Times New Roman" w:eastAsia="Times New Roman" w:hAnsi="Times New Roman" w:cs="Times New Roman"/>
          <w:sz w:val="24"/>
          <w:szCs w:val="24"/>
          <w:lang w:val="pt-BR"/>
        </w:rPr>
        <w:tab/>
      </w:r>
      <w:r w:rsidRPr="00F61995">
        <w:rPr>
          <w:rFonts w:ascii="Times New Roman" w:eastAsia="Times New Roman" w:hAnsi="Times New Roman" w:cs="Times New Roman"/>
          <w:b/>
          <w:color w:val="0000FF"/>
          <w:sz w:val="24"/>
          <w:szCs w:val="24"/>
          <w:lang w:val="pt-BR"/>
        </w:rPr>
        <w:t>D.</w:t>
      </w:r>
      <w:r w:rsidRPr="00F61995">
        <w:rPr>
          <w:rFonts w:ascii="Times New Roman" w:eastAsia="Times New Roman" w:hAnsi="Times New Roman" w:cs="Times New Roman"/>
          <w:sz w:val="24"/>
          <w:szCs w:val="24"/>
          <w:lang w:val="pt-BR"/>
        </w:rPr>
        <w:t xml:space="preserve"> a-b-d-e-c</w:t>
      </w:r>
    </w:p>
    <w:p w14:paraId="1219966D" w14:textId="77777777" w:rsidR="001D62D4" w:rsidRPr="00F61995" w:rsidRDefault="001D62D4">
      <w:pPr>
        <w:tabs>
          <w:tab w:val="left" w:pos="3402"/>
          <w:tab w:val="left" w:pos="5812"/>
          <w:tab w:val="left" w:pos="8080"/>
        </w:tabs>
        <w:spacing w:after="0" w:line="276" w:lineRule="auto"/>
        <w:rPr>
          <w:rFonts w:ascii="Times New Roman" w:eastAsia="Times New Roman" w:hAnsi="Times New Roman" w:cs="Times New Roman"/>
          <w:sz w:val="24"/>
          <w:szCs w:val="24"/>
          <w:lang w:val="pt-BR"/>
        </w:rPr>
      </w:pPr>
    </w:p>
    <w:tbl>
      <w:tblPr>
        <w:tblStyle w:val="Style28"/>
        <w:tblW w:w="1037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73"/>
      </w:tblGrid>
      <w:tr w:rsidR="001D62D4" w14:paraId="0D7F1844" w14:textId="77777777">
        <w:tc>
          <w:tcPr>
            <w:tcW w:w="10373" w:type="dxa"/>
            <w:tcBorders>
              <w:top w:val="single" w:sz="24" w:space="0" w:color="0000FF"/>
              <w:left w:val="single" w:sz="24" w:space="0" w:color="0000FF"/>
              <w:bottom w:val="single" w:sz="24" w:space="0" w:color="0000FF"/>
              <w:right w:val="single" w:sz="24" w:space="0" w:color="0000FF"/>
            </w:tcBorders>
          </w:tcPr>
          <w:p w14:paraId="7AAC88F1" w14:textId="77777777" w:rsidR="001D62D4" w:rsidRDefault="00000000">
            <w:pPr>
              <w:tabs>
                <w:tab w:val="left" w:pos="3402"/>
                <w:tab w:val="left" w:pos="5812"/>
                <w:tab w:val="left" w:pos="8080"/>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Dear Grandma,</w:t>
            </w:r>
          </w:p>
          <w:p w14:paraId="480E9257" w14:textId="77777777" w:rsidR="001D62D4" w:rsidRDefault="00000000">
            <w:pPr>
              <w:tabs>
                <w:tab w:val="left" w:pos="3402"/>
                <w:tab w:val="left" w:pos="5812"/>
                <w:tab w:val="left" w:pos="8080"/>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 xml:space="preserve">Our trip, which was full of amazing experiences, is something I'll never forget! </w:t>
            </w:r>
          </w:p>
          <w:p w14:paraId="7210F921" w14:textId="77777777" w:rsidR="001D62D4" w:rsidRDefault="00000000">
            <w:pPr>
              <w:tabs>
                <w:tab w:val="left" w:pos="3402"/>
                <w:tab w:val="left" w:pos="5812"/>
                <w:tab w:val="left" w:pos="8080"/>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First, we visited a charming village where people make beautiful pottery by hand</w:t>
            </w:r>
            <w:r>
              <w:rPr>
                <w:rFonts w:ascii="Times New Roman" w:eastAsia="Times New Roman" w:hAnsi="Times New Roman" w:cs="Times New Roman"/>
                <w:b/>
                <w:color w:val="0000FF"/>
                <w:sz w:val="24"/>
                <w:szCs w:val="24"/>
              </w:rPr>
              <w:t>.</w:t>
            </w:r>
            <w:r>
              <w:rPr>
                <w:rFonts w:ascii="Times New Roman" w:eastAsia="Times New Roman" w:hAnsi="Times New Roman" w:cs="Times New Roman"/>
                <w:sz w:val="24"/>
                <w:szCs w:val="24"/>
              </w:rPr>
              <w:br/>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Also, we explored a forest where I saw many different kinds of birds and animals. </w:t>
            </w:r>
          </w:p>
          <w:p w14:paraId="10326BEA" w14:textId="77777777" w:rsidR="001D62D4" w:rsidRDefault="00000000">
            <w:pPr>
              <w:tabs>
                <w:tab w:val="left" w:pos="3402"/>
                <w:tab w:val="left" w:pos="5812"/>
                <w:tab w:val="left" w:pos="8080"/>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Finally, we had a lovely picnic by a lake that was surrounded by mountains.</w:t>
            </w:r>
            <w:r>
              <w:rPr>
                <w:rFonts w:ascii="Times New Roman" w:eastAsia="Times New Roman" w:hAnsi="Times New Roman" w:cs="Times New Roman"/>
                <w:sz w:val="24"/>
                <w:szCs w:val="24"/>
              </w:rPr>
              <w:br/>
            </w:r>
            <w:r>
              <w:rPr>
                <w:rFonts w:ascii="Times New Roman" w:eastAsia="Times New Roman" w:hAnsi="Times New Roman" w:cs="Times New Roman"/>
                <w:b/>
                <w:color w:val="0000FF"/>
                <w:sz w:val="24"/>
                <w:szCs w:val="24"/>
              </w:rPr>
              <w:t>e.</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sz w:val="24"/>
                <w:szCs w:val="24"/>
              </w:rPr>
              <w:t>Next, we went on a boat tour, which took us through a scenic river lined with trees.</w:t>
            </w:r>
          </w:p>
          <w:p w14:paraId="7962AC79" w14:textId="77777777" w:rsidR="001D62D4" w:rsidRDefault="00000000">
            <w:pPr>
              <w:tabs>
                <w:tab w:val="left" w:pos="3402"/>
                <w:tab w:val="left" w:pos="5812"/>
                <w:tab w:val="left" w:pos="8080"/>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Love,</w:t>
            </w:r>
            <w:r>
              <w:rPr>
                <w:rFonts w:ascii="Times New Roman" w:eastAsia="Times New Roman" w:hAnsi="Times New Roman" w:cs="Times New Roman"/>
                <w:sz w:val="24"/>
                <w:szCs w:val="24"/>
              </w:rPr>
              <w:br/>
              <w:t>Marry</w:t>
            </w:r>
          </w:p>
          <w:p w14:paraId="597F8E33" w14:textId="77777777" w:rsidR="001D62D4" w:rsidRDefault="001D62D4">
            <w:pPr>
              <w:tabs>
                <w:tab w:val="left" w:pos="3402"/>
                <w:tab w:val="left" w:pos="5812"/>
                <w:tab w:val="left" w:pos="8080"/>
              </w:tabs>
              <w:spacing w:after="0" w:line="276" w:lineRule="auto"/>
              <w:rPr>
                <w:rFonts w:ascii="Times New Roman" w:eastAsia="Times New Roman" w:hAnsi="Times New Roman" w:cs="Times New Roman"/>
                <w:sz w:val="24"/>
                <w:szCs w:val="24"/>
              </w:rPr>
            </w:pPr>
          </w:p>
        </w:tc>
      </w:tr>
    </w:tbl>
    <w:p w14:paraId="5FD2A518" w14:textId="77777777" w:rsidR="001D62D4" w:rsidRPr="00F61995" w:rsidRDefault="00000000">
      <w:pPr>
        <w:tabs>
          <w:tab w:val="left" w:pos="3402"/>
          <w:tab w:val="left" w:pos="5812"/>
          <w:tab w:val="left" w:pos="8080"/>
        </w:tabs>
        <w:spacing w:after="0" w:line="276" w:lineRule="auto"/>
        <w:rPr>
          <w:rFonts w:ascii="Times New Roman" w:eastAsia="Times New Roman" w:hAnsi="Times New Roman" w:cs="Times New Roman"/>
          <w:sz w:val="24"/>
          <w:szCs w:val="24"/>
          <w:lang w:val="pt-BR"/>
        </w:rPr>
      </w:pPr>
      <w:r w:rsidRPr="00F61995">
        <w:rPr>
          <w:rFonts w:ascii="Times New Roman" w:eastAsia="Times New Roman" w:hAnsi="Times New Roman" w:cs="Times New Roman"/>
          <w:b/>
          <w:color w:val="0000FF"/>
          <w:sz w:val="24"/>
          <w:szCs w:val="24"/>
          <w:lang w:val="pt-BR"/>
        </w:rPr>
        <w:t>Question</w:t>
      </w:r>
      <w:r w:rsidRPr="00F61995">
        <w:rPr>
          <w:rFonts w:ascii="Times New Roman" w:eastAsia="Times New Roman" w:hAnsi="Times New Roman" w:cs="Times New Roman"/>
          <w:sz w:val="24"/>
          <w:szCs w:val="24"/>
          <w:lang w:val="pt-BR"/>
        </w:rPr>
        <w:t xml:space="preserve"> </w:t>
      </w:r>
      <w:r w:rsidRPr="00F61995">
        <w:rPr>
          <w:rFonts w:ascii="Times New Roman" w:eastAsia="Times New Roman" w:hAnsi="Times New Roman" w:cs="Times New Roman"/>
          <w:b/>
          <w:color w:val="0000FF"/>
          <w:sz w:val="24"/>
          <w:szCs w:val="24"/>
          <w:lang w:val="pt-BR"/>
        </w:rPr>
        <w:t>10:</w:t>
      </w:r>
      <w:r w:rsidRPr="00F61995">
        <w:rPr>
          <w:rFonts w:ascii="Times New Roman" w:eastAsia="Times New Roman" w:hAnsi="Times New Roman" w:cs="Times New Roman"/>
          <w:color w:val="0000FF"/>
          <w:sz w:val="24"/>
          <w:szCs w:val="24"/>
          <w:lang w:val="pt-BR"/>
        </w:rPr>
        <w:t xml:space="preserve"> </w:t>
      </w:r>
      <w:r w:rsidRPr="00F61995">
        <w:rPr>
          <w:rFonts w:ascii="Times New Roman" w:eastAsia="Times New Roman" w:hAnsi="Times New Roman" w:cs="Times New Roman"/>
          <w:b/>
          <w:color w:val="0000FF"/>
          <w:sz w:val="24"/>
          <w:szCs w:val="24"/>
          <w:lang w:val="pt-BR"/>
        </w:rPr>
        <w:t xml:space="preserve">A. </w:t>
      </w:r>
      <w:r w:rsidRPr="00F61995">
        <w:rPr>
          <w:rFonts w:ascii="Times New Roman" w:eastAsia="Times New Roman" w:hAnsi="Times New Roman" w:cs="Times New Roman"/>
          <w:sz w:val="24"/>
          <w:szCs w:val="24"/>
          <w:lang w:val="pt-BR"/>
        </w:rPr>
        <w:t>a-b-c-d-e</w:t>
      </w:r>
      <w:r w:rsidRPr="00F61995">
        <w:rPr>
          <w:rFonts w:ascii="Times New Roman" w:eastAsia="Times New Roman" w:hAnsi="Times New Roman" w:cs="Times New Roman"/>
          <w:sz w:val="24"/>
          <w:szCs w:val="24"/>
          <w:lang w:val="pt-BR"/>
        </w:rPr>
        <w:tab/>
      </w:r>
      <w:r w:rsidRPr="00F61995">
        <w:rPr>
          <w:rFonts w:ascii="Times New Roman" w:eastAsia="Times New Roman" w:hAnsi="Times New Roman" w:cs="Times New Roman"/>
          <w:b/>
          <w:color w:val="0000FF"/>
          <w:sz w:val="24"/>
          <w:szCs w:val="24"/>
          <w:lang w:val="pt-BR"/>
        </w:rPr>
        <w:t>B.</w:t>
      </w:r>
      <w:r w:rsidRPr="00F61995">
        <w:rPr>
          <w:rFonts w:ascii="Times New Roman" w:eastAsia="Times New Roman" w:hAnsi="Times New Roman" w:cs="Times New Roman"/>
          <w:sz w:val="24"/>
          <w:szCs w:val="24"/>
          <w:lang w:val="pt-BR"/>
        </w:rPr>
        <w:t xml:space="preserve"> b-a-d-e-c </w:t>
      </w:r>
      <w:r w:rsidRPr="00F61995">
        <w:rPr>
          <w:rFonts w:ascii="Times New Roman" w:eastAsia="Times New Roman" w:hAnsi="Times New Roman" w:cs="Times New Roman"/>
          <w:sz w:val="24"/>
          <w:szCs w:val="24"/>
          <w:lang w:val="pt-BR"/>
        </w:rPr>
        <w:tab/>
      </w:r>
      <w:r w:rsidRPr="00F61995">
        <w:rPr>
          <w:rFonts w:ascii="Times New Roman" w:eastAsia="Times New Roman" w:hAnsi="Times New Roman" w:cs="Times New Roman"/>
          <w:b/>
          <w:color w:val="0000FF"/>
          <w:sz w:val="24"/>
          <w:szCs w:val="24"/>
          <w:lang w:val="pt-BR"/>
        </w:rPr>
        <w:t>C.</w:t>
      </w:r>
      <w:r w:rsidRPr="00F61995">
        <w:rPr>
          <w:rFonts w:ascii="Times New Roman" w:eastAsia="Times New Roman" w:hAnsi="Times New Roman" w:cs="Times New Roman"/>
          <w:sz w:val="24"/>
          <w:szCs w:val="24"/>
          <w:lang w:val="pt-BR"/>
        </w:rPr>
        <w:t xml:space="preserve"> b-a-e-d-c</w:t>
      </w:r>
      <w:r w:rsidRPr="00F61995">
        <w:rPr>
          <w:rFonts w:ascii="Times New Roman" w:eastAsia="Times New Roman" w:hAnsi="Times New Roman" w:cs="Times New Roman"/>
          <w:sz w:val="24"/>
          <w:szCs w:val="24"/>
          <w:lang w:val="pt-BR"/>
        </w:rPr>
        <w:tab/>
      </w:r>
      <w:r w:rsidRPr="00F61995">
        <w:rPr>
          <w:rFonts w:ascii="Times New Roman" w:eastAsia="Times New Roman" w:hAnsi="Times New Roman" w:cs="Times New Roman"/>
          <w:b/>
          <w:color w:val="0000FF"/>
          <w:sz w:val="24"/>
          <w:szCs w:val="24"/>
          <w:highlight w:val="yellow"/>
          <w:lang w:val="pt-BR"/>
        </w:rPr>
        <w:t>D.</w:t>
      </w:r>
      <w:r w:rsidRPr="00F61995">
        <w:rPr>
          <w:rFonts w:ascii="Times New Roman" w:eastAsia="Times New Roman" w:hAnsi="Times New Roman" w:cs="Times New Roman"/>
          <w:sz w:val="24"/>
          <w:szCs w:val="24"/>
          <w:highlight w:val="yellow"/>
          <w:lang w:val="pt-BR"/>
        </w:rPr>
        <w:t xml:space="preserve"> a-b-e-c-d</w:t>
      </w:r>
    </w:p>
    <w:p w14:paraId="2F1472FF"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VII.</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Read the following passage and mark the letter A, B, C, or D on your answer sheet to indicate the correct option that best fits each of the numbered blanks.</w:t>
      </w:r>
    </w:p>
    <w:tbl>
      <w:tblPr>
        <w:tblStyle w:val="Style29"/>
        <w:tblW w:w="1034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43"/>
      </w:tblGrid>
      <w:tr w:rsidR="001D62D4" w14:paraId="19A06F2A" w14:textId="77777777">
        <w:tc>
          <w:tcPr>
            <w:tcW w:w="10343" w:type="dxa"/>
            <w:tcBorders>
              <w:top w:val="single" w:sz="24" w:space="0" w:color="0000FF"/>
              <w:left w:val="single" w:sz="24" w:space="0" w:color="0000FF"/>
              <w:bottom w:val="single" w:sz="24" w:space="0" w:color="0000FF"/>
              <w:right w:val="single" w:sz="24" w:space="0" w:color="0000FF"/>
            </w:tcBorders>
            <w:shd w:val="clear" w:color="auto" w:fill="FFFFFF"/>
          </w:tcPr>
          <w:p w14:paraId="3E8C5BFB" w14:textId="77777777" w:rsidR="001D62D4" w:rsidRDefault="00000000">
            <w:pPr>
              <w:tabs>
                <w:tab w:val="left" w:pos="2694"/>
                <w:tab w:val="left" w:pos="5103"/>
                <w:tab w:val="left" w:pos="7371"/>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Mass tourism is a form of tourism that involves tens of thousands of people going to the same place often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number of tourists, which has steadily increased over the years, rose from only 25 million international tourist arrivals in 1950 to an estimated 1.4 billion tourists (1) _______ 2020. (2) ________ tourism, which is very important to the economy, brings substantial benefits, there is also a significant price to pay, especially in terms of the environment. For instance, the negative impact of tourism on the local environment, which can be enormous, is sometimes direct, such as when (3) _______ tourists litter the streets or use up (4) _______ large </w:t>
            </w:r>
            <w:proofErr w:type="gramStart"/>
            <w:r>
              <w:rPr>
                <w:rFonts w:ascii="Times New Roman" w:eastAsia="Times New Roman" w:hAnsi="Times New Roman" w:cs="Times New Roman"/>
                <w:sz w:val="24"/>
                <w:szCs w:val="24"/>
              </w:rPr>
              <w:t>amount</w:t>
            </w:r>
            <w:proofErr w:type="gramEnd"/>
            <w:r>
              <w:rPr>
                <w:rFonts w:ascii="Times New Roman" w:eastAsia="Times New Roman" w:hAnsi="Times New Roman" w:cs="Times New Roman"/>
                <w:sz w:val="24"/>
                <w:szCs w:val="24"/>
              </w:rPr>
              <w:t xml:space="preserve"> of natural resources of the (5) ______areas, which include clean water and energy. Additionally, the impact can be less direct but still considerable, such as when most tourists travel by planes or vehicles that consume a great deal of fuel, which also (6) ________ the environment. Therefore, tourists, (7) ________ may be knowingly or unknowingly harming the environment as they travel, should aim to reduce their negative impact by traveling more responsibly and in </w:t>
            </w:r>
            <w:proofErr w:type="gramStart"/>
            <w:r>
              <w:rPr>
                <w:rFonts w:ascii="Times New Roman" w:eastAsia="Times New Roman" w:hAnsi="Times New Roman" w:cs="Times New Roman"/>
                <w:sz w:val="24"/>
                <w:szCs w:val="24"/>
              </w:rPr>
              <w:t>a more eco-friendly</w:t>
            </w:r>
            <w:proofErr w:type="gramEnd"/>
            <w:r>
              <w:rPr>
                <w:rFonts w:ascii="Times New Roman" w:eastAsia="Times New Roman" w:hAnsi="Times New Roman" w:cs="Times New Roman"/>
                <w:sz w:val="24"/>
                <w:szCs w:val="24"/>
              </w:rPr>
              <w:t xml:space="preserve"> way. </w:t>
            </w:r>
          </w:p>
          <w:p w14:paraId="29B180A1" w14:textId="77777777" w:rsidR="001D62D4" w:rsidRDefault="001D62D4">
            <w:pPr>
              <w:tabs>
                <w:tab w:val="left" w:pos="2694"/>
                <w:tab w:val="left" w:pos="5103"/>
                <w:tab w:val="left" w:pos="7371"/>
              </w:tabs>
              <w:spacing w:after="0" w:line="276" w:lineRule="auto"/>
              <w:rPr>
                <w:rFonts w:ascii="Times New Roman" w:eastAsia="Times New Roman" w:hAnsi="Times New Roman" w:cs="Times New Roman"/>
                <w:b/>
                <w:sz w:val="24"/>
                <w:szCs w:val="24"/>
              </w:rPr>
            </w:pPr>
          </w:p>
        </w:tc>
      </w:tr>
    </w:tbl>
    <w:p w14:paraId="3AD56D75" w14:textId="77777777" w:rsidR="001D62D4" w:rsidRDefault="00000000">
      <w:pPr>
        <w:tabs>
          <w:tab w:val="left" w:pos="3402"/>
          <w:tab w:val="left" w:pos="5812"/>
          <w:tab w:val="left" w:pos="8222"/>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1.</w:t>
      </w:r>
      <w:r>
        <w:rPr>
          <w:rFonts w:ascii="Times New Roman" w:eastAsia="Times New Roman" w:hAnsi="Times New Roman" w:cs="Times New Roman"/>
          <w:b/>
          <w:sz w:val="24"/>
          <w:szCs w:val="24"/>
        </w:rPr>
        <w:t xml:space="preserve"> </w:t>
      </w: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by</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on</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highlight w:val="yellow"/>
        </w:rPr>
        <w:t>C.</w:t>
      </w:r>
      <w:r>
        <w:rPr>
          <w:rFonts w:ascii="Times New Roman" w:eastAsia="Times New Roman" w:hAnsi="Times New Roman" w:cs="Times New Roman"/>
          <w:sz w:val="24"/>
          <w:szCs w:val="24"/>
          <w:highlight w:val="yellow"/>
        </w:rPr>
        <w:t xml:space="preserve"> in</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during</w:t>
      </w:r>
    </w:p>
    <w:p w14:paraId="28D4FB1F" w14:textId="77777777" w:rsidR="001D62D4" w:rsidRDefault="00000000">
      <w:pPr>
        <w:tabs>
          <w:tab w:val="left" w:pos="3402"/>
          <w:tab w:val="left" w:pos="5812"/>
          <w:tab w:val="left" w:pos="8222"/>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2.</w:t>
      </w:r>
      <w:r>
        <w:rPr>
          <w:rFonts w:ascii="Times New Roman" w:eastAsia="Times New Roman" w:hAnsi="Times New Roman" w:cs="Times New Roman"/>
          <w:b/>
          <w:sz w:val="24"/>
          <w:szCs w:val="24"/>
        </w:rPr>
        <w:t xml:space="preserve"> </w:t>
      </w:r>
      <w:r>
        <w:rPr>
          <w:rFonts w:ascii="Times New Roman" w:eastAsia="Times New Roman" w:hAnsi="Times New Roman" w:cs="Times New Roman"/>
          <w:b/>
          <w:color w:val="0000FF"/>
          <w:sz w:val="24"/>
          <w:szCs w:val="24"/>
          <w:highlight w:val="yellow"/>
        </w:rPr>
        <w:t xml:space="preserve">A. </w:t>
      </w:r>
      <w:r>
        <w:rPr>
          <w:rFonts w:ascii="Times New Roman" w:eastAsia="Times New Roman" w:hAnsi="Times New Roman" w:cs="Times New Roman"/>
          <w:sz w:val="24"/>
          <w:szCs w:val="24"/>
          <w:highlight w:val="yellow"/>
        </w:rPr>
        <w:t>Although</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Because</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Despite</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Therefore</w:t>
      </w:r>
    </w:p>
    <w:p w14:paraId="0DB29108" w14:textId="77777777" w:rsidR="001D62D4" w:rsidRDefault="00000000">
      <w:pPr>
        <w:tabs>
          <w:tab w:val="left" w:pos="3402"/>
          <w:tab w:val="left" w:pos="5812"/>
          <w:tab w:val="left" w:pos="8222"/>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3.</w:t>
      </w:r>
      <w:r>
        <w:rPr>
          <w:rFonts w:ascii="Times New Roman" w:eastAsia="Times New Roman" w:hAnsi="Times New Roman" w:cs="Times New Roman"/>
          <w:b/>
          <w:sz w:val="24"/>
          <w:szCs w:val="24"/>
        </w:rPr>
        <w:t xml:space="preserve"> </w:t>
      </w:r>
      <w:r>
        <w:rPr>
          <w:rFonts w:ascii="Times New Roman" w:eastAsia="Times New Roman" w:hAnsi="Times New Roman" w:cs="Times New Roman"/>
          <w:b/>
          <w:color w:val="0000FF"/>
          <w:sz w:val="24"/>
          <w:szCs w:val="24"/>
          <w:highlight w:val="yellow"/>
        </w:rPr>
        <w:t xml:space="preserve">A. </w:t>
      </w:r>
      <w:r>
        <w:rPr>
          <w:rFonts w:ascii="Times New Roman" w:eastAsia="Times New Roman" w:hAnsi="Times New Roman" w:cs="Times New Roman"/>
          <w:sz w:val="24"/>
          <w:szCs w:val="24"/>
          <w:highlight w:val="yellow"/>
        </w:rPr>
        <w:t xml:space="preserve">many </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few </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some </w:t>
      </w:r>
      <w:r>
        <w:rPr>
          <w:rFonts w:ascii="Times New Roman" w:eastAsia="Times New Roman" w:hAnsi="Times New Roman" w:cs="Times New Roman"/>
          <w:sz w:val="24"/>
          <w:szCs w:val="24"/>
        </w:rPr>
        <w:tab/>
      </w:r>
      <w:r w:rsidRPr="00BB5680">
        <w:rPr>
          <w:rFonts w:ascii="Times New Roman" w:eastAsia="Times New Roman" w:hAnsi="Times New Roman" w:cs="Times New Roman"/>
          <w:b/>
          <w:color w:val="0000FF"/>
          <w:sz w:val="24"/>
          <w:szCs w:val="24"/>
        </w:rPr>
        <w:t>D.</w:t>
      </w:r>
      <w:r w:rsidRPr="00BB5680">
        <w:rPr>
          <w:rFonts w:ascii="Times New Roman" w:eastAsia="Times New Roman" w:hAnsi="Times New Roman" w:cs="Times New Roman"/>
          <w:sz w:val="24"/>
          <w:szCs w:val="24"/>
        </w:rPr>
        <w:t xml:space="preserve"> most </w:t>
      </w:r>
    </w:p>
    <w:p w14:paraId="16729F4C" w14:textId="77777777" w:rsidR="001D62D4" w:rsidRDefault="00000000">
      <w:pPr>
        <w:tabs>
          <w:tab w:val="left" w:pos="3402"/>
          <w:tab w:val="left" w:pos="5812"/>
          <w:tab w:val="left" w:pos="8222"/>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4.</w:t>
      </w:r>
      <w:r>
        <w:rPr>
          <w:rFonts w:ascii="Times New Roman" w:eastAsia="Times New Roman" w:hAnsi="Times New Roman" w:cs="Times New Roman"/>
          <w:b/>
          <w:sz w:val="24"/>
          <w:szCs w:val="24"/>
        </w:rPr>
        <w:t xml:space="preserve"> </w:t>
      </w:r>
      <w:r>
        <w:rPr>
          <w:rFonts w:ascii="Times New Roman" w:eastAsia="Times New Roman" w:hAnsi="Times New Roman" w:cs="Times New Roman"/>
          <w:b/>
          <w:color w:val="0000FF"/>
          <w:sz w:val="24"/>
          <w:szCs w:val="24"/>
          <w:highlight w:val="yellow"/>
        </w:rPr>
        <w:t xml:space="preserve">A. </w:t>
      </w:r>
      <w:r>
        <w:rPr>
          <w:rFonts w:ascii="Times New Roman" w:eastAsia="Times New Roman" w:hAnsi="Times New Roman" w:cs="Times New Roman"/>
          <w:sz w:val="24"/>
          <w:szCs w:val="24"/>
          <w:highlight w:val="yellow"/>
        </w:rPr>
        <w:t>a</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an</w:t>
      </w:r>
      <w:r>
        <w:rPr>
          <w:rFonts w:ascii="Times New Roman" w:eastAsia="Times New Roman" w:hAnsi="Times New Roman" w:cs="Times New Roman"/>
          <w:sz w:val="24"/>
          <w:szCs w:val="24"/>
        </w:rPr>
        <w:tab/>
      </w:r>
      <w:r w:rsidRPr="00BB5680">
        <w:rPr>
          <w:rFonts w:ascii="Times New Roman" w:eastAsia="Times New Roman" w:hAnsi="Times New Roman" w:cs="Times New Roman"/>
          <w:b/>
          <w:color w:val="0000FF"/>
          <w:sz w:val="24"/>
          <w:szCs w:val="24"/>
        </w:rPr>
        <w:t>C.</w:t>
      </w:r>
      <w:r w:rsidRPr="00BB5680">
        <w:rPr>
          <w:rFonts w:ascii="Times New Roman" w:eastAsia="Times New Roman" w:hAnsi="Times New Roman" w:cs="Times New Roman"/>
          <w:sz w:val="24"/>
          <w:szCs w:val="24"/>
        </w:rPr>
        <w:t xml:space="preserve"> the</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some</w:t>
      </w:r>
    </w:p>
    <w:p w14:paraId="4655F3B6" w14:textId="77777777" w:rsidR="001D62D4" w:rsidRDefault="00000000">
      <w:pPr>
        <w:tabs>
          <w:tab w:val="left" w:pos="3402"/>
          <w:tab w:val="left" w:pos="5812"/>
          <w:tab w:val="left" w:pos="8222"/>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w:t>
      </w:r>
      <w:r>
        <w:rPr>
          <w:rFonts w:ascii="Times New Roman" w:eastAsia="Times New Roman" w:hAnsi="Times New Roman" w:cs="Times New Roman"/>
          <w:sz w:val="24"/>
          <w:szCs w:val="24"/>
        </w:rPr>
        <w:t xml:space="preserve"> </w:t>
      </w: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rural</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highlight w:val="yellow"/>
        </w:rPr>
        <w:t>B.</w:t>
      </w:r>
      <w:r>
        <w:rPr>
          <w:rFonts w:ascii="Times New Roman" w:eastAsia="Times New Roman" w:hAnsi="Times New Roman" w:cs="Times New Roman"/>
          <w:sz w:val="24"/>
          <w:szCs w:val="24"/>
          <w:highlight w:val="yellow"/>
        </w:rPr>
        <w:t xml:space="preserve"> local</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distant</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remote</w:t>
      </w:r>
    </w:p>
    <w:p w14:paraId="6A73636F" w14:textId="77777777" w:rsidR="001D62D4" w:rsidRDefault="00000000">
      <w:pPr>
        <w:tabs>
          <w:tab w:val="left" w:pos="3402"/>
          <w:tab w:val="left" w:pos="5812"/>
          <w:tab w:val="left" w:pos="8222"/>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6.</w:t>
      </w:r>
      <w:r>
        <w:rPr>
          <w:rFonts w:ascii="Times New Roman" w:eastAsia="Times New Roman" w:hAnsi="Times New Roman" w:cs="Times New Roman"/>
          <w:b/>
          <w:sz w:val="24"/>
          <w:szCs w:val="24"/>
        </w:rPr>
        <w:t xml:space="preserve"> </w:t>
      </w: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protects</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highlight w:val="yellow"/>
        </w:rPr>
        <w:t>B.</w:t>
      </w:r>
      <w:r>
        <w:rPr>
          <w:rFonts w:ascii="Times New Roman" w:eastAsia="Times New Roman" w:hAnsi="Times New Roman" w:cs="Times New Roman"/>
          <w:sz w:val="24"/>
          <w:szCs w:val="24"/>
          <w:highlight w:val="yellow"/>
        </w:rPr>
        <w:t xml:space="preserve"> damages</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conserves</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enhances</w:t>
      </w:r>
    </w:p>
    <w:p w14:paraId="67BA7CC1" w14:textId="77777777" w:rsidR="001D62D4" w:rsidRDefault="00000000">
      <w:pPr>
        <w:tabs>
          <w:tab w:val="left" w:pos="3402"/>
          <w:tab w:val="left" w:pos="5812"/>
          <w:tab w:val="left" w:pos="8222"/>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7.</w:t>
      </w:r>
      <w:r>
        <w:rPr>
          <w:rFonts w:ascii="Times New Roman" w:eastAsia="Times New Roman" w:hAnsi="Times New Roman" w:cs="Times New Roman"/>
          <w:b/>
          <w:sz w:val="24"/>
          <w:szCs w:val="24"/>
        </w:rPr>
        <w:t xml:space="preserve"> </w:t>
      </w:r>
      <w:r>
        <w:rPr>
          <w:rFonts w:ascii="Times New Roman" w:eastAsia="Times New Roman" w:hAnsi="Times New Roman" w:cs="Times New Roman"/>
          <w:b/>
          <w:color w:val="0000FF"/>
          <w:sz w:val="24"/>
          <w:szCs w:val="24"/>
          <w:highlight w:val="yellow"/>
        </w:rPr>
        <w:t xml:space="preserve">A. </w:t>
      </w:r>
      <w:r>
        <w:rPr>
          <w:rFonts w:ascii="Times New Roman" w:eastAsia="Times New Roman" w:hAnsi="Times New Roman" w:cs="Times New Roman"/>
          <w:sz w:val="24"/>
          <w:szCs w:val="24"/>
          <w:highlight w:val="yellow"/>
        </w:rPr>
        <w:t>who</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whose</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whom</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which</w:t>
      </w:r>
    </w:p>
    <w:p w14:paraId="7850D35F" w14:textId="77777777" w:rsidR="001D62D4" w:rsidRDefault="001D62D4">
      <w:pPr>
        <w:tabs>
          <w:tab w:val="left" w:pos="3402"/>
          <w:tab w:val="left" w:pos="5812"/>
          <w:tab w:val="left" w:pos="8222"/>
        </w:tabs>
        <w:spacing w:after="0" w:line="276" w:lineRule="auto"/>
        <w:rPr>
          <w:rFonts w:ascii="Times New Roman" w:eastAsia="Times New Roman" w:hAnsi="Times New Roman" w:cs="Times New Roman"/>
          <w:sz w:val="24"/>
          <w:szCs w:val="24"/>
        </w:rPr>
      </w:pPr>
    </w:p>
    <w:tbl>
      <w:tblPr>
        <w:tblStyle w:val="Style30"/>
        <w:tblW w:w="1034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43"/>
      </w:tblGrid>
      <w:tr w:rsidR="001D62D4" w14:paraId="637F48CD" w14:textId="77777777">
        <w:tc>
          <w:tcPr>
            <w:tcW w:w="10343" w:type="dxa"/>
            <w:tcBorders>
              <w:top w:val="single" w:sz="24" w:space="0" w:color="0000FF"/>
              <w:left w:val="single" w:sz="24" w:space="0" w:color="0000FF"/>
              <w:bottom w:val="single" w:sz="24" w:space="0" w:color="0000FF"/>
              <w:right w:val="single" w:sz="24" w:space="0" w:color="0000FF"/>
            </w:tcBorders>
            <w:shd w:val="clear" w:color="auto" w:fill="FFFFFF"/>
          </w:tcPr>
          <w:p w14:paraId="4FC9ECDB" w14:textId="77777777" w:rsidR="001D62D4" w:rsidRDefault="00000000">
            <w:pPr>
              <w:tabs>
                <w:tab w:val="left" w:pos="3402"/>
                <w:tab w:val="left" w:pos="5812"/>
                <w:tab w:val="left" w:pos="8222"/>
              </w:tabs>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Problems with ecotourism</w:t>
            </w:r>
          </w:p>
          <w:p w14:paraId="10906574" w14:textId="77777777" w:rsidR="001D62D4" w:rsidRDefault="00000000">
            <w:pPr>
              <w:tabs>
                <w:tab w:val="left" w:pos="3402"/>
                <w:tab w:val="left" w:pos="5812"/>
                <w:tab w:val="left" w:pos="8222"/>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While ecotourism is often seen as the best way to reduce our negative (1) ________ on the environment, it may also hurt local people and wildlife in certain cases. When tourists visit nature spots and interact with wild animals and nature, they may damage or destroy their natural (2) _______</w:t>
            </w:r>
            <w:proofErr w:type="gramStart"/>
            <w:r>
              <w:rPr>
                <w:rFonts w:ascii="Times New Roman" w:eastAsia="Times New Roman" w:hAnsi="Times New Roman" w:cs="Times New Roman"/>
                <w:sz w:val="24"/>
                <w:szCs w:val="24"/>
              </w:rPr>
              <w:t>_ .</w:t>
            </w:r>
            <w:proofErr w:type="gramEnd"/>
            <w:r>
              <w:rPr>
                <w:rFonts w:ascii="Times New Roman" w:eastAsia="Times New Roman" w:hAnsi="Times New Roman" w:cs="Times New Roman"/>
                <w:sz w:val="24"/>
                <w:szCs w:val="24"/>
              </w:rPr>
              <w:t xml:space="preserve"> In addition, many remote areas require some traveling by car or by plane, which again consumes (3) ________ and increases CO2, emissions in the air. Ecotourism may not benefit local (4) ________, because many local hotels may be owned by international companies and their (5) ________ may not stay in the community. Besides, tourism may increase the cost of living in a certain area, making life more (6) ________ for local people.</w:t>
            </w:r>
          </w:p>
          <w:p w14:paraId="0E90C918" w14:textId="77777777" w:rsidR="001D62D4" w:rsidRDefault="001D62D4">
            <w:pPr>
              <w:tabs>
                <w:tab w:val="left" w:pos="3402"/>
                <w:tab w:val="left" w:pos="5812"/>
                <w:tab w:val="left" w:pos="8222"/>
              </w:tabs>
              <w:spacing w:after="0" w:line="276" w:lineRule="auto"/>
              <w:jc w:val="center"/>
              <w:rPr>
                <w:rFonts w:ascii="Times New Roman" w:eastAsia="Times New Roman" w:hAnsi="Times New Roman" w:cs="Times New Roman"/>
                <w:b/>
                <w:sz w:val="24"/>
                <w:szCs w:val="24"/>
              </w:rPr>
            </w:pPr>
          </w:p>
        </w:tc>
      </w:tr>
    </w:tbl>
    <w:p w14:paraId="2518CB53" w14:textId="77777777" w:rsidR="001D62D4" w:rsidRDefault="00000000">
      <w:pPr>
        <w:tabs>
          <w:tab w:val="left" w:pos="3402"/>
          <w:tab w:val="left" w:pos="5812"/>
          <w:tab w:val="left" w:pos="8222"/>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1.</w:t>
      </w:r>
      <w:r>
        <w:rPr>
          <w:rFonts w:ascii="Times New Roman" w:eastAsia="Times New Roman" w:hAnsi="Times New Roman" w:cs="Times New Roman"/>
          <w:sz w:val="24"/>
          <w:szCs w:val="24"/>
        </w:rPr>
        <w:t xml:space="preserve"> </w:t>
      </w: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result        </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highlight w:val="yellow"/>
        </w:rPr>
        <w:t>B.</w:t>
      </w:r>
      <w:r>
        <w:rPr>
          <w:rFonts w:ascii="Times New Roman" w:eastAsia="Times New Roman" w:hAnsi="Times New Roman" w:cs="Times New Roman"/>
          <w:sz w:val="24"/>
          <w:szCs w:val="24"/>
          <w:highlight w:val="yellow"/>
        </w:rPr>
        <w:t xml:space="preserve"> impact          </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action           </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opinion</w:t>
      </w:r>
    </w:p>
    <w:p w14:paraId="433CE361" w14:textId="77777777" w:rsidR="001D62D4" w:rsidRDefault="00000000">
      <w:pPr>
        <w:tabs>
          <w:tab w:val="left" w:pos="3402"/>
          <w:tab w:val="left" w:pos="5812"/>
          <w:tab w:val="left" w:pos="8222"/>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2.</w:t>
      </w:r>
      <w:r>
        <w:rPr>
          <w:rFonts w:ascii="Times New Roman" w:eastAsia="Times New Roman" w:hAnsi="Times New Roman" w:cs="Times New Roman"/>
          <w:sz w:val="24"/>
          <w:szCs w:val="24"/>
        </w:rPr>
        <w:t xml:space="preserve"> A habits        </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highlight w:val="yellow"/>
        </w:rPr>
        <w:t>B.</w:t>
      </w:r>
      <w:r>
        <w:rPr>
          <w:rFonts w:ascii="Times New Roman" w:eastAsia="Times New Roman" w:hAnsi="Times New Roman" w:cs="Times New Roman"/>
          <w:sz w:val="24"/>
          <w:szCs w:val="24"/>
          <w:highlight w:val="yellow"/>
        </w:rPr>
        <w:t xml:space="preserve"> habitats   </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standards      </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environment</w:t>
      </w:r>
    </w:p>
    <w:p w14:paraId="11EBCADF" w14:textId="77777777" w:rsidR="001D62D4" w:rsidRDefault="00000000">
      <w:pPr>
        <w:tabs>
          <w:tab w:val="left" w:pos="3402"/>
          <w:tab w:val="left" w:pos="5812"/>
          <w:tab w:val="left" w:pos="8222"/>
        </w:tabs>
        <w:spacing w:after="0" w:line="276" w:lineRule="auto"/>
        <w:rPr>
          <w:rFonts w:ascii="Times New Roman" w:eastAsia="Times New Roman" w:hAnsi="Times New Roman" w:cs="Times New Roman"/>
          <w:sz w:val="24"/>
          <w:szCs w:val="24"/>
          <w:highlight w:val="yellow"/>
        </w:rPr>
      </w:pPr>
      <w:r>
        <w:rPr>
          <w:rFonts w:ascii="Times New Roman" w:eastAsia="Times New Roman" w:hAnsi="Times New Roman" w:cs="Times New Roman"/>
          <w:b/>
          <w:color w:val="0000FF"/>
          <w:sz w:val="24"/>
          <w:szCs w:val="24"/>
        </w:rPr>
        <w:t>Question 3.</w:t>
      </w:r>
      <w:r>
        <w:rPr>
          <w:rFonts w:ascii="Times New Roman" w:eastAsia="Times New Roman" w:hAnsi="Times New Roman" w:cs="Times New Roman"/>
          <w:sz w:val="24"/>
          <w:szCs w:val="24"/>
        </w:rPr>
        <w:t xml:space="preserve"> </w:t>
      </w: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food         </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money          </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time              </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highlight w:val="yellow"/>
        </w:rPr>
        <w:t>D.</w:t>
      </w:r>
      <w:r>
        <w:rPr>
          <w:rFonts w:ascii="Times New Roman" w:eastAsia="Times New Roman" w:hAnsi="Times New Roman" w:cs="Times New Roman"/>
          <w:sz w:val="24"/>
          <w:szCs w:val="24"/>
          <w:highlight w:val="yellow"/>
        </w:rPr>
        <w:t xml:space="preserve"> energy</w:t>
      </w:r>
    </w:p>
    <w:p w14:paraId="1DD27D31" w14:textId="77777777" w:rsidR="001D62D4" w:rsidRDefault="00000000">
      <w:pPr>
        <w:tabs>
          <w:tab w:val="left" w:pos="3402"/>
          <w:tab w:val="left" w:pos="5812"/>
          <w:tab w:val="left" w:pos="8222"/>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4.</w:t>
      </w:r>
      <w:r>
        <w:rPr>
          <w:rFonts w:ascii="Times New Roman" w:eastAsia="Times New Roman" w:hAnsi="Times New Roman" w:cs="Times New Roman"/>
          <w:sz w:val="24"/>
          <w:szCs w:val="24"/>
        </w:rPr>
        <w:t xml:space="preserve"> </w:t>
      </w: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 xml:space="preserve">culture       </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highlight w:val="yellow"/>
        </w:rPr>
        <w:t>B.</w:t>
      </w:r>
      <w:r>
        <w:rPr>
          <w:rFonts w:ascii="Times New Roman" w:eastAsia="Times New Roman" w:hAnsi="Times New Roman" w:cs="Times New Roman"/>
          <w:sz w:val="24"/>
          <w:szCs w:val="24"/>
          <w:highlight w:val="yellow"/>
        </w:rPr>
        <w:t xml:space="preserve"> economy      </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education      </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environment</w:t>
      </w:r>
    </w:p>
    <w:p w14:paraId="2F1992C6" w14:textId="77777777" w:rsidR="001D62D4" w:rsidRDefault="00000000">
      <w:pPr>
        <w:tabs>
          <w:tab w:val="left" w:pos="3402"/>
          <w:tab w:val="left" w:pos="5812"/>
          <w:tab w:val="left" w:pos="8222"/>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5.</w:t>
      </w:r>
      <w:r>
        <w:rPr>
          <w:rFonts w:ascii="Times New Roman" w:eastAsia="Times New Roman" w:hAnsi="Times New Roman" w:cs="Times New Roman"/>
          <w:sz w:val="24"/>
          <w:szCs w:val="24"/>
        </w:rPr>
        <w:t xml:space="preserve"> </w:t>
      </w: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benefits    </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highlight w:val="yellow"/>
        </w:rPr>
        <w:t>B.</w:t>
      </w:r>
      <w:r>
        <w:rPr>
          <w:rFonts w:ascii="Times New Roman" w:eastAsia="Times New Roman" w:hAnsi="Times New Roman" w:cs="Times New Roman"/>
          <w:sz w:val="24"/>
          <w:szCs w:val="24"/>
          <w:highlight w:val="yellow"/>
        </w:rPr>
        <w:t xml:space="preserve"> profits          </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businesses    </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payment</w:t>
      </w:r>
    </w:p>
    <w:p w14:paraId="032084D5" w14:textId="102179DB" w:rsidR="001D62D4" w:rsidRDefault="00000000">
      <w:pPr>
        <w:tabs>
          <w:tab w:val="left" w:pos="3402"/>
          <w:tab w:val="left" w:pos="5812"/>
          <w:tab w:val="left" w:pos="8222"/>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6.</w:t>
      </w:r>
      <w:r>
        <w:rPr>
          <w:rFonts w:ascii="Times New Roman" w:eastAsia="Times New Roman" w:hAnsi="Times New Roman" w:cs="Times New Roman"/>
          <w:sz w:val="24"/>
          <w:szCs w:val="24"/>
        </w:rPr>
        <w:t xml:space="preserve"> </w:t>
      </w:r>
      <w:r>
        <w:rPr>
          <w:rFonts w:ascii="Times New Roman" w:eastAsia="Times New Roman" w:hAnsi="Times New Roman" w:cs="Times New Roman"/>
          <w:b/>
          <w:color w:val="0000FF"/>
          <w:sz w:val="24"/>
          <w:szCs w:val="24"/>
        </w:rPr>
        <w:t xml:space="preserve">A. </w:t>
      </w:r>
      <w:proofErr w:type="gramStart"/>
      <w:r>
        <w:rPr>
          <w:rFonts w:ascii="Times New Roman" w:eastAsia="Times New Roman" w:hAnsi="Times New Roman" w:cs="Times New Roman"/>
          <w:sz w:val="24"/>
          <w:szCs w:val="24"/>
        </w:rPr>
        <w:t>comfortable  </w:t>
      </w:r>
      <w:r w:rsidR="00BB5680">
        <w:rPr>
          <w:rFonts w:ascii="Times New Roman" w:eastAsia="Times New Roman" w:hAnsi="Times New Roman" w:cs="Times New Roman"/>
          <w:sz w:val="24"/>
          <w:szCs w:val="24"/>
          <w:lang w:val="vi-VN"/>
        </w:rPr>
        <w:tab/>
      </w:r>
      <w:proofErr w:type="gramEnd"/>
      <w:r>
        <w:rPr>
          <w:rFonts w:ascii="Times New Roman" w:eastAsia="Times New Roman" w:hAnsi="Times New Roman" w:cs="Times New Roman"/>
          <w:b/>
          <w:color w:val="0000FF"/>
          <w:sz w:val="24"/>
          <w:szCs w:val="24"/>
          <w:highlight w:val="yellow"/>
        </w:rPr>
        <w:t>B.</w:t>
      </w:r>
      <w:r>
        <w:rPr>
          <w:rFonts w:ascii="Times New Roman" w:eastAsia="Times New Roman" w:hAnsi="Times New Roman" w:cs="Times New Roman"/>
          <w:sz w:val="24"/>
          <w:szCs w:val="24"/>
          <w:highlight w:val="yellow"/>
        </w:rPr>
        <w:t xml:space="preserve"> expensive     </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eco-friendly  </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convenient</w:t>
      </w:r>
    </w:p>
    <w:p w14:paraId="11949D1F" w14:textId="77777777" w:rsidR="001D62D4" w:rsidRDefault="001D62D4">
      <w:pPr>
        <w:tabs>
          <w:tab w:val="left" w:pos="3402"/>
          <w:tab w:val="left" w:pos="5812"/>
          <w:tab w:val="left" w:pos="8222"/>
        </w:tabs>
        <w:spacing w:after="0" w:line="276" w:lineRule="auto"/>
        <w:rPr>
          <w:rFonts w:ascii="Times New Roman" w:eastAsia="Times New Roman" w:hAnsi="Times New Roman" w:cs="Times New Roman"/>
          <w:sz w:val="24"/>
          <w:szCs w:val="24"/>
        </w:rPr>
      </w:pPr>
    </w:p>
    <w:tbl>
      <w:tblPr>
        <w:tblStyle w:val="Style31"/>
        <w:tblW w:w="1034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43"/>
      </w:tblGrid>
      <w:tr w:rsidR="001D62D4" w14:paraId="5ED8BA2E" w14:textId="77777777">
        <w:tc>
          <w:tcPr>
            <w:tcW w:w="10343" w:type="dxa"/>
            <w:tcBorders>
              <w:top w:val="single" w:sz="24" w:space="0" w:color="0000FF"/>
              <w:left w:val="single" w:sz="24" w:space="0" w:color="0000FF"/>
              <w:bottom w:val="single" w:sz="24" w:space="0" w:color="0000FF"/>
              <w:right w:val="single" w:sz="24" w:space="0" w:color="0000FF"/>
            </w:tcBorders>
            <w:shd w:val="clear" w:color="auto" w:fill="FFFFFF"/>
          </w:tcPr>
          <w:p w14:paraId="0D5C7B85" w14:textId="77777777" w:rsidR="001D62D4" w:rsidRDefault="00000000">
            <w:pPr>
              <w:tabs>
                <w:tab w:val="left" w:pos="3402"/>
                <w:tab w:val="left" w:pos="5812"/>
                <w:tab w:val="left" w:pos="8222"/>
              </w:tabs>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Mass tourism is a form of tourism that involves tens of thousands of people going to the same place often at the same time of year. It is the most (1) _______ form of tourism as it is often the cheapest way to go on holiday and it (2) _______ many people every year. This kind of tourism has both advantages and disadvantages.</w:t>
            </w:r>
          </w:p>
          <w:p w14:paraId="2FFB4BD9" w14:textId="77777777" w:rsidR="001D62D4" w:rsidRDefault="00000000">
            <w:pPr>
              <w:tabs>
                <w:tab w:val="left" w:pos="3402"/>
                <w:tab w:val="left" w:pos="5812"/>
                <w:tab w:val="left" w:pos="8222"/>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 the one hand, mass tourism creates jobs for local people, and helps develop the (3) _______as a whole. It is also a very good way to traditions local cultures to the world and in turn local people can learn about and understand other cultures.</w:t>
            </w:r>
          </w:p>
          <w:p w14:paraId="569995F4" w14:textId="77777777" w:rsidR="001D62D4" w:rsidRDefault="00000000">
            <w:pPr>
              <w:tabs>
                <w:tab w:val="left" w:pos="3402"/>
                <w:tab w:val="left" w:pos="5812"/>
                <w:tab w:val="left" w:pos="8222"/>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 the other hand, mass tourism can seriously (4) _______ the environment. When too many people visit one place at a time, it increases the amount of rubbish and pollution. Communities can also be affected if visitors do not respect local (5) _______ and customs.</w:t>
            </w:r>
          </w:p>
          <w:p w14:paraId="5D1A8E7A" w14:textId="77777777" w:rsidR="001D62D4" w:rsidRDefault="001D62D4">
            <w:pPr>
              <w:tabs>
                <w:tab w:val="left" w:pos="3402"/>
                <w:tab w:val="left" w:pos="5812"/>
                <w:tab w:val="left" w:pos="8222"/>
              </w:tabs>
              <w:spacing w:after="0" w:line="276" w:lineRule="auto"/>
              <w:jc w:val="center"/>
              <w:rPr>
                <w:rFonts w:ascii="Times New Roman" w:eastAsia="Times New Roman" w:hAnsi="Times New Roman" w:cs="Times New Roman"/>
                <w:b/>
                <w:sz w:val="24"/>
                <w:szCs w:val="24"/>
              </w:rPr>
            </w:pPr>
          </w:p>
        </w:tc>
      </w:tr>
    </w:tbl>
    <w:p w14:paraId="3B6B6B13" w14:textId="77777777" w:rsidR="001D62D4" w:rsidRDefault="00000000">
      <w:pPr>
        <w:tabs>
          <w:tab w:val="left" w:pos="3402"/>
          <w:tab w:val="left" w:pos="5812"/>
          <w:tab w:val="left" w:pos="8222"/>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1.</w:t>
      </w:r>
      <w:r>
        <w:rPr>
          <w:rFonts w:ascii="Times New Roman" w:eastAsia="Times New Roman" w:hAnsi="Times New Roman" w:cs="Times New Roman"/>
          <w:sz w:val="24"/>
          <w:szCs w:val="24"/>
        </w:rPr>
        <w:t xml:space="preserve"> </w:t>
      </w: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 xml:space="preserve">serious              </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highlight w:val="yellow"/>
        </w:rPr>
        <w:t>B.</w:t>
      </w:r>
      <w:r>
        <w:rPr>
          <w:rFonts w:ascii="Times New Roman" w:eastAsia="Times New Roman" w:hAnsi="Times New Roman" w:cs="Times New Roman"/>
          <w:sz w:val="24"/>
          <w:szCs w:val="24"/>
          <w:highlight w:val="yellow"/>
        </w:rPr>
        <w:t xml:space="preserve"> popular          </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suitable         </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effective</w:t>
      </w:r>
    </w:p>
    <w:p w14:paraId="22F7951E" w14:textId="77777777" w:rsidR="001D62D4" w:rsidRDefault="00000000">
      <w:pPr>
        <w:tabs>
          <w:tab w:val="left" w:pos="3402"/>
          <w:tab w:val="left" w:pos="5812"/>
          <w:tab w:val="left" w:pos="8222"/>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2.</w:t>
      </w:r>
      <w:r>
        <w:rPr>
          <w:rFonts w:ascii="Times New Roman" w:eastAsia="Times New Roman" w:hAnsi="Times New Roman" w:cs="Times New Roman"/>
          <w:sz w:val="24"/>
          <w:szCs w:val="24"/>
        </w:rPr>
        <w:t xml:space="preserve"> </w:t>
      </w:r>
      <w:r>
        <w:rPr>
          <w:rFonts w:ascii="Times New Roman" w:eastAsia="Times New Roman" w:hAnsi="Times New Roman" w:cs="Times New Roman"/>
          <w:b/>
          <w:color w:val="0000FF"/>
          <w:sz w:val="24"/>
          <w:szCs w:val="24"/>
          <w:highlight w:val="red"/>
        </w:rPr>
        <w:t xml:space="preserve">A. </w:t>
      </w:r>
      <w:r>
        <w:rPr>
          <w:rFonts w:ascii="Times New Roman" w:eastAsia="Times New Roman" w:hAnsi="Times New Roman" w:cs="Times New Roman"/>
          <w:sz w:val="24"/>
          <w:szCs w:val="24"/>
          <w:highlight w:val="red"/>
        </w:rPr>
        <w:t>attracts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invites           </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provides        </w:t>
      </w:r>
      <w:r>
        <w:rPr>
          <w:rFonts w:ascii="Times New Roman" w:eastAsia="Times New Roman" w:hAnsi="Times New Roman" w:cs="Times New Roman"/>
          <w:sz w:val="24"/>
          <w:szCs w:val="24"/>
        </w:rPr>
        <w:tab/>
      </w:r>
      <w:r w:rsidRPr="00BB5680">
        <w:rPr>
          <w:rFonts w:ascii="Times New Roman" w:eastAsia="Times New Roman" w:hAnsi="Times New Roman" w:cs="Times New Roman"/>
          <w:b/>
          <w:color w:val="0000FF"/>
          <w:sz w:val="24"/>
          <w:szCs w:val="24"/>
        </w:rPr>
        <w:t>D.</w:t>
      </w:r>
      <w:r w:rsidRPr="00BB5680">
        <w:rPr>
          <w:rFonts w:ascii="Times New Roman" w:eastAsia="Times New Roman" w:hAnsi="Times New Roman" w:cs="Times New Roman"/>
          <w:sz w:val="24"/>
          <w:szCs w:val="24"/>
        </w:rPr>
        <w:t xml:space="preserve"> excites</w:t>
      </w:r>
    </w:p>
    <w:p w14:paraId="0F2051E1" w14:textId="77777777" w:rsidR="001D62D4" w:rsidRDefault="00000000">
      <w:pPr>
        <w:tabs>
          <w:tab w:val="left" w:pos="3402"/>
          <w:tab w:val="left" w:pos="5812"/>
          <w:tab w:val="left" w:pos="8222"/>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3.</w:t>
      </w:r>
      <w:r>
        <w:rPr>
          <w:rFonts w:ascii="Times New Roman" w:eastAsia="Times New Roman" w:hAnsi="Times New Roman" w:cs="Times New Roman"/>
          <w:sz w:val="24"/>
          <w:szCs w:val="24"/>
        </w:rPr>
        <w:t xml:space="preserve"> </w:t>
      </w:r>
      <w:r>
        <w:rPr>
          <w:rFonts w:ascii="Times New Roman" w:eastAsia="Times New Roman" w:hAnsi="Times New Roman" w:cs="Times New Roman"/>
          <w:b/>
          <w:color w:val="0000FF"/>
          <w:sz w:val="24"/>
          <w:szCs w:val="24"/>
          <w:highlight w:val="yellow"/>
        </w:rPr>
        <w:t xml:space="preserve">A. </w:t>
      </w:r>
      <w:r>
        <w:rPr>
          <w:rFonts w:ascii="Times New Roman" w:eastAsia="Times New Roman" w:hAnsi="Times New Roman" w:cs="Times New Roman"/>
          <w:sz w:val="24"/>
          <w:szCs w:val="24"/>
          <w:highlight w:val="yellow"/>
        </w:rPr>
        <w:t xml:space="preserve">economy           </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economic       </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business        </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community</w:t>
      </w:r>
    </w:p>
    <w:p w14:paraId="65F1DE22" w14:textId="77777777" w:rsidR="001D62D4" w:rsidRPr="00BB5680" w:rsidRDefault="00000000">
      <w:pPr>
        <w:tabs>
          <w:tab w:val="left" w:pos="3402"/>
          <w:tab w:val="left" w:pos="5812"/>
          <w:tab w:val="left" w:pos="8222"/>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4.</w:t>
      </w:r>
      <w:r>
        <w:rPr>
          <w:rFonts w:ascii="Times New Roman" w:eastAsia="Times New Roman" w:hAnsi="Times New Roman" w:cs="Times New Roman"/>
          <w:sz w:val="24"/>
          <w:szCs w:val="24"/>
        </w:rPr>
        <w:t xml:space="preserve"> </w:t>
      </w: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 xml:space="preserve">promote            </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develop         </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highlight w:val="red"/>
        </w:rPr>
        <w:t>C.</w:t>
      </w:r>
      <w:r>
        <w:rPr>
          <w:rFonts w:ascii="Times New Roman" w:eastAsia="Times New Roman" w:hAnsi="Times New Roman" w:cs="Times New Roman"/>
          <w:sz w:val="24"/>
          <w:szCs w:val="24"/>
          <w:highlight w:val="red"/>
        </w:rPr>
        <w:t xml:space="preserve"> damage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BB5680">
        <w:rPr>
          <w:rFonts w:ascii="Times New Roman" w:eastAsia="Times New Roman" w:hAnsi="Times New Roman" w:cs="Times New Roman"/>
          <w:b/>
          <w:color w:val="0000FF"/>
          <w:sz w:val="24"/>
          <w:szCs w:val="24"/>
        </w:rPr>
        <w:t>D.</w:t>
      </w:r>
      <w:r w:rsidRPr="00BB5680">
        <w:rPr>
          <w:rFonts w:ascii="Times New Roman" w:eastAsia="Times New Roman" w:hAnsi="Times New Roman" w:cs="Times New Roman"/>
          <w:sz w:val="24"/>
          <w:szCs w:val="24"/>
        </w:rPr>
        <w:t xml:space="preserve"> balance</w:t>
      </w:r>
    </w:p>
    <w:p w14:paraId="0AE39D70" w14:textId="77777777" w:rsidR="001D62D4" w:rsidRDefault="00000000">
      <w:pPr>
        <w:tabs>
          <w:tab w:val="left" w:pos="3402"/>
          <w:tab w:val="left" w:pos="5812"/>
          <w:tab w:val="left" w:pos="8222"/>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5.</w:t>
      </w:r>
      <w:r>
        <w:rPr>
          <w:rFonts w:ascii="Times New Roman" w:eastAsia="Times New Roman" w:hAnsi="Times New Roman" w:cs="Times New Roman"/>
          <w:sz w:val="24"/>
          <w:szCs w:val="24"/>
        </w:rPr>
        <w:t xml:space="preserve"> </w:t>
      </w:r>
      <w:r>
        <w:rPr>
          <w:rFonts w:ascii="Times New Roman" w:eastAsia="Times New Roman" w:hAnsi="Times New Roman" w:cs="Times New Roman"/>
          <w:b/>
          <w:color w:val="0000FF"/>
          <w:sz w:val="24"/>
          <w:szCs w:val="24"/>
          <w:highlight w:val="red"/>
        </w:rPr>
        <w:t xml:space="preserve">A. </w:t>
      </w:r>
      <w:r>
        <w:rPr>
          <w:rFonts w:ascii="Times New Roman" w:eastAsia="Times New Roman" w:hAnsi="Times New Roman" w:cs="Times New Roman"/>
          <w:sz w:val="24"/>
          <w:szCs w:val="24"/>
          <w:highlight w:val="red"/>
        </w:rPr>
        <w:t xml:space="preserve">traditions           </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businesses     </w:t>
      </w:r>
      <w:r>
        <w:rPr>
          <w:rFonts w:ascii="Times New Roman" w:eastAsia="Times New Roman" w:hAnsi="Times New Roman" w:cs="Times New Roman"/>
          <w:sz w:val="24"/>
          <w:szCs w:val="24"/>
        </w:rPr>
        <w:tab/>
      </w:r>
      <w:r w:rsidRPr="00BB5680">
        <w:rPr>
          <w:rFonts w:ascii="Times New Roman" w:eastAsia="Times New Roman" w:hAnsi="Times New Roman" w:cs="Times New Roman"/>
          <w:b/>
          <w:color w:val="0000FF"/>
          <w:sz w:val="24"/>
          <w:szCs w:val="24"/>
        </w:rPr>
        <w:t>C.</w:t>
      </w:r>
      <w:r w:rsidRPr="00BB5680">
        <w:rPr>
          <w:rFonts w:ascii="Times New Roman" w:eastAsia="Times New Roman" w:hAnsi="Times New Roman" w:cs="Times New Roman"/>
          <w:sz w:val="24"/>
          <w:szCs w:val="24"/>
        </w:rPr>
        <w:t xml:space="preserve"> situations       </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crafts</w:t>
      </w:r>
    </w:p>
    <w:p w14:paraId="591B986B" w14:textId="77777777" w:rsidR="001D62D4" w:rsidRDefault="001D62D4">
      <w:pPr>
        <w:tabs>
          <w:tab w:val="left" w:pos="3402"/>
          <w:tab w:val="left" w:pos="5812"/>
          <w:tab w:val="left" w:pos="8222"/>
        </w:tabs>
        <w:spacing w:after="0" w:line="276" w:lineRule="auto"/>
        <w:rPr>
          <w:rFonts w:ascii="Times New Roman" w:eastAsia="Times New Roman" w:hAnsi="Times New Roman" w:cs="Times New Roman"/>
          <w:sz w:val="24"/>
          <w:szCs w:val="24"/>
        </w:rPr>
      </w:pPr>
    </w:p>
    <w:tbl>
      <w:tblPr>
        <w:tblStyle w:val="Style32"/>
        <w:tblW w:w="1034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43"/>
      </w:tblGrid>
      <w:tr w:rsidR="001D62D4" w14:paraId="1CFA2989" w14:textId="77777777">
        <w:tc>
          <w:tcPr>
            <w:tcW w:w="10343" w:type="dxa"/>
            <w:tcBorders>
              <w:top w:val="single" w:sz="24" w:space="0" w:color="0000FF"/>
              <w:left w:val="single" w:sz="24" w:space="0" w:color="0000FF"/>
              <w:bottom w:val="single" w:sz="24" w:space="0" w:color="0000FF"/>
              <w:right w:val="single" w:sz="24" w:space="0" w:color="0000FF"/>
            </w:tcBorders>
            <w:shd w:val="clear" w:color="auto" w:fill="FFFFFF"/>
          </w:tcPr>
          <w:p w14:paraId="12B32CB2" w14:textId="77777777" w:rsidR="001D62D4" w:rsidRDefault="00000000">
            <w:pPr>
              <w:tabs>
                <w:tab w:val="left" w:pos="3402"/>
                <w:tab w:val="left" w:pos="5812"/>
                <w:tab w:val="left" w:pos="8222"/>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Traveling is a great way to see new </w:t>
            </w:r>
            <w:r>
              <w:rPr>
                <w:rFonts w:ascii="Times New Roman" w:eastAsia="Times New Roman" w:hAnsi="Times New Roman" w:cs="Times New Roman"/>
                <w:b/>
                <w:sz w:val="24"/>
                <w:szCs w:val="24"/>
              </w:rPr>
              <w:t>(1) ______</w:t>
            </w:r>
            <w:r>
              <w:rPr>
                <w:rFonts w:ascii="Times New Roman" w:eastAsia="Times New Roman" w:hAnsi="Times New Roman" w:cs="Times New Roman"/>
                <w:sz w:val="24"/>
                <w:szCs w:val="24"/>
              </w:rPr>
              <w:t xml:space="preserve"> and learn about different cultures. First, it lets you visit interesting sites, which can be fun and </w:t>
            </w:r>
            <w:r>
              <w:rPr>
                <w:rFonts w:ascii="Times New Roman" w:eastAsia="Times New Roman" w:hAnsi="Times New Roman" w:cs="Times New Roman"/>
                <w:b/>
                <w:sz w:val="24"/>
                <w:szCs w:val="24"/>
              </w:rPr>
              <w:t>(2) ______</w:t>
            </w:r>
            <w:r>
              <w:rPr>
                <w:rFonts w:ascii="Times New Roman" w:eastAsia="Times New Roman" w:hAnsi="Times New Roman" w:cs="Times New Roman"/>
                <w:sz w:val="24"/>
                <w:szCs w:val="24"/>
              </w:rPr>
              <w:t xml:space="preserve">. For example, you can go to famous landmarks like the Statue of Liberty, which shows the history of the United States. Also, traveling helps local </w:t>
            </w:r>
            <w:r>
              <w:rPr>
                <w:rFonts w:ascii="Times New Roman" w:eastAsia="Times New Roman" w:hAnsi="Times New Roman" w:cs="Times New Roman"/>
                <w:b/>
                <w:sz w:val="24"/>
                <w:szCs w:val="24"/>
              </w:rPr>
              <w:t>(3) ______</w:t>
            </w:r>
            <w:r>
              <w:rPr>
                <w:rFonts w:ascii="Times New Roman" w:eastAsia="Times New Roman" w:hAnsi="Times New Roman" w:cs="Times New Roman"/>
                <w:sz w:val="24"/>
                <w:szCs w:val="24"/>
              </w:rPr>
              <w:t xml:space="preserve"> because tourists buy food and souvenirs, </w:t>
            </w:r>
            <w:r>
              <w:rPr>
                <w:rFonts w:ascii="Times New Roman" w:eastAsia="Times New Roman" w:hAnsi="Times New Roman" w:cs="Times New Roman"/>
                <w:b/>
                <w:sz w:val="24"/>
                <w:szCs w:val="24"/>
              </w:rPr>
              <w:t>(4) ______</w:t>
            </w:r>
            <w:r>
              <w:rPr>
                <w:rFonts w:ascii="Times New Roman" w:eastAsia="Times New Roman" w:hAnsi="Times New Roman" w:cs="Times New Roman"/>
                <w:sz w:val="24"/>
                <w:szCs w:val="24"/>
              </w:rPr>
              <w:t xml:space="preserve"> supports people in those areas. </w:t>
            </w:r>
            <w:r>
              <w:rPr>
                <w:rFonts w:ascii="Times New Roman" w:eastAsia="Times New Roman" w:hAnsi="Times New Roman" w:cs="Times New Roman"/>
                <w:b/>
                <w:sz w:val="24"/>
                <w:szCs w:val="24"/>
              </w:rPr>
              <w:t>(5) ______</w:t>
            </w:r>
            <w:r>
              <w:rPr>
                <w:rFonts w:ascii="Times New Roman" w:eastAsia="Times New Roman" w:hAnsi="Times New Roman" w:cs="Times New Roman"/>
                <w:sz w:val="24"/>
                <w:szCs w:val="24"/>
              </w:rPr>
              <w:t xml:space="preserve">, travelers who care about the environment can help protect beautiful places by being careful not to leave trash. </w:t>
            </w:r>
            <w:proofErr w:type="gramStart"/>
            <w:r>
              <w:rPr>
                <w:rFonts w:ascii="Times New Roman" w:eastAsia="Times New Roman" w:hAnsi="Times New Roman" w:cs="Times New Roman"/>
                <w:sz w:val="24"/>
                <w:szCs w:val="24"/>
              </w:rPr>
              <w:t>But,</w:t>
            </w:r>
            <w:proofErr w:type="gramEnd"/>
            <w:r>
              <w:rPr>
                <w:rFonts w:ascii="Times New Roman" w:eastAsia="Times New Roman" w:hAnsi="Times New Roman" w:cs="Times New Roman"/>
                <w:sz w:val="24"/>
                <w:szCs w:val="24"/>
              </w:rPr>
              <w:t xml:space="preserve"> even though traveling is exciting, it’s important to travel in a way that does not harm nature. In summary, tourism, which brings people together from all over the world, should be done in a way that respects both the local </w:t>
            </w:r>
            <w:r>
              <w:rPr>
                <w:rFonts w:ascii="Times New Roman" w:eastAsia="Times New Roman" w:hAnsi="Times New Roman" w:cs="Times New Roman"/>
                <w:b/>
                <w:sz w:val="24"/>
                <w:szCs w:val="24"/>
              </w:rPr>
              <w:t>(6) ______</w:t>
            </w:r>
            <w:r>
              <w:rPr>
                <w:rFonts w:ascii="Times New Roman" w:eastAsia="Times New Roman" w:hAnsi="Times New Roman" w:cs="Times New Roman"/>
                <w:sz w:val="24"/>
                <w:szCs w:val="24"/>
              </w:rPr>
              <w:t xml:space="preserve"> and the environment.</w:t>
            </w:r>
          </w:p>
          <w:p w14:paraId="7EC66ABF" w14:textId="77777777" w:rsidR="001D62D4" w:rsidRDefault="001D62D4">
            <w:pPr>
              <w:tabs>
                <w:tab w:val="left" w:pos="3402"/>
                <w:tab w:val="left" w:pos="5812"/>
                <w:tab w:val="left" w:pos="8222"/>
              </w:tabs>
              <w:spacing w:after="0" w:line="276" w:lineRule="auto"/>
              <w:jc w:val="both"/>
              <w:rPr>
                <w:rFonts w:ascii="Times New Roman" w:eastAsia="Times New Roman" w:hAnsi="Times New Roman" w:cs="Times New Roman"/>
                <w:sz w:val="24"/>
                <w:szCs w:val="24"/>
              </w:rPr>
            </w:pPr>
          </w:p>
        </w:tc>
      </w:tr>
    </w:tbl>
    <w:p w14:paraId="441821E5" w14:textId="77777777" w:rsidR="001D62D4" w:rsidRDefault="00000000">
      <w:pPr>
        <w:tabs>
          <w:tab w:val="left" w:pos="3402"/>
          <w:tab w:val="left" w:pos="5812"/>
          <w:tab w:val="left" w:pos="8222"/>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1.</w:t>
      </w:r>
      <w:r>
        <w:rPr>
          <w:rFonts w:ascii="Times New Roman" w:eastAsia="Times New Roman" w:hAnsi="Times New Roman" w:cs="Times New Roman"/>
          <w:b/>
          <w:sz w:val="24"/>
          <w:szCs w:val="24"/>
        </w:rPr>
        <w:t xml:space="preserve"> </w:t>
      </w: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food</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highlight w:val="yellow"/>
        </w:rPr>
        <w:t>B.</w:t>
      </w:r>
      <w:r>
        <w:rPr>
          <w:rFonts w:ascii="Times New Roman" w:eastAsia="Times New Roman" w:hAnsi="Times New Roman" w:cs="Times New Roman"/>
          <w:sz w:val="24"/>
          <w:szCs w:val="24"/>
          <w:highlight w:val="yellow"/>
        </w:rPr>
        <w:t xml:space="preserve"> places</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animals</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events</w:t>
      </w:r>
    </w:p>
    <w:p w14:paraId="6CD91FB6" w14:textId="77777777" w:rsidR="001D62D4" w:rsidRDefault="00000000">
      <w:pPr>
        <w:tabs>
          <w:tab w:val="left" w:pos="3402"/>
          <w:tab w:val="left" w:pos="5812"/>
          <w:tab w:val="left" w:pos="8222"/>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2.</w:t>
      </w:r>
      <w:r>
        <w:rPr>
          <w:rFonts w:ascii="Times New Roman" w:eastAsia="Times New Roman" w:hAnsi="Times New Roman" w:cs="Times New Roman"/>
          <w:b/>
          <w:sz w:val="24"/>
          <w:szCs w:val="24"/>
        </w:rPr>
        <w:t xml:space="preserve"> </w:t>
      </w: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education</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educate</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highlight w:val="yellow"/>
        </w:rPr>
        <w:t>C.</w:t>
      </w:r>
      <w:r>
        <w:rPr>
          <w:rFonts w:ascii="Times New Roman" w:eastAsia="Times New Roman" w:hAnsi="Times New Roman" w:cs="Times New Roman"/>
          <w:sz w:val="24"/>
          <w:szCs w:val="24"/>
          <w:highlight w:val="yellow"/>
        </w:rPr>
        <w:t xml:space="preserve"> educational</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educates</w:t>
      </w:r>
    </w:p>
    <w:p w14:paraId="60A27AEE" w14:textId="77777777" w:rsidR="001D62D4" w:rsidRDefault="00000000">
      <w:pPr>
        <w:tabs>
          <w:tab w:val="left" w:pos="3402"/>
          <w:tab w:val="left" w:pos="5812"/>
          <w:tab w:val="left" w:pos="8222"/>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3.</w:t>
      </w:r>
      <w:r>
        <w:rPr>
          <w:rFonts w:ascii="Times New Roman" w:eastAsia="Times New Roman" w:hAnsi="Times New Roman" w:cs="Times New Roman"/>
          <w:b/>
          <w:sz w:val="24"/>
          <w:szCs w:val="24"/>
        </w:rPr>
        <w:t xml:space="preserve"> </w:t>
      </w: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animals</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books</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highlight w:val="yellow"/>
        </w:rPr>
        <w:t>C.</w:t>
      </w:r>
      <w:r>
        <w:rPr>
          <w:rFonts w:ascii="Times New Roman" w:eastAsia="Times New Roman" w:hAnsi="Times New Roman" w:cs="Times New Roman"/>
          <w:sz w:val="24"/>
          <w:szCs w:val="24"/>
          <w:highlight w:val="yellow"/>
        </w:rPr>
        <w:t xml:space="preserve"> businesses</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countries</w:t>
      </w:r>
    </w:p>
    <w:p w14:paraId="5452F95E" w14:textId="77777777" w:rsidR="001D62D4" w:rsidRDefault="00000000">
      <w:pPr>
        <w:tabs>
          <w:tab w:val="left" w:pos="3402"/>
          <w:tab w:val="left" w:pos="5812"/>
          <w:tab w:val="left" w:pos="8222"/>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4.</w:t>
      </w:r>
      <w:r>
        <w:rPr>
          <w:rFonts w:ascii="Times New Roman" w:eastAsia="Times New Roman" w:hAnsi="Times New Roman" w:cs="Times New Roman"/>
          <w:b/>
          <w:sz w:val="24"/>
          <w:szCs w:val="24"/>
        </w:rPr>
        <w:t xml:space="preserve"> </w:t>
      </w:r>
      <w:r>
        <w:rPr>
          <w:rFonts w:ascii="Times New Roman" w:eastAsia="Times New Roman" w:hAnsi="Times New Roman" w:cs="Times New Roman"/>
          <w:b/>
          <w:color w:val="0000FF"/>
          <w:sz w:val="24"/>
          <w:szCs w:val="24"/>
          <w:highlight w:val="yellow"/>
        </w:rPr>
        <w:t xml:space="preserve">A. </w:t>
      </w:r>
      <w:r>
        <w:rPr>
          <w:rFonts w:ascii="Times New Roman" w:eastAsia="Times New Roman" w:hAnsi="Times New Roman" w:cs="Times New Roman"/>
          <w:sz w:val="24"/>
          <w:szCs w:val="24"/>
          <w:highlight w:val="yellow"/>
        </w:rPr>
        <w:t>which</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who</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when</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where</w:t>
      </w:r>
    </w:p>
    <w:p w14:paraId="0E355D20" w14:textId="77777777" w:rsidR="001D62D4" w:rsidRDefault="00000000">
      <w:pPr>
        <w:tabs>
          <w:tab w:val="left" w:pos="3402"/>
          <w:tab w:val="left" w:pos="5812"/>
          <w:tab w:val="left" w:pos="8222"/>
        </w:tabs>
        <w:spacing w:after="0" w:line="276" w:lineRule="auto"/>
        <w:rPr>
          <w:rFonts w:ascii="Times New Roman" w:eastAsia="Times New Roman" w:hAnsi="Times New Roman" w:cs="Times New Roman"/>
          <w:sz w:val="24"/>
          <w:szCs w:val="24"/>
          <w:highlight w:val="yellow"/>
        </w:rPr>
      </w:pPr>
      <w:r>
        <w:rPr>
          <w:rFonts w:ascii="Times New Roman" w:eastAsia="Times New Roman" w:hAnsi="Times New Roman" w:cs="Times New Roman"/>
          <w:b/>
          <w:color w:val="0000FF"/>
          <w:sz w:val="24"/>
          <w:szCs w:val="24"/>
        </w:rPr>
        <w:t>Question 5.</w:t>
      </w:r>
      <w:r>
        <w:rPr>
          <w:rFonts w:ascii="Times New Roman" w:eastAsia="Times New Roman" w:hAnsi="Times New Roman" w:cs="Times New Roman"/>
          <w:b/>
          <w:sz w:val="24"/>
          <w:szCs w:val="24"/>
        </w:rPr>
        <w:t xml:space="preserve"> </w:t>
      </w: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Therefore</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Unfortunately</w:t>
      </w:r>
      <w:proofErr w:type="gramEnd"/>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However</w:t>
      </w:r>
      <w:proofErr w:type="gramEnd"/>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highlight w:val="yellow"/>
        </w:rPr>
        <w:t>D.</w:t>
      </w:r>
      <w:r>
        <w:rPr>
          <w:rFonts w:ascii="Times New Roman" w:eastAsia="Times New Roman" w:hAnsi="Times New Roman" w:cs="Times New Roman"/>
          <w:sz w:val="24"/>
          <w:szCs w:val="24"/>
          <w:highlight w:val="yellow"/>
        </w:rPr>
        <w:t xml:space="preserve"> Additionally</w:t>
      </w:r>
    </w:p>
    <w:p w14:paraId="30423D2A" w14:textId="77777777" w:rsidR="001D62D4" w:rsidRDefault="00000000">
      <w:pPr>
        <w:tabs>
          <w:tab w:val="left" w:pos="3402"/>
          <w:tab w:val="left" w:pos="5812"/>
          <w:tab w:val="left" w:pos="8222"/>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lastRenderedPageBreak/>
        <w:t>Question 6.</w:t>
      </w:r>
      <w:r>
        <w:rPr>
          <w:rFonts w:ascii="Times New Roman" w:eastAsia="Times New Roman" w:hAnsi="Times New Roman" w:cs="Times New Roman"/>
          <w:b/>
          <w:sz w:val="24"/>
          <w:szCs w:val="24"/>
        </w:rPr>
        <w:t xml:space="preserve"> </w:t>
      </w: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transportation</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highlight w:val="yellow"/>
        </w:rPr>
        <w:t>B.</w:t>
      </w:r>
      <w:r>
        <w:rPr>
          <w:rFonts w:ascii="Times New Roman" w:eastAsia="Times New Roman" w:hAnsi="Times New Roman" w:cs="Times New Roman"/>
          <w:sz w:val="24"/>
          <w:szCs w:val="24"/>
          <w:highlight w:val="yellow"/>
        </w:rPr>
        <w:t xml:space="preserve"> culture</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technology</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science</w:t>
      </w:r>
    </w:p>
    <w:p w14:paraId="783131FF" w14:textId="77777777" w:rsidR="001D62D4" w:rsidRDefault="001D62D4">
      <w:pPr>
        <w:tabs>
          <w:tab w:val="left" w:pos="3402"/>
          <w:tab w:val="left" w:pos="5812"/>
          <w:tab w:val="left" w:pos="8222"/>
        </w:tabs>
        <w:spacing w:after="0" w:line="276" w:lineRule="auto"/>
        <w:rPr>
          <w:rFonts w:ascii="Times New Roman" w:eastAsia="Times New Roman" w:hAnsi="Times New Roman" w:cs="Times New Roman"/>
          <w:sz w:val="24"/>
          <w:szCs w:val="24"/>
        </w:rPr>
      </w:pPr>
    </w:p>
    <w:tbl>
      <w:tblPr>
        <w:tblStyle w:val="Style33"/>
        <w:tblW w:w="1034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43"/>
      </w:tblGrid>
      <w:tr w:rsidR="001D62D4" w14:paraId="69FBADEB" w14:textId="77777777">
        <w:tc>
          <w:tcPr>
            <w:tcW w:w="10343" w:type="dxa"/>
            <w:tcBorders>
              <w:top w:val="single" w:sz="24" w:space="0" w:color="0000FF"/>
              <w:left w:val="single" w:sz="24" w:space="0" w:color="0000FF"/>
              <w:bottom w:val="single" w:sz="24" w:space="0" w:color="0000FF"/>
              <w:right w:val="single" w:sz="24" w:space="0" w:color="0000FF"/>
            </w:tcBorders>
            <w:shd w:val="clear" w:color="auto" w:fill="FFFFFF"/>
          </w:tcPr>
          <w:p w14:paraId="1257F741" w14:textId="375F33C7" w:rsidR="001D62D4" w:rsidRDefault="00000000">
            <w:pPr>
              <w:tabs>
                <w:tab w:val="left" w:pos="3402"/>
                <w:tab w:val="left" w:pos="5812"/>
                <w:tab w:val="left" w:pos="8222"/>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Historical travel is a fascinating activity that helps us explore the past and gain a deeper understanding of different cultures. By visiting (1) __________ sites, (2) ________ include temples, ancient cities, and museums, we can see valuable artifacts and old architecture. (3) ______, we might visit a city that is recognized as a World Heritage Site, where we can learn about how people (4) _______ lived there in the past worked and </w:t>
            </w:r>
            <w:r w:rsidR="00BB5680">
              <w:rPr>
                <w:rFonts w:ascii="Times New Roman" w:eastAsia="Times New Roman" w:hAnsi="Times New Roman" w:cs="Times New Roman"/>
                <w:sz w:val="24"/>
                <w:szCs w:val="24"/>
              </w:rPr>
              <w:t>lived</w:t>
            </w:r>
            <w:r>
              <w:rPr>
                <w:rFonts w:ascii="Times New Roman" w:eastAsia="Times New Roman" w:hAnsi="Times New Roman" w:cs="Times New Roman"/>
                <w:b/>
                <w:color w:val="0000FF"/>
                <w:sz w:val="24"/>
                <w:szCs w:val="24"/>
              </w:rPr>
              <w:t>.</w:t>
            </w:r>
            <w:r>
              <w:rPr>
                <w:rFonts w:ascii="Times New Roman" w:eastAsia="Times New Roman" w:hAnsi="Times New Roman" w:cs="Times New Roman"/>
                <w:sz w:val="24"/>
                <w:szCs w:val="24"/>
              </w:rPr>
              <w:t xml:space="preserve"> Participating in guided tours, which are led by experienced guides, provides us with a more in-depth perspective on the history and (5) __________ of the place. These experiences not only expand our knowledge (6) ______ also create memorable moments.</w:t>
            </w:r>
          </w:p>
          <w:p w14:paraId="53B53694" w14:textId="77777777" w:rsidR="001D62D4" w:rsidRDefault="001D62D4">
            <w:pPr>
              <w:tabs>
                <w:tab w:val="left" w:pos="3402"/>
                <w:tab w:val="left" w:pos="5812"/>
                <w:tab w:val="left" w:pos="8222"/>
              </w:tabs>
              <w:spacing w:after="0" w:line="276" w:lineRule="auto"/>
              <w:jc w:val="both"/>
              <w:rPr>
                <w:rFonts w:ascii="Times New Roman" w:eastAsia="Times New Roman" w:hAnsi="Times New Roman" w:cs="Times New Roman"/>
                <w:sz w:val="24"/>
                <w:szCs w:val="24"/>
              </w:rPr>
            </w:pPr>
          </w:p>
        </w:tc>
      </w:tr>
    </w:tbl>
    <w:p w14:paraId="774C0E9F" w14:textId="77777777" w:rsidR="001D62D4" w:rsidRDefault="00000000">
      <w:pPr>
        <w:tabs>
          <w:tab w:val="left" w:pos="3402"/>
          <w:tab w:val="left" w:pos="5812"/>
          <w:tab w:val="left" w:pos="8222"/>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1.</w:t>
      </w:r>
      <w:r>
        <w:rPr>
          <w:rFonts w:ascii="Times New Roman" w:eastAsia="Times New Roman" w:hAnsi="Times New Roman" w:cs="Times New Roman"/>
          <w:sz w:val="24"/>
          <w:szCs w:val="24"/>
        </w:rPr>
        <w:t xml:space="preserve"> </w:t>
      </w: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highlight w:val="yellow"/>
        </w:rPr>
        <w:t>historical</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modern</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natural</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industrial</w:t>
      </w:r>
    </w:p>
    <w:p w14:paraId="3BD9EC70" w14:textId="77777777" w:rsidR="001D62D4" w:rsidRDefault="00000000">
      <w:pPr>
        <w:tabs>
          <w:tab w:val="left" w:pos="3402"/>
          <w:tab w:val="left" w:pos="5812"/>
          <w:tab w:val="left" w:pos="8222"/>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2.</w:t>
      </w:r>
      <w:r>
        <w:rPr>
          <w:rFonts w:ascii="Times New Roman" w:eastAsia="Times New Roman" w:hAnsi="Times New Roman" w:cs="Times New Roman"/>
          <w:sz w:val="24"/>
          <w:szCs w:val="24"/>
        </w:rPr>
        <w:t xml:space="preserve"> </w:t>
      </w:r>
      <w:r>
        <w:rPr>
          <w:rFonts w:ascii="Times New Roman" w:eastAsia="Times New Roman" w:hAnsi="Times New Roman" w:cs="Times New Roman"/>
          <w:b/>
          <w:color w:val="0000FF"/>
          <w:sz w:val="24"/>
          <w:szCs w:val="24"/>
          <w:highlight w:val="yellow"/>
        </w:rPr>
        <w:t xml:space="preserve">A. </w:t>
      </w:r>
      <w:r>
        <w:rPr>
          <w:rFonts w:ascii="Times New Roman" w:eastAsia="Times New Roman" w:hAnsi="Times New Roman" w:cs="Times New Roman"/>
          <w:sz w:val="24"/>
          <w:szCs w:val="24"/>
          <w:highlight w:val="yellow"/>
        </w:rPr>
        <w:t>which</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who</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where</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whom</w:t>
      </w:r>
    </w:p>
    <w:p w14:paraId="32505623" w14:textId="77777777" w:rsidR="001D62D4" w:rsidRDefault="00000000">
      <w:pPr>
        <w:tabs>
          <w:tab w:val="left" w:pos="3402"/>
          <w:tab w:val="left" w:pos="5812"/>
          <w:tab w:val="left" w:pos="8222"/>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w:t>
      </w:r>
      <w:r>
        <w:rPr>
          <w:rFonts w:ascii="Times New Roman" w:eastAsia="Times New Roman" w:hAnsi="Times New Roman" w:cs="Times New Roman"/>
          <w:b/>
          <w:color w:val="0000FF"/>
          <w:sz w:val="24"/>
          <w:szCs w:val="24"/>
          <w:highlight w:val="yellow"/>
        </w:rPr>
        <w:t xml:space="preserve"> 3.</w:t>
      </w:r>
      <w:r>
        <w:rPr>
          <w:rFonts w:ascii="Times New Roman" w:eastAsia="Times New Roman" w:hAnsi="Times New Roman" w:cs="Times New Roman"/>
          <w:sz w:val="24"/>
          <w:szCs w:val="24"/>
          <w:highlight w:val="yellow"/>
        </w:rPr>
        <w:t xml:space="preserve"> </w:t>
      </w:r>
      <w:r>
        <w:rPr>
          <w:rFonts w:ascii="Times New Roman" w:eastAsia="Times New Roman" w:hAnsi="Times New Roman" w:cs="Times New Roman"/>
          <w:b/>
          <w:color w:val="0000FF"/>
          <w:sz w:val="24"/>
          <w:szCs w:val="24"/>
          <w:highlight w:val="yellow"/>
        </w:rPr>
        <w:t xml:space="preserve">A. </w:t>
      </w:r>
      <w:r>
        <w:rPr>
          <w:rFonts w:ascii="Times New Roman" w:eastAsia="Times New Roman" w:hAnsi="Times New Roman" w:cs="Times New Roman"/>
          <w:sz w:val="24"/>
          <w:szCs w:val="24"/>
          <w:highlight w:val="yellow"/>
        </w:rPr>
        <w:t>For example</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Nevertheless</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However</w:t>
      </w:r>
      <w:proofErr w:type="gramEnd"/>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Therefore</w:t>
      </w:r>
    </w:p>
    <w:p w14:paraId="4F054133" w14:textId="77777777" w:rsidR="001D62D4" w:rsidRDefault="00000000">
      <w:pPr>
        <w:tabs>
          <w:tab w:val="left" w:pos="3402"/>
          <w:tab w:val="left" w:pos="5812"/>
          <w:tab w:val="left" w:pos="8222"/>
        </w:tabs>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color w:val="0000FF"/>
          <w:sz w:val="24"/>
          <w:szCs w:val="24"/>
        </w:rPr>
        <w:t>Question 4.</w:t>
      </w:r>
      <w:r>
        <w:rPr>
          <w:rFonts w:ascii="Times New Roman" w:eastAsia="Times New Roman" w:hAnsi="Times New Roman" w:cs="Times New Roman"/>
          <w:b/>
          <w:sz w:val="24"/>
          <w:szCs w:val="24"/>
        </w:rPr>
        <w:t xml:space="preserve"> </w:t>
      </w: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which</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highlight w:val="yellow"/>
        </w:rPr>
        <w:t>B.</w:t>
      </w:r>
      <w:r>
        <w:rPr>
          <w:rFonts w:ascii="Times New Roman" w:eastAsia="Times New Roman" w:hAnsi="Times New Roman" w:cs="Times New Roman"/>
          <w:sz w:val="24"/>
          <w:szCs w:val="24"/>
          <w:highlight w:val="yellow"/>
        </w:rPr>
        <w:t xml:space="preserve"> who</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whose</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whom</w:t>
      </w:r>
    </w:p>
    <w:p w14:paraId="17A31C1E" w14:textId="77777777" w:rsidR="001D62D4" w:rsidRDefault="00000000">
      <w:pPr>
        <w:tabs>
          <w:tab w:val="left" w:pos="3402"/>
          <w:tab w:val="left" w:pos="5812"/>
          <w:tab w:val="left" w:pos="8222"/>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5.</w:t>
      </w:r>
      <w:r>
        <w:rPr>
          <w:rFonts w:ascii="Times New Roman" w:eastAsia="Times New Roman" w:hAnsi="Times New Roman" w:cs="Times New Roman"/>
          <w:sz w:val="24"/>
          <w:szCs w:val="24"/>
        </w:rPr>
        <w:t xml:space="preserve"> </w:t>
      </w: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geography</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politics</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highlight w:val="red"/>
        </w:rPr>
        <w:t>C.</w:t>
      </w:r>
      <w:r>
        <w:rPr>
          <w:rFonts w:ascii="Times New Roman" w:eastAsia="Times New Roman" w:hAnsi="Times New Roman" w:cs="Times New Roman"/>
          <w:sz w:val="24"/>
          <w:szCs w:val="24"/>
          <w:highlight w:val="red"/>
        </w:rPr>
        <w:t xml:space="preserve"> culture</w:t>
      </w:r>
      <w:r>
        <w:rPr>
          <w:rFonts w:ascii="Times New Roman" w:eastAsia="Times New Roman" w:hAnsi="Times New Roman" w:cs="Times New Roman"/>
          <w:sz w:val="24"/>
          <w:szCs w:val="24"/>
          <w:highlight w:val="red"/>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technology</w:t>
      </w:r>
    </w:p>
    <w:p w14:paraId="677A7586" w14:textId="77777777" w:rsidR="001D62D4" w:rsidRDefault="00000000">
      <w:pPr>
        <w:tabs>
          <w:tab w:val="left" w:pos="3402"/>
          <w:tab w:val="left" w:pos="5812"/>
          <w:tab w:val="left" w:pos="8222"/>
        </w:tabs>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color w:val="0000FF"/>
          <w:sz w:val="24"/>
          <w:szCs w:val="24"/>
        </w:rPr>
        <w:t>Question 6.</w:t>
      </w:r>
      <w:r>
        <w:rPr>
          <w:rFonts w:ascii="Times New Roman" w:eastAsia="Times New Roman" w:hAnsi="Times New Roman" w:cs="Times New Roman"/>
          <w:b/>
          <w:sz w:val="24"/>
          <w:szCs w:val="24"/>
        </w:rPr>
        <w:t xml:space="preserve"> </w:t>
      </w: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and</w:t>
      </w:r>
      <w:r>
        <w:rPr>
          <w:rFonts w:ascii="Times New Roman" w:eastAsia="Times New Roman" w:hAnsi="Times New Roman" w:cs="Times New Roman"/>
          <w:b/>
          <w:sz w:val="24"/>
          <w:szCs w:val="24"/>
        </w:rPr>
        <w:tab/>
      </w:r>
      <w:r>
        <w:rPr>
          <w:rFonts w:ascii="Times New Roman" w:eastAsia="Times New Roman" w:hAnsi="Times New Roman" w:cs="Times New Roman"/>
          <w:b/>
          <w:color w:val="0000FF"/>
          <w:sz w:val="24"/>
          <w:szCs w:val="24"/>
          <w:highlight w:val="yellow"/>
        </w:rPr>
        <w:t>B.</w:t>
      </w:r>
      <w:r>
        <w:rPr>
          <w:rFonts w:ascii="Times New Roman" w:eastAsia="Times New Roman" w:hAnsi="Times New Roman" w:cs="Times New Roman"/>
          <w:sz w:val="24"/>
          <w:szCs w:val="24"/>
          <w:highlight w:val="yellow"/>
        </w:rPr>
        <w:t xml:space="preserve"> but</w:t>
      </w:r>
      <w:r>
        <w:rPr>
          <w:rFonts w:ascii="Times New Roman" w:eastAsia="Times New Roman" w:hAnsi="Times New Roman" w:cs="Times New Roman"/>
          <w:b/>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or</w:t>
      </w:r>
      <w:r>
        <w:rPr>
          <w:rFonts w:ascii="Times New Roman" w:eastAsia="Times New Roman" w:hAnsi="Times New Roman" w:cs="Times New Roman"/>
          <w:b/>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so</w:t>
      </w:r>
    </w:p>
    <w:p w14:paraId="5FFB9295" w14:textId="77777777" w:rsidR="001D62D4" w:rsidRDefault="001D62D4">
      <w:pPr>
        <w:tabs>
          <w:tab w:val="left" w:pos="3402"/>
          <w:tab w:val="left" w:pos="5812"/>
          <w:tab w:val="left" w:pos="8222"/>
        </w:tabs>
        <w:spacing w:after="0" w:line="276" w:lineRule="auto"/>
        <w:rPr>
          <w:rFonts w:ascii="Times New Roman" w:eastAsia="Times New Roman" w:hAnsi="Times New Roman" w:cs="Times New Roman"/>
          <w:sz w:val="24"/>
          <w:szCs w:val="24"/>
        </w:rPr>
      </w:pPr>
    </w:p>
    <w:tbl>
      <w:tblPr>
        <w:tblStyle w:val="Style34"/>
        <w:tblW w:w="1034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43"/>
      </w:tblGrid>
      <w:tr w:rsidR="001D62D4" w14:paraId="4B602F59" w14:textId="77777777">
        <w:tc>
          <w:tcPr>
            <w:tcW w:w="10343" w:type="dxa"/>
            <w:tcBorders>
              <w:top w:val="single" w:sz="24" w:space="0" w:color="0000FF"/>
              <w:left w:val="single" w:sz="24" w:space="0" w:color="0000FF"/>
              <w:bottom w:val="single" w:sz="24" w:space="0" w:color="0000FF"/>
              <w:right w:val="single" w:sz="24" w:space="0" w:color="0000FF"/>
            </w:tcBorders>
            <w:shd w:val="clear" w:color="auto" w:fill="FFFFFF"/>
          </w:tcPr>
          <w:p w14:paraId="51335677" w14:textId="77777777" w:rsidR="001D62D4" w:rsidRDefault="00000000">
            <w:pPr>
              <w:tabs>
                <w:tab w:val="left" w:pos="3402"/>
                <w:tab w:val="left" w:pos="5812"/>
                <w:tab w:val="left" w:pos="8222"/>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tourist industry is considered to be the world's largest industry. The direct (</w:t>
            </w:r>
            <w:proofErr w:type="gramStart"/>
            <w:r>
              <w:rPr>
                <w:rFonts w:ascii="Times New Roman" w:eastAsia="Times New Roman" w:hAnsi="Times New Roman" w:cs="Times New Roman"/>
                <w:sz w:val="24"/>
                <w:szCs w:val="24"/>
              </w:rPr>
              <w:t>1)_</w:t>
            </w:r>
            <w:proofErr w:type="gramEnd"/>
            <w:r>
              <w:rPr>
                <w:rFonts w:ascii="Times New Roman" w:eastAsia="Times New Roman" w:hAnsi="Times New Roman" w:cs="Times New Roman"/>
                <w:sz w:val="24"/>
                <w:szCs w:val="24"/>
              </w:rPr>
              <w:t>______ impact of the industry, including accommodation, transportation, entertainment, and attractions, is worth trillions of dollars every year. The statistics show that the number of international tourist (</w:t>
            </w:r>
            <w:proofErr w:type="gramStart"/>
            <w:r>
              <w:rPr>
                <w:rFonts w:ascii="Times New Roman" w:eastAsia="Times New Roman" w:hAnsi="Times New Roman" w:cs="Times New Roman"/>
                <w:sz w:val="24"/>
                <w:szCs w:val="24"/>
              </w:rPr>
              <w:t>2)_</w:t>
            </w:r>
            <w:proofErr w:type="gramEnd"/>
            <w:r>
              <w:rPr>
                <w:rFonts w:ascii="Times New Roman" w:eastAsia="Times New Roman" w:hAnsi="Times New Roman" w:cs="Times New Roman"/>
                <w:sz w:val="24"/>
                <w:szCs w:val="24"/>
              </w:rPr>
              <w:t>______ worldwide reached 1.04 billion in 2012.</w:t>
            </w:r>
          </w:p>
          <w:p w14:paraId="3988E221" w14:textId="77777777" w:rsidR="001D62D4" w:rsidRDefault="00000000">
            <w:pPr>
              <w:tabs>
                <w:tab w:val="left" w:pos="3402"/>
                <w:tab w:val="left" w:pos="5812"/>
                <w:tab w:val="left" w:pos="8222"/>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Such large (</w:t>
            </w:r>
            <w:proofErr w:type="gramStart"/>
            <w:r>
              <w:rPr>
                <w:rFonts w:ascii="Times New Roman" w:eastAsia="Times New Roman" w:hAnsi="Times New Roman" w:cs="Times New Roman"/>
                <w:sz w:val="24"/>
                <w:szCs w:val="24"/>
              </w:rPr>
              <w:t>3)_</w:t>
            </w:r>
            <w:proofErr w:type="gramEnd"/>
            <w:r>
              <w:rPr>
                <w:rFonts w:ascii="Times New Roman" w:eastAsia="Times New Roman" w:hAnsi="Times New Roman" w:cs="Times New Roman"/>
                <w:sz w:val="24"/>
                <w:szCs w:val="24"/>
              </w:rPr>
              <w:t>______ of tourists, however, are beginning to cause problems. For example, in the Alps the many thousands of skiers are (</w:t>
            </w:r>
            <w:proofErr w:type="gramStart"/>
            <w:r>
              <w:rPr>
                <w:rFonts w:ascii="Times New Roman" w:eastAsia="Times New Roman" w:hAnsi="Times New Roman" w:cs="Times New Roman"/>
                <w:sz w:val="24"/>
                <w:szCs w:val="24"/>
              </w:rPr>
              <w:t>4)_</w:t>
            </w:r>
            <w:proofErr w:type="gramEnd"/>
            <w:r>
              <w:rPr>
                <w:rFonts w:ascii="Times New Roman" w:eastAsia="Times New Roman" w:hAnsi="Times New Roman" w:cs="Times New Roman"/>
                <w:sz w:val="24"/>
                <w:szCs w:val="24"/>
              </w:rPr>
              <w:t>______ the mountains they came to enjoy. Even parts of Mount Everest in the Himalayas are reported to be covered (</w:t>
            </w:r>
            <w:proofErr w:type="gramStart"/>
            <w:r>
              <w:rPr>
                <w:rFonts w:ascii="Times New Roman" w:eastAsia="Times New Roman" w:hAnsi="Times New Roman" w:cs="Times New Roman"/>
                <w:sz w:val="24"/>
                <w:szCs w:val="24"/>
              </w:rPr>
              <w:t>5)_</w:t>
            </w:r>
            <w:proofErr w:type="gramEnd"/>
            <w:r>
              <w:rPr>
                <w:rFonts w:ascii="Times New Roman" w:eastAsia="Times New Roman" w:hAnsi="Times New Roman" w:cs="Times New Roman"/>
                <w:sz w:val="24"/>
                <w:szCs w:val="24"/>
              </w:rPr>
              <w:t>______ old food tins, tents, and pieces of equipment that have been (6)_______ away. At a time when we have greater freedom to travel (</w:t>
            </w:r>
            <w:proofErr w:type="gramStart"/>
            <w:r>
              <w:rPr>
                <w:rFonts w:ascii="Times New Roman" w:eastAsia="Times New Roman" w:hAnsi="Times New Roman" w:cs="Times New Roman"/>
                <w:sz w:val="24"/>
                <w:szCs w:val="24"/>
              </w:rPr>
              <w:t>7)_</w:t>
            </w:r>
            <w:proofErr w:type="gramEnd"/>
            <w:r>
              <w:rPr>
                <w:rFonts w:ascii="Times New Roman" w:eastAsia="Times New Roman" w:hAnsi="Times New Roman" w:cs="Times New Roman"/>
                <w:sz w:val="24"/>
                <w:szCs w:val="24"/>
              </w:rPr>
              <w:t>______ ever before, more and more people are asking how they can enjoy their holidays (8)_______ causing damage to their destinations.</w:t>
            </w:r>
          </w:p>
          <w:p w14:paraId="5357F017" w14:textId="77777777" w:rsidR="001D62D4" w:rsidRDefault="00000000">
            <w:pPr>
              <w:tabs>
                <w:tab w:val="left" w:pos="3402"/>
                <w:tab w:val="left" w:pos="5812"/>
                <w:tab w:val="left" w:pos="8222"/>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Now there is a new holiday guide (</w:t>
            </w:r>
            <w:proofErr w:type="gramStart"/>
            <w:r>
              <w:rPr>
                <w:rFonts w:ascii="Times New Roman" w:eastAsia="Times New Roman" w:hAnsi="Times New Roman" w:cs="Times New Roman"/>
                <w:sz w:val="24"/>
                <w:szCs w:val="24"/>
              </w:rPr>
              <w:t>9)_</w:t>
            </w:r>
            <w:proofErr w:type="gramEnd"/>
            <w:r>
              <w:rPr>
                <w:rFonts w:ascii="Times New Roman" w:eastAsia="Times New Roman" w:hAnsi="Times New Roman" w:cs="Times New Roman"/>
                <w:sz w:val="24"/>
                <w:szCs w:val="24"/>
              </w:rPr>
              <w:t>______ </w:t>
            </w:r>
            <w:r>
              <w:rPr>
                <w:rFonts w:ascii="Times New Roman" w:eastAsia="Times New Roman" w:hAnsi="Times New Roman" w:cs="Times New Roman"/>
                <w:i/>
                <w:sz w:val="24"/>
                <w:szCs w:val="24"/>
              </w:rPr>
              <w:t>Holidays That Don't Cost the Earth</w:t>
            </w:r>
            <w:r>
              <w:rPr>
                <w:rFonts w:ascii="Times New Roman" w:eastAsia="Times New Roman" w:hAnsi="Times New Roman" w:cs="Times New Roman"/>
                <w:sz w:val="24"/>
                <w:szCs w:val="24"/>
              </w:rPr>
              <w:t>. It tells you how you can be a responsible tourist by asking your travel agent or your tour (</w:t>
            </w:r>
            <w:proofErr w:type="gramStart"/>
            <w:r>
              <w:rPr>
                <w:rFonts w:ascii="Times New Roman" w:eastAsia="Times New Roman" w:hAnsi="Times New Roman" w:cs="Times New Roman"/>
                <w:sz w:val="24"/>
                <w:szCs w:val="24"/>
              </w:rPr>
              <w:t>10)_</w:t>
            </w:r>
            <w:proofErr w:type="gramEnd"/>
            <w:r>
              <w:rPr>
                <w:rFonts w:ascii="Times New Roman" w:eastAsia="Times New Roman" w:hAnsi="Times New Roman" w:cs="Times New Roman"/>
                <w:sz w:val="24"/>
                <w:szCs w:val="24"/>
              </w:rPr>
              <w:t>______ the right questions before you book a holiday.</w:t>
            </w:r>
          </w:p>
          <w:p w14:paraId="6FA295F8" w14:textId="77777777" w:rsidR="001D62D4" w:rsidRDefault="001D62D4">
            <w:pPr>
              <w:tabs>
                <w:tab w:val="left" w:pos="3402"/>
                <w:tab w:val="left" w:pos="5812"/>
                <w:tab w:val="left" w:pos="8222"/>
              </w:tabs>
              <w:spacing w:after="0" w:line="276" w:lineRule="auto"/>
              <w:jc w:val="both"/>
              <w:rPr>
                <w:rFonts w:ascii="Times New Roman" w:eastAsia="Times New Roman" w:hAnsi="Times New Roman" w:cs="Times New Roman"/>
                <w:sz w:val="24"/>
                <w:szCs w:val="24"/>
              </w:rPr>
            </w:pPr>
          </w:p>
        </w:tc>
      </w:tr>
    </w:tbl>
    <w:p w14:paraId="440544AB" w14:textId="77777777" w:rsidR="001D62D4" w:rsidRDefault="00000000">
      <w:pPr>
        <w:tabs>
          <w:tab w:val="left" w:pos="3402"/>
          <w:tab w:val="left" w:pos="5812"/>
          <w:tab w:val="left" w:pos="8222"/>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1.</w:t>
      </w:r>
      <w:r>
        <w:rPr>
          <w:rFonts w:ascii="Times New Roman" w:eastAsia="Times New Roman" w:hAnsi="Times New Roman" w:cs="Times New Roman"/>
          <w:b/>
          <w:sz w:val="24"/>
          <w:szCs w:val="24"/>
        </w:rPr>
        <w:t xml:space="preserve"> </w:t>
      </w:r>
      <w:r>
        <w:rPr>
          <w:rFonts w:ascii="Times New Roman" w:eastAsia="Times New Roman" w:hAnsi="Times New Roman" w:cs="Times New Roman"/>
          <w:b/>
          <w:color w:val="0000FF"/>
          <w:sz w:val="24"/>
          <w:szCs w:val="24"/>
        </w:rPr>
        <w:t>A.</w:t>
      </w:r>
      <w:r>
        <w:rPr>
          <w:rFonts w:ascii="Times New Roman" w:eastAsia="Times New Roman" w:hAnsi="Times New Roman" w:cs="Times New Roman"/>
          <w:sz w:val="24"/>
          <w:szCs w:val="24"/>
        </w:rPr>
        <w:t xml:space="preserve"> national</w:t>
      </w:r>
      <w:r>
        <w:rPr>
          <w:rFonts w:ascii="Times New Roman" w:eastAsia="Times New Roman" w:hAnsi="Times New Roman" w:cs="Times New Roman"/>
          <w:sz w:val="24"/>
          <w:szCs w:val="24"/>
        </w:rPr>
        <w:tab/>
      </w:r>
      <w:r w:rsidRPr="00BB5680">
        <w:rPr>
          <w:rFonts w:ascii="Times New Roman" w:eastAsia="Times New Roman" w:hAnsi="Times New Roman" w:cs="Times New Roman"/>
          <w:b/>
          <w:color w:val="0000FF"/>
          <w:sz w:val="24"/>
          <w:szCs w:val="24"/>
        </w:rPr>
        <w:t>B.</w:t>
      </w:r>
      <w:r w:rsidRPr="00BB5680">
        <w:rPr>
          <w:rFonts w:ascii="Times New Roman" w:eastAsia="Times New Roman" w:hAnsi="Times New Roman" w:cs="Times New Roman"/>
          <w:b/>
          <w:sz w:val="24"/>
          <w:szCs w:val="24"/>
        </w:rPr>
        <w:t xml:space="preserve"> </w:t>
      </w:r>
      <w:r w:rsidRPr="00BB5680">
        <w:rPr>
          <w:rFonts w:ascii="Times New Roman" w:eastAsia="Times New Roman" w:hAnsi="Times New Roman" w:cs="Times New Roman"/>
          <w:sz w:val="24"/>
          <w:szCs w:val="24"/>
        </w:rPr>
        <w:t>educational</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highlight w:val="red"/>
        </w:rPr>
        <w:t>C.</w:t>
      </w:r>
      <w:r>
        <w:rPr>
          <w:rFonts w:ascii="Times New Roman" w:eastAsia="Times New Roman" w:hAnsi="Times New Roman" w:cs="Times New Roman"/>
          <w:b/>
          <w:sz w:val="24"/>
          <w:szCs w:val="24"/>
          <w:highlight w:val="red"/>
        </w:rPr>
        <w:t xml:space="preserve"> </w:t>
      </w:r>
      <w:r>
        <w:rPr>
          <w:rFonts w:ascii="Times New Roman" w:eastAsia="Times New Roman" w:hAnsi="Times New Roman" w:cs="Times New Roman"/>
          <w:sz w:val="24"/>
          <w:szCs w:val="24"/>
          <w:highlight w:val="red"/>
        </w:rPr>
        <w:t>economic</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cultural</w:t>
      </w:r>
    </w:p>
    <w:p w14:paraId="19283E13" w14:textId="77777777" w:rsidR="001D62D4" w:rsidRDefault="00000000">
      <w:pPr>
        <w:tabs>
          <w:tab w:val="left" w:pos="3402"/>
          <w:tab w:val="left" w:pos="5812"/>
          <w:tab w:val="left" w:pos="8222"/>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2.</w:t>
      </w:r>
      <w:r>
        <w:rPr>
          <w:rFonts w:ascii="Times New Roman" w:eastAsia="Times New Roman" w:hAnsi="Times New Roman" w:cs="Times New Roman"/>
          <w:b/>
          <w:sz w:val="24"/>
          <w:szCs w:val="24"/>
        </w:rPr>
        <w:t xml:space="preserve"> </w:t>
      </w:r>
      <w:r>
        <w:rPr>
          <w:rFonts w:ascii="Times New Roman" w:eastAsia="Times New Roman" w:hAnsi="Times New Roman" w:cs="Times New Roman"/>
          <w:b/>
          <w:color w:val="0000FF"/>
          <w:sz w:val="24"/>
          <w:szCs w:val="24"/>
          <w:highlight w:val="yellow"/>
        </w:rPr>
        <w:t xml:space="preserve">A. </w:t>
      </w:r>
      <w:r>
        <w:rPr>
          <w:rFonts w:ascii="Times New Roman" w:eastAsia="Times New Roman" w:hAnsi="Times New Roman" w:cs="Times New Roman"/>
          <w:sz w:val="24"/>
          <w:szCs w:val="24"/>
          <w:highlight w:val="yellow"/>
        </w:rPr>
        <w:t>arrivals</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deliveries</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comings</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figures</w:t>
      </w:r>
    </w:p>
    <w:p w14:paraId="37E20C3C" w14:textId="77777777" w:rsidR="001D62D4" w:rsidRDefault="00000000">
      <w:pPr>
        <w:tabs>
          <w:tab w:val="left" w:pos="3402"/>
          <w:tab w:val="left" w:pos="5812"/>
          <w:tab w:val="left" w:pos="8222"/>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3.</w:t>
      </w:r>
      <w:r>
        <w:rPr>
          <w:rFonts w:ascii="Times New Roman" w:eastAsia="Times New Roman" w:hAnsi="Times New Roman" w:cs="Times New Roman"/>
          <w:b/>
          <w:sz w:val="24"/>
          <w:szCs w:val="24"/>
        </w:rPr>
        <w:t xml:space="preserve"> </w:t>
      </w: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totals</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highlight w:val="yellow"/>
        </w:rPr>
        <w:t>B.</w:t>
      </w:r>
      <w:r>
        <w:rPr>
          <w:rFonts w:ascii="Times New Roman" w:eastAsia="Times New Roman" w:hAnsi="Times New Roman" w:cs="Times New Roman"/>
          <w:b/>
          <w:sz w:val="24"/>
          <w:szCs w:val="24"/>
          <w:highlight w:val="yellow"/>
        </w:rPr>
        <w:t xml:space="preserve"> </w:t>
      </w:r>
      <w:r>
        <w:rPr>
          <w:rFonts w:ascii="Times New Roman" w:eastAsia="Times New Roman" w:hAnsi="Times New Roman" w:cs="Times New Roman"/>
          <w:sz w:val="24"/>
          <w:szCs w:val="24"/>
          <w:highlight w:val="yellow"/>
        </w:rPr>
        <w:t>numbers</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amounts</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digits</w:t>
      </w:r>
    </w:p>
    <w:p w14:paraId="75FC2F83" w14:textId="77777777" w:rsidR="001D62D4" w:rsidRDefault="00000000">
      <w:pPr>
        <w:tabs>
          <w:tab w:val="left" w:pos="3402"/>
          <w:tab w:val="left" w:pos="5812"/>
          <w:tab w:val="left" w:pos="8222"/>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4.</w:t>
      </w:r>
      <w:r>
        <w:rPr>
          <w:rFonts w:ascii="Times New Roman" w:eastAsia="Times New Roman" w:hAnsi="Times New Roman" w:cs="Times New Roman"/>
          <w:b/>
          <w:sz w:val="24"/>
          <w:szCs w:val="24"/>
        </w:rPr>
        <w:t xml:space="preserve"> </w:t>
      </w: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bending</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highlight w:val="yellow"/>
        </w:rPr>
        <w:t>B.</w:t>
      </w:r>
      <w:r>
        <w:rPr>
          <w:rFonts w:ascii="Times New Roman" w:eastAsia="Times New Roman" w:hAnsi="Times New Roman" w:cs="Times New Roman"/>
          <w:b/>
          <w:sz w:val="24"/>
          <w:szCs w:val="24"/>
          <w:highlight w:val="yellow"/>
        </w:rPr>
        <w:t xml:space="preserve"> </w:t>
      </w:r>
      <w:r>
        <w:rPr>
          <w:rFonts w:ascii="Times New Roman" w:eastAsia="Times New Roman" w:hAnsi="Times New Roman" w:cs="Times New Roman"/>
          <w:sz w:val="24"/>
          <w:szCs w:val="24"/>
          <w:highlight w:val="yellow"/>
        </w:rPr>
        <w:t>destroying</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fixing</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hurting</w:t>
      </w:r>
    </w:p>
    <w:p w14:paraId="66B7ACFF" w14:textId="77777777" w:rsidR="001D62D4" w:rsidRDefault="00000000">
      <w:pPr>
        <w:tabs>
          <w:tab w:val="left" w:pos="3402"/>
          <w:tab w:val="left" w:pos="5812"/>
          <w:tab w:val="left" w:pos="8222"/>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5.</w:t>
      </w:r>
      <w:r>
        <w:rPr>
          <w:rFonts w:ascii="Times New Roman" w:eastAsia="Times New Roman" w:hAnsi="Times New Roman" w:cs="Times New Roman"/>
          <w:b/>
          <w:sz w:val="24"/>
          <w:szCs w:val="24"/>
        </w:rPr>
        <w:t xml:space="preserve"> </w:t>
      </w: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for</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highlight w:val="yellow"/>
        </w:rPr>
        <w:t>C.</w:t>
      </w:r>
      <w:r>
        <w:rPr>
          <w:rFonts w:ascii="Times New Roman" w:eastAsia="Times New Roman" w:hAnsi="Times New Roman" w:cs="Times New Roman"/>
          <w:b/>
          <w:sz w:val="24"/>
          <w:szCs w:val="24"/>
          <w:highlight w:val="yellow"/>
        </w:rPr>
        <w:t xml:space="preserve"> </w:t>
      </w:r>
      <w:r>
        <w:rPr>
          <w:rFonts w:ascii="Times New Roman" w:eastAsia="Times New Roman" w:hAnsi="Times New Roman" w:cs="Times New Roman"/>
          <w:sz w:val="24"/>
          <w:szCs w:val="24"/>
          <w:highlight w:val="yellow"/>
        </w:rPr>
        <w:t>with</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below</w:t>
      </w:r>
    </w:p>
    <w:p w14:paraId="2F74AEF2" w14:textId="77777777" w:rsidR="001D62D4" w:rsidRDefault="00000000">
      <w:pPr>
        <w:tabs>
          <w:tab w:val="left" w:pos="3402"/>
          <w:tab w:val="left" w:pos="5812"/>
          <w:tab w:val="left" w:pos="8222"/>
        </w:tabs>
        <w:spacing w:after="0" w:line="276" w:lineRule="auto"/>
        <w:rPr>
          <w:rFonts w:ascii="Times New Roman" w:eastAsia="Times New Roman" w:hAnsi="Times New Roman" w:cs="Times New Roman"/>
          <w:sz w:val="24"/>
          <w:szCs w:val="24"/>
          <w:highlight w:val="yellow"/>
        </w:rPr>
      </w:pPr>
      <w:r>
        <w:rPr>
          <w:rFonts w:ascii="Times New Roman" w:eastAsia="Times New Roman" w:hAnsi="Times New Roman" w:cs="Times New Roman"/>
          <w:b/>
          <w:color w:val="0000FF"/>
          <w:sz w:val="24"/>
          <w:szCs w:val="24"/>
        </w:rPr>
        <w:t>Question 6.</w:t>
      </w:r>
      <w:r>
        <w:rPr>
          <w:rFonts w:ascii="Times New Roman" w:eastAsia="Times New Roman" w:hAnsi="Times New Roman" w:cs="Times New Roman"/>
          <w:b/>
          <w:sz w:val="24"/>
          <w:szCs w:val="24"/>
        </w:rPr>
        <w:t xml:space="preserve"> </w:t>
      </w: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put</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tidied</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given</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highlight w:val="yellow"/>
        </w:rPr>
        <w:t>D.</w:t>
      </w:r>
      <w:r>
        <w:rPr>
          <w:rFonts w:ascii="Times New Roman" w:eastAsia="Times New Roman" w:hAnsi="Times New Roman" w:cs="Times New Roman"/>
          <w:b/>
          <w:sz w:val="24"/>
          <w:szCs w:val="24"/>
          <w:highlight w:val="yellow"/>
        </w:rPr>
        <w:t xml:space="preserve"> </w:t>
      </w:r>
      <w:r>
        <w:rPr>
          <w:rFonts w:ascii="Times New Roman" w:eastAsia="Times New Roman" w:hAnsi="Times New Roman" w:cs="Times New Roman"/>
          <w:sz w:val="24"/>
          <w:szCs w:val="24"/>
          <w:highlight w:val="yellow"/>
        </w:rPr>
        <w:t>thrown</w:t>
      </w:r>
    </w:p>
    <w:p w14:paraId="2A683A81" w14:textId="77777777" w:rsidR="001D62D4" w:rsidRDefault="00000000">
      <w:pPr>
        <w:tabs>
          <w:tab w:val="left" w:pos="3402"/>
          <w:tab w:val="left" w:pos="5812"/>
          <w:tab w:val="left" w:pos="8222"/>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7.</w:t>
      </w:r>
      <w:r>
        <w:rPr>
          <w:rFonts w:ascii="Times New Roman" w:eastAsia="Times New Roman" w:hAnsi="Times New Roman" w:cs="Times New Roman"/>
          <w:b/>
          <w:sz w:val="24"/>
          <w:szCs w:val="24"/>
        </w:rPr>
        <w:t xml:space="preserve"> </w:t>
      </w:r>
      <w:r>
        <w:rPr>
          <w:rFonts w:ascii="Times New Roman" w:eastAsia="Times New Roman" w:hAnsi="Times New Roman" w:cs="Times New Roman"/>
          <w:b/>
          <w:color w:val="0000FF"/>
          <w:sz w:val="24"/>
          <w:szCs w:val="24"/>
          <w:highlight w:val="yellow"/>
        </w:rPr>
        <w:t xml:space="preserve">A. </w:t>
      </w:r>
      <w:r>
        <w:rPr>
          <w:rFonts w:ascii="Times New Roman" w:eastAsia="Times New Roman" w:hAnsi="Times New Roman" w:cs="Times New Roman"/>
          <w:sz w:val="24"/>
          <w:szCs w:val="24"/>
          <w:highlight w:val="yellow"/>
        </w:rPr>
        <w:t>than</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when</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then</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while</w:t>
      </w:r>
    </w:p>
    <w:p w14:paraId="7B99305D" w14:textId="77777777" w:rsidR="001D62D4" w:rsidRDefault="00000000">
      <w:pPr>
        <w:tabs>
          <w:tab w:val="left" w:pos="3402"/>
          <w:tab w:val="left" w:pos="5812"/>
          <w:tab w:val="left" w:pos="8222"/>
        </w:tabs>
        <w:spacing w:after="0" w:line="276" w:lineRule="auto"/>
        <w:rPr>
          <w:rFonts w:ascii="Times New Roman" w:eastAsia="Times New Roman" w:hAnsi="Times New Roman" w:cs="Times New Roman"/>
          <w:sz w:val="24"/>
          <w:szCs w:val="24"/>
          <w:highlight w:val="yellow"/>
        </w:rPr>
      </w:pPr>
      <w:r>
        <w:rPr>
          <w:rFonts w:ascii="Times New Roman" w:eastAsia="Times New Roman" w:hAnsi="Times New Roman" w:cs="Times New Roman"/>
          <w:b/>
          <w:color w:val="0000FF"/>
          <w:sz w:val="24"/>
          <w:szCs w:val="24"/>
        </w:rPr>
        <w:t>Question 8.</w:t>
      </w:r>
      <w:r>
        <w:rPr>
          <w:rFonts w:ascii="Times New Roman" w:eastAsia="Times New Roman" w:hAnsi="Times New Roman" w:cs="Times New Roman"/>
          <w:b/>
          <w:sz w:val="24"/>
          <w:szCs w:val="24"/>
        </w:rPr>
        <w:t xml:space="preserve"> </w:t>
      </w: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outside</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instead</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beside</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highlight w:val="yellow"/>
        </w:rPr>
        <w:t>D.</w:t>
      </w:r>
      <w:r>
        <w:rPr>
          <w:rFonts w:ascii="Times New Roman" w:eastAsia="Times New Roman" w:hAnsi="Times New Roman" w:cs="Times New Roman"/>
          <w:b/>
          <w:sz w:val="24"/>
          <w:szCs w:val="24"/>
          <w:highlight w:val="yellow"/>
        </w:rPr>
        <w:t xml:space="preserve"> </w:t>
      </w:r>
      <w:r>
        <w:rPr>
          <w:rFonts w:ascii="Times New Roman" w:eastAsia="Times New Roman" w:hAnsi="Times New Roman" w:cs="Times New Roman"/>
          <w:sz w:val="24"/>
          <w:szCs w:val="24"/>
          <w:highlight w:val="yellow"/>
        </w:rPr>
        <w:t>without</w:t>
      </w:r>
    </w:p>
    <w:p w14:paraId="3EE16742" w14:textId="77777777" w:rsidR="001D62D4" w:rsidRDefault="00000000">
      <w:pPr>
        <w:tabs>
          <w:tab w:val="left" w:pos="3402"/>
          <w:tab w:val="left" w:pos="5812"/>
          <w:tab w:val="left" w:pos="8222"/>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9.</w:t>
      </w:r>
      <w:r>
        <w:rPr>
          <w:rFonts w:ascii="Times New Roman" w:eastAsia="Times New Roman" w:hAnsi="Times New Roman" w:cs="Times New Roman"/>
          <w:b/>
          <w:sz w:val="24"/>
          <w:szCs w:val="24"/>
        </w:rPr>
        <w:t xml:space="preserve"> </w:t>
      </w:r>
      <w:r>
        <w:rPr>
          <w:rFonts w:ascii="Times New Roman" w:eastAsia="Times New Roman" w:hAnsi="Times New Roman" w:cs="Times New Roman"/>
          <w:b/>
          <w:color w:val="0000FF"/>
          <w:sz w:val="24"/>
          <w:szCs w:val="24"/>
          <w:highlight w:val="yellow"/>
        </w:rPr>
        <w:t xml:space="preserve">A. </w:t>
      </w:r>
      <w:r>
        <w:rPr>
          <w:rFonts w:ascii="Times New Roman" w:eastAsia="Times New Roman" w:hAnsi="Times New Roman" w:cs="Times New Roman"/>
          <w:sz w:val="24"/>
          <w:szCs w:val="24"/>
          <w:highlight w:val="yellow"/>
        </w:rPr>
        <w:t>called</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known</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termed</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described</w:t>
      </w:r>
    </w:p>
    <w:p w14:paraId="68431209" w14:textId="77777777" w:rsidR="001D62D4" w:rsidRDefault="00000000">
      <w:pPr>
        <w:tabs>
          <w:tab w:val="left" w:pos="3402"/>
          <w:tab w:val="left" w:pos="5812"/>
          <w:tab w:val="left" w:pos="8222"/>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10.</w:t>
      </w:r>
      <w:r>
        <w:rPr>
          <w:rFonts w:ascii="Times New Roman" w:eastAsia="Times New Roman" w:hAnsi="Times New Roman" w:cs="Times New Roman"/>
          <w:b/>
          <w:sz w:val="24"/>
          <w:szCs w:val="24"/>
        </w:rPr>
        <w:t xml:space="preserve"> </w:t>
      </w: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advisor</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director</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highlight w:val="yellow"/>
        </w:rPr>
        <w:t>C.</w:t>
      </w:r>
      <w:r>
        <w:rPr>
          <w:rFonts w:ascii="Times New Roman" w:eastAsia="Times New Roman" w:hAnsi="Times New Roman" w:cs="Times New Roman"/>
          <w:b/>
          <w:sz w:val="24"/>
          <w:szCs w:val="24"/>
          <w:highlight w:val="yellow"/>
        </w:rPr>
        <w:t xml:space="preserve"> </w:t>
      </w:r>
      <w:r>
        <w:rPr>
          <w:rFonts w:ascii="Times New Roman" w:eastAsia="Times New Roman" w:hAnsi="Times New Roman" w:cs="Times New Roman"/>
          <w:sz w:val="24"/>
          <w:szCs w:val="24"/>
          <w:highlight w:val="yellow"/>
        </w:rPr>
        <w:t>operator</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worker</w:t>
      </w:r>
    </w:p>
    <w:p w14:paraId="7017D2E9" w14:textId="77777777" w:rsidR="001D62D4" w:rsidRDefault="00000000">
      <w:pPr>
        <w:tabs>
          <w:tab w:val="left" w:pos="2694"/>
          <w:tab w:val="left" w:pos="5103"/>
          <w:tab w:val="left" w:pos="7371"/>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VIII. Read the following passage and mark the letter A, B, C, or D on your answer sheet to indicate the correct answer to each of the following questions.</w:t>
      </w:r>
    </w:p>
    <w:p w14:paraId="5D032735" w14:textId="77777777" w:rsidR="001D62D4" w:rsidRDefault="00000000">
      <w:pPr>
        <w:tabs>
          <w:tab w:val="left" w:pos="2694"/>
          <w:tab w:val="left" w:pos="5103"/>
          <w:tab w:val="left" w:pos="7371"/>
        </w:tabs>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w:t>
      </w:r>
    </w:p>
    <w:p w14:paraId="5D04121D" w14:textId="77777777" w:rsidR="001D62D4" w:rsidRDefault="00000000">
      <w:pPr>
        <w:tabs>
          <w:tab w:val="left" w:pos="2694"/>
          <w:tab w:val="left" w:pos="5103"/>
          <w:tab w:val="left" w:pos="7371"/>
        </w:tabs>
        <w:spacing w:after="0" w:line="276"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Lăng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Cô</w:t>
      </w:r>
      <w:proofErr w:type="spellEnd"/>
      <w:r>
        <w:rPr>
          <w:rFonts w:ascii="Times New Roman" w:eastAsia="Times New Roman" w:hAnsi="Times New Roman" w:cs="Times New Roman"/>
          <w:sz w:val="24"/>
          <w:szCs w:val="24"/>
        </w:rPr>
        <w:t xml:space="preserve"> is a beautiful beach located in Thua Thien-Hue, Central Vietnam. Known for its long sandy beach and clear blue water, it is one of the most beautiful beaches in Vietnam. </w:t>
      </w:r>
      <w:r>
        <w:rPr>
          <w:rFonts w:ascii="Times New Roman" w:eastAsia="Times New Roman" w:hAnsi="Times New Roman" w:cs="Times New Roman"/>
          <w:b/>
          <w:sz w:val="24"/>
          <w:szCs w:val="24"/>
        </w:rPr>
        <w:t xml:space="preserve">Surrounded </w:t>
      </w:r>
      <w:r>
        <w:rPr>
          <w:rFonts w:ascii="Times New Roman" w:eastAsia="Times New Roman" w:hAnsi="Times New Roman" w:cs="Times New Roman"/>
          <w:sz w:val="24"/>
          <w:szCs w:val="24"/>
        </w:rPr>
        <w:t xml:space="preserve">by green mountains and a clear bay, </w:t>
      </w:r>
      <w:r>
        <w:rPr>
          <w:rFonts w:ascii="Times New Roman" w:eastAsia="Times New Roman" w:hAnsi="Times New Roman" w:cs="Times New Roman"/>
          <w:b/>
          <w:sz w:val="24"/>
          <w:szCs w:val="24"/>
        </w:rPr>
        <w:t>it</w:t>
      </w:r>
      <w:r>
        <w:rPr>
          <w:rFonts w:ascii="Times New Roman" w:eastAsia="Times New Roman" w:hAnsi="Times New Roman" w:cs="Times New Roman"/>
          <w:sz w:val="24"/>
          <w:szCs w:val="24"/>
        </w:rPr>
        <w:t xml:space="preserve"> offers a great view for those who love peace and nature.</w:t>
      </w:r>
    </w:p>
    <w:p w14:paraId="0037D807" w14:textId="77777777" w:rsidR="001D62D4" w:rsidRDefault="00000000">
      <w:pPr>
        <w:tabs>
          <w:tab w:val="left" w:pos="2694"/>
          <w:tab w:val="left" w:pos="5103"/>
          <w:tab w:val="left" w:pos="7371"/>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When you visit </w:t>
      </w:r>
      <w:proofErr w:type="spellStart"/>
      <w:r>
        <w:rPr>
          <w:rFonts w:ascii="Times New Roman" w:eastAsia="Times New Roman" w:hAnsi="Times New Roman" w:cs="Times New Roman"/>
          <w:sz w:val="24"/>
          <w:szCs w:val="24"/>
        </w:rPr>
        <w:t>Lăng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Cô</w:t>
      </w:r>
      <w:proofErr w:type="spellEnd"/>
      <w:r>
        <w:rPr>
          <w:rFonts w:ascii="Times New Roman" w:eastAsia="Times New Roman" w:hAnsi="Times New Roman" w:cs="Times New Roman"/>
          <w:sz w:val="24"/>
          <w:szCs w:val="24"/>
        </w:rPr>
        <w:t>, you can enjoy swimming in the clear sea and relaxing on the soft white sand</w:t>
      </w:r>
      <w:r>
        <w:rPr>
          <w:rFonts w:ascii="Times New Roman" w:eastAsia="Times New Roman" w:hAnsi="Times New Roman" w:cs="Times New Roman"/>
          <w:b/>
          <w:color w:val="0000FF"/>
          <w:sz w:val="24"/>
          <w:szCs w:val="24"/>
        </w:rPr>
        <w:t>.</w:t>
      </w:r>
      <w:r>
        <w:rPr>
          <w:rFonts w:ascii="Times New Roman" w:eastAsia="Times New Roman" w:hAnsi="Times New Roman" w:cs="Times New Roman"/>
          <w:sz w:val="24"/>
          <w:szCs w:val="24"/>
        </w:rPr>
        <w:t xml:space="preserve"> It is also a good place for water sports like snorkeling and kayaking. Watching the sunset at </w:t>
      </w:r>
      <w:proofErr w:type="spellStart"/>
      <w:r>
        <w:rPr>
          <w:rFonts w:ascii="Times New Roman" w:eastAsia="Times New Roman" w:hAnsi="Times New Roman" w:cs="Times New Roman"/>
          <w:sz w:val="24"/>
          <w:szCs w:val="24"/>
        </w:rPr>
        <w:t>Lăng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Cô</w:t>
      </w:r>
      <w:proofErr w:type="spellEnd"/>
      <w:r>
        <w:rPr>
          <w:rFonts w:ascii="Times New Roman" w:eastAsia="Times New Roman" w:hAnsi="Times New Roman" w:cs="Times New Roman"/>
          <w:sz w:val="24"/>
          <w:szCs w:val="24"/>
        </w:rPr>
        <w:t xml:space="preserve"> is a special experience as the sky turns bright colors over the sea.</w:t>
      </w:r>
    </w:p>
    <w:p w14:paraId="796730D3" w14:textId="77777777" w:rsidR="001D62D4" w:rsidRDefault="00000000">
      <w:pPr>
        <w:tabs>
          <w:tab w:val="left" w:pos="2694"/>
          <w:tab w:val="left" w:pos="5103"/>
          <w:tab w:val="left" w:pos="7371"/>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Besides relaxing on the beach, you can explore nearby places like Lap </w:t>
      </w:r>
      <w:proofErr w:type="gramStart"/>
      <w:r>
        <w:rPr>
          <w:rFonts w:ascii="Times New Roman" w:eastAsia="Times New Roman" w:hAnsi="Times New Roman" w:cs="Times New Roman"/>
          <w:sz w:val="24"/>
          <w:szCs w:val="24"/>
        </w:rPr>
        <w:t>An</w:t>
      </w:r>
      <w:proofErr w:type="gramEnd"/>
      <w:r>
        <w:rPr>
          <w:rFonts w:ascii="Times New Roman" w:eastAsia="Times New Roman" w:hAnsi="Times New Roman" w:cs="Times New Roman"/>
          <w:sz w:val="24"/>
          <w:szCs w:val="24"/>
        </w:rPr>
        <w:t xml:space="preserve"> Lagoon, which is famous for its beautiful nature and fresh seafood. Visiting local fishing villages near </w:t>
      </w:r>
      <w:proofErr w:type="spellStart"/>
      <w:r>
        <w:rPr>
          <w:rFonts w:ascii="Times New Roman" w:eastAsia="Times New Roman" w:hAnsi="Times New Roman" w:cs="Times New Roman"/>
          <w:sz w:val="24"/>
          <w:szCs w:val="24"/>
        </w:rPr>
        <w:t>Lăng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Cô</w:t>
      </w:r>
      <w:proofErr w:type="spellEnd"/>
      <w:r>
        <w:rPr>
          <w:rFonts w:ascii="Times New Roman" w:eastAsia="Times New Roman" w:hAnsi="Times New Roman" w:cs="Times New Roman"/>
          <w:sz w:val="24"/>
          <w:szCs w:val="24"/>
        </w:rPr>
        <w:t xml:space="preserve"> will help you learn about the local life and taste special seafood dishes.</w:t>
      </w:r>
    </w:p>
    <w:p w14:paraId="06C8F5E9" w14:textId="77777777" w:rsidR="001D62D4" w:rsidRDefault="00000000">
      <w:pPr>
        <w:tabs>
          <w:tab w:val="left" w:pos="2694"/>
          <w:tab w:val="left" w:pos="5103"/>
          <w:tab w:val="left" w:pos="7371"/>
        </w:tabs>
        <w:spacing w:after="0" w:line="276"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Lăng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Cô</w:t>
      </w:r>
      <w:proofErr w:type="spellEnd"/>
      <w:r>
        <w:rPr>
          <w:rFonts w:ascii="Times New Roman" w:eastAsia="Times New Roman" w:hAnsi="Times New Roman" w:cs="Times New Roman"/>
          <w:sz w:val="24"/>
          <w:szCs w:val="24"/>
        </w:rPr>
        <w:t xml:space="preserve"> is also a good starting point to discover the culture and history of Hue, such as the Imperial City, the tombs of Nguyen emperors, and old temples. With its natural beauty and many activities, </w:t>
      </w:r>
      <w:proofErr w:type="spellStart"/>
      <w:r>
        <w:rPr>
          <w:rFonts w:ascii="Times New Roman" w:eastAsia="Times New Roman" w:hAnsi="Times New Roman" w:cs="Times New Roman"/>
          <w:sz w:val="24"/>
          <w:szCs w:val="24"/>
        </w:rPr>
        <w:t>Lăng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Cô</w:t>
      </w:r>
      <w:proofErr w:type="spellEnd"/>
      <w:r>
        <w:rPr>
          <w:rFonts w:ascii="Times New Roman" w:eastAsia="Times New Roman" w:hAnsi="Times New Roman" w:cs="Times New Roman"/>
          <w:sz w:val="24"/>
          <w:szCs w:val="24"/>
        </w:rPr>
        <w:t xml:space="preserve"> is a must-visit place for beach lovers and those who want to explore culture.</w:t>
      </w:r>
    </w:p>
    <w:p w14:paraId="668E92AE"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1:</w:t>
      </w:r>
      <w:r>
        <w:rPr>
          <w:rFonts w:ascii="Times New Roman" w:eastAsia="Times New Roman" w:hAnsi="Times New Roman" w:cs="Times New Roman"/>
          <w:sz w:val="24"/>
          <w:szCs w:val="24"/>
        </w:rPr>
        <w:t xml:space="preserve"> What is the main focus of the passage? </w:t>
      </w:r>
    </w:p>
    <w:p w14:paraId="069E0F68"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highlight w:val="red"/>
        </w:rPr>
        <w:t xml:space="preserve">A. </w:t>
      </w:r>
      <w:r>
        <w:rPr>
          <w:rFonts w:ascii="Times New Roman" w:eastAsia="Times New Roman" w:hAnsi="Times New Roman" w:cs="Times New Roman"/>
          <w:sz w:val="24"/>
          <w:szCs w:val="24"/>
          <w:highlight w:val="red"/>
        </w:rPr>
        <w:t>The advantages of outdoor activities</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The significance of historical sites</w:t>
      </w:r>
      <w:r>
        <w:rPr>
          <w:rFonts w:ascii="Times New Roman" w:eastAsia="Times New Roman" w:hAnsi="Times New Roman" w:cs="Times New Roman"/>
          <w:sz w:val="24"/>
          <w:szCs w:val="24"/>
        </w:rPr>
        <w:br/>
      </w:r>
      <w:r w:rsidRPr="0025717C">
        <w:rPr>
          <w:rFonts w:ascii="Times New Roman" w:eastAsia="Times New Roman" w:hAnsi="Times New Roman" w:cs="Times New Roman"/>
          <w:b/>
          <w:color w:val="0000FF"/>
          <w:sz w:val="24"/>
          <w:szCs w:val="24"/>
        </w:rPr>
        <w:t>C.</w:t>
      </w:r>
      <w:r w:rsidRPr="0025717C">
        <w:rPr>
          <w:rFonts w:ascii="Times New Roman" w:eastAsia="Times New Roman" w:hAnsi="Times New Roman" w:cs="Times New Roman"/>
          <w:sz w:val="24"/>
          <w:szCs w:val="24"/>
        </w:rPr>
        <w:t xml:space="preserve"> The benefits of modern technology</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The process of making crafts</w:t>
      </w:r>
    </w:p>
    <w:p w14:paraId="78C1B55C"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2:</w:t>
      </w:r>
      <w:r>
        <w:rPr>
          <w:rFonts w:ascii="Times New Roman" w:eastAsia="Times New Roman" w:hAnsi="Times New Roman" w:cs="Times New Roman"/>
          <w:sz w:val="24"/>
          <w:szCs w:val="24"/>
        </w:rPr>
        <w:t xml:space="preserve"> The word "surrounded" in the passage means _____. </w:t>
      </w:r>
    </w:p>
    <w:p w14:paraId="3A578D8C"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Isolated</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highlight w:val="yellow"/>
        </w:rPr>
        <w:t>B.</w:t>
      </w:r>
      <w:r>
        <w:rPr>
          <w:rFonts w:ascii="Times New Roman" w:eastAsia="Times New Roman" w:hAnsi="Times New Roman" w:cs="Times New Roman"/>
          <w:sz w:val="24"/>
          <w:szCs w:val="24"/>
          <w:highlight w:val="yellow"/>
        </w:rPr>
        <w:t xml:space="preserve"> Enclosed</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Exposed</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Located</w:t>
      </w:r>
    </w:p>
    <w:p w14:paraId="4BDE08E7"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3:</w:t>
      </w:r>
      <w:r>
        <w:rPr>
          <w:rFonts w:ascii="Times New Roman" w:eastAsia="Times New Roman" w:hAnsi="Times New Roman" w:cs="Times New Roman"/>
          <w:sz w:val="24"/>
          <w:szCs w:val="24"/>
        </w:rPr>
        <w:t xml:space="preserve"> According to the passage, how does visiting historical sites benefit us? </w:t>
      </w:r>
    </w:p>
    <w:p w14:paraId="200865FA"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By providing a chance to buy souvenirs</w:t>
      </w:r>
      <w:r>
        <w:rPr>
          <w:rFonts w:ascii="Times New Roman" w:eastAsia="Times New Roman" w:hAnsi="Times New Roman" w:cs="Times New Roman"/>
          <w:sz w:val="24"/>
          <w:szCs w:val="24"/>
        </w:rPr>
        <w:br/>
      </w:r>
      <w:r>
        <w:rPr>
          <w:rFonts w:ascii="Times New Roman" w:eastAsia="Times New Roman" w:hAnsi="Times New Roman" w:cs="Times New Roman"/>
          <w:b/>
          <w:color w:val="0000FF"/>
          <w:sz w:val="24"/>
          <w:szCs w:val="24"/>
          <w:highlight w:val="yellow"/>
        </w:rPr>
        <w:t>B.</w:t>
      </w:r>
      <w:r>
        <w:rPr>
          <w:rFonts w:ascii="Times New Roman" w:eastAsia="Times New Roman" w:hAnsi="Times New Roman" w:cs="Times New Roman"/>
          <w:sz w:val="24"/>
          <w:szCs w:val="24"/>
          <w:highlight w:val="yellow"/>
        </w:rPr>
        <w:t xml:space="preserve"> By giving us a chance to learn about history and culture</w:t>
      </w:r>
      <w:r>
        <w:rPr>
          <w:rFonts w:ascii="Times New Roman" w:eastAsia="Times New Roman" w:hAnsi="Times New Roman" w:cs="Times New Roman"/>
          <w:sz w:val="24"/>
          <w:szCs w:val="24"/>
          <w:highlight w:val="yellow"/>
        </w:rPr>
        <w:br/>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By helping us practice a new hobby</w:t>
      </w:r>
      <w:r>
        <w:rPr>
          <w:rFonts w:ascii="Times New Roman" w:eastAsia="Times New Roman" w:hAnsi="Times New Roman" w:cs="Times New Roman"/>
          <w:sz w:val="24"/>
          <w:szCs w:val="24"/>
        </w:rPr>
        <w:br/>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By increasing our social media followers</w:t>
      </w:r>
    </w:p>
    <w:p w14:paraId="7D3CFC69"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4:</w:t>
      </w:r>
      <w:r>
        <w:rPr>
          <w:rFonts w:ascii="Times New Roman" w:eastAsia="Times New Roman" w:hAnsi="Times New Roman" w:cs="Times New Roman"/>
          <w:sz w:val="24"/>
          <w:szCs w:val="24"/>
        </w:rPr>
        <w:t xml:space="preserve"> The word "it" in the sentence "It offers a great view for those who love peace and nature" refers to _____. </w:t>
      </w:r>
    </w:p>
    <w:p w14:paraId="27AC4B1F"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The local fishing villages</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The clear blue water</w:t>
      </w:r>
      <w:r>
        <w:rPr>
          <w:rFonts w:ascii="Times New Roman" w:eastAsia="Times New Roman" w:hAnsi="Times New Roman" w:cs="Times New Roman"/>
          <w:sz w:val="24"/>
          <w:szCs w:val="24"/>
        </w:rPr>
        <w:br/>
      </w:r>
      <w:r>
        <w:rPr>
          <w:rFonts w:ascii="Times New Roman" w:eastAsia="Times New Roman" w:hAnsi="Times New Roman" w:cs="Times New Roman"/>
          <w:b/>
          <w:color w:val="0000FF"/>
          <w:sz w:val="24"/>
          <w:szCs w:val="24"/>
          <w:highlight w:val="yellow"/>
        </w:rPr>
        <w:t>C.</w:t>
      </w:r>
      <w:r>
        <w:rPr>
          <w:rFonts w:ascii="Times New Roman" w:eastAsia="Times New Roman" w:hAnsi="Times New Roman" w:cs="Times New Roman"/>
          <w:sz w:val="24"/>
          <w:szCs w:val="24"/>
          <w:highlight w:val="yellow"/>
        </w:rPr>
        <w:t xml:space="preserve"> </w:t>
      </w:r>
      <w:proofErr w:type="spellStart"/>
      <w:r>
        <w:rPr>
          <w:rFonts w:ascii="Times New Roman" w:eastAsia="Times New Roman" w:hAnsi="Times New Roman" w:cs="Times New Roman"/>
          <w:sz w:val="24"/>
          <w:szCs w:val="24"/>
          <w:highlight w:val="yellow"/>
        </w:rPr>
        <w:t>Lăng</w:t>
      </w:r>
      <w:proofErr w:type="spellEnd"/>
      <w:r>
        <w:rPr>
          <w:rFonts w:ascii="Times New Roman" w:eastAsia="Times New Roman" w:hAnsi="Times New Roman" w:cs="Times New Roman"/>
          <w:sz w:val="24"/>
          <w:szCs w:val="24"/>
          <w:highlight w:val="yellow"/>
        </w:rPr>
        <w:t xml:space="preserve"> </w:t>
      </w:r>
      <w:proofErr w:type="spellStart"/>
      <w:r>
        <w:rPr>
          <w:rFonts w:ascii="Times New Roman" w:eastAsia="Times New Roman" w:hAnsi="Times New Roman" w:cs="Times New Roman"/>
          <w:sz w:val="24"/>
          <w:szCs w:val="24"/>
          <w:highlight w:val="yellow"/>
        </w:rPr>
        <w:t>Cô</w:t>
      </w:r>
      <w:proofErr w:type="spellEnd"/>
      <w:r>
        <w:rPr>
          <w:rFonts w:ascii="Times New Roman" w:eastAsia="Times New Roman" w:hAnsi="Times New Roman" w:cs="Times New Roman"/>
          <w:sz w:val="24"/>
          <w:szCs w:val="24"/>
          <w:highlight w:val="yellow"/>
        </w:rPr>
        <w:t xml:space="preserve"> beach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The nearby mountains</w:t>
      </w:r>
      <w:r>
        <w:rPr>
          <w:rFonts w:ascii="Times New Roman" w:eastAsia="Times New Roman" w:hAnsi="Times New Roman" w:cs="Times New Roman"/>
          <w:b/>
          <w:sz w:val="24"/>
          <w:szCs w:val="24"/>
        </w:rPr>
        <w:t xml:space="preserve"> </w:t>
      </w:r>
    </w:p>
    <w:p w14:paraId="17CAAB39"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5:</w:t>
      </w:r>
      <w:r>
        <w:rPr>
          <w:rFonts w:ascii="Times New Roman" w:eastAsia="Times New Roman" w:hAnsi="Times New Roman" w:cs="Times New Roman"/>
          <w:sz w:val="24"/>
          <w:szCs w:val="24"/>
        </w:rPr>
        <w:t xml:space="preserve"> According to the passage, which statement is NOT true about visiting historical sites? </w:t>
      </w:r>
    </w:p>
    <w:p w14:paraId="55175DB5"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Visiting historical sites helps us understand different cultures.</w:t>
      </w:r>
      <w:r>
        <w:rPr>
          <w:rFonts w:ascii="Times New Roman" w:eastAsia="Times New Roman" w:hAnsi="Times New Roman" w:cs="Times New Roman"/>
          <w:sz w:val="24"/>
          <w:szCs w:val="24"/>
        </w:rPr>
        <w:br/>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Learning about history can be interesting and educational.</w:t>
      </w:r>
      <w:r>
        <w:rPr>
          <w:rFonts w:ascii="Times New Roman" w:eastAsia="Times New Roman" w:hAnsi="Times New Roman" w:cs="Times New Roman"/>
          <w:sz w:val="24"/>
          <w:szCs w:val="24"/>
        </w:rPr>
        <w:br/>
      </w:r>
      <w:r>
        <w:rPr>
          <w:rFonts w:ascii="Times New Roman" w:eastAsia="Times New Roman" w:hAnsi="Times New Roman" w:cs="Times New Roman"/>
          <w:b/>
          <w:color w:val="0000FF"/>
          <w:sz w:val="24"/>
          <w:szCs w:val="24"/>
          <w:highlight w:val="yellow"/>
        </w:rPr>
        <w:t>C.</w:t>
      </w:r>
      <w:r>
        <w:rPr>
          <w:rFonts w:ascii="Times New Roman" w:eastAsia="Times New Roman" w:hAnsi="Times New Roman" w:cs="Times New Roman"/>
          <w:sz w:val="24"/>
          <w:szCs w:val="24"/>
          <w:highlight w:val="yellow"/>
        </w:rPr>
        <w:t xml:space="preserve"> Historical sites only offer fun and entertainment.</w:t>
      </w:r>
      <w:r>
        <w:rPr>
          <w:rFonts w:ascii="Times New Roman" w:eastAsia="Times New Roman" w:hAnsi="Times New Roman" w:cs="Times New Roman"/>
          <w:sz w:val="24"/>
          <w:szCs w:val="24"/>
          <w:highlight w:val="yellow"/>
        </w:rPr>
        <w:br/>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Exploring historical places can provide meaningful insights into the past.</w:t>
      </w:r>
    </w:p>
    <w:p w14:paraId="7C72C4D6" w14:textId="77777777" w:rsidR="001D62D4" w:rsidRDefault="001D62D4">
      <w:pPr>
        <w:tabs>
          <w:tab w:val="left" w:pos="2694"/>
          <w:tab w:val="left" w:pos="5103"/>
          <w:tab w:val="left" w:pos="7371"/>
        </w:tabs>
        <w:spacing w:after="0" w:line="276" w:lineRule="auto"/>
        <w:rPr>
          <w:rFonts w:ascii="Times New Roman" w:eastAsia="Times New Roman" w:hAnsi="Times New Roman" w:cs="Times New Roman"/>
          <w:sz w:val="24"/>
          <w:szCs w:val="24"/>
        </w:rPr>
      </w:pPr>
    </w:p>
    <w:p w14:paraId="59F64F02"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p w14:paraId="5941F6F0" w14:textId="77777777" w:rsidR="001D62D4" w:rsidRDefault="00000000">
      <w:pPr>
        <w:tabs>
          <w:tab w:val="left" w:pos="2694"/>
          <w:tab w:val="left" w:pos="5103"/>
          <w:tab w:val="left" w:pos="7371"/>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Imperial City of </w:t>
      </w:r>
      <w:proofErr w:type="spellStart"/>
      <w:r>
        <w:rPr>
          <w:rFonts w:ascii="Times New Roman" w:eastAsia="Times New Roman" w:hAnsi="Times New Roman" w:cs="Times New Roman"/>
          <w:sz w:val="24"/>
          <w:szCs w:val="24"/>
        </w:rPr>
        <w:t>Huế</w:t>
      </w:r>
      <w:proofErr w:type="spellEnd"/>
      <w:r>
        <w:rPr>
          <w:rFonts w:ascii="Times New Roman" w:eastAsia="Times New Roman" w:hAnsi="Times New Roman" w:cs="Times New Roman"/>
          <w:sz w:val="24"/>
          <w:szCs w:val="24"/>
        </w:rPr>
        <w:t xml:space="preserve"> is a special place in Vietnam with a lot of history. It used to be the capital of Vietnam a long time ago. The city is famous for its big walls, beautiful palaces, and old temples.</w:t>
      </w:r>
    </w:p>
    <w:p w14:paraId="52AB2EA7" w14:textId="77777777" w:rsidR="001D62D4" w:rsidRDefault="00000000">
      <w:pPr>
        <w:tabs>
          <w:tab w:val="left" w:pos="2694"/>
          <w:tab w:val="left" w:pos="5103"/>
          <w:tab w:val="left" w:pos="7371"/>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you visit </w:t>
      </w:r>
      <w:proofErr w:type="spellStart"/>
      <w:r>
        <w:rPr>
          <w:rFonts w:ascii="Times New Roman" w:eastAsia="Times New Roman" w:hAnsi="Times New Roman" w:cs="Times New Roman"/>
          <w:sz w:val="24"/>
          <w:szCs w:val="24"/>
        </w:rPr>
        <w:t>Huế</w:t>
      </w:r>
      <w:proofErr w:type="spellEnd"/>
      <w:r>
        <w:rPr>
          <w:rFonts w:ascii="Times New Roman" w:eastAsia="Times New Roman" w:hAnsi="Times New Roman" w:cs="Times New Roman"/>
          <w:sz w:val="24"/>
          <w:szCs w:val="24"/>
        </w:rPr>
        <w:t xml:space="preserve">, you will see the Citadel, which is a large fort with a </w:t>
      </w:r>
      <w:r>
        <w:rPr>
          <w:rFonts w:ascii="Times New Roman" w:eastAsia="Times New Roman" w:hAnsi="Times New Roman" w:cs="Times New Roman"/>
          <w:b/>
          <w:sz w:val="24"/>
          <w:szCs w:val="24"/>
        </w:rPr>
        <w:t>moat</w:t>
      </w:r>
      <w:r>
        <w:rPr>
          <w:rFonts w:ascii="Times New Roman" w:eastAsia="Times New Roman" w:hAnsi="Times New Roman" w:cs="Times New Roman"/>
          <w:sz w:val="24"/>
          <w:szCs w:val="24"/>
        </w:rPr>
        <w:t xml:space="preserve"> around it. You enter through a big gate called the Ngo Mon Gate. Inside the Citadel, there are old buildings like the Thai Hoa Palace where kings once lived</w:t>
      </w:r>
      <w:r>
        <w:rPr>
          <w:rFonts w:ascii="Times New Roman" w:eastAsia="Times New Roman" w:hAnsi="Times New Roman" w:cs="Times New Roman"/>
          <w:b/>
          <w:color w:val="0000FF"/>
          <w:sz w:val="24"/>
          <w:szCs w:val="24"/>
        </w:rPr>
        <w:t>.</w:t>
      </w:r>
    </w:p>
    <w:p w14:paraId="0C2991DD" w14:textId="77777777" w:rsidR="001D62D4" w:rsidRDefault="00000000">
      <w:pPr>
        <w:tabs>
          <w:tab w:val="left" w:pos="2694"/>
          <w:tab w:val="left" w:pos="5103"/>
          <w:tab w:val="left" w:pos="7371"/>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of the most famous places to see in </w:t>
      </w:r>
      <w:proofErr w:type="spellStart"/>
      <w:r>
        <w:rPr>
          <w:rFonts w:ascii="Times New Roman" w:eastAsia="Times New Roman" w:hAnsi="Times New Roman" w:cs="Times New Roman"/>
          <w:sz w:val="24"/>
          <w:szCs w:val="24"/>
        </w:rPr>
        <w:t>Huế</w:t>
      </w:r>
      <w:proofErr w:type="spellEnd"/>
      <w:r>
        <w:rPr>
          <w:rFonts w:ascii="Times New Roman" w:eastAsia="Times New Roman" w:hAnsi="Times New Roman" w:cs="Times New Roman"/>
          <w:sz w:val="24"/>
          <w:szCs w:val="24"/>
        </w:rPr>
        <w:t xml:space="preserve"> is the Thien Mu Pagoda</w:t>
      </w:r>
      <w:r>
        <w:rPr>
          <w:rFonts w:ascii="Times New Roman" w:eastAsia="Times New Roman" w:hAnsi="Times New Roman" w:cs="Times New Roman"/>
          <w:b/>
          <w:color w:val="0000FF"/>
          <w:sz w:val="24"/>
          <w:szCs w:val="24"/>
        </w:rPr>
        <w:t xml:space="preserve">. </w:t>
      </w:r>
      <w:r>
        <w:rPr>
          <w:rFonts w:ascii="Times New Roman" w:eastAsia="Times New Roman" w:hAnsi="Times New Roman" w:cs="Times New Roman"/>
          <w:sz w:val="24"/>
          <w:szCs w:val="24"/>
        </w:rPr>
        <w:t>It is a tall and beautiful tower by the Perfume River. It is a peaceful place and a great spot for pictures.</w:t>
      </w:r>
    </w:p>
    <w:p w14:paraId="31CD92EB" w14:textId="77777777" w:rsidR="001D62D4" w:rsidRDefault="00000000">
      <w:pPr>
        <w:tabs>
          <w:tab w:val="left" w:pos="2694"/>
          <w:tab w:val="left" w:pos="5103"/>
          <w:tab w:val="left" w:pos="7371"/>
        </w:tabs>
        <w:spacing w:after="0" w:line="276"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Huế</w:t>
      </w:r>
      <w:proofErr w:type="spellEnd"/>
      <w:r>
        <w:rPr>
          <w:rFonts w:ascii="Times New Roman" w:eastAsia="Times New Roman" w:hAnsi="Times New Roman" w:cs="Times New Roman"/>
          <w:sz w:val="24"/>
          <w:szCs w:val="24"/>
        </w:rPr>
        <w:t xml:space="preserve"> is also known for its delicious food</w:t>
      </w:r>
      <w:r>
        <w:rPr>
          <w:rFonts w:ascii="Times New Roman" w:eastAsia="Times New Roman" w:hAnsi="Times New Roman" w:cs="Times New Roman"/>
          <w:b/>
          <w:color w:val="0000FF"/>
          <w:sz w:val="24"/>
          <w:szCs w:val="24"/>
        </w:rPr>
        <w:t>.</w:t>
      </w:r>
      <w:r>
        <w:rPr>
          <w:rFonts w:ascii="Times New Roman" w:eastAsia="Times New Roman" w:hAnsi="Times New Roman" w:cs="Times New Roman"/>
          <w:sz w:val="24"/>
          <w:szCs w:val="24"/>
        </w:rPr>
        <w:t xml:space="preserve"> You can try local dishes like Bún </w:t>
      </w:r>
      <w:proofErr w:type="spellStart"/>
      <w:r>
        <w:rPr>
          <w:rFonts w:ascii="Times New Roman" w:eastAsia="Times New Roman" w:hAnsi="Times New Roman" w:cs="Times New Roman"/>
          <w:sz w:val="24"/>
          <w:szCs w:val="24"/>
        </w:rPr>
        <w:t>bò</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Huế</w:t>
      </w:r>
      <w:proofErr w:type="spellEnd"/>
      <w:r>
        <w:rPr>
          <w:rFonts w:ascii="Times New Roman" w:eastAsia="Times New Roman" w:hAnsi="Times New Roman" w:cs="Times New Roman"/>
          <w:sz w:val="24"/>
          <w:szCs w:val="24"/>
        </w:rPr>
        <w:t xml:space="preserve">, which is a spicy noodle soup, and </w:t>
      </w:r>
      <w:proofErr w:type="spellStart"/>
      <w:r>
        <w:rPr>
          <w:rFonts w:ascii="Times New Roman" w:eastAsia="Times New Roman" w:hAnsi="Times New Roman" w:cs="Times New Roman"/>
          <w:sz w:val="24"/>
          <w:szCs w:val="24"/>
        </w:rPr>
        <w:t>Chè</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Huế</w:t>
      </w:r>
      <w:proofErr w:type="spellEnd"/>
      <w:r>
        <w:rPr>
          <w:rFonts w:ascii="Times New Roman" w:eastAsia="Times New Roman" w:hAnsi="Times New Roman" w:cs="Times New Roman"/>
          <w:sz w:val="24"/>
          <w:szCs w:val="24"/>
        </w:rPr>
        <w:t>, a sweet dessert. Eating these dishes is a fun part of visiting the city.</w:t>
      </w:r>
    </w:p>
    <w:p w14:paraId="368A0DB9" w14:textId="77777777" w:rsidR="001D62D4" w:rsidRDefault="00000000">
      <w:pPr>
        <w:tabs>
          <w:tab w:val="left" w:pos="2694"/>
          <w:tab w:val="left" w:pos="5103"/>
          <w:tab w:val="left" w:pos="7371"/>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Overall, the Imperial City of </w:t>
      </w:r>
      <w:proofErr w:type="spellStart"/>
      <w:r>
        <w:rPr>
          <w:rFonts w:ascii="Times New Roman" w:eastAsia="Times New Roman" w:hAnsi="Times New Roman" w:cs="Times New Roman"/>
          <w:sz w:val="24"/>
          <w:szCs w:val="24"/>
        </w:rPr>
        <w:t>Huế</w:t>
      </w:r>
      <w:proofErr w:type="spellEnd"/>
      <w:r>
        <w:rPr>
          <w:rFonts w:ascii="Times New Roman" w:eastAsia="Times New Roman" w:hAnsi="Times New Roman" w:cs="Times New Roman"/>
          <w:sz w:val="24"/>
          <w:szCs w:val="24"/>
        </w:rPr>
        <w:t xml:space="preserve"> is a wonderful place to explore. It has amazing history, beautiful buildings, and tasty food that make it a great destination for travelers.</w:t>
      </w:r>
    </w:p>
    <w:p w14:paraId="693D4F91"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1:</w:t>
      </w:r>
      <w:r>
        <w:rPr>
          <w:rFonts w:ascii="Times New Roman" w:eastAsia="Times New Roman" w:hAnsi="Times New Roman" w:cs="Times New Roman"/>
          <w:sz w:val="24"/>
          <w:szCs w:val="24"/>
        </w:rPr>
        <w:t xml:space="preserve"> What is the main focus of the passage?</w:t>
      </w:r>
      <w:r>
        <w:rPr>
          <w:rFonts w:ascii="Times New Roman" w:eastAsia="Times New Roman" w:hAnsi="Times New Roman" w:cs="Times New Roman"/>
          <w:sz w:val="24"/>
          <w:szCs w:val="24"/>
        </w:rPr>
        <w:br/>
      </w: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 xml:space="preserve">The famous food of </w:t>
      </w:r>
      <w:proofErr w:type="spellStart"/>
      <w:r>
        <w:rPr>
          <w:rFonts w:ascii="Times New Roman" w:eastAsia="Times New Roman" w:hAnsi="Times New Roman" w:cs="Times New Roman"/>
          <w:sz w:val="24"/>
          <w:szCs w:val="24"/>
        </w:rPr>
        <w:t>Huế</w:t>
      </w:r>
      <w:proofErr w:type="spellEnd"/>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The shopping options in </w:t>
      </w:r>
      <w:proofErr w:type="spellStart"/>
      <w:r>
        <w:rPr>
          <w:rFonts w:ascii="Times New Roman" w:eastAsia="Times New Roman" w:hAnsi="Times New Roman" w:cs="Times New Roman"/>
          <w:sz w:val="24"/>
          <w:szCs w:val="24"/>
        </w:rPr>
        <w:t>Huế</w:t>
      </w:r>
      <w:proofErr w:type="spellEnd"/>
      <w:r>
        <w:rPr>
          <w:rFonts w:ascii="Times New Roman" w:eastAsia="Times New Roman" w:hAnsi="Times New Roman" w:cs="Times New Roman"/>
          <w:sz w:val="24"/>
          <w:szCs w:val="24"/>
        </w:rPr>
        <w:br/>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The nightlife in </w:t>
      </w:r>
      <w:proofErr w:type="spellStart"/>
      <w:r>
        <w:rPr>
          <w:rFonts w:ascii="Times New Roman" w:eastAsia="Times New Roman" w:hAnsi="Times New Roman" w:cs="Times New Roman"/>
          <w:sz w:val="24"/>
          <w:szCs w:val="24"/>
        </w:rPr>
        <w:t>Huế</w:t>
      </w:r>
      <w:proofErr w:type="spellEnd"/>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highlight w:val="yellow"/>
        </w:rPr>
        <w:t>D.</w:t>
      </w:r>
      <w:r>
        <w:rPr>
          <w:rFonts w:ascii="Times New Roman" w:eastAsia="Times New Roman" w:hAnsi="Times New Roman" w:cs="Times New Roman"/>
          <w:sz w:val="24"/>
          <w:szCs w:val="24"/>
          <w:highlight w:val="yellow"/>
        </w:rPr>
        <w:t xml:space="preserve"> The history and landmarks of the Imperial City of </w:t>
      </w:r>
      <w:proofErr w:type="spellStart"/>
      <w:r>
        <w:rPr>
          <w:rFonts w:ascii="Times New Roman" w:eastAsia="Times New Roman" w:hAnsi="Times New Roman" w:cs="Times New Roman"/>
          <w:sz w:val="24"/>
          <w:szCs w:val="24"/>
          <w:highlight w:val="yellow"/>
        </w:rPr>
        <w:t>Huế</w:t>
      </w:r>
      <w:proofErr w:type="spellEnd"/>
    </w:p>
    <w:p w14:paraId="702253F3"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2:</w:t>
      </w:r>
      <w:r>
        <w:rPr>
          <w:rFonts w:ascii="Times New Roman" w:eastAsia="Times New Roman" w:hAnsi="Times New Roman" w:cs="Times New Roman"/>
          <w:sz w:val="24"/>
          <w:szCs w:val="24"/>
        </w:rPr>
        <w:t xml:space="preserve"> The word "moat" in the passage means _____.</w:t>
      </w:r>
      <w:r>
        <w:rPr>
          <w:rFonts w:ascii="Times New Roman" w:eastAsia="Times New Roman" w:hAnsi="Times New Roman" w:cs="Times New Roman"/>
          <w:sz w:val="24"/>
          <w:szCs w:val="24"/>
        </w:rPr>
        <w:br/>
      </w: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highlight w:val="yellow"/>
        </w:rPr>
        <w:t>A large water area around a castle</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A small park </w:t>
      </w:r>
    </w:p>
    <w:p w14:paraId="6FFB8F27"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A type of traditional food</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A narrow path</w:t>
      </w:r>
    </w:p>
    <w:p w14:paraId="20AFD15E"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lastRenderedPageBreak/>
        <w:t>Question 3:</w:t>
      </w:r>
      <w:r>
        <w:rPr>
          <w:rFonts w:ascii="Times New Roman" w:eastAsia="Times New Roman" w:hAnsi="Times New Roman" w:cs="Times New Roman"/>
          <w:sz w:val="24"/>
          <w:szCs w:val="24"/>
        </w:rPr>
        <w:t xml:space="preserve"> According to the passage, what can visitors do in </w:t>
      </w:r>
      <w:proofErr w:type="spellStart"/>
      <w:r>
        <w:rPr>
          <w:rFonts w:ascii="Times New Roman" w:eastAsia="Times New Roman" w:hAnsi="Times New Roman" w:cs="Times New Roman"/>
          <w:sz w:val="24"/>
          <w:szCs w:val="24"/>
        </w:rPr>
        <w:t>Huế</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Go hiking in the mountains</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highlight w:val="yellow"/>
        </w:rPr>
        <w:t>B.</w:t>
      </w:r>
      <w:r>
        <w:rPr>
          <w:rFonts w:ascii="Times New Roman" w:eastAsia="Times New Roman" w:hAnsi="Times New Roman" w:cs="Times New Roman"/>
          <w:sz w:val="24"/>
          <w:szCs w:val="24"/>
          <w:highlight w:val="yellow"/>
        </w:rPr>
        <w:t xml:space="preserve"> Explore ancient buildings and try local food</w:t>
      </w:r>
      <w:r>
        <w:rPr>
          <w:rFonts w:ascii="Times New Roman" w:eastAsia="Times New Roman" w:hAnsi="Times New Roman" w:cs="Times New Roman"/>
          <w:sz w:val="24"/>
          <w:szCs w:val="24"/>
        </w:rPr>
        <w:br/>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Visit modern shopping malls</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Attend large music festivals</w:t>
      </w:r>
    </w:p>
    <w:p w14:paraId="13FFC2EA" w14:textId="77777777" w:rsidR="001D62D4" w:rsidRDefault="00000000">
      <w:pPr>
        <w:tabs>
          <w:tab w:val="left" w:pos="2694"/>
          <w:tab w:val="left" w:pos="5103"/>
          <w:tab w:val="left" w:pos="7371"/>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4:</w:t>
      </w:r>
      <w:r>
        <w:rPr>
          <w:rFonts w:ascii="Times New Roman" w:eastAsia="Times New Roman" w:hAnsi="Times New Roman" w:cs="Times New Roman"/>
          <w:sz w:val="24"/>
          <w:szCs w:val="24"/>
        </w:rPr>
        <w:t xml:space="preserve"> The word "it" in the sentence "It is a peaceful place and a great spot for pictures" refers to _____.</w:t>
      </w:r>
      <w:r>
        <w:rPr>
          <w:rFonts w:ascii="Times New Roman" w:eastAsia="Times New Roman" w:hAnsi="Times New Roman" w:cs="Times New Roman"/>
          <w:sz w:val="24"/>
          <w:szCs w:val="24"/>
        </w:rPr>
        <w:br/>
      </w: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The moat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The Citadel</w:t>
      </w:r>
      <w:r>
        <w:rPr>
          <w:rFonts w:ascii="Times New Roman" w:eastAsia="Times New Roman" w:hAnsi="Times New Roman" w:cs="Times New Roman"/>
          <w:sz w:val="24"/>
          <w:szCs w:val="24"/>
        </w:rPr>
        <w:tab/>
      </w:r>
    </w:p>
    <w:p w14:paraId="55E55496" w14:textId="77777777" w:rsidR="001D62D4" w:rsidRDefault="00000000">
      <w:pPr>
        <w:tabs>
          <w:tab w:val="left" w:pos="2694"/>
          <w:tab w:val="left" w:pos="5103"/>
          <w:tab w:val="left" w:pos="7371"/>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highlight w:val="yellow"/>
        </w:rPr>
        <w:t>C.</w:t>
      </w:r>
      <w:r>
        <w:rPr>
          <w:rFonts w:ascii="Times New Roman" w:eastAsia="Times New Roman" w:hAnsi="Times New Roman" w:cs="Times New Roman"/>
          <w:sz w:val="24"/>
          <w:szCs w:val="24"/>
          <w:highlight w:val="yellow"/>
        </w:rPr>
        <w:t xml:space="preserve"> The Thien Mu Pagoda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The Perfume River</w:t>
      </w:r>
    </w:p>
    <w:p w14:paraId="59EAE691"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5:</w:t>
      </w:r>
      <w:r>
        <w:rPr>
          <w:rFonts w:ascii="Times New Roman" w:eastAsia="Times New Roman" w:hAnsi="Times New Roman" w:cs="Times New Roman"/>
          <w:sz w:val="24"/>
          <w:szCs w:val="24"/>
        </w:rPr>
        <w:t xml:space="preserve"> According to the passage, which statement is NOT true about the Imperial City of </w:t>
      </w:r>
      <w:proofErr w:type="spellStart"/>
      <w:r>
        <w:rPr>
          <w:rFonts w:ascii="Times New Roman" w:eastAsia="Times New Roman" w:hAnsi="Times New Roman" w:cs="Times New Roman"/>
          <w:sz w:val="24"/>
          <w:szCs w:val="24"/>
        </w:rPr>
        <w:t>Huế</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 xml:space="preserve">The Imperial City of </w:t>
      </w:r>
      <w:proofErr w:type="spellStart"/>
      <w:r>
        <w:rPr>
          <w:rFonts w:ascii="Times New Roman" w:eastAsia="Times New Roman" w:hAnsi="Times New Roman" w:cs="Times New Roman"/>
          <w:sz w:val="24"/>
          <w:szCs w:val="24"/>
        </w:rPr>
        <w:t>Huế</w:t>
      </w:r>
      <w:proofErr w:type="spellEnd"/>
      <w:r>
        <w:rPr>
          <w:rFonts w:ascii="Times New Roman" w:eastAsia="Times New Roman" w:hAnsi="Times New Roman" w:cs="Times New Roman"/>
          <w:sz w:val="24"/>
          <w:szCs w:val="24"/>
        </w:rPr>
        <w:t xml:space="preserve"> has beautiful temples and palaces.</w:t>
      </w:r>
      <w:r>
        <w:rPr>
          <w:rFonts w:ascii="Times New Roman" w:eastAsia="Times New Roman" w:hAnsi="Times New Roman" w:cs="Times New Roman"/>
          <w:sz w:val="24"/>
          <w:szCs w:val="24"/>
        </w:rPr>
        <w:br/>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Huế</w:t>
      </w:r>
      <w:proofErr w:type="spellEnd"/>
      <w:r>
        <w:rPr>
          <w:rFonts w:ascii="Times New Roman" w:eastAsia="Times New Roman" w:hAnsi="Times New Roman" w:cs="Times New Roman"/>
          <w:sz w:val="24"/>
          <w:szCs w:val="24"/>
        </w:rPr>
        <w:t xml:space="preserve"> is known for its traditional cuisine.</w:t>
      </w:r>
      <w:r>
        <w:rPr>
          <w:rFonts w:ascii="Times New Roman" w:eastAsia="Times New Roman" w:hAnsi="Times New Roman" w:cs="Times New Roman"/>
          <w:sz w:val="24"/>
          <w:szCs w:val="24"/>
        </w:rPr>
        <w:br/>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The Thien Mu Pagoda is an important site in </w:t>
      </w:r>
      <w:proofErr w:type="spellStart"/>
      <w:r>
        <w:rPr>
          <w:rFonts w:ascii="Times New Roman" w:eastAsia="Times New Roman" w:hAnsi="Times New Roman" w:cs="Times New Roman"/>
          <w:sz w:val="24"/>
          <w:szCs w:val="24"/>
        </w:rPr>
        <w:t>Huế</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highlight w:val="yellow"/>
        </w:rPr>
        <w:t>Huế</w:t>
      </w:r>
      <w:proofErr w:type="spellEnd"/>
      <w:r>
        <w:rPr>
          <w:rFonts w:ascii="Times New Roman" w:eastAsia="Times New Roman" w:hAnsi="Times New Roman" w:cs="Times New Roman"/>
          <w:sz w:val="24"/>
          <w:szCs w:val="24"/>
          <w:highlight w:val="yellow"/>
        </w:rPr>
        <w:t xml:space="preserve"> is a city without historical landmarks.</w:t>
      </w:r>
    </w:p>
    <w:p w14:paraId="239C2DFB"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p w14:paraId="399CBFD7" w14:textId="77777777" w:rsidR="001D62D4" w:rsidRDefault="00000000">
      <w:pPr>
        <w:tabs>
          <w:tab w:val="left" w:pos="2694"/>
          <w:tab w:val="left" w:pos="5103"/>
          <w:tab w:val="left" w:pos="7371"/>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Discovering Da Nang: A Beautiful Coastal City</w:t>
      </w:r>
    </w:p>
    <w:p w14:paraId="4D7863C9" w14:textId="77777777" w:rsidR="001D62D4" w:rsidRDefault="00000000">
      <w:pPr>
        <w:tabs>
          <w:tab w:val="left" w:pos="2694"/>
          <w:tab w:val="left" w:pos="5103"/>
          <w:tab w:val="left" w:pos="7371"/>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 Nang is a lively city in Vietnam by the sea</w:t>
      </w:r>
      <w:r>
        <w:rPr>
          <w:rFonts w:ascii="Times New Roman" w:eastAsia="Times New Roman" w:hAnsi="Times New Roman" w:cs="Times New Roman"/>
          <w:b/>
          <w:color w:val="0000FF"/>
          <w:sz w:val="24"/>
          <w:szCs w:val="24"/>
        </w:rPr>
        <w:t xml:space="preserve">. </w:t>
      </w:r>
      <w:r>
        <w:rPr>
          <w:rFonts w:ascii="Times New Roman" w:eastAsia="Times New Roman" w:hAnsi="Times New Roman" w:cs="Times New Roman"/>
          <w:sz w:val="24"/>
          <w:szCs w:val="24"/>
        </w:rPr>
        <w:t>It is known for its beautiful beaches, interesting sites, and tasty food</w:t>
      </w:r>
      <w:r>
        <w:rPr>
          <w:rFonts w:ascii="Times New Roman" w:eastAsia="Times New Roman" w:hAnsi="Times New Roman" w:cs="Times New Roman"/>
          <w:b/>
          <w:color w:val="0000FF"/>
          <w:sz w:val="24"/>
          <w:szCs w:val="24"/>
        </w:rPr>
        <w:t>.</w:t>
      </w:r>
    </w:p>
    <w:p w14:paraId="1E98F734" w14:textId="77777777" w:rsidR="001D62D4" w:rsidRDefault="00000000">
      <w:pPr>
        <w:tabs>
          <w:tab w:val="left" w:pos="2694"/>
          <w:tab w:val="left" w:pos="5103"/>
          <w:tab w:val="left" w:pos="7371"/>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One of the best things about Da Nang is its beaches. My Khe Beach has soft sand and clear water, perfect for swimming and relaxing. Another great spot is the Marble Mountains. These are five big hills with caves and old temples inside.</w:t>
      </w:r>
    </w:p>
    <w:p w14:paraId="6D504FEB" w14:textId="77777777" w:rsidR="001D62D4" w:rsidRDefault="00000000">
      <w:pPr>
        <w:tabs>
          <w:tab w:val="left" w:pos="2694"/>
          <w:tab w:val="left" w:pos="5103"/>
          <w:tab w:val="left" w:pos="7371"/>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famous place to see in Da Nang is the Dragon Bridge. This modern bridge looks like a dragon and lights up at night. On weekends, it even breathes fire! Another important place is the Linh Ung Pagoda</w:t>
      </w:r>
      <w:r>
        <w:rPr>
          <w:rFonts w:ascii="Times New Roman" w:eastAsia="Times New Roman" w:hAnsi="Times New Roman" w:cs="Times New Roman"/>
          <w:b/>
          <w:color w:val="0000FF"/>
          <w:sz w:val="24"/>
          <w:szCs w:val="24"/>
        </w:rPr>
        <w:t xml:space="preserve">. </w:t>
      </w:r>
      <w:r>
        <w:rPr>
          <w:rFonts w:ascii="Times New Roman" w:eastAsia="Times New Roman" w:hAnsi="Times New Roman" w:cs="Times New Roman"/>
          <w:sz w:val="24"/>
          <w:szCs w:val="24"/>
        </w:rPr>
        <w:t>It has a large statue of Buddha and offers a great view of the city.</w:t>
      </w:r>
    </w:p>
    <w:p w14:paraId="3D16D5E5" w14:textId="77777777" w:rsidR="001D62D4" w:rsidRDefault="00000000">
      <w:pPr>
        <w:tabs>
          <w:tab w:val="left" w:pos="2694"/>
          <w:tab w:val="left" w:pos="5103"/>
          <w:tab w:val="left" w:pos="7371"/>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 Nang also has many delicious foods. You can try local dishes like Mi Quang, a special noodle dish, at street food stalls or restaurants.</w:t>
      </w:r>
    </w:p>
    <w:p w14:paraId="30187ED8" w14:textId="77777777" w:rsidR="001D62D4" w:rsidRDefault="00000000">
      <w:pPr>
        <w:tabs>
          <w:tab w:val="left" w:pos="2694"/>
          <w:tab w:val="left" w:pos="5103"/>
          <w:tab w:val="left" w:pos="7371"/>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 Nang is also close to other exciting places in Vietnam, like the old town of Hoi An and the historic city of </w:t>
      </w:r>
      <w:proofErr w:type="spellStart"/>
      <w:r>
        <w:rPr>
          <w:rFonts w:ascii="Times New Roman" w:eastAsia="Times New Roman" w:hAnsi="Times New Roman" w:cs="Times New Roman"/>
          <w:sz w:val="24"/>
          <w:szCs w:val="24"/>
        </w:rPr>
        <w:t>Huế</w:t>
      </w:r>
      <w:proofErr w:type="spellEnd"/>
      <w:r>
        <w:rPr>
          <w:rFonts w:ascii="Times New Roman" w:eastAsia="Times New Roman" w:hAnsi="Times New Roman" w:cs="Times New Roman"/>
          <w:sz w:val="24"/>
          <w:szCs w:val="24"/>
        </w:rPr>
        <w:t>.</w:t>
      </w:r>
    </w:p>
    <w:p w14:paraId="36C6F757" w14:textId="77777777" w:rsidR="001D62D4" w:rsidRDefault="00000000">
      <w:pPr>
        <w:tabs>
          <w:tab w:val="left" w:pos="2694"/>
          <w:tab w:val="left" w:pos="5103"/>
          <w:tab w:val="left" w:pos="7371"/>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Whether you want to relax, see new things, or enjoy great food, Da Nang is a wonderful place to visit.</w:t>
      </w:r>
    </w:p>
    <w:p w14:paraId="0A0B9A67" w14:textId="77777777" w:rsidR="001D62D4" w:rsidRDefault="001D62D4">
      <w:pPr>
        <w:tabs>
          <w:tab w:val="left" w:pos="2694"/>
          <w:tab w:val="left" w:pos="5103"/>
          <w:tab w:val="left" w:pos="7371"/>
        </w:tabs>
        <w:spacing w:after="0" w:line="276" w:lineRule="auto"/>
        <w:rPr>
          <w:rFonts w:ascii="Times New Roman" w:eastAsia="Times New Roman" w:hAnsi="Times New Roman" w:cs="Times New Roman"/>
          <w:sz w:val="24"/>
          <w:szCs w:val="24"/>
        </w:rPr>
      </w:pPr>
    </w:p>
    <w:p w14:paraId="7A2F1411"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1:</w:t>
      </w:r>
      <w:r>
        <w:rPr>
          <w:rFonts w:ascii="Times New Roman" w:eastAsia="Times New Roman" w:hAnsi="Times New Roman" w:cs="Times New Roman"/>
          <w:sz w:val="24"/>
          <w:szCs w:val="24"/>
        </w:rPr>
        <w:t xml:space="preserve"> What is the main focus of the passage?</w:t>
      </w:r>
      <w:r>
        <w:rPr>
          <w:rFonts w:ascii="Times New Roman" w:eastAsia="Times New Roman" w:hAnsi="Times New Roman" w:cs="Times New Roman"/>
          <w:sz w:val="24"/>
          <w:szCs w:val="24"/>
        </w:rPr>
        <w:br/>
      </w: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The famous food of Da Nang</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highlight w:val="yellow"/>
        </w:rPr>
        <w:t>B.</w:t>
      </w:r>
      <w:r>
        <w:rPr>
          <w:rFonts w:ascii="Times New Roman" w:eastAsia="Times New Roman" w:hAnsi="Times New Roman" w:cs="Times New Roman"/>
          <w:sz w:val="24"/>
          <w:szCs w:val="24"/>
          <w:highlight w:val="yellow"/>
        </w:rPr>
        <w:t xml:space="preserve"> The history and landmarks of Da Nang</w:t>
      </w:r>
      <w:r>
        <w:rPr>
          <w:rFonts w:ascii="Times New Roman" w:eastAsia="Times New Roman" w:hAnsi="Times New Roman" w:cs="Times New Roman"/>
          <w:sz w:val="24"/>
          <w:szCs w:val="24"/>
          <w:highlight w:val="yellow"/>
        </w:rPr>
        <w:br/>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The nightlife in Da Nang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The shopping options in Da Nang</w:t>
      </w:r>
    </w:p>
    <w:p w14:paraId="7B21C848"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2:</w:t>
      </w:r>
      <w:r>
        <w:rPr>
          <w:rFonts w:ascii="Times New Roman" w:eastAsia="Times New Roman" w:hAnsi="Times New Roman" w:cs="Times New Roman"/>
          <w:sz w:val="24"/>
          <w:szCs w:val="24"/>
        </w:rPr>
        <w:t xml:space="preserve"> The word "landmarks" in the passage means _____.</w:t>
      </w:r>
      <w:r>
        <w:rPr>
          <w:rFonts w:ascii="Times New Roman" w:eastAsia="Times New Roman" w:hAnsi="Times New Roman" w:cs="Times New Roman"/>
          <w:sz w:val="24"/>
          <w:szCs w:val="24"/>
        </w:rPr>
        <w:br/>
      </w:r>
      <w:r>
        <w:rPr>
          <w:rFonts w:ascii="Times New Roman" w:eastAsia="Times New Roman" w:hAnsi="Times New Roman" w:cs="Times New Roman"/>
          <w:b/>
          <w:color w:val="0000FF"/>
          <w:sz w:val="24"/>
          <w:szCs w:val="24"/>
          <w:highlight w:val="yellow"/>
        </w:rPr>
        <w:t xml:space="preserve">A. </w:t>
      </w:r>
      <w:r>
        <w:rPr>
          <w:rFonts w:ascii="Times New Roman" w:eastAsia="Times New Roman" w:hAnsi="Times New Roman" w:cs="Times New Roman"/>
          <w:sz w:val="24"/>
          <w:szCs w:val="24"/>
          <w:highlight w:val="yellow"/>
        </w:rPr>
        <w:t>Important places to see</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Modern buildings</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Small shops</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New restaurants</w:t>
      </w:r>
    </w:p>
    <w:p w14:paraId="5A0D78F3"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3:</w:t>
      </w:r>
      <w:r>
        <w:rPr>
          <w:rFonts w:ascii="Times New Roman" w:eastAsia="Times New Roman" w:hAnsi="Times New Roman" w:cs="Times New Roman"/>
          <w:sz w:val="24"/>
          <w:szCs w:val="24"/>
        </w:rPr>
        <w:t xml:space="preserve"> According to the passage, what can visitors do in Da Nang?</w:t>
      </w:r>
      <w:r>
        <w:rPr>
          <w:rFonts w:ascii="Times New Roman" w:eastAsia="Times New Roman" w:hAnsi="Times New Roman" w:cs="Times New Roman"/>
          <w:sz w:val="24"/>
          <w:szCs w:val="24"/>
        </w:rPr>
        <w:br/>
      </w:r>
      <w:r>
        <w:rPr>
          <w:rFonts w:ascii="Times New Roman" w:eastAsia="Times New Roman" w:hAnsi="Times New Roman" w:cs="Times New Roman"/>
          <w:b/>
          <w:color w:val="0000FF"/>
          <w:sz w:val="24"/>
          <w:szCs w:val="24"/>
          <w:highlight w:val="yellow"/>
        </w:rPr>
        <w:t xml:space="preserve">A. </w:t>
      </w:r>
      <w:r>
        <w:rPr>
          <w:rFonts w:ascii="Times New Roman" w:eastAsia="Times New Roman" w:hAnsi="Times New Roman" w:cs="Times New Roman"/>
          <w:sz w:val="24"/>
          <w:szCs w:val="24"/>
          <w:highlight w:val="yellow"/>
        </w:rPr>
        <w:t>Explore beaches and see interesting sites</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Go to big shopping malls</w:t>
      </w:r>
      <w:r>
        <w:rPr>
          <w:rFonts w:ascii="Times New Roman" w:eastAsia="Times New Roman" w:hAnsi="Times New Roman" w:cs="Times New Roman"/>
          <w:sz w:val="24"/>
          <w:szCs w:val="24"/>
        </w:rPr>
        <w:br/>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Attend music concerts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Visit amusement parks</w:t>
      </w:r>
    </w:p>
    <w:p w14:paraId="51E5F9CA"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4:</w:t>
      </w:r>
      <w:r>
        <w:rPr>
          <w:rFonts w:ascii="Times New Roman" w:eastAsia="Times New Roman" w:hAnsi="Times New Roman" w:cs="Times New Roman"/>
          <w:sz w:val="24"/>
          <w:szCs w:val="24"/>
        </w:rPr>
        <w:t xml:space="preserve"> The word "it" in the sentence "It is a wonderful place to visit" refers to _____.</w:t>
      </w:r>
      <w:r>
        <w:rPr>
          <w:rFonts w:ascii="Times New Roman" w:eastAsia="Times New Roman" w:hAnsi="Times New Roman" w:cs="Times New Roman"/>
          <w:sz w:val="24"/>
          <w:szCs w:val="24"/>
        </w:rPr>
        <w:br/>
      </w:r>
      <w:r>
        <w:rPr>
          <w:rFonts w:ascii="Times New Roman" w:eastAsia="Times New Roman" w:hAnsi="Times New Roman" w:cs="Times New Roman"/>
          <w:b/>
          <w:color w:val="0000FF"/>
          <w:sz w:val="24"/>
          <w:szCs w:val="24"/>
          <w:highlight w:val="yellow"/>
        </w:rPr>
        <w:t xml:space="preserve">A. </w:t>
      </w:r>
      <w:r>
        <w:rPr>
          <w:rFonts w:ascii="Times New Roman" w:eastAsia="Times New Roman" w:hAnsi="Times New Roman" w:cs="Times New Roman"/>
          <w:sz w:val="24"/>
          <w:szCs w:val="24"/>
          <w:highlight w:val="yellow"/>
        </w:rPr>
        <w:t>Da Nang</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My Khe Beach</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The Dragon Bridge</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The Marble Mountains</w:t>
      </w:r>
    </w:p>
    <w:p w14:paraId="7EAC895B"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5:</w:t>
      </w:r>
      <w:r>
        <w:rPr>
          <w:rFonts w:ascii="Times New Roman" w:eastAsia="Times New Roman" w:hAnsi="Times New Roman" w:cs="Times New Roman"/>
          <w:sz w:val="24"/>
          <w:szCs w:val="24"/>
        </w:rPr>
        <w:t xml:space="preserve"> According to the passage, which statement is NOT true about Da Nang?</w:t>
      </w:r>
      <w:r>
        <w:rPr>
          <w:rFonts w:ascii="Times New Roman" w:eastAsia="Times New Roman" w:hAnsi="Times New Roman" w:cs="Times New Roman"/>
          <w:sz w:val="24"/>
          <w:szCs w:val="24"/>
        </w:rPr>
        <w:br/>
      </w: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Da Nang has beautiful beaches and interesting sites.</w:t>
      </w:r>
      <w:r>
        <w:rPr>
          <w:rFonts w:ascii="Times New Roman" w:eastAsia="Times New Roman" w:hAnsi="Times New Roman" w:cs="Times New Roman"/>
          <w:sz w:val="24"/>
          <w:szCs w:val="24"/>
        </w:rPr>
        <w:br/>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Da Nang is known for its local food</w:t>
      </w:r>
      <w:r>
        <w:rPr>
          <w:rFonts w:ascii="Times New Roman" w:eastAsia="Times New Roman" w:hAnsi="Times New Roman" w:cs="Times New Roman"/>
          <w:b/>
          <w:color w:val="0000FF"/>
          <w:sz w:val="24"/>
          <w:szCs w:val="24"/>
        </w:rPr>
        <w:t>.</w:t>
      </w:r>
      <w:r>
        <w:rPr>
          <w:rFonts w:ascii="Times New Roman" w:eastAsia="Times New Roman" w:hAnsi="Times New Roman" w:cs="Times New Roman"/>
          <w:sz w:val="24"/>
          <w:szCs w:val="24"/>
        </w:rPr>
        <w:br/>
      </w:r>
      <w:r>
        <w:rPr>
          <w:rFonts w:ascii="Times New Roman" w:eastAsia="Times New Roman" w:hAnsi="Times New Roman" w:cs="Times New Roman"/>
          <w:b/>
          <w:color w:val="0000FF"/>
          <w:sz w:val="24"/>
          <w:szCs w:val="24"/>
          <w:highlight w:val="yellow"/>
        </w:rPr>
        <w:t>C.</w:t>
      </w:r>
      <w:r>
        <w:rPr>
          <w:rFonts w:ascii="Times New Roman" w:eastAsia="Times New Roman" w:hAnsi="Times New Roman" w:cs="Times New Roman"/>
          <w:sz w:val="24"/>
          <w:szCs w:val="24"/>
          <w:highlight w:val="yellow"/>
        </w:rPr>
        <w:t xml:space="preserve"> Da Nang is far from other important places in Vietnam.</w:t>
      </w:r>
      <w:r>
        <w:rPr>
          <w:rFonts w:ascii="Times New Roman" w:eastAsia="Times New Roman" w:hAnsi="Times New Roman" w:cs="Times New Roman"/>
          <w:sz w:val="24"/>
          <w:szCs w:val="24"/>
          <w:highlight w:val="yellow"/>
        </w:rPr>
        <w:br/>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The Dragon Bridge is a famous landmark in Da Nang.</w:t>
      </w:r>
    </w:p>
    <w:p w14:paraId="3C1E5322" w14:textId="77777777" w:rsidR="001D62D4" w:rsidRDefault="001D62D4">
      <w:pPr>
        <w:tabs>
          <w:tab w:val="left" w:pos="2694"/>
          <w:tab w:val="left" w:pos="5103"/>
          <w:tab w:val="left" w:pos="7371"/>
        </w:tabs>
        <w:spacing w:after="0" w:line="276" w:lineRule="auto"/>
        <w:rPr>
          <w:rFonts w:ascii="Times New Roman" w:eastAsia="Times New Roman" w:hAnsi="Times New Roman" w:cs="Times New Roman"/>
          <w:b/>
          <w:sz w:val="24"/>
          <w:szCs w:val="24"/>
        </w:rPr>
      </w:pPr>
    </w:p>
    <w:p w14:paraId="7268088E"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p w14:paraId="1C1D1B2F" w14:textId="77777777" w:rsidR="001D62D4" w:rsidRDefault="00000000">
      <w:pPr>
        <w:tabs>
          <w:tab w:val="left" w:pos="2694"/>
          <w:tab w:val="left" w:pos="5103"/>
          <w:tab w:val="left" w:pos="7371"/>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Exploring Da Nang: A Beautiful City in Vietnam</w:t>
      </w:r>
    </w:p>
    <w:p w14:paraId="23A8AD9F" w14:textId="77777777" w:rsidR="001D62D4" w:rsidRDefault="00000000">
      <w:pPr>
        <w:tabs>
          <w:tab w:val="left" w:pos="2694"/>
          <w:tab w:val="left" w:pos="5103"/>
          <w:tab w:val="left" w:pos="7371"/>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 Nang is a lovely city in Central Vietnam known for its beautiful beaches and interesting places. Surrounded by tall mountains and clear blue sea, Da Nang is a great place to visit if you want to relax or go on adventures.</w:t>
      </w:r>
    </w:p>
    <w:p w14:paraId="1919748C" w14:textId="77777777" w:rsidR="001D62D4" w:rsidRDefault="00000000">
      <w:pPr>
        <w:tabs>
          <w:tab w:val="left" w:pos="2694"/>
          <w:tab w:val="left" w:pos="5103"/>
          <w:tab w:val="left" w:pos="7371"/>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One of the most famous spots in Da Nang is Ba Na Hills. Here, you can ride the longest cable car in the world and see amazing views. The Golden Bridge, with its huge stone hands, is a </w:t>
      </w:r>
      <w:r>
        <w:rPr>
          <w:rFonts w:ascii="Times New Roman" w:eastAsia="Times New Roman" w:hAnsi="Times New Roman" w:cs="Times New Roman"/>
          <w:b/>
          <w:sz w:val="24"/>
          <w:szCs w:val="24"/>
        </w:rPr>
        <w:t>popular</w:t>
      </w:r>
      <w:r>
        <w:rPr>
          <w:rFonts w:ascii="Times New Roman" w:eastAsia="Times New Roman" w:hAnsi="Times New Roman" w:cs="Times New Roman"/>
          <w:sz w:val="24"/>
          <w:szCs w:val="24"/>
        </w:rPr>
        <w:t xml:space="preserve"> attraction that many people visit.</w:t>
      </w:r>
    </w:p>
    <w:p w14:paraId="0098D2CA" w14:textId="77777777" w:rsidR="001D62D4" w:rsidRDefault="00000000">
      <w:pPr>
        <w:tabs>
          <w:tab w:val="left" w:pos="2694"/>
          <w:tab w:val="left" w:pos="5103"/>
          <w:tab w:val="left" w:pos="7371"/>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Another must-see is My Khe Beach. This beach has soft white sand and clear water, making it perfect for swimming and relaxing. You can also try activities like surfing and paragliding.</w:t>
      </w:r>
    </w:p>
    <w:p w14:paraId="01DB3E24" w14:textId="77777777" w:rsidR="001D62D4" w:rsidRDefault="00000000">
      <w:pPr>
        <w:tabs>
          <w:tab w:val="left" w:pos="2694"/>
          <w:tab w:val="left" w:pos="5103"/>
          <w:tab w:val="left" w:pos="7371"/>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 Nang has many historical and cultural places to visit. The Marble Mountains are a group of hills with caves, temples, and beautiful views. My Son Sanctuary is an old site where you can learn about the ancient Champa people and their culture.</w:t>
      </w:r>
    </w:p>
    <w:p w14:paraId="52EBABBE" w14:textId="77777777" w:rsidR="001D62D4" w:rsidRDefault="00000000">
      <w:pPr>
        <w:tabs>
          <w:tab w:val="left" w:pos="2694"/>
          <w:tab w:val="left" w:pos="5103"/>
          <w:tab w:val="left" w:pos="7371"/>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city is also known for its tasty food</w:t>
      </w:r>
      <w:r>
        <w:rPr>
          <w:rFonts w:ascii="Times New Roman" w:eastAsia="Times New Roman" w:hAnsi="Times New Roman" w:cs="Times New Roman"/>
          <w:b/>
          <w:color w:val="0000FF"/>
          <w:sz w:val="24"/>
          <w:szCs w:val="24"/>
        </w:rPr>
        <w:t>.</w:t>
      </w:r>
      <w:r>
        <w:rPr>
          <w:rFonts w:ascii="Times New Roman" w:eastAsia="Times New Roman" w:hAnsi="Times New Roman" w:cs="Times New Roman"/>
          <w:sz w:val="24"/>
          <w:szCs w:val="24"/>
        </w:rPr>
        <w:t xml:space="preserve"> You should try local dishes like Mi Quang (noodles with meat and vegetables), Bun Cha Ca (fish cake soup), and Nem Lui (grilled pork skewers). The Han Market and Con Market are great places to eat street food and buy souvenirs.</w:t>
      </w:r>
    </w:p>
    <w:p w14:paraId="362873FF" w14:textId="77777777" w:rsidR="001D62D4" w:rsidRDefault="00000000">
      <w:pPr>
        <w:tabs>
          <w:tab w:val="left" w:pos="2694"/>
          <w:tab w:val="left" w:pos="5103"/>
          <w:tab w:val="left" w:pos="7371"/>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conclusion, Da Nang is a wonderful place with a mix of natural beauty and rich culture. </w:t>
      </w:r>
      <w:r>
        <w:rPr>
          <w:rFonts w:ascii="Times New Roman" w:eastAsia="Times New Roman" w:hAnsi="Times New Roman" w:cs="Times New Roman"/>
          <w:b/>
          <w:sz w:val="24"/>
          <w:szCs w:val="24"/>
        </w:rPr>
        <w:t>It</w:t>
      </w:r>
      <w:r>
        <w:rPr>
          <w:rFonts w:ascii="Times New Roman" w:eastAsia="Times New Roman" w:hAnsi="Times New Roman" w:cs="Times New Roman"/>
          <w:sz w:val="24"/>
          <w:szCs w:val="24"/>
        </w:rPr>
        <w:t xml:space="preserve"> offers a memorable experience for everyone who visits.</w:t>
      </w:r>
    </w:p>
    <w:p w14:paraId="48F6D24E"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1:</w:t>
      </w:r>
      <w:r>
        <w:rPr>
          <w:rFonts w:ascii="Times New Roman" w:eastAsia="Times New Roman" w:hAnsi="Times New Roman" w:cs="Times New Roman"/>
          <w:sz w:val="24"/>
          <w:szCs w:val="24"/>
        </w:rPr>
        <w:t xml:space="preserve"> What is the main topic of the passage?</w:t>
      </w:r>
      <w:r>
        <w:rPr>
          <w:rFonts w:ascii="Times New Roman" w:eastAsia="Times New Roman" w:hAnsi="Times New Roman" w:cs="Times New Roman"/>
          <w:sz w:val="24"/>
          <w:szCs w:val="24"/>
        </w:rPr>
        <w:br/>
      </w: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The historical significance of My Son Sanctuary</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highlight w:val="yellow"/>
        </w:rPr>
        <w:t>B.</w:t>
      </w:r>
      <w:r>
        <w:rPr>
          <w:rFonts w:ascii="Times New Roman" w:eastAsia="Times New Roman" w:hAnsi="Times New Roman" w:cs="Times New Roman"/>
          <w:sz w:val="24"/>
          <w:szCs w:val="24"/>
          <w:highlight w:val="yellow"/>
        </w:rPr>
        <w:t xml:space="preserve"> The natural beauty and cultural attractions of Da Nang</w:t>
      </w:r>
    </w:p>
    <w:p w14:paraId="3FEEDDEA"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The best time to visit Da Nang</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The different types of food in Da Nang</w:t>
      </w:r>
    </w:p>
    <w:p w14:paraId="49C44335"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2:</w:t>
      </w:r>
      <w:r>
        <w:rPr>
          <w:rFonts w:ascii="Times New Roman" w:eastAsia="Times New Roman" w:hAnsi="Times New Roman" w:cs="Times New Roman"/>
          <w:sz w:val="24"/>
          <w:szCs w:val="24"/>
        </w:rPr>
        <w:t xml:space="preserve"> The word "popular" in the passage means _____.</w:t>
      </w:r>
      <w:r>
        <w:rPr>
          <w:rFonts w:ascii="Times New Roman" w:eastAsia="Times New Roman" w:hAnsi="Times New Roman" w:cs="Times New Roman"/>
          <w:sz w:val="24"/>
          <w:szCs w:val="24"/>
        </w:rPr>
        <w:br/>
      </w:r>
      <w:r>
        <w:rPr>
          <w:rFonts w:ascii="Times New Roman" w:eastAsia="Times New Roman" w:hAnsi="Times New Roman" w:cs="Times New Roman"/>
          <w:b/>
          <w:color w:val="0000FF"/>
          <w:sz w:val="24"/>
          <w:szCs w:val="24"/>
          <w:highlight w:val="yellow"/>
        </w:rPr>
        <w:t xml:space="preserve">A. </w:t>
      </w:r>
      <w:r>
        <w:rPr>
          <w:rFonts w:ascii="Times New Roman" w:eastAsia="Times New Roman" w:hAnsi="Times New Roman" w:cs="Times New Roman"/>
          <w:sz w:val="24"/>
          <w:szCs w:val="24"/>
          <w:highlight w:val="yellow"/>
        </w:rPr>
        <w:t>Famous</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New</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Hidden</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Old</w:t>
      </w:r>
    </w:p>
    <w:p w14:paraId="095322FF"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3:</w:t>
      </w:r>
      <w:r>
        <w:rPr>
          <w:rFonts w:ascii="Times New Roman" w:eastAsia="Times New Roman" w:hAnsi="Times New Roman" w:cs="Times New Roman"/>
          <w:sz w:val="24"/>
          <w:szCs w:val="24"/>
        </w:rPr>
        <w:t xml:space="preserve"> According to the passage, what can you do at My Khe Beach?</w:t>
      </w:r>
      <w:r>
        <w:rPr>
          <w:rFonts w:ascii="Times New Roman" w:eastAsia="Times New Roman" w:hAnsi="Times New Roman" w:cs="Times New Roman"/>
          <w:sz w:val="24"/>
          <w:szCs w:val="24"/>
        </w:rPr>
        <w:br/>
      </w: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Visit ancient temples</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highlight w:val="yellow"/>
        </w:rPr>
        <w:t>B.</w:t>
      </w:r>
      <w:r>
        <w:rPr>
          <w:rFonts w:ascii="Times New Roman" w:eastAsia="Times New Roman" w:hAnsi="Times New Roman" w:cs="Times New Roman"/>
          <w:sz w:val="24"/>
          <w:szCs w:val="24"/>
          <w:highlight w:val="yellow"/>
        </w:rPr>
        <w:t xml:space="preserve"> Swim and relax</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Ride a cable car</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Explore historical sites</w:t>
      </w:r>
    </w:p>
    <w:p w14:paraId="557242D6"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4:</w:t>
      </w:r>
      <w:r>
        <w:rPr>
          <w:rFonts w:ascii="Times New Roman" w:eastAsia="Times New Roman" w:hAnsi="Times New Roman" w:cs="Times New Roman"/>
          <w:sz w:val="24"/>
          <w:szCs w:val="24"/>
        </w:rPr>
        <w:t xml:space="preserve"> The word "It" in the sentence "It offers a memorable experience for everyone who visits" refers to _____.</w:t>
      </w:r>
      <w:r>
        <w:rPr>
          <w:rFonts w:ascii="Times New Roman" w:eastAsia="Times New Roman" w:hAnsi="Times New Roman" w:cs="Times New Roman"/>
          <w:sz w:val="24"/>
          <w:szCs w:val="24"/>
        </w:rPr>
        <w:br/>
      </w:r>
      <w:r>
        <w:rPr>
          <w:rFonts w:ascii="Times New Roman" w:eastAsia="Times New Roman" w:hAnsi="Times New Roman" w:cs="Times New Roman"/>
          <w:b/>
          <w:color w:val="0000FF"/>
          <w:sz w:val="24"/>
          <w:szCs w:val="24"/>
          <w:highlight w:val="yellow"/>
        </w:rPr>
        <w:t xml:space="preserve">A. </w:t>
      </w:r>
      <w:r>
        <w:rPr>
          <w:rFonts w:ascii="Times New Roman" w:eastAsia="Times New Roman" w:hAnsi="Times New Roman" w:cs="Times New Roman"/>
          <w:sz w:val="24"/>
          <w:szCs w:val="24"/>
          <w:highlight w:val="yellow"/>
        </w:rPr>
        <w:t>Da Nang</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My Khe Beach</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The Golden Bridge</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Ba Na Hills</w:t>
      </w:r>
    </w:p>
    <w:p w14:paraId="1B7B0068"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5:</w:t>
      </w:r>
      <w:r>
        <w:rPr>
          <w:rFonts w:ascii="Times New Roman" w:eastAsia="Times New Roman" w:hAnsi="Times New Roman" w:cs="Times New Roman"/>
          <w:sz w:val="24"/>
          <w:szCs w:val="24"/>
        </w:rPr>
        <w:t xml:space="preserve"> According to the passage, which statement is NOT true about Da Nang?</w:t>
      </w:r>
      <w:r>
        <w:rPr>
          <w:rFonts w:ascii="Times New Roman" w:eastAsia="Times New Roman" w:hAnsi="Times New Roman" w:cs="Times New Roman"/>
          <w:sz w:val="24"/>
          <w:szCs w:val="24"/>
        </w:rPr>
        <w:br/>
      </w: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Da Nang has beautiful beaches and tall mountains.</w:t>
      </w:r>
      <w:r>
        <w:rPr>
          <w:rFonts w:ascii="Times New Roman" w:eastAsia="Times New Roman" w:hAnsi="Times New Roman" w:cs="Times New Roman"/>
          <w:sz w:val="24"/>
          <w:szCs w:val="24"/>
        </w:rPr>
        <w:br/>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The Marble Mountains have caves and temples.</w:t>
      </w:r>
      <w:r>
        <w:rPr>
          <w:rFonts w:ascii="Times New Roman" w:eastAsia="Times New Roman" w:hAnsi="Times New Roman" w:cs="Times New Roman"/>
          <w:sz w:val="24"/>
          <w:szCs w:val="24"/>
        </w:rPr>
        <w:br/>
      </w:r>
      <w:r>
        <w:rPr>
          <w:rFonts w:ascii="Times New Roman" w:eastAsia="Times New Roman" w:hAnsi="Times New Roman" w:cs="Times New Roman"/>
          <w:b/>
          <w:color w:val="0000FF"/>
          <w:sz w:val="24"/>
          <w:szCs w:val="24"/>
          <w:highlight w:val="yellow"/>
        </w:rPr>
        <w:t>C.</w:t>
      </w:r>
      <w:r>
        <w:rPr>
          <w:rFonts w:ascii="Times New Roman" w:eastAsia="Times New Roman" w:hAnsi="Times New Roman" w:cs="Times New Roman"/>
          <w:sz w:val="24"/>
          <w:szCs w:val="24"/>
          <w:highlight w:val="yellow"/>
        </w:rPr>
        <w:t xml:space="preserve"> The Han Market and Con Market are places to buy clothes.</w:t>
      </w:r>
      <w:r>
        <w:rPr>
          <w:rFonts w:ascii="Times New Roman" w:eastAsia="Times New Roman" w:hAnsi="Times New Roman" w:cs="Times New Roman"/>
          <w:sz w:val="24"/>
          <w:szCs w:val="24"/>
          <w:highlight w:val="yellow"/>
        </w:rPr>
        <w:br/>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Da Nang is known for its delicious local dishes.</w:t>
      </w:r>
    </w:p>
    <w:p w14:paraId="58CB6880" w14:textId="77777777" w:rsidR="001D62D4" w:rsidRDefault="001D62D4">
      <w:pPr>
        <w:tabs>
          <w:tab w:val="left" w:pos="2694"/>
          <w:tab w:val="left" w:pos="5103"/>
          <w:tab w:val="left" w:pos="7371"/>
        </w:tabs>
        <w:spacing w:after="0" w:line="276" w:lineRule="auto"/>
        <w:rPr>
          <w:rFonts w:ascii="Times New Roman" w:eastAsia="Times New Roman" w:hAnsi="Times New Roman" w:cs="Times New Roman"/>
          <w:sz w:val="24"/>
          <w:szCs w:val="24"/>
        </w:rPr>
      </w:pPr>
    </w:p>
    <w:p w14:paraId="0E74E4B9"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p w14:paraId="3577481A" w14:textId="77777777" w:rsidR="001D62D4" w:rsidRDefault="00000000">
      <w:pPr>
        <w:tabs>
          <w:tab w:val="left" w:pos="2694"/>
          <w:tab w:val="left" w:pos="5103"/>
          <w:tab w:val="left" w:pos="7371"/>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One of the more difficult things young people face when they want to travel is the lack </w:t>
      </w:r>
      <w:proofErr w:type="spellStart"/>
      <w:r>
        <w:rPr>
          <w:rFonts w:ascii="Times New Roman" w:eastAsia="Times New Roman" w:hAnsi="Times New Roman" w:cs="Times New Roman"/>
          <w:sz w:val="24"/>
          <w:szCs w:val="24"/>
        </w:rPr>
        <w:t>offunds</w:t>
      </w:r>
      <w:proofErr w:type="spellEnd"/>
      <w:r>
        <w:rPr>
          <w:rFonts w:ascii="Times New Roman" w:eastAsia="Times New Roman" w:hAnsi="Times New Roman" w:cs="Times New Roman"/>
          <w:sz w:val="24"/>
          <w:szCs w:val="24"/>
        </w:rPr>
        <w:t>. During summer holidays and possibly at weekends, they are able to take on part-time jobs, but the money they make is just a drop in the bucket of what they need to travel far away. For example, traveling to Australia from Viet Nam can be quite expensive just for an airline ticket, and to a lot of students wanting to travel, it can seem out of reach.</w:t>
      </w:r>
    </w:p>
    <w:p w14:paraId="3C15DE72" w14:textId="77777777" w:rsidR="001D62D4" w:rsidRDefault="00000000">
      <w:pPr>
        <w:tabs>
          <w:tab w:val="left" w:pos="2694"/>
          <w:tab w:val="left" w:pos="5103"/>
          <w:tab w:val="left" w:pos="7371"/>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For students wanting to travel to Australia and New Zealand in particular, however, they are in luck. Although many countries offer working holidays, these two countries are well- known for offering them. When a young person signs up to get a working holiday visa, he only pays for the round-trip airfare to get to either place and only needs to carry some extra cash for incidentals. Once he is there, a job awaits where he can earn some money.</w:t>
      </w:r>
    </w:p>
    <w:p w14:paraId="2E037C74" w14:textId="77777777" w:rsidR="001D62D4" w:rsidRDefault="00000000">
      <w:pPr>
        <w:tabs>
          <w:tab w:val="left" w:pos="2694"/>
          <w:tab w:val="left" w:pos="5103"/>
          <w:tab w:val="left" w:pos="7371"/>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Many of the jobs require little or no experience, such as picking fruit or working in a busy pub out in the countryside. Some of the jobs require more experience that most people are unlikely to have, such as being a certified welder to work for eight weeks on a farm. That shouldn't discourage you, though, because there is always something to be found if you search hard enough.</w:t>
      </w:r>
    </w:p>
    <w:p w14:paraId="56CA3B17" w14:textId="77777777" w:rsidR="001D62D4" w:rsidRDefault="00000000">
      <w:pPr>
        <w:tabs>
          <w:tab w:val="left" w:pos="2694"/>
          <w:tab w:val="left" w:pos="5103"/>
          <w:tab w:val="left" w:pos="7371"/>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There are many websites that advertise working holidays in Australia and New Zealand</w:t>
      </w:r>
      <w:r>
        <w:rPr>
          <w:rFonts w:ascii="Times New Roman" w:eastAsia="Times New Roman" w:hAnsi="Times New Roman" w:cs="Times New Roman"/>
          <w:b/>
          <w:color w:val="0000FF"/>
          <w:sz w:val="24"/>
          <w:szCs w:val="24"/>
        </w:rPr>
        <w:t>.</w:t>
      </w:r>
      <w:r>
        <w:rPr>
          <w:rFonts w:ascii="Times New Roman" w:eastAsia="Times New Roman" w:hAnsi="Times New Roman" w:cs="Times New Roman"/>
          <w:sz w:val="24"/>
          <w:szCs w:val="24"/>
        </w:rPr>
        <w:t xml:space="preserve"> If you have the courage and are looking for a way to make a little money and see the world, it might be just the ticket you were looking for.</w:t>
      </w:r>
    </w:p>
    <w:p w14:paraId="2749D01A"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lastRenderedPageBreak/>
        <w:t>Question 1.</w:t>
      </w:r>
      <w:r>
        <w:rPr>
          <w:rFonts w:ascii="Times New Roman" w:eastAsia="Times New Roman" w:hAnsi="Times New Roman" w:cs="Times New Roman"/>
          <w:sz w:val="24"/>
          <w:szCs w:val="24"/>
        </w:rPr>
        <w:t xml:space="preserve"> What can seem out of reach for young people?</w:t>
      </w:r>
    </w:p>
    <w:p w14:paraId="55C13AC1"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highlight w:val="yellow"/>
        </w:rPr>
      </w:pP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Being able to find a part-time job</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highlight w:val="yellow"/>
        </w:rPr>
        <w:t>B.</w:t>
      </w:r>
      <w:r>
        <w:rPr>
          <w:rFonts w:ascii="Times New Roman" w:eastAsia="Times New Roman" w:hAnsi="Times New Roman" w:cs="Times New Roman"/>
          <w:sz w:val="24"/>
          <w:szCs w:val="24"/>
          <w:highlight w:val="yellow"/>
        </w:rPr>
        <w:t> Being able to travel</w:t>
      </w:r>
    </w:p>
    <w:p w14:paraId="70F7D8A0"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C.</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Being able to get time off from school</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Being able to earn money</w:t>
      </w:r>
    </w:p>
    <w:p w14:paraId="6F3E5C25"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2.</w:t>
      </w:r>
      <w:r>
        <w:rPr>
          <w:rFonts w:ascii="Times New Roman" w:eastAsia="Times New Roman" w:hAnsi="Times New Roman" w:cs="Times New Roman"/>
          <w:sz w:val="24"/>
          <w:szCs w:val="24"/>
        </w:rPr>
        <w:t xml:space="preserve"> Which students are in luck according to the passage?</w:t>
      </w:r>
    </w:p>
    <w:p w14:paraId="4661F88B"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highlight w:val="yellow"/>
        </w:rPr>
      </w:pPr>
      <w:r>
        <w:rPr>
          <w:rFonts w:ascii="Times New Roman" w:eastAsia="Times New Roman" w:hAnsi="Times New Roman" w:cs="Times New Roman"/>
          <w:b/>
          <w:sz w:val="24"/>
          <w:szCs w:val="24"/>
          <w:highlight w:val="yellow"/>
        </w:rPr>
        <w:t>A</w:t>
      </w:r>
      <w:r>
        <w:rPr>
          <w:rFonts w:ascii="Times New Roman" w:eastAsia="Times New Roman" w:hAnsi="Times New Roman" w:cs="Times New Roman"/>
          <w:sz w:val="24"/>
          <w:szCs w:val="24"/>
          <w:highlight w:val="yellow"/>
        </w:rPr>
        <w:t>. The ones who want to go to Australia and New Zealand</w:t>
      </w:r>
    </w:p>
    <w:p w14:paraId="3788C523"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 The ones who have part-time jobs</w:t>
      </w:r>
    </w:p>
    <w:p w14:paraId="14FFA4FC"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 The ones who have airline tickets </w:t>
      </w:r>
    </w:p>
    <w:p w14:paraId="2E692626"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D</w:t>
      </w:r>
      <w:r>
        <w:rPr>
          <w:rFonts w:ascii="Times New Roman" w:eastAsia="Times New Roman" w:hAnsi="Times New Roman" w:cs="Times New Roman"/>
          <w:sz w:val="24"/>
          <w:szCs w:val="24"/>
        </w:rPr>
        <w:t>. The ones who are on holiday</w:t>
      </w:r>
    </w:p>
    <w:p w14:paraId="12E9480A"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3.</w:t>
      </w:r>
      <w:r>
        <w:rPr>
          <w:rFonts w:ascii="Times New Roman" w:eastAsia="Times New Roman" w:hAnsi="Times New Roman" w:cs="Times New Roman"/>
          <w:sz w:val="24"/>
          <w:szCs w:val="24"/>
        </w:rPr>
        <w:t xml:space="preserve"> Where can people find working holidays advertised?</w:t>
      </w:r>
    </w:p>
    <w:p w14:paraId="1A7D5F02"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highlight w:val="yellow"/>
        </w:rPr>
      </w:pPr>
      <w:r>
        <w:rPr>
          <w:rFonts w:ascii="Times New Roman" w:eastAsia="Times New Roman" w:hAnsi="Times New Roman" w:cs="Times New Roman"/>
          <w:b/>
          <w:color w:val="0000FF"/>
          <w:sz w:val="24"/>
          <w:szCs w:val="24"/>
        </w:rPr>
        <w:t>A.</w:t>
      </w:r>
      <w:r>
        <w:rPr>
          <w:rFonts w:ascii="Times New Roman" w:eastAsia="Times New Roman" w:hAnsi="Times New Roman" w:cs="Times New Roman"/>
          <w:sz w:val="24"/>
          <w:szCs w:val="24"/>
        </w:rPr>
        <w:t> In magazines            </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b/>
          <w:sz w:val="24"/>
          <w:szCs w:val="24"/>
        </w:rPr>
        <w:t> </w:t>
      </w:r>
      <w:r>
        <w:rPr>
          <w:rFonts w:ascii="Times New Roman" w:eastAsia="Times New Roman" w:hAnsi="Times New Roman" w:cs="Times New Roman"/>
          <w:sz w:val="24"/>
          <w:szCs w:val="24"/>
        </w:rPr>
        <w:t>On the radio              </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b/>
          <w:sz w:val="24"/>
          <w:szCs w:val="24"/>
        </w:rPr>
        <w:t> </w:t>
      </w:r>
      <w:r>
        <w:rPr>
          <w:rFonts w:ascii="Times New Roman" w:eastAsia="Times New Roman" w:hAnsi="Times New Roman" w:cs="Times New Roman"/>
          <w:sz w:val="24"/>
          <w:szCs w:val="24"/>
        </w:rPr>
        <w:t>In travel guidebooks              </w:t>
      </w:r>
      <w:r>
        <w:rPr>
          <w:rFonts w:ascii="Times New Roman" w:eastAsia="Times New Roman" w:hAnsi="Times New Roman" w:cs="Times New Roman"/>
          <w:b/>
          <w:color w:val="0000FF"/>
          <w:sz w:val="24"/>
          <w:szCs w:val="24"/>
          <w:highlight w:val="yellow"/>
        </w:rPr>
        <w:t>D.</w:t>
      </w:r>
      <w:r>
        <w:rPr>
          <w:rFonts w:ascii="Times New Roman" w:eastAsia="Times New Roman" w:hAnsi="Times New Roman" w:cs="Times New Roman"/>
          <w:b/>
          <w:sz w:val="24"/>
          <w:szCs w:val="24"/>
          <w:highlight w:val="yellow"/>
        </w:rPr>
        <w:t> </w:t>
      </w:r>
      <w:r>
        <w:rPr>
          <w:rFonts w:ascii="Times New Roman" w:eastAsia="Times New Roman" w:hAnsi="Times New Roman" w:cs="Times New Roman"/>
          <w:sz w:val="24"/>
          <w:szCs w:val="24"/>
          <w:highlight w:val="yellow"/>
        </w:rPr>
        <w:t>On the Internet</w:t>
      </w:r>
    </w:p>
    <w:p w14:paraId="56B28C1E"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4.</w:t>
      </w:r>
      <w:r>
        <w:rPr>
          <w:rFonts w:ascii="Times New Roman" w:eastAsia="Times New Roman" w:hAnsi="Times New Roman" w:cs="Times New Roman"/>
          <w:sz w:val="24"/>
          <w:szCs w:val="24"/>
        </w:rPr>
        <w:t xml:space="preserve"> According to the passage, which statement is true?</w:t>
      </w:r>
    </w:p>
    <w:p w14:paraId="1AB6442D"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b/>
          <w:color w:val="0000FF"/>
          <w:sz w:val="24"/>
          <w:szCs w:val="24"/>
        </w:rPr>
        <w:t>A.</w:t>
      </w:r>
      <w:r>
        <w:rPr>
          <w:rFonts w:ascii="Times New Roman" w:eastAsia="Times New Roman" w:hAnsi="Times New Roman" w:cs="Times New Roman"/>
          <w:sz w:val="24"/>
          <w:szCs w:val="24"/>
        </w:rPr>
        <w:t>Some</w:t>
      </w:r>
      <w:proofErr w:type="spellEnd"/>
      <w:proofErr w:type="gramEnd"/>
      <w:r>
        <w:rPr>
          <w:rFonts w:ascii="Times New Roman" w:eastAsia="Times New Roman" w:hAnsi="Times New Roman" w:cs="Times New Roman"/>
          <w:sz w:val="24"/>
          <w:szCs w:val="24"/>
        </w:rPr>
        <w:t xml:space="preserve"> working holidays are not paid</w:t>
      </w:r>
      <w:r>
        <w:rPr>
          <w:rFonts w:ascii="Times New Roman" w:eastAsia="Times New Roman" w:hAnsi="Times New Roman" w:cs="Times New Roman"/>
          <w:b/>
          <w:color w:val="0000FF"/>
          <w:sz w:val="24"/>
          <w:szCs w:val="24"/>
        </w:rPr>
        <w:t>.</w:t>
      </w:r>
    </w:p>
    <w:p w14:paraId="5D622DB0"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People on working holidays must be from Australia or New Zealand </w:t>
      </w:r>
    </w:p>
    <w:p w14:paraId="1A7FB3BF"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highlight w:val="yellow"/>
        </w:rPr>
      </w:pPr>
      <w:r>
        <w:rPr>
          <w:rFonts w:ascii="Times New Roman" w:eastAsia="Times New Roman" w:hAnsi="Times New Roman" w:cs="Times New Roman"/>
          <w:b/>
          <w:color w:val="0000FF"/>
          <w:sz w:val="24"/>
          <w:szCs w:val="24"/>
          <w:highlight w:val="yellow"/>
        </w:rPr>
        <w:t>C.</w:t>
      </w:r>
      <w:r>
        <w:rPr>
          <w:rFonts w:ascii="Times New Roman" w:eastAsia="Times New Roman" w:hAnsi="Times New Roman" w:cs="Times New Roman"/>
          <w:b/>
          <w:sz w:val="24"/>
          <w:szCs w:val="24"/>
          <w:highlight w:val="yellow"/>
        </w:rPr>
        <w:t xml:space="preserve"> </w:t>
      </w:r>
      <w:r>
        <w:rPr>
          <w:rFonts w:ascii="Times New Roman" w:eastAsia="Times New Roman" w:hAnsi="Times New Roman" w:cs="Times New Roman"/>
          <w:sz w:val="24"/>
          <w:szCs w:val="24"/>
          <w:highlight w:val="yellow"/>
        </w:rPr>
        <w:t>A young person needs a special visa to go on a working holiday.</w:t>
      </w:r>
    </w:p>
    <w:p w14:paraId="301F7510"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Picking fruit is the only job available for young people on working holidays.</w:t>
      </w:r>
    </w:p>
    <w:p w14:paraId="41DAB603"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5.</w:t>
      </w:r>
      <w:r>
        <w:rPr>
          <w:rFonts w:ascii="Times New Roman" w:eastAsia="Times New Roman" w:hAnsi="Times New Roman" w:cs="Times New Roman"/>
          <w:sz w:val="24"/>
          <w:szCs w:val="24"/>
        </w:rPr>
        <w:t xml:space="preserve"> Why would a student NOT want to take a working holiday?</w:t>
      </w:r>
    </w:p>
    <w:p w14:paraId="7E856AB3"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A.</w:t>
      </w:r>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Toearn</w:t>
      </w:r>
      <w:proofErr w:type="spellEnd"/>
      <w:r>
        <w:rPr>
          <w:rFonts w:ascii="Times New Roman" w:eastAsia="Times New Roman" w:hAnsi="Times New Roman" w:cs="Times New Roman"/>
          <w:sz w:val="24"/>
          <w:szCs w:val="24"/>
        </w:rPr>
        <w:t xml:space="preserve"> money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highlight w:val="yellow"/>
        </w:rPr>
        <w:t>B.</w:t>
      </w:r>
      <w:r>
        <w:rPr>
          <w:rFonts w:ascii="Times New Roman" w:eastAsia="Times New Roman" w:hAnsi="Times New Roman" w:cs="Times New Roman"/>
          <w:sz w:val="24"/>
          <w:szCs w:val="24"/>
          <w:highlight w:val="yellow"/>
        </w:rPr>
        <w:t> To show how fearful he is</w:t>
      </w:r>
    </w:p>
    <w:p w14:paraId="5F5B5E85"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C.</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To see the world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To visit a new place</w:t>
      </w:r>
    </w:p>
    <w:p w14:paraId="4F45FA25" w14:textId="77777777" w:rsidR="001D62D4" w:rsidRDefault="001D62D4">
      <w:pPr>
        <w:tabs>
          <w:tab w:val="left" w:pos="2694"/>
          <w:tab w:val="left" w:pos="5103"/>
          <w:tab w:val="left" w:pos="7371"/>
        </w:tabs>
        <w:spacing w:after="0" w:line="276" w:lineRule="auto"/>
        <w:rPr>
          <w:rFonts w:ascii="Times New Roman" w:eastAsia="Times New Roman" w:hAnsi="Times New Roman" w:cs="Times New Roman"/>
          <w:sz w:val="24"/>
          <w:szCs w:val="24"/>
        </w:rPr>
      </w:pPr>
    </w:p>
    <w:p w14:paraId="4A9A3183"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p w14:paraId="186A40CA" w14:textId="77777777" w:rsidR="001D62D4" w:rsidRDefault="00000000">
      <w:pPr>
        <w:tabs>
          <w:tab w:val="left" w:pos="2694"/>
          <w:tab w:val="left" w:pos="5103"/>
          <w:tab w:val="left" w:pos="7371"/>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Yumi from Kyoto:</w:t>
      </w:r>
      <w:r>
        <w:rPr>
          <w:rFonts w:ascii="Times New Roman" w:eastAsia="Times New Roman" w:hAnsi="Times New Roman" w:cs="Times New Roman"/>
          <w:sz w:val="24"/>
          <w:szCs w:val="24"/>
        </w:rPr>
        <w:t xml:space="preserve"> For me, Kyoto is the most beautiful city in Japan. It’s also the oldest </w:t>
      </w:r>
      <w:proofErr w:type="spellStart"/>
      <w:r>
        <w:rPr>
          <w:rFonts w:ascii="Times New Roman" w:eastAsia="Times New Roman" w:hAnsi="Times New Roman" w:cs="Times New Roman"/>
          <w:sz w:val="24"/>
          <w:szCs w:val="24"/>
        </w:rPr>
        <w:t>ĩity</w:t>
      </w:r>
      <w:proofErr w:type="spellEnd"/>
      <w:r>
        <w:rPr>
          <w:rFonts w:ascii="Times New Roman" w:eastAsia="Times New Roman" w:hAnsi="Times New Roman" w:cs="Times New Roman"/>
          <w:sz w:val="24"/>
          <w:szCs w:val="24"/>
        </w:rPr>
        <w:t>. It has many old traditional buildings, and beautiful palaces, temples and gardens. The most famous temple is the Golden Pavilion. There are also very good markets, and also really good shops, and some beautiful modem buildings, too.</w:t>
      </w:r>
    </w:p>
    <w:p w14:paraId="3F4442D3" w14:textId="77777777" w:rsidR="001D62D4" w:rsidRDefault="00000000">
      <w:pPr>
        <w:tabs>
          <w:tab w:val="left" w:pos="2694"/>
          <w:tab w:val="left" w:pos="5103"/>
          <w:tab w:val="left" w:pos="7371"/>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b/>
          <w:sz w:val="24"/>
          <w:szCs w:val="24"/>
        </w:rPr>
        <w:t>Murat from Istanbul:</w:t>
      </w:r>
      <w:r>
        <w:rPr>
          <w:rFonts w:ascii="Times New Roman" w:eastAsia="Times New Roman" w:hAnsi="Times New Roman" w:cs="Times New Roman"/>
          <w:sz w:val="24"/>
          <w:szCs w:val="24"/>
        </w:rPr>
        <w:t xml:space="preserve"> I think Istanbul is maybe the most beautiful city in the world, but of course I come from Istanbul! The city is built on hills around the </w:t>
      </w:r>
      <w:proofErr w:type="spellStart"/>
      <w:r>
        <w:rPr>
          <w:rFonts w:ascii="Times New Roman" w:eastAsia="Times New Roman" w:hAnsi="Times New Roman" w:cs="Times New Roman"/>
          <w:sz w:val="24"/>
          <w:szCs w:val="24"/>
        </w:rPr>
        <w:t>Bosphoros</w:t>
      </w:r>
      <w:proofErr w:type="spellEnd"/>
      <w:r>
        <w:rPr>
          <w:rFonts w:ascii="Times New Roman" w:eastAsia="Times New Roman" w:hAnsi="Times New Roman" w:cs="Times New Roman"/>
          <w:sz w:val="24"/>
          <w:szCs w:val="24"/>
        </w:rPr>
        <w:t xml:space="preserve">, and so there are beautiful views across the water. From the water, you can see mosques - the most famous is called the Blue Mosque - and palaces and bridges. Istanbul also has a very famous market called the Grand Bazaar. But these days we also have many modern shopping </w:t>
      </w:r>
      <w:proofErr w:type="spellStart"/>
      <w:r>
        <w:rPr>
          <w:rFonts w:ascii="Times New Roman" w:eastAsia="Times New Roman" w:hAnsi="Times New Roman" w:cs="Times New Roman"/>
          <w:sz w:val="24"/>
          <w:szCs w:val="24"/>
        </w:rPr>
        <w:t>centres</w:t>
      </w:r>
      <w:proofErr w:type="spellEnd"/>
      <w:r>
        <w:rPr>
          <w:rFonts w:ascii="Times New Roman" w:eastAsia="Times New Roman" w:hAnsi="Times New Roman" w:cs="Times New Roman"/>
          <w:sz w:val="24"/>
          <w:szCs w:val="24"/>
        </w:rPr>
        <w:t xml:space="preserve"> and modern buildings and hotels. It’s really a fantastic city.</w:t>
      </w:r>
    </w:p>
    <w:p w14:paraId="38C47065" w14:textId="77777777" w:rsidR="001D62D4" w:rsidRDefault="00000000">
      <w:pPr>
        <w:tabs>
          <w:tab w:val="left" w:pos="2694"/>
          <w:tab w:val="left" w:pos="5103"/>
          <w:tab w:val="left" w:pos="7371"/>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b/>
          <w:sz w:val="24"/>
          <w:szCs w:val="24"/>
        </w:rPr>
        <w:t xml:space="preserve">Claudia from Rio de Janeiro: </w:t>
      </w:r>
      <w:r>
        <w:rPr>
          <w:rFonts w:ascii="Times New Roman" w:eastAsia="Times New Roman" w:hAnsi="Times New Roman" w:cs="Times New Roman"/>
          <w:sz w:val="24"/>
          <w:szCs w:val="24"/>
        </w:rPr>
        <w:t xml:space="preserve">Rio is one of the most exciting cities in South America... first of course we have our famous beach, the Copacabana, and there are many mountains around Rio - the most famous is the Sugar Plum Mountain, where you can see a big statue of Christ, and of course we have our famous stadium... the </w:t>
      </w:r>
      <w:proofErr w:type="spellStart"/>
      <w:r>
        <w:rPr>
          <w:rFonts w:ascii="Times New Roman" w:eastAsia="Times New Roman" w:hAnsi="Times New Roman" w:cs="Times New Roman"/>
          <w:sz w:val="24"/>
          <w:szCs w:val="24"/>
        </w:rPr>
        <w:t>Macarana</w:t>
      </w:r>
      <w:proofErr w:type="spellEnd"/>
      <w:r>
        <w:rPr>
          <w:rFonts w:ascii="Times New Roman" w:eastAsia="Times New Roman" w:hAnsi="Times New Roman" w:cs="Times New Roman"/>
          <w:sz w:val="24"/>
          <w:szCs w:val="24"/>
        </w:rPr>
        <w:t xml:space="preserve"> stadium, maybe the most famous football stadium in the world</w:t>
      </w:r>
      <w:r>
        <w:rPr>
          <w:rFonts w:ascii="Times New Roman" w:eastAsia="Times New Roman" w:hAnsi="Times New Roman" w:cs="Times New Roman"/>
          <w:b/>
          <w:color w:val="0000FF"/>
          <w:sz w:val="24"/>
          <w:szCs w:val="24"/>
        </w:rPr>
        <w:t>.</w:t>
      </w:r>
      <w:r>
        <w:rPr>
          <w:rFonts w:ascii="Times New Roman" w:eastAsia="Times New Roman" w:hAnsi="Times New Roman" w:cs="Times New Roman"/>
          <w:sz w:val="24"/>
          <w:szCs w:val="24"/>
        </w:rPr>
        <w:t>.. it’s really a great place.</w:t>
      </w:r>
    </w:p>
    <w:p w14:paraId="6318A111" w14:textId="77777777" w:rsidR="001D62D4" w:rsidRDefault="00000000">
      <w:pPr>
        <w:tabs>
          <w:tab w:val="left" w:pos="2694"/>
          <w:tab w:val="left" w:pos="5103"/>
          <w:tab w:val="left" w:pos="7371"/>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b/>
          <w:sz w:val="24"/>
          <w:szCs w:val="24"/>
        </w:rPr>
        <w:t>Manna from St. Petersburg:</w:t>
      </w:r>
      <w:r>
        <w:rPr>
          <w:rFonts w:ascii="Times New Roman" w:eastAsia="Times New Roman" w:hAnsi="Times New Roman" w:cs="Times New Roman"/>
          <w:sz w:val="24"/>
          <w:szCs w:val="24"/>
        </w:rPr>
        <w:t xml:space="preserve"> You’ll really love St. Petersburg because there are so many I things to see. The most famous is the Winter Palace, where the Tsars lived, and the Hermitage Museum which is a fantastic art gallery, and we have a very beautiful river too, the River Neva, and of course churches and cathedrals. There is so much to see!</w:t>
      </w:r>
    </w:p>
    <w:p w14:paraId="42E7E2DD"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1.</w:t>
      </w:r>
      <w:r>
        <w:rPr>
          <w:rFonts w:ascii="Times New Roman" w:eastAsia="Times New Roman" w:hAnsi="Times New Roman" w:cs="Times New Roman"/>
          <w:sz w:val="24"/>
          <w:szCs w:val="24"/>
        </w:rPr>
        <w:t xml:space="preserve"> The place(s) that Fabrizio recommends coming to in Venice most must be ................</w:t>
      </w:r>
    </w:p>
    <w:p w14:paraId="54F72262"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A.</w:t>
      </w:r>
      <w:r>
        <w:rPr>
          <w:rFonts w:ascii="Times New Roman" w:eastAsia="Times New Roman" w:hAnsi="Times New Roman" w:cs="Times New Roman"/>
          <w:sz w:val="24"/>
          <w:szCs w:val="24"/>
        </w:rPr>
        <w:t> the canals             </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the museums           </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b/>
          <w:color w:val="0000FF"/>
          <w:sz w:val="24"/>
          <w:szCs w:val="24"/>
          <w:highlight w:val="yellow"/>
        </w:rPr>
        <w:t>.</w:t>
      </w:r>
      <w:r>
        <w:rPr>
          <w:rFonts w:ascii="Times New Roman" w:eastAsia="Times New Roman" w:hAnsi="Times New Roman" w:cs="Times New Roman"/>
          <w:sz w:val="24"/>
          <w:szCs w:val="24"/>
          <w:highlight w:val="yellow"/>
        </w:rPr>
        <w:t> the square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beautiful bridges</w:t>
      </w:r>
    </w:p>
    <w:p w14:paraId="27EEEB3C"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2.</w:t>
      </w:r>
      <w:r>
        <w:rPr>
          <w:rFonts w:ascii="Times New Roman" w:eastAsia="Times New Roman" w:hAnsi="Times New Roman" w:cs="Times New Roman"/>
          <w:sz w:val="24"/>
          <w:szCs w:val="24"/>
        </w:rPr>
        <w:t xml:space="preserve"> All of the following are true about Kyoto EXCEPT that................</w:t>
      </w:r>
    </w:p>
    <w:p w14:paraId="13C32A47"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highlight w:val="yellow"/>
        </w:rPr>
      </w:pPr>
      <w:r>
        <w:rPr>
          <w:rFonts w:ascii="Times New Roman" w:eastAsia="Times New Roman" w:hAnsi="Times New Roman" w:cs="Times New Roman"/>
          <w:b/>
          <w:color w:val="0000FF"/>
          <w:sz w:val="24"/>
          <w:szCs w:val="24"/>
        </w:rPr>
        <w:t>A.</w:t>
      </w:r>
      <w:r>
        <w:rPr>
          <w:rFonts w:ascii="Times New Roman" w:eastAsia="Times New Roman" w:hAnsi="Times New Roman" w:cs="Times New Roman"/>
          <w:sz w:val="24"/>
          <w:szCs w:val="24"/>
        </w:rPr>
        <w:t> it is the most beautiful city in Japan</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highlight w:val="yellow"/>
        </w:rPr>
        <w:t>B.</w:t>
      </w:r>
      <w:r>
        <w:rPr>
          <w:rFonts w:ascii="Times New Roman" w:eastAsia="Times New Roman" w:hAnsi="Times New Roman" w:cs="Times New Roman"/>
          <w:sz w:val="24"/>
          <w:szCs w:val="24"/>
          <w:highlight w:val="yellow"/>
        </w:rPr>
        <w:t> it only has old traditional buildings</w:t>
      </w:r>
    </w:p>
    <w:p w14:paraId="4139923A"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the Golden Pavilion is very famous</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it has very good markets and shops</w:t>
      </w:r>
    </w:p>
    <w:p w14:paraId="58AB89E5"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3.</w:t>
      </w:r>
      <w:r>
        <w:rPr>
          <w:rFonts w:ascii="Times New Roman" w:eastAsia="Times New Roman" w:hAnsi="Times New Roman" w:cs="Times New Roman"/>
          <w:sz w:val="24"/>
          <w:szCs w:val="24"/>
        </w:rPr>
        <w:t xml:space="preserve"> The most spectacular views of Istanbul are</w:t>
      </w:r>
      <w:proofErr w:type="gramStart"/>
      <w:r>
        <w:rPr>
          <w:rFonts w:ascii="Times New Roman" w:eastAsia="Times New Roman" w:hAnsi="Times New Roman" w:cs="Times New Roman"/>
          <w:sz w:val="24"/>
          <w:szCs w:val="24"/>
        </w:rPr>
        <w:t>............... .</w:t>
      </w:r>
      <w:proofErr w:type="gramEnd"/>
    </w:p>
    <w:p w14:paraId="47D5F354"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highlight w:val="yellow"/>
        </w:rPr>
        <w:t>A.</w:t>
      </w:r>
      <w:r>
        <w:rPr>
          <w:rFonts w:ascii="Times New Roman" w:eastAsia="Times New Roman" w:hAnsi="Times New Roman" w:cs="Times New Roman"/>
          <w:sz w:val="24"/>
          <w:szCs w:val="24"/>
          <w:highlight w:val="yellow"/>
        </w:rPr>
        <w:t> the mosques across the water</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Bosphoros</w:t>
      </w:r>
      <w:proofErr w:type="spellEnd"/>
    </w:p>
    <w:p w14:paraId="75E4AEE3"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the Grand Bazaar on the </w:t>
      </w:r>
      <w:proofErr w:type="spellStart"/>
      <w:r>
        <w:rPr>
          <w:rFonts w:ascii="Times New Roman" w:eastAsia="Times New Roman" w:hAnsi="Times New Roman" w:cs="Times New Roman"/>
          <w:sz w:val="24"/>
          <w:szCs w:val="24"/>
        </w:rPr>
        <w:t>Bosphoros</w:t>
      </w:r>
      <w:proofErr w:type="spellEnd"/>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modern shopping </w:t>
      </w:r>
      <w:proofErr w:type="spellStart"/>
      <w:r>
        <w:rPr>
          <w:rFonts w:ascii="Times New Roman" w:eastAsia="Times New Roman" w:hAnsi="Times New Roman" w:cs="Times New Roman"/>
          <w:sz w:val="24"/>
          <w:szCs w:val="24"/>
        </w:rPr>
        <w:t>centres</w:t>
      </w:r>
      <w:proofErr w:type="spellEnd"/>
      <w:r>
        <w:rPr>
          <w:rFonts w:ascii="Times New Roman" w:eastAsia="Times New Roman" w:hAnsi="Times New Roman" w:cs="Times New Roman"/>
          <w:sz w:val="24"/>
          <w:szCs w:val="24"/>
        </w:rPr>
        <w:t xml:space="preserve"> and buildings</w:t>
      </w:r>
    </w:p>
    <w:p w14:paraId="61161E58"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4.</w:t>
      </w:r>
      <w:r>
        <w:rPr>
          <w:rFonts w:ascii="Times New Roman" w:eastAsia="Times New Roman" w:hAnsi="Times New Roman" w:cs="Times New Roman"/>
          <w:sz w:val="24"/>
          <w:szCs w:val="24"/>
        </w:rPr>
        <w:t xml:space="preserve"> We can infer from Claudia’s words that people in Rio</w:t>
      </w:r>
      <w:proofErr w:type="gramStart"/>
      <w:r>
        <w:rPr>
          <w:rFonts w:ascii="Times New Roman" w:eastAsia="Times New Roman" w:hAnsi="Times New Roman" w:cs="Times New Roman"/>
          <w:sz w:val="24"/>
          <w:szCs w:val="24"/>
        </w:rPr>
        <w:t>............... .</w:t>
      </w:r>
      <w:proofErr w:type="gramEnd"/>
    </w:p>
    <w:p w14:paraId="2896F4C1"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A. </w:t>
      </w:r>
      <w:proofErr w:type="gramStart"/>
      <w:r>
        <w:rPr>
          <w:rFonts w:ascii="Times New Roman" w:eastAsia="Times New Roman" w:hAnsi="Times New Roman" w:cs="Times New Roman"/>
          <w:sz w:val="24"/>
          <w:szCs w:val="24"/>
        </w:rPr>
        <w:t>are</w:t>
      </w:r>
      <w:proofErr w:type="gramEnd"/>
      <w:r>
        <w:rPr>
          <w:rFonts w:ascii="Times New Roman" w:eastAsia="Times New Roman" w:hAnsi="Times New Roman" w:cs="Times New Roman"/>
          <w:sz w:val="24"/>
          <w:szCs w:val="24"/>
        </w:rPr>
        <w:t xml:space="preserve"> very religious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love architecture</w:t>
      </w:r>
    </w:p>
    <w:p w14:paraId="42386156"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highlight w:val="yellow"/>
        </w:rPr>
      </w:pPr>
      <w:r>
        <w:rPr>
          <w:rFonts w:ascii="Times New Roman" w:eastAsia="Times New Roman" w:hAnsi="Times New Roman" w:cs="Times New Roman"/>
          <w:b/>
          <w:color w:val="0000FF"/>
          <w:sz w:val="24"/>
          <w:szCs w:val="24"/>
        </w:rPr>
        <w:lastRenderedPageBreak/>
        <w:t>C.</w:t>
      </w:r>
      <w:r>
        <w:rPr>
          <w:rFonts w:ascii="Times New Roman" w:eastAsia="Times New Roman" w:hAnsi="Times New Roman" w:cs="Times New Roman"/>
          <w:sz w:val="24"/>
          <w:szCs w:val="24"/>
        </w:rPr>
        <w:t> built the statue of Christ on the Copacabana</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highlight w:val="yellow"/>
        </w:rPr>
        <w:t>D.</w:t>
      </w:r>
      <w:r>
        <w:rPr>
          <w:rFonts w:ascii="Times New Roman" w:eastAsia="Times New Roman" w:hAnsi="Times New Roman" w:cs="Times New Roman"/>
          <w:sz w:val="24"/>
          <w:szCs w:val="24"/>
          <w:highlight w:val="yellow"/>
        </w:rPr>
        <w:t> love football very much</w:t>
      </w:r>
    </w:p>
    <w:p w14:paraId="07FAF630"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5.</w:t>
      </w:r>
      <w:r>
        <w:rPr>
          <w:rFonts w:ascii="Times New Roman" w:eastAsia="Times New Roman" w:hAnsi="Times New Roman" w:cs="Times New Roman"/>
          <w:sz w:val="24"/>
          <w:szCs w:val="24"/>
        </w:rPr>
        <w:t xml:space="preserve"> People who would probably want to visit St. Petersburg most are................</w:t>
      </w:r>
    </w:p>
    <w:p w14:paraId="41C35007"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sports enthusiasts</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politicians</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highlight w:val="yellow"/>
        </w:rPr>
        <w:t>C.</w:t>
      </w:r>
      <w:r>
        <w:rPr>
          <w:rFonts w:ascii="Times New Roman" w:eastAsia="Times New Roman" w:hAnsi="Times New Roman" w:cs="Times New Roman"/>
          <w:b/>
          <w:sz w:val="24"/>
          <w:szCs w:val="24"/>
          <w:highlight w:val="yellow"/>
        </w:rPr>
        <w:t xml:space="preserve"> </w:t>
      </w:r>
      <w:r>
        <w:rPr>
          <w:rFonts w:ascii="Times New Roman" w:eastAsia="Times New Roman" w:hAnsi="Times New Roman" w:cs="Times New Roman"/>
          <w:sz w:val="24"/>
          <w:szCs w:val="24"/>
          <w:highlight w:val="yellow"/>
        </w:rPr>
        <w:t>art lovers</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ballet dancers</w:t>
      </w:r>
    </w:p>
    <w:p w14:paraId="7CE1E60B" w14:textId="77777777" w:rsidR="001D62D4" w:rsidRDefault="001D62D4">
      <w:pPr>
        <w:tabs>
          <w:tab w:val="left" w:pos="2694"/>
          <w:tab w:val="left" w:pos="5103"/>
          <w:tab w:val="left" w:pos="7371"/>
        </w:tabs>
        <w:spacing w:after="0" w:line="276" w:lineRule="auto"/>
        <w:rPr>
          <w:rFonts w:ascii="Times New Roman" w:eastAsia="Times New Roman" w:hAnsi="Times New Roman" w:cs="Times New Roman"/>
          <w:sz w:val="24"/>
          <w:szCs w:val="24"/>
        </w:rPr>
      </w:pPr>
    </w:p>
    <w:p w14:paraId="01433B78" w14:textId="77777777" w:rsidR="001D62D4" w:rsidRDefault="00000000">
      <w:pPr>
        <w:tabs>
          <w:tab w:val="left" w:pos="2694"/>
          <w:tab w:val="left" w:pos="5103"/>
          <w:tab w:val="left" w:pos="7371"/>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IX.</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Read the announcement/management paragraph and then choose the correct answer from options A, B, C, </w:t>
      </w:r>
      <w:r>
        <w:rPr>
          <w:rFonts w:ascii="Times New Roman" w:eastAsia="Times New Roman" w:hAnsi="Times New Roman" w:cs="Times New Roman"/>
          <w:b/>
          <w:color w:val="0000FF"/>
          <w:sz w:val="24"/>
          <w:szCs w:val="24"/>
        </w:rPr>
        <w:t>D.</w:t>
      </w:r>
    </w:p>
    <w:p w14:paraId="0B4D2DA8" w14:textId="77777777" w:rsidR="001D62D4" w:rsidRDefault="001D62D4">
      <w:pPr>
        <w:tabs>
          <w:tab w:val="left" w:pos="2694"/>
          <w:tab w:val="left" w:pos="5103"/>
          <w:tab w:val="left" w:pos="7371"/>
        </w:tabs>
        <w:spacing w:after="0" w:line="276" w:lineRule="auto"/>
        <w:jc w:val="both"/>
        <w:rPr>
          <w:rFonts w:ascii="Times New Roman" w:eastAsia="Times New Roman" w:hAnsi="Times New Roman" w:cs="Times New Roman"/>
          <w:sz w:val="24"/>
          <w:szCs w:val="24"/>
        </w:rPr>
      </w:pPr>
    </w:p>
    <w:p w14:paraId="2ADD4F50"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noProof/>
          <w:sz w:val="24"/>
          <w:szCs w:val="24"/>
        </w:rPr>
        <mc:AlternateContent>
          <mc:Choice Requires="wps">
            <w:drawing>
              <wp:inline distT="0" distB="0" distL="0" distR="0" wp14:anchorId="1346D1F2" wp14:editId="1EF0EEE2">
                <wp:extent cx="6544945" cy="3663950"/>
                <wp:effectExtent l="0" t="0" r="0" b="0"/>
                <wp:docPr id="1725403463" name="Rounded Rectangle 1725403463"/>
                <wp:cNvGraphicFramePr/>
                <a:graphic xmlns:a="http://schemas.openxmlformats.org/drawingml/2006/main">
                  <a:graphicData uri="http://schemas.microsoft.com/office/word/2010/wordprocessingShape">
                    <wps:wsp>
                      <wps:cNvSpPr/>
                      <wps:spPr>
                        <a:xfrm>
                          <a:off x="2086069" y="1960725"/>
                          <a:ext cx="6519863" cy="3638550"/>
                        </a:xfrm>
                        <a:prstGeom prst="roundRect">
                          <a:avLst>
                            <a:gd name="adj" fmla="val 16667"/>
                          </a:avLst>
                        </a:prstGeom>
                        <a:solidFill>
                          <a:schemeClr val="lt1"/>
                        </a:solidFill>
                        <a:ln w="25400" cap="flat" cmpd="dbl">
                          <a:solidFill>
                            <a:srgbClr val="0000FF"/>
                          </a:solidFill>
                          <a:prstDash val="solid"/>
                          <a:miter lim="800000"/>
                          <a:headEnd type="none" w="sm" len="sm"/>
                          <a:tailEnd type="none" w="sm" len="sm"/>
                        </a:ln>
                      </wps:spPr>
                      <wps:txbx>
                        <w:txbxContent>
                          <w:p w14:paraId="4B4727D4" w14:textId="77777777" w:rsidR="001D62D4" w:rsidRDefault="00000000">
                            <w:pPr>
                              <w:spacing w:after="0" w:line="275" w:lineRule="auto"/>
                              <w:jc w:val="center"/>
                            </w:pPr>
                            <w:r>
                              <w:rPr>
                                <w:rFonts w:ascii="Quattrocento Sans" w:eastAsia="Quattrocento Sans" w:hAnsi="Quattrocento Sans" w:cs="Quattrocento Sans"/>
                                <w:color w:val="000000"/>
                                <w:sz w:val="24"/>
                              </w:rPr>
                              <w:t>🌏</w:t>
                            </w:r>
                            <w:r>
                              <w:rPr>
                                <w:rFonts w:ascii="Times New Roman" w:eastAsia="Times New Roman" w:hAnsi="Times New Roman" w:cs="Times New Roman"/>
                                <w:color w:val="000000"/>
                                <w:sz w:val="24"/>
                              </w:rPr>
                              <w:t xml:space="preserve"> </w:t>
                            </w:r>
                            <w:r>
                              <w:rPr>
                                <w:rFonts w:ascii="Times New Roman" w:eastAsia="Times New Roman" w:hAnsi="Times New Roman" w:cs="Times New Roman"/>
                                <w:b/>
                                <w:color w:val="000000"/>
                                <w:sz w:val="24"/>
                              </w:rPr>
                              <w:t>Explore the Beauty of Vietnam - Embark on an Unforgettable Journey!</w:t>
                            </w:r>
                            <w:r>
                              <w:rPr>
                                <w:rFonts w:ascii="Times New Roman" w:eastAsia="Times New Roman" w:hAnsi="Times New Roman" w:cs="Times New Roman"/>
                                <w:color w:val="000000"/>
                                <w:sz w:val="24"/>
                              </w:rPr>
                              <w:t xml:space="preserve"> </w:t>
                            </w:r>
                            <w:r>
                              <w:rPr>
                                <w:rFonts w:ascii="Quattrocento Sans" w:eastAsia="Quattrocento Sans" w:hAnsi="Quattrocento Sans" w:cs="Quattrocento Sans"/>
                                <w:color w:val="000000"/>
                                <w:sz w:val="24"/>
                              </w:rPr>
                              <w:t>🌏</w:t>
                            </w:r>
                          </w:p>
                          <w:p w14:paraId="03CFD972" w14:textId="77777777" w:rsidR="001D62D4" w:rsidRDefault="00000000">
                            <w:pPr>
                              <w:spacing w:after="0" w:line="275" w:lineRule="auto"/>
                              <w:jc w:val="both"/>
                            </w:pPr>
                            <w:r>
                              <w:rPr>
                                <w:rFonts w:ascii="Times New Roman" w:eastAsia="Times New Roman" w:hAnsi="Times New Roman" w:cs="Times New Roman"/>
                                <w:color w:val="000000"/>
                                <w:sz w:val="24"/>
                              </w:rPr>
                              <w:t>Have you ever dreamed of exploring breathtaking landscapes, savoring unique cuisine, and immersing yourself (1) ________ a vibrant culture? Vietnam, a country rich in tradition and history, offers you an adventure that will leave lasting memories.</w:t>
                            </w:r>
                          </w:p>
                          <w:p w14:paraId="57D58D54" w14:textId="77777777" w:rsidR="001D62D4" w:rsidRDefault="00000000">
                            <w:pPr>
                              <w:spacing w:after="0" w:line="275" w:lineRule="auto"/>
                            </w:pPr>
                            <w:r>
                              <w:rPr>
                                <w:rFonts w:ascii="Quattrocento Sans" w:eastAsia="Quattrocento Sans" w:hAnsi="Quattrocento Sans" w:cs="Quattrocento Sans"/>
                                <w:color w:val="000000"/>
                                <w:sz w:val="24"/>
                              </w:rPr>
                              <w:t>✨</w:t>
                            </w:r>
                            <w:r>
                              <w:rPr>
                                <w:rFonts w:ascii="Times New Roman" w:eastAsia="Times New Roman" w:hAnsi="Times New Roman" w:cs="Times New Roman"/>
                                <w:color w:val="000000"/>
                                <w:sz w:val="24"/>
                              </w:rPr>
                              <w:t xml:space="preserve"> </w:t>
                            </w:r>
                            <w:r>
                              <w:rPr>
                                <w:rFonts w:ascii="Times New Roman" w:eastAsia="Times New Roman" w:hAnsi="Times New Roman" w:cs="Times New Roman"/>
                                <w:b/>
                                <w:color w:val="000000"/>
                                <w:sz w:val="24"/>
                              </w:rPr>
                              <w:t>Your Journey Awaits:</w:t>
                            </w:r>
                            <w:r>
                              <w:rPr>
                                <w:rFonts w:ascii="Times New Roman" w:eastAsia="Times New Roman" w:hAnsi="Times New Roman" w:cs="Times New Roman"/>
                                <w:color w:val="000000"/>
                                <w:sz w:val="24"/>
                              </w:rPr>
                              <w:t xml:space="preserve"> </w:t>
                            </w:r>
                            <w:r>
                              <w:rPr>
                                <w:rFonts w:ascii="Quattrocento Sans" w:eastAsia="Quattrocento Sans" w:hAnsi="Quattrocento Sans" w:cs="Quattrocento Sans"/>
                                <w:color w:val="000000"/>
                                <w:sz w:val="24"/>
                              </w:rPr>
                              <w:t>✨</w:t>
                            </w:r>
                          </w:p>
                          <w:p w14:paraId="369BC215" w14:textId="77777777" w:rsidR="001D62D4" w:rsidRDefault="00000000">
                            <w:pPr>
                              <w:spacing w:after="0" w:line="275" w:lineRule="auto"/>
                              <w:ind w:left="720" w:firstLine="360"/>
                              <w:jc w:val="both"/>
                            </w:pPr>
                            <w:r>
                              <w:rPr>
                                <w:rFonts w:ascii="Quattrocento Sans" w:eastAsia="Quattrocento Sans" w:hAnsi="Quattrocento Sans" w:cs="Quattrocento Sans"/>
                                <w:b/>
                                <w:color w:val="000000"/>
                                <w:sz w:val="24"/>
                              </w:rPr>
                              <w:t>🏙️</w:t>
                            </w:r>
                            <w:r>
                              <w:rPr>
                                <w:rFonts w:ascii="Times New Roman" w:eastAsia="Times New Roman" w:hAnsi="Times New Roman" w:cs="Times New Roman"/>
                                <w:b/>
                                <w:color w:val="000000"/>
                                <w:sz w:val="24"/>
                              </w:rPr>
                              <w:t xml:space="preserve"> Hanoi</w:t>
                            </w:r>
                            <w:r>
                              <w:rPr>
                                <w:rFonts w:ascii="Times New Roman" w:eastAsia="Times New Roman" w:hAnsi="Times New Roman" w:cs="Times New Roman"/>
                                <w:color w:val="000000"/>
                                <w:sz w:val="24"/>
                              </w:rPr>
                              <w:t xml:space="preserve"> - The heart of Vietnam, where you can stroll through ancient streets, enjoy steaming bowls of phở, and dive into the country’s deep-rooted culture.</w:t>
                            </w:r>
                          </w:p>
                          <w:p w14:paraId="10716F0E" w14:textId="77777777" w:rsidR="001D62D4" w:rsidRDefault="00000000">
                            <w:pPr>
                              <w:spacing w:after="0" w:line="275" w:lineRule="auto"/>
                              <w:ind w:left="720" w:firstLine="360"/>
                              <w:jc w:val="both"/>
                            </w:pPr>
                            <w:r>
                              <w:rPr>
                                <w:rFonts w:ascii="Quattrocento Sans" w:eastAsia="Quattrocento Sans" w:hAnsi="Quattrocento Sans" w:cs="Quattrocento Sans"/>
                                <w:b/>
                                <w:color w:val="000000"/>
                                <w:sz w:val="24"/>
                              </w:rPr>
                              <w:t>🏞️</w:t>
                            </w:r>
                            <w:r>
                              <w:rPr>
                                <w:rFonts w:ascii="Times New Roman" w:eastAsia="Times New Roman" w:hAnsi="Times New Roman" w:cs="Times New Roman"/>
                                <w:b/>
                                <w:color w:val="000000"/>
                                <w:sz w:val="24"/>
                              </w:rPr>
                              <w:t xml:space="preserve"> Ha Long Bay</w:t>
                            </w:r>
                            <w:r>
                              <w:rPr>
                                <w:rFonts w:ascii="Times New Roman" w:eastAsia="Times New Roman" w:hAnsi="Times New Roman" w:cs="Times New Roman"/>
                                <w:color w:val="000000"/>
                                <w:sz w:val="24"/>
                              </w:rPr>
                              <w:t xml:space="preserve"> - A natural wonder with thousands of limestone islands, where you can relax on a cruise and take in the stunning seascape.</w:t>
                            </w:r>
                          </w:p>
                          <w:p w14:paraId="6ABE343D" w14:textId="77777777" w:rsidR="001D62D4" w:rsidRDefault="00000000">
                            <w:pPr>
                              <w:spacing w:after="0" w:line="275" w:lineRule="auto"/>
                              <w:ind w:left="720" w:firstLine="360"/>
                              <w:jc w:val="both"/>
                            </w:pPr>
                            <w:r>
                              <w:rPr>
                                <w:rFonts w:ascii="Quattrocento Sans" w:eastAsia="Quattrocento Sans" w:hAnsi="Quattrocento Sans" w:cs="Quattrocento Sans"/>
                                <w:b/>
                                <w:color w:val="000000"/>
                                <w:sz w:val="24"/>
                              </w:rPr>
                              <w:t>🌴</w:t>
                            </w:r>
                            <w:r>
                              <w:rPr>
                                <w:rFonts w:ascii="Times New Roman" w:eastAsia="Times New Roman" w:hAnsi="Times New Roman" w:cs="Times New Roman"/>
                                <w:b/>
                                <w:color w:val="000000"/>
                                <w:sz w:val="24"/>
                              </w:rPr>
                              <w:t xml:space="preserve"> Hoi An</w:t>
                            </w:r>
                            <w:r>
                              <w:rPr>
                                <w:rFonts w:ascii="Times New Roman" w:eastAsia="Times New Roman" w:hAnsi="Times New Roman" w:cs="Times New Roman"/>
                                <w:color w:val="000000"/>
                                <w:sz w:val="24"/>
                              </w:rPr>
                              <w:t xml:space="preserve"> - A charming ancient town with lantern-lit streets, where you can discover centuries-old architecture and indulge in (2) ________ delicacies.</w:t>
                            </w:r>
                          </w:p>
                          <w:p w14:paraId="1DE7054B" w14:textId="77777777" w:rsidR="001D62D4" w:rsidRDefault="00000000">
                            <w:pPr>
                              <w:spacing w:after="0" w:line="275" w:lineRule="auto"/>
                              <w:jc w:val="both"/>
                            </w:pPr>
                            <w:r>
                              <w:rPr>
                                <w:rFonts w:ascii="Times New Roman" w:eastAsia="Times New Roman" w:hAnsi="Times New Roman" w:cs="Times New Roman"/>
                                <w:color w:val="000000"/>
                                <w:sz w:val="24"/>
                              </w:rPr>
                              <w:t>Join us for an extraordinary journey through Vietnam, where every destination tells (3) _______ story and every experience is a memory waiting to be made. Whether you're an adventure seeker, a foodie, or a culture enthusiast, Vietnam has something special just for you.</w:t>
                            </w:r>
                          </w:p>
                          <w:p w14:paraId="42C2CEC2" w14:textId="77777777" w:rsidR="001D62D4" w:rsidRDefault="00000000">
                            <w:pPr>
                              <w:spacing w:after="0" w:line="275" w:lineRule="auto"/>
                            </w:pPr>
                            <w:r>
                              <w:rPr>
                                <w:rFonts w:ascii="Times New Roman" w:eastAsia="Times New Roman" w:hAnsi="Times New Roman" w:cs="Times New Roman"/>
                                <w:b/>
                                <w:color w:val="000000"/>
                                <w:sz w:val="24"/>
                              </w:rPr>
                              <w:t>Book your trip today and start your Vietnamese adventure!</w:t>
                            </w:r>
                          </w:p>
                          <w:p w14:paraId="4682D160" w14:textId="77777777" w:rsidR="001D62D4" w:rsidRDefault="001D62D4">
                            <w:pPr>
                              <w:spacing w:line="258" w:lineRule="auto"/>
                              <w:jc w:val="center"/>
                            </w:pPr>
                          </w:p>
                        </w:txbxContent>
                      </wps:txbx>
                      <wps:bodyPr spcFirstLastPara="1" wrap="square" lIns="91425" tIns="45700" rIns="91425" bIns="45700" anchor="ctr" anchorCtr="0">
                        <a:noAutofit/>
                      </wps:bodyPr>
                    </wps:wsp>
                  </a:graphicData>
                </a:graphic>
              </wp:inline>
            </w:drawing>
          </mc:Choice>
          <mc:Fallback xmlns:wpsCustomData="http://www.wps.cn/officeDocument/2013/wpsCustomData">
            <w:pict>
              <v:roundrect id="_x0000_s1026" o:spid="_x0000_s1026" o:spt="2" style="height:288.5pt;width:515.35pt;v-text-anchor:middle;" fillcolor="#FFFFFF [3201]" filled="t" stroked="t" coordsize="21600,21600" arcsize="0.166666666666667" o:gfxdata="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1MsGKNUAAAAGAQAADwAAAAAAAAABACAAAAAiAAAAZHJzL2Rvd25y&#10;ZXYueG1sUEsBAhQAFAAAAAgAh07iQJfUPpZzAgAADgUAAA4AAAAAAAAAAQAgAAAAJAEAAGRycy9l&#10;Mm9Eb2MueG1sUEsFBgAAAAAGAAYAWQEAAAkGAAAAAA==&#10;">
                <v:fill on="t" focussize="0,0"/>
                <v:stroke weight="2pt" color="#0000FF" linestyle="thinThin" miterlimit="8" joinstyle="miter" startarrowwidth="narrow" startarrowlength="short" endarrowwidth="narrow" endarrowlength="short"/>
                <v:imagedata o:title=""/>
                <o:lock v:ext="edit" aspectratio="f"/>
                <v:textbox inset="7.1988188976378pt,3.59842519685039pt,7.1988188976378pt,3.59842519685039pt">
                  <w:txbxContent>
                    <w:p w14:paraId="413D9300">
                      <w:pPr>
                        <w:spacing w:before="0" w:after="0" w:line="275" w:lineRule="auto"/>
                        <w:ind w:left="0" w:right="0" w:firstLine="0"/>
                        <w:jc w:val="center"/>
                      </w:pPr>
                      <w:r>
                        <w:rPr>
                          <w:rFonts w:ascii="Quattrocento Sans" w:hAnsi="Quattrocento Sans" w:eastAsia="Quattrocento Sans" w:cs="Quattrocento Sans"/>
                          <w:b w:val="0"/>
                          <w:i w:val="0"/>
                          <w:smallCaps w:val="0"/>
                          <w:strike w:val="0"/>
                          <w:color w:val="000000"/>
                          <w:sz w:val="24"/>
                          <w:vertAlign w:val="baseline"/>
                        </w:rPr>
                        <w:t>🌏</w:t>
                      </w:r>
                      <w:r>
                        <w:rPr>
                          <w:rFonts w:ascii="Times New Roman" w:hAnsi="Times New Roman" w:eastAsia="Times New Roman" w:cs="Times New Roman"/>
                          <w:b w:val="0"/>
                          <w:i w:val="0"/>
                          <w:smallCaps w:val="0"/>
                          <w:strike w:val="0"/>
                          <w:color w:val="000000"/>
                          <w:sz w:val="24"/>
                          <w:vertAlign w:val="baseline"/>
                        </w:rPr>
                        <w:t xml:space="preserve"> </w:t>
                      </w:r>
                      <w:r>
                        <w:rPr>
                          <w:rFonts w:ascii="Times New Roman" w:hAnsi="Times New Roman" w:eastAsia="Times New Roman" w:cs="Times New Roman"/>
                          <w:b/>
                          <w:i w:val="0"/>
                          <w:smallCaps w:val="0"/>
                          <w:strike w:val="0"/>
                          <w:color w:val="000000"/>
                          <w:sz w:val="24"/>
                          <w:vertAlign w:val="baseline"/>
                        </w:rPr>
                        <w:t>Explore the Beauty of Vietnam - Embark on an Unforgettable Journey!</w:t>
                      </w:r>
                      <w:r>
                        <w:rPr>
                          <w:rFonts w:ascii="Times New Roman" w:hAnsi="Times New Roman" w:eastAsia="Times New Roman" w:cs="Times New Roman"/>
                          <w:b w:val="0"/>
                          <w:i w:val="0"/>
                          <w:smallCaps w:val="0"/>
                          <w:strike w:val="0"/>
                          <w:color w:val="000000"/>
                          <w:sz w:val="24"/>
                          <w:vertAlign w:val="baseline"/>
                        </w:rPr>
                        <w:t xml:space="preserve"> </w:t>
                      </w:r>
                      <w:r>
                        <w:rPr>
                          <w:rFonts w:ascii="Quattrocento Sans" w:hAnsi="Quattrocento Sans" w:eastAsia="Quattrocento Sans" w:cs="Quattrocento Sans"/>
                          <w:b w:val="0"/>
                          <w:i w:val="0"/>
                          <w:smallCaps w:val="0"/>
                          <w:strike w:val="0"/>
                          <w:color w:val="000000"/>
                          <w:sz w:val="24"/>
                          <w:vertAlign w:val="baseline"/>
                        </w:rPr>
                        <w:t>🌏</w:t>
                      </w:r>
                    </w:p>
                    <w:p w14:paraId="505A17B2">
                      <w:pPr>
                        <w:spacing w:before="0" w:after="0" w:line="275" w:lineRule="auto"/>
                        <w:ind w:left="0" w:right="0" w:firstLine="0"/>
                        <w:jc w:val="both"/>
                      </w:pPr>
                      <w:r>
                        <w:rPr>
                          <w:rFonts w:ascii="Times New Roman" w:hAnsi="Times New Roman" w:eastAsia="Times New Roman" w:cs="Times New Roman"/>
                          <w:b w:val="0"/>
                          <w:i w:val="0"/>
                          <w:smallCaps w:val="0"/>
                          <w:strike w:val="0"/>
                          <w:color w:val="000000"/>
                          <w:sz w:val="24"/>
                          <w:vertAlign w:val="baseline"/>
                        </w:rPr>
                        <w:t>Have you ever dreamed of exploring breathtaking landscapes, savoring unique cuisine, and immersing yourself (1) ________ a vibrant culture? Vietnam, a country rich in tradition and history, offers you an adventure that will leave lasting memories.</w:t>
                      </w:r>
                    </w:p>
                    <w:p w14:paraId="001888D7">
                      <w:pPr>
                        <w:spacing w:before="0" w:after="0" w:line="275" w:lineRule="auto"/>
                        <w:ind w:left="0" w:right="0" w:firstLine="0"/>
                        <w:jc w:val="left"/>
                      </w:pPr>
                      <w:r>
                        <w:rPr>
                          <w:rFonts w:ascii="Quattrocento Sans" w:hAnsi="Quattrocento Sans" w:eastAsia="Quattrocento Sans" w:cs="Quattrocento Sans"/>
                          <w:b w:val="0"/>
                          <w:i w:val="0"/>
                          <w:smallCaps w:val="0"/>
                          <w:strike w:val="0"/>
                          <w:color w:val="000000"/>
                          <w:sz w:val="24"/>
                          <w:vertAlign w:val="baseline"/>
                        </w:rPr>
                        <w:t>✨</w:t>
                      </w:r>
                      <w:r>
                        <w:rPr>
                          <w:rFonts w:ascii="Times New Roman" w:hAnsi="Times New Roman" w:eastAsia="Times New Roman" w:cs="Times New Roman"/>
                          <w:b w:val="0"/>
                          <w:i w:val="0"/>
                          <w:smallCaps w:val="0"/>
                          <w:strike w:val="0"/>
                          <w:color w:val="000000"/>
                          <w:sz w:val="24"/>
                          <w:vertAlign w:val="baseline"/>
                        </w:rPr>
                        <w:t xml:space="preserve"> </w:t>
                      </w:r>
                      <w:r>
                        <w:rPr>
                          <w:rFonts w:ascii="Times New Roman" w:hAnsi="Times New Roman" w:eastAsia="Times New Roman" w:cs="Times New Roman"/>
                          <w:b/>
                          <w:i w:val="0"/>
                          <w:smallCaps w:val="0"/>
                          <w:strike w:val="0"/>
                          <w:color w:val="000000"/>
                          <w:sz w:val="24"/>
                          <w:vertAlign w:val="baseline"/>
                        </w:rPr>
                        <w:t>Your Journey Awaits:</w:t>
                      </w:r>
                      <w:r>
                        <w:rPr>
                          <w:rFonts w:ascii="Times New Roman" w:hAnsi="Times New Roman" w:eastAsia="Times New Roman" w:cs="Times New Roman"/>
                          <w:b w:val="0"/>
                          <w:i w:val="0"/>
                          <w:smallCaps w:val="0"/>
                          <w:strike w:val="0"/>
                          <w:color w:val="000000"/>
                          <w:sz w:val="24"/>
                          <w:vertAlign w:val="baseline"/>
                        </w:rPr>
                        <w:t xml:space="preserve"> </w:t>
                      </w:r>
                      <w:r>
                        <w:rPr>
                          <w:rFonts w:ascii="Quattrocento Sans" w:hAnsi="Quattrocento Sans" w:eastAsia="Quattrocento Sans" w:cs="Quattrocento Sans"/>
                          <w:b w:val="0"/>
                          <w:i w:val="0"/>
                          <w:smallCaps w:val="0"/>
                          <w:strike w:val="0"/>
                          <w:color w:val="000000"/>
                          <w:sz w:val="24"/>
                          <w:vertAlign w:val="baseline"/>
                        </w:rPr>
                        <w:t>✨</w:t>
                      </w:r>
                    </w:p>
                    <w:p w14:paraId="361C668F">
                      <w:pPr>
                        <w:spacing w:before="0" w:after="0" w:line="275" w:lineRule="auto"/>
                        <w:ind w:left="720" w:right="0" w:firstLine="360"/>
                        <w:jc w:val="both"/>
                      </w:pPr>
                      <w:r>
                        <w:rPr>
                          <w:rFonts w:ascii="Quattrocento Sans" w:hAnsi="Quattrocento Sans" w:eastAsia="Quattrocento Sans" w:cs="Quattrocento Sans"/>
                          <w:b/>
                          <w:i w:val="0"/>
                          <w:smallCaps w:val="0"/>
                          <w:strike w:val="0"/>
                          <w:color w:val="000000"/>
                          <w:sz w:val="24"/>
                          <w:vertAlign w:val="baseline"/>
                        </w:rPr>
                        <w:t>🏙️</w:t>
                      </w:r>
                      <w:r>
                        <w:rPr>
                          <w:rFonts w:ascii="Times New Roman" w:hAnsi="Times New Roman" w:eastAsia="Times New Roman" w:cs="Times New Roman"/>
                          <w:b/>
                          <w:i w:val="0"/>
                          <w:smallCaps w:val="0"/>
                          <w:strike w:val="0"/>
                          <w:color w:val="000000"/>
                          <w:sz w:val="24"/>
                          <w:vertAlign w:val="baseline"/>
                        </w:rPr>
                        <w:t xml:space="preserve"> Hanoi</w:t>
                      </w:r>
                      <w:r>
                        <w:rPr>
                          <w:rFonts w:ascii="Times New Roman" w:hAnsi="Times New Roman" w:eastAsia="Times New Roman" w:cs="Times New Roman"/>
                          <w:b w:val="0"/>
                          <w:i w:val="0"/>
                          <w:smallCaps w:val="0"/>
                          <w:strike w:val="0"/>
                          <w:color w:val="000000"/>
                          <w:sz w:val="24"/>
                          <w:vertAlign w:val="baseline"/>
                        </w:rPr>
                        <w:t xml:space="preserve"> - The heart of Vietnam, where you can stroll through ancient streets, enjoy steaming bowls of phở, and dive into the country’s deep-rooted culture.</w:t>
                      </w:r>
                    </w:p>
                    <w:p w14:paraId="1F7C9E47">
                      <w:pPr>
                        <w:spacing w:before="0" w:after="0" w:line="275" w:lineRule="auto"/>
                        <w:ind w:left="720" w:right="0" w:firstLine="360"/>
                        <w:jc w:val="both"/>
                      </w:pPr>
                      <w:r>
                        <w:rPr>
                          <w:rFonts w:ascii="Quattrocento Sans" w:hAnsi="Quattrocento Sans" w:eastAsia="Quattrocento Sans" w:cs="Quattrocento Sans"/>
                          <w:b/>
                          <w:i w:val="0"/>
                          <w:smallCaps w:val="0"/>
                          <w:strike w:val="0"/>
                          <w:color w:val="000000"/>
                          <w:sz w:val="24"/>
                          <w:vertAlign w:val="baseline"/>
                        </w:rPr>
                        <w:t>🏞️</w:t>
                      </w:r>
                      <w:r>
                        <w:rPr>
                          <w:rFonts w:ascii="Times New Roman" w:hAnsi="Times New Roman" w:eastAsia="Times New Roman" w:cs="Times New Roman"/>
                          <w:b/>
                          <w:i w:val="0"/>
                          <w:smallCaps w:val="0"/>
                          <w:strike w:val="0"/>
                          <w:color w:val="000000"/>
                          <w:sz w:val="24"/>
                          <w:vertAlign w:val="baseline"/>
                        </w:rPr>
                        <w:t xml:space="preserve"> Ha Long Bay</w:t>
                      </w:r>
                      <w:r>
                        <w:rPr>
                          <w:rFonts w:ascii="Times New Roman" w:hAnsi="Times New Roman" w:eastAsia="Times New Roman" w:cs="Times New Roman"/>
                          <w:b w:val="0"/>
                          <w:i w:val="0"/>
                          <w:smallCaps w:val="0"/>
                          <w:strike w:val="0"/>
                          <w:color w:val="000000"/>
                          <w:sz w:val="24"/>
                          <w:vertAlign w:val="baseline"/>
                        </w:rPr>
                        <w:t xml:space="preserve"> - A natural wonder with thousands of limestone islands, where you can relax on a cruise and take in the stunning seascape.</w:t>
                      </w:r>
                    </w:p>
                    <w:p w14:paraId="3214C845">
                      <w:pPr>
                        <w:spacing w:before="0" w:after="0" w:line="275" w:lineRule="auto"/>
                        <w:ind w:left="720" w:right="0" w:firstLine="360"/>
                        <w:jc w:val="both"/>
                      </w:pPr>
                      <w:r>
                        <w:rPr>
                          <w:rFonts w:ascii="Quattrocento Sans" w:hAnsi="Quattrocento Sans" w:eastAsia="Quattrocento Sans" w:cs="Quattrocento Sans"/>
                          <w:b/>
                          <w:i w:val="0"/>
                          <w:smallCaps w:val="0"/>
                          <w:strike w:val="0"/>
                          <w:color w:val="000000"/>
                          <w:sz w:val="24"/>
                          <w:vertAlign w:val="baseline"/>
                        </w:rPr>
                        <w:t>🌴</w:t>
                      </w:r>
                      <w:r>
                        <w:rPr>
                          <w:rFonts w:ascii="Times New Roman" w:hAnsi="Times New Roman" w:eastAsia="Times New Roman" w:cs="Times New Roman"/>
                          <w:b/>
                          <w:i w:val="0"/>
                          <w:smallCaps w:val="0"/>
                          <w:strike w:val="0"/>
                          <w:color w:val="000000"/>
                          <w:sz w:val="24"/>
                          <w:vertAlign w:val="baseline"/>
                        </w:rPr>
                        <w:t xml:space="preserve"> Hoi An</w:t>
                      </w:r>
                      <w:r>
                        <w:rPr>
                          <w:rFonts w:ascii="Times New Roman" w:hAnsi="Times New Roman" w:eastAsia="Times New Roman" w:cs="Times New Roman"/>
                          <w:b w:val="0"/>
                          <w:i w:val="0"/>
                          <w:smallCaps w:val="0"/>
                          <w:strike w:val="0"/>
                          <w:color w:val="000000"/>
                          <w:sz w:val="24"/>
                          <w:vertAlign w:val="baseline"/>
                        </w:rPr>
                        <w:t xml:space="preserve"> - A charming ancient town with lantern-lit streets, where you can discover centuries-old architecture and indulge in (2) ________ delicacies.</w:t>
                      </w:r>
                    </w:p>
                    <w:p w14:paraId="2894D573">
                      <w:pPr>
                        <w:spacing w:before="0" w:after="0" w:line="275" w:lineRule="auto"/>
                        <w:ind w:left="0" w:right="0" w:firstLine="0"/>
                        <w:jc w:val="both"/>
                      </w:pPr>
                      <w:r>
                        <w:rPr>
                          <w:rFonts w:ascii="Times New Roman" w:hAnsi="Times New Roman" w:eastAsia="Times New Roman" w:cs="Times New Roman"/>
                          <w:b w:val="0"/>
                          <w:i w:val="0"/>
                          <w:smallCaps w:val="0"/>
                          <w:strike w:val="0"/>
                          <w:color w:val="000000"/>
                          <w:sz w:val="24"/>
                          <w:vertAlign w:val="baseline"/>
                        </w:rPr>
                        <w:t>Join us for an extraordinary journey through Vietnam, where every destination tells (3) _______ story and every experience is a memory waiting to be made. Whether you're an adventure seeker, a foodie, or a culture enthusiast, Vietnam has something special just for you.</w:t>
                      </w:r>
                    </w:p>
                    <w:p w14:paraId="283111BA">
                      <w:pPr>
                        <w:spacing w:before="0" w:after="0" w:line="275" w:lineRule="auto"/>
                        <w:ind w:left="0" w:right="0" w:firstLine="0"/>
                        <w:jc w:val="left"/>
                      </w:pPr>
                      <w:r>
                        <w:rPr>
                          <w:rFonts w:ascii="Times New Roman" w:hAnsi="Times New Roman" w:eastAsia="Times New Roman" w:cs="Times New Roman"/>
                          <w:b/>
                          <w:i w:val="0"/>
                          <w:smallCaps w:val="0"/>
                          <w:strike w:val="0"/>
                          <w:color w:val="000000"/>
                          <w:sz w:val="24"/>
                          <w:vertAlign w:val="baseline"/>
                        </w:rPr>
                        <w:t>Book your trip today and start your Vietnamese adventure!</w:t>
                      </w:r>
                    </w:p>
                    <w:p w14:paraId="589E1FF9">
                      <w:pPr>
                        <w:spacing w:before="0" w:after="160" w:line="258" w:lineRule="auto"/>
                        <w:ind w:left="0" w:right="0" w:firstLine="0"/>
                        <w:jc w:val="center"/>
                      </w:pPr>
                    </w:p>
                  </w:txbxContent>
                </v:textbox>
                <w10:wrap type="none"/>
                <w10:anchorlock/>
              </v:roundrect>
            </w:pict>
          </mc:Fallback>
        </mc:AlternateContent>
      </w:r>
    </w:p>
    <w:p w14:paraId="073887C5"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b/>
          <w:color w:val="0000FF"/>
          <w:sz w:val="24"/>
          <w:szCs w:val="24"/>
        </w:rPr>
        <w:t>Question 1:</w:t>
      </w:r>
      <w:r>
        <w:rPr>
          <w:rFonts w:ascii="Times New Roman" w:eastAsia="Times New Roman" w:hAnsi="Times New Roman" w:cs="Times New Roman"/>
          <w:sz w:val="24"/>
          <w:szCs w:val="24"/>
        </w:rPr>
        <w:t xml:space="preserve"> A on</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highlight w:val="yellow"/>
        </w:rPr>
        <w:t>B.</w:t>
      </w:r>
      <w:r>
        <w:rPr>
          <w:rFonts w:ascii="Times New Roman" w:eastAsia="Times New Roman" w:hAnsi="Times New Roman" w:cs="Times New Roman"/>
          <w:sz w:val="24"/>
          <w:szCs w:val="24"/>
          <w:highlight w:val="yellow"/>
        </w:rPr>
        <w:t xml:space="preserve"> in</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with</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at</w:t>
      </w:r>
    </w:p>
    <w:p w14:paraId="1EBD4847"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2:</w:t>
      </w:r>
      <w:r>
        <w:rPr>
          <w:rFonts w:ascii="Times New Roman" w:eastAsia="Times New Roman" w:hAnsi="Times New Roman" w:cs="Times New Roman"/>
          <w:sz w:val="24"/>
          <w:szCs w:val="24"/>
        </w:rPr>
        <w:t xml:space="preserve"> </w:t>
      </w: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 xml:space="preserve">locally </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locality</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localization</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highlight w:val="yellow"/>
        </w:rPr>
        <w:t>D.</w:t>
      </w:r>
      <w:r>
        <w:rPr>
          <w:rFonts w:ascii="Times New Roman" w:eastAsia="Times New Roman" w:hAnsi="Times New Roman" w:cs="Times New Roman"/>
          <w:sz w:val="24"/>
          <w:szCs w:val="24"/>
          <w:highlight w:val="yellow"/>
        </w:rPr>
        <w:t xml:space="preserve"> local</w:t>
      </w:r>
    </w:p>
    <w:p w14:paraId="5E8A945C"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3:</w:t>
      </w:r>
      <w:r>
        <w:rPr>
          <w:rFonts w:ascii="Times New Roman" w:eastAsia="Times New Roman" w:hAnsi="Times New Roman" w:cs="Times New Roman"/>
          <w:sz w:val="24"/>
          <w:szCs w:val="24"/>
        </w:rPr>
        <w:t xml:space="preserve"> </w:t>
      </w: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the</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an</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highlight w:val="yellow"/>
        </w:rPr>
        <w:t>C.</w:t>
      </w:r>
      <w:r>
        <w:rPr>
          <w:rFonts w:ascii="Times New Roman" w:eastAsia="Times New Roman" w:hAnsi="Times New Roman" w:cs="Times New Roman"/>
          <w:sz w:val="24"/>
          <w:szCs w:val="24"/>
          <w:highlight w:val="yellow"/>
        </w:rPr>
        <w:t xml:space="preserve"> a</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no articles</w:t>
      </w:r>
    </w:p>
    <w:p w14:paraId="056A7756" w14:textId="77777777" w:rsidR="001D62D4" w:rsidRDefault="001D62D4">
      <w:pPr>
        <w:tabs>
          <w:tab w:val="left" w:pos="2694"/>
          <w:tab w:val="left" w:pos="5103"/>
          <w:tab w:val="left" w:pos="7371"/>
        </w:tabs>
        <w:spacing w:after="0" w:line="276" w:lineRule="auto"/>
        <w:rPr>
          <w:rFonts w:ascii="Times New Roman" w:eastAsia="Times New Roman" w:hAnsi="Times New Roman" w:cs="Times New Roman"/>
          <w:sz w:val="24"/>
          <w:szCs w:val="24"/>
        </w:rPr>
      </w:pPr>
    </w:p>
    <w:tbl>
      <w:tblPr>
        <w:tblStyle w:val="Style35"/>
        <w:tblW w:w="1040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403"/>
      </w:tblGrid>
      <w:tr w:rsidR="001D62D4" w14:paraId="1280B067" w14:textId="77777777">
        <w:tc>
          <w:tcPr>
            <w:tcW w:w="10403" w:type="dxa"/>
            <w:tcBorders>
              <w:top w:val="single" w:sz="4" w:space="0" w:color="0000FF"/>
              <w:left w:val="single" w:sz="4" w:space="0" w:color="0000FF"/>
              <w:bottom w:val="single" w:sz="4" w:space="0" w:color="0000FF"/>
              <w:right w:val="single" w:sz="4" w:space="0" w:color="0000FF"/>
            </w:tcBorders>
          </w:tcPr>
          <w:p w14:paraId="6070DB3B" w14:textId="77777777" w:rsidR="001D62D4" w:rsidRDefault="00000000">
            <w:pPr>
              <w:tabs>
                <w:tab w:val="left" w:pos="2694"/>
                <w:tab w:val="left" w:pos="5103"/>
                <w:tab w:val="left" w:pos="7371"/>
              </w:tabs>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Budget Travel in Hanoi</w:t>
            </w:r>
          </w:p>
          <w:p w14:paraId="64976117"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Explore Hanoi on a budget with these simple tips:</w:t>
            </w:r>
          </w:p>
          <w:p w14:paraId="1E749676"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 Old Quarter:</w:t>
            </w:r>
            <w:r>
              <w:rPr>
                <w:rFonts w:ascii="Times New Roman" w:eastAsia="Times New Roman" w:hAnsi="Times New Roman" w:cs="Times New Roman"/>
                <w:sz w:val="24"/>
                <w:szCs w:val="24"/>
              </w:rPr>
              <w:t xml:space="preserve"> Walk around the Old Quarter to enjoy cheap street food and buy small (1) ______.</w:t>
            </w:r>
          </w:p>
          <w:p w14:paraId="79BCDDF1"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 Hoan Kiem Lake:</w:t>
            </w:r>
            <w:r>
              <w:rPr>
                <w:rFonts w:ascii="Times New Roman" w:eastAsia="Times New Roman" w:hAnsi="Times New Roman" w:cs="Times New Roman"/>
                <w:sz w:val="24"/>
                <w:szCs w:val="24"/>
              </w:rPr>
              <w:t xml:space="preserve"> Relax by (2) _________ lake and visit nearby temples.</w:t>
            </w:r>
          </w:p>
          <w:p w14:paraId="5D9B65C7"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3. Temple of Literature:</w:t>
            </w:r>
            <w:r>
              <w:rPr>
                <w:rFonts w:ascii="Times New Roman" w:eastAsia="Times New Roman" w:hAnsi="Times New Roman" w:cs="Times New Roman"/>
                <w:sz w:val="24"/>
                <w:szCs w:val="24"/>
              </w:rPr>
              <w:t xml:space="preserve"> Visit this historical place to learn about old education.</w:t>
            </w:r>
          </w:p>
          <w:p w14:paraId="2D9C6D9E"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Cheap Eats:</w:t>
            </w:r>
          </w:p>
          <w:p w14:paraId="65261692"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 Street Food:</w:t>
            </w:r>
            <w:r>
              <w:rPr>
                <w:rFonts w:ascii="Times New Roman" w:eastAsia="Times New Roman" w:hAnsi="Times New Roman" w:cs="Times New Roman"/>
                <w:sz w:val="24"/>
                <w:szCs w:val="24"/>
              </w:rPr>
              <w:t xml:space="preserve"> Try </w:t>
            </w:r>
            <w:proofErr w:type="spellStart"/>
            <w:r>
              <w:rPr>
                <w:rFonts w:ascii="Times New Roman" w:eastAsia="Times New Roman" w:hAnsi="Times New Roman" w:cs="Times New Roman"/>
                <w:sz w:val="24"/>
                <w:szCs w:val="24"/>
              </w:rPr>
              <w:t>phở</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bún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chả</w:t>
            </w:r>
            <w:proofErr w:type="spellEnd"/>
            <w:r>
              <w:rPr>
                <w:rFonts w:ascii="Times New Roman" w:eastAsia="Times New Roman" w:hAnsi="Times New Roman" w:cs="Times New Roman"/>
                <w:sz w:val="24"/>
                <w:szCs w:val="24"/>
              </w:rPr>
              <w:t xml:space="preserve"> (3) _______ local street stalls.</w:t>
            </w:r>
          </w:p>
          <w:p w14:paraId="013CC685"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 Cafes:</w:t>
            </w:r>
            <w:r>
              <w:rPr>
                <w:rFonts w:ascii="Times New Roman" w:eastAsia="Times New Roman" w:hAnsi="Times New Roman" w:cs="Times New Roman"/>
                <w:sz w:val="24"/>
                <w:szCs w:val="24"/>
              </w:rPr>
              <w:t xml:space="preserve"> Have Vietnamese coffee at small, affordable cafes.</w:t>
            </w:r>
          </w:p>
          <w:p w14:paraId="139889E0"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Hanoi is a great place for an affordable and fun trip!</w:t>
            </w:r>
          </w:p>
          <w:p w14:paraId="5DEE1AA2" w14:textId="77777777" w:rsidR="001D62D4" w:rsidRDefault="001D62D4">
            <w:pPr>
              <w:tabs>
                <w:tab w:val="left" w:pos="2694"/>
                <w:tab w:val="left" w:pos="5103"/>
                <w:tab w:val="left" w:pos="7371"/>
              </w:tabs>
              <w:spacing w:after="0" w:line="276" w:lineRule="auto"/>
              <w:rPr>
                <w:rFonts w:ascii="Times New Roman" w:eastAsia="Times New Roman" w:hAnsi="Times New Roman" w:cs="Times New Roman"/>
                <w:sz w:val="24"/>
                <w:szCs w:val="24"/>
              </w:rPr>
            </w:pPr>
          </w:p>
        </w:tc>
      </w:tr>
    </w:tbl>
    <w:p w14:paraId="6DFC1EA8"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1:</w:t>
      </w:r>
      <w:r>
        <w:rPr>
          <w:rFonts w:ascii="Times New Roman" w:eastAsia="Times New Roman" w:hAnsi="Times New Roman" w:cs="Times New Roman"/>
          <w:sz w:val="24"/>
          <w:szCs w:val="24"/>
        </w:rPr>
        <w:t xml:space="preserve"> </w:t>
      </w:r>
      <w:r>
        <w:rPr>
          <w:rFonts w:ascii="Times New Roman" w:eastAsia="Times New Roman" w:hAnsi="Times New Roman" w:cs="Times New Roman"/>
          <w:b/>
          <w:color w:val="0000FF"/>
          <w:sz w:val="24"/>
          <w:szCs w:val="24"/>
          <w:highlight w:val="yellow"/>
        </w:rPr>
        <w:t xml:space="preserve">A. </w:t>
      </w:r>
      <w:r>
        <w:rPr>
          <w:rFonts w:ascii="Times New Roman" w:eastAsia="Times New Roman" w:hAnsi="Times New Roman" w:cs="Times New Roman"/>
          <w:sz w:val="24"/>
          <w:szCs w:val="24"/>
          <w:highlight w:val="yellow"/>
        </w:rPr>
        <w:t>souvenirs</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tickets</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clothes</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electronics</w:t>
      </w:r>
    </w:p>
    <w:p w14:paraId="7C30F88E"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2:</w:t>
      </w:r>
      <w:r>
        <w:rPr>
          <w:rFonts w:ascii="Times New Roman" w:eastAsia="Times New Roman" w:hAnsi="Times New Roman" w:cs="Times New Roman"/>
          <w:sz w:val="24"/>
          <w:szCs w:val="24"/>
        </w:rPr>
        <w:t xml:space="preserve"> </w:t>
      </w:r>
      <w:r>
        <w:rPr>
          <w:rFonts w:ascii="Times New Roman" w:eastAsia="Times New Roman" w:hAnsi="Times New Roman" w:cs="Times New Roman"/>
          <w:b/>
          <w:color w:val="0000FF"/>
          <w:sz w:val="24"/>
          <w:szCs w:val="24"/>
          <w:highlight w:val="yellow"/>
        </w:rPr>
        <w:t xml:space="preserve">A. </w:t>
      </w:r>
      <w:r>
        <w:rPr>
          <w:rFonts w:ascii="Times New Roman" w:eastAsia="Times New Roman" w:hAnsi="Times New Roman" w:cs="Times New Roman"/>
          <w:sz w:val="24"/>
          <w:szCs w:val="24"/>
          <w:highlight w:val="yellow"/>
        </w:rPr>
        <w:t>the</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an</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no articles</w:t>
      </w:r>
    </w:p>
    <w:p w14:paraId="7DBC6495"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highlight w:val="yellow"/>
        </w:rPr>
      </w:pPr>
      <w:r>
        <w:rPr>
          <w:rFonts w:ascii="Times New Roman" w:eastAsia="Times New Roman" w:hAnsi="Times New Roman" w:cs="Times New Roman"/>
          <w:b/>
          <w:color w:val="0000FF"/>
          <w:sz w:val="24"/>
          <w:szCs w:val="24"/>
        </w:rPr>
        <w:t>Question 3:</w:t>
      </w:r>
      <w:r>
        <w:rPr>
          <w:rFonts w:ascii="Times New Roman" w:eastAsia="Times New Roman" w:hAnsi="Times New Roman" w:cs="Times New Roman"/>
          <w:sz w:val="24"/>
          <w:szCs w:val="24"/>
        </w:rPr>
        <w:t xml:space="preserve"> </w:t>
      </w: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in</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on</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under</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highlight w:val="yellow"/>
        </w:rPr>
        <w:t>D.</w:t>
      </w:r>
      <w:r>
        <w:rPr>
          <w:rFonts w:ascii="Times New Roman" w:eastAsia="Times New Roman" w:hAnsi="Times New Roman" w:cs="Times New Roman"/>
          <w:sz w:val="24"/>
          <w:szCs w:val="24"/>
          <w:highlight w:val="yellow"/>
        </w:rPr>
        <w:t xml:space="preserve"> at</w:t>
      </w:r>
    </w:p>
    <w:p w14:paraId="3F6B91DA" w14:textId="77777777" w:rsidR="001D62D4" w:rsidRDefault="001D62D4">
      <w:pPr>
        <w:tabs>
          <w:tab w:val="left" w:pos="2694"/>
          <w:tab w:val="left" w:pos="5103"/>
          <w:tab w:val="left" w:pos="7371"/>
        </w:tabs>
        <w:spacing w:after="0" w:line="276" w:lineRule="auto"/>
        <w:rPr>
          <w:rFonts w:ascii="Times New Roman" w:eastAsia="Times New Roman" w:hAnsi="Times New Roman" w:cs="Times New Roman"/>
          <w:sz w:val="24"/>
          <w:szCs w:val="24"/>
        </w:rPr>
      </w:pPr>
    </w:p>
    <w:tbl>
      <w:tblPr>
        <w:tblStyle w:val="Style36"/>
        <w:tblW w:w="1040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403"/>
      </w:tblGrid>
      <w:tr w:rsidR="001D62D4" w14:paraId="3586BB75" w14:textId="77777777">
        <w:tc>
          <w:tcPr>
            <w:tcW w:w="10403" w:type="dxa"/>
            <w:tcBorders>
              <w:top w:val="single" w:sz="4" w:space="0" w:color="0000FF"/>
              <w:left w:val="single" w:sz="4" w:space="0" w:color="0000FF"/>
              <w:bottom w:val="single" w:sz="4" w:space="0" w:color="0000FF"/>
              <w:right w:val="single" w:sz="4" w:space="0" w:color="0000FF"/>
            </w:tcBorders>
          </w:tcPr>
          <w:p w14:paraId="1CC73D6D" w14:textId="77777777" w:rsidR="001D62D4" w:rsidRDefault="00000000">
            <w:pPr>
              <w:tabs>
                <w:tab w:val="left" w:pos="2694"/>
                <w:tab w:val="left" w:pos="5103"/>
                <w:tab w:val="left" w:pos="7371"/>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Explore Da Nang and </w:t>
            </w:r>
            <w:proofErr w:type="spellStart"/>
            <w:r>
              <w:rPr>
                <w:rFonts w:ascii="Times New Roman" w:eastAsia="Times New Roman" w:hAnsi="Times New Roman" w:cs="Times New Roman"/>
                <w:b/>
                <w:sz w:val="24"/>
                <w:szCs w:val="24"/>
              </w:rPr>
              <w:t>Bà</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Nà</w:t>
            </w:r>
            <w:proofErr w:type="spellEnd"/>
            <w:r>
              <w:rPr>
                <w:rFonts w:ascii="Times New Roman" w:eastAsia="Times New Roman" w:hAnsi="Times New Roman" w:cs="Times New Roman"/>
                <w:b/>
                <w:sz w:val="24"/>
                <w:szCs w:val="24"/>
              </w:rPr>
              <w:t xml:space="preserve"> Hills</w:t>
            </w:r>
          </w:p>
          <w:p w14:paraId="228C4149"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Quattrocento Sans" w:eastAsia="Quattrocento Sans" w:hAnsi="Quattrocento Sans" w:cs="Quattrocento Sans"/>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Amazing Views:</w:t>
            </w:r>
            <w:r>
              <w:rPr>
                <w:rFonts w:ascii="Times New Roman" w:eastAsia="Times New Roman" w:hAnsi="Times New Roman" w:cs="Times New Roman"/>
                <w:sz w:val="24"/>
                <w:szCs w:val="24"/>
              </w:rPr>
              <w:t xml:space="preserve"> Take a ride (1) _______ the long cable car and see beautiful mountains and the sea.</w:t>
            </w:r>
          </w:p>
          <w:p w14:paraId="79B15A51"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Quattrocento Sans" w:eastAsia="Quattrocento Sans" w:hAnsi="Quattrocento Sans" w:cs="Quattrocento Sans"/>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Famous Sights:</w:t>
            </w:r>
            <w:r>
              <w:rPr>
                <w:rFonts w:ascii="Times New Roman" w:eastAsia="Times New Roman" w:hAnsi="Times New Roman" w:cs="Times New Roman"/>
                <w:sz w:val="24"/>
                <w:szCs w:val="24"/>
              </w:rPr>
              <w:t xml:space="preserve"> See the Golden Bridge held up by giant hands and visit the French Village.</w:t>
            </w:r>
          </w:p>
          <w:p w14:paraId="23E2DC99"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Quattrocento Sans" w:eastAsia="Quattrocento Sans" w:hAnsi="Quattrocento Sans" w:cs="Quattrocento Sans"/>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Fresh Air:</w:t>
            </w:r>
            <w:r>
              <w:rPr>
                <w:rFonts w:ascii="Times New Roman" w:eastAsia="Times New Roman" w:hAnsi="Times New Roman" w:cs="Times New Roman"/>
                <w:sz w:val="24"/>
                <w:szCs w:val="24"/>
              </w:rPr>
              <w:t xml:space="preserve"> Enjoy the cool mountain breeze and lovely scenery.</w:t>
            </w:r>
          </w:p>
          <w:p w14:paraId="5135A722"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Quattrocento Sans" w:eastAsia="Quattrocento Sans" w:hAnsi="Quattrocento Sans" w:cs="Quattrocento Sans"/>
                <w:sz w:val="24"/>
                <w:szCs w:val="24"/>
              </w:rPr>
              <w:lastRenderedPageBreak/>
              <w:t>🍽️</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Tasty Food:</w:t>
            </w:r>
            <w:r>
              <w:rPr>
                <w:rFonts w:ascii="Times New Roman" w:eastAsia="Times New Roman" w:hAnsi="Times New Roman" w:cs="Times New Roman"/>
                <w:sz w:val="24"/>
                <w:szCs w:val="24"/>
              </w:rPr>
              <w:t xml:space="preserve"> Try delicious local and (2) ________ meals in cozy restaurants.</w:t>
            </w:r>
          </w:p>
          <w:p w14:paraId="12599D1E"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Book your trip now and have a great time in (3) _________ Da Nang and </w:t>
            </w:r>
            <w:proofErr w:type="spellStart"/>
            <w:r>
              <w:rPr>
                <w:rFonts w:ascii="Times New Roman" w:eastAsia="Times New Roman" w:hAnsi="Times New Roman" w:cs="Times New Roman"/>
                <w:sz w:val="24"/>
                <w:szCs w:val="24"/>
              </w:rPr>
              <w:t>Bà</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Nà</w:t>
            </w:r>
            <w:proofErr w:type="spellEnd"/>
            <w:r>
              <w:rPr>
                <w:rFonts w:ascii="Times New Roman" w:eastAsia="Times New Roman" w:hAnsi="Times New Roman" w:cs="Times New Roman"/>
                <w:sz w:val="24"/>
                <w:szCs w:val="24"/>
              </w:rPr>
              <w:t xml:space="preserve"> Hills!</w:t>
            </w:r>
          </w:p>
          <w:p w14:paraId="12ED529B" w14:textId="77777777" w:rsidR="001D62D4" w:rsidRDefault="001D62D4">
            <w:pPr>
              <w:tabs>
                <w:tab w:val="left" w:pos="2694"/>
                <w:tab w:val="left" w:pos="5103"/>
                <w:tab w:val="left" w:pos="7371"/>
              </w:tabs>
              <w:spacing w:after="0" w:line="276" w:lineRule="auto"/>
              <w:rPr>
                <w:rFonts w:ascii="Times New Roman" w:eastAsia="Times New Roman" w:hAnsi="Times New Roman" w:cs="Times New Roman"/>
                <w:sz w:val="24"/>
                <w:szCs w:val="24"/>
              </w:rPr>
            </w:pPr>
          </w:p>
        </w:tc>
      </w:tr>
    </w:tbl>
    <w:p w14:paraId="0CD2455C"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lastRenderedPageBreak/>
        <w:t>Question 1:</w:t>
      </w:r>
      <w:r>
        <w:rPr>
          <w:rFonts w:ascii="Times New Roman" w:eastAsia="Times New Roman" w:hAnsi="Times New Roman" w:cs="Times New Roman"/>
          <w:sz w:val="24"/>
          <w:szCs w:val="24"/>
        </w:rPr>
        <w:t xml:space="preserve"> </w:t>
      </w: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by</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in</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highlight w:val="yellow"/>
        </w:rPr>
        <w:t>C.</w:t>
      </w:r>
      <w:r>
        <w:rPr>
          <w:rFonts w:ascii="Times New Roman" w:eastAsia="Times New Roman" w:hAnsi="Times New Roman" w:cs="Times New Roman"/>
          <w:sz w:val="24"/>
          <w:szCs w:val="24"/>
          <w:highlight w:val="yellow"/>
        </w:rPr>
        <w:t xml:space="preserve"> on</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under</w:t>
      </w:r>
    </w:p>
    <w:p w14:paraId="79BB8354"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2:</w:t>
      </w:r>
      <w:r>
        <w:rPr>
          <w:rFonts w:ascii="Times New Roman" w:eastAsia="Times New Roman" w:hAnsi="Times New Roman" w:cs="Times New Roman"/>
          <w:sz w:val="24"/>
          <w:szCs w:val="24"/>
        </w:rPr>
        <w:t xml:space="preserve"> </w:t>
      </w:r>
      <w:r>
        <w:rPr>
          <w:rFonts w:ascii="Times New Roman" w:eastAsia="Times New Roman" w:hAnsi="Times New Roman" w:cs="Times New Roman"/>
          <w:b/>
          <w:color w:val="0000FF"/>
          <w:sz w:val="24"/>
          <w:szCs w:val="24"/>
          <w:highlight w:val="yellow"/>
        </w:rPr>
        <w:t xml:space="preserve">A. </w:t>
      </w:r>
      <w:r>
        <w:rPr>
          <w:rFonts w:ascii="Times New Roman" w:eastAsia="Times New Roman" w:hAnsi="Times New Roman" w:cs="Times New Roman"/>
          <w:sz w:val="24"/>
          <w:szCs w:val="24"/>
          <w:highlight w:val="yellow"/>
        </w:rPr>
        <w:t>international</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internationally</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nation</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nationality</w:t>
      </w:r>
    </w:p>
    <w:p w14:paraId="29AA3477"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3:</w:t>
      </w:r>
      <w:r>
        <w:rPr>
          <w:rFonts w:ascii="Times New Roman" w:eastAsia="Times New Roman" w:hAnsi="Times New Roman" w:cs="Times New Roman"/>
          <w:sz w:val="24"/>
          <w:szCs w:val="24"/>
        </w:rPr>
        <w:t xml:space="preserve"> </w:t>
      </w: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the</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an</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highlight w:val="yellow"/>
        </w:rPr>
        <w:t>D.</w:t>
      </w:r>
      <w:r>
        <w:rPr>
          <w:rFonts w:ascii="Times New Roman" w:eastAsia="Times New Roman" w:hAnsi="Times New Roman" w:cs="Times New Roman"/>
          <w:sz w:val="24"/>
          <w:szCs w:val="24"/>
          <w:highlight w:val="yellow"/>
        </w:rPr>
        <w:t xml:space="preserve"> no articles</w:t>
      </w:r>
    </w:p>
    <w:p w14:paraId="01AB71F5" w14:textId="77777777" w:rsidR="001D62D4" w:rsidRDefault="001D62D4">
      <w:pPr>
        <w:tabs>
          <w:tab w:val="left" w:pos="2694"/>
          <w:tab w:val="left" w:pos="5103"/>
          <w:tab w:val="left" w:pos="7371"/>
        </w:tabs>
        <w:spacing w:after="0" w:line="276" w:lineRule="auto"/>
        <w:rPr>
          <w:rFonts w:ascii="Times New Roman" w:eastAsia="Times New Roman" w:hAnsi="Times New Roman" w:cs="Times New Roman"/>
          <w:sz w:val="24"/>
          <w:szCs w:val="24"/>
        </w:rPr>
      </w:pPr>
    </w:p>
    <w:tbl>
      <w:tblPr>
        <w:tblStyle w:val="Style37"/>
        <w:tblW w:w="1040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403"/>
      </w:tblGrid>
      <w:tr w:rsidR="001D62D4" w14:paraId="32923DAC" w14:textId="77777777">
        <w:tc>
          <w:tcPr>
            <w:tcW w:w="10403" w:type="dxa"/>
            <w:tcBorders>
              <w:top w:val="single" w:sz="4" w:space="0" w:color="0000FF"/>
              <w:left w:val="single" w:sz="4" w:space="0" w:color="0000FF"/>
              <w:bottom w:val="single" w:sz="4" w:space="0" w:color="0000FF"/>
              <w:right w:val="single" w:sz="4" w:space="0" w:color="0000FF"/>
            </w:tcBorders>
          </w:tcPr>
          <w:p w14:paraId="293F6460" w14:textId="77777777" w:rsidR="001D62D4" w:rsidRDefault="00000000">
            <w:pPr>
              <w:tabs>
                <w:tab w:val="left" w:pos="2694"/>
                <w:tab w:val="left" w:pos="5103"/>
                <w:tab w:val="left" w:pos="7371"/>
              </w:tabs>
              <w:spacing w:after="0" w:line="276" w:lineRule="auto"/>
              <w:jc w:val="center"/>
              <w:rPr>
                <w:rFonts w:ascii="Times New Roman" w:eastAsia="Times New Roman" w:hAnsi="Times New Roman" w:cs="Times New Roman"/>
                <w:sz w:val="24"/>
                <w:szCs w:val="24"/>
              </w:rPr>
            </w:pPr>
            <w:r>
              <w:rPr>
                <w:rFonts w:ascii="Quattrocento Sans" w:eastAsia="Quattrocento Sans" w:hAnsi="Quattrocento Sans" w:cs="Quattrocento Sans"/>
                <w:b/>
                <w:sz w:val="24"/>
                <w:szCs w:val="24"/>
              </w:rPr>
              <w:t>🕌</w:t>
            </w:r>
            <w:r>
              <w:rPr>
                <w:rFonts w:ascii="Times New Roman" w:eastAsia="Times New Roman" w:hAnsi="Times New Roman" w:cs="Times New Roman"/>
                <w:b/>
                <w:sz w:val="24"/>
                <w:szCs w:val="24"/>
              </w:rPr>
              <w:t xml:space="preserve"> Discover Hanoi's Culture </w:t>
            </w:r>
            <w:r>
              <w:rPr>
                <w:rFonts w:ascii="Quattrocento Sans" w:eastAsia="Quattrocento Sans" w:hAnsi="Quattrocento Sans" w:cs="Quattrocento Sans"/>
                <w:b/>
                <w:sz w:val="24"/>
                <w:szCs w:val="24"/>
              </w:rPr>
              <w:t>🌍</w:t>
            </w:r>
          </w:p>
          <w:p w14:paraId="7FFA7C55" w14:textId="77777777" w:rsidR="001D62D4" w:rsidRDefault="00000000">
            <w:pPr>
              <w:tabs>
                <w:tab w:val="left" w:pos="2694"/>
                <w:tab w:val="left" w:pos="5103"/>
                <w:tab w:val="left" w:pos="7371"/>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Hanoi is () ________ old meets new. </w:t>
            </w:r>
            <w:r>
              <w:rPr>
                <w:rFonts w:ascii="Quattrocento Sans" w:eastAsia="Quattrocento Sans" w:hAnsi="Quattrocento Sans" w:cs="Quattrocento Sans"/>
                <w:sz w:val="24"/>
                <w:szCs w:val="24"/>
              </w:rPr>
              <w:t>🏯</w:t>
            </w:r>
            <w:r>
              <w:rPr>
                <w:rFonts w:ascii="Times New Roman" w:eastAsia="Times New Roman" w:hAnsi="Times New Roman" w:cs="Times New Roman"/>
                <w:sz w:val="24"/>
                <w:szCs w:val="24"/>
              </w:rPr>
              <w:t xml:space="preserve"> Walk through ancient temples, shop (1) ________ busy markets, and taste yummy street foo</w:t>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w:t>
            </w:r>
            <w:r>
              <w:rPr>
                <w:rFonts w:ascii="Quattrocento Sans" w:eastAsia="Quattrocento Sans" w:hAnsi="Quattrocento Sans" w:cs="Quattrocento Sans"/>
                <w:sz w:val="24"/>
                <w:szCs w:val="24"/>
              </w:rPr>
              <w:t>🍜</w:t>
            </w:r>
            <w:r>
              <w:rPr>
                <w:rFonts w:ascii="Times New Roman" w:eastAsia="Times New Roman" w:hAnsi="Times New Roman" w:cs="Times New Roman"/>
                <w:sz w:val="24"/>
                <w:szCs w:val="24"/>
              </w:rPr>
              <w:t xml:space="preserve"> Enjoy the calm of Hoan Kiem Lake and the lively Old Quarter. </w:t>
            </w:r>
            <w:r>
              <w:rPr>
                <w:rFonts w:ascii="Quattrocento Sans" w:eastAsia="Quattrocento Sans" w:hAnsi="Quattrocento Sans" w:cs="Quattrocento Sans"/>
                <w:sz w:val="24"/>
                <w:szCs w:val="24"/>
              </w:rPr>
              <w:t>🎭</w:t>
            </w:r>
            <w:r>
              <w:rPr>
                <w:rFonts w:ascii="Times New Roman" w:eastAsia="Times New Roman" w:hAnsi="Times New Roman" w:cs="Times New Roman"/>
                <w:sz w:val="24"/>
                <w:szCs w:val="24"/>
              </w:rPr>
              <w:t xml:space="preserve"> Watch traditional water puppet shows and see local crafts. Hanoi is (3) _______ city full of history and life. Come and explore! </w:t>
            </w:r>
            <w:r>
              <w:rPr>
                <w:rFonts w:ascii="Quattrocento Sans" w:eastAsia="Quattrocento Sans" w:hAnsi="Quattrocento Sans" w:cs="Quattrocento Sans"/>
                <w:sz w:val="24"/>
                <w:szCs w:val="24"/>
              </w:rPr>
              <w:t>🌟</w:t>
            </w:r>
          </w:p>
          <w:p w14:paraId="4780C855" w14:textId="77777777" w:rsidR="001D62D4" w:rsidRDefault="001D62D4">
            <w:pPr>
              <w:tabs>
                <w:tab w:val="left" w:pos="2694"/>
                <w:tab w:val="left" w:pos="5103"/>
                <w:tab w:val="left" w:pos="7371"/>
              </w:tabs>
              <w:spacing w:after="0" w:line="276" w:lineRule="auto"/>
              <w:rPr>
                <w:rFonts w:ascii="Times New Roman" w:eastAsia="Times New Roman" w:hAnsi="Times New Roman" w:cs="Times New Roman"/>
                <w:sz w:val="24"/>
                <w:szCs w:val="24"/>
              </w:rPr>
            </w:pPr>
          </w:p>
        </w:tc>
      </w:tr>
    </w:tbl>
    <w:p w14:paraId="2F54AC54"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1:</w:t>
      </w:r>
      <w:r>
        <w:rPr>
          <w:rFonts w:ascii="Times New Roman" w:eastAsia="Times New Roman" w:hAnsi="Times New Roman" w:cs="Times New Roman"/>
          <w:sz w:val="24"/>
          <w:szCs w:val="24"/>
        </w:rPr>
        <w:t xml:space="preserve"> </w:t>
      </w: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which</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what</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highlight w:val="yellow"/>
        </w:rPr>
        <w:t>C.</w:t>
      </w:r>
      <w:r>
        <w:rPr>
          <w:rFonts w:ascii="Times New Roman" w:eastAsia="Times New Roman" w:hAnsi="Times New Roman" w:cs="Times New Roman"/>
          <w:sz w:val="24"/>
          <w:szCs w:val="24"/>
          <w:highlight w:val="yellow"/>
        </w:rPr>
        <w:t xml:space="preserve"> where</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when</w:t>
      </w:r>
    </w:p>
    <w:p w14:paraId="5E63D8DF"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2:</w:t>
      </w:r>
      <w:r>
        <w:rPr>
          <w:rFonts w:ascii="Times New Roman" w:eastAsia="Times New Roman" w:hAnsi="Times New Roman" w:cs="Times New Roman"/>
          <w:sz w:val="24"/>
          <w:szCs w:val="24"/>
        </w:rPr>
        <w:t xml:space="preserve"> </w:t>
      </w: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on</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highlight w:val="yellow"/>
        </w:rPr>
        <w:t>B.</w:t>
      </w:r>
      <w:r>
        <w:rPr>
          <w:rFonts w:ascii="Times New Roman" w:eastAsia="Times New Roman" w:hAnsi="Times New Roman" w:cs="Times New Roman"/>
          <w:sz w:val="24"/>
          <w:szCs w:val="24"/>
          <w:highlight w:val="yellow"/>
        </w:rPr>
        <w:t xml:space="preserve"> at</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in</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for</w:t>
      </w:r>
    </w:p>
    <w:p w14:paraId="3783D25B"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highlight w:val="yellow"/>
        </w:rPr>
      </w:pPr>
      <w:r>
        <w:rPr>
          <w:rFonts w:ascii="Times New Roman" w:eastAsia="Times New Roman" w:hAnsi="Times New Roman" w:cs="Times New Roman"/>
          <w:b/>
          <w:color w:val="0000FF"/>
          <w:sz w:val="24"/>
          <w:szCs w:val="24"/>
        </w:rPr>
        <w:t>Question 3:</w:t>
      </w:r>
      <w:r>
        <w:rPr>
          <w:rFonts w:ascii="Times New Roman" w:eastAsia="Times New Roman" w:hAnsi="Times New Roman" w:cs="Times New Roman"/>
          <w:sz w:val="24"/>
          <w:szCs w:val="24"/>
        </w:rPr>
        <w:t xml:space="preserve"> </w:t>
      </w: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an</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the</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that</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highlight w:val="yellow"/>
        </w:rPr>
        <w:t>D.</w:t>
      </w:r>
      <w:r>
        <w:rPr>
          <w:rFonts w:ascii="Times New Roman" w:eastAsia="Times New Roman" w:hAnsi="Times New Roman" w:cs="Times New Roman"/>
          <w:sz w:val="24"/>
          <w:szCs w:val="24"/>
          <w:highlight w:val="yellow"/>
        </w:rPr>
        <w:t xml:space="preserve"> a</w:t>
      </w:r>
    </w:p>
    <w:p w14:paraId="5729C3C0" w14:textId="77777777" w:rsidR="001D62D4" w:rsidRDefault="001D62D4">
      <w:pPr>
        <w:tabs>
          <w:tab w:val="left" w:pos="2694"/>
          <w:tab w:val="left" w:pos="5103"/>
          <w:tab w:val="left" w:pos="7371"/>
        </w:tabs>
        <w:spacing w:after="0" w:line="276" w:lineRule="auto"/>
        <w:rPr>
          <w:rFonts w:ascii="Times New Roman" w:eastAsia="Times New Roman" w:hAnsi="Times New Roman" w:cs="Times New Roman"/>
          <w:sz w:val="24"/>
          <w:szCs w:val="24"/>
        </w:rPr>
      </w:pPr>
    </w:p>
    <w:tbl>
      <w:tblPr>
        <w:tblStyle w:val="Style38"/>
        <w:tblW w:w="1040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403"/>
      </w:tblGrid>
      <w:tr w:rsidR="001D62D4" w14:paraId="48417A78" w14:textId="77777777">
        <w:tc>
          <w:tcPr>
            <w:tcW w:w="10403" w:type="dxa"/>
            <w:tcBorders>
              <w:top w:val="single" w:sz="4" w:space="0" w:color="0000FF"/>
              <w:left w:val="single" w:sz="4" w:space="0" w:color="0000FF"/>
              <w:bottom w:val="single" w:sz="4" w:space="0" w:color="0000FF"/>
              <w:right w:val="single" w:sz="4" w:space="0" w:color="0000FF"/>
            </w:tcBorders>
          </w:tcPr>
          <w:p w14:paraId="78477CA8" w14:textId="77777777" w:rsidR="001D62D4" w:rsidRDefault="00000000">
            <w:pPr>
              <w:tabs>
                <w:tab w:val="left" w:pos="2694"/>
                <w:tab w:val="left" w:pos="5103"/>
                <w:tab w:val="left" w:pos="7371"/>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Explore American Culture</w:t>
            </w:r>
            <w:r>
              <w:rPr>
                <w:rFonts w:ascii="Times New Roman" w:eastAsia="Times New Roman" w:hAnsi="Times New Roman" w:cs="Times New Roman"/>
                <w:sz w:val="24"/>
                <w:szCs w:val="24"/>
              </w:rPr>
              <w:t xml:space="preserve"> </w:t>
            </w:r>
            <w:r>
              <w:rPr>
                <w:rFonts w:ascii="Quattrocento Sans" w:eastAsia="Quattrocento Sans" w:hAnsi="Quattrocento Sans" w:cs="Quattrocento Sans"/>
                <w:sz w:val="24"/>
                <w:szCs w:val="24"/>
              </w:rPr>
              <w:t>🌟</w:t>
            </w:r>
          </w:p>
          <w:p w14:paraId="6986260D"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sdt>
              <w:sdtPr>
                <w:tag w:val="goog_rdk_0"/>
                <w:id w:val="147460553"/>
              </w:sdtPr>
              <w:sdtContent>
                <w:r>
                  <w:rPr>
                    <w:rFonts w:ascii="Arial Unicode MS" w:eastAsia="Arial Unicode MS" w:hAnsi="Arial Unicode MS" w:cs="Arial Unicode MS"/>
                    <w:sz w:val="24"/>
                    <w:szCs w:val="24"/>
                  </w:rPr>
                  <w:t>✨</w:t>
                </w:r>
              </w:sdtContent>
            </w:sdt>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Diverse Traditions:</w:t>
            </w:r>
            <w:r>
              <w:rPr>
                <w:rFonts w:ascii="Times New Roman" w:eastAsia="Times New Roman" w:hAnsi="Times New Roman" w:cs="Times New Roman"/>
                <w:sz w:val="24"/>
                <w:szCs w:val="24"/>
              </w:rPr>
              <w:t xml:space="preserve"> Enjoy holidays like Thanksgiving </w:t>
            </w:r>
            <w:r>
              <w:rPr>
                <w:rFonts w:ascii="Quattrocento Sans" w:eastAsia="Quattrocento Sans" w:hAnsi="Quattrocento Sans" w:cs="Quattrocento Sans"/>
                <w:sz w:val="24"/>
                <w:szCs w:val="24"/>
              </w:rPr>
              <w:t>🦃</w:t>
            </w:r>
            <w:r>
              <w:rPr>
                <w:rFonts w:ascii="Times New Roman" w:eastAsia="Times New Roman" w:hAnsi="Times New Roman" w:cs="Times New Roman"/>
                <w:sz w:val="24"/>
                <w:szCs w:val="24"/>
              </w:rPr>
              <w:t xml:space="preserve"> and listen to cool music like hip-hop </w:t>
            </w:r>
            <w:r>
              <w:rPr>
                <w:rFonts w:ascii="Quattrocento Sans" w:eastAsia="Quattrocento Sans" w:hAnsi="Quattrocento Sans" w:cs="Quattrocento Sans"/>
                <w:sz w:val="24"/>
                <w:szCs w:val="24"/>
              </w:rPr>
              <w:t>🎤</w:t>
            </w:r>
            <w:r>
              <w:rPr>
                <w:rFonts w:ascii="Times New Roman" w:eastAsia="Times New Roman" w:hAnsi="Times New Roman" w:cs="Times New Roman"/>
                <w:sz w:val="24"/>
                <w:szCs w:val="24"/>
              </w:rPr>
              <w:t>.</w:t>
            </w:r>
          </w:p>
          <w:p w14:paraId="5A6EA5A6"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Quattrocento Sans" w:eastAsia="Quattrocento Sans" w:hAnsi="Quattrocento Sans" w:cs="Quattrocento Sans"/>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Famous Food:</w:t>
            </w:r>
            <w:r>
              <w:rPr>
                <w:rFonts w:ascii="Times New Roman" w:eastAsia="Times New Roman" w:hAnsi="Times New Roman" w:cs="Times New Roman"/>
                <w:sz w:val="24"/>
                <w:szCs w:val="24"/>
              </w:rPr>
              <w:t xml:space="preserve"> Try the tasty hamburger, (1) _______ favorite American meal! </w:t>
            </w:r>
            <w:r>
              <w:rPr>
                <w:rFonts w:ascii="Quattrocento Sans" w:eastAsia="Quattrocento Sans" w:hAnsi="Quattrocento Sans" w:cs="Quattrocento Sans"/>
                <w:sz w:val="24"/>
                <w:szCs w:val="24"/>
              </w:rPr>
              <w:t>😋</w:t>
            </w:r>
          </w:p>
          <w:p w14:paraId="61D5C4D8"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Quattrocento Sans" w:eastAsia="Quattrocento Sans" w:hAnsi="Quattrocento Sans" w:cs="Quattrocento Sans"/>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Fun Entertainment:</w:t>
            </w:r>
            <w:r>
              <w:rPr>
                <w:rFonts w:ascii="Times New Roman" w:eastAsia="Times New Roman" w:hAnsi="Times New Roman" w:cs="Times New Roman"/>
                <w:sz w:val="24"/>
                <w:szCs w:val="24"/>
              </w:rPr>
              <w:t xml:space="preserve"> Watch (2) ________ movies </w:t>
            </w:r>
            <w:r>
              <w:rPr>
                <w:rFonts w:ascii="Quattrocento Sans" w:eastAsia="Quattrocento Sans" w:hAnsi="Quattrocento Sans" w:cs="Quattrocento Sans"/>
                <w:sz w:val="24"/>
                <w:szCs w:val="24"/>
              </w:rPr>
              <w:t>🎥</w:t>
            </w:r>
            <w:r>
              <w:rPr>
                <w:rFonts w:ascii="Times New Roman" w:eastAsia="Times New Roman" w:hAnsi="Times New Roman" w:cs="Times New Roman"/>
                <w:sz w:val="24"/>
                <w:szCs w:val="24"/>
              </w:rPr>
              <w:t xml:space="preserve"> and TV shows </w:t>
            </w:r>
            <w:r>
              <w:rPr>
                <w:rFonts w:ascii="Quattrocento Sans" w:eastAsia="Quattrocento Sans" w:hAnsi="Quattrocento Sans" w:cs="Quattrocento Sans"/>
                <w:sz w:val="24"/>
                <w:szCs w:val="24"/>
              </w:rPr>
              <w:t>📺</w:t>
            </w:r>
            <w:r>
              <w:rPr>
                <w:rFonts w:ascii="Times New Roman" w:eastAsia="Times New Roman" w:hAnsi="Times New Roman" w:cs="Times New Roman"/>
                <w:sz w:val="24"/>
                <w:szCs w:val="24"/>
              </w:rPr>
              <w:t xml:space="preserve"> from Hollywood</w:t>
            </w:r>
            <w:r>
              <w:rPr>
                <w:rFonts w:ascii="Times New Roman" w:eastAsia="Times New Roman" w:hAnsi="Times New Roman" w:cs="Times New Roman"/>
                <w:b/>
                <w:color w:val="0000FF"/>
                <w:sz w:val="24"/>
                <w:szCs w:val="24"/>
              </w:rPr>
              <w:t>.</w:t>
            </w:r>
          </w:p>
          <w:p w14:paraId="60ED6FC1"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Quattrocento Sans" w:eastAsia="Quattrocento Sans" w:hAnsi="Quattrocento Sans" w:cs="Quattrocento Sans"/>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Exciting Festivals:</w:t>
            </w:r>
            <w:r>
              <w:rPr>
                <w:rFonts w:ascii="Times New Roman" w:eastAsia="Times New Roman" w:hAnsi="Times New Roman" w:cs="Times New Roman"/>
                <w:sz w:val="24"/>
                <w:szCs w:val="24"/>
              </w:rPr>
              <w:t xml:space="preserve"> Join in on music </w:t>
            </w:r>
            <w:r>
              <w:rPr>
                <w:rFonts w:ascii="Quattrocento Sans" w:eastAsia="Quattrocento Sans" w:hAnsi="Quattrocento Sans" w:cs="Quattrocento Sans"/>
                <w:sz w:val="24"/>
                <w:szCs w:val="24"/>
              </w:rPr>
              <w:t>🎶</w:t>
            </w:r>
            <w:r>
              <w:rPr>
                <w:rFonts w:ascii="Times New Roman" w:eastAsia="Times New Roman" w:hAnsi="Times New Roman" w:cs="Times New Roman"/>
                <w:sz w:val="24"/>
                <w:szCs w:val="24"/>
              </w:rPr>
              <w:t xml:space="preserve">, art </w:t>
            </w:r>
            <w:r>
              <w:rPr>
                <w:rFonts w:ascii="Quattrocento Sans" w:eastAsia="Quattrocento Sans" w:hAnsi="Quattrocento Sans" w:cs="Quattrocento Sans"/>
                <w:sz w:val="24"/>
                <w:szCs w:val="24"/>
              </w:rPr>
              <w:t>🎨</w:t>
            </w:r>
            <w:r>
              <w:rPr>
                <w:rFonts w:ascii="Times New Roman" w:eastAsia="Times New Roman" w:hAnsi="Times New Roman" w:cs="Times New Roman"/>
                <w:sz w:val="24"/>
                <w:szCs w:val="24"/>
              </w:rPr>
              <w:t xml:space="preserve">, and fun parades </w:t>
            </w:r>
            <w:r>
              <w:rPr>
                <w:rFonts w:ascii="Quattrocento Sans" w:eastAsia="Quattrocento Sans" w:hAnsi="Quattrocento Sans" w:cs="Quattrocento Sans"/>
                <w:sz w:val="24"/>
                <w:szCs w:val="24"/>
              </w:rPr>
              <w:t>🎉</w:t>
            </w:r>
            <w:r>
              <w:rPr>
                <w:rFonts w:ascii="Times New Roman" w:eastAsia="Times New Roman" w:hAnsi="Times New Roman" w:cs="Times New Roman"/>
                <w:sz w:val="24"/>
                <w:szCs w:val="24"/>
              </w:rPr>
              <w:t xml:space="preserve"> across the country.</w:t>
            </w:r>
          </w:p>
          <w:p w14:paraId="0FE51E6D"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Quattrocento Sans" w:eastAsia="Quattrocento Sans" w:hAnsi="Quattrocento Sans" w:cs="Quattrocento Sans"/>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Visit the U.S.A:</w:t>
            </w:r>
            <w:r>
              <w:rPr>
                <w:rFonts w:ascii="Times New Roman" w:eastAsia="Times New Roman" w:hAnsi="Times New Roman" w:cs="Times New Roman"/>
                <w:sz w:val="24"/>
                <w:szCs w:val="24"/>
              </w:rPr>
              <w:t xml:space="preserve"> Come see the amazing culture (3) ________ America!</w:t>
            </w:r>
          </w:p>
          <w:p w14:paraId="63CCF0DF" w14:textId="77777777" w:rsidR="001D62D4" w:rsidRDefault="001D62D4">
            <w:pPr>
              <w:tabs>
                <w:tab w:val="left" w:pos="2694"/>
                <w:tab w:val="left" w:pos="5103"/>
                <w:tab w:val="left" w:pos="7371"/>
              </w:tabs>
              <w:spacing w:after="0" w:line="276" w:lineRule="auto"/>
              <w:rPr>
                <w:rFonts w:ascii="Times New Roman" w:eastAsia="Times New Roman" w:hAnsi="Times New Roman" w:cs="Times New Roman"/>
                <w:sz w:val="24"/>
                <w:szCs w:val="24"/>
              </w:rPr>
            </w:pPr>
          </w:p>
        </w:tc>
      </w:tr>
    </w:tbl>
    <w:p w14:paraId="1304372C"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1:</w:t>
      </w:r>
      <w:r>
        <w:rPr>
          <w:rFonts w:ascii="Times New Roman" w:eastAsia="Times New Roman" w:hAnsi="Times New Roman" w:cs="Times New Roman"/>
          <w:sz w:val="24"/>
          <w:szCs w:val="24"/>
        </w:rPr>
        <w:t xml:space="preserve"> </w:t>
      </w:r>
      <w:r>
        <w:rPr>
          <w:rFonts w:ascii="Times New Roman" w:eastAsia="Times New Roman" w:hAnsi="Times New Roman" w:cs="Times New Roman"/>
          <w:b/>
          <w:color w:val="0000FF"/>
          <w:sz w:val="24"/>
          <w:szCs w:val="24"/>
          <w:highlight w:val="yellow"/>
        </w:rPr>
        <w:t xml:space="preserve">A. </w:t>
      </w:r>
      <w:r>
        <w:rPr>
          <w:rFonts w:ascii="Times New Roman" w:eastAsia="Times New Roman" w:hAnsi="Times New Roman" w:cs="Times New Roman"/>
          <w:sz w:val="24"/>
          <w:szCs w:val="24"/>
          <w:highlight w:val="yellow"/>
        </w:rPr>
        <w:t>a</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an</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the</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some</w:t>
      </w:r>
    </w:p>
    <w:p w14:paraId="23C543D7"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2:</w:t>
      </w:r>
      <w:r>
        <w:rPr>
          <w:rFonts w:ascii="Times New Roman" w:eastAsia="Times New Roman" w:hAnsi="Times New Roman" w:cs="Times New Roman"/>
          <w:sz w:val="24"/>
          <w:szCs w:val="24"/>
        </w:rPr>
        <w:t xml:space="preserve"> </w:t>
      </w: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excitement</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highlight w:val="yellow"/>
        </w:rPr>
        <w:t>B.</w:t>
      </w:r>
      <w:r>
        <w:rPr>
          <w:rFonts w:ascii="Times New Roman" w:eastAsia="Times New Roman" w:hAnsi="Times New Roman" w:cs="Times New Roman"/>
          <w:sz w:val="24"/>
          <w:szCs w:val="24"/>
          <w:highlight w:val="yellow"/>
        </w:rPr>
        <w:t xml:space="preserve"> exciting</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excited</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excite</w:t>
      </w:r>
    </w:p>
    <w:p w14:paraId="61C85310"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3:</w:t>
      </w:r>
      <w:r>
        <w:rPr>
          <w:rFonts w:ascii="Times New Roman" w:eastAsia="Times New Roman" w:hAnsi="Times New Roman" w:cs="Times New Roman"/>
          <w:sz w:val="24"/>
          <w:szCs w:val="24"/>
        </w:rPr>
        <w:t xml:space="preserve"> </w:t>
      </w: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for</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in</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about</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highlight w:val="yellow"/>
        </w:rPr>
        <w:t>D.</w:t>
      </w:r>
      <w:r>
        <w:rPr>
          <w:rFonts w:ascii="Times New Roman" w:eastAsia="Times New Roman" w:hAnsi="Times New Roman" w:cs="Times New Roman"/>
          <w:sz w:val="24"/>
          <w:szCs w:val="24"/>
          <w:highlight w:val="yellow"/>
        </w:rPr>
        <w:t xml:space="preserve"> of</w:t>
      </w:r>
    </w:p>
    <w:p w14:paraId="5D278359" w14:textId="77777777" w:rsidR="001D62D4" w:rsidRDefault="001D62D4">
      <w:pPr>
        <w:tabs>
          <w:tab w:val="left" w:pos="2694"/>
          <w:tab w:val="left" w:pos="5103"/>
          <w:tab w:val="left" w:pos="7371"/>
        </w:tabs>
        <w:spacing w:after="0" w:line="276" w:lineRule="auto"/>
        <w:rPr>
          <w:rFonts w:ascii="Times New Roman" w:eastAsia="Times New Roman" w:hAnsi="Times New Roman" w:cs="Times New Roman"/>
          <w:sz w:val="24"/>
          <w:szCs w:val="24"/>
        </w:rPr>
      </w:pPr>
    </w:p>
    <w:tbl>
      <w:tblPr>
        <w:tblStyle w:val="Style39"/>
        <w:tblW w:w="1040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403"/>
      </w:tblGrid>
      <w:tr w:rsidR="001D62D4" w14:paraId="45FB0700" w14:textId="77777777">
        <w:tc>
          <w:tcPr>
            <w:tcW w:w="10403" w:type="dxa"/>
            <w:tcBorders>
              <w:top w:val="single" w:sz="4" w:space="0" w:color="0000FF"/>
              <w:left w:val="single" w:sz="4" w:space="0" w:color="0000FF"/>
              <w:bottom w:val="single" w:sz="4" w:space="0" w:color="0000FF"/>
              <w:right w:val="single" w:sz="4" w:space="0" w:color="0000FF"/>
            </w:tcBorders>
          </w:tcPr>
          <w:p w14:paraId="4FE6D4CF" w14:textId="77777777" w:rsidR="001D62D4" w:rsidRDefault="00000000">
            <w:pPr>
              <w:tabs>
                <w:tab w:val="left" w:pos="2694"/>
                <w:tab w:val="left" w:pos="5103"/>
                <w:tab w:val="left" w:pos="7371"/>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Big News! Join Our International Tour!</w:t>
            </w:r>
            <w:r>
              <w:rPr>
                <w:rFonts w:ascii="Times New Roman" w:eastAsia="Times New Roman" w:hAnsi="Times New Roman" w:cs="Times New Roman"/>
                <w:sz w:val="24"/>
                <w:szCs w:val="24"/>
              </w:rPr>
              <w:t xml:space="preserve"> </w:t>
            </w:r>
            <w:r>
              <w:rPr>
                <w:rFonts w:ascii="Quattrocento Sans" w:eastAsia="Quattrocento Sans" w:hAnsi="Quattrocento Sans" w:cs="Quattrocento Sans"/>
                <w:sz w:val="24"/>
                <w:szCs w:val="24"/>
              </w:rPr>
              <w:t>🌍✈️</w:t>
            </w:r>
          </w:p>
          <w:p w14:paraId="657EDD1E"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are excited to offer a </w:t>
            </w:r>
            <w:r>
              <w:rPr>
                <w:rFonts w:ascii="Times New Roman" w:eastAsia="Times New Roman" w:hAnsi="Times New Roman" w:cs="Times New Roman"/>
                <w:b/>
                <w:sz w:val="24"/>
                <w:szCs w:val="24"/>
              </w:rPr>
              <w:t>Special International Tour</w:t>
            </w:r>
            <w:r>
              <w:rPr>
                <w:rFonts w:ascii="Times New Roman" w:eastAsia="Times New Roman" w:hAnsi="Times New Roman" w:cs="Times New Roman"/>
                <w:sz w:val="24"/>
                <w:szCs w:val="24"/>
              </w:rPr>
              <w:t xml:space="preserve"> organized by </w:t>
            </w:r>
            <w:r>
              <w:rPr>
                <w:rFonts w:ascii="Times New Roman" w:eastAsia="Times New Roman" w:hAnsi="Times New Roman" w:cs="Times New Roman"/>
                <w:b/>
                <w:sz w:val="24"/>
                <w:szCs w:val="24"/>
              </w:rPr>
              <w:t>Global Adventures In</w:t>
            </w:r>
            <w:r>
              <w:rPr>
                <w:rFonts w:ascii="Times New Roman" w:eastAsia="Times New Roman" w:hAnsi="Times New Roman" w:cs="Times New Roman"/>
                <w:b/>
                <w:color w:val="0000FF"/>
                <w:sz w:val="24"/>
                <w:szCs w:val="24"/>
              </w:rPr>
              <w:t>c.</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(1) _____ this tour, you will:</w:t>
            </w:r>
          </w:p>
          <w:p w14:paraId="4EF5B285" w14:textId="77777777" w:rsidR="001D62D4" w:rsidRDefault="00000000">
            <w:pPr>
              <w:numPr>
                <w:ilvl w:val="0"/>
                <w:numId w:val="9"/>
              </w:num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Visit New Places:</w:t>
            </w:r>
            <w:r>
              <w:rPr>
                <w:rFonts w:ascii="Times New Roman" w:eastAsia="Times New Roman" w:hAnsi="Times New Roman" w:cs="Times New Roman"/>
                <w:sz w:val="24"/>
                <w:szCs w:val="24"/>
              </w:rPr>
              <w:t xml:space="preserve"> See different cities and landmarks.</w:t>
            </w:r>
          </w:p>
          <w:p w14:paraId="42CE845D" w14:textId="77777777" w:rsidR="001D62D4" w:rsidRDefault="00000000">
            <w:pPr>
              <w:numPr>
                <w:ilvl w:val="0"/>
                <w:numId w:val="9"/>
              </w:num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Try Local Food:</w:t>
            </w:r>
            <w:r>
              <w:rPr>
                <w:rFonts w:ascii="Times New Roman" w:eastAsia="Times New Roman" w:hAnsi="Times New Roman" w:cs="Times New Roman"/>
                <w:sz w:val="24"/>
                <w:szCs w:val="24"/>
              </w:rPr>
              <w:t xml:space="preserve"> Taste delicious dishes (2) _______ each country.</w:t>
            </w:r>
          </w:p>
          <w:p w14:paraId="07B8BAC8" w14:textId="77777777" w:rsidR="001D62D4" w:rsidRDefault="00000000">
            <w:pPr>
              <w:numPr>
                <w:ilvl w:val="0"/>
                <w:numId w:val="9"/>
              </w:num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See Beautiful Scenery:</w:t>
            </w:r>
            <w:r>
              <w:rPr>
                <w:rFonts w:ascii="Times New Roman" w:eastAsia="Times New Roman" w:hAnsi="Times New Roman" w:cs="Times New Roman"/>
                <w:sz w:val="24"/>
                <w:szCs w:val="24"/>
              </w:rPr>
              <w:t xml:space="preserve"> Enjoy amazing views and nature.</w:t>
            </w:r>
          </w:p>
          <w:p w14:paraId="54E239B6" w14:textId="77777777" w:rsidR="001D62D4" w:rsidRDefault="00000000">
            <w:pPr>
              <w:numPr>
                <w:ilvl w:val="0"/>
                <w:numId w:val="9"/>
              </w:num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Guided Trips:</w:t>
            </w:r>
            <w:r>
              <w:rPr>
                <w:rFonts w:ascii="Times New Roman" w:eastAsia="Times New Roman" w:hAnsi="Times New Roman" w:cs="Times New Roman"/>
                <w:sz w:val="24"/>
                <w:szCs w:val="24"/>
              </w:rPr>
              <w:t xml:space="preserve"> Get help from friendly guides.</w:t>
            </w:r>
          </w:p>
          <w:p w14:paraId="05CCD7A8"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Tour Dates:</w:t>
            </w:r>
            <w:r>
              <w:rPr>
                <w:rFonts w:ascii="Times New Roman" w:eastAsia="Times New Roman" w:hAnsi="Times New Roman" w:cs="Times New Roman"/>
                <w:sz w:val="24"/>
                <w:szCs w:val="24"/>
              </w:rPr>
              <w:t xml:space="preserve"> June 10, 2024, to June 24, 2024</w:t>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Destinations:</w:t>
            </w:r>
            <w:r>
              <w:rPr>
                <w:rFonts w:ascii="Times New Roman" w:eastAsia="Times New Roman" w:hAnsi="Times New Roman" w:cs="Times New Roman"/>
                <w:sz w:val="24"/>
                <w:szCs w:val="24"/>
              </w:rPr>
              <w:t xml:space="preserve"> France, Italy, Japan</w:t>
            </w:r>
            <w:r>
              <w:rPr>
                <w:rFonts w:ascii="Times New Roman" w:eastAsia="Times New Roman" w:hAnsi="Times New Roman" w:cs="Times New Roman"/>
                <w:b/>
                <w:sz w:val="24"/>
                <w:szCs w:val="24"/>
              </w:rPr>
              <w:t xml:space="preserve"> </w:t>
            </w:r>
          </w:p>
          <w:p w14:paraId="1E7A0806"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Sign Up Now:</w:t>
            </w:r>
            <w:r>
              <w:rPr>
                <w:rFonts w:ascii="Times New Roman" w:eastAsia="Times New Roman" w:hAnsi="Times New Roman" w:cs="Times New Roman"/>
                <w:sz w:val="24"/>
                <w:szCs w:val="24"/>
              </w:rPr>
              <w:t xml:space="preserve"> Space is (3) _______! Contact us at (555) 123-4567 or email info@globaladventures.com to join.</w:t>
            </w:r>
          </w:p>
          <w:p w14:paraId="4A92864D"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Come with us for a great adventure and fun memories! </w:t>
            </w:r>
            <w:r>
              <w:rPr>
                <w:rFonts w:ascii="Quattrocento Sans" w:eastAsia="Quattrocento Sans" w:hAnsi="Quattrocento Sans" w:cs="Quattrocento Sans"/>
                <w:sz w:val="24"/>
                <w:szCs w:val="24"/>
              </w:rPr>
              <w:t>🌟</w:t>
            </w:r>
          </w:p>
          <w:p w14:paraId="723713AF" w14:textId="77777777" w:rsidR="001D62D4" w:rsidRDefault="001D62D4">
            <w:pPr>
              <w:tabs>
                <w:tab w:val="left" w:pos="2694"/>
                <w:tab w:val="left" w:pos="5103"/>
                <w:tab w:val="left" w:pos="7371"/>
              </w:tabs>
              <w:spacing w:after="0" w:line="276" w:lineRule="auto"/>
              <w:rPr>
                <w:rFonts w:ascii="Times New Roman" w:eastAsia="Times New Roman" w:hAnsi="Times New Roman" w:cs="Times New Roman"/>
                <w:sz w:val="24"/>
                <w:szCs w:val="24"/>
              </w:rPr>
            </w:pPr>
          </w:p>
        </w:tc>
      </w:tr>
    </w:tbl>
    <w:p w14:paraId="4A487087"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1:</w:t>
      </w:r>
      <w:r>
        <w:rPr>
          <w:rFonts w:ascii="Times New Roman" w:eastAsia="Times New Roman" w:hAnsi="Times New Roman" w:cs="Times New Roman"/>
          <w:sz w:val="24"/>
          <w:szCs w:val="24"/>
        </w:rPr>
        <w:t xml:space="preserve"> </w:t>
      </w: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After</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highlight w:val="yellow"/>
        </w:rPr>
        <w:t>B.</w:t>
      </w:r>
      <w:r>
        <w:rPr>
          <w:rFonts w:ascii="Times New Roman" w:eastAsia="Times New Roman" w:hAnsi="Times New Roman" w:cs="Times New Roman"/>
          <w:sz w:val="24"/>
          <w:szCs w:val="24"/>
          <w:highlight w:val="yellow"/>
        </w:rPr>
        <w:t xml:space="preserve"> On</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At</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Under</w:t>
      </w:r>
    </w:p>
    <w:p w14:paraId="5811C99A"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2:</w:t>
      </w:r>
      <w:r>
        <w:rPr>
          <w:rFonts w:ascii="Times New Roman" w:eastAsia="Times New Roman" w:hAnsi="Times New Roman" w:cs="Times New Roman"/>
          <w:sz w:val="24"/>
          <w:szCs w:val="24"/>
        </w:rPr>
        <w:t xml:space="preserve"> </w:t>
      </w: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highlight w:val="yellow"/>
        </w:rPr>
        <w:t>B.</w:t>
      </w:r>
      <w:r>
        <w:rPr>
          <w:rFonts w:ascii="Times New Roman" w:eastAsia="Times New Roman" w:hAnsi="Times New Roman" w:cs="Times New Roman"/>
          <w:sz w:val="24"/>
          <w:szCs w:val="24"/>
          <w:highlight w:val="yellow"/>
        </w:rPr>
        <w:t xml:space="preserve"> an</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the</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some</w:t>
      </w:r>
    </w:p>
    <w:p w14:paraId="3D6FFBA0"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3:</w:t>
      </w:r>
      <w:r>
        <w:rPr>
          <w:rFonts w:ascii="Times New Roman" w:eastAsia="Times New Roman" w:hAnsi="Times New Roman" w:cs="Times New Roman"/>
          <w:sz w:val="24"/>
          <w:szCs w:val="24"/>
        </w:rPr>
        <w:t xml:space="preserve"> </w:t>
      </w:r>
      <w:r>
        <w:rPr>
          <w:rFonts w:ascii="Times New Roman" w:eastAsia="Times New Roman" w:hAnsi="Times New Roman" w:cs="Times New Roman"/>
          <w:b/>
          <w:color w:val="0000FF"/>
          <w:sz w:val="24"/>
          <w:szCs w:val="24"/>
          <w:highlight w:val="yellow"/>
        </w:rPr>
        <w:t xml:space="preserve">A. </w:t>
      </w:r>
      <w:r>
        <w:rPr>
          <w:rFonts w:ascii="Times New Roman" w:eastAsia="Times New Roman" w:hAnsi="Times New Roman" w:cs="Times New Roman"/>
          <w:sz w:val="24"/>
          <w:szCs w:val="24"/>
          <w:highlight w:val="yellow"/>
        </w:rPr>
        <w:t>limited</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limit</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limits</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limiting</w:t>
      </w:r>
    </w:p>
    <w:p w14:paraId="0C150B6F" w14:textId="77777777" w:rsidR="001D62D4" w:rsidRDefault="001D62D4">
      <w:pPr>
        <w:tabs>
          <w:tab w:val="left" w:pos="2694"/>
          <w:tab w:val="left" w:pos="5103"/>
          <w:tab w:val="left" w:pos="7371"/>
        </w:tabs>
        <w:spacing w:after="0" w:line="276" w:lineRule="auto"/>
        <w:rPr>
          <w:rFonts w:ascii="Times New Roman" w:eastAsia="Times New Roman" w:hAnsi="Times New Roman" w:cs="Times New Roman"/>
          <w:sz w:val="24"/>
          <w:szCs w:val="24"/>
        </w:rPr>
      </w:pPr>
    </w:p>
    <w:tbl>
      <w:tblPr>
        <w:tblStyle w:val="Style40"/>
        <w:tblW w:w="1040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403"/>
      </w:tblGrid>
      <w:tr w:rsidR="001D62D4" w14:paraId="2E5E0932" w14:textId="77777777">
        <w:tc>
          <w:tcPr>
            <w:tcW w:w="10403" w:type="dxa"/>
            <w:tcBorders>
              <w:top w:val="single" w:sz="4" w:space="0" w:color="0000FF"/>
              <w:left w:val="single" w:sz="4" w:space="0" w:color="0000FF"/>
              <w:bottom w:val="single" w:sz="4" w:space="0" w:color="0000FF"/>
              <w:right w:val="single" w:sz="4" w:space="0" w:color="0000FF"/>
            </w:tcBorders>
          </w:tcPr>
          <w:p w14:paraId="1E6460CA"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NOTICE: Top Tourist Spots in Vietnam</w:t>
            </w:r>
          </w:p>
          <w:p w14:paraId="0BE1F975"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Dear Students and Parents,</w:t>
            </w:r>
          </w:p>
          <w:p w14:paraId="772BA955"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Here are some top places to visit (1) _______ Vietnam:</w:t>
            </w:r>
          </w:p>
          <w:p w14:paraId="610C2C0C" w14:textId="77777777" w:rsidR="001D62D4" w:rsidRDefault="00000000">
            <w:pPr>
              <w:numPr>
                <w:ilvl w:val="0"/>
                <w:numId w:val="10"/>
              </w:numPr>
              <w:tabs>
                <w:tab w:val="left" w:pos="2694"/>
                <w:tab w:val="left" w:pos="5103"/>
                <w:tab w:val="left" w:pos="7371"/>
              </w:tabs>
              <w:spacing w:after="0" w:line="276"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Hạ</w:t>
            </w:r>
            <w:proofErr w:type="spellEnd"/>
            <w:r>
              <w:rPr>
                <w:rFonts w:ascii="Times New Roman" w:eastAsia="Times New Roman" w:hAnsi="Times New Roman" w:cs="Times New Roman"/>
                <w:b/>
                <w:sz w:val="24"/>
                <w:szCs w:val="24"/>
              </w:rPr>
              <w:t xml:space="preserve"> Long Bay</w:t>
            </w:r>
            <w:r>
              <w:rPr>
                <w:rFonts w:ascii="Times New Roman" w:eastAsia="Times New Roman" w:hAnsi="Times New Roman" w:cs="Times New Roman"/>
                <w:sz w:val="24"/>
                <w:szCs w:val="24"/>
              </w:rPr>
              <w:t xml:space="preserve"> </w:t>
            </w:r>
            <w:r>
              <w:rPr>
                <w:rFonts w:ascii="Quattrocento Sans" w:eastAsia="Quattrocento Sans" w:hAnsi="Quattrocento Sans" w:cs="Quattrocento Sans"/>
                <w:sz w:val="24"/>
                <w:szCs w:val="24"/>
              </w:rPr>
              <w:t>🌊</w:t>
            </w:r>
            <w:r>
              <w:rPr>
                <w:rFonts w:ascii="Times New Roman" w:eastAsia="Times New Roman" w:hAnsi="Times New Roman" w:cs="Times New Roman"/>
                <w:sz w:val="24"/>
                <w:szCs w:val="24"/>
              </w:rPr>
              <w:t>: Known for its beautiful water and islands.</w:t>
            </w:r>
          </w:p>
          <w:p w14:paraId="2B02A01A" w14:textId="77777777" w:rsidR="001D62D4" w:rsidRDefault="00000000">
            <w:pPr>
              <w:numPr>
                <w:ilvl w:val="0"/>
                <w:numId w:val="10"/>
              </w:numPr>
              <w:tabs>
                <w:tab w:val="left" w:pos="2694"/>
                <w:tab w:val="left" w:pos="5103"/>
                <w:tab w:val="left" w:pos="7371"/>
              </w:tabs>
              <w:spacing w:after="0" w:line="276"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Hội</w:t>
            </w:r>
            <w:proofErr w:type="spellEnd"/>
            <w:r>
              <w:rPr>
                <w:rFonts w:ascii="Times New Roman" w:eastAsia="Times New Roman" w:hAnsi="Times New Roman" w:cs="Times New Roman"/>
                <w:b/>
                <w:sz w:val="24"/>
                <w:szCs w:val="24"/>
              </w:rPr>
              <w:t xml:space="preserve"> An</w:t>
            </w:r>
            <w:r>
              <w:rPr>
                <w:rFonts w:ascii="Times New Roman" w:eastAsia="Times New Roman" w:hAnsi="Times New Roman" w:cs="Times New Roman"/>
                <w:sz w:val="24"/>
                <w:szCs w:val="24"/>
              </w:rPr>
              <w:t xml:space="preserve"> </w:t>
            </w:r>
            <w:r>
              <w:rPr>
                <w:rFonts w:ascii="Quattrocento Sans" w:eastAsia="Quattrocento Sans" w:hAnsi="Quattrocento Sans" w:cs="Quattrocento Sans"/>
                <w:sz w:val="24"/>
                <w:szCs w:val="24"/>
              </w:rPr>
              <w:t>🏘️</w:t>
            </w:r>
            <w:r>
              <w:rPr>
                <w:rFonts w:ascii="Times New Roman" w:eastAsia="Times New Roman" w:hAnsi="Times New Roman" w:cs="Times New Roman"/>
                <w:sz w:val="24"/>
                <w:szCs w:val="24"/>
              </w:rPr>
              <w:t>: Famous for its old town and colorful lanterns.</w:t>
            </w:r>
          </w:p>
          <w:p w14:paraId="1EC4D3D3" w14:textId="77777777" w:rsidR="001D62D4" w:rsidRDefault="00000000">
            <w:pPr>
              <w:numPr>
                <w:ilvl w:val="0"/>
                <w:numId w:val="10"/>
              </w:num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Hà </w:t>
            </w:r>
            <w:proofErr w:type="spellStart"/>
            <w:r>
              <w:rPr>
                <w:rFonts w:ascii="Times New Roman" w:eastAsia="Times New Roman" w:hAnsi="Times New Roman" w:cs="Times New Roman"/>
                <w:b/>
                <w:sz w:val="24"/>
                <w:szCs w:val="24"/>
              </w:rPr>
              <w:t>nội</w:t>
            </w:r>
            <w:proofErr w:type="spellEnd"/>
            <w:r>
              <w:rPr>
                <w:rFonts w:ascii="Times New Roman" w:eastAsia="Times New Roman" w:hAnsi="Times New Roman" w:cs="Times New Roman"/>
                <w:sz w:val="24"/>
                <w:szCs w:val="24"/>
              </w:rPr>
              <w:t xml:space="preserve"> </w:t>
            </w:r>
            <w:r>
              <w:rPr>
                <w:rFonts w:ascii="Quattrocento Sans" w:eastAsia="Quattrocento Sans" w:hAnsi="Quattrocento Sans" w:cs="Quattrocento Sans"/>
                <w:sz w:val="24"/>
                <w:szCs w:val="24"/>
              </w:rPr>
              <w:t>🏙️</w:t>
            </w:r>
            <w:r>
              <w:rPr>
                <w:rFonts w:ascii="Times New Roman" w:eastAsia="Times New Roman" w:hAnsi="Times New Roman" w:cs="Times New Roman"/>
                <w:sz w:val="24"/>
                <w:szCs w:val="24"/>
              </w:rPr>
              <w:t>: (2) ______ capital city with historic sites and busy streets.</w:t>
            </w:r>
          </w:p>
          <w:p w14:paraId="7FFEF8FA" w14:textId="77777777" w:rsidR="001D62D4" w:rsidRDefault="00000000">
            <w:pPr>
              <w:numPr>
                <w:ilvl w:val="0"/>
                <w:numId w:val="10"/>
              </w:numPr>
              <w:tabs>
                <w:tab w:val="left" w:pos="2694"/>
                <w:tab w:val="left" w:pos="5103"/>
                <w:tab w:val="left" w:pos="7371"/>
              </w:tabs>
              <w:spacing w:after="0" w:line="276"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Hồ</w:t>
            </w:r>
            <w:proofErr w:type="spellEnd"/>
            <w:r>
              <w:rPr>
                <w:rFonts w:ascii="Times New Roman" w:eastAsia="Times New Roman" w:hAnsi="Times New Roman" w:cs="Times New Roman"/>
                <w:b/>
                <w:sz w:val="24"/>
                <w:szCs w:val="24"/>
              </w:rPr>
              <w:t xml:space="preserve"> Chí Minh City</w:t>
            </w:r>
            <w:r>
              <w:rPr>
                <w:rFonts w:ascii="Times New Roman" w:eastAsia="Times New Roman" w:hAnsi="Times New Roman" w:cs="Times New Roman"/>
                <w:sz w:val="24"/>
                <w:szCs w:val="24"/>
              </w:rPr>
              <w:t xml:space="preserve"> </w:t>
            </w:r>
            <w:r>
              <w:rPr>
                <w:rFonts w:ascii="Quattrocento Sans" w:eastAsia="Quattrocento Sans" w:hAnsi="Quattrocento Sans" w:cs="Quattrocento Sans"/>
                <w:sz w:val="24"/>
                <w:szCs w:val="24"/>
              </w:rPr>
              <w:t>🏢</w:t>
            </w:r>
            <w:r>
              <w:rPr>
                <w:rFonts w:ascii="Times New Roman" w:eastAsia="Times New Roman" w:hAnsi="Times New Roman" w:cs="Times New Roman"/>
                <w:sz w:val="24"/>
                <w:szCs w:val="24"/>
              </w:rPr>
              <w:t>: A big city with modern buildings and old landmarks.</w:t>
            </w:r>
          </w:p>
          <w:p w14:paraId="73A278EA" w14:textId="77777777" w:rsidR="001D62D4" w:rsidRDefault="00000000">
            <w:pPr>
              <w:numPr>
                <w:ilvl w:val="0"/>
                <w:numId w:val="10"/>
              </w:num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Sapa</w:t>
            </w:r>
            <w:r>
              <w:rPr>
                <w:rFonts w:ascii="Times New Roman" w:eastAsia="Times New Roman" w:hAnsi="Times New Roman" w:cs="Times New Roman"/>
                <w:sz w:val="24"/>
                <w:szCs w:val="24"/>
              </w:rPr>
              <w:t xml:space="preserve"> </w:t>
            </w:r>
            <w:r>
              <w:rPr>
                <w:rFonts w:ascii="Quattrocento Sans" w:eastAsia="Quattrocento Sans" w:hAnsi="Quattrocento Sans" w:cs="Quattrocento Sans"/>
                <w:sz w:val="24"/>
                <w:szCs w:val="24"/>
              </w:rPr>
              <w:t>🏞️</w:t>
            </w:r>
            <w:r>
              <w:rPr>
                <w:rFonts w:ascii="Times New Roman" w:eastAsia="Times New Roman" w:hAnsi="Times New Roman" w:cs="Times New Roman"/>
                <w:sz w:val="24"/>
                <w:szCs w:val="24"/>
              </w:rPr>
              <w:t>: Mountain area with stunning views and traditional villages.</w:t>
            </w:r>
          </w:p>
          <w:p w14:paraId="3B05B101" w14:textId="77777777" w:rsidR="001D62D4" w:rsidRDefault="00000000">
            <w:pPr>
              <w:numPr>
                <w:ilvl w:val="0"/>
                <w:numId w:val="10"/>
              </w:numPr>
              <w:tabs>
                <w:tab w:val="left" w:pos="2694"/>
                <w:tab w:val="left" w:pos="5103"/>
                <w:tab w:val="left" w:pos="7371"/>
              </w:tabs>
              <w:spacing w:after="0" w:line="276"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Phú</w:t>
            </w:r>
            <w:proofErr w:type="spellEnd"/>
            <w:r>
              <w:rPr>
                <w:rFonts w:ascii="Times New Roman" w:eastAsia="Times New Roman" w:hAnsi="Times New Roman" w:cs="Times New Roman"/>
                <w:b/>
                <w:sz w:val="24"/>
                <w:szCs w:val="24"/>
              </w:rPr>
              <w:t xml:space="preserve"> Quốc Island</w:t>
            </w:r>
            <w:r>
              <w:rPr>
                <w:rFonts w:ascii="Times New Roman" w:eastAsia="Times New Roman" w:hAnsi="Times New Roman" w:cs="Times New Roman"/>
                <w:sz w:val="24"/>
                <w:szCs w:val="24"/>
              </w:rPr>
              <w:t xml:space="preserve"> </w:t>
            </w:r>
            <w:r>
              <w:rPr>
                <w:rFonts w:ascii="Quattrocento Sans" w:eastAsia="Quattrocento Sans" w:hAnsi="Quattrocento Sans" w:cs="Quattrocento Sans"/>
                <w:sz w:val="24"/>
                <w:szCs w:val="24"/>
              </w:rPr>
              <w:t>🏝️</w:t>
            </w:r>
            <w:r>
              <w:rPr>
                <w:rFonts w:ascii="Times New Roman" w:eastAsia="Times New Roman" w:hAnsi="Times New Roman" w:cs="Times New Roman"/>
                <w:sz w:val="24"/>
                <w:szCs w:val="24"/>
              </w:rPr>
              <w:t>: Great beaches and clear water.</w:t>
            </w:r>
          </w:p>
          <w:p w14:paraId="646440EA" w14:textId="77777777" w:rsidR="001D62D4" w:rsidRDefault="00000000">
            <w:pPr>
              <w:numPr>
                <w:ilvl w:val="0"/>
                <w:numId w:val="10"/>
              </w:numPr>
              <w:tabs>
                <w:tab w:val="left" w:pos="2694"/>
                <w:tab w:val="left" w:pos="5103"/>
                <w:tab w:val="left" w:pos="7371"/>
              </w:tabs>
              <w:spacing w:after="0" w:line="276"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Huế</w:t>
            </w:r>
            <w:proofErr w:type="spellEnd"/>
            <w:r>
              <w:rPr>
                <w:rFonts w:ascii="Times New Roman" w:eastAsia="Times New Roman" w:hAnsi="Times New Roman" w:cs="Times New Roman"/>
                <w:sz w:val="24"/>
                <w:szCs w:val="24"/>
              </w:rPr>
              <w:t xml:space="preserve"> </w:t>
            </w:r>
            <w:r>
              <w:rPr>
                <w:rFonts w:ascii="Quattrocento Sans" w:eastAsia="Quattrocento Sans" w:hAnsi="Quattrocento Sans" w:cs="Quattrocento Sans"/>
                <w:sz w:val="24"/>
                <w:szCs w:val="24"/>
              </w:rPr>
              <w:t>🏯</w:t>
            </w:r>
            <w:r>
              <w:rPr>
                <w:rFonts w:ascii="Times New Roman" w:eastAsia="Times New Roman" w:hAnsi="Times New Roman" w:cs="Times New Roman"/>
                <w:sz w:val="24"/>
                <w:szCs w:val="24"/>
              </w:rPr>
              <w:t>: Known for its ancient buildings and royal history.</w:t>
            </w:r>
          </w:p>
          <w:p w14:paraId="751B2AC5" w14:textId="77777777" w:rsidR="001D62D4" w:rsidRDefault="00000000">
            <w:pPr>
              <w:numPr>
                <w:ilvl w:val="0"/>
                <w:numId w:val="10"/>
              </w:numPr>
              <w:tabs>
                <w:tab w:val="left" w:pos="2694"/>
                <w:tab w:val="left" w:pos="5103"/>
                <w:tab w:val="left" w:pos="7371"/>
              </w:tabs>
              <w:spacing w:after="0" w:line="276"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Nha</w:t>
            </w:r>
            <w:proofErr w:type="spellEnd"/>
            <w:r>
              <w:rPr>
                <w:rFonts w:ascii="Times New Roman" w:eastAsia="Times New Roman" w:hAnsi="Times New Roman" w:cs="Times New Roman"/>
                <w:b/>
                <w:sz w:val="24"/>
                <w:szCs w:val="24"/>
              </w:rPr>
              <w:t xml:space="preserve"> Trang</w:t>
            </w:r>
            <w:r>
              <w:rPr>
                <w:rFonts w:ascii="Times New Roman" w:eastAsia="Times New Roman" w:hAnsi="Times New Roman" w:cs="Times New Roman"/>
                <w:sz w:val="24"/>
                <w:szCs w:val="24"/>
              </w:rPr>
              <w:t xml:space="preserve"> </w:t>
            </w:r>
            <w:r>
              <w:rPr>
                <w:rFonts w:ascii="Quattrocento Sans" w:eastAsia="Quattrocento Sans" w:hAnsi="Quattrocento Sans" w:cs="Quattrocento Sans"/>
                <w:sz w:val="24"/>
                <w:szCs w:val="24"/>
              </w:rPr>
              <w:t>🌴</w:t>
            </w:r>
            <w:r>
              <w:rPr>
                <w:rFonts w:ascii="Times New Roman" w:eastAsia="Times New Roman" w:hAnsi="Times New Roman" w:cs="Times New Roman"/>
                <w:sz w:val="24"/>
                <w:szCs w:val="24"/>
              </w:rPr>
              <w:t>: Coastal city with nice beaches and (3) ______ activities.</w:t>
            </w:r>
          </w:p>
          <w:p w14:paraId="2E44B8A2"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hope this list helps you plan your future trips!</w:t>
            </w:r>
          </w:p>
          <w:p w14:paraId="1D6BFC70"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Best regards, </w:t>
            </w:r>
          </w:p>
          <w:p w14:paraId="52C02981"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Travel Committee</w:t>
            </w:r>
          </w:p>
          <w:p w14:paraId="31052B62" w14:textId="77777777" w:rsidR="001D62D4" w:rsidRDefault="001D62D4">
            <w:pPr>
              <w:tabs>
                <w:tab w:val="left" w:pos="2694"/>
                <w:tab w:val="left" w:pos="5103"/>
                <w:tab w:val="left" w:pos="7371"/>
              </w:tabs>
              <w:spacing w:after="0" w:line="276" w:lineRule="auto"/>
              <w:rPr>
                <w:rFonts w:ascii="Times New Roman" w:eastAsia="Times New Roman" w:hAnsi="Times New Roman" w:cs="Times New Roman"/>
                <w:sz w:val="24"/>
                <w:szCs w:val="24"/>
              </w:rPr>
            </w:pPr>
          </w:p>
        </w:tc>
      </w:tr>
    </w:tbl>
    <w:p w14:paraId="68939EA6"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1:</w:t>
      </w:r>
      <w:r>
        <w:rPr>
          <w:rFonts w:ascii="Times New Roman" w:eastAsia="Times New Roman" w:hAnsi="Times New Roman" w:cs="Times New Roman"/>
          <w:sz w:val="24"/>
          <w:szCs w:val="24"/>
        </w:rPr>
        <w:t xml:space="preserve"> </w:t>
      </w: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for</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at</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highlight w:val="yellow"/>
        </w:rPr>
        <w:t>C.</w:t>
      </w:r>
      <w:r>
        <w:rPr>
          <w:rFonts w:ascii="Times New Roman" w:eastAsia="Times New Roman" w:hAnsi="Times New Roman" w:cs="Times New Roman"/>
          <w:sz w:val="24"/>
          <w:szCs w:val="24"/>
          <w:highlight w:val="yellow"/>
        </w:rPr>
        <w:t xml:space="preserve"> in</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on</w:t>
      </w:r>
    </w:p>
    <w:p w14:paraId="023A3E32"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2:</w:t>
      </w:r>
      <w:r>
        <w:rPr>
          <w:rFonts w:ascii="Times New Roman" w:eastAsia="Times New Roman" w:hAnsi="Times New Roman" w:cs="Times New Roman"/>
          <w:sz w:val="24"/>
          <w:szCs w:val="24"/>
        </w:rPr>
        <w:t xml:space="preserve"> </w:t>
      </w: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highlight w:val="yellow"/>
        </w:rPr>
        <w:t>B.</w:t>
      </w:r>
      <w:r>
        <w:rPr>
          <w:rFonts w:ascii="Times New Roman" w:eastAsia="Times New Roman" w:hAnsi="Times New Roman" w:cs="Times New Roman"/>
          <w:sz w:val="24"/>
          <w:szCs w:val="24"/>
          <w:highlight w:val="yellow"/>
        </w:rPr>
        <w:t xml:space="preserve"> The</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An</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Some</w:t>
      </w:r>
    </w:p>
    <w:p w14:paraId="0F70A942"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3:</w:t>
      </w:r>
      <w:r>
        <w:rPr>
          <w:rFonts w:ascii="Times New Roman" w:eastAsia="Times New Roman" w:hAnsi="Times New Roman" w:cs="Times New Roman"/>
          <w:sz w:val="24"/>
          <w:szCs w:val="24"/>
        </w:rPr>
        <w:t xml:space="preserve"> </w:t>
      </w:r>
      <w:r>
        <w:rPr>
          <w:rFonts w:ascii="Times New Roman" w:eastAsia="Times New Roman" w:hAnsi="Times New Roman" w:cs="Times New Roman"/>
          <w:b/>
          <w:color w:val="0000FF"/>
          <w:sz w:val="24"/>
          <w:szCs w:val="24"/>
          <w:highlight w:val="yellow"/>
        </w:rPr>
        <w:t xml:space="preserve">A. </w:t>
      </w:r>
      <w:r>
        <w:rPr>
          <w:rFonts w:ascii="Times New Roman" w:eastAsia="Times New Roman" w:hAnsi="Times New Roman" w:cs="Times New Roman"/>
          <w:sz w:val="24"/>
          <w:szCs w:val="24"/>
          <w:highlight w:val="yellow"/>
        </w:rPr>
        <w:t>fun</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funniness</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funnily</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funny</w:t>
      </w:r>
    </w:p>
    <w:p w14:paraId="7019F915" w14:textId="77777777" w:rsidR="001D62D4" w:rsidRDefault="001D62D4">
      <w:pPr>
        <w:tabs>
          <w:tab w:val="left" w:pos="2694"/>
          <w:tab w:val="left" w:pos="5103"/>
          <w:tab w:val="left" w:pos="7371"/>
        </w:tabs>
        <w:spacing w:after="0" w:line="276" w:lineRule="auto"/>
        <w:rPr>
          <w:rFonts w:ascii="Times New Roman" w:eastAsia="Times New Roman" w:hAnsi="Times New Roman" w:cs="Times New Roman"/>
          <w:sz w:val="24"/>
          <w:szCs w:val="24"/>
        </w:rPr>
      </w:pPr>
    </w:p>
    <w:tbl>
      <w:tblPr>
        <w:tblStyle w:val="Style41"/>
        <w:tblW w:w="1040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403"/>
      </w:tblGrid>
      <w:tr w:rsidR="001D62D4" w14:paraId="24BF2819" w14:textId="77777777">
        <w:tc>
          <w:tcPr>
            <w:tcW w:w="10403" w:type="dxa"/>
            <w:tcBorders>
              <w:top w:val="single" w:sz="4" w:space="0" w:color="0000FF"/>
              <w:left w:val="single" w:sz="4" w:space="0" w:color="0000FF"/>
              <w:bottom w:val="single" w:sz="4" w:space="0" w:color="0000FF"/>
              <w:right w:val="single" w:sz="4" w:space="0" w:color="0000FF"/>
            </w:tcBorders>
          </w:tcPr>
          <w:p w14:paraId="2F757CA3"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NOTICE: Hawaii Trip</w:t>
            </w:r>
          </w:p>
          <w:p w14:paraId="493B432B"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Dear Students and Parents,</w:t>
            </w:r>
          </w:p>
          <w:p w14:paraId="018CAD2E"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are excited to offer (1) _______ trip to Hawaii! Here are the details:</w:t>
            </w:r>
          </w:p>
          <w:p w14:paraId="0CDC680D"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Trip Information:</w:t>
            </w:r>
          </w:p>
          <w:p w14:paraId="7E905FE3" w14:textId="77777777" w:rsidR="001D62D4" w:rsidRDefault="00000000">
            <w:pPr>
              <w:numPr>
                <w:ilvl w:val="0"/>
                <w:numId w:val="11"/>
              </w:num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Destination:</w:t>
            </w:r>
            <w:r>
              <w:rPr>
                <w:rFonts w:ascii="Times New Roman" w:eastAsia="Times New Roman" w:hAnsi="Times New Roman" w:cs="Times New Roman"/>
                <w:sz w:val="24"/>
                <w:szCs w:val="24"/>
              </w:rPr>
              <w:t xml:space="preserve"> Hawaii, USA</w:t>
            </w:r>
          </w:p>
          <w:p w14:paraId="03BB7068" w14:textId="77777777" w:rsidR="001D62D4" w:rsidRDefault="00000000">
            <w:pPr>
              <w:numPr>
                <w:ilvl w:val="0"/>
                <w:numId w:val="11"/>
              </w:num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Dates:</w:t>
            </w:r>
            <w:r>
              <w:rPr>
                <w:rFonts w:ascii="Times New Roman" w:eastAsia="Times New Roman" w:hAnsi="Times New Roman" w:cs="Times New Roman"/>
                <w:sz w:val="24"/>
                <w:szCs w:val="24"/>
              </w:rPr>
              <w:t xml:space="preserve"> June 10 - June 20</w:t>
            </w:r>
          </w:p>
          <w:p w14:paraId="48D3F510" w14:textId="77777777" w:rsidR="001D62D4" w:rsidRDefault="00000000">
            <w:pPr>
              <w:numPr>
                <w:ilvl w:val="0"/>
                <w:numId w:val="11"/>
              </w:num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Departure:</w:t>
            </w:r>
            <w:r>
              <w:rPr>
                <w:rFonts w:ascii="Times New Roman" w:eastAsia="Times New Roman" w:hAnsi="Times New Roman" w:cs="Times New Roman"/>
                <w:sz w:val="24"/>
                <w:szCs w:val="24"/>
              </w:rPr>
              <w:t xml:space="preserve"> 10:00 AM on June 10</w:t>
            </w:r>
          </w:p>
          <w:p w14:paraId="066D31E5" w14:textId="77777777" w:rsidR="001D62D4" w:rsidRDefault="00000000">
            <w:pPr>
              <w:numPr>
                <w:ilvl w:val="0"/>
                <w:numId w:val="11"/>
              </w:num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Return:</w:t>
            </w:r>
            <w:r>
              <w:rPr>
                <w:rFonts w:ascii="Times New Roman" w:eastAsia="Times New Roman" w:hAnsi="Times New Roman" w:cs="Times New Roman"/>
                <w:sz w:val="24"/>
                <w:szCs w:val="24"/>
              </w:rPr>
              <w:t xml:space="preserve"> 8:00 PM on June 20</w:t>
            </w:r>
          </w:p>
          <w:p w14:paraId="261FD1D2" w14:textId="77777777" w:rsidR="001D62D4" w:rsidRDefault="00000000">
            <w:pPr>
              <w:numPr>
                <w:ilvl w:val="0"/>
                <w:numId w:val="11"/>
              </w:num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Meeting Point:</w:t>
            </w:r>
            <w:r>
              <w:rPr>
                <w:rFonts w:ascii="Times New Roman" w:eastAsia="Times New Roman" w:hAnsi="Times New Roman" w:cs="Times New Roman"/>
                <w:sz w:val="24"/>
                <w:szCs w:val="24"/>
              </w:rPr>
              <w:t xml:space="preserve"> School Gate</w:t>
            </w:r>
          </w:p>
          <w:p w14:paraId="2DC11E89"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Trip Highlights:</w:t>
            </w:r>
          </w:p>
          <w:p w14:paraId="64BD3EEA" w14:textId="77777777" w:rsidR="001D62D4" w:rsidRDefault="00000000">
            <w:pPr>
              <w:numPr>
                <w:ilvl w:val="0"/>
                <w:numId w:val="12"/>
              </w:num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Waikiki Beach</w:t>
            </w:r>
            <w:r>
              <w:rPr>
                <w:rFonts w:ascii="Times New Roman" w:eastAsia="Times New Roman" w:hAnsi="Times New Roman" w:cs="Times New Roman"/>
                <w:sz w:val="24"/>
                <w:szCs w:val="24"/>
              </w:rPr>
              <w:t xml:space="preserve"> </w:t>
            </w:r>
            <w:r>
              <w:rPr>
                <w:rFonts w:ascii="Quattrocento Sans" w:eastAsia="Quattrocento Sans" w:hAnsi="Quattrocento Sans" w:cs="Quattrocento Sans"/>
                <w:sz w:val="24"/>
                <w:szCs w:val="24"/>
              </w:rPr>
              <w:t>🏖️</w:t>
            </w:r>
            <w:r>
              <w:rPr>
                <w:rFonts w:ascii="Times New Roman" w:eastAsia="Times New Roman" w:hAnsi="Times New Roman" w:cs="Times New Roman"/>
                <w:sz w:val="24"/>
                <w:szCs w:val="24"/>
              </w:rPr>
              <w:t>: Relax () ______ a famous beach.</w:t>
            </w:r>
          </w:p>
          <w:p w14:paraId="4B238C58" w14:textId="77777777" w:rsidR="001D62D4" w:rsidRDefault="00000000">
            <w:pPr>
              <w:numPr>
                <w:ilvl w:val="0"/>
                <w:numId w:val="12"/>
              </w:num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Volcanoes National Park</w:t>
            </w:r>
            <w:r>
              <w:rPr>
                <w:rFonts w:ascii="Times New Roman" w:eastAsia="Times New Roman" w:hAnsi="Times New Roman" w:cs="Times New Roman"/>
                <w:sz w:val="24"/>
                <w:szCs w:val="24"/>
              </w:rPr>
              <w:t xml:space="preserve"> </w:t>
            </w:r>
            <w:r>
              <w:rPr>
                <w:rFonts w:ascii="Quattrocento Sans" w:eastAsia="Quattrocento Sans" w:hAnsi="Quattrocento Sans" w:cs="Quattrocento Sans"/>
                <w:sz w:val="24"/>
                <w:szCs w:val="24"/>
              </w:rPr>
              <w:t>🌋</w:t>
            </w:r>
            <w:r>
              <w:rPr>
                <w:rFonts w:ascii="Times New Roman" w:eastAsia="Times New Roman" w:hAnsi="Times New Roman" w:cs="Times New Roman"/>
                <w:sz w:val="24"/>
                <w:szCs w:val="24"/>
              </w:rPr>
              <w:t>: See active volcanoes.</w:t>
            </w:r>
          </w:p>
          <w:p w14:paraId="2DCBF70B" w14:textId="77777777" w:rsidR="001D62D4" w:rsidRDefault="00000000">
            <w:pPr>
              <w:numPr>
                <w:ilvl w:val="0"/>
                <w:numId w:val="12"/>
              </w:num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Pearl Harbor</w:t>
            </w:r>
            <w:r>
              <w:rPr>
                <w:rFonts w:ascii="Times New Roman" w:eastAsia="Times New Roman" w:hAnsi="Times New Roman" w:cs="Times New Roman"/>
                <w:sz w:val="24"/>
                <w:szCs w:val="24"/>
              </w:rPr>
              <w:t xml:space="preserve"> </w:t>
            </w:r>
            <w:r>
              <w:rPr>
                <w:rFonts w:ascii="Quattrocento Sans" w:eastAsia="Quattrocento Sans" w:hAnsi="Quattrocento Sans" w:cs="Quattrocento Sans"/>
                <w:sz w:val="24"/>
                <w:szCs w:val="24"/>
              </w:rPr>
              <w:t>🚢</w:t>
            </w:r>
            <w:r>
              <w:rPr>
                <w:rFonts w:ascii="Times New Roman" w:eastAsia="Times New Roman" w:hAnsi="Times New Roman" w:cs="Times New Roman"/>
                <w:sz w:val="24"/>
                <w:szCs w:val="24"/>
              </w:rPr>
              <w:t>: Visit the historic Pearl Harbor site.</w:t>
            </w:r>
          </w:p>
          <w:p w14:paraId="04D12A21" w14:textId="77777777" w:rsidR="001D62D4" w:rsidRDefault="00000000">
            <w:pPr>
              <w:numPr>
                <w:ilvl w:val="0"/>
                <w:numId w:val="12"/>
              </w:num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Hanauma Bay</w:t>
            </w:r>
            <w:r>
              <w:rPr>
                <w:rFonts w:ascii="Times New Roman" w:eastAsia="Times New Roman" w:hAnsi="Times New Roman" w:cs="Times New Roman"/>
                <w:sz w:val="24"/>
                <w:szCs w:val="24"/>
              </w:rPr>
              <w:t xml:space="preserve"> </w:t>
            </w:r>
            <w:r>
              <w:rPr>
                <w:rFonts w:ascii="Quattrocento Sans" w:eastAsia="Quattrocento Sans" w:hAnsi="Quattrocento Sans" w:cs="Quattrocento Sans"/>
                <w:sz w:val="24"/>
                <w:szCs w:val="24"/>
              </w:rPr>
              <w:t>🐠</w:t>
            </w:r>
            <w:r>
              <w:rPr>
                <w:rFonts w:ascii="Times New Roman" w:eastAsia="Times New Roman" w:hAnsi="Times New Roman" w:cs="Times New Roman"/>
                <w:sz w:val="24"/>
                <w:szCs w:val="24"/>
              </w:rPr>
              <w:t>: Snorkel and see colorful fish.</w:t>
            </w:r>
          </w:p>
          <w:p w14:paraId="6749F240" w14:textId="77777777" w:rsidR="001D62D4" w:rsidRDefault="00000000">
            <w:pPr>
              <w:numPr>
                <w:ilvl w:val="0"/>
                <w:numId w:val="12"/>
              </w:num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Hawaiian (3) ______</w:t>
            </w:r>
            <w:r>
              <w:rPr>
                <w:rFonts w:ascii="Times New Roman" w:eastAsia="Times New Roman" w:hAnsi="Times New Roman" w:cs="Times New Roman"/>
                <w:sz w:val="24"/>
                <w:szCs w:val="24"/>
              </w:rPr>
              <w:t xml:space="preserve"> </w:t>
            </w:r>
            <w:r>
              <w:rPr>
                <w:rFonts w:ascii="Quattrocento Sans" w:eastAsia="Quattrocento Sans" w:hAnsi="Quattrocento Sans" w:cs="Quattrocento Sans"/>
                <w:sz w:val="24"/>
                <w:szCs w:val="24"/>
              </w:rPr>
              <w:t>🌺</w:t>
            </w:r>
            <w:r>
              <w:rPr>
                <w:rFonts w:ascii="Times New Roman" w:eastAsia="Times New Roman" w:hAnsi="Times New Roman" w:cs="Times New Roman"/>
                <w:sz w:val="24"/>
                <w:szCs w:val="24"/>
              </w:rPr>
              <w:t>: Learn about Hawaiian traditions.</w:t>
            </w:r>
          </w:p>
          <w:p w14:paraId="1ADF7F48"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Notes:</w:t>
            </w:r>
          </w:p>
          <w:p w14:paraId="0B22B491" w14:textId="77777777" w:rsidR="001D62D4" w:rsidRDefault="00000000">
            <w:pPr>
              <w:numPr>
                <w:ilvl w:val="0"/>
                <w:numId w:val="13"/>
              </w:num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Pack swimwear, sunscreen, and comfy clothes.</w:t>
            </w:r>
          </w:p>
          <w:p w14:paraId="4D75D61F" w14:textId="77777777" w:rsidR="001D62D4" w:rsidRDefault="00000000">
            <w:pPr>
              <w:numPr>
                <w:ilvl w:val="0"/>
                <w:numId w:val="13"/>
              </w:num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Make sure all travel documents are ready.</w:t>
            </w:r>
          </w:p>
          <w:p w14:paraId="3CA44CFC"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hope you join us for this exciting trip! Contact the school office for more info.</w:t>
            </w:r>
          </w:p>
          <w:p w14:paraId="062A44B4"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Best regards,</w:t>
            </w:r>
            <w:r>
              <w:rPr>
                <w:rFonts w:ascii="Times New Roman" w:eastAsia="Times New Roman" w:hAnsi="Times New Roman" w:cs="Times New Roman"/>
                <w:sz w:val="24"/>
                <w:szCs w:val="24"/>
              </w:rPr>
              <w:br/>
              <w:t>The Travel Committee</w:t>
            </w:r>
          </w:p>
          <w:p w14:paraId="1E9A691C" w14:textId="77777777" w:rsidR="001D62D4" w:rsidRDefault="001D62D4">
            <w:pPr>
              <w:tabs>
                <w:tab w:val="left" w:pos="2694"/>
                <w:tab w:val="left" w:pos="5103"/>
                <w:tab w:val="left" w:pos="7371"/>
              </w:tabs>
              <w:spacing w:after="0" w:line="276" w:lineRule="auto"/>
              <w:rPr>
                <w:rFonts w:ascii="Times New Roman" w:eastAsia="Times New Roman" w:hAnsi="Times New Roman" w:cs="Times New Roman"/>
                <w:sz w:val="24"/>
                <w:szCs w:val="24"/>
              </w:rPr>
            </w:pPr>
          </w:p>
        </w:tc>
      </w:tr>
    </w:tbl>
    <w:p w14:paraId="54720127"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1:</w:t>
      </w:r>
      <w:r>
        <w:rPr>
          <w:rFonts w:ascii="Times New Roman" w:eastAsia="Times New Roman" w:hAnsi="Times New Roman" w:cs="Times New Roman"/>
          <w:sz w:val="24"/>
          <w:szCs w:val="24"/>
        </w:rPr>
        <w:t xml:space="preserve"> </w:t>
      </w: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an</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highlight w:val="yellow"/>
        </w:rPr>
        <w:t>C.</w:t>
      </w:r>
      <w:r>
        <w:rPr>
          <w:rFonts w:ascii="Times New Roman" w:eastAsia="Times New Roman" w:hAnsi="Times New Roman" w:cs="Times New Roman"/>
          <w:sz w:val="24"/>
          <w:szCs w:val="24"/>
          <w:highlight w:val="yellow"/>
        </w:rPr>
        <w:t xml:space="preserve"> the</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none</w:t>
      </w:r>
    </w:p>
    <w:p w14:paraId="34A3063E"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2:</w:t>
      </w:r>
      <w:r>
        <w:rPr>
          <w:rFonts w:ascii="Times New Roman" w:eastAsia="Times New Roman" w:hAnsi="Times New Roman" w:cs="Times New Roman"/>
          <w:sz w:val="24"/>
          <w:szCs w:val="24"/>
        </w:rPr>
        <w:t xml:space="preserve"> </w:t>
      </w: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in</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highlight w:val="yellow"/>
        </w:rPr>
        <w:t>B.</w:t>
      </w:r>
      <w:r>
        <w:rPr>
          <w:rFonts w:ascii="Times New Roman" w:eastAsia="Times New Roman" w:hAnsi="Times New Roman" w:cs="Times New Roman"/>
          <w:sz w:val="24"/>
          <w:szCs w:val="24"/>
          <w:highlight w:val="yellow"/>
        </w:rPr>
        <w:t xml:space="preserve"> on</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at</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by</w:t>
      </w:r>
    </w:p>
    <w:p w14:paraId="6D334087"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3:</w:t>
      </w:r>
      <w:r>
        <w:rPr>
          <w:rFonts w:ascii="Times New Roman" w:eastAsia="Times New Roman" w:hAnsi="Times New Roman" w:cs="Times New Roman"/>
          <w:sz w:val="24"/>
          <w:szCs w:val="24"/>
        </w:rPr>
        <w:t xml:space="preserve"> </w:t>
      </w: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Culture</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Cultures</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highlight w:val="yellow"/>
        </w:rPr>
        <w:t>C.</w:t>
      </w:r>
      <w:r>
        <w:rPr>
          <w:rFonts w:ascii="Times New Roman" w:eastAsia="Times New Roman" w:hAnsi="Times New Roman" w:cs="Times New Roman"/>
          <w:sz w:val="24"/>
          <w:szCs w:val="24"/>
          <w:highlight w:val="yellow"/>
        </w:rPr>
        <w:t xml:space="preserve"> Cultural</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Culturally</w:t>
      </w:r>
    </w:p>
    <w:p w14:paraId="623F6A3C" w14:textId="77777777" w:rsidR="001D62D4" w:rsidRDefault="001D62D4">
      <w:pPr>
        <w:tabs>
          <w:tab w:val="left" w:pos="2694"/>
          <w:tab w:val="left" w:pos="5103"/>
          <w:tab w:val="left" w:pos="7371"/>
        </w:tabs>
        <w:spacing w:after="0" w:line="276" w:lineRule="auto"/>
        <w:rPr>
          <w:rFonts w:ascii="Times New Roman" w:eastAsia="Times New Roman" w:hAnsi="Times New Roman" w:cs="Times New Roman"/>
          <w:sz w:val="24"/>
          <w:szCs w:val="24"/>
        </w:rPr>
      </w:pPr>
    </w:p>
    <w:p w14:paraId="35DB6EEB" w14:textId="77777777" w:rsidR="001D62D4" w:rsidRDefault="001D62D4">
      <w:pPr>
        <w:tabs>
          <w:tab w:val="left" w:pos="2694"/>
          <w:tab w:val="left" w:pos="5103"/>
          <w:tab w:val="left" w:pos="7371"/>
        </w:tabs>
        <w:spacing w:after="0" w:line="276" w:lineRule="auto"/>
        <w:rPr>
          <w:rFonts w:ascii="Times New Roman" w:eastAsia="Times New Roman" w:hAnsi="Times New Roman" w:cs="Times New Roman"/>
          <w:sz w:val="24"/>
          <w:szCs w:val="24"/>
        </w:rPr>
      </w:pPr>
    </w:p>
    <w:tbl>
      <w:tblPr>
        <w:tblStyle w:val="Style42"/>
        <w:tblW w:w="1040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403"/>
      </w:tblGrid>
      <w:tr w:rsidR="001D62D4" w14:paraId="27CA44E7" w14:textId="77777777">
        <w:tc>
          <w:tcPr>
            <w:tcW w:w="10403" w:type="dxa"/>
            <w:tcBorders>
              <w:top w:val="single" w:sz="4" w:space="0" w:color="0000FF"/>
              <w:left w:val="single" w:sz="4" w:space="0" w:color="0000FF"/>
              <w:bottom w:val="single" w:sz="4" w:space="0" w:color="0000FF"/>
              <w:right w:val="single" w:sz="4" w:space="0" w:color="0000FF"/>
            </w:tcBorders>
          </w:tcPr>
          <w:p w14:paraId="3E3AEF29"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ADVERTISEMENT</w:t>
            </w:r>
          </w:p>
          <w:p w14:paraId="75F5BDCD"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Looking for (1) ______ part-time job that involves travel? Join our team as a travel helper!</w:t>
            </w:r>
          </w:p>
          <w:p w14:paraId="6F7F4D5E" w14:textId="77777777" w:rsidR="001D62D4" w:rsidRDefault="00000000">
            <w:pPr>
              <w:tabs>
                <w:tab w:val="left" w:pos="2694"/>
                <w:tab w:val="left" w:pos="5103"/>
                <w:tab w:val="left" w:pos="7371"/>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Enjoy visiting new places and assist others (2) ______ planning their trips. We value interest in travel and a friendly attitude, and we provide a fun and supportive work environment. If you love (3) _______ new destinations and helping people, apply now! This job is a great way to combine work with your love for travel.</w:t>
            </w:r>
          </w:p>
          <w:p w14:paraId="01C7FE92"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Don’t miss this chance to make travel a part of your job!</w:t>
            </w:r>
          </w:p>
          <w:p w14:paraId="707DDE69" w14:textId="77777777" w:rsidR="001D62D4" w:rsidRDefault="001D62D4">
            <w:pPr>
              <w:tabs>
                <w:tab w:val="left" w:pos="2694"/>
                <w:tab w:val="left" w:pos="5103"/>
                <w:tab w:val="left" w:pos="7371"/>
              </w:tabs>
              <w:spacing w:after="0" w:line="276" w:lineRule="auto"/>
              <w:rPr>
                <w:rFonts w:ascii="Times New Roman" w:eastAsia="Times New Roman" w:hAnsi="Times New Roman" w:cs="Times New Roman"/>
                <w:sz w:val="24"/>
                <w:szCs w:val="24"/>
              </w:rPr>
            </w:pPr>
          </w:p>
        </w:tc>
      </w:tr>
    </w:tbl>
    <w:p w14:paraId="15C22BE9"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1:</w:t>
      </w:r>
      <w:r>
        <w:rPr>
          <w:rFonts w:ascii="Times New Roman" w:eastAsia="Times New Roman" w:hAnsi="Times New Roman" w:cs="Times New Roman"/>
          <w:sz w:val="24"/>
          <w:szCs w:val="24"/>
        </w:rPr>
        <w:t xml:space="preserve"> </w:t>
      </w: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an</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highlight w:val="yellow"/>
        </w:rPr>
        <w:t>B.</w:t>
      </w:r>
      <w:r>
        <w:rPr>
          <w:rFonts w:ascii="Times New Roman" w:eastAsia="Times New Roman" w:hAnsi="Times New Roman" w:cs="Times New Roman"/>
          <w:sz w:val="24"/>
          <w:szCs w:val="24"/>
          <w:highlight w:val="yellow"/>
        </w:rPr>
        <w:t xml:space="preserve"> a</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the</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some</w:t>
      </w:r>
    </w:p>
    <w:p w14:paraId="551B42E4"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2:</w:t>
      </w:r>
      <w:r>
        <w:rPr>
          <w:rFonts w:ascii="Times New Roman" w:eastAsia="Times New Roman" w:hAnsi="Times New Roman" w:cs="Times New Roman"/>
          <w:sz w:val="24"/>
          <w:szCs w:val="24"/>
        </w:rPr>
        <w:t xml:space="preserve"> </w:t>
      </w: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about</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for</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highlight w:val="yellow"/>
        </w:rPr>
        <w:t>C.</w:t>
      </w:r>
      <w:r>
        <w:rPr>
          <w:rFonts w:ascii="Times New Roman" w:eastAsia="Times New Roman" w:hAnsi="Times New Roman" w:cs="Times New Roman"/>
          <w:sz w:val="24"/>
          <w:szCs w:val="24"/>
          <w:highlight w:val="yellow"/>
        </w:rPr>
        <w:t xml:space="preserve"> in</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on</w:t>
      </w:r>
    </w:p>
    <w:p w14:paraId="11E1F5FB"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3:</w:t>
      </w:r>
      <w:r>
        <w:rPr>
          <w:rFonts w:ascii="Times New Roman" w:eastAsia="Times New Roman" w:hAnsi="Times New Roman" w:cs="Times New Roman"/>
          <w:sz w:val="24"/>
          <w:szCs w:val="24"/>
        </w:rPr>
        <w:t xml:space="preserve"> </w:t>
      </w: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explore</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highlight w:val="yellow"/>
        </w:rPr>
        <w:t>B.</w:t>
      </w:r>
      <w:r>
        <w:rPr>
          <w:rFonts w:ascii="Times New Roman" w:eastAsia="Times New Roman" w:hAnsi="Times New Roman" w:cs="Times New Roman"/>
          <w:sz w:val="24"/>
          <w:szCs w:val="24"/>
          <w:highlight w:val="yellow"/>
        </w:rPr>
        <w:t xml:space="preserve"> exploring</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explored</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exploration</w:t>
      </w:r>
    </w:p>
    <w:p w14:paraId="24A646CC" w14:textId="77777777" w:rsidR="001D62D4" w:rsidRDefault="001D62D4">
      <w:pPr>
        <w:tabs>
          <w:tab w:val="left" w:pos="2694"/>
          <w:tab w:val="left" w:pos="5103"/>
          <w:tab w:val="left" w:pos="7371"/>
        </w:tabs>
        <w:spacing w:after="0" w:line="276" w:lineRule="auto"/>
        <w:rPr>
          <w:rFonts w:ascii="Times New Roman" w:eastAsia="Times New Roman" w:hAnsi="Times New Roman" w:cs="Times New Roman"/>
          <w:sz w:val="24"/>
          <w:szCs w:val="24"/>
        </w:rPr>
      </w:pPr>
    </w:p>
    <w:tbl>
      <w:tblPr>
        <w:tblStyle w:val="Style43"/>
        <w:tblW w:w="1040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403"/>
      </w:tblGrid>
      <w:tr w:rsidR="001D62D4" w14:paraId="44767B5A" w14:textId="77777777">
        <w:tc>
          <w:tcPr>
            <w:tcW w:w="10403" w:type="dxa"/>
            <w:tcBorders>
              <w:top w:val="single" w:sz="4" w:space="0" w:color="0000FF"/>
              <w:left w:val="single" w:sz="4" w:space="0" w:color="0000FF"/>
              <w:bottom w:val="single" w:sz="4" w:space="0" w:color="0000FF"/>
              <w:right w:val="single" w:sz="4" w:space="0" w:color="0000FF"/>
            </w:tcBorders>
          </w:tcPr>
          <w:p w14:paraId="19F6C4D2"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EXPLORE NEW PLACES AND ENJOY YOUR TRAVEL!</w:t>
            </w:r>
          </w:p>
          <w:p w14:paraId="2AE9756C" w14:textId="77777777" w:rsidR="001D62D4" w:rsidRDefault="00000000">
            <w:pPr>
              <w:tabs>
                <w:tab w:val="left" w:pos="2694"/>
                <w:tab w:val="left" w:pos="5103"/>
                <w:tab w:val="left" w:pos="7371"/>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Made by travel lovers and experts, wanderlust.com has everything you need to make your trips more (1) _______. Full of tips, guides, and travel videos, this site helps you turn your travels (2) _______ amazing adventures.</w:t>
            </w:r>
          </w:p>
          <w:p w14:paraId="594A6E80" w14:textId="77777777" w:rsidR="001D62D4" w:rsidRDefault="00000000">
            <w:pPr>
              <w:tabs>
                <w:tab w:val="left" w:pos="2694"/>
                <w:tab w:val="left" w:pos="5103"/>
                <w:tab w:val="left" w:pos="7371"/>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home, you can learn how to pick great places to visit, save money, explore different (3) _______, and try new activities!</w:t>
            </w:r>
          </w:p>
          <w:p w14:paraId="177DFC2B"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Ready to start your adventure? Visit wanderlust.com today!</w:t>
            </w:r>
          </w:p>
          <w:p w14:paraId="573FC507" w14:textId="77777777" w:rsidR="001D62D4" w:rsidRDefault="001D62D4">
            <w:pPr>
              <w:tabs>
                <w:tab w:val="left" w:pos="2694"/>
                <w:tab w:val="left" w:pos="5103"/>
                <w:tab w:val="left" w:pos="7371"/>
              </w:tabs>
              <w:spacing w:after="0" w:line="276" w:lineRule="auto"/>
              <w:rPr>
                <w:rFonts w:ascii="Times New Roman" w:eastAsia="Times New Roman" w:hAnsi="Times New Roman" w:cs="Times New Roman"/>
                <w:sz w:val="24"/>
                <w:szCs w:val="24"/>
              </w:rPr>
            </w:pPr>
          </w:p>
        </w:tc>
      </w:tr>
    </w:tbl>
    <w:p w14:paraId="1067156C"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1:</w:t>
      </w:r>
      <w:r>
        <w:rPr>
          <w:rFonts w:ascii="Times New Roman" w:eastAsia="Times New Roman" w:hAnsi="Times New Roman" w:cs="Times New Roman"/>
          <w:sz w:val="24"/>
          <w:szCs w:val="24"/>
        </w:rPr>
        <w:t xml:space="preserve"> </w:t>
      </w: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boring</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highlight w:val="yellow"/>
        </w:rPr>
        <w:t>B.</w:t>
      </w:r>
      <w:r>
        <w:rPr>
          <w:rFonts w:ascii="Times New Roman" w:eastAsia="Times New Roman" w:hAnsi="Times New Roman" w:cs="Times New Roman"/>
          <w:sz w:val="24"/>
          <w:szCs w:val="24"/>
          <w:highlight w:val="yellow"/>
        </w:rPr>
        <w:t xml:space="preserve"> exciting</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tiring</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simple</w:t>
      </w:r>
    </w:p>
    <w:p w14:paraId="5DAD8F06"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2:</w:t>
      </w:r>
      <w:r>
        <w:rPr>
          <w:rFonts w:ascii="Times New Roman" w:eastAsia="Times New Roman" w:hAnsi="Times New Roman" w:cs="Times New Roman"/>
          <w:sz w:val="24"/>
          <w:szCs w:val="24"/>
        </w:rPr>
        <w:t xml:space="preserve"> </w:t>
      </w: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with</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for</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highlight w:val="yellow"/>
        </w:rPr>
        <w:t>C.</w:t>
      </w:r>
      <w:r>
        <w:rPr>
          <w:rFonts w:ascii="Times New Roman" w:eastAsia="Times New Roman" w:hAnsi="Times New Roman" w:cs="Times New Roman"/>
          <w:sz w:val="24"/>
          <w:szCs w:val="24"/>
          <w:highlight w:val="yellow"/>
        </w:rPr>
        <w:t xml:space="preserve"> into</w:t>
      </w:r>
      <w:r>
        <w:rPr>
          <w:rFonts w:ascii="Times New Roman" w:eastAsia="Times New Roman" w:hAnsi="Times New Roman" w:cs="Times New Roman"/>
          <w:sz w:val="24"/>
          <w:szCs w:val="24"/>
          <w:highlight w:val="yellow"/>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on</w:t>
      </w:r>
    </w:p>
    <w:p w14:paraId="6654BB42" w14:textId="77777777" w:rsidR="001D62D4" w:rsidRDefault="00000000">
      <w:pPr>
        <w:tabs>
          <w:tab w:val="left" w:pos="2694"/>
          <w:tab w:val="left" w:pos="5103"/>
          <w:tab w:val="left" w:pos="737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3:</w:t>
      </w:r>
      <w:r>
        <w:rPr>
          <w:rFonts w:ascii="Times New Roman" w:eastAsia="Times New Roman" w:hAnsi="Times New Roman" w:cs="Times New Roman"/>
          <w:sz w:val="24"/>
          <w:szCs w:val="24"/>
        </w:rPr>
        <w:t xml:space="preserve"> </w:t>
      </w: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foods</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highlight w:val="yellow"/>
        </w:rPr>
        <w:t>B.</w:t>
      </w:r>
      <w:r>
        <w:rPr>
          <w:rFonts w:ascii="Times New Roman" w:eastAsia="Times New Roman" w:hAnsi="Times New Roman" w:cs="Times New Roman"/>
          <w:sz w:val="24"/>
          <w:szCs w:val="24"/>
          <w:highlight w:val="yellow"/>
        </w:rPr>
        <w:t xml:space="preserve"> cultures</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hotels</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cities</w:t>
      </w:r>
    </w:p>
    <w:p w14:paraId="5BA0CA43" w14:textId="77777777" w:rsidR="001D62D4" w:rsidRDefault="00000000">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XI.</w:t>
      </w:r>
    </w:p>
    <w:p w14:paraId="427C4CC6" w14:textId="77777777" w:rsidR="001D62D4" w:rsidRDefault="00000000">
      <w:pPr>
        <w:numPr>
          <w:ilvl w:val="0"/>
          <w:numId w:val="14"/>
        </w:numPr>
        <w:tabs>
          <w:tab w:val="left" w:pos="127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destination / has / many / attractions / which / the city / you / can / visit</w:t>
      </w:r>
    </w:p>
    <w:p w14:paraId="359A1901" w14:textId="77777777" w:rsidR="001D62D4" w:rsidRDefault="00000000">
      <w:pPr>
        <w:tabs>
          <w:tab w:val="left" w:pos="127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w:t>
      </w:r>
    </w:p>
    <w:p w14:paraId="73BE035E" w14:textId="77777777" w:rsidR="001D62D4" w:rsidRDefault="00000000">
      <w:pPr>
        <w:numPr>
          <w:ilvl w:val="0"/>
          <w:numId w:val="14"/>
        </w:numPr>
        <w:tabs>
          <w:tab w:val="left" w:pos="127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guide / helpful / which / the / travel / you / can / find / on / our website</w:t>
      </w:r>
    </w:p>
    <w:p w14:paraId="5B941C57" w14:textId="77777777" w:rsidR="001D62D4" w:rsidRDefault="00000000">
      <w:pPr>
        <w:tabs>
          <w:tab w:val="left" w:pos="127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w:t>
      </w:r>
    </w:p>
    <w:p w14:paraId="5C1024B9" w14:textId="77777777" w:rsidR="001D62D4" w:rsidRDefault="00000000">
      <w:pPr>
        <w:numPr>
          <w:ilvl w:val="0"/>
          <w:numId w:val="14"/>
        </w:numPr>
        <w:tabs>
          <w:tab w:val="left" w:pos="127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museum / closed / which / was / yesterday / the tourists / wanted to / visit</w:t>
      </w:r>
    </w:p>
    <w:p w14:paraId="725DB55B" w14:textId="77777777" w:rsidR="001D62D4" w:rsidRDefault="00000000">
      <w:pPr>
        <w:tabs>
          <w:tab w:val="left" w:pos="127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w:t>
      </w:r>
    </w:p>
    <w:p w14:paraId="10035055" w14:textId="77777777" w:rsidR="001D62D4" w:rsidRDefault="00000000">
      <w:pPr>
        <w:numPr>
          <w:ilvl w:val="0"/>
          <w:numId w:val="14"/>
        </w:numPr>
        <w:tabs>
          <w:tab w:val="left" w:pos="127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information / is / very useful / about / the tour / which / the brochure</w:t>
      </w:r>
    </w:p>
    <w:p w14:paraId="6A2D927C" w14:textId="77777777" w:rsidR="001D62D4" w:rsidRDefault="00000000">
      <w:pPr>
        <w:tabs>
          <w:tab w:val="left" w:pos="127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w:t>
      </w:r>
    </w:p>
    <w:p w14:paraId="7159956E" w14:textId="77777777" w:rsidR="001D62D4" w:rsidRDefault="00000000">
      <w:pPr>
        <w:numPr>
          <w:ilvl w:val="0"/>
          <w:numId w:val="14"/>
        </w:numPr>
        <w:tabs>
          <w:tab w:val="left" w:pos="127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city / whose / weather / is / always sunny / the tourists / loved</w:t>
      </w:r>
    </w:p>
    <w:p w14:paraId="14C69CDE" w14:textId="77777777" w:rsidR="001D62D4" w:rsidRDefault="00000000">
      <w:pPr>
        <w:tabs>
          <w:tab w:val="left" w:pos="127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w:t>
      </w:r>
    </w:p>
    <w:p w14:paraId="227CA686" w14:textId="77777777" w:rsidR="001D62D4" w:rsidRDefault="00000000">
      <w:pPr>
        <w:numPr>
          <w:ilvl w:val="0"/>
          <w:numId w:val="14"/>
        </w:numPr>
        <w:tabs>
          <w:tab w:val="left" w:pos="127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advice / the travel agency / provided / which / was / very / helpful / the</w:t>
      </w:r>
    </w:p>
    <w:p w14:paraId="230D2D29" w14:textId="77777777" w:rsidR="001D62D4" w:rsidRDefault="00000000">
      <w:pPr>
        <w:tabs>
          <w:tab w:val="left" w:pos="127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w:t>
      </w:r>
    </w:p>
    <w:p w14:paraId="4B8A4680" w14:textId="77777777" w:rsidR="001D62D4" w:rsidRDefault="00000000">
      <w:pPr>
        <w:numPr>
          <w:ilvl w:val="0"/>
          <w:numId w:val="14"/>
        </w:numPr>
        <w:tabs>
          <w:tab w:val="left" w:pos="1276"/>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tourists / visited / the city / who / were / very /impressed</w:t>
      </w:r>
    </w:p>
    <w:p w14:paraId="12BF76B7" w14:textId="77777777" w:rsidR="001D62D4" w:rsidRDefault="00000000">
      <w:pPr>
        <w:tabs>
          <w:tab w:val="left" w:pos="127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w:t>
      </w:r>
    </w:p>
    <w:p w14:paraId="563A18A1" w14:textId="77777777" w:rsidR="001D62D4" w:rsidRDefault="00000000">
      <w:pPr>
        <w:numPr>
          <w:ilvl w:val="0"/>
          <w:numId w:val="14"/>
        </w:numPr>
        <w:tabs>
          <w:tab w:val="left" w:pos="1276"/>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showed us / the / guide / the best / was / who / around</w:t>
      </w:r>
    </w:p>
    <w:p w14:paraId="0DCFC3A4" w14:textId="77777777" w:rsidR="001D62D4" w:rsidRDefault="00000000">
      <w:pPr>
        <w:tabs>
          <w:tab w:val="left" w:pos="127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w:t>
      </w:r>
    </w:p>
    <w:p w14:paraId="7691144F" w14:textId="77777777" w:rsidR="001D62D4" w:rsidRDefault="00000000">
      <w:pPr>
        <w:numPr>
          <w:ilvl w:val="0"/>
          <w:numId w:val="14"/>
        </w:numPr>
        <w:tabs>
          <w:tab w:val="left" w:pos="1276"/>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enjoyed / who / the hotel / stayed / at / the traveler / their stay</w:t>
      </w:r>
    </w:p>
    <w:p w14:paraId="36C52192" w14:textId="77777777" w:rsidR="001D62D4" w:rsidRDefault="00000000">
      <w:pPr>
        <w:tabs>
          <w:tab w:val="left" w:pos="127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w:t>
      </w:r>
    </w:p>
    <w:p w14:paraId="43A5B614" w14:textId="77777777" w:rsidR="001D62D4" w:rsidRDefault="00000000">
      <w:pPr>
        <w:numPr>
          <w:ilvl w:val="0"/>
          <w:numId w:val="14"/>
        </w:numPr>
        <w:tabs>
          <w:tab w:val="left" w:pos="1276"/>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who / the person / was / the trip / organized / efficient / very</w:t>
      </w:r>
    </w:p>
    <w:p w14:paraId="47470784" w14:textId="77777777" w:rsidR="001D62D4" w:rsidRDefault="00000000">
      <w:pPr>
        <w:tabs>
          <w:tab w:val="left" w:pos="127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w:t>
      </w:r>
    </w:p>
    <w:p w14:paraId="0AF81C29" w14:textId="77777777" w:rsidR="001D62D4" w:rsidRDefault="00000000">
      <w:pPr>
        <w:numPr>
          <w:ilvl w:val="0"/>
          <w:numId w:val="14"/>
        </w:numPr>
        <w:tabs>
          <w:tab w:val="left" w:pos="1276"/>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 who / very / locals / welcomed us / were / friendly</w:t>
      </w:r>
    </w:p>
    <w:p w14:paraId="6B5D1620" w14:textId="77777777" w:rsidR="001D62D4" w:rsidRDefault="00000000">
      <w:pPr>
        <w:tabs>
          <w:tab w:val="left" w:pos="127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w:t>
      </w:r>
    </w:p>
    <w:p w14:paraId="6D26C388" w14:textId="77777777" w:rsidR="001D62D4" w:rsidRDefault="00000000">
      <w:pPr>
        <w:numPr>
          <w:ilvl w:val="0"/>
          <w:numId w:val="14"/>
        </w:num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was / provided the local food / hospitable / whose / the host / very </w:t>
      </w:r>
    </w:p>
    <w:p w14:paraId="032826A1" w14:textId="77777777" w:rsidR="001D62D4" w:rsidRDefault="00000000">
      <w:pPr>
        <w:tabs>
          <w:tab w:val="left" w:pos="127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________________________________________________________________________</w:t>
      </w:r>
    </w:p>
    <w:p w14:paraId="365EA975" w14:textId="77777777" w:rsidR="001D62D4" w:rsidRDefault="00000000">
      <w:pPr>
        <w:numPr>
          <w:ilvl w:val="0"/>
          <w:numId w:val="14"/>
        </w:num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staff / excellent / job / the events / did an / whose / organized</w:t>
      </w:r>
    </w:p>
    <w:p w14:paraId="6897C578" w14:textId="77777777" w:rsidR="001D62D4" w:rsidRDefault="00000000">
      <w:pPr>
        <w:tabs>
          <w:tab w:val="left" w:pos="127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w:t>
      </w:r>
    </w:p>
    <w:p w14:paraId="217F86E1" w14:textId="77777777" w:rsidR="001D62D4" w:rsidRDefault="00000000">
      <w:pPr>
        <w:numPr>
          <w:ilvl w:val="0"/>
          <w:numId w:val="14"/>
        </w:num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recommended / very / the local / helpful / was / whose / the best restaurants</w:t>
      </w:r>
    </w:p>
    <w:p w14:paraId="34662A00" w14:textId="77777777" w:rsidR="001D62D4" w:rsidRDefault="00000000">
      <w:pPr>
        <w:tabs>
          <w:tab w:val="left" w:pos="127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w:t>
      </w:r>
    </w:p>
    <w:p w14:paraId="4E6607AF" w14:textId="77777777" w:rsidR="001D62D4" w:rsidRDefault="00000000">
      <w:pPr>
        <w:numPr>
          <w:ilvl w:val="0"/>
          <w:numId w:val="14"/>
        </w:num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enjoyed / tourist / at / the hotel / stayed / their stay / whose</w:t>
      </w:r>
    </w:p>
    <w:p w14:paraId="3B419B91" w14:textId="77777777" w:rsidR="001D62D4" w:rsidRDefault="00000000">
      <w:pPr>
        <w:tabs>
          <w:tab w:val="left" w:pos="127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w:t>
      </w:r>
    </w:p>
    <w:p w14:paraId="5EF9DF18" w14:textId="77777777" w:rsidR="001D62D4" w:rsidRDefault="00000000">
      <w:pPr>
        <w:tabs>
          <w:tab w:val="left" w:pos="1276"/>
        </w:tabs>
        <w:spacing w:after="0" w:line="276" w:lineRule="auto"/>
        <w:rPr>
          <w:rFonts w:ascii="Times New Roman" w:eastAsia="Times New Roman" w:hAnsi="Times New Roman" w:cs="Times New Roman"/>
          <w:sz w:val="24"/>
          <w:szCs w:val="24"/>
          <w:highlight w:val="yellow"/>
        </w:rPr>
      </w:pPr>
      <w:proofErr w:type="spellStart"/>
      <w:r>
        <w:rPr>
          <w:rFonts w:ascii="Times New Roman" w:eastAsia="Times New Roman" w:hAnsi="Times New Roman" w:cs="Times New Roman"/>
          <w:sz w:val="24"/>
          <w:szCs w:val="24"/>
          <w:highlight w:val="yellow"/>
        </w:rPr>
        <w:t>Đáp</w:t>
      </w:r>
      <w:proofErr w:type="spellEnd"/>
      <w:r>
        <w:rPr>
          <w:rFonts w:ascii="Times New Roman" w:eastAsia="Times New Roman" w:hAnsi="Times New Roman" w:cs="Times New Roman"/>
          <w:sz w:val="24"/>
          <w:szCs w:val="24"/>
          <w:highlight w:val="yellow"/>
        </w:rPr>
        <w:t xml:space="preserve"> </w:t>
      </w:r>
      <w:proofErr w:type="spellStart"/>
      <w:r>
        <w:rPr>
          <w:rFonts w:ascii="Times New Roman" w:eastAsia="Times New Roman" w:hAnsi="Times New Roman" w:cs="Times New Roman"/>
          <w:sz w:val="24"/>
          <w:szCs w:val="24"/>
          <w:highlight w:val="yellow"/>
        </w:rPr>
        <w:t>án</w:t>
      </w:r>
      <w:proofErr w:type="spellEnd"/>
      <w:r>
        <w:rPr>
          <w:rFonts w:ascii="Times New Roman" w:eastAsia="Times New Roman" w:hAnsi="Times New Roman" w:cs="Times New Roman"/>
          <w:sz w:val="24"/>
          <w:szCs w:val="24"/>
          <w:highlight w:val="yellow"/>
        </w:rPr>
        <w:t>:</w:t>
      </w:r>
    </w:p>
    <w:p w14:paraId="32F07842" w14:textId="5AFEB98B" w:rsidR="001D62D4" w:rsidRDefault="00000000">
      <w:pPr>
        <w:numPr>
          <w:ilvl w:val="0"/>
          <w:numId w:val="15"/>
        </w:numPr>
        <w:tabs>
          <w:tab w:val="left" w:pos="1276"/>
        </w:tabs>
        <w:spacing w:after="0" w:line="276" w:lineRule="auto"/>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highlight w:val="yellow"/>
        </w:rPr>
        <w:t xml:space="preserve">The city which has many attractions </w:t>
      </w:r>
      <w:r w:rsidR="0042572D">
        <w:rPr>
          <w:rFonts w:ascii="Times New Roman" w:eastAsia="Times New Roman" w:hAnsi="Times New Roman" w:cs="Times New Roman"/>
          <w:color w:val="000000"/>
          <w:sz w:val="24"/>
          <w:szCs w:val="24"/>
          <w:highlight w:val="yellow"/>
        </w:rPr>
        <w:t>are</w:t>
      </w:r>
      <w:r>
        <w:rPr>
          <w:rFonts w:ascii="Times New Roman" w:eastAsia="Times New Roman" w:hAnsi="Times New Roman" w:cs="Times New Roman"/>
          <w:color w:val="000000"/>
          <w:sz w:val="24"/>
          <w:szCs w:val="24"/>
          <w:highlight w:val="yellow"/>
        </w:rPr>
        <w:t xml:space="preserve"> a great destination.</w:t>
      </w:r>
    </w:p>
    <w:p w14:paraId="404F86B1" w14:textId="77777777" w:rsidR="001D62D4" w:rsidRDefault="00000000">
      <w:pPr>
        <w:numPr>
          <w:ilvl w:val="0"/>
          <w:numId w:val="15"/>
        </w:numPr>
        <w:tabs>
          <w:tab w:val="left" w:pos="1276"/>
        </w:tabs>
        <w:spacing w:after="0" w:line="276" w:lineRule="auto"/>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highlight w:val="yellow"/>
        </w:rPr>
        <w:t>The travel guide which you can find on our website is very helpful.</w:t>
      </w:r>
    </w:p>
    <w:p w14:paraId="45EF1ABA" w14:textId="77777777" w:rsidR="001D62D4" w:rsidRDefault="00000000">
      <w:pPr>
        <w:numPr>
          <w:ilvl w:val="0"/>
          <w:numId w:val="15"/>
        </w:numPr>
        <w:tabs>
          <w:tab w:val="left" w:pos="1276"/>
        </w:tabs>
        <w:spacing w:after="0" w:line="276" w:lineRule="auto"/>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highlight w:val="yellow"/>
        </w:rPr>
        <w:t>The museum which the tourists wanted to visit was closed yesterday.</w:t>
      </w:r>
    </w:p>
    <w:p w14:paraId="00E13707" w14:textId="77777777" w:rsidR="001D62D4" w:rsidRDefault="00000000">
      <w:pPr>
        <w:numPr>
          <w:ilvl w:val="0"/>
          <w:numId w:val="15"/>
        </w:numPr>
        <w:tabs>
          <w:tab w:val="left" w:pos="1276"/>
        </w:tabs>
        <w:spacing w:after="0" w:line="276" w:lineRule="auto"/>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highlight w:val="yellow"/>
        </w:rPr>
        <w:t>The brochure which has information about the tour is very useful.</w:t>
      </w:r>
    </w:p>
    <w:p w14:paraId="773CB78A" w14:textId="7141418B" w:rsidR="001D62D4" w:rsidRPr="0042572D" w:rsidRDefault="00000000" w:rsidP="0042572D">
      <w:pPr>
        <w:numPr>
          <w:ilvl w:val="0"/>
          <w:numId w:val="15"/>
        </w:numPr>
        <w:tabs>
          <w:tab w:val="left" w:pos="1276"/>
        </w:tabs>
        <w:spacing w:after="0" w:line="276" w:lineRule="auto"/>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highlight w:val="yellow"/>
        </w:rPr>
        <w:t>The city whose weather is always sunny was loved by the tourists.</w:t>
      </w:r>
    </w:p>
    <w:p w14:paraId="6F5A30D3" w14:textId="77777777" w:rsidR="001D62D4" w:rsidRDefault="00000000">
      <w:pPr>
        <w:numPr>
          <w:ilvl w:val="0"/>
          <w:numId w:val="15"/>
        </w:numPr>
        <w:tabs>
          <w:tab w:val="left" w:pos="1276"/>
        </w:tabs>
        <w:spacing w:after="0" w:line="276" w:lineRule="auto"/>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highlight w:val="yellow"/>
        </w:rPr>
        <w:t>The advice which the travel agency provided was very helpful.</w:t>
      </w:r>
    </w:p>
    <w:p w14:paraId="72100D0E" w14:textId="77777777" w:rsidR="001D62D4" w:rsidRDefault="00000000">
      <w:pPr>
        <w:numPr>
          <w:ilvl w:val="0"/>
          <w:numId w:val="15"/>
        </w:numPr>
        <w:tabs>
          <w:tab w:val="left" w:pos="1276"/>
        </w:tabs>
        <w:spacing w:after="0" w:line="276" w:lineRule="auto"/>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highlight w:val="yellow"/>
        </w:rPr>
        <w:t>The tourists who visited the city were very impresse</w:t>
      </w:r>
      <w:r>
        <w:rPr>
          <w:rFonts w:ascii="Times New Roman" w:eastAsia="Times New Roman" w:hAnsi="Times New Roman" w:cs="Times New Roman"/>
          <w:b/>
          <w:color w:val="0000FF"/>
          <w:sz w:val="24"/>
          <w:szCs w:val="24"/>
          <w:highlight w:val="yellow"/>
        </w:rPr>
        <w:t>d.</w:t>
      </w:r>
    </w:p>
    <w:p w14:paraId="6CD1BC68" w14:textId="77777777" w:rsidR="001D62D4" w:rsidRDefault="00000000">
      <w:pPr>
        <w:numPr>
          <w:ilvl w:val="0"/>
          <w:numId w:val="15"/>
        </w:numPr>
        <w:tabs>
          <w:tab w:val="left" w:pos="1276"/>
        </w:tabs>
        <w:spacing w:after="0" w:line="276" w:lineRule="auto"/>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highlight w:val="yellow"/>
        </w:rPr>
        <w:t>The guide who showed us around was the best.</w:t>
      </w:r>
    </w:p>
    <w:p w14:paraId="4535D865" w14:textId="77777777" w:rsidR="001D62D4" w:rsidRDefault="00000000">
      <w:pPr>
        <w:numPr>
          <w:ilvl w:val="0"/>
          <w:numId w:val="15"/>
        </w:numPr>
        <w:tabs>
          <w:tab w:val="left" w:pos="1276"/>
        </w:tabs>
        <w:spacing w:after="0" w:line="276" w:lineRule="auto"/>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highlight w:val="yellow"/>
        </w:rPr>
        <w:t>The traveler who stayed at the hotel enjoyed their stay.</w:t>
      </w:r>
    </w:p>
    <w:p w14:paraId="3DBB62D9" w14:textId="77777777" w:rsidR="001D62D4" w:rsidRDefault="00000000">
      <w:pPr>
        <w:numPr>
          <w:ilvl w:val="0"/>
          <w:numId w:val="15"/>
        </w:numPr>
        <w:tabs>
          <w:tab w:val="left" w:pos="1276"/>
        </w:tabs>
        <w:spacing w:after="0" w:line="276" w:lineRule="auto"/>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highlight w:val="yellow"/>
        </w:rPr>
        <w:t>The person who organized the trip was very efficient.</w:t>
      </w:r>
    </w:p>
    <w:p w14:paraId="58CBF599" w14:textId="77777777" w:rsidR="001D62D4" w:rsidRDefault="00000000">
      <w:pPr>
        <w:numPr>
          <w:ilvl w:val="0"/>
          <w:numId w:val="15"/>
        </w:numPr>
        <w:tabs>
          <w:tab w:val="left" w:pos="1276"/>
        </w:tabs>
        <w:spacing w:after="0" w:line="276" w:lineRule="auto"/>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highlight w:val="yellow"/>
        </w:rPr>
        <w:t>The locals who welcomed us were very friendly.</w:t>
      </w:r>
    </w:p>
    <w:p w14:paraId="2399D576" w14:textId="77777777" w:rsidR="001D62D4" w:rsidRDefault="00000000">
      <w:pPr>
        <w:numPr>
          <w:ilvl w:val="0"/>
          <w:numId w:val="15"/>
        </w:numPr>
        <w:spacing w:after="0" w:line="276" w:lineRule="auto"/>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highlight w:val="yellow"/>
        </w:rPr>
        <w:t>The host whose provided the local food was very hospitable.</w:t>
      </w:r>
    </w:p>
    <w:p w14:paraId="5F9ED267" w14:textId="77777777" w:rsidR="001D62D4" w:rsidRDefault="00000000">
      <w:pPr>
        <w:numPr>
          <w:ilvl w:val="0"/>
          <w:numId w:val="15"/>
        </w:numPr>
        <w:spacing w:after="0" w:line="276" w:lineRule="auto"/>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highlight w:val="yellow"/>
        </w:rPr>
        <w:t>The staff whose organized the events did an excellent jo</w:t>
      </w:r>
      <w:r>
        <w:rPr>
          <w:rFonts w:ascii="Times New Roman" w:eastAsia="Times New Roman" w:hAnsi="Times New Roman" w:cs="Times New Roman"/>
          <w:b/>
          <w:color w:val="0000FF"/>
          <w:sz w:val="24"/>
          <w:szCs w:val="24"/>
          <w:highlight w:val="yellow"/>
        </w:rPr>
        <w:t>b.</w:t>
      </w:r>
    </w:p>
    <w:p w14:paraId="6AFA9EA5" w14:textId="77777777" w:rsidR="001D62D4" w:rsidRDefault="00000000">
      <w:pPr>
        <w:numPr>
          <w:ilvl w:val="0"/>
          <w:numId w:val="15"/>
        </w:numPr>
        <w:spacing w:after="0" w:line="276" w:lineRule="auto"/>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highlight w:val="yellow"/>
        </w:rPr>
        <w:t>The local whose recommended the best restaurants was very helpful.</w:t>
      </w:r>
    </w:p>
    <w:p w14:paraId="1CD90A74" w14:textId="77777777" w:rsidR="001D62D4" w:rsidRDefault="00000000">
      <w:pPr>
        <w:numPr>
          <w:ilvl w:val="0"/>
          <w:numId w:val="15"/>
        </w:numPr>
        <w:spacing w:after="0" w:line="276" w:lineRule="auto"/>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highlight w:val="yellow"/>
        </w:rPr>
        <w:t>The tourist whose stayed at the hotel enjoyed their stay.</w:t>
      </w:r>
    </w:p>
    <w:p w14:paraId="4D72C999" w14:textId="77777777" w:rsidR="001D62D4" w:rsidRDefault="001D62D4">
      <w:pPr>
        <w:spacing w:after="0" w:line="276" w:lineRule="auto"/>
        <w:rPr>
          <w:rFonts w:ascii="Times New Roman" w:eastAsia="Times New Roman" w:hAnsi="Times New Roman" w:cs="Times New Roman"/>
          <w:sz w:val="24"/>
          <w:szCs w:val="24"/>
        </w:rPr>
      </w:pPr>
    </w:p>
    <w:p w14:paraId="47ACDB08" w14:textId="77777777" w:rsidR="001D62D4" w:rsidRDefault="00000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XII. Combine these pairs of sentences using relative pronouns.</w:t>
      </w:r>
    </w:p>
    <w:p w14:paraId="4D5BA3B0" w14:textId="77777777" w:rsidR="001D62D4" w:rsidRDefault="00000000">
      <w:pPr>
        <w:numPr>
          <w:ilvl w:val="0"/>
          <w:numId w:val="16"/>
        </w:num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visited a city. The city has many famous landmarks.</w:t>
      </w:r>
    </w:p>
    <w:p w14:paraId="4FA37259" w14:textId="77777777" w:rsidR="001D62D4" w:rsidRDefault="00000000">
      <w:pPr>
        <w:tabs>
          <w:tab w:val="left" w:pos="127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w:t>
      </w:r>
    </w:p>
    <w:p w14:paraId="4C66B140" w14:textId="77777777" w:rsidR="001D62D4" w:rsidRDefault="00000000">
      <w:pPr>
        <w:numPr>
          <w:ilvl w:val="0"/>
          <w:numId w:val="16"/>
        </w:num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They visited a beach. The beach was very clean and quiet.</w:t>
      </w:r>
    </w:p>
    <w:p w14:paraId="1AAAB3D4" w14:textId="77777777" w:rsidR="001D62D4" w:rsidRDefault="00000000">
      <w:pPr>
        <w:tabs>
          <w:tab w:val="left" w:pos="127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w:t>
      </w:r>
    </w:p>
    <w:p w14:paraId="21C17BBF" w14:textId="77777777" w:rsidR="001D62D4" w:rsidRDefault="00000000">
      <w:pPr>
        <w:numPr>
          <w:ilvl w:val="0"/>
          <w:numId w:val="16"/>
        </w:num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person is waiting for a taxi. He works at the travel agency.</w:t>
      </w:r>
    </w:p>
    <w:p w14:paraId="16B51CEA" w14:textId="77777777" w:rsidR="001D62D4" w:rsidRDefault="00000000">
      <w:pPr>
        <w:tabs>
          <w:tab w:val="left" w:pos="127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w:t>
      </w:r>
    </w:p>
    <w:p w14:paraId="3D22FE45" w14:textId="77777777" w:rsidR="001D62D4" w:rsidRDefault="00000000">
      <w:pPr>
        <w:numPr>
          <w:ilvl w:val="0"/>
          <w:numId w:val="16"/>
        </w:num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children are playing in the park. Their parents are nearby.</w:t>
      </w:r>
    </w:p>
    <w:p w14:paraId="02817EED" w14:textId="77777777" w:rsidR="001D62D4" w:rsidRDefault="00000000">
      <w:pPr>
        <w:tabs>
          <w:tab w:val="left" w:pos="127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w:t>
      </w:r>
    </w:p>
    <w:p w14:paraId="3CEF061E" w14:textId="77777777" w:rsidR="001D62D4" w:rsidRDefault="00000000">
      <w:pPr>
        <w:numPr>
          <w:ilvl w:val="0"/>
          <w:numId w:val="16"/>
        </w:num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 went to a restaurant. The restaurant serves traditional food</w:t>
      </w:r>
      <w:r>
        <w:rPr>
          <w:rFonts w:ascii="Times New Roman" w:eastAsia="Times New Roman" w:hAnsi="Times New Roman" w:cs="Times New Roman"/>
          <w:b/>
          <w:color w:val="0000FF"/>
          <w:sz w:val="24"/>
          <w:szCs w:val="24"/>
        </w:rPr>
        <w:t>.</w:t>
      </w:r>
    </w:p>
    <w:p w14:paraId="38CA7356" w14:textId="77777777" w:rsidR="001D62D4" w:rsidRDefault="00000000">
      <w:pPr>
        <w:tabs>
          <w:tab w:val="left" w:pos="127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w:t>
      </w:r>
    </w:p>
    <w:p w14:paraId="49B76AD5" w14:textId="77777777" w:rsidR="001D62D4" w:rsidRDefault="00000000">
      <w:pPr>
        <w:numPr>
          <w:ilvl w:val="0"/>
          <w:numId w:val="16"/>
        </w:num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tourist is taking a tour. His camera broke.</w:t>
      </w:r>
    </w:p>
    <w:p w14:paraId="1C8A36E3" w14:textId="77777777" w:rsidR="001D62D4" w:rsidRDefault="00000000">
      <w:pPr>
        <w:tabs>
          <w:tab w:val="left" w:pos="127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w:t>
      </w:r>
    </w:p>
    <w:p w14:paraId="7D685D35" w14:textId="77777777" w:rsidR="001D62D4" w:rsidRDefault="00000000">
      <w:pPr>
        <w:numPr>
          <w:ilvl w:val="0"/>
          <w:numId w:val="16"/>
        </w:num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travelers are visiting the island</w:t>
      </w:r>
      <w:r>
        <w:rPr>
          <w:rFonts w:ascii="Times New Roman" w:eastAsia="Times New Roman" w:hAnsi="Times New Roman" w:cs="Times New Roman"/>
          <w:b/>
          <w:color w:val="0000FF"/>
          <w:sz w:val="24"/>
          <w:szCs w:val="24"/>
        </w:rPr>
        <w:t>.</w:t>
      </w:r>
      <w:r>
        <w:rPr>
          <w:rFonts w:ascii="Times New Roman" w:eastAsia="Times New Roman" w:hAnsi="Times New Roman" w:cs="Times New Roman"/>
          <w:color w:val="000000"/>
          <w:sz w:val="24"/>
          <w:szCs w:val="24"/>
        </w:rPr>
        <w:t xml:space="preserve"> Their guide is very knowledgeable.</w:t>
      </w:r>
    </w:p>
    <w:p w14:paraId="27CCA3AE" w14:textId="77777777" w:rsidR="001D62D4" w:rsidRDefault="00000000">
      <w:pPr>
        <w:tabs>
          <w:tab w:val="left" w:pos="127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w:t>
      </w:r>
    </w:p>
    <w:p w14:paraId="70B01390" w14:textId="77777777" w:rsidR="001D62D4" w:rsidRDefault="00000000">
      <w:pPr>
        <w:numPr>
          <w:ilvl w:val="0"/>
          <w:numId w:val="16"/>
        </w:num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She has a friend</w:t>
      </w:r>
      <w:r>
        <w:rPr>
          <w:rFonts w:ascii="Times New Roman" w:eastAsia="Times New Roman" w:hAnsi="Times New Roman" w:cs="Times New Roman"/>
          <w:b/>
          <w:color w:val="0000FF"/>
          <w:sz w:val="24"/>
          <w:szCs w:val="24"/>
        </w:rPr>
        <w:t>.</w:t>
      </w:r>
      <w:r>
        <w:rPr>
          <w:rFonts w:ascii="Times New Roman" w:eastAsia="Times New Roman" w:hAnsi="Times New Roman" w:cs="Times New Roman"/>
          <w:color w:val="000000"/>
          <w:sz w:val="24"/>
          <w:szCs w:val="24"/>
        </w:rPr>
        <w:t xml:space="preserve"> Her friend is a tour guide.</w:t>
      </w:r>
    </w:p>
    <w:p w14:paraId="2DEB74D9" w14:textId="77777777" w:rsidR="001D62D4" w:rsidRDefault="00000000">
      <w:pPr>
        <w:tabs>
          <w:tab w:val="left" w:pos="127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w:t>
      </w:r>
    </w:p>
    <w:p w14:paraId="3CEE7449" w14:textId="77777777" w:rsidR="001D62D4" w:rsidRDefault="00000000">
      <w:pPr>
        <w:numPr>
          <w:ilvl w:val="0"/>
          <w:numId w:val="16"/>
        </w:num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They have a map. The map shows all the tourist spots.</w:t>
      </w:r>
    </w:p>
    <w:p w14:paraId="22EFEAFD" w14:textId="77777777" w:rsidR="001D62D4" w:rsidRDefault="00000000">
      <w:pPr>
        <w:tabs>
          <w:tab w:val="left" w:pos="127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w:t>
      </w:r>
    </w:p>
    <w:p w14:paraId="6916B6E9" w14:textId="77777777" w:rsidR="001D62D4" w:rsidRDefault="00000000">
      <w:pPr>
        <w:numPr>
          <w:ilvl w:val="0"/>
          <w:numId w:val="16"/>
        </w:num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guide recommended a museum. The museum has many ancient artifacts.</w:t>
      </w:r>
    </w:p>
    <w:p w14:paraId="27740208" w14:textId="77777777" w:rsidR="001D62D4" w:rsidRDefault="00000000">
      <w:pPr>
        <w:tabs>
          <w:tab w:val="left" w:pos="127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w:t>
      </w:r>
    </w:p>
    <w:p w14:paraId="287EAA46" w14:textId="77777777" w:rsidR="001D62D4" w:rsidRDefault="00000000">
      <w:pPr>
        <w:numPr>
          <w:ilvl w:val="0"/>
          <w:numId w:val="16"/>
        </w:num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woman is buying souvenirs. Her children are waiting outside.</w:t>
      </w:r>
    </w:p>
    <w:p w14:paraId="1E571034" w14:textId="77777777" w:rsidR="001D62D4" w:rsidRDefault="00000000">
      <w:pPr>
        <w:tabs>
          <w:tab w:val="left" w:pos="127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w:t>
      </w:r>
    </w:p>
    <w:p w14:paraId="0D156D64" w14:textId="77777777" w:rsidR="001D62D4" w:rsidRDefault="00000000">
      <w:pPr>
        <w:numPr>
          <w:ilvl w:val="0"/>
          <w:numId w:val="16"/>
        </w:num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 stayed at a hotel. The hotel was very luxurious.</w:t>
      </w:r>
    </w:p>
    <w:p w14:paraId="0A124848" w14:textId="77777777" w:rsidR="001D62D4" w:rsidRDefault="00000000">
      <w:pPr>
        <w:tabs>
          <w:tab w:val="left" w:pos="127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_________________________________________________________________________</w:t>
      </w:r>
    </w:p>
    <w:p w14:paraId="7A6BB969" w14:textId="77777777" w:rsidR="001D62D4" w:rsidRDefault="00000000">
      <w:pPr>
        <w:numPr>
          <w:ilvl w:val="0"/>
          <w:numId w:val="16"/>
        </w:num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She met a tour guide. The tour guide was very knowledgeable.</w:t>
      </w:r>
    </w:p>
    <w:p w14:paraId="11B4E762" w14:textId="77777777" w:rsidR="001D62D4" w:rsidRDefault="00000000">
      <w:pPr>
        <w:tabs>
          <w:tab w:val="left" w:pos="127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w:t>
      </w:r>
    </w:p>
    <w:p w14:paraId="641D665A" w14:textId="77777777" w:rsidR="001D62D4" w:rsidRDefault="00000000">
      <w:pPr>
        <w:numPr>
          <w:ilvl w:val="0"/>
          <w:numId w:val="16"/>
        </w:num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woman is buying souvenirs. Her children are waiting outside.</w:t>
      </w:r>
    </w:p>
    <w:p w14:paraId="56EC7D09" w14:textId="77777777" w:rsidR="001D62D4" w:rsidRDefault="00000000">
      <w:pPr>
        <w:tabs>
          <w:tab w:val="left" w:pos="127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w:t>
      </w:r>
    </w:p>
    <w:p w14:paraId="4985A327" w14:textId="77777777" w:rsidR="001D62D4" w:rsidRDefault="00000000">
      <w:pPr>
        <w:numPr>
          <w:ilvl w:val="0"/>
          <w:numId w:val="16"/>
        </w:num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traveler is taking a photo. He is my friend</w:t>
      </w:r>
      <w:r>
        <w:rPr>
          <w:rFonts w:ascii="Times New Roman" w:eastAsia="Times New Roman" w:hAnsi="Times New Roman" w:cs="Times New Roman"/>
          <w:b/>
          <w:color w:val="0000FF"/>
          <w:sz w:val="24"/>
          <w:szCs w:val="24"/>
        </w:rPr>
        <w:t>.</w:t>
      </w:r>
    </w:p>
    <w:p w14:paraId="26D0E3B0" w14:textId="77777777" w:rsidR="001D62D4" w:rsidRDefault="00000000">
      <w:pPr>
        <w:tabs>
          <w:tab w:val="left" w:pos="127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w:t>
      </w:r>
    </w:p>
    <w:p w14:paraId="36BBAC95" w14:textId="77777777" w:rsidR="001D62D4" w:rsidRDefault="00000000">
      <w:pPr>
        <w:numPr>
          <w:ilvl w:val="0"/>
          <w:numId w:val="16"/>
        </w:num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family rented a car. Their luggage was too much to carry.</w:t>
      </w:r>
    </w:p>
    <w:p w14:paraId="58D89B35" w14:textId="77777777" w:rsidR="001D62D4" w:rsidRDefault="00000000">
      <w:pPr>
        <w:tabs>
          <w:tab w:val="left" w:pos="127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w:t>
      </w:r>
    </w:p>
    <w:p w14:paraId="08C71A3F" w14:textId="77777777" w:rsidR="001D62D4" w:rsidRDefault="00000000">
      <w:pPr>
        <w:numPr>
          <w:ilvl w:val="0"/>
          <w:numId w:val="16"/>
        </w:num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couple is visiting a castle. Their friend recommended the tour.</w:t>
      </w:r>
    </w:p>
    <w:p w14:paraId="59469C21" w14:textId="77777777" w:rsidR="001D62D4" w:rsidRDefault="00000000">
      <w:pPr>
        <w:tabs>
          <w:tab w:val="left" w:pos="127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w:t>
      </w:r>
    </w:p>
    <w:p w14:paraId="04E09581" w14:textId="77777777" w:rsidR="001D62D4" w:rsidRDefault="00000000">
      <w:pPr>
        <w:numPr>
          <w:ilvl w:val="0"/>
          <w:numId w:val="16"/>
        </w:num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first tourist has just arrived</w:t>
      </w:r>
      <w:r>
        <w:rPr>
          <w:rFonts w:ascii="Times New Roman" w:eastAsia="Times New Roman" w:hAnsi="Times New Roman" w:cs="Times New Roman"/>
          <w:b/>
          <w:color w:val="0000FF"/>
          <w:sz w:val="24"/>
          <w:szCs w:val="24"/>
        </w:rPr>
        <w:t>.</w:t>
      </w:r>
      <w:r>
        <w:rPr>
          <w:rFonts w:ascii="Times New Roman" w:eastAsia="Times New Roman" w:hAnsi="Times New Roman" w:cs="Times New Roman"/>
          <w:color w:val="000000"/>
          <w:sz w:val="24"/>
          <w:szCs w:val="24"/>
        </w:rPr>
        <w:t xml:space="preserve"> He booked the tour online.</w:t>
      </w:r>
    </w:p>
    <w:p w14:paraId="36D41E7A" w14:textId="77777777" w:rsidR="001D62D4" w:rsidRDefault="00000000">
      <w:pPr>
        <w:tabs>
          <w:tab w:val="left" w:pos="127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w:t>
      </w:r>
    </w:p>
    <w:p w14:paraId="02A1F309" w14:textId="77777777" w:rsidR="001D62D4" w:rsidRDefault="00000000">
      <w:pPr>
        <w:numPr>
          <w:ilvl w:val="0"/>
          <w:numId w:val="16"/>
        </w:num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man is speaking to the hotel manager. His room was double-booked</w:t>
      </w:r>
      <w:r>
        <w:rPr>
          <w:rFonts w:ascii="Times New Roman" w:eastAsia="Times New Roman" w:hAnsi="Times New Roman" w:cs="Times New Roman"/>
          <w:b/>
          <w:color w:val="0000FF"/>
          <w:sz w:val="24"/>
          <w:szCs w:val="24"/>
        </w:rPr>
        <w:t>.</w:t>
      </w:r>
    </w:p>
    <w:p w14:paraId="19F5430A" w14:textId="77777777" w:rsidR="001D62D4" w:rsidRDefault="00000000">
      <w:pPr>
        <w:tabs>
          <w:tab w:val="left" w:pos="127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w:t>
      </w:r>
    </w:p>
    <w:p w14:paraId="711994E6" w14:textId="77777777" w:rsidR="001D62D4" w:rsidRDefault="00000000">
      <w:pPr>
        <w:tabs>
          <w:tab w:val="left" w:pos="1276"/>
        </w:tabs>
        <w:spacing w:after="0" w:line="276" w:lineRule="auto"/>
        <w:rPr>
          <w:rFonts w:ascii="Times New Roman" w:eastAsia="Times New Roman" w:hAnsi="Times New Roman" w:cs="Times New Roman"/>
          <w:b/>
          <w:sz w:val="24"/>
          <w:szCs w:val="24"/>
          <w:highlight w:val="yellow"/>
        </w:rPr>
      </w:pPr>
      <w:proofErr w:type="spellStart"/>
      <w:r>
        <w:rPr>
          <w:rFonts w:ascii="Times New Roman" w:eastAsia="Times New Roman" w:hAnsi="Times New Roman" w:cs="Times New Roman"/>
          <w:b/>
          <w:sz w:val="24"/>
          <w:szCs w:val="24"/>
          <w:highlight w:val="yellow"/>
        </w:rPr>
        <w:t>Đáp</w:t>
      </w:r>
      <w:proofErr w:type="spellEnd"/>
      <w:r>
        <w:rPr>
          <w:rFonts w:ascii="Times New Roman" w:eastAsia="Times New Roman" w:hAnsi="Times New Roman" w:cs="Times New Roman"/>
          <w:b/>
          <w:sz w:val="24"/>
          <w:szCs w:val="24"/>
          <w:highlight w:val="yellow"/>
        </w:rPr>
        <w:t xml:space="preserve"> </w:t>
      </w:r>
      <w:proofErr w:type="spellStart"/>
      <w:r>
        <w:rPr>
          <w:rFonts w:ascii="Times New Roman" w:eastAsia="Times New Roman" w:hAnsi="Times New Roman" w:cs="Times New Roman"/>
          <w:b/>
          <w:sz w:val="24"/>
          <w:szCs w:val="24"/>
          <w:highlight w:val="yellow"/>
        </w:rPr>
        <w:t>án</w:t>
      </w:r>
      <w:proofErr w:type="spellEnd"/>
      <w:r>
        <w:rPr>
          <w:rFonts w:ascii="Times New Roman" w:eastAsia="Times New Roman" w:hAnsi="Times New Roman" w:cs="Times New Roman"/>
          <w:b/>
          <w:sz w:val="24"/>
          <w:szCs w:val="24"/>
          <w:highlight w:val="yellow"/>
        </w:rPr>
        <w:t>:</w:t>
      </w:r>
    </w:p>
    <w:p w14:paraId="7D722A38" w14:textId="77777777" w:rsidR="001D62D4" w:rsidRDefault="00000000">
      <w:pPr>
        <w:numPr>
          <w:ilvl w:val="0"/>
          <w:numId w:val="17"/>
        </w:numPr>
        <w:spacing w:after="0" w:line="276" w:lineRule="auto"/>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highlight w:val="yellow"/>
        </w:rPr>
        <w:t>I visited a city which has many famous landmarks.</w:t>
      </w:r>
    </w:p>
    <w:p w14:paraId="1FCAB17D" w14:textId="77777777" w:rsidR="001D62D4" w:rsidRDefault="00000000">
      <w:pPr>
        <w:numPr>
          <w:ilvl w:val="0"/>
          <w:numId w:val="17"/>
        </w:numPr>
        <w:spacing w:after="0" w:line="276" w:lineRule="auto"/>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highlight w:val="yellow"/>
        </w:rPr>
        <w:t>They visited a beach which was very clean and quiet.</w:t>
      </w:r>
    </w:p>
    <w:p w14:paraId="3E07C7BA" w14:textId="77777777" w:rsidR="001D62D4" w:rsidRDefault="00000000">
      <w:pPr>
        <w:numPr>
          <w:ilvl w:val="0"/>
          <w:numId w:val="17"/>
        </w:numPr>
        <w:spacing w:after="0" w:line="276" w:lineRule="auto"/>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highlight w:val="yellow"/>
        </w:rPr>
        <w:t>The person who is waiting for a taxi works at the travel agency.</w:t>
      </w:r>
    </w:p>
    <w:p w14:paraId="4B85F0B4" w14:textId="77777777" w:rsidR="001D62D4" w:rsidRDefault="00000000">
      <w:pPr>
        <w:numPr>
          <w:ilvl w:val="0"/>
          <w:numId w:val="17"/>
        </w:numPr>
        <w:spacing w:after="0" w:line="276" w:lineRule="auto"/>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highlight w:val="yellow"/>
        </w:rPr>
        <w:t>The children whose parents are nearby are playing in the park.</w:t>
      </w:r>
    </w:p>
    <w:p w14:paraId="6C7003D4" w14:textId="77777777" w:rsidR="001D62D4" w:rsidRDefault="00000000">
      <w:pPr>
        <w:numPr>
          <w:ilvl w:val="0"/>
          <w:numId w:val="17"/>
        </w:numPr>
        <w:spacing w:after="0" w:line="276" w:lineRule="auto"/>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highlight w:val="yellow"/>
        </w:rPr>
        <w:t>We went to a restaurant which serves traditional foo</w:t>
      </w:r>
      <w:r>
        <w:rPr>
          <w:rFonts w:ascii="Times New Roman" w:eastAsia="Times New Roman" w:hAnsi="Times New Roman" w:cs="Times New Roman"/>
          <w:b/>
          <w:color w:val="0000FF"/>
          <w:sz w:val="24"/>
          <w:szCs w:val="24"/>
          <w:highlight w:val="yellow"/>
        </w:rPr>
        <w:t>d.</w:t>
      </w:r>
    </w:p>
    <w:p w14:paraId="204FBF13" w14:textId="77777777" w:rsidR="001D62D4" w:rsidRDefault="00000000">
      <w:pPr>
        <w:numPr>
          <w:ilvl w:val="0"/>
          <w:numId w:val="17"/>
        </w:numPr>
        <w:spacing w:after="0" w:line="276" w:lineRule="auto"/>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highlight w:val="yellow"/>
        </w:rPr>
        <w:t>The tourist whose camera broke is taking a tour</w:t>
      </w:r>
    </w:p>
    <w:p w14:paraId="2E61F479" w14:textId="77777777" w:rsidR="001D62D4" w:rsidRDefault="00000000">
      <w:pPr>
        <w:numPr>
          <w:ilvl w:val="0"/>
          <w:numId w:val="17"/>
        </w:numPr>
        <w:spacing w:after="0" w:line="276" w:lineRule="auto"/>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highlight w:val="yellow"/>
        </w:rPr>
        <w:t>The travelers whose guide is very knowledgeable are visiting the islan</w:t>
      </w:r>
      <w:r>
        <w:rPr>
          <w:rFonts w:ascii="Times New Roman" w:eastAsia="Times New Roman" w:hAnsi="Times New Roman" w:cs="Times New Roman"/>
          <w:b/>
          <w:color w:val="0000FF"/>
          <w:sz w:val="24"/>
          <w:szCs w:val="24"/>
          <w:highlight w:val="yellow"/>
        </w:rPr>
        <w:t>d.</w:t>
      </w:r>
    </w:p>
    <w:p w14:paraId="7EECA51D" w14:textId="77777777" w:rsidR="001D62D4" w:rsidRDefault="00000000">
      <w:pPr>
        <w:numPr>
          <w:ilvl w:val="0"/>
          <w:numId w:val="17"/>
        </w:numPr>
        <w:spacing w:after="0" w:line="276" w:lineRule="auto"/>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highlight w:val="yellow"/>
        </w:rPr>
        <w:t>She has a friend whose is a tour guide.</w:t>
      </w:r>
    </w:p>
    <w:p w14:paraId="57873D99" w14:textId="77777777" w:rsidR="001D62D4" w:rsidRDefault="00000000">
      <w:pPr>
        <w:numPr>
          <w:ilvl w:val="0"/>
          <w:numId w:val="17"/>
        </w:numPr>
        <w:spacing w:after="0" w:line="276" w:lineRule="auto"/>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highlight w:val="yellow"/>
        </w:rPr>
        <w:t>They have a map which shows all the tourist spots.</w:t>
      </w:r>
    </w:p>
    <w:p w14:paraId="7A52FE5B" w14:textId="77777777" w:rsidR="001D62D4" w:rsidRDefault="00000000">
      <w:pPr>
        <w:numPr>
          <w:ilvl w:val="0"/>
          <w:numId w:val="17"/>
        </w:numPr>
        <w:spacing w:after="0" w:line="276" w:lineRule="auto"/>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highlight w:val="yellow"/>
        </w:rPr>
        <w:t>The guide recommended a museum which has many ancient artifacts.</w:t>
      </w:r>
    </w:p>
    <w:p w14:paraId="5CF4D8DA" w14:textId="77777777" w:rsidR="001D62D4" w:rsidRDefault="00000000">
      <w:pPr>
        <w:numPr>
          <w:ilvl w:val="0"/>
          <w:numId w:val="17"/>
        </w:numPr>
        <w:spacing w:after="0" w:line="276" w:lineRule="auto"/>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highlight w:val="yellow"/>
        </w:rPr>
        <w:t>The woman whose children are waiting outside is buying souvenirs.</w:t>
      </w:r>
    </w:p>
    <w:p w14:paraId="382FFD56" w14:textId="77777777" w:rsidR="001D62D4" w:rsidRDefault="00000000">
      <w:pPr>
        <w:numPr>
          <w:ilvl w:val="0"/>
          <w:numId w:val="17"/>
        </w:numPr>
        <w:spacing w:after="0" w:line="276" w:lineRule="auto"/>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highlight w:val="yellow"/>
        </w:rPr>
        <w:t>We stayed at a hotel which was very luxurious.</w:t>
      </w:r>
    </w:p>
    <w:p w14:paraId="2416936D" w14:textId="77777777" w:rsidR="001D62D4" w:rsidRDefault="00000000">
      <w:pPr>
        <w:numPr>
          <w:ilvl w:val="0"/>
          <w:numId w:val="17"/>
        </w:numPr>
        <w:spacing w:after="0" w:line="276" w:lineRule="auto"/>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highlight w:val="yellow"/>
        </w:rPr>
        <w:t>She met a tour guide who was very knowledgeable.</w:t>
      </w:r>
    </w:p>
    <w:p w14:paraId="11228582" w14:textId="77777777" w:rsidR="001D62D4" w:rsidRDefault="00000000">
      <w:pPr>
        <w:numPr>
          <w:ilvl w:val="0"/>
          <w:numId w:val="17"/>
        </w:numPr>
        <w:spacing w:after="0" w:line="276" w:lineRule="auto"/>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highlight w:val="yellow"/>
        </w:rPr>
        <w:t>The woman whose children are waiting outside is buying souvenirs.</w:t>
      </w:r>
    </w:p>
    <w:p w14:paraId="74687596" w14:textId="77777777" w:rsidR="001D62D4" w:rsidRDefault="00000000">
      <w:pPr>
        <w:numPr>
          <w:ilvl w:val="0"/>
          <w:numId w:val="17"/>
        </w:numPr>
        <w:spacing w:after="0" w:line="276" w:lineRule="auto"/>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highlight w:val="yellow"/>
        </w:rPr>
        <w:t>The traveler who is taking a photo is my frien</w:t>
      </w:r>
      <w:r>
        <w:rPr>
          <w:rFonts w:ascii="Times New Roman" w:eastAsia="Times New Roman" w:hAnsi="Times New Roman" w:cs="Times New Roman"/>
          <w:b/>
          <w:color w:val="0000FF"/>
          <w:sz w:val="24"/>
          <w:szCs w:val="24"/>
          <w:highlight w:val="yellow"/>
        </w:rPr>
        <w:t>d.</w:t>
      </w:r>
    </w:p>
    <w:p w14:paraId="6673DF85" w14:textId="77777777" w:rsidR="001D62D4" w:rsidRDefault="00000000">
      <w:pPr>
        <w:numPr>
          <w:ilvl w:val="0"/>
          <w:numId w:val="17"/>
        </w:numPr>
        <w:spacing w:after="0" w:line="276" w:lineRule="auto"/>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highlight w:val="yellow"/>
        </w:rPr>
        <w:t>The family whose luggage was too much to carry rented a car.</w:t>
      </w:r>
    </w:p>
    <w:p w14:paraId="0652DE0B" w14:textId="77777777" w:rsidR="001D62D4" w:rsidRDefault="00000000">
      <w:pPr>
        <w:numPr>
          <w:ilvl w:val="0"/>
          <w:numId w:val="17"/>
        </w:numPr>
        <w:spacing w:after="0" w:line="276" w:lineRule="auto"/>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highlight w:val="yellow"/>
        </w:rPr>
        <w:t>The couple whose friend recommended the tour is visiting a castle.</w:t>
      </w:r>
    </w:p>
    <w:p w14:paraId="341CEE9D" w14:textId="77777777" w:rsidR="001D62D4" w:rsidRDefault="00000000">
      <w:pPr>
        <w:numPr>
          <w:ilvl w:val="0"/>
          <w:numId w:val="17"/>
        </w:numPr>
        <w:spacing w:after="0" w:line="276" w:lineRule="auto"/>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highlight w:val="yellow"/>
        </w:rPr>
        <w:t>The first tourist who has just arrived booked the tour online.</w:t>
      </w:r>
    </w:p>
    <w:p w14:paraId="54FAD3BA" w14:textId="77777777" w:rsidR="001D62D4" w:rsidRDefault="00000000">
      <w:pPr>
        <w:numPr>
          <w:ilvl w:val="0"/>
          <w:numId w:val="17"/>
        </w:numPr>
        <w:spacing w:after="0" w:line="276" w:lineRule="auto"/>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highlight w:val="yellow"/>
        </w:rPr>
        <w:t>The man whose room was double-booked is speaking to the hotel manager.</w:t>
      </w:r>
    </w:p>
    <w:p w14:paraId="3599667B" w14:textId="77777777" w:rsidR="001D62D4" w:rsidRDefault="001D62D4">
      <w:pPr>
        <w:spacing w:after="0" w:line="276" w:lineRule="auto"/>
        <w:rPr>
          <w:rFonts w:ascii="Times New Roman" w:eastAsia="Times New Roman" w:hAnsi="Times New Roman" w:cs="Times New Roman"/>
          <w:sz w:val="24"/>
          <w:szCs w:val="24"/>
        </w:rPr>
      </w:pPr>
    </w:p>
    <w:p w14:paraId="58FD4357" w14:textId="77777777" w:rsidR="001D62D4" w:rsidRDefault="00000000">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XIII. You will listen to a conversation between two friends, Emma and David, as they plan their trip to Vietnam. Listen carefully to answer the following questions. There are two types of questions: true/false and multiple-choice.</w:t>
      </w:r>
    </w:p>
    <w:p w14:paraId="070D4576" w14:textId="77777777" w:rsidR="001D62D4" w:rsidRDefault="001D62D4">
      <w:pPr>
        <w:spacing w:after="0" w:line="276" w:lineRule="auto"/>
        <w:rPr>
          <w:rFonts w:ascii="Times New Roman" w:eastAsia="Times New Roman" w:hAnsi="Times New Roman" w:cs="Times New Roman"/>
          <w:sz w:val="24"/>
          <w:szCs w:val="24"/>
        </w:rPr>
      </w:pPr>
    </w:p>
    <w:p w14:paraId="232E8614" w14:textId="77777777" w:rsidR="001D62D4" w:rsidRDefault="00000000">
      <w:pPr>
        <w:spacing w:after="0" w:line="276" w:lineRule="auto"/>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highlight w:val="yellow"/>
        </w:rPr>
        <w:t>Planning a Trip to Vietnam</w:t>
      </w:r>
    </w:p>
    <w:p w14:paraId="4ADA684F" w14:textId="77777777" w:rsidR="001D62D4" w:rsidRDefault="00000000">
      <w:pPr>
        <w:spacing w:after="0" w:line="276" w:lineRule="auto"/>
        <w:rPr>
          <w:rFonts w:ascii="Times New Roman" w:eastAsia="Times New Roman" w:hAnsi="Times New Roman" w:cs="Times New Roman"/>
          <w:sz w:val="24"/>
          <w:szCs w:val="24"/>
          <w:highlight w:val="yellow"/>
        </w:rPr>
      </w:pPr>
      <w:r>
        <w:rPr>
          <w:rFonts w:ascii="Times New Roman" w:eastAsia="Times New Roman" w:hAnsi="Times New Roman" w:cs="Times New Roman"/>
          <w:b/>
          <w:sz w:val="24"/>
          <w:szCs w:val="24"/>
          <w:highlight w:val="yellow"/>
        </w:rPr>
        <w:t>Narrator:</w:t>
      </w:r>
      <w:r>
        <w:rPr>
          <w:rFonts w:ascii="Times New Roman" w:eastAsia="Times New Roman" w:hAnsi="Times New Roman" w:cs="Times New Roman"/>
          <w:sz w:val="24"/>
          <w:szCs w:val="24"/>
          <w:highlight w:val="yellow"/>
        </w:rPr>
        <w:t xml:space="preserve"> Emma and David are planning their trip to Vietnam. Let’s hear what they have to say.</w:t>
      </w:r>
    </w:p>
    <w:p w14:paraId="37E07DA2" w14:textId="77777777" w:rsidR="001D62D4" w:rsidRDefault="00000000">
      <w:pPr>
        <w:spacing w:after="0" w:line="276" w:lineRule="auto"/>
        <w:rPr>
          <w:rFonts w:ascii="Times New Roman" w:eastAsia="Times New Roman" w:hAnsi="Times New Roman" w:cs="Times New Roman"/>
          <w:sz w:val="24"/>
          <w:szCs w:val="24"/>
          <w:highlight w:val="yellow"/>
        </w:rPr>
      </w:pPr>
      <w:r>
        <w:rPr>
          <w:rFonts w:ascii="Times New Roman" w:eastAsia="Times New Roman" w:hAnsi="Times New Roman" w:cs="Times New Roman"/>
          <w:b/>
          <w:sz w:val="24"/>
          <w:szCs w:val="24"/>
          <w:highlight w:val="yellow"/>
        </w:rPr>
        <w:t>Emma:</w:t>
      </w:r>
      <w:r>
        <w:rPr>
          <w:rFonts w:ascii="Times New Roman" w:eastAsia="Times New Roman" w:hAnsi="Times New Roman" w:cs="Times New Roman"/>
          <w:sz w:val="24"/>
          <w:szCs w:val="24"/>
          <w:highlight w:val="yellow"/>
        </w:rPr>
        <w:t xml:space="preserve"> David, I’m really looking forward to our trip to Vietnam! There are so many interesting places to visit. Where should we go first?</w:t>
      </w:r>
    </w:p>
    <w:p w14:paraId="3A408F03" w14:textId="77777777" w:rsidR="001D62D4" w:rsidRDefault="00000000">
      <w:pPr>
        <w:spacing w:after="0" w:line="276" w:lineRule="auto"/>
        <w:rPr>
          <w:rFonts w:ascii="Times New Roman" w:eastAsia="Times New Roman" w:hAnsi="Times New Roman" w:cs="Times New Roman"/>
          <w:sz w:val="24"/>
          <w:szCs w:val="24"/>
          <w:highlight w:val="yellow"/>
        </w:rPr>
      </w:pPr>
      <w:r>
        <w:rPr>
          <w:rFonts w:ascii="Times New Roman" w:eastAsia="Times New Roman" w:hAnsi="Times New Roman" w:cs="Times New Roman"/>
          <w:b/>
          <w:sz w:val="24"/>
          <w:szCs w:val="24"/>
          <w:highlight w:val="yellow"/>
        </w:rPr>
        <w:t>David:</w:t>
      </w:r>
      <w:r>
        <w:rPr>
          <w:rFonts w:ascii="Times New Roman" w:eastAsia="Times New Roman" w:hAnsi="Times New Roman" w:cs="Times New Roman"/>
          <w:sz w:val="24"/>
          <w:szCs w:val="24"/>
          <w:highlight w:val="yellow"/>
        </w:rPr>
        <w:t xml:space="preserve"> I think we should start in </w:t>
      </w:r>
      <w:r>
        <w:rPr>
          <w:rFonts w:ascii="Times New Roman" w:eastAsia="Times New Roman" w:hAnsi="Times New Roman" w:cs="Times New Roman"/>
          <w:b/>
          <w:sz w:val="24"/>
          <w:szCs w:val="24"/>
          <w:highlight w:val="yellow"/>
        </w:rPr>
        <w:t>Hanoi</w:t>
      </w:r>
      <w:r>
        <w:rPr>
          <w:rFonts w:ascii="Times New Roman" w:eastAsia="Times New Roman" w:hAnsi="Times New Roman" w:cs="Times New Roman"/>
          <w:sz w:val="24"/>
          <w:szCs w:val="24"/>
          <w:highlight w:val="yellow"/>
        </w:rPr>
        <w:t xml:space="preserve">. It’s the capital city and has a lot of history. We can explore the </w:t>
      </w:r>
      <w:r>
        <w:rPr>
          <w:rFonts w:ascii="Times New Roman" w:eastAsia="Times New Roman" w:hAnsi="Times New Roman" w:cs="Times New Roman"/>
          <w:b/>
          <w:sz w:val="24"/>
          <w:szCs w:val="24"/>
          <w:highlight w:val="yellow"/>
        </w:rPr>
        <w:t>Old Quarter</w:t>
      </w:r>
      <w:r>
        <w:rPr>
          <w:rFonts w:ascii="Times New Roman" w:eastAsia="Times New Roman" w:hAnsi="Times New Roman" w:cs="Times New Roman"/>
          <w:sz w:val="24"/>
          <w:szCs w:val="24"/>
          <w:highlight w:val="yellow"/>
        </w:rPr>
        <w:t xml:space="preserve"> and try some street foo</w:t>
      </w:r>
      <w:r>
        <w:rPr>
          <w:rFonts w:ascii="Times New Roman" w:eastAsia="Times New Roman" w:hAnsi="Times New Roman" w:cs="Times New Roman"/>
          <w:b/>
          <w:color w:val="0000FF"/>
          <w:sz w:val="24"/>
          <w:szCs w:val="24"/>
          <w:highlight w:val="yellow"/>
        </w:rPr>
        <w:t>d.</w:t>
      </w:r>
      <w:r>
        <w:rPr>
          <w:rFonts w:ascii="Times New Roman" w:eastAsia="Times New Roman" w:hAnsi="Times New Roman" w:cs="Times New Roman"/>
          <w:sz w:val="24"/>
          <w:szCs w:val="24"/>
          <w:highlight w:val="yellow"/>
        </w:rPr>
        <w:t xml:space="preserve"> Don’t forget to visit the </w:t>
      </w:r>
      <w:r>
        <w:rPr>
          <w:rFonts w:ascii="Times New Roman" w:eastAsia="Times New Roman" w:hAnsi="Times New Roman" w:cs="Times New Roman"/>
          <w:b/>
          <w:sz w:val="24"/>
          <w:szCs w:val="24"/>
          <w:highlight w:val="yellow"/>
        </w:rPr>
        <w:t>Hoan Kiem Lake</w:t>
      </w:r>
      <w:r>
        <w:rPr>
          <w:rFonts w:ascii="Times New Roman" w:eastAsia="Times New Roman" w:hAnsi="Times New Roman" w:cs="Times New Roman"/>
          <w:sz w:val="24"/>
          <w:szCs w:val="24"/>
          <w:highlight w:val="yellow"/>
        </w:rPr>
        <w:t>—it’s a famous spot.</w:t>
      </w:r>
    </w:p>
    <w:p w14:paraId="59BB33CA" w14:textId="77777777" w:rsidR="001D62D4" w:rsidRDefault="00000000">
      <w:pPr>
        <w:spacing w:after="0" w:line="276" w:lineRule="auto"/>
        <w:rPr>
          <w:rFonts w:ascii="Times New Roman" w:eastAsia="Times New Roman" w:hAnsi="Times New Roman" w:cs="Times New Roman"/>
          <w:sz w:val="24"/>
          <w:szCs w:val="24"/>
          <w:highlight w:val="yellow"/>
        </w:rPr>
      </w:pPr>
      <w:r>
        <w:rPr>
          <w:rFonts w:ascii="Times New Roman" w:eastAsia="Times New Roman" w:hAnsi="Times New Roman" w:cs="Times New Roman"/>
          <w:b/>
          <w:sz w:val="24"/>
          <w:szCs w:val="24"/>
          <w:highlight w:val="yellow"/>
        </w:rPr>
        <w:t>Emma:</w:t>
      </w:r>
      <w:r>
        <w:rPr>
          <w:rFonts w:ascii="Times New Roman" w:eastAsia="Times New Roman" w:hAnsi="Times New Roman" w:cs="Times New Roman"/>
          <w:sz w:val="24"/>
          <w:szCs w:val="24"/>
          <w:highlight w:val="yellow"/>
        </w:rPr>
        <w:t xml:space="preserve"> That sounds great! After Hanoi, I’d love to see </w:t>
      </w:r>
      <w:r>
        <w:rPr>
          <w:rFonts w:ascii="Times New Roman" w:eastAsia="Times New Roman" w:hAnsi="Times New Roman" w:cs="Times New Roman"/>
          <w:b/>
          <w:sz w:val="24"/>
          <w:szCs w:val="24"/>
          <w:highlight w:val="yellow"/>
        </w:rPr>
        <w:t>Ha Long Bay</w:t>
      </w:r>
      <w:r>
        <w:rPr>
          <w:rFonts w:ascii="Times New Roman" w:eastAsia="Times New Roman" w:hAnsi="Times New Roman" w:cs="Times New Roman"/>
          <w:sz w:val="24"/>
          <w:szCs w:val="24"/>
          <w:highlight w:val="yellow"/>
        </w:rPr>
        <w:t>. The pictures of the limestone islands are so beautiful. We could take a boat trip there.</w:t>
      </w:r>
    </w:p>
    <w:p w14:paraId="7DBEB415" w14:textId="77777777" w:rsidR="001D62D4" w:rsidRDefault="00000000">
      <w:pPr>
        <w:spacing w:after="0" w:line="276" w:lineRule="auto"/>
        <w:rPr>
          <w:rFonts w:ascii="Times New Roman" w:eastAsia="Times New Roman" w:hAnsi="Times New Roman" w:cs="Times New Roman"/>
          <w:sz w:val="24"/>
          <w:szCs w:val="24"/>
          <w:highlight w:val="yellow"/>
        </w:rPr>
      </w:pPr>
      <w:r>
        <w:rPr>
          <w:rFonts w:ascii="Times New Roman" w:eastAsia="Times New Roman" w:hAnsi="Times New Roman" w:cs="Times New Roman"/>
          <w:b/>
          <w:sz w:val="24"/>
          <w:szCs w:val="24"/>
          <w:highlight w:val="yellow"/>
        </w:rPr>
        <w:lastRenderedPageBreak/>
        <w:t>David:</w:t>
      </w:r>
      <w:r>
        <w:rPr>
          <w:rFonts w:ascii="Times New Roman" w:eastAsia="Times New Roman" w:hAnsi="Times New Roman" w:cs="Times New Roman"/>
          <w:sz w:val="24"/>
          <w:szCs w:val="24"/>
          <w:highlight w:val="yellow"/>
        </w:rPr>
        <w:t xml:space="preserve"> Good idea! And then we can head to </w:t>
      </w:r>
      <w:r>
        <w:rPr>
          <w:rFonts w:ascii="Times New Roman" w:eastAsia="Times New Roman" w:hAnsi="Times New Roman" w:cs="Times New Roman"/>
          <w:b/>
          <w:sz w:val="24"/>
          <w:szCs w:val="24"/>
          <w:highlight w:val="yellow"/>
        </w:rPr>
        <w:t>Da Nang</w:t>
      </w:r>
      <w:r>
        <w:rPr>
          <w:rFonts w:ascii="Times New Roman" w:eastAsia="Times New Roman" w:hAnsi="Times New Roman" w:cs="Times New Roman"/>
          <w:sz w:val="24"/>
          <w:szCs w:val="24"/>
          <w:highlight w:val="yellow"/>
        </w:rPr>
        <w:t xml:space="preserve"> for some beach time. We can relax on the beach and maybe visit the </w:t>
      </w:r>
      <w:r>
        <w:rPr>
          <w:rFonts w:ascii="Times New Roman" w:eastAsia="Times New Roman" w:hAnsi="Times New Roman" w:cs="Times New Roman"/>
          <w:b/>
          <w:sz w:val="24"/>
          <w:szCs w:val="24"/>
          <w:highlight w:val="yellow"/>
        </w:rPr>
        <w:t>Marble Mountains</w:t>
      </w:r>
      <w:r>
        <w:rPr>
          <w:rFonts w:ascii="Times New Roman" w:eastAsia="Times New Roman" w:hAnsi="Times New Roman" w:cs="Times New Roman"/>
          <w:sz w:val="24"/>
          <w:szCs w:val="24"/>
          <w:highlight w:val="yellow"/>
        </w:rPr>
        <w:t>.</w:t>
      </w:r>
    </w:p>
    <w:p w14:paraId="180F7275" w14:textId="77777777" w:rsidR="001D62D4" w:rsidRDefault="00000000">
      <w:pPr>
        <w:spacing w:after="0" w:line="276" w:lineRule="auto"/>
        <w:rPr>
          <w:rFonts w:ascii="Times New Roman" w:eastAsia="Times New Roman" w:hAnsi="Times New Roman" w:cs="Times New Roman"/>
          <w:sz w:val="24"/>
          <w:szCs w:val="24"/>
          <w:highlight w:val="yellow"/>
        </w:rPr>
      </w:pPr>
      <w:r>
        <w:rPr>
          <w:rFonts w:ascii="Times New Roman" w:eastAsia="Times New Roman" w:hAnsi="Times New Roman" w:cs="Times New Roman"/>
          <w:b/>
          <w:sz w:val="24"/>
          <w:szCs w:val="24"/>
          <w:highlight w:val="yellow"/>
        </w:rPr>
        <w:t>Emma:</w:t>
      </w:r>
      <w:r>
        <w:rPr>
          <w:rFonts w:ascii="Times New Roman" w:eastAsia="Times New Roman" w:hAnsi="Times New Roman" w:cs="Times New Roman"/>
          <w:sz w:val="24"/>
          <w:szCs w:val="24"/>
          <w:highlight w:val="yellow"/>
        </w:rPr>
        <w:t xml:space="preserve"> Yes, and since we’ll be close, we should also check out </w:t>
      </w:r>
      <w:r>
        <w:rPr>
          <w:rFonts w:ascii="Times New Roman" w:eastAsia="Times New Roman" w:hAnsi="Times New Roman" w:cs="Times New Roman"/>
          <w:b/>
          <w:sz w:val="24"/>
          <w:szCs w:val="24"/>
          <w:highlight w:val="yellow"/>
        </w:rPr>
        <w:t>Hoi An</w:t>
      </w:r>
      <w:r>
        <w:rPr>
          <w:rFonts w:ascii="Times New Roman" w:eastAsia="Times New Roman" w:hAnsi="Times New Roman" w:cs="Times New Roman"/>
          <w:sz w:val="24"/>
          <w:szCs w:val="24"/>
          <w:highlight w:val="yellow"/>
        </w:rPr>
        <w:t>. It’s an ancient town with pretty lanterns and old buildings.</w:t>
      </w:r>
    </w:p>
    <w:p w14:paraId="23A6AA7A" w14:textId="77777777" w:rsidR="001D62D4" w:rsidRDefault="00000000">
      <w:pPr>
        <w:spacing w:after="0" w:line="276" w:lineRule="auto"/>
        <w:rPr>
          <w:rFonts w:ascii="Times New Roman" w:eastAsia="Times New Roman" w:hAnsi="Times New Roman" w:cs="Times New Roman"/>
          <w:sz w:val="24"/>
          <w:szCs w:val="24"/>
          <w:highlight w:val="yellow"/>
        </w:rPr>
      </w:pPr>
      <w:r>
        <w:rPr>
          <w:rFonts w:ascii="Times New Roman" w:eastAsia="Times New Roman" w:hAnsi="Times New Roman" w:cs="Times New Roman"/>
          <w:b/>
          <w:sz w:val="24"/>
          <w:szCs w:val="24"/>
          <w:highlight w:val="yellow"/>
        </w:rPr>
        <w:t>David:</w:t>
      </w:r>
      <w:r>
        <w:rPr>
          <w:rFonts w:ascii="Times New Roman" w:eastAsia="Times New Roman" w:hAnsi="Times New Roman" w:cs="Times New Roman"/>
          <w:sz w:val="24"/>
          <w:szCs w:val="24"/>
          <w:highlight w:val="yellow"/>
        </w:rPr>
        <w:t xml:space="preserve"> Perfect! And to finish our trip, we can visit </w:t>
      </w:r>
      <w:r>
        <w:rPr>
          <w:rFonts w:ascii="Times New Roman" w:eastAsia="Times New Roman" w:hAnsi="Times New Roman" w:cs="Times New Roman"/>
          <w:b/>
          <w:sz w:val="24"/>
          <w:szCs w:val="24"/>
          <w:highlight w:val="yellow"/>
        </w:rPr>
        <w:t>Ho Chi Minh City</w:t>
      </w:r>
      <w:r>
        <w:rPr>
          <w:rFonts w:ascii="Times New Roman" w:eastAsia="Times New Roman" w:hAnsi="Times New Roman" w:cs="Times New Roman"/>
          <w:sz w:val="24"/>
          <w:szCs w:val="24"/>
          <w:highlight w:val="yellow"/>
        </w:rPr>
        <w:t xml:space="preserve">. We can learn about history at the </w:t>
      </w:r>
      <w:r>
        <w:rPr>
          <w:rFonts w:ascii="Times New Roman" w:eastAsia="Times New Roman" w:hAnsi="Times New Roman" w:cs="Times New Roman"/>
          <w:b/>
          <w:sz w:val="24"/>
          <w:szCs w:val="24"/>
          <w:highlight w:val="yellow"/>
        </w:rPr>
        <w:t>War Remnants Museum</w:t>
      </w:r>
      <w:r>
        <w:rPr>
          <w:rFonts w:ascii="Times New Roman" w:eastAsia="Times New Roman" w:hAnsi="Times New Roman" w:cs="Times New Roman"/>
          <w:sz w:val="24"/>
          <w:szCs w:val="24"/>
          <w:highlight w:val="yellow"/>
        </w:rPr>
        <w:t xml:space="preserve"> and explore the </w:t>
      </w:r>
      <w:r>
        <w:rPr>
          <w:rFonts w:ascii="Times New Roman" w:eastAsia="Times New Roman" w:hAnsi="Times New Roman" w:cs="Times New Roman"/>
          <w:b/>
          <w:sz w:val="24"/>
          <w:szCs w:val="24"/>
          <w:highlight w:val="yellow"/>
        </w:rPr>
        <w:t>Ben Thanh Market</w:t>
      </w:r>
      <w:r>
        <w:rPr>
          <w:rFonts w:ascii="Times New Roman" w:eastAsia="Times New Roman" w:hAnsi="Times New Roman" w:cs="Times New Roman"/>
          <w:sz w:val="24"/>
          <w:szCs w:val="24"/>
          <w:highlight w:val="yellow"/>
        </w:rPr>
        <w:t>.</w:t>
      </w:r>
    </w:p>
    <w:p w14:paraId="4BE6D818" w14:textId="77777777" w:rsidR="001D62D4" w:rsidRDefault="00000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yellow"/>
        </w:rPr>
        <w:t>Emma:</w:t>
      </w:r>
      <w:r>
        <w:rPr>
          <w:rFonts w:ascii="Times New Roman" w:eastAsia="Times New Roman" w:hAnsi="Times New Roman" w:cs="Times New Roman"/>
          <w:sz w:val="24"/>
          <w:szCs w:val="24"/>
          <w:highlight w:val="yellow"/>
        </w:rPr>
        <w:t xml:space="preserve"> I’m so excited, David! Vietnam is going to be an amazing adventure.</w:t>
      </w:r>
    </w:p>
    <w:p w14:paraId="71FCFF63" w14:textId="77777777" w:rsidR="001D62D4" w:rsidRDefault="001D62D4">
      <w:pPr>
        <w:spacing w:after="0" w:line="276" w:lineRule="auto"/>
        <w:rPr>
          <w:rFonts w:ascii="Times New Roman" w:eastAsia="Times New Roman" w:hAnsi="Times New Roman" w:cs="Times New Roman"/>
          <w:sz w:val="24"/>
          <w:szCs w:val="24"/>
        </w:rPr>
      </w:pPr>
    </w:p>
    <w:p w14:paraId="11DE5DAC" w14:textId="77777777" w:rsidR="001D62D4" w:rsidRDefault="00000000">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True/False Questions:</w:t>
      </w:r>
    </w:p>
    <w:p w14:paraId="1ABC47C2" w14:textId="77777777" w:rsidR="001D62D4" w:rsidRDefault="00000000">
      <w:pPr>
        <w:numPr>
          <w:ilvl w:val="0"/>
          <w:numId w:val="18"/>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David suggests they start their trip in Ho Chi Minh City.</w:t>
      </w:r>
    </w:p>
    <w:p w14:paraId="4419A0C3" w14:textId="77777777" w:rsidR="001D62D4" w:rsidRDefault="00000000">
      <w:pPr>
        <w:numPr>
          <w:ilvl w:val="0"/>
          <w:numId w:val="18"/>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Emma is interested in visiting Ha Long Bay because of the limestone islands.</w:t>
      </w:r>
    </w:p>
    <w:p w14:paraId="26393707" w14:textId="77777777" w:rsidR="001D62D4" w:rsidRDefault="00000000">
      <w:pPr>
        <w:numPr>
          <w:ilvl w:val="0"/>
          <w:numId w:val="18"/>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David thinks they should visit the War Remnants Museum in Da Nang.</w:t>
      </w:r>
    </w:p>
    <w:p w14:paraId="7C00C761" w14:textId="77777777" w:rsidR="001D62D4" w:rsidRDefault="00000000">
      <w:pPr>
        <w:numPr>
          <w:ilvl w:val="0"/>
          <w:numId w:val="18"/>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Hoi An is known for its modern buildings and skyscrapers.</w:t>
      </w:r>
    </w:p>
    <w:p w14:paraId="44EDCB26" w14:textId="77777777" w:rsidR="001D62D4" w:rsidRDefault="00000000">
      <w:pPr>
        <w:numPr>
          <w:ilvl w:val="0"/>
          <w:numId w:val="18"/>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Emma and David are planning to relax on the beach in Da Nang.</w:t>
      </w:r>
    </w:p>
    <w:p w14:paraId="719754D5" w14:textId="77777777" w:rsidR="001D62D4" w:rsidRDefault="00000000">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Multiple-Choice Questions:</w:t>
      </w:r>
    </w:p>
    <w:p w14:paraId="559E5C06" w14:textId="77777777" w:rsidR="001D62D4" w:rsidRDefault="00000000">
      <w:pPr>
        <w:numPr>
          <w:ilvl w:val="0"/>
          <w:numId w:val="19"/>
        </w:numPr>
        <w:spacing w:after="0" w:line="276" w:lineRule="auto"/>
        <w:rPr>
          <w:rFonts w:ascii="Times New Roman" w:eastAsia="Times New Roman" w:hAnsi="Times New Roman" w:cs="Times New Roman"/>
          <w:sz w:val="24"/>
          <w:szCs w:val="24"/>
        </w:rPr>
        <w:sectPr w:rsidR="001D62D4">
          <w:type w:val="continuous"/>
          <w:pgSz w:w="11907" w:h="16840"/>
          <w:pgMar w:top="737" w:right="680" w:bottom="737" w:left="794" w:header="709" w:footer="709" w:gutter="0"/>
          <w:cols w:space="720"/>
        </w:sectPr>
      </w:pPr>
      <w:r>
        <w:rPr>
          <w:rFonts w:ascii="Times New Roman" w:eastAsia="Times New Roman" w:hAnsi="Times New Roman" w:cs="Times New Roman"/>
          <w:sz w:val="24"/>
          <w:szCs w:val="24"/>
        </w:rPr>
        <w:t>Where do Emma and David plan to start their trip?</w:t>
      </w:r>
    </w:p>
    <w:p w14:paraId="373D3AB5" w14:textId="77777777" w:rsidR="001D62D4" w:rsidRDefault="00000000">
      <w:pPr>
        <w:numPr>
          <w:ilvl w:val="2"/>
          <w:numId w:val="20"/>
        </w:num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 Chi Minh City</w:t>
      </w:r>
    </w:p>
    <w:p w14:paraId="4301F424" w14:textId="77777777" w:rsidR="001D62D4" w:rsidRDefault="00000000">
      <w:pPr>
        <w:numPr>
          <w:ilvl w:val="2"/>
          <w:numId w:val="20"/>
        </w:num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 Nang</w:t>
      </w:r>
    </w:p>
    <w:p w14:paraId="3CFFE05F" w14:textId="77777777" w:rsidR="001D62D4" w:rsidRDefault="00000000">
      <w:pPr>
        <w:numPr>
          <w:ilvl w:val="2"/>
          <w:numId w:val="20"/>
        </w:num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Hanoi</w:t>
      </w:r>
    </w:p>
    <w:p w14:paraId="3F4F6771" w14:textId="77777777" w:rsidR="001D62D4" w:rsidRDefault="00000000">
      <w:pPr>
        <w:numPr>
          <w:ilvl w:val="2"/>
          <w:numId w:val="20"/>
        </w:numPr>
        <w:spacing w:after="0" w:line="276" w:lineRule="auto"/>
        <w:rPr>
          <w:rFonts w:ascii="Times New Roman" w:eastAsia="Times New Roman" w:hAnsi="Times New Roman" w:cs="Times New Roman"/>
          <w:color w:val="000000"/>
          <w:sz w:val="24"/>
          <w:szCs w:val="24"/>
        </w:rPr>
        <w:sectPr w:rsidR="001D62D4">
          <w:type w:val="continuous"/>
          <w:pgSz w:w="11907" w:h="16840"/>
          <w:pgMar w:top="737" w:right="680" w:bottom="737" w:left="794" w:header="709" w:footer="709" w:gutter="0"/>
          <w:cols w:num="4" w:space="720" w:equalWidth="0">
            <w:col w:w="2428" w:space="240"/>
            <w:col w:w="2428" w:space="240"/>
            <w:col w:w="2428" w:space="240"/>
            <w:col w:w="2428"/>
          </w:cols>
        </w:sectPr>
      </w:pPr>
      <w:r>
        <w:rPr>
          <w:rFonts w:ascii="Times New Roman" w:eastAsia="Times New Roman" w:hAnsi="Times New Roman" w:cs="Times New Roman"/>
          <w:color w:val="000000"/>
          <w:sz w:val="24"/>
          <w:szCs w:val="24"/>
        </w:rPr>
        <w:t>Ha Long Bay</w:t>
      </w:r>
    </w:p>
    <w:p w14:paraId="6440261A" w14:textId="77777777" w:rsidR="001D62D4" w:rsidRDefault="00000000">
      <w:pPr>
        <w:numPr>
          <w:ilvl w:val="0"/>
          <w:numId w:val="19"/>
        </w:numPr>
        <w:spacing w:after="0" w:line="276" w:lineRule="auto"/>
        <w:rPr>
          <w:rFonts w:ascii="Times New Roman" w:eastAsia="Times New Roman" w:hAnsi="Times New Roman" w:cs="Times New Roman"/>
          <w:sz w:val="24"/>
          <w:szCs w:val="24"/>
        </w:rPr>
        <w:sectPr w:rsidR="001D62D4">
          <w:type w:val="continuous"/>
          <w:pgSz w:w="11907" w:h="16840"/>
          <w:pgMar w:top="737" w:right="680" w:bottom="737" w:left="794" w:header="709" w:footer="709" w:gutter="0"/>
          <w:cols w:space="720"/>
        </w:sectPr>
      </w:pPr>
      <w:r>
        <w:rPr>
          <w:rFonts w:ascii="Times New Roman" w:eastAsia="Times New Roman" w:hAnsi="Times New Roman" w:cs="Times New Roman"/>
          <w:sz w:val="24"/>
          <w:szCs w:val="24"/>
        </w:rPr>
        <w:t>What is one of the famous attractions in Hanoi mentioned in the conversation?</w:t>
      </w:r>
    </w:p>
    <w:p w14:paraId="0C029B4D" w14:textId="77777777" w:rsidR="001D62D4" w:rsidRDefault="00000000">
      <w:pPr>
        <w:numPr>
          <w:ilvl w:val="2"/>
          <w:numId w:val="21"/>
        </w:num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Ben Thanh Market</w:t>
      </w:r>
    </w:p>
    <w:p w14:paraId="5B0C8302" w14:textId="77777777" w:rsidR="001D62D4" w:rsidRDefault="00000000">
      <w:pPr>
        <w:numPr>
          <w:ilvl w:val="2"/>
          <w:numId w:val="21"/>
        </w:num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Hoan Kiem Lake</w:t>
      </w:r>
    </w:p>
    <w:p w14:paraId="0A0AB9BF" w14:textId="77777777" w:rsidR="001D62D4" w:rsidRDefault="00000000">
      <w:pPr>
        <w:numPr>
          <w:ilvl w:val="2"/>
          <w:numId w:val="21"/>
        </w:num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Marble Mountains</w:t>
      </w:r>
    </w:p>
    <w:p w14:paraId="58849BF1" w14:textId="77777777" w:rsidR="001D62D4" w:rsidRDefault="00000000">
      <w:pPr>
        <w:numPr>
          <w:ilvl w:val="2"/>
          <w:numId w:val="21"/>
        </w:numPr>
        <w:spacing w:after="0" w:line="276" w:lineRule="auto"/>
        <w:rPr>
          <w:rFonts w:ascii="Times New Roman" w:eastAsia="Times New Roman" w:hAnsi="Times New Roman" w:cs="Times New Roman"/>
          <w:color w:val="000000"/>
          <w:sz w:val="24"/>
          <w:szCs w:val="24"/>
        </w:rPr>
        <w:sectPr w:rsidR="001D62D4">
          <w:type w:val="continuous"/>
          <w:pgSz w:w="11907" w:h="16840"/>
          <w:pgMar w:top="737" w:right="680" w:bottom="737" w:left="794" w:header="709" w:footer="709" w:gutter="0"/>
          <w:cols w:num="2" w:space="720" w:equalWidth="0">
            <w:col w:w="5130" w:space="173"/>
            <w:col w:w="5130"/>
          </w:cols>
        </w:sectPr>
      </w:pPr>
      <w:r>
        <w:rPr>
          <w:rFonts w:ascii="Times New Roman" w:eastAsia="Times New Roman" w:hAnsi="Times New Roman" w:cs="Times New Roman"/>
          <w:color w:val="000000"/>
          <w:sz w:val="24"/>
          <w:szCs w:val="24"/>
        </w:rPr>
        <w:t>Japanese Covered Bridge</w:t>
      </w:r>
    </w:p>
    <w:p w14:paraId="725F584B" w14:textId="77777777" w:rsidR="001D62D4" w:rsidRDefault="00000000">
      <w:pPr>
        <w:numPr>
          <w:ilvl w:val="0"/>
          <w:numId w:val="19"/>
        </w:numPr>
        <w:spacing w:after="0" w:line="276" w:lineRule="auto"/>
        <w:rPr>
          <w:rFonts w:ascii="Times New Roman" w:eastAsia="Times New Roman" w:hAnsi="Times New Roman" w:cs="Times New Roman"/>
          <w:sz w:val="24"/>
          <w:szCs w:val="24"/>
        </w:rPr>
        <w:sectPr w:rsidR="001D62D4">
          <w:type w:val="continuous"/>
          <w:pgSz w:w="11907" w:h="16840"/>
          <w:pgMar w:top="737" w:right="680" w:bottom="737" w:left="794" w:header="709" w:footer="709" w:gutter="0"/>
          <w:cols w:space="720"/>
        </w:sectPr>
      </w:pPr>
      <w:r>
        <w:rPr>
          <w:rFonts w:ascii="Times New Roman" w:eastAsia="Times New Roman" w:hAnsi="Times New Roman" w:cs="Times New Roman"/>
          <w:sz w:val="24"/>
          <w:szCs w:val="24"/>
        </w:rPr>
        <w:t>What activity do they plan to do in Ha Long Bay?</w:t>
      </w:r>
    </w:p>
    <w:p w14:paraId="4ECB3D17" w14:textId="77777777" w:rsidR="001D62D4" w:rsidRDefault="00000000">
      <w:pPr>
        <w:numPr>
          <w:ilvl w:val="2"/>
          <w:numId w:val="22"/>
        </w:num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Visit museums</w:t>
      </w:r>
    </w:p>
    <w:p w14:paraId="65F38155" w14:textId="77777777" w:rsidR="001D62D4" w:rsidRDefault="00000000">
      <w:pPr>
        <w:numPr>
          <w:ilvl w:val="2"/>
          <w:numId w:val="22"/>
        </w:num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Try street food</w:t>
      </w:r>
    </w:p>
    <w:p w14:paraId="49B57BE3" w14:textId="77777777" w:rsidR="001D62D4" w:rsidRDefault="00000000">
      <w:pPr>
        <w:numPr>
          <w:ilvl w:val="2"/>
          <w:numId w:val="22"/>
        </w:num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Take a boat trip</w:t>
      </w:r>
    </w:p>
    <w:p w14:paraId="525E7D6B" w14:textId="77777777" w:rsidR="001D62D4" w:rsidRDefault="00000000">
      <w:pPr>
        <w:numPr>
          <w:ilvl w:val="2"/>
          <w:numId w:val="22"/>
        </w:numPr>
        <w:spacing w:after="0" w:line="276" w:lineRule="auto"/>
        <w:rPr>
          <w:rFonts w:ascii="Times New Roman" w:eastAsia="Times New Roman" w:hAnsi="Times New Roman" w:cs="Times New Roman"/>
          <w:color w:val="000000"/>
          <w:sz w:val="24"/>
          <w:szCs w:val="24"/>
        </w:rPr>
        <w:sectPr w:rsidR="001D62D4">
          <w:type w:val="continuous"/>
          <w:pgSz w:w="11907" w:h="16840"/>
          <w:pgMar w:top="737" w:right="680" w:bottom="737" w:left="794" w:header="709" w:footer="709" w:gutter="0"/>
          <w:cols w:num="4" w:space="720" w:equalWidth="0">
            <w:col w:w="2428" w:space="240"/>
            <w:col w:w="2428" w:space="240"/>
            <w:col w:w="2428" w:space="240"/>
            <w:col w:w="2428"/>
          </w:cols>
        </w:sectPr>
      </w:pPr>
      <w:r>
        <w:rPr>
          <w:rFonts w:ascii="Times New Roman" w:eastAsia="Times New Roman" w:hAnsi="Times New Roman" w:cs="Times New Roman"/>
          <w:color w:val="000000"/>
          <w:sz w:val="24"/>
          <w:szCs w:val="24"/>
        </w:rPr>
        <w:t>Go shopping</w:t>
      </w:r>
    </w:p>
    <w:p w14:paraId="0DFE566E" w14:textId="77777777" w:rsidR="001D62D4" w:rsidRDefault="00000000">
      <w:pPr>
        <w:numPr>
          <w:ilvl w:val="0"/>
          <w:numId w:val="19"/>
        </w:numPr>
        <w:spacing w:after="0" w:line="276" w:lineRule="auto"/>
        <w:rPr>
          <w:rFonts w:ascii="Times New Roman" w:eastAsia="Times New Roman" w:hAnsi="Times New Roman" w:cs="Times New Roman"/>
          <w:sz w:val="24"/>
          <w:szCs w:val="24"/>
        </w:rPr>
        <w:sectPr w:rsidR="001D62D4">
          <w:type w:val="continuous"/>
          <w:pgSz w:w="11907" w:h="16840"/>
          <w:pgMar w:top="737" w:right="680" w:bottom="737" w:left="794" w:header="709" w:footer="709" w:gutter="0"/>
          <w:cols w:space="720"/>
        </w:sectPr>
      </w:pPr>
      <w:r>
        <w:rPr>
          <w:rFonts w:ascii="Times New Roman" w:eastAsia="Times New Roman" w:hAnsi="Times New Roman" w:cs="Times New Roman"/>
          <w:sz w:val="24"/>
          <w:szCs w:val="24"/>
        </w:rPr>
        <w:t xml:space="preserve">What is Hoi </w:t>
      </w:r>
      <w:proofErr w:type="gramStart"/>
      <w:r>
        <w:rPr>
          <w:rFonts w:ascii="Times New Roman" w:eastAsia="Times New Roman" w:hAnsi="Times New Roman" w:cs="Times New Roman"/>
          <w:sz w:val="24"/>
          <w:szCs w:val="24"/>
        </w:rPr>
        <w:t>An</w:t>
      </w:r>
      <w:proofErr w:type="gramEnd"/>
      <w:r>
        <w:rPr>
          <w:rFonts w:ascii="Times New Roman" w:eastAsia="Times New Roman" w:hAnsi="Times New Roman" w:cs="Times New Roman"/>
          <w:sz w:val="24"/>
          <w:szCs w:val="24"/>
        </w:rPr>
        <w:t xml:space="preserve"> known for according to Emma?</w:t>
      </w:r>
    </w:p>
    <w:p w14:paraId="7146644B" w14:textId="77777777" w:rsidR="001D62D4" w:rsidRDefault="00000000">
      <w:pPr>
        <w:numPr>
          <w:ilvl w:val="2"/>
          <w:numId w:val="23"/>
        </w:num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Its lanterns and ancient buildings</w:t>
      </w:r>
    </w:p>
    <w:p w14:paraId="34828323" w14:textId="77777777" w:rsidR="001D62D4" w:rsidRDefault="00000000">
      <w:pPr>
        <w:numPr>
          <w:ilvl w:val="2"/>
          <w:numId w:val="23"/>
        </w:num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Its beaches and modern hotels</w:t>
      </w:r>
    </w:p>
    <w:p w14:paraId="0DEDB327" w14:textId="77777777" w:rsidR="001D62D4" w:rsidRDefault="00000000">
      <w:pPr>
        <w:numPr>
          <w:ilvl w:val="2"/>
          <w:numId w:val="23"/>
        </w:num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Its historical museum</w:t>
      </w:r>
    </w:p>
    <w:p w14:paraId="72FEA60C" w14:textId="77777777" w:rsidR="001D62D4" w:rsidRDefault="00000000">
      <w:pPr>
        <w:numPr>
          <w:ilvl w:val="2"/>
          <w:numId w:val="23"/>
        </w:numPr>
        <w:spacing w:after="0" w:line="276" w:lineRule="auto"/>
        <w:rPr>
          <w:rFonts w:ascii="Times New Roman" w:eastAsia="Times New Roman" w:hAnsi="Times New Roman" w:cs="Times New Roman"/>
          <w:color w:val="000000"/>
          <w:sz w:val="24"/>
          <w:szCs w:val="24"/>
        </w:rPr>
        <w:sectPr w:rsidR="001D62D4">
          <w:type w:val="continuous"/>
          <w:pgSz w:w="11907" w:h="16840"/>
          <w:pgMar w:top="737" w:right="680" w:bottom="737" w:left="794" w:header="709" w:footer="709" w:gutter="0"/>
          <w:cols w:num="2" w:space="720" w:equalWidth="0">
            <w:col w:w="5130" w:space="173"/>
            <w:col w:w="5130"/>
          </w:cols>
        </w:sectPr>
      </w:pPr>
      <w:r>
        <w:rPr>
          <w:rFonts w:ascii="Times New Roman" w:eastAsia="Times New Roman" w:hAnsi="Times New Roman" w:cs="Times New Roman"/>
          <w:color w:val="000000"/>
          <w:sz w:val="24"/>
          <w:szCs w:val="24"/>
        </w:rPr>
        <w:t>Its street food</w:t>
      </w:r>
    </w:p>
    <w:p w14:paraId="2E35141F" w14:textId="77777777" w:rsidR="001D62D4" w:rsidRDefault="00000000">
      <w:pPr>
        <w:numPr>
          <w:ilvl w:val="0"/>
          <w:numId w:val="19"/>
        </w:numPr>
        <w:spacing w:after="0" w:line="276" w:lineRule="auto"/>
        <w:rPr>
          <w:rFonts w:ascii="Times New Roman" w:eastAsia="Times New Roman" w:hAnsi="Times New Roman" w:cs="Times New Roman"/>
          <w:sz w:val="24"/>
          <w:szCs w:val="24"/>
        </w:rPr>
        <w:sectPr w:rsidR="001D62D4">
          <w:type w:val="continuous"/>
          <w:pgSz w:w="11907" w:h="16840"/>
          <w:pgMar w:top="737" w:right="680" w:bottom="737" w:left="794" w:header="709" w:footer="709" w:gutter="0"/>
          <w:cols w:space="720"/>
        </w:sectPr>
      </w:pPr>
      <w:r>
        <w:rPr>
          <w:rFonts w:ascii="Times New Roman" w:eastAsia="Times New Roman" w:hAnsi="Times New Roman" w:cs="Times New Roman"/>
          <w:sz w:val="24"/>
          <w:szCs w:val="24"/>
        </w:rPr>
        <w:t>Which city is their final destination on this trip?</w:t>
      </w:r>
    </w:p>
    <w:p w14:paraId="4551A32E" w14:textId="77777777" w:rsidR="001D62D4" w:rsidRDefault="00000000">
      <w:pPr>
        <w:numPr>
          <w:ilvl w:val="2"/>
          <w:numId w:val="24"/>
        </w:num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 Nang</w:t>
      </w:r>
    </w:p>
    <w:p w14:paraId="67EE0535" w14:textId="77777777" w:rsidR="001D62D4" w:rsidRDefault="00000000">
      <w:pPr>
        <w:numPr>
          <w:ilvl w:val="2"/>
          <w:numId w:val="24"/>
        </w:num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Hanoi</w:t>
      </w:r>
    </w:p>
    <w:p w14:paraId="314AB8DE" w14:textId="77777777" w:rsidR="001D62D4" w:rsidRDefault="00000000">
      <w:pPr>
        <w:numPr>
          <w:ilvl w:val="2"/>
          <w:numId w:val="24"/>
        </w:num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Hoi An</w:t>
      </w:r>
    </w:p>
    <w:p w14:paraId="1AA2E4BB" w14:textId="77777777" w:rsidR="001D62D4" w:rsidRDefault="00000000">
      <w:pPr>
        <w:numPr>
          <w:ilvl w:val="2"/>
          <w:numId w:val="24"/>
        </w:numPr>
        <w:spacing w:after="0" w:line="276" w:lineRule="auto"/>
        <w:rPr>
          <w:rFonts w:ascii="Times New Roman" w:eastAsia="Times New Roman" w:hAnsi="Times New Roman" w:cs="Times New Roman"/>
          <w:color w:val="000000"/>
          <w:sz w:val="24"/>
          <w:szCs w:val="24"/>
        </w:rPr>
        <w:sectPr w:rsidR="001D62D4">
          <w:type w:val="continuous"/>
          <w:pgSz w:w="11907" w:h="16840"/>
          <w:pgMar w:top="737" w:right="680" w:bottom="737" w:left="794" w:header="709" w:footer="709" w:gutter="0"/>
          <w:cols w:num="4" w:space="720" w:equalWidth="0">
            <w:col w:w="2392" w:space="288"/>
            <w:col w:w="2392" w:space="288"/>
            <w:col w:w="2392" w:space="288"/>
            <w:col w:w="2392"/>
          </w:cols>
        </w:sectPr>
      </w:pPr>
      <w:r>
        <w:rPr>
          <w:rFonts w:ascii="Times New Roman" w:eastAsia="Times New Roman" w:hAnsi="Times New Roman" w:cs="Times New Roman"/>
          <w:color w:val="000000"/>
          <w:sz w:val="24"/>
          <w:szCs w:val="24"/>
        </w:rPr>
        <w:t>Ho Chi Minh City</w:t>
      </w:r>
    </w:p>
    <w:p w14:paraId="762DA9BB" w14:textId="77777777" w:rsidR="001D62D4" w:rsidRDefault="001D62D4">
      <w:pPr>
        <w:spacing w:after="0" w:line="276" w:lineRule="auto"/>
        <w:rPr>
          <w:rFonts w:ascii="Times New Roman" w:eastAsia="Times New Roman" w:hAnsi="Times New Roman" w:cs="Times New Roman"/>
          <w:sz w:val="24"/>
          <w:szCs w:val="24"/>
          <w:highlight w:val="yellow"/>
        </w:rPr>
      </w:pPr>
    </w:p>
    <w:p w14:paraId="50D555EE" w14:textId="77777777" w:rsidR="001D62D4" w:rsidRDefault="00000000">
      <w:pPr>
        <w:spacing w:after="0" w:line="276" w:lineRule="auto"/>
        <w:rPr>
          <w:rFonts w:ascii="Times New Roman" w:eastAsia="Times New Roman" w:hAnsi="Times New Roman" w:cs="Times New Roman"/>
          <w:sz w:val="24"/>
          <w:szCs w:val="24"/>
          <w:highlight w:val="yellow"/>
        </w:rPr>
      </w:pPr>
      <w:proofErr w:type="spellStart"/>
      <w:r>
        <w:rPr>
          <w:rFonts w:ascii="Times New Roman" w:eastAsia="Times New Roman" w:hAnsi="Times New Roman" w:cs="Times New Roman"/>
          <w:sz w:val="24"/>
          <w:szCs w:val="24"/>
          <w:highlight w:val="yellow"/>
        </w:rPr>
        <w:t>Đáp</w:t>
      </w:r>
      <w:proofErr w:type="spellEnd"/>
      <w:r>
        <w:rPr>
          <w:rFonts w:ascii="Times New Roman" w:eastAsia="Times New Roman" w:hAnsi="Times New Roman" w:cs="Times New Roman"/>
          <w:sz w:val="24"/>
          <w:szCs w:val="24"/>
          <w:highlight w:val="yellow"/>
        </w:rPr>
        <w:t xml:space="preserve"> </w:t>
      </w:r>
      <w:proofErr w:type="spellStart"/>
      <w:r>
        <w:rPr>
          <w:rFonts w:ascii="Times New Roman" w:eastAsia="Times New Roman" w:hAnsi="Times New Roman" w:cs="Times New Roman"/>
          <w:sz w:val="24"/>
          <w:szCs w:val="24"/>
          <w:highlight w:val="yellow"/>
        </w:rPr>
        <w:t>án</w:t>
      </w:r>
      <w:proofErr w:type="spellEnd"/>
      <w:r>
        <w:rPr>
          <w:rFonts w:ascii="Times New Roman" w:eastAsia="Times New Roman" w:hAnsi="Times New Roman" w:cs="Times New Roman"/>
          <w:sz w:val="24"/>
          <w:szCs w:val="24"/>
          <w:highlight w:val="yellow"/>
        </w:rPr>
        <w:t>:</w:t>
      </w:r>
    </w:p>
    <w:p w14:paraId="234E73FD" w14:textId="77777777" w:rsidR="001D62D4" w:rsidRDefault="00000000">
      <w:pPr>
        <w:spacing w:after="0" w:line="276" w:lineRule="auto"/>
        <w:rPr>
          <w:rFonts w:ascii="Times New Roman" w:eastAsia="Times New Roman" w:hAnsi="Times New Roman" w:cs="Times New Roman"/>
          <w:sz w:val="24"/>
          <w:szCs w:val="24"/>
          <w:highlight w:val="yellow"/>
        </w:rPr>
      </w:pPr>
      <w:r>
        <w:rPr>
          <w:rFonts w:ascii="Times New Roman" w:eastAsia="Times New Roman" w:hAnsi="Times New Roman" w:cs="Times New Roman"/>
          <w:b/>
          <w:sz w:val="24"/>
          <w:szCs w:val="24"/>
          <w:highlight w:val="yellow"/>
        </w:rPr>
        <w:t>True/False Questions:</w:t>
      </w:r>
    </w:p>
    <w:p w14:paraId="13C4734D" w14:textId="77777777" w:rsidR="001D62D4" w:rsidRDefault="00000000">
      <w:pPr>
        <w:numPr>
          <w:ilvl w:val="0"/>
          <w:numId w:val="25"/>
        </w:numPr>
        <w:spacing w:after="0" w:line="276" w:lineRule="auto"/>
        <w:rPr>
          <w:rFonts w:ascii="Times New Roman" w:eastAsia="Times New Roman" w:hAnsi="Times New Roman" w:cs="Times New Roman"/>
          <w:sz w:val="24"/>
          <w:szCs w:val="24"/>
          <w:highlight w:val="yellow"/>
        </w:rPr>
      </w:pPr>
      <w:r>
        <w:rPr>
          <w:rFonts w:ascii="Times New Roman" w:eastAsia="Times New Roman" w:hAnsi="Times New Roman" w:cs="Times New Roman"/>
          <w:b/>
          <w:sz w:val="24"/>
          <w:szCs w:val="24"/>
          <w:highlight w:val="yellow"/>
        </w:rPr>
        <w:t>False</w:t>
      </w:r>
      <w:r>
        <w:rPr>
          <w:rFonts w:ascii="Times New Roman" w:eastAsia="Times New Roman" w:hAnsi="Times New Roman" w:cs="Times New Roman"/>
          <w:sz w:val="24"/>
          <w:szCs w:val="24"/>
          <w:highlight w:val="yellow"/>
        </w:rPr>
        <w:t xml:space="preserve"> - David suggests they start their trip in Hanoi.</w:t>
      </w:r>
    </w:p>
    <w:p w14:paraId="728801E6" w14:textId="77777777" w:rsidR="001D62D4" w:rsidRDefault="00000000">
      <w:pPr>
        <w:numPr>
          <w:ilvl w:val="0"/>
          <w:numId w:val="25"/>
        </w:numPr>
        <w:spacing w:after="0" w:line="276" w:lineRule="auto"/>
        <w:rPr>
          <w:rFonts w:ascii="Times New Roman" w:eastAsia="Times New Roman" w:hAnsi="Times New Roman" w:cs="Times New Roman"/>
          <w:sz w:val="24"/>
          <w:szCs w:val="24"/>
          <w:highlight w:val="yellow"/>
        </w:rPr>
      </w:pPr>
      <w:r>
        <w:rPr>
          <w:rFonts w:ascii="Times New Roman" w:eastAsia="Times New Roman" w:hAnsi="Times New Roman" w:cs="Times New Roman"/>
          <w:b/>
          <w:sz w:val="24"/>
          <w:szCs w:val="24"/>
          <w:highlight w:val="yellow"/>
        </w:rPr>
        <w:t>True</w:t>
      </w:r>
      <w:r>
        <w:rPr>
          <w:rFonts w:ascii="Times New Roman" w:eastAsia="Times New Roman" w:hAnsi="Times New Roman" w:cs="Times New Roman"/>
          <w:sz w:val="24"/>
          <w:szCs w:val="24"/>
          <w:highlight w:val="yellow"/>
        </w:rPr>
        <w:t xml:space="preserve"> - Emma is interested in visiting Ha Long Bay because of the limestone islands.</w:t>
      </w:r>
    </w:p>
    <w:p w14:paraId="66BDC5D8" w14:textId="77777777" w:rsidR="001D62D4" w:rsidRDefault="00000000">
      <w:pPr>
        <w:numPr>
          <w:ilvl w:val="0"/>
          <w:numId w:val="25"/>
        </w:numPr>
        <w:spacing w:after="0" w:line="276" w:lineRule="auto"/>
        <w:rPr>
          <w:rFonts w:ascii="Times New Roman" w:eastAsia="Times New Roman" w:hAnsi="Times New Roman" w:cs="Times New Roman"/>
          <w:sz w:val="24"/>
          <w:szCs w:val="24"/>
          <w:highlight w:val="yellow"/>
        </w:rPr>
      </w:pPr>
      <w:r>
        <w:rPr>
          <w:rFonts w:ascii="Times New Roman" w:eastAsia="Times New Roman" w:hAnsi="Times New Roman" w:cs="Times New Roman"/>
          <w:b/>
          <w:sz w:val="24"/>
          <w:szCs w:val="24"/>
          <w:highlight w:val="yellow"/>
        </w:rPr>
        <w:t>False</w:t>
      </w:r>
      <w:r>
        <w:rPr>
          <w:rFonts w:ascii="Times New Roman" w:eastAsia="Times New Roman" w:hAnsi="Times New Roman" w:cs="Times New Roman"/>
          <w:sz w:val="24"/>
          <w:szCs w:val="24"/>
          <w:highlight w:val="yellow"/>
        </w:rPr>
        <w:t xml:space="preserve"> - David thinks they should visit the War Remnants Museum in Ho Chi Minh City, not Da Nang.</w:t>
      </w:r>
    </w:p>
    <w:p w14:paraId="195BE1E3" w14:textId="77777777" w:rsidR="001D62D4" w:rsidRDefault="00000000">
      <w:pPr>
        <w:numPr>
          <w:ilvl w:val="0"/>
          <w:numId w:val="25"/>
        </w:numPr>
        <w:spacing w:after="0" w:line="276" w:lineRule="auto"/>
        <w:rPr>
          <w:rFonts w:ascii="Times New Roman" w:eastAsia="Times New Roman" w:hAnsi="Times New Roman" w:cs="Times New Roman"/>
          <w:sz w:val="24"/>
          <w:szCs w:val="24"/>
          <w:highlight w:val="yellow"/>
        </w:rPr>
      </w:pPr>
      <w:r>
        <w:rPr>
          <w:rFonts w:ascii="Times New Roman" w:eastAsia="Times New Roman" w:hAnsi="Times New Roman" w:cs="Times New Roman"/>
          <w:b/>
          <w:sz w:val="24"/>
          <w:szCs w:val="24"/>
          <w:highlight w:val="yellow"/>
        </w:rPr>
        <w:t>False</w:t>
      </w:r>
      <w:r>
        <w:rPr>
          <w:rFonts w:ascii="Times New Roman" w:eastAsia="Times New Roman" w:hAnsi="Times New Roman" w:cs="Times New Roman"/>
          <w:sz w:val="24"/>
          <w:szCs w:val="24"/>
          <w:highlight w:val="yellow"/>
        </w:rPr>
        <w:t xml:space="preserve"> - Hoi An is known for its ancient buildings and pretty lanterns, not modern buildings and skyscrapers.</w:t>
      </w:r>
    </w:p>
    <w:p w14:paraId="74F582F3" w14:textId="77777777" w:rsidR="001D62D4" w:rsidRDefault="00000000">
      <w:pPr>
        <w:numPr>
          <w:ilvl w:val="0"/>
          <w:numId w:val="25"/>
        </w:numPr>
        <w:spacing w:after="0" w:line="276" w:lineRule="auto"/>
        <w:rPr>
          <w:rFonts w:ascii="Times New Roman" w:eastAsia="Times New Roman" w:hAnsi="Times New Roman" w:cs="Times New Roman"/>
          <w:sz w:val="24"/>
          <w:szCs w:val="24"/>
          <w:highlight w:val="yellow"/>
        </w:rPr>
      </w:pPr>
      <w:r>
        <w:rPr>
          <w:rFonts w:ascii="Times New Roman" w:eastAsia="Times New Roman" w:hAnsi="Times New Roman" w:cs="Times New Roman"/>
          <w:b/>
          <w:sz w:val="24"/>
          <w:szCs w:val="24"/>
          <w:highlight w:val="yellow"/>
        </w:rPr>
        <w:t>True</w:t>
      </w:r>
      <w:r>
        <w:rPr>
          <w:rFonts w:ascii="Times New Roman" w:eastAsia="Times New Roman" w:hAnsi="Times New Roman" w:cs="Times New Roman"/>
          <w:sz w:val="24"/>
          <w:szCs w:val="24"/>
          <w:highlight w:val="yellow"/>
        </w:rPr>
        <w:t xml:space="preserve"> - Emma and David are planning to relax on the beach in Da Nang.</w:t>
      </w:r>
    </w:p>
    <w:p w14:paraId="09AD9B0B" w14:textId="77777777" w:rsidR="001D62D4" w:rsidRDefault="00000000">
      <w:pPr>
        <w:spacing w:after="0" w:line="276" w:lineRule="auto"/>
        <w:rPr>
          <w:rFonts w:ascii="Times New Roman" w:eastAsia="Times New Roman" w:hAnsi="Times New Roman" w:cs="Times New Roman"/>
          <w:sz w:val="24"/>
          <w:szCs w:val="24"/>
          <w:highlight w:val="yellow"/>
        </w:rPr>
      </w:pPr>
      <w:r>
        <w:rPr>
          <w:rFonts w:ascii="Times New Roman" w:eastAsia="Times New Roman" w:hAnsi="Times New Roman" w:cs="Times New Roman"/>
          <w:b/>
          <w:sz w:val="24"/>
          <w:szCs w:val="24"/>
          <w:highlight w:val="yellow"/>
        </w:rPr>
        <w:t>Multiple-Choice Questions:</w:t>
      </w:r>
      <w:r>
        <w:rPr>
          <w:rFonts w:ascii="Times New Roman" w:eastAsia="Times New Roman" w:hAnsi="Times New Roman" w:cs="Times New Roman"/>
          <w:sz w:val="24"/>
          <w:szCs w:val="24"/>
          <w:highlight w:val="yellow"/>
        </w:rPr>
        <w:t xml:space="preserve"> </w:t>
      </w:r>
    </w:p>
    <w:p w14:paraId="6421A4B9" w14:textId="77777777" w:rsidR="001D62D4" w:rsidRDefault="00000000">
      <w:pPr>
        <w:spacing w:after="0" w:line="276"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6. </w:t>
      </w:r>
      <w:r>
        <w:rPr>
          <w:rFonts w:ascii="Times New Roman" w:eastAsia="Times New Roman" w:hAnsi="Times New Roman" w:cs="Times New Roman"/>
          <w:b/>
          <w:color w:val="0000FF"/>
          <w:sz w:val="24"/>
          <w:szCs w:val="24"/>
          <w:highlight w:val="yellow"/>
        </w:rPr>
        <w:t>C.</w:t>
      </w:r>
      <w:r>
        <w:rPr>
          <w:rFonts w:ascii="Times New Roman" w:eastAsia="Times New Roman" w:hAnsi="Times New Roman" w:cs="Times New Roman"/>
          <w:b/>
          <w:sz w:val="24"/>
          <w:szCs w:val="24"/>
          <w:highlight w:val="yellow"/>
        </w:rPr>
        <w:t xml:space="preserve"> Hanoi</w:t>
      </w:r>
      <w:r>
        <w:rPr>
          <w:rFonts w:ascii="Times New Roman" w:eastAsia="Times New Roman" w:hAnsi="Times New Roman" w:cs="Times New Roman"/>
          <w:sz w:val="24"/>
          <w:szCs w:val="24"/>
          <w:highlight w:val="yellow"/>
        </w:rPr>
        <w:t xml:space="preserve"> - Emma and David plan to start their trip in Hanoi. </w:t>
      </w:r>
    </w:p>
    <w:p w14:paraId="79B94218" w14:textId="77777777" w:rsidR="001D62D4" w:rsidRDefault="00000000">
      <w:pPr>
        <w:spacing w:after="0" w:line="276"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7. </w:t>
      </w:r>
      <w:r>
        <w:rPr>
          <w:rFonts w:ascii="Times New Roman" w:eastAsia="Times New Roman" w:hAnsi="Times New Roman" w:cs="Times New Roman"/>
          <w:b/>
          <w:color w:val="0000FF"/>
          <w:sz w:val="24"/>
          <w:szCs w:val="24"/>
          <w:highlight w:val="yellow"/>
        </w:rPr>
        <w:t>B.</w:t>
      </w:r>
      <w:r>
        <w:rPr>
          <w:rFonts w:ascii="Times New Roman" w:eastAsia="Times New Roman" w:hAnsi="Times New Roman" w:cs="Times New Roman"/>
          <w:b/>
          <w:sz w:val="24"/>
          <w:szCs w:val="24"/>
          <w:highlight w:val="yellow"/>
        </w:rPr>
        <w:t xml:space="preserve"> Hoan Kiem Lake</w:t>
      </w:r>
      <w:r>
        <w:rPr>
          <w:rFonts w:ascii="Times New Roman" w:eastAsia="Times New Roman" w:hAnsi="Times New Roman" w:cs="Times New Roman"/>
          <w:sz w:val="24"/>
          <w:szCs w:val="24"/>
          <w:highlight w:val="yellow"/>
        </w:rPr>
        <w:t xml:space="preserve"> - One of the famous attractions in Hanoi mentioned in the conversation. </w:t>
      </w:r>
    </w:p>
    <w:p w14:paraId="53297A58" w14:textId="77777777" w:rsidR="001D62D4" w:rsidRDefault="00000000">
      <w:pPr>
        <w:spacing w:after="0" w:line="276"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8. </w:t>
      </w:r>
      <w:r>
        <w:rPr>
          <w:rFonts w:ascii="Times New Roman" w:eastAsia="Times New Roman" w:hAnsi="Times New Roman" w:cs="Times New Roman"/>
          <w:b/>
          <w:color w:val="0000FF"/>
          <w:sz w:val="24"/>
          <w:szCs w:val="24"/>
          <w:highlight w:val="yellow"/>
        </w:rPr>
        <w:t>C.</w:t>
      </w:r>
      <w:r>
        <w:rPr>
          <w:rFonts w:ascii="Times New Roman" w:eastAsia="Times New Roman" w:hAnsi="Times New Roman" w:cs="Times New Roman"/>
          <w:b/>
          <w:sz w:val="24"/>
          <w:szCs w:val="24"/>
          <w:highlight w:val="yellow"/>
        </w:rPr>
        <w:t xml:space="preserve"> Take a boat trip</w:t>
      </w:r>
      <w:r>
        <w:rPr>
          <w:rFonts w:ascii="Times New Roman" w:eastAsia="Times New Roman" w:hAnsi="Times New Roman" w:cs="Times New Roman"/>
          <w:sz w:val="24"/>
          <w:szCs w:val="24"/>
          <w:highlight w:val="yellow"/>
        </w:rPr>
        <w:t xml:space="preserve"> - They plan to take a boat trip in Ha Long Bay. </w:t>
      </w:r>
    </w:p>
    <w:p w14:paraId="794763E6" w14:textId="77777777" w:rsidR="001D62D4" w:rsidRDefault="00000000">
      <w:pPr>
        <w:spacing w:after="0" w:line="276"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9. </w:t>
      </w:r>
      <w:r>
        <w:rPr>
          <w:rFonts w:ascii="Times New Roman" w:eastAsia="Times New Roman" w:hAnsi="Times New Roman" w:cs="Times New Roman"/>
          <w:b/>
          <w:color w:val="0000FF"/>
          <w:sz w:val="24"/>
          <w:szCs w:val="24"/>
          <w:highlight w:val="yellow"/>
        </w:rPr>
        <w:t xml:space="preserve">A. </w:t>
      </w:r>
      <w:r>
        <w:rPr>
          <w:rFonts w:ascii="Times New Roman" w:eastAsia="Times New Roman" w:hAnsi="Times New Roman" w:cs="Times New Roman"/>
          <w:b/>
          <w:sz w:val="24"/>
          <w:szCs w:val="24"/>
          <w:highlight w:val="yellow"/>
        </w:rPr>
        <w:t>Its lanterns and ancient buildings</w:t>
      </w:r>
      <w:r>
        <w:rPr>
          <w:rFonts w:ascii="Times New Roman" w:eastAsia="Times New Roman" w:hAnsi="Times New Roman" w:cs="Times New Roman"/>
          <w:sz w:val="24"/>
          <w:szCs w:val="24"/>
          <w:highlight w:val="yellow"/>
        </w:rPr>
        <w:t xml:space="preserve"> - Hoi An is known for its lanterns and ancient buildings. </w:t>
      </w:r>
    </w:p>
    <w:p w14:paraId="42D057E7" w14:textId="77777777" w:rsidR="001D62D4" w:rsidRDefault="00000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 xml:space="preserve">10. </w:t>
      </w:r>
      <w:r>
        <w:rPr>
          <w:rFonts w:ascii="Times New Roman" w:eastAsia="Times New Roman" w:hAnsi="Times New Roman" w:cs="Times New Roman"/>
          <w:b/>
          <w:color w:val="0000FF"/>
          <w:sz w:val="24"/>
          <w:szCs w:val="24"/>
          <w:highlight w:val="yellow"/>
        </w:rPr>
        <w:t>D.</w:t>
      </w:r>
      <w:r>
        <w:rPr>
          <w:rFonts w:ascii="Times New Roman" w:eastAsia="Times New Roman" w:hAnsi="Times New Roman" w:cs="Times New Roman"/>
          <w:b/>
          <w:sz w:val="24"/>
          <w:szCs w:val="24"/>
          <w:highlight w:val="yellow"/>
        </w:rPr>
        <w:t xml:space="preserve"> Ho Chi Minh City</w:t>
      </w:r>
      <w:r>
        <w:rPr>
          <w:rFonts w:ascii="Times New Roman" w:eastAsia="Times New Roman" w:hAnsi="Times New Roman" w:cs="Times New Roman"/>
          <w:sz w:val="24"/>
          <w:szCs w:val="24"/>
          <w:highlight w:val="yellow"/>
        </w:rPr>
        <w:t xml:space="preserve"> - Their final destination on this trip is Ho Chi Minh City.</w:t>
      </w:r>
    </w:p>
    <w:p w14:paraId="4DC921BE" w14:textId="77777777" w:rsidR="001D62D4" w:rsidRDefault="001D62D4">
      <w:pPr>
        <w:spacing w:after="0" w:line="276" w:lineRule="auto"/>
        <w:rPr>
          <w:rFonts w:ascii="Times New Roman" w:eastAsia="Times New Roman" w:hAnsi="Times New Roman" w:cs="Times New Roman"/>
          <w:sz w:val="24"/>
          <w:szCs w:val="24"/>
        </w:rPr>
      </w:pPr>
    </w:p>
    <w:p w14:paraId="38205449" w14:textId="77777777" w:rsidR="001D62D4" w:rsidRDefault="001D62D4">
      <w:pPr>
        <w:spacing w:after="0" w:line="276" w:lineRule="auto"/>
        <w:rPr>
          <w:rFonts w:ascii="Times New Roman" w:eastAsia="Times New Roman" w:hAnsi="Times New Roman" w:cs="Times New Roman"/>
          <w:sz w:val="24"/>
          <w:szCs w:val="24"/>
        </w:rPr>
      </w:pPr>
    </w:p>
    <w:p w14:paraId="4B4E3B54" w14:textId="77777777" w:rsidR="001D62D4" w:rsidRDefault="001D62D4">
      <w:pPr>
        <w:spacing w:after="0" w:line="276" w:lineRule="auto"/>
        <w:rPr>
          <w:rFonts w:ascii="Times New Roman" w:eastAsia="Times New Roman" w:hAnsi="Times New Roman" w:cs="Times New Roman"/>
          <w:sz w:val="24"/>
          <w:szCs w:val="24"/>
        </w:rPr>
      </w:pPr>
    </w:p>
    <w:sectPr w:rsidR="001D62D4">
      <w:type w:val="continuous"/>
      <w:pgSz w:w="11907" w:h="16840"/>
      <w:pgMar w:top="737" w:right="680" w:bottom="737" w:left="79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4DEC4C" w14:textId="77777777" w:rsidR="00357E03" w:rsidRDefault="00357E03">
      <w:pPr>
        <w:spacing w:line="240" w:lineRule="auto"/>
      </w:pPr>
      <w:r>
        <w:separator/>
      </w:r>
    </w:p>
  </w:endnote>
  <w:endnote w:type="continuationSeparator" w:id="0">
    <w:p w14:paraId="5A088696" w14:textId="77777777" w:rsidR="00357E03" w:rsidRDefault="00357E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Segoe Print"/>
    <w:charset w:val="00"/>
    <w:family w:val="auto"/>
    <w:pitch w:val="default"/>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Quattrocento Sans">
    <w:charset w:val="00"/>
    <w:family w:val="swiss"/>
    <w:pitch w:val="variable"/>
    <w:sig w:usb0="800000BF" w:usb1="4000005B" w:usb2="00000000" w:usb3="00000000" w:csb0="00000001" w:csb1="00000000"/>
  </w:font>
  <w:font w:name="Arial Unicode MS">
    <w:altName w:val="Arial"/>
    <w:panose1 w:val="020B0604020202020204"/>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3D110D" w14:textId="77777777" w:rsidR="00357E03" w:rsidRDefault="00357E03">
      <w:pPr>
        <w:spacing w:after="0"/>
      </w:pPr>
      <w:r>
        <w:separator/>
      </w:r>
    </w:p>
  </w:footnote>
  <w:footnote w:type="continuationSeparator" w:id="0">
    <w:p w14:paraId="6A22A1DA" w14:textId="77777777" w:rsidR="00357E03" w:rsidRDefault="00357E0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2FC4F2E"/>
    <w:multiLevelType w:val="multilevel"/>
    <w:tmpl w:val="92FC4F2E"/>
    <w:lvl w:ilvl="0">
      <w:start w:val="1"/>
      <w:numFmt w:val="decimal"/>
      <w:lvlText w:val="Exercise %1:"/>
      <w:lvlJc w:val="left"/>
      <w:pPr>
        <w:ind w:left="360" w:hanging="360"/>
      </w:pPr>
      <w:rPr>
        <w:b/>
        <w:i w:val="0"/>
        <w:color w:val="0000FF"/>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959680F8"/>
    <w:multiLevelType w:val="multilevel"/>
    <w:tmpl w:val="959680F8"/>
    <w:lvl w:ilvl="0">
      <w:start w:val="1"/>
      <w:numFmt w:val="decimal"/>
      <w:lvlText w:val="Exercise %1:"/>
      <w:lvlJc w:val="left"/>
      <w:pPr>
        <w:ind w:left="360" w:hanging="360"/>
      </w:pPr>
      <w:rPr>
        <w:b/>
        <w:i w:val="0"/>
        <w:color w:val="0000FF"/>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B5E306ED"/>
    <w:multiLevelType w:val="multilevel"/>
    <w:tmpl w:val="B5E306ED"/>
    <w:lvl w:ilvl="0">
      <w:start w:val="1"/>
      <w:numFmt w:val="decimal"/>
      <w:lvlText w:val="Question %1:"/>
      <w:lvlJc w:val="left"/>
      <w:pPr>
        <w:ind w:left="360" w:hanging="360"/>
      </w:pPr>
      <w:rPr>
        <w:b/>
        <w:i w:val="0"/>
        <w:color w:val="0000FF"/>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BEEE95D3"/>
    <w:multiLevelType w:val="multilevel"/>
    <w:tmpl w:val="BEEE95D3"/>
    <w:lvl w:ilvl="0">
      <w:start w:val="1"/>
      <w:numFmt w:val="upperLetter"/>
      <w:lvlText w:val="%1."/>
      <w:lvlJc w:val="left"/>
      <w:pPr>
        <w:ind w:left="1800" w:hanging="360"/>
      </w:pPr>
      <w:rPr>
        <w:b/>
        <w:i w:val="0"/>
        <w:color w:val="0000FF"/>
        <w:u w:val="none"/>
      </w:rPr>
    </w:lvl>
    <w:lvl w:ilvl="1">
      <w:start w:val="1"/>
      <w:numFmt w:val="lowerLetter"/>
      <w:lvlText w:val="%2."/>
      <w:lvlJc w:val="left"/>
      <w:pPr>
        <w:ind w:left="2520" w:hanging="360"/>
      </w:pPr>
    </w:lvl>
    <w:lvl w:ilvl="2">
      <w:start w:val="1"/>
      <w:numFmt w:val="upperLetter"/>
      <w:lvlText w:val="%3."/>
      <w:lvlJc w:val="left"/>
      <w:pPr>
        <w:ind w:left="360" w:hanging="360"/>
      </w:pPr>
      <w:rPr>
        <w:b/>
        <w:i w:val="0"/>
        <w:color w:val="0000FF"/>
        <w:u w:val="none"/>
      </w:r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 w15:restartNumberingAfterBreak="0">
    <w:nsid w:val="BF205925"/>
    <w:multiLevelType w:val="multilevel"/>
    <w:tmpl w:val="BF205925"/>
    <w:lvl w:ilvl="0">
      <w:start w:val="1"/>
      <w:numFmt w:val="bullet"/>
      <w:lvlText w:val="●"/>
      <w:lvlJc w:val="left"/>
      <w:pPr>
        <w:ind w:left="502" w:hanging="360"/>
      </w:pPr>
      <w:rPr>
        <w:rFonts w:ascii="Noto Sans Symbols" w:eastAsia="Noto Sans Symbols" w:hAnsi="Noto Sans Symbols" w:cs="Noto Sans Symbols"/>
        <w:sz w:val="20"/>
        <w:szCs w:val="20"/>
      </w:rPr>
    </w:lvl>
    <w:lvl w:ilvl="1">
      <w:start w:val="1"/>
      <w:numFmt w:val="bullet"/>
      <w:lvlText w:val="o"/>
      <w:lvlJc w:val="left"/>
      <w:pPr>
        <w:ind w:left="1222" w:hanging="360"/>
      </w:pPr>
      <w:rPr>
        <w:rFonts w:ascii="Courier New" w:eastAsia="Courier New" w:hAnsi="Courier New" w:cs="Courier New"/>
        <w:sz w:val="20"/>
        <w:szCs w:val="20"/>
      </w:rPr>
    </w:lvl>
    <w:lvl w:ilvl="2">
      <w:start w:val="1"/>
      <w:numFmt w:val="bullet"/>
      <w:lvlText w:val="▪"/>
      <w:lvlJc w:val="left"/>
      <w:pPr>
        <w:ind w:left="1942" w:hanging="360"/>
      </w:pPr>
      <w:rPr>
        <w:rFonts w:ascii="Noto Sans Symbols" w:eastAsia="Noto Sans Symbols" w:hAnsi="Noto Sans Symbols" w:cs="Noto Sans Symbols"/>
        <w:sz w:val="20"/>
        <w:szCs w:val="20"/>
      </w:rPr>
    </w:lvl>
    <w:lvl w:ilvl="3">
      <w:start w:val="1"/>
      <w:numFmt w:val="bullet"/>
      <w:lvlText w:val="▪"/>
      <w:lvlJc w:val="left"/>
      <w:pPr>
        <w:ind w:left="2662" w:hanging="360"/>
      </w:pPr>
      <w:rPr>
        <w:rFonts w:ascii="Noto Sans Symbols" w:eastAsia="Noto Sans Symbols" w:hAnsi="Noto Sans Symbols" w:cs="Noto Sans Symbols"/>
        <w:sz w:val="20"/>
        <w:szCs w:val="20"/>
      </w:rPr>
    </w:lvl>
    <w:lvl w:ilvl="4">
      <w:start w:val="1"/>
      <w:numFmt w:val="bullet"/>
      <w:lvlText w:val="▪"/>
      <w:lvlJc w:val="left"/>
      <w:pPr>
        <w:ind w:left="3382" w:hanging="360"/>
      </w:pPr>
      <w:rPr>
        <w:rFonts w:ascii="Noto Sans Symbols" w:eastAsia="Noto Sans Symbols" w:hAnsi="Noto Sans Symbols" w:cs="Noto Sans Symbols"/>
        <w:sz w:val="20"/>
        <w:szCs w:val="20"/>
      </w:rPr>
    </w:lvl>
    <w:lvl w:ilvl="5">
      <w:start w:val="1"/>
      <w:numFmt w:val="bullet"/>
      <w:lvlText w:val="▪"/>
      <w:lvlJc w:val="left"/>
      <w:pPr>
        <w:ind w:left="4102" w:hanging="360"/>
      </w:pPr>
      <w:rPr>
        <w:rFonts w:ascii="Noto Sans Symbols" w:eastAsia="Noto Sans Symbols" w:hAnsi="Noto Sans Symbols" w:cs="Noto Sans Symbols"/>
        <w:sz w:val="20"/>
        <w:szCs w:val="20"/>
      </w:rPr>
    </w:lvl>
    <w:lvl w:ilvl="6">
      <w:start w:val="1"/>
      <w:numFmt w:val="bullet"/>
      <w:lvlText w:val="▪"/>
      <w:lvlJc w:val="left"/>
      <w:pPr>
        <w:ind w:left="4822" w:hanging="360"/>
      </w:pPr>
      <w:rPr>
        <w:rFonts w:ascii="Noto Sans Symbols" w:eastAsia="Noto Sans Symbols" w:hAnsi="Noto Sans Symbols" w:cs="Noto Sans Symbols"/>
        <w:sz w:val="20"/>
        <w:szCs w:val="20"/>
      </w:rPr>
    </w:lvl>
    <w:lvl w:ilvl="7">
      <w:start w:val="1"/>
      <w:numFmt w:val="bullet"/>
      <w:lvlText w:val="▪"/>
      <w:lvlJc w:val="left"/>
      <w:pPr>
        <w:ind w:left="5542" w:hanging="360"/>
      </w:pPr>
      <w:rPr>
        <w:rFonts w:ascii="Noto Sans Symbols" w:eastAsia="Noto Sans Symbols" w:hAnsi="Noto Sans Symbols" w:cs="Noto Sans Symbols"/>
        <w:sz w:val="20"/>
        <w:szCs w:val="20"/>
      </w:rPr>
    </w:lvl>
    <w:lvl w:ilvl="8">
      <w:start w:val="1"/>
      <w:numFmt w:val="bullet"/>
      <w:lvlText w:val="▪"/>
      <w:lvlJc w:val="left"/>
      <w:pPr>
        <w:ind w:left="6262" w:hanging="360"/>
      </w:pPr>
      <w:rPr>
        <w:rFonts w:ascii="Noto Sans Symbols" w:eastAsia="Noto Sans Symbols" w:hAnsi="Noto Sans Symbols" w:cs="Noto Sans Symbols"/>
        <w:sz w:val="20"/>
        <w:szCs w:val="20"/>
      </w:rPr>
    </w:lvl>
  </w:abstractNum>
  <w:abstractNum w:abstractNumId="5" w15:restartNumberingAfterBreak="0">
    <w:nsid w:val="BF5A6040"/>
    <w:multiLevelType w:val="multilevel"/>
    <w:tmpl w:val="BF5A6040"/>
    <w:lvl w:ilvl="0">
      <w:start w:val="1"/>
      <w:numFmt w:val="decimal"/>
      <w:lvlText w:val="Exercise %1:"/>
      <w:lvlJc w:val="left"/>
      <w:pPr>
        <w:ind w:left="360" w:hanging="360"/>
      </w:pPr>
      <w:rPr>
        <w:b/>
        <w:i w:val="0"/>
        <w:color w:val="0000FF"/>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CF092B84"/>
    <w:multiLevelType w:val="multilevel"/>
    <w:tmpl w:val="CF092B84"/>
    <w:lvl w:ilvl="0">
      <w:start w:val="1"/>
      <w:numFmt w:val="bullet"/>
      <w:lvlText w:val="●"/>
      <w:lvlJc w:val="left"/>
      <w:pPr>
        <w:ind w:left="502" w:hanging="360"/>
      </w:pPr>
      <w:rPr>
        <w:rFonts w:ascii="Noto Sans Symbols" w:eastAsia="Noto Sans Symbols" w:hAnsi="Noto Sans Symbols" w:cs="Noto Sans Symbols"/>
        <w:sz w:val="20"/>
        <w:szCs w:val="20"/>
      </w:rPr>
    </w:lvl>
    <w:lvl w:ilvl="1">
      <w:start w:val="1"/>
      <w:numFmt w:val="bullet"/>
      <w:lvlText w:val="o"/>
      <w:lvlJc w:val="left"/>
      <w:pPr>
        <w:ind w:left="786"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D8EF8AC4"/>
    <w:multiLevelType w:val="multilevel"/>
    <w:tmpl w:val="D8EF8AC4"/>
    <w:lvl w:ilvl="0">
      <w:start w:val="6"/>
      <w:numFmt w:val="decimal"/>
      <w:lvlText w:val="%1."/>
      <w:lvlJc w:val="left"/>
      <w:pPr>
        <w:ind w:left="36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lowerLetter"/>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E537FB58"/>
    <w:multiLevelType w:val="multilevel"/>
    <w:tmpl w:val="E537FB5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F1545B03"/>
    <w:multiLevelType w:val="multilevel"/>
    <w:tmpl w:val="F1545B03"/>
    <w:lvl w:ilvl="0">
      <w:start w:val="1"/>
      <w:numFmt w:val="decimal"/>
      <w:lvlText w:val="%1."/>
      <w:lvlJc w:val="left"/>
      <w:pPr>
        <w:ind w:left="36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FD7C5751"/>
    <w:multiLevelType w:val="multilevel"/>
    <w:tmpl w:val="FD7C5751"/>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upperLetter"/>
      <w:lvlText w:val="%3."/>
      <w:lvlJc w:val="left"/>
      <w:pPr>
        <w:ind w:left="360" w:hanging="360"/>
      </w:pPr>
      <w:rPr>
        <w:b/>
        <w:i w:val="0"/>
        <w:color w:val="0000FF"/>
        <w:u w:val="none"/>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1" w15:restartNumberingAfterBreak="0">
    <w:nsid w:val="0053208E"/>
    <w:multiLevelType w:val="multilevel"/>
    <w:tmpl w:val="0053208E"/>
    <w:lvl w:ilvl="0">
      <w:start w:val="1"/>
      <w:numFmt w:val="bullet"/>
      <w:lvlText w:val="●"/>
      <w:lvlJc w:val="left"/>
      <w:pPr>
        <w:ind w:left="502" w:hanging="360"/>
      </w:pPr>
      <w:rPr>
        <w:rFonts w:ascii="Noto Sans Symbols" w:eastAsia="Noto Sans Symbols" w:hAnsi="Noto Sans Symbols" w:cs="Noto Sans Symbols"/>
        <w:sz w:val="20"/>
        <w:szCs w:val="20"/>
      </w:rPr>
    </w:lvl>
    <w:lvl w:ilvl="1">
      <w:start w:val="1"/>
      <w:numFmt w:val="bullet"/>
      <w:lvlText w:val="o"/>
      <w:lvlJc w:val="left"/>
      <w:pPr>
        <w:ind w:left="786"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027AC85B"/>
    <w:multiLevelType w:val="multilevel"/>
    <w:tmpl w:val="027AC85B"/>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3" w15:restartNumberingAfterBreak="0">
    <w:nsid w:val="03D62ECE"/>
    <w:multiLevelType w:val="multilevel"/>
    <w:tmpl w:val="03D62ECE"/>
    <w:lvl w:ilvl="0">
      <w:start w:val="1"/>
      <w:numFmt w:val="decimal"/>
      <w:lvlText w:val="Question %1:"/>
      <w:lvlJc w:val="left"/>
      <w:pPr>
        <w:ind w:left="360" w:hanging="360"/>
      </w:pPr>
      <w:rPr>
        <w:b/>
        <w:i w:val="0"/>
        <w:color w:val="0000FF"/>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C860B31"/>
    <w:multiLevelType w:val="multilevel"/>
    <w:tmpl w:val="0C860B31"/>
    <w:lvl w:ilvl="0">
      <w:start w:val="1"/>
      <w:numFmt w:val="upperLetter"/>
      <w:lvlText w:val="%1."/>
      <w:lvlJc w:val="left"/>
      <w:pPr>
        <w:ind w:left="1800" w:hanging="360"/>
      </w:pPr>
      <w:rPr>
        <w:b/>
        <w:i w:val="0"/>
        <w:color w:val="0000FF"/>
        <w:u w:val="none"/>
      </w:rPr>
    </w:lvl>
    <w:lvl w:ilvl="1">
      <w:start w:val="1"/>
      <w:numFmt w:val="lowerLetter"/>
      <w:lvlText w:val="%2."/>
      <w:lvlJc w:val="left"/>
      <w:pPr>
        <w:ind w:left="2520" w:hanging="360"/>
      </w:pPr>
    </w:lvl>
    <w:lvl w:ilvl="2">
      <w:start w:val="1"/>
      <w:numFmt w:val="upperLetter"/>
      <w:lvlText w:val="%3."/>
      <w:lvlJc w:val="left"/>
      <w:pPr>
        <w:ind w:left="360" w:hanging="360"/>
      </w:pPr>
      <w:rPr>
        <w:b/>
        <w:i w:val="0"/>
        <w:color w:val="0000FF"/>
        <w:u w:val="none"/>
      </w:r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5" w15:restartNumberingAfterBreak="0">
    <w:nsid w:val="1C1893D5"/>
    <w:multiLevelType w:val="multilevel"/>
    <w:tmpl w:val="1C1893D5"/>
    <w:lvl w:ilvl="0">
      <w:start w:val="1"/>
      <w:numFmt w:val="decimal"/>
      <w:lvlText w:val="%1."/>
      <w:lvlJc w:val="left"/>
      <w:pPr>
        <w:ind w:left="36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25B654F3"/>
    <w:multiLevelType w:val="multilevel"/>
    <w:tmpl w:val="25B654F3"/>
    <w:lvl w:ilvl="0">
      <w:start w:val="1"/>
      <w:numFmt w:val="decimal"/>
      <w:lvlText w:val="Exercise %1:"/>
      <w:lvlJc w:val="left"/>
      <w:pPr>
        <w:ind w:left="360" w:hanging="360"/>
      </w:pPr>
      <w:rPr>
        <w:b/>
        <w:i w:val="0"/>
        <w:color w:val="0000FF"/>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CA1840C"/>
    <w:multiLevelType w:val="multilevel"/>
    <w:tmpl w:val="2CA1840C"/>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3425E70F"/>
    <w:multiLevelType w:val="multilevel"/>
    <w:tmpl w:val="3425E70F"/>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upperLetter"/>
      <w:lvlText w:val="%3."/>
      <w:lvlJc w:val="left"/>
      <w:pPr>
        <w:ind w:left="360" w:hanging="360"/>
      </w:pPr>
      <w:rPr>
        <w:b/>
        <w:i w:val="0"/>
        <w:color w:val="0000FF"/>
        <w:u w:val="none"/>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9" w15:restartNumberingAfterBreak="0">
    <w:nsid w:val="43F0AE84"/>
    <w:multiLevelType w:val="multilevel"/>
    <w:tmpl w:val="43F0AE84"/>
    <w:lvl w:ilvl="0">
      <w:start w:val="1"/>
      <w:numFmt w:val="decimal"/>
      <w:lvlText w:val="%1."/>
      <w:lvlJc w:val="left"/>
      <w:pPr>
        <w:ind w:left="360" w:hanging="360"/>
      </w:pPr>
    </w:lvl>
    <w:lvl w:ilvl="1">
      <w:start w:val="1"/>
      <w:numFmt w:val="bullet"/>
      <w:lvlText w:val="o"/>
      <w:lvlJc w:val="left"/>
      <w:pPr>
        <w:ind w:left="502"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489B1A89"/>
    <w:multiLevelType w:val="multilevel"/>
    <w:tmpl w:val="489B1A89"/>
    <w:lvl w:ilvl="0">
      <w:start w:val="1"/>
      <w:numFmt w:val="decimal"/>
      <w:lvlText w:val="Exercise %1:"/>
      <w:lvlJc w:val="left"/>
      <w:pPr>
        <w:ind w:left="360" w:hanging="360"/>
      </w:pPr>
      <w:rPr>
        <w:b/>
        <w:i w:val="0"/>
        <w:color w:val="0000FF"/>
        <w:u w:val="none"/>
      </w:rPr>
    </w:lvl>
    <w:lvl w:ilvl="1">
      <w:start w:val="1"/>
      <w:numFmt w:val="bullet"/>
      <w:lvlText w:val="o"/>
      <w:lvlJc w:val="left"/>
      <w:pPr>
        <w:ind w:left="360" w:hanging="360"/>
      </w:pPr>
      <w:rPr>
        <w:rFonts w:ascii="Courier New" w:eastAsia="Courier New" w:hAnsi="Courier New" w:cs="Courier New"/>
        <w:sz w:val="20"/>
        <w:szCs w:val="2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1" w15:restartNumberingAfterBreak="0">
    <w:nsid w:val="59ADCABA"/>
    <w:multiLevelType w:val="multilevel"/>
    <w:tmpl w:val="59ADCABA"/>
    <w:lvl w:ilvl="0">
      <w:start w:val="1"/>
      <w:numFmt w:val="bullet"/>
      <w:lvlText w:val="●"/>
      <w:lvlJc w:val="left"/>
      <w:pPr>
        <w:ind w:left="502" w:hanging="360"/>
      </w:pPr>
      <w:rPr>
        <w:rFonts w:ascii="Noto Sans Symbols" w:eastAsia="Noto Sans Symbols" w:hAnsi="Noto Sans Symbols" w:cs="Noto Sans Symbols"/>
        <w:sz w:val="20"/>
        <w:szCs w:val="20"/>
      </w:rPr>
    </w:lvl>
    <w:lvl w:ilvl="1">
      <w:start w:val="1"/>
      <w:numFmt w:val="bullet"/>
      <w:lvlText w:val="o"/>
      <w:lvlJc w:val="left"/>
      <w:pPr>
        <w:ind w:left="786" w:hanging="360"/>
      </w:pPr>
      <w:rPr>
        <w:rFonts w:ascii="Courier New" w:eastAsia="Courier New" w:hAnsi="Courier New" w:cs="Courier New"/>
        <w:sz w:val="20"/>
        <w:szCs w:val="20"/>
      </w:rPr>
    </w:lvl>
    <w:lvl w:ilvl="2">
      <w:start w:val="1"/>
      <w:numFmt w:val="bullet"/>
      <w:lvlText w:val="▪"/>
      <w:lvlJc w:val="left"/>
      <w:pPr>
        <w:ind w:left="1942" w:hanging="360"/>
      </w:pPr>
      <w:rPr>
        <w:rFonts w:ascii="Noto Sans Symbols" w:eastAsia="Noto Sans Symbols" w:hAnsi="Noto Sans Symbols" w:cs="Noto Sans Symbols"/>
        <w:sz w:val="20"/>
        <w:szCs w:val="20"/>
      </w:rPr>
    </w:lvl>
    <w:lvl w:ilvl="3">
      <w:start w:val="1"/>
      <w:numFmt w:val="bullet"/>
      <w:lvlText w:val="▪"/>
      <w:lvlJc w:val="left"/>
      <w:pPr>
        <w:ind w:left="2662" w:hanging="360"/>
      </w:pPr>
      <w:rPr>
        <w:rFonts w:ascii="Noto Sans Symbols" w:eastAsia="Noto Sans Symbols" w:hAnsi="Noto Sans Symbols" w:cs="Noto Sans Symbols"/>
        <w:sz w:val="20"/>
        <w:szCs w:val="20"/>
      </w:rPr>
    </w:lvl>
    <w:lvl w:ilvl="4">
      <w:start w:val="1"/>
      <w:numFmt w:val="bullet"/>
      <w:lvlText w:val="▪"/>
      <w:lvlJc w:val="left"/>
      <w:pPr>
        <w:ind w:left="3382" w:hanging="360"/>
      </w:pPr>
      <w:rPr>
        <w:rFonts w:ascii="Noto Sans Symbols" w:eastAsia="Noto Sans Symbols" w:hAnsi="Noto Sans Symbols" w:cs="Noto Sans Symbols"/>
        <w:sz w:val="20"/>
        <w:szCs w:val="20"/>
      </w:rPr>
    </w:lvl>
    <w:lvl w:ilvl="5">
      <w:start w:val="1"/>
      <w:numFmt w:val="bullet"/>
      <w:lvlText w:val="▪"/>
      <w:lvlJc w:val="left"/>
      <w:pPr>
        <w:ind w:left="4102" w:hanging="360"/>
      </w:pPr>
      <w:rPr>
        <w:rFonts w:ascii="Noto Sans Symbols" w:eastAsia="Noto Sans Symbols" w:hAnsi="Noto Sans Symbols" w:cs="Noto Sans Symbols"/>
        <w:sz w:val="20"/>
        <w:szCs w:val="20"/>
      </w:rPr>
    </w:lvl>
    <w:lvl w:ilvl="6">
      <w:start w:val="1"/>
      <w:numFmt w:val="bullet"/>
      <w:lvlText w:val="▪"/>
      <w:lvlJc w:val="left"/>
      <w:pPr>
        <w:ind w:left="4822" w:hanging="360"/>
      </w:pPr>
      <w:rPr>
        <w:rFonts w:ascii="Noto Sans Symbols" w:eastAsia="Noto Sans Symbols" w:hAnsi="Noto Sans Symbols" w:cs="Noto Sans Symbols"/>
        <w:sz w:val="20"/>
        <w:szCs w:val="20"/>
      </w:rPr>
    </w:lvl>
    <w:lvl w:ilvl="7">
      <w:start w:val="1"/>
      <w:numFmt w:val="bullet"/>
      <w:lvlText w:val="▪"/>
      <w:lvlJc w:val="left"/>
      <w:pPr>
        <w:ind w:left="5542" w:hanging="360"/>
      </w:pPr>
      <w:rPr>
        <w:rFonts w:ascii="Noto Sans Symbols" w:eastAsia="Noto Sans Symbols" w:hAnsi="Noto Sans Symbols" w:cs="Noto Sans Symbols"/>
        <w:sz w:val="20"/>
        <w:szCs w:val="20"/>
      </w:rPr>
    </w:lvl>
    <w:lvl w:ilvl="8">
      <w:start w:val="1"/>
      <w:numFmt w:val="bullet"/>
      <w:lvlText w:val="▪"/>
      <w:lvlJc w:val="left"/>
      <w:pPr>
        <w:ind w:left="6262" w:hanging="360"/>
      </w:pPr>
      <w:rPr>
        <w:rFonts w:ascii="Noto Sans Symbols" w:eastAsia="Noto Sans Symbols" w:hAnsi="Noto Sans Symbols" w:cs="Noto Sans Symbols"/>
        <w:sz w:val="20"/>
        <w:szCs w:val="20"/>
      </w:rPr>
    </w:lvl>
  </w:abstractNum>
  <w:abstractNum w:abstractNumId="22" w15:restartNumberingAfterBreak="0">
    <w:nsid w:val="6FF7840E"/>
    <w:multiLevelType w:val="multilevel"/>
    <w:tmpl w:val="6FF784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72183CF9"/>
    <w:multiLevelType w:val="multilevel"/>
    <w:tmpl w:val="72183CF9"/>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15:restartNumberingAfterBreak="0">
    <w:nsid w:val="72A4B6C0"/>
    <w:multiLevelType w:val="multilevel"/>
    <w:tmpl w:val="72A4B6C0"/>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upperLetter"/>
      <w:lvlText w:val="%3."/>
      <w:lvlJc w:val="left"/>
      <w:pPr>
        <w:ind w:left="360" w:hanging="360"/>
      </w:pPr>
      <w:rPr>
        <w:b/>
        <w:i w:val="0"/>
        <w:color w:val="0000FF"/>
        <w:u w:val="none"/>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num w:numId="1" w16cid:durableId="1654022567">
    <w:abstractNumId w:val="11"/>
  </w:num>
  <w:num w:numId="2" w16cid:durableId="38209804">
    <w:abstractNumId w:val="6"/>
  </w:num>
  <w:num w:numId="3" w16cid:durableId="1867670568">
    <w:abstractNumId w:val="21"/>
  </w:num>
  <w:num w:numId="4" w16cid:durableId="2086299258">
    <w:abstractNumId w:val="4"/>
  </w:num>
  <w:num w:numId="5" w16cid:durableId="1577586800">
    <w:abstractNumId w:val="2"/>
  </w:num>
  <w:num w:numId="6" w16cid:durableId="57019272">
    <w:abstractNumId w:val="13"/>
  </w:num>
  <w:num w:numId="7" w16cid:durableId="887764077">
    <w:abstractNumId w:val="16"/>
  </w:num>
  <w:num w:numId="8" w16cid:durableId="1277982722">
    <w:abstractNumId w:val="23"/>
  </w:num>
  <w:num w:numId="9" w16cid:durableId="1352612242">
    <w:abstractNumId w:val="8"/>
  </w:num>
  <w:num w:numId="10" w16cid:durableId="1477189103">
    <w:abstractNumId w:val="19"/>
  </w:num>
  <w:num w:numId="11" w16cid:durableId="169295635">
    <w:abstractNumId w:val="17"/>
  </w:num>
  <w:num w:numId="12" w16cid:durableId="145099081">
    <w:abstractNumId w:val="15"/>
  </w:num>
  <w:num w:numId="13" w16cid:durableId="1549948668">
    <w:abstractNumId w:val="22"/>
  </w:num>
  <w:num w:numId="14" w16cid:durableId="752969906">
    <w:abstractNumId w:val="20"/>
  </w:num>
  <w:num w:numId="15" w16cid:durableId="1356807542">
    <w:abstractNumId w:val="5"/>
  </w:num>
  <w:num w:numId="16" w16cid:durableId="1149786680">
    <w:abstractNumId w:val="0"/>
  </w:num>
  <w:num w:numId="17" w16cid:durableId="770858656">
    <w:abstractNumId w:val="1"/>
  </w:num>
  <w:num w:numId="18" w16cid:durableId="1638487986">
    <w:abstractNumId w:val="9"/>
  </w:num>
  <w:num w:numId="19" w16cid:durableId="394740794">
    <w:abstractNumId w:val="7"/>
  </w:num>
  <w:num w:numId="20" w16cid:durableId="254020410">
    <w:abstractNumId w:val="18"/>
  </w:num>
  <w:num w:numId="21" w16cid:durableId="1063143632">
    <w:abstractNumId w:val="3"/>
  </w:num>
  <w:num w:numId="22" w16cid:durableId="1570724448">
    <w:abstractNumId w:val="10"/>
  </w:num>
  <w:num w:numId="23" w16cid:durableId="483815591">
    <w:abstractNumId w:val="14"/>
  </w:num>
  <w:num w:numId="24" w16cid:durableId="606542055">
    <w:abstractNumId w:val="24"/>
  </w:num>
  <w:num w:numId="25" w16cid:durableId="1090117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2D4"/>
    <w:rsid w:val="001B3717"/>
    <w:rsid w:val="001D62D4"/>
    <w:rsid w:val="0025717C"/>
    <w:rsid w:val="00357E03"/>
    <w:rsid w:val="00357F19"/>
    <w:rsid w:val="0042572D"/>
    <w:rsid w:val="0062214D"/>
    <w:rsid w:val="0075348F"/>
    <w:rsid w:val="00BB5680"/>
    <w:rsid w:val="00F61995"/>
    <w:rsid w:val="21832D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5DE30"/>
  <w15:docId w15:val="{1D5BD383-2ACF-478A-8471-EE5AA638F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ascii="Calibri" w:eastAsia="Calibri" w:hAnsi="Calibri" w:cs="Calibri"/>
      <w:sz w:val="22"/>
      <w:szCs w:val="22"/>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nhideWhenUsed/>
    <w:qFormat/>
    <w:rsid w:val="00F61995"/>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qFormat/>
    <w:rPr>
      <w:rFonts w:ascii="Times New Roman" w:hAnsi="Times New Roman" w:cs="Times New Roman"/>
      <w:sz w:val="24"/>
      <w:szCs w:val="24"/>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table" w:styleId="TableGrid">
    <w:name w:val="Table Grid"/>
    <w:basedOn w:val="TableNormal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link w:val="ListParagraphChar"/>
    <w:uiPriority w:val="1"/>
    <w:qFormat/>
    <w:pPr>
      <w:ind w:left="720"/>
      <w:contextualSpacing/>
    </w:pPr>
  </w:style>
  <w:style w:type="table" w:customStyle="1" w:styleId="TableGridLight1">
    <w:name w:val="Table Grid Light1"/>
    <w:basedOn w:val="TableNormal1"/>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link w:val="ListParagraph"/>
    <w:uiPriority w:val="1"/>
    <w:locked/>
  </w:style>
  <w:style w:type="table" w:customStyle="1" w:styleId="Style18">
    <w:name w:val="_Style 18"/>
    <w:basedOn w:val="TableNormal1"/>
    <w:qFormat/>
    <w:tblPr>
      <w:tblCellMar>
        <w:left w:w="108" w:type="dxa"/>
        <w:right w:w="108" w:type="dxa"/>
      </w:tblCellMar>
    </w:tblPr>
  </w:style>
  <w:style w:type="table" w:customStyle="1" w:styleId="Style19">
    <w:name w:val="_Style 19"/>
    <w:basedOn w:val="TableNormal1"/>
    <w:qFormat/>
    <w:tblPr>
      <w:tblCellMar>
        <w:left w:w="108" w:type="dxa"/>
        <w:right w:w="108" w:type="dxa"/>
      </w:tblCellMar>
    </w:tblPr>
  </w:style>
  <w:style w:type="table" w:customStyle="1" w:styleId="Style20">
    <w:name w:val="_Style 20"/>
    <w:basedOn w:val="TableNormal1"/>
    <w:tblPr>
      <w:tblCellMar>
        <w:left w:w="108" w:type="dxa"/>
        <w:right w:w="108" w:type="dxa"/>
      </w:tblCellMar>
    </w:tblPr>
  </w:style>
  <w:style w:type="table" w:customStyle="1" w:styleId="Style21">
    <w:name w:val="_Style 21"/>
    <w:basedOn w:val="TableNormal1"/>
    <w:tblPr>
      <w:tblCellMar>
        <w:left w:w="108" w:type="dxa"/>
        <w:right w:w="108" w:type="dxa"/>
      </w:tblCellMar>
    </w:tblPr>
  </w:style>
  <w:style w:type="table" w:customStyle="1" w:styleId="Style22">
    <w:name w:val="_Style 22"/>
    <w:basedOn w:val="TableNormal1"/>
    <w:tblPr>
      <w:tblCellMar>
        <w:left w:w="108" w:type="dxa"/>
        <w:right w:w="108" w:type="dxa"/>
      </w:tblCellMar>
    </w:tblPr>
  </w:style>
  <w:style w:type="table" w:customStyle="1" w:styleId="Style23">
    <w:name w:val="_Style 23"/>
    <w:basedOn w:val="TableNormal1"/>
    <w:tblPr>
      <w:tblCellMar>
        <w:left w:w="108" w:type="dxa"/>
        <w:right w:w="108" w:type="dxa"/>
      </w:tblCellMar>
    </w:tblPr>
  </w:style>
  <w:style w:type="table" w:customStyle="1" w:styleId="Style24">
    <w:name w:val="_Style 24"/>
    <w:basedOn w:val="TableNormal1"/>
    <w:tblPr>
      <w:tblCellMar>
        <w:left w:w="108" w:type="dxa"/>
        <w:right w:w="108" w:type="dxa"/>
      </w:tblCellMar>
    </w:tblPr>
  </w:style>
  <w:style w:type="table" w:customStyle="1" w:styleId="Style25">
    <w:name w:val="_Style 25"/>
    <w:basedOn w:val="TableNormal1"/>
    <w:tblPr>
      <w:tblCellMar>
        <w:left w:w="108" w:type="dxa"/>
        <w:right w:w="108" w:type="dxa"/>
      </w:tblCellMar>
    </w:tblPr>
  </w:style>
  <w:style w:type="table" w:customStyle="1" w:styleId="Style26">
    <w:name w:val="_Style 26"/>
    <w:basedOn w:val="TableNormal1"/>
    <w:tblPr>
      <w:tblCellMar>
        <w:left w:w="108" w:type="dxa"/>
        <w:right w:w="108" w:type="dxa"/>
      </w:tblCellMar>
    </w:tblPr>
  </w:style>
  <w:style w:type="table" w:customStyle="1" w:styleId="Style27">
    <w:name w:val="_Style 27"/>
    <w:basedOn w:val="TableNormal1"/>
    <w:tblPr>
      <w:tblCellMar>
        <w:left w:w="108" w:type="dxa"/>
        <w:right w:w="108" w:type="dxa"/>
      </w:tblCellMar>
    </w:tblPr>
  </w:style>
  <w:style w:type="table" w:customStyle="1" w:styleId="Style28">
    <w:name w:val="_Style 28"/>
    <w:basedOn w:val="TableNormal1"/>
    <w:tblPr>
      <w:tblCellMar>
        <w:left w:w="108" w:type="dxa"/>
        <w:right w:w="108" w:type="dxa"/>
      </w:tblCellMar>
    </w:tblPr>
  </w:style>
  <w:style w:type="table" w:customStyle="1" w:styleId="Style29">
    <w:name w:val="_Style 29"/>
    <w:basedOn w:val="TableNormal1"/>
    <w:tblPr>
      <w:tblCellMar>
        <w:left w:w="108" w:type="dxa"/>
        <w:right w:w="108" w:type="dxa"/>
      </w:tblCellMar>
    </w:tblPr>
  </w:style>
  <w:style w:type="table" w:customStyle="1" w:styleId="Style30">
    <w:name w:val="_Style 30"/>
    <w:basedOn w:val="TableNormal1"/>
    <w:tblPr>
      <w:tblCellMar>
        <w:left w:w="108" w:type="dxa"/>
        <w:right w:w="108" w:type="dxa"/>
      </w:tblCellMar>
    </w:tblPr>
  </w:style>
  <w:style w:type="table" w:customStyle="1" w:styleId="Style31">
    <w:name w:val="_Style 31"/>
    <w:basedOn w:val="TableNormal1"/>
    <w:tblPr>
      <w:tblCellMar>
        <w:left w:w="108" w:type="dxa"/>
        <w:right w:w="108" w:type="dxa"/>
      </w:tblCellMar>
    </w:tblPr>
  </w:style>
  <w:style w:type="table" w:customStyle="1" w:styleId="Style32">
    <w:name w:val="_Style 32"/>
    <w:basedOn w:val="TableNormal1"/>
    <w:tblPr>
      <w:tblCellMar>
        <w:left w:w="108" w:type="dxa"/>
        <w:right w:w="108" w:type="dxa"/>
      </w:tblCellMar>
    </w:tblPr>
  </w:style>
  <w:style w:type="table" w:customStyle="1" w:styleId="Style33">
    <w:name w:val="_Style 33"/>
    <w:basedOn w:val="TableNormal1"/>
    <w:tblPr>
      <w:tblCellMar>
        <w:left w:w="108" w:type="dxa"/>
        <w:right w:w="108" w:type="dxa"/>
      </w:tblCellMar>
    </w:tblPr>
  </w:style>
  <w:style w:type="table" w:customStyle="1" w:styleId="Style34">
    <w:name w:val="_Style 34"/>
    <w:basedOn w:val="TableNormal1"/>
    <w:tblPr>
      <w:tblCellMar>
        <w:left w:w="108" w:type="dxa"/>
        <w:right w:w="108" w:type="dxa"/>
      </w:tblCellMar>
    </w:tblPr>
  </w:style>
  <w:style w:type="table" w:customStyle="1" w:styleId="Style35">
    <w:name w:val="_Style 35"/>
    <w:basedOn w:val="TableNormal1"/>
    <w:tblPr>
      <w:tblCellMar>
        <w:left w:w="108" w:type="dxa"/>
        <w:right w:w="108" w:type="dxa"/>
      </w:tblCellMar>
    </w:tblPr>
  </w:style>
  <w:style w:type="table" w:customStyle="1" w:styleId="Style36">
    <w:name w:val="_Style 36"/>
    <w:basedOn w:val="TableNormal1"/>
    <w:tblPr>
      <w:tblCellMar>
        <w:left w:w="108" w:type="dxa"/>
        <w:right w:w="108" w:type="dxa"/>
      </w:tblCellMar>
    </w:tblPr>
  </w:style>
  <w:style w:type="table" w:customStyle="1" w:styleId="Style37">
    <w:name w:val="_Style 37"/>
    <w:basedOn w:val="TableNormal1"/>
    <w:tblPr>
      <w:tblCellMar>
        <w:left w:w="108" w:type="dxa"/>
        <w:right w:w="108" w:type="dxa"/>
      </w:tblCellMar>
    </w:tblPr>
  </w:style>
  <w:style w:type="table" w:customStyle="1" w:styleId="Style38">
    <w:name w:val="_Style 38"/>
    <w:basedOn w:val="TableNormal1"/>
    <w:tblPr>
      <w:tblCellMar>
        <w:left w:w="108" w:type="dxa"/>
        <w:right w:w="108" w:type="dxa"/>
      </w:tblCellMar>
    </w:tblPr>
  </w:style>
  <w:style w:type="table" w:customStyle="1" w:styleId="Style39">
    <w:name w:val="_Style 39"/>
    <w:basedOn w:val="TableNormal1"/>
    <w:tblPr>
      <w:tblCellMar>
        <w:left w:w="108" w:type="dxa"/>
        <w:right w:w="108" w:type="dxa"/>
      </w:tblCellMar>
    </w:tblPr>
  </w:style>
  <w:style w:type="table" w:customStyle="1" w:styleId="Style40">
    <w:name w:val="_Style 40"/>
    <w:basedOn w:val="TableNormal1"/>
    <w:tblPr>
      <w:tblCellMar>
        <w:left w:w="108" w:type="dxa"/>
        <w:right w:w="108" w:type="dxa"/>
      </w:tblCellMar>
    </w:tblPr>
  </w:style>
  <w:style w:type="table" w:customStyle="1" w:styleId="Style41">
    <w:name w:val="_Style 41"/>
    <w:basedOn w:val="TableNormal1"/>
    <w:tblPr>
      <w:tblCellMar>
        <w:left w:w="108" w:type="dxa"/>
        <w:right w:w="108" w:type="dxa"/>
      </w:tblCellMar>
    </w:tblPr>
  </w:style>
  <w:style w:type="table" w:customStyle="1" w:styleId="Style42">
    <w:name w:val="_Style 42"/>
    <w:basedOn w:val="TableNormal1"/>
    <w:tblPr>
      <w:tblCellMar>
        <w:left w:w="108" w:type="dxa"/>
        <w:right w:w="108" w:type="dxa"/>
      </w:tblCellMar>
    </w:tblPr>
  </w:style>
  <w:style w:type="table" w:customStyle="1" w:styleId="Style43">
    <w:name w:val="_Style 43"/>
    <w:basedOn w:val="TableNormal1"/>
    <w:tblPr>
      <w:tblCellMar>
        <w:left w:w="108" w:type="dxa"/>
        <w:right w:w="108" w:type="dxa"/>
      </w:tblCellMar>
    </w:tblPr>
  </w:style>
  <w:style w:type="character" w:customStyle="1" w:styleId="Heading7Char">
    <w:name w:val="Heading 7 Char"/>
    <w:basedOn w:val="DefaultParagraphFont"/>
    <w:link w:val="Heading7"/>
    <w:rsid w:val="00F61995"/>
    <w:rPr>
      <w:rFonts w:asciiTheme="majorHAnsi" w:eastAsiaTheme="majorEastAsia" w:hAnsiTheme="majorHAnsi" w:cstheme="majorBidi"/>
      <w:i/>
      <w:iCs/>
      <w:color w:val="1F3763" w:themeColor="accent1" w:themeShade="7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c7UepmDeWs8jRIKCC31QJv4qlg==">CgMxLjAaMAoBMBIrCikIB0IlChFRdWF0dHJvY2VudG8gU2FucxIQQXJpYWwgVW5pY29kZSBNUzIIaC5namRneHM4AHIhMVE2Y1RpWlZFNVMtMXdUZVZfSC1fbVRoZEVtclZJSVlp</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24</Pages>
  <Words>9716</Words>
  <Characters>55386</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Vũ Phan</dc:creator>
  <cp:lastModifiedBy>Vũ Phan</cp:lastModifiedBy>
  <cp:revision>2</cp:revision>
  <dcterms:created xsi:type="dcterms:W3CDTF">2024-10-02T02:34:00Z</dcterms:created>
  <dcterms:modified xsi:type="dcterms:W3CDTF">2024-10-02T02:34:00Z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05B0665E729740688F29A0F1498AA4DD_12</vt:lpwstr>
  </property>
</Properties>
</file>