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4D50" w14:textId="0C077DA9" w:rsidR="00EA03AA" w:rsidRPr="000922E9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C00000"/>
          <w:sz w:val="26"/>
          <w:szCs w:val="24"/>
        </w:rPr>
      </w:pPr>
      <w:r w:rsidRPr="000922E9">
        <w:rPr>
          <w:rFonts w:ascii="Palatino Linotype" w:hAnsi="Palatino Linotype"/>
          <w:b/>
          <w:color w:val="C00000"/>
          <w:sz w:val="26"/>
          <w:szCs w:val="24"/>
        </w:rPr>
        <w:t xml:space="preserve">SECOND TERM TEST </w:t>
      </w:r>
      <w:r>
        <w:rPr>
          <w:rFonts w:ascii="Palatino Linotype" w:hAnsi="Palatino Linotype"/>
          <w:b/>
          <w:color w:val="C00000"/>
          <w:sz w:val="26"/>
          <w:szCs w:val="24"/>
        </w:rPr>
        <w:t>3</w:t>
      </w:r>
    </w:p>
    <w:p w14:paraId="04B9E3E9" w14:textId="7F5C38B0" w:rsid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C00000"/>
          <w:sz w:val="26"/>
          <w:szCs w:val="24"/>
        </w:rPr>
      </w:pPr>
      <w:r>
        <w:rPr>
          <w:rFonts w:ascii="Palatino Linotype" w:hAnsi="Palatino Linotype"/>
          <w:b/>
          <w:color w:val="C00000"/>
          <w:sz w:val="26"/>
          <w:szCs w:val="24"/>
        </w:rPr>
        <w:t>Time allotted</w:t>
      </w:r>
      <w:r w:rsidRPr="000922E9">
        <w:rPr>
          <w:rFonts w:ascii="Palatino Linotype" w:hAnsi="Palatino Linotype"/>
          <w:b/>
          <w:color w:val="C00000"/>
          <w:sz w:val="26"/>
          <w:szCs w:val="24"/>
        </w:rPr>
        <w:t>: 60min</w:t>
      </w:r>
    </w:p>
    <w:p w14:paraId="7B1EB2B2" w14:textId="11CD271E" w:rsid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EA03AA">
        <w:rPr>
          <w:rFonts w:ascii="Palatino Linotype" w:hAnsi="Palatino Linotype"/>
          <w:b/>
          <w:color w:val="0070C0"/>
          <w:sz w:val="26"/>
          <w:szCs w:val="24"/>
        </w:rPr>
        <w:t>I. Decide the word which has different sou</w:t>
      </w:r>
      <w:r w:rsidR="00683067">
        <w:rPr>
          <w:rFonts w:ascii="Palatino Linotype" w:hAnsi="Palatino Linotype"/>
          <w:b/>
          <w:color w:val="0070C0"/>
          <w:sz w:val="26"/>
          <w:szCs w:val="24"/>
        </w:rPr>
        <w:t>nd in the part underlined. (1pt)</w:t>
      </w:r>
      <w:bookmarkStart w:id="0" w:name="_GoBack"/>
      <w:bookmarkEnd w:id="0"/>
    </w:p>
    <w:p w14:paraId="63EF1E08" w14:textId="77777777" w:rsidR="006A5132" w:rsidRDefault="00EA03AA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EA03AA">
        <w:rPr>
          <w:rFonts w:ascii="Palatino Linotype" w:hAnsi="Palatino Linotype"/>
          <w:sz w:val="26"/>
          <w:szCs w:val="24"/>
        </w:rPr>
        <w:t>1</w:t>
      </w:r>
      <w:r w:rsidR="006A5132" w:rsidRPr="00EA03AA">
        <w:rPr>
          <w:rFonts w:ascii="Palatino Linotype" w:hAnsi="Palatino Linotype"/>
          <w:sz w:val="26"/>
          <w:szCs w:val="24"/>
        </w:rPr>
        <w:t xml:space="preserve">1. 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>A.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electri</w:t>
      </w:r>
      <w:r w:rsidR="006A5132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ity 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>B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>lo</w:t>
      </w:r>
      <w:r w:rsidR="006A5132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al 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C. 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>heli</w:t>
      </w:r>
      <w:r w:rsidR="006A5132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opter 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D. 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>skys</w:t>
      </w:r>
      <w:r w:rsidR="006A5132"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c</w:t>
      </w:r>
      <w:r w:rsidR="006A5132" w:rsidRPr="00EA03AA">
        <w:rPr>
          <w:rFonts w:ascii="Palatino Linotype" w:hAnsi="Palatino Linotype"/>
          <w:color w:val="000000" w:themeColor="text1"/>
          <w:sz w:val="26"/>
          <w:szCs w:val="24"/>
        </w:rPr>
        <w:t>rap</w:t>
      </w:r>
      <w:r w:rsidR="006A5132">
        <w:rPr>
          <w:rFonts w:ascii="Palatino Linotype" w:hAnsi="Palatino Linotype"/>
          <w:color w:val="000000" w:themeColor="text1"/>
          <w:sz w:val="26"/>
          <w:szCs w:val="24"/>
        </w:rPr>
        <w:t>er</w:t>
      </w:r>
    </w:p>
    <w:p w14:paraId="675FFE6F" w14:textId="77777777" w:rsidR="006A5132" w:rsidRDefault="006A5132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A. a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lete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B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four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C. clo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ing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D. 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th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eatre</w:t>
      </w:r>
    </w:p>
    <w:p w14:paraId="68B0C6E2" w14:textId="77777777" w:rsidR="006A5132" w:rsidRDefault="006A5132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3. A.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s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d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B. p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>C.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l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D. w</w:t>
      </w:r>
      <w:r w:rsidRPr="00E85F1B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t</w:t>
      </w:r>
    </w:p>
    <w:p w14:paraId="60CAAEC8" w14:textId="77777777" w:rsidR="006A5132" w:rsidRDefault="006A5132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A.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c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ght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B. 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nt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C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dience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D.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bec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au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se</w:t>
      </w:r>
    </w:p>
    <w:p w14:paraId="5AA010F6" w14:textId="77777777" w:rsidR="006A5132" w:rsidRDefault="006A5132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A. cr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ture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B. p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ch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C. b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ten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D. h</w:t>
      </w:r>
      <w:r w:rsidRPr="00C45BFF">
        <w:rPr>
          <w:rFonts w:ascii="Palatino Linotype" w:hAnsi="Palatino Linotype"/>
          <w:b/>
          <w:color w:val="000000" w:themeColor="text1"/>
          <w:sz w:val="26"/>
          <w:szCs w:val="24"/>
          <w:u w:val="single"/>
        </w:rPr>
        <w:t>ea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lthy</w:t>
      </w:r>
    </w:p>
    <w:p w14:paraId="381A1EC5" w14:textId="4DE4F746" w:rsidR="00EA03AA" w:rsidRPr="00EA03AA" w:rsidRDefault="00EA03AA" w:rsidP="006A513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EA03AA">
        <w:rPr>
          <w:rFonts w:ascii="Palatino Linotype" w:hAnsi="Palatino Linotype"/>
          <w:b/>
          <w:color w:val="0070C0"/>
          <w:sz w:val="26"/>
          <w:szCs w:val="24"/>
        </w:rPr>
        <w:t>II. Fill each blank with one of tho words given to complete th</w:t>
      </w:r>
      <w:r>
        <w:rPr>
          <w:rFonts w:ascii="Palatino Linotype" w:hAnsi="Palatino Linotype"/>
          <w:b/>
          <w:color w:val="0070C0"/>
          <w:sz w:val="26"/>
          <w:szCs w:val="24"/>
        </w:rPr>
        <w:t>e</w:t>
      </w:r>
      <w:r w:rsidRPr="00EA03AA">
        <w:rPr>
          <w:rFonts w:ascii="Palatino Linotype" w:hAnsi="Palatino Linotype"/>
          <w:b/>
          <w:color w:val="0070C0"/>
          <w:sz w:val="26"/>
          <w:szCs w:val="24"/>
        </w:rPr>
        <w:t xml:space="preserve"> following passage. There are more words than needed. (1 pt)</w:t>
      </w:r>
    </w:p>
    <w:p w14:paraId="69832E5C" w14:textId="3173A670" w:rsidR="00EA03AA" w:rsidRP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>communication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ab/>
        <w:t>read              numbers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among         variety    </w:t>
      </w: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</w:t>
      </w:r>
      <w:r w:rsidRPr="00EA03AA"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use </w:t>
      </w:r>
    </w:p>
    <w:p w14:paraId="1840B4A5" w14:textId="6FC7436B" w:rsidR="00EA03AA" w:rsidRPr="00EA03AA" w:rsidRDefault="00EA03AA" w:rsidP="00715352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Libraries form a vital part of man's system of (1)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and 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ducat</w:t>
      </w:r>
      <w:r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on</w:t>
      </w:r>
      <w:r>
        <w:rPr>
          <w:rFonts w:ascii="Palatino Linotype" w:hAnsi="Palatino Linotype"/>
          <w:color w:val="000000" w:themeColor="text1"/>
          <w:sz w:val="26"/>
          <w:szCs w:val="24"/>
        </w:rPr>
        <w:t>.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They make available - through books and a (2)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of other media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knowledge that has been accumulated through the ages. Peopl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n 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all wa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lks of life, including students, tea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>c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hers, businessmen, government official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s and scientists,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(3)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___________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library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resources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in their work. In addition, large (4) ____________ of people turn to libraries to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satisfy a desire for knowledge. All in all,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the library ranks (5)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_______________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man’s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most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useful</w:t>
      </w:r>
      <w:r w:rsidR="00715352">
        <w:rPr>
          <w:rFonts w:ascii="Palatino Linotype" w:hAnsi="Palatino Linotype"/>
          <w:color w:val="000000" w:themeColor="text1"/>
          <w:sz w:val="26"/>
          <w:szCs w:val="24"/>
        </w:rPr>
        <w:t xml:space="preserve"> service i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nstitutions.</w:t>
      </w:r>
    </w:p>
    <w:p w14:paraId="055ECAC1" w14:textId="215884D9" w:rsidR="00EA03AA" w:rsidRPr="00EA03AA" w:rsidRDefault="00715352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>
        <w:rPr>
          <w:rFonts w:ascii="Palatino Linotype" w:hAnsi="Palatino Linotype"/>
          <w:b/>
          <w:color w:val="0070C0"/>
          <w:sz w:val="26"/>
          <w:szCs w:val="24"/>
        </w:rPr>
        <w:t xml:space="preserve">III. 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 xml:space="preserve">Put the verbs </w:t>
      </w:r>
      <w:r w:rsidR="008118B0">
        <w:rPr>
          <w:rFonts w:ascii="Palatino Linotype" w:hAnsi="Palatino Linotype"/>
          <w:b/>
          <w:color w:val="0070C0"/>
          <w:sz w:val="26"/>
          <w:szCs w:val="24"/>
        </w:rPr>
        <w:t>i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>n brackets in their co</w:t>
      </w:r>
      <w:r w:rsidR="008118B0">
        <w:rPr>
          <w:rFonts w:ascii="Palatino Linotype" w:hAnsi="Palatino Linotype"/>
          <w:b/>
          <w:color w:val="0070C0"/>
          <w:sz w:val="26"/>
          <w:szCs w:val="24"/>
        </w:rPr>
        <w:t>rre</w:t>
      </w:r>
      <w:r w:rsidR="00EA03AA" w:rsidRPr="00EA03AA">
        <w:rPr>
          <w:rFonts w:ascii="Palatino Linotype" w:hAnsi="Palatino Linotype"/>
          <w:b/>
          <w:color w:val="0070C0"/>
          <w:sz w:val="26"/>
          <w:szCs w:val="24"/>
        </w:rPr>
        <w:t>ct form. (1 pt)</w:t>
      </w:r>
    </w:p>
    <w:p w14:paraId="0D3D289F" w14:textId="250942D6" w:rsidR="00EA03AA" w:rsidRPr="00EA03AA" w:rsidRDefault="00B8658D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8658D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It is an awful film. I (not think)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_____________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over (s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>ee</w:t>
      </w:r>
      <w:r w:rsidR="00EA03AA" w:rsidRPr="00B8658D">
        <w:rPr>
          <w:rFonts w:ascii="Palatino Linotype" w:hAnsi="Palatino Linotype"/>
          <w:color w:val="000000" w:themeColor="text1"/>
          <w:sz w:val="26"/>
          <w:szCs w:val="24"/>
        </w:rPr>
        <w:t>)</w:t>
      </w:r>
      <w:r w:rsidR="00614D9B">
        <w:rPr>
          <w:rFonts w:ascii="Palatino Linotype" w:hAnsi="Palatino Linotype"/>
          <w:color w:val="000000" w:themeColor="text1"/>
          <w:sz w:val="26"/>
          <w:szCs w:val="24"/>
        </w:rPr>
        <w:t xml:space="preserve"> ____________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it again.</w:t>
      </w:r>
    </w:p>
    <w:p w14:paraId="45F47436" w14:textId="298867C9" w:rsidR="00EA03AA" w:rsidRPr="00EA03AA" w:rsidRDefault="00614D9B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Khanh usually (p</w:t>
      </w:r>
      <w:r>
        <w:rPr>
          <w:rFonts w:ascii="Palatino Linotype" w:hAnsi="Palatino Linotype"/>
          <w:color w:val="000000" w:themeColor="text1"/>
          <w:sz w:val="26"/>
          <w:szCs w:val="24"/>
        </w:rPr>
        <w:t>la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y)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football with his friends a</w:t>
      </w:r>
      <w:r>
        <w:rPr>
          <w:rFonts w:ascii="Palatino Linotype" w:hAnsi="Palatino Linotype"/>
          <w:color w:val="000000" w:themeColor="text1"/>
          <w:sz w:val="26"/>
          <w:szCs w:val="24"/>
        </w:rPr>
        <w:t>f</w:t>
      </w:r>
      <w:r w:rsidR="008118B0">
        <w:rPr>
          <w:rFonts w:ascii="Palatino Linotype" w:hAnsi="Palatino Linotype"/>
          <w:color w:val="000000" w:themeColor="text1"/>
          <w:sz w:val="26"/>
          <w:szCs w:val="24"/>
        </w:rPr>
        <w:t>ter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school, but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yesterday </w:t>
      </w:r>
      <w:r>
        <w:rPr>
          <w:rFonts w:ascii="Palatino Linotype" w:hAnsi="Palatino Linotype"/>
          <w:color w:val="000000" w:themeColor="text1"/>
          <w:sz w:val="26"/>
          <w:szCs w:val="24"/>
        </w:rPr>
        <w:t>he ( not play)_______________ as h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e was tired,</w:t>
      </w:r>
    </w:p>
    <w:p w14:paraId="47BBA0A2" w14:textId="6237D642" w:rsidR="00614D9B" w:rsidRDefault="00614D9B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3. If you ( wait ) _____________ much longer before you make up</w:t>
      </w:r>
      <w:r w:rsidR="0000670F">
        <w:rPr>
          <w:rFonts w:ascii="Palatino Linotype" w:hAnsi="Palatino Linotype"/>
          <w:color w:val="000000" w:themeColor="text1"/>
          <w:sz w:val="26"/>
          <w:szCs w:val="24"/>
        </w:rPr>
        <w:t xml:space="preserve"> your mind, it ( be ) _____</w:t>
      </w:r>
    </w:p>
    <w:p w14:paraId="1272CD5B" w14:textId="0587D9CF" w:rsidR="00EA03AA" w:rsidRPr="00EA03AA" w:rsidRDefault="00EA03AA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EA03AA">
        <w:rPr>
          <w:rFonts w:ascii="Palatino Linotype" w:hAnsi="Palatino Linotype"/>
          <w:color w:val="000000" w:themeColor="text1"/>
          <w:sz w:val="26"/>
          <w:szCs w:val="24"/>
        </w:rPr>
        <w:t>too late.</w:t>
      </w:r>
    </w:p>
    <w:p w14:paraId="593CCD49" w14:textId="74D998EB" w:rsidR="00EA03AA" w:rsidRPr="00EA03AA" w:rsidRDefault="0000670F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After three days of rain, I'm gl</w:t>
      </w:r>
      <w:r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>d th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sun (shine)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____________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again to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day. </w:t>
      </w:r>
    </w:p>
    <w:p w14:paraId="2D79EB32" w14:textId="2146A25D" w:rsidR="00EA03AA" w:rsidRPr="00EA03AA" w:rsidRDefault="00D22C0D" w:rsidP="00EA03A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5. I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 xml:space="preserve"> know from my experience that (gain)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_____________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good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knowledge of a </w:t>
      </w:r>
      <w:r w:rsidR="00EA03AA" w:rsidRPr="00EA03AA">
        <w:rPr>
          <w:rFonts w:ascii="Palatino Linotype" w:hAnsi="Palatino Linotype"/>
          <w:color w:val="000000" w:themeColor="text1"/>
          <w:sz w:val="26"/>
          <w:szCs w:val="24"/>
        </w:rPr>
        <w:t>foreign language, one must work hard at It every day.</w:t>
      </w:r>
    </w:p>
    <w:p w14:paraId="5ECCFF6F" w14:textId="77777777" w:rsidR="00746AC5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6. I’ve finished (repaint)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 xml:space="preserve"> ____________ the wall. They look 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real! The 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>ro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om</w:t>
      </w:r>
      <w:r w:rsidR="00746AC5">
        <w:rPr>
          <w:rFonts w:ascii="Palatino Linotype" w:hAnsi="Palatino Linotype"/>
          <w:color w:val="000000" w:themeColor="text1"/>
          <w:sz w:val="26"/>
          <w:szCs w:val="24"/>
        </w:rPr>
        <w:t xml:space="preserve"> ( be ) _______ much lighter now.</w:t>
      </w:r>
    </w:p>
    <w:p w14:paraId="5BA0A0E3" w14:textId="78CE76B9" w:rsidR="008118B0" w:rsidRPr="008118B0" w:rsidRDefault="00746AC5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746AC5">
        <w:rPr>
          <w:rFonts w:ascii="Palatino Linotype" w:hAnsi="Palatino Linotype"/>
          <w:b/>
          <w:color w:val="0070C0"/>
          <w:sz w:val="26"/>
          <w:szCs w:val="24"/>
        </w:rPr>
        <w:t>IV.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b/>
          <w:color w:val="0070C0"/>
          <w:sz w:val="26"/>
          <w:szCs w:val="24"/>
        </w:rPr>
        <w:t>Fill each blank with a correct preposition. (1</w:t>
      </w:r>
      <w:r>
        <w:rPr>
          <w:rFonts w:ascii="Palatino Linotype" w:hAnsi="Palatino Linotype"/>
          <w:b/>
          <w:color w:val="0070C0"/>
          <w:sz w:val="26"/>
          <w:szCs w:val="24"/>
        </w:rPr>
        <w:t>pt )</w:t>
      </w:r>
    </w:p>
    <w:p w14:paraId="562EE8C6" w14:textId="3993F984" w:rsidR="008118B0" w:rsidRPr="008118B0" w:rsidRDefault="00746AC5" w:rsidP="00746AC5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Amanda is very good (1)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 play table tennis. She often dreams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(2)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___________ becoming a professional tennis player one day, but she knows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that the chance of making a living </w:t>
      </w:r>
      <w:r>
        <w:rPr>
          <w:rFonts w:ascii="Palatino Linotype" w:hAnsi="Palatino Linotype"/>
          <w:color w:val="000000" w:themeColor="text1"/>
          <w:sz w:val="26"/>
          <w:szCs w:val="24"/>
        </w:rPr>
        <w:t>(3) _____________ a professional player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is very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small, indeed. Even though Amanda </w:t>
      </w:r>
    </w:p>
    <w:p w14:paraId="7EC331EF" w14:textId="2179B21B" w:rsidR="008118B0" w:rsidRPr="008118B0" w:rsidRDefault="00535BCB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is only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interested (4) ______________ playing tennis all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day long, she knows tha</w:t>
      </w:r>
      <w:r>
        <w:rPr>
          <w:rFonts w:ascii="Palatino Linotype" w:hAnsi="Palatino Linotype"/>
          <w:color w:val="000000" w:themeColor="text1"/>
          <w:sz w:val="26"/>
          <w:szCs w:val="24"/>
        </w:rPr>
        <w:t>t, it is not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pleasa</w:t>
      </w:r>
      <w:r>
        <w:rPr>
          <w:rFonts w:ascii="Palatino Linotype" w:hAnsi="Palatino Linotype"/>
          <w:color w:val="000000" w:themeColor="text1"/>
          <w:sz w:val="26"/>
          <w:szCs w:val="24"/>
        </w:rPr>
        <w:t>nt way (5) ________________living if you have to in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vest all your time (6)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___________ practicing. Modern methods (7) ______________ training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are so hard, and take up so much time that you also run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the risk (8) _____________ missi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ng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l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ot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of ti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me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(</w:t>
      </w:r>
      <w:r>
        <w:rPr>
          <w:rFonts w:ascii="Palatino Linotype" w:hAnsi="Palatino Linotype"/>
          <w:color w:val="000000" w:themeColor="text1"/>
          <w:sz w:val="26"/>
          <w:szCs w:val="24"/>
        </w:rPr>
        <w:t>9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and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A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manda, tennis is not a reason (10)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leaving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school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before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she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has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taken her exams.</w:t>
      </w:r>
    </w:p>
    <w:p w14:paraId="215FAA9E" w14:textId="5DC3BC23" w:rsidR="008118B0" w:rsidRPr="00535BCB" w:rsidRDefault="00535BCB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535BCB">
        <w:rPr>
          <w:rFonts w:ascii="Palatino Linotype" w:hAnsi="Palatino Linotype"/>
          <w:b/>
          <w:color w:val="0070C0"/>
          <w:sz w:val="26"/>
          <w:szCs w:val="24"/>
        </w:rPr>
        <w:t xml:space="preserve">V. </w:t>
      </w:r>
      <w:r w:rsidR="008118B0" w:rsidRPr="00535BCB">
        <w:rPr>
          <w:rFonts w:ascii="Palatino Linotype" w:hAnsi="Palatino Linotype"/>
          <w:b/>
          <w:color w:val="0070C0"/>
          <w:sz w:val="26"/>
          <w:szCs w:val="24"/>
        </w:rPr>
        <w:t>Match each item on the left with a suitable item on the right. (1 pt)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320"/>
        <w:gridCol w:w="1170"/>
      </w:tblGrid>
      <w:tr w:rsidR="00535BCB" w:rsidRPr="008118B0" w14:paraId="5CA0D5D7" w14:textId="0ED8ED52" w:rsidTr="00466EC5">
        <w:trPr>
          <w:trHeight w:hRule="exact"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212E8F" w14:textId="77777777" w:rsidR="00535BCB" w:rsidRPr="008118B0" w:rsidRDefault="00535BCB" w:rsidP="00535BCB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1. Would you like to come to my party?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0428E0" w14:textId="77777777" w:rsidR="00535BCB" w:rsidRPr="008118B0" w:rsidRDefault="00535BCB" w:rsidP="00535BCB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A. Oh. What a pity!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152494" w14:textId="23B5322E" w:rsidR="00535BCB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1……….</w:t>
            </w:r>
          </w:p>
        </w:tc>
      </w:tr>
      <w:tr w:rsidR="00466EC5" w:rsidRPr="008118B0" w14:paraId="60CF2430" w14:textId="4D2907AC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8895A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2. What’s your favourite programme?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F9F8E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B. Don’t worry. I can lend mine.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83D62" w14:textId="1009545C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2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34F43C12" w14:textId="4EF7A1A8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AC36F5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lastRenderedPageBreak/>
              <w:t>3. I’m afraid I can’t come this evening.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50F99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C. Good luck!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0187B2" w14:textId="723A1F6C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3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2C29A42C" w14:textId="0EBF6D17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B15010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4. I’m taking my English test tomorrow.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594143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D. Thanks, and you too.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C8D263" w14:textId="70B3AF48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4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45090031" w14:textId="133C014D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8BF6FD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5. What shall we do this Saturday?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8F1AEF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E. Yes, several times.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A9894" w14:textId="2DFF9FBB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5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00968DE0" w14:textId="318C22AF" w:rsidTr="000E5A49">
        <w:trPr>
          <w:trHeight w:hRule="exact" w:val="53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92894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6. Chinese food is the best in the world.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7661E6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F. I do too.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1B60E6" w14:textId="38E8D6D9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6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7A85C5A7" w14:textId="7D615069" w:rsidTr="000E5A49">
        <w:trPr>
          <w:trHeight w:hRule="exact" w:val="57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D6B45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7. I’m afraid I don’t have a pen.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905F1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G. Let's go to watch the VIC Cup.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6CBD3" w14:textId="5DB9EBBF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7…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…….</w:t>
            </w:r>
          </w:p>
        </w:tc>
      </w:tr>
      <w:tr w:rsidR="00466EC5" w:rsidRPr="008118B0" w14:paraId="61644629" w14:textId="31D624E9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C8AB8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8 Have you ever been to an island?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629E6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H. Yes, I’d love to.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2CE84" w14:textId="4B7A12F5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8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</w:t>
            </w: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….</w:t>
            </w:r>
          </w:p>
        </w:tc>
      </w:tr>
      <w:tr w:rsidR="00466EC5" w:rsidRPr="008118B0" w14:paraId="1BD03043" w14:textId="26C98FEC" w:rsidTr="000E5A49">
        <w:trPr>
          <w:trHeight w:hRule="exact" w:val="54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E4842F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9. I hope the weather will get better.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AFF17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I. Do you really think so?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A30EDA" w14:textId="7F8A1D72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9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……….</w:t>
            </w:r>
          </w:p>
        </w:tc>
      </w:tr>
      <w:tr w:rsidR="00466EC5" w:rsidRPr="008118B0" w14:paraId="7C0B508C" w14:textId="137D8AEE" w:rsidTr="000E5A49">
        <w:trPr>
          <w:trHeight w:hRule="exact" w:val="5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84AE4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90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10. Have a nice holiday!</w:t>
            </w: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ab/>
            </w: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CA6C" w14:textId="77777777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ind w:firstLine="182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 w:rsidRPr="008118B0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J. The Best Inventor.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75BF" w14:textId="57AE6290" w:rsidR="00466EC5" w:rsidRPr="008118B0" w:rsidRDefault="00466EC5" w:rsidP="00466EC5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40" w:lineRule="auto"/>
              <w:rPr>
                <w:rFonts w:ascii="Palatino Linotype" w:hAnsi="Palatino Linotype"/>
                <w:color w:val="000000" w:themeColor="text1"/>
                <w:sz w:val="26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 xml:space="preserve"> 10</w:t>
            </w:r>
            <w:r w:rsidRPr="00A96A9B">
              <w:rPr>
                <w:rFonts w:ascii="Palatino Linotype" w:hAnsi="Palatino Linotype"/>
                <w:color w:val="000000" w:themeColor="text1"/>
                <w:sz w:val="26"/>
                <w:szCs w:val="24"/>
              </w:rPr>
              <w:t>…….</w:t>
            </w:r>
          </w:p>
        </w:tc>
      </w:tr>
    </w:tbl>
    <w:p w14:paraId="6DA7387F" w14:textId="49183522" w:rsidR="008118B0" w:rsidRPr="00A40A19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A40A19">
        <w:rPr>
          <w:rFonts w:ascii="Palatino Linotype" w:hAnsi="Palatino Linotype"/>
          <w:b/>
          <w:color w:val="0070C0"/>
          <w:sz w:val="26"/>
          <w:szCs w:val="24"/>
        </w:rPr>
        <w:t xml:space="preserve">VI. Choose the correct option to complete each of the following sentences.(1 </w:t>
      </w:r>
      <w:r w:rsidR="00A40A19">
        <w:rPr>
          <w:rFonts w:ascii="Palatino Linotype" w:hAnsi="Palatino Linotype"/>
          <w:b/>
          <w:color w:val="0070C0"/>
          <w:sz w:val="26"/>
          <w:szCs w:val="24"/>
        </w:rPr>
        <w:t>p</w:t>
      </w:r>
      <w:r w:rsidRPr="00A40A19">
        <w:rPr>
          <w:rFonts w:ascii="Palatino Linotype" w:hAnsi="Palatino Linotype"/>
          <w:b/>
          <w:color w:val="0070C0"/>
          <w:sz w:val="26"/>
          <w:szCs w:val="24"/>
        </w:rPr>
        <w:t>t)</w:t>
      </w:r>
    </w:p>
    <w:p w14:paraId="432F4331" w14:textId="246C277A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1. Parents should control what their kids watch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___________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television.</w:t>
      </w:r>
    </w:p>
    <w:p w14:paraId="07318DBD" w14:textId="1BE2F7B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from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in</w:t>
      </w:r>
      <w:r w:rsidR="00A40A19"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A40A19" w:rsidRPr="008118B0">
        <w:rPr>
          <w:rFonts w:ascii="Palatino Linotype" w:hAnsi="Palatino Linotype"/>
          <w:color w:val="000000" w:themeColor="text1"/>
          <w:sz w:val="26"/>
          <w:szCs w:val="24"/>
        </w:rPr>
        <w:t>C. on</w:t>
      </w:r>
      <w:r w:rsidR="00A40A19"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A40A19" w:rsidRPr="008118B0">
        <w:rPr>
          <w:rFonts w:ascii="Palatino Linotype" w:hAnsi="Palatino Linotype"/>
          <w:color w:val="000000" w:themeColor="text1"/>
          <w:sz w:val="26"/>
          <w:szCs w:val="24"/>
        </w:rPr>
        <w:t>D.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A40A19" w:rsidRPr="008118B0">
        <w:rPr>
          <w:rFonts w:ascii="Palatino Linotype" w:hAnsi="Palatino Linotype"/>
          <w:color w:val="000000" w:themeColor="text1"/>
          <w:sz w:val="26"/>
          <w:szCs w:val="24"/>
        </w:rPr>
        <w:t>at</w:t>
      </w:r>
    </w:p>
    <w:p w14:paraId="7B2F668C" w14:textId="647E0C82" w:rsidR="00A40A19" w:rsidRPr="008118B0" w:rsidRDefault="00A40A19" w:rsidP="00A40A1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We must be quick. There’s 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</w:t>
      </w:r>
      <w:r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time left.</w:t>
      </w:r>
    </w:p>
    <w:p w14:paraId="514372BD" w14:textId="5DE45F3B" w:rsidR="00A40A19" w:rsidRPr="008118B0" w:rsidRDefault="00A40A19" w:rsidP="00A40A19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A. little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B.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few</w:t>
      </w:r>
      <w:r w:rsidRP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C. much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more</w:t>
      </w:r>
    </w:p>
    <w:p w14:paraId="7EAA0A33" w14:textId="059459B0" w:rsidR="008118B0" w:rsidRP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3.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We hope that one day robots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be able to do most of the things that a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human cannot do.</w:t>
      </w:r>
    </w:p>
    <w:p w14:paraId="3E7070A4" w14:textId="2FBC59F5" w:rsid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A. will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B.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can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C.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need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D. must</w:t>
      </w:r>
    </w:p>
    <w:p w14:paraId="1F2183A0" w14:textId="3121CEA0" w:rsidR="008118B0" w:rsidRPr="008118B0" w:rsidRDefault="00A40A19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The antique table </w:t>
      </w:r>
      <w:r>
        <w:rPr>
          <w:rFonts w:ascii="Palatino Linotype" w:hAnsi="Palatino Linotype"/>
          <w:color w:val="000000" w:themeColor="text1"/>
          <w:sz w:val="26"/>
          <w:szCs w:val="24"/>
        </w:rPr>
        <w:t>is very beautiful, but it doesn’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 fit in with the rest of the furniture</w:t>
      </w:r>
    </w:p>
    <w:p w14:paraId="63C34BF1" w14:textId="1FACBBF9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which is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_________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.</w:t>
      </w:r>
    </w:p>
    <w:p w14:paraId="56454CF1" w14:textId="75D0A15E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old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A40A1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mode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>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expensive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recent</w:t>
      </w:r>
    </w:p>
    <w:p w14:paraId="3BA5A513" w14:textId="15B5333D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We do all we can to help the less fortunate children.</w:t>
      </w:r>
    </w:p>
    <w:p w14:paraId="5CBA967A" w14:textId="1860D487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should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can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may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ought</w:t>
      </w:r>
    </w:p>
    <w:p w14:paraId="7D2BB895" w14:textId="2F5055C1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 6. 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off our lights and other electric equipment during the Earth Hour.</w:t>
      </w:r>
    </w:p>
    <w:p w14:paraId="11552C69" w14:textId="429AAFD9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Turn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Turning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To turn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Turned</w:t>
      </w:r>
    </w:p>
    <w:p w14:paraId="0B956A6D" w14:textId="2B497A53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7.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What time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on television?</w:t>
      </w:r>
    </w:p>
    <w:p w14:paraId="7E208680" w14:textId="1B582E18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is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are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are the news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is the news</w:t>
      </w:r>
    </w:p>
    <w:p w14:paraId="40D4D177" w14:textId="295C988E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8.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Robots make man's work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.</w:t>
      </w:r>
    </w:p>
    <w:p w14:paraId="3F748A89" w14:textId="7E96BEE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most easy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easier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more easy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easily</w:t>
      </w:r>
    </w:p>
    <w:p w14:paraId="74F38E78" w14:textId="105CB3E7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9.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T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he neighbourhood is very noisy, ___________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we enjoy living there.</w:t>
      </w:r>
    </w:p>
    <w:p w14:paraId="3EAD9698" w14:textId="0642C48B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so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and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ab/>
        <w:t>C. because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ab/>
        <w:t xml:space="preserve">D.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but</w:t>
      </w:r>
    </w:p>
    <w:p w14:paraId="24770895" w14:textId="70297F1A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To many sports people, taking part in the game is more important than </w:t>
      </w:r>
      <w:r w:rsidR="00250D37">
        <w:rPr>
          <w:rFonts w:ascii="Times New Roman" w:hAnsi="Times New Roman" w:cs="Times New Roman"/>
          <w:color w:val="000000" w:themeColor="text1"/>
          <w:sz w:val="26"/>
          <w:szCs w:val="24"/>
        </w:rPr>
        <w:t>________</w:t>
      </w:r>
    </w:p>
    <w:p w14:paraId="0590FAEC" w14:textId="6B5D36C2" w:rsidR="008118B0" w:rsidRPr="008118B0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A. win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B.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to win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C. winning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ab/>
        <w:t>D.won</w:t>
      </w:r>
    </w:p>
    <w:p w14:paraId="25F6EB74" w14:textId="77777777" w:rsidR="008118B0" w:rsidRPr="00250D37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250D37">
        <w:rPr>
          <w:rFonts w:ascii="Palatino Linotype" w:hAnsi="Palatino Linotype"/>
          <w:b/>
          <w:color w:val="0070C0"/>
          <w:sz w:val="26"/>
          <w:szCs w:val="24"/>
        </w:rPr>
        <w:t>VII. Read the text and answer the questions that follow. (1 pt)</w:t>
      </w:r>
    </w:p>
    <w:p w14:paraId="0CB39211" w14:textId="2E09D33A" w:rsidR="008118B0" w:rsidRPr="008118B0" w:rsidRDefault="00250D37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is a term that refers to all the ways by which man pollute- his surroundings. Man dirties the air with gases and smokes, poisons the water w* chemicals and other substances, and damages the soil with too many fertilizers pesticides. Man also pollutes his surround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ings in various other ways. For 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exa</w:t>
      </w:r>
      <w:r>
        <w:rPr>
          <w:rFonts w:ascii="Palatino Linotype" w:hAnsi="Palatino Linotype"/>
          <w:color w:val="000000" w:themeColor="text1"/>
          <w:sz w:val="26"/>
          <w:szCs w:val="24"/>
        </w:rPr>
        <w:t>mple,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people ruin the natural beauty by scattering junk and litter on the land and in ^ water. They operate machines and motor vehicles that fill the air with disturbing</w:t>
      </w:r>
    </w:p>
    <w:p w14:paraId="585BCEC6" w14:textId="2109FBD3" w:rsidR="00250D37" w:rsidRDefault="008118B0" w:rsidP="008118B0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is one of the most serious problems facing mankind tod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>ay.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Air, water, and soil are necessary to the survival of all living things. Badly 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>polluted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 xml:space="preserve"> air can cause illness, and even death. Polluted water kills fish and other man Pollution of the soil reduces the amount of land that is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available for growin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g. </w:t>
      </w:r>
      <w:r w:rsidRPr="008118B0">
        <w:rPr>
          <w:rFonts w:ascii="Palatino Linotype" w:hAnsi="Palatino Linotype"/>
          <w:color w:val="000000" w:themeColor="text1"/>
          <w:sz w:val="26"/>
          <w:szCs w:val="24"/>
        </w:rPr>
        <w:t>Environmental pollution also brings ugliness to man’s naturally beautiful wo</w:t>
      </w:r>
      <w:r w:rsidR="00250D37">
        <w:rPr>
          <w:rFonts w:ascii="Palatino Linotype" w:hAnsi="Palatino Linotype"/>
          <w:color w:val="000000" w:themeColor="text1"/>
          <w:sz w:val="26"/>
          <w:szCs w:val="24"/>
        </w:rPr>
        <w:t xml:space="preserve">rld. </w:t>
      </w:r>
    </w:p>
    <w:p w14:paraId="5F2B125F" w14:textId="2AD54A8C" w:rsidR="008118B0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8118B0" w:rsidRPr="00250D37">
        <w:rPr>
          <w:rFonts w:ascii="Palatino Linotype" w:hAnsi="Palatino Linotype"/>
          <w:color w:val="000000" w:themeColor="text1"/>
          <w:sz w:val="26"/>
          <w:szCs w:val="24"/>
        </w:rPr>
        <w:t>How does man pollute the air?</w:t>
      </w:r>
    </w:p>
    <w:p w14:paraId="5F3CC879" w14:textId="77777777" w:rsidR="00250D37" w:rsidRDefault="00250D37" w:rsidP="00250D37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_________________</w:t>
      </w:r>
      <w:r w:rsidR="008118B0" w:rsidRPr="008118B0">
        <w:rPr>
          <w:rFonts w:ascii="Palatino Linotype" w:hAnsi="Palatino Linotype"/>
          <w:color w:val="000000" w:themeColor="text1"/>
          <w:sz w:val="26"/>
          <w:szCs w:val="24"/>
        </w:rPr>
        <w:t>2. Is water polluted by chemicals and other substances?</w:t>
      </w:r>
    </w:p>
    <w:p w14:paraId="00C4B25A" w14:textId="3C673A85" w:rsidR="008118B0" w:rsidRPr="00EE678C" w:rsidRDefault="00250D37" w:rsidP="00250D37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_________________</w:t>
      </w:r>
    </w:p>
    <w:p w14:paraId="78249865" w14:textId="08ED21A7" w:rsid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How does man damage the soil?</w:t>
      </w:r>
    </w:p>
    <w:p w14:paraId="33466884" w14:textId="77777777" w:rsidR="00250D37" w:rsidRPr="00EE678C" w:rsidRDefault="00250D37" w:rsidP="00250D37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_________________</w:t>
      </w:r>
    </w:p>
    <w:p w14:paraId="2EF7616A" w14:textId="17A085A2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bookmarkStart w:id="1" w:name="bookmark1"/>
      <w:r>
        <w:rPr>
          <w:rFonts w:ascii="Palatino Linotype" w:hAnsi="Palatino Linotype"/>
          <w:color w:val="000000" w:themeColor="text1"/>
          <w:sz w:val="26"/>
          <w:szCs w:val="24"/>
        </w:rPr>
        <w:t>4. 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 what way do p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ople ruin the natural beauty?</w:t>
      </w:r>
      <w:bookmarkEnd w:id="1"/>
    </w:p>
    <w:p w14:paraId="655D55EF" w14:textId="77777777" w:rsidR="00250D37" w:rsidRPr="00EE678C" w:rsidRDefault="00250D37" w:rsidP="00250D37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bookmarkStart w:id="2" w:name="bookmark2"/>
      <w:r w:rsidRPr="00250D37"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_________________</w:t>
      </w:r>
    </w:p>
    <w:p w14:paraId="6360E9C3" w14:textId="77777777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5. How harmful is air pollution to people?</w:t>
      </w:r>
      <w:bookmarkEnd w:id="2"/>
    </w:p>
    <w:p w14:paraId="320637BE" w14:textId="5506DEFD" w:rsidR="000E5A49" w:rsidRDefault="00250D37" w:rsidP="000E5A49">
      <w:pPr>
        <w:spacing w:after="0" w:line="240" w:lineRule="auto"/>
        <w:rPr>
          <w:rFonts w:ascii="Palatino Linotype" w:hAnsi="Palatino Linotype"/>
          <w:color w:val="000000" w:themeColor="text1"/>
          <w:sz w:val="26"/>
          <w:szCs w:val="24"/>
        </w:rPr>
      </w:pPr>
      <w:bookmarkStart w:id="3" w:name="bookmark3"/>
      <w:r w:rsidRPr="00250D37"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</w:t>
      </w:r>
      <w:r>
        <w:rPr>
          <w:rFonts w:ascii="Palatino Linotype" w:hAnsi="Palatino Linotype"/>
          <w:color w:val="000000" w:themeColor="text1"/>
          <w:sz w:val="26"/>
          <w:szCs w:val="24"/>
        </w:rPr>
        <w:t>_________________</w:t>
      </w:r>
    </w:p>
    <w:p w14:paraId="17F4B7E8" w14:textId="10E91CB8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VIII. Fill 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each gap with a sui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>tabl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e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 word to finish t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he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 xml:space="preserve"> following p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a</w:t>
      </w:r>
      <w:r w:rsidRPr="00250D37">
        <w:rPr>
          <w:rFonts w:ascii="Palatino Linotype" w:hAnsi="Palatino Linotype"/>
          <w:b/>
          <w:color w:val="0070C0"/>
          <w:sz w:val="26"/>
          <w:szCs w:val="24"/>
        </w:rPr>
        <w:t>ss</w:t>
      </w:r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>age</w:t>
      </w:r>
      <w:bookmarkEnd w:id="3"/>
      <w:r w:rsidR="000E5A49" w:rsidRPr="000E5A49">
        <w:rPr>
          <w:rFonts w:ascii="Palatino Linotype" w:hAnsi="Palatino Linotype"/>
          <w:b/>
          <w:color w:val="0070C0"/>
          <w:sz w:val="26"/>
          <w:szCs w:val="24"/>
        </w:rPr>
        <w:t xml:space="preserve">. </w:t>
      </w:r>
    </w:p>
    <w:p w14:paraId="26797956" w14:textId="77777777" w:rsidR="000E5A49" w:rsidRDefault="000E5A49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6"/>
          <w:szCs w:val="24"/>
        </w:rPr>
      </w:pPr>
      <w:r>
        <w:rPr>
          <w:rFonts w:ascii="Palatino Linotype" w:hAnsi="Palatino Linotype"/>
          <w:b/>
          <w:color w:val="000000" w:themeColor="text1"/>
          <w:sz w:val="26"/>
          <w:szCs w:val="24"/>
        </w:rPr>
        <w:t xml:space="preserve">                                                      </w:t>
      </w:r>
      <w:r w:rsidR="00250D37" w:rsidRPr="00250D37">
        <w:rPr>
          <w:rFonts w:ascii="Palatino Linotype" w:hAnsi="Palatino Linotype"/>
          <w:b/>
          <w:color w:val="000000" w:themeColor="text1"/>
          <w:sz w:val="26"/>
          <w:szCs w:val="24"/>
        </w:rPr>
        <w:t>Energy saving</w:t>
      </w:r>
    </w:p>
    <w:p w14:paraId="7B360F78" w14:textId="6FCFD073" w:rsidR="00250D37" w:rsidRPr="00250D37" w:rsidRDefault="00250D37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250D37">
        <w:rPr>
          <w:rFonts w:ascii="Palatino Linotype" w:hAnsi="Palatino Linotype"/>
          <w:color w:val="000000" w:themeColor="text1"/>
          <w:sz w:val="26"/>
          <w:szCs w:val="24"/>
        </w:rPr>
        <w:t>Saving energy doesn't have to b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expensive or time-consuming. But what can you do to save energy? There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s plenty that you (1)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do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to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help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the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process of energy conservation. You can save energy (2)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doing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things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like making sur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that the k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ttl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doesn't contain more water (3)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that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you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d, always washing a full load 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 the washing (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4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rather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than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half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load, or turning up your a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r-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cond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tioner by 2°C this could cut your electricity bill by 10%. Mak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(5)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that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hot water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are not left running and replace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washers if your taps drip. (6)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____________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work, you can turn of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f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any light and your</w:t>
      </w:r>
      <w:r w:rsidR="000E5A49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computer if you ar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e not (7) ___________ them.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Change to energy-saving light bulbs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- these use much toss electricity, and often last eight times (8)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ordinary bulb. Draw back your curtains and (9)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________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on the light during th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e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day. Switching off 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l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ctrical appliances (10)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 xml:space="preserve"> ___________ they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B57661">
        <w:rPr>
          <w:rFonts w:ascii="Palatino Linotype" w:hAnsi="Palatino Linotype"/>
          <w:color w:val="000000" w:themeColor="text1"/>
          <w:sz w:val="26"/>
          <w:szCs w:val="24"/>
        </w:rPr>
        <w:t>re not in use make a big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contribution to </w:t>
      </w:r>
      <w:r w:rsidR="00426DDE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nergy-saving, too.</w:t>
      </w:r>
    </w:p>
    <w:p w14:paraId="63FC6AC0" w14:textId="3167A627" w:rsidR="00250D37" w:rsidRPr="00B57661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>
        <w:rPr>
          <w:rFonts w:ascii="Palatino Linotype" w:hAnsi="Palatino Linotype"/>
          <w:b/>
          <w:color w:val="0070C0"/>
          <w:sz w:val="26"/>
          <w:szCs w:val="24"/>
        </w:rPr>
        <w:t xml:space="preserve">IX. 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>Put a corr</w:t>
      </w:r>
      <w:r>
        <w:rPr>
          <w:rFonts w:ascii="Palatino Linotype" w:hAnsi="Palatino Linotype"/>
          <w:b/>
          <w:color w:val="0070C0"/>
          <w:sz w:val="26"/>
          <w:szCs w:val="24"/>
        </w:rPr>
        <w:t>e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 xml:space="preserve">ct proposition </w:t>
      </w:r>
      <w:r w:rsidR="00BB1E4A">
        <w:rPr>
          <w:rFonts w:ascii="Palatino Linotype" w:hAnsi="Palatino Linotype"/>
          <w:b/>
          <w:color w:val="0070C0"/>
          <w:sz w:val="26"/>
          <w:szCs w:val="24"/>
        </w:rPr>
        <w:t>i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 xml:space="preserve">n </w:t>
      </w:r>
      <w:r w:rsidR="00BB1E4A">
        <w:rPr>
          <w:rFonts w:ascii="Palatino Linotype" w:hAnsi="Palatino Linotype"/>
          <w:b/>
          <w:color w:val="0070C0"/>
          <w:sz w:val="26"/>
          <w:szCs w:val="24"/>
        </w:rPr>
        <w:t>e</w:t>
      </w:r>
      <w:r w:rsidR="00250D37" w:rsidRPr="00B57661">
        <w:rPr>
          <w:rFonts w:ascii="Palatino Linotype" w:hAnsi="Palatino Linotype"/>
          <w:b/>
          <w:color w:val="0070C0"/>
          <w:sz w:val="26"/>
          <w:szCs w:val="24"/>
        </w:rPr>
        <w:t>ach of the blanks. (1 pt)</w:t>
      </w:r>
    </w:p>
    <w:p w14:paraId="7C6757DD" w14:textId="77777777" w:rsidR="00B57661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57661">
        <w:rPr>
          <w:rFonts w:ascii="Palatino Linotype" w:hAnsi="Palatino Linotype"/>
          <w:color w:val="000000" w:themeColor="text1"/>
          <w:sz w:val="26"/>
          <w:szCs w:val="24"/>
        </w:rPr>
        <w:t>1.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Nick us</w:t>
      </w:r>
      <w:r w:rsidRPr="00B57661"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d to go to th</w:t>
      </w:r>
      <w:r>
        <w:rPr>
          <w:rFonts w:ascii="Palatino Linotype" w:hAnsi="Palatino Linotype"/>
          <w:color w:val="000000" w:themeColor="text1"/>
          <w:sz w:val="26"/>
          <w:szCs w:val="24"/>
        </w:rPr>
        <w:t>e library from ti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m</w:t>
      </w:r>
      <w:r>
        <w:rPr>
          <w:rFonts w:ascii="Palatino Linotype" w:hAnsi="Palatino Linotype"/>
          <w:color w:val="000000" w:themeColor="text1"/>
          <w:sz w:val="26"/>
          <w:szCs w:val="24"/>
        </w:rPr>
        <w:t>e to ti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>m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B57661">
        <w:rPr>
          <w:rFonts w:ascii="Palatino Linotype" w:hAnsi="Palatino Linotype"/>
          <w:color w:val="000000" w:themeColor="text1"/>
          <w:sz w:val="26"/>
          <w:szCs w:val="24"/>
        </w:rPr>
        <w:t xml:space="preserve"> to look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 articles_______ the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subject he w</w:t>
      </w:r>
      <w:r>
        <w:rPr>
          <w:rFonts w:ascii="Palatino Linotype" w:hAnsi="Palatino Linotype"/>
          <w:color w:val="000000" w:themeColor="text1"/>
          <w:sz w:val="26"/>
          <w:szCs w:val="24"/>
        </w:rPr>
        <w:t>a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s v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ry fond 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___________. </w:t>
      </w:r>
      <w:bookmarkStart w:id="4" w:name="bookmark4"/>
    </w:p>
    <w:p w14:paraId="1EFC4487" w14:textId="572EE2B2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This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job would b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>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mpossible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___________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the h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lp of a computer.</w:t>
      </w:r>
      <w:bookmarkEnd w:id="4"/>
    </w:p>
    <w:p w14:paraId="2B231249" w14:textId="398067AF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A</w:t>
      </w:r>
      <w:r>
        <w:rPr>
          <w:rFonts w:ascii="Palatino Linotype" w:hAnsi="Palatino Linotype"/>
          <w:color w:val="000000" w:themeColor="text1"/>
          <w:sz w:val="26"/>
          <w:szCs w:val="24"/>
        </w:rPr>
        <w:t>t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 xml:space="preserve"> first, my English hom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work was full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_______ </w:t>
      </w:r>
      <w:bookmarkStart w:id="5" w:name="bookmark5"/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mistakes</w:t>
      </w:r>
      <w:bookmarkEnd w:id="5"/>
      <w:r>
        <w:rPr>
          <w:rFonts w:ascii="Palatino Linotype" w:hAnsi="Palatino Linotype"/>
          <w:color w:val="000000" w:themeColor="text1"/>
          <w:sz w:val="26"/>
          <w:szCs w:val="24"/>
        </w:rPr>
        <w:t xml:space="preserve">. </w:t>
      </w:r>
    </w:p>
    <w:p w14:paraId="7B8154BB" w14:textId="206FFADE" w:rsid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Please write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______ i</w:t>
      </w:r>
      <w:r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k ; It hard to read if you write _________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p</w:t>
      </w:r>
      <w:r>
        <w:rPr>
          <w:rFonts w:ascii="Palatino Linotype" w:hAnsi="Palatino Linotype"/>
          <w:color w:val="000000" w:themeColor="text1"/>
          <w:sz w:val="26"/>
          <w:szCs w:val="24"/>
        </w:rPr>
        <w:t>e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n</w:t>
      </w:r>
      <w:r>
        <w:rPr>
          <w:rFonts w:ascii="Palatino Linotype" w:hAnsi="Palatino Linotype"/>
          <w:color w:val="000000" w:themeColor="text1"/>
          <w:sz w:val="26"/>
          <w:szCs w:val="24"/>
        </w:rPr>
        <w:t>cil</w:t>
      </w:r>
    </w:p>
    <w:p w14:paraId="66C5D08A" w14:textId="594EB049" w:rsidR="00250D37" w:rsidRPr="00250D37" w:rsidRDefault="00B57661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If you have a </w:t>
      </w:r>
      <w:r w:rsidR="00B721A4">
        <w:rPr>
          <w:rFonts w:ascii="Palatino Linotype" w:hAnsi="Palatino Linotype"/>
          <w:color w:val="000000" w:themeColor="text1"/>
          <w:sz w:val="26"/>
          <w:szCs w:val="24"/>
        </w:rPr>
        <w:t xml:space="preserve">problem, talk __________ </w:t>
      </w:r>
      <w:r w:rsidR="00250D37" w:rsidRPr="00250D37">
        <w:rPr>
          <w:rFonts w:ascii="Palatino Linotype" w:hAnsi="Palatino Linotype"/>
          <w:color w:val="000000" w:themeColor="text1"/>
          <w:sz w:val="26"/>
          <w:szCs w:val="24"/>
        </w:rPr>
        <w:t>the teacher.</w:t>
      </w:r>
    </w:p>
    <w:p w14:paraId="61D39D5F" w14:textId="42617BA6" w:rsidR="00250D37" w:rsidRDefault="00B721A4" w:rsidP="00250D37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6. Good there _______ taxi is more expensive than travelling ______ the bus.</w:t>
      </w:r>
    </w:p>
    <w:p w14:paraId="413C325C" w14:textId="77777777" w:rsidR="00BB1E4A" w:rsidRP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b/>
          <w:color w:val="0070C0"/>
          <w:sz w:val="26"/>
          <w:szCs w:val="24"/>
        </w:rPr>
      </w:pPr>
      <w:r w:rsidRPr="00BB1E4A">
        <w:rPr>
          <w:rFonts w:ascii="Palatino Linotype" w:hAnsi="Palatino Linotype"/>
          <w:b/>
          <w:color w:val="0070C0"/>
          <w:sz w:val="26"/>
          <w:szCs w:val="24"/>
        </w:rPr>
        <w:t>X. Rewrite each of the following sentences, using the word given, keeping its meaning unchanged. (1 pt)</w:t>
      </w:r>
    </w:p>
    <w:p w14:paraId="3D64C731" w14:textId="6185F97C" w:rsid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 w:rsidRPr="00BB1E4A">
        <w:rPr>
          <w:rFonts w:ascii="Palatino Linotype" w:hAnsi="Palatino Linotype"/>
          <w:color w:val="000000" w:themeColor="text1"/>
          <w:sz w:val="26"/>
          <w:szCs w:val="24"/>
        </w:rPr>
        <w:t>1. Charles lives quite near his aunt’s house.</w:t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DOESN’T</w:t>
      </w:r>
    </w:p>
    <w:p w14:paraId="1A30C940" w14:textId="25F51A83" w:rsidR="004329BE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_______________________________________________________________________________</w:t>
      </w:r>
    </w:p>
    <w:p w14:paraId="152C739D" w14:textId="268D6A39" w:rsidR="00BB1E4A" w:rsidRDefault="00BB1E4A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2. </w:t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The doctor says that if my father continues to smoke he’ll be ill.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 UNLESS</w:t>
      </w:r>
    </w:p>
    <w:p w14:paraId="1B96DF0D" w14:textId="1DFEE127" w:rsidR="004329BE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_______________________________________________________________________________</w:t>
      </w:r>
    </w:p>
    <w:p w14:paraId="6B7CF18F" w14:textId="34938D0C" w:rsidR="00BB1E4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3. </w:t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Does astronomy interest you?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>TAKE</w:t>
      </w:r>
    </w:p>
    <w:p w14:paraId="6BC61F3A" w14:textId="77777777" w:rsidR="004329BE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_______________________________________________________________________________</w:t>
      </w:r>
    </w:p>
    <w:p w14:paraId="77EBEF66" w14:textId="7D207CF8" w:rsidR="00BB1E4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4. </w:t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 xml:space="preserve">We don’t have any cheaper robot than this one in our shop.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="00BB1E4A" w:rsidRPr="00BB1E4A">
        <w:rPr>
          <w:rFonts w:ascii="Palatino Linotype" w:hAnsi="Palatino Linotype"/>
          <w:color w:val="000000" w:themeColor="text1"/>
          <w:sz w:val="26"/>
          <w:szCs w:val="24"/>
        </w:rPr>
        <w:t>CHEAPEST</w:t>
      </w:r>
    </w:p>
    <w:p w14:paraId="6BDAE56B" w14:textId="77777777" w:rsidR="004329BE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_______________________________________________________________________________</w:t>
      </w:r>
    </w:p>
    <w:p w14:paraId="244FC592" w14:textId="213ABD2F" w:rsidR="00C32EAA" w:rsidRDefault="004329BE" w:rsidP="00BB1E4A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 xml:space="preserve">5. </w:t>
      </w:r>
      <w:r w:rsidR="00C32EAA" w:rsidRPr="00BB1E4A">
        <w:rPr>
          <w:rFonts w:ascii="Palatino Linotype" w:hAnsi="Palatino Linotype"/>
          <w:color w:val="000000" w:themeColor="text1"/>
          <w:sz w:val="26"/>
          <w:szCs w:val="24"/>
        </w:rPr>
        <w:t>It is not necessary for you to finish your assignment this evening.</w:t>
      </w:r>
      <w:r>
        <w:rPr>
          <w:rFonts w:ascii="Palatino Linotype" w:hAnsi="Palatino Linotype"/>
          <w:color w:val="000000" w:themeColor="text1"/>
          <w:sz w:val="26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6"/>
          <w:szCs w:val="24"/>
        </w:rPr>
        <w:tab/>
      </w:r>
      <w:r w:rsidRPr="00BB1E4A">
        <w:rPr>
          <w:rFonts w:ascii="Palatino Linotype" w:hAnsi="Palatino Linotype"/>
          <w:color w:val="000000" w:themeColor="text1"/>
          <w:sz w:val="26"/>
          <w:szCs w:val="24"/>
        </w:rPr>
        <w:t>NEED</w:t>
      </w:r>
    </w:p>
    <w:p w14:paraId="724BEFC3" w14:textId="77777777" w:rsidR="004329BE" w:rsidRDefault="004329BE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Palatino Linotype" w:hAnsi="Palatino Linotype"/>
          <w:color w:val="000000" w:themeColor="text1"/>
          <w:sz w:val="26"/>
          <w:szCs w:val="24"/>
        </w:rPr>
      </w:pPr>
      <w:r>
        <w:rPr>
          <w:rFonts w:ascii="Palatino Linotype" w:hAnsi="Palatino Linotype"/>
          <w:color w:val="000000" w:themeColor="text1"/>
          <w:sz w:val="26"/>
          <w:szCs w:val="24"/>
        </w:rPr>
        <w:t>_______________________________________________________________________________</w:t>
      </w:r>
    </w:p>
    <w:p w14:paraId="76D81DF9" w14:textId="77777777" w:rsidR="004329BE" w:rsidRDefault="004329BE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A97356C" w14:textId="77777777" w:rsidR="004329BE" w:rsidRDefault="004329BE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E04A341" w14:textId="77777777" w:rsidR="004329BE" w:rsidRDefault="004329BE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625B4B3D" w14:textId="07F1ADFF" w:rsidR="00250D37" w:rsidRDefault="00BB1E4A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  <w:r w:rsidRPr="004329BE">
        <w:rPr>
          <w:rFonts w:ascii="Palatino Linotype" w:hAnsi="Palatino Linotype"/>
          <w:b/>
          <w:color w:val="0070C0"/>
          <w:sz w:val="26"/>
          <w:szCs w:val="24"/>
        </w:rPr>
        <w:t>End of Test</w:t>
      </w:r>
    </w:p>
    <w:p w14:paraId="5DACB972" w14:textId="266E4903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6FF3BDC6" w14:textId="5928CCCD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0B18A641" w14:textId="0ADBABA6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854AA3E" w14:textId="0E5D4265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p w14:paraId="2AC8D3EA" w14:textId="4B138EA7" w:rsidR="00D40943" w:rsidRDefault="00D40943" w:rsidP="004329BE">
      <w:pPr>
        <w:tabs>
          <w:tab w:val="left" w:pos="360"/>
          <w:tab w:val="left" w:pos="2700"/>
          <w:tab w:val="left" w:pos="5400"/>
          <w:tab w:val="left" w:pos="8100"/>
        </w:tabs>
        <w:spacing w:after="0" w:line="240" w:lineRule="auto"/>
        <w:jc w:val="center"/>
        <w:rPr>
          <w:rFonts w:ascii="Palatino Linotype" w:hAnsi="Palatino Linotype"/>
          <w:b/>
          <w:color w:val="0070C0"/>
          <w:sz w:val="26"/>
          <w:szCs w:val="24"/>
        </w:rPr>
      </w:pPr>
    </w:p>
    <w:sectPr w:rsidR="00D40943" w:rsidSect="00E62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B3AF" w14:textId="77777777" w:rsidR="005D00DF" w:rsidRDefault="005D00DF" w:rsidP="00E620A1">
      <w:pPr>
        <w:spacing w:after="0" w:line="240" w:lineRule="auto"/>
      </w:pPr>
      <w:r>
        <w:separator/>
      </w:r>
    </w:p>
  </w:endnote>
  <w:endnote w:type="continuationSeparator" w:id="0">
    <w:p w14:paraId="27188A98" w14:textId="77777777" w:rsidR="005D00DF" w:rsidRDefault="005D00DF" w:rsidP="00E6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B6475" w14:textId="77777777" w:rsidR="00F263B5" w:rsidRDefault="00F26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764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6AFBC" w14:textId="21B28562" w:rsidR="00F263B5" w:rsidRDefault="00F263B5" w:rsidP="006F788C">
        <w:pPr>
          <w:pStyle w:val="Footer"/>
          <w:jc w:val="center"/>
        </w:pP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fldChar w:fldCharType="begin"/>
        </w: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instrText xml:space="preserve"> PAGE   \* MERGEFORMAT </w:instrText>
        </w:r>
        <w:r w:rsidRPr="006F788C">
          <w:rPr>
            <w:rFonts w:ascii="Palatino Linotype" w:hAnsi="Palatino Linotype"/>
            <w:b/>
            <w:color w:val="0066FF"/>
            <w:sz w:val="24"/>
            <w:szCs w:val="24"/>
          </w:rPr>
          <w:fldChar w:fldCharType="separate"/>
        </w:r>
        <w:r w:rsidR="005D00DF">
          <w:rPr>
            <w:rFonts w:ascii="Palatino Linotype" w:hAnsi="Palatino Linotype"/>
            <w:b/>
            <w:noProof/>
            <w:color w:val="0066FF"/>
            <w:sz w:val="24"/>
            <w:szCs w:val="24"/>
          </w:rPr>
          <w:t>1</w:t>
        </w:r>
        <w:r w:rsidRPr="006F788C">
          <w:rPr>
            <w:rFonts w:ascii="Palatino Linotype" w:hAnsi="Palatino Linotype"/>
            <w:b/>
            <w:noProof/>
            <w:color w:val="0066F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89F8" w14:textId="77777777" w:rsidR="00F263B5" w:rsidRDefault="00F26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17A9" w14:textId="77777777" w:rsidR="005D00DF" w:rsidRDefault="005D00DF" w:rsidP="00E620A1">
      <w:pPr>
        <w:spacing w:after="0" w:line="240" w:lineRule="auto"/>
      </w:pPr>
      <w:r>
        <w:separator/>
      </w:r>
    </w:p>
  </w:footnote>
  <w:footnote w:type="continuationSeparator" w:id="0">
    <w:p w14:paraId="205F811B" w14:textId="77777777" w:rsidR="005D00DF" w:rsidRDefault="005D00DF" w:rsidP="00E6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8AFA" w14:textId="2A784761" w:rsidR="00F263B5" w:rsidRDefault="00F263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DFD3" w14:textId="63571F17" w:rsidR="00F263B5" w:rsidRDefault="00F263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1442" w14:textId="03C15220" w:rsidR="00F263B5" w:rsidRDefault="00F26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1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2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3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4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5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6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7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8">
      <w:start w:val="1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</w:abstractNum>
  <w:abstractNum w:abstractNumId="2">
    <w:nsid w:val="00000005"/>
    <w:multiLevelType w:val="multilevel"/>
    <w:tmpl w:val="00000004"/>
    <w:lvl w:ilvl="0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1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2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3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4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5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6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7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8">
      <w:start w:val="15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</w:abstractNum>
  <w:abstractNum w:abstractNumId="3">
    <w:nsid w:val="00000007"/>
    <w:multiLevelType w:val="multilevel"/>
    <w:tmpl w:val="00000006"/>
    <w:lvl w:ilvl="0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1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2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3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4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5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6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7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  <w:lvl w:ilvl="8">
      <w:start w:val="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2"/>
        <w:szCs w:val="82"/>
        <w:u w:val="none"/>
      </w:rPr>
    </w:lvl>
  </w:abstractNum>
  <w:abstractNum w:abstractNumId="4">
    <w:nsid w:val="00000009"/>
    <w:multiLevelType w:val="multilevel"/>
    <w:tmpl w:val="00000008"/>
    <w:lvl w:ilvl="0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1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2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3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4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5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6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7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8">
      <w:start w:val="1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</w:abstractNum>
  <w:abstractNum w:abstractNumId="5">
    <w:nsid w:val="0000000B"/>
    <w:multiLevelType w:val="multilevel"/>
    <w:tmpl w:val="0000000A"/>
    <w:lvl w:ilvl="0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1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2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3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4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5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6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7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8">
      <w:start w:val="19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</w:abstractNum>
  <w:abstractNum w:abstractNumId="6">
    <w:nsid w:val="0000000D"/>
    <w:multiLevelType w:val="multilevel"/>
    <w:tmpl w:val="0000000C"/>
    <w:lvl w:ilvl="0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1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2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3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4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5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6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7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8">
      <w:start w:val="21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</w:abstractNum>
  <w:abstractNum w:abstractNumId="7">
    <w:nsid w:val="0000000F"/>
    <w:multiLevelType w:val="multilevel"/>
    <w:tmpl w:val="0000000E"/>
    <w:lvl w:ilvl="0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1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2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3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4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5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6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7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8">
      <w:start w:val="23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</w:abstractNum>
  <w:abstractNum w:abstractNumId="8">
    <w:nsid w:val="00000011"/>
    <w:multiLevelType w:val="multilevel"/>
    <w:tmpl w:val="00000010"/>
    <w:lvl w:ilvl="0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1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2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3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4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5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6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7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  <w:lvl w:ilvl="8">
      <w:start w:val="28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4"/>
        <w:szCs w:val="84"/>
        <w:u w:val="none"/>
      </w:rPr>
    </w:lvl>
  </w:abstractNum>
  <w:abstractNum w:abstractNumId="9">
    <w:nsid w:val="017F10E9"/>
    <w:multiLevelType w:val="hybridMultilevel"/>
    <w:tmpl w:val="5064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006143"/>
    <w:multiLevelType w:val="hybridMultilevel"/>
    <w:tmpl w:val="E424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A7588"/>
    <w:multiLevelType w:val="hybridMultilevel"/>
    <w:tmpl w:val="F132D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8800F4"/>
    <w:multiLevelType w:val="hybridMultilevel"/>
    <w:tmpl w:val="66BA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E464F8"/>
    <w:multiLevelType w:val="multilevel"/>
    <w:tmpl w:val="87A8D2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36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C07F21"/>
    <w:multiLevelType w:val="hybridMultilevel"/>
    <w:tmpl w:val="C49E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23EE6"/>
    <w:multiLevelType w:val="hybridMultilevel"/>
    <w:tmpl w:val="5B2E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E6C58"/>
    <w:multiLevelType w:val="multilevel"/>
    <w:tmpl w:val="6672AC66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2F67FA"/>
    <w:multiLevelType w:val="hybridMultilevel"/>
    <w:tmpl w:val="A2005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34AB2"/>
    <w:multiLevelType w:val="multilevel"/>
    <w:tmpl w:val="9A7E606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C57D68"/>
    <w:multiLevelType w:val="hybridMultilevel"/>
    <w:tmpl w:val="975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F6251"/>
    <w:multiLevelType w:val="multilevel"/>
    <w:tmpl w:val="333A898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-14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235E2B"/>
    <w:multiLevelType w:val="multilevel"/>
    <w:tmpl w:val="D880628A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A51FBD"/>
    <w:multiLevelType w:val="hybridMultilevel"/>
    <w:tmpl w:val="C4AC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191C"/>
    <w:multiLevelType w:val="multilevel"/>
    <w:tmpl w:val="F61C41A2"/>
    <w:lvl w:ilvl="0">
      <w:start w:val="2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576C47"/>
    <w:multiLevelType w:val="hybridMultilevel"/>
    <w:tmpl w:val="F4F4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846B9"/>
    <w:multiLevelType w:val="hybridMultilevel"/>
    <w:tmpl w:val="7284971E"/>
    <w:lvl w:ilvl="0" w:tplc="1DD82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F5910"/>
    <w:multiLevelType w:val="multilevel"/>
    <w:tmpl w:val="F39E801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A0172"/>
    <w:multiLevelType w:val="hybridMultilevel"/>
    <w:tmpl w:val="92F2B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A14CA"/>
    <w:multiLevelType w:val="multilevel"/>
    <w:tmpl w:val="8FF06AA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171FD3"/>
    <w:multiLevelType w:val="multilevel"/>
    <w:tmpl w:val="46CEDE0A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31F71"/>
    <w:multiLevelType w:val="hybridMultilevel"/>
    <w:tmpl w:val="8318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D2056"/>
    <w:multiLevelType w:val="multilevel"/>
    <w:tmpl w:val="937C8AB0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60464"/>
    <w:multiLevelType w:val="multilevel"/>
    <w:tmpl w:val="5A60678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77A7C"/>
    <w:multiLevelType w:val="hybridMultilevel"/>
    <w:tmpl w:val="933C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F7321"/>
    <w:multiLevelType w:val="hybridMultilevel"/>
    <w:tmpl w:val="97CE5D94"/>
    <w:lvl w:ilvl="0" w:tplc="FCBC72AC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E2319"/>
    <w:multiLevelType w:val="hybridMultilevel"/>
    <w:tmpl w:val="4FD280AC"/>
    <w:lvl w:ilvl="0" w:tplc="7C4E5864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A62406"/>
    <w:multiLevelType w:val="multilevel"/>
    <w:tmpl w:val="72383386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E2E96"/>
    <w:multiLevelType w:val="hybridMultilevel"/>
    <w:tmpl w:val="4256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60643"/>
    <w:multiLevelType w:val="hybridMultilevel"/>
    <w:tmpl w:val="F3467FE4"/>
    <w:lvl w:ilvl="0" w:tplc="31A270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762B1B90"/>
    <w:multiLevelType w:val="hybridMultilevel"/>
    <w:tmpl w:val="C18CAD92"/>
    <w:lvl w:ilvl="0" w:tplc="2CB2F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971FF"/>
    <w:multiLevelType w:val="hybridMultilevel"/>
    <w:tmpl w:val="EFA06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E319E"/>
    <w:multiLevelType w:val="multilevel"/>
    <w:tmpl w:val="5B80C87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D6288"/>
    <w:multiLevelType w:val="hybridMultilevel"/>
    <w:tmpl w:val="7002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1"/>
  </w:num>
  <w:num w:numId="4">
    <w:abstractNumId w:val="18"/>
  </w:num>
  <w:num w:numId="5">
    <w:abstractNumId w:val="23"/>
  </w:num>
  <w:num w:numId="6">
    <w:abstractNumId w:val="16"/>
  </w:num>
  <w:num w:numId="7">
    <w:abstractNumId w:val="21"/>
  </w:num>
  <w:num w:numId="8">
    <w:abstractNumId w:val="36"/>
  </w:num>
  <w:num w:numId="9">
    <w:abstractNumId w:val="35"/>
  </w:num>
  <w:num w:numId="10">
    <w:abstractNumId w:val="32"/>
  </w:num>
  <w:num w:numId="11">
    <w:abstractNumId w:val="41"/>
  </w:num>
  <w:num w:numId="12">
    <w:abstractNumId w:val="15"/>
  </w:num>
  <w:num w:numId="13">
    <w:abstractNumId w:val="30"/>
  </w:num>
  <w:num w:numId="14">
    <w:abstractNumId w:val="37"/>
  </w:num>
  <w:num w:numId="15">
    <w:abstractNumId w:val="29"/>
  </w:num>
  <w:num w:numId="16">
    <w:abstractNumId w:val="28"/>
  </w:num>
  <w:num w:numId="17">
    <w:abstractNumId w:val="34"/>
  </w:num>
  <w:num w:numId="18">
    <w:abstractNumId w:val="24"/>
  </w:num>
  <w:num w:numId="19">
    <w:abstractNumId w:val="0"/>
  </w:num>
  <w:num w:numId="20">
    <w:abstractNumId w:val="12"/>
  </w:num>
  <w:num w:numId="21">
    <w:abstractNumId w:val="26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5"/>
  </w:num>
  <w:num w:numId="27">
    <w:abstractNumId w:val="19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39"/>
  </w:num>
  <w:num w:numId="34">
    <w:abstractNumId w:val="17"/>
  </w:num>
  <w:num w:numId="35">
    <w:abstractNumId w:val="27"/>
  </w:num>
  <w:num w:numId="36">
    <w:abstractNumId w:val="42"/>
  </w:num>
  <w:num w:numId="37">
    <w:abstractNumId w:val="9"/>
  </w:num>
  <w:num w:numId="38">
    <w:abstractNumId w:val="22"/>
  </w:num>
  <w:num w:numId="39">
    <w:abstractNumId w:val="10"/>
  </w:num>
  <w:num w:numId="40">
    <w:abstractNumId w:val="11"/>
  </w:num>
  <w:num w:numId="41">
    <w:abstractNumId w:val="38"/>
  </w:num>
  <w:num w:numId="42">
    <w:abstractNumId w:val="4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A1"/>
    <w:rsid w:val="000035EF"/>
    <w:rsid w:val="0000670F"/>
    <w:rsid w:val="00032492"/>
    <w:rsid w:val="00041D20"/>
    <w:rsid w:val="000436FA"/>
    <w:rsid w:val="000827B0"/>
    <w:rsid w:val="000922E9"/>
    <w:rsid w:val="000C46F6"/>
    <w:rsid w:val="000C50D9"/>
    <w:rsid w:val="000E5A49"/>
    <w:rsid w:val="00103983"/>
    <w:rsid w:val="00104738"/>
    <w:rsid w:val="0011715B"/>
    <w:rsid w:val="00121A67"/>
    <w:rsid w:val="00126435"/>
    <w:rsid w:val="001355AC"/>
    <w:rsid w:val="001A463D"/>
    <w:rsid w:val="001B2D81"/>
    <w:rsid w:val="001B5947"/>
    <w:rsid w:val="001D695E"/>
    <w:rsid w:val="001F24D0"/>
    <w:rsid w:val="0020064A"/>
    <w:rsid w:val="00210F33"/>
    <w:rsid w:val="00211943"/>
    <w:rsid w:val="002161AB"/>
    <w:rsid w:val="00250D37"/>
    <w:rsid w:val="00260167"/>
    <w:rsid w:val="002612CB"/>
    <w:rsid w:val="002617DB"/>
    <w:rsid w:val="00265E64"/>
    <w:rsid w:val="00287A9F"/>
    <w:rsid w:val="002A0FCB"/>
    <w:rsid w:val="002E09A4"/>
    <w:rsid w:val="002E0E19"/>
    <w:rsid w:val="002F2E8A"/>
    <w:rsid w:val="00315095"/>
    <w:rsid w:val="00334E9A"/>
    <w:rsid w:val="00375AC3"/>
    <w:rsid w:val="003A377F"/>
    <w:rsid w:val="003D5DC9"/>
    <w:rsid w:val="003F17B7"/>
    <w:rsid w:val="003F243C"/>
    <w:rsid w:val="00416FC0"/>
    <w:rsid w:val="00426DDE"/>
    <w:rsid w:val="00431189"/>
    <w:rsid w:val="004329BE"/>
    <w:rsid w:val="00466EC5"/>
    <w:rsid w:val="00471B65"/>
    <w:rsid w:val="004A215B"/>
    <w:rsid w:val="004B65F6"/>
    <w:rsid w:val="004D60E5"/>
    <w:rsid w:val="004D63CB"/>
    <w:rsid w:val="004E5A44"/>
    <w:rsid w:val="004F3492"/>
    <w:rsid w:val="00500A51"/>
    <w:rsid w:val="005033F1"/>
    <w:rsid w:val="00505459"/>
    <w:rsid w:val="0050584A"/>
    <w:rsid w:val="00535BCB"/>
    <w:rsid w:val="00536337"/>
    <w:rsid w:val="005600EF"/>
    <w:rsid w:val="0056352A"/>
    <w:rsid w:val="0059034B"/>
    <w:rsid w:val="005B0261"/>
    <w:rsid w:val="005D00DF"/>
    <w:rsid w:val="005E624A"/>
    <w:rsid w:val="005F6713"/>
    <w:rsid w:val="0061275F"/>
    <w:rsid w:val="006141A4"/>
    <w:rsid w:val="00614D9B"/>
    <w:rsid w:val="00615B1B"/>
    <w:rsid w:val="00627C67"/>
    <w:rsid w:val="006323A0"/>
    <w:rsid w:val="006518BB"/>
    <w:rsid w:val="006545C8"/>
    <w:rsid w:val="00654F9E"/>
    <w:rsid w:val="006824E4"/>
    <w:rsid w:val="00683067"/>
    <w:rsid w:val="00695CA9"/>
    <w:rsid w:val="006A3926"/>
    <w:rsid w:val="006A5132"/>
    <w:rsid w:val="006B0178"/>
    <w:rsid w:val="006F788C"/>
    <w:rsid w:val="00706616"/>
    <w:rsid w:val="00715352"/>
    <w:rsid w:val="00722D6A"/>
    <w:rsid w:val="00743808"/>
    <w:rsid w:val="00746AC5"/>
    <w:rsid w:val="00756E2B"/>
    <w:rsid w:val="00791145"/>
    <w:rsid w:val="007C3DBB"/>
    <w:rsid w:val="007D7E78"/>
    <w:rsid w:val="007E46C9"/>
    <w:rsid w:val="008118B0"/>
    <w:rsid w:val="008263CE"/>
    <w:rsid w:val="00826B19"/>
    <w:rsid w:val="0085563B"/>
    <w:rsid w:val="00857E5D"/>
    <w:rsid w:val="008646B8"/>
    <w:rsid w:val="00872659"/>
    <w:rsid w:val="00883626"/>
    <w:rsid w:val="008926F6"/>
    <w:rsid w:val="0089302B"/>
    <w:rsid w:val="008C2D5A"/>
    <w:rsid w:val="008E6887"/>
    <w:rsid w:val="008F7E74"/>
    <w:rsid w:val="009335F2"/>
    <w:rsid w:val="009369CC"/>
    <w:rsid w:val="0097591C"/>
    <w:rsid w:val="009763C8"/>
    <w:rsid w:val="009827C8"/>
    <w:rsid w:val="009A256E"/>
    <w:rsid w:val="009A7FDE"/>
    <w:rsid w:val="009B0D90"/>
    <w:rsid w:val="009B5FAF"/>
    <w:rsid w:val="009B7D1F"/>
    <w:rsid w:val="009D0F36"/>
    <w:rsid w:val="009D2BC4"/>
    <w:rsid w:val="009E629B"/>
    <w:rsid w:val="009E657A"/>
    <w:rsid w:val="009F3AB9"/>
    <w:rsid w:val="00A231A0"/>
    <w:rsid w:val="00A40A19"/>
    <w:rsid w:val="00A5105D"/>
    <w:rsid w:val="00A5211D"/>
    <w:rsid w:val="00A84FF4"/>
    <w:rsid w:val="00A90448"/>
    <w:rsid w:val="00A9385D"/>
    <w:rsid w:val="00AB2EFD"/>
    <w:rsid w:val="00AD7DA4"/>
    <w:rsid w:val="00B129A6"/>
    <w:rsid w:val="00B15AEF"/>
    <w:rsid w:val="00B57661"/>
    <w:rsid w:val="00B721A4"/>
    <w:rsid w:val="00B74A5A"/>
    <w:rsid w:val="00B77A2F"/>
    <w:rsid w:val="00B8658D"/>
    <w:rsid w:val="00B90CA9"/>
    <w:rsid w:val="00BB1E4A"/>
    <w:rsid w:val="00BC354C"/>
    <w:rsid w:val="00BC5771"/>
    <w:rsid w:val="00BD1BC3"/>
    <w:rsid w:val="00BE6ED8"/>
    <w:rsid w:val="00BF73EC"/>
    <w:rsid w:val="00C00E98"/>
    <w:rsid w:val="00C323C6"/>
    <w:rsid w:val="00C32EAA"/>
    <w:rsid w:val="00C4523C"/>
    <w:rsid w:val="00C62628"/>
    <w:rsid w:val="00C73576"/>
    <w:rsid w:val="00C9349E"/>
    <w:rsid w:val="00CA35A3"/>
    <w:rsid w:val="00CB2D31"/>
    <w:rsid w:val="00CD5A96"/>
    <w:rsid w:val="00CE7A35"/>
    <w:rsid w:val="00CF6EE5"/>
    <w:rsid w:val="00D055FE"/>
    <w:rsid w:val="00D0648B"/>
    <w:rsid w:val="00D11DAB"/>
    <w:rsid w:val="00D15EE6"/>
    <w:rsid w:val="00D21832"/>
    <w:rsid w:val="00D22C0D"/>
    <w:rsid w:val="00D257B3"/>
    <w:rsid w:val="00D3038C"/>
    <w:rsid w:val="00D3406F"/>
    <w:rsid w:val="00D40943"/>
    <w:rsid w:val="00D50D57"/>
    <w:rsid w:val="00D514A4"/>
    <w:rsid w:val="00D63089"/>
    <w:rsid w:val="00D775EB"/>
    <w:rsid w:val="00D80637"/>
    <w:rsid w:val="00D8506C"/>
    <w:rsid w:val="00D933E0"/>
    <w:rsid w:val="00DA193F"/>
    <w:rsid w:val="00DB298E"/>
    <w:rsid w:val="00DB3C9E"/>
    <w:rsid w:val="00DD1AEC"/>
    <w:rsid w:val="00E03DC7"/>
    <w:rsid w:val="00E05D6E"/>
    <w:rsid w:val="00E269C6"/>
    <w:rsid w:val="00E27D8F"/>
    <w:rsid w:val="00E40651"/>
    <w:rsid w:val="00E5152E"/>
    <w:rsid w:val="00E60753"/>
    <w:rsid w:val="00E620A1"/>
    <w:rsid w:val="00E625FD"/>
    <w:rsid w:val="00E85CCF"/>
    <w:rsid w:val="00EA03AA"/>
    <w:rsid w:val="00EA04A9"/>
    <w:rsid w:val="00EE678C"/>
    <w:rsid w:val="00EE7EB6"/>
    <w:rsid w:val="00F13968"/>
    <w:rsid w:val="00F263B5"/>
    <w:rsid w:val="00F3102F"/>
    <w:rsid w:val="00F32302"/>
    <w:rsid w:val="00F644CD"/>
    <w:rsid w:val="00F80D9A"/>
    <w:rsid w:val="00F87DC0"/>
    <w:rsid w:val="00F92488"/>
    <w:rsid w:val="00F93382"/>
    <w:rsid w:val="00F93D85"/>
    <w:rsid w:val="00F969D1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E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A1"/>
  </w:style>
  <w:style w:type="paragraph" w:styleId="Footer">
    <w:name w:val="footer"/>
    <w:basedOn w:val="Normal"/>
    <w:link w:val="Foot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A1"/>
  </w:style>
  <w:style w:type="table" w:styleId="TableGrid">
    <w:name w:val="Table Grid"/>
    <w:basedOn w:val="TableNormal"/>
    <w:uiPriority w:val="59"/>
    <w:rsid w:val="0061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CA35A3"/>
    <w:rPr>
      <w:rFonts w:ascii="Franklin Gothic Heavy" w:eastAsia="Franklin Gothic Heavy" w:hAnsi="Franklin Gothic Heavy" w:cs="Franklin Gothic Heavy"/>
      <w:spacing w:val="10"/>
      <w:sz w:val="34"/>
      <w:szCs w:val="3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A35A3"/>
    <w:rPr>
      <w:rFonts w:ascii="Century Schoolbook" w:eastAsia="Century Schoolbook" w:hAnsi="Century Schoolbook" w:cs="Century Schoolbook"/>
      <w:b/>
      <w:bCs/>
      <w:spacing w:val="-14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A35A3"/>
    <w:rPr>
      <w:rFonts w:ascii="Arial" w:eastAsia="Arial" w:hAnsi="Arial" w:cs="Arial"/>
      <w:b/>
      <w:bCs/>
      <w:spacing w:val="7"/>
      <w:shd w:val="clear" w:color="auto" w:fill="FFFFFF"/>
    </w:rPr>
  </w:style>
  <w:style w:type="character" w:customStyle="1" w:styleId="Heading2Italic">
    <w:name w:val="Heading #2 + Italic"/>
    <w:aliases w:val="Spacing 0 pt,Heading #4 + Century Schoolbook,10.5 pt,Not Italic,Body text + Italic,Body text (4) + Not Italic,Body text (2) + Not Italic,Body text + Arial,Bold,Heading #2 (4) + Not Italic,Heading #1 + Italic,Heading #2 (2) + Italic"/>
    <w:basedOn w:val="Heading2"/>
    <w:rsid w:val="00CA35A3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sid w:val="00CA35A3"/>
    <w:rPr>
      <w:rFonts w:ascii="Franklin Gothic Heavy" w:eastAsia="Franklin Gothic Heavy" w:hAnsi="Franklin Gothic Heavy" w:cs="Franklin Gothic Heavy"/>
      <w:i/>
      <w:iCs/>
      <w:spacing w:val="-9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A35A3"/>
    <w:rPr>
      <w:rFonts w:ascii="Century Schoolbook" w:eastAsia="Century Schoolbook" w:hAnsi="Century Schoolbook" w:cs="Century Schoolbook"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A35A3"/>
    <w:rPr>
      <w:rFonts w:ascii="Century Schoolbook" w:eastAsia="Century Schoolbook" w:hAnsi="Century Schoolbook" w:cs="Century Schoolbook"/>
      <w:spacing w:val="-7"/>
      <w:sz w:val="21"/>
      <w:szCs w:val="21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A35A3"/>
    <w:rPr>
      <w:rFonts w:ascii="Century Schoolbook" w:eastAsia="Century Schoolbook" w:hAnsi="Century Schoolbook" w:cs="Century Schoolbook"/>
      <w:spacing w:val="-2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A35A3"/>
    <w:rPr>
      <w:rFonts w:ascii="Franklin Gothic Heavy" w:eastAsia="Franklin Gothic Heavy" w:hAnsi="Franklin Gothic Heavy" w:cs="Franklin Gothic Heavy"/>
      <w:spacing w:val="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A35A3"/>
    <w:rPr>
      <w:rFonts w:ascii="Arial" w:eastAsia="Arial" w:hAnsi="Arial" w:cs="Arial"/>
      <w:b/>
      <w:bCs/>
      <w:spacing w:val="-6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A35A3"/>
    <w:rPr>
      <w:rFonts w:ascii="Arial" w:eastAsia="Arial" w:hAnsi="Arial" w:cs="Arial"/>
      <w:i/>
      <w:iCs/>
      <w:spacing w:val="36"/>
      <w:sz w:val="20"/>
      <w:szCs w:val="2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A35A3"/>
    <w:pPr>
      <w:widowControl w:val="0"/>
      <w:shd w:val="clear" w:color="auto" w:fill="FFFFFF"/>
      <w:spacing w:after="120" w:line="0" w:lineRule="atLeast"/>
      <w:ind w:hanging="3060"/>
      <w:outlineLvl w:val="0"/>
    </w:pPr>
    <w:rPr>
      <w:rFonts w:ascii="Franklin Gothic Heavy" w:eastAsia="Franklin Gothic Heavy" w:hAnsi="Franklin Gothic Heavy" w:cs="Franklin Gothic Heavy"/>
      <w:spacing w:val="10"/>
      <w:sz w:val="34"/>
      <w:szCs w:val="34"/>
    </w:rPr>
  </w:style>
  <w:style w:type="paragraph" w:customStyle="1" w:styleId="Bodytext20">
    <w:name w:val="Body text (2)"/>
    <w:basedOn w:val="Normal"/>
    <w:link w:val="Bodytext2"/>
    <w:rsid w:val="00CA35A3"/>
    <w:pPr>
      <w:widowControl w:val="0"/>
      <w:shd w:val="clear" w:color="auto" w:fill="FFFFFF"/>
      <w:spacing w:before="120" w:after="720" w:line="0" w:lineRule="atLeast"/>
      <w:jc w:val="center"/>
    </w:pPr>
    <w:rPr>
      <w:rFonts w:ascii="Century Schoolbook" w:eastAsia="Century Schoolbook" w:hAnsi="Century Schoolbook" w:cs="Century Schoolbook"/>
      <w:b/>
      <w:bCs/>
      <w:spacing w:val="-14"/>
      <w:sz w:val="21"/>
      <w:szCs w:val="21"/>
    </w:rPr>
  </w:style>
  <w:style w:type="paragraph" w:customStyle="1" w:styleId="Heading20">
    <w:name w:val="Heading #2"/>
    <w:basedOn w:val="Normal"/>
    <w:link w:val="Heading2"/>
    <w:rsid w:val="00CA35A3"/>
    <w:pPr>
      <w:widowControl w:val="0"/>
      <w:shd w:val="clear" w:color="auto" w:fill="FFFFFF"/>
      <w:spacing w:before="720" w:after="240" w:line="0" w:lineRule="atLeast"/>
      <w:ind w:hanging="3060"/>
      <w:outlineLvl w:val="1"/>
    </w:pPr>
    <w:rPr>
      <w:rFonts w:ascii="Arial" w:eastAsia="Arial" w:hAnsi="Arial" w:cs="Arial"/>
      <w:b/>
      <w:bCs/>
      <w:spacing w:val="7"/>
    </w:rPr>
  </w:style>
  <w:style w:type="paragraph" w:customStyle="1" w:styleId="Heading40">
    <w:name w:val="Heading #4"/>
    <w:basedOn w:val="Normal"/>
    <w:link w:val="Heading4"/>
    <w:rsid w:val="00CA35A3"/>
    <w:pPr>
      <w:widowControl w:val="0"/>
      <w:shd w:val="clear" w:color="auto" w:fill="FFFFFF"/>
      <w:spacing w:before="240" w:after="240" w:line="0" w:lineRule="atLeast"/>
      <w:outlineLvl w:val="3"/>
    </w:pPr>
    <w:rPr>
      <w:rFonts w:ascii="Franklin Gothic Heavy" w:eastAsia="Franklin Gothic Heavy" w:hAnsi="Franklin Gothic Heavy" w:cs="Franklin Gothic Heavy"/>
      <w:i/>
      <w:iCs/>
      <w:spacing w:val="-9"/>
      <w:sz w:val="23"/>
      <w:szCs w:val="23"/>
    </w:rPr>
  </w:style>
  <w:style w:type="paragraph" w:customStyle="1" w:styleId="Bodytext30">
    <w:name w:val="Body text (3)"/>
    <w:basedOn w:val="Normal"/>
    <w:link w:val="Bodytext3"/>
    <w:rsid w:val="00CA35A3"/>
    <w:pPr>
      <w:widowControl w:val="0"/>
      <w:shd w:val="clear" w:color="auto" w:fill="FFFFFF"/>
      <w:spacing w:before="240" w:after="120" w:line="0" w:lineRule="atLeast"/>
    </w:pPr>
    <w:rPr>
      <w:rFonts w:ascii="Century Schoolbook" w:eastAsia="Century Schoolbook" w:hAnsi="Century Schoolbook" w:cs="Century Schoolbook"/>
      <w:spacing w:val="1"/>
      <w:sz w:val="20"/>
      <w:szCs w:val="20"/>
    </w:rPr>
  </w:style>
  <w:style w:type="paragraph" w:customStyle="1" w:styleId="BodyText1">
    <w:name w:val="Body Text1"/>
    <w:basedOn w:val="Normal"/>
    <w:link w:val="Bodytext"/>
    <w:rsid w:val="00CA35A3"/>
    <w:pPr>
      <w:widowControl w:val="0"/>
      <w:shd w:val="clear" w:color="auto" w:fill="FFFFFF"/>
      <w:spacing w:before="120" w:after="120" w:line="302" w:lineRule="exact"/>
    </w:pPr>
    <w:rPr>
      <w:rFonts w:ascii="Century Schoolbook" w:eastAsia="Century Schoolbook" w:hAnsi="Century Schoolbook" w:cs="Century Schoolbook"/>
      <w:spacing w:val="-7"/>
      <w:sz w:val="21"/>
      <w:szCs w:val="21"/>
    </w:rPr>
  </w:style>
  <w:style w:type="paragraph" w:customStyle="1" w:styleId="Heading420">
    <w:name w:val="Heading #4 (2)"/>
    <w:basedOn w:val="Normal"/>
    <w:link w:val="Heading42"/>
    <w:rsid w:val="00CA35A3"/>
    <w:pPr>
      <w:widowControl w:val="0"/>
      <w:shd w:val="clear" w:color="auto" w:fill="FFFFFF"/>
      <w:spacing w:before="120" w:after="120" w:line="0" w:lineRule="atLeast"/>
      <w:ind w:firstLine="480"/>
      <w:outlineLvl w:val="3"/>
    </w:pPr>
    <w:rPr>
      <w:rFonts w:ascii="Century Schoolbook" w:eastAsia="Century Schoolbook" w:hAnsi="Century Schoolbook" w:cs="Century Schoolbook"/>
      <w:spacing w:val="-2"/>
      <w:sz w:val="21"/>
      <w:szCs w:val="21"/>
    </w:rPr>
  </w:style>
  <w:style w:type="paragraph" w:customStyle="1" w:styleId="Bodytext40">
    <w:name w:val="Body text (4)"/>
    <w:basedOn w:val="Normal"/>
    <w:link w:val="Bodytext4"/>
    <w:rsid w:val="00CA35A3"/>
    <w:pPr>
      <w:widowControl w:val="0"/>
      <w:shd w:val="clear" w:color="auto" w:fill="FFFFFF"/>
      <w:spacing w:before="120" w:after="240" w:line="0" w:lineRule="atLeast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paragraph" w:customStyle="1" w:styleId="Bodytext50">
    <w:name w:val="Body text (5)"/>
    <w:basedOn w:val="Normal"/>
    <w:link w:val="Bodytext5"/>
    <w:rsid w:val="00CA35A3"/>
    <w:pPr>
      <w:widowControl w:val="0"/>
      <w:shd w:val="clear" w:color="auto" w:fill="FFFFFF"/>
      <w:spacing w:before="240" w:after="120" w:line="0" w:lineRule="atLeast"/>
    </w:pPr>
    <w:rPr>
      <w:rFonts w:ascii="Franklin Gothic Heavy" w:eastAsia="Franklin Gothic Heavy" w:hAnsi="Franklin Gothic Heavy" w:cs="Franklin Gothic Heavy"/>
      <w:spacing w:val="3"/>
      <w:sz w:val="21"/>
      <w:szCs w:val="21"/>
    </w:rPr>
  </w:style>
  <w:style w:type="paragraph" w:customStyle="1" w:styleId="Bodytext60">
    <w:name w:val="Body text (6)"/>
    <w:basedOn w:val="Normal"/>
    <w:link w:val="Bodytext6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pacing w:val="-6"/>
      <w:sz w:val="19"/>
      <w:szCs w:val="19"/>
    </w:rPr>
  </w:style>
  <w:style w:type="paragraph" w:customStyle="1" w:styleId="Bodytext70">
    <w:name w:val="Body text (7)"/>
    <w:basedOn w:val="Normal"/>
    <w:link w:val="Bodytext7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pacing w:val="36"/>
      <w:sz w:val="20"/>
      <w:szCs w:val="20"/>
    </w:rPr>
  </w:style>
  <w:style w:type="paragraph" w:customStyle="1" w:styleId="Heading30">
    <w:name w:val="Heading #3"/>
    <w:basedOn w:val="Normal"/>
    <w:link w:val="Heading3"/>
    <w:rsid w:val="00CA35A3"/>
    <w:pPr>
      <w:widowControl w:val="0"/>
      <w:shd w:val="clear" w:color="auto" w:fill="FFFFFF"/>
      <w:spacing w:before="120" w:after="120" w:line="0" w:lineRule="atLeast"/>
      <w:outlineLvl w:val="2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character" w:customStyle="1" w:styleId="Heading22">
    <w:name w:val="Heading #2 (2)_"/>
    <w:basedOn w:val="DefaultParagraphFont"/>
    <w:link w:val="Heading2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5F6713"/>
    <w:rPr>
      <w:rFonts w:ascii="Candara" w:eastAsia="Candara" w:hAnsi="Candara" w:cs="Candara"/>
      <w:b/>
      <w:bCs/>
      <w:i/>
      <w:iCs/>
      <w:spacing w:val="-14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4">
    <w:name w:val="Heading #2 (4)_"/>
    <w:basedOn w:val="DefaultParagraphFont"/>
    <w:link w:val="Heading240"/>
    <w:rsid w:val="005F671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5F6713"/>
    <w:pPr>
      <w:widowControl w:val="0"/>
      <w:shd w:val="clear" w:color="auto" w:fill="FFFFFF"/>
      <w:spacing w:after="0" w:line="0" w:lineRule="atLeast"/>
      <w:ind w:firstLine="5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30">
    <w:name w:val="Heading #2 (3)"/>
    <w:basedOn w:val="Normal"/>
    <w:link w:val="Heading23"/>
    <w:rsid w:val="005F6713"/>
    <w:pPr>
      <w:widowControl w:val="0"/>
      <w:shd w:val="clear" w:color="auto" w:fill="FFFFFF"/>
      <w:spacing w:before="120" w:after="120" w:line="0" w:lineRule="atLeast"/>
      <w:outlineLvl w:val="1"/>
    </w:pPr>
    <w:rPr>
      <w:rFonts w:ascii="Candara" w:eastAsia="Candara" w:hAnsi="Candara" w:cs="Candara"/>
      <w:b/>
      <w:bCs/>
      <w:i/>
      <w:iCs/>
      <w:spacing w:val="-14"/>
      <w:sz w:val="23"/>
      <w:szCs w:val="23"/>
    </w:rPr>
  </w:style>
  <w:style w:type="paragraph" w:customStyle="1" w:styleId="Heading320">
    <w:name w:val="Heading #3 (2)"/>
    <w:basedOn w:val="Normal"/>
    <w:link w:val="Heading32"/>
    <w:rsid w:val="005F6713"/>
    <w:pPr>
      <w:widowControl w:val="0"/>
      <w:shd w:val="clear" w:color="auto" w:fill="FFFFFF"/>
      <w:spacing w:before="240" w:after="0" w:line="40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40">
    <w:name w:val="Heading #2 (4)"/>
    <w:basedOn w:val="Normal"/>
    <w:link w:val="Heading24"/>
    <w:rsid w:val="005F6713"/>
    <w:pPr>
      <w:widowControl w:val="0"/>
      <w:shd w:val="clear" w:color="auto" w:fill="FFFFFF"/>
      <w:spacing w:after="0" w:line="406" w:lineRule="exact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21">
    <w:name w:val="Body Text2"/>
    <w:basedOn w:val="Normal"/>
    <w:rsid w:val="00B129A6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color w:val="000000"/>
      <w:spacing w:val="-3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121A67"/>
    <w:pPr>
      <w:ind w:left="720"/>
      <w:contextualSpacing/>
    </w:pPr>
  </w:style>
  <w:style w:type="character" w:customStyle="1" w:styleId="Picturecaption2">
    <w:name w:val="Picture caption (2)_"/>
    <w:basedOn w:val="DefaultParagraphFont"/>
    <w:link w:val="Picturecaption20"/>
    <w:rsid w:val="00D15EE6"/>
    <w:rPr>
      <w:rFonts w:ascii="Century Schoolbook" w:eastAsia="Century Schoolbook" w:hAnsi="Century Schoolbook" w:cs="Century Schoolbook"/>
      <w:spacing w:val="-3"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15EE6"/>
    <w:pPr>
      <w:widowControl w:val="0"/>
      <w:shd w:val="clear" w:color="auto" w:fill="FFFFFF"/>
      <w:spacing w:before="120" w:after="0" w:line="0" w:lineRule="atLeast"/>
      <w:jc w:val="right"/>
    </w:pPr>
    <w:rPr>
      <w:rFonts w:ascii="Century Schoolbook" w:eastAsia="Century Schoolbook" w:hAnsi="Century Schoolbook" w:cs="Century Schoolbook"/>
      <w:spacing w:val="-3"/>
      <w:sz w:val="26"/>
      <w:szCs w:val="26"/>
    </w:rPr>
  </w:style>
  <w:style w:type="character" w:customStyle="1" w:styleId="Bodytext2Italic">
    <w:name w:val="Body text (2) + Italic"/>
    <w:basedOn w:val="Bodytext2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Bodytext3NotItalic">
    <w:name w:val="Body text (3) + Not Italic"/>
    <w:basedOn w:val="Bodytext3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sid w:val="0087265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872659"/>
    <w:pPr>
      <w:widowControl w:val="0"/>
      <w:shd w:val="clear" w:color="auto" w:fill="FFFFFF"/>
      <w:spacing w:after="0" w:line="49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Bodytext35pt">
    <w:name w:val="Body text + 35 pt"/>
    <w:basedOn w:val="Bodytext"/>
    <w:rsid w:val="007C3D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A1"/>
  </w:style>
  <w:style w:type="paragraph" w:styleId="Footer">
    <w:name w:val="footer"/>
    <w:basedOn w:val="Normal"/>
    <w:link w:val="FooterChar"/>
    <w:uiPriority w:val="99"/>
    <w:unhideWhenUsed/>
    <w:rsid w:val="00E6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A1"/>
  </w:style>
  <w:style w:type="table" w:styleId="TableGrid">
    <w:name w:val="Table Grid"/>
    <w:basedOn w:val="TableNormal"/>
    <w:uiPriority w:val="59"/>
    <w:rsid w:val="0061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CA35A3"/>
    <w:rPr>
      <w:rFonts w:ascii="Franklin Gothic Heavy" w:eastAsia="Franklin Gothic Heavy" w:hAnsi="Franklin Gothic Heavy" w:cs="Franklin Gothic Heavy"/>
      <w:spacing w:val="10"/>
      <w:sz w:val="34"/>
      <w:szCs w:val="3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A35A3"/>
    <w:rPr>
      <w:rFonts w:ascii="Century Schoolbook" w:eastAsia="Century Schoolbook" w:hAnsi="Century Schoolbook" w:cs="Century Schoolbook"/>
      <w:b/>
      <w:bCs/>
      <w:spacing w:val="-14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A35A3"/>
    <w:rPr>
      <w:rFonts w:ascii="Arial" w:eastAsia="Arial" w:hAnsi="Arial" w:cs="Arial"/>
      <w:b/>
      <w:bCs/>
      <w:spacing w:val="7"/>
      <w:shd w:val="clear" w:color="auto" w:fill="FFFFFF"/>
    </w:rPr>
  </w:style>
  <w:style w:type="character" w:customStyle="1" w:styleId="Heading2Italic">
    <w:name w:val="Heading #2 + Italic"/>
    <w:aliases w:val="Spacing 0 pt,Heading #4 + Century Schoolbook,10.5 pt,Not Italic,Body text + Italic,Body text (4) + Not Italic,Body text (2) + Not Italic,Body text + Arial,Bold,Heading #2 (4) + Not Italic,Heading #1 + Italic,Heading #2 (2) + Italic"/>
    <w:basedOn w:val="Heading2"/>
    <w:rsid w:val="00CA35A3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Heading4">
    <w:name w:val="Heading #4_"/>
    <w:basedOn w:val="DefaultParagraphFont"/>
    <w:link w:val="Heading40"/>
    <w:rsid w:val="00CA35A3"/>
    <w:rPr>
      <w:rFonts w:ascii="Franklin Gothic Heavy" w:eastAsia="Franklin Gothic Heavy" w:hAnsi="Franklin Gothic Heavy" w:cs="Franklin Gothic Heavy"/>
      <w:i/>
      <w:iCs/>
      <w:spacing w:val="-9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A35A3"/>
    <w:rPr>
      <w:rFonts w:ascii="Century Schoolbook" w:eastAsia="Century Schoolbook" w:hAnsi="Century Schoolbook" w:cs="Century Schoolbook"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CA35A3"/>
    <w:rPr>
      <w:rFonts w:ascii="Century Schoolbook" w:eastAsia="Century Schoolbook" w:hAnsi="Century Schoolbook" w:cs="Century Schoolbook"/>
      <w:spacing w:val="-7"/>
      <w:sz w:val="21"/>
      <w:szCs w:val="21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A35A3"/>
    <w:rPr>
      <w:rFonts w:ascii="Century Schoolbook" w:eastAsia="Century Schoolbook" w:hAnsi="Century Schoolbook" w:cs="Century Schoolbook"/>
      <w:spacing w:val="-2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A35A3"/>
    <w:rPr>
      <w:rFonts w:ascii="Franklin Gothic Heavy" w:eastAsia="Franklin Gothic Heavy" w:hAnsi="Franklin Gothic Heavy" w:cs="Franklin Gothic Heavy"/>
      <w:spacing w:val="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A35A3"/>
    <w:rPr>
      <w:rFonts w:ascii="Arial" w:eastAsia="Arial" w:hAnsi="Arial" w:cs="Arial"/>
      <w:b/>
      <w:bCs/>
      <w:spacing w:val="-6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A35A3"/>
    <w:rPr>
      <w:rFonts w:ascii="Arial" w:eastAsia="Arial" w:hAnsi="Arial" w:cs="Arial"/>
      <w:i/>
      <w:iCs/>
      <w:spacing w:val="36"/>
      <w:sz w:val="20"/>
      <w:szCs w:val="2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A35A3"/>
    <w:rPr>
      <w:rFonts w:ascii="Century Schoolbook" w:eastAsia="Century Schoolbook" w:hAnsi="Century Schoolbook" w:cs="Century Schoolbook"/>
      <w:i/>
      <w:iCs/>
      <w:spacing w:val="-14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A35A3"/>
    <w:pPr>
      <w:widowControl w:val="0"/>
      <w:shd w:val="clear" w:color="auto" w:fill="FFFFFF"/>
      <w:spacing w:after="120" w:line="0" w:lineRule="atLeast"/>
      <w:ind w:hanging="3060"/>
      <w:outlineLvl w:val="0"/>
    </w:pPr>
    <w:rPr>
      <w:rFonts w:ascii="Franklin Gothic Heavy" w:eastAsia="Franklin Gothic Heavy" w:hAnsi="Franklin Gothic Heavy" w:cs="Franklin Gothic Heavy"/>
      <w:spacing w:val="10"/>
      <w:sz w:val="34"/>
      <w:szCs w:val="34"/>
    </w:rPr>
  </w:style>
  <w:style w:type="paragraph" w:customStyle="1" w:styleId="Bodytext20">
    <w:name w:val="Body text (2)"/>
    <w:basedOn w:val="Normal"/>
    <w:link w:val="Bodytext2"/>
    <w:rsid w:val="00CA35A3"/>
    <w:pPr>
      <w:widowControl w:val="0"/>
      <w:shd w:val="clear" w:color="auto" w:fill="FFFFFF"/>
      <w:spacing w:before="120" w:after="720" w:line="0" w:lineRule="atLeast"/>
      <w:jc w:val="center"/>
    </w:pPr>
    <w:rPr>
      <w:rFonts w:ascii="Century Schoolbook" w:eastAsia="Century Schoolbook" w:hAnsi="Century Schoolbook" w:cs="Century Schoolbook"/>
      <w:b/>
      <w:bCs/>
      <w:spacing w:val="-14"/>
      <w:sz w:val="21"/>
      <w:szCs w:val="21"/>
    </w:rPr>
  </w:style>
  <w:style w:type="paragraph" w:customStyle="1" w:styleId="Heading20">
    <w:name w:val="Heading #2"/>
    <w:basedOn w:val="Normal"/>
    <w:link w:val="Heading2"/>
    <w:rsid w:val="00CA35A3"/>
    <w:pPr>
      <w:widowControl w:val="0"/>
      <w:shd w:val="clear" w:color="auto" w:fill="FFFFFF"/>
      <w:spacing w:before="720" w:after="240" w:line="0" w:lineRule="atLeast"/>
      <w:ind w:hanging="3060"/>
      <w:outlineLvl w:val="1"/>
    </w:pPr>
    <w:rPr>
      <w:rFonts w:ascii="Arial" w:eastAsia="Arial" w:hAnsi="Arial" w:cs="Arial"/>
      <w:b/>
      <w:bCs/>
      <w:spacing w:val="7"/>
    </w:rPr>
  </w:style>
  <w:style w:type="paragraph" w:customStyle="1" w:styleId="Heading40">
    <w:name w:val="Heading #4"/>
    <w:basedOn w:val="Normal"/>
    <w:link w:val="Heading4"/>
    <w:rsid w:val="00CA35A3"/>
    <w:pPr>
      <w:widowControl w:val="0"/>
      <w:shd w:val="clear" w:color="auto" w:fill="FFFFFF"/>
      <w:spacing w:before="240" w:after="240" w:line="0" w:lineRule="atLeast"/>
      <w:outlineLvl w:val="3"/>
    </w:pPr>
    <w:rPr>
      <w:rFonts w:ascii="Franklin Gothic Heavy" w:eastAsia="Franklin Gothic Heavy" w:hAnsi="Franklin Gothic Heavy" w:cs="Franklin Gothic Heavy"/>
      <w:i/>
      <w:iCs/>
      <w:spacing w:val="-9"/>
      <w:sz w:val="23"/>
      <w:szCs w:val="23"/>
    </w:rPr>
  </w:style>
  <w:style w:type="paragraph" w:customStyle="1" w:styleId="Bodytext30">
    <w:name w:val="Body text (3)"/>
    <w:basedOn w:val="Normal"/>
    <w:link w:val="Bodytext3"/>
    <w:rsid w:val="00CA35A3"/>
    <w:pPr>
      <w:widowControl w:val="0"/>
      <w:shd w:val="clear" w:color="auto" w:fill="FFFFFF"/>
      <w:spacing w:before="240" w:after="120" w:line="0" w:lineRule="atLeast"/>
    </w:pPr>
    <w:rPr>
      <w:rFonts w:ascii="Century Schoolbook" w:eastAsia="Century Schoolbook" w:hAnsi="Century Schoolbook" w:cs="Century Schoolbook"/>
      <w:spacing w:val="1"/>
      <w:sz w:val="20"/>
      <w:szCs w:val="20"/>
    </w:rPr>
  </w:style>
  <w:style w:type="paragraph" w:customStyle="1" w:styleId="BodyText1">
    <w:name w:val="Body Text1"/>
    <w:basedOn w:val="Normal"/>
    <w:link w:val="Bodytext"/>
    <w:rsid w:val="00CA35A3"/>
    <w:pPr>
      <w:widowControl w:val="0"/>
      <w:shd w:val="clear" w:color="auto" w:fill="FFFFFF"/>
      <w:spacing w:before="120" w:after="120" w:line="302" w:lineRule="exact"/>
    </w:pPr>
    <w:rPr>
      <w:rFonts w:ascii="Century Schoolbook" w:eastAsia="Century Schoolbook" w:hAnsi="Century Schoolbook" w:cs="Century Schoolbook"/>
      <w:spacing w:val="-7"/>
      <w:sz w:val="21"/>
      <w:szCs w:val="21"/>
    </w:rPr>
  </w:style>
  <w:style w:type="paragraph" w:customStyle="1" w:styleId="Heading420">
    <w:name w:val="Heading #4 (2)"/>
    <w:basedOn w:val="Normal"/>
    <w:link w:val="Heading42"/>
    <w:rsid w:val="00CA35A3"/>
    <w:pPr>
      <w:widowControl w:val="0"/>
      <w:shd w:val="clear" w:color="auto" w:fill="FFFFFF"/>
      <w:spacing w:before="120" w:after="120" w:line="0" w:lineRule="atLeast"/>
      <w:ind w:firstLine="480"/>
      <w:outlineLvl w:val="3"/>
    </w:pPr>
    <w:rPr>
      <w:rFonts w:ascii="Century Schoolbook" w:eastAsia="Century Schoolbook" w:hAnsi="Century Schoolbook" w:cs="Century Schoolbook"/>
      <w:spacing w:val="-2"/>
      <w:sz w:val="21"/>
      <w:szCs w:val="21"/>
    </w:rPr>
  </w:style>
  <w:style w:type="paragraph" w:customStyle="1" w:styleId="Bodytext40">
    <w:name w:val="Body text (4)"/>
    <w:basedOn w:val="Normal"/>
    <w:link w:val="Bodytext4"/>
    <w:rsid w:val="00CA35A3"/>
    <w:pPr>
      <w:widowControl w:val="0"/>
      <w:shd w:val="clear" w:color="auto" w:fill="FFFFFF"/>
      <w:spacing w:before="120" w:after="240" w:line="0" w:lineRule="atLeast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paragraph" w:customStyle="1" w:styleId="Bodytext50">
    <w:name w:val="Body text (5)"/>
    <w:basedOn w:val="Normal"/>
    <w:link w:val="Bodytext5"/>
    <w:rsid w:val="00CA35A3"/>
    <w:pPr>
      <w:widowControl w:val="0"/>
      <w:shd w:val="clear" w:color="auto" w:fill="FFFFFF"/>
      <w:spacing w:before="240" w:after="120" w:line="0" w:lineRule="atLeast"/>
    </w:pPr>
    <w:rPr>
      <w:rFonts w:ascii="Franklin Gothic Heavy" w:eastAsia="Franklin Gothic Heavy" w:hAnsi="Franklin Gothic Heavy" w:cs="Franklin Gothic Heavy"/>
      <w:spacing w:val="3"/>
      <w:sz w:val="21"/>
      <w:szCs w:val="21"/>
    </w:rPr>
  </w:style>
  <w:style w:type="paragraph" w:customStyle="1" w:styleId="Bodytext60">
    <w:name w:val="Body text (6)"/>
    <w:basedOn w:val="Normal"/>
    <w:link w:val="Bodytext6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spacing w:val="-6"/>
      <w:sz w:val="19"/>
      <w:szCs w:val="19"/>
    </w:rPr>
  </w:style>
  <w:style w:type="paragraph" w:customStyle="1" w:styleId="Bodytext70">
    <w:name w:val="Body text (7)"/>
    <w:basedOn w:val="Normal"/>
    <w:link w:val="Bodytext7"/>
    <w:rsid w:val="00CA35A3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i/>
      <w:iCs/>
      <w:spacing w:val="36"/>
      <w:sz w:val="20"/>
      <w:szCs w:val="20"/>
    </w:rPr>
  </w:style>
  <w:style w:type="paragraph" w:customStyle="1" w:styleId="Heading30">
    <w:name w:val="Heading #3"/>
    <w:basedOn w:val="Normal"/>
    <w:link w:val="Heading3"/>
    <w:rsid w:val="00CA35A3"/>
    <w:pPr>
      <w:widowControl w:val="0"/>
      <w:shd w:val="clear" w:color="auto" w:fill="FFFFFF"/>
      <w:spacing w:before="120" w:after="120" w:line="0" w:lineRule="atLeast"/>
      <w:outlineLvl w:val="2"/>
    </w:pPr>
    <w:rPr>
      <w:rFonts w:ascii="Century Schoolbook" w:eastAsia="Century Schoolbook" w:hAnsi="Century Schoolbook" w:cs="Century Schoolbook"/>
      <w:i/>
      <w:iCs/>
      <w:spacing w:val="-14"/>
      <w:sz w:val="21"/>
      <w:szCs w:val="21"/>
    </w:rPr>
  </w:style>
  <w:style w:type="character" w:customStyle="1" w:styleId="Heading22">
    <w:name w:val="Heading #2 (2)_"/>
    <w:basedOn w:val="DefaultParagraphFont"/>
    <w:link w:val="Heading2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3">
    <w:name w:val="Heading #2 (3)_"/>
    <w:basedOn w:val="DefaultParagraphFont"/>
    <w:link w:val="Heading230"/>
    <w:rsid w:val="005F6713"/>
    <w:rPr>
      <w:rFonts w:ascii="Candara" w:eastAsia="Candara" w:hAnsi="Candara" w:cs="Candara"/>
      <w:b/>
      <w:bCs/>
      <w:i/>
      <w:iCs/>
      <w:spacing w:val="-14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5F671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24">
    <w:name w:val="Heading #2 (4)_"/>
    <w:basedOn w:val="DefaultParagraphFont"/>
    <w:link w:val="Heading240"/>
    <w:rsid w:val="005F671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5F6713"/>
    <w:pPr>
      <w:widowControl w:val="0"/>
      <w:shd w:val="clear" w:color="auto" w:fill="FFFFFF"/>
      <w:spacing w:after="0" w:line="0" w:lineRule="atLeast"/>
      <w:ind w:firstLine="5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30">
    <w:name w:val="Heading #2 (3)"/>
    <w:basedOn w:val="Normal"/>
    <w:link w:val="Heading23"/>
    <w:rsid w:val="005F6713"/>
    <w:pPr>
      <w:widowControl w:val="0"/>
      <w:shd w:val="clear" w:color="auto" w:fill="FFFFFF"/>
      <w:spacing w:before="120" w:after="120" w:line="0" w:lineRule="atLeast"/>
      <w:outlineLvl w:val="1"/>
    </w:pPr>
    <w:rPr>
      <w:rFonts w:ascii="Candara" w:eastAsia="Candara" w:hAnsi="Candara" w:cs="Candara"/>
      <w:b/>
      <w:bCs/>
      <w:i/>
      <w:iCs/>
      <w:spacing w:val="-14"/>
      <w:sz w:val="23"/>
      <w:szCs w:val="23"/>
    </w:rPr>
  </w:style>
  <w:style w:type="paragraph" w:customStyle="1" w:styleId="Heading320">
    <w:name w:val="Heading #3 (2)"/>
    <w:basedOn w:val="Normal"/>
    <w:link w:val="Heading32"/>
    <w:rsid w:val="005F6713"/>
    <w:pPr>
      <w:widowControl w:val="0"/>
      <w:shd w:val="clear" w:color="auto" w:fill="FFFFFF"/>
      <w:spacing w:before="240" w:after="0" w:line="40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40">
    <w:name w:val="Heading #2 (4)"/>
    <w:basedOn w:val="Normal"/>
    <w:link w:val="Heading24"/>
    <w:rsid w:val="005F6713"/>
    <w:pPr>
      <w:widowControl w:val="0"/>
      <w:shd w:val="clear" w:color="auto" w:fill="FFFFFF"/>
      <w:spacing w:after="0" w:line="406" w:lineRule="exact"/>
      <w:outlineLvl w:val="1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21">
    <w:name w:val="Body Text2"/>
    <w:basedOn w:val="Normal"/>
    <w:rsid w:val="00B129A6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color w:val="000000"/>
      <w:spacing w:val="-3"/>
      <w:sz w:val="26"/>
      <w:szCs w:val="26"/>
      <w:lang w:bidi="en-US"/>
    </w:rPr>
  </w:style>
  <w:style w:type="paragraph" w:styleId="ListParagraph">
    <w:name w:val="List Paragraph"/>
    <w:basedOn w:val="Normal"/>
    <w:uiPriority w:val="34"/>
    <w:qFormat/>
    <w:rsid w:val="00121A67"/>
    <w:pPr>
      <w:ind w:left="720"/>
      <w:contextualSpacing/>
    </w:pPr>
  </w:style>
  <w:style w:type="character" w:customStyle="1" w:styleId="Picturecaption2">
    <w:name w:val="Picture caption (2)_"/>
    <w:basedOn w:val="DefaultParagraphFont"/>
    <w:link w:val="Picturecaption20"/>
    <w:rsid w:val="00D15EE6"/>
    <w:rPr>
      <w:rFonts w:ascii="Century Schoolbook" w:eastAsia="Century Schoolbook" w:hAnsi="Century Schoolbook" w:cs="Century Schoolbook"/>
      <w:spacing w:val="-3"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D15EE6"/>
    <w:pPr>
      <w:widowControl w:val="0"/>
      <w:shd w:val="clear" w:color="auto" w:fill="FFFFFF"/>
      <w:spacing w:before="120" w:after="0" w:line="0" w:lineRule="atLeast"/>
      <w:jc w:val="right"/>
    </w:pPr>
    <w:rPr>
      <w:rFonts w:ascii="Century Schoolbook" w:eastAsia="Century Schoolbook" w:hAnsi="Century Schoolbook" w:cs="Century Schoolbook"/>
      <w:spacing w:val="-3"/>
      <w:sz w:val="26"/>
      <w:szCs w:val="26"/>
    </w:rPr>
  </w:style>
  <w:style w:type="character" w:customStyle="1" w:styleId="Bodytext2Italic">
    <w:name w:val="Body text (2) + Italic"/>
    <w:basedOn w:val="Bodytext2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Bodytext3NotItalic">
    <w:name w:val="Body text (3) + Not Italic"/>
    <w:basedOn w:val="Bodytext3"/>
    <w:rsid w:val="00872659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Tableofcontents">
    <w:name w:val="Table of contents_"/>
    <w:basedOn w:val="DefaultParagraphFont"/>
    <w:link w:val="Tableofcontents0"/>
    <w:rsid w:val="0087265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872659"/>
    <w:pPr>
      <w:widowControl w:val="0"/>
      <w:shd w:val="clear" w:color="auto" w:fill="FFFFFF"/>
      <w:spacing w:after="0" w:line="49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Bodytext35pt">
    <w:name w:val="Body text + 35 pt"/>
    <w:basedOn w:val="Bodytext"/>
    <w:rsid w:val="007C3DB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70"/>
      <w:szCs w:val="7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FC96-CDFB-49C6-8F0A-718D1B16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Word hóa</cp:lastModifiedBy>
  <cp:revision>126</cp:revision>
  <dcterms:created xsi:type="dcterms:W3CDTF">2021-06-23T15:14:00Z</dcterms:created>
  <dcterms:modified xsi:type="dcterms:W3CDTF">2023-09-17T02:17:00Z</dcterms:modified>
</cp:coreProperties>
</file>