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379A" w14:textId="0F9D059F" w:rsidR="004F74AB" w:rsidRPr="004F74AB" w:rsidRDefault="00923618" w:rsidP="004F74AB">
      <w:pPr>
        <w:spacing w:after="0" w:line="240" w:lineRule="auto"/>
        <w:jc w:val="center"/>
        <w:rPr>
          <w:b/>
          <w:color w:val="FF0000"/>
          <w:sz w:val="28"/>
          <w:szCs w:val="28"/>
        </w:rPr>
      </w:pPr>
      <w:r>
        <w:tab/>
      </w:r>
      <w:r w:rsidR="004F74AB" w:rsidRPr="004F74AB">
        <w:rPr>
          <w:b/>
          <w:color w:val="FF0000"/>
          <w:sz w:val="28"/>
          <w:szCs w:val="28"/>
        </w:rPr>
        <w:t>TRẠNG NGUYÊN TIẾNG VIỆT LỚP 3 VÒNG 6 NĂM 2023-2024</w:t>
      </w:r>
    </w:p>
    <w:p w14:paraId="3C35FA64" w14:textId="5AB6099A" w:rsidR="00327259" w:rsidRDefault="00923618" w:rsidP="004F74AB">
      <w:pPr>
        <w:tabs>
          <w:tab w:val="left" w:pos="1150"/>
        </w:tabs>
        <w:spacing w:after="0"/>
      </w:pPr>
      <w:r>
        <w:tab/>
      </w:r>
      <w:r w:rsidR="00E879D9">
        <w:rPr>
          <w:rStyle w:val="14"/>
        </w:rPr>
        <w:t xml:space="preserve"> </w:t>
      </w:r>
    </w:p>
    <w:p w14:paraId="7DD3A05F" w14:textId="77777777" w:rsidR="00327259" w:rsidRDefault="00923618">
      <w:pPr>
        <w:tabs>
          <w:tab w:val="left" w:pos="19"/>
        </w:tabs>
        <w:spacing w:after="0"/>
      </w:pPr>
      <w:r>
        <w:tab/>
      </w:r>
      <w:r>
        <w:rPr>
          <w:rStyle w:val="14"/>
          <w:b/>
        </w:rPr>
        <w:t>Phần 1: Trâu Vàng Uyên Bác</w:t>
      </w:r>
    </w:p>
    <w:p w14:paraId="3ABC58BE" w14:textId="77777777" w:rsidR="00327259" w:rsidRDefault="00923618">
      <w:pPr>
        <w:tabs>
          <w:tab w:val="left" w:pos="45"/>
        </w:tabs>
        <w:spacing w:after="0"/>
      </w:pPr>
      <w:r>
        <w:tab/>
      </w:r>
      <w:r>
        <w:rPr>
          <w:rStyle w:val="14"/>
          <w:b/>
        </w:rPr>
        <w:t>Em hãy giúp bạn Trâu điền từ, số thích hợp vào ô trống</w:t>
      </w:r>
    </w:p>
    <w:p w14:paraId="66A55128" w14:textId="77777777" w:rsidR="00327259" w:rsidRDefault="00923618">
      <w:pPr>
        <w:tabs>
          <w:tab w:val="left" w:pos="32"/>
        </w:tabs>
        <w:spacing w:after="120"/>
      </w:pPr>
      <w:r>
        <w:tab/>
      </w:r>
      <w:r>
        <w:rPr>
          <w:rStyle w:val="14"/>
        </w:rPr>
        <w:t>Câu 1:</w:t>
      </w:r>
    </w:p>
    <w:p w14:paraId="5011D32F" w14:textId="77777777" w:rsidR="00B86A0B" w:rsidRDefault="00923618">
      <w:pPr>
        <w:spacing w:after="120"/>
        <w:ind w:left="13"/>
        <w:jc w:val="both"/>
        <w:rPr>
          <w:rStyle w:val="14"/>
        </w:rPr>
      </w:pPr>
      <w:r>
        <w:rPr>
          <w:rStyle w:val="14"/>
        </w:rPr>
        <w:t xml:space="preserve">Cha Mẹ Sinh Trời Sinh Tính </w:t>
      </w:r>
    </w:p>
    <w:p w14:paraId="6F274717" w14:textId="55FFC412" w:rsidR="00327259" w:rsidRDefault="00923618">
      <w:pPr>
        <w:spacing w:after="120"/>
        <w:ind w:left="13"/>
        <w:jc w:val="both"/>
      </w:pPr>
      <w:r>
        <w:rPr>
          <w:rStyle w:val="14"/>
        </w:rPr>
        <w:t xml:space="preserve">Câu 2: </w:t>
      </w:r>
    </w:p>
    <w:p w14:paraId="50DF3C35" w14:textId="77777777" w:rsidR="00327259" w:rsidRDefault="00923618">
      <w:pPr>
        <w:tabs>
          <w:tab w:val="left" w:pos="2592"/>
          <w:tab w:val="left" w:pos="7775"/>
        </w:tabs>
        <w:spacing w:after="120"/>
      </w:pPr>
      <w:r>
        <w:rPr>
          <w:rStyle w:val="14"/>
        </w:rPr>
        <w:t>Cũ</w:t>
      </w:r>
      <w:r>
        <w:tab/>
      </w:r>
      <w:r>
        <w:rPr>
          <w:rStyle w:val="14"/>
        </w:rPr>
        <w:t>Người</w:t>
      </w:r>
      <w:r>
        <w:tab/>
      </w:r>
      <w:r>
        <w:rPr>
          <w:rStyle w:val="14"/>
        </w:rPr>
        <w:t>ta</w:t>
      </w:r>
    </w:p>
    <w:p w14:paraId="1F15AB07" w14:textId="77777777" w:rsidR="00327259" w:rsidRDefault="00923618">
      <w:pPr>
        <w:tabs>
          <w:tab w:val="left" w:pos="32"/>
        </w:tabs>
        <w:spacing w:after="120"/>
      </w:pPr>
      <w:r>
        <w:tab/>
      </w:r>
      <w:r>
        <w:rPr>
          <w:rStyle w:val="14"/>
        </w:rPr>
        <w:t>Câu 3:</w:t>
      </w:r>
    </w:p>
    <w:p w14:paraId="5B350897" w14:textId="77777777" w:rsidR="00B86A0B" w:rsidRDefault="00923618">
      <w:pPr>
        <w:spacing w:after="120"/>
        <w:ind w:left="13"/>
        <w:jc w:val="both"/>
        <w:rPr>
          <w:rStyle w:val="14"/>
        </w:rPr>
      </w:pPr>
      <w:r>
        <w:rPr>
          <w:rStyle w:val="14"/>
        </w:rPr>
        <w:t xml:space="preserve">Mất Lòng Trước, được Lòng sau </w:t>
      </w:r>
    </w:p>
    <w:p w14:paraId="1D4EE2FE" w14:textId="56DF9A73" w:rsidR="00327259" w:rsidRDefault="00923618">
      <w:pPr>
        <w:spacing w:after="120"/>
        <w:ind w:left="13"/>
        <w:jc w:val="both"/>
      </w:pPr>
      <w:r>
        <w:rPr>
          <w:rStyle w:val="14"/>
        </w:rPr>
        <w:t xml:space="preserve">Câu 4: </w:t>
      </w:r>
    </w:p>
    <w:p w14:paraId="7666EDA2" w14:textId="77777777" w:rsidR="00327259" w:rsidRDefault="00923618">
      <w:pPr>
        <w:tabs>
          <w:tab w:val="left" w:pos="2592"/>
          <w:tab w:val="left" w:pos="7775"/>
        </w:tabs>
        <w:spacing w:after="120"/>
      </w:pPr>
      <w:r>
        <w:rPr>
          <w:rStyle w:val="14"/>
        </w:rPr>
        <w:t>yêu</w:t>
      </w:r>
      <w:r>
        <w:tab/>
      </w:r>
      <w:r>
        <w:rPr>
          <w:rStyle w:val="14"/>
        </w:rPr>
        <w:t>Nước</w:t>
      </w:r>
      <w:r>
        <w:tab/>
      </w:r>
      <w:r>
        <w:rPr>
          <w:rStyle w:val="14"/>
        </w:rPr>
        <w:t>Nòi</w:t>
      </w:r>
    </w:p>
    <w:p w14:paraId="65B74501" w14:textId="77777777" w:rsidR="00327259" w:rsidRDefault="00923618">
      <w:pPr>
        <w:tabs>
          <w:tab w:val="left" w:pos="32"/>
        </w:tabs>
        <w:spacing w:after="120"/>
      </w:pPr>
      <w:r>
        <w:tab/>
      </w:r>
      <w:r>
        <w:rPr>
          <w:rStyle w:val="14"/>
        </w:rPr>
        <w:t>Câu 5:</w:t>
      </w:r>
    </w:p>
    <w:p w14:paraId="42DF1998" w14:textId="77777777" w:rsidR="00327259" w:rsidRDefault="00923618">
      <w:pPr>
        <w:tabs>
          <w:tab w:val="left" w:pos="1710"/>
          <w:tab w:val="left" w:pos="3434"/>
          <w:tab w:val="left" w:pos="5183"/>
          <w:tab w:val="left" w:pos="6893"/>
        </w:tabs>
        <w:spacing w:after="120"/>
      </w:pPr>
      <w:r>
        <w:rPr>
          <w:rStyle w:val="14"/>
        </w:rPr>
        <w:t>Thương</w:t>
      </w:r>
      <w:r>
        <w:tab/>
      </w:r>
      <w:r>
        <w:rPr>
          <w:rStyle w:val="14"/>
        </w:rPr>
        <w:t>Người</w:t>
      </w:r>
      <w:r>
        <w:tab/>
      </w:r>
      <w:r>
        <w:rPr>
          <w:rStyle w:val="14"/>
        </w:rPr>
        <w:t>Như</w:t>
      </w:r>
      <w:r>
        <w:tab/>
      </w:r>
      <w:r>
        <w:rPr>
          <w:rStyle w:val="14"/>
        </w:rPr>
        <w:t>Thể</w:t>
      </w:r>
      <w:r>
        <w:tab/>
      </w:r>
      <w:r>
        <w:rPr>
          <w:rStyle w:val="14"/>
        </w:rPr>
        <w:t>thương</w:t>
      </w:r>
    </w:p>
    <w:p w14:paraId="03E5BB15" w14:textId="77777777" w:rsidR="00327259" w:rsidRDefault="00923618">
      <w:pPr>
        <w:tabs>
          <w:tab w:val="left" w:pos="32"/>
        </w:tabs>
        <w:spacing w:after="120"/>
      </w:pPr>
      <w:r>
        <w:tab/>
      </w:r>
      <w:r>
        <w:rPr>
          <w:rStyle w:val="14"/>
        </w:rPr>
        <w:t>Câu 6:</w:t>
      </w:r>
    </w:p>
    <w:p w14:paraId="1F46C675" w14:textId="77777777" w:rsidR="00327259" w:rsidRDefault="00923618">
      <w:pPr>
        <w:tabs>
          <w:tab w:val="left" w:pos="5196"/>
          <w:tab w:val="left" w:pos="7775"/>
        </w:tabs>
        <w:spacing w:after="120"/>
      </w:pPr>
      <w:r>
        <w:rPr>
          <w:rStyle w:val="14"/>
        </w:rPr>
        <w:t>Tôn</w:t>
      </w:r>
      <w:r>
        <w:tab/>
      </w:r>
      <w:r>
        <w:rPr>
          <w:rStyle w:val="14"/>
        </w:rPr>
        <w:t>Trật</w:t>
      </w:r>
      <w:r>
        <w:tab/>
      </w:r>
      <w:r>
        <w:rPr>
          <w:rStyle w:val="14"/>
        </w:rPr>
        <w:t>tự</w:t>
      </w:r>
    </w:p>
    <w:p w14:paraId="79384853" w14:textId="77777777" w:rsidR="00327259" w:rsidRDefault="00923618">
      <w:pPr>
        <w:tabs>
          <w:tab w:val="left" w:pos="19"/>
        </w:tabs>
        <w:spacing w:after="120"/>
      </w:pPr>
      <w:r>
        <w:tab/>
      </w:r>
      <w:r>
        <w:rPr>
          <w:rStyle w:val="14"/>
        </w:rPr>
        <w:t>Câu 7:</w:t>
      </w:r>
    </w:p>
    <w:p w14:paraId="7F3B7F7A" w14:textId="77777777" w:rsidR="00327259" w:rsidRDefault="00923618">
      <w:pPr>
        <w:tabs>
          <w:tab w:val="left" w:pos="2592"/>
          <w:tab w:val="left" w:pos="5170"/>
        </w:tabs>
        <w:spacing w:after="120"/>
      </w:pPr>
      <w:r>
        <w:rPr>
          <w:rStyle w:val="14"/>
        </w:rPr>
        <w:t>Mưa</w:t>
      </w:r>
      <w:r>
        <w:tab/>
      </w:r>
      <w:r>
        <w:rPr>
          <w:rStyle w:val="14"/>
        </w:rPr>
        <w:t>Dầm</w:t>
      </w:r>
      <w:r>
        <w:tab/>
      </w:r>
      <w:r>
        <w:rPr>
          <w:rStyle w:val="14"/>
        </w:rPr>
        <w:t>thấm</w:t>
      </w:r>
    </w:p>
    <w:p w14:paraId="289657BE" w14:textId="77777777" w:rsidR="00327259" w:rsidRDefault="00923618">
      <w:pPr>
        <w:tabs>
          <w:tab w:val="left" w:pos="32"/>
        </w:tabs>
        <w:spacing w:after="0"/>
      </w:pPr>
      <w:r>
        <w:tab/>
      </w:r>
      <w:r>
        <w:rPr>
          <w:rStyle w:val="14"/>
        </w:rPr>
        <w:t>Câu 8:</w:t>
      </w:r>
    </w:p>
    <w:p w14:paraId="2AB0E792" w14:textId="77777777" w:rsidR="00327259" w:rsidRDefault="00923618">
      <w:pPr>
        <w:tabs>
          <w:tab w:val="left" w:pos="1723"/>
          <w:tab w:val="left" w:pos="3434"/>
          <w:tab w:val="left" w:pos="5170"/>
          <w:tab w:val="left" w:pos="6907"/>
        </w:tabs>
        <w:spacing w:after="120"/>
      </w:pPr>
      <w:r>
        <w:rPr>
          <w:rStyle w:val="14"/>
        </w:rPr>
        <w:t>Con</w:t>
      </w:r>
      <w:r>
        <w:tab/>
      </w:r>
      <w:r>
        <w:rPr>
          <w:rStyle w:val="14"/>
        </w:rPr>
        <w:t>Sâu</w:t>
      </w:r>
      <w:r>
        <w:tab/>
      </w:r>
      <w:r>
        <w:rPr>
          <w:rStyle w:val="14"/>
        </w:rPr>
        <w:t>Làm</w:t>
      </w:r>
      <w:r>
        <w:tab/>
      </w:r>
      <w:r>
        <w:rPr>
          <w:rStyle w:val="14"/>
        </w:rPr>
        <w:t>Rầu</w:t>
      </w:r>
      <w:r>
        <w:tab/>
      </w:r>
      <w:r>
        <w:rPr>
          <w:rStyle w:val="14"/>
        </w:rPr>
        <w:t>Nồi</w:t>
      </w:r>
    </w:p>
    <w:p w14:paraId="5FB093D2" w14:textId="77777777" w:rsidR="00327259" w:rsidRDefault="00923618">
      <w:pPr>
        <w:tabs>
          <w:tab w:val="left" w:pos="32"/>
        </w:tabs>
        <w:spacing w:after="120"/>
      </w:pPr>
      <w:r>
        <w:tab/>
      </w:r>
      <w:r>
        <w:rPr>
          <w:rStyle w:val="14"/>
        </w:rPr>
        <w:t>Câu 9:</w:t>
      </w:r>
    </w:p>
    <w:p w14:paraId="1423B995" w14:textId="77777777" w:rsidR="00327259" w:rsidRDefault="00923618">
      <w:pPr>
        <w:tabs>
          <w:tab w:val="left" w:pos="5183"/>
          <w:tab w:val="left" w:pos="7775"/>
        </w:tabs>
        <w:spacing w:after="120"/>
      </w:pPr>
      <w:r>
        <w:rPr>
          <w:rStyle w:val="14"/>
        </w:rPr>
        <w:t>Chung</w:t>
      </w:r>
      <w:r>
        <w:tab/>
      </w:r>
      <w:r>
        <w:rPr>
          <w:rStyle w:val="14"/>
        </w:rPr>
        <w:t>Đấu</w:t>
      </w:r>
      <w:r>
        <w:tab/>
      </w:r>
      <w:r>
        <w:rPr>
          <w:rStyle w:val="14"/>
        </w:rPr>
        <w:t>cật</w:t>
      </w:r>
    </w:p>
    <w:p w14:paraId="399337E3" w14:textId="77777777" w:rsidR="00327259" w:rsidRDefault="00923618">
      <w:pPr>
        <w:tabs>
          <w:tab w:val="left" w:pos="32"/>
        </w:tabs>
        <w:spacing w:after="120"/>
      </w:pPr>
      <w:r>
        <w:tab/>
      </w:r>
      <w:r>
        <w:rPr>
          <w:rStyle w:val="14"/>
        </w:rPr>
        <w:t>Câu 10:</w:t>
      </w:r>
    </w:p>
    <w:p w14:paraId="778C8E81" w14:textId="77777777" w:rsidR="00B86A0B" w:rsidRDefault="00923618">
      <w:pPr>
        <w:spacing w:after="0"/>
        <w:ind w:left="13"/>
        <w:jc w:val="both"/>
        <w:rPr>
          <w:rStyle w:val="14"/>
        </w:rPr>
      </w:pPr>
      <w:r>
        <w:rPr>
          <w:rStyle w:val="14"/>
        </w:rPr>
        <w:t xml:space="preserve">Chớ Thấy Sóng Cả Mà Rã chèo </w:t>
      </w:r>
    </w:p>
    <w:p w14:paraId="5FD3C020" w14:textId="1C976864" w:rsidR="00327259" w:rsidRDefault="00923618">
      <w:pPr>
        <w:spacing w:after="0"/>
        <w:ind w:left="13"/>
        <w:jc w:val="both"/>
      </w:pPr>
      <w:r>
        <w:rPr>
          <w:rStyle w:val="14"/>
        </w:rPr>
        <w:t xml:space="preserve">Câu 11: </w:t>
      </w:r>
    </w:p>
    <w:p w14:paraId="597E8276" w14:textId="77777777" w:rsidR="00327259" w:rsidRDefault="00923618">
      <w:pPr>
        <w:tabs>
          <w:tab w:val="left" w:pos="1710"/>
          <w:tab w:val="left" w:pos="3447"/>
          <w:tab w:val="left" w:pos="6893"/>
          <w:tab w:val="left" w:pos="8617"/>
        </w:tabs>
        <w:spacing w:after="120"/>
      </w:pPr>
      <w:r>
        <w:rPr>
          <w:rStyle w:val="14"/>
        </w:rPr>
        <w:t>Đứng</w:t>
      </w:r>
      <w:r>
        <w:tab/>
      </w:r>
      <w:r>
        <w:rPr>
          <w:rStyle w:val="14"/>
        </w:rPr>
        <w:t>núi</w:t>
      </w:r>
      <w:r>
        <w:tab/>
      </w:r>
      <w:r>
        <w:rPr>
          <w:rStyle w:val="14"/>
        </w:rPr>
        <w:t>này</w:t>
      </w:r>
      <w:r>
        <w:tab/>
      </w:r>
      <w:r>
        <w:rPr>
          <w:rStyle w:val="14"/>
        </w:rPr>
        <w:t>núi</w:t>
      </w:r>
      <w:r>
        <w:tab/>
      </w:r>
      <w:r>
        <w:rPr>
          <w:rStyle w:val="14"/>
        </w:rPr>
        <w:t>nọ</w:t>
      </w:r>
    </w:p>
    <w:p w14:paraId="655FC5DA" w14:textId="77777777" w:rsidR="00327259" w:rsidRDefault="00923618">
      <w:pPr>
        <w:tabs>
          <w:tab w:val="left" w:pos="32"/>
        </w:tabs>
        <w:spacing w:after="120"/>
      </w:pPr>
      <w:r>
        <w:tab/>
      </w:r>
      <w:r>
        <w:rPr>
          <w:rStyle w:val="14"/>
        </w:rPr>
        <w:t>Câu 12:</w:t>
      </w:r>
    </w:p>
    <w:p w14:paraId="263625FF" w14:textId="77777777" w:rsidR="00327259" w:rsidRDefault="00923618">
      <w:pPr>
        <w:tabs>
          <w:tab w:val="left" w:pos="5196"/>
          <w:tab w:val="left" w:pos="7775"/>
        </w:tabs>
        <w:spacing w:after="120"/>
      </w:pPr>
      <w:r>
        <w:rPr>
          <w:rStyle w:val="14"/>
        </w:rPr>
        <w:t>Ăn</w:t>
      </w:r>
      <w:r>
        <w:tab/>
      </w:r>
      <w:r>
        <w:rPr>
          <w:rStyle w:val="14"/>
        </w:rPr>
        <w:t>nói</w:t>
      </w:r>
      <w:r>
        <w:tab/>
      </w:r>
      <w:r>
        <w:rPr>
          <w:rStyle w:val="14"/>
        </w:rPr>
        <w:t>lớn</w:t>
      </w:r>
    </w:p>
    <w:p w14:paraId="065C6D66" w14:textId="77777777" w:rsidR="00327259" w:rsidRDefault="00923618">
      <w:pPr>
        <w:tabs>
          <w:tab w:val="left" w:pos="32"/>
        </w:tabs>
        <w:spacing w:after="120"/>
      </w:pPr>
      <w:r>
        <w:tab/>
      </w:r>
      <w:r>
        <w:rPr>
          <w:rStyle w:val="14"/>
        </w:rPr>
        <w:t>Câu 13:</w:t>
      </w:r>
    </w:p>
    <w:p w14:paraId="22DD99A7" w14:textId="77777777" w:rsidR="00327259" w:rsidRDefault="00923618">
      <w:pPr>
        <w:tabs>
          <w:tab w:val="left" w:pos="2578"/>
          <w:tab w:val="left" w:pos="5183"/>
          <w:tab w:val="left" w:pos="7775"/>
        </w:tabs>
        <w:spacing w:after="120"/>
      </w:pPr>
      <w:r>
        <w:rPr>
          <w:rStyle w:val="14"/>
        </w:rPr>
        <w:t>Góp</w:t>
      </w:r>
      <w:r>
        <w:tab/>
      </w:r>
      <w:r>
        <w:rPr>
          <w:rStyle w:val="14"/>
        </w:rPr>
        <w:t>gió</w:t>
      </w:r>
      <w:r>
        <w:tab/>
      </w:r>
      <w:r>
        <w:rPr>
          <w:rStyle w:val="14"/>
        </w:rPr>
        <w:t>thành</w:t>
      </w:r>
      <w:r>
        <w:tab/>
      </w:r>
      <w:r>
        <w:rPr>
          <w:rStyle w:val="14"/>
        </w:rPr>
        <w:t>bão</w:t>
      </w:r>
    </w:p>
    <w:p w14:paraId="2A5C6CF8" w14:textId="77777777" w:rsidR="00327259" w:rsidRDefault="00923618">
      <w:pPr>
        <w:tabs>
          <w:tab w:val="left" w:pos="32"/>
        </w:tabs>
        <w:spacing w:after="120"/>
      </w:pPr>
      <w:r>
        <w:tab/>
      </w:r>
      <w:r>
        <w:rPr>
          <w:rStyle w:val="14"/>
        </w:rPr>
        <w:t>Câu 14:</w:t>
      </w:r>
    </w:p>
    <w:p w14:paraId="36CD1CA4" w14:textId="77777777" w:rsidR="00327259" w:rsidRDefault="00923618">
      <w:pPr>
        <w:tabs>
          <w:tab w:val="left" w:pos="1723"/>
          <w:tab w:val="left" w:pos="3447"/>
          <w:tab w:val="left" w:pos="5183"/>
          <w:tab w:val="left" w:pos="6893"/>
        </w:tabs>
        <w:spacing w:after="120"/>
      </w:pPr>
      <w:r>
        <w:rPr>
          <w:rStyle w:val="14"/>
        </w:rPr>
        <w:t>Một</w:t>
      </w:r>
      <w:r>
        <w:tab/>
      </w:r>
      <w:r>
        <w:rPr>
          <w:rStyle w:val="14"/>
        </w:rPr>
        <w:t>điều</w:t>
      </w:r>
      <w:r>
        <w:tab/>
      </w:r>
      <w:r>
        <w:rPr>
          <w:rStyle w:val="14"/>
        </w:rPr>
        <w:t>nhịn</w:t>
      </w:r>
      <w:r>
        <w:tab/>
      </w:r>
      <w:r>
        <w:rPr>
          <w:rStyle w:val="14"/>
        </w:rPr>
        <w:t>chín</w:t>
      </w:r>
      <w:r>
        <w:tab/>
      </w:r>
      <w:r>
        <w:rPr>
          <w:rStyle w:val="14"/>
        </w:rPr>
        <w:t>điều</w:t>
      </w:r>
    </w:p>
    <w:p w14:paraId="75D0A268" w14:textId="77777777" w:rsidR="00327259" w:rsidRDefault="00923618">
      <w:pPr>
        <w:tabs>
          <w:tab w:val="left" w:pos="32"/>
        </w:tabs>
        <w:spacing w:after="120"/>
      </w:pPr>
      <w:r>
        <w:tab/>
      </w:r>
      <w:r>
        <w:rPr>
          <w:rStyle w:val="14"/>
        </w:rPr>
        <w:t>Câu 15:</w:t>
      </w:r>
    </w:p>
    <w:p w14:paraId="5FF36006" w14:textId="77777777" w:rsidR="00327259" w:rsidRDefault="00923618">
      <w:pPr>
        <w:tabs>
          <w:tab w:val="left" w:pos="1487"/>
          <w:tab w:val="left" w:pos="4446"/>
          <w:tab w:val="left" w:pos="5920"/>
          <w:tab w:val="left" w:pos="7406"/>
          <w:tab w:val="left" w:pos="8880"/>
        </w:tabs>
        <w:spacing w:after="120"/>
      </w:pPr>
      <w:r>
        <w:rPr>
          <w:rStyle w:val="14"/>
        </w:rPr>
        <w:t>Con</w:t>
      </w:r>
      <w:r>
        <w:tab/>
      </w:r>
      <w:r>
        <w:rPr>
          <w:rStyle w:val="14"/>
        </w:rPr>
        <w:t>có</w:t>
      </w:r>
      <w:r>
        <w:tab/>
      </w:r>
      <w:r>
        <w:rPr>
          <w:rStyle w:val="14"/>
        </w:rPr>
        <w:t>như</w:t>
      </w:r>
      <w:r>
        <w:tab/>
      </w:r>
      <w:r>
        <w:rPr>
          <w:rStyle w:val="14"/>
        </w:rPr>
        <w:t>nhà</w:t>
      </w:r>
      <w:r>
        <w:tab/>
      </w:r>
      <w:r>
        <w:rPr>
          <w:rStyle w:val="14"/>
        </w:rPr>
        <w:t>có</w:t>
      </w:r>
      <w:r>
        <w:tab/>
      </w:r>
      <w:r>
        <w:rPr>
          <w:rStyle w:val="14"/>
        </w:rPr>
        <w:t>nóc</w:t>
      </w:r>
    </w:p>
    <w:p w14:paraId="16B7A3EB" w14:textId="17D8FCFF" w:rsidR="00327259" w:rsidRDefault="00923618">
      <w:pPr>
        <w:tabs>
          <w:tab w:val="left" w:pos="5117"/>
          <w:tab w:val="left" w:pos="6788"/>
        </w:tabs>
        <w:spacing w:after="20"/>
      </w:pPr>
      <w:r>
        <w:lastRenderedPageBreak/>
        <w:tab/>
      </w:r>
      <w:r>
        <w:rPr>
          <w:rStyle w:val="14"/>
        </w:rPr>
        <w:t>1</w:t>
      </w:r>
      <w:r>
        <w:tab/>
      </w:r>
    </w:p>
    <w:p w14:paraId="1E182AC4" w14:textId="77777777" w:rsidR="00327259" w:rsidRDefault="00923618">
      <w:r>
        <w:br w:type="page"/>
      </w:r>
    </w:p>
    <w:p w14:paraId="202D641E" w14:textId="77777777" w:rsidR="00327259" w:rsidRDefault="00327259">
      <w:pPr>
        <w:sectPr w:rsidR="00327259">
          <w:pgSz w:w="11906" w:h="16838"/>
          <w:pgMar w:top="947" w:right="1093" w:bottom="0" w:left="724" w:header="720" w:footer="720" w:gutter="0"/>
          <w:cols w:space="720"/>
          <w:docGrid w:linePitch="360"/>
        </w:sectPr>
      </w:pPr>
    </w:p>
    <w:p w14:paraId="616BB4F7" w14:textId="77777777" w:rsidR="00327259" w:rsidRDefault="00923618">
      <w:pPr>
        <w:tabs>
          <w:tab w:val="left" w:pos="19"/>
        </w:tabs>
        <w:spacing w:after="120"/>
      </w:pPr>
      <w:r>
        <w:lastRenderedPageBreak/>
        <w:tab/>
      </w:r>
      <w:r>
        <w:rPr>
          <w:rStyle w:val="14"/>
        </w:rPr>
        <w:t>Câu 16:</w:t>
      </w:r>
    </w:p>
    <w:p w14:paraId="7C0A5CC4" w14:textId="77777777" w:rsidR="00327259" w:rsidRDefault="00923618">
      <w:pPr>
        <w:tabs>
          <w:tab w:val="left" w:pos="5135"/>
          <w:tab w:val="left" w:pos="7702"/>
        </w:tabs>
        <w:spacing w:after="120"/>
      </w:pPr>
      <w:r>
        <w:rPr>
          <w:rStyle w:val="14"/>
        </w:rPr>
        <w:t>Thức</w:t>
      </w:r>
      <w:r>
        <w:tab/>
      </w:r>
      <w:r>
        <w:rPr>
          <w:rStyle w:val="14"/>
        </w:rPr>
        <w:t>dậy</w:t>
      </w:r>
      <w:r>
        <w:tab/>
      </w:r>
      <w:r>
        <w:rPr>
          <w:rStyle w:val="14"/>
        </w:rPr>
        <w:t>sớm</w:t>
      </w:r>
    </w:p>
    <w:p w14:paraId="3495C0C4" w14:textId="77777777" w:rsidR="00327259" w:rsidRDefault="00923618">
      <w:pPr>
        <w:tabs>
          <w:tab w:val="left" w:pos="19"/>
        </w:tabs>
        <w:spacing w:after="120"/>
      </w:pPr>
      <w:r>
        <w:tab/>
      </w:r>
      <w:r>
        <w:rPr>
          <w:rStyle w:val="14"/>
        </w:rPr>
        <w:t>Câu 17:</w:t>
      </w:r>
    </w:p>
    <w:p w14:paraId="7010F8E4" w14:textId="77777777" w:rsidR="00327259" w:rsidRDefault="00923618">
      <w:pPr>
        <w:tabs>
          <w:tab w:val="left" w:pos="5135"/>
          <w:tab w:val="left" w:pos="7715"/>
        </w:tabs>
        <w:spacing w:after="120"/>
      </w:pPr>
      <w:r>
        <w:rPr>
          <w:rStyle w:val="14"/>
          <w:b/>
        </w:rPr>
        <w:t>Mưa</w:t>
      </w:r>
      <w:r>
        <w:tab/>
      </w:r>
      <w:r>
        <w:rPr>
          <w:rStyle w:val="14"/>
        </w:rPr>
        <w:t>thấm</w:t>
      </w:r>
      <w:r>
        <w:tab/>
      </w:r>
      <w:r>
        <w:rPr>
          <w:rStyle w:val="14"/>
        </w:rPr>
        <w:t>lâu</w:t>
      </w:r>
    </w:p>
    <w:p w14:paraId="56292CED" w14:textId="77777777" w:rsidR="00327259" w:rsidRDefault="00923618">
      <w:pPr>
        <w:tabs>
          <w:tab w:val="left" w:pos="19"/>
        </w:tabs>
        <w:spacing w:after="120"/>
      </w:pPr>
      <w:r>
        <w:tab/>
      </w:r>
      <w:r>
        <w:rPr>
          <w:rStyle w:val="14"/>
        </w:rPr>
        <w:t>Câu 18:</w:t>
      </w:r>
    </w:p>
    <w:p w14:paraId="04AD61BC" w14:textId="77777777" w:rsidR="00327259" w:rsidRDefault="00923618">
      <w:pPr>
        <w:tabs>
          <w:tab w:val="left" w:pos="2554"/>
          <w:tab w:val="left" w:pos="7702"/>
        </w:tabs>
        <w:spacing w:after="120"/>
      </w:pPr>
      <w:r>
        <w:rPr>
          <w:rStyle w:val="14"/>
        </w:rPr>
        <w:t>Cha</w:t>
      </w:r>
      <w:r>
        <w:tab/>
      </w:r>
      <w:r>
        <w:rPr>
          <w:rStyle w:val="14"/>
        </w:rPr>
        <w:t>nào</w:t>
      </w:r>
      <w:r>
        <w:tab/>
      </w:r>
      <w:r>
        <w:rPr>
          <w:rStyle w:val="14"/>
        </w:rPr>
        <w:t>nẩy</w:t>
      </w:r>
    </w:p>
    <w:p w14:paraId="0A8B106A" w14:textId="77777777" w:rsidR="00327259" w:rsidRDefault="00923618">
      <w:pPr>
        <w:tabs>
          <w:tab w:val="left" w:pos="19"/>
        </w:tabs>
        <w:spacing w:after="120"/>
      </w:pPr>
      <w:r>
        <w:tab/>
      </w:r>
      <w:r>
        <w:rPr>
          <w:rStyle w:val="14"/>
        </w:rPr>
        <w:t>Câu 19:</w:t>
      </w:r>
    </w:p>
    <w:p w14:paraId="14015EF1" w14:textId="77777777" w:rsidR="00327259" w:rsidRDefault="00923618">
      <w:pPr>
        <w:tabs>
          <w:tab w:val="left" w:pos="5121"/>
          <w:tab w:val="left" w:pos="7702"/>
        </w:tabs>
        <w:spacing w:after="120"/>
      </w:pPr>
      <w:r>
        <w:rPr>
          <w:rStyle w:val="14"/>
        </w:rPr>
        <w:t>Nhìn</w:t>
      </w:r>
      <w:r>
        <w:tab/>
      </w:r>
      <w:r>
        <w:rPr>
          <w:rStyle w:val="14"/>
        </w:rPr>
        <w:t>trồng</w:t>
      </w:r>
      <w:r>
        <w:tab/>
      </w:r>
      <w:r>
        <w:rPr>
          <w:rStyle w:val="14"/>
        </w:rPr>
        <w:t>rộng</w:t>
      </w:r>
    </w:p>
    <w:p w14:paraId="13A41261" w14:textId="77777777" w:rsidR="00327259" w:rsidRDefault="00923618">
      <w:pPr>
        <w:tabs>
          <w:tab w:val="left" w:pos="19"/>
        </w:tabs>
        <w:spacing w:after="120"/>
      </w:pPr>
      <w:r>
        <w:tab/>
      </w:r>
      <w:r>
        <w:rPr>
          <w:rStyle w:val="14"/>
        </w:rPr>
        <w:t>Câu 20:</w:t>
      </w:r>
    </w:p>
    <w:p w14:paraId="1861CA03" w14:textId="77777777" w:rsidR="00327259" w:rsidRDefault="00923618">
      <w:pPr>
        <w:tabs>
          <w:tab w:val="left" w:pos="2554"/>
          <w:tab w:val="left" w:pos="7715"/>
        </w:tabs>
        <w:spacing w:after="120"/>
      </w:pPr>
      <w:r>
        <w:rPr>
          <w:rStyle w:val="14"/>
        </w:rPr>
        <w:t>Hẹp</w:t>
      </w:r>
      <w:r>
        <w:tab/>
      </w:r>
      <w:r>
        <w:rPr>
          <w:rStyle w:val="14"/>
        </w:rPr>
        <w:t>nhà</w:t>
      </w:r>
      <w:r>
        <w:tab/>
      </w:r>
      <w:r>
        <w:rPr>
          <w:rStyle w:val="14"/>
        </w:rPr>
        <w:t>bụng</w:t>
      </w:r>
    </w:p>
    <w:p w14:paraId="7A8FA675" w14:textId="77777777" w:rsidR="00327259" w:rsidRDefault="00923618">
      <w:pPr>
        <w:tabs>
          <w:tab w:val="left" w:pos="19"/>
        </w:tabs>
        <w:spacing w:after="120"/>
      </w:pPr>
      <w:r>
        <w:tab/>
      </w:r>
      <w:r>
        <w:rPr>
          <w:rStyle w:val="14"/>
        </w:rPr>
        <w:t>Câu 21:</w:t>
      </w:r>
    </w:p>
    <w:p w14:paraId="73F1E0BE" w14:textId="77777777" w:rsidR="00327259" w:rsidRDefault="00923618">
      <w:pPr>
        <w:tabs>
          <w:tab w:val="left" w:pos="2035"/>
          <w:tab w:val="left" w:pos="6146"/>
          <w:tab w:val="left" w:pos="8207"/>
        </w:tabs>
        <w:spacing w:after="120"/>
      </w:pPr>
      <w:r>
        <w:rPr>
          <w:rStyle w:val="14"/>
        </w:rPr>
        <w:t>Đen</w:t>
      </w:r>
      <w:r>
        <w:tab/>
      </w:r>
      <w:r>
        <w:rPr>
          <w:rStyle w:val="14"/>
        </w:rPr>
        <w:t>như</w:t>
      </w:r>
      <w:r>
        <w:tab/>
      </w:r>
      <w:r>
        <w:rPr>
          <w:rStyle w:val="14"/>
        </w:rPr>
        <w:t>tam</w:t>
      </w:r>
      <w:r>
        <w:tab/>
      </w:r>
      <w:r>
        <w:rPr>
          <w:rStyle w:val="14"/>
        </w:rPr>
        <w:t>thất</w:t>
      </w:r>
    </w:p>
    <w:p w14:paraId="2147DE2C" w14:textId="77777777" w:rsidR="00327259" w:rsidRDefault="00923618">
      <w:pPr>
        <w:tabs>
          <w:tab w:val="left" w:pos="19"/>
        </w:tabs>
        <w:spacing w:after="120"/>
      </w:pPr>
      <w:r>
        <w:tab/>
      </w:r>
      <w:r>
        <w:rPr>
          <w:rStyle w:val="14"/>
        </w:rPr>
        <w:t>Câu 22:</w:t>
      </w:r>
    </w:p>
    <w:p w14:paraId="5D230F48" w14:textId="77777777" w:rsidR="00327259" w:rsidRDefault="00923618">
      <w:pPr>
        <w:tabs>
          <w:tab w:val="left" w:pos="2567"/>
          <w:tab w:val="left" w:pos="7702"/>
        </w:tabs>
        <w:spacing w:after="120"/>
      </w:pPr>
      <w:r>
        <w:rPr>
          <w:rStyle w:val="14"/>
        </w:rPr>
        <w:t>Non</w:t>
      </w:r>
      <w:r>
        <w:tab/>
      </w:r>
      <w:r>
        <w:rPr>
          <w:rStyle w:val="14"/>
        </w:rPr>
        <w:t>xanh</w:t>
      </w:r>
      <w:r>
        <w:tab/>
      </w:r>
      <w:r>
        <w:rPr>
          <w:rStyle w:val="14"/>
        </w:rPr>
        <w:t>biếc</w:t>
      </w:r>
    </w:p>
    <w:p w14:paraId="250E1A12" w14:textId="77777777" w:rsidR="00327259" w:rsidRDefault="00923618">
      <w:pPr>
        <w:tabs>
          <w:tab w:val="left" w:pos="19"/>
        </w:tabs>
        <w:spacing w:after="120"/>
      </w:pPr>
      <w:r>
        <w:tab/>
      </w:r>
      <w:r>
        <w:rPr>
          <w:rStyle w:val="14"/>
        </w:rPr>
        <w:t>Câu 23:</w:t>
      </w:r>
    </w:p>
    <w:p w14:paraId="290AE102" w14:textId="77777777" w:rsidR="00327259" w:rsidRDefault="00923618">
      <w:pPr>
        <w:tabs>
          <w:tab w:val="left" w:pos="6851"/>
        </w:tabs>
        <w:spacing w:after="120"/>
      </w:pPr>
      <w:r>
        <w:rPr>
          <w:rStyle w:val="14"/>
        </w:rPr>
        <w:t>Tham</w:t>
      </w:r>
      <w:r>
        <w:tab/>
      </w:r>
      <w:r>
        <w:rPr>
          <w:rStyle w:val="14"/>
        </w:rPr>
        <w:t>thâm</w:t>
      </w:r>
    </w:p>
    <w:p w14:paraId="2166D39C" w14:textId="77777777" w:rsidR="00327259" w:rsidRDefault="00923618">
      <w:pPr>
        <w:tabs>
          <w:tab w:val="left" w:pos="19"/>
        </w:tabs>
        <w:spacing w:after="120"/>
      </w:pPr>
      <w:r>
        <w:tab/>
      </w:r>
      <w:r>
        <w:rPr>
          <w:rStyle w:val="14"/>
        </w:rPr>
        <w:t>Câu 24:</w:t>
      </w:r>
    </w:p>
    <w:p w14:paraId="00D0BEE6" w14:textId="77777777" w:rsidR="00327259" w:rsidRDefault="00923618">
      <w:pPr>
        <w:tabs>
          <w:tab w:val="left" w:pos="2554"/>
          <w:tab w:val="left" w:pos="7702"/>
        </w:tabs>
        <w:spacing w:after="120"/>
      </w:pPr>
      <w:r>
        <w:rPr>
          <w:rStyle w:val="14"/>
        </w:rPr>
        <w:t>Mẹ</w:t>
      </w:r>
      <w:r>
        <w:tab/>
      </w:r>
      <w:r>
        <w:rPr>
          <w:rStyle w:val="14"/>
        </w:rPr>
        <w:t>tròn</w:t>
      </w:r>
      <w:r>
        <w:tab/>
      </w:r>
      <w:r>
        <w:rPr>
          <w:rStyle w:val="14"/>
        </w:rPr>
        <w:t>vuông</w:t>
      </w:r>
    </w:p>
    <w:p w14:paraId="63382C02" w14:textId="77777777" w:rsidR="00327259" w:rsidRDefault="00923618">
      <w:pPr>
        <w:tabs>
          <w:tab w:val="left" w:pos="19"/>
        </w:tabs>
        <w:spacing w:after="120"/>
      </w:pPr>
      <w:r>
        <w:tab/>
      </w:r>
      <w:r>
        <w:rPr>
          <w:rStyle w:val="14"/>
        </w:rPr>
        <w:t>Câu 25:</w:t>
      </w:r>
    </w:p>
    <w:p w14:paraId="7CFD3A3E" w14:textId="77777777" w:rsidR="00327259" w:rsidRDefault="00923618">
      <w:pPr>
        <w:tabs>
          <w:tab w:val="left" w:pos="1703"/>
          <w:tab w:val="left" w:pos="3419"/>
          <w:tab w:val="left" w:pos="6837"/>
          <w:tab w:val="left" w:pos="8567"/>
        </w:tabs>
        <w:spacing w:after="120"/>
      </w:pPr>
      <w:r>
        <w:rPr>
          <w:rStyle w:val="14"/>
        </w:rPr>
        <w:t>Trẻ</w:t>
      </w:r>
      <w:r>
        <w:tab/>
      </w:r>
      <w:r>
        <w:rPr>
          <w:rStyle w:val="14"/>
        </w:rPr>
        <w:t>em</w:t>
      </w:r>
      <w:r>
        <w:tab/>
      </w:r>
      <w:r>
        <w:rPr>
          <w:rStyle w:val="14"/>
        </w:rPr>
        <w:t>như</w:t>
      </w:r>
      <w:r>
        <w:tab/>
      </w:r>
      <w:r>
        <w:rPr>
          <w:rStyle w:val="14"/>
        </w:rPr>
        <w:t>trên</w:t>
      </w:r>
      <w:r>
        <w:tab/>
      </w:r>
      <w:r>
        <w:rPr>
          <w:rStyle w:val="14"/>
        </w:rPr>
        <w:t>cành</w:t>
      </w:r>
    </w:p>
    <w:p w14:paraId="19B048F3" w14:textId="77777777" w:rsidR="00327259" w:rsidRDefault="00923618">
      <w:pPr>
        <w:tabs>
          <w:tab w:val="left" w:pos="19"/>
        </w:tabs>
        <w:spacing w:after="120"/>
      </w:pPr>
      <w:r>
        <w:tab/>
      </w:r>
      <w:r>
        <w:rPr>
          <w:rStyle w:val="14"/>
        </w:rPr>
        <w:t>Câu 26:</w:t>
      </w:r>
    </w:p>
    <w:p w14:paraId="1AEB3F76" w14:textId="77777777" w:rsidR="00327259" w:rsidRDefault="00923618">
      <w:pPr>
        <w:tabs>
          <w:tab w:val="left" w:pos="2567"/>
          <w:tab w:val="left" w:pos="5135"/>
        </w:tabs>
        <w:spacing w:after="120"/>
      </w:pPr>
      <w:r>
        <w:rPr>
          <w:rStyle w:val="14"/>
        </w:rPr>
        <w:t>Danh</w:t>
      </w:r>
      <w:r>
        <w:tab/>
      </w:r>
      <w:r>
        <w:rPr>
          <w:rStyle w:val="14"/>
        </w:rPr>
        <w:t>lam</w:t>
      </w:r>
      <w:r>
        <w:tab/>
      </w:r>
      <w:r>
        <w:rPr>
          <w:rStyle w:val="14"/>
        </w:rPr>
        <w:t>thắng</w:t>
      </w:r>
    </w:p>
    <w:p w14:paraId="4DEE59A6" w14:textId="77777777" w:rsidR="00327259" w:rsidRDefault="00923618">
      <w:pPr>
        <w:tabs>
          <w:tab w:val="left" w:pos="19"/>
        </w:tabs>
        <w:spacing w:after="120"/>
      </w:pPr>
      <w:r>
        <w:tab/>
      </w:r>
      <w:r>
        <w:rPr>
          <w:rStyle w:val="14"/>
        </w:rPr>
        <w:t>Câu 27:</w:t>
      </w:r>
    </w:p>
    <w:p w14:paraId="4BF20F98" w14:textId="77777777" w:rsidR="00327259" w:rsidRDefault="00923618">
      <w:pPr>
        <w:tabs>
          <w:tab w:val="left" w:pos="5135"/>
          <w:tab w:val="left" w:pos="7715"/>
        </w:tabs>
        <w:spacing w:after="0"/>
      </w:pPr>
      <w:r>
        <w:rPr>
          <w:rStyle w:val="14"/>
        </w:rPr>
        <w:t>Đồng</w:t>
      </w:r>
      <w:r>
        <w:tab/>
      </w:r>
      <w:r>
        <w:rPr>
          <w:rStyle w:val="14"/>
        </w:rPr>
        <w:t>hiệp</w:t>
      </w:r>
      <w:r>
        <w:tab/>
      </w:r>
      <w:r>
        <w:rPr>
          <w:rStyle w:val="14"/>
        </w:rPr>
        <w:t>lực</w:t>
      </w:r>
    </w:p>
    <w:p w14:paraId="204D0F57" w14:textId="77777777" w:rsidR="00327259" w:rsidRDefault="00923618">
      <w:pPr>
        <w:tabs>
          <w:tab w:val="left" w:pos="19"/>
        </w:tabs>
        <w:spacing w:after="120"/>
      </w:pPr>
      <w:r>
        <w:tab/>
      </w:r>
      <w:r>
        <w:rPr>
          <w:rStyle w:val="14"/>
        </w:rPr>
        <w:t>Câu 28:</w:t>
      </w:r>
    </w:p>
    <w:p w14:paraId="47523D45" w14:textId="77777777" w:rsidR="00327259" w:rsidRDefault="00923618">
      <w:pPr>
        <w:tabs>
          <w:tab w:val="left" w:pos="1290"/>
          <w:tab w:val="left" w:pos="3844"/>
          <w:tab w:val="left" w:pos="5135"/>
          <w:tab w:val="left" w:pos="6425"/>
          <w:tab w:val="left" w:pos="7689"/>
          <w:tab w:val="left" w:pos="8966"/>
        </w:tabs>
        <w:spacing w:after="0"/>
      </w:pPr>
      <w:r>
        <w:rPr>
          <w:rStyle w:val="14"/>
        </w:rPr>
        <w:t>Tay</w:t>
      </w:r>
      <w:r>
        <w:tab/>
      </w:r>
      <w:r>
        <w:rPr>
          <w:rStyle w:val="14"/>
        </w:rPr>
        <w:t>làm</w:t>
      </w:r>
      <w:r>
        <w:tab/>
      </w:r>
      <w:r>
        <w:rPr>
          <w:rStyle w:val="14"/>
        </w:rPr>
        <w:t>nhai</w:t>
      </w:r>
      <w:r>
        <w:tab/>
      </w:r>
      <w:r>
        <w:rPr>
          <w:rStyle w:val="14"/>
        </w:rPr>
        <w:t>tay</w:t>
      </w:r>
      <w:r>
        <w:tab/>
      </w:r>
      <w:r>
        <w:rPr>
          <w:rStyle w:val="14"/>
        </w:rPr>
        <w:t>quai</w:t>
      </w:r>
      <w:r>
        <w:tab/>
      </w:r>
      <w:r>
        <w:rPr>
          <w:rStyle w:val="14"/>
        </w:rPr>
        <w:t>miệng</w:t>
      </w:r>
      <w:r>
        <w:tab/>
      </w:r>
      <w:r>
        <w:rPr>
          <w:rStyle w:val="14"/>
        </w:rPr>
        <w:t>trể</w:t>
      </w:r>
    </w:p>
    <w:p w14:paraId="3905508A" w14:textId="77777777" w:rsidR="00327259" w:rsidRDefault="00923618">
      <w:pPr>
        <w:tabs>
          <w:tab w:val="left" w:pos="19"/>
        </w:tabs>
        <w:spacing w:after="120"/>
      </w:pPr>
      <w:r>
        <w:tab/>
      </w:r>
      <w:r>
        <w:rPr>
          <w:rStyle w:val="14"/>
        </w:rPr>
        <w:t>Câu 29:</w:t>
      </w:r>
    </w:p>
    <w:p w14:paraId="1BEF9B1F" w14:textId="77777777" w:rsidR="00327259" w:rsidRDefault="00923618">
      <w:pPr>
        <w:tabs>
          <w:tab w:val="left" w:pos="2554"/>
          <w:tab w:val="left" w:pos="5135"/>
        </w:tabs>
        <w:spacing w:after="0"/>
      </w:pPr>
      <w:r>
        <w:rPr>
          <w:rStyle w:val="14"/>
        </w:rPr>
        <w:t>Rừng</w:t>
      </w:r>
      <w:r>
        <w:tab/>
      </w:r>
      <w:r>
        <w:rPr>
          <w:rStyle w:val="14"/>
        </w:rPr>
        <w:t>vàng</w:t>
      </w:r>
      <w:r>
        <w:tab/>
      </w:r>
      <w:r>
        <w:rPr>
          <w:rStyle w:val="14"/>
        </w:rPr>
        <w:t>biển</w:t>
      </w:r>
    </w:p>
    <w:p w14:paraId="521EB7B2" w14:textId="77777777" w:rsidR="00327259" w:rsidRDefault="00923618">
      <w:pPr>
        <w:tabs>
          <w:tab w:val="left" w:pos="19"/>
        </w:tabs>
        <w:spacing w:after="120"/>
      </w:pPr>
      <w:r>
        <w:tab/>
      </w:r>
      <w:r>
        <w:rPr>
          <w:rStyle w:val="14"/>
        </w:rPr>
        <w:t>Câu 30:</w:t>
      </w:r>
    </w:p>
    <w:p w14:paraId="7F7A13C8" w14:textId="77777777" w:rsidR="00327259" w:rsidRDefault="00923618">
      <w:pPr>
        <w:tabs>
          <w:tab w:val="left" w:pos="2567"/>
          <w:tab w:val="left" w:pos="7715"/>
        </w:tabs>
        <w:spacing w:after="0"/>
      </w:pPr>
      <w:r>
        <w:rPr>
          <w:rStyle w:val="14"/>
        </w:rPr>
        <w:t>Chân</w:t>
      </w:r>
      <w:r>
        <w:tab/>
      </w:r>
      <w:r>
        <w:rPr>
          <w:rStyle w:val="14"/>
        </w:rPr>
        <w:t>cứng</w:t>
      </w:r>
      <w:r>
        <w:tab/>
      </w:r>
      <w:r>
        <w:rPr>
          <w:rStyle w:val="14"/>
        </w:rPr>
        <w:t>mềm</w:t>
      </w:r>
    </w:p>
    <w:p w14:paraId="0955E3FC" w14:textId="77777777" w:rsidR="00327259" w:rsidRDefault="00923618">
      <w:pPr>
        <w:tabs>
          <w:tab w:val="left" w:pos="32"/>
        </w:tabs>
        <w:spacing w:after="0"/>
      </w:pPr>
      <w:r>
        <w:tab/>
      </w:r>
      <w:r>
        <w:rPr>
          <w:rStyle w:val="14"/>
          <w:b/>
        </w:rPr>
        <w:t>Phần 2: Hổ con thiên tài</w:t>
      </w:r>
    </w:p>
    <w:p w14:paraId="3F17E5A2" w14:textId="77777777" w:rsidR="00327259" w:rsidRDefault="00923618">
      <w:pPr>
        <w:spacing w:after="0"/>
        <w:ind w:left="13" w:firstLine="13"/>
        <w:jc w:val="both"/>
      </w:pPr>
      <w:r>
        <w:rPr>
          <w:rStyle w:val="14"/>
          <w:b/>
        </w:rPr>
        <w:t xml:space="preserve">Em hãy giúp Hổ Vàng sắp xếp lại vị trí các ô trống để thành câu, hoặc phép tính phù hợp. Qúa ba lần bài thi sẽ dừng lại </w:t>
      </w:r>
    </w:p>
    <w:p w14:paraId="12D13C57" w14:textId="77777777" w:rsidR="00327259" w:rsidRDefault="00923618">
      <w:pPr>
        <w:tabs>
          <w:tab w:val="left" w:pos="32"/>
        </w:tabs>
        <w:spacing w:after="0"/>
      </w:pPr>
      <w:r>
        <w:tab/>
      </w:r>
      <w:r>
        <w:rPr>
          <w:rStyle w:val="14"/>
        </w:rPr>
        <w:t>Bảng 1.</w:t>
      </w:r>
    </w:p>
    <w:p w14:paraId="000489D6" w14:textId="77777777" w:rsidR="00327259" w:rsidRDefault="00923618">
      <w:pPr>
        <w:tabs>
          <w:tab w:val="left" w:pos="5148"/>
        </w:tabs>
        <w:spacing w:after="120"/>
      </w:pPr>
      <w:r>
        <w:rPr>
          <w:rStyle w:val="14"/>
        </w:rPr>
        <w:lastRenderedPageBreak/>
        <w:t>Con bướm trắng</w:t>
      </w:r>
      <w:r>
        <w:tab/>
      </w:r>
      <w:r>
        <w:rPr>
          <w:rStyle w:val="14"/>
        </w:rPr>
        <w:t>là loài biết nói tiếng người</w:t>
      </w:r>
    </w:p>
    <w:p w14:paraId="49287B02" w14:textId="77777777" w:rsidR="00327259" w:rsidRDefault="00923618">
      <w:pPr>
        <w:tabs>
          <w:tab w:val="left" w:pos="5161"/>
        </w:tabs>
        <w:spacing w:after="120"/>
      </w:pPr>
      <w:r>
        <w:rPr>
          <w:rStyle w:val="14"/>
        </w:rPr>
        <w:t>Con cua</w:t>
      </w:r>
      <w:r>
        <w:tab/>
      </w:r>
      <w:r>
        <w:rPr>
          <w:rStyle w:val="14"/>
        </w:rPr>
        <w:t>đọng trên ngọn cỏ xanh</w:t>
      </w:r>
    </w:p>
    <w:p w14:paraId="60ABDD9B" w14:textId="56D099F1" w:rsidR="00327259" w:rsidRDefault="00923618" w:rsidP="00923618">
      <w:pPr>
        <w:tabs>
          <w:tab w:val="left" w:pos="5055"/>
          <w:tab w:val="left" w:pos="6731"/>
        </w:tabs>
        <w:spacing w:after="20"/>
        <w:sectPr w:rsidR="00327259">
          <w:pgSz w:w="11906" w:h="16838"/>
          <w:pgMar w:top="1038" w:right="655" w:bottom="0" w:left="761" w:header="720" w:footer="720" w:gutter="0"/>
          <w:cols w:space="720"/>
          <w:docGrid w:linePitch="360"/>
        </w:sectPr>
      </w:pPr>
      <w:r>
        <w:tab/>
      </w:r>
      <w:r>
        <w:rPr>
          <w:rStyle w:val="14"/>
        </w:rPr>
        <w:t>2</w:t>
      </w:r>
    </w:p>
    <w:p w14:paraId="0089B219" w14:textId="77777777" w:rsidR="00327259" w:rsidRDefault="00923618" w:rsidP="00923618">
      <w:pPr>
        <w:spacing w:after="0"/>
        <w:jc w:val="both"/>
      </w:pPr>
      <w:r>
        <w:rPr>
          <w:rStyle w:val="14"/>
        </w:rPr>
        <w:lastRenderedPageBreak/>
        <w:t xml:space="preserve">Chim vẹt là một chiếc đèn lồng tí hon Những bông hoa sen là biểu tượng của hòa bình </w:t>
      </w:r>
    </w:p>
    <w:p w14:paraId="3D821F68" w14:textId="77777777" w:rsidR="00327259" w:rsidRDefault="00923618">
      <w:pPr>
        <w:tabs>
          <w:tab w:val="left" w:pos="5293"/>
        </w:tabs>
        <w:spacing w:after="120"/>
      </w:pPr>
      <w:r>
        <w:rPr>
          <w:rStyle w:val="14"/>
        </w:rPr>
        <w:t>Ngôi sao khuya</w:t>
      </w:r>
      <w:r>
        <w:tab/>
      </w:r>
      <w:r>
        <w:rPr>
          <w:rStyle w:val="14"/>
        </w:rPr>
        <w:t>như một dải lụa</w:t>
      </w:r>
    </w:p>
    <w:p w14:paraId="43FBA6B5" w14:textId="77777777" w:rsidR="00327259" w:rsidRDefault="00923618">
      <w:pPr>
        <w:tabs>
          <w:tab w:val="left" w:pos="5293"/>
        </w:tabs>
        <w:spacing w:after="0"/>
      </w:pPr>
      <w:r>
        <w:rPr>
          <w:rStyle w:val="14"/>
        </w:rPr>
        <w:t>Chú voi</w:t>
      </w:r>
      <w:r>
        <w:tab/>
      </w:r>
      <w:r>
        <w:rPr>
          <w:rStyle w:val="14"/>
        </w:rPr>
        <w:t>đang hút mật hoa</w:t>
      </w:r>
    </w:p>
    <w:p w14:paraId="28374F76" w14:textId="77777777" w:rsidR="00327259" w:rsidRDefault="00923618">
      <w:pPr>
        <w:tabs>
          <w:tab w:val="left" w:pos="5280"/>
        </w:tabs>
        <w:spacing w:after="0"/>
      </w:pPr>
      <w:r>
        <w:rPr>
          <w:rStyle w:val="14"/>
        </w:rPr>
        <w:t>Hạt sương long lanh</w:t>
      </w:r>
      <w:r>
        <w:tab/>
      </w:r>
      <w:r>
        <w:rPr>
          <w:rStyle w:val="14"/>
        </w:rPr>
        <w:t>lấp lánh trên bầu trời đêm</w:t>
      </w:r>
    </w:p>
    <w:p w14:paraId="6CF0364F" w14:textId="77777777" w:rsidR="00327259" w:rsidRDefault="00923618">
      <w:pPr>
        <w:tabs>
          <w:tab w:val="left" w:pos="5267"/>
        </w:tabs>
        <w:spacing w:after="120"/>
      </w:pPr>
      <w:r>
        <w:rPr>
          <w:rStyle w:val="14"/>
        </w:rPr>
        <w:t>Mỗi quả hồng chín</w:t>
      </w:r>
      <w:r>
        <w:tab/>
      </w:r>
      <w:r>
        <w:rPr>
          <w:rStyle w:val="14"/>
        </w:rPr>
        <w:t>bò ngang trên luống có</w:t>
      </w:r>
    </w:p>
    <w:p w14:paraId="566069BC" w14:textId="77777777" w:rsidR="00327259" w:rsidRDefault="00923618">
      <w:pPr>
        <w:tabs>
          <w:tab w:val="left" w:pos="5306"/>
        </w:tabs>
        <w:spacing w:after="0"/>
      </w:pPr>
      <w:r>
        <w:rPr>
          <w:rStyle w:val="14"/>
        </w:rPr>
        <w:t>Dòng sông uốn lượn</w:t>
      </w:r>
      <w:r>
        <w:tab/>
      </w:r>
      <w:r>
        <w:rPr>
          <w:rStyle w:val="14"/>
        </w:rPr>
        <w:t>hơm ngát trong đầm</w:t>
      </w:r>
    </w:p>
    <w:p w14:paraId="4BC54702" w14:textId="77777777" w:rsidR="00327259" w:rsidRDefault="00923618">
      <w:pPr>
        <w:tabs>
          <w:tab w:val="left" w:pos="5280"/>
        </w:tabs>
        <w:spacing w:after="0"/>
      </w:pPr>
      <w:r>
        <w:rPr>
          <w:rStyle w:val="14"/>
        </w:rPr>
        <w:t>Chim bồ câu</w:t>
      </w:r>
      <w:r>
        <w:tab/>
      </w:r>
      <w:r>
        <w:rPr>
          <w:rStyle w:val="14"/>
        </w:rPr>
        <w:t>hươ vòi uống nước bên suối</w:t>
      </w:r>
      <w:r>
        <w:br/>
      </w:r>
    </w:p>
    <w:p w14:paraId="6A41FF46" w14:textId="77777777" w:rsidR="00327259" w:rsidRDefault="00923618">
      <w:pPr>
        <w:tabs>
          <w:tab w:val="left" w:pos="19"/>
        </w:tabs>
        <w:spacing w:after="120"/>
      </w:pPr>
      <w:r>
        <w:tab/>
      </w:r>
      <w:r>
        <w:rPr>
          <w:rStyle w:val="14"/>
        </w:rPr>
        <w:t>Bảng 2.</w:t>
      </w:r>
    </w:p>
    <w:p w14:paraId="00EB21AF" w14:textId="77777777" w:rsidR="00327259" w:rsidRDefault="00923618">
      <w:pPr>
        <w:tabs>
          <w:tab w:val="left" w:pos="1869"/>
          <w:tab w:val="left" w:pos="6208"/>
        </w:tabs>
        <w:spacing w:after="0"/>
      </w:pPr>
      <w:r>
        <w:tab/>
      </w:r>
      <w:r>
        <w:rPr>
          <w:rStyle w:val="14"/>
        </w:rPr>
        <w:t>Chim vẹt</w:t>
      </w:r>
      <w:r>
        <w:tab/>
      </w:r>
      <w:r>
        <w:rPr>
          <w:rStyle w:val="14"/>
        </w:rPr>
        <w:t>Đang gặt lúa trên đồng</w:t>
      </w:r>
    </w:p>
    <w:p w14:paraId="5777F6B6" w14:textId="77777777" w:rsidR="00327259" w:rsidRDefault="00923618">
      <w:pPr>
        <w:tabs>
          <w:tab w:val="left" w:pos="1098"/>
          <w:tab w:val="left" w:pos="6299"/>
        </w:tabs>
        <w:spacing w:after="0"/>
      </w:pPr>
      <w:r>
        <w:tab/>
      </w:r>
      <w:r>
        <w:rPr>
          <w:rStyle w:val="14"/>
        </w:rPr>
        <w:t>Hạt sương long lanh</w:t>
      </w:r>
      <w:r>
        <w:tab/>
      </w:r>
      <w:r>
        <w:rPr>
          <w:rStyle w:val="14"/>
        </w:rPr>
        <w:t>Thơm dịu thanh khiết</w:t>
      </w:r>
    </w:p>
    <w:p w14:paraId="3040908A" w14:textId="77777777" w:rsidR="00327259" w:rsidRDefault="00923618">
      <w:pPr>
        <w:tabs>
          <w:tab w:val="left" w:pos="1451"/>
          <w:tab w:val="left" w:pos="5881"/>
        </w:tabs>
        <w:spacing w:after="0"/>
      </w:pPr>
      <w:r>
        <w:tab/>
      </w:r>
      <w:r>
        <w:rPr>
          <w:rStyle w:val="14"/>
        </w:rPr>
        <w:t>Tiếng gió vi vu</w:t>
      </w:r>
      <w:r>
        <w:tab/>
      </w:r>
      <w:r>
        <w:rPr>
          <w:rStyle w:val="14"/>
        </w:rPr>
        <w:t>Là loài biết nói tiếng người</w:t>
      </w:r>
    </w:p>
    <w:p w14:paraId="37F5DD11" w14:textId="77777777" w:rsidR="00327259" w:rsidRDefault="00923618">
      <w:pPr>
        <w:tabs>
          <w:tab w:val="left" w:pos="1999"/>
          <w:tab w:val="left" w:pos="6508"/>
        </w:tabs>
        <w:spacing w:after="120"/>
      </w:pPr>
      <w:r>
        <w:tab/>
      </w:r>
      <w:r>
        <w:rPr>
          <w:rStyle w:val="14"/>
        </w:rPr>
        <w:t>Hạt lúa</w:t>
      </w:r>
      <w:r>
        <w:tab/>
      </w:r>
      <w:r>
        <w:rPr>
          <w:rStyle w:val="14"/>
        </w:rPr>
        <w:t>Gặm có trên bờ đề</w:t>
      </w:r>
    </w:p>
    <w:p w14:paraId="6E2EB455" w14:textId="77777777" w:rsidR="00327259" w:rsidRDefault="00923618">
      <w:pPr>
        <w:tabs>
          <w:tab w:val="left" w:pos="2013"/>
          <w:tab w:val="left" w:pos="7214"/>
        </w:tabs>
        <w:spacing w:after="120"/>
      </w:pPr>
      <w:r>
        <w:tab/>
      </w:r>
      <w:r>
        <w:rPr>
          <w:rStyle w:val="14"/>
        </w:rPr>
        <w:t>Đàn bò</w:t>
      </w:r>
      <w:r>
        <w:tab/>
      </w:r>
      <w:r>
        <w:rPr>
          <w:rStyle w:val="14"/>
        </w:rPr>
        <w:t>Như bay</w:t>
      </w:r>
    </w:p>
    <w:p w14:paraId="10C914F2" w14:textId="77777777" w:rsidR="00327259" w:rsidRDefault="00923618">
      <w:pPr>
        <w:tabs>
          <w:tab w:val="left" w:pos="1960"/>
          <w:tab w:val="left" w:pos="5646"/>
        </w:tabs>
        <w:spacing w:after="0"/>
      </w:pPr>
      <w:r>
        <w:tab/>
      </w:r>
      <w:r>
        <w:rPr>
          <w:rStyle w:val="14"/>
        </w:rPr>
        <w:t>Mặt trời</w:t>
      </w:r>
      <w:r>
        <w:tab/>
      </w:r>
      <w:r>
        <w:rPr>
          <w:rStyle w:val="14"/>
        </w:rPr>
        <w:t>Tóa nắng ấm áp xuống mặt đất</w:t>
      </w:r>
    </w:p>
    <w:p w14:paraId="0D354954" w14:textId="77777777" w:rsidR="00327259" w:rsidRDefault="00923618">
      <w:pPr>
        <w:tabs>
          <w:tab w:val="left" w:pos="1790"/>
          <w:tab w:val="left" w:pos="6822"/>
        </w:tabs>
        <w:spacing w:after="120"/>
      </w:pPr>
      <w:r>
        <w:tab/>
      </w:r>
      <w:r>
        <w:rPr>
          <w:rStyle w:val="14"/>
        </w:rPr>
        <w:t>Cô vịt bầu</w:t>
      </w:r>
      <w:r>
        <w:tab/>
      </w:r>
      <w:r>
        <w:rPr>
          <w:rStyle w:val="14"/>
        </w:rPr>
        <w:t>Như tiếng sáo</w:t>
      </w:r>
    </w:p>
    <w:p w14:paraId="504AE4F2" w14:textId="77777777" w:rsidR="00327259" w:rsidRDefault="00923618">
      <w:pPr>
        <w:tabs>
          <w:tab w:val="left" w:pos="1189"/>
          <w:tab w:val="left" w:pos="6691"/>
        </w:tabs>
        <w:spacing w:after="120"/>
      </w:pPr>
      <w:r>
        <w:tab/>
      </w:r>
      <w:r>
        <w:rPr>
          <w:rStyle w:val="14"/>
        </w:rPr>
        <w:t>Chiếc xe lao nhanh</w:t>
      </w:r>
      <w:r>
        <w:tab/>
      </w:r>
      <w:r>
        <w:rPr>
          <w:rStyle w:val="14"/>
        </w:rPr>
        <w:t>Là hạt ngọc trời</w:t>
      </w:r>
    </w:p>
    <w:p w14:paraId="643DF20D" w14:textId="77777777" w:rsidR="00327259" w:rsidRDefault="00923618">
      <w:pPr>
        <w:tabs>
          <w:tab w:val="left" w:pos="1477"/>
          <w:tab w:val="left" w:pos="6756"/>
        </w:tabs>
        <w:spacing w:after="120"/>
      </w:pPr>
      <w:r>
        <w:tab/>
      </w:r>
      <w:r>
        <w:rPr>
          <w:rStyle w:val="14"/>
        </w:rPr>
        <w:t>Hương hoa sen</w:t>
      </w:r>
      <w:r>
        <w:tab/>
      </w:r>
      <w:r>
        <w:rPr>
          <w:rStyle w:val="14"/>
        </w:rPr>
        <w:t>Tựa như pha lê</w:t>
      </w:r>
    </w:p>
    <w:p w14:paraId="377BCA45" w14:textId="77777777" w:rsidR="00327259" w:rsidRDefault="00923618">
      <w:pPr>
        <w:tabs>
          <w:tab w:val="left" w:pos="1568"/>
          <w:tab w:val="left" w:pos="6312"/>
        </w:tabs>
        <w:spacing w:after="120"/>
      </w:pPr>
      <w:r>
        <w:tab/>
      </w:r>
      <w:r>
        <w:rPr>
          <w:rStyle w:val="14"/>
        </w:rPr>
        <w:t>Bác nông dân</w:t>
      </w:r>
      <w:r>
        <w:tab/>
      </w:r>
      <w:r>
        <w:rPr>
          <w:rStyle w:val="14"/>
        </w:rPr>
        <w:t>Lạch bạch đi trên sân</w:t>
      </w:r>
    </w:p>
    <w:p w14:paraId="230B81F9" w14:textId="77777777" w:rsidR="00327259" w:rsidRDefault="00923618">
      <w:pPr>
        <w:tabs>
          <w:tab w:val="left" w:pos="32"/>
        </w:tabs>
        <w:spacing w:after="0"/>
      </w:pPr>
      <w:r>
        <w:tab/>
      </w:r>
      <w:r>
        <w:rPr>
          <w:rStyle w:val="14"/>
        </w:rPr>
        <w:t>Bảng 3.</w:t>
      </w:r>
      <w:r>
        <w:br/>
      </w:r>
    </w:p>
    <w:p w14:paraId="0B85FD2F" w14:textId="77777777" w:rsidR="00327259" w:rsidRDefault="00923618">
      <w:pPr>
        <w:tabs>
          <w:tab w:val="left" w:pos="1111"/>
          <w:tab w:val="left" w:pos="5737"/>
        </w:tabs>
        <w:spacing w:after="0"/>
      </w:pPr>
      <w:r>
        <w:tab/>
      </w:r>
      <w:r>
        <w:rPr>
          <w:rStyle w:val="14"/>
        </w:rPr>
        <w:t>Đông đến, đàn chim</w:t>
      </w:r>
      <w:r>
        <w:tab/>
      </w:r>
      <w:r>
        <w:rPr>
          <w:rStyle w:val="14"/>
        </w:rPr>
        <w:t>Tóa bóng mát cả một góc sân</w:t>
      </w:r>
    </w:p>
    <w:p w14:paraId="2E4EB1BE" w14:textId="77777777" w:rsidR="00327259" w:rsidRDefault="00923618">
      <w:pPr>
        <w:tabs>
          <w:tab w:val="left" w:pos="1019"/>
          <w:tab w:val="left" w:pos="6469"/>
        </w:tabs>
        <w:spacing w:after="0"/>
      </w:pPr>
      <w:r>
        <w:tab/>
      </w:r>
      <w:r>
        <w:rPr>
          <w:rStyle w:val="14"/>
        </w:rPr>
        <w:t>Thân cây xương rồng</w:t>
      </w:r>
      <w:r>
        <w:tab/>
      </w:r>
      <w:r>
        <w:rPr>
          <w:rStyle w:val="14"/>
        </w:rPr>
        <w:t>Nở hoa trắng muốt</w:t>
      </w:r>
    </w:p>
    <w:p w14:paraId="1C058C4F" w14:textId="77777777" w:rsidR="00327259" w:rsidRDefault="00923618">
      <w:pPr>
        <w:tabs>
          <w:tab w:val="left" w:pos="1660"/>
          <w:tab w:val="left" w:pos="6704"/>
        </w:tabs>
        <w:spacing w:after="0"/>
      </w:pPr>
      <w:r>
        <w:tab/>
      </w:r>
      <w:r>
        <w:rPr>
          <w:rStyle w:val="14"/>
        </w:rPr>
        <w:t>Cây hoa huệ</w:t>
      </w:r>
      <w:r>
        <w:tab/>
      </w:r>
      <w:r>
        <w:rPr>
          <w:rStyle w:val="14"/>
        </w:rPr>
        <w:t>Chi chít gai góc</w:t>
      </w:r>
    </w:p>
    <w:p w14:paraId="1BE474B7" w14:textId="77777777" w:rsidR="00327259" w:rsidRDefault="00923618">
      <w:pPr>
        <w:spacing w:after="0"/>
        <w:ind w:left="1856"/>
        <w:jc w:val="both"/>
      </w:pPr>
      <w:r>
        <w:rPr>
          <w:rStyle w:val="14"/>
        </w:rPr>
        <w:t xml:space="preserve">Cây bàng Rú nhau về phương nam tránh rét Ngôi sao Lấp lánh trên trời đêm </w:t>
      </w:r>
    </w:p>
    <w:p w14:paraId="265E44EF" w14:textId="77777777" w:rsidR="00327259" w:rsidRDefault="00923618">
      <w:pPr>
        <w:tabs>
          <w:tab w:val="left" w:pos="1947"/>
          <w:tab w:val="left" w:pos="6168"/>
        </w:tabs>
        <w:spacing w:after="120"/>
      </w:pPr>
      <w:r>
        <w:tab/>
      </w:r>
      <w:r>
        <w:rPr>
          <w:rStyle w:val="14"/>
        </w:rPr>
        <w:t>Mặt trời</w:t>
      </w:r>
      <w:r>
        <w:tab/>
      </w:r>
      <w:r>
        <w:rPr>
          <w:rStyle w:val="14"/>
        </w:rPr>
        <w:t>Chăm chỉ tha mỗi về tổ</w:t>
      </w:r>
    </w:p>
    <w:p w14:paraId="09873E00" w14:textId="77777777" w:rsidR="00327259" w:rsidRDefault="00923618">
      <w:pPr>
        <w:tabs>
          <w:tab w:val="left" w:pos="1895"/>
          <w:tab w:val="left" w:pos="5776"/>
        </w:tabs>
        <w:spacing w:after="120"/>
      </w:pPr>
      <w:r>
        <w:tab/>
      </w:r>
      <w:r>
        <w:rPr>
          <w:rStyle w:val="14"/>
        </w:rPr>
        <w:t>Đàn kiến</w:t>
      </w:r>
      <w:r>
        <w:tab/>
      </w:r>
      <w:r>
        <w:rPr>
          <w:rStyle w:val="14"/>
          <w:b/>
        </w:rPr>
        <w:t>Từ từ lặn xuống sau vách núi</w:t>
      </w:r>
    </w:p>
    <w:p w14:paraId="246229D1" w14:textId="77777777" w:rsidR="00327259" w:rsidRDefault="00923618">
      <w:pPr>
        <w:tabs>
          <w:tab w:val="left" w:pos="1843"/>
          <w:tab w:val="left" w:pos="6351"/>
        </w:tabs>
        <w:spacing w:after="0"/>
      </w:pPr>
      <w:r>
        <w:tab/>
      </w:r>
      <w:r>
        <w:rPr>
          <w:rStyle w:val="14"/>
        </w:rPr>
        <w:t>Tiếng gió</w:t>
      </w:r>
      <w:r>
        <w:tab/>
      </w:r>
      <w:r>
        <w:rPr>
          <w:rStyle w:val="14"/>
        </w:rPr>
        <w:t>Rào rào như thác đổ</w:t>
      </w:r>
    </w:p>
    <w:p w14:paraId="64EB0A05" w14:textId="77777777" w:rsidR="00327259" w:rsidRDefault="00923618">
      <w:pPr>
        <w:tabs>
          <w:tab w:val="left" w:pos="1751"/>
          <w:tab w:val="left" w:pos="6430"/>
        </w:tabs>
        <w:spacing w:after="0"/>
      </w:pPr>
      <w:r>
        <w:tab/>
      </w:r>
      <w:r>
        <w:rPr>
          <w:rStyle w:val="14"/>
        </w:rPr>
        <w:t>Tiếng mưa</w:t>
      </w:r>
      <w:r>
        <w:tab/>
      </w:r>
      <w:r>
        <w:rPr>
          <w:rStyle w:val="14"/>
        </w:rPr>
        <w:t>Vi vu như tiếng sáo</w:t>
      </w:r>
    </w:p>
    <w:p w14:paraId="27EC4C84" w14:textId="77777777" w:rsidR="00327259" w:rsidRDefault="00923618">
      <w:pPr>
        <w:tabs>
          <w:tab w:val="left" w:pos="1869"/>
          <w:tab w:val="left" w:pos="6064"/>
        </w:tabs>
        <w:spacing w:after="0"/>
      </w:pPr>
      <w:r>
        <w:tab/>
      </w:r>
      <w:r>
        <w:rPr>
          <w:rStyle w:val="14"/>
        </w:rPr>
        <w:t>Con mèo</w:t>
      </w:r>
      <w:r>
        <w:tab/>
      </w:r>
      <w:r>
        <w:rPr>
          <w:rStyle w:val="14"/>
        </w:rPr>
        <w:t>Nằm sưởi ấm bên cửa số</w:t>
      </w:r>
      <w:r>
        <w:br/>
      </w:r>
    </w:p>
    <w:p w14:paraId="2F40309B" w14:textId="77777777" w:rsidR="00327259" w:rsidRDefault="00923618">
      <w:pPr>
        <w:tabs>
          <w:tab w:val="left" w:pos="32"/>
        </w:tabs>
        <w:spacing w:after="0"/>
      </w:pPr>
      <w:r>
        <w:tab/>
      </w:r>
      <w:r>
        <w:rPr>
          <w:rStyle w:val="14"/>
          <w:b/>
        </w:rPr>
        <w:t>Phần 3: Trắc nghiệm</w:t>
      </w:r>
    </w:p>
    <w:p w14:paraId="4C957D2E" w14:textId="77777777" w:rsidR="00327259" w:rsidRDefault="00923618">
      <w:pPr>
        <w:tabs>
          <w:tab w:val="left" w:pos="32"/>
        </w:tabs>
        <w:spacing w:after="0"/>
      </w:pPr>
      <w:r>
        <w:tab/>
      </w:r>
      <w:r>
        <w:rPr>
          <w:rStyle w:val="14"/>
        </w:rPr>
        <w:t>Câu 1:Câu nào dưới đây có từ viết sai chính tả?</w:t>
      </w:r>
    </w:p>
    <w:p w14:paraId="1DF02382" w14:textId="77777777" w:rsidR="00327259" w:rsidRDefault="00923618">
      <w:pPr>
        <w:tabs>
          <w:tab w:val="left" w:pos="19"/>
        </w:tabs>
        <w:spacing w:after="120"/>
      </w:pPr>
      <w:r>
        <w:tab/>
      </w:r>
      <w:r>
        <w:rPr>
          <w:rStyle w:val="14"/>
        </w:rPr>
        <w:t>A.Con gió nhẹ làm lung lay những ngọn cỏ ven đường.</w:t>
      </w:r>
    </w:p>
    <w:p w14:paraId="24EF5D7D" w14:textId="1BAE849A" w:rsidR="00327259" w:rsidRDefault="00923618" w:rsidP="00923618">
      <w:pPr>
        <w:tabs>
          <w:tab w:val="left" w:pos="5201"/>
          <w:tab w:val="left" w:pos="6939"/>
        </w:tabs>
        <w:spacing w:after="20"/>
      </w:pPr>
      <w:r>
        <w:tab/>
      </w:r>
      <w:r>
        <w:rPr>
          <w:rStyle w:val="14"/>
        </w:rPr>
        <w:t>3</w:t>
      </w:r>
      <w:r>
        <w:tab/>
      </w:r>
    </w:p>
    <w:p w14:paraId="0DE23E68" w14:textId="77777777" w:rsidR="00327259" w:rsidRDefault="00327259">
      <w:pPr>
        <w:sectPr w:rsidR="00327259">
          <w:pgSz w:w="11906" w:h="16838"/>
          <w:pgMar w:top="797" w:right="706" w:bottom="0" w:left="679" w:header="720" w:footer="720" w:gutter="0"/>
          <w:cols w:space="720"/>
          <w:docGrid w:linePitch="360"/>
        </w:sectPr>
      </w:pPr>
    </w:p>
    <w:p w14:paraId="3B80E5E3" w14:textId="77777777" w:rsidR="00327259" w:rsidRDefault="00923618">
      <w:pPr>
        <w:tabs>
          <w:tab w:val="left" w:pos="31"/>
        </w:tabs>
        <w:spacing w:after="0"/>
      </w:pPr>
      <w:r>
        <w:lastRenderedPageBreak/>
        <w:tab/>
      </w:r>
      <w:r>
        <w:rPr>
          <w:rStyle w:val="14"/>
        </w:rPr>
        <w:t>B.Tết năm nào Nga cũng nhận được những bao lì xì xinh xắn</w:t>
      </w:r>
    </w:p>
    <w:p w14:paraId="5B000197" w14:textId="77777777" w:rsidR="00327259" w:rsidRDefault="00923618">
      <w:pPr>
        <w:tabs>
          <w:tab w:val="left" w:pos="31"/>
        </w:tabs>
        <w:spacing w:after="0"/>
      </w:pPr>
      <w:r>
        <w:tab/>
      </w:r>
      <w:r>
        <w:rPr>
          <w:rStyle w:val="14"/>
        </w:rPr>
        <w:t>C.Hiền được mẹ mua cho một chiếc nơ màu đỏ.</w:t>
      </w:r>
    </w:p>
    <w:p w14:paraId="2A49ECAD" w14:textId="77777777" w:rsidR="00327259" w:rsidRDefault="00923618">
      <w:pPr>
        <w:tabs>
          <w:tab w:val="left" w:pos="31"/>
        </w:tabs>
        <w:spacing w:after="0"/>
      </w:pPr>
      <w:r>
        <w:tab/>
      </w:r>
      <w:r>
        <w:rPr>
          <w:rStyle w:val="14"/>
        </w:rPr>
        <w:t>D.Những quả bóng bay nơ lừng trên bầu trời.</w:t>
      </w:r>
    </w:p>
    <w:p w14:paraId="7109751F" w14:textId="77777777" w:rsidR="00327259" w:rsidRDefault="00923618">
      <w:pPr>
        <w:spacing w:after="120"/>
        <w:ind w:left="25" w:firstLine="102"/>
        <w:jc w:val="both"/>
      </w:pPr>
      <w:r>
        <w:rPr>
          <w:rStyle w:val="14"/>
        </w:rPr>
        <w:t xml:space="preserve">Câu 2: Từ nào sau đây có nghĩa là /ngay thẳng, thật thà, phản ánh lại đúng với sự thật 2 </w:t>
      </w:r>
    </w:p>
    <w:p w14:paraId="12DF2305" w14:textId="77777777" w:rsidR="00327259" w:rsidRDefault="00923618">
      <w:pPr>
        <w:spacing w:after="0"/>
        <w:ind w:left="13"/>
        <w:jc w:val="both"/>
      </w:pPr>
      <w:r>
        <w:rPr>
          <w:rStyle w:val="14"/>
        </w:rPr>
        <w:t xml:space="preserve">A.trung tâm B.trung chuyển C.trung bình D.trung thực Câu 3: Đáp án nào sau đây là tục ngữ? </w:t>
      </w:r>
    </w:p>
    <w:p w14:paraId="154F3AEE" w14:textId="77777777" w:rsidR="00327259" w:rsidRDefault="00923618">
      <w:pPr>
        <w:tabs>
          <w:tab w:val="left" w:pos="31"/>
        </w:tabs>
        <w:spacing w:after="120"/>
      </w:pPr>
      <w:r>
        <w:tab/>
      </w:r>
      <w:r>
        <w:rPr>
          <w:rStyle w:val="14"/>
        </w:rPr>
        <w:t>A.Nhà đẹp thì mát, bát sạch ngon cơm.</w:t>
      </w:r>
    </w:p>
    <w:p w14:paraId="1B947436" w14:textId="77777777" w:rsidR="00327259" w:rsidRDefault="00923618">
      <w:pPr>
        <w:tabs>
          <w:tab w:val="left" w:pos="133"/>
        </w:tabs>
        <w:spacing w:after="0"/>
      </w:pPr>
      <w:r>
        <w:tab/>
      </w:r>
      <w:r>
        <w:rPr>
          <w:rStyle w:val="14"/>
        </w:rPr>
        <w:t>B.Nhà cao thì mát, bát sạch ngon cơm.</w:t>
      </w:r>
    </w:p>
    <w:p w14:paraId="293AF47D" w14:textId="77777777" w:rsidR="00327259" w:rsidRDefault="00923618">
      <w:pPr>
        <w:tabs>
          <w:tab w:val="left" w:pos="133"/>
        </w:tabs>
        <w:spacing w:after="120"/>
      </w:pPr>
      <w:r>
        <w:tab/>
      </w:r>
      <w:r>
        <w:rPr>
          <w:rStyle w:val="14"/>
        </w:rPr>
        <w:t>C.Nhà rộng thì mát, bát sạch ngon cơm.</w:t>
      </w:r>
    </w:p>
    <w:p w14:paraId="55C23414" w14:textId="77777777" w:rsidR="00327259" w:rsidRDefault="00923618">
      <w:pPr>
        <w:tabs>
          <w:tab w:val="left" w:pos="133"/>
        </w:tabs>
        <w:spacing w:after="0"/>
      </w:pPr>
      <w:r>
        <w:tab/>
      </w:r>
      <w:r>
        <w:rPr>
          <w:rStyle w:val="14"/>
        </w:rPr>
        <w:t>D.Nhà sạch thì mát, bát sạch ngon cơm.</w:t>
      </w:r>
    </w:p>
    <w:p w14:paraId="1654C6D9" w14:textId="77777777" w:rsidR="00327259" w:rsidRDefault="00923618">
      <w:pPr>
        <w:spacing w:after="0"/>
        <w:ind w:left="25" w:firstLine="13"/>
        <w:jc w:val="both"/>
      </w:pPr>
      <w:r>
        <w:rPr>
          <w:rStyle w:val="14"/>
        </w:rPr>
        <w:t xml:space="preserve">Câu 4: Thành ngữ/lục ngữ nào sau đây nói về thới quen tiết kiệm, dành dụm? </w:t>
      </w:r>
    </w:p>
    <w:p w14:paraId="4D5D35AB" w14:textId="77777777" w:rsidR="00327259" w:rsidRDefault="00923618">
      <w:pPr>
        <w:tabs>
          <w:tab w:val="left" w:pos="5539"/>
        </w:tabs>
        <w:spacing w:after="0"/>
      </w:pPr>
      <w:r>
        <w:rPr>
          <w:rStyle w:val="14"/>
        </w:rPr>
        <w:t>A.Tích tiểu thành đại</w:t>
      </w:r>
      <w:r>
        <w:tab/>
      </w:r>
      <w:r>
        <w:rPr>
          <w:rStyle w:val="14"/>
        </w:rPr>
        <w:t>B.Cần cù bù thông minh</w:t>
      </w:r>
    </w:p>
    <w:p w14:paraId="0BE0BBDD" w14:textId="77777777" w:rsidR="00327259" w:rsidRDefault="00923618">
      <w:pPr>
        <w:tabs>
          <w:tab w:val="left" w:pos="5603"/>
        </w:tabs>
        <w:spacing w:after="0"/>
      </w:pPr>
      <w:r>
        <w:rPr>
          <w:rStyle w:val="14"/>
        </w:rPr>
        <w:t>C.Tự lực cánh sinh</w:t>
      </w:r>
      <w:r>
        <w:tab/>
      </w:r>
      <w:r>
        <w:rPr>
          <w:rStyle w:val="14"/>
        </w:rPr>
        <w:t>D.Liên thác xuống ghễnh</w:t>
      </w:r>
    </w:p>
    <w:p w14:paraId="4793BF7D" w14:textId="77777777" w:rsidR="00327259" w:rsidRDefault="00923618">
      <w:pPr>
        <w:tabs>
          <w:tab w:val="left" w:pos="57"/>
        </w:tabs>
        <w:spacing w:after="0"/>
      </w:pPr>
      <w:r>
        <w:tab/>
      </w:r>
      <w:r>
        <w:rPr>
          <w:rStyle w:val="14"/>
          <w:b/>
        </w:rPr>
        <w:t>Câu 5: Từ nào dưới đây viết đúng chính tả?</w:t>
      </w:r>
    </w:p>
    <w:p w14:paraId="0A25ECB7" w14:textId="77777777" w:rsidR="00327259" w:rsidRDefault="00923618">
      <w:pPr>
        <w:tabs>
          <w:tab w:val="left" w:pos="2394"/>
          <w:tab w:val="left" w:pos="4991"/>
          <w:tab w:val="left" w:pos="7907"/>
        </w:tabs>
        <w:spacing w:after="0"/>
      </w:pPr>
      <w:r>
        <w:rPr>
          <w:rStyle w:val="14"/>
        </w:rPr>
        <w:t>A sản suất</w:t>
      </w:r>
      <w:r>
        <w:tab/>
      </w:r>
      <w:r>
        <w:rPr>
          <w:rStyle w:val="14"/>
        </w:rPr>
        <w:t>B.năng suất</w:t>
      </w:r>
      <w:r>
        <w:tab/>
      </w:r>
      <w:r>
        <w:rPr>
          <w:rStyle w:val="14"/>
        </w:rPr>
        <w:t>C.suất bản</w:t>
      </w:r>
      <w:r>
        <w:tab/>
      </w:r>
      <w:r>
        <w:rPr>
          <w:rStyle w:val="14"/>
        </w:rPr>
        <w:t>D.suất sắc</w:t>
      </w:r>
    </w:p>
    <w:p w14:paraId="6BF6D4D6" w14:textId="77777777" w:rsidR="00327259" w:rsidRDefault="00923618">
      <w:pPr>
        <w:tabs>
          <w:tab w:val="left" w:pos="69"/>
        </w:tabs>
        <w:spacing w:after="0"/>
      </w:pPr>
      <w:r>
        <w:tab/>
      </w:r>
      <w:r>
        <w:rPr>
          <w:rStyle w:val="14"/>
        </w:rPr>
        <w:t>Câu 6: Câu nào dưới đây sử dụng đúng dấu chấm hỏi?</w:t>
      </w:r>
    </w:p>
    <w:p w14:paraId="775003F5" w14:textId="77777777" w:rsidR="00327259" w:rsidRDefault="00923618">
      <w:pPr>
        <w:tabs>
          <w:tab w:val="left" w:pos="31"/>
        </w:tabs>
        <w:spacing w:after="0"/>
      </w:pPr>
      <w:r>
        <w:tab/>
      </w:r>
      <w:r>
        <w:rPr>
          <w:rStyle w:val="14"/>
        </w:rPr>
        <w:t>A.Sao biển xuất hiện nhiều ở đâu?</w:t>
      </w:r>
    </w:p>
    <w:p w14:paraId="53B4D5B3" w14:textId="77777777" w:rsidR="00327259" w:rsidRDefault="00923618">
      <w:pPr>
        <w:tabs>
          <w:tab w:val="left" w:pos="31"/>
        </w:tabs>
        <w:spacing w:after="0"/>
      </w:pPr>
      <w:r>
        <w:tab/>
      </w:r>
      <w:r>
        <w:rPr>
          <w:rStyle w:val="14"/>
        </w:rPr>
        <w:t>B.Những ngôi sao khua lấp lánh trên bầu trời đêm?</w:t>
      </w:r>
    </w:p>
    <w:p w14:paraId="5B770C11" w14:textId="77777777" w:rsidR="00327259" w:rsidRDefault="00923618">
      <w:pPr>
        <w:tabs>
          <w:tab w:val="left" w:pos="44"/>
        </w:tabs>
        <w:spacing w:after="0"/>
      </w:pPr>
      <w:r>
        <w:tab/>
      </w:r>
      <w:r>
        <w:rPr>
          <w:rStyle w:val="14"/>
        </w:rPr>
        <w:t>C.Chú chuồn chuồn nước mới đẹp làm saoo?</w:t>
      </w:r>
    </w:p>
    <w:p w14:paraId="0116D26E" w14:textId="77777777" w:rsidR="00327259" w:rsidRDefault="00923618">
      <w:pPr>
        <w:tabs>
          <w:tab w:val="left" w:pos="44"/>
        </w:tabs>
        <w:spacing w:after="0"/>
      </w:pPr>
      <w:r>
        <w:tab/>
      </w:r>
      <w:r>
        <w:rPr>
          <w:rStyle w:val="14"/>
        </w:rPr>
        <w:t>D.Sao chè là công việc rất vất và và tốn nhiều công sức của mẹ?</w:t>
      </w:r>
    </w:p>
    <w:p w14:paraId="639368CD" w14:textId="77777777" w:rsidR="00327259" w:rsidRDefault="00923618">
      <w:pPr>
        <w:tabs>
          <w:tab w:val="left" w:pos="57"/>
        </w:tabs>
        <w:spacing w:after="0"/>
      </w:pPr>
      <w:r>
        <w:tab/>
      </w:r>
      <w:r>
        <w:rPr>
          <w:rStyle w:val="14"/>
        </w:rPr>
        <w:t>Câu 7: Câu nào dưới đây sử dụng đúng dấu chấm?</w:t>
      </w:r>
    </w:p>
    <w:p w14:paraId="29286C13" w14:textId="77777777" w:rsidR="00327259" w:rsidRDefault="00923618">
      <w:pPr>
        <w:tabs>
          <w:tab w:val="left" w:pos="18"/>
        </w:tabs>
        <w:spacing w:after="0"/>
      </w:pPr>
      <w:r>
        <w:tab/>
      </w:r>
      <w:r>
        <w:rPr>
          <w:rStyle w:val="14"/>
        </w:rPr>
        <w:t>A.Hoa bưởi có màu gì</w:t>
      </w:r>
    </w:p>
    <w:p w14:paraId="0EC6CD8D" w14:textId="77777777" w:rsidR="00327259" w:rsidRDefault="00923618">
      <w:pPr>
        <w:tabs>
          <w:tab w:val="left" w:pos="44"/>
        </w:tabs>
        <w:spacing w:after="0"/>
      </w:pPr>
      <w:r>
        <w:tab/>
      </w:r>
      <w:r>
        <w:rPr>
          <w:rStyle w:val="14"/>
        </w:rPr>
        <w:t>B.Cây bưởi đẹp nhất vào thời gian nào.</w:t>
      </w:r>
    </w:p>
    <w:p w14:paraId="7BC859FC" w14:textId="77777777" w:rsidR="00327259" w:rsidRDefault="00923618">
      <w:pPr>
        <w:tabs>
          <w:tab w:val="left" w:pos="44"/>
        </w:tabs>
        <w:spacing w:after="0"/>
      </w:pPr>
      <w:r>
        <w:tab/>
      </w:r>
      <w:r>
        <w:rPr>
          <w:rStyle w:val="14"/>
        </w:rPr>
        <w:t>C.Cây bưởi đẹp nhất là vào độ tháng hai, tháng ba.</w:t>
      </w:r>
    </w:p>
    <w:p w14:paraId="5031087D" w14:textId="77777777" w:rsidR="00327259" w:rsidRDefault="00923618">
      <w:pPr>
        <w:tabs>
          <w:tab w:val="left" w:pos="44"/>
        </w:tabs>
        <w:spacing w:after="0"/>
      </w:pPr>
      <w:r>
        <w:tab/>
      </w:r>
      <w:r>
        <w:rPr>
          <w:rStyle w:val="14"/>
        </w:rPr>
        <w:t>D.Cây bưởi có tụng lá vào mùa đông không.</w:t>
      </w:r>
    </w:p>
    <w:p w14:paraId="041F8BA4" w14:textId="77777777" w:rsidR="00327259" w:rsidRDefault="00923618">
      <w:pPr>
        <w:tabs>
          <w:tab w:val="left" w:pos="44"/>
        </w:tabs>
        <w:spacing w:after="0"/>
      </w:pPr>
      <w:r>
        <w:tab/>
      </w:r>
      <w:r>
        <w:rPr>
          <w:rStyle w:val="14"/>
        </w:rPr>
        <w:t>Câu 8: Chọn từ còn thiếu để điền vào câu tục ngữ sau:</w:t>
      </w:r>
    </w:p>
    <w:p w14:paraId="493CB917" w14:textId="77777777" w:rsidR="00327259" w:rsidRDefault="00923618">
      <w:pPr>
        <w:tabs>
          <w:tab w:val="left" w:pos="1508"/>
        </w:tabs>
        <w:spacing w:after="0"/>
      </w:pPr>
      <w:r>
        <w:tab/>
      </w:r>
      <w:r>
        <w:rPr>
          <w:rStyle w:val="14"/>
        </w:rPr>
        <w:t>Cái cái tóc là góc con người</w:t>
      </w:r>
    </w:p>
    <w:p w14:paraId="39958F22" w14:textId="77777777" w:rsidR="00327259" w:rsidRDefault="00923618">
      <w:pPr>
        <w:tabs>
          <w:tab w:val="left" w:pos="2394"/>
          <w:tab w:val="left" w:pos="4393"/>
          <w:tab w:val="left" w:pos="6710"/>
        </w:tabs>
        <w:spacing w:after="0"/>
      </w:pPr>
      <w:r>
        <w:rPr>
          <w:rStyle w:val="14"/>
        </w:rPr>
        <w:t>A.tay</w:t>
      </w:r>
      <w:r>
        <w:tab/>
      </w:r>
      <w:r>
        <w:rPr>
          <w:rStyle w:val="14"/>
        </w:rPr>
        <w:t>B.môi</w:t>
      </w:r>
      <w:r>
        <w:tab/>
      </w:r>
      <w:r>
        <w:rPr>
          <w:rStyle w:val="14"/>
        </w:rPr>
        <w:t>C.răng</w:t>
      </w:r>
      <w:r>
        <w:tab/>
      </w:r>
      <w:r>
        <w:rPr>
          <w:rStyle w:val="14"/>
        </w:rPr>
        <w:t>D.da</w:t>
      </w:r>
    </w:p>
    <w:p w14:paraId="39A0D4C8" w14:textId="77777777" w:rsidR="00327259" w:rsidRDefault="00923618">
      <w:pPr>
        <w:tabs>
          <w:tab w:val="left" w:pos="57"/>
        </w:tabs>
        <w:spacing w:after="0"/>
      </w:pPr>
      <w:r>
        <w:tab/>
      </w:r>
      <w:r>
        <w:rPr>
          <w:rStyle w:val="14"/>
        </w:rPr>
        <w:t>Câu 9: Đoạn văn dưới đây có những từ chỉ hoạt động nào?</w:t>
      </w:r>
    </w:p>
    <w:p w14:paraId="6A0FD6CB" w14:textId="77777777" w:rsidR="00327259" w:rsidRDefault="00923618">
      <w:pPr>
        <w:spacing w:after="0"/>
        <w:ind w:left="25" w:firstLine="497"/>
        <w:jc w:val="both"/>
      </w:pPr>
      <w:r>
        <w:rPr>
          <w:rStyle w:val="14"/>
        </w:rPr>
        <w:t xml:space="preserve">Ngày xưa, hưu rất nhút nhát. Hưu sợ bóng tối, sợ thú dữ, sợ cả tiếng động lạ Tuy vậy, hưu rất nhanh nhẹn, chăm chỉ và tốt bụng Một hôm nghe tin bác gấu ốm nặng, hưu xin phép mẹ đến thăm bác gấu. , </w:t>
      </w:r>
    </w:p>
    <w:p w14:paraId="7CB0174A" w14:textId="77777777" w:rsidR="00327259" w:rsidRDefault="00923618">
      <w:pPr>
        <w:tabs>
          <w:tab w:val="left" w:pos="6627"/>
        </w:tabs>
        <w:spacing w:after="0"/>
      </w:pPr>
      <w:r>
        <w:tab/>
      </w:r>
      <w:r>
        <w:rPr>
          <w:rStyle w:val="14"/>
        </w:rPr>
        <w:t>(Theo Thu Hằng)</w:t>
      </w:r>
    </w:p>
    <w:p w14:paraId="0A7A6128" w14:textId="77777777" w:rsidR="00327259" w:rsidRDefault="00923618">
      <w:pPr>
        <w:tabs>
          <w:tab w:val="left" w:pos="4966"/>
        </w:tabs>
        <w:spacing w:after="0"/>
      </w:pPr>
      <w:r>
        <w:rPr>
          <w:rStyle w:val="14"/>
        </w:rPr>
        <w:t>Anhanh nhẹn, chăm chỉ</w:t>
      </w:r>
      <w:r>
        <w:tab/>
      </w:r>
      <w:r>
        <w:rPr>
          <w:rStyle w:val="14"/>
        </w:rPr>
        <w:t>Bố m nặng, tiếng động</w:t>
      </w:r>
    </w:p>
    <w:p w14:paraId="13EDE4F8" w14:textId="77777777" w:rsidR="00327259" w:rsidRDefault="00923618">
      <w:pPr>
        <w:tabs>
          <w:tab w:val="left" w:pos="4953"/>
        </w:tabs>
        <w:spacing w:after="120"/>
      </w:pPr>
      <w:r>
        <w:rPr>
          <w:rStyle w:val="14"/>
        </w:rPr>
        <w:t>C.nhút nhát, tốt bụng</w:t>
      </w:r>
      <w:r>
        <w:tab/>
      </w:r>
      <w:r>
        <w:rPr>
          <w:rStyle w:val="14"/>
        </w:rPr>
        <w:t>D.xin phép, thăm</w:t>
      </w:r>
    </w:p>
    <w:p w14:paraId="2875C2BB" w14:textId="1121B774" w:rsidR="00327259" w:rsidRDefault="00923618">
      <w:pPr>
        <w:tabs>
          <w:tab w:val="left" w:pos="5195"/>
          <w:tab w:val="left" w:pos="6927"/>
        </w:tabs>
        <w:spacing w:after="20"/>
      </w:pPr>
      <w:r>
        <w:tab/>
      </w:r>
      <w:r>
        <w:rPr>
          <w:rStyle w:val="14"/>
        </w:rPr>
        <w:t>4</w:t>
      </w:r>
      <w:r>
        <w:tab/>
      </w:r>
    </w:p>
    <w:p w14:paraId="48BC4218" w14:textId="77777777" w:rsidR="00327259" w:rsidRDefault="00923618">
      <w:r>
        <w:br w:type="page"/>
      </w:r>
    </w:p>
    <w:p w14:paraId="79407B77" w14:textId="77777777" w:rsidR="00327259" w:rsidRDefault="00327259">
      <w:pPr>
        <w:sectPr w:rsidR="00327259">
          <w:pgSz w:w="11906" w:h="16838"/>
          <w:pgMar w:top="815" w:right="530" w:bottom="0" w:left="454" w:header="720" w:footer="720" w:gutter="0"/>
          <w:cols w:space="720"/>
          <w:docGrid w:linePitch="360"/>
        </w:sectPr>
      </w:pPr>
    </w:p>
    <w:p w14:paraId="39CD81E3" w14:textId="77777777" w:rsidR="00327259" w:rsidRDefault="00923618">
      <w:pPr>
        <w:tabs>
          <w:tab w:val="left" w:pos="32"/>
        </w:tabs>
        <w:spacing w:after="0"/>
      </w:pPr>
      <w:r>
        <w:lastRenderedPageBreak/>
        <w:tab/>
      </w:r>
      <w:r>
        <w:rPr>
          <w:rStyle w:val="14"/>
        </w:rPr>
        <w:t>Tài Liệu Trạng Nguyên Tiếng Việt Lớp 3</w:t>
      </w:r>
    </w:p>
    <w:p w14:paraId="1BFCAC78" w14:textId="77777777" w:rsidR="00327259" w:rsidRDefault="00923618">
      <w:pPr>
        <w:spacing w:after="0"/>
        <w:ind w:left="26" w:firstLine="13"/>
        <w:jc w:val="both"/>
      </w:pPr>
      <w:r>
        <w:rPr>
          <w:rStyle w:val="14"/>
        </w:rPr>
        <w:t xml:space="preserve">Câu 10: Tìm tiếng bắt đầu bằng uụ hoặc n là tên một loại cây lá nhỏ, hoa màu đỏ, quả chứa nhiều hạt mọng nước, khi chín thường có màu đỏ. </w:t>
      </w:r>
    </w:p>
    <w:p w14:paraId="47714A9D" w14:textId="77777777" w:rsidR="00327259" w:rsidRDefault="00923618">
      <w:pPr>
        <w:tabs>
          <w:tab w:val="left" w:pos="1980"/>
          <w:tab w:val="left" w:pos="3934"/>
          <w:tab w:val="left" w:pos="6241"/>
        </w:tabs>
        <w:spacing w:after="0"/>
      </w:pPr>
      <w:r>
        <w:rPr>
          <w:rStyle w:val="14"/>
        </w:rPr>
        <w:t>A.lê</w:t>
      </w:r>
      <w:r>
        <w:tab/>
      </w:r>
      <w:r>
        <w:rPr>
          <w:rStyle w:val="14"/>
        </w:rPr>
        <w:t>B.lựu</w:t>
      </w:r>
      <w:r>
        <w:tab/>
      </w:r>
      <w:r>
        <w:rPr>
          <w:rStyle w:val="14"/>
        </w:rPr>
        <w:t>C.lạc</w:t>
      </w:r>
      <w:r>
        <w:tab/>
      </w:r>
      <w:r>
        <w:rPr>
          <w:rStyle w:val="14"/>
        </w:rPr>
        <w:t>D.na</w:t>
      </w:r>
    </w:p>
    <w:p w14:paraId="60484CC3" w14:textId="77777777" w:rsidR="00327259" w:rsidRDefault="00923618">
      <w:pPr>
        <w:tabs>
          <w:tab w:val="left" w:pos="45"/>
        </w:tabs>
        <w:spacing w:after="0"/>
      </w:pPr>
      <w:r>
        <w:tab/>
      </w:r>
      <w:r>
        <w:rPr>
          <w:rStyle w:val="14"/>
        </w:rPr>
        <w:t>Câu 11: Từ nào dưới đây dùng để mô tả tiếng chim?</w:t>
      </w:r>
    </w:p>
    <w:p w14:paraId="50B5CBFA" w14:textId="77777777" w:rsidR="00327259" w:rsidRDefault="00923618">
      <w:pPr>
        <w:tabs>
          <w:tab w:val="left" w:pos="2544"/>
          <w:tab w:val="left" w:pos="5218"/>
          <w:tab w:val="left" w:pos="8064"/>
        </w:tabs>
        <w:spacing w:after="0"/>
      </w:pPr>
      <w:r>
        <w:rPr>
          <w:rStyle w:val="14"/>
        </w:rPr>
        <w:t>A véo von</w:t>
      </w:r>
      <w:r>
        <w:tab/>
      </w:r>
      <w:r>
        <w:rPr>
          <w:rStyle w:val="14"/>
        </w:rPr>
        <w:t>B.vun vút</w:t>
      </w:r>
      <w:r>
        <w:tab/>
      </w:r>
      <w:r>
        <w:rPr>
          <w:rStyle w:val="14"/>
        </w:rPr>
        <w:t>Crậm rạp</w:t>
      </w:r>
      <w:r>
        <w:tab/>
      </w:r>
      <w:r>
        <w:rPr>
          <w:rStyle w:val="14"/>
        </w:rPr>
        <w:t>Drì rào</w:t>
      </w:r>
    </w:p>
    <w:p w14:paraId="695F0850" w14:textId="77777777" w:rsidR="00327259" w:rsidRDefault="00923618">
      <w:pPr>
        <w:tabs>
          <w:tab w:val="left" w:pos="6"/>
        </w:tabs>
        <w:spacing w:after="0"/>
      </w:pPr>
      <w:r>
        <w:tab/>
      </w:r>
      <w:r>
        <w:rPr>
          <w:rStyle w:val="14"/>
        </w:rPr>
        <w:t>Câu 12: Giải câu đố sau:</w:t>
      </w:r>
    </w:p>
    <w:p w14:paraId="7DCEE4BD" w14:textId="77777777" w:rsidR="00327259" w:rsidRDefault="00923618">
      <w:pPr>
        <w:tabs>
          <w:tab w:val="left" w:pos="451"/>
        </w:tabs>
        <w:spacing w:after="0"/>
      </w:pPr>
      <w:r>
        <w:tab/>
      </w:r>
      <w:r>
        <w:rPr>
          <w:rStyle w:val="14"/>
        </w:rPr>
        <w:t>Để nguyên sông ở Hoà Bình</w:t>
      </w:r>
    </w:p>
    <w:p w14:paraId="052A1449" w14:textId="77777777" w:rsidR="00327259" w:rsidRDefault="00923618">
      <w:pPr>
        <w:tabs>
          <w:tab w:val="left" w:pos="32"/>
        </w:tabs>
        <w:spacing w:after="0"/>
      </w:pPr>
      <w:r>
        <w:tab/>
      </w:r>
      <w:r>
        <w:rPr>
          <w:rStyle w:val="14"/>
        </w:rPr>
        <w:t>Bỏ huyền cây lớn sân đình làng quê.</w:t>
      </w:r>
    </w:p>
    <w:p w14:paraId="3A58DE1B" w14:textId="77777777" w:rsidR="00327259" w:rsidRDefault="00923618">
      <w:pPr>
        <w:tabs>
          <w:tab w:val="left" w:pos="360"/>
        </w:tabs>
        <w:spacing w:after="0"/>
      </w:pPr>
      <w:r>
        <w:tab/>
      </w:r>
      <w:r>
        <w:rPr>
          <w:rStyle w:val="14"/>
        </w:rPr>
        <w:t>Từ bỏ huyền là từ gi?</w:t>
      </w:r>
    </w:p>
    <w:p w14:paraId="7E4D8460" w14:textId="77777777" w:rsidR="00327259" w:rsidRDefault="00923618">
      <w:pPr>
        <w:tabs>
          <w:tab w:val="left" w:pos="2124"/>
          <w:tab w:val="left" w:pos="4563"/>
          <w:tab w:val="left" w:pos="7893"/>
        </w:tabs>
        <w:spacing w:after="0"/>
      </w:pPr>
      <w:r>
        <w:rPr>
          <w:rStyle w:val="14"/>
        </w:rPr>
        <w:t>A đa</w:t>
      </w:r>
      <w:r>
        <w:tab/>
      </w:r>
      <w:r>
        <w:rPr>
          <w:rStyle w:val="14"/>
        </w:rPr>
        <w:t>B.ca</w:t>
      </w:r>
      <w:r>
        <w:tab/>
      </w:r>
      <w:r>
        <w:rPr>
          <w:rStyle w:val="14"/>
        </w:rPr>
        <w:t>C.xa</w:t>
      </w:r>
      <w:r>
        <w:tab/>
      </w:r>
      <w:r>
        <w:rPr>
          <w:rStyle w:val="14"/>
        </w:rPr>
        <w:t>D.da</w:t>
      </w:r>
    </w:p>
    <w:p w14:paraId="7EDC5D85" w14:textId="77777777" w:rsidR="00327259" w:rsidRDefault="00923618">
      <w:pPr>
        <w:spacing w:after="0"/>
        <w:ind w:firstLine="39"/>
        <w:jc w:val="both"/>
      </w:pPr>
      <w:r>
        <w:rPr>
          <w:rStyle w:val="14"/>
        </w:rPr>
        <w:t xml:space="preserve">Câu 13: Từ nào sau đây có nghĩa là không ngủ được vì có điều phải suy nghĩ </w:t>
      </w:r>
    </w:p>
    <w:p w14:paraId="66FCA0E3" w14:textId="77777777" w:rsidR="00327259" w:rsidRDefault="00923618">
      <w:pPr>
        <w:tabs>
          <w:tab w:val="left" w:pos="3252"/>
          <w:tab w:val="left" w:pos="5625"/>
          <w:tab w:val="left" w:pos="8077"/>
        </w:tabs>
        <w:spacing w:after="0"/>
      </w:pPr>
      <w:r>
        <w:rPr>
          <w:rStyle w:val="14"/>
        </w:rPr>
        <w:t>A hào phóng</w:t>
      </w:r>
      <w:r>
        <w:tab/>
      </w:r>
      <w:r>
        <w:rPr>
          <w:rStyle w:val="14"/>
        </w:rPr>
        <w:t>B.thao thức</w:t>
      </w:r>
      <w:r>
        <w:tab/>
      </w:r>
      <w:r>
        <w:rPr>
          <w:rStyle w:val="14"/>
        </w:rPr>
        <w:t>C.phân vân</w:t>
      </w:r>
      <w:r>
        <w:tab/>
      </w:r>
      <w:r>
        <w:rPr>
          <w:rStyle w:val="14"/>
        </w:rPr>
        <w:t>D.hoang mang</w:t>
      </w:r>
    </w:p>
    <w:p w14:paraId="04B52220" w14:textId="77777777" w:rsidR="00327259" w:rsidRDefault="00923618">
      <w:pPr>
        <w:tabs>
          <w:tab w:val="left" w:pos="45"/>
        </w:tabs>
        <w:spacing w:after="0"/>
      </w:pPr>
      <w:r>
        <w:tab/>
      </w:r>
      <w:r>
        <w:rPr>
          <w:rStyle w:val="14"/>
        </w:rPr>
        <w:t>Câu 14: Câu nào dưới đây sử dụng đúng dấu chấm than?</w:t>
      </w:r>
    </w:p>
    <w:p w14:paraId="33EACA31" w14:textId="77777777" w:rsidR="00327259" w:rsidRDefault="00923618">
      <w:pPr>
        <w:tabs>
          <w:tab w:val="left" w:pos="19"/>
        </w:tabs>
        <w:spacing w:after="0"/>
      </w:pPr>
      <w:r>
        <w:tab/>
      </w:r>
      <w:r>
        <w:rPr>
          <w:rStyle w:val="14"/>
        </w:rPr>
        <w:t>A Ngoài đồng, hương lúa chín thơm ngào ngat</w:t>
      </w:r>
    </w:p>
    <w:p w14:paraId="515B85DA" w14:textId="77777777" w:rsidR="00327259" w:rsidRDefault="00923618">
      <w:pPr>
        <w:tabs>
          <w:tab w:val="left" w:pos="45"/>
        </w:tabs>
        <w:spacing w:after="0"/>
      </w:pPr>
      <w:r>
        <w:tab/>
      </w:r>
      <w:r>
        <w:rPr>
          <w:rStyle w:val="14"/>
        </w:rPr>
        <w:t>B Trên sân trường, các bạn nam đang đá cầu</w:t>
      </w:r>
    </w:p>
    <w:p w14:paraId="3F2AE40C" w14:textId="77777777" w:rsidR="00327259" w:rsidRDefault="00923618">
      <w:pPr>
        <w:tabs>
          <w:tab w:val="left" w:pos="45"/>
        </w:tabs>
        <w:spacing w:after="0"/>
      </w:pPr>
      <w:r>
        <w:tab/>
      </w:r>
      <w:r>
        <w:rPr>
          <w:rStyle w:val="14"/>
        </w:rPr>
        <w:t>C.Ngày mai các bạn đi học từ mấy giờ</w:t>
      </w:r>
    </w:p>
    <w:p w14:paraId="6B7B70C1" w14:textId="77777777" w:rsidR="00327259" w:rsidRDefault="00923618">
      <w:pPr>
        <w:tabs>
          <w:tab w:val="left" w:pos="19"/>
        </w:tabs>
        <w:spacing w:after="0"/>
      </w:pPr>
      <w:r>
        <w:tab/>
      </w:r>
      <w:r>
        <w:rPr>
          <w:rStyle w:val="14"/>
        </w:rPr>
        <w:t>D.Bầu trời hôm nay đẹp quát</w:t>
      </w:r>
    </w:p>
    <w:p w14:paraId="79A1987E" w14:textId="77777777" w:rsidR="00327259" w:rsidRDefault="00923618">
      <w:pPr>
        <w:tabs>
          <w:tab w:val="left" w:pos="32"/>
        </w:tabs>
        <w:spacing w:after="0"/>
      </w:pPr>
      <w:r>
        <w:tab/>
      </w:r>
      <w:r>
        <w:rPr>
          <w:rStyle w:val="14"/>
        </w:rPr>
        <w:t>Câu 15: Câu nào sau đây là câu kiểu Ai thể nào?</w:t>
      </w:r>
    </w:p>
    <w:p w14:paraId="476407B1" w14:textId="77777777" w:rsidR="00327259" w:rsidRDefault="00923618">
      <w:pPr>
        <w:tabs>
          <w:tab w:val="left" w:pos="6"/>
        </w:tabs>
        <w:spacing w:after="0"/>
      </w:pPr>
      <w:r>
        <w:tab/>
      </w:r>
      <w:r>
        <w:rPr>
          <w:rStyle w:val="14"/>
        </w:rPr>
        <w:t>A.Mẹ đang tưới hoa ngoài ban công.</w:t>
      </w:r>
    </w:p>
    <w:p w14:paraId="6387FD1F" w14:textId="77777777" w:rsidR="00327259" w:rsidRDefault="00923618">
      <w:pPr>
        <w:tabs>
          <w:tab w:val="left" w:pos="45"/>
        </w:tabs>
        <w:spacing w:after="0"/>
      </w:pPr>
      <w:r>
        <w:tab/>
      </w:r>
      <w:r>
        <w:rPr>
          <w:rStyle w:val="14"/>
        </w:rPr>
        <w:t>B Đôi mắt bé tròn xoe, lúc nào cũng ảnh lên vẻ vui tươi, tinh nghịch</w:t>
      </w:r>
    </w:p>
    <w:p w14:paraId="730676B5" w14:textId="77777777" w:rsidR="00327259" w:rsidRDefault="00923618">
      <w:pPr>
        <w:tabs>
          <w:tab w:val="left" w:pos="45"/>
        </w:tabs>
        <w:spacing w:after="0"/>
      </w:pPr>
      <w:r>
        <w:tab/>
      </w:r>
      <w:r>
        <w:rPr>
          <w:rStyle w:val="14"/>
        </w:rPr>
        <w:t>C.Lũ trẻ ngồi quây quần bên bếp lửa nghe các cụ già kể chuyện.</w:t>
      </w:r>
    </w:p>
    <w:p w14:paraId="5A0505E6" w14:textId="77777777" w:rsidR="00327259" w:rsidRDefault="00923618">
      <w:pPr>
        <w:tabs>
          <w:tab w:val="left" w:pos="32"/>
        </w:tabs>
        <w:spacing w:after="0"/>
      </w:pPr>
      <w:r>
        <w:tab/>
      </w:r>
      <w:r>
        <w:rPr>
          <w:rStyle w:val="14"/>
        </w:rPr>
        <w:t>D Cô giáo giảng bài trong lớp học</w:t>
      </w:r>
    </w:p>
    <w:p w14:paraId="0DC0240C" w14:textId="77777777" w:rsidR="00327259" w:rsidRDefault="00923618">
      <w:pPr>
        <w:tabs>
          <w:tab w:val="left" w:pos="32"/>
        </w:tabs>
        <w:spacing w:after="0"/>
      </w:pPr>
      <w:r>
        <w:tab/>
      </w:r>
      <w:r>
        <w:rPr>
          <w:rStyle w:val="14"/>
        </w:rPr>
        <w:t>Câu 16: Từ nào dưới đây là từ chỉ hoạt động?</w:t>
      </w:r>
    </w:p>
    <w:p w14:paraId="1F338B85" w14:textId="77777777" w:rsidR="00327259" w:rsidRDefault="00923618">
      <w:pPr>
        <w:tabs>
          <w:tab w:val="left" w:pos="2491"/>
          <w:tab w:val="left" w:pos="5573"/>
          <w:tab w:val="left" w:pos="8549"/>
        </w:tabs>
        <w:spacing w:after="0"/>
      </w:pPr>
      <w:r>
        <w:rPr>
          <w:rStyle w:val="14"/>
        </w:rPr>
        <w:t>A mềm mại</w:t>
      </w:r>
      <w:r>
        <w:tab/>
      </w:r>
      <w:r>
        <w:rPr>
          <w:rStyle w:val="14"/>
        </w:rPr>
        <w:t>B.ngó nghiêng</w:t>
      </w:r>
      <w:r>
        <w:tab/>
      </w:r>
      <w:r>
        <w:rPr>
          <w:rStyle w:val="14"/>
        </w:rPr>
        <w:t>C.long lanh</w:t>
      </w:r>
      <w:r>
        <w:tab/>
      </w:r>
      <w:r>
        <w:rPr>
          <w:rStyle w:val="14"/>
        </w:rPr>
        <w:t>D.deo dai</w:t>
      </w:r>
    </w:p>
    <w:p w14:paraId="177C38C6" w14:textId="77777777" w:rsidR="00327259" w:rsidRDefault="00923618">
      <w:pPr>
        <w:spacing w:after="0"/>
        <w:ind w:left="13" w:firstLine="26"/>
        <w:jc w:val="both"/>
      </w:pPr>
      <w:r>
        <w:rPr>
          <w:rStyle w:val="14"/>
        </w:rPr>
        <w:t xml:space="preserve">Câu 17: Từ 3 tiếng giản, ca, đơn, em có thể ghép được bao nhiêu từ? A.4 từ B.3 từ C.5 từ D.2 từ </w:t>
      </w:r>
    </w:p>
    <w:p w14:paraId="139AB409" w14:textId="77777777" w:rsidR="00327259" w:rsidRDefault="00923618">
      <w:pPr>
        <w:tabs>
          <w:tab w:val="left" w:pos="32"/>
        </w:tabs>
        <w:spacing w:after="0"/>
      </w:pPr>
      <w:r>
        <w:tab/>
      </w:r>
      <w:r>
        <w:rPr>
          <w:rStyle w:val="14"/>
        </w:rPr>
        <w:t>Câu 18: Câu nào sau đây là câu kiểu Ai là gi/pu2</w:t>
      </w:r>
    </w:p>
    <w:p w14:paraId="30F98846" w14:textId="77777777" w:rsidR="00327259" w:rsidRDefault="00923618">
      <w:pPr>
        <w:tabs>
          <w:tab w:val="left" w:pos="45"/>
        </w:tabs>
        <w:spacing w:after="0"/>
      </w:pPr>
      <w:r>
        <w:tab/>
      </w:r>
      <w:r>
        <w:rPr>
          <w:rStyle w:val="14"/>
        </w:rPr>
        <w:t>A. Mùa xuân, cây cối đâm chồi nảy lộc.</w:t>
      </w:r>
    </w:p>
    <w:p w14:paraId="6FEDB873" w14:textId="77777777" w:rsidR="00327259" w:rsidRDefault="00923618">
      <w:pPr>
        <w:tabs>
          <w:tab w:val="left" w:pos="32"/>
        </w:tabs>
        <w:spacing w:after="0"/>
      </w:pPr>
      <w:r>
        <w:tab/>
      </w:r>
      <w:r>
        <w:rPr>
          <w:rStyle w:val="14"/>
        </w:rPr>
        <w:t>B.Hoa đào là sứ giả của mùa xuân</w:t>
      </w:r>
    </w:p>
    <w:p w14:paraId="0DC9F783" w14:textId="77777777" w:rsidR="00327259" w:rsidRDefault="00923618">
      <w:pPr>
        <w:tabs>
          <w:tab w:val="left" w:pos="58"/>
        </w:tabs>
        <w:spacing w:after="0"/>
      </w:pPr>
      <w:r>
        <w:tab/>
      </w:r>
      <w:r>
        <w:rPr>
          <w:rStyle w:val="14"/>
        </w:rPr>
        <w:t>Buổi sáng, chim hót véo von trong vòm lá</w:t>
      </w:r>
    </w:p>
    <w:p w14:paraId="18290714" w14:textId="77777777" w:rsidR="00327259" w:rsidRDefault="00923618">
      <w:pPr>
        <w:tabs>
          <w:tab w:val="left" w:pos="19"/>
        </w:tabs>
        <w:spacing w:after="0"/>
      </w:pPr>
      <w:r>
        <w:tab/>
      </w:r>
      <w:r>
        <w:rPr>
          <w:rStyle w:val="14"/>
        </w:rPr>
        <w:t>D.Những giọt sương lấp lánh trong nắng mai.</w:t>
      </w:r>
    </w:p>
    <w:p w14:paraId="79013D5D" w14:textId="77777777" w:rsidR="00327259" w:rsidRDefault="00923618">
      <w:pPr>
        <w:tabs>
          <w:tab w:val="left" w:pos="45"/>
        </w:tabs>
        <w:spacing w:after="0"/>
      </w:pPr>
      <w:r>
        <w:tab/>
      </w:r>
      <w:r>
        <w:rPr>
          <w:rStyle w:val="14"/>
        </w:rPr>
        <w:t>Câu 19: Trong đoạn trích sau, hình ảnh người mẹ hiện lên như thế nào</w:t>
      </w:r>
    </w:p>
    <w:p w14:paraId="3F9C1458" w14:textId="77777777" w:rsidR="00327259" w:rsidRDefault="00923618">
      <w:pPr>
        <w:spacing w:after="0"/>
        <w:ind w:left="26" w:firstLine="341"/>
        <w:jc w:val="both"/>
      </w:pPr>
      <w:r>
        <w:rPr>
          <w:rStyle w:val="14"/>
        </w:rPr>
        <w:t xml:space="preserve">Bà đến một hồ lớn Không có một bóng thuyền. Nước hồ quá sâu. Nhưng bà nhất định vượt qua hồ để tìm con. Hồ bảo: </w:t>
      </w:r>
    </w:p>
    <w:p w14:paraId="61C53BAC" w14:textId="77777777" w:rsidR="00327259" w:rsidRDefault="00923618">
      <w:pPr>
        <w:spacing w:after="0"/>
        <w:ind w:left="13" w:firstLine="341"/>
        <w:jc w:val="both"/>
      </w:pPr>
      <w:r>
        <w:rPr>
          <w:rStyle w:val="14"/>
        </w:rPr>
        <w:t xml:space="preserve">- Tôi sẽ giúp bà, nhưng bà phải cho tôi đôi mắt. Hãy khóc đi, cho đến khi đôi mắt rơi xuống1 </w:t>
      </w:r>
    </w:p>
    <w:p w14:paraId="668F2F2A" w14:textId="558796C2" w:rsidR="00327259" w:rsidRDefault="00923618">
      <w:pPr>
        <w:tabs>
          <w:tab w:val="left" w:pos="5192"/>
          <w:tab w:val="left" w:pos="6897"/>
        </w:tabs>
        <w:spacing w:after="20"/>
      </w:pPr>
      <w:r>
        <w:tab/>
      </w:r>
      <w:r>
        <w:rPr>
          <w:rStyle w:val="14"/>
        </w:rPr>
        <w:t>5</w:t>
      </w:r>
      <w:r>
        <w:tab/>
      </w:r>
    </w:p>
    <w:p w14:paraId="1E115DDD" w14:textId="77777777" w:rsidR="00327259" w:rsidRDefault="00923618">
      <w:r>
        <w:br w:type="page"/>
      </w:r>
    </w:p>
    <w:p w14:paraId="1B4AA794" w14:textId="77777777" w:rsidR="00327259" w:rsidRDefault="00327259">
      <w:pPr>
        <w:sectPr w:rsidR="00327259">
          <w:pgSz w:w="11906" w:h="16838"/>
          <w:pgMar w:top="774" w:right="577" w:bottom="0" w:left="446" w:header="720" w:footer="720" w:gutter="0"/>
          <w:cols w:space="720"/>
          <w:docGrid w:linePitch="360"/>
        </w:sectPr>
      </w:pPr>
    </w:p>
    <w:p w14:paraId="1A0B8666" w14:textId="77777777" w:rsidR="00327259" w:rsidRDefault="00923618">
      <w:pPr>
        <w:spacing w:after="0"/>
        <w:ind w:left="53"/>
        <w:jc w:val="both"/>
      </w:pPr>
      <w:r>
        <w:rPr>
          <w:rStyle w:val="14"/>
        </w:rPr>
        <w:lastRenderedPageBreak/>
        <w:t xml:space="preserve">Bà mẹ khớc, nước mắt tuôn rơi là chã, đến nỗi đôi mắt theo dòng lệ rơi xuống hồ, hoá thành hai hòn ngọc. Thế là bà được đưa đến nơi ở lạnh lẽo của Thần Chết 11 </w:t>
      </w:r>
    </w:p>
    <w:p w14:paraId="472FC248" w14:textId="77777777" w:rsidR="00327259" w:rsidRDefault="00923618">
      <w:pPr>
        <w:tabs>
          <w:tab w:val="left" w:pos="7698"/>
        </w:tabs>
        <w:spacing w:after="0"/>
      </w:pPr>
      <w:r>
        <w:tab/>
      </w:r>
      <w:r>
        <w:rPr>
          <w:rStyle w:val="14"/>
        </w:rPr>
        <w:t>(Theo AN-ĐẾC-</w:t>
      </w:r>
    </w:p>
    <w:p w14:paraId="0E3D2C16" w14:textId="77777777" w:rsidR="00327259" w:rsidRDefault="00923618">
      <w:pPr>
        <w:tabs>
          <w:tab w:val="left" w:pos="45"/>
        </w:tabs>
        <w:spacing w:after="0"/>
      </w:pPr>
      <w:r>
        <w:tab/>
      </w:r>
      <w:r>
        <w:rPr>
          <w:rStyle w:val="14"/>
        </w:rPr>
        <w:t>XEN)</w:t>
      </w:r>
    </w:p>
    <w:p w14:paraId="5BD0F8FE" w14:textId="77777777" w:rsidR="00327259" w:rsidRDefault="00923618">
      <w:pPr>
        <w:tabs>
          <w:tab w:val="left" w:pos="58"/>
        </w:tabs>
        <w:spacing w:after="0"/>
      </w:pPr>
      <w:r>
        <w:tab/>
      </w:r>
      <w:r>
        <w:rPr>
          <w:rStyle w:val="14"/>
        </w:rPr>
        <w:t>A Người mẹ có thể hi sinh tất cả vì con</w:t>
      </w:r>
    </w:p>
    <w:p w14:paraId="7AED2088" w14:textId="77777777" w:rsidR="00327259" w:rsidRDefault="00923618">
      <w:pPr>
        <w:tabs>
          <w:tab w:val="left" w:pos="45"/>
        </w:tabs>
        <w:spacing w:after="0"/>
      </w:pPr>
      <w:r>
        <w:tab/>
      </w:r>
      <w:r>
        <w:rPr>
          <w:rStyle w:val="14"/>
        </w:rPr>
        <w:t>B Người mẹ làm lụng vất và để con được ăn no, mặc ấm</w:t>
      </w:r>
    </w:p>
    <w:p w14:paraId="7605EFB3" w14:textId="77777777" w:rsidR="00327259" w:rsidRDefault="00923618">
      <w:pPr>
        <w:tabs>
          <w:tab w:val="left" w:pos="45"/>
        </w:tabs>
        <w:spacing w:after="0"/>
      </w:pPr>
      <w:r>
        <w:tab/>
      </w:r>
      <w:r>
        <w:rPr>
          <w:rStyle w:val="14"/>
        </w:rPr>
        <w:t>(.Người mẹ kiên nhẫn dạy con học tập để trở thành người có ích</w:t>
      </w:r>
    </w:p>
    <w:p w14:paraId="5CC98E40" w14:textId="77777777" w:rsidR="00327259" w:rsidRDefault="00923618">
      <w:pPr>
        <w:tabs>
          <w:tab w:val="left" w:pos="6"/>
        </w:tabs>
        <w:spacing w:after="0"/>
      </w:pPr>
      <w:r>
        <w:tab/>
      </w:r>
      <w:r>
        <w:rPr>
          <w:rStyle w:val="14"/>
        </w:rPr>
        <w:t>D.Người mẹ nghiêm khắc dạy dỗ con khi con phạm sai lầm.</w:t>
      </w:r>
    </w:p>
    <w:p w14:paraId="3B632091" w14:textId="77777777" w:rsidR="00327259" w:rsidRDefault="00923618">
      <w:pPr>
        <w:tabs>
          <w:tab w:val="left" w:pos="71"/>
        </w:tabs>
        <w:spacing w:after="0"/>
      </w:pPr>
      <w:r>
        <w:tab/>
      </w:r>
      <w:r>
        <w:rPr>
          <w:rStyle w:val="14"/>
        </w:rPr>
        <w:t>Câu 20: Câu nào dưới đây sử dụng đúng dấu phẩy?</w:t>
      </w:r>
    </w:p>
    <w:p w14:paraId="64E5230E" w14:textId="77777777" w:rsidR="00327259" w:rsidRDefault="00923618">
      <w:pPr>
        <w:tabs>
          <w:tab w:val="left" w:pos="32"/>
        </w:tabs>
        <w:spacing w:after="0"/>
      </w:pPr>
      <w:r>
        <w:tab/>
      </w:r>
      <w:r>
        <w:rPr>
          <w:rStyle w:val="14"/>
        </w:rPr>
        <w:t>A.Cây non vừa trồi, lá đã, xoà sát mặt, đất.</w:t>
      </w:r>
    </w:p>
    <w:p w14:paraId="457EBBC2" w14:textId="77777777" w:rsidR="00327259" w:rsidRDefault="00923618">
      <w:pPr>
        <w:spacing w:after="0"/>
        <w:ind w:left="39" w:firstLine="13"/>
        <w:jc w:val="both"/>
      </w:pPr>
      <w:r>
        <w:rPr>
          <w:rStyle w:val="14"/>
        </w:rPr>
        <w:t xml:space="preserve">B.Ánh trăng trong, chảy khắp, trên cành cây kẽ lá, tràn ngập trên, con đường trắng xoá </w:t>
      </w:r>
    </w:p>
    <w:p w14:paraId="29F5DBFE" w14:textId="77777777" w:rsidR="00327259" w:rsidRDefault="00923618">
      <w:pPr>
        <w:spacing w:after="0"/>
        <w:ind w:left="26" w:firstLine="13"/>
        <w:jc w:val="both"/>
      </w:pPr>
      <w:r>
        <w:rPr>
          <w:rStyle w:val="14"/>
        </w:rPr>
        <w:t xml:space="preserve">C.Tiếng chim không ngớt, vang xa vọng, mãi lên trời cao xanh thẳm D.Mặt trăng tròn, to và đỏ, từ từ lên ở chân trời, sau rặng tre đen của làng xa </w:t>
      </w:r>
    </w:p>
    <w:p w14:paraId="580562EF" w14:textId="77777777" w:rsidR="00327259" w:rsidRDefault="00923618">
      <w:pPr>
        <w:spacing w:after="0"/>
        <w:ind w:left="26" w:firstLine="26"/>
        <w:jc w:val="both"/>
      </w:pPr>
      <w:r>
        <w:rPr>
          <w:rStyle w:val="14"/>
        </w:rPr>
        <w:t xml:space="preserve">Câu 21: Chọn tiếng bắt đầu bằng s/ hoặc ^ thích hợp để điền vào chỗ trống [ 1 trong câu sau: </w:t>
      </w:r>
    </w:p>
    <w:p w14:paraId="61B1457C" w14:textId="77777777" w:rsidR="00327259" w:rsidRDefault="00923618">
      <w:pPr>
        <w:spacing w:after="0"/>
        <w:ind w:left="39" w:firstLine="473"/>
        <w:jc w:val="both"/>
      </w:pPr>
      <w:r>
        <w:rPr>
          <w:rStyle w:val="14"/>
        </w:rPr>
        <w:t xml:space="preserve">Bác Tuấn là thợ [1. Bác thường chia [.1 thức ăn với những người thợ khác. Mọi người rất yêu quý bác. </w:t>
      </w:r>
    </w:p>
    <w:p w14:paraId="68C39E01" w14:textId="77777777" w:rsidR="00327259" w:rsidRDefault="00923618">
      <w:pPr>
        <w:tabs>
          <w:tab w:val="left" w:pos="2297"/>
          <w:tab w:val="left" w:pos="4581"/>
          <w:tab w:val="left" w:pos="7403"/>
        </w:tabs>
        <w:spacing w:after="120"/>
      </w:pPr>
      <w:r>
        <w:rPr>
          <w:rStyle w:val="14"/>
        </w:rPr>
        <w:t>A sẻ - sẻ</w:t>
      </w:r>
      <w:r>
        <w:tab/>
      </w:r>
      <w:r>
        <w:rPr>
          <w:rStyle w:val="14"/>
        </w:rPr>
        <w:t>B.sẻ - xẻ</w:t>
      </w:r>
      <w:r>
        <w:tab/>
      </w:r>
      <w:r>
        <w:rPr>
          <w:rStyle w:val="14"/>
        </w:rPr>
        <w:t>C.xẻ - sẻ</w:t>
      </w:r>
      <w:r>
        <w:tab/>
      </w:r>
      <w:r>
        <w:rPr>
          <w:rStyle w:val="14"/>
        </w:rPr>
        <w:t>D.xẻ - xẻ</w:t>
      </w:r>
    </w:p>
    <w:p w14:paraId="33918526" w14:textId="77777777" w:rsidR="00327259" w:rsidRDefault="00923618">
      <w:pPr>
        <w:tabs>
          <w:tab w:val="left" w:pos="58"/>
        </w:tabs>
        <w:spacing w:after="0"/>
      </w:pPr>
      <w:r>
        <w:tab/>
      </w:r>
      <w:r>
        <w:rPr>
          <w:rStyle w:val="14"/>
        </w:rPr>
        <w:t>Câu 22: Cặp từ nào sau đây có nghĩa trái ngược nhau?</w:t>
      </w:r>
    </w:p>
    <w:p w14:paraId="70ADD526" w14:textId="77777777" w:rsidR="00327259" w:rsidRDefault="00923618">
      <w:pPr>
        <w:tabs>
          <w:tab w:val="left" w:pos="2809"/>
          <w:tab w:val="left" w:pos="5382"/>
          <w:tab w:val="left" w:pos="7666"/>
        </w:tabs>
        <w:spacing w:after="0"/>
      </w:pPr>
      <w:r>
        <w:rPr>
          <w:rStyle w:val="14"/>
        </w:rPr>
        <w:t>A.hiền - lành</w:t>
      </w:r>
      <w:r>
        <w:tab/>
      </w:r>
      <w:r>
        <w:rPr>
          <w:rStyle w:val="14"/>
        </w:rPr>
        <w:t>B.sáng - sớm</w:t>
      </w:r>
      <w:r>
        <w:tab/>
      </w:r>
      <w:r>
        <w:rPr>
          <w:rStyle w:val="14"/>
        </w:rPr>
        <w:t>C.tối - đen</w:t>
      </w:r>
      <w:r>
        <w:tab/>
      </w:r>
      <w:r>
        <w:rPr>
          <w:rStyle w:val="14"/>
        </w:rPr>
        <w:t>D.xấu - đẹp</w:t>
      </w:r>
    </w:p>
    <w:p w14:paraId="57D7048B" w14:textId="77777777" w:rsidR="00327259" w:rsidRDefault="00923618">
      <w:pPr>
        <w:tabs>
          <w:tab w:val="left" w:pos="58"/>
        </w:tabs>
        <w:spacing w:after="0"/>
      </w:pPr>
      <w:r>
        <w:tab/>
      </w:r>
      <w:r>
        <w:rPr>
          <w:rStyle w:val="14"/>
        </w:rPr>
        <w:t>Câu 23: Từ nào dưới đây là từ chỉ đặc điểm vóc đáng?</w:t>
      </w:r>
    </w:p>
    <w:p w14:paraId="6ED63E81" w14:textId="77777777" w:rsidR="00327259" w:rsidRDefault="00923618">
      <w:pPr>
        <w:tabs>
          <w:tab w:val="left" w:pos="2757"/>
          <w:tab w:val="left" w:pos="5684"/>
          <w:tab w:val="left" w:pos="7653"/>
        </w:tabs>
        <w:spacing w:after="0"/>
      </w:pPr>
      <w:r>
        <w:rPr>
          <w:rStyle w:val="14"/>
        </w:rPr>
        <w:t>A lực lưỡng</w:t>
      </w:r>
      <w:r>
        <w:tab/>
      </w:r>
      <w:r>
        <w:rPr>
          <w:rStyle w:val="14"/>
        </w:rPr>
        <w:t>B.lực lượng</w:t>
      </w:r>
      <w:r>
        <w:tab/>
      </w:r>
      <w:r>
        <w:rPr>
          <w:rStyle w:val="14"/>
        </w:rPr>
        <w:t>C.lực sĩ</w:t>
      </w:r>
      <w:r>
        <w:tab/>
      </w:r>
      <w:r>
        <w:rPr>
          <w:rStyle w:val="14"/>
        </w:rPr>
        <w:t>D.lực kế</w:t>
      </w:r>
    </w:p>
    <w:p w14:paraId="2C28DE4A" w14:textId="77777777" w:rsidR="00327259" w:rsidRDefault="00923618">
      <w:pPr>
        <w:tabs>
          <w:tab w:val="left" w:pos="45"/>
        </w:tabs>
        <w:spacing w:after="120"/>
      </w:pPr>
      <w:r>
        <w:tab/>
      </w:r>
      <w:r>
        <w:rPr>
          <w:rStyle w:val="14"/>
        </w:rPr>
        <w:t>Câu 24: Giải câu đố sau:</w:t>
      </w:r>
    </w:p>
    <w:p w14:paraId="36E48770" w14:textId="77777777" w:rsidR="00327259" w:rsidRDefault="00923618">
      <w:pPr>
        <w:tabs>
          <w:tab w:val="left" w:pos="1016"/>
        </w:tabs>
        <w:spacing w:after="0"/>
      </w:pPr>
      <w:r>
        <w:tab/>
      </w:r>
      <w:r>
        <w:rPr>
          <w:rStyle w:val="14"/>
        </w:rPr>
        <w:t>Tỉnh nào có vịnh Hạ Long</w:t>
      </w:r>
    </w:p>
    <w:p w14:paraId="782CA342" w14:textId="77777777" w:rsidR="00327259" w:rsidRDefault="00923618">
      <w:pPr>
        <w:tabs>
          <w:tab w:val="left" w:pos="58"/>
        </w:tabs>
        <w:spacing w:after="0"/>
      </w:pPr>
      <w:r>
        <w:tab/>
      </w:r>
      <w:r>
        <w:rPr>
          <w:rStyle w:val="14"/>
        </w:rPr>
        <w:t>Tuần Châu, Bãi Cháy xanh trong biển trời?</w:t>
      </w:r>
    </w:p>
    <w:p w14:paraId="559B0890" w14:textId="77777777" w:rsidR="00B86A0B" w:rsidRDefault="00923618">
      <w:pPr>
        <w:spacing w:after="0"/>
        <w:ind w:left="13"/>
        <w:jc w:val="both"/>
        <w:rPr>
          <w:rStyle w:val="14"/>
        </w:rPr>
      </w:pPr>
      <w:r>
        <w:rPr>
          <w:rStyle w:val="14"/>
        </w:rPr>
        <w:t>A.Quảng Ngãi B.Quảng Trị C.Quảng Bình D Quảng Ninh</w:t>
      </w:r>
    </w:p>
    <w:p w14:paraId="6380176E" w14:textId="6643E452" w:rsidR="00327259" w:rsidRDefault="00923618">
      <w:pPr>
        <w:spacing w:after="0"/>
        <w:ind w:left="13"/>
        <w:jc w:val="both"/>
      </w:pPr>
      <w:r>
        <w:rPr>
          <w:rStyle w:val="14"/>
        </w:rPr>
        <w:t xml:space="preserve"> </w:t>
      </w:r>
      <w:r>
        <w:rPr>
          <w:rStyle w:val="14"/>
          <w:b/>
        </w:rPr>
        <w:t xml:space="preserve">Câu 25: Từ nào dưới đây là từ chỉ đặc điểm? </w:t>
      </w:r>
    </w:p>
    <w:p w14:paraId="440FCBED" w14:textId="77777777" w:rsidR="00327259" w:rsidRDefault="00923618">
      <w:pPr>
        <w:tabs>
          <w:tab w:val="left" w:pos="2796"/>
          <w:tab w:val="left" w:pos="5618"/>
          <w:tab w:val="left" w:pos="8217"/>
        </w:tabs>
        <w:spacing w:after="0"/>
      </w:pPr>
      <w:r>
        <w:rPr>
          <w:rStyle w:val="14"/>
        </w:rPr>
        <w:t>A chu vi</w:t>
      </w:r>
      <w:r>
        <w:tab/>
      </w:r>
      <w:r>
        <w:rPr>
          <w:rStyle w:val="14"/>
        </w:rPr>
        <w:t>B.chu cấp</w:t>
      </w:r>
      <w:r>
        <w:tab/>
      </w:r>
      <w:r>
        <w:rPr>
          <w:rStyle w:val="14"/>
        </w:rPr>
        <w:t>C.chu kì</w:t>
      </w:r>
      <w:r>
        <w:tab/>
      </w:r>
      <w:r>
        <w:rPr>
          <w:rStyle w:val="14"/>
        </w:rPr>
        <w:t>D.chu đáo</w:t>
      </w:r>
    </w:p>
    <w:p w14:paraId="2D0F0B54" w14:textId="77777777" w:rsidR="00327259" w:rsidRDefault="00923618">
      <w:pPr>
        <w:tabs>
          <w:tab w:val="left" w:pos="58"/>
        </w:tabs>
        <w:spacing w:after="0"/>
      </w:pPr>
      <w:r>
        <w:tab/>
      </w:r>
      <w:r>
        <w:rPr>
          <w:rStyle w:val="14"/>
        </w:rPr>
        <w:t>Câu 26: Câu văn nào dưới đây sử dụng biện pháp so sánh?</w:t>
      </w:r>
    </w:p>
    <w:p w14:paraId="35327340" w14:textId="77777777" w:rsidR="00327259" w:rsidRDefault="00923618">
      <w:pPr>
        <w:tabs>
          <w:tab w:val="left" w:pos="58"/>
        </w:tabs>
        <w:spacing w:after="0"/>
      </w:pPr>
      <w:r>
        <w:tab/>
      </w:r>
      <w:r>
        <w:rPr>
          <w:rStyle w:val="14"/>
        </w:rPr>
        <w:t>A. Cánh đồng lúa chín vàng xuộm, trải rộng mênh mông</w:t>
      </w:r>
    </w:p>
    <w:p w14:paraId="6B7C4101" w14:textId="77777777" w:rsidR="00327259" w:rsidRDefault="00923618">
      <w:pPr>
        <w:tabs>
          <w:tab w:val="left" w:pos="58"/>
        </w:tabs>
        <w:spacing w:after="0"/>
      </w:pPr>
      <w:r>
        <w:tab/>
      </w:r>
      <w:r>
        <w:rPr>
          <w:rStyle w:val="14"/>
        </w:rPr>
        <w:t>B.Bức tranh thiên nhiên rất tươi sáng và sinh động</w:t>
      </w:r>
    </w:p>
    <w:p w14:paraId="18D6ACA4" w14:textId="77777777" w:rsidR="00327259" w:rsidRDefault="00923618">
      <w:pPr>
        <w:tabs>
          <w:tab w:val="left" w:pos="58"/>
        </w:tabs>
        <w:spacing w:after="0"/>
      </w:pPr>
      <w:r>
        <w:tab/>
      </w:r>
      <w:r>
        <w:rPr>
          <w:rStyle w:val="14"/>
        </w:rPr>
        <w:t>CMặt hồ phẳng lặng như tấm gương không lồ.</w:t>
      </w:r>
    </w:p>
    <w:p w14:paraId="7EA9CAFE" w14:textId="77777777" w:rsidR="00327259" w:rsidRDefault="00923618">
      <w:pPr>
        <w:tabs>
          <w:tab w:val="left" w:pos="137"/>
        </w:tabs>
        <w:spacing w:after="0"/>
      </w:pPr>
      <w:r>
        <w:tab/>
      </w:r>
      <w:r>
        <w:rPr>
          <w:rStyle w:val="14"/>
        </w:rPr>
        <w:t>D.Bầu trời đêm lấp lánh muôn ngàn vì sao</w:t>
      </w:r>
      <w:r>
        <w:br/>
      </w:r>
    </w:p>
    <w:p w14:paraId="52DD740C" w14:textId="4DAF8477" w:rsidR="00327259" w:rsidRDefault="00923618">
      <w:pPr>
        <w:tabs>
          <w:tab w:val="left" w:pos="5290"/>
          <w:tab w:val="left" w:pos="7036"/>
        </w:tabs>
        <w:spacing w:after="20"/>
      </w:pPr>
      <w:r>
        <w:tab/>
      </w:r>
      <w:r>
        <w:rPr>
          <w:rStyle w:val="14"/>
        </w:rPr>
        <w:t>6</w:t>
      </w:r>
      <w:r>
        <w:tab/>
      </w:r>
    </w:p>
    <w:p w14:paraId="14B9E147" w14:textId="77777777" w:rsidR="00327259" w:rsidRDefault="00923618">
      <w:r>
        <w:br w:type="page"/>
      </w:r>
    </w:p>
    <w:p w14:paraId="3A04305E" w14:textId="77777777" w:rsidR="00327259" w:rsidRDefault="00327259">
      <w:pPr>
        <w:sectPr w:rsidR="00327259">
          <w:pgSz w:w="11906" w:h="16838"/>
          <w:pgMar w:top="748" w:right="434" w:bottom="0" w:left="421" w:header="720" w:footer="720" w:gutter="0"/>
          <w:cols w:space="720"/>
          <w:docGrid w:linePitch="360"/>
        </w:sectPr>
      </w:pPr>
    </w:p>
    <w:p w14:paraId="4DC05C3E" w14:textId="77777777" w:rsidR="00327259" w:rsidRDefault="00923618">
      <w:pPr>
        <w:tabs>
          <w:tab w:val="left" w:pos="31"/>
        </w:tabs>
        <w:spacing w:after="0"/>
      </w:pPr>
      <w:r>
        <w:lastRenderedPageBreak/>
        <w:tab/>
      </w:r>
      <w:r>
        <w:rPr>
          <w:rStyle w:val="14"/>
        </w:rPr>
        <w:t>Tài Liệu Trạng Nguyên Tiếng Việt Lớp 3</w:t>
      </w:r>
    </w:p>
    <w:p w14:paraId="679F850C" w14:textId="77777777" w:rsidR="00327259" w:rsidRDefault="00923618">
      <w:pPr>
        <w:tabs>
          <w:tab w:val="left" w:pos="56"/>
        </w:tabs>
        <w:spacing w:after="0"/>
      </w:pPr>
      <w:r>
        <w:tab/>
      </w:r>
      <w:r>
        <w:rPr>
          <w:rStyle w:val="14"/>
        </w:rPr>
        <w:t>Câu 27: Những sự vật nào được so sánh với nhau trong đoạn văn dưới đây?</w:t>
      </w:r>
    </w:p>
    <w:p w14:paraId="6DC004FC" w14:textId="77777777" w:rsidR="00327259" w:rsidRDefault="00923618">
      <w:pPr>
        <w:spacing w:after="0"/>
        <w:ind w:left="25" w:firstLine="430"/>
        <w:jc w:val="both"/>
      </w:pPr>
      <w:r>
        <w:rPr>
          <w:rStyle w:val="14"/>
        </w:rPr>
        <w:t xml:space="preserve">"Đêm nay trăng sáng quát Bầu trời điểm xuyết một vài ngôi sao lấp lánh như những con đơm đóm. 11 </w:t>
      </w:r>
    </w:p>
    <w:p w14:paraId="7A8C1966" w14:textId="77777777" w:rsidR="00327259" w:rsidRDefault="00923618">
      <w:pPr>
        <w:tabs>
          <w:tab w:val="left" w:pos="6097"/>
        </w:tabs>
        <w:spacing w:after="0"/>
      </w:pPr>
      <w:r>
        <w:tab/>
      </w:r>
      <w:r>
        <w:rPr>
          <w:rStyle w:val="14"/>
        </w:rPr>
        <w:t>(Theo Đào Thu Phong)</w:t>
      </w:r>
    </w:p>
    <w:p w14:paraId="6BB766F2" w14:textId="77777777" w:rsidR="00327259" w:rsidRDefault="00923618">
      <w:pPr>
        <w:tabs>
          <w:tab w:val="left" w:pos="4803"/>
        </w:tabs>
        <w:spacing w:after="0"/>
      </w:pPr>
      <w:r>
        <w:rPr>
          <w:rStyle w:val="14"/>
        </w:rPr>
        <w:t>A bầu trời - đơm đóm</w:t>
      </w:r>
      <w:r>
        <w:tab/>
      </w:r>
      <w:r>
        <w:rPr>
          <w:rStyle w:val="14"/>
        </w:rPr>
        <w:t>B.ngôi sao - đơm đóm</w:t>
      </w:r>
    </w:p>
    <w:p w14:paraId="75F54CB8" w14:textId="77777777" w:rsidR="00327259" w:rsidRDefault="00923618">
      <w:pPr>
        <w:tabs>
          <w:tab w:val="left" w:pos="4765"/>
        </w:tabs>
        <w:spacing w:after="0"/>
      </w:pPr>
      <w:r>
        <w:rPr>
          <w:rStyle w:val="14"/>
        </w:rPr>
        <w:t>C.tăng - đơm đóm</w:t>
      </w:r>
      <w:r>
        <w:tab/>
      </w:r>
      <w:r>
        <w:rPr>
          <w:rStyle w:val="14"/>
        </w:rPr>
        <w:t>D.bầu trời - ngôi sao</w:t>
      </w:r>
    </w:p>
    <w:p w14:paraId="5E8D23F5" w14:textId="77777777" w:rsidR="00327259" w:rsidRDefault="00923618">
      <w:pPr>
        <w:tabs>
          <w:tab w:val="left" w:pos="44"/>
        </w:tabs>
        <w:spacing w:after="0"/>
      </w:pPr>
      <w:r>
        <w:tab/>
      </w:r>
      <w:r>
        <w:rPr>
          <w:rStyle w:val="14"/>
          <w:b/>
        </w:rPr>
        <w:t>Câu 28: Câu nào sau đây là câu kiểu Ai làm gi?m2</w:t>
      </w:r>
    </w:p>
    <w:p w14:paraId="67A9443F" w14:textId="77777777" w:rsidR="00327259" w:rsidRDefault="00923618">
      <w:pPr>
        <w:tabs>
          <w:tab w:val="left" w:pos="18"/>
        </w:tabs>
        <w:spacing w:after="0"/>
      </w:pPr>
      <w:r>
        <w:tab/>
      </w:r>
      <w:r>
        <w:rPr>
          <w:rStyle w:val="14"/>
        </w:rPr>
        <w:t>ANhững giọt sương long lanh như ngọc.</w:t>
      </w:r>
    </w:p>
    <w:p w14:paraId="63AC0159" w14:textId="77777777" w:rsidR="00327259" w:rsidRDefault="00923618">
      <w:pPr>
        <w:tabs>
          <w:tab w:val="left" w:pos="31"/>
        </w:tabs>
        <w:spacing w:after="0"/>
      </w:pPr>
      <w:r>
        <w:tab/>
      </w:r>
      <w:r>
        <w:rPr>
          <w:rStyle w:val="14"/>
        </w:rPr>
        <w:t>B.Bầu trời mùa thu xanh trong và lộng gió.</w:t>
      </w:r>
    </w:p>
    <w:p w14:paraId="58BC92B7" w14:textId="77777777" w:rsidR="00327259" w:rsidRDefault="00923618">
      <w:pPr>
        <w:tabs>
          <w:tab w:val="left" w:pos="31"/>
        </w:tabs>
        <w:spacing w:after="0"/>
      </w:pPr>
      <w:r>
        <w:tab/>
      </w:r>
      <w:r>
        <w:rPr>
          <w:rStyle w:val="14"/>
        </w:rPr>
        <w:t>C.Cá lớn, cá bé bơi lướt qua những rạn san hô đỏ.</w:t>
      </w:r>
    </w:p>
    <w:p w14:paraId="55555916" w14:textId="77777777" w:rsidR="00327259" w:rsidRDefault="00923618">
      <w:pPr>
        <w:tabs>
          <w:tab w:val="left" w:pos="31"/>
        </w:tabs>
        <w:spacing w:after="0"/>
      </w:pPr>
      <w:r>
        <w:tab/>
      </w:r>
      <w:r>
        <w:rPr>
          <w:rStyle w:val="14"/>
        </w:rPr>
        <w:t>D.Cạnh cây sồi già là một cây sung nhỏ.</w:t>
      </w:r>
    </w:p>
    <w:p w14:paraId="46477C54" w14:textId="77777777" w:rsidR="00327259" w:rsidRDefault="00923618">
      <w:pPr>
        <w:tabs>
          <w:tab w:val="left" w:pos="44"/>
        </w:tabs>
        <w:spacing w:after="0"/>
      </w:pPr>
      <w:r>
        <w:tab/>
      </w:r>
      <w:r>
        <w:rPr>
          <w:rStyle w:val="14"/>
        </w:rPr>
        <w:t>Câu 29: Nhóm từ nào dưới đây có từ viết sai chính tả?</w:t>
      </w:r>
    </w:p>
    <w:p w14:paraId="3F798C77" w14:textId="77777777" w:rsidR="00327259" w:rsidRDefault="00923618">
      <w:pPr>
        <w:tabs>
          <w:tab w:val="left" w:pos="4335"/>
        </w:tabs>
        <w:spacing w:after="0"/>
      </w:pPr>
      <w:r>
        <w:rPr>
          <w:rStyle w:val="14"/>
        </w:rPr>
        <w:t>A chót vót, leo chèo</w:t>
      </w:r>
      <w:r>
        <w:tab/>
      </w:r>
      <w:r>
        <w:rPr>
          <w:rStyle w:val="14"/>
        </w:rPr>
        <w:t>B.trôi chảy, chao đảo</w:t>
      </w:r>
    </w:p>
    <w:p w14:paraId="350E84ED" w14:textId="77777777" w:rsidR="00327259" w:rsidRDefault="00923618">
      <w:pPr>
        <w:tabs>
          <w:tab w:val="left" w:pos="4335"/>
        </w:tabs>
        <w:spacing w:after="0"/>
      </w:pPr>
      <w:r>
        <w:rPr>
          <w:rStyle w:val="14"/>
        </w:rPr>
        <w:t>C.chênh lệch, chằng chịt</w:t>
      </w:r>
      <w:r>
        <w:tab/>
      </w:r>
      <w:r>
        <w:rPr>
          <w:rStyle w:val="14"/>
        </w:rPr>
        <w:t>D.chứa chan, trung tâm</w:t>
      </w:r>
    </w:p>
    <w:p w14:paraId="090E4DD2" w14:textId="77777777" w:rsidR="00327259" w:rsidRDefault="00923618">
      <w:pPr>
        <w:spacing w:after="0"/>
        <w:ind w:left="38"/>
        <w:jc w:val="both"/>
      </w:pPr>
      <w:r>
        <w:rPr>
          <w:rStyle w:val="14"/>
        </w:rPr>
        <w:t xml:space="preserve">Câu 30: Trong bài thơ Mùa thu của em của tác giá Quang Huy, loài hoa nào được ví Như nghìn con mắt/ Mở nhìn trời êm7 </w:t>
      </w:r>
    </w:p>
    <w:p w14:paraId="04CC1CFA" w14:textId="77777777" w:rsidR="00327259" w:rsidRDefault="00923618">
      <w:pPr>
        <w:tabs>
          <w:tab w:val="left" w:pos="3526"/>
        </w:tabs>
        <w:spacing w:after="120"/>
      </w:pPr>
      <w:r>
        <w:rPr>
          <w:rStyle w:val="14"/>
        </w:rPr>
        <w:t>A.hoa cúc</w:t>
      </w:r>
      <w:r>
        <w:tab/>
      </w:r>
      <w:r>
        <w:rPr>
          <w:rStyle w:val="14"/>
        </w:rPr>
        <w:t>B.hoa sen</w:t>
      </w:r>
    </w:p>
    <w:p w14:paraId="25805254" w14:textId="77777777" w:rsidR="00327259" w:rsidRDefault="00923618">
      <w:pPr>
        <w:tabs>
          <w:tab w:val="left" w:pos="3564"/>
        </w:tabs>
        <w:spacing w:after="0"/>
      </w:pPr>
      <w:r>
        <w:rPr>
          <w:rStyle w:val="14"/>
        </w:rPr>
        <w:t>Choa cau</w:t>
      </w:r>
      <w:r>
        <w:tab/>
      </w:r>
      <w:r>
        <w:rPr>
          <w:rStyle w:val="14"/>
        </w:rPr>
        <w:t>D.hoa xoan</w:t>
      </w:r>
    </w:p>
    <w:p w14:paraId="46E31A23" w14:textId="77777777" w:rsidR="00327259" w:rsidRDefault="00923618">
      <w:pPr>
        <w:tabs>
          <w:tab w:val="left" w:pos="44"/>
        </w:tabs>
        <w:spacing w:after="0"/>
      </w:pPr>
      <w:r>
        <w:tab/>
      </w:r>
      <w:r>
        <w:rPr>
          <w:rStyle w:val="14"/>
        </w:rPr>
        <w:t>Câu 31. Hình ảnh sợi tơ trong câu eEm yêu sợi tơ gầy mẹ phơi trước</w:t>
      </w:r>
    </w:p>
    <w:p w14:paraId="116E7E58" w14:textId="77777777" w:rsidR="00327259" w:rsidRDefault="00923618">
      <w:pPr>
        <w:tabs>
          <w:tab w:val="left" w:pos="18"/>
        </w:tabs>
        <w:spacing w:after="0"/>
      </w:pPr>
      <w:r>
        <w:tab/>
      </w:r>
      <w:r>
        <w:rPr>
          <w:rStyle w:val="14"/>
        </w:rPr>
        <w:t>gió. là từ chỉ g?</w:t>
      </w:r>
    </w:p>
    <w:p w14:paraId="56F1B056" w14:textId="77777777" w:rsidR="00327259" w:rsidRDefault="00923618">
      <w:pPr>
        <w:tabs>
          <w:tab w:val="left" w:pos="6926"/>
        </w:tabs>
        <w:spacing w:after="0"/>
      </w:pPr>
      <w:r>
        <w:rPr>
          <w:rStyle w:val="14"/>
        </w:rPr>
        <w:t>A. đặc điểm B. tính chất C. hoạt động</w:t>
      </w:r>
      <w:r>
        <w:tab/>
      </w:r>
      <w:r>
        <w:rPr>
          <w:rStyle w:val="14"/>
        </w:rPr>
        <w:t>D sự vật</w:t>
      </w:r>
    </w:p>
    <w:p w14:paraId="1106C031" w14:textId="77777777" w:rsidR="00327259" w:rsidRDefault="00923618">
      <w:pPr>
        <w:spacing w:after="0"/>
        <w:ind w:left="25" w:firstLine="13"/>
        <w:jc w:val="both"/>
      </w:pPr>
      <w:r>
        <w:rPr>
          <w:rStyle w:val="14"/>
        </w:rPr>
        <w:t xml:space="preserve">Câu 32. Câu: :Những chị lúa phấp phơ bím tóc., sử dụng biện pháp nghệ thuật gi? </w:t>
      </w:r>
    </w:p>
    <w:p w14:paraId="4B07CF53" w14:textId="77777777" w:rsidR="00327259" w:rsidRDefault="00923618">
      <w:pPr>
        <w:tabs>
          <w:tab w:val="left" w:pos="2325"/>
          <w:tab w:val="left" w:pos="4588"/>
          <w:tab w:val="left" w:pos="6939"/>
        </w:tabs>
        <w:spacing w:after="0"/>
      </w:pPr>
      <w:r>
        <w:rPr>
          <w:rStyle w:val="14"/>
        </w:rPr>
        <w:t>A. nhân hóa</w:t>
      </w:r>
      <w:r>
        <w:tab/>
      </w:r>
      <w:r>
        <w:rPr>
          <w:rStyle w:val="14"/>
        </w:rPr>
        <w:t>B. so sánh</w:t>
      </w:r>
      <w:r>
        <w:tab/>
      </w:r>
      <w:r>
        <w:rPr>
          <w:rStyle w:val="14"/>
        </w:rPr>
        <w:t>C. điệp từ</w:t>
      </w:r>
      <w:r>
        <w:tab/>
      </w:r>
      <w:r>
        <w:rPr>
          <w:rStyle w:val="14"/>
        </w:rPr>
        <w:t>D. ẩn dụ</w:t>
      </w:r>
    </w:p>
    <w:p w14:paraId="05A96D7C" w14:textId="77777777" w:rsidR="00327259" w:rsidRDefault="00923618">
      <w:pPr>
        <w:tabs>
          <w:tab w:val="left" w:pos="44"/>
        </w:tabs>
        <w:spacing w:after="0"/>
      </w:pPr>
      <w:r>
        <w:tab/>
      </w:r>
      <w:r>
        <w:rPr>
          <w:rStyle w:val="14"/>
        </w:rPr>
        <w:t>Câu 33. Người chuyên biểu diễn hát trên sân khấu được gọi là gì?</w:t>
      </w:r>
    </w:p>
    <w:p w14:paraId="4FD9E8B7" w14:textId="77777777" w:rsidR="00327259" w:rsidRDefault="00923618">
      <w:pPr>
        <w:tabs>
          <w:tab w:val="left" w:pos="2313"/>
          <w:tab w:val="left" w:pos="4588"/>
          <w:tab w:val="left" w:pos="6926"/>
        </w:tabs>
        <w:spacing w:after="0"/>
      </w:pPr>
      <w:r>
        <w:rPr>
          <w:rStyle w:val="14"/>
        </w:rPr>
        <w:t>A lực sĩ</w:t>
      </w:r>
      <w:r>
        <w:tab/>
      </w:r>
      <w:r>
        <w:rPr>
          <w:rStyle w:val="14"/>
        </w:rPr>
        <w:t>B. bác sĩ</w:t>
      </w:r>
      <w:r>
        <w:tab/>
      </w:r>
      <w:r>
        <w:rPr>
          <w:rStyle w:val="14"/>
        </w:rPr>
        <w:t>C. nhạc sĩ</w:t>
      </w:r>
      <w:r>
        <w:tab/>
      </w:r>
      <w:r>
        <w:rPr>
          <w:rStyle w:val="14"/>
        </w:rPr>
        <w:t>D.ca sĩ</w:t>
      </w:r>
    </w:p>
    <w:p w14:paraId="75C196EF" w14:textId="77777777" w:rsidR="00327259" w:rsidRDefault="00923618">
      <w:pPr>
        <w:spacing w:after="0"/>
        <w:ind w:left="25" w:firstLine="13"/>
        <w:jc w:val="both"/>
      </w:pPr>
      <w:r>
        <w:rPr>
          <w:rStyle w:val="14"/>
        </w:rPr>
        <w:t xml:space="preserve">Câu 34. Bộ phận nào trong câu: Mẹ bé Na là thầy thuốc giỏi trả lời cho câu hỏi là gì? </w:t>
      </w:r>
    </w:p>
    <w:p w14:paraId="1EC84297" w14:textId="77777777" w:rsidR="00327259" w:rsidRDefault="00923618">
      <w:pPr>
        <w:tabs>
          <w:tab w:val="left" w:pos="5409"/>
        </w:tabs>
        <w:spacing w:after="0"/>
      </w:pPr>
      <w:r>
        <w:rPr>
          <w:rStyle w:val="14"/>
        </w:rPr>
        <w:t>A là thầy thuốc giỏi</w:t>
      </w:r>
      <w:r>
        <w:tab/>
      </w:r>
      <w:r>
        <w:rPr>
          <w:rStyle w:val="14"/>
        </w:rPr>
        <w:t>B. thầy giỏi</w:t>
      </w:r>
    </w:p>
    <w:p w14:paraId="03AF66C3" w14:textId="77777777" w:rsidR="00327259" w:rsidRDefault="00923618">
      <w:pPr>
        <w:tabs>
          <w:tab w:val="left" w:pos="5397"/>
        </w:tabs>
        <w:spacing w:after="0"/>
      </w:pPr>
      <w:r>
        <w:rPr>
          <w:rStyle w:val="14"/>
        </w:rPr>
        <w:t>C. thuốc giỏi</w:t>
      </w:r>
      <w:r>
        <w:tab/>
      </w:r>
      <w:r>
        <w:rPr>
          <w:rStyle w:val="14"/>
        </w:rPr>
        <w:t>D. thầy thuốc</w:t>
      </w:r>
    </w:p>
    <w:p w14:paraId="7B05FA63" w14:textId="77777777" w:rsidR="00327259" w:rsidRDefault="00923618">
      <w:pPr>
        <w:tabs>
          <w:tab w:val="left" w:pos="44"/>
        </w:tabs>
        <w:spacing w:after="0"/>
      </w:pPr>
      <w:r>
        <w:tab/>
      </w:r>
      <w:r>
        <w:rPr>
          <w:rStyle w:val="14"/>
        </w:rPr>
        <w:t>Câu 35. Trong các từ sau, từ nào viết sai chính tả?</w:t>
      </w:r>
    </w:p>
    <w:p w14:paraId="2F63A6F8" w14:textId="77777777" w:rsidR="00327259" w:rsidRDefault="00923618">
      <w:pPr>
        <w:tabs>
          <w:tab w:val="left" w:pos="2591"/>
          <w:tab w:val="left" w:pos="5207"/>
        </w:tabs>
        <w:spacing w:after="0"/>
      </w:pPr>
      <w:r>
        <w:rPr>
          <w:rStyle w:val="14"/>
        </w:rPr>
        <w:t>A mới lạ</w:t>
      </w:r>
      <w:r>
        <w:tab/>
      </w:r>
      <w:r>
        <w:rPr>
          <w:rStyle w:val="14"/>
        </w:rPr>
        <w:t>B. lo lê</w:t>
      </w:r>
      <w:r>
        <w:tab/>
      </w:r>
      <w:r>
        <w:rPr>
          <w:rStyle w:val="14"/>
        </w:rPr>
        <w:t>C. liên lạc D. lênh đênh</w:t>
      </w:r>
    </w:p>
    <w:p w14:paraId="1D094D71" w14:textId="77777777" w:rsidR="00327259" w:rsidRDefault="00923618">
      <w:pPr>
        <w:tabs>
          <w:tab w:val="left" w:pos="44"/>
        </w:tabs>
        <w:spacing w:after="0"/>
      </w:pPr>
      <w:r>
        <w:tab/>
      </w:r>
      <w:r>
        <w:rPr>
          <w:rStyle w:val="14"/>
        </w:rPr>
        <w:t>Câu 36. Đoạn thơ sau sử dụng biện pháp nghệ thuật nào?</w:t>
      </w:r>
    </w:p>
    <w:p w14:paraId="08EC9742" w14:textId="77777777" w:rsidR="00327259" w:rsidRDefault="00923618">
      <w:pPr>
        <w:tabs>
          <w:tab w:val="left" w:pos="1004"/>
        </w:tabs>
        <w:spacing w:after="120"/>
      </w:pPr>
      <w:r>
        <w:tab/>
      </w:r>
      <w:r>
        <w:rPr>
          <w:rStyle w:val="14"/>
        </w:rPr>
        <w:t>Một câu chào cởi mở</w:t>
      </w:r>
    </w:p>
    <w:p w14:paraId="77738315" w14:textId="77777777" w:rsidR="00327259" w:rsidRDefault="00923618">
      <w:pPr>
        <w:tabs>
          <w:tab w:val="left" w:pos="1067"/>
        </w:tabs>
        <w:spacing w:after="120"/>
      </w:pPr>
      <w:r>
        <w:tab/>
      </w:r>
      <w:r>
        <w:rPr>
          <w:rStyle w:val="14"/>
        </w:rPr>
        <w:t>Hóa ra người cùng quê</w:t>
      </w:r>
    </w:p>
    <w:p w14:paraId="2578C11B" w14:textId="77777777" w:rsidR="00327259" w:rsidRDefault="00923618">
      <w:pPr>
        <w:tabs>
          <w:tab w:val="left" w:pos="903"/>
        </w:tabs>
        <w:spacing w:after="0"/>
      </w:pPr>
      <w:r>
        <w:tab/>
      </w:r>
      <w:r>
        <w:rPr>
          <w:rStyle w:val="14"/>
        </w:rPr>
        <w:t>Bước mỗi sang say mê</w:t>
      </w:r>
      <w:r>
        <w:br/>
      </w:r>
    </w:p>
    <w:p w14:paraId="2494E1AE" w14:textId="6179A9F6" w:rsidR="00327259" w:rsidRDefault="00923618">
      <w:pPr>
        <w:tabs>
          <w:tab w:val="left" w:pos="5068"/>
          <w:tab w:val="left" w:pos="6724"/>
        </w:tabs>
        <w:spacing w:after="20"/>
      </w:pPr>
      <w:r>
        <w:tab/>
      </w:r>
      <w:r>
        <w:rPr>
          <w:rStyle w:val="14"/>
        </w:rPr>
        <w:t>7</w:t>
      </w:r>
      <w:r>
        <w:tab/>
      </w:r>
    </w:p>
    <w:p w14:paraId="7EA2A4E0" w14:textId="77777777" w:rsidR="00327259" w:rsidRDefault="00923618">
      <w:r>
        <w:br w:type="page"/>
      </w:r>
    </w:p>
    <w:p w14:paraId="409C2F51" w14:textId="77777777" w:rsidR="00327259" w:rsidRDefault="00327259">
      <w:pPr>
        <w:sectPr w:rsidR="00327259">
          <w:pgSz w:w="11906" w:h="16838"/>
          <w:pgMar w:top="746" w:right="512" w:bottom="0" w:left="588" w:header="720" w:footer="720" w:gutter="0"/>
          <w:cols w:space="720"/>
          <w:docGrid w:linePitch="360"/>
        </w:sectPr>
      </w:pPr>
    </w:p>
    <w:p w14:paraId="42D01FB3" w14:textId="77777777" w:rsidR="00327259" w:rsidRDefault="00923618">
      <w:pPr>
        <w:tabs>
          <w:tab w:val="left" w:pos="924"/>
        </w:tabs>
        <w:spacing w:after="120"/>
      </w:pPr>
      <w:r>
        <w:lastRenderedPageBreak/>
        <w:tab/>
      </w:r>
      <w:r>
        <w:rPr>
          <w:rStyle w:val="14"/>
        </w:rPr>
        <w:t>Như giữa trang cổ tích</w:t>
      </w:r>
    </w:p>
    <w:p w14:paraId="455CF7BC" w14:textId="77777777" w:rsidR="00327259" w:rsidRDefault="00923618">
      <w:pPr>
        <w:tabs>
          <w:tab w:val="left" w:pos="937"/>
        </w:tabs>
        <w:spacing w:after="0"/>
      </w:pPr>
      <w:r>
        <w:tab/>
      </w:r>
      <w:r>
        <w:rPr>
          <w:rStyle w:val="14"/>
        </w:rPr>
        <w:t>(Đi hội chùa Hương - theo Chu Huy)</w:t>
      </w:r>
    </w:p>
    <w:p w14:paraId="1A98BBBE" w14:textId="77777777" w:rsidR="00327259" w:rsidRDefault="00923618">
      <w:pPr>
        <w:spacing w:after="0"/>
        <w:ind w:left="13"/>
        <w:jc w:val="both"/>
      </w:pPr>
      <w:r>
        <w:rPr>
          <w:rStyle w:val="14"/>
        </w:rPr>
        <w:t xml:space="preserve">A nhân hóa B so sánh C. lặp từ D. cả ba đáp án trên Câu 37. Từ nào trái nghĩa với từ yếu đuối </w:t>
      </w:r>
    </w:p>
    <w:p w14:paraId="706736B2" w14:textId="77777777" w:rsidR="00327259" w:rsidRDefault="00923618">
      <w:pPr>
        <w:tabs>
          <w:tab w:val="left" w:pos="2667"/>
          <w:tab w:val="left" w:pos="5347"/>
        </w:tabs>
        <w:spacing w:after="0"/>
      </w:pPr>
      <w:r>
        <w:rPr>
          <w:rStyle w:val="14"/>
        </w:rPr>
        <w:t>A non nớt</w:t>
      </w:r>
      <w:r>
        <w:tab/>
      </w:r>
      <w:r>
        <w:rPr>
          <w:rStyle w:val="14"/>
        </w:rPr>
        <w:t>B. rắn chắc</w:t>
      </w:r>
      <w:r>
        <w:tab/>
      </w:r>
      <w:r>
        <w:rPr>
          <w:rStyle w:val="14"/>
        </w:rPr>
        <w:t>C. mềm mỏng D. mạnh mẽ</w:t>
      </w:r>
    </w:p>
    <w:p w14:paraId="42AA403A" w14:textId="77777777" w:rsidR="00327259" w:rsidRDefault="00923618">
      <w:pPr>
        <w:spacing w:after="0"/>
        <w:ind w:left="26" w:firstLine="13"/>
        <w:jc w:val="both"/>
      </w:pPr>
      <w:r>
        <w:rPr>
          <w:rStyle w:val="14"/>
        </w:rPr>
        <w:t xml:space="preserve">Câu 38. Thành ngữ "Cười người hôm trước, hôm sau người cười khuyên chúng ta điều g? </w:t>
      </w:r>
    </w:p>
    <w:p w14:paraId="186ECAC3" w14:textId="77777777" w:rsidR="00327259" w:rsidRDefault="00923618">
      <w:pPr>
        <w:tabs>
          <w:tab w:val="left" w:pos="5334"/>
        </w:tabs>
        <w:spacing w:after="0"/>
      </w:pPr>
      <w:r>
        <w:rPr>
          <w:rStyle w:val="14"/>
        </w:rPr>
        <w:t>A cười không tốt</w:t>
      </w:r>
      <w:r>
        <w:tab/>
      </w:r>
      <w:r>
        <w:rPr>
          <w:rStyle w:val="14"/>
        </w:rPr>
        <w:t>B. không cười với người lạ</w:t>
      </w:r>
    </w:p>
    <w:p w14:paraId="6D655E93" w14:textId="77777777" w:rsidR="00327259" w:rsidRDefault="00923618">
      <w:pPr>
        <w:tabs>
          <w:tab w:val="left" w:pos="5334"/>
        </w:tabs>
        <w:spacing w:after="0"/>
      </w:pPr>
      <w:r>
        <w:rPr>
          <w:rStyle w:val="14"/>
        </w:rPr>
        <w:t>C. không chế giều người khác</w:t>
      </w:r>
      <w:r>
        <w:tab/>
      </w:r>
      <w:r>
        <w:rPr>
          <w:rStyle w:val="14"/>
        </w:rPr>
        <w:t>D cả 3 đáp án</w:t>
      </w:r>
    </w:p>
    <w:p w14:paraId="64EA0F08" w14:textId="77777777" w:rsidR="00327259" w:rsidRDefault="00923618">
      <w:pPr>
        <w:tabs>
          <w:tab w:val="left" w:pos="44"/>
        </w:tabs>
        <w:spacing w:after="120"/>
      </w:pPr>
      <w:r>
        <w:tab/>
      </w:r>
      <w:r>
        <w:rPr>
          <w:rStyle w:val="14"/>
        </w:rPr>
        <w:t>Câu 39. Yêu cái cầu trco lối sang bà ngoại</w:t>
      </w:r>
    </w:p>
    <w:p w14:paraId="024F99D3" w14:textId="77777777" w:rsidR="00327259" w:rsidRDefault="00923618">
      <w:pPr>
        <w:tabs>
          <w:tab w:val="left" w:pos="937"/>
        </w:tabs>
        <w:spacing w:after="0"/>
      </w:pPr>
      <w:r>
        <w:tab/>
      </w:r>
      <w:r>
        <w:rPr>
          <w:rStyle w:val="14"/>
        </w:rPr>
        <w:t>Như võng trên sông ru người qua lại</w:t>
      </w:r>
    </w:p>
    <w:p w14:paraId="42CCE70E" w14:textId="77777777" w:rsidR="00327259" w:rsidRDefault="00923618">
      <w:pPr>
        <w:tabs>
          <w:tab w:val="left" w:pos="924"/>
        </w:tabs>
        <w:spacing w:after="0"/>
      </w:pPr>
      <w:r>
        <w:tab/>
      </w:r>
      <w:r>
        <w:rPr>
          <w:rStyle w:val="14"/>
        </w:rPr>
        <w:t>1 Cái cầu treo được so sánh với sự vật nào?</w:t>
      </w:r>
    </w:p>
    <w:p w14:paraId="49C8CECB" w14:textId="77777777" w:rsidR="00327259" w:rsidRDefault="00923618">
      <w:pPr>
        <w:tabs>
          <w:tab w:val="left" w:pos="4466"/>
          <w:tab w:val="left" w:pos="7108"/>
        </w:tabs>
        <w:spacing w:after="0"/>
      </w:pPr>
      <w:r>
        <w:rPr>
          <w:rStyle w:val="14"/>
        </w:rPr>
        <w:t>A võng B. người</w:t>
      </w:r>
      <w:r>
        <w:tab/>
      </w:r>
      <w:r>
        <w:rPr>
          <w:rStyle w:val="14"/>
        </w:rPr>
        <w:t>C. bà ngoại</w:t>
      </w:r>
      <w:r>
        <w:tab/>
      </w:r>
      <w:r>
        <w:rPr>
          <w:rStyle w:val="14"/>
        </w:rPr>
        <w:t>D. cả 3 đáp án</w:t>
      </w:r>
    </w:p>
    <w:p w14:paraId="37B20FE6" w14:textId="77777777" w:rsidR="00327259" w:rsidRDefault="00923618">
      <w:pPr>
        <w:tabs>
          <w:tab w:val="left" w:pos="44"/>
        </w:tabs>
        <w:spacing w:after="0"/>
      </w:pPr>
      <w:r>
        <w:tab/>
      </w:r>
      <w:r>
        <w:rPr>
          <w:rStyle w:val="14"/>
        </w:rPr>
        <w:t>Câu 40. Nhóm từ nào dưới đây chi gồm những từ viết đúng chính tả?</w:t>
      </w:r>
    </w:p>
    <w:p w14:paraId="4518AF57" w14:textId="77777777" w:rsidR="00327259" w:rsidRDefault="00923618">
      <w:pPr>
        <w:tabs>
          <w:tab w:val="left" w:pos="31"/>
        </w:tabs>
        <w:spacing w:after="0"/>
      </w:pPr>
      <w:r>
        <w:tab/>
      </w:r>
      <w:r>
        <w:rPr>
          <w:rStyle w:val="14"/>
        </w:rPr>
        <w:t>A thức giậy, gianh giá, giục giã</w:t>
      </w:r>
    </w:p>
    <w:p w14:paraId="5F0B6CB4" w14:textId="77777777" w:rsidR="00327259" w:rsidRDefault="00923618">
      <w:pPr>
        <w:tabs>
          <w:tab w:val="left" w:pos="31"/>
        </w:tabs>
        <w:spacing w:after="0"/>
      </w:pPr>
      <w:r>
        <w:tab/>
      </w:r>
      <w:r>
        <w:rPr>
          <w:rStyle w:val="14"/>
        </w:rPr>
        <w:t>B. gieo trồng, phút dây, dành dụm</w:t>
      </w:r>
    </w:p>
    <w:p w14:paraId="545615E6" w14:textId="77777777" w:rsidR="00327259" w:rsidRDefault="00923618">
      <w:pPr>
        <w:tabs>
          <w:tab w:val="left" w:pos="31"/>
        </w:tabs>
        <w:spacing w:after="0"/>
      </w:pPr>
      <w:r>
        <w:tab/>
      </w:r>
      <w:r>
        <w:rPr>
          <w:rStyle w:val="14"/>
        </w:rPr>
        <w:t>C. giẩm đạp, đường ray, chui TÚc</w:t>
      </w:r>
    </w:p>
    <w:p w14:paraId="0592F099" w14:textId="77777777" w:rsidR="00327259" w:rsidRDefault="00923618">
      <w:pPr>
        <w:tabs>
          <w:tab w:val="left" w:pos="31"/>
        </w:tabs>
        <w:spacing w:after="0"/>
      </w:pPr>
      <w:r>
        <w:tab/>
      </w:r>
      <w:r>
        <w:rPr>
          <w:rStyle w:val="14"/>
        </w:rPr>
        <w:t>D. dinh dưỡng, giản dị, gia giẻ</w:t>
      </w:r>
    </w:p>
    <w:p w14:paraId="7124E177" w14:textId="77777777" w:rsidR="00327259" w:rsidRDefault="00923618">
      <w:pPr>
        <w:tabs>
          <w:tab w:val="left" w:pos="44"/>
        </w:tabs>
        <w:spacing w:after="0"/>
      </w:pPr>
      <w:r>
        <w:tab/>
      </w:r>
      <w:r>
        <w:rPr>
          <w:rStyle w:val="14"/>
        </w:rPr>
        <w:t>Câu 41. Đoạn văn dưới đây có bao nhiêu lỗi sai chính tả?</w:t>
      </w:r>
    </w:p>
    <w:p w14:paraId="2EEA81CD" w14:textId="77777777" w:rsidR="00327259" w:rsidRDefault="00923618">
      <w:pPr>
        <w:spacing w:after="0"/>
        <w:ind w:left="38" w:firstLine="357"/>
        <w:jc w:val="both"/>
      </w:pPr>
      <w:r>
        <w:rPr>
          <w:rStyle w:val="14"/>
        </w:rPr>
        <w:t xml:space="preserve">Tuy rét vẫn kéo dài, mùa xuân đã đến bên bờ sông Lương. Mùa xuân đã điểm các trùm hoa đỏ mọng lên những cành cây gạo chót vót giữa trời và chải màu lúa non sáng dịu lên khắp mặt đất mới cách ít ngày còn trần chụi, đen xám. Trên những bãi đất phù sa mịn hồng mon mớn, các vòm cây quanh năm xanh um đã dần dần chuyển màu lốm đốm như được rắc thêm một lớp bụi phấn hung hung vàng 11 </w:t>
      </w:r>
    </w:p>
    <w:p w14:paraId="75825AC7" w14:textId="77777777" w:rsidR="00327259" w:rsidRDefault="00923618">
      <w:pPr>
        <w:tabs>
          <w:tab w:val="left" w:pos="6858"/>
        </w:tabs>
        <w:spacing w:after="0"/>
      </w:pPr>
      <w:r>
        <w:tab/>
      </w:r>
      <w:r>
        <w:rPr>
          <w:rStyle w:val="14"/>
        </w:rPr>
        <w:t>(Theo Nguyễn Đình Thi)</w:t>
      </w:r>
    </w:p>
    <w:p w14:paraId="24E1852C" w14:textId="77777777" w:rsidR="00327259" w:rsidRDefault="00923618">
      <w:pPr>
        <w:tabs>
          <w:tab w:val="left" w:pos="2680"/>
          <w:tab w:val="left" w:pos="5334"/>
          <w:tab w:val="left" w:pos="8001"/>
        </w:tabs>
        <w:spacing w:after="0"/>
      </w:pPr>
      <w:r>
        <w:rPr>
          <w:rStyle w:val="14"/>
        </w:rPr>
        <w:t>A.2</w:t>
      </w:r>
      <w:r>
        <w:tab/>
      </w:r>
      <w:r>
        <w:rPr>
          <w:rStyle w:val="14"/>
        </w:rPr>
        <w:t>B.3</w:t>
      </w:r>
      <w:r>
        <w:tab/>
      </w:r>
      <w:r>
        <w:rPr>
          <w:rStyle w:val="14"/>
        </w:rPr>
        <w:t>C.4</w:t>
      </w:r>
      <w:r>
        <w:tab/>
      </w:r>
      <w:r>
        <w:rPr>
          <w:rStyle w:val="14"/>
        </w:rPr>
        <w:t>D.5</w:t>
      </w:r>
    </w:p>
    <w:p w14:paraId="7ABEACA4" w14:textId="77777777" w:rsidR="00327259" w:rsidRDefault="00923618">
      <w:pPr>
        <w:spacing w:after="120"/>
        <w:ind w:left="26" w:firstLine="13"/>
        <w:jc w:val="both"/>
      </w:pPr>
      <w:r>
        <w:rPr>
          <w:rStyle w:val="14"/>
        </w:rPr>
        <w:t xml:space="preserve">Câu 42. Điền từ thích hợp vào chỗ trống để được câu tục ngữ đúng: Ngựa chạy có chim bay có . </w:t>
      </w:r>
    </w:p>
    <w:p w14:paraId="7FF2109A" w14:textId="77777777" w:rsidR="00327259" w:rsidRDefault="00923618">
      <w:pPr>
        <w:tabs>
          <w:tab w:val="left" w:pos="2667"/>
          <w:tab w:val="left" w:pos="5359"/>
          <w:tab w:val="left" w:pos="8001"/>
        </w:tabs>
        <w:spacing w:after="0"/>
      </w:pPr>
      <w:r>
        <w:rPr>
          <w:rStyle w:val="14"/>
        </w:rPr>
        <w:t>A bầy - bạn</w:t>
      </w:r>
      <w:r>
        <w:tab/>
      </w:r>
      <w:r>
        <w:rPr>
          <w:rStyle w:val="14"/>
        </w:rPr>
        <w:t>B bầy đàn</w:t>
      </w:r>
      <w:r>
        <w:tab/>
      </w:r>
      <w:r>
        <w:rPr>
          <w:rStyle w:val="14"/>
        </w:rPr>
        <w:t>C. đàn - bạn</w:t>
      </w:r>
      <w:r>
        <w:tab/>
      </w:r>
      <w:r>
        <w:rPr>
          <w:rStyle w:val="14"/>
        </w:rPr>
        <w:t>D đàn - bầy</w:t>
      </w:r>
    </w:p>
    <w:p w14:paraId="0473DC0F" w14:textId="77777777" w:rsidR="00327259" w:rsidRDefault="00923618">
      <w:pPr>
        <w:tabs>
          <w:tab w:val="left" w:pos="44"/>
        </w:tabs>
        <w:spacing w:after="120"/>
      </w:pPr>
      <w:r>
        <w:tab/>
      </w:r>
      <w:r>
        <w:rPr>
          <w:rStyle w:val="14"/>
        </w:rPr>
        <w:t>Câu 43. Những sự vật nào được nhân hóa trong khổ thơ dưới đây?</w:t>
      </w:r>
    </w:p>
    <w:p w14:paraId="6BCDE584" w14:textId="77777777" w:rsidR="00327259" w:rsidRDefault="00923618">
      <w:pPr>
        <w:tabs>
          <w:tab w:val="left" w:pos="427"/>
        </w:tabs>
        <w:spacing w:after="0"/>
      </w:pPr>
      <w:r>
        <w:tab/>
      </w:r>
      <w:r>
        <w:rPr>
          <w:rStyle w:val="14"/>
        </w:rPr>
        <w:t>Đồng làng vương chút heo may</w:t>
      </w:r>
    </w:p>
    <w:p w14:paraId="54EAF063" w14:textId="77777777" w:rsidR="00327259" w:rsidRDefault="00923618">
      <w:pPr>
        <w:tabs>
          <w:tab w:val="left" w:pos="57"/>
        </w:tabs>
        <w:spacing w:after="0"/>
      </w:pPr>
      <w:r>
        <w:tab/>
      </w:r>
      <w:r>
        <w:rPr>
          <w:rStyle w:val="14"/>
        </w:rPr>
        <w:t>Mầm cây tỉnh giấc, vườn đầy tiếng chim</w:t>
      </w:r>
    </w:p>
    <w:p w14:paraId="5414F47C" w14:textId="77777777" w:rsidR="00327259" w:rsidRDefault="00923618">
      <w:pPr>
        <w:tabs>
          <w:tab w:val="left" w:pos="465"/>
        </w:tabs>
        <w:spacing w:after="0"/>
      </w:pPr>
      <w:r>
        <w:tab/>
      </w:r>
      <w:r>
        <w:rPr>
          <w:rStyle w:val="14"/>
        </w:rPr>
        <w:t>Hạt mưa mải miết trốn tìm</w:t>
      </w:r>
    </w:p>
    <w:p w14:paraId="42F40FD0" w14:textId="77777777" w:rsidR="00327259" w:rsidRDefault="00923618">
      <w:pPr>
        <w:tabs>
          <w:tab w:val="left" w:pos="44"/>
        </w:tabs>
        <w:spacing w:after="120"/>
      </w:pPr>
      <w:r>
        <w:tab/>
      </w:r>
      <w:r>
        <w:rPr>
          <w:rStyle w:val="14"/>
        </w:rPr>
        <w:t>Cây đào trước cửa lim dim mắt cười 11</w:t>
      </w:r>
    </w:p>
    <w:p w14:paraId="280F8571" w14:textId="77777777" w:rsidR="00327259" w:rsidRDefault="00923618">
      <w:pPr>
        <w:tabs>
          <w:tab w:val="left" w:pos="3834"/>
        </w:tabs>
        <w:spacing w:after="0"/>
      </w:pPr>
      <w:r>
        <w:tab/>
      </w:r>
      <w:r>
        <w:rPr>
          <w:rStyle w:val="14"/>
        </w:rPr>
        <w:t>(Đỗ Quang Huỳnh)</w:t>
      </w:r>
    </w:p>
    <w:p w14:paraId="767F0296" w14:textId="77777777" w:rsidR="00327259" w:rsidRDefault="00923618">
      <w:pPr>
        <w:tabs>
          <w:tab w:val="left" w:pos="5347"/>
        </w:tabs>
        <w:spacing w:after="120"/>
      </w:pPr>
      <w:r>
        <w:rPr>
          <w:rStyle w:val="14"/>
        </w:rPr>
        <w:t>A đồng làng, heo may, hạt mưa</w:t>
      </w:r>
      <w:r>
        <w:tab/>
      </w:r>
      <w:r>
        <w:rPr>
          <w:rStyle w:val="14"/>
        </w:rPr>
        <w:t>B. vườn, tiếng chim, mầm cây</w:t>
      </w:r>
    </w:p>
    <w:p w14:paraId="019319B9" w14:textId="137A2F51" w:rsidR="00327259" w:rsidRDefault="00923618">
      <w:pPr>
        <w:tabs>
          <w:tab w:val="left" w:pos="5194"/>
          <w:tab w:val="left" w:pos="6903"/>
        </w:tabs>
        <w:spacing w:after="20"/>
      </w:pPr>
      <w:r>
        <w:tab/>
      </w:r>
      <w:r>
        <w:rPr>
          <w:rStyle w:val="14"/>
        </w:rPr>
        <w:t>8</w:t>
      </w:r>
      <w:r>
        <w:tab/>
      </w:r>
    </w:p>
    <w:p w14:paraId="034E90F9" w14:textId="77777777" w:rsidR="00327259" w:rsidRDefault="00923618">
      <w:r>
        <w:br w:type="page"/>
      </w:r>
    </w:p>
    <w:p w14:paraId="781C4DDD" w14:textId="77777777" w:rsidR="00327259" w:rsidRDefault="00327259">
      <w:pPr>
        <w:sectPr w:rsidR="00327259">
          <w:pgSz w:w="11906" w:h="16838"/>
          <w:pgMar w:top="702" w:right="506" w:bottom="0" w:left="532" w:header="720" w:footer="720" w:gutter="0"/>
          <w:cols w:space="720"/>
          <w:docGrid w:linePitch="360"/>
        </w:sectPr>
      </w:pPr>
    </w:p>
    <w:p w14:paraId="70E3FF78" w14:textId="77777777" w:rsidR="00327259" w:rsidRDefault="00923618">
      <w:pPr>
        <w:tabs>
          <w:tab w:val="left" w:pos="5430"/>
        </w:tabs>
        <w:spacing w:after="0"/>
      </w:pPr>
      <w:r>
        <w:rPr>
          <w:rStyle w:val="14"/>
        </w:rPr>
        <w:lastRenderedPageBreak/>
        <w:t>C . mầm cây hạt mưa, cây đào</w:t>
      </w:r>
      <w:r>
        <w:tab/>
      </w:r>
      <w:r>
        <w:rPr>
          <w:rStyle w:val="14"/>
        </w:rPr>
        <w:t>D mắt, vườn, cây đào</w:t>
      </w:r>
    </w:p>
    <w:p w14:paraId="75CC8A90" w14:textId="77777777" w:rsidR="00327259" w:rsidRDefault="00923618">
      <w:pPr>
        <w:tabs>
          <w:tab w:val="left" w:pos="57"/>
        </w:tabs>
        <w:spacing w:after="0"/>
      </w:pPr>
      <w:r>
        <w:tab/>
      </w:r>
      <w:r>
        <w:rPr>
          <w:rStyle w:val="14"/>
        </w:rPr>
        <w:t>Câu 44. Giải câu đố sau:</w:t>
      </w:r>
    </w:p>
    <w:p w14:paraId="42ECACC6" w14:textId="77777777" w:rsidR="00327259" w:rsidRDefault="00923618">
      <w:pPr>
        <w:tabs>
          <w:tab w:val="left" w:pos="401"/>
        </w:tabs>
        <w:spacing w:after="0"/>
      </w:pPr>
      <w:r>
        <w:tab/>
      </w:r>
      <w:r>
        <w:rPr>
          <w:rStyle w:val="14"/>
        </w:rPr>
        <w:t>Có sắc: nháy nhót lùm cây</w:t>
      </w:r>
    </w:p>
    <w:p w14:paraId="0CAD0884" w14:textId="77777777" w:rsidR="00327259" w:rsidRDefault="00923618">
      <w:pPr>
        <w:tabs>
          <w:tab w:val="left" w:pos="57"/>
        </w:tabs>
        <w:spacing w:after="0"/>
      </w:pPr>
      <w:r>
        <w:tab/>
      </w:r>
      <w:r>
        <w:rPr>
          <w:rStyle w:val="14"/>
        </w:rPr>
        <w:t>Bỏ sắc: sáng chín tầng mây đêm về</w:t>
      </w:r>
    </w:p>
    <w:p w14:paraId="652C6899" w14:textId="77777777" w:rsidR="00327259" w:rsidRDefault="00923618">
      <w:pPr>
        <w:tabs>
          <w:tab w:val="left" w:pos="69"/>
        </w:tabs>
        <w:spacing w:after="0"/>
      </w:pPr>
      <w:r>
        <w:tab/>
      </w:r>
      <w:r>
        <w:rPr>
          <w:rStyle w:val="14"/>
        </w:rPr>
        <w:t>Từ có sắc, bỏ sắc là những từ nào?</w:t>
      </w:r>
    </w:p>
    <w:p w14:paraId="73B59BB5" w14:textId="77777777" w:rsidR="00327259" w:rsidRDefault="00923618">
      <w:pPr>
        <w:tabs>
          <w:tab w:val="left" w:pos="2728"/>
          <w:tab w:val="left" w:pos="5430"/>
          <w:tab w:val="left" w:pos="8132"/>
        </w:tabs>
        <w:spacing w:after="0"/>
      </w:pPr>
      <w:r>
        <w:rPr>
          <w:rStyle w:val="14"/>
        </w:rPr>
        <w:t>A. cáo - cao</w:t>
      </w:r>
      <w:r>
        <w:tab/>
      </w:r>
      <w:r>
        <w:rPr>
          <w:rStyle w:val="14"/>
        </w:rPr>
        <w:t>B. sáo - sao</w:t>
      </w:r>
      <w:r>
        <w:tab/>
      </w:r>
      <w:r>
        <w:rPr>
          <w:rStyle w:val="14"/>
        </w:rPr>
        <w:t>C. đế - dê</w:t>
      </w:r>
      <w:r>
        <w:tab/>
      </w:r>
      <w:r>
        <w:rPr>
          <w:rStyle w:val="14"/>
        </w:rPr>
        <w:t>D trắng trăng</w:t>
      </w:r>
    </w:p>
    <w:p w14:paraId="19235EB3" w14:textId="77777777" w:rsidR="00327259" w:rsidRDefault="00923618">
      <w:pPr>
        <w:spacing w:after="0"/>
        <w:ind w:left="64"/>
        <w:jc w:val="both"/>
      </w:pPr>
      <w:r>
        <w:rPr>
          <w:rStyle w:val="14"/>
        </w:rPr>
        <w:t xml:space="preserve">Câu 45. Trong bài thơ Bàn tay cô giáo, những sự vật được sáng tạo từ bàn tay cô sẽ tạo ra bức tranh về cảnh gì? </w:t>
      </w:r>
    </w:p>
    <w:p w14:paraId="7CF4BAE3" w14:textId="77777777" w:rsidR="00327259" w:rsidRDefault="00923618">
      <w:pPr>
        <w:tabs>
          <w:tab w:val="left" w:pos="5443"/>
        </w:tabs>
        <w:spacing w:after="0"/>
      </w:pPr>
      <w:r>
        <w:rPr>
          <w:rStyle w:val="14"/>
        </w:rPr>
        <w:t>A cảnh đêm khuya trên biển</w:t>
      </w:r>
      <w:r>
        <w:tab/>
      </w:r>
      <w:r>
        <w:rPr>
          <w:rStyle w:val="14"/>
        </w:rPr>
        <w:t>B cảnh hoàng hôn trên biến</w:t>
      </w:r>
    </w:p>
    <w:p w14:paraId="53B289B4" w14:textId="77777777" w:rsidR="00327259" w:rsidRDefault="00923618">
      <w:pPr>
        <w:tabs>
          <w:tab w:val="left" w:pos="5443"/>
        </w:tabs>
        <w:spacing w:after="0"/>
      </w:pPr>
      <w:r>
        <w:rPr>
          <w:rStyle w:val="14"/>
        </w:rPr>
        <w:t>C. cảnh hoàng hôn trên biến</w:t>
      </w:r>
      <w:r>
        <w:tab/>
      </w:r>
      <w:r>
        <w:rPr>
          <w:rStyle w:val="14"/>
        </w:rPr>
        <w:t>D cảnh bình minh trên biển</w:t>
      </w:r>
    </w:p>
    <w:p w14:paraId="0359A652" w14:textId="77777777" w:rsidR="00327259" w:rsidRDefault="00923618">
      <w:pPr>
        <w:tabs>
          <w:tab w:val="left" w:pos="69"/>
        </w:tabs>
        <w:spacing w:after="0"/>
      </w:pPr>
      <w:r>
        <w:tab/>
      </w:r>
      <w:r>
        <w:rPr>
          <w:rStyle w:val="14"/>
        </w:rPr>
        <w:t>Câu 46. Có bao nhiêu từ chỉ đặc điểm trong đoạn văn dưới đây</w:t>
      </w:r>
    </w:p>
    <w:p w14:paraId="214E48CB" w14:textId="77777777" w:rsidR="00327259" w:rsidRDefault="00923618">
      <w:pPr>
        <w:spacing w:after="0"/>
        <w:ind w:left="76"/>
        <w:jc w:val="both"/>
      </w:pPr>
      <w:r>
        <w:rPr>
          <w:rStyle w:val="14"/>
        </w:rPr>
        <w:t xml:space="preserve">Cây rơm như một cây nấm không lồ không chân. Cây rơm đứng từ mùa gặt này đến mùa gặt tiếp sau. Cây rơm dâng dần thịt mình cho lửa đỏ hồng căn bếp, cho bữa ăn rét mướt của trâu bò n1 </w:t>
      </w:r>
    </w:p>
    <w:p w14:paraId="534B65A4" w14:textId="77777777" w:rsidR="00327259" w:rsidRDefault="00923618">
      <w:pPr>
        <w:tabs>
          <w:tab w:val="left" w:pos="7870"/>
        </w:tabs>
        <w:spacing w:after="0"/>
      </w:pPr>
      <w:r>
        <w:tab/>
      </w:r>
      <w:r>
        <w:rPr>
          <w:rStyle w:val="14"/>
        </w:rPr>
        <w:t>(Theo Phạm Đức)</w:t>
      </w:r>
    </w:p>
    <w:p w14:paraId="0E8732E0" w14:textId="77777777" w:rsidR="00327259" w:rsidRDefault="00923618">
      <w:pPr>
        <w:tabs>
          <w:tab w:val="left" w:pos="2741"/>
          <w:tab w:val="left" w:pos="5430"/>
          <w:tab w:val="left" w:pos="7508"/>
        </w:tabs>
        <w:spacing w:after="0"/>
      </w:pPr>
      <w:r>
        <w:rPr>
          <w:rStyle w:val="14"/>
        </w:rPr>
        <w:t>A.2</w:t>
      </w:r>
      <w:r>
        <w:tab/>
      </w:r>
      <w:r>
        <w:rPr>
          <w:rStyle w:val="14"/>
        </w:rPr>
        <w:t>B.3</w:t>
      </w:r>
      <w:r>
        <w:tab/>
      </w:r>
      <w:r>
        <w:rPr>
          <w:rStyle w:val="14"/>
        </w:rPr>
        <w:t>C.4</w:t>
      </w:r>
      <w:r>
        <w:tab/>
      </w:r>
      <w:r>
        <w:rPr>
          <w:rStyle w:val="14"/>
          <w:b/>
        </w:rPr>
        <w:t>D.5</w:t>
      </w:r>
    </w:p>
    <w:p w14:paraId="73B77D3C" w14:textId="77777777" w:rsidR="00327259" w:rsidRDefault="00923618">
      <w:pPr>
        <w:tabs>
          <w:tab w:val="left" w:pos="69"/>
        </w:tabs>
        <w:spacing w:after="0"/>
      </w:pPr>
      <w:r>
        <w:tab/>
      </w:r>
      <w:r>
        <w:rPr>
          <w:rStyle w:val="14"/>
        </w:rPr>
        <w:t>Câu 47. Từ nào dưới đây không cùng nghĩa với các từ còn lại*</w:t>
      </w:r>
    </w:p>
    <w:p w14:paraId="614C5A09" w14:textId="77777777" w:rsidR="00327259" w:rsidRDefault="00923618">
      <w:pPr>
        <w:tabs>
          <w:tab w:val="left" w:pos="2728"/>
          <w:tab w:val="left" w:pos="5443"/>
        </w:tabs>
        <w:spacing w:after="0"/>
      </w:pPr>
      <w:r>
        <w:rPr>
          <w:rStyle w:val="14"/>
        </w:rPr>
        <w:t>A quốc gia</w:t>
      </w:r>
      <w:r>
        <w:tab/>
      </w:r>
      <w:r>
        <w:rPr>
          <w:rStyle w:val="14"/>
        </w:rPr>
        <w:t>B. đất nước</w:t>
      </w:r>
      <w:r>
        <w:tab/>
      </w:r>
      <w:r>
        <w:rPr>
          <w:rStyle w:val="14"/>
        </w:rPr>
        <w:t>C. non sông D sông nước</w:t>
      </w:r>
    </w:p>
    <w:p w14:paraId="4926F332" w14:textId="77777777" w:rsidR="00327259" w:rsidRDefault="00923618">
      <w:pPr>
        <w:tabs>
          <w:tab w:val="left" w:pos="69"/>
        </w:tabs>
        <w:spacing w:after="0"/>
      </w:pPr>
      <w:r>
        <w:tab/>
      </w:r>
      <w:r>
        <w:rPr>
          <w:rStyle w:val="14"/>
        </w:rPr>
        <w:t>Câu 48. Câu văn nào dưới đây sử dụng dấu phẩy chưa hợp lp</w:t>
      </w:r>
    </w:p>
    <w:p w14:paraId="764C9C87" w14:textId="77777777" w:rsidR="00327259" w:rsidRDefault="00923618">
      <w:pPr>
        <w:tabs>
          <w:tab w:val="left" w:pos="44"/>
        </w:tabs>
        <w:spacing w:after="0"/>
      </w:pPr>
      <w:r>
        <w:tab/>
      </w:r>
      <w:r>
        <w:rPr>
          <w:rStyle w:val="14"/>
        </w:rPr>
        <w:t>A Mùa xuân, cây cối đâm chồi này lộc.</w:t>
      </w:r>
    </w:p>
    <w:p w14:paraId="741DDF4D" w14:textId="77777777" w:rsidR="00327259" w:rsidRDefault="00923618">
      <w:pPr>
        <w:spacing w:after="0"/>
        <w:ind w:left="51" w:firstLine="13"/>
        <w:jc w:val="both"/>
      </w:pPr>
      <w:r>
        <w:rPr>
          <w:rStyle w:val="14"/>
        </w:rPr>
        <w:t xml:space="preserve">B. Bao năm rồi mà tôi vẫn không sao, quên được vị thơm ngày của chiếc bánh khúc. </w:t>
      </w:r>
    </w:p>
    <w:p w14:paraId="390C7B58" w14:textId="77777777" w:rsidR="00327259" w:rsidRDefault="00923618">
      <w:pPr>
        <w:spacing w:after="120"/>
        <w:ind w:left="38" w:firstLine="25"/>
        <w:jc w:val="both"/>
      </w:pPr>
      <w:r>
        <w:rPr>
          <w:rStyle w:val="14"/>
        </w:rPr>
        <w:t xml:space="preserve">C. Bác sĩ, giáo viên là những người trí thức cống hiến hết mình cho đất nước </w:t>
      </w:r>
    </w:p>
    <w:p w14:paraId="2EE4A7E0" w14:textId="77777777" w:rsidR="00327259" w:rsidRDefault="00923618">
      <w:pPr>
        <w:tabs>
          <w:tab w:val="left" w:pos="57"/>
        </w:tabs>
        <w:spacing w:after="0"/>
      </w:pPr>
      <w:r>
        <w:tab/>
      </w:r>
      <w:r>
        <w:rPr>
          <w:rStyle w:val="14"/>
        </w:rPr>
        <w:t>D. Bầu trời mùa thu cao lồng lộng, thăm thẳm xanh.</w:t>
      </w:r>
    </w:p>
    <w:p w14:paraId="15090C1A" w14:textId="77777777" w:rsidR="00327259" w:rsidRDefault="00923618">
      <w:pPr>
        <w:tabs>
          <w:tab w:val="left" w:pos="69"/>
        </w:tabs>
        <w:spacing w:after="0"/>
      </w:pPr>
      <w:r>
        <w:tab/>
      </w:r>
      <w:r>
        <w:rPr>
          <w:rStyle w:val="14"/>
        </w:rPr>
        <w:t>Câu 49. Câu ca dao dưới đây viết về địa danh nào?</w:t>
      </w:r>
    </w:p>
    <w:p w14:paraId="1721FF1D" w14:textId="77777777" w:rsidR="00327259" w:rsidRDefault="00923618">
      <w:pPr>
        <w:tabs>
          <w:tab w:val="left" w:pos="567"/>
        </w:tabs>
        <w:spacing w:after="0"/>
      </w:pPr>
      <w:r>
        <w:tab/>
      </w:r>
      <w:r>
        <w:rPr>
          <w:rStyle w:val="14"/>
        </w:rPr>
        <w:t>Đồng Đăng có phố Kì Lừa</w:t>
      </w:r>
    </w:p>
    <w:p w14:paraId="0E44C1D2" w14:textId="77777777" w:rsidR="00327259" w:rsidRDefault="00923618">
      <w:pPr>
        <w:tabs>
          <w:tab w:val="left" w:pos="69"/>
        </w:tabs>
        <w:spacing w:after="0"/>
      </w:pPr>
      <w:r>
        <w:tab/>
      </w:r>
      <w:r>
        <w:rPr>
          <w:rStyle w:val="14"/>
        </w:rPr>
        <w:t>Có nàng Tô Thị, có chùa Tam Thanh</w:t>
      </w:r>
    </w:p>
    <w:p w14:paraId="7ECC574C" w14:textId="77777777" w:rsidR="00327259" w:rsidRDefault="00923618">
      <w:pPr>
        <w:tabs>
          <w:tab w:val="left" w:pos="4946"/>
        </w:tabs>
        <w:spacing w:after="0"/>
      </w:pPr>
      <w:r>
        <w:rPr>
          <w:rStyle w:val="14"/>
        </w:rPr>
        <w:t>A.Sơn La</w:t>
      </w:r>
      <w:r>
        <w:tab/>
      </w:r>
      <w:r>
        <w:rPr>
          <w:rStyle w:val="14"/>
        </w:rPr>
        <w:t>B. Cao Bằng</w:t>
      </w:r>
    </w:p>
    <w:p w14:paraId="003DFFCA" w14:textId="77777777" w:rsidR="00327259" w:rsidRDefault="00923618">
      <w:pPr>
        <w:tabs>
          <w:tab w:val="left" w:pos="4959"/>
        </w:tabs>
        <w:spacing w:after="0"/>
      </w:pPr>
      <w:r>
        <w:rPr>
          <w:rStyle w:val="14"/>
        </w:rPr>
        <w:t>C. Lạng Sơn</w:t>
      </w:r>
      <w:r>
        <w:tab/>
      </w:r>
      <w:r>
        <w:rPr>
          <w:rStyle w:val="14"/>
        </w:rPr>
        <w:t>D. Bắc Kạn</w:t>
      </w:r>
    </w:p>
    <w:p w14:paraId="658AA18D" w14:textId="77777777" w:rsidR="00327259" w:rsidRDefault="00923618">
      <w:pPr>
        <w:tabs>
          <w:tab w:val="left" w:pos="82"/>
        </w:tabs>
        <w:spacing w:after="0"/>
      </w:pPr>
      <w:r>
        <w:tab/>
      </w:r>
      <w:r>
        <w:rPr>
          <w:rStyle w:val="14"/>
        </w:rPr>
        <w:t>Câu 50. Từ nào dưới đây viết đúng chính tả?</w:t>
      </w:r>
    </w:p>
    <w:p w14:paraId="12648EC5" w14:textId="77777777" w:rsidR="00327259" w:rsidRDefault="00923618">
      <w:pPr>
        <w:tabs>
          <w:tab w:val="left" w:pos="5099"/>
        </w:tabs>
        <w:spacing w:after="0"/>
      </w:pPr>
      <w:r>
        <w:rPr>
          <w:rStyle w:val="14"/>
        </w:rPr>
        <w:t>A.trắc trở</w:t>
      </w:r>
      <w:r>
        <w:tab/>
      </w:r>
      <w:r>
        <w:rPr>
          <w:rStyle w:val="14"/>
        </w:rPr>
        <w:t>B. trắc nịch</w:t>
      </w:r>
    </w:p>
    <w:p w14:paraId="36C5D6B0" w14:textId="77777777" w:rsidR="00327259" w:rsidRDefault="00923618">
      <w:pPr>
        <w:tabs>
          <w:tab w:val="left" w:pos="5137"/>
        </w:tabs>
        <w:spacing w:after="0"/>
      </w:pPr>
      <w:r>
        <w:rPr>
          <w:rStyle w:val="14"/>
        </w:rPr>
        <w:t>C. chung chuyển</w:t>
      </w:r>
      <w:r>
        <w:tab/>
      </w:r>
      <w:r>
        <w:rPr>
          <w:rStyle w:val="14"/>
        </w:rPr>
        <w:t>D. chen trúc</w:t>
      </w:r>
    </w:p>
    <w:p w14:paraId="5EC9DD7A" w14:textId="77777777" w:rsidR="00327259" w:rsidRDefault="00923618">
      <w:pPr>
        <w:tabs>
          <w:tab w:val="left" w:pos="69"/>
        </w:tabs>
        <w:spacing w:after="0"/>
      </w:pPr>
      <w:r>
        <w:tab/>
      </w:r>
      <w:r>
        <w:rPr>
          <w:rStyle w:val="14"/>
        </w:rPr>
        <w:t>Câu 51 Từ nào viết đúng chính tả?</w:t>
      </w:r>
    </w:p>
    <w:p w14:paraId="01426C5D" w14:textId="77777777" w:rsidR="00327259" w:rsidRDefault="00923618">
      <w:pPr>
        <w:tabs>
          <w:tab w:val="left" w:pos="2728"/>
          <w:tab w:val="left" w:pos="5430"/>
          <w:tab w:val="left" w:pos="8132"/>
        </w:tabs>
        <w:spacing w:after="0"/>
      </w:pPr>
      <w:r>
        <w:rPr>
          <w:rStyle w:val="14"/>
        </w:rPr>
        <w:t>A. nồi năm</w:t>
      </w:r>
      <w:r>
        <w:tab/>
      </w:r>
      <w:r>
        <w:rPr>
          <w:rStyle w:val="14"/>
        </w:rPr>
        <w:t>B lim dim</w:t>
      </w:r>
      <w:r>
        <w:tab/>
      </w:r>
      <w:r>
        <w:rPr>
          <w:rStyle w:val="14"/>
        </w:rPr>
        <w:t>C. con nươn</w:t>
      </w:r>
      <w:r>
        <w:tab/>
      </w:r>
      <w:r>
        <w:rPr>
          <w:rStyle w:val="14"/>
        </w:rPr>
        <w:t>D nụt lội</w:t>
      </w:r>
    </w:p>
    <w:p w14:paraId="6C43D37F" w14:textId="77777777" w:rsidR="00327259" w:rsidRDefault="00923618">
      <w:pPr>
        <w:tabs>
          <w:tab w:val="left" w:pos="69"/>
        </w:tabs>
        <w:spacing w:after="0"/>
      </w:pPr>
      <w:r>
        <w:tab/>
      </w:r>
      <w:r>
        <w:rPr>
          <w:rStyle w:val="14"/>
        </w:rPr>
        <w:t>Câu 52. Hình ảnh nào được nhân hóa trong các câu thơ sau:</w:t>
      </w:r>
    </w:p>
    <w:p w14:paraId="01159352" w14:textId="77777777" w:rsidR="00327259" w:rsidRDefault="00923618">
      <w:pPr>
        <w:tabs>
          <w:tab w:val="left" w:pos="57"/>
        </w:tabs>
        <w:spacing w:after="120"/>
      </w:pPr>
      <w:r>
        <w:tab/>
      </w:r>
      <w:r>
        <w:rPr>
          <w:rStyle w:val="14"/>
        </w:rPr>
        <w:t>Ông sấm vỗ tay cười</w:t>
      </w:r>
    </w:p>
    <w:p w14:paraId="33C16A43" w14:textId="5175EDF2" w:rsidR="00327259" w:rsidRDefault="00923618">
      <w:pPr>
        <w:tabs>
          <w:tab w:val="left" w:pos="5277"/>
          <w:tab w:val="left" w:pos="7023"/>
        </w:tabs>
        <w:spacing w:after="20"/>
      </w:pPr>
      <w:r>
        <w:tab/>
      </w:r>
      <w:r>
        <w:rPr>
          <w:rStyle w:val="14"/>
        </w:rPr>
        <w:t>9</w:t>
      </w:r>
      <w:r>
        <w:tab/>
      </w:r>
    </w:p>
    <w:p w14:paraId="1E164C08" w14:textId="77777777" w:rsidR="00327259" w:rsidRDefault="00923618">
      <w:r>
        <w:br w:type="page"/>
      </w:r>
    </w:p>
    <w:p w14:paraId="586F9D05" w14:textId="77777777" w:rsidR="00327259" w:rsidRDefault="00327259">
      <w:pPr>
        <w:sectPr w:rsidR="00327259">
          <w:pgSz w:w="11906" w:h="16838"/>
          <w:pgMar w:top="956" w:right="429" w:bottom="0" w:left="556" w:header="720" w:footer="720" w:gutter="0"/>
          <w:cols w:space="720"/>
          <w:docGrid w:linePitch="360"/>
        </w:sectPr>
      </w:pPr>
    </w:p>
    <w:p w14:paraId="4CE79D4C" w14:textId="77777777" w:rsidR="00327259" w:rsidRDefault="00923618">
      <w:pPr>
        <w:tabs>
          <w:tab w:val="left" w:pos="44"/>
        </w:tabs>
        <w:spacing w:after="0"/>
      </w:pPr>
      <w:r>
        <w:lastRenderedPageBreak/>
        <w:tab/>
      </w:r>
      <w:r>
        <w:rPr>
          <w:rStyle w:val="14"/>
        </w:rPr>
        <w:t>Làm bé bừng tỉnh giấc?</w:t>
      </w:r>
    </w:p>
    <w:p w14:paraId="6C8A51E9" w14:textId="77777777" w:rsidR="00327259" w:rsidRDefault="00923618">
      <w:pPr>
        <w:tabs>
          <w:tab w:val="left" w:pos="2667"/>
          <w:tab w:val="left" w:pos="5334"/>
          <w:tab w:val="left" w:pos="8014"/>
        </w:tabs>
        <w:spacing w:after="0"/>
      </w:pPr>
      <w:r>
        <w:rPr>
          <w:rStyle w:val="14"/>
        </w:rPr>
        <w:t>A. bé</w:t>
      </w:r>
      <w:r>
        <w:tab/>
      </w:r>
      <w:r>
        <w:rPr>
          <w:rStyle w:val="14"/>
        </w:rPr>
        <w:t>B. cười</w:t>
      </w:r>
      <w:r>
        <w:tab/>
      </w:r>
      <w:r>
        <w:rPr>
          <w:rStyle w:val="14"/>
        </w:rPr>
        <w:t>C. vỗ tay</w:t>
      </w:r>
      <w:r>
        <w:tab/>
      </w:r>
      <w:r>
        <w:rPr>
          <w:rStyle w:val="14"/>
        </w:rPr>
        <w:t>D. ông sấm</w:t>
      </w:r>
    </w:p>
    <w:p w14:paraId="117547AA" w14:textId="77777777" w:rsidR="00327259" w:rsidRDefault="00923618">
      <w:pPr>
        <w:spacing w:after="0"/>
        <w:ind w:left="26" w:firstLine="26"/>
        <w:jc w:val="both"/>
      </w:pPr>
      <w:r>
        <w:rPr>
          <w:rStyle w:val="14"/>
        </w:rPr>
        <w:t xml:space="preserve">Câu 53. Tìm những từ chi hoạt động trong câu: Mùa đông gió thổi mạnh làm bay những chiếc lá </w:t>
      </w:r>
    </w:p>
    <w:p w14:paraId="5B4B0D83" w14:textId="77777777" w:rsidR="00327259" w:rsidRDefault="00923618">
      <w:pPr>
        <w:tabs>
          <w:tab w:val="left" w:pos="6240"/>
        </w:tabs>
        <w:spacing w:after="0"/>
      </w:pPr>
      <w:r>
        <w:rPr>
          <w:rStyle w:val="14"/>
        </w:rPr>
        <w:t>A.ma đông, gió</w:t>
      </w:r>
      <w:r>
        <w:tab/>
      </w:r>
      <w:r>
        <w:rPr>
          <w:rStyle w:val="14"/>
        </w:rPr>
        <w:t>B. gió, thổi</w:t>
      </w:r>
    </w:p>
    <w:p w14:paraId="695242BD" w14:textId="77777777" w:rsidR="00327259" w:rsidRDefault="00923618">
      <w:pPr>
        <w:tabs>
          <w:tab w:val="left" w:pos="6304"/>
        </w:tabs>
        <w:spacing w:after="0"/>
      </w:pPr>
      <w:r>
        <w:rPr>
          <w:rStyle w:val="14"/>
        </w:rPr>
        <w:t>C. thổi, làm, bay</w:t>
      </w:r>
      <w:r>
        <w:tab/>
      </w:r>
      <w:r>
        <w:rPr>
          <w:rStyle w:val="14"/>
        </w:rPr>
        <w:t>C. mạnh, chiếc lá</w:t>
      </w:r>
    </w:p>
    <w:p w14:paraId="13D738EF" w14:textId="77777777" w:rsidR="00327259" w:rsidRDefault="00923618">
      <w:pPr>
        <w:tabs>
          <w:tab w:val="left" w:pos="57"/>
        </w:tabs>
        <w:spacing w:after="0"/>
      </w:pPr>
      <w:r>
        <w:tab/>
      </w:r>
      <w:r>
        <w:rPr>
          <w:rStyle w:val="14"/>
        </w:rPr>
        <w:t>Câu 54. Từ nào khác với từ còn lại?</w:t>
      </w:r>
    </w:p>
    <w:p w14:paraId="42AFEE5C" w14:textId="77777777" w:rsidR="00327259" w:rsidRDefault="00923618">
      <w:pPr>
        <w:tabs>
          <w:tab w:val="left" w:pos="2667"/>
          <w:tab w:val="left" w:pos="6227"/>
          <w:tab w:val="left" w:pos="8167"/>
        </w:tabs>
        <w:spacing w:after="0"/>
      </w:pPr>
      <w:r>
        <w:rPr>
          <w:rStyle w:val="14"/>
        </w:rPr>
        <w:t>A. ăn tối</w:t>
      </w:r>
      <w:r>
        <w:tab/>
      </w:r>
      <w:r>
        <w:rPr>
          <w:rStyle w:val="14"/>
        </w:rPr>
        <w:t>B. ăn sáng</w:t>
      </w:r>
      <w:r>
        <w:tab/>
      </w:r>
      <w:r>
        <w:rPr>
          <w:rStyle w:val="14"/>
        </w:rPr>
        <w:t>C. ăn hận</w:t>
      </w:r>
      <w:r>
        <w:tab/>
      </w:r>
      <w:r>
        <w:rPr>
          <w:rStyle w:val="14"/>
        </w:rPr>
        <w:t>D ăn trưa</w:t>
      </w:r>
    </w:p>
    <w:p w14:paraId="72580879" w14:textId="77777777" w:rsidR="00327259" w:rsidRDefault="00923618">
      <w:pPr>
        <w:tabs>
          <w:tab w:val="left" w:pos="57"/>
        </w:tabs>
        <w:spacing w:after="0"/>
      </w:pPr>
      <w:r>
        <w:tab/>
      </w:r>
      <w:r>
        <w:rPr>
          <w:rStyle w:val="14"/>
        </w:rPr>
        <w:t>Câu 55. Từ nào không chỉ đặc điểm</w:t>
      </w:r>
    </w:p>
    <w:p w14:paraId="364A0DFB" w14:textId="77777777" w:rsidR="00327259" w:rsidRDefault="00923618">
      <w:pPr>
        <w:tabs>
          <w:tab w:val="left" w:pos="2680"/>
          <w:tab w:val="left" w:pos="6240"/>
          <w:tab w:val="left" w:pos="8269"/>
        </w:tabs>
        <w:spacing w:after="0"/>
      </w:pPr>
      <w:r>
        <w:rPr>
          <w:rStyle w:val="14"/>
        </w:rPr>
        <w:t>A nhanh nhẹn</w:t>
      </w:r>
      <w:r>
        <w:tab/>
      </w:r>
      <w:r>
        <w:rPr>
          <w:rStyle w:val="14"/>
        </w:rPr>
        <w:t>B. núi non</w:t>
      </w:r>
      <w:r>
        <w:tab/>
      </w:r>
      <w:r>
        <w:rPr>
          <w:rStyle w:val="14"/>
        </w:rPr>
        <w:t>C. mượt mà</w:t>
      </w:r>
      <w:r>
        <w:tab/>
      </w:r>
      <w:r>
        <w:rPr>
          <w:rStyle w:val="14"/>
        </w:rPr>
        <w:t>D. đỏ au</w:t>
      </w:r>
    </w:p>
    <w:p w14:paraId="5207321F" w14:textId="77777777" w:rsidR="00327259" w:rsidRDefault="00923618">
      <w:pPr>
        <w:tabs>
          <w:tab w:val="left" w:pos="44"/>
        </w:tabs>
        <w:spacing w:after="0"/>
      </w:pPr>
      <w:r>
        <w:tab/>
      </w:r>
      <w:r>
        <w:rPr>
          <w:rStyle w:val="14"/>
        </w:rPr>
        <w:t>Câu 56. Câu nào sử dụng biện pháp so sánh?</w:t>
      </w:r>
    </w:p>
    <w:p w14:paraId="791AA43A" w14:textId="77777777" w:rsidR="00327259" w:rsidRDefault="00923618">
      <w:pPr>
        <w:tabs>
          <w:tab w:val="left" w:pos="4428"/>
        </w:tabs>
        <w:spacing w:after="0"/>
      </w:pPr>
      <w:r>
        <w:rPr>
          <w:rStyle w:val="14"/>
        </w:rPr>
        <w:t>A Mặt trời gác núi</w:t>
      </w:r>
      <w:r>
        <w:tab/>
      </w:r>
      <w:r>
        <w:rPr>
          <w:rStyle w:val="14"/>
        </w:rPr>
        <w:t>B. Đàn cò áo trắng</w:t>
      </w:r>
    </w:p>
    <w:p w14:paraId="0E1B4487" w14:textId="77777777" w:rsidR="00327259" w:rsidRDefault="00923618">
      <w:pPr>
        <w:tabs>
          <w:tab w:val="left" w:pos="4415"/>
        </w:tabs>
        <w:spacing w:after="0"/>
      </w:pPr>
      <w:r>
        <w:rPr>
          <w:rStyle w:val="14"/>
        </w:rPr>
        <w:t>C.Đẹp như tiên</w:t>
      </w:r>
      <w:r>
        <w:tab/>
      </w:r>
      <w:r>
        <w:rPr>
          <w:rStyle w:val="14"/>
        </w:rPr>
        <w:t>D. Kim phút lầm lỳ</w:t>
      </w:r>
    </w:p>
    <w:p w14:paraId="4720A178" w14:textId="77777777" w:rsidR="00327259" w:rsidRDefault="00923618">
      <w:pPr>
        <w:tabs>
          <w:tab w:val="left" w:pos="44"/>
        </w:tabs>
        <w:spacing w:after="0"/>
      </w:pPr>
      <w:r>
        <w:tab/>
      </w:r>
      <w:r>
        <w:rPr>
          <w:rStyle w:val="14"/>
        </w:rPr>
        <w:t>Câu 57. Từ nào không dùng để chỉ người hoạt động nghệ thuật?</w:t>
      </w:r>
    </w:p>
    <w:p w14:paraId="49DF5BCC" w14:textId="77777777" w:rsidR="00327259" w:rsidRDefault="00923618">
      <w:pPr>
        <w:tabs>
          <w:tab w:val="left" w:pos="2667"/>
          <w:tab w:val="left" w:pos="5334"/>
          <w:tab w:val="left" w:pos="7108"/>
        </w:tabs>
        <w:spacing w:after="0"/>
      </w:pPr>
      <w:r>
        <w:rPr>
          <w:rStyle w:val="14"/>
        </w:rPr>
        <w:t>A diễn viên</w:t>
      </w:r>
      <w:r>
        <w:tab/>
      </w:r>
      <w:r>
        <w:rPr>
          <w:rStyle w:val="14"/>
        </w:rPr>
        <w:t>B. giáo viên</w:t>
      </w:r>
      <w:r>
        <w:tab/>
      </w:r>
      <w:r>
        <w:rPr>
          <w:rStyle w:val="14"/>
        </w:rPr>
        <w:t>C họa sĩ</w:t>
      </w:r>
      <w:r>
        <w:tab/>
      </w:r>
      <w:r>
        <w:rPr>
          <w:rStyle w:val="14"/>
        </w:rPr>
        <w:t>D. ca sĩ</w:t>
      </w:r>
    </w:p>
    <w:p w14:paraId="18D18DD5" w14:textId="77777777" w:rsidR="00327259" w:rsidRDefault="00923618">
      <w:pPr>
        <w:tabs>
          <w:tab w:val="left" w:pos="44"/>
        </w:tabs>
        <w:spacing w:after="0"/>
      </w:pPr>
      <w:r>
        <w:tab/>
      </w:r>
      <w:r>
        <w:rPr>
          <w:rStyle w:val="14"/>
        </w:rPr>
        <w:t>Câu 58. Từ nào khác với các từ còn lại*</w:t>
      </w:r>
    </w:p>
    <w:p w14:paraId="3A3AED5C" w14:textId="77777777" w:rsidR="00327259" w:rsidRDefault="00923618">
      <w:pPr>
        <w:tabs>
          <w:tab w:val="left" w:pos="2680"/>
          <w:tab w:val="left" w:pos="5347"/>
          <w:tab w:val="left" w:pos="7108"/>
        </w:tabs>
        <w:spacing w:after="0"/>
      </w:pPr>
      <w:r>
        <w:rPr>
          <w:rStyle w:val="14"/>
        </w:rPr>
        <w:t>A. tin cậy</w:t>
      </w:r>
      <w:r>
        <w:tab/>
      </w:r>
      <w:r>
        <w:rPr>
          <w:rStyle w:val="14"/>
        </w:rPr>
        <w:t>B. tin tưởng</w:t>
      </w:r>
      <w:r>
        <w:tab/>
      </w:r>
      <w:r>
        <w:rPr>
          <w:rStyle w:val="14"/>
        </w:rPr>
        <w:t>C. tin cần</w:t>
      </w:r>
      <w:r>
        <w:tab/>
      </w:r>
      <w:r>
        <w:rPr>
          <w:rStyle w:val="14"/>
        </w:rPr>
        <w:t>D. tin tức</w:t>
      </w:r>
    </w:p>
    <w:p w14:paraId="01B0B91E" w14:textId="77777777" w:rsidR="00327259" w:rsidRDefault="00923618">
      <w:pPr>
        <w:spacing w:after="0"/>
        <w:ind w:firstLine="38"/>
        <w:jc w:val="both"/>
      </w:pPr>
      <w:r>
        <w:rPr>
          <w:rStyle w:val="14"/>
        </w:rPr>
        <w:t xml:space="preserve">Câu 59. Câu Mùa đông, gió thổi, mưa rơi, những chiếc lá rụng, bay xuống đường có bao nhiêu từ chi hoạt động? </w:t>
      </w:r>
    </w:p>
    <w:p w14:paraId="73BA6D71" w14:textId="77777777" w:rsidR="00327259" w:rsidRDefault="00923618">
      <w:pPr>
        <w:tabs>
          <w:tab w:val="left" w:pos="2667"/>
          <w:tab w:val="left" w:pos="5321"/>
          <w:tab w:val="left" w:pos="8001"/>
        </w:tabs>
        <w:spacing w:after="0"/>
      </w:pPr>
      <w:r>
        <w:rPr>
          <w:rStyle w:val="14"/>
        </w:rPr>
        <w:t>A một</w:t>
      </w:r>
      <w:r>
        <w:tab/>
      </w:r>
      <w:r>
        <w:rPr>
          <w:rStyle w:val="14"/>
        </w:rPr>
        <w:t>B. hai</w:t>
      </w:r>
      <w:r>
        <w:tab/>
      </w:r>
      <w:r>
        <w:rPr>
          <w:rStyle w:val="14"/>
        </w:rPr>
        <w:t>C ba</w:t>
      </w:r>
      <w:r>
        <w:tab/>
      </w:r>
      <w:r>
        <w:rPr>
          <w:rStyle w:val="14"/>
        </w:rPr>
        <w:t>D. bốn</w:t>
      </w:r>
    </w:p>
    <w:p w14:paraId="52057513" w14:textId="77777777" w:rsidR="00327259" w:rsidRDefault="00923618">
      <w:pPr>
        <w:tabs>
          <w:tab w:val="left" w:pos="133"/>
        </w:tabs>
        <w:spacing w:after="0"/>
      </w:pPr>
      <w:r>
        <w:tab/>
      </w:r>
      <w:r>
        <w:rPr>
          <w:rStyle w:val="14"/>
        </w:rPr>
        <w:t>Câu 60: Điền cặp từ còn thiếu vào chỗ trống trong câu sau:</w:t>
      </w:r>
    </w:p>
    <w:p w14:paraId="36692F65" w14:textId="77777777" w:rsidR="00327259" w:rsidRDefault="00923618">
      <w:pPr>
        <w:tabs>
          <w:tab w:val="left" w:pos="18"/>
        </w:tabs>
        <w:spacing w:after="0"/>
      </w:pPr>
      <w:r>
        <w:tab/>
      </w:r>
      <w:r>
        <w:rPr>
          <w:rStyle w:val="14"/>
        </w:rPr>
        <w:t>Chỗ mẹ nằm, chỗ con lăn</w:t>
      </w:r>
    </w:p>
    <w:p w14:paraId="7C4C1931" w14:textId="77777777" w:rsidR="00327259" w:rsidRDefault="00923618">
      <w:pPr>
        <w:tabs>
          <w:tab w:val="left" w:pos="2769"/>
          <w:tab w:val="left" w:pos="5372"/>
          <w:tab w:val="left" w:pos="8141"/>
        </w:tabs>
        <w:spacing w:after="0"/>
      </w:pPr>
      <w:r>
        <w:rPr>
          <w:rStyle w:val="14"/>
        </w:rPr>
        <w:t>A.ướt, khô</w:t>
      </w:r>
      <w:r>
        <w:tab/>
      </w:r>
      <w:r>
        <w:rPr>
          <w:rStyle w:val="14"/>
        </w:rPr>
        <w:t>B.khô, ráo</w:t>
      </w:r>
      <w:r>
        <w:tab/>
      </w:r>
      <w:r>
        <w:rPr>
          <w:rStyle w:val="14"/>
        </w:rPr>
        <w:t>C.ướt, ráo</w:t>
      </w:r>
      <w:r>
        <w:tab/>
      </w:r>
      <w:r>
        <w:rPr>
          <w:rStyle w:val="14"/>
        </w:rPr>
        <w:t>D.khô, ướt</w:t>
      </w:r>
    </w:p>
    <w:p w14:paraId="0E6F7566" w14:textId="77777777" w:rsidR="00327259" w:rsidRDefault="00923618">
      <w:pPr>
        <w:tabs>
          <w:tab w:val="left" w:pos="44"/>
        </w:tabs>
        <w:spacing w:after="0"/>
      </w:pPr>
      <w:r>
        <w:tab/>
      </w:r>
      <w:r>
        <w:rPr>
          <w:rStyle w:val="14"/>
        </w:rPr>
        <w:t>Câu 61: Từ nào dưới đây viết đúng chính tả?</w:t>
      </w:r>
    </w:p>
    <w:p w14:paraId="64F782A0" w14:textId="77777777" w:rsidR="00327259" w:rsidRDefault="00923618">
      <w:pPr>
        <w:tabs>
          <w:tab w:val="left" w:pos="2807"/>
          <w:tab w:val="left" w:pos="5436"/>
          <w:tab w:val="left" w:pos="8256"/>
        </w:tabs>
        <w:spacing w:after="0"/>
      </w:pPr>
      <w:r>
        <w:rPr>
          <w:rStyle w:val="14"/>
        </w:rPr>
        <w:t>A suất sắc</w:t>
      </w:r>
      <w:r>
        <w:tab/>
      </w:r>
      <w:r>
        <w:rPr>
          <w:rStyle w:val="14"/>
        </w:rPr>
        <w:t>B sản suất</w:t>
      </w:r>
      <w:r>
        <w:tab/>
      </w:r>
      <w:r>
        <w:rPr>
          <w:rStyle w:val="14"/>
        </w:rPr>
        <w:t>C.suất bản</w:t>
      </w:r>
      <w:r>
        <w:tab/>
      </w:r>
      <w:r>
        <w:rPr>
          <w:rStyle w:val="14"/>
        </w:rPr>
        <w:t>D.năng suất</w:t>
      </w:r>
    </w:p>
    <w:p w14:paraId="065B134A" w14:textId="77777777" w:rsidR="00327259" w:rsidRDefault="00923618">
      <w:pPr>
        <w:tabs>
          <w:tab w:val="left" w:pos="44"/>
        </w:tabs>
        <w:spacing w:after="0"/>
      </w:pPr>
      <w:r>
        <w:tab/>
      </w:r>
      <w:r>
        <w:rPr>
          <w:rStyle w:val="14"/>
        </w:rPr>
        <w:t>Câu 62: Từ nào dưới đây không cùng nghĩa với các từ còn lại?</w:t>
      </w:r>
    </w:p>
    <w:p w14:paraId="6EFFA538" w14:textId="77777777" w:rsidR="00327259" w:rsidRDefault="00923618">
      <w:pPr>
        <w:spacing w:after="0"/>
        <w:ind w:left="13"/>
        <w:jc w:val="both"/>
      </w:pPr>
      <w:r>
        <w:rPr>
          <w:rStyle w:val="14"/>
        </w:rPr>
        <w:t xml:space="preserve">A.quốc gia B.đất nước C.non sông D.sông nước </w:t>
      </w:r>
      <w:r>
        <w:rPr>
          <w:rStyle w:val="14"/>
          <w:b/>
        </w:rPr>
        <w:t xml:space="preserve">Câu 63: Đáp án nào dưới đây là thành ngữ? </w:t>
      </w:r>
    </w:p>
    <w:p w14:paraId="60723D0B" w14:textId="77777777" w:rsidR="00327259" w:rsidRDefault="00923618">
      <w:pPr>
        <w:tabs>
          <w:tab w:val="left" w:pos="5410"/>
        </w:tabs>
        <w:spacing w:after="0"/>
      </w:pPr>
      <w:r>
        <w:rPr>
          <w:rStyle w:val="14"/>
        </w:rPr>
        <w:t>A.Muôn nhà như một</w:t>
      </w:r>
      <w:r>
        <w:tab/>
      </w:r>
      <w:r>
        <w:rPr>
          <w:rStyle w:val="14"/>
        </w:rPr>
        <w:t>B.Muôn dân như một</w:t>
      </w:r>
    </w:p>
    <w:p w14:paraId="199CB7D3" w14:textId="77777777" w:rsidR="00327259" w:rsidRDefault="00923618">
      <w:pPr>
        <w:tabs>
          <w:tab w:val="left" w:pos="5461"/>
        </w:tabs>
        <w:spacing w:after="0"/>
      </w:pPr>
      <w:r>
        <w:rPr>
          <w:rStyle w:val="14"/>
        </w:rPr>
        <w:t>C.Muôn người như một</w:t>
      </w:r>
      <w:r>
        <w:tab/>
      </w:r>
      <w:r>
        <w:rPr>
          <w:rStyle w:val="14"/>
          <w:b/>
        </w:rPr>
        <w:t>D Muôn màu như một</w:t>
      </w:r>
    </w:p>
    <w:p w14:paraId="2C44D18D" w14:textId="77777777" w:rsidR="00327259" w:rsidRDefault="00923618">
      <w:pPr>
        <w:spacing w:after="0"/>
        <w:ind w:left="38"/>
        <w:jc w:val="both"/>
      </w:pPr>
      <w:r>
        <w:rPr>
          <w:rStyle w:val="14"/>
        </w:rPr>
        <w:t xml:space="preserve">Câu 64: Bộ phận nào trong câu sau trả lời cho câu hỏi Như thế nào?/19 Những bông hoa mướp vàng tươi như những đốm nắng. </w:t>
      </w:r>
    </w:p>
    <w:p w14:paraId="6727D507" w14:textId="77777777" w:rsidR="00327259" w:rsidRDefault="00923618">
      <w:pPr>
        <w:spacing w:after="0"/>
        <w:ind w:left="26"/>
        <w:jc w:val="both"/>
      </w:pPr>
      <w:r>
        <w:rPr>
          <w:rStyle w:val="14"/>
        </w:rPr>
        <w:t xml:space="preserve">A như những đốm nắng B.vàng tươi như những đốm nắng C.những bông hoa mướp D.những bông hoa mướp vàng tươi Câu 65: Giải câu đố sau: </w:t>
      </w:r>
    </w:p>
    <w:p w14:paraId="7E246054" w14:textId="77777777" w:rsidR="00327259" w:rsidRDefault="00923618">
      <w:pPr>
        <w:tabs>
          <w:tab w:val="left" w:pos="465"/>
        </w:tabs>
        <w:spacing w:after="0"/>
      </w:pPr>
      <w:r>
        <w:tab/>
      </w:r>
      <w:r>
        <w:rPr>
          <w:rStyle w:val="14"/>
        </w:rPr>
        <w:t>Có đầu, không miệng không tai</w:t>
      </w:r>
    </w:p>
    <w:p w14:paraId="54908135" w14:textId="77777777" w:rsidR="00327259" w:rsidRDefault="00923618">
      <w:pPr>
        <w:tabs>
          <w:tab w:val="left" w:pos="44"/>
        </w:tabs>
        <w:spacing w:after="120"/>
      </w:pPr>
      <w:r>
        <w:tab/>
      </w:r>
      <w:r>
        <w:rPr>
          <w:rStyle w:val="14"/>
        </w:rPr>
        <w:t>Đôi mắt như chằng nhìn ai ban ngày</w:t>
      </w:r>
    </w:p>
    <w:p w14:paraId="46B9B07C" w14:textId="34364D9B" w:rsidR="00327259" w:rsidRDefault="00923618">
      <w:pPr>
        <w:tabs>
          <w:tab w:val="left" w:pos="5142"/>
          <w:tab w:val="left" w:pos="6993"/>
        </w:tabs>
        <w:spacing w:after="20"/>
      </w:pPr>
      <w:r>
        <w:tab/>
      </w:r>
      <w:r>
        <w:rPr>
          <w:rStyle w:val="14"/>
        </w:rPr>
        <w:t>10</w:t>
      </w:r>
      <w:r>
        <w:tab/>
      </w:r>
    </w:p>
    <w:p w14:paraId="5CB463E8" w14:textId="77777777" w:rsidR="00327259" w:rsidRDefault="00923618">
      <w:r>
        <w:br w:type="page"/>
      </w:r>
    </w:p>
    <w:p w14:paraId="0F69937A" w14:textId="77777777" w:rsidR="00327259" w:rsidRDefault="00327259">
      <w:pPr>
        <w:sectPr w:rsidR="00327259">
          <w:pgSz w:w="11906" w:h="16838"/>
          <w:pgMar w:top="855" w:right="442" w:bottom="0" w:left="583" w:header="720" w:footer="720" w:gutter="0"/>
          <w:cols w:space="720"/>
          <w:docGrid w:linePitch="360"/>
        </w:sectPr>
      </w:pPr>
    </w:p>
    <w:p w14:paraId="604B5AC7" w14:textId="77777777" w:rsidR="00327259" w:rsidRDefault="00923618">
      <w:pPr>
        <w:tabs>
          <w:tab w:val="left" w:pos="466"/>
        </w:tabs>
        <w:spacing w:after="0"/>
      </w:pPr>
      <w:r>
        <w:lastRenderedPageBreak/>
        <w:tab/>
      </w:r>
      <w:r>
        <w:rPr>
          <w:rStyle w:val="14"/>
        </w:rPr>
        <w:t>Đêm chạy, dôi mắt sáng thay</w:t>
      </w:r>
    </w:p>
    <w:p w14:paraId="45E66B9E" w14:textId="77777777" w:rsidR="00327259" w:rsidRDefault="00923618">
      <w:pPr>
        <w:tabs>
          <w:tab w:val="left" w:pos="60"/>
        </w:tabs>
        <w:spacing w:after="120"/>
      </w:pPr>
      <w:r>
        <w:tab/>
      </w:r>
      <w:r>
        <w:rPr>
          <w:rStyle w:val="14"/>
        </w:rPr>
        <w:t>Bốn chân là bánh, chứa đầy những hơi.</w:t>
      </w:r>
    </w:p>
    <w:p w14:paraId="33BB78BF" w14:textId="77777777" w:rsidR="00327259" w:rsidRDefault="00923618">
      <w:pPr>
        <w:tabs>
          <w:tab w:val="left" w:pos="46"/>
        </w:tabs>
        <w:spacing w:after="120"/>
      </w:pPr>
      <w:r>
        <w:tab/>
      </w:r>
      <w:r>
        <w:rPr>
          <w:rStyle w:val="14"/>
        </w:rPr>
        <w:t>Là sự vật nào</w:t>
      </w:r>
    </w:p>
    <w:p w14:paraId="3A1403E4" w14:textId="77777777" w:rsidR="00327259" w:rsidRDefault="00923618">
      <w:pPr>
        <w:tabs>
          <w:tab w:val="left" w:pos="2719"/>
          <w:tab w:val="left" w:pos="5439"/>
          <w:tab w:val="left" w:pos="8023"/>
        </w:tabs>
        <w:spacing w:after="0"/>
      </w:pPr>
      <w:r>
        <w:rPr>
          <w:rStyle w:val="14"/>
        </w:rPr>
        <w:t>A. xe đạp</w:t>
      </w:r>
      <w:r>
        <w:tab/>
      </w:r>
      <w:r>
        <w:rPr>
          <w:rStyle w:val="14"/>
        </w:rPr>
        <w:t>B.tàu hóa</w:t>
      </w:r>
      <w:r>
        <w:tab/>
      </w:r>
      <w:r>
        <w:rPr>
          <w:rStyle w:val="14"/>
        </w:rPr>
        <w:t>Cô tô</w:t>
      </w:r>
      <w:r>
        <w:tab/>
      </w:r>
      <w:r>
        <w:rPr>
          <w:rStyle w:val="14"/>
        </w:rPr>
        <w:t>D.xe máy</w:t>
      </w:r>
    </w:p>
    <w:p w14:paraId="2CE606C3" w14:textId="77777777" w:rsidR="00327259" w:rsidRDefault="00923618">
      <w:pPr>
        <w:spacing w:after="0"/>
        <w:ind w:left="27" w:firstLine="27"/>
        <w:jc w:val="both"/>
      </w:pPr>
      <w:r>
        <w:rPr>
          <w:rStyle w:val="14"/>
        </w:rPr>
        <w:t xml:space="preserve">Câu 66: Câu Bác nông dân đang cày dưới ruộng, u là câu trả lời cho câu hởi nào dưới đây? </w:t>
      </w:r>
    </w:p>
    <w:p w14:paraId="0F9E44E1" w14:textId="77777777" w:rsidR="00327259" w:rsidRDefault="00923618">
      <w:pPr>
        <w:tabs>
          <w:tab w:val="left" w:pos="46"/>
        </w:tabs>
        <w:spacing w:after="0"/>
      </w:pPr>
      <w:r>
        <w:tab/>
      </w:r>
      <w:r>
        <w:rPr>
          <w:rStyle w:val="14"/>
        </w:rPr>
        <w:t>A.Bác nông dân như thế nào</w:t>
      </w:r>
    </w:p>
    <w:p w14:paraId="45C51DA4" w14:textId="77777777" w:rsidR="00327259" w:rsidRDefault="00923618">
      <w:pPr>
        <w:tabs>
          <w:tab w:val="left" w:pos="46"/>
        </w:tabs>
        <w:spacing w:after="0"/>
      </w:pPr>
      <w:r>
        <w:tab/>
      </w:r>
      <w:r>
        <w:rPr>
          <w:rStyle w:val="14"/>
        </w:rPr>
        <w:t>B.Bác nông dân cày ruộng khi nào?</w:t>
      </w:r>
    </w:p>
    <w:p w14:paraId="360EF55E" w14:textId="77777777" w:rsidR="00327259" w:rsidRDefault="00923618">
      <w:pPr>
        <w:tabs>
          <w:tab w:val="left" w:pos="33"/>
        </w:tabs>
        <w:spacing w:after="0"/>
      </w:pPr>
      <w:r>
        <w:tab/>
      </w:r>
      <w:r>
        <w:rPr>
          <w:rStyle w:val="14"/>
        </w:rPr>
        <w:t>C.Ai đang cày dưới ruộng?</w:t>
      </w:r>
    </w:p>
    <w:p w14:paraId="76E7FA5A" w14:textId="77777777" w:rsidR="00327259" w:rsidRDefault="00923618">
      <w:pPr>
        <w:tabs>
          <w:tab w:val="left" w:pos="33"/>
        </w:tabs>
        <w:spacing w:after="0"/>
      </w:pPr>
      <w:r>
        <w:tab/>
      </w:r>
      <w:r>
        <w:rPr>
          <w:rStyle w:val="14"/>
        </w:rPr>
        <w:t>D.Vì sao bác nông dân cày ruộng?</w:t>
      </w:r>
    </w:p>
    <w:p w14:paraId="3C7C3B6B" w14:textId="77777777" w:rsidR="00327259" w:rsidRDefault="00923618">
      <w:pPr>
        <w:tabs>
          <w:tab w:val="left" w:pos="60"/>
        </w:tabs>
        <w:spacing w:after="0"/>
      </w:pPr>
      <w:r>
        <w:tab/>
      </w:r>
      <w:r>
        <w:rPr>
          <w:rStyle w:val="14"/>
        </w:rPr>
        <w:t>Câu 67: Nhóm từ nào dưới đây có từ viết sai chính tả?</w:t>
      </w:r>
    </w:p>
    <w:p w14:paraId="050040EE" w14:textId="77777777" w:rsidR="00327259" w:rsidRDefault="00923618">
      <w:pPr>
        <w:tabs>
          <w:tab w:val="left" w:pos="5939"/>
        </w:tabs>
        <w:spacing w:after="0"/>
      </w:pPr>
      <w:r>
        <w:rPr>
          <w:rStyle w:val="14"/>
        </w:rPr>
        <w:t>A trôi chảy, chao đảo</w:t>
      </w:r>
      <w:r>
        <w:tab/>
      </w:r>
      <w:r>
        <w:rPr>
          <w:rStyle w:val="14"/>
        </w:rPr>
        <w:t>B.chót vót, leo chèo</w:t>
      </w:r>
    </w:p>
    <w:p w14:paraId="75C7A1C1" w14:textId="77777777" w:rsidR="00327259" w:rsidRDefault="00923618">
      <w:pPr>
        <w:tabs>
          <w:tab w:val="left" w:pos="5939"/>
        </w:tabs>
        <w:spacing w:after="0"/>
      </w:pPr>
      <w:r>
        <w:rPr>
          <w:rStyle w:val="14"/>
        </w:rPr>
        <w:t>C.chứa chan, trung tâm</w:t>
      </w:r>
      <w:r>
        <w:tab/>
      </w:r>
      <w:r>
        <w:rPr>
          <w:rStyle w:val="14"/>
        </w:rPr>
        <w:t>D.chênh lệch, chằng chịt</w:t>
      </w:r>
    </w:p>
    <w:p w14:paraId="06956B44" w14:textId="77777777" w:rsidR="00327259" w:rsidRDefault="00923618">
      <w:pPr>
        <w:tabs>
          <w:tab w:val="left" w:pos="60"/>
        </w:tabs>
        <w:spacing w:after="0"/>
      </w:pPr>
      <w:r>
        <w:tab/>
      </w:r>
      <w:r>
        <w:rPr>
          <w:rStyle w:val="14"/>
        </w:rPr>
        <w:t>Câu 68:Câu nào dưới đây có từ viết sai chính tả?</w:t>
      </w:r>
    </w:p>
    <w:p w14:paraId="2D40D6D0" w14:textId="77777777" w:rsidR="00327259" w:rsidRDefault="00923618">
      <w:pPr>
        <w:tabs>
          <w:tab w:val="left" w:pos="19"/>
        </w:tabs>
        <w:spacing w:after="0"/>
      </w:pPr>
      <w:r>
        <w:tab/>
      </w:r>
      <w:r>
        <w:rPr>
          <w:rStyle w:val="14"/>
        </w:rPr>
        <w:t>A.Những quả bóng bay nơ lừng trên bầu trời.</w:t>
      </w:r>
    </w:p>
    <w:p w14:paraId="2B7DAB80" w14:textId="77777777" w:rsidR="00327259" w:rsidRDefault="00923618">
      <w:pPr>
        <w:tabs>
          <w:tab w:val="left" w:pos="46"/>
        </w:tabs>
        <w:spacing w:after="0"/>
      </w:pPr>
      <w:r>
        <w:tab/>
      </w:r>
      <w:r>
        <w:rPr>
          <w:rStyle w:val="14"/>
        </w:rPr>
        <w:t>B.Tết năm nào Nga cũng nhận được những bao lì xì xinh xắn</w:t>
      </w:r>
    </w:p>
    <w:p w14:paraId="0F292159" w14:textId="77777777" w:rsidR="00327259" w:rsidRDefault="00923618">
      <w:pPr>
        <w:tabs>
          <w:tab w:val="left" w:pos="60"/>
        </w:tabs>
        <w:spacing w:after="0"/>
      </w:pPr>
      <w:r>
        <w:tab/>
      </w:r>
      <w:r>
        <w:rPr>
          <w:rStyle w:val="14"/>
        </w:rPr>
        <w:t>C.Cơn gió nhẹ làm lung lay những ngọn có ven đường.</w:t>
      </w:r>
    </w:p>
    <w:p w14:paraId="37F110A0" w14:textId="77777777" w:rsidR="00327259" w:rsidRDefault="00923618">
      <w:pPr>
        <w:tabs>
          <w:tab w:val="left" w:pos="33"/>
        </w:tabs>
        <w:spacing w:after="0"/>
      </w:pPr>
      <w:r>
        <w:tab/>
      </w:r>
      <w:r>
        <w:rPr>
          <w:rStyle w:val="14"/>
        </w:rPr>
        <w:t>D.Hiền được mẹ mua cho một chiếc nơ màu đó</w:t>
      </w:r>
    </w:p>
    <w:p w14:paraId="361793EE" w14:textId="77777777" w:rsidR="00327259" w:rsidRDefault="00923618">
      <w:pPr>
        <w:tabs>
          <w:tab w:val="left" w:pos="60"/>
        </w:tabs>
        <w:spacing w:after="0"/>
      </w:pPr>
      <w:r>
        <w:tab/>
      </w:r>
      <w:r>
        <w:rPr>
          <w:rStyle w:val="14"/>
        </w:rPr>
        <w:t>Câu 69: Thành ngữ, tục ngữ nào dưới đây không chính xác?</w:t>
      </w:r>
    </w:p>
    <w:p w14:paraId="4192E814" w14:textId="77777777" w:rsidR="00327259" w:rsidRDefault="00923618">
      <w:pPr>
        <w:tabs>
          <w:tab w:val="left" w:pos="6453"/>
        </w:tabs>
        <w:spacing w:after="0"/>
      </w:pPr>
      <w:r>
        <w:rPr>
          <w:rStyle w:val="14"/>
        </w:rPr>
        <w:t>A. Đi đến nơi, về đến chốn</w:t>
      </w:r>
      <w:r>
        <w:tab/>
      </w:r>
      <w:r>
        <w:rPr>
          <w:rStyle w:val="14"/>
        </w:rPr>
        <w:t>B. Đi sớm về khua</w:t>
      </w:r>
    </w:p>
    <w:p w14:paraId="3BDE2035" w14:textId="77777777" w:rsidR="00327259" w:rsidRDefault="00923618">
      <w:pPr>
        <w:tabs>
          <w:tab w:val="left" w:pos="6467"/>
        </w:tabs>
        <w:spacing w:after="0"/>
      </w:pPr>
      <w:r>
        <w:rPr>
          <w:rStyle w:val="14"/>
        </w:rPr>
        <w:t>C. Đi chào về hỏi</w:t>
      </w:r>
      <w:r>
        <w:tab/>
      </w:r>
      <w:r>
        <w:rPr>
          <w:rStyle w:val="14"/>
        </w:rPr>
        <w:t>D. Đi guốc đau bụng</w:t>
      </w:r>
    </w:p>
    <w:p w14:paraId="53865C08" w14:textId="77777777" w:rsidR="00327259" w:rsidRDefault="00923618">
      <w:pPr>
        <w:tabs>
          <w:tab w:val="left" w:pos="46"/>
        </w:tabs>
        <w:spacing w:after="0"/>
      </w:pPr>
      <w:r>
        <w:tab/>
      </w:r>
      <w:r>
        <w:rPr>
          <w:rStyle w:val="14"/>
        </w:rPr>
        <w:t>Câu 70. Từ nào dưới đây viết đúng chính tả?</w:t>
      </w:r>
    </w:p>
    <w:p w14:paraId="64858362" w14:textId="77777777" w:rsidR="00327259" w:rsidRDefault="00923618">
      <w:pPr>
        <w:tabs>
          <w:tab w:val="left" w:pos="2773"/>
          <w:tab w:val="left" w:pos="5155"/>
          <w:tab w:val="left" w:pos="8090"/>
        </w:tabs>
        <w:spacing w:after="0"/>
      </w:pPr>
      <w:r>
        <w:rPr>
          <w:rStyle w:val="14"/>
        </w:rPr>
        <w:t>A trắc trở</w:t>
      </w:r>
      <w:r>
        <w:tab/>
      </w:r>
      <w:r>
        <w:rPr>
          <w:rStyle w:val="14"/>
        </w:rPr>
        <w:t>B trắc nịch</w:t>
      </w:r>
      <w:r>
        <w:tab/>
      </w:r>
      <w:r>
        <w:rPr>
          <w:rStyle w:val="14"/>
        </w:rPr>
        <w:t>C.chung chuyển</w:t>
      </w:r>
      <w:r>
        <w:tab/>
      </w:r>
      <w:r>
        <w:rPr>
          <w:rStyle w:val="14"/>
        </w:rPr>
        <w:t>D chen trúc</w:t>
      </w:r>
    </w:p>
    <w:p w14:paraId="710E36B1" w14:textId="77777777" w:rsidR="00327259" w:rsidRDefault="00923618">
      <w:pPr>
        <w:tabs>
          <w:tab w:val="left" w:pos="60"/>
        </w:tabs>
        <w:spacing w:after="0"/>
      </w:pPr>
      <w:r>
        <w:tab/>
      </w:r>
      <w:r>
        <w:rPr>
          <w:rStyle w:val="14"/>
        </w:rPr>
        <w:t>Câu 71. Đoạn văn dưới đây có bao nhiêu lỗi sai chính tả?</w:t>
      </w:r>
    </w:p>
    <w:p w14:paraId="49551A50" w14:textId="77777777" w:rsidR="00327259" w:rsidRDefault="00923618">
      <w:pPr>
        <w:spacing w:after="0"/>
        <w:ind w:left="41" w:firstLine="690"/>
        <w:jc w:val="both"/>
      </w:pPr>
      <w:r>
        <w:rPr>
          <w:rStyle w:val="14"/>
        </w:rPr>
        <w:t xml:space="preserve">Ngủ một giấc dậy, tôi đã thấy dì mang trõ bánh lên. Vung vừa mở ra hơi nóng nghi ngút. Những cái bánh màu rêu xanh lấp ló trong áo sôi nếp trắng được đặt vào những miếng lá chuối hơ qua lửa thật mềm, chông đẹp như những bông hoa. </w:t>
      </w:r>
    </w:p>
    <w:p w14:paraId="60DF4C32" w14:textId="77777777" w:rsidR="00327259" w:rsidRDefault="00923618">
      <w:pPr>
        <w:tabs>
          <w:tab w:val="left" w:pos="8786"/>
        </w:tabs>
        <w:spacing w:after="0"/>
      </w:pPr>
      <w:r>
        <w:tab/>
      </w:r>
      <w:r>
        <w:rPr>
          <w:rStyle w:val="14"/>
        </w:rPr>
        <w:t>(Theo Ngô</w:t>
      </w:r>
    </w:p>
    <w:p w14:paraId="717B11E6" w14:textId="77777777" w:rsidR="00327259" w:rsidRDefault="00923618">
      <w:pPr>
        <w:tabs>
          <w:tab w:val="left" w:pos="46"/>
        </w:tabs>
        <w:spacing w:after="0"/>
      </w:pPr>
      <w:r>
        <w:tab/>
      </w:r>
      <w:r>
        <w:rPr>
          <w:rStyle w:val="14"/>
        </w:rPr>
        <w:t>Văn Phú)</w:t>
      </w:r>
    </w:p>
    <w:p w14:paraId="196A8870" w14:textId="77777777" w:rsidR="00327259" w:rsidRDefault="00923618">
      <w:pPr>
        <w:tabs>
          <w:tab w:val="left" w:pos="2219"/>
          <w:tab w:val="left" w:pos="5547"/>
          <w:tab w:val="left" w:pos="8293"/>
        </w:tabs>
        <w:spacing w:after="0"/>
      </w:pPr>
      <w:r>
        <w:rPr>
          <w:rStyle w:val="14"/>
        </w:rPr>
        <w:t>A.2</w:t>
      </w:r>
      <w:r>
        <w:tab/>
      </w:r>
      <w:r>
        <w:rPr>
          <w:rStyle w:val="14"/>
        </w:rPr>
        <w:t>B.3</w:t>
      </w:r>
      <w:r>
        <w:tab/>
      </w:r>
      <w:r>
        <w:rPr>
          <w:rStyle w:val="14"/>
        </w:rPr>
        <w:t>C.4</w:t>
      </w:r>
      <w:r>
        <w:tab/>
      </w:r>
      <w:r>
        <w:rPr>
          <w:rStyle w:val="14"/>
          <w:b/>
        </w:rPr>
        <w:t>D.5</w:t>
      </w:r>
    </w:p>
    <w:p w14:paraId="2700E91C" w14:textId="77777777" w:rsidR="00327259" w:rsidRDefault="00923618">
      <w:pPr>
        <w:tabs>
          <w:tab w:val="left" w:pos="60"/>
        </w:tabs>
        <w:spacing w:after="0"/>
      </w:pPr>
      <w:r>
        <w:tab/>
      </w:r>
      <w:r>
        <w:rPr>
          <w:rStyle w:val="14"/>
        </w:rPr>
        <w:t>Câu 72. Thành ngữ, tục ngữ nào dưới đây không chính xác?</w:t>
      </w:r>
    </w:p>
    <w:p w14:paraId="68FBA864" w14:textId="77777777" w:rsidR="00327259" w:rsidRDefault="00923618">
      <w:pPr>
        <w:tabs>
          <w:tab w:val="left" w:pos="6467"/>
        </w:tabs>
        <w:spacing w:after="0"/>
      </w:pPr>
      <w:r>
        <w:rPr>
          <w:rStyle w:val="14"/>
        </w:rPr>
        <w:t>A Đi đến nơi, về đến chốn</w:t>
      </w:r>
      <w:r>
        <w:tab/>
      </w:r>
      <w:r>
        <w:rPr>
          <w:rStyle w:val="14"/>
        </w:rPr>
        <w:t>B. Đi sớm về khuya</w:t>
      </w:r>
    </w:p>
    <w:p w14:paraId="197800A3" w14:textId="77777777" w:rsidR="00327259" w:rsidRDefault="00923618">
      <w:pPr>
        <w:tabs>
          <w:tab w:val="left" w:pos="6467"/>
        </w:tabs>
        <w:spacing w:after="0"/>
      </w:pPr>
      <w:r>
        <w:rPr>
          <w:rStyle w:val="14"/>
        </w:rPr>
        <w:t>C. Đi chào về hởi</w:t>
      </w:r>
      <w:r>
        <w:tab/>
      </w:r>
      <w:r>
        <w:rPr>
          <w:rStyle w:val="14"/>
        </w:rPr>
        <w:t>D. Đi guốc đau bụng</w:t>
      </w:r>
    </w:p>
    <w:p w14:paraId="2BBD2DCE" w14:textId="77777777" w:rsidR="00327259" w:rsidRDefault="00923618">
      <w:pPr>
        <w:tabs>
          <w:tab w:val="left" w:pos="60"/>
        </w:tabs>
        <w:spacing w:after="0"/>
      </w:pPr>
      <w:r>
        <w:tab/>
      </w:r>
      <w:r>
        <w:rPr>
          <w:rStyle w:val="14"/>
        </w:rPr>
        <w:t>Câu 73. Câu thơ nào dưới đây không xuất hiện hình ảnh so sánh?</w:t>
      </w:r>
    </w:p>
    <w:p w14:paraId="13930158" w14:textId="77777777" w:rsidR="00327259" w:rsidRDefault="00923618">
      <w:pPr>
        <w:tabs>
          <w:tab w:val="left" w:pos="46"/>
        </w:tabs>
        <w:spacing w:after="0"/>
      </w:pPr>
      <w:r>
        <w:tab/>
      </w:r>
      <w:r>
        <w:rPr>
          <w:rStyle w:val="14"/>
        </w:rPr>
        <w:t>A Trẻ em như búp trên cành</w:t>
      </w:r>
    </w:p>
    <w:p w14:paraId="09A747B7" w14:textId="77777777" w:rsidR="00327259" w:rsidRDefault="00923618">
      <w:pPr>
        <w:tabs>
          <w:tab w:val="left" w:pos="493"/>
        </w:tabs>
        <w:spacing w:after="120"/>
      </w:pPr>
      <w:r>
        <w:tab/>
      </w:r>
      <w:r>
        <w:rPr>
          <w:rStyle w:val="14"/>
        </w:rPr>
        <w:t>Biết ăn ngủ, biết học hành là ngoan.</w:t>
      </w:r>
    </w:p>
    <w:p w14:paraId="7176FA8A" w14:textId="224C1458" w:rsidR="00327259" w:rsidRDefault="00923618">
      <w:pPr>
        <w:tabs>
          <w:tab w:val="left" w:pos="5317"/>
          <w:tab w:val="left" w:pos="7252"/>
        </w:tabs>
        <w:spacing w:after="20"/>
      </w:pPr>
      <w:r>
        <w:tab/>
      </w:r>
      <w:r>
        <w:rPr>
          <w:rStyle w:val="14"/>
        </w:rPr>
        <w:t>11</w:t>
      </w:r>
      <w:r>
        <w:tab/>
      </w:r>
    </w:p>
    <w:p w14:paraId="7C766FC6" w14:textId="77777777" w:rsidR="00327259" w:rsidRDefault="00923618">
      <w:r>
        <w:br w:type="page"/>
      </w:r>
    </w:p>
    <w:p w14:paraId="66AAF1A5" w14:textId="77777777" w:rsidR="00327259" w:rsidRDefault="00327259">
      <w:pPr>
        <w:sectPr w:rsidR="00327259">
          <w:pgSz w:w="11906" w:h="16838"/>
          <w:pgMar w:top="812" w:right="520" w:bottom="0" w:left="385" w:header="720" w:footer="720" w:gutter="0"/>
          <w:cols w:space="720"/>
          <w:docGrid w:linePitch="360"/>
        </w:sectPr>
      </w:pPr>
    </w:p>
    <w:p w14:paraId="47052460" w14:textId="77777777" w:rsidR="00327259" w:rsidRDefault="00923618">
      <w:pPr>
        <w:tabs>
          <w:tab w:val="left" w:pos="40"/>
        </w:tabs>
        <w:spacing w:after="0"/>
      </w:pPr>
      <w:r>
        <w:lastRenderedPageBreak/>
        <w:tab/>
      </w:r>
      <w:r>
        <w:rPr>
          <w:rStyle w:val="14"/>
        </w:rPr>
        <w:t>Tài Liệu Trạng Nguyên Tiếng Việt Lớp 3</w:t>
      </w:r>
    </w:p>
    <w:p w14:paraId="2B51641F" w14:textId="77777777" w:rsidR="00327259" w:rsidRDefault="00923618">
      <w:pPr>
        <w:spacing w:after="0"/>
        <w:ind w:left="34" w:firstLine="17"/>
        <w:jc w:val="both"/>
      </w:pPr>
      <w:r>
        <w:rPr>
          <w:rStyle w:val="14"/>
          <w:b/>
        </w:rPr>
        <w:t xml:space="preserve">Câu 138. Đọc đoạn văn sau và cho biết sau kì nghỉ, các bạn học sinh đã phát hiện ra điều gì tuyệt vời: </w:t>
      </w:r>
    </w:p>
    <w:p w14:paraId="6C7ACCA8" w14:textId="77777777" w:rsidR="00327259" w:rsidRDefault="00923618">
      <w:pPr>
        <w:spacing w:after="0"/>
        <w:ind w:left="34" w:firstLine="442"/>
        <w:jc w:val="both"/>
      </w:pPr>
      <w:r>
        <w:rPr>
          <w:rStyle w:val="14"/>
        </w:rPr>
        <w:t xml:space="preserve">Khi quay trở lại trường sau kì nghỉ, các bạn hò reo vui sướng vì phát hiện ra một điều tuyệt vời. Đối diện với dãy lớp học, một căn phòng mới đã biến thành thư viện Bên trong căn phòng có rất nhiều giá chất đầy những quyển sách đủ màu sắc. Trong phòng còn có cả bàn và ghế để các bạn có thể ngồi đọc ngay tại đó nữa. 1 </w:t>
      </w:r>
    </w:p>
    <w:p w14:paraId="3E0A293D" w14:textId="77777777" w:rsidR="00327259" w:rsidRDefault="00923618">
      <w:pPr>
        <w:spacing w:after="0"/>
        <w:ind w:left="6463"/>
        <w:jc w:val="both"/>
      </w:pPr>
      <w:r>
        <w:rPr>
          <w:rStyle w:val="14"/>
        </w:rPr>
        <w:t xml:space="preserve">(Theo Tốt tô-chan, cô bé bên cửa sổ) </w:t>
      </w:r>
    </w:p>
    <w:p w14:paraId="26DCEBB1" w14:textId="77777777" w:rsidR="00327259" w:rsidRDefault="00923618">
      <w:pPr>
        <w:tabs>
          <w:tab w:val="left" w:pos="40"/>
        </w:tabs>
        <w:spacing w:after="0"/>
      </w:pPr>
      <w:r>
        <w:tab/>
      </w:r>
      <w:r>
        <w:rPr>
          <w:rStyle w:val="14"/>
          <w:b/>
        </w:rPr>
        <w:t>A. Một căn phòng mới đã biến thành thư viện.</w:t>
      </w:r>
    </w:p>
    <w:p w14:paraId="044AB9AD" w14:textId="77777777" w:rsidR="00327259" w:rsidRDefault="00923618">
      <w:pPr>
        <w:tabs>
          <w:tab w:val="left" w:pos="40"/>
        </w:tabs>
        <w:spacing w:after="0"/>
      </w:pPr>
      <w:r>
        <w:tab/>
      </w:r>
      <w:r>
        <w:rPr>
          <w:rStyle w:val="14"/>
        </w:rPr>
        <w:t>B. Lớp học có thêm nhiều bàn ghế mới.</w:t>
      </w:r>
    </w:p>
    <w:p w14:paraId="41C1C331" w14:textId="77777777" w:rsidR="00327259" w:rsidRDefault="00923618">
      <w:pPr>
        <w:tabs>
          <w:tab w:val="left" w:pos="40"/>
        </w:tabs>
        <w:spacing w:after="0"/>
      </w:pPr>
      <w:r>
        <w:tab/>
      </w:r>
      <w:r>
        <w:rPr>
          <w:rStyle w:val="14"/>
        </w:rPr>
        <w:t>C. Sân trường có thêm rất nhiều cây xanh.</w:t>
      </w:r>
    </w:p>
    <w:p w14:paraId="416A021F" w14:textId="77777777" w:rsidR="00327259" w:rsidRDefault="00923618">
      <w:pPr>
        <w:tabs>
          <w:tab w:val="left" w:pos="40"/>
        </w:tabs>
        <w:spacing w:after="0"/>
      </w:pPr>
      <w:r>
        <w:tab/>
      </w:r>
      <w:r>
        <w:rPr>
          <w:rStyle w:val="14"/>
        </w:rPr>
        <w:t>D. Lớp học được xây dựng rộng và khang trang hơn.</w:t>
      </w:r>
    </w:p>
    <w:p w14:paraId="1AE03881" w14:textId="77777777" w:rsidR="00327259" w:rsidRDefault="00923618">
      <w:pPr>
        <w:spacing w:after="0"/>
        <w:ind w:left="17" w:firstLine="34"/>
        <w:jc w:val="both"/>
      </w:pPr>
      <w:r>
        <w:rPr>
          <w:rStyle w:val="14"/>
        </w:rPr>
        <w:t xml:space="preserve">Câu 139.Từ nào dưới đây có nghĩa là có dũng khi, dám đương đầu với khó khăn và nguy hiểm </w:t>
      </w:r>
    </w:p>
    <w:p w14:paraId="26E46D27" w14:textId="0F67D53D" w:rsidR="00327259" w:rsidRDefault="00923618">
      <w:pPr>
        <w:spacing w:after="0"/>
        <w:ind w:left="17"/>
        <w:jc w:val="both"/>
      </w:pPr>
      <w:r>
        <w:rPr>
          <w:rStyle w:val="14"/>
        </w:rPr>
        <w:t>A.si</w:t>
      </w:r>
      <w:r w:rsidR="00B86A0B">
        <w:rPr>
          <w:rStyle w:val="14"/>
        </w:rPr>
        <w:t>ê</w:t>
      </w:r>
      <w:r>
        <w:rPr>
          <w:rStyle w:val="14"/>
        </w:rPr>
        <w:t xml:space="preserve">ng năng B.ngan ngoàn </w:t>
      </w:r>
      <w:r>
        <w:rPr>
          <w:rStyle w:val="14"/>
          <w:b/>
        </w:rPr>
        <w:t xml:space="preserve">C.dũng cảm </w:t>
      </w:r>
      <w:r>
        <w:rPr>
          <w:rStyle w:val="14"/>
        </w:rPr>
        <w:t xml:space="preserve">D.chăm chỉ </w:t>
      </w:r>
    </w:p>
    <w:p w14:paraId="243C452A" w14:textId="77777777" w:rsidR="00327259" w:rsidRDefault="00923618">
      <w:pPr>
        <w:spacing w:after="0"/>
        <w:ind w:left="34" w:firstLine="17"/>
        <w:jc w:val="both"/>
      </w:pPr>
      <w:r>
        <w:rPr>
          <w:rStyle w:val="14"/>
        </w:rPr>
        <w:t xml:space="preserve">Câu 140.Bộ phận nào trả lời cho câu hỏi Như thế nào?" trong câu Hai chị em thán phục nhìn chú Lý.2 </w:t>
      </w:r>
    </w:p>
    <w:p w14:paraId="3736277D" w14:textId="77777777" w:rsidR="00327259" w:rsidRDefault="00923618">
      <w:pPr>
        <w:tabs>
          <w:tab w:val="left" w:pos="4371"/>
          <w:tab w:val="left" w:pos="6752"/>
        </w:tabs>
        <w:spacing w:after="0"/>
      </w:pPr>
      <w:r>
        <w:rPr>
          <w:rStyle w:val="14"/>
          <w:b/>
        </w:rPr>
        <w:t>A.hai chị em B.thán phục</w:t>
      </w:r>
      <w:r>
        <w:tab/>
      </w:r>
      <w:r>
        <w:rPr>
          <w:rStyle w:val="14"/>
        </w:rPr>
        <w:t>C.nhìn</w:t>
      </w:r>
      <w:r>
        <w:tab/>
      </w:r>
      <w:r>
        <w:rPr>
          <w:rStyle w:val="14"/>
        </w:rPr>
        <w:t>D.chú Lý</w:t>
      </w:r>
    </w:p>
    <w:p w14:paraId="3395A7F9" w14:textId="77777777" w:rsidR="00327259" w:rsidRDefault="00923618">
      <w:pPr>
        <w:spacing w:after="0"/>
        <w:ind w:left="34" w:firstLine="17"/>
        <w:jc w:val="both"/>
      </w:pPr>
      <w:r>
        <w:rPr>
          <w:rStyle w:val="14"/>
        </w:rPr>
        <w:t xml:space="preserve">Câu 141. Bộ phận nào trả lời cho câu hởi Bằng gi trong câu Hôm qua, Bé An đến trường bằng xe đạp Hụ </w:t>
      </w:r>
    </w:p>
    <w:p w14:paraId="0F59D2D4" w14:textId="77777777" w:rsidR="00327259" w:rsidRDefault="00923618">
      <w:pPr>
        <w:tabs>
          <w:tab w:val="left" w:pos="4456"/>
          <w:tab w:val="left" w:pos="6871"/>
        </w:tabs>
        <w:spacing w:after="0"/>
      </w:pPr>
      <w:r>
        <w:rPr>
          <w:rStyle w:val="14"/>
        </w:rPr>
        <w:t>Abé An B.xe đạp</w:t>
      </w:r>
      <w:r>
        <w:tab/>
      </w:r>
      <w:r>
        <w:rPr>
          <w:rStyle w:val="14"/>
        </w:rPr>
        <w:t>C.đến trường</w:t>
      </w:r>
      <w:r>
        <w:tab/>
      </w:r>
      <w:r>
        <w:rPr>
          <w:rStyle w:val="14"/>
        </w:rPr>
        <w:t>Dhô.hôm qua</w:t>
      </w:r>
    </w:p>
    <w:p w14:paraId="03F9BA8E" w14:textId="77777777" w:rsidR="00327259" w:rsidRDefault="00923618">
      <w:pPr>
        <w:spacing w:after="0"/>
        <w:ind w:left="17" w:firstLine="34"/>
        <w:jc w:val="both"/>
      </w:pPr>
      <w:r>
        <w:rPr>
          <w:rStyle w:val="14"/>
        </w:rPr>
        <w:t xml:space="preserve">Câu 142.Bộ phận "trơn và lầy trong câu Đường lên đốc trơn và lầy: trả lời cho câu hỏi nào? </w:t>
      </w:r>
    </w:p>
    <w:p w14:paraId="1E767B28" w14:textId="77777777" w:rsidR="00327259" w:rsidRDefault="00923618">
      <w:pPr>
        <w:tabs>
          <w:tab w:val="left" w:pos="6922"/>
        </w:tabs>
        <w:spacing w:after="0"/>
      </w:pPr>
      <w:r>
        <w:rPr>
          <w:rStyle w:val="14"/>
        </w:rPr>
        <w:t>A.Tại sao ? B.Như thế nào ? C.Khi nào ?</w:t>
      </w:r>
      <w:r>
        <w:tab/>
      </w:r>
      <w:r>
        <w:rPr>
          <w:rStyle w:val="14"/>
        </w:rPr>
        <w:t>D.Làm gì ?</w:t>
      </w:r>
    </w:p>
    <w:p w14:paraId="425F6F65" w14:textId="77777777" w:rsidR="00327259" w:rsidRDefault="00923618">
      <w:pPr>
        <w:spacing w:after="582"/>
        <w:ind w:left="51"/>
        <w:jc w:val="both"/>
      </w:pPr>
      <w:r>
        <w:rPr>
          <w:rStyle w:val="14"/>
        </w:rPr>
        <w:t xml:space="preserve">Câu 143. Bộ phận trời mưa tơ trong câu sau trả lời cho câu hỏi nào? Hôm nay anh ấy không ra ngoài vì trời mưa to.H </w:t>
      </w:r>
    </w:p>
    <w:p w14:paraId="62414291" w14:textId="77777777" w:rsidR="00327259" w:rsidRDefault="00923618">
      <w:pPr>
        <w:tabs>
          <w:tab w:val="left" w:pos="2024"/>
          <w:tab w:val="left" w:pos="4541"/>
          <w:tab w:val="left" w:pos="7058"/>
        </w:tabs>
        <w:spacing w:after="0"/>
      </w:pPr>
      <w:r>
        <w:rPr>
          <w:rStyle w:val="14"/>
        </w:rPr>
        <w:t>A.Vi sao?</w:t>
      </w:r>
      <w:r>
        <w:tab/>
      </w:r>
      <w:r>
        <w:rPr>
          <w:rStyle w:val="14"/>
        </w:rPr>
        <w:t>B.Để làm gi?</w:t>
      </w:r>
      <w:r>
        <w:tab/>
      </w:r>
      <w:r>
        <w:rPr>
          <w:rStyle w:val="14"/>
        </w:rPr>
        <w:t>C.Khi nào?</w:t>
      </w:r>
      <w:r>
        <w:tab/>
      </w:r>
      <w:r>
        <w:rPr>
          <w:rStyle w:val="14"/>
        </w:rPr>
        <w:t>D.Làm gì?</w:t>
      </w:r>
    </w:p>
    <w:p w14:paraId="7CA39C73" w14:textId="77777777" w:rsidR="00327259" w:rsidRDefault="00923618">
      <w:pPr>
        <w:spacing w:after="0"/>
        <w:ind w:left="34" w:firstLine="17"/>
        <w:jc w:val="both"/>
      </w:pPr>
      <w:r>
        <w:rPr>
          <w:rStyle w:val="14"/>
        </w:rPr>
        <w:t xml:space="preserve">Câu 144.Bộ phận nào trả lời cho câu hỏi HỞ đâu" trong câu uông học được nghề thêu ở Trung Quốc trong một lần đi sứ 1 </w:t>
      </w:r>
    </w:p>
    <w:p w14:paraId="2BB5D792" w14:textId="77777777" w:rsidR="00327259" w:rsidRDefault="00923618">
      <w:pPr>
        <w:tabs>
          <w:tab w:val="left" w:pos="4507"/>
        </w:tabs>
        <w:spacing w:after="0"/>
      </w:pPr>
      <w:r>
        <w:rPr>
          <w:rStyle w:val="14"/>
        </w:rPr>
        <w:t>A.học được B.nghề thêu</w:t>
      </w:r>
      <w:r>
        <w:tab/>
      </w:r>
      <w:r>
        <w:rPr>
          <w:rStyle w:val="14"/>
        </w:rPr>
        <w:t>C.Trung Quốc D.di sứ</w:t>
      </w:r>
    </w:p>
    <w:p w14:paraId="7A1BD62D" w14:textId="77777777" w:rsidR="00327259" w:rsidRDefault="00923618">
      <w:pPr>
        <w:spacing w:after="0"/>
        <w:ind w:left="51"/>
        <w:jc w:val="both"/>
      </w:pPr>
      <w:r>
        <w:rPr>
          <w:rStyle w:val="14"/>
        </w:rPr>
        <w:t xml:space="preserve">Câu 145.Bộ phận nào trả lời cho câu hỏi Để làm gi? trong câu Cả một vùng sông Hồng nô nức làm lễ, mở hội để tưởng nhớ ông mọ </w:t>
      </w:r>
    </w:p>
    <w:p w14:paraId="18F469E5" w14:textId="77777777" w:rsidR="00327259" w:rsidRDefault="00923618">
      <w:pPr>
        <w:tabs>
          <w:tab w:val="left" w:pos="4167"/>
          <w:tab w:val="left" w:pos="6361"/>
        </w:tabs>
        <w:spacing w:after="0"/>
      </w:pPr>
      <w:r>
        <w:rPr>
          <w:rStyle w:val="14"/>
        </w:rPr>
        <w:t>A sông Hồng B.nô nức</w:t>
      </w:r>
      <w:r>
        <w:tab/>
      </w:r>
      <w:r>
        <w:rPr>
          <w:rStyle w:val="14"/>
        </w:rPr>
        <w:t>C.làm lễ</w:t>
      </w:r>
      <w:r>
        <w:tab/>
      </w:r>
      <w:r>
        <w:rPr>
          <w:rStyle w:val="14"/>
          <w:b/>
        </w:rPr>
        <w:t>D.tưởng nhớ ông</w:t>
      </w:r>
      <w:r>
        <w:br/>
      </w:r>
    </w:p>
    <w:p w14:paraId="738F3F3E" w14:textId="5BB5300F" w:rsidR="00327259" w:rsidRDefault="00923618">
      <w:pPr>
        <w:tabs>
          <w:tab w:val="left" w:pos="5119"/>
          <w:tab w:val="left" w:pos="6990"/>
        </w:tabs>
        <w:spacing w:after="20"/>
      </w:pPr>
      <w:r>
        <w:tab/>
      </w:r>
      <w:r>
        <w:rPr>
          <w:rStyle w:val="14"/>
        </w:rPr>
        <w:t>44</w:t>
      </w:r>
      <w:r>
        <w:tab/>
      </w:r>
    </w:p>
    <w:p w14:paraId="597A318C" w14:textId="77777777" w:rsidR="00327259" w:rsidRDefault="00923618">
      <w:r>
        <w:br w:type="page"/>
      </w:r>
    </w:p>
    <w:p w14:paraId="3FCBA3CC" w14:textId="77777777" w:rsidR="00327259" w:rsidRDefault="00327259">
      <w:pPr>
        <w:sectPr w:rsidR="00327259">
          <w:pgSz w:w="11906" w:h="16838"/>
          <w:pgMar w:top="935" w:right="391" w:bottom="0" w:left="612" w:header="720" w:footer="720" w:gutter="0"/>
          <w:cols w:space="720"/>
          <w:docGrid w:linePitch="360"/>
        </w:sectPr>
      </w:pPr>
    </w:p>
    <w:p w14:paraId="02579E15" w14:textId="77777777" w:rsidR="00327259" w:rsidRDefault="00923618">
      <w:pPr>
        <w:tabs>
          <w:tab w:val="left" w:pos="33"/>
        </w:tabs>
        <w:spacing w:after="120"/>
      </w:pPr>
      <w:r>
        <w:lastRenderedPageBreak/>
        <w:tab/>
      </w:r>
      <w:r>
        <w:rPr>
          <w:rStyle w:val="14"/>
        </w:rPr>
        <w:t>B. Ngôi nhà tựa vào nền trời sầm biếc</w:t>
      </w:r>
    </w:p>
    <w:p w14:paraId="76583E5A" w14:textId="77777777" w:rsidR="00327259" w:rsidRDefault="00923618">
      <w:pPr>
        <w:tabs>
          <w:tab w:val="left" w:pos="395"/>
        </w:tabs>
        <w:spacing w:after="0"/>
      </w:pPr>
      <w:r>
        <w:tab/>
      </w:r>
      <w:r>
        <w:rPr>
          <w:rStyle w:val="14"/>
        </w:rPr>
        <w:t>Thở ra mùi vôi vữa nồng hăng.</w:t>
      </w:r>
    </w:p>
    <w:p w14:paraId="325D01C7" w14:textId="77777777" w:rsidR="00327259" w:rsidRDefault="00923618">
      <w:pPr>
        <w:tabs>
          <w:tab w:val="left" w:pos="19"/>
        </w:tabs>
        <w:spacing w:after="0"/>
      </w:pPr>
      <w:r>
        <w:tab/>
      </w:r>
      <w:r>
        <w:rPr>
          <w:rStyle w:val="14"/>
        </w:rPr>
        <w:t>C. Giàn giáo tựa cái lồng che chở</w:t>
      </w:r>
    </w:p>
    <w:p w14:paraId="3519FC3F" w14:textId="77777777" w:rsidR="00327259" w:rsidRDefault="00923618">
      <w:pPr>
        <w:tabs>
          <w:tab w:val="left" w:pos="301"/>
        </w:tabs>
        <w:spacing w:after="0"/>
      </w:pPr>
      <w:r>
        <w:tab/>
      </w:r>
      <w:r>
        <w:rPr>
          <w:rStyle w:val="14"/>
        </w:rPr>
        <w:t>Trụ bê tông nhú lên như một mầm cây</w:t>
      </w:r>
    </w:p>
    <w:p w14:paraId="40EEC545" w14:textId="77777777" w:rsidR="00327259" w:rsidRDefault="00923618">
      <w:pPr>
        <w:tabs>
          <w:tab w:val="left" w:pos="19"/>
        </w:tabs>
        <w:spacing w:after="0"/>
      </w:pPr>
      <w:r>
        <w:tab/>
      </w:r>
      <w:r>
        <w:rPr>
          <w:rStyle w:val="14"/>
        </w:rPr>
        <w:t>D. Quê hương là chùm khế ngọt</w:t>
      </w:r>
    </w:p>
    <w:p w14:paraId="2312AD61" w14:textId="77777777" w:rsidR="00327259" w:rsidRDefault="00923618">
      <w:pPr>
        <w:tabs>
          <w:tab w:val="left" w:pos="381"/>
        </w:tabs>
        <w:spacing w:after="0"/>
      </w:pPr>
      <w:r>
        <w:tab/>
      </w:r>
      <w:r>
        <w:rPr>
          <w:rStyle w:val="14"/>
        </w:rPr>
        <w:t>Cho con trèo hái mỗi ngày</w:t>
      </w:r>
    </w:p>
    <w:p w14:paraId="1E921664" w14:textId="77777777" w:rsidR="00327259" w:rsidRDefault="00923618">
      <w:pPr>
        <w:tabs>
          <w:tab w:val="left" w:pos="6"/>
        </w:tabs>
        <w:spacing w:after="120"/>
      </w:pPr>
      <w:r>
        <w:tab/>
      </w:r>
      <w:r>
        <w:rPr>
          <w:rStyle w:val="14"/>
        </w:rPr>
        <w:t>Câu 74. Giải câu đố sau:</w:t>
      </w:r>
    </w:p>
    <w:p w14:paraId="6571BDFD" w14:textId="77777777" w:rsidR="00327259" w:rsidRDefault="00923618">
      <w:pPr>
        <w:tabs>
          <w:tab w:val="left" w:pos="489"/>
        </w:tabs>
        <w:spacing w:after="120"/>
      </w:pPr>
      <w:r>
        <w:tab/>
      </w:r>
      <w:r>
        <w:rPr>
          <w:rStyle w:val="14"/>
        </w:rPr>
        <w:t>Tên như con vật biển xa</w:t>
      </w:r>
    </w:p>
    <w:p w14:paraId="57926D93" w14:textId="77777777" w:rsidR="00327259" w:rsidRDefault="00923618">
      <w:pPr>
        <w:tabs>
          <w:tab w:val="left" w:pos="19"/>
        </w:tabs>
        <w:spacing w:after="0"/>
      </w:pPr>
      <w:r>
        <w:tab/>
      </w:r>
      <w:r>
        <w:rPr>
          <w:rStyle w:val="14"/>
        </w:rPr>
        <w:t>Hóa ra lại ở ngay nơi rất gần</w:t>
      </w:r>
    </w:p>
    <w:p w14:paraId="27827200" w14:textId="77777777" w:rsidR="00327259" w:rsidRDefault="00923618">
      <w:pPr>
        <w:tabs>
          <w:tab w:val="left" w:pos="462"/>
        </w:tabs>
        <w:spacing w:after="120"/>
      </w:pPr>
      <w:r>
        <w:tab/>
      </w:r>
      <w:r>
        <w:rPr>
          <w:rStyle w:val="14"/>
        </w:rPr>
        <w:t>Dẫu rằng đen, đỏ, tím, xanh</w:t>
      </w:r>
    </w:p>
    <w:p w14:paraId="525C3C6C" w14:textId="77777777" w:rsidR="00327259" w:rsidRDefault="00923618">
      <w:pPr>
        <w:tabs>
          <w:tab w:val="left" w:pos="19"/>
        </w:tabs>
        <w:spacing w:after="0"/>
      </w:pPr>
      <w:r>
        <w:tab/>
      </w:r>
      <w:r>
        <w:rPr>
          <w:rStyle w:val="14"/>
        </w:rPr>
        <w:t>Cũng đều vì sự học hành của ta</w:t>
      </w:r>
    </w:p>
    <w:p w14:paraId="3786CD95" w14:textId="77777777" w:rsidR="00327259" w:rsidRDefault="00923618">
      <w:pPr>
        <w:tabs>
          <w:tab w:val="left" w:pos="1254"/>
        </w:tabs>
        <w:spacing w:after="120"/>
      </w:pPr>
      <w:r>
        <w:tab/>
      </w:r>
      <w:r>
        <w:rPr>
          <w:rStyle w:val="14"/>
        </w:rPr>
        <w:t>Đố là chữ g?</w:t>
      </w:r>
    </w:p>
    <w:p w14:paraId="49899882" w14:textId="77777777" w:rsidR="00327259" w:rsidRDefault="00923618">
      <w:pPr>
        <w:tabs>
          <w:tab w:val="left" w:pos="2738"/>
          <w:tab w:val="left" w:pos="5463"/>
          <w:tab w:val="left" w:pos="8188"/>
        </w:tabs>
        <w:spacing w:after="0"/>
      </w:pPr>
      <w:r>
        <w:rPr>
          <w:rStyle w:val="14"/>
        </w:rPr>
        <w:t>A tôm</w:t>
      </w:r>
      <w:r>
        <w:tab/>
      </w:r>
      <w:r>
        <w:rPr>
          <w:rStyle w:val="14"/>
        </w:rPr>
        <w:t>B. mực</w:t>
      </w:r>
      <w:r>
        <w:tab/>
      </w:r>
      <w:r>
        <w:rPr>
          <w:rStyle w:val="14"/>
        </w:rPr>
        <w:t>C. cua</w:t>
      </w:r>
      <w:r>
        <w:tab/>
      </w:r>
      <w:r>
        <w:rPr>
          <w:rStyle w:val="14"/>
        </w:rPr>
        <w:t>D. cá</w:t>
      </w:r>
    </w:p>
    <w:p w14:paraId="3EAC82BA" w14:textId="77777777" w:rsidR="00327259" w:rsidRDefault="00923618">
      <w:pPr>
        <w:spacing w:after="0"/>
        <w:ind w:left="27"/>
        <w:jc w:val="both"/>
      </w:pPr>
      <w:r>
        <w:rPr>
          <w:rStyle w:val="14"/>
        </w:rPr>
        <w:t xml:space="preserve">Câu 75. Bộ phận nào trả lời cho cầu hỏi HỞ đâu? trong câu: Những tia nắng ấm áp dịu dàng chiếu khắp cánh đồng mẹ </w:t>
      </w:r>
    </w:p>
    <w:p w14:paraId="7B1FE8B1" w14:textId="77777777" w:rsidR="00327259" w:rsidRDefault="00923618">
      <w:pPr>
        <w:tabs>
          <w:tab w:val="left" w:pos="4564"/>
        </w:tabs>
        <w:spacing w:after="0"/>
      </w:pPr>
      <w:r>
        <w:rPr>
          <w:rStyle w:val="14"/>
        </w:rPr>
        <w:t>A. ấm áp</w:t>
      </w:r>
      <w:r>
        <w:tab/>
      </w:r>
      <w:r>
        <w:rPr>
          <w:rStyle w:val="14"/>
        </w:rPr>
        <w:t>B. những tia nắng</w:t>
      </w:r>
    </w:p>
    <w:p w14:paraId="122EC750" w14:textId="77777777" w:rsidR="00327259" w:rsidRDefault="00923618">
      <w:pPr>
        <w:tabs>
          <w:tab w:val="left" w:pos="4577"/>
        </w:tabs>
        <w:spacing w:after="0"/>
      </w:pPr>
      <w:r>
        <w:rPr>
          <w:rStyle w:val="14"/>
        </w:rPr>
        <w:t>C. khắp cánh đồng</w:t>
      </w:r>
      <w:r>
        <w:tab/>
      </w:r>
      <w:r>
        <w:rPr>
          <w:rStyle w:val="14"/>
        </w:rPr>
        <w:t>D. dịu dàng</w:t>
      </w:r>
    </w:p>
    <w:p w14:paraId="27A10907" w14:textId="77777777" w:rsidR="00327259" w:rsidRDefault="00923618">
      <w:pPr>
        <w:tabs>
          <w:tab w:val="left" w:pos="33"/>
        </w:tabs>
        <w:spacing w:after="0"/>
      </w:pPr>
      <w:r>
        <w:tab/>
      </w:r>
      <w:r>
        <w:rPr>
          <w:rStyle w:val="14"/>
        </w:rPr>
        <w:t>Câu 76. Dấu phẩy trong câu văn nào dưới đây được sử dụng đúng?</w:t>
      </w:r>
    </w:p>
    <w:p w14:paraId="67E41786" w14:textId="77777777" w:rsidR="00327259" w:rsidRDefault="00923618">
      <w:pPr>
        <w:spacing w:after="120"/>
        <w:ind w:left="13"/>
        <w:jc w:val="both"/>
      </w:pPr>
      <w:r>
        <w:rPr>
          <w:rStyle w:val="14"/>
        </w:rPr>
        <w:t xml:space="preserve">A. Giữa những đám, mây màu xám đục vòm trời hiện ra những khoảng xanh vời vợi </w:t>
      </w:r>
    </w:p>
    <w:p w14:paraId="3467628C" w14:textId="77777777" w:rsidR="00327259" w:rsidRDefault="00923618">
      <w:pPr>
        <w:tabs>
          <w:tab w:val="left" w:pos="33"/>
        </w:tabs>
        <w:spacing w:after="0"/>
      </w:pPr>
      <w:r>
        <w:tab/>
      </w:r>
      <w:r>
        <w:rPr>
          <w:rStyle w:val="14"/>
        </w:rPr>
        <w:t>B. Hai bên bờ sông những bãi ngô, bắt đầu xanh tốt.</w:t>
      </w:r>
    </w:p>
    <w:p w14:paraId="7D3C59CA" w14:textId="77777777" w:rsidR="00327259" w:rsidRDefault="00923618">
      <w:pPr>
        <w:tabs>
          <w:tab w:val="left" w:pos="19"/>
        </w:tabs>
        <w:spacing w:after="0"/>
      </w:pPr>
      <w:r>
        <w:tab/>
      </w:r>
      <w:r>
        <w:rPr>
          <w:rStyle w:val="14"/>
        </w:rPr>
        <w:t>C. Trưa nước biển, xanh lơ và khi chiều thì đổi sang màu xanh lục</w:t>
      </w:r>
    </w:p>
    <w:p w14:paraId="0F4D9EC9" w14:textId="77777777" w:rsidR="00327259" w:rsidRDefault="00923618">
      <w:pPr>
        <w:spacing w:after="120"/>
        <w:ind w:left="27"/>
        <w:jc w:val="both"/>
      </w:pPr>
      <w:r>
        <w:rPr>
          <w:rStyle w:val="14"/>
        </w:rPr>
        <w:t xml:space="preserve">D. Hoa lá, quả chín, những vạt nấm ẩm ướ và con suối chảy thầm dưới chân đua nhau tỏa hương </w:t>
      </w:r>
    </w:p>
    <w:p w14:paraId="2FD136FF" w14:textId="77777777" w:rsidR="00327259" w:rsidRDefault="00923618">
      <w:pPr>
        <w:spacing w:after="120"/>
        <w:ind w:left="13" w:firstLine="27"/>
        <w:jc w:val="both"/>
      </w:pPr>
      <w:r>
        <w:rPr>
          <w:rStyle w:val="14"/>
        </w:rPr>
        <w:t xml:space="preserve">Câu 77. Dòng nào dưới đây phù hợp để đặt câu hởi cho bộ phận được gạch chân trong câu sauu? </w:t>
      </w:r>
    </w:p>
    <w:p w14:paraId="0837B466" w14:textId="77777777" w:rsidR="00327259" w:rsidRDefault="00923618">
      <w:pPr>
        <w:tabs>
          <w:tab w:val="left" w:pos="46"/>
        </w:tabs>
        <w:spacing w:after="0"/>
      </w:pPr>
      <w:r>
        <w:tab/>
      </w:r>
      <w:r>
        <w:rPr>
          <w:rStyle w:val="14"/>
        </w:rPr>
        <w:t>Cánh đồng làng như một tấm lụa màu thiên lí căng tít tân chân đê</w:t>
      </w:r>
    </w:p>
    <w:p w14:paraId="5C1065C6" w14:textId="77777777" w:rsidR="00327259" w:rsidRDefault="00923618">
      <w:pPr>
        <w:tabs>
          <w:tab w:val="left" w:pos="19"/>
        </w:tabs>
        <w:spacing w:after="0"/>
      </w:pPr>
      <w:r>
        <w:tab/>
      </w:r>
      <w:r>
        <w:rPr>
          <w:rStyle w:val="14"/>
        </w:rPr>
        <w:t>A. Cánh đồng làng ở đâu?</w:t>
      </w:r>
    </w:p>
    <w:p w14:paraId="7C1D4A06" w14:textId="77777777" w:rsidR="00327259" w:rsidRDefault="00923618">
      <w:pPr>
        <w:tabs>
          <w:tab w:val="left" w:pos="33"/>
        </w:tabs>
        <w:spacing w:after="0"/>
      </w:pPr>
      <w:r>
        <w:tab/>
      </w:r>
      <w:r>
        <w:rPr>
          <w:rStyle w:val="14"/>
        </w:rPr>
        <w:t>B. Cánh đồng làng như thế nào?</w:t>
      </w:r>
    </w:p>
    <w:p w14:paraId="0AADB401" w14:textId="77777777" w:rsidR="00327259" w:rsidRDefault="00923618">
      <w:pPr>
        <w:tabs>
          <w:tab w:val="left" w:pos="6"/>
        </w:tabs>
        <w:spacing w:after="0"/>
      </w:pPr>
      <w:r>
        <w:tab/>
      </w:r>
      <w:r>
        <w:rPr>
          <w:rStyle w:val="14"/>
        </w:rPr>
        <w:t>C. Cánh đồng làng làm gì?</w:t>
      </w:r>
    </w:p>
    <w:p w14:paraId="44DF4C86" w14:textId="77777777" w:rsidR="00327259" w:rsidRDefault="00923618">
      <w:pPr>
        <w:tabs>
          <w:tab w:val="left" w:pos="33"/>
        </w:tabs>
        <w:spacing w:after="0"/>
      </w:pPr>
      <w:r>
        <w:tab/>
      </w:r>
      <w:r>
        <w:rPr>
          <w:rStyle w:val="14"/>
        </w:rPr>
        <w:t>D. Cánh đồng làng được miêu tả khi nào?</w:t>
      </w:r>
    </w:p>
    <w:p w14:paraId="4587996E" w14:textId="77777777" w:rsidR="00327259" w:rsidRDefault="00923618">
      <w:pPr>
        <w:tabs>
          <w:tab w:val="left" w:pos="46"/>
        </w:tabs>
        <w:spacing w:after="0"/>
      </w:pPr>
      <w:r>
        <w:tab/>
      </w:r>
      <w:r>
        <w:rPr>
          <w:rStyle w:val="14"/>
        </w:rPr>
        <w:t>Câu 78. Thành ngữ nào dưới đây viết đúng?</w:t>
      </w:r>
    </w:p>
    <w:p w14:paraId="7E15E840" w14:textId="77777777" w:rsidR="00327259" w:rsidRDefault="00923618">
      <w:pPr>
        <w:tabs>
          <w:tab w:val="left" w:pos="5476"/>
        </w:tabs>
        <w:spacing w:after="0"/>
      </w:pPr>
      <w:r>
        <w:rPr>
          <w:rStyle w:val="14"/>
        </w:rPr>
        <w:t>A. Muôn nhà như một</w:t>
      </w:r>
      <w:r>
        <w:tab/>
      </w:r>
      <w:r>
        <w:rPr>
          <w:rStyle w:val="14"/>
        </w:rPr>
        <w:t>B. Muôn dân như một</w:t>
      </w:r>
    </w:p>
    <w:p w14:paraId="297BD08B" w14:textId="77777777" w:rsidR="00327259" w:rsidRDefault="00923618">
      <w:pPr>
        <w:tabs>
          <w:tab w:val="left" w:pos="5476"/>
        </w:tabs>
        <w:spacing w:after="0"/>
      </w:pPr>
      <w:r>
        <w:rPr>
          <w:rStyle w:val="14"/>
        </w:rPr>
        <w:t>C. Muôn người như một</w:t>
      </w:r>
      <w:r>
        <w:tab/>
      </w:r>
      <w:r>
        <w:rPr>
          <w:rStyle w:val="14"/>
        </w:rPr>
        <w:t>D. Muôn màu như một</w:t>
      </w:r>
    </w:p>
    <w:p w14:paraId="0DFC308D" w14:textId="77777777" w:rsidR="00327259" w:rsidRDefault="00923618">
      <w:pPr>
        <w:tabs>
          <w:tab w:val="left" w:pos="19"/>
        </w:tabs>
        <w:spacing w:after="0"/>
      </w:pPr>
      <w:r>
        <w:tab/>
      </w:r>
      <w:r>
        <w:rPr>
          <w:rStyle w:val="14"/>
        </w:rPr>
        <w:t>Câu 79. Giải câu đố sau:</w:t>
      </w:r>
    </w:p>
    <w:p w14:paraId="1EDF52B6" w14:textId="77777777" w:rsidR="00327259" w:rsidRDefault="00923618">
      <w:pPr>
        <w:tabs>
          <w:tab w:val="left" w:pos="1039"/>
        </w:tabs>
        <w:spacing w:after="120"/>
      </w:pPr>
      <w:r>
        <w:tab/>
      </w:r>
      <w:r>
        <w:rPr>
          <w:rStyle w:val="14"/>
        </w:rPr>
        <w:t>Không là thợ dệt</w:t>
      </w:r>
    </w:p>
    <w:p w14:paraId="7874E083" w14:textId="77777777" w:rsidR="00327259" w:rsidRDefault="00923618">
      <w:pPr>
        <w:tabs>
          <w:tab w:val="left" w:pos="945"/>
        </w:tabs>
        <w:spacing w:after="120"/>
      </w:pPr>
      <w:r>
        <w:tab/>
      </w:r>
      <w:r>
        <w:rPr>
          <w:rStyle w:val="14"/>
        </w:rPr>
        <w:t>Không guồng quay tơ</w:t>
      </w:r>
    </w:p>
    <w:p w14:paraId="36D5FDF9" w14:textId="5101A336" w:rsidR="00327259" w:rsidRDefault="00923618">
      <w:pPr>
        <w:tabs>
          <w:tab w:val="left" w:pos="5235"/>
          <w:tab w:val="left" w:pos="7154"/>
        </w:tabs>
        <w:spacing w:after="20"/>
      </w:pPr>
      <w:r>
        <w:tab/>
      </w:r>
      <w:r>
        <w:rPr>
          <w:rStyle w:val="14"/>
        </w:rPr>
        <w:t>12</w:t>
      </w:r>
      <w:r>
        <w:tab/>
      </w:r>
    </w:p>
    <w:p w14:paraId="4A7D0103" w14:textId="77777777" w:rsidR="00327259" w:rsidRDefault="00923618">
      <w:r>
        <w:br w:type="page"/>
      </w:r>
    </w:p>
    <w:p w14:paraId="389CBBD6" w14:textId="77777777" w:rsidR="00327259" w:rsidRDefault="00327259">
      <w:pPr>
        <w:sectPr w:rsidR="00327259">
          <w:pgSz w:w="11906" w:h="16838"/>
          <w:pgMar w:top="1087" w:right="152" w:bottom="0" w:left="676" w:header="720" w:footer="720" w:gutter="0"/>
          <w:cols w:space="720"/>
          <w:docGrid w:linePitch="360"/>
        </w:sectPr>
      </w:pPr>
    </w:p>
    <w:p w14:paraId="6FDEE239" w14:textId="77777777" w:rsidR="00327259" w:rsidRDefault="00923618">
      <w:pPr>
        <w:tabs>
          <w:tab w:val="left" w:pos="1124"/>
        </w:tabs>
        <w:spacing w:after="0"/>
      </w:pPr>
      <w:r>
        <w:lastRenderedPageBreak/>
        <w:tab/>
      </w:r>
      <w:r>
        <w:rPr>
          <w:rStyle w:val="14"/>
        </w:rPr>
        <w:t>Không học bao giờ</w:t>
      </w:r>
    </w:p>
    <w:p w14:paraId="54998A9C" w14:textId="77777777" w:rsidR="00327259" w:rsidRDefault="00923618">
      <w:pPr>
        <w:tabs>
          <w:tab w:val="left" w:pos="1111"/>
        </w:tabs>
        <w:spacing w:after="120"/>
      </w:pPr>
      <w:r>
        <w:tab/>
      </w:r>
      <w:r>
        <w:rPr>
          <w:rStyle w:val="14"/>
        </w:rPr>
        <w:t>Chăng tơ bừa bãi</w:t>
      </w:r>
    </w:p>
    <w:p w14:paraId="21675DB6" w14:textId="77777777" w:rsidR="00327259" w:rsidRDefault="00923618">
      <w:pPr>
        <w:tabs>
          <w:tab w:val="left" w:pos="2926"/>
        </w:tabs>
        <w:spacing w:after="0"/>
      </w:pPr>
      <w:r>
        <w:tab/>
      </w:r>
      <w:r>
        <w:rPr>
          <w:rStyle w:val="14"/>
        </w:rPr>
        <w:t>Là con gi?</w:t>
      </w:r>
    </w:p>
    <w:p w14:paraId="1582DD32" w14:textId="77777777" w:rsidR="00327259" w:rsidRDefault="00923618">
      <w:pPr>
        <w:tabs>
          <w:tab w:val="left" w:pos="2894"/>
          <w:tab w:val="left" w:pos="5591"/>
          <w:tab w:val="left" w:pos="8130"/>
        </w:tabs>
        <w:spacing w:after="0"/>
      </w:pPr>
      <w:r>
        <w:rPr>
          <w:rStyle w:val="14"/>
        </w:rPr>
        <w:t>A con mối</w:t>
      </w:r>
      <w:r>
        <w:tab/>
      </w:r>
      <w:r>
        <w:rPr>
          <w:rStyle w:val="14"/>
        </w:rPr>
        <w:t>B. con ong</w:t>
      </w:r>
      <w:r>
        <w:tab/>
      </w:r>
      <w:r>
        <w:rPr>
          <w:rStyle w:val="14"/>
        </w:rPr>
        <w:t>C. con bướm</w:t>
      </w:r>
      <w:r>
        <w:tab/>
      </w:r>
      <w:r>
        <w:rPr>
          <w:rStyle w:val="14"/>
        </w:rPr>
        <w:t>D. con nhện</w:t>
      </w:r>
    </w:p>
    <w:p w14:paraId="586C84FB" w14:textId="77777777" w:rsidR="00327259" w:rsidRDefault="00923618">
      <w:pPr>
        <w:spacing w:after="120"/>
        <w:ind w:left="197" w:firstLine="105"/>
        <w:jc w:val="both"/>
      </w:pPr>
      <w:r>
        <w:rPr>
          <w:rStyle w:val="14"/>
        </w:rPr>
        <w:t xml:space="preserve">Câu 80. từ ngữ chỉ cảm xúc của học sinh khi tham gia các hoạt động ở trường </w:t>
      </w:r>
    </w:p>
    <w:p w14:paraId="56366567" w14:textId="77777777" w:rsidR="00327259" w:rsidRDefault="00923618">
      <w:pPr>
        <w:tabs>
          <w:tab w:val="left" w:pos="2539"/>
          <w:tab w:val="left" w:pos="4446"/>
          <w:tab w:val="left" w:pos="6367"/>
        </w:tabs>
        <w:spacing w:after="0"/>
      </w:pPr>
      <w:r>
        <w:rPr>
          <w:rStyle w:val="14"/>
        </w:rPr>
        <w:t>A/ hào hứng</w:t>
      </w:r>
      <w:r>
        <w:tab/>
      </w:r>
      <w:r>
        <w:rPr>
          <w:rStyle w:val="14"/>
        </w:rPr>
        <w:t>B.vii vẻ</w:t>
      </w:r>
      <w:r>
        <w:tab/>
      </w:r>
      <w:r>
        <w:rPr>
          <w:rStyle w:val="14"/>
        </w:rPr>
        <w:t>C.chán nản</w:t>
      </w:r>
      <w:r>
        <w:tab/>
      </w:r>
      <w:r>
        <w:rPr>
          <w:rStyle w:val="14"/>
        </w:rPr>
        <w:t>D.buồn bã</w:t>
      </w:r>
    </w:p>
    <w:p w14:paraId="7FDD008C" w14:textId="77777777" w:rsidR="00327259" w:rsidRDefault="00923618">
      <w:pPr>
        <w:tabs>
          <w:tab w:val="left" w:pos="216"/>
        </w:tabs>
        <w:spacing w:after="0"/>
      </w:pPr>
      <w:r>
        <w:tab/>
      </w:r>
      <w:r>
        <w:rPr>
          <w:rStyle w:val="14"/>
          <w:b/>
        </w:rPr>
        <w:t>Câu 81. Lựa chọn đáp án đúng nhất</w:t>
      </w:r>
    </w:p>
    <w:p w14:paraId="5C6AFCC9" w14:textId="77777777" w:rsidR="00327259" w:rsidRDefault="00923618">
      <w:pPr>
        <w:tabs>
          <w:tab w:val="left" w:pos="2308"/>
        </w:tabs>
        <w:spacing w:after="120"/>
      </w:pPr>
      <w:r>
        <w:tab/>
      </w:r>
      <w:r>
        <w:rPr>
          <w:rStyle w:val="14"/>
        </w:rPr>
        <w:t>(Đọc bài văn sau và trả lời câu hởi bên dưới:)</w:t>
      </w:r>
    </w:p>
    <w:p w14:paraId="0F7083AA" w14:textId="77777777" w:rsidR="00327259" w:rsidRDefault="00923618">
      <w:pPr>
        <w:tabs>
          <w:tab w:val="left" w:pos="3755"/>
        </w:tabs>
        <w:spacing w:after="0"/>
      </w:pPr>
      <w:r>
        <w:tab/>
      </w:r>
      <w:r>
        <w:rPr>
          <w:rStyle w:val="14"/>
          <w:b/>
        </w:rPr>
        <w:t>Hai Bà Trưng</w:t>
      </w:r>
    </w:p>
    <w:p w14:paraId="6A77BFA9" w14:textId="77777777" w:rsidR="00327259" w:rsidRDefault="00923618">
      <w:pPr>
        <w:spacing w:after="0"/>
        <w:ind w:left="39" w:firstLine="1092"/>
        <w:jc w:val="both"/>
      </w:pPr>
      <w:r>
        <w:rPr>
          <w:rStyle w:val="14"/>
        </w:rPr>
        <w:t xml:space="preserve">Thưở xưa, nước ta bị giặc ngoại xâm đô hộ Chúng thẳng tay chém giết dân lành, cướp hết ruộng nương màu mỡ Chúng bắt dân ta lên rừng săn thú lạ, xuống biển mò ngọc trai, khiến bao người thiệt mạng vì hỗ báo, cá sấu, thuồng luồng, Lòng dân oán hận ngút trời, chỉ chờ dịp vùng lên đánh đuổi quân xâm lược. </w:t>
      </w:r>
    </w:p>
    <w:p w14:paraId="0F00AB5C" w14:textId="77777777" w:rsidR="00327259" w:rsidRDefault="00923618">
      <w:pPr>
        <w:spacing w:after="0"/>
        <w:ind w:left="26" w:firstLine="539"/>
        <w:jc w:val="both"/>
      </w:pPr>
      <w:r>
        <w:rPr>
          <w:rStyle w:val="14"/>
        </w:rPr>
        <w:t xml:space="preserve">Bấy giờ, ở huyện Mê Linh có người con gái tài giỏi là Trưng Trắc và Trưng Nhị Cha mất sớm, nhờ mẹ dạy dỗ, hai chị em đều giỏi VÕ nghệ và nuôi chí giành lại non sông. Chồng bà Trưng Trắc là Thi Sách cũng cùng chí hướng với vợ. Tướng giặc Tô Định biết vậy, bên lập mưu giết chết Thi Sách. Nhận được tin dữ, Hai Bà Trng lền kéo quân về thành Luy Lâu hỏi tội kẻ thù. Trước lúc trẩy quân, có người xin nữ chủ tướng cho mặc đồ tang. Trưng Trắc trả lời: </w:t>
      </w:r>
    </w:p>
    <w:p w14:paraId="27BAB0A8" w14:textId="77777777" w:rsidR="00327259" w:rsidRDefault="00923618">
      <w:pPr>
        <w:spacing w:after="0"/>
        <w:ind w:left="13" w:firstLine="263"/>
        <w:jc w:val="both"/>
      </w:pPr>
      <w:r>
        <w:rPr>
          <w:rStyle w:val="14"/>
        </w:rPr>
        <w:t xml:space="preserve">- Không 1 Ta sẽ mặc giáp phục thật đẹp để dân chúng thêm phấn khích, còn giặc trông thấy thì kinh hồn </w:t>
      </w:r>
    </w:p>
    <w:p w14:paraId="4017D467" w14:textId="77777777" w:rsidR="00327259" w:rsidRDefault="00923618">
      <w:pPr>
        <w:spacing w:after="0"/>
        <w:ind w:left="26" w:firstLine="434"/>
        <w:jc w:val="both"/>
      </w:pPr>
      <w:r>
        <w:rPr>
          <w:rStyle w:val="14"/>
        </w:rPr>
        <w:t xml:space="preserve">Hai Bà Trưng bước lên bành voi. Đoàn quân rùng rùng lên đường Giáo lao, cung nỏ, rìu búa, khiên mộc cuồn cuộn tràn theo bóng voi ẩn hiện của Hai Bà Tiếng trống đồng dội lên vòm cây, đập vào sườn đồi, theo suốt đường hành quân. </w:t>
      </w:r>
    </w:p>
    <w:p w14:paraId="6D3C562C" w14:textId="77777777" w:rsidR="00327259" w:rsidRDefault="00923618">
      <w:pPr>
        <w:tabs>
          <w:tab w:val="left" w:pos="400"/>
        </w:tabs>
        <w:spacing w:after="0"/>
      </w:pPr>
      <w:r>
        <w:tab/>
      </w:r>
      <w:r>
        <w:rPr>
          <w:rStyle w:val="14"/>
        </w:rPr>
        <w:t>Thành trì của giặc lần lượt sụp đổ dưới chân của đoàn quân khởi nghĩa.</w:t>
      </w:r>
    </w:p>
    <w:p w14:paraId="3EC2BF42" w14:textId="77777777" w:rsidR="00327259" w:rsidRDefault="00923618">
      <w:pPr>
        <w:spacing w:after="0"/>
        <w:ind w:left="26"/>
        <w:jc w:val="both"/>
      </w:pPr>
      <w:r>
        <w:rPr>
          <w:rStyle w:val="14"/>
        </w:rPr>
        <w:t xml:space="preserve">Tô Định ôm đầu chay về nước. Đất nước ta sạch bóng quân thù. Hai Bà Trung trở thành hai vị anh hùng chống ngoại xâm đầu tiên trong lịch sử nước nhà </w:t>
      </w:r>
    </w:p>
    <w:p w14:paraId="503028C2" w14:textId="77777777" w:rsidR="00327259" w:rsidRDefault="00923618">
      <w:pPr>
        <w:tabs>
          <w:tab w:val="left" w:pos="6886"/>
        </w:tabs>
        <w:spacing w:after="0"/>
      </w:pPr>
      <w:r>
        <w:tab/>
      </w:r>
      <w:r>
        <w:rPr>
          <w:rStyle w:val="14"/>
        </w:rPr>
        <w:t>(Theo Văn Lang)</w:t>
      </w:r>
    </w:p>
    <w:p w14:paraId="629875E3" w14:textId="77777777" w:rsidR="00327259" w:rsidRDefault="00923618">
      <w:pPr>
        <w:tabs>
          <w:tab w:val="left" w:pos="216"/>
        </w:tabs>
        <w:spacing w:after="0"/>
      </w:pPr>
      <w:r>
        <w:tab/>
      </w:r>
      <w:r>
        <w:rPr>
          <w:rStyle w:val="14"/>
        </w:rPr>
        <w:t>Trưng Trắc và Trưng Nhị có mối quan hệ thế nào?</w:t>
      </w:r>
    </w:p>
    <w:p w14:paraId="0DEF7663" w14:textId="77777777" w:rsidR="00327259" w:rsidRDefault="00923618">
      <w:pPr>
        <w:tabs>
          <w:tab w:val="left" w:pos="4894"/>
        </w:tabs>
        <w:spacing w:after="0"/>
      </w:pPr>
      <w:r>
        <w:rPr>
          <w:rStyle w:val="14"/>
        </w:rPr>
        <w:t>A/ Hai chị em ruột</w:t>
      </w:r>
      <w:r>
        <w:tab/>
      </w:r>
      <w:r>
        <w:rPr>
          <w:rStyle w:val="14"/>
        </w:rPr>
        <w:t>B. Hai người bạn thân</w:t>
      </w:r>
    </w:p>
    <w:p w14:paraId="369D5D2D" w14:textId="77777777" w:rsidR="00327259" w:rsidRDefault="00923618">
      <w:pPr>
        <w:tabs>
          <w:tab w:val="left" w:pos="4723"/>
        </w:tabs>
        <w:spacing w:after="0"/>
      </w:pPr>
      <w:r>
        <w:rPr>
          <w:rStyle w:val="14"/>
        </w:rPr>
        <w:t>C. hai mẹ con</w:t>
      </w:r>
      <w:r>
        <w:tab/>
      </w:r>
      <w:r>
        <w:rPr>
          <w:rStyle w:val="14"/>
        </w:rPr>
        <w:t>C. Hai cô cháu</w:t>
      </w:r>
      <w:r>
        <w:br/>
      </w:r>
    </w:p>
    <w:p w14:paraId="4E0C5D71" w14:textId="46DF40CF" w:rsidR="00327259" w:rsidRDefault="00923618">
      <w:pPr>
        <w:tabs>
          <w:tab w:val="left" w:pos="5394"/>
          <w:tab w:val="left" w:pos="7288"/>
        </w:tabs>
        <w:spacing w:after="20"/>
      </w:pPr>
      <w:r>
        <w:tab/>
      </w:r>
      <w:r>
        <w:rPr>
          <w:rStyle w:val="14"/>
        </w:rPr>
        <w:t>13</w:t>
      </w:r>
      <w:r>
        <w:tab/>
      </w:r>
    </w:p>
    <w:p w14:paraId="4B698693" w14:textId="77777777" w:rsidR="00327259" w:rsidRDefault="00923618">
      <w:r>
        <w:br w:type="page"/>
      </w:r>
    </w:p>
    <w:p w14:paraId="2A5C9D08" w14:textId="77777777" w:rsidR="00327259" w:rsidRDefault="00327259">
      <w:pPr>
        <w:sectPr w:rsidR="00327259">
          <w:pgSz w:w="11906" w:h="16838"/>
          <w:pgMar w:top="605" w:right="304" w:bottom="0" w:left="382" w:header="720" w:footer="720" w:gutter="0"/>
          <w:cols w:space="720"/>
          <w:docGrid w:linePitch="360"/>
        </w:sectPr>
      </w:pPr>
    </w:p>
    <w:p w14:paraId="3E00F766" w14:textId="77777777" w:rsidR="00327259" w:rsidRDefault="00923618">
      <w:pPr>
        <w:tabs>
          <w:tab w:val="left" w:pos="32"/>
        </w:tabs>
        <w:spacing w:after="0"/>
      </w:pPr>
      <w:r>
        <w:lastRenderedPageBreak/>
        <w:tab/>
      </w:r>
      <w:r>
        <w:rPr>
          <w:rStyle w:val="14"/>
        </w:rPr>
        <w:t>Tài Liệu Trạng Nguyên Tiếng Việt Lớp 3</w:t>
      </w:r>
    </w:p>
    <w:p w14:paraId="461FE66F" w14:textId="77777777" w:rsidR="00327259" w:rsidRDefault="00923618">
      <w:pPr>
        <w:tabs>
          <w:tab w:val="left" w:pos="45"/>
        </w:tabs>
        <w:spacing w:after="0"/>
      </w:pPr>
      <w:r>
        <w:tab/>
      </w:r>
      <w:r>
        <w:rPr>
          <w:rStyle w:val="14"/>
          <w:b/>
        </w:rPr>
        <w:t>Câu 82. Lựa chọn đáp án đúng nhất</w:t>
      </w:r>
    </w:p>
    <w:p w14:paraId="50D81D1F" w14:textId="77777777" w:rsidR="00327259" w:rsidRDefault="00923618">
      <w:pPr>
        <w:spacing w:after="120"/>
        <w:jc w:val="center"/>
      </w:pPr>
      <w:r>
        <w:rPr>
          <w:rStyle w:val="14"/>
        </w:rPr>
        <w:t>(Đọc khổ thơ sau và trả lời câu hỏi bên dưới:)</w:t>
      </w:r>
    </w:p>
    <w:p w14:paraId="0DE1FE37" w14:textId="77777777" w:rsidR="00327259" w:rsidRDefault="00923618">
      <w:pPr>
        <w:spacing w:after="0"/>
        <w:jc w:val="center"/>
      </w:pPr>
      <w:r>
        <w:rPr>
          <w:rStyle w:val="14"/>
          <w:b/>
        </w:rPr>
        <w:t>Tiếng gà trưa</w:t>
      </w:r>
    </w:p>
    <w:p w14:paraId="31E23030" w14:textId="77777777" w:rsidR="00327259" w:rsidRDefault="00923618">
      <w:pPr>
        <w:spacing w:after="0"/>
        <w:jc w:val="center"/>
      </w:pPr>
      <w:r>
        <w:rPr>
          <w:rStyle w:val="14"/>
        </w:rPr>
        <w:t>Trên đường hành quân xa</w:t>
      </w:r>
    </w:p>
    <w:p w14:paraId="4D5F81B8" w14:textId="77777777" w:rsidR="00327259" w:rsidRDefault="00923618">
      <w:pPr>
        <w:spacing w:after="120"/>
        <w:jc w:val="center"/>
      </w:pPr>
      <w:r>
        <w:rPr>
          <w:rStyle w:val="14"/>
        </w:rPr>
        <w:t>Dừng chân bên xóm nhỏ</w:t>
      </w:r>
    </w:p>
    <w:p w14:paraId="64005957" w14:textId="77777777" w:rsidR="00327259" w:rsidRDefault="00923618">
      <w:pPr>
        <w:spacing w:after="120"/>
        <w:jc w:val="center"/>
      </w:pPr>
      <w:r>
        <w:rPr>
          <w:rStyle w:val="14"/>
        </w:rPr>
        <w:t>Tiếng gà ai nhảy ố:</w:t>
      </w:r>
    </w:p>
    <w:p w14:paraId="7C705537" w14:textId="77777777" w:rsidR="00327259" w:rsidRDefault="00923618">
      <w:pPr>
        <w:tabs>
          <w:tab w:val="left" w:pos="3614"/>
        </w:tabs>
        <w:spacing w:after="120"/>
      </w:pPr>
      <w:r>
        <w:tab/>
      </w:r>
      <w:r>
        <w:rPr>
          <w:rStyle w:val="14"/>
        </w:rPr>
        <w:t>Cục, cục tác cục ta 11</w:t>
      </w:r>
    </w:p>
    <w:p w14:paraId="7C820D6C" w14:textId="77777777" w:rsidR="00327259" w:rsidRDefault="00923618">
      <w:pPr>
        <w:spacing w:after="0"/>
        <w:jc w:val="center"/>
      </w:pPr>
      <w:r>
        <w:rPr>
          <w:rStyle w:val="14"/>
        </w:rPr>
        <w:t>(Xuân Quỳnh)</w:t>
      </w:r>
    </w:p>
    <w:p w14:paraId="2449DE8C" w14:textId="77777777" w:rsidR="00327259" w:rsidRDefault="00923618">
      <w:pPr>
        <w:tabs>
          <w:tab w:val="left" w:pos="45"/>
        </w:tabs>
        <w:spacing w:after="0"/>
      </w:pPr>
      <w:r>
        <w:tab/>
      </w:r>
      <w:r>
        <w:rPr>
          <w:rStyle w:val="14"/>
        </w:rPr>
        <w:t>Trên đường hành quân, anh bộ đội nghe thấy gì 7</w:t>
      </w:r>
    </w:p>
    <w:p w14:paraId="40EB7381" w14:textId="77777777" w:rsidR="00327259" w:rsidRDefault="00923618">
      <w:pPr>
        <w:tabs>
          <w:tab w:val="left" w:pos="32"/>
        </w:tabs>
        <w:spacing w:after="0"/>
      </w:pPr>
      <w:r>
        <w:tab/>
      </w:r>
      <w:r>
        <w:rPr>
          <w:rStyle w:val="14"/>
        </w:rPr>
        <w:t>A Tiếng gà nhảy ổ kêu cục tác, cục ta</w:t>
      </w:r>
    </w:p>
    <w:p w14:paraId="23BB031E" w14:textId="77777777" w:rsidR="00327259" w:rsidRDefault="00923618">
      <w:pPr>
        <w:tabs>
          <w:tab w:val="left" w:pos="19"/>
        </w:tabs>
        <w:spacing w:after="0"/>
      </w:pPr>
      <w:r>
        <w:tab/>
      </w:r>
      <w:r>
        <w:rPr>
          <w:rStyle w:val="14"/>
        </w:rPr>
        <w:t>B. Tiếng người gọi</w:t>
      </w:r>
    </w:p>
    <w:p w14:paraId="587354E9" w14:textId="77777777" w:rsidR="00327259" w:rsidRDefault="00923618">
      <w:pPr>
        <w:tabs>
          <w:tab w:val="left" w:pos="32"/>
        </w:tabs>
        <w:spacing w:after="0"/>
      </w:pPr>
      <w:r>
        <w:tab/>
      </w:r>
      <w:r>
        <w:rPr>
          <w:rStyle w:val="14"/>
        </w:rPr>
        <w:t>C. Tiếng bước chân hành quân rầm rập</w:t>
      </w:r>
    </w:p>
    <w:p w14:paraId="5B8D65A1" w14:textId="77777777" w:rsidR="00327259" w:rsidRDefault="00923618">
      <w:pPr>
        <w:tabs>
          <w:tab w:val="left" w:pos="19"/>
        </w:tabs>
        <w:spacing w:after="0"/>
      </w:pPr>
      <w:r>
        <w:tab/>
      </w:r>
      <w:r>
        <w:rPr>
          <w:rStyle w:val="14"/>
        </w:rPr>
        <w:t>D. Tiếng chim hót trên cây</w:t>
      </w:r>
    </w:p>
    <w:p w14:paraId="5A80BC69" w14:textId="77777777" w:rsidR="00327259" w:rsidRDefault="00923618">
      <w:pPr>
        <w:tabs>
          <w:tab w:val="left" w:pos="45"/>
        </w:tabs>
        <w:spacing w:after="0"/>
      </w:pPr>
      <w:r>
        <w:tab/>
      </w:r>
      <w:r>
        <w:rPr>
          <w:rStyle w:val="14"/>
          <w:b/>
        </w:rPr>
        <w:t>Câu 83. Lựa chọn đáp án đúng nhất</w:t>
      </w:r>
    </w:p>
    <w:p w14:paraId="17C8E9B4" w14:textId="77777777" w:rsidR="00327259" w:rsidRDefault="00923618">
      <w:pPr>
        <w:spacing w:after="120"/>
        <w:jc w:val="center"/>
      </w:pPr>
      <w:r>
        <w:rPr>
          <w:rStyle w:val="14"/>
        </w:rPr>
        <w:t>(Đọc Khổ thơ sau và trả lời câu hỏi bên dưới:)</w:t>
      </w:r>
    </w:p>
    <w:p w14:paraId="11BA64E7" w14:textId="77777777" w:rsidR="00327259" w:rsidRDefault="00923618">
      <w:pPr>
        <w:spacing w:after="120"/>
        <w:jc w:val="center"/>
      </w:pPr>
      <w:r>
        <w:rPr>
          <w:rStyle w:val="14"/>
          <w:b/>
        </w:rPr>
        <w:t>Tiếng gà trưa</w:t>
      </w:r>
    </w:p>
    <w:p w14:paraId="36BDA279" w14:textId="77777777" w:rsidR="00327259" w:rsidRDefault="00923618">
      <w:pPr>
        <w:spacing w:after="120"/>
        <w:jc w:val="center"/>
      </w:pPr>
      <w:r>
        <w:rPr>
          <w:rStyle w:val="14"/>
        </w:rPr>
        <w:t>Trên đường hành quân xa</w:t>
      </w:r>
    </w:p>
    <w:p w14:paraId="240ECA69" w14:textId="77777777" w:rsidR="00327259" w:rsidRDefault="00923618">
      <w:pPr>
        <w:spacing w:after="120"/>
        <w:jc w:val="center"/>
      </w:pPr>
      <w:r>
        <w:rPr>
          <w:rStyle w:val="14"/>
        </w:rPr>
        <w:t>Dừng chân bên xóm nhỏ</w:t>
      </w:r>
    </w:p>
    <w:p w14:paraId="6677D870" w14:textId="77777777" w:rsidR="00327259" w:rsidRDefault="00923618">
      <w:pPr>
        <w:spacing w:after="0"/>
        <w:jc w:val="center"/>
      </w:pPr>
      <w:r>
        <w:rPr>
          <w:rStyle w:val="14"/>
        </w:rPr>
        <w:t>Tiếng gà ai nhảy ố:</w:t>
      </w:r>
    </w:p>
    <w:p w14:paraId="1EB726AB" w14:textId="77777777" w:rsidR="00327259" w:rsidRDefault="00923618">
      <w:pPr>
        <w:spacing w:after="120"/>
        <w:jc w:val="center"/>
      </w:pPr>
      <w:r>
        <w:rPr>
          <w:rStyle w:val="14"/>
        </w:rPr>
        <w:t>Cục, cục tác cục ta 1</w:t>
      </w:r>
    </w:p>
    <w:p w14:paraId="735329C3" w14:textId="77777777" w:rsidR="00327259" w:rsidRDefault="00923618">
      <w:pPr>
        <w:spacing w:after="0"/>
        <w:jc w:val="center"/>
      </w:pPr>
      <w:r>
        <w:rPr>
          <w:rStyle w:val="14"/>
        </w:rPr>
        <w:t>Nghe xao động nắng trưa</w:t>
      </w:r>
    </w:p>
    <w:p w14:paraId="58760E28" w14:textId="77777777" w:rsidR="00327259" w:rsidRDefault="00923618">
      <w:pPr>
        <w:spacing w:after="0"/>
        <w:jc w:val="center"/>
      </w:pPr>
      <w:r>
        <w:rPr>
          <w:rStyle w:val="14"/>
        </w:rPr>
        <w:t>Nghe bàn chân đỡ mỏi</w:t>
      </w:r>
    </w:p>
    <w:p w14:paraId="4409F929" w14:textId="77777777" w:rsidR="00327259" w:rsidRDefault="00923618">
      <w:pPr>
        <w:spacing w:after="0"/>
        <w:jc w:val="center"/>
      </w:pPr>
      <w:r>
        <w:rPr>
          <w:rStyle w:val="14"/>
        </w:rPr>
        <w:t>Nghe gọi về tuổi thơ</w:t>
      </w:r>
    </w:p>
    <w:p w14:paraId="4DA8718F" w14:textId="77777777" w:rsidR="00327259" w:rsidRDefault="00923618">
      <w:pPr>
        <w:spacing w:after="120"/>
        <w:jc w:val="center"/>
      </w:pPr>
      <w:r>
        <w:rPr>
          <w:rStyle w:val="14"/>
        </w:rPr>
        <w:t>(Xuân Quỳnh)</w:t>
      </w:r>
    </w:p>
    <w:p w14:paraId="521968B8" w14:textId="77777777" w:rsidR="00327259" w:rsidRDefault="00923618">
      <w:pPr>
        <w:spacing w:after="0"/>
        <w:jc w:val="center"/>
      </w:pPr>
      <w:r>
        <w:rPr>
          <w:rStyle w:val="14"/>
        </w:rPr>
        <w:t>Từ /nghe được nhắc lại nhiều lần có tác dụng gì 7</w:t>
      </w:r>
    </w:p>
    <w:p w14:paraId="33D338A8" w14:textId="77777777" w:rsidR="00327259" w:rsidRDefault="00923618">
      <w:pPr>
        <w:tabs>
          <w:tab w:val="left" w:pos="19"/>
        </w:tabs>
        <w:spacing w:after="0"/>
      </w:pPr>
      <w:r>
        <w:tab/>
      </w:r>
      <w:r>
        <w:rPr>
          <w:rStyle w:val="14"/>
        </w:rPr>
        <w:t>A.Tả tiếng gà lan tỏa rất xa</w:t>
      </w:r>
    </w:p>
    <w:p w14:paraId="49314864" w14:textId="77777777" w:rsidR="00327259" w:rsidRDefault="00923618">
      <w:pPr>
        <w:tabs>
          <w:tab w:val="left" w:pos="32"/>
        </w:tabs>
        <w:spacing w:after="0"/>
      </w:pPr>
      <w:r>
        <w:tab/>
      </w:r>
      <w:r>
        <w:rPr>
          <w:rStyle w:val="14"/>
        </w:rPr>
        <w:t>B. Nhấn mạnh sự tác động của tiếng gà đến tâm hồn anh bộ đội</w:t>
      </w:r>
    </w:p>
    <w:p w14:paraId="02B3097C" w14:textId="77777777" w:rsidR="00327259" w:rsidRDefault="00923618">
      <w:pPr>
        <w:tabs>
          <w:tab w:val="left" w:pos="6"/>
        </w:tabs>
        <w:spacing w:after="0"/>
      </w:pPr>
      <w:r>
        <w:tab/>
      </w:r>
      <w:r>
        <w:rPr>
          <w:rStyle w:val="14"/>
        </w:rPr>
        <w:t>C. Tả tiếng gà ngân dài</w:t>
      </w:r>
    </w:p>
    <w:p w14:paraId="297F95C4" w14:textId="77777777" w:rsidR="00327259" w:rsidRDefault="00923618">
      <w:pPr>
        <w:tabs>
          <w:tab w:val="left" w:pos="19"/>
        </w:tabs>
        <w:spacing w:after="0"/>
      </w:pPr>
      <w:r>
        <w:tab/>
      </w:r>
      <w:r>
        <w:rPr>
          <w:rStyle w:val="14"/>
        </w:rPr>
        <w:t>D. Tả tiếng gà kêu to rõ ràng</w:t>
      </w:r>
    </w:p>
    <w:p w14:paraId="1EA15121" w14:textId="77777777" w:rsidR="00327259" w:rsidRDefault="00923618">
      <w:pPr>
        <w:tabs>
          <w:tab w:val="left" w:pos="45"/>
        </w:tabs>
        <w:spacing w:after="0"/>
      </w:pPr>
      <w:r>
        <w:tab/>
      </w:r>
      <w:r>
        <w:rPr>
          <w:rStyle w:val="14"/>
        </w:rPr>
        <w:t>Câu 84. Bộ phận được in đậm trong câu sau trả lời cho câu hỏi nào ?</w:t>
      </w:r>
    </w:p>
    <w:p w14:paraId="2DB23010" w14:textId="77777777" w:rsidR="00327259" w:rsidRDefault="00923618">
      <w:pPr>
        <w:spacing w:after="0"/>
        <w:ind w:left="13" w:firstLine="26"/>
        <w:jc w:val="both"/>
      </w:pPr>
      <w:r>
        <w:rPr>
          <w:rStyle w:val="14"/>
        </w:rPr>
        <w:t xml:space="preserve">Khi dừng chân bên xóm nhỏ, nghe tiếng gà nháy ổ, anh bộ đội đã nhớ về tuổi thơ ở quê hương H1 </w:t>
      </w:r>
    </w:p>
    <w:p w14:paraId="27EA9DD2" w14:textId="77777777" w:rsidR="00327259" w:rsidRDefault="00923618">
      <w:pPr>
        <w:tabs>
          <w:tab w:val="left" w:pos="4298"/>
          <w:tab w:val="left" w:pos="6682"/>
        </w:tabs>
        <w:spacing w:after="0"/>
      </w:pPr>
      <w:r>
        <w:rPr>
          <w:rStyle w:val="14"/>
        </w:rPr>
        <w:t>A Khi nào? B Ở đâu?</w:t>
      </w:r>
      <w:r>
        <w:tab/>
      </w:r>
      <w:r>
        <w:rPr>
          <w:rStyle w:val="14"/>
        </w:rPr>
        <w:t>C. Làm gì?</w:t>
      </w:r>
      <w:r>
        <w:tab/>
      </w:r>
      <w:r>
        <w:rPr>
          <w:rStyle w:val="14"/>
        </w:rPr>
        <w:t>D Thế nào?</w:t>
      </w:r>
    </w:p>
    <w:p w14:paraId="6EB54A1E" w14:textId="77777777" w:rsidR="00327259" w:rsidRDefault="00923618">
      <w:pPr>
        <w:tabs>
          <w:tab w:val="left" w:pos="45"/>
        </w:tabs>
        <w:spacing w:after="0"/>
      </w:pPr>
      <w:r>
        <w:tab/>
      </w:r>
      <w:r>
        <w:rPr>
          <w:rStyle w:val="14"/>
        </w:rPr>
        <w:t>Câu 85. Khổ thơ dưới đây sử dụng biện pháp nghệ thuật nào?</w:t>
      </w:r>
    </w:p>
    <w:p w14:paraId="3BE95005" w14:textId="77777777" w:rsidR="00327259" w:rsidRDefault="00923618">
      <w:pPr>
        <w:tabs>
          <w:tab w:val="left" w:pos="4239"/>
        </w:tabs>
        <w:spacing w:after="0"/>
      </w:pPr>
      <w:r>
        <w:tab/>
      </w:r>
      <w:r>
        <w:rPr>
          <w:rStyle w:val="14"/>
        </w:rPr>
        <w:t>Mặt trời gác núi</w:t>
      </w:r>
    </w:p>
    <w:p w14:paraId="00AF91AF" w14:textId="77777777" w:rsidR="00327259" w:rsidRDefault="00923618">
      <w:pPr>
        <w:tabs>
          <w:tab w:val="left" w:pos="4187"/>
        </w:tabs>
        <w:spacing w:after="120"/>
      </w:pPr>
      <w:r>
        <w:tab/>
      </w:r>
      <w:r>
        <w:rPr>
          <w:rStyle w:val="14"/>
        </w:rPr>
        <w:t>Bóng tối lan dần</w:t>
      </w:r>
    </w:p>
    <w:p w14:paraId="6A748D16" w14:textId="7DC61824" w:rsidR="00327259" w:rsidRDefault="00923618">
      <w:pPr>
        <w:tabs>
          <w:tab w:val="left" w:pos="5119"/>
          <w:tab w:val="left" w:pos="7008"/>
        </w:tabs>
        <w:spacing w:after="20"/>
      </w:pPr>
      <w:r>
        <w:tab/>
      </w:r>
      <w:r>
        <w:rPr>
          <w:rStyle w:val="14"/>
        </w:rPr>
        <w:t>14</w:t>
      </w:r>
      <w:r>
        <w:tab/>
      </w:r>
    </w:p>
    <w:p w14:paraId="14556CC6" w14:textId="77777777" w:rsidR="00327259" w:rsidRDefault="00923618">
      <w:r>
        <w:br w:type="page"/>
      </w:r>
    </w:p>
    <w:p w14:paraId="2C3A9676" w14:textId="77777777" w:rsidR="00327259" w:rsidRDefault="00327259">
      <w:pPr>
        <w:sectPr w:rsidR="00327259">
          <w:pgSz w:w="11906" w:h="16838"/>
          <w:pgMar w:top="964" w:right="182" w:bottom="0" w:left="768" w:header="720" w:footer="720" w:gutter="0"/>
          <w:cols w:space="720"/>
          <w:docGrid w:linePitch="360"/>
        </w:sectPr>
      </w:pPr>
    </w:p>
    <w:p w14:paraId="5EAAFEFD" w14:textId="77777777" w:rsidR="00327259" w:rsidRDefault="00923618">
      <w:pPr>
        <w:tabs>
          <w:tab w:val="left" w:pos="4288"/>
        </w:tabs>
        <w:spacing w:after="0"/>
      </w:pPr>
      <w:r>
        <w:lastRenderedPageBreak/>
        <w:tab/>
      </w:r>
      <w:r>
        <w:rPr>
          <w:rStyle w:val="14"/>
        </w:rPr>
        <w:t>Anh Đóm chuyên cần</w:t>
      </w:r>
    </w:p>
    <w:p w14:paraId="61050CBF" w14:textId="77777777" w:rsidR="00327259" w:rsidRDefault="00923618">
      <w:pPr>
        <w:tabs>
          <w:tab w:val="left" w:pos="4328"/>
        </w:tabs>
        <w:spacing w:after="120"/>
      </w:pPr>
      <w:r>
        <w:tab/>
      </w:r>
      <w:r>
        <w:rPr>
          <w:rStyle w:val="14"/>
        </w:rPr>
        <w:t>Lên đèn đi gác."I</w:t>
      </w:r>
    </w:p>
    <w:p w14:paraId="19C6D740" w14:textId="77777777" w:rsidR="00327259" w:rsidRDefault="00923618">
      <w:pPr>
        <w:tabs>
          <w:tab w:val="left" w:pos="4646"/>
        </w:tabs>
        <w:spacing w:after="0"/>
      </w:pPr>
      <w:r>
        <w:tab/>
      </w:r>
      <w:r>
        <w:rPr>
          <w:rStyle w:val="14"/>
        </w:rPr>
        <w:t>(Võ Quảng)</w:t>
      </w:r>
    </w:p>
    <w:p w14:paraId="7C3C803F" w14:textId="77777777" w:rsidR="00327259" w:rsidRDefault="00923618">
      <w:pPr>
        <w:tabs>
          <w:tab w:val="left" w:pos="2360"/>
          <w:tab w:val="left" w:pos="4786"/>
          <w:tab w:val="left" w:pos="7146"/>
        </w:tabs>
        <w:spacing w:after="0"/>
      </w:pPr>
      <w:r>
        <w:rPr>
          <w:rStyle w:val="14"/>
        </w:rPr>
        <w:t>A.nhân hóa</w:t>
      </w:r>
      <w:r>
        <w:tab/>
      </w:r>
      <w:r>
        <w:rPr>
          <w:rStyle w:val="14"/>
        </w:rPr>
        <w:t>B.đảo ngữ</w:t>
      </w:r>
      <w:r>
        <w:tab/>
      </w:r>
      <w:r>
        <w:rPr>
          <w:rStyle w:val="14"/>
        </w:rPr>
        <w:t>C.so sánh</w:t>
      </w:r>
      <w:r>
        <w:tab/>
      </w:r>
      <w:r>
        <w:rPr>
          <w:rStyle w:val="14"/>
        </w:rPr>
        <w:t>D.diệp ngữ</w:t>
      </w:r>
    </w:p>
    <w:p w14:paraId="3810F476" w14:textId="77777777" w:rsidR="00327259" w:rsidRDefault="00923618">
      <w:pPr>
        <w:tabs>
          <w:tab w:val="left" w:pos="45"/>
        </w:tabs>
        <w:spacing w:after="120"/>
      </w:pPr>
      <w:r>
        <w:tab/>
      </w:r>
      <w:r>
        <w:rPr>
          <w:rStyle w:val="14"/>
        </w:rPr>
        <w:t>Câu 86. Câu văn nào dưới đây có sử dụng biện pháp nhân hóa</w:t>
      </w:r>
    </w:p>
    <w:p w14:paraId="7D7F2B34" w14:textId="77777777" w:rsidR="00327259" w:rsidRDefault="00923618">
      <w:pPr>
        <w:tabs>
          <w:tab w:val="left" w:pos="98"/>
        </w:tabs>
        <w:spacing w:after="0"/>
      </w:pPr>
      <w:r>
        <w:tab/>
      </w:r>
      <w:r>
        <w:rPr>
          <w:rStyle w:val="14"/>
        </w:rPr>
        <w:t>A Nụ cười như nắng xuân sang</w:t>
      </w:r>
    </w:p>
    <w:p w14:paraId="12A97004" w14:textId="77777777" w:rsidR="00327259" w:rsidRDefault="00923618">
      <w:pPr>
        <w:tabs>
          <w:tab w:val="left" w:pos="125"/>
        </w:tabs>
        <w:spacing w:after="0"/>
      </w:pPr>
      <w:r>
        <w:tab/>
      </w:r>
      <w:r>
        <w:rPr>
          <w:rStyle w:val="14"/>
        </w:rPr>
        <w:t>B.Quê hương là con diều biếc</w:t>
      </w:r>
    </w:p>
    <w:p w14:paraId="093B0254" w14:textId="77777777" w:rsidR="00327259" w:rsidRDefault="00923618">
      <w:pPr>
        <w:tabs>
          <w:tab w:val="left" w:pos="32"/>
        </w:tabs>
        <w:spacing w:after="120"/>
      </w:pPr>
      <w:r>
        <w:tab/>
      </w:r>
      <w:r>
        <w:rPr>
          <w:rStyle w:val="14"/>
        </w:rPr>
        <w:t>C.Gió thì thầm với lá</w:t>
      </w:r>
    </w:p>
    <w:p w14:paraId="37D4FED2" w14:textId="77777777" w:rsidR="00327259" w:rsidRDefault="00923618">
      <w:pPr>
        <w:tabs>
          <w:tab w:val="left" w:pos="32"/>
        </w:tabs>
        <w:spacing w:after="120"/>
      </w:pPr>
      <w:r>
        <w:tab/>
      </w:r>
      <w:r>
        <w:rPr>
          <w:rStyle w:val="14"/>
        </w:rPr>
        <w:t>D.Gió xuân nhè nhẹ vi vu</w:t>
      </w:r>
    </w:p>
    <w:p w14:paraId="0140A1DF" w14:textId="77777777" w:rsidR="00327259" w:rsidRDefault="00923618">
      <w:pPr>
        <w:tabs>
          <w:tab w:val="left" w:pos="45"/>
        </w:tabs>
        <w:spacing w:after="0"/>
      </w:pPr>
      <w:r>
        <w:tab/>
      </w:r>
      <w:r>
        <w:rPr>
          <w:rStyle w:val="14"/>
        </w:rPr>
        <w:t>Câu 87. Sự vật nào được nhân hóa trong câu thơ sau?</w:t>
      </w:r>
    </w:p>
    <w:p w14:paraId="278EAAD9" w14:textId="77777777" w:rsidR="00327259" w:rsidRDefault="00923618">
      <w:pPr>
        <w:tabs>
          <w:tab w:val="left" w:pos="112"/>
        </w:tabs>
        <w:spacing w:after="0"/>
      </w:pPr>
      <w:r>
        <w:tab/>
      </w:r>
      <w:r>
        <w:rPr>
          <w:rStyle w:val="14"/>
        </w:rPr>
        <w:t>Những chị lúa phất phơ bím tóc</w:t>
      </w:r>
    </w:p>
    <w:p w14:paraId="273D2193" w14:textId="77777777" w:rsidR="00327259" w:rsidRDefault="00923618">
      <w:pPr>
        <w:tabs>
          <w:tab w:val="left" w:pos="45"/>
        </w:tabs>
        <w:spacing w:after="120"/>
      </w:pPr>
      <w:r>
        <w:tab/>
      </w:r>
      <w:r>
        <w:rPr>
          <w:rStyle w:val="14"/>
        </w:rPr>
        <w:t>Những cậu tre bá vai nhau đứng học. n1</w:t>
      </w:r>
    </w:p>
    <w:p w14:paraId="6F3DC21A" w14:textId="77777777" w:rsidR="00327259" w:rsidRDefault="00923618">
      <w:pPr>
        <w:tabs>
          <w:tab w:val="left" w:pos="934"/>
        </w:tabs>
        <w:spacing w:after="0"/>
      </w:pPr>
      <w:r>
        <w:tab/>
      </w:r>
      <w:r>
        <w:rPr>
          <w:rStyle w:val="14"/>
        </w:rPr>
        <w:t>(Trần Đăng Khoa)</w:t>
      </w:r>
    </w:p>
    <w:p w14:paraId="2F4C62C2" w14:textId="77777777" w:rsidR="00327259" w:rsidRDefault="00923618">
      <w:pPr>
        <w:tabs>
          <w:tab w:val="left" w:pos="4600"/>
        </w:tabs>
        <w:spacing w:after="0"/>
      </w:pPr>
      <w:r>
        <w:rPr>
          <w:rStyle w:val="14"/>
        </w:rPr>
        <w:t>A.lúa-tre</w:t>
      </w:r>
      <w:r>
        <w:tab/>
      </w:r>
      <w:r>
        <w:rPr>
          <w:rStyle w:val="14"/>
        </w:rPr>
        <w:t>B.chị-cậu</w:t>
      </w:r>
    </w:p>
    <w:p w14:paraId="20757FB9" w14:textId="77777777" w:rsidR="00327259" w:rsidRDefault="00923618">
      <w:pPr>
        <w:tabs>
          <w:tab w:val="left" w:pos="4627"/>
        </w:tabs>
        <w:spacing w:after="0"/>
      </w:pPr>
      <w:r>
        <w:rPr>
          <w:rStyle w:val="14"/>
        </w:rPr>
        <w:t>C.bím tóc-thì thầm</w:t>
      </w:r>
      <w:r>
        <w:tab/>
      </w:r>
      <w:r>
        <w:rPr>
          <w:rStyle w:val="14"/>
        </w:rPr>
        <w:t>D.phót phơ đứng học</w:t>
      </w:r>
    </w:p>
    <w:p w14:paraId="56B1AE7A" w14:textId="77777777" w:rsidR="00327259" w:rsidRDefault="00923618">
      <w:pPr>
        <w:spacing w:after="0"/>
        <w:ind w:left="27" w:firstLine="27"/>
        <w:jc w:val="both"/>
      </w:pPr>
      <w:r>
        <w:rPr>
          <w:rStyle w:val="14"/>
        </w:rPr>
        <w:t xml:space="preserve">Câu 88. Sự vật nào được nhân hóa trong câu tông sấm vỗ tay cười làm bé bừng tỉnh giấc /n2 </w:t>
      </w:r>
    </w:p>
    <w:p w14:paraId="797F6917" w14:textId="77777777" w:rsidR="00327259" w:rsidRDefault="00923618">
      <w:pPr>
        <w:tabs>
          <w:tab w:val="left" w:pos="3367"/>
          <w:tab w:val="left" w:pos="5475"/>
          <w:tab w:val="left" w:pos="8021"/>
        </w:tabs>
        <w:spacing w:after="0"/>
      </w:pPr>
      <w:r>
        <w:rPr>
          <w:rStyle w:val="14"/>
        </w:rPr>
        <w:t>A sấm</w:t>
      </w:r>
      <w:r>
        <w:tab/>
      </w:r>
      <w:r>
        <w:rPr>
          <w:rStyle w:val="14"/>
        </w:rPr>
        <w:t>B.tay</w:t>
      </w:r>
      <w:r>
        <w:tab/>
      </w:r>
      <w:r>
        <w:rPr>
          <w:rStyle w:val="14"/>
        </w:rPr>
        <w:t>C.bé</w:t>
      </w:r>
      <w:r>
        <w:tab/>
      </w:r>
      <w:r>
        <w:rPr>
          <w:rStyle w:val="14"/>
        </w:rPr>
        <w:t>D.cười</w:t>
      </w:r>
    </w:p>
    <w:p w14:paraId="27EF9157" w14:textId="77777777" w:rsidR="00327259" w:rsidRDefault="00923618">
      <w:pPr>
        <w:tabs>
          <w:tab w:val="left" w:pos="45"/>
        </w:tabs>
        <w:spacing w:after="120"/>
      </w:pPr>
      <w:r>
        <w:tab/>
      </w:r>
      <w:r>
        <w:rPr>
          <w:rStyle w:val="14"/>
        </w:rPr>
        <w:t>Câu 89. Sự vật nào được nhân hoá trong câu sau?</w:t>
      </w:r>
    </w:p>
    <w:p w14:paraId="2CA7855B" w14:textId="77777777" w:rsidR="00327259" w:rsidRDefault="00923618">
      <w:pPr>
        <w:spacing w:after="0"/>
        <w:jc w:val="center"/>
      </w:pPr>
      <w:r>
        <w:rPr>
          <w:rStyle w:val="14"/>
        </w:rPr>
        <w:t>Núi cao chi lắm núi ơi</w:t>
      </w:r>
    </w:p>
    <w:p w14:paraId="31B3CA3A" w14:textId="77777777" w:rsidR="00327259" w:rsidRDefault="00923618">
      <w:pPr>
        <w:tabs>
          <w:tab w:val="left" w:pos="3108"/>
        </w:tabs>
        <w:spacing w:after="0"/>
      </w:pPr>
      <w:r>
        <w:tab/>
      </w:r>
      <w:r>
        <w:rPr>
          <w:rStyle w:val="14"/>
        </w:rPr>
        <w:t>Núi che mặt trời chẳng thấy người thương fụ</w:t>
      </w:r>
    </w:p>
    <w:p w14:paraId="5961E890" w14:textId="77777777" w:rsidR="00327259" w:rsidRDefault="00923618">
      <w:pPr>
        <w:tabs>
          <w:tab w:val="left" w:pos="3301"/>
          <w:tab w:val="left" w:pos="5290"/>
          <w:tab w:val="left" w:pos="7928"/>
        </w:tabs>
        <w:spacing w:after="0"/>
      </w:pPr>
      <w:r>
        <w:rPr>
          <w:rStyle w:val="14"/>
        </w:rPr>
        <w:t>A.người thương</w:t>
      </w:r>
      <w:r>
        <w:tab/>
      </w:r>
      <w:r>
        <w:rPr>
          <w:rStyle w:val="14"/>
        </w:rPr>
        <w:t>B.che</w:t>
      </w:r>
      <w:r>
        <w:tab/>
      </w:r>
      <w:r>
        <w:rPr>
          <w:rStyle w:val="14"/>
        </w:rPr>
        <w:t>C.mặt trời</w:t>
      </w:r>
      <w:r>
        <w:tab/>
      </w:r>
      <w:r>
        <w:rPr>
          <w:rStyle w:val="14"/>
        </w:rPr>
        <w:t>D.núi</w:t>
      </w:r>
    </w:p>
    <w:p w14:paraId="1C23BFD2" w14:textId="77777777" w:rsidR="00327259" w:rsidRDefault="00923618">
      <w:pPr>
        <w:tabs>
          <w:tab w:val="left" w:pos="59"/>
        </w:tabs>
        <w:spacing w:after="0"/>
      </w:pPr>
      <w:r>
        <w:tab/>
      </w:r>
      <w:r>
        <w:rPr>
          <w:rStyle w:val="14"/>
        </w:rPr>
        <w:t>Câu 90. Sự vật nào được nhân hóa trong câu sau?</w:t>
      </w:r>
    </w:p>
    <w:p w14:paraId="22829729" w14:textId="77777777" w:rsidR="00327259" w:rsidRDefault="00923618">
      <w:pPr>
        <w:tabs>
          <w:tab w:val="left" w:pos="562"/>
        </w:tabs>
        <w:spacing w:after="120"/>
      </w:pPr>
      <w:r>
        <w:tab/>
      </w:r>
      <w:r>
        <w:rPr>
          <w:rStyle w:val="14"/>
        </w:rPr>
        <w:t>Núi uốn mình trong chiếc áo the xanh. M1</w:t>
      </w:r>
    </w:p>
    <w:p w14:paraId="06EDB865" w14:textId="77777777" w:rsidR="00327259" w:rsidRDefault="00923618">
      <w:pPr>
        <w:tabs>
          <w:tab w:val="left" w:pos="3188"/>
        </w:tabs>
        <w:spacing w:after="0"/>
      </w:pPr>
      <w:r>
        <w:tab/>
      </w:r>
      <w:r>
        <w:rPr>
          <w:rStyle w:val="14"/>
        </w:rPr>
        <w:t>(Đoàn Văn Cừ)</w:t>
      </w:r>
    </w:p>
    <w:p w14:paraId="68C7AC84" w14:textId="77777777" w:rsidR="00327259" w:rsidRDefault="00923618">
      <w:pPr>
        <w:tabs>
          <w:tab w:val="left" w:pos="3328"/>
          <w:tab w:val="left" w:pos="5475"/>
          <w:tab w:val="left" w:pos="8021"/>
        </w:tabs>
        <w:spacing w:after="0"/>
      </w:pPr>
      <w:r>
        <w:rPr>
          <w:rStyle w:val="14"/>
        </w:rPr>
        <w:t>A.núi</w:t>
      </w:r>
      <w:r>
        <w:tab/>
      </w:r>
      <w:r>
        <w:rPr>
          <w:rStyle w:val="14"/>
        </w:rPr>
        <w:t>B.mình</w:t>
      </w:r>
      <w:r>
        <w:tab/>
      </w:r>
      <w:r>
        <w:rPr>
          <w:rStyle w:val="14"/>
        </w:rPr>
        <w:t>Cáo</w:t>
      </w:r>
      <w:r>
        <w:tab/>
      </w:r>
      <w:r>
        <w:rPr>
          <w:rStyle w:val="14"/>
        </w:rPr>
        <w:t>D.xanh</w:t>
      </w:r>
    </w:p>
    <w:p w14:paraId="4F323C23" w14:textId="77777777" w:rsidR="00327259" w:rsidRDefault="00923618">
      <w:pPr>
        <w:tabs>
          <w:tab w:val="left" w:pos="45"/>
        </w:tabs>
        <w:spacing w:after="0"/>
      </w:pPr>
      <w:r>
        <w:tab/>
      </w:r>
      <w:r>
        <w:rPr>
          <w:rStyle w:val="14"/>
        </w:rPr>
        <w:t>Câu 91. Dòng thơ dưới đây có sử dụng biện pháp nghệ thuật gì?</w:t>
      </w:r>
    </w:p>
    <w:p w14:paraId="5539F20A" w14:textId="77777777" w:rsidR="00327259" w:rsidRDefault="00923618">
      <w:pPr>
        <w:tabs>
          <w:tab w:val="left" w:pos="1504"/>
        </w:tabs>
        <w:spacing w:after="0"/>
      </w:pPr>
      <w:r>
        <w:tab/>
      </w:r>
      <w:r>
        <w:rPr>
          <w:rStyle w:val="14"/>
        </w:rPr>
        <w:t>Những cậu tre bá vai nhau thì thầm đứng học.</w:t>
      </w:r>
    </w:p>
    <w:p w14:paraId="2B0755FB" w14:textId="77777777" w:rsidR="00327259" w:rsidRDefault="00923618">
      <w:pPr>
        <w:tabs>
          <w:tab w:val="left" w:pos="3280"/>
        </w:tabs>
        <w:spacing w:after="0"/>
      </w:pPr>
      <w:r>
        <w:tab/>
      </w:r>
      <w:r>
        <w:rPr>
          <w:rStyle w:val="14"/>
        </w:rPr>
        <w:t>(Trần Đăng Khoa)</w:t>
      </w:r>
    </w:p>
    <w:p w14:paraId="537A4AAF" w14:textId="77777777" w:rsidR="00327259" w:rsidRDefault="00923618">
      <w:pPr>
        <w:tabs>
          <w:tab w:val="left" w:pos="3222"/>
          <w:tab w:val="left" w:pos="5529"/>
          <w:tab w:val="left" w:pos="7902"/>
        </w:tabs>
        <w:spacing w:after="0"/>
      </w:pPr>
      <w:r>
        <w:rPr>
          <w:rStyle w:val="14"/>
        </w:rPr>
        <w:t>A. điệp ngữ</w:t>
      </w:r>
      <w:r>
        <w:tab/>
      </w:r>
      <w:r>
        <w:rPr>
          <w:rStyle w:val="14"/>
        </w:rPr>
        <w:t>B.so sánh</w:t>
      </w:r>
      <w:r>
        <w:tab/>
      </w:r>
      <w:r>
        <w:rPr>
          <w:rStyle w:val="14"/>
        </w:rPr>
        <w:t>C.nói quá</w:t>
      </w:r>
      <w:r>
        <w:tab/>
      </w:r>
      <w:r>
        <w:rPr>
          <w:rStyle w:val="14"/>
        </w:rPr>
        <w:t>D.nhân hoá</w:t>
      </w:r>
    </w:p>
    <w:p w14:paraId="159006E0" w14:textId="77777777" w:rsidR="00327259" w:rsidRDefault="00923618">
      <w:pPr>
        <w:tabs>
          <w:tab w:val="left" w:pos="45"/>
        </w:tabs>
        <w:spacing w:after="0"/>
      </w:pPr>
      <w:r>
        <w:tab/>
      </w:r>
      <w:r>
        <w:rPr>
          <w:rStyle w:val="14"/>
        </w:rPr>
        <w:t>Câu 92. Câu nào dưới đây là câu kiểu (A làm gi/pu2</w:t>
      </w:r>
    </w:p>
    <w:p w14:paraId="5164770C" w14:textId="77777777" w:rsidR="00327259" w:rsidRDefault="00923618">
      <w:pPr>
        <w:tabs>
          <w:tab w:val="left" w:pos="19"/>
        </w:tabs>
        <w:spacing w:after="0"/>
      </w:pPr>
      <w:r>
        <w:tab/>
      </w:r>
      <w:r>
        <w:rPr>
          <w:rStyle w:val="14"/>
        </w:rPr>
        <w:t>A.Ngôi nhà nhỏ xinh ở chân đồi</w:t>
      </w:r>
    </w:p>
    <w:p w14:paraId="1637DFA1" w14:textId="77777777" w:rsidR="00327259" w:rsidRDefault="00923618">
      <w:pPr>
        <w:tabs>
          <w:tab w:val="left" w:pos="32"/>
        </w:tabs>
        <w:spacing w:after="0"/>
      </w:pPr>
      <w:r>
        <w:tab/>
      </w:r>
      <w:r>
        <w:rPr>
          <w:rStyle w:val="14"/>
        </w:rPr>
        <w:t>B.Mẹ đang tập thể dục</w:t>
      </w:r>
    </w:p>
    <w:p w14:paraId="788AD5E9" w14:textId="77777777" w:rsidR="00327259" w:rsidRDefault="00923618">
      <w:pPr>
        <w:tabs>
          <w:tab w:val="left" w:pos="32"/>
        </w:tabs>
        <w:spacing w:after="0"/>
      </w:pPr>
      <w:r>
        <w:tab/>
      </w:r>
      <w:r>
        <w:rPr>
          <w:rStyle w:val="14"/>
        </w:rPr>
        <w:t>C.Đường phố tấp nập, nhộn nhịp.</w:t>
      </w:r>
    </w:p>
    <w:p w14:paraId="013D5538" w14:textId="77777777" w:rsidR="00327259" w:rsidRDefault="00923618">
      <w:pPr>
        <w:tabs>
          <w:tab w:val="left" w:pos="32"/>
        </w:tabs>
        <w:spacing w:after="0"/>
      </w:pPr>
      <w:r>
        <w:tab/>
      </w:r>
      <w:r>
        <w:rPr>
          <w:rStyle w:val="14"/>
        </w:rPr>
        <w:t>D.Hải rất say mê âm nhạc</w:t>
      </w:r>
    </w:p>
    <w:p w14:paraId="28FAE557" w14:textId="77777777" w:rsidR="00327259" w:rsidRDefault="00923618">
      <w:pPr>
        <w:tabs>
          <w:tab w:val="left" w:pos="59"/>
        </w:tabs>
        <w:spacing w:after="0"/>
      </w:pPr>
      <w:r>
        <w:tab/>
      </w:r>
      <w:r>
        <w:rPr>
          <w:rStyle w:val="14"/>
        </w:rPr>
        <w:t>Câu 93. Câu nào dưới đây sử dụng đúng dấu phầy?</w:t>
      </w:r>
    </w:p>
    <w:p w14:paraId="3C3D0396" w14:textId="77777777" w:rsidR="00327259" w:rsidRDefault="00923618">
      <w:pPr>
        <w:tabs>
          <w:tab w:val="left" w:pos="19"/>
        </w:tabs>
        <w:spacing w:after="120"/>
      </w:pPr>
      <w:r>
        <w:tab/>
      </w:r>
      <w:r>
        <w:rPr>
          <w:rStyle w:val="14"/>
        </w:rPr>
        <w:t>A.Ôg em đi lom, khom.</w:t>
      </w:r>
    </w:p>
    <w:p w14:paraId="0BBF73B0" w14:textId="33992034" w:rsidR="00327259" w:rsidRDefault="00923618">
      <w:pPr>
        <w:tabs>
          <w:tab w:val="left" w:pos="5316"/>
          <w:tab w:val="left" w:pos="7265"/>
        </w:tabs>
        <w:spacing w:after="20"/>
      </w:pPr>
      <w:r>
        <w:tab/>
      </w:r>
      <w:r>
        <w:rPr>
          <w:rStyle w:val="14"/>
        </w:rPr>
        <w:t>15</w:t>
      </w:r>
      <w:r>
        <w:tab/>
      </w:r>
    </w:p>
    <w:p w14:paraId="4AC5EF2B" w14:textId="77777777" w:rsidR="00327259" w:rsidRDefault="00923618">
      <w:r>
        <w:br w:type="page"/>
      </w:r>
    </w:p>
    <w:p w14:paraId="2675225C" w14:textId="77777777" w:rsidR="00327259" w:rsidRDefault="00327259">
      <w:pPr>
        <w:sectPr w:rsidR="00327259">
          <w:pgSz w:w="11906" w:h="16838"/>
          <w:pgMar w:top="888" w:right="122" w:bottom="0" w:left="599" w:header="720" w:footer="720" w:gutter="0"/>
          <w:cols w:space="720"/>
          <w:docGrid w:linePitch="360"/>
        </w:sectPr>
      </w:pPr>
    </w:p>
    <w:p w14:paraId="76B3DFD0" w14:textId="77777777" w:rsidR="00327259" w:rsidRDefault="00923618">
      <w:pPr>
        <w:tabs>
          <w:tab w:val="left" w:pos="81"/>
        </w:tabs>
        <w:spacing w:after="120"/>
      </w:pPr>
      <w:r>
        <w:lastRenderedPageBreak/>
        <w:tab/>
      </w:r>
      <w:r>
        <w:rPr>
          <w:rStyle w:val="14"/>
        </w:rPr>
        <w:t>-MN hoạn * 0v -A -AAO ryawP-</w:t>
      </w:r>
    </w:p>
    <w:p w14:paraId="6D9E17D6" w14:textId="77777777" w:rsidR="00327259" w:rsidRDefault="00923618">
      <w:pPr>
        <w:tabs>
          <w:tab w:val="left" w:pos="18"/>
        </w:tabs>
        <w:spacing w:after="120"/>
      </w:pPr>
      <w:r>
        <w:tab/>
      </w:r>
      <w:r>
        <w:rPr>
          <w:rStyle w:val="14"/>
        </w:rPr>
        <w:t>B.Hôm qua, bố đưa em đi chơi.</w:t>
      </w:r>
    </w:p>
    <w:p w14:paraId="65054E86" w14:textId="77777777" w:rsidR="00327259" w:rsidRDefault="00923618">
      <w:pPr>
        <w:tabs>
          <w:tab w:val="left" w:pos="6"/>
        </w:tabs>
        <w:spacing w:after="120"/>
      </w:pPr>
      <w:r>
        <w:tab/>
      </w:r>
      <w:r>
        <w:rPr>
          <w:rStyle w:val="14"/>
        </w:rPr>
        <w:t>C Bà, mua bánh, kẹo cho em.</w:t>
      </w:r>
    </w:p>
    <w:p w14:paraId="17A2462B" w14:textId="77777777" w:rsidR="00327259" w:rsidRDefault="00923618">
      <w:pPr>
        <w:tabs>
          <w:tab w:val="left" w:pos="31"/>
        </w:tabs>
        <w:spacing w:after="0"/>
      </w:pPr>
      <w:r>
        <w:tab/>
      </w:r>
      <w:r>
        <w:rPr>
          <w:rStyle w:val="14"/>
        </w:rPr>
        <w:t>D.Mẹ đi chợ mua cá rau, quả, và bánh.</w:t>
      </w:r>
    </w:p>
    <w:p w14:paraId="476AB125" w14:textId="77777777" w:rsidR="00327259" w:rsidRDefault="00923618">
      <w:pPr>
        <w:tabs>
          <w:tab w:val="left" w:pos="31"/>
        </w:tabs>
        <w:spacing w:after="0"/>
      </w:pPr>
      <w:r>
        <w:tab/>
      </w:r>
      <w:r>
        <w:rPr>
          <w:rStyle w:val="14"/>
          <w:b/>
        </w:rPr>
        <w:t>Câu 94. Từ nào dưới đây là từ chỉ hoạt động?</w:t>
      </w:r>
    </w:p>
    <w:p w14:paraId="631AA3E4" w14:textId="77777777" w:rsidR="00327259" w:rsidRDefault="00923618">
      <w:pPr>
        <w:tabs>
          <w:tab w:val="left" w:pos="2359"/>
          <w:tab w:val="left" w:pos="4604"/>
          <w:tab w:val="left" w:pos="7552"/>
        </w:tabs>
        <w:spacing w:after="0"/>
      </w:pPr>
      <w:r>
        <w:rPr>
          <w:rStyle w:val="14"/>
        </w:rPr>
        <w:t>A tàu hỏa</w:t>
      </w:r>
      <w:r>
        <w:tab/>
      </w:r>
      <w:r>
        <w:rPr>
          <w:rStyle w:val="14"/>
        </w:rPr>
        <w:t>B.thủ đô</w:t>
      </w:r>
      <w:r>
        <w:tab/>
      </w:r>
      <w:r>
        <w:rPr>
          <w:rStyle w:val="14"/>
        </w:rPr>
        <w:t>Cồn ã</w:t>
      </w:r>
      <w:r>
        <w:tab/>
      </w:r>
      <w:r>
        <w:rPr>
          <w:rStyle w:val="14"/>
        </w:rPr>
        <w:t>D.trồng trọt</w:t>
      </w:r>
    </w:p>
    <w:p w14:paraId="100E5EA9" w14:textId="77777777" w:rsidR="00327259" w:rsidRDefault="00923618">
      <w:pPr>
        <w:tabs>
          <w:tab w:val="left" w:pos="18"/>
        </w:tabs>
        <w:spacing w:after="120"/>
      </w:pPr>
      <w:r>
        <w:tab/>
      </w:r>
      <w:r>
        <w:rPr>
          <w:rStyle w:val="14"/>
        </w:rPr>
        <w:t>Câu 95. Giải câu đố sau:</w:t>
      </w:r>
    </w:p>
    <w:p w14:paraId="12524467" w14:textId="77777777" w:rsidR="00327259" w:rsidRDefault="00923618">
      <w:pPr>
        <w:tabs>
          <w:tab w:val="left" w:pos="3029"/>
        </w:tabs>
        <w:spacing w:after="0"/>
      </w:pPr>
      <w:r>
        <w:tab/>
      </w:r>
      <w:r>
        <w:rPr>
          <w:rStyle w:val="14"/>
        </w:rPr>
        <w:t>Cây gì hoa đỏ như son</w:t>
      </w:r>
    </w:p>
    <w:p w14:paraId="7916D012" w14:textId="77777777" w:rsidR="00327259" w:rsidRDefault="00923618">
      <w:pPr>
        <w:tabs>
          <w:tab w:val="left" w:pos="2703"/>
        </w:tabs>
        <w:spacing w:after="0"/>
      </w:pPr>
      <w:r>
        <w:tab/>
      </w:r>
      <w:r>
        <w:rPr>
          <w:rStyle w:val="14"/>
        </w:rPr>
        <w:t>Tên gọi như thể thổi cơm ăn liền</w:t>
      </w:r>
    </w:p>
    <w:p w14:paraId="7B394CA1" w14:textId="77777777" w:rsidR="00327259" w:rsidRDefault="00923618">
      <w:pPr>
        <w:tabs>
          <w:tab w:val="left" w:pos="2954"/>
        </w:tabs>
        <w:spacing w:after="0"/>
      </w:pPr>
      <w:r>
        <w:tab/>
      </w:r>
      <w:r>
        <w:rPr>
          <w:rStyle w:val="14"/>
        </w:rPr>
        <w:t>Tháng ba, đàn sáo huyên thuyên</w:t>
      </w:r>
    </w:p>
    <w:p w14:paraId="603DB3B3" w14:textId="77777777" w:rsidR="00327259" w:rsidRDefault="00923618">
      <w:pPr>
        <w:tabs>
          <w:tab w:val="left" w:pos="2690"/>
        </w:tabs>
        <w:spacing w:after="0"/>
      </w:pPr>
      <w:r>
        <w:tab/>
      </w:r>
      <w:r>
        <w:rPr>
          <w:rStyle w:val="14"/>
        </w:rPr>
        <w:t>Ríu ran đến đậu đầy trên lá cành?</w:t>
      </w:r>
    </w:p>
    <w:p w14:paraId="3A23B391" w14:textId="77777777" w:rsidR="00327259" w:rsidRDefault="00923618">
      <w:pPr>
        <w:tabs>
          <w:tab w:val="left" w:pos="2384"/>
          <w:tab w:val="left" w:pos="4654"/>
          <w:tab w:val="left" w:pos="7565"/>
        </w:tabs>
        <w:spacing w:after="0"/>
      </w:pPr>
      <w:r>
        <w:rPr>
          <w:rStyle w:val="14"/>
        </w:rPr>
        <w:t>A.cây mít</w:t>
      </w:r>
      <w:r>
        <w:tab/>
      </w:r>
      <w:r>
        <w:rPr>
          <w:rStyle w:val="14"/>
        </w:rPr>
        <w:t>B.cây lúa</w:t>
      </w:r>
      <w:r>
        <w:tab/>
      </w:r>
      <w:r>
        <w:rPr>
          <w:rStyle w:val="14"/>
        </w:rPr>
        <w:t>C.cây gạo</w:t>
      </w:r>
      <w:r>
        <w:tab/>
      </w:r>
      <w:r>
        <w:rPr>
          <w:rStyle w:val="14"/>
        </w:rPr>
        <w:t>D.cây ngô</w:t>
      </w:r>
    </w:p>
    <w:p w14:paraId="06AC9DD7" w14:textId="77777777" w:rsidR="00327259" w:rsidRDefault="00923618">
      <w:pPr>
        <w:spacing w:after="120"/>
        <w:ind w:left="13" w:firstLine="25"/>
        <w:jc w:val="both"/>
      </w:pPr>
      <w:r>
        <w:rPr>
          <w:rStyle w:val="14"/>
        </w:rPr>
        <w:t xml:space="preserve">Câu 96. Đọc đoạn thơ sau và cho biết chú đom đóm được so sánh với hình ảnh nào </w:t>
      </w:r>
    </w:p>
    <w:p w14:paraId="2730049E" w14:textId="77777777" w:rsidR="00327259" w:rsidRDefault="00923618">
      <w:pPr>
        <w:tabs>
          <w:tab w:val="left" w:pos="3732"/>
        </w:tabs>
        <w:spacing w:after="120"/>
      </w:pPr>
      <w:r>
        <w:tab/>
      </w:r>
      <w:r>
        <w:rPr>
          <w:rStyle w:val="14"/>
        </w:rPr>
        <w:t>Từng bước, từng bước</w:t>
      </w:r>
    </w:p>
    <w:p w14:paraId="782DEE1F" w14:textId="77777777" w:rsidR="00327259" w:rsidRDefault="00923618">
      <w:pPr>
        <w:tabs>
          <w:tab w:val="left" w:pos="3794"/>
        </w:tabs>
        <w:spacing w:after="0"/>
      </w:pPr>
      <w:r>
        <w:tab/>
      </w:r>
      <w:r>
        <w:rPr>
          <w:rStyle w:val="14"/>
        </w:rPr>
        <w:t>Vung ngọn đèn lồng</w:t>
      </w:r>
    </w:p>
    <w:p w14:paraId="15151B78" w14:textId="77777777" w:rsidR="00327259" w:rsidRDefault="00923618">
      <w:pPr>
        <w:tabs>
          <w:tab w:val="left" w:pos="3782"/>
        </w:tabs>
        <w:spacing w:after="120"/>
      </w:pPr>
      <w:r>
        <w:tab/>
      </w:r>
      <w:r>
        <w:rPr>
          <w:rStyle w:val="14"/>
        </w:rPr>
        <w:t>Anh đóm quay vòng</w:t>
      </w:r>
    </w:p>
    <w:p w14:paraId="65CB75FA" w14:textId="77777777" w:rsidR="00327259" w:rsidRDefault="00923618">
      <w:pPr>
        <w:spacing w:after="120"/>
        <w:jc w:val="center"/>
      </w:pPr>
      <w:r>
        <w:rPr>
          <w:rStyle w:val="14"/>
        </w:rPr>
        <w:t>Như sao bừng nở. H1</w:t>
      </w:r>
    </w:p>
    <w:p w14:paraId="4979D82E" w14:textId="77777777" w:rsidR="00327259" w:rsidRDefault="00923618">
      <w:pPr>
        <w:tabs>
          <w:tab w:val="left" w:pos="4459"/>
        </w:tabs>
        <w:spacing w:after="0"/>
      </w:pPr>
      <w:r>
        <w:tab/>
      </w:r>
      <w:r>
        <w:rPr>
          <w:rStyle w:val="14"/>
        </w:rPr>
        <w:t>(Võ Quảng)</w:t>
      </w:r>
    </w:p>
    <w:p w14:paraId="626726D0" w14:textId="77777777" w:rsidR="00327259" w:rsidRDefault="00923618">
      <w:pPr>
        <w:tabs>
          <w:tab w:val="left" w:pos="5721"/>
        </w:tabs>
        <w:spacing w:after="0"/>
      </w:pPr>
      <w:r>
        <w:rPr>
          <w:rStyle w:val="14"/>
        </w:rPr>
        <w:t>A.Như ông mặt trời</w:t>
      </w:r>
      <w:r>
        <w:tab/>
      </w:r>
      <w:r>
        <w:rPr>
          <w:rStyle w:val="14"/>
        </w:rPr>
        <w:t>B.Như ngọn lửa</w:t>
      </w:r>
    </w:p>
    <w:p w14:paraId="2A48EC0E" w14:textId="77777777" w:rsidR="00327259" w:rsidRDefault="00923618">
      <w:pPr>
        <w:tabs>
          <w:tab w:val="left" w:pos="5633"/>
        </w:tabs>
        <w:spacing w:after="0"/>
      </w:pPr>
      <w:r>
        <w:rPr>
          <w:rStyle w:val="14"/>
        </w:rPr>
        <w:t>C.Như sao bừng nở</w:t>
      </w:r>
      <w:r>
        <w:tab/>
      </w:r>
      <w:r>
        <w:rPr>
          <w:rStyle w:val="14"/>
        </w:rPr>
        <w:t>D.Như đèn lồng</w:t>
      </w:r>
    </w:p>
    <w:p w14:paraId="4A949D8B" w14:textId="77777777" w:rsidR="00327259" w:rsidRDefault="00923618">
      <w:pPr>
        <w:tabs>
          <w:tab w:val="left" w:pos="43"/>
        </w:tabs>
        <w:spacing w:after="0"/>
      </w:pPr>
      <w:r>
        <w:tab/>
      </w:r>
      <w:r>
        <w:rPr>
          <w:rStyle w:val="14"/>
        </w:rPr>
        <w:t>Câu 97. Câu nào dưới đây là câu kiểu Ai là gi ?</w:t>
      </w:r>
    </w:p>
    <w:p w14:paraId="426CA9C6" w14:textId="77777777" w:rsidR="00327259" w:rsidRDefault="00923618">
      <w:pPr>
        <w:tabs>
          <w:tab w:val="left" w:pos="4805"/>
        </w:tabs>
        <w:spacing w:after="0"/>
      </w:pPr>
      <w:r>
        <w:rPr>
          <w:rStyle w:val="14"/>
        </w:rPr>
        <w:t>A.Cô khen em ngoan ngoãn</w:t>
      </w:r>
      <w:r>
        <w:tab/>
      </w:r>
      <w:r>
        <w:rPr>
          <w:rStyle w:val="14"/>
        </w:rPr>
        <w:t>B.Em đi học rất chăm.</w:t>
      </w:r>
    </w:p>
    <w:p w14:paraId="5DB9E752" w14:textId="77777777" w:rsidR="00327259" w:rsidRDefault="00923618">
      <w:pPr>
        <w:tabs>
          <w:tab w:val="left" w:pos="4805"/>
        </w:tabs>
        <w:spacing w:after="0"/>
      </w:pPr>
      <w:r>
        <w:rPr>
          <w:rStyle w:val="14"/>
        </w:rPr>
        <w:t>C.Em là áo cho mẹ.</w:t>
      </w:r>
      <w:r>
        <w:tab/>
      </w:r>
      <w:r>
        <w:rPr>
          <w:rStyle w:val="14"/>
        </w:rPr>
        <w:t>D.Ông em là bộ đội</w:t>
      </w:r>
    </w:p>
    <w:p w14:paraId="3FEC1F30" w14:textId="77777777" w:rsidR="00327259" w:rsidRDefault="00923618">
      <w:pPr>
        <w:tabs>
          <w:tab w:val="left" w:pos="31"/>
        </w:tabs>
        <w:spacing w:after="0"/>
      </w:pPr>
      <w:r>
        <w:tab/>
      </w:r>
      <w:r>
        <w:rPr>
          <w:rStyle w:val="14"/>
        </w:rPr>
        <w:t>Câu 98. Từ nào dưới đây là từ chỉ đặc điểm?</w:t>
      </w:r>
    </w:p>
    <w:p w14:paraId="60754B94" w14:textId="77777777" w:rsidR="00327259" w:rsidRDefault="00923618">
      <w:pPr>
        <w:tabs>
          <w:tab w:val="left" w:pos="1982"/>
          <w:tab w:val="left" w:pos="4780"/>
          <w:tab w:val="left" w:pos="7201"/>
        </w:tabs>
        <w:spacing w:after="0"/>
      </w:pPr>
      <w:r>
        <w:rPr>
          <w:rStyle w:val="14"/>
        </w:rPr>
        <w:t>A.leo trèo</w:t>
      </w:r>
      <w:r>
        <w:tab/>
      </w:r>
      <w:r>
        <w:rPr>
          <w:rStyle w:val="14"/>
        </w:rPr>
        <w:t>B.nhanh nhẹn</w:t>
      </w:r>
      <w:r>
        <w:tab/>
      </w:r>
      <w:r>
        <w:rPr>
          <w:rStyle w:val="14"/>
        </w:rPr>
        <w:t>Căn uống</w:t>
      </w:r>
      <w:r>
        <w:tab/>
      </w:r>
      <w:r>
        <w:rPr>
          <w:rStyle w:val="14"/>
        </w:rPr>
        <w:t>D.nấu nướng</w:t>
      </w:r>
    </w:p>
    <w:p w14:paraId="0EE15020" w14:textId="77777777" w:rsidR="00327259" w:rsidRDefault="00923618">
      <w:pPr>
        <w:tabs>
          <w:tab w:val="left" w:pos="31"/>
        </w:tabs>
        <w:spacing w:after="0"/>
      </w:pPr>
      <w:r>
        <w:tab/>
      </w:r>
      <w:r>
        <w:rPr>
          <w:rStyle w:val="14"/>
        </w:rPr>
        <w:t>Câu 99. Từ nào sau đây viết đúng chính tả?</w:t>
      </w:r>
    </w:p>
    <w:p w14:paraId="74CB898E" w14:textId="77777777" w:rsidR="00327259" w:rsidRDefault="00923618">
      <w:pPr>
        <w:tabs>
          <w:tab w:val="left" w:pos="1970"/>
          <w:tab w:val="left" w:pos="4755"/>
          <w:tab w:val="left" w:pos="7188"/>
        </w:tabs>
        <w:spacing w:after="0"/>
      </w:pPr>
      <w:r>
        <w:rPr>
          <w:rStyle w:val="14"/>
        </w:rPr>
        <w:t>A.deo rai</w:t>
      </w:r>
      <w:r>
        <w:tab/>
      </w:r>
      <w:r>
        <w:rPr>
          <w:rStyle w:val="14"/>
        </w:rPr>
        <w:t>B.duyên dáng</w:t>
      </w:r>
      <w:r>
        <w:tab/>
      </w:r>
      <w:r>
        <w:rPr>
          <w:rStyle w:val="14"/>
        </w:rPr>
        <w:t>C.déo dắt</w:t>
      </w:r>
      <w:r>
        <w:tab/>
      </w:r>
      <w:r>
        <w:rPr>
          <w:rStyle w:val="14"/>
        </w:rPr>
        <w:t>D.nhân rân</w:t>
      </w:r>
    </w:p>
    <w:p w14:paraId="3F68F3B0" w14:textId="77777777" w:rsidR="00327259" w:rsidRDefault="00923618">
      <w:pPr>
        <w:tabs>
          <w:tab w:val="left" w:pos="31"/>
        </w:tabs>
        <w:spacing w:after="0"/>
      </w:pPr>
      <w:r>
        <w:tab/>
      </w:r>
      <w:r>
        <w:rPr>
          <w:rStyle w:val="14"/>
        </w:rPr>
        <w:t>Câu 100. Từ nào dưới đây viết sai chính tả?</w:t>
      </w:r>
    </w:p>
    <w:p w14:paraId="38597E61" w14:textId="77777777" w:rsidR="00327259" w:rsidRDefault="00923618">
      <w:pPr>
        <w:tabs>
          <w:tab w:val="left" w:pos="2083"/>
          <w:tab w:val="left" w:pos="4842"/>
          <w:tab w:val="left" w:pos="7314"/>
        </w:tabs>
        <w:spacing w:after="0"/>
      </w:pPr>
      <w:r>
        <w:rPr>
          <w:rStyle w:val="14"/>
        </w:rPr>
        <w:t>A.triển lăm</w:t>
      </w:r>
      <w:r>
        <w:tab/>
      </w:r>
      <w:r>
        <w:rPr>
          <w:rStyle w:val="14"/>
        </w:rPr>
        <w:t>B.triền đê</w:t>
      </w:r>
      <w:r>
        <w:tab/>
      </w:r>
      <w:r>
        <w:rPr>
          <w:rStyle w:val="14"/>
        </w:rPr>
        <w:t>C.chang trí</w:t>
      </w:r>
      <w:r>
        <w:tab/>
      </w:r>
      <w:r>
        <w:rPr>
          <w:rStyle w:val="14"/>
        </w:rPr>
        <w:t>D.chàng trai</w:t>
      </w:r>
    </w:p>
    <w:p w14:paraId="5C52281A" w14:textId="77777777" w:rsidR="00327259" w:rsidRDefault="00923618">
      <w:pPr>
        <w:spacing w:after="0"/>
        <w:ind w:left="13" w:firstLine="13"/>
        <w:jc w:val="both"/>
      </w:pPr>
      <w:r>
        <w:rPr>
          <w:rStyle w:val="14"/>
        </w:rPr>
        <w:t xml:space="preserve">Câu 101. Đọc đoạn thơ sau và cho biết chú đơm đóm tiên đèn đi gác vào thời điểm nào </w:t>
      </w:r>
    </w:p>
    <w:p w14:paraId="56D9579E" w14:textId="77777777" w:rsidR="00327259" w:rsidRDefault="00923618">
      <w:pPr>
        <w:tabs>
          <w:tab w:val="left" w:pos="5137"/>
        </w:tabs>
        <w:spacing w:after="0"/>
      </w:pPr>
      <w:r>
        <w:tab/>
      </w:r>
      <w:r>
        <w:rPr>
          <w:rStyle w:val="14"/>
        </w:rPr>
        <w:t>Mặt trời gác núi</w:t>
      </w:r>
    </w:p>
    <w:p w14:paraId="6B0330FF" w14:textId="77777777" w:rsidR="00327259" w:rsidRDefault="00923618">
      <w:pPr>
        <w:tabs>
          <w:tab w:val="left" w:pos="5124"/>
        </w:tabs>
        <w:spacing w:after="0"/>
      </w:pPr>
      <w:r>
        <w:tab/>
      </w:r>
      <w:r>
        <w:rPr>
          <w:rStyle w:val="14"/>
        </w:rPr>
        <w:t>Bóng tối lan dần,</w:t>
      </w:r>
    </w:p>
    <w:p w14:paraId="747B965A" w14:textId="77777777" w:rsidR="00327259" w:rsidRDefault="00923618">
      <w:pPr>
        <w:tabs>
          <w:tab w:val="left" w:pos="5124"/>
        </w:tabs>
        <w:spacing w:after="0"/>
      </w:pPr>
      <w:r>
        <w:tab/>
      </w:r>
      <w:r>
        <w:rPr>
          <w:rStyle w:val="14"/>
        </w:rPr>
        <w:t>Anh Đóm chuyên cần</w:t>
      </w:r>
    </w:p>
    <w:p w14:paraId="4443F44E" w14:textId="77777777" w:rsidR="00327259" w:rsidRDefault="00923618">
      <w:pPr>
        <w:tabs>
          <w:tab w:val="left" w:pos="5124"/>
        </w:tabs>
        <w:spacing w:after="0"/>
      </w:pPr>
      <w:r>
        <w:tab/>
      </w:r>
      <w:r>
        <w:rPr>
          <w:rStyle w:val="14"/>
        </w:rPr>
        <w:t>Lên đèn đi gác.</w:t>
      </w:r>
    </w:p>
    <w:p w14:paraId="7E0026AE" w14:textId="77777777" w:rsidR="00327259" w:rsidRDefault="00923618">
      <w:pPr>
        <w:tabs>
          <w:tab w:val="left" w:pos="3907"/>
        </w:tabs>
        <w:spacing w:after="0"/>
      </w:pPr>
      <w:r>
        <w:tab/>
      </w:r>
      <w:r>
        <w:rPr>
          <w:rStyle w:val="14"/>
        </w:rPr>
        <w:t>(Theo Võ Quảng)</w:t>
      </w:r>
    </w:p>
    <w:p w14:paraId="66D8D2F3" w14:textId="77777777" w:rsidR="00327259" w:rsidRDefault="00923618">
      <w:pPr>
        <w:tabs>
          <w:tab w:val="left" w:pos="2722"/>
          <w:tab w:val="left" w:pos="5206"/>
          <w:tab w:val="left" w:pos="7941"/>
        </w:tabs>
        <w:spacing w:after="120"/>
      </w:pPr>
      <w:r>
        <w:rPr>
          <w:rStyle w:val="14"/>
        </w:rPr>
        <w:t>A.Buổi trưa</w:t>
      </w:r>
      <w:r>
        <w:tab/>
      </w:r>
      <w:r>
        <w:rPr>
          <w:rStyle w:val="14"/>
        </w:rPr>
        <w:t>B.Buổi tối</w:t>
      </w:r>
      <w:r>
        <w:tab/>
      </w:r>
      <w:r>
        <w:rPr>
          <w:rStyle w:val="14"/>
          <w:b/>
        </w:rPr>
        <w:t>C.Buốổi sáng</w:t>
      </w:r>
      <w:r>
        <w:tab/>
      </w:r>
      <w:r>
        <w:rPr>
          <w:rStyle w:val="14"/>
        </w:rPr>
        <w:t>D.Buổi chiều</w:t>
      </w:r>
    </w:p>
    <w:p w14:paraId="2721AA4B" w14:textId="569019B2" w:rsidR="00327259" w:rsidRDefault="00923618">
      <w:pPr>
        <w:tabs>
          <w:tab w:val="left" w:pos="4930"/>
          <w:tab w:val="left" w:pos="6737"/>
        </w:tabs>
        <w:spacing w:after="20"/>
      </w:pPr>
      <w:r>
        <w:tab/>
      </w:r>
      <w:r>
        <w:rPr>
          <w:rStyle w:val="14"/>
        </w:rPr>
        <w:t>1</w:t>
      </w:r>
    </w:p>
    <w:p w14:paraId="518EB5F1" w14:textId="77777777" w:rsidR="00327259" w:rsidRDefault="00923618">
      <w:r>
        <w:br w:type="page"/>
      </w:r>
    </w:p>
    <w:p w14:paraId="6AE6CF51" w14:textId="77777777" w:rsidR="00327259" w:rsidRDefault="00327259">
      <w:pPr>
        <w:sectPr w:rsidR="00327259">
          <w:pgSz w:w="11906" w:h="16838"/>
          <w:pgMar w:top="740" w:right="871" w:bottom="0" w:left="633" w:header="720" w:footer="720" w:gutter="0"/>
          <w:cols w:space="720"/>
          <w:docGrid w:linePitch="360"/>
        </w:sectPr>
      </w:pPr>
    </w:p>
    <w:p w14:paraId="33AC3E6D" w14:textId="77777777" w:rsidR="00327259" w:rsidRDefault="00923618">
      <w:pPr>
        <w:tabs>
          <w:tab w:val="left" w:pos="46"/>
        </w:tabs>
        <w:spacing w:after="0"/>
      </w:pPr>
      <w:r>
        <w:lastRenderedPageBreak/>
        <w:tab/>
      </w:r>
      <w:r>
        <w:rPr>
          <w:rStyle w:val="14"/>
        </w:rPr>
        <w:t>Tài Liệu Trạng Nguyên Tiếng Việt Lớp 3</w:t>
      </w:r>
    </w:p>
    <w:p w14:paraId="71E3B9EE" w14:textId="77777777" w:rsidR="00327259" w:rsidRDefault="00923618">
      <w:pPr>
        <w:tabs>
          <w:tab w:val="left" w:pos="46"/>
        </w:tabs>
        <w:spacing w:after="0"/>
      </w:pPr>
      <w:r>
        <w:tab/>
      </w:r>
      <w:r>
        <w:rPr>
          <w:rStyle w:val="14"/>
        </w:rPr>
        <w:t>Câu 102. Câu nào dưới đây là câu nêu đặc điểm</w:t>
      </w:r>
    </w:p>
    <w:p w14:paraId="4860D39A" w14:textId="77777777" w:rsidR="00327259" w:rsidRDefault="00923618">
      <w:pPr>
        <w:tabs>
          <w:tab w:val="left" w:pos="19"/>
        </w:tabs>
        <w:spacing w:after="0"/>
      </w:pPr>
      <w:r>
        <w:tab/>
      </w:r>
      <w:r>
        <w:rPr>
          <w:rStyle w:val="14"/>
        </w:rPr>
        <w:t>A.Chị hái mướp vào nấu canh cua.</w:t>
      </w:r>
    </w:p>
    <w:p w14:paraId="45A28367" w14:textId="77777777" w:rsidR="00327259" w:rsidRDefault="00923618">
      <w:pPr>
        <w:tabs>
          <w:tab w:val="left" w:pos="19"/>
        </w:tabs>
        <w:spacing w:after="0"/>
      </w:pPr>
      <w:r>
        <w:tab/>
      </w:r>
      <w:r>
        <w:rPr>
          <w:rStyle w:val="14"/>
        </w:rPr>
        <w:t>B.Những bông hoa mướp vàng tươi như những đốm nắng.</w:t>
      </w:r>
    </w:p>
    <w:p w14:paraId="0697D2B3" w14:textId="77777777" w:rsidR="00327259" w:rsidRDefault="00923618">
      <w:pPr>
        <w:tabs>
          <w:tab w:val="left" w:pos="33"/>
        </w:tabs>
        <w:spacing w:after="0"/>
      </w:pPr>
      <w:r>
        <w:tab/>
      </w:r>
      <w:r>
        <w:rPr>
          <w:rStyle w:val="14"/>
        </w:rPr>
        <w:t>C.Bé ngồi chơi dưới giàn mướp.</w:t>
      </w:r>
    </w:p>
    <w:p w14:paraId="097ACD0F" w14:textId="77777777" w:rsidR="00327259" w:rsidRDefault="00923618">
      <w:pPr>
        <w:tabs>
          <w:tab w:val="left" w:pos="46"/>
        </w:tabs>
        <w:spacing w:after="0"/>
      </w:pPr>
      <w:r>
        <w:tab/>
      </w:r>
      <w:r>
        <w:rPr>
          <w:rStyle w:val="14"/>
        </w:rPr>
        <w:t>D.Bà chăm bón, vun xới cho giàn mướp trong vườn.</w:t>
      </w:r>
    </w:p>
    <w:p w14:paraId="47197C7C" w14:textId="77777777" w:rsidR="00327259" w:rsidRDefault="00923618">
      <w:pPr>
        <w:tabs>
          <w:tab w:val="left" w:pos="46"/>
        </w:tabs>
        <w:spacing w:after="0"/>
      </w:pPr>
      <w:r>
        <w:tab/>
      </w:r>
      <w:r>
        <w:rPr>
          <w:rStyle w:val="14"/>
        </w:rPr>
        <w:t>Câu 103. Từ nào dưới dây không cùng nghĩa với các từ còn lại?</w:t>
      </w:r>
    </w:p>
    <w:p w14:paraId="37C97830" w14:textId="77777777" w:rsidR="00327259" w:rsidRDefault="00923618">
      <w:pPr>
        <w:spacing w:after="0"/>
        <w:jc w:val="both"/>
      </w:pPr>
      <w:r>
        <w:rPr>
          <w:rStyle w:val="14"/>
        </w:rPr>
        <w:t xml:space="preserve">A.quốc gia B.đất nước </w:t>
      </w:r>
      <w:r>
        <w:rPr>
          <w:rStyle w:val="14"/>
          <w:b/>
        </w:rPr>
        <w:t xml:space="preserve">C.non sông </w:t>
      </w:r>
      <w:r>
        <w:rPr>
          <w:rStyle w:val="14"/>
        </w:rPr>
        <w:t xml:space="preserve">D.sông nước </w:t>
      </w:r>
      <w:r>
        <w:rPr>
          <w:rStyle w:val="14"/>
          <w:b/>
        </w:rPr>
        <w:t xml:space="preserve">Câu 104. Đáp án nào dưới đây là thành ngữ? </w:t>
      </w:r>
    </w:p>
    <w:p w14:paraId="4714ACCB" w14:textId="77777777" w:rsidR="00327259" w:rsidRDefault="00923618">
      <w:pPr>
        <w:tabs>
          <w:tab w:val="left" w:pos="5285"/>
        </w:tabs>
        <w:spacing w:after="0"/>
      </w:pPr>
      <w:r>
        <w:rPr>
          <w:rStyle w:val="14"/>
        </w:rPr>
        <w:t>A.Muôn nhà như một</w:t>
      </w:r>
      <w:r>
        <w:tab/>
      </w:r>
      <w:r>
        <w:rPr>
          <w:rStyle w:val="14"/>
        </w:rPr>
        <w:t>B.Muôn dân như một</w:t>
      </w:r>
    </w:p>
    <w:p w14:paraId="7F35BC09" w14:textId="77777777" w:rsidR="00327259" w:rsidRDefault="00923618">
      <w:pPr>
        <w:tabs>
          <w:tab w:val="left" w:pos="5245"/>
        </w:tabs>
        <w:spacing w:after="0"/>
      </w:pPr>
      <w:r>
        <w:rPr>
          <w:rStyle w:val="14"/>
        </w:rPr>
        <w:t>C.Muôn người như một</w:t>
      </w:r>
      <w:r>
        <w:tab/>
      </w:r>
      <w:r>
        <w:rPr>
          <w:rStyle w:val="14"/>
        </w:rPr>
        <w:t>D.Muôn màu như một</w:t>
      </w:r>
    </w:p>
    <w:p w14:paraId="4B7BB2BC" w14:textId="77777777" w:rsidR="00327259" w:rsidRDefault="00923618">
      <w:pPr>
        <w:tabs>
          <w:tab w:val="left" w:pos="46"/>
        </w:tabs>
        <w:spacing w:after="0"/>
      </w:pPr>
      <w:r>
        <w:tab/>
      </w:r>
      <w:r>
        <w:rPr>
          <w:rStyle w:val="14"/>
          <w:b/>
        </w:rPr>
        <w:t>Câu 105. Câu nào dưới đây là câu nêu hoạt động ?</w:t>
      </w:r>
    </w:p>
    <w:p w14:paraId="6384ADBD" w14:textId="77777777" w:rsidR="00327259" w:rsidRDefault="00923618">
      <w:pPr>
        <w:tabs>
          <w:tab w:val="left" w:pos="33"/>
        </w:tabs>
        <w:spacing w:after="0"/>
      </w:pPr>
      <w:r>
        <w:tab/>
      </w:r>
      <w:r>
        <w:rPr>
          <w:rStyle w:val="14"/>
        </w:rPr>
        <w:t>A.Từng chùm hoa trắng muốt, hương thơm thoang thoàng.</w:t>
      </w:r>
    </w:p>
    <w:p w14:paraId="740A0486" w14:textId="77777777" w:rsidR="00327259" w:rsidRDefault="00923618">
      <w:pPr>
        <w:tabs>
          <w:tab w:val="left" w:pos="33"/>
        </w:tabs>
        <w:spacing w:after="0"/>
      </w:pPr>
      <w:r>
        <w:tab/>
      </w:r>
      <w:r>
        <w:rPr>
          <w:rStyle w:val="14"/>
        </w:rPr>
        <w:t>B.Mẹ cầm tay dắt bé đi từng bước một.</w:t>
      </w:r>
    </w:p>
    <w:p w14:paraId="3F5C72DA" w14:textId="77777777" w:rsidR="00327259" w:rsidRDefault="00923618">
      <w:pPr>
        <w:tabs>
          <w:tab w:val="left" w:pos="19"/>
        </w:tabs>
        <w:spacing w:after="0"/>
      </w:pPr>
      <w:r>
        <w:tab/>
      </w:r>
      <w:r>
        <w:rPr>
          <w:rStyle w:val="14"/>
        </w:rPr>
        <w:t>C.Hoa là lớp phó lao động lớp em.</w:t>
      </w:r>
    </w:p>
    <w:p w14:paraId="58AEFDDE" w14:textId="77777777" w:rsidR="00327259" w:rsidRDefault="00923618">
      <w:pPr>
        <w:spacing w:after="0"/>
        <w:ind w:left="27"/>
        <w:jc w:val="both"/>
      </w:pPr>
      <w:r>
        <w:rPr>
          <w:rStyle w:val="14"/>
        </w:rPr>
        <w:t xml:space="preserve">D.Lá bưởi to như bàn tay người lớn, dài, thắt lại ở giữa như cái nậm rượu. Câu 106. Câu nào dưới đây có từ viết sai chính tả? </w:t>
      </w:r>
    </w:p>
    <w:p w14:paraId="4C4E2456" w14:textId="77777777" w:rsidR="00327259" w:rsidRDefault="00923618">
      <w:pPr>
        <w:tabs>
          <w:tab w:val="left" w:pos="19"/>
        </w:tabs>
        <w:spacing w:after="0"/>
      </w:pPr>
      <w:r>
        <w:tab/>
      </w:r>
      <w:r>
        <w:rPr>
          <w:rStyle w:val="14"/>
        </w:rPr>
        <w:t>A.Cuốn truyện em yêu thích đã suất bản tập mới.</w:t>
      </w:r>
    </w:p>
    <w:p w14:paraId="6CD4C64A" w14:textId="77777777" w:rsidR="00327259" w:rsidRDefault="00923618">
      <w:pPr>
        <w:tabs>
          <w:tab w:val="left" w:pos="19"/>
        </w:tabs>
        <w:spacing w:after="0"/>
      </w:pPr>
      <w:r>
        <w:tab/>
      </w:r>
      <w:r>
        <w:rPr>
          <w:rStyle w:val="14"/>
        </w:rPr>
        <w:t>B.Quả táo này có xuất xứ từ nước Mĩ</w:t>
      </w:r>
    </w:p>
    <w:p w14:paraId="39C7F6ED" w14:textId="77777777" w:rsidR="00327259" w:rsidRDefault="00923618">
      <w:pPr>
        <w:tabs>
          <w:tab w:val="left" w:pos="33"/>
        </w:tabs>
        <w:spacing w:after="0"/>
      </w:pPr>
      <w:r>
        <w:tab/>
      </w:r>
      <w:r>
        <w:rPr>
          <w:rStyle w:val="14"/>
        </w:rPr>
        <w:t>C.Các cô công nhân xưởng dệt làm việc rất chăm chỉ.</w:t>
      </w:r>
    </w:p>
    <w:p w14:paraId="4758A742" w14:textId="77777777" w:rsidR="00327259" w:rsidRDefault="00923618">
      <w:pPr>
        <w:tabs>
          <w:tab w:val="left" w:pos="33"/>
        </w:tabs>
        <w:spacing w:after="0"/>
      </w:pPr>
      <w:r>
        <w:tab/>
      </w:r>
      <w:r>
        <w:rPr>
          <w:rStyle w:val="14"/>
        </w:rPr>
        <w:t>D.Bé Hạnh có đôi mắt long lanh, tròn xoe.</w:t>
      </w:r>
    </w:p>
    <w:p w14:paraId="2F155B8E" w14:textId="77777777" w:rsidR="00327259" w:rsidRDefault="00923618">
      <w:pPr>
        <w:spacing w:after="0"/>
        <w:ind w:left="13" w:firstLine="27"/>
        <w:jc w:val="both"/>
      </w:pPr>
      <w:r>
        <w:rPr>
          <w:rStyle w:val="14"/>
        </w:rPr>
        <w:t xml:space="preserve">Câu 107. Từ ngữ nào dưới đây là từ chỉ chức vụ trong nhà trường? A.hiệu trưởng B.thẩm phán C.quản gia </w:t>
      </w:r>
    </w:p>
    <w:p w14:paraId="6166227D" w14:textId="77777777" w:rsidR="00327259" w:rsidRDefault="00923618">
      <w:pPr>
        <w:tabs>
          <w:tab w:val="left" w:pos="33"/>
        </w:tabs>
        <w:spacing w:after="0"/>
      </w:pPr>
      <w:r>
        <w:tab/>
      </w:r>
      <w:r>
        <w:rPr>
          <w:rStyle w:val="14"/>
        </w:rPr>
        <w:t>D.y tá</w:t>
      </w:r>
    </w:p>
    <w:p w14:paraId="2645EF53" w14:textId="77777777" w:rsidR="00327259" w:rsidRDefault="00923618">
      <w:pPr>
        <w:tabs>
          <w:tab w:val="left" w:pos="33"/>
        </w:tabs>
        <w:spacing w:after="0"/>
      </w:pPr>
      <w:r>
        <w:tab/>
      </w:r>
      <w:r>
        <w:rPr>
          <w:rStyle w:val="14"/>
        </w:rPr>
        <w:t>Câu 108. Giải câu đố sau:</w:t>
      </w:r>
      <w:r>
        <w:br/>
      </w:r>
    </w:p>
    <w:p w14:paraId="63FB1BCA" w14:textId="77777777" w:rsidR="00327259" w:rsidRDefault="00923618">
      <w:pPr>
        <w:tabs>
          <w:tab w:val="left" w:pos="451"/>
        </w:tabs>
        <w:spacing w:after="0"/>
      </w:pPr>
      <w:r>
        <w:tab/>
      </w:r>
      <w:r>
        <w:rPr>
          <w:rStyle w:val="14"/>
        </w:rPr>
        <w:t>Có đầu, không miệng, không tai</w:t>
      </w:r>
    </w:p>
    <w:p w14:paraId="33661004" w14:textId="77777777" w:rsidR="00327259" w:rsidRDefault="00923618">
      <w:pPr>
        <w:tabs>
          <w:tab w:val="left" w:pos="33"/>
        </w:tabs>
        <w:spacing w:after="0"/>
      </w:pPr>
      <w:r>
        <w:tab/>
      </w:r>
      <w:r>
        <w:rPr>
          <w:rStyle w:val="14"/>
        </w:rPr>
        <w:t>Đôi mắt như chằng nhìn ai ban ngày</w:t>
      </w:r>
    </w:p>
    <w:p w14:paraId="6D81380D" w14:textId="77777777" w:rsidR="00327259" w:rsidRDefault="00923618">
      <w:pPr>
        <w:tabs>
          <w:tab w:val="left" w:pos="437"/>
        </w:tabs>
        <w:spacing w:after="0"/>
      </w:pPr>
      <w:r>
        <w:tab/>
      </w:r>
      <w:r>
        <w:rPr>
          <w:rStyle w:val="14"/>
        </w:rPr>
        <w:t>Đêm chạy đôi mắt sáng thay</w:t>
      </w:r>
    </w:p>
    <w:p w14:paraId="11503952" w14:textId="77777777" w:rsidR="00327259" w:rsidRDefault="00923618">
      <w:pPr>
        <w:tabs>
          <w:tab w:val="left" w:pos="60"/>
        </w:tabs>
        <w:spacing w:after="120"/>
      </w:pPr>
      <w:r>
        <w:tab/>
      </w:r>
      <w:r>
        <w:rPr>
          <w:rStyle w:val="14"/>
        </w:rPr>
        <w:t>Bốn chân là bánh, chứa đầy những hơi.</w:t>
      </w:r>
    </w:p>
    <w:p w14:paraId="4DB3B629" w14:textId="77777777" w:rsidR="00327259" w:rsidRDefault="00923618">
      <w:pPr>
        <w:tabs>
          <w:tab w:val="left" w:pos="33"/>
        </w:tabs>
        <w:spacing w:after="0"/>
      </w:pPr>
      <w:r>
        <w:tab/>
      </w:r>
      <w:r>
        <w:rPr>
          <w:rStyle w:val="14"/>
        </w:rPr>
        <w:t>Là sự vật nào</w:t>
      </w:r>
    </w:p>
    <w:p w14:paraId="026025A7" w14:textId="77777777" w:rsidR="00327259" w:rsidRDefault="00923618">
      <w:pPr>
        <w:tabs>
          <w:tab w:val="left" w:pos="2467"/>
          <w:tab w:val="left" w:pos="5218"/>
          <w:tab w:val="left" w:pos="7537"/>
        </w:tabs>
        <w:spacing w:after="0"/>
      </w:pPr>
      <w:r>
        <w:rPr>
          <w:rStyle w:val="14"/>
        </w:rPr>
        <w:t>A.xe đạp</w:t>
      </w:r>
      <w:r>
        <w:tab/>
      </w:r>
      <w:r>
        <w:rPr>
          <w:rStyle w:val="14"/>
        </w:rPr>
        <w:t>B.tàu hỏa</w:t>
      </w:r>
      <w:r>
        <w:tab/>
      </w:r>
      <w:r>
        <w:rPr>
          <w:rStyle w:val="14"/>
        </w:rPr>
        <w:t>C.ô tô</w:t>
      </w:r>
      <w:r>
        <w:tab/>
      </w:r>
      <w:r>
        <w:rPr>
          <w:rStyle w:val="14"/>
        </w:rPr>
        <w:t>D.xe máy</w:t>
      </w:r>
    </w:p>
    <w:p w14:paraId="3D913A94" w14:textId="77777777" w:rsidR="00327259" w:rsidRDefault="00923618">
      <w:pPr>
        <w:tabs>
          <w:tab w:val="left" w:pos="46"/>
        </w:tabs>
        <w:spacing w:after="0"/>
      </w:pPr>
      <w:r>
        <w:tab/>
      </w:r>
      <w:r>
        <w:rPr>
          <w:rStyle w:val="14"/>
        </w:rPr>
        <w:t>Câu 109.Câu nào dưới đây sử dụng sai dấu phẩy7</w:t>
      </w:r>
    </w:p>
    <w:p w14:paraId="0781217A" w14:textId="77777777" w:rsidR="00327259" w:rsidRDefault="00923618">
      <w:pPr>
        <w:spacing w:after="0"/>
        <w:ind w:left="13" w:firstLine="13"/>
        <w:jc w:val="both"/>
      </w:pPr>
      <w:r>
        <w:rPr>
          <w:rStyle w:val="14"/>
        </w:rPr>
        <w:t xml:space="preserve">A. Nhớ lại năm ngoái, giờ ra chơi, Lan và các bạn thường trò chuyện về ngôi trường đang xây. </w:t>
      </w:r>
    </w:p>
    <w:p w14:paraId="7FEE0A67" w14:textId="77777777" w:rsidR="00327259" w:rsidRDefault="00923618">
      <w:pPr>
        <w:tabs>
          <w:tab w:val="left" w:pos="33"/>
        </w:tabs>
        <w:spacing w:after="0"/>
      </w:pPr>
      <w:r>
        <w:tab/>
      </w:r>
      <w:r>
        <w:rPr>
          <w:rStyle w:val="14"/>
        </w:rPr>
        <w:t>B.Sang năm, Lan đã được học ở ngôi trường mới rồi</w:t>
      </w:r>
    </w:p>
    <w:p w14:paraId="6A11FD63" w14:textId="77777777" w:rsidR="00327259" w:rsidRDefault="00923618">
      <w:pPr>
        <w:spacing w:after="0"/>
        <w:ind w:left="13"/>
        <w:jc w:val="both"/>
      </w:pPr>
      <w:r>
        <w:rPr>
          <w:rStyle w:val="14"/>
        </w:rPr>
        <w:t xml:space="preserve">C.Trường mới có rất nhiều phòng chức năng như, phòng Thư viện, phòng Âm nhạc, phòng Mĩ thuật. </w:t>
      </w:r>
    </w:p>
    <w:p w14:paraId="4F32B56D" w14:textId="1912418A" w:rsidR="00327259" w:rsidRDefault="00923618">
      <w:pPr>
        <w:tabs>
          <w:tab w:val="left" w:pos="5164"/>
          <w:tab w:val="left" w:pos="7052"/>
        </w:tabs>
        <w:spacing w:after="20"/>
      </w:pPr>
      <w:r>
        <w:tab/>
      </w:r>
      <w:r>
        <w:rPr>
          <w:rStyle w:val="14"/>
        </w:rPr>
        <w:t>17</w:t>
      </w:r>
      <w:r>
        <w:tab/>
      </w:r>
    </w:p>
    <w:p w14:paraId="6766F71A" w14:textId="77777777" w:rsidR="00327259" w:rsidRDefault="00923618">
      <w:r>
        <w:br w:type="page"/>
      </w:r>
    </w:p>
    <w:p w14:paraId="74229ED9" w14:textId="77777777" w:rsidR="00327259" w:rsidRDefault="00327259">
      <w:pPr>
        <w:sectPr w:rsidR="00327259">
          <w:pgSz w:w="11906" w:h="16838"/>
          <w:pgMar w:top="984" w:right="720" w:bottom="0" w:left="491" w:header="720" w:footer="720" w:gutter="0"/>
          <w:cols w:space="720"/>
          <w:docGrid w:linePitch="360"/>
        </w:sectPr>
      </w:pPr>
    </w:p>
    <w:p w14:paraId="6F34D514" w14:textId="77777777" w:rsidR="00327259" w:rsidRDefault="00923618">
      <w:pPr>
        <w:tabs>
          <w:tab w:val="left" w:pos="47"/>
        </w:tabs>
        <w:spacing w:after="120"/>
      </w:pPr>
      <w:r>
        <w:lastRenderedPageBreak/>
        <w:tab/>
      </w:r>
      <w:r>
        <w:rPr>
          <w:rStyle w:val="14"/>
        </w:rPr>
        <w:t>Tài Liệu Trạng Nguyên Tiêng Việt Lớp 3</w:t>
      </w:r>
    </w:p>
    <w:p w14:paraId="58DF4FFC" w14:textId="77777777" w:rsidR="00327259" w:rsidRDefault="00923618">
      <w:pPr>
        <w:spacing w:after="0"/>
        <w:ind w:left="27"/>
        <w:jc w:val="both"/>
      </w:pPr>
      <w:r>
        <w:rPr>
          <w:rStyle w:val="14"/>
        </w:rPr>
        <w:t xml:space="preserve">D.Giờ đây, mơ ước được học trong ngôi trường mới đã trở thành hiện thực. Câu 110. Câu nào dưới đây sử dụng đúng dấu chấm than? </w:t>
      </w:r>
    </w:p>
    <w:p w14:paraId="0A0C49CC" w14:textId="77777777" w:rsidR="00327259" w:rsidRDefault="00923618">
      <w:pPr>
        <w:spacing w:after="0"/>
        <w:ind w:left="41"/>
        <w:jc w:val="both"/>
      </w:pPr>
      <w:r>
        <w:rPr>
          <w:rStyle w:val="14"/>
        </w:rPr>
        <w:t xml:space="preserve">A.Lớp chúng ta sẽ chăm sóc những cây xanh nhỏ trong sân trường này nhé B.Lớp chúng ta chăm sóc những cây xanh nhỏ trong sân trường được không1 </w:t>
      </w:r>
    </w:p>
    <w:p w14:paraId="1477C305" w14:textId="77777777" w:rsidR="00327259" w:rsidRDefault="00923618">
      <w:pPr>
        <w:spacing w:after="0"/>
        <w:ind w:left="41" w:firstLine="14"/>
        <w:jc w:val="both"/>
      </w:pPr>
      <w:r>
        <w:rPr>
          <w:rStyle w:val="14"/>
        </w:rPr>
        <w:t xml:space="preserve">C.Lớp chúng mình đang chăm sóc những cây xanh nhỏ trong sân trường: D.Lớp chúng ta có thể chăm sóc những cây xanh nhỏ trong sân trường kia không1 </w:t>
      </w:r>
    </w:p>
    <w:p w14:paraId="51815B3A" w14:textId="77777777" w:rsidR="00327259" w:rsidRDefault="00923618">
      <w:pPr>
        <w:tabs>
          <w:tab w:val="left" w:pos="61"/>
        </w:tabs>
        <w:spacing w:after="0"/>
      </w:pPr>
      <w:r>
        <w:tab/>
      </w:r>
      <w:r>
        <w:rPr>
          <w:rStyle w:val="14"/>
        </w:rPr>
        <w:t>Câu 111.Từ ngữ nào dưới đây chỉ tình cảm gia đình?</w:t>
      </w:r>
    </w:p>
    <w:p w14:paraId="6A9593B0" w14:textId="77777777" w:rsidR="00327259" w:rsidRDefault="00923618">
      <w:pPr>
        <w:tabs>
          <w:tab w:val="left" w:pos="4883"/>
        </w:tabs>
        <w:spacing w:after="0"/>
      </w:pPr>
      <w:r>
        <w:rPr>
          <w:rStyle w:val="14"/>
        </w:rPr>
        <w:t>A.đùm bọc</w:t>
      </w:r>
      <w:r>
        <w:tab/>
      </w:r>
      <w:r>
        <w:rPr>
          <w:rStyle w:val="14"/>
        </w:rPr>
        <w:t>B.mạnh mẽ</w:t>
      </w:r>
    </w:p>
    <w:p w14:paraId="074FBC0E" w14:textId="77777777" w:rsidR="00327259" w:rsidRDefault="00923618">
      <w:pPr>
        <w:tabs>
          <w:tab w:val="left" w:pos="4869"/>
        </w:tabs>
        <w:spacing w:after="0"/>
      </w:pPr>
      <w:r>
        <w:rPr>
          <w:rStyle w:val="14"/>
        </w:rPr>
        <w:t>C.nhanh nhẹn</w:t>
      </w:r>
      <w:r>
        <w:tab/>
      </w:r>
      <w:r>
        <w:rPr>
          <w:rStyle w:val="14"/>
        </w:rPr>
        <w:t>D.nhút nhát</w:t>
      </w:r>
    </w:p>
    <w:p w14:paraId="18EE14E5" w14:textId="77777777" w:rsidR="00327259" w:rsidRDefault="00923618">
      <w:pPr>
        <w:tabs>
          <w:tab w:val="left" w:pos="47"/>
        </w:tabs>
        <w:spacing w:after="0"/>
      </w:pPr>
      <w:r>
        <w:tab/>
      </w:r>
      <w:r>
        <w:rPr>
          <w:rStyle w:val="14"/>
        </w:rPr>
        <w:t>Câu 112. Câu nào dưới đây sử dụng đúng dấu chấm hởi?</w:t>
      </w:r>
    </w:p>
    <w:p w14:paraId="00A44453" w14:textId="77777777" w:rsidR="00327259" w:rsidRDefault="00923618">
      <w:pPr>
        <w:tabs>
          <w:tab w:val="left" w:pos="19"/>
        </w:tabs>
        <w:spacing w:after="0"/>
      </w:pPr>
      <w:r>
        <w:tab/>
      </w:r>
      <w:r>
        <w:rPr>
          <w:rStyle w:val="14"/>
        </w:rPr>
        <w:t>A Mẹ hay dạy Ly làm việc nhà</w:t>
      </w:r>
    </w:p>
    <w:p w14:paraId="38DDE14B" w14:textId="77777777" w:rsidR="00327259" w:rsidRDefault="00923618">
      <w:pPr>
        <w:tabs>
          <w:tab w:val="left" w:pos="33"/>
        </w:tabs>
        <w:spacing w:after="0"/>
      </w:pPr>
      <w:r>
        <w:tab/>
      </w:r>
      <w:r>
        <w:rPr>
          <w:rStyle w:val="14"/>
        </w:rPr>
        <w:t>B.Buổi chiều bạn sẽ đi đá bóng hay ở nhà đọc sách?</w:t>
      </w:r>
    </w:p>
    <w:p w14:paraId="3318DC7B" w14:textId="77777777" w:rsidR="00327259" w:rsidRDefault="00923618">
      <w:pPr>
        <w:tabs>
          <w:tab w:val="left" w:pos="47"/>
        </w:tabs>
        <w:spacing w:after="0"/>
      </w:pPr>
      <w:r>
        <w:tab/>
      </w:r>
      <w:r>
        <w:rPr>
          <w:rStyle w:val="14"/>
        </w:rPr>
        <w:t>C.Ly mượn bạn Hà một cuốn sách để đọc vào lúc rảnh?</w:t>
      </w:r>
    </w:p>
    <w:p w14:paraId="5BCF1EA4" w14:textId="77777777" w:rsidR="00327259" w:rsidRDefault="00923618">
      <w:pPr>
        <w:tabs>
          <w:tab w:val="left" w:pos="33"/>
        </w:tabs>
        <w:spacing w:after="0"/>
      </w:pPr>
      <w:r>
        <w:tab/>
      </w:r>
      <w:r>
        <w:rPr>
          <w:rStyle w:val="14"/>
        </w:rPr>
        <w:t>D.Chi và Ly dọn dẹp lại bàn học của mình mỗi cuối tuần?</w:t>
      </w:r>
    </w:p>
    <w:p w14:paraId="33D7701E" w14:textId="77777777" w:rsidR="00327259" w:rsidRDefault="00923618">
      <w:pPr>
        <w:tabs>
          <w:tab w:val="left" w:pos="61"/>
        </w:tabs>
        <w:spacing w:after="0"/>
      </w:pPr>
      <w:r>
        <w:tab/>
      </w:r>
      <w:r>
        <w:rPr>
          <w:rStyle w:val="14"/>
        </w:rPr>
        <w:t>Câu 113. Trong các câu dưới đây, câu nào là câu nêu đặc điểm?</w:t>
      </w:r>
    </w:p>
    <w:p w14:paraId="6AF4F002" w14:textId="77777777" w:rsidR="00327259" w:rsidRDefault="00923618">
      <w:pPr>
        <w:tabs>
          <w:tab w:val="left" w:pos="61"/>
        </w:tabs>
        <w:spacing w:after="0"/>
      </w:pPr>
      <w:r>
        <w:tab/>
      </w:r>
      <w:r>
        <w:rPr>
          <w:rStyle w:val="14"/>
        </w:rPr>
        <w:t>1. Trước sân nhà, hoa giấy hồng tươi như một cái ô rực rõ.</w:t>
      </w:r>
    </w:p>
    <w:p w14:paraId="51A87702" w14:textId="77777777" w:rsidR="00327259" w:rsidRDefault="00923618">
      <w:pPr>
        <w:tabs>
          <w:tab w:val="left" w:pos="33"/>
        </w:tabs>
        <w:spacing w:after="0"/>
      </w:pPr>
      <w:r>
        <w:tab/>
      </w:r>
      <w:r>
        <w:rPr>
          <w:rStyle w:val="14"/>
        </w:rPr>
        <w:t>2. Bé hái hoa giấy kết thành một vòng hoa sặc sỡ.</w:t>
      </w:r>
    </w:p>
    <w:p w14:paraId="46EA7259" w14:textId="77777777" w:rsidR="00327259" w:rsidRDefault="00923618">
      <w:pPr>
        <w:tabs>
          <w:tab w:val="left" w:pos="33"/>
        </w:tabs>
        <w:spacing w:after="0"/>
      </w:pPr>
      <w:r>
        <w:tab/>
      </w:r>
      <w:r>
        <w:rPr>
          <w:rStyle w:val="14"/>
        </w:rPr>
        <w:t>3. Cánh hoa giấy mỏng manh như cánh bướm.</w:t>
      </w:r>
    </w:p>
    <w:p w14:paraId="2B31AC61" w14:textId="77777777" w:rsidR="00327259" w:rsidRDefault="00923618">
      <w:pPr>
        <w:tabs>
          <w:tab w:val="left" w:pos="19"/>
        </w:tabs>
        <w:spacing w:after="0"/>
      </w:pPr>
      <w:r>
        <w:tab/>
      </w:r>
      <w:r>
        <w:rPr>
          <w:rStyle w:val="14"/>
        </w:rPr>
        <w:t>4. Bé tưới nước cho cây hoa giấy</w:t>
      </w:r>
    </w:p>
    <w:p w14:paraId="2BAEDC3B" w14:textId="77777777" w:rsidR="00327259" w:rsidRDefault="00923618">
      <w:pPr>
        <w:tabs>
          <w:tab w:val="left" w:pos="6488"/>
        </w:tabs>
        <w:spacing w:after="0"/>
      </w:pPr>
      <w:r>
        <w:rPr>
          <w:rStyle w:val="14"/>
        </w:rPr>
        <w:t>A.Câu 2 và câu 4</w:t>
      </w:r>
      <w:r>
        <w:tab/>
      </w:r>
      <w:r>
        <w:rPr>
          <w:rStyle w:val="14"/>
        </w:rPr>
        <w:t>B.Câu 1 và câu 3</w:t>
      </w:r>
    </w:p>
    <w:p w14:paraId="6E4398D9" w14:textId="77777777" w:rsidR="00327259" w:rsidRDefault="00923618">
      <w:pPr>
        <w:tabs>
          <w:tab w:val="left" w:pos="6474"/>
        </w:tabs>
        <w:spacing w:after="0"/>
      </w:pPr>
      <w:r>
        <w:rPr>
          <w:rStyle w:val="14"/>
        </w:rPr>
        <w:t>C.Câu 3 và câu 4</w:t>
      </w:r>
      <w:r>
        <w:tab/>
      </w:r>
      <w:r>
        <w:rPr>
          <w:rStyle w:val="14"/>
        </w:rPr>
        <w:t>D.Câu 1 và câu 2</w:t>
      </w:r>
    </w:p>
    <w:p w14:paraId="324BBFBC" w14:textId="77777777" w:rsidR="00327259" w:rsidRDefault="00923618">
      <w:pPr>
        <w:tabs>
          <w:tab w:val="left" w:pos="47"/>
        </w:tabs>
        <w:spacing w:after="0"/>
      </w:pPr>
      <w:r>
        <w:tab/>
      </w:r>
      <w:r>
        <w:rPr>
          <w:rStyle w:val="14"/>
        </w:rPr>
        <w:t>Câu 114. Câu nào dưới đây sử dụng đúng dấu phẩy:</w:t>
      </w:r>
    </w:p>
    <w:p w14:paraId="1F074F5D" w14:textId="77777777" w:rsidR="00327259" w:rsidRDefault="00923618">
      <w:pPr>
        <w:tabs>
          <w:tab w:val="left" w:pos="47"/>
        </w:tabs>
        <w:spacing w:after="0"/>
      </w:pPr>
      <w:r>
        <w:tab/>
      </w:r>
      <w:r>
        <w:rPr>
          <w:rStyle w:val="14"/>
        </w:rPr>
        <w:t>A Cánh đại bàng rất khoẻ, bộ xương cánh tròn dài như ống sáo.</w:t>
      </w:r>
    </w:p>
    <w:p w14:paraId="767C61DF" w14:textId="77777777" w:rsidR="00327259" w:rsidRDefault="00923618">
      <w:pPr>
        <w:tabs>
          <w:tab w:val="left" w:pos="33"/>
        </w:tabs>
        <w:spacing w:after="0"/>
      </w:pPr>
      <w:r>
        <w:tab/>
      </w:r>
      <w:r>
        <w:rPr>
          <w:rStyle w:val="14"/>
        </w:rPr>
        <w:t>B.Cánh đại bàng rất khoẻ, bộ xương cánh tròn dài như, ống sáo.</w:t>
      </w:r>
    </w:p>
    <w:p w14:paraId="1CC3A5F8" w14:textId="77777777" w:rsidR="00327259" w:rsidRDefault="00923618">
      <w:pPr>
        <w:tabs>
          <w:tab w:val="left" w:pos="33"/>
        </w:tabs>
        <w:spacing w:after="0"/>
      </w:pPr>
      <w:r>
        <w:tab/>
      </w:r>
      <w:r>
        <w:rPr>
          <w:rStyle w:val="14"/>
        </w:rPr>
        <w:t>C.Cánh đại bàng, rất khoẻ, bộ xương cánh, tròn dài, như ống sáo.</w:t>
      </w:r>
    </w:p>
    <w:p w14:paraId="18C2DB9C" w14:textId="77777777" w:rsidR="00327259" w:rsidRDefault="00923618">
      <w:pPr>
        <w:tabs>
          <w:tab w:val="left" w:pos="47"/>
        </w:tabs>
        <w:spacing w:after="0"/>
      </w:pPr>
      <w:r>
        <w:tab/>
      </w:r>
      <w:r>
        <w:rPr>
          <w:rStyle w:val="14"/>
        </w:rPr>
        <w:t>D.Cánh đại bàng rất, khoẻ bộ xương cánh, tròn dài như ống sáo.</w:t>
      </w:r>
    </w:p>
    <w:p w14:paraId="066FB236" w14:textId="77777777" w:rsidR="00327259" w:rsidRDefault="00923618">
      <w:pPr>
        <w:tabs>
          <w:tab w:val="left" w:pos="33"/>
        </w:tabs>
        <w:spacing w:after="0"/>
      </w:pPr>
      <w:r>
        <w:tab/>
      </w:r>
      <w:r>
        <w:rPr>
          <w:rStyle w:val="14"/>
        </w:rPr>
        <w:t>Câu 115. Câu tục ngữ nào sau đây nói về tinh thần đoàn kết?</w:t>
      </w:r>
    </w:p>
    <w:p w14:paraId="0614807C" w14:textId="77777777" w:rsidR="00327259" w:rsidRDefault="00923618">
      <w:pPr>
        <w:tabs>
          <w:tab w:val="left" w:pos="33"/>
        </w:tabs>
        <w:spacing w:after="0"/>
      </w:pPr>
      <w:r>
        <w:tab/>
      </w:r>
      <w:r>
        <w:rPr>
          <w:rStyle w:val="14"/>
          <w:b/>
        </w:rPr>
        <w:t>A.Cha mẹ sinh con trời sinh tính</w:t>
      </w:r>
    </w:p>
    <w:p w14:paraId="5B91D7BB" w14:textId="77777777" w:rsidR="00327259" w:rsidRDefault="00923618">
      <w:pPr>
        <w:tabs>
          <w:tab w:val="left" w:pos="47"/>
        </w:tabs>
        <w:spacing w:after="0"/>
      </w:pPr>
      <w:r>
        <w:tab/>
      </w:r>
      <w:r>
        <w:rPr>
          <w:rStyle w:val="14"/>
        </w:rPr>
        <w:t>B.Gần mực thì đen, gần đèn thì rạng</w:t>
      </w:r>
    </w:p>
    <w:p w14:paraId="050E141A" w14:textId="77777777" w:rsidR="00327259" w:rsidRDefault="00923618">
      <w:pPr>
        <w:tabs>
          <w:tab w:val="left" w:pos="19"/>
        </w:tabs>
        <w:spacing w:after="0"/>
      </w:pPr>
      <w:r>
        <w:tab/>
      </w:r>
      <w:r>
        <w:rPr>
          <w:rStyle w:val="14"/>
        </w:rPr>
        <w:t>C.Một con ngựa đau, cả tàu bỏ có.</w:t>
      </w:r>
    </w:p>
    <w:p w14:paraId="0825E3E5" w14:textId="77777777" w:rsidR="00327259" w:rsidRDefault="00923618">
      <w:pPr>
        <w:tabs>
          <w:tab w:val="left" w:pos="47"/>
        </w:tabs>
        <w:spacing w:after="0"/>
      </w:pPr>
      <w:r>
        <w:tab/>
      </w:r>
      <w:r>
        <w:rPr>
          <w:rStyle w:val="14"/>
        </w:rPr>
        <w:t>D.Một chữ cũng là thầy, nửa chữ cũng là thầy</w:t>
      </w:r>
    </w:p>
    <w:p w14:paraId="30A46F61" w14:textId="77777777" w:rsidR="00327259" w:rsidRDefault="00923618">
      <w:pPr>
        <w:tabs>
          <w:tab w:val="left" w:pos="47"/>
        </w:tabs>
        <w:spacing w:after="0"/>
      </w:pPr>
      <w:r>
        <w:tab/>
      </w:r>
      <w:r>
        <w:rPr>
          <w:rStyle w:val="14"/>
        </w:rPr>
        <w:t>Câu 116.Bộ phận nào trả lời cho câu hỏi Làm gi?u trong câu sau?</w:t>
      </w:r>
    </w:p>
    <w:p w14:paraId="2F51B601" w14:textId="77777777" w:rsidR="00327259" w:rsidRDefault="00923618">
      <w:pPr>
        <w:tabs>
          <w:tab w:val="left" w:pos="88"/>
        </w:tabs>
        <w:spacing w:after="0"/>
      </w:pPr>
      <w:r>
        <w:tab/>
      </w:r>
      <w:r>
        <w:rPr>
          <w:rStyle w:val="14"/>
        </w:rPr>
        <w:t>Trên bầu trời, đàn cò đang tung cánh bay dập dòn II</w:t>
      </w:r>
    </w:p>
    <w:p w14:paraId="6CC00F10" w14:textId="77777777" w:rsidR="00327259" w:rsidRDefault="00923618">
      <w:pPr>
        <w:tabs>
          <w:tab w:val="left" w:pos="5006"/>
        </w:tabs>
        <w:spacing w:after="0"/>
      </w:pPr>
      <w:r>
        <w:rPr>
          <w:rStyle w:val="14"/>
        </w:rPr>
        <w:t>A.cánh bay dập dòn</w:t>
      </w:r>
      <w:r>
        <w:tab/>
      </w:r>
      <w:r>
        <w:rPr>
          <w:rStyle w:val="14"/>
        </w:rPr>
        <w:t>B.trên bầu trời</w:t>
      </w:r>
    </w:p>
    <w:p w14:paraId="1F0EDCB0" w14:textId="77777777" w:rsidR="00327259" w:rsidRDefault="00923618">
      <w:pPr>
        <w:tabs>
          <w:tab w:val="left" w:pos="4951"/>
        </w:tabs>
        <w:spacing w:after="120"/>
      </w:pPr>
      <w:r>
        <w:rPr>
          <w:rStyle w:val="14"/>
        </w:rPr>
        <w:t>C.đàn cò</w:t>
      </w:r>
      <w:r>
        <w:tab/>
      </w:r>
      <w:r>
        <w:rPr>
          <w:rStyle w:val="14"/>
        </w:rPr>
        <w:t>D.đang tung cánh bay dập dòn</w:t>
      </w:r>
    </w:p>
    <w:p w14:paraId="482B29A8" w14:textId="6C6906EC" w:rsidR="00327259" w:rsidRDefault="00923618" w:rsidP="00923618">
      <w:pPr>
        <w:tabs>
          <w:tab w:val="left" w:pos="5390"/>
          <w:tab w:val="left" w:pos="7324"/>
        </w:tabs>
        <w:spacing w:after="20"/>
      </w:pPr>
      <w:r>
        <w:tab/>
      </w:r>
      <w:r>
        <w:rPr>
          <w:rStyle w:val="14"/>
        </w:rPr>
        <w:t>18</w:t>
      </w:r>
      <w:r>
        <w:tab/>
      </w:r>
    </w:p>
    <w:p w14:paraId="3AE9F29D" w14:textId="77777777" w:rsidR="00327259" w:rsidRDefault="00327259">
      <w:pPr>
        <w:sectPr w:rsidR="00327259">
          <w:pgSz w:w="11906" w:h="16838"/>
          <w:pgMar w:top="905" w:right="104" w:bottom="0" w:left="406" w:header="720" w:footer="720" w:gutter="0"/>
          <w:cols w:space="720"/>
          <w:docGrid w:linePitch="360"/>
        </w:sectPr>
      </w:pPr>
    </w:p>
    <w:p w14:paraId="3C0D500B" w14:textId="77777777" w:rsidR="00327259" w:rsidRDefault="00923618">
      <w:pPr>
        <w:tabs>
          <w:tab w:val="left" w:pos="33"/>
        </w:tabs>
        <w:spacing w:after="0"/>
      </w:pPr>
      <w:r>
        <w:lastRenderedPageBreak/>
        <w:tab/>
      </w:r>
      <w:r>
        <w:rPr>
          <w:rStyle w:val="14"/>
        </w:rPr>
        <w:t>Tài Liệu Trạng Nguyên Tiếng Việt Lớp 3</w:t>
      </w:r>
    </w:p>
    <w:p w14:paraId="65C49C1F" w14:textId="77777777" w:rsidR="00327259" w:rsidRDefault="00923618">
      <w:pPr>
        <w:spacing w:after="0"/>
        <w:ind w:left="41"/>
        <w:jc w:val="both"/>
      </w:pPr>
      <w:r>
        <w:rPr>
          <w:rStyle w:val="14"/>
        </w:rPr>
        <w:t xml:space="preserve">Câu 117. Tìm từ bắt đầu bằng sh hoặc Ix là môn nghệ thuật sân khấu trình diễn những động tác khéo léo, hấp dẫn của người hoặc thú. </w:t>
      </w:r>
    </w:p>
    <w:p w14:paraId="42A64134" w14:textId="77777777" w:rsidR="00327259" w:rsidRDefault="00923618">
      <w:pPr>
        <w:tabs>
          <w:tab w:val="left" w:pos="2193"/>
          <w:tab w:val="left" w:pos="4939"/>
          <w:tab w:val="left" w:pos="8401"/>
        </w:tabs>
        <w:spacing w:after="0"/>
      </w:pPr>
      <w:r>
        <w:rPr>
          <w:rStyle w:val="14"/>
        </w:rPr>
        <w:t>A xiếc</w:t>
      </w:r>
      <w:r>
        <w:tab/>
      </w:r>
      <w:r>
        <w:rPr>
          <w:rStyle w:val="14"/>
        </w:rPr>
        <w:t>B.xẩm</w:t>
      </w:r>
      <w:r>
        <w:tab/>
      </w:r>
      <w:r>
        <w:rPr>
          <w:rStyle w:val="14"/>
        </w:rPr>
        <w:t>C.xoan</w:t>
      </w:r>
      <w:r>
        <w:tab/>
      </w:r>
      <w:r>
        <w:rPr>
          <w:rStyle w:val="14"/>
        </w:rPr>
        <w:t>D.sáo</w:t>
      </w:r>
    </w:p>
    <w:p w14:paraId="7F204FF6" w14:textId="77777777" w:rsidR="00327259" w:rsidRDefault="00923618">
      <w:pPr>
        <w:tabs>
          <w:tab w:val="left" w:pos="61"/>
        </w:tabs>
        <w:spacing w:after="0"/>
      </w:pPr>
      <w:r>
        <w:tab/>
      </w:r>
      <w:r>
        <w:rPr>
          <w:rStyle w:val="14"/>
        </w:rPr>
        <w:t>Câu 118: Câu thơ nào dưới đây có hình ảnh so sánh?</w:t>
      </w:r>
    </w:p>
    <w:p w14:paraId="15A89C09" w14:textId="77777777" w:rsidR="00327259" w:rsidRDefault="00923618">
      <w:pPr>
        <w:tabs>
          <w:tab w:val="left" w:pos="5560"/>
        </w:tabs>
        <w:spacing w:after="0"/>
      </w:pPr>
      <w:r>
        <w:rPr>
          <w:rStyle w:val="14"/>
        </w:rPr>
        <w:t>A.Nhà cao sừng sững như núi</w:t>
      </w:r>
      <w:r>
        <w:tab/>
      </w:r>
      <w:r>
        <w:rPr>
          <w:rStyle w:val="14"/>
        </w:rPr>
        <w:t>B Ngọn núi ở lại cùng mây</w:t>
      </w:r>
    </w:p>
    <w:p w14:paraId="0076CEEE" w14:textId="77777777" w:rsidR="00327259" w:rsidRDefault="00923618">
      <w:pPr>
        <w:tabs>
          <w:tab w:val="left" w:pos="5546"/>
        </w:tabs>
        <w:spacing w:after="0"/>
      </w:pPr>
      <w:r>
        <w:rPr>
          <w:rStyle w:val="14"/>
        </w:rPr>
        <w:t>C.Mấy trăm của sổ gió reo</w:t>
      </w:r>
      <w:r>
        <w:tab/>
      </w:r>
      <w:r>
        <w:rPr>
          <w:rStyle w:val="14"/>
        </w:rPr>
        <w:t>D.Mặt trời theo về thành phố</w:t>
      </w:r>
    </w:p>
    <w:p w14:paraId="68ED22C7" w14:textId="77777777" w:rsidR="00327259" w:rsidRDefault="00923618">
      <w:pPr>
        <w:tabs>
          <w:tab w:val="left" w:pos="47"/>
        </w:tabs>
        <w:spacing w:after="120"/>
      </w:pPr>
      <w:r>
        <w:tab/>
      </w:r>
      <w:r>
        <w:rPr>
          <w:rStyle w:val="14"/>
        </w:rPr>
        <w:t>Câu 119.Cặp từ nào dưới đây có nghĩa trái ngược nhau?</w:t>
      </w:r>
    </w:p>
    <w:p w14:paraId="6C5C0D79" w14:textId="77777777" w:rsidR="00327259" w:rsidRDefault="00923618">
      <w:pPr>
        <w:tabs>
          <w:tab w:val="left" w:pos="33"/>
        </w:tabs>
        <w:spacing w:after="120"/>
      </w:pPr>
      <w:r>
        <w:tab/>
      </w:r>
      <w:r>
        <w:rPr>
          <w:rStyle w:val="14"/>
        </w:rPr>
        <w:t>A chăm chỉ - cần cù</w:t>
      </w:r>
    </w:p>
    <w:p w14:paraId="227DD6D1" w14:textId="77777777" w:rsidR="00327259" w:rsidRDefault="00923618">
      <w:pPr>
        <w:tabs>
          <w:tab w:val="left" w:pos="33"/>
        </w:tabs>
        <w:spacing w:after="120"/>
      </w:pPr>
      <w:r>
        <w:tab/>
      </w:r>
      <w:r>
        <w:rPr>
          <w:rStyle w:val="14"/>
        </w:rPr>
        <w:t>B. lười biếng - siêng năng</w:t>
      </w:r>
    </w:p>
    <w:p w14:paraId="50A6CD24" w14:textId="77777777" w:rsidR="00327259" w:rsidRDefault="00923618">
      <w:pPr>
        <w:tabs>
          <w:tab w:val="left" w:pos="33"/>
        </w:tabs>
        <w:spacing w:after="120"/>
      </w:pPr>
      <w:r>
        <w:tab/>
      </w:r>
      <w:r>
        <w:rPr>
          <w:rStyle w:val="14"/>
        </w:rPr>
        <w:t>C thật thà - trung thực</w:t>
      </w:r>
    </w:p>
    <w:p w14:paraId="2A18C747" w14:textId="77777777" w:rsidR="00327259" w:rsidRDefault="00923618">
      <w:pPr>
        <w:tabs>
          <w:tab w:val="left" w:pos="19"/>
        </w:tabs>
        <w:spacing w:after="0"/>
      </w:pPr>
      <w:r>
        <w:tab/>
      </w:r>
      <w:r>
        <w:rPr>
          <w:rStyle w:val="14"/>
        </w:rPr>
        <w:t>Dhàhài hước - hóm hỉnh</w:t>
      </w:r>
    </w:p>
    <w:p w14:paraId="13A1C989" w14:textId="77777777" w:rsidR="00327259" w:rsidRDefault="00923618">
      <w:pPr>
        <w:tabs>
          <w:tab w:val="left" w:pos="19"/>
        </w:tabs>
        <w:spacing w:after="0"/>
      </w:pPr>
      <w:r>
        <w:tab/>
      </w:r>
      <w:r>
        <w:rPr>
          <w:rStyle w:val="14"/>
        </w:rPr>
        <w:t>Câu 120. Giải câu đố sau:</w:t>
      </w:r>
    </w:p>
    <w:p w14:paraId="40BD3EF9" w14:textId="77777777" w:rsidR="00327259" w:rsidRDefault="00923618">
      <w:pPr>
        <w:tabs>
          <w:tab w:val="left" w:pos="3096"/>
        </w:tabs>
        <w:spacing w:after="120"/>
      </w:pPr>
      <w:r>
        <w:tab/>
      </w:r>
      <w:r>
        <w:rPr>
          <w:rStyle w:val="14"/>
        </w:rPr>
        <w:t>Lá thì trên biếc, dưới nâu</w:t>
      </w:r>
    </w:p>
    <w:p w14:paraId="3725A4C2" w14:textId="77777777" w:rsidR="00327259" w:rsidRDefault="00923618">
      <w:pPr>
        <w:tabs>
          <w:tab w:val="left" w:pos="2296"/>
        </w:tabs>
        <w:spacing w:after="0"/>
      </w:pPr>
      <w:r>
        <w:tab/>
      </w:r>
      <w:r>
        <w:rPr>
          <w:rStyle w:val="14"/>
        </w:rPr>
        <w:t>Quả tròn chín ngọt như bầu sữa thơm.</w:t>
      </w:r>
    </w:p>
    <w:p w14:paraId="3A2E7933" w14:textId="77777777" w:rsidR="00327259" w:rsidRDefault="00923618">
      <w:pPr>
        <w:tabs>
          <w:tab w:val="left" w:pos="3896"/>
        </w:tabs>
        <w:spacing w:after="0"/>
      </w:pPr>
      <w:r>
        <w:tab/>
      </w:r>
      <w:r>
        <w:rPr>
          <w:rStyle w:val="14"/>
        </w:rPr>
        <w:t>Là cây gì?</w:t>
      </w:r>
    </w:p>
    <w:p w14:paraId="23EC6163" w14:textId="77777777" w:rsidR="00327259" w:rsidRDefault="00923618">
      <w:pPr>
        <w:tabs>
          <w:tab w:val="left" w:pos="2773"/>
          <w:tab w:val="left" w:pos="5339"/>
          <w:tab w:val="left" w:pos="8401"/>
        </w:tabs>
        <w:spacing w:after="0"/>
      </w:pPr>
      <w:r>
        <w:rPr>
          <w:rStyle w:val="14"/>
        </w:rPr>
        <w:t>A.cây vú sữa</w:t>
      </w:r>
      <w:r>
        <w:tab/>
      </w:r>
      <w:r>
        <w:rPr>
          <w:rStyle w:val="14"/>
        </w:rPr>
        <w:t>B.cây bưởi</w:t>
      </w:r>
      <w:r>
        <w:tab/>
      </w:r>
      <w:r>
        <w:rPr>
          <w:rStyle w:val="14"/>
        </w:rPr>
        <w:t>C.cây me</w:t>
      </w:r>
      <w:r>
        <w:tab/>
      </w:r>
      <w:r>
        <w:rPr>
          <w:rStyle w:val="14"/>
        </w:rPr>
        <w:t>D.cây khế</w:t>
      </w:r>
    </w:p>
    <w:p w14:paraId="3E60CDDC" w14:textId="77777777" w:rsidR="00327259" w:rsidRDefault="00923618">
      <w:pPr>
        <w:tabs>
          <w:tab w:val="left" w:pos="61"/>
        </w:tabs>
        <w:spacing w:after="0"/>
      </w:pPr>
      <w:r>
        <w:tab/>
      </w:r>
      <w:r>
        <w:rPr>
          <w:rStyle w:val="14"/>
        </w:rPr>
        <w:t>Câu 121.Câu nào sau đây là câu giới thiệu?</w:t>
      </w:r>
    </w:p>
    <w:p w14:paraId="22C641EC" w14:textId="77777777" w:rsidR="00327259" w:rsidRDefault="00923618">
      <w:pPr>
        <w:tabs>
          <w:tab w:val="left" w:pos="33"/>
        </w:tabs>
        <w:spacing w:after="0"/>
      </w:pPr>
      <w:r>
        <w:tab/>
      </w:r>
      <w:r>
        <w:rPr>
          <w:rStyle w:val="14"/>
        </w:rPr>
        <w:t>A Bé thường ngồi dưới gốc cây đọc sách.</w:t>
      </w:r>
    </w:p>
    <w:p w14:paraId="2ADBBBC6" w14:textId="77777777" w:rsidR="00327259" w:rsidRDefault="00923618">
      <w:pPr>
        <w:tabs>
          <w:tab w:val="left" w:pos="47"/>
        </w:tabs>
        <w:spacing w:after="0"/>
      </w:pPr>
      <w:r>
        <w:tab/>
      </w:r>
      <w:r>
        <w:rPr>
          <w:rStyle w:val="14"/>
        </w:rPr>
        <w:t>B. Bà trồng cây hoàng lan này đã từ rất lâu.</w:t>
      </w:r>
    </w:p>
    <w:p w14:paraId="4ABF67E1" w14:textId="77777777" w:rsidR="00327259" w:rsidRDefault="00923618">
      <w:pPr>
        <w:tabs>
          <w:tab w:val="left" w:pos="47"/>
        </w:tabs>
        <w:spacing w:after="0"/>
      </w:pPr>
      <w:r>
        <w:tab/>
      </w:r>
      <w:r>
        <w:rPr>
          <w:rStyle w:val="14"/>
        </w:rPr>
        <w:t>C. Khu vườn thơm ngát hương hoàng lan.</w:t>
      </w:r>
    </w:p>
    <w:p w14:paraId="2C01117C" w14:textId="77777777" w:rsidR="00327259" w:rsidRDefault="00923618">
      <w:pPr>
        <w:tabs>
          <w:tab w:val="left" w:pos="47"/>
        </w:tabs>
        <w:spacing w:after="0"/>
      </w:pPr>
      <w:r>
        <w:tab/>
      </w:r>
      <w:r>
        <w:rPr>
          <w:rStyle w:val="14"/>
        </w:rPr>
        <w:t>D. Cây hoàng lan này là người bạn thân thiết của bé</w:t>
      </w:r>
    </w:p>
    <w:p w14:paraId="4008875B" w14:textId="77777777" w:rsidR="00327259" w:rsidRDefault="00923618">
      <w:pPr>
        <w:spacing w:after="0"/>
        <w:ind w:firstLine="41"/>
        <w:jc w:val="both"/>
      </w:pPr>
      <w:r>
        <w:rPr>
          <w:rStyle w:val="14"/>
        </w:rPr>
        <w:t xml:space="preserve">Câu 122. Từ bắt đầu bằng u hoặc n trái nghĩa với từ xuống là: A.lan B. lên C.nan D. nên </w:t>
      </w:r>
    </w:p>
    <w:p w14:paraId="223D8893" w14:textId="77777777" w:rsidR="00327259" w:rsidRDefault="00923618">
      <w:pPr>
        <w:spacing w:after="0"/>
        <w:ind w:left="41"/>
        <w:jc w:val="both"/>
      </w:pPr>
      <w:r>
        <w:rPr>
          <w:rStyle w:val="14"/>
        </w:rPr>
        <w:t xml:space="preserve">Câu 123. Tìm từ bắt đầu bằng s" hoặc x, là tên một loại quả nhỏ có vị chua, vỏ cứng màu xanh, thường xuất hiện vào mùa hè và hay được sử dụng để làm Ô mai </w:t>
      </w:r>
    </w:p>
    <w:p w14:paraId="2DAD3310" w14:textId="77777777" w:rsidR="00327259" w:rsidRDefault="00923618">
      <w:pPr>
        <w:tabs>
          <w:tab w:val="left" w:pos="2773"/>
          <w:tab w:val="left" w:pos="5546"/>
          <w:tab w:val="left" w:pos="8305"/>
        </w:tabs>
        <w:spacing w:after="0"/>
      </w:pPr>
      <w:r>
        <w:rPr>
          <w:rStyle w:val="14"/>
        </w:rPr>
        <w:t>A. xoài</w:t>
      </w:r>
      <w:r>
        <w:tab/>
      </w:r>
      <w:r>
        <w:rPr>
          <w:rStyle w:val="14"/>
        </w:rPr>
        <w:t>B.xoan</w:t>
      </w:r>
      <w:r>
        <w:tab/>
      </w:r>
      <w:r>
        <w:rPr>
          <w:rStyle w:val="14"/>
        </w:rPr>
        <w:t>C. sung</w:t>
      </w:r>
      <w:r>
        <w:tab/>
      </w:r>
      <w:r>
        <w:rPr>
          <w:rStyle w:val="14"/>
        </w:rPr>
        <w:t>D. sấu</w:t>
      </w:r>
    </w:p>
    <w:p w14:paraId="688CC779" w14:textId="77777777" w:rsidR="00327259" w:rsidRDefault="00923618">
      <w:pPr>
        <w:tabs>
          <w:tab w:val="left" w:pos="47"/>
        </w:tabs>
        <w:spacing w:after="0"/>
      </w:pPr>
      <w:r>
        <w:tab/>
      </w:r>
      <w:r>
        <w:rPr>
          <w:rStyle w:val="14"/>
        </w:rPr>
        <w:t>Câu 124. Trong các từ dưới đây, từ nào viết đúng chính tả?</w:t>
      </w:r>
    </w:p>
    <w:p w14:paraId="7BCD64EA" w14:textId="77777777" w:rsidR="00327259" w:rsidRDefault="00923618">
      <w:pPr>
        <w:tabs>
          <w:tab w:val="left" w:pos="2773"/>
          <w:tab w:val="left" w:pos="5532"/>
          <w:tab w:val="left" w:pos="8319"/>
        </w:tabs>
        <w:spacing w:after="0"/>
      </w:pPr>
      <w:r>
        <w:rPr>
          <w:rStyle w:val="14"/>
        </w:rPr>
        <w:t>A cây xung</w:t>
      </w:r>
      <w:r>
        <w:tab/>
      </w:r>
      <w:r>
        <w:rPr>
          <w:rStyle w:val="14"/>
        </w:rPr>
        <w:t>B. quả sim</w:t>
      </w:r>
      <w:r>
        <w:tab/>
      </w:r>
      <w:r>
        <w:rPr>
          <w:rStyle w:val="14"/>
        </w:rPr>
        <w:t>C. hoa xen</w:t>
      </w:r>
      <w:r>
        <w:tab/>
      </w:r>
      <w:r>
        <w:rPr>
          <w:rStyle w:val="14"/>
        </w:rPr>
        <w:t>D. củ xắn</w:t>
      </w:r>
    </w:p>
    <w:p w14:paraId="11A55DCC" w14:textId="77777777" w:rsidR="00327259" w:rsidRDefault="00923618">
      <w:pPr>
        <w:spacing w:after="0"/>
        <w:ind w:left="14" w:firstLine="28"/>
        <w:jc w:val="both"/>
      </w:pPr>
      <w:r>
        <w:rPr>
          <w:rStyle w:val="14"/>
        </w:rPr>
        <w:t xml:space="preserve">Câu 125.Chọn cặp từ trái nghĩa để hoàn thành câu tục ngữ sau: Kính nhường </w:t>
      </w:r>
    </w:p>
    <w:p w14:paraId="100C0718" w14:textId="77777777" w:rsidR="00327259" w:rsidRDefault="00923618">
      <w:pPr>
        <w:spacing w:after="0"/>
        <w:jc w:val="both"/>
      </w:pPr>
      <w:r>
        <w:rPr>
          <w:rStyle w:val="14"/>
        </w:rPr>
        <w:t xml:space="preserve">A. cao - thấp B. trên - dưới C. trong - ngoài D. to - nhỏ Câu 126.Câu nào dưới đây là câu nêu hoạt động: </w:t>
      </w:r>
    </w:p>
    <w:p w14:paraId="3878EF19" w14:textId="77777777" w:rsidR="00327259" w:rsidRDefault="00923618">
      <w:pPr>
        <w:tabs>
          <w:tab w:val="left" w:pos="33"/>
        </w:tabs>
        <w:spacing w:after="0"/>
      </w:pPr>
      <w:r>
        <w:tab/>
      </w:r>
      <w:r>
        <w:rPr>
          <w:rStyle w:val="14"/>
        </w:rPr>
        <w:t>A Nền lá màu xanh thẩm, giống như bộ xương cá</w:t>
      </w:r>
    </w:p>
    <w:p w14:paraId="12796196" w14:textId="77777777" w:rsidR="00327259" w:rsidRDefault="00923618">
      <w:pPr>
        <w:tabs>
          <w:tab w:val="left" w:pos="33"/>
        </w:tabs>
        <w:spacing w:after="0"/>
      </w:pPr>
      <w:r>
        <w:tab/>
      </w:r>
      <w:r>
        <w:rPr>
          <w:rStyle w:val="14"/>
        </w:rPr>
        <w:t>B.Quả gắc rất to và nặng</w:t>
      </w:r>
    </w:p>
    <w:p w14:paraId="55A16041" w14:textId="77777777" w:rsidR="00327259" w:rsidRDefault="00923618">
      <w:pPr>
        <w:tabs>
          <w:tab w:val="left" w:pos="33"/>
        </w:tabs>
        <w:spacing w:after="0"/>
      </w:pPr>
      <w:r>
        <w:tab/>
      </w:r>
      <w:r>
        <w:rPr>
          <w:rStyle w:val="14"/>
        </w:rPr>
        <w:t>C.Buổi sáng, ông dậy sớm tập thể dục.</w:t>
      </w:r>
    </w:p>
    <w:p w14:paraId="2AF67043" w14:textId="77777777" w:rsidR="00327259" w:rsidRDefault="00923618">
      <w:pPr>
        <w:tabs>
          <w:tab w:val="left" w:pos="33"/>
        </w:tabs>
        <w:spacing w:after="120"/>
      </w:pPr>
      <w:r>
        <w:tab/>
      </w:r>
      <w:r>
        <w:rPr>
          <w:rStyle w:val="14"/>
        </w:rPr>
        <w:t>D.Chiếc lá thiên lý màu xanh tươi mát.</w:t>
      </w:r>
    </w:p>
    <w:p w14:paraId="4B3D7B3A" w14:textId="143B89FE" w:rsidR="00327259" w:rsidRDefault="00923618">
      <w:pPr>
        <w:tabs>
          <w:tab w:val="left" w:pos="5311"/>
          <w:tab w:val="left" w:pos="7270"/>
        </w:tabs>
        <w:spacing w:after="20"/>
      </w:pPr>
      <w:r>
        <w:tab/>
      </w:r>
      <w:r>
        <w:rPr>
          <w:rStyle w:val="14"/>
        </w:rPr>
        <w:t>19</w:t>
      </w:r>
      <w:r>
        <w:tab/>
      </w:r>
    </w:p>
    <w:p w14:paraId="10AD4574" w14:textId="77777777" w:rsidR="00327259" w:rsidRDefault="00923618">
      <w:r>
        <w:br w:type="page"/>
      </w:r>
    </w:p>
    <w:p w14:paraId="624E1D66" w14:textId="77777777" w:rsidR="00327259" w:rsidRDefault="00327259">
      <w:pPr>
        <w:sectPr w:rsidR="00327259">
          <w:pgSz w:w="11906" w:h="16838"/>
          <w:pgMar w:top="828" w:right="437" w:bottom="0" w:left="561" w:header="720" w:footer="720" w:gutter="0"/>
          <w:cols w:space="720"/>
          <w:docGrid w:linePitch="360"/>
        </w:sectPr>
      </w:pPr>
    </w:p>
    <w:p w14:paraId="69CABCFA" w14:textId="77777777" w:rsidR="00327259" w:rsidRDefault="00923618">
      <w:pPr>
        <w:tabs>
          <w:tab w:val="left" w:pos="19"/>
        </w:tabs>
        <w:spacing w:after="0"/>
      </w:pPr>
      <w:r>
        <w:lastRenderedPageBreak/>
        <w:tab/>
      </w:r>
      <w:r>
        <w:rPr>
          <w:rStyle w:val="14"/>
        </w:rPr>
        <w:t>Tài Liệu Trạng Nguyên Tiếng Việt Lớp 3</w:t>
      </w:r>
    </w:p>
    <w:p w14:paraId="21C0A461" w14:textId="77777777" w:rsidR="00327259" w:rsidRDefault="00923618">
      <w:pPr>
        <w:spacing w:after="0"/>
        <w:ind w:left="13" w:firstLine="13"/>
        <w:jc w:val="both"/>
      </w:pPr>
      <w:r>
        <w:rPr>
          <w:rStyle w:val="14"/>
        </w:rPr>
        <w:t xml:space="preserve">Câu 127. Từ nào dưới đây có nghĩa là có năng lực trí tuệ tốt, hiểu nhanh, tiếp thu nhanh/? </w:t>
      </w:r>
    </w:p>
    <w:p w14:paraId="766EE3BE" w14:textId="77777777" w:rsidR="00327259" w:rsidRDefault="00923618">
      <w:pPr>
        <w:tabs>
          <w:tab w:val="left" w:pos="2581"/>
          <w:tab w:val="left" w:pos="5214"/>
          <w:tab w:val="left" w:pos="7968"/>
        </w:tabs>
        <w:spacing w:after="0"/>
      </w:pPr>
      <w:r>
        <w:rPr>
          <w:rStyle w:val="14"/>
        </w:rPr>
        <w:t>A.thông minh</w:t>
      </w:r>
      <w:r>
        <w:tab/>
      </w:r>
      <w:r>
        <w:rPr>
          <w:rStyle w:val="14"/>
        </w:rPr>
        <w:t>B.ki luật</w:t>
      </w:r>
      <w:r>
        <w:tab/>
      </w:r>
      <w:r>
        <w:rPr>
          <w:rStyle w:val="14"/>
        </w:rPr>
        <w:t>Chinin lành</w:t>
      </w:r>
      <w:r>
        <w:tab/>
      </w:r>
      <w:r>
        <w:rPr>
          <w:rStyle w:val="14"/>
        </w:rPr>
        <w:t>D.đoàn kết</w:t>
      </w:r>
    </w:p>
    <w:p w14:paraId="1723ED4E" w14:textId="77777777" w:rsidR="00327259" w:rsidRDefault="00923618">
      <w:pPr>
        <w:tabs>
          <w:tab w:val="left" w:pos="32"/>
        </w:tabs>
        <w:spacing w:after="0"/>
      </w:pPr>
      <w:r>
        <w:tab/>
      </w:r>
      <w:r>
        <w:rPr>
          <w:rStyle w:val="14"/>
          <w:b/>
        </w:rPr>
        <w:t>Câu 128. Câu văn nào dưới đây sử dụng sai dấu câu?</w:t>
      </w:r>
    </w:p>
    <w:p w14:paraId="585397C9" w14:textId="77777777" w:rsidR="00327259" w:rsidRDefault="00923618">
      <w:pPr>
        <w:tabs>
          <w:tab w:val="left" w:pos="5281"/>
        </w:tabs>
        <w:spacing w:after="0"/>
      </w:pPr>
      <w:r>
        <w:rPr>
          <w:rStyle w:val="14"/>
        </w:rPr>
        <w:t>A. Bạn đi đâu mà vội vàng thế</w:t>
      </w:r>
      <w:r>
        <w:tab/>
      </w:r>
      <w:r>
        <w:rPr>
          <w:rStyle w:val="14"/>
        </w:rPr>
        <w:t>B. Cô giáo dạy chúng em tập hát.</w:t>
      </w:r>
    </w:p>
    <w:p w14:paraId="19F2DAAE" w14:textId="77777777" w:rsidR="00327259" w:rsidRDefault="00923618">
      <w:pPr>
        <w:spacing w:after="0"/>
        <w:jc w:val="both"/>
      </w:pPr>
      <w:r>
        <w:rPr>
          <w:rStyle w:val="14"/>
        </w:rPr>
        <w:t xml:space="preserve">C. Chúng em đi tập văn nghệ. D. Bạn cho tớ mượn cuốn sách được không? </w:t>
      </w:r>
    </w:p>
    <w:p w14:paraId="14BC04D4" w14:textId="77777777" w:rsidR="00327259" w:rsidRDefault="00923618">
      <w:pPr>
        <w:spacing w:after="120"/>
        <w:ind w:left="27" w:firstLine="13"/>
        <w:jc w:val="both"/>
      </w:pPr>
      <w:r>
        <w:rPr>
          <w:rStyle w:val="14"/>
        </w:rPr>
        <w:t xml:space="preserve">Câu 129. Đọc văn bản sau và cho biết các bạn học sinh tiêu biểu của khối Ba đang chờ đón điều gi </w:t>
      </w:r>
    </w:p>
    <w:p w14:paraId="0C11F4A9" w14:textId="77777777" w:rsidR="00327259" w:rsidRDefault="00923618">
      <w:pPr>
        <w:spacing w:after="0"/>
        <w:ind w:left="27" w:firstLine="359"/>
        <w:jc w:val="both"/>
      </w:pPr>
      <w:r>
        <w:rPr>
          <w:rStyle w:val="14"/>
        </w:rPr>
        <w:t xml:space="preserve">Tia nắng sớm lấp lánh trên những hàng cây quanh sân trường. Trong buổi lễ chào cờ sáng nay, mọi ánh mắt thân thương đều hướng về những học sinh tiêu biểu của khối lớp Ba. Các bạn ấy đang náo nức chờ đón lễ kết nạp Đội. </w:t>
      </w:r>
    </w:p>
    <w:p w14:paraId="27E3C15A" w14:textId="77777777" w:rsidR="00327259" w:rsidRDefault="00923618">
      <w:pPr>
        <w:spacing w:after="0"/>
        <w:ind w:left="27" w:firstLine="439"/>
        <w:jc w:val="both"/>
      </w:pPr>
      <w:r>
        <w:rPr>
          <w:rStyle w:val="14"/>
        </w:rPr>
        <w:t xml:space="preserve">Thầy Tổng phụ trách điều hành lễ chào cờ. Tiếng hát Quốc ca, Đội ca vang lên hùng tráng trong niềm hân hoan của thầy cô giáo và học sinh toàn trường. Sau khi nghe danh sách đội viên mới, các học sinh tiêu biểu tự tin bước lên. Một bạn đại diện đọc lời hứa, gương mặt rạng ngời hạnh phúc. Khi bạn vừa dứt lời, những tiếng hô trong tre vang lên: "Sẵn sàng:" n </w:t>
      </w:r>
    </w:p>
    <w:p w14:paraId="677D57E2" w14:textId="77777777" w:rsidR="00327259" w:rsidRDefault="00923618">
      <w:pPr>
        <w:tabs>
          <w:tab w:val="left" w:pos="9823"/>
        </w:tabs>
        <w:spacing w:after="0"/>
      </w:pPr>
      <w:r>
        <w:tab/>
      </w:r>
      <w:r>
        <w:rPr>
          <w:rStyle w:val="14"/>
        </w:rPr>
        <w:t>(Trí</w:t>
      </w:r>
    </w:p>
    <w:p w14:paraId="4EA17029" w14:textId="77777777" w:rsidR="00327259" w:rsidRDefault="00923618">
      <w:pPr>
        <w:tabs>
          <w:tab w:val="left" w:pos="19"/>
        </w:tabs>
        <w:spacing w:after="0"/>
      </w:pPr>
      <w:r>
        <w:tab/>
      </w:r>
      <w:r>
        <w:rPr>
          <w:rStyle w:val="14"/>
        </w:rPr>
        <w:t>Hoàng)</w:t>
      </w:r>
    </w:p>
    <w:p w14:paraId="2258C6CA" w14:textId="77777777" w:rsidR="00327259" w:rsidRDefault="00923618">
      <w:pPr>
        <w:tabs>
          <w:tab w:val="left" w:pos="32"/>
        </w:tabs>
        <w:spacing w:after="0"/>
      </w:pPr>
      <w:r>
        <w:tab/>
      </w:r>
      <w:r>
        <w:rPr>
          <w:rStyle w:val="14"/>
        </w:rPr>
        <w:t>A Các bạn học sinh háo hức chờ đón buổi liên hoan văn nghệ</w:t>
      </w:r>
    </w:p>
    <w:p w14:paraId="42CEEA75" w14:textId="77777777" w:rsidR="00327259" w:rsidRDefault="00923618">
      <w:pPr>
        <w:tabs>
          <w:tab w:val="left" w:pos="46"/>
        </w:tabs>
        <w:spacing w:after="0"/>
      </w:pPr>
      <w:r>
        <w:tab/>
      </w:r>
      <w:r>
        <w:rPr>
          <w:rStyle w:val="14"/>
        </w:rPr>
        <w:t>B. Các bạn học sinh háo hức chờ đợi được hát Quốc ca.</w:t>
      </w:r>
    </w:p>
    <w:p w14:paraId="17055164" w14:textId="77777777" w:rsidR="00327259" w:rsidRDefault="00923618">
      <w:pPr>
        <w:tabs>
          <w:tab w:val="left" w:pos="32"/>
        </w:tabs>
        <w:spacing w:after="0"/>
      </w:pPr>
      <w:r>
        <w:tab/>
      </w:r>
      <w:r>
        <w:rPr>
          <w:rStyle w:val="14"/>
        </w:rPr>
        <w:t>C. Các bạn học sinh háo hức chờ đón lễ kết nạp Đội.</w:t>
      </w:r>
    </w:p>
    <w:p w14:paraId="4210165C" w14:textId="77777777" w:rsidR="00327259" w:rsidRDefault="00923618">
      <w:pPr>
        <w:tabs>
          <w:tab w:val="left" w:pos="46"/>
        </w:tabs>
        <w:spacing w:after="0"/>
      </w:pPr>
      <w:r>
        <w:tab/>
      </w:r>
      <w:r>
        <w:rPr>
          <w:rStyle w:val="14"/>
        </w:rPr>
        <w:t>D. Các bạn học sinh háo hức chờ đợi được hát Đội ca.</w:t>
      </w:r>
    </w:p>
    <w:p w14:paraId="7E36A7A0" w14:textId="77777777" w:rsidR="00327259" w:rsidRDefault="00923618">
      <w:pPr>
        <w:tabs>
          <w:tab w:val="left" w:pos="32"/>
        </w:tabs>
        <w:spacing w:after="0"/>
      </w:pPr>
      <w:r>
        <w:tab/>
      </w:r>
      <w:r>
        <w:rPr>
          <w:rStyle w:val="14"/>
        </w:rPr>
        <w:t>Câu 130. Câu nào dưới đây là câu nêu đặc điểm?</w:t>
      </w:r>
    </w:p>
    <w:p w14:paraId="11C9AE06" w14:textId="77777777" w:rsidR="00327259" w:rsidRDefault="00923618">
      <w:pPr>
        <w:tabs>
          <w:tab w:val="left" w:pos="46"/>
        </w:tabs>
        <w:spacing w:after="0"/>
      </w:pPr>
      <w:r>
        <w:tab/>
      </w:r>
      <w:r>
        <w:rPr>
          <w:rStyle w:val="14"/>
        </w:rPr>
        <w:t>A. Hoa phượng đỏ rực cả một góc trời.</w:t>
      </w:r>
    </w:p>
    <w:p w14:paraId="0125CA44" w14:textId="77777777" w:rsidR="00327259" w:rsidRDefault="00923618">
      <w:pPr>
        <w:tabs>
          <w:tab w:val="left" w:pos="32"/>
        </w:tabs>
        <w:spacing w:after="0"/>
      </w:pPr>
      <w:r>
        <w:tab/>
      </w:r>
      <w:r>
        <w:rPr>
          <w:rStyle w:val="14"/>
        </w:rPr>
        <w:t>B. Cây phượng đu đưa tán lá trong gió.</w:t>
      </w:r>
    </w:p>
    <w:p w14:paraId="21CD3B04" w14:textId="77777777" w:rsidR="00327259" w:rsidRDefault="00923618">
      <w:pPr>
        <w:tabs>
          <w:tab w:val="left" w:pos="19"/>
        </w:tabs>
        <w:spacing w:after="0"/>
      </w:pPr>
      <w:r>
        <w:tab/>
      </w:r>
      <w:r>
        <w:rPr>
          <w:rStyle w:val="14"/>
        </w:rPr>
        <w:t>C. Hoa phượng là sứ giả của mùa hạ</w:t>
      </w:r>
    </w:p>
    <w:p w14:paraId="595DD7A7" w14:textId="77777777" w:rsidR="00327259" w:rsidRDefault="00923618">
      <w:pPr>
        <w:tabs>
          <w:tab w:val="left" w:pos="32"/>
        </w:tabs>
        <w:spacing w:after="0"/>
      </w:pPr>
      <w:r>
        <w:tab/>
      </w:r>
      <w:r>
        <w:rPr>
          <w:rStyle w:val="14"/>
        </w:rPr>
        <w:t>D. Hoa phượng là hoa học trò.</w:t>
      </w:r>
    </w:p>
    <w:p w14:paraId="002706CA" w14:textId="77777777" w:rsidR="00327259" w:rsidRDefault="00923618">
      <w:pPr>
        <w:tabs>
          <w:tab w:val="left" w:pos="32"/>
        </w:tabs>
        <w:spacing w:after="0"/>
      </w:pPr>
      <w:r>
        <w:tab/>
      </w:r>
      <w:r>
        <w:rPr>
          <w:rStyle w:val="14"/>
        </w:rPr>
        <w:t>Câu 131. Đáp án nào dưới đây chỉ gồm các từ ngữ chi hoạt động?</w:t>
      </w:r>
    </w:p>
    <w:p w14:paraId="743C1865" w14:textId="77777777" w:rsidR="00327259" w:rsidRDefault="00923618">
      <w:pPr>
        <w:spacing w:after="0"/>
        <w:jc w:val="both"/>
      </w:pPr>
      <w:r>
        <w:rPr>
          <w:rStyle w:val="14"/>
        </w:rPr>
        <w:t xml:space="preserve">A thức dậy, đi học, vui vẻ B. khám phá, mong chờ, ghi chép </w:t>
      </w:r>
    </w:p>
    <w:p w14:paraId="4080D08E" w14:textId="77777777" w:rsidR="00327259" w:rsidRDefault="00923618">
      <w:pPr>
        <w:spacing w:after="0"/>
        <w:jc w:val="both"/>
      </w:pPr>
      <w:r>
        <w:rPr>
          <w:rStyle w:val="14"/>
        </w:rPr>
        <w:t xml:space="preserve">C. nhảy nhớt, vui mừng, trìu mến D. chăm sóc, thu hoạch, vườn cây </w:t>
      </w:r>
    </w:p>
    <w:p w14:paraId="28CDB52C" w14:textId="77777777" w:rsidR="00327259" w:rsidRDefault="00923618">
      <w:pPr>
        <w:tabs>
          <w:tab w:val="left" w:pos="46"/>
        </w:tabs>
        <w:spacing w:after="0"/>
      </w:pPr>
      <w:r>
        <w:tab/>
      </w:r>
      <w:r>
        <w:rPr>
          <w:rStyle w:val="14"/>
        </w:rPr>
        <w:t>Câu 132. Điền từ còn thiếu vào chỗ trống để hoàn thành thành ngữ sau:</w:t>
      </w:r>
    </w:p>
    <w:p w14:paraId="76AC2DCD" w14:textId="77777777" w:rsidR="00327259" w:rsidRDefault="00923618">
      <w:pPr>
        <w:tabs>
          <w:tab w:val="left" w:pos="4063"/>
        </w:tabs>
        <w:spacing w:after="0"/>
      </w:pPr>
      <w:r>
        <w:tab/>
      </w:r>
      <w:r>
        <w:rPr>
          <w:rStyle w:val="14"/>
        </w:rPr>
        <w:t>Góp gió thành</w:t>
      </w:r>
    </w:p>
    <w:p w14:paraId="466602FD" w14:textId="77777777" w:rsidR="00327259" w:rsidRDefault="00923618">
      <w:pPr>
        <w:tabs>
          <w:tab w:val="left" w:pos="2634"/>
          <w:tab w:val="left" w:pos="5268"/>
          <w:tab w:val="left" w:pos="8766"/>
        </w:tabs>
        <w:spacing w:after="120"/>
      </w:pPr>
      <w:r>
        <w:rPr>
          <w:rStyle w:val="14"/>
        </w:rPr>
        <w:t>A nắng</w:t>
      </w:r>
      <w:r>
        <w:tab/>
      </w:r>
      <w:r>
        <w:rPr>
          <w:rStyle w:val="14"/>
        </w:rPr>
        <w:t>B. lốc</w:t>
      </w:r>
      <w:r>
        <w:tab/>
      </w:r>
      <w:r>
        <w:rPr>
          <w:rStyle w:val="14"/>
        </w:rPr>
        <w:t>C. bão</w:t>
      </w:r>
      <w:r>
        <w:tab/>
      </w:r>
      <w:r>
        <w:rPr>
          <w:rStyle w:val="14"/>
        </w:rPr>
        <w:t>D. mưa</w:t>
      </w:r>
    </w:p>
    <w:p w14:paraId="528D84F1" w14:textId="4B298B4C" w:rsidR="00327259" w:rsidRDefault="00923618">
      <w:pPr>
        <w:tabs>
          <w:tab w:val="left" w:pos="5028"/>
          <w:tab w:val="left" w:pos="6904"/>
        </w:tabs>
        <w:spacing w:after="20"/>
      </w:pPr>
      <w:r>
        <w:tab/>
      </w:r>
      <w:r>
        <w:rPr>
          <w:rStyle w:val="14"/>
        </w:rPr>
        <w:t>20</w:t>
      </w:r>
      <w:r>
        <w:tab/>
      </w:r>
    </w:p>
    <w:p w14:paraId="1A31F402" w14:textId="77777777" w:rsidR="00327259" w:rsidRDefault="00923618">
      <w:r>
        <w:br w:type="page"/>
      </w:r>
    </w:p>
    <w:p w14:paraId="096ABE22" w14:textId="77777777" w:rsidR="00327259" w:rsidRDefault="00327259">
      <w:pPr>
        <w:sectPr w:rsidR="00327259">
          <w:pgSz w:w="11906" w:h="16838"/>
          <w:pgMar w:top="758" w:right="628" w:bottom="0" w:left="522" w:header="720" w:footer="720" w:gutter="0"/>
          <w:cols w:space="720"/>
          <w:docGrid w:linePitch="360"/>
        </w:sectPr>
      </w:pPr>
    </w:p>
    <w:p w14:paraId="5F0CC3D0" w14:textId="77777777" w:rsidR="00327259" w:rsidRDefault="00923618">
      <w:pPr>
        <w:tabs>
          <w:tab w:val="left" w:pos="19"/>
        </w:tabs>
        <w:spacing w:after="0"/>
      </w:pPr>
      <w:r>
        <w:lastRenderedPageBreak/>
        <w:tab/>
      </w:r>
      <w:r>
        <w:rPr>
          <w:rStyle w:val="14"/>
        </w:rPr>
        <w:t>Tài Liệu Trạng Nguyên Tiếng Việt Lớp 3</w:t>
      </w:r>
    </w:p>
    <w:p w14:paraId="07C0FBE0" w14:textId="77777777" w:rsidR="00327259" w:rsidRDefault="00923618">
      <w:pPr>
        <w:tabs>
          <w:tab w:val="left" w:pos="32"/>
        </w:tabs>
        <w:spacing w:after="0"/>
      </w:pPr>
      <w:r>
        <w:tab/>
      </w:r>
      <w:r>
        <w:rPr>
          <w:rStyle w:val="14"/>
        </w:rPr>
        <w:t>Câu 133. Đáp án nào dưới đây chỉ gồm các từ viết đúng chính tả?</w:t>
      </w:r>
    </w:p>
    <w:p w14:paraId="118B76C7" w14:textId="77777777" w:rsidR="00327259" w:rsidRDefault="00923618">
      <w:pPr>
        <w:tabs>
          <w:tab w:val="left" w:pos="19"/>
        </w:tabs>
        <w:spacing w:after="120"/>
      </w:pPr>
      <w:r>
        <w:tab/>
      </w:r>
      <w:r>
        <w:rPr>
          <w:rStyle w:val="14"/>
        </w:rPr>
        <w:t>A.réo rai, thức dậy</w:t>
      </w:r>
    </w:p>
    <w:p w14:paraId="2E585ED3" w14:textId="77777777" w:rsidR="00327259" w:rsidRDefault="00923618">
      <w:pPr>
        <w:tabs>
          <w:tab w:val="left" w:pos="32"/>
        </w:tabs>
        <w:spacing w:after="120"/>
      </w:pPr>
      <w:r>
        <w:tab/>
      </w:r>
      <w:r>
        <w:rPr>
          <w:rStyle w:val="14"/>
        </w:rPr>
        <w:t>B.dáng vẻ, chậm rãi</w:t>
      </w:r>
    </w:p>
    <w:p w14:paraId="0F3A96C7" w14:textId="77777777" w:rsidR="00327259" w:rsidRDefault="00923618">
      <w:pPr>
        <w:tabs>
          <w:tab w:val="left" w:pos="19"/>
        </w:tabs>
        <w:spacing w:after="0"/>
      </w:pPr>
      <w:r>
        <w:tab/>
      </w:r>
      <w:r>
        <w:rPr>
          <w:rStyle w:val="14"/>
        </w:rPr>
        <w:t>C.dặn dò, dậm dạp</w:t>
      </w:r>
    </w:p>
    <w:p w14:paraId="55B706C4" w14:textId="77777777" w:rsidR="00327259" w:rsidRDefault="00923618">
      <w:pPr>
        <w:tabs>
          <w:tab w:val="left" w:pos="19"/>
        </w:tabs>
        <w:spacing w:after="0"/>
      </w:pPr>
      <w:r>
        <w:tab/>
      </w:r>
      <w:r>
        <w:rPr>
          <w:rStyle w:val="14"/>
        </w:rPr>
        <w:t>D.chỉ rẫn, đạo chơi</w:t>
      </w:r>
    </w:p>
    <w:p w14:paraId="698B6910" w14:textId="77777777" w:rsidR="00327259" w:rsidRDefault="00923618">
      <w:pPr>
        <w:tabs>
          <w:tab w:val="left" w:pos="46"/>
        </w:tabs>
        <w:spacing w:after="0"/>
      </w:pPr>
      <w:r>
        <w:tab/>
      </w:r>
      <w:r>
        <w:rPr>
          <w:rStyle w:val="14"/>
        </w:rPr>
        <w:t>Câu 134. Đáp án nào dưới đây là tục ngữ?</w:t>
      </w:r>
    </w:p>
    <w:p w14:paraId="244A7F2E" w14:textId="77777777" w:rsidR="00327259" w:rsidRDefault="00923618">
      <w:pPr>
        <w:tabs>
          <w:tab w:val="left" w:pos="32"/>
        </w:tabs>
        <w:spacing w:after="0"/>
      </w:pPr>
      <w:r>
        <w:tab/>
      </w:r>
      <w:r>
        <w:rPr>
          <w:rStyle w:val="14"/>
        </w:rPr>
        <w:t>A. Thắng không thua, bại không nán.</w:t>
      </w:r>
    </w:p>
    <w:p w14:paraId="58FDBE8F" w14:textId="77777777" w:rsidR="00327259" w:rsidRDefault="00923618">
      <w:pPr>
        <w:tabs>
          <w:tab w:val="left" w:pos="32"/>
        </w:tabs>
        <w:spacing w:after="0"/>
      </w:pPr>
      <w:r>
        <w:tab/>
      </w:r>
      <w:r>
        <w:rPr>
          <w:rStyle w:val="14"/>
        </w:rPr>
        <w:t>B. Thắng không kiêu, bại không buồn.</w:t>
      </w:r>
    </w:p>
    <w:p w14:paraId="19844C4B" w14:textId="77777777" w:rsidR="00327259" w:rsidRDefault="00923618">
      <w:pPr>
        <w:tabs>
          <w:tab w:val="left" w:pos="32"/>
        </w:tabs>
        <w:spacing w:after="0"/>
      </w:pPr>
      <w:r>
        <w:tab/>
      </w:r>
      <w:r>
        <w:rPr>
          <w:rStyle w:val="14"/>
        </w:rPr>
        <w:t>C. Thắng không kiêu, bại không nản.</w:t>
      </w:r>
    </w:p>
    <w:p w14:paraId="036F92A5" w14:textId="77777777" w:rsidR="00327259" w:rsidRDefault="00923618">
      <w:pPr>
        <w:tabs>
          <w:tab w:val="left" w:pos="46"/>
        </w:tabs>
        <w:spacing w:after="0"/>
      </w:pPr>
      <w:r>
        <w:tab/>
      </w:r>
      <w:r>
        <w:rPr>
          <w:rStyle w:val="14"/>
        </w:rPr>
        <w:t>D. Thắng không kiêu, bại không thua</w:t>
      </w:r>
    </w:p>
    <w:p w14:paraId="6A597CA9" w14:textId="77777777" w:rsidR="00327259" w:rsidRDefault="00923618">
      <w:pPr>
        <w:tabs>
          <w:tab w:val="left" w:pos="32"/>
        </w:tabs>
        <w:spacing w:after="0"/>
      </w:pPr>
      <w:r>
        <w:tab/>
      </w:r>
      <w:r>
        <w:rPr>
          <w:rStyle w:val="14"/>
        </w:rPr>
        <w:t>Câu 135. Đáp án nào dưới đây chỉ gồm các từ chỉ sự vật?</w:t>
      </w:r>
    </w:p>
    <w:p w14:paraId="06104C7E" w14:textId="77777777" w:rsidR="00327259" w:rsidRDefault="00923618">
      <w:pPr>
        <w:tabs>
          <w:tab w:val="left" w:pos="19"/>
        </w:tabs>
        <w:spacing w:after="0"/>
      </w:pPr>
      <w:r>
        <w:tab/>
      </w:r>
      <w:r>
        <w:rPr>
          <w:rStyle w:val="14"/>
        </w:rPr>
        <w:t>A phấn hoa, phấn đấu, phấn khích</w:t>
      </w:r>
    </w:p>
    <w:p w14:paraId="3A53433C" w14:textId="77777777" w:rsidR="00327259" w:rsidRDefault="00923618">
      <w:pPr>
        <w:tabs>
          <w:tab w:val="left" w:pos="19"/>
        </w:tabs>
        <w:spacing w:after="0"/>
      </w:pPr>
      <w:r>
        <w:tab/>
      </w:r>
      <w:r>
        <w:rPr>
          <w:rStyle w:val="14"/>
        </w:rPr>
        <w:t>B bàn ghế bàn cãi, bàn phím</w:t>
      </w:r>
    </w:p>
    <w:p w14:paraId="274716E3" w14:textId="77777777" w:rsidR="00327259" w:rsidRDefault="00923618">
      <w:pPr>
        <w:tabs>
          <w:tab w:val="left" w:pos="6"/>
        </w:tabs>
        <w:spacing w:after="0"/>
      </w:pPr>
      <w:r>
        <w:tab/>
      </w:r>
      <w:r>
        <w:rPr>
          <w:rStyle w:val="14"/>
        </w:rPr>
        <w:t>C. hoa hồng, hoa sen, hoa cúc</w:t>
      </w:r>
    </w:p>
    <w:p w14:paraId="6D45BDE1" w14:textId="77777777" w:rsidR="00327259" w:rsidRDefault="00923618">
      <w:pPr>
        <w:tabs>
          <w:tab w:val="left" w:pos="19"/>
        </w:tabs>
        <w:spacing w:after="0"/>
      </w:pPr>
      <w:r>
        <w:tab/>
      </w:r>
      <w:r>
        <w:rPr>
          <w:rStyle w:val="14"/>
        </w:rPr>
        <w:t>D. nhiệt kế, nhiệt liệt, nhiệt tình</w:t>
      </w:r>
    </w:p>
    <w:p w14:paraId="27926284" w14:textId="77777777" w:rsidR="00327259" w:rsidRDefault="00923618">
      <w:pPr>
        <w:tabs>
          <w:tab w:val="left" w:pos="32"/>
        </w:tabs>
        <w:spacing w:after="0"/>
      </w:pPr>
      <w:r>
        <w:tab/>
      </w:r>
      <w:r>
        <w:rPr>
          <w:rStyle w:val="14"/>
        </w:rPr>
        <w:t>Câu 136. Câu nào dưới đây là câu nêu đặc điểm?</w:t>
      </w:r>
    </w:p>
    <w:p w14:paraId="35DA2C82" w14:textId="77777777" w:rsidR="00327259" w:rsidRDefault="00923618">
      <w:pPr>
        <w:tabs>
          <w:tab w:val="left" w:pos="46"/>
        </w:tabs>
        <w:spacing w:after="0"/>
      </w:pPr>
      <w:r>
        <w:tab/>
      </w:r>
      <w:r>
        <w:rPr>
          <w:rStyle w:val="14"/>
        </w:rPr>
        <w:t>A. Bầu trời đêm lung linh, huyền ảo như một tấm thảm nhung</w:t>
      </w:r>
    </w:p>
    <w:p w14:paraId="0DEA46CE" w14:textId="77777777" w:rsidR="00327259" w:rsidRDefault="00923618">
      <w:pPr>
        <w:tabs>
          <w:tab w:val="left" w:pos="32"/>
        </w:tabs>
        <w:spacing w:after="0"/>
      </w:pPr>
      <w:r>
        <w:tab/>
      </w:r>
      <w:r>
        <w:rPr>
          <w:rStyle w:val="14"/>
        </w:rPr>
        <w:t>B. Cuối chiều, mấy bác nông dân vác cầy trở về làng</w:t>
      </w:r>
    </w:p>
    <w:p w14:paraId="6FAAFC90" w14:textId="77777777" w:rsidR="00327259" w:rsidRDefault="00923618">
      <w:pPr>
        <w:tabs>
          <w:tab w:val="left" w:pos="32"/>
        </w:tabs>
        <w:spacing w:after="0"/>
      </w:pPr>
      <w:r>
        <w:tab/>
      </w:r>
      <w:r>
        <w:rPr>
          <w:rStyle w:val="14"/>
        </w:rPr>
        <w:t>C. Trên sông, mấy bác chài đang gỡ mẻ lưới cuối cùng</w:t>
      </w:r>
    </w:p>
    <w:p w14:paraId="0DA81534" w14:textId="77777777" w:rsidR="00327259" w:rsidRDefault="00923618">
      <w:pPr>
        <w:tabs>
          <w:tab w:val="left" w:pos="32"/>
        </w:tabs>
        <w:spacing w:after="0"/>
      </w:pPr>
      <w:r>
        <w:tab/>
      </w:r>
      <w:r>
        <w:rPr>
          <w:rStyle w:val="14"/>
        </w:rPr>
        <w:t>D. Những đêm hè, trẻ con trong xóm rủ nhau chơi trốn tìm.</w:t>
      </w:r>
    </w:p>
    <w:p w14:paraId="04422D28" w14:textId="77777777" w:rsidR="00327259" w:rsidRDefault="00923618">
      <w:pPr>
        <w:tabs>
          <w:tab w:val="left" w:pos="46"/>
        </w:tabs>
        <w:spacing w:after="0"/>
      </w:pPr>
      <w:r>
        <w:tab/>
      </w:r>
      <w:r>
        <w:rPr>
          <w:rStyle w:val="14"/>
        </w:rPr>
        <w:t>Câu 137. Những câu thơ dưới đây gợi nhắc đến địa danh nào?</w:t>
      </w:r>
    </w:p>
    <w:p w14:paraId="79CB1305" w14:textId="77777777" w:rsidR="00327259" w:rsidRDefault="00923618">
      <w:pPr>
        <w:tabs>
          <w:tab w:val="left" w:pos="3141"/>
        </w:tabs>
        <w:spacing w:after="0"/>
      </w:pPr>
      <w:r>
        <w:tab/>
      </w:r>
      <w:r>
        <w:rPr>
          <w:rStyle w:val="14"/>
        </w:rPr>
        <w:t>Nơi đây thơm ngát hương hoa</w:t>
      </w:r>
    </w:p>
    <w:p w14:paraId="7EA5AF8F" w14:textId="77777777" w:rsidR="00327259" w:rsidRDefault="00923618">
      <w:pPr>
        <w:tabs>
          <w:tab w:val="left" w:pos="2623"/>
        </w:tabs>
        <w:spacing w:after="0"/>
      </w:pPr>
      <w:r>
        <w:tab/>
      </w:r>
      <w:r>
        <w:rPr>
          <w:rStyle w:val="14"/>
        </w:rPr>
        <w:t>Quê hương Bác đó hiền hoà miền Trung</w:t>
      </w:r>
    </w:p>
    <w:p w14:paraId="354CEDD2" w14:textId="77777777" w:rsidR="00327259" w:rsidRDefault="00923618">
      <w:pPr>
        <w:tabs>
          <w:tab w:val="left" w:pos="7029"/>
        </w:tabs>
        <w:spacing w:after="0"/>
      </w:pPr>
      <w:r>
        <w:rPr>
          <w:rStyle w:val="14"/>
        </w:rPr>
        <w:t>A. Phủ Chủ tịch B. Lăng Bác C. Làng Senn</w:t>
      </w:r>
      <w:r>
        <w:tab/>
      </w:r>
      <w:r>
        <w:rPr>
          <w:rStyle w:val="14"/>
        </w:rPr>
        <w:t>D. Chiến khu Việt Bắc</w:t>
      </w:r>
    </w:p>
    <w:p w14:paraId="634C6847" w14:textId="77777777" w:rsidR="00327259" w:rsidRDefault="00923618">
      <w:pPr>
        <w:spacing w:after="0"/>
        <w:ind w:firstLine="27"/>
        <w:jc w:val="both"/>
      </w:pPr>
      <w:r>
        <w:rPr>
          <w:rStyle w:val="14"/>
        </w:rPr>
        <w:t xml:space="preserve">Câu 138.Đọc đoạn văn sau và cho biết sau kì nghỉ, các bạn học sinh đã phát hiện ra điều gì tuyệt vời </w:t>
      </w:r>
    </w:p>
    <w:p w14:paraId="05496794" w14:textId="77777777" w:rsidR="00327259" w:rsidRDefault="00923618">
      <w:pPr>
        <w:spacing w:after="0"/>
        <w:ind w:left="27" w:firstLine="452"/>
        <w:jc w:val="both"/>
      </w:pPr>
      <w:r>
        <w:rPr>
          <w:rStyle w:val="14"/>
        </w:rPr>
        <w:t xml:space="preserve">Ki quay trở lại trường sau kì nghỉ, các bạn hò reo vui sướng vì phát hiện ra một điều tuyệt vời. Đối diện với dãy lớp học, một căn phòng mới đã biến thành thư viện. Bên trong căn phòng có rất nhiều giá chất đầy những quyển sách đủ màu sắc. Trong phòng còn có cả bàn và ghế để các bạn có thể ngồi đọc ngay tại đó nữa. t </w:t>
      </w:r>
    </w:p>
    <w:p w14:paraId="6C174EF0" w14:textId="77777777" w:rsidR="00327259" w:rsidRDefault="00923618">
      <w:pPr>
        <w:tabs>
          <w:tab w:val="left" w:pos="5374"/>
        </w:tabs>
        <w:spacing w:after="0"/>
      </w:pPr>
      <w:r>
        <w:tab/>
      </w:r>
      <w:r>
        <w:rPr>
          <w:rStyle w:val="14"/>
        </w:rPr>
        <w:t>(Theo Tốt- tô-chan, cô bé bên của số)</w:t>
      </w:r>
    </w:p>
    <w:p w14:paraId="553C338A" w14:textId="77777777" w:rsidR="00327259" w:rsidRDefault="00923618">
      <w:pPr>
        <w:tabs>
          <w:tab w:val="left" w:pos="32"/>
        </w:tabs>
        <w:spacing w:after="0"/>
      </w:pPr>
      <w:r>
        <w:tab/>
      </w:r>
      <w:r>
        <w:rPr>
          <w:rStyle w:val="14"/>
        </w:rPr>
        <w:t>A. Một căn phòng mới đã biến thành thư viện.</w:t>
      </w:r>
    </w:p>
    <w:p w14:paraId="019213C5" w14:textId="77777777" w:rsidR="00327259" w:rsidRDefault="00923618">
      <w:pPr>
        <w:tabs>
          <w:tab w:val="left" w:pos="32"/>
        </w:tabs>
        <w:spacing w:after="0"/>
      </w:pPr>
      <w:r>
        <w:tab/>
      </w:r>
      <w:r>
        <w:rPr>
          <w:rStyle w:val="14"/>
        </w:rPr>
        <w:t>B. Lớp học có thêm nhiều bàn ghế mới</w:t>
      </w:r>
    </w:p>
    <w:p w14:paraId="5C0D2FDA" w14:textId="77777777" w:rsidR="00327259" w:rsidRDefault="00923618">
      <w:pPr>
        <w:tabs>
          <w:tab w:val="left" w:pos="32"/>
        </w:tabs>
        <w:spacing w:after="0"/>
      </w:pPr>
      <w:r>
        <w:tab/>
      </w:r>
      <w:r>
        <w:rPr>
          <w:rStyle w:val="14"/>
        </w:rPr>
        <w:t>C. Sân trường có thêm rất nhiều cây xanh.</w:t>
      </w:r>
    </w:p>
    <w:p w14:paraId="00F19C63" w14:textId="77777777" w:rsidR="00327259" w:rsidRDefault="00923618">
      <w:pPr>
        <w:tabs>
          <w:tab w:val="left" w:pos="32"/>
        </w:tabs>
        <w:spacing w:after="0"/>
      </w:pPr>
      <w:r>
        <w:tab/>
      </w:r>
      <w:r>
        <w:rPr>
          <w:rStyle w:val="14"/>
        </w:rPr>
        <w:t>D. Lớp học được xây dựng rộng và khang trang hơn.</w:t>
      </w:r>
      <w:r>
        <w:br/>
      </w:r>
    </w:p>
    <w:p w14:paraId="500926E7" w14:textId="13D1BB07" w:rsidR="00327259" w:rsidRDefault="00923618">
      <w:pPr>
        <w:tabs>
          <w:tab w:val="left" w:pos="5076"/>
          <w:tab w:val="left" w:pos="6949"/>
        </w:tabs>
        <w:spacing w:after="20"/>
      </w:pPr>
      <w:r>
        <w:tab/>
      </w:r>
      <w:r>
        <w:rPr>
          <w:rStyle w:val="14"/>
        </w:rPr>
        <w:t>21</w:t>
      </w:r>
      <w:r>
        <w:tab/>
      </w:r>
    </w:p>
    <w:p w14:paraId="0A265AD1" w14:textId="77777777" w:rsidR="00327259" w:rsidRDefault="00923618">
      <w:r>
        <w:br w:type="page"/>
      </w:r>
    </w:p>
    <w:p w14:paraId="7C76BC45" w14:textId="77777777" w:rsidR="00327259" w:rsidRDefault="00327259">
      <w:pPr>
        <w:sectPr w:rsidR="00327259">
          <w:pgSz w:w="11906" w:h="16838"/>
          <w:pgMar w:top="997" w:right="481" w:bottom="0" w:left="547" w:header="720" w:footer="720" w:gutter="0"/>
          <w:cols w:space="720"/>
          <w:docGrid w:linePitch="360"/>
        </w:sectPr>
      </w:pPr>
    </w:p>
    <w:p w14:paraId="722193AE" w14:textId="77777777" w:rsidR="00327259" w:rsidRDefault="00923618">
      <w:pPr>
        <w:tabs>
          <w:tab w:val="left" w:pos="57"/>
        </w:tabs>
        <w:spacing w:after="0"/>
      </w:pPr>
      <w:r>
        <w:lastRenderedPageBreak/>
        <w:tab/>
      </w:r>
      <w:r>
        <w:rPr>
          <w:rStyle w:val="14"/>
        </w:rPr>
        <w:t>Tài Liệu Trạng Nguyên Tiếng Việt Lớp 3</w:t>
      </w:r>
    </w:p>
    <w:p w14:paraId="0D2B7AB7" w14:textId="77777777" w:rsidR="00327259" w:rsidRDefault="00923618">
      <w:pPr>
        <w:tabs>
          <w:tab w:val="left" w:pos="57"/>
        </w:tabs>
        <w:spacing w:after="0"/>
      </w:pPr>
      <w:r>
        <w:tab/>
      </w:r>
      <w:r>
        <w:rPr>
          <w:rStyle w:val="14"/>
        </w:rPr>
        <w:t>Câu 139.Từ nào dưới đây có nghĩa là có dũng khi, dám đương đầu với</w:t>
      </w:r>
    </w:p>
    <w:p w14:paraId="580F85BC" w14:textId="77777777" w:rsidR="00327259" w:rsidRDefault="00923618">
      <w:pPr>
        <w:tabs>
          <w:tab w:val="left" w:pos="44"/>
        </w:tabs>
        <w:spacing w:after="0"/>
      </w:pPr>
      <w:r>
        <w:tab/>
      </w:r>
      <w:r>
        <w:rPr>
          <w:rStyle w:val="14"/>
        </w:rPr>
        <w:t>khó khăn và nguy hiểm m</w:t>
      </w:r>
    </w:p>
    <w:p w14:paraId="668A7388" w14:textId="77777777" w:rsidR="00327259" w:rsidRDefault="00923618">
      <w:pPr>
        <w:spacing w:after="0"/>
        <w:ind w:left="13"/>
        <w:jc w:val="both"/>
      </w:pPr>
      <w:r>
        <w:rPr>
          <w:rStyle w:val="14"/>
        </w:rPr>
        <w:t xml:space="preserve">A.iêng năng B.ngan ngoãn C.dũng cảm D.chăm chi </w:t>
      </w:r>
    </w:p>
    <w:p w14:paraId="687F1A5F" w14:textId="77777777" w:rsidR="00327259" w:rsidRDefault="00923618">
      <w:pPr>
        <w:spacing w:after="0"/>
        <w:ind w:left="26" w:firstLine="26"/>
        <w:jc w:val="both"/>
      </w:pPr>
      <w:r>
        <w:rPr>
          <w:rStyle w:val="14"/>
        </w:rPr>
        <w:t xml:space="preserve">Câu 140.Bộ phận nào trả lời cho câu hỏi Như thế nào? trong câu Hai chị em thán phục nhìn chú Lý.mọ2 </w:t>
      </w:r>
    </w:p>
    <w:p w14:paraId="6F2392EA" w14:textId="77777777" w:rsidR="00327259" w:rsidRDefault="00923618">
      <w:pPr>
        <w:tabs>
          <w:tab w:val="left" w:pos="4177"/>
          <w:tab w:val="left" w:pos="6502"/>
        </w:tabs>
        <w:spacing w:after="0"/>
      </w:pPr>
      <w:r>
        <w:rPr>
          <w:rStyle w:val="14"/>
        </w:rPr>
        <w:t>A.hai chị em B.thán phục</w:t>
      </w:r>
      <w:r>
        <w:tab/>
      </w:r>
      <w:r>
        <w:rPr>
          <w:rStyle w:val="14"/>
        </w:rPr>
        <w:t>C.nhìn</w:t>
      </w:r>
      <w:r>
        <w:tab/>
      </w:r>
      <w:r>
        <w:rPr>
          <w:rStyle w:val="14"/>
        </w:rPr>
        <w:t>D.chú Lý</w:t>
      </w:r>
    </w:p>
    <w:p w14:paraId="42C80422" w14:textId="77777777" w:rsidR="00327259" w:rsidRDefault="00923618">
      <w:pPr>
        <w:spacing w:after="0"/>
        <w:ind w:left="38" w:firstLine="13"/>
        <w:jc w:val="both"/>
      </w:pPr>
      <w:r>
        <w:rPr>
          <w:rStyle w:val="14"/>
        </w:rPr>
        <w:t xml:space="preserve">Câu 141. Bộ phận nào trả lời cho câu hỏi Bằng gi trong câu Hôm qua, Bé An đến trường bằng xe đạp mọ </w:t>
      </w:r>
    </w:p>
    <w:p w14:paraId="0E536033" w14:textId="77777777" w:rsidR="00327259" w:rsidRDefault="00923618">
      <w:pPr>
        <w:tabs>
          <w:tab w:val="left" w:pos="1916"/>
          <w:tab w:val="left" w:pos="4318"/>
          <w:tab w:val="left" w:pos="6694"/>
        </w:tabs>
        <w:spacing w:after="0"/>
      </w:pPr>
      <w:r>
        <w:rPr>
          <w:rStyle w:val="14"/>
        </w:rPr>
        <w:t>A.bé An</w:t>
      </w:r>
      <w:r>
        <w:tab/>
      </w:r>
      <w:r>
        <w:rPr>
          <w:rStyle w:val="14"/>
        </w:rPr>
        <w:t>B.xe đạp</w:t>
      </w:r>
      <w:r>
        <w:tab/>
      </w:r>
      <w:r>
        <w:rPr>
          <w:rStyle w:val="14"/>
        </w:rPr>
        <w:t>C.đến trường</w:t>
      </w:r>
      <w:r>
        <w:tab/>
      </w:r>
      <w:r>
        <w:rPr>
          <w:rStyle w:val="14"/>
        </w:rPr>
        <w:t>Dh.hôm qua</w:t>
      </w:r>
    </w:p>
    <w:p w14:paraId="2F9E41D2" w14:textId="77777777" w:rsidR="00327259" w:rsidRDefault="00923618">
      <w:pPr>
        <w:spacing w:after="0"/>
        <w:ind w:left="38" w:firstLine="13"/>
        <w:jc w:val="both"/>
      </w:pPr>
      <w:r>
        <w:rPr>
          <w:rStyle w:val="14"/>
        </w:rPr>
        <w:t xml:space="preserve">Câu 142.Bộ phận trơn và lầy trong câu Đường lên dốc trơn và lầy. trả lời cho câu hỏi nào </w:t>
      </w:r>
    </w:p>
    <w:p w14:paraId="654FDF17" w14:textId="77777777" w:rsidR="00327259" w:rsidRDefault="00923618">
      <w:pPr>
        <w:tabs>
          <w:tab w:val="left" w:pos="6668"/>
        </w:tabs>
        <w:spacing w:after="0"/>
      </w:pPr>
      <w:r>
        <w:rPr>
          <w:rStyle w:val="14"/>
        </w:rPr>
        <w:t>A.Tại sao ? B.Như thế nào ? C.Khi nào ?</w:t>
      </w:r>
      <w:r>
        <w:tab/>
      </w:r>
      <w:r>
        <w:rPr>
          <w:rStyle w:val="14"/>
        </w:rPr>
        <w:t>D.Làm gì ?</w:t>
      </w:r>
    </w:p>
    <w:p w14:paraId="442E7256" w14:textId="77777777" w:rsidR="00327259" w:rsidRDefault="00923618">
      <w:pPr>
        <w:spacing w:after="788"/>
        <w:ind w:left="51"/>
        <w:jc w:val="both"/>
      </w:pPr>
      <w:r>
        <w:rPr>
          <w:rStyle w:val="14"/>
        </w:rPr>
        <w:t xml:space="preserve">Câu 143. Bộ phận trời mưa to" trong câu sau trả lời cho câu hỏi nào? Hôm nay anh ấy không ra ngoài vì trời mưa to." </w:t>
      </w:r>
    </w:p>
    <w:p w14:paraId="44E5262F" w14:textId="77777777" w:rsidR="00327259" w:rsidRDefault="00923618">
      <w:pPr>
        <w:tabs>
          <w:tab w:val="left" w:pos="1942"/>
          <w:tab w:val="left" w:pos="4433"/>
          <w:tab w:val="left" w:pos="6885"/>
        </w:tabs>
        <w:spacing w:after="0"/>
      </w:pPr>
      <w:r>
        <w:rPr>
          <w:rStyle w:val="14"/>
        </w:rPr>
        <w:t>A.Vi sao?</w:t>
      </w:r>
      <w:r>
        <w:tab/>
      </w:r>
      <w:r>
        <w:rPr>
          <w:rStyle w:val="14"/>
        </w:rPr>
        <w:t>B.Để làm g?</w:t>
      </w:r>
      <w:r>
        <w:tab/>
      </w:r>
      <w:r>
        <w:rPr>
          <w:rStyle w:val="14"/>
        </w:rPr>
        <w:t>C.Khi nào?</w:t>
      </w:r>
      <w:r>
        <w:tab/>
      </w:r>
      <w:r>
        <w:rPr>
          <w:rStyle w:val="14"/>
        </w:rPr>
        <w:t>D.Làm gi?</w:t>
      </w:r>
    </w:p>
    <w:p w14:paraId="25F6A3DB" w14:textId="77777777" w:rsidR="00327259" w:rsidRDefault="00923618">
      <w:pPr>
        <w:spacing w:after="0"/>
        <w:ind w:left="38" w:firstLine="13"/>
        <w:jc w:val="both"/>
      </w:pPr>
      <w:r>
        <w:rPr>
          <w:rStyle w:val="14"/>
        </w:rPr>
        <w:t xml:space="preserve">Câu 144.Bộ phận nào trả lời cho câu hỏi HỞ đâu" trong câu uông học được nghề thêu ở Trung Quốc trong một lần đi sứ m </w:t>
      </w:r>
    </w:p>
    <w:p w14:paraId="01F8C6AE" w14:textId="77777777" w:rsidR="00327259" w:rsidRDefault="00923618">
      <w:pPr>
        <w:tabs>
          <w:tab w:val="left" w:pos="4407"/>
        </w:tabs>
        <w:spacing w:after="0"/>
      </w:pPr>
      <w:r>
        <w:rPr>
          <w:rStyle w:val="14"/>
        </w:rPr>
        <w:t>A học được B.nghề thêu</w:t>
      </w:r>
      <w:r>
        <w:tab/>
      </w:r>
      <w:r>
        <w:rPr>
          <w:rStyle w:val="14"/>
        </w:rPr>
        <w:t>C.Trung Quốc D.đi sứ</w:t>
      </w:r>
    </w:p>
    <w:p w14:paraId="3FEAA494" w14:textId="77777777" w:rsidR="00327259" w:rsidRDefault="00923618">
      <w:pPr>
        <w:spacing w:after="0"/>
        <w:ind w:left="38" w:firstLine="13"/>
        <w:jc w:val="both"/>
      </w:pPr>
      <w:r>
        <w:rPr>
          <w:rStyle w:val="14"/>
        </w:rPr>
        <w:t xml:space="preserve">Câu 145.Bộ phận nào trả lời cho câu hỏi Để làm gi? trong câu Cả một vùng sông Hồng nô nức làm lễ, mở hội để tưởng nhớ ông mọ </w:t>
      </w:r>
    </w:p>
    <w:p w14:paraId="27B8916B" w14:textId="77777777" w:rsidR="00327259" w:rsidRDefault="00923618">
      <w:pPr>
        <w:tabs>
          <w:tab w:val="left" w:pos="4088"/>
          <w:tab w:val="left" w:pos="6247"/>
        </w:tabs>
        <w:spacing w:after="0"/>
      </w:pPr>
      <w:r>
        <w:rPr>
          <w:rStyle w:val="14"/>
        </w:rPr>
        <w:t>A. sông Hồng B.nô nức</w:t>
      </w:r>
      <w:r>
        <w:tab/>
      </w:r>
      <w:r>
        <w:rPr>
          <w:rStyle w:val="14"/>
        </w:rPr>
        <w:t>C.làm lễ</w:t>
      </w:r>
      <w:r>
        <w:tab/>
      </w:r>
      <w:r>
        <w:rPr>
          <w:rStyle w:val="14"/>
        </w:rPr>
        <w:t>D.tưởng nhớ ông</w:t>
      </w:r>
      <w:r>
        <w:br/>
      </w:r>
      <w:r>
        <w:br/>
      </w:r>
      <w:r>
        <w:br/>
      </w:r>
      <w:r>
        <w:br/>
      </w:r>
      <w:r>
        <w:br/>
      </w:r>
      <w:r>
        <w:br/>
      </w:r>
      <w:r>
        <w:br/>
      </w:r>
    </w:p>
    <w:p w14:paraId="6EAF8392" w14:textId="7000BBE7" w:rsidR="00327259" w:rsidRDefault="00923618">
      <w:pPr>
        <w:tabs>
          <w:tab w:val="left" w:pos="5007"/>
          <w:tab w:val="left" w:pos="6860"/>
        </w:tabs>
        <w:spacing w:after="20"/>
      </w:pPr>
      <w:r>
        <w:tab/>
      </w:r>
      <w:r>
        <w:rPr>
          <w:rStyle w:val="14"/>
        </w:rPr>
        <w:t>22</w:t>
      </w:r>
      <w:r>
        <w:tab/>
      </w:r>
    </w:p>
    <w:p w14:paraId="5E575FBD" w14:textId="77777777" w:rsidR="00327259" w:rsidRDefault="00923618">
      <w:r>
        <w:br w:type="page"/>
      </w:r>
    </w:p>
    <w:p w14:paraId="5900BE7C" w14:textId="77777777" w:rsidR="00327259" w:rsidRDefault="00327259">
      <w:pPr>
        <w:sectPr w:rsidR="00327259">
          <w:pgSz w:w="11906" w:h="16838"/>
          <w:pgMar w:top="920" w:right="443" w:bottom="0" w:left="762" w:header="720" w:footer="720" w:gutter="0"/>
          <w:cols w:space="720"/>
          <w:docGrid w:linePitch="360"/>
        </w:sectPr>
      </w:pPr>
    </w:p>
    <w:p w14:paraId="0C98794F" w14:textId="67358E3E" w:rsidR="00327259" w:rsidRDefault="00923618">
      <w:pPr>
        <w:tabs>
          <w:tab w:val="left" w:pos="32"/>
        </w:tabs>
        <w:spacing w:after="0"/>
      </w:pPr>
      <w:r>
        <w:lastRenderedPageBreak/>
        <w:br/>
      </w:r>
    </w:p>
    <w:p w14:paraId="5EA80F33" w14:textId="13360A17" w:rsidR="00F75949" w:rsidRDefault="00923618" w:rsidP="00F75949">
      <w:pPr>
        <w:tabs>
          <w:tab w:val="left" w:pos="455"/>
        </w:tabs>
        <w:spacing w:after="0"/>
        <w:jc w:val="center"/>
        <w:rPr>
          <w:rStyle w:val="14"/>
          <w:b/>
        </w:rPr>
      </w:pPr>
      <w:r>
        <w:rPr>
          <w:rStyle w:val="14"/>
          <w:b/>
        </w:rPr>
        <w:t>ĐÁP ÁN</w:t>
      </w:r>
    </w:p>
    <w:p w14:paraId="6E2857FF" w14:textId="49EB3048" w:rsidR="00327259" w:rsidRDefault="00923618" w:rsidP="00F75949">
      <w:pPr>
        <w:tabs>
          <w:tab w:val="left" w:pos="455"/>
        </w:tabs>
        <w:spacing w:after="0"/>
      </w:pPr>
      <w:r>
        <w:tab/>
      </w:r>
      <w:r>
        <w:rPr>
          <w:rStyle w:val="14"/>
          <w:b/>
        </w:rPr>
        <w:t>Phần 1: Trâu Vàng Uyên Bác</w:t>
      </w:r>
    </w:p>
    <w:p w14:paraId="1CC4B3CC" w14:textId="77777777" w:rsidR="00327259" w:rsidRDefault="00923618">
      <w:pPr>
        <w:tabs>
          <w:tab w:val="left" w:pos="19"/>
        </w:tabs>
        <w:spacing w:after="120"/>
      </w:pPr>
      <w:r>
        <w:tab/>
      </w:r>
      <w:r>
        <w:rPr>
          <w:rStyle w:val="14"/>
        </w:rPr>
        <w:t>Câu 1:</w:t>
      </w:r>
    </w:p>
    <w:p w14:paraId="0ED5DF69" w14:textId="77777777" w:rsidR="00923618" w:rsidRDefault="00923618">
      <w:pPr>
        <w:spacing w:after="120"/>
        <w:ind w:left="13"/>
        <w:jc w:val="both"/>
        <w:rPr>
          <w:rStyle w:val="14"/>
        </w:rPr>
      </w:pPr>
      <w:r>
        <w:rPr>
          <w:rStyle w:val="14"/>
        </w:rPr>
        <w:t xml:space="preserve">Cha mẹ sinh con trời sinh tính </w:t>
      </w:r>
    </w:p>
    <w:p w14:paraId="41324AC9" w14:textId="52E3F90A" w:rsidR="00327259" w:rsidRDefault="00923618">
      <w:pPr>
        <w:spacing w:after="120"/>
        <w:ind w:left="13"/>
        <w:jc w:val="both"/>
      </w:pPr>
      <w:r>
        <w:rPr>
          <w:rStyle w:val="14"/>
        </w:rPr>
        <w:t xml:space="preserve">Câu 2: </w:t>
      </w:r>
    </w:p>
    <w:p w14:paraId="416BEB45" w14:textId="77777777" w:rsidR="00327259" w:rsidRDefault="00923618">
      <w:pPr>
        <w:tabs>
          <w:tab w:val="left" w:pos="2577"/>
          <w:tab w:val="left" w:pos="5167"/>
          <w:tab w:val="left" w:pos="7756"/>
        </w:tabs>
        <w:spacing w:after="120"/>
      </w:pPr>
      <w:r>
        <w:rPr>
          <w:rStyle w:val="14"/>
        </w:rPr>
        <w:t>Cũ</w:t>
      </w:r>
      <w:r>
        <w:tab/>
      </w:r>
      <w:r>
        <w:rPr>
          <w:rStyle w:val="14"/>
        </w:rPr>
        <w:t>người</w:t>
      </w:r>
      <w:r>
        <w:tab/>
      </w:r>
      <w:r>
        <w:rPr>
          <w:rStyle w:val="14"/>
        </w:rPr>
        <w:t>mới</w:t>
      </w:r>
      <w:r>
        <w:tab/>
      </w:r>
      <w:r>
        <w:rPr>
          <w:rStyle w:val="14"/>
        </w:rPr>
        <w:t>ta</w:t>
      </w:r>
    </w:p>
    <w:p w14:paraId="642D7F45" w14:textId="77777777" w:rsidR="00327259" w:rsidRDefault="00923618">
      <w:pPr>
        <w:tabs>
          <w:tab w:val="left" w:pos="19"/>
        </w:tabs>
        <w:spacing w:after="120"/>
      </w:pPr>
      <w:r>
        <w:tab/>
      </w:r>
      <w:r>
        <w:rPr>
          <w:rStyle w:val="14"/>
        </w:rPr>
        <w:t>Câu 3:</w:t>
      </w:r>
    </w:p>
    <w:p w14:paraId="407865AA" w14:textId="77777777" w:rsidR="00327259" w:rsidRDefault="00923618">
      <w:pPr>
        <w:tabs>
          <w:tab w:val="left" w:pos="1718"/>
          <w:tab w:val="left" w:pos="3436"/>
          <w:tab w:val="left" w:pos="5167"/>
          <w:tab w:val="left" w:pos="6898"/>
          <w:tab w:val="left" w:pos="8615"/>
        </w:tabs>
        <w:spacing w:after="120"/>
      </w:pPr>
      <w:r>
        <w:rPr>
          <w:rStyle w:val="14"/>
        </w:rPr>
        <w:t>Mất</w:t>
      </w:r>
      <w:r>
        <w:tab/>
      </w:r>
      <w:r>
        <w:rPr>
          <w:rStyle w:val="14"/>
        </w:rPr>
        <w:t>lòng</w:t>
      </w:r>
      <w:r>
        <w:tab/>
      </w:r>
      <w:r>
        <w:rPr>
          <w:rStyle w:val="14"/>
        </w:rPr>
        <w:t>trước,</w:t>
      </w:r>
      <w:r>
        <w:tab/>
      </w:r>
      <w:r>
        <w:rPr>
          <w:rStyle w:val="14"/>
        </w:rPr>
        <w:t>được</w:t>
      </w:r>
      <w:r>
        <w:tab/>
      </w:r>
      <w:r>
        <w:rPr>
          <w:rStyle w:val="14"/>
        </w:rPr>
        <w:t>lòng</w:t>
      </w:r>
      <w:r>
        <w:tab/>
      </w:r>
      <w:r>
        <w:rPr>
          <w:rStyle w:val="14"/>
        </w:rPr>
        <w:t>sau</w:t>
      </w:r>
    </w:p>
    <w:p w14:paraId="65E0FE4D" w14:textId="77777777" w:rsidR="00327259" w:rsidRDefault="00923618">
      <w:pPr>
        <w:tabs>
          <w:tab w:val="left" w:pos="19"/>
        </w:tabs>
        <w:spacing w:after="120"/>
      </w:pPr>
      <w:r>
        <w:tab/>
      </w:r>
      <w:r>
        <w:rPr>
          <w:rStyle w:val="14"/>
        </w:rPr>
        <w:t>Câu 4:</w:t>
      </w:r>
    </w:p>
    <w:p w14:paraId="0388BE1F" w14:textId="77777777" w:rsidR="00327259" w:rsidRDefault="00923618">
      <w:pPr>
        <w:tabs>
          <w:tab w:val="left" w:pos="2563"/>
          <w:tab w:val="left" w:pos="5180"/>
          <w:tab w:val="left" w:pos="7756"/>
        </w:tabs>
        <w:spacing w:after="120"/>
      </w:pPr>
      <w:r>
        <w:rPr>
          <w:rStyle w:val="14"/>
        </w:rPr>
        <w:t>yêu</w:t>
      </w:r>
      <w:r>
        <w:tab/>
      </w:r>
      <w:r>
        <w:rPr>
          <w:rStyle w:val="14"/>
        </w:rPr>
        <w:t>nước</w:t>
      </w:r>
      <w:r>
        <w:tab/>
      </w:r>
      <w:r>
        <w:rPr>
          <w:rStyle w:val="14"/>
        </w:rPr>
        <w:t>thương</w:t>
      </w:r>
      <w:r>
        <w:tab/>
      </w:r>
      <w:r>
        <w:rPr>
          <w:rStyle w:val="14"/>
        </w:rPr>
        <w:t>nòi</w:t>
      </w:r>
    </w:p>
    <w:p w14:paraId="2FF25F30" w14:textId="77777777" w:rsidR="00327259" w:rsidRDefault="00923618">
      <w:pPr>
        <w:tabs>
          <w:tab w:val="left" w:pos="19"/>
        </w:tabs>
        <w:spacing w:after="120"/>
      </w:pPr>
      <w:r>
        <w:tab/>
      </w:r>
      <w:r>
        <w:rPr>
          <w:rStyle w:val="14"/>
        </w:rPr>
        <w:t>Câu 5:</w:t>
      </w:r>
    </w:p>
    <w:p w14:paraId="003A898F" w14:textId="77777777" w:rsidR="00327259" w:rsidRDefault="00923618">
      <w:pPr>
        <w:tabs>
          <w:tab w:val="left" w:pos="1718"/>
          <w:tab w:val="left" w:pos="3449"/>
          <w:tab w:val="left" w:pos="5180"/>
          <w:tab w:val="left" w:pos="6898"/>
          <w:tab w:val="left" w:pos="8629"/>
        </w:tabs>
        <w:spacing w:after="120"/>
      </w:pPr>
      <w:r>
        <w:rPr>
          <w:rStyle w:val="14"/>
        </w:rPr>
        <w:t>Thương</w:t>
      </w:r>
      <w:r>
        <w:tab/>
      </w:r>
      <w:r>
        <w:rPr>
          <w:rStyle w:val="14"/>
        </w:rPr>
        <w:t>người</w:t>
      </w:r>
      <w:r>
        <w:tab/>
      </w:r>
      <w:r>
        <w:rPr>
          <w:rStyle w:val="14"/>
        </w:rPr>
        <w:t>như</w:t>
      </w:r>
      <w:r>
        <w:tab/>
      </w:r>
      <w:r>
        <w:rPr>
          <w:rStyle w:val="14"/>
        </w:rPr>
        <w:t>thể</w:t>
      </w:r>
      <w:r>
        <w:tab/>
      </w:r>
      <w:r>
        <w:rPr>
          <w:rStyle w:val="14"/>
        </w:rPr>
        <w:t>thương</w:t>
      </w:r>
      <w:r>
        <w:tab/>
      </w:r>
      <w:r>
        <w:rPr>
          <w:rStyle w:val="14"/>
        </w:rPr>
        <w:t>thân</w:t>
      </w:r>
    </w:p>
    <w:p w14:paraId="60BBF39C" w14:textId="77777777" w:rsidR="00327259" w:rsidRDefault="00923618">
      <w:pPr>
        <w:tabs>
          <w:tab w:val="left" w:pos="19"/>
        </w:tabs>
        <w:spacing w:after="120"/>
      </w:pPr>
      <w:r>
        <w:tab/>
      </w:r>
      <w:r>
        <w:rPr>
          <w:rStyle w:val="14"/>
        </w:rPr>
        <w:t>Câu 6:</w:t>
      </w:r>
    </w:p>
    <w:p w14:paraId="257D9E83" w14:textId="77777777" w:rsidR="00327259" w:rsidRDefault="00923618">
      <w:pPr>
        <w:tabs>
          <w:tab w:val="left" w:pos="2590"/>
          <w:tab w:val="left" w:pos="5180"/>
          <w:tab w:val="left" w:pos="7770"/>
        </w:tabs>
        <w:spacing w:after="120"/>
      </w:pPr>
      <w:r>
        <w:rPr>
          <w:rStyle w:val="14"/>
        </w:rPr>
        <w:t>Tôn</w:t>
      </w:r>
      <w:r>
        <w:tab/>
      </w:r>
      <w:r>
        <w:rPr>
          <w:rStyle w:val="14"/>
        </w:rPr>
        <w:t>sư</w:t>
      </w:r>
      <w:r>
        <w:tab/>
      </w:r>
      <w:r>
        <w:rPr>
          <w:rStyle w:val="14"/>
        </w:rPr>
        <w:t>trật</w:t>
      </w:r>
      <w:r>
        <w:tab/>
      </w:r>
      <w:r>
        <w:rPr>
          <w:rStyle w:val="14"/>
        </w:rPr>
        <w:t>tự</w:t>
      </w:r>
    </w:p>
    <w:p w14:paraId="5F36CC99" w14:textId="77777777" w:rsidR="00327259" w:rsidRDefault="00923618">
      <w:pPr>
        <w:tabs>
          <w:tab w:val="left" w:pos="19"/>
        </w:tabs>
        <w:spacing w:after="120"/>
      </w:pPr>
      <w:r>
        <w:tab/>
      </w:r>
      <w:r>
        <w:rPr>
          <w:rStyle w:val="14"/>
        </w:rPr>
        <w:t>Câu 7:</w:t>
      </w:r>
    </w:p>
    <w:p w14:paraId="5453EE96" w14:textId="77777777" w:rsidR="00327259" w:rsidRDefault="00923618">
      <w:pPr>
        <w:tabs>
          <w:tab w:val="left" w:pos="2590"/>
          <w:tab w:val="left" w:pos="5167"/>
          <w:tab w:val="left" w:pos="7770"/>
        </w:tabs>
        <w:spacing w:after="120"/>
      </w:pPr>
      <w:r>
        <w:rPr>
          <w:rStyle w:val="14"/>
        </w:rPr>
        <w:t>Mưa</w:t>
      </w:r>
      <w:r>
        <w:tab/>
      </w:r>
      <w:r>
        <w:rPr>
          <w:rStyle w:val="14"/>
        </w:rPr>
        <w:t>dầm</w:t>
      </w:r>
      <w:r>
        <w:tab/>
      </w:r>
      <w:r>
        <w:rPr>
          <w:rStyle w:val="14"/>
        </w:rPr>
        <w:t>thấm</w:t>
      </w:r>
      <w:r>
        <w:tab/>
      </w:r>
      <w:r>
        <w:rPr>
          <w:rStyle w:val="14"/>
        </w:rPr>
        <w:t>lâu</w:t>
      </w:r>
    </w:p>
    <w:p w14:paraId="32F4C4A3" w14:textId="77777777" w:rsidR="00327259" w:rsidRDefault="00923618">
      <w:pPr>
        <w:tabs>
          <w:tab w:val="left" w:pos="19"/>
        </w:tabs>
        <w:spacing w:after="0"/>
      </w:pPr>
      <w:r>
        <w:tab/>
      </w:r>
      <w:r>
        <w:rPr>
          <w:rStyle w:val="14"/>
        </w:rPr>
        <w:t>Câu 8:</w:t>
      </w:r>
    </w:p>
    <w:p w14:paraId="73287A60" w14:textId="77777777" w:rsidR="00327259" w:rsidRDefault="00923618">
      <w:pPr>
        <w:spacing w:after="120"/>
        <w:jc w:val="both"/>
      </w:pPr>
      <w:r>
        <w:rPr>
          <w:rStyle w:val="14"/>
        </w:rPr>
        <w:t xml:space="preserve">Con sâu làm rầu nồi canh Câu 9: </w:t>
      </w:r>
    </w:p>
    <w:p w14:paraId="72EBBAEB" w14:textId="77777777" w:rsidR="00327259" w:rsidRDefault="00923618">
      <w:pPr>
        <w:tabs>
          <w:tab w:val="left" w:pos="2577"/>
          <w:tab w:val="left" w:pos="5180"/>
          <w:tab w:val="left" w:pos="7770"/>
        </w:tabs>
        <w:spacing w:after="120"/>
      </w:pPr>
      <w:r>
        <w:rPr>
          <w:rStyle w:val="14"/>
        </w:rPr>
        <w:t>Chung</w:t>
      </w:r>
      <w:r>
        <w:tab/>
      </w:r>
      <w:r>
        <w:rPr>
          <w:rStyle w:val="14"/>
        </w:rPr>
        <w:t>lưng</w:t>
      </w:r>
      <w:r>
        <w:tab/>
      </w:r>
      <w:r>
        <w:rPr>
          <w:rStyle w:val="14"/>
        </w:rPr>
        <w:t>đấu</w:t>
      </w:r>
      <w:r>
        <w:tab/>
      </w:r>
      <w:r>
        <w:rPr>
          <w:rStyle w:val="14"/>
        </w:rPr>
        <w:t>cật</w:t>
      </w:r>
    </w:p>
    <w:p w14:paraId="586EC7EC" w14:textId="77777777" w:rsidR="00327259" w:rsidRDefault="00923618">
      <w:pPr>
        <w:tabs>
          <w:tab w:val="left" w:pos="19"/>
        </w:tabs>
        <w:spacing w:after="120"/>
      </w:pPr>
      <w:r>
        <w:tab/>
      </w:r>
      <w:r>
        <w:rPr>
          <w:rStyle w:val="14"/>
        </w:rPr>
        <w:t>Câu 10:</w:t>
      </w:r>
    </w:p>
    <w:p w14:paraId="2CF8A0FF" w14:textId="77777777" w:rsidR="00327259" w:rsidRDefault="00923618">
      <w:pPr>
        <w:spacing w:after="120"/>
        <w:jc w:val="both"/>
      </w:pPr>
      <w:r>
        <w:rPr>
          <w:rStyle w:val="14"/>
        </w:rPr>
        <w:t xml:space="preserve">chớ thấy sóng cả mà rã tay chèo Câu 11: </w:t>
      </w:r>
    </w:p>
    <w:p w14:paraId="59451E91" w14:textId="77777777" w:rsidR="00327259" w:rsidRDefault="00923618">
      <w:pPr>
        <w:tabs>
          <w:tab w:val="left" w:pos="1705"/>
          <w:tab w:val="left" w:pos="3449"/>
          <w:tab w:val="left" w:pos="5180"/>
          <w:tab w:val="left" w:pos="6884"/>
          <w:tab w:val="left" w:pos="8615"/>
        </w:tabs>
        <w:spacing w:after="120"/>
      </w:pPr>
      <w:r>
        <w:rPr>
          <w:rStyle w:val="14"/>
        </w:rPr>
        <w:t>Đứng</w:t>
      </w:r>
      <w:r>
        <w:tab/>
      </w:r>
      <w:r>
        <w:rPr>
          <w:rStyle w:val="14"/>
        </w:rPr>
        <w:t>núi</w:t>
      </w:r>
      <w:r>
        <w:tab/>
      </w:r>
      <w:r>
        <w:rPr>
          <w:rStyle w:val="14"/>
        </w:rPr>
        <w:t>này</w:t>
      </w:r>
      <w:r>
        <w:tab/>
      </w:r>
      <w:r>
        <w:rPr>
          <w:rStyle w:val="14"/>
        </w:rPr>
        <w:t>trông</w:t>
      </w:r>
      <w:r>
        <w:tab/>
      </w:r>
      <w:r>
        <w:rPr>
          <w:rStyle w:val="14"/>
        </w:rPr>
        <w:t>núi</w:t>
      </w:r>
      <w:r>
        <w:tab/>
      </w:r>
      <w:r>
        <w:rPr>
          <w:rStyle w:val="14"/>
        </w:rPr>
        <w:t>nọ</w:t>
      </w:r>
    </w:p>
    <w:p w14:paraId="4BB288E7" w14:textId="77777777" w:rsidR="00327259" w:rsidRDefault="00923618">
      <w:pPr>
        <w:tabs>
          <w:tab w:val="left" w:pos="32"/>
        </w:tabs>
        <w:spacing w:after="120"/>
      </w:pPr>
      <w:r>
        <w:tab/>
      </w:r>
      <w:r>
        <w:rPr>
          <w:rStyle w:val="14"/>
        </w:rPr>
        <w:t>Câu 12:</w:t>
      </w:r>
    </w:p>
    <w:p w14:paraId="1B3AD2CC" w14:textId="77777777" w:rsidR="00327259" w:rsidRDefault="00923618">
      <w:pPr>
        <w:tabs>
          <w:tab w:val="left" w:pos="2577"/>
          <w:tab w:val="left" w:pos="5167"/>
          <w:tab w:val="left" w:pos="7770"/>
        </w:tabs>
        <w:spacing w:after="120"/>
      </w:pPr>
      <w:r>
        <w:rPr>
          <w:rStyle w:val="14"/>
        </w:rPr>
        <w:t>Ăn</w:t>
      </w:r>
      <w:r>
        <w:tab/>
      </w:r>
      <w:r>
        <w:rPr>
          <w:rStyle w:val="14"/>
        </w:rPr>
        <w:t>to</w:t>
      </w:r>
      <w:r>
        <w:tab/>
      </w:r>
      <w:r>
        <w:rPr>
          <w:rStyle w:val="14"/>
        </w:rPr>
        <w:t>nói</w:t>
      </w:r>
      <w:r>
        <w:tab/>
      </w:r>
      <w:r>
        <w:rPr>
          <w:rStyle w:val="14"/>
        </w:rPr>
        <w:t>lớn</w:t>
      </w:r>
    </w:p>
    <w:p w14:paraId="3AB59D86" w14:textId="77777777" w:rsidR="00327259" w:rsidRDefault="00923618">
      <w:pPr>
        <w:tabs>
          <w:tab w:val="left" w:pos="32"/>
        </w:tabs>
        <w:spacing w:after="120"/>
      </w:pPr>
      <w:r>
        <w:tab/>
      </w:r>
      <w:r>
        <w:rPr>
          <w:rStyle w:val="14"/>
        </w:rPr>
        <w:t>Câu 13:</w:t>
      </w:r>
    </w:p>
    <w:p w14:paraId="6468E71C" w14:textId="77777777" w:rsidR="00327259" w:rsidRDefault="00923618">
      <w:pPr>
        <w:tabs>
          <w:tab w:val="left" w:pos="2577"/>
          <w:tab w:val="left" w:pos="5167"/>
          <w:tab w:val="left" w:pos="7770"/>
        </w:tabs>
        <w:spacing w:after="120"/>
      </w:pPr>
      <w:r>
        <w:rPr>
          <w:rStyle w:val="14"/>
        </w:rPr>
        <w:t>Góp</w:t>
      </w:r>
      <w:r>
        <w:tab/>
      </w:r>
      <w:r>
        <w:rPr>
          <w:rStyle w:val="14"/>
        </w:rPr>
        <w:t>gió</w:t>
      </w:r>
      <w:r>
        <w:tab/>
      </w:r>
      <w:r>
        <w:rPr>
          <w:rStyle w:val="14"/>
        </w:rPr>
        <w:t>thành</w:t>
      </w:r>
      <w:r>
        <w:tab/>
      </w:r>
      <w:r>
        <w:rPr>
          <w:rStyle w:val="14"/>
        </w:rPr>
        <w:t>bão</w:t>
      </w:r>
    </w:p>
    <w:p w14:paraId="2776F750" w14:textId="77777777" w:rsidR="00327259" w:rsidRDefault="00923618">
      <w:pPr>
        <w:tabs>
          <w:tab w:val="left" w:pos="19"/>
        </w:tabs>
        <w:spacing w:after="120"/>
      </w:pPr>
      <w:r>
        <w:tab/>
      </w:r>
      <w:r>
        <w:rPr>
          <w:rStyle w:val="14"/>
        </w:rPr>
        <w:t>Câu 14:</w:t>
      </w:r>
    </w:p>
    <w:p w14:paraId="19FA7F3F" w14:textId="77777777" w:rsidR="00327259" w:rsidRDefault="00923618">
      <w:pPr>
        <w:tabs>
          <w:tab w:val="left" w:pos="1718"/>
          <w:tab w:val="left" w:pos="3449"/>
          <w:tab w:val="left" w:pos="5180"/>
          <w:tab w:val="left" w:pos="6898"/>
          <w:tab w:val="left" w:pos="8615"/>
        </w:tabs>
        <w:spacing w:after="120"/>
      </w:pPr>
      <w:r>
        <w:rPr>
          <w:rStyle w:val="14"/>
        </w:rPr>
        <w:t>Một</w:t>
      </w:r>
      <w:r>
        <w:tab/>
      </w:r>
      <w:r>
        <w:rPr>
          <w:rStyle w:val="14"/>
        </w:rPr>
        <w:t>điều</w:t>
      </w:r>
      <w:r>
        <w:tab/>
      </w:r>
      <w:r>
        <w:rPr>
          <w:rStyle w:val="14"/>
        </w:rPr>
        <w:t>nhịn</w:t>
      </w:r>
      <w:r>
        <w:tab/>
      </w:r>
      <w:r>
        <w:rPr>
          <w:rStyle w:val="14"/>
        </w:rPr>
        <w:t>chín</w:t>
      </w:r>
      <w:r>
        <w:tab/>
      </w:r>
      <w:r>
        <w:rPr>
          <w:rStyle w:val="14"/>
        </w:rPr>
        <w:t>điều</w:t>
      </w:r>
      <w:r>
        <w:tab/>
      </w:r>
      <w:r>
        <w:rPr>
          <w:rStyle w:val="14"/>
        </w:rPr>
        <w:t>lành</w:t>
      </w:r>
    </w:p>
    <w:p w14:paraId="39F05CCB" w14:textId="77777777" w:rsidR="00327259" w:rsidRDefault="00923618">
      <w:pPr>
        <w:tabs>
          <w:tab w:val="left" w:pos="19"/>
        </w:tabs>
        <w:spacing w:after="120"/>
      </w:pPr>
      <w:r>
        <w:tab/>
      </w:r>
      <w:r>
        <w:rPr>
          <w:rStyle w:val="14"/>
        </w:rPr>
        <w:t>Câu 15:</w:t>
      </w:r>
    </w:p>
    <w:p w14:paraId="5524A778" w14:textId="77777777" w:rsidR="00327259" w:rsidRDefault="00923618">
      <w:pPr>
        <w:tabs>
          <w:tab w:val="left" w:pos="1493"/>
          <w:tab w:val="left" w:pos="2960"/>
          <w:tab w:val="left" w:pos="4453"/>
          <w:tab w:val="left" w:pos="5920"/>
          <w:tab w:val="left" w:pos="7400"/>
          <w:tab w:val="left" w:pos="8880"/>
        </w:tabs>
        <w:spacing w:after="0"/>
      </w:pPr>
      <w:r>
        <w:rPr>
          <w:rStyle w:val="14"/>
        </w:rPr>
        <w:t>Con</w:t>
      </w:r>
      <w:r>
        <w:tab/>
      </w:r>
      <w:r>
        <w:rPr>
          <w:rStyle w:val="14"/>
        </w:rPr>
        <w:t>có</w:t>
      </w:r>
      <w:r>
        <w:tab/>
      </w:r>
      <w:r>
        <w:rPr>
          <w:rStyle w:val="14"/>
        </w:rPr>
        <w:t>cha</w:t>
      </w:r>
      <w:r>
        <w:tab/>
      </w:r>
      <w:r>
        <w:rPr>
          <w:rStyle w:val="14"/>
        </w:rPr>
        <w:t>như</w:t>
      </w:r>
      <w:r>
        <w:tab/>
      </w:r>
      <w:r>
        <w:rPr>
          <w:rStyle w:val="14"/>
        </w:rPr>
        <w:t>nhà</w:t>
      </w:r>
      <w:r>
        <w:tab/>
      </w:r>
      <w:r>
        <w:rPr>
          <w:rStyle w:val="14"/>
        </w:rPr>
        <w:t>có</w:t>
      </w:r>
      <w:r>
        <w:tab/>
      </w:r>
      <w:r>
        <w:rPr>
          <w:rStyle w:val="14"/>
        </w:rPr>
        <w:t>nóc</w:t>
      </w:r>
      <w:r>
        <w:br/>
      </w:r>
      <w:r>
        <w:br/>
      </w:r>
    </w:p>
    <w:p w14:paraId="0C87E269" w14:textId="3DE86C67" w:rsidR="00327259" w:rsidRDefault="00923618" w:rsidP="00923618">
      <w:pPr>
        <w:tabs>
          <w:tab w:val="left" w:pos="5021"/>
          <w:tab w:val="left" w:pos="6871"/>
        </w:tabs>
        <w:spacing w:after="20"/>
      </w:pPr>
      <w:r>
        <w:tab/>
      </w:r>
      <w:r>
        <w:rPr>
          <w:rStyle w:val="14"/>
        </w:rPr>
        <w:t>23</w:t>
      </w:r>
      <w:r>
        <w:tab/>
      </w:r>
    </w:p>
    <w:p w14:paraId="5405984E" w14:textId="77777777" w:rsidR="00327259" w:rsidRDefault="00327259">
      <w:pPr>
        <w:sectPr w:rsidR="00327259">
          <w:pgSz w:w="11906" w:h="16838"/>
          <w:pgMar w:top="885" w:right="781" w:bottom="0" w:left="821" w:header="720" w:footer="720" w:gutter="0"/>
          <w:cols w:space="720"/>
          <w:docGrid w:linePitch="360"/>
        </w:sectPr>
      </w:pPr>
    </w:p>
    <w:p w14:paraId="1B521049" w14:textId="3A29DF5D" w:rsidR="00E57B27" w:rsidRDefault="00923618" w:rsidP="00E57B27">
      <w:pPr>
        <w:tabs>
          <w:tab w:val="left" w:pos="443"/>
        </w:tabs>
        <w:spacing w:after="0"/>
      </w:pPr>
      <w:r>
        <w:lastRenderedPageBreak/>
        <w:tab/>
      </w:r>
    </w:p>
    <w:p w14:paraId="36478B86" w14:textId="25750AFA" w:rsidR="00327259" w:rsidRDefault="00327259">
      <w:pPr>
        <w:tabs>
          <w:tab w:val="left" w:pos="3888"/>
        </w:tabs>
        <w:spacing w:after="0"/>
      </w:pPr>
    </w:p>
    <w:p w14:paraId="71C066B3" w14:textId="77777777" w:rsidR="00327259" w:rsidRDefault="00923618">
      <w:pPr>
        <w:tabs>
          <w:tab w:val="left" w:pos="31"/>
        </w:tabs>
        <w:spacing w:after="0"/>
      </w:pPr>
      <w:r>
        <w:tab/>
      </w:r>
      <w:r>
        <w:rPr>
          <w:rStyle w:val="14"/>
          <w:b/>
        </w:rPr>
        <w:t>Phần 1: Trâu Vàng Uyên Bác</w:t>
      </w:r>
    </w:p>
    <w:p w14:paraId="7D30C4C1" w14:textId="77777777" w:rsidR="00327259" w:rsidRDefault="00923618">
      <w:pPr>
        <w:tabs>
          <w:tab w:val="left" w:pos="19"/>
        </w:tabs>
        <w:spacing w:after="120"/>
      </w:pPr>
      <w:r>
        <w:tab/>
      </w:r>
      <w:r>
        <w:rPr>
          <w:rStyle w:val="14"/>
        </w:rPr>
        <w:t>Câu 1:</w:t>
      </w:r>
    </w:p>
    <w:p w14:paraId="52F91753" w14:textId="77777777" w:rsidR="00327259" w:rsidRDefault="00923618">
      <w:pPr>
        <w:spacing w:after="120"/>
        <w:ind w:left="13"/>
        <w:jc w:val="both"/>
      </w:pPr>
      <w:r>
        <w:rPr>
          <w:rStyle w:val="14"/>
        </w:rPr>
        <w:t xml:space="preserve">Cha mẹ sinh con trời sinh tính Câu 2: </w:t>
      </w:r>
    </w:p>
    <w:p w14:paraId="3900A4B1" w14:textId="77777777" w:rsidR="00327259" w:rsidRDefault="00923618">
      <w:pPr>
        <w:tabs>
          <w:tab w:val="left" w:pos="2559"/>
          <w:tab w:val="left" w:pos="5130"/>
          <w:tab w:val="left" w:pos="7688"/>
        </w:tabs>
        <w:spacing w:after="120"/>
      </w:pPr>
      <w:r>
        <w:rPr>
          <w:rStyle w:val="14"/>
        </w:rPr>
        <w:t>Cũ</w:t>
      </w:r>
      <w:r>
        <w:tab/>
      </w:r>
      <w:r>
        <w:rPr>
          <w:rStyle w:val="14"/>
        </w:rPr>
        <w:t>người</w:t>
      </w:r>
      <w:r>
        <w:tab/>
      </w:r>
      <w:r>
        <w:rPr>
          <w:rStyle w:val="14"/>
        </w:rPr>
        <w:t>mới</w:t>
      </w:r>
      <w:r>
        <w:tab/>
      </w:r>
      <w:r>
        <w:rPr>
          <w:rStyle w:val="14"/>
        </w:rPr>
        <w:t>ta</w:t>
      </w:r>
    </w:p>
    <w:p w14:paraId="68BAF676" w14:textId="77777777" w:rsidR="00327259" w:rsidRDefault="00923618">
      <w:pPr>
        <w:tabs>
          <w:tab w:val="left" w:pos="19"/>
        </w:tabs>
        <w:spacing w:after="120"/>
      </w:pPr>
      <w:r>
        <w:tab/>
      </w:r>
      <w:r>
        <w:rPr>
          <w:rStyle w:val="14"/>
        </w:rPr>
        <w:t>Câu 3:</w:t>
      </w:r>
    </w:p>
    <w:p w14:paraId="678DF6BD" w14:textId="77777777" w:rsidR="00327259" w:rsidRDefault="00923618">
      <w:pPr>
        <w:tabs>
          <w:tab w:val="left" w:pos="1710"/>
          <w:tab w:val="left" w:pos="3394"/>
          <w:tab w:val="left" w:pos="5130"/>
          <w:tab w:val="left" w:pos="6840"/>
          <w:tab w:val="left" w:pos="8537"/>
        </w:tabs>
        <w:spacing w:after="120"/>
      </w:pPr>
      <w:r>
        <w:rPr>
          <w:rStyle w:val="14"/>
        </w:rPr>
        <w:t>Mất</w:t>
      </w:r>
      <w:r>
        <w:tab/>
      </w:r>
      <w:r>
        <w:rPr>
          <w:rStyle w:val="14"/>
        </w:rPr>
        <w:t>lòng</w:t>
      </w:r>
      <w:r>
        <w:tab/>
      </w:r>
      <w:r>
        <w:rPr>
          <w:rStyle w:val="14"/>
        </w:rPr>
        <w:t>trước,</w:t>
      </w:r>
      <w:r>
        <w:tab/>
      </w:r>
      <w:r>
        <w:rPr>
          <w:rStyle w:val="14"/>
        </w:rPr>
        <w:t>được</w:t>
      </w:r>
      <w:r>
        <w:tab/>
      </w:r>
      <w:r>
        <w:rPr>
          <w:rStyle w:val="14"/>
        </w:rPr>
        <w:t>lòng</w:t>
      </w:r>
      <w:r>
        <w:tab/>
      </w:r>
      <w:r>
        <w:rPr>
          <w:rStyle w:val="14"/>
        </w:rPr>
        <w:t>sau</w:t>
      </w:r>
    </w:p>
    <w:p w14:paraId="4C3FA3C0" w14:textId="77777777" w:rsidR="00327259" w:rsidRDefault="00923618">
      <w:pPr>
        <w:tabs>
          <w:tab w:val="left" w:pos="31"/>
        </w:tabs>
        <w:spacing w:after="120"/>
      </w:pPr>
      <w:r>
        <w:tab/>
      </w:r>
      <w:r>
        <w:rPr>
          <w:rStyle w:val="14"/>
        </w:rPr>
        <w:t>Câu 4:</w:t>
      </w:r>
    </w:p>
    <w:p w14:paraId="4079D697" w14:textId="77777777" w:rsidR="00327259" w:rsidRDefault="00923618">
      <w:pPr>
        <w:tabs>
          <w:tab w:val="left" w:pos="2546"/>
          <w:tab w:val="left" w:pos="5130"/>
          <w:tab w:val="left" w:pos="7688"/>
        </w:tabs>
        <w:spacing w:after="120"/>
      </w:pPr>
      <w:r>
        <w:rPr>
          <w:rStyle w:val="14"/>
        </w:rPr>
        <w:t>yêu</w:t>
      </w:r>
      <w:r>
        <w:tab/>
      </w:r>
      <w:r>
        <w:rPr>
          <w:rStyle w:val="14"/>
        </w:rPr>
        <w:t>nước</w:t>
      </w:r>
      <w:r>
        <w:tab/>
      </w:r>
      <w:r>
        <w:rPr>
          <w:rStyle w:val="14"/>
        </w:rPr>
        <w:t>thương</w:t>
      </w:r>
      <w:r>
        <w:tab/>
      </w:r>
      <w:r>
        <w:rPr>
          <w:rStyle w:val="14"/>
        </w:rPr>
        <w:t>nòi</w:t>
      </w:r>
    </w:p>
    <w:p w14:paraId="1D2A3088" w14:textId="77777777" w:rsidR="00327259" w:rsidRDefault="00923618">
      <w:pPr>
        <w:tabs>
          <w:tab w:val="left" w:pos="31"/>
        </w:tabs>
        <w:spacing w:after="120"/>
      </w:pPr>
      <w:r>
        <w:tab/>
      </w:r>
      <w:r>
        <w:rPr>
          <w:rStyle w:val="14"/>
        </w:rPr>
        <w:t>Câu 5:</w:t>
      </w:r>
    </w:p>
    <w:p w14:paraId="7694846E" w14:textId="77777777" w:rsidR="00327259" w:rsidRDefault="00923618">
      <w:pPr>
        <w:tabs>
          <w:tab w:val="left" w:pos="1710"/>
          <w:tab w:val="left" w:pos="3420"/>
          <w:tab w:val="left" w:pos="5130"/>
          <w:tab w:val="left" w:pos="6840"/>
          <w:tab w:val="left" w:pos="8563"/>
        </w:tabs>
        <w:spacing w:after="120"/>
      </w:pPr>
      <w:r>
        <w:rPr>
          <w:rStyle w:val="14"/>
        </w:rPr>
        <w:t>Thương</w:t>
      </w:r>
      <w:r>
        <w:tab/>
      </w:r>
      <w:r>
        <w:rPr>
          <w:rStyle w:val="14"/>
        </w:rPr>
        <w:t>người</w:t>
      </w:r>
      <w:r>
        <w:tab/>
      </w:r>
      <w:r>
        <w:rPr>
          <w:rStyle w:val="14"/>
        </w:rPr>
        <w:t>như</w:t>
      </w:r>
      <w:r>
        <w:tab/>
      </w:r>
      <w:r>
        <w:rPr>
          <w:rStyle w:val="14"/>
        </w:rPr>
        <w:t>thể</w:t>
      </w:r>
      <w:r>
        <w:tab/>
      </w:r>
      <w:r>
        <w:rPr>
          <w:rStyle w:val="14"/>
        </w:rPr>
        <w:t>thương</w:t>
      </w:r>
      <w:r>
        <w:tab/>
      </w:r>
      <w:r>
        <w:rPr>
          <w:rStyle w:val="14"/>
        </w:rPr>
        <w:t>thân</w:t>
      </w:r>
    </w:p>
    <w:p w14:paraId="3AA9648D" w14:textId="77777777" w:rsidR="00327259" w:rsidRDefault="00923618">
      <w:pPr>
        <w:tabs>
          <w:tab w:val="left" w:pos="19"/>
        </w:tabs>
        <w:spacing w:after="120"/>
      </w:pPr>
      <w:r>
        <w:tab/>
      </w:r>
      <w:r>
        <w:rPr>
          <w:rStyle w:val="14"/>
        </w:rPr>
        <w:t>Câu 6:</w:t>
      </w:r>
    </w:p>
    <w:p w14:paraId="0F8340FA" w14:textId="77777777" w:rsidR="00327259" w:rsidRDefault="00923618">
      <w:pPr>
        <w:tabs>
          <w:tab w:val="left" w:pos="2559"/>
          <w:tab w:val="left" w:pos="5130"/>
          <w:tab w:val="left" w:pos="7688"/>
        </w:tabs>
        <w:spacing w:after="120"/>
      </w:pPr>
      <w:r>
        <w:rPr>
          <w:rStyle w:val="14"/>
        </w:rPr>
        <w:t>Tôn</w:t>
      </w:r>
      <w:r>
        <w:tab/>
      </w:r>
      <w:r>
        <w:rPr>
          <w:rStyle w:val="14"/>
        </w:rPr>
        <w:t>sư</w:t>
      </w:r>
      <w:r>
        <w:tab/>
      </w:r>
      <w:r>
        <w:rPr>
          <w:rStyle w:val="14"/>
        </w:rPr>
        <w:t>trật</w:t>
      </w:r>
      <w:r>
        <w:tab/>
      </w:r>
      <w:r>
        <w:rPr>
          <w:rStyle w:val="14"/>
        </w:rPr>
        <w:t>tự</w:t>
      </w:r>
    </w:p>
    <w:p w14:paraId="396082CC" w14:textId="77777777" w:rsidR="00327259" w:rsidRDefault="00923618">
      <w:pPr>
        <w:tabs>
          <w:tab w:val="left" w:pos="19"/>
        </w:tabs>
        <w:spacing w:after="120"/>
      </w:pPr>
      <w:r>
        <w:tab/>
      </w:r>
      <w:r>
        <w:rPr>
          <w:rStyle w:val="14"/>
        </w:rPr>
        <w:t>Câu 7:</w:t>
      </w:r>
    </w:p>
    <w:p w14:paraId="4686ACFE" w14:textId="77777777" w:rsidR="00327259" w:rsidRDefault="00923618">
      <w:pPr>
        <w:tabs>
          <w:tab w:val="left" w:pos="2571"/>
          <w:tab w:val="left" w:pos="5117"/>
          <w:tab w:val="left" w:pos="7701"/>
        </w:tabs>
        <w:spacing w:after="120"/>
      </w:pPr>
      <w:r>
        <w:rPr>
          <w:rStyle w:val="14"/>
          <w:b/>
        </w:rPr>
        <w:t>Mưa</w:t>
      </w:r>
      <w:r>
        <w:tab/>
      </w:r>
      <w:r>
        <w:rPr>
          <w:rStyle w:val="14"/>
        </w:rPr>
        <w:t>dầm</w:t>
      </w:r>
      <w:r>
        <w:tab/>
      </w:r>
      <w:r>
        <w:rPr>
          <w:rStyle w:val="14"/>
        </w:rPr>
        <w:t>thấm</w:t>
      </w:r>
      <w:r>
        <w:tab/>
      </w:r>
      <w:r>
        <w:rPr>
          <w:rStyle w:val="14"/>
        </w:rPr>
        <w:t>lâu</w:t>
      </w:r>
    </w:p>
    <w:p w14:paraId="37A760CB" w14:textId="77777777" w:rsidR="00327259" w:rsidRDefault="00923618">
      <w:pPr>
        <w:tabs>
          <w:tab w:val="left" w:pos="19"/>
        </w:tabs>
        <w:spacing w:after="120"/>
      </w:pPr>
      <w:r>
        <w:tab/>
      </w:r>
      <w:r>
        <w:rPr>
          <w:rStyle w:val="14"/>
        </w:rPr>
        <w:t>Câu 8:</w:t>
      </w:r>
    </w:p>
    <w:p w14:paraId="2B392164" w14:textId="77777777" w:rsidR="00327259" w:rsidRDefault="00923618">
      <w:pPr>
        <w:tabs>
          <w:tab w:val="left" w:pos="1697"/>
          <w:tab w:val="left" w:pos="3420"/>
          <w:tab w:val="left" w:pos="5130"/>
          <w:tab w:val="left" w:pos="6840"/>
          <w:tab w:val="left" w:pos="8550"/>
        </w:tabs>
        <w:spacing w:after="120"/>
      </w:pPr>
      <w:r>
        <w:rPr>
          <w:rStyle w:val="14"/>
        </w:rPr>
        <w:t>Con</w:t>
      </w:r>
      <w:r>
        <w:tab/>
      </w:r>
      <w:r>
        <w:rPr>
          <w:rStyle w:val="14"/>
        </w:rPr>
        <w:t>sâu</w:t>
      </w:r>
      <w:r>
        <w:tab/>
      </w:r>
      <w:r>
        <w:rPr>
          <w:rStyle w:val="14"/>
        </w:rPr>
        <w:t>làm</w:t>
      </w:r>
      <w:r>
        <w:tab/>
      </w:r>
      <w:r>
        <w:rPr>
          <w:rStyle w:val="14"/>
        </w:rPr>
        <w:t>rầu</w:t>
      </w:r>
      <w:r>
        <w:tab/>
      </w:r>
      <w:r>
        <w:rPr>
          <w:rStyle w:val="14"/>
        </w:rPr>
        <w:t>nồi</w:t>
      </w:r>
      <w:r>
        <w:tab/>
      </w:r>
      <w:r>
        <w:rPr>
          <w:rStyle w:val="14"/>
        </w:rPr>
        <w:t>canh</w:t>
      </w:r>
    </w:p>
    <w:p w14:paraId="49C2C468" w14:textId="77777777" w:rsidR="00327259" w:rsidRDefault="00923618">
      <w:pPr>
        <w:tabs>
          <w:tab w:val="left" w:pos="19"/>
        </w:tabs>
        <w:spacing w:after="120"/>
      </w:pPr>
      <w:r>
        <w:tab/>
      </w:r>
      <w:r>
        <w:rPr>
          <w:rStyle w:val="14"/>
        </w:rPr>
        <w:t>Câu 9:</w:t>
      </w:r>
    </w:p>
    <w:p w14:paraId="4FF5A3C5" w14:textId="77777777" w:rsidR="00327259" w:rsidRDefault="00923618">
      <w:pPr>
        <w:tabs>
          <w:tab w:val="left" w:pos="2559"/>
          <w:tab w:val="left" w:pos="5143"/>
          <w:tab w:val="left" w:pos="7701"/>
        </w:tabs>
        <w:spacing w:after="120"/>
      </w:pPr>
      <w:r>
        <w:rPr>
          <w:rStyle w:val="14"/>
        </w:rPr>
        <w:t>Chung</w:t>
      </w:r>
      <w:r>
        <w:tab/>
      </w:r>
      <w:r>
        <w:rPr>
          <w:rStyle w:val="14"/>
        </w:rPr>
        <w:t>lưng</w:t>
      </w:r>
      <w:r>
        <w:tab/>
      </w:r>
      <w:r>
        <w:rPr>
          <w:rStyle w:val="14"/>
        </w:rPr>
        <w:t>đấu</w:t>
      </w:r>
      <w:r>
        <w:tab/>
      </w:r>
      <w:r>
        <w:rPr>
          <w:rStyle w:val="14"/>
        </w:rPr>
        <w:t>cật</w:t>
      </w:r>
    </w:p>
    <w:p w14:paraId="1D989C2D" w14:textId="77777777" w:rsidR="00327259" w:rsidRDefault="00923618">
      <w:pPr>
        <w:tabs>
          <w:tab w:val="left" w:pos="19"/>
        </w:tabs>
        <w:spacing w:after="120"/>
      </w:pPr>
      <w:r>
        <w:tab/>
      </w:r>
      <w:r>
        <w:rPr>
          <w:rStyle w:val="14"/>
        </w:rPr>
        <w:t>Câu 10:</w:t>
      </w:r>
    </w:p>
    <w:p w14:paraId="02AC3B80" w14:textId="77777777" w:rsidR="00327259" w:rsidRDefault="00923618">
      <w:pPr>
        <w:spacing w:after="120"/>
        <w:ind w:left="13"/>
        <w:jc w:val="both"/>
      </w:pPr>
      <w:r>
        <w:rPr>
          <w:rStyle w:val="14"/>
        </w:rPr>
        <w:t xml:space="preserve">chớ thấy sóng cả mà rã tay chèo Câu 11: </w:t>
      </w:r>
    </w:p>
    <w:p w14:paraId="2473461D" w14:textId="77777777" w:rsidR="00327259" w:rsidRDefault="00923618">
      <w:pPr>
        <w:tabs>
          <w:tab w:val="left" w:pos="1710"/>
          <w:tab w:val="left" w:pos="3420"/>
          <w:tab w:val="left" w:pos="5130"/>
          <w:tab w:val="left" w:pos="6840"/>
          <w:tab w:val="left" w:pos="8550"/>
        </w:tabs>
        <w:spacing w:after="120"/>
      </w:pPr>
      <w:r>
        <w:rPr>
          <w:rStyle w:val="14"/>
        </w:rPr>
        <w:t>Đứng</w:t>
      </w:r>
      <w:r>
        <w:tab/>
      </w:r>
      <w:r>
        <w:rPr>
          <w:rStyle w:val="14"/>
        </w:rPr>
        <w:t>núi</w:t>
      </w:r>
      <w:r>
        <w:tab/>
      </w:r>
      <w:r>
        <w:rPr>
          <w:rStyle w:val="14"/>
        </w:rPr>
        <w:t>này</w:t>
      </w:r>
      <w:r>
        <w:tab/>
      </w:r>
      <w:r>
        <w:rPr>
          <w:rStyle w:val="14"/>
        </w:rPr>
        <w:t>trông</w:t>
      </w:r>
      <w:r>
        <w:tab/>
      </w:r>
      <w:r>
        <w:rPr>
          <w:rStyle w:val="14"/>
        </w:rPr>
        <w:t>núi</w:t>
      </w:r>
      <w:r>
        <w:tab/>
      </w:r>
      <w:r>
        <w:rPr>
          <w:rStyle w:val="14"/>
        </w:rPr>
        <w:t>nọ</w:t>
      </w:r>
    </w:p>
    <w:p w14:paraId="75558B3E" w14:textId="77777777" w:rsidR="00327259" w:rsidRDefault="00923618">
      <w:pPr>
        <w:tabs>
          <w:tab w:val="left" w:pos="31"/>
        </w:tabs>
        <w:spacing w:after="120"/>
      </w:pPr>
      <w:r>
        <w:tab/>
      </w:r>
      <w:r>
        <w:rPr>
          <w:rStyle w:val="14"/>
        </w:rPr>
        <w:t>Câu 12:</w:t>
      </w:r>
    </w:p>
    <w:p w14:paraId="6DCBD004" w14:textId="77777777" w:rsidR="00327259" w:rsidRDefault="00923618">
      <w:pPr>
        <w:tabs>
          <w:tab w:val="left" w:pos="2571"/>
          <w:tab w:val="left" w:pos="5143"/>
          <w:tab w:val="left" w:pos="7714"/>
        </w:tabs>
        <w:spacing w:after="120"/>
      </w:pPr>
      <w:r>
        <w:rPr>
          <w:rStyle w:val="14"/>
        </w:rPr>
        <w:t>Ăn</w:t>
      </w:r>
      <w:r>
        <w:tab/>
      </w:r>
      <w:r>
        <w:rPr>
          <w:rStyle w:val="14"/>
        </w:rPr>
        <w:t>to</w:t>
      </w:r>
      <w:r>
        <w:tab/>
      </w:r>
      <w:r>
        <w:rPr>
          <w:rStyle w:val="14"/>
        </w:rPr>
        <w:t>nói</w:t>
      </w:r>
      <w:r>
        <w:tab/>
      </w:r>
      <w:r>
        <w:rPr>
          <w:rStyle w:val="14"/>
        </w:rPr>
        <w:t>lớn</w:t>
      </w:r>
    </w:p>
    <w:p w14:paraId="3EF82B74" w14:textId="77777777" w:rsidR="00327259" w:rsidRDefault="00923618">
      <w:pPr>
        <w:tabs>
          <w:tab w:val="left" w:pos="31"/>
        </w:tabs>
        <w:spacing w:after="120"/>
      </w:pPr>
      <w:r>
        <w:tab/>
      </w:r>
      <w:r>
        <w:rPr>
          <w:rStyle w:val="14"/>
        </w:rPr>
        <w:t>Câu 13:</w:t>
      </w:r>
    </w:p>
    <w:p w14:paraId="51A7E0AC" w14:textId="77777777" w:rsidR="00327259" w:rsidRDefault="00923618">
      <w:pPr>
        <w:tabs>
          <w:tab w:val="left" w:pos="2559"/>
          <w:tab w:val="left" w:pos="5130"/>
          <w:tab w:val="left" w:pos="7688"/>
        </w:tabs>
        <w:spacing w:after="120"/>
      </w:pPr>
      <w:r>
        <w:rPr>
          <w:rStyle w:val="14"/>
        </w:rPr>
        <w:t>Góp</w:t>
      </w:r>
      <w:r>
        <w:tab/>
      </w:r>
      <w:r>
        <w:rPr>
          <w:rStyle w:val="14"/>
        </w:rPr>
        <w:t>gió</w:t>
      </w:r>
      <w:r>
        <w:tab/>
      </w:r>
      <w:r>
        <w:rPr>
          <w:rStyle w:val="14"/>
        </w:rPr>
        <w:t>thành</w:t>
      </w:r>
      <w:r>
        <w:tab/>
      </w:r>
      <w:r>
        <w:rPr>
          <w:rStyle w:val="14"/>
        </w:rPr>
        <w:t>bão</w:t>
      </w:r>
    </w:p>
    <w:p w14:paraId="30631707" w14:textId="77777777" w:rsidR="00327259" w:rsidRDefault="00923618">
      <w:pPr>
        <w:tabs>
          <w:tab w:val="left" w:pos="31"/>
        </w:tabs>
        <w:spacing w:after="120"/>
      </w:pPr>
      <w:r>
        <w:tab/>
      </w:r>
      <w:r>
        <w:rPr>
          <w:rStyle w:val="14"/>
        </w:rPr>
        <w:t>Câu 14:</w:t>
      </w:r>
    </w:p>
    <w:p w14:paraId="64773AA3" w14:textId="77777777" w:rsidR="00327259" w:rsidRDefault="00923618">
      <w:pPr>
        <w:tabs>
          <w:tab w:val="left" w:pos="1710"/>
          <w:tab w:val="left" w:pos="3420"/>
          <w:tab w:val="left" w:pos="5143"/>
          <w:tab w:val="left" w:pos="6840"/>
          <w:tab w:val="left" w:pos="8550"/>
        </w:tabs>
        <w:spacing w:after="120"/>
      </w:pPr>
      <w:r>
        <w:rPr>
          <w:rStyle w:val="14"/>
        </w:rPr>
        <w:t>Một</w:t>
      </w:r>
      <w:r>
        <w:tab/>
      </w:r>
      <w:r>
        <w:rPr>
          <w:rStyle w:val="14"/>
        </w:rPr>
        <w:t>điều</w:t>
      </w:r>
      <w:r>
        <w:tab/>
      </w:r>
      <w:r>
        <w:rPr>
          <w:rStyle w:val="14"/>
        </w:rPr>
        <w:t>nhịn</w:t>
      </w:r>
      <w:r>
        <w:tab/>
      </w:r>
      <w:r>
        <w:rPr>
          <w:rStyle w:val="14"/>
        </w:rPr>
        <w:t>chín</w:t>
      </w:r>
      <w:r>
        <w:tab/>
      </w:r>
      <w:r>
        <w:rPr>
          <w:rStyle w:val="14"/>
        </w:rPr>
        <w:t>điều</w:t>
      </w:r>
      <w:r>
        <w:tab/>
      </w:r>
      <w:r>
        <w:rPr>
          <w:rStyle w:val="14"/>
        </w:rPr>
        <w:t>lành</w:t>
      </w:r>
    </w:p>
    <w:p w14:paraId="4D1169EA" w14:textId="77777777" w:rsidR="00327259" w:rsidRDefault="00923618">
      <w:pPr>
        <w:tabs>
          <w:tab w:val="left" w:pos="19"/>
        </w:tabs>
        <w:spacing w:after="120"/>
      </w:pPr>
      <w:r>
        <w:tab/>
      </w:r>
      <w:r>
        <w:rPr>
          <w:rStyle w:val="14"/>
        </w:rPr>
        <w:t>Câu 15:</w:t>
      </w:r>
    </w:p>
    <w:p w14:paraId="301902A9" w14:textId="77777777" w:rsidR="00327259" w:rsidRDefault="00923618">
      <w:pPr>
        <w:tabs>
          <w:tab w:val="left" w:pos="1466"/>
          <w:tab w:val="left" w:pos="2944"/>
          <w:tab w:val="left" w:pos="4410"/>
          <w:tab w:val="left" w:pos="5863"/>
          <w:tab w:val="left" w:pos="7341"/>
          <w:tab w:val="left" w:pos="8794"/>
        </w:tabs>
        <w:spacing w:after="0"/>
      </w:pPr>
      <w:r>
        <w:rPr>
          <w:rStyle w:val="14"/>
        </w:rPr>
        <w:t>Con</w:t>
      </w:r>
      <w:r>
        <w:tab/>
      </w:r>
      <w:r>
        <w:rPr>
          <w:rStyle w:val="14"/>
        </w:rPr>
        <w:t>có</w:t>
      </w:r>
      <w:r>
        <w:tab/>
      </w:r>
      <w:r>
        <w:rPr>
          <w:rStyle w:val="14"/>
        </w:rPr>
        <w:t>cha</w:t>
      </w:r>
      <w:r>
        <w:tab/>
      </w:r>
      <w:r>
        <w:rPr>
          <w:rStyle w:val="14"/>
        </w:rPr>
        <w:t>như</w:t>
      </w:r>
      <w:r>
        <w:tab/>
      </w:r>
      <w:r>
        <w:rPr>
          <w:rStyle w:val="14"/>
        </w:rPr>
        <w:t>nhà</w:t>
      </w:r>
      <w:r>
        <w:tab/>
      </w:r>
      <w:r>
        <w:rPr>
          <w:rStyle w:val="14"/>
        </w:rPr>
        <w:t>có</w:t>
      </w:r>
      <w:r>
        <w:tab/>
      </w:r>
      <w:r>
        <w:rPr>
          <w:rStyle w:val="14"/>
        </w:rPr>
        <w:t>nóc</w:t>
      </w:r>
      <w:r>
        <w:br/>
      </w:r>
      <w:r>
        <w:br/>
      </w:r>
    </w:p>
    <w:p w14:paraId="4A87E044" w14:textId="18937A2C" w:rsidR="00327259" w:rsidRDefault="00923618">
      <w:pPr>
        <w:tabs>
          <w:tab w:val="left" w:pos="4988"/>
          <w:tab w:val="left" w:pos="6814"/>
        </w:tabs>
        <w:spacing w:after="20"/>
      </w:pPr>
      <w:r>
        <w:tab/>
      </w:r>
      <w:r>
        <w:rPr>
          <w:rStyle w:val="14"/>
        </w:rPr>
        <w:t>23</w:t>
      </w:r>
      <w:r>
        <w:tab/>
      </w:r>
    </w:p>
    <w:p w14:paraId="59B3667F" w14:textId="77777777" w:rsidR="00327259" w:rsidRDefault="00923618">
      <w:r>
        <w:br w:type="page"/>
      </w:r>
    </w:p>
    <w:p w14:paraId="526FEF27" w14:textId="77777777" w:rsidR="00327259" w:rsidRDefault="00327259">
      <w:pPr>
        <w:sectPr w:rsidR="00327259">
          <w:pgSz w:w="11906" w:h="16838"/>
          <w:pgMar w:top="990" w:right="923" w:bottom="0" w:left="756" w:header="720" w:footer="720" w:gutter="0"/>
          <w:cols w:space="720"/>
          <w:docGrid w:linePitch="360"/>
        </w:sectPr>
      </w:pPr>
    </w:p>
    <w:p w14:paraId="2B367CEB" w14:textId="6CC299C9" w:rsidR="00327259" w:rsidRDefault="00923618">
      <w:pPr>
        <w:tabs>
          <w:tab w:val="left" w:pos="45"/>
        </w:tabs>
        <w:spacing w:after="120"/>
      </w:pPr>
      <w:r>
        <w:lastRenderedPageBreak/>
        <w:tab/>
      </w:r>
    </w:p>
    <w:p w14:paraId="6462FD5D" w14:textId="77777777" w:rsidR="00327259" w:rsidRDefault="00923618">
      <w:pPr>
        <w:tabs>
          <w:tab w:val="left" w:pos="32"/>
        </w:tabs>
        <w:spacing w:after="120"/>
      </w:pPr>
      <w:r>
        <w:tab/>
      </w:r>
      <w:r>
        <w:rPr>
          <w:rStyle w:val="14"/>
        </w:rPr>
        <w:t>Câu 16:</w:t>
      </w:r>
    </w:p>
    <w:p w14:paraId="449EC941" w14:textId="77777777" w:rsidR="00327259" w:rsidRDefault="00923618">
      <w:pPr>
        <w:tabs>
          <w:tab w:val="left" w:pos="2578"/>
          <w:tab w:val="left" w:pos="5156"/>
          <w:tab w:val="left" w:pos="7721"/>
        </w:tabs>
        <w:spacing w:after="120"/>
      </w:pPr>
      <w:r>
        <w:rPr>
          <w:rStyle w:val="14"/>
        </w:rPr>
        <w:t>Thức</w:t>
      </w:r>
      <w:r>
        <w:tab/>
      </w:r>
      <w:r>
        <w:rPr>
          <w:rStyle w:val="14"/>
        </w:rPr>
        <w:t>khua</w:t>
      </w:r>
      <w:r>
        <w:tab/>
      </w:r>
      <w:r>
        <w:rPr>
          <w:rStyle w:val="14"/>
        </w:rPr>
        <w:t>dậy</w:t>
      </w:r>
      <w:r>
        <w:tab/>
      </w:r>
      <w:r>
        <w:rPr>
          <w:rStyle w:val="14"/>
        </w:rPr>
        <w:t>sớm</w:t>
      </w:r>
    </w:p>
    <w:p w14:paraId="1A9B8EBE" w14:textId="77777777" w:rsidR="00327259" w:rsidRDefault="00923618">
      <w:pPr>
        <w:tabs>
          <w:tab w:val="left" w:pos="32"/>
        </w:tabs>
        <w:spacing w:after="120"/>
      </w:pPr>
      <w:r>
        <w:tab/>
      </w:r>
      <w:r>
        <w:rPr>
          <w:rStyle w:val="14"/>
        </w:rPr>
        <w:t>Câu 17:</w:t>
      </w:r>
    </w:p>
    <w:p w14:paraId="5CBFD77A" w14:textId="77777777" w:rsidR="00327259" w:rsidRDefault="00923618">
      <w:pPr>
        <w:tabs>
          <w:tab w:val="left" w:pos="2578"/>
          <w:tab w:val="left" w:pos="5156"/>
          <w:tab w:val="left" w:pos="7734"/>
        </w:tabs>
        <w:spacing w:after="120"/>
      </w:pPr>
      <w:r>
        <w:rPr>
          <w:rStyle w:val="14"/>
        </w:rPr>
        <w:t>Mưa</w:t>
      </w:r>
      <w:r>
        <w:tab/>
      </w:r>
      <w:r>
        <w:rPr>
          <w:rStyle w:val="14"/>
        </w:rPr>
        <w:t>dầm</w:t>
      </w:r>
      <w:r>
        <w:tab/>
      </w:r>
      <w:r>
        <w:rPr>
          <w:rStyle w:val="14"/>
        </w:rPr>
        <w:t>thấm</w:t>
      </w:r>
      <w:r>
        <w:tab/>
      </w:r>
      <w:r>
        <w:rPr>
          <w:rStyle w:val="14"/>
        </w:rPr>
        <w:t>lâu</w:t>
      </w:r>
    </w:p>
    <w:p w14:paraId="46BA55F6" w14:textId="77777777" w:rsidR="00327259" w:rsidRDefault="00923618">
      <w:pPr>
        <w:tabs>
          <w:tab w:val="left" w:pos="19"/>
        </w:tabs>
        <w:spacing w:after="120"/>
      </w:pPr>
      <w:r>
        <w:tab/>
      </w:r>
      <w:r>
        <w:rPr>
          <w:rStyle w:val="14"/>
        </w:rPr>
        <w:t>Câu 18:</w:t>
      </w:r>
    </w:p>
    <w:p w14:paraId="758094C2" w14:textId="77777777" w:rsidR="00327259" w:rsidRDefault="00923618">
      <w:pPr>
        <w:tabs>
          <w:tab w:val="left" w:pos="2578"/>
          <w:tab w:val="left" w:pos="5156"/>
          <w:tab w:val="left" w:pos="7734"/>
        </w:tabs>
        <w:spacing w:after="0"/>
      </w:pPr>
      <w:r>
        <w:rPr>
          <w:rStyle w:val="14"/>
        </w:rPr>
        <w:t>Cha</w:t>
      </w:r>
      <w:r>
        <w:tab/>
      </w:r>
      <w:r>
        <w:rPr>
          <w:rStyle w:val="14"/>
        </w:rPr>
        <w:t>nào</w:t>
      </w:r>
      <w:r>
        <w:tab/>
      </w:r>
      <w:r>
        <w:rPr>
          <w:rStyle w:val="14"/>
        </w:rPr>
        <w:t>con</w:t>
      </w:r>
      <w:r>
        <w:tab/>
      </w:r>
      <w:r>
        <w:rPr>
          <w:rStyle w:val="14"/>
        </w:rPr>
        <w:t>nấy</w:t>
      </w:r>
      <w:r>
        <w:br/>
      </w:r>
    </w:p>
    <w:p w14:paraId="60D7C0E0" w14:textId="77777777" w:rsidR="00327259" w:rsidRDefault="00923618">
      <w:pPr>
        <w:tabs>
          <w:tab w:val="left" w:pos="32"/>
        </w:tabs>
        <w:spacing w:after="120"/>
      </w:pPr>
      <w:r>
        <w:tab/>
      </w:r>
      <w:r>
        <w:rPr>
          <w:rStyle w:val="14"/>
        </w:rPr>
        <w:t>Câu 19:</w:t>
      </w:r>
    </w:p>
    <w:p w14:paraId="500F2884" w14:textId="77777777" w:rsidR="00327259" w:rsidRDefault="00923618">
      <w:pPr>
        <w:tabs>
          <w:tab w:val="left" w:pos="2578"/>
          <w:tab w:val="left" w:pos="5156"/>
          <w:tab w:val="left" w:pos="7721"/>
        </w:tabs>
        <w:spacing w:after="120"/>
      </w:pPr>
      <w:r>
        <w:rPr>
          <w:rStyle w:val="14"/>
        </w:rPr>
        <w:t>Nhìn</w:t>
      </w:r>
      <w:r>
        <w:tab/>
      </w:r>
      <w:r>
        <w:rPr>
          <w:rStyle w:val="14"/>
        </w:rPr>
        <w:t>xa</w:t>
      </w:r>
      <w:r>
        <w:tab/>
      </w:r>
      <w:r>
        <w:rPr>
          <w:rStyle w:val="14"/>
        </w:rPr>
        <w:t>trông</w:t>
      </w:r>
      <w:r>
        <w:tab/>
      </w:r>
      <w:r>
        <w:rPr>
          <w:rStyle w:val="14"/>
        </w:rPr>
        <w:t>rộng</w:t>
      </w:r>
    </w:p>
    <w:p w14:paraId="7092334E" w14:textId="77777777" w:rsidR="00327259" w:rsidRDefault="00923618">
      <w:pPr>
        <w:tabs>
          <w:tab w:val="left" w:pos="32"/>
        </w:tabs>
        <w:spacing w:after="120"/>
      </w:pPr>
      <w:r>
        <w:tab/>
      </w:r>
      <w:r>
        <w:rPr>
          <w:rStyle w:val="14"/>
        </w:rPr>
        <w:t>Câu 20:</w:t>
      </w:r>
    </w:p>
    <w:p w14:paraId="33C731FF" w14:textId="77777777" w:rsidR="00327259" w:rsidRDefault="00923618">
      <w:pPr>
        <w:tabs>
          <w:tab w:val="left" w:pos="2565"/>
          <w:tab w:val="left" w:pos="5143"/>
          <w:tab w:val="left" w:pos="7734"/>
        </w:tabs>
        <w:spacing w:after="0"/>
      </w:pPr>
      <w:r>
        <w:rPr>
          <w:rStyle w:val="14"/>
        </w:rPr>
        <w:t>Hẹp</w:t>
      </w:r>
      <w:r>
        <w:tab/>
      </w:r>
      <w:r>
        <w:rPr>
          <w:rStyle w:val="14"/>
        </w:rPr>
        <w:t>nhà</w:t>
      </w:r>
      <w:r>
        <w:tab/>
      </w:r>
      <w:r>
        <w:rPr>
          <w:rStyle w:val="14"/>
        </w:rPr>
        <w:t>rộng</w:t>
      </w:r>
      <w:r>
        <w:tab/>
      </w:r>
      <w:r>
        <w:rPr>
          <w:rStyle w:val="14"/>
        </w:rPr>
        <w:t>bụng</w:t>
      </w:r>
    </w:p>
    <w:p w14:paraId="7BD5C472" w14:textId="77777777" w:rsidR="00327259" w:rsidRDefault="00923618">
      <w:pPr>
        <w:tabs>
          <w:tab w:val="left" w:pos="32"/>
        </w:tabs>
        <w:spacing w:after="120"/>
      </w:pPr>
      <w:r>
        <w:tab/>
      </w:r>
      <w:r>
        <w:rPr>
          <w:rStyle w:val="14"/>
        </w:rPr>
        <w:t>Câu 21:</w:t>
      </w:r>
    </w:p>
    <w:p w14:paraId="52DE4E30" w14:textId="77777777" w:rsidR="00327259" w:rsidRDefault="00923618">
      <w:pPr>
        <w:tabs>
          <w:tab w:val="left" w:pos="2060"/>
          <w:tab w:val="left" w:pos="4133"/>
          <w:tab w:val="left" w:pos="6179"/>
          <w:tab w:val="left" w:pos="8239"/>
        </w:tabs>
        <w:spacing w:after="120"/>
      </w:pPr>
      <w:r>
        <w:rPr>
          <w:rStyle w:val="14"/>
        </w:rPr>
        <w:t>Đen</w:t>
      </w:r>
      <w:r>
        <w:tab/>
      </w:r>
      <w:r>
        <w:rPr>
          <w:rStyle w:val="14"/>
        </w:rPr>
        <w:t>như</w:t>
      </w:r>
      <w:r>
        <w:tab/>
      </w:r>
      <w:r>
        <w:rPr>
          <w:rStyle w:val="14"/>
        </w:rPr>
        <w:t>củ</w:t>
      </w:r>
      <w:r>
        <w:tab/>
      </w:r>
      <w:r>
        <w:rPr>
          <w:rStyle w:val="14"/>
        </w:rPr>
        <w:t>tam</w:t>
      </w:r>
      <w:r>
        <w:tab/>
      </w:r>
      <w:r>
        <w:rPr>
          <w:rStyle w:val="14"/>
        </w:rPr>
        <w:t>thất</w:t>
      </w:r>
    </w:p>
    <w:p w14:paraId="356A5C2F" w14:textId="77777777" w:rsidR="00327259" w:rsidRDefault="00923618">
      <w:pPr>
        <w:tabs>
          <w:tab w:val="left" w:pos="32"/>
        </w:tabs>
        <w:spacing w:after="120"/>
      </w:pPr>
      <w:r>
        <w:tab/>
      </w:r>
      <w:r>
        <w:rPr>
          <w:rStyle w:val="14"/>
        </w:rPr>
        <w:t>Câu 22:</w:t>
      </w:r>
    </w:p>
    <w:p w14:paraId="4C5F3B42" w14:textId="77777777" w:rsidR="00327259" w:rsidRDefault="00923618">
      <w:pPr>
        <w:tabs>
          <w:tab w:val="left" w:pos="2565"/>
          <w:tab w:val="left" w:pos="5143"/>
          <w:tab w:val="left" w:pos="7721"/>
        </w:tabs>
        <w:spacing w:after="120"/>
      </w:pPr>
      <w:r>
        <w:rPr>
          <w:rStyle w:val="14"/>
        </w:rPr>
        <w:t>Non</w:t>
      </w:r>
      <w:r>
        <w:tab/>
      </w:r>
      <w:r>
        <w:rPr>
          <w:rStyle w:val="14"/>
        </w:rPr>
        <w:t>xanh</w:t>
      </w:r>
      <w:r>
        <w:tab/>
      </w:r>
      <w:r>
        <w:rPr>
          <w:rStyle w:val="14"/>
        </w:rPr>
        <w:t>nước</w:t>
      </w:r>
      <w:r>
        <w:tab/>
      </w:r>
      <w:r>
        <w:rPr>
          <w:rStyle w:val="14"/>
        </w:rPr>
        <w:t>biếc</w:t>
      </w:r>
    </w:p>
    <w:p w14:paraId="7C71380D" w14:textId="77777777" w:rsidR="00327259" w:rsidRDefault="00923618">
      <w:pPr>
        <w:tabs>
          <w:tab w:val="left" w:pos="32"/>
        </w:tabs>
        <w:spacing w:after="120"/>
      </w:pPr>
      <w:r>
        <w:tab/>
      </w:r>
      <w:r>
        <w:rPr>
          <w:rStyle w:val="14"/>
        </w:rPr>
        <w:t>Câu 23:</w:t>
      </w:r>
    </w:p>
    <w:p w14:paraId="1E804C33" w14:textId="77777777" w:rsidR="00327259" w:rsidRDefault="00923618">
      <w:pPr>
        <w:tabs>
          <w:tab w:val="left" w:pos="3433"/>
          <w:tab w:val="left" w:pos="6879"/>
        </w:tabs>
        <w:spacing w:after="120"/>
      </w:pPr>
      <w:r>
        <w:rPr>
          <w:rStyle w:val="14"/>
        </w:rPr>
        <w:t>Tham</w:t>
      </w:r>
      <w:r>
        <w:tab/>
      </w:r>
      <w:r>
        <w:rPr>
          <w:rStyle w:val="14"/>
        </w:rPr>
        <w:t>thì</w:t>
      </w:r>
      <w:r>
        <w:tab/>
      </w:r>
      <w:r>
        <w:rPr>
          <w:rStyle w:val="14"/>
        </w:rPr>
        <w:t>thâm</w:t>
      </w:r>
    </w:p>
    <w:p w14:paraId="3AF81592" w14:textId="77777777" w:rsidR="00327259" w:rsidRDefault="00923618">
      <w:pPr>
        <w:tabs>
          <w:tab w:val="left" w:pos="32"/>
        </w:tabs>
        <w:spacing w:after="120"/>
      </w:pPr>
      <w:r>
        <w:tab/>
      </w:r>
      <w:r>
        <w:rPr>
          <w:rStyle w:val="14"/>
        </w:rPr>
        <w:t>Câu 24:</w:t>
      </w:r>
    </w:p>
    <w:p w14:paraId="5A606219" w14:textId="77777777" w:rsidR="00327259" w:rsidRDefault="00923618">
      <w:pPr>
        <w:tabs>
          <w:tab w:val="left" w:pos="2565"/>
          <w:tab w:val="left" w:pos="5156"/>
          <w:tab w:val="left" w:pos="7747"/>
        </w:tabs>
        <w:spacing w:after="120"/>
      </w:pPr>
      <w:r>
        <w:rPr>
          <w:rStyle w:val="14"/>
        </w:rPr>
        <w:t>Mẹ</w:t>
      </w:r>
      <w:r>
        <w:tab/>
      </w:r>
      <w:r>
        <w:rPr>
          <w:rStyle w:val="14"/>
        </w:rPr>
        <w:t>tròn</w:t>
      </w:r>
      <w:r>
        <w:tab/>
      </w:r>
      <w:r>
        <w:rPr>
          <w:rStyle w:val="14"/>
        </w:rPr>
        <w:t>con</w:t>
      </w:r>
      <w:r>
        <w:tab/>
      </w:r>
      <w:r>
        <w:rPr>
          <w:rStyle w:val="14"/>
        </w:rPr>
        <w:t>vuông</w:t>
      </w:r>
    </w:p>
    <w:p w14:paraId="3EA02DAD" w14:textId="77777777" w:rsidR="00327259" w:rsidRDefault="00923618">
      <w:pPr>
        <w:tabs>
          <w:tab w:val="left" w:pos="32"/>
        </w:tabs>
        <w:spacing w:after="120"/>
      </w:pPr>
      <w:r>
        <w:tab/>
      </w:r>
      <w:r>
        <w:rPr>
          <w:rStyle w:val="14"/>
        </w:rPr>
        <w:t>Câu 25:</w:t>
      </w:r>
    </w:p>
    <w:p w14:paraId="22052276" w14:textId="77777777" w:rsidR="00327259" w:rsidRDefault="00923618">
      <w:pPr>
        <w:spacing w:after="120"/>
        <w:ind w:left="26"/>
        <w:jc w:val="both"/>
      </w:pPr>
      <w:r>
        <w:rPr>
          <w:rStyle w:val="14"/>
        </w:rPr>
        <w:t xml:space="preserve">Trẻ em như búp trên cành Câu 26: </w:t>
      </w:r>
    </w:p>
    <w:p w14:paraId="3A07CFD3" w14:textId="77777777" w:rsidR="00327259" w:rsidRDefault="00923618">
      <w:pPr>
        <w:tabs>
          <w:tab w:val="left" w:pos="2578"/>
          <w:tab w:val="left" w:pos="5156"/>
          <w:tab w:val="left" w:pos="7734"/>
        </w:tabs>
        <w:spacing w:after="120"/>
      </w:pPr>
      <w:r>
        <w:rPr>
          <w:rStyle w:val="14"/>
        </w:rPr>
        <w:t>Danh</w:t>
      </w:r>
      <w:r>
        <w:tab/>
      </w:r>
      <w:r>
        <w:rPr>
          <w:rStyle w:val="14"/>
        </w:rPr>
        <w:t>lam</w:t>
      </w:r>
      <w:r>
        <w:tab/>
      </w:r>
      <w:r>
        <w:rPr>
          <w:rStyle w:val="14"/>
        </w:rPr>
        <w:t>thắng</w:t>
      </w:r>
      <w:r>
        <w:tab/>
      </w:r>
      <w:r>
        <w:rPr>
          <w:rStyle w:val="14"/>
        </w:rPr>
        <w:t>cảnh</w:t>
      </w:r>
    </w:p>
    <w:p w14:paraId="58BCAC04" w14:textId="77777777" w:rsidR="00327259" w:rsidRDefault="00923618">
      <w:pPr>
        <w:tabs>
          <w:tab w:val="left" w:pos="32"/>
        </w:tabs>
        <w:spacing w:after="120"/>
      </w:pPr>
      <w:r>
        <w:tab/>
      </w:r>
      <w:r>
        <w:rPr>
          <w:rStyle w:val="14"/>
        </w:rPr>
        <w:t>Câu 27:</w:t>
      </w:r>
    </w:p>
    <w:p w14:paraId="591FF18A" w14:textId="77777777" w:rsidR="00327259" w:rsidRDefault="00923618">
      <w:pPr>
        <w:tabs>
          <w:tab w:val="left" w:pos="2565"/>
          <w:tab w:val="left" w:pos="5156"/>
          <w:tab w:val="left" w:pos="7747"/>
        </w:tabs>
        <w:spacing w:after="120"/>
      </w:pPr>
      <w:r>
        <w:rPr>
          <w:rStyle w:val="14"/>
        </w:rPr>
        <w:t>Đồng</w:t>
      </w:r>
      <w:r>
        <w:tab/>
      </w:r>
      <w:r>
        <w:rPr>
          <w:rStyle w:val="14"/>
        </w:rPr>
        <w:t>tâm</w:t>
      </w:r>
      <w:r>
        <w:tab/>
      </w:r>
      <w:r>
        <w:rPr>
          <w:rStyle w:val="14"/>
        </w:rPr>
        <w:t>hiệp</w:t>
      </w:r>
      <w:r>
        <w:tab/>
      </w:r>
      <w:r>
        <w:rPr>
          <w:rStyle w:val="14"/>
        </w:rPr>
        <w:t>lực</w:t>
      </w:r>
    </w:p>
    <w:p w14:paraId="39821E0A" w14:textId="77777777" w:rsidR="00327259" w:rsidRDefault="00923618">
      <w:pPr>
        <w:tabs>
          <w:tab w:val="left" w:pos="32"/>
        </w:tabs>
        <w:spacing w:after="120"/>
      </w:pPr>
      <w:r>
        <w:tab/>
      </w:r>
      <w:r>
        <w:rPr>
          <w:rStyle w:val="14"/>
        </w:rPr>
        <w:t>Câu 28:</w:t>
      </w:r>
    </w:p>
    <w:p w14:paraId="4FC7367B" w14:textId="77777777" w:rsidR="00327259" w:rsidRDefault="00923618">
      <w:pPr>
        <w:spacing w:after="120"/>
        <w:ind w:left="26"/>
        <w:jc w:val="both"/>
      </w:pPr>
      <w:r>
        <w:rPr>
          <w:rStyle w:val="14"/>
        </w:rPr>
        <w:t xml:space="preserve">Tay làm hàm nhai tay quai miệng trễ Câu 29: </w:t>
      </w:r>
    </w:p>
    <w:p w14:paraId="2881E626" w14:textId="77777777" w:rsidR="00327259" w:rsidRDefault="00923618">
      <w:pPr>
        <w:tabs>
          <w:tab w:val="left" w:pos="2565"/>
          <w:tab w:val="left" w:pos="5156"/>
          <w:tab w:val="left" w:pos="7734"/>
        </w:tabs>
        <w:spacing w:after="120"/>
      </w:pPr>
      <w:r>
        <w:rPr>
          <w:rStyle w:val="14"/>
        </w:rPr>
        <w:t>Rừng</w:t>
      </w:r>
      <w:r>
        <w:tab/>
      </w:r>
      <w:r>
        <w:rPr>
          <w:rStyle w:val="14"/>
        </w:rPr>
        <w:t>vàng</w:t>
      </w:r>
      <w:r>
        <w:tab/>
      </w:r>
      <w:r>
        <w:rPr>
          <w:rStyle w:val="14"/>
        </w:rPr>
        <w:t>biển</w:t>
      </w:r>
      <w:r>
        <w:tab/>
      </w:r>
      <w:r>
        <w:rPr>
          <w:rStyle w:val="14"/>
        </w:rPr>
        <w:t>bạc</w:t>
      </w:r>
    </w:p>
    <w:p w14:paraId="1A671500" w14:textId="77777777" w:rsidR="00327259" w:rsidRDefault="00923618">
      <w:pPr>
        <w:tabs>
          <w:tab w:val="left" w:pos="32"/>
        </w:tabs>
        <w:spacing w:after="120"/>
      </w:pPr>
      <w:r>
        <w:tab/>
      </w:r>
      <w:r>
        <w:rPr>
          <w:rStyle w:val="14"/>
        </w:rPr>
        <w:t>Câu 30:</w:t>
      </w:r>
    </w:p>
    <w:p w14:paraId="7F9D68A1" w14:textId="77777777" w:rsidR="00327259" w:rsidRDefault="00923618">
      <w:pPr>
        <w:tabs>
          <w:tab w:val="left" w:pos="2578"/>
          <w:tab w:val="left" w:pos="5143"/>
          <w:tab w:val="left" w:pos="7734"/>
        </w:tabs>
        <w:spacing w:after="120"/>
      </w:pPr>
      <w:r>
        <w:rPr>
          <w:rStyle w:val="14"/>
        </w:rPr>
        <w:t>Chân</w:t>
      </w:r>
      <w:r>
        <w:tab/>
      </w:r>
      <w:r>
        <w:rPr>
          <w:rStyle w:val="14"/>
        </w:rPr>
        <w:t>cứng</w:t>
      </w:r>
      <w:r>
        <w:tab/>
      </w:r>
      <w:r>
        <w:rPr>
          <w:rStyle w:val="14"/>
        </w:rPr>
        <w:t>đá</w:t>
      </w:r>
      <w:r>
        <w:tab/>
      </w:r>
      <w:r>
        <w:rPr>
          <w:rStyle w:val="14"/>
        </w:rPr>
        <w:t>mềm</w:t>
      </w:r>
    </w:p>
    <w:p w14:paraId="54C3DB34" w14:textId="77777777" w:rsidR="00327259" w:rsidRDefault="00923618">
      <w:pPr>
        <w:tabs>
          <w:tab w:val="left" w:pos="45"/>
        </w:tabs>
        <w:spacing w:after="120"/>
      </w:pPr>
      <w:r>
        <w:tab/>
      </w:r>
      <w:r>
        <w:rPr>
          <w:rStyle w:val="14"/>
          <w:b/>
        </w:rPr>
        <w:t>Phần 2: Hổ con thiên tài</w:t>
      </w:r>
    </w:p>
    <w:p w14:paraId="78BD3753" w14:textId="77777777" w:rsidR="00327259" w:rsidRDefault="00923618">
      <w:pPr>
        <w:tabs>
          <w:tab w:val="left" w:pos="32"/>
        </w:tabs>
        <w:spacing w:after="120"/>
      </w:pPr>
      <w:r>
        <w:tab/>
      </w:r>
      <w:r>
        <w:rPr>
          <w:rStyle w:val="14"/>
        </w:rPr>
        <w:t>Bảng 1</w:t>
      </w:r>
    </w:p>
    <w:p w14:paraId="0E005867" w14:textId="77777777" w:rsidR="00327259" w:rsidRDefault="00923618">
      <w:pPr>
        <w:tabs>
          <w:tab w:val="left" w:pos="1360"/>
          <w:tab w:val="left" w:pos="6439"/>
        </w:tabs>
        <w:spacing w:after="120"/>
      </w:pPr>
      <w:r>
        <w:tab/>
      </w:r>
      <w:r>
        <w:rPr>
          <w:rStyle w:val="14"/>
        </w:rPr>
        <w:t>Con bướm trắng</w:t>
      </w:r>
      <w:r>
        <w:tab/>
      </w:r>
      <w:r>
        <w:rPr>
          <w:rStyle w:val="14"/>
        </w:rPr>
        <w:t>đang hút mật hoa</w:t>
      </w:r>
    </w:p>
    <w:p w14:paraId="3E4C149A" w14:textId="77777777" w:rsidR="00327259" w:rsidRDefault="00923618">
      <w:pPr>
        <w:tabs>
          <w:tab w:val="left" w:pos="1891"/>
          <w:tab w:val="left" w:pos="6037"/>
        </w:tabs>
        <w:spacing w:after="120"/>
      </w:pPr>
      <w:r>
        <w:lastRenderedPageBreak/>
        <w:tab/>
      </w:r>
      <w:r>
        <w:rPr>
          <w:rStyle w:val="14"/>
        </w:rPr>
        <w:t>Con cua</w:t>
      </w:r>
      <w:r>
        <w:tab/>
      </w:r>
      <w:r>
        <w:rPr>
          <w:rStyle w:val="14"/>
        </w:rPr>
        <w:t>bò ngang trên luống cỏ</w:t>
      </w:r>
    </w:p>
    <w:p w14:paraId="07BF1FBB" w14:textId="77777777" w:rsidR="00327259" w:rsidRDefault="00923618">
      <w:pPr>
        <w:tabs>
          <w:tab w:val="left" w:pos="1840"/>
          <w:tab w:val="left" w:pos="5817"/>
        </w:tabs>
        <w:spacing w:after="120"/>
      </w:pPr>
      <w:r>
        <w:tab/>
      </w:r>
      <w:r>
        <w:rPr>
          <w:rStyle w:val="14"/>
        </w:rPr>
        <w:t>Chim vẹt</w:t>
      </w:r>
      <w:r>
        <w:tab/>
      </w:r>
      <w:r>
        <w:rPr>
          <w:rStyle w:val="14"/>
        </w:rPr>
        <w:t>là loài biết nói tiếng người</w:t>
      </w:r>
    </w:p>
    <w:p w14:paraId="4A30FCDC" w14:textId="0092AFE1" w:rsidR="00327259" w:rsidRDefault="00923618">
      <w:pPr>
        <w:tabs>
          <w:tab w:val="left" w:pos="5001"/>
          <w:tab w:val="left" w:pos="6840"/>
        </w:tabs>
        <w:spacing w:after="20"/>
      </w:pPr>
      <w:r>
        <w:tab/>
      </w:r>
      <w:r>
        <w:rPr>
          <w:rStyle w:val="14"/>
        </w:rPr>
        <w:t>24</w:t>
      </w:r>
      <w:r>
        <w:tab/>
      </w:r>
    </w:p>
    <w:p w14:paraId="5461590A" w14:textId="77777777" w:rsidR="00327259" w:rsidRDefault="00923618">
      <w:r>
        <w:br w:type="page"/>
      </w:r>
    </w:p>
    <w:p w14:paraId="35A1BBA9" w14:textId="77777777" w:rsidR="00327259" w:rsidRDefault="00327259">
      <w:pPr>
        <w:sectPr w:rsidR="00327259">
          <w:pgSz w:w="11906" w:h="16838"/>
          <w:pgMar w:top="1036" w:right="1372" w:bottom="0" w:left="750" w:header="720" w:footer="720" w:gutter="0"/>
          <w:cols w:space="720"/>
          <w:docGrid w:linePitch="360"/>
        </w:sectPr>
      </w:pPr>
    </w:p>
    <w:p w14:paraId="18A912DF" w14:textId="167207F5" w:rsidR="00327259" w:rsidRDefault="00923618">
      <w:pPr>
        <w:tabs>
          <w:tab w:val="left" w:pos="6"/>
        </w:tabs>
        <w:spacing w:after="120"/>
      </w:pPr>
      <w:r>
        <w:lastRenderedPageBreak/>
        <w:tab/>
      </w:r>
    </w:p>
    <w:p w14:paraId="2945ABA3" w14:textId="77777777" w:rsidR="00327259" w:rsidRDefault="00923618">
      <w:pPr>
        <w:tabs>
          <w:tab w:val="left" w:pos="1047"/>
          <w:tab w:val="left" w:pos="6162"/>
        </w:tabs>
        <w:spacing w:after="0"/>
      </w:pPr>
      <w:r>
        <w:tab/>
      </w:r>
      <w:r>
        <w:rPr>
          <w:rStyle w:val="14"/>
        </w:rPr>
        <w:t>Những bông hoa sen</w:t>
      </w:r>
      <w:r>
        <w:tab/>
      </w:r>
      <w:r>
        <w:rPr>
          <w:rStyle w:val="14"/>
        </w:rPr>
        <w:t>thơm ngát trong đầm</w:t>
      </w:r>
    </w:p>
    <w:p w14:paraId="70D64FA6" w14:textId="77777777" w:rsidR="00327259" w:rsidRDefault="00923618">
      <w:pPr>
        <w:tabs>
          <w:tab w:val="left" w:pos="1374"/>
          <w:tab w:val="left" w:pos="5835"/>
        </w:tabs>
        <w:spacing w:after="0"/>
      </w:pPr>
      <w:r>
        <w:tab/>
      </w:r>
      <w:r>
        <w:rPr>
          <w:rStyle w:val="14"/>
        </w:rPr>
        <w:t>Ngôi sao khuya</w:t>
      </w:r>
      <w:r>
        <w:tab/>
      </w:r>
      <w:r>
        <w:rPr>
          <w:rStyle w:val="14"/>
        </w:rPr>
        <w:t>lấp lánh trên bầu trời đêm</w:t>
      </w:r>
    </w:p>
    <w:p w14:paraId="68BA7F6D" w14:textId="77777777" w:rsidR="00327259" w:rsidRDefault="00923618">
      <w:pPr>
        <w:tabs>
          <w:tab w:val="left" w:pos="1910"/>
          <w:tab w:val="left" w:pos="5691"/>
        </w:tabs>
        <w:spacing w:after="0"/>
      </w:pPr>
      <w:r>
        <w:tab/>
      </w:r>
      <w:r>
        <w:rPr>
          <w:rStyle w:val="14"/>
        </w:rPr>
        <w:t>Chú voi</w:t>
      </w:r>
      <w:r>
        <w:tab/>
      </w:r>
      <w:r>
        <w:rPr>
          <w:rStyle w:val="14"/>
        </w:rPr>
        <w:t>hươ vòi uống nước bên suối</w:t>
      </w:r>
    </w:p>
    <w:p w14:paraId="55B756A2" w14:textId="77777777" w:rsidR="00327259" w:rsidRDefault="00923618">
      <w:pPr>
        <w:tabs>
          <w:tab w:val="left" w:pos="1073"/>
          <w:tab w:val="left" w:pos="5992"/>
        </w:tabs>
        <w:spacing w:after="120"/>
      </w:pPr>
      <w:r>
        <w:tab/>
      </w:r>
      <w:r>
        <w:rPr>
          <w:rStyle w:val="14"/>
        </w:rPr>
        <w:t>Hạt sương long lanh</w:t>
      </w:r>
      <w:r>
        <w:tab/>
      </w:r>
      <w:r>
        <w:rPr>
          <w:rStyle w:val="14"/>
        </w:rPr>
        <w:t>đọng trên ngọn có xanh</w:t>
      </w:r>
    </w:p>
    <w:p w14:paraId="75835D1D" w14:textId="77777777" w:rsidR="00327259" w:rsidRDefault="00923618">
      <w:pPr>
        <w:tabs>
          <w:tab w:val="left" w:pos="1164"/>
          <w:tab w:val="left" w:pos="5678"/>
        </w:tabs>
        <w:spacing w:after="0"/>
      </w:pPr>
      <w:r>
        <w:tab/>
      </w:r>
      <w:r>
        <w:rPr>
          <w:rStyle w:val="14"/>
        </w:rPr>
        <w:t>Mồi quả hồng chín</w:t>
      </w:r>
      <w:r>
        <w:tab/>
      </w:r>
      <w:r>
        <w:rPr>
          <w:rStyle w:val="14"/>
        </w:rPr>
        <w:t>là một chiếc đèn lồng tí hon</w:t>
      </w:r>
    </w:p>
    <w:p w14:paraId="4B9820B0" w14:textId="77777777" w:rsidR="00327259" w:rsidRDefault="00923618">
      <w:pPr>
        <w:tabs>
          <w:tab w:val="left" w:pos="1060"/>
          <w:tab w:val="left" w:pos="6528"/>
        </w:tabs>
        <w:spacing w:after="0"/>
      </w:pPr>
      <w:r>
        <w:tab/>
      </w:r>
      <w:r>
        <w:rPr>
          <w:rStyle w:val="14"/>
        </w:rPr>
        <w:t>Dòng sông uốn lượn</w:t>
      </w:r>
      <w:r>
        <w:tab/>
      </w:r>
      <w:r>
        <w:rPr>
          <w:rStyle w:val="14"/>
        </w:rPr>
        <w:t>như một dải lụa</w:t>
      </w:r>
    </w:p>
    <w:p w14:paraId="262AE338" w14:textId="77777777" w:rsidR="00327259" w:rsidRDefault="00923618">
      <w:pPr>
        <w:tabs>
          <w:tab w:val="left" w:pos="1583"/>
          <w:tab w:val="left" w:pos="5770"/>
        </w:tabs>
        <w:spacing w:after="0"/>
      </w:pPr>
      <w:r>
        <w:tab/>
      </w:r>
      <w:r>
        <w:rPr>
          <w:rStyle w:val="14"/>
        </w:rPr>
        <w:t>Chim bồ cầu</w:t>
      </w:r>
      <w:r>
        <w:tab/>
      </w:r>
      <w:r>
        <w:rPr>
          <w:rStyle w:val="14"/>
        </w:rPr>
        <w:t>là biểu tượng của hòa bình</w:t>
      </w:r>
      <w:r>
        <w:br/>
      </w:r>
    </w:p>
    <w:p w14:paraId="565BA8AB" w14:textId="77777777" w:rsidR="00327259" w:rsidRDefault="00923618">
      <w:pPr>
        <w:tabs>
          <w:tab w:val="left" w:pos="6"/>
        </w:tabs>
        <w:spacing w:after="0"/>
      </w:pPr>
      <w:r>
        <w:tab/>
      </w:r>
      <w:r>
        <w:rPr>
          <w:rStyle w:val="14"/>
        </w:rPr>
        <w:t>Bảng 2.</w:t>
      </w:r>
    </w:p>
    <w:p w14:paraId="15629359" w14:textId="77777777" w:rsidR="00327259" w:rsidRDefault="00923618">
      <w:pPr>
        <w:tabs>
          <w:tab w:val="left" w:pos="1819"/>
          <w:tab w:val="left" w:pos="5220"/>
        </w:tabs>
        <w:spacing w:after="0"/>
      </w:pPr>
      <w:r>
        <w:tab/>
      </w:r>
      <w:r>
        <w:rPr>
          <w:rStyle w:val="14"/>
        </w:rPr>
        <w:t>Chim vẹt</w:t>
      </w:r>
      <w:r>
        <w:tab/>
      </w:r>
      <w:r>
        <w:rPr>
          <w:rStyle w:val="14"/>
        </w:rPr>
        <w:t>là loài biết nói tiếng người</w:t>
      </w:r>
      <w:r>
        <w:br/>
      </w:r>
    </w:p>
    <w:p w14:paraId="01BB6E0A" w14:textId="77777777" w:rsidR="00327259" w:rsidRDefault="00923618">
      <w:pPr>
        <w:tabs>
          <w:tab w:val="left" w:pos="1073"/>
          <w:tab w:val="left" w:pos="5155"/>
        </w:tabs>
        <w:spacing w:after="0"/>
      </w:pPr>
      <w:r>
        <w:tab/>
      </w:r>
      <w:r>
        <w:rPr>
          <w:rStyle w:val="14"/>
        </w:rPr>
        <w:t>Hạt sương long lanh</w:t>
      </w:r>
      <w:r>
        <w:tab/>
      </w:r>
      <w:r>
        <w:rPr>
          <w:rStyle w:val="14"/>
        </w:rPr>
        <w:t>tựa như pha lê</w:t>
      </w:r>
      <w:r>
        <w:br/>
      </w:r>
    </w:p>
    <w:p w14:paraId="0E792BA9" w14:textId="77777777" w:rsidR="00327259" w:rsidRDefault="00923618">
      <w:pPr>
        <w:tabs>
          <w:tab w:val="left" w:pos="1426"/>
          <w:tab w:val="left" w:pos="5155"/>
        </w:tabs>
        <w:spacing w:after="0"/>
      </w:pPr>
      <w:r>
        <w:tab/>
      </w:r>
      <w:r>
        <w:rPr>
          <w:rStyle w:val="14"/>
        </w:rPr>
        <w:t>Tiếng gió vi vu</w:t>
      </w:r>
      <w:r>
        <w:tab/>
      </w:r>
      <w:r>
        <w:rPr>
          <w:rStyle w:val="14"/>
        </w:rPr>
        <w:t>hư tiếng sáo</w:t>
      </w:r>
      <w:r>
        <w:br/>
      </w:r>
    </w:p>
    <w:p w14:paraId="598CA473" w14:textId="77777777" w:rsidR="00327259" w:rsidRDefault="00923618">
      <w:pPr>
        <w:tabs>
          <w:tab w:val="left" w:pos="1949"/>
          <w:tab w:val="left" w:pos="5168"/>
        </w:tabs>
        <w:spacing w:after="0"/>
      </w:pPr>
      <w:r>
        <w:tab/>
      </w:r>
      <w:r>
        <w:rPr>
          <w:rStyle w:val="14"/>
        </w:rPr>
        <w:t>Hạt lúa</w:t>
      </w:r>
      <w:r>
        <w:tab/>
      </w:r>
      <w:r>
        <w:rPr>
          <w:rStyle w:val="14"/>
        </w:rPr>
        <w:t>là hạt ngọc trời</w:t>
      </w:r>
      <w:r>
        <w:br/>
      </w:r>
    </w:p>
    <w:p w14:paraId="038DA726" w14:textId="77777777" w:rsidR="00327259" w:rsidRDefault="00923618">
      <w:pPr>
        <w:tabs>
          <w:tab w:val="left" w:pos="1936"/>
          <w:tab w:val="left" w:pos="5142"/>
        </w:tabs>
        <w:spacing w:after="0"/>
      </w:pPr>
      <w:r>
        <w:tab/>
      </w:r>
      <w:r>
        <w:rPr>
          <w:rStyle w:val="14"/>
        </w:rPr>
        <w:t>Đàn bò</w:t>
      </w:r>
      <w:r>
        <w:tab/>
      </w:r>
      <w:r>
        <w:rPr>
          <w:rStyle w:val="14"/>
        </w:rPr>
        <w:t>gặm cỔ trên bờ đê</w:t>
      </w:r>
      <w:r>
        <w:br/>
      </w:r>
    </w:p>
    <w:p w14:paraId="6C520856" w14:textId="77777777" w:rsidR="00327259" w:rsidRDefault="00923618">
      <w:pPr>
        <w:tabs>
          <w:tab w:val="left" w:pos="1884"/>
          <w:tab w:val="left" w:pos="5495"/>
        </w:tabs>
        <w:spacing w:after="0"/>
      </w:pPr>
      <w:r>
        <w:tab/>
      </w:r>
      <w:r>
        <w:rPr>
          <w:rStyle w:val="14"/>
        </w:rPr>
        <w:t>Mặt trời</w:t>
      </w:r>
      <w:r>
        <w:tab/>
      </w:r>
      <w:r>
        <w:rPr>
          <w:rStyle w:val="14"/>
        </w:rPr>
        <w:t>Tòa nắng ấm áp xuống mặt đất</w:t>
      </w:r>
    </w:p>
    <w:p w14:paraId="2216B98A" w14:textId="77777777" w:rsidR="00327259" w:rsidRDefault="00923618">
      <w:pPr>
        <w:tabs>
          <w:tab w:val="left" w:pos="1740"/>
          <w:tab w:val="left" w:pos="5155"/>
        </w:tabs>
        <w:spacing w:after="0"/>
      </w:pPr>
      <w:r>
        <w:tab/>
      </w:r>
      <w:r>
        <w:rPr>
          <w:rStyle w:val="14"/>
        </w:rPr>
        <w:t>Cô vịt bầu</w:t>
      </w:r>
      <w:r>
        <w:tab/>
      </w:r>
      <w:r>
        <w:rPr>
          <w:rStyle w:val="14"/>
        </w:rPr>
        <w:t>lạch bạch đi trên sân</w:t>
      </w:r>
      <w:r>
        <w:br/>
      </w:r>
    </w:p>
    <w:p w14:paraId="5CD8A4FE" w14:textId="77777777" w:rsidR="00327259" w:rsidRDefault="00923618">
      <w:pPr>
        <w:tabs>
          <w:tab w:val="left" w:pos="1151"/>
          <w:tab w:val="left" w:pos="5233"/>
        </w:tabs>
        <w:spacing w:after="0"/>
      </w:pPr>
      <w:r>
        <w:tab/>
      </w:r>
      <w:r>
        <w:rPr>
          <w:rStyle w:val="14"/>
        </w:rPr>
        <w:t>Chiếc xe lao nhanh</w:t>
      </w:r>
      <w:r>
        <w:tab/>
      </w:r>
      <w:r>
        <w:rPr>
          <w:rStyle w:val="14"/>
        </w:rPr>
        <w:t>như bay</w:t>
      </w:r>
      <w:r>
        <w:br/>
      </w:r>
    </w:p>
    <w:p w14:paraId="7E3E9782" w14:textId="77777777" w:rsidR="00327259" w:rsidRDefault="00923618">
      <w:pPr>
        <w:tabs>
          <w:tab w:val="left" w:pos="1426"/>
          <w:tab w:val="left" w:pos="5168"/>
        </w:tabs>
        <w:spacing w:after="0"/>
      </w:pPr>
      <w:r>
        <w:tab/>
      </w:r>
      <w:r>
        <w:rPr>
          <w:rStyle w:val="14"/>
        </w:rPr>
        <w:t>Hương hoa sen</w:t>
      </w:r>
      <w:r>
        <w:tab/>
      </w:r>
      <w:r>
        <w:rPr>
          <w:rStyle w:val="14"/>
        </w:rPr>
        <w:t>thơm dịu thanh khiết</w:t>
      </w:r>
      <w:r>
        <w:br/>
      </w:r>
    </w:p>
    <w:p w14:paraId="4247645E" w14:textId="77777777" w:rsidR="00327259" w:rsidRDefault="00923618">
      <w:pPr>
        <w:tabs>
          <w:tab w:val="left" w:pos="1531"/>
          <w:tab w:val="left" w:pos="5155"/>
        </w:tabs>
        <w:spacing w:after="0"/>
      </w:pPr>
      <w:r>
        <w:tab/>
      </w:r>
      <w:r>
        <w:rPr>
          <w:rStyle w:val="14"/>
        </w:rPr>
        <w:t>Bác nông dân</w:t>
      </w:r>
      <w:r>
        <w:tab/>
      </w:r>
      <w:r>
        <w:rPr>
          <w:rStyle w:val="14"/>
        </w:rPr>
        <w:t>đang gặt lúa trên đồng</w:t>
      </w:r>
      <w:r>
        <w:br/>
      </w:r>
    </w:p>
    <w:p w14:paraId="47E233A7" w14:textId="77777777" w:rsidR="00327259" w:rsidRDefault="00923618">
      <w:pPr>
        <w:tabs>
          <w:tab w:val="left" w:pos="19"/>
        </w:tabs>
        <w:spacing w:after="0"/>
      </w:pPr>
      <w:r>
        <w:tab/>
      </w:r>
      <w:r>
        <w:rPr>
          <w:rStyle w:val="14"/>
        </w:rPr>
        <w:t>Bảng 3.</w:t>
      </w:r>
    </w:p>
    <w:p w14:paraId="4BE46EC6" w14:textId="77777777" w:rsidR="00327259" w:rsidRDefault="00923618">
      <w:pPr>
        <w:tabs>
          <w:tab w:val="left" w:pos="1060"/>
          <w:tab w:val="left" w:pos="5142"/>
        </w:tabs>
        <w:spacing w:after="0"/>
      </w:pPr>
      <w:r>
        <w:tab/>
      </w:r>
      <w:r>
        <w:rPr>
          <w:rStyle w:val="14"/>
        </w:rPr>
        <w:t>Đông đến, đàn chim</w:t>
      </w:r>
      <w:r>
        <w:tab/>
      </w:r>
      <w:r>
        <w:rPr>
          <w:rStyle w:val="14"/>
        </w:rPr>
        <w:t>TỦ nhau về phương nam tránh rét</w:t>
      </w:r>
      <w:r>
        <w:br/>
      </w:r>
    </w:p>
    <w:p w14:paraId="157A8B5B" w14:textId="77777777" w:rsidR="00327259" w:rsidRDefault="00923618">
      <w:pPr>
        <w:tabs>
          <w:tab w:val="left" w:pos="1007"/>
          <w:tab w:val="left" w:pos="6555"/>
        </w:tabs>
        <w:spacing w:after="0"/>
      </w:pPr>
      <w:r>
        <w:tab/>
      </w:r>
      <w:r>
        <w:rPr>
          <w:rStyle w:val="14"/>
        </w:rPr>
        <w:t>Thân cây xương rồng</w:t>
      </w:r>
      <w:r>
        <w:tab/>
      </w:r>
      <w:r>
        <w:rPr>
          <w:rStyle w:val="14"/>
        </w:rPr>
        <w:t>chi chít gai góc</w:t>
      </w:r>
      <w:r>
        <w:br/>
      </w:r>
    </w:p>
    <w:p w14:paraId="1940EB57" w14:textId="77777777" w:rsidR="00327259" w:rsidRDefault="00923618">
      <w:pPr>
        <w:tabs>
          <w:tab w:val="left" w:pos="1596"/>
          <w:tab w:val="left" w:pos="6345"/>
        </w:tabs>
        <w:spacing w:after="0"/>
      </w:pPr>
      <w:r>
        <w:tab/>
      </w:r>
      <w:r>
        <w:rPr>
          <w:rStyle w:val="14"/>
        </w:rPr>
        <w:t>Cây hoa huệ</w:t>
      </w:r>
      <w:r>
        <w:tab/>
      </w:r>
      <w:r>
        <w:rPr>
          <w:rStyle w:val="14"/>
        </w:rPr>
        <w:t>nở hoa trắng muốt</w:t>
      </w:r>
      <w:r>
        <w:br/>
      </w:r>
    </w:p>
    <w:p w14:paraId="6A9134CE" w14:textId="77777777" w:rsidR="00327259" w:rsidRDefault="00923618">
      <w:pPr>
        <w:tabs>
          <w:tab w:val="left" w:pos="1805"/>
          <w:tab w:val="left" w:pos="5652"/>
        </w:tabs>
        <w:spacing w:after="120"/>
      </w:pPr>
      <w:r>
        <w:tab/>
      </w:r>
      <w:r>
        <w:rPr>
          <w:rStyle w:val="14"/>
        </w:rPr>
        <w:t>Cây bàng</w:t>
      </w:r>
      <w:r>
        <w:tab/>
      </w:r>
      <w:r>
        <w:rPr>
          <w:rStyle w:val="14"/>
        </w:rPr>
        <w:t>tỏa bóng mát cả một góc sân</w:t>
      </w:r>
    </w:p>
    <w:p w14:paraId="26EE9A48" w14:textId="2FA804D8" w:rsidR="00327259" w:rsidRDefault="00923618" w:rsidP="00923618">
      <w:pPr>
        <w:tabs>
          <w:tab w:val="left" w:pos="4998"/>
          <w:tab w:val="left" w:pos="6816"/>
        </w:tabs>
        <w:spacing w:after="20"/>
      </w:pPr>
      <w:r>
        <w:tab/>
      </w:r>
      <w:r>
        <w:rPr>
          <w:rStyle w:val="14"/>
        </w:rPr>
        <w:t>25</w:t>
      </w:r>
      <w:r>
        <w:tab/>
      </w:r>
    </w:p>
    <w:p w14:paraId="2AA192ED" w14:textId="77777777" w:rsidR="00327259" w:rsidRDefault="00327259">
      <w:pPr>
        <w:sectPr w:rsidR="00327259">
          <w:pgSz w:w="11906" w:h="16838"/>
          <w:pgMar w:top="589" w:right="1125" w:bottom="0" w:left="706" w:header="720" w:footer="720" w:gutter="0"/>
          <w:cols w:space="720"/>
          <w:docGrid w:linePitch="360"/>
        </w:sectPr>
      </w:pPr>
    </w:p>
    <w:p w14:paraId="138E4E9D" w14:textId="77777777" w:rsidR="00327259" w:rsidRDefault="00923618">
      <w:pPr>
        <w:tabs>
          <w:tab w:val="left" w:pos="46"/>
        </w:tabs>
        <w:spacing w:after="0"/>
      </w:pPr>
      <w:r>
        <w:lastRenderedPageBreak/>
        <w:tab/>
      </w:r>
      <w:r>
        <w:rPr>
          <w:rStyle w:val="14"/>
        </w:rPr>
        <w:t>Tài Liệu Trạng Nguyên Tiếng Việt Lớp 3</w:t>
      </w:r>
      <w:r>
        <w:br/>
      </w:r>
    </w:p>
    <w:p w14:paraId="556A9F92" w14:textId="77777777" w:rsidR="00327259" w:rsidRDefault="00923618">
      <w:pPr>
        <w:tabs>
          <w:tab w:val="left" w:pos="1878"/>
          <w:tab w:val="left" w:pos="6243"/>
        </w:tabs>
        <w:spacing w:after="0"/>
      </w:pPr>
      <w:r>
        <w:tab/>
      </w:r>
      <w:r>
        <w:rPr>
          <w:rStyle w:val="14"/>
        </w:rPr>
        <w:t>Ngôi sao</w:t>
      </w:r>
      <w:r>
        <w:tab/>
      </w:r>
      <w:r>
        <w:rPr>
          <w:rStyle w:val="14"/>
        </w:rPr>
        <w:t>lấp lánh trên trời đêm</w:t>
      </w:r>
    </w:p>
    <w:p w14:paraId="76788944" w14:textId="77777777" w:rsidR="00327259" w:rsidRDefault="00923618">
      <w:pPr>
        <w:tabs>
          <w:tab w:val="left" w:pos="1946"/>
          <w:tab w:val="left" w:pos="5770"/>
        </w:tabs>
        <w:spacing w:after="0"/>
      </w:pPr>
      <w:r>
        <w:tab/>
      </w:r>
      <w:r>
        <w:rPr>
          <w:rStyle w:val="14"/>
        </w:rPr>
        <w:t>Mặt trời</w:t>
      </w:r>
      <w:r>
        <w:tab/>
      </w:r>
      <w:r>
        <w:rPr>
          <w:rStyle w:val="14"/>
        </w:rPr>
        <w:t>từ từ lăn xuống sau vách núi</w:t>
      </w:r>
      <w:r>
        <w:br/>
      </w:r>
    </w:p>
    <w:p w14:paraId="0936DEC2" w14:textId="77777777" w:rsidR="00327259" w:rsidRDefault="00923618">
      <w:pPr>
        <w:tabs>
          <w:tab w:val="left" w:pos="1878"/>
          <w:tab w:val="left" w:pos="6162"/>
        </w:tabs>
        <w:spacing w:after="0"/>
      </w:pPr>
      <w:r>
        <w:tab/>
      </w:r>
      <w:r>
        <w:rPr>
          <w:rStyle w:val="14"/>
        </w:rPr>
        <w:t>Đàn kiến</w:t>
      </w:r>
      <w:r>
        <w:tab/>
      </w:r>
      <w:r>
        <w:rPr>
          <w:rStyle w:val="14"/>
        </w:rPr>
        <w:t>chăm chỉ tha mỗi về tổ</w:t>
      </w:r>
      <w:r>
        <w:br/>
      </w:r>
    </w:p>
    <w:p w14:paraId="190C5F11" w14:textId="77777777" w:rsidR="00327259" w:rsidRDefault="00923618">
      <w:pPr>
        <w:tabs>
          <w:tab w:val="left" w:pos="1824"/>
          <w:tab w:val="left" w:pos="6419"/>
        </w:tabs>
        <w:spacing w:after="0"/>
      </w:pPr>
      <w:r>
        <w:tab/>
      </w:r>
      <w:r>
        <w:rPr>
          <w:rStyle w:val="14"/>
        </w:rPr>
        <w:t>Tiếng gió</w:t>
      </w:r>
      <w:r>
        <w:tab/>
      </w:r>
      <w:r>
        <w:rPr>
          <w:rStyle w:val="14"/>
        </w:rPr>
        <w:t>vi vu như tiếng sáo</w:t>
      </w:r>
      <w:r>
        <w:br/>
      </w:r>
    </w:p>
    <w:p w14:paraId="0AA7D78F" w14:textId="77777777" w:rsidR="00327259" w:rsidRDefault="00923618">
      <w:pPr>
        <w:tabs>
          <w:tab w:val="left" w:pos="1770"/>
          <w:tab w:val="left" w:pos="6338"/>
        </w:tabs>
        <w:spacing w:after="0"/>
      </w:pPr>
      <w:r>
        <w:tab/>
      </w:r>
      <w:r>
        <w:rPr>
          <w:rStyle w:val="14"/>
        </w:rPr>
        <w:t>Tiếng mưa</w:t>
      </w:r>
      <w:r>
        <w:tab/>
      </w:r>
      <w:r>
        <w:rPr>
          <w:rStyle w:val="14"/>
        </w:rPr>
        <w:t>rào rào như thác đổ</w:t>
      </w:r>
      <w:r>
        <w:br/>
      </w:r>
    </w:p>
    <w:p w14:paraId="64054E42" w14:textId="77777777" w:rsidR="00327259" w:rsidRDefault="00923618">
      <w:pPr>
        <w:tabs>
          <w:tab w:val="left" w:pos="1878"/>
          <w:tab w:val="left" w:pos="6068"/>
        </w:tabs>
        <w:spacing w:after="0"/>
      </w:pPr>
      <w:r>
        <w:tab/>
      </w:r>
      <w:r>
        <w:rPr>
          <w:rStyle w:val="14"/>
          <w:b/>
        </w:rPr>
        <w:t>Con mèo</w:t>
      </w:r>
      <w:r>
        <w:tab/>
      </w:r>
      <w:r>
        <w:rPr>
          <w:rStyle w:val="14"/>
          <w:b/>
        </w:rPr>
        <w:t>nằm sưởi ấm bên cửa sổ</w:t>
      </w:r>
      <w:r>
        <w:br/>
      </w:r>
      <w:r>
        <w:br/>
      </w:r>
    </w:p>
    <w:p w14:paraId="3A98147E" w14:textId="77777777" w:rsidR="00327259" w:rsidRDefault="00923618">
      <w:pPr>
        <w:tabs>
          <w:tab w:val="left" w:pos="46"/>
        </w:tabs>
        <w:spacing w:after="0"/>
      </w:pPr>
      <w:r>
        <w:tab/>
      </w:r>
      <w:r>
        <w:rPr>
          <w:rStyle w:val="14"/>
          <w:b/>
        </w:rPr>
        <w:t>Phần 3: Trắc nghiệm</w:t>
      </w:r>
    </w:p>
    <w:p w14:paraId="7756E96E" w14:textId="77777777" w:rsidR="00327259" w:rsidRDefault="00923618">
      <w:pPr>
        <w:tabs>
          <w:tab w:val="left" w:pos="46"/>
        </w:tabs>
        <w:spacing w:after="0"/>
      </w:pPr>
      <w:r>
        <w:tab/>
      </w:r>
      <w:r>
        <w:rPr>
          <w:rStyle w:val="14"/>
        </w:rPr>
        <w:t>Câu 1:Câu nào dưới đây có từ viết sai chính tả?</w:t>
      </w:r>
    </w:p>
    <w:p w14:paraId="5C4621FC" w14:textId="77777777" w:rsidR="00327259" w:rsidRDefault="00923618">
      <w:pPr>
        <w:tabs>
          <w:tab w:val="left" w:pos="19"/>
        </w:tabs>
        <w:spacing w:after="0"/>
      </w:pPr>
      <w:r>
        <w:tab/>
      </w:r>
      <w:r>
        <w:rPr>
          <w:rStyle w:val="14"/>
        </w:rPr>
        <w:t>A.Con gió nhẹ làm lung lay những ngọn có ven đường.</w:t>
      </w:r>
    </w:p>
    <w:p w14:paraId="0992B8A9" w14:textId="77777777" w:rsidR="00327259" w:rsidRDefault="00923618">
      <w:pPr>
        <w:tabs>
          <w:tab w:val="left" w:pos="46"/>
        </w:tabs>
        <w:spacing w:after="0"/>
      </w:pPr>
      <w:r>
        <w:tab/>
      </w:r>
      <w:r>
        <w:rPr>
          <w:rStyle w:val="14"/>
        </w:rPr>
        <w:t>B Tết năm nào Nga cũng nhận được những bao lì xì xinh xắn</w:t>
      </w:r>
    </w:p>
    <w:p w14:paraId="5CC2E563" w14:textId="77777777" w:rsidR="00327259" w:rsidRDefault="00923618">
      <w:pPr>
        <w:tabs>
          <w:tab w:val="left" w:pos="33"/>
        </w:tabs>
        <w:spacing w:after="0"/>
      </w:pPr>
      <w:r>
        <w:tab/>
      </w:r>
      <w:r>
        <w:rPr>
          <w:rStyle w:val="14"/>
        </w:rPr>
        <w:t>C.Hiền được mẹ mua cho một chiếc nơ màu đỏ</w:t>
      </w:r>
    </w:p>
    <w:p w14:paraId="3BE6F76F" w14:textId="77777777" w:rsidR="00327259" w:rsidRDefault="00923618">
      <w:pPr>
        <w:tabs>
          <w:tab w:val="left" w:pos="33"/>
        </w:tabs>
        <w:spacing w:after="0"/>
      </w:pPr>
      <w:r>
        <w:tab/>
      </w:r>
      <w:r>
        <w:rPr>
          <w:rStyle w:val="14"/>
          <w:b/>
        </w:rPr>
        <w:t>D.Những quả bóng bay nơ lũng trên bầu trời.</w:t>
      </w:r>
    </w:p>
    <w:p w14:paraId="26AF2974" w14:textId="77777777" w:rsidR="00327259" w:rsidRDefault="00923618">
      <w:pPr>
        <w:spacing w:after="0"/>
        <w:ind w:left="27" w:firstLine="95"/>
        <w:jc w:val="both"/>
      </w:pPr>
      <w:r>
        <w:rPr>
          <w:rStyle w:val="14"/>
        </w:rPr>
        <w:t xml:space="preserve">Câu 2: Từ nào sau đây có nghĩa là ngay thẳng, thật thà, phán ánh lại đúng với sự thật 7 </w:t>
      </w:r>
    </w:p>
    <w:p w14:paraId="28D60F99" w14:textId="77777777" w:rsidR="00327259" w:rsidRDefault="00923618">
      <w:pPr>
        <w:spacing w:after="0"/>
        <w:jc w:val="both"/>
      </w:pPr>
      <w:r>
        <w:rPr>
          <w:rStyle w:val="14"/>
        </w:rPr>
        <w:t xml:space="preserve">A.trung tâm B.trung chuyển C.trung bình </w:t>
      </w:r>
      <w:r>
        <w:rPr>
          <w:rStyle w:val="14"/>
          <w:b/>
        </w:rPr>
        <w:t xml:space="preserve">D.trung thực </w:t>
      </w:r>
      <w:r>
        <w:rPr>
          <w:rStyle w:val="14"/>
        </w:rPr>
        <w:t xml:space="preserve">Câu 3: Đáp án nào sau đây là tục ngữ? </w:t>
      </w:r>
    </w:p>
    <w:p w14:paraId="37212CDC" w14:textId="77777777" w:rsidR="00327259" w:rsidRDefault="00923618">
      <w:pPr>
        <w:tabs>
          <w:tab w:val="left" w:pos="33"/>
        </w:tabs>
        <w:spacing w:after="0"/>
      </w:pPr>
      <w:r>
        <w:tab/>
      </w:r>
      <w:r>
        <w:rPr>
          <w:rStyle w:val="14"/>
        </w:rPr>
        <w:t>A.Nhà đẹp thì mát, bát sạch ngon cơm.</w:t>
      </w:r>
    </w:p>
    <w:p w14:paraId="0EC2CA51" w14:textId="77777777" w:rsidR="00327259" w:rsidRDefault="00923618">
      <w:pPr>
        <w:tabs>
          <w:tab w:val="left" w:pos="127"/>
        </w:tabs>
        <w:spacing w:after="0"/>
      </w:pPr>
      <w:r>
        <w:tab/>
      </w:r>
      <w:r>
        <w:rPr>
          <w:rStyle w:val="14"/>
        </w:rPr>
        <w:t>B.Nhà cao thì mát, bát sạch ngon cơm.</w:t>
      </w:r>
    </w:p>
    <w:p w14:paraId="61D84975" w14:textId="77777777" w:rsidR="00327259" w:rsidRDefault="00923618">
      <w:pPr>
        <w:tabs>
          <w:tab w:val="left" w:pos="114"/>
        </w:tabs>
        <w:spacing w:after="0"/>
      </w:pPr>
      <w:r>
        <w:tab/>
      </w:r>
      <w:r>
        <w:rPr>
          <w:rStyle w:val="14"/>
        </w:rPr>
        <w:t>C.Nhà rộng thì mát, bát sạch ngon cơm.</w:t>
      </w:r>
    </w:p>
    <w:p w14:paraId="41870B02" w14:textId="77777777" w:rsidR="00327259" w:rsidRDefault="00923618">
      <w:pPr>
        <w:tabs>
          <w:tab w:val="left" w:pos="141"/>
        </w:tabs>
        <w:spacing w:after="0"/>
      </w:pPr>
      <w:r>
        <w:tab/>
      </w:r>
      <w:r>
        <w:rPr>
          <w:rStyle w:val="14"/>
          <w:b/>
        </w:rPr>
        <w:t>D.Nhà sạch thì mát, bát sạch ngon cơm.</w:t>
      </w:r>
    </w:p>
    <w:p w14:paraId="74BE2F14" w14:textId="77777777" w:rsidR="00327259" w:rsidRDefault="00923618">
      <w:pPr>
        <w:spacing w:after="0"/>
        <w:ind w:left="14" w:firstLine="27"/>
        <w:jc w:val="both"/>
      </w:pPr>
      <w:r>
        <w:rPr>
          <w:rStyle w:val="14"/>
        </w:rPr>
        <w:t xml:space="preserve">Câu 4: Thành ngữ/lục ngữ nào sau đây nói về thới quen tiết kiệm, dành dụm? </w:t>
      </w:r>
    </w:p>
    <w:p w14:paraId="3F210CEC" w14:textId="77777777" w:rsidR="00327259" w:rsidRDefault="00923618">
      <w:pPr>
        <w:tabs>
          <w:tab w:val="left" w:pos="5716"/>
        </w:tabs>
        <w:spacing w:after="0"/>
      </w:pPr>
      <w:r>
        <w:rPr>
          <w:rStyle w:val="14"/>
          <w:b/>
        </w:rPr>
        <w:t>A.Tích tiểu thành đại</w:t>
      </w:r>
      <w:r>
        <w:tab/>
      </w:r>
      <w:r>
        <w:rPr>
          <w:rStyle w:val="14"/>
        </w:rPr>
        <w:t>B.Cần củ bù thông minh</w:t>
      </w:r>
    </w:p>
    <w:p w14:paraId="71F9A0E8" w14:textId="77777777" w:rsidR="00327259" w:rsidRDefault="00923618">
      <w:pPr>
        <w:tabs>
          <w:tab w:val="left" w:pos="5568"/>
        </w:tabs>
        <w:spacing w:after="0"/>
      </w:pPr>
      <w:r>
        <w:rPr>
          <w:rStyle w:val="14"/>
        </w:rPr>
        <w:t>C.Tự lực cánh sinh</w:t>
      </w:r>
      <w:r>
        <w:tab/>
      </w:r>
      <w:r>
        <w:rPr>
          <w:rStyle w:val="14"/>
        </w:rPr>
        <w:t>D.Lên thác xuống ghềnh</w:t>
      </w:r>
    </w:p>
    <w:p w14:paraId="109EE90F" w14:textId="77777777" w:rsidR="00327259" w:rsidRDefault="00923618">
      <w:pPr>
        <w:tabs>
          <w:tab w:val="left" w:pos="46"/>
        </w:tabs>
        <w:spacing w:after="0"/>
      </w:pPr>
      <w:r>
        <w:tab/>
      </w:r>
      <w:r>
        <w:rPr>
          <w:rStyle w:val="14"/>
          <w:b/>
        </w:rPr>
        <w:t>Câu 5: Từ nào dưới đây viết đúng chính tả?</w:t>
      </w:r>
    </w:p>
    <w:p w14:paraId="3B5F92D5" w14:textId="77777777" w:rsidR="00327259" w:rsidRDefault="00923618">
      <w:pPr>
        <w:tabs>
          <w:tab w:val="left" w:pos="2378"/>
          <w:tab w:val="left" w:pos="5068"/>
          <w:tab w:val="left" w:pos="7973"/>
        </w:tabs>
        <w:spacing w:after="0"/>
      </w:pPr>
      <w:r>
        <w:rPr>
          <w:rStyle w:val="14"/>
        </w:rPr>
        <w:t>A sản suất</w:t>
      </w:r>
      <w:r>
        <w:tab/>
      </w:r>
      <w:r>
        <w:rPr>
          <w:rStyle w:val="14"/>
          <w:b/>
        </w:rPr>
        <w:t>B.năng suất</w:t>
      </w:r>
      <w:r>
        <w:tab/>
      </w:r>
      <w:r>
        <w:rPr>
          <w:rStyle w:val="14"/>
        </w:rPr>
        <w:t>C.suất bản</w:t>
      </w:r>
      <w:r>
        <w:tab/>
      </w:r>
      <w:r>
        <w:rPr>
          <w:rStyle w:val="14"/>
        </w:rPr>
        <w:t>Dsuất sắc</w:t>
      </w:r>
    </w:p>
    <w:p w14:paraId="5C90B990" w14:textId="77777777" w:rsidR="00327259" w:rsidRDefault="00923618">
      <w:pPr>
        <w:tabs>
          <w:tab w:val="left" w:pos="46"/>
        </w:tabs>
        <w:spacing w:after="0"/>
      </w:pPr>
      <w:r>
        <w:tab/>
      </w:r>
      <w:r>
        <w:rPr>
          <w:rStyle w:val="14"/>
        </w:rPr>
        <w:t>Câu 6: Câu nào dưới đây sử dụng đúng dấu chấm hỏi?</w:t>
      </w:r>
    </w:p>
    <w:p w14:paraId="372BAE64" w14:textId="77777777" w:rsidR="00327259" w:rsidRDefault="00923618">
      <w:pPr>
        <w:tabs>
          <w:tab w:val="left" w:pos="33"/>
        </w:tabs>
        <w:spacing w:after="0"/>
      </w:pPr>
      <w:r>
        <w:tab/>
      </w:r>
      <w:r>
        <w:rPr>
          <w:rStyle w:val="14"/>
          <w:b/>
        </w:rPr>
        <w:t>A.Sao biển xuất hiện nhiều ở đâu?</w:t>
      </w:r>
    </w:p>
    <w:p w14:paraId="21CE0D71" w14:textId="77777777" w:rsidR="00327259" w:rsidRDefault="00923618">
      <w:pPr>
        <w:tabs>
          <w:tab w:val="left" w:pos="19"/>
        </w:tabs>
        <w:spacing w:after="0"/>
      </w:pPr>
      <w:r>
        <w:tab/>
      </w:r>
      <w:r>
        <w:rPr>
          <w:rStyle w:val="14"/>
        </w:rPr>
        <w:t>B.Những ngôi sao khua lấp lánh trên bầu trời đêm?</w:t>
      </w:r>
    </w:p>
    <w:p w14:paraId="78E67D17" w14:textId="77777777" w:rsidR="00327259" w:rsidRDefault="00923618">
      <w:pPr>
        <w:tabs>
          <w:tab w:val="left" w:pos="46"/>
        </w:tabs>
        <w:spacing w:after="120"/>
      </w:pPr>
      <w:r>
        <w:tab/>
      </w:r>
      <w:r>
        <w:rPr>
          <w:rStyle w:val="14"/>
        </w:rPr>
        <w:t>C.Chú chuồn chuồn nước mới đẹp làm sao?</w:t>
      </w:r>
    </w:p>
    <w:p w14:paraId="3C37640A" w14:textId="5BCE9258" w:rsidR="00327259" w:rsidRDefault="00923618" w:rsidP="00923618">
      <w:pPr>
        <w:tabs>
          <w:tab w:val="left" w:pos="5081"/>
          <w:tab w:val="left" w:pos="6960"/>
        </w:tabs>
        <w:spacing w:after="20"/>
      </w:pPr>
      <w:r>
        <w:tab/>
      </w:r>
      <w:r>
        <w:rPr>
          <w:rStyle w:val="14"/>
        </w:rPr>
        <w:t>26</w:t>
      </w:r>
      <w:r>
        <w:tab/>
      </w:r>
    </w:p>
    <w:p w14:paraId="340597D2" w14:textId="77777777" w:rsidR="00327259" w:rsidRDefault="00327259">
      <w:pPr>
        <w:sectPr w:rsidR="00327259">
          <w:pgSz w:w="11906" w:h="16838"/>
          <w:pgMar w:top="865" w:right="546" w:bottom="0" w:left="506" w:header="720" w:footer="720" w:gutter="0"/>
          <w:cols w:space="720"/>
          <w:docGrid w:linePitch="360"/>
        </w:sectPr>
      </w:pPr>
    </w:p>
    <w:p w14:paraId="559E1201" w14:textId="77777777" w:rsidR="00327259" w:rsidRDefault="00923618">
      <w:pPr>
        <w:tabs>
          <w:tab w:val="left" w:pos="32"/>
        </w:tabs>
        <w:spacing w:after="0"/>
      </w:pPr>
      <w:r>
        <w:lastRenderedPageBreak/>
        <w:tab/>
      </w:r>
      <w:r>
        <w:rPr>
          <w:rStyle w:val="14"/>
        </w:rPr>
        <w:t>Tài Liệu Trạng Nguyên Tiếng Việt Lớp 3</w:t>
      </w:r>
    </w:p>
    <w:p w14:paraId="2C258B7A" w14:textId="77777777" w:rsidR="00327259" w:rsidRDefault="00923618">
      <w:pPr>
        <w:tabs>
          <w:tab w:val="left" w:pos="32"/>
        </w:tabs>
        <w:spacing w:after="0"/>
      </w:pPr>
      <w:r>
        <w:tab/>
      </w:r>
      <w:r>
        <w:rPr>
          <w:rStyle w:val="14"/>
        </w:rPr>
        <w:t>D.Sao chè là công việc rất vất và và tốn nhiều công sức của mẹ:</w:t>
      </w:r>
    </w:p>
    <w:p w14:paraId="37649C5D" w14:textId="77777777" w:rsidR="00327259" w:rsidRDefault="00923618">
      <w:pPr>
        <w:tabs>
          <w:tab w:val="left" w:pos="46"/>
        </w:tabs>
        <w:spacing w:after="0"/>
      </w:pPr>
      <w:r>
        <w:tab/>
      </w:r>
      <w:r>
        <w:rPr>
          <w:rStyle w:val="14"/>
        </w:rPr>
        <w:t>Câu 7: Câu nào dưới đây sử dụng đúng dấu chấm?</w:t>
      </w:r>
    </w:p>
    <w:p w14:paraId="29CF7BD8" w14:textId="77777777" w:rsidR="00327259" w:rsidRDefault="00923618">
      <w:pPr>
        <w:tabs>
          <w:tab w:val="left" w:pos="19"/>
        </w:tabs>
        <w:spacing w:after="0"/>
      </w:pPr>
      <w:r>
        <w:tab/>
      </w:r>
      <w:r>
        <w:rPr>
          <w:rStyle w:val="14"/>
        </w:rPr>
        <w:t>A.Hoa bưởi có màu gì</w:t>
      </w:r>
    </w:p>
    <w:p w14:paraId="17CEE211" w14:textId="77777777" w:rsidR="00327259" w:rsidRDefault="00923618">
      <w:pPr>
        <w:tabs>
          <w:tab w:val="left" w:pos="32"/>
        </w:tabs>
        <w:spacing w:after="0"/>
      </w:pPr>
      <w:r>
        <w:tab/>
      </w:r>
      <w:r>
        <w:rPr>
          <w:rStyle w:val="14"/>
        </w:rPr>
        <w:t>B.Cây bưởi đẹp nhất vào thời gian nào</w:t>
      </w:r>
    </w:p>
    <w:p w14:paraId="76C35C6C" w14:textId="77777777" w:rsidR="00327259" w:rsidRDefault="00923618">
      <w:pPr>
        <w:tabs>
          <w:tab w:val="left" w:pos="32"/>
        </w:tabs>
        <w:spacing w:after="0"/>
      </w:pPr>
      <w:r>
        <w:tab/>
      </w:r>
      <w:r>
        <w:rPr>
          <w:rStyle w:val="14"/>
          <w:b/>
        </w:rPr>
        <w:t>C.Cây bưởi đẹp nhất là vào độ tháng hai, tháng ba.</w:t>
      </w:r>
    </w:p>
    <w:p w14:paraId="3FBD888E" w14:textId="77777777" w:rsidR="00327259" w:rsidRDefault="00923618">
      <w:pPr>
        <w:tabs>
          <w:tab w:val="left" w:pos="32"/>
        </w:tabs>
        <w:spacing w:after="0"/>
      </w:pPr>
      <w:r>
        <w:tab/>
      </w:r>
      <w:r>
        <w:rPr>
          <w:rStyle w:val="14"/>
        </w:rPr>
        <w:t>D.Cây bưởi có rụng lá vào mùa đông không.</w:t>
      </w:r>
    </w:p>
    <w:p w14:paraId="652C8A06" w14:textId="77777777" w:rsidR="00327259" w:rsidRDefault="00923618">
      <w:pPr>
        <w:tabs>
          <w:tab w:val="left" w:pos="32"/>
        </w:tabs>
        <w:spacing w:after="0"/>
      </w:pPr>
      <w:r>
        <w:tab/>
      </w:r>
      <w:r>
        <w:rPr>
          <w:rStyle w:val="14"/>
        </w:rPr>
        <w:t>Câu 8: Chọn từ còn thiếu để điền vào câu tục ngữ sau:</w:t>
      </w:r>
    </w:p>
    <w:p w14:paraId="78B7EB3B" w14:textId="77777777" w:rsidR="00327259" w:rsidRDefault="00923618">
      <w:pPr>
        <w:tabs>
          <w:tab w:val="left" w:pos="1481"/>
        </w:tabs>
        <w:spacing w:after="0"/>
      </w:pPr>
      <w:r>
        <w:tab/>
      </w:r>
      <w:r>
        <w:rPr>
          <w:rStyle w:val="14"/>
        </w:rPr>
        <w:t>Cái cái tóc là góc con người.</w:t>
      </w:r>
    </w:p>
    <w:p w14:paraId="42C83B95" w14:textId="77777777" w:rsidR="00327259" w:rsidRDefault="00923618">
      <w:pPr>
        <w:tabs>
          <w:tab w:val="left" w:pos="2352"/>
          <w:tab w:val="left" w:pos="4318"/>
          <w:tab w:val="left" w:pos="6684"/>
        </w:tabs>
        <w:spacing w:after="0"/>
      </w:pPr>
      <w:r>
        <w:rPr>
          <w:rStyle w:val="14"/>
        </w:rPr>
        <w:t>A tay</w:t>
      </w:r>
      <w:r>
        <w:tab/>
      </w:r>
      <w:r>
        <w:rPr>
          <w:rStyle w:val="14"/>
        </w:rPr>
        <w:t>B.môi</w:t>
      </w:r>
      <w:r>
        <w:tab/>
      </w:r>
      <w:r>
        <w:rPr>
          <w:rStyle w:val="14"/>
        </w:rPr>
        <w:t>C.răng</w:t>
      </w:r>
      <w:r>
        <w:tab/>
      </w:r>
      <w:r>
        <w:rPr>
          <w:rStyle w:val="14"/>
        </w:rPr>
        <w:t>D.da</w:t>
      </w:r>
    </w:p>
    <w:p w14:paraId="16A2946E" w14:textId="77777777" w:rsidR="00327259" w:rsidRDefault="00923618">
      <w:pPr>
        <w:tabs>
          <w:tab w:val="left" w:pos="46"/>
        </w:tabs>
        <w:spacing w:after="0"/>
      </w:pPr>
      <w:r>
        <w:tab/>
      </w:r>
      <w:r>
        <w:rPr>
          <w:rStyle w:val="14"/>
        </w:rPr>
        <w:t>Câu 9: Đoạn văn dưới đây có những từ chỉ hoạt động nào</w:t>
      </w:r>
    </w:p>
    <w:p w14:paraId="7624F681" w14:textId="77777777" w:rsidR="00327259" w:rsidRDefault="00923618">
      <w:pPr>
        <w:spacing w:after="0"/>
        <w:ind w:left="13" w:firstLine="452"/>
        <w:jc w:val="both"/>
      </w:pPr>
      <w:r>
        <w:rPr>
          <w:rStyle w:val="14"/>
        </w:rPr>
        <w:t xml:space="preserve">Ngày xưa, hươu rất nhút nhát. Hưu sợ bóng tối, sợ thú dữ, sợ cả tiếng động lạ Tuy vậy, hưu rất nhanh nhẹn, chăm chỉ và tốt bụng. Một hôm nghe tin bác gấu ốm nặng, hưu xin phép mẹ đến thăm bác gấu n </w:t>
      </w:r>
    </w:p>
    <w:p w14:paraId="0311BC10" w14:textId="77777777" w:rsidR="00327259" w:rsidRDefault="00923618">
      <w:pPr>
        <w:tabs>
          <w:tab w:val="left" w:pos="6503"/>
        </w:tabs>
        <w:spacing w:after="0"/>
      </w:pPr>
      <w:r>
        <w:tab/>
      </w:r>
      <w:r>
        <w:rPr>
          <w:rStyle w:val="14"/>
          <w:b/>
        </w:rPr>
        <w:t>(Theo Thu Hằng)</w:t>
      </w:r>
    </w:p>
    <w:p w14:paraId="5A685567" w14:textId="77777777" w:rsidR="00327259" w:rsidRDefault="00923618">
      <w:pPr>
        <w:tabs>
          <w:tab w:val="left" w:pos="4863"/>
        </w:tabs>
        <w:spacing w:after="0"/>
      </w:pPr>
      <w:r>
        <w:rPr>
          <w:rStyle w:val="14"/>
        </w:rPr>
        <w:t>A.nhanh nhẹn, chăm chỉ</w:t>
      </w:r>
      <w:r>
        <w:tab/>
      </w:r>
      <w:r>
        <w:rPr>
          <w:rStyle w:val="14"/>
        </w:rPr>
        <w:t>Bốm nặng tiếng động</w:t>
      </w:r>
    </w:p>
    <w:p w14:paraId="6FA134F9" w14:textId="77777777" w:rsidR="00327259" w:rsidRDefault="00923618">
      <w:pPr>
        <w:tabs>
          <w:tab w:val="left" w:pos="4863"/>
        </w:tabs>
        <w:spacing w:after="0"/>
      </w:pPr>
      <w:r>
        <w:rPr>
          <w:rStyle w:val="14"/>
        </w:rPr>
        <w:t>C.nhút nhát, tốt bụng</w:t>
      </w:r>
      <w:r>
        <w:tab/>
      </w:r>
      <w:r>
        <w:rPr>
          <w:rStyle w:val="14"/>
          <w:b/>
        </w:rPr>
        <w:t>D.xin phép, thăm</w:t>
      </w:r>
    </w:p>
    <w:p w14:paraId="167A1C29" w14:textId="77777777" w:rsidR="00327259" w:rsidRDefault="00923618">
      <w:pPr>
        <w:spacing w:after="0"/>
        <w:ind w:left="27" w:firstLine="13"/>
        <w:jc w:val="both"/>
      </w:pPr>
      <w:r>
        <w:rPr>
          <w:rStyle w:val="14"/>
        </w:rPr>
        <w:t xml:space="preserve">Câu 10: Tìm tiếng bắt đầu bằng u hoặc Vn là tên một loại cây lá nhỏ, hoa màu đỏ, quả chứa nhiều hạt mọng nước, khi chín thường có màu đỏ. </w:t>
      </w:r>
    </w:p>
    <w:p w14:paraId="6597135B" w14:textId="77777777" w:rsidR="00327259" w:rsidRDefault="00923618">
      <w:pPr>
        <w:tabs>
          <w:tab w:val="left" w:pos="1940"/>
          <w:tab w:val="left" w:pos="3933"/>
          <w:tab w:val="left" w:pos="6179"/>
        </w:tabs>
        <w:spacing w:after="0"/>
      </w:pPr>
      <w:r>
        <w:rPr>
          <w:rStyle w:val="14"/>
        </w:rPr>
        <w:t>A.lê</w:t>
      </w:r>
      <w:r>
        <w:tab/>
      </w:r>
      <w:r>
        <w:rPr>
          <w:rStyle w:val="14"/>
        </w:rPr>
        <w:t>B.lựợu</w:t>
      </w:r>
      <w:r>
        <w:tab/>
      </w:r>
      <w:r>
        <w:rPr>
          <w:rStyle w:val="14"/>
        </w:rPr>
        <w:t>C.lạc</w:t>
      </w:r>
      <w:r>
        <w:tab/>
      </w:r>
      <w:r>
        <w:rPr>
          <w:rStyle w:val="14"/>
        </w:rPr>
        <w:t>D.na</w:t>
      </w:r>
    </w:p>
    <w:p w14:paraId="6FCE6851" w14:textId="77777777" w:rsidR="00327259" w:rsidRDefault="00923618">
      <w:pPr>
        <w:tabs>
          <w:tab w:val="left" w:pos="32"/>
        </w:tabs>
        <w:spacing w:after="0"/>
      </w:pPr>
      <w:r>
        <w:tab/>
      </w:r>
      <w:r>
        <w:rPr>
          <w:rStyle w:val="14"/>
        </w:rPr>
        <w:t>Câu 11: Từ nào dưới đây dùng để mô tả tiếng chim?</w:t>
      </w:r>
    </w:p>
    <w:p w14:paraId="5C84D898" w14:textId="77777777" w:rsidR="00327259" w:rsidRDefault="00923618">
      <w:pPr>
        <w:tabs>
          <w:tab w:val="left" w:pos="2538"/>
          <w:tab w:val="left" w:pos="5156"/>
          <w:tab w:val="left" w:pos="7972"/>
        </w:tabs>
        <w:spacing w:after="0"/>
      </w:pPr>
      <w:r>
        <w:rPr>
          <w:rStyle w:val="14"/>
        </w:rPr>
        <w:t>A. véo von</w:t>
      </w:r>
      <w:r>
        <w:tab/>
      </w:r>
      <w:r>
        <w:rPr>
          <w:rStyle w:val="14"/>
        </w:rPr>
        <w:t>B.vun vút</w:t>
      </w:r>
      <w:r>
        <w:tab/>
      </w:r>
      <w:r>
        <w:rPr>
          <w:rStyle w:val="14"/>
        </w:rPr>
        <w:t>Crậm rạp</w:t>
      </w:r>
      <w:r>
        <w:tab/>
      </w:r>
      <w:r>
        <w:rPr>
          <w:rStyle w:val="14"/>
        </w:rPr>
        <w:t>D.rì rào</w:t>
      </w:r>
    </w:p>
    <w:p w14:paraId="6F763215" w14:textId="77777777" w:rsidR="00327259" w:rsidRDefault="00923618">
      <w:pPr>
        <w:tabs>
          <w:tab w:val="left" w:pos="6"/>
        </w:tabs>
        <w:spacing w:after="0"/>
      </w:pPr>
      <w:r>
        <w:tab/>
      </w:r>
      <w:r>
        <w:rPr>
          <w:rStyle w:val="14"/>
        </w:rPr>
        <w:t>Câu 12: Giải câu đố sau:</w:t>
      </w:r>
    </w:p>
    <w:p w14:paraId="246C3AEE" w14:textId="77777777" w:rsidR="00327259" w:rsidRDefault="00923618">
      <w:pPr>
        <w:tabs>
          <w:tab w:val="left" w:pos="444"/>
        </w:tabs>
        <w:spacing w:after="0"/>
      </w:pPr>
      <w:r>
        <w:tab/>
      </w:r>
      <w:r>
        <w:rPr>
          <w:rStyle w:val="14"/>
        </w:rPr>
        <w:t>Để nguyên sông ở Hoà Bình</w:t>
      </w:r>
    </w:p>
    <w:p w14:paraId="671D7421" w14:textId="77777777" w:rsidR="00327259" w:rsidRDefault="00923618">
      <w:pPr>
        <w:tabs>
          <w:tab w:val="left" w:pos="32"/>
        </w:tabs>
        <w:spacing w:after="0"/>
      </w:pPr>
      <w:r>
        <w:tab/>
      </w:r>
      <w:r>
        <w:rPr>
          <w:rStyle w:val="14"/>
        </w:rPr>
        <w:t>Bỏ huyền cây lớn sân đình làng quê.</w:t>
      </w:r>
    </w:p>
    <w:p w14:paraId="6FFD149D" w14:textId="77777777" w:rsidR="00327259" w:rsidRDefault="00923618">
      <w:pPr>
        <w:tabs>
          <w:tab w:val="left" w:pos="378"/>
        </w:tabs>
        <w:spacing w:after="120"/>
      </w:pPr>
      <w:r>
        <w:tab/>
      </w:r>
      <w:r>
        <w:rPr>
          <w:rStyle w:val="14"/>
        </w:rPr>
        <w:t>Từ bỏ huyền là từ gì?</w:t>
      </w:r>
    </w:p>
    <w:p w14:paraId="5B0CCA30" w14:textId="77777777" w:rsidR="00327259" w:rsidRDefault="00923618">
      <w:pPr>
        <w:tabs>
          <w:tab w:val="left" w:pos="2153"/>
          <w:tab w:val="left" w:pos="4544"/>
          <w:tab w:val="left" w:pos="7826"/>
        </w:tabs>
        <w:spacing w:after="0"/>
      </w:pPr>
      <w:r>
        <w:rPr>
          <w:rStyle w:val="14"/>
        </w:rPr>
        <w:t>A.đa</w:t>
      </w:r>
      <w:r>
        <w:tab/>
      </w:r>
      <w:r>
        <w:rPr>
          <w:rStyle w:val="14"/>
        </w:rPr>
        <w:t>B.ca</w:t>
      </w:r>
      <w:r>
        <w:tab/>
      </w:r>
      <w:r>
        <w:rPr>
          <w:rStyle w:val="14"/>
        </w:rPr>
        <w:t>C.xa</w:t>
      </w:r>
      <w:r>
        <w:tab/>
      </w:r>
      <w:r>
        <w:rPr>
          <w:rStyle w:val="14"/>
        </w:rPr>
        <w:t>D.da</w:t>
      </w:r>
    </w:p>
    <w:p w14:paraId="14B576B8" w14:textId="77777777" w:rsidR="00327259" w:rsidRDefault="00923618">
      <w:pPr>
        <w:spacing w:after="0"/>
        <w:ind w:firstLine="27"/>
        <w:jc w:val="both"/>
      </w:pPr>
      <w:r>
        <w:rPr>
          <w:rStyle w:val="14"/>
        </w:rPr>
        <w:t xml:space="preserve">Câu 13: Từ nào sau đây có nghĩa là không ngủ được vì có điều phải suy nghĩ </w:t>
      </w:r>
    </w:p>
    <w:p w14:paraId="10983E2C" w14:textId="77777777" w:rsidR="00327259" w:rsidRDefault="00923618">
      <w:pPr>
        <w:tabs>
          <w:tab w:val="left" w:pos="3216"/>
          <w:tab w:val="left" w:pos="5660"/>
          <w:tab w:val="left" w:pos="8092"/>
        </w:tabs>
        <w:spacing w:after="0"/>
      </w:pPr>
      <w:r>
        <w:rPr>
          <w:rStyle w:val="14"/>
        </w:rPr>
        <w:t>A hào phóng</w:t>
      </w:r>
      <w:r>
        <w:tab/>
      </w:r>
      <w:r>
        <w:rPr>
          <w:rStyle w:val="14"/>
          <w:b/>
        </w:rPr>
        <w:t>B.thao thức</w:t>
      </w:r>
      <w:r>
        <w:tab/>
      </w:r>
      <w:r>
        <w:rPr>
          <w:rStyle w:val="14"/>
        </w:rPr>
        <w:t>C.phân vân</w:t>
      </w:r>
      <w:r>
        <w:tab/>
      </w:r>
      <w:r>
        <w:rPr>
          <w:rStyle w:val="14"/>
        </w:rPr>
        <w:t>D.hoang mang</w:t>
      </w:r>
    </w:p>
    <w:p w14:paraId="3B95E2D8" w14:textId="77777777" w:rsidR="00327259" w:rsidRDefault="00923618">
      <w:pPr>
        <w:tabs>
          <w:tab w:val="left" w:pos="46"/>
        </w:tabs>
        <w:spacing w:after="0"/>
      </w:pPr>
      <w:r>
        <w:tab/>
      </w:r>
      <w:r>
        <w:rPr>
          <w:rStyle w:val="14"/>
        </w:rPr>
        <w:t>Câu 14: Câu nào dưới đây sử dụng đúng dấu chấm than?</w:t>
      </w:r>
    </w:p>
    <w:p w14:paraId="002C4F8A" w14:textId="77777777" w:rsidR="00327259" w:rsidRDefault="00923618">
      <w:pPr>
        <w:tabs>
          <w:tab w:val="left" w:pos="19"/>
        </w:tabs>
        <w:spacing w:after="0"/>
      </w:pPr>
      <w:r>
        <w:tab/>
      </w:r>
      <w:r>
        <w:rPr>
          <w:rStyle w:val="14"/>
        </w:rPr>
        <w:t>A.Ngoài đồng, hương lúa chín thơm ngào ngạt</w:t>
      </w:r>
    </w:p>
    <w:p w14:paraId="3EF41728" w14:textId="77777777" w:rsidR="00327259" w:rsidRDefault="00923618">
      <w:pPr>
        <w:tabs>
          <w:tab w:val="left" w:pos="32"/>
        </w:tabs>
        <w:spacing w:after="0"/>
      </w:pPr>
      <w:r>
        <w:tab/>
      </w:r>
      <w:r>
        <w:rPr>
          <w:rStyle w:val="14"/>
        </w:rPr>
        <w:t>B Trên sân trường, các bạn nam đang đá cầu</w:t>
      </w:r>
    </w:p>
    <w:p w14:paraId="352931F3" w14:textId="77777777" w:rsidR="00327259" w:rsidRDefault="00923618">
      <w:pPr>
        <w:tabs>
          <w:tab w:val="left" w:pos="6"/>
        </w:tabs>
        <w:spacing w:after="0"/>
      </w:pPr>
      <w:r>
        <w:tab/>
      </w:r>
      <w:r>
        <w:rPr>
          <w:rStyle w:val="14"/>
        </w:rPr>
        <w:t>C.Ngày mai các bạn đi học từ mấy giờ</w:t>
      </w:r>
    </w:p>
    <w:p w14:paraId="086E0608" w14:textId="77777777" w:rsidR="00327259" w:rsidRDefault="00923618">
      <w:pPr>
        <w:tabs>
          <w:tab w:val="left" w:pos="32"/>
        </w:tabs>
        <w:spacing w:after="0"/>
      </w:pPr>
      <w:r>
        <w:tab/>
      </w:r>
      <w:r>
        <w:rPr>
          <w:rStyle w:val="14"/>
          <w:b/>
        </w:rPr>
        <w:t>D.Bầu trời hôm nay đẹp quát</w:t>
      </w:r>
    </w:p>
    <w:p w14:paraId="7FEA10B5" w14:textId="77777777" w:rsidR="00327259" w:rsidRDefault="00923618">
      <w:pPr>
        <w:tabs>
          <w:tab w:val="left" w:pos="32"/>
        </w:tabs>
        <w:spacing w:after="0"/>
      </w:pPr>
      <w:r>
        <w:tab/>
      </w:r>
      <w:r>
        <w:rPr>
          <w:rStyle w:val="14"/>
        </w:rPr>
        <w:t>Câu 15: Câu nào sau đây là câu kiểu Ai thế nào?/n</w:t>
      </w:r>
    </w:p>
    <w:p w14:paraId="518FEB9C" w14:textId="77777777" w:rsidR="00327259" w:rsidRDefault="00923618">
      <w:pPr>
        <w:tabs>
          <w:tab w:val="left" w:pos="19"/>
        </w:tabs>
        <w:spacing w:after="0"/>
      </w:pPr>
      <w:r>
        <w:tab/>
      </w:r>
      <w:r>
        <w:rPr>
          <w:rStyle w:val="14"/>
        </w:rPr>
        <w:t>A Mẹ đang tưới hoa ngoài ban công.</w:t>
      </w:r>
    </w:p>
    <w:p w14:paraId="194EA341" w14:textId="77777777" w:rsidR="00327259" w:rsidRDefault="00923618">
      <w:pPr>
        <w:tabs>
          <w:tab w:val="left" w:pos="32"/>
        </w:tabs>
        <w:spacing w:after="120"/>
      </w:pPr>
      <w:r>
        <w:tab/>
      </w:r>
      <w:r>
        <w:rPr>
          <w:rStyle w:val="14"/>
          <w:b/>
        </w:rPr>
        <w:t>B.Đôi mắt bé tròn x0C, lúc nào cũng ánh lên vẻ vui tươi, tinh nghịch.</w:t>
      </w:r>
    </w:p>
    <w:p w14:paraId="78D9B772" w14:textId="77777777" w:rsidR="00327259" w:rsidRDefault="00327259"/>
    <w:p w14:paraId="535F9184" w14:textId="77777777" w:rsidR="00327259" w:rsidRDefault="00923618">
      <w:r>
        <w:br w:type="page"/>
      </w:r>
    </w:p>
    <w:p w14:paraId="145E4D99" w14:textId="77777777" w:rsidR="00327259" w:rsidRDefault="00327259">
      <w:pPr>
        <w:sectPr w:rsidR="00327259">
          <w:pgSz w:w="11906" w:h="16838"/>
          <w:pgMar w:top="917" w:right="654" w:bottom="0" w:left="521" w:header="720" w:footer="720" w:gutter="0"/>
          <w:cols w:space="720"/>
          <w:docGrid w:linePitch="360"/>
        </w:sectPr>
      </w:pPr>
    </w:p>
    <w:p w14:paraId="00D3957E" w14:textId="77777777" w:rsidR="00327259" w:rsidRDefault="00923618">
      <w:pPr>
        <w:tabs>
          <w:tab w:val="left" w:pos="46"/>
        </w:tabs>
        <w:spacing w:after="0"/>
      </w:pPr>
      <w:r>
        <w:lastRenderedPageBreak/>
        <w:tab/>
      </w:r>
      <w:r>
        <w:rPr>
          <w:rStyle w:val="14"/>
        </w:rPr>
        <w:t>C.Lũ trẻ ngồi quây quần bên bếp lửa nghe các cụ già kể chuyện.</w:t>
      </w:r>
    </w:p>
    <w:p w14:paraId="501AAB02" w14:textId="77777777" w:rsidR="00327259" w:rsidRDefault="00923618">
      <w:pPr>
        <w:tabs>
          <w:tab w:val="left" w:pos="19"/>
        </w:tabs>
        <w:spacing w:after="0"/>
      </w:pPr>
      <w:r>
        <w:tab/>
      </w:r>
      <w:r>
        <w:rPr>
          <w:rStyle w:val="14"/>
        </w:rPr>
        <w:t>D.Cô giáo giảng bài trong lớp học.</w:t>
      </w:r>
    </w:p>
    <w:p w14:paraId="2A1F5A53" w14:textId="77777777" w:rsidR="00327259" w:rsidRDefault="00923618">
      <w:pPr>
        <w:tabs>
          <w:tab w:val="left" w:pos="46"/>
        </w:tabs>
        <w:spacing w:after="0"/>
      </w:pPr>
      <w:r>
        <w:tab/>
      </w:r>
      <w:r>
        <w:rPr>
          <w:rStyle w:val="14"/>
        </w:rPr>
        <w:t>Câu 16: Từ nào dưới đây là từ chỉ hoạt động?</w:t>
      </w:r>
    </w:p>
    <w:p w14:paraId="0FD8E4FE" w14:textId="77777777" w:rsidR="00327259" w:rsidRDefault="00923618">
      <w:pPr>
        <w:tabs>
          <w:tab w:val="left" w:pos="2564"/>
          <w:tab w:val="left" w:pos="5793"/>
          <w:tab w:val="left" w:pos="8849"/>
        </w:tabs>
        <w:spacing w:after="0"/>
      </w:pPr>
      <w:r>
        <w:rPr>
          <w:rStyle w:val="14"/>
        </w:rPr>
        <w:t>A.mềm mại</w:t>
      </w:r>
      <w:r>
        <w:tab/>
      </w:r>
      <w:r>
        <w:rPr>
          <w:rStyle w:val="14"/>
          <w:b/>
        </w:rPr>
        <w:t>B.ng nghiêng</w:t>
      </w:r>
      <w:r>
        <w:tab/>
      </w:r>
      <w:r>
        <w:rPr>
          <w:rStyle w:val="14"/>
        </w:rPr>
        <w:t>C.long lanh</w:t>
      </w:r>
      <w:r>
        <w:tab/>
      </w:r>
      <w:r>
        <w:rPr>
          <w:rStyle w:val="14"/>
        </w:rPr>
        <w:t>D.deo dai</w:t>
      </w:r>
    </w:p>
    <w:p w14:paraId="57F2D6BF" w14:textId="77777777" w:rsidR="00923618" w:rsidRDefault="00923618">
      <w:pPr>
        <w:spacing w:after="0"/>
        <w:ind w:firstLine="40"/>
        <w:jc w:val="both"/>
        <w:rPr>
          <w:rStyle w:val="14"/>
        </w:rPr>
      </w:pPr>
      <w:r>
        <w:rPr>
          <w:rStyle w:val="14"/>
        </w:rPr>
        <w:t xml:space="preserve">Câu 17: Từ 3 tiếng giản, ca, đơn, em có thể ghép được bao nhiêu từ? </w:t>
      </w:r>
    </w:p>
    <w:p w14:paraId="0ED598A7" w14:textId="1ED1212F" w:rsidR="00327259" w:rsidRDefault="00923618">
      <w:pPr>
        <w:spacing w:after="0"/>
        <w:ind w:firstLine="40"/>
        <w:jc w:val="both"/>
      </w:pPr>
      <w:r>
        <w:rPr>
          <w:rStyle w:val="14"/>
        </w:rPr>
        <w:t xml:space="preserve">A.4 từ B.3 từ C.5 từ D.2 từ </w:t>
      </w:r>
    </w:p>
    <w:p w14:paraId="334DF0DF" w14:textId="77777777" w:rsidR="00327259" w:rsidRDefault="00923618">
      <w:pPr>
        <w:tabs>
          <w:tab w:val="left" w:pos="32"/>
        </w:tabs>
        <w:spacing w:after="0"/>
      </w:pPr>
      <w:r>
        <w:tab/>
      </w:r>
      <w:r>
        <w:rPr>
          <w:rStyle w:val="14"/>
        </w:rPr>
        <w:t>Câu 18: Câu nào sau đây là câu kiểu Ai là giụ</w:t>
      </w:r>
    </w:p>
    <w:p w14:paraId="501E6950" w14:textId="77777777" w:rsidR="00327259" w:rsidRDefault="00923618">
      <w:pPr>
        <w:tabs>
          <w:tab w:val="left" w:pos="32"/>
        </w:tabs>
        <w:spacing w:after="0"/>
      </w:pPr>
      <w:r>
        <w:tab/>
      </w:r>
      <w:r>
        <w:rPr>
          <w:rStyle w:val="14"/>
        </w:rPr>
        <w:t>A .Mùa xuân, cây cối đâm chồi nảy lộc.</w:t>
      </w:r>
    </w:p>
    <w:p w14:paraId="39BAF4C9" w14:textId="77777777" w:rsidR="00327259" w:rsidRDefault="00923618">
      <w:pPr>
        <w:tabs>
          <w:tab w:val="left" w:pos="32"/>
        </w:tabs>
        <w:spacing w:after="0"/>
      </w:pPr>
      <w:r>
        <w:tab/>
      </w:r>
      <w:r>
        <w:rPr>
          <w:rStyle w:val="14"/>
          <w:b/>
        </w:rPr>
        <w:t>B.Hoa đào là sứ giả của mùa xuân.</w:t>
      </w:r>
    </w:p>
    <w:p w14:paraId="544D8AE0" w14:textId="77777777" w:rsidR="00327259" w:rsidRDefault="00923618">
      <w:pPr>
        <w:tabs>
          <w:tab w:val="left" w:pos="59"/>
        </w:tabs>
        <w:spacing w:after="0"/>
      </w:pPr>
      <w:r>
        <w:tab/>
      </w:r>
      <w:r>
        <w:rPr>
          <w:rStyle w:val="14"/>
        </w:rPr>
        <w:t>Buổi sáng, chim hót véo von trong vòm lá</w:t>
      </w:r>
    </w:p>
    <w:p w14:paraId="3DD594A2" w14:textId="77777777" w:rsidR="00327259" w:rsidRDefault="00923618">
      <w:pPr>
        <w:tabs>
          <w:tab w:val="left" w:pos="19"/>
        </w:tabs>
        <w:spacing w:after="0"/>
      </w:pPr>
      <w:r>
        <w:tab/>
      </w:r>
      <w:r>
        <w:rPr>
          <w:rStyle w:val="14"/>
        </w:rPr>
        <w:t>D.Những giọt sương lấp lánh trong nắng mai.</w:t>
      </w:r>
    </w:p>
    <w:p w14:paraId="45B3DBD9" w14:textId="77777777" w:rsidR="00327259" w:rsidRDefault="00923618">
      <w:pPr>
        <w:tabs>
          <w:tab w:val="left" w:pos="46"/>
        </w:tabs>
        <w:spacing w:after="0"/>
      </w:pPr>
      <w:r>
        <w:tab/>
      </w:r>
      <w:r>
        <w:rPr>
          <w:rStyle w:val="14"/>
        </w:rPr>
        <w:t>Câu 19: Trong đoạn trích sau, hình ảnh người mẹ hiện lên như thế nào</w:t>
      </w:r>
    </w:p>
    <w:p w14:paraId="2005FB3C" w14:textId="77777777" w:rsidR="00327259" w:rsidRDefault="00923618">
      <w:pPr>
        <w:spacing w:after="0"/>
        <w:ind w:left="40" w:firstLine="345"/>
        <w:jc w:val="both"/>
      </w:pPr>
      <w:r>
        <w:rPr>
          <w:rStyle w:val="14"/>
        </w:rPr>
        <w:t xml:space="preserve">Bà đến một hồ lớn. Không có một bóng thuyền. Nước hồ quá sâu. Nhưng bà nhất định vượt qua hồ để tìm con. Hồ bảo: </w:t>
      </w:r>
    </w:p>
    <w:p w14:paraId="2083F9C0" w14:textId="77777777" w:rsidR="00327259" w:rsidRDefault="00923618">
      <w:pPr>
        <w:spacing w:after="0"/>
        <w:ind w:left="27" w:firstLine="332"/>
        <w:jc w:val="both"/>
      </w:pPr>
      <w:r>
        <w:rPr>
          <w:rStyle w:val="14"/>
        </w:rPr>
        <w:t xml:space="preserve">- Tôi sẽ giúp bà, nhưng bà phải cho tôi đôi mắt. Hãy khóc đi, cho đến khi đôi mắt rơi xuống </w:t>
      </w:r>
    </w:p>
    <w:p w14:paraId="02110323" w14:textId="77777777" w:rsidR="00327259" w:rsidRDefault="00923618">
      <w:pPr>
        <w:spacing w:after="0"/>
        <w:ind w:left="27"/>
        <w:jc w:val="both"/>
      </w:pPr>
      <w:r>
        <w:rPr>
          <w:rStyle w:val="14"/>
        </w:rPr>
        <w:t xml:space="preserve">Bà mẹ khóc, nước mắt tuôn rơi là chã, đến nỗi đôi mắt theo dòng lệ rơi xuống hồ, hoá thành hai hòn ngọc. Thế là bà được đưa đến nơi ở lạnh lẽo của Thần Chết. HP </w:t>
      </w:r>
    </w:p>
    <w:p w14:paraId="61B1F4A9" w14:textId="77777777" w:rsidR="00327259" w:rsidRDefault="00923618">
      <w:pPr>
        <w:tabs>
          <w:tab w:val="left" w:pos="7380"/>
        </w:tabs>
        <w:spacing w:after="0"/>
      </w:pPr>
      <w:r>
        <w:tab/>
      </w:r>
      <w:r>
        <w:rPr>
          <w:rStyle w:val="14"/>
        </w:rPr>
        <w:t>(Theo AN-ĐÉC-XEN)</w:t>
      </w:r>
    </w:p>
    <w:p w14:paraId="0303D1EA" w14:textId="77777777" w:rsidR="00327259" w:rsidRDefault="00923618">
      <w:pPr>
        <w:tabs>
          <w:tab w:val="left" w:pos="32"/>
        </w:tabs>
        <w:spacing w:after="0"/>
      </w:pPr>
      <w:r>
        <w:tab/>
      </w:r>
      <w:r>
        <w:rPr>
          <w:rStyle w:val="14"/>
          <w:b/>
        </w:rPr>
        <w:t>A. Người mẹ có thể hi sinh tất cả vì con.</w:t>
      </w:r>
    </w:p>
    <w:p w14:paraId="4498B24F" w14:textId="77777777" w:rsidR="00327259" w:rsidRDefault="00923618">
      <w:pPr>
        <w:tabs>
          <w:tab w:val="left" w:pos="32"/>
        </w:tabs>
        <w:spacing w:after="0"/>
      </w:pPr>
      <w:r>
        <w:tab/>
      </w:r>
      <w:r>
        <w:rPr>
          <w:rStyle w:val="14"/>
        </w:rPr>
        <w:t>B Người mẹ làm lụng vất và để con được ăn no, mặc ấm.</w:t>
      </w:r>
    </w:p>
    <w:p w14:paraId="30FD524D" w14:textId="77777777" w:rsidR="00327259" w:rsidRDefault="00923618">
      <w:pPr>
        <w:tabs>
          <w:tab w:val="left" w:pos="19"/>
        </w:tabs>
        <w:spacing w:after="0"/>
      </w:pPr>
      <w:r>
        <w:tab/>
      </w:r>
      <w:r>
        <w:rPr>
          <w:rStyle w:val="14"/>
        </w:rPr>
        <w:t>C.Người mẹ kiên nhẫn dạy con học tập để trở thành người có ích</w:t>
      </w:r>
    </w:p>
    <w:p w14:paraId="014B170A" w14:textId="77777777" w:rsidR="00327259" w:rsidRDefault="00923618">
      <w:pPr>
        <w:tabs>
          <w:tab w:val="left" w:pos="32"/>
        </w:tabs>
        <w:spacing w:after="0"/>
      </w:pPr>
      <w:r>
        <w:tab/>
      </w:r>
      <w:r>
        <w:rPr>
          <w:rStyle w:val="14"/>
        </w:rPr>
        <w:t>D.Người mẹ nghiêm khắc dạy dỗ con khi con phạm sai lầm.</w:t>
      </w:r>
    </w:p>
    <w:p w14:paraId="38BF7D8D" w14:textId="77777777" w:rsidR="00327259" w:rsidRDefault="00923618">
      <w:pPr>
        <w:tabs>
          <w:tab w:val="left" w:pos="46"/>
        </w:tabs>
        <w:spacing w:after="0"/>
      </w:pPr>
      <w:r>
        <w:tab/>
      </w:r>
      <w:r>
        <w:rPr>
          <w:rStyle w:val="14"/>
        </w:rPr>
        <w:t>Câu 20: Câu nào dưới đây sử dụng đúng dấu phẩy?</w:t>
      </w:r>
    </w:p>
    <w:p w14:paraId="2540566E" w14:textId="77777777" w:rsidR="00327259" w:rsidRDefault="00923618">
      <w:pPr>
        <w:tabs>
          <w:tab w:val="left" w:pos="32"/>
        </w:tabs>
        <w:spacing w:after="0"/>
      </w:pPr>
      <w:r>
        <w:tab/>
      </w:r>
      <w:r>
        <w:rPr>
          <w:rStyle w:val="14"/>
        </w:rPr>
        <w:t>A.Cây non vừa trồi, lá đã, xoà sát mặt, đất.</w:t>
      </w:r>
    </w:p>
    <w:p w14:paraId="30406E7D" w14:textId="77777777" w:rsidR="00327259" w:rsidRDefault="00923618">
      <w:pPr>
        <w:spacing w:after="0"/>
        <w:ind w:left="27" w:firstLine="13"/>
        <w:jc w:val="both"/>
      </w:pPr>
      <w:r>
        <w:rPr>
          <w:rStyle w:val="14"/>
        </w:rPr>
        <w:t xml:space="preserve">B.Ánh trăng trong, chảy khắp, trên cành cây kẽ lá, tràn ngập trên, con đường trắng xoá </w:t>
      </w:r>
    </w:p>
    <w:p w14:paraId="32DB718D" w14:textId="77777777" w:rsidR="00327259" w:rsidRDefault="00923618">
      <w:pPr>
        <w:spacing w:after="0"/>
        <w:ind w:left="27"/>
        <w:jc w:val="both"/>
      </w:pPr>
      <w:r>
        <w:rPr>
          <w:rStyle w:val="14"/>
        </w:rPr>
        <w:t xml:space="preserve">C.Tiếng chim không ngót, vang xa vọng, mãi lên trời cao xanh thẳm </w:t>
      </w:r>
      <w:r>
        <w:rPr>
          <w:rStyle w:val="14"/>
          <w:b/>
        </w:rPr>
        <w:t xml:space="preserve">D.Mặt trăng tròn, to và đó, từ từ lên ở chân trời, sau rặng tre đen của </w:t>
      </w:r>
      <w:r>
        <w:rPr>
          <w:rStyle w:val="14"/>
        </w:rPr>
        <w:t xml:space="preserve">làng xa. </w:t>
      </w:r>
    </w:p>
    <w:p w14:paraId="279FF448" w14:textId="77777777" w:rsidR="00327259" w:rsidRDefault="00923618">
      <w:pPr>
        <w:spacing w:after="0"/>
        <w:ind w:firstLine="40"/>
        <w:jc w:val="both"/>
      </w:pPr>
      <w:r>
        <w:rPr>
          <w:rStyle w:val="14"/>
        </w:rPr>
        <w:t xml:space="preserve">Câu 21: Chọn tiếng bắt đầu bằng Ws/ hoặc ^x thích hợp để điền vào chỗ trống [ 1 trong câu sau: </w:t>
      </w:r>
    </w:p>
    <w:p w14:paraId="3E6B41A0" w14:textId="77777777" w:rsidR="00327259" w:rsidRDefault="00923618">
      <w:pPr>
        <w:spacing w:after="0"/>
        <w:ind w:left="13" w:firstLine="478"/>
        <w:jc w:val="both"/>
      </w:pPr>
      <w:r>
        <w:rPr>
          <w:rStyle w:val="14"/>
        </w:rPr>
        <w:t xml:space="preserve">Bác Tuấn là thợ [.1. Bác thường chia [.1 thức ăn với những người thợ khác Mọi người rất yêu quý bác A </w:t>
      </w:r>
    </w:p>
    <w:p w14:paraId="33C17E4D" w14:textId="77777777" w:rsidR="00327259" w:rsidRDefault="00923618">
      <w:pPr>
        <w:tabs>
          <w:tab w:val="left" w:pos="2285"/>
          <w:tab w:val="left" w:pos="4624"/>
          <w:tab w:val="left" w:pos="7468"/>
        </w:tabs>
        <w:spacing w:after="0"/>
      </w:pPr>
      <w:r>
        <w:rPr>
          <w:rStyle w:val="14"/>
        </w:rPr>
        <w:t>A sẻ - sẻ</w:t>
      </w:r>
      <w:r>
        <w:tab/>
      </w:r>
      <w:r>
        <w:rPr>
          <w:rStyle w:val="14"/>
        </w:rPr>
        <w:t>Bsẻ - xẻ</w:t>
      </w:r>
      <w:r>
        <w:tab/>
      </w:r>
      <w:r>
        <w:rPr>
          <w:rStyle w:val="14"/>
        </w:rPr>
        <w:t>C.xẻ - sẻ</w:t>
      </w:r>
      <w:r>
        <w:tab/>
      </w:r>
      <w:r>
        <w:rPr>
          <w:rStyle w:val="14"/>
        </w:rPr>
        <w:t>D.xẻ - xẻ</w:t>
      </w:r>
    </w:p>
    <w:p w14:paraId="21172E62" w14:textId="77777777" w:rsidR="00327259" w:rsidRDefault="00923618">
      <w:pPr>
        <w:tabs>
          <w:tab w:val="left" w:pos="46"/>
        </w:tabs>
        <w:spacing w:after="120"/>
      </w:pPr>
      <w:r>
        <w:tab/>
      </w:r>
      <w:r>
        <w:rPr>
          <w:rStyle w:val="14"/>
        </w:rPr>
        <w:t>Câu 22: Cặp từ nào sau đây có nghĩa trái ngược nhau?</w:t>
      </w:r>
    </w:p>
    <w:p w14:paraId="115B3A59" w14:textId="0EDDC6F6" w:rsidR="00327259" w:rsidRDefault="00923618">
      <w:pPr>
        <w:tabs>
          <w:tab w:val="left" w:pos="5235"/>
          <w:tab w:val="left" w:pos="7175"/>
        </w:tabs>
        <w:spacing w:after="20"/>
      </w:pPr>
      <w:r>
        <w:tab/>
      </w:r>
      <w:r>
        <w:rPr>
          <w:rStyle w:val="14"/>
        </w:rPr>
        <w:t>28</w:t>
      </w:r>
      <w:r>
        <w:tab/>
      </w:r>
    </w:p>
    <w:p w14:paraId="73DA2C84" w14:textId="77777777" w:rsidR="00327259" w:rsidRDefault="00923618">
      <w:r>
        <w:br w:type="page"/>
      </w:r>
    </w:p>
    <w:p w14:paraId="13EAA909" w14:textId="77777777" w:rsidR="00327259" w:rsidRDefault="00327259">
      <w:pPr>
        <w:sectPr w:rsidR="00327259">
          <w:pgSz w:w="11906" w:h="16838"/>
          <w:pgMar w:top="850" w:right="401" w:bottom="0" w:left="335" w:header="720" w:footer="720" w:gutter="0"/>
          <w:cols w:space="720"/>
          <w:docGrid w:linePitch="360"/>
        </w:sectPr>
      </w:pPr>
    </w:p>
    <w:p w14:paraId="2C637318" w14:textId="77777777" w:rsidR="00327259" w:rsidRDefault="00923618">
      <w:pPr>
        <w:tabs>
          <w:tab w:val="left" w:pos="2713"/>
          <w:tab w:val="left" w:pos="5194"/>
          <w:tab w:val="left" w:pos="7367"/>
        </w:tabs>
        <w:spacing w:after="0"/>
      </w:pPr>
      <w:r>
        <w:rPr>
          <w:rStyle w:val="14"/>
        </w:rPr>
        <w:lastRenderedPageBreak/>
        <w:t>Ahiền - lành</w:t>
      </w:r>
      <w:r>
        <w:tab/>
      </w:r>
      <w:r>
        <w:rPr>
          <w:rStyle w:val="14"/>
        </w:rPr>
        <w:t>B sáng - sớm</w:t>
      </w:r>
      <w:r>
        <w:tab/>
      </w:r>
      <w:r>
        <w:rPr>
          <w:rStyle w:val="14"/>
        </w:rPr>
        <w:t>Ctối - đen</w:t>
      </w:r>
      <w:r>
        <w:tab/>
      </w:r>
      <w:r>
        <w:rPr>
          <w:rStyle w:val="14"/>
        </w:rPr>
        <w:t>D.xấu - đẹp</w:t>
      </w:r>
    </w:p>
    <w:p w14:paraId="7E433BBA" w14:textId="77777777" w:rsidR="00327259" w:rsidRDefault="00923618">
      <w:pPr>
        <w:tabs>
          <w:tab w:val="left" w:pos="57"/>
        </w:tabs>
        <w:spacing w:after="0"/>
      </w:pPr>
      <w:r>
        <w:tab/>
      </w:r>
      <w:r>
        <w:rPr>
          <w:rStyle w:val="14"/>
        </w:rPr>
        <w:t>Câu 23: Từ nào dưới đây là từ chỉ đặc điểm vóc đáng?</w:t>
      </w:r>
    </w:p>
    <w:p w14:paraId="745750DE" w14:textId="77777777" w:rsidR="00327259" w:rsidRDefault="00923618">
      <w:pPr>
        <w:tabs>
          <w:tab w:val="left" w:pos="2726"/>
          <w:tab w:val="left" w:pos="5528"/>
          <w:tab w:val="left" w:pos="7418"/>
        </w:tabs>
        <w:spacing w:after="0"/>
      </w:pPr>
      <w:r>
        <w:rPr>
          <w:rStyle w:val="14"/>
          <w:b/>
        </w:rPr>
        <w:t>A.lực lưỡng</w:t>
      </w:r>
      <w:r>
        <w:tab/>
      </w:r>
      <w:r>
        <w:rPr>
          <w:rStyle w:val="14"/>
        </w:rPr>
        <w:t>B.lực lượng</w:t>
      </w:r>
      <w:r>
        <w:tab/>
      </w:r>
      <w:r>
        <w:rPr>
          <w:rStyle w:val="14"/>
        </w:rPr>
        <w:t>C.lực sĩ</w:t>
      </w:r>
      <w:r>
        <w:tab/>
      </w:r>
      <w:r>
        <w:rPr>
          <w:rStyle w:val="14"/>
        </w:rPr>
        <w:t>D.lực kế</w:t>
      </w:r>
    </w:p>
    <w:p w14:paraId="54C6500E" w14:textId="77777777" w:rsidR="00327259" w:rsidRDefault="00923618">
      <w:pPr>
        <w:tabs>
          <w:tab w:val="left" w:pos="31"/>
        </w:tabs>
        <w:spacing w:after="120"/>
      </w:pPr>
      <w:r>
        <w:tab/>
      </w:r>
      <w:r>
        <w:rPr>
          <w:rStyle w:val="14"/>
        </w:rPr>
        <w:t>Câu 24: Giải câu đố sau:</w:t>
      </w:r>
    </w:p>
    <w:p w14:paraId="56FA0938" w14:textId="77777777" w:rsidR="00327259" w:rsidRDefault="00923618">
      <w:pPr>
        <w:tabs>
          <w:tab w:val="left" w:pos="983"/>
        </w:tabs>
        <w:spacing w:after="0"/>
      </w:pPr>
      <w:r>
        <w:tab/>
      </w:r>
      <w:r>
        <w:rPr>
          <w:rStyle w:val="14"/>
        </w:rPr>
        <w:t>Tỉnh nào có vịnh Hạ Long</w:t>
      </w:r>
    </w:p>
    <w:p w14:paraId="514084E8" w14:textId="77777777" w:rsidR="00327259" w:rsidRDefault="00923618">
      <w:pPr>
        <w:tabs>
          <w:tab w:val="left" w:pos="57"/>
        </w:tabs>
        <w:spacing w:after="0"/>
      </w:pPr>
      <w:r>
        <w:tab/>
      </w:r>
      <w:r>
        <w:rPr>
          <w:rStyle w:val="14"/>
        </w:rPr>
        <w:t>Tuần Châu, Bãi Cháy xanh trong biển trời?</w:t>
      </w:r>
    </w:p>
    <w:p w14:paraId="333790C6" w14:textId="77777777" w:rsidR="00327259" w:rsidRDefault="00923618">
      <w:pPr>
        <w:tabs>
          <w:tab w:val="left" w:pos="2893"/>
          <w:tab w:val="left" w:pos="5451"/>
          <w:tab w:val="left" w:pos="7740"/>
        </w:tabs>
        <w:spacing w:after="0"/>
      </w:pPr>
      <w:r>
        <w:rPr>
          <w:rStyle w:val="14"/>
        </w:rPr>
        <w:t>A.Quảng Ngãi</w:t>
      </w:r>
      <w:r>
        <w:tab/>
      </w:r>
      <w:r>
        <w:rPr>
          <w:rStyle w:val="14"/>
        </w:rPr>
        <w:t>B.Quảng Trị</w:t>
      </w:r>
      <w:r>
        <w:tab/>
      </w:r>
      <w:r>
        <w:rPr>
          <w:rStyle w:val="14"/>
        </w:rPr>
        <w:t>C.Quảng Bình</w:t>
      </w:r>
      <w:r>
        <w:tab/>
      </w:r>
      <w:r>
        <w:rPr>
          <w:rStyle w:val="14"/>
          <w:b/>
        </w:rPr>
        <w:t>D.Quảng Ninh</w:t>
      </w:r>
    </w:p>
    <w:p w14:paraId="75B9C342" w14:textId="77777777" w:rsidR="00327259" w:rsidRDefault="00923618">
      <w:pPr>
        <w:tabs>
          <w:tab w:val="left" w:pos="57"/>
        </w:tabs>
        <w:spacing w:after="0"/>
      </w:pPr>
      <w:r>
        <w:tab/>
      </w:r>
      <w:r>
        <w:rPr>
          <w:rStyle w:val="14"/>
        </w:rPr>
        <w:t>Câu 25: Từ nào dưới đây là từ chỉ đặc điểm?</w:t>
      </w:r>
    </w:p>
    <w:p w14:paraId="7284B82E" w14:textId="77777777" w:rsidR="00327259" w:rsidRDefault="00923618">
      <w:pPr>
        <w:tabs>
          <w:tab w:val="left" w:pos="2687"/>
          <w:tab w:val="left" w:pos="5400"/>
          <w:tab w:val="left" w:pos="7894"/>
        </w:tabs>
        <w:spacing w:after="0"/>
      </w:pPr>
      <w:r>
        <w:rPr>
          <w:rStyle w:val="14"/>
        </w:rPr>
        <w:t>A chu vi</w:t>
      </w:r>
      <w:r>
        <w:tab/>
      </w:r>
      <w:r>
        <w:rPr>
          <w:rStyle w:val="14"/>
        </w:rPr>
        <w:t>B.chu cấp</w:t>
      </w:r>
      <w:r>
        <w:tab/>
      </w:r>
      <w:r>
        <w:rPr>
          <w:rStyle w:val="14"/>
        </w:rPr>
        <w:t>C.chu kì</w:t>
      </w:r>
      <w:r>
        <w:tab/>
      </w:r>
      <w:r>
        <w:rPr>
          <w:rStyle w:val="14"/>
          <w:b/>
        </w:rPr>
        <w:t>D.chu đáo</w:t>
      </w:r>
    </w:p>
    <w:p w14:paraId="689AAAA1" w14:textId="77777777" w:rsidR="00327259" w:rsidRDefault="00923618">
      <w:pPr>
        <w:tabs>
          <w:tab w:val="left" w:pos="57"/>
        </w:tabs>
        <w:spacing w:after="0"/>
      </w:pPr>
      <w:r>
        <w:tab/>
      </w:r>
      <w:r>
        <w:rPr>
          <w:rStyle w:val="14"/>
        </w:rPr>
        <w:t>Câu 26: Câu văn nào dưới đây sử dụng biện pháp so sánh?</w:t>
      </w:r>
    </w:p>
    <w:p w14:paraId="1090CE50" w14:textId="77777777" w:rsidR="00327259" w:rsidRDefault="00923618">
      <w:pPr>
        <w:tabs>
          <w:tab w:val="left" w:pos="44"/>
        </w:tabs>
        <w:spacing w:after="0"/>
      </w:pPr>
      <w:r>
        <w:tab/>
      </w:r>
      <w:r>
        <w:rPr>
          <w:rStyle w:val="14"/>
        </w:rPr>
        <w:t>A Cánh đồng lúa chín vàng xuộm, trái rộng mênh mông</w:t>
      </w:r>
    </w:p>
    <w:p w14:paraId="1E479527" w14:textId="77777777" w:rsidR="00327259" w:rsidRDefault="00923618">
      <w:pPr>
        <w:tabs>
          <w:tab w:val="left" w:pos="44"/>
        </w:tabs>
        <w:spacing w:after="0"/>
      </w:pPr>
      <w:r>
        <w:tab/>
      </w:r>
      <w:r>
        <w:rPr>
          <w:rStyle w:val="14"/>
        </w:rPr>
        <w:t>B.Bức tranh thiên nhiên rất tươi sáng và sinh động</w:t>
      </w:r>
    </w:p>
    <w:p w14:paraId="3B31B496" w14:textId="77777777" w:rsidR="00327259" w:rsidRDefault="00923618">
      <w:pPr>
        <w:tabs>
          <w:tab w:val="left" w:pos="57"/>
        </w:tabs>
        <w:spacing w:after="0"/>
      </w:pPr>
      <w:r>
        <w:tab/>
      </w:r>
      <w:r>
        <w:rPr>
          <w:rStyle w:val="14"/>
          <w:b/>
        </w:rPr>
        <w:t>C.Mặt hồ phẳng lặng như tấm gương không lồ.</w:t>
      </w:r>
    </w:p>
    <w:p w14:paraId="7CE9B9E7" w14:textId="77777777" w:rsidR="00327259" w:rsidRDefault="00923618">
      <w:pPr>
        <w:tabs>
          <w:tab w:val="left" w:pos="121"/>
        </w:tabs>
        <w:spacing w:after="0"/>
      </w:pPr>
      <w:r>
        <w:tab/>
      </w:r>
      <w:r>
        <w:rPr>
          <w:rStyle w:val="14"/>
        </w:rPr>
        <w:t>D.Bầu trời đêm lấp lánh muôn ngàn vì sao.</w:t>
      </w:r>
    </w:p>
    <w:p w14:paraId="2D8DC3D6" w14:textId="77777777" w:rsidR="00327259" w:rsidRDefault="00923618">
      <w:pPr>
        <w:tabs>
          <w:tab w:val="left" w:pos="70"/>
        </w:tabs>
        <w:spacing w:after="0"/>
      </w:pPr>
      <w:r>
        <w:tab/>
      </w:r>
      <w:r>
        <w:rPr>
          <w:rStyle w:val="14"/>
        </w:rPr>
        <w:t>Câu 27: Những sự vật nào được so sánh với nhau trong đoạn văn dưới đây?</w:t>
      </w:r>
    </w:p>
    <w:p w14:paraId="329EB864" w14:textId="77777777" w:rsidR="00327259" w:rsidRDefault="00923618">
      <w:pPr>
        <w:spacing w:after="0"/>
        <w:ind w:left="39" w:firstLine="450"/>
        <w:jc w:val="both"/>
      </w:pPr>
      <w:r>
        <w:rPr>
          <w:rStyle w:val="14"/>
        </w:rPr>
        <w:t xml:space="preserve">Đm nay trăng sáng quát Bầu trời điểm xuyết một vài ngôi sao lấp lánh như những con đơm đóm </w:t>
      </w:r>
    </w:p>
    <w:p w14:paraId="0E14B164" w14:textId="77777777" w:rsidR="00327259" w:rsidRDefault="00923618">
      <w:pPr>
        <w:tabs>
          <w:tab w:val="left" w:pos="6126"/>
        </w:tabs>
        <w:spacing w:after="0"/>
      </w:pPr>
      <w:r>
        <w:tab/>
      </w:r>
      <w:r>
        <w:rPr>
          <w:rStyle w:val="14"/>
        </w:rPr>
        <w:t>(Theo Đào Thu Phong)</w:t>
      </w:r>
    </w:p>
    <w:p w14:paraId="4AE613BB" w14:textId="77777777" w:rsidR="00327259" w:rsidRDefault="00923618">
      <w:pPr>
        <w:tabs>
          <w:tab w:val="left" w:pos="4808"/>
        </w:tabs>
        <w:spacing w:after="0"/>
      </w:pPr>
      <w:r>
        <w:rPr>
          <w:rStyle w:val="14"/>
        </w:rPr>
        <w:t>Abầu trời - đơm đóm</w:t>
      </w:r>
      <w:r>
        <w:tab/>
      </w:r>
      <w:r>
        <w:rPr>
          <w:rStyle w:val="14"/>
          <w:b/>
        </w:rPr>
        <w:t>B.ngôi sao - đơn đóm</w:t>
      </w:r>
    </w:p>
    <w:p w14:paraId="778FD4EE" w14:textId="77777777" w:rsidR="00327259" w:rsidRDefault="00923618">
      <w:pPr>
        <w:tabs>
          <w:tab w:val="left" w:pos="4770"/>
        </w:tabs>
        <w:spacing w:after="0"/>
      </w:pPr>
      <w:r>
        <w:rPr>
          <w:rStyle w:val="14"/>
        </w:rPr>
        <w:t>C.trăng - đơm đóm</w:t>
      </w:r>
      <w:r>
        <w:tab/>
      </w:r>
      <w:r>
        <w:rPr>
          <w:rStyle w:val="14"/>
        </w:rPr>
        <w:t>D.bầu trời - ngôi sao</w:t>
      </w:r>
    </w:p>
    <w:p w14:paraId="63E8B328" w14:textId="77777777" w:rsidR="00327259" w:rsidRDefault="00923618">
      <w:pPr>
        <w:tabs>
          <w:tab w:val="left" w:pos="57"/>
        </w:tabs>
        <w:spacing w:after="120"/>
      </w:pPr>
      <w:r>
        <w:tab/>
      </w:r>
      <w:r>
        <w:rPr>
          <w:rStyle w:val="14"/>
        </w:rPr>
        <w:t>Câu 28: Câu nào sau đây là câu kiểu Ai làm gi/?</w:t>
      </w:r>
    </w:p>
    <w:p w14:paraId="712DF9BE" w14:textId="77777777" w:rsidR="00327259" w:rsidRDefault="00923618">
      <w:pPr>
        <w:tabs>
          <w:tab w:val="left" w:pos="19"/>
        </w:tabs>
        <w:spacing w:after="0"/>
      </w:pPr>
      <w:r>
        <w:tab/>
      </w:r>
      <w:r>
        <w:rPr>
          <w:rStyle w:val="14"/>
        </w:rPr>
        <w:t>A.Những giọt sương long lanh như ngọc.</w:t>
      </w:r>
    </w:p>
    <w:p w14:paraId="0BD2E3AA" w14:textId="77777777" w:rsidR="00327259" w:rsidRDefault="00923618">
      <w:pPr>
        <w:tabs>
          <w:tab w:val="left" w:pos="44"/>
        </w:tabs>
        <w:spacing w:after="0"/>
      </w:pPr>
      <w:r>
        <w:tab/>
      </w:r>
      <w:r>
        <w:rPr>
          <w:rStyle w:val="14"/>
        </w:rPr>
        <w:t>B.Bầu trời mùa thu xanh trong và lộng gió.</w:t>
      </w:r>
    </w:p>
    <w:p w14:paraId="3474AB21" w14:textId="77777777" w:rsidR="00327259" w:rsidRDefault="00923618">
      <w:pPr>
        <w:tabs>
          <w:tab w:val="left" w:pos="44"/>
        </w:tabs>
        <w:spacing w:after="0"/>
      </w:pPr>
      <w:r>
        <w:tab/>
      </w:r>
      <w:r>
        <w:rPr>
          <w:rStyle w:val="14"/>
          <w:b/>
        </w:rPr>
        <w:t>C.Cá lớn, cá bé bơi lướt qua những rạn san hô đỏ.</w:t>
      </w:r>
    </w:p>
    <w:p w14:paraId="7AD5D791" w14:textId="77777777" w:rsidR="00327259" w:rsidRDefault="00923618">
      <w:pPr>
        <w:tabs>
          <w:tab w:val="left" w:pos="44"/>
        </w:tabs>
        <w:spacing w:after="0"/>
      </w:pPr>
      <w:r>
        <w:tab/>
      </w:r>
      <w:r>
        <w:rPr>
          <w:rStyle w:val="14"/>
        </w:rPr>
        <w:t>D.Cạnh cây sồi già là một cây sung nhỏ</w:t>
      </w:r>
    </w:p>
    <w:p w14:paraId="78BBD9EC" w14:textId="77777777" w:rsidR="00327259" w:rsidRDefault="00923618">
      <w:pPr>
        <w:tabs>
          <w:tab w:val="left" w:pos="57"/>
        </w:tabs>
        <w:spacing w:after="0"/>
      </w:pPr>
      <w:r>
        <w:tab/>
      </w:r>
      <w:r>
        <w:rPr>
          <w:rStyle w:val="14"/>
        </w:rPr>
        <w:t>Câu 29: Nhóm từ nào dưới đây có từ viết sai chính tả?</w:t>
      </w:r>
    </w:p>
    <w:p w14:paraId="59A42380" w14:textId="77777777" w:rsidR="00327259" w:rsidRDefault="00923618">
      <w:pPr>
        <w:tabs>
          <w:tab w:val="left" w:pos="4436"/>
        </w:tabs>
        <w:spacing w:after="0"/>
      </w:pPr>
      <w:r>
        <w:rPr>
          <w:rStyle w:val="14"/>
          <w:b/>
        </w:rPr>
        <w:t>A.chót vót, leo chèo</w:t>
      </w:r>
      <w:r>
        <w:tab/>
      </w:r>
      <w:r>
        <w:rPr>
          <w:rStyle w:val="14"/>
        </w:rPr>
        <w:t>B.trôi chảy, chao đảo</w:t>
      </w:r>
    </w:p>
    <w:p w14:paraId="08F2CD94" w14:textId="77777777" w:rsidR="00327259" w:rsidRDefault="00923618">
      <w:pPr>
        <w:tabs>
          <w:tab w:val="left" w:pos="4358"/>
        </w:tabs>
        <w:spacing w:after="0"/>
      </w:pPr>
      <w:r>
        <w:rPr>
          <w:rStyle w:val="14"/>
        </w:rPr>
        <w:t>C.chênh lệch, chằng chịt</w:t>
      </w:r>
      <w:r>
        <w:tab/>
      </w:r>
      <w:r>
        <w:rPr>
          <w:rStyle w:val="14"/>
        </w:rPr>
        <w:t>D.chứa chan, trung tâm</w:t>
      </w:r>
    </w:p>
    <w:p w14:paraId="65C565B4" w14:textId="77777777" w:rsidR="00327259" w:rsidRDefault="00923618">
      <w:pPr>
        <w:spacing w:after="0"/>
        <w:ind w:left="39" w:firstLine="13"/>
        <w:jc w:val="both"/>
      </w:pPr>
      <w:r>
        <w:rPr>
          <w:rStyle w:val="14"/>
        </w:rPr>
        <w:t xml:space="preserve">Câu 30: Trong bài thơ Mùa thu của em của tác giả Quang Huy, loài hoa nào được ví Như nghìn con mắt/ Mở nhìn trời êm2 </w:t>
      </w:r>
    </w:p>
    <w:p w14:paraId="60DB9A68" w14:textId="77777777" w:rsidR="00327259" w:rsidRDefault="00923618">
      <w:pPr>
        <w:tabs>
          <w:tab w:val="left" w:pos="2366"/>
          <w:tab w:val="left" w:pos="4628"/>
          <w:tab w:val="left" w:pos="6891"/>
        </w:tabs>
        <w:spacing w:after="0"/>
      </w:pPr>
      <w:r>
        <w:rPr>
          <w:rStyle w:val="14"/>
        </w:rPr>
        <w:t>A.hoa cúc</w:t>
      </w:r>
      <w:r>
        <w:tab/>
      </w:r>
      <w:r>
        <w:rPr>
          <w:rStyle w:val="14"/>
        </w:rPr>
        <w:t>B hoa sen</w:t>
      </w:r>
      <w:r>
        <w:tab/>
      </w:r>
      <w:r>
        <w:rPr>
          <w:rStyle w:val="14"/>
        </w:rPr>
        <w:t>Choa.a cau</w:t>
      </w:r>
      <w:r>
        <w:tab/>
      </w:r>
      <w:r>
        <w:rPr>
          <w:rStyle w:val="14"/>
        </w:rPr>
        <w:t>D.hoa xoan</w:t>
      </w:r>
    </w:p>
    <w:p w14:paraId="63BF76D3" w14:textId="77777777" w:rsidR="00327259" w:rsidRDefault="00923618">
      <w:pPr>
        <w:tabs>
          <w:tab w:val="left" w:pos="57"/>
        </w:tabs>
        <w:spacing w:after="0"/>
      </w:pPr>
      <w:r>
        <w:tab/>
      </w:r>
      <w:r>
        <w:rPr>
          <w:rStyle w:val="14"/>
        </w:rPr>
        <w:t>Câu 31. Hình ảnh sợi tơ trong câu Em yêu sợi tơ gầy mẹ phơi trước</w:t>
      </w:r>
    </w:p>
    <w:p w14:paraId="433E5DD6" w14:textId="77777777" w:rsidR="00327259" w:rsidRDefault="00923618">
      <w:pPr>
        <w:tabs>
          <w:tab w:val="left" w:pos="31"/>
        </w:tabs>
        <w:spacing w:after="0"/>
      </w:pPr>
      <w:r>
        <w:tab/>
      </w:r>
      <w:r>
        <w:rPr>
          <w:rStyle w:val="14"/>
        </w:rPr>
        <w:t>gió. là từ chi gì?</w:t>
      </w:r>
    </w:p>
    <w:p w14:paraId="4AA2A4C5" w14:textId="77777777" w:rsidR="00327259" w:rsidRDefault="00923618">
      <w:pPr>
        <w:tabs>
          <w:tab w:val="left" w:pos="2327"/>
          <w:tab w:val="left" w:pos="4603"/>
          <w:tab w:val="left" w:pos="6943"/>
        </w:tabs>
        <w:spacing w:after="0"/>
      </w:pPr>
      <w:r>
        <w:rPr>
          <w:rStyle w:val="14"/>
        </w:rPr>
        <w:t>A đặc điểm</w:t>
      </w:r>
      <w:r>
        <w:tab/>
      </w:r>
      <w:r>
        <w:rPr>
          <w:rStyle w:val="14"/>
        </w:rPr>
        <w:t>B tính chất</w:t>
      </w:r>
      <w:r>
        <w:tab/>
      </w:r>
      <w:r>
        <w:rPr>
          <w:rStyle w:val="14"/>
        </w:rPr>
        <w:t>C. hoạt động</w:t>
      </w:r>
      <w:r>
        <w:tab/>
      </w:r>
      <w:r>
        <w:rPr>
          <w:rStyle w:val="14"/>
        </w:rPr>
        <w:t>D. sự vật</w:t>
      </w:r>
    </w:p>
    <w:p w14:paraId="5C980516" w14:textId="77777777" w:rsidR="00327259" w:rsidRDefault="00923618">
      <w:pPr>
        <w:spacing w:after="0"/>
        <w:ind w:left="26" w:firstLine="26"/>
        <w:jc w:val="both"/>
      </w:pPr>
      <w:r>
        <w:rPr>
          <w:rStyle w:val="14"/>
        </w:rPr>
        <w:t xml:space="preserve">Câu 32. Câu: Những chị lúa phấp phơ bím tóc.1, sử dụng biện pháp nghệ thuật g? </w:t>
      </w:r>
    </w:p>
    <w:p w14:paraId="4F080FEE" w14:textId="77777777" w:rsidR="00327259" w:rsidRDefault="00923618">
      <w:pPr>
        <w:tabs>
          <w:tab w:val="left" w:pos="2327"/>
          <w:tab w:val="left" w:pos="4616"/>
          <w:tab w:val="left" w:pos="6943"/>
        </w:tabs>
        <w:spacing w:after="120"/>
      </w:pPr>
      <w:r>
        <w:rPr>
          <w:rStyle w:val="14"/>
        </w:rPr>
        <w:t>A nhân hóa</w:t>
      </w:r>
      <w:r>
        <w:tab/>
      </w:r>
      <w:r>
        <w:rPr>
          <w:rStyle w:val="14"/>
        </w:rPr>
        <w:t>B so sánh</w:t>
      </w:r>
      <w:r>
        <w:tab/>
      </w:r>
      <w:r>
        <w:rPr>
          <w:rStyle w:val="14"/>
        </w:rPr>
        <w:t>C. điệp từ</w:t>
      </w:r>
      <w:r>
        <w:tab/>
      </w:r>
      <w:r>
        <w:rPr>
          <w:rStyle w:val="14"/>
        </w:rPr>
        <w:t>D. ẩn dụ</w:t>
      </w:r>
    </w:p>
    <w:p w14:paraId="03580FBB" w14:textId="6D268AC1" w:rsidR="00327259" w:rsidRDefault="00923618">
      <w:pPr>
        <w:tabs>
          <w:tab w:val="left" w:pos="5001"/>
          <w:tab w:val="left" w:pos="6827"/>
        </w:tabs>
        <w:spacing w:after="20"/>
      </w:pPr>
      <w:r>
        <w:tab/>
      </w:r>
      <w:r>
        <w:rPr>
          <w:rStyle w:val="14"/>
        </w:rPr>
        <w:t>29</w:t>
      </w:r>
      <w:r>
        <w:tab/>
      </w:r>
    </w:p>
    <w:p w14:paraId="64602C7B" w14:textId="77777777" w:rsidR="00327259" w:rsidRDefault="00923618">
      <w:r>
        <w:br w:type="page"/>
      </w:r>
    </w:p>
    <w:p w14:paraId="589769B0" w14:textId="77777777" w:rsidR="00327259" w:rsidRDefault="00327259">
      <w:pPr>
        <w:sectPr w:rsidR="00327259">
          <w:pgSz w:w="11906" w:h="16838"/>
          <w:pgMar w:top="990" w:right="498" w:bottom="0" w:left="563" w:header="720" w:footer="720" w:gutter="0"/>
          <w:cols w:space="720"/>
          <w:docGrid w:linePitch="360"/>
        </w:sectPr>
      </w:pPr>
    </w:p>
    <w:p w14:paraId="43BE5A35" w14:textId="77777777" w:rsidR="00327259" w:rsidRDefault="00923618">
      <w:pPr>
        <w:tabs>
          <w:tab w:val="left" w:pos="31"/>
        </w:tabs>
        <w:spacing w:after="0"/>
      </w:pPr>
      <w:r>
        <w:lastRenderedPageBreak/>
        <w:tab/>
      </w:r>
      <w:r>
        <w:rPr>
          <w:rStyle w:val="14"/>
        </w:rPr>
        <w:t>Câu 33. Người chuyên biểu diễn hát trên sân khấu được gọi là gi?</w:t>
      </w:r>
    </w:p>
    <w:p w14:paraId="789771DA" w14:textId="77777777" w:rsidR="00327259" w:rsidRDefault="00923618">
      <w:pPr>
        <w:tabs>
          <w:tab w:val="left" w:pos="2326"/>
          <w:tab w:val="left" w:pos="4626"/>
          <w:tab w:val="left" w:pos="6977"/>
        </w:tabs>
        <w:spacing w:after="0"/>
      </w:pPr>
      <w:r>
        <w:rPr>
          <w:rStyle w:val="14"/>
        </w:rPr>
        <w:t>A lực sĩ</w:t>
      </w:r>
      <w:r>
        <w:tab/>
      </w:r>
      <w:r>
        <w:rPr>
          <w:rStyle w:val="14"/>
        </w:rPr>
        <w:t>B. bác sĩ</w:t>
      </w:r>
      <w:r>
        <w:tab/>
      </w:r>
      <w:r>
        <w:rPr>
          <w:rStyle w:val="14"/>
        </w:rPr>
        <w:t>C. nhạc sĩ</w:t>
      </w:r>
      <w:r>
        <w:tab/>
      </w:r>
      <w:r>
        <w:rPr>
          <w:rStyle w:val="14"/>
        </w:rPr>
        <w:t>D. . ca sĩ</w:t>
      </w:r>
    </w:p>
    <w:p w14:paraId="64F7A6CA" w14:textId="77777777" w:rsidR="00327259" w:rsidRDefault="00923618">
      <w:pPr>
        <w:spacing w:after="0"/>
        <w:ind w:left="13" w:firstLine="25"/>
        <w:jc w:val="both"/>
      </w:pPr>
      <w:r>
        <w:rPr>
          <w:rStyle w:val="14"/>
        </w:rPr>
        <w:t xml:space="preserve">Câu 34. Bộ phận nào trong câu: Mẹ bé Na là thầy thuốc giỏi trả lời cho câu hỏi là gì? </w:t>
      </w:r>
    </w:p>
    <w:p w14:paraId="0BC6711F" w14:textId="77777777" w:rsidR="00327259" w:rsidRDefault="00923618">
      <w:pPr>
        <w:tabs>
          <w:tab w:val="left" w:pos="5456"/>
        </w:tabs>
        <w:spacing w:after="0"/>
      </w:pPr>
      <w:r>
        <w:rPr>
          <w:rStyle w:val="14"/>
          <w:b/>
        </w:rPr>
        <w:t>A. là thầy thuốc giới</w:t>
      </w:r>
      <w:r>
        <w:tab/>
      </w:r>
      <w:r>
        <w:rPr>
          <w:rStyle w:val="14"/>
        </w:rPr>
        <w:t>B. thầy giỏi</w:t>
      </w:r>
    </w:p>
    <w:p w14:paraId="56EE6EA7" w14:textId="77777777" w:rsidR="00327259" w:rsidRDefault="00923618">
      <w:pPr>
        <w:tabs>
          <w:tab w:val="left" w:pos="5456"/>
        </w:tabs>
        <w:spacing w:after="0"/>
      </w:pPr>
      <w:r>
        <w:rPr>
          <w:rStyle w:val="14"/>
        </w:rPr>
        <w:t>C. thuốc giỏi</w:t>
      </w:r>
      <w:r>
        <w:tab/>
      </w:r>
      <w:r>
        <w:rPr>
          <w:rStyle w:val="14"/>
        </w:rPr>
        <w:t>D. thầy thuốc</w:t>
      </w:r>
    </w:p>
    <w:p w14:paraId="1417E5F2" w14:textId="77777777" w:rsidR="00327259" w:rsidRDefault="00923618">
      <w:pPr>
        <w:tabs>
          <w:tab w:val="left" w:pos="43"/>
        </w:tabs>
        <w:spacing w:after="0"/>
      </w:pPr>
      <w:r>
        <w:tab/>
      </w:r>
      <w:r>
        <w:rPr>
          <w:rStyle w:val="14"/>
        </w:rPr>
        <w:t>Câu 35. Trong các từ sau, từ nào viết sai chính tả?</w:t>
      </w:r>
    </w:p>
    <w:p w14:paraId="73DD3041" w14:textId="77777777" w:rsidR="00327259" w:rsidRDefault="00923618">
      <w:pPr>
        <w:tabs>
          <w:tab w:val="left" w:pos="2628"/>
          <w:tab w:val="left" w:pos="5255"/>
        </w:tabs>
        <w:spacing w:after="0"/>
      </w:pPr>
      <w:r>
        <w:rPr>
          <w:rStyle w:val="14"/>
        </w:rPr>
        <w:t>A mới lạ</w:t>
      </w:r>
      <w:r>
        <w:tab/>
      </w:r>
      <w:r>
        <w:rPr>
          <w:rStyle w:val="14"/>
        </w:rPr>
        <w:t>B.lo lê</w:t>
      </w:r>
      <w:r>
        <w:tab/>
      </w:r>
      <w:r>
        <w:rPr>
          <w:rStyle w:val="14"/>
        </w:rPr>
        <w:t>C. liên lạc D. lênh đệnh</w:t>
      </w:r>
    </w:p>
    <w:p w14:paraId="0791286D" w14:textId="77777777" w:rsidR="00327259" w:rsidRDefault="00923618">
      <w:pPr>
        <w:tabs>
          <w:tab w:val="left" w:pos="43"/>
        </w:tabs>
        <w:spacing w:after="120"/>
      </w:pPr>
      <w:r>
        <w:tab/>
      </w:r>
      <w:r>
        <w:rPr>
          <w:rStyle w:val="14"/>
        </w:rPr>
        <w:t>Câu 36. Đoạn thơ sau sử dụng biện pháp nghệ thuật nào?</w:t>
      </w:r>
    </w:p>
    <w:p w14:paraId="66C885FB" w14:textId="77777777" w:rsidR="00327259" w:rsidRDefault="00923618">
      <w:pPr>
        <w:tabs>
          <w:tab w:val="left" w:pos="1011"/>
        </w:tabs>
        <w:spacing w:after="120"/>
      </w:pPr>
      <w:r>
        <w:tab/>
      </w:r>
      <w:r>
        <w:rPr>
          <w:rStyle w:val="14"/>
        </w:rPr>
        <w:t>Một câu chào cởi mở</w:t>
      </w:r>
    </w:p>
    <w:p w14:paraId="35C8EAB7" w14:textId="77777777" w:rsidR="00327259" w:rsidRDefault="00923618">
      <w:pPr>
        <w:tabs>
          <w:tab w:val="left" w:pos="1074"/>
        </w:tabs>
        <w:spacing w:after="120"/>
      </w:pPr>
      <w:r>
        <w:tab/>
      </w:r>
      <w:r>
        <w:rPr>
          <w:rStyle w:val="14"/>
        </w:rPr>
        <w:t>Hóa ra người cùng quê</w:t>
      </w:r>
    </w:p>
    <w:p w14:paraId="77E143F8" w14:textId="77777777" w:rsidR="00327259" w:rsidRDefault="00923618">
      <w:pPr>
        <w:tabs>
          <w:tab w:val="left" w:pos="911"/>
        </w:tabs>
        <w:spacing w:after="120"/>
      </w:pPr>
      <w:r>
        <w:tab/>
      </w:r>
      <w:r>
        <w:rPr>
          <w:rStyle w:val="14"/>
        </w:rPr>
        <w:t>Bước mỗi sang say mê</w:t>
      </w:r>
    </w:p>
    <w:p w14:paraId="17F98AF7" w14:textId="77777777" w:rsidR="00327259" w:rsidRDefault="00923618">
      <w:pPr>
        <w:tabs>
          <w:tab w:val="left" w:pos="898"/>
        </w:tabs>
        <w:spacing w:after="0"/>
      </w:pPr>
      <w:r>
        <w:tab/>
      </w:r>
      <w:r>
        <w:rPr>
          <w:rStyle w:val="14"/>
        </w:rPr>
        <w:t>Như giữa trang cổ tích</w:t>
      </w:r>
    </w:p>
    <w:p w14:paraId="5B54E199" w14:textId="77777777" w:rsidR="00327259" w:rsidRDefault="00923618">
      <w:pPr>
        <w:tabs>
          <w:tab w:val="left" w:pos="898"/>
        </w:tabs>
        <w:spacing w:after="0"/>
      </w:pPr>
      <w:r>
        <w:tab/>
      </w:r>
      <w:r>
        <w:rPr>
          <w:rStyle w:val="14"/>
        </w:rPr>
        <w:t>(Đi hội chùa Hương - theo Chu Huy)</w:t>
      </w:r>
    </w:p>
    <w:p w14:paraId="625F8971" w14:textId="77777777" w:rsidR="00327259" w:rsidRDefault="00923618">
      <w:pPr>
        <w:spacing w:after="0"/>
        <w:jc w:val="both"/>
      </w:pPr>
      <w:r>
        <w:rPr>
          <w:rStyle w:val="14"/>
        </w:rPr>
        <w:t xml:space="preserve">A. nhân hóa B. so sánh C. lặp từ D cả ba đáp án trên </w:t>
      </w:r>
      <w:r>
        <w:rPr>
          <w:rStyle w:val="14"/>
          <w:b/>
        </w:rPr>
        <w:t xml:space="preserve">Câu 37. Từ nào trái nghĩa với từ yếu đuổi </w:t>
      </w:r>
    </w:p>
    <w:p w14:paraId="06288C3F" w14:textId="77777777" w:rsidR="00327259" w:rsidRDefault="00923618">
      <w:pPr>
        <w:tabs>
          <w:tab w:val="left" w:pos="2615"/>
          <w:tab w:val="left" w:pos="5255"/>
        </w:tabs>
        <w:spacing w:after="0"/>
      </w:pPr>
      <w:r>
        <w:rPr>
          <w:rStyle w:val="14"/>
        </w:rPr>
        <w:t>A. non nót</w:t>
      </w:r>
      <w:r>
        <w:tab/>
      </w:r>
      <w:r>
        <w:rPr>
          <w:rStyle w:val="14"/>
        </w:rPr>
        <w:t>B. rắn chắc</w:t>
      </w:r>
      <w:r>
        <w:tab/>
      </w:r>
      <w:r>
        <w:rPr>
          <w:rStyle w:val="14"/>
          <w:b/>
        </w:rPr>
        <w:t>C. mềm mỏng D. mạnh mẽ</w:t>
      </w:r>
    </w:p>
    <w:p w14:paraId="5C98F858" w14:textId="77777777" w:rsidR="00327259" w:rsidRDefault="00923618">
      <w:pPr>
        <w:spacing w:after="0"/>
        <w:ind w:left="25" w:firstLine="13"/>
        <w:jc w:val="both"/>
      </w:pPr>
      <w:r>
        <w:rPr>
          <w:rStyle w:val="14"/>
        </w:rPr>
        <w:t xml:space="preserve">Câu 38. Thành ngữ Cười người hôm trước, hôm sau người cười khuyên chúng ta điều gì? </w:t>
      </w:r>
    </w:p>
    <w:p w14:paraId="737C2F4B" w14:textId="77777777" w:rsidR="00327259" w:rsidRDefault="00923618">
      <w:pPr>
        <w:tabs>
          <w:tab w:val="left" w:pos="5255"/>
        </w:tabs>
        <w:spacing w:after="0"/>
      </w:pPr>
      <w:r>
        <w:rPr>
          <w:rStyle w:val="14"/>
        </w:rPr>
        <w:t>A. cười không tốt</w:t>
      </w:r>
      <w:r>
        <w:tab/>
      </w:r>
      <w:r>
        <w:rPr>
          <w:rStyle w:val="14"/>
        </w:rPr>
        <w:t>B. không cười với người lạ</w:t>
      </w:r>
    </w:p>
    <w:p w14:paraId="7E2F3C97" w14:textId="77777777" w:rsidR="00327259" w:rsidRDefault="00923618">
      <w:pPr>
        <w:tabs>
          <w:tab w:val="left" w:pos="5255"/>
        </w:tabs>
        <w:spacing w:after="0"/>
      </w:pPr>
      <w:r>
        <w:rPr>
          <w:rStyle w:val="14"/>
          <w:b/>
        </w:rPr>
        <w:t>C. không chế giễu người khác</w:t>
      </w:r>
      <w:r>
        <w:tab/>
      </w:r>
      <w:r>
        <w:rPr>
          <w:rStyle w:val="14"/>
        </w:rPr>
        <w:t>D cả 3 đáp án</w:t>
      </w:r>
    </w:p>
    <w:p w14:paraId="75345FDE" w14:textId="77777777" w:rsidR="00327259" w:rsidRDefault="00923618">
      <w:pPr>
        <w:tabs>
          <w:tab w:val="left" w:pos="18"/>
        </w:tabs>
        <w:spacing w:after="0"/>
      </w:pPr>
      <w:r>
        <w:tab/>
      </w:r>
      <w:r>
        <w:rPr>
          <w:rStyle w:val="14"/>
        </w:rPr>
        <w:t>Câu 39. Yêu cái cầu treo lối sang bà ngoại</w:t>
      </w:r>
    </w:p>
    <w:p w14:paraId="754EC0F4" w14:textId="77777777" w:rsidR="00327259" w:rsidRDefault="00923618">
      <w:pPr>
        <w:tabs>
          <w:tab w:val="left" w:pos="911"/>
        </w:tabs>
        <w:spacing w:after="120"/>
      </w:pPr>
      <w:r>
        <w:tab/>
      </w:r>
      <w:r>
        <w:rPr>
          <w:rStyle w:val="14"/>
        </w:rPr>
        <w:t>Như võng trên sông ru người qua lại II</w:t>
      </w:r>
    </w:p>
    <w:p w14:paraId="694D53D6" w14:textId="77777777" w:rsidR="00327259" w:rsidRDefault="00923618">
      <w:pPr>
        <w:tabs>
          <w:tab w:val="left" w:pos="1062"/>
        </w:tabs>
        <w:spacing w:after="0"/>
      </w:pPr>
      <w:r>
        <w:tab/>
      </w:r>
      <w:r>
        <w:rPr>
          <w:rStyle w:val="14"/>
        </w:rPr>
        <w:t>Cái cầu treo* được so sánh với sự vật nào?</w:t>
      </w:r>
    </w:p>
    <w:p w14:paraId="56963B0B" w14:textId="77777777" w:rsidR="00327259" w:rsidRDefault="00923618">
      <w:pPr>
        <w:tabs>
          <w:tab w:val="left" w:pos="1735"/>
          <w:tab w:val="left" w:pos="4375"/>
          <w:tab w:val="left" w:pos="7003"/>
        </w:tabs>
        <w:spacing w:after="0"/>
      </w:pPr>
      <w:r>
        <w:rPr>
          <w:rStyle w:val="14"/>
        </w:rPr>
        <w:t>A. võng</w:t>
      </w:r>
      <w:r>
        <w:tab/>
      </w:r>
      <w:r>
        <w:rPr>
          <w:rStyle w:val="14"/>
        </w:rPr>
        <w:t>B người</w:t>
      </w:r>
      <w:r>
        <w:tab/>
      </w:r>
      <w:r>
        <w:rPr>
          <w:rStyle w:val="14"/>
        </w:rPr>
        <w:t>C. bà ngoại</w:t>
      </w:r>
      <w:r>
        <w:tab/>
      </w:r>
      <w:r>
        <w:rPr>
          <w:rStyle w:val="14"/>
        </w:rPr>
        <w:t>D cả 3 đáp án</w:t>
      </w:r>
    </w:p>
    <w:p w14:paraId="5C63E9F7" w14:textId="77777777" w:rsidR="00327259" w:rsidRDefault="00923618">
      <w:pPr>
        <w:tabs>
          <w:tab w:val="left" w:pos="31"/>
        </w:tabs>
        <w:spacing w:after="0"/>
      </w:pPr>
      <w:r>
        <w:tab/>
      </w:r>
      <w:r>
        <w:rPr>
          <w:rStyle w:val="14"/>
        </w:rPr>
        <w:t>Câu 40. Nhóm từ nào dưới đây chỉ gồm những từ viết đúng chính tả?</w:t>
      </w:r>
    </w:p>
    <w:p w14:paraId="001381D3" w14:textId="77777777" w:rsidR="00327259" w:rsidRDefault="00923618">
      <w:pPr>
        <w:tabs>
          <w:tab w:val="left" w:pos="18"/>
        </w:tabs>
        <w:spacing w:after="0"/>
      </w:pPr>
      <w:r>
        <w:tab/>
      </w:r>
      <w:r>
        <w:rPr>
          <w:rStyle w:val="14"/>
        </w:rPr>
        <w:t>A. thức giây, gianh giá, giục giã</w:t>
      </w:r>
    </w:p>
    <w:p w14:paraId="07682E02" w14:textId="77777777" w:rsidR="00327259" w:rsidRDefault="00923618">
      <w:pPr>
        <w:tabs>
          <w:tab w:val="left" w:pos="31"/>
        </w:tabs>
        <w:spacing w:after="0"/>
      </w:pPr>
      <w:r>
        <w:tab/>
      </w:r>
      <w:r>
        <w:rPr>
          <w:rStyle w:val="14"/>
        </w:rPr>
        <w:t>B. gieo trồng, phút dây, dành dụm</w:t>
      </w:r>
    </w:p>
    <w:p w14:paraId="42B9B89A" w14:textId="77777777" w:rsidR="00327259" w:rsidRDefault="00923618">
      <w:pPr>
        <w:tabs>
          <w:tab w:val="left" w:pos="18"/>
        </w:tabs>
        <w:spacing w:after="0"/>
      </w:pPr>
      <w:r>
        <w:tab/>
      </w:r>
      <w:r>
        <w:rPr>
          <w:rStyle w:val="14"/>
          <w:b/>
        </w:rPr>
        <w:t>C. giẩm đạp, đường ray, chui rúc</w:t>
      </w:r>
    </w:p>
    <w:p w14:paraId="69EBC414" w14:textId="77777777" w:rsidR="00327259" w:rsidRDefault="00923618">
      <w:pPr>
        <w:tabs>
          <w:tab w:val="left" w:pos="31"/>
        </w:tabs>
        <w:spacing w:after="0"/>
      </w:pPr>
      <w:r>
        <w:tab/>
      </w:r>
      <w:r>
        <w:rPr>
          <w:rStyle w:val="14"/>
        </w:rPr>
        <w:t>D. dinh dưỡng, giản dị, gia giẻ</w:t>
      </w:r>
    </w:p>
    <w:p w14:paraId="14CE1C9E" w14:textId="77777777" w:rsidR="00327259" w:rsidRDefault="00923618">
      <w:pPr>
        <w:tabs>
          <w:tab w:val="left" w:pos="43"/>
        </w:tabs>
        <w:spacing w:after="0"/>
      </w:pPr>
      <w:r>
        <w:tab/>
      </w:r>
      <w:r>
        <w:rPr>
          <w:rStyle w:val="14"/>
        </w:rPr>
        <w:t>Câu 41. Đoạn văn dưới đây có bao nhiêu lỗi sai chính tả?</w:t>
      </w:r>
    </w:p>
    <w:p w14:paraId="422C9BB6" w14:textId="77777777" w:rsidR="00327259" w:rsidRDefault="00923618">
      <w:pPr>
        <w:spacing w:after="0"/>
        <w:ind w:left="25" w:firstLine="365"/>
        <w:jc w:val="both"/>
      </w:pPr>
      <w:r>
        <w:rPr>
          <w:rStyle w:val="14"/>
        </w:rPr>
        <w:t xml:space="preserve">Tuy rét vẫn kéo dài, mùa xuân đã đến bên bờ sông Lương. Mùa xuân đã điểm các trùm hoa đỏ mọng lên những cành cây gạo chót vót giữa trời và chải màu lúa non sáng dịu lên khắp mặt đất mới cách ít ngày còn trần chụi, đen xám. Trên những bãi đất phù sa mịn hồng mơn mớn, các vòm cây quanh năm xanh um đã dần dần chuyển màu lốm đốm như được rắc thêm </w:t>
      </w:r>
    </w:p>
    <w:p w14:paraId="445E6571" w14:textId="7AA60193" w:rsidR="00327259" w:rsidRDefault="00923618">
      <w:pPr>
        <w:tabs>
          <w:tab w:val="left" w:pos="5029"/>
          <w:tab w:val="left" w:pos="6889"/>
        </w:tabs>
        <w:spacing w:after="20"/>
      </w:pPr>
      <w:r>
        <w:tab/>
      </w:r>
      <w:r>
        <w:rPr>
          <w:rStyle w:val="14"/>
        </w:rPr>
        <w:t>30</w:t>
      </w:r>
      <w:r>
        <w:tab/>
      </w:r>
    </w:p>
    <w:p w14:paraId="74666F19" w14:textId="77777777" w:rsidR="00327259" w:rsidRDefault="00923618">
      <w:r>
        <w:br w:type="page"/>
      </w:r>
    </w:p>
    <w:p w14:paraId="18C10420" w14:textId="77777777" w:rsidR="00327259" w:rsidRDefault="00327259">
      <w:pPr>
        <w:sectPr w:rsidR="00327259">
          <w:pgSz w:w="11906" w:h="16838"/>
          <w:pgMar w:top="830" w:right="597" w:bottom="0" w:left="597" w:header="720" w:footer="720" w:gutter="0"/>
          <w:cols w:space="720"/>
          <w:docGrid w:linePitch="360"/>
        </w:sectPr>
      </w:pPr>
    </w:p>
    <w:p w14:paraId="3FC804C9" w14:textId="77777777" w:rsidR="00327259" w:rsidRDefault="00923618">
      <w:pPr>
        <w:tabs>
          <w:tab w:val="left" w:pos="95"/>
        </w:tabs>
        <w:spacing w:after="0"/>
      </w:pPr>
      <w:r>
        <w:lastRenderedPageBreak/>
        <w:tab/>
      </w:r>
      <w:r>
        <w:rPr>
          <w:rStyle w:val="14"/>
        </w:rPr>
        <w:t>một lớp bụi phấn hung hung vàng 11</w:t>
      </w:r>
    </w:p>
    <w:p w14:paraId="776C5F98" w14:textId="77777777" w:rsidR="00327259" w:rsidRDefault="00923618">
      <w:pPr>
        <w:tabs>
          <w:tab w:val="left" w:pos="7008"/>
        </w:tabs>
        <w:spacing w:after="0"/>
      </w:pPr>
      <w:r>
        <w:tab/>
      </w:r>
      <w:r>
        <w:rPr>
          <w:rStyle w:val="14"/>
        </w:rPr>
        <w:t>(Theo Nguyễn Đình Thi)</w:t>
      </w:r>
    </w:p>
    <w:p w14:paraId="139C3C7D" w14:textId="77777777" w:rsidR="00327259" w:rsidRDefault="00923618">
      <w:pPr>
        <w:tabs>
          <w:tab w:val="left" w:pos="2778"/>
          <w:tab w:val="left" w:pos="5453"/>
          <w:tab w:val="left" w:pos="8155"/>
        </w:tabs>
        <w:spacing w:after="0"/>
      </w:pPr>
      <w:r>
        <w:rPr>
          <w:rStyle w:val="14"/>
        </w:rPr>
        <w:t>A.2</w:t>
      </w:r>
      <w:r>
        <w:tab/>
      </w:r>
      <w:r>
        <w:rPr>
          <w:rStyle w:val="14"/>
          <w:b/>
        </w:rPr>
        <w:t>B.3</w:t>
      </w:r>
      <w:r>
        <w:tab/>
      </w:r>
      <w:r>
        <w:rPr>
          <w:rStyle w:val="14"/>
        </w:rPr>
        <w:t>C.4</w:t>
      </w:r>
      <w:r>
        <w:tab/>
      </w:r>
      <w:r>
        <w:rPr>
          <w:rStyle w:val="14"/>
        </w:rPr>
        <w:t>D.5</w:t>
      </w:r>
    </w:p>
    <w:p w14:paraId="6BC93B09" w14:textId="77777777" w:rsidR="00327259" w:rsidRDefault="00923618">
      <w:pPr>
        <w:spacing w:after="0"/>
        <w:ind w:left="102" w:firstLine="13"/>
        <w:jc w:val="both"/>
      </w:pPr>
      <w:r>
        <w:rPr>
          <w:rStyle w:val="14"/>
        </w:rPr>
        <w:t xml:space="preserve">Câu 42. Điền từ thích hợp vào chỗ trống để được câu tục ngữ đúng: Ngựa chạy có chim bay có </w:t>
      </w:r>
    </w:p>
    <w:p w14:paraId="21EAA7E1" w14:textId="77777777" w:rsidR="00327259" w:rsidRDefault="00923618">
      <w:pPr>
        <w:spacing w:after="0"/>
        <w:ind w:left="90" w:firstLine="13"/>
        <w:jc w:val="both"/>
      </w:pPr>
      <w:r>
        <w:rPr>
          <w:rStyle w:val="14"/>
          <w:b/>
        </w:rPr>
        <w:t xml:space="preserve">A. bầy - bạn </w:t>
      </w:r>
      <w:r>
        <w:rPr>
          <w:rStyle w:val="14"/>
        </w:rPr>
        <w:t xml:space="preserve">B. bẩy - đàn C. đàn - bạn D. đàn - bầy </w:t>
      </w:r>
    </w:p>
    <w:p w14:paraId="423733E3" w14:textId="77777777" w:rsidR="00327259" w:rsidRDefault="00923618">
      <w:pPr>
        <w:tabs>
          <w:tab w:val="left" w:pos="121"/>
        </w:tabs>
        <w:spacing w:after="120"/>
      </w:pPr>
      <w:r>
        <w:tab/>
      </w:r>
      <w:r>
        <w:rPr>
          <w:rStyle w:val="14"/>
        </w:rPr>
        <w:t>Câu 43. Những sự vật nào được nhân hóa trong khổ thơ dưới đây:</w:t>
      </w:r>
    </w:p>
    <w:p w14:paraId="5ACE5A70" w14:textId="77777777" w:rsidR="00327259" w:rsidRDefault="00923618">
      <w:pPr>
        <w:tabs>
          <w:tab w:val="left" w:pos="492"/>
        </w:tabs>
        <w:spacing w:after="0"/>
      </w:pPr>
      <w:r>
        <w:tab/>
      </w:r>
      <w:r>
        <w:rPr>
          <w:rStyle w:val="14"/>
        </w:rPr>
        <w:t>Đồng làng vương chút heo may</w:t>
      </w:r>
    </w:p>
    <w:p w14:paraId="397065C3" w14:textId="77777777" w:rsidR="00327259" w:rsidRDefault="00923618">
      <w:pPr>
        <w:tabs>
          <w:tab w:val="left" w:pos="146"/>
        </w:tabs>
        <w:spacing w:after="0"/>
      </w:pPr>
      <w:r>
        <w:tab/>
      </w:r>
      <w:r>
        <w:rPr>
          <w:rStyle w:val="14"/>
        </w:rPr>
        <w:t>Mầm cây tỉnh giấc, vườn đầy tiếng chim</w:t>
      </w:r>
    </w:p>
    <w:p w14:paraId="27FCB2F9" w14:textId="77777777" w:rsidR="00327259" w:rsidRDefault="00923618">
      <w:pPr>
        <w:tabs>
          <w:tab w:val="left" w:pos="543"/>
        </w:tabs>
        <w:spacing w:after="120"/>
      </w:pPr>
      <w:r>
        <w:tab/>
      </w:r>
      <w:r>
        <w:rPr>
          <w:rStyle w:val="14"/>
        </w:rPr>
        <w:t>Hạt mưa mải miết trốn tìm</w:t>
      </w:r>
    </w:p>
    <w:p w14:paraId="246AB8B9" w14:textId="77777777" w:rsidR="00327259" w:rsidRDefault="00923618">
      <w:pPr>
        <w:tabs>
          <w:tab w:val="left" w:pos="121"/>
        </w:tabs>
        <w:spacing w:after="120"/>
      </w:pPr>
      <w:r>
        <w:tab/>
      </w:r>
      <w:r>
        <w:rPr>
          <w:rStyle w:val="14"/>
        </w:rPr>
        <w:t>Cây đào trước cửa lim dim mắt cười. 11</w:t>
      </w:r>
    </w:p>
    <w:p w14:paraId="2D3D68E0" w14:textId="77777777" w:rsidR="00327259" w:rsidRDefault="00923618">
      <w:pPr>
        <w:spacing w:after="0"/>
        <w:jc w:val="center"/>
      </w:pPr>
      <w:r>
        <w:rPr>
          <w:rStyle w:val="14"/>
        </w:rPr>
        <w:t>(Đỗ Quang Huỳnh)</w:t>
      </w:r>
    </w:p>
    <w:p w14:paraId="27ED20C9" w14:textId="77777777" w:rsidR="00327259" w:rsidRDefault="00923618">
      <w:pPr>
        <w:tabs>
          <w:tab w:val="left" w:pos="5466"/>
        </w:tabs>
        <w:spacing w:after="0"/>
      </w:pPr>
      <w:r>
        <w:rPr>
          <w:rStyle w:val="14"/>
        </w:rPr>
        <w:t>A. đồng làng, heo may, hạt mưa</w:t>
      </w:r>
      <w:r>
        <w:tab/>
      </w:r>
      <w:r>
        <w:rPr>
          <w:rStyle w:val="14"/>
        </w:rPr>
        <w:t>B. vườn, tiếng chim, mầm cây</w:t>
      </w:r>
    </w:p>
    <w:p w14:paraId="4F0F7677" w14:textId="77777777" w:rsidR="00327259" w:rsidRDefault="00923618">
      <w:pPr>
        <w:tabs>
          <w:tab w:val="left" w:pos="6362"/>
        </w:tabs>
        <w:spacing w:after="0"/>
      </w:pPr>
      <w:r>
        <w:rPr>
          <w:rStyle w:val="14"/>
          <w:b/>
        </w:rPr>
        <w:t>C . mầm cây, hạt mưa, cây đào</w:t>
      </w:r>
      <w:r>
        <w:tab/>
      </w:r>
      <w:r>
        <w:rPr>
          <w:rStyle w:val="14"/>
        </w:rPr>
        <w:t>D. mắt, vườn, cây đào</w:t>
      </w:r>
    </w:p>
    <w:p w14:paraId="1F409CF5" w14:textId="77777777" w:rsidR="00327259" w:rsidRDefault="00923618">
      <w:pPr>
        <w:tabs>
          <w:tab w:val="left" w:pos="95"/>
        </w:tabs>
        <w:spacing w:after="0"/>
      </w:pPr>
      <w:r>
        <w:tab/>
      </w:r>
      <w:r>
        <w:rPr>
          <w:rStyle w:val="14"/>
        </w:rPr>
        <w:t>Câu 44. Giải câu đố sau:</w:t>
      </w:r>
    </w:p>
    <w:p w14:paraId="0CD221CC" w14:textId="77777777" w:rsidR="00327259" w:rsidRDefault="00923618">
      <w:pPr>
        <w:tabs>
          <w:tab w:val="left" w:pos="454"/>
        </w:tabs>
        <w:spacing w:after="0"/>
      </w:pPr>
      <w:r>
        <w:tab/>
      </w:r>
      <w:r>
        <w:rPr>
          <w:rStyle w:val="14"/>
        </w:rPr>
        <w:t>Có sắc: nháy nhót lùm cây</w:t>
      </w:r>
    </w:p>
    <w:p w14:paraId="74674AD3" w14:textId="77777777" w:rsidR="00327259" w:rsidRDefault="00923618">
      <w:pPr>
        <w:tabs>
          <w:tab w:val="left" w:pos="95"/>
        </w:tabs>
        <w:spacing w:after="0"/>
      </w:pPr>
      <w:r>
        <w:tab/>
      </w:r>
      <w:r>
        <w:rPr>
          <w:rStyle w:val="14"/>
        </w:rPr>
        <w:t>Bỏ sắc: sáng chín tầng mây đêm về.</w:t>
      </w:r>
    </w:p>
    <w:p w14:paraId="39AE77F0" w14:textId="77777777" w:rsidR="00327259" w:rsidRDefault="00923618">
      <w:pPr>
        <w:tabs>
          <w:tab w:val="left" w:pos="108"/>
        </w:tabs>
        <w:spacing w:after="0"/>
      </w:pPr>
      <w:r>
        <w:tab/>
      </w:r>
      <w:r>
        <w:rPr>
          <w:rStyle w:val="14"/>
        </w:rPr>
        <w:t>Từ có sắc, bỏ sắc là những từ nào?</w:t>
      </w:r>
    </w:p>
    <w:p w14:paraId="753C129E" w14:textId="77777777" w:rsidR="00327259" w:rsidRDefault="00923618">
      <w:pPr>
        <w:tabs>
          <w:tab w:val="left" w:pos="2765"/>
          <w:tab w:val="left" w:pos="5453"/>
          <w:tab w:val="left" w:pos="8142"/>
        </w:tabs>
        <w:spacing w:after="0"/>
      </w:pPr>
      <w:r>
        <w:rPr>
          <w:rStyle w:val="14"/>
        </w:rPr>
        <w:t>A. cáo -cao</w:t>
      </w:r>
      <w:r>
        <w:tab/>
      </w:r>
      <w:r>
        <w:rPr>
          <w:rStyle w:val="14"/>
        </w:rPr>
        <w:t>B.sáo -sao</w:t>
      </w:r>
      <w:r>
        <w:tab/>
      </w:r>
      <w:r>
        <w:rPr>
          <w:rStyle w:val="14"/>
        </w:rPr>
        <w:t>C. dế-dê</w:t>
      </w:r>
      <w:r>
        <w:tab/>
      </w:r>
      <w:r>
        <w:rPr>
          <w:rStyle w:val="14"/>
        </w:rPr>
        <w:t>D trắng - trăng</w:t>
      </w:r>
    </w:p>
    <w:p w14:paraId="1CA32ED6" w14:textId="77777777" w:rsidR="00327259" w:rsidRDefault="00923618">
      <w:pPr>
        <w:spacing w:after="0"/>
        <w:ind w:left="102" w:firstLine="13"/>
        <w:jc w:val="both"/>
      </w:pPr>
      <w:r>
        <w:rPr>
          <w:rStyle w:val="14"/>
        </w:rPr>
        <w:t xml:space="preserve">Câu 45. Trong bài thơ Bàn tay cô giáo, những sự vật được sáng tạo từ bàn tay cô Sẽ tạo ra bức tranh về cảnh gi? </w:t>
      </w:r>
    </w:p>
    <w:p w14:paraId="3B488FE6" w14:textId="77777777" w:rsidR="00327259" w:rsidRDefault="00923618">
      <w:pPr>
        <w:tabs>
          <w:tab w:val="left" w:pos="5466"/>
        </w:tabs>
        <w:spacing w:after="0"/>
      </w:pPr>
      <w:r>
        <w:rPr>
          <w:rStyle w:val="14"/>
        </w:rPr>
        <w:t>A cảnh đêm khua trên biển</w:t>
      </w:r>
      <w:r>
        <w:tab/>
      </w:r>
      <w:r>
        <w:rPr>
          <w:rStyle w:val="14"/>
        </w:rPr>
        <w:t>B cảnh hoàng hôn trên biển</w:t>
      </w:r>
    </w:p>
    <w:p w14:paraId="69C54152" w14:textId="77777777" w:rsidR="00327259" w:rsidRDefault="00923618">
      <w:pPr>
        <w:tabs>
          <w:tab w:val="left" w:pos="5466"/>
        </w:tabs>
        <w:spacing w:after="0"/>
      </w:pPr>
      <w:r>
        <w:rPr>
          <w:rStyle w:val="14"/>
        </w:rPr>
        <w:t>C. cảnh hoàng hôn trên biển</w:t>
      </w:r>
      <w:r>
        <w:tab/>
      </w:r>
      <w:r>
        <w:rPr>
          <w:rStyle w:val="14"/>
          <w:b/>
        </w:rPr>
        <w:t>D. cảnh bình minh trên biển</w:t>
      </w:r>
    </w:p>
    <w:p w14:paraId="4F67CDAA" w14:textId="77777777" w:rsidR="00327259" w:rsidRDefault="00923618">
      <w:pPr>
        <w:tabs>
          <w:tab w:val="left" w:pos="121"/>
        </w:tabs>
        <w:spacing w:after="0"/>
      </w:pPr>
      <w:r>
        <w:tab/>
      </w:r>
      <w:r>
        <w:rPr>
          <w:rStyle w:val="14"/>
        </w:rPr>
        <w:t>Câu 46. Có bao nhiêu từ chỉ đặc điểm trong đoạn văn dưới đây?</w:t>
      </w:r>
    </w:p>
    <w:p w14:paraId="5C49DBA8" w14:textId="77777777" w:rsidR="00327259" w:rsidRDefault="00923618">
      <w:pPr>
        <w:spacing w:after="0"/>
        <w:ind w:left="115" w:firstLine="13"/>
        <w:jc w:val="both"/>
      </w:pPr>
      <w:r>
        <w:rPr>
          <w:rStyle w:val="14"/>
        </w:rPr>
        <w:t xml:space="preserve">(Cây rơm như một cây nấm không lồ không chân. Cây rơm đứng từ mùa gặt này đến mùa gặt tiếp sau. Cây rơm dâng dần thịt mình cho lửa đỏ hồng căn bếp, cho bữa ăn rét mướt của trâu bò n </w:t>
      </w:r>
    </w:p>
    <w:p w14:paraId="187CA143" w14:textId="77777777" w:rsidR="00327259" w:rsidRDefault="00923618">
      <w:pPr>
        <w:tabs>
          <w:tab w:val="left" w:pos="7866"/>
        </w:tabs>
        <w:spacing w:after="0"/>
      </w:pPr>
      <w:r>
        <w:tab/>
      </w:r>
      <w:r>
        <w:rPr>
          <w:rStyle w:val="14"/>
        </w:rPr>
        <w:t>(Theo Phạm Đức)</w:t>
      </w:r>
    </w:p>
    <w:p w14:paraId="00434A08" w14:textId="77777777" w:rsidR="00327259" w:rsidRDefault="00923618">
      <w:pPr>
        <w:tabs>
          <w:tab w:val="left" w:pos="6"/>
        </w:tabs>
        <w:spacing w:after="0"/>
      </w:pPr>
      <w:r>
        <w:tab/>
      </w:r>
      <w:r>
        <w:rPr>
          <w:rStyle w:val="14"/>
        </w:rPr>
        <w:t>A.2B3 C4D5</w:t>
      </w:r>
    </w:p>
    <w:p w14:paraId="307BBB59" w14:textId="77777777" w:rsidR="00327259" w:rsidRDefault="00923618">
      <w:pPr>
        <w:tabs>
          <w:tab w:val="left" w:pos="121"/>
        </w:tabs>
        <w:spacing w:after="0"/>
      </w:pPr>
      <w:r>
        <w:tab/>
      </w:r>
      <w:r>
        <w:rPr>
          <w:rStyle w:val="14"/>
        </w:rPr>
        <w:t>Câu 47. Từ nào dưới đây không cùng nghĩa với các từ còn lại?</w:t>
      </w:r>
    </w:p>
    <w:p w14:paraId="15CEFFC8" w14:textId="77777777" w:rsidR="00327259" w:rsidRDefault="00923618">
      <w:pPr>
        <w:tabs>
          <w:tab w:val="left" w:pos="2778"/>
          <w:tab w:val="left" w:pos="5453"/>
        </w:tabs>
        <w:spacing w:after="0"/>
      </w:pPr>
      <w:r>
        <w:rPr>
          <w:rStyle w:val="14"/>
        </w:rPr>
        <w:t>A quốc gia</w:t>
      </w:r>
      <w:r>
        <w:tab/>
      </w:r>
      <w:r>
        <w:rPr>
          <w:rStyle w:val="14"/>
        </w:rPr>
        <w:t>B. đất nước</w:t>
      </w:r>
      <w:r>
        <w:tab/>
      </w:r>
      <w:r>
        <w:rPr>
          <w:rStyle w:val="14"/>
        </w:rPr>
        <w:t>C. non sông D. sông nước</w:t>
      </w:r>
    </w:p>
    <w:p w14:paraId="4137513B" w14:textId="77777777" w:rsidR="00327259" w:rsidRDefault="00923618">
      <w:pPr>
        <w:tabs>
          <w:tab w:val="left" w:pos="134"/>
        </w:tabs>
        <w:spacing w:after="0"/>
      </w:pPr>
      <w:r>
        <w:tab/>
      </w:r>
      <w:r>
        <w:rPr>
          <w:rStyle w:val="14"/>
        </w:rPr>
        <w:t>Câu 48. Câu văn nào dưới đây sử dụng dấu phẩy chưa hợp IP</w:t>
      </w:r>
    </w:p>
    <w:p w14:paraId="02341968" w14:textId="77777777" w:rsidR="00327259" w:rsidRDefault="00923618">
      <w:pPr>
        <w:tabs>
          <w:tab w:val="left" w:pos="121"/>
        </w:tabs>
        <w:spacing w:after="0"/>
      </w:pPr>
      <w:r>
        <w:tab/>
      </w:r>
      <w:r>
        <w:rPr>
          <w:rStyle w:val="14"/>
        </w:rPr>
        <w:t>A. Mùa xuân, cây cối đâm chồi này lộc.</w:t>
      </w:r>
    </w:p>
    <w:p w14:paraId="23BF5D82" w14:textId="77777777" w:rsidR="00327259" w:rsidRDefault="00923618">
      <w:pPr>
        <w:spacing w:after="0"/>
        <w:ind w:left="102" w:firstLine="13"/>
        <w:jc w:val="both"/>
      </w:pPr>
      <w:r>
        <w:rPr>
          <w:rStyle w:val="14"/>
          <w:b/>
        </w:rPr>
        <w:t xml:space="preserve">B. Bao năm rồi mà tôi vẫn không sao, quên được vị thơm ngày của chiếc bánh khúc. </w:t>
      </w:r>
    </w:p>
    <w:p w14:paraId="7F731CF1" w14:textId="4D976128" w:rsidR="00327259" w:rsidRDefault="00923618">
      <w:pPr>
        <w:tabs>
          <w:tab w:val="left" w:pos="5223"/>
          <w:tab w:val="left" w:pos="7131"/>
        </w:tabs>
        <w:spacing w:after="20"/>
      </w:pPr>
      <w:r>
        <w:tab/>
      </w:r>
      <w:r>
        <w:rPr>
          <w:rStyle w:val="14"/>
        </w:rPr>
        <w:t>31</w:t>
      </w:r>
      <w:r>
        <w:tab/>
      </w:r>
    </w:p>
    <w:p w14:paraId="7E2A3CC9" w14:textId="77777777" w:rsidR="00327259" w:rsidRDefault="00923618">
      <w:r>
        <w:br w:type="page"/>
      </w:r>
    </w:p>
    <w:p w14:paraId="356AF94F" w14:textId="77777777" w:rsidR="00327259" w:rsidRDefault="00327259">
      <w:pPr>
        <w:sectPr w:rsidR="00327259">
          <w:pgSz w:w="11906" w:h="16838"/>
          <w:pgMar w:top="742" w:right="496" w:bottom="0" w:left="496" w:header="720" w:footer="720" w:gutter="0"/>
          <w:cols w:space="720"/>
          <w:docGrid w:linePitch="360"/>
        </w:sectPr>
      </w:pPr>
    </w:p>
    <w:p w14:paraId="63EB2323" w14:textId="77777777" w:rsidR="00327259" w:rsidRDefault="00923618">
      <w:pPr>
        <w:spacing w:after="120"/>
        <w:ind w:firstLine="13"/>
        <w:jc w:val="both"/>
      </w:pPr>
      <w:r>
        <w:rPr>
          <w:rStyle w:val="14"/>
        </w:rPr>
        <w:lastRenderedPageBreak/>
        <w:t xml:space="preserve">C. Bác sĩ, giáo viên là những người trí thức cống hiến hết mình cho đất nước </w:t>
      </w:r>
    </w:p>
    <w:p w14:paraId="4EAFF4F1" w14:textId="77777777" w:rsidR="00327259" w:rsidRDefault="00923618">
      <w:pPr>
        <w:tabs>
          <w:tab w:val="left" w:pos="31"/>
        </w:tabs>
        <w:spacing w:after="0"/>
      </w:pPr>
      <w:r>
        <w:tab/>
      </w:r>
      <w:r>
        <w:rPr>
          <w:rStyle w:val="14"/>
        </w:rPr>
        <w:t>D. Bầu trời mùa thu cao lồng lộng, thăm thẳm xanh.</w:t>
      </w:r>
    </w:p>
    <w:p w14:paraId="4F54ABB9" w14:textId="77777777" w:rsidR="00327259" w:rsidRDefault="00923618">
      <w:pPr>
        <w:tabs>
          <w:tab w:val="left" w:pos="44"/>
        </w:tabs>
        <w:spacing w:after="0"/>
      </w:pPr>
      <w:r>
        <w:tab/>
      </w:r>
      <w:r>
        <w:rPr>
          <w:rStyle w:val="14"/>
        </w:rPr>
        <w:t>Câu 49. Câu ca dao dưới đây viết về địa danh nào?</w:t>
      </w:r>
    </w:p>
    <w:p w14:paraId="7E4CC0CE" w14:textId="77777777" w:rsidR="00327259" w:rsidRDefault="00923618">
      <w:pPr>
        <w:tabs>
          <w:tab w:val="left" w:pos="529"/>
        </w:tabs>
        <w:spacing w:after="0"/>
      </w:pPr>
      <w:r>
        <w:tab/>
      </w:r>
      <w:r>
        <w:rPr>
          <w:rStyle w:val="14"/>
        </w:rPr>
        <w:t>Đồng Đăng có phố Kì Lừa</w:t>
      </w:r>
    </w:p>
    <w:p w14:paraId="618D8E8D" w14:textId="77777777" w:rsidR="00327259" w:rsidRDefault="00923618">
      <w:pPr>
        <w:tabs>
          <w:tab w:val="left" w:pos="31"/>
        </w:tabs>
        <w:spacing w:after="0"/>
      </w:pPr>
      <w:r>
        <w:tab/>
      </w:r>
      <w:r>
        <w:rPr>
          <w:rStyle w:val="14"/>
        </w:rPr>
        <w:t>Có nàng Tô Thị, có chùa Tam Thanh</w:t>
      </w:r>
    </w:p>
    <w:p w14:paraId="0EA2B0D6" w14:textId="77777777" w:rsidR="00327259" w:rsidRDefault="00923618">
      <w:pPr>
        <w:tabs>
          <w:tab w:val="left" w:pos="4841"/>
        </w:tabs>
        <w:spacing w:after="0"/>
      </w:pPr>
      <w:r>
        <w:rPr>
          <w:rStyle w:val="14"/>
        </w:rPr>
        <w:t>A.Sơn La</w:t>
      </w:r>
      <w:r>
        <w:tab/>
      </w:r>
      <w:r>
        <w:rPr>
          <w:rStyle w:val="14"/>
        </w:rPr>
        <w:t>B. Cao Bằng</w:t>
      </w:r>
    </w:p>
    <w:p w14:paraId="1266ADA7" w14:textId="77777777" w:rsidR="00327259" w:rsidRDefault="00923618">
      <w:pPr>
        <w:tabs>
          <w:tab w:val="left" w:pos="5774"/>
        </w:tabs>
        <w:spacing w:after="0"/>
      </w:pPr>
      <w:r>
        <w:rPr>
          <w:rStyle w:val="14"/>
        </w:rPr>
        <w:t>C. Lạng Sơn</w:t>
      </w:r>
      <w:r>
        <w:tab/>
      </w:r>
      <w:r>
        <w:rPr>
          <w:rStyle w:val="14"/>
        </w:rPr>
        <w:t>D. Bắc Kạn</w:t>
      </w:r>
    </w:p>
    <w:p w14:paraId="0820A415" w14:textId="77777777" w:rsidR="00327259" w:rsidRDefault="00923618">
      <w:pPr>
        <w:tabs>
          <w:tab w:val="left" w:pos="31"/>
        </w:tabs>
        <w:spacing w:after="0"/>
      </w:pPr>
      <w:r>
        <w:tab/>
      </w:r>
      <w:r>
        <w:rPr>
          <w:rStyle w:val="14"/>
        </w:rPr>
        <w:t>Câu 50. Từ nào dưới đây viết đúng chính tả?</w:t>
      </w:r>
    </w:p>
    <w:p w14:paraId="674366E2" w14:textId="77777777" w:rsidR="00327259" w:rsidRDefault="00923618">
      <w:pPr>
        <w:tabs>
          <w:tab w:val="left" w:pos="5020"/>
        </w:tabs>
        <w:spacing w:after="0"/>
      </w:pPr>
      <w:r>
        <w:rPr>
          <w:rStyle w:val="14"/>
        </w:rPr>
        <w:t>A.trắc trở</w:t>
      </w:r>
      <w:r>
        <w:tab/>
      </w:r>
      <w:r>
        <w:rPr>
          <w:rStyle w:val="14"/>
        </w:rPr>
        <w:t>B. trắc nịch</w:t>
      </w:r>
    </w:p>
    <w:p w14:paraId="1FCEE137" w14:textId="77777777" w:rsidR="00327259" w:rsidRDefault="00923618">
      <w:pPr>
        <w:tabs>
          <w:tab w:val="left" w:pos="5046"/>
        </w:tabs>
        <w:spacing w:after="0"/>
      </w:pPr>
      <w:r>
        <w:rPr>
          <w:rStyle w:val="14"/>
        </w:rPr>
        <w:t>C. chung chuyển</w:t>
      </w:r>
      <w:r>
        <w:tab/>
      </w:r>
      <w:r>
        <w:rPr>
          <w:rStyle w:val="14"/>
        </w:rPr>
        <w:t>D. chen trúc</w:t>
      </w:r>
    </w:p>
    <w:p w14:paraId="5EA2D125" w14:textId="77777777" w:rsidR="00327259" w:rsidRDefault="00923618">
      <w:pPr>
        <w:tabs>
          <w:tab w:val="left" w:pos="31"/>
        </w:tabs>
        <w:spacing w:after="0"/>
      </w:pPr>
      <w:r>
        <w:tab/>
      </w:r>
      <w:r>
        <w:rPr>
          <w:rStyle w:val="14"/>
        </w:rPr>
        <w:t>Câu 51. Từ nào viết đúng chính tả?</w:t>
      </w:r>
    </w:p>
    <w:p w14:paraId="273E744D" w14:textId="77777777" w:rsidR="00327259" w:rsidRDefault="00923618">
      <w:pPr>
        <w:tabs>
          <w:tab w:val="left" w:pos="2657"/>
          <w:tab w:val="left" w:pos="5352"/>
          <w:tab w:val="left" w:pos="8009"/>
        </w:tabs>
        <w:spacing w:after="0"/>
      </w:pPr>
      <w:r>
        <w:rPr>
          <w:rStyle w:val="14"/>
        </w:rPr>
        <w:t>A nồi nỗm</w:t>
      </w:r>
      <w:r>
        <w:tab/>
      </w:r>
      <w:r>
        <w:rPr>
          <w:rStyle w:val="14"/>
          <w:b/>
        </w:rPr>
        <w:t>B. lim dim</w:t>
      </w:r>
      <w:r>
        <w:tab/>
      </w:r>
      <w:r>
        <w:rPr>
          <w:rStyle w:val="14"/>
        </w:rPr>
        <w:t>C. con nươn</w:t>
      </w:r>
      <w:r>
        <w:tab/>
      </w:r>
      <w:r>
        <w:rPr>
          <w:rStyle w:val="14"/>
        </w:rPr>
        <w:t>D nụt lội</w:t>
      </w:r>
    </w:p>
    <w:p w14:paraId="22006B1E" w14:textId="77777777" w:rsidR="00327259" w:rsidRDefault="00923618">
      <w:pPr>
        <w:tabs>
          <w:tab w:val="left" w:pos="44"/>
        </w:tabs>
        <w:spacing w:after="0"/>
      </w:pPr>
      <w:r>
        <w:tab/>
      </w:r>
      <w:r>
        <w:rPr>
          <w:rStyle w:val="14"/>
        </w:rPr>
        <w:t>Câu 52. Hình ảnh nào được nhân hóa trong các câu thơ sau:</w:t>
      </w:r>
    </w:p>
    <w:p w14:paraId="051A19C5" w14:textId="77777777" w:rsidR="00327259" w:rsidRDefault="00923618">
      <w:pPr>
        <w:tabs>
          <w:tab w:val="left" w:pos="913"/>
        </w:tabs>
        <w:spacing w:after="0"/>
      </w:pPr>
      <w:r>
        <w:tab/>
      </w:r>
      <w:r>
        <w:rPr>
          <w:rStyle w:val="14"/>
        </w:rPr>
        <w:t>Ông sấm vỗ tay cười</w:t>
      </w:r>
    </w:p>
    <w:p w14:paraId="555B5310" w14:textId="77777777" w:rsidR="00327259" w:rsidRDefault="00923618">
      <w:pPr>
        <w:tabs>
          <w:tab w:val="left" w:pos="913"/>
        </w:tabs>
        <w:spacing w:after="0"/>
      </w:pPr>
      <w:r>
        <w:tab/>
      </w:r>
      <w:r>
        <w:rPr>
          <w:rStyle w:val="14"/>
        </w:rPr>
        <w:t>Làm bé bừng tỉnh giấc?</w:t>
      </w:r>
    </w:p>
    <w:p w14:paraId="2B8E6501" w14:textId="77777777" w:rsidR="00327259" w:rsidRDefault="00923618">
      <w:pPr>
        <w:tabs>
          <w:tab w:val="left" w:pos="2683"/>
          <w:tab w:val="left" w:pos="5352"/>
          <w:tab w:val="left" w:pos="8009"/>
        </w:tabs>
        <w:spacing w:after="0"/>
      </w:pPr>
      <w:r>
        <w:rPr>
          <w:rStyle w:val="14"/>
        </w:rPr>
        <w:t>A bé</w:t>
      </w:r>
      <w:r>
        <w:tab/>
      </w:r>
      <w:r>
        <w:rPr>
          <w:rStyle w:val="14"/>
        </w:rPr>
        <w:t>B. cười</w:t>
      </w:r>
      <w:r>
        <w:tab/>
      </w:r>
      <w:r>
        <w:rPr>
          <w:rStyle w:val="14"/>
        </w:rPr>
        <w:t>C. vỗ tay</w:t>
      </w:r>
      <w:r>
        <w:tab/>
      </w:r>
      <w:r>
        <w:rPr>
          <w:rStyle w:val="14"/>
          <w:b/>
        </w:rPr>
        <w:t>D.ông sấm</w:t>
      </w:r>
    </w:p>
    <w:p w14:paraId="10C5A930" w14:textId="77777777" w:rsidR="00327259" w:rsidRDefault="00923618">
      <w:pPr>
        <w:spacing w:after="0"/>
        <w:ind w:left="13" w:firstLine="13"/>
        <w:jc w:val="both"/>
      </w:pPr>
      <w:r>
        <w:rPr>
          <w:rStyle w:val="14"/>
        </w:rPr>
        <w:t xml:space="preserve">Câu 53. Tìm những từ chỉ hoạt động trong câu: ùa đông gió thổi mạnh làm bay những chiếc lá'? </w:t>
      </w:r>
    </w:p>
    <w:p w14:paraId="09F85767" w14:textId="77777777" w:rsidR="00327259" w:rsidRDefault="00923618">
      <w:pPr>
        <w:tabs>
          <w:tab w:val="left" w:pos="6259"/>
        </w:tabs>
        <w:spacing w:after="0"/>
      </w:pPr>
      <w:r>
        <w:rPr>
          <w:rStyle w:val="14"/>
        </w:rPr>
        <w:t>A.mùa đông, gió</w:t>
      </w:r>
      <w:r>
        <w:tab/>
      </w:r>
      <w:r>
        <w:rPr>
          <w:rStyle w:val="14"/>
        </w:rPr>
        <w:t>B. gió, thổi</w:t>
      </w:r>
    </w:p>
    <w:p w14:paraId="173DD067" w14:textId="77777777" w:rsidR="00327259" w:rsidRDefault="00923618">
      <w:pPr>
        <w:tabs>
          <w:tab w:val="left" w:pos="6310"/>
        </w:tabs>
        <w:spacing w:after="0"/>
      </w:pPr>
      <w:r>
        <w:rPr>
          <w:rStyle w:val="14"/>
          <w:b/>
        </w:rPr>
        <w:t>C. thổi, làm, bay</w:t>
      </w:r>
      <w:r>
        <w:tab/>
      </w:r>
      <w:r>
        <w:rPr>
          <w:rStyle w:val="14"/>
        </w:rPr>
        <w:t>C. mạnh, chiếc lá</w:t>
      </w:r>
    </w:p>
    <w:p w14:paraId="3970CBEC" w14:textId="77777777" w:rsidR="00327259" w:rsidRDefault="00923618">
      <w:pPr>
        <w:tabs>
          <w:tab w:val="left" w:pos="31"/>
        </w:tabs>
        <w:spacing w:after="0"/>
      </w:pPr>
      <w:r>
        <w:tab/>
      </w:r>
      <w:r>
        <w:rPr>
          <w:rStyle w:val="14"/>
        </w:rPr>
        <w:t>Câu 54. Từ nào khác với từ còn lại?</w:t>
      </w:r>
    </w:p>
    <w:p w14:paraId="374BE1AB" w14:textId="77777777" w:rsidR="00327259" w:rsidRDefault="00923618">
      <w:pPr>
        <w:tabs>
          <w:tab w:val="left" w:pos="2670"/>
          <w:tab w:val="left" w:pos="6234"/>
          <w:tab w:val="left" w:pos="8201"/>
        </w:tabs>
        <w:spacing w:after="0"/>
      </w:pPr>
      <w:r>
        <w:rPr>
          <w:rStyle w:val="14"/>
        </w:rPr>
        <w:t>A. ăn tối</w:t>
      </w:r>
      <w:r>
        <w:tab/>
      </w:r>
      <w:r>
        <w:rPr>
          <w:rStyle w:val="14"/>
        </w:rPr>
        <w:t>B ăn sáng</w:t>
      </w:r>
      <w:r>
        <w:tab/>
      </w:r>
      <w:r>
        <w:rPr>
          <w:rStyle w:val="14"/>
        </w:rPr>
        <w:t>C. ăn hận</w:t>
      </w:r>
      <w:r>
        <w:tab/>
      </w:r>
      <w:r>
        <w:rPr>
          <w:rStyle w:val="14"/>
        </w:rPr>
        <w:t>D. ăn trưa</w:t>
      </w:r>
    </w:p>
    <w:p w14:paraId="751D3B27" w14:textId="77777777" w:rsidR="00327259" w:rsidRDefault="00923618">
      <w:pPr>
        <w:tabs>
          <w:tab w:val="left" w:pos="44"/>
        </w:tabs>
        <w:spacing w:after="0"/>
      </w:pPr>
      <w:r>
        <w:tab/>
      </w:r>
      <w:r>
        <w:rPr>
          <w:rStyle w:val="14"/>
        </w:rPr>
        <w:t>Câu 55. Từ nào không chi đặc điểm?</w:t>
      </w:r>
    </w:p>
    <w:p w14:paraId="7D7345CB" w14:textId="77777777" w:rsidR="00327259" w:rsidRDefault="00923618">
      <w:pPr>
        <w:tabs>
          <w:tab w:val="left" w:pos="2670"/>
          <w:tab w:val="left" w:pos="6234"/>
          <w:tab w:val="left" w:pos="8278"/>
        </w:tabs>
        <w:spacing w:after="0"/>
      </w:pPr>
      <w:r>
        <w:rPr>
          <w:rStyle w:val="14"/>
        </w:rPr>
        <w:t>A nhanh nhẹn</w:t>
      </w:r>
      <w:r>
        <w:tab/>
      </w:r>
      <w:r>
        <w:rPr>
          <w:rStyle w:val="14"/>
        </w:rPr>
        <w:t>B. núi non</w:t>
      </w:r>
      <w:r>
        <w:tab/>
      </w:r>
      <w:r>
        <w:rPr>
          <w:rStyle w:val="14"/>
        </w:rPr>
        <w:t>C. mượt mà</w:t>
      </w:r>
      <w:r>
        <w:tab/>
      </w:r>
      <w:r>
        <w:rPr>
          <w:rStyle w:val="14"/>
        </w:rPr>
        <w:t>D. đỏ an</w:t>
      </w:r>
    </w:p>
    <w:p w14:paraId="4A497C0D" w14:textId="77777777" w:rsidR="00327259" w:rsidRDefault="00923618">
      <w:pPr>
        <w:tabs>
          <w:tab w:val="left" w:pos="31"/>
        </w:tabs>
        <w:spacing w:after="0"/>
      </w:pPr>
      <w:r>
        <w:tab/>
      </w:r>
      <w:r>
        <w:rPr>
          <w:rStyle w:val="14"/>
        </w:rPr>
        <w:t>Câu 56. Câu nào sử dụng biện pháp so sánh?</w:t>
      </w:r>
    </w:p>
    <w:p w14:paraId="0028C995" w14:textId="77777777" w:rsidR="00327259" w:rsidRDefault="00923618">
      <w:pPr>
        <w:tabs>
          <w:tab w:val="left" w:pos="4445"/>
        </w:tabs>
        <w:spacing w:after="0"/>
      </w:pPr>
      <w:r>
        <w:rPr>
          <w:rStyle w:val="14"/>
        </w:rPr>
        <w:t>A Mặt trời gác núi</w:t>
      </w:r>
      <w:r>
        <w:tab/>
      </w:r>
      <w:r>
        <w:rPr>
          <w:rStyle w:val="14"/>
        </w:rPr>
        <w:t>B. Đàn cò áo trắng</w:t>
      </w:r>
    </w:p>
    <w:p w14:paraId="37C9F7DA" w14:textId="77777777" w:rsidR="00327259" w:rsidRDefault="00923618">
      <w:pPr>
        <w:tabs>
          <w:tab w:val="left" w:pos="4420"/>
        </w:tabs>
        <w:spacing w:after="0"/>
      </w:pPr>
      <w:r>
        <w:rPr>
          <w:rStyle w:val="14"/>
          <w:b/>
        </w:rPr>
        <w:t>(.Đẹp như tiên</w:t>
      </w:r>
      <w:r>
        <w:tab/>
      </w:r>
      <w:r>
        <w:rPr>
          <w:rStyle w:val="14"/>
        </w:rPr>
        <w:t>D. Kim phút lầm lỳ</w:t>
      </w:r>
    </w:p>
    <w:p w14:paraId="5A362BCE" w14:textId="77777777" w:rsidR="00327259" w:rsidRDefault="00923618">
      <w:pPr>
        <w:tabs>
          <w:tab w:val="left" w:pos="44"/>
        </w:tabs>
        <w:spacing w:after="0"/>
      </w:pPr>
      <w:r>
        <w:tab/>
      </w:r>
      <w:r>
        <w:rPr>
          <w:rStyle w:val="14"/>
        </w:rPr>
        <w:t>Câu 57. Từ nào không dùng để chỉ người hoạt động nghệ thuật?</w:t>
      </w:r>
    </w:p>
    <w:p w14:paraId="6B3B5C3E" w14:textId="77777777" w:rsidR="00327259" w:rsidRDefault="00923618">
      <w:pPr>
        <w:tabs>
          <w:tab w:val="left" w:pos="2657"/>
          <w:tab w:val="left" w:pos="5352"/>
          <w:tab w:val="left" w:pos="7128"/>
        </w:tabs>
        <w:spacing w:after="0"/>
      </w:pPr>
      <w:r>
        <w:rPr>
          <w:rStyle w:val="14"/>
        </w:rPr>
        <w:t>A diễn viên</w:t>
      </w:r>
      <w:r>
        <w:tab/>
      </w:r>
      <w:r>
        <w:rPr>
          <w:rStyle w:val="14"/>
        </w:rPr>
        <w:t>B. giáo viên</w:t>
      </w:r>
      <w:r>
        <w:tab/>
      </w:r>
      <w:r>
        <w:rPr>
          <w:rStyle w:val="14"/>
        </w:rPr>
        <w:t>C. họa sĩ</w:t>
      </w:r>
      <w:r>
        <w:tab/>
      </w:r>
      <w:r>
        <w:rPr>
          <w:rStyle w:val="14"/>
        </w:rPr>
        <w:t>D. ca sĩ</w:t>
      </w:r>
    </w:p>
    <w:p w14:paraId="5F4EB1A1" w14:textId="77777777" w:rsidR="00327259" w:rsidRDefault="00923618">
      <w:pPr>
        <w:tabs>
          <w:tab w:val="left" w:pos="31"/>
        </w:tabs>
        <w:spacing w:after="0"/>
      </w:pPr>
      <w:r>
        <w:tab/>
      </w:r>
      <w:r>
        <w:rPr>
          <w:rStyle w:val="14"/>
        </w:rPr>
        <w:t>Câu 58. Từ nào khác với các từ còn lại ?</w:t>
      </w:r>
    </w:p>
    <w:p w14:paraId="6901581C" w14:textId="77777777" w:rsidR="00327259" w:rsidRDefault="00923618">
      <w:pPr>
        <w:tabs>
          <w:tab w:val="left" w:pos="2670"/>
          <w:tab w:val="left" w:pos="5352"/>
          <w:tab w:val="left" w:pos="7115"/>
        </w:tabs>
        <w:spacing w:after="0"/>
      </w:pPr>
      <w:r>
        <w:rPr>
          <w:rStyle w:val="14"/>
        </w:rPr>
        <w:t>A tin cậy</w:t>
      </w:r>
      <w:r>
        <w:tab/>
      </w:r>
      <w:r>
        <w:rPr>
          <w:rStyle w:val="14"/>
        </w:rPr>
        <w:t>B. tin tưởng</w:t>
      </w:r>
      <w:r>
        <w:tab/>
      </w:r>
      <w:r>
        <w:rPr>
          <w:rStyle w:val="14"/>
        </w:rPr>
        <w:t>C. tin cần</w:t>
      </w:r>
      <w:r>
        <w:tab/>
      </w:r>
      <w:r>
        <w:rPr>
          <w:rStyle w:val="14"/>
          <w:b/>
        </w:rPr>
        <w:t>D. tin tức</w:t>
      </w:r>
    </w:p>
    <w:p w14:paraId="739E1637" w14:textId="77777777" w:rsidR="00327259" w:rsidRDefault="00923618">
      <w:pPr>
        <w:spacing w:after="0"/>
        <w:ind w:left="13" w:firstLine="13"/>
        <w:jc w:val="both"/>
      </w:pPr>
      <w:r>
        <w:rPr>
          <w:rStyle w:val="14"/>
        </w:rPr>
        <w:t xml:space="preserve">Câu 59. Câu Mùa đông, gió thổi, mưa rơi, những chiếc lá rụng, bay xuống đường có bao nhiêu từ chỉ hoạt động? </w:t>
      </w:r>
    </w:p>
    <w:p w14:paraId="12C73957" w14:textId="77777777" w:rsidR="00327259" w:rsidRDefault="00923618">
      <w:pPr>
        <w:tabs>
          <w:tab w:val="left" w:pos="2657"/>
          <w:tab w:val="left" w:pos="5352"/>
          <w:tab w:val="left" w:pos="7128"/>
        </w:tabs>
        <w:spacing w:after="0"/>
      </w:pPr>
      <w:r>
        <w:rPr>
          <w:rStyle w:val="14"/>
        </w:rPr>
        <w:t>A một</w:t>
      </w:r>
      <w:r>
        <w:tab/>
      </w:r>
      <w:r>
        <w:rPr>
          <w:rStyle w:val="14"/>
        </w:rPr>
        <w:t>B. hai</w:t>
      </w:r>
      <w:r>
        <w:tab/>
      </w:r>
      <w:r>
        <w:rPr>
          <w:rStyle w:val="14"/>
        </w:rPr>
        <w:t>C. ba</w:t>
      </w:r>
      <w:r>
        <w:tab/>
      </w:r>
      <w:r>
        <w:rPr>
          <w:rStyle w:val="14"/>
        </w:rPr>
        <w:t>D. bốn</w:t>
      </w:r>
    </w:p>
    <w:p w14:paraId="7FEF6DBB" w14:textId="77777777" w:rsidR="00327259" w:rsidRDefault="00923618">
      <w:pPr>
        <w:tabs>
          <w:tab w:val="left" w:pos="121"/>
        </w:tabs>
        <w:spacing w:after="0"/>
      </w:pPr>
      <w:r>
        <w:tab/>
      </w:r>
      <w:r>
        <w:rPr>
          <w:rStyle w:val="14"/>
        </w:rPr>
        <w:t>Câu 60: Điền cặp từ còn thiếu vào chỗ trống trong câu sau:</w:t>
      </w:r>
    </w:p>
    <w:p w14:paraId="1F51A8CE" w14:textId="77777777" w:rsidR="00327259" w:rsidRDefault="00923618">
      <w:pPr>
        <w:tabs>
          <w:tab w:val="left" w:pos="6"/>
        </w:tabs>
        <w:spacing w:after="120"/>
      </w:pPr>
      <w:r>
        <w:tab/>
      </w:r>
      <w:r>
        <w:rPr>
          <w:rStyle w:val="14"/>
        </w:rPr>
        <w:t>Chỗ mẹ nằm, chỗ con lăn</w:t>
      </w:r>
    </w:p>
    <w:p w14:paraId="1AC5A2B5" w14:textId="43772601" w:rsidR="00327259" w:rsidRDefault="00923618">
      <w:pPr>
        <w:tabs>
          <w:tab w:val="left" w:pos="5110"/>
          <w:tab w:val="left" w:pos="7013"/>
        </w:tabs>
        <w:spacing w:after="20"/>
      </w:pPr>
      <w:r>
        <w:tab/>
      </w:r>
      <w:r>
        <w:rPr>
          <w:rStyle w:val="14"/>
        </w:rPr>
        <w:t>32</w:t>
      </w:r>
      <w:r>
        <w:tab/>
      </w:r>
    </w:p>
    <w:p w14:paraId="2AFFB240" w14:textId="77777777" w:rsidR="00327259" w:rsidRDefault="00923618">
      <w:r>
        <w:br w:type="page"/>
      </w:r>
    </w:p>
    <w:p w14:paraId="2E661971" w14:textId="77777777" w:rsidR="00327259" w:rsidRDefault="00327259">
      <w:pPr>
        <w:sectPr w:rsidR="00327259">
          <w:pgSz w:w="11906" w:h="16838"/>
          <w:pgMar w:top="1009" w:right="494" w:bottom="0" w:left="481" w:header="720" w:footer="720" w:gutter="0"/>
          <w:cols w:space="720"/>
          <w:docGrid w:linePitch="360"/>
        </w:sectPr>
      </w:pPr>
    </w:p>
    <w:p w14:paraId="1DEAD5E0" w14:textId="77777777" w:rsidR="00327259" w:rsidRDefault="00923618">
      <w:pPr>
        <w:tabs>
          <w:tab w:val="left" w:pos="2874"/>
          <w:tab w:val="left" w:pos="5564"/>
          <w:tab w:val="left" w:pos="7752"/>
        </w:tabs>
        <w:spacing w:after="0"/>
      </w:pPr>
      <w:r>
        <w:rPr>
          <w:rStyle w:val="14"/>
        </w:rPr>
        <w:lastRenderedPageBreak/>
        <w:t>A.ướt, khô</w:t>
      </w:r>
      <w:r>
        <w:tab/>
      </w:r>
      <w:r>
        <w:rPr>
          <w:rStyle w:val="14"/>
        </w:rPr>
        <w:t>B.khô, ráo</w:t>
      </w:r>
      <w:r>
        <w:tab/>
      </w:r>
      <w:r>
        <w:rPr>
          <w:rStyle w:val="14"/>
          <w:b/>
        </w:rPr>
        <w:t>C.ướt, ráo</w:t>
      </w:r>
      <w:r>
        <w:tab/>
      </w:r>
      <w:r>
        <w:rPr>
          <w:rStyle w:val="14"/>
        </w:rPr>
        <w:t>D.khô, ướt</w:t>
      </w:r>
    </w:p>
    <w:p w14:paraId="551BB356" w14:textId="77777777" w:rsidR="00327259" w:rsidRDefault="00923618">
      <w:pPr>
        <w:tabs>
          <w:tab w:val="left" w:pos="45"/>
        </w:tabs>
        <w:spacing w:after="0"/>
      </w:pPr>
      <w:r>
        <w:tab/>
      </w:r>
      <w:r>
        <w:rPr>
          <w:rStyle w:val="14"/>
          <w:b/>
        </w:rPr>
        <w:t>Câu 61: Từ nào dưới đây viết đúng chính tả?</w:t>
      </w:r>
    </w:p>
    <w:p w14:paraId="22BBD697" w14:textId="77777777" w:rsidR="00327259" w:rsidRDefault="00923618">
      <w:pPr>
        <w:tabs>
          <w:tab w:val="left" w:pos="2914"/>
          <w:tab w:val="left" w:pos="5630"/>
          <w:tab w:val="left" w:pos="7687"/>
        </w:tabs>
        <w:spacing w:after="0"/>
      </w:pPr>
      <w:r>
        <w:rPr>
          <w:rStyle w:val="14"/>
        </w:rPr>
        <w:t>A suất sắc</w:t>
      </w:r>
      <w:r>
        <w:tab/>
      </w:r>
      <w:r>
        <w:rPr>
          <w:rStyle w:val="14"/>
        </w:rPr>
        <w:t>B.sản suất</w:t>
      </w:r>
      <w:r>
        <w:tab/>
      </w:r>
      <w:r>
        <w:rPr>
          <w:rStyle w:val="14"/>
        </w:rPr>
        <w:t>C.suất bản</w:t>
      </w:r>
      <w:r>
        <w:tab/>
      </w:r>
      <w:r>
        <w:rPr>
          <w:rStyle w:val="14"/>
          <w:b/>
        </w:rPr>
        <w:t>D.năng suất</w:t>
      </w:r>
    </w:p>
    <w:p w14:paraId="1B242B5C" w14:textId="77777777" w:rsidR="00327259" w:rsidRDefault="00923618">
      <w:pPr>
        <w:tabs>
          <w:tab w:val="left" w:pos="58"/>
        </w:tabs>
        <w:spacing w:after="0"/>
      </w:pPr>
      <w:r>
        <w:tab/>
      </w:r>
      <w:r>
        <w:rPr>
          <w:rStyle w:val="14"/>
        </w:rPr>
        <w:t>Câu 62: Từ nào dưới đây không cùng nghĩa với các từ còn lại?</w:t>
      </w:r>
    </w:p>
    <w:p w14:paraId="55A02D5B" w14:textId="77777777" w:rsidR="00327259" w:rsidRDefault="00923618">
      <w:pPr>
        <w:tabs>
          <w:tab w:val="left" w:pos="2901"/>
          <w:tab w:val="left" w:pos="5748"/>
          <w:tab w:val="left" w:pos="7739"/>
        </w:tabs>
        <w:spacing w:after="0"/>
      </w:pPr>
      <w:r>
        <w:rPr>
          <w:rStyle w:val="14"/>
        </w:rPr>
        <w:t>A.quốc gia</w:t>
      </w:r>
      <w:r>
        <w:tab/>
      </w:r>
      <w:r>
        <w:rPr>
          <w:rStyle w:val="14"/>
        </w:rPr>
        <w:t>B.dất nước</w:t>
      </w:r>
      <w:r>
        <w:tab/>
      </w:r>
      <w:r>
        <w:rPr>
          <w:rStyle w:val="14"/>
        </w:rPr>
        <w:t>C.non sông</w:t>
      </w:r>
      <w:r>
        <w:tab/>
      </w:r>
      <w:r>
        <w:rPr>
          <w:rStyle w:val="14"/>
          <w:b/>
        </w:rPr>
        <w:t>D.sông nước</w:t>
      </w:r>
    </w:p>
    <w:p w14:paraId="7CF8DA17" w14:textId="77777777" w:rsidR="00327259" w:rsidRDefault="00923618">
      <w:pPr>
        <w:tabs>
          <w:tab w:val="left" w:pos="45"/>
        </w:tabs>
        <w:spacing w:after="0"/>
      </w:pPr>
      <w:r>
        <w:tab/>
      </w:r>
      <w:r>
        <w:rPr>
          <w:rStyle w:val="14"/>
          <w:b/>
        </w:rPr>
        <w:t>Câu 63: Đáp án nào dưới đây là thành ngữ</w:t>
      </w:r>
    </w:p>
    <w:p w14:paraId="71D3A2FB" w14:textId="77777777" w:rsidR="00327259" w:rsidRDefault="00923618">
      <w:pPr>
        <w:tabs>
          <w:tab w:val="left" w:pos="5603"/>
        </w:tabs>
        <w:spacing w:after="0"/>
      </w:pPr>
      <w:r>
        <w:rPr>
          <w:rStyle w:val="14"/>
        </w:rPr>
        <w:t>A.Muôn nhà như một</w:t>
      </w:r>
      <w:r>
        <w:tab/>
      </w:r>
      <w:r>
        <w:rPr>
          <w:rStyle w:val="14"/>
        </w:rPr>
        <w:t>B.Muôn dân như một</w:t>
      </w:r>
    </w:p>
    <w:p w14:paraId="5F20767C" w14:textId="77777777" w:rsidR="00327259" w:rsidRDefault="00923618">
      <w:pPr>
        <w:tabs>
          <w:tab w:val="left" w:pos="5867"/>
        </w:tabs>
        <w:spacing w:after="0"/>
      </w:pPr>
      <w:r>
        <w:rPr>
          <w:rStyle w:val="14"/>
          <w:b/>
        </w:rPr>
        <w:t>C.Muôn người như một</w:t>
      </w:r>
      <w:r>
        <w:tab/>
      </w:r>
      <w:r>
        <w:rPr>
          <w:rStyle w:val="14"/>
        </w:rPr>
        <w:t>D.Muôn màu như một</w:t>
      </w:r>
    </w:p>
    <w:p w14:paraId="7B6E6443" w14:textId="77777777" w:rsidR="00327259" w:rsidRDefault="00923618">
      <w:pPr>
        <w:spacing w:after="0"/>
        <w:ind w:left="40"/>
        <w:jc w:val="both"/>
      </w:pPr>
      <w:r>
        <w:rPr>
          <w:rStyle w:val="14"/>
        </w:rPr>
        <w:t xml:space="preserve">Câu 64: Bộ phận nào trong câu sau trả lời cho câu hỏi Như thế nào?/n Những bông hoa mướn vàng tươi như những đốm nắng n </w:t>
      </w:r>
    </w:p>
    <w:p w14:paraId="550949C9" w14:textId="77777777" w:rsidR="00327259" w:rsidRDefault="00923618">
      <w:pPr>
        <w:spacing w:after="0"/>
        <w:ind w:firstLine="13"/>
        <w:jc w:val="both"/>
      </w:pPr>
      <w:r>
        <w:rPr>
          <w:rStyle w:val="14"/>
        </w:rPr>
        <w:t xml:space="preserve">A như những đốm nắng </w:t>
      </w:r>
      <w:r>
        <w:rPr>
          <w:rStyle w:val="14"/>
          <w:b/>
        </w:rPr>
        <w:t xml:space="preserve">B.vàng tươi như những đốm nắng </w:t>
      </w:r>
      <w:r>
        <w:rPr>
          <w:rStyle w:val="14"/>
        </w:rPr>
        <w:t xml:space="preserve">C.những bông hoa mướp D.những bông hoa mướp vàng tươi Câu 65: Giải câu đố sau: </w:t>
      </w:r>
    </w:p>
    <w:p w14:paraId="60609024" w14:textId="77777777" w:rsidR="00327259" w:rsidRDefault="00923618">
      <w:pPr>
        <w:tabs>
          <w:tab w:val="left" w:pos="493"/>
        </w:tabs>
        <w:spacing w:after="0"/>
      </w:pPr>
      <w:r>
        <w:tab/>
      </w:r>
      <w:r>
        <w:rPr>
          <w:rStyle w:val="14"/>
        </w:rPr>
        <w:t>Có đầu, không miệng, không tai</w:t>
      </w:r>
    </w:p>
    <w:p w14:paraId="73869309" w14:textId="77777777" w:rsidR="00327259" w:rsidRDefault="00923618">
      <w:pPr>
        <w:tabs>
          <w:tab w:val="left" w:pos="45"/>
        </w:tabs>
        <w:spacing w:after="0"/>
      </w:pPr>
      <w:r>
        <w:tab/>
      </w:r>
      <w:r>
        <w:rPr>
          <w:rStyle w:val="14"/>
        </w:rPr>
        <w:t>Đôi mắt như chẳng nhìn ai ban ngày</w:t>
      </w:r>
    </w:p>
    <w:p w14:paraId="0CC3B7EF" w14:textId="77777777" w:rsidR="00327259" w:rsidRDefault="00923618">
      <w:pPr>
        <w:tabs>
          <w:tab w:val="left" w:pos="454"/>
        </w:tabs>
        <w:spacing w:after="0"/>
      </w:pPr>
      <w:r>
        <w:tab/>
      </w:r>
      <w:r>
        <w:rPr>
          <w:rStyle w:val="14"/>
        </w:rPr>
        <w:t>Đêm chạy, đôi mắt sáng thay</w:t>
      </w:r>
    </w:p>
    <w:p w14:paraId="4B740272" w14:textId="77777777" w:rsidR="00327259" w:rsidRDefault="00923618">
      <w:pPr>
        <w:tabs>
          <w:tab w:val="left" w:pos="58"/>
        </w:tabs>
        <w:spacing w:after="120"/>
      </w:pPr>
      <w:r>
        <w:tab/>
      </w:r>
      <w:r>
        <w:rPr>
          <w:rStyle w:val="14"/>
        </w:rPr>
        <w:t>Bốn chân là bánh, chứa đầy những hơi.</w:t>
      </w:r>
    </w:p>
    <w:p w14:paraId="3C8EB937" w14:textId="77777777" w:rsidR="00327259" w:rsidRDefault="00923618">
      <w:pPr>
        <w:tabs>
          <w:tab w:val="left" w:pos="32"/>
        </w:tabs>
        <w:spacing w:after="0"/>
      </w:pPr>
      <w:r>
        <w:tab/>
      </w:r>
      <w:r>
        <w:rPr>
          <w:rStyle w:val="14"/>
        </w:rPr>
        <w:t>Là sự vật nào</w:t>
      </w:r>
    </w:p>
    <w:p w14:paraId="4A6438BD" w14:textId="77777777" w:rsidR="00327259" w:rsidRDefault="00923618">
      <w:pPr>
        <w:tabs>
          <w:tab w:val="left" w:pos="2729"/>
          <w:tab w:val="left" w:pos="5445"/>
          <w:tab w:val="left" w:pos="8056"/>
        </w:tabs>
        <w:spacing w:after="0"/>
      </w:pPr>
      <w:r>
        <w:rPr>
          <w:rStyle w:val="14"/>
        </w:rPr>
        <w:t>A.xe đạp</w:t>
      </w:r>
      <w:r>
        <w:tab/>
      </w:r>
      <w:r>
        <w:rPr>
          <w:rStyle w:val="14"/>
        </w:rPr>
        <w:t>B.tàu hỏa</w:t>
      </w:r>
      <w:r>
        <w:tab/>
      </w:r>
      <w:r>
        <w:rPr>
          <w:rStyle w:val="14"/>
        </w:rPr>
        <w:t>Cô. tô</w:t>
      </w:r>
      <w:r>
        <w:tab/>
      </w:r>
      <w:r>
        <w:rPr>
          <w:rStyle w:val="14"/>
        </w:rPr>
        <w:t>D.xe máy</w:t>
      </w:r>
    </w:p>
    <w:p w14:paraId="01E188A0" w14:textId="77777777" w:rsidR="00327259" w:rsidRDefault="00923618">
      <w:pPr>
        <w:spacing w:after="120"/>
        <w:ind w:left="26" w:firstLine="13"/>
        <w:jc w:val="both"/>
      </w:pPr>
      <w:r>
        <w:rPr>
          <w:rStyle w:val="14"/>
        </w:rPr>
        <w:t xml:space="preserve">Câu 66: Câu Bác nông dân đang cày dưới ruộng w là câu trả lời cho câu hỏi nào dưới đây? </w:t>
      </w:r>
    </w:p>
    <w:p w14:paraId="44430D0F" w14:textId="77777777" w:rsidR="00327259" w:rsidRDefault="00923618">
      <w:pPr>
        <w:tabs>
          <w:tab w:val="left" w:pos="45"/>
        </w:tabs>
        <w:spacing w:after="120"/>
      </w:pPr>
      <w:r>
        <w:tab/>
      </w:r>
      <w:r>
        <w:rPr>
          <w:rStyle w:val="14"/>
        </w:rPr>
        <w:t>A Bác nông dân như thế nào?</w:t>
      </w:r>
    </w:p>
    <w:p w14:paraId="5B58D55C" w14:textId="77777777" w:rsidR="00327259" w:rsidRDefault="00923618">
      <w:pPr>
        <w:tabs>
          <w:tab w:val="left" w:pos="58"/>
        </w:tabs>
        <w:spacing w:after="0"/>
      </w:pPr>
      <w:r>
        <w:tab/>
      </w:r>
      <w:r>
        <w:rPr>
          <w:rStyle w:val="14"/>
        </w:rPr>
        <w:t>B.Bác nông dân cày ruộng khi nào?</w:t>
      </w:r>
    </w:p>
    <w:p w14:paraId="79FE2441" w14:textId="77777777" w:rsidR="00327259" w:rsidRDefault="00923618">
      <w:pPr>
        <w:tabs>
          <w:tab w:val="left" w:pos="32"/>
        </w:tabs>
        <w:spacing w:after="0"/>
      </w:pPr>
      <w:r>
        <w:tab/>
      </w:r>
      <w:r>
        <w:rPr>
          <w:rStyle w:val="14"/>
          <w:b/>
        </w:rPr>
        <w:t>C.Ai đang cày dưới ruộng?</w:t>
      </w:r>
    </w:p>
    <w:p w14:paraId="25C1B8CB" w14:textId="77777777" w:rsidR="00327259" w:rsidRDefault="00923618">
      <w:pPr>
        <w:tabs>
          <w:tab w:val="left" w:pos="19"/>
        </w:tabs>
        <w:spacing w:after="0"/>
      </w:pPr>
      <w:r>
        <w:tab/>
      </w:r>
      <w:r>
        <w:rPr>
          <w:rStyle w:val="14"/>
        </w:rPr>
        <w:t>D.Vì sao bác nông dân cày ruộng?</w:t>
      </w:r>
    </w:p>
    <w:p w14:paraId="13DAFBDF" w14:textId="77777777" w:rsidR="00327259" w:rsidRDefault="00923618">
      <w:pPr>
        <w:tabs>
          <w:tab w:val="left" w:pos="45"/>
        </w:tabs>
        <w:spacing w:after="0"/>
      </w:pPr>
      <w:r>
        <w:tab/>
      </w:r>
      <w:r>
        <w:rPr>
          <w:rStyle w:val="14"/>
        </w:rPr>
        <w:t>Câu 67: Nhóm từ nào dưới đây có từ viết sai chính tả?</w:t>
      </w:r>
    </w:p>
    <w:p w14:paraId="52FD4F5C" w14:textId="77777777" w:rsidR="00327259" w:rsidRDefault="00923618">
      <w:pPr>
        <w:tabs>
          <w:tab w:val="left" w:pos="5933"/>
        </w:tabs>
        <w:spacing w:after="0"/>
      </w:pPr>
      <w:r>
        <w:rPr>
          <w:rStyle w:val="14"/>
        </w:rPr>
        <w:t>A.trôi chảy, chao đào</w:t>
      </w:r>
      <w:r>
        <w:tab/>
      </w:r>
      <w:r>
        <w:rPr>
          <w:rStyle w:val="14"/>
          <w:b/>
        </w:rPr>
        <w:t>B.chót vót, leo chèo</w:t>
      </w:r>
    </w:p>
    <w:p w14:paraId="5ADA62D9" w14:textId="77777777" w:rsidR="00327259" w:rsidRDefault="00923618">
      <w:pPr>
        <w:tabs>
          <w:tab w:val="left" w:pos="5933"/>
        </w:tabs>
        <w:spacing w:after="0"/>
      </w:pPr>
      <w:r>
        <w:rPr>
          <w:rStyle w:val="14"/>
        </w:rPr>
        <w:t>C.chứa chan, trung tâm</w:t>
      </w:r>
      <w:r>
        <w:tab/>
      </w:r>
      <w:r>
        <w:rPr>
          <w:rStyle w:val="14"/>
        </w:rPr>
        <w:t>D.chênh lệch, chằng chịt</w:t>
      </w:r>
    </w:p>
    <w:p w14:paraId="070F044A" w14:textId="77777777" w:rsidR="00327259" w:rsidRDefault="00923618">
      <w:pPr>
        <w:tabs>
          <w:tab w:val="left" w:pos="45"/>
        </w:tabs>
        <w:spacing w:after="0"/>
      </w:pPr>
      <w:r>
        <w:tab/>
      </w:r>
      <w:r>
        <w:rPr>
          <w:rStyle w:val="14"/>
        </w:rPr>
        <w:t>Câu 68:Câu nào dưới đây có từ viết sai chính tả?</w:t>
      </w:r>
    </w:p>
    <w:p w14:paraId="66243C1C" w14:textId="77777777" w:rsidR="00327259" w:rsidRDefault="00923618">
      <w:pPr>
        <w:tabs>
          <w:tab w:val="left" w:pos="45"/>
        </w:tabs>
        <w:spacing w:after="0"/>
      </w:pPr>
      <w:r>
        <w:tab/>
      </w:r>
      <w:r>
        <w:rPr>
          <w:rStyle w:val="14"/>
          <w:b/>
        </w:rPr>
        <w:t>A.Những quả bóng bay nơ lứng trên bầu trời.</w:t>
      </w:r>
    </w:p>
    <w:p w14:paraId="1722E4FA" w14:textId="77777777" w:rsidR="00327259" w:rsidRDefault="00923618">
      <w:pPr>
        <w:tabs>
          <w:tab w:val="left" w:pos="45"/>
        </w:tabs>
        <w:spacing w:after="0"/>
      </w:pPr>
      <w:r>
        <w:tab/>
      </w:r>
      <w:r>
        <w:rPr>
          <w:rStyle w:val="14"/>
        </w:rPr>
        <w:t>B.Tết năm nào Nga cũng nhận được những bao lì xì xinh xắn.</w:t>
      </w:r>
    </w:p>
    <w:p w14:paraId="30B70664" w14:textId="77777777" w:rsidR="00327259" w:rsidRDefault="00923618">
      <w:pPr>
        <w:tabs>
          <w:tab w:val="left" w:pos="45"/>
        </w:tabs>
        <w:spacing w:after="0"/>
      </w:pPr>
      <w:r>
        <w:tab/>
      </w:r>
      <w:r>
        <w:rPr>
          <w:rStyle w:val="14"/>
        </w:rPr>
        <w:t>C.Cơn gió nhẹ làm lung lay những ngọn có ven đường</w:t>
      </w:r>
    </w:p>
    <w:p w14:paraId="787CED50" w14:textId="77777777" w:rsidR="00327259" w:rsidRDefault="00923618">
      <w:pPr>
        <w:tabs>
          <w:tab w:val="left" w:pos="45"/>
        </w:tabs>
        <w:spacing w:after="0"/>
      </w:pPr>
      <w:r>
        <w:tab/>
      </w:r>
      <w:r>
        <w:rPr>
          <w:rStyle w:val="14"/>
        </w:rPr>
        <w:t>D.Hiền được mẹ mua cho một chiếc nơ màu đó.</w:t>
      </w:r>
    </w:p>
    <w:p w14:paraId="6BA8FEBC" w14:textId="77777777" w:rsidR="00327259" w:rsidRDefault="00923618">
      <w:pPr>
        <w:tabs>
          <w:tab w:val="left" w:pos="32"/>
        </w:tabs>
        <w:spacing w:after="0"/>
      </w:pPr>
      <w:r>
        <w:tab/>
      </w:r>
      <w:r>
        <w:rPr>
          <w:rStyle w:val="14"/>
        </w:rPr>
        <w:t>Câu 69: Thành ngữ, tục ngữ nào dưới đây không chính xác?</w:t>
      </w:r>
    </w:p>
    <w:p w14:paraId="4D41690F" w14:textId="77777777" w:rsidR="00327259" w:rsidRDefault="00923618">
      <w:pPr>
        <w:tabs>
          <w:tab w:val="left" w:pos="6460"/>
        </w:tabs>
        <w:spacing w:after="0"/>
      </w:pPr>
      <w:r>
        <w:rPr>
          <w:rStyle w:val="14"/>
        </w:rPr>
        <w:t>A. Đi đến nơi, về đến chốn</w:t>
      </w:r>
      <w:r>
        <w:tab/>
      </w:r>
      <w:r>
        <w:rPr>
          <w:rStyle w:val="14"/>
        </w:rPr>
        <w:t>B. Đi sớm về khua</w:t>
      </w:r>
    </w:p>
    <w:p w14:paraId="61683A8A" w14:textId="77777777" w:rsidR="00327259" w:rsidRDefault="00923618">
      <w:pPr>
        <w:tabs>
          <w:tab w:val="left" w:pos="6447"/>
        </w:tabs>
        <w:spacing w:after="0"/>
      </w:pPr>
      <w:r>
        <w:rPr>
          <w:rStyle w:val="14"/>
        </w:rPr>
        <w:t>C. Đi chào về hởi</w:t>
      </w:r>
      <w:r>
        <w:tab/>
      </w:r>
      <w:r>
        <w:rPr>
          <w:rStyle w:val="14"/>
          <w:b/>
        </w:rPr>
        <w:t>D. Đi guốc đau bụng</w:t>
      </w:r>
    </w:p>
    <w:p w14:paraId="769AB505" w14:textId="77777777" w:rsidR="00327259" w:rsidRDefault="00923618">
      <w:pPr>
        <w:tabs>
          <w:tab w:val="left" w:pos="45"/>
        </w:tabs>
        <w:spacing w:after="120"/>
      </w:pPr>
      <w:r>
        <w:tab/>
      </w:r>
      <w:r>
        <w:rPr>
          <w:rStyle w:val="14"/>
        </w:rPr>
        <w:t>Câu 70. Từ nào dưới đây viết đúng chính tả?</w:t>
      </w:r>
    </w:p>
    <w:p w14:paraId="57F698FB" w14:textId="4CF9D279" w:rsidR="00327259" w:rsidRDefault="00923618" w:rsidP="00923618">
      <w:pPr>
        <w:tabs>
          <w:tab w:val="left" w:pos="5287"/>
          <w:tab w:val="left" w:pos="7251"/>
        </w:tabs>
        <w:spacing w:after="20"/>
      </w:pPr>
      <w:r>
        <w:tab/>
      </w:r>
      <w:r>
        <w:rPr>
          <w:rStyle w:val="14"/>
        </w:rPr>
        <w:t>33</w:t>
      </w:r>
      <w:r>
        <w:tab/>
      </w:r>
    </w:p>
    <w:p w14:paraId="2A57BE89" w14:textId="77777777" w:rsidR="00327259" w:rsidRDefault="00327259">
      <w:pPr>
        <w:sectPr w:rsidR="00327259">
          <w:pgSz w:w="11906" w:h="16838"/>
          <w:pgMar w:top="1081" w:right="305" w:bottom="0" w:left="529" w:header="720" w:footer="720" w:gutter="0"/>
          <w:cols w:space="720"/>
          <w:docGrid w:linePitch="360"/>
        </w:sectPr>
      </w:pPr>
    </w:p>
    <w:p w14:paraId="03355016" w14:textId="77777777" w:rsidR="00327259" w:rsidRDefault="00923618">
      <w:pPr>
        <w:tabs>
          <w:tab w:val="left" w:pos="58"/>
        </w:tabs>
        <w:spacing w:after="0"/>
      </w:pPr>
      <w:r>
        <w:lastRenderedPageBreak/>
        <w:tab/>
      </w:r>
      <w:r>
        <w:rPr>
          <w:rStyle w:val="14"/>
        </w:rPr>
        <w:t>Tài Liệu Trạng Nguyên Tiềng Việt Lớp 3</w:t>
      </w:r>
    </w:p>
    <w:p w14:paraId="2F4E05F4" w14:textId="77777777" w:rsidR="00327259" w:rsidRDefault="00923618">
      <w:pPr>
        <w:spacing w:after="0"/>
        <w:ind w:left="26"/>
        <w:jc w:val="both"/>
      </w:pPr>
      <w:r>
        <w:rPr>
          <w:rStyle w:val="14"/>
        </w:rPr>
        <w:t xml:space="preserve">A. trắc trở B. trắc nịch C.chung chuyển D. chen trúc Câu 71. Đoạn văn dưới đây có bao nhiêu lỗi sai chính tả? </w:t>
      </w:r>
    </w:p>
    <w:p w14:paraId="5F4730B1" w14:textId="77777777" w:rsidR="00327259" w:rsidRDefault="00923618">
      <w:pPr>
        <w:spacing w:after="0"/>
        <w:ind w:left="39" w:firstLine="664"/>
        <w:jc w:val="both"/>
      </w:pPr>
      <w:r>
        <w:rPr>
          <w:rStyle w:val="14"/>
        </w:rPr>
        <w:t xml:space="preserve">Ngủ một giấc dậy, tôi đã thấy dì mang trõ bánh lên. Vung vừa mở ra, hơi nóng nghi ngút. Những cái bánh màu rêu xanh lấp ló trong áo sôi nếp trắng được đặt vào những miếng lá chuối hơ qua lửa thật mềm, chông đẹp như những bông hoa </w:t>
      </w:r>
    </w:p>
    <w:p w14:paraId="4923D8FB" w14:textId="77777777" w:rsidR="00327259" w:rsidRDefault="00923618">
      <w:pPr>
        <w:tabs>
          <w:tab w:val="left" w:pos="8616"/>
        </w:tabs>
        <w:spacing w:after="0"/>
      </w:pPr>
      <w:r>
        <w:tab/>
      </w:r>
      <w:r>
        <w:rPr>
          <w:rStyle w:val="14"/>
        </w:rPr>
        <w:t>(Theo Ngô</w:t>
      </w:r>
    </w:p>
    <w:p w14:paraId="7F47F77C" w14:textId="77777777" w:rsidR="00327259" w:rsidRDefault="00923618">
      <w:pPr>
        <w:tabs>
          <w:tab w:val="left" w:pos="45"/>
        </w:tabs>
        <w:spacing w:after="0"/>
      </w:pPr>
      <w:r>
        <w:tab/>
      </w:r>
      <w:r>
        <w:rPr>
          <w:rStyle w:val="14"/>
        </w:rPr>
        <w:t>Văn Phú)</w:t>
      </w:r>
    </w:p>
    <w:p w14:paraId="06EE5C3E" w14:textId="77777777" w:rsidR="00327259" w:rsidRDefault="00923618">
      <w:pPr>
        <w:tabs>
          <w:tab w:val="left" w:pos="2162"/>
          <w:tab w:val="left" w:pos="5419"/>
          <w:tab w:val="left" w:pos="8115"/>
        </w:tabs>
        <w:spacing w:after="0"/>
      </w:pPr>
      <w:r>
        <w:rPr>
          <w:rStyle w:val="14"/>
        </w:rPr>
        <w:t>A.2</w:t>
      </w:r>
      <w:r>
        <w:tab/>
      </w:r>
      <w:r>
        <w:rPr>
          <w:rStyle w:val="14"/>
          <w:b/>
        </w:rPr>
        <w:t>B.3</w:t>
      </w:r>
      <w:r>
        <w:tab/>
      </w:r>
      <w:r>
        <w:rPr>
          <w:rStyle w:val="14"/>
        </w:rPr>
        <w:t>C.4</w:t>
      </w:r>
      <w:r>
        <w:tab/>
      </w:r>
      <w:r>
        <w:rPr>
          <w:rStyle w:val="14"/>
        </w:rPr>
        <w:t>D.5</w:t>
      </w:r>
    </w:p>
    <w:p w14:paraId="0155644F" w14:textId="77777777" w:rsidR="00327259" w:rsidRDefault="00923618">
      <w:pPr>
        <w:tabs>
          <w:tab w:val="left" w:pos="58"/>
        </w:tabs>
        <w:spacing w:after="0"/>
      </w:pPr>
      <w:r>
        <w:tab/>
      </w:r>
      <w:r>
        <w:rPr>
          <w:rStyle w:val="14"/>
        </w:rPr>
        <w:t>Câu 72. Thành ngữ, tục ngữ nào dưới đây không chính xác?</w:t>
      </w:r>
    </w:p>
    <w:p w14:paraId="43F5DD80" w14:textId="77777777" w:rsidR="00327259" w:rsidRDefault="00923618">
      <w:pPr>
        <w:tabs>
          <w:tab w:val="left" w:pos="6317"/>
        </w:tabs>
        <w:spacing w:after="0"/>
      </w:pPr>
      <w:r>
        <w:rPr>
          <w:rStyle w:val="14"/>
        </w:rPr>
        <w:t>A. Đi đến nơi, về đến chốn</w:t>
      </w:r>
      <w:r>
        <w:tab/>
      </w:r>
      <w:r>
        <w:rPr>
          <w:rStyle w:val="14"/>
        </w:rPr>
        <w:t>B. Đi sớm về khuya</w:t>
      </w:r>
    </w:p>
    <w:p w14:paraId="4A3F572F" w14:textId="77777777" w:rsidR="00327259" w:rsidRDefault="00923618">
      <w:pPr>
        <w:tabs>
          <w:tab w:val="left" w:pos="6317"/>
        </w:tabs>
        <w:spacing w:after="0"/>
      </w:pPr>
      <w:r>
        <w:rPr>
          <w:rStyle w:val="14"/>
        </w:rPr>
        <w:t>C. Đi chào về hỏi</w:t>
      </w:r>
      <w:r>
        <w:tab/>
      </w:r>
      <w:r>
        <w:rPr>
          <w:rStyle w:val="14"/>
          <w:b/>
        </w:rPr>
        <w:t>D. Đi guốc đau bụng</w:t>
      </w:r>
    </w:p>
    <w:p w14:paraId="7B0089A7" w14:textId="77777777" w:rsidR="00327259" w:rsidRDefault="00923618">
      <w:pPr>
        <w:tabs>
          <w:tab w:val="left" w:pos="58"/>
        </w:tabs>
        <w:spacing w:after="0"/>
      </w:pPr>
      <w:r>
        <w:tab/>
      </w:r>
      <w:r>
        <w:rPr>
          <w:rStyle w:val="14"/>
        </w:rPr>
        <w:t>Câu 73. Câu thơ nào dưới đây không xuất hiện hình ảnh so sánh?</w:t>
      </w:r>
    </w:p>
    <w:p w14:paraId="5EADB4DE" w14:textId="77777777" w:rsidR="00327259" w:rsidRDefault="00923618">
      <w:pPr>
        <w:tabs>
          <w:tab w:val="left" w:pos="45"/>
        </w:tabs>
        <w:spacing w:after="0"/>
      </w:pPr>
      <w:r>
        <w:tab/>
      </w:r>
      <w:r>
        <w:rPr>
          <w:rStyle w:val="14"/>
        </w:rPr>
        <w:t>A Trẻ em như búp trên cành</w:t>
      </w:r>
    </w:p>
    <w:p w14:paraId="49008363" w14:textId="77777777" w:rsidR="00327259" w:rsidRDefault="00923618">
      <w:pPr>
        <w:tabs>
          <w:tab w:val="left" w:pos="488"/>
        </w:tabs>
        <w:spacing w:after="0"/>
      </w:pPr>
      <w:r>
        <w:tab/>
      </w:r>
      <w:r>
        <w:rPr>
          <w:rStyle w:val="14"/>
        </w:rPr>
        <w:t>Biết ăn ngủ, biết học hành là ngoan</w:t>
      </w:r>
    </w:p>
    <w:p w14:paraId="33BD4588" w14:textId="77777777" w:rsidR="00327259" w:rsidRDefault="00923618">
      <w:pPr>
        <w:tabs>
          <w:tab w:val="left" w:pos="58"/>
        </w:tabs>
        <w:spacing w:after="0"/>
      </w:pPr>
      <w:r>
        <w:tab/>
      </w:r>
      <w:r>
        <w:rPr>
          <w:rStyle w:val="14"/>
        </w:rPr>
        <w:t>B. Ngôi nhà tựa vào nền trời sầm biếc</w:t>
      </w:r>
    </w:p>
    <w:p w14:paraId="7F2140B4" w14:textId="77777777" w:rsidR="00327259" w:rsidRDefault="00923618">
      <w:pPr>
        <w:tabs>
          <w:tab w:val="left" w:pos="409"/>
        </w:tabs>
        <w:spacing w:after="0"/>
      </w:pPr>
      <w:r>
        <w:tab/>
      </w:r>
      <w:r>
        <w:rPr>
          <w:rStyle w:val="14"/>
        </w:rPr>
        <w:t>Thở ra mùi vôi vữa nồng hăng.</w:t>
      </w:r>
    </w:p>
    <w:p w14:paraId="39BC327A" w14:textId="77777777" w:rsidR="00327259" w:rsidRDefault="00923618">
      <w:pPr>
        <w:tabs>
          <w:tab w:val="left" w:pos="45"/>
        </w:tabs>
        <w:spacing w:after="0"/>
      </w:pPr>
      <w:r>
        <w:tab/>
      </w:r>
      <w:r>
        <w:rPr>
          <w:rStyle w:val="14"/>
        </w:rPr>
        <w:t>C. Giàn giáo tựa cái lồng che chở</w:t>
      </w:r>
    </w:p>
    <w:p w14:paraId="03E93A2E" w14:textId="77777777" w:rsidR="00327259" w:rsidRDefault="00923618">
      <w:pPr>
        <w:tabs>
          <w:tab w:val="left" w:pos="292"/>
        </w:tabs>
        <w:spacing w:after="0"/>
      </w:pPr>
      <w:r>
        <w:tab/>
      </w:r>
      <w:r>
        <w:rPr>
          <w:rStyle w:val="14"/>
        </w:rPr>
        <w:t>Trụ bê tông nhú lên như một mầm cây</w:t>
      </w:r>
    </w:p>
    <w:p w14:paraId="2569B19B" w14:textId="77777777" w:rsidR="00327259" w:rsidRDefault="00923618">
      <w:pPr>
        <w:tabs>
          <w:tab w:val="left" w:pos="32"/>
        </w:tabs>
        <w:spacing w:after="0"/>
      </w:pPr>
      <w:r>
        <w:tab/>
      </w:r>
      <w:r>
        <w:rPr>
          <w:rStyle w:val="14"/>
          <w:b/>
        </w:rPr>
        <w:t>D. Quê hương là chùm khế ngọt</w:t>
      </w:r>
    </w:p>
    <w:p w14:paraId="62CF584E" w14:textId="77777777" w:rsidR="00327259" w:rsidRDefault="00923618">
      <w:pPr>
        <w:tabs>
          <w:tab w:val="left" w:pos="383"/>
        </w:tabs>
        <w:spacing w:after="0"/>
      </w:pPr>
      <w:r>
        <w:tab/>
      </w:r>
      <w:r>
        <w:rPr>
          <w:rStyle w:val="14"/>
          <w:b/>
        </w:rPr>
        <w:t>Cho con trèo hái mỗi ngày</w:t>
      </w:r>
    </w:p>
    <w:p w14:paraId="477B8FBD" w14:textId="77777777" w:rsidR="00327259" w:rsidRDefault="00923618">
      <w:pPr>
        <w:tabs>
          <w:tab w:val="left" w:pos="45"/>
        </w:tabs>
        <w:spacing w:after="120"/>
      </w:pPr>
      <w:r>
        <w:tab/>
      </w:r>
      <w:r>
        <w:rPr>
          <w:rStyle w:val="14"/>
          <w:b/>
        </w:rPr>
        <w:t>Câu 74. Giải câu đố sau:</w:t>
      </w:r>
    </w:p>
    <w:p w14:paraId="6A46129C" w14:textId="77777777" w:rsidR="00327259" w:rsidRDefault="00923618">
      <w:pPr>
        <w:tabs>
          <w:tab w:val="left" w:pos="488"/>
        </w:tabs>
        <w:spacing w:after="120"/>
      </w:pPr>
      <w:r>
        <w:tab/>
      </w:r>
      <w:r>
        <w:rPr>
          <w:rStyle w:val="14"/>
        </w:rPr>
        <w:t>Tên như con vật biển xa</w:t>
      </w:r>
    </w:p>
    <w:p w14:paraId="1D44D96B" w14:textId="77777777" w:rsidR="00327259" w:rsidRDefault="00923618">
      <w:pPr>
        <w:tabs>
          <w:tab w:val="left" w:pos="45"/>
        </w:tabs>
        <w:spacing w:after="0"/>
      </w:pPr>
      <w:r>
        <w:tab/>
      </w:r>
      <w:r>
        <w:rPr>
          <w:rStyle w:val="14"/>
        </w:rPr>
        <w:t>Hóa ra lại ở ngay nơi rất gần</w:t>
      </w:r>
    </w:p>
    <w:p w14:paraId="7555A32D" w14:textId="77777777" w:rsidR="00327259" w:rsidRDefault="00923618">
      <w:pPr>
        <w:tabs>
          <w:tab w:val="left" w:pos="475"/>
        </w:tabs>
        <w:spacing w:after="120"/>
      </w:pPr>
      <w:r>
        <w:tab/>
      </w:r>
      <w:r>
        <w:rPr>
          <w:rStyle w:val="14"/>
        </w:rPr>
        <w:t>Dẫu rằng đen, đỏ, tím, xanh</w:t>
      </w:r>
    </w:p>
    <w:p w14:paraId="7161F639" w14:textId="77777777" w:rsidR="00327259" w:rsidRDefault="00923618">
      <w:pPr>
        <w:tabs>
          <w:tab w:val="left" w:pos="45"/>
        </w:tabs>
        <w:spacing w:after="0"/>
      </w:pPr>
      <w:r>
        <w:tab/>
      </w:r>
      <w:r>
        <w:rPr>
          <w:rStyle w:val="14"/>
        </w:rPr>
        <w:t>Cũng đều vì sự học hành của ta.</w:t>
      </w:r>
    </w:p>
    <w:p w14:paraId="562FD2BB" w14:textId="77777777" w:rsidR="00327259" w:rsidRDefault="00923618">
      <w:pPr>
        <w:tabs>
          <w:tab w:val="left" w:pos="1243"/>
        </w:tabs>
        <w:spacing w:after="120"/>
      </w:pPr>
      <w:r>
        <w:tab/>
      </w:r>
      <w:r>
        <w:rPr>
          <w:rStyle w:val="14"/>
        </w:rPr>
        <w:t>Đố là chữ gì?</w:t>
      </w:r>
    </w:p>
    <w:p w14:paraId="03B42AAD" w14:textId="77777777" w:rsidR="00327259" w:rsidRDefault="00923618">
      <w:pPr>
        <w:tabs>
          <w:tab w:val="left" w:pos="2722"/>
          <w:tab w:val="left" w:pos="5406"/>
          <w:tab w:val="left" w:pos="8102"/>
        </w:tabs>
        <w:spacing w:after="0"/>
      </w:pPr>
      <w:r>
        <w:rPr>
          <w:rStyle w:val="14"/>
        </w:rPr>
        <w:t>A tôm</w:t>
      </w:r>
      <w:r>
        <w:tab/>
      </w:r>
      <w:r>
        <w:rPr>
          <w:rStyle w:val="14"/>
        </w:rPr>
        <w:t>B. mực</w:t>
      </w:r>
      <w:r>
        <w:tab/>
      </w:r>
      <w:r>
        <w:rPr>
          <w:rStyle w:val="14"/>
        </w:rPr>
        <w:t>C.cua</w:t>
      </w:r>
      <w:r>
        <w:tab/>
      </w:r>
      <w:r>
        <w:rPr>
          <w:rStyle w:val="14"/>
        </w:rPr>
        <w:t>D. cá</w:t>
      </w:r>
    </w:p>
    <w:p w14:paraId="31D5E10D" w14:textId="77777777" w:rsidR="00327259" w:rsidRDefault="00923618">
      <w:pPr>
        <w:spacing w:after="0"/>
        <w:ind w:left="39" w:firstLine="13"/>
        <w:jc w:val="both"/>
      </w:pPr>
      <w:r>
        <w:rPr>
          <w:rStyle w:val="14"/>
        </w:rPr>
        <w:t xml:space="preserve">Câu 75. Bộ phận nào trả lời cho câu hỏi HỞ đâu?" trong câu: Những tia năng ấm áp dịu dàng chiếu khắp cánh đồng nọ </w:t>
      </w:r>
    </w:p>
    <w:p w14:paraId="75277E05" w14:textId="77777777" w:rsidR="00327259" w:rsidRDefault="00923618">
      <w:pPr>
        <w:tabs>
          <w:tab w:val="left" w:pos="4546"/>
        </w:tabs>
        <w:spacing w:after="0"/>
      </w:pPr>
      <w:r>
        <w:rPr>
          <w:rStyle w:val="14"/>
        </w:rPr>
        <w:t>A. ấm áp</w:t>
      </w:r>
      <w:r>
        <w:tab/>
      </w:r>
      <w:r>
        <w:rPr>
          <w:rStyle w:val="14"/>
        </w:rPr>
        <w:t>B. những tia nắng</w:t>
      </w:r>
    </w:p>
    <w:p w14:paraId="071A7EE8" w14:textId="77777777" w:rsidR="00327259" w:rsidRDefault="00923618">
      <w:pPr>
        <w:tabs>
          <w:tab w:val="left" w:pos="5406"/>
        </w:tabs>
        <w:spacing w:after="0"/>
      </w:pPr>
      <w:r>
        <w:rPr>
          <w:rStyle w:val="14"/>
          <w:b/>
        </w:rPr>
        <w:t>C. khắp cánh đồng</w:t>
      </w:r>
      <w:r>
        <w:tab/>
      </w:r>
      <w:r>
        <w:rPr>
          <w:rStyle w:val="14"/>
        </w:rPr>
        <w:t>D. dịu dàng</w:t>
      </w:r>
    </w:p>
    <w:p w14:paraId="1E832BC7" w14:textId="77777777" w:rsidR="00327259" w:rsidRDefault="00923618">
      <w:pPr>
        <w:tabs>
          <w:tab w:val="left" w:pos="45"/>
        </w:tabs>
        <w:spacing w:after="0"/>
      </w:pPr>
      <w:r>
        <w:tab/>
      </w:r>
      <w:r>
        <w:rPr>
          <w:rStyle w:val="14"/>
        </w:rPr>
        <w:t>Câu 76. Dấu phẩy trong câu văn nào dưới đây được sử dụng đúng?</w:t>
      </w:r>
    </w:p>
    <w:p w14:paraId="29332C30" w14:textId="77777777" w:rsidR="00327259" w:rsidRDefault="00923618">
      <w:pPr>
        <w:spacing w:after="120"/>
        <w:ind w:left="26" w:firstLine="13"/>
        <w:jc w:val="both"/>
      </w:pPr>
      <w:r>
        <w:rPr>
          <w:rStyle w:val="14"/>
        </w:rPr>
        <w:t xml:space="preserve">A Giữa những đám, mây màu xám đục vòm trời hiện ra những khoảng xanh vời vợi </w:t>
      </w:r>
    </w:p>
    <w:p w14:paraId="2B32FE70" w14:textId="77777777" w:rsidR="00327259" w:rsidRDefault="00923618">
      <w:pPr>
        <w:tabs>
          <w:tab w:val="left" w:pos="58"/>
        </w:tabs>
        <w:spacing w:after="0"/>
      </w:pPr>
      <w:r>
        <w:tab/>
      </w:r>
      <w:r>
        <w:rPr>
          <w:rStyle w:val="14"/>
        </w:rPr>
        <w:t>B. Hai bên bờ sông những bãi ngô, bắt đầu xanh tốt.</w:t>
      </w:r>
    </w:p>
    <w:p w14:paraId="5E57CFB9" w14:textId="77777777" w:rsidR="00327259" w:rsidRDefault="00923618">
      <w:pPr>
        <w:tabs>
          <w:tab w:val="left" w:pos="45"/>
        </w:tabs>
        <w:spacing w:after="120"/>
      </w:pPr>
      <w:r>
        <w:tab/>
      </w:r>
      <w:r>
        <w:rPr>
          <w:rStyle w:val="14"/>
        </w:rPr>
        <w:t>C. Trưa nước biển, xanh lơ và khi chiều thì đổi sang màu xanh lục</w:t>
      </w:r>
    </w:p>
    <w:p w14:paraId="69C8DF85" w14:textId="77777777" w:rsidR="00327259" w:rsidRDefault="00327259"/>
    <w:p w14:paraId="5A33E00F" w14:textId="77777777" w:rsidR="00327259" w:rsidRDefault="00923618">
      <w:r>
        <w:br w:type="page"/>
      </w:r>
    </w:p>
    <w:p w14:paraId="13278B20" w14:textId="77777777" w:rsidR="00327259" w:rsidRDefault="00327259">
      <w:pPr>
        <w:sectPr w:rsidR="00327259">
          <w:pgSz w:w="11906" w:h="16838"/>
          <w:pgMar w:top="951" w:right="286" w:bottom="0" w:left="664" w:header="720" w:footer="720" w:gutter="0"/>
          <w:cols w:space="720"/>
          <w:docGrid w:linePitch="360"/>
        </w:sectPr>
      </w:pPr>
    </w:p>
    <w:p w14:paraId="6F10FEC6" w14:textId="77777777" w:rsidR="00327259" w:rsidRDefault="00923618">
      <w:pPr>
        <w:tabs>
          <w:tab w:val="left" w:pos="19"/>
        </w:tabs>
        <w:spacing w:after="0"/>
      </w:pPr>
      <w:r>
        <w:lastRenderedPageBreak/>
        <w:tab/>
      </w:r>
      <w:r>
        <w:rPr>
          <w:rStyle w:val="14"/>
        </w:rPr>
        <w:t>Tài Liệu Trạng Nguyên Tiếng Việt Lớp 3</w:t>
      </w:r>
    </w:p>
    <w:p w14:paraId="7A0ADBF3" w14:textId="77777777" w:rsidR="00327259" w:rsidRDefault="00923618">
      <w:pPr>
        <w:tabs>
          <w:tab w:val="left" w:pos="32"/>
        </w:tabs>
        <w:spacing w:after="0"/>
      </w:pPr>
      <w:r>
        <w:tab/>
      </w:r>
      <w:r>
        <w:rPr>
          <w:rStyle w:val="14"/>
          <w:b/>
        </w:rPr>
        <w:t>D. Hoa lá, quả chín, những vạt nấm ấm ướt và con suối chảy thầm</w:t>
      </w:r>
    </w:p>
    <w:p w14:paraId="0DA4FA62" w14:textId="77777777" w:rsidR="00327259" w:rsidRDefault="00923618">
      <w:pPr>
        <w:tabs>
          <w:tab w:val="left" w:pos="32"/>
        </w:tabs>
        <w:spacing w:after="0"/>
      </w:pPr>
      <w:r>
        <w:tab/>
      </w:r>
      <w:r>
        <w:rPr>
          <w:rStyle w:val="14"/>
          <w:b/>
        </w:rPr>
        <w:t>dưới chân đua nhau tỏa hương.</w:t>
      </w:r>
    </w:p>
    <w:p w14:paraId="0D2633E2" w14:textId="77777777" w:rsidR="00327259" w:rsidRDefault="00923618">
      <w:pPr>
        <w:spacing w:after="120"/>
        <w:ind w:left="27"/>
        <w:jc w:val="both"/>
      </w:pPr>
      <w:r>
        <w:rPr>
          <w:rStyle w:val="14"/>
        </w:rPr>
        <w:t xml:space="preserve">Câu 77 Dòng nào dưới đây phù hợp để đặt câu hỏi cho bộ phận được gạch chân trong câu sau? </w:t>
      </w:r>
    </w:p>
    <w:p w14:paraId="0DA11403" w14:textId="77777777" w:rsidR="00327259" w:rsidRDefault="00923618">
      <w:pPr>
        <w:tabs>
          <w:tab w:val="left" w:pos="46"/>
        </w:tabs>
        <w:spacing w:after="0"/>
      </w:pPr>
      <w:r>
        <w:tab/>
      </w:r>
      <w:r>
        <w:rPr>
          <w:rStyle w:val="14"/>
        </w:rPr>
        <w:t>Cánh đồng làng như một tấm lua màu thiên lí căng tít tân chân đê 41</w:t>
      </w:r>
    </w:p>
    <w:p w14:paraId="77895F53" w14:textId="77777777" w:rsidR="00327259" w:rsidRDefault="00923618">
      <w:pPr>
        <w:tabs>
          <w:tab w:val="left" w:pos="5334"/>
        </w:tabs>
        <w:spacing w:after="0"/>
      </w:pPr>
      <w:r>
        <w:rPr>
          <w:rStyle w:val="14"/>
        </w:rPr>
        <w:t>A. Cánh đồng làng ở đâu?:</w:t>
      </w:r>
      <w:r>
        <w:tab/>
      </w:r>
      <w:r>
        <w:rPr>
          <w:rStyle w:val="14"/>
          <w:b/>
        </w:rPr>
        <w:t>B. Cánh đồng làng như thế nào</w:t>
      </w:r>
    </w:p>
    <w:p w14:paraId="6C1AE1BE" w14:textId="77777777" w:rsidR="00327259" w:rsidRDefault="00923618">
      <w:pPr>
        <w:spacing w:after="0"/>
        <w:jc w:val="both"/>
      </w:pPr>
      <w:r>
        <w:rPr>
          <w:rStyle w:val="14"/>
        </w:rPr>
        <w:t xml:space="preserve">C. Cánh đồng làng làm gi? D. Cánh đồng làng được miêu tả khi nào </w:t>
      </w:r>
    </w:p>
    <w:p w14:paraId="5E533A1F" w14:textId="77777777" w:rsidR="00327259" w:rsidRDefault="00923618">
      <w:pPr>
        <w:tabs>
          <w:tab w:val="left" w:pos="46"/>
        </w:tabs>
        <w:spacing w:after="0"/>
      </w:pPr>
      <w:r>
        <w:tab/>
      </w:r>
      <w:r>
        <w:rPr>
          <w:rStyle w:val="14"/>
          <w:b/>
        </w:rPr>
        <w:t>Câu 78. Thành ngữ nào dưới đây viết đúng?</w:t>
      </w:r>
    </w:p>
    <w:p w14:paraId="39E99A18" w14:textId="77777777" w:rsidR="00327259" w:rsidRDefault="00923618">
      <w:pPr>
        <w:tabs>
          <w:tab w:val="left" w:pos="5334"/>
        </w:tabs>
        <w:spacing w:after="0"/>
      </w:pPr>
      <w:r>
        <w:rPr>
          <w:rStyle w:val="14"/>
        </w:rPr>
        <w:t>A. Muôn nhà như một</w:t>
      </w:r>
      <w:r>
        <w:tab/>
      </w:r>
      <w:r>
        <w:rPr>
          <w:rStyle w:val="14"/>
        </w:rPr>
        <w:t>B. Muôn dân như một</w:t>
      </w:r>
    </w:p>
    <w:p w14:paraId="51C95499" w14:textId="77777777" w:rsidR="00327259" w:rsidRDefault="00923618">
      <w:pPr>
        <w:tabs>
          <w:tab w:val="left" w:pos="6212"/>
        </w:tabs>
        <w:spacing w:after="0"/>
      </w:pPr>
      <w:r>
        <w:rPr>
          <w:rStyle w:val="14"/>
          <w:b/>
        </w:rPr>
        <w:t>C. Muôn người như một</w:t>
      </w:r>
      <w:r>
        <w:tab/>
      </w:r>
      <w:r>
        <w:rPr>
          <w:rStyle w:val="14"/>
        </w:rPr>
        <w:t>D. Muôn màu như một</w:t>
      </w:r>
    </w:p>
    <w:p w14:paraId="33BF4F2B" w14:textId="77777777" w:rsidR="00327259" w:rsidRDefault="00923618">
      <w:pPr>
        <w:tabs>
          <w:tab w:val="left" w:pos="32"/>
        </w:tabs>
        <w:spacing w:after="0"/>
      </w:pPr>
      <w:r>
        <w:tab/>
      </w:r>
      <w:r>
        <w:rPr>
          <w:rStyle w:val="14"/>
        </w:rPr>
        <w:t>Câu 79. Giải câu đố sau:</w:t>
      </w:r>
    </w:p>
    <w:p w14:paraId="4D4CF970" w14:textId="77777777" w:rsidR="00327259" w:rsidRDefault="00923618">
      <w:pPr>
        <w:tabs>
          <w:tab w:val="left" w:pos="1003"/>
        </w:tabs>
        <w:spacing w:after="120"/>
      </w:pPr>
      <w:r>
        <w:tab/>
      </w:r>
      <w:r>
        <w:rPr>
          <w:rStyle w:val="14"/>
        </w:rPr>
        <w:t>Không là thợ dệt</w:t>
      </w:r>
    </w:p>
    <w:p w14:paraId="1D0A2F35" w14:textId="77777777" w:rsidR="00327259" w:rsidRDefault="00923618">
      <w:pPr>
        <w:tabs>
          <w:tab w:val="left" w:pos="924"/>
        </w:tabs>
        <w:spacing w:after="120"/>
      </w:pPr>
      <w:r>
        <w:tab/>
      </w:r>
      <w:r>
        <w:rPr>
          <w:rStyle w:val="14"/>
        </w:rPr>
        <w:t>Không guồng quay tơ</w:t>
      </w:r>
    </w:p>
    <w:p w14:paraId="2AC1BED9" w14:textId="77777777" w:rsidR="00327259" w:rsidRDefault="00923618">
      <w:pPr>
        <w:tabs>
          <w:tab w:val="left" w:pos="924"/>
        </w:tabs>
        <w:spacing w:after="120"/>
      </w:pPr>
      <w:r>
        <w:tab/>
      </w:r>
      <w:r>
        <w:rPr>
          <w:rStyle w:val="14"/>
        </w:rPr>
        <w:t>Không học bao giờ</w:t>
      </w:r>
    </w:p>
    <w:p w14:paraId="65C36651" w14:textId="77777777" w:rsidR="00327259" w:rsidRDefault="00923618">
      <w:pPr>
        <w:tabs>
          <w:tab w:val="left" w:pos="910"/>
        </w:tabs>
        <w:spacing w:after="120"/>
      </w:pPr>
      <w:r>
        <w:tab/>
      </w:r>
      <w:r>
        <w:rPr>
          <w:rStyle w:val="14"/>
        </w:rPr>
        <w:t>Chăng tơ bừa bãi.</w:t>
      </w:r>
    </w:p>
    <w:p w14:paraId="14392950" w14:textId="77777777" w:rsidR="00327259" w:rsidRDefault="00923618">
      <w:pPr>
        <w:tabs>
          <w:tab w:val="left" w:pos="2693"/>
        </w:tabs>
        <w:spacing w:after="0"/>
      </w:pPr>
      <w:r>
        <w:tab/>
      </w:r>
      <w:r>
        <w:rPr>
          <w:rStyle w:val="14"/>
        </w:rPr>
        <w:t>Là con gì?</w:t>
      </w:r>
    </w:p>
    <w:p w14:paraId="6FF2AD83" w14:textId="77777777" w:rsidR="00327259" w:rsidRDefault="00923618">
      <w:pPr>
        <w:tabs>
          <w:tab w:val="left" w:pos="2647"/>
          <w:tab w:val="left" w:pos="5321"/>
          <w:tab w:val="left" w:pos="7808"/>
        </w:tabs>
        <w:spacing w:after="0"/>
      </w:pPr>
      <w:r>
        <w:rPr>
          <w:rStyle w:val="14"/>
        </w:rPr>
        <w:t>A. con mối</w:t>
      </w:r>
      <w:r>
        <w:tab/>
      </w:r>
      <w:r>
        <w:rPr>
          <w:rStyle w:val="14"/>
        </w:rPr>
        <w:t>B con ong</w:t>
      </w:r>
      <w:r>
        <w:tab/>
      </w:r>
      <w:r>
        <w:rPr>
          <w:rStyle w:val="14"/>
        </w:rPr>
        <w:t>C. con bướm</w:t>
      </w:r>
      <w:r>
        <w:tab/>
      </w:r>
      <w:r>
        <w:rPr>
          <w:rStyle w:val="14"/>
          <w:b/>
        </w:rPr>
        <w:t>D.con nhện</w:t>
      </w:r>
    </w:p>
    <w:p w14:paraId="4BF7776C" w14:textId="77777777" w:rsidR="00327259" w:rsidRDefault="00923618">
      <w:pPr>
        <w:spacing w:after="120"/>
        <w:ind w:left="13" w:firstLine="106"/>
        <w:jc w:val="both"/>
      </w:pPr>
      <w:r>
        <w:rPr>
          <w:rStyle w:val="14"/>
        </w:rPr>
        <w:t xml:space="preserve">Câu 80. từ ngữ chỉ cảm xúc của học sinh khi tham gia các hoạt động ở trường </w:t>
      </w:r>
    </w:p>
    <w:p w14:paraId="6FAD3563" w14:textId="77777777" w:rsidR="00327259" w:rsidRDefault="00923618">
      <w:pPr>
        <w:tabs>
          <w:tab w:val="left" w:pos="2328"/>
          <w:tab w:val="left" w:pos="4164"/>
          <w:tab w:val="left" w:pos="6066"/>
        </w:tabs>
        <w:spacing w:after="0"/>
      </w:pPr>
      <w:r>
        <w:rPr>
          <w:rStyle w:val="14"/>
          <w:b/>
        </w:rPr>
        <w:t>A.hào hứng</w:t>
      </w:r>
      <w:r>
        <w:tab/>
      </w:r>
      <w:r>
        <w:rPr>
          <w:rStyle w:val="14"/>
        </w:rPr>
        <w:t>B.ui vẻ</w:t>
      </w:r>
      <w:r>
        <w:tab/>
      </w:r>
      <w:r>
        <w:rPr>
          <w:rStyle w:val="14"/>
        </w:rPr>
        <w:t>C.chán nàn</w:t>
      </w:r>
      <w:r>
        <w:tab/>
      </w:r>
      <w:r>
        <w:rPr>
          <w:rStyle w:val="14"/>
        </w:rPr>
        <w:t>D.buồn bã</w:t>
      </w:r>
    </w:p>
    <w:p w14:paraId="62E5F7EC" w14:textId="77777777" w:rsidR="00327259" w:rsidRDefault="00923618">
      <w:pPr>
        <w:tabs>
          <w:tab w:val="left" w:pos="46"/>
        </w:tabs>
        <w:spacing w:after="0"/>
      </w:pPr>
      <w:r>
        <w:tab/>
      </w:r>
      <w:r>
        <w:rPr>
          <w:rStyle w:val="14"/>
          <w:b/>
        </w:rPr>
        <w:t>Câu 81. Lựa chọn đáp án đúng nhất</w:t>
      </w:r>
    </w:p>
    <w:p w14:paraId="2B64F460" w14:textId="77777777" w:rsidR="00327259" w:rsidRDefault="00923618">
      <w:pPr>
        <w:spacing w:after="0"/>
        <w:jc w:val="center"/>
      </w:pPr>
      <w:r>
        <w:rPr>
          <w:rStyle w:val="14"/>
        </w:rPr>
        <w:t>(Đọc bài văn sau và trả lời câu hỏi bên dưới.)</w:t>
      </w:r>
    </w:p>
    <w:p w14:paraId="5AFFBFF8" w14:textId="77777777" w:rsidR="00327259" w:rsidRDefault="00923618">
      <w:pPr>
        <w:spacing w:after="0"/>
        <w:jc w:val="center"/>
      </w:pPr>
      <w:r>
        <w:rPr>
          <w:rStyle w:val="14"/>
          <w:b/>
        </w:rPr>
        <w:t>Hai Bà Trưng</w:t>
      </w:r>
      <w:r>
        <w:br/>
      </w:r>
    </w:p>
    <w:p w14:paraId="207476AC" w14:textId="77777777" w:rsidR="00327259" w:rsidRDefault="00923618">
      <w:pPr>
        <w:spacing w:after="0"/>
        <w:ind w:left="67"/>
        <w:jc w:val="center"/>
      </w:pPr>
      <w:r>
        <w:rPr>
          <w:rStyle w:val="14"/>
        </w:rPr>
        <w:t xml:space="preserve">Thưở xưa, nước ta bị giặc ngoại xâm đô hộ. Chúng thẳng tay chém giết dân lành, cướp hết ruộng nương màu mỡ. Chúng bắt dân ta lên rừng săn thú lạ, </w:t>
      </w:r>
    </w:p>
    <w:p w14:paraId="2EF95557" w14:textId="77777777" w:rsidR="00327259" w:rsidRDefault="00923618">
      <w:pPr>
        <w:spacing w:after="0"/>
        <w:ind w:left="333"/>
        <w:jc w:val="center"/>
      </w:pPr>
      <w:r>
        <w:rPr>
          <w:rStyle w:val="14"/>
        </w:rPr>
        <w:t xml:space="preserve">xuống biển mò ngọc trai, khiến bao người thiệt mạng vì hồ báo, cá sấu, thuồng luồng, Lòng dân oán hận ngút trời, chỉ chờ dịp vùng lên đánh đuổi quân xâm lược. </w:t>
      </w:r>
    </w:p>
    <w:p w14:paraId="2E4BAE91" w14:textId="77777777" w:rsidR="00327259" w:rsidRDefault="00923618">
      <w:pPr>
        <w:spacing w:after="0"/>
        <w:ind w:left="40"/>
        <w:jc w:val="center"/>
      </w:pPr>
      <w:r>
        <w:rPr>
          <w:rStyle w:val="14"/>
        </w:rPr>
        <w:t xml:space="preserve">Bấy giờ, ở huyện Mê Linh có người con gái tài giới là Trưng Trắc và Trưng Nhị Cha mất sớm, nhờ mẹ dạy dỗ, hai chị em đều giỏi VÕ nghệ và nuôi chí giành lại non sông. Chồng bà Trung Trắc là Thi Sách cũng cùng chí hướng </w:t>
      </w:r>
    </w:p>
    <w:p w14:paraId="2874C0DA" w14:textId="77777777" w:rsidR="00327259" w:rsidRDefault="00923618">
      <w:pPr>
        <w:spacing w:after="0"/>
        <w:ind w:left="80" w:firstLine="359"/>
        <w:jc w:val="center"/>
      </w:pPr>
      <w:r>
        <w:rPr>
          <w:rStyle w:val="14"/>
        </w:rPr>
        <w:t xml:space="preserve">với vợ. Tướng giặc Tô Định biết vậy, bèn lập mưu giết chết Thi Sách Nhận được tin dũ, Hai Bà Trưng liền kéo quân về thành Luy Lâu hỏi tội kẻ </w:t>
      </w:r>
    </w:p>
    <w:p w14:paraId="22172C4F" w14:textId="77777777" w:rsidR="00327259" w:rsidRDefault="00923618">
      <w:pPr>
        <w:tabs>
          <w:tab w:val="left" w:pos="445"/>
        </w:tabs>
        <w:spacing w:after="0"/>
      </w:pPr>
      <w:r>
        <w:tab/>
      </w:r>
      <w:r>
        <w:rPr>
          <w:rStyle w:val="14"/>
        </w:rPr>
        <w:t>thù. Trước lúc trẩy quân, có người xin nữ chủ tướng cho mặc đồ tang.</w:t>
      </w:r>
    </w:p>
    <w:p w14:paraId="6E0BA69E" w14:textId="77777777" w:rsidR="00327259" w:rsidRDefault="00923618">
      <w:pPr>
        <w:spacing w:after="120"/>
        <w:jc w:val="center"/>
      </w:pPr>
      <w:r>
        <w:rPr>
          <w:rStyle w:val="14"/>
        </w:rPr>
        <w:t>Trưng Trắc trả lời:</w:t>
      </w:r>
    </w:p>
    <w:p w14:paraId="5003E605" w14:textId="270C4B31" w:rsidR="00327259" w:rsidRDefault="00923618">
      <w:pPr>
        <w:tabs>
          <w:tab w:val="left" w:pos="5095"/>
          <w:tab w:val="left" w:pos="6984"/>
        </w:tabs>
        <w:spacing w:after="20"/>
      </w:pPr>
      <w:r>
        <w:tab/>
      </w:r>
      <w:r>
        <w:rPr>
          <w:rStyle w:val="14"/>
        </w:rPr>
        <w:t>35</w:t>
      </w:r>
      <w:r>
        <w:tab/>
      </w:r>
    </w:p>
    <w:p w14:paraId="409C39F0" w14:textId="77777777" w:rsidR="00327259" w:rsidRDefault="00923618">
      <w:r>
        <w:br w:type="page"/>
      </w:r>
    </w:p>
    <w:p w14:paraId="44678A26" w14:textId="77777777" w:rsidR="00327259" w:rsidRDefault="00327259">
      <w:pPr>
        <w:sectPr w:rsidR="00327259">
          <w:pgSz w:w="11906" w:h="16838"/>
          <w:pgMar w:top="758" w:right="535" w:bottom="0" w:left="468" w:header="720" w:footer="720" w:gutter="0"/>
          <w:cols w:space="720"/>
          <w:docGrid w:linePitch="360"/>
        </w:sectPr>
      </w:pPr>
    </w:p>
    <w:p w14:paraId="532BA51A" w14:textId="77777777" w:rsidR="00327259" w:rsidRDefault="00923618">
      <w:pPr>
        <w:spacing w:after="0"/>
        <w:ind w:left="13"/>
        <w:jc w:val="both"/>
      </w:pPr>
      <w:r>
        <w:rPr>
          <w:rStyle w:val="14"/>
        </w:rPr>
        <w:lastRenderedPageBreak/>
        <w:t xml:space="preserve">- Không 1 Ta sẽ mặc giáp phục thật đẹp để dân chúng thêm phấn khích, còn giặc trông thấy thì kinh hồn. </w:t>
      </w:r>
    </w:p>
    <w:p w14:paraId="4C69B35B" w14:textId="77777777" w:rsidR="00327259" w:rsidRDefault="00923618">
      <w:pPr>
        <w:spacing w:after="0"/>
        <w:ind w:left="26"/>
        <w:jc w:val="both"/>
      </w:pPr>
      <w:r>
        <w:rPr>
          <w:rStyle w:val="14"/>
        </w:rPr>
        <w:t xml:space="preserve">Hai Bà Trưng bước lên bành voi. Đoàn quân rùng rùng lên đường. Giáo lao, cung nỏ, rìu búa, khiên mộc cuồn cuộn tràn theo bóng voi ẩn hiện của Hai Bà. Tiếng trống đồng dội lên vòm cây, đập vào sườn đồi, theo suốt đường hành quân </w:t>
      </w:r>
    </w:p>
    <w:p w14:paraId="0E128CE4" w14:textId="77777777" w:rsidR="00327259" w:rsidRDefault="00923618">
      <w:pPr>
        <w:spacing w:after="0"/>
        <w:ind w:left="79" w:firstLine="39"/>
        <w:jc w:val="both"/>
      </w:pPr>
      <w:r>
        <w:rPr>
          <w:rStyle w:val="14"/>
        </w:rPr>
        <w:t xml:space="preserve">Thành trì của giặc lần lượt sụp đổ dưới chân của đoàn quân khởi nghĩa. Tô Định ôm đầu chạy về nước. Đất nước ta sạch bóng quân thù. Hai Bà Trưng trở thành hai vị anh hùng chống ngoại xâm đầu tiên trong lịch sử nước nhà. (Theo Văn Lang) </w:t>
      </w:r>
    </w:p>
    <w:p w14:paraId="78B3D0B4" w14:textId="77777777" w:rsidR="00327259" w:rsidRDefault="00923618">
      <w:pPr>
        <w:tabs>
          <w:tab w:val="left" w:pos="32"/>
        </w:tabs>
        <w:spacing w:after="0"/>
      </w:pPr>
      <w:r>
        <w:tab/>
      </w:r>
      <w:r>
        <w:rPr>
          <w:rStyle w:val="14"/>
        </w:rPr>
        <w:t>Trưng Trắc và Trưng Nhị có mối quan hệ thế nào</w:t>
      </w:r>
    </w:p>
    <w:p w14:paraId="255A8D57" w14:textId="77777777" w:rsidR="00327259" w:rsidRDefault="00923618">
      <w:pPr>
        <w:tabs>
          <w:tab w:val="left" w:pos="4135"/>
        </w:tabs>
        <w:spacing w:after="0"/>
      </w:pPr>
      <w:r>
        <w:rPr>
          <w:rStyle w:val="14"/>
          <w:b/>
        </w:rPr>
        <w:t>A Hai chị em ruột</w:t>
      </w:r>
      <w:r>
        <w:tab/>
      </w:r>
      <w:r>
        <w:rPr>
          <w:rStyle w:val="14"/>
        </w:rPr>
        <w:t>B. Hai người bạn thân</w:t>
      </w:r>
    </w:p>
    <w:p w14:paraId="1DED1780" w14:textId="77777777" w:rsidR="00327259" w:rsidRDefault="00923618">
      <w:pPr>
        <w:tabs>
          <w:tab w:val="left" w:pos="3990"/>
        </w:tabs>
        <w:spacing w:after="0"/>
      </w:pPr>
      <w:r>
        <w:rPr>
          <w:rStyle w:val="14"/>
        </w:rPr>
        <w:t>C. hai mẹ con</w:t>
      </w:r>
      <w:r>
        <w:tab/>
      </w:r>
      <w:r>
        <w:rPr>
          <w:rStyle w:val="14"/>
        </w:rPr>
        <w:t>C. Hai cô cháu</w:t>
      </w:r>
    </w:p>
    <w:p w14:paraId="2BAB5B9F" w14:textId="77777777" w:rsidR="00327259" w:rsidRDefault="00923618">
      <w:pPr>
        <w:tabs>
          <w:tab w:val="left" w:pos="45"/>
        </w:tabs>
        <w:spacing w:after="0"/>
      </w:pPr>
      <w:r>
        <w:tab/>
      </w:r>
      <w:r>
        <w:rPr>
          <w:rStyle w:val="14"/>
          <w:b/>
        </w:rPr>
        <w:t>Câu 82. Lựa chọn đáp án đúng nhất</w:t>
      </w:r>
    </w:p>
    <w:p w14:paraId="67E6BF99" w14:textId="77777777" w:rsidR="00327259" w:rsidRDefault="00923618">
      <w:pPr>
        <w:spacing w:after="120"/>
        <w:jc w:val="center"/>
      </w:pPr>
      <w:r>
        <w:rPr>
          <w:rStyle w:val="14"/>
          <w:b/>
        </w:rPr>
        <w:t>(Đọc khổ thơ sau và trả lời câu hỏi bên dưới:)</w:t>
      </w:r>
    </w:p>
    <w:p w14:paraId="1A512C72" w14:textId="77777777" w:rsidR="00327259" w:rsidRDefault="00923618">
      <w:pPr>
        <w:spacing w:after="0"/>
        <w:jc w:val="center"/>
      </w:pPr>
      <w:r>
        <w:rPr>
          <w:rStyle w:val="14"/>
          <w:b/>
        </w:rPr>
        <w:t>Tiếng gà trưa</w:t>
      </w:r>
    </w:p>
    <w:p w14:paraId="3722DF6A" w14:textId="77777777" w:rsidR="00327259" w:rsidRDefault="00923618">
      <w:pPr>
        <w:spacing w:after="120"/>
        <w:jc w:val="center"/>
      </w:pPr>
      <w:r>
        <w:rPr>
          <w:rStyle w:val="14"/>
        </w:rPr>
        <w:t>Trên đường hành quân xa</w:t>
      </w:r>
    </w:p>
    <w:p w14:paraId="4FE1C2B8" w14:textId="77777777" w:rsidR="00327259" w:rsidRDefault="00923618">
      <w:pPr>
        <w:spacing w:after="0"/>
        <w:jc w:val="center"/>
      </w:pPr>
      <w:r>
        <w:rPr>
          <w:rStyle w:val="14"/>
        </w:rPr>
        <w:t>Dừng chân bên xóm nhỏ</w:t>
      </w:r>
    </w:p>
    <w:p w14:paraId="22F7E530" w14:textId="77777777" w:rsidR="00327259" w:rsidRDefault="00923618">
      <w:pPr>
        <w:spacing w:after="0"/>
        <w:jc w:val="center"/>
      </w:pPr>
      <w:r>
        <w:rPr>
          <w:rStyle w:val="14"/>
        </w:rPr>
        <w:t>Tiếng gà ai nhảy ổ:</w:t>
      </w:r>
    </w:p>
    <w:p w14:paraId="1B201BD6" w14:textId="77777777" w:rsidR="00327259" w:rsidRDefault="00923618">
      <w:pPr>
        <w:spacing w:after="120"/>
        <w:jc w:val="center"/>
      </w:pPr>
      <w:r>
        <w:rPr>
          <w:rStyle w:val="14"/>
        </w:rPr>
        <w:t>Cục, cục tác cục ta 11</w:t>
      </w:r>
    </w:p>
    <w:p w14:paraId="39D89977" w14:textId="77777777" w:rsidR="00327259" w:rsidRDefault="00923618">
      <w:pPr>
        <w:spacing w:after="0"/>
        <w:jc w:val="center"/>
      </w:pPr>
      <w:r>
        <w:rPr>
          <w:rStyle w:val="14"/>
        </w:rPr>
        <w:t>(Xuân Quỳnh)</w:t>
      </w:r>
    </w:p>
    <w:p w14:paraId="458430F6" w14:textId="77777777" w:rsidR="00327259" w:rsidRDefault="00923618">
      <w:pPr>
        <w:tabs>
          <w:tab w:val="left" w:pos="19"/>
        </w:tabs>
        <w:spacing w:after="0"/>
      </w:pPr>
      <w:r>
        <w:tab/>
      </w:r>
      <w:r>
        <w:rPr>
          <w:rStyle w:val="14"/>
        </w:rPr>
        <w:t>Trên đường hành quân, anh bộ đội nghe thấy gì 7</w:t>
      </w:r>
    </w:p>
    <w:p w14:paraId="7B573930" w14:textId="77777777" w:rsidR="00327259" w:rsidRDefault="00923618">
      <w:pPr>
        <w:tabs>
          <w:tab w:val="left" w:pos="32"/>
        </w:tabs>
        <w:spacing w:after="0"/>
      </w:pPr>
      <w:r>
        <w:tab/>
      </w:r>
      <w:r>
        <w:rPr>
          <w:rStyle w:val="14"/>
          <w:b/>
        </w:rPr>
        <w:t>A. Tiếng gà nhảy ố kêu cục tác, cục ta</w:t>
      </w:r>
    </w:p>
    <w:p w14:paraId="5C39CEE3" w14:textId="77777777" w:rsidR="00327259" w:rsidRDefault="00923618">
      <w:pPr>
        <w:tabs>
          <w:tab w:val="left" w:pos="32"/>
        </w:tabs>
        <w:spacing w:after="0"/>
      </w:pPr>
      <w:r>
        <w:tab/>
      </w:r>
      <w:r>
        <w:rPr>
          <w:rStyle w:val="14"/>
        </w:rPr>
        <w:t>B. Tiếng người gọi</w:t>
      </w:r>
    </w:p>
    <w:p w14:paraId="30C2BC66" w14:textId="77777777" w:rsidR="00327259" w:rsidRDefault="00923618">
      <w:pPr>
        <w:tabs>
          <w:tab w:val="left" w:pos="19"/>
        </w:tabs>
        <w:spacing w:after="0"/>
      </w:pPr>
      <w:r>
        <w:tab/>
      </w:r>
      <w:r>
        <w:rPr>
          <w:rStyle w:val="14"/>
        </w:rPr>
        <w:t>C. Tiếng bước chân hành quân rầm rập</w:t>
      </w:r>
    </w:p>
    <w:p w14:paraId="39C2580B" w14:textId="77777777" w:rsidR="00327259" w:rsidRDefault="00923618">
      <w:pPr>
        <w:tabs>
          <w:tab w:val="left" w:pos="19"/>
        </w:tabs>
        <w:spacing w:after="120"/>
      </w:pPr>
      <w:r>
        <w:tab/>
      </w:r>
      <w:r>
        <w:rPr>
          <w:rStyle w:val="14"/>
        </w:rPr>
        <w:t>D. Tiếng chim hót trên cây</w:t>
      </w:r>
    </w:p>
    <w:p w14:paraId="6FB8604E" w14:textId="77777777" w:rsidR="00327259" w:rsidRDefault="00923618">
      <w:pPr>
        <w:tabs>
          <w:tab w:val="left" w:pos="45"/>
        </w:tabs>
        <w:spacing w:after="0"/>
      </w:pPr>
      <w:r>
        <w:tab/>
      </w:r>
      <w:r>
        <w:rPr>
          <w:rStyle w:val="14"/>
          <w:b/>
        </w:rPr>
        <w:t>Câu 83. Lựa chọn đáp án đúng nhất</w:t>
      </w:r>
    </w:p>
    <w:p w14:paraId="0F538707" w14:textId="77777777" w:rsidR="00327259" w:rsidRDefault="00923618">
      <w:pPr>
        <w:spacing w:after="120"/>
        <w:jc w:val="center"/>
      </w:pPr>
      <w:r>
        <w:rPr>
          <w:rStyle w:val="14"/>
          <w:b/>
        </w:rPr>
        <w:t>(Đọc khổ thơ sau và trả lời câu hỏi bên dưới:)</w:t>
      </w:r>
    </w:p>
    <w:p w14:paraId="126FC03B" w14:textId="77777777" w:rsidR="00327259" w:rsidRDefault="00923618">
      <w:pPr>
        <w:spacing w:after="0"/>
        <w:jc w:val="center"/>
      </w:pPr>
      <w:r>
        <w:rPr>
          <w:rStyle w:val="14"/>
          <w:b/>
        </w:rPr>
        <w:t>Tiếng gà trưa</w:t>
      </w:r>
    </w:p>
    <w:p w14:paraId="642E631C" w14:textId="77777777" w:rsidR="00327259" w:rsidRDefault="00923618">
      <w:pPr>
        <w:spacing w:after="120"/>
        <w:jc w:val="center"/>
      </w:pPr>
      <w:r>
        <w:rPr>
          <w:rStyle w:val="14"/>
        </w:rPr>
        <w:t>Trên đường hành quân xa</w:t>
      </w:r>
    </w:p>
    <w:p w14:paraId="629D148B" w14:textId="77777777" w:rsidR="00327259" w:rsidRDefault="00923618">
      <w:pPr>
        <w:spacing w:after="0"/>
        <w:jc w:val="center"/>
      </w:pPr>
      <w:r>
        <w:rPr>
          <w:rStyle w:val="14"/>
        </w:rPr>
        <w:t>Dừng chân bên xóm nhỏ</w:t>
      </w:r>
    </w:p>
    <w:p w14:paraId="3F29FD80" w14:textId="77777777" w:rsidR="00327259" w:rsidRDefault="00923618">
      <w:pPr>
        <w:spacing w:after="120"/>
        <w:jc w:val="center"/>
      </w:pPr>
      <w:r>
        <w:rPr>
          <w:rStyle w:val="14"/>
        </w:rPr>
        <w:t>Tiếng gà ai nhảy ổ:</w:t>
      </w:r>
    </w:p>
    <w:p w14:paraId="48EEEBA5" w14:textId="77777777" w:rsidR="00327259" w:rsidRDefault="00923618">
      <w:pPr>
        <w:spacing w:after="120"/>
        <w:jc w:val="center"/>
      </w:pPr>
      <w:r>
        <w:rPr>
          <w:rStyle w:val="14"/>
        </w:rPr>
        <w:t>Cục, cục tác cục ta 11</w:t>
      </w:r>
    </w:p>
    <w:p w14:paraId="10D2F21C" w14:textId="77777777" w:rsidR="00327259" w:rsidRDefault="00923618">
      <w:pPr>
        <w:spacing w:after="120"/>
        <w:jc w:val="center"/>
      </w:pPr>
      <w:r>
        <w:rPr>
          <w:rStyle w:val="14"/>
        </w:rPr>
        <w:t>Nghe xao động nắng trưa</w:t>
      </w:r>
    </w:p>
    <w:p w14:paraId="079ED57F" w14:textId="77777777" w:rsidR="00327259" w:rsidRDefault="00923618">
      <w:pPr>
        <w:spacing w:after="120"/>
        <w:jc w:val="center"/>
      </w:pPr>
      <w:r>
        <w:rPr>
          <w:rStyle w:val="14"/>
        </w:rPr>
        <w:t>Nghe bàn chân đỡ mỏi</w:t>
      </w:r>
    </w:p>
    <w:p w14:paraId="73711AE3" w14:textId="77777777" w:rsidR="00327259" w:rsidRDefault="00923618">
      <w:pPr>
        <w:spacing w:after="0"/>
        <w:jc w:val="center"/>
      </w:pPr>
      <w:r>
        <w:rPr>
          <w:rStyle w:val="14"/>
        </w:rPr>
        <w:t>Nghe gọi về tuổi thơ</w:t>
      </w:r>
    </w:p>
    <w:p w14:paraId="552167AE" w14:textId="77777777" w:rsidR="00327259" w:rsidRDefault="00923618">
      <w:pPr>
        <w:spacing w:after="120"/>
        <w:jc w:val="center"/>
      </w:pPr>
      <w:r>
        <w:rPr>
          <w:rStyle w:val="14"/>
        </w:rPr>
        <w:t>(Xuân Quỳnh)</w:t>
      </w:r>
    </w:p>
    <w:p w14:paraId="7D9369BB" w14:textId="1DAD6B79" w:rsidR="00327259" w:rsidRDefault="00923618">
      <w:pPr>
        <w:tabs>
          <w:tab w:val="left" w:pos="5185"/>
          <w:tab w:val="left" w:pos="7128"/>
        </w:tabs>
        <w:spacing w:after="20"/>
      </w:pPr>
      <w:r>
        <w:tab/>
      </w:r>
      <w:r>
        <w:rPr>
          <w:rStyle w:val="14"/>
        </w:rPr>
        <w:t>36</w:t>
      </w:r>
      <w:r>
        <w:tab/>
      </w:r>
    </w:p>
    <w:p w14:paraId="1B4C1DE0" w14:textId="77777777" w:rsidR="00327259" w:rsidRDefault="00923618">
      <w:r>
        <w:br w:type="page"/>
      </w:r>
    </w:p>
    <w:p w14:paraId="5222E66D" w14:textId="77777777" w:rsidR="00327259" w:rsidRDefault="00327259">
      <w:pPr>
        <w:sectPr w:rsidR="00327259">
          <w:pgSz w:w="11906" w:h="16838"/>
          <w:pgMar w:top="932" w:right="79" w:bottom="0" w:left="631" w:header="720" w:footer="720" w:gutter="0"/>
          <w:cols w:space="720"/>
          <w:docGrid w:linePitch="360"/>
        </w:sectPr>
      </w:pPr>
    </w:p>
    <w:p w14:paraId="1FEECB73" w14:textId="77777777" w:rsidR="00327259" w:rsidRDefault="00923618">
      <w:pPr>
        <w:spacing w:after="0"/>
        <w:jc w:val="center"/>
      </w:pPr>
      <w:r>
        <w:rPr>
          <w:rStyle w:val="14"/>
        </w:rPr>
        <w:lastRenderedPageBreak/>
        <w:t>Từ nghe/ được nhắc lại nhiều lần có tác dụng gì 7</w:t>
      </w:r>
    </w:p>
    <w:p w14:paraId="26FFCB2D" w14:textId="77777777" w:rsidR="00327259" w:rsidRDefault="00923618">
      <w:pPr>
        <w:tabs>
          <w:tab w:val="left" w:pos="45"/>
        </w:tabs>
        <w:spacing w:after="0"/>
      </w:pPr>
      <w:r>
        <w:tab/>
      </w:r>
      <w:r>
        <w:rPr>
          <w:rStyle w:val="14"/>
        </w:rPr>
        <w:t>A. Tả tiếng gà lan tỏa rất xa</w:t>
      </w:r>
    </w:p>
    <w:p w14:paraId="3E22535E" w14:textId="77777777" w:rsidR="00327259" w:rsidRDefault="00923618">
      <w:pPr>
        <w:tabs>
          <w:tab w:val="left" w:pos="45"/>
        </w:tabs>
        <w:spacing w:after="0"/>
      </w:pPr>
      <w:r>
        <w:tab/>
      </w:r>
      <w:r>
        <w:rPr>
          <w:rStyle w:val="14"/>
          <w:b/>
        </w:rPr>
        <w:t>B. Nhấn mạnh sự tác động của tiếng gà đến tâm hồn anh bộ đội</w:t>
      </w:r>
    </w:p>
    <w:p w14:paraId="45E504B4" w14:textId="77777777" w:rsidR="00327259" w:rsidRDefault="00923618">
      <w:pPr>
        <w:tabs>
          <w:tab w:val="left" w:pos="19"/>
        </w:tabs>
        <w:spacing w:after="0"/>
      </w:pPr>
      <w:r>
        <w:tab/>
      </w:r>
      <w:r>
        <w:rPr>
          <w:rStyle w:val="14"/>
        </w:rPr>
        <w:t>C Tả tiếng gà ngân dài</w:t>
      </w:r>
    </w:p>
    <w:p w14:paraId="7DF25922" w14:textId="77777777" w:rsidR="00327259" w:rsidRDefault="00923618">
      <w:pPr>
        <w:tabs>
          <w:tab w:val="left" w:pos="19"/>
        </w:tabs>
        <w:spacing w:after="0"/>
      </w:pPr>
      <w:r>
        <w:tab/>
      </w:r>
      <w:r>
        <w:rPr>
          <w:rStyle w:val="14"/>
        </w:rPr>
        <w:t>D. Tả tiếng gà kêu to rõ ràng</w:t>
      </w:r>
    </w:p>
    <w:p w14:paraId="55527532" w14:textId="77777777" w:rsidR="00327259" w:rsidRDefault="00923618">
      <w:pPr>
        <w:tabs>
          <w:tab w:val="left" w:pos="45"/>
        </w:tabs>
        <w:spacing w:after="0"/>
      </w:pPr>
      <w:r>
        <w:tab/>
      </w:r>
      <w:r>
        <w:rPr>
          <w:rStyle w:val="14"/>
        </w:rPr>
        <w:t>Câu 84. Bộ phận được in đậm trong câu sau trả lời cho câu hỏi nào 7</w:t>
      </w:r>
    </w:p>
    <w:p w14:paraId="5766E524" w14:textId="77777777" w:rsidR="00327259" w:rsidRDefault="00923618">
      <w:pPr>
        <w:spacing w:after="0"/>
        <w:ind w:left="26" w:firstLine="26"/>
        <w:jc w:val="both"/>
      </w:pPr>
      <w:r>
        <w:rPr>
          <w:rStyle w:val="14"/>
        </w:rPr>
        <w:t xml:space="preserve">Khi dừng chân bên xóm nhỏ, nghe tiếng gà nhảy ổ, anh bộ đội đã nhớ về tuổi thơ ở quê hương 0P </w:t>
      </w:r>
    </w:p>
    <w:p w14:paraId="21717816" w14:textId="77777777" w:rsidR="00327259" w:rsidRDefault="00923618">
      <w:pPr>
        <w:tabs>
          <w:tab w:val="left" w:pos="4353"/>
          <w:tab w:val="left" w:pos="6477"/>
        </w:tabs>
        <w:spacing w:after="0"/>
      </w:pPr>
      <w:r>
        <w:rPr>
          <w:rStyle w:val="14"/>
        </w:rPr>
        <w:t>A.Khi nào? B. Ở đâu?</w:t>
      </w:r>
      <w:r>
        <w:tab/>
      </w:r>
      <w:r>
        <w:rPr>
          <w:rStyle w:val="14"/>
        </w:rPr>
        <w:t>C. Làm g?</w:t>
      </w:r>
      <w:r>
        <w:tab/>
      </w:r>
      <w:r>
        <w:rPr>
          <w:rStyle w:val="14"/>
        </w:rPr>
        <w:t>D Thế nào:</w:t>
      </w:r>
    </w:p>
    <w:p w14:paraId="1918ADF3" w14:textId="77777777" w:rsidR="00327259" w:rsidRDefault="00923618">
      <w:pPr>
        <w:tabs>
          <w:tab w:val="left" w:pos="57"/>
        </w:tabs>
        <w:spacing w:after="120"/>
      </w:pPr>
      <w:r>
        <w:tab/>
      </w:r>
      <w:r>
        <w:rPr>
          <w:rStyle w:val="14"/>
        </w:rPr>
        <w:t>Câu 85. Khổ thơ dưới đây sử dụng biện pháp nghệ thuật nào</w:t>
      </w:r>
    </w:p>
    <w:p w14:paraId="62D60177" w14:textId="77777777" w:rsidR="00327259" w:rsidRDefault="00923618">
      <w:pPr>
        <w:tabs>
          <w:tab w:val="left" w:pos="4229"/>
        </w:tabs>
        <w:spacing w:after="0"/>
      </w:pPr>
      <w:r>
        <w:tab/>
      </w:r>
      <w:r>
        <w:rPr>
          <w:rStyle w:val="14"/>
        </w:rPr>
        <w:t>Mặt trời gác núi</w:t>
      </w:r>
    </w:p>
    <w:p w14:paraId="4703294B" w14:textId="77777777" w:rsidR="00327259" w:rsidRDefault="00923618">
      <w:pPr>
        <w:tabs>
          <w:tab w:val="left" w:pos="4164"/>
        </w:tabs>
        <w:spacing w:after="0"/>
      </w:pPr>
      <w:r>
        <w:tab/>
      </w:r>
      <w:r>
        <w:rPr>
          <w:rStyle w:val="14"/>
        </w:rPr>
        <w:t>Bóng tối lan dần</w:t>
      </w:r>
    </w:p>
    <w:p w14:paraId="5F53EDC6" w14:textId="77777777" w:rsidR="00327259" w:rsidRDefault="00923618">
      <w:pPr>
        <w:tabs>
          <w:tab w:val="left" w:pos="4099"/>
        </w:tabs>
        <w:spacing w:after="0"/>
      </w:pPr>
      <w:r>
        <w:tab/>
      </w:r>
      <w:r>
        <w:rPr>
          <w:rStyle w:val="14"/>
        </w:rPr>
        <w:t>Anh Đóm chuyên cần</w:t>
      </w:r>
    </w:p>
    <w:p w14:paraId="31D5A25E" w14:textId="77777777" w:rsidR="00327259" w:rsidRDefault="00923618">
      <w:pPr>
        <w:spacing w:after="0"/>
        <w:jc w:val="center"/>
      </w:pPr>
      <w:r>
        <w:rPr>
          <w:rStyle w:val="14"/>
        </w:rPr>
        <w:t>Lên đèn đi gác.:</w:t>
      </w:r>
    </w:p>
    <w:p w14:paraId="6BC2B707" w14:textId="77777777" w:rsidR="00327259" w:rsidRDefault="00923618">
      <w:pPr>
        <w:spacing w:after="0"/>
        <w:jc w:val="center"/>
      </w:pPr>
      <w:r>
        <w:rPr>
          <w:rStyle w:val="14"/>
        </w:rPr>
        <w:t>(Võ Quảng)</w:t>
      </w:r>
    </w:p>
    <w:p w14:paraId="27F4814E" w14:textId="77777777" w:rsidR="00327259" w:rsidRDefault="00923618">
      <w:pPr>
        <w:tabs>
          <w:tab w:val="left" w:pos="2384"/>
          <w:tab w:val="left" w:pos="4690"/>
          <w:tab w:val="left" w:pos="6944"/>
        </w:tabs>
        <w:spacing w:after="0"/>
      </w:pPr>
      <w:r>
        <w:rPr>
          <w:rStyle w:val="14"/>
          <w:b/>
        </w:rPr>
        <w:t>A.nhân hóa</w:t>
      </w:r>
      <w:r>
        <w:tab/>
      </w:r>
      <w:r>
        <w:rPr>
          <w:rStyle w:val="14"/>
        </w:rPr>
        <w:t>B.đào ngữ</w:t>
      </w:r>
      <w:r>
        <w:tab/>
      </w:r>
      <w:r>
        <w:rPr>
          <w:rStyle w:val="14"/>
        </w:rPr>
        <w:t>C.so sánh</w:t>
      </w:r>
      <w:r>
        <w:tab/>
      </w:r>
      <w:r>
        <w:rPr>
          <w:rStyle w:val="14"/>
        </w:rPr>
        <w:t>D.điệp ngữ</w:t>
      </w:r>
    </w:p>
    <w:p w14:paraId="6A114741" w14:textId="77777777" w:rsidR="00327259" w:rsidRDefault="00923618">
      <w:pPr>
        <w:tabs>
          <w:tab w:val="left" w:pos="45"/>
        </w:tabs>
        <w:spacing w:after="0"/>
      </w:pPr>
      <w:r>
        <w:tab/>
      </w:r>
      <w:r>
        <w:rPr>
          <w:rStyle w:val="14"/>
        </w:rPr>
        <w:t>Câu 86. Câu văn nào dưới đây có sử dụng biện pháp nhân hóa?</w:t>
      </w:r>
    </w:p>
    <w:p w14:paraId="33E7721D" w14:textId="77777777" w:rsidR="00327259" w:rsidRDefault="00923618">
      <w:pPr>
        <w:tabs>
          <w:tab w:val="left" w:pos="109"/>
        </w:tabs>
        <w:spacing w:after="0"/>
      </w:pPr>
      <w:r>
        <w:tab/>
      </w:r>
      <w:r>
        <w:rPr>
          <w:rStyle w:val="14"/>
        </w:rPr>
        <w:t>A.Nụ cười như nắng xuân sang</w:t>
      </w:r>
    </w:p>
    <w:p w14:paraId="511192C8" w14:textId="77777777" w:rsidR="00327259" w:rsidRDefault="00923618">
      <w:pPr>
        <w:tabs>
          <w:tab w:val="left" w:pos="109"/>
        </w:tabs>
        <w:spacing w:after="0"/>
      </w:pPr>
      <w:r>
        <w:tab/>
      </w:r>
      <w:r>
        <w:rPr>
          <w:rStyle w:val="14"/>
        </w:rPr>
        <w:t>B.Quê hương là con diều biếc.</w:t>
      </w:r>
    </w:p>
    <w:p w14:paraId="2A38F11A" w14:textId="77777777" w:rsidR="00327259" w:rsidRDefault="00923618">
      <w:pPr>
        <w:tabs>
          <w:tab w:val="left" w:pos="19"/>
        </w:tabs>
        <w:spacing w:after="120"/>
      </w:pPr>
      <w:r>
        <w:tab/>
      </w:r>
      <w:r>
        <w:rPr>
          <w:rStyle w:val="14"/>
          <w:b/>
        </w:rPr>
        <w:t>C.Gió thì thầm với lá.</w:t>
      </w:r>
    </w:p>
    <w:p w14:paraId="6586423E" w14:textId="77777777" w:rsidR="00327259" w:rsidRDefault="00923618">
      <w:pPr>
        <w:tabs>
          <w:tab w:val="left" w:pos="45"/>
        </w:tabs>
        <w:spacing w:after="120"/>
      </w:pPr>
      <w:r>
        <w:tab/>
      </w:r>
      <w:r>
        <w:rPr>
          <w:rStyle w:val="14"/>
        </w:rPr>
        <w:t>D Gió xuân nhè nhẹ vi vu</w:t>
      </w:r>
    </w:p>
    <w:p w14:paraId="6AA82F85" w14:textId="77777777" w:rsidR="00327259" w:rsidRDefault="00923618">
      <w:pPr>
        <w:tabs>
          <w:tab w:val="left" w:pos="45"/>
        </w:tabs>
        <w:spacing w:after="0"/>
      </w:pPr>
      <w:r>
        <w:tab/>
      </w:r>
      <w:r>
        <w:rPr>
          <w:rStyle w:val="14"/>
        </w:rPr>
        <w:t>Câu 87. Sự vật nào được nhân hóa trong câu thơ sau?</w:t>
      </w:r>
    </w:p>
    <w:p w14:paraId="5133E9D7" w14:textId="77777777" w:rsidR="00327259" w:rsidRDefault="00923618">
      <w:pPr>
        <w:tabs>
          <w:tab w:val="left" w:pos="148"/>
        </w:tabs>
        <w:spacing w:after="0"/>
      </w:pPr>
      <w:r>
        <w:tab/>
      </w:r>
      <w:r>
        <w:rPr>
          <w:rStyle w:val="14"/>
        </w:rPr>
        <w:t>Những chị lúa phất phơ bím tóc</w:t>
      </w:r>
    </w:p>
    <w:p w14:paraId="4F9EC5DB" w14:textId="77777777" w:rsidR="00327259" w:rsidRDefault="00923618">
      <w:pPr>
        <w:tabs>
          <w:tab w:val="left" w:pos="45"/>
        </w:tabs>
        <w:spacing w:after="120"/>
      </w:pPr>
      <w:r>
        <w:tab/>
      </w:r>
      <w:r>
        <w:rPr>
          <w:rStyle w:val="14"/>
        </w:rPr>
        <w:t>Những cậu tre bá vai nhau đứng học. 11</w:t>
      </w:r>
    </w:p>
    <w:p w14:paraId="191939DA" w14:textId="77777777" w:rsidR="00327259" w:rsidRDefault="00923618">
      <w:pPr>
        <w:tabs>
          <w:tab w:val="left" w:pos="887"/>
        </w:tabs>
        <w:spacing w:after="0"/>
      </w:pPr>
      <w:r>
        <w:tab/>
      </w:r>
      <w:r>
        <w:rPr>
          <w:rStyle w:val="14"/>
        </w:rPr>
        <w:t>(Trần Đăng Khoa)</w:t>
      </w:r>
    </w:p>
    <w:p w14:paraId="77CD2B1F" w14:textId="77777777" w:rsidR="00327259" w:rsidRDefault="00923618">
      <w:pPr>
        <w:tabs>
          <w:tab w:val="left" w:pos="4521"/>
        </w:tabs>
        <w:spacing w:after="0"/>
      </w:pPr>
      <w:r>
        <w:rPr>
          <w:rStyle w:val="14"/>
        </w:rPr>
        <w:t>A.lúa-tre</w:t>
      </w:r>
      <w:r>
        <w:tab/>
      </w:r>
      <w:r>
        <w:rPr>
          <w:rStyle w:val="14"/>
        </w:rPr>
        <w:t>B.chị-cậu</w:t>
      </w:r>
    </w:p>
    <w:p w14:paraId="14FC36AE" w14:textId="77777777" w:rsidR="00327259" w:rsidRDefault="00923618">
      <w:pPr>
        <w:tabs>
          <w:tab w:val="left" w:pos="4431"/>
        </w:tabs>
        <w:spacing w:after="0"/>
      </w:pPr>
      <w:r>
        <w:rPr>
          <w:rStyle w:val="14"/>
        </w:rPr>
        <w:t>C.bím tóc-thì thầm</w:t>
      </w:r>
      <w:r>
        <w:tab/>
      </w:r>
      <w:r>
        <w:rPr>
          <w:rStyle w:val="14"/>
        </w:rPr>
        <w:t>D.phớt phơ-đúng học</w:t>
      </w:r>
    </w:p>
    <w:p w14:paraId="2ACA72C6" w14:textId="77777777" w:rsidR="00327259" w:rsidRDefault="00923618">
      <w:pPr>
        <w:spacing w:after="0"/>
        <w:ind w:left="13" w:firstLine="39"/>
        <w:jc w:val="both"/>
      </w:pPr>
      <w:r>
        <w:rPr>
          <w:rStyle w:val="14"/>
        </w:rPr>
        <w:t xml:space="preserve">Câu 88. Sự vật nào được nhân hóa trong câu uÔng sấm vỗ tay cười làm bé bừng tỉnh giấc:12 </w:t>
      </w:r>
    </w:p>
    <w:p w14:paraId="33A1ED4C" w14:textId="77777777" w:rsidR="00327259" w:rsidRDefault="00923618">
      <w:pPr>
        <w:tabs>
          <w:tab w:val="left" w:pos="3239"/>
          <w:tab w:val="left" w:pos="5273"/>
          <w:tab w:val="left" w:pos="7721"/>
        </w:tabs>
        <w:spacing w:after="0"/>
      </w:pPr>
      <w:r>
        <w:rPr>
          <w:rStyle w:val="14"/>
        </w:rPr>
        <w:t>A.sấm</w:t>
      </w:r>
      <w:r>
        <w:tab/>
      </w:r>
      <w:r>
        <w:rPr>
          <w:rStyle w:val="14"/>
        </w:rPr>
        <w:t>B.tay</w:t>
      </w:r>
      <w:r>
        <w:tab/>
      </w:r>
      <w:r>
        <w:rPr>
          <w:rStyle w:val="14"/>
        </w:rPr>
        <w:t>C.bé</w:t>
      </w:r>
      <w:r>
        <w:tab/>
      </w:r>
      <w:r>
        <w:rPr>
          <w:rStyle w:val="14"/>
        </w:rPr>
        <w:t>D.cười</w:t>
      </w:r>
    </w:p>
    <w:p w14:paraId="66194E81" w14:textId="77777777" w:rsidR="00327259" w:rsidRDefault="00923618">
      <w:pPr>
        <w:tabs>
          <w:tab w:val="left" w:pos="45"/>
        </w:tabs>
        <w:spacing w:after="120"/>
      </w:pPr>
      <w:r>
        <w:tab/>
      </w:r>
      <w:r>
        <w:rPr>
          <w:rStyle w:val="14"/>
          <w:b/>
        </w:rPr>
        <w:t>Câu 89. Sự vật nào được nhân hoá trong câu sau?</w:t>
      </w:r>
    </w:p>
    <w:p w14:paraId="73E59928" w14:textId="77777777" w:rsidR="00327259" w:rsidRDefault="00923618">
      <w:pPr>
        <w:tabs>
          <w:tab w:val="left" w:pos="3581"/>
        </w:tabs>
        <w:spacing w:after="0"/>
      </w:pPr>
      <w:r>
        <w:tab/>
      </w:r>
      <w:r>
        <w:rPr>
          <w:rStyle w:val="14"/>
        </w:rPr>
        <w:t>Núi cao chi lắm núi ơi</w:t>
      </w:r>
    </w:p>
    <w:p w14:paraId="4A317BC2" w14:textId="77777777" w:rsidR="00327259" w:rsidRDefault="00923618">
      <w:pPr>
        <w:tabs>
          <w:tab w:val="left" w:pos="2972"/>
        </w:tabs>
        <w:spacing w:after="0"/>
      </w:pPr>
      <w:r>
        <w:tab/>
      </w:r>
      <w:r>
        <w:rPr>
          <w:rStyle w:val="14"/>
        </w:rPr>
        <w:t>Núi che mặt trời chằng thấy người thương</w:t>
      </w:r>
    </w:p>
    <w:p w14:paraId="67658E6D" w14:textId="77777777" w:rsidR="00327259" w:rsidRDefault="00923618">
      <w:pPr>
        <w:tabs>
          <w:tab w:val="left" w:pos="3148"/>
          <w:tab w:val="left" w:pos="5052"/>
          <w:tab w:val="left" w:pos="7592"/>
        </w:tabs>
        <w:spacing w:after="0"/>
      </w:pPr>
      <w:r>
        <w:rPr>
          <w:rStyle w:val="14"/>
        </w:rPr>
        <w:t>A người thương</w:t>
      </w:r>
      <w:r>
        <w:tab/>
      </w:r>
      <w:r>
        <w:rPr>
          <w:rStyle w:val="14"/>
        </w:rPr>
        <w:t>B.che</w:t>
      </w:r>
      <w:r>
        <w:tab/>
      </w:r>
      <w:r>
        <w:rPr>
          <w:rStyle w:val="14"/>
        </w:rPr>
        <w:t>C.mặt trời</w:t>
      </w:r>
      <w:r>
        <w:tab/>
      </w:r>
      <w:r>
        <w:rPr>
          <w:rStyle w:val="14"/>
        </w:rPr>
        <w:t>D.núi</w:t>
      </w:r>
      <w:r>
        <w:br/>
      </w:r>
      <w:r>
        <w:br/>
      </w:r>
    </w:p>
    <w:p w14:paraId="3E15DA58" w14:textId="2100BE2D" w:rsidR="00327259" w:rsidRDefault="00923618">
      <w:pPr>
        <w:tabs>
          <w:tab w:val="left" w:pos="5078"/>
          <w:tab w:val="left" w:pos="6944"/>
        </w:tabs>
        <w:spacing w:after="20"/>
      </w:pPr>
      <w:r>
        <w:tab/>
      </w:r>
      <w:r>
        <w:rPr>
          <w:rStyle w:val="14"/>
        </w:rPr>
        <w:t>37</w:t>
      </w:r>
      <w:r>
        <w:tab/>
      </w:r>
    </w:p>
    <w:p w14:paraId="67662746" w14:textId="77777777" w:rsidR="00327259" w:rsidRDefault="00923618">
      <w:r>
        <w:br w:type="page"/>
      </w:r>
    </w:p>
    <w:p w14:paraId="54FDA94E" w14:textId="77777777" w:rsidR="00327259" w:rsidRDefault="00327259">
      <w:pPr>
        <w:sectPr w:rsidR="00327259">
          <w:pgSz w:w="11906" w:h="16838"/>
          <w:pgMar w:top="972" w:right="581" w:bottom="0" w:left="452" w:header="720" w:footer="720" w:gutter="0"/>
          <w:cols w:space="720"/>
          <w:docGrid w:linePitch="360"/>
        </w:sectPr>
      </w:pPr>
    </w:p>
    <w:p w14:paraId="2254FF5D" w14:textId="77777777" w:rsidR="00327259" w:rsidRDefault="00923618">
      <w:pPr>
        <w:tabs>
          <w:tab w:val="left" w:pos="33"/>
        </w:tabs>
        <w:spacing w:after="120"/>
      </w:pPr>
      <w:r>
        <w:lastRenderedPageBreak/>
        <w:tab/>
      </w:r>
      <w:r>
        <w:rPr>
          <w:rStyle w:val="14"/>
        </w:rPr>
        <w:t>Tài Liệu Trạng Nguyên Tiếng Việt Lớp 3</w:t>
      </w:r>
    </w:p>
    <w:p w14:paraId="31D54716" w14:textId="77777777" w:rsidR="00327259" w:rsidRDefault="00923618">
      <w:pPr>
        <w:tabs>
          <w:tab w:val="left" w:pos="47"/>
        </w:tabs>
        <w:spacing w:after="0"/>
      </w:pPr>
      <w:r>
        <w:tab/>
      </w:r>
      <w:r>
        <w:rPr>
          <w:rStyle w:val="14"/>
        </w:rPr>
        <w:t>Câu 90. Sự vật nào được nhân hóa trong câu sau?</w:t>
      </w:r>
    </w:p>
    <w:p w14:paraId="5E14E896" w14:textId="77777777" w:rsidR="00327259" w:rsidRDefault="00923618">
      <w:pPr>
        <w:tabs>
          <w:tab w:val="left" w:pos="511"/>
        </w:tabs>
        <w:spacing w:after="120"/>
      </w:pPr>
      <w:r>
        <w:tab/>
      </w:r>
      <w:r>
        <w:rPr>
          <w:rStyle w:val="14"/>
        </w:rPr>
        <w:t>Núi uốn mình trong chiếc áo the xanh ,</w:t>
      </w:r>
    </w:p>
    <w:p w14:paraId="632BBB46" w14:textId="77777777" w:rsidR="00327259" w:rsidRDefault="00923618">
      <w:pPr>
        <w:tabs>
          <w:tab w:val="left" w:pos="3108"/>
        </w:tabs>
        <w:spacing w:after="0"/>
      </w:pPr>
      <w:r>
        <w:tab/>
      </w:r>
      <w:r>
        <w:rPr>
          <w:rStyle w:val="14"/>
        </w:rPr>
        <w:t>(Đoàn Văn Cừ)</w:t>
      </w:r>
    </w:p>
    <w:p w14:paraId="1FBC6524" w14:textId="77777777" w:rsidR="00327259" w:rsidRDefault="00923618">
      <w:pPr>
        <w:tabs>
          <w:tab w:val="left" w:pos="3281"/>
          <w:tab w:val="left" w:pos="5372"/>
          <w:tab w:val="left" w:pos="7873"/>
        </w:tabs>
        <w:spacing w:after="0"/>
      </w:pPr>
      <w:r>
        <w:rPr>
          <w:rStyle w:val="14"/>
        </w:rPr>
        <w:t>A.núi</w:t>
      </w:r>
      <w:r>
        <w:tab/>
      </w:r>
      <w:r>
        <w:rPr>
          <w:rStyle w:val="14"/>
        </w:rPr>
        <w:t>B.mình</w:t>
      </w:r>
      <w:r>
        <w:tab/>
      </w:r>
      <w:r>
        <w:rPr>
          <w:rStyle w:val="14"/>
        </w:rPr>
        <w:t>Cáo</w:t>
      </w:r>
      <w:r>
        <w:tab/>
      </w:r>
      <w:r>
        <w:rPr>
          <w:rStyle w:val="14"/>
        </w:rPr>
        <w:t>D.xanh</w:t>
      </w:r>
    </w:p>
    <w:p w14:paraId="1980E175" w14:textId="77777777" w:rsidR="00327259" w:rsidRDefault="00923618">
      <w:pPr>
        <w:tabs>
          <w:tab w:val="left" w:pos="33"/>
        </w:tabs>
        <w:spacing w:after="0"/>
      </w:pPr>
      <w:r>
        <w:tab/>
      </w:r>
      <w:r>
        <w:rPr>
          <w:rStyle w:val="14"/>
        </w:rPr>
        <w:t>Câu 91. Dòng thơ dưới đây có sử dụng biện pháp nghệ thuật gi?</w:t>
      </w:r>
    </w:p>
    <w:p w14:paraId="00561502" w14:textId="77777777" w:rsidR="00327259" w:rsidRDefault="00923618">
      <w:pPr>
        <w:tabs>
          <w:tab w:val="left" w:pos="1400"/>
        </w:tabs>
        <w:spacing w:after="0"/>
      </w:pPr>
      <w:r>
        <w:tab/>
      </w:r>
      <w:r>
        <w:rPr>
          <w:rStyle w:val="14"/>
        </w:rPr>
        <w:t>Những cậu tre bá vai nhau thì thầm đúng học:</w:t>
      </w:r>
    </w:p>
    <w:p w14:paraId="0170967E" w14:textId="77777777" w:rsidR="00327259" w:rsidRDefault="00923618">
      <w:pPr>
        <w:tabs>
          <w:tab w:val="left" w:pos="3190"/>
        </w:tabs>
        <w:spacing w:after="0"/>
      </w:pPr>
      <w:r>
        <w:tab/>
      </w:r>
      <w:r>
        <w:rPr>
          <w:rStyle w:val="14"/>
        </w:rPr>
        <w:t>(Trần Đăng Khoa)</w:t>
      </w:r>
    </w:p>
    <w:p w14:paraId="574A0C0E" w14:textId="77777777" w:rsidR="00327259" w:rsidRDefault="00923618">
      <w:pPr>
        <w:tabs>
          <w:tab w:val="left" w:pos="3157"/>
          <w:tab w:val="left" w:pos="5399"/>
          <w:tab w:val="left" w:pos="7723"/>
        </w:tabs>
        <w:spacing w:after="0"/>
      </w:pPr>
      <w:r>
        <w:rPr>
          <w:rStyle w:val="14"/>
        </w:rPr>
        <w:t>A điệp ngữ</w:t>
      </w:r>
      <w:r>
        <w:tab/>
      </w:r>
      <w:r>
        <w:rPr>
          <w:rStyle w:val="14"/>
        </w:rPr>
        <w:t>Bso sánh</w:t>
      </w:r>
      <w:r>
        <w:tab/>
      </w:r>
      <w:r>
        <w:rPr>
          <w:rStyle w:val="14"/>
        </w:rPr>
        <w:t>C.nói quá</w:t>
      </w:r>
      <w:r>
        <w:tab/>
      </w:r>
      <w:r>
        <w:rPr>
          <w:rStyle w:val="14"/>
          <w:b/>
        </w:rPr>
        <w:t>D.nhân hoá</w:t>
      </w:r>
    </w:p>
    <w:p w14:paraId="4EBD6AB6" w14:textId="77777777" w:rsidR="00327259" w:rsidRDefault="00923618">
      <w:pPr>
        <w:tabs>
          <w:tab w:val="left" w:pos="33"/>
        </w:tabs>
        <w:spacing w:after="0"/>
      </w:pPr>
      <w:r>
        <w:tab/>
      </w:r>
      <w:r>
        <w:rPr>
          <w:rStyle w:val="14"/>
        </w:rPr>
        <w:t>Câu 92. Câu nào dưới đây là câu kiểu Ai làm gi?m2</w:t>
      </w:r>
    </w:p>
    <w:p w14:paraId="53B39D4F" w14:textId="77777777" w:rsidR="00327259" w:rsidRDefault="00923618">
      <w:pPr>
        <w:tabs>
          <w:tab w:val="left" w:pos="19"/>
        </w:tabs>
        <w:spacing w:after="0"/>
      </w:pPr>
      <w:r>
        <w:tab/>
      </w:r>
      <w:r>
        <w:rPr>
          <w:rStyle w:val="14"/>
        </w:rPr>
        <w:t>A Ngôi nhà nhỏ xinh ở chân đồi</w:t>
      </w:r>
    </w:p>
    <w:p w14:paraId="2CA6CDB2" w14:textId="77777777" w:rsidR="00327259" w:rsidRDefault="00923618">
      <w:pPr>
        <w:tabs>
          <w:tab w:val="left" w:pos="33"/>
        </w:tabs>
        <w:spacing w:after="0"/>
      </w:pPr>
      <w:r>
        <w:tab/>
      </w:r>
      <w:r>
        <w:rPr>
          <w:rStyle w:val="14"/>
          <w:b/>
        </w:rPr>
        <w:t>B.Mẹ đang tập thể dục.</w:t>
      </w:r>
    </w:p>
    <w:p w14:paraId="162DF205" w14:textId="77777777" w:rsidR="00327259" w:rsidRDefault="00923618">
      <w:pPr>
        <w:tabs>
          <w:tab w:val="left" w:pos="6"/>
        </w:tabs>
        <w:spacing w:after="0"/>
      </w:pPr>
      <w:r>
        <w:tab/>
      </w:r>
      <w:r>
        <w:rPr>
          <w:rStyle w:val="14"/>
        </w:rPr>
        <w:t>C.Đường phố tấp nập, nhận nhịp</w:t>
      </w:r>
    </w:p>
    <w:p w14:paraId="7BAA60CF" w14:textId="77777777" w:rsidR="00327259" w:rsidRDefault="00923618">
      <w:pPr>
        <w:tabs>
          <w:tab w:val="left" w:pos="19"/>
        </w:tabs>
        <w:spacing w:after="0"/>
      </w:pPr>
      <w:r>
        <w:tab/>
      </w:r>
      <w:r>
        <w:rPr>
          <w:rStyle w:val="14"/>
        </w:rPr>
        <w:t>D.Hải rất say mê âm nhạc.</w:t>
      </w:r>
    </w:p>
    <w:p w14:paraId="5250F1D7" w14:textId="77777777" w:rsidR="00327259" w:rsidRDefault="00923618">
      <w:pPr>
        <w:tabs>
          <w:tab w:val="left" w:pos="47"/>
        </w:tabs>
        <w:spacing w:after="0"/>
      </w:pPr>
      <w:r>
        <w:tab/>
      </w:r>
      <w:r>
        <w:rPr>
          <w:rStyle w:val="14"/>
        </w:rPr>
        <w:t>Câu 93. Câu nào dưới đây sử dụng đúng dấu phầy?</w:t>
      </w:r>
    </w:p>
    <w:p w14:paraId="065A9CB3" w14:textId="77777777" w:rsidR="00327259" w:rsidRDefault="00923618">
      <w:pPr>
        <w:tabs>
          <w:tab w:val="left" w:pos="19"/>
        </w:tabs>
        <w:spacing w:after="0"/>
      </w:pPr>
      <w:r>
        <w:tab/>
      </w:r>
      <w:r>
        <w:rPr>
          <w:rStyle w:val="14"/>
        </w:rPr>
        <w:t>A.ôÔng em đi lo, khom.</w:t>
      </w:r>
    </w:p>
    <w:p w14:paraId="5D3A3F77" w14:textId="77777777" w:rsidR="00327259" w:rsidRDefault="00923618">
      <w:pPr>
        <w:tabs>
          <w:tab w:val="left" w:pos="19"/>
        </w:tabs>
        <w:spacing w:after="120"/>
      </w:pPr>
      <w:r>
        <w:tab/>
      </w:r>
      <w:r>
        <w:rPr>
          <w:rStyle w:val="14"/>
        </w:rPr>
        <w:t>B.Hôm qua, bố đưa em đi chơi.</w:t>
      </w:r>
    </w:p>
    <w:p w14:paraId="1EA19A2A" w14:textId="77777777" w:rsidR="00327259" w:rsidRDefault="00923618">
      <w:pPr>
        <w:tabs>
          <w:tab w:val="left" w:pos="19"/>
        </w:tabs>
        <w:spacing w:after="120"/>
      </w:pPr>
      <w:r>
        <w:tab/>
      </w:r>
      <w:r>
        <w:rPr>
          <w:rStyle w:val="14"/>
        </w:rPr>
        <w:t>C.Bà, mua bánh, kẹo cho em</w:t>
      </w:r>
    </w:p>
    <w:p w14:paraId="38A4003F" w14:textId="77777777" w:rsidR="00327259" w:rsidRDefault="00923618">
      <w:pPr>
        <w:tabs>
          <w:tab w:val="left" w:pos="33"/>
        </w:tabs>
        <w:spacing w:after="0"/>
      </w:pPr>
      <w:r>
        <w:tab/>
      </w:r>
      <w:r>
        <w:rPr>
          <w:rStyle w:val="14"/>
          <w:b/>
        </w:rPr>
        <w:t>D.Mẹ đi chợ mua cá rau, quả, và bánh.</w:t>
      </w:r>
    </w:p>
    <w:p w14:paraId="06AA3334" w14:textId="77777777" w:rsidR="00327259" w:rsidRDefault="00923618">
      <w:pPr>
        <w:tabs>
          <w:tab w:val="left" w:pos="33"/>
        </w:tabs>
        <w:spacing w:after="0"/>
      </w:pPr>
      <w:r>
        <w:tab/>
      </w:r>
      <w:r>
        <w:rPr>
          <w:rStyle w:val="14"/>
        </w:rPr>
        <w:t>Câu 94. Từ nào dưới đây là từ chi hoạt động?</w:t>
      </w:r>
    </w:p>
    <w:p w14:paraId="4A7AFBDA" w14:textId="77777777" w:rsidR="00327259" w:rsidRDefault="00923618">
      <w:pPr>
        <w:tabs>
          <w:tab w:val="left" w:pos="2501"/>
          <w:tab w:val="left" w:pos="4852"/>
          <w:tab w:val="left" w:pos="7969"/>
        </w:tabs>
        <w:spacing w:after="0"/>
      </w:pPr>
      <w:r>
        <w:rPr>
          <w:rStyle w:val="14"/>
        </w:rPr>
        <w:t>A.tàu hỏa</w:t>
      </w:r>
      <w:r>
        <w:tab/>
      </w:r>
      <w:r>
        <w:rPr>
          <w:rStyle w:val="14"/>
        </w:rPr>
        <w:t>B.thủ đô</w:t>
      </w:r>
      <w:r>
        <w:tab/>
      </w:r>
      <w:r>
        <w:rPr>
          <w:rStyle w:val="14"/>
        </w:rPr>
        <w:t>Cồn ã</w:t>
      </w:r>
      <w:r>
        <w:tab/>
      </w:r>
      <w:r>
        <w:rPr>
          <w:rStyle w:val="14"/>
          <w:b/>
        </w:rPr>
        <w:t>D.trồng trọt</w:t>
      </w:r>
    </w:p>
    <w:p w14:paraId="6B1CA93E" w14:textId="77777777" w:rsidR="00327259" w:rsidRDefault="00923618">
      <w:pPr>
        <w:tabs>
          <w:tab w:val="left" w:pos="19"/>
        </w:tabs>
        <w:spacing w:after="120"/>
      </w:pPr>
      <w:r>
        <w:tab/>
      </w:r>
      <w:r>
        <w:rPr>
          <w:rStyle w:val="14"/>
        </w:rPr>
        <w:t>Câu 95. Giải câu đố sau:</w:t>
      </w:r>
    </w:p>
    <w:p w14:paraId="4595A190" w14:textId="77777777" w:rsidR="00327259" w:rsidRDefault="00923618">
      <w:pPr>
        <w:tabs>
          <w:tab w:val="left" w:pos="3204"/>
        </w:tabs>
        <w:spacing w:after="0"/>
      </w:pPr>
      <w:r>
        <w:tab/>
      </w:r>
      <w:r>
        <w:rPr>
          <w:rStyle w:val="14"/>
        </w:rPr>
        <w:t>Cây gì hoa đỏ như son</w:t>
      </w:r>
    </w:p>
    <w:p w14:paraId="1863FCD6" w14:textId="77777777" w:rsidR="00327259" w:rsidRDefault="00923618">
      <w:pPr>
        <w:tabs>
          <w:tab w:val="left" w:pos="2862"/>
        </w:tabs>
        <w:spacing w:after="0"/>
      </w:pPr>
      <w:r>
        <w:tab/>
      </w:r>
      <w:r>
        <w:rPr>
          <w:rStyle w:val="14"/>
        </w:rPr>
        <w:t>Tên gọi như thể thổi cơm ăn liền</w:t>
      </w:r>
    </w:p>
    <w:p w14:paraId="4EE76A51" w14:textId="77777777" w:rsidR="00327259" w:rsidRDefault="00923618">
      <w:pPr>
        <w:tabs>
          <w:tab w:val="left" w:pos="3122"/>
        </w:tabs>
        <w:spacing w:after="0"/>
      </w:pPr>
      <w:r>
        <w:tab/>
      </w:r>
      <w:r>
        <w:rPr>
          <w:rStyle w:val="14"/>
        </w:rPr>
        <w:t>Tháng ba, đàn sáo huyên thuyên</w:t>
      </w:r>
    </w:p>
    <w:p w14:paraId="1EE697B2" w14:textId="77777777" w:rsidR="00327259" w:rsidRDefault="00923618">
      <w:pPr>
        <w:tabs>
          <w:tab w:val="left" w:pos="2862"/>
        </w:tabs>
        <w:spacing w:after="0"/>
      </w:pPr>
      <w:r>
        <w:tab/>
      </w:r>
      <w:r>
        <w:rPr>
          <w:rStyle w:val="14"/>
        </w:rPr>
        <w:t>Ríu ran đến đậu đầy trên lá cành?</w:t>
      </w:r>
    </w:p>
    <w:p w14:paraId="0F563B38" w14:textId="77777777" w:rsidR="00327259" w:rsidRDefault="00923618">
      <w:pPr>
        <w:tabs>
          <w:tab w:val="left" w:pos="2515"/>
          <w:tab w:val="left" w:pos="4921"/>
          <w:tab w:val="left" w:pos="8037"/>
        </w:tabs>
        <w:spacing w:after="0"/>
      </w:pPr>
      <w:r>
        <w:rPr>
          <w:rStyle w:val="14"/>
        </w:rPr>
        <w:t>A.cây mít</w:t>
      </w:r>
      <w:r>
        <w:tab/>
      </w:r>
      <w:r>
        <w:rPr>
          <w:rStyle w:val="14"/>
        </w:rPr>
        <w:t>B cây lúa</w:t>
      </w:r>
      <w:r>
        <w:tab/>
      </w:r>
      <w:r>
        <w:rPr>
          <w:rStyle w:val="14"/>
        </w:rPr>
        <w:t>C.cây gạo</w:t>
      </w:r>
      <w:r>
        <w:tab/>
      </w:r>
      <w:r>
        <w:rPr>
          <w:rStyle w:val="14"/>
        </w:rPr>
        <w:t>D.cây ngô</w:t>
      </w:r>
    </w:p>
    <w:p w14:paraId="7A2A859E" w14:textId="77777777" w:rsidR="00327259" w:rsidRDefault="00923618">
      <w:pPr>
        <w:spacing w:after="120"/>
        <w:ind w:left="14" w:firstLine="27"/>
        <w:jc w:val="both"/>
      </w:pPr>
      <w:r>
        <w:rPr>
          <w:rStyle w:val="14"/>
        </w:rPr>
        <w:t xml:space="preserve">Câu 96. Đọc đoạn thơ sau và cho biết chú đơm đóm được so sánh với hình ảnh nào </w:t>
      </w:r>
    </w:p>
    <w:p w14:paraId="4C54FA08" w14:textId="77777777" w:rsidR="00327259" w:rsidRDefault="00923618">
      <w:pPr>
        <w:tabs>
          <w:tab w:val="left" w:pos="3983"/>
        </w:tabs>
        <w:spacing w:after="0"/>
      </w:pPr>
      <w:r>
        <w:tab/>
      </w:r>
      <w:r>
        <w:rPr>
          <w:rStyle w:val="14"/>
        </w:rPr>
        <w:t>Từng bước, từng bước</w:t>
      </w:r>
    </w:p>
    <w:p w14:paraId="7308D3A7" w14:textId="77777777" w:rsidR="00327259" w:rsidRDefault="00923618">
      <w:pPr>
        <w:tabs>
          <w:tab w:val="left" w:pos="3997"/>
        </w:tabs>
        <w:spacing w:after="0"/>
      </w:pPr>
      <w:r>
        <w:tab/>
      </w:r>
      <w:r>
        <w:rPr>
          <w:rStyle w:val="14"/>
        </w:rPr>
        <w:t>Vung ngọn đèn lồng</w:t>
      </w:r>
    </w:p>
    <w:p w14:paraId="34ACAA33" w14:textId="77777777" w:rsidR="00327259" w:rsidRDefault="00923618">
      <w:pPr>
        <w:tabs>
          <w:tab w:val="left" w:pos="4011"/>
        </w:tabs>
        <w:spacing w:after="120"/>
      </w:pPr>
      <w:r>
        <w:tab/>
      </w:r>
      <w:r>
        <w:rPr>
          <w:rStyle w:val="14"/>
        </w:rPr>
        <w:t>Anh đóm quay vòng</w:t>
      </w:r>
    </w:p>
    <w:p w14:paraId="5F0A3C2B" w14:textId="77777777" w:rsidR="00327259" w:rsidRDefault="00923618">
      <w:pPr>
        <w:spacing w:after="120"/>
        <w:jc w:val="center"/>
      </w:pPr>
      <w:r>
        <w:rPr>
          <w:rStyle w:val="14"/>
        </w:rPr>
        <w:t>Như sao bừng nở. TP</w:t>
      </w:r>
    </w:p>
    <w:p w14:paraId="26B32F10" w14:textId="77777777" w:rsidR="00327259" w:rsidRDefault="00923618">
      <w:pPr>
        <w:tabs>
          <w:tab w:val="left" w:pos="4694"/>
        </w:tabs>
        <w:spacing w:after="0"/>
      </w:pPr>
      <w:r>
        <w:tab/>
      </w:r>
      <w:r>
        <w:rPr>
          <w:rStyle w:val="14"/>
        </w:rPr>
        <w:t>(Võ Quảng)</w:t>
      </w:r>
    </w:p>
    <w:p w14:paraId="432152CD" w14:textId="77777777" w:rsidR="00327259" w:rsidRDefault="00923618">
      <w:pPr>
        <w:tabs>
          <w:tab w:val="left" w:pos="6028"/>
        </w:tabs>
        <w:spacing w:after="0"/>
      </w:pPr>
      <w:r>
        <w:rPr>
          <w:rStyle w:val="14"/>
        </w:rPr>
        <w:t>A.Như ông mặt trời</w:t>
      </w:r>
      <w:r>
        <w:tab/>
      </w:r>
      <w:r>
        <w:rPr>
          <w:rStyle w:val="14"/>
        </w:rPr>
        <w:t>B.Như ngọn lửa</w:t>
      </w:r>
    </w:p>
    <w:p w14:paraId="70726214" w14:textId="77777777" w:rsidR="00327259" w:rsidRDefault="00923618">
      <w:pPr>
        <w:tabs>
          <w:tab w:val="left" w:pos="6083"/>
        </w:tabs>
        <w:spacing w:after="0"/>
      </w:pPr>
      <w:r>
        <w:rPr>
          <w:rStyle w:val="14"/>
          <w:b/>
        </w:rPr>
        <w:t>C.Như sao bừng nở</w:t>
      </w:r>
      <w:r>
        <w:tab/>
      </w:r>
      <w:r>
        <w:rPr>
          <w:rStyle w:val="14"/>
        </w:rPr>
        <w:t>D.Như đèn lồng</w:t>
      </w:r>
    </w:p>
    <w:p w14:paraId="6F2990C6" w14:textId="77777777" w:rsidR="00327259" w:rsidRDefault="00923618">
      <w:pPr>
        <w:tabs>
          <w:tab w:val="left" w:pos="47"/>
        </w:tabs>
        <w:spacing w:after="0"/>
      </w:pPr>
      <w:r>
        <w:tab/>
      </w:r>
      <w:r>
        <w:rPr>
          <w:rStyle w:val="14"/>
        </w:rPr>
        <w:t>Câu 97. Câu nào dưới đây là câu kiểu (AI là gi 2</w:t>
      </w:r>
    </w:p>
    <w:p w14:paraId="28A3F158" w14:textId="77777777" w:rsidR="00327259" w:rsidRDefault="00923618">
      <w:pPr>
        <w:tabs>
          <w:tab w:val="left" w:pos="5085"/>
        </w:tabs>
        <w:spacing w:after="120"/>
      </w:pPr>
      <w:r>
        <w:rPr>
          <w:rStyle w:val="14"/>
        </w:rPr>
        <w:t>A.Cô khen em ngoan ngoãn.</w:t>
      </w:r>
      <w:r>
        <w:tab/>
      </w:r>
      <w:r>
        <w:rPr>
          <w:rStyle w:val="14"/>
        </w:rPr>
        <w:t>B.Em đi học rất chăm.</w:t>
      </w:r>
    </w:p>
    <w:p w14:paraId="346E88B9" w14:textId="348C872F" w:rsidR="00327259" w:rsidRDefault="00923618">
      <w:pPr>
        <w:tabs>
          <w:tab w:val="left" w:pos="5194"/>
          <w:tab w:val="left" w:pos="7108"/>
        </w:tabs>
        <w:spacing w:after="20"/>
      </w:pPr>
      <w:r>
        <w:tab/>
      </w:r>
      <w:r>
        <w:rPr>
          <w:rStyle w:val="14"/>
        </w:rPr>
        <w:t>38</w:t>
      </w:r>
      <w:r>
        <w:tab/>
      </w:r>
    </w:p>
    <w:p w14:paraId="0F7FED30" w14:textId="77777777" w:rsidR="00327259" w:rsidRDefault="00923618">
      <w:r>
        <w:br w:type="page"/>
      </w:r>
    </w:p>
    <w:p w14:paraId="39BB04F5" w14:textId="77777777" w:rsidR="00327259" w:rsidRDefault="00327259">
      <w:pPr>
        <w:sectPr w:rsidR="00327259">
          <w:pgSz w:w="11906" w:h="16838"/>
          <w:pgMar w:top="861" w:right="295" w:bottom="0" w:left="650" w:header="720" w:footer="720" w:gutter="0"/>
          <w:cols w:space="720"/>
          <w:docGrid w:linePitch="360"/>
        </w:sectPr>
      </w:pPr>
    </w:p>
    <w:p w14:paraId="56B9FF86" w14:textId="77777777" w:rsidR="00327259" w:rsidRDefault="00923618">
      <w:pPr>
        <w:tabs>
          <w:tab w:val="left" w:pos="32"/>
        </w:tabs>
        <w:spacing w:after="0"/>
      </w:pPr>
      <w:r>
        <w:lastRenderedPageBreak/>
        <w:tab/>
      </w:r>
      <w:r>
        <w:rPr>
          <w:rStyle w:val="14"/>
        </w:rPr>
        <w:t>Tài Liệu Trạng Nguyên Tiếng Việt Lớp 3</w:t>
      </w:r>
    </w:p>
    <w:p w14:paraId="388C8D53" w14:textId="77777777" w:rsidR="00327259" w:rsidRDefault="00923618">
      <w:pPr>
        <w:tabs>
          <w:tab w:val="left" w:pos="4949"/>
        </w:tabs>
        <w:spacing w:after="0"/>
      </w:pPr>
      <w:r>
        <w:rPr>
          <w:rStyle w:val="14"/>
        </w:rPr>
        <w:t>C.Em là áo cho mẹ.</w:t>
      </w:r>
      <w:r>
        <w:tab/>
      </w:r>
      <w:r>
        <w:rPr>
          <w:rStyle w:val="14"/>
          <w:b/>
        </w:rPr>
        <w:t>D.Ông em là bộ đội.</w:t>
      </w:r>
    </w:p>
    <w:p w14:paraId="0316743C" w14:textId="77777777" w:rsidR="00327259" w:rsidRDefault="00923618">
      <w:pPr>
        <w:tabs>
          <w:tab w:val="left" w:pos="45"/>
        </w:tabs>
        <w:spacing w:after="0"/>
      </w:pPr>
      <w:r>
        <w:tab/>
      </w:r>
      <w:r>
        <w:rPr>
          <w:rStyle w:val="14"/>
        </w:rPr>
        <w:t>Câu 98. Từ nào dưới đây là từ chỉ đặc điểm?</w:t>
      </w:r>
    </w:p>
    <w:p w14:paraId="0F75D56D" w14:textId="77777777" w:rsidR="00327259" w:rsidRDefault="00923618">
      <w:pPr>
        <w:tabs>
          <w:tab w:val="left" w:pos="2061"/>
          <w:tab w:val="left" w:pos="5080"/>
          <w:tab w:val="left" w:pos="7574"/>
        </w:tabs>
        <w:spacing w:after="0"/>
      </w:pPr>
      <w:r>
        <w:rPr>
          <w:rStyle w:val="14"/>
        </w:rPr>
        <w:t>Aleo trèo</w:t>
      </w:r>
      <w:r>
        <w:tab/>
      </w:r>
      <w:r>
        <w:rPr>
          <w:rStyle w:val="14"/>
          <w:b/>
        </w:rPr>
        <w:t>B.nhanh nhẹn</w:t>
      </w:r>
      <w:r>
        <w:tab/>
      </w:r>
      <w:r>
        <w:rPr>
          <w:rStyle w:val="14"/>
        </w:rPr>
        <w:t>Căn uống</w:t>
      </w:r>
      <w:r>
        <w:tab/>
      </w:r>
      <w:r>
        <w:rPr>
          <w:rStyle w:val="14"/>
        </w:rPr>
        <w:t>D.nấu nướng</w:t>
      </w:r>
    </w:p>
    <w:p w14:paraId="36896FD9" w14:textId="77777777" w:rsidR="00327259" w:rsidRDefault="00923618">
      <w:pPr>
        <w:tabs>
          <w:tab w:val="left" w:pos="58"/>
        </w:tabs>
        <w:spacing w:after="0"/>
      </w:pPr>
      <w:r>
        <w:tab/>
      </w:r>
      <w:r>
        <w:rPr>
          <w:rStyle w:val="14"/>
        </w:rPr>
        <w:t>Câu 99. Từ nào sau đây viết đúng chính tả?</w:t>
      </w:r>
    </w:p>
    <w:p w14:paraId="5194999E" w14:textId="77777777" w:rsidR="00327259" w:rsidRDefault="00923618">
      <w:pPr>
        <w:tabs>
          <w:tab w:val="left" w:pos="2048"/>
          <w:tab w:val="left" w:pos="5001"/>
          <w:tab w:val="left" w:pos="7508"/>
        </w:tabs>
        <w:spacing w:after="0"/>
      </w:pPr>
      <w:r>
        <w:rPr>
          <w:rStyle w:val="14"/>
        </w:rPr>
        <w:t>A deo rai</w:t>
      </w:r>
      <w:r>
        <w:tab/>
      </w:r>
      <w:r>
        <w:rPr>
          <w:rStyle w:val="14"/>
          <w:b/>
        </w:rPr>
        <w:t>B.duyên đáng</w:t>
      </w:r>
      <w:r>
        <w:tab/>
      </w:r>
      <w:r>
        <w:rPr>
          <w:rStyle w:val="14"/>
        </w:rPr>
        <w:t>C.déo dắt</w:t>
      </w:r>
      <w:r>
        <w:tab/>
      </w:r>
      <w:r>
        <w:rPr>
          <w:rStyle w:val="14"/>
        </w:rPr>
        <w:t>D.nhân rân</w:t>
      </w:r>
    </w:p>
    <w:p w14:paraId="4CD62EAB" w14:textId="77777777" w:rsidR="00327259" w:rsidRDefault="00923618">
      <w:pPr>
        <w:tabs>
          <w:tab w:val="left" w:pos="58"/>
        </w:tabs>
        <w:spacing w:after="0"/>
      </w:pPr>
      <w:r>
        <w:tab/>
      </w:r>
      <w:r>
        <w:rPr>
          <w:rStyle w:val="14"/>
        </w:rPr>
        <w:t>Câu 100. Từ nào dưới đây viết sai chính tả?</w:t>
      </w:r>
    </w:p>
    <w:p w14:paraId="4FC94204" w14:textId="77777777" w:rsidR="00327259" w:rsidRDefault="00923618">
      <w:pPr>
        <w:tabs>
          <w:tab w:val="left" w:pos="2140"/>
          <w:tab w:val="left" w:pos="4975"/>
          <w:tab w:val="left" w:pos="7639"/>
        </w:tabs>
        <w:spacing w:after="0"/>
      </w:pPr>
      <w:r>
        <w:rPr>
          <w:rStyle w:val="14"/>
        </w:rPr>
        <w:t>A.triển lăm</w:t>
      </w:r>
      <w:r>
        <w:tab/>
      </w:r>
      <w:r>
        <w:rPr>
          <w:rStyle w:val="14"/>
        </w:rPr>
        <w:t>B.triền đê</w:t>
      </w:r>
      <w:r>
        <w:tab/>
      </w:r>
      <w:r>
        <w:rPr>
          <w:rStyle w:val="14"/>
          <w:b/>
        </w:rPr>
        <w:t>C.chang trí</w:t>
      </w:r>
      <w:r>
        <w:tab/>
      </w:r>
      <w:r>
        <w:rPr>
          <w:rStyle w:val="14"/>
        </w:rPr>
        <w:t>D.chàng trai</w:t>
      </w:r>
    </w:p>
    <w:p w14:paraId="76F682DE" w14:textId="77777777" w:rsidR="00327259" w:rsidRDefault="00923618">
      <w:pPr>
        <w:spacing w:after="120"/>
        <w:ind w:left="26" w:firstLine="13"/>
        <w:jc w:val="both"/>
      </w:pPr>
      <w:r>
        <w:rPr>
          <w:rStyle w:val="14"/>
        </w:rPr>
        <w:t xml:space="preserve">Câu 101. Đọc đoạn thơ sau và cho biết chú đơm đóm liên đèn đi gác/ vào thời điểm nào: </w:t>
      </w:r>
    </w:p>
    <w:p w14:paraId="6A0782AB" w14:textId="77777777" w:rsidR="00327259" w:rsidRDefault="00923618">
      <w:pPr>
        <w:tabs>
          <w:tab w:val="left" w:pos="5309"/>
        </w:tabs>
        <w:spacing w:after="0"/>
      </w:pPr>
      <w:r>
        <w:tab/>
      </w:r>
      <w:r>
        <w:rPr>
          <w:rStyle w:val="14"/>
        </w:rPr>
        <w:t>Mặt trời gác núi</w:t>
      </w:r>
    </w:p>
    <w:p w14:paraId="3D2CDC6C" w14:textId="77777777" w:rsidR="00327259" w:rsidRDefault="00923618">
      <w:pPr>
        <w:tabs>
          <w:tab w:val="left" w:pos="5282"/>
        </w:tabs>
        <w:spacing w:after="0"/>
      </w:pPr>
      <w:r>
        <w:tab/>
      </w:r>
      <w:r>
        <w:rPr>
          <w:rStyle w:val="14"/>
        </w:rPr>
        <w:t>Bóng tối lan dần</w:t>
      </w:r>
    </w:p>
    <w:p w14:paraId="7D10F033" w14:textId="77777777" w:rsidR="00327259" w:rsidRDefault="00923618">
      <w:pPr>
        <w:tabs>
          <w:tab w:val="left" w:pos="5282"/>
        </w:tabs>
        <w:spacing w:after="0"/>
      </w:pPr>
      <w:r>
        <w:tab/>
      </w:r>
      <w:r>
        <w:rPr>
          <w:rStyle w:val="14"/>
        </w:rPr>
        <w:t>Anh Đóm chuyên cần</w:t>
      </w:r>
    </w:p>
    <w:p w14:paraId="0DDBD3FC" w14:textId="77777777" w:rsidR="00327259" w:rsidRDefault="00923618">
      <w:pPr>
        <w:tabs>
          <w:tab w:val="left" w:pos="5256"/>
        </w:tabs>
        <w:spacing w:after="0"/>
      </w:pPr>
      <w:r>
        <w:tab/>
      </w:r>
      <w:r>
        <w:rPr>
          <w:rStyle w:val="14"/>
        </w:rPr>
        <w:t>Lên đèn đi gác."</w:t>
      </w:r>
    </w:p>
    <w:p w14:paraId="45601CF9" w14:textId="77777777" w:rsidR="00327259" w:rsidRDefault="00923618">
      <w:pPr>
        <w:tabs>
          <w:tab w:val="left" w:pos="4022"/>
        </w:tabs>
        <w:spacing w:after="0"/>
      </w:pPr>
      <w:r>
        <w:tab/>
      </w:r>
      <w:r>
        <w:rPr>
          <w:rStyle w:val="14"/>
        </w:rPr>
        <w:t>(Theo Võ Quảng)</w:t>
      </w:r>
    </w:p>
    <w:p w14:paraId="13445FAA" w14:textId="77777777" w:rsidR="00327259" w:rsidRDefault="00923618">
      <w:pPr>
        <w:tabs>
          <w:tab w:val="left" w:pos="2822"/>
          <w:tab w:val="left" w:pos="5395"/>
          <w:tab w:val="left" w:pos="8204"/>
        </w:tabs>
        <w:spacing w:after="0"/>
      </w:pPr>
      <w:r>
        <w:rPr>
          <w:rStyle w:val="14"/>
        </w:rPr>
        <w:t>A.Buổi trưa</w:t>
      </w:r>
      <w:r>
        <w:tab/>
      </w:r>
      <w:r>
        <w:rPr>
          <w:rStyle w:val="14"/>
        </w:rPr>
        <w:t>B.Buối tối</w:t>
      </w:r>
      <w:r>
        <w:tab/>
      </w:r>
      <w:r>
        <w:rPr>
          <w:rStyle w:val="14"/>
        </w:rPr>
        <w:t>C.Buổi sáng</w:t>
      </w:r>
      <w:r>
        <w:tab/>
      </w:r>
      <w:r>
        <w:rPr>
          <w:rStyle w:val="14"/>
        </w:rPr>
        <w:t>D.Buổi chiều</w:t>
      </w:r>
    </w:p>
    <w:p w14:paraId="4116C31E" w14:textId="77777777" w:rsidR="00327259" w:rsidRDefault="00923618">
      <w:pPr>
        <w:tabs>
          <w:tab w:val="left" w:pos="45"/>
        </w:tabs>
        <w:spacing w:after="0"/>
      </w:pPr>
      <w:r>
        <w:tab/>
      </w:r>
      <w:r>
        <w:rPr>
          <w:rStyle w:val="14"/>
        </w:rPr>
        <w:t>Câu 102. Câu nào dưới đây là câu nêu đặc điểm?</w:t>
      </w:r>
    </w:p>
    <w:p w14:paraId="21481EE1" w14:textId="77777777" w:rsidR="00327259" w:rsidRDefault="00923618">
      <w:pPr>
        <w:tabs>
          <w:tab w:val="left" w:pos="19"/>
        </w:tabs>
        <w:spacing w:after="0"/>
      </w:pPr>
      <w:r>
        <w:tab/>
      </w:r>
      <w:r>
        <w:rPr>
          <w:rStyle w:val="14"/>
        </w:rPr>
        <w:t>A.Chị hái mướp vào nấu canh cua.</w:t>
      </w:r>
    </w:p>
    <w:p w14:paraId="66D5746E" w14:textId="77777777" w:rsidR="00327259" w:rsidRDefault="00923618">
      <w:pPr>
        <w:tabs>
          <w:tab w:val="left" w:pos="32"/>
        </w:tabs>
        <w:spacing w:after="0"/>
      </w:pPr>
      <w:r>
        <w:tab/>
      </w:r>
      <w:r>
        <w:rPr>
          <w:rStyle w:val="14"/>
          <w:b/>
        </w:rPr>
        <w:t>B.Những bông hoa mướp vàng tươi như những đếm nắng.</w:t>
      </w:r>
    </w:p>
    <w:p w14:paraId="25E07FDF" w14:textId="77777777" w:rsidR="00327259" w:rsidRDefault="00923618">
      <w:pPr>
        <w:tabs>
          <w:tab w:val="left" w:pos="32"/>
        </w:tabs>
        <w:spacing w:after="0"/>
      </w:pPr>
      <w:r>
        <w:tab/>
      </w:r>
      <w:r>
        <w:rPr>
          <w:rStyle w:val="14"/>
        </w:rPr>
        <w:t>C.Bé ngồi chơi dưới giàn mướp.</w:t>
      </w:r>
    </w:p>
    <w:p w14:paraId="309654AC" w14:textId="77777777" w:rsidR="00327259" w:rsidRDefault="00923618">
      <w:pPr>
        <w:tabs>
          <w:tab w:val="left" w:pos="45"/>
        </w:tabs>
        <w:spacing w:after="0"/>
      </w:pPr>
      <w:r>
        <w:tab/>
      </w:r>
      <w:r>
        <w:rPr>
          <w:rStyle w:val="14"/>
        </w:rPr>
        <w:t>D.Bà chăm bón, vun xới cho giàn mướp trong vườn.</w:t>
      </w:r>
    </w:p>
    <w:p w14:paraId="123B08FA" w14:textId="77777777" w:rsidR="00327259" w:rsidRDefault="00923618">
      <w:pPr>
        <w:tabs>
          <w:tab w:val="left" w:pos="45"/>
        </w:tabs>
        <w:spacing w:after="0"/>
      </w:pPr>
      <w:r>
        <w:tab/>
      </w:r>
      <w:r>
        <w:rPr>
          <w:rStyle w:val="14"/>
        </w:rPr>
        <w:t>Câu 103. Từ nào dưới đây không cùng nghĩa với các từ còn lại?</w:t>
      </w:r>
    </w:p>
    <w:p w14:paraId="7DD42506" w14:textId="77777777" w:rsidR="00327259" w:rsidRDefault="00923618">
      <w:pPr>
        <w:tabs>
          <w:tab w:val="left" w:pos="2783"/>
          <w:tab w:val="left" w:pos="5251"/>
          <w:tab w:val="left" w:pos="8007"/>
        </w:tabs>
        <w:spacing w:after="0"/>
      </w:pPr>
      <w:r>
        <w:rPr>
          <w:rStyle w:val="14"/>
        </w:rPr>
        <w:t>A.quốc gia</w:t>
      </w:r>
      <w:r>
        <w:tab/>
      </w:r>
      <w:r>
        <w:rPr>
          <w:rStyle w:val="14"/>
        </w:rPr>
        <w:t>B.đất nước</w:t>
      </w:r>
      <w:r>
        <w:tab/>
      </w:r>
      <w:r>
        <w:rPr>
          <w:rStyle w:val="14"/>
        </w:rPr>
        <w:t>C.non sông</w:t>
      </w:r>
      <w:r>
        <w:tab/>
      </w:r>
      <w:r>
        <w:rPr>
          <w:rStyle w:val="14"/>
          <w:b/>
        </w:rPr>
        <w:t>D.sông nước</w:t>
      </w:r>
    </w:p>
    <w:p w14:paraId="4E9D5EF3" w14:textId="77777777" w:rsidR="00327259" w:rsidRDefault="00923618">
      <w:pPr>
        <w:tabs>
          <w:tab w:val="left" w:pos="58"/>
        </w:tabs>
        <w:spacing w:after="0"/>
      </w:pPr>
      <w:r>
        <w:tab/>
      </w:r>
      <w:r>
        <w:rPr>
          <w:rStyle w:val="14"/>
        </w:rPr>
        <w:t>Câu 104. Đáp án nào dưới đây là thành ngữ?</w:t>
      </w:r>
    </w:p>
    <w:p w14:paraId="06506F37" w14:textId="77777777" w:rsidR="00327259" w:rsidRDefault="00923618">
      <w:pPr>
        <w:tabs>
          <w:tab w:val="left" w:pos="5303"/>
        </w:tabs>
        <w:spacing w:after="0"/>
      </w:pPr>
      <w:r>
        <w:rPr>
          <w:rStyle w:val="14"/>
        </w:rPr>
        <w:t>A. Muôn nhà như một</w:t>
      </w:r>
      <w:r>
        <w:tab/>
      </w:r>
      <w:r>
        <w:rPr>
          <w:rStyle w:val="14"/>
        </w:rPr>
        <w:t>B.Muôn dân như một</w:t>
      </w:r>
    </w:p>
    <w:p w14:paraId="56C749C6" w14:textId="77777777" w:rsidR="00327259" w:rsidRDefault="00923618">
      <w:pPr>
        <w:tabs>
          <w:tab w:val="left" w:pos="5342"/>
        </w:tabs>
        <w:spacing w:after="0"/>
      </w:pPr>
      <w:r>
        <w:rPr>
          <w:rStyle w:val="14"/>
          <w:b/>
        </w:rPr>
        <w:t>C.Muôn người như một</w:t>
      </w:r>
      <w:r>
        <w:tab/>
      </w:r>
      <w:r>
        <w:rPr>
          <w:rStyle w:val="14"/>
          <w:b/>
        </w:rPr>
        <w:t>D.Muôn màu như một</w:t>
      </w:r>
    </w:p>
    <w:p w14:paraId="366624FF" w14:textId="77777777" w:rsidR="00327259" w:rsidRDefault="00923618">
      <w:pPr>
        <w:tabs>
          <w:tab w:val="left" w:pos="45"/>
        </w:tabs>
        <w:spacing w:after="0"/>
      </w:pPr>
      <w:r>
        <w:tab/>
      </w:r>
      <w:r>
        <w:rPr>
          <w:rStyle w:val="14"/>
        </w:rPr>
        <w:t>Câu 105. Câu nào dưới đây là câu nêu hoạt động?</w:t>
      </w:r>
    </w:p>
    <w:p w14:paraId="07A60BFA" w14:textId="77777777" w:rsidR="00327259" w:rsidRDefault="00923618">
      <w:pPr>
        <w:tabs>
          <w:tab w:val="left" w:pos="19"/>
        </w:tabs>
        <w:spacing w:after="0"/>
      </w:pPr>
      <w:r>
        <w:tab/>
      </w:r>
      <w:r>
        <w:rPr>
          <w:rStyle w:val="14"/>
        </w:rPr>
        <w:t>A.Từng chùmn hoa trắng muốt, hương thơm thoang thoảng.</w:t>
      </w:r>
    </w:p>
    <w:p w14:paraId="08263849" w14:textId="77777777" w:rsidR="00327259" w:rsidRDefault="00923618">
      <w:pPr>
        <w:tabs>
          <w:tab w:val="left" w:pos="45"/>
        </w:tabs>
        <w:spacing w:after="0"/>
      </w:pPr>
      <w:r>
        <w:tab/>
      </w:r>
      <w:r>
        <w:rPr>
          <w:rStyle w:val="14"/>
          <w:b/>
        </w:rPr>
        <w:t>B.Mẹ cầm tay đắt bé đi từng bước một.</w:t>
      </w:r>
    </w:p>
    <w:p w14:paraId="3D4A006B" w14:textId="77777777" w:rsidR="00327259" w:rsidRDefault="00923618">
      <w:pPr>
        <w:tabs>
          <w:tab w:val="left" w:pos="32"/>
        </w:tabs>
        <w:spacing w:after="0"/>
      </w:pPr>
      <w:r>
        <w:tab/>
      </w:r>
      <w:r>
        <w:rPr>
          <w:rStyle w:val="14"/>
        </w:rPr>
        <w:t>C.Hoa là lớp phó lao động lớp em.</w:t>
      </w:r>
    </w:p>
    <w:p w14:paraId="5AFECFAD" w14:textId="77777777" w:rsidR="00327259" w:rsidRDefault="00923618">
      <w:pPr>
        <w:spacing w:after="0"/>
        <w:ind w:left="13"/>
        <w:jc w:val="both"/>
      </w:pPr>
      <w:r>
        <w:rPr>
          <w:rStyle w:val="14"/>
        </w:rPr>
        <w:t xml:space="preserve">D.Lá bưởi to như bàn tay người lớn, dài, thắt lại ở giữa như cái nậm rượu. Câu 106. Câu nào dưới đây có từ viết sai chính tà? </w:t>
      </w:r>
    </w:p>
    <w:p w14:paraId="7C7212A2" w14:textId="77777777" w:rsidR="00327259" w:rsidRDefault="00923618">
      <w:pPr>
        <w:tabs>
          <w:tab w:val="left" w:pos="32"/>
        </w:tabs>
        <w:spacing w:after="0"/>
      </w:pPr>
      <w:r>
        <w:tab/>
      </w:r>
      <w:r>
        <w:rPr>
          <w:rStyle w:val="14"/>
          <w:b/>
        </w:rPr>
        <w:t>A.Cuốn truyện em yêu thích đã suất bản tập mới.</w:t>
      </w:r>
    </w:p>
    <w:p w14:paraId="3F41DB8B" w14:textId="77777777" w:rsidR="00327259" w:rsidRDefault="00923618">
      <w:pPr>
        <w:tabs>
          <w:tab w:val="left" w:pos="32"/>
        </w:tabs>
        <w:spacing w:after="0"/>
      </w:pPr>
      <w:r>
        <w:tab/>
      </w:r>
      <w:r>
        <w:rPr>
          <w:rStyle w:val="14"/>
        </w:rPr>
        <w:t>B.Quả táo này có xuất xứ từ nước Mĩĩ.</w:t>
      </w:r>
    </w:p>
    <w:p w14:paraId="5C9045BA" w14:textId="77777777" w:rsidR="00327259" w:rsidRDefault="00923618">
      <w:pPr>
        <w:tabs>
          <w:tab w:val="left" w:pos="32"/>
        </w:tabs>
        <w:spacing w:after="0"/>
      </w:pPr>
      <w:r>
        <w:tab/>
      </w:r>
      <w:r>
        <w:rPr>
          <w:rStyle w:val="14"/>
        </w:rPr>
        <w:t>C.Các cô công nhân xưởng dệt làm việc rất chăm chỉ.</w:t>
      </w:r>
    </w:p>
    <w:p w14:paraId="25CFCF6E" w14:textId="77777777" w:rsidR="00327259" w:rsidRDefault="00923618">
      <w:pPr>
        <w:tabs>
          <w:tab w:val="left" w:pos="32"/>
        </w:tabs>
        <w:spacing w:after="0"/>
      </w:pPr>
      <w:r>
        <w:tab/>
      </w:r>
      <w:r>
        <w:rPr>
          <w:rStyle w:val="14"/>
        </w:rPr>
        <w:t>D.Bé Hạnh có đôi mắt long lanh, tròn xoe.</w:t>
      </w:r>
    </w:p>
    <w:p w14:paraId="30558727" w14:textId="77777777" w:rsidR="00327259" w:rsidRDefault="00923618">
      <w:pPr>
        <w:tabs>
          <w:tab w:val="left" w:pos="45"/>
        </w:tabs>
        <w:spacing w:after="0"/>
      </w:pPr>
      <w:r>
        <w:tab/>
      </w:r>
      <w:r>
        <w:rPr>
          <w:rStyle w:val="14"/>
        </w:rPr>
        <w:t>Câu 107. Từ ngữ nào dưới đây là từ chi chức vụ trong nhà trường?</w:t>
      </w:r>
    </w:p>
    <w:p w14:paraId="5C2EB4FD" w14:textId="77777777" w:rsidR="00327259" w:rsidRDefault="00923618">
      <w:pPr>
        <w:tabs>
          <w:tab w:val="left" w:pos="3518"/>
          <w:tab w:val="left" w:pos="6051"/>
          <w:tab w:val="left" w:pos="8571"/>
        </w:tabs>
        <w:spacing w:after="120"/>
      </w:pPr>
      <w:r>
        <w:rPr>
          <w:rStyle w:val="14"/>
          <w:b/>
        </w:rPr>
        <w:t>A.hiệu trưởng</w:t>
      </w:r>
      <w:r>
        <w:tab/>
      </w:r>
      <w:r>
        <w:rPr>
          <w:rStyle w:val="14"/>
        </w:rPr>
        <w:t>B.thẩm phán</w:t>
      </w:r>
      <w:r>
        <w:tab/>
      </w:r>
      <w:r>
        <w:rPr>
          <w:rStyle w:val="14"/>
        </w:rPr>
        <w:t>C.quản gia</w:t>
      </w:r>
      <w:r>
        <w:tab/>
      </w:r>
      <w:r>
        <w:rPr>
          <w:rStyle w:val="14"/>
        </w:rPr>
        <w:t>D.y tá</w:t>
      </w:r>
    </w:p>
    <w:p w14:paraId="06E2353D" w14:textId="0E2AF0D1" w:rsidR="00327259" w:rsidRDefault="00923618">
      <w:pPr>
        <w:tabs>
          <w:tab w:val="left" w:pos="5067"/>
          <w:tab w:val="left" w:pos="6918"/>
        </w:tabs>
        <w:spacing w:after="20"/>
      </w:pPr>
      <w:r>
        <w:tab/>
      </w:r>
      <w:r>
        <w:rPr>
          <w:rStyle w:val="14"/>
        </w:rPr>
        <w:t>39</w:t>
      </w:r>
      <w:r>
        <w:tab/>
      </w:r>
    </w:p>
    <w:p w14:paraId="2F212B25" w14:textId="77777777" w:rsidR="00327259" w:rsidRDefault="00923618">
      <w:r>
        <w:br w:type="page"/>
      </w:r>
    </w:p>
    <w:p w14:paraId="2680F6F2" w14:textId="77777777" w:rsidR="00327259" w:rsidRDefault="00327259">
      <w:pPr>
        <w:sectPr w:rsidR="00327259">
          <w:pgSz w:w="11906" w:h="16838"/>
          <w:pgMar w:top="906" w:right="723" w:bottom="0" w:left="565" w:header="720" w:footer="720" w:gutter="0"/>
          <w:cols w:space="720"/>
          <w:docGrid w:linePitch="360"/>
        </w:sectPr>
      </w:pPr>
    </w:p>
    <w:p w14:paraId="3C8E66D9" w14:textId="77777777" w:rsidR="00327259" w:rsidRDefault="00923618">
      <w:pPr>
        <w:tabs>
          <w:tab w:val="left" w:pos="33"/>
        </w:tabs>
        <w:spacing w:after="0"/>
      </w:pPr>
      <w:r>
        <w:lastRenderedPageBreak/>
        <w:tab/>
      </w:r>
      <w:r>
        <w:rPr>
          <w:rStyle w:val="14"/>
        </w:rPr>
        <w:t>Tài Liệu Trạng Nguyên Tiếng Việt Lớp 3</w:t>
      </w:r>
    </w:p>
    <w:p w14:paraId="3E0C70DE" w14:textId="77777777" w:rsidR="00327259" w:rsidRDefault="00923618">
      <w:pPr>
        <w:tabs>
          <w:tab w:val="left" w:pos="33"/>
        </w:tabs>
        <w:spacing w:after="0"/>
      </w:pPr>
      <w:r>
        <w:tab/>
      </w:r>
      <w:r>
        <w:rPr>
          <w:rStyle w:val="14"/>
        </w:rPr>
        <w:t>Câu 108. Giải câu đố sau:</w:t>
      </w:r>
      <w:r>
        <w:br/>
      </w:r>
    </w:p>
    <w:p w14:paraId="7E52CCE9" w14:textId="77777777" w:rsidR="00327259" w:rsidRDefault="00923618">
      <w:pPr>
        <w:tabs>
          <w:tab w:val="left" w:pos="465"/>
        </w:tabs>
        <w:spacing w:after="0"/>
      </w:pPr>
      <w:r>
        <w:tab/>
      </w:r>
      <w:r>
        <w:rPr>
          <w:rStyle w:val="14"/>
        </w:rPr>
        <w:t>Có đầu, không miệng, không tai</w:t>
      </w:r>
    </w:p>
    <w:p w14:paraId="498C05CC" w14:textId="77777777" w:rsidR="00327259" w:rsidRDefault="00923618">
      <w:pPr>
        <w:tabs>
          <w:tab w:val="left" w:pos="47"/>
        </w:tabs>
        <w:spacing w:after="0"/>
      </w:pPr>
      <w:r>
        <w:tab/>
      </w:r>
      <w:r>
        <w:rPr>
          <w:rStyle w:val="14"/>
        </w:rPr>
        <w:t>Đôi mắt như chằng nhìn ai ban ngày</w:t>
      </w:r>
    </w:p>
    <w:p w14:paraId="1BC74664" w14:textId="77777777" w:rsidR="00327259" w:rsidRDefault="00923618">
      <w:pPr>
        <w:tabs>
          <w:tab w:val="left" w:pos="451"/>
        </w:tabs>
        <w:spacing w:after="0"/>
      </w:pPr>
      <w:r>
        <w:tab/>
      </w:r>
      <w:r>
        <w:rPr>
          <w:rStyle w:val="14"/>
        </w:rPr>
        <w:t>Đêm chạy dôi mắt sáng thay</w:t>
      </w:r>
    </w:p>
    <w:p w14:paraId="46E437A7" w14:textId="77777777" w:rsidR="00327259" w:rsidRDefault="00923618">
      <w:pPr>
        <w:tabs>
          <w:tab w:val="left" w:pos="47"/>
        </w:tabs>
        <w:spacing w:after="120"/>
      </w:pPr>
      <w:r>
        <w:tab/>
      </w:r>
      <w:r>
        <w:rPr>
          <w:rStyle w:val="14"/>
        </w:rPr>
        <w:t>Bốn chân là bánh, chứa đầy những hơi.</w:t>
      </w:r>
    </w:p>
    <w:p w14:paraId="3C37ECE4" w14:textId="77777777" w:rsidR="00327259" w:rsidRDefault="00923618">
      <w:pPr>
        <w:tabs>
          <w:tab w:val="left" w:pos="47"/>
        </w:tabs>
        <w:spacing w:after="0"/>
      </w:pPr>
      <w:r>
        <w:tab/>
      </w:r>
      <w:r>
        <w:rPr>
          <w:rStyle w:val="14"/>
        </w:rPr>
        <w:t>Là sự vật nào:</w:t>
      </w:r>
    </w:p>
    <w:p w14:paraId="4887BDE5" w14:textId="77777777" w:rsidR="00327259" w:rsidRDefault="00923618">
      <w:pPr>
        <w:tabs>
          <w:tab w:val="left" w:pos="2490"/>
          <w:tab w:val="left" w:pos="5257"/>
          <w:tab w:val="left" w:pos="7650"/>
        </w:tabs>
        <w:spacing w:after="0"/>
      </w:pPr>
      <w:r>
        <w:rPr>
          <w:rStyle w:val="14"/>
        </w:rPr>
        <w:t>A.xe đạp</w:t>
      </w:r>
      <w:r>
        <w:tab/>
      </w:r>
      <w:r>
        <w:rPr>
          <w:rStyle w:val="14"/>
        </w:rPr>
        <w:t>B.tàu hỏa</w:t>
      </w:r>
      <w:r>
        <w:tab/>
      </w:r>
      <w:r>
        <w:rPr>
          <w:rStyle w:val="14"/>
        </w:rPr>
        <w:t>Cô tô</w:t>
      </w:r>
      <w:r>
        <w:tab/>
      </w:r>
      <w:r>
        <w:rPr>
          <w:rStyle w:val="14"/>
        </w:rPr>
        <w:t>Dxe máy</w:t>
      </w:r>
    </w:p>
    <w:p w14:paraId="1A8CD695" w14:textId="77777777" w:rsidR="00327259" w:rsidRDefault="00923618">
      <w:pPr>
        <w:tabs>
          <w:tab w:val="left" w:pos="47"/>
        </w:tabs>
        <w:spacing w:after="0"/>
      </w:pPr>
      <w:r>
        <w:tab/>
      </w:r>
      <w:r>
        <w:rPr>
          <w:rStyle w:val="14"/>
          <w:b/>
        </w:rPr>
        <w:t>Câu 109.Câu nào dưới đây sử dụng sai dấu phẩy</w:t>
      </w:r>
    </w:p>
    <w:p w14:paraId="2810C42F" w14:textId="77777777" w:rsidR="00327259" w:rsidRDefault="00923618">
      <w:pPr>
        <w:spacing w:after="0"/>
        <w:ind w:left="28"/>
        <w:jc w:val="both"/>
      </w:pPr>
      <w:r>
        <w:rPr>
          <w:rStyle w:val="14"/>
          <w:b/>
        </w:rPr>
        <w:t xml:space="preserve">A.Nhớ lại năm ngoái, giờ ra chơi, Lan và các bạn thường trò chuyện về ngôi trường đang xây. </w:t>
      </w:r>
    </w:p>
    <w:p w14:paraId="2642FF71" w14:textId="77777777" w:rsidR="00327259" w:rsidRDefault="00923618">
      <w:pPr>
        <w:tabs>
          <w:tab w:val="left" w:pos="47"/>
        </w:tabs>
        <w:spacing w:after="0"/>
      </w:pPr>
      <w:r>
        <w:tab/>
      </w:r>
      <w:r>
        <w:rPr>
          <w:rStyle w:val="14"/>
        </w:rPr>
        <w:t>B.Sang năm, Lan đã được học ở ngôi trường mới rồi.</w:t>
      </w:r>
    </w:p>
    <w:p w14:paraId="734E46A6" w14:textId="77777777" w:rsidR="00327259" w:rsidRDefault="00923618">
      <w:pPr>
        <w:spacing w:after="0"/>
        <w:jc w:val="both"/>
      </w:pPr>
      <w:r>
        <w:rPr>
          <w:rStyle w:val="14"/>
        </w:rPr>
        <w:t xml:space="preserve">C.Trường mới có rất nhiều phòng chức năng như, phòng Thư viện, phòng Âm nhạc, phòng Mĩ thuật </w:t>
      </w:r>
    </w:p>
    <w:p w14:paraId="1CF93BC7" w14:textId="77777777" w:rsidR="00327259" w:rsidRDefault="00923618">
      <w:pPr>
        <w:spacing w:after="0"/>
        <w:ind w:left="14"/>
        <w:jc w:val="both"/>
      </w:pPr>
      <w:r>
        <w:rPr>
          <w:rStyle w:val="14"/>
        </w:rPr>
        <w:t xml:space="preserve">D.Giờ đây, mơ ước được học trong ngôi trường mới đã trở thành hiện thực. Câu 110. Câu nào dưới đây sử dụng đúng dấu chấm than? </w:t>
      </w:r>
    </w:p>
    <w:p w14:paraId="2077034F" w14:textId="77777777" w:rsidR="00327259" w:rsidRDefault="00923618">
      <w:pPr>
        <w:spacing w:after="0"/>
        <w:ind w:left="28" w:firstLine="14"/>
        <w:jc w:val="both"/>
      </w:pPr>
      <w:r>
        <w:rPr>
          <w:rStyle w:val="14"/>
          <w:b/>
        </w:rPr>
        <w:t xml:space="preserve">A.Lớp chúng ta Sẽ chăm sóc những cây xanh nhỏ trong sân trường này </w:t>
      </w:r>
      <w:r>
        <w:rPr>
          <w:rStyle w:val="14"/>
        </w:rPr>
        <w:t xml:space="preserve">nhé </w:t>
      </w:r>
    </w:p>
    <w:p w14:paraId="10C6A227" w14:textId="77777777" w:rsidR="00327259" w:rsidRDefault="00923618">
      <w:pPr>
        <w:spacing w:after="0"/>
        <w:ind w:left="14" w:firstLine="28"/>
        <w:jc w:val="both"/>
      </w:pPr>
      <w:r>
        <w:rPr>
          <w:rStyle w:val="14"/>
        </w:rPr>
        <w:t xml:space="preserve">B.Lớp chúng ta chăm sóc những cây xanh nhỏ trong sân trường được không </w:t>
      </w:r>
    </w:p>
    <w:p w14:paraId="2F476B57" w14:textId="77777777" w:rsidR="00327259" w:rsidRDefault="00923618">
      <w:pPr>
        <w:spacing w:after="0"/>
        <w:ind w:left="28" w:firstLine="14"/>
        <w:jc w:val="both"/>
      </w:pPr>
      <w:r>
        <w:rPr>
          <w:rStyle w:val="14"/>
        </w:rPr>
        <w:t xml:space="preserve">C.Lớp chúng mình đang chăm sóc những cây xanh nhỏ trong sân trường D.Lớp chúng ta có thể chăm sóc những cây xanh nhỏ trong sân trường kia không </w:t>
      </w:r>
    </w:p>
    <w:p w14:paraId="61EDB2C8" w14:textId="77777777" w:rsidR="00327259" w:rsidRDefault="00923618">
      <w:pPr>
        <w:tabs>
          <w:tab w:val="left" w:pos="47"/>
        </w:tabs>
        <w:spacing w:after="0"/>
      </w:pPr>
      <w:r>
        <w:tab/>
      </w:r>
      <w:r>
        <w:rPr>
          <w:rStyle w:val="14"/>
        </w:rPr>
        <w:t>Câu 111.Từ ngữ nào dưới đây chỉ tình cảm gia đình?</w:t>
      </w:r>
    </w:p>
    <w:p w14:paraId="76F09C1D" w14:textId="77777777" w:rsidR="00327259" w:rsidRDefault="00923618">
      <w:pPr>
        <w:tabs>
          <w:tab w:val="left" w:pos="3046"/>
          <w:tab w:val="left" w:pos="5466"/>
          <w:tab w:val="left" w:pos="8206"/>
        </w:tabs>
        <w:spacing w:after="0"/>
      </w:pPr>
      <w:r>
        <w:rPr>
          <w:rStyle w:val="14"/>
          <w:b/>
        </w:rPr>
        <w:t>A.đùm bọc</w:t>
      </w:r>
      <w:r>
        <w:tab/>
      </w:r>
      <w:r>
        <w:rPr>
          <w:rStyle w:val="14"/>
        </w:rPr>
        <w:t>B.mạnh mẽ</w:t>
      </w:r>
      <w:r>
        <w:tab/>
      </w:r>
      <w:r>
        <w:rPr>
          <w:rStyle w:val="14"/>
        </w:rPr>
        <w:t>C.nhanh nhẹn</w:t>
      </w:r>
      <w:r>
        <w:tab/>
      </w:r>
      <w:r>
        <w:rPr>
          <w:rStyle w:val="14"/>
        </w:rPr>
        <w:t>D.nhút nhát</w:t>
      </w:r>
    </w:p>
    <w:p w14:paraId="07A1EF3D" w14:textId="77777777" w:rsidR="00327259" w:rsidRDefault="00923618">
      <w:pPr>
        <w:tabs>
          <w:tab w:val="left" w:pos="47"/>
        </w:tabs>
        <w:spacing w:after="0"/>
      </w:pPr>
      <w:r>
        <w:tab/>
      </w:r>
      <w:r>
        <w:rPr>
          <w:rStyle w:val="14"/>
        </w:rPr>
        <w:t>Câu 112. Câu nào dưới đây sử dụng đúng dấu chấm hỏi?</w:t>
      </w:r>
    </w:p>
    <w:p w14:paraId="6A639D72" w14:textId="77777777" w:rsidR="00327259" w:rsidRDefault="00923618">
      <w:pPr>
        <w:tabs>
          <w:tab w:val="left" w:pos="33"/>
        </w:tabs>
        <w:spacing w:after="0"/>
      </w:pPr>
      <w:r>
        <w:tab/>
      </w:r>
      <w:r>
        <w:rPr>
          <w:rStyle w:val="14"/>
        </w:rPr>
        <w:t>A Mẹ hay dạy Ly làm việc nhà?</w:t>
      </w:r>
    </w:p>
    <w:p w14:paraId="0A9C17A7" w14:textId="77777777" w:rsidR="00327259" w:rsidRDefault="00923618">
      <w:pPr>
        <w:tabs>
          <w:tab w:val="left" w:pos="33"/>
        </w:tabs>
        <w:spacing w:after="0"/>
      </w:pPr>
      <w:r>
        <w:tab/>
      </w:r>
      <w:r>
        <w:rPr>
          <w:rStyle w:val="14"/>
          <w:b/>
        </w:rPr>
        <w:t>B.Bui chiều bạn sẽ đi đá bóng hay ở nhà đọc sách?</w:t>
      </w:r>
    </w:p>
    <w:p w14:paraId="2144111A" w14:textId="77777777" w:rsidR="00327259" w:rsidRDefault="00923618">
      <w:pPr>
        <w:tabs>
          <w:tab w:val="left" w:pos="47"/>
        </w:tabs>
        <w:spacing w:after="0"/>
      </w:pPr>
      <w:r>
        <w:tab/>
      </w:r>
      <w:r>
        <w:rPr>
          <w:rStyle w:val="14"/>
        </w:rPr>
        <w:t>C.Ly mượn bạn Hà một cuốn sách để đọc vào lúc rảnh?</w:t>
      </w:r>
    </w:p>
    <w:p w14:paraId="4B50C519" w14:textId="77777777" w:rsidR="00327259" w:rsidRDefault="00923618">
      <w:pPr>
        <w:tabs>
          <w:tab w:val="left" w:pos="33"/>
        </w:tabs>
        <w:spacing w:after="0"/>
      </w:pPr>
      <w:r>
        <w:tab/>
      </w:r>
      <w:r>
        <w:rPr>
          <w:rStyle w:val="14"/>
        </w:rPr>
        <w:t>D.Chị và Ly dọn dẹp lại bàn học của mình mỗi cuối tuần?</w:t>
      </w:r>
    </w:p>
    <w:p w14:paraId="74A621D3" w14:textId="77777777" w:rsidR="00327259" w:rsidRDefault="00923618">
      <w:pPr>
        <w:tabs>
          <w:tab w:val="left" w:pos="33"/>
        </w:tabs>
        <w:spacing w:after="0"/>
      </w:pPr>
      <w:r>
        <w:tab/>
      </w:r>
      <w:r>
        <w:rPr>
          <w:rStyle w:val="14"/>
        </w:rPr>
        <w:t>Câu 113. Trong các câu dưới đây, câu nào là câu nêu đặc điểm?</w:t>
      </w:r>
    </w:p>
    <w:p w14:paraId="246CA260" w14:textId="77777777" w:rsidR="00327259" w:rsidRDefault="00923618">
      <w:pPr>
        <w:tabs>
          <w:tab w:val="left" w:pos="47"/>
        </w:tabs>
        <w:spacing w:after="0"/>
      </w:pPr>
      <w:r>
        <w:tab/>
      </w:r>
      <w:r>
        <w:rPr>
          <w:rStyle w:val="14"/>
        </w:rPr>
        <w:t>1. Trước sân nhà, hoa giấy hồng tươi như một cái ô rực rõ.</w:t>
      </w:r>
    </w:p>
    <w:p w14:paraId="769E0720" w14:textId="77777777" w:rsidR="00327259" w:rsidRDefault="00923618">
      <w:pPr>
        <w:tabs>
          <w:tab w:val="left" w:pos="33"/>
        </w:tabs>
        <w:spacing w:after="0"/>
      </w:pPr>
      <w:r>
        <w:tab/>
      </w:r>
      <w:r>
        <w:rPr>
          <w:rStyle w:val="14"/>
        </w:rPr>
        <w:t>2. Bé hái hoa giấy kết thành một vòng hoa sặc sỡ.</w:t>
      </w:r>
    </w:p>
    <w:p w14:paraId="2784570E" w14:textId="77777777" w:rsidR="00327259" w:rsidRDefault="00923618">
      <w:pPr>
        <w:tabs>
          <w:tab w:val="left" w:pos="33"/>
        </w:tabs>
        <w:spacing w:after="0"/>
      </w:pPr>
      <w:r>
        <w:tab/>
      </w:r>
      <w:r>
        <w:rPr>
          <w:rStyle w:val="14"/>
        </w:rPr>
        <w:t>3. Cánh hoa giấy mỏng manh như cánh bướm.</w:t>
      </w:r>
    </w:p>
    <w:p w14:paraId="1B0C7474" w14:textId="77777777" w:rsidR="00327259" w:rsidRDefault="00923618">
      <w:pPr>
        <w:tabs>
          <w:tab w:val="left" w:pos="20"/>
        </w:tabs>
        <w:spacing w:after="0"/>
      </w:pPr>
      <w:r>
        <w:tab/>
      </w:r>
      <w:r>
        <w:rPr>
          <w:rStyle w:val="14"/>
        </w:rPr>
        <w:t>4. Bé tưới nước cho cây hoa giấy</w:t>
      </w:r>
    </w:p>
    <w:p w14:paraId="47DC3ABD" w14:textId="77777777" w:rsidR="00327259" w:rsidRDefault="00923618">
      <w:pPr>
        <w:tabs>
          <w:tab w:val="left" w:pos="6314"/>
        </w:tabs>
        <w:spacing w:after="0"/>
      </w:pPr>
      <w:r>
        <w:rPr>
          <w:rStyle w:val="14"/>
        </w:rPr>
        <w:t>A.Câu 2 và câu 4</w:t>
      </w:r>
      <w:r>
        <w:tab/>
      </w:r>
      <w:r>
        <w:rPr>
          <w:rStyle w:val="14"/>
          <w:b/>
        </w:rPr>
        <w:t>B.Câu 1 và câu 3</w:t>
      </w:r>
    </w:p>
    <w:p w14:paraId="66C65221" w14:textId="77777777" w:rsidR="00327259" w:rsidRDefault="00923618">
      <w:pPr>
        <w:tabs>
          <w:tab w:val="left" w:pos="6273"/>
        </w:tabs>
        <w:spacing w:after="120"/>
      </w:pPr>
      <w:r>
        <w:rPr>
          <w:rStyle w:val="14"/>
        </w:rPr>
        <w:t>C.Câu 3 và câu 4</w:t>
      </w:r>
      <w:r>
        <w:tab/>
      </w:r>
      <w:r>
        <w:rPr>
          <w:rStyle w:val="14"/>
        </w:rPr>
        <w:t>D.Câu 1 và câu 2</w:t>
      </w:r>
    </w:p>
    <w:p w14:paraId="6149A449" w14:textId="20653421" w:rsidR="00327259" w:rsidRDefault="00923618">
      <w:pPr>
        <w:tabs>
          <w:tab w:val="left" w:pos="5202"/>
          <w:tab w:val="left" w:pos="7121"/>
        </w:tabs>
        <w:spacing w:after="20"/>
      </w:pPr>
      <w:r>
        <w:tab/>
      </w:r>
      <w:r>
        <w:rPr>
          <w:rStyle w:val="14"/>
        </w:rPr>
        <w:t>40</w:t>
      </w:r>
      <w:r>
        <w:tab/>
      </w:r>
    </w:p>
    <w:p w14:paraId="61307EBA" w14:textId="77777777" w:rsidR="00327259" w:rsidRDefault="00923618">
      <w:r>
        <w:br w:type="page"/>
      </w:r>
    </w:p>
    <w:p w14:paraId="1C7A893A" w14:textId="77777777" w:rsidR="00327259" w:rsidRDefault="00327259">
      <w:pPr>
        <w:sectPr w:rsidR="00327259">
          <w:pgSz w:w="11906" w:h="16838"/>
          <w:pgMar w:top="1001" w:right="358" w:bottom="0" w:left="470" w:header="720" w:footer="720" w:gutter="0"/>
          <w:cols w:space="720"/>
          <w:docGrid w:linePitch="360"/>
        </w:sectPr>
      </w:pPr>
    </w:p>
    <w:p w14:paraId="23EF3FE0" w14:textId="77777777" w:rsidR="00327259" w:rsidRDefault="00923618">
      <w:pPr>
        <w:tabs>
          <w:tab w:val="left" w:pos="20"/>
        </w:tabs>
        <w:spacing w:after="0"/>
      </w:pPr>
      <w:r>
        <w:lastRenderedPageBreak/>
        <w:tab/>
      </w:r>
      <w:r>
        <w:rPr>
          <w:rStyle w:val="14"/>
        </w:rPr>
        <w:t>Tài Liệu Trạng Nguyên Tiếng Việt Lớp 3</w:t>
      </w:r>
    </w:p>
    <w:p w14:paraId="2C724AFE" w14:textId="77777777" w:rsidR="00327259" w:rsidRDefault="00923618">
      <w:pPr>
        <w:tabs>
          <w:tab w:val="left" w:pos="34"/>
        </w:tabs>
        <w:spacing w:after="0"/>
      </w:pPr>
      <w:r>
        <w:tab/>
      </w:r>
      <w:r>
        <w:rPr>
          <w:rStyle w:val="14"/>
        </w:rPr>
        <w:t>Câu 114. Câu nào dưới đây sử dụng đúng dấu phẩy?</w:t>
      </w:r>
    </w:p>
    <w:p w14:paraId="37B3CB37" w14:textId="77777777" w:rsidR="00327259" w:rsidRDefault="00923618">
      <w:pPr>
        <w:spacing w:after="0"/>
        <w:ind w:left="14"/>
        <w:jc w:val="both"/>
      </w:pPr>
      <w:r>
        <w:rPr>
          <w:rStyle w:val="14"/>
          <w:b/>
        </w:rPr>
        <w:t xml:space="preserve">A.Cánh đại bàng rất khoẻ, bộ xương cánh tròn dài như ống sáo. </w:t>
      </w:r>
      <w:r>
        <w:rPr>
          <w:rStyle w:val="14"/>
        </w:rPr>
        <w:t xml:space="preserve">B.Cánh đại bàng rất khoẻ, bộ xương cánh tròn dài như, ống sáo. C.Cánh đại bàng, rất khoẻ, bộ xương cánh, tròn dài, như ống sáo. D.Cánh đại bàng rất, khoẻ bộ xương cánh, tròn dài như ống sáo. </w:t>
      </w:r>
    </w:p>
    <w:p w14:paraId="0787C7C3" w14:textId="77777777" w:rsidR="00327259" w:rsidRDefault="00923618">
      <w:pPr>
        <w:tabs>
          <w:tab w:val="left" w:pos="34"/>
        </w:tabs>
        <w:spacing w:after="0"/>
      </w:pPr>
      <w:r>
        <w:tab/>
      </w:r>
      <w:r>
        <w:rPr>
          <w:rStyle w:val="14"/>
        </w:rPr>
        <w:t>Câu 115. Câu tục ngữ nào sau đây nói về tinh thần đoàn kết?</w:t>
      </w:r>
    </w:p>
    <w:p w14:paraId="7F0741F4" w14:textId="77777777" w:rsidR="00327259" w:rsidRDefault="00923618">
      <w:pPr>
        <w:tabs>
          <w:tab w:val="left" w:pos="6"/>
        </w:tabs>
        <w:spacing w:after="0"/>
      </w:pPr>
      <w:r>
        <w:tab/>
      </w:r>
      <w:r>
        <w:rPr>
          <w:rStyle w:val="14"/>
        </w:rPr>
        <w:t>A.Cha mẹ sinh con trời sinh tính</w:t>
      </w:r>
    </w:p>
    <w:p w14:paraId="547A1DBC" w14:textId="77777777" w:rsidR="00327259" w:rsidRDefault="00923618">
      <w:pPr>
        <w:tabs>
          <w:tab w:val="left" w:pos="34"/>
        </w:tabs>
        <w:spacing w:after="120"/>
      </w:pPr>
      <w:r>
        <w:tab/>
      </w:r>
      <w:r>
        <w:rPr>
          <w:rStyle w:val="14"/>
        </w:rPr>
        <w:t>B.Gần mực thì đen, gần đèn thì rạng</w:t>
      </w:r>
    </w:p>
    <w:p w14:paraId="6BD384F1" w14:textId="77777777" w:rsidR="00327259" w:rsidRDefault="00923618">
      <w:pPr>
        <w:tabs>
          <w:tab w:val="left" w:pos="34"/>
        </w:tabs>
        <w:spacing w:after="0"/>
      </w:pPr>
      <w:r>
        <w:tab/>
      </w:r>
      <w:r>
        <w:rPr>
          <w:rStyle w:val="14"/>
          <w:b/>
        </w:rPr>
        <w:t>C.Một con ngựa đau, cả tàu bó có.</w:t>
      </w:r>
    </w:p>
    <w:p w14:paraId="2CA014FA" w14:textId="77777777" w:rsidR="00327259" w:rsidRDefault="00923618">
      <w:pPr>
        <w:tabs>
          <w:tab w:val="left" w:pos="34"/>
        </w:tabs>
        <w:spacing w:after="0"/>
      </w:pPr>
      <w:r>
        <w:tab/>
      </w:r>
      <w:r>
        <w:rPr>
          <w:rStyle w:val="14"/>
        </w:rPr>
        <w:t>D.Một chữ cũng là thầy nửa chữ cũng là thầy</w:t>
      </w:r>
    </w:p>
    <w:p w14:paraId="14518561" w14:textId="77777777" w:rsidR="00327259" w:rsidRDefault="00923618">
      <w:pPr>
        <w:spacing w:after="726"/>
        <w:ind w:left="28"/>
        <w:jc w:val="both"/>
      </w:pPr>
      <w:r>
        <w:rPr>
          <w:rStyle w:val="14"/>
        </w:rPr>
        <w:t xml:space="preserve">Câu 116.Bộ phận nào trả lời cho câu hỏi Làm gi?a trong câu sau? Trên bầu trời, đàn cò đang tung cánh bay dập dòn n </w:t>
      </w:r>
    </w:p>
    <w:p w14:paraId="16768374" w14:textId="77777777" w:rsidR="00327259" w:rsidRDefault="00923618">
      <w:pPr>
        <w:tabs>
          <w:tab w:val="left" w:pos="5102"/>
        </w:tabs>
        <w:spacing w:after="0"/>
      </w:pPr>
      <w:r>
        <w:rPr>
          <w:rStyle w:val="14"/>
        </w:rPr>
        <w:t>A.cánh bay dập đờn</w:t>
      </w:r>
      <w:r>
        <w:tab/>
      </w:r>
      <w:r>
        <w:rPr>
          <w:rStyle w:val="14"/>
        </w:rPr>
        <w:t>B.trên bầu trời</w:t>
      </w:r>
    </w:p>
    <w:p w14:paraId="5B9DA8DE" w14:textId="77777777" w:rsidR="00327259" w:rsidRDefault="00923618">
      <w:pPr>
        <w:tabs>
          <w:tab w:val="left" w:pos="5131"/>
        </w:tabs>
        <w:spacing w:after="0"/>
      </w:pPr>
      <w:r>
        <w:rPr>
          <w:rStyle w:val="14"/>
        </w:rPr>
        <w:t>C.đàn cò</w:t>
      </w:r>
      <w:r>
        <w:tab/>
      </w:r>
      <w:r>
        <w:rPr>
          <w:rStyle w:val="14"/>
          <w:b/>
        </w:rPr>
        <w:t>D.đang tung cánh bay dập dòn</w:t>
      </w:r>
    </w:p>
    <w:p w14:paraId="4A644189" w14:textId="77777777" w:rsidR="00327259" w:rsidRDefault="00923618">
      <w:pPr>
        <w:spacing w:after="0"/>
        <w:ind w:left="28"/>
        <w:jc w:val="both"/>
      </w:pPr>
      <w:r>
        <w:rPr>
          <w:rStyle w:val="14"/>
        </w:rPr>
        <w:t xml:space="preserve">Câu 117. Tìm từ bắt đầu bằng s hoặc 1x là môn nghệ thuật sân khấu trình diễn những động tác khéo léo, hấp dẫn của người hoặc thú. </w:t>
      </w:r>
    </w:p>
    <w:p w14:paraId="03330C66" w14:textId="77777777" w:rsidR="00327259" w:rsidRDefault="00923618">
      <w:pPr>
        <w:tabs>
          <w:tab w:val="left" w:pos="2254"/>
          <w:tab w:val="left" w:pos="5088"/>
          <w:tab w:val="left" w:pos="8646"/>
        </w:tabs>
        <w:spacing w:after="0"/>
      </w:pPr>
      <w:r>
        <w:rPr>
          <w:rStyle w:val="14"/>
        </w:rPr>
        <w:t>A. xiếc</w:t>
      </w:r>
      <w:r>
        <w:tab/>
      </w:r>
      <w:r>
        <w:rPr>
          <w:rStyle w:val="14"/>
        </w:rPr>
        <w:t>B.xấm</w:t>
      </w:r>
      <w:r>
        <w:tab/>
      </w:r>
      <w:r>
        <w:rPr>
          <w:rStyle w:val="14"/>
        </w:rPr>
        <w:t>C.xoan</w:t>
      </w:r>
      <w:r>
        <w:tab/>
      </w:r>
      <w:r>
        <w:rPr>
          <w:rStyle w:val="14"/>
        </w:rPr>
        <w:t>D sáo</w:t>
      </w:r>
    </w:p>
    <w:p w14:paraId="586F608C" w14:textId="77777777" w:rsidR="00327259" w:rsidRDefault="00923618">
      <w:pPr>
        <w:tabs>
          <w:tab w:val="left" w:pos="34"/>
        </w:tabs>
        <w:spacing w:after="0"/>
      </w:pPr>
      <w:r>
        <w:tab/>
      </w:r>
      <w:r>
        <w:rPr>
          <w:rStyle w:val="14"/>
        </w:rPr>
        <w:t>Câu 118: Câu thơ nào dưới đây có hình ảnh so sánh?</w:t>
      </w:r>
    </w:p>
    <w:p w14:paraId="43D7BD3E" w14:textId="77777777" w:rsidR="00327259" w:rsidRDefault="00923618">
      <w:pPr>
        <w:spacing w:after="0"/>
        <w:ind w:firstLine="14"/>
        <w:jc w:val="both"/>
      </w:pPr>
      <w:r>
        <w:rPr>
          <w:rStyle w:val="14"/>
          <w:b/>
        </w:rPr>
        <w:t xml:space="preserve">A.Nhà cao sừng sững như núi </w:t>
      </w:r>
      <w:r>
        <w:rPr>
          <w:rStyle w:val="14"/>
        </w:rPr>
        <w:t xml:space="preserve">B Ngọn núi ở lại cùng mây C.Mấy trăm cửa sổ gió reo </w:t>
      </w:r>
      <w:r>
        <w:rPr>
          <w:rStyle w:val="14"/>
          <w:b/>
        </w:rPr>
        <w:t xml:space="preserve">D.Mặt trời theo về thành phố </w:t>
      </w:r>
      <w:r>
        <w:rPr>
          <w:rStyle w:val="14"/>
        </w:rPr>
        <w:t xml:space="preserve">Câu 119.Cặp từ nào dưới đây có nghĩa trái ngược nhau? </w:t>
      </w:r>
    </w:p>
    <w:p w14:paraId="4683D0F5" w14:textId="77777777" w:rsidR="00327259" w:rsidRDefault="00923618">
      <w:pPr>
        <w:tabs>
          <w:tab w:val="left" w:pos="20"/>
        </w:tabs>
        <w:spacing w:after="120"/>
      </w:pPr>
      <w:r>
        <w:tab/>
      </w:r>
      <w:r>
        <w:rPr>
          <w:rStyle w:val="14"/>
        </w:rPr>
        <w:t>C chăm chỉ - cần cù</w:t>
      </w:r>
    </w:p>
    <w:p w14:paraId="49F43440" w14:textId="77777777" w:rsidR="00327259" w:rsidRDefault="00923618">
      <w:pPr>
        <w:tabs>
          <w:tab w:val="left" w:pos="20"/>
        </w:tabs>
        <w:spacing w:after="120"/>
      </w:pPr>
      <w:r>
        <w:tab/>
      </w:r>
      <w:r>
        <w:rPr>
          <w:rStyle w:val="14"/>
          <w:b/>
        </w:rPr>
        <w:t>D.lười biếng - siêng năng</w:t>
      </w:r>
    </w:p>
    <w:p w14:paraId="38854EA5" w14:textId="77777777" w:rsidR="00327259" w:rsidRDefault="00923618">
      <w:pPr>
        <w:tabs>
          <w:tab w:val="left" w:pos="6"/>
        </w:tabs>
        <w:spacing w:after="120"/>
      </w:pPr>
      <w:r>
        <w:tab/>
      </w:r>
      <w:r>
        <w:rPr>
          <w:rStyle w:val="14"/>
        </w:rPr>
        <w:t>C thật thà - trung thực</w:t>
      </w:r>
    </w:p>
    <w:p w14:paraId="6D26F026" w14:textId="77777777" w:rsidR="00327259" w:rsidRDefault="00923618">
      <w:pPr>
        <w:tabs>
          <w:tab w:val="left" w:pos="34"/>
        </w:tabs>
        <w:spacing w:after="120"/>
      </w:pPr>
      <w:r>
        <w:tab/>
      </w:r>
      <w:r>
        <w:rPr>
          <w:rStyle w:val="14"/>
        </w:rPr>
        <w:t>D.hài hước - hóm hỉnh</w:t>
      </w:r>
    </w:p>
    <w:p w14:paraId="09D7C457" w14:textId="77777777" w:rsidR="00327259" w:rsidRDefault="00923618">
      <w:pPr>
        <w:tabs>
          <w:tab w:val="left" w:pos="20"/>
        </w:tabs>
        <w:spacing w:after="0"/>
      </w:pPr>
      <w:r>
        <w:tab/>
      </w:r>
      <w:r>
        <w:rPr>
          <w:rStyle w:val="14"/>
        </w:rPr>
        <w:t>Câu 120. Giải câu đố sau:</w:t>
      </w:r>
    </w:p>
    <w:p w14:paraId="3593EBB0" w14:textId="77777777" w:rsidR="00327259" w:rsidRDefault="00923618">
      <w:pPr>
        <w:tabs>
          <w:tab w:val="left" w:pos="3195"/>
        </w:tabs>
        <w:spacing w:after="0"/>
      </w:pPr>
      <w:r>
        <w:tab/>
      </w:r>
      <w:r>
        <w:rPr>
          <w:rStyle w:val="14"/>
        </w:rPr>
        <w:t>Lá thì trên biếc, dưới nâu</w:t>
      </w:r>
    </w:p>
    <w:p w14:paraId="06C58D9E" w14:textId="77777777" w:rsidR="00327259" w:rsidRDefault="00923618">
      <w:pPr>
        <w:tabs>
          <w:tab w:val="left" w:pos="2344"/>
        </w:tabs>
        <w:spacing w:after="120"/>
      </w:pPr>
      <w:r>
        <w:tab/>
      </w:r>
      <w:r>
        <w:rPr>
          <w:rStyle w:val="14"/>
        </w:rPr>
        <w:t>Quả tròn chín ngọt như bầu sữa thơm.</w:t>
      </w:r>
    </w:p>
    <w:p w14:paraId="63D68F3C" w14:textId="77777777" w:rsidR="00327259" w:rsidRDefault="00923618">
      <w:pPr>
        <w:tabs>
          <w:tab w:val="left" w:pos="4017"/>
        </w:tabs>
        <w:spacing w:after="0"/>
      </w:pPr>
      <w:r>
        <w:tab/>
      </w:r>
      <w:r>
        <w:rPr>
          <w:rStyle w:val="14"/>
        </w:rPr>
        <w:t>Là cây gì?</w:t>
      </w:r>
    </w:p>
    <w:p w14:paraId="3941CA69" w14:textId="77777777" w:rsidR="00327259" w:rsidRDefault="00923618">
      <w:pPr>
        <w:spacing w:after="0"/>
        <w:ind w:left="14"/>
        <w:jc w:val="both"/>
      </w:pPr>
      <w:r>
        <w:rPr>
          <w:rStyle w:val="14"/>
          <w:b/>
        </w:rPr>
        <w:t xml:space="preserve">A.cây vú sữa </w:t>
      </w:r>
      <w:r>
        <w:rPr>
          <w:rStyle w:val="14"/>
        </w:rPr>
        <w:t xml:space="preserve">B.cây bưởi C.cây me D.cây khế Câu 121.Câu nào sau đây là câu giới thiệu? </w:t>
      </w:r>
    </w:p>
    <w:p w14:paraId="2BFF0147" w14:textId="77777777" w:rsidR="00327259" w:rsidRDefault="00923618">
      <w:pPr>
        <w:tabs>
          <w:tab w:val="left" w:pos="34"/>
        </w:tabs>
        <w:spacing w:after="0"/>
      </w:pPr>
      <w:r>
        <w:tab/>
      </w:r>
      <w:r>
        <w:rPr>
          <w:rStyle w:val="14"/>
        </w:rPr>
        <w:t>A. Bé thường ngồi dưới gốc cây đọc sách.</w:t>
      </w:r>
    </w:p>
    <w:p w14:paraId="70E0C02E" w14:textId="77777777" w:rsidR="00327259" w:rsidRDefault="00923618">
      <w:pPr>
        <w:tabs>
          <w:tab w:val="left" w:pos="34"/>
        </w:tabs>
        <w:spacing w:after="0"/>
      </w:pPr>
      <w:r>
        <w:tab/>
      </w:r>
      <w:r>
        <w:rPr>
          <w:rStyle w:val="14"/>
        </w:rPr>
        <w:t>B. Bà trồng cây hoàng lan này đã từ rất lâu.</w:t>
      </w:r>
    </w:p>
    <w:p w14:paraId="7939982C" w14:textId="77777777" w:rsidR="00327259" w:rsidRDefault="00923618">
      <w:pPr>
        <w:tabs>
          <w:tab w:val="left" w:pos="34"/>
        </w:tabs>
        <w:spacing w:after="0"/>
      </w:pPr>
      <w:r>
        <w:tab/>
      </w:r>
      <w:r>
        <w:rPr>
          <w:rStyle w:val="14"/>
        </w:rPr>
        <w:t>C. Khu vườn thơm ngát hương hoàng lan.</w:t>
      </w:r>
    </w:p>
    <w:p w14:paraId="318FCCBE" w14:textId="77777777" w:rsidR="00327259" w:rsidRDefault="00923618">
      <w:pPr>
        <w:tabs>
          <w:tab w:val="left" w:pos="34"/>
        </w:tabs>
        <w:spacing w:after="0"/>
      </w:pPr>
      <w:r>
        <w:tab/>
      </w:r>
      <w:r>
        <w:rPr>
          <w:rStyle w:val="14"/>
          <w:b/>
        </w:rPr>
        <w:t>D. Cây hoàng lan này là người bạn thân thiết của bé.</w:t>
      </w:r>
    </w:p>
    <w:p w14:paraId="74AE5921" w14:textId="77777777" w:rsidR="00327259" w:rsidRDefault="00923618">
      <w:pPr>
        <w:tabs>
          <w:tab w:val="left" w:pos="34"/>
        </w:tabs>
        <w:spacing w:after="120"/>
      </w:pPr>
      <w:r>
        <w:tab/>
      </w:r>
      <w:r>
        <w:rPr>
          <w:rStyle w:val="14"/>
        </w:rPr>
        <w:t>Câu 122. Từ bắt đầu bằng ugụ hoặc n trái nghĩa với từ xuống là:</w:t>
      </w:r>
    </w:p>
    <w:p w14:paraId="5F9E4B76" w14:textId="77777777" w:rsidR="00327259" w:rsidRDefault="00327259"/>
    <w:p w14:paraId="56C1CD1A" w14:textId="77777777" w:rsidR="00327259" w:rsidRDefault="00923618">
      <w:r>
        <w:br w:type="page"/>
      </w:r>
    </w:p>
    <w:p w14:paraId="63E6331D" w14:textId="77777777" w:rsidR="00327259" w:rsidRDefault="00327259">
      <w:pPr>
        <w:sectPr w:rsidR="00327259">
          <w:pgSz w:w="11906" w:h="16838"/>
          <w:pgMar w:top="992" w:right="439" w:bottom="0" w:left="496" w:header="720" w:footer="720" w:gutter="0"/>
          <w:cols w:space="720"/>
          <w:docGrid w:linePitch="360"/>
        </w:sectPr>
      </w:pPr>
    </w:p>
    <w:p w14:paraId="1143C31E" w14:textId="77777777" w:rsidR="00327259" w:rsidRDefault="00923618">
      <w:pPr>
        <w:tabs>
          <w:tab w:val="left" w:pos="48"/>
        </w:tabs>
        <w:spacing w:after="0"/>
      </w:pPr>
      <w:r>
        <w:lastRenderedPageBreak/>
        <w:tab/>
      </w:r>
      <w:r>
        <w:rPr>
          <w:rStyle w:val="14"/>
        </w:rPr>
        <w:t>Tài Liệu Trạng Nguyên Tiếng Việt Lớp 3</w:t>
      </w:r>
    </w:p>
    <w:p w14:paraId="6FA118BB" w14:textId="77777777" w:rsidR="00327259" w:rsidRDefault="00923618">
      <w:pPr>
        <w:tabs>
          <w:tab w:val="left" w:pos="1828"/>
          <w:tab w:val="left" w:pos="3629"/>
          <w:tab w:val="left" w:pos="6378"/>
        </w:tabs>
        <w:spacing w:after="0"/>
      </w:pPr>
      <w:r>
        <w:rPr>
          <w:rStyle w:val="14"/>
        </w:rPr>
        <w:t>A.lan</w:t>
      </w:r>
      <w:r>
        <w:tab/>
      </w:r>
      <w:r>
        <w:rPr>
          <w:rStyle w:val="14"/>
        </w:rPr>
        <w:t>B. lên</w:t>
      </w:r>
      <w:r>
        <w:tab/>
      </w:r>
      <w:r>
        <w:rPr>
          <w:rStyle w:val="14"/>
        </w:rPr>
        <w:t>C. nan</w:t>
      </w:r>
      <w:r>
        <w:tab/>
      </w:r>
      <w:r>
        <w:rPr>
          <w:rStyle w:val="14"/>
        </w:rPr>
        <w:t>D. nên</w:t>
      </w:r>
    </w:p>
    <w:p w14:paraId="123EBF0A" w14:textId="77777777" w:rsidR="00327259" w:rsidRDefault="00923618">
      <w:pPr>
        <w:spacing w:after="0"/>
        <w:ind w:left="42"/>
        <w:jc w:val="both"/>
      </w:pPr>
      <w:r>
        <w:rPr>
          <w:rStyle w:val="14"/>
        </w:rPr>
        <w:t xml:space="preserve">Câu 123. Tìm từ bắt đầu bằng sh hoặc x, là tên một loại quả nhỏ có vị chua, vỏ cứng màu xanh, thường xuất hiện vào mùa hè và hay được sử dụng để làm Ô mai </w:t>
      </w:r>
    </w:p>
    <w:p w14:paraId="0C3394EA" w14:textId="77777777" w:rsidR="00327259" w:rsidRDefault="00923618">
      <w:pPr>
        <w:tabs>
          <w:tab w:val="left" w:pos="2722"/>
          <w:tab w:val="left" w:pos="5457"/>
          <w:tab w:val="left" w:pos="8193"/>
        </w:tabs>
        <w:spacing w:after="0"/>
      </w:pPr>
      <w:r>
        <w:rPr>
          <w:rStyle w:val="14"/>
        </w:rPr>
        <w:t>A. xoài</w:t>
      </w:r>
      <w:r>
        <w:tab/>
      </w:r>
      <w:r>
        <w:rPr>
          <w:rStyle w:val="14"/>
        </w:rPr>
        <w:t>B.xoan</w:t>
      </w:r>
      <w:r>
        <w:tab/>
      </w:r>
      <w:r>
        <w:rPr>
          <w:rStyle w:val="14"/>
        </w:rPr>
        <w:t>C.sung</w:t>
      </w:r>
      <w:r>
        <w:tab/>
      </w:r>
      <w:r>
        <w:rPr>
          <w:rStyle w:val="14"/>
        </w:rPr>
        <w:t>D. sấu</w:t>
      </w:r>
    </w:p>
    <w:p w14:paraId="31E483EA" w14:textId="77777777" w:rsidR="00327259" w:rsidRDefault="00923618">
      <w:pPr>
        <w:tabs>
          <w:tab w:val="left" w:pos="48"/>
        </w:tabs>
        <w:spacing w:after="0"/>
      </w:pPr>
      <w:r>
        <w:tab/>
      </w:r>
      <w:r>
        <w:rPr>
          <w:rStyle w:val="14"/>
        </w:rPr>
        <w:t>Câu 124. Trong các từ dưới đây, từ nào viết đúng chính tả?</w:t>
      </w:r>
    </w:p>
    <w:p w14:paraId="26A5769C" w14:textId="77777777" w:rsidR="00327259" w:rsidRDefault="00923618">
      <w:pPr>
        <w:tabs>
          <w:tab w:val="left" w:pos="2736"/>
          <w:tab w:val="left" w:pos="5457"/>
          <w:tab w:val="left" w:pos="8193"/>
        </w:tabs>
        <w:spacing w:after="0"/>
      </w:pPr>
      <w:r>
        <w:rPr>
          <w:rStyle w:val="14"/>
        </w:rPr>
        <w:t>A cây xung</w:t>
      </w:r>
      <w:r>
        <w:tab/>
      </w:r>
      <w:r>
        <w:rPr>
          <w:rStyle w:val="14"/>
        </w:rPr>
        <w:t>B. quả sim</w:t>
      </w:r>
      <w:r>
        <w:tab/>
      </w:r>
      <w:r>
        <w:rPr>
          <w:rStyle w:val="14"/>
        </w:rPr>
        <w:t>C. hoa xen</w:t>
      </w:r>
      <w:r>
        <w:tab/>
      </w:r>
      <w:r>
        <w:rPr>
          <w:rStyle w:val="14"/>
        </w:rPr>
        <w:t>D. củ xắn</w:t>
      </w:r>
    </w:p>
    <w:p w14:paraId="34C406E7" w14:textId="77777777" w:rsidR="00327259" w:rsidRDefault="00923618">
      <w:pPr>
        <w:spacing w:after="0"/>
        <w:ind w:left="14" w:firstLine="28"/>
        <w:jc w:val="both"/>
      </w:pPr>
      <w:r>
        <w:rPr>
          <w:rStyle w:val="14"/>
        </w:rPr>
        <w:t xml:space="preserve">Câu 125.Chọn cặp từ trái nghĩa để hoàn thành câu tục ngữ sau: Kính . nhường </w:t>
      </w:r>
    </w:p>
    <w:p w14:paraId="5F49A9A7" w14:textId="77777777" w:rsidR="00327259" w:rsidRDefault="00923618">
      <w:pPr>
        <w:tabs>
          <w:tab w:val="left" w:pos="2736"/>
          <w:tab w:val="left" w:pos="5471"/>
          <w:tab w:val="left" w:pos="8360"/>
        </w:tabs>
        <w:spacing w:after="0"/>
      </w:pPr>
      <w:r>
        <w:rPr>
          <w:rStyle w:val="14"/>
        </w:rPr>
        <w:t>A. cao - thấp</w:t>
      </w:r>
      <w:r>
        <w:tab/>
      </w:r>
      <w:r>
        <w:rPr>
          <w:rStyle w:val="14"/>
          <w:b/>
        </w:rPr>
        <w:t>B. trên - dưới</w:t>
      </w:r>
      <w:r>
        <w:tab/>
      </w:r>
      <w:r>
        <w:rPr>
          <w:rStyle w:val="14"/>
        </w:rPr>
        <w:t>C. trong - ngoài</w:t>
      </w:r>
      <w:r>
        <w:tab/>
      </w:r>
      <w:r>
        <w:rPr>
          <w:rStyle w:val="14"/>
        </w:rPr>
        <w:t>D. to - nhỏ</w:t>
      </w:r>
    </w:p>
    <w:p w14:paraId="27FE4E6D" w14:textId="77777777" w:rsidR="00327259" w:rsidRDefault="00923618">
      <w:pPr>
        <w:tabs>
          <w:tab w:val="left" w:pos="48"/>
        </w:tabs>
        <w:spacing w:after="0"/>
      </w:pPr>
      <w:r>
        <w:tab/>
      </w:r>
      <w:r>
        <w:rPr>
          <w:rStyle w:val="14"/>
        </w:rPr>
        <w:t>Câu 126.Câu nào dưới đây là câu nêu hoạt động?</w:t>
      </w:r>
    </w:p>
    <w:p w14:paraId="62136E82" w14:textId="77777777" w:rsidR="00327259" w:rsidRDefault="00923618">
      <w:pPr>
        <w:tabs>
          <w:tab w:val="left" w:pos="34"/>
        </w:tabs>
        <w:spacing w:after="0"/>
      </w:pPr>
      <w:r>
        <w:tab/>
      </w:r>
      <w:r>
        <w:rPr>
          <w:rStyle w:val="14"/>
        </w:rPr>
        <w:t>A.Nền lá màu xanh thẩm, giống như bộ xương cá.</w:t>
      </w:r>
    </w:p>
    <w:p w14:paraId="1E8352EF" w14:textId="77777777" w:rsidR="00327259" w:rsidRDefault="00923618">
      <w:pPr>
        <w:tabs>
          <w:tab w:val="left" w:pos="20"/>
        </w:tabs>
        <w:spacing w:after="0"/>
      </w:pPr>
      <w:r>
        <w:tab/>
      </w:r>
      <w:r>
        <w:rPr>
          <w:rStyle w:val="14"/>
        </w:rPr>
        <w:t>B.Quả gấc rất to và nặng</w:t>
      </w:r>
    </w:p>
    <w:p w14:paraId="2F116F45" w14:textId="77777777" w:rsidR="00327259" w:rsidRDefault="00923618">
      <w:pPr>
        <w:tabs>
          <w:tab w:val="left" w:pos="34"/>
        </w:tabs>
        <w:spacing w:after="0"/>
      </w:pPr>
      <w:r>
        <w:tab/>
      </w:r>
      <w:r>
        <w:rPr>
          <w:rStyle w:val="14"/>
          <w:b/>
        </w:rPr>
        <w:t>C.Buốổi sáng, ông dậy sớm tập thể dục.</w:t>
      </w:r>
    </w:p>
    <w:p w14:paraId="4AE678BE" w14:textId="77777777" w:rsidR="00327259" w:rsidRDefault="00923618">
      <w:pPr>
        <w:tabs>
          <w:tab w:val="left" w:pos="48"/>
        </w:tabs>
        <w:spacing w:after="0"/>
      </w:pPr>
      <w:r>
        <w:tab/>
      </w:r>
      <w:r>
        <w:rPr>
          <w:rStyle w:val="14"/>
        </w:rPr>
        <w:t>D.Chiếc lá thiên lý màu xanh tươi mát.</w:t>
      </w:r>
    </w:p>
    <w:p w14:paraId="06B2E03A" w14:textId="77777777" w:rsidR="00327259" w:rsidRDefault="00923618">
      <w:pPr>
        <w:spacing w:after="0"/>
        <w:ind w:left="14" w:firstLine="28"/>
        <w:jc w:val="both"/>
      </w:pPr>
      <w:r>
        <w:rPr>
          <w:rStyle w:val="14"/>
        </w:rPr>
        <w:t xml:space="preserve">Câu 127. Từ nào dưới đây có nghĩa là có năng lực trí tuệ tốt, hiểu nhanh, tiếp thu nhanh Họ </w:t>
      </w:r>
    </w:p>
    <w:p w14:paraId="1750C453" w14:textId="77777777" w:rsidR="00327259" w:rsidRDefault="00923618">
      <w:pPr>
        <w:tabs>
          <w:tab w:val="left" w:pos="2777"/>
          <w:tab w:val="left" w:pos="5513"/>
          <w:tab w:val="left" w:pos="8360"/>
        </w:tabs>
        <w:spacing w:after="0"/>
      </w:pPr>
      <w:r>
        <w:rPr>
          <w:rStyle w:val="14"/>
          <w:b/>
        </w:rPr>
        <w:t>A.thông minh</w:t>
      </w:r>
      <w:r>
        <w:tab/>
      </w:r>
      <w:r>
        <w:rPr>
          <w:rStyle w:val="14"/>
        </w:rPr>
        <w:t>Bki luật</w:t>
      </w:r>
      <w:r>
        <w:tab/>
      </w:r>
      <w:r>
        <w:rPr>
          <w:rStyle w:val="14"/>
        </w:rPr>
        <w:t>Chiền lành</w:t>
      </w:r>
      <w:r>
        <w:tab/>
      </w:r>
      <w:r>
        <w:rPr>
          <w:rStyle w:val="14"/>
        </w:rPr>
        <w:t>D.đoàn kết</w:t>
      </w:r>
    </w:p>
    <w:p w14:paraId="108860EC" w14:textId="77777777" w:rsidR="00327259" w:rsidRDefault="00923618">
      <w:pPr>
        <w:tabs>
          <w:tab w:val="left" w:pos="48"/>
        </w:tabs>
        <w:spacing w:after="0"/>
      </w:pPr>
      <w:r>
        <w:tab/>
      </w:r>
      <w:r>
        <w:rPr>
          <w:rStyle w:val="14"/>
        </w:rPr>
        <w:t>Câu 128. Câu văn nào dưới đây sử dụng sai dấu câu?</w:t>
      </w:r>
    </w:p>
    <w:p w14:paraId="5AFAFD1F" w14:textId="77777777" w:rsidR="00327259" w:rsidRDefault="00923618">
      <w:pPr>
        <w:spacing w:after="0"/>
        <w:ind w:left="14"/>
        <w:jc w:val="both"/>
      </w:pPr>
      <w:r>
        <w:rPr>
          <w:rStyle w:val="14"/>
          <w:b/>
        </w:rPr>
        <w:t xml:space="preserve">A. Bạn đi đâu mà vội vàng thế. </w:t>
      </w:r>
      <w:r>
        <w:rPr>
          <w:rStyle w:val="14"/>
        </w:rPr>
        <w:t xml:space="preserve">B Cô giáo dạy chúng em tập hát. </w:t>
      </w:r>
    </w:p>
    <w:p w14:paraId="69CD81B9" w14:textId="77777777" w:rsidR="00327259" w:rsidRDefault="00923618">
      <w:pPr>
        <w:spacing w:after="0"/>
        <w:ind w:left="14"/>
        <w:jc w:val="both"/>
      </w:pPr>
      <w:r>
        <w:rPr>
          <w:rStyle w:val="14"/>
        </w:rPr>
        <w:t xml:space="preserve">C. Chúng em đi tập văn nghệ D. Bạn cho tớ mượn cuốn sách được không </w:t>
      </w:r>
    </w:p>
    <w:p w14:paraId="0BF692E4" w14:textId="77777777" w:rsidR="00327259" w:rsidRDefault="00923618">
      <w:pPr>
        <w:spacing w:after="0"/>
        <w:ind w:left="42"/>
        <w:jc w:val="both"/>
      </w:pPr>
      <w:r>
        <w:rPr>
          <w:rStyle w:val="14"/>
        </w:rPr>
        <w:t xml:space="preserve">Câu 129. Đọc văn bản sau và cho biết các bạn học sinh tiêu biểu của khối Ba đang chờ đón điều gi? </w:t>
      </w:r>
    </w:p>
    <w:p w14:paraId="0D6DF1E6" w14:textId="77777777" w:rsidR="00327259" w:rsidRDefault="00923618">
      <w:pPr>
        <w:spacing w:after="0"/>
        <w:ind w:left="28" w:firstLine="377"/>
        <w:jc w:val="both"/>
      </w:pPr>
      <w:r>
        <w:rPr>
          <w:rStyle w:val="14"/>
        </w:rPr>
        <w:t xml:space="preserve">ỉia nắng sớm lấp lánh trên những hàng cây quanh sân trường. Trong buổi lễ chào cờ sáng nay, mọi ánh mắt thân thương đều hướng về những học sinh tiêu biểu của khối lớp Ba Các bạn ấy đang náo nức chờ đón lễ kết nạp Đội. </w:t>
      </w:r>
    </w:p>
    <w:p w14:paraId="4DE5B974" w14:textId="77777777" w:rsidR="00327259" w:rsidRDefault="00923618">
      <w:pPr>
        <w:spacing w:after="0"/>
        <w:ind w:left="28" w:firstLine="447"/>
        <w:jc w:val="both"/>
      </w:pPr>
      <w:r>
        <w:rPr>
          <w:rStyle w:val="14"/>
        </w:rPr>
        <w:t xml:space="preserve">Thầy Tổng phụ trách điều hành lề chào cờ. Tiếng hát Quốc ca, Đội ca vang lên hùng tráng trong niềm hân hoan của thầy cô giáo và học sinh toàn trường. Sau khi nghe danh sách đội viên mới, các học sinh tiêu biểu tự tin bước lên. Một bạn đại diện đọc lời hứa, gương mặt rạng ngời hạnh phúc. Khi bạn vừa dứt lời, những tiếng hô trong trẻo vang lên: Sẵn sàng/.n </w:t>
      </w:r>
    </w:p>
    <w:p w14:paraId="01087A20" w14:textId="77777777" w:rsidR="00327259" w:rsidRDefault="00923618">
      <w:pPr>
        <w:tabs>
          <w:tab w:val="left" w:pos="10194"/>
        </w:tabs>
        <w:spacing w:after="0"/>
      </w:pPr>
      <w:r>
        <w:tab/>
      </w:r>
      <w:r>
        <w:rPr>
          <w:rStyle w:val="14"/>
        </w:rPr>
        <w:t>(Trí</w:t>
      </w:r>
    </w:p>
    <w:p w14:paraId="3D41CF14" w14:textId="77777777" w:rsidR="00327259" w:rsidRDefault="00923618">
      <w:pPr>
        <w:tabs>
          <w:tab w:val="left" w:pos="20"/>
        </w:tabs>
        <w:spacing w:after="0"/>
      </w:pPr>
      <w:r>
        <w:tab/>
      </w:r>
      <w:r>
        <w:rPr>
          <w:rStyle w:val="14"/>
        </w:rPr>
        <w:t>Hoàng)</w:t>
      </w:r>
    </w:p>
    <w:p w14:paraId="20B2079D" w14:textId="77777777" w:rsidR="00327259" w:rsidRDefault="00923618">
      <w:pPr>
        <w:tabs>
          <w:tab w:val="left" w:pos="20"/>
        </w:tabs>
        <w:spacing w:after="120"/>
      </w:pPr>
      <w:r>
        <w:tab/>
      </w:r>
      <w:r>
        <w:rPr>
          <w:rStyle w:val="14"/>
        </w:rPr>
        <w:t>A Các bạn học sinh háo hức chờ đón buổi liên hoan văn nghệ.</w:t>
      </w:r>
    </w:p>
    <w:p w14:paraId="68DACCB4" w14:textId="77777777" w:rsidR="00327259" w:rsidRDefault="00327259"/>
    <w:p w14:paraId="2CEBF7D9" w14:textId="77777777" w:rsidR="00327259" w:rsidRDefault="00923618">
      <w:r>
        <w:br w:type="page"/>
      </w:r>
    </w:p>
    <w:p w14:paraId="73900D3B" w14:textId="77777777" w:rsidR="00327259" w:rsidRDefault="00327259">
      <w:pPr>
        <w:sectPr w:rsidR="00327259">
          <w:pgSz w:w="11906" w:h="16838"/>
          <w:pgMar w:top="698" w:right="430" w:bottom="0" w:left="346" w:header="720" w:footer="720" w:gutter="0"/>
          <w:cols w:space="720"/>
          <w:docGrid w:linePitch="360"/>
        </w:sectPr>
      </w:pPr>
    </w:p>
    <w:p w14:paraId="7858829F" w14:textId="77777777" w:rsidR="00327259" w:rsidRDefault="00923618">
      <w:pPr>
        <w:tabs>
          <w:tab w:val="left" w:pos="45"/>
        </w:tabs>
        <w:spacing w:after="0"/>
      </w:pPr>
      <w:r>
        <w:lastRenderedPageBreak/>
        <w:tab/>
      </w:r>
      <w:r>
        <w:rPr>
          <w:rStyle w:val="14"/>
        </w:rPr>
        <w:t>B. Các bạn học sinh háo hức chờ đợi được hát Quốc ca.</w:t>
      </w:r>
    </w:p>
    <w:p w14:paraId="76980711" w14:textId="77777777" w:rsidR="00327259" w:rsidRDefault="00923618">
      <w:pPr>
        <w:tabs>
          <w:tab w:val="left" w:pos="32"/>
        </w:tabs>
        <w:spacing w:after="0"/>
      </w:pPr>
      <w:r>
        <w:tab/>
      </w:r>
      <w:r>
        <w:rPr>
          <w:rStyle w:val="14"/>
          <w:b/>
        </w:rPr>
        <w:t>C. Các bạn học sinh háo hức chờ đón lễ kết nạp Đội.</w:t>
      </w:r>
    </w:p>
    <w:p w14:paraId="41541A60" w14:textId="77777777" w:rsidR="00327259" w:rsidRDefault="00923618">
      <w:pPr>
        <w:tabs>
          <w:tab w:val="left" w:pos="45"/>
        </w:tabs>
        <w:spacing w:after="0"/>
      </w:pPr>
      <w:r>
        <w:tab/>
      </w:r>
      <w:r>
        <w:rPr>
          <w:rStyle w:val="14"/>
        </w:rPr>
        <w:t>D. Các bạn học sinh háo hức chờ đợi được hát Đội ca.</w:t>
      </w:r>
    </w:p>
    <w:p w14:paraId="5284B0D0" w14:textId="77777777" w:rsidR="00327259" w:rsidRDefault="00923618">
      <w:pPr>
        <w:tabs>
          <w:tab w:val="left" w:pos="32"/>
        </w:tabs>
        <w:spacing w:after="0"/>
      </w:pPr>
      <w:r>
        <w:tab/>
      </w:r>
      <w:r>
        <w:rPr>
          <w:rStyle w:val="14"/>
        </w:rPr>
        <w:t>Câu 130. Câu nào dưới đây là cầu nêu đặc điểm?</w:t>
      </w:r>
    </w:p>
    <w:p w14:paraId="477FF088" w14:textId="77777777" w:rsidR="00327259" w:rsidRDefault="00923618">
      <w:pPr>
        <w:tabs>
          <w:tab w:val="left" w:pos="32"/>
        </w:tabs>
        <w:spacing w:after="0"/>
      </w:pPr>
      <w:r>
        <w:tab/>
      </w:r>
      <w:r>
        <w:rPr>
          <w:rStyle w:val="14"/>
          <w:b/>
        </w:rPr>
        <w:t>A. Hoa phượng đỏ rực cả một góc trời.</w:t>
      </w:r>
    </w:p>
    <w:p w14:paraId="123B6A80" w14:textId="77777777" w:rsidR="00327259" w:rsidRDefault="00923618">
      <w:pPr>
        <w:tabs>
          <w:tab w:val="left" w:pos="32"/>
        </w:tabs>
        <w:spacing w:after="0"/>
      </w:pPr>
      <w:r>
        <w:tab/>
      </w:r>
      <w:r>
        <w:rPr>
          <w:rStyle w:val="14"/>
        </w:rPr>
        <w:t>B. Cây phượng đu đưa tán lá trong gió.</w:t>
      </w:r>
    </w:p>
    <w:p w14:paraId="0C7162DB" w14:textId="77777777" w:rsidR="00327259" w:rsidRDefault="00923618">
      <w:pPr>
        <w:tabs>
          <w:tab w:val="left" w:pos="19"/>
        </w:tabs>
        <w:spacing w:after="0"/>
      </w:pPr>
      <w:r>
        <w:tab/>
      </w:r>
      <w:r>
        <w:rPr>
          <w:rStyle w:val="14"/>
        </w:rPr>
        <w:t>C. Hoa phượng là sứ giả của mùa hạ</w:t>
      </w:r>
    </w:p>
    <w:p w14:paraId="74EA216E" w14:textId="77777777" w:rsidR="00327259" w:rsidRDefault="00923618">
      <w:pPr>
        <w:tabs>
          <w:tab w:val="left" w:pos="32"/>
        </w:tabs>
        <w:spacing w:after="0"/>
      </w:pPr>
      <w:r>
        <w:tab/>
      </w:r>
      <w:r>
        <w:rPr>
          <w:rStyle w:val="14"/>
        </w:rPr>
        <w:t>D. Hoa phượng là hoa học trò.</w:t>
      </w:r>
    </w:p>
    <w:p w14:paraId="551169CD" w14:textId="77777777" w:rsidR="00327259" w:rsidRDefault="00923618">
      <w:pPr>
        <w:tabs>
          <w:tab w:val="left" w:pos="32"/>
        </w:tabs>
        <w:spacing w:after="0"/>
      </w:pPr>
      <w:r>
        <w:tab/>
      </w:r>
      <w:r>
        <w:rPr>
          <w:rStyle w:val="14"/>
        </w:rPr>
        <w:t>Câu 131. Đáp án nào dưới đây chi gồm các từ ngữ chỉ hoạt động?</w:t>
      </w:r>
    </w:p>
    <w:p w14:paraId="1814CC98" w14:textId="77777777" w:rsidR="00327259" w:rsidRDefault="00923618">
      <w:pPr>
        <w:spacing w:after="0"/>
        <w:ind w:left="13"/>
        <w:jc w:val="both"/>
      </w:pPr>
      <w:r>
        <w:rPr>
          <w:rStyle w:val="14"/>
        </w:rPr>
        <w:t xml:space="preserve">A thức dậy, đi học, vui vẻ </w:t>
      </w:r>
      <w:r>
        <w:rPr>
          <w:rStyle w:val="14"/>
          <w:b/>
        </w:rPr>
        <w:t xml:space="preserve">B. khám phá, mong chờ, ghi chép </w:t>
      </w:r>
      <w:r>
        <w:rPr>
          <w:rStyle w:val="14"/>
        </w:rPr>
        <w:t xml:space="preserve">C. nhảy nhót, vui mừng trìu mến D. chăm sóc, thu hoạch, vườn cây </w:t>
      </w:r>
    </w:p>
    <w:p w14:paraId="70F9A501" w14:textId="77777777" w:rsidR="00327259" w:rsidRDefault="00923618">
      <w:pPr>
        <w:tabs>
          <w:tab w:val="left" w:pos="32"/>
        </w:tabs>
        <w:spacing w:after="0"/>
      </w:pPr>
      <w:r>
        <w:tab/>
      </w:r>
      <w:r>
        <w:rPr>
          <w:rStyle w:val="14"/>
        </w:rPr>
        <w:t>Câu 132. Điền từ còn thiếu vào chỗ trống để hoàn thành thành ngữ sau:</w:t>
      </w:r>
    </w:p>
    <w:p w14:paraId="343C03A3" w14:textId="77777777" w:rsidR="00327259" w:rsidRDefault="00923618">
      <w:pPr>
        <w:tabs>
          <w:tab w:val="left" w:pos="4097"/>
        </w:tabs>
        <w:spacing w:after="0"/>
      </w:pPr>
      <w:r>
        <w:tab/>
      </w:r>
      <w:r>
        <w:rPr>
          <w:rStyle w:val="14"/>
        </w:rPr>
        <w:t>Góp gió thành</w:t>
      </w:r>
    </w:p>
    <w:p w14:paraId="7D6449D2" w14:textId="77777777" w:rsidR="00327259" w:rsidRDefault="00923618">
      <w:pPr>
        <w:tabs>
          <w:tab w:val="left" w:pos="2635"/>
          <w:tab w:val="left" w:pos="5297"/>
          <w:tab w:val="left" w:pos="8824"/>
        </w:tabs>
        <w:spacing w:after="0"/>
      </w:pPr>
      <w:r>
        <w:rPr>
          <w:rStyle w:val="14"/>
        </w:rPr>
        <w:t>A nắng</w:t>
      </w:r>
      <w:r>
        <w:tab/>
      </w:r>
      <w:r>
        <w:rPr>
          <w:rStyle w:val="14"/>
        </w:rPr>
        <w:t>B lốc</w:t>
      </w:r>
      <w:r>
        <w:tab/>
      </w:r>
      <w:r>
        <w:rPr>
          <w:rStyle w:val="14"/>
        </w:rPr>
        <w:t>C. bão</w:t>
      </w:r>
      <w:r>
        <w:tab/>
      </w:r>
      <w:r>
        <w:rPr>
          <w:rStyle w:val="14"/>
        </w:rPr>
        <w:t>D. mưa</w:t>
      </w:r>
    </w:p>
    <w:p w14:paraId="0B70F3AE" w14:textId="77777777" w:rsidR="00327259" w:rsidRDefault="00923618">
      <w:pPr>
        <w:tabs>
          <w:tab w:val="left" w:pos="32"/>
        </w:tabs>
        <w:spacing w:after="0"/>
      </w:pPr>
      <w:r>
        <w:tab/>
      </w:r>
      <w:r>
        <w:rPr>
          <w:rStyle w:val="14"/>
        </w:rPr>
        <w:t>Câu 133. Đáp án nào dưới đây chỉ gồm các từ viết đúng chính tả?</w:t>
      </w:r>
    </w:p>
    <w:p w14:paraId="07410D64" w14:textId="77777777" w:rsidR="00327259" w:rsidRDefault="00923618">
      <w:pPr>
        <w:tabs>
          <w:tab w:val="left" w:pos="19"/>
        </w:tabs>
        <w:spacing w:after="120"/>
      </w:pPr>
      <w:r>
        <w:tab/>
      </w:r>
      <w:r>
        <w:rPr>
          <w:rStyle w:val="14"/>
        </w:rPr>
        <w:t>A réo rai, thức dậy</w:t>
      </w:r>
    </w:p>
    <w:p w14:paraId="65AB6B20" w14:textId="77777777" w:rsidR="00327259" w:rsidRDefault="00923618">
      <w:pPr>
        <w:tabs>
          <w:tab w:val="left" w:pos="32"/>
        </w:tabs>
        <w:spacing w:after="120"/>
      </w:pPr>
      <w:r>
        <w:tab/>
      </w:r>
      <w:r>
        <w:rPr>
          <w:rStyle w:val="14"/>
          <w:b/>
        </w:rPr>
        <w:t>B.đdáng về, chậm rãi</w:t>
      </w:r>
    </w:p>
    <w:p w14:paraId="7C39947F" w14:textId="77777777" w:rsidR="00327259" w:rsidRDefault="00923618">
      <w:pPr>
        <w:tabs>
          <w:tab w:val="left" w:pos="19"/>
        </w:tabs>
        <w:spacing w:after="0"/>
      </w:pPr>
      <w:r>
        <w:tab/>
      </w:r>
      <w:r>
        <w:rPr>
          <w:rStyle w:val="14"/>
        </w:rPr>
        <w:t>C dặn dò, dậm dạp</w:t>
      </w:r>
    </w:p>
    <w:p w14:paraId="4802BF3A" w14:textId="77777777" w:rsidR="00327259" w:rsidRDefault="00923618">
      <w:pPr>
        <w:tabs>
          <w:tab w:val="left" w:pos="32"/>
        </w:tabs>
        <w:spacing w:after="0"/>
      </w:pPr>
      <w:r>
        <w:tab/>
      </w:r>
      <w:r>
        <w:rPr>
          <w:rStyle w:val="14"/>
        </w:rPr>
        <w:t>D.chỉ rần, đạo chơi</w:t>
      </w:r>
    </w:p>
    <w:p w14:paraId="2C6EEDE9" w14:textId="77777777" w:rsidR="00327259" w:rsidRDefault="00923618">
      <w:pPr>
        <w:tabs>
          <w:tab w:val="left" w:pos="32"/>
        </w:tabs>
        <w:spacing w:after="0"/>
      </w:pPr>
      <w:r>
        <w:tab/>
      </w:r>
      <w:r>
        <w:rPr>
          <w:rStyle w:val="14"/>
        </w:rPr>
        <w:t>Câu 134. Đáp án nào dưới đây là tục ngữ?</w:t>
      </w:r>
    </w:p>
    <w:p w14:paraId="36A9D551" w14:textId="77777777" w:rsidR="00327259" w:rsidRDefault="00923618">
      <w:pPr>
        <w:tabs>
          <w:tab w:val="left" w:pos="19"/>
        </w:tabs>
        <w:spacing w:after="0"/>
      </w:pPr>
      <w:r>
        <w:tab/>
      </w:r>
      <w:r>
        <w:rPr>
          <w:rStyle w:val="14"/>
        </w:rPr>
        <w:t>A Thắng không thua, bại không nản</w:t>
      </w:r>
    </w:p>
    <w:p w14:paraId="2C695DD1" w14:textId="77777777" w:rsidR="00327259" w:rsidRDefault="00923618">
      <w:pPr>
        <w:tabs>
          <w:tab w:val="left" w:pos="19"/>
        </w:tabs>
        <w:spacing w:after="0"/>
      </w:pPr>
      <w:r>
        <w:tab/>
      </w:r>
      <w:r>
        <w:rPr>
          <w:rStyle w:val="14"/>
        </w:rPr>
        <w:t>B. Thắng không kiêu, bại không buồn</w:t>
      </w:r>
    </w:p>
    <w:p w14:paraId="6140E926" w14:textId="77777777" w:rsidR="00327259" w:rsidRDefault="00923618">
      <w:pPr>
        <w:tabs>
          <w:tab w:val="left" w:pos="45"/>
        </w:tabs>
        <w:spacing w:after="0"/>
      </w:pPr>
      <w:r>
        <w:tab/>
      </w:r>
      <w:r>
        <w:rPr>
          <w:rStyle w:val="14"/>
          <w:b/>
        </w:rPr>
        <w:t>C. Thắng không kiêu, bại không nản.</w:t>
      </w:r>
    </w:p>
    <w:p w14:paraId="123D48EC" w14:textId="77777777" w:rsidR="00327259" w:rsidRDefault="00923618">
      <w:pPr>
        <w:tabs>
          <w:tab w:val="left" w:pos="32"/>
        </w:tabs>
        <w:spacing w:after="0"/>
      </w:pPr>
      <w:r>
        <w:tab/>
      </w:r>
      <w:r>
        <w:rPr>
          <w:rStyle w:val="14"/>
        </w:rPr>
        <w:t>D. Thắng không kiêu, bại không thua.</w:t>
      </w:r>
    </w:p>
    <w:p w14:paraId="542351B6" w14:textId="77777777" w:rsidR="00327259" w:rsidRDefault="00923618">
      <w:pPr>
        <w:tabs>
          <w:tab w:val="left" w:pos="32"/>
        </w:tabs>
        <w:spacing w:after="0"/>
      </w:pPr>
      <w:r>
        <w:tab/>
      </w:r>
      <w:r>
        <w:rPr>
          <w:rStyle w:val="14"/>
        </w:rPr>
        <w:t>Câu 135. Đáp án nào dưới đây chi gồm các từ chỉ sự vật?</w:t>
      </w:r>
    </w:p>
    <w:p w14:paraId="6A0293FF" w14:textId="77777777" w:rsidR="00327259" w:rsidRDefault="00923618">
      <w:pPr>
        <w:spacing w:after="0"/>
        <w:ind w:firstLine="13"/>
        <w:jc w:val="both"/>
      </w:pPr>
      <w:r>
        <w:rPr>
          <w:rStyle w:val="14"/>
        </w:rPr>
        <w:t xml:space="preserve">A. phấn hoa, phấn đấu, phấn khích B bàn ghế, bàn cải, bàn phím </w:t>
      </w:r>
      <w:r>
        <w:rPr>
          <w:rStyle w:val="14"/>
          <w:b/>
        </w:rPr>
        <w:t xml:space="preserve">C. hoa hồng, hoa sen, hoa cúc </w:t>
      </w:r>
      <w:r>
        <w:rPr>
          <w:rStyle w:val="14"/>
        </w:rPr>
        <w:t xml:space="preserve">D. nhiệt kế, nhiệt liệt, nhiệt tình </w:t>
      </w:r>
    </w:p>
    <w:p w14:paraId="7FF49884" w14:textId="77777777" w:rsidR="00327259" w:rsidRDefault="00923618">
      <w:pPr>
        <w:tabs>
          <w:tab w:val="left" w:pos="45"/>
        </w:tabs>
        <w:spacing w:after="0"/>
      </w:pPr>
      <w:r>
        <w:tab/>
      </w:r>
      <w:r>
        <w:rPr>
          <w:rStyle w:val="14"/>
        </w:rPr>
        <w:t>Câu 136. Câu nào dưới đây là câu nêu đặc điểm?</w:t>
      </w:r>
    </w:p>
    <w:p w14:paraId="658BFBF5" w14:textId="77777777" w:rsidR="00327259" w:rsidRDefault="00923618">
      <w:pPr>
        <w:tabs>
          <w:tab w:val="left" w:pos="32"/>
        </w:tabs>
        <w:spacing w:after="0"/>
      </w:pPr>
      <w:r>
        <w:tab/>
      </w:r>
      <w:r>
        <w:rPr>
          <w:rStyle w:val="14"/>
          <w:b/>
        </w:rPr>
        <w:t>A. Bầu trời đêm lung linh, huyền ảo như một tấm thám nhung.</w:t>
      </w:r>
    </w:p>
    <w:p w14:paraId="464DD785" w14:textId="77777777" w:rsidR="00327259" w:rsidRDefault="00923618">
      <w:pPr>
        <w:tabs>
          <w:tab w:val="left" w:pos="32"/>
        </w:tabs>
        <w:spacing w:after="0"/>
      </w:pPr>
      <w:r>
        <w:tab/>
      </w:r>
      <w:r>
        <w:rPr>
          <w:rStyle w:val="14"/>
        </w:rPr>
        <w:t>B. Cuối chiều, mấy bác nông dân vác cày trở về làng</w:t>
      </w:r>
    </w:p>
    <w:p w14:paraId="3351EA46" w14:textId="77777777" w:rsidR="00327259" w:rsidRDefault="00923618">
      <w:pPr>
        <w:tabs>
          <w:tab w:val="left" w:pos="19"/>
        </w:tabs>
        <w:spacing w:after="0"/>
      </w:pPr>
      <w:r>
        <w:tab/>
      </w:r>
      <w:r>
        <w:rPr>
          <w:rStyle w:val="14"/>
        </w:rPr>
        <w:t>C. Trên sông, mấy bác chài đang gỡ mẻ lưới cuối cùng.</w:t>
      </w:r>
    </w:p>
    <w:p w14:paraId="68955AEA" w14:textId="77777777" w:rsidR="00327259" w:rsidRDefault="00923618">
      <w:pPr>
        <w:tabs>
          <w:tab w:val="left" w:pos="32"/>
        </w:tabs>
        <w:spacing w:after="0"/>
      </w:pPr>
      <w:r>
        <w:tab/>
      </w:r>
      <w:r>
        <w:rPr>
          <w:rStyle w:val="14"/>
        </w:rPr>
        <w:t>D. Những đêm hè, trẻ con trong xóm rủ nhau chơi trốn tìm.</w:t>
      </w:r>
    </w:p>
    <w:p w14:paraId="44CDBAE5" w14:textId="77777777" w:rsidR="00327259" w:rsidRDefault="00923618">
      <w:pPr>
        <w:tabs>
          <w:tab w:val="left" w:pos="32"/>
        </w:tabs>
        <w:spacing w:after="120"/>
      </w:pPr>
      <w:r>
        <w:tab/>
      </w:r>
      <w:r>
        <w:rPr>
          <w:rStyle w:val="14"/>
        </w:rPr>
        <w:t>Câu 137. Những câu thơ dưới đây gợi nhắc đến địa danh nào?</w:t>
      </w:r>
    </w:p>
    <w:p w14:paraId="2387AEA5" w14:textId="77777777" w:rsidR="00327259" w:rsidRDefault="00923618">
      <w:pPr>
        <w:spacing w:after="0"/>
        <w:jc w:val="center"/>
      </w:pPr>
      <w:r>
        <w:rPr>
          <w:rStyle w:val="14"/>
        </w:rPr>
        <w:t>Nơi đây thơm ngát hương hoa</w:t>
      </w:r>
    </w:p>
    <w:p w14:paraId="2743C669" w14:textId="77777777" w:rsidR="00327259" w:rsidRDefault="00923618">
      <w:pPr>
        <w:tabs>
          <w:tab w:val="left" w:pos="2615"/>
        </w:tabs>
        <w:spacing w:after="0"/>
      </w:pPr>
      <w:r>
        <w:tab/>
      </w:r>
      <w:r>
        <w:rPr>
          <w:rStyle w:val="14"/>
        </w:rPr>
        <w:t>Quê hương Bác đó hiền hoà miền Trung.</w:t>
      </w:r>
    </w:p>
    <w:p w14:paraId="6E1F7525" w14:textId="77777777" w:rsidR="00327259" w:rsidRDefault="00923618">
      <w:pPr>
        <w:tabs>
          <w:tab w:val="left" w:pos="2649"/>
          <w:tab w:val="left" w:pos="7041"/>
        </w:tabs>
        <w:spacing w:after="120"/>
      </w:pPr>
      <w:r>
        <w:rPr>
          <w:rStyle w:val="14"/>
        </w:rPr>
        <w:t>A. Phú Chủ tịch</w:t>
      </w:r>
      <w:r>
        <w:tab/>
      </w:r>
      <w:r>
        <w:rPr>
          <w:rStyle w:val="14"/>
        </w:rPr>
        <w:t>B. Lăng Bác C. Làng Senn</w:t>
      </w:r>
      <w:r>
        <w:tab/>
      </w:r>
      <w:r>
        <w:rPr>
          <w:rStyle w:val="14"/>
        </w:rPr>
        <w:t>D. Chiến khu Việt Bắc</w:t>
      </w:r>
    </w:p>
    <w:p w14:paraId="47DE05D3" w14:textId="658DA449" w:rsidR="00327259" w:rsidRDefault="00923618">
      <w:pPr>
        <w:tabs>
          <w:tab w:val="left" w:pos="5061"/>
          <w:tab w:val="left" w:pos="6936"/>
        </w:tabs>
        <w:spacing w:after="20"/>
      </w:pPr>
      <w:r>
        <w:tab/>
      </w:r>
      <w:r>
        <w:rPr>
          <w:rStyle w:val="14"/>
        </w:rPr>
        <w:t>43</w:t>
      </w:r>
      <w:r>
        <w:tab/>
      </w:r>
    </w:p>
    <w:p w14:paraId="2B925362" w14:textId="77777777" w:rsidR="00327259" w:rsidRDefault="00923618">
      <w:r>
        <w:br w:type="page"/>
      </w:r>
    </w:p>
    <w:p w14:paraId="2795A760" w14:textId="77777777" w:rsidR="00327259" w:rsidRDefault="00327259">
      <w:pPr>
        <w:sectPr w:rsidR="00327259">
          <w:pgSz w:w="11906" w:h="16838"/>
          <w:pgMar w:top="983" w:right="682" w:bottom="0" w:left="525" w:header="720" w:footer="720" w:gutter="0"/>
          <w:cols w:space="720"/>
          <w:docGrid w:linePitch="360"/>
        </w:sectPr>
      </w:pPr>
    </w:p>
    <w:p w14:paraId="3342E05F" w14:textId="77777777" w:rsidR="00327259" w:rsidRDefault="00923618">
      <w:pPr>
        <w:tabs>
          <w:tab w:val="left" w:pos="32"/>
        </w:tabs>
        <w:spacing w:after="0"/>
      </w:pPr>
      <w:r>
        <w:lastRenderedPageBreak/>
        <w:tab/>
      </w:r>
      <w:r>
        <w:rPr>
          <w:rStyle w:val="14"/>
        </w:rPr>
        <w:t>Tài Liệu Trạng Nguyên Tiếng Việt Lớp 3</w:t>
      </w:r>
    </w:p>
    <w:p w14:paraId="27A675D4" w14:textId="77777777" w:rsidR="00327259" w:rsidRDefault="00923618">
      <w:pPr>
        <w:spacing w:after="0"/>
        <w:ind w:left="27" w:firstLine="27"/>
        <w:jc w:val="both"/>
      </w:pPr>
      <w:r>
        <w:rPr>
          <w:rStyle w:val="14"/>
          <w:b/>
        </w:rPr>
        <w:t xml:space="preserve">Câu 138. Đọc đoạn văn sau và cho biết sau kì nghỉ, các bạn học sinh đã phát hiện ra điều gì tuyệt vời? </w:t>
      </w:r>
    </w:p>
    <w:p w14:paraId="38030D46" w14:textId="77777777" w:rsidR="00327259" w:rsidRDefault="00923618">
      <w:pPr>
        <w:spacing w:after="0"/>
        <w:ind w:left="40" w:firstLine="452"/>
        <w:jc w:val="both"/>
      </w:pPr>
      <w:r>
        <w:rPr>
          <w:rStyle w:val="14"/>
        </w:rPr>
        <w:t xml:space="preserve">Khi quay trở lại trường sau kì nghỉ, các bạn hò reo vui sướng vì phát hiện ra một điều tuyệt vời Đối diện với dãy lớp học, một căn phòng mới đã biến thành thư viện. Bên trong căn phòng có rất nhiều giá chất đầy những quyền sách đủ màu sắc. Trong phòng còn có cả bàn và ghế để các bạn có thể ngồi đọc ngay tại đó nữa TP </w:t>
      </w:r>
    </w:p>
    <w:p w14:paraId="6821064D" w14:textId="77777777" w:rsidR="00327259" w:rsidRDefault="00923618">
      <w:pPr>
        <w:spacing w:after="120"/>
        <w:ind w:left="6524"/>
        <w:jc w:val="both"/>
      </w:pPr>
      <w:r>
        <w:rPr>
          <w:rStyle w:val="14"/>
        </w:rPr>
        <w:t xml:space="preserve">(Theo Tốt-tô-chan, cô bé bên cửa sổ) </w:t>
      </w:r>
    </w:p>
    <w:p w14:paraId="55FBA9F0" w14:textId="77777777" w:rsidR="00327259" w:rsidRDefault="00923618">
      <w:pPr>
        <w:tabs>
          <w:tab w:val="left" w:pos="32"/>
        </w:tabs>
        <w:spacing w:after="0"/>
      </w:pPr>
      <w:r>
        <w:tab/>
      </w:r>
      <w:r>
        <w:rPr>
          <w:rStyle w:val="14"/>
          <w:b/>
        </w:rPr>
        <w:t>A. Một căn phòng mới đã biến thành thư viện.</w:t>
      </w:r>
    </w:p>
    <w:p w14:paraId="32B34098" w14:textId="77777777" w:rsidR="00327259" w:rsidRDefault="00923618">
      <w:pPr>
        <w:tabs>
          <w:tab w:val="left" w:pos="46"/>
        </w:tabs>
        <w:spacing w:after="0"/>
      </w:pPr>
      <w:r>
        <w:tab/>
      </w:r>
      <w:r>
        <w:rPr>
          <w:rStyle w:val="14"/>
        </w:rPr>
        <w:t>B. Lớp học có thêm nhiều bàn ghế mới</w:t>
      </w:r>
    </w:p>
    <w:p w14:paraId="21C1C9FB" w14:textId="77777777" w:rsidR="00327259" w:rsidRDefault="00923618">
      <w:pPr>
        <w:tabs>
          <w:tab w:val="left" w:pos="46"/>
        </w:tabs>
        <w:spacing w:after="0"/>
      </w:pPr>
      <w:r>
        <w:tab/>
      </w:r>
      <w:r>
        <w:rPr>
          <w:rStyle w:val="14"/>
        </w:rPr>
        <w:t>C. Sân trường có thêm rất nhiều cây xanh.</w:t>
      </w:r>
    </w:p>
    <w:p w14:paraId="226E75F5" w14:textId="77777777" w:rsidR="00327259" w:rsidRDefault="00923618">
      <w:pPr>
        <w:tabs>
          <w:tab w:val="left" w:pos="46"/>
        </w:tabs>
        <w:spacing w:after="0"/>
      </w:pPr>
      <w:r>
        <w:tab/>
      </w:r>
      <w:r>
        <w:rPr>
          <w:rStyle w:val="14"/>
        </w:rPr>
        <w:t>D. Lớp học được xây dựng rộng và khang trang hơn.</w:t>
      </w:r>
    </w:p>
    <w:p w14:paraId="02AFEE55" w14:textId="77777777" w:rsidR="00327259" w:rsidRDefault="00923618">
      <w:pPr>
        <w:tabs>
          <w:tab w:val="left" w:pos="46"/>
        </w:tabs>
        <w:spacing w:after="0"/>
      </w:pPr>
      <w:r>
        <w:tab/>
      </w:r>
      <w:r>
        <w:rPr>
          <w:rStyle w:val="14"/>
        </w:rPr>
        <w:t>Câu 139.Từ nào dưới đây có nghĩa là có dũng khí, dám đương đầu với</w:t>
      </w:r>
    </w:p>
    <w:p w14:paraId="3256DA71" w14:textId="77777777" w:rsidR="00327259" w:rsidRDefault="00923618">
      <w:pPr>
        <w:tabs>
          <w:tab w:val="left" w:pos="32"/>
        </w:tabs>
        <w:spacing w:after="0"/>
      </w:pPr>
      <w:r>
        <w:tab/>
      </w:r>
      <w:r>
        <w:rPr>
          <w:rStyle w:val="14"/>
        </w:rPr>
        <w:t>khó khăn và nguy hiểm 1g</w:t>
      </w:r>
    </w:p>
    <w:p w14:paraId="4906F74C" w14:textId="77777777" w:rsidR="00327259" w:rsidRDefault="00923618">
      <w:pPr>
        <w:spacing w:after="0"/>
        <w:jc w:val="both"/>
      </w:pPr>
      <w:r>
        <w:rPr>
          <w:rStyle w:val="14"/>
        </w:rPr>
        <w:t xml:space="preserve">A siêng năng B.ngoan ngon </w:t>
      </w:r>
      <w:r>
        <w:rPr>
          <w:rStyle w:val="14"/>
          <w:b/>
        </w:rPr>
        <w:t xml:space="preserve">C.dũng cảm </w:t>
      </w:r>
      <w:r>
        <w:rPr>
          <w:rStyle w:val="14"/>
        </w:rPr>
        <w:t xml:space="preserve">D.chăm chỉ </w:t>
      </w:r>
    </w:p>
    <w:p w14:paraId="2B49EBB6" w14:textId="77777777" w:rsidR="00327259" w:rsidRDefault="00923618">
      <w:pPr>
        <w:spacing w:after="0"/>
        <w:ind w:left="27" w:firstLine="27"/>
        <w:jc w:val="both"/>
      </w:pPr>
      <w:r>
        <w:rPr>
          <w:rStyle w:val="14"/>
        </w:rPr>
        <w:t xml:space="preserve">Câu 140.Bộ phận nào trả lời cho câu hỏi Như thế nào? trong câu Hai chị em thán phục nhìn chú Lý M2 </w:t>
      </w:r>
    </w:p>
    <w:p w14:paraId="4DE47B6F" w14:textId="77777777" w:rsidR="00327259" w:rsidRDefault="00923618">
      <w:pPr>
        <w:tabs>
          <w:tab w:val="left" w:pos="4385"/>
          <w:tab w:val="left" w:pos="6816"/>
        </w:tabs>
        <w:spacing w:after="0"/>
      </w:pPr>
      <w:r>
        <w:rPr>
          <w:rStyle w:val="14"/>
          <w:b/>
        </w:rPr>
        <w:t>A hai chị em B.thán phục</w:t>
      </w:r>
      <w:r>
        <w:tab/>
      </w:r>
      <w:r>
        <w:rPr>
          <w:rStyle w:val="14"/>
        </w:rPr>
        <w:t>C.nhìn</w:t>
      </w:r>
      <w:r>
        <w:tab/>
      </w:r>
      <w:r>
        <w:rPr>
          <w:rStyle w:val="14"/>
        </w:rPr>
        <w:t>D.chú Lý</w:t>
      </w:r>
    </w:p>
    <w:p w14:paraId="516034C1" w14:textId="77777777" w:rsidR="00327259" w:rsidRDefault="00923618">
      <w:pPr>
        <w:spacing w:after="0"/>
        <w:ind w:left="40"/>
        <w:jc w:val="both"/>
      </w:pPr>
      <w:r>
        <w:rPr>
          <w:rStyle w:val="14"/>
        </w:rPr>
        <w:t xml:space="preserve">Câu 141. Bộ phận nào trả lời cho câu hỏi Bằng gi? trong câu (Hôm qua, Bé An đến trường bằng xe đạp ma </w:t>
      </w:r>
    </w:p>
    <w:p w14:paraId="72D4AB60" w14:textId="77777777" w:rsidR="00327259" w:rsidRDefault="00923618">
      <w:pPr>
        <w:tabs>
          <w:tab w:val="left" w:pos="1940"/>
          <w:tab w:val="left" w:pos="4491"/>
          <w:tab w:val="left" w:pos="6923"/>
        </w:tabs>
        <w:spacing w:after="0"/>
      </w:pPr>
      <w:r>
        <w:rPr>
          <w:rStyle w:val="14"/>
        </w:rPr>
        <w:t>Abé An</w:t>
      </w:r>
      <w:r>
        <w:tab/>
      </w:r>
      <w:r>
        <w:rPr>
          <w:rStyle w:val="14"/>
        </w:rPr>
        <w:t>B.xe đạp</w:t>
      </w:r>
      <w:r>
        <w:tab/>
      </w:r>
      <w:r>
        <w:rPr>
          <w:rStyle w:val="14"/>
        </w:rPr>
        <w:t>C.đến trường</w:t>
      </w:r>
      <w:r>
        <w:tab/>
      </w:r>
      <w:r>
        <w:rPr>
          <w:rStyle w:val="14"/>
        </w:rPr>
        <w:t>D.hôm qua</w:t>
      </w:r>
    </w:p>
    <w:p w14:paraId="63BF64DA" w14:textId="77777777" w:rsidR="00327259" w:rsidRDefault="00923618">
      <w:pPr>
        <w:spacing w:after="0"/>
        <w:ind w:left="27" w:firstLine="13"/>
        <w:jc w:val="both"/>
      </w:pPr>
      <w:r>
        <w:rPr>
          <w:rStyle w:val="14"/>
        </w:rPr>
        <w:t xml:space="preserve">Câu 142.Bộ phận "trn và lầy" trong câu Đường lên dốc trơn và lầy v trả lời cho câu hỏi nào: </w:t>
      </w:r>
    </w:p>
    <w:p w14:paraId="408CFD73" w14:textId="77777777" w:rsidR="00327259" w:rsidRDefault="00923618">
      <w:pPr>
        <w:tabs>
          <w:tab w:val="left" w:pos="6989"/>
        </w:tabs>
        <w:spacing w:after="0"/>
      </w:pPr>
      <w:r>
        <w:rPr>
          <w:rStyle w:val="14"/>
          <w:b/>
        </w:rPr>
        <w:t>A.Tại sao 7 B.Như thế nào ? C.Khi nào 2</w:t>
      </w:r>
      <w:r>
        <w:tab/>
      </w:r>
      <w:r>
        <w:rPr>
          <w:rStyle w:val="14"/>
        </w:rPr>
        <w:t>D.Làm gì ?</w:t>
      </w:r>
    </w:p>
    <w:p w14:paraId="7BE40116" w14:textId="77777777" w:rsidR="00327259" w:rsidRDefault="00923618">
      <w:pPr>
        <w:spacing w:after="769"/>
        <w:ind w:left="40"/>
        <w:jc w:val="both"/>
      </w:pPr>
      <w:r>
        <w:rPr>
          <w:rStyle w:val="14"/>
        </w:rPr>
        <w:t xml:space="preserve">Câu 143. Bộ phận trời mưa to trong câu sau trả lời cho câu hỏi nào? Hôm nay anh ấy không ra ngoài vì trời mưa to. I </w:t>
      </w:r>
    </w:p>
    <w:p w14:paraId="750AA0CD" w14:textId="77777777" w:rsidR="00327259" w:rsidRDefault="00923618">
      <w:pPr>
        <w:tabs>
          <w:tab w:val="left" w:pos="2033"/>
          <w:tab w:val="left" w:pos="4571"/>
          <w:tab w:val="left" w:pos="7122"/>
        </w:tabs>
        <w:spacing w:after="0"/>
      </w:pPr>
      <w:r>
        <w:rPr>
          <w:rStyle w:val="14"/>
        </w:rPr>
        <w:t>A.Vi sao?</w:t>
      </w:r>
      <w:r>
        <w:tab/>
      </w:r>
      <w:r>
        <w:rPr>
          <w:rStyle w:val="14"/>
        </w:rPr>
        <w:t>B.Để làm gi?</w:t>
      </w:r>
      <w:r>
        <w:tab/>
      </w:r>
      <w:r>
        <w:rPr>
          <w:rStyle w:val="14"/>
        </w:rPr>
        <w:t>C.Khi nào?</w:t>
      </w:r>
      <w:r>
        <w:tab/>
      </w:r>
      <w:r>
        <w:rPr>
          <w:rStyle w:val="14"/>
        </w:rPr>
        <w:t>D.Làm gi?</w:t>
      </w:r>
    </w:p>
    <w:p w14:paraId="33C7C365" w14:textId="77777777" w:rsidR="00327259" w:rsidRDefault="00923618">
      <w:pPr>
        <w:spacing w:after="0"/>
        <w:ind w:left="40"/>
        <w:jc w:val="both"/>
      </w:pPr>
      <w:r>
        <w:rPr>
          <w:rStyle w:val="14"/>
        </w:rPr>
        <w:t xml:space="preserve">Câu 144.Bộ phận nào trả lời cho câu hởi HỞ đâu? trong câu nông học được nghề thêu ở Trung Quốc trong một lần đi sứ Họ </w:t>
      </w:r>
    </w:p>
    <w:p w14:paraId="119FDB53" w14:textId="77777777" w:rsidR="00327259" w:rsidRDefault="00923618">
      <w:pPr>
        <w:tabs>
          <w:tab w:val="left" w:pos="4531"/>
        </w:tabs>
        <w:spacing w:after="0"/>
      </w:pPr>
      <w:r>
        <w:rPr>
          <w:rStyle w:val="14"/>
        </w:rPr>
        <w:t>A học được B.nghề thêu</w:t>
      </w:r>
      <w:r>
        <w:tab/>
      </w:r>
      <w:r>
        <w:rPr>
          <w:rStyle w:val="14"/>
        </w:rPr>
        <w:t>C.Trung Quốc D.đi sứ</w:t>
      </w:r>
    </w:p>
    <w:p w14:paraId="3CADCCA1" w14:textId="77777777" w:rsidR="00327259" w:rsidRDefault="00923618">
      <w:pPr>
        <w:spacing w:after="0"/>
        <w:ind w:left="40" w:firstLine="13"/>
        <w:jc w:val="both"/>
      </w:pPr>
      <w:r>
        <w:rPr>
          <w:rStyle w:val="14"/>
        </w:rPr>
        <w:t xml:space="preserve">Câu 145.Bộ phận nào trả lời cho câu hỏi Để làm gi?u trong câu Cả một vùng sông Hồng nô nức làm lễ, mở hội để tưởng nhớ ông Họ </w:t>
      </w:r>
    </w:p>
    <w:p w14:paraId="72900F48" w14:textId="77777777" w:rsidR="00327259" w:rsidRDefault="00923618">
      <w:pPr>
        <w:tabs>
          <w:tab w:val="left" w:pos="4172"/>
          <w:tab w:val="left" w:pos="6405"/>
        </w:tabs>
        <w:spacing w:after="0"/>
      </w:pPr>
      <w:r>
        <w:rPr>
          <w:rStyle w:val="14"/>
        </w:rPr>
        <w:t>A sông Hồng B.nô nức</w:t>
      </w:r>
      <w:r>
        <w:tab/>
      </w:r>
      <w:r>
        <w:rPr>
          <w:rStyle w:val="14"/>
        </w:rPr>
        <w:t>C làm lễ</w:t>
      </w:r>
      <w:r>
        <w:tab/>
      </w:r>
      <w:r>
        <w:rPr>
          <w:rStyle w:val="14"/>
          <w:b/>
        </w:rPr>
        <w:t>D.tưởng nhớ ông</w:t>
      </w:r>
      <w:r>
        <w:br/>
      </w:r>
    </w:p>
    <w:p w14:paraId="1BA73259" w14:textId="05E47D9C" w:rsidR="00327259" w:rsidRDefault="00923618">
      <w:pPr>
        <w:tabs>
          <w:tab w:val="left" w:pos="5142"/>
          <w:tab w:val="left" w:pos="7042"/>
        </w:tabs>
        <w:spacing w:after="20"/>
      </w:pPr>
      <w:r>
        <w:tab/>
      </w:r>
      <w:r>
        <w:rPr>
          <w:rStyle w:val="14"/>
          <w:b/>
        </w:rPr>
        <w:t>44</w:t>
      </w:r>
      <w:r>
        <w:tab/>
      </w:r>
    </w:p>
    <w:p w14:paraId="7843371A" w14:textId="77777777" w:rsidR="00327259" w:rsidRDefault="00923618">
      <w:r>
        <w:br w:type="page"/>
      </w:r>
    </w:p>
    <w:sectPr w:rsidR="00327259" w:rsidSect="00034616">
      <w:pgSz w:w="11906" w:h="16838"/>
      <w:pgMar w:top="837" w:right="468" w:bottom="0"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27259"/>
    <w:rsid w:val="004F74AB"/>
    <w:rsid w:val="00923618"/>
    <w:rsid w:val="00AA1D8D"/>
    <w:rsid w:val="00B47730"/>
    <w:rsid w:val="00B86A0B"/>
    <w:rsid w:val="00CB0664"/>
    <w:rsid w:val="00E57B27"/>
    <w:rsid w:val="00E879D9"/>
    <w:rsid w:val="00F7594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6340BE"/>
  <w14:defaultImageDpi w14:val="300"/>
  <w15:docId w15:val="{6591A385-6023-4A20-9992-1D97A3B3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1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9815</Words>
  <Characters>55951</Characters>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2013-12-23T23:15:00Z</dcterms:created>
  <dcterms:modified xsi:type="dcterms:W3CDTF">2023-09-02T10:28:00Z</dcterms:modified>
  <cp:category/>
</cp:coreProperties>
</file>