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2C" w:rsidRPr="00566328" w:rsidRDefault="00A9482C" w:rsidP="00A9482C">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83</w:t>
      </w:r>
    </w:p>
    <w:p w:rsidR="00E644BA" w:rsidRPr="00E64289" w:rsidRDefault="00E644BA" w:rsidP="00E644BA">
      <w:pPr>
        <w:pStyle w:val="Bodytext31"/>
        <w:shd w:val="clear" w:color="auto" w:fill="auto"/>
        <w:spacing w:before="0" w:after="0" w:line="240" w:lineRule="auto"/>
        <w:ind w:right="-1" w:firstLine="0"/>
        <w:jc w:val="both"/>
        <w:rPr>
          <w:b/>
          <w:bCs/>
        </w:rPr>
      </w:pPr>
      <w:r>
        <w:rPr>
          <w:rStyle w:val="Bodytext30"/>
          <w:b/>
          <w:bCs/>
          <w:color w:val="000000"/>
        </w:rPr>
        <w:t>Gap filling:</w:t>
      </w:r>
    </w:p>
    <w:p w:rsidR="00E644BA" w:rsidRPr="00E64289" w:rsidRDefault="00E644BA" w:rsidP="00E644BA">
      <w:pPr>
        <w:pStyle w:val="Bodytext1"/>
        <w:shd w:val="clear" w:color="auto" w:fill="auto"/>
        <w:spacing w:before="0" w:line="240" w:lineRule="auto"/>
        <w:ind w:left="120" w:firstLine="0"/>
        <w:jc w:val="both"/>
        <w:rPr>
          <w:color w:val="000000"/>
          <w:shd w:val="clear" w:color="auto" w:fill="FFFFFF"/>
        </w:rPr>
      </w:pPr>
      <w:r w:rsidRPr="00E64289">
        <w:rPr>
          <w:rStyle w:val="Bodytext0"/>
          <w:color w:val="000000"/>
        </w:rPr>
        <w:t>I’m sure that many people in this lecture hall have, at some time, attempted to open up an image file in order to (1)</w:t>
      </w:r>
      <w:r>
        <w:rPr>
          <w:rStyle w:val="Bodytext0"/>
          <w:color w:val="000000"/>
        </w:rPr>
        <w:t xml:space="preserve"> _</w:t>
      </w:r>
      <w:r w:rsidRPr="00E64289">
        <w:rPr>
          <w:rStyle w:val="Bodytext0"/>
          <w:color w:val="000000"/>
        </w:rPr>
        <w:t xml:space="preserve">_ their photos onto a social (2) </w:t>
      </w:r>
      <w:r>
        <w:rPr>
          <w:rStyle w:val="Bodytext0"/>
          <w:color w:val="000000"/>
        </w:rPr>
        <w:t>_</w:t>
      </w:r>
      <w:r w:rsidRPr="00E64289">
        <w:rPr>
          <w:rStyle w:val="Bodytext0"/>
          <w:color w:val="000000"/>
        </w:rPr>
        <w:t xml:space="preserve"> site, only to find the file has been (3)_. You find there’s no way to retrieve your digital memories as you’ve already (4) </w:t>
      </w:r>
      <w:r>
        <w:rPr>
          <w:rStyle w:val="Bodytext0"/>
          <w:color w:val="000000"/>
        </w:rPr>
        <w:t>_</w:t>
      </w:r>
      <w:r w:rsidRPr="00E64289">
        <w:rPr>
          <w:rStyle w:val="Bodytext0"/>
          <w:color w:val="000000"/>
        </w:rPr>
        <w:t>_ the photos from your memory card. Worse is the realization that your entire hard drive has crashed and that you never made back-up copies of your dissertation, years of research, and so on.</w:t>
      </w:r>
      <w:r>
        <w:rPr>
          <w:rStyle w:val="Bodytext0"/>
          <w:color w:val="000000"/>
        </w:rPr>
        <w:t xml:space="preserve"> </w:t>
      </w:r>
      <w:r w:rsidRPr="00E64289">
        <w:rPr>
          <w:rStyle w:val="Bodytext0"/>
          <w:color w:val="000000"/>
        </w:rPr>
        <w:t xml:space="preserve">Right now, I’m afraid, there’s no guarantee that any of our data will survive in the (5) </w:t>
      </w:r>
      <w:r>
        <w:rPr>
          <w:rStyle w:val="Bodytext0"/>
          <w:color w:val="000000"/>
        </w:rPr>
        <w:t>__</w:t>
      </w:r>
      <w:r w:rsidRPr="00E64289">
        <w:rPr>
          <w:rStyle w:val="Bodytext0"/>
          <w:color w:val="000000"/>
        </w:rPr>
        <w:t>_ currently available. You see, manufacturers want to (6)</w:t>
      </w:r>
      <w:r>
        <w:rPr>
          <w:rStyle w:val="Bodytext0"/>
          <w:color w:val="000000"/>
        </w:rPr>
        <w:t xml:space="preserve"> _</w:t>
      </w:r>
      <w:r w:rsidRPr="00E64289">
        <w:rPr>
          <w:rStyle w:val="Bodytext0"/>
          <w:color w:val="000000"/>
        </w:rPr>
        <w:t>_ the speed and capacity of drivers, but aren’t worried about long-term stability. Flash memory drives are not a reliable alternative as they have an estimated (7)</w:t>
      </w:r>
      <w:r>
        <w:rPr>
          <w:rStyle w:val="Bodytext0"/>
          <w:color w:val="000000"/>
        </w:rPr>
        <w:t xml:space="preserve"> __</w:t>
      </w:r>
      <w:r w:rsidRPr="00E64289">
        <w:rPr>
          <w:rStyle w:val="Bodytext0"/>
          <w:color w:val="000000"/>
        </w:rPr>
        <w:t xml:space="preserve"> lifespan of ten years. Top-end CDs with the gold and the phthalocyanine dye layers will (8)</w:t>
      </w:r>
      <w:r>
        <w:rPr>
          <w:rStyle w:val="Bodytext0"/>
          <w:color w:val="000000"/>
        </w:rPr>
        <w:t xml:space="preserve"> _</w:t>
      </w:r>
      <w:r w:rsidRPr="00E64289">
        <w:rPr>
          <w:rStyle w:val="Bodytext0"/>
          <w:color w:val="000000"/>
        </w:rPr>
        <w:t>_ longer. The other issue of course, is that technology is constantly becoming obsolete.</w:t>
      </w:r>
      <w:r>
        <w:rPr>
          <w:rStyle w:val="Bodytext0"/>
          <w:color w:val="000000"/>
        </w:rPr>
        <w:t xml:space="preserve"> </w:t>
      </w:r>
      <w:r w:rsidRPr="00E64289">
        <w:rPr>
          <w:rStyle w:val="Bodytext0"/>
          <w:color w:val="000000"/>
        </w:rPr>
        <w:t>Many of your parents will have video cassettes at home but unless you have a video player still in (9)</w:t>
      </w:r>
      <w:r>
        <w:rPr>
          <w:rStyle w:val="Bodytext0"/>
          <w:color w:val="000000"/>
        </w:rPr>
        <w:t xml:space="preserve"> _</w:t>
      </w:r>
      <w:r w:rsidRPr="00E64289">
        <w:rPr>
          <w:rStyle w:val="Bodytext0"/>
          <w:color w:val="000000"/>
        </w:rPr>
        <w:t>_, you are unlikely to ever view the content. The same goes for any documents saved on</w:t>
      </w:r>
      <w:r>
        <w:rPr>
          <w:color w:val="000000"/>
          <w:shd w:val="clear" w:color="auto" w:fill="FFFFFF"/>
        </w:rPr>
        <w:t xml:space="preserve"> </w:t>
      </w:r>
      <w:r w:rsidRPr="00E64289">
        <w:rPr>
          <w:rStyle w:val="Bodytext0"/>
          <w:color w:val="000000"/>
        </w:rPr>
        <w:t>floppy disks; no modem PC comes with a compatible drive. It’s ironic, of course, that paper, the old</w:t>
      </w:r>
      <w:r>
        <w:rPr>
          <w:color w:val="000000"/>
          <w:shd w:val="clear" w:color="auto" w:fill="FFFFFF"/>
        </w:rPr>
        <w:t xml:space="preserve"> </w:t>
      </w:r>
      <w:r w:rsidRPr="00E64289">
        <w:rPr>
          <w:rStyle w:val="Bodytext0"/>
          <w:color w:val="000000"/>
        </w:rPr>
        <w:t>(10</w:t>
      </w:r>
      <w:r>
        <w:rPr>
          <w:rStyle w:val="Bodytext0"/>
          <w:color w:val="000000"/>
        </w:rPr>
        <w:t>)__</w:t>
      </w:r>
      <w:r w:rsidRPr="00E64289">
        <w:rPr>
          <w:rStyle w:val="Bodytext0"/>
          <w:color w:val="000000"/>
        </w:rPr>
        <w:t>of transferring information, is actually more durable than its modem equivalents.</w:t>
      </w:r>
    </w:p>
    <w:tbl>
      <w:tblPr>
        <w:tblW w:w="0" w:type="auto"/>
        <w:tblLayout w:type="fixed"/>
        <w:tblCellMar>
          <w:left w:w="0" w:type="dxa"/>
          <w:right w:w="0" w:type="dxa"/>
        </w:tblCellMar>
        <w:tblLook w:val="0000" w:firstRow="0" w:lastRow="0" w:firstColumn="0" w:lastColumn="0" w:noHBand="0" w:noVBand="0"/>
      </w:tblPr>
      <w:tblGrid>
        <w:gridCol w:w="2376"/>
        <w:gridCol w:w="2429"/>
        <w:gridCol w:w="2410"/>
        <w:gridCol w:w="2030"/>
      </w:tblGrid>
      <w:tr w:rsidR="00E644BA" w:rsidRPr="00E64289" w:rsidTr="00D4049A">
        <w:tblPrEx>
          <w:tblCellMar>
            <w:top w:w="0" w:type="dxa"/>
            <w:left w:w="0" w:type="dxa"/>
            <w:bottom w:w="0" w:type="dxa"/>
            <w:right w:w="0" w:type="dxa"/>
          </w:tblCellMar>
        </w:tblPrEx>
        <w:trPr>
          <w:trHeight w:hRule="exact" w:val="298"/>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1. A. paste</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display</w:t>
            </w:r>
          </w:p>
        </w:tc>
        <w:tc>
          <w:tcPr>
            <w:tcW w:w="2410"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540" w:firstLine="0"/>
              <w:jc w:val="both"/>
              <w:rPr>
                <w:color w:val="FF0000"/>
              </w:rPr>
            </w:pPr>
            <w:r w:rsidRPr="004A5699">
              <w:rPr>
                <w:rStyle w:val="Bodytext4"/>
                <w:color w:val="FF0000"/>
              </w:rPr>
              <w:t>C. share</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firstLine="0"/>
              <w:jc w:val="both"/>
            </w:pPr>
            <w:r w:rsidRPr="00E64289">
              <w:rPr>
                <w:rStyle w:val="Bodytext4"/>
                <w:color w:val="000000"/>
              </w:rPr>
              <w:t>D. upload</w:t>
            </w:r>
          </w:p>
        </w:tc>
      </w:tr>
      <w:tr w:rsidR="00E644BA" w:rsidRPr="00E64289" w:rsidTr="00D4049A">
        <w:tblPrEx>
          <w:tblCellMar>
            <w:top w:w="0" w:type="dxa"/>
            <w:left w:w="0" w:type="dxa"/>
            <w:bottom w:w="0" w:type="dxa"/>
            <w:right w:w="0" w:type="dxa"/>
          </w:tblCellMar>
        </w:tblPrEx>
        <w:trPr>
          <w:trHeight w:hRule="exact" w:val="307"/>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2. A. chatroom</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discussion</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meeting</w:t>
            </w:r>
          </w:p>
        </w:tc>
        <w:tc>
          <w:tcPr>
            <w:tcW w:w="2030"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right="80" w:firstLine="0"/>
              <w:jc w:val="both"/>
              <w:rPr>
                <w:color w:val="FF0000"/>
              </w:rPr>
            </w:pPr>
            <w:r w:rsidRPr="004A5699">
              <w:rPr>
                <w:rStyle w:val="Bodytext4"/>
                <w:color w:val="FF0000"/>
              </w:rPr>
              <w:t>D. networking</w:t>
            </w:r>
          </w:p>
        </w:tc>
      </w:tr>
      <w:tr w:rsidR="00E644BA" w:rsidRPr="00E64289" w:rsidTr="00D4049A">
        <w:tblPrEx>
          <w:tblCellMar>
            <w:top w:w="0" w:type="dxa"/>
            <w:left w:w="0" w:type="dxa"/>
            <w:bottom w:w="0" w:type="dxa"/>
            <w:right w:w="0" w:type="dxa"/>
          </w:tblCellMar>
        </w:tblPrEx>
        <w:trPr>
          <w:trHeight w:hRule="exact" w:val="317"/>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3. A. spoilt</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disrupted</w:t>
            </w:r>
          </w:p>
        </w:tc>
        <w:tc>
          <w:tcPr>
            <w:tcW w:w="2410"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540" w:firstLine="0"/>
              <w:jc w:val="both"/>
              <w:rPr>
                <w:color w:val="FF0000"/>
              </w:rPr>
            </w:pPr>
            <w:r w:rsidRPr="004A5699">
              <w:rPr>
                <w:rStyle w:val="Bodytext4"/>
                <w:color w:val="FF0000"/>
              </w:rPr>
              <w:t>C. corrupted</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right="240" w:firstLine="0"/>
              <w:jc w:val="both"/>
            </w:pPr>
            <w:r w:rsidRPr="00E64289">
              <w:rPr>
                <w:rStyle w:val="Bodytext4"/>
                <w:color w:val="000000"/>
              </w:rPr>
              <w:t>D. disturbed</w:t>
            </w:r>
          </w:p>
        </w:tc>
      </w:tr>
      <w:tr w:rsidR="00E644BA" w:rsidRPr="00E64289" w:rsidTr="00D4049A">
        <w:tblPrEx>
          <w:tblCellMar>
            <w:top w:w="0" w:type="dxa"/>
            <w:left w:w="0" w:type="dxa"/>
            <w:bottom w:w="0" w:type="dxa"/>
            <w:right w:w="0" w:type="dxa"/>
          </w:tblCellMar>
        </w:tblPrEx>
        <w:trPr>
          <w:trHeight w:hRule="exact" w:val="288"/>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4.</w:t>
            </w:r>
            <w:r w:rsidRPr="004A5699">
              <w:rPr>
                <w:rStyle w:val="Bodytext4"/>
                <w:color w:val="FF0000"/>
              </w:rPr>
              <w:t>A. erased</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cancelled</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withdrawn</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firstLine="0"/>
              <w:jc w:val="both"/>
            </w:pPr>
            <w:r w:rsidRPr="00E64289">
              <w:rPr>
                <w:rStyle w:val="Bodytext4"/>
                <w:color w:val="000000"/>
              </w:rPr>
              <w:t>D.rubbed</w:t>
            </w:r>
          </w:p>
        </w:tc>
      </w:tr>
      <w:tr w:rsidR="00E644BA" w:rsidRPr="00E64289" w:rsidTr="00D4049A">
        <w:tblPrEx>
          <w:tblCellMar>
            <w:top w:w="0" w:type="dxa"/>
            <w:left w:w="0" w:type="dxa"/>
            <w:bottom w:w="0" w:type="dxa"/>
            <w:right w:w="0" w:type="dxa"/>
          </w:tblCellMar>
        </w:tblPrEx>
        <w:trPr>
          <w:trHeight w:hRule="exact" w:val="331"/>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 xml:space="preserve">5. </w:t>
            </w:r>
            <w:r w:rsidRPr="004A5699">
              <w:rPr>
                <w:rStyle w:val="Bodytext4"/>
                <w:color w:val="FF0000"/>
              </w:rPr>
              <w:t>A. formats</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w:t>
            </w:r>
            <w:r>
              <w:rPr>
                <w:rStyle w:val="Bodytext4"/>
                <w:color w:val="000000"/>
              </w:rPr>
              <w:t xml:space="preserve"> </w:t>
            </w:r>
            <w:r w:rsidRPr="00E64289">
              <w:rPr>
                <w:rStyle w:val="Bodytext4"/>
                <w:color w:val="000000"/>
              </w:rPr>
              <w:t>shapes</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means</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firstLine="0"/>
              <w:jc w:val="both"/>
            </w:pPr>
            <w:r w:rsidRPr="00E64289">
              <w:rPr>
                <w:rStyle w:val="Bodytext4"/>
                <w:color w:val="000000"/>
              </w:rPr>
              <w:t>D. types</w:t>
            </w:r>
          </w:p>
        </w:tc>
      </w:tr>
      <w:tr w:rsidR="00E644BA" w:rsidRPr="00E64289" w:rsidTr="00D4049A">
        <w:tblPrEx>
          <w:tblCellMar>
            <w:top w:w="0" w:type="dxa"/>
            <w:left w:w="0" w:type="dxa"/>
            <w:bottom w:w="0" w:type="dxa"/>
            <w:right w:w="0" w:type="dxa"/>
          </w:tblCellMar>
        </w:tblPrEx>
        <w:trPr>
          <w:trHeight w:hRule="exact" w:val="302"/>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6. A. excel</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build</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uplift</w:t>
            </w:r>
          </w:p>
        </w:tc>
        <w:tc>
          <w:tcPr>
            <w:tcW w:w="2030"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firstLine="0"/>
              <w:jc w:val="both"/>
              <w:rPr>
                <w:color w:val="FF0000"/>
              </w:rPr>
            </w:pPr>
            <w:r w:rsidRPr="004A5699">
              <w:rPr>
                <w:rStyle w:val="Bodytext4"/>
                <w:color w:val="FF0000"/>
              </w:rPr>
              <w:t>D. boost</w:t>
            </w:r>
          </w:p>
        </w:tc>
      </w:tr>
      <w:tr w:rsidR="00E644BA" w:rsidRPr="00E64289" w:rsidTr="00D4049A">
        <w:tblPrEx>
          <w:tblCellMar>
            <w:top w:w="0" w:type="dxa"/>
            <w:left w:w="0" w:type="dxa"/>
            <w:bottom w:w="0" w:type="dxa"/>
            <w:right w:w="0" w:type="dxa"/>
          </w:tblCellMar>
        </w:tblPrEx>
        <w:trPr>
          <w:trHeight w:hRule="exact" w:val="317"/>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7. A. peak</w:t>
            </w:r>
          </w:p>
        </w:tc>
        <w:tc>
          <w:tcPr>
            <w:tcW w:w="2429"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600" w:firstLine="0"/>
              <w:jc w:val="both"/>
              <w:rPr>
                <w:color w:val="FF0000"/>
              </w:rPr>
            </w:pPr>
            <w:r w:rsidRPr="004A5699">
              <w:rPr>
                <w:rStyle w:val="Bodytext4"/>
                <w:color w:val="FF0000"/>
              </w:rPr>
              <w:t>B. maximum</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top</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firstLine="0"/>
              <w:jc w:val="both"/>
            </w:pPr>
            <w:r w:rsidRPr="00E64289">
              <w:rPr>
                <w:rStyle w:val="Bodytext4"/>
                <w:color w:val="000000"/>
              </w:rPr>
              <w:t>D. upper</w:t>
            </w:r>
          </w:p>
        </w:tc>
      </w:tr>
      <w:tr w:rsidR="00E644BA" w:rsidRPr="00E64289" w:rsidTr="00D4049A">
        <w:tblPrEx>
          <w:tblCellMar>
            <w:top w:w="0" w:type="dxa"/>
            <w:left w:w="0" w:type="dxa"/>
            <w:bottom w:w="0" w:type="dxa"/>
            <w:right w:w="0" w:type="dxa"/>
          </w:tblCellMar>
        </w:tblPrEx>
        <w:trPr>
          <w:trHeight w:hRule="exact" w:val="317"/>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8. A. spend</w:t>
            </w:r>
          </w:p>
        </w:tc>
        <w:tc>
          <w:tcPr>
            <w:tcW w:w="2429"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600" w:firstLine="0"/>
              <w:jc w:val="both"/>
              <w:rPr>
                <w:color w:val="FF0000"/>
              </w:rPr>
            </w:pPr>
            <w:r w:rsidRPr="004A5699">
              <w:rPr>
                <w:rStyle w:val="Bodytext4"/>
                <w:color w:val="FF0000"/>
              </w:rPr>
              <w:t>B. last</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produce</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firstLine="0"/>
              <w:jc w:val="both"/>
            </w:pPr>
            <w:r w:rsidRPr="00E64289">
              <w:rPr>
                <w:rStyle w:val="Bodytext4"/>
                <w:color w:val="000000"/>
              </w:rPr>
              <w:t>D. act</w:t>
            </w:r>
          </w:p>
        </w:tc>
      </w:tr>
      <w:tr w:rsidR="00E644BA" w:rsidRPr="00E64289" w:rsidTr="00D4049A">
        <w:tblPrEx>
          <w:tblCellMar>
            <w:top w:w="0" w:type="dxa"/>
            <w:left w:w="0" w:type="dxa"/>
            <w:bottom w:w="0" w:type="dxa"/>
            <w:right w:w="0" w:type="dxa"/>
          </w:tblCellMar>
        </w:tblPrEx>
        <w:trPr>
          <w:trHeight w:hRule="exact" w:val="317"/>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9.A. order</w:t>
            </w:r>
          </w:p>
        </w:tc>
        <w:tc>
          <w:tcPr>
            <w:tcW w:w="2429"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600" w:firstLine="0"/>
              <w:jc w:val="both"/>
            </w:pPr>
            <w:r w:rsidRPr="00E64289">
              <w:rPr>
                <w:rStyle w:val="Bodytext4"/>
                <w:color w:val="000000"/>
              </w:rPr>
              <w:t>B. operation</w:t>
            </w:r>
          </w:p>
        </w:tc>
        <w:tc>
          <w:tcPr>
            <w:tcW w:w="2410"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540" w:firstLine="0"/>
              <w:jc w:val="both"/>
              <w:rPr>
                <w:color w:val="FF0000"/>
              </w:rPr>
            </w:pPr>
            <w:r w:rsidRPr="004A5699">
              <w:rPr>
                <w:rStyle w:val="Bodytext4"/>
                <w:color w:val="FF0000"/>
              </w:rPr>
              <w:t>C. function</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right="80" w:firstLine="0"/>
              <w:jc w:val="both"/>
            </w:pPr>
            <w:r w:rsidRPr="00E64289">
              <w:rPr>
                <w:rStyle w:val="Bodytext4"/>
                <w:color w:val="000000"/>
              </w:rPr>
              <w:t>D. occupation</w:t>
            </w:r>
          </w:p>
        </w:tc>
      </w:tr>
      <w:tr w:rsidR="00E644BA" w:rsidRPr="00E64289" w:rsidTr="00D4049A">
        <w:tblPrEx>
          <w:tblCellMar>
            <w:top w:w="0" w:type="dxa"/>
            <w:left w:w="0" w:type="dxa"/>
            <w:bottom w:w="0" w:type="dxa"/>
            <w:right w:w="0" w:type="dxa"/>
          </w:tblCellMar>
        </w:tblPrEx>
        <w:trPr>
          <w:trHeight w:hRule="exact" w:val="293"/>
        </w:trPr>
        <w:tc>
          <w:tcPr>
            <w:tcW w:w="2376"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40" w:firstLine="0"/>
              <w:jc w:val="both"/>
            </w:pPr>
            <w:r w:rsidRPr="00E64289">
              <w:rPr>
                <w:rStyle w:val="Bodytext4"/>
                <w:color w:val="000000"/>
              </w:rPr>
              <w:t>10. A. opportunity</w:t>
            </w:r>
          </w:p>
        </w:tc>
        <w:tc>
          <w:tcPr>
            <w:tcW w:w="2429" w:type="dxa"/>
            <w:tcBorders>
              <w:top w:val="nil"/>
              <w:left w:val="nil"/>
              <w:bottom w:val="nil"/>
              <w:right w:val="nil"/>
            </w:tcBorders>
            <w:shd w:val="clear" w:color="auto" w:fill="FFFFFF"/>
          </w:tcPr>
          <w:p w:rsidR="00E644BA" w:rsidRPr="004A5699" w:rsidRDefault="00E644BA" w:rsidP="00D4049A">
            <w:pPr>
              <w:pStyle w:val="Bodytext1"/>
              <w:framePr w:w="9245" w:wrap="notBeside" w:vAnchor="text" w:hAnchor="text" w:y="1"/>
              <w:shd w:val="clear" w:color="auto" w:fill="auto"/>
              <w:spacing w:before="0" w:line="240" w:lineRule="auto"/>
              <w:ind w:left="600" w:firstLine="0"/>
              <w:jc w:val="both"/>
              <w:rPr>
                <w:color w:val="FF0000"/>
              </w:rPr>
            </w:pPr>
            <w:r w:rsidRPr="004A5699">
              <w:rPr>
                <w:rStyle w:val="Bodytext4"/>
                <w:color w:val="FF0000"/>
              </w:rPr>
              <w:t>B. source</w:t>
            </w:r>
          </w:p>
        </w:tc>
        <w:tc>
          <w:tcPr>
            <w:tcW w:w="241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left="540" w:firstLine="0"/>
              <w:jc w:val="both"/>
            </w:pPr>
            <w:r w:rsidRPr="00E64289">
              <w:rPr>
                <w:rStyle w:val="Bodytext4"/>
                <w:color w:val="000000"/>
              </w:rPr>
              <w:t>C. medium</w:t>
            </w:r>
          </w:p>
        </w:tc>
        <w:tc>
          <w:tcPr>
            <w:tcW w:w="2030" w:type="dxa"/>
            <w:tcBorders>
              <w:top w:val="nil"/>
              <w:left w:val="nil"/>
              <w:bottom w:val="nil"/>
              <w:right w:val="nil"/>
            </w:tcBorders>
            <w:shd w:val="clear" w:color="auto" w:fill="FFFFFF"/>
          </w:tcPr>
          <w:p w:rsidR="00E644BA" w:rsidRPr="00E64289" w:rsidRDefault="00E644BA" w:rsidP="00D4049A">
            <w:pPr>
              <w:pStyle w:val="Bodytext1"/>
              <w:framePr w:w="9245" w:wrap="notBeside" w:vAnchor="text" w:hAnchor="text" w:y="1"/>
              <w:shd w:val="clear" w:color="auto" w:fill="auto"/>
              <w:spacing w:before="0" w:line="240" w:lineRule="auto"/>
              <w:ind w:right="80" w:firstLine="0"/>
              <w:jc w:val="both"/>
            </w:pPr>
            <w:r w:rsidRPr="00E64289">
              <w:rPr>
                <w:rStyle w:val="Bodytext4"/>
                <w:color w:val="000000"/>
              </w:rPr>
              <w:t>D. technology</w:t>
            </w:r>
          </w:p>
        </w:tc>
      </w:tr>
    </w:tbl>
    <w:p w:rsidR="00E644BA" w:rsidRPr="00E64289" w:rsidRDefault="00E644BA" w:rsidP="00E644BA">
      <w:pPr>
        <w:pStyle w:val="Bodytext41"/>
        <w:shd w:val="clear" w:color="auto" w:fill="auto"/>
        <w:spacing w:before="0" w:line="240" w:lineRule="auto"/>
        <w:ind w:left="119" w:right="62" w:firstLine="0"/>
        <w:jc w:val="both"/>
      </w:pPr>
      <w:r>
        <w:rPr>
          <w:rStyle w:val="Bodytext42"/>
          <w:color w:val="000000"/>
        </w:rPr>
        <w:t>Sentence formation</w:t>
      </w:r>
    </w:p>
    <w:p w:rsidR="00E644BA" w:rsidRPr="00611563" w:rsidRDefault="00E644BA" w:rsidP="00E644BA">
      <w:pPr>
        <w:pStyle w:val="Bodytext31"/>
        <w:numPr>
          <w:ilvl w:val="0"/>
          <w:numId w:val="6"/>
        </w:numPr>
        <w:shd w:val="clear" w:color="auto" w:fill="auto"/>
        <w:tabs>
          <w:tab w:val="left" w:pos="456"/>
        </w:tabs>
        <w:spacing w:before="0" w:after="0" w:line="240" w:lineRule="auto"/>
        <w:ind w:left="120" w:hanging="120"/>
        <w:jc w:val="both"/>
      </w:pPr>
      <w:r w:rsidRPr="00611563">
        <w:rPr>
          <w:rStyle w:val="Bodytext30"/>
          <w:iCs/>
          <w:color w:val="000000"/>
        </w:rPr>
        <w:t>Joe/ not/ good/ swimmer/ however/jump/ river/ rescue/ little/ girl/ who/ drown/.</w:t>
      </w:r>
    </w:p>
    <w:p w:rsidR="00E644BA" w:rsidRPr="00E64289" w:rsidRDefault="00E644BA" w:rsidP="00E644BA">
      <w:pPr>
        <w:pStyle w:val="Bodytext1"/>
        <w:numPr>
          <w:ilvl w:val="0"/>
          <w:numId w:val="7"/>
        </w:numPr>
        <w:shd w:val="clear" w:color="auto" w:fill="auto"/>
        <w:tabs>
          <w:tab w:val="left" w:pos="293"/>
        </w:tabs>
        <w:spacing w:before="0" w:line="240" w:lineRule="auto"/>
        <w:ind w:right="22" w:firstLine="0"/>
        <w:jc w:val="both"/>
        <w:rPr>
          <w:spacing w:val="-6"/>
        </w:rPr>
      </w:pPr>
      <w:r w:rsidRPr="00E64289">
        <w:rPr>
          <w:rStyle w:val="Bodytext0"/>
          <w:color w:val="000000"/>
          <w:spacing w:val="-6"/>
        </w:rPr>
        <w:t>Joe wasn’t a good swimmer however jumping in the river rescuing a little girl who was drowning.</w:t>
      </w:r>
    </w:p>
    <w:p w:rsidR="00E644BA" w:rsidRPr="00E64289" w:rsidRDefault="00E644BA" w:rsidP="00E644BA">
      <w:pPr>
        <w:pStyle w:val="Bodytext1"/>
        <w:numPr>
          <w:ilvl w:val="0"/>
          <w:numId w:val="7"/>
        </w:numPr>
        <w:shd w:val="clear" w:color="auto" w:fill="auto"/>
        <w:tabs>
          <w:tab w:val="left" w:pos="278"/>
        </w:tabs>
        <w:spacing w:before="0" w:line="240" w:lineRule="auto"/>
        <w:ind w:right="80" w:firstLine="0"/>
        <w:jc w:val="both"/>
        <w:rPr>
          <w:spacing w:val="-6"/>
        </w:rPr>
      </w:pPr>
      <w:r w:rsidRPr="00E64289">
        <w:rPr>
          <w:rStyle w:val="Bodytext0"/>
          <w:color w:val="000000"/>
          <w:spacing w:val="-6"/>
        </w:rPr>
        <w:t>Joe wasn’t the good swimmer, however he jumped in the river to rescue a little girl who drowned.</w:t>
      </w:r>
    </w:p>
    <w:p w:rsidR="00E644BA" w:rsidRPr="004A5699" w:rsidRDefault="00E644BA" w:rsidP="00E644BA">
      <w:pPr>
        <w:pStyle w:val="Bodytext1"/>
        <w:numPr>
          <w:ilvl w:val="0"/>
          <w:numId w:val="7"/>
        </w:numPr>
        <w:shd w:val="clear" w:color="auto" w:fill="auto"/>
        <w:tabs>
          <w:tab w:val="left" w:pos="360"/>
        </w:tabs>
        <w:spacing w:before="0" w:line="240" w:lineRule="auto"/>
        <w:ind w:right="740" w:firstLine="0"/>
        <w:jc w:val="both"/>
        <w:rPr>
          <w:color w:val="FF0000"/>
          <w:spacing w:val="-6"/>
        </w:rPr>
      </w:pPr>
      <w:r w:rsidRPr="004A5699">
        <w:rPr>
          <w:rStyle w:val="Bodytext0"/>
          <w:color w:val="FF0000"/>
          <w:spacing w:val="-6"/>
        </w:rPr>
        <w:t>Joe wasn’t a good swimmer. However, he jumped into the river to rescue the little girl who was drowning.</w:t>
      </w:r>
    </w:p>
    <w:p w:rsidR="00E644BA" w:rsidRPr="00E64289" w:rsidRDefault="00E644BA" w:rsidP="00E644BA">
      <w:pPr>
        <w:widowControl w:val="0"/>
        <w:numPr>
          <w:ilvl w:val="0"/>
          <w:numId w:val="7"/>
        </w:numPr>
        <w:tabs>
          <w:tab w:val="left" w:pos="284"/>
        </w:tabs>
        <w:jc w:val="both"/>
        <w:rPr>
          <w:rStyle w:val="Bodytext0"/>
          <w:spacing w:val="-6"/>
        </w:rPr>
      </w:pPr>
      <w:r w:rsidRPr="00E64289">
        <w:rPr>
          <w:rStyle w:val="Bodytext0"/>
          <w:spacing w:val="-6"/>
        </w:rPr>
        <w:t>Joe wasn’t the good swimmer; however, he jumped into the river rescuing the little girl who drowned.</w:t>
      </w:r>
    </w:p>
    <w:p w:rsidR="00E644BA" w:rsidRPr="00611563" w:rsidRDefault="00E644BA" w:rsidP="00E644BA">
      <w:pPr>
        <w:pStyle w:val="Bodytext31"/>
        <w:numPr>
          <w:ilvl w:val="0"/>
          <w:numId w:val="6"/>
        </w:numPr>
        <w:shd w:val="clear" w:color="auto" w:fill="auto"/>
        <w:tabs>
          <w:tab w:val="left" w:pos="421"/>
        </w:tabs>
        <w:spacing w:before="0" w:after="0" w:line="240" w:lineRule="auto"/>
        <w:ind w:left="760" w:hanging="760"/>
        <w:jc w:val="both"/>
      </w:pPr>
      <w:r w:rsidRPr="00611563">
        <w:rPr>
          <w:rStyle w:val="Bodytext30"/>
          <w:iCs/>
          <w:color w:val="000000"/>
        </w:rPr>
        <w:t>Last night/storm/ damage/power/ lines/so/ town/ without/ electricity/several/ hour/.</w:t>
      </w:r>
    </w:p>
    <w:p w:rsidR="00E644BA" w:rsidRPr="00E64289" w:rsidRDefault="00E644BA" w:rsidP="00E644BA">
      <w:pPr>
        <w:pStyle w:val="Bodytext1"/>
        <w:numPr>
          <w:ilvl w:val="0"/>
          <w:numId w:val="8"/>
        </w:numPr>
        <w:shd w:val="clear" w:color="auto" w:fill="auto"/>
        <w:tabs>
          <w:tab w:val="left" w:pos="360"/>
        </w:tabs>
        <w:spacing w:before="0" w:line="240" w:lineRule="auto"/>
        <w:ind w:left="426" w:hanging="426"/>
        <w:jc w:val="both"/>
        <w:rPr>
          <w:spacing w:val="-4"/>
        </w:rPr>
      </w:pPr>
      <w:r w:rsidRPr="00E64289">
        <w:rPr>
          <w:rStyle w:val="Bodytext0"/>
          <w:color w:val="000000"/>
          <w:spacing w:val="-4"/>
        </w:rPr>
        <w:t>Last night a storm damaged power lines. So town had without electricity several hours.</w:t>
      </w:r>
    </w:p>
    <w:p w:rsidR="00E644BA" w:rsidRPr="00E64289" w:rsidRDefault="00E644BA" w:rsidP="00E644BA">
      <w:pPr>
        <w:pStyle w:val="Bodytext1"/>
        <w:numPr>
          <w:ilvl w:val="0"/>
          <w:numId w:val="8"/>
        </w:numPr>
        <w:shd w:val="clear" w:color="auto" w:fill="auto"/>
        <w:tabs>
          <w:tab w:val="left" w:pos="278"/>
        </w:tabs>
        <w:spacing w:before="0" w:line="240" w:lineRule="auto"/>
        <w:ind w:left="426" w:right="140" w:hanging="426"/>
        <w:jc w:val="both"/>
        <w:rPr>
          <w:spacing w:val="-4"/>
        </w:rPr>
      </w:pPr>
      <w:r w:rsidRPr="00E64289">
        <w:rPr>
          <w:rStyle w:val="Bodytext0"/>
          <w:color w:val="000000"/>
          <w:spacing w:val="-4"/>
        </w:rPr>
        <w:t>Last night the storm had damaged power line so town has been without electricity for several hours.</w:t>
      </w:r>
    </w:p>
    <w:p w:rsidR="00E644BA" w:rsidRPr="00E64289" w:rsidRDefault="00E644BA" w:rsidP="00E644BA">
      <w:pPr>
        <w:pStyle w:val="Bodytext1"/>
        <w:numPr>
          <w:ilvl w:val="0"/>
          <w:numId w:val="8"/>
        </w:numPr>
        <w:shd w:val="clear" w:color="auto" w:fill="auto"/>
        <w:tabs>
          <w:tab w:val="left" w:pos="283"/>
        </w:tabs>
        <w:spacing w:before="0" w:line="240" w:lineRule="auto"/>
        <w:ind w:left="426" w:right="140" w:hanging="426"/>
        <w:jc w:val="both"/>
        <w:rPr>
          <w:spacing w:val="-4"/>
        </w:rPr>
      </w:pPr>
      <w:r w:rsidRPr="00E64289">
        <w:rPr>
          <w:rStyle w:val="Bodytext0"/>
          <w:color w:val="000000"/>
          <w:spacing w:val="-4"/>
        </w:rPr>
        <w:t>Last night’s storm has damaged the power line; so the town is without electricity in several hours.</w:t>
      </w:r>
    </w:p>
    <w:p w:rsidR="00E644BA" w:rsidRPr="00611563" w:rsidRDefault="00E644BA" w:rsidP="00E644BA">
      <w:pPr>
        <w:pStyle w:val="Bodytext1"/>
        <w:numPr>
          <w:ilvl w:val="0"/>
          <w:numId w:val="8"/>
        </w:numPr>
        <w:shd w:val="clear" w:color="auto" w:fill="auto"/>
        <w:tabs>
          <w:tab w:val="left" w:pos="317"/>
        </w:tabs>
        <w:spacing w:before="0" w:line="240" w:lineRule="auto"/>
        <w:ind w:left="426" w:right="140" w:hanging="426"/>
        <w:jc w:val="both"/>
        <w:rPr>
          <w:rStyle w:val="Bodytext0"/>
          <w:color w:val="FF0000"/>
          <w:spacing w:val="-4"/>
        </w:rPr>
      </w:pPr>
      <w:r w:rsidRPr="00611563">
        <w:rPr>
          <w:rStyle w:val="Bodytext0"/>
          <w:color w:val="FF0000"/>
          <w:spacing w:val="-4"/>
        </w:rPr>
        <w:t>Last night’s storm damaged the power lines, so the town was without electricity for several hours.</w:t>
      </w:r>
    </w:p>
    <w:p w:rsidR="00E644BA" w:rsidRPr="00611563" w:rsidRDefault="00E644BA" w:rsidP="00E644BA">
      <w:pPr>
        <w:pStyle w:val="Bodytext31"/>
        <w:numPr>
          <w:ilvl w:val="0"/>
          <w:numId w:val="6"/>
        </w:numPr>
        <w:shd w:val="clear" w:color="auto" w:fill="auto"/>
        <w:tabs>
          <w:tab w:val="left" w:pos="426"/>
        </w:tabs>
        <w:spacing w:before="0" w:after="0" w:line="240" w:lineRule="auto"/>
        <w:ind w:left="760"/>
        <w:jc w:val="both"/>
      </w:pPr>
      <w:r w:rsidRPr="00611563">
        <w:rPr>
          <w:rStyle w:val="Bodytext30"/>
          <w:iCs/>
          <w:color w:val="000000"/>
        </w:rPr>
        <w:t>Henry Johnson/ honest/politician/ but/I/ never/ vote/ him/ because/ not/ agree/position/foreign/</w:t>
      </w:r>
      <w:r w:rsidRPr="00611563">
        <w:t xml:space="preserve"> </w:t>
      </w:r>
      <w:r w:rsidRPr="00611563">
        <w:rPr>
          <w:rStyle w:val="Bodytext30"/>
          <w:iCs/>
          <w:color w:val="000000"/>
        </w:rPr>
        <w:t>policy</w:t>
      </w:r>
    </w:p>
    <w:p w:rsidR="00E644BA" w:rsidRPr="00E64289" w:rsidRDefault="00E644BA" w:rsidP="00E644BA">
      <w:pPr>
        <w:pStyle w:val="Bodytext1"/>
        <w:numPr>
          <w:ilvl w:val="0"/>
          <w:numId w:val="9"/>
        </w:numPr>
        <w:shd w:val="clear" w:color="auto" w:fill="auto"/>
        <w:tabs>
          <w:tab w:val="left" w:pos="426"/>
        </w:tabs>
        <w:spacing w:before="0" w:line="240" w:lineRule="auto"/>
        <w:ind w:left="760" w:right="140" w:hanging="760"/>
        <w:jc w:val="both"/>
        <w:rPr>
          <w:spacing w:val="-6"/>
        </w:rPr>
      </w:pPr>
      <w:r w:rsidRPr="00E64289">
        <w:rPr>
          <w:rStyle w:val="Bodytext0"/>
          <w:color w:val="000000"/>
          <w:spacing w:val="-6"/>
        </w:rPr>
        <w:t>Henry Johnson is a honest politician. But I never vote him because I do not agree of his position at foreign policy.</w:t>
      </w:r>
    </w:p>
    <w:p w:rsidR="00E644BA" w:rsidRPr="00E64289" w:rsidRDefault="00E644BA" w:rsidP="00E644BA">
      <w:pPr>
        <w:pStyle w:val="Bodytext1"/>
        <w:numPr>
          <w:ilvl w:val="0"/>
          <w:numId w:val="9"/>
        </w:numPr>
        <w:shd w:val="clear" w:color="auto" w:fill="auto"/>
        <w:tabs>
          <w:tab w:val="left" w:pos="426"/>
        </w:tabs>
        <w:spacing w:before="0" w:line="240" w:lineRule="auto"/>
        <w:ind w:left="760" w:right="-1" w:hanging="760"/>
        <w:jc w:val="both"/>
      </w:pPr>
      <w:r w:rsidRPr="00E64289">
        <w:rPr>
          <w:rStyle w:val="Bodytext0"/>
          <w:color w:val="000000"/>
        </w:rPr>
        <w:t>Henry Johnson is an honest politician, but I would never vote for him because I do not agree with his positions on foreign policy.</w:t>
      </w:r>
    </w:p>
    <w:p w:rsidR="00E644BA" w:rsidRPr="0036046D" w:rsidRDefault="00E644BA" w:rsidP="00E644BA">
      <w:pPr>
        <w:pStyle w:val="Bodytext1"/>
        <w:numPr>
          <w:ilvl w:val="0"/>
          <w:numId w:val="9"/>
        </w:numPr>
        <w:shd w:val="clear" w:color="auto" w:fill="auto"/>
        <w:tabs>
          <w:tab w:val="left" w:pos="426"/>
        </w:tabs>
        <w:spacing w:before="0" w:line="240" w:lineRule="auto"/>
        <w:ind w:left="760" w:right="-1" w:hanging="760"/>
        <w:jc w:val="both"/>
        <w:rPr>
          <w:color w:val="FF0000"/>
        </w:rPr>
      </w:pPr>
      <w:r w:rsidRPr="0036046D">
        <w:rPr>
          <w:rStyle w:val="Bodytext0"/>
          <w:color w:val="FF0000"/>
        </w:rPr>
        <w:t>Henry Johnson was an honest politician; but I would never vote him because I didn’t agree with his positions about foreign policy.</w:t>
      </w:r>
    </w:p>
    <w:p w:rsidR="00E644BA" w:rsidRPr="00E64289" w:rsidRDefault="00E644BA" w:rsidP="00E644BA">
      <w:pPr>
        <w:pStyle w:val="Bodytext1"/>
        <w:numPr>
          <w:ilvl w:val="0"/>
          <w:numId w:val="9"/>
        </w:numPr>
        <w:shd w:val="clear" w:color="auto" w:fill="auto"/>
        <w:tabs>
          <w:tab w:val="left" w:pos="284"/>
        </w:tabs>
        <w:spacing w:before="0" w:line="240" w:lineRule="auto"/>
        <w:ind w:left="760" w:right="-1" w:hanging="760"/>
        <w:jc w:val="both"/>
        <w:rPr>
          <w:spacing w:val="-6"/>
        </w:rPr>
      </w:pPr>
      <w:r w:rsidRPr="00E64289">
        <w:rPr>
          <w:rStyle w:val="Bodytext0"/>
          <w:color w:val="000000"/>
          <w:spacing w:val="-6"/>
        </w:rPr>
        <w:t>Henry Johnson is a honest politician but I will never vote for him because I won’t agree his position in foreign policy.</w:t>
      </w:r>
    </w:p>
    <w:p w:rsidR="00E644BA" w:rsidRPr="00611563" w:rsidRDefault="00E644BA" w:rsidP="00E644BA">
      <w:pPr>
        <w:pStyle w:val="Bodytext31"/>
        <w:numPr>
          <w:ilvl w:val="0"/>
          <w:numId w:val="6"/>
        </w:numPr>
        <w:shd w:val="clear" w:color="auto" w:fill="auto"/>
        <w:tabs>
          <w:tab w:val="left" w:pos="421"/>
        </w:tabs>
        <w:spacing w:before="0" w:after="0" w:line="240" w:lineRule="auto"/>
        <w:ind w:left="760"/>
        <w:jc w:val="both"/>
      </w:pPr>
      <w:r w:rsidRPr="00611563">
        <w:rPr>
          <w:rStyle w:val="Bodytext30"/>
          <w:iCs/>
          <w:color w:val="000000"/>
        </w:rPr>
        <w:t>Because/ snowstorm/ only/five/ student/ come/ class/ teacher/ therefore/ cancel/ class/.</w:t>
      </w:r>
    </w:p>
    <w:p w:rsidR="00E644BA" w:rsidRPr="0036046D" w:rsidRDefault="00E644BA" w:rsidP="00E644BA">
      <w:pPr>
        <w:pStyle w:val="Bodytext1"/>
        <w:numPr>
          <w:ilvl w:val="0"/>
          <w:numId w:val="10"/>
        </w:numPr>
        <w:shd w:val="clear" w:color="auto" w:fill="auto"/>
        <w:tabs>
          <w:tab w:val="left" w:pos="284"/>
        </w:tabs>
        <w:spacing w:before="0" w:line="240" w:lineRule="auto"/>
        <w:ind w:right="140" w:firstLine="0"/>
        <w:jc w:val="both"/>
        <w:rPr>
          <w:color w:val="FF0000"/>
        </w:rPr>
      </w:pPr>
      <w:r w:rsidRPr="0036046D">
        <w:rPr>
          <w:rStyle w:val="Bodytext0"/>
          <w:color w:val="FF0000"/>
        </w:rPr>
        <w:t xml:space="preserve">Because of the snowstorm only five students came to class. The teacher, therefore, cancelled </w:t>
      </w:r>
      <w:r w:rsidRPr="0036046D">
        <w:rPr>
          <w:rStyle w:val="Bodytext0"/>
          <w:color w:val="FF0000"/>
        </w:rPr>
        <w:lastRenderedPageBreak/>
        <w:t>the class.</w:t>
      </w:r>
    </w:p>
    <w:p w:rsidR="00E644BA" w:rsidRPr="00E64289" w:rsidRDefault="00E644BA" w:rsidP="00E644BA">
      <w:pPr>
        <w:pStyle w:val="Bodytext1"/>
        <w:numPr>
          <w:ilvl w:val="0"/>
          <w:numId w:val="10"/>
        </w:numPr>
        <w:shd w:val="clear" w:color="auto" w:fill="auto"/>
        <w:tabs>
          <w:tab w:val="left" w:pos="284"/>
        </w:tabs>
        <w:spacing w:before="0" w:line="240" w:lineRule="auto"/>
        <w:ind w:right="140" w:firstLine="0"/>
        <w:jc w:val="both"/>
      </w:pPr>
      <w:r w:rsidRPr="00E64289">
        <w:rPr>
          <w:rStyle w:val="Bodytext0"/>
          <w:color w:val="000000"/>
        </w:rPr>
        <w:t>Because of a snowstorm only five students have come to the class, teacher therefore has cancelled class.</w:t>
      </w:r>
    </w:p>
    <w:p w:rsidR="00E644BA" w:rsidRPr="00E64289" w:rsidRDefault="00E644BA" w:rsidP="00E644BA">
      <w:pPr>
        <w:pStyle w:val="Bodytext1"/>
        <w:numPr>
          <w:ilvl w:val="0"/>
          <w:numId w:val="10"/>
        </w:numPr>
        <w:shd w:val="clear" w:color="auto" w:fill="auto"/>
        <w:tabs>
          <w:tab w:val="left" w:pos="284"/>
          <w:tab w:val="left" w:pos="10265"/>
        </w:tabs>
        <w:spacing w:before="0" w:line="240" w:lineRule="auto"/>
        <w:ind w:right="140" w:firstLine="0"/>
        <w:jc w:val="both"/>
      </w:pPr>
      <w:r w:rsidRPr="00E64289">
        <w:rPr>
          <w:rStyle w:val="Bodytext0"/>
          <w:color w:val="000000"/>
        </w:rPr>
        <w:t>Because the snowstorm only five students came to class the teacher, therefore, had to cancel the class.</w:t>
      </w:r>
      <w:r w:rsidRPr="00E64289">
        <w:rPr>
          <w:rStyle w:val="Bodytext0"/>
          <w:color w:val="000000"/>
        </w:rPr>
        <w:tab/>
      </w:r>
    </w:p>
    <w:p w:rsidR="00E644BA" w:rsidRPr="00E64289" w:rsidRDefault="00E644BA" w:rsidP="00E644BA">
      <w:pPr>
        <w:pStyle w:val="Bodytext1"/>
        <w:numPr>
          <w:ilvl w:val="0"/>
          <w:numId w:val="10"/>
        </w:numPr>
        <w:shd w:val="clear" w:color="auto" w:fill="auto"/>
        <w:tabs>
          <w:tab w:val="left" w:pos="284"/>
        </w:tabs>
        <w:spacing w:before="0" w:line="240" w:lineRule="auto"/>
        <w:ind w:firstLine="0"/>
        <w:jc w:val="both"/>
      </w:pPr>
      <w:r w:rsidRPr="00E64289">
        <w:rPr>
          <w:rStyle w:val="Bodytext0"/>
          <w:color w:val="000000"/>
        </w:rPr>
        <w:t>Because a snowstorm only five students came to the class; teacher, therefore, cancelled class.</w:t>
      </w:r>
    </w:p>
    <w:p w:rsidR="00E644BA" w:rsidRPr="00611563" w:rsidRDefault="00E644BA" w:rsidP="00E644BA">
      <w:pPr>
        <w:pStyle w:val="Bodytext31"/>
        <w:numPr>
          <w:ilvl w:val="0"/>
          <w:numId w:val="6"/>
        </w:numPr>
        <w:shd w:val="clear" w:color="auto" w:fill="auto"/>
        <w:tabs>
          <w:tab w:val="left" w:pos="426"/>
        </w:tabs>
        <w:spacing w:before="0" w:after="0" w:line="240" w:lineRule="auto"/>
        <w:ind w:left="760"/>
        <w:jc w:val="both"/>
      </w:pPr>
      <w:r w:rsidRPr="00611563">
        <w:rPr>
          <w:rStyle w:val="Bodytext30"/>
          <w:iCs/>
          <w:color w:val="000000"/>
        </w:rPr>
        <w:t>Paul/ always/ enjoy/ study/ sciences/ high school/ therefore/ decide/ major/ biology/ university/.</w:t>
      </w:r>
    </w:p>
    <w:p w:rsidR="00E644BA" w:rsidRPr="00E64289" w:rsidRDefault="00E644BA" w:rsidP="00E644BA">
      <w:pPr>
        <w:pStyle w:val="Bodytext1"/>
        <w:numPr>
          <w:ilvl w:val="0"/>
          <w:numId w:val="11"/>
        </w:numPr>
        <w:shd w:val="clear" w:color="auto" w:fill="auto"/>
        <w:tabs>
          <w:tab w:val="left" w:pos="284"/>
        </w:tabs>
        <w:spacing w:before="0" w:line="240" w:lineRule="auto"/>
        <w:ind w:left="760" w:right="140" w:hanging="760"/>
        <w:jc w:val="both"/>
      </w:pPr>
      <w:r w:rsidRPr="00E64289">
        <w:rPr>
          <w:rStyle w:val="Bodytext0"/>
          <w:color w:val="000000"/>
        </w:rPr>
        <w:t>Paul always enjoys to study sciences in high school therefore decides majoring biology at the university.</w:t>
      </w:r>
    </w:p>
    <w:p w:rsidR="00E644BA" w:rsidRPr="00E64289" w:rsidRDefault="00E644BA" w:rsidP="00E644BA">
      <w:pPr>
        <w:pStyle w:val="Bodytext1"/>
        <w:numPr>
          <w:ilvl w:val="0"/>
          <w:numId w:val="11"/>
        </w:numPr>
        <w:shd w:val="clear" w:color="auto" w:fill="auto"/>
        <w:tabs>
          <w:tab w:val="left" w:pos="284"/>
        </w:tabs>
        <w:spacing w:before="0" w:line="240" w:lineRule="auto"/>
        <w:ind w:left="760" w:right="140" w:hanging="760"/>
        <w:jc w:val="both"/>
      </w:pPr>
      <w:r w:rsidRPr="00E64289">
        <w:rPr>
          <w:rStyle w:val="Bodytext0"/>
          <w:color w:val="000000"/>
        </w:rPr>
        <w:t>Paul always enjoys stu</w:t>
      </w:r>
      <w:r>
        <w:rPr>
          <w:rStyle w:val="Bodytext0"/>
          <w:color w:val="000000"/>
        </w:rPr>
        <w:t>dying sciences at high school, H</w:t>
      </w:r>
      <w:r w:rsidRPr="00E64289">
        <w:rPr>
          <w:rStyle w:val="Bodytext0"/>
          <w:color w:val="000000"/>
        </w:rPr>
        <w:t>e therefore decides to major on biology at university.</w:t>
      </w:r>
    </w:p>
    <w:p w:rsidR="00E644BA" w:rsidRPr="0036046D" w:rsidRDefault="00E644BA" w:rsidP="00E644BA">
      <w:pPr>
        <w:pStyle w:val="Bodytext1"/>
        <w:numPr>
          <w:ilvl w:val="0"/>
          <w:numId w:val="11"/>
        </w:numPr>
        <w:shd w:val="clear" w:color="auto" w:fill="auto"/>
        <w:tabs>
          <w:tab w:val="left" w:pos="426"/>
        </w:tabs>
        <w:spacing w:before="0" w:line="240" w:lineRule="auto"/>
        <w:ind w:left="760" w:right="140" w:hanging="760"/>
        <w:jc w:val="both"/>
        <w:rPr>
          <w:color w:val="FF0000"/>
        </w:rPr>
      </w:pPr>
      <w:r w:rsidRPr="0036046D">
        <w:rPr>
          <w:rStyle w:val="Bodytext0"/>
          <w:color w:val="FF0000"/>
        </w:rPr>
        <w:t>Paul always enjoyed studying sciences in high school. Therefore, he decided to major in biology in university.</w:t>
      </w:r>
    </w:p>
    <w:p w:rsidR="00E644BA" w:rsidRPr="00E64289" w:rsidRDefault="00E644BA" w:rsidP="00E644BA">
      <w:pPr>
        <w:pStyle w:val="Bodytext1"/>
        <w:numPr>
          <w:ilvl w:val="0"/>
          <w:numId w:val="11"/>
        </w:numPr>
        <w:shd w:val="clear" w:color="auto" w:fill="auto"/>
        <w:tabs>
          <w:tab w:val="left" w:pos="284"/>
        </w:tabs>
        <w:spacing w:before="0" w:line="240" w:lineRule="auto"/>
        <w:ind w:left="760" w:right="140" w:hanging="760"/>
        <w:jc w:val="both"/>
      </w:pPr>
      <w:r w:rsidRPr="00E64289">
        <w:rPr>
          <w:rStyle w:val="Bodytext0"/>
          <w:color w:val="000000"/>
        </w:rPr>
        <w:t>Paul always enjoyed to study sciences in the high school; he, therefore, decided majoring at biology at the university.</w:t>
      </w:r>
    </w:p>
    <w:p w:rsidR="00E644BA" w:rsidRPr="00E64289" w:rsidRDefault="00E644BA" w:rsidP="00E644BA">
      <w:pPr>
        <w:pStyle w:val="Bodytext41"/>
        <w:shd w:val="clear" w:color="auto" w:fill="auto"/>
        <w:spacing w:before="0" w:line="240" w:lineRule="auto"/>
        <w:ind w:left="760"/>
        <w:jc w:val="both"/>
      </w:pPr>
      <w:r>
        <w:rPr>
          <w:rStyle w:val="Bodytext42"/>
          <w:color w:val="000000"/>
        </w:rPr>
        <w:t>Reading comprehension</w:t>
      </w:r>
    </w:p>
    <w:p w:rsidR="00E644BA" w:rsidRPr="00F26EF8" w:rsidRDefault="00E644BA" w:rsidP="00E644BA">
      <w:pPr>
        <w:pStyle w:val="Bodytext1"/>
        <w:shd w:val="clear" w:color="auto" w:fill="auto"/>
        <w:spacing w:before="0" w:line="240" w:lineRule="auto"/>
        <w:ind w:right="140" w:firstLine="0"/>
        <w:jc w:val="both"/>
        <w:rPr>
          <w:color w:val="000000"/>
          <w:shd w:val="clear" w:color="auto" w:fill="FFFFFF"/>
        </w:rPr>
      </w:pPr>
      <w:r w:rsidRPr="00E64289">
        <w:rPr>
          <w:rStyle w:val="BodytextItalic"/>
          <w:color w:val="000000"/>
        </w:rPr>
        <w:t>Line</w:t>
      </w:r>
      <w:r w:rsidRPr="00E64289">
        <w:rPr>
          <w:rStyle w:val="Bodytext0"/>
          <w:color w:val="000000"/>
        </w:rPr>
        <w:t xml:space="preserve"> </w:t>
      </w:r>
      <w:r w:rsidRPr="00E64289">
        <w:rPr>
          <w:rStyle w:val="Bodytext0"/>
          <w:color w:val="000000"/>
          <w:spacing w:val="2"/>
        </w:rPr>
        <w:t xml:space="preserve">Most forms of property are concrete and tangible, such as houses, cars, furniture, or anything else that is included in one’s possessions. Other forms of property can be intangible, and copyright deals with intangible forms of property. Copyright is a legal protection </w:t>
      </w:r>
      <w:r w:rsidRPr="00E64289">
        <w:rPr>
          <w:rStyle w:val="Bodytext11pt"/>
          <w:color w:val="000000"/>
          <w:spacing w:val="2"/>
        </w:rPr>
        <w:t xml:space="preserve">extended </w:t>
      </w:r>
      <w:r w:rsidRPr="00E64289">
        <w:rPr>
          <w:rStyle w:val="Bodytext0"/>
          <w:color w:val="000000"/>
          <w:spacing w:val="2"/>
        </w:rPr>
        <w:t>to authors of creative works, for example, books, magazine articles, maps, films, plays, television shows,</w:t>
      </w:r>
      <w:r w:rsidRPr="00E64289">
        <w:rPr>
          <w:rStyle w:val="Bodytext0"/>
          <w:color w:val="000000"/>
        </w:rPr>
        <w:t xml:space="preserve"> software, paintings, photographs, music, choreography in dance, and all other forms of intellectual or artistic property.</w:t>
      </w:r>
    </w:p>
    <w:p w:rsidR="00E644BA" w:rsidRPr="00F26EF8" w:rsidRDefault="00E644BA" w:rsidP="00E644BA">
      <w:pPr>
        <w:pStyle w:val="Bodytext1"/>
        <w:shd w:val="clear" w:color="auto" w:fill="auto"/>
        <w:spacing w:before="0" w:line="240" w:lineRule="auto"/>
        <w:ind w:right="140" w:firstLine="0"/>
        <w:jc w:val="both"/>
        <w:rPr>
          <w:color w:val="000000"/>
          <w:shd w:val="clear" w:color="auto" w:fill="FFFFFF"/>
        </w:rPr>
      </w:pPr>
      <w:r w:rsidRPr="00E64289">
        <w:rPr>
          <w:rStyle w:val="Bodytext0"/>
          <w:color w:val="000000"/>
        </w:rPr>
        <w:t>Although the purpose of artistic property is usually public use and enjoyment, copyright establishes the ownership of the creator. When a person buys a copyrighted magazine, it belongs to this individual as a tangible object. However, the authors of the magazine articles own the research</w:t>
      </w:r>
      <w:r w:rsidRPr="00E64289">
        <w:rPr>
          <w:rStyle w:val="BodytextItalic"/>
          <w:b/>
          <w:bCs/>
          <w:color w:val="000000"/>
        </w:rPr>
        <w:t xml:space="preserve"> </w:t>
      </w:r>
      <w:r w:rsidRPr="00F26EF8">
        <w:rPr>
          <w:rStyle w:val="Bodytext0"/>
          <w:color w:val="000000"/>
          <w:spacing w:val="-2"/>
        </w:rPr>
        <w:t>and the writing that went into creating the articles. The right to make and sell or give away copies of books or articles belongs to the authors, publishers, or other individuals or organizations that hold the copyright. To copy an entire book or a part of it, permission must be received from the copyright owner, who will most likely expect to be paid.</w:t>
      </w:r>
    </w:p>
    <w:p w:rsidR="00E644BA" w:rsidRPr="00E64289" w:rsidRDefault="00E644BA" w:rsidP="00E644BA">
      <w:pPr>
        <w:pStyle w:val="Bodytext1"/>
        <w:shd w:val="clear" w:color="auto" w:fill="auto"/>
        <w:spacing w:before="0" w:line="240" w:lineRule="auto"/>
        <w:ind w:right="60" w:firstLine="0"/>
        <w:jc w:val="both"/>
        <w:rPr>
          <w:rStyle w:val="Bodytext0"/>
          <w:color w:val="000000"/>
        </w:rPr>
      </w:pPr>
      <w:r w:rsidRPr="00E64289">
        <w:rPr>
          <w:rStyle w:val="Bodytext0"/>
          <w:color w:val="000000"/>
        </w:rPr>
        <w:t>Copyright law distinguishes between different types of intellectual property. Music may be played by anyone</w:t>
      </w:r>
      <w:r>
        <w:rPr>
          <w:rStyle w:val="Bodytext0"/>
          <w:color w:val="000000"/>
        </w:rPr>
        <w:t xml:space="preserve"> </w:t>
      </w:r>
      <w:r w:rsidRPr="00E64289">
        <w:rPr>
          <w:rStyle w:val="Bodytext0"/>
          <w:color w:val="000000"/>
        </w:rPr>
        <w:t xml:space="preserve">after it is published. However, if it is performed for profit, the performers need to pay a fee, called a royalty. A similar </w:t>
      </w:r>
      <w:r w:rsidRPr="00E64289">
        <w:rPr>
          <w:rStyle w:val="Bodytext11pt"/>
          <w:color w:val="000000"/>
        </w:rPr>
        <w:t xml:space="preserve">principle </w:t>
      </w:r>
      <w:r w:rsidRPr="00E64289">
        <w:rPr>
          <w:rStyle w:val="Bodytext0"/>
          <w:color w:val="000000"/>
        </w:rPr>
        <w:t>applies to performances of songs and plays. On the other hand, names, ideas, and book titles are excepted. Ideas do not become copyrighted property until they are published in a book, a painting, or a musical work. Almost all artistic work created before the 20th century is not copyrighted because it was created before the copyright law was</w:t>
      </w:r>
      <w:r w:rsidRPr="00F26EF8">
        <w:rPr>
          <w:rStyle w:val="Bodytext0"/>
          <w:color w:val="000000"/>
        </w:rPr>
        <w:t xml:space="preserve"> </w:t>
      </w:r>
      <w:r w:rsidRPr="00E64289">
        <w:rPr>
          <w:rStyle w:val="Bodytext0"/>
          <w:color w:val="000000"/>
        </w:rPr>
        <w:t>passed.</w:t>
      </w:r>
    </w:p>
    <w:p w:rsidR="00E644BA" w:rsidRPr="00F26EF8" w:rsidRDefault="00E644BA" w:rsidP="00E644BA">
      <w:pPr>
        <w:pStyle w:val="Bodytext1"/>
        <w:shd w:val="clear" w:color="auto" w:fill="auto"/>
        <w:spacing w:before="0" w:line="240" w:lineRule="auto"/>
        <w:ind w:right="60" w:firstLine="0"/>
        <w:jc w:val="both"/>
        <w:rPr>
          <w:color w:val="000000"/>
          <w:shd w:val="clear" w:color="auto" w:fill="FFFFFF"/>
        </w:rPr>
      </w:pPr>
      <w:r w:rsidRPr="00E64289">
        <w:rPr>
          <w:rStyle w:val="Bodytext0"/>
          <w:color w:val="000000"/>
        </w:rPr>
        <w:t>The two common ways of infringing upon the copyright are plagiarism and piracy. Plagiarizing the work of another person means passing it off as one's own. The word plagiarism is derived from the Latin plagiarus, which means “abductor." Piracy may be an a a of one person but, in many cases, it is a joint effort of several people who reproduce copyrighted material and sell it for profit without</w:t>
      </w:r>
      <w:r>
        <w:rPr>
          <w:rStyle w:val="Bodytext0"/>
          <w:color w:val="000000"/>
        </w:rPr>
        <w:t xml:space="preserve"> </w:t>
      </w:r>
      <w:r w:rsidRPr="00F26EF8">
        <w:rPr>
          <w:rStyle w:val="Bodytext0"/>
          <w:color w:val="000000"/>
          <w:spacing w:val="-2"/>
        </w:rPr>
        <w:t xml:space="preserve">paying royalties to the creator. Technological innovations have made piracy easy, and anyone can duplicate a motion picture on videotape, a computer program, or a book. Video cassette recorders can be used by </w:t>
      </w:r>
      <w:r w:rsidRPr="00F26EF8">
        <w:rPr>
          <w:rStyle w:val="Bodytext0"/>
          <w:b/>
          <w:bCs/>
          <w:color w:val="000000"/>
          <w:spacing w:val="-2"/>
        </w:rPr>
        <w:t>practically</w:t>
      </w:r>
      <w:r w:rsidRPr="00F26EF8">
        <w:rPr>
          <w:rStyle w:val="Bodytext0"/>
          <w:color w:val="000000"/>
          <w:spacing w:val="-2"/>
        </w:rPr>
        <w:t xml:space="preserve"> anyone to copy movies and television programs, and copying software has become almost as easy as copying a book. Large companies zealously monitor their copyrights for slogans, advertisements, and brand names, protected by a trademark.</w:t>
      </w:r>
    </w:p>
    <w:p w:rsidR="00E644BA" w:rsidRPr="00F26EF8" w:rsidRDefault="00E644BA" w:rsidP="00E644BA">
      <w:pPr>
        <w:pStyle w:val="Bodytext31"/>
        <w:numPr>
          <w:ilvl w:val="0"/>
          <w:numId w:val="6"/>
        </w:numPr>
        <w:shd w:val="clear" w:color="auto" w:fill="auto"/>
        <w:tabs>
          <w:tab w:val="left" w:pos="466"/>
        </w:tabs>
        <w:spacing w:before="0" w:after="0" w:line="240" w:lineRule="auto"/>
        <w:ind w:left="140" w:firstLine="0"/>
        <w:jc w:val="both"/>
      </w:pPr>
      <w:r w:rsidRPr="00E64289">
        <w:rPr>
          <w:rStyle w:val="Bodytext30"/>
          <w:color w:val="000000"/>
        </w:rPr>
        <w:t>In line 3, the word “</w:t>
      </w:r>
      <w:r w:rsidRPr="00E64289">
        <w:rPr>
          <w:rStyle w:val="Bodytext30"/>
          <w:b/>
          <w:bCs/>
          <w:color w:val="000000"/>
        </w:rPr>
        <w:t>extended</w:t>
      </w:r>
      <w:r w:rsidRPr="00E64289">
        <w:rPr>
          <w:rStyle w:val="Bodytext30"/>
          <w:color w:val="000000"/>
        </w:rPr>
        <w:t>” is closest in meaning to</w:t>
      </w:r>
      <w:r>
        <w:rPr>
          <w:rStyle w:val="Bodytext30"/>
          <w:color w:val="000000"/>
        </w:rPr>
        <w:t xml:space="preserve">   </w:t>
      </w:r>
      <w:r w:rsidRPr="00F26EF8">
        <w:rPr>
          <w:rStyle w:val="Bodytext0"/>
          <w:color w:val="000000"/>
        </w:rPr>
        <w:t>A. explicated</w:t>
      </w:r>
      <w:r w:rsidRPr="00F26EF8">
        <w:rPr>
          <w:rStyle w:val="Bodytext0"/>
          <w:color w:val="000000"/>
        </w:rPr>
        <w:tab/>
        <w:t>B. exposed</w:t>
      </w:r>
      <w:r w:rsidRPr="00F26EF8">
        <w:rPr>
          <w:rStyle w:val="Bodytext0"/>
          <w:color w:val="000000"/>
        </w:rPr>
        <w:tab/>
        <w:t>C. guaranteed</w:t>
      </w:r>
      <w:r w:rsidRPr="00F26EF8">
        <w:rPr>
          <w:rStyle w:val="Bodytext0"/>
          <w:color w:val="000000"/>
        </w:rPr>
        <w:tab/>
      </w:r>
      <w:r w:rsidRPr="00F26EF8">
        <w:rPr>
          <w:rStyle w:val="Bodytext0"/>
          <w:color w:val="FF0000"/>
        </w:rPr>
        <w:t>D. granted</w:t>
      </w:r>
    </w:p>
    <w:p w:rsidR="00E644BA" w:rsidRPr="00E64289" w:rsidRDefault="00E644BA" w:rsidP="00E644BA">
      <w:pPr>
        <w:pStyle w:val="Bodytext31"/>
        <w:numPr>
          <w:ilvl w:val="0"/>
          <w:numId w:val="6"/>
        </w:numPr>
        <w:shd w:val="clear" w:color="auto" w:fill="auto"/>
        <w:tabs>
          <w:tab w:val="left" w:pos="505"/>
        </w:tabs>
        <w:spacing w:before="0" w:after="0" w:line="240" w:lineRule="auto"/>
        <w:ind w:left="140" w:firstLine="0"/>
        <w:jc w:val="both"/>
      </w:pPr>
      <w:r w:rsidRPr="00E64289">
        <w:rPr>
          <w:rStyle w:val="Bodytext30"/>
          <w:color w:val="000000"/>
        </w:rPr>
        <w:t>What does the passage mainly discuss?</w:t>
      </w:r>
    </w:p>
    <w:p w:rsidR="00E644BA" w:rsidRPr="00E64289" w:rsidRDefault="00E644BA" w:rsidP="00E644BA">
      <w:pPr>
        <w:pStyle w:val="Bodytext1"/>
        <w:numPr>
          <w:ilvl w:val="0"/>
          <w:numId w:val="12"/>
        </w:numPr>
        <w:shd w:val="clear" w:color="auto" w:fill="auto"/>
        <w:tabs>
          <w:tab w:val="left" w:pos="778"/>
        </w:tabs>
        <w:spacing w:before="0" w:line="240" w:lineRule="auto"/>
        <w:ind w:left="480" w:firstLine="0"/>
        <w:jc w:val="both"/>
        <w:rPr>
          <w:rStyle w:val="Bodytext0"/>
          <w:color w:val="000000"/>
        </w:rPr>
        <w:sectPr w:rsidR="00E644BA" w:rsidRPr="00E64289" w:rsidSect="00AB570A">
          <w:pgSz w:w="11906" w:h="16838"/>
          <w:pgMar w:top="284" w:right="424" w:bottom="426" w:left="426" w:header="708" w:footer="708" w:gutter="0"/>
          <w:cols w:space="708"/>
          <w:docGrid w:linePitch="360"/>
        </w:sectPr>
      </w:pPr>
    </w:p>
    <w:p w:rsidR="00E644BA" w:rsidRPr="00E64289" w:rsidRDefault="00E644BA" w:rsidP="00E644BA">
      <w:pPr>
        <w:pStyle w:val="Bodytext1"/>
        <w:numPr>
          <w:ilvl w:val="0"/>
          <w:numId w:val="12"/>
        </w:numPr>
        <w:shd w:val="clear" w:color="auto" w:fill="auto"/>
        <w:tabs>
          <w:tab w:val="left" w:pos="778"/>
        </w:tabs>
        <w:spacing w:before="0" w:line="240" w:lineRule="auto"/>
        <w:ind w:left="480" w:firstLine="0"/>
        <w:jc w:val="both"/>
      </w:pPr>
      <w:r w:rsidRPr="00E64289">
        <w:rPr>
          <w:rStyle w:val="Bodytext0"/>
          <w:color w:val="000000"/>
        </w:rPr>
        <w:lastRenderedPageBreak/>
        <w:t>Legal rights of property owners</w:t>
      </w:r>
    </w:p>
    <w:p w:rsidR="00E644BA" w:rsidRPr="0036046D" w:rsidRDefault="00E644BA" w:rsidP="00E644BA">
      <w:pPr>
        <w:pStyle w:val="Bodytext1"/>
        <w:numPr>
          <w:ilvl w:val="0"/>
          <w:numId w:val="12"/>
        </w:numPr>
        <w:shd w:val="clear" w:color="auto" w:fill="auto"/>
        <w:tabs>
          <w:tab w:val="left" w:pos="768"/>
        </w:tabs>
        <w:spacing w:before="0" w:line="240" w:lineRule="auto"/>
        <w:ind w:left="480" w:firstLine="0"/>
        <w:jc w:val="both"/>
        <w:rPr>
          <w:color w:val="FF0000"/>
        </w:rPr>
      </w:pPr>
      <w:r w:rsidRPr="0036046D">
        <w:rPr>
          <w:rStyle w:val="Bodytext0"/>
          <w:color w:val="FF0000"/>
        </w:rPr>
        <w:t>Legal ownership of creative work</w:t>
      </w:r>
    </w:p>
    <w:p w:rsidR="00E644BA" w:rsidRPr="00E64289" w:rsidRDefault="00E644BA" w:rsidP="00E644BA">
      <w:pPr>
        <w:pStyle w:val="Bodytext1"/>
        <w:numPr>
          <w:ilvl w:val="0"/>
          <w:numId w:val="12"/>
        </w:numPr>
        <w:shd w:val="clear" w:color="auto" w:fill="auto"/>
        <w:tabs>
          <w:tab w:val="left" w:pos="768"/>
        </w:tabs>
        <w:spacing w:before="0" w:line="240" w:lineRule="auto"/>
        <w:ind w:left="480" w:firstLine="0"/>
        <w:jc w:val="both"/>
      </w:pPr>
      <w:r w:rsidRPr="00E64289">
        <w:rPr>
          <w:rStyle w:val="Bodytext0"/>
          <w:color w:val="000000"/>
        </w:rPr>
        <w:lastRenderedPageBreak/>
        <w:t>Examples of copyright piracy</w:t>
      </w:r>
    </w:p>
    <w:p w:rsidR="00E644BA" w:rsidRPr="00E64289" w:rsidRDefault="00E644BA" w:rsidP="00E644BA">
      <w:pPr>
        <w:pStyle w:val="Bodytext1"/>
        <w:numPr>
          <w:ilvl w:val="0"/>
          <w:numId w:val="12"/>
        </w:numPr>
        <w:shd w:val="clear" w:color="auto" w:fill="auto"/>
        <w:tabs>
          <w:tab w:val="left" w:pos="768"/>
        </w:tabs>
        <w:spacing w:before="0" w:line="240" w:lineRule="auto"/>
        <w:ind w:left="480" w:firstLine="0"/>
        <w:jc w:val="both"/>
      </w:pPr>
      <w:r w:rsidRPr="00E64289">
        <w:rPr>
          <w:rStyle w:val="Bodytext0"/>
          <w:color w:val="000000"/>
        </w:rPr>
        <w:t>Copying creating work for profit</w:t>
      </w:r>
    </w:p>
    <w:p w:rsidR="00E644BA" w:rsidRPr="00E64289" w:rsidRDefault="00E644BA" w:rsidP="00E644BA">
      <w:pPr>
        <w:pStyle w:val="Bodytext31"/>
        <w:numPr>
          <w:ilvl w:val="0"/>
          <w:numId w:val="6"/>
        </w:numPr>
        <w:shd w:val="clear" w:color="auto" w:fill="auto"/>
        <w:tabs>
          <w:tab w:val="left" w:pos="471"/>
        </w:tabs>
        <w:spacing w:before="0" w:after="0" w:line="240" w:lineRule="auto"/>
        <w:ind w:left="140" w:firstLine="0"/>
        <w:jc w:val="both"/>
        <w:rPr>
          <w:rStyle w:val="Bodytext30"/>
          <w:color w:val="000000"/>
        </w:rPr>
        <w:sectPr w:rsidR="00E644BA" w:rsidRPr="00E64289" w:rsidSect="00AB570A">
          <w:type w:val="continuous"/>
          <w:pgSz w:w="11906" w:h="16838"/>
          <w:pgMar w:top="284" w:right="424" w:bottom="426" w:left="426" w:header="708" w:footer="708" w:gutter="0"/>
          <w:cols w:num="2" w:space="284"/>
          <w:docGrid w:linePitch="360"/>
        </w:sectPr>
      </w:pPr>
    </w:p>
    <w:p w:rsidR="00E644BA" w:rsidRPr="00E64289" w:rsidRDefault="00E644BA" w:rsidP="00E644BA">
      <w:pPr>
        <w:pStyle w:val="Bodytext31"/>
        <w:numPr>
          <w:ilvl w:val="0"/>
          <w:numId w:val="6"/>
        </w:numPr>
        <w:shd w:val="clear" w:color="auto" w:fill="auto"/>
        <w:tabs>
          <w:tab w:val="left" w:pos="471"/>
        </w:tabs>
        <w:spacing w:before="0" w:after="0" w:line="240" w:lineRule="auto"/>
        <w:ind w:left="140" w:firstLine="0"/>
        <w:jc w:val="both"/>
      </w:pPr>
      <w:r w:rsidRPr="00E64289">
        <w:rPr>
          <w:rStyle w:val="Bodytext30"/>
          <w:color w:val="000000"/>
        </w:rPr>
        <w:lastRenderedPageBreak/>
        <w:t xml:space="preserve">In line 16, the word </w:t>
      </w:r>
      <w:r w:rsidRPr="00E64289">
        <w:rPr>
          <w:rStyle w:val="Bodytext3Bold"/>
          <w:color w:val="000000"/>
        </w:rPr>
        <w:t xml:space="preserve">“principle </w:t>
      </w:r>
      <w:r w:rsidRPr="00E64289">
        <w:rPr>
          <w:rStyle w:val="Bodytext30"/>
          <w:color w:val="000000"/>
        </w:rPr>
        <w:t>” is closest in meaning to</w:t>
      </w:r>
    </w:p>
    <w:p w:rsidR="00E644BA" w:rsidRPr="00E64289" w:rsidRDefault="00E644BA" w:rsidP="00E644BA">
      <w:pPr>
        <w:pStyle w:val="Bodytext1"/>
        <w:shd w:val="clear" w:color="auto" w:fill="auto"/>
        <w:tabs>
          <w:tab w:val="left" w:pos="2597"/>
          <w:tab w:val="left" w:pos="5510"/>
        </w:tabs>
        <w:spacing w:before="0" w:line="240" w:lineRule="auto"/>
        <w:ind w:left="120" w:firstLine="0"/>
        <w:jc w:val="both"/>
      </w:pPr>
      <w:r w:rsidRPr="00E64289">
        <w:rPr>
          <w:rStyle w:val="Bodytext0"/>
          <w:color w:val="000000"/>
        </w:rPr>
        <w:lastRenderedPageBreak/>
        <w:t xml:space="preserve">     A. crucial point</w:t>
      </w:r>
      <w:r w:rsidRPr="00E64289">
        <w:rPr>
          <w:rStyle w:val="Bodytext0"/>
          <w:color w:val="000000"/>
        </w:rPr>
        <w:tab/>
        <w:t xml:space="preserve">B. cardinal role           </w:t>
      </w:r>
      <w:r w:rsidRPr="0036046D">
        <w:rPr>
          <w:rStyle w:val="Bodytext0"/>
          <w:color w:val="FF0000"/>
        </w:rPr>
        <w:t xml:space="preserve">C. fundamental rule  </w:t>
      </w:r>
      <w:r w:rsidRPr="00E64289">
        <w:rPr>
          <w:rStyle w:val="Bodytext0"/>
          <w:color w:val="000000"/>
        </w:rPr>
        <w:t xml:space="preserve">        D. formidable force</w:t>
      </w:r>
    </w:p>
    <w:p w:rsidR="00E644BA" w:rsidRPr="00E64289" w:rsidRDefault="00E644BA" w:rsidP="00E644BA">
      <w:pPr>
        <w:pStyle w:val="Bodytext31"/>
        <w:numPr>
          <w:ilvl w:val="0"/>
          <w:numId w:val="6"/>
        </w:numPr>
        <w:shd w:val="clear" w:color="auto" w:fill="auto"/>
        <w:tabs>
          <w:tab w:val="left" w:pos="490"/>
        </w:tabs>
        <w:spacing w:before="0" w:after="0" w:line="240" w:lineRule="auto"/>
        <w:ind w:left="140" w:firstLine="0"/>
        <w:jc w:val="both"/>
      </w:pPr>
      <w:r w:rsidRPr="00E64289">
        <w:rPr>
          <w:rStyle w:val="Bodytext30"/>
          <w:color w:val="000000"/>
        </w:rPr>
        <w:t>The purpose of copyright law is most comparable with the purpose of which of the following?</w:t>
      </w:r>
    </w:p>
    <w:p w:rsidR="00E644BA" w:rsidRPr="00E64289" w:rsidRDefault="00E644BA" w:rsidP="00E644BA">
      <w:pPr>
        <w:pStyle w:val="Bodytext1"/>
        <w:numPr>
          <w:ilvl w:val="0"/>
          <w:numId w:val="13"/>
        </w:numPr>
        <w:shd w:val="clear" w:color="auto" w:fill="auto"/>
        <w:tabs>
          <w:tab w:val="left" w:pos="758"/>
          <w:tab w:val="left" w:pos="5136"/>
        </w:tabs>
        <w:spacing w:before="0" w:line="240" w:lineRule="auto"/>
        <w:ind w:left="480" w:firstLine="0"/>
        <w:jc w:val="both"/>
      </w:pPr>
      <w:r w:rsidRPr="0036046D">
        <w:rPr>
          <w:rStyle w:val="Bodytext0"/>
          <w:color w:val="FF0000"/>
        </w:rPr>
        <w:t>A law against theft</w:t>
      </w:r>
      <w:r w:rsidRPr="00E64289">
        <w:rPr>
          <w:rStyle w:val="Bodytext0"/>
          <w:color w:val="000000"/>
        </w:rPr>
        <w:t xml:space="preserve">   B. A law against smoking    C. A school policy</w:t>
      </w:r>
      <w:r w:rsidRPr="00E64289">
        <w:rPr>
          <w:rStyle w:val="Bodytext0"/>
          <w:color w:val="000000"/>
        </w:rPr>
        <w:tab/>
        <w:t xml:space="preserve">   D. household rule</w:t>
      </w:r>
    </w:p>
    <w:p w:rsidR="00E644BA" w:rsidRPr="00E64289" w:rsidRDefault="00E644BA" w:rsidP="00E644BA">
      <w:pPr>
        <w:pStyle w:val="Bodytext31"/>
        <w:numPr>
          <w:ilvl w:val="0"/>
          <w:numId w:val="6"/>
        </w:numPr>
        <w:shd w:val="clear" w:color="auto" w:fill="auto"/>
        <w:tabs>
          <w:tab w:val="left" w:pos="481"/>
        </w:tabs>
        <w:spacing w:before="0" w:after="0" w:line="240" w:lineRule="auto"/>
        <w:ind w:left="140" w:firstLine="0"/>
        <w:jc w:val="both"/>
      </w:pPr>
      <w:r w:rsidRPr="00E64289">
        <w:rPr>
          <w:rStyle w:val="Bodytext30"/>
          <w:color w:val="000000"/>
        </w:rPr>
        <w:t>It can be inferred from the passage that copyright law is intended to protect</w:t>
      </w:r>
    </w:p>
    <w:p w:rsidR="00E644BA" w:rsidRPr="00E64289" w:rsidRDefault="00E644BA" w:rsidP="00E644BA">
      <w:pPr>
        <w:pStyle w:val="Bodytext1"/>
        <w:numPr>
          <w:ilvl w:val="0"/>
          <w:numId w:val="14"/>
        </w:numPr>
        <w:shd w:val="clear" w:color="auto" w:fill="auto"/>
        <w:tabs>
          <w:tab w:val="left" w:pos="773"/>
        </w:tabs>
        <w:spacing w:before="0" w:line="240" w:lineRule="auto"/>
        <w:ind w:left="480" w:firstLine="0"/>
        <w:jc w:val="both"/>
        <w:rPr>
          <w:rStyle w:val="Bodytext0"/>
          <w:color w:val="000000"/>
        </w:rPr>
        <w:sectPr w:rsidR="00E644BA" w:rsidRPr="00E64289" w:rsidSect="00AB570A">
          <w:type w:val="continuous"/>
          <w:pgSz w:w="11906" w:h="16838"/>
          <w:pgMar w:top="284" w:right="424" w:bottom="426" w:left="426" w:header="708" w:footer="708" w:gutter="0"/>
          <w:cols w:space="708"/>
          <w:docGrid w:linePitch="360"/>
        </w:sectPr>
      </w:pPr>
    </w:p>
    <w:p w:rsidR="00E644BA" w:rsidRPr="00E64289" w:rsidRDefault="00E644BA" w:rsidP="00E644BA">
      <w:pPr>
        <w:pStyle w:val="Bodytext1"/>
        <w:numPr>
          <w:ilvl w:val="0"/>
          <w:numId w:val="14"/>
        </w:numPr>
        <w:shd w:val="clear" w:color="auto" w:fill="auto"/>
        <w:tabs>
          <w:tab w:val="left" w:pos="284"/>
          <w:tab w:val="left" w:pos="851"/>
        </w:tabs>
        <w:spacing w:before="0" w:line="240" w:lineRule="auto"/>
        <w:ind w:left="567" w:firstLine="0"/>
        <w:jc w:val="both"/>
      </w:pPr>
      <w:r w:rsidRPr="00E64289">
        <w:rPr>
          <w:rStyle w:val="Bodytext0"/>
          <w:color w:val="000000"/>
        </w:rPr>
        <w:lastRenderedPageBreak/>
        <w:t>the user’s ability to enjoy an artistic work</w:t>
      </w:r>
    </w:p>
    <w:p w:rsidR="00E644BA" w:rsidRPr="0036046D" w:rsidRDefault="00E644BA" w:rsidP="00E644BA">
      <w:pPr>
        <w:pStyle w:val="Bodytext1"/>
        <w:numPr>
          <w:ilvl w:val="0"/>
          <w:numId w:val="14"/>
        </w:numPr>
        <w:shd w:val="clear" w:color="auto" w:fill="auto"/>
        <w:tabs>
          <w:tab w:val="left" w:pos="830"/>
        </w:tabs>
        <w:spacing w:before="0" w:line="240" w:lineRule="auto"/>
        <w:ind w:left="480" w:firstLine="0"/>
        <w:jc w:val="both"/>
        <w:rPr>
          <w:color w:val="FF0000"/>
        </w:rPr>
      </w:pPr>
      <w:r w:rsidRPr="0036046D">
        <w:rPr>
          <w:rStyle w:val="Bodytext0"/>
          <w:color w:val="FF0000"/>
        </w:rPr>
        <w:t>the creator’s ability to profit from the work</w:t>
      </w:r>
    </w:p>
    <w:p w:rsidR="00E644BA" w:rsidRPr="00E64289" w:rsidRDefault="00E644BA" w:rsidP="00E644BA">
      <w:pPr>
        <w:pStyle w:val="Bodytext1"/>
        <w:numPr>
          <w:ilvl w:val="0"/>
          <w:numId w:val="14"/>
        </w:numPr>
        <w:shd w:val="clear" w:color="auto" w:fill="auto"/>
        <w:tabs>
          <w:tab w:val="left" w:pos="284"/>
        </w:tabs>
        <w:spacing w:before="0" w:line="240" w:lineRule="auto"/>
        <w:ind w:firstLine="0"/>
        <w:jc w:val="both"/>
      </w:pPr>
      <w:r w:rsidRPr="00E64289">
        <w:rPr>
          <w:rStyle w:val="Bodytext0"/>
          <w:color w:val="000000"/>
        </w:rPr>
        <w:lastRenderedPageBreak/>
        <w:t>paintings and photographs from theft</w:t>
      </w:r>
    </w:p>
    <w:p w:rsidR="00E644BA" w:rsidRPr="00E64289" w:rsidRDefault="00E644BA" w:rsidP="00E644BA">
      <w:pPr>
        <w:pStyle w:val="Bodytext1"/>
        <w:numPr>
          <w:ilvl w:val="0"/>
          <w:numId w:val="14"/>
        </w:numPr>
        <w:shd w:val="clear" w:color="auto" w:fill="auto"/>
        <w:tabs>
          <w:tab w:val="left" w:pos="284"/>
        </w:tabs>
        <w:spacing w:before="0" w:line="240" w:lineRule="auto"/>
        <w:ind w:firstLine="0"/>
        <w:jc w:val="both"/>
      </w:pPr>
      <w:r w:rsidRPr="00E64289">
        <w:rPr>
          <w:rStyle w:val="Bodytext0"/>
          <w:color w:val="000000"/>
        </w:rPr>
        <w:t>computer software and videos from being copied</w:t>
      </w:r>
    </w:p>
    <w:p w:rsidR="00E644BA" w:rsidRPr="00E64289" w:rsidRDefault="00E644BA" w:rsidP="00E644BA">
      <w:pPr>
        <w:pStyle w:val="Bodytext31"/>
        <w:numPr>
          <w:ilvl w:val="0"/>
          <w:numId w:val="6"/>
        </w:numPr>
        <w:shd w:val="clear" w:color="auto" w:fill="auto"/>
        <w:tabs>
          <w:tab w:val="left" w:pos="510"/>
        </w:tabs>
        <w:spacing w:before="0" w:after="0" w:line="240" w:lineRule="auto"/>
        <w:ind w:left="140" w:firstLine="0"/>
        <w:jc w:val="both"/>
        <w:rPr>
          <w:rStyle w:val="Bodytext30"/>
          <w:color w:val="000000"/>
        </w:rPr>
        <w:sectPr w:rsidR="00E644BA" w:rsidRPr="00E64289" w:rsidSect="00AB570A">
          <w:type w:val="continuous"/>
          <w:pgSz w:w="11906" w:h="16838"/>
          <w:pgMar w:top="284" w:right="424" w:bottom="426" w:left="426" w:header="708" w:footer="708" w:gutter="0"/>
          <w:cols w:num="2" w:space="284"/>
          <w:docGrid w:linePitch="360"/>
        </w:sectPr>
      </w:pPr>
    </w:p>
    <w:p w:rsidR="00E644BA" w:rsidRPr="00E64289" w:rsidRDefault="00E644BA" w:rsidP="00E644BA">
      <w:pPr>
        <w:pStyle w:val="Bodytext31"/>
        <w:numPr>
          <w:ilvl w:val="0"/>
          <w:numId w:val="6"/>
        </w:numPr>
        <w:shd w:val="clear" w:color="auto" w:fill="auto"/>
        <w:tabs>
          <w:tab w:val="left" w:pos="510"/>
        </w:tabs>
        <w:spacing w:before="0" w:after="0" w:line="240" w:lineRule="auto"/>
        <w:ind w:left="140" w:firstLine="0"/>
        <w:jc w:val="both"/>
      </w:pPr>
      <w:r w:rsidRPr="00E64289">
        <w:rPr>
          <w:rStyle w:val="Bodytext30"/>
          <w:color w:val="000000"/>
        </w:rPr>
        <w:lastRenderedPageBreak/>
        <w:t>Which of the following properties is NOT mentioned as protected by copyright?</w:t>
      </w:r>
    </w:p>
    <w:p w:rsidR="00E644BA" w:rsidRPr="00E64289" w:rsidRDefault="00E644BA" w:rsidP="00E644BA">
      <w:pPr>
        <w:pStyle w:val="Bodytext1"/>
        <w:numPr>
          <w:ilvl w:val="0"/>
          <w:numId w:val="34"/>
        </w:numPr>
        <w:shd w:val="clear" w:color="auto" w:fill="auto"/>
        <w:tabs>
          <w:tab w:val="left" w:pos="288"/>
          <w:tab w:val="left" w:pos="5390"/>
        </w:tabs>
        <w:spacing w:before="0" w:line="240" w:lineRule="auto"/>
        <w:ind w:right="60"/>
        <w:jc w:val="both"/>
      </w:pPr>
      <w:r w:rsidRPr="00E64289">
        <w:rPr>
          <w:rStyle w:val="Bodytext0"/>
          <w:color w:val="000000"/>
        </w:rPr>
        <w:t>music and plays       B. paintings and maps</w:t>
      </w:r>
      <w:r w:rsidRPr="00E64289">
        <w:rPr>
          <w:rStyle w:val="Bodytext0"/>
          <w:color w:val="000000"/>
        </w:rPr>
        <w:tab/>
        <w:t xml:space="preserve">C. printed medium        </w:t>
      </w:r>
      <w:r w:rsidRPr="0036046D">
        <w:rPr>
          <w:rStyle w:val="Bodytext0"/>
          <w:color w:val="FF0000"/>
        </w:rPr>
        <w:t>D. scientific discoveries</w:t>
      </w:r>
    </w:p>
    <w:p w:rsidR="00E644BA" w:rsidRPr="00E64289" w:rsidRDefault="00E644BA" w:rsidP="00E644BA">
      <w:pPr>
        <w:pStyle w:val="Bodytext31"/>
        <w:numPr>
          <w:ilvl w:val="0"/>
          <w:numId w:val="6"/>
        </w:numPr>
        <w:shd w:val="clear" w:color="auto" w:fill="auto"/>
        <w:tabs>
          <w:tab w:val="left" w:pos="486"/>
        </w:tabs>
        <w:spacing w:before="0" w:after="0" w:line="240" w:lineRule="auto"/>
        <w:ind w:left="140" w:firstLine="0"/>
        <w:jc w:val="both"/>
      </w:pPr>
      <w:r w:rsidRPr="00E64289">
        <w:rPr>
          <w:rStyle w:val="Bodytext30"/>
          <w:color w:val="000000"/>
        </w:rPr>
        <w:t>It can be inferred from the passage that it is legal if</w:t>
      </w:r>
    </w:p>
    <w:p w:rsidR="00E644BA" w:rsidRPr="00E64289" w:rsidRDefault="00E644BA" w:rsidP="00E644BA">
      <w:pPr>
        <w:pStyle w:val="Bodytext1"/>
        <w:numPr>
          <w:ilvl w:val="0"/>
          <w:numId w:val="15"/>
        </w:numPr>
        <w:shd w:val="clear" w:color="auto" w:fill="auto"/>
        <w:tabs>
          <w:tab w:val="left" w:pos="763"/>
        </w:tabs>
        <w:spacing w:before="0" w:line="240" w:lineRule="auto"/>
        <w:ind w:left="480" w:firstLine="0"/>
        <w:jc w:val="both"/>
      </w:pPr>
      <w:r w:rsidRPr="00E64289">
        <w:rPr>
          <w:rStyle w:val="Bodytext0"/>
          <w:color w:val="000000"/>
        </w:rPr>
        <w:t>two songs, written by two different composers, have the same melody</w:t>
      </w:r>
    </w:p>
    <w:p w:rsidR="00E644BA" w:rsidRPr="0036046D" w:rsidRDefault="00E644BA" w:rsidP="00E644BA">
      <w:pPr>
        <w:pStyle w:val="Bodytext1"/>
        <w:numPr>
          <w:ilvl w:val="0"/>
          <w:numId w:val="15"/>
        </w:numPr>
        <w:shd w:val="clear" w:color="auto" w:fill="auto"/>
        <w:tabs>
          <w:tab w:val="left" w:pos="749"/>
        </w:tabs>
        <w:spacing w:before="0" w:line="240" w:lineRule="auto"/>
        <w:ind w:left="480" w:firstLine="0"/>
        <w:jc w:val="both"/>
        <w:rPr>
          <w:color w:val="FF0000"/>
        </w:rPr>
      </w:pPr>
      <w:r w:rsidRPr="0036046D">
        <w:rPr>
          <w:rStyle w:val="Bodytext0"/>
          <w:color w:val="FF0000"/>
        </w:rPr>
        <w:t>two books, written by two different authors, have the same titles</w:t>
      </w:r>
    </w:p>
    <w:p w:rsidR="00E644BA" w:rsidRPr="00E64289" w:rsidRDefault="00E644BA" w:rsidP="00E644BA">
      <w:pPr>
        <w:pStyle w:val="Bodytext1"/>
        <w:numPr>
          <w:ilvl w:val="0"/>
          <w:numId w:val="15"/>
        </w:numPr>
        <w:shd w:val="clear" w:color="auto" w:fill="auto"/>
        <w:tabs>
          <w:tab w:val="left" w:pos="763"/>
        </w:tabs>
        <w:spacing w:before="0" w:line="240" w:lineRule="auto"/>
        <w:ind w:left="480" w:firstLine="0"/>
        <w:jc w:val="both"/>
      </w:pPr>
      <w:r w:rsidRPr="00E64289">
        <w:rPr>
          <w:rStyle w:val="Bodytext0"/>
          <w:color w:val="000000"/>
        </w:rPr>
        <w:t>two drawings, created by two different artists, have the same images</w:t>
      </w:r>
    </w:p>
    <w:p w:rsidR="00E644BA" w:rsidRPr="00E64289" w:rsidRDefault="00E644BA" w:rsidP="00E644BA">
      <w:pPr>
        <w:pStyle w:val="Bodytext1"/>
        <w:numPr>
          <w:ilvl w:val="0"/>
          <w:numId w:val="15"/>
        </w:numPr>
        <w:shd w:val="clear" w:color="auto" w:fill="auto"/>
        <w:tabs>
          <w:tab w:val="left" w:pos="763"/>
        </w:tabs>
        <w:spacing w:before="0" w:line="240" w:lineRule="auto"/>
        <w:ind w:left="480" w:firstLine="0"/>
        <w:jc w:val="both"/>
      </w:pPr>
      <w:r w:rsidRPr="00E64289">
        <w:rPr>
          <w:rStyle w:val="Bodytext0"/>
          <w:color w:val="000000"/>
        </w:rPr>
        <w:t>two plays, created by two different playwrights, have the same plot and characters</w:t>
      </w:r>
    </w:p>
    <w:p w:rsidR="00E644BA" w:rsidRPr="00F26EF8" w:rsidRDefault="00E644BA" w:rsidP="00E644BA">
      <w:pPr>
        <w:pStyle w:val="Bodytext31"/>
        <w:numPr>
          <w:ilvl w:val="0"/>
          <w:numId w:val="6"/>
        </w:numPr>
        <w:shd w:val="clear" w:color="auto" w:fill="auto"/>
        <w:tabs>
          <w:tab w:val="left" w:pos="495"/>
        </w:tabs>
        <w:spacing w:before="0" w:after="0" w:line="240" w:lineRule="auto"/>
        <w:ind w:left="140" w:firstLine="0"/>
        <w:jc w:val="both"/>
      </w:pPr>
      <w:r w:rsidRPr="00E64289">
        <w:rPr>
          <w:rStyle w:val="Bodytext30"/>
          <w:color w:val="000000"/>
        </w:rPr>
        <w:t xml:space="preserve">In line 27, the word </w:t>
      </w:r>
      <w:r w:rsidRPr="00E64289">
        <w:rPr>
          <w:rStyle w:val="Bodytext3Bold"/>
          <w:color w:val="000000"/>
        </w:rPr>
        <w:t xml:space="preserve">“practically” </w:t>
      </w:r>
      <w:r w:rsidRPr="00E64289">
        <w:rPr>
          <w:rStyle w:val="Bodytext30"/>
          <w:color w:val="000000"/>
        </w:rPr>
        <w:t>is closest in meaning to</w:t>
      </w:r>
      <w:r>
        <w:rPr>
          <w:rStyle w:val="Bodytext30"/>
          <w:color w:val="000000"/>
        </w:rPr>
        <w:tab/>
      </w:r>
      <w:r>
        <w:rPr>
          <w:rStyle w:val="Bodytext30"/>
          <w:color w:val="000000"/>
        </w:rPr>
        <w:tab/>
        <w:t xml:space="preserve">A. </w:t>
      </w:r>
      <w:r w:rsidRPr="00F26EF8">
        <w:rPr>
          <w:rStyle w:val="Bodytext0"/>
          <w:color w:val="FF0000"/>
        </w:rPr>
        <w:t>truthfully</w:t>
      </w:r>
      <w:r>
        <w:rPr>
          <w:rStyle w:val="Bodytext0"/>
          <w:color w:val="000000"/>
        </w:rPr>
        <w:t xml:space="preserve">   </w:t>
      </w:r>
      <w:r w:rsidRPr="00F26EF8">
        <w:rPr>
          <w:rStyle w:val="Bodytext0"/>
          <w:color w:val="000000"/>
        </w:rPr>
        <w:t>B. hardly</w:t>
      </w:r>
      <w:r w:rsidRPr="00F26EF8">
        <w:rPr>
          <w:rStyle w:val="Bodytext0"/>
          <w:color w:val="000000"/>
        </w:rPr>
        <w:tab/>
      </w:r>
      <w:r>
        <w:rPr>
          <w:rStyle w:val="Bodytext0"/>
          <w:color w:val="000000"/>
        </w:rPr>
        <w:t xml:space="preserve">   </w:t>
      </w:r>
      <w:r w:rsidRPr="00F26EF8">
        <w:rPr>
          <w:rStyle w:val="Bodytext0"/>
          <w:color w:val="000000"/>
        </w:rPr>
        <w:t>C. clearly</w:t>
      </w:r>
      <w:r w:rsidRPr="00F26EF8">
        <w:rPr>
          <w:rStyle w:val="Bodytext0"/>
          <w:color w:val="000000"/>
        </w:rPr>
        <w:tab/>
        <w:t>D. almost</w:t>
      </w:r>
    </w:p>
    <w:p w:rsidR="00E644BA" w:rsidRPr="00E64289" w:rsidRDefault="00E644BA" w:rsidP="00E644BA">
      <w:pPr>
        <w:pStyle w:val="Bodytext31"/>
        <w:numPr>
          <w:ilvl w:val="0"/>
          <w:numId w:val="6"/>
        </w:numPr>
        <w:shd w:val="clear" w:color="auto" w:fill="auto"/>
        <w:tabs>
          <w:tab w:val="left" w:pos="481"/>
        </w:tabs>
        <w:spacing w:before="0" w:after="0" w:line="240" w:lineRule="auto"/>
        <w:ind w:left="140" w:firstLine="0"/>
        <w:jc w:val="both"/>
      </w:pPr>
      <w:r w:rsidRPr="00E64289">
        <w:rPr>
          <w:rStyle w:val="Bodytext30"/>
          <w:color w:val="000000"/>
        </w:rPr>
        <w:t>According to the passage, copyright law is</w:t>
      </w:r>
    </w:p>
    <w:p w:rsidR="00E644BA" w:rsidRPr="00E64289" w:rsidRDefault="00E644BA" w:rsidP="00E644BA">
      <w:pPr>
        <w:pStyle w:val="Bodytext1"/>
        <w:numPr>
          <w:ilvl w:val="0"/>
          <w:numId w:val="16"/>
        </w:numPr>
        <w:shd w:val="clear" w:color="auto" w:fill="auto"/>
        <w:tabs>
          <w:tab w:val="left" w:pos="768"/>
          <w:tab w:val="left" w:pos="3402"/>
        </w:tabs>
        <w:spacing w:before="0" w:line="240" w:lineRule="auto"/>
        <w:ind w:left="480" w:firstLine="0"/>
        <w:jc w:val="both"/>
        <w:rPr>
          <w:rStyle w:val="Bodytext0"/>
        </w:rPr>
      </w:pPr>
      <w:r w:rsidRPr="00E64289">
        <w:rPr>
          <w:rStyle w:val="Bodytext0"/>
          <w:color w:val="000000"/>
        </w:rPr>
        <w:t>meticulously observed</w:t>
      </w:r>
      <w:r w:rsidRPr="00E64289">
        <w:rPr>
          <w:rStyle w:val="Bodytext0"/>
          <w:color w:val="000000"/>
        </w:rPr>
        <w:tab/>
        <w:t>B</w:t>
      </w:r>
      <w:r w:rsidRPr="0036046D">
        <w:rPr>
          <w:rStyle w:val="Bodytext0"/>
          <w:color w:val="FF0000"/>
        </w:rPr>
        <w:t>. routinely ignored</w:t>
      </w:r>
      <w:r w:rsidRPr="00E64289">
        <w:rPr>
          <w:rStyle w:val="Bodytext0"/>
          <w:color w:val="000000"/>
        </w:rPr>
        <w:tab/>
      </w:r>
      <w:r w:rsidRPr="00E64289">
        <w:rPr>
          <w:rStyle w:val="Bodytext0"/>
        </w:rPr>
        <w:t>C. frequently debated</w:t>
      </w:r>
      <w:r w:rsidRPr="00E64289">
        <w:rPr>
          <w:rStyle w:val="Bodytext0"/>
        </w:rPr>
        <w:tab/>
        <w:t xml:space="preserve"> D. zealously enforced</w:t>
      </w:r>
    </w:p>
    <w:p w:rsidR="00E644BA" w:rsidRPr="00E64289" w:rsidRDefault="00E644BA" w:rsidP="00E644BA">
      <w:pPr>
        <w:pStyle w:val="Bodytext31"/>
        <w:numPr>
          <w:ilvl w:val="0"/>
          <w:numId w:val="6"/>
        </w:numPr>
        <w:shd w:val="clear" w:color="auto" w:fill="auto"/>
        <w:tabs>
          <w:tab w:val="left" w:pos="404"/>
        </w:tabs>
        <w:spacing w:before="0" w:after="0" w:line="240" w:lineRule="auto"/>
        <w:ind w:left="480" w:hanging="460"/>
        <w:jc w:val="both"/>
      </w:pPr>
      <w:r w:rsidRPr="00E64289">
        <w:rPr>
          <w:rStyle w:val="Bodytext30"/>
          <w:color w:val="000000"/>
        </w:rPr>
        <w:t>With which of the following statements is the author most likely to agree?</w:t>
      </w:r>
    </w:p>
    <w:p w:rsidR="00E644BA" w:rsidRPr="0036046D" w:rsidRDefault="00E644BA" w:rsidP="00E644BA">
      <w:pPr>
        <w:pStyle w:val="Bodytext1"/>
        <w:numPr>
          <w:ilvl w:val="0"/>
          <w:numId w:val="17"/>
        </w:numPr>
        <w:shd w:val="clear" w:color="auto" w:fill="auto"/>
        <w:tabs>
          <w:tab w:val="left" w:pos="778"/>
        </w:tabs>
        <w:spacing w:before="0" w:line="240" w:lineRule="auto"/>
        <w:ind w:left="480" w:firstLine="0"/>
        <w:jc w:val="both"/>
        <w:rPr>
          <w:color w:val="FF0000"/>
        </w:rPr>
      </w:pPr>
      <w:r w:rsidRPr="0036046D">
        <w:rPr>
          <w:rStyle w:val="Bodytext0"/>
          <w:color w:val="FF0000"/>
        </w:rPr>
        <w:t>Teachers are not allowed to make copies of published materials for use by their students.</w:t>
      </w:r>
    </w:p>
    <w:p w:rsidR="00E644BA" w:rsidRPr="00E64289" w:rsidRDefault="00E644BA" w:rsidP="00E644BA">
      <w:pPr>
        <w:pStyle w:val="Bodytext1"/>
        <w:numPr>
          <w:ilvl w:val="0"/>
          <w:numId w:val="17"/>
        </w:numPr>
        <w:shd w:val="clear" w:color="auto" w:fill="auto"/>
        <w:tabs>
          <w:tab w:val="left" w:pos="763"/>
        </w:tabs>
        <w:spacing w:before="0" w:line="240" w:lineRule="auto"/>
        <w:ind w:left="480" w:firstLine="0"/>
        <w:jc w:val="both"/>
      </w:pPr>
      <w:r w:rsidRPr="00E64289">
        <w:rPr>
          <w:rStyle w:val="Bodytext0"/>
          <w:color w:val="000000"/>
        </w:rPr>
        <w:t>Plays written in the 16th century cannot be performed in theaters without permission.</w:t>
      </w:r>
    </w:p>
    <w:p w:rsidR="00E644BA" w:rsidRPr="00E64289" w:rsidRDefault="00E644BA" w:rsidP="00E644BA">
      <w:pPr>
        <w:pStyle w:val="Bodytext1"/>
        <w:numPr>
          <w:ilvl w:val="0"/>
          <w:numId w:val="17"/>
        </w:numPr>
        <w:shd w:val="clear" w:color="auto" w:fill="auto"/>
        <w:tabs>
          <w:tab w:val="left" w:pos="773"/>
        </w:tabs>
        <w:spacing w:before="0" w:line="240" w:lineRule="auto"/>
        <w:ind w:left="480" w:firstLine="0"/>
        <w:jc w:val="both"/>
      </w:pPr>
      <w:r w:rsidRPr="00E64289">
        <w:rPr>
          <w:rStyle w:val="Bodytext0"/>
          <w:color w:val="000000"/>
        </w:rPr>
        <w:t xml:space="preserve">Singers can publicly sing only the songs for which tnej </w:t>
      </w:r>
      <w:r w:rsidRPr="00E64289">
        <w:rPr>
          <w:rStyle w:val="BodytextItalic"/>
          <w:color w:val="000000"/>
        </w:rPr>
        <w:t>’</w:t>
      </w:r>
      <w:r w:rsidRPr="00E64289">
        <w:rPr>
          <w:rStyle w:val="Bodytext0"/>
          <w:color w:val="000000"/>
        </w:rPr>
        <w:t xml:space="preserve"> wrote the music and the lyrics.</w:t>
      </w:r>
    </w:p>
    <w:p w:rsidR="00E644BA" w:rsidRPr="00E64289" w:rsidRDefault="00E644BA" w:rsidP="00E644BA">
      <w:pPr>
        <w:pStyle w:val="Bodytext1"/>
        <w:numPr>
          <w:ilvl w:val="0"/>
          <w:numId w:val="17"/>
        </w:numPr>
        <w:shd w:val="clear" w:color="auto" w:fill="auto"/>
        <w:tabs>
          <w:tab w:val="left" w:pos="778"/>
        </w:tabs>
        <w:spacing w:before="0" w:line="240" w:lineRule="auto"/>
        <w:ind w:left="480" w:firstLine="0"/>
        <w:jc w:val="both"/>
        <w:rPr>
          <w:rStyle w:val="Bodytext0"/>
          <w:shd w:val="clear" w:color="auto" w:fill="auto"/>
        </w:rPr>
      </w:pPr>
      <w:r w:rsidRPr="00E64289">
        <w:rPr>
          <w:rStyle w:val="Bodytext0"/>
          <w:color w:val="000000"/>
        </w:rPr>
        <w:t>It is illegal to make photographs when sightseeing or traveling.</w:t>
      </w:r>
    </w:p>
    <w:p w:rsidR="00E644BA" w:rsidRPr="00E64289" w:rsidRDefault="00E644BA" w:rsidP="00E644BA">
      <w:pPr>
        <w:pStyle w:val="Bodytext1"/>
        <w:shd w:val="clear" w:color="auto" w:fill="auto"/>
        <w:tabs>
          <w:tab w:val="left" w:pos="778"/>
        </w:tabs>
        <w:spacing w:before="0" w:line="240" w:lineRule="auto"/>
        <w:ind w:firstLine="0"/>
        <w:jc w:val="both"/>
      </w:pPr>
      <w:r>
        <w:rPr>
          <w:rStyle w:val="Bodytext42"/>
          <w:color w:val="000000"/>
        </w:rPr>
        <w:t>Sentence similar meaning</w:t>
      </w:r>
    </w:p>
    <w:p w:rsidR="00E644BA" w:rsidRPr="00E64289" w:rsidRDefault="00E644BA" w:rsidP="00E644BA">
      <w:pPr>
        <w:pStyle w:val="Bodytext31"/>
        <w:numPr>
          <w:ilvl w:val="0"/>
          <w:numId w:val="6"/>
        </w:numPr>
        <w:shd w:val="clear" w:color="auto" w:fill="auto"/>
        <w:tabs>
          <w:tab w:val="left" w:pos="394"/>
        </w:tabs>
        <w:spacing w:before="0" w:after="0" w:line="240" w:lineRule="auto"/>
        <w:ind w:left="480" w:hanging="460"/>
        <w:jc w:val="both"/>
      </w:pPr>
      <w:r w:rsidRPr="00E64289">
        <w:rPr>
          <w:rStyle w:val="Bodytext30"/>
          <w:color w:val="000000"/>
        </w:rPr>
        <w:t>The thief wore gloves so as to avoid leaving any fingerprints.</w:t>
      </w:r>
    </w:p>
    <w:p w:rsidR="00E644BA" w:rsidRDefault="00E644BA" w:rsidP="00E644BA">
      <w:pPr>
        <w:pStyle w:val="Bodytext1"/>
        <w:numPr>
          <w:ilvl w:val="0"/>
          <w:numId w:val="18"/>
        </w:numPr>
        <w:shd w:val="clear" w:color="auto" w:fill="auto"/>
        <w:tabs>
          <w:tab w:val="left" w:pos="284"/>
          <w:tab w:val="left" w:pos="778"/>
        </w:tabs>
        <w:spacing w:before="0" w:line="240" w:lineRule="auto"/>
        <w:ind w:firstLine="0"/>
        <w:jc w:val="both"/>
        <w:rPr>
          <w:rStyle w:val="Bodytext0"/>
          <w:color w:val="000000"/>
        </w:rPr>
        <w:sectPr w:rsidR="00E644BA" w:rsidSect="00AB570A">
          <w:type w:val="continuous"/>
          <w:pgSz w:w="11906" w:h="16838"/>
          <w:pgMar w:top="284" w:right="424" w:bottom="426" w:left="426" w:header="708" w:footer="708" w:gutter="0"/>
          <w:cols w:space="708"/>
          <w:docGrid w:linePitch="360"/>
        </w:sectPr>
      </w:pPr>
    </w:p>
    <w:p w:rsidR="00E644BA" w:rsidRPr="000A244F" w:rsidRDefault="00E644BA" w:rsidP="00E644BA">
      <w:pPr>
        <w:pStyle w:val="Bodytext1"/>
        <w:numPr>
          <w:ilvl w:val="0"/>
          <w:numId w:val="18"/>
        </w:numPr>
        <w:shd w:val="clear" w:color="auto" w:fill="auto"/>
        <w:tabs>
          <w:tab w:val="left" w:pos="284"/>
          <w:tab w:val="left" w:pos="778"/>
        </w:tabs>
        <w:spacing w:before="0" w:line="240" w:lineRule="auto"/>
        <w:ind w:firstLine="0"/>
        <w:jc w:val="both"/>
        <w:rPr>
          <w:spacing w:val="-6"/>
        </w:rPr>
      </w:pPr>
      <w:r w:rsidRPr="000A244F">
        <w:rPr>
          <w:rStyle w:val="Bodytext0"/>
          <w:color w:val="000000"/>
          <w:spacing w:val="-6"/>
        </w:rPr>
        <w:lastRenderedPageBreak/>
        <w:t>The thief wore gloves so as to not leave any fingerprints.</w:t>
      </w:r>
    </w:p>
    <w:p w:rsidR="00E644BA" w:rsidRPr="000A244F" w:rsidRDefault="00E644BA" w:rsidP="00E644BA">
      <w:pPr>
        <w:pStyle w:val="Bodytext1"/>
        <w:numPr>
          <w:ilvl w:val="0"/>
          <w:numId w:val="18"/>
        </w:numPr>
        <w:shd w:val="clear" w:color="auto" w:fill="auto"/>
        <w:tabs>
          <w:tab w:val="left" w:pos="284"/>
          <w:tab w:val="left" w:pos="758"/>
        </w:tabs>
        <w:spacing w:before="0" w:line="240" w:lineRule="auto"/>
        <w:ind w:firstLine="0"/>
        <w:jc w:val="both"/>
        <w:rPr>
          <w:spacing w:val="-6"/>
        </w:rPr>
      </w:pPr>
      <w:r w:rsidRPr="000A244F">
        <w:rPr>
          <w:rStyle w:val="Bodytext0"/>
          <w:color w:val="000000"/>
          <w:spacing w:val="-6"/>
        </w:rPr>
        <w:t>The thief wore gloves so that not leave any fingerprints.</w:t>
      </w:r>
    </w:p>
    <w:p w:rsidR="00E644BA" w:rsidRPr="000A244F" w:rsidRDefault="00E644BA" w:rsidP="00E644BA">
      <w:pPr>
        <w:pStyle w:val="Bodytext1"/>
        <w:numPr>
          <w:ilvl w:val="0"/>
          <w:numId w:val="18"/>
        </w:numPr>
        <w:shd w:val="clear" w:color="auto" w:fill="auto"/>
        <w:tabs>
          <w:tab w:val="left" w:pos="284"/>
          <w:tab w:val="left" w:pos="758"/>
        </w:tabs>
        <w:spacing w:before="0" w:line="240" w:lineRule="auto"/>
        <w:ind w:firstLine="0"/>
        <w:jc w:val="both"/>
        <w:rPr>
          <w:color w:val="FF0000"/>
          <w:spacing w:val="-6"/>
        </w:rPr>
      </w:pPr>
      <w:r w:rsidRPr="000A244F">
        <w:rPr>
          <w:rStyle w:val="Bodytext0"/>
          <w:color w:val="FF0000"/>
          <w:spacing w:val="-6"/>
        </w:rPr>
        <w:lastRenderedPageBreak/>
        <w:t>The thief wore gloves in order not to leave any fingerprints.</w:t>
      </w:r>
    </w:p>
    <w:p w:rsidR="00E644BA" w:rsidRPr="000A244F" w:rsidRDefault="00E644BA" w:rsidP="00E644BA">
      <w:pPr>
        <w:pStyle w:val="Bodytext1"/>
        <w:numPr>
          <w:ilvl w:val="0"/>
          <w:numId w:val="18"/>
        </w:numPr>
        <w:shd w:val="clear" w:color="auto" w:fill="auto"/>
        <w:tabs>
          <w:tab w:val="left" w:pos="284"/>
          <w:tab w:val="left" w:pos="778"/>
        </w:tabs>
        <w:spacing w:before="0" w:line="240" w:lineRule="auto"/>
        <w:ind w:firstLine="0"/>
        <w:jc w:val="both"/>
        <w:rPr>
          <w:spacing w:val="-6"/>
        </w:rPr>
      </w:pPr>
      <w:r w:rsidRPr="000A244F">
        <w:rPr>
          <w:rStyle w:val="Bodytext0"/>
          <w:color w:val="000000"/>
          <w:spacing w:val="-6"/>
        </w:rPr>
        <w:t>The thief wore gloves in order to not leave any fingerprints.</w:t>
      </w:r>
    </w:p>
    <w:p w:rsidR="00E644BA" w:rsidRDefault="00E644BA" w:rsidP="00E644BA">
      <w:pPr>
        <w:pStyle w:val="Bodytext31"/>
        <w:numPr>
          <w:ilvl w:val="0"/>
          <w:numId w:val="6"/>
        </w:numPr>
        <w:shd w:val="clear" w:color="auto" w:fill="auto"/>
        <w:tabs>
          <w:tab w:val="left" w:pos="394"/>
        </w:tabs>
        <w:spacing w:before="0" w:after="0" w:line="240" w:lineRule="auto"/>
        <w:ind w:left="480" w:hanging="460"/>
        <w:jc w:val="both"/>
        <w:rPr>
          <w:rStyle w:val="Bodytext30"/>
          <w:color w:val="000000"/>
        </w:rPr>
        <w:sectPr w:rsidR="00E644BA" w:rsidSect="000A244F">
          <w:type w:val="continuous"/>
          <w:pgSz w:w="11906" w:h="16838"/>
          <w:pgMar w:top="284" w:right="424" w:bottom="426" w:left="426" w:header="708" w:footer="708" w:gutter="0"/>
          <w:cols w:num="2" w:space="284"/>
          <w:docGrid w:linePitch="360"/>
        </w:sectPr>
      </w:pPr>
    </w:p>
    <w:p w:rsidR="00E644BA" w:rsidRPr="00E64289" w:rsidRDefault="00E644BA" w:rsidP="00E644BA">
      <w:pPr>
        <w:pStyle w:val="Bodytext31"/>
        <w:numPr>
          <w:ilvl w:val="0"/>
          <w:numId w:val="6"/>
        </w:numPr>
        <w:shd w:val="clear" w:color="auto" w:fill="auto"/>
        <w:tabs>
          <w:tab w:val="left" w:pos="394"/>
        </w:tabs>
        <w:spacing w:before="0" w:after="0" w:line="240" w:lineRule="auto"/>
        <w:ind w:left="480" w:hanging="460"/>
        <w:jc w:val="both"/>
      </w:pPr>
      <w:r w:rsidRPr="00E64289">
        <w:rPr>
          <w:rStyle w:val="Bodytext30"/>
          <w:color w:val="000000"/>
        </w:rPr>
        <w:lastRenderedPageBreak/>
        <w:t>They left early because they did not want to get caught in traffic.</w:t>
      </w:r>
    </w:p>
    <w:p w:rsidR="00E644BA" w:rsidRDefault="00E644BA" w:rsidP="00E644BA">
      <w:pPr>
        <w:pStyle w:val="Bodytext1"/>
        <w:numPr>
          <w:ilvl w:val="0"/>
          <w:numId w:val="19"/>
        </w:numPr>
        <w:shd w:val="clear" w:color="auto" w:fill="auto"/>
        <w:tabs>
          <w:tab w:val="left" w:pos="284"/>
          <w:tab w:val="left" w:pos="782"/>
        </w:tabs>
        <w:spacing w:before="0" w:line="240" w:lineRule="auto"/>
        <w:ind w:firstLine="0"/>
        <w:jc w:val="both"/>
        <w:rPr>
          <w:rStyle w:val="Bodytext0"/>
          <w:color w:val="000000"/>
        </w:rPr>
        <w:sectPr w:rsidR="00E644BA" w:rsidSect="00AB570A">
          <w:type w:val="continuous"/>
          <w:pgSz w:w="11906" w:h="16838"/>
          <w:pgMar w:top="284" w:right="424" w:bottom="426" w:left="426" w:header="708" w:footer="708" w:gutter="0"/>
          <w:cols w:space="708"/>
          <w:docGrid w:linePitch="360"/>
        </w:sectPr>
      </w:pPr>
    </w:p>
    <w:p w:rsidR="00E644BA" w:rsidRPr="00E64289" w:rsidRDefault="00E644BA" w:rsidP="00E644BA">
      <w:pPr>
        <w:pStyle w:val="Bodytext1"/>
        <w:numPr>
          <w:ilvl w:val="0"/>
          <w:numId w:val="19"/>
        </w:numPr>
        <w:shd w:val="clear" w:color="auto" w:fill="auto"/>
        <w:tabs>
          <w:tab w:val="left" w:pos="284"/>
          <w:tab w:val="left" w:pos="782"/>
        </w:tabs>
        <w:spacing w:before="0" w:line="240" w:lineRule="auto"/>
        <w:ind w:firstLine="0"/>
        <w:jc w:val="both"/>
      </w:pPr>
      <w:r w:rsidRPr="00E64289">
        <w:rPr>
          <w:rStyle w:val="Bodytext0"/>
          <w:color w:val="000000"/>
        </w:rPr>
        <w:lastRenderedPageBreak/>
        <w:t>They left early for not getting stuck.</w:t>
      </w:r>
    </w:p>
    <w:p w:rsidR="00E644BA" w:rsidRPr="0036046D" w:rsidRDefault="00E644BA" w:rsidP="00E644BA">
      <w:pPr>
        <w:pStyle w:val="Bodytext1"/>
        <w:numPr>
          <w:ilvl w:val="0"/>
          <w:numId w:val="19"/>
        </w:numPr>
        <w:shd w:val="clear" w:color="auto" w:fill="auto"/>
        <w:tabs>
          <w:tab w:val="left" w:pos="284"/>
          <w:tab w:val="left" w:pos="763"/>
        </w:tabs>
        <w:spacing w:before="0" w:line="240" w:lineRule="auto"/>
        <w:ind w:firstLine="0"/>
        <w:jc w:val="both"/>
        <w:rPr>
          <w:color w:val="FF0000"/>
        </w:rPr>
      </w:pPr>
      <w:r w:rsidRPr="0036046D">
        <w:rPr>
          <w:rStyle w:val="Bodytext0"/>
          <w:color w:val="FF0000"/>
        </w:rPr>
        <w:t>In order to avoid being stuck in the traffic, they left early.</w:t>
      </w:r>
    </w:p>
    <w:p w:rsidR="00E644BA" w:rsidRPr="00E64289" w:rsidRDefault="00E644BA" w:rsidP="00E644BA">
      <w:pPr>
        <w:pStyle w:val="Bodytext1"/>
        <w:numPr>
          <w:ilvl w:val="0"/>
          <w:numId w:val="19"/>
        </w:numPr>
        <w:shd w:val="clear" w:color="auto" w:fill="auto"/>
        <w:tabs>
          <w:tab w:val="left" w:pos="284"/>
          <w:tab w:val="left" w:pos="754"/>
        </w:tabs>
        <w:spacing w:before="0" w:line="240" w:lineRule="auto"/>
        <w:ind w:firstLine="0"/>
        <w:jc w:val="both"/>
      </w:pPr>
      <w:r w:rsidRPr="00E64289">
        <w:rPr>
          <w:rStyle w:val="Bodytext0"/>
          <w:color w:val="000000"/>
        </w:rPr>
        <w:lastRenderedPageBreak/>
        <w:t>Because they got caught in the traffic, they left early.</w:t>
      </w:r>
    </w:p>
    <w:p w:rsidR="00E644BA" w:rsidRPr="00E64289" w:rsidRDefault="00E644BA" w:rsidP="00E644BA">
      <w:pPr>
        <w:pStyle w:val="Bodytext1"/>
        <w:numPr>
          <w:ilvl w:val="0"/>
          <w:numId w:val="19"/>
        </w:numPr>
        <w:shd w:val="clear" w:color="auto" w:fill="auto"/>
        <w:tabs>
          <w:tab w:val="left" w:pos="284"/>
          <w:tab w:val="left" w:pos="778"/>
        </w:tabs>
        <w:spacing w:before="0" w:line="240" w:lineRule="auto"/>
        <w:ind w:firstLine="0"/>
        <w:jc w:val="both"/>
      </w:pPr>
      <w:r w:rsidRPr="00E64289">
        <w:rPr>
          <w:rStyle w:val="Bodytext0"/>
          <w:color w:val="000000"/>
        </w:rPr>
        <w:t>Leaving late, they got caught in the traffic.</w:t>
      </w:r>
    </w:p>
    <w:p w:rsidR="00E644BA" w:rsidRDefault="00E644BA" w:rsidP="00E644BA">
      <w:pPr>
        <w:pStyle w:val="Bodytext31"/>
        <w:numPr>
          <w:ilvl w:val="0"/>
          <w:numId w:val="6"/>
        </w:numPr>
        <w:shd w:val="clear" w:color="auto" w:fill="auto"/>
        <w:tabs>
          <w:tab w:val="left" w:pos="370"/>
        </w:tabs>
        <w:spacing w:before="0" w:after="0" w:line="240" w:lineRule="auto"/>
        <w:ind w:left="480" w:hanging="460"/>
        <w:jc w:val="both"/>
        <w:rPr>
          <w:rStyle w:val="Bodytext30"/>
          <w:color w:val="000000"/>
        </w:rPr>
        <w:sectPr w:rsidR="00E644BA" w:rsidSect="000A244F">
          <w:type w:val="continuous"/>
          <w:pgSz w:w="11906" w:h="16838"/>
          <w:pgMar w:top="284" w:right="424" w:bottom="426" w:left="426" w:header="708" w:footer="708" w:gutter="0"/>
          <w:cols w:num="2" w:space="284"/>
          <w:docGrid w:linePitch="360"/>
        </w:sectPr>
      </w:pPr>
    </w:p>
    <w:p w:rsidR="00E644BA" w:rsidRPr="00E64289" w:rsidRDefault="00E644BA" w:rsidP="00E644BA">
      <w:pPr>
        <w:pStyle w:val="Bodytext31"/>
        <w:numPr>
          <w:ilvl w:val="0"/>
          <w:numId w:val="6"/>
        </w:numPr>
        <w:shd w:val="clear" w:color="auto" w:fill="auto"/>
        <w:tabs>
          <w:tab w:val="left" w:pos="370"/>
        </w:tabs>
        <w:spacing w:before="0" w:after="0" w:line="240" w:lineRule="auto"/>
        <w:ind w:left="480" w:hanging="460"/>
        <w:jc w:val="both"/>
      </w:pPr>
      <w:r w:rsidRPr="00E64289">
        <w:rPr>
          <w:rStyle w:val="Bodytext30"/>
          <w:color w:val="000000"/>
        </w:rPr>
        <w:lastRenderedPageBreak/>
        <w:t>If there isn’t enough rain, the hydropower station cannot operate.</w:t>
      </w:r>
    </w:p>
    <w:p w:rsidR="00E644BA" w:rsidRPr="00E64289" w:rsidRDefault="00E644BA" w:rsidP="00E644BA">
      <w:pPr>
        <w:pStyle w:val="Bodytext1"/>
        <w:numPr>
          <w:ilvl w:val="0"/>
          <w:numId w:val="20"/>
        </w:numPr>
        <w:shd w:val="clear" w:color="auto" w:fill="auto"/>
        <w:tabs>
          <w:tab w:val="left" w:pos="782"/>
        </w:tabs>
        <w:spacing w:before="0" w:line="240" w:lineRule="auto"/>
        <w:ind w:left="480" w:firstLine="0"/>
        <w:jc w:val="both"/>
      </w:pPr>
      <w:r w:rsidRPr="00E64289">
        <w:rPr>
          <w:rStyle w:val="Bodytext0"/>
          <w:color w:val="000000"/>
        </w:rPr>
        <w:t>When there isn’t enough rain, the hydropower station can operate.</w:t>
      </w:r>
    </w:p>
    <w:p w:rsidR="00E644BA" w:rsidRPr="00E64289" w:rsidRDefault="00E644BA" w:rsidP="00E644BA">
      <w:pPr>
        <w:pStyle w:val="Bodytext1"/>
        <w:numPr>
          <w:ilvl w:val="0"/>
          <w:numId w:val="20"/>
        </w:numPr>
        <w:shd w:val="clear" w:color="auto" w:fill="auto"/>
        <w:tabs>
          <w:tab w:val="left" w:pos="773"/>
        </w:tabs>
        <w:spacing w:before="0" w:line="240" w:lineRule="auto"/>
        <w:ind w:left="480" w:firstLine="0"/>
        <w:jc w:val="both"/>
      </w:pPr>
      <w:r w:rsidRPr="00E64289">
        <w:rPr>
          <w:rStyle w:val="Bodytext0"/>
          <w:color w:val="000000"/>
        </w:rPr>
        <w:t>Unless there is enough rain, the hydropower station can operate.</w:t>
      </w:r>
    </w:p>
    <w:p w:rsidR="00E644BA" w:rsidRPr="00E64289" w:rsidRDefault="00E644BA" w:rsidP="00E644BA">
      <w:pPr>
        <w:pStyle w:val="Bodytext1"/>
        <w:numPr>
          <w:ilvl w:val="0"/>
          <w:numId w:val="20"/>
        </w:numPr>
        <w:shd w:val="clear" w:color="auto" w:fill="auto"/>
        <w:tabs>
          <w:tab w:val="left" w:pos="768"/>
        </w:tabs>
        <w:spacing w:before="0" w:line="240" w:lineRule="auto"/>
        <w:ind w:left="480" w:firstLine="0"/>
        <w:jc w:val="both"/>
      </w:pPr>
      <w:r w:rsidRPr="00E64289">
        <w:rPr>
          <w:rStyle w:val="Bodytext0"/>
          <w:color w:val="000000"/>
        </w:rPr>
        <w:t>Unless there isn’t enough rain, the hydropower station cannot operate.</w:t>
      </w:r>
    </w:p>
    <w:p w:rsidR="00E644BA" w:rsidRPr="0036046D" w:rsidRDefault="00E644BA" w:rsidP="00E644BA">
      <w:pPr>
        <w:pStyle w:val="Bodytext1"/>
        <w:numPr>
          <w:ilvl w:val="0"/>
          <w:numId w:val="20"/>
        </w:numPr>
        <w:shd w:val="clear" w:color="auto" w:fill="auto"/>
        <w:tabs>
          <w:tab w:val="left" w:pos="768"/>
        </w:tabs>
        <w:spacing w:before="0" w:line="240" w:lineRule="auto"/>
        <w:ind w:left="480" w:firstLine="0"/>
        <w:jc w:val="both"/>
        <w:rPr>
          <w:color w:val="FF0000"/>
        </w:rPr>
      </w:pPr>
      <w:r w:rsidRPr="0036046D">
        <w:rPr>
          <w:rStyle w:val="Bodytext0"/>
          <w:color w:val="FF0000"/>
        </w:rPr>
        <w:t>Unless there is enough rain, the hydropower station can’t operate.</w:t>
      </w:r>
    </w:p>
    <w:p w:rsidR="00E644BA" w:rsidRPr="00E64289" w:rsidRDefault="00E644BA" w:rsidP="00E644BA">
      <w:pPr>
        <w:pStyle w:val="Bodytext31"/>
        <w:numPr>
          <w:ilvl w:val="0"/>
          <w:numId w:val="6"/>
        </w:numPr>
        <w:shd w:val="clear" w:color="auto" w:fill="auto"/>
        <w:tabs>
          <w:tab w:val="left" w:pos="438"/>
        </w:tabs>
        <w:spacing w:before="0" w:after="0" w:line="240" w:lineRule="auto"/>
        <w:ind w:left="480" w:hanging="460"/>
        <w:jc w:val="both"/>
      </w:pPr>
      <w:r w:rsidRPr="00E64289">
        <w:rPr>
          <w:rStyle w:val="Bodytext30"/>
          <w:color w:val="000000"/>
        </w:rPr>
        <w:t>Because the evidence was withheld, the prisoner was found guilty.</w:t>
      </w:r>
    </w:p>
    <w:p w:rsidR="00E644BA" w:rsidRPr="00E64289" w:rsidRDefault="00E644BA" w:rsidP="00E644BA">
      <w:pPr>
        <w:pStyle w:val="Bodytext1"/>
        <w:numPr>
          <w:ilvl w:val="0"/>
          <w:numId w:val="21"/>
        </w:numPr>
        <w:shd w:val="clear" w:color="auto" w:fill="auto"/>
        <w:tabs>
          <w:tab w:val="left" w:pos="778"/>
        </w:tabs>
        <w:spacing w:before="0" w:line="240" w:lineRule="auto"/>
        <w:ind w:left="480" w:firstLine="0"/>
        <w:jc w:val="both"/>
      </w:pPr>
      <w:r>
        <w:rPr>
          <w:rStyle w:val="Bodytext0"/>
          <w:color w:val="000000"/>
        </w:rPr>
        <w:t xml:space="preserve">If </w:t>
      </w:r>
      <w:r w:rsidRPr="00E64289">
        <w:rPr>
          <w:rStyle w:val="Bodytext0"/>
          <w:color w:val="000000"/>
        </w:rPr>
        <w:t>the evidence was presented, the prisoner wouldn’t be found guilty.</w:t>
      </w:r>
    </w:p>
    <w:p w:rsidR="00E644BA" w:rsidRPr="0036046D" w:rsidRDefault="00E644BA" w:rsidP="00E644BA">
      <w:pPr>
        <w:pStyle w:val="Bodytext1"/>
        <w:numPr>
          <w:ilvl w:val="0"/>
          <w:numId w:val="21"/>
        </w:numPr>
        <w:shd w:val="clear" w:color="auto" w:fill="auto"/>
        <w:tabs>
          <w:tab w:val="left" w:pos="758"/>
        </w:tabs>
        <w:spacing w:before="0" w:line="240" w:lineRule="auto"/>
        <w:ind w:left="480" w:firstLine="0"/>
        <w:jc w:val="both"/>
        <w:rPr>
          <w:color w:val="FF0000"/>
        </w:rPr>
      </w:pPr>
      <w:r w:rsidRPr="0036046D">
        <w:rPr>
          <w:rStyle w:val="Bodytext0"/>
          <w:color w:val="FF0000"/>
        </w:rPr>
        <w:t>Had the evidence been presented, the prisoner wouldn’t have been found guilty.</w:t>
      </w:r>
    </w:p>
    <w:p w:rsidR="00E644BA" w:rsidRPr="00E64289" w:rsidRDefault="00E644BA" w:rsidP="00E644BA">
      <w:pPr>
        <w:pStyle w:val="Bodytext1"/>
        <w:numPr>
          <w:ilvl w:val="0"/>
          <w:numId w:val="21"/>
        </w:numPr>
        <w:shd w:val="clear" w:color="auto" w:fill="auto"/>
        <w:tabs>
          <w:tab w:val="left" w:pos="758"/>
        </w:tabs>
        <w:spacing w:before="0" w:line="240" w:lineRule="auto"/>
        <w:ind w:left="480" w:firstLine="0"/>
        <w:jc w:val="both"/>
      </w:pPr>
      <w:r w:rsidRPr="00E64289">
        <w:rPr>
          <w:rStyle w:val="Bodytext0"/>
          <w:color w:val="000000"/>
        </w:rPr>
        <w:t>The prisoner was found guilty thanks to the evidence.</w:t>
      </w:r>
    </w:p>
    <w:p w:rsidR="00E644BA" w:rsidRPr="00E64289" w:rsidRDefault="00E644BA" w:rsidP="00E644BA">
      <w:pPr>
        <w:pStyle w:val="Bodytext1"/>
        <w:numPr>
          <w:ilvl w:val="0"/>
          <w:numId w:val="21"/>
        </w:numPr>
        <w:shd w:val="clear" w:color="auto" w:fill="auto"/>
        <w:tabs>
          <w:tab w:val="left" w:pos="773"/>
        </w:tabs>
        <w:spacing w:before="0" w:line="240" w:lineRule="auto"/>
        <w:ind w:left="480" w:firstLine="0"/>
        <w:jc w:val="both"/>
      </w:pPr>
      <w:r w:rsidRPr="00E64289">
        <w:rPr>
          <w:rStyle w:val="Bodytext0"/>
          <w:color w:val="000000"/>
        </w:rPr>
        <w:t>Because he withheld the evidence so the prisoner was found guilty.</w:t>
      </w:r>
    </w:p>
    <w:p w:rsidR="00E644BA" w:rsidRPr="00E64289" w:rsidRDefault="00E644BA" w:rsidP="00E644BA">
      <w:pPr>
        <w:pStyle w:val="Bodytext31"/>
        <w:numPr>
          <w:ilvl w:val="0"/>
          <w:numId w:val="6"/>
        </w:numPr>
        <w:shd w:val="clear" w:color="auto" w:fill="auto"/>
        <w:tabs>
          <w:tab w:val="left" w:pos="399"/>
        </w:tabs>
        <w:spacing w:before="0" w:after="0" w:line="240" w:lineRule="auto"/>
        <w:ind w:left="480" w:hanging="460"/>
        <w:jc w:val="both"/>
      </w:pPr>
      <w:r w:rsidRPr="00E64289">
        <w:rPr>
          <w:rStyle w:val="Bodytext30"/>
          <w:color w:val="000000"/>
        </w:rPr>
        <w:t>They stayed in that hotel despite the noise.</w:t>
      </w:r>
    </w:p>
    <w:p w:rsidR="00E644BA" w:rsidRPr="00E64289" w:rsidRDefault="00E644BA" w:rsidP="00E644BA">
      <w:pPr>
        <w:pStyle w:val="Bodytext1"/>
        <w:numPr>
          <w:ilvl w:val="0"/>
          <w:numId w:val="22"/>
        </w:numPr>
        <w:shd w:val="clear" w:color="auto" w:fill="auto"/>
        <w:tabs>
          <w:tab w:val="left" w:pos="778"/>
        </w:tabs>
        <w:spacing w:before="0" w:line="240" w:lineRule="auto"/>
        <w:ind w:left="480" w:firstLine="0"/>
        <w:jc w:val="both"/>
        <w:rPr>
          <w:rStyle w:val="Bodytext0"/>
          <w:color w:val="000000"/>
        </w:rPr>
        <w:sectPr w:rsidR="00E644BA" w:rsidRPr="00E64289" w:rsidSect="00AB570A">
          <w:type w:val="continuous"/>
          <w:pgSz w:w="11906" w:h="16838"/>
          <w:pgMar w:top="284" w:right="424" w:bottom="426" w:left="426" w:header="708" w:footer="708" w:gutter="0"/>
          <w:cols w:space="708"/>
          <w:docGrid w:linePitch="360"/>
        </w:sectPr>
      </w:pPr>
    </w:p>
    <w:p w:rsidR="00E644BA" w:rsidRPr="00E64289" w:rsidRDefault="00E644BA" w:rsidP="00E644BA">
      <w:pPr>
        <w:pStyle w:val="Bodytext1"/>
        <w:numPr>
          <w:ilvl w:val="0"/>
          <w:numId w:val="22"/>
        </w:numPr>
        <w:shd w:val="clear" w:color="auto" w:fill="auto"/>
        <w:tabs>
          <w:tab w:val="left" w:pos="778"/>
        </w:tabs>
        <w:spacing w:before="0" w:line="240" w:lineRule="auto"/>
        <w:ind w:left="480" w:firstLine="0"/>
        <w:jc w:val="both"/>
      </w:pPr>
      <w:r w:rsidRPr="00E64289">
        <w:rPr>
          <w:rStyle w:val="Bodytext0"/>
          <w:color w:val="000000"/>
        </w:rPr>
        <w:lastRenderedPageBreak/>
        <w:t>Despite the hotel is noisy, they stay there.</w:t>
      </w:r>
    </w:p>
    <w:p w:rsidR="00E644BA" w:rsidRPr="00E64289" w:rsidRDefault="00E644BA" w:rsidP="00E644BA">
      <w:pPr>
        <w:pStyle w:val="Bodytext1"/>
        <w:numPr>
          <w:ilvl w:val="0"/>
          <w:numId w:val="22"/>
        </w:numPr>
        <w:shd w:val="clear" w:color="auto" w:fill="auto"/>
        <w:tabs>
          <w:tab w:val="left" w:pos="763"/>
        </w:tabs>
        <w:spacing w:before="0" w:line="240" w:lineRule="auto"/>
        <w:ind w:left="480" w:firstLine="0"/>
        <w:jc w:val="both"/>
      </w:pPr>
      <w:r w:rsidRPr="00E64289">
        <w:rPr>
          <w:rStyle w:val="Bodytext0"/>
          <w:color w:val="000000"/>
        </w:rPr>
        <w:t>In spite of the noisy hotel and they like it.</w:t>
      </w:r>
    </w:p>
    <w:p w:rsidR="00E644BA" w:rsidRPr="00E64289" w:rsidRDefault="00E644BA" w:rsidP="00E644BA">
      <w:pPr>
        <w:pStyle w:val="Bodytext1"/>
        <w:numPr>
          <w:ilvl w:val="0"/>
          <w:numId w:val="22"/>
        </w:numPr>
        <w:shd w:val="clear" w:color="auto" w:fill="auto"/>
        <w:tabs>
          <w:tab w:val="left" w:pos="763"/>
        </w:tabs>
        <w:spacing w:before="0" w:line="240" w:lineRule="auto"/>
        <w:ind w:left="480" w:firstLine="0"/>
        <w:jc w:val="both"/>
      </w:pPr>
      <w:r w:rsidRPr="00E64289">
        <w:rPr>
          <w:rStyle w:val="Bodytext0"/>
          <w:color w:val="000000"/>
        </w:rPr>
        <w:t xml:space="preserve">Although the noisy hotel, they stayed </w:t>
      </w:r>
      <w:r w:rsidRPr="00E64289">
        <w:rPr>
          <w:rStyle w:val="Bodytext0"/>
          <w:color w:val="000000"/>
        </w:rPr>
        <w:lastRenderedPageBreak/>
        <w:t>there.</w:t>
      </w:r>
    </w:p>
    <w:p w:rsidR="00E644BA" w:rsidRPr="0036046D" w:rsidRDefault="00E644BA" w:rsidP="00E644BA">
      <w:pPr>
        <w:pStyle w:val="Bodytext1"/>
        <w:numPr>
          <w:ilvl w:val="0"/>
          <w:numId w:val="22"/>
        </w:numPr>
        <w:shd w:val="clear" w:color="auto" w:fill="auto"/>
        <w:tabs>
          <w:tab w:val="left" w:pos="763"/>
        </w:tabs>
        <w:spacing w:before="0" w:line="240" w:lineRule="auto"/>
        <w:ind w:left="480" w:firstLine="0"/>
        <w:jc w:val="both"/>
        <w:rPr>
          <w:color w:val="FF0000"/>
        </w:rPr>
      </w:pPr>
      <w:r w:rsidRPr="0036046D">
        <w:rPr>
          <w:rStyle w:val="Bodytext0"/>
          <w:color w:val="FF0000"/>
        </w:rPr>
        <w:t>Noisy as the hotel, they stayed there.</w:t>
      </w:r>
    </w:p>
    <w:p w:rsidR="00E644BA" w:rsidRPr="00E64289" w:rsidRDefault="00E644BA" w:rsidP="00E644BA">
      <w:pPr>
        <w:pStyle w:val="Bodytext41"/>
        <w:shd w:val="clear" w:color="auto" w:fill="auto"/>
        <w:spacing w:before="0" w:line="240" w:lineRule="auto"/>
        <w:ind w:left="40" w:right="20" w:firstLine="0"/>
        <w:jc w:val="both"/>
        <w:rPr>
          <w:rStyle w:val="Bodytext42"/>
          <w:color w:val="000000"/>
        </w:rPr>
        <w:sectPr w:rsidR="00E644BA" w:rsidRPr="00E64289" w:rsidSect="00E64289">
          <w:type w:val="continuous"/>
          <w:pgSz w:w="11906" w:h="16838"/>
          <w:pgMar w:top="284" w:right="424" w:bottom="426" w:left="426" w:header="708" w:footer="708" w:gutter="0"/>
          <w:cols w:num="2" w:space="284"/>
          <w:docGrid w:linePitch="360"/>
        </w:sectPr>
      </w:pPr>
    </w:p>
    <w:p w:rsidR="00E644BA" w:rsidRPr="00E64289" w:rsidRDefault="00E644BA" w:rsidP="00E644BA">
      <w:pPr>
        <w:pStyle w:val="Bodytext41"/>
        <w:shd w:val="clear" w:color="auto" w:fill="auto"/>
        <w:spacing w:before="0" w:line="240" w:lineRule="auto"/>
        <w:ind w:left="40" w:right="20" w:firstLine="0"/>
        <w:jc w:val="both"/>
      </w:pPr>
      <w:r>
        <w:rPr>
          <w:rStyle w:val="Bodytext42"/>
          <w:color w:val="000000"/>
        </w:rPr>
        <w:lastRenderedPageBreak/>
        <w:t>Pronunciation</w:t>
      </w:r>
    </w:p>
    <w:p w:rsidR="00E644BA" w:rsidRPr="00E64289" w:rsidRDefault="00E644BA" w:rsidP="00E644BA">
      <w:pPr>
        <w:pStyle w:val="Bodytext1"/>
        <w:numPr>
          <w:ilvl w:val="0"/>
          <w:numId w:val="6"/>
        </w:numPr>
        <w:shd w:val="clear" w:color="auto" w:fill="auto"/>
        <w:tabs>
          <w:tab w:val="left" w:pos="380"/>
          <w:tab w:val="left" w:pos="3150"/>
          <w:tab w:val="left" w:pos="5569"/>
          <w:tab w:val="left" w:pos="7950"/>
        </w:tabs>
        <w:spacing w:before="0" w:line="240" w:lineRule="auto"/>
        <w:ind w:left="480" w:hanging="460"/>
        <w:jc w:val="both"/>
      </w:pPr>
      <w:r w:rsidRPr="0036046D">
        <w:rPr>
          <w:rStyle w:val="Bodytext0"/>
          <w:color w:val="FF0000"/>
        </w:rPr>
        <w:lastRenderedPageBreak/>
        <w:t>A. d</w:t>
      </w:r>
      <w:r w:rsidRPr="0036046D">
        <w:rPr>
          <w:rStyle w:val="Bodytext0"/>
          <w:color w:val="FF0000"/>
          <w:u w:val="single"/>
        </w:rPr>
        <w:t>e</w:t>
      </w:r>
      <w:r w:rsidRPr="0036046D">
        <w:rPr>
          <w:rStyle w:val="Bodytext0"/>
          <w:color w:val="FF0000"/>
        </w:rPr>
        <w:t>scribe</w:t>
      </w:r>
      <w:r w:rsidRPr="00E64289">
        <w:rPr>
          <w:rStyle w:val="Bodytext0"/>
          <w:color w:val="000000"/>
        </w:rPr>
        <w:tab/>
        <w:t>B. sp</w:t>
      </w:r>
      <w:r w:rsidRPr="00E64289">
        <w:rPr>
          <w:rStyle w:val="Bodytext0"/>
          <w:color w:val="000000"/>
          <w:u w:val="single"/>
        </w:rPr>
        <w:t>e</w:t>
      </w:r>
      <w:r w:rsidRPr="00E64289">
        <w:rPr>
          <w:rStyle w:val="Bodytext0"/>
          <w:color w:val="000000"/>
        </w:rPr>
        <w:t>lling</w:t>
      </w:r>
      <w:r w:rsidRPr="00E64289">
        <w:rPr>
          <w:rStyle w:val="Bodytext0"/>
          <w:color w:val="000000"/>
        </w:rPr>
        <w:tab/>
        <w:t xml:space="preserve">C. </w:t>
      </w:r>
      <w:r w:rsidRPr="00E64289">
        <w:rPr>
          <w:rStyle w:val="Bodytext0"/>
          <w:color w:val="000000"/>
          <w:u w:val="single"/>
        </w:rPr>
        <w:t>e</w:t>
      </w:r>
      <w:r w:rsidRPr="00E64289">
        <w:rPr>
          <w:rStyle w:val="Bodytext0"/>
          <w:color w:val="000000"/>
        </w:rPr>
        <w:t>thnic</w:t>
      </w:r>
      <w:r w:rsidRPr="00E64289">
        <w:rPr>
          <w:rStyle w:val="Bodytext0"/>
          <w:color w:val="000000"/>
        </w:rPr>
        <w:tab/>
        <w:t>D. aff</w:t>
      </w:r>
      <w:r w:rsidRPr="00E64289">
        <w:rPr>
          <w:rStyle w:val="Bodytext0"/>
          <w:color w:val="000000"/>
          <w:u w:val="single"/>
        </w:rPr>
        <w:t>e</w:t>
      </w:r>
      <w:r w:rsidRPr="00E64289">
        <w:rPr>
          <w:rStyle w:val="Bodytext0"/>
          <w:color w:val="000000"/>
        </w:rPr>
        <w:t>ct</w:t>
      </w:r>
    </w:p>
    <w:p w:rsidR="00E644BA" w:rsidRPr="00E64289" w:rsidRDefault="00E644BA" w:rsidP="00E644BA">
      <w:pPr>
        <w:pStyle w:val="Bodytext1"/>
        <w:numPr>
          <w:ilvl w:val="0"/>
          <w:numId w:val="6"/>
        </w:numPr>
        <w:shd w:val="clear" w:color="auto" w:fill="auto"/>
        <w:tabs>
          <w:tab w:val="left" w:pos="385"/>
          <w:tab w:val="left" w:pos="3145"/>
          <w:tab w:val="left" w:pos="5564"/>
          <w:tab w:val="left" w:pos="7945"/>
        </w:tabs>
        <w:spacing w:before="0" w:line="240" w:lineRule="auto"/>
        <w:ind w:left="480" w:hanging="460"/>
        <w:jc w:val="both"/>
      </w:pPr>
      <w:r w:rsidRPr="00E64289">
        <w:rPr>
          <w:rStyle w:val="Bodytext0"/>
          <w:color w:val="000000"/>
        </w:rPr>
        <w:t xml:space="preserve">A. </w:t>
      </w:r>
      <w:r w:rsidRPr="00E64289">
        <w:rPr>
          <w:rStyle w:val="Bodytext0"/>
          <w:color w:val="000000"/>
          <w:u w:val="single"/>
        </w:rPr>
        <w:t>ei</w:t>
      </w:r>
      <w:r w:rsidRPr="00E64289">
        <w:rPr>
          <w:rStyle w:val="Bodytext0"/>
          <w:color w:val="000000"/>
        </w:rPr>
        <w:t>ther</w:t>
      </w:r>
      <w:r w:rsidRPr="00E64289">
        <w:rPr>
          <w:rStyle w:val="Bodytext0"/>
          <w:color w:val="000000"/>
        </w:rPr>
        <w:tab/>
        <w:t>B. cl</w:t>
      </w:r>
      <w:r w:rsidRPr="00E64289">
        <w:rPr>
          <w:rStyle w:val="Bodytext0"/>
          <w:color w:val="000000"/>
          <w:u w:val="single"/>
        </w:rPr>
        <w:t>i</w:t>
      </w:r>
      <w:r w:rsidRPr="00E64289">
        <w:rPr>
          <w:rStyle w:val="Bodytext0"/>
          <w:color w:val="000000"/>
        </w:rPr>
        <w:t>mate</w:t>
      </w:r>
      <w:r w:rsidRPr="00E64289">
        <w:rPr>
          <w:rStyle w:val="Bodytext0"/>
          <w:color w:val="000000"/>
        </w:rPr>
        <w:tab/>
      </w:r>
      <w:r w:rsidRPr="0036046D">
        <w:rPr>
          <w:rStyle w:val="Bodytext0"/>
          <w:color w:val="FF0000"/>
        </w:rPr>
        <w:t>C. automob</w:t>
      </w:r>
      <w:r w:rsidRPr="0036046D">
        <w:rPr>
          <w:rStyle w:val="Bodytext0"/>
          <w:color w:val="FF0000"/>
          <w:u w:val="single"/>
        </w:rPr>
        <w:t>i</w:t>
      </w:r>
      <w:r w:rsidRPr="0036046D">
        <w:rPr>
          <w:rStyle w:val="Bodytext0"/>
          <w:color w:val="FF0000"/>
        </w:rPr>
        <w:t>le</w:t>
      </w:r>
      <w:r w:rsidRPr="00E64289">
        <w:rPr>
          <w:rStyle w:val="Bodytext0"/>
          <w:color w:val="000000"/>
        </w:rPr>
        <w:tab/>
        <w:t xml:space="preserve">D. </w:t>
      </w:r>
      <w:r w:rsidRPr="00E64289">
        <w:rPr>
          <w:rStyle w:val="Bodytext0"/>
          <w:color w:val="000000"/>
          <w:u w:val="single"/>
        </w:rPr>
        <w:t>i</w:t>
      </w:r>
      <w:r w:rsidRPr="00E64289">
        <w:rPr>
          <w:rStyle w:val="Bodytext0"/>
          <w:color w:val="000000"/>
        </w:rPr>
        <w:t>sland</w:t>
      </w:r>
    </w:p>
    <w:p w:rsidR="00E644BA" w:rsidRPr="00E64289" w:rsidRDefault="00E644BA" w:rsidP="00E644BA">
      <w:pPr>
        <w:pStyle w:val="Bodytext1"/>
        <w:numPr>
          <w:ilvl w:val="0"/>
          <w:numId w:val="6"/>
        </w:numPr>
        <w:shd w:val="clear" w:color="auto" w:fill="auto"/>
        <w:tabs>
          <w:tab w:val="left" w:pos="375"/>
          <w:tab w:val="left" w:pos="3145"/>
          <w:tab w:val="left" w:pos="5574"/>
          <w:tab w:val="left" w:pos="7945"/>
        </w:tabs>
        <w:spacing w:before="0" w:line="240" w:lineRule="auto"/>
        <w:ind w:left="480" w:hanging="460"/>
        <w:jc w:val="both"/>
      </w:pPr>
      <w:r w:rsidRPr="00E64289">
        <w:rPr>
          <w:rStyle w:val="Bodytext0"/>
          <w:color w:val="000000"/>
        </w:rPr>
        <w:t>A. c</w:t>
      </w:r>
      <w:r w:rsidRPr="00E64289">
        <w:rPr>
          <w:rStyle w:val="Bodytext0"/>
          <w:color w:val="000000"/>
          <w:u w:val="single"/>
        </w:rPr>
        <w:t>o</w:t>
      </w:r>
      <w:r w:rsidRPr="00E64289">
        <w:rPr>
          <w:rStyle w:val="Bodytext0"/>
          <w:color w:val="000000"/>
        </w:rPr>
        <w:t>mplete</w:t>
      </w:r>
      <w:r w:rsidRPr="00E64289">
        <w:rPr>
          <w:rStyle w:val="Bodytext0"/>
          <w:color w:val="000000"/>
        </w:rPr>
        <w:tab/>
        <w:t>B. c</w:t>
      </w:r>
      <w:r w:rsidRPr="00E64289">
        <w:rPr>
          <w:rStyle w:val="Bodytext0"/>
          <w:color w:val="000000"/>
          <w:u w:val="single"/>
        </w:rPr>
        <w:t>o</w:t>
      </w:r>
      <w:r w:rsidRPr="00E64289">
        <w:rPr>
          <w:rStyle w:val="Bodytext0"/>
          <w:color w:val="000000"/>
        </w:rPr>
        <w:t>mmand</w:t>
      </w:r>
      <w:r w:rsidRPr="00E64289">
        <w:rPr>
          <w:rStyle w:val="Bodytext0"/>
          <w:color w:val="000000"/>
        </w:rPr>
        <w:tab/>
      </w:r>
      <w:r w:rsidRPr="0036046D">
        <w:rPr>
          <w:rStyle w:val="Bodytext0"/>
          <w:color w:val="FF0000"/>
        </w:rPr>
        <w:t>C. c</w:t>
      </w:r>
      <w:r w:rsidRPr="0036046D">
        <w:rPr>
          <w:rStyle w:val="Bodytext0"/>
          <w:color w:val="FF0000"/>
          <w:u w:val="single"/>
        </w:rPr>
        <w:t>o</w:t>
      </w:r>
      <w:r w:rsidRPr="0036046D">
        <w:rPr>
          <w:rStyle w:val="Bodytext0"/>
          <w:color w:val="FF0000"/>
        </w:rPr>
        <w:t>mmon</w:t>
      </w:r>
      <w:r w:rsidRPr="00E64289">
        <w:rPr>
          <w:rStyle w:val="Bodytext0"/>
          <w:color w:val="000000"/>
        </w:rPr>
        <w:tab/>
        <w:t>D. c</w:t>
      </w:r>
      <w:r w:rsidRPr="00E64289">
        <w:rPr>
          <w:rStyle w:val="Bodytext0"/>
          <w:color w:val="000000"/>
          <w:u w:val="single"/>
        </w:rPr>
        <w:t>o</w:t>
      </w:r>
      <w:r w:rsidRPr="00E64289">
        <w:rPr>
          <w:rStyle w:val="Bodytext0"/>
          <w:color w:val="000000"/>
        </w:rPr>
        <w:t>mpare</w:t>
      </w:r>
    </w:p>
    <w:p w:rsidR="00E644BA" w:rsidRPr="00E64289" w:rsidRDefault="00E644BA" w:rsidP="00E644BA">
      <w:pPr>
        <w:pStyle w:val="Bodytext1"/>
        <w:numPr>
          <w:ilvl w:val="0"/>
          <w:numId w:val="6"/>
        </w:numPr>
        <w:shd w:val="clear" w:color="auto" w:fill="auto"/>
        <w:tabs>
          <w:tab w:val="left" w:pos="380"/>
          <w:tab w:val="left" w:pos="3150"/>
          <w:tab w:val="left" w:pos="5569"/>
          <w:tab w:val="left" w:pos="7950"/>
        </w:tabs>
        <w:spacing w:before="0" w:line="240" w:lineRule="auto"/>
        <w:ind w:left="480" w:hanging="460"/>
        <w:jc w:val="both"/>
      </w:pPr>
      <w:r w:rsidRPr="00E64289">
        <w:rPr>
          <w:rStyle w:val="Bodytext0"/>
          <w:color w:val="000000"/>
        </w:rPr>
        <w:t>A. watch</w:t>
      </w:r>
      <w:r w:rsidRPr="00E64289">
        <w:rPr>
          <w:rStyle w:val="Bodytext0"/>
          <w:color w:val="000000"/>
          <w:u w:val="single"/>
        </w:rPr>
        <w:t>ed</w:t>
      </w:r>
      <w:r w:rsidRPr="00E64289">
        <w:rPr>
          <w:rStyle w:val="Bodytext0"/>
          <w:color w:val="000000"/>
        </w:rPr>
        <w:tab/>
        <w:t>B. laugh</w:t>
      </w:r>
      <w:r w:rsidRPr="00E64289">
        <w:rPr>
          <w:rStyle w:val="Bodytext0"/>
          <w:color w:val="000000"/>
          <w:u w:val="single"/>
        </w:rPr>
        <w:t>ed</w:t>
      </w:r>
      <w:r w:rsidRPr="00E64289">
        <w:rPr>
          <w:rStyle w:val="Bodytext0"/>
          <w:color w:val="000000"/>
        </w:rPr>
        <w:tab/>
        <w:t>C. stuff</w:t>
      </w:r>
      <w:r w:rsidRPr="00E64289">
        <w:rPr>
          <w:rStyle w:val="Bodytext0"/>
          <w:color w:val="000000"/>
          <w:u w:val="single"/>
        </w:rPr>
        <w:t>ed</w:t>
      </w:r>
      <w:r w:rsidRPr="00E64289">
        <w:rPr>
          <w:rStyle w:val="Bodytext0"/>
          <w:color w:val="000000"/>
        </w:rPr>
        <w:tab/>
      </w:r>
      <w:r w:rsidRPr="0036046D">
        <w:rPr>
          <w:rStyle w:val="Bodytext0"/>
          <w:color w:val="FF0000"/>
        </w:rPr>
        <w:t>D. wick</w:t>
      </w:r>
      <w:r w:rsidRPr="0036046D">
        <w:rPr>
          <w:rStyle w:val="Bodytext0"/>
          <w:color w:val="FF0000"/>
          <w:u w:val="single"/>
        </w:rPr>
        <w:t>ed</w:t>
      </w:r>
    </w:p>
    <w:p w:rsidR="00E644BA" w:rsidRPr="00E64289" w:rsidRDefault="00E644BA" w:rsidP="00E644BA">
      <w:pPr>
        <w:pStyle w:val="Bodytext1"/>
        <w:numPr>
          <w:ilvl w:val="0"/>
          <w:numId w:val="6"/>
        </w:numPr>
        <w:shd w:val="clear" w:color="auto" w:fill="auto"/>
        <w:tabs>
          <w:tab w:val="left" w:pos="375"/>
          <w:tab w:val="left" w:pos="3150"/>
          <w:tab w:val="left" w:pos="5569"/>
          <w:tab w:val="left" w:pos="7945"/>
        </w:tabs>
        <w:spacing w:before="0" w:line="240" w:lineRule="auto"/>
        <w:ind w:left="480" w:hanging="460"/>
        <w:jc w:val="both"/>
      </w:pPr>
      <w:r w:rsidRPr="00E64289">
        <w:rPr>
          <w:rStyle w:val="Bodytext0"/>
          <w:color w:val="000000"/>
        </w:rPr>
        <w:t>A. w</w:t>
      </w:r>
      <w:r w:rsidRPr="00E64289">
        <w:rPr>
          <w:rStyle w:val="Bodytext0"/>
          <w:color w:val="000000"/>
          <w:u w:val="single"/>
        </w:rPr>
        <w:t>o</w:t>
      </w:r>
      <w:r w:rsidRPr="00E64289">
        <w:rPr>
          <w:rStyle w:val="Bodytext0"/>
          <w:color w:val="000000"/>
        </w:rPr>
        <w:t>nder</w:t>
      </w:r>
      <w:r w:rsidRPr="00E64289">
        <w:rPr>
          <w:rStyle w:val="Bodytext0"/>
          <w:color w:val="000000"/>
        </w:rPr>
        <w:tab/>
        <w:t>B. c</w:t>
      </w:r>
      <w:r w:rsidRPr="0036046D">
        <w:rPr>
          <w:rStyle w:val="Bodytext0"/>
          <w:color w:val="000000"/>
        </w:rPr>
        <w:t>o</w:t>
      </w:r>
      <w:r w:rsidRPr="00E64289">
        <w:rPr>
          <w:rStyle w:val="Bodytext0"/>
          <w:color w:val="000000"/>
        </w:rPr>
        <w:t>nstr</w:t>
      </w:r>
      <w:r w:rsidRPr="0036046D">
        <w:rPr>
          <w:rStyle w:val="Bodytext0"/>
          <w:color w:val="000000"/>
          <w:u w:val="single"/>
        </w:rPr>
        <w:t>u</w:t>
      </w:r>
      <w:r w:rsidRPr="00E64289">
        <w:rPr>
          <w:rStyle w:val="Bodytext0"/>
          <w:color w:val="000000"/>
        </w:rPr>
        <w:t>ct</w:t>
      </w:r>
      <w:r w:rsidRPr="00E64289">
        <w:rPr>
          <w:rStyle w:val="Bodytext0"/>
          <w:color w:val="000000"/>
        </w:rPr>
        <w:tab/>
        <w:t>C. str</w:t>
      </w:r>
      <w:r w:rsidRPr="00E64289">
        <w:rPr>
          <w:rStyle w:val="Bodytext0"/>
          <w:color w:val="000000"/>
          <w:u w:val="single"/>
        </w:rPr>
        <w:t>u</w:t>
      </w:r>
      <w:r w:rsidRPr="00E64289">
        <w:rPr>
          <w:rStyle w:val="Bodytext0"/>
          <w:color w:val="000000"/>
        </w:rPr>
        <w:t>cture</w:t>
      </w:r>
      <w:r w:rsidRPr="00E64289">
        <w:rPr>
          <w:rStyle w:val="Bodytext0"/>
          <w:color w:val="000000"/>
        </w:rPr>
        <w:tab/>
      </w:r>
      <w:r w:rsidRPr="0036046D">
        <w:rPr>
          <w:rStyle w:val="Bodytext0"/>
          <w:color w:val="FF0000"/>
        </w:rPr>
        <w:t>D. stat</w:t>
      </w:r>
      <w:r w:rsidRPr="0036046D">
        <w:rPr>
          <w:rStyle w:val="Bodytext0"/>
          <w:color w:val="FF0000"/>
          <w:u w:val="single"/>
        </w:rPr>
        <w:t>ue</w:t>
      </w:r>
    </w:p>
    <w:p w:rsidR="00E644BA" w:rsidRPr="00E64289" w:rsidRDefault="00E644BA" w:rsidP="00E644BA">
      <w:pPr>
        <w:pStyle w:val="Bodytext41"/>
        <w:shd w:val="clear" w:color="auto" w:fill="auto"/>
        <w:spacing w:before="0" w:line="240" w:lineRule="auto"/>
        <w:ind w:left="40" w:right="20" w:firstLine="0"/>
        <w:jc w:val="both"/>
      </w:pPr>
      <w:r>
        <w:rPr>
          <w:rStyle w:val="Bodytext42"/>
          <w:color w:val="000000"/>
        </w:rPr>
        <w:t>Reading comprehension</w:t>
      </w:r>
    </w:p>
    <w:p w:rsidR="00E644BA" w:rsidRPr="00E64289" w:rsidRDefault="00E644BA" w:rsidP="00E644BA">
      <w:pPr>
        <w:pStyle w:val="Bodytext1"/>
        <w:shd w:val="clear" w:color="auto" w:fill="auto"/>
        <w:spacing w:before="0" w:line="240" w:lineRule="auto"/>
        <w:ind w:left="540" w:right="80" w:hanging="540"/>
        <w:jc w:val="both"/>
        <w:rPr>
          <w:rStyle w:val="Bodytext0"/>
          <w:color w:val="000000"/>
        </w:rPr>
      </w:pPr>
      <w:r w:rsidRPr="00E64289">
        <w:rPr>
          <w:rStyle w:val="BodytextItalic"/>
          <w:color w:val="000000"/>
        </w:rPr>
        <w:t>Line</w:t>
      </w:r>
      <w:r w:rsidRPr="00E64289">
        <w:rPr>
          <w:rStyle w:val="Bodytext0"/>
          <w:color w:val="000000"/>
        </w:rPr>
        <w:t xml:space="preserve"> For many people, mushrooms are strange, colorless, incomprehensible plants that should be avoided. </w:t>
      </w:r>
      <w:r w:rsidRPr="00E64289">
        <w:rPr>
          <w:rStyle w:val="Bodytext11pt"/>
          <w:color w:val="000000"/>
        </w:rPr>
        <w:t xml:space="preserve">Quaint </w:t>
      </w:r>
      <w:r w:rsidRPr="00E64289">
        <w:rPr>
          <w:rStyle w:val="Bodytext0"/>
          <w:color w:val="000000"/>
        </w:rPr>
        <w:t xml:space="preserve">tales and scary stories surround mushrooms because some are extremely poisonous. In reality, however, mushrooms are </w:t>
      </w:r>
      <w:r w:rsidRPr="00E64289">
        <w:rPr>
          <w:rStyle w:val="BodytextItalic1"/>
          <w:color w:val="000000"/>
        </w:rPr>
        <w:t>fungi</w:t>
      </w:r>
      <w:r w:rsidRPr="00E64289">
        <w:rPr>
          <w:rStyle w:val="Bodytext0"/>
          <w:color w:val="000000"/>
        </w:rPr>
        <w:t xml:space="preserve"> that are simple plants without developed roots, leaves, stems,</w:t>
      </w:r>
      <w:r w:rsidRPr="00E64289">
        <w:rPr>
          <w:rStyle w:val="Bodytext0"/>
        </w:rPr>
        <w:t xml:space="preserve"> </w:t>
      </w:r>
      <w:r w:rsidRPr="00E64289">
        <w:rPr>
          <w:rStyle w:val="Bodytext0"/>
          <w:color w:val="000000"/>
        </w:rPr>
        <w:t xml:space="preserve">flowers, or seeds. They grow in wetlands, grassy meadows, and woods. Certain types of mushrooms </w:t>
      </w:r>
    </w:p>
    <w:p w:rsidR="00E644BA" w:rsidRPr="00E64289" w:rsidRDefault="00E644BA" w:rsidP="00E644BA">
      <w:pPr>
        <w:pStyle w:val="Bodytext1"/>
        <w:shd w:val="clear" w:color="auto" w:fill="auto"/>
        <w:spacing w:before="0" w:line="240" w:lineRule="auto"/>
        <w:ind w:left="540" w:right="80" w:hanging="540"/>
        <w:jc w:val="both"/>
      </w:pPr>
      <w:r w:rsidRPr="00E64289">
        <w:rPr>
          <w:rStyle w:val="Bodytext0"/>
          <w:b/>
          <w:bCs/>
          <w:color w:val="000000"/>
        </w:rPr>
        <w:t xml:space="preserve">5  </w:t>
      </w:r>
      <w:r w:rsidRPr="00E64289">
        <w:rPr>
          <w:rStyle w:val="Bodytext0"/>
          <w:color w:val="000000"/>
        </w:rPr>
        <w:t xml:space="preserve">    are delicious and are included as ingredients in many recipes and </w:t>
      </w:r>
      <w:r w:rsidRPr="00E64289">
        <w:rPr>
          <w:rStyle w:val="Bodytext11pt"/>
          <w:color w:val="000000"/>
        </w:rPr>
        <w:t xml:space="preserve">trendy </w:t>
      </w:r>
      <w:r w:rsidRPr="00E64289">
        <w:rPr>
          <w:rStyle w:val="Bodytext0"/>
          <w:color w:val="000000"/>
        </w:rPr>
        <w:t xml:space="preserve">snacks. For example, morels are considered one of the choicest foods, and truffles, related to morels, are highly prized in Europe. </w:t>
      </w:r>
      <w:r w:rsidRPr="00E64289">
        <w:rPr>
          <w:rStyle w:val="Bodytext11pt"/>
          <w:color w:val="000000"/>
        </w:rPr>
        <w:t xml:space="preserve">Their </w:t>
      </w:r>
      <w:r w:rsidRPr="00E64289">
        <w:rPr>
          <w:rStyle w:val="Bodytext0"/>
          <w:color w:val="000000"/>
        </w:rPr>
        <w:t>shape is tube</w:t>
      </w:r>
      <w:r>
        <w:rPr>
          <w:rStyle w:val="Bodytext0"/>
          <w:color w:val="000000"/>
        </w:rPr>
        <w:t>-</w:t>
      </w:r>
      <w:r w:rsidRPr="00E64289">
        <w:rPr>
          <w:rStyle w:val="Bodytext0"/>
          <w:color w:val="000000"/>
        </w:rPr>
        <w:t>like, and they remain entirely underground, a foot or more below the surface. In the old days, dogs and pigs were specially trained to hunt them by scent.</w:t>
      </w:r>
    </w:p>
    <w:p w:rsidR="00E644BA" w:rsidRPr="00E64289" w:rsidRDefault="00E644BA" w:rsidP="00E644BA">
      <w:pPr>
        <w:pStyle w:val="Bodytext1"/>
        <w:shd w:val="clear" w:color="auto" w:fill="auto"/>
        <w:spacing w:before="0" w:line="240" w:lineRule="auto"/>
        <w:ind w:right="80" w:firstLine="0"/>
        <w:jc w:val="both"/>
      </w:pPr>
      <w:r w:rsidRPr="00E64289">
        <w:rPr>
          <w:rStyle w:val="Bodytext0"/>
          <w:color w:val="000000"/>
        </w:rPr>
        <w:t xml:space="preserve">               Mushrooms stand out among other plants because they have no chlorophyll and cannot generate</w:t>
      </w:r>
    </w:p>
    <w:p w:rsidR="00E644BA" w:rsidRPr="00E64289" w:rsidRDefault="00E644BA" w:rsidP="00E644BA">
      <w:pPr>
        <w:pStyle w:val="Bodytext1"/>
        <w:shd w:val="clear" w:color="auto" w:fill="auto"/>
        <w:spacing w:before="0" w:line="240" w:lineRule="auto"/>
        <w:ind w:left="540" w:right="80" w:hanging="540"/>
        <w:jc w:val="both"/>
      </w:pPr>
      <w:r w:rsidRPr="00E64289">
        <w:rPr>
          <w:rStyle w:val="BodytextItalic"/>
          <w:b/>
          <w:bCs/>
          <w:color w:val="000000"/>
        </w:rPr>
        <w:t>10</w:t>
      </w:r>
      <w:r w:rsidRPr="00E64289">
        <w:rPr>
          <w:rStyle w:val="Bodytext0"/>
          <w:color w:val="000000"/>
        </w:rPr>
        <w:t xml:space="preserve">     their own nourishment. The part of the fungus that rises above the ground is the fruiting body, and the vegetative part that produces growth is hidden under the ground. It can be usually dug up in the form of dense, white tangled filaments, which, depending on the food supply and moisture, can live for hundreds of years. In fact, mushrooms, as well as the rest of the fungus genus species, are one of the few remaining simple plants that are believed to be among the oldest living organisms. When their</w:t>
      </w:r>
    </w:p>
    <w:p w:rsidR="00E644BA" w:rsidRPr="00E64289" w:rsidRDefault="00E644BA" w:rsidP="00E644BA">
      <w:pPr>
        <w:pStyle w:val="Bodytext1"/>
        <w:shd w:val="clear" w:color="auto" w:fill="auto"/>
        <w:spacing w:before="0" w:line="240" w:lineRule="auto"/>
        <w:ind w:left="540" w:right="80" w:hanging="540"/>
        <w:jc w:val="both"/>
      </w:pPr>
      <w:r w:rsidRPr="00E64289">
        <w:rPr>
          <w:rStyle w:val="BodytextItalic"/>
          <w:b/>
          <w:bCs/>
          <w:color w:val="000000"/>
        </w:rPr>
        <w:t>15</w:t>
      </w:r>
      <w:r w:rsidRPr="00E64289">
        <w:rPr>
          <w:rStyle w:val="Bodytext0"/>
          <w:color w:val="000000"/>
        </w:rPr>
        <w:t xml:space="preserve">    environment is not conducive to growth, filaments stop proliferating and can lie dormant for dozens of years.</w:t>
      </w:r>
    </w:p>
    <w:p w:rsidR="00E644BA" w:rsidRPr="00E64289" w:rsidRDefault="00E644BA" w:rsidP="00E644BA">
      <w:pPr>
        <w:pStyle w:val="Bodytext1"/>
        <w:shd w:val="clear" w:color="auto" w:fill="auto"/>
        <w:spacing w:before="0" w:line="240" w:lineRule="auto"/>
        <w:ind w:left="540" w:right="80" w:firstLine="180"/>
        <w:jc w:val="both"/>
      </w:pPr>
      <w:r w:rsidRPr="00E64289">
        <w:rPr>
          <w:rStyle w:val="Bodytext0"/>
          <w:color w:val="000000"/>
        </w:rPr>
        <w:t xml:space="preserve">Although mushrooms are rich in flavor and texture, they have little food value. Picking mushrooms requires a thorough knowledge of environments where they are most likely to grow and an ability to </w:t>
      </w:r>
      <w:r w:rsidRPr="00DE582D">
        <w:rPr>
          <w:rStyle w:val="Bodytext0"/>
          <w:b/>
          <w:color w:val="000000"/>
        </w:rPr>
        <w:t>tell</w:t>
      </w:r>
      <w:r w:rsidRPr="00E64289">
        <w:rPr>
          <w:rStyle w:val="Bodytext0"/>
          <w:color w:val="000000"/>
        </w:rPr>
        <w:t xml:space="preserve"> between edible and poisonous plants. Most mushrooms thrive in temperatures from 68° to 86° (F)</w:t>
      </w:r>
    </w:p>
    <w:p w:rsidR="00E644BA" w:rsidRPr="00E64289" w:rsidRDefault="00E644BA" w:rsidP="00E644BA">
      <w:pPr>
        <w:pStyle w:val="Bodytext1"/>
        <w:shd w:val="clear" w:color="auto" w:fill="auto"/>
        <w:spacing w:before="0" w:line="240" w:lineRule="auto"/>
        <w:ind w:left="540" w:right="80" w:hanging="540"/>
        <w:jc w:val="both"/>
      </w:pPr>
      <w:r w:rsidRPr="00E64289">
        <w:rPr>
          <w:rStyle w:val="BodytextItalic"/>
          <w:b/>
          <w:bCs/>
          <w:color w:val="000000"/>
        </w:rPr>
        <w:t>20</w:t>
      </w:r>
      <w:r w:rsidRPr="00E64289">
        <w:rPr>
          <w:rStyle w:val="Bodytext0"/>
          <w:color w:val="000000"/>
        </w:rPr>
        <w:t xml:space="preserve">   with plenty of moisture, and nearly complete darkness produces the best crop. The entire mushroom should be picked, the stem, the cap, and whatever part that is underground. Brightly colored mushroom caps usually indicate that the plant is not fit for consumption, and the more the mushroom attracts attention, the more poisonous it is. Mushrooms with beautiful red or orange spotted caps that grow under large trees after a good rain are particularly poisonous. If milky or white juices seep from a break in the body of plant, chances are it should not be picked. Old mushrooms with brown caps are also not very safe.</w:t>
      </w:r>
    </w:p>
    <w:p w:rsidR="00E644BA" w:rsidRPr="00F26EF8" w:rsidRDefault="00E644BA" w:rsidP="00E644BA">
      <w:pPr>
        <w:pStyle w:val="Bodytext31"/>
        <w:numPr>
          <w:ilvl w:val="0"/>
          <w:numId w:val="6"/>
        </w:numPr>
        <w:shd w:val="clear" w:color="auto" w:fill="auto"/>
        <w:tabs>
          <w:tab w:val="left" w:pos="360"/>
        </w:tabs>
        <w:spacing w:before="0" w:after="0" w:line="240" w:lineRule="auto"/>
        <w:ind w:left="760" w:hanging="760"/>
        <w:jc w:val="both"/>
      </w:pPr>
      <w:r w:rsidRPr="00E64289">
        <w:rPr>
          <w:rStyle w:val="Bodytext30"/>
          <w:color w:val="000000"/>
        </w:rPr>
        <w:t xml:space="preserve">In line 7, the word </w:t>
      </w:r>
      <w:r w:rsidRPr="00E64289">
        <w:rPr>
          <w:rStyle w:val="Bodytext3Bold"/>
          <w:color w:val="000000"/>
        </w:rPr>
        <w:t>“</w:t>
      </w:r>
      <w:r w:rsidRPr="00E64289">
        <w:rPr>
          <w:rStyle w:val="Bodytext3Bold"/>
          <w:i w:val="0"/>
          <w:iCs w:val="0"/>
          <w:color w:val="000000"/>
        </w:rPr>
        <w:t>Their</w:t>
      </w:r>
      <w:r w:rsidRPr="00E64289">
        <w:rPr>
          <w:rStyle w:val="Bodytext3Bold"/>
          <w:color w:val="000000"/>
        </w:rPr>
        <w:t xml:space="preserve">” </w:t>
      </w:r>
      <w:r w:rsidRPr="00E64289">
        <w:rPr>
          <w:rStyle w:val="Bodytext30"/>
          <w:color w:val="000000"/>
        </w:rPr>
        <w:t>refers to</w:t>
      </w:r>
      <w:r>
        <w:rPr>
          <w:rStyle w:val="Bodytext30"/>
          <w:color w:val="000000"/>
        </w:rPr>
        <w:tab/>
      </w:r>
      <w:r>
        <w:rPr>
          <w:rStyle w:val="Bodytext30"/>
          <w:color w:val="000000"/>
        </w:rPr>
        <w:tab/>
      </w:r>
      <w:r w:rsidRPr="00F26EF8">
        <w:rPr>
          <w:rStyle w:val="Bodytext0"/>
          <w:color w:val="000000"/>
        </w:rPr>
        <w:t>A. morels</w:t>
      </w:r>
      <w:r w:rsidRPr="00F26EF8">
        <w:rPr>
          <w:rStyle w:val="Bodytext0"/>
          <w:color w:val="000000"/>
        </w:rPr>
        <w:tab/>
        <w:t>B. foods</w:t>
      </w:r>
      <w:r w:rsidRPr="00F26EF8">
        <w:rPr>
          <w:rStyle w:val="Bodytext0"/>
          <w:color w:val="000000"/>
        </w:rPr>
        <w:tab/>
        <w:t>C. truffles</w:t>
      </w:r>
      <w:r w:rsidRPr="00F26EF8">
        <w:rPr>
          <w:rStyle w:val="Bodytext0"/>
          <w:color w:val="000000"/>
        </w:rPr>
        <w:tab/>
      </w:r>
      <w:r w:rsidRPr="00F26EF8">
        <w:rPr>
          <w:rStyle w:val="Bodytext0"/>
          <w:color w:val="FF0000"/>
        </w:rPr>
        <w:t>D. morels and truffles</w:t>
      </w:r>
    </w:p>
    <w:p w:rsidR="00E644BA" w:rsidRPr="00E64289" w:rsidRDefault="00E644BA" w:rsidP="00E644BA">
      <w:pPr>
        <w:pStyle w:val="Bodytext31"/>
        <w:numPr>
          <w:ilvl w:val="0"/>
          <w:numId w:val="6"/>
        </w:numPr>
        <w:shd w:val="clear" w:color="auto" w:fill="auto"/>
        <w:tabs>
          <w:tab w:val="left" w:pos="405"/>
        </w:tabs>
        <w:spacing w:before="0" w:after="0" w:line="240" w:lineRule="auto"/>
        <w:ind w:left="40" w:firstLine="0"/>
        <w:jc w:val="both"/>
      </w:pPr>
      <w:r w:rsidRPr="00E64289">
        <w:rPr>
          <w:rStyle w:val="Bodytext30"/>
          <w:color w:val="000000"/>
        </w:rPr>
        <w:t>With which of the following statements is the author of the passage most likely to agree?</w:t>
      </w:r>
    </w:p>
    <w:p w:rsidR="00E644BA" w:rsidRPr="00E64289" w:rsidRDefault="00E644BA" w:rsidP="00E644BA">
      <w:pPr>
        <w:pStyle w:val="Bodytext1"/>
        <w:numPr>
          <w:ilvl w:val="0"/>
          <w:numId w:val="23"/>
        </w:numPr>
        <w:shd w:val="clear" w:color="auto" w:fill="auto"/>
        <w:tabs>
          <w:tab w:val="left" w:pos="603"/>
        </w:tabs>
        <w:spacing w:before="0" w:line="240" w:lineRule="auto"/>
        <w:ind w:left="760" w:hanging="440"/>
        <w:jc w:val="both"/>
      </w:pPr>
      <w:r w:rsidRPr="00E64289">
        <w:rPr>
          <w:rStyle w:val="Bodytext0"/>
          <w:color w:val="000000"/>
        </w:rPr>
        <w:t>In the old days, when food was scarce, people chose mushrooms as food.</w:t>
      </w:r>
    </w:p>
    <w:p w:rsidR="00E644BA" w:rsidRPr="00E64289" w:rsidRDefault="00E644BA" w:rsidP="00E644BA">
      <w:pPr>
        <w:pStyle w:val="Bodytext1"/>
        <w:numPr>
          <w:ilvl w:val="0"/>
          <w:numId w:val="23"/>
        </w:numPr>
        <w:shd w:val="clear" w:color="auto" w:fill="auto"/>
        <w:tabs>
          <w:tab w:val="left" w:pos="579"/>
        </w:tabs>
        <w:spacing w:before="0" w:line="240" w:lineRule="auto"/>
        <w:ind w:left="760" w:hanging="440"/>
        <w:jc w:val="both"/>
      </w:pPr>
      <w:r w:rsidRPr="00E64289">
        <w:rPr>
          <w:rStyle w:val="Bodytext0"/>
          <w:color w:val="000000"/>
        </w:rPr>
        <w:t>Mushrooms should be treated as all other plants.</w:t>
      </w:r>
    </w:p>
    <w:p w:rsidR="00E644BA" w:rsidRPr="00E64289" w:rsidRDefault="00E644BA" w:rsidP="00E644BA">
      <w:pPr>
        <w:pStyle w:val="Bodytext1"/>
        <w:numPr>
          <w:ilvl w:val="0"/>
          <w:numId w:val="23"/>
        </w:numPr>
        <w:shd w:val="clear" w:color="auto" w:fill="auto"/>
        <w:tabs>
          <w:tab w:val="left" w:pos="579"/>
        </w:tabs>
        <w:spacing w:before="0" w:line="240" w:lineRule="auto"/>
        <w:ind w:left="760" w:hanging="440"/>
        <w:jc w:val="both"/>
      </w:pPr>
      <w:r w:rsidRPr="00E64289">
        <w:rPr>
          <w:rStyle w:val="Bodytext0"/>
          <w:color w:val="000000"/>
        </w:rPr>
        <w:t>Because they are poisonous, people should stay away from mushrooms.</w:t>
      </w:r>
    </w:p>
    <w:p w:rsidR="00E644BA" w:rsidRPr="00E64289" w:rsidRDefault="00E644BA" w:rsidP="00E644BA">
      <w:pPr>
        <w:pStyle w:val="Bodytext1"/>
        <w:numPr>
          <w:ilvl w:val="0"/>
          <w:numId w:val="23"/>
        </w:numPr>
        <w:shd w:val="clear" w:color="auto" w:fill="auto"/>
        <w:tabs>
          <w:tab w:val="left" w:pos="598"/>
        </w:tabs>
        <w:spacing w:before="0" w:line="240" w:lineRule="auto"/>
        <w:ind w:left="760" w:hanging="440"/>
        <w:jc w:val="both"/>
      </w:pPr>
      <w:r w:rsidRPr="00E64289">
        <w:rPr>
          <w:rStyle w:val="Bodytext0"/>
          <w:color w:val="000000"/>
        </w:rPr>
        <w:t>Mushrooms have different forms of roots, stems, and leaves.</w:t>
      </w:r>
    </w:p>
    <w:p w:rsidR="00E644BA" w:rsidRPr="000A244F" w:rsidRDefault="00E644BA" w:rsidP="00E644BA">
      <w:pPr>
        <w:pStyle w:val="Bodytext31"/>
        <w:numPr>
          <w:ilvl w:val="0"/>
          <w:numId w:val="6"/>
        </w:numPr>
        <w:shd w:val="clear" w:color="auto" w:fill="auto"/>
        <w:tabs>
          <w:tab w:val="left" w:pos="381"/>
        </w:tabs>
        <w:spacing w:before="0" w:after="0" w:line="240" w:lineRule="auto"/>
        <w:ind w:left="40" w:firstLine="0"/>
        <w:jc w:val="both"/>
      </w:pPr>
      <w:r w:rsidRPr="00E64289">
        <w:rPr>
          <w:rStyle w:val="Bodytext30"/>
          <w:color w:val="000000"/>
        </w:rPr>
        <w:t xml:space="preserve">In line 5, the word </w:t>
      </w:r>
      <w:r w:rsidRPr="00E64289">
        <w:rPr>
          <w:rStyle w:val="Bodytext3Bold"/>
          <w:color w:val="000000"/>
        </w:rPr>
        <w:t xml:space="preserve">“trendy” </w:t>
      </w:r>
      <w:r w:rsidRPr="00E64289">
        <w:rPr>
          <w:rStyle w:val="Bodytext30"/>
          <w:color w:val="000000"/>
        </w:rPr>
        <w:t>is closest in meaning to</w:t>
      </w:r>
      <w:r>
        <w:rPr>
          <w:rStyle w:val="Bodytext30"/>
          <w:color w:val="000000"/>
        </w:rPr>
        <w:tab/>
      </w:r>
      <w:r>
        <w:rPr>
          <w:rStyle w:val="Bodytext30"/>
          <w:color w:val="000000"/>
        </w:rPr>
        <w:tab/>
      </w:r>
      <w:r>
        <w:rPr>
          <w:rStyle w:val="Bodytext0"/>
          <w:color w:val="000000"/>
        </w:rPr>
        <w:t xml:space="preserve">A. tender   </w:t>
      </w:r>
      <w:r w:rsidRPr="000A244F">
        <w:rPr>
          <w:rStyle w:val="Bodytext0"/>
          <w:color w:val="000000"/>
        </w:rPr>
        <w:t>B. experimental</w:t>
      </w:r>
      <w:r>
        <w:rPr>
          <w:rStyle w:val="Bodytext0"/>
          <w:color w:val="000000"/>
        </w:rPr>
        <w:t xml:space="preserve">   </w:t>
      </w:r>
      <w:r w:rsidRPr="000A244F">
        <w:rPr>
          <w:rStyle w:val="Bodytext0"/>
          <w:color w:val="FF0000"/>
        </w:rPr>
        <w:t>C. fashionable</w:t>
      </w:r>
      <w:r>
        <w:rPr>
          <w:rStyle w:val="Bodytext0"/>
          <w:color w:val="000000"/>
        </w:rPr>
        <w:t xml:space="preserve">   </w:t>
      </w:r>
      <w:r w:rsidRPr="000A244F">
        <w:rPr>
          <w:rStyle w:val="Bodytext0"/>
          <w:color w:val="000000"/>
        </w:rPr>
        <w:t>D. trusted</w:t>
      </w:r>
    </w:p>
    <w:p w:rsidR="00E644BA" w:rsidRPr="00E64289" w:rsidRDefault="00E644BA" w:rsidP="00E644BA">
      <w:pPr>
        <w:pStyle w:val="Bodytext31"/>
        <w:numPr>
          <w:ilvl w:val="0"/>
          <w:numId w:val="6"/>
        </w:numPr>
        <w:shd w:val="clear" w:color="auto" w:fill="auto"/>
        <w:tabs>
          <w:tab w:val="left" w:pos="376"/>
          <w:tab w:val="left" w:leader="underscore" w:pos="6443"/>
        </w:tabs>
        <w:spacing w:before="0" w:after="0" w:line="240" w:lineRule="auto"/>
        <w:ind w:left="40" w:firstLine="0"/>
        <w:jc w:val="both"/>
      </w:pPr>
      <w:r w:rsidRPr="00E64289">
        <w:rPr>
          <w:rStyle w:val="Bodytext30"/>
          <w:color w:val="000000"/>
        </w:rPr>
        <w:t xml:space="preserve">In line 2, the word </w:t>
      </w:r>
      <w:r w:rsidRPr="00E64289">
        <w:rPr>
          <w:rStyle w:val="Bodytext3Bold"/>
          <w:color w:val="000000"/>
        </w:rPr>
        <w:t xml:space="preserve">“quaint” </w:t>
      </w:r>
      <w:r w:rsidRPr="00E64289">
        <w:rPr>
          <w:rStyle w:val="Bodytext30"/>
          <w:color w:val="000000"/>
        </w:rPr>
        <w:t>is closest in meaning to</w:t>
      </w:r>
      <w:r w:rsidRPr="00E64289">
        <w:rPr>
          <w:rStyle w:val="Bodytext3NotItalic"/>
          <w:color w:val="000000"/>
        </w:rPr>
        <w:tab/>
        <w:t>.</w:t>
      </w:r>
    </w:p>
    <w:p w:rsidR="00E644BA" w:rsidRPr="00E64289" w:rsidRDefault="00E644BA" w:rsidP="00E644BA">
      <w:pPr>
        <w:pStyle w:val="Bodytext1"/>
        <w:shd w:val="clear" w:color="auto" w:fill="auto"/>
        <w:tabs>
          <w:tab w:val="left" w:pos="3123"/>
          <w:tab w:val="left" w:pos="5490"/>
          <w:tab w:val="left" w:pos="7851"/>
        </w:tabs>
        <w:spacing w:before="0" w:line="240" w:lineRule="auto"/>
        <w:ind w:left="760" w:hanging="440"/>
        <w:jc w:val="both"/>
      </w:pPr>
      <w:r w:rsidRPr="00E64289">
        <w:rPr>
          <w:rStyle w:val="Bodytext0"/>
          <w:color w:val="000000"/>
        </w:rPr>
        <w:t>A. convoluted</w:t>
      </w:r>
      <w:r w:rsidRPr="00E64289">
        <w:rPr>
          <w:rStyle w:val="Bodytext0"/>
          <w:color w:val="000000"/>
        </w:rPr>
        <w:tab/>
      </w:r>
      <w:r w:rsidRPr="00DE582D">
        <w:rPr>
          <w:rStyle w:val="Bodytext0"/>
          <w:color w:val="FF0000"/>
        </w:rPr>
        <w:t>B. fanciful</w:t>
      </w:r>
      <w:r w:rsidRPr="00E64289">
        <w:rPr>
          <w:rStyle w:val="Bodytext0"/>
          <w:color w:val="000000"/>
        </w:rPr>
        <w:tab/>
        <w:t>C. irritating</w:t>
      </w:r>
      <w:r w:rsidRPr="00E64289">
        <w:rPr>
          <w:rStyle w:val="Bodytext0"/>
          <w:color w:val="000000"/>
        </w:rPr>
        <w:tab/>
        <w:t>D. perfunctory</w:t>
      </w:r>
    </w:p>
    <w:p w:rsidR="00E644BA" w:rsidRPr="00E64289" w:rsidRDefault="00E644BA" w:rsidP="00E644BA">
      <w:pPr>
        <w:pStyle w:val="Bodytext31"/>
        <w:numPr>
          <w:ilvl w:val="0"/>
          <w:numId w:val="6"/>
        </w:numPr>
        <w:shd w:val="clear" w:color="auto" w:fill="auto"/>
        <w:tabs>
          <w:tab w:val="left" w:pos="386"/>
        </w:tabs>
        <w:spacing w:before="0" w:after="0" w:line="240" w:lineRule="auto"/>
        <w:ind w:left="40" w:firstLine="0"/>
        <w:jc w:val="both"/>
      </w:pPr>
      <w:r w:rsidRPr="00E64289">
        <w:rPr>
          <w:rStyle w:val="Bodytext30"/>
          <w:color w:val="000000"/>
        </w:rPr>
        <w:t>It can be inferred from the passage that mushrooms multiply mostly by means of</w:t>
      </w:r>
    </w:p>
    <w:p w:rsidR="00E644BA" w:rsidRPr="00E64289" w:rsidRDefault="00E644BA" w:rsidP="00E644BA">
      <w:pPr>
        <w:pStyle w:val="Bodytext1"/>
        <w:shd w:val="clear" w:color="auto" w:fill="auto"/>
        <w:tabs>
          <w:tab w:val="left" w:pos="3123"/>
          <w:tab w:val="left" w:pos="7856"/>
        </w:tabs>
        <w:spacing w:before="0" w:line="240" w:lineRule="auto"/>
        <w:ind w:left="760" w:hanging="440"/>
        <w:jc w:val="both"/>
      </w:pPr>
      <w:r w:rsidRPr="00E64289">
        <w:rPr>
          <w:rStyle w:val="Bodytext0"/>
          <w:color w:val="000000"/>
        </w:rPr>
        <w:t>A. moisture</w:t>
      </w:r>
      <w:r w:rsidRPr="00E64289">
        <w:rPr>
          <w:rStyle w:val="Bodytext0"/>
          <w:color w:val="000000"/>
        </w:rPr>
        <w:tab/>
        <w:t>B. fruiting bodies           C. nourishment</w:t>
      </w:r>
      <w:r w:rsidRPr="00E64289">
        <w:rPr>
          <w:rStyle w:val="Bodytext0"/>
          <w:color w:val="000000"/>
        </w:rPr>
        <w:tab/>
        <w:t>D. root systems</w:t>
      </w:r>
    </w:p>
    <w:p w:rsidR="00E644BA" w:rsidRPr="00E64289" w:rsidRDefault="00E644BA" w:rsidP="00E644BA">
      <w:pPr>
        <w:pStyle w:val="Bodytext31"/>
        <w:numPr>
          <w:ilvl w:val="0"/>
          <w:numId w:val="6"/>
        </w:numPr>
        <w:shd w:val="clear" w:color="auto" w:fill="auto"/>
        <w:tabs>
          <w:tab w:val="left" w:pos="410"/>
        </w:tabs>
        <w:spacing w:before="0" w:after="0" w:line="240" w:lineRule="auto"/>
        <w:ind w:left="40" w:firstLine="0"/>
        <w:jc w:val="both"/>
      </w:pPr>
      <w:r w:rsidRPr="00E64289">
        <w:rPr>
          <w:rStyle w:val="Bodytext30"/>
          <w:color w:val="000000"/>
        </w:rPr>
        <w:t>What does the author of the passage imply about brightly colored mushrooms?</w:t>
      </w:r>
    </w:p>
    <w:p w:rsidR="00E644BA" w:rsidRPr="00DE582D" w:rsidRDefault="00E644BA" w:rsidP="00E644BA">
      <w:pPr>
        <w:pStyle w:val="Bodytext1"/>
        <w:shd w:val="clear" w:color="auto" w:fill="auto"/>
        <w:tabs>
          <w:tab w:val="left" w:pos="3119"/>
        </w:tabs>
        <w:spacing w:before="0" w:line="240" w:lineRule="auto"/>
        <w:ind w:left="760" w:hanging="440"/>
        <w:jc w:val="both"/>
      </w:pPr>
      <w:r w:rsidRPr="00DE582D">
        <w:rPr>
          <w:rStyle w:val="BodytextItalic"/>
          <w:i w:val="0"/>
          <w:color w:val="000000"/>
        </w:rPr>
        <w:lastRenderedPageBreak/>
        <w:t>A.</w:t>
      </w:r>
      <w:r w:rsidRPr="00DE582D">
        <w:rPr>
          <w:rStyle w:val="Bodytext0"/>
          <w:i/>
          <w:color w:val="000000"/>
        </w:rPr>
        <w:t xml:space="preserve"> </w:t>
      </w:r>
      <w:r w:rsidRPr="00DE582D">
        <w:rPr>
          <w:rStyle w:val="Bodytext0"/>
          <w:color w:val="000000"/>
        </w:rPr>
        <w:t>They are beautiful. B. They should not be eaten.</w:t>
      </w:r>
      <w:r w:rsidRPr="00DE582D">
        <w:t xml:space="preserve"> C. </w:t>
      </w:r>
      <w:r w:rsidRPr="00DE582D">
        <w:rPr>
          <w:rStyle w:val="Bodytext0"/>
          <w:color w:val="000000"/>
        </w:rPr>
        <w:t>They attract attention.</w:t>
      </w:r>
      <w:r w:rsidRPr="00DE582D">
        <w:rPr>
          <w:rStyle w:val="Bodytext0"/>
          <w:color w:val="000000"/>
        </w:rPr>
        <w:tab/>
        <w:t>D. They should be destroyed</w:t>
      </w:r>
    </w:p>
    <w:p w:rsidR="00E644BA" w:rsidRPr="000A244F" w:rsidRDefault="00E644BA" w:rsidP="00E644BA">
      <w:pPr>
        <w:pStyle w:val="Bodytext31"/>
        <w:numPr>
          <w:ilvl w:val="0"/>
          <w:numId w:val="6"/>
        </w:numPr>
        <w:shd w:val="clear" w:color="auto" w:fill="auto"/>
        <w:tabs>
          <w:tab w:val="left" w:pos="386"/>
        </w:tabs>
        <w:spacing w:before="0" w:after="0" w:line="240" w:lineRule="auto"/>
        <w:ind w:left="40" w:firstLine="0"/>
        <w:jc w:val="both"/>
      </w:pPr>
      <w:r w:rsidRPr="00E64289">
        <w:rPr>
          <w:rStyle w:val="Bodytext30"/>
          <w:color w:val="000000"/>
        </w:rPr>
        <w:t xml:space="preserve">In line 19, the word </w:t>
      </w:r>
      <w:r w:rsidRPr="00E64289">
        <w:rPr>
          <w:rStyle w:val="Bodytext3Bold"/>
          <w:color w:val="000000"/>
        </w:rPr>
        <w:t xml:space="preserve">“tell” </w:t>
      </w:r>
      <w:r w:rsidRPr="00E64289">
        <w:rPr>
          <w:rStyle w:val="Bodytext30"/>
          <w:color w:val="000000"/>
        </w:rPr>
        <w:t>is closest in meaning to</w:t>
      </w:r>
      <w:r>
        <w:rPr>
          <w:rStyle w:val="Bodytext30"/>
          <w:color w:val="000000"/>
        </w:rPr>
        <w:tab/>
      </w:r>
      <w:r>
        <w:rPr>
          <w:rStyle w:val="Bodytext30"/>
          <w:color w:val="000000"/>
        </w:rPr>
        <w:tab/>
      </w:r>
      <w:r w:rsidRPr="000A244F">
        <w:rPr>
          <w:rStyle w:val="BodytextItalic"/>
          <w:color w:val="000000"/>
        </w:rPr>
        <w:t>A.</w:t>
      </w:r>
      <w:r w:rsidRPr="000A244F">
        <w:rPr>
          <w:rStyle w:val="Bodytext0"/>
          <w:color w:val="000000"/>
        </w:rPr>
        <w:t xml:space="preserve"> narrate</w:t>
      </w:r>
      <w:r w:rsidRPr="000A244F">
        <w:rPr>
          <w:rStyle w:val="Bodytext0"/>
          <w:color w:val="000000"/>
        </w:rPr>
        <w:tab/>
      </w:r>
      <w:r w:rsidRPr="000A244F">
        <w:rPr>
          <w:rStyle w:val="Bodytext0"/>
          <w:color w:val="FF0000"/>
        </w:rPr>
        <w:t>B. distinguish</w:t>
      </w:r>
      <w:r w:rsidRPr="000A244F">
        <w:rPr>
          <w:rStyle w:val="Bodytext0"/>
          <w:color w:val="000000"/>
        </w:rPr>
        <w:tab/>
        <w:t>C. say</w:t>
      </w:r>
      <w:r w:rsidRPr="000A244F">
        <w:rPr>
          <w:rStyle w:val="Bodytext0"/>
          <w:color w:val="000000"/>
        </w:rPr>
        <w:tab/>
        <w:t>D. see</w:t>
      </w:r>
    </w:p>
    <w:p w:rsidR="00E644BA" w:rsidRPr="00E64289" w:rsidRDefault="00E644BA" w:rsidP="00E644BA">
      <w:pPr>
        <w:pStyle w:val="Bodytext31"/>
        <w:numPr>
          <w:ilvl w:val="0"/>
          <w:numId w:val="6"/>
        </w:numPr>
        <w:shd w:val="clear" w:color="auto" w:fill="auto"/>
        <w:tabs>
          <w:tab w:val="left" w:pos="390"/>
        </w:tabs>
        <w:spacing w:before="0" w:after="0" w:line="240" w:lineRule="auto"/>
        <w:ind w:left="40" w:firstLine="0"/>
        <w:jc w:val="both"/>
      </w:pPr>
      <w:r w:rsidRPr="00E64289">
        <w:rPr>
          <w:rStyle w:val="Bodytext30"/>
          <w:color w:val="000000"/>
        </w:rPr>
        <w:t>The author of the passage implies that mushrooms</w:t>
      </w:r>
    </w:p>
    <w:p w:rsidR="00E644BA" w:rsidRPr="00E64289" w:rsidRDefault="00E644BA" w:rsidP="00E644BA">
      <w:pPr>
        <w:pStyle w:val="Bodytext1"/>
        <w:numPr>
          <w:ilvl w:val="0"/>
          <w:numId w:val="24"/>
        </w:numPr>
        <w:shd w:val="clear" w:color="auto" w:fill="auto"/>
        <w:tabs>
          <w:tab w:val="left" w:pos="618"/>
        </w:tabs>
        <w:spacing w:before="0" w:line="240" w:lineRule="auto"/>
        <w:ind w:left="760" w:hanging="440"/>
        <w:jc w:val="both"/>
        <w:rPr>
          <w:rStyle w:val="Bodytext0"/>
          <w:color w:val="000000"/>
        </w:rPr>
        <w:sectPr w:rsidR="00E644BA" w:rsidRPr="00E64289" w:rsidSect="00AB570A">
          <w:type w:val="continuous"/>
          <w:pgSz w:w="11906" w:h="16838"/>
          <w:pgMar w:top="284" w:right="424" w:bottom="426" w:left="426" w:header="708" w:footer="708" w:gutter="0"/>
          <w:cols w:space="708"/>
          <w:docGrid w:linePitch="360"/>
        </w:sectPr>
      </w:pPr>
    </w:p>
    <w:p w:rsidR="00E644BA" w:rsidRPr="00E64289" w:rsidRDefault="00E644BA" w:rsidP="00E644BA">
      <w:pPr>
        <w:pStyle w:val="Bodytext1"/>
        <w:numPr>
          <w:ilvl w:val="0"/>
          <w:numId w:val="24"/>
        </w:numPr>
        <w:shd w:val="clear" w:color="auto" w:fill="auto"/>
        <w:tabs>
          <w:tab w:val="left" w:pos="618"/>
        </w:tabs>
        <w:spacing w:before="0" w:line="240" w:lineRule="auto"/>
        <w:ind w:left="760" w:hanging="440"/>
        <w:jc w:val="both"/>
      </w:pPr>
      <w:r w:rsidRPr="00E64289">
        <w:rPr>
          <w:rStyle w:val="Bodytext0"/>
          <w:color w:val="000000"/>
        </w:rPr>
        <w:lastRenderedPageBreak/>
        <w:t>have been known since ancient times</w:t>
      </w:r>
    </w:p>
    <w:p w:rsidR="00E644BA" w:rsidRPr="00E64289" w:rsidRDefault="00E644BA" w:rsidP="00E644BA">
      <w:pPr>
        <w:pStyle w:val="Bodytext1"/>
        <w:numPr>
          <w:ilvl w:val="0"/>
          <w:numId w:val="24"/>
        </w:numPr>
        <w:shd w:val="clear" w:color="auto" w:fill="auto"/>
        <w:tabs>
          <w:tab w:val="left" w:pos="598"/>
        </w:tabs>
        <w:spacing w:before="0" w:line="240" w:lineRule="auto"/>
        <w:ind w:left="760" w:hanging="440"/>
        <w:jc w:val="both"/>
      </w:pPr>
      <w:r w:rsidRPr="00E64289">
        <w:rPr>
          <w:rStyle w:val="Bodytext0"/>
          <w:color w:val="000000"/>
        </w:rPr>
        <w:t>are a relatively recent form of plants</w:t>
      </w:r>
    </w:p>
    <w:p w:rsidR="00E644BA" w:rsidRPr="00E64289" w:rsidRDefault="00E644BA" w:rsidP="00E644BA">
      <w:pPr>
        <w:pStyle w:val="Bodytext1"/>
        <w:numPr>
          <w:ilvl w:val="0"/>
          <w:numId w:val="24"/>
        </w:numPr>
        <w:shd w:val="clear" w:color="auto" w:fill="auto"/>
        <w:tabs>
          <w:tab w:val="left" w:pos="594"/>
        </w:tabs>
        <w:spacing w:before="0" w:line="240" w:lineRule="auto"/>
        <w:ind w:left="760" w:hanging="440"/>
        <w:jc w:val="both"/>
      </w:pPr>
      <w:r w:rsidRPr="00E64289">
        <w:rPr>
          <w:rStyle w:val="Bodytext0"/>
          <w:color w:val="000000"/>
        </w:rPr>
        <w:t>cannot survive without a good environment</w:t>
      </w:r>
    </w:p>
    <w:p w:rsidR="00E644BA" w:rsidRPr="00E64289" w:rsidRDefault="00E644BA" w:rsidP="00E644BA">
      <w:pPr>
        <w:pStyle w:val="Bodytext1"/>
        <w:numPr>
          <w:ilvl w:val="0"/>
          <w:numId w:val="24"/>
        </w:numPr>
        <w:shd w:val="clear" w:color="auto" w:fill="auto"/>
        <w:tabs>
          <w:tab w:val="left" w:pos="608"/>
        </w:tabs>
        <w:spacing w:before="0" w:line="240" w:lineRule="auto"/>
        <w:ind w:left="760" w:hanging="440"/>
        <w:jc w:val="both"/>
      </w:pPr>
      <w:r w:rsidRPr="00E64289">
        <w:rPr>
          <w:rStyle w:val="Bodytext0"/>
          <w:color w:val="000000"/>
        </w:rPr>
        <w:t>have been carefully analyzed</w:t>
      </w:r>
    </w:p>
    <w:p w:rsidR="00E644BA" w:rsidRPr="00E64289" w:rsidRDefault="00E644BA" w:rsidP="00E644BA">
      <w:pPr>
        <w:pStyle w:val="Bodytext41"/>
        <w:shd w:val="clear" w:color="auto" w:fill="auto"/>
        <w:spacing w:before="0" w:line="240" w:lineRule="auto"/>
        <w:ind w:left="60" w:right="280" w:firstLine="0"/>
        <w:jc w:val="both"/>
        <w:rPr>
          <w:rStyle w:val="Bodytext42"/>
          <w:color w:val="000000"/>
        </w:rPr>
        <w:sectPr w:rsidR="00E644BA" w:rsidRPr="00E64289" w:rsidSect="00E64289">
          <w:type w:val="continuous"/>
          <w:pgSz w:w="11906" w:h="16838"/>
          <w:pgMar w:top="284" w:right="424" w:bottom="426" w:left="426" w:header="708" w:footer="708" w:gutter="0"/>
          <w:cols w:num="2" w:space="284"/>
          <w:docGrid w:linePitch="360"/>
        </w:sectPr>
      </w:pPr>
    </w:p>
    <w:p w:rsidR="00E644BA" w:rsidRPr="00E64289" w:rsidRDefault="00E644BA" w:rsidP="00E644BA">
      <w:pPr>
        <w:pStyle w:val="Bodytext41"/>
        <w:shd w:val="clear" w:color="auto" w:fill="auto"/>
        <w:spacing w:before="0" w:line="240" w:lineRule="auto"/>
        <w:ind w:left="60" w:right="280" w:firstLine="0"/>
        <w:jc w:val="both"/>
      </w:pPr>
      <w:r>
        <w:rPr>
          <w:rStyle w:val="Bodytext42"/>
          <w:color w:val="000000"/>
        </w:rPr>
        <w:lastRenderedPageBreak/>
        <w:t xml:space="preserve">Grammar and vocabulary </w:t>
      </w:r>
    </w:p>
    <w:p w:rsidR="00E644BA" w:rsidRPr="00E64289" w:rsidRDefault="00E644BA" w:rsidP="00E644BA">
      <w:pPr>
        <w:pStyle w:val="Bodytext1"/>
        <w:numPr>
          <w:ilvl w:val="0"/>
          <w:numId w:val="6"/>
        </w:numPr>
        <w:shd w:val="clear" w:color="auto" w:fill="auto"/>
        <w:tabs>
          <w:tab w:val="left" w:pos="434"/>
          <w:tab w:val="left" w:leader="underscore" w:pos="3828"/>
        </w:tabs>
        <w:spacing w:before="0" w:line="240" w:lineRule="auto"/>
        <w:ind w:left="360" w:hanging="300"/>
        <w:jc w:val="both"/>
      </w:pPr>
      <w:r w:rsidRPr="00E64289">
        <w:rPr>
          <w:rStyle w:val="Bodytext0"/>
          <w:color w:val="000000"/>
        </w:rPr>
        <w:t>It has been estimated</w:t>
      </w:r>
      <w:r w:rsidRPr="00E64289">
        <w:rPr>
          <w:rStyle w:val="Bodytext0"/>
          <w:color w:val="000000"/>
        </w:rPr>
        <w:tab/>
        <w:t>milligram of skin scales have over half a million bacteria.</w:t>
      </w:r>
    </w:p>
    <w:p w:rsidR="00E644BA" w:rsidRPr="00E64289" w:rsidRDefault="00E644BA" w:rsidP="00E644BA">
      <w:pPr>
        <w:pStyle w:val="Bodytext1"/>
        <w:shd w:val="clear" w:color="auto" w:fill="auto"/>
        <w:tabs>
          <w:tab w:val="left" w:pos="3230"/>
          <w:tab w:val="left" w:pos="5645"/>
          <w:tab w:val="left" w:pos="8045"/>
        </w:tabs>
        <w:spacing w:before="0" w:line="240" w:lineRule="auto"/>
        <w:ind w:left="360" w:firstLine="0"/>
        <w:jc w:val="both"/>
      </w:pPr>
      <w:r w:rsidRPr="00DE582D">
        <w:rPr>
          <w:rStyle w:val="Bodytext0"/>
          <w:color w:val="FF0000"/>
        </w:rPr>
        <w:t>A. that a</w:t>
      </w:r>
      <w:r w:rsidRPr="00E64289">
        <w:rPr>
          <w:rStyle w:val="Bodytext0"/>
          <w:color w:val="000000"/>
        </w:rPr>
        <w:tab/>
        <w:t>B. how a</w:t>
      </w:r>
      <w:r w:rsidRPr="00E64289">
        <w:rPr>
          <w:rStyle w:val="Bodytext0"/>
          <w:color w:val="000000"/>
        </w:rPr>
        <w:tab/>
        <w:t>C. a</w:t>
      </w:r>
      <w:r w:rsidRPr="00E64289">
        <w:rPr>
          <w:rStyle w:val="Bodytext0"/>
          <w:color w:val="000000"/>
        </w:rPr>
        <w:tab/>
        <w:t>D. to be a</w:t>
      </w:r>
    </w:p>
    <w:p w:rsidR="00E644BA" w:rsidRPr="00E64289" w:rsidRDefault="00E644BA" w:rsidP="00E644BA">
      <w:pPr>
        <w:pStyle w:val="Bodytext1"/>
        <w:numPr>
          <w:ilvl w:val="0"/>
          <w:numId w:val="6"/>
        </w:numPr>
        <w:shd w:val="clear" w:color="auto" w:fill="auto"/>
        <w:tabs>
          <w:tab w:val="left" w:pos="430"/>
        </w:tabs>
        <w:spacing w:before="0" w:line="240" w:lineRule="auto"/>
        <w:ind w:left="360" w:hanging="300"/>
        <w:jc w:val="both"/>
      </w:pPr>
      <w:r w:rsidRPr="00E64289">
        <w:rPr>
          <w:rStyle w:val="Bodytext0"/>
          <w:color w:val="000000"/>
        </w:rPr>
        <w:t xml:space="preserve">We oppose this war, as we would do any other war which created an environmental </w:t>
      </w:r>
      <w:r w:rsidRPr="00E64289">
        <w:rPr>
          <w:rStyle w:val="Bodytext32"/>
          <w:color w:val="000000"/>
        </w:rPr>
        <w:t>catastrophe</w:t>
      </w:r>
      <w:r w:rsidRPr="00E64289">
        <w:rPr>
          <w:rStyle w:val="Bodytext0"/>
          <w:color w:val="000000"/>
        </w:rPr>
        <w:t>.</w:t>
      </w:r>
    </w:p>
    <w:p w:rsidR="00E644BA" w:rsidRPr="00E64289" w:rsidRDefault="00E644BA" w:rsidP="00E644BA">
      <w:pPr>
        <w:pStyle w:val="Bodytext1"/>
        <w:shd w:val="clear" w:color="auto" w:fill="auto"/>
        <w:tabs>
          <w:tab w:val="left" w:pos="3230"/>
          <w:tab w:val="left" w:pos="5645"/>
          <w:tab w:val="left" w:pos="8045"/>
        </w:tabs>
        <w:spacing w:before="0" w:line="240" w:lineRule="auto"/>
        <w:ind w:left="360" w:firstLine="0"/>
        <w:jc w:val="both"/>
      </w:pPr>
      <w:r w:rsidRPr="00E64289">
        <w:rPr>
          <w:rStyle w:val="Bodytext0"/>
          <w:color w:val="000000"/>
        </w:rPr>
        <w:t>A. pollution</w:t>
      </w:r>
      <w:r w:rsidRPr="00E64289">
        <w:rPr>
          <w:rStyle w:val="Bodytext0"/>
          <w:color w:val="000000"/>
        </w:rPr>
        <w:tab/>
      </w:r>
      <w:r w:rsidRPr="00DE582D">
        <w:rPr>
          <w:rStyle w:val="Bodytext0"/>
          <w:color w:val="FF0000"/>
        </w:rPr>
        <w:t>B. disaster</w:t>
      </w:r>
      <w:r w:rsidRPr="00E64289">
        <w:rPr>
          <w:rStyle w:val="Bodytext0"/>
          <w:color w:val="000000"/>
        </w:rPr>
        <w:tab/>
        <w:t>C. convention</w:t>
      </w:r>
      <w:r w:rsidRPr="00E64289">
        <w:rPr>
          <w:rStyle w:val="Bodytext0"/>
          <w:color w:val="000000"/>
        </w:rPr>
        <w:tab/>
        <w:t>D. epidemic</w:t>
      </w:r>
    </w:p>
    <w:p w:rsidR="00E644BA" w:rsidRPr="00E64289" w:rsidRDefault="00E644BA" w:rsidP="00E644BA">
      <w:pPr>
        <w:pStyle w:val="Bodytext1"/>
        <w:numPr>
          <w:ilvl w:val="0"/>
          <w:numId w:val="6"/>
        </w:numPr>
        <w:shd w:val="clear" w:color="auto" w:fill="auto"/>
        <w:tabs>
          <w:tab w:val="left" w:pos="434"/>
        </w:tabs>
        <w:spacing w:before="0" w:line="240" w:lineRule="auto"/>
        <w:ind w:left="360" w:hanging="300"/>
        <w:jc w:val="both"/>
      </w:pPr>
      <w:r w:rsidRPr="00E64289">
        <w:rPr>
          <w:rStyle w:val="Bodytext11pt"/>
          <w:color w:val="000000"/>
        </w:rPr>
        <w:t xml:space="preserve">A: </w:t>
      </w:r>
      <w:r w:rsidRPr="00E64289">
        <w:rPr>
          <w:rStyle w:val="Bodytext0"/>
          <w:color w:val="000000"/>
        </w:rPr>
        <w:t>Thanks a lot for your help.</w:t>
      </w:r>
      <w:r w:rsidRPr="00E64289">
        <w:tab/>
      </w:r>
      <w:r w:rsidRPr="00E64289">
        <w:tab/>
      </w:r>
      <w:r w:rsidRPr="00E64289">
        <w:rPr>
          <w:rStyle w:val="Bodytext0"/>
          <w:color w:val="000000"/>
        </w:rPr>
        <w:t xml:space="preserve"> </w:t>
      </w:r>
      <w:r w:rsidRPr="00E64289">
        <w:rPr>
          <w:rStyle w:val="Bodytext0"/>
          <w:b/>
          <w:bCs/>
          <w:color w:val="000000"/>
        </w:rPr>
        <w:t>B</w:t>
      </w:r>
      <w:r w:rsidRPr="00E64289">
        <w:rPr>
          <w:rStyle w:val="Bodytext0"/>
          <w:color w:val="000000"/>
        </w:rPr>
        <w:t>: …………………….</w:t>
      </w:r>
    </w:p>
    <w:p w:rsidR="00E644BA" w:rsidRPr="00E64289" w:rsidRDefault="00E644BA" w:rsidP="00E644BA">
      <w:pPr>
        <w:pStyle w:val="Bodytext1"/>
        <w:shd w:val="clear" w:color="auto" w:fill="auto"/>
        <w:tabs>
          <w:tab w:val="left" w:pos="3221"/>
        </w:tabs>
        <w:spacing w:before="0" w:line="240" w:lineRule="auto"/>
        <w:ind w:left="360" w:firstLine="0"/>
        <w:jc w:val="both"/>
      </w:pPr>
      <w:r w:rsidRPr="00E64289">
        <w:rPr>
          <w:rStyle w:val="Bodytext0"/>
          <w:color w:val="000000"/>
        </w:rPr>
        <w:t>A. Your welcome</w:t>
      </w:r>
      <w:r w:rsidRPr="00E64289">
        <w:rPr>
          <w:rStyle w:val="Bodytext0"/>
          <w:color w:val="000000"/>
        </w:rPr>
        <w:tab/>
      </w:r>
      <w:r w:rsidRPr="00DE582D">
        <w:rPr>
          <w:rStyle w:val="Bodytext0"/>
          <w:color w:val="FF0000"/>
        </w:rPr>
        <w:t>B. You’re welcome</w:t>
      </w:r>
      <w:r w:rsidRPr="00E64289">
        <w:rPr>
          <w:rStyle w:val="Bodytext0"/>
          <w:color w:val="000000"/>
        </w:rPr>
        <w:t xml:space="preserve">        C. You’re welcomed       D. You welcomed</w:t>
      </w:r>
    </w:p>
    <w:p w:rsidR="00E644BA" w:rsidRPr="00E64289" w:rsidRDefault="00E644BA" w:rsidP="00E644BA">
      <w:pPr>
        <w:pStyle w:val="Bodytext1"/>
        <w:numPr>
          <w:ilvl w:val="0"/>
          <w:numId w:val="6"/>
        </w:numPr>
        <w:shd w:val="clear" w:color="auto" w:fill="auto"/>
        <w:tabs>
          <w:tab w:val="left" w:pos="439"/>
          <w:tab w:val="left" w:leader="underscore" w:pos="6804"/>
        </w:tabs>
        <w:spacing w:before="0" w:line="240" w:lineRule="auto"/>
        <w:ind w:left="360" w:hanging="300"/>
        <w:jc w:val="both"/>
      </w:pPr>
      <w:r w:rsidRPr="00E64289">
        <w:rPr>
          <w:rStyle w:val="Bodytext0"/>
          <w:color w:val="000000"/>
        </w:rPr>
        <w:t>Spider monkeys are the best climbers in the jungle</w:t>
      </w:r>
      <w:r>
        <w:rPr>
          <w:rStyle w:val="Bodytext0"/>
          <w:color w:val="000000"/>
        </w:rPr>
        <w:t>;</w:t>
      </w:r>
      <w:r w:rsidRPr="00E64289">
        <w:rPr>
          <w:rStyle w:val="Bodytext0"/>
          <w:color w:val="000000"/>
        </w:rPr>
        <w:tab/>
        <w:t>they do not have thumbs.</w:t>
      </w:r>
    </w:p>
    <w:p w:rsidR="00E644BA" w:rsidRPr="00E64289" w:rsidRDefault="00E644BA" w:rsidP="00E644BA">
      <w:pPr>
        <w:pStyle w:val="Bodytext1"/>
        <w:shd w:val="clear" w:color="auto" w:fill="auto"/>
        <w:tabs>
          <w:tab w:val="left" w:pos="3230"/>
          <w:tab w:val="left" w:pos="5640"/>
          <w:tab w:val="left" w:pos="8040"/>
        </w:tabs>
        <w:spacing w:before="0" w:line="240" w:lineRule="auto"/>
        <w:ind w:left="360" w:firstLine="0"/>
        <w:jc w:val="both"/>
      </w:pPr>
      <w:r w:rsidRPr="00DE582D">
        <w:rPr>
          <w:rStyle w:val="Bodytext0"/>
          <w:color w:val="FF0000"/>
        </w:rPr>
        <w:t>A. nevertheless</w:t>
      </w:r>
      <w:r w:rsidRPr="00E64289">
        <w:rPr>
          <w:rStyle w:val="Bodytext0"/>
          <w:color w:val="000000"/>
        </w:rPr>
        <w:tab/>
        <w:t>B. for</w:t>
      </w:r>
      <w:r w:rsidRPr="00E64289">
        <w:rPr>
          <w:rStyle w:val="Bodytext0"/>
          <w:color w:val="000000"/>
        </w:rPr>
        <w:tab/>
        <w:t>C. despite</w:t>
      </w:r>
      <w:r w:rsidRPr="00E64289">
        <w:rPr>
          <w:rStyle w:val="Bodytext0"/>
          <w:color w:val="000000"/>
        </w:rPr>
        <w:tab/>
        <w:t>D. although</w:t>
      </w:r>
    </w:p>
    <w:p w:rsidR="00E644BA" w:rsidRPr="000A244F" w:rsidRDefault="00E644BA" w:rsidP="00E644BA">
      <w:pPr>
        <w:pStyle w:val="Bodytext1"/>
        <w:numPr>
          <w:ilvl w:val="0"/>
          <w:numId w:val="25"/>
        </w:numPr>
        <w:shd w:val="clear" w:color="auto" w:fill="auto"/>
        <w:tabs>
          <w:tab w:val="left" w:pos="415"/>
          <w:tab w:val="left" w:leader="underscore" w:pos="1673"/>
        </w:tabs>
        <w:spacing w:before="0" w:line="240" w:lineRule="auto"/>
        <w:ind w:left="360" w:hanging="300"/>
        <w:jc w:val="both"/>
      </w:pPr>
      <w:r w:rsidRPr="00E64289">
        <w:rPr>
          <w:rStyle w:val="Bodytext0"/>
          <w:color w:val="000000"/>
        </w:rPr>
        <w:t>.</w:t>
      </w:r>
      <w:r w:rsidRPr="00E64289">
        <w:rPr>
          <w:rStyle w:val="Bodytext0"/>
          <w:color w:val="000000"/>
        </w:rPr>
        <w:tab/>
        <w:t>cell in the body is far from a capillary.</w:t>
      </w:r>
      <w:r>
        <w:tab/>
      </w:r>
      <w:r w:rsidRPr="000A244F">
        <w:rPr>
          <w:rStyle w:val="Bodytext0"/>
          <w:color w:val="000000"/>
        </w:rPr>
        <w:t>A. Not</w:t>
      </w:r>
      <w:r w:rsidRPr="000A244F">
        <w:rPr>
          <w:rStyle w:val="Bodytext0"/>
          <w:color w:val="000000"/>
        </w:rPr>
        <w:tab/>
        <w:t>B. No</w:t>
      </w:r>
      <w:r w:rsidRPr="000A244F">
        <w:rPr>
          <w:rStyle w:val="Bodytext0"/>
          <w:color w:val="000000"/>
        </w:rPr>
        <w:tab/>
      </w:r>
      <w:r w:rsidRPr="000A244F">
        <w:rPr>
          <w:rStyle w:val="Bodytext0"/>
          <w:color w:val="FF0000"/>
        </w:rPr>
        <w:t>C. Not only a</w:t>
      </w:r>
      <w:r w:rsidRPr="000A244F">
        <w:rPr>
          <w:rStyle w:val="Bodytext0"/>
          <w:color w:val="000000"/>
        </w:rPr>
        <w:tab/>
        <w:t>D. Neither a</w:t>
      </w:r>
    </w:p>
    <w:p w:rsidR="00E644BA" w:rsidRPr="00E64289" w:rsidRDefault="00E644BA" w:rsidP="00E644BA">
      <w:pPr>
        <w:pStyle w:val="Bodytext1"/>
        <w:numPr>
          <w:ilvl w:val="0"/>
          <w:numId w:val="26"/>
        </w:numPr>
        <w:shd w:val="clear" w:color="auto" w:fill="auto"/>
        <w:tabs>
          <w:tab w:val="left" w:pos="425"/>
          <w:tab w:val="left" w:leader="underscore" w:pos="2402"/>
        </w:tabs>
        <w:spacing w:before="0" w:line="240" w:lineRule="auto"/>
        <w:ind w:left="360" w:hanging="300"/>
        <w:jc w:val="both"/>
      </w:pPr>
      <w:r w:rsidRPr="00E64289">
        <w:rPr>
          <w:rStyle w:val="Bodytext0"/>
          <w:color w:val="000000"/>
        </w:rPr>
        <w:t>A man</w:t>
      </w:r>
      <w:r w:rsidRPr="00E64289">
        <w:rPr>
          <w:rStyle w:val="Bodytext0"/>
          <w:color w:val="000000"/>
        </w:rPr>
        <w:tab/>
        <w:t>helping police with their interview.</w:t>
      </w:r>
    </w:p>
    <w:p w:rsidR="00E644BA" w:rsidRPr="00E64289" w:rsidRDefault="00E644BA" w:rsidP="00E644BA">
      <w:pPr>
        <w:pStyle w:val="Bodytext1"/>
        <w:shd w:val="clear" w:color="auto" w:fill="auto"/>
        <w:tabs>
          <w:tab w:val="left" w:pos="3261"/>
        </w:tabs>
        <w:spacing w:before="0" w:line="240" w:lineRule="auto"/>
        <w:ind w:left="360" w:firstLine="0"/>
        <w:jc w:val="both"/>
      </w:pPr>
      <w:r w:rsidRPr="00E64289">
        <w:rPr>
          <w:rStyle w:val="Bodytext0"/>
          <w:color w:val="000000"/>
        </w:rPr>
        <w:t>A. was reported to have</w:t>
      </w:r>
      <w:r w:rsidRPr="00E64289">
        <w:rPr>
          <w:rStyle w:val="Bodytext0"/>
          <w:color w:val="000000"/>
        </w:rPr>
        <w:tab/>
      </w:r>
      <w:r w:rsidRPr="00DE582D">
        <w:rPr>
          <w:rStyle w:val="Bodytext0"/>
          <w:color w:val="FF0000"/>
        </w:rPr>
        <w:t>B. was reported to have been</w:t>
      </w:r>
      <w:r w:rsidRPr="00E64289">
        <w:tab/>
        <w:t xml:space="preserve">C. </w:t>
      </w:r>
      <w:r w:rsidRPr="00E64289">
        <w:rPr>
          <w:rStyle w:val="Bodytext0"/>
          <w:color w:val="000000"/>
        </w:rPr>
        <w:t>reports to be     D. reported to have been</w:t>
      </w:r>
    </w:p>
    <w:p w:rsidR="00E644BA" w:rsidRPr="000A244F" w:rsidRDefault="00E644BA" w:rsidP="00E644BA">
      <w:pPr>
        <w:pStyle w:val="Bodytext1"/>
        <w:numPr>
          <w:ilvl w:val="0"/>
          <w:numId w:val="26"/>
        </w:numPr>
        <w:shd w:val="clear" w:color="auto" w:fill="auto"/>
        <w:tabs>
          <w:tab w:val="left" w:pos="420"/>
          <w:tab w:val="left" w:leader="underscore" w:pos="2810"/>
        </w:tabs>
        <w:spacing w:before="0" w:line="240" w:lineRule="auto"/>
        <w:ind w:left="360" w:hanging="300"/>
        <w:jc w:val="both"/>
      </w:pPr>
      <w:r w:rsidRPr="00E64289">
        <w:rPr>
          <w:rStyle w:val="Bodytext0"/>
          <w:color w:val="000000"/>
        </w:rPr>
        <w:t xml:space="preserve">Vietnam is </w:t>
      </w:r>
      <w:r w:rsidRPr="00E64289">
        <w:rPr>
          <w:rStyle w:val="Bodytext0"/>
          <w:color w:val="000000"/>
        </w:rPr>
        <w:tab/>
        <w:t>the top exporters of rice.</w:t>
      </w:r>
      <w:r>
        <w:tab/>
      </w:r>
      <w:r>
        <w:tab/>
      </w:r>
      <w:r w:rsidRPr="000A244F">
        <w:rPr>
          <w:rStyle w:val="Bodytext0"/>
          <w:color w:val="000000"/>
        </w:rPr>
        <w:t>A. in</w:t>
      </w:r>
      <w:r w:rsidRPr="000A244F">
        <w:rPr>
          <w:rStyle w:val="Bodytext0"/>
          <w:color w:val="000000"/>
        </w:rPr>
        <w:tab/>
        <w:t>B. of</w:t>
      </w:r>
      <w:r w:rsidRPr="000A244F">
        <w:rPr>
          <w:rStyle w:val="Bodytext0"/>
          <w:color w:val="000000"/>
        </w:rPr>
        <w:tab/>
        <w:t>C. between</w:t>
      </w:r>
      <w:r w:rsidRPr="000A244F">
        <w:rPr>
          <w:rStyle w:val="Bodytext0"/>
          <w:color w:val="000000"/>
        </w:rPr>
        <w:tab/>
      </w:r>
      <w:r w:rsidRPr="000A244F">
        <w:rPr>
          <w:rStyle w:val="Bodytext0"/>
          <w:color w:val="FF0000"/>
        </w:rPr>
        <w:t>D. among</w:t>
      </w:r>
    </w:p>
    <w:p w:rsidR="00E644BA" w:rsidRPr="00E64289" w:rsidRDefault="00E644BA" w:rsidP="00E644BA">
      <w:pPr>
        <w:pStyle w:val="Bodytext1"/>
        <w:numPr>
          <w:ilvl w:val="0"/>
          <w:numId w:val="26"/>
        </w:numPr>
        <w:shd w:val="clear" w:color="auto" w:fill="auto"/>
        <w:tabs>
          <w:tab w:val="left" w:pos="430"/>
          <w:tab w:val="left" w:leader="underscore" w:pos="5623"/>
        </w:tabs>
        <w:spacing w:before="0" w:line="240" w:lineRule="auto"/>
        <w:ind w:left="360" w:hanging="300"/>
        <w:jc w:val="both"/>
      </w:pPr>
      <w:r w:rsidRPr="00E64289">
        <w:rPr>
          <w:rStyle w:val="Bodytext0"/>
          <w:color w:val="000000"/>
        </w:rPr>
        <w:t>When you see your friend off, you say ‘</w:t>
      </w:r>
      <w:r w:rsidRPr="00E64289">
        <w:rPr>
          <w:rStyle w:val="Bodytext0"/>
          <w:color w:val="000000"/>
        </w:rPr>
        <w:tab/>
        <w:t>!’</w:t>
      </w:r>
    </w:p>
    <w:p w:rsidR="00E644BA" w:rsidRPr="00E64289" w:rsidRDefault="00E644BA" w:rsidP="00E644BA">
      <w:pPr>
        <w:pStyle w:val="Bodytext1"/>
        <w:shd w:val="clear" w:color="auto" w:fill="auto"/>
        <w:tabs>
          <w:tab w:val="left" w:pos="3221"/>
          <w:tab w:val="left" w:pos="8035"/>
        </w:tabs>
        <w:spacing w:before="0" w:line="240" w:lineRule="auto"/>
        <w:ind w:left="360" w:firstLine="0"/>
        <w:jc w:val="both"/>
      </w:pPr>
      <w:r w:rsidRPr="00E64289">
        <w:rPr>
          <w:rStyle w:val="Bodytext0"/>
          <w:color w:val="000000"/>
        </w:rPr>
        <w:t>A. Lucky you</w:t>
      </w:r>
      <w:r w:rsidRPr="00E64289">
        <w:rPr>
          <w:rStyle w:val="Bodytext0"/>
          <w:color w:val="000000"/>
        </w:rPr>
        <w:tab/>
        <w:t>B. Have a good journey C. Good night</w:t>
      </w:r>
      <w:r w:rsidRPr="00E64289">
        <w:rPr>
          <w:rStyle w:val="Bodytext0"/>
          <w:color w:val="000000"/>
        </w:rPr>
        <w:tab/>
      </w:r>
      <w:r w:rsidRPr="00DE582D">
        <w:rPr>
          <w:rStyle w:val="Bodytext0"/>
          <w:color w:val="FF0000"/>
        </w:rPr>
        <w:t>D. See you later</w:t>
      </w:r>
    </w:p>
    <w:p w:rsidR="00E644BA" w:rsidRPr="00E64289" w:rsidRDefault="00E644BA" w:rsidP="00E644BA">
      <w:pPr>
        <w:pStyle w:val="Bodytext1"/>
        <w:numPr>
          <w:ilvl w:val="0"/>
          <w:numId w:val="26"/>
        </w:numPr>
        <w:shd w:val="clear" w:color="auto" w:fill="auto"/>
        <w:tabs>
          <w:tab w:val="left" w:pos="425"/>
        </w:tabs>
        <w:spacing w:before="0" w:line="240" w:lineRule="auto"/>
        <w:ind w:left="360" w:hanging="300"/>
        <w:jc w:val="both"/>
      </w:pPr>
      <w:r w:rsidRPr="00E64289">
        <w:rPr>
          <w:rStyle w:val="Bodytext0"/>
          <w:color w:val="000000"/>
        </w:rPr>
        <w:t xml:space="preserve">If you don’t pay your rent, your landlord is going to </w:t>
      </w:r>
      <w:r w:rsidRPr="00E64289">
        <w:rPr>
          <w:rStyle w:val="Bodytext32"/>
          <w:color w:val="000000"/>
        </w:rPr>
        <w:t>kick you out</w:t>
      </w:r>
      <w:r w:rsidRPr="00E64289">
        <w:rPr>
          <w:rStyle w:val="Bodytext0"/>
          <w:color w:val="000000"/>
        </w:rPr>
        <w:t>!</w:t>
      </w:r>
    </w:p>
    <w:p w:rsidR="00E644BA" w:rsidRPr="00DE582D" w:rsidRDefault="00E644BA" w:rsidP="00E644BA">
      <w:pPr>
        <w:pStyle w:val="Bodytext1"/>
        <w:shd w:val="clear" w:color="auto" w:fill="auto"/>
        <w:tabs>
          <w:tab w:val="left" w:pos="3261"/>
        </w:tabs>
        <w:spacing w:before="0" w:line="240" w:lineRule="auto"/>
        <w:ind w:left="360" w:firstLine="0"/>
        <w:jc w:val="both"/>
        <w:rPr>
          <w:color w:val="FF0000"/>
        </w:rPr>
      </w:pPr>
      <w:r w:rsidRPr="00E64289">
        <w:rPr>
          <w:rStyle w:val="Bodytext0"/>
          <w:color w:val="000000"/>
        </w:rPr>
        <w:t>A. lend you some money .</w:t>
      </w:r>
      <w:r w:rsidRPr="00E64289">
        <w:rPr>
          <w:rStyle w:val="Bodytext0"/>
          <w:color w:val="000000"/>
        </w:rPr>
        <w:tab/>
        <w:t>B. play football with you</w:t>
      </w:r>
      <w:r w:rsidRPr="00E64289">
        <w:tab/>
        <w:t xml:space="preserve">C. </w:t>
      </w:r>
      <w:r w:rsidRPr="00E64289">
        <w:rPr>
          <w:rStyle w:val="Bodytext0"/>
          <w:color w:val="000000"/>
        </w:rPr>
        <w:t>give you a kick</w:t>
      </w:r>
      <w:r w:rsidRPr="00E64289">
        <w:rPr>
          <w:rStyle w:val="Bodytext0"/>
          <w:color w:val="000000"/>
        </w:rPr>
        <w:tab/>
      </w:r>
      <w:r w:rsidRPr="00DE582D">
        <w:rPr>
          <w:rStyle w:val="Bodytext0"/>
          <w:color w:val="FF0000"/>
        </w:rPr>
        <w:t>D. force you to leave</w:t>
      </w:r>
    </w:p>
    <w:p w:rsidR="00E644BA" w:rsidRPr="00E64289" w:rsidRDefault="00E644BA" w:rsidP="00E644BA">
      <w:pPr>
        <w:pStyle w:val="Bodytext1"/>
        <w:numPr>
          <w:ilvl w:val="0"/>
          <w:numId w:val="26"/>
        </w:numPr>
        <w:shd w:val="clear" w:color="auto" w:fill="auto"/>
        <w:tabs>
          <w:tab w:val="left" w:pos="425"/>
        </w:tabs>
        <w:spacing w:before="0" w:line="240" w:lineRule="auto"/>
        <w:ind w:left="360" w:hanging="300"/>
        <w:jc w:val="both"/>
      </w:pPr>
      <w:r w:rsidRPr="00E64289">
        <w:rPr>
          <w:rStyle w:val="Bodytext0"/>
          <w:color w:val="000000"/>
        </w:rPr>
        <w:t xml:space="preserve">Mrs. Jones’s husband </w:t>
      </w:r>
      <w:r w:rsidRPr="00E64289">
        <w:rPr>
          <w:rStyle w:val="Bodytext32"/>
          <w:color w:val="000000"/>
        </w:rPr>
        <w:t>passed away</w:t>
      </w:r>
      <w:r w:rsidRPr="00E64289">
        <w:rPr>
          <w:rStyle w:val="Bodytext0"/>
          <w:color w:val="000000"/>
        </w:rPr>
        <w:t xml:space="preserve"> last Friday. We are all shocked by the news.</w:t>
      </w:r>
    </w:p>
    <w:p w:rsidR="00E644BA" w:rsidRPr="00E64289" w:rsidRDefault="00E644BA" w:rsidP="00E644BA">
      <w:pPr>
        <w:pStyle w:val="Bodytext1"/>
        <w:shd w:val="clear" w:color="auto" w:fill="auto"/>
        <w:tabs>
          <w:tab w:val="left" w:pos="3226"/>
          <w:tab w:val="left" w:pos="5640"/>
          <w:tab w:val="left" w:pos="8035"/>
        </w:tabs>
        <w:spacing w:before="0" w:line="240" w:lineRule="auto"/>
        <w:ind w:left="360" w:firstLine="0"/>
        <w:jc w:val="both"/>
      </w:pPr>
      <w:r w:rsidRPr="00E64289">
        <w:rPr>
          <w:rStyle w:val="Bodytext0"/>
          <w:color w:val="000000"/>
        </w:rPr>
        <w:t>A. got married</w:t>
      </w:r>
      <w:r w:rsidRPr="00E64289">
        <w:rPr>
          <w:rStyle w:val="Bodytext0"/>
          <w:color w:val="000000"/>
        </w:rPr>
        <w:tab/>
        <w:t>B. divorced</w:t>
      </w:r>
      <w:r w:rsidRPr="00E64289">
        <w:rPr>
          <w:rStyle w:val="Bodytext0"/>
          <w:color w:val="000000"/>
        </w:rPr>
        <w:tab/>
      </w:r>
      <w:r w:rsidRPr="00DE582D">
        <w:rPr>
          <w:rStyle w:val="Bodytext0"/>
          <w:color w:val="FF0000"/>
        </w:rPr>
        <w:t>C. died</w:t>
      </w:r>
      <w:r w:rsidRPr="00E64289">
        <w:rPr>
          <w:rStyle w:val="Bodytext0"/>
          <w:color w:val="000000"/>
        </w:rPr>
        <w:tab/>
        <w:t>D. fell ill</w:t>
      </w:r>
    </w:p>
    <w:p w:rsidR="00E644BA" w:rsidRPr="00E64289" w:rsidRDefault="00E644BA" w:rsidP="00E644BA">
      <w:pPr>
        <w:pStyle w:val="Bodytext1"/>
        <w:numPr>
          <w:ilvl w:val="0"/>
          <w:numId w:val="26"/>
        </w:numPr>
        <w:shd w:val="clear" w:color="auto" w:fill="auto"/>
        <w:tabs>
          <w:tab w:val="left" w:pos="425"/>
        </w:tabs>
        <w:spacing w:before="0" w:line="240" w:lineRule="auto"/>
        <w:ind w:left="360" w:hanging="300"/>
        <w:jc w:val="both"/>
      </w:pPr>
      <w:r w:rsidRPr="00E64289">
        <w:rPr>
          <w:rStyle w:val="Bodytext0"/>
          <w:b/>
          <w:bCs/>
          <w:color w:val="000000"/>
        </w:rPr>
        <w:t>A</w:t>
      </w:r>
      <w:r w:rsidRPr="00E64289">
        <w:rPr>
          <w:rStyle w:val="Bodytext0"/>
          <w:color w:val="000000"/>
        </w:rPr>
        <w:t>: Did you get any information from Peter?</w:t>
      </w:r>
      <w:r w:rsidRPr="00E64289">
        <w:t xml:space="preserve"> </w:t>
      </w:r>
      <w:r w:rsidRPr="00E64289">
        <w:rPr>
          <w:rStyle w:val="Bodytext0"/>
          <w:b/>
          <w:bCs/>
          <w:color w:val="000000"/>
        </w:rPr>
        <w:t xml:space="preserve"> B</w:t>
      </w:r>
      <w:r w:rsidRPr="00E64289">
        <w:rPr>
          <w:rStyle w:val="Bodytext0"/>
          <w:color w:val="000000"/>
        </w:rPr>
        <w:t>: He…………an expert, but he doesn’t seem to know much.</w:t>
      </w:r>
    </w:p>
    <w:p w:rsidR="00E644BA" w:rsidRPr="00E64289" w:rsidRDefault="00E644BA" w:rsidP="00E644BA">
      <w:pPr>
        <w:pStyle w:val="Bodytext1"/>
        <w:shd w:val="clear" w:color="auto" w:fill="auto"/>
        <w:tabs>
          <w:tab w:val="left" w:pos="3216"/>
        </w:tabs>
        <w:spacing w:before="0" w:line="240" w:lineRule="auto"/>
        <w:ind w:left="360" w:firstLine="0"/>
        <w:jc w:val="both"/>
      </w:pPr>
      <w:r w:rsidRPr="00E64289">
        <w:rPr>
          <w:rStyle w:val="Bodytext0"/>
          <w:color w:val="000000"/>
        </w:rPr>
        <w:t>A. supposes to be</w:t>
      </w:r>
      <w:r w:rsidRPr="00E64289">
        <w:rPr>
          <w:rStyle w:val="Bodytext0"/>
          <w:color w:val="000000"/>
        </w:rPr>
        <w:tab/>
      </w:r>
      <w:r w:rsidRPr="00DE582D">
        <w:rPr>
          <w:rStyle w:val="Bodytext0"/>
          <w:color w:val="FF0000"/>
        </w:rPr>
        <w:t>B. is supposed to be</w:t>
      </w:r>
      <w:r w:rsidRPr="00E64289">
        <w:rPr>
          <w:rStyle w:val="Bodytext0"/>
          <w:color w:val="000000"/>
        </w:rPr>
        <w:t xml:space="preserve">       C. supposed to be            D. is supposed being</w:t>
      </w:r>
    </w:p>
    <w:p w:rsidR="00E644BA" w:rsidRPr="00E64289" w:rsidRDefault="00E644BA" w:rsidP="00E644BA">
      <w:pPr>
        <w:pStyle w:val="Bodytext1"/>
        <w:numPr>
          <w:ilvl w:val="0"/>
          <w:numId w:val="26"/>
        </w:numPr>
        <w:shd w:val="clear" w:color="auto" w:fill="auto"/>
        <w:tabs>
          <w:tab w:val="left" w:pos="430"/>
          <w:tab w:val="left" w:leader="underscore" w:pos="5388"/>
          <w:tab w:val="left" w:leader="underscore" w:pos="10274"/>
        </w:tabs>
        <w:spacing w:before="0" w:line="240" w:lineRule="auto"/>
        <w:ind w:left="360" w:hanging="300"/>
        <w:jc w:val="both"/>
      </w:pPr>
      <w:r w:rsidRPr="00E64289">
        <w:rPr>
          <w:rStyle w:val="Bodytext0"/>
          <w:color w:val="000000"/>
        </w:rPr>
        <w:t>I’m having problems with David. He………me up in the middle of the night and………me his troubles.</w:t>
      </w:r>
    </w:p>
    <w:p w:rsidR="00E644BA" w:rsidRPr="00E64289" w:rsidRDefault="00E644BA" w:rsidP="00E644BA">
      <w:pPr>
        <w:pStyle w:val="Bodytext1"/>
        <w:shd w:val="clear" w:color="auto" w:fill="auto"/>
        <w:tabs>
          <w:tab w:val="left" w:pos="2552"/>
        </w:tabs>
        <w:spacing w:before="0" w:line="240" w:lineRule="auto"/>
        <w:ind w:left="360" w:firstLine="0"/>
        <w:jc w:val="both"/>
      </w:pPr>
      <w:r w:rsidRPr="00E64289">
        <w:rPr>
          <w:rStyle w:val="Bodytext0"/>
          <w:color w:val="000000"/>
        </w:rPr>
        <w:t>A. has called; told</w:t>
      </w:r>
      <w:r w:rsidRPr="00E64289">
        <w:rPr>
          <w:rStyle w:val="Bodytext0"/>
          <w:color w:val="000000"/>
        </w:rPr>
        <w:tab/>
        <w:t>B. has been calling; telling</w:t>
      </w:r>
      <w:r w:rsidRPr="00E64289">
        <w:tab/>
        <w:t xml:space="preserve">C. </w:t>
      </w:r>
      <w:r w:rsidRPr="00E64289">
        <w:rPr>
          <w:rStyle w:val="Bodytext0"/>
          <w:color w:val="000000"/>
        </w:rPr>
        <w:t>is calling; telling</w:t>
      </w:r>
      <w:r w:rsidRPr="00E64289">
        <w:rPr>
          <w:rStyle w:val="Bodytext0"/>
          <w:color w:val="000000"/>
        </w:rPr>
        <w:tab/>
      </w:r>
      <w:r w:rsidRPr="00DE582D">
        <w:rPr>
          <w:rStyle w:val="Bodytext0"/>
          <w:color w:val="FF0000"/>
        </w:rPr>
        <w:t>D. called; told</w:t>
      </w:r>
    </w:p>
    <w:p w:rsidR="00E644BA" w:rsidRPr="000A244F" w:rsidRDefault="00E644BA" w:rsidP="00E644BA">
      <w:pPr>
        <w:pStyle w:val="Bodytext1"/>
        <w:numPr>
          <w:ilvl w:val="0"/>
          <w:numId w:val="26"/>
        </w:numPr>
        <w:shd w:val="clear" w:color="auto" w:fill="auto"/>
        <w:tabs>
          <w:tab w:val="left" w:pos="420"/>
        </w:tabs>
        <w:spacing w:before="0" w:line="240" w:lineRule="auto"/>
        <w:ind w:left="360" w:right="280" w:hanging="300"/>
        <w:jc w:val="both"/>
      </w:pPr>
      <w:r w:rsidRPr="00E64289">
        <w:rPr>
          <w:rStyle w:val="Bodytext0"/>
          <w:color w:val="000000"/>
        </w:rPr>
        <w:t xml:space="preserve">An international medical conference </w:t>
      </w:r>
      <w:r w:rsidRPr="00E64289">
        <w:rPr>
          <w:rStyle w:val="Bodytext32"/>
          <w:color w:val="000000"/>
        </w:rPr>
        <w:t>initiated</w:t>
      </w:r>
      <w:r w:rsidRPr="00E64289">
        <w:rPr>
          <w:rStyle w:val="Bodytext0"/>
          <w:color w:val="000000"/>
        </w:rPr>
        <w:t xml:space="preserve"> by Davison resulted in the birth of the League of Red Cross Societies in 1991.</w:t>
      </w:r>
      <w:r>
        <w:tab/>
      </w:r>
      <w:r>
        <w:tab/>
      </w:r>
      <w:r>
        <w:tab/>
      </w:r>
      <w:r>
        <w:tab/>
      </w:r>
      <w:r w:rsidRPr="000A244F">
        <w:rPr>
          <w:rStyle w:val="Bodytext0"/>
          <w:color w:val="FF0000"/>
        </w:rPr>
        <w:t>A. started</w:t>
      </w:r>
      <w:r w:rsidRPr="000A244F">
        <w:rPr>
          <w:rStyle w:val="Bodytext0"/>
          <w:color w:val="000000"/>
        </w:rPr>
        <w:tab/>
        <w:t>B. helped</w:t>
      </w:r>
      <w:r w:rsidRPr="000A244F">
        <w:rPr>
          <w:rStyle w:val="Bodytext0"/>
          <w:color w:val="000000"/>
        </w:rPr>
        <w:tab/>
        <w:t>C. treated</w:t>
      </w:r>
      <w:r w:rsidRPr="000A244F">
        <w:rPr>
          <w:rStyle w:val="Bodytext0"/>
          <w:color w:val="000000"/>
        </w:rPr>
        <w:tab/>
        <w:t>D. dedicated</w:t>
      </w:r>
    </w:p>
    <w:p w:rsidR="00E644BA" w:rsidRPr="00E64289" w:rsidRDefault="00E644BA" w:rsidP="00E644BA">
      <w:pPr>
        <w:pStyle w:val="Bodytext1"/>
        <w:numPr>
          <w:ilvl w:val="0"/>
          <w:numId w:val="26"/>
        </w:numPr>
        <w:shd w:val="clear" w:color="auto" w:fill="auto"/>
        <w:tabs>
          <w:tab w:val="left" w:pos="425"/>
        </w:tabs>
        <w:spacing w:before="0" w:line="240" w:lineRule="auto"/>
        <w:ind w:left="360" w:hanging="300"/>
        <w:jc w:val="both"/>
      </w:pPr>
      <w:r w:rsidRPr="00E64289">
        <w:rPr>
          <w:rStyle w:val="Bodytext11pt"/>
          <w:color w:val="000000"/>
        </w:rPr>
        <w:t xml:space="preserve">A: </w:t>
      </w:r>
      <w:r w:rsidRPr="00E64289">
        <w:rPr>
          <w:rStyle w:val="Bodytext0"/>
          <w:color w:val="000000"/>
        </w:rPr>
        <w:t>The problems seem annoying to everyone.</w:t>
      </w:r>
      <w:r w:rsidRPr="00E64289">
        <w:tab/>
      </w:r>
      <w:r w:rsidRPr="00E64289">
        <w:tab/>
      </w:r>
      <w:r w:rsidRPr="00E64289">
        <w:rPr>
          <w:rStyle w:val="Bodytext0"/>
          <w:b/>
          <w:bCs/>
          <w:color w:val="000000"/>
        </w:rPr>
        <w:t xml:space="preserve"> B</w:t>
      </w:r>
      <w:r w:rsidRPr="00E64289">
        <w:rPr>
          <w:rStyle w:val="Bodytext0"/>
          <w:color w:val="000000"/>
        </w:rPr>
        <w:t>: …………..</w:t>
      </w:r>
    </w:p>
    <w:p w:rsidR="00E644BA" w:rsidRPr="00E64289" w:rsidRDefault="00E644BA" w:rsidP="00E644BA">
      <w:pPr>
        <w:pStyle w:val="Bodytext1"/>
        <w:shd w:val="clear" w:color="auto" w:fill="auto"/>
        <w:tabs>
          <w:tab w:val="left" w:pos="3216"/>
          <w:tab w:val="left" w:pos="5630"/>
          <w:tab w:val="left" w:pos="8026"/>
        </w:tabs>
        <w:spacing w:before="0" w:line="240" w:lineRule="auto"/>
        <w:ind w:left="360" w:firstLine="0"/>
        <w:jc w:val="both"/>
      </w:pPr>
      <w:r w:rsidRPr="00E64289">
        <w:rPr>
          <w:rStyle w:val="Bodytext0"/>
          <w:color w:val="000000"/>
        </w:rPr>
        <w:t>A. It is</w:t>
      </w:r>
      <w:r w:rsidRPr="00E64289">
        <w:rPr>
          <w:rStyle w:val="Bodytext0"/>
          <w:color w:val="000000"/>
        </w:rPr>
        <w:tab/>
        <w:t>B. They are</w:t>
      </w:r>
      <w:r w:rsidRPr="00E64289">
        <w:rPr>
          <w:rStyle w:val="Bodytext0"/>
          <w:color w:val="000000"/>
        </w:rPr>
        <w:tab/>
      </w:r>
      <w:r w:rsidRPr="00DE582D">
        <w:rPr>
          <w:rStyle w:val="Bodytext0"/>
          <w:color w:val="FF0000"/>
        </w:rPr>
        <w:t>C. They do</w:t>
      </w:r>
      <w:r w:rsidRPr="00E64289">
        <w:rPr>
          <w:rStyle w:val="Bodytext0"/>
          <w:color w:val="000000"/>
        </w:rPr>
        <w:tab/>
        <w:t xml:space="preserve">D. It </w:t>
      </w:r>
      <w:r>
        <w:rPr>
          <w:rStyle w:val="Bodytext0"/>
          <w:color w:val="000000"/>
        </w:rPr>
        <w:t>does</w:t>
      </w:r>
    </w:p>
    <w:p w:rsidR="00E644BA" w:rsidRPr="00E64289" w:rsidRDefault="00E644BA" w:rsidP="00E644BA">
      <w:pPr>
        <w:pStyle w:val="Bodytext1"/>
        <w:numPr>
          <w:ilvl w:val="0"/>
          <w:numId w:val="26"/>
        </w:numPr>
        <w:shd w:val="clear" w:color="auto" w:fill="auto"/>
        <w:tabs>
          <w:tab w:val="left" w:pos="497"/>
          <w:tab w:val="left" w:leader="underscore" w:pos="3286"/>
        </w:tabs>
        <w:spacing w:before="0" w:line="240" w:lineRule="auto"/>
        <w:ind w:left="360" w:hanging="300"/>
        <w:jc w:val="both"/>
      </w:pPr>
      <w:r w:rsidRPr="00E64289">
        <w:rPr>
          <w:rStyle w:val="Bodytext0"/>
          <w:color w:val="000000"/>
        </w:rPr>
        <w:t>During the war...wrote a poem for General Washington, who complimented her on her</w:t>
      </w:r>
      <w:r w:rsidRPr="00E64289">
        <w:t xml:space="preserve"> </w:t>
      </w:r>
      <w:r w:rsidRPr="00E64289">
        <w:rPr>
          <w:rStyle w:val="Bodytext0"/>
          <w:color w:val="000000"/>
        </w:rPr>
        <w:t>‘style and manner’</w:t>
      </w:r>
    </w:p>
    <w:p w:rsidR="00E644BA" w:rsidRPr="00E64289" w:rsidRDefault="00E644BA" w:rsidP="00E644BA">
      <w:pPr>
        <w:pStyle w:val="Bodytext1"/>
        <w:shd w:val="clear" w:color="auto" w:fill="auto"/>
        <w:tabs>
          <w:tab w:val="left" w:pos="3119"/>
        </w:tabs>
        <w:spacing w:before="0" w:line="240" w:lineRule="auto"/>
        <w:ind w:left="360" w:firstLine="0"/>
        <w:jc w:val="both"/>
      </w:pPr>
      <w:r w:rsidRPr="00E64289">
        <w:rPr>
          <w:rStyle w:val="Bodytext0"/>
          <w:color w:val="000000"/>
        </w:rPr>
        <w:t>A. Phillis Wheatley was</w:t>
      </w:r>
      <w:r w:rsidRPr="00E64289">
        <w:rPr>
          <w:rStyle w:val="Bodytext0"/>
          <w:color w:val="000000"/>
        </w:rPr>
        <w:tab/>
        <w:t xml:space="preserve">B. it was Phillis Wheatley   </w:t>
      </w:r>
      <w:r w:rsidRPr="00DE582D">
        <w:rPr>
          <w:rStyle w:val="Bodytext0"/>
          <w:color w:val="FF0000"/>
        </w:rPr>
        <w:t>C. Phillis Wheatley</w:t>
      </w:r>
      <w:r w:rsidRPr="00E64289">
        <w:rPr>
          <w:rStyle w:val="Bodytext0"/>
          <w:color w:val="000000"/>
        </w:rPr>
        <w:tab/>
        <w:t>D. Phillis Wheatley she</w:t>
      </w:r>
    </w:p>
    <w:p w:rsidR="00E644BA" w:rsidRPr="00DE582D" w:rsidRDefault="00E644BA" w:rsidP="00E644BA">
      <w:pPr>
        <w:pStyle w:val="Bodytext1"/>
        <w:numPr>
          <w:ilvl w:val="0"/>
          <w:numId w:val="26"/>
        </w:numPr>
        <w:shd w:val="clear" w:color="auto" w:fill="auto"/>
        <w:tabs>
          <w:tab w:val="left" w:pos="420"/>
          <w:tab w:val="left" w:pos="3204"/>
          <w:tab w:val="left" w:pos="5618"/>
          <w:tab w:val="left" w:pos="8014"/>
        </w:tabs>
        <w:spacing w:before="0" w:line="240" w:lineRule="auto"/>
        <w:ind w:left="360" w:right="280" w:hanging="300"/>
        <w:jc w:val="both"/>
        <w:rPr>
          <w:rStyle w:val="Bodytext0"/>
          <w:shd w:val="clear" w:color="auto" w:fill="auto"/>
        </w:rPr>
      </w:pPr>
      <w:r w:rsidRPr="00E64289">
        <w:rPr>
          <w:rStyle w:val="Bodytext0"/>
          <w:color w:val="000000"/>
        </w:rPr>
        <w:t xml:space="preserve">Underwater activities are less </w:t>
      </w:r>
      <w:r w:rsidRPr="00E64289">
        <w:rPr>
          <w:rStyle w:val="Bodytext32"/>
          <w:color w:val="000000"/>
        </w:rPr>
        <w:t>varied</w:t>
      </w:r>
      <w:r w:rsidRPr="00E64289">
        <w:rPr>
          <w:rStyle w:val="Bodytext0"/>
          <w:color w:val="000000"/>
        </w:rPr>
        <w:t xml:space="preserve"> and the most popular of which are snorkeling and scuba diving. </w:t>
      </w:r>
    </w:p>
    <w:p w:rsidR="00E644BA" w:rsidRPr="00E64289" w:rsidRDefault="00E644BA" w:rsidP="00E644BA">
      <w:pPr>
        <w:pStyle w:val="Bodytext1"/>
        <w:shd w:val="clear" w:color="auto" w:fill="auto"/>
        <w:tabs>
          <w:tab w:val="left" w:pos="420"/>
          <w:tab w:val="left" w:pos="3204"/>
          <w:tab w:val="left" w:pos="5618"/>
          <w:tab w:val="left" w:pos="8014"/>
        </w:tabs>
        <w:spacing w:before="0" w:line="240" w:lineRule="auto"/>
        <w:ind w:left="360" w:right="280" w:firstLine="0"/>
        <w:jc w:val="both"/>
      </w:pPr>
      <w:r w:rsidRPr="00E64289">
        <w:rPr>
          <w:rStyle w:val="Bodytext0"/>
          <w:color w:val="000000"/>
        </w:rPr>
        <w:t>A. portable</w:t>
      </w:r>
      <w:r w:rsidRPr="00E64289">
        <w:rPr>
          <w:rStyle w:val="Bodytext0"/>
          <w:color w:val="000000"/>
        </w:rPr>
        <w:tab/>
      </w:r>
      <w:r w:rsidRPr="00DE582D">
        <w:rPr>
          <w:rStyle w:val="Bodytext0"/>
          <w:color w:val="FF0000"/>
        </w:rPr>
        <w:t>B. diverse</w:t>
      </w:r>
      <w:r w:rsidRPr="00E64289">
        <w:rPr>
          <w:rStyle w:val="Bodytext0"/>
          <w:color w:val="000000"/>
        </w:rPr>
        <w:tab/>
        <w:t>C. familiar</w:t>
      </w:r>
      <w:r w:rsidRPr="00E64289">
        <w:rPr>
          <w:rStyle w:val="Bodytext0"/>
          <w:color w:val="000000"/>
        </w:rPr>
        <w:tab/>
        <w:t>D. durable</w:t>
      </w:r>
    </w:p>
    <w:p w:rsidR="00E644BA" w:rsidRPr="00E64289" w:rsidRDefault="00E644BA" w:rsidP="00E644BA">
      <w:pPr>
        <w:pStyle w:val="Bodytext1"/>
        <w:numPr>
          <w:ilvl w:val="0"/>
          <w:numId w:val="26"/>
        </w:numPr>
        <w:shd w:val="clear" w:color="auto" w:fill="auto"/>
        <w:tabs>
          <w:tab w:val="left" w:pos="425"/>
          <w:tab w:val="left" w:leader="underscore" w:pos="8954"/>
        </w:tabs>
        <w:spacing w:before="0" w:line="240" w:lineRule="auto"/>
        <w:ind w:left="360" w:hanging="300"/>
        <w:jc w:val="both"/>
      </w:pPr>
      <w:r w:rsidRPr="00E64289">
        <w:rPr>
          <w:rStyle w:val="Bodytext0"/>
          <w:color w:val="000000"/>
        </w:rPr>
        <w:t>In 1736, the number of poor people in Boston receiving public assistance</w:t>
      </w:r>
      <w:r w:rsidRPr="00E64289">
        <w:rPr>
          <w:rStyle w:val="Bodytext0"/>
          <w:color w:val="000000"/>
        </w:rPr>
        <w:tab/>
        <w:t>about 4,000.</w:t>
      </w:r>
    </w:p>
    <w:p w:rsidR="00E644BA" w:rsidRPr="00E64289" w:rsidRDefault="00E644BA" w:rsidP="00E644BA">
      <w:pPr>
        <w:pStyle w:val="Bodytext1"/>
        <w:shd w:val="clear" w:color="auto" w:fill="auto"/>
        <w:tabs>
          <w:tab w:val="left" w:pos="3226"/>
          <w:tab w:val="left" w:pos="5640"/>
          <w:tab w:val="left" w:pos="8035"/>
        </w:tabs>
        <w:spacing w:before="0" w:line="240" w:lineRule="auto"/>
        <w:ind w:left="360" w:firstLine="0"/>
        <w:jc w:val="both"/>
      </w:pPr>
      <w:r w:rsidRPr="00DE582D">
        <w:rPr>
          <w:rStyle w:val="Bodytext0"/>
          <w:color w:val="FF0000"/>
        </w:rPr>
        <w:t>A. was</w:t>
      </w:r>
      <w:r w:rsidRPr="00E64289">
        <w:rPr>
          <w:rStyle w:val="Bodytext0"/>
          <w:color w:val="000000"/>
        </w:rPr>
        <w:tab/>
        <w:t>B. were</w:t>
      </w:r>
      <w:r w:rsidRPr="00E64289">
        <w:rPr>
          <w:rStyle w:val="Bodytext0"/>
          <w:color w:val="000000"/>
        </w:rPr>
        <w:tab/>
        <w:t>C. it was</w:t>
      </w:r>
      <w:r w:rsidRPr="00E64289">
        <w:rPr>
          <w:rStyle w:val="Bodytext0"/>
          <w:color w:val="000000"/>
        </w:rPr>
        <w:tab/>
        <w:t>D. they were</w:t>
      </w:r>
    </w:p>
    <w:p w:rsidR="00E644BA" w:rsidRPr="00E64289" w:rsidRDefault="00E644BA" w:rsidP="00E644BA">
      <w:pPr>
        <w:pStyle w:val="Bodytext1"/>
        <w:numPr>
          <w:ilvl w:val="0"/>
          <w:numId w:val="27"/>
        </w:numPr>
        <w:shd w:val="clear" w:color="auto" w:fill="auto"/>
        <w:tabs>
          <w:tab w:val="left" w:pos="415"/>
          <w:tab w:val="left" w:leader="underscore" w:pos="1663"/>
        </w:tabs>
        <w:spacing w:before="0" w:line="240" w:lineRule="auto"/>
        <w:ind w:left="360" w:hanging="300"/>
        <w:jc w:val="both"/>
      </w:pPr>
      <w:r w:rsidRPr="00E64289">
        <w:rPr>
          <w:rStyle w:val="Bodytext0"/>
          <w:color w:val="000000"/>
        </w:rPr>
        <w:t>.</w:t>
      </w:r>
      <w:r w:rsidRPr="00E64289">
        <w:rPr>
          <w:rStyle w:val="Bodytext0"/>
          <w:color w:val="000000"/>
        </w:rPr>
        <w:tab/>
        <w:t>in 1776 that the Declaration of Independence was signed.</w:t>
      </w:r>
    </w:p>
    <w:p w:rsidR="00E644BA" w:rsidRPr="00E64289" w:rsidRDefault="00E644BA" w:rsidP="00E644BA">
      <w:pPr>
        <w:jc w:val="both"/>
        <w:rPr>
          <w:rStyle w:val="Bodytext0"/>
        </w:rPr>
      </w:pPr>
      <w:r w:rsidRPr="00E64289">
        <w:rPr>
          <w:rStyle w:val="Bodytext0"/>
        </w:rPr>
        <w:t xml:space="preserve">       </w:t>
      </w:r>
      <w:r w:rsidRPr="00DE582D">
        <w:rPr>
          <w:rStyle w:val="Bodytext0"/>
          <w:color w:val="FF0000"/>
        </w:rPr>
        <w:t>A. It was</w:t>
      </w:r>
      <w:r w:rsidRPr="00E64289">
        <w:rPr>
          <w:rStyle w:val="Bodytext0"/>
        </w:rPr>
        <w:tab/>
      </w:r>
      <w:r w:rsidRPr="00E64289">
        <w:rPr>
          <w:rStyle w:val="Bodytext0"/>
        </w:rPr>
        <w:tab/>
      </w:r>
      <w:r w:rsidRPr="00E64289">
        <w:rPr>
          <w:rStyle w:val="Bodytext0"/>
        </w:rPr>
        <w:tab/>
        <w:t>B. There was</w:t>
      </w:r>
      <w:r w:rsidRPr="00E64289">
        <w:rPr>
          <w:rStyle w:val="Bodytext0"/>
        </w:rPr>
        <w:tab/>
      </w:r>
      <w:r w:rsidRPr="00E64289">
        <w:rPr>
          <w:rStyle w:val="Bodytext0"/>
        </w:rPr>
        <w:tab/>
      </w:r>
      <w:r w:rsidRPr="00E64289">
        <w:rPr>
          <w:rStyle w:val="Bodytext0"/>
        </w:rPr>
        <w:tab/>
        <w:t>C. There</w:t>
      </w:r>
      <w:r w:rsidRPr="00E64289">
        <w:rPr>
          <w:rStyle w:val="Bodytext0"/>
        </w:rPr>
        <w:tab/>
      </w:r>
      <w:r w:rsidRPr="00E64289">
        <w:rPr>
          <w:rStyle w:val="Bodytext0"/>
        </w:rPr>
        <w:tab/>
        <w:t>D. It</w:t>
      </w:r>
    </w:p>
    <w:p w:rsidR="00E644BA" w:rsidRPr="00E64289" w:rsidRDefault="00E644BA" w:rsidP="00E644BA">
      <w:pPr>
        <w:pStyle w:val="Bodytext1"/>
        <w:shd w:val="clear" w:color="auto" w:fill="auto"/>
        <w:tabs>
          <w:tab w:val="left" w:leader="underscore" w:pos="6611"/>
        </w:tabs>
        <w:spacing w:before="0" w:line="240" w:lineRule="auto"/>
        <w:ind w:left="420" w:hanging="420"/>
        <w:jc w:val="both"/>
      </w:pPr>
      <w:r w:rsidRPr="00E64289">
        <w:rPr>
          <w:rStyle w:val="Bodytext0"/>
          <w:color w:val="000000"/>
        </w:rPr>
        <w:t>62.1 can’t believe it, Inspector. You mean that Smith</w:t>
      </w:r>
      <w:r w:rsidRPr="00E64289">
        <w:rPr>
          <w:rStyle w:val="Bodytext0"/>
          <w:color w:val="000000"/>
        </w:rPr>
        <w:tab/>
        <w:t>money from the till all this time!</w:t>
      </w:r>
    </w:p>
    <w:p w:rsidR="00E644BA" w:rsidRPr="00E64289" w:rsidRDefault="00E644BA" w:rsidP="00E644BA">
      <w:pPr>
        <w:pStyle w:val="Bodytext1"/>
        <w:shd w:val="clear" w:color="auto" w:fill="auto"/>
        <w:tabs>
          <w:tab w:val="left" w:pos="3228"/>
          <w:tab w:val="left" w:pos="5609"/>
        </w:tabs>
        <w:spacing w:before="0" w:line="240" w:lineRule="auto"/>
        <w:ind w:left="420" w:firstLine="0"/>
        <w:jc w:val="both"/>
      </w:pPr>
      <w:r w:rsidRPr="00E64289">
        <w:rPr>
          <w:rStyle w:val="Bodytext0"/>
          <w:color w:val="000000"/>
        </w:rPr>
        <w:lastRenderedPageBreak/>
        <w:t>A. stole</w:t>
      </w:r>
      <w:r w:rsidRPr="00E64289">
        <w:rPr>
          <w:rStyle w:val="Bodytext0"/>
          <w:color w:val="000000"/>
        </w:rPr>
        <w:tab/>
      </w:r>
      <w:r w:rsidRPr="000A244F">
        <w:rPr>
          <w:rStyle w:val="Bodytext0"/>
          <w:color w:val="FF0000"/>
        </w:rPr>
        <w:t>B. has stolen</w:t>
      </w:r>
      <w:r w:rsidRPr="00E64289">
        <w:rPr>
          <w:rStyle w:val="Bodytext0"/>
          <w:color w:val="000000"/>
        </w:rPr>
        <w:tab/>
        <w:t xml:space="preserve">C. has been stealing </w:t>
      </w:r>
      <w:r>
        <w:rPr>
          <w:rStyle w:val="Bodytext0"/>
          <w:color w:val="000000"/>
        </w:rPr>
        <w:tab/>
      </w:r>
      <w:r w:rsidRPr="00E64289">
        <w:rPr>
          <w:rStyle w:val="Bodytext0"/>
          <w:color w:val="000000"/>
        </w:rPr>
        <w:t>D. was stealing</w:t>
      </w:r>
    </w:p>
    <w:p w:rsidR="00E644BA" w:rsidRPr="00E64289" w:rsidRDefault="00E644BA" w:rsidP="00E644BA">
      <w:pPr>
        <w:pStyle w:val="Bodytext1"/>
        <w:numPr>
          <w:ilvl w:val="0"/>
          <w:numId w:val="28"/>
        </w:numPr>
        <w:shd w:val="clear" w:color="auto" w:fill="auto"/>
        <w:tabs>
          <w:tab w:val="left" w:pos="515"/>
          <w:tab w:val="left" w:leader="underscore" w:pos="3006"/>
        </w:tabs>
        <w:spacing w:before="0" w:line="240" w:lineRule="auto"/>
        <w:ind w:left="420" w:hanging="420"/>
        <w:jc w:val="both"/>
      </w:pPr>
      <w:r w:rsidRPr="00E64289">
        <w:rPr>
          <w:rStyle w:val="Bodytext0"/>
          <w:color w:val="000000"/>
        </w:rPr>
        <w:t>If Mr. Smith</w:t>
      </w:r>
      <w:r w:rsidRPr="00E64289">
        <w:rPr>
          <w:rStyle w:val="Bodytext0"/>
          <w:color w:val="000000"/>
        </w:rPr>
        <w:tab/>
        <w:t>this company, he would have made a lot of changes.</w:t>
      </w:r>
    </w:p>
    <w:p w:rsidR="00E644BA" w:rsidRPr="00E64289" w:rsidRDefault="00E644BA" w:rsidP="00E644BA">
      <w:pPr>
        <w:pStyle w:val="Bodytext1"/>
        <w:shd w:val="clear" w:color="auto" w:fill="auto"/>
        <w:tabs>
          <w:tab w:val="left" w:pos="3223"/>
          <w:tab w:val="left" w:pos="5614"/>
          <w:tab w:val="left" w:pos="7966"/>
        </w:tabs>
        <w:spacing w:before="0" w:line="240" w:lineRule="auto"/>
        <w:ind w:left="420" w:firstLine="0"/>
        <w:jc w:val="both"/>
      </w:pPr>
      <w:r w:rsidRPr="00E64289">
        <w:rPr>
          <w:rStyle w:val="Bodytext0"/>
          <w:color w:val="000000"/>
        </w:rPr>
        <w:t>A. runs</w:t>
      </w:r>
      <w:r w:rsidRPr="00E64289">
        <w:rPr>
          <w:rStyle w:val="Bodytext0"/>
          <w:color w:val="000000"/>
        </w:rPr>
        <w:tab/>
      </w:r>
      <w:r w:rsidRPr="000A244F">
        <w:rPr>
          <w:rStyle w:val="Bodytext0"/>
          <w:color w:val="FF0000"/>
        </w:rPr>
        <w:t>B. had run</w:t>
      </w:r>
      <w:r w:rsidRPr="00E64289">
        <w:rPr>
          <w:rStyle w:val="Bodytext0"/>
          <w:color w:val="000000"/>
        </w:rPr>
        <w:tab/>
        <w:t>C. is running</w:t>
      </w:r>
      <w:r w:rsidRPr="00E64289">
        <w:rPr>
          <w:rStyle w:val="Bodytext0"/>
          <w:color w:val="000000"/>
        </w:rPr>
        <w:tab/>
        <w:t>D. ran</w:t>
      </w:r>
    </w:p>
    <w:p w:rsidR="00E644BA" w:rsidRPr="00E64289" w:rsidRDefault="00E644BA" w:rsidP="00E644BA">
      <w:pPr>
        <w:pStyle w:val="Bodytext1"/>
        <w:numPr>
          <w:ilvl w:val="0"/>
          <w:numId w:val="28"/>
        </w:numPr>
        <w:shd w:val="clear" w:color="auto" w:fill="auto"/>
        <w:tabs>
          <w:tab w:val="left" w:pos="515"/>
          <w:tab w:val="left" w:leader="underscore" w:pos="7576"/>
        </w:tabs>
        <w:spacing w:before="0" w:line="240" w:lineRule="auto"/>
        <w:ind w:left="420" w:hanging="420"/>
        <w:jc w:val="both"/>
      </w:pPr>
      <w:r w:rsidRPr="00E64289">
        <w:rPr>
          <w:rStyle w:val="Bodytext0"/>
          <w:color w:val="000000"/>
        </w:rPr>
        <w:t>The core of the moon is much smaller, in relation to its size</w:t>
      </w:r>
      <w:r w:rsidRPr="00E64289">
        <w:rPr>
          <w:rStyle w:val="Bodytext0"/>
          <w:color w:val="000000"/>
        </w:rPr>
        <w:tab/>
        <w:t>of the planets.</w:t>
      </w:r>
    </w:p>
    <w:p w:rsidR="00E644BA" w:rsidRPr="00E64289" w:rsidRDefault="00E644BA" w:rsidP="00E644BA">
      <w:pPr>
        <w:pStyle w:val="Bodytext1"/>
        <w:shd w:val="clear" w:color="auto" w:fill="auto"/>
        <w:tabs>
          <w:tab w:val="left" w:pos="3228"/>
          <w:tab w:val="left" w:pos="5614"/>
          <w:tab w:val="left" w:pos="7966"/>
        </w:tabs>
        <w:spacing w:before="0" w:line="240" w:lineRule="auto"/>
        <w:ind w:left="420" w:firstLine="0"/>
        <w:jc w:val="both"/>
      </w:pPr>
      <w:r w:rsidRPr="00E64289">
        <w:rPr>
          <w:rStyle w:val="Bodytext0"/>
          <w:color w:val="000000"/>
        </w:rPr>
        <w:t>A. those</w:t>
      </w:r>
      <w:r w:rsidRPr="00E64289">
        <w:rPr>
          <w:rStyle w:val="Bodytext0"/>
          <w:color w:val="000000"/>
        </w:rPr>
        <w:tab/>
        <w:t>B. than those</w:t>
      </w:r>
      <w:r w:rsidRPr="00E64289">
        <w:rPr>
          <w:rStyle w:val="Bodytext0"/>
          <w:color w:val="000000"/>
        </w:rPr>
        <w:tab/>
        <w:t>C. ones</w:t>
      </w:r>
      <w:r w:rsidRPr="00E64289">
        <w:rPr>
          <w:rStyle w:val="Bodytext0"/>
          <w:color w:val="000000"/>
        </w:rPr>
        <w:tab/>
      </w:r>
      <w:r w:rsidRPr="000A244F">
        <w:rPr>
          <w:rStyle w:val="Bodytext0"/>
          <w:color w:val="FF0000"/>
        </w:rPr>
        <w:t>D. than are those</w:t>
      </w:r>
    </w:p>
    <w:p w:rsidR="00E644BA" w:rsidRPr="00E64289" w:rsidRDefault="00E644BA" w:rsidP="00E644BA">
      <w:pPr>
        <w:pStyle w:val="Bodytext1"/>
        <w:numPr>
          <w:ilvl w:val="0"/>
          <w:numId w:val="29"/>
        </w:numPr>
        <w:shd w:val="clear" w:color="auto" w:fill="auto"/>
        <w:tabs>
          <w:tab w:val="left" w:pos="515"/>
          <w:tab w:val="left" w:leader="underscore" w:pos="1744"/>
        </w:tabs>
        <w:spacing w:before="0" w:line="240" w:lineRule="auto"/>
        <w:ind w:left="420" w:hanging="420"/>
        <w:jc w:val="both"/>
      </w:pPr>
      <w:r w:rsidRPr="00E64289">
        <w:rPr>
          <w:rStyle w:val="Bodytext0"/>
          <w:color w:val="000000"/>
        </w:rPr>
        <w:t>.</w:t>
      </w:r>
      <w:r w:rsidRPr="00E64289">
        <w:rPr>
          <w:rStyle w:val="Bodytext0"/>
          <w:color w:val="000000"/>
        </w:rPr>
        <w:tab/>
        <w:t>was made of minute particles called corpuscles was believed by scientists.</w:t>
      </w:r>
    </w:p>
    <w:p w:rsidR="00E644BA" w:rsidRPr="00E64289" w:rsidRDefault="00E644BA" w:rsidP="00E644BA">
      <w:pPr>
        <w:pStyle w:val="Bodytext1"/>
        <w:shd w:val="clear" w:color="auto" w:fill="auto"/>
        <w:tabs>
          <w:tab w:val="left" w:pos="2808"/>
          <w:tab w:val="left" w:pos="5194"/>
          <w:tab w:val="left" w:pos="7546"/>
        </w:tabs>
        <w:spacing w:before="0" w:line="240" w:lineRule="auto"/>
        <w:ind w:right="340" w:firstLine="0"/>
        <w:jc w:val="both"/>
      </w:pPr>
      <w:r w:rsidRPr="00E64289">
        <w:rPr>
          <w:rStyle w:val="Bodytext0"/>
          <w:color w:val="000000"/>
        </w:rPr>
        <w:t xml:space="preserve">       A. Light</w:t>
      </w:r>
      <w:r w:rsidRPr="00E64289">
        <w:rPr>
          <w:rStyle w:val="Bodytext0"/>
          <w:color w:val="000000"/>
        </w:rPr>
        <w:tab/>
      </w:r>
      <w:r w:rsidRPr="000A244F">
        <w:rPr>
          <w:rStyle w:val="Bodytext0"/>
          <w:color w:val="FF0000"/>
        </w:rPr>
        <w:t>B. That light</w:t>
      </w:r>
      <w:r w:rsidRPr="00E64289">
        <w:rPr>
          <w:rStyle w:val="Bodytext0"/>
          <w:color w:val="000000"/>
        </w:rPr>
        <w:tab/>
        <w:t>C. As light</w:t>
      </w:r>
      <w:r w:rsidRPr="00E64289">
        <w:rPr>
          <w:rStyle w:val="Bodytext0"/>
          <w:color w:val="000000"/>
        </w:rPr>
        <w:tab/>
        <w:t>D. Whereas light</w:t>
      </w:r>
    </w:p>
    <w:p w:rsidR="00E644BA" w:rsidRPr="000A244F" w:rsidRDefault="00E644BA" w:rsidP="00E644BA">
      <w:pPr>
        <w:pStyle w:val="Bodytext1"/>
        <w:numPr>
          <w:ilvl w:val="0"/>
          <w:numId w:val="30"/>
        </w:numPr>
        <w:shd w:val="clear" w:color="auto" w:fill="auto"/>
        <w:tabs>
          <w:tab w:val="left" w:pos="525"/>
          <w:tab w:val="left" w:leader="underscore" w:pos="3674"/>
        </w:tabs>
        <w:spacing w:before="0" w:line="240" w:lineRule="auto"/>
        <w:ind w:left="420" w:hanging="420"/>
        <w:jc w:val="both"/>
      </w:pPr>
      <w:r w:rsidRPr="00E64289">
        <w:rPr>
          <w:rStyle w:val="Bodytext0"/>
          <w:color w:val="000000"/>
        </w:rPr>
        <w:t>Americans account</w:t>
      </w:r>
      <w:r w:rsidRPr="00E64289">
        <w:rPr>
          <w:rStyle w:val="Bodytext0"/>
          <w:color w:val="000000"/>
        </w:rPr>
        <w:tab/>
        <w:t>12% of the US population.</w:t>
      </w:r>
      <w:r>
        <w:tab/>
      </w:r>
      <w:r>
        <w:tab/>
      </w:r>
      <w:r w:rsidRPr="000A244F">
        <w:rPr>
          <w:rStyle w:val="Bodytext0"/>
          <w:color w:val="FF0000"/>
        </w:rPr>
        <w:t>A. for</w:t>
      </w:r>
      <w:r w:rsidRPr="000A244F">
        <w:rPr>
          <w:rStyle w:val="Bodytext0"/>
          <w:color w:val="000000"/>
        </w:rPr>
        <w:tab/>
        <w:t>B. with</w:t>
      </w:r>
      <w:r w:rsidRPr="000A244F">
        <w:rPr>
          <w:rStyle w:val="Bodytext0"/>
          <w:color w:val="000000"/>
        </w:rPr>
        <w:tab/>
        <w:t>C. of</w:t>
      </w:r>
      <w:r w:rsidRPr="000A244F">
        <w:rPr>
          <w:rStyle w:val="Bodytext0"/>
          <w:color w:val="000000"/>
        </w:rPr>
        <w:tab/>
        <w:t>D. 0</w:t>
      </w:r>
      <w:r w:rsidRPr="000A244F">
        <w:rPr>
          <w:rStyle w:val="Bodytext0"/>
          <w:color w:val="000000"/>
        </w:rPr>
        <w:tab/>
      </w:r>
    </w:p>
    <w:p w:rsidR="00E644BA" w:rsidRPr="00E64289" w:rsidRDefault="00E644BA" w:rsidP="00E644BA">
      <w:pPr>
        <w:pStyle w:val="Bodytext1"/>
        <w:numPr>
          <w:ilvl w:val="0"/>
          <w:numId w:val="30"/>
        </w:numPr>
        <w:shd w:val="clear" w:color="auto" w:fill="auto"/>
        <w:tabs>
          <w:tab w:val="left" w:pos="0"/>
          <w:tab w:val="left" w:pos="520"/>
          <w:tab w:val="left" w:leader="underscore" w:pos="3126"/>
        </w:tabs>
        <w:spacing w:before="0" w:line="240" w:lineRule="auto"/>
        <w:ind w:left="420" w:hanging="420"/>
        <w:jc w:val="both"/>
      </w:pPr>
      <w:r w:rsidRPr="00E64289">
        <w:rPr>
          <w:rStyle w:val="Bodytext0"/>
          <w:color w:val="000000"/>
        </w:rPr>
        <w:t>The company</w:t>
      </w:r>
      <w:r w:rsidRPr="00E64289">
        <w:rPr>
          <w:rStyle w:val="Bodytext0"/>
          <w:color w:val="000000"/>
        </w:rPr>
        <w:tab/>
        <w:t>a new advertising campaign.</w:t>
      </w:r>
    </w:p>
    <w:p w:rsidR="00E644BA" w:rsidRPr="00E64289" w:rsidRDefault="00E644BA" w:rsidP="00E644BA">
      <w:pPr>
        <w:pStyle w:val="Bodytext1"/>
        <w:shd w:val="clear" w:color="auto" w:fill="auto"/>
        <w:tabs>
          <w:tab w:val="left" w:pos="0"/>
          <w:tab w:val="left" w:pos="2977"/>
        </w:tabs>
        <w:spacing w:before="0" w:line="240" w:lineRule="auto"/>
        <w:ind w:left="420" w:hanging="420"/>
        <w:jc w:val="both"/>
      </w:pPr>
      <w:r w:rsidRPr="00E64289">
        <w:rPr>
          <w:rStyle w:val="Bodytext0"/>
          <w:color w:val="000000"/>
        </w:rPr>
        <w:t xml:space="preserve">       A. thought to plan  </w:t>
      </w:r>
      <w:r w:rsidRPr="000A244F">
        <w:rPr>
          <w:rStyle w:val="Bodytext0"/>
          <w:color w:val="FF0000"/>
        </w:rPr>
        <w:t>B. is thought to be planning</w:t>
      </w:r>
      <w:r w:rsidRPr="00E64289">
        <w:t xml:space="preserve">   C. </w:t>
      </w:r>
      <w:r w:rsidRPr="00E64289">
        <w:rPr>
          <w:rStyle w:val="Bodytext0"/>
          <w:color w:val="000000"/>
        </w:rPr>
        <w:t>is thought about planning</w:t>
      </w:r>
      <w:r w:rsidRPr="00E64289">
        <w:rPr>
          <w:rStyle w:val="Bodytext0"/>
          <w:color w:val="000000"/>
        </w:rPr>
        <w:tab/>
        <w:t>D. is thought that it is planning</w:t>
      </w:r>
    </w:p>
    <w:p w:rsidR="00E644BA" w:rsidRPr="00F26EF8" w:rsidRDefault="00E644BA" w:rsidP="00E644BA">
      <w:pPr>
        <w:pStyle w:val="Bodytext1"/>
        <w:numPr>
          <w:ilvl w:val="0"/>
          <w:numId w:val="30"/>
        </w:numPr>
        <w:shd w:val="clear" w:color="auto" w:fill="auto"/>
        <w:tabs>
          <w:tab w:val="left" w:pos="0"/>
          <w:tab w:val="left" w:pos="525"/>
        </w:tabs>
        <w:spacing w:before="0" w:line="240" w:lineRule="auto"/>
        <w:ind w:left="420" w:hanging="420"/>
        <w:jc w:val="both"/>
      </w:pPr>
      <w:r w:rsidRPr="00F26EF8">
        <w:rPr>
          <w:rStyle w:val="Bodytext0"/>
          <w:b/>
          <w:bCs/>
          <w:color w:val="000000"/>
        </w:rPr>
        <w:t>A</w:t>
      </w:r>
      <w:r w:rsidRPr="00F26EF8">
        <w:rPr>
          <w:rStyle w:val="Bodytext0"/>
          <w:color w:val="000000"/>
        </w:rPr>
        <w:t>: I phoned but you didn’t answer it. You must have gone out.</w:t>
      </w:r>
      <w:r w:rsidRPr="00F26EF8">
        <w:t xml:space="preserve"> </w:t>
      </w:r>
      <w:r w:rsidRPr="00F26EF8">
        <w:rPr>
          <w:rStyle w:val="Bodytext0"/>
          <w:b/>
          <w:bCs/>
          <w:color w:val="000000"/>
        </w:rPr>
        <w:t>B…</w:t>
      </w:r>
      <w:r w:rsidRPr="00F26EF8">
        <w:rPr>
          <w:rStyle w:val="Bodytext0"/>
          <w:color w:val="000000"/>
        </w:rPr>
        <w:t xml:space="preserve">       </w:t>
      </w:r>
      <w:r w:rsidRPr="00F26EF8">
        <w:rPr>
          <w:rStyle w:val="Bodytext0"/>
          <w:color w:val="FF0000"/>
        </w:rPr>
        <w:t>A. I did</w:t>
      </w:r>
      <w:r>
        <w:rPr>
          <w:rStyle w:val="Bodytext0"/>
          <w:color w:val="000000"/>
        </w:rPr>
        <w:tab/>
        <w:t xml:space="preserve">   B. I was   </w:t>
      </w:r>
      <w:r w:rsidRPr="00F26EF8">
        <w:rPr>
          <w:rStyle w:val="Bodytext0"/>
          <w:color w:val="000000"/>
        </w:rPr>
        <w:t>C. I must</w:t>
      </w:r>
      <w:r w:rsidRPr="00F26EF8">
        <w:rPr>
          <w:rStyle w:val="Bodytext0"/>
          <w:color w:val="000000"/>
        </w:rPr>
        <w:tab/>
        <w:t>D. I agree</w:t>
      </w:r>
    </w:p>
    <w:p w:rsidR="00E644BA" w:rsidRPr="00F26EF8" w:rsidRDefault="00E644BA" w:rsidP="00E644BA">
      <w:pPr>
        <w:pStyle w:val="Bodytext1"/>
        <w:numPr>
          <w:ilvl w:val="0"/>
          <w:numId w:val="30"/>
        </w:numPr>
        <w:shd w:val="clear" w:color="auto" w:fill="auto"/>
        <w:tabs>
          <w:tab w:val="left" w:pos="0"/>
          <w:tab w:val="left" w:pos="515"/>
          <w:tab w:val="left" w:leader="underscore" w:pos="5488"/>
        </w:tabs>
        <w:spacing w:before="0" w:line="240" w:lineRule="auto"/>
        <w:ind w:left="420" w:hanging="420"/>
        <w:jc w:val="both"/>
      </w:pPr>
      <w:r w:rsidRPr="00E64289">
        <w:rPr>
          <w:rStyle w:val="Bodytext0"/>
          <w:color w:val="000000"/>
        </w:rPr>
        <w:t>How many times has Venus Williams</w:t>
      </w:r>
      <w:r w:rsidRPr="00E64289">
        <w:rPr>
          <w:rStyle w:val="Bodytext0"/>
          <w:color w:val="000000"/>
        </w:rPr>
        <w:tab/>
        <w:t>her sister?</w:t>
      </w:r>
      <w:r>
        <w:t xml:space="preserve"> </w:t>
      </w:r>
      <w:r w:rsidRPr="00F26EF8">
        <w:rPr>
          <w:rStyle w:val="Bodytext0"/>
          <w:color w:val="FF0000"/>
        </w:rPr>
        <w:t xml:space="preserve">   A. won</w:t>
      </w:r>
      <w:r w:rsidRPr="00F26EF8">
        <w:rPr>
          <w:rStyle w:val="Bodytext0"/>
          <w:color w:val="000000"/>
        </w:rPr>
        <w:tab/>
        <w:t>B. defeated</w:t>
      </w:r>
      <w:r w:rsidRPr="00F26EF8">
        <w:rPr>
          <w:rStyle w:val="Bodytext0"/>
          <w:color w:val="000000"/>
        </w:rPr>
        <w:tab/>
        <w:t>C. lost</w:t>
      </w:r>
      <w:r w:rsidRPr="00F26EF8">
        <w:rPr>
          <w:rStyle w:val="Bodytext0"/>
          <w:color w:val="000000"/>
        </w:rPr>
        <w:tab/>
        <w:t>D. beaten</w:t>
      </w:r>
    </w:p>
    <w:p w:rsidR="00E644BA" w:rsidRPr="000A244F" w:rsidRDefault="00E644BA" w:rsidP="00E644BA">
      <w:pPr>
        <w:pStyle w:val="Bodytext1"/>
        <w:numPr>
          <w:ilvl w:val="0"/>
          <w:numId w:val="30"/>
        </w:numPr>
        <w:shd w:val="clear" w:color="auto" w:fill="auto"/>
        <w:tabs>
          <w:tab w:val="left" w:pos="0"/>
          <w:tab w:val="left" w:pos="515"/>
          <w:tab w:val="left" w:leader="underscore" w:pos="4235"/>
        </w:tabs>
        <w:spacing w:before="0" w:line="240" w:lineRule="auto"/>
        <w:ind w:left="420" w:hanging="420"/>
        <w:jc w:val="both"/>
      </w:pPr>
      <w:r w:rsidRPr="00E64289">
        <w:rPr>
          <w:rStyle w:val="Bodytext0"/>
          <w:color w:val="000000"/>
        </w:rPr>
        <w:t>Robert has a new car. He</w:t>
      </w:r>
      <w:r w:rsidRPr="00E64289">
        <w:rPr>
          <w:rStyle w:val="Bodytext0"/>
          <w:color w:val="000000"/>
        </w:rPr>
        <w:tab/>
        <w:t>it for a very good price. He paid 30 percent less than the regular</w:t>
      </w:r>
      <w:r>
        <w:t xml:space="preserve"> </w:t>
      </w:r>
      <w:r w:rsidRPr="000A244F">
        <w:rPr>
          <w:rStyle w:val="Bodytext0"/>
          <w:color w:val="000000"/>
        </w:rPr>
        <w:t>retail cost.</w:t>
      </w:r>
    </w:p>
    <w:p w:rsidR="00E644BA" w:rsidRPr="00E64289" w:rsidRDefault="00E644BA" w:rsidP="00E644BA">
      <w:pPr>
        <w:pStyle w:val="Bodytext1"/>
        <w:shd w:val="clear" w:color="auto" w:fill="auto"/>
        <w:tabs>
          <w:tab w:val="left" w:pos="0"/>
          <w:tab w:val="left" w:pos="3238"/>
          <w:tab w:val="left" w:pos="5618"/>
        </w:tabs>
        <w:spacing w:before="0" w:line="240" w:lineRule="auto"/>
        <w:ind w:left="420" w:hanging="420"/>
        <w:jc w:val="both"/>
      </w:pPr>
      <w:r w:rsidRPr="00E64289">
        <w:rPr>
          <w:rStyle w:val="Bodytext0"/>
          <w:color w:val="000000"/>
        </w:rPr>
        <w:t xml:space="preserve">        A. could buy</w:t>
      </w:r>
      <w:r w:rsidRPr="00E64289">
        <w:rPr>
          <w:rStyle w:val="Bodytext0"/>
          <w:color w:val="000000"/>
        </w:rPr>
        <w:tab/>
        <w:t>B. had to buy</w:t>
      </w:r>
      <w:r w:rsidRPr="00E64289">
        <w:rPr>
          <w:rStyle w:val="Bodytext0"/>
          <w:color w:val="000000"/>
        </w:rPr>
        <w:tab/>
      </w:r>
      <w:r w:rsidRPr="000A244F">
        <w:rPr>
          <w:rStyle w:val="Bodytext0"/>
          <w:color w:val="FF0000"/>
        </w:rPr>
        <w:t>C. was supposed to buy</w:t>
      </w:r>
      <w:r w:rsidRPr="00E64289">
        <w:rPr>
          <w:rStyle w:val="Bodytext0"/>
          <w:color w:val="000000"/>
        </w:rPr>
        <w:t xml:space="preserve">     D. was able to buy</w:t>
      </w:r>
    </w:p>
    <w:p w:rsidR="00E644BA" w:rsidRPr="00E64289" w:rsidRDefault="00E644BA" w:rsidP="00E644BA">
      <w:pPr>
        <w:pStyle w:val="Bodytext1"/>
        <w:numPr>
          <w:ilvl w:val="0"/>
          <w:numId w:val="30"/>
        </w:numPr>
        <w:shd w:val="clear" w:color="auto" w:fill="auto"/>
        <w:tabs>
          <w:tab w:val="left" w:pos="0"/>
          <w:tab w:val="left" w:pos="515"/>
          <w:tab w:val="left" w:leader="underscore" w:pos="5930"/>
        </w:tabs>
        <w:spacing w:before="0" w:line="240" w:lineRule="auto"/>
        <w:ind w:left="420" w:hanging="420"/>
        <w:jc w:val="both"/>
      </w:pPr>
      <w:r w:rsidRPr="00E64289">
        <w:rPr>
          <w:rStyle w:val="Bodytext0"/>
          <w:color w:val="000000"/>
        </w:rPr>
        <w:t>Pollution can cause changes in the climate</w:t>
      </w:r>
      <w:r w:rsidRPr="00E64289">
        <w:rPr>
          <w:rStyle w:val="Bodytext0"/>
          <w:color w:val="000000"/>
        </w:rPr>
        <w:tab/>
        <w:t>the global scale.</w:t>
      </w:r>
    </w:p>
    <w:p w:rsidR="00E644BA" w:rsidRPr="00E64289" w:rsidRDefault="00E644BA" w:rsidP="00E644BA">
      <w:pPr>
        <w:pStyle w:val="Bodytext1"/>
        <w:shd w:val="clear" w:color="auto" w:fill="auto"/>
        <w:tabs>
          <w:tab w:val="left" w:pos="0"/>
          <w:tab w:val="left" w:pos="3238"/>
          <w:tab w:val="left" w:pos="5618"/>
          <w:tab w:val="left" w:pos="7961"/>
        </w:tabs>
        <w:spacing w:before="0" w:line="240" w:lineRule="auto"/>
        <w:ind w:left="420" w:hanging="420"/>
        <w:jc w:val="both"/>
      </w:pPr>
      <w:r w:rsidRPr="00E64289">
        <w:rPr>
          <w:rStyle w:val="Bodytext0"/>
          <w:color w:val="000000"/>
        </w:rPr>
        <w:t xml:space="preserve">       </w:t>
      </w:r>
      <w:r w:rsidRPr="000A244F">
        <w:rPr>
          <w:rStyle w:val="Bodytext0"/>
          <w:color w:val="FF0000"/>
        </w:rPr>
        <w:t>A. in</w:t>
      </w:r>
      <w:r w:rsidRPr="00E64289">
        <w:rPr>
          <w:rStyle w:val="Bodytext0"/>
          <w:color w:val="000000"/>
        </w:rPr>
        <w:tab/>
        <w:t>B. on</w:t>
      </w:r>
      <w:r w:rsidRPr="00E64289">
        <w:rPr>
          <w:rStyle w:val="Bodytext0"/>
          <w:color w:val="000000"/>
        </w:rPr>
        <w:tab/>
        <w:t>C. of</w:t>
      </w:r>
      <w:r w:rsidRPr="00E64289">
        <w:rPr>
          <w:rStyle w:val="Bodytext0"/>
          <w:color w:val="000000"/>
        </w:rPr>
        <w:tab/>
        <w:t>D. under</w:t>
      </w:r>
    </w:p>
    <w:p w:rsidR="00E644BA" w:rsidRPr="00E64289" w:rsidRDefault="00E644BA" w:rsidP="00E644BA">
      <w:pPr>
        <w:pStyle w:val="Bodytext1"/>
        <w:numPr>
          <w:ilvl w:val="0"/>
          <w:numId w:val="30"/>
        </w:numPr>
        <w:shd w:val="clear" w:color="auto" w:fill="auto"/>
        <w:tabs>
          <w:tab w:val="left" w:pos="0"/>
          <w:tab w:val="left" w:pos="510"/>
          <w:tab w:val="left" w:leader="underscore" w:pos="2171"/>
        </w:tabs>
        <w:spacing w:before="0" w:line="240" w:lineRule="auto"/>
        <w:ind w:left="420" w:hanging="420"/>
        <w:jc w:val="both"/>
      </w:pPr>
      <w:r w:rsidRPr="00E64289">
        <w:rPr>
          <w:rStyle w:val="Bodytext0"/>
          <w:color w:val="000000"/>
        </w:rPr>
        <w:t>The</w:t>
      </w:r>
      <w:r w:rsidRPr="00E64289">
        <w:rPr>
          <w:rStyle w:val="Bodytext0"/>
          <w:color w:val="000000"/>
        </w:rPr>
        <w:tab/>
        <w:t>refused to change the plot of the play as the actor suggested.</w:t>
      </w:r>
    </w:p>
    <w:p w:rsidR="00E644BA" w:rsidRPr="00E64289" w:rsidRDefault="00E644BA" w:rsidP="00E644BA">
      <w:pPr>
        <w:pStyle w:val="Bodytext1"/>
        <w:shd w:val="clear" w:color="auto" w:fill="auto"/>
        <w:tabs>
          <w:tab w:val="left" w:pos="0"/>
          <w:tab w:val="left" w:pos="3233"/>
          <w:tab w:val="left" w:pos="5618"/>
          <w:tab w:val="left" w:pos="7956"/>
        </w:tabs>
        <w:spacing w:before="0" w:line="240" w:lineRule="auto"/>
        <w:ind w:left="420" w:hanging="420"/>
        <w:jc w:val="both"/>
      </w:pPr>
      <w:r w:rsidRPr="00E64289">
        <w:rPr>
          <w:rStyle w:val="Bodytext0"/>
          <w:color w:val="000000"/>
        </w:rPr>
        <w:t xml:space="preserve">       A. composer</w:t>
      </w:r>
      <w:r w:rsidRPr="00E64289">
        <w:rPr>
          <w:rStyle w:val="Bodytext0"/>
          <w:color w:val="000000"/>
        </w:rPr>
        <w:tab/>
        <w:t>B. writer</w:t>
      </w:r>
      <w:r w:rsidRPr="00E64289">
        <w:rPr>
          <w:rStyle w:val="Bodytext0"/>
          <w:color w:val="000000"/>
        </w:rPr>
        <w:tab/>
      </w:r>
      <w:r w:rsidRPr="000A244F">
        <w:rPr>
          <w:rStyle w:val="Bodytext0"/>
          <w:color w:val="FF0000"/>
        </w:rPr>
        <w:t>C. scriptwriter</w:t>
      </w:r>
      <w:r w:rsidRPr="00E64289">
        <w:rPr>
          <w:rStyle w:val="Bodytext0"/>
          <w:color w:val="000000"/>
        </w:rPr>
        <w:tab/>
        <w:t>D. novelist</w:t>
      </w:r>
    </w:p>
    <w:p w:rsidR="00E644BA" w:rsidRPr="00E64289" w:rsidRDefault="00E644BA" w:rsidP="00E644BA">
      <w:pPr>
        <w:pStyle w:val="Bodytext1"/>
        <w:numPr>
          <w:ilvl w:val="0"/>
          <w:numId w:val="31"/>
        </w:numPr>
        <w:shd w:val="clear" w:color="auto" w:fill="auto"/>
        <w:tabs>
          <w:tab w:val="left" w:pos="0"/>
          <w:tab w:val="left" w:pos="360"/>
          <w:tab w:val="left" w:leader="underscore" w:pos="1730"/>
        </w:tabs>
        <w:spacing w:before="0" w:line="240" w:lineRule="auto"/>
        <w:ind w:left="420" w:hanging="420"/>
        <w:jc w:val="both"/>
      </w:pPr>
      <w:r w:rsidRPr="00E64289">
        <w:rPr>
          <w:rStyle w:val="Bodytext0"/>
          <w:color w:val="000000"/>
        </w:rPr>
        <w:tab/>
      </w:r>
      <w:r w:rsidRPr="00E64289">
        <w:rPr>
          <w:rStyle w:val="Bodytext0"/>
          <w:color w:val="000000"/>
        </w:rPr>
        <w:tab/>
        <w:t>invited, so we three won’t come to her wedding. If you are invited, you should go.</w:t>
      </w:r>
    </w:p>
    <w:p w:rsidR="00E644BA" w:rsidRPr="00E64289" w:rsidRDefault="00E644BA" w:rsidP="00E644BA">
      <w:pPr>
        <w:pStyle w:val="Bodytext1"/>
        <w:shd w:val="clear" w:color="auto" w:fill="auto"/>
        <w:tabs>
          <w:tab w:val="left" w:pos="0"/>
          <w:tab w:val="left" w:pos="5618"/>
        </w:tabs>
        <w:spacing w:before="0" w:line="240" w:lineRule="auto"/>
        <w:ind w:left="420" w:hanging="420"/>
        <w:jc w:val="both"/>
      </w:pPr>
      <w:r w:rsidRPr="00E64289">
        <w:rPr>
          <w:rStyle w:val="Bodytext0"/>
          <w:color w:val="000000"/>
        </w:rPr>
        <w:t xml:space="preserve">       A. Not only I but also my parents are</w:t>
      </w:r>
      <w:r w:rsidRPr="00E64289">
        <w:rPr>
          <w:rStyle w:val="Bodytext0"/>
          <w:color w:val="000000"/>
        </w:rPr>
        <w:tab/>
        <w:t>B. Both my parents and I are</w:t>
      </w:r>
    </w:p>
    <w:p w:rsidR="00E644BA" w:rsidRPr="00E64289" w:rsidRDefault="00E644BA" w:rsidP="00E644BA">
      <w:pPr>
        <w:pStyle w:val="Bodytext1"/>
        <w:numPr>
          <w:ilvl w:val="0"/>
          <w:numId w:val="32"/>
        </w:numPr>
        <w:shd w:val="clear" w:color="auto" w:fill="auto"/>
        <w:tabs>
          <w:tab w:val="left" w:pos="698"/>
          <w:tab w:val="left" w:pos="5609"/>
        </w:tabs>
        <w:spacing w:before="0" w:line="240" w:lineRule="auto"/>
        <w:ind w:left="420" w:firstLine="0"/>
        <w:jc w:val="both"/>
      </w:pPr>
      <w:r w:rsidRPr="00E64289">
        <w:rPr>
          <w:rStyle w:val="Bodytext0"/>
          <w:color w:val="000000"/>
        </w:rPr>
        <w:t>Either my parents or I are not</w:t>
      </w:r>
      <w:r w:rsidRPr="00E64289">
        <w:rPr>
          <w:rStyle w:val="Bodytext0"/>
          <w:color w:val="000000"/>
        </w:rPr>
        <w:tab/>
      </w:r>
      <w:r w:rsidRPr="000A244F">
        <w:rPr>
          <w:rStyle w:val="Bodytext0"/>
          <w:color w:val="FF0000"/>
        </w:rPr>
        <w:t>D. Neither my parents nor I am</w:t>
      </w:r>
    </w:p>
    <w:p w:rsidR="00E644BA" w:rsidRPr="00E64289" w:rsidRDefault="00E644BA" w:rsidP="00E644BA">
      <w:pPr>
        <w:pStyle w:val="Bodytext31"/>
        <w:shd w:val="clear" w:color="auto" w:fill="auto"/>
        <w:spacing w:before="0" w:after="0" w:line="240" w:lineRule="auto"/>
        <w:ind w:left="420" w:hanging="260"/>
        <w:jc w:val="both"/>
        <w:rPr>
          <w:b/>
          <w:bCs/>
        </w:rPr>
      </w:pPr>
      <w:r>
        <w:rPr>
          <w:rStyle w:val="Bodytext30"/>
          <w:b/>
          <w:bCs/>
          <w:color w:val="000000"/>
        </w:rPr>
        <w:t>Mistake identification</w:t>
      </w:r>
      <w:bookmarkStart w:id="0" w:name="_GoBack"/>
      <w:bookmarkEnd w:id="0"/>
    </w:p>
    <w:p w:rsidR="00E644BA" w:rsidRPr="00E64289" w:rsidRDefault="00E644BA" w:rsidP="00E644BA">
      <w:pPr>
        <w:pStyle w:val="Bodytext31"/>
        <w:numPr>
          <w:ilvl w:val="0"/>
          <w:numId w:val="33"/>
        </w:numPr>
        <w:shd w:val="clear" w:color="auto" w:fill="auto"/>
        <w:tabs>
          <w:tab w:val="left" w:pos="496"/>
        </w:tabs>
        <w:spacing w:before="0" w:after="0" w:line="240" w:lineRule="auto"/>
        <w:ind w:left="420" w:hanging="420"/>
        <w:jc w:val="both"/>
      </w:pPr>
      <w:r w:rsidRPr="00E64289">
        <w:rPr>
          <w:rStyle w:val="Bodytext30"/>
          <w:i/>
          <w:iCs/>
          <w:color w:val="000000"/>
        </w:rPr>
        <w:t xml:space="preserve">Contact lenses made of actylic are more </w:t>
      </w:r>
      <w:r w:rsidRPr="00E64289">
        <w:rPr>
          <w:rStyle w:val="Bodytext320"/>
          <w:i w:val="0"/>
          <w:iCs w:val="0"/>
          <w:color w:val="000000"/>
        </w:rPr>
        <w:t>transparent</w:t>
      </w:r>
      <w:r w:rsidRPr="00E64289">
        <w:rPr>
          <w:rStyle w:val="Bodytext30"/>
          <w:i/>
          <w:iCs/>
          <w:color w:val="000000"/>
        </w:rPr>
        <w:t xml:space="preserve"> and </w:t>
      </w:r>
      <w:r w:rsidRPr="000A244F">
        <w:rPr>
          <w:rStyle w:val="Bodytext320"/>
          <w:i w:val="0"/>
          <w:iCs w:val="0"/>
          <w:color w:val="FF0000"/>
        </w:rPr>
        <w:t>least</w:t>
      </w:r>
      <w:r w:rsidRPr="000A244F">
        <w:rPr>
          <w:rStyle w:val="Bodytext30"/>
          <w:i/>
          <w:iCs/>
          <w:color w:val="FF0000"/>
        </w:rPr>
        <w:t xml:space="preserve"> </w:t>
      </w:r>
      <w:r w:rsidRPr="00E64289">
        <w:rPr>
          <w:rStyle w:val="Bodytext30"/>
          <w:i/>
          <w:iCs/>
          <w:color w:val="000000"/>
        </w:rPr>
        <w:t xml:space="preserve">fragile </w:t>
      </w:r>
      <w:r w:rsidRPr="00E64289">
        <w:rPr>
          <w:rStyle w:val="Bodytext320"/>
          <w:i w:val="0"/>
          <w:iCs w:val="0"/>
          <w:color w:val="000000"/>
        </w:rPr>
        <w:t>than</w:t>
      </w:r>
      <w:r w:rsidRPr="00E64289">
        <w:rPr>
          <w:rStyle w:val="Bodytext30"/>
          <w:i/>
          <w:iCs/>
          <w:color w:val="000000"/>
        </w:rPr>
        <w:t xml:space="preserve"> lenses made of </w:t>
      </w:r>
      <w:r w:rsidRPr="00E64289">
        <w:rPr>
          <w:rStyle w:val="Bodytext30"/>
          <w:color w:val="000000"/>
          <w:u w:val="single"/>
        </w:rPr>
        <w:t>glass</w:t>
      </w:r>
      <w:r w:rsidRPr="00E64289">
        <w:rPr>
          <w:rStyle w:val="Bodytext30"/>
          <w:i/>
          <w:iCs/>
          <w:color w:val="000000"/>
        </w:rPr>
        <w:t>.</w:t>
      </w:r>
    </w:p>
    <w:p w:rsidR="00E644BA" w:rsidRPr="00E64289" w:rsidRDefault="00E644BA" w:rsidP="00E644BA">
      <w:pPr>
        <w:pStyle w:val="Bodytext1"/>
        <w:shd w:val="clear" w:color="auto" w:fill="auto"/>
        <w:tabs>
          <w:tab w:val="left" w:pos="2339"/>
          <w:tab w:val="left" w:pos="4533"/>
          <w:tab w:val="left" w:pos="6722"/>
        </w:tabs>
        <w:spacing w:before="0" w:line="240" w:lineRule="auto"/>
        <w:ind w:left="420" w:hanging="260"/>
        <w:jc w:val="both"/>
      </w:pPr>
      <w:r w:rsidRPr="00E64289">
        <w:rPr>
          <w:rStyle w:val="Bodytext0"/>
          <w:color w:val="000000"/>
        </w:rPr>
        <w:t xml:space="preserve">     A. transparent</w:t>
      </w:r>
      <w:r w:rsidRPr="00E64289">
        <w:rPr>
          <w:rStyle w:val="Bodytext0"/>
          <w:color w:val="000000"/>
        </w:rPr>
        <w:tab/>
        <w:t>B. least</w:t>
      </w:r>
      <w:r w:rsidRPr="00E64289">
        <w:rPr>
          <w:rStyle w:val="Bodytext0"/>
          <w:color w:val="000000"/>
        </w:rPr>
        <w:tab/>
        <w:t>C. than</w:t>
      </w:r>
      <w:r w:rsidRPr="00E64289">
        <w:rPr>
          <w:rStyle w:val="Bodytext0"/>
          <w:color w:val="000000"/>
        </w:rPr>
        <w:tab/>
        <w:t>D. glass</w:t>
      </w:r>
    </w:p>
    <w:p w:rsidR="00E644BA" w:rsidRPr="00E64289" w:rsidRDefault="00E644BA" w:rsidP="00E644BA">
      <w:pPr>
        <w:pStyle w:val="Bodytext31"/>
        <w:numPr>
          <w:ilvl w:val="0"/>
          <w:numId w:val="33"/>
        </w:numPr>
        <w:shd w:val="clear" w:color="auto" w:fill="auto"/>
        <w:tabs>
          <w:tab w:val="left" w:pos="477"/>
        </w:tabs>
        <w:spacing w:before="0" w:after="0" w:line="240" w:lineRule="auto"/>
        <w:ind w:left="420" w:hanging="420"/>
        <w:jc w:val="both"/>
      </w:pPr>
      <w:r w:rsidRPr="00E64289">
        <w:rPr>
          <w:rStyle w:val="Bodytext30"/>
          <w:i/>
          <w:iCs/>
          <w:color w:val="000000"/>
        </w:rPr>
        <w:t xml:space="preserve">Aristole believed that </w:t>
      </w:r>
      <w:r w:rsidRPr="00E64289">
        <w:rPr>
          <w:rStyle w:val="Bodytext320"/>
          <w:i w:val="0"/>
          <w:iCs w:val="0"/>
          <w:color w:val="000000"/>
        </w:rPr>
        <w:t>the mind</w:t>
      </w:r>
      <w:r w:rsidRPr="00E64289">
        <w:rPr>
          <w:rStyle w:val="Bodytext30"/>
          <w:i/>
          <w:iCs/>
          <w:color w:val="000000"/>
        </w:rPr>
        <w:t xml:space="preserve"> or soul, </w:t>
      </w:r>
      <w:r w:rsidRPr="000A244F">
        <w:rPr>
          <w:rStyle w:val="Bodytext320"/>
          <w:i w:val="0"/>
          <w:iCs w:val="0"/>
          <w:color w:val="FF0000"/>
        </w:rPr>
        <w:t>who</w:t>
      </w:r>
      <w:r w:rsidRPr="000A244F">
        <w:rPr>
          <w:rStyle w:val="Bodytext30"/>
          <w:i/>
          <w:iCs/>
          <w:color w:val="FF0000"/>
        </w:rPr>
        <w:t xml:space="preserve"> </w:t>
      </w:r>
      <w:r w:rsidRPr="00E64289">
        <w:rPr>
          <w:rStyle w:val="Bodytext30"/>
          <w:i/>
          <w:iCs/>
          <w:color w:val="000000"/>
        </w:rPr>
        <w:t xml:space="preserve">the Greeks coiled psyche, </w:t>
      </w:r>
      <w:r w:rsidRPr="00E64289">
        <w:rPr>
          <w:rStyle w:val="Bodytext320"/>
          <w:i w:val="0"/>
          <w:iCs w:val="0"/>
          <w:color w:val="000000"/>
        </w:rPr>
        <w:t>was separate</w:t>
      </w:r>
      <w:r w:rsidRPr="00E64289">
        <w:rPr>
          <w:rStyle w:val="Bodytext30"/>
          <w:i/>
          <w:iCs/>
          <w:color w:val="000000"/>
        </w:rPr>
        <w:t xml:space="preserve"> from </w:t>
      </w:r>
      <w:r w:rsidRPr="00E64289">
        <w:rPr>
          <w:rStyle w:val="Bodytext320"/>
          <w:i w:val="0"/>
          <w:iCs w:val="0"/>
          <w:color w:val="000000"/>
        </w:rPr>
        <w:t>the body</w:t>
      </w:r>
      <w:r w:rsidRPr="00E64289">
        <w:rPr>
          <w:rStyle w:val="Bodytext30"/>
          <w:i/>
          <w:iCs/>
          <w:color w:val="000000"/>
        </w:rPr>
        <w:t>.</w:t>
      </w:r>
    </w:p>
    <w:p w:rsidR="00E644BA" w:rsidRPr="00E64289" w:rsidRDefault="00E644BA" w:rsidP="00E644BA">
      <w:pPr>
        <w:pStyle w:val="Bodytext1"/>
        <w:shd w:val="clear" w:color="auto" w:fill="auto"/>
        <w:tabs>
          <w:tab w:val="left" w:pos="3060"/>
          <w:tab w:val="left" w:pos="5978"/>
        </w:tabs>
        <w:spacing w:before="0" w:line="240" w:lineRule="auto"/>
        <w:ind w:left="420" w:firstLine="0"/>
        <w:jc w:val="both"/>
      </w:pPr>
      <w:r w:rsidRPr="00E64289">
        <w:rPr>
          <w:rStyle w:val="Bodytext0"/>
          <w:color w:val="000000"/>
        </w:rPr>
        <w:t>A. the mind</w:t>
      </w:r>
      <w:r w:rsidRPr="00E64289">
        <w:rPr>
          <w:rStyle w:val="Bodytext0"/>
          <w:color w:val="000000"/>
        </w:rPr>
        <w:tab/>
        <w:t>B. who</w:t>
      </w:r>
      <w:r w:rsidRPr="00E64289">
        <w:rPr>
          <w:rStyle w:val="Bodytext0"/>
          <w:color w:val="000000"/>
        </w:rPr>
        <w:tab/>
        <w:t>C. was separate           D. the body</w:t>
      </w:r>
    </w:p>
    <w:p w:rsidR="00E644BA" w:rsidRPr="00E64289" w:rsidRDefault="00E644BA" w:rsidP="00E644BA">
      <w:pPr>
        <w:pStyle w:val="Bodytext31"/>
        <w:numPr>
          <w:ilvl w:val="0"/>
          <w:numId w:val="33"/>
        </w:numPr>
        <w:shd w:val="clear" w:color="auto" w:fill="auto"/>
        <w:tabs>
          <w:tab w:val="left" w:pos="515"/>
        </w:tabs>
        <w:spacing w:before="0" w:after="0" w:line="240" w:lineRule="auto"/>
        <w:ind w:left="420" w:hanging="420"/>
        <w:jc w:val="both"/>
      </w:pPr>
      <w:r w:rsidRPr="000A244F">
        <w:rPr>
          <w:rStyle w:val="Bodytext320"/>
          <w:i w:val="0"/>
          <w:iCs w:val="0"/>
          <w:color w:val="FF0000"/>
        </w:rPr>
        <w:t>Warm</w:t>
      </w:r>
      <w:r w:rsidRPr="00E64289">
        <w:rPr>
          <w:rStyle w:val="Bodytext30"/>
          <w:i/>
          <w:iCs/>
          <w:color w:val="000000"/>
        </w:rPr>
        <w:t xml:space="preserve"> and moisture help microbes </w:t>
      </w:r>
      <w:r w:rsidRPr="00E64289">
        <w:rPr>
          <w:rStyle w:val="Bodytext38pt"/>
          <w:b w:val="0"/>
          <w:bCs w:val="0"/>
          <w:i w:val="0"/>
          <w:iCs w:val="0"/>
          <w:color w:val="000000"/>
          <w:sz w:val="22"/>
        </w:rPr>
        <w:t>grow</w:t>
      </w:r>
      <w:r w:rsidRPr="00E64289">
        <w:rPr>
          <w:rStyle w:val="Bodytext38pt1"/>
          <w:i w:val="0"/>
          <w:iCs w:val="0"/>
          <w:color w:val="000000"/>
          <w:sz w:val="22"/>
        </w:rPr>
        <w:t xml:space="preserve"> </w:t>
      </w:r>
      <w:r w:rsidRPr="00E64289">
        <w:rPr>
          <w:rStyle w:val="Bodytext30"/>
          <w:i/>
          <w:iCs/>
          <w:color w:val="000000"/>
        </w:rPr>
        <w:t xml:space="preserve">and </w:t>
      </w:r>
      <w:r w:rsidRPr="00E64289">
        <w:rPr>
          <w:rStyle w:val="Bodytext320"/>
          <w:i w:val="0"/>
          <w:iCs w:val="0"/>
          <w:color w:val="000000"/>
        </w:rPr>
        <w:t>thus</w:t>
      </w:r>
      <w:r w:rsidRPr="00E64289">
        <w:rPr>
          <w:rStyle w:val="Bodytext30"/>
          <w:i/>
          <w:iCs/>
          <w:color w:val="000000"/>
        </w:rPr>
        <w:t xml:space="preserve"> assist the </w:t>
      </w:r>
      <w:r w:rsidRPr="00E64289">
        <w:rPr>
          <w:rStyle w:val="Bodytext320"/>
          <w:i w:val="0"/>
          <w:iCs w:val="0"/>
          <w:color w:val="000000"/>
        </w:rPr>
        <w:t>decay</w:t>
      </w:r>
      <w:r w:rsidRPr="00E64289">
        <w:rPr>
          <w:rStyle w:val="Bodytext30"/>
          <w:i/>
          <w:iCs/>
          <w:color w:val="000000"/>
        </w:rPr>
        <w:t xml:space="preserve"> process.</w:t>
      </w:r>
    </w:p>
    <w:p w:rsidR="00E644BA" w:rsidRPr="00E64289" w:rsidRDefault="00E644BA" w:rsidP="00E644BA">
      <w:pPr>
        <w:pStyle w:val="Bodytext1"/>
        <w:shd w:val="clear" w:color="auto" w:fill="auto"/>
        <w:tabs>
          <w:tab w:val="left" w:pos="3055"/>
          <w:tab w:val="left" w:pos="5978"/>
          <w:tab w:val="left" w:pos="8143"/>
        </w:tabs>
        <w:spacing w:before="0" w:line="240" w:lineRule="auto"/>
        <w:ind w:left="420" w:firstLine="0"/>
        <w:jc w:val="both"/>
      </w:pPr>
      <w:r w:rsidRPr="00E64289">
        <w:rPr>
          <w:rStyle w:val="Bodytext0"/>
          <w:color w:val="000000"/>
        </w:rPr>
        <w:t>A. Warm</w:t>
      </w:r>
      <w:r w:rsidRPr="00E64289">
        <w:rPr>
          <w:rStyle w:val="Bodytext0"/>
          <w:color w:val="000000"/>
        </w:rPr>
        <w:tab/>
        <w:t>B. grow</w:t>
      </w:r>
      <w:r w:rsidRPr="00E64289">
        <w:rPr>
          <w:rStyle w:val="Bodytext0"/>
          <w:color w:val="000000"/>
        </w:rPr>
        <w:tab/>
        <w:t>C. thus</w:t>
      </w:r>
      <w:r w:rsidRPr="00E64289">
        <w:rPr>
          <w:rStyle w:val="Bodytext0"/>
          <w:color w:val="000000"/>
        </w:rPr>
        <w:tab/>
        <w:t>D. decay</w:t>
      </w:r>
    </w:p>
    <w:p w:rsidR="00E644BA" w:rsidRPr="00F26EF8" w:rsidRDefault="00E644BA" w:rsidP="00E644BA">
      <w:pPr>
        <w:pStyle w:val="Bodytext31"/>
        <w:numPr>
          <w:ilvl w:val="0"/>
          <w:numId w:val="33"/>
        </w:numPr>
        <w:shd w:val="clear" w:color="auto" w:fill="auto"/>
        <w:tabs>
          <w:tab w:val="left" w:pos="525"/>
        </w:tabs>
        <w:spacing w:before="0" w:after="0" w:line="240" w:lineRule="auto"/>
        <w:ind w:left="420" w:right="340" w:hanging="420"/>
        <w:jc w:val="both"/>
      </w:pPr>
      <w:r w:rsidRPr="00E64289">
        <w:rPr>
          <w:rStyle w:val="Bodytext320"/>
          <w:i w:val="0"/>
          <w:iCs w:val="0"/>
          <w:color w:val="000000"/>
        </w:rPr>
        <w:t>Althou</w:t>
      </w:r>
      <w:r>
        <w:rPr>
          <w:rStyle w:val="Bodytext320"/>
          <w:i w:val="0"/>
          <w:iCs w:val="0"/>
          <w:color w:val="000000"/>
        </w:rPr>
        <w:t>g</w:t>
      </w:r>
      <w:r w:rsidRPr="00E64289">
        <w:rPr>
          <w:rStyle w:val="Bodytext320"/>
          <w:i w:val="0"/>
          <w:iCs w:val="0"/>
          <w:color w:val="000000"/>
        </w:rPr>
        <w:t>h fewer</w:t>
      </w:r>
      <w:r w:rsidRPr="00E64289">
        <w:rPr>
          <w:rStyle w:val="Bodytext30"/>
          <w:i/>
          <w:iCs/>
          <w:color w:val="000000"/>
        </w:rPr>
        <w:t xml:space="preserve"> Americans work on farms today, they are </w:t>
      </w:r>
      <w:r w:rsidRPr="000A244F">
        <w:rPr>
          <w:rStyle w:val="Bodytext30"/>
          <w:color w:val="FF0000"/>
          <w:u w:val="single"/>
        </w:rPr>
        <w:t>too</w:t>
      </w:r>
      <w:r w:rsidRPr="00E64289">
        <w:rPr>
          <w:rStyle w:val="Bodytext30"/>
          <w:i/>
          <w:iCs/>
          <w:color w:val="000000"/>
        </w:rPr>
        <w:t xml:space="preserve"> produc</w:t>
      </w:r>
      <w:r>
        <w:rPr>
          <w:rStyle w:val="Bodytext30"/>
          <w:i/>
          <w:iCs/>
          <w:color w:val="000000"/>
        </w:rPr>
        <w:t>t</w:t>
      </w:r>
      <w:r w:rsidRPr="00E64289">
        <w:rPr>
          <w:rStyle w:val="Bodytext30"/>
          <w:i/>
          <w:iCs/>
          <w:color w:val="000000"/>
        </w:rPr>
        <w:t xml:space="preserve">ive that the U.S is now the world’s </w:t>
      </w:r>
      <w:r w:rsidRPr="00E64289">
        <w:rPr>
          <w:rStyle w:val="Bodytext30"/>
          <w:color w:val="000000"/>
          <w:u w:val="single"/>
        </w:rPr>
        <w:t>top</w:t>
      </w:r>
      <w:r w:rsidRPr="00E64289">
        <w:rPr>
          <w:rStyle w:val="Bodytext30"/>
          <w:i/>
          <w:iCs/>
          <w:color w:val="000000"/>
        </w:rPr>
        <w:t xml:space="preserve"> food exporter.</w:t>
      </w:r>
      <w:r>
        <w:rPr>
          <w:rStyle w:val="Bodytext30"/>
          <w:i/>
          <w:iCs/>
          <w:color w:val="000000"/>
        </w:rPr>
        <w:tab/>
      </w:r>
      <w:r>
        <w:rPr>
          <w:rStyle w:val="Bodytext30"/>
          <w:i/>
          <w:iCs/>
          <w:color w:val="000000"/>
        </w:rPr>
        <w:tab/>
      </w:r>
      <w:r>
        <w:rPr>
          <w:rStyle w:val="Bodytext30"/>
          <w:i/>
          <w:iCs/>
          <w:color w:val="000000"/>
        </w:rPr>
        <w:tab/>
      </w:r>
      <w:r w:rsidRPr="00F26EF8">
        <w:rPr>
          <w:rStyle w:val="Bodytext0"/>
          <w:color w:val="000000"/>
        </w:rPr>
        <w:t>A. Although</w:t>
      </w:r>
      <w:r w:rsidRPr="00F26EF8">
        <w:rPr>
          <w:rStyle w:val="Bodytext0"/>
          <w:color w:val="000000"/>
        </w:rPr>
        <w:tab/>
        <w:t>B. fewer</w:t>
      </w:r>
      <w:r w:rsidRPr="00F26EF8">
        <w:rPr>
          <w:rStyle w:val="Bodytext0"/>
          <w:color w:val="000000"/>
        </w:rPr>
        <w:tab/>
        <w:t>C. too</w:t>
      </w:r>
      <w:r w:rsidRPr="00F26EF8">
        <w:rPr>
          <w:rStyle w:val="Bodytext0"/>
          <w:color w:val="000000"/>
        </w:rPr>
        <w:tab/>
        <w:t>D. top</w:t>
      </w:r>
    </w:p>
    <w:p w:rsidR="00E644BA" w:rsidRPr="00E64289" w:rsidRDefault="00E644BA" w:rsidP="00E644BA">
      <w:pPr>
        <w:pStyle w:val="Bodytext31"/>
        <w:numPr>
          <w:ilvl w:val="0"/>
          <w:numId w:val="33"/>
        </w:numPr>
        <w:shd w:val="clear" w:color="auto" w:fill="auto"/>
        <w:tabs>
          <w:tab w:val="left" w:pos="486"/>
        </w:tabs>
        <w:spacing w:before="0" w:after="0" w:line="240" w:lineRule="auto"/>
        <w:ind w:left="420" w:right="340" w:hanging="420"/>
        <w:jc w:val="both"/>
      </w:pPr>
      <w:r w:rsidRPr="00E64289">
        <w:rPr>
          <w:rStyle w:val="Bodytext30"/>
          <w:i/>
          <w:iCs/>
          <w:color w:val="000000"/>
        </w:rPr>
        <w:t xml:space="preserve">It is estimated that </w:t>
      </w:r>
      <w:r w:rsidRPr="00E64289">
        <w:rPr>
          <w:rStyle w:val="Bodytext320"/>
          <w:i w:val="0"/>
          <w:iCs w:val="0"/>
          <w:color w:val="000000"/>
        </w:rPr>
        <w:t>at least</w:t>
      </w:r>
      <w:r w:rsidRPr="00E64289">
        <w:rPr>
          <w:rStyle w:val="Bodytext30"/>
          <w:i/>
          <w:iCs/>
          <w:color w:val="000000"/>
        </w:rPr>
        <w:t xml:space="preserve"> a </w:t>
      </w:r>
      <w:r w:rsidRPr="00E64289">
        <w:rPr>
          <w:rStyle w:val="Bodytext320"/>
          <w:i w:val="0"/>
          <w:iCs w:val="0"/>
          <w:color w:val="000000"/>
        </w:rPr>
        <w:t>million</w:t>
      </w:r>
      <w:r w:rsidRPr="00E64289">
        <w:rPr>
          <w:rStyle w:val="Bodytext30"/>
          <w:i/>
          <w:iCs/>
          <w:color w:val="000000"/>
        </w:rPr>
        <w:t xml:space="preserve"> meteors </w:t>
      </w:r>
      <w:r w:rsidRPr="000A244F">
        <w:rPr>
          <w:rStyle w:val="Bodytext320"/>
          <w:i w:val="0"/>
          <w:iCs w:val="0"/>
          <w:color w:val="FF0000"/>
        </w:rPr>
        <w:t>have hit</w:t>
      </w:r>
      <w:r w:rsidRPr="00E64289">
        <w:rPr>
          <w:rStyle w:val="Bodytext30"/>
          <w:i/>
          <w:iCs/>
          <w:color w:val="000000"/>
        </w:rPr>
        <w:t xml:space="preserve"> the Earth’s surface, which is only 25 </w:t>
      </w:r>
      <w:r w:rsidRPr="00E64289">
        <w:rPr>
          <w:rStyle w:val="Bodytext320"/>
          <w:i w:val="0"/>
          <w:iCs w:val="0"/>
          <w:color w:val="000000"/>
        </w:rPr>
        <w:t>percentage</w:t>
      </w:r>
      <w:r w:rsidRPr="00E64289">
        <w:rPr>
          <w:rStyle w:val="Bodytext30"/>
          <w:i/>
          <w:iCs/>
          <w:color w:val="000000"/>
        </w:rPr>
        <w:t xml:space="preserve"> of the planet.</w:t>
      </w:r>
    </w:p>
    <w:p w:rsidR="00E644BA" w:rsidRPr="00E64289" w:rsidRDefault="00E644BA" w:rsidP="00E644BA">
      <w:pPr>
        <w:pStyle w:val="Bodytext1"/>
        <w:shd w:val="clear" w:color="auto" w:fill="auto"/>
        <w:tabs>
          <w:tab w:val="left" w:pos="3060"/>
          <w:tab w:val="left" w:pos="5983"/>
          <w:tab w:val="left" w:pos="8148"/>
        </w:tabs>
        <w:spacing w:before="0" w:line="240" w:lineRule="auto"/>
        <w:ind w:left="420" w:firstLine="0"/>
        <w:jc w:val="both"/>
      </w:pPr>
      <w:r w:rsidRPr="00E64289">
        <w:rPr>
          <w:rStyle w:val="Bodytext0"/>
          <w:color w:val="000000"/>
        </w:rPr>
        <w:t>A. at least</w:t>
      </w:r>
      <w:r w:rsidRPr="00E64289">
        <w:rPr>
          <w:rStyle w:val="Bodytext0"/>
          <w:color w:val="000000"/>
        </w:rPr>
        <w:tab/>
        <w:t>B. million</w:t>
      </w:r>
      <w:r w:rsidRPr="00E64289">
        <w:rPr>
          <w:rStyle w:val="Bodytext0"/>
          <w:color w:val="000000"/>
        </w:rPr>
        <w:tab/>
        <w:t>C. have hit</w:t>
      </w:r>
      <w:r w:rsidRPr="00E64289">
        <w:rPr>
          <w:rStyle w:val="Bodytext0"/>
          <w:color w:val="000000"/>
        </w:rPr>
        <w:tab/>
        <w:t>D. percentage</w:t>
      </w:r>
    </w:p>
    <w:p w:rsidR="00E644BA" w:rsidRPr="00E64289" w:rsidRDefault="00E644BA" w:rsidP="00E644BA">
      <w:pPr>
        <w:pStyle w:val="Bodytext31"/>
        <w:numPr>
          <w:ilvl w:val="0"/>
          <w:numId w:val="33"/>
        </w:numPr>
        <w:shd w:val="clear" w:color="auto" w:fill="auto"/>
        <w:tabs>
          <w:tab w:val="left" w:pos="486"/>
        </w:tabs>
        <w:spacing w:before="0" w:after="0" w:line="240" w:lineRule="auto"/>
        <w:ind w:left="420" w:hanging="420"/>
        <w:jc w:val="both"/>
      </w:pPr>
      <w:r w:rsidRPr="00E64289">
        <w:rPr>
          <w:rStyle w:val="Bodytext320"/>
          <w:i w:val="0"/>
          <w:iCs w:val="0"/>
          <w:color w:val="000000"/>
        </w:rPr>
        <w:t>Navajo Indians</w:t>
      </w:r>
      <w:r w:rsidRPr="00E64289">
        <w:rPr>
          <w:rStyle w:val="Bodytext30"/>
          <w:i/>
          <w:iCs/>
          <w:color w:val="000000"/>
        </w:rPr>
        <w:t xml:space="preserve"> are </w:t>
      </w:r>
      <w:r w:rsidRPr="00E64289">
        <w:rPr>
          <w:rStyle w:val="Bodytext30"/>
          <w:color w:val="000000"/>
          <w:u w:val="single"/>
        </w:rPr>
        <w:t>far</w:t>
      </w:r>
      <w:r w:rsidRPr="00E64289">
        <w:rPr>
          <w:rStyle w:val="Bodytext30"/>
          <w:i/>
          <w:iCs/>
          <w:color w:val="000000"/>
        </w:rPr>
        <w:t xml:space="preserve"> more numerous today </w:t>
      </w:r>
      <w:r w:rsidRPr="000A244F">
        <w:rPr>
          <w:rStyle w:val="Bodytext30"/>
          <w:color w:val="FF0000"/>
          <w:u w:val="single"/>
        </w:rPr>
        <w:t>as</w:t>
      </w:r>
      <w:r w:rsidRPr="000A244F">
        <w:rPr>
          <w:rStyle w:val="Bodytext30"/>
          <w:i/>
          <w:iCs/>
          <w:color w:val="FF0000"/>
        </w:rPr>
        <w:t xml:space="preserve"> </w:t>
      </w:r>
      <w:r w:rsidRPr="00E64289">
        <w:rPr>
          <w:rStyle w:val="Bodytext30"/>
          <w:i/>
          <w:iCs/>
          <w:color w:val="000000"/>
        </w:rPr>
        <w:t xml:space="preserve">they were </w:t>
      </w:r>
      <w:r w:rsidRPr="00E64289">
        <w:rPr>
          <w:rStyle w:val="Bodytext30"/>
          <w:color w:val="000000"/>
          <w:u w:val="single"/>
        </w:rPr>
        <w:t>in</w:t>
      </w:r>
      <w:r w:rsidRPr="00E64289">
        <w:rPr>
          <w:rStyle w:val="Bodytext30"/>
          <w:i/>
          <w:iCs/>
          <w:color w:val="000000"/>
        </w:rPr>
        <w:t xml:space="preserve"> the past.</w:t>
      </w:r>
    </w:p>
    <w:p w:rsidR="00E644BA" w:rsidRPr="00E64289" w:rsidRDefault="00E644BA" w:rsidP="00E644BA">
      <w:pPr>
        <w:pStyle w:val="Bodytext1"/>
        <w:shd w:val="clear" w:color="auto" w:fill="auto"/>
        <w:tabs>
          <w:tab w:val="left" w:pos="3060"/>
          <w:tab w:val="left" w:pos="5978"/>
          <w:tab w:val="left" w:pos="8148"/>
        </w:tabs>
        <w:spacing w:before="0" w:line="240" w:lineRule="auto"/>
        <w:ind w:left="420" w:firstLine="0"/>
        <w:jc w:val="both"/>
      </w:pPr>
      <w:r w:rsidRPr="00E64289">
        <w:rPr>
          <w:rStyle w:val="BodytextItalic"/>
          <w:color w:val="000000"/>
        </w:rPr>
        <w:t>A.</w:t>
      </w:r>
      <w:r w:rsidRPr="00E64289">
        <w:rPr>
          <w:rStyle w:val="Bodytext0"/>
          <w:color w:val="000000"/>
        </w:rPr>
        <w:t xml:space="preserve"> Navajo Indians</w:t>
      </w:r>
      <w:r w:rsidRPr="00E64289">
        <w:rPr>
          <w:rStyle w:val="Bodytext0"/>
          <w:color w:val="000000"/>
        </w:rPr>
        <w:tab/>
        <w:t>B. far</w:t>
      </w:r>
      <w:r w:rsidRPr="00E64289">
        <w:rPr>
          <w:rStyle w:val="Bodytext0"/>
          <w:color w:val="000000"/>
        </w:rPr>
        <w:tab/>
        <w:t>C. as</w:t>
      </w:r>
      <w:r w:rsidRPr="00E64289">
        <w:rPr>
          <w:rStyle w:val="Bodytext0"/>
          <w:color w:val="000000"/>
        </w:rPr>
        <w:tab/>
        <w:t>D. in</w:t>
      </w:r>
    </w:p>
    <w:p w:rsidR="00E644BA" w:rsidRPr="00E64289" w:rsidRDefault="00E644BA" w:rsidP="00E644BA">
      <w:pPr>
        <w:pStyle w:val="Bodytext31"/>
        <w:numPr>
          <w:ilvl w:val="0"/>
          <w:numId w:val="33"/>
        </w:numPr>
        <w:shd w:val="clear" w:color="auto" w:fill="auto"/>
        <w:tabs>
          <w:tab w:val="left" w:pos="515"/>
        </w:tabs>
        <w:spacing w:before="0" w:after="0" w:line="240" w:lineRule="auto"/>
        <w:ind w:left="420" w:hanging="420"/>
        <w:jc w:val="both"/>
      </w:pPr>
      <w:r w:rsidRPr="00E64289">
        <w:rPr>
          <w:rStyle w:val="Bodytext320"/>
          <w:i w:val="0"/>
          <w:iCs w:val="0"/>
          <w:color w:val="000000"/>
        </w:rPr>
        <w:t>Many</w:t>
      </w:r>
      <w:r w:rsidRPr="00E64289">
        <w:rPr>
          <w:rStyle w:val="Bodytext30"/>
          <w:i/>
          <w:iCs/>
          <w:color w:val="000000"/>
        </w:rPr>
        <w:t xml:space="preserve"> fruits contain large </w:t>
      </w:r>
      <w:r w:rsidRPr="00E64289">
        <w:rPr>
          <w:rStyle w:val="Bodytext320"/>
          <w:i w:val="0"/>
          <w:iCs w:val="0"/>
          <w:color w:val="000000"/>
        </w:rPr>
        <w:t>amounts</w:t>
      </w:r>
      <w:r w:rsidRPr="00E64289">
        <w:rPr>
          <w:rStyle w:val="Bodytext30"/>
          <w:i/>
          <w:iCs/>
          <w:color w:val="000000"/>
        </w:rPr>
        <w:t xml:space="preserve"> of vitamin C, </w:t>
      </w:r>
      <w:r w:rsidRPr="00E64289">
        <w:rPr>
          <w:rStyle w:val="Bodytext320"/>
          <w:i w:val="0"/>
          <w:iCs w:val="0"/>
          <w:color w:val="000000"/>
        </w:rPr>
        <w:t>as well as</w:t>
      </w:r>
      <w:r w:rsidRPr="00E64289">
        <w:rPr>
          <w:rStyle w:val="Bodytext30"/>
          <w:i/>
          <w:iCs/>
          <w:color w:val="000000"/>
        </w:rPr>
        <w:t xml:space="preserve"> sugar, which </w:t>
      </w:r>
      <w:r w:rsidRPr="000A244F">
        <w:rPr>
          <w:rStyle w:val="Bodytext320"/>
          <w:i w:val="0"/>
          <w:iCs w:val="0"/>
          <w:color w:val="FF0000"/>
        </w:rPr>
        <w:t>provide</w:t>
      </w:r>
      <w:r w:rsidRPr="000A244F">
        <w:rPr>
          <w:rStyle w:val="Bodytext30"/>
          <w:i/>
          <w:iCs/>
          <w:color w:val="FF0000"/>
        </w:rPr>
        <w:t xml:space="preserve"> </w:t>
      </w:r>
      <w:r w:rsidRPr="00E64289">
        <w:rPr>
          <w:rStyle w:val="Bodytext30"/>
          <w:i/>
          <w:iCs/>
          <w:color w:val="000000"/>
        </w:rPr>
        <w:t>energy.</w:t>
      </w:r>
    </w:p>
    <w:p w:rsidR="00E644BA" w:rsidRPr="00E64289" w:rsidRDefault="00E644BA" w:rsidP="00E644BA">
      <w:pPr>
        <w:pStyle w:val="Bodytext1"/>
        <w:shd w:val="clear" w:color="auto" w:fill="auto"/>
        <w:tabs>
          <w:tab w:val="left" w:pos="2800"/>
          <w:tab w:val="left" w:pos="5781"/>
          <w:tab w:val="left" w:pos="7888"/>
        </w:tabs>
        <w:spacing w:before="0" w:line="240" w:lineRule="auto"/>
        <w:ind w:left="420" w:hanging="260"/>
        <w:jc w:val="both"/>
      </w:pPr>
      <w:r w:rsidRPr="00E64289">
        <w:rPr>
          <w:rStyle w:val="Bodytext0"/>
          <w:color w:val="000000"/>
        </w:rPr>
        <w:t>A. Many</w:t>
      </w:r>
      <w:r w:rsidRPr="00E64289">
        <w:rPr>
          <w:rStyle w:val="Bodytext0"/>
          <w:color w:val="000000"/>
        </w:rPr>
        <w:tab/>
        <w:t>B. amounts</w:t>
      </w:r>
      <w:r w:rsidRPr="00E64289">
        <w:rPr>
          <w:rStyle w:val="Bodytext0"/>
          <w:color w:val="000000"/>
        </w:rPr>
        <w:tab/>
        <w:t>C. as well as</w:t>
      </w:r>
      <w:r w:rsidRPr="00E64289">
        <w:rPr>
          <w:rStyle w:val="Bodytext0"/>
          <w:color w:val="000000"/>
        </w:rPr>
        <w:tab/>
        <w:t>D. provide</w:t>
      </w:r>
    </w:p>
    <w:p w:rsidR="0060484C" w:rsidRPr="00A9482C" w:rsidRDefault="0060484C" w:rsidP="00A9482C"/>
    <w:sectPr w:rsidR="0060484C" w:rsidRPr="00A9482C"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EE" w:rsidRDefault="00E449EE">
      <w:r>
        <w:separator/>
      </w:r>
    </w:p>
  </w:endnote>
  <w:endnote w:type="continuationSeparator" w:id="0">
    <w:p w:rsidR="00E449EE" w:rsidRDefault="00E4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E449EE"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EE" w:rsidRDefault="00E449EE">
      <w:r>
        <w:separator/>
      </w:r>
    </w:p>
  </w:footnote>
  <w:footnote w:type="continuationSeparator" w:id="0">
    <w:p w:rsidR="00E449EE" w:rsidRDefault="00E4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496029"/>
    <w:rsid w:val="00566328"/>
    <w:rsid w:val="0060484C"/>
    <w:rsid w:val="006402EC"/>
    <w:rsid w:val="007713B6"/>
    <w:rsid w:val="007D4181"/>
    <w:rsid w:val="008A62E1"/>
    <w:rsid w:val="00A51E57"/>
    <w:rsid w:val="00A9482C"/>
    <w:rsid w:val="00A94E20"/>
    <w:rsid w:val="00CD23A9"/>
    <w:rsid w:val="00E449EE"/>
    <w:rsid w:val="00E47519"/>
    <w:rsid w:val="00E644BA"/>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uiPriority w:val="99"/>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3</cp:revision>
  <dcterms:created xsi:type="dcterms:W3CDTF">2019-03-25T07:21:00Z</dcterms:created>
  <dcterms:modified xsi:type="dcterms:W3CDTF">2019-03-25T07:22:00Z</dcterms:modified>
</cp:coreProperties>
</file>