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120" w:after="0"/>
        <w:ind w:right="-424"/>
        <w:contextualSpacing/>
        <w:jc w:val="center"/>
        <w:rPr>
          <w:rFonts w:ascii="Times New Roman" w:hAnsi="Times New Roman" w:eastAsia="Times New Roman" w:cs="Times New Roman"/>
          <w:b/>
          <w:color w:val="auto"/>
          <w:sz w:val="32"/>
          <w:szCs w:val="32"/>
        </w:rPr>
      </w:pPr>
      <w:r>
        <w:rPr>
          <w:rFonts w:ascii="Times New Roman" w:hAnsi="Times New Roman" w:eastAsia="Times New Roman" w:cs="Times New Roman"/>
          <w:b/>
          <w:color w:val="auto"/>
          <w:sz w:val="32"/>
          <w:szCs w:val="32"/>
        </w:rPr>
        <w:t>CHƯƠNG 4. BIỂN VÀ ĐẢO VIỆT NAM</w:t>
      </w:r>
    </w:p>
    <w:p>
      <w:pPr>
        <w:tabs>
          <w:tab w:val="left" w:pos="0"/>
        </w:tabs>
        <w:spacing w:before="120" w:after="0"/>
        <w:ind w:right="-424"/>
        <w:contextualSpacing/>
        <w:jc w:val="cente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BÀI 11. PHẠM VI BIỂN ĐÔNG</w:t>
      </w:r>
      <w:r>
        <w:rPr>
          <w:rFonts w:hint="default" w:ascii="Times New Roman" w:hAnsi="Times New Roman" w:eastAsia="Times New Roman" w:cs="Times New Roman"/>
          <w:b/>
          <w:color w:val="auto"/>
          <w:sz w:val="28"/>
          <w:szCs w:val="28"/>
          <w:lang w:val="en-US"/>
        </w:rPr>
        <w:t xml:space="preserve">. CÁC </w:t>
      </w:r>
      <w:r>
        <w:rPr>
          <w:rFonts w:ascii="Times New Roman" w:hAnsi="Times New Roman" w:eastAsia="Times New Roman" w:cs="Times New Roman"/>
          <w:b/>
          <w:color w:val="auto"/>
          <w:sz w:val="28"/>
          <w:szCs w:val="28"/>
        </w:rPr>
        <w:t xml:space="preserve">VÙNG BIỂN </w:t>
      </w:r>
      <w:r>
        <w:rPr>
          <w:rFonts w:hint="default" w:ascii="Times New Roman" w:hAnsi="Times New Roman" w:eastAsia="Times New Roman" w:cs="Times New Roman"/>
          <w:b/>
          <w:color w:val="auto"/>
          <w:sz w:val="28"/>
          <w:szCs w:val="28"/>
          <w:lang w:val="en-US"/>
        </w:rPr>
        <w:t xml:space="preserve">CỦA VIỆT NAM Ở BIỂN ĐÔNG. </w:t>
      </w:r>
      <w:r>
        <w:rPr>
          <w:rFonts w:ascii="Times New Roman" w:hAnsi="Times New Roman" w:eastAsia="Times New Roman" w:cs="Times New Roman"/>
          <w:b/>
          <w:color w:val="auto"/>
          <w:sz w:val="28"/>
          <w:szCs w:val="28"/>
        </w:rPr>
        <w:t>ĐẶC ĐIỂM TỰ NHIÊN VÙNG BIỂN ĐẢO VIỆT NAM</w:t>
      </w:r>
    </w:p>
    <w:p>
      <w:pPr>
        <w:spacing w:after="0" w:line="276" w:lineRule="auto"/>
        <w:ind w:left="720" w:right="49" w:hanging="720"/>
        <w:jc w:val="center"/>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Môn học/Hoạt động giáo dục: </w:t>
      </w:r>
      <w:r>
        <w:rPr>
          <w:rFonts w:ascii="Times New Roman" w:hAnsi="Times New Roman" w:eastAsia="Times New Roman" w:cs="Times New Roman"/>
          <w:sz w:val="28"/>
          <w:szCs w:val="28"/>
          <w:lang w:val="en-US"/>
        </w:rPr>
        <w:t>Lịch sử và Địa lí</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8</w:t>
      </w:r>
      <w:r>
        <w:rPr>
          <w:rFonts w:ascii="Times New Roman" w:hAnsi="Times New Roman" w:eastAsia="Times New Roman" w:cs="Times New Roman"/>
          <w:sz w:val="28"/>
          <w:szCs w:val="28"/>
          <w:lang w:val="en-US"/>
        </w:rPr>
        <w:t xml:space="preserve"> - Phân môn Địa lí</w:t>
      </w:r>
      <w:r>
        <w:rPr>
          <w:rFonts w:hint="default" w:ascii="Times New Roman" w:hAnsi="Times New Roman" w:eastAsia="Times New Roman" w:cs="Times New Roman"/>
          <w:sz w:val="28"/>
          <w:szCs w:val="28"/>
          <w:lang w:val="en-US"/>
        </w:rPr>
        <w:t xml:space="preserve"> </w:t>
      </w:r>
    </w:p>
    <w:p>
      <w:pPr>
        <w:spacing w:after="0" w:line="276" w:lineRule="auto"/>
        <w:ind w:left="720" w:right="49" w:hanging="720"/>
        <w:jc w:val="center"/>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Thời gian thực hiện: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tiết</w:t>
      </w:r>
      <w:r>
        <w:rPr>
          <w:rFonts w:hint="default" w:ascii="Times New Roman" w:hAnsi="Times New Roman" w:eastAsia="Times New Roman" w:cs="Times New Roman"/>
          <w:sz w:val="28"/>
          <w:szCs w:val="28"/>
          <w:lang w:val="en-US"/>
        </w:rPr>
        <w:t>.</w:t>
      </w:r>
    </w:p>
    <w:p>
      <w:pPr>
        <w:tabs>
          <w:tab w:val="left" w:pos="0"/>
        </w:tabs>
        <w:spacing w:before="120" w:after="0"/>
        <w:ind w:right="-424"/>
        <w:contextualSpacing/>
        <w:rPr>
          <w:rFonts w:ascii="Times New Roman" w:hAnsi="Times New Roman" w:eastAsia="Times New Roman" w:cs="Times New Roman"/>
          <w:b/>
          <w:sz w:val="28"/>
          <w:szCs w:val="28"/>
        </w:rPr>
      </w:pPr>
      <w:r>
        <w:rPr>
          <w:rFonts w:ascii="Times New Roman" w:hAnsi="Times New Roman" w:eastAsia="Times New Roman" w:cs="Times New Roman"/>
          <w:b/>
          <w:sz w:val="28"/>
          <w:szCs w:val="28"/>
        </w:rPr>
        <w:t>I. MỤC TIÊU</w:t>
      </w:r>
    </w:p>
    <w:p>
      <w:pPr>
        <w:tabs>
          <w:tab w:val="left" w:pos="0"/>
        </w:tabs>
        <w:spacing w:before="120" w:after="0"/>
        <w:ind w:right="-425" w:firstLine="170"/>
        <w:contextualSpacing/>
        <w:rPr>
          <w:rFonts w:ascii="Times New Roman" w:hAnsi="Times New Roman" w:eastAsia="Times New Roman" w:cs="Times New Roman"/>
          <w:b/>
          <w:sz w:val="28"/>
          <w:szCs w:val="28"/>
        </w:rPr>
      </w:pPr>
      <w:r>
        <w:rPr>
          <w:rFonts w:ascii="Times New Roman" w:hAnsi="Times New Roman" w:eastAsia="Times New Roman" w:cs="Times New Roman"/>
          <w:b/>
          <w:sz w:val="28"/>
          <w:szCs w:val="28"/>
        </w:rPr>
        <w:t>1. Về kiến thức</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Xác định được trên bản đồ phạm vi Biển Đông, các nước và vùng lãnh thổ có chung Biển Đông với Việt Nam.</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Xác định được trên bản đồ các mốc xác định đường cơ sở, đường phân chia vịnh Bắc Bộ giữa Việt Nam và Trung Quốc.</w:t>
      </w:r>
    </w:p>
    <w:p>
      <w:pPr>
        <w:tabs>
          <w:tab w:val="left" w:pos="0"/>
        </w:tabs>
        <w:spacing w:before="120" w:after="0"/>
        <w:ind w:right="-425" w:firstLine="340"/>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Trình bày được khái niệm vùng nội thủy, lãnh hải, tiếp giáp lãnh hải, vùng đặc quyền kinh tế, thềm lục địa của Việt Nam (theo Luật Biển Việt Nam).</w:t>
      </w:r>
    </w:p>
    <w:p>
      <w:pPr>
        <w:tabs>
          <w:tab w:val="left" w:pos="0"/>
        </w:tabs>
        <w:spacing w:before="120" w:after="0"/>
        <w:ind w:right="-425" w:firstLine="340"/>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Trình bày được đặc điểm tự nhiên vùng biển đảo VN.</w:t>
      </w:r>
    </w:p>
    <w:p>
      <w:pPr>
        <w:tabs>
          <w:tab w:val="left" w:pos="0"/>
        </w:tabs>
        <w:spacing w:before="120" w:after="0"/>
        <w:ind w:right="-425" w:firstLine="17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Về năng lực</w:t>
      </w:r>
    </w:p>
    <w:p>
      <w:pPr>
        <w:tabs>
          <w:tab w:val="left" w:pos="0"/>
        </w:tabs>
        <w:spacing w:before="120" w:after="0"/>
        <w:ind w:right="-425" w:firstLine="340"/>
        <w:contextualSpacing/>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a. Năng lực chung:</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Năng lực tự học: khai thác được tài liệu phục vụ cho bài học.</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Năng lực giao tiếp và hợp tác: làm việc nhóm có hiệu quả.</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Năng lực giải quyết vấn đề và sáng tạo: biết sử dụng công cụ, phương tiện phục vụ bài học, biết phân tích và xử lí tình huống.</w:t>
      </w:r>
    </w:p>
    <w:p>
      <w:pPr>
        <w:tabs>
          <w:tab w:val="left" w:pos="0"/>
        </w:tabs>
        <w:spacing w:before="120" w:after="0"/>
        <w:ind w:right="-425" w:firstLine="340"/>
        <w:contextualSpacing/>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b. Năng lực đặc thù:</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Năng lực nhận thức khoa học địa lí: </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Xác định được trên bản đồ phạm vi Biển Đông, các nước và vùng lãnh thổ có chung Biển Đông với Việt Nam.</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Xác định được trên bản đồ các mốc xác định đường cơ sở, đường phân chia vịnh Bắc Bộ giữa Việt Nam và Trung Quốc.</w:t>
      </w:r>
    </w:p>
    <w:p>
      <w:pPr>
        <w:tabs>
          <w:tab w:val="left" w:pos="0"/>
        </w:tabs>
        <w:spacing w:before="120" w:after="0"/>
        <w:ind w:right="-425" w:firstLine="340"/>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Trình bày được khái niệm vùng nội thủy, lãnh hải, tiếp giáp lãnh hải, vùng đặc quyền kinh tế, thềm lục địa của Việt Nam (theo Luật Biển Việt Nam).</w:t>
      </w:r>
    </w:p>
    <w:p>
      <w:pPr>
        <w:tabs>
          <w:tab w:val="left" w:pos="0"/>
        </w:tabs>
        <w:spacing w:before="120" w:after="0"/>
        <w:ind w:right="-425"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Năng lực tìm hiểu địa lí: </w:t>
      </w:r>
    </w:p>
    <w:p>
      <w:pPr>
        <w:tabs>
          <w:tab w:val="left" w:pos="0"/>
        </w:tabs>
        <w:spacing w:before="120" w:after="0"/>
        <w:ind w:right="-425" w:firstLine="340"/>
        <w:contextualSpacing/>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Khai thác kênh hình và kênh chữ trong SGK</w:t>
      </w:r>
      <w:r>
        <w:rPr>
          <w:rFonts w:hint="default" w:ascii="Times New Roman" w:hAnsi="Times New Roman" w:eastAsia="Times New Roman" w:cs="Times New Roman"/>
          <w:sz w:val="28"/>
          <w:szCs w:val="28"/>
          <w:lang w:val="en-US"/>
        </w:rPr>
        <w:t>.</w:t>
      </w:r>
    </w:p>
    <w:p>
      <w:pPr>
        <w:tabs>
          <w:tab w:val="left" w:pos="0"/>
        </w:tabs>
        <w:spacing w:before="120" w:after="0"/>
        <w:ind w:right="-425" w:firstLine="340"/>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hint="default" w:ascii="Times New Roman" w:hAnsi="Times New Roman" w:eastAsia="SimSun" w:cs="Times New Roman"/>
          <w:color w:val="000000"/>
          <w:kern w:val="0"/>
          <w:sz w:val="28"/>
          <w:szCs w:val="28"/>
          <w:lang w:val="en-US" w:eastAsia="zh-CN" w:bidi="ar"/>
        </w:rPr>
        <w:t xml:space="preserve">Sử dụng bản đồ: Nêu được các yếu tố bản đồ; biết đọc bản đồ về biển, đảo của Việt Nam. </w:t>
      </w:r>
    </w:p>
    <w:p>
      <w:pPr>
        <w:tabs>
          <w:tab w:val="left" w:pos="0"/>
        </w:tabs>
        <w:spacing w:before="120" w:after="0"/>
        <w:ind w:right="-425" w:firstLine="340"/>
        <w:contextualSpacing/>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Năng lực vận dụng tri thức địa lí giải quyết một số vấn đề thực tiễn</w:t>
      </w:r>
      <w:r>
        <w:rPr>
          <w:rFonts w:hint="default" w:ascii="Times New Roman" w:hAnsi="Times New Roman" w:eastAsia="Times New Roman" w:cs="Times New Roman"/>
          <w:sz w:val="28"/>
          <w:szCs w:val="28"/>
          <w:lang w:val="en-US"/>
        </w:rPr>
        <w:t>.</w:t>
      </w:r>
    </w:p>
    <w:p>
      <w:pPr>
        <w:numPr>
          <w:ilvl w:val="0"/>
          <w:numId w:val="11"/>
        </w:numPr>
        <w:tabs>
          <w:tab w:val="left" w:pos="0"/>
        </w:tabs>
        <w:spacing w:before="120" w:after="0"/>
        <w:ind w:right="-425" w:firstLine="17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Về phẩm chất:</w:t>
      </w:r>
      <w:r>
        <w:rPr>
          <w:rFonts w:ascii="Times New Roman" w:hAnsi="Times New Roman" w:eastAsia="Times New Roman" w:cs="Times New Roman"/>
          <w:sz w:val="28"/>
          <w:szCs w:val="28"/>
        </w:rPr>
        <w:t xml:space="preserve"> </w:t>
      </w:r>
    </w:p>
    <w:p>
      <w:pPr>
        <w:numPr>
          <w:numId w:val="0"/>
        </w:numPr>
        <w:tabs>
          <w:tab w:val="left" w:pos="0"/>
        </w:tabs>
        <w:spacing w:before="120" w:after="0"/>
        <w:ind w:right="-425" w:rightChars="0"/>
        <w:contextualSpacing/>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Yêu nước: </w:t>
      </w:r>
      <w:r>
        <w:rPr>
          <w:rFonts w:ascii="Times New Roman" w:hAnsi="Times New Roman" w:eastAsia="Times New Roman" w:cs="Times New Roman"/>
          <w:sz w:val="28"/>
          <w:szCs w:val="28"/>
        </w:rPr>
        <w:t>ý thức học tập nghiêm túc,</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yêu biển – đảo Việt Nam, ý thức bảo vệ chủ quyền biển – đảo của VN.</w:t>
      </w:r>
    </w:p>
    <w:p>
      <w:pPr>
        <w:tabs>
          <w:tab w:val="left" w:pos="0"/>
        </w:tabs>
        <w:spacing w:before="120" w:after="0"/>
        <w:ind w:right="-424"/>
        <w:contextualSpacing/>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THIẾT BỊ DẠY HỌC VÀ HỌC LIỆU</w:t>
      </w:r>
    </w:p>
    <w:p>
      <w:pPr>
        <w:tabs>
          <w:tab w:val="left" w:pos="0"/>
        </w:tabs>
        <w:spacing w:before="120" w:after="0"/>
        <w:ind w:right="-425" w:firstLine="170"/>
        <w:contextualSpacing/>
        <w:rPr>
          <w:rFonts w:ascii="Times New Roman" w:hAnsi="Times New Roman" w:eastAsia="Times New Roman" w:cs="Times New Roman"/>
          <w:b/>
          <w:sz w:val="28"/>
          <w:szCs w:val="28"/>
        </w:rPr>
      </w:pPr>
      <w:r>
        <w:rPr>
          <w:rFonts w:ascii="Times New Roman" w:hAnsi="Times New Roman" w:eastAsia="Times New Roman" w:cs="Times New Roman"/>
          <w:b/>
          <w:sz w:val="28"/>
          <w:szCs w:val="28"/>
        </w:rPr>
        <w:t>1. Giáo viên (GV)</w:t>
      </w:r>
    </w:p>
    <w:p>
      <w:pPr>
        <w:tabs>
          <w:tab w:val="left" w:pos="0"/>
        </w:tabs>
        <w:spacing w:before="120" w:after="0"/>
        <w:ind w:right="-425" w:firstLine="340"/>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KHBD</w:t>
      </w:r>
      <w:r>
        <w:rPr>
          <w:rFonts w:ascii="Times New Roman" w:hAnsi="Times New Roman" w:eastAsia="Times New Roman" w:cs="Times New Roman"/>
          <w:sz w:val="28"/>
          <w:szCs w:val="28"/>
        </w:rPr>
        <w:t>, SGK, sách giáo viên (SGV), Atlat ĐLVN.</w:t>
      </w:r>
    </w:p>
    <w:p>
      <w:pPr>
        <w:tabs>
          <w:tab w:val="left" w:pos="0"/>
        </w:tabs>
        <w:spacing w:before="120" w:after="0"/>
        <w:ind w:right="-425" w:firstLine="340"/>
        <w:contextualSpacing/>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Các hình ảnh về Biển Đông, các vùng biển của Việt Nam, điều kiện tự nhiên của biển.</w:t>
      </w:r>
    </w:p>
    <w:p>
      <w:pPr>
        <w:tabs>
          <w:tab w:val="left" w:pos="0"/>
        </w:tabs>
        <w:spacing w:before="120" w:after="0"/>
        <w:ind w:right="-425" w:firstLine="170"/>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Phiếu học tập</w:t>
      </w:r>
    </w:p>
    <w:p>
      <w:pPr>
        <w:tabs>
          <w:tab w:val="left" w:pos="0"/>
        </w:tabs>
        <w:spacing w:before="120" w:after="0"/>
        <w:ind w:right="-425" w:firstLine="170"/>
        <w:contextualSpacing/>
        <w:rPr>
          <w:rFonts w:ascii="Times New Roman" w:hAnsi="Times New Roman" w:eastAsia="Times New Roman" w:cs="Times New Roman"/>
          <w:sz w:val="28"/>
          <w:szCs w:val="28"/>
        </w:rPr>
      </w:pPr>
      <w:r>
        <w:rPr>
          <w:rFonts w:ascii="Times New Roman" w:hAnsi="Times New Roman" w:eastAsia="Times New Roman" w:cs="Times New Roman"/>
          <w:b/>
          <w:sz w:val="28"/>
          <w:szCs w:val="28"/>
        </w:rPr>
        <w:t>2. Học sinh (HS):</w:t>
      </w: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 xml:space="preserve">SGK, vở ghi, </w:t>
      </w:r>
      <w:r>
        <w:t xml:space="preserve"> </w:t>
      </w:r>
      <w:r>
        <w:rPr>
          <w:rFonts w:ascii="Times New Roman" w:hAnsi="Times New Roman" w:eastAsia="Times New Roman" w:cs="Times New Roman"/>
          <w:sz w:val="28"/>
          <w:szCs w:val="28"/>
        </w:rPr>
        <w:t>Atlat ĐLVN.</w:t>
      </w:r>
    </w:p>
    <w:p>
      <w:pPr>
        <w:tabs>
          <w:tab w:val="left" w:pos="0"/>
        </w:tabs>
        <w:spacing w:before="120" w:after="0"/>
        <w:ind w:right="-424"/>
        <w:contextual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III. TIẾN TRÌNH DẠY HỌC</w:t>
      </w:r>
    </w:p>
    <w:p>
      <w:pPr>
        <w:tabs>
          <w:tab w:val="left" w:pos="0"/>
        </w:tabs>
        <w:autoSpaceDE w:val="0"/>
        <w:autoSpaceDN w:val="0"/>
        <w:adjustRightInd w:val="0"/>
        <w:spacing w:before="120" w:after="0"/>
        <w:ind w:right="-425" w:firstLine="170"/>
        <w:contextualSpacing/>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Khởi động (10 phút)</w:t>
      </w:r>
    </w:p>
    <w:p>
      <w:pPr>
        <w:tabs>
          <w:tab w:val="left" w:pos="0"/>
        </w:tabs>
        <w:spacing w:before="120" w:after="0" w:line="264" w:lineRule="auto"/>
        <w:ind w:right="-424" w:firstLine="340"/>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b/>
          <w:i/>
          <w:sz w:val="28"/>
          <w:szCs w:val="28"/>
          <w:lang w:val="nl-NL"/>
        </w:rPr>
        <w:t>a. Mục tiêu:</w:t>
      </w:r>
      <w:r>
        <w:rPr>
          <w:rFonts w:ascii="Times New Roman" w:hAnsi="Times New Roman" w:eastAsia="Times New Roman" w:cs="Times New Roman"/>
          <w:b/>
          <w:color w:val="FF0000"/>
          <w:sz w:val="28"/>
          <w:szCs w:val="28"/>
          <w:lang w:val="sv-SE"/>
        </w:rPr>
        <w:t xml:space="preserve"> </w:t>
      </w:r>
      <w:r>
        <w:rPr>
          <w:rFonts w:ascii="Times New Roman" w:hAnsi="Times New Roman" w:eastAsia="Times New Roman" w:cs="Times New Roman"/>
          <w:sz w:val="28"/>
          <w:szCs w:val="28"/>
          <w:lang w:val="nl-NL"/>
        </w:rPr>
        <w:t xml:space="preserve"> Tạo tình huống giữa cái đã biết và chưa biết nhằm tạo hứng thú học tập cho HS.</w:t>
      </w:r>
      <w:r>
        <w:t xml:space="preserve"> </w:t>
      </w:r>
    </w:p>
    <w:p>
      <w:pPr>
        <w:spacing w:before="120" w:after="0" w:line="264" w:lineRule="auto"/>
        <w:ind w:firstLine="340"/>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b/>
          <w:i/>
          <w:iCs/>
          <w:sz w:val="28"/>
          <w:szCs w:val="28"/>
        </w:rPr>
        <w:t>b.</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i/>
          <w:sz w:val="28"/>
          <w:szCs w:val="28"/>
          <w:lang w:val="nl-NL"/>
        </w:rPr>
        <w:t>:</w:t>
      </w:r>
      <w:r>
        <w:rPr>
          <w:rFonts w:ascii="Times New Roman" w:hAnsi="Times New Roman" w:eastAsia="Times New Roman" w:cs="Times New Roman"/>
          <w:i/>
          <w:sz w:val="28"/>
          <w:szCs w:val="28"/>
          <w:lang w:val="nl-NL"/>
        </w:rPr>
        <w:t xml:space="preserve"> </w:t>
      </w:r>
      <w:r>
        <w:rPr>
          <w:rFonts w:ascii="Times New Roman" w:hAnsi="Times New Roman" w:eastAsia="Times New Roman" w:cs="Times New Roman"/>
          <w:sz w:val="28"/>
          <w:szCs w:val="28"/>
          <w:lang w:val="nl-NL"/>
        </w:rPr>
        <w:t xml:space="preserve">GV tổ chức trò chơi </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en-US"/>
        </w:rPr>
        <w:t>Đ</w:t>
      </w:r>
      <w:r>
        <w:rPr>
          <w:rFonts w:hint="default" w:ascii="Times New Roman" w:hAnsi="Times New Roman" w:eastAsia="Times New Roman" w:cs="Times New Roman"/>
          <w:bCs/>
          <w:sz w:val="28"/>
          <w:szCs w:val="28"/>
          <w:lang w:val="en-US"/>
        </w:rPr>
        <w:t>uổi hình bắt chữ</w:t>
      </w:r>
      <w:r>
        <w:rPr>
          <w:rFonts w:ascii="Times New Roman" w:hAnsi="Times New Roman" w:eastAsia="Times New Roman" w:cs="Times New Roman"/>
          <w:bCs/>
          <w:sz w:val="28"/>
          <w:szCs w:val="28"/>
        </w:rPr>
        <w:t xml:space="preserve">” </w:t>
      </w:r>
      <w:r>
        <w:rPr>
          <w:rFonts w:ascii="Times New Roman" w:hAnsi="Times New Roman" w:eastAsia="Times New Roman" w:cs="Times New Roman"/>
          <w:sz w:val="28"/>
          <w:szCs w:val="28"/>
          <w:lang w:val="nl-NL"/>
        </w:rPr>
        <w:t>cho HS.</w:t>
      </w:r>
    </w:p>
    <w:p>
      <w:pPr>
        <w:spacing w:before="120" w:after="0" w:line="264" w:lineRule="auto"/>
        <w:ind w:firstLine="340"/>
        <w:contextualSpacing/>
        <w:jc w:val="both"/>
        <w:rPr>
          <w:rFonts w:ascii="Times New Roman" w:hAnsi="Times New Roman" w:eastAsia="Times New Roman" w:cs="Times New Roman"/>
          <w:i/>
          <w:sz w:val="28"/>
          <w:szCs w:val="28"/>
          <w:lang w:val="nl-NL"/>
        </w:rPr>
      </w:pPr>
      <w:r>
        <w:rPr>
          <w:rFonts w:ascii="Times New Roman" w:hAnsi="Times New Roman" w:eastAsia="Times New Roman" w:cs="Times New Roman"/>
          <w:b/>
          <w:i/>
          <w:iCs/>
          <w:sz w:val="28"/>
          <w:szCs w:val="28"/>
          <w:lang w:val="vi-VN"/>
        </w:rPr>
        <w:t>c</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Sản phẩm</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HS giải mã được “</w:t>
      </w:r>
      <w:r>
        <w:rPr>
          <w:rFonts w:hint="default" w:ascii="Times New Roman" w:hAnsi="Times New Roman" w:eastAsia="Times New Roman" w:cs="Times New Roman"/>
          <w:sz w:val="28"/>
          <w:szCs w:val="28"/>
          <w:lang w:val="en-US"/>
        </w:rPr>
        <w:t>câu đố hình ảnh</w:t>
      </w:r>
      <w:r>
        <w:rPr>
          <w:rFonts w:ascii="Times New Roman" w:hAnsi="Times New Roman" w:eastAsia="Times New Roman" w:cs="Times New Roman"/>
          <w:sz w:val="28"/>
          <w:szCs w:val="28"/>
        </w:rPr>
        <w:t>” GV đặt ra.</w:t>
      </w:r>
    </w:p>
    <w:p>
      <w:pPr>
        <w:shd w:val="clear" w:color="auto" w:fill="FFFFFF"/>
        <w:spacing w:before="120" w:after="0" w:line="264" w:lineRule="auto"/>
        <w:ind w:firstLine="340"/>
        <w:contextualSpacing/>
        <w:jc w:val="both"/>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 Tổ chức thực hiện:</w:t>
      </w:r>
    </w:p>
    <w:p>
      <w:pPr>
        <w:tabs>
          <w:tab w:val="left" w:pos="0"/>
        </w:tabs>
        <w:spacing w:before="120" w:after="0" w:line="264" w:lineRule="auto"/>
        <w:ind w:right="-424"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Giao nhiệm vụ:</w:t>
      </w:r>
      <w:r>
        <w:rPr>
          <w:rFonts w:ascii="Times New Roman" w:hAnsi="Times New Roman" w:eastAsia="Times New Roman" w:cs="Times New Roman"/>
          <w:bCs/>
          <w:sz w:val="28"/>
          <w:szCs w:val="28"/>
        </w:rPr>
        <w:t xml:space="preserve"> </w:t>
      </w:r>
    </w:p>
    <w:p>
      <w:pPr>
        <w:tabs>
          <w:tab w:val="left" w:pos="0"/>
        </w:tabs>
        <w:spacing w:before="120" w:after="0" w:line="264" w:lineRule="auto"/>
        <w:ind w:right="-424" w:firstLine="34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bCs/>
          <w:sz w:val="28"/>
          <w:szCs w:val="28"/>
        </w:rPr>
        <w:t xml:space="preserve">* GV </w:t>
      </w:r>
      <w:r>
        <w:rPr>
          <w:rFonts w:hint="default" w:ascii="Times New Roman" w:hAnsi="Times New Roman" w:eastAsia="Times New Roman" w:cs="Times New Roman"/>
          <w:bCs/>
          <w:sz w:val="28"/>
          <w:szCs w:val="28"/>
          <w:lang w:val="en-US"/>
        </w:rPr>
        <w:t>yêu cầu HS quan sát màn hình máy chiếu, hoạt động cá nhân, giải mã các câu đố “đuổi hình bắt chữ”</w:t>
      </w:r>
    </w:p>
    <w:p>
      <w:pPr>
        <w:tabs>
          <w:tab w:val="left" w:pos="0"/>
        </w:tabs>
        <w:spacing w:before="120" w:after="0" w:line="264" w:lineRule="auto"/>
        <w:ind w:right="-424" w:firstLine="3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phổ biến luật chơi: </w:t>
      </w:r>
    </w:p>
    <w:p>
      <w:pPr>
        <w:tabs>
          <w:tab w:val="left" w:pos="0"/>
        </w:tabs>
        <w:spacing w:before="120" w:after="0" w:line="264" w:lineRule="auto"/>
        <w:ind w:right="-424" w:firstLine="34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Học sinh quan sát các hình ảnh gợi ý và tìm ra các từ khóa liên quan đến nội dung bài học: #3 từ khóa là Biển Đông, Phú Quý, Thềm lục địa. </w:t>
      </w:r>
    </w:p>
    <w:p>
      <w:pPr>
        <w:tabs>
          <w:tab w:val="left" w:pos="0"/>
        </w:tabs>
        <w:spacing w:before="120" w:after="0" w:line="264" w:lineRule="auto"/>
        <w:ind w:right="-424"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r>
        <w:rPr>
          <w:rFonts w:ascii="Times New Roman" w:hAnsi="Times New Roman" w:eastAsia="Times New Roman" w:cs="Times New Roman"/>
          <w:bCs/>
          <w:sz w:val="28"/>
          <w:szCs w:val="28"/>
        </w:rPr>
        <w:t>:</w:t>
      </w:r>
    </w:p>
    <w:p>
      <w:pPr>
        <w:tabs>
          <w:tab w:val="left" w:pos="0"/>
        </w:tabs>
        <w:spacing w:before="120" w:after="0" w:line="264" w:lineRule="auto"/>
        <w:ind w:right="-424" w:firstLine="34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rPr>
        <w:t xml:space="preserve">* HS </w:t>
      </w:r>
      <w:r>
        <w:rPr>
          <w:rFonts w:hint="default" w:ascii="Times New Roman" w:hAnsi="Times New Roman" w:eastAsia="Times New Roman" w:cs="Times New Roman"/>
          <w:bCs/>
          <w:sz w:val="28"/>
          <w:szCs w:val="28"/>
          <w:lang w:val="en-US"/>
        </w:rPr>
        <w:t xml:space="preserve">quan sát hình ảnh, giơ tay trả lời câu đố. </w:t>
      </w:r>
    </w:p>
    <w:p>
      <w:pPr>
        <w:tabs>
          <w:tab w:val="left" w:pos="0"/>
        </w:tabs>
        <w:spacing w:before="120" w:after="0" w:line="264" w:lineRule="auto"/>
        <w:ind w:right="-424" w:firstLine="280" w:firstLineChars="10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r>
        <w:rPr>
          <w:rFonts w:ascii="Times New Roman" w:hAnsi="Times New Roman" w:eastAsia="Times New Roman" w:cs="Times New Roman"/>
          <w:bCs/>
          <w:sz w:val="28"/>
          <w:szCs w:val="28"/>
        </w:rPr>
        <w:t>:</w:t>
      </w:r>
      <w:r>
        <w:rPr>
          <w:rFonts w:hint="default" w:ascii="Times New Roman" w:hAnsi="Times New Roman" w:eastAsia="Times New Roman" w:cs="Times New Roman"/>
          <w:bCs/>
          <w:sz w:val="28"/>
          <w:szCs w:val="28"/>
          <w:lang w:val="en-US"/>
        </w:rPr>
        <w:t xml:space="preserve"> </w:t>
      </w:r>
    </w:p>
    <w:p>
      <w:pPr>
        <w:tabs>
          <w:tab w:val="left" w:pos="0"/>
        </w:tabs>
        <w:spacing w:before="120" w:after="0" w:line="264" w:lineRule="auto"/>
        <w:ind w:right="-424" w:firstLine="280" w:firstLineChars="100"/>
        <w:contextualSpacing/>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GV mời học sinh giơ tay trả lời.</w:t>
      </w:r>
    </w:p>
    <w:p>
      <w:pPr>
        <w:tabs>
          <w:tab w:val="left" w:pos="0"/>
        </w:tabs>
        <w:spacing w:before="120" w:after="0" w:line="264" w:lineRule="auto"/>
        <w:ind w:right="-424"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khác lắng nghe, bổ sung, chỉnh sửa sản phẩm giúp bạn và sản phẩm của cá nhân.</w:t>
      </w:r>
    </w:p>
    <w:p>
      <w:pPr>
        <w:tabs>
          <w:tab w:val="left" w:pos="0"/>
        </w:tabs>
        <w:spacing w:before="120" w:after="0"/>
        <w:ind w:right="-424"/>
        <w:contextualSpacing/>
        <w:jc w:val="left"/>
        <w:rPr>
          <w:rFonts w:hint="default" w:ascii="Times New Roman" w:hAnsi="Times New Roman" w:eastAsia="Times New Roman" w:cs="Times New Roman"/>
          <w:sz w:val="28"/>
          <w:szCs w:val="28"/>
          <w:lang w:val="en-US"/>
        </w:rPr>
      </w:pPr>
      <w:r>
        <w:rPr>
          <w:rFonts w:ascii="Times New Roman" w:hAnsi="Times New Roman" w:eastAsia="Times New Roman" w:cs="Times New Roman"/>
          <w:b/>
          <w:bCs/>
          <w:iCs/>
          <w:sz w:val="28"/>
          <w:szCs w:val="28"/>
        </w:rPr>
        <w:t xml:space="preserve">     </w:t>
      </w: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GV dẫn dắt vào nội dung bài mới</w:t>
      </w:r>
      <w:r>
        <w:rPr>
          <w:rFonts w:ascii="Times New Roman" w:hAnsi="Times New Roman" w:eastAsia="Times New Roman" w:cs="Times New Roman"/>
          <w:bCs/>
          <w:sz w:val="28"/>
          <w:szCs w:val="28"/>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Biển Đông, Phú Quý, Thềm lục địa là những từ khóa liên quan đến chủ đề biển đảo, vậy Biển Việt Nam thuộc vùng biển nào, có đặc điểm tự nhiên ra sao, chúng ta cùng tìm hiểu bài 11.</w:t>
      </w:r>
      <w:r>
        <w:rPr>
          <w:rFonts w:hint="default" w:ascii="Times New Roman" w:hAnsi="Times New Roman" w:eastAsia="Times New Roman" w:cs="Times New Roman"/>
          <w:i/>
          <w:iCs/>
          <w:sz w:val="28"/>
          <w:szCs w:val="28"/>
          <w:lang w:val="en-US"/>
        </w:rPr>
        <w:t xml:space="preserve"> </w:t>
      </w:r>
      <w:r>
        <w:rPr>
          <w:rFonts w:hint="default" w:ascii="Times New Roman" w:hAnsi="Times New Roman" w:eastAsia="Times New Roman" w:cs="Times New Roman"/>
          <w:b/>
          <w:i/>
          <w:iCs/>
          <w:color w:val="auto"/>
          <w:sz w:val="28"/>
          <w:szCs w:val="28"/>
          <w:lang w:val="en-US"/>
        </w:rPr>
        <w:t>P</w:t>
      </w:r>
      <w:r>
        <w:rPr>
          <w:rFonts w:ascii="Times New Roman" w:hAnsi="Times New Roman" w:eastAsia="Times New Roman" w:cs="Times New Roman"/>
          <w:b/>
          <w:i/>
          <w:iCs/>
          <w:color w:val="auto"/>
          <w:sz w:val="28"/>
          <w:szCs w:val="28"/>
        </w:rPr>
        <w:t>hạm vi biển đông</w:t>
      </w:r>
      <w:r>
        <w:rPr>
          <w:rFonts w:hint="default" w:ascii="Times New Roman" w:hAnsi="Times New Roman" w:eastAsia="Times New Roman" w:cs="Times New Roman"/>
          <w:b/>
          <w:i/>
          <w:iCs/>
          <w:color w:val="auto"/>
          <w:sz w:val="28"/>
          <w:szCs w:val="28"/>
          <w:lang w:val="en-US"/>
        </w:rPr>
        <w:t xml:space="preserve">. Các </w:t>
      </w:r>
      <w:r>
        <w:rPr>
          <w:rFonts w:ascii="Times New Roman" w:hAnsi="Times New Roman" w:eastAsia="Times New Roman" w:cs="Times New Roman"/>
          <w:b/>
          <w:i/>
          <w:iCs/>
          <w:color w:val="auto"/>
          <w:sz w:val="28"/>
          <w:szCs w:val="28"/>
        </w:rPr>
        <w:t xml:space="preserve">vùng biển </w:t>
      </w:r>
      <w:r>
        <w:rPr>
          <w:rFonts w:hint="default" w:ascii="Times New Roman" w:hAnsi="Times New Roman" w:eastAsia="Times New Roman" w:cs="Times New Roman"/>
          <w:b/>
          <w:i/>
          <w:iCs/>
          <w:color w:val="auto"/>
          <w:sz w:val="28"/>
          <w:szCs w:val="28"/>
          <w:lang w:val="en-US"/>
        </w:rPr>
        <w:t>của việt nam ở biển đông. Đ</w:t>
      </w:r>
      <w:r>
        <w:rPr>
          <w:rFonts w:ascii="Times New Roman" w:hAnsi="Times New Roman" w:eastAsia="Times New Roman" w:cs="Times New Roman"/>
          <w:b/>
          <w:i/>
          <w:iCs/>
          <w:color w:val="auto"/>
          <w:sz w:val="28"/>
          <w:szCs w:val="28"/>
        </w:rPr>
        <w:t xml:space="preserve">ặc điểm tự nhiên vùng biển đảo </w:t>
      </w:r>
      <w:r>
        <w:rPr>
          <w:rFonts w:hint="default" w:ascii="Times New Roman" w:hAnsi="Times New Roman" w:eastAsia="Times New Roman" w:cs="Times New Roman"/>
          <w:b/>
          <w:i/>
          <w:iCs/>
          <w:color w:val="auto"/>
          <w:sz w:val="28"/>
          <w:szCs w:val="28"/>
          <w:lang w:val="en-US"/>
        </w:rPr>
        <w:t>Việt N</w:t>
      </w:r>
      <w:r>
        <w:rPr>
          <w:rFonts w:ascii="Times New Roman" w:hAnsi="Times New Roman" w:eastAsia="Times New Roman" w:cs="Times New Roman"/>
          <w:b/>
          <w:i/>
          <w:iCs/>
          <w:color w:val="auto"/>
          <w:sz w:val="28"/>
          <w:szCs w:val="28"/>
        </w:rPr>
        <w:t>am</w:t>
      </w:r>
      <w:r>
        <w:rPr>
          <w:rFonts w:hint="default" w:ascii="Times New Roman" w:hAnsi="Times New Roman" w:eastAsia="Times New Roman" w:cs="Times New Roman"/>
          <w:b/>
          <w:i/>
          <w:iCs/>
          <w:color w:val="auto"/>
          <w:sz w:val="28"/>
          <w:szCs w:val="28"/>
          <w:lang w:val="en-US"/>
        </w:rPr>
        <w:t>.</w:t>
      </w:r>
    </w:p>
    <w:p>
      <w:pPr>
        <w:autoSpaceDE w:val="0"/>
        <w:autoSpaceDN w:val="0"/>
        <w:adjustRightInd w:val="0"/>
        <w:spacing w:before="120" w:after="0"/>
        <w:ind w:firstLine="170"/>
        <w:contextualSpacing/>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Hoạt động</w:t>
      </w:r>
      <w:r>
        <w:rPr>
          <w:rFonts w:hint="default" w:ascii="Times New Roman" w:hAnsi="Times New Roman" w:eastAsia="Times New Roman" w:cs="Times New Roman"/>
          <w:b/>
          <w:bCs/>
          <w:sz w:val="28"/>
          <w:szCs w:val="28"/>
          <w:lang w:val="en-US"/>
        </w:rPr>
        <w:t xml:space="preserve">: </w:t>
      </w:r>
      <w:r>
        <w:rPr>
          <w:rFonts w:ascii="Times New Roman" w:hAnsi="Times New Roman" w:eastAsia="Times New Roman" w:cs="Times New Roman"/>
          <w:b/>
          <w:bCs/>
          <w:sz w:val="28"/>
          <w:szCs w:val="28"/>
        </w:rPr>
        <w:t>Hình thành kiến thức (</w:t>
      </w:r>
      <w:r>
        <w:rPr>
          <w:rFonts w:ascii="Times New Roman" w:hAnsi="Times New Roman" w:eastAsia="Times New Roman" w:cs="Times New Roman"/>
          <w:b/>
          <w:bCs/>
          <w:sz w:val="28"/>
          <w:szCs w:val="28"/>
          <w:lang w:val="vi-VN"/>
        </w:rPr>
        <w:t>200</w:t>
      </w:r>
      <w:r>
        <w:rPr>
          <w:rFonts w:ascii="Times New Roman" w:hAnsi="Times New Roman" w:eastAsia="Times New Roman" w:cs="Times New Roman"/>
          <w:b/>
          <w:bCs/>
          <w:sz w:val="28"/>
          <w:szCs w:val="28"/>
        </w:rPr>
        <w:t xml:space="preserve"> phút)</w:t>
      </w:r>
    </w:p>
    <w:p>
      <w:pPr>
        <w:autoSpaceDE w:val="0"/>
        <w:autoSpaceDN w:val="0"/>
        <w:adjustRightInd w:val="0"/>
        <w:spacing w:before="120" w:after="0"/>
        <w:ind w:firstLine="340"/>
        <w:contextualSpacing/>
        <w:rPr>
          <w:rFonts w:ascii="Times New Roman" w:hAnsi="Times New Roman" w:eastAsia="Times New Roman" w:cs="Times New Roman"/>
          <w:b/>
          <w:bCs/>
          <w:i/>
          <w:sz w:val="28"/>
          <w:szCs w:val="28"/>
        </w:rPr>
      </w:pPr>
      <w:r>
        <w:rPr>
          <w:rFonts w:ascii="Times New Roman" w:hAnsi="Times New Roman" w:eastAsia="Times New Roman" w:cs="Times New Roman"/>
          <w:b/>
          <w:bCs/>
          <w:i/>
          <w:sz w:val="28"/>
          <w:szCs w:val="28"/>
        </w:rPr>
        <w:t xml:space="preserve">2.1. </w:t>
      </w:r>
      <w:r>
        <w:rPr>
          <w:rFonts w:hint="default" w:ascii="Times New Roman" w:hAnsi="Times New Roman" w:eastAsia="Times New Roman" w:cs="Times New Roman"/>
          <w:b/>
          <w:bCs/>
          <w:i/>
          <w:sz w:val="28"/>
          <w:szCs w:val="28"/>
          <w:lang w:val="en-US"/>
        </w:rPr>
        <w:t xml:space="preserve">Hoạt động 1. </w:t>
      </w:r>
      <w:r>
        <w:rPr>
          <w:rFonts w:ascii="Times New Roman" w:hAnsi="Times New Roman" w:eastAsia="Times New Roman" w:cs="Times New Roman"/>
          <w:b/>
          <w:bCs/>
          <w:i/>
          <w:sz w:val="28"/>
          <w:szCs w:val="28"/>
        </w:rPr>
        <w:t xml:space="preserve">Tìm hiểu về </w:t>
      </w:r>
      <w:r>
        <w:rPr>
          <w:rFonts w:hint="default" w:ascii="Times New Roman" w:hAnsi="Times New Roman" w:eastAsia="Times New Roman" w:cs="Times New Roman"/>
          <w:b/>
          <w:bCs/>
          <w:i/>
          <w:sz w:val="28"/>
          <w:szCs w:val="28"/>
          <w:lang w:val="en-US"/>
        </w:rPr>
        <w:t>P</w:t>
      </w:r>
      <w:r>
        <w:rPr>
          <w:rFonts w:ascii="Times New Roman" w:hAnsi="Times New Roman" w:eastAsia="Times New Roman" w:cs="Times New Roman"/>
          <w:b/>
          <w:bCs/>
          <w:i/>
          <w:sz w:val="28"/>
          <w:szCs w:val="28"/>
          <w:lang w:val="vi-VN"/>
        </w:rPr>
        <w:t xml:space="preserve">hạm vi </w:t>
      </w:r>
      <w:r>
        <w:rPr>
          <w:rFonts w:ascii="Times New Roman" w:hAnsi="Times New Roman" w:eastAsia="Times New Roman" w:cs="Times New Roman"/>
          <w:b/>
          <w:bCs/>
          <w:i/>
          <w:sz w:val="28"/>
          <w:szCs w:val="28"/>
        </w:rPr>
        <w:t xml:space="preserve"> Biển Đông (30 phút)</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b/>
          <w:i/>
          <w:iCs/>
          <w:sz w:val="28"/>
          <w:szCs w:val="28"/>
          <w:lang w:eastAsia="vi-VN"/>
        </w:rPr>
        <w:t>a.</w:t>
      </w:r>
      <w:r>
        <w:rPr>
          <w:rFonts w:ascii="Times New Roman" w:hAnsi="Times New Roman" w:eastAsia="Times New Roman" w:cs="Times New Roman"/>
          <w:b/>
          <w:i/>
          <w:iCs/>
          <w:sz w:val="28"/>
          <w:szCs w:val="28"/>
          <w:lang w:val="vi-VN" w:eastAsia="vi-VN"/>
        </w:rPr>
        <w:t xml:space="preserve"> Mục tiêu</w:t>
      </w:r>
      <w:r>
        <w:rPr>
          <w:rFonts w:ascii="Times New Roman" w:hAnsi="Times New Roman" w:eastAsia="Times New Roman" w:cs="Times New Roman"/>
          <w:b/>
          <w:sz w:val="28"/>
          <w:szCs w:val="28"/>
          <w:lang w:val="vi-VN" w:eastAsia="vi-VN"/>
        </w:rPr>
        <w:t>:</w:t>
      </w: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sz w:val="28"/>
          <w:szCs w:val="28"/>
          <w:lang w:val="nl-NL"/>
        </w:rPr>
        <w:t>HS xác định được trên bản đồ phạm vi Biển Đông, các nước và vùng lãnh thổ có chung Biển Đông với Việt Nam.</w:t>
      </w:r>
    </w:p>
    <w:p>
      <w:pPr>
        <w:spacing w:before="120" w:after="0"/>
        <w:ind w:firstLine="510"/>
        <w:contextualSpacing/>
        <w:jc w:val="both"/>
        <w:rPr>
          <w:rFonts w:ascii="Times New Roman" w:hAnsi="Times New Roman" w:eastAsia="Times New Roman" w:cs="Times New Roman"/>
          <w:sz w:val="28"/>
          <w:szCs w:val="28"/>
          <w:lang w:eastAsia="vi-VN"/>
        </w:rPr>
      </w:pPr>
      <w:r>
        <w:rPr>
          <w:rFonts w:ascii="Times New Roman" w:hAnsi="Times New Roman" w:eastAsia="Times New Roman" w:cs="Times New Roman"/>
          <w:b/>
          <w:i/>
          <w:iCs/>
          <w:sz w:val="28"/>
          <w:szCs w:val="28"/>
          <w:lang w:eastAsia="vi-VN"/>
        </w:rPr>
        <w:t xml:space="preserve">b. </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nl-NL"/>
        </w:rPr>
        <w:t>Quan sát hình 1</w:t>
      </w:r>
      <w:r>
        <w:rPr>
          <w:rFonts w:ascii="Times New Roman" w:hAnsi="Times New Roman" w:eastAsia="Times New Roman" w:cs="Times New Roman"/>
          <w:sz w:val="28"/>
          <w:szCs w:val="28"/>
          <w:lang w:val="vi-VN"/>
        </w:rPr>
        <w:t>1</w:t>
      </w:r>
      <w:r>
        <w:rPr>
          <w:rFonts w:ascii="Times New Roman" w:hAnsi="Times New Roman" w:eastAsia="Times New Roman" w:cs="Times New Roman"/>
          <w:sz w:val="28"/>
          <w:szCs w:val="28"/>
          <w:lang w:val="nl-NL"/>
        </w:rPr>
        <w:t>.1 kết hợp kênh chữ SGK tr1</w:t>
      </w:r>
      <w:r>
        <w:rPr>
          <w:rFonts w:hint="default" w:ascii="Times New Roman" w:hAnsi="Times New Roman" w:eastAsia="Times New Roman" w:cs="Times New Roman"/>
          <w:sz w:val="28"/>
          <w:szCs w:val="28"/>
          <w:lang w:val="en-US"/>
        </w:rPr>
        <w:t>36, 137</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lang w:eastAsia="vi-VN"/>
        </w:rPr>
        <w:t xml:space="preserve">suy nghĩ cá nhân để trả lời các câu hỏi của GV. </w:t>
      </w:r>
    </w:p>
    <w:p>
      <w:pPr>
        <w:spacing w:before="120" w:after="0"/>
        <w:ind w:firstLine="510"/>
        <w:contextualSpacing/>
        <w:jc w:val="both"/>
        <w:rPr>
          <w:rFonts w:ascii="Times New Roman" w:hAnsi="Times New Roman" w:eastAsia="Times New Roman" w:cs="Times New Roman"/>
          <w:sz w:val="28"/>
          <w:szCs w:val="28"/>
          <w:lang w:val="vi-VN"/>
        </w:rPr>
      </w:pPr>
    </w:p>
    <w:p>
      <w:pPr>
        <w:spacing w:before="120" w:after="0"/>
        <w:ind w:firstLine="510"/>
        <w:contextualSpacing/>
        <w:jc w:val="both"/>
        <w:rPr>
          <w:rFonts w:ascii="Times New Roman" w:hAnsi="Times New Roman" w:eastAsia="Times New Roman" w:cs="Times New Roman"/>
          <w:sz w:val="28"/>
          <w:szCs w:val="28"/>
          <w:lang w:eastAsia="vi-VN"/>
        </w:rPr>
      </w:pPr>
    </w:p>
    <w:p>
      <w:pPr>
        <w:spacing w:before="120" w:after="0"/>
        <w:ind w:firstLine="510"/>
        <w:contextualSpacing/>
        <w:jc w:val="both"/>
        <w:rPr>
          <w:rFonts w:ascii="Times New Roman" w:hAnsi="Times New Roman" w:eastAsia="Times New Roman" w:cs="Times New Roman"/>
          <w:sz w:val="28"/>
          <w:szCs w:val="28"/>
          <w:lang w:eastAsia="vi-VN"/>
        </w:rPr>
      </w:pPr>
    </w:p>
    <w:p>
      <w:pPr>
        <w:spacing w:before="120" w:after="0"/>
        <w:ind w:firstLine="510"/>
        <w:contextualSpacing/>
        <w:jc w:val="both"/>
        <w:rPr>
          <w:rFonts w:ascii="Times New Roman" w:hAnsi="Times New Roman" w:eastAsia="Times New Roman" w:cs="Times New Roman"/>
          <w:sz w:val="28"/>
          <w:szCs w:val="28"/>
          <w:lang w:eastAsia="vi-VN"/>
        </w:rPr>
      </w:pPr>
    </w:p>
    <w:p>
      <w:pPr>
        <w:spacing w:before="120" w:after="0"/>
        <w:ind w:firstLine="510"/>
        <w:contextualSpacing/>
        <w:jc w:val="both"/>
        <w:rPr>
          <w:rFonts w:ascii="Times New Roman" w:hAnsi="Times New Roman" w:eastAsia="Times New Roman" w:cs="Times New Roman"/>
          <w:sz w:val="28"/>
          <w:szCs w:val="28"/>
          <w:lang w:eastAsia="vi-VN"/>
        </w:rPr>
      </w:pPr>
    </w:p>
    <w:p>
      <w:pPr>
        <w:spacing w:before="120" w:after="0"/>
        <w:ind w:firstLine="510"/>
        <w:contextualSpacing/>
        <w:jc w:val="both"/>
        <w:rPr>
          <w:rFonts w:ascii="Times New Roman" w:hAnsi="Times New Roman" w:eastAsia="Times New Roman" w:cs="Times New Roman"/>
          <w:sz w:val="28"/>
          <w:szCs w:val="28"/>
          <w:lang w:eastAsia="vi-VN"/>
        </w:rPr>
      </w:pPr>
      <w:r>
        <w:drawing>
          <wp:inline distT="0" distB="0" distL="114300" distR="114300">
            <wp:extent cx="5558790" cy="4225925"/>
            <wp:effectExtent l="0" t="0" r="3810" b="3175"/>
            <wp:docPr id="9" name="Picture 8" descr="Ảnh chụp màn hình 2023-08-05 08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Ảnh chụp màn hình 2023-08-05 085408"/>
                    <pic:cNvPicPr>
                      <a:picLocks noChangeAspect="1"/>
                    </pic:cNvPicPr>
                  </pic:nvPicPr>
                  <pic:blipFill>
                    <a:blip r:embed="rId6"/>
                    <a:stretch>
                      <a:fillRect/>
                    </a:stretch>
                  </pic:blipFill>
                  <pic:spPr>
                    <a:xfrm>
                      <a:off x="0" y="0"/>
                      <a:ext cx="5558790" cy="4225925"/>
                    </a:xfrm>
                    <a:prstGeom prst="rect">
                      <a:avLst/>
                    </a:prstGeom>
                  </pic:spPr>
                </pic:pic>
              </a:graphicData>
            </a:graphic>
          </wp:inline>
        </w:drawing>
      </w:r>
    </w:p>
    <w:p>
      <w:pPr>
        <w:spacing w:before="120" w:after="0"/>
        <w:ind w:firstLine="510"/>
        <w:contextualSpacing/>
        <w:jc w:val="both"/>
        <w:rPr>
          <w:rFonts w:ascii="Times New Roman" w:hAnsi="Times New Roman" w:eastAsia="Times New Roman" w:cs="Times New Roman"/>
          <w:sz w:val="28"/>
          <w:szCs w:val="28"/>
          <w:lang w:eastAsia="vi-VN"/>
        </w:rPr>
      </w:pPr>
    </w:p>
    <w:p>
      <w:pPr>
        <w:spacing w:before="120" w:after="0"/>
        <w:ind w:firstLine="510"/>
        <w:contextualSpacing/>
        <w:jc w:val="both"/>
        <w:rPr>
          <w:rFonts w:ascii="Times New Roman" w:hAnsi="Times New Roman" w:eastAsia="Times New Roman" w:cs="Times New Roman"/>
          <w:sz w:val="28"/>
          <w:szCs w:val="28"/>
        </w:rPr>
      </w:pPr>
      <w:r>
        <w:rPr>
          <w:rFonts w:ascii="Times New Roman" w:hAnsi="Times New Roman" w:eastAsia="Times New Roman" w:cs="Times New Roman"/>
          <w:b/>
          <w:i/>
          <w:iCs/>
          <w:sz w:val="28"/>
          <w:szCs w:val="28"/>
          <w:lang w:val="vi-VN"/>
        </w:rPr>
        <w:t>c</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Sản phẩm</w:t>
      </w:r>
      <w:r>
        <w:rPr>
          <w:rFonts w:ascii="Times New Roman" w:hAnsi="Times New Roman" w:eastAsia="Times New Roman" w:cs="Times New Roman"/>
          <w:b/>
          <w:i/>
          <w:iCs/>
          <w:sz w:val="28"/>
          <w:szCs w:val="28"/>
        </w:rPr>
        <w:t>:</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trả lời được các câu hỏi của GV.</w:t>
      </w:r>
    </w:p>
    <w:p>
      <w:pPr>
        <w:shd w:val="clear" w:color="auto" w:fill="FFFFFF"/>
        <w:spacing w:before="120" w:after="0"/>
        <w:ind w:firstLine="510"/>
        <w:contextualSpacing/>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w:t>
      </w:r>
      <w:r>
        <w:rPr>
          <w:rFonts w:ascii="Times New Roman" w:hAnsi="Times New Roman" w:eastAsia="Times New Roman" w:cs="Times New Roman"/>
          <w:b/>
          <w:i/>
          <w:iCs/>
          <w:sz w:val="28"/>
          <w:szCs w:val="28"/>
          <w:lang w:val="vi-VN" w:eastAsia="vi-VN"/>
        </w:rPr>
        <w:t xml:space="preserve"> </w:t>
      </w:r>
      <w:r>
        <w:rPr>
          <w:rFonts w:ascii="Times New Roman" w:hAnsi="Times New Roman" w:eastAsia="Times New Roman" w:cs="Times New Roman"/>
          <w:b/>
          <w:i/>
          <w:iCs/>
          <w:sz w:val="28"/>
          <w:szCs w:val="28"/>
          <w:lang w:eastAsia="vi-VN"/>
        </w:rPr>
        <w:t xml:space="preserve">Tổ chức thực hiện: </w:t>
      </w:r>
    </w:p>
    <w:tbl>
      <w:tblPr>
        <w:tblStyle w:val="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iCs/>
                <w:sz w:val="28"/>
                <w:szCs w:val="28"/>
                <w:lang w:val="nl-NL"/>
              </w:rPr>
              <w:t>Hoạt động của GV và HS</w:t>
            </w:r>
          </w:p>
        </w:tc>
        <w:tc>
          <w:tcPr>
            <w:tcW w:w="326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bCs/>
                <w:iCs/>
                <w:sz w:val="28"/>
                <w:szCs w:val="28"/>
              </w:rPr>
              <w:t>Nội dung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tcPr>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Giao nhiệm vụ:</w:t>
            </w:r>
            <w:r>
              <w:rPr>
                <w:rFonts w:ascii="Times New Roman" w:hAnsi="Times New Roman" w:eastAsia="Times New Roman" w:cs="Times New Roman"/>
                <w:bCs/>
                <w:sz w:val="28"/>
                <w:szCs w:val="28"/>
              </w:rPr>
              <w:t xml:space="preserve"> </w:t>
            </w:r>
          </w:p>
          <w:p>
            <w:pPr>
              <w:spacing w:before="120" w:after="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gọi HS đọc nội dung mục 1 SGK.</w:t>
            </w:r>
          </w:p>
          <w:p>
            <w:pPr>
              <w:spacing w:before="120" w:after="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GV </w:t>
            </w:r>
            <w:r>
              <w:rPr>
                <w:rFonts w:hint="default" w:ascii="Times New Roman" w:hAnsi="Times New Roman" w:eastAsia="Times New Roman" w:cs="Times New Roman"/>
                <w:bCs/>
                <w:sz w:val="28"/>
                <w:szCs w:val="28"/>
                <w:lang w:val="en-US"/>
              </w:rPr>
              <w:t>chiếu</w:t>
            </w:r>
            <w:r>
              <w:rPr>
                <w:rFonts w:ascii="Times New Roman" w:hAnsi="Times New Roman" w:eastAsia="Times New Roman" w:cs="Times New Roman"/>
                <w:bCs/>
                <w:sz w:val="28"/>
                <w:szCs w:val="28"/>
              </w:rPr>
              <w:t xml:space="preserve"> hình 1</w:t>
            </w:r>
            <w:r>
              <w:rPr>
                <w:rFonts w:ascii="Times New Roman" w:hAnsi="Times New Roman" w:eastAsia="Times New Roman" w:cs="Times New Roman"/>
                <w:bCs/>
                <w:sz w:val="28"/>
                <w:szCs w:val="28"/>
                <w:lang w:val="vi-VN"/>
              </w:rPr>
              <w:t>1</w:t>
            </w:r>
            <w:r>
              <w:rPr>
                <w:rFonts w:ascii="Times New Roman" w:hAnsi="Times New Roman" w:eastAsia="Times New Roman" w:cs="Times New Roman"/>
                <w:bCs/>
                <w:sz w:val="28"/>
                <w:szCs w:val="28"/>
              </w:rPr>
              <w:t>.1 lên bảng.</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yêu cầu HS quan sát hình 1</w:t>
            </w:r>
            <w:r>
              <w:rPr>
                <w:rFonts w:ascii="Times New Roman" w:hAnsi="Times New Roman" w:eastAsia="Times New Roman" w:cs="Times New Roman"/>
                <w:bCs/>
                <w:sz w:val="28"/>
                <w:szCs w:val="28"/>
                <w:lang w:val="vi-VN"/>
              </w:rPr>
              <w:t>1</w:t>
            </w:r>
            <w:r>
              <w:rPr>
                <w:rFonts w:ascii="Times New Roman" w:hAnsi="Times New Roman" w:eastAsia="Times New Roman" w:cs="Times New Roman"/>
                <w:bCs/>
                <w:sz w:val="28"/>
                <w:szCs w:val="28"/>
              </w:rPr>
              <w:t>.1 hoặc Atlat ĐLVN và thông tin trong bày, lần lượt trả lời các câu hỏi sau:</w:t>
            </w:r>
          </w:p>
          <w:p>
            <w:pPr>
              <w:spacing w:before="120" w:after="0"/>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1. Biển Đông có diện tích bao nhiêu? Lớn thứ mấy trên thế giới? </w:t>
            </w:r>
          </w:p>
          <w:p>
            <w:pPr>
              <w:spacing w:before="120" w:after="0"/>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Biển Đông nằm ở đại dương nào? Trải dài trên những vĩ độ nào?</w:t>
            </w:r>
          </w:p>
          <w:p>
            <w:pPr>
              <w:spacing w:before="120" w:after="0"/>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Xác định 2 vịnh biển lớn trong Biển Đông.</w:t>
            </w:r>
          </w:p>
          <w:p>
            <w:pPr>
              <w:spacing w:before="120" w:after="0"/>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Xác định các quốc gia và vùng lãnh thổ có chung Biển Đông với nước ta.</w:t>
            </w:r>
          </w:p>
          <w:p>
            <w:pPr>
              <w:spacing w:before="120" w:after="0"/>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5. Cho biết diện tích của phần biển Việt Nam trong biển Đông là bao nhiêu?</w:t>
            </w:r>
          </w:p>
          <w:p>
            <w:pPr>
              <w:spacing w:before="120" w:after="0"/>
              <w:contextualSpacing/>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quan sát hình 1</w:t>
            </w:r>
            <w:r>
              <w:rPr>
                <w:rFonts w:ascii="Times New Roman" w:hAnsi="Times New Roman" w:eastAsia="Times New Roman" w:cs="Times New Roman"/>
                <w:bCs/>
                <w:sz w:val="28"/>
                <w:szCs w:val="28"/>
                <w:lang w:val="vi-VN"/>
              </w:rPr>
              <w:t>1</w:t>
            </w:r>
            <w:r>
              <w:rPr>
                <w:rFonts w:ascii="Times New Roman" w:hAnsi="Times New Roman" w:eastAsia="Times New Roman" w:cs="Times New Roman"/>
                <w:bCs/>
                <w:sz w:val="28"/>
                <w:szCs w:val="28"/>
              </w:rPr>
              <w:t>.1 và đọc kênh chữ trong SGK, suy nghĩ để trả lời câu hỏi.</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quan sát, trợ giúp HS khi có yêu cầu. Đánh giá thái độ và khả năng thực hiện nhiệm vụ học tập của HS.</w:t>
            </w:r>
          </w:p>
          <w:p>
            <w:pPr>
              <w:spacing w:before="120" w:after="0"/>
              <w:contextualSpacing/>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Sau khi cá nhân HS có sản phẩm, GV lần lượt gọi HS trình bày sản phẩm của mình:</w:t>
            </w:r>
          </w:p>
          <w:p>
            <w:pPr>
              <w:spacing w:before="120" w:after="0"/>
              <w:contextualSpacing/>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sz w:val="28"/>
                <w:szCs w:val="28"/>
              </w:rPr>
              <w:t xml:space="preserve">1. Biển Đông </w:t>
            </w:r>
            <w:r>
              <w:rPr>
                <w:rFonts w:ascii="Times New Roman" w:hAnsi="Times New Roman" w:eastAsia="Times New Roman" w:cs="Times New Roman"/>
                <w:iCs/>
                <w:sz w:val="28"/>
                <w:szCs w:val="28"/>
              </w:rPr>
              <w:t>có diện tích khoảng 3</w:t>
            </w:r>
            <w:r>
              <w:rPr>
                <w:rFonts w:ascii="Times New Roman" w:hAnsi="Times New Roman" w:eastAsia="Times New Roman" w:cs="Times New Roman"/>
                <w:iCs/>
                <w:sz w:val="28"/>
                <w:szCs w:val="28"/>
                <w:lang w:val="vi-VN"/>
              </w:rPr>
              <w:t xml:space="preserve">,44 triệu </w:t>
            </w:r>
            <w:r>
              <w:rPr>
                <w:rFonts w:ascii="Times New Roman" w:hAnsi="Times New Roman" w:eastAsia="Times New Roman" w:cs="Times New Roman"/>
                <w:iCs/>
                <w:sz w:val="28"/>
                <w:szCs w:val="28"/>
              </w:rPr>
              <w:t>km</w:t>
            </w:r>
            <w:r>
              <w:rPr>
                <w:rFonts w:ascii="Times New Roman" w:hAnsi="Times New Roman" w:eastAsia="Times New Roman" w:cs="Times New Roman"/>
                <w:iCs/>
                <w:sz w:val="28"/>
                <w:szCs w:val="28"/>
                <w:vertAlign w:val="superscript"/>
              </w:rPr>
              <w:t>2</w:t>
            </w:r>
            <w:r>
              <w:rPr>
                <w:rFonts w:ascii="Times New Roman" w:hAnsi="Times New Roman" w:eastAsia="Times New Roman" w:cs="Times New Roman"/>
                <w:bCs/>
                <w:iCs/>
                <w:sz w:val="28"/>
                <w:szCs w:val="28"/>
                <w:lang w:val="nl-NL"/>
              </w:rPr>
              <w:t>, là biển lớn thứ 3 trong các biển trên thế giới.</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lang w:val="nl-NL"/>
              </w:rPr>
              <w:t xml:space="preserve">2. </w:t>
            </w:r>
            <w:r>
              <w:rPr>
                <w:rFonts w:ascii="Times New Roman" w:hAnsi="Times New Roman" w:eastAsia="Times New Roman" w:cs="Times New Roman"/>
                <w:iCs/>
                <w:sz w:val="28"/>
                <w:szCs w:val="28"/>
              </w:rPr>
              <w:t>Biển Đông thuộc Thái Bình Dương, trải rộng từ vĩ độ 3</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N đến vĩ độ 26</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B và từ kinh độ 100</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 đến 121</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Đ.</w:t>
            </w:r>
          </w:p>
          <w:p>
            <w:pPr>
              <w:spacing w:before="120" w:after="0"/>
              <w:contextualSpacing/>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3. </w:t>
            </w:r>
            <w:r>
              <w:rPr>
                <w:rFonts w:ascii="Times New Roman" w:hAnsi="Times New Roman" w:eastAsia="Times New Roman" w:cs="Times New Roman"/>
                <w:iCs/>
                <w:sz w:val="28"/>
                <w:szCs w:val="28"/>
              </w:rPr>
              <w:t>HS xác định được hai vịnh lớn là vịnh Bắc Bộ và vịnh Thái Lan.</w:t>
            </w:r>
          </w:p>
          <w:p>
            <w:pPr>
              <w:spacing w:before="120" w:after="0"/>
              <w:contextualSpacing/>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xml:space="preserve">4. </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cs="Times New Roman"/>
                <w:color w:val="000000"/>
                <w:sz w:val="28"/>
                <w:szCs w:val="28"/>
                <w:shd w:val="clear" w:color="auto" w:fill="FFFFFF"/>
              </w:rPr>
              <w:t>- Các nước có chung Biển Đông với Việt Nam là: Trung Quốc, Phi-lip-pin, In-đô-nê-xia, Bờ-ru-nây, Ma-lay-xia, Xing-ga-po, Thái Lan, Cam-pu-chia.</w:t>
            </w:r>
          </w:p>
          <w:p>
            <w:pPr>
              <w:spacing w:before="120" w:after="0"/>
              <w:contextualSpacing/>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Vùng lãnh thổ có chung Biển Đông với Việt Nam là: Đài Loan.</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lang w:val="nl-NL"/>
              </w:rPr>
              <w:t xml:space="preserve">5. </w:t>
            </w:r>
            <w:r>
              <w:rPr>
                <w:rFonts w:ascii="Times New Roman" w:hAnsi="Times New Roman" w:eastAsia="Times New Roman" w:cs="Times New Roman"/>
                <w:iCs/>
                <w:sz w:val="28"/>
                <w:szCs w:val="28"/>
              </w:rPr>
              <w:t>Vùng biển VN là một phần của Biển Đông, có diện tích khoàng 1 triệu km</w:t>
            </w:r>
            <w:r>
              <w:rPr>
                <w:rFonts w:ascii="Times New Roman" w:hAnsi="Times New Roman" w:eastAsia="Times New Roman" w:cs="Times New Roman"/>
                <w:iCs/>
                <w:sz w:val="28"/>
                <w:szCs w:val="28"/>
                <w:vertAlign w:val="superscript"/>
              </w:rPr>
              <w:t>2</w:t>
            </w:r>
            <w:r>
              <w:rPr>
                <w:rFonts w:ascii="Times New Roman" w:hAnsi="Times New Roman" w:eastAsia="Times New Roman" w:cs="Times New Roman"/>
                <w:iCs/>
                <w:sz w:val="28"/>
                <w:szCs w:val="28"/>
              </w:rPr>
              <w:t>.</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khác lắng nghe, bổ sung, chỉnh sửa sản phẩm giúp bạn và sản phẩm của cá nhân.</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Đánh giá:</w:t>
            </w:r>
          </w:p>
          <w:p>
            <w:pPr>
              <w:spacing w:before="120" w:after="0"/>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GV đánh giá tinh thần thái độ học tập của HS, đánh giá kết quả hoạt động của HS và chốt lại nội dung chuẩn kiến thức cần đạt.</w:t>
            </w:r>
          </w:p>
          <w:p>
            <w:pPr>
              <w:jc w:val="both"/>
              <w:rPr>
                <w:rFonts w:ascii="Times New Roman" w:hAnsi="Times New Roman" w:eastAsia="Times New Roman" w:cs="Times New Roman"/>
                <w:sz w:val="28"/>
                <w:szCs w:val="28"/>
                <w:lang w:val="de-DE"/>
              </w:rPr>
            </w:pPr>
            <w:r>
              <w:rPr>
                <w:rFonts w:ascii="Times New Roman" w:hAnsi="Times New Roman" w:eastAsia="Times New Roman" w:cs="Times New Roman"/>
                <w:b/>
                <w:sz w:val="28"/>
                <w:szCs w:val="28"/>
                <w:lang w:val="de-DE"/>
              </w:rPr>
              <w:t>* GV mở rộng:</w:t>
            </w:r>
            <w:r>
              <w:rPr>
                <w:rFonts w:ascii="Times New Roman" w:hAnsi="Times New Roman" w:eastAsia="Times New Roman" w:cs="Times New Roman"/>
                <w:sz w:val="28"/>
                <w:szCs w:val="28"/>
                <w:lang w:val="de-DE"/>
              </w:rPr>
              <w:t xml:space="preserve"> Diện tích Biển Đông gấp ba lần diện tích đất liền: 1 triệu km</w:t>
            </w:r>
            <w:r>
              <w:rPr>
                <w:rFonts w:ascii="Times New Roman" w:hAnsi="Times New Roman" w:eastAsia="Times New Roman" w:cs="Times New Roman"/>
                <w:sz w:val="28"/>
                <w:szCs w:val="28"/>
                <w:vertAlign w:val="superscript"/>
                <w:lang w:val="de-DE"/>
              </w:rPr>
              <w:t>2</w:t>
            </w:r>
            <w:r>
              <w:rPr>
                <w:rFonts w:ascii="Times New Roman" w:hAnsi="Times New Roman" w:eastAsia="Times New Roman" w:cs="Times New Roman"/>
                <w:sz w:val="28"/>
                <w:szCs w:val="28"/>
                <w:lang w:val="de-DE"/>
              </w:rPr>
              <w:t>/331212km</w:t>
            </w:r>
            <w:r>
              <w:rPr>
                <w:rFonts w:ascii="Times New Roman" w:hAnsi="Times New Roman" w:eastAsia="Times New Roman" w:cs="Times New Roman"/>
                <w:sz w:val="28"/>
                <w:szCs w:val="28"/>
                <w:vertAlign w:val="superscript"/>
                <w:lang w:val="de-DE"/>
              </w:rPr>
              <w:t>2</w:t>
            </w:r>
            <w:r>
              <w:rPr>
                <w:rFonts w:ascii="Times New Roman" w:hAnsi="Times New Roman" w:eastAsia="Times New Roman" w:cs="Times New Roman"/>
                <w:sz w:val="28"/>
                <w:szCs w:val="28"/>
                <w:lang w:val="de-DE"/>
              </w:rPr>
              <w:t>). Tính trung bình tỷ lệ diện tích theo số km bờ biển thì cứ 100km</w:t>
            </w:r>
            <w:r>
              <w:rPr>
                <w:rFonts w:ascii="Times New Roman" w:hAnsi="Times New Roman" w:eastAsia="Times New Roman" w:cs="Times New Roman"/>
                <w:sz w:val="28"/>
                <w:szCs w:val="28"/>
                <w:vertAlign w:val="superscript"/>
                <w:lang w:val="de-DE"/>
              </w:rPr>
              <w:t>2</w:t>
            </w:r>
            <w:r>
              <w:rPr>
                <w:rFonts w:ascii="Times New Roman" w:hAnsi="Times New Roman" w:eastAsia="Times New Roman" w:cs="Times New Roman"/>
                <w:sz w:val="28"/>
                <w:szCs w:val="28"/>
                <w:lang w:val="de-DE"/>
              </w:rPr>
              <w:t xml:space="preserve"> có 1km bờ biển (so với trung bình của thế giới là 600km</w:t>
            </w:r>
            <w:r>
              <w:rPr>
                <w:rFonts w:ascii="Times New Roman" w:hAnsi="Times New Roman" w:eastAsia="Times New Roman" w:cs="Times New Roman"/>
                <w:sz w:val="28"/>
                <w:szCs w:val="28"/>
                <w:vertAlign w:val="superscript"/>
                <w:lang w:val="de-DE"/>
              </w:rPr>
              <w:t>2</w:t>
            </w:r>
            <w:r>
              <w:rPr>
                <w:rFonts w:ascii="Times New Roman" w:hAnsi="Times New Roman" w:eastAsia="Times New Roman" w:cs="Times New Roman"/>
                <w:sz w:val="28"/>
                <w:szCs w:val="28"/>
                <w:lang w:val="de-DE"/>
              </w:rPr>
              <w:t xml:space="preserve"> đất liền trên 1km bờ biển).</w:t>
            </w:r>
          </w:p>
        </w:tc>
        <w:tc>
          <w:tcPr>
            <w:tcW w:w="3260" w:type="dxa"/>
            <w:shd w:val="clear" w:color="auto" w:fill="auto"/>
          </w:tcPr>
          <w:p>
            <w:pPr>
              <w:tabs>
                <w:tab w:val="left" w:pos="0"/>
              </w:tabs>
              <w:spacing w:before="120" w:after="0"/>
              <w:jc w:val="both"/>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nl-NL"/>
              </w:rPr>
              <w:t>1. Vị trí địa lí và phạm vi của Biển Đông</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Biển Đông thuộc Thái Bình Dương, có diện tích khoảng 3</w:t>
            </w:r>
            <w:r>
              <w:rPr>
                <w:rFonts w:ascii="Times New Roman" w:hAnsi="Times New Roman" w:eastAsia="Times New Roman" w:cs="Times New Roman"/>
                <w:iCs/>
                <w:sz w:val="28"/>
                <w:szCs w:val="28"/>
                <w:lang w:val="vi-VN"/>
              </w:rPr>
              <w:t>,</w:t>
            </w:r>
            <w:r>
              <w:rPr>
                <w:rFonts w:ascii="Times New Roman" w:hAnsi="Times New Roman" w:eastAsia="Times New Roman" w:cs="Times New Roman"/>
                <w:iCs/>
                <w:sz w:val="28"/>
                <w:szCs w:val="28"/>
              </w:rPr>
              <w:t xml:space="preserve">44 </w:t>
            </w:r>
            <w:r>
              <w:rPr>
                <w:rFonts w:ascii="Times New Roman" w:hAnsi="Times New Roman" w:eastAsia="Times New Roman" w:cs="Times New Roman"/>
                <w:iCs/>
                <w:sz w:val="28"/>
                <w:szCs w:val="28"/>
                <w:lang w:val="vi-VN"/>
              </w:rPr>
              <w:t>triệu</w:t>
            </w:r>
            <w:r>
              <w:rPr>
                <w:rFonts w:ascii="Times New Roman" w:hAnsi="Times New Roman" w:eastAsia="Times New Roman" w:cs="Times New Roman"/>
                <w:iCs/>
                <w:sz w:val="28"/>
                <w:szCs w:val="28"/>
              </w:rPr>
              <w:t xml:space="preserve"> km</w:t>
            </w:r>
            <w:r>
              <w:rPr>
                <w:rFonts w:ascii="Times New Roman" w:hAnsi="Times New Roman" w:eastAsia="Times New Roman" w:cs="Times New Roman"/>
                <w:iCs/>
                <w:sz w:val="28"/>
                <w:szCs w:val="28"/>
                <w:vertAlign w:val="superscript"/>
              </w:rPr>
              <w:t>2</w:t>
            </w:r>
            <w:r>
              <w:rPr>
                <w:rFonts w:ascii="Times New Roman" w:hAnsi="Times New Roman" w:eastAsia="Times New Roman" w:cs="Times New Roman"/>
                <w:iCs/>
                <w:sz w:val="28"/>
                <w:szCs w:val="28"/>
              </w:rPr>
              <w:t>, trải rộng từ vĩ độ 3</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N đến vĩ độ 26</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B và từ kinh độ 100</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 đến 121</w:t>
            </w:r>
            <w:r>
              <w:rPr>
                <w:rFonts w:ascii="Times New Roman" w:hAnsi="Times New Roman" w:eastAsia="Times New Roman" w:cs="Times New Roman"/>
                <w:iCs/>
                <w:sz w:val="28"/>
                <w:szCs w:val="28"/>
                <w:vertAlign w:val="superscript"/>
              </w:rPr>
              <w:t>0</w:t>
            </w:r>
            <w:r>
              <w:rPr>
                <w:rFonts w:ascii="Times New Roman" w:hAnsi="Times New Roman" w:eastAsia="Times New Roman" w:cs="Times New Roman"/>
                <w:iCs/>
                <w:sz w:val="28"/>
                <w:szCs w:val="28"/>
              </w:rPr>
              <w:t>Đ.</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Vùng biển VN là một phần của Biển Đông, có diện tích khoàng 1 triệu km</w:t>
            </w:r>
            <w:r>
              <w:rPr>
                <w:rFonts w:ascii="Times New Roman" w:hAnsi="Times New Roman" w:eastAsia="Times New Roman" w:cs="Times New Roman"/>
                <w:iCs/>
                <w:sz w:val="28"/>
                <w:szCs w:val="28"/>
                <w:vertAlign w:val="superscript"/>
              </w:rPr>
              <w:t>2</w:t>
            </w:r>
            <w:r>
              <w:rPr>
                <w:rFonts w:ascii="Times New Roman" w:hAnsi="Times New Roman" w:eastAsia="Times New Roman" w:cs="Times New Roman"/>
                <w:iCs/>
                <w:sz w:val="28"/>
                <w:szCs w:val="28"/>
              </w:rPr>
              <w:t>.</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cs="Times New Roman"/>
                <w:color w:val="000000"/>
                <w:sz w:val="28"/>
                <w:szCs w:val="28"/>
                <w:shd w:val="clear" w:color="auto" w:fill="FFFFFF"/>
              </w:rPr>
              <w:t>- Các nước có chung Biển Đông với Việt Nam là: Trung Quốc, Phi-lip-pin, In-đô-nê-xia, Bờ-ru-nây, Ma-lay-xia, Xing-ga-po, Thái Lan, Cam-pu-chia.</w:t>
            </w:r>
          </w:p>
          <w:p>
            <w:pPr>
              <w:tabs>
                <w:tab w:val="left" w:pos="0"/>
              </w:tabs>
              <w:spacing w:before="120" w:after="0"/>
              <w:contextualSpacing/>
              <w:jc w:val="both"/>
              <w:rPr>
                <w:rFonts w:ascii="Times New Roman" w:hAnsi="Times New Roman" w:eastAsia="Times New Roman" w:cs="Times New Roman"/>
                <w:iCs/>
                <w:sz w:val="28"/>
                <w:szCs w:val="28"/>
                <w:lang w:val="nl-NL"/>
              </w:rPr>
            </w:pPr>
          </w:p>
        </w:tc>
      </w:tr>
    </w:tbl>
    <w:p>
      <w:pPr>
        <w:spacing w:before="120" w:after="0"/>
        <w:contextualSpacing/>
        <w:jc w:val="both"/>
        <w:rPr>
          <w:rFonts w:ascii="Times New Roman" w:hAnsi="Times New Roman" w:eastAsia="Times New Roman" w:cs="Times New Roman"/>
          <w:i/>
          <w:sz w:val="28"/>
          <w:szCs w:val="28"/>
          <w:u w:val="single"/>
          <w:lang w:val="nl-NL"/>
        </w:rPr>
      </w:pPr>
    </w:p>
    <w:p>
      <w:pPr>
        <w:autoSpaceDE w:val="0"/>
        <w:autoSpaceDN w:val="0"/>
        <w:adjustRightInd w:val="0"/>
        <w:spacing w:before="120" w:after="0"/>
        <w:ind w:firstLine="340"/>
        <w:contextualSpacing/>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w:t>
      </w:r>
      <w:r>
        <w:rPr>
          <w:rFonts w:ascii="Times New Roman" w:hAnsi="Times New Roman" w:eastAsia="Times New Roman" w:cs="Times New Roman"/>
          <w:b/>
          <w:bCs/>
          <w:sz w:val="28"/>
          <w:szCs w:val="28"/>
          <w:lang w:val="vi-VN"/>
        </w:rPr>
        <w:t>2</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i/>
          <w:sz w:val="28"/>
          <w:szCs w:val="28"/>
        </w:rPr>
        <w:t>Tìm hiểu về Các vùng biển của Việt Nam ở Biển Đông (</w:t>
      </w:r>
      <w:r>
        <w:rPr>
          <w:rFonts w:ascii="Times New Roman" w:hAnsi="Times New Roman" w:eastAsia="Times New Roman" w:cs="Times New Roman"/>
          <w:b/>
          <w:bCs/>
          <w:i/>
          <w:sz w:val="28"/>
          <w:szCs w:val="28"/>
          <w:lang w:val="vi-VN"/>
        </w:rPr>
        <w:t>8</w:t>
      </w:r>
      <w:r>
        <w:rPr>
          <w:rFonts w:ascii="Times New Roman" w:hAnsi="Times New Roman" w:eastAsia="Times New Roman" w:cs="Times New Roman"/>
          <w:b/>
          <w:bCs/>
          <w:i/>
          <w:sz w:val="28"/>
          <w:szCs w:val="28"/>
        </w:rPr>
        <w:t>5 phút)</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b/>
          <w:i/>
          <w:iCs/>
          <w:sz w:val="28"/>
          <w:szCs w:val="28"/>
          <w:lang w:eastAsia="vi-VN"/>
        </w:rPr>
        <w:t>a.</w:t>
      </w:r>
      <w:r>
        <w:rPr>
          <w:rFonts w:ascii="Times New Roman" w:hAnsi="Times New Roman" w:eastAsia="Times New Roman" w:cs="Times New Roman"/>
          <w:b/>
          <w:i/>
          <w:iCs/>
          <w:sz w:val="28"/>
          <w:szCs w:val="28"/>
          <w:lang w:val="vi-VN" w:eastAsia="vi-VN"/>
        </w:rPr>
        <w:t xml:space="preserve"> Mục tiêu</w:t>
      </w:r>
      <w:r>
        <w:rPr>
          <w:rFonts w:ascii="Times New Roman" w:hAnsi="Times New Roman" w:eastAsia="Times New Roman" w:cs="Times New Roman"/>
          <w:b/>
          <w:sz w:val="28"/>
          <w:szCs w:val="28"/>
          <w:lang w:val="vi-VN" w:eastAsia="vi-VN"/>
        </w:rPr>
        <w:t>:</w:t>
      </w:r>
      <w:r>
        <w:rPr>
          <w:rFonts w:ascii="Times New Roman" w:hAnsi="Times New Roman" w:eastAsia="Times New Roman" w:cs="Times New Roman"/>
          <w:sz w:val="28"/>
          <w:szCs w:val="28"/>
          <w:lang w:val="vi-VN" w:eastAsia="vi-VN"/>
        </w:rPr>
        <w:t xml:space="preserve"> </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sz w:val="28"/>
          <w:szCs w:val="28"/>
          <w:lang w:val="nl-NL" w:eastAsia="vi-VN"/>
        </w:rPr>
        <w:t>HS xác định được trên bản đồ các mốc xác định đường cơ sở, đường phân chia vịnh Bắc Bộ giữa Việt Nam và Trung Quốc.</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HS trình bày được khái niệm vùng nội thủy, lãnh hải, tiếp giáp lãnh hải, vùng đặc quyền kinh tế, thềm lục địa của Việt Nam (theo Luật Biển Việt Nam)</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b/>
          <w:i/>
          <w:iCs/>
          <w:sz w:val="28"/>
          <w:szCs w:val="28"/>
          <w:lang w:eastAsia="vi-VN"/>
        </w:rPr>
        <w:t xml:space="preserve">b. </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nl-NL"/>
        </w:rPr>
        <w:t xml:space="preserve">Quan sát </w:t>
      </w:r>
      <w:r>
        <w:rPr>
          <w:rFonts w:ascii="Times New Roman" w:hAnsi="Times New Roman" w:eastAsia="Times New Roman" w:cs="Times New Roman"/>
          <w:sz w:val="28"/>
          <w:szCs w:val="28"/>
          <w:lang w:val="vi-VN"/>
        </w:rPr>
        <w:t>bảng 11.1, 11.2, hình 11.2 đến 11.4</w:t>
      </w:r>
      <w:r>
        <w:rPr>
          <w:rFonts w:ascii="Times New Roman" w:hAnsi="Times New Roman" w:eastAsia="Times New Roman" w:cs="Times New Roman"/>
          <w:sz w:val="28"/>
          <w:szCs w:val="28"/>
          <w:lang w:val="nl-NL"/>
        </w:rPr>
        <w:t xml:space="preserve"> kết hợp kênh chữ SGK </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eastAsia="vi-VN"/>
        </w:rPr>
        <w:t xml:space="preserve"> thảo luận nhóm để trả lời các câu hỏi của GV. </w:t>
      </w:r>
    </w:p>
    <w:p>
      <w:pPr>
        <w:spacing w:before="120" w:after="0"/>
        <w:ind w:firstLine="510"/>
        <w:contextualSpacing/>
        <w:jc w:val="both"/>
        <w:rPr>
          <w:rFonts w:ascii="Times New Roman" w:hAnsi="Times New Roman" w:eastAsia="Times New Roman" w:cs="Times New Roman"/>
          <w:sz w:val="28"/>
          <w:szCs w:val="28"/>
        </w:rPr>
      </w:pPr>
      <w:r>
        <w:rPr>
          <w:rFonts w:ascii="Times New Roman" w:hAnsi="Times New Roman" w:eastAsia="Times New Roman" w:cs="Times New Roman"/>
          <w:b/>
          <w:i/>
          <w:iCs/>
          <w:sz w:val="28"/>
          <w:szCs w:val="28"/>
        </w:rPr>
        <w:t xml:space="preserve">c. </w:t>
      </w:r>
      <w:r>
        <w:rPr>
          <w:rFonts w:ascii="Times New Roman" w:hAnsi="Times New Roman" w:eastAsia="Times New Roman" w:cs="Times New Roman"/>
          <w:b/>
          <w:i/>
          <w:iCs/>
          <w:sz w:val="28"/>
          <w:szCs w:val="28"/>
          <w:lang w:val="vi-VN"/>
        </w:rPr>
        <w:t>Sản phẩm</w:t>
      </w:r>
      <w:r>
        <w:rPr>
          <w:rFonts w:ascii="Times New Roman" w:hAnsi="Times New Roman" w:eastAsia="Times New Roman" w:cs="Times New Roman"/>
          <w:b/>
          <w:i/>
          <w:iCs/>
          <w:sz w:val="28"/>
          <w:szCs w:val="28"/>
        </w:rPr>
        <w:t>:</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trả lời được các câu hỏi của GV.</w:t>
      </w:r>
    </w:p>
    <w:p>
      <w:pPr>
        <w:shd w:val="clear" w:color="auto" w:fill="FFFFFF"/>
        <w:spacing w:before="120" w:after="0"/>
        <w:ind w:firstLine="510"/>
        <w:contextualSpacing/>
        <w:jc w:val="both"/>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w:t>
      </w:r>
      <w:r>
        <w:rPr>
          <w:rFonts w:ascii="Times New Roman" w:hAnsi="Times New Roman" w:eastAsia="Times New Roman" w:cs="Times New Roman"/>
          <w:b/>
          <w:i/>
          <w:iCs/>
          <w:sz w:val="28"/>
          <w:szCs w:val="28"/>
          <w:lang w:val="vi-VN" w:eastAsia="vi-VN"/>
        </w:rPr>
        <w:t xml:space="preserve"> </w:t>
      </w:r>
      <w:r>
        <w:rPr>
          <w:rFonts w:ascii="Times New Roman" w:hAnsi="Times New Roman" w:eastAsia="Times New Roman" w:cs="Times New Roman"/>
          <w:b/>
          <w:i/>
          <w:iCs/>
          <w:sz w:val="28"/>
          <w:szCs w:val="28"/>
          <w:lang w:eastAsia="vi-VN"/>
        </w:rPr>
        <w:t>Tổ chức thực hiện:</w:t>
      </w:r>
    </w:p>
    <w:tbl>
      <w:tblPr>
        <w:tblStyle w:val="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iCs/>
                <w:sz w:val="28"/>
                <w:szCs w:val="28"/>
                <w:lang w:val="nl-NL"/>
              </w:rPr>
              <w:t>Hoạt động của GV và HS</w:t>
            </w:r>
          </w:p>
        </w:tc>
        <w:tc>
          <w:tcPr>
            <w:tcW w:w="3260"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iCs/>
                <w:sz w:val="28"/>
                <w:szCs w:val="28"/>
                <w:lang w:val="nl-NL"/>
              </w:rPr>
              <w:t>Nội dung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tcPr>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Giao nhiệm vụ:</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GV gọi HS đọc nội dung mục </w:t>
            </w:r>
            <w:r>
              <w:rPr>
                <w:rFonts w:ascii="Times New Roman" w:hAnsi="Times New Roman" w:eastAsia="Times New Roman" w:cs="Times New Roman"/>
                <w:bCs/>
                <w:sz w:val="28"/>
                <w:szCs w:val="28"/>
                <w:lang w:val="vi-VN"/>
              </w:rPr>
              <w:t>2</w:t>
            </w:r>
            <w:r>
              <w:rPr>
                <w:rFonts w:ascii="Times New Roman" w:hAnsi="Times New Roman" w:eastAsia="Times New Roman" w:cs="Times New Roman"/>
                <w:bCs/>
                <w:sz w:val="28"/>
                <w:szCs w:val="28"/>
              </w:rPr>
              <w:t xml:space="preserve"> SGK.</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GV treo </w:t>
            </w:r>
            <w:r>
              <w:rPr>
                <w:rFonts w:ascii="Times New Roman" w:hAnsi="Times New Roman" w:eastAsia="Times New Roman" w:cs="Times New Roman"/>
                <w:bCs/>
                <w:sz w:val="28"/>
                <w:szCs w:val="28"/>
                <w:lang w:val="vi-VN"/>
              </w:rPr>
              <w:t>bảng 11.1, 11.2 và hình 11.</w:t>
            </w:r>
            <w:r>
              <w:rPr>
                <w:rFonts w:hint="default" w:ascii="Times New Roman" w:hAnsi="Times New Roman" w:eastAsia="Times New Roman" w:cs="Times New Roman"/>
                <w:bCs/>
                <w:sz w:val="28"/>
                <w:szCs w:val="28"/>
                <w:lang w:val="en-US"/>
              </w:rPr>
              <w:t>2</w:t>
            </w:r>
            <w:r>
              <w:rPr>
                <w:rFonts w:ascii="Times New Roman" w:hAnsi="Times New Roman" w:eastAsia="Times New Roman" w:cs="Times New Roman"/>
                <w:bCs/>
                <w:sz w:val="28"/>
                <w:szCs w:val="28"/>
                <w:lang w:val="vi-VN"/>
              </w:rPr>
              <w:t xml:space="preserve"> đến 11.4</w:t>
            </w:r>
            <w:r>
              <w:rPr>
                <w:rFonts w:ascii="Times New Roman" w:hAnsi="Times New Roman" w:eastAsia="Times New Roman" w:cs="Times New Roman"/>
                <w:bCs/>
                <w:sz w:val="28"/>
                <w:szCs w:val="28"/>
              </w:rPr>
              <w:t xml:space="preserve"> lên bảng.</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GV chia lớp làm 8 nhóm, mỗi nhóm từ 4 đến 6 em, yêu cầu HS quan sát </w:t>
            </w:r>
            <w:r>
              <w:rPr>
                <w:rFonts w:ascii="Times New Roman" w:hAnsi="Times New Roman" w:eastAsia="Times New Roman" w:cs="Times New Roman"/>
                <w:bCs/>
                <w:sz w:val="28"/>
                <w:szCs w:val="28"/>
                <w:lang w:val="vi-VN"/>
              </w:rPr>
              <w:t>bảng 11.1, 11.2, hình 11.2 đến 11.4</w:t>
            </w:r>
            <w:r>
              <w:rPr>
                <w:rFonts w:ascii="Times New Roman" w:hAnsi="Times New Roman" w:eastAsia="Times New Roman" w:cs="Times New Roman"/>
                <w:bCs/>
                <w:sz w:val="28"/>
                <w:szCs w:val="28"/>
              </w:rPr>
              <w:t xml:space="preserve"> và thông tin trong bày, thảo luận nhóm trong </w:t>
            </w:r>
            <w:r>
              <w:rPr>
                <w:rFonts w:ascii="Times New Roman" w:hAnsi="Times New Roman" w:eastAsia="Times New Roman" w:cs="Times New Roman"/>
                <w:bCs/>
                <w:sz w:val="28"/>
                <w:szCs w:val="28"/>
                <w:lang w:val="vi-VN"/>
              </w:rPr>
              <w:t>1</w:t>
            </w:r>
            <w:r>
              <w:rPr>
                <w:rFonts w:ascii="Times New Roman" w:hAnsi="Times New Roman" w:eastAsia="Times New Roman" w:cs="Times New Roman"/>
                <w:bCs/>
                <w:sz w:val="28"/>
                <w:szCs w:val="28"/>
              </w:rPr>
              <w:t>5 phút để trả lời các câu hỏi theo phiếu học tập sau:</w:t>
            </w:r>
          </w:p>
          <w:p>
            <w:pPr>
              <w:spacing w:before="120" w:after="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Nhóm 1, 2, 3, 4 – phiếu học tập số 1</w:t>
            </w:r>
          </w:p>
          <w:tbl>
            <w:tblPr>
              <w:tblStyle w:val="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câu hỏi</w:t>
                  </w:r>
                </w:p>
              </w:tc>
              <w:tc>
                <w:tcPr>
                  <w:tcW w:w="436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Vùng biển nước ta </w:t>
                  </w:r>
                  <w:r>
                    <w:rPr>
                      <w:rFonts w:ascii="Times New Roman" w:hAnsi="Times New Roman" w:eastAsia="Times New Roman" w:cs="Times New Roman"/>
                      <w:i/>
                      <w:sz w:val="28"/>
                      <w:szCs w:val="28"/>
                      <w:lang w:val="vi-VN"/>
                    </w:rPr>
                    <w:t xml:space="preserve">có diện tích bao nhiêu và </w:t>
                  </w:r>
                  <w:r>
                    <w:rPr>
                      <w:rFonts w:ascii="Times New Roman" w:hAnsi="Times New Roman" w:eastAsia="Times New Roman" w:cs="Times New Roman"/>
                      <w:i/>
                      <w:sz w:val="28"/>
                      <w:szCs w:val="28"/>
                    </w:rPr>
                    <w:t xml:space="preserve">gồm những bộ phận nào? </w:t>
                  </w:r>
                </w:p>
              </w:tc>
              <w:tc>
                <w:tcPr>
                  <w:tcW w:w="4360" w:type="dxa"/>
                </w:tcPr>
                <w:p>
                  <w:pPr>
                    <w:spacing w:before="120" w:after="0" w:line="240" w:lineRule="auto"/>
                    <w:contextualSpacing/>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căn cứ xác định vùng biển nước ta?</w:t>
                  </w:r>
                </w:p>
              </w:tc>
              <w:tc>
                <w:tcPr>
                  <w:tcW w:w="4360" w:type="dxa"/>
                </w:tcPr>
                <w:p>
                  <w:pPr>
                    <w:spacing w:before="120"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Đường cơ sở là gì? Xác định các mốc đường cơ sở trên biển dùng để tính chiều rộng lãnh hải của lục địa nước ta.</w:t>
                  </w:r>
                </w:p>
              </w:tc>
              <w:tc>
                <w:tcPr>
                  <w:tcW w:w="4360" w:type="dxa"/>
                </w:tcPr>
                <w:p>
                  <w:pPr>
                    <w:spacing w:before="120" w:after="0" w:line="240" w:lineRule="auto"/>
                    <w:jc w:val="both"/>
                    <w:rPr>
                      <w:rFonts w:ascii="Times New Roman" w:hAnsi="Times New Roman" w:eastAsia="Times New Roman" w:cs="Times New Roman"/>
                      <w:bCs/>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Nội thủy và lãnh hải khác nhau như thế nào?</w:t>
                  </w:r>
                </w:p>
              </w:tc>
              <w:tc>
                <w:tcPr>
                  <w:tcW w:w="4360" w:type="dxa"/>
                </w:tcPr>
                <w:p>
                  <w:pPr>
                    <w:spacing w:before="120" w:after="0" w:line="240" w:lineRule="auto"/>
                    <w:jc w:val="both"/>
                    <w:rPr>
                      <w:rFonts w:ascii="Times New Roman" w:hAnsi="Times New Roman" w:eastAsia="Times New Roman" w:cs="Times New Roman"/>
                      <w:iCs/>
                      <w:sz w:val="28"/>
                      <w:szCs w:val="28"/>
                      <w:lang w:val="vi-VN"/>
                    </w:rPr>
                  </w:pPr>
                </w:p>
              </w:tc>
            </w:tr>
          </w:tbl>
          <w:p>
            <w:pPr>
              <w:spacing w:before="120" w:after="0"/>
              <w:contextualSpacing/>
              <w:jc w:val="both"/>
              <w:rPr>
                <w:rFonts w:ascii="Times New Roman" w:hAnsi="Times New Roman" w:eastAsia="Times New Roman" w:cs="Times New Roman"/>
                <w:sz w:val="28"/>
                <w:szCs w:val="28"/>
              </w:rPr>
            </w:pPr>
          </w:p>
          <w:p>
            <w:pPr>
              <w:spacing w:before="120" w:after="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Nhóm 5, 6, 7, 8 – phiếu học tập số 2</w:t>
            </w:r>
          </w:p>
          <w:tbl>
            <w:tblPr>
              <w:tblStyle w:val="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câu hỏi</w:t>
                  </w:r>
                </w:p>
              </w:tc>
              <w:tc>
                <w:tcPr>
                  <w:tcW w:w="436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Vùng tiếp giáp lãnh hải và vùng đặc quyền kinh tế khác nhau như thế nào?</w:t>
                  </w:r>
                </w:p>
              </w:tc>
              <w:tc>
                <w:tcPr>
                  <w:tcW w:w="4360" w:type="dxa"/>
                </w:tcPr>
                <w:p>
                  <w:pPr>
                    <w:spacing w:before="120" w:after="0" w:line="240" w:lineRule="auto"/>
                    <w:contextualSpacing/>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khái niệm thềm lục địa VN.</w:t>
                  </w:r>
                </w:p>
              </w:tc>
              <w:tc>
                <w:tcPr>
                  <w:tcW w:w="4360" w:type="dxa"/>
                </w:tcPr>
                <w:p>
                  <w:pPr>
                    <w:spacing w:before="120"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cách xác định thềm lục địa khi mép ngoài của rìa lục địa này cách đường cơ sở chưa đủ 200 hải lí và khi mép ngoài của rìa lục địa này vượt quá 200 hải lí tính từ đường cơ sở.</w:t>
                  </w:r>
                </w:p>
              </w:tc>
              <w:tc>
                <w:tcPr>
                  <w:tcW w:w="4360" w:type="dxa"/>
                </w:tcPr>
                <w:p>
                  <w:pPr>
                    <w:spacing w:before="120"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rPr>
                    <w:t>Ngày 25/12/2020 hiệp định gì đã được kí kết? Xác định đường phân chia vịnh Bắc Bộ giữa Việt Nam và Trung Quốc.</w:t>
                  </w:r>
                </w:p>
              </w:tc>
              <w:tc>
                <w:tcPr>
                  <w:tcW w:w="4360" w:type="dxa"/>
                </w:tcPr>
                <w:p>
                  <w:pPr>
                    <w:spacing w:before="120" w:after="0" w:line="240" w:lineRule="auto"/>
                    <w:jc w:val="both"/>
                    <w:rPr>
                      <w:rFonts w:ascii="Times New Roman" w:hAnsi="Times New Roman" w:eastAsia="Times New Roman" w:cs="Times New Roman"/>
                      <w:bCs/>
                      <w:iCs/>
                      <w:sz w:val="28"/>
                      <w:szCs w:val="28"/>
                      <w:lang w:val="vi-VN"/>
                    </w:rPr>
                  </w:pPr>
                </w:p>
              </w:tc>
            </w:tr>
          </w:tbl>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HS quan sát quan sát </w:t>
            </w:r>
            <w:r>
              <w:rPr>
                <w:rFonts w:ascii="Times New Roman" w:hAnsi="Times New Roman" w:eastAsia="Times New Roman" w:cs="Times New Roman"/>
                <w:bCs/>
                <w:sz w:val="28"/>
                <w:szCs w:val="28"/>
                <w:lang w:val="vi-VN"/>
              </w:rPr>
              <w:t>bảng 11.1, 11.2, hình 11.2 đến 11.4</w:t>
            </w:r>
            <w:r>
              <w:rPr>
                <w:rFonts w:ascii="Times New Roman" w:hAnsi="Times New Roman" w:eastAsia="Times New Roman" w:cs="Times New Roman"/>
                <w:bCs/>
                <w:sz w:val="28"/>
                <w:szCs w:val="28"/>
              </w:rPr>
              <w:t xml:space="preserve"> và thông tin trong bày, suy nghĩ, thảo luận nhóm để trả lời câu hỏi.</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quan sát, trợ giúp HS khi có yêu cầu. Đánh giá thái độ và khả năng thực hiện nhiệm vụ học tập của HS.</w:t>
            </w:r>
          </w:p>
          <w:p>
            <w:pPr>
              <w:spacing w:before="120" w:after="0"/>
              <w:contextualSpacing/>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p>
          <w:p>
            <w:pPr>
              <w:spacing w:before="120" w:after="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Sau khi nhóm  HS có sản phẩm, GV cho các nhóm HS trình bày sản phẩm của mình, đại diện nhóm </w:t>
            </w:r>
            <w:r>
              <w:rPr>
                <w:rFonts w:ascii="Times New Roman" w:hAnsi="Times New Roman" w:eastAsia="Times New Roman" w:cs="Times New Roman"/>
                <w:bCs/>
                <w:sz w:val="28"/>
                <w:szCs w:val="28"/>
                <w:lang w:val="vi-VN"/>
              </w:rPr>
              <w:t>3</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lang w:val="vi-VN"/>
              </w:rPr>
              <w:t>7</w:t>
            </w:r>
            <w:r>
              <w:rPr>
                <w:rFonts w:ascii="Times New Roman" w:hAnsi="Times New Roman" w:eastAsia="Times New Roman" w:cs="Times New Roman"/>
                <w:bCs/>
                <w:sz w:val="28"/>
                <w:szCs w:val="28"/>
              </w:rPr>
              <w:t xml:space="preserve"> lên thuyết trình câu trả lời trước lớp:</w:t>
            </w:r>
          </w:p>
          <w:p>
            <w:pPr>
              <w:spacing w:before="120" w:after="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Nhóm </w:t>
            </w:r>
            <w:r>
              <w:rPr>
                <w:rFonts w:ascii="Times New Roman" w:hAnsi="Times New Roman" w:eastAsia="Times New Roman" w:cs="Times New Roman"/>
                <w:sz w:val="28"/>
                <w:szCs w:val="28"/>
                <w:lang w:val="vi-VN"/>
              </w:rPr>
              <w:t>3</w:t>
            </w:r>
            <w:r>
              <w:rPr>
                <w:rFonts w:ascii="Times New Roman" w:hAnsi="Times New Roman" w:eastAsia="Times New Roman" w:cs="Times New Roman"/>
                <w:sz w:val="28"/>
                <w:szCs w:val="28"/>
              </w:rPr>
              <w:t xml:space="preserve"> – phiếu học tập số 1</w:t>
            </w:r>
          </w:p>
          <w:tbl>
            <w:tblPr>
              <w:tblStyle w:val="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câu hỏi</w:t>
                  </w:r>
                </w:p>
              </w:tc>
              <w:tc>
                <w:tcPr>
                  <w:tcW w:w="436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Vùng biển nước ta </w:t>
                  </w:r>
                  <w:r>
                    <w:rPr>
                      <w:rFonts w:ascii="Times New Roman" w:hAnsi="Times New Roman" w:eastAsia="Times New Roman" w:cs="Times New Roman"/>
                      <w:i/>
                      <w:sz w:val="28"/>
                      <w:szCs w:val="28"/>
                      <w:lang w:val="vi-VN"/>
                    </w:rPr>
                    <w:t xml:space="preserve">có diện tích bao nhiêu và </w:t>
                  </w:r>
                  <w:r>
                    <w:rPr>
                      <w:rFonts w:ascii="Times New Roman" w:hAnsi="Times New Roman" w:eastAsia="Times New Roman" w:cs="Times New Roman"/>
                      <w:i/>
                      <w:sz w:val="28"/>
                      <w:szCs w:val="28"/>
                    </w:rPr>
                    <w:t xml:space="preserve">gồm những bộ phận nào? </w:t>
                  </w:r>
                </w:p>
              </w:tc>
              <w:tc>
                <w:tcPr>
                  <w:tcW w:w="4360" w:type="dxa"/>
                </w:tcPr>
                <w:p>
                  <w:pPr>
                    <w:spacing w:before="120"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Vùng biển nước ta </w:t>
                  </w:r>
                  <w:r>
                    <w:rPr>
                      <w:rFonts w:ascii="Times New Roman" w:hAnsi="Times New Roman" w:eastAsia="Times New Roman" w:cs="Times New Roman"/>
                      <w:sz w:val="28"/>
                      <w:szCs w:val="28"/>
                      <w:lang w:val="vi-VN"/>
                    </w:rPr>
                    <w:t>có diện tích khoàng 1 triệu km</w:t>
                  </w:r>
                  <w:r>
                    <w:rPr>
                      <w:rFonts w:ascii="Times New Roman" w:hAnsi="Times New Roman" w:eastAsia="Times New Roman" w:cs="Times New Roman"/>
                      <w:sz w:val="28"/>
                      <w:szCs w:val="28"/>
                      <w:vertAlign w:val="superscript"/>
                      <w:lang w:val="vi-VN"/>
                    </w:rPr>
                    <w:t>2</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bao gồm nội thủy, lãnh hải, vùng tiếp giáp lãnh hải, vùng đặc quyền kinh tế và thềm lục địa.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căn cứ xác định vùng biển nước ta?</w:t>
                  </w:r>
                </w:p>
              </w:tc>
              <w:tc>
                <w:tcPr>
                  <w:tcW w:w="4360" w:type="dxa"/>
                </w:tcPr>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Căn cứ theo Pháp luật VN, điều ước quốc tế về biên giới lãnh thổ mà nước ta là thành viên và Công ước của Liên hợp quốc về Luật biển năm 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Đường cơ sở là gì? Xác định các mốc đường cơ sở trên biển dùng để tính chiều rộng lãnh hải của lục địa nước ta.</w:t>
                  </w:r>
                </w:p>
              </w:tc>
              <w:tc>
                <w:tcPr>
                  <w:tcW w:w="4360" w:type="dxa"/>
                </w:tcPr>
                <w:p>
                  <w:pPr>
                    <w:spacing w:before="120" w:after="0" w:line="240"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w:t>
                  </w:r>
                  <w:r>
                    <w:rPr>
                      <w:rFonts w:ascii="Times New Roman" w:hAnsi="Times New Roman" w:eastAsia="Times New Roman" w:cs="Times New Roman"/>
                      <w:bCs/>
                      <w:iCs/>
                      <w:sz w:val="28"/>
                      <w:szCs w:val="28"/>
                    </w:rPr>
                    <w:t xml:space="preserve"> Đường cơ sở để tính chiều rộng lãnh hải </w:t>
                  </w:r>
                  <w:r>
                    <w:rPr>
                      <w:rFonts w:ascii="Times New Roman" w:hAnsi="Times New Roman" w:eastAsia="Times New Roman" w:cs="Times New Roman"/>
                      <w:bCs/>
                      <w:iCs/>
                      <w:sz w:val="28"/>
                      <w:szCs w:val="28"/>
                      <w:lang w:val="vi-VN"/>
                    </w:rPr>
                    <w:t xml:space="preserve">VN </w:t>
                  </w:r>
                  <w:r>
                    <w:rPr>
                      <w:rFonts w:ascii="Times New Roman" w:hAnsi="Times New Roman" w:eastAsia="Times New Roman" w:cs="Times New Roman"/>
                      <w:bCs/>
                      <w:iCs/>
                      <w:sz w:val="28"/>
                      <w:szCs w:val="28"/>
                    </w:rPr>
                    <w:t xml:space="preserve">là đường thẳng gãy khúc, nối liền </w:t>
                  </w:r>
                  <w:r>
                    <w:rPr>
                      <w:rFonts w:ascii="Times New Roman" w:hAnsi="Times New Roman" w:eastAsia="Times New Roman" w:cs="Times New Roman"/>
                      <w:bCs/>
                      <w:iCs/>
                      <w:sz w:val="28"/>
                      <w:szCs w:val="28"/>
                      <w:lang w:val="vi-VN"/>
                    </w:rPr>
                    <w:t>các điểm từ 0 – A11.</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HS xác định trên bản đồ:</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0 - nằm trên ranh giới phía Tây Nam của vùng nước lịch sử của nước Cộng hòa xã hội chủ nghĩa Việt Nam và Cộng hòa nhân dân Campuchia.</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A1 - tại hòn Nhạn, quần đảo Thổ Chu, tỉnh Kiên Giang.</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A2 - tại hòn Đá Lẻ ở Đông Nam Hòn Khoai, tỉnh Cà Mau.</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A3 - tại hòn Tài Lớn, Côn Đảo.</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A4 - tại hòn Bông Lang, Côn Đảo.</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 5 - tại hòn Bảy Cạnh, Côn Đảo.</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A6 - hòn Hải (nhóm đảo Phú Quý), tỉnh Bình Thuận.</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A7 - hòn Đôi, tỉnh Khánh Hòa.</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A8 - mũi Đại Lãnh, tỉnh Phú Yên.</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A9 - hòn Ông Căn, tỉnh Bình Định.</w:t>
                  </w:r>
                </w:p>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nl-NL"/>
                    </w:rPr>
                    <w:t>- Mốc A10 - đảo Lý Sơn, tỉnh Quảng Ngãi.</w:t>
                  </w:r>
                </w:p>
                <w:p>
                  <w:pPr>
                    <w:spacing w:before="120" w:after="0" w:line="240"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nl-NL"/>
                    </w:rPr>
                    <w:t>- Mốc A11 - đảo Cồn Cỏ, tỉnh Quảng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Nội thủy và lãnh hải khác nhau như thế nào?</w:t>
                  </w:r>
                </w:p>
              </w:tc>
              <w:tc>
                <w:tcPr>
                  <w:tcW w:w="4360" w:type="dxa"/>
                </w:tcPr>
                <w:p>
                  <w:pPr>
                    <w:spacing w:before="120"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Nội thuỷ</w:t>
                  </w:r>
                  <w:r>
                    <w:rPr>
                      <w:rFonts w:ascii="Times New Roman" w:hAnsi="Times New Roman" w:eastAsia="Times New Roman" w:cs="Times New Roman"/>
                      <w:iCs/>
                      <w:sz w:val="28"/>
                      <w:szCs w:val="28"/>
                    </w:rPr>
                    <w:t> là vùng nước tiếp giáp với bờ biển, ở phía trong đường cơ sở và là bộ phận lãnh thổ của Việt Nam.</w:t>
                  </w:r>
                </w:p>
                <w:p>
                  <w:pPr>
                    <w:spacing w:before="120" w:after="0" w:line="240" w:lineRule="auto"/>
                    <w:jc w:val="both"/>
                    <w:rPr>
                      <w:rFonts w:ascii="Times New Roman" w:hAnsi="Times New Roman" w:eastAsia="Times New Roman" w:cs="Times New Roman"/>
                      <w:iCs/>
                      <w:sz w:val="28"/>
                      <w:szCs w:val="28"/>
                      <w:lang w:val="vi-VN"/>
                    </w:rPr>
                  </w:pPr>
                  <w:r>
                    <w:rPr>
                      <w:rFonts w:ascii="Times New Roman" w:hAnsi="Times New Roman" w:eastAsia="Times New Roman" w:cs="Times New Roman"/>
                      <w:bCs/>
                      <w:iCs/>
                      <w:sz w:val="28"/>
                      <w:szCs w:val="28"/>
                    </w:rPr>
                    <w:t>- Lãnh hải</w:t>
                  </w:r>
                  <w:r>
                    <w:rPr>
                      <w:rFonts w:ascii="Times New Roman" w:hAnsi="Times New Roman" w:eastAsia="Times New Roman" w:cs="Times New Roman"/>
                      <w:iCs/>
                      <w:sz w:val="28"/>
                      <w:szCs w:val="28"/>
                    </w:rPr>
                    <w:t> là vùng biển có chiều rộng 12 hải lí tính từ đường cơ sở ra phía biển. Ranh giới ngoài của lãnh hải là biên giới quốc gia trên biển của Việt Nam.</w:t>
                  </w:r>
                </w:p>
              </w:tc>
            </w:tr>
          </w:tbl>
          <w:p>
            <w:pPr>
              <w:spacing w:before="120" w:after="0"/>
              <w:contextualSpacing/>
              <w:jc w:val="both"/>
              <w:rPr>
                <w:rFonts w:ascii="Times New Roman" w:hAnsi="Times New Roman" w:eastAsia="Times New Roman" w:cs="Times New Roman"/>
                <w:sz w:val="28"/>
                <w:szCs w:val="28"/>
              </w:rPr>
            </w:pPr>
          </w:p>
          <w:p>
            <w:pPr>
              <w:spacing w:before="120" w:after="0"/>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Nhóm </w:t>
            </w:r>
            <w:r>
              <w:rPr>
                <w:rFonts w:ascii="Times New Roman" w:hAnsi="Times New Roman" w:eastAsia="Times New Roman" w:cs="Times New Roman"/>
                <w:sz w:val="28"/>
                <w:szCs w:val="28"/>
                <w:lang w:val="vi-VN"/>
              </w:rPr>
              <w:t xml:space="preserve">7 </w:t>
            </w:r>
            <w:r>
              <w:rPr>
                <w:rFonts w:ascii="Times New Roman" w:hAnsi="Times New Roman" w:eastAsia="Times New Roman" w:cs="Times New Roman"/>
                <w:sz w:val="28"/>
                <w:szCs w:val="28"/>
              </w:rPr>
              <w:t xml:space="preserve"> – phiếu học tập số 2</w:t>
            </w:r>
          </w:p>
          <w:tbl>
            <w:tblPr>
              <w:tblStyle w:val="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câu hỏi</w:t>
                  </w:r>
                </w:p>
              </w:tc>
              <w:tc>
                <w:tcPr>
                  <w:tcW w:w="4360" w:type="dxa"/>
                </w:tcPr>
                <w:p>
                  <w:pPr>
                    <w:spacing w:before="120"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contextualSpacing/>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Vùng tiếp giáp lãnh hải và vùng đặc quyền kinh tế khác nhau như thế nào?</w:t>
                  </w:r>
                </w:p>
              </w:tc>
              <w:tc>
                <w:tcPr>
                  <w:tcW w:w="4360" w:type="dxa"/>
                </w:tcPr>
                <w:p>
                  <w:pPr>
                    <w:spacing w:before="120" w:after="0" w:line="240" w:lineRule="auto"/>
                    <w:contextualSpacing/>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Vùng tiếp giáp lãnh hải</w:t>
                  </w:r>
                  <w:r>
                    <w:rPr>
                      <w:rFonts w:ascii="Times New Roman" w:hAnsi="Times New Roman" w:eastAsia="Times New Roman" w:cs="Times New Roman"/>
                      <w:iCs/>
                      <w:sz w:val="28"/>
                      <w:szCs w:val="28"/>
                    </w:rPr>
                    <w:t> là vùng biển tiếp liền và nằm ngoài lãnh hải Việt Nam, có chiều rộng 12 hải lí tính từ ranh giới ngoài của lãnh hải.</w:t>
                  </w:r>
                </w:p>
                <w:p>
                  <w:pPr>
                    <w:spacing w:before="120" w:after="0" w:line="240" w:lineRule="auto"/>
                    <w:contextualSpacing/>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Vùng đặc quyền kinh tế</w:t>
                  </w:r>
                  <w:r>
                    <w:rPr>
                      <w:rFonts w:ascii="Times New Roman" w:hAnsi="Times New Roman" w:eastAsia="Times New Roman" w:cs="Times New Roman"/>
                      <w:iCs/>
                      <w:sz w:val="28"/>
                      <w:szCs w:val="28"/>
                    </w:rPr>
                    <w:t> là vùng biển tiếp liền và nằm ngoài lãnh hải Việt Nam, hợp với lãnh hải thành một vùng biển có chiều rộng 200 hải lí tính từ đường cơ sở.</w:t>
                  </w:r>
                </w:p>
                <w:p>
                  <w:pPr>
                    <w:spacing w:before="120" w:after="0" w:line="240" w:lineRule="auto"/>
                    <w:contextualSpacing/>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khái niệm thềm lục địa VN.</w:t>
                  </w:r>
                </w:p>
              </w:tc>
              <w:tc>
                <w:tcPr>
                  <w:tcW w:w="4360" w:type="dxa"/>
                </w:tcPr>
                <w:p>
                  <w:pPr>
                    <w:spacing w:before="120"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Thềm lục địa Việt Nam</w:t>
                  </w:r>
                  <w:r>
                    <w:rPr>
                      <w:rFonts w:ascii="Times New Roman" w:hAnsi="Times New Roman" w:eastAsia="Times New Roman" w:cs="Times New Roman"/>
                      <w:iCs/>
                      <w:sz w:val="28"/>
                      <w:szCs w:val="28"/>
                    </w:rPr>
                    <w:t>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pPr>
                    <w:spacing w:before="120" w:after="0" w:line="240" w:lineRule="auto"/>
                    <w:jc w:val="both"/>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Nêu cách xác định thềm lục địa khi mép ngoài của rìa lục địa này cách đường cơ sở chưa đủ 200 hải lí và khi mép ngoài của rìa lục địa này vượt quá 200 hải lí tính từ đường cơ sở.</w:t>
                  </w:r>
                </w:p>
              </w:tc>
              <w:tc>
                <w:tcPr>
                  <w:tcW w:w="4360" w:type="dxa"/>
                </w:tcPr>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Trường hợp mép ngoài của rìa lục địa này cách đường cơ sở chưa đủ 200 hải lí: thì thềm lục địa nơi đó được kéo dài đến 200 hải lí tính từ đường cơ sở.</w:t>
                  </w:r>
                </w:p>
                <w:p>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Trường hợp mép ngoài của rìa lục địa này vượt quá 200 hải lí tính từ đường cơ sở: thì thềm lục địa nơi đó được kéo dài không quá 350 hải lí tính từ đường cơ sở hoặc không quá 100 hải lí tính từ đường đẳng sâu 2500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pPr>
                    <w:spacing w:before="120" w:after="0" w:line="240" w:lineRule="auto"/>
                    <w:jc w:val="both"/>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rPr>
                    <w:t>Ngày 25/12/2020 hiệp định gì đã được kí kết? Xác định đường phân chia vịnh Bắc Bộ giữa Việt Nam và Trung Quốc.</w:t>
                  </w:r>
                </w:p>
              </w:tc>
              <w:tc>
                <w:tcPr>
                  <w:tcW w:w="4360" w:type="dxa"/>
                </w:tcPr>
                <w:p>
                  <w:pPr>
                    <w:spacing w:before="120" w:after="0" w:line="240" w:lineRule="auto"/>
                    <w:jc w:val="both"/>
                    <w:rPr>
                      <w:rFonts w:ascii="Times New Roman" w:hAnsi="Times New Roman" w:eastAsia="Times New Roman" w:cs="Times New Roman"/>
                      <w:bCs/>
                      <w:iCs/>
                      <w:sz w:val="28"/>
                      <w:szCs w:val="28"/>
                      <w:lang w:val="nl-NL"/>
                    </w:rPr>
                  </w:pPr>
                  <w:r>
                    <w:rPr>
                      <w:rFonts w:ascii="Times New Roman" w:hAnsi="Times New Roman" w:eastAsia="Times New Roman" w:cs="Times New Roman"/>
                      <w:bCs/>
                      <w:iCs/>
                      <w:sz w:val="28"/>
                      <w:szCs w:val="28"/>
                      <w:lang w:val="vi-VN"/>
                    </w:rPr>
                    <w:t xml:space="preserve">- </w:t>
                  </w:r>
                  <w:r>
                    <w:rPr>
                      <w:rFonts w:ascii="Times New Roman" w:hAnsi="Times New Roman" w:eastAsia="Times New Roman" w:cs="Times New Roman"/>
                      <w:bCs/>
                      <w:iCs/>
                      <w:sz w:val="28"/>
                      <w:szCs w:val="28"/>
                      <w:lang w:val="nl-NL"/>
                    </w:rPr>
                    <w:t>Ngày 25/12/2000, Hiệp định về phân định lãnh hải, vùng đặc quyền kinh tế và thềm lục địa của VN và Trung Quốc trong vịnh Bắc Bộ đã được kí kết.</w:t>
                  </w:r>
                </w:p>
                <w:p>
                  <w:pPr>
                    <w:spacing w:before="120" w:after="0" w:line="240"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lang w:val="vi-VN"/>
                    </w:rPr>
                    <w:t>-</w:t>
                  </w:r>
                  <w:r>
                    <w:rPr>
                      <w:rFonts w:ascii="Times New Roman" w:hAnsi="Times New Roman" w:eastAsia="Times New Roman" w:cs="Times New Roman"/>
                      <w:bCs/>
                      <w:iCs/>
                      <w:sz w:val="28"/>
                      <w:szCs w:val="28"/>
                      <w:lang w:val="nl-NL"/>
                    </w:rPr>
                    <w:t xml:space="preserve"> HS xác định: </w:t>
                  </w:r>
                  <w:r>
                    <w:rPr>
                      <w:rFonts w:ascii="Times New Roman" w:hAnsi="Times New Roman" w:eastAsia="Times New Roman" w:cs="Times New Roman"/>
                      <w:iCs/>
                      <w:sz w:val="28"/>
                      <w:szCs w:val="28"/>
                      <w:lang w:val="nl-NL"/>
                    </w:rPr>
                    <w:t>Đường phân định vịnh Bắc Bộ giữa Việt Nam và Trung Quốc được xác định bằng 21 điểm có tọa độ xác định, nối tuần tự với nhau bằng các đoạn thẳng.</w:t>
                  </w:r>
                </w:p>
              </w:tc>
            </w:tr>
          </w:tbl>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các nhóm còn lại lắng nghe, bổ sung, chỉnh sửa sản phẩm giúp nhóm bạn và sản phẩm của nhóm mình.</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Đánh giá:</w:t>
            </w:r>
          </w:p>
          <w:p>
            <w:pPr>
              <w:spacing w:before="120" w:after="0"/>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bCs/>
                <w:sz w:val="28"/>
                <w:szCs w:val="28"/>
              </w:rPr>
              <w:t xml:space="preserve"> </w:t>
            </w:r>
            <w:r>
              <w:rPr>
                <w:rFonts w:ascii="Times New Roman" w:hAnsi="Times New Roman" w:eastAsia="Times New Roman" w:cs="Times New Roman"/>
                <w:sz w:val="28"/>
                <w:szCs w:val="28"/>
                <w:lang w:val="de-DE"/>
              </w:rPr>
              <w:t>GV đánh giá tinh thần thái độ học tập của HS, đánh giá kết quả hoạt động của HS và chốt lại nội dung chuẩn kiến thức cần đạt.</w:t>
            </w:r>
          </w:p>
        </w:tc>
        <w:tc>
          <w:tcPr>
            <w:tcW w:w="3260" w:type="dxa"/>
            <w:shd w:val="clear" w:color="auto" w:fill="auto"/>
          </w:tcPr>
          <w:p>
            <w:pPr>
              <w:tabs>
                <w:tab w:val="left" w:pos="0"/>
              </w:tabs>
              <w:spacing w:before="120" w:after="0"/>
              <w:contextualSpacing/>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lang w:val="vi-VN"/>
              </w:rPr>
              <w:t>2</w:t>
            </w:r>
            <w:r>
              <w:rPr>
                <w:rFonts w:ascii="Times New Roman" w:hAnsi="Times New Roman" w:eastAsia="Times New Roman" w:cs="Times New Roman"/>
                <w:b/>
                <w:iCs/>
                <w:sz w:val="28"/>
                <w:szCs w:val="28"/>
              </w:rPr>
              <w:t>. Các vùng biển của Việt Nam ở Biển Đông</w:t>
            </w:r>
          </w:p>
          <w:p>
            <w:pPr>
              <w:spacing w:before="120" w:after="0" w:line="240" w:lineRule="auto"/>
              <w:jc w:val="both"/>
              <w:rPr>
                <w:rFonts w:ascii="Times New Roman" w:hAnsi="Times New Roman" w:eastAsia="Times New Roman" w:cs="Times New Roman"/>
                <w:bCs/>
                <w:iCs/>
                <w:sz w:val="28"/>
                <w:szCs w:val="28"/>
                <w:lang w:val="vi-VN"/>
              </w:rPr>
            </w:pPr>
            <w:r>
              <w:rPr>
                <w:rFonts w:ascii="Times New Roman" w:hAnsi="Times New Roman" w:eastAsia="Times New Roman" w:cs="Times New Roman"/>
                <w:bCs/>
                <w:iCs/>
                <w:sz w:val="28"/>
                <w:szCs w:val="28"/>
              </w:rPr>
              <w:t xml:space="preserve">- Đường cơ sở để tính chiều rộng lãnh hải </w:t>
            </w:r>
            <w:r>
              <w:rPr>
                <w:rFonts w:ascii="Times New Roman" w:hAnsi="Times New Roman" w:eastAsia="Times New Roman" w:cs="Times New Roman"/>
                <w:bCs/>
                <w:iCs/>
                <w:sz w:val="28"/>
                <w:szCs w:val="28"/>
                <w:lang w:val="vi-VN"/>
              </w:rPr>
              <w:t xml:space="preserve">VN </w:t>
            </w:r>
            <w:r>
              <w:rPr>
                <w:rFonts w:ascii="Times New Roman" w:hAnsi="Times New Roman" w:eastAsia="Times New Roman" w:cs="Times New Roman"/>
                <w:bCs/>
                <w:iCs/>
                <w:sz w:val="28"/>
                <w:szCs w:val="28"/>
              </w:rPr>
              <w:t xml:space="preserve">là đường thẳng gãy khúc, nối liền </w:t>
            </w:r>
            <w:r>
              <w:rPr>
                <w:rFonts w:ascii="Times New Roman" w:hAnsi="Times New Roman" w:eastAsia="Times New Roman" w:cs="Times New Roman"/>
                <w:bCs/>
                <w:iCs/>
                <w:sz w:val="28"/>
                <w:szCs w:val="28"/>
                <w:lang w:val="vi-VN"/>
              </w:rPr>
              <w:t>các điểm từ 0 – A11.</w:t>
            </w:r>
          </w:p>
          <w:p>
            <w:pPr>
              <w:tabs>
                <w:tab w:val="left" w:pos="0"/>
              </w:tabs>
              <w:spacing w:before="120"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Vùng biển nước ta </w:t>
            </w:r>
            <w:r>
              <w:rPr>
                <w:rFonts w:ascii="Times New Roman" w:hAnsi="Times New Roman" w:eastAsia="Times New Roman" w:cs="Times New Roman"/>
                <w:sz w:val="28"/>
                <w:szCs w:val="28"/>
                <w:lang w:val="vi-VN"/>
              </w:rPr>
              <w:t>có diện tích khoàng 1 triệu km</w:t>
            </w:r>
            <w:r>
              <w:rPr>
                <w:rFonts w:ascii="Times New Roman" w:hAnsi="Times New Roman" w:eastAsia="Times New Roman" w:cs="Times New Roman"/>
                <w:sz w:val="28"/>
                <w:szCs w:val="28"/>
                <w:vertAlign w:val="superscript"/>
                <w:lang w:val="vi-VN"/>
              </w:rPr>
              <w:t>2</w:t>
            </w:r>
            <w:r>
              <w:rPr>
                <w:rFonts w:ascii="Times New Roman" w:hAnsi="Times New Roman" w:eastAsia="Times New Roman" w:cs="Times New Roman"/>
                <w:sz w:val="28"/>
                <w:szCs w:val="28"/>
                <w:lang w:val="vi-VN"/>
              </w:rPr>
              <w:t>.</w:t>
            </w:r>
          </w:p>
          <w:p>
            <w:pPr>
              <w:tabs>
                <w:tab w:val="left" w:pos="0"/>
              </w:tabs>
              <w:spacing w:before="120" w:after="0"/>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Nội thuỷ</w:t>
            </w:r>
            <w:r>
              <w:rPr>
                <w:rFonts w:ascii="Times New Roman" w:hAnsi="Times New Roman" w:eastAsia="Times New Roman" w:cs="Times New Roman"/>
                <w:iCs/>
                <w:sz w:val="28"/>
                <w:szCs w:val="28"/>
              </w:rPr>
              <w:t> là vùng nước tiếp giáp với bờ biển, ở phía trong đường cơ sở và là bộ phận lãnh thổ của Việt Nam.</w:t>
            </w:r>
          </w:p>
          <w:p>
            <w:pPr>
              <w:tabs>
                <w:tab w:val="left" w:pos="0"/>
              </w:tabs>
              <w:spacing w:before="120" w:after="0"/>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Lãnh hải</w:t>
            </w:r>
            <w:r>
              <w:rPr>
                <w:rFonts w:ascii="Times New Roman" w:hAnsi="Times New Roman" w:eastAsia="Times New Roman" w:cs="Times New Roman"/>
                <w:iCs/>
                <w:sz w:val="28"/>
                <w:szCs w:val="28"/>
              </w:rPr>
              <w:t> là vùng biển có chiều rộng 12 hải lí tính từ đường cơ sở ra phía biển. Ranh giới ngoài của lãnh hải là biên giới quốc gia trên biển của Việt Nam.</w:t>
            </w:r>
          </w:p>
          <w:p>
            <w:pPr>
              <w:tabs>
                <w:tab w:val="left" w:pos="0"/>
              </w:tabs>
              <w:spacing w:before="120" w:after="0"/>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Vùng tiếp giáp lãnh hải</w:t>
            </w:r>
            <w:r>
              <w:rPr>
                <w:rFonts w:ascii="Times New Roman" w:hAnsi="Times New Roman" w:eastAsia="Times New Roman" w:cs="Times New Roman"/>
                <w:iCs/>
                <w:sz w:val="28"/>
                <w:szCs w:val="28"/>
              </w:rPr>
              <w:t> là vùng biển tiếp liền và nằm ngoài lãnh hải Việt Nam, có chiều rộng 12 hải lí tính từ ranh giới ngoài của lãnh hải.</w:t>
            </w:r>
          </w:p>
          <w:p>
            <w:pPr>
              <w:tabs>
                <w:tab w:val="left" w:pos="0"/>
              </w:tabs>
              <w:spacing w:before="120" w:after="0"/>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Vùng đặc quyền kinh tế</w:t>
            </w:r>
            <w:r>
              <w:rPr>
                <w:rFonts w:ascii="Times New Roman" w:hAnsi="Times New Roman" w:eastAsia="Times New Roman" w:cs="Times New Roman"/>
                <w:iCs/>
                <w:sz w:val="28"/>
                <w:szCs w:val="28"/>
              </w:rPr>
              <w:t> là vùng biển tiếp liền và nằm ngoài lãnh hải Việt Nam, hợp với lãnh hải thành một vùng biển có chiều rộng 200 hải lí tính từ đường cơ sở.</w:t>
            </w:r>
          </w:p>
          <w:p>
            <w:pPr>
              <w:tabs>
                <w:tab w:val="left" w:pos="0"/>
              </w:tabs>
              <w:spacing w:before="120" w:after="0"/>
              <w:jc w:val="both"/>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 Thềm lục địa Việt Nam</w:t>
            </w:r>
            <w:r>
              <w:rPr>
                <w:rFonts w:ascii="Times New Roman" w:hAnsi="Times New Roman" w:eastAsia="Times New Roman" w:cs="Times New Roman"/>
                <w:iCs/>
                <w:sz w:val="28"/>
                <w:szCs w:val="28"/>
              </w:rPr>
              <w:t>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p>
            <w:pPr>
              <w:tabs>
                <w:tab w:val="left" w:pos="0"/>
              </w:tabs>
              <w:spacing w:before="120" w:after="0"/>
              <w:jc w:val="both"/>
              <w:rPr>
                <w:rFonts w:ascii="Times New Roman" w:hAnsi="Times New Roman" w:eastAsia="Times New Roman" w:cs="Times New Roman"/>
                <w:iCs/>
                <w:sz w:val="28"/>
                <w:szCs w:val="28"/>
                <w:lang w:val="nl-NL"/>
              </w:rPr>
            </w:pPr>
            <w:r>
              <w:rPr>
                <w:rFonts w:ascii="Times New Roman" w:hAnsi="Times New Roman" w:eastAsia="Times New Roman" w:cs="Times New Roman"/>
                <w:bCs/>
                <w:iCs/>
                <w:sz w:val="28"/>
                <w:szCs w:val="28"/>
                <w:lang w:val="nl-NL"/>
              </w:rPr>
              <w:t>- Đường phân định vịnh Bắc Bộ giữa Việt Nam và Trung Quốc được xác định bằng 21 điểm có tọa độ xác định, nối tuần tự với nhau bằng các đoạn thẳng.</w:t>
            </w:r>
          </w:p>
        </w:tc>
      </w:tr>
    </w:tbl>
    <w:p>
      <w:pPr>
        <w:autoSpaceDE w:val="0"/>
        <w:autoSpaceDN w:val="0"/>
        <w:adjustRightInd w:val="0"/>
        <w:spacing w:before="120" w:after="0"/>
        <w:ind w:firstLine="340"/>
        <w:contextualSpacing/>
        <w:rPr>
          <w:rFonts w:ascii="Times New Roman" w:hAnsi="Times New Roman" w:eastAsia="Times New Roman" w:cs="Times New Roman"/>
          <w:b/>
          <w:bCs/>
          <w:i/>
          <w:sz w:val="28"/>
          <w:szCs w:val="28"/>
          <w:lang w:val="vi-VN"/>
        </w:rPr>
      </w:pPr>
    </w:p>
    <w:p>
      <w:pPr>
        <w:autoSpaceDE w:val="0"/>
        <w:autoSpaceDN w:val="0"/>
        <w:adjustRightInd w:val="0"/>
        <w:spacing w:before="120" w:after="0"/>
        <w:ind w:firstLine="340"/>
        <w:contextualSpacing/>
        <w:rPr>
          <w:rFonts w:ascii="Times New Roman" w:hAnsi="Times New Roman" w:eastAsia="Times New Roman" w:cs="Times New Roman"/>
          <w:b/>
          <w:bCs/>
          <w:i/>
          <w:sz w:val="28"/>
          <w:szCs w:val="28"/>
        </w:rPr>
      </w:pPr>
      <w:r>
        <w:rPr>
          <w:rFonts w:ascii="Times New Roman" w:hAnsi="Times New Roman" w:eastAsia="Times New Roman" w:cs="Times New Roman"/>
          <w:b/>
          <w:bCs/>
          <w:i/>
          <w:sz w:val="28"/>
          <w:szCs w:val="28"/>
        </w:rPr>
        <w:t>2.</w:t>
      </w:r>
      <w:r>
        <w:rPr>
          <w:rFonts w:ascii="Times New Roman" w:hAnsi="Times New Roman" w:eastAsia="Times New Roman" w:cs="Times New Roman"/>
          <w:b/>
          <w:bCs/>
          <w:i/>
          <w:sz w:val="28"/>
          <w:szCs w:val="28"/>
          <w:lang w:val="vi-VN"/>
        </w:rPr>
        <w:t>3</w:t>
      </w:r>
      <w:r>
        <w:rPr>
          <w:rFonts w:ascii="Times New Roman" w:hAnsi="Times New Roman" w:eastAsia="Times New Roman" w:cs="Times New Roman"/>
          <w:b/>
          <w:bCs/>
          <w:i/>
          <w:sz w:val="28"/>
          <w:szCs w:val="28"/>
        </w:rPr>
        <w:t xml:space="preserve">. Tìm hiểu về Đặc điểm tự nhiên vùng biển đảo </w:t>
      </w:r>
      <w:r>
        <w:rPr>
          <w:rFonts w:ascii="Times New Roman" w:hAnsi="Times New Roman" w:eastAsia="Times New Roman" w:cs="Times New Roman"/>
          <w:b/>
          <w:bCs/>
          <w:i/>
          <w:sz w:val="28"/>
          <w:szCs w:val="28"/>
          <w:lang w:val="vi-VN"/>
        </w:rPr>
        <w:t xml:space="preserve">Việt Nam </w:t>
      </w:r>
      <w:r>
        <w:rPr>
          <w:rFonts w:ascii="Times New Roman" w:hAnsi="Times New Roman" w:eastAsia="Times New Roman" w:cs="Times New Roman"/>
          <w:b/>
          <w:bCs/>
          <w:i/>
          <w:sz w:val="28"/>
          <w:szCs w:val="28"/>
        </w:rPr>
        <w:t>(</w:t>
      </w:r>
      <w:r>
        <w:rPr>
          <w:rFonts w:ascii="Times New Roman" w:hAnsi="Times New Roman" w:eastAsia="Times New Roman" w:cs="Times New Roman"/>
          <w:b/>
          <w:bCs/>
          <w:i/>
          <w:sz w:val="28"/>
          <w:szCs w:val="28"/>
          <w:lang w:val="vi-VN"/>
        </w:rPr>
        <w:t>8</w:t>
      </w:r>
      <w:r>
        <w:rPr>
          <w:rFonts w:ascii="Times New Roman" w:hAnsi="Times New Roman" w:eastAsia="Times New Roman" w:cs="Times New Roman"/>
          <w:b/>
          <w:bCs/>
          <w:i/>
          <w:sz w:val="28"/>
          <w:szCs w:val="28"/>
        </w:rPr>
        <w:t>5 phút)</w:t>
      </w:r>
    </w:p>
    <w:p>
      <w:pPr>
        <w:autoSpaceDE w:val="0"/>
        <w:autoSpaceDN w:val="0"/>
        <w:adjustRightInd w:val="0"/>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b/>
          <w:i/>
          <w:iCs/>
          <w:sz w:val="28"/>
          <w:szCs w:val="28"/>
          <w:lang w:eastAsia="vi-VN"/>
        </w:rPr>
        <w:t>a.</w:t>
      </w:r>
      <w:r>
        <w:rPr>
          <w:rFonts w:ascii="Times New Roman" w:hAnsi="Times New Roman" w:eastAsia="Times New Roman" w:cs="Times New Roman"/>
          <w:b/>
          <w:i/>
          <w:iCs/>
          <w:sz w:val="28"/>
          <w:szCs w:val="28"/>
          <w:lang w:val="vi-VN" w:eastAsia="vi-VN"/>
        </w:rPr>
        <w:t xml:space="preserve"> Mục tiêu</w:t>
      </w:r>
      <w:r>
        <w:rPr>
          <w:rFonts w:ascii="Times New Roman" w:hAnsi="Times New Roman" w:eastAsia="Times New Roman" w:cs="Times New Roman"/>
          <w:b/>
          <w:sz w:val="28"/>
          <w:szCs w:val="28"/>
          <w:lang w:val="vi-VN" w:eastAsia="vi-VN"/>
        </w:rPr>
        <w:t>:</w:t>
      </w: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sz w:val="28"/>
          <w:szCs w:val="28"/>
          <w:lang w:val="nl-NL"/>
        </w:rPr>
        <w:t>HS trình bày được đặc điểm tự nhiên vùng biển đảo VN.</w:t>
      </w:r>
    </w:p>
    <w:p>
      <w:pPr>
        <w:spacing w:before="120" w:after="0"/>
        <w:ind w:firstLine="510"/>
        <w:contextualSpacing/>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b/>
          <w:i/>
          <w:iCs/>
          <w:sz w:val="28"/>
          <w:szCs w:val="28"/>
          <w:lang w:eastAsia="vi-VN"/>
        </w:rPr>
        <w:t xml:space="preserve">b. </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eastAsia="vi-VN"/>
        </w:rPr>
        <w:t xml:space="preserve"> </w:t>
      </w:r>
      <w:r>
        <w:rPr>
          <w:rFonts w:hint="default" w:ascii="Times New Roman" w:hAnsi="Times New Roman" w:eastAsia="Times New Roman" w:cs="Times New Roman"/>
          <w:bCs/>
          <w:sz w:val="28"/>
          <w:szCs w:val="28"/>
          <w:lang w:val="en-US"/>
        </w:rPr>
        <w:t>Học sinh đọc thông tin và quan sát hình ảnh trong SGK và tìm kiếm thông tin trên internet, làm việc nhóm ở nhà. T</w:t>
      </w:r>
      <w:r>
        <w:rPr>
          <w:rFonts w:hint="default" w:ascii="Times New Roman" w:hAnsi="Times New Roman" w:eastAsia="Times New Roman"/>
          <w:bCs/>
          <w:sz w:val="28"/>
          <w:szCs w:val="28"/>
          <w:lang w:val="en-US"/>
        </w:rPr>
        <w:t>ìm hiểu về các đặc điểm tự nhiêm của vùng biển Việt Nam.</w:t>
      </w:r>
    </w:p>
    <w:p>
      <w:pPr>
        <w:spacing w:before="120" w:after="0"/>
        <w:ind w:firstLine="510"/>
        <w:contextualSpacing/>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b/>
          <w:i/>
          <w:iCs/>
          <w:sz w:val="28"/>
          <w:szCs w:val="28"/>
          <w:lang w:val="vi-VN"/>
        </w:rPr>
        <w:t>c</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vi-VN"/>
        </w:rPr>
        <w:t>Sản phẩm</w:t>
      </w:r>
      <w:r>
        <w:rPr>
          <w:rFonts w:ascii="Times New Roman" w:hAnsi="Times New Roman" w:eastAsia="Times New Roman" w:cs="Times New Roman"/>
          <w:b/>
          <w:i/>
          <w:iCs/>
          <w:sz w:val="28"/>
          <w:szCs w:val="28"/>
        </w:rPr>
        <w:t>:</w:t>
      </w:r>
      <w:r>
        <w:rPr>
          <w:rFonts w:ascii="Times New Roman" w:hAnsi="Times New Roman" w:eastAsia="Times New Roman" w:cs="Times New Roman"/>
          <w:i/>
          <w:iCs/>
          <w:sz w:val="28"/>
          <w:szCs w:val="28"/>
        </w:rPr>
        <w:t xml:space="preserve"> </w:t>
      </w:r>
      <w:r>
        <w:rPr>
          <w:rFonts w:hint="default" w:ascii="Times New Roman" w:hAnsi="Times New Roman" w:eastAsia="Times New Roman"/>
          <w:bCs/>
          <w:sz w:val="28"/>
          <w:szCs w:val="28"/>
          <w:lang w:val="en-US"/>
        </w:rPr>
        <w:t>Powerpoint, Poster, tranh vẽ,… của nhóm học sinh</w:t>
      </w:r>
    </w:p>
    <w:p>
      <w:pPr>
        <w:shd w:val="clear" w:color="auto" w:fill="FFFFFF"/>
        <w:spacing w:before="120" w:after="0"/>
        <w:ind w:firstLine="510"/>
        <w:contextualSpacing/>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w:t>
      </w:r>
      <w:r>
        <w:rPr>
          <w:rFonts w:ascii="Times New Roman" w:hAnsi="Times New Roman" w:eastAsia="Times New Roman" w:cs="Times New Roman"/>
          <w:b/>
          <w:i/>
          <w:iCs/>
          <w:sz w:val="28"/>
          <w:szCs w:val="28"/>
          <w:lang w:val="vi-VN" w:eastAsia="vi-VN"/>
        </w:rPr>
        <w:t xml:space="preserve"> </w:t>
      </w:r>
      <w:r>
        <w:rPr>
          <w:rFonts w:ascii="Times New Roman" w:hAnsi="Times New Roman" w:eastAsia="Times New Roman" w:cs="Times New Roman"/>
          <w:b/>
          <w:i/>
          <w:iCs/>
          <w:sz w:val="28"/>
          <w:szCs w:val="28"/>
          <w:lang w:eastAsia="vi-VN"/>
        </w:rPr>
        <w:t>Tổ chức thực hiện:</w:t>
      </w:r>
      <w:r>
        <w:rPr>
          <w:rFonts w:ascii="Times New Roman" w:hAnsi="Times New Roman" w:eastAsia="Times New Roman" w:cs="Times New Roman"/>
          <w:b/>
          <w:i/>
          <w:iCs/>
          <w:sz w:val="28"/>
          <w:szCs w:val="28"/>
          <w:lang w:eastAsia="vi-VN"/>
        </w:rPr>
        <w:br w:type="textWrapping"/>
      </w:r>
    </w:p>
    <w:tbl>
      <w:tblPr>
        <w:tblStyle w:val="1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9"/>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iCs/>
                <w:sz w:val="28"/>
                <w:szCs w:val="28"/>
                <w:lang w:val="nl-NL"/>
              </w:rPr>
              <w:t>Hoạt động của GV và HS</w:t>
            </w:r>
          </w:p>
        </w:tc>
        <w:tc>
          <w:tcPr>
            <w:tcW w:w="4462" w:type="dxa"/>
            <w:shd w:val="clear" w:color="auto" w:fill="auto"/>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eastAsia="Times New Roman" w:cs="Times New Roman"/>
                <w:b/>
                <w:sz w:val="28"/>
                <w:szCs w:val="28"/>
                <w:lang w:val="vi-VN"/>
              </w:rPr>
            </w:pPr>
            <w:r>
              <w:rPr>
                <w:rFonts w:ascii="Times New Roman" w:hAnsi="Times New Roman" w:eastAsia="Times New Roman" w:cs="Times New Roman"/>
                <w:b/>
                <w:bCs/>
                <w:iCs/>
                <w:sz w:val="28"/>
                <w:szCs w:val="28"/>
              </w:rPr>
              <w:t>Nội dung ghi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9" w:type="dxa"/>
            <w:shd w:val="clear" w:color="auto" w:fill="auto"/>
          </w:tcPr>
          <w:p>
            <w:pPr>
              <w:spacing w:before="120" w:after="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
                <w:bCs/>
                <w:sz w:val="28"/>
                <w:szCs w:val="28"/>
              </w:rPr>
              <w:t>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Giao nhiệm vụ:</w:t>
            </w:r>
            <w:r>
              <w:rPr>
                <w:rFonts w:ascii="Times New Roman" w:hAnsi="Times New Roman" w:eastAsia="Times New Roman" w:cs="Times New Roman"/>
                <w:bCs/>
                <w:sz w:val="28"/>
                <w:szCs w:val="28"/>
              </w:rPr>
              <w:t xml:space="preserve"> </w:t>
            </w:r>
            <w:r>
              <w:rPr>
                <w:rFonts w:hint="default" w:ascii="Times New Roman" w:hAnsi="Times New Roman" w:eastAsia="Times New Roman" w:cs="Times New Roman"/>
                <w:bCs/>
                <w:sz w:val="28"/>
                <w:szCs w:val="28"/>
                <w:lang w:val="en-US"/>
              </w:rPr>
              <w:t>Hoạt đông nhóm</w:t>
            </w:r>
          </w:p>
          <w:p>
            <w:pPr>
              <w:spacing w:before="120" w:after="0"/>
              <w:jc w:val="both"/>
              <w:rPr>
                <w:rFonts w:hint="default" w:ascii="Times New Roman" w:hAnsi="Times New Roman" w:eastAsia="Times New Roman"/>
                <w:bCs/>
                <w:sz w:val="28"/>
                <w:szCs w:val="28"/>
                <w:lang w:val="en-US"/>
              </w:rPr>
            </w:pPr>
            <w:r>
              <w:rPr>
                <w:rFonts w:ascii="Times New Roman" w:hAnsi="Times New Roman" w:eastAsia="Times New Roman" w:cs="Times New Roman"/>
                <w:bCs/>
                <w:sz w:val="28"/>
                <w:szCs w:val="28"/>
              </w:rPr>
              <w:t xml:space="preserve">* </w:t>
            </w:r>
            <w:r>
              <w:rPr>
                <w:rFonts w:hint="default" w:ascii="Times New Roman" w:hAnsi="Times New Roman" w:eastAsia="Times New Roman" w:cs="Times New Roman"/>
                <w:bCs/>
                <w:sz w:val="28"/>
                <w:szCs w:val="28"/>
                <w:lang w:val="en-US"/>
              </w:rPr>
              <w:t>Học sinh đọc thông tin và quan sát hình ảnh trong SGK và tìm kiếm thông tin trên internet, làm việc nhóm ở nhà. T</w:t>
            </w:r>
            <w:r>
              <w:rPr>
                <w:rFonts w:hint="default" w:ascii="Times New Roman" w:hAnsi="Times New Roman" w:eastAsia="Times New Roman"/>
                <w:bCs/>
                <w:sz w:val="28"/>
                <w:szCs w:val="28"/>
                <w:lang w:val="en-US"/>
              </w:rPr>
              <w:t xml:space="preserve">ìm hiểu về các đặc điểm tự nhiêm của vùng biển Việt Nam, </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xml:space="preserve">*Hình thức: Powerpoint, Poster, tranh vẽ,... </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Thời gian: tiết sau các nhóm thuyết trình trước lớp</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Chia lớp thành 8 nhóm:</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Nhóm 1 và 2: Tìm hiểu Địa hình</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Nhóm 3 và 4: Tìm hiểu Khí hậu</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Nhóm 5 và 6: Tìm hiểu Hải văn</w:t>
            </w:r>
          </w:p>
          <w:p>
            <w:pPr>
              <w:spacing w:before="120" w:after="0"/>
              <w:jc w:val="both"/>
              <w:rPr>
                <w:rFonts w:hint="default" w:ascii="Times New Roman" w:hAnsi="Times New Roman" w:eastAsia="Times New Roman"/>
                <w:bCs/>
                <w:sz w:val="28"/>
                <w:szCs w:val="28"/>
                <w:lang w:val="en-US"/>
              </w:rPr>
            </w:pPr>
            <w:r>
              <w:rPr>
                <w:rFonts w:hint="default" w:ascii="Times New Roman" w:hAnsi="Times New Roman" w:eastAsia="Times New Roman"/>
                <w:bCs/>
                <w:sz w:val="28"/>
                <w:szCs w:val="28"/>
                <w:lang w:val="en-US"/>
              </w:rPr>
              <w:t>- Nhóm 7 và 8: Tìm hiểu sinh vật và khoáng sản.</w:t>
            </w:r>
          </w:p>
          <w:p>
            <w:pPr>
              <w:spacing w:before="120" w:after="0"/>
              <w:contextualSpacing/>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p>
          <w:p>
            <w:pPr>
              <w:spacing w:before="120" w:after="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rPr>
              <w:t xml:space="preserve">* HS </w:t>
            </w:r>
            <w:r>
              <w:rPr>
                <w:rFonts w:hint="default" w:ascii="Times New Roman" w:hAnsi="Times New Roman" w:eastAsia="Times New Roman" w:cs="Times New Roman"/>
                <w:bCs/>
                <w:sz w:val="28"/>
                <w:szCs w:val="28"/>
                <w:lang w:val="en-US"/>
              </w:rPr>
              <w:t xml:space="preserve">thảo luận, chuẩn bị bài nhóm ở nhà và tiết sau thuyết trình trước lớp. </w:t>
            </w:r>
          </w:p>
          <w:p>
            <w:pPr>
              <w:spacing w:before="120" w:after="0"/>
              <w:contextualSpacing/>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p>
          <w:p>
            <w:pPr>
              <w:spacing w:before="120" w:after="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rPr>
              <w:t xml:space="preserve">* Sau khi </w:t>
            </w:r>
            <w:r>
              <w:rPr>
                <w:rFonts w:hint="default" w:ascii="Times New Roman" w:hAnsi="Times New Roman" w:eastAsia="Times New Roman" w:cs="Times New Roman"/>
                <w:bCs/>
                <w:sz w:val="28"/>
                <w:szCs w:val="28"/>
                <w:lang w:val="en-US"/>
              </w:rPr>
              <w:t>các nhóm</w:t>
            </w:r>
            <w:r>
              <w:rPr>
                <w:rFonts w:ascii="Times New Roman" w:hAnsi="Times New Roman" w:eastAsia="Times New Roman" w:cs="Times New Roman"/>
                <w:bCs/>
                <w:sz w:val="28"/>
                <w:szCs w:val="28"/>
              </w:rPr>
              <w:t xml:space="preserve"> HS có sản phẩm, GV lần lượt gọi </w:t>
            </w:r>
            <w:r>
              <w:rPr>
                <w:rFonts w:hint="default" w:ascii="Times New Roman" w:hAnsi="Times New Roman" w:eastAsia="Times New Roman" w:cs="Times New Roman"/>
                <w:bCs/>
                <w:sz w:val="28"/>
                <w:szCs w:val="28"/>
                <w:lang w:val="en-US"/>
              </w:rPr>
              <w:t xml:space="preserve">các nhóm </w:t>
            </w:r>
            <w:r>
              <w:rPr>
                <w:rFonts w:ascii="Times New Roman" w:hAnsi="Times New Roman" w:eastAsia="Times New Roman" w:cs="Times New Roman"/>
                <w:bCs/>
                <w:sz w:val="28"/>
                <w:szCs w:val="28"/>
              </w:rPr>
              <w:t>HS trình bày sản phẩm của mình</w:t>
            </w:r>
            <w:r>
              <w:rPr>
                <w:rFonts w:hint="default" w:ascii="Times New Roman" w:hAnsi="Times New Roman" w:eastAsia="Times New Roman" w:cs="Times New Roman"/>
                <w:bCs/>
                <w:sz w:val="28"/>
                <w:szCs w:val="28"/>
                <w:lang w:val="en-US"/>
              </w:rPr>
              <w:t>.</w:t>
            </w:r>
          </w:p>
          <w:p>
            <w:pPr>
              <w:spacing w:before="120" w:after="0"/>
              <w:contextualSpacing/>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Thành viên các nhóm trao đổi, tranh luận và góp ý.</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Đánh giá:</w:t>
            </w:r>
          </w:p>
          <w:p>
            <w:pPr>
              <w:spacing w:before="120" w:after="0"/>
              <w:contextualSpacing/>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GV đánh giá tinh thần</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de-DE"/>
              </w:rPr>
              <w:t xml:space="preserve"> thái độ học tập của HS, đánh giá kết quả hoạt động của HS và chốt lại nội dung chuẩn kiến thức cần đạt.</w:t>
            </w:r>
          </w:p>
          <w:p>
            <w:pPr>
              <w:spacing w:before="120" w:after="0"/>
              <w:contextualSpacing/>
              <w:jc w:val="both"/>
              <w:rPr>
                <w:rFonts w:ascii="Times New Roman" w:hAnsi="Times New Roman" w:eastAsia="Times New Roman" w:cs="Times New Roman"/>
                <w:sz w:val="28"/>
                <w:szCs w:val="28"/>
                <w:lang w:val="de-DE"/>
              </w:rPr>
            </w:pPr>
          </w:p>
        </w:tc>
        <w:tc>
          <w:tcPr>
            <w:tcW w:w="4462" w:type="dxa"/>
            <w:shd w:val="clear" w:color="auto" w:fill="auto"/>
          </w:tcPr>
          <w:p>
            <w:pPr>
              <w:tabs>
                <w:tab w:val="left" w:pos="0"/>
              </w:tabs>
              <w:spacing w:before="120" w:after="0"/>
              <w:jc w:val="both"/>
              <w:rPr>
                <w:rFonts w:ascii="Times New Roman" w:hAnsi="Times New Roman" w:eastAsia="Times New Roman" w:cs="Times New Roman"/>
                <w:b/>
                <w:iCs/>
                <w:sz w:val="28"/>
                <w:szCs w:val="28"/>
                <w:lang w:val="nl-NL"/>
              </w:rPr>
            </w:pPr>
            <w:r>
              <w:rPr>
                <w:rFonts w:ascii="Times New Roman" w:hAnsi="Times New Roman" w:eastAsia="Times New Roman" w:cs="Times New Roman"/>
                <w:b/>
                <w:iCs/>
                <w:sz w:val="28"/>
                <w:szCs w:val="28"/>
                <w:lang w:val="vi-VN"/>
              </w:rPr>
              <w:t>3</w:t>
            </w:r>
            <w:r>
              <w:rPr>
                <w:rFonts w:ascii="Times New Roman" w:hAnsi="Times New Roman" w:eastAsia="Times New Roman" w:cs="Times New Roman"/>
                <w:b/>
                <w:iCs/>
                <w:sz w:val="28"/>
                <w:szCs w:val="28"/>
                <w:lang w:val="nl-NL"/>
              </w:rPr>
              <w:t>. Đặc điểm tự nhiên vùng biển đảo</w:t>
            </w:r>
            <w:r>
              <w:rPr>
                <w:rFonts w:ascii="Times New Roman" w:hAnsi="Times New Roman" w:eastAsia="Times New Roman" w:cs="Times New Roman"/>
                <w:b/>
                <w:bCs/>
                <w:i/>
                <w:sz w:val="28"/>
                <w:szCs w:val="28"/>
                <w:lang w:val="vi-VN"/>
              </w:rPr>
              <w:t xml:space="preserve"> </w:t>
            </w:r>
            <w:r>
              <w:rPr>
                <w:rFonts w:ascii="Times New Roman" w:hAnsi="Times New Roman" w:eastAsia="Times New Roman" w:cs="Times New Roman"/>
                <w:b/>
                <w:bCs/>
                <w:sz w:val="28"/>
                <w:szCs w:val="28"/>
                <w:lang w:val="vi-VN"/>
              </w:rPr>
              <w:t>Việt Nam</w:t>
            </w:r>
          </w:p>
          <w:p>
            <w:pPr>
              <w:tabs>
                <w:tab w:val="left" w:pos="0"/>
              </w:tabs>
              <w:spacing w:before="120" w:after="0"/>
              <w:contextualSpacing/>
              <w:jc w:val="both"/>
              <w:rPr>
                <w:rFonts w:ascii="Times New Roman" w:hAnsi="Times New Roman" w:eastAsia="Times New Roman" w:cs="Times New Roman"/>
                <w:b/>
                <w:i/>
                <w:iCs/>
                <w:sz w:val="28"/>
                <w:szCs w:val="28"/>
                <w:lang w:val="nl-NL"/>
              </w:rPr>
            </w:pPr>
            <w:r>
              <w:rPr>
                <w:rFonts w:ascii="Times New Roman" w:hAnsi="Times New Roman" w:eastAsia="Times New Roman" w:cs="Times New Roman"/>
                <w:b/>
                <w:i/>
                <w:iCs/>
                <w:sz w:val="28"/>
                <w:szCs w:val="28"/>
                <w:lang w:val="nl-NL"/>
              </w:rPr>
              <w:t>a. Địa hình</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 Địa hình ven biển </w:t>
            </w:r>
            <w:r>
              <w:rPr>
                <w:rFonts w:ascii="Times New Roman" w:hAnsi="Times New Roman" w:eastAsia="Times New Roman" w:cs="Times New Roman"/>
                <w:bCs/>
                <w:iCs/>
                <w:sz w:val="28"/>
                <w:szCs w:val="28"/>
              </w:rPr>
              <w:t>rất đa dạng, bao gồm: vịnh cửa sông, bờ biển mài mòn, tam giác châu, các bãi cát phẳng, cồn cát, đầm phá, vũng vịnh nước sâu,...</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Vùng thềm lục địa rộng, bằng phẳng ở phía bắc và phía nam, hẹp và sâu ở miền Trung.</w:t>
            </w:r>
          </w:p>
          <w:p>
            <w:pPr>
              <w:tabs>
                <w:tab w:val="left" w:pos="0"/>
              </w:tabs>
              <w:spacing w:before="120" w:after="0"/>
              <w:contextualSpacing/>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Có nhiểu đảo và quần đảo, trong đó có 2 quần đảo xa bờ là Hoàng Sa và Trường Sa.</w:t>
            </w:r>
          </w:p>
          <w:p>
            <w:pPr>
              <w:tabs>
                <w:tab w:val="left" w:pos="0"/>
              </w:tabs>
              <w:spacing w:before="120" w:after="0"/>
              <w:contextualSpacing/>
              <w:jc w:val="both"/>
              <w:rPr>
                <w:rFonts w:ascii="Times New Roman" w:hAnsi="Times New Roman" w:eastAsia="Times New Roman" w:cs="Times New Roman"/>
                <w:b/>
                <w:i/>
                <w:iCs/>
                <w:sz w:val="28"/>
                <w:szCs w:val="28"/>
                <w:lang w:val="nl-NL"/>
              </w:rPr>
            </w:pPr>
            <w:r>
              <w:rPr>
                <w:rFonts w:ascii="Times New Roman" w:hAnsi="Times New Roman" w:eastAsia="Times New Roman" w:cs="Times New Roman"/>
                <w:b/>
                <w:i/>
                <w:iCs/>
                <w:sz w:val="28"/>
                <w:szCs w:val="28"/>
                <w:lang w:val="nl-NL"/>
              </w:rPr>
              <w:t>b. Khí hậu</w:t>
            </w:r>
          </w:p>
          <w:p>
            <w:pPr>
              <w:tabs>
                <w:tab w:val="left" w:pos="0"/>
              </w:tabs>
              <w:spacing w:before="120" w:after="0"/>
              <w:contextualSpacing/>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nl-NL"/>
              </w:rPr>
              <w:t xml:space="preserve">- Nhiệt độ: khá cao, </w:t>
            </w:r>
            <w:r>
              <w:rPr>
                <w:rFonts w:ascii="Times New Roman" w:hAnsi="Times New Roman" w:eastAsia="Times New Roman" w:cs="Times New Roman"/>
                <w:iCs/>
                <w:sz w:val="28"/>
                <w:szCs w:val="28"/>
                <w:lang w:val="vi-VN"/>
              </w:rPr>
              <w:t xml:space="preserve">trên </w:t>
            </w:r>
            <w:r>
              <w:rPr>
                <w:rFonts w:ascii="Times New Roman" w:hAnsi="Times New Roman" w:eastAsia="Times New Roman" w:cs="Times New Roman"/>
                <w:iCs/>
                <w:sz w:val="28"/>
                <w:szCs w:val="28"/>
                <w:lang w:val="nl-NL"/>
              </w:rPr>
              <w:t>2</w:t>
            </w:r>
            <w:r>
              <w:rPr>
                <w:rFonts w:ascii="Times New Roman" w:hAnsi="Times New Roman" w:eastAsia="Times New Roman" w:cs="Times New Roman"/>
                <w:iCs/>
                <w:sz w:val="28"/>
                <w:szCs w:val="28"/>
                <w:lang w:val="vi-VN"/>
              </w:rPr>
              <w:t>3</w:t>
            </w:r>
            <w:r>
              <w:rPr>
                <w:rFonts w:ascii="Times New Roman" w:hAnsi="Times New Roman" w:eastAsia="Times New Roman" w:cs="Times New Roman"/>
                <w:iCs/>
                <w:sz w:val="28"/>
                <w:szCs w:val="28"/>
                <w:lang w:val="nl-NL"/>
              </w:rPr>
              <w:t>°C</w:t>
            </w:r>
            <w:r>
              <w:rPr>
                <w:rFonts w:ascii="Times New Roman" w:hAnsi="Times New Roman" w:eastAsia="Times New Roman" w:cs="Times New Roman"/>
                <w:iCs/>
                <w:sz w:val="28"/>
                <w:szCs w:val="28"/>
                <w:lang w:val="vi-VN"/>
              </w:rPr>
              <w:t>, biên độ nhiệt nhỏ hơn đất liền.</w:t>
            </w:r>
          </w:p>
          <w:p>
            <w:pPr>
              <w:tabs>
                <w:tab w:val="left" w:pos="0"/>
              </w:tabs>
              <w:spacing w:before="120" w:after="0"/>
              <w:contextualSpacing/>
              <w:jc w:val="both"/>
              <w:rPr>
                <w:rFonts w:ascii="Times New Roman" w:hAnsi="Times New Roman" w:eastAsia="Times New Roman" w:cs="Times New Roman"/>
                <w:iCs/>
                <w:sz w:val="28"/>
                <w:szCs w:val="28"/>
                <w:lang w:val="nl-NL"/>
              </w:rPr>
            </w:pPr>
            <w:r>
              <w:rPr>
                <w:rFonts w:ascii="Times New Roman" w:hAnsi="Times New Roman" w:eastAsia="Times New Roman" w:cs="Times New Roman"/>
                <w:iCs/>
                <w:sz w:val="28"/>
                <w:szCs w:val="28"/>
                <w:lang w:val="nl-NL"/>
              </w:rPr>
              <w:t xml:space="preserve">- Lượng mưa: </w:t>
            </w:r>
            <w:r>
              <w:rPr>
                <w:rFonts w:ascii="Times New Roman" w:hAnsi="Times New Roman" w:eastAsia="Times New Roman" w:cs="Times New Roman"/>
                <w:iCs/>
                <w:sz w:val="28"/>
                <w:szCs w:val="28"/>
                <w:lang w:val="vi-VN"/>
              </w:rPr>
              <w:t>nhỏ hơn trên đất liền khoảng trên 1100</w:t>
            </w:r>
            <w:r>
              <w:rPr>
                <w:rFonts w:ascii="Times New Roman" w:hAnsi="Times New Roman" w:eastAsia="Times New Roman" w:cs="Times New Roman"/>
                <w:iCs/>
                <w:sz w:val="28"/>
                <w:szCs w:val="28"/>
                <w:lang w:val="nl-NL"/>
              </w:rPr>
              <w:t xml:space="preserve"> mm/năm.</w:t>
            </w:r>
          </w:p>
          <w:p>
            <w:pPr>
              <w:tabs>
                <w:tab w:val="left" w:pos="0"/>
              </w:tabs>
              <w:spacing w:before="120" w:after="0"/>
              <w:contextualSpacing/>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nl-NL"/>
              </w:rPr>
              <w:t>- Gió trên Biển:</w:t>
            </w:r>
            <w:r>
              <w:rPr>
                <w:rFonts w:ascii="Times New Roman" w:hAnsi="Times New Roman" w:eastAsia="Times New Roman" w:cs="Times New Roman"/>
                <w:iCs/>
                <w:sz w:val="28"/>
                <w:szCs w:val="28"/>
                <w:lang w:val="vi-VN"/>
              </w:rPr>
              <w:t xml:space="preserve"> thay đổi theo mùa và</w:t>
            </w:r>
            <w:r>
              <w:rPr>
                <w:rFonts w:ascii="Times New Roman" w:hAnsi="Times New Roman" w:eastAsia="Times New Roman" w:cs="Times New Roman"/>
                <w:iCs/>
                <w:sz w:val="28"/>
                <w:szCs w:val="28"/>
                <w:lang w:val="nl-NL"/>
              </w:rPr>
              <w:t xml:space="preserve"> mạnh hơn trên đất liền</w:t>
            </w:r>
            <w:r>
              <w:rPr>
                <w:rFonts w:ascii="Times New Roman" w:hAnsi="Times New Roman" w:eastAsia="Times New Roman" w:cs="Times New Roman"/>
                <w:iCs/>
                <w:sz w:val="28"/>
                <w:szCs w:val="28"/>
                <w:lang w:val="vi-VN"/>
              </w:rPr>
              <w:t>.</w:t>
            </w:r>
          </w:p>
          <w:p>
            <w:pPr>
              <w:tabs>
                <w:tab w:val="left" w:pos="0"/>
              </w:tabs>
              <w:spacing w:before="120" w:after="0"/>
              <w:contextualSpacing/>
              <w:jc w:val="both"/>
              <w:rPr>
                <w:rFonts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nl-NL"/>
              </w:rPr>
              <w:t xml:space="preserve">- </w:t>
            </w:r>
            <w:r>
              <w:rPr>
                <w:rFonts w:ascii="Times New Roman" w:hAnsi="Times New Roman" w:eastAsia="Times New Roman" w:cs="Times New Roman"/>
                <w:iCs/>
                <w:sz w:val="28"/>
                <w:szCs w:val="28"/>
                <w:lang w:val="vi-VN"/>
              </w:rPr>
              <w:t>Thiên tai: bão, lốc, áp thấp nhiệt đới,...</w:t>
            </w:r>
          </w:p>
          <w:p>
            <w:pPr>
              <w:tabs>
                <w:tab w:val="left" w:pos="0"/>
              </w:tabs>
              <w:spacing w:before="120" w:after="0"/>
              <w:contextualSpacing/>
              <w:jc w:val="both"/>
              <w:rPr>
                <w:rFonts w:ascii="Times New Roman" w:hAnsi="Times New Roman" w:eastAsia="Times New Roman" w:cs="Times New Roman"/>
                <w:b/>
                <w:i/>
                <w:iCs/>
                <w:sz w:val="28"/>
                <w:szCs w:val="28"/>
                <w:lang w:val="nl-NL"/>
              </w:rPr>
            </w:pPr>
            <w:r>
              <w:rPr>
                <w:rFonts w:ascii="Times New Roman" w:hAnsi="Times New Roman" w:eastAsia="Times New Roman" w:cs="Times New Roman"/>
                <w:b/>
                <w:i/>
                <w:iCs/>
                <w:sz w:val="28"/>
                <w:szCs w:val="28"/>
                <w:lang w:val="nl-NL"/>
              </w:rPr>
              <w:t xml:space="preserve">c. </w:t>
            </w:r>
            <w:r>
              <w:rPr>
                <w:rFonts w:ascii="Times New Roman" w:hAnsi="Times New Roman" w:eastAsia="Times New Roman" w:cs="Times New Roman"/>
                <w:b/>
                <w:i/>
                <w:iCs/>
                <w:sz w:val="28"/>
                <w:szCs w:val="28"/>
                <w:lang w:val="vi-VN"/>
              </w:rPr>
              <w:t>H</w:t>
            </w:r>
            <w:r>
              <w:rPr>
                <w:rFonts w:ascii="Times New Roman" w:hAnsi="Times New Roman" w:eastAsia="Times New Roman" w:cs="Times New Roman"/>
                <w:b/>
                <w:i/>
                <w:iCs/>
                <w:sz w:val="28"/>
                <w:szCs w:val="28"/>
                <w:lang w:val="nl-NL"/>
              </w:rPr>
              <w:t>ải văn</w:t>
            </w:r>
          </w:p>
          <w:p>
            <w:pPr>
              <w:tabs>
                <w:tab w:val="left" w:pos="0"/>
              </w:tabs>
              <w:spacing w:before="120" w:after="0"/>
              <w:contextualSpacing/>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Độ muối </w:t>
            </w:r>
            <w:r>
              <w:rPr>
                <w:rFonts w:ascii="Times New Roman" w:hAnsi="Times New Roman" w:eastAsia="Times New Roman" w:cs="Times New Roman"/>
                <w:bCs/>
                <w:iCs/>
                <w:sz w:val="28"/>
                <w:szCs w:val="28"/>
                <w:lang w:val="vi-VN"/>
              </w:rPr>
              <w:t>trung bình</w:t>
            </w:r>
            <w:r>
              <w:rPr>
                <w:rFonts w:ascii="Times New Roman" w:hAnsi="Times New Roman" w:eastAsia="Times New Roman" w:cs="Times New Roman"/>
                <w:bCs/>
                <w:iCs/>
                <w:sz w:val="28"/>
                <w:szCs w:val="28"/>
              </w:rPr>
              <w:t xml:space="preserve"> là 3</w:t>
            </w:r>
            <w:r>
              <w:rPr>
                <w:rFonts w:ascii="Times New Roman" w:hAnsi="Times New Roman" w:eastAsia="Times New Roman" w:cs="Times New Roman"/>
                <w:bCs/>
                <w:iCs/>
                <w:sz w:val="28"/>
                <w:szCs w:val="28"/>
                <w:lang w:val="vi-VN"/>
              </w:rPr>
              <w:t>2</w:t>
            </w:r>
            <w:r>
              <w:rPr>
                <w:rFonts w:ascii="Times New Roman" w:hAnsi="Times New Roman" w:eastAsia="Times New Roman" w:cs="Times New Roman"/>
                <w:bCs/>
                <w:iCs/>
                <w:sz w:val="28"/>
                <w:szCs w:val="28"/>
              </w:rPr>
              <w:t xml:space="preserve"> - 33%</w:t>
            </w:r>
            <w:r>
              <w:rPr>
                <w:rFonts w:ascii="Times New Roman" w:hAnsi="Times New Roman" w:eastAsia="Times New Roman" w:cs="Times New Roman"/>
                <w:bCs/>
                <w:iCs/>
                <w:sz w:val="28"/>
                <w:szCs w:val="28"/>
                <w:vertAlign w:val="subscript"/>
              </w:rPr>
              <w:t>0.</w:t>
            </w:r>
          </w:p>
          <w:p>
            <w:pPr>
              <w:tabs>
                <w:tab w:val="left" w:pos="0"/>
              </w:tabs>
              <w:spacing w:before="120" w:after="0"/>
              <w:contextualSpacing/>
              <w:jc w:val="both"/>
              <w:rPr>
                <w:iCs/>
                <w:sz w:val="28"/>
                <w:szCs w:val="28"/>
                <w:lang w:val="vi-VN"/>
              </w:rPr>
            </w:pPr>
            <w:r>
              <w:rPr>
                <w:rFonts w:ascii="Times New Roman" w:hAnsi="Times New Roman" w:eastAsia="Times New Roman" w:cs="Times New Roman"/>
                <w:iCs/>
                <w:sz w:val="28"/>
                <w:szCs w:val="28"/>
                <w:lang w:val="nl-NL"/>
              </w:rPr>
              <w:t xml:space="preserve">- Dòng biển: </w:t>
            </w:r>
            <w:r>
              <w:rPr>
                <w:rFonts w:ascii="Times New Roman" w:hAnsi="Times New Roman" w:eastAsia="Times New Roman" w:cs="Times New Roman"/>
                <w:iCs/>
                <w:sz w:val="28"/>
                <w:szCs w:val="28"/>
                <w:lang w:val="vi-VN"/>
              </w:rPr>
              <w:t xml:space="preserve">thay đổi theo mùa: </w:t>
            </w:r>
            <w:r>
              <w:rPr>
                <w:rFonts w:ascii="Times New Roman" w:hAnsi="Times New Roman" w:cs="Times New Roman"/>
                <w:iCs/>
                <w:sz w:val="28"/>
                <w:szCs w:val="28"/>
              </w:rPr>
              <w:t>mùa đông, dòng biển có hướng đông bắc - tây nam; mùa hạ, là tây nam - đông bắc.</w:t>
            </w:r>
          </w:p>
          <w:p>
            <w:pPr>
              <w:tabs>
                <w:tab w:val="left" w:pos="0"/>
              </w:tabs>
              <w:spacing w:before="120" w:after="0"/>
              <w:contextualSpacing/>
              <w:jc w:val="both"/>
              <w:rPr>
                <w:rFonts w:ascii="Times New Roman" w:hAnsi="Times New Roman" w:eastAsia="Times New Roman" w:cs="Times New Roman"/>
                <w:iCs/>
                <w:sz w:val="28"/>
                <w:szCs w:val="28"/>
                <w:lang w:val="nl-NL"/>
              </w:rPr>
            </w:pPr>
            <w:r>
              <w:rPr>
                <w:rFonts w:ascii="Times New Roman" w:hAnsi="Times New Roman" w:eastAsia="Times New Roman" w:cs="Times New Roman"/>
                <w:bCs/>
                <w:iCs/>
                <w:sz w:val="28"/>
                <w:szCs w:val="28"/>
              </w:rPr>
              <w:t>-  Chế độ thủy triều: nhật triều đều, nhật triều không đều, bán nhật triều và bán nhật triều không đều.</w:t>
            </w:r>
          </w:p>
        </w:tc>
      </w:tr>
    </w:tbl>
    <w:p>
      <w:pPr>
        <w:spacing w:before="120" w:after="0"/>
        <w:contextualSpacing/>
        <w:jc w:val="both"/>
        <w:rPr>
          <w:rFonts w:ascii="Times New Roman" w:hAnsi="Times New Roman" w:eastAsia="Times New Roman" w:cs="Times New Roman"/>
          <w:b/>
          <w:bCs/>
          <w:sz w:val="28"/>
          <w:szCs w:val="28"/>
          <w:lang w:val="vi-VN"/>
        </w:rPr>
      </w:pPr>
    </w:p>
    <w:p>
      <w:pPr>
        <w:spacing w:before="120" w:after="0"/>
        <w:ind w:firstLine="170"/>
        <w:contextualSpacing/>
        <w:jc w:val="both"/>
        <w:rPr>
          <w:rFonts w:ascii="Times New Roman" w:hAnsi="Times New Roman" w:eastAsia="MS Mincho" w:cs="Times New Roman"/>
          <w:bCs/>
          <w:i/>
          <w:iCs/>
          <w:sz w:val="28"/>
          <w:szCs w:val="28"/>
          <w:lang w:val="de-DE" w:eastAsia="ja-JP"/>
        </w:rPr>
      </w:pPr>
      <w:r>
        <w:rPr>
          <w:rFonts w:ascii="Times New Roman" w:hAnsi="Times New Roman" w:eastAsia="Times New Roman" w:cs="Times New Roman"/>
          <w:b/>
          <w:bCs/>
          <w:sz w:val="28"/>
          <w:szCs w:val="28"/>
        </w:rPr>
        <w:t>3. Hoạt động luyện tập (</w:t>
      </w:r>
      <w:r>
        <w:rPr>
          <w:rFonts w:ascii="Times New Roman" w:hAnsi="Times New Roman" w:eastAsia="Times New Roman" w:cs="Times New Roman"/>
          <w:b/>
          <w:bCs/>
          <w:sz w:val="28"/>
          <w:szCs w:val="28"/>
          <w:lang w:val="vi-VN"/>
        </w:rPr>
        <w:t>10</w:t>
      </w:r>
      <w:r>
        <w:rPr>
          <w:rFonts w:ascii="Times New Roman" w:hAnsi="Times New Roman" w:eastAsia="Times New Roman" w:cs="Times New Roman"/>
          <w:b/>
          <w:bCs/>
          <w:sz w:val="28"/>
          <w:szCs w:val="28"/>
        </w:rPr>
        <w:t xml:space="preserve"> phút)</w:t>
      </w:r>
    </w:p>
    <w:p>
      <w:pPr>
        <w:spacing w:before="120" w:after="0"/>
        <w:ind w:firstLine="340"/>
        <w:contextualSpacing/>
        <w:jc w:val="both"/>
        <w:rPr>
          <w:rFonts w:ascii="Times New Roman" w:hAnsi="Times New Roman" w:eastAsia="Times New Roman" w:cs="Times New Roman"/>
          <w:sz w:val="28"/>
          <w:szCs w:val="28"/>
          <w:lang w:eastAsia="vi-VN"/>
        </w:rPr>
      </w:pPr>
      <w:r>
        <w:rPr>
          <w:rFonts w:ascii="Times New Roman" w:hAnsi="Times New Roman" w:eastAsia="Times New Roman" w:cs="Times New Roman"/>
          <w:b/>
          <w:i/>
          <w:iCs/>
          <w:sz w:val="28"/>
          <w:szCs w:val="28"/>
          <w:lang w:eastAsia="vi-VN"/>
        </w:rPr>
        <w:t xml:space="preserve">a. </w:t>
      </w:r>
      <w:r>
        <w:rPr>
          <w:rFonts w:ascii="Times New Roman" w:hAnsi="Times New Roman" w:eastAsia="Times New Roman" w:cs="Times New Roman"/>
          <w:b/>
          <w:i/>
          <w:iCs/>
          <w:sz w:val="28"/>
          <w:szCs w:val="28"/>
          <w:lang w:val="vi-VN" w:eastAsia="vi-VN"/>
        </w:rPr>
        <w:t>Mục tiêu:</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vi-VN" w:eastAsia="vi-VN"/>
        </w:rPr>
        <w:t>Nhằm củng cố, hệ thống hóa, hoàn thiện kiến thức mới mà HS đã được lĩnh hội ở hoạt động hình thành kiến thức</w:t>
      </w:r>
      <w:r>
        <w:rPr>
          <w:rFonts w:ascii="Times New Roman" w:hAnsi="Times New Roman" w:eastAsia="Times New Roman" w:cs="Times New Roman"/>
          <w:sz w:val="28"/>
          <w:szCs w:val="28"/>
          <w:lang w:eastAsia="vi-VN"/>
        </w:rPr>
        <w:t>.</w:t>
      </w:r>
    </w:p>
    <w:p>
      <w:pPr>
        <w:spacing w:before="120" w:after="0"/>
        <w:ind w:firstLine="340"/>
        <w:contextualSpacing/>
        <w:jc w:val="both"/>
        <w:rPr>
          <w:rFonts w:ascii="Times New Roman" w:hAnsi="Times New Roman" w:eastAsia="Times New Roman" w:cs="Times New Roman"/>
          <w:sz w:val="28"/>
          <w:szCs w:val="28"/>
          <w:lang w:eastAsia="vi-VN"/>
        </w:rPr>
      </w:pPr>
      <w:r>
        <w:rPr>
          <w:rFonts w:ascii="Times New Roman" w:hAnsi="Times New Roman" w:eastAsia="Times New Roman" w:cs="Times New Roman"/>
          <w:b/>
          <w:i/>
          <w:iCs/>
          <w:sz w:val="28"/>
          <w:szCs w:val="28"/>
        </w:rPr>
        <w:t xml:space="preserve">b. </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vi-VN" w:eastAsia="vi-VN"/>
        </w:rPr>
        <w:t>GV giao nhiệm vụ cho HS và chủ yếu cho làm việc cá nhân</w:t>
      </w:r>
      <w:r>
        <w:rPr>
          <w:rFonts w:ascii="Times New Roman" w:hAnsi="Times New Roman" w:eastAsia="Times New Roman" w:cs="Times New Roman"/>
          <w:sz w:val="28"/>
          <w:szCs w:val="28"/>
          <w:lang w:eastAsia="vi-VN"/>
        </w:rPr>
        <w:t xml:space="preserve"> để hoàn thành bài tập. T</w:t>
      </w:r>
      <w:r>
        <w:rPr>
          <w:rFonts w:ascii="Times New Roman" w:hAnsi="Times New Roman" w:eastAsia="Times New Roman" w:cs="Times New Roman"/>
          <w:sz w:val="28"/>
          <w:szCs w:val="28"/>
          <w:lang w:val="vi-VN" w:eastAsia="vi-VN"/>
        </w:rPr>
        <w:t>rong quá trình làm việc HS có thể trao đổi với bạn</w:t>
      </w:r>
      <w:r>
        <w:rPr>
          <w:rFonts w:ascii="Times New Roman" w:hAnsi="Times New Roman" w:eastAsia="Times New Roman" w:cs="Times New Roman"/>
          <w:sz w:val="28"/>
          <w:szCs w:val="28"/>
          <w:lang w:eastAsia="vi-VN"/>
        </w:rPr>
        <w:t>.</w:t>
      </w:r>
    </w:p>
    <w:p>
      <w:pPr>
        <w:tabs>
          <w:tab w:val="left" w:pos="426"/>
        </w:tabs>
        <w:spacing w:before="120" w:after="0"/>
        <w:ind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b/>
          <w:i/>
          <w:iCs/>
          <w:sz w:val="28"/>
          <w:szCs w:val="28"/>
          <w:lang w:val="vi-VN"/>
        </w:rPr>
        <w:t>c</w:t>
      </w:r>
      <w:r>
        <w:rPr>
          <w:rFonts w:ascii="Times New Roman" w:hAnsi="Times New Roman" w:eastAsia="Times New Roman" w:cs="Times New Roman"/>
          <w:b/>
          <w:i/>
          <w:iCs/>
          <w:sz w:val="28"/>
          <w:szCs w:val="28"/>
        </w:rPr>
        <w:t>.</w:t>
      </w:r>
      <w:r>
        <w:rPr>
          <w:rFonts w:ascii="Times New Roman" w:hAnsi="Times New Roman" w:eastAsia="Times New Roman" w:cs="Times New Roman"/>
          <w:b/>
          <w:i/>
          <w:iCs/>
          <w:sz w:val="28"/>
          <w:szCs w:val="28"/>
          <w:lang w:val="vi-VN"/>
        </w:rPr>
        <w:t xml:space="preserve"> Sản phẩm</w:t>
      </w:r>
      <w:r>
        <w:rPr>
          <w:rFonts w:ascii="Times New Roman" w:hAnsi="Times New Roman" w:eastAsia="Times New Roman" w:cs="Times New Roman"/>
          <w:b/>
          <w:i/>
          <w:iCs/>
          <w:sz w:val="28"/>
          <w:szCs w:val="28"/>
        </w:rPr>
        <w:t>:</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 xml:space="preserve">trả lời được câu hỏi mà GV giao. </w:t>
      </w:r>
    </w:p>
    <w:p>
      <w:pPr>
        <w:shd w:val="clear" w:color="auto" w:fill="FFFFFF"/>
        <w:spacing w:before="120" w:after="0"/>
        <w:ind w:firstLine="340"/>
        <w:contextualSpacing/>
        <w:jc w:val="both"/>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w:t>
      </w:r>
      <w:r>
        <w:rPr>
          <w:rFonts w:ascii="Times New Roman" w:hAnsi="Times New Roman" w:eastAsia="Times New Roman" w:cs="Times New Roman"/>
          <w:b/>
          <w:i/>
          <w:iCs/>
          <w:sz w:val="28"/>
          <w:szCs w:val="28"/>
          <w:lang w:val="vi-VN" w:eastAsia="vi-VN"/>
        </w:rPr>
        <w:t xml:space="preserve"> </w:t>
      </w:r>
      <w:r>
        <w:rPr>
          <w:rFonts w:ascii="Times New Roman" w:hAnsi="Times New Roman" w:eastAsia="Times New Roman" w:cs="Times New Roman"/>
          <w:b/>
          <w:i/>
          <w:iCs/>
          <w:sz w:val="28"/>
          <w:szCs w:val="28"/>
          <w:lang w:eastAsia="vi-VN"/>
        </w:rPr>
        <w:t>Tổ chức thực hiện:</w:t>
      </w:r>
    </w:p>
    <w:p>
      <w:pPr>
        <w:spacing w:before="120" w:after="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     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 xml:space="preserve">Giao nhiệm vụ: </w:t>
      </w:r>
    </w:p>
    <w:p>
      <w:pPr>
        <w:autoSpaceDE w:val="0"/>
        <w:autoSpaceDN w:val="0"/>
        <w:adjustRightInd w:val="0"/>
        <w:spacing w:before="120" w:after="0"/>
        <w:ind w:left="720" w:leftChars="0"/>
        <w:contextualSpacing/>
        <w:jc w:val="left"/>
        <w:rPr>
          <w:rFonts w:hint="default" w:ascii="Times New Roman" w:hAnsi="Times New Roman" w:eastAsia="Times New Roman"/>
          <w:sz w:val="28"/>
          <w:szCs w:val="28"/>
        </w:rPr>
      </w:pPr>
      <w:r>
        <w:rPr>
          <w:rFonts w:hint="default" w:ascii="Times New Roman" w:hAnsi="Times New Roman" w:eastAsia="Times New Roman"/>
          <w:sz w:val="28"/>
          <w:szCs w:val="28"/>
          <w:lang w:val="en-US"/>
        </w:rPr>
        <w:t>Q</w:t>
      </w:r>
      <w:r>
        <w:rPr>
          <w:rFonts w:hint="default" w:ascii="Times New Roman" w:hAnsi="Times New Roman" w:eastAsia="Times New Roman"/>
          <w:sz w:val="28"/>
          <w:szCs w:val="28"/>
        </w:rPr>
        <w:t>uan sát hình 11.3 sgk, xác định vị các quần đảo, các đảo sau</w:t>
      </w:r>
      <w:r>
        <w:rPr>
          <w:rFonts w:hint="default" w:ascii="Times New Roman" w:hAnsi="Times New Roman" w:eastAsia="Times New Roman"/>
          <w:sz w:val="28"/>
          <w:szCs w:val="28"/>
          <w:lang w:val="en-US"/>
        </w:rPr>
        <w:t xml:space="preserve"> v</w:t>
      </w:r>
      <w:r>
        <w:rPr>
          <w:rFonts w:hint="default" w:ascii="Times New Roman" w:hAnsi="Times New Roman" w:eastAsia="Times New Roman"/>
          <w:sz w:val="28"/>
          <w:szCs w:val="28"/>
        </w:rPr>
        <w:t>à cho biết các quần đảo, đảo đó thuộc tỉnh/tp nào?</w:t>
      </w:r>
    </w:p>
    <w:p>
      <w:pPr>
        <w:autoSpaceDE w:val="0"/>
        <w:autoSpaceDN w:val="0"/>
        <w:adjustRightInd w:val="0"/>
        <w:spacing w:before="120" w:after="0"/>
        <w:ind w:left="720" w:leftChars="0"/>
        <w:contextualSpacing/>
        <w:jc w:val="left"/>
        <w:rPr>
          <w:rFonts w:hint="default" w:ascii="Times New Roman" w:hAnsi="Times New Roman" w:eastAsia="Times New Roman"/>
          <w:sz w:val="28"/>
          <w:szCs w:val="28"/>
          <w:lang w:val="en-US"/>
        </w:rPr>
      </w:pPr>
      <w:bookmarkStart w:id="0" w:name="_GoBack"/>
      <w:r>
        <w:rPr>
          <w:rFonts w:hint="default" w:ascii="Times New Roman" w:hAnsi="Times New Roman" w:eastAsia="Times New Roman"/>
          <w:sz w:val="28"/>
          <w:szCs w:val="28"/>
          <w:lang w:val="en-US"/>
        </w:rPr>
        <w:drawing>
          <wp:inline distT="0" distB="0" distL="114300" distR="114300">
            <wp:extent cx="3689985" cy="1592580"/>
            <wp:effectExtent l="0" t="0" r="5715" b="7620"/>
            <wp:docPr id="2" name="Picture 2" descr="Ảnh chụp màn hình 2023-08-05 10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hụp màn hình 2023-08-05 105645"/>
                    <pic:cNvPicPr>
                      <a:picLocks noChangeAspect="1"/>
                    </pic:cNvPicPr>
                  </pic:nvPicPr>
                  <pic:blipFill>
                    <a:blip r:embed="rId7"/>
                    <a:stretch>
                      <a:fillRect/>
                    </a:stretch>
                  </pic:blipFill>
                  <pic:spPr>
                    <a:xfrm>
                      <a:off x="0" y="0"/>
                      <a:ext cx="3689985" cy="1592580"/>
                    </a:xfrm>
                    <a:prstGeom prst="rect">
                      <a:avLst/>
                    </a:prstGeom>
                  </pic:spPr>
                </pic:pic>
              </a:graphicData>
            </a:graphic>
          </wp:inline>
        </w:drawing>
      </w:r>
      <w:bookmarkEnd w:id="0"/>
    </w:p>
    <w:p>
      <w:pPr>
        <w:autoSpaceDE w:val="0"/>
        <w:autoSpaceDN w:val="0"/>
        <w:adjustRightInd w:val="0"/>
        <w:spacing w:before="120" w:after="0"/>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r>
        <w:rPr>
          <w:rFonts w:ascii="Times New Roman" w:hAnsi="Times New Roman" w:eastAsia="Times New Roman" w:cs="Times New Roman"/>
          <w:bCs/>
          <w:sz w:val="28"/>
          <w:szCs w:val="28"/>
        </w:rPr>
        <w:t xml:space="preserve"> </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dựa vào hình 1</w:t>
      </w:r>
      <w:r>
        <w:rPr>
          <w:rFonts w:ascii="Times New Roman" w:hAnsi="Times New Roman" w:eastAsia="Times New Roman" w:cs="Times New Roman"/>
          <w:bCs/>
          <w:sz w:val="28"/>
          <w:szCs w:val="28"/>
          <w:lang w:val="vi-VN"/>
        </w:rPr>
        <w:t>1.</w:t>
      </w:r>
      <w:r>
        <w:rPr>
          <w:rFonts w:hint="default" w:ascii="Times New Roman" w:hAnsi="Times New Roman" w:eastAsia="Times New Roman" w:cs="Times New Roman"/>
          <w:bCs/>
          <w:sz w:val="28"/>
          <w:szCs w:val="28"/>
          <w:lang w:val="en-US"/>
        </w:rPr>
        <w:t>3</w:t>
      </w:r>
      <w:r>
        <w:rPr>
          <w:rFonts w:ascii="Times New Roman" w:hAnsi="Times New Roman" w:eastAsia="Times New Roman" w:cs="Times New Roman"/>
          <w:bCs/>
          <w:sz w:val="28"/>
          <w:szCs w:val="28"/>
          <w:lang w:val="vi-VN"/>
        </w:rPr>
        <w:t xml:space="preserve"> </w:t>
      </w:r>
      <w:r>
        <w:rPr>
          <w:rFonts w:ascii="Times New Roman" w:hAnsi="Times New Roman" w:eastAsia="Times New Roman" w:cs="Times New Roman"/>
          <w:bCs/>
          <w:sz w:val="28"/>
          <w:szCs w:val="28"/>
        </w:rPr>
        <w:t xml:space="preserve">và kiến thức đã học, suy nghĩ, trao đổi với bạn để trả lời câu hỏi. </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quan sát, trợ giúp HS khi có yêu cầu. Đánh giá thái độ và khả năng thực hiện nhiệm vụ học tập của HS.</w:t>
      </w:r>
    </w:p>
    <w:p>
      <w:pPr>
        <w:autoSpaceDE w:val="0"/>
        <w:autoSpaceDN w:val="0"/>
        <w:adjustRightInd w:val="0"/>
        <w:spacing w:before="120" w:after="0" w:line="264" w:lineRule="auto"/>
        <w:ind w:firstLine="340"/>
        <w:contextualSpacing/>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p>
    <w:p>
      <w:pPr>
        <w:autoSpaceDE w:val="0"/>
        <w:autoSpaceDN w:val="0"/>
        <w:adjustRightInd w:val="0"/>
        <w:spacing w:before="120" w:after="0" w:line="264" w:lineRule="auto"/>
        <w:ind w:firstLine="34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rPr>
        <w:t>* GV gọi HS</w:t>
      </w:r>
      <w:r>
        <w:rPr>
          <w:rFonts w:hint="default" w:ascii="Times New Roman" w:hAnsi="Times New Roman" w:eastAsia="Times New Roman" w:cs="Times New Roman"/>
          <w:bCs/>
          <w:sz w:val="28"/>
          <w:szCs w:val="28"/>
          <w:lang w:val="en-US"/>
        </w:rPr>
        <w:t xml:space="preserve"> lên bảng,  xác định vị trí các quần đảo và đảo trên bản đồ và trả lời câu hỏi.</w:t>
      </w:r>
    </w:p>
    <w:p>
      <w:pPr>
        <w:autoSpaceDE w:val="0"/>
        <w:autoSpaceDN w:val="0"/>
        <w:adjustRightInd w:val="0"/>
        <w:spacing w:before="120" w:after="0" w:line="264" w:lineRule="auto"/>
        <w:ind w:firstLine="340"/>
        <w:contextualSpacing/>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rPr>
        <w:t xml:space="preserve">* HS còn lại lắng nghe, bổ sung, </w:t>
      </w:r>
      <w:r>
        <w:rPr>
          <w:rFonts w:hint="default" w:ascii="Times New Roman" w:hAnsi="Times New Roman" w:eastAsia="Times New Roman" w:cs="Times New Roman"/>
          <w:bCs/>
          <w:sz w:val="28"/>
          <w:szCs w:val="28"/>
          <w:lang w:val="en-US"/>
        </w:rPr>
        <w:t>góp ý</w:t>
      </w:r>
      <w:r>
        <w:rPr>
          <w:rFonts w:ascii="Times New Roman" w:hAnsi="Times New Roman" w:eastAsia="Times New Roman" w:cs="Times New Roman"/>
          <w:bCs/>
          <w:sz w:val="28"/>
          <w:szCs w:val="28"/>
        </w:rPr>
        <w:t xml:space="preserve"> giúp bạn</w:t>
      </w:r>
      <w:r>
        <w:rPr>
          <w:rFonts w:hint="default" w:ascii="Times New Roman" w:hAnsi="Times New Roman" w:eastAsia="Times New Roman" w:cs="Times New Roman"/>
          <w:bCs/>
          <w:sz w:val="28"/>
          <w:szCs w:val="28"/>
          <w:lang w:val="en-US"/>
        </w:rPr>
        <w:t>.</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Đánh giá:</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lang w:val="de-DE"/>
        </w:rPr>
        <w:t>GV đánh giá tinh thần thái độ học tập của HS, đánh giá kết quả hoạt động của HS.</w:t>
      </w:r>
    </w:p>
    <w:p>
      <w:pPr>
        <w:autoSpaceDE w:val="0"/>
        <w:autoSpaceDN w:val="0"/>
        <w:adjustRightInd w:val="0"/>
        <w:spacing w:before="120" w:after="0"/>
        <w:ind w:firstLine="170"/>
        <w:contextualSpacing/>
        <w:rPr>
          <w:rFonts w:ascii="Times New Roman" w:hAnsi="Times New Roman" w:eastAsia="Times New Roman" w:cs="Times New Roman"/>
          <w:b/>
          <w:sz w:val="28"/>
          <w:szCs w:val="28"/>
        </w:rPr>
      </w:pPr>
      <w:r>
        <w:rPr>
          <w:rFonts w:ascii="Times New Roman" w:hAnsi="Times New Roman" w:eastAsia="Times New Roman" w:cs="Times New Roman"/>
          <w:b/>
          <w:sz w:val="28"/>
          <w:szCs w:val="28"/>
        </w:rPr>
        <w:t>4. Hoạt động vận dụng (5 phút)</w:t>
      </w:r>
    </w:p>
    <w:p>
      <w:pPr>
        <w:spacing w:before="120" w:after="0"/>
        <w:ind w:firstLine="340"/>
        <w:contextualSpacing/>
        <w:jc w:val="both"/>
        <w:rPr>
          <w:rFonts w:ascii="Times New Roman" w:hAnsi="Times New Roman" w:eastAsia="Times New Roman" w:cs="Times New Roman"/>
          <w:sz w:val="28"/>
          <w:szCs w:val="28"/>
          <w:lang w:val="vi-VN"/>
        </w:rPr>
      </w:pPr>
      <w:r>
        <w:rPr>
          <w:rFonts w:ascii="Times New Roman" w:hAnsi="Times New Roman" w:eastAsia="Times New Roman" w:cs="Times New Roman"/>
          <w:b/>
          <w:i/>
          <w:iCs/>
          <w:sz w:val="28"/>
          <w:szCs w:val="28"/>
          <w:lang w:eastAsia="vi-VN"/>
        </w:rPr>
        <w:t xml:space="preserve">a. </w:t>
      </w:r>
      <w:r>
        <w:rPr>
          <w:rFonts w:ascii="Times New Roman" w:hAnsi="Times New Roman" w:eastAsia="Times New Roman" w:cs="Times New Roman"/>
          <w:b/>
          <w:i/>
          <w:iCs/>
          <w:sz w:val="28"/>
          <w:szCs w:val="28"/>
          <w:lang w:val="vi-VN" w:eastAsia="vi-VN"/>
        </w:rPr>
        <w:t>Mục tiêu:</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rPr>
        <w:t>Vận dụng kiến thức mới mà HS đã được lĩnh hội để giải quyết những vấn đề mới trong học tập.</w:t>
      </w:r>
    </w:p>
    <w:p>
      <w:pPr>
        <w:spacing w:before="120" w:after="0"/>
        <w:ind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b/>
          <w:i/>
          <w:iCs/>
          <w:sz w:val="28"/>
          <w:szCs w:val="28"/>
        </w:rPr>
        <w:t xml:space="preserve">b. </w:t>
      </w:r>
      <w:r>
        <w:rPr>
          <w:rFonts w:ascii="Times New Roman" w:hAnsi="Times New Roman" w:eastAsia="Times New Roman" w:cs="Times New Roman"/>
          <w:b/>
          <w:i/>
          <w:iCs/>
          <w:sz w:val="28"/>
          <w:szCs w:val="28"/>
          <w:lang w:val="vi-VN"/>
        </w:rPr>
        <w:t>Nội dung</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rPr>
        <w:t xml:space="preserve">GV hướng dẫn HS thực hiện nhiệm vụ ở nhà. </w:t>
      </w:r>
    </w:p>
    <w:p>
      <w:pPr>
        <w:spacing w:before="120" w:after="0"/>
        <w:ind w:firstLine="340"/>
        <w:contextualSpacing/>
        <w:jc w:val="both"/>
        <w:rPr>
          <w:rFonts w:ascii="Times New Roman" w:hAnsi="Times New Roman" w:eastAsia="Times New Roman" w:cs="Times New Roman"/>
          <w:sz w:val="28"/>
          <w:szCs w:val="28"/>
        </w:rPr>
      </w:pPr>
      <w:r>
        <w:rPr>
          <w:rFonts w:ascii="Times New Roman" w:hAnsi="Times New Roman" w:eastAsia="Times New Roman" w:cs="Times New Roman"/>
          <w:b/>
          <w:i/>
          <w:iCs/>
          <w:sz w:val="28"/>
          <w:szCs w:val="28"/>
          <w:lang w:val="vi-VN"/>
        </w:rPr>
        <w:t>c</w:t>
      </w:r>
      <w:r>
        <w:rPr>
          <w:rFonts w:ascii="Times New Roman" w:hAnsi="Times New Roman" w:eastAsia="Times New Roman" w:cs="Times New Roman"/>
          <w:b/>
          <w:i/>
          <w:iCs/>
          <w:sz w:val="28"/>
          <w:szCs w:val="28"/>
        </w:rPr>
        <w:t>.</w:t>
      </w:r>
      <w:r>
        <w:rPr>
          <w:rFonts w:ascii="Times New Roman" w:hAnsi="Times New Roman" w:eastAsia="Times New Roman" w:cs="Times New Roman"/>
          <w:b/>
          <w:i/>
          <w:iCs/>
          <w:sz w:val="28"/>
          <w:szCs w:val="28"/>
          <w:lang w:val="vi-VN"/>
        </w:rPr>
        <w:t xml:space="preserve"> Sản phẩm</w:t>
      </w:r>
      <w:r>
        <w:rPr>
          <w:rFonts w:ascii="Times New Roman" w:hAnsi="Times New Roman" w:eastAsia="Times New Roman" w:cs="Times New Roman"/>
          <w:b/>
          <w:i/>
          <w:iCs/>
          <w:sz w:val="28"/>
          <w:szCs w:val="28"/>
        </w:rPr>
        <w:t>:</w:t>
      </w:r>
      <w:r>
        <w:rPr>
          <w:rFonts w:ascii="Times New Roman" w:hAnsi="Times New Roman" w:eastAsia="Times New Roman" w:cs="Times New Roman"/>
          <w:i/>
          <w:iCs/>
          <w:sz w:val="28"/>
          <w:szCs w:val="28"/>
        </w:rPr>
        <w:t xml:space="preserve"> </w:t>
      </w:r>
      <w:r>
        <w:rPr>
          <w:rFonts w:hint="default" w:ascii="Times New Roman" w:hAnsi="Times New Roman" w:eastAsia="Times New Roman"/>
          <w:i/>
          <w:iCs/>
          <w:sz w:val="28"/>
          <w:szCs w:val="28"/>
        </w:rPr>
        <w:t>Viết bài báo cáo, PPT, Poster, ...</w:t>
      </w:r>
    </w:p>
    <w:p>
      <w:pPr>
        <w:shd w:val="clear" w:color="auto" w:fill="FFFFFF"/>
        <w:spacing w:before="120" w:after="0"/>
        <w:ind w:firstLine="340"/>
        <w:contextualSpacing/>
        <w:jc w:val="both"/>
        <w:outlineLvl w:val="2"/>
        <w:rPr>
          <w:rFonts w:ascii="Times New Roman" w:hAnsi="Times New Roman" w:eastAsia="Times New Roman" w:cs="Times New Roman"/>
          <w:b/>
          <w:i/>
          <w:iCs/>
          <w:sz w:val="28"/>
          <w:szCs w:val="28"/>
          <w:lang w:eastAsia="vi-VN"/>
        </w:rPr>
      </w:pPr>
      <w:r>
        <w:rPr>
          <w:rFonts w:ascii="Times New Roman" w:hAnsi="Times New Roman" w:eastAsia="Times New Roman" w:cs="Times New Roman"/>
          <w:b/>
          <w:i/>
          <w:iCs/>
          <w:sz w:val="28"/>
          <w:szCs w:val="28"/>
          <w:lang w:eastAsia="vi-VN"/>
        </w:rPr>
        <w:t>d.</w:t>
      </w:r>
      <w:r>
        <w:rPr>
          <w:rFonts w:ascii="Times New Roman" w:hAnsi="Times New Roman" w:eastAsia="Times New Roman" w:cs="Times New Roman"/>
          <w:b/>
          <w:i/>
          <w:iCs/>
          <w:sz w:val="28"/>
          <w:szCs w:val="28"/>
          <w:lang w:val="vi-VN" w:eastAsia="vi-VN"/>
        </w:rPr>
        <w:t xml:space="preserve"> </w:t>
      </w:r>
      <w:r>
        <w:rPr>
          <w:rFonts w:ascii="Times New Roman" w:hAnsi="Times New Roman" w:eastAsia="Times New Roman" w:cs="Times New Roman"/>
          <w:b/>
          <w:i/>
          <w:iCs/>
          <w:sz w:val="28"/>
          <w:szCs w:val="28"/>
          <w:lang w:eastAsia="vi-VN"/>
        </w:rPr>
        <w:t>Tổ chức thực hiện:</w:t>
      </w:r>
    </w:p>
    <w:p>
      <w:pPr>
        <w:autoSpaceDE w:val="0"/>
        <w:autoSpaceDN w:val="0"/>
        <w:adjustRightInd w:val="0"/>
        <w:spacing w:before="120" w:after="0"/>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1.</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Giao nhiệm vụ:</w:t>
      </w:r>
      <w:r>
        <w:rPr>
          <w:rFonts w:ascii="Times New Roman" w:hAnsi="Times New Roman" w:eastAsia="Times New Roman" w:cs="Times New Roman"/>
          <w:bCs/>
          <w:sz w:val="28"/>
          <w:szCs w:val="28"/>
        </w:rPr>
        <w:t xml:space="preserve"> </w:t>
      </w:r>
    </w:p>
    <w:p>
      <w:pPr>
        <w:autoSpaceDE w:val="0"/>
        <w:autoSpaceDN w:val="0"/>
        <w:adjustRightInd w:val="0"/>
        <w:spacing w:before="120" w:after="0"/>
        <w:ind w:firstLine="340"/>
        <w:contextualSpacing/>
        <w:jc w:val="left"/>
        <w:rPr>
          <w:rFonts w:ascii="Times New Roman" w:hAnsi="Times New Roman" w:eastAsia="Times New Roman" w:cs="Times New Roman"/>
          <w:bCs/>
          <w:sz w:val="28"/>
          <w:szCs w:val="28"/>
        </w:rPr>
      </w:pPr>
      <w:r>
        <w:rPr>
          <w:rFonts w:hint="default" w:ascii="Times New Roman" w:hAnsi="Times New Roman" w:eastAsia="Times New Roman"/>
          <w:bCs/>
          <w:sz w:val="28"/>
          <w:szCs w:val="28"/>
        </w:rPr>
        <w:t>Đường cơ sở có vai trò quan trọng để xác định chiều rộng lãnh hải của lục địa nước ta. Em hãy tìm hiểu và giới thiệu về một trong số các đảo là mốc xác định đường cơ sở. Đề xuất các giải pháp nâng cao ý thức bảo vệ chủ quyền biển đảo đối với học sinh Việt Nam.</w:t>
      </w:r>
    </w:p>
    <w:p>
      <w:pPr>
        <w:autoSpaceDE w:val="0"/>
        <w:autoSpaceDN w:val="0"/>
        <w:adjustRightInd w:val="0"/>
        <w:spacing w:before="120" w:after="0" w:line="264" w:lineRule="auto"/>
        <w:ind w:firstLine="340"/>
        <w:contextualSpacing/>
        <w:jc w:val="both"/>
        <w:rPr>
          <w:rFonts w:hint="default" w:ascii="Times New Roman" w:hAnsi="Times New Roman" w:eastAsia="Times New Roman" w:cs="Times New Roman"/>
          <w:bCs/>
          <w:sz w:val="28"/>
          <w:szCs w:val="28"/>
          <w:lang w:val="en-US"/>
        </w:rPr>
      </w:pPr>
      <w:r>
        <w:rPr>
          <w:rFonts w:ascii="Times New Roman" w:hAnsi="Times New Roman" w:eastAsia="Times New Roman" w:cs="Times New Roman"/>
          <w:b/>
          <w:bCs/>
          <w:sz w:val="28"/>
          <w:szCs w:val="28"/>
        </w:rPr>
        <w:t>Bước 2.</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HS thực hiện nhiệm vụ:</w:t>
      </w:r>
      <w:r>
        <w:rPr>
          <w:rFonts w:ascii="Times New Roman" w:hAnsi="Times New Roman" w:eastAsia="Times New Roman" w:cs="Times New Roman"/>
          <w:bCs/>
          <w:sz w:val="28"/>
          <w:szCs w:val="28"/>
        </w:rPr>
        <w:t xml:space="preserve"> HS tìm kiếm thông tin trên Internet và thực hiện nhiệm vụ ở nhà.</w:t>
      </w:r>
      <w:r>
        <w:rPr>
          <w:rFonts w:hint="default" w:ascii="Times New Roman" w:hAnsi="Times New Roman" w:eastAsia="Times New Roman" w:cs="Times New Roman"/>
          <w:bCs/>
          <w:sz w:val="28"/>
          <w:szCs w:val="28"/>
          <w:lang w:val="en-US"/>
        </w:rPr>
        <w:t xml:space="preserve"> </w:t>
      </w:r>
    </w:p>
    <w:p>
      <w:pPr>
        <w:autoSpaceDE w:val="0"/>
        <w:autoSpaceDN w:val="0"/>
        <w:adjustRightInd w:val="0"/>
        <w:spacing w:before="120" w:after="0" w:line="264" w:lineRule="auto"/>
        <w:ind w:firstLine="340"/>
        <w:contextualSpacing/>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3.</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Báo cáo kết quả và trao đổi, thảo luận:</w:t>
      </w:r>
    </w:p>
    <w:p>
      <w:pPr>
        <w:autoSpaceDE w:val="0"/>
        <w:autoSpaceDN w:val="0"/>
        <w:adjustRightInd w:val="0"/>
        <w:spacing w:before="120" w:after="0" w:line="264" w:lineRule="auto"/>
        <w:ind w:firstLine="340"/>
        <w:contextualSpacing/>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HS nộp sản phẩm đúng hạn trên Padlet lớp học.</w:t>
      </w:r>
    </w:p>
    <w:p>
      <w:pPr>
        <w:autoSpaceDE w:val="0"/>
        <w:autoSpaceDN w:val="0"/>
        <w:adjustRightInd w:val="0"/>
        <w:spacing w:before="120" w:after="0" w:line="264" w:lineRule="auto"/>
        <w:ind w:firstLine="340"/>
        <w:contextualSpacing/>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xml:space="preserve">* Học sinh khác nhận xét, góp ý bài làm của bạn trên Padlet. </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Bước 4.</w:t>
      </w:r>
      <w:r>
        <w:rPr>
          <w:rFonts w:ascii="Times New Roman" w:hAnsi="Times New Roman" w:eastAsia="Times New Roman" w:cs="Times New Roman"/>
          <w:bCs/>
          <w:sz w:val="28"/>
          <w:szCs w:val="28"/>
        </w:rPr>
        <w:t xml:space="preserve"> </w:t>
      </w:r>
      <w:r>
        <w:rPr>
          <w:rFonts w:ascii="Times New Roman" w:hAnsi="Times New Roman" w:eastAsia="Times New Roman" w:cs="Times New Roman"/>
          <w:b/>
          <w:bCs/>
          <w:sz w:val="28"/>
          <w:szCs w:val="28"/>
        </w:rPr>
        <w:t>Đánh giá:</w:t>
      </w:r>
    </w:p>
    <w:p>
      <w:pPr>
        <w:autoSpaceDE w:val="0"/>
        <w:autoSpaceDN w:val="0"/>
        <w:adjustRightInd w:val="0"/>
        <w:spacing w:before="120" w:after="0" w:line="264" w:lineRule="auto"/>
        <w:ind w:firstLine="340"/>
        <w:contextualSpacing/>
        <w:jc w:val="both"/>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GV đánh giá tinh thần thái độ học tập của HS, đánh giá kết quả hoạt động của HS.</w:t>
      </w:r>
    </w:p>
    <w:p>
      <w:pPr>
        <w:autoSpaceDE w:val="0"/>
        <w:autoSpaceDN w:val="0"/>
        <w:adjustRightInd w:val="0"/>
        <w:spacing w:before="120" w:after="0"/>
        <w:ind w:firstLine="340"/>
        <w:contextualSpacing/>
        <w:jc w:val="both"/>
        <w:rPr>
          <w:rFonts w:ascii="Times New Roman" w:hAnsi="Times New Roman" w:eastAsia="Times New Roman" w:cs="Times New Roman"/>
          <w:bCs/>
          <w:sz w:val="28"/>
          <w:szCs w:val="28"/>
          <w:lang w:val="vi-VN"/>
        </w:rPr>
      </w:pPr>
    </w:p>
    <w:p/>
    <w:p/>
    <w:sectPr>
      <w:pgSz w:w="11905" w:h="16838"/>
      <w:pgMar w:top="1134" w:right="1134"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FEE04"/>
    <w:multiLevelType w:val="singleLevel"/>
    <w:tmpl w:val="C65FEE04"/>
    <w:lvl w:ilvl="0" w:tentative="0">
      <w:start w:val="3"/>
      <w:numFmt w:val="decimal"/>
      <w:suff w:val="space"/>
      <w:lvlText w:val="%1."/>
      <w:lvlJc w:val="left"/>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D710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2466EEF"/>
    <w:rsid w:val="241D5E2D"/>
    <w:rsid w:val="2DED2157"/>
    <w:rsid w:val="39B079DC"/>
    <w:rsid w:val="3E4D7100"/>
    <w:rsid w:val="7735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49">
    <w:name w:val="Table Grid1"/>
    <w:basedOn w:val="12"/>
    <w:qFormat/>
    <w:uiPriority w:val="5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2023-08-05T00:44:00Z</dcterms:created>
  <dcterms:modified xsi:type="dcterms:W3CDTF">2023-08-05T04:05:48Z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56627101B4CA4492820E1165B98D9EEA</vt:lpwstr>
  </property>
</Properties>
</file>