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00B" w:rsidRDefault="00BE400B" w:rsidP="00BE400B">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9</w:t>
      </w:r>
      <w:r>
        <w:rPr>
          <w:b/>
          <w:bCs/>
          <w:color w:val="0000FF"/>
          <w:sz w:val="40"/>
          <w:szCs w:val="40"/>
        </w:rPr>
        <w:t xml:space="preserve"> </w:t>
      </w:r>
    </w:p>
    <w:p w:rsidR="00BE400B" w:rsidRDefault="00BE400B" w:rsidP="00BE400B">
      <w:pPr>
        <w:spacing w:line="360" w:lineRule="auto"/>
        <w:jc w:val="center"/>
        <w:rPr>
          <w:b/>
          <w:bCs/>
          <w:color w:val="0000FF"/>
          <w:sz w:val="40"/>
          <w:szCs w:val="40"/>
        </w:rPr>
      </w:pPr>
    </w:p>
    <w:p w:rsidR="000B32FB"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0B32FB" w:rsidRDefault="00000000">
      <w:pPr>
        <w:spacing w:line="360" w:lineRule="auto"/>
        <w:jc w:val="center"/>
        <w:rPr>
          <w:b/>
          <w:bCs/>
          <w:color w:val="0000FF"/>
        </w:rPr>
      </w:pPr>
      <w:r>
        <w:rPr>
          <w:b/>
          <w:bCs/>
          <w:color w:val="0000FF"/>
        </w:rPr>
        <w:t>Conscious Consumption: The New Luxury is Leaving No Trace</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 xml:space="preserve">Sustainable daily shopping </w:t>
      </w:r>
      <w:r w:rsidR="00000000">
        <w:rPr>
          <w:b/>
          <w:bCs/>
        </w:rPr>
        <w:t>(1)_________</w:t>
      </w:r>
      <w:r w:rsidR="00000000">
        <w:t xml:space="preserve"> saves our beautiful planet. The </w:t>
      </w:r>
      <w:r w:rsidR="00000000">
        <w:rPr>
          <w:b/>
          <w:bCs/>
        </w:rPr>
        <w:t>(2)_________</w:t>
      </w:r>
      <w:r w:rsidR="00000000">
        <w:t xml:space="preserve"> desperately need our collective protection.</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 xml:space="preserve">We proudly offer premium products </w:t>
      </w:r>
      <w:r w:rsidR="00000000">
        <w:rPr>
          <w:b/>
          <w:bCs/>
        </w:rPr>
        <w:t>(3)_________</w:t>
      </w:r>
      <w:r w:rsidR="00000000">
        <w:t xml:space="preserve"> from carefully selected recycled materials. Our eco-friendly company consistently brings exceptional value </w:t>
      </w:r>
      <w:r w:rsidR="00000000">
        <w:rPr>
          <w:b/>
          <w:bCs/>
        </w:rPr>
        <w:t>(4)_________</w:t>
      </w:r>
      <w:r w:rsidR="00000000">
        <w:t xml:space="preserve"> you and your family.</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Traditional luxury products often</w:t>
      </w:r>
      <w:r w:rsidR="00000000">
        <w:rPr>
          <w:b/>
          <w:bCs/>
        </w:rPr>
        <w:t xml:space="preserve"> (5)_________</w:t>
      </w:r>
      <w:r w:rsidR="00000000">
        <w:t xml:space="preserve"> an arm and a leg, while our sustainable alternatives remain affordably priced for everyone! We passionately want</w:t>
      </w:r>
      <w:r w:rsidR="00000000">
        <w:rPr>
          <w:b/>
          <w:bCs/>
        </w:rPr>
        <w:t xml:space="preserve"> </w:t>
      </w:r>
      <w:r w:rsidR="00000000">
        <w:t>to</w:t>
      </w:r>
      <w:r w:rsidR="00000000">
        <w:rPr>
          <w:b/>
          <w:bCs/>
        </w:rPr>
        <w:t xml:space="preserve"> (6)_________</w:t>
      </w:r>
      <w:r w:rsidR="00000000">
        <w:t xml:space="preserve"> a much better sustainable future for all living beings.</w:t>
      </w:r>
    </w:p>
    <w:p w:rsidR="000B32FB" w:rsidRDefault="00000000">
      <w:pPr>
        <w:spacing w:line="360" w:lineRule="auto"/>
        <w:rPr>
          <w:b/>
          <w:bCs/>
        </w:rPr>
      </w:pPr>
      <w:r>
        <w:rPr>
          <w:b/>
          <w:bCs/>
        </w:rPr>
        <w:t xml:space="preserve">Question 1:A. </w:t>
      </w:r>
      <w:r>
        <w:t>active</w:t>
      </w:r>
      <w:r>
        <w:rPr>
          <w:b/>
          <w:bCs/>
        </w:rPr>
        <w:tab/>
      </w:r>
      <w:r>
        <w:rPr>
          <w:b/>
          <w:bCs/>
        </w:rPr>
        <w:tab/>
      </w:r>
      <w:r>
        <w:rPr>
          <w:b/>
          <w:bCs/>
        </w:rPr>
        <w:tab/>
      </w:r>
      <w:r>
        <w:rPr>
          <w:b/>
          <w:bCs/>
        </w:rPr>
        <w:tab/>
      </w:r>
      <w:r>
        <w:rPr>
          <w:b/>
          <w:bCs/>
        </w:rPr>
        <w:tab/>
        <w:t xml:space="preserve">B. </w:t>
      </w:r>
      <w:r>
        <w:t>actively</w:t>
      </w:r>
      <w:r>
        <w:rPr>
          <w:b/>
          <w:bCs/>
        </w:rPr>
        <w:tab/>
      </w:r>
      <w:r>
        <w:rPr>
          <w:b/>
          <w:bCs/>
        </w:rPr>
        <w:tab/>
      </w:r>
      <w:r>
        <w:rPr>
          <w:b/>
          <w:bCs/>
        </w:rPr>
        <w:tab/>
      </w:r>
      <w:r>
        <w:rPr>
          <w:b/>
          <w:bCs/>
        </w:rPr>
        <w:tab/>
        <w:t xml:space="preserve">C. </w:t>
      </w:r>
      <w:r>
        <w:t>activity</w:t>
      </w:r>
      <w:r>
        <w:rPr>
          <w:b/>
          <w:bCs/>
        </w:rPr>
        <w:tab/>
      </w:r>
      <w:r>
        <w:rPr>
          <w:b/>
          <w:bCs/>
        </w:rPr>
        <w:tab/>
      </w:r>
      <w:r>
        <w:rPr>
          <w:b/>
          <w:bCs/>
        </w:rPr>
        <w:tab/>
      </w:r>
      <w:r>
        <w:rPr>
          <w:b/>
          <w:bCs/>
        </w:rPr>
        <w:tab/>
        <w:t xml:space="preserve">D. </w:t>
      </w:r>
      <w:r>
        <w:t>activeness</w:t>
      </w:r>
    </w:p>
    <w:p w:rsidR="000B32FB" w:rsidRDefault="00000000">
      <w:pPr>
        <w:spacing w:line="360" w:lineRule="auto"/>
        <w:rPr>
          <w:b/>
          <w:bCs/>
        </w:rPr>
      </w:pPr>
      <w:r>
        <w:rPr>
          <w:b/>
          <w:bCs/>
        </w:rPr>
        <w:t xml:space="preserve">Question 2:A. </w:t>
      </w:r>
      <w:r>
        <w:t>beautiful resources earth</w:t>
      </w:r>
      <w:r>
        <w:rPr>
          <w:b/>
          <w:bCs/>
        </w:rPr>
        <w:tab/>
      </w:r>
      <w:r>
        <w:rPr>
          <w:b/>
          <w:bCs/>
        </w:rPr>
        <w:tab/>
      </w:r>
      <w:r>
        <w:rPr>
          <w:b/>
          <w:bCs/>
        </w:rPr>
        <w:tab/>
      </w:r>
      <w:r>
        <w:rPr>
          <w:b/>
          <w:bCs/>
        </w:rPr>
        <w:tab/>
      </w:r>
      <w:r>
        <w:rPr>
          <w:b/>
          <w:bCs/>
        </w:rPr>
        <w:tab/>
      </w:r>
      <w:r>
        <w:rPr>
          <w:b/>
          <w:bCs/>
        </w:rPr>
        <w:tab/>
        <w:t xml:space="preserve">B. </w:t>
      </w:r>
      <w:r>
        <w:t>resources beautiful earth</w:t>
      </w:r>
    </w:p>
    <w:p w:rsidR="000B32FB" w:rsidRDefault="00BE400B" w:rsidP="00BE400B">
      <w:pPr>
        <w:spacing w:line="360" w:lineRule="auto"/>
        <w:ind w:left="1200"/>
        <w:rPr>
          <w:b/>
          <w:bCs/>
        </w:rPr>
      </w:pPr>
      <w:r>
        <w:rPr>
          <w:b/>
          <w:bCs/>
        </w:rPr>
        <w:t xml:space="preserve">C. </w:t>
      </w:r>
      <w:r w:rsidR="00000000">
        <w:t>earth beautiful resources</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beautiful earth resources</w:t>
      </w:r>
    </w:p>
    <w:p w:rsidR="000B32FB" w:rsidRDefault="00000000">
      <w:pPr>
        <w:spacing w:line="360" w:lineRule="auto"/>
        <w:rPr>
          <w:b/>
          <w:bCs/>
        </w:rPr>
      </w:pPr>
      <w:r>
        <w:rPr>
          <w:b/>
          <w:bCs/>
        </w:rPr>
        <w:t xml:space="preserve">Question 3:A. </w:t>
      </w:r>
      <w:r>
        <w:t>making</w:t>
      </w:r>
      <w:r>
        <w:rPr>
          <w:b/>
          <w:bCs/>
        </w:rPr>
        <w:tab/>
      </w:r>
      <w:r>
        <w:rPr>
          <w:b/>
          <w:bCs/>
        </w:rPr>
        <w:tab/>
      </w:r>
      <w:r>
        <w:rPr>
          <w:b/>
          <w:bCs/>
        </w:rPr>
        <w:tab/>
      </w:r>
      <w:r>
        <w:rPr>
          <w:b/>
          <w:bCs/>
        </w:rPr>
        <w:tab/>
        <w:t xml:space="preserve">B. </w:t>
      </w:r>
      <w:r>
        <w:t>was made</w:t>
      </w:r>
      <w:r>
        <w:rPr>
          <w:b/>
          <w:bCs/>
        </w:rPr>
        <w:tab/>
      </w:r>
      <w:r>
        <w:rPr>
          <w:b/>
          <w:bCs/>
        </w:rPr>
        <w:tab/>
      </w:r>
      <w:r>
        <w:rPr>
          <w:b/>
          <w:bCs/>
        </w:rPr>
        <w:tab/>
      </w:r>
      <w:r>
        <w:rPr>
          <w:b/>
          <w:bCs/>
        </w:rPr>
        <w:tab/>
        <w:t xml:space="preserve">C. </w:t>
      </w:r>
      <w:r>
        <w:t>which made</w:t>
      </w:r>
      <w:r>
        <w:rPr>
          <w:b/>
          <w:bCs/>
        </w:rPr>
        <w:tab/>
      </w:r>
      <w:r>
        <w:rPr>
          <w:b/>
          <w:bCs/>
        </w:rPr>
        <w:tab/>
      </w:r>
      <w:r>
        <w:rPr>
          <w:b/>
          <w:bCs/>
        </w:rPr>
        <w:tab/>
        <w:t xml:space="preserve">D. </w:t>
      </w:r>
      <w:r>
        <w:t>made</w:t>
      </w:r>
    </w:p>
    <w:p w:rsidR="000B32FB" w:rsidRDefault="00000000">
      <w:pPr>
        <w:spacing w:line="360" w:lineRule="auto"/>
        <w:rPr>
          <w:b/>
          <w:bCs/>
        </w:rPr>
      </w:pPr>
      <w:r>
        <w:rPr>
          <w:b/>
          <w:bCs/>
        </w:rPr>
        <w:t xml:space="preserve">Question 4:A. </w:t>
      </w:r>
      <w:r>
        <w:t>to</w:t>
      </w:r>
      <w:r>
        <w:rPr>
          <w:b/>
          <w:bCs/>
        </w:rPr>
        <w:tab/>
      </w:r>
      <w:r>
        <w:rPr>
          <w:b/>
          <w:bCs/>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for</w:t>
      </w:r>
      <w:r>
        <w:rPr>
          <w:b/>
          <w:bCs/>
        </w:rPr>
        <w:tab/>
      </w:r>
      <w:r>
        <w:rPr>
          <w:b/>
          <w:bCs/>
        </w:rPr>
        <w:tab/>
      </w:r>
      <w:r>
        <w:rPr>
          <w:b/>
          <w:bCs/>
        </w:rPr>
        <w:tab/>
      </w:r>
      <w:r>
        <w:rPr>
          <w:b/>
          <w:bCs/>
        </w:rPr>
        <w:tab/>
      </w:r>
      <w:r>
        <w:rPr>
          <w:b/>
          <w:bCs/>
        </w:rPr>
        <w:tab/>
        <w:t xml:space="preserve">D. </w:t>
      </w:r>
      <w:r>
        <w:t>at</w:t>
      </w:r>
    </w:p>
    <w:p w:rsidR="000B32FB" w:rsidRDefault="00000000">
      <w:pPr>
        <w:spacing w:line="360" w:lineRule="auto"/>
        <w:rPr>
          <w:b/>
          <w:bCs/>
        </w:rPr>
      </w:pPr>
      <w:r>
        <w:rPr>
          <w:b/>
          <w:bCs/>
        </w:rPr>
        <w:t xml:space="preserve">Question 5:A. </w:t>
      </w:r>
      <w:r>
        <w:t>value</w:t>
      </w:r>
      <w:r>
        <w:rPr>
          <w:b/>
          <w:bCs/>
        </w:rPr>
        <w:tab/>
      </w:r>
      <w:r>
        <w:rPr>
          <w:b/>
          <w:bCs/>
        </w:rPr>
        <w:tab/>
      </w:r>
      <w:r>
        <w:rPr>
          <w:b/>
          <w:bCs/>
        </w:rPr>
        <w:tab/>
      </w:r>
      <w:r>
        <w:rPr>
          <w:b/>
          <w:bCs/>
        </w:rPr>
        <w:tab/>
      </w:r>
      <w:r>
        <w:rPr>
          <w:b/>
          <w:bCs/>
        </w:rPr>
        <w:tab/>
        <w:t xml:space="preserve">B. </w:t>
      </w:r>
      <w:r>
        <w:t>price</w:t>
      </w:r>
      <w:r>
        <w:rPr>
          <w:b/>
          <w:bCs/>
        </w:rPr>
        <w:tab/>
      </w:r>
      <w:r>
        <w:rPr>
          <w:b/>
          <w:bCs/>
        </w:rPr>
        <w:tab/>
      </w:r>
      <w:r>
        <w:rPr>
          <w:b/>
          <w:bCs/>
        </w:rPr>
        <w:tab/>
      </w:r>
      <w:r>
        <w:rPr>
          <w:b/>
          <w:bCs/>
        </w:rPr>
        <w:tab/>
      </w:r>
      <w:r>
        <w:rPr>
          <w:b/>
          <w:bCs/>
        </w:rPr>
        <w:tab/>
        <w:t xml:space="preserve">C. </w:t>
      </w:r>
      <w:r>
        <w:t>cost</w:t>
      </w:r>
      <w:r>
        <w:rPr>
          <w:b/>
          <w:bCs/>
        </w:rPr>
        <w:tab/>
      </w:r>
      <w:r>
        <w:rPr>
          <w:b/>
          <w:bCs/>
        </w:rPr>
        <w:tab/>
      </w:r>
      <w:r>
        <w:rPr>
          <w:b/>
          <w:bCs/>
        </w:rPr>
        <w:tab/>
      </w:r>
      <w:r>
        <w:rPr>
          <w:b/>
          <w:bCs/>
        </w:rPr>
        <w:tab/>
      </w:r>
      <w:r>
        <w:rPr>
          <w:b/>
          <w:bCs/>
        </w:rPr>
        <w:tab/>
        <w:t xml:space="preserve">D. </w:t>
      </w:r>
      <w:r>
        <w:t>charge</w:t>
      </w:r>
    </w:p>
    <w:p w:rsidR="000B32FB" w:rsidRDefault="00000000">
      <w:pPr>
        <w:spacing w:line="360" w:lineRule="auto"/>
      </w:pPr>
      <w:r>
        <w:rPr>
          <w:b/>
          <w:bCs/>
        </w:rPr>
        <w:t xml:space="preserve">Question 6:A. </w:t>
      </w:r>
      <w:r>
        <w:t>creating</w:t>
      </w:r>
      <w:r>
        <w:rPr>
          <w:b/>
          <w:bCs/>
        </w:rPr>
        <w:tab/>
      </w:r>
      <w:r>
        <w:rPr>
          <w:b/>
          <w:bCs/>
        </w:rPr>
        <w:tab/>
      </w:r>
      <w:r>
        <w:rPr>
          <w:b/>
          <w:bCs/>
        </w:rPr>
        <w:tab/>
      </w:r>
      <w:r>
        <w:rPr>
          <w:b/>
          <w:bCs/>
        </w:rPr>
        <w:tab/>
        <w:t xml:space="preserve">B. </w:t>
      </w:r>
      <w:r>
        <w:t>create</w:t>
      </w:r>
      <w:r>
        <w:rPr>
          <w:b/>
          <w:bCs/>
        </w:rPr>
        <w:tab/>
      </w:r>
      <w:r>
        <w:rPr>
          <w:b/>
          <w:bCs/>
        </w:rPr>
        <w:tab/>
      </w:r>
      <w:r>
        <w:rPr>
          <w:b/>
          <w:bCs/>
        </w:rPr>
        <w:tab/>
      </w:r>
      <w:r>
        <w:rPr>
          <w:b/>
          <w:bCs/>
        </w:rPr>
        <w:tab/>
        <w:t xml:space="preserve">C. </w:t>
      </w:r>
      <w:r>
        <w:t>to create</w:t>
      </w:r>
      <w:r>
        <w:rPr>
          <w:b/>
          <w:bCs/>
        </w:rPr>
        <w:tab/>
      </w:r>
      <w:r>
        <w:rPr>
          <w:b/>
          <w:bCs/>
        </w:rPr>
        <w:tab/>
      </w:r>
      <w:r>
        <w:rPr>
          <w:b/>
          <w:bCs/>
        </w:rPr>
        <w:tab/>
      </w:r>
      <w:r>
        <w:rPr>
          <w:b/>
          <w:bCs/>
        </w:rPr>
        <w:tab/>
        <w:t xml:space="preserve">D. </w:t>
      </w:r>
      <w:r>
        <w:t>to creating</w:t>
      </w:r>
    </w:p>
    <w:p w:rsidR="000B32FB"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0B32FB" w:rsidRDefault="00000000">
      <w:pPr>
        <w:spacing w:line="360" w:lineRule="auto"/>
        <w:jc w:val="center"/>
        <w:rPr>
          <w:b/>
          <w:bCs/>
          <w:color w:val="0000FF"/>
        </w:rPr>
      </w:pPr>
      <w:r>
        <w:rPr>
          <w:b/>
          <w:bCs/>
          <w:color w:val="0000FF"/>
        </w:rPr>
        <w:t>Family Compass: Finding Your Way in a Changing World</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 xml:space="preserve">Some families stay happily together forever, while </w:t>
      </w:r>
      <w:r w:rsidR="00000000">
        <w:rPr>
          <w:b/>
          <w:bCs/>
        </w:rPr>
        <w:t>(7)_________</w:t>
      </w:r>
      <w:r w:rsidR="00000000">
        <w:t xml:space="preserve"> grow apart rapidly during difficult emotional times. Our professional support team will carefully help you </w:t>
      </w:r>
      <w:r w:rsidR="00000000">
        <w:rPr>
          <w:b/>
          <w:bCs/>
        </w:rPr>
        <w:t>(8)_________</w:t>
      </w:r>
      <w:r w:rsidR="00000000">
        <w:t xml:space="preserve"> your family members effectively during challenging times.</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 xml:space="preserve">The emotional </w:t>
      </w:r>
      <w:r w:rsidR="00000000">
        <w:rPr>
          <w:b/>
          <w:bCs/>
        </w:rPr>
        <w:t>(9)_________</w:t>
      </w:r>
      <w:r w:rsidR="00000000">
        <w:t xml:space="preserve"> of your young children strongly depends on building strong family bonds daily. </w:t>
      </w:r>
      <w:r w:rsidR="00000000">
        <w:rPr>
          <w:b/>
          <w:bCs/>
        </w:rPr>
        <w:t>(10)_________</w:t>
      </w:r>
      <w:r w:rsidR="00000000">
        <w:t xml:space="preserve"> many respected family experts, modern families can still grow stronger together despite technological distractions.</w:t>
      </w:r>
    </w:p>
    <w:p w:rsidR="000B32FB" w:rsidRDefault="00BE400B" w:rsidP="00BE400B">
      <w:pPr>
        <w:tabs>
          <w:tab w:val="left" w:pos="420"/>
        </w:tabs>
        <w:spacing w:line="360" w:lineRule="auto"/>
        <w:ind w:left="420" w:hanging="420"/>
      </w:pPr>
      <w:r>
        <w:rPr>
          <w:rFonts w:ascii="Wingdings" w:hAnsi="Wingdings"/>
        </w:rPr>
        <w:t></w:t>
      </w:r>
      <w:r>
        <w:rPr>
          <w:rFonts w:ascii="Wingdings" w:hAnsi="Wingdings"/>
        </w:rPr>
        <w:tab/>
      </w:r>
      <w:r w:rsidR="00000000">
        <w:t xml:space="preserve">The invaluable </w:t>
      </w:r>
      <w:r w:rsidR="00000000">
        <w:rPr>
          <w:b/>
          <w:bCs/>
        </w:rPr>
        <w:t>(11)_________</w:t>
      </w:r>
      <w:r w:rsidR="00000000">
        <w:t xml:space="preserve"> we carefully provide always helps build lasting, meaningful connections between extended relatives. A </w:t>
      </w:r>
      <w:r w:rsidR="00000000">
        <w:rPr>
          <w:b/>
          <w:bCs/>
        </w:rPr>
        <w:t>(12)_________</w:t>
      </w:r>
      <w:r w:rsidR="00000000">
        <w:t xml:space="preserve"> of struggling families in our supportive community have successfully found new creative ways to connect.</w:t>
      </w:r>
    </w:p>
    <w:p w:rsidR="000B32FB" w:rsidRDefault="00000000">
      <w:pPr>
        <w:spacing w:line="360" w:lineRule="auto"/>
        <w:rPr>
          <w:b/>
          <w:bCs/>
        </w:rPr>
      </w:pPr>
      <w:r>
        <w:rPr>
          <w:b/>
          <w:bCs/>
        </w:rPr>
        <w:t xml:space="preserve">Question 7:A. </w:t>
      </w:r>
      <w:r>
        <w:t>other</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others</w:t>
      </w:r>
    </w:p>
    <w:p w:rsidR="000B32FB" w:rsidRDefault="00000000">
      <w:pPr>
        <w:spacing w:line="360" w:lineRule="auto"/>
        <w:rPr>
          <w:b/>
          <w:bCs/>
        </w:rPr>
      </w:pPr>
      <w:r>
        <w:rPr>
          <w:b/>
          <w:bCs/>
        </w:rPr>
        <w:t xml:space="preserve">Question 8:A. </w:t>
      </w:r>
      <w:r>
        <w:t>stand by</w:t>
      </w:r>
      <w:r>
        <w:rPr>
          <w:b/>
          <w:bCs/>
        </w:rPr>
        <w:tab/>
      </w:r>
      <w:r>
        <w:rPr>
          <w:b/>
          <w:bCs/>
        </w:rPr>
        <w:tab/>
      </w:r>
      <w:r>
        <w:rPr>
          <w:b/>
          <w:bCs/>
        </w:rPr>
        <w:tab/>
      </w:r>
      <w:r>
        <w:rPr>
          <w:b/>
          <w:bCs/>
        </w:rPr>
        <w:tab/>
        <w:t xml:space="preserve">B. </w:t>
      </w:r>
      <w:r>
        <w:t>count on</w:t>
      </w:r>
      <w:r>
        <w:rPr>
          <w:b/>
          <w:bCs/>
        </w:rPr>
        <w:tab/>
      </w:r>
      <w:r>
        <w:rPr>
          <w:b/>
          <w:bCs/>
        </w:rPr>
        <w:tab/>
      </w:r>
      <w:r>
        <w:rPr>
          <w:b/>
          <w:bCs/>
        </w:rPr>
        <w:tab/>
      </w:r>
      <w:r>
        <w:rPr>
          <w:b/>
          <w:bCs/>
        </w:rPr>
        <w:tab/>
        <w:t xml:space="preserve">C. </w:t>
      </w:r>
      <w:r>
        <w:t>stick with</w:t>
      </w:r>
      <w:r>
        <w:rPr>
          <w:b/>
          <w:bCs/>
        </w:rPr>
        <w:tab/>
      </w:r>
      <w:r>
        <w:rPr>
          <w:b/>
          <w:bCs/>
        </w:rPr>
        <w:tab/>
      </w:r>
      <w:r>
        <w:rPr>
          <w:b/>
          <w:bCs/>
        </w:rPr>
        <w:tab/>
      </w:r>
      <w:r>
        <w:rPr>
          <w:b/>
          <w:bCs/>
        </w:rPr>
        <w:tab/>
        <w:t xml:space="preserve">D. </w:t>
      </w:r>
      <w:r>
        <w:t>hold onto</w:t>
      </w:r>
    </w:p>
    <w:p w:rsidR="000B32FB" w:rsidRDefault="00000000">
      <w:pPr>
        <w:spacing w:line="360" w:lineRule="auto"/>
        <w:rPr>
          <w:b/>
          <w:bCs/>
        </w:rPr>
      </w:pPr>
      <w:r>
        <w:rPr>
          <w:b/>
          <w:bCs/>
        </w:rPr>
        <w:t xml:space="preserve">Question 9:A. </w:t>
      </w:r>
      <w:r>
        <w:t>development</w:t>
      </w:r>
      <w:r>
        <w:rPr>
          <w:b/>
          <w:bCs/>
        </w:rPr>
        <w:tab/>
      </w:r>
      <w:r>
        <w:rPr>
          <w:b/>
          <w:bCs/>
        </w:rPr>
        <w:tab/>
      </w:r>
      <w:r>
        <w:rPr>
          <w:b/>
          <w:bCs/>
        </w:rPr>
        <w:tab/>
        <w:t xml:space="preserve">B. </w:t>
      </w:r>
      <w:r>
        <w:t>wellbeing</w:t>
      </w:r>
      <w:r>
        <w:rPr>
          <w:b/>
          <w:bCs/>
        </w:rPr>
        <w:tab/>
      </w:r>
      <w:r>
        <w:rPr>
          <w:b/>
          <w:bCs/>
        </w:rPr>
        <w:tab/>
      </w:r>
      <w:r>
        <w:rPr>
          <w:b/>
          <w:bCs/>
        </w:rPr>
        <w:tab/>
      </w:r>
      <w:r>
        <w:rPr>
          <w:b/>
          <w:bCs/>
        </w:rPr>
        <w:tab/>
        <w:t xml:space="preserve">C. </w:t>
      </w:r>
      <w:r>
        <w:t>intelligence</w:t>
      </w:r>
      <w:r>
        <w:rPr>
          <w:b/>
          <w:bCs/>
        </w:rPr>
        <w:tab/>
      </w:r>
      <w:r>
        <w:rPr>
          <w:b/>
          <w:bCs/>
        </w:rPr>
        <w:tab/>
      </w:r>
      <w:r>
        <w:rPr>
          <w:b/>
          <w:bCs/>
        </w:rPr>
        <w:tab/>
        <w:t xml:space="preserve">D. </w:t>
      </w:r>
      <w:r>
        <w:t>stability</w:t>
      </w:r>
    </w:p>
    <w:p w:rsidR="000B32FB" w:rsidRDefault="00000000">
      <w:pPr>
        <w:spacing w:line="360" w:lineRule="auto"/>
        <w:rPr>
          <w:b/>
          <w:bCs/>
        </w:rPr>
      </w:pPr>
      <w:r>
        <w:rPr>
          <w:b/>
          <w:bCs/>
        </w:rPr>
        <w:t xml:space="preserve">Question 10:A. </w:t>
      </w:r>
      <w:r>
        <w:t>Out of</w:t>
      </w:r>
      <w:r>
        <w:tab/>
      </w:r>
      <w:r>
        <w:tab/>
      </w:r>
      <w:r>
        <w:tab/>
      </w:r>
      <w:r>
        <w:tab/>
      </w:r>
      <w:r>
        <w:rPr>
          <w:b/>
          <w:bCs/>
        </w:rPr>
        <w:t>B.</w:t>
      </w:r>
      <w:r>
        <w:t xml:space="preserve"> Apart from</w:t>
      </w:r>
      <w:r>
        <w:tab/>
      </w:r>
      <w:r>
        <w:tab/>
      </w:r>
      <w:r>
        <w:tab/>
      </w:r>
      <w:r>
        <w:rPr>
          <w:b/>
          <w:bCs/>
        </w:rPr>
        <w:t>C.</w:t>
      </w:r>
      <w:r>
        <w:t xml:space="preserve"> Because of</w:t>
      </w:r>
      <w:r>
        <w:tab/>
      </w:r>
      <w:r>
        <w:tab/>
      </w:r>
      <w:r>
        <w:rPr>
          <w:b/>
          <w:bCs/>
        </w:rPr>
        <w:tab/>
        <w:t>D.</w:t>
      </w:r>
      <w:r>
        <w:t xml:space="preserve"> According to</w:t>
      </w:r>
    </w:p>
    <w:p w:rsidR="000B32FB" w:rsidRDefault="00000000">
      <w:pPr>
        <w:spacing w:line="360" w:lineRule="auto"/>
        <w:rPr>
          <w:b/>
          <w:bCs/>
        </w:rPr>
      </w:pPr>
      <w:r>
        <w:rPr>
          <w:b/>
          <w:bCs/>
        </w:rPr>
        <w:t xml:space="preserve">Question 11:A. </w:t>
      </w:r>
      <w:r>
        <w:t>guidance</w:t>
      </w:r>
      <w:r>
        <w:rPr>
          <w:b/>
          <w:bCs/>
        </w:rPr>
        <w:tab/>
      </w:r>
      <w:r>
        <w:rPr>
          <w:b/>
          <w:bCs/>
        </w:rPr>
        <w:tab/>
      </w:r>
      <w:r>
        <w:rPr>
          <w:b/>
          <w:bCs/>
        </w:rPr>
        <w:tab/>
      </w:r>
      <w:r>
        <w:rPr>
          <w:b/>
          <w:bCs/>
        </w:rPr>
        <w:tab/>
        <w:t xml:space="preserve">B. </w:t>
      </w:r>
      <w:r>
        <w:t>insight</w:t>
      </w:r>
      <w:r>
        <w:rPr>
          <w:b/>
          <w:bCs/>
        </w:rPr>
        <w:tab/>
      </w:r>
      <w:r>
        <w:rPr>
          <w:b/>
          <w:bCs/>
        </w:rPr>
        <w:tab/>
      </w:r>
      <w:r>
        <w:rPr>
          <w:b/>
          <w:bCs/>
        </w:rPr>
        <w:tab/>
      </w:r>
      <w:r>
        <w:rPr>
          <w:b/>
          <w:bCs/>
        </w:rPr>
        <w:tab/>
        <w:t xml:space="preserve">C. </w:t>
      </w:r>
      <w:r>
        <w:t>wisdom</w:t>
      </w:r>
      <w:r>
        <w:rPr>
          <w:b/>
          <w:bCs/>
        </w:rPr>
        <w:tab/>
      </w:r>
      <w:r>
        <w:rPr>
          <w:b/>
          <w:bCs/>
        </w:rPr>
        <w:tab/>
      </w:r>
      <w:r>
        <w:rPr>
          <w:b/>
          <w:bCs/>
        </w:rPr>
        <w:tab/>
      </w:r>
      <w:r>
        <w:rPr>
          <w:b/>
          <w:bCs/>
        </w:rPr>
        <w:tab/>
        <w:t xml:space="preserve">D. </w:t>
      </w:r>
      <w:r>
        <w:t>expertise</w:t>
      </w:r>
    </w:p>
    <w:p w:rsidR="000B32FB" w:rsidRDefault="00000000">
      <w:pPr>
        <w:spacing w:line="360" w:lineRule="auto"/>
        <w:rPr>
          <w:b/>
          <w:bCs/>
        </w:rPr>
      </w:pPr>
      <w:r>
        <w:rPr>
          <w:b/>
          <w:bCs/>
        </w:rPr>
        <w:lastRenderedPageBreak/>
        <w:t xml:space="preserve">Question 12:A. </w:t>
      </w:r>
      <w:r>
        <w:t>couple</w:t>
      </w:r>
      <w:r>
        <w:rPr>
          <w:b/>
          <w:bCs/>
        </w:rPr>
        <w:tab/>
      </w:r>
      <w:r>
        <w:rPr>
          <w:b/>
          <w:bCs/>
        </w:rPr>
        <w:tab/>
      </w:r>
      <w:r>
        <w:rPr>
          <w:b/>
          <w:bCs/>
        </w:rPr>
        <w:tab/>
      </w:r>
      <w:r>
        <w:rPr>
          <w:b/>
          <w:bCs/>
        </w:rPr>
        <w:tab/>
        <w:t xml:space="preserve">B. </w:t>
      </w:r>
      <w:r>
        <w:t>few</w:t>
      </w:r>
      <w:r>
        <w:rPr>
          <w:b/>
          <w:bCs/>
        </w:rPr>
        <w:tab/>
      </w:r>
      <w:r>
        <w:rPr>
          <w:b/>
          <w:bCs/>
        </w:rPr>
        <w:tab/>
      </w:r>
      <w:r>
        <w:rPr>
          <w:b/>
          <w:bCs/>
        </w:rPr>
        <w:tab/>
      </w:r>
      <w:r>
        <w:rPr>
          <w:b/>
          <w:bCs/>
        </w:rPr>
        <w:tab/>
      </w:r>
      <w:r>
        <w:rPr>
          <w:b/>
          <w:bCs/>
        </w:rPr>
        <w:tab/>
        <w:t xml:space="preserve">C. </w:t>
      </w:r>
      <w:r>
        <w:t>lot</w:t>
      </w:r>
      <w:r>
        <w:rPr>
          <w:b/>
          <w:bCs/>
        </w:rPr>
        <w:tab/>
      </w:r>
      <w:r>
        <w:rPr>
          <w:b/>
          <w:bCs/>
        </w:rPr>
        <w:tab/>
      </w:r>
      <w:r>
        <w:rPr>
          <w:b/>
          <w:bCs/>
        </w:rPr>
        <w:tab/>
      </w:r>
      <w:r>
        <w:rPr>
          <w:b/>
          <w:bCs/>
        </w:rPr>
        <w:tab/>
      </w:r>
      <w:r>
        <w:rPr>
          <w:b/>
          <w:bCs/>
        </w:rPr>
        <w:tab/>
        <w:t xml:space="preserve">D. </w:t>
      </w:r>
      <w:r>
        <w:t>plenty</w:t>
      </w:r>
    </w:p>
    <w:p w:rsidR="000B32FB"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0B32FB" w:rsidRDefault="00000000">
      <w:pPr>
        <w:spacing w:line="360" w:lineRule="auto"/>
        <w:rPr>
          <w:b/>
          <w:bCs/>
        </w:rPr>
      </w:pPr>
      <w:r>
        <w:rPr>
          <w:b/>
          <w:bCs/>
        </w:rPr>
        <w:t>Question 13:</w:t>
      </w:r>
    </w:p>
    <w:p w:rsidR="000B32FB" w:rsidRDefault="00BE400B" w:rsidP="00BE400B">
      <w:pPr>
        <w:tabs>
          <w:tab w:val="left" w:pos="425"/>
        </w:tabs>
        <w:spacing w:line="360" w:lineRule="auto"/>
        <w:ind w:left="425" w:hanging="425"/>
      </w:pPr>
      <w:r>
        <w:rPr>
          <w:b/>
          <w:bCs/>
        </w:rPr>
        <w:t>a.</w:t>
      </w:r>
      <w:r>
        <w:rPr>
          <w:b/>
          <w:bCs/>
        </w:rPr>
        <w:tab/>
      </w:r>
      <w:r w:rsidR="00000000">
        <w:t>Sarah: Yes! I love how I can borrow books on my smart glasses.</w:t>
      </w:r>
    </w:p>
    <w:p w:rsidR="000B32FB" w:rsidRDefault="00BE400B" w:rsidP="00BE400B">
      <w:pPr>
        <w:tabs>
          <w:tab w:val="left" w:pos="425"/>
        </w:tabs>
        <w:spacing w:line="360" w:lineRule="auto"/>
        <w:ind w:left="425" w:hanging="425"/>
      </w:pPr>
      <w:r>
        <w:rPr>
          <w:b/>
          <w:bCs/>
        </w:rPr>
        <w:t>b.</w:t>
      </w:r>
      <w:r>
        <w:rPr>
          <w:b/>
          <w:bCs/>
        </w:rPr>
        <w:tab/>
      </w:r>
      <w:r w:rsidR="00000000">
        <w:t>Tom: Have you tried the new digital library in our town?</w:t>
      </w:r>
    </w:p>
    <w:p w:rsidR="000B32FB" w:rsidRDefault="00BE400B" w:rsidP="00BE400B">
      <w:pPr>
        <w:tabs>
          <w:tab w:val="left" w:pos="425"/>
        </w:tabs>
        <w:spacing w:line="360" w:lineRule="auto"/>
        <w:ind w:left="425" w:hanging="425"/>
      </w:pPr>
      <w:r>
        <w:rPr>
          <w:b/>
          <w:bCs/>
        </w:rPr>
        <w:t>c.</w:t>
      </w:r>
      <w:r>
        <w:rPr>
          <w:b/>
          <w:bCs/>
        </w:rPr>
        <w:tab/>
      </w:r>
      <w:r w:rsidR="00000000">
        <w:t>Tom: Me too! Let's meet there tomorrow and read together.</w:t>
      </w:r>
    </w:p>
    <w:p w:rsidR="000B32FB" w:rsidRDefault="00BE400B" w:rsidP="00BE400B">
      <w:pPr>
        <w:spacing w:line="360" w:lineRule="auto"/>
        <w:rPr>
          <w:b/>
          <w:bCs/>
        </w:rPr>
      </w:pPr>
      <w:r>
        <w:rPr>
          <w:b/>
          <w:bCs/>
        </w:rPr>
        <w:t xml:space="preserve">A. </w:t>
      </w:r>
      <w:r w:rsidR="00000000">
        <w:t>a-b-c</w:t>
      </w:r>
      <w:r w:rsidR="00000000">
        <w:rPr>
          <w:b/>
          <w:bCs/>
        </w:rPr>
        <w:tab/>
      </w:r>
      <w:r w:rsidR="00000000">
        <w:rPr>
          <w:b/>
          <w:bCs/>
        </w:rPr>
        <w:tab/>
      </w:r>
      <w:r w:rsidR="00000000">
        <w:rPr>
          <w:b/>
          <w:bCs/>
        </w:rPr>
        <w:tab/>
      </w:r>
      <w:r w:rsidR="00000000">
        <w:rPr>
          <w:b/>
          <w:bCs/>
        </w:rPr>
        <w:tab/>
      </w:r>
      <w:r w:rsidR="00000000">
        <w:rPr>
          <w:b/>
          <w:bCs/>
        </w:rPr>
        <w:tab/>
        <w:t xml:space="preserve">B. </w:t>
      </w:r>
      <w:r w:rsidR="00000000">
        <w:t>b-a-c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C. </w:t>
      </w:r>
      <w:r w:rsidR="00000000">
        <w:t>c-a-b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c-b-a</w:t>
      </w:r>
    </w:p>
    <w:p w:rsidR="000B32FB" w:rsidRDefault="00000000">
      <w:pPr>
        <w:spacing w:line="360" w:lineRule="auto"/>
        <w:rPr>
          <w:b/>
          <w:bCs/>
        </w:rPr>
      </w:pPr>
      <w:r>
        <w:rPr>
          <w:b/>
          <w:bCs/>
        </w:rPr>
        <w:t>Question 14:</w:t>
      </w:r>
    </w:p>
    <w:p w:rsidR="000B32FB" w:rsidRDefault="00BE400B" w:rsidP="00BE400B">
      <w:pPr>
        <w:tabs>
          <w:tab w:val="left" w:pos="425"/>
        </w:tabs>
        <w:spacing w:line="360" w:lineRule="auto"/>
        <w:ind w:left="425" w:hanging="425"/>
      </w:pPr>
      <w:r>
        <w:rPr>
          <w:b/>
          <w:bCs/>
        </w:rPr>
        <w:t>a.</w:t>
      </w:r>
      <w:r>
        <w:rPr>
          <w:b/>
          <w:bCs/>
        </w:rPr>
        <w:tab/>
      </w:r>
      <w:r w:rsidR="00000000">
        <w:t>Lisa: We can go to the digital park, and we can play virtual games together.</w:t>
      </w:r>
    </w:p>
    <w:p w:rsidR="000B32FB" w:rsidRDefault="00BE400B" w:rsidP="00BE400B">
      <w:pPr>
        <w:tabs>
          <w:tab w:val="left" w:pos="425"/>
        </w:tabs>
        <w:spacing w:line="360" w:lineRule="auto"/>
        <w:ind w:left="425" w:hanging="425"/>
      </w:pPr>
      <w:r>
        <w:rPr>
          <w:b/>
          <w:bCs/>
        </w:rPr>
        <w:t>b.</w:t>
      </w:r>
      <w:r>
        <w:rPr>
          <w:b/>
          <w:bCs/>
        </w:rPr>
        <w:tab/>
      </w:r>
      <w:r w:rsidR="00000000">
        <w:t>Max: My robot plays music, but it cannot cook dinner for me.</w:t>
      </w:r>
    </w:p>
    <w:p w:rsidR="000B32FB" w:rsidRDefault="00BE400B" w:rsidP="00BE400B">
      <w:pPr>
        <w:tabs>
          <w:tab w:val="left" w:pos="425"/>
        </w:tabs>
        <w:spacing w:line="360" w:lineRule="auto"/>
        <w:ind w:left="425" w:hanging="425"/>
      </w:pPr>
      <w:r>
        <w:rPr>
          <w:b/>
          <w:bCs/>
        </w:rPr>
        <w:t>c.</w:t>
      </w:r>
      <w:r>
        <w:rPr>
          <w:b/>
          <w:bCs/>
        </w:rPr>
        <w:tab/>
      </w:r>
      <w:r w:rsidR="00000000">
        <w:t>Lisa: My sister works at the flying taxi company, and she gives me free rides sometimes.</w:t>
      </w:r>
    </w:p>
    <w:p w:rsidR="000B32FB" w:rsidRDefault="00BE400B" w:rsidP="00BE400B">
      <w:pPr>
        <w:tabs>
          <w:tab w:val="left" w:pos="425"/>
        </w:tabs>
        <w:spacing w:line="360" w:lineRule="auto"/>
        <w:ind w:left="425" w:hanging="425"/>
      </w:pPr>
      <w:r>
        <w:rPr>
          <w:b/>
          <w:bCs/>
        </w:rPr>
        <w:t>d.</w:t>
      </w:r>
      <w:r>
        <w:rPr>
          <w:b/>
          <w:bCs/>
        </w:rPr>
        <w:tab/>
      </w:r>
      <w:r w:rsidR="00000000">
        <w:t>Max: I want to visit the moon hotel, but my parents say it is too expensive.</w:t>
      </w:r>
    </w:p>
    <w:p w:rsidR="000B32FB" w:rsidRDefault="00BE400B" w:rsidP="00BE400B">
      <w:pPr>
        <w:tabs>
          <w:tab w:val="left" w:pos="425"/>
        </w:tabs>
        <w:spacing w:line="360" w:lineRule="auto"/>
        <w:ind w:left="425" w:hanging="425"/>
      </w:pPr>
      <w:r>
        <w:rPr>
          <w:b/>
          <w:bCs/>
        </w:rPr>
        <w:t>e.</w:t>
      </w:r>
      <w:r>
        <w:rPr>
          <w:b/>
          <w:bCs/>
        </w:rPr>
        <w:tab/>
      </w:r>
      <w:r w:rsidR="00000000">
        <w:t>Lisa: I like my new robot helper, and it cleans my room every day.</w:t>
      </w:r>
    </w:p>
    <w:p w:rsidR="000B32FB" w:rsidRDefault="00BE400B" w:rsidP="00BE400B">
      <w:pPr>
        <w:spacing w:line="360" w:lineRule="auto"/>
        <w:rPr>
          <w:b/>
          <w:bCs/>
        </w:rPr>
      </w:pPr>
      <w:r>
        <w:rPr>
          <w:b/>
          <w:bCs/>
        </w:rPr>
        <w:t xml:space="preserve">A. </w:t>
      </w:r>
      <w:r w:rsidR="00000000">
        <w:t>e-b-a-d-c</w:t>
      </w:r>
      <w:r w:rsidR="00000000">
        <w:rPr>
          <w:b/>
          <w:bCs/>
        </w:rPr>
        <w:tab/>
      </w:r>
      <w:r w:rsidR="00000000">
        <w:rPr>
          <w:b/>
          <w:bCs/>
        </w:rPr>
        <w:tab/>
      </w:r>
      <w:r w:rsidR="00000000">
        <w:rPr>
          <w:b/>
          <w:bCs/>
        </w:rPr>
        <w:tab/>
      </w:r>
      <w:r w:rsidR="00000000">
        <w:rPr>
          <w:b/>
          <w:bCs/>
        </w:rPr>
        <w:tab/>
      </w:r>
      <w:r w:rsidR="00000000">
        <w:rPr>
          <w:b/>
          <w:bCs/>
        </w:rPr>
        <w:tab/>
        <w:t xml:space="preserve">B. </w:t>
      </w:r>
      <w:r w:rsidR="00000000">
        <w:t>e-d-c-a-b</w:t>
      </w:r>
      <w:r w:rsidR="00000000">
        <w:rPr>
          <w:b/>
          <w:bCs/>
        </w:rPr>
        <w:tab/>
      </w:r>
      <w:r w:rsidR="00000000">
        <w:rPr>
          <w:b/>
          <w:bCs/>
        </w:rPr>
        <w:tab/>
      </w:r>
      <w:r w:rsidR="00000000">
        <w:rPr>
          <w:b/>
          <w:bCs/>
        </w:rPr>
        <w:tab/>
      </w:r>
      <w:r w:rsidR="00000000">
        <w:rPr>
          <w:b/>
          <w:bCs/>
        </w:rPr>
        <w:tab/>
      </w:r>
      <w:r w:rsidR="00000000">
        <w:rPr>
          <w:b/>
          <w:bCs/>
        </w:rPr>
        <w:tab/>
        <w:t xml:space="preserve">C. </w:t>
      </w:r>
      <w:r w:rsidR="00000000">
        <w:t>c-d-e-a-b</w:t>
      </w:r>
      <w:r w:rsidR="00000000">
        <w:rPr>
          <w:b/>
          <w:bCs/>
        </w:rPr>
        <w:tab/>
      </w:r>
      <w:r w:rsidR="00000000">
        <w:rPr>
          <w:b/>
          <w:bCs/>
        </w:rPr>
        <w:tab/>
      </w:r>
      <w:r w:rsidR="00000000">
        <w:rPr>
          <w:b/>
          <w:bCs/>
        </w:rPr>
        <w:tab/>
      </w:r>
      <w:r w:rsidR="00000000">
        <w:rPr>
          <w:b/>
          <w:bCs/>
        </w:rPr>
        <w:tab/>
      </w:r>
      <w:r w:rsidR="00000000">
        <w:rPr>
          <w:b/>
          <w:bCs/>
        </w:rPr>
        <w:tab/>
        <w:t xml:space="preserve">D. </w:t>
      </w:r>
      <w:r w:rsidR="00000000">
        <w:t>b-d-a-b-c</w:t>
      </w:r>
    </w:p>
    <w:p w:rsidR="000B32FB" w:rsidRDefault="00000000">
      <w:pPr>
        <w:spacing w:line="360" w:lineRule="auto"/>
        <w:rPr>
          <w:b/>
          <w:bCs/>
        </w:rPr>
      </w:pPr>
      <w:r>
        <w:rPr>
          <w:b/>
          <w:bCs/>
        </w:rPr>
        <w:t>Question 15:</w:t>
      </w:r>
    </w:p>
    <w:p w:rsidR="000B32FB" w:rsidRDefault="00000000">
      <w:pPr>
        <w:spacing w:line="360" w:lineRule="auto"/>
      </w:pPr>
      <w:r>
        <w:t>Dear Sam,</w:t>
      </w:r>
    </w:p>
    <w:p w:rsidR="000B32FB" w:rsidRDefault="00BE400B" w:rsidP="00BE400B">
      <w:pPr>
        <w:tabs>
          <w:tab w:val="left" w:pos="425"/>
        </w:tabs>
        <w:spacing w:line="360" w:lineRule="auto"/>
        <w:ind w:left="425" w:hanging="425"/>
      </w:pPr>
      <w:r>
        <w:rPr>
          <w:b/>
          <w:bCs/>
        </w:rPr>
        <w:t>a.</w:t>
      </w:r>
      <w:r>
        <w:rPr>
          <w:b/>
          <w:bCs/>
        </w:rPr>
        <w:tab/>
      </w:r>
      <w:r w:rsidR="00000000">
        <w:t>Can we meet next week when your family comes so we can ride in our new car?</w:t>
      </w:r>
    </w:p>
    <w:p w:rsidR="000B32FB" w:rsidRDefault="00BE400B" w:rsidP="00BE400B">
      <w:pPr>
        <w:tabs>
          <w:tab w:val="left" w:pos="425"/>
        </w:tabs>
        <w:spacing w:line="360" w:lineRule="auto"/>
        <w:ind w:left="425" w:hanging="425"/>
      </w:pPr>
      <w:r>
        <w:rPr>
          <w:b/>
          <w:bCs/>
        </w:rPr>
        <w:t>b.</w:t>
      </w:r>
      <w:r>
        <w:rPr>
          <w:b/>
          <w:bCs/>
        </w:rPr>
        <w:tab/>
      </w:r>
      <w:r w:rsidR="00000000">
        <w:t>My dad bought a hydrogen car that makes no smoke while it runs.</w:t>
      </w:r>
    </w:p>
    <w:p w:rsidR="000B32FB" w:rsidRDefault="00BE400B" w:rsidP="00BE400B">
      <w:pPr>
        <w:tabs>
          <w:tab w:val="left" w:pos="425"/>
        </w:tabs>
        <w:spacing w:line="360" w:lineRule="auto"/>
        <w:ind w:left="425" w:hanging="425"/>
      </w:pPr>
      <w:r>
        <w:rPr>
          <w:b/>
          <w:bCs/>
        </w:rPr>
        <w:t>c.</w:t>
      </w:r>
      <w:r>
        <w:rPr>
          <w:b/>
          <w:bCs/>
        </w:rPr>
        <w:tab/>
      </w:r>
      <w:r w:rsidR="00000000">
        <w:t>My school teaches us why hydrogen is better than oil, which makes too much smoke.</w:t>
      </w:r>
    </w:p>
    <w:p w:rsidR="000B32FB" w:rsidRDefault="00BE400B" w:rsidP="00BE400B">
      <w:pPr>
        <w:tabs>
          <w:tab w:val="left" w:pos="425"/>
        </w:tabs>
        <w:spacing w:line="360" w:lineRule="auto"/>
        <w:ind w:left="425" w:hanging="425"/>
      </w:pPr>
      <w:r>
        <w:rPr>
          <w:b/>
          <w:bCs/>
        </w:rPr>
        <w:t>d.</w:t>
      </w:r>
      <w:r>
        <w:rPr>
          <w:b/>
          <w:bCs/>
        </w:rPr>
        <w:tab/>
      </w:r>
      <w:r w:rsidR="00000000">
        <w:t>I am excited because hydrogen cars are becoming popular in our city.</w:t>
      </w:r>
    </w:p>
    <w:p w:rsidR="000B32FB" w:rsidRDefault="00BE400B" w:rsidP="00BE400B">
      <w:pPr>
        <w:tabs>
          <w:tab w:val="left" w:pos="425"/>
        </w:tabs>
        <w:spacing w:line="360" w:lineRule="auto"/>
        <w:ind w:left="425" w:hanging="425"/>
      </w:pPr>
      <w:r>
        <w:rPr>
          <w:b/>
          <w:bCs/>
        </w:rPr>
        <w:t>e.</w:t>
      </w:r>
      <w:r>
        <w:rPr>
          <w:b/>
          <w:bCs/>
        </w:rPr>
        <w:tab/>
      </w:r>
      <w:r w:rsidR="00000000">
        <w:t>When I visited you, I saw hydrogen buses that take people to work.</w:t>
      </w:r>
    </w:p>
    <w:p w:rsidR="000B32FB" w:rsidRDefault="00000000">
      <w:pPr>
        <w:spacing w:line="360" w:lineRule="auto"/>
      </w:pPr>
      <w:r>
        <w:t>Your friend,</w:t>
      </w:r>
    </w:p>
    <w:p w:rsidR="000B32FB" w:rsidRDefault="00000000">
      <w:pPr>
        <w:spacing w:line="360" w:lineRule="auto"/>
      </w:pPr>
      <w:r>
        <w:t>LK</w:t>
      </w:r>
    </w:p>
    <w:p w:rsidR="000B32FB" w:rsidRDefault="00BE400B" w:rsidP="00BE400B">
      <w:pPr>
        <w:spacing w:line="360" w:lineRule="auto"/>
        <w:rPr>
          <w:b/>
          <w:bCs/>
        </w:rPr>
      </w:pPr>
      <w:r>
        <w:rPr>
          <w:b/>
          <w:bCs/>
        </w:rPr>
        <w:t xml:space="preserve">A. </w:t>
      </w:r>
      <w:r w:rsidR="00000000">
        <w:t>e-d-c-b-a</w:t>
      </w:r>
      <w:r w:rsidR="00000000">
        <w:rPr>
          <w:b/>
          <w:bCs/>
        </w:rPr>
        <w:tab/>
      </w:r>
      <w:r w:rsidR="00000000">
        <w:rPr>
          <w:b/>
          <w:bCs/>
        </w:rPr>
        <w:tab/>
      </w:r>
      <w:r w:rsidR="00000000">
        <w:rPr>
          <w:b/>
          <w:bCs/>
        </w:rPr>
        <w:tab/>
      </w:r>
      <w:r w:rsidR="00000000">
        <w:rPr>
          <w:b/>
          <w:bCs/>
        </w:rPr>
        <w:tab/>
      </w:r>
      <w:r w:rsidR="00000000">
        <w:rPr>
          <w:b/>
          <w:bCs/>
        </w:rPr>
        <w:tab/>
        <w:t xml:space="preserve">B. </w:t>
      </w:r>
      <w:r w:rsidR="00000000">
        <w:t>c-d-b-e-a</w:t>
      </w:r>
      <w:r w:rsidR="00000000">
        <w:rPr>
          <w:b/>
          <w:bCs/>
        </w:rPr>
        <w:tab/>
      </w:r>
      <w:r w:rsidR="00000000">
        <w:rPr>
          <w:b/>
          <w:bCs/>
        </w:rPr>
        <w:tab/>
      </w:r>
      <w:r w:rsidR="00000000">
        <w:rPr>
          <w:b/>
          <w:bCs/>
        </w:rPr>
        <w:tab/>
      </w:r>
      <w:r w:rsidR="00000000">
        <w:rPr>
          <w:b/>
          <w:bCs/>
        </w:rPr>
        <w:tab/>
      </w:r>
      <w:r w:rsidR="00000000">
        <w:rPr>
          <w:b/>
          <w:bCs/>
        </w:rPr>
        <w:tab/>
        <w:t xml:space="preserve">C. </w:t>
      </w:r>
      <w:r w:rsidR="00000000">
        <w:t>b-a-d-e-c</w:t>
      </w:r>
      <w:r w:rsidR="00000000">
        <w:rPr>
          <w:b/>
          <w:bCs/>
        </w:rPr>
        <w:tab/>
      </w:r>
      <w:r w:rsidR="00000000">
        <w:rPr>
          <w:b/>
          <w:bCs/>
        </w:rPr>
        <w:tab/>
      </w:r>
      <w:r w:rsidR="00000000">
        <w:rPr>
          <w:b/>
          <w:bCs/>
        </w:rPr>
        <w:tab/>
      </w:r>
      <w:r w:rsidR="00000000">
        <w:rPr>
          <w:b/>
          <w:bCs/>
        </w:rPr>
        <w:tab/>
      </w:r>
      <w:r w:rsidR="00000000">
        <w:rPr>
          <w:b/>
          <w:bCs/>
        </w:rPr>
        <w:tab/>
        <w:t xml:space="preserve">D. </w:t>
      </w:r>
      <w:r w:rsidR="00000000">
        <w:t>d-b-e-c-a</w:t>
      </w:r>
    </w:p>
    <w:p w:rsidR="000B32FB" w:rsidRDefault="00000000">
      <w:pPr>
        <w:spacing w:line="360" w:lineRule="auto"/>
        <w:rPr>
          <w:b/>
          <w:bCs/>
        </w:rPr>
      </w:pPr>
      <w:r>
        <w:rPr>
          <w:b/>
          <w:bCs/>
        </w:rPr>
        <w:t>Question 16:</w:t>
      </w:r>
    </w:p>
    <w:p w:rsidR="000B32FB" w:rsidRDefault="00BE400B" w:rsidP="00BE400B">
      <w:pPr>
        <w:tabs>
          <w:tab w:val="left" w:pos="425"/>
        </w:tabs>
        <w:spacing w:line="360" w:lineRule="auto"/>
        <w:ind w:left="425" w:hanging="425"/>
      </w:pPr>
      <w:r>
        <w:rPr>
          <w:b/>
          <w:bCs/>
        </w:rPr>
        <w:t>a.</w:t>
      </w:r>
      <w:r>
        <w:rPr>
          <w:b/>
          <w:bCs/>
        </w:rPr>
        <w:tab/>
      </w:r>
      <w:r w:rsidR="00000000">
        <w:t>Many single parents use apps that remind them when children need to take medicine or go to school.</w:t>
      </w:r>
    </w:p>
    <w:p w:rsidR="000B32FB" w:rsidRDefault="00BE400B" w:rsidP="00BE400B">
      <w:pPr>
        <w:tabs>
          <w:tab w:val="left" w:pos="425"/>
        </w:tabs>
        <w:spacing w:line="360" w:lineRule="auto"/>
        <w:ind w:left="425" w:hanging="425"/>
      </w:pPr>
      <w:r>
        <w:rPr>
          <w:b/>
          <w:bCs/>
        </w:rPr>
        <w:t>b.</w:t>
      </w:r>
      <w:r>
        <w:rPr>
          <w:b/>
          <w:bCs/>
        </w:rPr>
        <w:tab/>
      </w:r>
      <w:r w:rsidR="00000000">
        <w:t>Single parents today have many tools that help them take care of children.</w:t>
      </w:r>
    </w:p>
    <w:p w:rsidR="000B32FB" w:rsidRDefault="00BE400B" w:rsidP="00BE400B">
      <w:pPr>
        <w:tabs>
          <w:tab w:val="left" w:pos="425"/>
        </w:tabs>
        <w:spacing w:line="360" w:lineRule="auto"/>
        <w:ind w:left="425" w:hanging="425"/>
      </w:pPr>
      <w:r>
        <w:rPr>
          <w:b/>
          <w:bCs/>
        </w:rPr>
        <w:t>c.</w:t>
      </w:r>
      <w:r>
        <w:rPr>
          <w:b/>
          <w:bCs/>
        </w:rPr>
        <w:tab/>
      </w:r>
      <w:r w:rsidR="00000000">
        <w:t>If a single parent feels tired or sad, they can talk to friends online who understand what they need.</w:t>
      </w:r>
    </w:p>
    <w:p w:rsidR="000B32FB" w:rsidRDefault="00BE400B" w:rsidP="00BE400B">
      <w:pPr>
        <w:tabs>
          <w:tab w:val="left" w:pos="425"/>
        </w:tabs>
        <w:spacing w:line="360" w:lineRule="auto"/>
        <w:ind w:left="425" w:hanging="425"/>
      </w:pPr>
      <w:r>
        <w:rPr>
          <w:b/>
          <w:bCs/>
        </w:rPr>
        <w:t>d.</w:t>
      </w:r>
      <w:r>
        <w:rPr>
          <w:b/>
          <w:bCs/>
        </w:rPr>
        <w:tab/>
      </w:r>
      <w:r w:rsidR="00000000">
        <w:t>Because children use phones and tablets, parents can check where they are and if they are safe.</w:t>
      </w:r>
    </w:p>
    <w:p w:rsidR="000B32FB" w:rsidRDefault="00BE400B" w:rsidP="00BE400B">
      <w:pPr>
        <w:tabs>
          <w:tab w:val="left" w:pos="425"/>
        </w:tabs>
        <w:spacing w:line="360" w:lineRule="auto"/>
        <w:ind w:left="425" w:hanging="425"/>
      </w:pPr>
      <w:r>
        <w:rPr>
          <w:b/>
          <w:bCs/>
        </w:rPr>
        <w:t>e.</w:t>
      </w:r>
      <w:r>
        <w:rPr>
          <w:b/>
          <w:bCs/>
        </w:rPr>
        <w:tab/>
      </w:r>
      <w:r w:rsidR="00000000">
        <w:t>When a parent needs advice, they can join online groups where other parents share tips.</w:t>
      </w:r>
    </w:p>
    <w:p w:rsidR="000B32FB" w:rsidRDefault="00BE400B" w:rsidP="00BE400B">
      <w:pPr>
        <w:spacing w:line="360" w:lineRule="auto"/>
        <w:rPr>
          <w:b/>
          <w:bCs/>
        </w:rPr>
      </w:pPr>
      <w:r>
        <w:rPr>
          <w:b/>
          <w:bCs/>
        </w:rPr>
        <w:t xml:space="preserve">A. </w:t>
      </w:r>
      <w:r w:rsidR="00000000">
        <w:t>d-b-a-e-c</w:t>
      </w:r>
      <w:r w:rsidR="00000000">
        <w:rPr>
          <w:b/>
          <w:bCs/>
        </w:rPr>
        <w:tab/>
      </w:r>
      <w:r w:rsidR="00000000">
        <w:rPr>
          <w:b/>
          <w:bCs/>
        </w:rPr>
        <w:tab/>
      </w:r>
      <w:r w:rsidR="00000000">
        <w:rPr>
          <w:b/>
          <w:bCs/>
        </w:rPr>
        <w:tab/>
      </w:r>
      <w:r w:rsidR="00000000">
        <w:rPr>
          <w:b/>
          <w:bCs/>
        </w:rPr>
        <w:tab/>
      </w:r>
      <w:r w:rsidR="00000000">
        <w:rPr>
          <w:b/>
          <w:bCs/>
        </w:rPr>
        <w:tab/>
        <w:t xml:space="preserve">B. </w:t>
      </w:r>
      <w:r w:rsidR="00000000">
        <w:t>a-e-d-b-c</w:t>
      </w:r>
      <w:r w:rsidR="00000000">
        <w:rPr>
          <w:b/>
          <w:bCs/>
        </w:rPr>
        <w:tab/>
      </w:r>
      <w:r w:rsidR="00000000">
        <w:rPr>
          <w:b/>
          <w:bCs/>
        </w:rPr>
        <w:tab/>
      </w:r>
      <w:r w:rsidR="00000000">
        <w:rPr>
          <w:b/>
          <w:bCs/>
        </w:rPr>
        <w:tab/>
      </w:r>
      <w:r w:rsidR="00000000">
        <w:rPr>
          <w:b/>
          <w:bCs/>
        </w:rPr>
        <w:tab/>
      </w:r>
      <w:r w:rsidR="00000000">
        <w:rPr>
          <w:b/>
          <w:bCs/>
        </w:rPr>
        <w:tab/>
        <w:t xml:space="preserve">C. </w:t>
      </w:r>
      <w:r w:rsidR="00000000">
        <w:t>e-d-b-a-c</w:t>
      </w:r>
      <w:r w:rsidR="00000000">
        <w:rPr>
          <w:b/>
          <w:bCs/>
        </w:rPr>
        <w:tab/>
      </w:r>
      <w:r w:rsidR="00000000">
        <w:rPr>
          <w:b/>
          <w:bCs/>
        </w:rPr>
        <w:tab/>
      </w:r>
      <w:r w:rsidR="00000000">
        <w:rPr>
          <w:b/>
          <w:bCs/>
        </w:rPr>
        <w:tab/>
      </w:r>
      <w:r w:rsidR="00000000">
        <w:rPr>
          <w:b/>
          <w:bCs/>
        </w:rPr>
        <w:tab/>
      </w:r>
      <w:r w:rsidR="00000000">
        <w:rPr>
          <w:b/>
          <w:bCs/>
        </w:rPr>
        <w:tab/>
        <w:t xml:space="preserve">D. </w:t>
      </w:r>
      <w:r w:rsidR="00000000">
        <w:t>b-e-a-d-c</w:t>
      </w:r>
    </w:p>
    <w:p w:rsidR="000B32FB" w:rsidRDefault="00000000">
      <w:pPr>
        <w:spacing w:line="360" w:lineRule="auto"/>
        <w:rPr>
          <w:b/>
          <w:bCs/>
        </w:rPr>
      </w:pPr>
      <w:r>
        <w:rPr>
          <w:b/>
          <w:bCs/>
        </w:rPr>
        <w:t>Question 17:</w:t>
      </w:r>
    </w:p>
    <w:p w:rsidR="000B32FB" w:rsidRDefault="00BE400B" w:rsidP="00BE400B">
      <w:pPr>
        <w:tabs>
          <w:tab w:val="left" w:pos="425"/>
        </w:tabs>
        <w:spacing w:line="360" w:lineRule="auto"/>
        <w:ind w:left="425" w:hanging="425"/>
      </w:pPr>
      <w:r>
        <w:rPr>
          <w:b/>
          <w:bCs/>
        </w:rPr>
        <w:t>a.</w:t>
      </w:r>
      <w:r>
        <w:rPr>
          <w:b/>
          <w:bCs/>
        </w:rPr>
        <w:tab/>
      </w:r>
      <w:r w:rsidR="00000000">
        <w:t>When children sing songs at school, they feel happy because they do something special with others.</w:t>
      </w:r>
    </w:p>
    <w:p w:rsidR="000B32FB" w:rsidRDefault="00BE400B" w:rsidP="00BE400B">
      <w:pPr>
        <w:tabs>
          <w:tab w:val="left" w:pos="425"/>
        </w:tabs>
        <w:spacing w:line="360" w:lineRule="auto"/>
        <w:ind w:left="425" w:hanging="425"/>
      </w:pPr>
      <w:r>
        <w:rPr>
          <w:b/>
          <w:bCs/>
        </w:rPr>
        <w:t>b.</w:t>
      </w:r>
      <w:r>
        <w:rPr>
          <w:b/>
          <w:bCs/>
        </w:rPr>
        <w:tab/>
      </w:r>
      <w:r w:rsidR="00000000">
        <w:t>People like to listen to music together when they meet with friends.</w:t>
      </w:r>
    </w:p>
    <w:p w:rsidR="000B32FB" w:rsidRDefault="00BE400B" w:rsidP="00BE400B">
      <w:pPr>
        <w:tabs>
          <w:tab w:val="left" w:pos="425"/>
        </w:tabs>
        <w:spacing w:line="360" w:lineRule="auto"/>
        <w:ind w:left="425" w:hanging="425"/>
      </w:pPr>
      <w:r>
        <w:rPr>
          <w:b/>
          <w:bCs/>
        </w:rPr>
        <w:t>c.</w:t>
      </w:r>
      <w:r>
        <w:rPr>
          <w:b/>
          <w:bCs/>
        </w:rPr>
        <w:tab/>
      </w:r>
      <w:r w:rsidR="00000000">
        <w:t>Old people who listen to music from when they were young remember good times that they had together.</w:t>
      </w:r>
    </w:p>
    <w:p w:rsidR="000B32FB" w:rsidRDefault="00BE400B" w:rsidP="00BE400B">
      <w:pPr>
        <w:tabs>
          <w:tab w:val="left" w:pos="425"/>
        </w:tabs>
        <w:spacing w:line="360" w:lineRule="auto"/>
        <w:ind w:left="425" w:hanging="425"/>
      </w:pPr>
      <w:r>
        <w:rPr>
          <w:b/>
          <w:bCs/>
        </w:rPr>
        <w:lastRenderedPageBreak/>
        <w:t>d.</w:t>
      </w:r>
      <w:r>
        <w:rPr>
          <w:b/>
          <w:bCs/>
        </w:rPr>
        <w:tab/>
      </w:r>
      <w:r w:rsidR="00000000">
        <w:t>Big music shows bring many people to one place where they dance and sing, which makes them feel like one big family</w:t>
      </w:r>
    </w:p>
    <w:p w:rsidR="000B32FB" w:rsidRDefault="00BE400B" w:rsidP="00BE400B">
      <w:pPr>
        <w:tabs>
          <w:tab w:val="left" w:pos="425"/>
        </w:tabs>
        <w:spacing w:line="360" w:lineRule="auto"/>
        <w:ind w:left="425" w:hanging="425"/>
      </w:pPr>
      <w:r>
        <w:rPr>
          <w:b/>
          <w:bCs/>
        </w:rPr>
        <w:t>e.</w:t>
      </w:r>
      <w:r>
        <w:rPr>
          <w:b/>
          <w:bCs/>
        </w:rPr>
        <w:tab/>
      </w:r>
      <w:r w:rsidR="00000000">
        <w:t>Many families play music at home while they eat dinner, which helps them talk about their day.</w:t>
      </w:r>
    </w:p>
    <w:p w:rsidR="000B32FB" w:rsidRDefault="00BE400B" w:rsidP="00BE400B">
      <w:pPr>
        <w:spacing w:line="360" w:lineRule="auto"/>
        <w:rPr>
          <w:b/>
          <w:bCs/>
        </w:rPr>
      </w:pPr>
      <w:r>
        <w:rPr>
          <w:b/>
          <w:bCs/>
        </w:rPr>
        <w:t xml:space="preserve">A. </w:t>
      </w:r>
      <w:r w:rsidR="00000000">
        <w:t>b-e-c-a-d</w:t>
      </w:r>
      <w:r w:rsidR="00000000">
        <w:rPr>
          <w:b/>
          <w:bCs/>
        </w:rPr>
        <w:tab/>
      </w:r>
      <w:r w:rsidR="00000000">
        <w:rPr>
          <w:b/>
          <w:bCs/>
        </w:rPr>
        <w:tab/>
      </w:r>
      <w:r w:rsidR="00000000">
        <w:rPr>
          <w:b/>
          <w:bCs/>
        </w:rPr>
        <w:tab/>
      </w:r>
      <w:r w:rsidR="00000000">
        <w:rPr>
          <w:b/>
          <w:bCs/>
        </w:rPr>
        <w:tab/>
      </w:r>
      <w:r w:rsidR="00000000">
        <w:rPr>
          <w:b/>
          <w:bCs/>
        </w:rPr>
        <w:tab/>
        <w:t xml:space="preserve">B. </w:t>
      </w:r>
      <w:r w:rsidR="00000000">
        <w:t>b-d-c-a-e</w:t>
      </w:r>
      <w:r w:rsidR="00000000">
        <w:rPr>
          <w:b/>
          <w:bCs/>
        </w:rPr>
        <w:tab/>
      </w:r>
      <w:r w:rsidR="00000000">
        <w:rPr>
          <w:b/>
          <w:bCs/>
        </w:rPr>
        <w:tab/>
      </w:r>
      <w:r w:rsidR="00000000">
        <w:rPr>
          <w:b/>
          <w:bCs/>
        </w:rPr>
        <w:tab/>
      </w:r>
      <w:r w:rsidR="00000000">
        <w:rPr>
          <w:b/>
          <w:bCs/>
        </w:rPr>
        <w:tab/>
      </w:r>
      <w:r w:rsidR="00000000">
        <w:rPr>
          <w:b/>
          <w:bCs/>
        </w:rPr>
        <w:tab/>
        <w:t xml:space="preserve">C. </w:t>
      </w:r>
      <w:r w:rsidR="00000000">
        <w:t>b-a-e-c-d</w:t>
      </w:r>
      <w:r w:rsidR="00000000">
        <w:rPr>
          <w:b/>
          <w:bCs/>
        </w:rPr>
        <w:tab/>
      </w:r>
      <w:r w:rsidR="00000000">
        <w:rPr>
          <w:b/>
          <w:bCs/>
        </w:rPr>
        <w:tab/>
      </w:r>
      <w:r w:rsidR="00000000">
        <w:rPr>
          <w:b/>
          <w:bCs/>
        </w:rPr>
        <w:tab/>
      </w:r>
      <w:r w:rsidR="00000000">
        <w:rPr>
          <w:b/>
          <w:bCs/>
        </w:rPr>
        <w:tab/>
      </w:r>
      <w:r w:rsidR="00000000">
        <w:rPr>
          <w:b/>
          <w:bCs/>
        </w:rPr>
        <w:tab/>
        <w:t xml:space="preserve">D. </w:t>
      </w:r>
      <w:r w:rsidR="00000000">
        <w:t>b-c-d-e-a</w:t>
      </w:r>
    </w:p>
    <w:p w:rsidR="000B32FB" w:rsidRDefault="00000000">
      <w:pPr>
        <w:spacing w:line="360" w:lineRule="auto"/>
        <w:rPr>
          <w:b/>
          <w:bCs/>
        </w:rPr>
      </w:pPr>
      <w:r>
        <w:rPr>
          <w:b/>
          <w:bCs/>
        </w:rPr>
        <w:t>Read the following passage about Redesigning Financial Support for Elders and mark the letter A, B, C or D on your answer sheet to indicate the option that best fits each of the numbered blanks from 18 to 22.</w:t>
      </w:r>
    </w:p>
    <w:p w:rsidR="000B32FB" w:rsidRDefault="00000000">
      <w:pPr>
        <w:spacing w:line="360" w:lineRule="auto"/>
        <w:ind w:firstLine="420"/>
      </w:pPr>
      <w:r>
        <w:t xml:space="preserve">In many countries, older people need help from their families when they retire. </w:t>
      </w:r>
      <w:r>
        <w:rPr>
          <w:b/>
          <w:bCs/>
        </w:rPr>
        <w:t>(18)_________</w:t>
      </w:r>
      <w:r>
        <w:t xml:space="preserve">. The government gives some money to old people, but it is often not enough for them. If families work together, they can make good plans for their parents and grandparents. Money on houses and food </w:t>
      </w:r>
      <w:r>
        <w:rPr>
          <w:b/>
          <w:bCs/>
        </w:rPr>
        <w:t>(19)_________</w:t>
      </w:r>
      <w:r>
        <w:t>. Many older people like to live with their children and grandchildren; they feel happy and useful. Young people can learn from older people, and older people can help take care of small children. Having older people at home makes the family stronger and closer.</w:t>
      </w:r>
    </w:p>
    <w:p w:rsidR="000B32FB" w:rsidRDefault="00000000">
      <w:pPr>
        <w:spacing w:line="360" w:lineRule="auto"/>
        <w:ind w:firstLine="420"/>
      </w:pPr>
      <w:r>
        <w:t xml:space="preserve">Some families put money in a special bank account every month, saving it for when their parents cannot work. Had the government provided more support, many families would not struggle so much. The children </w:t>
      </w:r>
      <w:r>
        <w:rPr>
          <w:b/>
          <w:bCs/>
        </w:rPr>
        <w:t>(20)_________</w:t>
      </w:r>
      <w:r>
        <w:t xml:space="preserve">. In some countries, all the children, living in different cities, </w:t>
      </w:r>
      <w:r>
        <w:rPr>
          <w:b/>
          <w:bCs/>
        </w:rPr>
        <w:t>(21)_________</w:t>
      </w:r>
      <w:r>
        <w:t>. Old people want to feel independent, but they also need help sometimes. When families make good plans early, they can avoid many problems later.</w:t>
      </w:r>
    </w:p>
    <w:p w:rsidR="000B32FB" w:rsidRDefault="00000000">
      <w:pPr>
        <w:spacing w:line="360" w:lineRule="auto"/>
        <w:ind w:firstLine="420"/>
      </w:pPr>
      <w:r>
        <w:t xml:space="preserve">Traditional ideas about caring for old people are changing because many young people move to big cities for work. </w:t>
      </w:r>
      <w:r>
        <w:rPr>
          <w:b/>
          <w:bCs/>
        </w:rPr>
        <w:t>(22)_________</w:t>
      </w:r>
      <w:r>
        <w:t>. Children can check on their parents using video calls and special devices that monitor health problems. Money for retirement should be planned many years before people stop working, giving families time to save enough.</w:t>
      </w:r>
    </w:p>
    <w:p w:rsidR="000B32FB" w:rsidRDefault="00000000">
      <w:pPr>
        <w:spacing w:line="360" w:lineRule="auto"/>
        <w:rPr>
          <w:b/>
          <w:bCs/>
        </w:rPr>
      </w:pPr>
      <w:r>
        <w:rPr>
          <w:b/>
          <w:bCs/>
        </w:rPr>
        <w:t>Question 18:</w:t>
      </w:r>
    </w:p>
    <w:p w:rsidR="000B32FB" w:rsidRDefault="00BE400B" w:rsidP="00BE400B">
      <w:pPr>
        <w:spacing w:line="360" w:lineRule="auto"/>
      </w:pPr>
      <w:r>
        <w:rPr>
          <w:b/>
          <w:bCs/>
        </w:rPr>
        <w:t xml:space="preserve">A. </w:t>
      </w:r>
      <w:r w:rsidR="00000000">
        <w:t>Money for old people is important because they cannot work anymore</w:t>
      </w:r>
    </w:p>
    <w:p w:rsidR="000B32FB" w:rsidRDefault="00000000">
      <w:pPr>
        <w:spacing w:line="360" w:lineRule="auto"/>
      </w:pPr>
      <w:r>
        <w:rPr>
          <w:b/>
          <w:bCs/>
        </w:rPr>
        <w:t xml:space="preserve">B. </w:t>
      </w:r>
      <w:r>
        <w:t>Financial security for seniors is unnecessary because relatives provide everything</w:t>
      </w:r>
    </w:p>
    <w:p w:rsidR="000B32FB" w:rsidRDefault="00000000">
      <w:pPr>
        <w:spacing w:line="360" w:lineRule="auto"/>
      </w:pPr>
      <w:r>
        <w:rPr>
          <w:b/>
          <w:bCs/>
        </w:rPr>
        <w:t>C</w:t>
      </w:r>
      <w:r>
        <w:t>. Retirement funds for elders are problematic because they encourage laziness</w:t>
      </w:r>
    </w:p>
    <w:p w:rsidR="000B32FB" w:rsidRDefault="00000000">
      <w:pPr>
        <w:spacing w:line="360" w:lineRule="auto"/>
      </w:pPr>
      <w:r>
        <w:rPr>
          <w:b/>
          <w:bCs/>
        </w:rPr>
        <w:t>D.</w:t>
      </w:r>
      <w:r>
        <w:t xml:space="preserve"> Economic support for aged individuals is harmful because independence decreases</w:t>
      </w:r>
    </w:p>
    <w:p w:rsidR="000B32FB" w:rsidRDefault="00000000">
      <w:pPr>
        <w:spacing w:line="360" w:lineRule="auto"/>
        <w:rPr>
          <w:b/>
          <w:bCs/>
        </w:rPr>
      </w:pPr>
      <w:r>
        <w:rPr>
          <w:b/>
          <w:bCs/>
        </w:rPr>
        <w:t>Question 19:</w:t>
      </w:r>
    </w:p>
    <w:p w:rsidR="000B32FB" w:rsidRDefault="00BE400B" w:rsidP="00BE400B">
      <w:pPr>
        <w:spacing w:line="360" w:lineRule="auto"/>
      </w:pPr>
      <w:r>
        <w:rPr>
          <w:b/>
          <w:bCs/>
        </w:rPr>
        <w:t xml:space="preserve">A. </w:t>
      </w:r>
      <w:r w:rsidR="00000000">
        <w:t>can be rarely accessed by extended families whom struggle with finances</w:t>
      </w:r>
    </w:p>
    <w:p w:rsidR="000B32FB" w:rsidRDefault="00000000">
      <w:pPr>
        <w:spacing w:line="360" w:lineRule="auto"/>
      </w:pPr>
      <w:r>
        <w:rPr>
          <w:b/>
          <w:bCs/>
        </w:rPr>
        <w:t>B.</w:t>
      </w:r>
      <w:r>
        <w:t xml:space="preserve"> can be significantly saved by extended families who live together</w:t>
      </w:r>
    </w:p>
    <w:p w:rsidR="000B32FB" w:rsidRDefault="00000000">
      <w:pPr>
        <w:spacing w:line="360" w:lineRule="auto"/>
      </w:pPr>
      <w:r>
        <w:rPr>
          <w:b/>
          <w:bCs/>
        </w:rPr>
        <w:t>C.</w:t>
      </w:r>
      <w:r>
        <w:t xml:space="preserve"> can be quickly wasted by extended families which prefer living separately</w:t>
      </w:r>
    </w:p>
    <w:p w:rsidR="000B32FB" w:rsidRDefault="00000000">
      <w:pPr>
        <w:spacing w:line="360" w:lineRule="auto"/>
      </w:pPr>
      <w:r>
        <w:rPr>
          <w:b/>
          <w:bCs/>
        </w:rPr>
        <w:t>D.</w:t>
      </w:r>
      <w:r>
        <w:t xml:space="preserve"> having spent wastefully creates more hardships for elderly family members</w:t>
      </w:r>
    </w:p>
    <w:p w:rsidR="000B32FB" w:rsidRDefault="00000000">
      <w:pPr>
        <w:spacing w:line="360" w:lineRule="auto"/>
        <w:rPr>
          <w:b/>
          <w:bCs/>
        </w:rPr>
      </w:pPr>
      <w:r>
        <w:rPr>
          <w:b/>
          <w:bCs/>
        </w:rPr>
        <w:t>Question 20:</w:t>
      </w:r>
    </w:p>
    <w:p w:rsidR="000B32FB" w:rsidRDefault="00BE400B" w:rsidP="00BE400B">
      <w:pPr>
        <w:spacing w:line="360" w:lineRule="auto"/>
      </w:pPr>
      <w:r>
        <w:rPr>
          <w:b/>
          <w:bCs/>
        </w:rPr>
        <w:t xml:space="preserve">A. </w:t>
      </w:r>
      <w:r w:rsidR="00000000">
        <w:t>who live far away can send money to their parents using phone apps</w:t>
      </w:r>
    </w:p>
    <w:p w:rsidR="000B32FB" w:rsidRDefault="00BE400B" w:rsidP="00BE400B">
      <w:pPr>
        <w:spacing w:line="360" w:lineRule="auto"/>
      </w:pPr>
      <w:r>
        <w:rPr>
          <w:b/>
          <w:bCs/>
        </w:rPr>
        <w:t xml:space="preserve">B. </w:t>
      </w:r>
      <w:r w:rsidR="00000000">
        <w:t>lived nearby will save money for themselves instead of helping relatives</w:t>
      </w:r>
    </w:p>
    <w:p w:rsidR="000B32FB" w:rsidRDefault="00BE400B" w:rsidP="00BE400B">
      <w:pPr>
        <w:spacing w:line="360" w:lineRule="auto"/>
      </w:pPr>
      <w:r>
        <w:rPr>
          <w:b/>
          <w:bCs/>
        </w:rPr>
        <w:t xml:space="preserve">C. </w:t>
      </w:r>
      <w:r w:rsidR="00000000">
        <w:t>whose income has decreased cannot receive funds through digital applications</w:t>
      </w:r>
    </w:p>
    <w:p w:rsidR="000B32FB" w:rsidRDefault="00BE400B" w:rsidP="00BE400B">
      <w:pPr>
        <w:spacing w:line="360" w:lineRule="auto"/>
      </w:pPr>
      <w:r>
        <w:rPr>
          <w:b/>
          <w:bCs/>
        </w:rPr>
        <w:t xml:space="preserve">D. </w:t>
      </w:r>
      <w:r w:rsidR="00000000">
        <w:t>work close to home were sending cash only through traditional banking</w:t>
      </w:r>
    </w:p>
    <w:p w:rsidR="000B32FB" w:rsidRDefault="00000000">
      <w:pPr>
        <w:spacing w:line="360" w:lineRule="auto"/>
        <w:rPr>
          <w:b/>
          <w:bCs/>
        </w:rPr>
      </w:pPr>
      <w:r>
        <w:rPr>
          <w:b/>
          <w:bCs/>
        </w:rPr>
        <w:lastRenderedPageBreak/>
        <w:t>Question 21:</w:t>
      </w:r>
    </w:p>
    <w:p w:rsidR="000B32FB" w:rsidRDefault="00BE400B" w:rsidP="00BE400B">
      <w:pPr>
        <w:spacing w:line="360" w:lineRule="auto"/>
      </w:pPr>
      <w:r>
        <w:rPr>
          <w:b/>
          <w:bCs/>
        </w:rPr>
        <w:t xml:space="preserve">A. </w:t>
      </w:r>
      <w:r w:rsidR="00000000">
        <w:t>educated abroad ignoring responsibilities to assist their aging parents with needs</w:t>
      </w:r>
    </w:p>
    <w:p w:rsidR="000B32FB" w:rsidRDefault="00BE400B" w:rsidP="00BE400B">
      <w:pPr>
        <w:spacing w:line="360" w:lineRule="auto"/>
      </w:pPr>
      <w:r>
        <w:rPr>
          <w:b/>
          <w:bCs/>
        </w:rPr>
        <w:t xml:space="preserve">B. </w:t>
      </w:r>
      <w:r w:rsidR="00000000">
        <w:t>having abandoned family traditions avoid talking about parental needs completely</w:t>
      </w:r>
    </w:p>
    <w:p w:rsidR="000B32FB" w:rsidRDefault="00000000">
      <w:pPr>
        <w:spacing w:line="360" w:lineRule="auto"/>
      </w:pPr>
      <w:r>
        <w:rPr>
          <w:b/>
          <w:bCs/>
        </w:rPr>
        <w:t>C.</w:t>
      </w:r>
      <w:r>
        <w:t xml:space="preserve"> meeting twice weekly refusing to discuss how to support their parents financially</w:t>
      </w:r>
    </w:p>
    <w:p w:rsidR="000B32FB" w:rsidRDefault="00000000">
      <w:pPr>
        <w:spacing w:line="360" w:lineRule="auto"/>
      </w:pPr>
      <w:r>
        <w:rPr>
          <w:b/>
          <w:bCs/>
        </w:rPr>
        <w:t>D.</w:t>
      </w:r>
      <w:r>
        <w:t xml:space="preserve"> meet once a year to talk about how to help their parents with money and care</w:t>
      </w:r>
    </w:p>
    <w:p w:rsidR="000B32FB" w:rsidRDefault="00000000">
      <w:pPr>
        <w:spacing w:line="360" w:lineRule="auto"/>
        <w:rPr>
          <w:b/>
          <w:bCs/>
        </w:rPr>
      </w:pPr>
      <w:r>
        <w:rPr>
          <w:b/>
          <w:bCs/>
        </w:rPr>
        <w:t>Question 22:</w:t>
      </w:r>
    </w:p>
    <w:p w:rsidR="000B32FB" w:rsidRDefault="00BE400B" w:rsidP="00BE400B">
      <w:pPr>
        <w:spacing w:line="360" w:lineRule="auto"/>
      </w:pPr>
      <w:r>
        <w:rPr>
          <w:b/>
          <w:bCs/>
        </w:rPr>
        <w:t xml:space="preserve">A. </w:t>
      </w:r>
      <w:r w:rsidR="00000000">
        <w:t>Distance creates stronger relationships regardless of how seldom people communicate</w:t>
      </w:r>
    </w:p>
    <w:p w:rsidR="000B32FB" w:rsidRDefault="00BE400B" w:rsidP="00BE400B">
      <w:pPr>
        <w:spacing w:line="360" w:lineRule="auto"/>
      </w:pPr>
      <w:r>
        <w:rPr>
          <w:b/>
          <w:bCs/>
        </w:rPr>
        <w:t xml:space="preserve">B. </w:t>
      </w:r>
      <w:r w:rsidR="00000000">
        <w:t>Financial barriers improve family connections when relatives live in different places</w:t>
      </w:r>
    </w:p>
    <w:p w:rsidR="000B32FB" w:rsidRDefault="00000000">
      <w:pPr>
        <w:spacing w:line="360" w:lineRule="auto"/>
      </w:pPr>
      <w:r>
        <w:rPr>
          <w:b/>
          <w:bCs/>
        </w:rPr>
        <w:t xml:space="preserve">C. </w:t>
      </w:r>
      <w:r>
        <w:t>Technology helps families stay connected even when they live far apart</w:t>
      </w:r>
    </w:p>
    <w:p w:rsidR="000B32FB" w:rsidRDefault="00000000">
      <w:pPr>
        <w:spacing w:line="360" w:lineRule="auto"/>
      </w:pPr>
      <w:r>
        <w:rPr>
          <w:b/>
          <w:bCs/>
        </w:rPr>
        <w:t>D.</w:t>
      </w:r>
      <w:r>
        <w:t xml:space="preserve"> Traditional letters outperform digital methods when maintaining family relationships</w:t>
      </w:r>
    </w:p>
    <w:p w:rsidR="000B32FB" w:rsidRDefault="00000000">
      <w:pPr>
        <w:spacing w:line="360" w:lineRule="auto"/>
      </w:pPr>
      <w:r>
        <w:rPr>
          <w:b/>
          <w:bCs/>
        </w:rPr>
        <w:t>Read the following passage about Technology Supporting Difficult Relationships and mark the letter A, B, C or D on your answer sheet to indicate the best answer to each of the following questions from 23 to 30.</w:t>
      </w:r>
    </w:p>
    <w:p w:rsidR="000B32FB" w:rsidRDefault="00000000">
      <w:pPr>
        <w:spacing w:line="360" w:lineRule="auto"/>
        <w:ind w:firstLine="420"/>
      </w:pPr>
      <w:r>
        <w:t xml:space="preserve">Technology helps families talk to each other when they have problems. Many people now use computers or phones to get family counseling online. This is good for families who live far from each other or who cannot go to an office. Online </w:t>
      </w:r>
      <w:r>
        <w:rPr>
          <w:b/>
          <w:bCs/>
          <w:u w:val="single"/>
        </w:rPr>
        <w:t>counseling</w:t>
      </w:r>
      <w:r>
        <w:t xml:space="preserve"> is easy to use and can be done from home at any time. It is also helpful for busy parents who work long hours. They can still get help without missing work.</w:t>
      </w:r>
    </w:p>
    <w:p w:rsidR="000B32FB" w:rsidRDefault="00000000">
      <w:pPr>
        <w:spacing w:line="360" w:lineRule="auto"/>
        <w:ind w:firstLine="420"/>
      </w:pPr>
      <w:r>
        <w:t xml:space="preserve">Family problems can make people feel sad or angry. Sometimes family members do not know how to fix their problems. Online counselors help them learn how to talk better and understand each other. These services cost less money than regular counseling and are private. People can talk about personal problems without feeling shy. Many families feel more comfortable sharing difficult stories from their own homes. They can speak </w:t>
      </w:r>
      <w:r>
        <w:rPr>
          <w:b/>
          <w:bCs/>
          <w:u w:val="single"/>
        </w:rPr>
        <w:t>openly</w:t>
      </w:r>
      <w:r>
        <w:t xml:space="preserve"> in a safe place.</w:t>
      </w:r>
    </w:p>
    <w:p w:rsidR="000B32FB" w:rsidRDefault="00000000">
      <w:pPr>
        <w:spacing w:line="360" w:lineRule="auto"/>
        <w:ind w:firstLine="420"/>
      </w:pPr>
      <w:r>
        <w:t xml:space="preserve">Children and parents often have different ideas about rules and behavior. This can cause fights at home. With online help, they can learn to listen to each other and find solutions together. Many websites also have useful information about common family problems. Some sites have videos that show good ways to solve arguments. Parents can watch these videos with </w:t>
      </w:r>
      <w:r>
        <w:rPr>
          <w:b/>
          <w:bCs/>
        </w:rPr>
        <w:t>their</w:t>
      </w:r>
      <w:r>
        <w:t xml:space="preserve"> children to practice new skills. The whole family can join the online meetings easily.</w:t>
      </w:r>
    </w:p>
    <w:p w:rsidR="000B32FB" w:rsidRDefault="00000000">
      <w:pPr>
        <w:spacing w:line="360" w:lineRule="auto"/>
        <w:ind w:firstLine="420"/>
      </w:pPr>
      <w:r>
        <w:t xml:space="preserve">Research shows that online family counseling works well for many people. </w:t>
      </w:r>
      <w:r>
        <w:rPr>
          <w:b/>
          <w:bCs/>
          <w:u w:val="single"/>
        </w:rPr>
        <w:t>Families who use these services often feel happier after getting help.</w:t>
      </w:r>
      <w:r>
        <w:t xml:space="preserve"> Technology cannot fix all problems, but it gives families new ways to work on their relationships. As more people get internet access, online counseling will become more popular in the future. Some schools now tell parents about these online services when children have problems. Doctors also suggest online help for stressed families.</w:t>
      </w:r>
    </w:p>
    <w:p w:rsidR="000B32FB" w:rsidRDefault="00000000">
      <w:pPr>
        <w:spacing w:line="360" w:lineRule="auto"/>
      </w:pPr>
      <w:r>
        <w:rPr>
          <w:b/>
          <w:bCs/>
        </w:rPr>
        <w:t xml:space="preserve">Question 23: </w:t>
      </w:r>
      <w:r>
        <w:t>Which of the following is NOT MENTIONED as a benefit of online family counseling?</w:t>
      </w:r>
    </w:p>
    <w:p w:rsidR="000B32FB" w:rsidRDefault="00BE400B" w:rsidP="00BE400B">
      <w:pPr>
        <w:spacing w:line="360" w:lineRule="auto"/>
      </w:pPr>
      <w:r>
        <w:rPr>
          <w:b/>
          <w:bCs/>
        </w:rPr>
        <w:t xml:space="preserve">A. </w:t>
      </w:r>
      <w:r w:rsidR="00000000">
        <w:t>It allows families to get help without traveling to an office</w:t>
      </w:r>
    </w:p>
    <w:p w:rsidR="000B32FB" w:rsidRDefault="00BE400B" w:rsidP="00BE400B">
      <w:pPr>
        <w:spacing w:line="360" w:lineRule="auto"/>
      </w:pPr>
      <w:r>
        <w:rPr>
          <w:b/>
          <w:bCs/>
        </w:rPr>
        <w:t xml:space="preserve">B. </w:t>
      </w:r>
      <w:r w:rsidR="00000000">
        <w:t>It costs less than regular counseling</w:t>
      </w:r>
    </w:p>
    <w:p w:rsidR="000B32FB" w:rsidRDefault="00BE400B" w:rsidP="00BE400B">
      <w:pPr>
        <w:spacing w:line="360" w:lineRule="auto"/>
      </w:pPr>
      <w:r>
        <w:rPr>
          <w:b/>
          <w:bCs/>
        </w:rPr>
        <w:t xml:space="preserve">C. </w:t>
      </w:r>
      <w:r w:rsidR="00000000">
        <w:t>It provides faster results than traditional counseling</w:t>
      </w:r>
    </w:p>
    <w:p w:rsidR="000B32FB" w:rsidRDefault="00BE400B" w:rsidP="00BE400B">
      <w:pPr>
        <w:spacing w:line="360" w:lineRule="auto"/>
      </w:pPr>
      <w:r>
        <w:rPr>
          <w:b/>
          <w:bCs/>
        </w:rPr>
        <w:t xml:space="preserve">D. </w:t>
      </w:r>
      <w:r w:rsidR="00000000">
        <w:t>It can be used at any time from home</w:t>
      </w:r>
    </w:p>
    <w:p w:rsidR="000B32FB" w:rsidRDefault="00000000">
      <w:pPr>
        <w:spacing w:line="360" w:lineRule="auto"/>
        <w:rPr>
          <w:b/>
          <w:bCs/>
        </w:rPr>
      </w:pPr>
      <w:r>
        <w:rPr>
          <w:b/>
          <w:bCs/>
        </w:rPr>
        <w:lastRenderedPageBreak/>
        <w:t xml:space="preserve">Question 24: </w:t>
      </w:r>
      <w:r>
        <w:t>The word “</w:t>
      </w:r>
      <w:r>
        <w:rPr>
          <w:b/>
          <w:bCs/>
          <w:u w:val="single"/>
        </w:rPr>
        <w:t>counseling</w:t>
      </w:r>
      <w:r>
        <w:t>” in paragraph 1 is OPPOSITE in meaning to _________.</w:t>
      </w:r>
    </w:p>
    <w:p w:rsidR="000B32FB" w:rsidRDefault="00BE400B" w:rsidP="00BE400B">
      <w:pPr>
        <w:spacing w:line="360" w:lineRule="auto"/>
        <w:rPr>
          <w:b/>
          <w:bCs/>
        </w:rPr>
      </w:pPr>
      <w:r>
        <w:rPr>
          <w:b/>
          <w:bCs/>
        </w:rPr>
        <w:t xml:space="preserve">A. </w:t>
      </w:r>
      <w:r w:rsidR="00000000">
        <w:t>advising</w:t>
      </w:r>
      <w:r w:rsidR="00000000">
        <w:rPr>
          <w:b/>
          <w:bCs/>
        </w:rPr>
        <w:tab/>
      </w:r>
      <w:r w:rsidR="00000000">
        <w:rPr>
          <w:b/>
          <w:bCs/>
        </w:rPr>
        <w:tab/>
      </w:r>
      <w:r w:rsidR="00000000">
        <w:rPr>
          <w:b/>
          <w:bCs/>
        </w:rPr>
        <w:tab/>
      </w:r>
      <w:r w:rsidR="00000000">
        <w:rPr>
          <w:b/>
          <w:bCs/>
        </w:rPr>
        <w:tab/>
      </w:r>
      <w:r w:rsidR="00000000">
        <w:rPr>
          <w:b/>
          <w:bCs/>
        </w:rPr>
        <w:tab/>
        <w:t xml:space="preserve">B. </w:t>
      </w:r>
      <w:r w:rsidR="00000000">
        <w:t>guiding</w:t>
      </w:r>
      <w:r w:rsidR="00000000">
        <w:rPr>
          <w:b/>
          <w:bCs/>
        </w:rPr>
        <w:tab/>
      </w:r>
      <w:r w:rsidR="00000000">
        <w:rPr>
          <w:b/>
          <w:bCs/>
        </w:rPr>
        <w:tab/>
      </w:r>
      <w:r w:rsidR="00000000">
        <w:rPr>
          <w:b/>
          <w:bCs/>
        </w:rPr>
        <w:tab/>
      </w:r>
      <w:r w:rsidR="00000000">
        <w:rPr>
          <w:b/>
          <w:bCs/>
        </w:rPr>
        <w:tab/>
      </w:r>
      <w:r w:rsidR="00000000">
        <w:rPr>
          <w:b/>
          <w:bCs/>
        </w:rPr>
        <w:tab/>
        <w:t xml:space="preserve">C. </w:t>
      </w:r>
      <w:r w:rsidR="00000000">
        <w:t>neglecting</w:t>
      </w:r>
      <w:r w:rsidR="00000000">
        <w:rPr>
          <w:b/>
          <w:bCs/>
        </w:rPr>
        <w:tab/>
      </w:r>
      <w:r w:rsidR="00000000">
        <w:rPr>
          <w:b/>
          <w:bCs/>
        </w:rPr>
        <w:tab/>
      </w:r>
      <w:r w:rsidR="00000000">
        <w:rPr>
          <w:b/>
          <w:bCs/>
        </w:rPr>
        <w:tab/>
      </w:r>
      <w:r w:rsidR="00000000">
        <w:rPr>
          <w:b/>
          <w:bCs/>
        </w:rPr>
        <w:tab/>
        <w:t xml:space="preserve">D. </w:t>
      </w:r>
      <w:r w:rsidR="00000000">
        <w:t>supporting</w:t>
      </w:r>
    </w:p>
    <w:p w:rsidR="000B32FB" w:rsidRDefault="00000000">
      <w:pPr>
        <w:spacing w:line="360" w:lineRule="auto"/>
        <w:rPr>
          <w:b/>
          <w:bCs/>
        </w:rPr>
      </w:pPr>
      <w:r>
        <w:rPr>
          <w:b/>
          <w:bCs/>
        </w:rPr>
        <w:t xml:space="preserve">Question 25: </w:t>
      </w:r>
      <w:r>
        <w:t>The word “</w:t>
      </w:r>
      <w:r>
        <w:rPr>
          <w:b/>
          <w:bCs/>
          <w:u w:val="single"/>
        </w:rPr>
        <w:t>openly</w:t>
      </w:r>
      <w:r>
        <w:t>” in paragraph 2 could be best replaced by _________.</w:t>
      </w:r>
    </w:p>
    <w:p w:rsidR="000B32FB" w:rsidRDefault="00BE400B" w:rsidP="00BE400B">
      <w:pPr>
        <w:spacing w:line="360" w:lineRule="auto"/>
        <w:rPr>
          <w:b/>
          <w:bCs/>
        </w:rPr>
      </w:pPr>
      <w:r>
        <w:rPr>
          <w:b/>
          <w:bCs/>
        </w:rPr>
        <w:t xml:space="preserve">A. </w:t>
      </w:r>
      <w:r w:rsidR="00000000">
        <w:t>loudly</w:t>
      </w:r>
      <w:r w:rsidR="00000000">
        <w:rPr>
          <w:b/>
          <w:bCs/>
        </w:rPr>
        <w:tab/>
      </w:r>
      <w:r w:rsidR="00000000">
        <w:rPr>
          <w:b/>
          <w:bCs/>
        </w:rPr>
        <w:tab/>
      </w:r>
      <w:r w:rsidR="00000000">
        <w:rPr>
          <w:b/>
          <w:bCs/>
        </w:rPr>
        <w:tab/>
      </w:r>
      <w:r w:rsidR="00000000">
        <w:rPr>
          <w:b/>
          <w:bCs/>
        </w:rPr>
        <w:tab/>
      </w:r>
      <w:r w:rsidR="00000000">
        <w:rPr>
          <w:b/>
          <w:bCs/>
        </w:rPr>
        <w:tab/>
        <w:t xml:space="preserve">B. </w:t>
      </w:r>
      <w:r w:rsidR="00000000">
        <w:t>honestly</w:t>
      </w:r>
      <w:r w:rsidR="00000000">
        <w:rPr>
          <w:b/>
          <w:bCs/>
        </w:rPr>
        <w:tab/>
      </w:r>
      <w:r w:rsidR="00000000">
        <w:rPr>
          <w:b/>
          <w:bCs/>
        </w:rPr>
        <w:tab/>
      </w:r>
      <w:r w:rsidR="00000000">
        <w:rPr>
          <w:b/>
          <w:bCs/>
        </w:rPr>
        <w:tab/>
      </w:r>
      <w:r w:rsidR="00000000">
        <w:rPr>
          <w:b/>
          <w:bCs/>
        </w:rPr>
        <w:tab/>
      </w:r>
      <w:r w:rsidR="00000000">
        <w:rPr>
          <w:b/>
          <w:bCs/>
        </w:rPr>
        <w:tab/>
        <w:t xml:space="preserve">C. </w:t>
      </w:r>
      <w:r w:rsidR="00000000">
        <w:t>quickly</w:t>
      </w:r>
      <w:r w:rsidR="00000000">
        <w:rPr>
          <w:b/>
          <w:bCs/>
        </w:rPr>
        <w:tab/>
      </w:r>
      <w:r w:rsidR="00000000">
        <w:rPr>
          <w:b/>
          <w:bCs/>
        </w:rPr>
        <w:tab/>
      </w:r>
      <w:r w:rsidR="00000000">
        <w:rPr>
          <w:b/>
          <w:bCs/>
        </w:rPr>
        <w:tab/>
      </w:r>
      <w:r w:rsidR="00000000">
        <w:rPr>
          <w:b/>
          <w:bCs/>
        </w:rPr>
        <w:tab/>
      </w:r>
      <w:r w:rsidR="00000000">
        <w:rPr>
          <w:b/>
          <w:bCs/>
        </w:rPr>
        <w:tab/>
        <w:t xml:space="preserve">D. </w:t>
      </w:r>
      <w:r w:rsidR="00000000">
        <w:t>frequently</w:t>
      </w:r>
    </w:p>
    <w:p w:rsidR="000B32FB" w:rsidRDefault="00000000">
      <w:pPr>
        <w:spacing w:line="360" w:lineRule="auto"/>
        <w:rPr>
          <w:b/>
          <w:bCs/>
        </w:rPr>
      </w:pPr>
      <w:r>
        <w:rPr>
          <w:b/>
          <w:bCs/>
        </w:rPr>
        <w:t xml:space="preserve">Question 26: </w:t>
      </w:r>
      <w:r>
        <w:t>The word “</w:t>
      </w:r>
      <w:r>
        <w:rPr>
          <w:b/>
          <w:bCs/>
        </w:rPr>
        <w:t>their</w:t>
      </w:r>
      <w:r>
        <w:t>” in paragraph 3 refers to _________.</w:t>
      </w:r>
    </w:p>
    <w:p w:rsidR="000B32FB" w:rsidRDefault="00BE400B" w:rsidP="00BE400B">
      <w:pPr>
        <w:spacing w:line="360" w:lineRule="auto"/>
        <w:rPr>
          <w:b/>
          <w:bCs/>
        </w:rPr>
      </w:pPr>
      <w:r>
        <w:rPr>
          <w:b/>
          <w:bCs/>
        </w:rPr>
        <w:t xml:space="preserve">A. </w:t>
      </w:r>
      <w:r w:rsidR="00000000">
        <w:t>parents</w:t>
      </w:r>
      <w:r w:rsidR="00000000">
        <w:rPr>
          <w:b/>
          <w:bCs/>
        </w:rPr>
        <w:tab/>
      </w:r>
      <w:r w:rsidR="00000000">
        <w:rPr>
          <w:b/>
          <w:bCs/>
        </w:rPr>
        <w:tab/>
      </w:r>
      <w:r w:rsidR="00000000">
        <w:rPr>
          <w:b/>
          <w:bCs/>
        </w:rPr>
        <w:tab/>
      </w:r>
      <w:r w:rsidR="00000000">
        <w:rPr>
          <w:b/>
          <w:bCs/>
        </w:rPr>
        <w:tab/>
      </w:r>
      <w:r w:rsidR="00000000">
        <w:rPr>
          <w:b/>
          <w:bCs/>
        </w:rPr>
        <w:tab/>
        <w:t xml:space="preserve">B. </w:t>
      </w:r>
      <w:r w:rsidR="00000000">
        <w:t>families</w:t>
      </w:r>
      <w:r w:rsidR="00000000">
        <w:rPr>
          <w:b/>
          <w:bCs/>
        </w:rPr>
        <w:tab/>
      </w:r>
      <w:r w:rsidR="00000000">
        <w:rPr>
          <w:b/>
          <w:bCs/>
        </w:rPr>
        <w:tab/>
      </w:r>
      <w:r w:rsidR="00000000">
        <w:rPr>
          <w:b/>
          <w:bCs/>
        </w:rPr>
        <w:tab/>
      </w:r>
      <w:r w:rsidR="00000000">
        <w:rPr>
          <w:b/>
          <w:bCs/>
        </w:rPr>
        <w:tab/>
      </w:r>
      <w:r w:rsidR="00000000">
        <w:rPr>
          <w:b/>
          <w:bCs/>
        </w:rPr>
        <w:tab/>
        <w:t xml:space="preserve">C. </w:t>
      </w:r>
      <w:r w:rsidR="00000000">
        <w:t>children</w:t>
      </w:r>
      <w:r w:rsidR="00000000">
        <w:rPr>
          <w:b/>
          <w:bCs/>
        </w:rPr>
        <w:tab/>
      </w:r>
      <w:r w:rsidR="00000000">
        <w:rPr>
          <w:b/>
          <w:bCs/>
        </w:rPr>
        <w:tab/>
      </w:r>
      <w:r w:rsidR="00000000">
        <w:rPr>
          <w:b/>
          <w:bCs/>
        </w:rPr>
        <w:tab/>
      </w:r>
      <w:r w:rsidR="00000000">
        <w:rPr>
          <w:b/>
          <w:bCs/>
        </w:rPr>
        <w:tab/>
      </w:r>
      <w:r w:rsidR="00000000">
        <w:rPr>
          <w:b/>
          <w:bCs/>
        </w:rPr>
        <w:tab/>
        <w:t xml:space="preserve">D. </w:t>
      </w:r>
      <w:r w:rsidR="00000000">
        <w:t>websites</w:t>
      </w:r>
    </w:p>
    <w:p w:rsidR="000B32FB" w:rsidRDefault="00000000">
      <w:pPr>
        <w:spacing w:line="360" w:lineRule="auto"/>
        <w:rPr>
          <w:b/>
          <w:bCs/>
        </w:rPr>
      </w:pPr>
      <w:r>
        <w:rPr>
          <w:b/>
          <w:bCs/>
        </w:rPr>
        <w:t xml:space="preserve">Question 27: </w:t>
      </w:r>
      <w:r>
        <w:t>Which of the following best paraphrases the underlined sentence in paragraph 4?</w:t>
      </w:r>
    </w:p>
    <w:p w:rsidR="000B32FB" w:rsidRDefault="00BE400B" w:rsidP="00BE400B">
      <w:pPr>
        <w:spacing w:line="360" w:lineRule="auto"/>
      </w:pPr>
      <w:r>
        <w:rPr>
          <w:b/>
          <w:bCs/>
        </w:rPr>
        <w:t xml:space="preserve">A. </w:t>
      </w:r>
      <w:r w:rsidR="00000000">
        <w:t>People frequently experience improved mood when they complete online family therapy sessions</w:t>
      </w:r>
    </w:p>
    <w:p w:rsidR="000B32FB" w:rsidRDefault="00BE400B" w:rsidP="00BE400B">
      <w:pPr>
        <w:spacing w:line="360" w:lineRule="auto"/>
      </w:pPr>
      <w:r>
        <w:rPr>
          <w:b/>
          <w:bCs/>
        </w:rPr>
        <w:t xml:space="preserve">B. </w:t>
      </w:r>
      <w:r w:rsidR="00000000">
        <w:t>Online services guarantee immediate happiness for all families seeking relationship guidance</w:t>
      </w:r>
    </w:p>
    <w:p w:rsidR="000B32FB" w:rsidRDefault="00BE400B" w:rsidP="00BE400B">
      <w:pPr>
        <w:spacing w:line="360" w:lineRule="auto"/>
      </w:pPr>
      <w:r>
        <w:rPr>
          <w:b/>
          <w:bCs/>
        </w:rPr>
        <w:t xml:space="preserve">C. </w:t>
      </w:r>
      <w:r w:rsidR="00000000">
        <w:t>Counselors notice that most clients show positive emotions prior to receiving digital support</w:t>
      </w:r>
    </w:p>
    <w:p w:rsidR="000B32FB" w:rsidRDefault="00BE400B" w:rsidP="00BE400B">
      <w:pPr>
        <w:spacing w:line="360" w:lineRule="auto"/>
      </w:pPr>
      <w:r>
        <w:rPr>
          <w:b/>
          <w:bCs/>
        </w:rPr>
        <w:t xml:space="preserve">D. </w:t>
      </w:r>
      <w:r w:rsidR="00000000">
        <w:t>Households utilizing counseling websites typically report increased joy following their assistance</w:t>
      </w:r>
    </w:p>
    <w:p w:rsidR="000B32FB" w:rsidRDefault="00000000">
      <w:pPr>
        <w:spacing w:line="360" w:lineRule="auto"/>
        <w:rPr>
          <w:b/>
          <w:bCs/>
        </w:rPr>
      </w:pPr>
      <w:r>
        <w:rPr>
          <w:b/>
          <w:bCs/>
        </w:rPr>
        <w:t xml:space="preserve">Question 28: </w:t>
      </w:r>
      <w:r>
        <w:t>Which of the following is TRUE according to the passage?</w:t>
      </w:r>
    </w:p>
    <w:p w:rsidR="000B32FB" w:rsidRDefault="00BE400B" w:rsidP="00BE400B">
      <w:pPr>
        <w:spacing w:line="360" w:lineRule="auto"/>
      </w:pPr>
      <w:r>
        <w:rPr>
          <w:b/>
          <w:bCs/>
        </w:rPr>
        <w:t xml:space="preserve">A. </w:t>
      </w:r>
      <w:r w:rsidR="00000000">
        <w:t>Technology provides new ways for families to improve their relationships despite limitations</w:t>
      </w:r>
    </w:p>
    <w:p w:rsidR="000B32FB" w:rsidRDefault="00BE400B" w:rsidP="00BE400B">
      <w:pPr>
        <w:spacing w:line="360" w:lineRule="auto"/>
      </w:pPr>
      <w:r>
        <w:rPr>
          <w:b/>
          <w:bCs/>
        </w:rPr>
        <w:t xml:space="preserve">B. </w:t>
      </w:r>
      <w:r w:rsidR="00000000">
        <w:t>Online counseling services require specialized equipment that most families cannot afford</w:t>
      </w:r>
    </w:p>
    <w:p w:rsidR="000B32FB" w:rsidRDefault="00BE400B" w:rsidP="00BE400B">
      <w:pPr>
        <w:spacing w:line="360" w:lineRule="auto"/>
      </w:pPr>
      <w:r>
        <w:rPr>
          <w:b/>
          <w:bCs/>
        </w:rPr>
        <w:t xml:space="preserve">C. </w:t>
      </w:r>
      <w:r w:rsidR="00000000">
        <w:t>All family problems can be completely resolved through digital counseling within one month</w:t>
      </w:r>
    </w:p>
    <w:p w:rsidR="000B32FB" w:rsidRDefault="00BE400B" w:rsidP="00BE400B">
      <w:pPr>
        <w:spacing w:line="360" w:lineRule="auto"/>
      </w:pPr>
      <w:r>
        <w:rPr>
          <w:b/>
          <w:bCs/>
        </w:rPr>
        <w:t xml:space="preserve">D. </w:t>
      </w:r>
      <w:r w:rsidR="00000000">
        <w:t>Children typically respond better to traditional office visits than to online family meetings</w:t>
      </w:r>
    </w:p>
    <w:p w:rsidR="000B32FB" w:rsidRDefault="00000000">
      <w:pPr>
        <w:spacing w:line="360" w:lineRule="auto"/>
      </w:pPr>
      <w:r>
        <w:rPr>
          <w:b/>
          <w:bCs/>
        </w:rPr>
        <w:t xml:space="preserve">Question 29: </w:t>
      </w:r>
      <w:r>
        <w:t>In which paragraph does the writer mention the benefits and effectiveness of online counseling services?</w:t>
      </w:r>
    </w:p>
    <w:p w:rsidR="000B32FB" w:rsidRDefault="00BE400B" w:rsidP="00BE400B">
      <w:pPr>
        <w:spacing w:line="360" w:lineRule="auto"/>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2</w:t>
      </w:r>
      <w:r w:rsidR="00000000">
        <w:tab/>
      </w:r>
      <w:r w:rsidR="00000000">
        <w:tab/>
      </w:r>
      <w:r w:rsidR="00000000">
        <w:tab/>
      </w:r>
      <w:r w:rsidR="00000000">
        <w:tab/>
      </w:r>
      <w:r w:rsidR="00000000">
        <w:rPr>
          <w:b/>
          <w:bCs/>
        </w:rPr>
        <w:t>C.</w:t>
      </w:r>
      <w:r w:rsidR="00000000">
        <w:t xml:space="preserve"> Paragraph 3</w:t>
      </w:r>
      <w:r w:rsidR="00000000">
        <w:tab/>
      </w:r>
      <w:r w:rsidR="00000000">
        <w:tab/>
      </w:r>
      <w:r w:rsidR="00000000">
        <w:tab/>
      </w:r>
      <w:r w:rsidR="00000000">
        <w:tab/>
      </w:r>
      <w:r w:rsidR="00000000">
        <w:rPr>
          <w:b/>
          <w:bCs/>
        </w:rPr>
        <w:t>D.</w:t>
      </w:r>
      <w:r w:rsidR="00000000">
        <w:t xml:space="preserve"> Paragraph 4</w:t>
      </w:r>
    </w:p>
    <w:p w:rsidR="000B32FB" w:rsidRDefault="00000000">
      <w:pPr>
        <w:spacing w:line="360" w:lineRule="auto"/>
      </w:pPr>
      <w:r>
        <w:rPr>
          <w:b/>
          <w:bCs/>
        </w:rPr>
        <w:t xml:space="preserve">Question 30: </w:t>
      </w:r>
      <w:r>
        <w:t>In which paragraph does the writer mention what helps children and parents solve their disagreements?</w:t>
      </w:r>
    </w:p>
    <w:p w:rsidR="000B32FB" w:rsidRDefault="00BE400B" w:rsidP="00BE400B">
      <w:pPr>
        <w:spacing w:line="360" w:lineRule="auto"/>
      </w:pPr>
      <w:r>
        <w:rPr>
          <w:b/>
          <w:bCs/>
        </w:rPr>
        <w:t xml:space="preserve">A. </w:t>
      </w:r>
      <w:r w:rsidR="00000000">
        <w:t>Paragraph 2</w:t>
      </w:r>
      <w:r w:rsidR="00000000">
        <w:tab/>
      </w:r>
      <w:r w:rsidR="00000000">
        <w:tab/>
      </w:r>
      <w:r w:rsidR="00000000">
        <w:tab/>
      </w:r>
      <w:r w:rsidR="00000000">
        <w:tab/>
      </w:r>
      <w:r w:rsidR="00000000">
        <w:rPr>
          <w:b/>
          <w:bCs/>
        </w:rPr>
        <w:t xml:space="preserve">B. </w:t>
      </w:r>
      <w:r w:rsidR="00000000">
        <w:t>Paragraph 4</w:t>
      </w:r>
      <w:r w:rsidR="00000000">
        <w:tab/>
      </w:r>
      <w:r w:rsidR="00000000">
        <w:tab/>
      </w:r>
      <w:r w:rsidR="00000000">
        <w:tab/>
      </w:r>
      <w:r w:rsidR="00000000">
        <w:tab/>
      </w:r>
      <w:r w:rsidR="00000000">
        <w:rPr>
          <w:b/>
          <w:bCs/>
        </w:rPr>
        <w:t>C.</w:t>
      </w:r>
      <w:r w:rsidR="00000000">
        <w:t xml:space="preserve"> Paragraph 1</w:t>
      </w:r>
      <w:r w:rsidR="00000000">
        <w:tab/>
      </w:r>
      <w:r w:rsidR="00000000">
        <w:tab/>
      </w:r>
      <w:r w:rsidR="00000000">
        <w:tab/>
      </w:r>
      <w:r w:rsidR="00000000">
        <w:tab/>
      </w:r>
      <w:r w:rsidR="00000000">
        <w:rPr>
          <w:b/>
          <w:bCs/>
        </w:rPr>
        <w:t>D.</w:t>
      </w:r>
      <w:r w:rsidR="00000000">
        <w:t xml:space="preserve"> Paragraph 3</w:t>
      </w:r>
    </w:p>
    <w:p w:rsidR="000B32FB" w:rsidRDefault="00000000">
      <w:pPr>
        <w:spacing w:line="360" w:lineRule="auto"/>
        <w:rPr>
          <w:b/>
          <w:bCs/>
        </w:rPr>
      </w:pPr>
      <w:r>
        <w:rPr>
          <w:b/>
          <w:bCs/>
        </w:rPr>
        <w:t>Read the following passage about the From Doing Less Harm to Active Restoration and mark the letter A, B, C or D on your answer sheet to indicate the best answer to each of the following questions from 31 to 40.</w:t>
      </w:r>
    </w:p>
    <w:p w:rsidR="000B32FB" w:rsidRDefault="00000000">
      <w:pPr>
        <w:spacing w:line="360" w:lineRule="auto"/>
        <w:ind w:firstLine="420"/>
      </w:pPr>
      <w:r>
        <w:t xml:space="preserve">For many years, people tried to save the planet by cutting down on waste and using less energy. This approach was just </w:t>
      </w:r>
      <w:r>
        <w:rPr>
          <w:b/>
          <w:bCs/>
          <w:u w:val="single"/>
        </w:rPr>
        <w:t>a drop in the bucket</w:t>
      </w:r>
      <w:r>
        <w:t xml:space="preserve"> compared to what our Earth really needs. Companies made products that hurt nature less, but they still caused damage. Sustainability meant doing fewer bad things to our planet. However, this idea is now changing. People understand that we must not only stop hurting Earth but also help it heal. The old way of thinking is not enough anymore.</w:t>
      </w:r>
    </w:p>
    <w:p w:rsidR="000B32FB" w:rsidRDefault="00000000">
      <w:pPr>
        <w:spacing w:line="360" w:lineRule="auto"/>
        <w:ind w:firstLine="420"/>
      </w:pPr>
      <w:r>
        <w:rPr>
          <w:b/>
          <w:bCs/>
        </w:rPr>
        <w:t xml:space="preserve">[I] </w:t>
      </w:r>
      <w:r>
        <w:t xml:space="preserve">They plant trees where forests were cut down. </w:t>
      </w:r>
      <w:r>
        <w:rPr>
          <w:b/>
          <w:bCs/>
        </w:rPr>
        <w:t>[II]</w:t>
      </w:r>
      <w:r>
        <w:t xml:space="preserve"> They clean rivers and lakes that were dirty. Some farmers grow food in ways that make soil healthier than before. These actions help nature become stronger. Schools teach children how to take care of plants and animals. </w:t>
      </w:r>
      <w:r>
        <w:rPr>
          <w:b/>
          <w:bCs/>
        </w:rPr>
        <w:t>[III]</w:t>
      </w:r>
      <w:r>
        <w:t xml:space="preserve"> Young people learn that they can fix problems created by older generations. </w:t>
      </w:r>
      <w:r>
        <w:rPr>
          <w:b/>
          <w:bCs/>
        </w:rPr>
        <w:t>[IV]</w:t>
      </w:r>
      <w:r>
        <w:t xml:space="preserve"> Everyone has a part to play in this important work.</w:t>
      </w:r>
    </w:p>
    <w:p w:rsidR="000B32FB" w:rsidRDefault="00000000">
      <w:pPr>
        <w:spacing w:line="360" w:lineRule="auto"/>
        <w:ind w:firstLine="420"/>
      </w:pPr>
      <w:r>
        <w:t xml:space="preserve">Scientists say we must act quickly to repair damage to our planet. Climate change makes storms stronger and weather patterns </w:t>
      </w:r>
      <w:r>
        <w:rPr>
          <w:b/>
          <w:bCs/>
          <w:u w:val="single"/>
        </w:rPr>
        <w:t>strange</w:t>
      </w:r>
      <w:r>
        <w:t xml:space="preserve">. Animals lose their homes when trees are cut down. The ocean becomes warmer and more acidic, which kills coral reefs. But there is hope. When we restore natural areas, they can help fight </w:t>
      </w:r>
      <w:r>
        <w:lastRenderedPageBreak/>
        <w:t xml:space="preserve">climate change. Healthy forests take carbon from the air. Clean oceans produce oxygen. Nature can heal if we give it a chance and help </w:t>
      </w:r>
      <w:r>
        <w:rPr>
          <w:b/>
          <w:bCs/>
        </w:rPr>
        <w:t>it</w:t>
      </w:r>
      <w:r>
        <w:t xml:space="preserve"> along the way.</w:t>
      </w:r>
    </w:p>
    <w:p w:rsidR="000B32FB" w:rsidRDefault="00000000">
      <w:pPr>
        <w:spacing w:line="360" w:lineRule="auto"/>
        <w:ind w:firstLine="420"/>
      </w:pPr>
      <w:r>
        <w:rPr>
          <w:b/>
          <w:bCs/>
          <w:u w:val="single"/>
        </w:rPr>
        <w:t>The future depends on moving beyond just trying to do less harm.</w:t>
      </w:r>
      <w:r>
        <w:t xml:space="preserve"> We need to actively restore and improve our natural world. This means changing how we live, work, and build things. It means designing cities with more green spaces. It means making products that help nature instead of hurting it. Some communities already show what is possible when people work together to heal the Earth. Their success stories inspire others to follow. By working with nature instead of against it, we can create a healthier planet for everyone.</w:t>
      </w:r>
    </w:p>
    <w:p w:rsidR="000B32FB" w:rsidRDefault="00000000">
      <w:pPr>
        <w:spacing w:line="360" w:lineRule="auto"/>
      </w:pPr>
      <w:r>
        <w:rPr>
          <w:b/>
          <w:bCs/>
        </w:rPr>
        <w:t xml:space="preserve">Question 31: </w:t>
      </w:r>
      <w:r>
        <w:t>The word “</w:t>
      </w:r>
      <w:r>
        <w:rPr>
          <w:b/>
          <w:bCs/>
          <w:u w:val="single"/>
        </w:rPr>
        <w:t>a drop in the bucket</w:t>
      </w:r>
      <w:r>
        <w:t>” in paragraph 1 could be best replaced by _________.</w:t>
      </w:r>
    </w:p>
    <w:p w:rsidR="000B32FB" w:rsidRDefault="00BE400B" w:rsidP="00BE400B">
      <w:pPr>
        <w:spacing w:line="360" w:lineRule="auto"/>
      </w:pPr>
      <w:r>
        <w:rPr>
          <w:b/>
          <w:bCs/>
        </w:rPr>
        <w:t xml:space="preserve">A. </w:t>
      </w:r>
      <w:r w:rsidR="00000000">
        <w:t>add up to</w:t>
      </w:r>
      <w:r w:rsidR="00000000">
        <w:tab/>
      </w:r>
      <w:r w:rsidR="00000000">
        <w:tab/>
      </w:r>
      <w:r w:rsidR="00000000">
        <w:tab/>
      </w:r>
      <w:r w:rsidR="00000000">
        <w:rPr>
          <w:b/>
          <w:bCs/>
        </w:rPr>
        <w:tab/>
        <w:t>B.</w:t>
      </w:r>
      <w:r w:rsidR="00000000">
        <w:t xml:space="preserve"> break down to</w:t>
      </w:r>
      <w:r w:rsidR="00000000">
        <w:tab/>
      </w:r>
      <w:r w:rsidR="00000000">
        <w:tab/>
      </w:r>
      <w:r w:rsidR="00000000">
        <w:tab/>
      </w:r>
      <w:r w:rsidR="00000000">
        <w:rPr>
          <w:b/>
          <w:bCs/>
        </w:rPr>
        <w:tab/>
        <w:t>C.</w:t>
      </w:r>
      <w:r w:rsidR="00000000">
        <w:t xml:space="preserve"> fall short of</w:t>
      </w:r>
      <w:r w:rsidR="00000000">
        <w:tab/>
      </w:r>
      <w:r w:rsidR="00000000">
        <w:tab/>
      </w:r>
      <w:r w:rsidR="00000000">
        <w:tab/>
      </w:r>
      <w:r w:rsidR="00000000">
        <w:tab/>
      </w:r>
      <w:r w:rsidR="00000000">
        <w:rPr>
          <w:b/>
          <w:bCs/>
        </w:rPr>
        <w:t>D.</w:t>
      </w:r>
      <w:r w:rsidR="00000000">
        <w:t xml:space="preserve"> come across as</w:t>
      </w:r>
    </w:p>
    <w:p w:rsidR="000B32FB" w:rsidRDefault="00000000">
      <w:pPr>
        <w:spacing w:line="360" w:lineRule="auto"/>
      </w:pPr>
      <w:r>
        <w:rPr>
          <w:b/>
          <w:bCs/>
        </w:rPr>
        <w:t xml:space="preserve">Question 32: </w:t>
      </w:r>
      <w:r>
        <w:t>Where in paragraph 2 does the following sentence best fit?</w:t>
      </w:r>
    </w:p>
    <w:p w:rsidR="000B32FB" w:rsidRDefault="00000000">
      <w:pPr>
        <w:spacing w:line="360" w:lineRule="auto"/>
        <w:jc w:val="center"/>
        <w:rPr>
          <w:b/>
          <w:bCs/>
        </w:rPr>
      </w:pPr>
      <w:r>
        <w:rPr>
          <w:b/>
          <w:bCs/>
        </w:rPr>
        <w:t>Today, more businesses and communities want to make the world better, not just less bad.</w:t>
      </w:r>
    </w:p>
    <w:p w:rsidR="000B32FB" w:rsidRDefault="00BE400B" w:rsidP="00BE400B">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0B32FB" w:rsidRDefault="00000000">
      <w:pPr>
        <w:spacing w:line="360" w:lineRule="auto"/>
        <w:rPr>
          <w:b/>
          <w:bCs/>
        </w:rPr>
      </w:pPr>
      <w:r>
        <w:rPr>
          <w:b/>
          <w:bCs/>
        </w:rPr>
        <w:t xml:space="preserve">Question 33: </w:t>
      </w:r>
      <w:r>
        <w:t>Which of the following is NOT mentioned as a way to restore nature?</w:t>
      </w:r>
    </w:p>
    <w:p w:rsidR="000B32FB" w:rsidRDefault="00BE400B" w:rsidP="00BE400B">
      <w:pPr>
        <w:spacing w:line="360" w:lineRule="auto"/>
      </w:pPr>
      <w:r>
        <w:rPr>
          <w:b/>
          <w:bCs/>
        </w:rPr>
        <w:t xml:space="preserve">A. </w:t>
      </w:r>
      <w:r w:rsidR="00000000">
        <w:t>Planting trees where forests were cut down</w:t>
      </w:r>
    </w:p>
    <w:p w:rsidR="000B32FB" w:rsidRDefault="00BE400B" w:rsidP="00BE400B">
      <w:pPr>
        <w:spacing w:line="360" w:lineRule="auto"/>
      </w:pPr>
      <w:r>
        <w:rPr>
          <w:b/>
          <w:bCs/>
        </w:rPr>
        <w:t xml:space="preserve">B. </w:t>
      </w:r>
      <w:r w:rsidR="00000000">
        <w:t>Building underground bunkers for wildlife protection</w:t>
      </w:r>
    </w:p>
    <w:p w:rsidR="000B32FB" w:rsidRDefault="00BE400B" w:rsidP="00BE400B">
      <w:pPr>
        <w:spacing w:line="360" w:lineRule="auto"/>
      </w:pPr>
      <w:r>
        <w:rPr>
          <w:b/>
          <w:bCs/>
        </w:rPr>
        <w:t xml:space="preserve">C. </w:t>
      </w:r>
      <w:r w:rsidR="00000000">
        <w:t>Cleaning rivers and lakes that were dirty</w:t>
      </w:r>
    </w:p>
    <w:p w:rsidR="000B32FB" w:rsidRDefault="00BE400B" w:rsidP="00BE400B">
      <w:pPr>
        <w:spacing w:line="360" w:lineRule="auto"/>
      </w:pPr>
      <w:r>
        <w:rPr>
          <w:b/>
          <w:bCs/>
        </w:rPr>
        <w:t xml:space="preserve">D. </w:t>
      </w:r>
      <w:r w:rsidR="00000000">
        <w:t>Growing food in ways that make soil healthier</w:t>
      </w:r>
    </w:p>
    <w:p w:rsidR="000B32FB" w:rsidRDefault="00000000">
      <w:pPr>
        <w:spacing w:line="360" w:lineRule="auto"/>
        <w:rPr>
          <w:b/>
          <w:bCs/>
        </w:rPr>
      </w:pPr>
      <w:r>
        <w:rPr>
          <w:b/>
          <w:bCs/>
        </w:rPr>
        <w:t xml:space="preserve">Question 34: </w:t>
      </w:r>
      <w:r>
        <w:t>Which of the following best summarises paragraph 3?</w:t>
      </w:r>
    </w:p>
    <w:p w:rsidR="000B32FB" w:rsidRDefault="00BE400B" w:rsidP="00BE400B">
      <w:pPr>
        <w:spacing w:line="360" w:lineRule="auto"/>
      </w:pPr>
      <w:r>
        <w:rPr>
          <w:b/>
          <w:bCs/>
        </w:rPr>
        <w:t xml:space="preserve">A. </w:t>
      </w:r>
      <w:r w:rsidR="00000000">
        <w:t>Environmental damage is severe and irreversible, so our efforts to restore natural areas will ultimately fail to impact climate change problems</w:t>
      </w:r>
    </w:p>
    <w:p w:rsidR="000B32FB" w:rsidRDefault="00BE400B" w:rsidP="00BE400B">
      <w:pPr>
        <w:spacing w:line="360" w:lineRule="auto"/>
      </w:pPr>
      <w:r>
        <w:rPr>
          <w:b/>
          <w:bCs/>
        </w:rPr>
        <w:t xml:space="preserve">B. </w:t>
      </w:r>
      <w:r w:rsidR="00000000">
        <w:t>Climate change primarily affects oceans and coral reefs, while forests remain relatively stable despite ongoing human development activities</w:t>
      </w:r>
    </w:p>
    <w:p w:rsidR="000B32FB" w:rsidRDefault="00BE400B" w:rsidP="00BE400B">
      <w:pPr>
        <w:spacing w:line="360" w:lineRule="auto"/>
      </w:pPr>
      <w:r>
        <w:rPr>
          <w:b/>
          <w:bCs/>
        </w:rPr>
        <w:t xml:space="preserve">C. </w:t>
      </w:r>
      <w:r w:rsidR="00000000">
        <w:t>Restoration projects should focus exclusively on forests because they remove carbon, while ocean conservation has minimal climate benefits</w:t>
      </w:r>
    </w:p>
    <w:p w:rsidR="000B32FB" w:rsidRDefault="00BE400B" w:rsidP="00BE400B">
      <w:pPr>
        <w:spacing w:line="360" w:lineRule="auto"/>
      </w:pPr>
      <w:r>
        <w:rPr>
          <w:b/>
          <w:bCs/>
        </w:rPr>
        <w:t xml:space="preserve">D. </w:t>
      </w:r>
      <w:r w:rsidR="00000000">
        <w:t>Scientists warn of urgent environmental problems, but restoration efforts can help nature heal and even fight climate change effects</w:t>
      </w:r>
    </w:p>
    <w:p w:rsidR="000B32FB" w:rsidRDefault="00000000">
      <w:pPr>
        <w:spacing w:line="360" w:lineRule="auto"/>
        <w:rPr>
          <w:b/>
          <w:bCs/>
        </w:rPr>
      </w:pPr>
      <w:r>
        <w:rPr>
          <w:b/>
          <w:bCs/>
        </w:rPr>
        <w:t xml:space="preserve">Question 35: </w:t>
      </w:r>
      <w:r>
        <w:t>The word “</w:t>
      </w:r>
      <w:r>
        <w:rPr>
          <w:b/>
          <w:bCs/>
          <w:u w:val="single"/>
        </w:rPr>
        <w:t>strange</w:t>
      </w:r>
      <w:r>
        <w:t>” in paragraph 3 is OPPOSITE in meaning to _________.</w:t>
      </w:r>
    </w:p>
    <w:p w:rsidR="000B32FB" w:rsidRDefault="00BE400B" w:rsidP="00BE400B">
      <w:pPr>
        <w:spacing w:line="360" w:lineRule="auto"/>
        <w:rPr>
          <w:b/>
          <w:bCs/>
        </w:rPr>
      </w:pPr>
      <w:r>
        <w:rPr>
          <w:b/>
          <w:bCs/>
        </w:rPr>
        <w:t xml:space="preserve">A. </w:t>
      </w:r>
      <w:r w:rsidR="00000000">
        <w:t>interesting</w:t>
      </w:r>
      <w:r w:rsidR="00000000">
        <w:rPr>
          <w:b/>
          <w:bCs/>
        </w:rPr>
        <w:tab/>
      </w:r>
      <w:r w:rsidR="00000000">
        <w:rPr>
          <w:b/>
          <w:bCs/>
        </w:rPr>
        <w:tab/>
      </w:r>
      <w:r w:rsidR="00000000">
        <w:rPr>
          <w:b/>
          <w:bCs/>
        </w:rPr>
        <w:tab/>
      </w:r>
      <w:r w:rsidR="00000000">
        <w:rPr>
          <w:b/>
          <w:bCs/>
        </w:rPr>
        <w:tab/>
        <w:t xml:space="preserve">B. </w:t>
      </w:r>
      <w:r w:rsidR="00000000">
        <w:t>dangerous</w:t>
      </w:r>
      <w:r w:rsidR="00000000">
        <w:rPr>
          <w:b/>
          <w:bCs/>
        </w:rPr>
        <w:tab/>
      </w:r>
      <w:r w:rsidR="00000000">
        <w:rPr>
          <w:b/>
          <w:bCs/>
        </w:rPr>
        <w:tab/>
      </w:r>
      <w:r w:rsidR="00000000">
        <w:rPr>
          <w:b/>
          <w:bCs/>
        </w:rPr>
        <w:tab/>
      </w:r>
      <w:r w:rsidR="00000000">
        <w:rPr>
          <w:b/>
          <w:bCs/>
        </w:rPr>
        <w:tab/>
        <w:t xml:space="preserve">C. </w:t>
      </w:r>
      <w:r w:rsidR="00000000">
        <w:t>complex</w:t>
      </w:r>
      <w:r w:rsidR="00000000">
        <w:rPr>
          <w:b/>
          <w:bCs/>
        </w:rPr>
        <w:tab/>
      </w:r>
      <w:r w:rsidR="00000000">
        <w:rPr>
          <w:b/>
          <w:bCs/>
        </w:rPr>
        <w:tab/>
      </w:r>
      <w:r w:rsidR="00000000">
        <w:rPr>
          <w:b/>
          <w:bCs/>
        </w:rPr>
        <w:tab/>
      </w:r>
      <w:r w:rsidR="00000000">
        <w:rPr>
          <w:b/>
          <w:bCs/>
        </w:rPr>
        <w:tab/>
      </w:r>
      <w:r w:rsidR="00000000">
        <w:rPr>
          <w:b/>
          <w:bCs/>
        </w:rPr>
        <w:tab/>
        <w:t xml:space="preserve">D. </w:t>
      </w:r>
      <w:r w:rsidR="00000000">
        <w:t>normal</w:t>
      </w:r>
    </w:p>
    <w:p w:rsidR="000B32FB" w:rsidRDefault="00000000">
      <w:pPr>
        <w:spacing w:line="360" w:lineRule="auto"/>
        <w:rPr>
          <w:b/>
          <w:bCs/>
        </w:rPr>
      </w:pPr>
      <w:r>
        <w:rPr>
          <w:b/>
          <w:bCs/>
        </w:rPr>
        <w:t xml:space="preserve">Question 36: </w:t>
      </w:r>
      <w:r>
        <w:t>The word “</w:t>
      </w:r>
      <w:r>
        <w:rPr>
          <w:b/>
          <w:bCs/>
        </w:rPr>
        <w:t>it</w:t>
      </w:r>
      <w:r>
        <w:t>” in paragraph 3 refers to _________.</w:t>
      </w:r>
    </w:p>
    <w:p w:rsidR="000B32FB" w:rsidRDefault="00BE400B" w:rsidP="00BE400B">
      <w:pPr>
        <w:spacing w:line="360" w:lineRule="auto"/>
        <w:rPr>
          <w:b/>
          <w:bCs/>
        </w:rPr>
      </w:pPr>
      <w:r>
        <w:rPr>
          <w:b/>
          <w:bCs/>
        </w:rPr>
        <w:t xml:space="preserve">A. </w:t>
      </w:r>
      <w:r w:rsidR="00000000">
        <w:t>earth</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nature</w:t>
      </w:r>
      <w:r w:rsidR="00000000">
        <w:rPr>
          <w:b/>
          <w:bCs/>
        </w:rPr>
        <w:tab/>
      </w:r>
      <w:r w:rsidR="00000000">
        <w:rPr>
          <w:b/>
          <w:bCs/>
        </w:rPr>
        <w:tab/>
      </w:r>
      <w:r w:rsidR="00000000">
        <w:rPr>
          <w:b/>
          <w:bCs/>
        </w:rPr>
        <w:tab/>
      </w:r>
      <w:r w:rsidR="00000000">
        <w:rPr>
          <w:b/>
          <w:bCs/>
        </w:rPr>
        <w:tab/>
      </w:r>
      <w:r w:rsidR="00000000">
        <w:rPr>
          <w:b/>
          <w:bCs/>
        </w:rPr>
        <w:tab/>
        <w:t xml:space="preserve">C. </w:t>
      </w:r>
      <w:r w:rsidR="00000000">
        <w:t>climate change</w:t>
      </w:r>
      <w:r w:rsidR="00000000">
        <w:rPr>
          <w:b/>
          <w:bCs/>
        </w:rPr>
        <w:tab/>
      </w:r>
      <w:r w:rsidR="00000000">
        <w:rPr>
          <w:b/>
          <w:bCs/>
        </w:rPr>
        <w:tab/>
      </w:r>
      <w:r w:rsidR="00000000">
        <w:rPr>
          <w:b/>
          <w:bCs/>
        </w:rPr>
        <w:tab/>
        <w:t xml:space="preserve">D. </w:t>
      </w:r>
      <w:r w:rsidR="00000000">
        <w:t>carbon</w:t>
      </w:r>
    </w:p>
    <w:p w:rsidR="000B32FB" w:rsidRDefault="00000000">
      <w:pPr>
        <w:spacing w:line="360" w:lineRule="auto"/>
        <w:rPr>
          <w:b/>
          <w:bCs/>
        </w:rPr>
      </w:pPr>
      <w:r>
        <w:rPr>
          <w:b/>
          <w:bCs/>
        </w:rPr>
        <w:t xml:space="preserve">Question 37: </w:t>
      </w:r>
      <w:r>
        <w:t>Which of the following best paraphrases the underlined sentence in paragraph 4?</w:t>
      </w:r>
    </w:p>
    <w:p w:rsidR="000B32FB" w:rsidRDefault="00BE400B" w:rsidP="00BE400B">
      <w:pPr>
        <w:spacing w:line="360" w:lineRule="auto"/>
      </w:pPr>
      <w:r>
        <w:rPr>
          <w:b/>
          <w:bCs/>
        </w:rPr>
        <w:t xml:space="preserve">A. </w:t>
      </w:r>
      <w:r w:rsidR="00000000">
        <w:t>Tomorrow requires us to focus only on reducing existing damage to our environment gradually</w:t>
      </w:r>
    </w:p>
    <w:p w:rsidR="000B32FB" w:rsidRDefault="00BE400B" w:rsidP="00BE400B">
      <w:pPr>
        <w:spacing w:line="360" w:lineRule="auto"/>
      </w:pPr>
      <w:r>
        <w:rPr>
          <w:b/>
          <w:bCs/>
        </w:rPr>
        <w:t xml:space="preserve">B. </w:t>
      </w:r>
      <w:r w:rsidR="00000000">
        <w:t>The coming years demand that we continue current sustainability practices more intensively</w:t>
      </w:r>
    </w:p>
    <w:p w:rsidR="000B32FB" w:rsidRDefault="00BE400B" w:rsidP="00BE400B">
      <w:pPr>
        <w:spacing w:line="360" w:lineRule="auto"/>
      </w:pPr>
      <w:r>
        <w:rPr>
          <w:b/>
          <w:bCs/>
        </w:rPr>
        <w:t xml:space="preserve">C. </w:t>
      </w:r>
      <w:r w:rsidR="00000000">
        <w:t>What lies ahead hinges on taking active steps rather than merely minimizing negative impacts</w:t>
      </w:r>
    </w:p>
    <w:p w:rsidR="000B32FB" w:rsidRDefault="00BE400B" w:rsidP="00BE400B">
      <w:pPr>
        <w:spacing w:line="360" w:lineRule="auto"/>
      </w:pPr>
      <w:r>
        <w:rPr>
          <w:b/>
          <w:bCs/>
        </w:rPr>
        <w:t xml:space="preserve">D. </w:t>
      </w:r>
      <w:r w:rsidR="00000000">
        <w:t>Our planet's destiny rests on teaching children about environmental problems in their schools</w:t>
      </w:r>
    </w:p>
    <w:p w:rsidR="000B32FB" w:rsidRDefault="00000000">
      <w:pPr>
        <w:spacing w:line="360" w:lineRule="auto"/>
        <w:rPr>
          <w:b/>
          <w:bCs/>
        </w:rPr>
      </w:pPr>
      <w:r>
        <w:rPr>
          <w:b/>
          <w:bCs/>
        </w:rPr>
        <w:t xml:space="preserve">Question 38: </w:t>
      </w:r>
      <w:r>
        <w:t>Which of the following is TRUE according to the passage?</w:t>
      </w:r>
    </w:p>
    <w:p w:rsidR="000B32FB" w:rsidRDefault="00BE400B" w:rsidP="00BE400B">
      <w:pPr>
        <w:spacing w:line="360" w:lineRule="auto"/>
      </w:pPr>
      <w:r>
        <w:rPr>
          <w:b/>
          <w:bCs/>
        </w:rPr>
        <w:lastRenderedPageBreak/>
        <w:t xml:space="preserve">A. </w:t>
      </w:r>
      <w:r w:rsidR="00000000">
        <w:t>Traditional sustainability focused exclusively on making products that actively heal natural environments</w:t>
      </w:r>
    </w:p>
    <w:p w:rsidR="000B32FB" w:rsidRDefault="00BE400B" w:rsidP="00BE400B">
      <w:pPr>
        <w:spacing w:line="360" w:lineRule="auto"/>
      </w:pPr>
      <w:r>
        <w:rPr>
          <w:b/>
          <w:bCs/>
        </w:rPr>
        <w:t xml:space="preserve">B. </w:t>
      </w:r>
      <w:r w:rsidR="00000000">
        <w:t>Young people are learning they can help fix environmental problems created by previous generations</w:t>
      </w:r>
    </w:p>
    <w:p w:rsidR="000B32FB" w:rsidRDefault="00BE400B" w:rsidP="00BE400B">
      <w:pPr>
        <w:spacing w:line="360" w:lineRule="auto"/>
      </w:pPr>
      <w:r>
        <w:rPr>
          <w:b/>
          <w:bCs/>
        </w:rPr>
        <w:t xml:space="preserve">C. </w:t>
      </w:r>
      <w:r w:rsidR="00000000">
        <w:t>Climate change has minimal impact on ocean acidity and poses little threat to existing coral reef systems</w:t>
      </w:r>
    </w:p>
    <w:p w:rsidR="000B32FB" w:rsidRDefault="00BE400B" w:rsidP="00BE400B">
      <w:pPr>
        <w:spacing w:line="360" w:lineRule="auto"/>
      </w:pPr>
      <w:r>
        <w:rPr>
          <w:b/>
          <w:bCs/>
        </w:rPr>
        <w:t xml:space="preserve">D. </w:t>
      </w:r>
      <w:r w:rsidR="00000000">
        <w:t>Technology alone will solve our environmental challenges without requiring changes to human behavior</w:t>
      </w:r>
    </w:p>
    <w:p w:rsidR="000B32FB" w:rsidRDefault="00000000">
      <w:pPr>
        <w:spacing w:line="360" w:lineRule="auto"/>
        <w:rPr>
          <w:b/>
          <w:bCs/>
        </w:rPr>
      </w:pPr>
      <w:r>
        <w:rPr>
          <w:b/>
          <w:bCs/>
        </w:rPr>
        <w:t xml:space="preserve">Question 39: </w:t>
      </w:r>
      <w:r>
        <w:t>Which of the following can be inferred from the passage?</w:t>
      </w:r>
    </w:p>
    <w:p w:rsidR="000B32FB" w:rsidRDefault="00BE400B" w:rsidP="00BE400B">
      <w:pPr>
        <w:spacing w:line="360" w:lineRule="auto"/>
      </w:pPr>
      <w:r>
        <w:rPr>
          <w:b/>
          <w:bCs/>
        </w:rPr>
        <w:t xml:space="preserve">A. </w:t>
      </w:r>
      <w:r w:rsidR="00000000">
        <w:t>Restoration efforts will succeed best when communities work together with natural processes</w:t>
      </w:r>
    </w:p>
    <w:p w:rsidR="000B32FB" w:rsidRDefault="00BE400B" w:rsidP="00BE400B">
      <w:pPr>
        <w:spacing w:line="360" w:lineRule="auto"/>
      </w:pPr>
      <w:r>
        <w:rPr>
          <w:b/>
          <w:bCs/>
        </w:rPr>
        <w:t xml:space="preserve">B. </w:t>
      </w:r>
      <w:r w:rsidR="00000000">
        <w:t>The author believes traditional sustainability approaches are harmful and should be abandoned</w:t>
      </w:r>
    </w:p>
    <w:p w:rsidR="000B32FB" w:rsidRDefault="00BE400B" w:rsidP="00BE400B">
      <w:pPr>
        <w:spacing w:line="360" w:lineRule="auto"/>
      </w:pPr>
      <w:r>
        <w:rPr>
          <w:b/>
          <w:bCs/>
        </w:rPr>
        <w:t xml:space="preserve">C. </w:t>
      </w:r>
      <w:r w:rsidR="00000000">
        <w:t>Individual actions are meaningless compared to corporate environmental restoration projects</w:t>
      </w:r>
    </w:p>
    <w:p w:rsidR="000B32FB" w:rsidRDefault="00BE400B" w:rsidP="00BE400B">
      <w:pPr>
        <w:spacing w:line="360" w:lineRule="auto"/>
      </w:pPr>
      <w:r>
        <w:rPr>
          <w:b/>
          <w:bCs/>
        </w:rPr>
        <w:t xml:space="preserve">D. </w:t>
      </w:r>
      <w:r w:rsidR="00000000">
        <w:t>Children are more responsible than adults for fixing environmental problems in the future</w:t>
      </w:r>
    </w:p>
    <w:p w:rsidR="000B32FB" w:rsidRDefault="00000000">
      <w:pPr>
        <w:spacing w:line="360" w:lineRule="auto"/>
        <w:rPr>
          <w:b/>
          <w:bCs/>
        </w:rPr>
      </w:pPr>
      <w:r>
        <w:rPr>
          <w:b/>
          <w:bCs/>
        </w:rPr>
        <w:t xml:space="preserve">Question 40: </w:t>
      </w:r>
      <w:r>
        <w:t>Which of the following best summarises the passage?</w:t>
      </w:r>
    </w:p>
    <w:p w:rsidR="000B32FB" w:rsidRDefault="00BE400B" w:rsidP="00BE400B">
      <w:pPr>
        <w:spacing w:line="360" w:lineRule="auto"/>
      </w:pPr>
      <w:r>
        <w:rPr>
          <w:b/>
          <w:bCs/>
        </w:rPr>
        <w:t xml:space="preserve">A. </w:t>
      </w:r>
      <w:r w:rsidR="00000000">
        <w:t>We should continue traditional sustainability efforts like recycling and reducing waste, as these approaches have proven effective in addressing our environmental challenges</w:t>
      </w:r>
    </w:p>
    <w:p w:rsidR="000B32FB" w:rsidRDefault="00BE400B" w:rsidP="00BE400B">
      <w:pPr>
        <w:spacing w:line="360" w:lineRule="auto"/>
      </w:pPr>
      <w:r>
        <w:rPr>
          <w:b/>
          <w:bCs/>
        </w:rPr>
        <w:t xml:space="preserve">B. </w:t>
      </w:r>
      <w:r w:rsidR="00000000">
        <w:t>Climate change impacts like stronger storms and warming oceans are destroying ecosystems, leaving little hope that our efforts can make any meaningful difference</w:t>
      </w:r>
    </w:p>
    <w:p w:rsidR="000B32FB" w:rsidRDefault="00BE400B" w:rsidP="00BE400B">
      <w:pPr>
        <w:spacing w:line="360" w:lineRule="auto"/>
      </w:pPr>
      <w:r>
        <w:rPr>
          <w:b/>
          <w:bCs/>
        </w:rPr>
        <w:t xml:space="preserve">C. </w:t>
      </w:r>
      <w:r w:rsidR="00000000">
        <w:t>We must move beyond simply reducing environmental harm to actively restoring nature, working with natural processes to create a healthier planet for everyone</w:t>
      </w:r>
    </w:p>
    <w:p w:rsidR="000B32FB" w:rsidRDefault="00BE400B" w:rsidP="00BE400B">
      <w:pPr>
        <w:spacing w:line="360" w:lineRule="auto"/>
      </w:pPr>
      <w:r>
        <w:rPr>
          <w:b/>
          <w:bCs/>
        </w:rPr>
        <w:t xml:space="preserve">D. </w:t>
      </w:r>
      <w:r w:rsidR="00000000">
        <w:t>Young people and schools must take primary responsibility for environmental restoration since older generations have failed to address these critical issues</w:t>
      </w:r>
    </w:p>
    <w:p w:rsidR="000B32FB" w:rsidRDefault="000B32FB">
      <w:pPr>
        <w:spacing w:line="360" w:lineRule="auto"/>
        <w:rPr>
          <w:b/>
          <w:bCs/>
        </w:rPr>
      </w:pPr>
    </w:p>
    <w:sectPr w:rsidR="000B32FB">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C05" w:rsidRDefault="001C3C05">
      <w:r>
        <w:separator/>
      </w:r>
    </w:p>
  </w:endnote>
  <w:endnote w:type="continuationSeparator" w:id="0">
    <w:p w:rsidR="001C3C05" w:rsidRDefault="001C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C05" w:rsidRDefault="001C3C05">
      <w:r>
        <w:separator/>
      </w:r>
    </w:p>
  </w:footnote>
  <w:footnote w:type="continuationSeparator" w:id="0">
    <w:p w:rsidR="001C3C05" w:rsidRDefault="001C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A3F47"/>
    <w:multiLevelType w:val="singleLevel"/>
    <w:tmpl w:val="84FA3F47"/>
    <w:lvl w:ilvl="0">
      <w:start w:val="1"/>
      <w:numFmt w:val="upperLetter"/>
      <w:suff w:val="space"/>
      <w:lvlText w:val="%1."/>
      <w:lvlJc w:val="left"/>
      <w:rPr>
        <w:rFonts w:hint="default"/>
        <w:b/>
        <w:bCs/>
      </w:rPr>
    </w:lvl>
  </w:abstractNum>
  <w:abstractNum w:abstractNumId="1" w15:restartNumberingAfterBreak="0">
    <w:nsid w:val="86D05A46"/>
    <w:multiLevelType w:val="singleLevel"/>
    <w:tmpl w:val="86D05A46"/>
    <w:lvl w:ilvl="0">
      <w:start w:val="1"/>
      <w:numFmt w:val="upperLetter"/>
      <w:suff w:val="space"/>
      <w:lvlText w:val="%1."/>
      <w:lvlJc w:val="left"/>
      <w:rPr>
        <w:rFonts w:hint="default"/>
        <w:b/>
        <w:bCs/>
      </w:rPr>
    </w:lvl>
  </w:abstractNum>
  <w:abstractNum w:abstractNumId="2" w15:restartNumberingAfterBreak="0">
    <w:nsid w:val="926BA4FB"/>
    <w:multiLevelType w:val="singleLevel"/>
    <w:tmpl w:val="926BA4FB"/>
    <w:lvl w:ilvl="0">
      <w:start w:val="1"/>
      <w:numFmt w:val="upperLetter"/>
      <w:suff w:val="space"/>
      <w:lvlText w:val="%1."/>
      <w:lvlJc w:val="left"/>
      <w:rPr>
        <w:rFonts w:hint="default"/>
        <w:b/>
        <w:bCs/>
      </w:rPr>
    </w:lvl>
  </w:abstractNum>
  <w:abstractNum w:abstractNumId="3" w15:restartNumberingAfterBreak="0">
    <w:nsid w:val="96EC36A0"/>
    <w:multiLevelType w:val="singleLevel"/>
    <w:tmpl w:val="96EC36A0"/>
    <w:lvl w:ilvl="0">
      <w:start w:val="1"/>
      <w:numFmt w:val="upperLetter"/>
      <w:suff w:val="space"/>
      <w:lvlText w:val="%1."/>
      <w:lvlJc w:val="left"/>
      <w:rPr>
        <w:rFonts w:hint="default"/>
        <w:b/>
        <w:bCs/>
      </w:rPr>
    </w:lvl>
  </w:abstractNum>
  <w:abstractNum w:abstractNumId="4" w15:restartNumberingAfterBreak="0">
    <w:nsid w:val="9D180CB3"/>
    <w:multiLevelType w:val="singleLevel"/>
    <w:tmpl w:val="9D180CB3"/>
    <w:lvl w:ilvl="0">
      <w:start w:val="1"/>
      <w:numFmt w:val="upperLetter"/>
      <w:suff w:val="space"/>
      <w:lvlText w:val="%1."/>
      <w:lvlJc w:val="left"/>
      <w:rPr>
        <w:rFonts w:hint="default"/>
        <w:b/>
        <w:bCs/>
      </w:rPr>
    </w:lvl>
  </w:abstractNum>
  <w:abstractNum w:abstractNumId="5" w15:restartNumberingAfterBreak="0">
    <w:nsid w:val="9DF3D02B"/>
    <w:multiLevelType w:val="singleLevel"/>
    <w:tmpl w:val="9DF3D02B"/>
    <w:lvl w:ilvl="0">
      <w:start w:val="1"/>
      <w:numFmt w:val="upperLetter"/>
      <w:suff w:val="space"/>
      <w:lvlText w:val="%1."/>
      <w:lvlJc w:val="left"/>
    </w:lvl>
  </w:abstractNum>
  <w:abstractNum w:abstractNumId="6" w15:restartNumberingAfterBreak="0">
    <w:nsid w:val="A0F385CA"/>
    <w:multiLevelType w:val="singleLevel"/>
    <w:tmpl w:val="A0F385CA"/>
    <w:lvl w:ilvl="0">
      <w:start w:val="1"/>
      <w:numFmt w:val="upperLetter"/>
      <w:suff w:val="space"/>
      <w:lvlText w:val="%1."/>
      <w:lvlJc w:val="left"/>
    </w:lvl>
  </w:abstractNum>
  <w:abstractNum w:abstractNumId="7" w15:restartNumberingAfterBreak="0">
    <w:nsid w:val="A0F7F888"/>
    <w:multiLevelType w:val="singleLevel"/>
    <w:tmpl w:val="A0F7F888"/>
    <w:lvl w:ilvl="0">
      <w:start w:val="1"/>
      <w:numFmt w:val="upperLetter"/>
      <w:suff w:val="space"/>
      <w:lvlText w:val="%1."/>
      <w:lvlJc w:val="left"/>
      <w:rPr>
        <w:rFonts w:hint="default"/>
        <w:highlight w:val="none"/>
      </w:rPr>
    </w:lvl>
  </w:abstractNum>
  <w:abstractNum w:abstractNumId="8" w15:restartNumberingAfterBreak="0">
    <w:nsid w:val="A2852787"/>
    <w:multiLevelType w:val="singleLevel"/>
    <w:tmpl w:val="A2852787"/>
    <w:lvl w:ilvl="0">
      <w:start w:val="1"/>
      <w:numFmt w:val="upperLetter"/>
      <w:suff w:val="space"/>
      <w:lvlText w:val="%1."/>
      <w:lvlJc w:val="left"/>
    </w:lvl>
  </w:abstractNum>
  <w:abstractNum w:abstractNumId="9" w15:restartNumberingAfterBreak="0">
    <w:nsid w:val="A6C8D426"/>
    <w:multiLevelType w:val="singleLevel"/>
    <w:tmpl w:val="A6C8D426"/>
    <w:lvl w:ilvl="0">
      <w:start w:val="1"/>
      <w:numFmt w:val="lowerLetter"/>
      <w:lvlText w:val="%1."/>
      <w:lvlJc w:val="left"/>
      <w:pPr>
        <w:tabs>
          <w:tab w:val="left" w:pos="425"/>
        </w:tabs>
        <w:ind w:left="425" w:hanging="425"/>
      </w:pPr>
      <w:rPr>
        <w:rFonts w:hint="default"/>
        <w:b/>
        <w:bCs/>
      </w:rPr>
    </w:lvl>
  </w:abstractNum>
  <w:abstractNum w:abstractNumId="10" w15:restartNumberingAfterBreak="0">
    <w:nsid w:val="A97523C9"/>
    <w:multiLevelType w:val="singleLevel"/>
    <w:tmpl w:val="A97523C9"/>
    <w:lvl w:ilvl="0">
      <w:start w:val="1"/>
      <w:numFmt w:val="upperLetter"/>
      <w:suff w:val="space"/>
      <w:lvlText w:val="%1."/>
      <w:lvlJc w:val="left"/>
      <w:rPr>
        <w:rFonts w:hint="default"/>
        <w:b/>
        <w:bCs/>
      </w:rPr>
    </w:lvl>
  </w:abstractNum>
  <w:abstractNum w:abstractNumId="11" w15:restartNumberingAfterBreak="0">
    <w:nsid w:val="AC0E345B"/>
    <w:multiLevelType w:val="singleLevel"/>
    <w:tmpl w:val="AC0E345B"/>
    <w:lvl w:ilvl="0">
      <w:start w:val="1"/>
      <w:numFmt w:val="lowerLetter"/>
      <w:lvlText w:val="%1."/>
      <w:lvlJc w:val="left"/>
      <w:pPr>
        <w:tabs>
          <w:tab w:val="left" w:pos="425"/>
        </w:tabs>
        <w:ind w:left="425" w:hanging="425"/>
      </w:pPr>
      <w:rPr>
        <w:rFonts w:hint="default"/>
        <w:b/>
        <w:bCs/>
      </w:rPr>
    </w:lvl>
  </w:abstractNum>
  <w:abstractNum w:abstractNumId="12" w15:restartNumberingAfterBreak="0">
    <w:nsid w:val="AE9F9C55"/>
    <w:multiLevelType w:val="singleLevel"/>
    <w:tmpl w:val="AE9F9C55"/>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AFAC5738"/>
    <w:multiLevelType w:val="singleLevel"/>
    <w:tmpl w:val="AFAC5738"/>
    <w:lvl w:ilvl="0">
      <w:start w:val="1"/>
      <w:numFmt w:val="upperLetter"/>
      <w:suff w:val="space"/>
      <w:lvlText w:val="%1."/>
      <w:lvlJc w:val="left"/>
      <w:rPr>
        <w:rFonts w:hint="default"/>
        <w:b/>
        <w:bCs/>
      </w:rPr>
    </w:lvl>
  </w:abstractNum>
  <w:abstractNum w:abstractNumId="14" w15:restartNumberingAfterBreak="0">
    <w:nsid w:val="B01985F0"/>
    <w:multiLevelType w:val="singleLevel"/>
    <w:tmpl w:val="B01985F0"/>
    <w:lvl w:ilvl="0">
      <w:start w:val="1"/>
      <w:numFmt w:val="upperLetter"/>
      <w:suff w:val="space"/>
      <w:lvlText w:val="%1."/>
      <w:lvlJc w:val="left"/>
    </w:lvl>
  </w:abstractNum>
  <w:abstractNum w:abstractNumId="15" w15:restartNumberingAfterBreak="0">
    <w:nsid w:val="B159CAA9"/>
    <w:multiLevelType w:val="singleLevel"/>
    <w:tmpl w:val="B159CAA9"/>
    <w:lvl w:ilvl="0">
      <w:start w:val="1"/>
      <w:numFmt w:val="upperLetter"/>
      <w:suff w:val="space"/>
      <w:lvlText w:val="%1."/>
      <w:lvlJc w:val="left"/>
      <w:rPr>
        <w:rFonts w:hint="default"/>
        <w:b/>
        <w:bCs/>
      </w:rPr>
    </w:lvl>
  </w:abstractNum>
  <w:abstractNum w:abstractNumId="16" w15:restartNumberingAfterBreak="0">
    <w:nsid w:val="B4E69BC4"/>
    <w:multiLevelType w:val="singleLevel"/>
    <w:tmpl w:val="B4E69BC4"/>
    <w:lvl w:ilvl="0">
      <w:start w:val="1"/>
      <w:numFmt w:val="upperLetter"/>
      <w:suff w:val="space"/>
      <w:lvlText w:val="%1."/>
      <w:lvlJc w:val="left"/>
      <w:rPr>
        <w:rFonts w:hint="default"/>
        <w:b/>
        <w:bCs/>
      </w:rPr>
    </w:lvl>
  </w:abstractNum>
  <w:abstractNum w:abstractNumId="17" w15:restartNumberingAfterBreak="0">
    <w:nsid w:val="C5972297"/>
    <w:multiLevelType w:val="singleLevel"/>
    <w:tmpl w:val="C5972297"/>
    <w:lvl w:ilvl="0">
      <w:start w:val="1"/>
      <w:numFmt w:val="upperLetter"/>
      <w:suff w:val="space"/>
      <w:lvlText w:val="%1."/>
      <w:lvlJc w:val="left"/>
    </w:lvl>
  </w:abstractNum>
  <w:abstractNum w:abstractNumId="18" w15:restartNumberingAfterBreak="0">
    <w:nsid w:val="D304A731"/>
    <w:multiLevelType w:val="singleLevel"/>
    <w:tmpl w:val="D304A731"/>
    <w:lvl w:ilvl="0">
      <w:start w:val="1"/>
      <w:numFmt w:val="upperLetter"/>
      <w:suff w:val="space"/>
      <w:lvlText w:val="%1."/>
      <w:lvlJc w:val="left"/>
      <w:rPr>
        <w:rFonts w:hint="default"/>
        <w:b/>
        <w:bCs/>
      </w:rPr>
    </w:lvl>
  </w:abstractNum>
  <w:abstractNum w:abstractNumId="19" w15:restartNumberingAfterBreak="0">
    <w:nsid w:val="DC895B98"/>
    <w:multiLevelType w:val="singleLevel"/>
    <w:tmpl w:val="DC895B98"/>
    <w:lvl w:ilvl="0">
      <w:start w:val="1"/>
      <w:numFmt w:val="upperLetter"/>
      <w:suff w:val="space"/>
      <w:lvlText w:val="%1."/>
      <w:lvlJc w:val="left"/>
      <w:rPr>
        <w:rFonts w:hint="default"/>
        <w:b/>
        <w:bCs/>
      </w:rPr>
    </w:lvl>
  </w:abstractNum>
  <w:abstractNum w:abstractNumId="20" w15:restartNumberingAfterBreak="0">
    <w:nsid w:val="E7418F28"/>
    <w:multiLevelType w:val="singleLevel"/>
    <w:tmpl w:val="E7418F28"/>
    <w:lvl w:ilvl="0">
      <w:start w:val="1"/>
      <w:numFmt w:val="upperLetter"/>
      <w:suff w:val="space"/>
      <w:lvlText w:val="%1."/>
      <w:lvlJc w:val="left"/>
      <w:rPr>
        <w:rFonts w:hint="default"/>
        <w:b/>
        <w:bCs/>
      </w:rPr>
    </w:lvl>
  </w:abstractNum>
  <w:abstractNum w:abstractNumId="21" w15:restartNumberingAfterBreak="0">
    <w:nsid w:val="E9A0A893"/>
    <w:multiLevelType w:val="singleLevel"/>
    <w:tmpl w:val="E9A0A893"/>
    <w:lvl w:ilvl="0">
      <w:start w:val="1"/>
      <w:numFmt w:val="upperLetter"/>
      <w:suff w:val="space"/>
      <w:lvlText w:val="%1."/>
      <w:lvlJc w:val="left"/>
      <w:rPr>
        <w:rFonts w:hint="default"/>
        <w:b/>
        <w:bCs/>
      </w:rPr>
    </w:lvl>
  </w:abstractNum>
  <w:abstractNum w:abstractNumId="22" w15:restartNumberingAfterBreak="0">
    <w:nsid w:val="EAB0623E"/>
    <w:multiLevelType w:val="singleLevel"/>
    <w:tmpl w:val="EAB0623E"/>
    <w:lvl w:ilvl="0">
      <w:start w:val="1"/>
      <w:numFmt w:val="lowerLetter"/>
      <w:lvlText w:val="%1."/>
      <w:lvlJc w:val="left"/>
      <w:pPr>
        <w:tabs>
          <w:tab w:val="left" w:pos="425"/>
        </w:tabs>
        <w:ind w:left="425" w:hanging="425"/>
      </w:pPr>
      <w:rPr>
        <w:rFonts w:hint="default"/>
        <w:b/>
        <w:bCs/>
      </w:rPr>
    </w:lvl>
  </w:abstractNum>
  <w:abstractNum w:abstractNumId="23" w15:restartNumberingAfterBreak="0">
    <w:nsid w:val="EF40D6BD"/>
    <w:multiLevelType w:val="singleLevel"/>
    <w:tmpl w:val="EF40D6BD"/>
    <w:lvl w:ilvl="0">
      <w:start w:val="1"/>
      <w:numFmt w:val="upperLetter"/>
      <w:suff w:val="space"/>
      <w:lvlText w:val="%1."/>
      <w:lvlJc w:val="left"/>
      <w:rPr>
        <w:rFonts w:hint="default"/>
        <w:b/>
        <w:bCs/>
      </w:rPr>
    </w:lvl>
  </w:abstractNum>
  <w:abstractNum w:abstractNumId="24" w15:restartNumberingAfterBreak="0">
    <w:nsid w:val="F9B546A6"/>
    <w:multiLevelType w:val="singleLevel"/>
    <w:tmpl w:val="F9B546A6"/>
    <w:lvl w:ilvl="0">
      <w:start w:val="1"/>
      <w:numFmt w:val="upperLetter"/>
      <w:suff w:val="space"/>
      <w:lvlText w:val="%1."/>
      <w:lvlJc w:val="left"/>
      <w:rPr>
        <w:rFonts w:hint="default"/>
        <w:b/>
        <w:bCs/>
      </w:rPr>
    </w:lvl>
  </w:abstractNum>
  <w:abstractNum w:abstractNumId="25"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6"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7"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8"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9"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30"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31"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32"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3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4"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5" w15:restartNumberingAfterBreak="0">
    <w:nsid w:val="0A98E76C"/>
    <w:multiLevelType w:val="singleLevel"/>
    <w:tmpl w:val="0A98E76C"/>
    <w:lvl w:ilvl="0">
      <w:start w:val="1"/>
      <w:numFmt w:val="upperLetter"/>
      <w:suff w:val="space"/>
      <w:lvlText w:val="%1."/>
      <w:lvlJc w:val="left"/>
    </w:lvl>
  </w:abstractNum>
  <w:abstractNum w:abstractNumId="36" w15:restartNumberingAfterBreak="0">
    <w:nsid w:val="15439F94"/>
    <w:multiLevelType w:val="singleLevel"/>
    <w:tmpl w:val="15439F94"/>
    <w:lvl w:ilvl="0">
      <w:start w:val="1"/>
      <w:numFmt w:val="upperLetter"/>
      <w:suff w:val="space"/>
      <w:lvlText w:val="%1."/>
      <w:lvlJc w:val="left"/>
      <w:rPr>
        <w:rFonts w:hint="default"/>
        <w:highlight w:val="none"/>
      </w:rPr>
    </w:lvl>
  </w:abstractNum>
  <w:abstractNum w:abstractNumId="37" w15:restartNumberingAfterBreak="0">
    <w:nsid w:val="1B5EC60A"/>
    <w:multiLevelType w:val="singleLevel"/>
    <w:tmpl w:val="1B5EC60A"/>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1BB2E98A"/>
    <w:multiLevelType w:val="singleLevel"/>
    <w:tmpl w:val="1BB2E98A"/>
    <w:lvl w:ilvl="0">
      <w:start w:val="1"/>
      <w:numFmt w:val="upperLetter"/>
      <w:suff w:val="space"/>
      <w:lvlText w:val="%1."/>
      <w:lvlJc w:val="left"/>
    </w:lvl>
  </w:abstractNum>
  <w:abstractNum w:abstractNumId="39" w15:restartNumberingAfterBreak="0">
    <w:nsid w:val="1FFF2078"/>
    <w:multiLevelType w:val="singleLevel"/>
    <w:tmpl w:val="1FFF2078"/>
    <w:lvl w:ilvl="0">
      <w:start w:val="1"/>
      <w:numFmt w:val="upperLetter"/>
      <w:suff w:val="space"/>
      <w:lvlText w:val="%1."/>
      <w:lvlJc w:val="left"/>
      <w:rPr>
        <w:rFonts w:hint="default"/>
        <w:highlight w:val="none"/>
      </w:rPr>
    </w:lvl>
  </w:abstractNum>
  <w:abstractNum w:abstractNumId="40" w15:restartNumberingAfterBreak="0">
    <w:nsid w:val="271075E0"/>
    <w:multiLevelType w:val="singleLevel"/>
    <w:tmpl w:val="271075E0"/>
    <w:lvl w:ilvl="0">
      <w:start w:val="3"/>
      <w:numFmt w:val="upperLetter"/>
      <w:suff w:val="space"/>
      <w:lvlText w:val="%1."/>
      <w:lvlJc w:val="left"/>
      <w:pPr>
        <w:ind w:left="1200" w:firstLine="0"/>
      </w:pPr>
    </w:lvl>
  </w:abstractNum>
  <w:abstractNum w:abstractNumId="41" w15:restartNumberingAfterBreak="0">
    <w:nsid w:val="35355603"/>
    <w:multiLevelType w:val="singleLevel"/>
    <w:tmpl w:val="35355603"/>
    <w:lvl w:ilvl="0">
      <w:start w:val="1"/>
      <w:numFmt w:val="lowerLetter"/>
      <w:lvlText w:val="%1."/>
      <w:lvlJc w:val="left"/>
      <w:pPr>
        <w:tabs>
          <w:tab w:val="left" w:pos="425"/>
        </w:tabs>
        <w:ind w:left="425" w:hanging="425"/>
      </w:pPr>
      <w:rPr>
        <w:rFonts w:hint="default"/>
        <w:b/>
        <w:bCs/>
      </w:rPr>
    </w:lvl>
  </w:abstractNum>
  <w:abstractNum w:abstractNumId="42" w15:restartNumberingAfterBreak="0">
    <w:nsid w:val="38956FCD"/>
    <w:multiLevelType w:val="singleLevel"/>
    <w:tmpl w:val="38956FCD"/>
    <w:lvl w:ilvl="0">
      <w:start w:val="1"/>
      <w:numFmt w:val="upperLetter"/>
      <w:suff w:val="space"/>
      <w:lvlText w:val="%1."/>
      <w:lvlJc w:val="left"/>
    </w:lvl>
  </w:abstractNum>
  <w:abstractNum w:abstractNumId="43" w15:restartNumberingAfterBreak="0">
    <w:nsid w:val="3BC074A6"/>
    <w:multiLevelType w:val="singleLevel"/>
    <w:tmpl w:val="3BC074A6"/>
    <w:lvl w:ilvl="0">
      <w:start w:val="1"/>
      <w:numFmt w:val="upperLetter"/>
      <w:suff w:val="space"/>
      <w:lvlText w:val="%1."/>
      <w:lvlJc w:val="left"/>
      <w:rPr>
        <w:rFonts w:hint="default"/>
        <w:b/>
        <w:bCs/>
      </w:rPr>
    </w:lvl>
  </w:abstractNum>
  <w:abstractNum w:abstractNumId="44" w15:restartNumberingAfterBreak="0">
    <w:nsid w:val="4C537070"/>
    <w:multiLevelType w:val="singleLevel"/>
    <w:tmpl w:val="4C537070"/>
    <w:lvl w:ilvl="0">
      <w:start w:val="1"/>
      <w:numFmt w:val="lowerLetter"/>
      <w:lvlText w:val="%1."/>
      <w:lvlJc w:val="left"/>
      <w:pPr>
        <w:tabs>
          <w:tab w:val="left" w:pos="425"/>
        </w:tabs>
        <w:ind w:left="425" w:hanging="425"/>
      </w:pPr>
      <w:rPr>
        <w:rFonts w:hint="default"/>
        <w:b/>
        <w:bCs/>
      </w:rPr>
    </w:lvl>
  </w:abstractNum>
  <w:abstractNum w:abstractNumId="45" w15:restartNumberingAfterBreak="0">
    <w:nsid w:val="765A88CC"/>
    <w:multiLevelType w:val="singleLevel"/>
    <w:tmpl w:val="765A88CC"/>
    <w:lvl w:ilvl="0">
      <w:start w:val="1"/>
      <w:numFmt w:val="upperLetter"/>
      <w:suff w:val="space"/>
      <w:lvlText w:val="%1."/>
      <w:lvlJc w:val="left"/>
      <w:rPr>
        <w:rFonts w:hint="default"/>
        <w:b/>
        <w:bCs/>
      </w:rPr>
    </w:lvl>
  </w:abstractNum>
  <w:num w:numId="1" w16cid:durableId="758793747">
    <w:abstractNumId w:val="34"/>
  </w:num>
  <w:num w:numId="2" w16cid:durableId="721176564">
    <w:abstractNumId w:val="32"/>
  </w:num>
  <w:num w:numId="3" w16cid:durableId="1298417494">
    <w:abstractNumId w:val="31"/>
  </w:num>
  <w:num w:numId="4" w16cid:durableId="1491478311">
    <w:abstractNumId w:val="30"/>
  </w:num>
  <w:num w:numId="5" w16cid:durableId="1186283700">
    <w:abstractNumId w:val="29"/>
  </w:num>
  <w:num w:numId="6" w16cid:durableId="1716078981">
    <w:abstractNumId w:val="33"/>
  </w:num>
  <w:num w:numId="7" w16cid:durableId="154760737">
    <w:abstractNumId w:val="28"/>
  </w:num>
  <w:num w:numId="8" w16cid:durableId="854617157">
    <w:abstractNumId w:val="27"/>
  </w:num>
  <w:num w:numId="9" w16cid:durableId="1620454839">
    <w:abstractNumId w:val="26"/>
  </w:num>
  <w:num w:numId="10" w16cid:durableId="1155142279">
    <w:abstractNumId w:val="25"/>
  </w:num>
  <w:num w:numId="11" w16cid:durableId="1294024686">
    <w:abstractNumId w:val="37"/>
  </w:num>
  <w:num w:numId="12" w16cid:durableId="1762674890">
    <w:abstractNumId w:val="40"/>
  </w:num>
  <w:num w:numId="13" w16cid:durableId="692263873">
    <w:abstractNumId w:val="12"/>
  </w:num>
  <w:num w:numId="14" w16cid:durableId="1862891577">
    <w:abstractNumId w:val="22"/>
  </w:num>
  <w:num w:numId="15" w16cid:durableId="33238020">
    <w:abstractNumId w:val="17"/>
  </w:num>
  <w:num w:numId="16" w16cid:durableId="1654795171">
    <w:abstractNumId w:val="44"/>
  </w:num>
  <w:num w:numId="17" w16cid:durableId="665010303">
    <w:abstractNumId w:val="36"/>
  </w:num>
  <w:num w:numId="18" w16cid:durableId="1808813155">
    <w:abstractNumId w:val="41"/>
  </w:num>
  <w:num w:numId="19" w16cid:durableId="563370051">
    <w:abstractNumId w:val="35"/>
  </w:num>
  <w:num w:numId="20" w16cid:durableId="651065568">
    <w:abstractNumId w:val="11"/>
  </w:num>
  <w:num w:numId="21" w16cid:durableId="926891057">
    <w:abstractNumId w:val="6"/>
  </w:num>
  <w:num w:numId="22" w16cid:durableId="1836990645">
    <w:abstractNumId w:val="9"/>
  </w:num>
  <w:num w:numId="23" w16cid:durableId="1510369603">
    <w:abstractNumId w:val="42"/>
  </w:num>
  <w:num w:numId="24" w16cid:durableId="92631596">
    <w:abstractNumId w:val="1"/>
  </w:num>
  <w:num w:numId="25" w16cid:durableId="994916630">
    <w:abstractNumId w:val="43"/>
  </w:num>
  <w:num w:numId="26" w16cid:durableId="1847329921">
    <w:abstractNumId w:val="0"/>
  </w:num>
  <w:num w:numId="27" w16cid:durableId="1309242406">
    <w:abstractNumId w:val="21"/>
  </w:num>
  <w:num w:numId="28" w16cid:durableId="592009462">
    <w:abstractNumId w:val="10"/>
  </w:num>
  <w:num w:numId="29" w16cid:durableId="123239612">
    <w:abstractNumId w:val="45"/>
  </w:num>
  <w:num w:numId="30" w16cid:durableId="376785413">
    <w:abstractNumId w:val="8"/>
  </w:num>
  <w:num w:numId="31" w16cid:durableId="776560509">
    <w:abstractNumId w:val="5"/>
  </w:num>
  <w:num w:numId="32" w16cid:durableId="1912882144">
    <w:abstractNumId w:val="7"/>
  </w:num>
  <w:num w:numId="33" w16cid:durableId="260334133">
    <w:abstractNumId w:val="4"/>
  </w:num>
  <w:num w:numId="34" w16cid:durableId="1806120785">
    <w:abstractNumId w:val="2"/>
  </w:num>
  <w:num w:numId="35" w16cid:durableId="1855420645">
    <w:abstractNumId w:val="16"/>
  </w:num>
  <w:num w:numId="36" w16cid:durableId="134495948">
    <w:abstractNumId w:val="20"/>
  </w:num>
  <w:num w:numId="37" w16cid:durableId="2005277862">
    <w:abstractNumId w:val="18"/>
  </w:num>
  <w:num w:numId="38" w16cid:durableId="771705486">
    <w:abstractNumId w:val="39"/>
  </w:num>
  <w:num w:numId="39" w16cid:durableId="1281186581">
    <w:abstractNumId w:val="15"/>
  </w:num>
  <w:num w:numId="40" w16cid:durableId="381254934">
    <w:abstractNumId w:val="3"/>
  </w:num>
  <w:num w:numId="41" w16cid:durableId="416754049">
    <w:abstractNumId w:val="38"/>
  </w:num>
  <w:num w:numId="42" w16cid:durableId="621575001">
    <w:abstractNumId w:val="14"/>
  </w:num>
  <w:num w:numId="43" w16cid:durableId="635767016">
    <w:abstractNumId w:val="19"/>
  </w:num>
  <w:num w:numId="44" w16cid:durableId="1920216815">
    <w:abstractNumId w:val="13"/>
  </w:num>
  <w:num w:numId="45" w16cid:durableId="201677652">
    <w:abstractNumId w:val="24"/>
  </w:num>
  <w:num w:numId="46" w16cid:durableId="7262213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32F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C3C05"/>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E400B"/>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B071AF"/>
    <w:rsid w:val="01FE3350"/>
    <w:rsid w:val="02532745"/>
    <w:rsid w:val="061F7618"/>
    <w:rsid w:val="067B5ED5"/>
    <w:rsid w:val="07BC427E"/>
    <w:rsid w:val="08092730"/>
    <w:rsid w:val="080D5D7E"/>
    <w:rsid w:val="081D0A7E"/>
    <w:rsid w:val="09095083"/>
    <w:rsid w:val="092B67D4"/>
    <w:rsid w:val="0A200E2D"/>
    <w:rsid w:val="0C1E3F92"/>
    <w:rsid w:val="0C3C7EA2"/>
    <w:rsid w:val="0E2E60D4"/>
    <w:rsid w:val="0F1537A6"/>
    <w:rsid w:val="0FDB1613"/>
    <w:rsid w:val="10131F9A"/>
    <w:rsid w:val="1135022D"/>
    <w:rsid w:val="1190415C"/>
    <w:rsid w:val="11BB7DC5"/>
    <w:rsid w:val="137C0484"/>
    <w:rsid w:val="147C7CAF"/>
    <w:rsid w:val="15721970"/>
    <w:rsid w:val="16915513"/>
    <w:rsid w:val="17447BEC"/>
    <w:rsid w:val="18A153F0"/>
    <w:rsid w:val="18B11F73"/>
    <w:rsid w:val="1A3C6319"/>
    <w:rsid w:val="1D6E70D6"/>
    <w:rsid w:val="1F4711E8"/>
    <w:rsid w:val="1FAD3208"/>
    <w:rsid w:val="211B70A7"/>
    <w:rsid w:val="219C4659"/>
    <w:rsid w:val="21FC7B27"/>
    <w:rsid w:val="22263EFC"/>
    <w:rsid w:val="22B04133"/>
    <w:rsid w:val="25047FD1"/>
    <w:rsid w:val="27B6285E"/>
    <w:rsid w:val="2B527744"/>
    <w:rsid w:val="2B57242B"/>
    <w:rsid w:val="2C4A75F1"/>
    <w:rsid w:val="2DBA5E9D"/>
    <w:rsid w:val="2FDF7015"/>
    <w:rsid w:val="31B00FC6"/>
    <w:rsid w:val="31CC52E3"/>
    <w:rsid w:val="322631E7"/>
    <w:rsid w:val="32945942"/>
    <w:rsid w:val="32DE1F01"/>
    <w:rsid w:val="33B327A0"/>
    <w:rsid w:val="33F87DE7"/>
    <w:rsid w:val="33FA3113"/>
    <w:rsid w:val="35AD429D"/>
    <w:rsid w:val="364F151B"/>
    <w:rsid w:val="3663634A"/>
    <w:rsid w:val="37556BD7"/>
    <w:rsid w:val="377A5B12"/>
    <w:rsid w:val="37923AF1"/>
    <w:rsid w:val="38762516"/>
    <w:rsid w:val="388C0E52"/>
    <w:rsid w:val="389E6B6E"/>
    <w:rsid w:val="390D0C4C"/>
    <w:rsid w:val="3A2D608C"/>
    <w:rsid w:val="3A6E266D"/>
    <w:rsid w:val="3B4620EB"/>
    <w:rsid w:val="3B936B4F"/>
    <w:rsid w:val="3BA44737"/>
    <w:rsid w:val="3D464014"/>
    <w:rsid w:val="3E2C451F"/>
    <w:rsid w:val="3EB91CF7"/>
    <w:rsid w:val="3ED47E6C"/>
    <w:rsid w:val="3EDE6B39"/>
    <w:rsid w:val="40641003"/>
    <w:rsid w:val="409311FD"/>
    <w:rsid w:val="417340EF"/>
    <w:rsid w:val="420845E2"/>
    <w:rsid w:val="45081179"/>
    <w:rsid w:val="46741C23"/>
    <w:rsid w:val="46B86E94"/>
    <w:rsid w:val="47D32E64"/>
    <w:rsid w:val="48931C1D"/>
    <w:rsid w:val="490E414E"/>
    <w:rsid w:val="49A91FF9"/>
    <w:rsid w:val="4A1502FF"/>
    <w:rsid w:val="4BC23E1F"/>
    <w:rsid w:val="4C220B74"/>
    <w:rsid w:val="4EB71E32"/>
    <w:rsid w:val="4EFC0449"/>
    <w:rsid w:val="5217023B"/>
    <w:rsid w:val="524A5255"/>
    <w:rsid w:val="56240856"/>
    <w:rsid w:val="562F3BF3"/>
    <w:rsid w:val="56AF2987"/>
    <w:rsid w:val="56C20BE3"/>
    <w:rsid w:val="56CD2FCD"/>
    <w:rsid w:val="570652F5"/>
    <w:rsid w:val="573D34B3"/>
    <w:rsid w:val="58F34CD0"/>
    <w:rsid w:val="59973BDA"/>
    <w:rsid w:val="5AB70B64"/>
    <w:rsid w:val="5B7A08A2"/>
    <w:rsid w:val="5BA71405"/>
    <w:rsid w:val="5BEA43D9"/>
    <w:rsid w:val="5D2353DA"/>
    <w:rsid w:val="5D3C3D86"/>
    <w:rsid w:val="5F2538A6"/>
    <w:rsid w:val="60A7051F"/>
    <w:rsid w:val="63E362A4"/>
    <w:rsid w:val="646332EF"/>
    <w:rsid w:val="67806F5E"/>
    <w:rsid w:val="67AD54A4"/>
    <w:rsid w:val="692D249D"/>
    <w:rsid w:val="6C0F21D5"/>
    <w:rsid w:val="6E235E91"/>
    <w:rsid w:val="6F5C2C41"/>
    <w:rsid w:val="710F390D"/>
    <w:rsid w:val="71B2527A"/>
    <w:rsid w:val="71CD1741"/>
    <w:rsid w:val="72FD28EB"/>
    <w:rsid w:val="72FF2DB8"/>
    <w:rsid w:val="73832DF1"/>
    <w:rsid w:val="7393582A"/>
    <w:rsid w:val="74F146EB"/>
    <w:rsid w:val="75100533"/>
    <w:rsid w:val="76653C30"/>
    <w:rsid w:val="76BA6056"/>
    <w:rsid w:val="79224D66"/>
    <w:rsid w:val="79816F8E"/>
    <w:rsid w:val="7A427BA1"/>
    <w:rsid w:val="7A58117B"/>
    <w:rsid w:val="7ADC7DA0"/>
    <w:rsid w:val="7B3F7B89"/>
    <w:rsid w:val="7BD060AF"/>
    <w:rsid w:val="7D0E3538"/>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CADE5"/>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BE400B"/>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BE400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2711</Words>
  <Characters>15454</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93534D676A6C4828827AFB40EDB8B514_13</vt:lpwstr>
  </property>
</Properties>
</file>