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801" w:tblpY="534"/>
        <w:tblOverlap w:val="never"/>
        <w:tblW w:w="10686" w:type="dxa"/>
        <w:tblLook w:val="04A0" w:firstRow="1" w:lastRow="0" w:firstColumn="1" w:lastColumn="0" w:noHBand="0" w:noVBand="1"/>
      </w:tblPr>
      <w:tblGrid>
        <w:gridCol w:w="4182"/>
        <w:gridCol w:w="6504"/>
      </w:tblGrid>
      <w:tr w:rsidR="003D1B41" w14:paraId="3BE1C879" w14:textId="77777777" w:rsidTr="00391965">
        <w:tc>
          <w:tcPr>
            <w:tcW w:w="4182" w:type="dxa"/>
          </w:tcPr>
          <w:p w14:paraId="4C48FBD2" w14:textId="77777777" w:rsidR="008078EC" w:rsidRPr="003D1B41" w:rsidRDefault="00283788" w:rsidP="003D1B41">
            <w:pPr>
              <w:spacing w:line="276" w:lineRule="auto"/>
              <w:jc w:val="center"/>
              <w:rPr>
                <w:rFonts w:ascii="Times New Roman" w:eastAsia="Calibri" w:hAnsi="Times New Roman" w:cs="Times New Roman"/>
                <w:sz w:val="26"/>
                <w:szCs w:val="26"/>
              </w:rPr>
            </w:pPr>
            <w:r w:rsidRPr="003D1B41">
              <w:rPr>
                <w:rFonts w:ascii="Times New Roman" w:eastAsia="Calibri" w:hAnsi="Times New Roman" w:cs="Times New Roman"/>
                <w:sz w:val="26"/>
                <w:szCs w:val="26"/>
              </w:rPr>
              <w:t>SỞ GIÁO DỤC VÀ ĐÀO TẠO</w:t>
            </w:r>
          </w:p>
          <w:p w14:paraId="26F18CAB" w14:textId="77777777" w:rsidR="00845653" w:rsidRDefault="00283788" w:rsidP="003D1B41">
            <w:pPr>
              <w:spacing w:line="276" w:lineRule="auto"/>
              <w:jc w:val="center"/>
              <w:rPr>
                <w:rFonts w:ascii="Times New Roman" w:eastAsia="Calibri" w:hAnsi="Times New Roman" w:cs="Times New Roman"/>
                <w:b/>
                <w:bCs/>
                <w:sz w:val="26"/>
                <w:szCs w:val="26"/>
              </w:rPr>
            </w:pPr>
            <w:r w:rsidRPr="003D1B41">
              <w:rPr>
                <w:rFonts w:ascii="Times New Roman" w:eastAsia="Calibri" w:hAnsi="Times New Roman" w:cs="Times New Roman"/>
                <w:sz w:val="26"/>
                <w:szCs w:val="26"/>
              </w:rPr>
              <w:t xml:space="preserve"> TP. HỒ CHÍ MINH</w:t>
            </w:r>
          </w:p>
        </w:tc>
        <w:tc>
          <w:tcPr>
            <w:tcW w:w="6504" w:type="dxa"/>
          </w:tcPr>
          <w:p w14:paraId="1BAE4CBF" w14:textId="77777777" w:rsidR="00845653" w:rsidRDefault="00283788" w:rsidP="003D1B41">
            <w:pPr>
              <w:spacing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ĐỀ KIỂM TRA CUỐI KÌ I - NĂM HỌC 2022 – 2023</w:t>
            </w:r>
          </w:p>
          <w:p w14:paraId="08C2FFF3" w14:textId="77777777" w:rsidR="00845653" w:rsidRDefault="00283788" w:rsidP="003D1B41">
            <w:pPr>
              <w:spacing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MÔN VẬT LÍ– KHỐI 1</w:t>
            </w:r>
            <w:r>
              <w:rPr>
                <w:rFonts w:eastAsia="Calibri" w:cs="Times New Roman"/>
                <w:b/>
                <w:bCs/>
                <w:sz w:val="26"/>
                <w:szCs w:val="26"/>
              </w:rPr>
              <w:t>1</w:t>
            </w:r>
            <w:r>
              <w:rPr>
                <w:rFonts w:ascii="Times New Roman" w:eastAsia="Calibri" w:hAnsi="Times New Roman" w:cs="Times New Roman"/>
                <w:b/>
                <w:bCs/>
                <w:sz w:val="26"/>
                <w:szCs w:val="26"/>
              </w:rPr>
              <w:t xml:space="preserve"> </w:t>
            </w:r>
          </w:p>
        </w:tc>
      </w:tr>
      <w:tr w:rsidR="003D1B41" w14:paraId="1EF40C42" w14:textId="77777777" w:rsidTr="00391965">
        <w:tc>
          <w:tcPr>
            <w:tcW w:w="4182" w:type="dxa"/>
          </w:tcPr>
          <w:p w14:paraId="5FD49077" w14:textId="37454BAE" w:rsidR="00845653" w:rsidRDefault="003D1B41" w:rsidP="003D1B41">
            <w:pPr>
              <w:spacing w:line="276" w:lineRule="auto"/>
              <w:jc w:val="center"/>
              <w:rPr>
                <w:rFonts w:ascii="Times New Roman" w:eastAsia="Calibri" w:hAnsi="Times New Roman" w:cs="Times New Roman"/>
                <w:b/>
                <w:bCs/>
                <w:sz w:val="26"/>
                <w:szCs w:val="26"/>
              </w:rPr>
            </w:pPr>
            <w:r>
              <w:rPr>
                <w:rFonts w:ascii="Times New Roman" w:eastAsia="Calibri" w:hAnsi="Times New Roman" w:cs="Times New Roman"/>
                <w:b/>
                <w:bCs/>
                <w:noProof/>
                <w:sz w:val="26"/>
                <w:szCs w:val="26"/>
              </w:rPr>
              <mc:AlternateContent>
                <mc:Choice Requires="wps">
                  <w:drawing>
                    <wp:anchor distT="0" distB="0" distL="114300" distR="114300" simplePos="0" relativeHeight="251651584" behindDoc="0" locked="0" layoutInCell="1" allowOverlap="1" wp14:anchorId="7875175E" wp14:editId="51F275A8">
                      <wp:simplePos x="0" y="0"/>
                      <wp:positionH relativeFrom="column">
                        <wp:posOffset>642620</wp:posOffset>
                      </wp:positionH>
                      <wp:positionV relativeFrom="paragraph">
                        <wp:posOffset>217170</wp:posOffset>
                      </wp:positionV>
                      <wp:extent cx="11887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88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3AA56" id="Straight Connector 1"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50.6pt,17.1pt" to="144.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" strokecolor="black [3200]" strokeweight=".5pt">
                      <v:stroke joinstyle="miter"/>
                    </v:line>
                  </w:pict>
                </mc:Fallback>
              </mc:AlternateContent>
            </w:r>
            <w:r w:rsidR="00283788">
              <w:rPr>
                <w:rFonts w:ascii="Times New Roman" w:eastAsia="Calibri" w:hAnsi="Times New Roman" w:cs="Times New Roman"/>
                <w:b/>
                <w:bCs/>
                <w:sz w:val="26"/>
                <w:szCs w:val="26"/>
              </w:rPr>
              <w:t>TRƯỜNG THPT AN LẠC</w:t>
            </w:r>
          </w:p>
        </w:tc>
        <w:tc>
          <w:tcPr>
            <w:tcW w:w="6504" w:type="dxa"/>
          </w:tcPr>
          <w:p w14:paraId="78B6FC25" w14:textId="3CB269A0" w:rsidR="00845653" w:rsidRPr="003D1B41" w:rsidRDefault="003D1B41" w:rsidP="003D1B41">
            <w:pPr>
              <w:spacing w:line="276" w:lineRule="auto"/>
              <w:jc w:val="center"/>
              <w:rPr>
                <w:rFonts w:ascii="Times New Roman" w:eastAsia="Calibri" w:hAnsi="Times New Roman" w:cs="Times New Roman"/>
                <w:bCs/>
                <w:sz w:val="26"/>
                <w:szCs w:val="26"/>
              </w:rPr>
            </w:pPr>
            <w:r>
              <w:rPr>
                <w:rFonts w:ascii="Times New Roman" w:eastAsia="Calibri" w:hAnsi="Times New Roman" w:cs="Times New Roman"/>
                <w:bCs/>
                <w:i/>
                <w:iCs/>
                <w:noProof/>
                <w:sz w:val="26"/>
                <w:szCs w:val="26"/>
              </w:rPr>
              <mc:AlternateContent>
                <mc:Choice Requires="wps">
                  <w:drawing>
                    <wp:anchor distT="0" distB="0" distL="114300" distR="114300" simplePos="0" relativeHeight="251656704" behindDoc="0" locked="0" layoutInCell="1" allowOverlap="1" wp14:anchorId="238AE483" wp14:editId="0DAE7C38">
                      <wp:simplePos x="0" y="0"/>
                      <wp:positionH relativeFrom="column">
                        <wp:posOffset>814070</wp:posOffset>
                      </wp:positionH>
                      <wp:positionV relativeFrom="paragraph">
                        <wp:posOffset>217170</wp:posOffset>
                      </wp:positionV>
                      <wp:extent cx="21640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41276"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4.1pt,17.1pt" to="23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" strokecolor="black [3200]" strokeweight=".5pt">
                      <v:stroke joinstyle="miter"/>
                    </v:line>
                  </w:pict>
                </mc:Fallback>
              </mc:AlternateContent>
            </w:r>
            <w:r w:rsidR="00283788" w:rsidRPr="003D1B41">
              <w:rPr>
                <w:rFonts w:ascii="Times New Roman" w:eastAsia="Calibri" w:hAnsi="Times New Roman" w:cs="Times New Roman"/>
                <w:bCs/>
                <w:i/>
                <w:iCs/>
                <w:sz w:val="26"/>
                <w:szCs w:val="26"/>
              </w:rPr>
              <w:t>Thời gian làm bài: 45 phút (không kể thời gian giao đề)</w:t>
            </w:r>
          </w:p>
        </w:tc>
      </w:tr>
    </w:tbl>
    <w:p w14:paraId="608AFCA7" w14:textId="40CB1A28" w:rsidR="00845653" w:rsidRPr="00B30177" w:rsidRDefault="003D1B41" w:rsidP="003D1B41">
      <w:pPr>
        <w:tabs>
          <w:tab w:val="left" w:leader="dot" w:pos="9783"/>
        </w:tabs>
        <w:spacing w:line="276" w:lineRule="auto"/>
        <w:ind w:right="422"/>
        <w:jc w:val="both"/>
        <w:rPr>
          <w:rFonts w:ascii="Times New Roman" w:hAnsi="Times New Roman" w:cs="Times New Roman"/>
          <w:b/>
          <w:color w:val="auto"/>
          <w:sz w:val="28"/>
          <w:szCs w:val="28"/>
        </w:rPr>
      </w:pPr>
      <w:r w:rsidRPr="00B30177">
        <w:rPr>
          <w:rFonts w:ascii="Times New Roman" w:hAnsi="Times New Roman" w:cs="Times New Roman"/>
          <w:b/>
          <w:noProof/>
          <w:sz w:val="26"/>
          <w:szCs w:val="26"/>
        </w:rPr>
        <mc:AlternateContent>
          <mc:Choice Requires="wps">
            <w:drawing>
              <wp:anchor distT="45720" distB="45720" distL="114300" distR="114300" simplePos="0" relativeHeight="251670016" behindDoc="0" locked="0" layoutInCell="1" allowOverlap="1" wp14:anchorId="57ACD48C" wp14:editId="167B363C">
                <wp:simplePos x="0" y="0"/>
                <wp:positionH relativeFrom="margin">
                  <wp:posOffset>5026660</wp:posOffset>
                </wp:positionH>
                <wp:positionV relativeFrom="paragraph">
                  <wp:posOffset>447040</wp:posOffset>
                </wp:positionV>
                <wp:extent cx="1280160" cy="1404620"/>
                <wp:effectExtent l="0" t="0" r="15240" b="14605"/>
                <wp:wrapThrough wrapText="bothSides">
                  <wp:wrapPolygon edited="0">
                    <wp:start x="0" y="0"/>
                    <wp:lineTo x="0" y="21269"/>
                    <wp:lineTo x="21536" y="21269"/>
                    <wp:lineTo x="2153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solidFill>
                          <a:srgbClr val="FFFFFF"/>
                        </a:solidFill>
                        <a:ln w="9525">
                          <a:solidFill>
                            <a:srgbClr val="000000"/>
                          </a:solidFill>
                          <a:miter lim="800000"/>
                          <a:headEnd/>
                          <a:tailEnd/>
                        </a:ln>
                      </wps:spPr>
                      <wps:txbx>
                        <w:txbxContent>
                          <w:p w14:paraId="6D1CD5D5" w14:textId="3301E871" w:rsidR="003D1B41" w:rsidRDefault="003D1B41" w:rsidP="003D1B41">
                            <w:pPr>
                              <w:jc w:val="center"/>
                            </w:pPr>
                            <w:r>
                              <w:rPr>
                                <w:rFonts w:ascii="Times New Roman" w:hAnsi="Times New Roman" w:cs="Times New Roman"/>
                                <w:b/>
                                <w:bCs/>
                                <w:sz w:val="26"/>
                                <w:szCs w:val="26"/>
                              </w:rPr>
                              <w:t>Mã đề thi: 101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ACD48C" id="_x0000_t202" coordsize="21600,21600" o:spt="202" path="m,l,21600r21600,l21600,xe">
                <v:stroke joinstyle="miter"/>
                <v:path gradientshapeok="t" o:connecttype="rect"/>
              </v:shapetype>
              <v:shape id="Text Box 2" o:spid="_x0000_s1026" type="#_x0000_t202" style="position:absolute;left:0;text-align:left;margin-left:395.8pt;margin-top:35.2pt;width:100.8pt;height:110.6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">
                <v:textbox style="mso-fit-shape-to-text:t">
                  <w:txbxContent>
                    <w:p w14:paraId="6D1CD5D5" w14:textId="3301E871" w:rsidR="003D1B41" w:rsidRDefault="003D1B41" w:rsidP="003D1B41">
                      <w:pPr>
                        <w:jc w:val="center"/>
                      </w:pPr>
                      <w:r>
                        <w:rPr>
                          <w:rFonts w:ascii="Times New Roman" w:hAnsi="Times New Roman" w:cs="Times New Roman"/>
                          <w:b/>
                          <w:bCs/>
                          <w:sz w:val="26"/>
                          <w:szCs w:val="26"/>
                        </w:rPr>
                        <w:t>Mã đề thi: 101</w:t>
                      </w:r>
                    </w:p>
                  </w:txbxContent>
                </v:textbox>
                <w10:wrap type="through" anchorx="margin"/>
              </v:shape>
            </w:pict>
          </mc:Fallback>
        </mc:AlternateContent>
      </w:r>
      <w:r w:rsidRPr="00B30177">
        <w:rPr>
          <w:rFonts w:ascii="Times New Roman" w:hAnsi="Times New Roman" w:cs="Times New Roman"/>
          <w:b/>
          <w:color w:val="auto"/>
          <w:sz w:val="28"/>
          <w:szCs w:val="28"/>
        </w:rPr>
        <w:t xml:space="preserve">Họ Tên: </w:t>
      </w:r>
      <w:r w:rsidRPr="00B30177">
        <w:rPr>
          <w:rFonts w:ascii="Times New Roman" w:hAnsi="Times New Roman" w:cs="Times New Roman"/>
          <w:b/>
          <w:color w:val="auto"/>
          <w:sz w:val="28"/>
          <w:szCs w:val="28"/>
        </w:rPr>
        <w:tab/>
      </w:r>
    </w:p>
    <w:p w14:paraId="4AB74892" w14:textId="102B7186" w:rsidR="003D1B41" w:rsidRPr="00B30177" w:rsidRDefault="003D1B41" w:rsidP="00043240">
      <w:pPr>
        <w:tabs>
          <w:tab w:val="left" w:leader="dot" w:pos="9783"/>
        </w:tabs>
        <w:spacing w:before="120" w:line="276" w:lineRule="auto"/>
        <w:ind w:right="418"/>
        <w:jc w:val="both"/>
        <w:rPr>
          <w:rFonts w:ascii="Times New Roman" w:hAnsi="Times New Roman" w:cs="Times New Roman"/>
          <w:b/>
          <w:color w:val="auto"/>
          <w:sz w:val="28"/>
          <w:szCs w:val="28"/>
        </w:rPr>
      </w:pPr>
      <w:r w:rsidRPr="00B30177">
        <w:rPr>
          <w:rFonts w:ascii="Times New Roman" w:hAnsi="Times New Roman" w:cs="Times New Roman"/>
          <w:b/>
          <w:color w:val="auto"/>
          <w:sz w:val="28"/>
          <w:szCs w:val="28"/>
        </w:rPr>
        <w:t>SBD:</w:t>
      </w:r>
      <w:r w:rsidRPr="00B30177">
        <w:rPr>
          <w:rFonts w:ascii="Times New Roman" w:hAnsi="Times New Roman" w:cs="Times New Roman"/>
          <w:b/>
          <w:color w:val="auto"/>
          <w:sz w:val="28"/>
          <w:szCs w:val="28"/>
        </w:rPr>
        <w:tab/>
      </w:r>
    </w:p>
    <w:p w14:paraId="4F0B80E3" w14:textId="7EC6DC68" w:rsidR="00845653" w:rsidRDefault="00283788" w:rsidP="001A0FE5">
      <w:pPr>
        <w:spacing w:before="120"/>
        <w:rPr>
          <w:rFonts w:ascii="Times New Roman" w:hAnsi="Times New Roman" w:cs="Times New Roman"/>
          <w:b/>
          <w:sz w:val="28"/>
          <w:szCs w:val="28"/>
        </w:rPr>
      </w:pPr>
      <w:r>
        <w:rPr>
          <w:rFonts w:ascii="Times New Roman" w:hAnsi="Times New Roman" w:cs="Times New Roman"/>
          <w:b/>
          <w:color w:val="auto"/>
          <w:sz w:val="28"/>
          <w:szCs w:val="28"/>
          <w:u w:val="single"/>
        </w:rPr>
        <w:t>I. Phần trắc nghiệm(7</w:t>
      </w:r>
      <w:proofErr w:type="gramStart"/>
      <w:r>
        <w:rPr>
          <w:rFonts w:ascii="Times New Roman" w:hAnsi="Times New Roman" w:cs="Times New Roman"/>
          <w:b/>
          <w:color w:val="auto"/>
          <w:sz w:val="28"/>
          <w:szCs w:val="28"/>
          <w:u w:val="single"/>
        </w:rPr>
        <w:t>đ):</w:t>
      </w:r>
      <w:r>
        <w:rPr>
          <w:rFonts w:ascii="Times New Roman" w:hAnsi="Times New Roman" w:cs="Times New Roman"/>
          <w:b/>
          <w:sz w:val="28"/>
          <w:szCs w:val="28"/>
        </w:rPr>
        <w:t>(</w:t>
      </w:r>
      <w:proofErr w:type="gramEnd"/>
      <w:r>
        <w:rPr>
          <w:rFonts w:ascii="Times New Roman" w:hAnsi="Times New Roman" w:cs="Times New Roman"/>
          <w:b/>
          <w:sz w:val="28"/>
          <w:szCs w:val="28"/>
        </w:rPr>
        <w:t xml:space="preserve"> 28 câu trắc nghiệm)</w:t>
      </w:r>
    </w:p>
    <w:p w14:paraId="075C65BA" w14:textId="77777777" w:rsidR="00845653" w:rsidRDefault="00845653">
      <w:pPr>
        <w:rPr>
          <w:rFonts w:ascii="Times New Roman" w:hAnsi="Times New Roman"/>
          <w:b/>
          <w:sz w:val="26"/>
          <w:szCs w:val="26"/>
        </w:rPr>
      </w:pPr>
    </w:p>
    <w:p w14:paraId="7EB73B33" w14:textId="77777777" w:rsidR="00845653" w:rsidRDefault="00283788">
      <w:pPr>
        <w:rPr>
          <w:rFonts w:ascii="Times New Roman" w:hAnsi="Times New Roman" w:cs="Times New Roman"/>
          <w:color w:val="auto"/>
          <w:sz w:val="26"/>
          <w:szCs w:val="26"/>
        </w:rPr>
      </w:pPr>
      <w:r>
        <w:rPr>
          <w:rFonts w:ascii="Times New Roman" w:hAnsi="Times New Roman"/>
          <w:b/>
          <w:sz w:val="26"/>
          <w:szCs w:val="26"/>
        </w:rPr>
        <w:t xml:space="preserve">Câu 1. </w:t>
      </w:r>
      <w:r>
        <w:rPr>
          <w:rFonts w:ascii="Times New Roman" w:hAnsi="Times New Roman" w:cs="Times New Roman"/>
          <w:sz w:val="26"/>
          <w:szCs w:val="26"/>
        </w:rPr>
        <w:t>Một</w:t>
      </w:r>
      <w:r>
        <w:rPr>
          <w:rFonts w:ascii="Times New Roman" w:hAnsi="Times New Roman" w:cs="Times New Roman"/>
          <w:b/>
          <w:bCs/>
          <w:sz w:val="26"/>
          <w:szCs w:val="26"/>
        </w:rPr>
        <w:t xml:space="preserve"> </w:t>
      </w:r>
      <w:r>
        <w:rPr>
          <w:rFonts w:ascii="Times New Roman" w:hAnsi="Times New Roman" w:cs="Times New Roman"/>
          <w:sz w:val="26"/>
          <w:szCs w:val="26"/>
        </w:rPr>
        <w:t>Remote</w:t>
      </w:r>
      <w:r>
        <w:rPr>
          <w:rFonts w:ascii="Times New Roman" w:hAnsi="Times New Roman" w:cs="Times New Roman"/>
          <w:b/>
          <w:bCs/>
          <w:sz w:val="26"/>
          <w:szCs w:val="26"/>
        </w:rPr>
        <w:t xml:space="preserve"> </w:t>
      </w:r>
      <w:r>
        <w:rPr>
          <w:rFonts w:ascii="Times New Roman" w:hAnsi="Times New Roman" w:cs="Times New Roman"/>
          <w:sz w:val="26"/>
          <w:szCs w:val="26"/>
        </w:rPr>
        <w:t>Tivi sử dụng nguồn điện là hai viên pin AAA 1,5 V mắc nối tiếp. Suất điện động của bộ nguồn cấp điện cho Remote là</w:t>
      </w:r>
    </w:p>
    <w:p w14:paraId="5667214A"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bCs/>
          <w:sz w:val="26"/>
          <w:szCs w:val="26"/>
        </w:rPr>
        <w:t>0,75 V</w:t>
      </w:r>
      <w:r>
        <w:rPr>
          <w:rFonts w:ascii="Times New Roman" w:hAnsi="Times New Roman" w:cs="Times New Roman"/>
          <w:sz w:val="26"/>
          <w:szCs w:val="26"/>
        </w:rPr>
        <w:t>.</w:t>
      </w:r>
      <w:r>
        <w:rPr>
          <w:rStyle w:val="YoungMixChar"/>
          <w:b/>
          <w:sz w:val="26"/>
          <w:szCs w:val="26"/>
        </w:rPr>
        <w:tab/>
        <w:t xml:space="preserve">B. </w:t>
      </w:r>
      <w:r>
        <w:rPr>
          <w:rFonts w:ascii="Times New Roman" w:hAnsi="Times New Roman" w:cs="Times New Roman"/>
          <w:bCs/>
          <w:sz w:val="26"/>
          <w:szCs w:val="26"/>
        </w:rPr>
        <w:t>1 V</w:t>
      </w:r>
      <w:r>
        <w:rPr>
          <w:rFonts w:ascii="Times New Roman" w:hAnsi="Times New Roman" w:cs="Times New Roman"/>
          <w:sz w:val="26"/>
          <w:szCs w:val="26"/>
        </w:rPr>
        <w:t>.</w:t>
      </w:r>
      <w:r>
        <w:rPr>
          <w:rStyle w:val="YoungMixChar"/>
          <w:b/>
          <w:sz w:val="26"/>
          <w:szCs w:val="26"/>
        </w:rPr>
        <w:tab/>
        <w:t xml:space="preserve">C. </w:t>
      </w:r>
      <w:r>
        <w:rPr>
          <w:rFonts w:ascii="Times New Roman" w:hAnsi="Times New Roman" w:cs="Times New Roman"/>
          <w:bCs/>
          <w:sz w:val="26"/>
          <w:szCs w:val="26"/>
        </w:rPr>
        <w:t>3 V</w:t>
      </w:r>
      <w:r>
        <w:rPr>
          <w:rFonts w:ascii="Times New Roman" w:hAnsi="Times New Roman" w:cs="Times New Roman"/>
          <w:sz w:val="26"/>
          <w:szCs w:val="26"/>
        </w:rPr>
        <w:t>.</w:t>
      </w:r>
      <w:r>
        <w:rPr>
          <w:rStyle w:val="YoungMixChar"/>
          <w:b/>
          <w:sz w:val="26"/>
          <w:szCs w:val="26"/>
        </w:rPr>
        <w:tab/>
        <w:t xml:space="preserve">D. </w:t>
      </w:r>
      <w:r>
        <w:rPr>
          <w:rFonts w:ascii="Times New Roman" w:hAnsi="Times New Roman" w:cs="Times New Roman"/>
          <w:bCs/>
          <w:sz w:val="26"/>
          <w:szCs w:val="26"/>
        </w:rPr>
        <w:t>1,5 V</w:t>
      </w:r>
      <w:r>
        <w:rPr>
          <w:rFonts w:ascii="Times New Roman" w:hAnsi="Times New Roman" w:cs="Times New Roman"/>
          <w:sz w:val="26"/>
          <w:szCs w:val="26"/>
        </w:rPr>
        <w:t>.</w:t>
      </w:r>
    </w:p>
    <w:p w14:paraId="4D750732" w14:textId="77777777" w:rsidR="00845653" w:rsidRDefault="00283788">
      <w:pPr>
        <w:rPr>
          <w:rFonts w:ascii="Times New Roman" w:hAnsi="Times New Roman" w:cs="Times New Roman"/>
          <w:b/>
          <w:bCs/>
          <w:sz w:val="26"/>
          <w:szCs w:val="26"/>
          <w:lang w:val="vi-VN"/>
        </w:rPr>
      </w:pPr>
      <w:r>
        <w:rPr>
          <w:rFonts w:ascii="Times New Roman" w:hAnsi="Times New Roman"/>
          <w:b/>
          <w:sz w:val="26"/>
          <w:szCs w:val="26"/>
        </w:rPr>
        <w:t xml:space="preserve">Câu 2. </w:t>
      </w:r>
      <w:r>
        <w:rPr>
          <w:rFonts w:ascii="Times New Roman" w:hAnsi="Times New Roman" w:cs="Times New Roman"/>
          <w:sz w:val="26"/>
          <w:szCs w:val="26"/>
          <w:lang w:val="vi-VN"/>
        </w:rPr>
        <w:t xml:space="preserve">Phát biểu nào sau đây là </w:t>
      </w:r>
      <w:r>
        <w:rPr>
          <w:rFonts w:ascii="Times New Roman" w:hAnsi="Times New Roman" w:cs="Times New Roman"/>
          <w:sz w:val="26"/>
          <w:szCs w:val="26"/>
        </w:rPr>
        <w:t>đúng với t</w:t>
      </w:r>
      <w:r>
        <w:rPr>
          <w:rFonts w:ascii="Times New Roman" w:hAnsi="Times New Roman" w:cs="Times New Roman"/>
          <w:sz w:val="26"/>
          <w:szCs w:val="26"/>
          <w:lang w:val="vi-VN"/>
        </w:rPr>
        <w:t>huyết electron</w:t>
      </w:r>
      <w:r>
        <w:rPr>
          <w:rFonts w:ascii="Times New Roman" w:hAnsi="Times New Roman" w:cs="Times New Roman"/>
          <w:sz w:val="26"/>
          <w:szCs w:val="26"/>
        </w:rPr>
        <w:t>?</w:t>
      </w:r>
    </w:p>
    <w:p w14:paraId="1DA1F7E9" w14:textId="77777777" w:rsidR="00845653" w:rsidRDefault="00283788">
      <w:pPr>
        <w:tabs>
          <w:tab w:val="left" w:pos="283"/>
        </w:tabs>
        <w:rPr>
          <w:sz w:val="26"/>
          <w:szCs w:val="26"/>
        </w:rPr>
      </w:pPr>
      <w:r>
        <w:rPr>
          <w:rStyle w:val="YoungMixChar"/>
          <w:b/>
          <w:sz w:val="26"/>
          <w:szCs w:val="26"/>
        </w:rPr>
        <w:tab/>
        <w:t xml:space="preserve">A. </w:t>
      </w:r>
      <w:r>
        <w:rPr>
          <w:rFonts w:ascii="Times New Roman" w:hAnsi="Times New Roman" w:cs="Times New Roman"/>
          <w:sz w:val="26"/>
          <w:szCs w:val="26"/>
          <w:lang w:val="vi-VN"/>
        </w:rPr>
        <w:t xml:space="preserve">Nguyên tử </w:t>
      </w:r>
      <w:r>
        <w:rPr>
          <w:rFonts w:ascii="Times New Roman" w:hAnsi="Times New Roman" w:cs="Times New Roman"/>
          <w:sz w:val="26"/>
          <w:szCs w:val="26"/>
        </w:rPr>
        <w:t xml:space="preserve">trung hòa về điện </w:t>
      </w:r>
      <w:r>
        <w:rPr>
          <w:rFonts w:ascii="Times New Roman" w:hAnsi="Times New Roman" w:cs="Times New Roman"/>
          <w:sz w:val="26"/>
          <w:szCs w:val="26"/>
          <w:lang w:val="vi-VN"/>
        </w:rPr>
        <w:t xml:space="preserve">nhận thêm electron trở thành ion </w:t>
      </w:r>
      <w:r>
        <w:rPr>
          <w:rFonts w:ascii="Times New Roman" w:hAnsi="Times New Roman" w:cs="Times New Roman"/>
          <w:sz w:val="26"/>
          <w:szCs w:val="26"/>
        </w:rPr>
        <w:t>dương</w:t>
      </w:r>
      <w:r>
        <w:rPr>
          <w:rFonts w:ascii="Times New Roman" w:hAnsi="Times New Roman" w:cs="Times New Roman"/>
          <w:sz w:val="26"/>
          <w:szCs w:val="26"/>
          <w:lang w:val="vi-VN"/>
        </w:rPr>
        <w:t>.</w:t>
      </w:r>
    </w:p>
    <w:p w14:paraId="69B06AF3" w14:textId="77777777" w:rsidR="00845653" w:rsidRDefault="00283788">
      <w:pPr>
        <w:tabs>
          <w:tab w:val="left" w:pos="283"/>
        </w:tabs>
        <w:rPr>
          <w:sz w:val="26"/>
          <w:szCs w:val="26"/>
        </w:rPr>
      </w:pPr>
      <w:r>
        <w:rPr>
          <w:rStyle w:val="YoungMixChar"/>
          <w:b/>
          <w:sz w:val="26"/>
          <w:szCs w:val="26"/>
        </w:rPr>
        <w:tab/>
        <w:t xml:space="preserve">B. </w:t>
      </w:r>
      <w:r>
        <w:rPr>
          <w:rFonts w:ascii="Times New Roman" w:hAnsi="Times New Roman" w:cs="Times New Roman"/>
          <w:sz w:val="26"/>
          <w:szCs w:val="26"/>
        </w:rPr>
        <w:t xml:space="preserve">Vật nhiễm điện dương khi số </w:t>
      </w:r>
      <w:r>
        <w:rPr>
          <w:rFonts w:ascii="Times New Roman" w:hAnsi="Times New Roman" w:cs="Times New Roman"/>
          <w:sz w:val="26"/>
          <w:szCs w:val="26"/>
          <w:lang w:val="vi-VN"/>
        </w:rPr>
        <w:t>electron</w:t>
      </w:r>
      <w:r>
        <w:rPr>
          <w:rFonts w:ascii="Times New Roman" w:hAnsi="Times New Roman" w:cs="Times New Roman"/>
          <w:sz w:val="26"/>
          <w:szCs w:val="26"/>
        </w:rPr>
        <w:t xml:space="preserve"> trong vật ít hơn số proton</w:t>
      </w:r>
      <w:r>
        <w:rPr>
          <w:rFonts w:ascii="Times New Roman" w:hAnsi="Times New Roman" w:cs="Times New Roman"/>
          <w:sz w:val="26"/>
          <w:szCs w:val="26"/>
          <w:lang w:val="vi-VN"/>
        </w:rPr>
        <w:t>.</w:t>
      </w:r>
    </w:p>
    <w:p w14:paraId="3003ED28" w14:textId="77777777" w:rsidR="00845653" w:rsidRDefault="00283788">
      <w:pPr>
        <w:tabs>
          <w:tab w:val="left" w:pos="283"/>
        </w:tabs>
        <w:rPr>
          <w:sz w:val="26"/>
          <w:szCs w:val="26"/>
        </w:rPr>
      </w:pPr>
      <w:r>
        <w:rPr>
          <w:rStyle w:val="YoungMixChar"/>
          <w:b/>
          <w:sz w:val="26"/>
          <w:szCs w:val="26"/>
        </w:rPr>
        <w:tab/>
        <w:t xml:space="preserve">C. </w:t>
      </w:r>
      <w:r>
        <w:rPr>
          <w:rFonts w:ascii="Times New Roman" w:hAnsi="Times New Roman" w:cs="Times New Roman"/>
          <w:sz w:val="26"/>
          <w:szCs w:val="26"/>
          <w:lang w:val="vi-VN"/>
        </w:rPr>
        <w:t xml:space="preserve">Nguyên tử </w:t>
      </w:r>
      <w:r>
        <w:rPr>
          <w:rFonts w:ascii="Times New Roman" w:hAnsi="Times New Roman" w:cs="Times New Roman"/>
          <w:sz w:val="26"/>
          <w:szCs w:val="26"/>
        </w:rPr>
        <w:t xml:space="preserve">trung hòa về điện </w:t>
      </w:r>
      <w:r>
        <w:rPr>
          <w:rFonts w:ascii="Times New Roman" w:hAnsi="Times New Roman" w:cs="Times New Roman"/>
          <w:sz w:val="26"/>
          <w:szCs w:val="26"/>
          <w:lang w:val="vi-VN"/>
        </w:rPr>
        <w:t xml:space="preserve">mất </w:t>
      </w:r>
      <w:r>
        <w:rPr>
          <w:rFonts w:ascii="Times New Roman" w:hAnsi="Times New Roman" w:cs="Times New Roman"/>
          <w:sz w:val="26"/>
          <w:szCs w:val="26"/>
        </w:rPr>
        <w:t xml:space="preserve">bớt </w:t>
      </w:r>
      <w:r>
        <w:rPr>
          <w:rFonts w:ascii="Times New Roman" w:hAnsi="Times New Roman" w:cs="Times New Roman"/>
          <w:sz w:val="26"/>
          <w:szCs w:val="26"/>
          <w:lang w:val="vi-VN"/>
        </w:rPr>
        <w:t xml:space="preserve">electron trở thành ion </w:t>
      </w:r>
      <w:r>
        <w:rPr>
          <w:rFonts w:ascii="Times New Roman" w:hAnsi="Times New Roman" w:cs="Times New Roman"/>
          <w:sz w:val="26"/>
          <w:szCs w:val="26"/>
        </w:rPr>
        <w:t>âm</w:t>
      </w:r>
      <w:r>
        <w:rPr>
          <w:rFonts w:ascii="Times New Roman" w:hAnsi="Times New Roman" w:cs="Times New Roman"/>
          <w:sz w:val="26"/>
          <w:szCs w:val="26"/>
          <w:lang w:val="vi-VN"/>
        </w:rPr>
        <w:t>.</w:t>
      </w:r>
    </w:p>
    <w:p w14:paraId="21ADDB32" w14:textId="77777777" w:rsidR="00845653" w:rsidRDefault="00283788">
      <w:pPr>
        <w:tabs>
          <w:tab w:val="left" w:pos="283"/>
        </w:tabs>
        <w:rPr>
          <w:sz w:val="26"/>
          <w:szCs w:val="26"/>
        </w:rPr>
      </w:pPr>
      <w:r>
        <w:rPr>
          <w:rStyle w:val="YoungMixChar"/>
          <w:b/>
          <w:sz w:val="26"/>
          <w:szCs w:val="26"/>
        </w:rPr>
        <w:tab/>
        <w:t xml:space="preserve">D. </w:t>
      </w:r>
      <w:r>
        <w:rPr>
          <w:rFonts w:ascii="Times New Roman" w:hAnsi="Times New Roman" w:cs="Times New Roman"/>
          <w:sz w:val="26"/>
          <w:szCs w:val="26"/>
          <w:lang w:val="vi-VN"/>
        </w:rPr>
        <w:t xml:space="preserve">Thuyết electron </w:t>
      </w:r>
      <w:r>
        <w:rPr>
          <w:rFonts w:ascii="Times New Roman" w:hAnsi="Times New Roman" w:cs="Times New Roman"/>
          <w:sz w:val="26"/>
          <w:szCs w:val="26"/>
        </w:rPr>
        <w:t xml:space="preserve">cho rằng </w:t>
      </w:r>
      <w:r>
        <w:rPr>
          <w:rFonts w:ascii="Times New Roman" w:hAnsi="Times New Roman" w:cs="Times New Roman"/>
          <w:sz w:val="26"/>
          <w:szCs w:val="26"/>
          <w:lang w:val="vi-VN"/>
        </w:rPr>
        <w:t xml:space="preserve">electron </w:t>
      </w:r>
      <w:r>
        <w:rPr>
          <w:rFonts w:ascii="Times New Roman" w:hAnsi="Times New Roman" w:cs="Times New Roman"/>
          <w:sz w:val="26"/>
          <w:szCs w:val="26"/>
        </w:rPr>
        <w:t xml:space="preserve">chỉ </w:t>
      </w:r>
      <w:r>
        <w:rPr>
          <w:rFonts w:ascii="Times New Roman" w:hAnsi="Times New Roman" w:cs="Times New Roman"/>
          <w:sz w:val="26"/>
          <w:szCs w:val="26"/>
          <w:lang w:val="vi-VN"/>
        </w:rPr>
        <w:t>di chuyển trong vật</w:t>
      </w:r>
      <w:r>
        <w:rPr>
          <w:rFonts w:ascii="Times New Roman" w:hAnsi="Times New Roman" w:cs="Times New Roman"/>
          <w:sz w:val="26"/>
          <w:szCs w:val="26"/>
        </w:rPr>
        <w:t>, không thể di chuyển từ vật này sang vật khác</w:t>
      </w:r>
      <w:r>
        <w:rPr>
          <w:rFonts w:ascii="Times New Roman" w:hAnsi="Times New Roman" w:cs="Times New Roman"/>
          <w:sz w:val="26"/>
          <w:szCs w:val="26"/>
          <w:lang w:val="vi-VN"/>
        </w:rPr>
        <w:t>.</w:t>
      </w:r>
    </w:p>
    <w:p w14:paraId="25BEC177" w14:textId="77777777" w:rsidR="00845653" w:rsidRDefault="00283788">
      <w:pPr>
        <w:ind w:right="422"/>
        <w:jc w:val="both"/>
        <w:rPr>
          <w:rFonts w:ascii="Times New Roman" w:hAnsi="Times New Roman" w:cs="Times New Roman"/>
          <w:color w:val="auto"/>
          <w:sz w:val="26"/>
          <w:szCs w:val="26"/>
        </w:rPr>
      </w:pPr>
      <w:r>
        <w:rPr>
          <w:rFonts w:ascii="Times New Roman" w:hAnsi="Times New Roman"/>
          <w:b/>
          <w:sz w:val="26"/>
          <w:szCs w:val="26"/>
        </w:rPr>
        <w:t xml:space="preserve">Câu 3. </w:t>
      </w:r>
      <w:r>
        <w:rPr>
          <w:rFonts w:ascii="Times New Roman" w:hAnsi="Times New Roman" w:cs="Times New Roman"/>
          <w:sz w:val="26"/>
          <w:szCs w:val="26"/>
        </w:rPr>
        <w:t xml:space="preserve">Hiện tượng điện phân </w:t>
      </w:r>
      <w:r>
        <w:rPr>
          <w:rFonts w:ascii="Times New Roman" w:hAnsi="Times New Roman" w:cs="Times New Roman"/>
          <w:b/>
          <w:bCs/>
          <w:sz w:val="26"/>
          <w:szCs w:val="26"/>
        </w:rPr>
        <w:t xml:space="preserve">không </w:t>
      </w:r>
      <w:r>
        <w:rPr>
          <w:rFonts w:ascii="Times New Roman" w:hAnsi="Times New Roman" w:cs="Times New Roman"/>
          <w:sz w:val="26"/>
          <w:szCs w:val="26"/>
        </w:rPr>
        <w:t>được ứng dụng trong</w:t>
      </w:r>
    </w:p>
    <w:p w14:paraId="2210C3D4" w14:textId="77777777" w:rsidR="00845653" w:rsidRDefault="00283788">
      <w:pPr>
        <w:tabs>
          <w:tab w:val="left" w:pos="283"/>
          <w:tab w:val="left" w:pos="5528"/>
        </w:tabs>
        <w:rPr>
          <w:sz w:val="26"/>
          <w:szCs w:val="26"/>
        </w:rPr>
      </w:pPr>
      <w:r>
        <w:rPr>
          <w:rStyle w:val="YoungMixChar"/>
          <w:b/>
          <w:sz w:val="26"/>
          <w:szCs w:val="26"/>
        </w:rPr>
        <w:tab/>
        <w:t xml:space="preserve">A. </w:t>
      </w:r>
      <w:r>
        <w:rPr>
          <w:rFonts w:ascii="Times New Roman" w:hAnsi="Times New Roman" w:cs="Times New Roman"/>
          <w:bCs/>
          <w:sz w:val="26"/>
          <w:szCs w:val="26"/>
        </w:rPr>
        <w:t>đúc vật liệu nhựa</w:t>
      </w:r>
      <w:r>
        <w:rPr>
          <w:rFonts w:ascii="Times New Roman" w:hAnsi="Times New Roman" w:cs="Times New Roman"/>
          <w:sz w:val="26"/>
          <w:szCs w:val="26"/>
        </w:rPr>
        <w:t>.</w:t>
      </w:r>
      <w:r>
        <w:rPr>
          <w:rStyle w:val="YoungMixChar"/>
          <w:b/>
          <w:sz w:val="26"/>
          <w:szCs w:val="26"/>
        </w:rPr>
        <w:tab/>
        <w:t xml:space="preserve">B. </w:t>
      </w:r>
      <w:r>
        <w:rPr>
          <w:rFonts w:ascii="Times New Roman" w:hAnsi="Times New Roman" w:cs="Times New Roman"/>
          <w:bCs/>
          <w:sz w:val="26"/>
          <w:szCs w:val="26"/>
        </w:rPr>
        <w:t>luyện nhôm</w:t>
      </w:r>
      <w:r>
        <w:rPr>
          <w:rFonts w:ascii="Times New Roman" w:hAnsi="Times New Roman" w:cs="Times New Roman"/>
          <w:sz w:val="26"/>
          <w:szCs w:val="26"/>
        </w:rPr>
        <w:t>.</w:t>
      </w:r>
    </w:p>
    <w:p w14:paraId="78356E6F" w14:textId="77777777" w:rsidR="00845653" w:rsidRDefault="00283788">
      <w:pPr>
        <w:tabs>
          <w:tab w:val="left" w:pos="283"/>
          <w:tab w:val="left" w:pos="5528"/>
        </w:tabs>
        <w:rPr>
          <w:sz w:val="26"/>
          <w:szCs w:val="26"/>
        </w:rPr>
      </w:pPr>
      <w:r>
        <w:rPr>
          <w:rStyle w:val="YoungMixChar"/>
          <w:b/>
          <w:sz w:val="26"/>
          <w:szCs w:val="26"/>
        </w:rPr>
        <w:tab/>
        <w:t xml:space="preserve">C. </w:t>
      </w:r>
      <w:r>
        <w:rPr>
          <w:rFonts w:ascii="Times New Roman" w:hAnsi="Times New Roman" w:cs="Times New Roman"/>
          <w:bCs/>
          <w:sz w:val="26"/>
          <w:szCs w:val="26"/>
        </w:rPr>
        <w:t>mạ điện</w:t>
      </w:r>
      <w:r>
        <w:rPr>
          <w:rFonts w:ascii="Times New Roman" w:hAnsi="Times New Roman" w:cs="Times New Roman"/>
          <w:sz w:val="26"/>
          <w:szCs w:val="26"/>
        </w:rPr>
        <w:t>.</w:t>
      </w:r>
      <w:r>
        <w:rPr>
          <w:rStyle w:val="YoungMixChar"/>
          <w:b/>
          <w:sz w:val="26"/>
          <w:szCs w:val="26"/>
        </w:rPr>
        <w:tab/>
        <w:t xml:space="preserve">D. </w:t>
      </w:r>
      <w:r>
        <w:rPr>
          <w:rFonts w:ascii="Times New Roman" w:hAnsi="Times New Roman" w:cs="Times New Roman"/>
          <w:bCs/>
          <w:sz w:val="26"/>
          <w:szCs w:val="26"/>
        </w:rPr>
        <w:t>đúc điện</w:t>
      </w:r>
      <w:r>
        <w:rPr>
          <w:rFonts w:ascii="Times New Roman" w:hAnsi="Times New Roman" w:cs="Times New Roman"/>
          <w:sz w:val="26"/>
          <w:szCs w:val="26"/>
        </w:rPr>
        <w:t>.</w:t>
      </w:r>
    </w:p>
    <w:p w14:paraId="34DA9109" w14:textId="77777777" w:rsidR="00845653" w:rsidRDefault="00283788">
      <w:pPr>
        <w:ind w:right="422"/>
        <w:jc w:val="both"/>
        <w:rPr>
          <w:rFonts w:ascii="Times New Roman" w:hAnsi="Times New Roman" w:cs="Times New Roman"/>
          <w:color w:val="auto"/>
          <w:sz w:val="26"/>
          <w:szCs w:val="26"/>
        </w:rPr>
      </w:pPr>
      <w:r>
        <w:rPr>
          <w:rFonts w:ascii="Times New Roman" w:hAnsi="Times New Roman"/>
          <w:b/>
          <w:sz w:val="26"/>
          <w:szCs w:val="26"/>
        </w:rPr>
        <w:t xml:space="preserve">Câu 4. </w:t>
      </w:r>
      <w:r>
        <w:rPr>
          <w:rFonts w:ascii="Times New Roman" w:hAnsi="Times New Roman" w:cs="Times New Roman"/>
          <w:sz w:val="26"/>
          <w:szCs w:val="26"/>
        </w:rPr>
        <w:t>Khi ghép song song n nguồn điện, mỗi nguồn có suất điện động E và điện trở trong r thì suất điện động và điện trở trong của bộ nguồn là</w:t>
      </w:r>
    </w:p>
    <w:p w14:paraId="3FFAD1B9"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sz w:val="26"/>
          <w:szCs w:val="26"/>
        </w:rPr>
        <w:t>E và r/n.</w:t>
      </w:r>
      <w:r>
        <w:rPr>
          <w:rStyle w:val="YoungMixChar"/>
          <w:b/>
          <w:sz w:val="26"/>
          <w:szCs w:val="26"/>
        </w:rPr>
        <w:tab/>
        <w:t xml:space="preserve">B. </w:t>
      </w:r>
      <w:r>
        <w:rPr>
          <w:rFonts w:ascii="Times New Roman" w:hAnsi="Times New Roman" w:cs="Times New Roman"/>
          <w:sz w:val="26"/>
          <w:szCs w:val="26"/>
        </w:rPr>
        <w:t>E và r.</w:t>
      </w:r>
      <w:r>
        <w:rPr>
          <w:rStyle w:val="YoungMixChar"/>
          <w:b/>
          <w:sz w:val="26"/>
          <w:szCs w:val="26"/>
        </w:rPr>
        <w:tab/>
        <w:t xml:space="preserve">C. </w:t>
      </w:r>
      <w:r>
        <w:rPr>
          <w:rFonts w:ascii="Times New Roman" w:hAnsi="Times New Roman" w:cs="Times New Roman"/>
          <w:sz w:val="26"/>
          <w:szCs w:val="26"/>
        </w:rPr>
        <w:t>nE và r/n.</w:t>
      </w:r>
      <w:r>
        <w:rPr>
          <w:rStyle w:val="YoungMixChar"/>
          <w:b/>
          <w:sz w:val="26"/>
          <w:szCs w:val="26"/>
        </w:rPr>
        <w:tab/>
        <w:t xml:space="preserve">D. </w:t>
      </w:r>
      <w:r>
        <w:rPr>
          <w:rFonts w:ascii="Times New Roman" w:hAnsi="Times New Roman" w:cs="Times New Roman"/>
          <w:sz w:val="26"/>
          <w:szCs w:val="26"/>
        </w:rPr>
        <w:t>E và nr.</w:t>
      </w:r>
    </w:p>
    <w:p w14:paraId="144C7CAD" w14:textId="77777777" w:rsidR="00845653" w:rsidRDefault="00283788">
      <w:pPr>
        <w:tabs>
          <w:tab w:val="left" w:pos="100"/>
          <w:tab w:val="left" w:pos="2780"/>
          <w:tab w:val="left" w:pos="5620"/>
          <w:tab w:val="left" w:pos="8440"/>
        </w:tabs>
        <w:autoSpaceDE w:val="0"/>
        <w:autoSpaceDN w:val="0"/>
        <w:adjustRightInd w:val="0"/>
        <w:jc w:val="both"/>
        <w:rPr>
          <w:rFonts w:ascii="Times New Roman" w:hAnsi="Times New Roman" w:cs="Times New Roman"/>
          <w:sz w:val="26"/>
          <w:szCs w:val="26"/>
          <w:lang w:val="fr-FR"/>
        </w:rPr>
      </w:pPr>
      <w:r>
        <w:rPr>
          <w:rFonts w:ascii="Times New Roman" w:hAnsi="Times New Roman"/>
          <w:b/>
          <w:sz w:val="26"/>
          <w:szCs w:val="26"/>
        </w:rPr>
        <w:t xml:space="preserve">Câu 5. </w:t>
      </w:r>
      <w:r>
        <w:rPr>
          <w:rFonts w:ascii="Times New Roman" w:hAnsi="Times New Roman" w:cs="Times New Roman"/>
          <w:sz w:val="26"/>
          <w:szCs w:val="26"/>
          <w:lang w:val="fr-FR"/>
        </w:rPr>
        <w:t xml:space="preserve">Trong một điện trường đều có cường độ </w:t>
      </w:r>
      <w:r>
        <w:rPr>
          <w:rFonts w:ascii="Times New Roman" w:hAnsi="Times New Roman" w:cs="Times New Roman"/>
          <w:i/>
          <w:sz w:val="26"/>
          <w:szCs w:val="26"/>
          <w:lang w:val="fr-FR"/>
        </w:rPr>
        <w:t>E</w:t>
      </w:r>
      <w:r>
        <w:rPr>
          <w:rFonts w:ascii="Times New Roman" w:hAnsi="Times New Roman" w:cs="Times New Roman"/>
          <w:sz w:val="26"/>
          <w:szCs w:val="26"/>
          <w:lang w:val="fr-FR"/>
        </w:rPr>
        <w:t xml:space="preserve">, khi một điện </w:t>
      </w:r>
      <w:proofErr w:type="gramStart"/>
      <w:r>
        <w:rPr>
          <w:rFonts w:ascii="Times New Roman" w:hAnsi="Times New Roman" w:cs="Times New Roman"/>
          <w:sz w:val="26"/>
          <w:szCs w:val="26"/>
          <w:lang w:val="fr-FR"/>
        </w:rPr>
        <w:t>tích  dương</w:t>
      </w:r>
      <w:proofErr w:type="gramEnd"/>
      <w:r>
        <w:rPr>
          <w:rFonts w:ascii="Times New Roman" w:hAnsi="Times New Roman" w:cs="Times New Roman"/>
          <w:sz w:val="26"/>
          <w:szCs w:val="26"/>
          <w:lang w:val="fr-FR"/>
        </w:rPr>
        <w:t xml:space="preserve"> </w:t>
      </w:r>
      <w:r>
        <w:rPr>
          <w:rFonts w:ascii="Times New Roman" w:hAnsi="Times New Roman" w:cs="Times New Roman"/>
          <w:i/>
          <w:sz w:val="26"/>
          <w:szCs w:val="26"/>
          <w:lang w:val="fr-FR"/>
        </w:rPr>
        <w:t>q</w:t>
      </w:r>
      <w:r>
        <w:rPr>
          <w:rFonts w:ascii="Times New Roman" w:hAnsi="Times New Roman" w:cs="Times New Roman"/>
          <w:i/>
          <w:sz w:val="26"/>
          <w:szCs w:val="26"/>
        </w:rPr>
        <w:t xml:space="preserve"> = +2e </w:t>
      </w:r>
      <w:r>
        <w:rPr>
          <w:rFonts w:ascii="Times New Roman" w:hAnsi="Times New Roman" w:cs="Times New Roman"/>
          <w:sz w:val="26"/>
          <w:szCs w:val="26"/>
          <w:lang w:val="fr-FR"/>
        </w:rPr>
        <w:t xml:space="preserve">di chuyển cùng chiều đường sức điện một đoạn </w:t>
      </w:r>
      <w:r>
        <w:rPr>
          <w:rFonts w:ascii="Times New Roman" w:hAnsi="Times New Roman" w:cs="Times New Roman"/>
          <w:sz w:val="26"/>
          <w:szCs w:val="26"/>
        </w:rPr>
        <w:t>d</w:t>
      </w:r>
      <w:r>
        <w:rPr>
          <w:rFonts w:ascii="Times New Roman" w:hAnsi="Times New Roman" w:cs="Times New Roman"/>
          <w:sz w:val="26"/>
          <w:szCs w:val="26"/>
          <w:lang w:val="fr-FR"/>
        </w:rPr>
        <w:t xml:space="preserve"> thì công của lực điện là</w:t>
      </w:r>
    </w:p>
    <w:p w14:paraId="5557C3DA"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sz w:val="26"/>
          <w:szCs w:val="26"/>
        </w:rPr>
        <w:t>q</w:t>
      </w:r>
      <w:r>
        <w:rPr>
          <w:rFonts w:ascii="Times New Roman" w:hAnsi="Times New Roman" w:cs="Times New Roman"/>
          <w:i/>
          <w:sz w:val="26"/>
          <w:szCs w:val="26"/>
          <w:lang w:val="fr-FR"/>
        </w:rPr>
        <w:t>d</w:t>
      </w:r>
      <w:r>
        <w:rPr>
          <w:rStyle w:val="YoungMixChar"/>
          <w:b/>
          <w:sz w:val="26"/>
          <w:szCs w:val="26"/>
        </w:rPr>
        <w:tab/>
        <w:t xml:space="preserve">B. </w:t>
      </w:r>
      <w:r>
        <w:rPr>
          <w:rFonts w:ascii="Times New Roman" w:hAnsi="Times New Roman" w:cs="Times New Roman"/>
          <w:sz w:val="26"/>
          <w:szCs w:val="26"/>
          <w:lang w:val="fr-FR"/>
        </w:rPr>
        <w:t>2qEd</w:t>
      </w:r>
      <w:r>
        <w:rPr>
          <w:rStyle w:val="YoungMixChar"/>
          <w:b/>
          <w:sz w:val="26"/>
          <w:szCs w:val="26"/>
        </w:rPr>
        <w:tab/>
        <w:t xml:space="preserve">C. </w:t>
      </w:r>
      <w:r>
        <w:rPr>
          <w:rFonts w:ascii="Times New Roman" w:hAnsi="Times New Roman" w:cs="Times New Roman"/>
          <w:sz w:val="26"/>
          <w:szCs w:val="26"/>
        </w:rPr>
        <w:t>2</w:t>
      </w:r>
      <w:r>
        <w:rPr>
          <w:rFonts w:ascii="Times New Roman" w:hAnsi="Times New Roman" w:cs="Times New Roman"/>
          <w:i/>
          <w:sz w:val="26"/>
          <w:szCs w:val="26"/>
          <w:lang w:val="fr-FR"/>
        </w:rPr>
        <w:t>Ed</w:t>
      </w:r>
      <w:r>
        <w:rPr>
          <w:rFonts w:ascii="Times New Roman" w:hAnsi="Times New Roman" w:cs="Times New Roman"/>
          <w:i/>
          <w:sz w:val="26"/>
          <w:szCs w:val="26"/>
        </w:rPr>
        <w:t>e</w:t>
      </w:r>
      <w:r>
        <w:rPr>
          <w:rStyle w:val="YoungMixChar"/>
          <w:b/>
          <w:sz w:val="26"/>
          <w:szCs w:val="26"/>
        </w:rPr>
        <w:tab/>
        <w:t xml:space="preserve">D. </w:t>
      </w:r>
      <w:r>
        <w:rPr>
          <w:rFonts w:ascii="Times New Roman" w:hAnsi="Times New Roman" w:cs="Times New Roman"/>
          <w:i/>
          <w:sz w:val="26"/>
          <w:szCs w:val="26"/>
          <w:lang w:val="fr-FR"/>
        </w:rPr>
        <w:t>Ed</w:t>
      </w:r>
      <w:r>
        <w:rPr>
          <w:rFonts w:ascii="Times New Roman" w:hAnsi="Times New Roman" w:cs="Times New Roman"/>
          <w:i/>
          <w:sz w:val="26"/>
          <w:szCs w:val="26"/>
        </w:rPr>
        <w:t>e</w:t>
      </w:r>
    </w:p>
    <w:p w14:paraId="23015538" w14:textId="77777777" w:rsidR="00845653" w:rsidRDefault="00283788">
      <w:pPr>
        <w:ind w:right="422"/>
        <w:jc w:val="both"/>
        <w:rPr>
          <w:rFonts w:ascii="Times New Roman" w:hAnsi="Times New Roman" w:cs="Times New Roman"/>
          <w:color w:val="auto"/>
          <w:sz w:val="26"/>
          <w:szCs w:val="26"/>
        </w:rPr>
      </w:pPr>
      <w:r>
        <w:rPr>
          <w:rFonts w:ascii="Times New Roman" w:hAnsi="Times New Roman"/>
          <w:b/>
          <w:sz w:val="26"/>
          <w:szCs w:val="26"/>
        </w:rPr>
        <w:t xml:space="preserve">Câu 6. </w:t>
      </w:r>
      <w:r>
        <w:rPr>
          <w:rFonts w:ascii="Times New Roman" w:hAnsi="Times New Roman" w:cs="Times New Roman"/>
          <w:sz w:val="26"/>
          <w:szCs w:val="26"/>
        </w:rPr>
        <w:t>Theo định luật Ôm cho toàn mạch thì cường độ dòng điện trong mạch tỉ lệ nghịch với</w:t>
      </w:r>
    </w:p>
    <w:p w14:paraId="052F02B7" w14:textId="77777777" w:rsidR="00845653" w:rsidRDefault="00283788">
      <w:pPr>
        <w:tabs>
          <w:tab w:val="left" w:pos="283"/>
        </w:tabs>
        <w:rPr>
          <w:sz w:val="26"/>
          <w:szCs w:val="26"/>
        </w:rPr>
      </w:pPr>
      <w:r>
        <w:rPr>
          <w:rStyle w:val="YoungMixChar"/>
          <w:b/>
          <w:sz w:val="26"/>
          <w:szCs w:val="26"/>
        </w:rPr>
        <w:tab/>
        <w:t xml:space="preserve">A. </w:t>
      </w:r>
      <w:r>
        <w:rPr>
          <w:rFonts w:ascii="Times New Roman" w:hAnsi="Times New Roman" w:cs="Times New Roman"/>
          <w:sz w:val="26"/>
          <w:szCs w:val="26"/>
        </w:rPr>
        <w:t>điện trở ngoài của nguồn.</w:t>
      </w:r>
    </w:p>
    <w:p w14:paraId="7787D0E3" w14:textId="77777777" w:rsidR="00845653" w:rsidRDefault="00283788">
      <w:pPr>
        <w:tabs>
          <w:tab w:val="left" w:pos="283"/>
        </w:tabs>
        <w:rPr>
          <w:sz w:val="26"/>
          <w:szCs w:val="26"/>
        </w:rPr>
      </w:pPr>
      <w:r>
        <w:rPr>
          <w:rStyle w:val="YoungMixChar"/>
          <w:b/>
          <w:sz w:val="26"/>
          <w:szCs w:val="26"/>
        </w:rPr>
        <w:tab/>
        <w:t xml:space="preserve">B. </w:t>
      </w:r>
      <w:r>
        <w:rPr>
          <w:rFonts w:ascii="Times New Roman" w:hAnsi="Times New Roman" w:cs="Times New Roman"/>
          <w:sz w:val="26"/>
          <w:szCs w:val="26"/>
        </w:rPr>
        <w:t>suất điện động của nguồn.</w:t>
      </w:r>
    </w:p>
    <w:p w14:paraId="30658D53" w14:textId="77777777" w:rsidR="00845653" w:rsidRDefault="00283788">
      <w:pPr>
        <w:tabs>
          <w:tab w:val="left" w:pos="283"/>
        </w:tabs>
        <w:rPr>
          <w:sz w:val="26"/>
          <w:szCs w:val="26"/>
        </w:rPr>
      </w:pPr>
      <w:r>
        <w:rPr>
          <w:rStyle w:val="YoungMixChar"/>
          <w:b/>
          <w:sz w:val="26"/>
          <w:szCs w:val="26"/>
        </w:rPr>
        <w:tab/>
        <w:t xml:space="preserve">C. </w:t>
      </w:r>
      <w:r>
        <w:rPr>
          <w:rFonts w:ascii="Times New Roman" w:hAnsi="Times New Roman" w:cs="Times New Roman"/>
          <w:sz w:val="26"/>
          <w:szCs w:val="26"/>
        </w:rPr>
        <w:t>tổng điện trở trong và điện trở ngoài.</w:t>
      </w:r>
    </w:p>
    <w:p w14:paraId="42EB828B" w14:textId="77777777" w:rsidR="00845653" w:rsidRDefault="00283788">
      <w:pPr>
        <w:tabs>
          <w:tab w:val="left" w:pos="283"/>
        </w:tabs>
        <w:rPr>
          <w:sz w:val="26"/>
          <w:szCs w:val="26"/>
        </w:rPr>
      </w:pPr>
      <w:r>
        <w:rPr>
          <w:rStyle w:val="YoungMixChar"/>
          <w:b/>
          <w:sz w:val="26"/>
          <w:szCs w:val="26"/>
        </w:rPr>
        <w:tab/>
        <w:t xml:space="preserve">D. </w:t>
      </w:r>
      <w:r>
        <w:rPr>
          <w:rFonts w:ascii="Times New Roman" w:hAnsi="Times New Roman" w:cs="Times New Roman"/>
          <w:sz w:val="26"/>
          <w:szCs w:val="26"/>
        </w:rPr>
        <w:t>điện trở trong của nguồn.</w:t>
      </w:r>
    </w:p>
    <w:p w14:paraId="5FFBDCB8" w14:textId="77777777" w:rsidR="00845653" w:rsidRDefault="00283788">
      <w:pPr>
        <w:ind w:right="422"/>
        <w:jc w:val="both"/>
        <w:rPr>
          <w:rFonts w:ascii="Times New Roman" w:hAnsi="Times New Roman" w:cs="Times New Roman"/>
          <w:color w:val="auto"/>
          <w:sz w:val="26"/>
          <w:szCs w:val="26"/>
        </w:rPr>
      </w:pPr>
      <w:r>
        <w:rPr>
          <w:rFonts w:ascii="Times New Roman" w:hAnsi="Times New Roman"/>
          <w:b/>
          <w:sz w:val="26"/>
          <w:szCs w:val="26"/>
        </w:rPr>
        <w:t xml:space="preserve">Câu 7. </w:t>
      </w:r>
      <w:r>
        <w:rPr>
          <w:rFonts w:ascii="Times New Roman" w:hAnsi="Times New Roman" w:cs="Times New Roman"/>
          <w:sz w:val="26"/>
          <w:szCs w:val="26"/>
        </w:rPr>
        <w:t>Đơn vị đo suất điện động nguồn điện trong hệ SI là:</w:t>
      </w:r>
    </w:p>
    <w:p w14:paraId="5C4F70F5"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bCs/>
          <w:sz w:val="26"/>
          <w:szCs w:val="26"/>
        </w:rPr>
        <w:t>J</w:t>
      </w:r>
      <w:r>
        <w:rPr>
          <w:rFonts w:ascii="Times New Roman" w:hAnsi="Times New Roman" w:cs="Times New Roman"/>
          <w:sz w:val="26"/>
          <w:szCs w:val="26"/>
        </w:rPr>
        <w:t>.</w:t>
      </w:r>
      <w:r>
        <w:rPr>
          <w:rStyle w:val="YoungMixChar"/>
          <w:b/>
          <w:sz w:val="26"/>
          <w:szCs w:val="26"/>
        </w:rPr>
        <w:tab/>
        <w:t xml:space="preserve">B. </w:t>
      </w:r>
      <w:r>
        <w:rPr>
          <w:rFonts w:ascii="Times New Roman" w:hAnsi="Times New Roman" w:cs="Times New Roman"/>
          <w:sz w:val="26"/>
          <w:szCs w:val="26"/>
        </w:rPr>
        <w:t>V/m.</w:t>
      </w:r>
      <w:r>
        <w:rPr>
          <w:rStyle w:val="YoungMixChar"/>
          <w:b/>
          <w:sz w:val="26"/>
          <w:szCs w:val="26"/>
        </w:rPr>
        <w:tab/>
        <w:t xml:space="preserve">C. </w:t>
      </w:r>
      <w:r>
        <w:rPr>
          <w:rFonts w:ascii="Times New Roman" w:hAnsi="Times New Roman" w:cs="Times New Roman"/>
          <w:sz w:val="26"/>
          <w:szCs w:val="26"/>
        </w:rPr>
        <w:t>V.</w:t>
      </w:r>
      <w:r>
        <w:rPr>
          <w:rStyle w:val="YoungMixChar"/>
          <w:b/>
          <w:sz w:val="26"/>
          <w:szCs w:val="26"/>
        </w:rPr>
        <w:tab/>
        <w:t xml:space="preserve">D. </w:t>
      </w:r>
      <w:r>
        <w:rPr>
          <w:rStyle w:val="YoungMixChar"/>
          <w:bCs/>
          <w:sz w:val="26"/>
          <w:szCs w:val="26"/>
        </w:rPr>
        <w:t>Ampe</w:t>
      </w:r>
    </w:p>
    <w:p w14:paraId="6EAD5958" w14:textId="77777777" w:rsidR="00845653" w:rsidRDefault="00845653">
      <w:pPr>
        <w:tabs>
          <w:tab w:val="left" w:pos="283"/>
          <w:tab w:val="left" w:pos="2906"/>
          <w:tab w:val="left" w:pos="5528"/>
          <w:tab w:val="left" w:pos="8150"/>
        </w:tabs>
        <w:rPr>
          <w:sz w:val="26"/>
          <w:szCs w:val="26"/>
        </w:rPr>
      </w:pPr>
    </w:p>
    <w:p w14:paraId="0B4965DB" w14:textId="77777777" w:rsidR="00845653" w:rsidRDefault="00283788">
      <w:pPr>
        <w:rPr>
          <w:rFonts w:ascii="Times New Roman" w:hAnsi="Times New Roman" w:cs="Times New Roman"/>
          <w:color w:val="auto"/>
          <w:sz w:val="26"/>
          <w:szCs w:val="26"/>
        </w:rPr>
      </w:pPr>
      <w:r>
        <w:rPr>
          <w:rFonts w:ascii="Times New Roman" w:hAnsi="Times New Roman"/>
          <w:b/>
          <w:sz w:val="26"/>
          <w:szCs w:val="26"/>
        </w:rPr>
        <w:t xml:space="preserve">Câu 8. </w:t>
      </w:r>
      <w:r>
        <w:rPr>
          <w:rFonts w:ascii="Times New Roman" w:hAnsi="Times New Roman" w:cs="Times New Roman"/>
          <w:sz w:val="26"/>
          <w:szCs w:val="26"/>
        </w:rPr>
        <w:t xml:space="preserve">Tụ điện trong hình có ghi 1000 </w:t>
      </w:r>
      <w:r>
        <w:rPr>
          <w:rFonts w:ascii="Times New Roman" w:hAnsi="Times New Roman" w:cs="Arial"/>
          <w:sz w:val="26"/>
          <w:szCs w:val="26"/>
        </w:rPr>
        <w:t>μ</w:t>
      </w:r>
      <w:r>
        <w:rPr>
          <w:rFonts w:ascii="Times New Roman" w:hAnsi="Times New Roman" w:cs="Times New Roman"/>
          <w:sz w:val="26"/>
          <w:szCs w:val="26"/>
        </w:rPr>
        <w:t xml:space="preserve">F - 100 </w:t>
      </w:r>
      <w:proofErr w:type="gramStart"/>
      <w:r>
        <w:rPr>
          <w:rFonts w:ascii="Times New Roman" w:hAnsi="Times New Roman" w:cs="Times New Roman"/>
          <w:sz w:val="26"/>
          <w:szCs w:val="26"/>
        </w:rPr>
        <w:t>V .</w:t>
      </w:r>
      <w:proofErr w:type="gramEnd"/>
      <w:r>
        <w:rPr>
          <w:rFonts w:ascii="Times New Roman" w:hAnsi="Times New Roman" w:cs="Times New Roman"/>
          <w:sz w:val="26"/>
          <w:szCs w:val="26"/>
        </w:rPr>
        <w:t xml:space="preserve"> Chọn câu </w:t>
      </w:r>
      <w:r>
        <w:rPr>
          <w:rFonts w:ascii="Times New Roman" w:hAnsi="Times New Roman" w:cs="Times New Roman"/>
          <w:b/>
          <w:bCs/>
          <w:sz w:val="26"/>
          <w:szCs w:val="26"/>
        </w:rPr>
        <w:t>sai</w:t>
      </w:r>
      <w:r>
        <w:rPr>
          <w:rFonts w:ascii="Times New Roman" w:hAnsi="Times New Roman" w:cs="Times New Roman"/>
          <w:sz w:val="26"/>
          <w:szCs w:val="26"/>
        </w:rPr>
        <w:t>:</w:t>
      </w:r>
    </w:p>
    <w:p w14:paraId="19D530CB" w14:textId="77777777" w:rsidR="00845653" w:rsidRDefault="00283788">
      <w:pPr>
        <w:ind w:right="422"/>
        <w:jc w:val="both"/>
        <w:rPr>
          <w:rFonts w:ascii="Times New Roman" w:hAnsi="Times New Roman" w:cs="Times New Roman"/>
          <w:b/>
          <w:bCs/>
          <w:color w:val="auto"/>
          <w:sz w:val="26"/>
          <w:szCs w:val="26"/>
        </w:rPr>
      </w:pPr>
      <w:r>
        <w:rPr>
          <w:rFonts w:ascii="Times New Roman" w:hAnsi="Times New Roman" w:cs="Times New Roman"/>
          <w:b/>
          <w:bCs/>
          <w:noProof/>
          <w:sz w:val="26"/>
          <w:szCs w:val="26"/>
          <w:lang w:eastAsia="en-US"/>
        </w:rPr>
        <w:drawing>
          <wp:inline distT="0" distB="0" distL="114300" distR="114300" wp14:anchorId="57734E8E" wp14:editId="7D997CBE">
            <wp:extent cx="2857500" cy="1657350"/>
            <wp:effectExtent l="0" t="0" r="7620" b="3810"/>
            <wp:docPr id="3" name="Picture 3" descr="300x300_100v_1000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00x300_100v_1000uf"/>
                    <pic:cNvPicPr>
                      <a:picLocks noChangeAspect="1"/>
                    </pic:cNvPicPr>
                  </pic:nvPicPr>
                  <pic:blipFill>
                    <a:blip r:embed="rId8"/>
                    <a:stretch>
                      <a:fillRect/>
                    </a:stretch>
                  </pic:blipFill>
                  <pic:spPr>
                    <a:xfrm>
                      <a:off x="0" y="0"/>
                      <a:ext cx="2857500" cy="1657350"/>
                    </a:xfrm>
                    <a:prstGeom prst="rect">
                      <a:avLst/>
                    </a:prstGeom>
                  </pic:spPr>
                </pic:pic>
              </a:graphicData>
            </a:graphic>
          </wp:inline>
        </w:drawing>
      </w:r>
    </w:p>
    <w:p w14:paraId="22BD91FF" w14:textId="77777777" w:rsidR="00845653" w:rsidRDefault="00283788">
      <w:pPr>
        <w:tabs>
          <w:tab w:val="left" w:pos="283"/>
        </w:tabs>
        <w:rPr>
          <w:sz w:val="26"/>
          <w:szCs w:val="26"/>
        </w:rPr>
      </w:pPr>
      <w:r>
        <w:rPr>
          <w:rStyle w:val="YoungMixChar"/>
          <w:b/>
          <w:sz w:val="26"/>
          <w:szCs w:val="26"/>
        </w:rPr>
        <w:tab/>
        <w:t xml:space="preserve">A. </w:t>
      </w:r>
      <w:r>
        <w:rPr>
          <w:rFonts w:ascii="Times New Roman" w:hAnsi="Times New Roman" w:cs="Times New Roman"/>
          <w:sz w:val="26"/>
          <w:szCs w:val="26"/>
        </w:rPr>
        <w:t xml:space="preserve">Điện dung C = 1000 </w:t>
      </w:r>
      <w:r>
        <w:rPr>
          <w:rFonts w:ascii="Times New Roman" w:hAnsi="Times New Roman" w:cs="Arial"/>
          <w:sz w:val="26"/>
          <w:szCs w:val="26"/>
        </w:rPr>
        <w:t>μ</w:t>
      </w:r>
      <w:r>
        <w:rPr>
          <w:rFonts w:ascii="Times New Roman" w:hAnsi="Times New Roman" w:cs="Times New Roman"/>
          <w:sz w:val="26"/>
          <w:szCs w:val="26"/>
        </w:rPr>
        <w:t>F.</w:t>
      </w:r>
    </w:p>
    <w:p w14:paraId="5D96AA98" w14:textId="77777777" w:rsidR="00845653" w:rsidRDefault="00283788">
      <w:pPr>
        <w:tabs>
          <w:tab w:val="left" w:pos="283"/>
        </w:tabs>
        <w:rPr>
          <w:sz w:val="26"/>
          <w:szCs w:val="26"/>
        </w:rPr>
      </w:pPr>
      <w:r>
        <w:rPr>
          <w:rStyle w:val="YoungMixChar"/>
          <w:b/>
          <w:sz w:val="26"/>
          <w:szCs w:val="26"/>
        </w:rPr>
        <w:tab/>
        <w:t xml:space="preserve">B. </w:t>
      </w:r>
      <w:r>
        <w:rPr>
          <w:rFonts w:ascii="Times New Roman" w:hAnsi="Times New Roman" w:cs="Times New Roman"/>
          <w:sz w:val="26"/>
          <w:szCs w:val="26"/>
        </w:rPr>
        <w:t>Có thể mắc tụ vào hiệu điện thế 50 V.</w:t>
      </w:r>
    </w:p>
    <w:p w14:paraId="781B6394" w14:textId="77777777" w:rsidR="00845653" w:rsidRDefault="00283788">
      <w:pPr>
        <w:tabs>
          <w:tab w:val="left" w:pos="283"/>
        </w:tabs>
        <w:rPr>
          <w:sz w:val="26"/>
          <w:szCs w:val="26"/>
        </w:rPr>
      </w:pPr>
      <w:r>
        <w:rPr>
          <w:rStyle w:val="YoungMixChar"/>
          <w:b/>
          <w:sz w:val="26"/>
          <w:szCs w:val="26"/>
        </w:rPr>
        <w:tab/>
        <w:t xml:space="preserve">C. </w:t>
      </w:r>
      <w:r>
        <w:rPr>
          <w:rFonts w:ascii="Times New Roman" w:hAnsi="Times New Roman" w:cs="Times New Roman"/>
          <w:sz w:val="26"/>
          <w:szCs w:val="26"/>
        </w:rPr>
        <w:t>Có thể mắc tụ vào hiệu điện thế 1000 V.</w:t>
      </w:r>
    </w:p>
    <w:p w14:paraId="4DC82737" w14:textId="77777777" w:rsidR="00845653" w:rsidRDefault="00283788">
      <w:pPr>
        <w:tabs>
          <w:tab w:val="left" w:pos="283"/>
        </w:tabs>
        <w:rPr>
          <w:sz w:val="26"/>
          <w:szCs w:val="26"/>
        </w:rPr>
      </w:pPr>
      <w:r>
        <w:rPr>
          <w:rStyle w:val="YoungMixChar"/>
          <w:b/>
          <w:sz w:val="26"/>
          <w:szCs w:val="26"/>
        </w:rPr>
        <w:tab/>
        <w:t xml:space="preserve">D. </w:t>
      </w:r>
      <w:r>
        <w:rPr>
          <w:rFonts w:ascii="Times New Roman" w:hAnsi="Times New Roman" w:cs="Times New Roman"/>
          <w:sz w:val="26"/>
          <w:szCs w:val="26"/>
        </w:rPr>
        <w:t>Hiệu điện thế định mức là 100 V.</w:t>
      </w:r>
    </w:p>
    <w:p w14:paraId="12954BF7" w14:textId="77777777" w:rsidR="00845653" w:rsidRDefault="00283788">
      <w:pPr>
        <w:tabs>
          <w:tab w:val="left" w:pos="100"/>
          <w:tab w:val="left" w:pos="2780"/>
          <w:tab w:val="left" w:pos="5620"/>
          <w:tab w:val="left" w:pos="8440"/>
        </w:tabs>
        <w:autoSpaceDE w:val="0"/>
        <w:autoSpaceDN w:val="0"/>
        <w:adjustRightInd w:val="0"/>
        <w:jc w:val="both"/>
        <w:rPr>
          <w:rFonts w:ascii="Times New Roman" w:hAnsi="Times New Roman" w:cs="Times New Roman"/>
          <w:sz w:val="26"/>
          <w:szCs w:val="26"/>
          <w:lang w:val="fr-FR"/>
        </w:rPr>
      </w:pPr>
      <w:r>
        <w:rPr>
          <w:rFonts w:ascii="Times New Roman" w:hAnsi="Times New Roman"/>
          <w:b/>
          <w:sz w:val="26"/>
          <w:szCs w:val="26"/>
        </w:rPr>
        <w:lastRenderedPageBreak/>
        <w:t xml:space="preserve">Câu 9. </w:t>
      </w:r>
      <w:r>
        <w:rPr>
          <w:rFonts w:ascii="Times New Roman" w:hAnsi="Times New Roman" w:cs="Times New Roman"/>
          <w:sz w:val="26"/>
          <w:szCs w:val="26"/>
          <w:lang w:val="fr-FR"/>
        </w:rPr>
        <w:t>Công của lực điện trường không phụ thuộc vào</w:t>
      </w:r>
    </w:p>
    <w:p w14:paraId="048FF430" w14:textId="77777777" w:rsidR="00845653" w:rsidRDefault="00283788">
      <w:pPr>
        <w:tabs>
          <w:tab w:val="left" w:pos="283"/>
        </w:tabs>
        <w:rPr>
          <w:sz w:val="26"/>
          <w:szCs w:val="26"/>
        </w:rPr>
      </w:pPr>
      <w:r>
        <w:rPr>
          <w:rStyle w:val="YoungMixChar"/>
          <w:b/>
          <w:sz w:val="26"/>
          <w:szCs w:val="26"/>
        </w:rPr>
        <w:tab/>
        <w:t xml:space="preserve">A. </w:t>
      </w:r>
      <w:r>
        <w:rPr>
          <w:rFonts w:ascii="Times New Roman" w:hAnsi="Times New Roman" w:cs="Times New Roman"/>
          <w:sz w:val="26"/>
          <w:szCs w:val="26"/>
          <w:lang w:val="fr-FR"/>
        </w:rPr>
        <w:t>hình dạng đường đi.</w:t>
      </w:r>
    </w:p>
    <w:p w14:paraId="2197846B" w14:textId="77777777" w:rsidR="00845653" w:rsidRDefault="00283788">
      <w:pPr>
        <w:tabs>
          <w:tab w:val="left" w:pos="283"/>
        </w:tabs>
        <w:rPr>
          <w:sz w:val="26"/>
          <w:szCs w:val="26"/>
        </w:rPr>
      </w:pPr>
      <w:r>
        <w:rPr>
          <w:rStyle w:val="YoungMixChar"/>
          <w:b/>
          <w:sz w:val="26"/>
          <w:szCs w:val="26"/>
        </w:rPr>
        <w:tab/>
        <w:t xml:space="preserve">B. </w:t>
      </w:r>
      <w:r>
        <w:rPr>
          <w:rFonts w:ascii="Times New Roman" w:hAnsi="Times New Roman" w:cs="Times New Roman"/>
          <w:sz w:val="26"/>
          <w:szCs w:val="26"/>
          <w:lang w:val="fr-FR"/>
        </w:rPr>
        <w:t>độ lớn điện tích dịch chuyển.</w:t>
      </w:r>
    </w:p>
    <w:p w14:paraId="4CBFD270" w14:textId="77777777" w:rsidR="00845653" w:rsidRDefault="00283788">
      <w:pPr>
        <w:tabs>
          <w:tab w:val="left" w:pos="283"/>
        </w:tabs>
        <w:rPr>
          <w:sz w:val="26"/>
          <w:szCs w:val="26"/>
        </w:rPr>
      </w:pPr>
      <w:r>
        <w:rPr>
          <w:rStyle w:val="YoungMixChar"/>
          <w:b/>
          <w:sz w:val="26"/>
          <w:szCs w:val="26"/>
        </w:rPr>
        <w:tab/>
        <w:t xml:space="preserve">C. </w:t>
      </w:r>
      <w:r>
        <w:rPr>
          <w:rFonts w:ascii="Times New Roman" w:hAnsi="Times New Roman" w:cs="Times New Roman"/>
          <w:sz w:val="26"/>
          <w:szCs w:val="26"/>
          <w:lang w:val="fr-FR"/>
        </w:rPr>
        <w:t>cường độ của điện trường.</w:t>
      </w:r>
    </w:p>
    <w:p w14:paraId="75F8FD28" w14:textId="77777777" w:rsidR="00845653" w:rsidRDefault="00283788">
      <w:pPr>
        <w:tabs>
          <w:tab w:val="left" w:pos="283"/>
        </w:tabs>
        <w:rPr>
          <w:sz w:val="26"/>
          <w:szCs w:val="26"/>
        </w:rPr>
      </w:pPr>
      <w:r>
        <w:rPr>
          <w:rStyle w:val="YoungMixChar"/>
          <w:b/>
          <w:sz w:val="26"/>
          <w:szCs w:val="26"/>
        </w:rPr>
        <w:tab/>
        <w:t xml:space="preserve">D. </w:t>
      </w:r>
      <w:r>
        <w:rPr>
          <w:rFonts w:ascii="Times New Roman" w:hAnsi="Times New Roman" w:cs="Times New Roman"/>
          <w:sz w:val="26"/>
          <w:szCs w:val="26"/>
          <w:lang w:val="fr-FR"/>
        </w:rPr>
        <w:t>vị trí điểm đầu và điểm cuối đường đi.</w:t>
      </w:r>
    </w:p>
    <w:p w14:paraId="6C14EC01" w14:textId="77777777" w:rsidR="00845653" w:rsidRDefault="00283788">
      <w:pPr>
        <w:rPr>
          <w:rFonts w:ascii="Times New Roman" w:hAnsi="Times New Roman" w:cs="Times New Roman"/>
          <w:color w:val="auto"/>
          <w:sz w:val="26"/>
          <w:szCs w:val="26"/>
        </w:rPr>
      </w:pPr>
      <w:r>
        <w:rPr>
          <w:rFonts w:ascii="Times New Roman" w:hAnsi="Times New Roman"/>
          <w:b/>
          <w:sz w:val="26"/>
          <w:szCs w:val="26"/>
        </w:rPr>
        <w:t xml:space="preserve">Câu 10. </w:t>
      </w:r>
      <w:r>
        <w:rPr>
          <w:rFonts w:ascii="Times New Roman" w:hAnsi="Times New Roman" w:cs="Times New Roman"/>
          <w:sz w:val="26"/>
          <w:szCs w:val="26"/>
        </w:rPr>
        <w:t>Công của nguồn điện được tính bằng công thức:</w:t>
      </w:r>
    </w:p>
    <w:p w14:paraId="79AEC198"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sz w:val="26"/>
          <w:szCs w:val="26"/>
        </w:rPr>
        <w:t>A = It</w:t>
      </w:r>
      <w:r>
        <w:rPr>
          <w:rStyle w:val="YoungMixChar"/>
          <w:b/>
          <w:sz w:val="26"/>
          <w:szCs w:val="26"/>
        </w:rPr>
        <w:tab/>
        <w:t xml:space="preserve">B. </w:t>
      </w:r>
      <w:r>
        <w:rPr>
          <w:rFonts w:ascii="Times New Roman" w:hAnsi="Times New Roman" w:cs="Times New Roman"/>
          <w:sz w:val="26"/>
          <w:szCs w:val="26"/>
        </w:rPr>
        <w:t>A = ℰt</w:t>
      </w:r>
      <w:r>
        <w:rPr>
          <w:rStyle w:val="YoungMixChar"/>
          <w:b/>
          <w:sz w:val="26"/>
          <w:szCs w:val="26"/>
        </w:rPr>
        <w:tab/>
        <w:t xml:space="preserve">C. </w:t>
      </w:r>
      <w:r>
        <w:rPr>
          <w:rFonts w:ascii="Times New Roman" w:hAnsi="Times New Roman" w:cs="Times New Roman"/>
          <w:sz w:val="26"/>
          <w:szCs w:val="26"/>
        </w:rPr>
        <w:t>A = ℰI</w:t>
      </w:r>
      <w:r>
        <w:rPr>
          <w:rStyle w:val="YoungMixChar"/>
          <w:b/>
          <w:sz w:val="26"/>
          <w:szCs w:val="26"/>
        </w:rPr>
        <w:tab/>
        <w:t xml:space="preserve">D. </w:t>
      </w:r>
      <w:r>
        <w:rPr>
          <w:rFonts w:ascii="Times New Roman" w:hAnsi="Times New Roman" w:cs="Times New Roman"/>
          <w:sz w:val="26"/>
          <w:szCs w:val="26"/>
        </w:rPr>
        <w:t>A = ℰIt</w:t>
      </w:r>
    </w:p>
    <w:p w14:paraId="4045DF54" w14:textId="77777777" w:rsidR="00845653" w:rsidRDefault="00283788">
      <w:pPr>
        <w:ind w:right="422"/>
        <w:jc w:val="both"/>
        <w:rPr>
          <w:rFonts w:ascii="Times New Roman" w:hAnsi="Times New Roman" w:cs="Times New Roman"/>
          <w:color w:val="auto"/>
          <w:sz w:val="26"/>
          <w:szCs w:val="26"/>
        </w:rPr>
      </w:pPr>
      <w:r>
        <w:rPr>
          <w:rFonts w:ascii="Times New Roman" w:hAnsi="Times New Roman"/>
          <w:b/>
          <w:sz w:val="26"/>
          <w:szCs w:val="26"/>
        </w:rPr>
        <w:t xml:space="preserve">Câu 11. </w:t>
      </w:r>
      <w:r>
        <w:rPr>
          <w:rFonts w:ascii="Times New Roman" w:hAnsi="Times New Roman" w:cs="Times New Roman"/>
          <w:sz w:val="26"/>
          <w:szCs w:val="26"/>
        </w:rPr>
        <w:t>Đơn vị đo cường độ điện trường là:</w:t>
      </w:r>
    </w:p>
    <w:p w14:paraId="53955DC6"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sz w:val="26"/>
          <w:szCs w:val="26"/>
        </w:rPr>
        <w:t>V. m</w:t>
      </w:r>
      <w:r>
        <w:rPr>
          <w:rFonts w:ascii="Times New Roman" w:hAnsi="Times New Roman" w:cs="Times New Roman"/>
          <w:sz w:val="26"/>
          <w:szCs w:val="26"/>
          <w:vertAlign w:val="superscript"/>
        </w:rPr>
        <w:t>2</w:t>
      </w:r>
      <w:r>
        <w:rPr>
          <w:rFonts w:ascii="Times New Roman" w:hAnsi="Times New Roman" w:cs="Times New Roman"/>
          <w:sz w:val="26"/>
          <w:szCs w:val="26"/>
        </w:rPr>
        <w:t>.</w:t>
      </w:r>
      <w:r>
        <w:rPr>
          <w:rStyle w:val="YoungMixChar"/>
          <w:b/>
          <w:sz w:val="26"/>
          <w:szCs w:val="26"/>
        </w:rPr>
        <w:tab/>
        <w:t xml:space="preserve">B. </w:t>
      </w:r>
      <w:r>
        <w:rPr>
          <w:rFonts w:ascii="Times New Roman" w:hAnsi="Times New Roman" w:cs="Times New Roman"/>
          <w:sz w:val="26"/>
          <w:szCs w:val="26"/>
        </w:rPr>
        <w:t>V. m.</w:t>
      </w:r>
      <w:r>
        <w:rPr>
          <w:rStyle w:val="YoungMixChar"/>
          <w:b/>
          <w:sz w:val="26"/>
          <w:szCs w:val="26"/>
        </w:rPr>
        <w:tab/>
        <w:t xml:space="preserve">C. </w:t>
      </w:r>
      <w:r>
        <w:rPr>
          <w:rFonts w:ascii="Times New Roman" w:hAnsi="Times New Roman" w:cs="Times New Roman"/>
          <w:sz w:val="26"/>
          <w:szCs w:val="26"/>
        </w:rPr>
        <w:t>V/m</w:t>
      </w:r>
      <w:r>
        <w:rPr>
          <w:rFonts w:ascii="Times New Roman" w:hAnsi="Times New Roman" w:cs="Times New Roman"/>
          <w:sz w:val="26"/>
          <w:szCs w:val="26"/>
          <w:vertAlign w:val="superscript"/>
        </w:rPr>
        <w:t>2</w:t>
      </w:r>
      <w:r>
        <w:rPr>
          <w:rFonts w:ascii="Times New Roman" w:hAnsi="Times New Roman" w:cs="Times New Roman"/>
          <w:sz w:val="26"/>
          <w:szCs w:val="26"/>
        </w:rPr>
        <w:t>.</w:t>
      </w:r>
      <w:r>
        <w:rPr>
          <w:rStyle w:val="YoungMixChar"/>
          <w:b/>
          <w:sz w:val="26"/>
          <w:szCs w:val="26"/>
        </w:rPr>
        <w:tab/>
        <w:t xml:space="preserve">D. </w:t>
      </w:r>
      <w:r>
        <w:rPr>
          <w:rFonts w:ascii="Times New Roman" w:hAnsi="Times New Roman" w:cs="Times New Roman"/>
          <w:sz w:val="26"/>
          <w:szCs w:val="26"/>
        </w:rPr>
        <w:t>V/m.</w:t>
      </w:r>
    </w:p>
    <w:p w14:paraId="243B60FA" w14:textId="77777777" w:rsidR="00845653" w:rsidRDefault="00283788">
      <w:pPr>
        <w:rPr>
          <w:rFonts w:ascii="Times New Roman" w:hAnsi="Times New Roman" w:cs="Times New Roman"/>
          <w:color w:val="auto"/>
          <w:sz w:val="26"/>
          <w:szCs w:val="26"/>
          <w:lang w:val="fr-FR"/>
        </w:rPr>
      </w:pPr>
      <w:r>
        <w:rPr>
          <w:rFonts w:ascii="Times New Roman" w:hAnsi="Times New Roman"/>
          <w:b/>
          <w:sz w:val="26"/>
          <w:szCs w:val="26"/>
        </w:rPr>
        <w:t xml:space="preserve">Câu 12. </w:t>
      </w:r>
      <w:r>
        <w:rPr>
          <w:rFonts w:ascii="Times New Roman" w:hAnsi="Times New Roman" w:cs="Times New Roman"/>
          <w:sz w:val="26"/>
          <w:szCs w:val="26"/>
          <w:lang w:val="fr-FR"/>
        </w:rPr>
        <w:t>Điện tích q</w:t>
      </w:r>
      <w:r>
        <w:rPr>
          <w:rFonts w:ascii="Times New Roman" w:hAnsi="Times New Roman" w:cs="Times New Roman"/>
          <w:sz w:val="26"/>
          <w:szCs w:val="26"/>
        </w:rPr>
        <w:t xml:space="preserve"> </w:t>
      </w:r>
      <w:r>
        <w:rPr>
          <w:rFonts w:ascii="Times New Roman" w:hAnsi="Times New Roman" w:cs="Times New Roman"/>
          <w:sz w:val="26"/>
          <w:szCs w:val="26"/>
          <w:lang w:val="fr-FR"/>
        </w:rPr>
        <w:t>=</w:t>
      </w:r>
      <w:r>
        <w:rPr>
          <w:rFonts w:ascii="Times New Roman" w:hAnsi="Times New Roman" w:cs="Times New Roman"/>
          <w:sz w:val="26"/>
          <w:szCs w:val="26"/>
        </w:rPr>
        <w:t xml:space="preserve"> 4,8</w:t>
      </w:r>
      <w:r>
        <w:rPr>
          <w:rFonts w:ascii="Times New Roman" w:hAnsi="Times New Roman" w:cs="Times New Roman"/>
          <w:sz w:val="26"/>
          <w:szCs w:val="26"/>
          <w:lang w:val="fr-FR"/>
        </w:rPr>
        <w:t>.10</w:t>
      </w:r>
      <w:r>
        <w:rPr>
          <w:rFonts w:ascii="Times New Roman" w:hAnsi="Times New Roman" w:cs="Times New Roman"/>
          <w:sz w:val="26"/>
          <w:szCs w:val="26"/>
          <w:vertAlign w:val="superscript"/>
          <w:lang w:val="fr-FR"/>
        </w:rPr>
        <w:t>-</w:t>
      </w:r>
      <w:proofErr w:type="gramStart"/>
      <w:r>
        <w:rPr>
          <w:rFonts w:ascii="Times New Roman" w:hAnsi="Times New Roman" w:cs="Times New Roman"/>
          <w:sz w:val="26"/>
          <w:szCs w:val="26"/>
          <w:vertAlign w:val="superscript"/>
          <w:lang w:val="fr-FR"/>
        </w:rPr>
        <w:t>8</w:t>
      </w:r>
      <w:r>
        <w:rPr>
          <w:rFonts w:ascii="Times New Roman" w:hAnsi="Times New Roman" w:cs="Times New Roman"/>
          <w:sz w:val="26"/>
          <w:szCs w:val="26"/>
          <w:vertAlign w:val="superscript"/>
        </w:rPr>
        <w:t xml:space="preserve">  </w:t>
      </w:r>
      <w:r>
        <w:rPr>
          <w:rFonts w:ascii="Times New Roman" w:hAnsi="Times New Roman" w:cs="Times New Roman"/>
          <w:sz w:val="26"/>
          <w:szCs w:val="26"/>
          <w:lang w:val="fr-FR"/>
        </w:rPr>
        <w:t>C</w:t>
      </w:r>
      <w:proofErr w:type="gramEnd"/>
      <w:r>
        <w:rPr>
          <w:rFonts w:ascii="Times New Roman" w:hAnsi="Times New Roman" w:cs="Times New Roman"/>
          <w:sz w:val="26"/>
          <w:szCs w:val="26"/>
          <w:lang w:val="fr-FR"/>
        </w:rPr>
        <w:t xml:space="preserve"> đặt vào điểm M của điện trường có cường độ E thì chịu tác dụng một lực 4</w:t>
      </w:r>
      <w:r>
        <w:rPr>
          <w:rFonts w:ascii="Times New Roman" w:hAnsi="Times New Roman" w:cs="Times New Roman"/>
          <w:sz w:val="26"/>
          <w:szCs w:val="26"/>
        </w:rPr>
        <w:t>8</w:t>
      </w:r>
      <w:r>
        <w:rPr>
          <w:rFonts w:ascii="Times New Roman" w:hAnsi="Times New Roman" w:cs="Times New Roman"/>
          <w:sz w:val="26"/>
          <w:szCs w:val="26"/>
          <w:lang w:val="fr-FR"/>
        </w:rPr>
        <w:t>.10</w:t>
      </w:r>
      <w:r>
        <w:rPr>
          <w:rFonts w:ascii="Times New Roman" w:hAnsi="Times New Roman" w:cs="Times New Roman"/>
          <w:sz w:val="26"/>
          <w:szCs w:val="26"/>
          <w:vertAlign w:val="superscript"/>
          <w:lang w:val="fr-FR"/>
        </w:rPr>
        <w:t>-</w:t>
      </w:r>
      <w:r>
        <w:rPr>
          <w:rFonts w:ascii="Times New Roman" w:hAnsi="Times New Roman" w:cs="Times New Roman"/>
          <w:sz w:val="26"/>
          <w:szCs w:val="26"/>
          <w:vertAlign w:val="superscript"/>
        </w:rPr>
        <w:t xml:space="preserve">6 </w:t>
      </w:r>
      <w:r>
        <w:rPr>
          <w:rFonts w:ascii="Times New Roman" w:hAnsi="Times New Roman" w:cs="Times New Roman"/>
          <w:sz w:val="26"/>
          <w:szCs w:val="26"/>
          <w:lang w:val="fr-FR"/>
        </w:rPr>
        <w:t>N. Độ lớn cường độ điện trường E là</w:t>
      </w:r>
    </w:p>
    <w:p w14:paraId="15042DD1"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sz w:val="26"/>
          <w:szCs w:val="26"/>
          <w:lang w:val="fr-FR"/>
        </w:rPr>
        <w:t>5</w:t>
      </w:r>
      <w:r>
        <w:rPr>
          <w:rFonts w:ascii="Times New Roman" w:hAnsi="Times New Roman" w:cs="Times New Roman"/>
          <w:sz w:val="26"/>
          <w:szCs w:val="26"/>
        </w:rPr>
        <w:t>00</w:t>
      </w:r>
      <w:r>
        <w:rPr>
          <w:rFonts w:ascii="Times New Roman" w:hAnsi="Times New Roman" w:cs="Times New Roman"/>
          <w:sz w:val="26"/>
          <w:szCs w:val="26"/>
          <w:lang w:val="fr-FR"/>
        </w:rPr>
        <w:t xml:space="preserve"> V/m</w:t>
      </w:r>
      <w:r>
        <w:rPr>
          <w:rStyle w:val="YoungMixChar"/>
          <w:b/>
          <w:sz w:val="26"/>
          <w:szCs w:val="26"/>
        </w:rPr>
        <w:tab/>
        <w:t xml:space="preserve">B. </w:t>
      </w:r>
      <w:r>
        <w:rPr>
          <w:rFonts w:ascii="Times New Roman" w:hAnsi="Times New Roman" w:cs="Times New Roman"/>
          <w:sz w:val="26"/>
          <w:szCs w:val="26"/>
        </w:rPr>
        <w:t>10</w:t>
      </w:r>
      <w:r>
        <w:rPr>
          <w:rFonts w:ascii="Times New Roman" w:hAnsi="Times New Roman" w:cs="Times New Roman"/>
          <w:sz w:val="26"/>
          <w:szCs w:val="26"/>
          <w:lang w:val="fr-FR"/>
        </w:rPr>
        <w:t>00 V/m</w:t>
      </w:r>
      <w:r>
        <w:rPr>
          <w:rStyle w:val="YoungMixChar"/>
          <w:b/>
          <w:sz w:val="26"/>
          <w:szCs w:val="26"/>
        </w:rPr>
        <w:tab/>
        <w:t xml:space="preserve">C. </w:t>
      </w:r>
      <w:r>
        <w:rPr>
          <w:rFonts w:ascii="Times New Roman" w:hAnsi="Times New Roman" w:cs="Times New Roman"/>
          <w:sz w:val="26"/>
          <w:szCs w:val="26"/>
          <w:lang w:val="fr-FR"/>
        </w:rPr>
        <w:t>125 V/m</w:t>
      </w:r>
      <w:r>
        <w:rPr>
          <w:rStyle w:val="YoungMixChar"/>
          <w:b/>
          <w:sz w:val="26"/>
          <w:szCs w:val="26"/>
        </w:rPr>
        <w:tab/>
        <w:t xml:space="preserve">D. </w:t>
      </w:r>
      <w:r>
        <w:rPr>
          <w:rFonts w:ascii="Times New Roman" w:hAnsi="Times New Roman" w:cs="Times New Roman"/>
          <w:sz w:val="26"/>
          <w:szCs w:val="26"/>
        </w:rPr>
        <w:t>1</w:t>
      </w:r>
      <w:r>
        <w:rPr>
          <w:rFonts w:ascii="Times New Roman" w:hAnsi="Times New Roman" w:cs="Times New Roman"/>
          <w:sz w:val="26"/>
          <w:szCs w:val="26"/>
          <w:lang w:val="fr-FR"/>
        </w:rPr>
        <w:t>00 V/m</w:t>
      </w:r>
    </w:p>
    <w:p w14:paraId="5C5E59FB" w14:textId="77777777" w:rsidR="00845653" w:rsidRDefault="00283788">
      <w:pPr>
        <w:rPr>
          <w:rFonts w:ascii="Times New Roman" w:hAnsi="Times New Roman" w:cs="Times New Roman"/>
          <w:b/>
          <w:bCs/>
          <w:color w:val="000000" w:themeColor="text1"/>
          <w:sz w:val="26"/>
          <w:szCs w:val="26"/>
          <w:lang w:val="vi-VN"/>
        </w:rPr>
      </w:pPr>
      <w:r>
        <w:rPr>
          <w:rFonts w:ascii="Times New Roman" w:hAnsi="Times New Roman"/>
          <w:b/>
          <w:sz w:val="26"/>
          <w:szCs w:val="26"/>
        </w:rPr>
        <w:t xml:space="preserve">Câu 13. </w:t>
      </w:r>
      <w:r>
        <w:rPr>
          <w:rFonts w:ascii="Times New Roman" w:hAnsi="Times New Roman" w:cs="Times New Roman"/>
          <w:color w:val="000000" w:themeColor="text1"/>
          <w:sz w:val="26"/>
          <w:szCs w:val="26"/>
        </w:rPr>
        <w:t xml:space="preserve">Chọn phát biểu </w:t>
      </w:r>
      <w:r>
        <w:rPr>
          <w:rFonts w:ascii="Times New Roman" w:hAnsi="Times New Roman" w:cs="Times New Roman"/>
          <w:b/>
          <w:bCs/>
          <w:color w:val="000000" w:themeColor="text1"/>
          <w:sz w:val="26"/>
          <w:szCs w:val="26"/>
        </w:rPr>
        <w:t>sai</w:t>
      </w:r>
      <w:r>
        <w:rPr>
          <w:rFonts w:ascii="Times New Roman" w:hAnsi="Times New Roman" w:cs="Times New Roman"/>
          <w:color w:val="000000" w:themeColor="text1"/>
          <w:sz w:val="26"/>
          <w:szCs w:val="26"/>
        </w:rPr>
        <w:t>.</w:t>
      </w:r>
    </w:p>
    <w:p w14:paraId="2AAECEB9" w14:textId="77777777" w:rsidR="00845653" w:rsidRDefault="00283788">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Lực hút hay đẩy giữa hai điện tích điểm đặt trong chân không có </w:t>
      </w:r>
    </w:p>
    <w:p w14:paraId="0F3D4F33" w14:textId="77777777" w:rsidR="00845653" w:rsidRDefault="00283788">
      <w:pPr>
        <w:tabs>
          <w:tab w:val="left" w:pos="283"/>
        </w:tabs>
        <w:rPr>
          <w:sz w:val="26"/>
          <w:szCs w:val="26"/>
        </w:rPr>
      </w:pPr>
      <w:r>
        <w:rPr>
          <w:rStyle w:val="YoungMixChar"/>
          <w:b/>
          <w:sz w:val="26"/>
          <w:szCs w:val="26"/>
        </w:rPr>
        <w:tab/>
        <w:t xml:space="preserve">A. </w:t>
      </w:r>
      <w:r>
        <w:rPr>
          <w:rFonts w:ascii="Times New Roman" w:hAnsi="Times New Roman" w:cs="Times New Roman"/>
          <w:color w:val="000000" w:themeColor="text1"/>
          <w:sz w:val="26"/>
          <w:szCs w:val="26"/>
          <w:lang w:val="vi-VN"/>
        </w:rPr>
        <w:t>độ lớn tỉ lệ nghịch với khoảng cách giữa hai điện tích.</w:t>
      </w:r>
    </w:p>
    <w:p w14:paraId="3E140FA6" w14:textId="77777777" w:rsidR="00845653" w:rsidRDefault="00283788">
      <w:pPr>
        <w:tabs>
          <w:tab w:val="left" w:pos="283"/>
        </w:tabs>
        <w:rPr>
          <w:sz w:val="26"/>
          <w:szCs w:val="26"/>
        </w:rPr>
      </w:pPr>
      <w:r>
        <w:rPr>
          <w:rStyle w:val="YoungMixChar"/>
          <w:b/>
          <w:sz w:val="26"/>
          <w:szCs w:val="26"/>
        </w:rPr>
        <w:tab/>
        <w:t xml:space="preserve">B. </w:t>
      </w:r>
      <w:r>
        <w:rPr>
          <w:rFonts w:ascii="Times New Roman" w:hAnsi="Times New Roman" w:cs="Times New Roman"/>
          <w:color w:val="000000" w:themeColor="text1"/>
          <w:sz w:val="26"/>
          <w:szCs w:val="26"/>
          <w:lang w:val="vi-VN"/>
        </w:rPr>
        <w:t>phương trùng với đường thẳng nối hai điện tích.</w:t>
      </w:r>
    </w:p>
    <w:p w14:paraId="22A92F05" w14:textId="77777777" w:rsidR="00845653" w:rsidRDefault="00283788">
      <w:pPr>
        <w:tabs>
          <w:tab w:val="left" w:pos="283"/>
        </w:tabs>
        <w:rPr>
          <w:sz w:val="26"/>
          <w:szCs w:val="26"/>
        </w:rPr>
      </w:pPr>
      <w:r>
        <w:rPr>
          <w:rStyle w:val="YoungMixChar"/>
          <w:b/>
          <w:sz w:val="26"/>
          <w:szCs w:val="26"/>
        </w:rPr>
        <w:tab/>
        <w:t xml:space="preserve">C. </w:t>
      </w:r>
      <w:r>
        <w:rPr>
          <w:rFonts w:ascii="Times New Roman" w:hAnsi="Times New Roman" w:cs="Times New Roman"/>
          <w:color w:val="000000" w:themeColor="text1"/>
          <w:sz w:val="26"/>
          <w:szCs w:val="26"/>
          <w:lang w:val="vi-VN"/>
        </w:rPr>
        <w:t xml:space="preserve">độ lớn tỉ lệ </w:t>
      </w:r>
      <w:r>
        <w:rPr>
          <w:rFonts w:ascii="Times New Roman" w:hAnsi="Times New Roman" w:cs="Times New Roman"/>
          <w:color w:val="000000" w:themeColor="text1"/>
          <w:sz w:val="26"/>
          <w:szCs w:val="26"/>
        </w:rPr>
        <w:t>nghịch</w:t>
      </w:r>
      <w:r>
        <w:rPr>
          <w:rFonts w:ascii="Times New Roman" w:hAnsi="Times New Roman" w:cs="Times New Roman"/>
          <w:color w:val="000000" w:themeColor="text1"/>
          <w:sz w:val="26"/>
          <w:szCs w:val="26"/>
          <w:lang w:val="vi-VN"/>
        </w:rPr>
        <w:t xml:space="preserve"> với </w:t>
      </w:r>
      <w:r>
        <w:rPr>
          <w:rFonts w:ascii="Times New Roman" w:hAnsi="Times New Roman" w:cs="Times New Roman"/>
          <w:color w:val="000000" w:themeColor="text1"/>
          <w:sz w:val="26"/>
          <w:szCs w:val="26"/>
        </w:rPr>
        <w:t xml:space="preserve">bình phương </w:t>
      </w:r>
      <w:r>
        <w:rPr>
          <w:rFonts w:ascii="Times New Roman" w:hAnsi="Times New Roman" w:cs="Times New Roman"/>
          <w:color w:val="000000" w:themeColor="text1"/>
          <w:sz w:val="26"/>
          <w:szCs w:val="26"/>
          <w:lang w:val="vi-VN"/>
        </w:rPr>
        <w:t>khoảng cách giữa hai điện tích.</w:t>
      </w:r>
    </w:p>
    <w:p w14:paraId="4F7D92E1" w14:textId="77777777" w:rsidR="00845653" w:rsidRDefault="00283788">
      <w:pPr>
        <w:tabs>
          <w:tab w:val="left" w:pos="283"/>
        </w:tabs>
        <w:rPr>
          <w:sz w:val="26"/>
          <w:szCs w:val="26"/>
        </w:rPr>
      </w:pPr>
      <w:r>
        <w:rPr>
          <w:rStyle w:val="YoungMixChar"/>
          <w:b/>
          <w:sz w:val="26"/>
          <w:szCs w:val="26"/>
        </w:rPr>
        <w:tab/>
        <w:t xml:space="preserve">D. </w:t>
      </w:r>
      <w:r>
        <w:rPr>
          <w:rFonts w:ascii="Times New Roman" w:hAnsi="Times New Roman" w:cs="Times New Roman"/>
          <w:color w:val="000000" w:themeColor="text1"/>
          <w:sz w:val="26"/>
          <w:szCs w:val="26"/>
          <w:lang w:val="vi-VN"/>
        </w:rPr>
        <w:t xml:space="preserve">độ lớn tỉ lệ </w:t>
      </w:r>
      <w:r>
        <w:rPr>
          <w:rFonts w:ascii="Times New Roman" w:hAnsi="Times New Roman" w:cs="Times New Roman"/>
          <w:color w:val="000000" w:themeColor="text1"/>
          <w:sz w:val="26"/>
          <w:szCs w:val="26"/>
        </w:rPr>
        <w:t>thuận</w:t>
      </w:r>
      <w:r>
        <w:rPr>
          <w:rFonts w:ascii="Times New Roman" w:hAnsi="Times New Roman" w:cs="Times New Roman"/>
          <w:color w:val="000000" w:themeColor="text1"/>
          <w:sz w:val="26"/>
          <w:szCs w:val="26"/>
          <w:lang w:val="vi-VN"/>
        </w:rPr>
        <w:t xml:space="preserve"> với tích độ lớn hai điện tích.</w:t>
      </w:r>
    </w:p>
    <w:p w14:paraId="1F78A732" w14:textId="77777777" w:rsidR="00845653" w:rsidRDefault="00283788">
      <w:pPr>
        <w:rPr>
          <w:rFonts w:ascii="Times New Roman" w:hAnsi="Times New Roman" w:cs="Times New Roman"/>
          <w:color w:val="auto"/>
          <w:sz w:val="26"/>
          <w:szCs w:val="26"/>
        </w:rPr>
      </w:pPr>
      <w:r>
        <w:rPr>
          <w:rFonts w:ascii="Times New Roman" w:hAnsi="Times New Roman"/>
          <w:b/>
          <w:sz w:val="26"/>
          <w:szCs w:val="26"/>
        </w:rPr>
        <w:t xml:space="preserve">Câu 14. </w:t>
      </w:r>
      <w:r>
        <w:rPr>
          <w:rFonts w:ascii="Times New Roman" w:hAnsi="Times New Roman" w:cs="Times New Roman"/>
          <w:sz w:val="26"/>
          <w:szCs w:val="26"/>
          <w:lang w:val="fr-FR"/>
        </w:rPr>
        <w:t xml:space="preserve">Trong khoảng thời gian </w:t>
      </w:r>
      <w:r>
        <w:rPr>
          <w:rFonts w:ascii="Times New Roman" w:hAnsi="Times New Roman" w:cs="Times New Roman"/>
          <w:sz w:val="26"/>
          <w:szCs w:val="26"/>
        </w:rPr>
        <w:t>5</w:t>
      </w:r>
      <w:r>
        <w:rPr>
          <w:rFonts w:ascii="Times New Roman" w:hAnsi="Times New Roman" w:cs="Times New Roman"/>
          <w:sz w:val="26"/>
          <w:szCs w:val="26"/>
          <w:lang w:val="fr-FR"/>
        </w:rPr>
        <w:t xml:space="preserve"> giây có một điện </w:t>
      </w:r>
      <w:r>
        <w:rPr>
          <w:rFonts w:ascii="Times New Roman" w:hAnsi="Times New Roman" w:cs="Times New Roman"/>
          <w:sz w:val="26"/>
          <w:szCs w:val="26"/>
        </w:rPr>
        <w:t>lượng</w:t>
      </w:r>
      <w:r>
        <w:rPr>
          <w:rFonts w:ascii="Times New Roman" w:hAnsi="Times New Roman" w:cs="Times New Roman"/>
          <w:sz w:val="26"/>
          <w:szCs w:val="26"/>
          <w:lang w:val="fr-FR"/>
        </w:rPr>
        <w:t xml:space="preserve"> </w:t>
      </w:r>
      <w:r>
        <w:rPr>
          <w:rFonts w:ascii="Times New Roman" w:hAnsi="Times New Roman" w:cs="Times New Roman"/>
          <w:sz w:val="26"/>
          <w:szCs w:val="26"/>
        </w:rPr>
        <w:t xml:space="preserve">10 </w:t>
      </w:r>
      <w:r>
        <w:rPr>
          <w:rFonts w:ascii="Times New Roman" w:hAnsi="Times New Roman" w:cs="Times New Roman"/>
          <w:sz w:val="26"/>
          <w:szCs w:val="26"/>
          <w:lang w:val="fr-FR"/>
        </w:rPr>
        <w:t>C dịch chuyển qua tiết diện thẳng của một dây dẫn kim loại. Cường độ dòng điện qua dây là</w:t>
      </w:r>
    </w:p>
    <w:p w14:paraId="72B2DA64"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sz w:val="26"/>
          <w:szCs w:val="26"/>
          <w:lang w:val="fr-FR"/>
        </w:rPr>
        <w:t>0,</w:t>
      </w:r>
      <w:r>
        <w:rPr>
          <w:rFonts w:ascii="Times New Roman" w:hAnsi="Times New Roman" w:cs="Times New Roman"/>
          <w:sz w:val="26"/>
          <w:szCs w:val="26"/>
        </w:rPr>
        <w:t>5</w:t>
      </w:r>
      <w:r>
        <w:rPr>
          <w:rFonts w:ascii="Times New Roman" w:hAnsi="Times New Roman" w:cs="Times New Roman"/>
          <w:sz w:val="26"/>
          <w:szCs w:val="26"/>
          <w:lang w:val="fr-FR"/>
        </w:rPr>
        <w:t xml:space="preserve"> A</w:t>
      </w:r>
      <w:r>
        <w:rPr>
          <w:rStyle w:val="YoungMixChar"/>
          <w:b/>
          <w:sz w:val="26"/>
          <w:szCs w:val="26"/>
        </w:rPr>
        <w:tab/>
        <w:t xml:space="preserve">B. </w:t>
      </w:r>
      <w:r>
        <w:rPr>
          <w:rFonts w:ascii="Times New Roman" w:hAnsi="Times New Roman" w:cs="Times New Roman"/>
          <w:sz w:val="26"/>
          <w:szCs w:val="26"/>
          <w:lang w:val="fr-FR"/>
        </w:rPr>
        <w:t>2 A</w:t>
      </w:r>
      <w:r>
        <w:rPr>
          <w:rStyle w:val="YoungMixChar"/>
          <w:b/>
          <w:sz w:val="26"/>
          <w:szCs w:val="26"/>
        </w:rPr>
        <w:tab/>
        <w:t xml:space="preserve">C. </w:t>
      </w:r>
      <w:r>
        <w:rPr>
          <w:rFonts w:ascii="Times New Roman" w:hAnsi="Times New Roman" w:cs="Times New Roman"/>
          <w:sz w:val="26"/>
          <w:szCs w:val="26"/>
        </w:rPr>
        <w:t>10</w:t>
      </w:r>
      <w:r>
        <w:rPr>
          <w:rFonts w:ascii="Times New Roman" w:hAnsi="Times New Roman" w:cs="Times New Roman"/>
          <w:sz w:val="26"/>
          <w:szCs w:val="26"/>
          <w:lang w:val="fr-FR"/>
        </w:rPr>
        <w:t xml:space="preserve"> A</w:t>
      </w:r>
      <w:r>
        <w:rPr>
          <w:rStyle w:val="YoungMixChar"/>
          <w:b/>
          <w:sz w:val="26"/>
          <w:szCs w:val="26"/>
        </w:rPr>
        <w:tab/>
        <w:t xml:space="preserve">D. </w:t>
      </w:r>
      <w:r>
        <w:rPr>
          <w:rFonts w:ascii="Times New Roman" w:hAnsi="Times New Roman" w:cs="Times New Roman"/>
          <w:sz w:val="26"/>
          <w:szCs w:val="26"/>
          <w:lang w:val="fr-FR"/>
        </w:rPr>
        <w:t>5</w:t>
      </w:r>
      <w:r>
        <w:rPr>
          <w:rFonts w:ascii="Times New Roman" w:hAnsi="Times New Roman" w:cs="Times New Roman"/>
          <w:sz w:val="26"/>
          <w:szCs w:val="26"/>
        </w:rPr>
        <w:t xml:space="preserve"> </w:t>
      </w:r>
      <w:r>
        <w:rPr>
          <w:rFonts w:ascii="Times New Roman" w:hAnsi="Times New Roman" w:cs="Times New Roman"/>
          <w:sz w:val="26"/>
          <w:szCs w:val="26"/>
          <w:lang w:val="fr-FR"/>
        </w:rPr>
        <w:t>A</w:t>
      </w:r>
    </w:p>
    <w:p w14:paraId="52711521" w14:textId="77777777" w:rsidR="00845653" w:rsidRDefault="00283788">
      <w:pPr>
        <w:tabs>
          <w:tab w:val="center" w:pos="360"/>
        </w:tabs>
        <w:rPr>
          <w:rFonts w:ascii="Times New Roman" w:hAnsi="Times New Roman" w:cs="Times New Roman"/>
          <w:color w:val="auto"/>
          <w:sz w:val="26"/>
          <w:szCs w:val="26"/>
        </w:rPr>
      </w:pPr>
      <w:r>
        <w:rPr>
          <w:rFonts w:ascii="Times New Roman" w:hAnsi="Times New Roman"/>
          <w:b/>
          <w:sz w:val="26"/>
          <w:szCs w:val="26"/>
        </w:rPr>
        <w:t xml:space="preserve">Câu 15. </w:t>
      </w:r>
      <w:r>
        <w:rPr>
          <w:rFonts w:ascii="Times New Roman" w:hAnsi="Times New Roman" w:cs="Times New Roman"/>
          <w:sz w:val="26"/>
          <w:szCs w:val="26"/>
        </w:rPr>
        <w:t>Hai điện tích điểm q</w:t>
      </w:r>
      <w:r>
        <w:rPr>
          <w:rFonts w:ascii="Times New Roman" w:hAnsi="Times New Roman" w:cs="Times New Roman"/>
          <w:sz w:val="26"/>
          <w:szCs w:val="26"/>
          <w:vertAlign w:val="subscript"/>
        </w:rPr>
        <w:t xml:space="preserve">1 </w:t>
      </w:r>
      <w:r>
        <w:rPr>
          <w:rFonts w:ascii="Times New Roman" w:hAnsi="Times New Roman" w:cs="Times New Roman"/>
          <w:sz w:val="26"/>
          <w:szCs w:val="26"/>
        </w:rPr>
        <w:t>= 3,20.</w:t>
      </w:r>
      <w:r>
        <w:rPr>
          <w:rFonts w:ascii="Times New Roman" w:hAnsi="Times New Roman" w:cs="Times New Roman"/>
          <w:sz w:val="26"/>
          <w:szCs w:val="26"/>
          <w:lang w:val="it-IT"/>
        </w:rPr>
        <w:t>10</w:t>
      </w:r>
      <w:r>
        <w:rPr>
          <w:rFonts w:ascii="Times New Roman" w:hAnsi="Times New Roman" w:cs="Times New Roman"/>
          <w:sz w:val="26"/>
          <w:szCs w:val="26"/>
          <w:vertAlign w:val="superscript"/>
          <w:lang w:val="it-IT"/>
        </w:rPr>
        <w:t>-9</w:t>
      </w:r>
      <w:r>
        <w:rPr>
          <w:rFonts w:ascii="Times New Roman" w:hAnsi="Times New Roman" w:cs="Times New Roman"/>
          <w:sz w:val="26"/>
          <w:szCs w:val="26"/>
          <w:vertAlign w:val="superscript"/>
        </w:rPr>
        <w:t xml:space="preserve"> </w:t>
      </w:r>
      <w:r>
        <w:rPr>
          <w:rFonts w:ascii="Times New Roman" w:hAnsi="Times New Roman" w:cs="Times New Roman"/>
          <w:sz w:val="26"/>
          <w:szCs w:val="26"/>
        </w:rPr>
        <w:t>C, q</w:t>
      </w:r>
      <w:r>
        <w:rPr>
          <w:rFonts w:ascii="Times New Roman" w:hAnsi="Times New Roman" w:cs="Times New Roman"/>
          <w:sz w:val="26"/>
          <w:szCs w:val="26"/>
          <w:vertAlign w:val="subscript"/>
        </w:rPr>
        <w:t>2</w:t>
      </w:r>
      <w:r>
        <w:rPr>
          <w:rFonts w:ascii="Times New Roman" w:hAnsi="Times New Roman" w:cs="Times New Roman"/>
          <w:sz w:val="26"/>
          <w:szCs w:val="26"/>
        </w:rPr>
        <w:t xml:space="preserve"> = 4,80.</w:t>
      </w:r>
      <w:r>
        <w:rPr>
          <w:rFonts w:ascii="Times New Roman" w:hAnsi="Times New Roman" w:cs="Times New Roman"/>
          <w:sz w:val="26"/>
          <w:szCs w:val="26"/>
          <w:lang w:val="it-IT"/>
        </w:rPr>
        <w:t>10</w:t>
      </w:r>
      <w:r>
        <w:rPr>
          <w:rFonts w:ascii="Times New Roman" w:hAnsi="Times New Roman" w:cs="Times New Roman"/>
          <w:sz w:val="26"/>
          <w:szCs w:val="26"/>
          <w:vertAlign w:val="superscript"/>
          <w:lang w:val="it-IT"/>
        </w:rPr>
        <w:t>-9</w:t>
      </w:r>
      <w:r>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C đặt cách nhau khoảng r = 3 cm trong chân </w:t>
      </w:r>
      <w:proofErr w:type="gramStart"/>
      <w:r>
        <w:rPr>
          <w:rFonts w:ascii="Times New Roman" w:hAnsi="Times New Roman" w:cs="Times New Roman"/>
          <w:sz w:val="26"/>
          <w:szCs w:val="26"/>
        </w:rPr>
        <w:t>không  thì</w:t>
      </w:r>
      <w:proofErr w:type="gramEnd"/>
      <w:r>
        <w:rPr>
          <w:rFonts w:ascii="Times New Roman" w:hAnsi="Times New Roman" w:cs="Times New Roman"/>
          <w:sz w:val="26"/>
          <w:szCs w:val="26"/>
        </w:rPr>
        <w:t xml:space="preserve"> lực tương tác điện của chúng là</w:t>
      </w:r>
    </w:p>
    <w:p w14:paraId="574474EB"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sz w:val="26"/>
          <w:szCs w:val="26"/>
        </w:rPr>
        <w:t>15,4.10</w:t>
      </w:r>
      <w:r>
        <w:rPr>
          <w:rFonts w:ascii="Times New Roman" w:hAnsi="Times New Roman" w:cs="Times New Roman"/>
          <w:sz w:val="26"/>
          <w:szCs w:val="26"/>
          <w:vertAlign w:val="superscript"/>
        </w:rPr>
        <w:t>-5</w:t>
      </w:r>
      <w:r>
        <w:rPr>
          <w:rFonts w:ascii="Times New Roman" w:hAnsi="Times New Roman" w:cs="Times New Roman"/>
          <w:sz w:val="26"/>
          <w:szCs w:val="26"/>
        </w:rPr>
        <w:t>N</w:t>
      </w:r>
      <w:r>
        <w:rPr>
          <w:rStyle w:val="YoungMixChar"/>
          <w:b/>
          <w:sz w:val="26"/>
          <w:szCs w:val="26"/>
        </w:rPr>
        <w:tab/>
        <w:t xml:space="preserve">B. </w:t>
      </w:r>
      <w:r>
        <w:rPr>
          <w:rFonts w:ascii="Times New Roman" w:hAnsi="Times New Roman" w:cs="Times New Roman"/>
          <w:sz w:val="26"/>
          <w:szCs w:val="26"/>
        </w:rPr>
        <w:t>46,1.10</w:t>
      </w:r>
      <w:r>
        <w:rPr>
          <w:rFonts w:ascii="Times New Roman" w:hAnsi="Times New Roman" w:cs="Times New Roman"/>
          <w:sz w:val="26"/>
          <w:szCs w:val="26"/>
          <w:vertAlign w:val="superscript"/>
        </w:rPr>
        <w:t>-5</w:t>
      </w:r>
      <w:r>
        <w:rPr>
          <w:rFonts w:ascii="Times New Roman" w:hAnsi="Times New Roman" w:cs="Times New Roman"/>
          <w:sz w:val="26"/>
          <w:szCs w:val="26"/>
        </w:rPr>
        <w:t>N</w:t>
      </w:r>
      <w:r>
        <w:rPr>
          <w:rStyle w:val="YoungMixChar"/>
          <w:b/>
          <w:sz w:val="26"/>
          <w:szCs w:val="26"/>
        </w:rPr>
        <w:tab/>
        <w:t xml:space="preserve">C. </w:t>
      </w:r>
      <w:r>
        <w:rPr>
          <w:rFonts w:ascii="Times New Roman" w:hAnsi="Times New Roman" w:cs="Times New Roman"/>
          <w:sz w:val="26"/>
          <w:szCs w:val="26"/>
        </w:rPr>
        <w:t>15,4.10</w:t>
      </w:r>
      <w:r>
        <w:rPr>
          <w:rFonts w:ascii="Times New Roman" w:hAnsi="Times New Roman" w:cs="Times New Roman"/>
          <w:sz w:val="26"/>
          <w:szCs w:val="26"/>
          <w:vertAlign w:val="superscript"/>
        </w:rPr>
        <w:t>-9</w:t>
      </w:r>
      <w:r>
        <w:rPr>
          <w:rFonts w:ascii="Times New Roman" w:hAnsi="Times New Roman" w:cs="Times New Roman"/>
          <w:sz w:val="26"/>
          <w:szCs w:val="26"/>
        </w:rPr>
        <w:t>N</w:t>
      </w:r>
      <w:r>
        <w:rPr>
          <w:rStyle w:val="YoungMixChar"/>
          <w:b/>
          <w:sz w:val="26"/>
          <w:szCs w:val="26"/>
        </w:rPr>
        <w:tab/>
        <w:t xml:space="preserve">D. </w:t>
      </w:r>
      <w:r>
        <w:rPr>
          <w:rFonts w:ascii="Times New Roman" w:hAnsi="Times New Roman" w:cs="Times New Roman"/>
          <w:sz w:val="26"/>
          <w:szCs w:val="26"/>
        </w:rPr>
        <w:t>46,1.10</w:t>
      </w:r>
      <w:r>
        <w:rPr>
          <w:rFonts w:ascii="Times New Roman" w:hAnsi="Times New Roman" w:cs="Times New Roman"/>
          <w:sz w:val="26"/>
          <w:szCs w:val="26"/>
          <w:vertAlign w:val="superscript"/>
        </w:rPr>
        <w:t>-4</w:t>
      </w:r>
      <w:r>
        <w:rPr>
          <w:rFonts w:ascii="Times New Roman" w:hAnsi="Times New Roman" w:cs="Times New Roman"/>
          <w:sz w:val="26"/>
          <w:szCs w:val="26"/>
        </w:rPr>
        <w:t>N</w:t>
      </w:r>
    </w:p>
    <w:p w14:paraId="784644B8" w14:textId="77777777" w:rsidR="00845653" w:rsidRDefault="00283788">
      <w:pPr>
        <w:tabs>
          <w:tab w:val="left" w:pos="100"/>
          <w:tab w:val="left" w:pos="2780"/>
          <w:tab w:val="left" w:pos="5620"/>
          <w:tab w:val="left" w:pos="8440"/>
        </w:tabs>
        <w:autoSpaceDE w:val="0"/>
        <w:autoSpaceDN w:val="0"/>
        <w:adjustRightInd w:val="0"/>
        <w:jc w:val="both"/>
        <w:rPr>
          <w:rFonts w:ascii="Times New Roman" w:hAnsi="Times New Roman" w:cs="Times New Roman"/>
          <w:sz w:val="26"/>
          <w:szCs w:val="26"/>
          <w:lang w:val="fr-FR"/>
        </w:rPr>
      </w:pPr>
      <w:r>
        <w:rPr>
          <w:rFonts w:ascii="Times New Roman" w:hAnsi="Times New Roman"/>
          <w:b/>
          <w:sz w:val="26"/>
          <w:szCs w:val="26"/>
        </w:rPr>
        <w:t xml:space="preserve">Câu 16. </w:t>
      </w:r>
      <w:r>
        <w:rPr>
          <w:rFonts w:ascii="Times New Roman" w:hAnsi="Times New Roman" w:cs="Times New Roman"/>
          <w:sz w:val="26"/>
          <w:szCs w:val="26"/>
          <w:lang w:val="fr-FR"/>
        </w:rPr>
        <w:t>Đại lượng đặc trưng cho khả năng tích điện của tụ điện ở một hiệu điện thế nhất định là</w:t>
      </w:r>
    </w:p>
    <w:p w14:paraId="3AC72F85"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sz w:val="26"/>
          <w:szCs w:val="26"/>
          <w:lang w:val="fr-FR"/>
        </w:rPr>
        <w:t>điện thế.</w:t>
      </w:r>
      <w:r>
        <w:rPr>
          <w:rStyle w:val="YoungMixChar"/>
          <w:b/>
          <w:sz w:val="26"/>
          <w:szCs w:val="26"/>
        </w:rPr>
        <w:tab/>
        <w:t xml:space="preserve">B. </w:t>
      </w:r>
      <w:r>
        <w:rPr>
          <w:rFonts w:ascii="Times New Roman" w:hAnsi="Times New Roman" w:cs="Times New Roman"/>
          <w:sz w:val="26"/>
          <w:szCs w:val="26"/>
          <w:lang w:val="fr-FR"/>
        </w:rPr>
        <w:t>điện tích.</w:t>
      </w:r>
      <w:r>
        <w:rPr>
          <w:rStyle w:val="YoungMixChar"/>
          <w:b/>
          <w:sz w:val="26"/>
          <w:szCs w:val="26"/>
        </w:rPr>
        <w:tab/>
        <w:t xml:space="preserve">C. </w:t>
      </w:r>
      <w:r>
        <w:rPr>
          <w:rFonts w:ascii="Times New Roman" w:hAnsi="Times New Roman" w:cs="Times New Roman"/>
          <w:sz w:val="26"/>
          <w:szCs w:val="26"/>
          <w:lang w:val="fr-FR"/>
        </w:rPr>
        <w:t>hiệu điện thế.</w:t>
      </w:r>
      <w:r>
        <w:rPr>
          <w:rStyle w:val="YoungMixChar"/>
          <w:b/>
          <w:sz w:val="26"/>
          <w:szCs w:val="26"/>
        </w:rPr>
        <w:tab/>
        <w:t xml:space="preserve">D. </w:t>
      </w:r>
      <w:r>
        <w:rPr>
          <w:rFonts w:ascii="Times New Roman" w:hAnsi="Times New Roman" w:cs="Times New Roman"/>
          <w:sz w:val="26"/>
          <w:szCs w:val="26"/>
          <w:lang w:val="fr-FR"/>
        </w:rPr>
        <w:t>điện dung</w:t>
      </w:r>
      <w:r>
        <w:rPr>
          <w:rFonts w:ascii="Times New Roman" w:hAnsi="Times New Roman" w:cs="Times New Roman"/>
          <w:sz w:val="26"/>
          <w:szCs w:val="26"/>
        </w:rPr>
        <w:t>.</w:t>
      </w:r>
    </w:p>
    <w:p w14:paraId="0676D1B8" w14:textId="77777777" w:rsidR="00845653" w:rsidRDefault="00283788">
      <w:pPr>
        <w:pStyle w:val="NormalWeb"/>
        <w:spacing w:beforeAutospacing="0" w:afterAutospacing="0"/>
        <w:rPr>
          <w:rFonts w:eastAsia="Arial"/>
          <w:color w:val="auto"/>
          <w:sz w:val="26"/>
          <w:szCs w:val="26"/>
        </w:rPr>
      </w:pPr>
      <w:r>
        <w:rPr>
          <w:b/>
          <w:sz w:val="26"/>
          <w:szCs w:val="26"/>
        </w:rPr>
        <w:t xml:space="preserve">Câu 17. </w:t>
      </w:r>
      <w:r>
        <w:rPr>
          <w:rFonts w:eastAsia="Arial"/>
          <w:sz w:val="26"/>
          <w:szCs w:val="26"/>
        </w:rPr>
        <w:t>Trong mạch điện kín gồm nguồn điện có suất điện động E, điện trở trong r và mạch ngoài có điện trở R. Khi có hiện tượng đoản mạch thì cường độ dòng điện trong mạch I được xác định bằng công thức:</w:t>
      </w:r>
    </w:p>
    <w:p w14:paraId="17582F80"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eastAsia="Arial" w:hAnsi="Times New Roman" w:cs="Times New Roman"/>
          <w:sz w:val="26"/>
          <w:szCs w:val="26"/>
        </w:rPr>
        <w:t xml:space="preserve">I = </w:t>
      </w:r>
      <w:r>
        <w:rPr>
          <w:rStyle w:val="YoungMixChar"/>
          <w:bCs/>
          <w:sz w:val="26"/>
          <w:szCs w:val="26"/>
        </w:rPr>
        <w:t>E.</w:t>
      </w:r>
      <w:r>
        <w:rPr>
          <w:rStyle w:val="YoungMixChar"/>
          <w:b/>
          <w:sz w:val="26"/>
          <w:szCs w:val="26"/>
        </w:rPr>
        <w:t xml:space="preserve"> </w:t>
      </w:r>
      <w:r>
        <w:rPr>
          <w:rFonts w:ascii="Times New Roman" w:eastAsia="Arial" w:hAnsi="Times New Roman" w:cs="Times New Roman"/>
          <w:sz w:val="26"/>
          <w:szCs w:val="26"/>
        </w:rPr>
        <w:t>r</w:t>
      </w:r>
      <w:r>
        <w:rPr>
          <w:rStyle w:val="YoungMixChar"/>
          <w:b/>
          <w:sz w:val="26"/>
          <w:szCs w:val="26"/>
        </w:rPr>
        <w:tab/>
        <w:t xml:space="preserve">B. </w:t>
      </w:r>
      <w:r>
        <w:rPr>
          <w:rFonts w:ascii="Times New Roman" w:eastAsia="Arial" w:hAnsi="Times New Roman" w:cs="Times New Roman"/>
          <w:sz w:val="26"/>
          <w:szCs w:val="26"/>
        </w:rPr>
        <w:t>I = E/R</w:t>
      </w:r>
      <w:r>
        <w:rPr>
          <w:rStyle w:val="YoungMixChar"/>
          <w:b/>
          <w:sz w:val="26"/>
          <w:szCs w:val="26"/>
        </w:rPr>
        <w:tab/>
        <w:t xml:space="preserve">C. </w:t>
      </w:r>
      <w:r>
        <w:rPr>
          <w:rFonts w:ascii="Times New Roman" w:eastAsia="Arial" w:hAnsi="Times New Roman" w:cs="Times New Roman"/>
          <w:sz w:val="26"/>
          <w:szCs w:val="26"/>
        </w:rPr>
        <w:t>I = E/r</w:t>
      </w:r>
      <w:r>
        <w:rPr>
          <w:rStyle w:val="YoungMixChar"/>
          <w:b/>
          <w:sz w:val="26"/>
          <w:szCs w:val="26"/>
        </w:rPr>
        <w:tab/>
        <w:t xml:space="preserve">D. </w:t>
      </w:r>
      <w:r>
        <w:rPr>
          <w:rFonts w:ascii="Times New Roman" w:eastAsia="Arial" w:hAnsi="Times New Roman" w:cs="Times New Roman"/>
          <w:sz w:val="26"/>
          <w:szCs w:val="26"/>
        </w:rPr>
        <w:t xml:space="preserve">I = E / </w:t>
      </w:r>
      <w:proofErr w:type="gramStart"/>
      <w:r>
        <w:rPr>
          <w:rFonts w:ascii="Times New Roman" w:eastAsia="Arial" w:hAnsi="Times New Roman" w:cs="Times New Roman"/>
          <w:sz w:val="26"/>
          <w:szCs w:val="26"/>
        </w:rPr>
        <w:t>( R</w:t>
      </w:r>
      <w:proofErr w:type="gramEnd"/>
      <w:r>
        <w:rPr>
          <w:rFonts w:ascii="Times New Roman" w:eastAsia="Arial" w:hAnsi="Times New Roman" w:cs="Times New Roman"/>
          <w:sz w:val="26"/>
          <w:szCs w:val="26"/>
        </w:rPr>
        <w:t>+r)</w:t>
      </w:r>
    </w:p>
    <w:p w14:paraId="2D23090F" w14:textId="77777777" w:rsidR="00845653" w:rsidRDefault="00283788">
      <w:pPr>
        <w:tabs>
          <w:tab w:val="left" w:pos="283"/>
          <w:tab w:val="left" w:pos="2906"/>
          <w:tab w:val="left" w:pos="5528"/>
          <w:tab w:val="left" w:pos="8150"/>
        </w:tabs>
        <w:rPr>
          <w:sz w:val="26"/>
          <w:szCs w:val="26"/>
        </w:rPr>
      </w:pPr>
      <w:r>
        <w:rPr>
          <w:rStyle w:val="YoungMixChar"/>
          <w:b/>
          <w:sz w:val="26"/>
          <w:szCs w:val="26"/>
        </w:rPr>
        <w:tab/>
      </w:r>
    </w:p>
    <w:p w14:paraId="341F49D5" w14:textId="77777777" w:rsidR="00845653" w:rsidRDefault="00283788">
      <w:pPr>
        <w:jc w:val="both"/>
        <w:rPr>
          <w:rFonts w:ascii="Times New Roman" w:hAnsi="Times New Roman" w:cs="Times New Roman"/>
          <w:sz w:val="26"/>
          <w:szCs w:val="26"/>
          <w:lang w:val="nl-NL"/>
        </w:rPr>
      </w:pPr>
      <w:r>
        <w:rPr>
          <w:rFonts w:ascii="Times New Roman" w:hAnsi="Times New Roman"/>
          <w:b/>
          <w:sz w:val="26"/>
          <w:szCs w:val="26"/>
        </w:rPr>
        <w:t xml:space="preserve">Câu 18. </w:t>
      </w:r>
      <w:r>
        <w:rPr>
          <w:rFonts w:ascii="Times New Roman" w:hAnsi="Times New Roman" w:cs="Times New Roman"/>
          <w:sz w:val="26"/>
          <w:szCs w:val="26"/>
          <w:lang w:val="nl-NL"/>
        </w:rPr>
        <w:t>Dòng điện không đổi là</w:t>
      </w:r>
    </w:p>
    <w:p w14:paraId="2F6051DD" w14:textId="77777777" w:rsidR="00845653" w:rsidRDefault="00283788">
      <w:pPr>
        <w:tabs>
          <w:tab w:val="left" w:pos="283"/>
        </w:tabs>
        <w:rPr>
          <w:sz w:val="26"/>
          <w:szCs w:val="26"/>
        </w:rPr>
      </w:pPr>
      <w:r>
        <w:rPr>
          <w:rStyle w:val="YoungMixChar"/>
          <w:b/>
          <w:sz w:val="26"/>
          <w:szCs w:val="26"/>
        </w:rPr>
        <w:tab/>
        <w:t xml:space="preserve">A. </w:t>
      </w:r>
      <w:r>
        <w:rPr>
          <w:rFonts w:ascii="Times New Roman" w:hAnsi="Times New Roman" w:cs="Times New Roman"/>
          <w:sz w:val="26"/>
          <w:szCs w:val="26"/>
        </w:rPr>
        <w:t>d</w:t>
      </w:r>
      <w:r>
        <w:rPr>
          <w:rFonts w:ascii="Times New Roman" w:hAnsi="Times New Roman" w:cs="Times New Roman"/>
          <w:sz w:val="26"/>
          <w:szCs w:val="26"/>
          <w:lang w:val="nl-NL"/>
        </w:rPr>
        <w:t>òng điện có cường độ không thay đổi theo thời gian</w:t>
      </w:r>
      <w:r>
        <w:rPr>
          <w:rFonts w:ascii="Times New Roman" w:hAnsi="Times New Roman" w:cs="Times New Roman"/>
          <w:sz w:val="26"/>
          <w:szCs w:val="26"/>
        </w:rPr>
        <w:t>.</w:t>
      </w:r>
    </w:p>
    <w:p w14:paraId="1D314AD4" w14:textId="77777777" w:rsidR="00845653" w:rsidRDefault="00283788">
      <w:pPr>
        <w:tabs>
          <w:tab w:val="left" w:pos="283"/>
        </w:tabs>
        <w:rPr>
          <w:sz w:val="26"/>
          <w:szCs w:val="26"/>
        </w:rPr>
      </w:pPr>
      <w:r>
        <w:rPr>
          <w:rStyle w:val="YoungMixChar"/>
          <w:b/>
          <w:sz w:val="26"/>
          <w:szCs w:val="26"/>
        </w:rPr>
        <w:tab/>
        <w:t xml:space="preserve">B. </w:t>
      </w:r>
      <w:r>
        <w:rPr>
          <w:rFonts w:ascii="Times New Roman" w:hAnsi="Times New Roman" w:cs="Times New Roman"/>
          <w:sz w:val="26"/>
          <w:szCs w:val="26"/>
        </w:rPr>
        <w:t>d</w:t>
      </w:r>
      <w:r>
        <w:rPr>
          <w:rFonts w:ascii="Times New Roman" w:hAnsi="Times New Roman" w:cs="Times New Roman"/>
          <w:sz w:val="26"/>
          <w:szCs w:val="26"/>
          <w:lang w:val="nl-NL"/>
        </w:rPr>
        <w:t>òng điện có điện lượng chuyển qua tiết diện thẳng của dây không đổi theo thời gian</w:t>
      </w:r>
      <w:r>
        <w:rPr>
          <w:rFonts w:ascii="Times New Roman" w:hAnsi="Times New Roman" w:cs="Times New Roman"/>
          <w:sz w:val="26"/>
          <w:szCs w:val="26"/>
        </w:rPr>
        <w:t>.</w:t>
      </w:r>
    </w:p>
    <w:p w14:paraId="07105BB2" w14:textId="77777777" w:rsidR="00845653" w:rsidRDefault="00283788">
      <w:pPr>
        <w:tabs>
          <w:tab w:val="left" w:pos="283"/>
        </w:tabs>
        <w:rPr>
          <w:sz w:val="26"/>
          <w:szCs w:val="26"/>
        </w:rPr>
      </w:pPr>
      <w:r>
        <w:rPr>
          <w:rStyle w:val="YoungMixChar"/>
          <w:b/>
          <w:sz w:val="26"/>
          <w:szCs w:val="26"/>
        </w:rPr>
        <w:tab/>
        <w:t xml:space="preserve">C. </w:t>
      </w:r>
      <w:r>
        <w:rPr>
          <w:rFonts w:ascii="Times New Roman" w:hAnsi="Times New Roman" w:cs="Times New Roman"/>
          <w:sz w:val="26"/>
          <w:szCs w:val="26"/>
        </w:rPr>
        <w:t>d</w:t>
      </w:r>
      <w:r>
        <w:rPr>
          <w:rFonts w:ascii="Times New Roman" w:hAnsi="Times New Roman" w:cs="Times New Roman"/>
          <w:sz w:val="26"/>
          <w:szCs w:val="26"/>
          <w:lang w:val="nl-NL"/>
        </w:rPr>
        <w:t>òng điện có chiều không thay đổi theo thời gian</w:t>
      </w:r>
      <w:r>
        <w:rPr>
          <w:rFonts w:ascii="Times New Roman" w:hAnsi="Times New Roman" w:cs="Times New Roman"/>
          <w:sz w:val="26"/>
          <w:szCs w:val="26"/>
        </w:rPr>
        <w:t>.</w:t>
      </w:r>
    </w:p>
    <w:p w14:paraId="199A6361" w14:textId="77777777" w:rsidR="00845653" w:rsidRDefault="00283788">
      <w:pPr>
        <w:tabs>
          <w:tab w:val="left" w:pos="283"/>
        </w:tabs>
        <w:rPr>
          <w:sz w:val="26"/>
          <w:szCs w:val="26"/>
        </w:rPr>
      </w:pPr>
      <w:r>
        <w:rPr>
          <w:rStyle w:val="YoungMixChar"/>
          <w:b/>
          <w:sz w:val="26"/>
          <w:szCs w:val="26"/>
        </w:rPr>
        <w:tab/>
        <w:t xml:space="preserve">D. </w:t>
      </w:r>
      <w:r>
        <w:rPr>
          <w:rFonts w:ascii="Times New Roman" w:hAnsi="Times New Roman" w:cs="Times New Roman"/>
          <w:bCs/>
          <w:sz w:val="26"/>
          <w:szCs w:val="26"/>
        </w:rPr>
        <w:t>d</w:t>
      </w:r>
      <w:r>
        <w:rPr>
          <w:rFonts w:ascii="Times New Roman" w:hAnsi="Times New Roman" w:cs="Times New Roman"/>
          <w:sz w:val="26"/>
          <w:szCs w:val="26"/>
          <w:lang w:val="nl-NL"/>
        </w:rPr>
        <w:t>òng điện có chiều và cường độ không thay đổi theo thời gian</w:t>
      </w:r>
      <w:r>
        <w:rPr>
          <w:rFonts w:ascii="Times New Roman" w:hAnsi="Times New Roman" w:cs="Times New Roman"/>
          <w:sz w:val="26"/>
          <w:szCs w:val="26"/>
        </w:rPr>
        <w:t>.</w:t>
      </w:r>
    </w:p>
    <w:p w14:paraId="52E33E0E" w14:textId="77777777" w:rsidR="00845653" w:rsidRDefault="00283788">
      <w:pPr>
        <w:ind w:right="422"/>
        <w:jc w:val="both"/>
        <w:rPr>
          <w:rFonts w:ascii="Times New Roman" w:hAnsi="Times New Roman" w:cs="Times New Roman"/>
          <w:color w:val="auto"/>
          <w:sz w:val="26"/>
          <w:szCs w:val="26"/>
        </w:rPr>
      </w:pPr>
      <w:r>
        <w:rPr>
          <w:rFonts w:ascii="Times New Roman" w:hAnsi="Times New Roman"/>
          <w:b/>
          <w:sz w:val="26"/>
          <w:szCs w:val="26"/>
        </w:rPr>
        <w:t xml:space="preserve">Câu 19. </w:t>
      </w:r>
      <w:r>
        <w:rPr>
          <w:rFonts w:ascii="Times New Roman" w:hAnsi="Times New Roman" w:cs="Times New Roman"/>
          <w:sz w:val="26"/>
          <w:szCs w:val="26"/>
        </w:rPr>
        <w:t>Hiện tượng siêu dẫn là hiện tượng</w:t>
      </w:r>
    </w:p>
    <w:p w14:paraId="72D0734D" w14:textId="77777777" w:rsidR="00845653" w:rsidRDefault="00283788">
      <w:pPr>
        <w:tabs>
          <w:tab w:val="left" w:pos="283"/>
        </w:tabs>
        <w:rPr>
          <w:sz w:val="26"/>
          <w:szCs w:val="26"/>
        </w:rPr>
      </w:pPr>
      <w:r>
        <w:rPr>
          <w:rStyle w:val="YoungMixChar"/>
          <w:b/>
          <w:sz w:val="26"/>
          <w:szCs w:val="26"/>
        </w:rPr>
        <w:tab/>
        <w:t xml:space="preserve">A. </w:t>
      </w:r>
      <w:r>
        <w:rPr>
          <w:rFonts w:ascii="Times New Roman" w:hAnsi="Times New Roman" w:cs="Times New Roman"/>
          <w:sz w:val="26"/>
          <w:szCs w:val="26"/>
        </w:rPr>
        <w:t>điện trở suất của vật liệu giảm xuống bằng không khi nhiệt độ của vật nhỏ hơn nhiệt độ tới hạn.</w:t>
      </w:r>
    </w:p>
    <w:p w14:paraId="41E45778" w14:textId="77777777" w:rsidR="00845653" w:rsidRDefault="00283788">
      <w:pPr>
        <w:tabs>
          <w:tab w:val="left" w:pos="283"/>
        </w:tabs>
        <w:rPr>
          <w:sz w:val="26"/>
          <w:szCs w:val="26"/>
        </w:rPr>
      </w:pPr>
      <w:r>
        <w:rPr>
          <w:rStyle w:val="YoungMixChar"/>
          <w:b/>
          <w:sz w:val="26"/>
          <w:szCs w:val="26"/>
        </w:rPr>
        <w:tab/>
        <w:t xml:space="preserve">B. </w:t>
      </w:r>
      <w:r>
        <w:rPr>
          <w:rFonts w:ascii="Times New Roman" w:hAnsi="Times New Roman" w:cs="Times New Roman"/>
          <w:sz w:val="26"/>
          <w:szCs w:val="26"/>
        </w:rPr>
        <w:t>điện trở của vật dẫn giảm xuống giá trị rất nhỏ khi nhiệt độ giảm xuống thấp.</w:t>
      </w:r>
    </w:p>
    <w:p w14:paraId="6FFC723A" w14:textId="77777777" w:rsidR="00845653" w:rsidRDefault="00283788">
      <w:pPr>
        <w:tabs>
          <w:tab w:val="left" w:pos="283"/>
        </w:tabs>
        <w:rPr>
          <w:sz w:val="26"/>
          <w:szCs w:val="26"/>
        </w:rPr>
      </w:pPr>
      <w:r>
        <w:rPr>
          <w:rStyle w:val="YoungMixChar"/>
          <w:b/>
          <w:sz w:val="26"/>
          <w:szCs w:val="26"/>
        </w:rPr>
        <w:tab/>
        <w:t xml:space="preserve">C. </w:t>
      </w:r>
      <w:r>
        <w:rPr>
          <w:rFonts w:ascii="Times New Roman" w:hAnsi="Times New Roman" w:cs="Times New Roman"/>
          <w:sz w:val="26"/>
          <w:szCs w:val="26"/>
        </w:rPr>
        <w:t>điện trở của vật liệu bằng không khi nhiệt độ bằng 0 K.</w:t>
      </w:r>
    </w:p>
    <w:p w14:paraId="42B720E4" w14:textId="77777777" w:rsidR="00845653" w:rsidRDefault="00283788">
      <w:pPr>
        <w:tabs>
          <w:tab w:val="left" w:pos="283"/>
        </w:tabs>
        <w:rPr>
          <w:sz w:val="26"/>
          <w:szCs w:val="26"/>
        </w:rPr>
      </w:pPr>
      <w:r>
        <w:rPr>
          <w:rStyle w:val="YoungMixChar"/>
          <w:b/>
          <w:sz w:val="26"/>
          <w:szCs w:val="26"/>
        </w:rPr>
        <w:tab/>
        <w:t xml:space="preserve">D. </w:t>
      </w:r>
      <w:r>
        <w:rPr>
          <w:rFonts w:ascii="Times New Roman" w:hAnsi="Times New Roman" w:cs="Times New Roman"/>
          <w:sz w:val="26"/>
          <w:szCs w:val="26"/>
        </w:rPr>
        <w:t>điện trở suất của vật liệu bằng không khi nhiệt độ bằng 0 K.</w:t>
      </w:r>
    </w:p>
    <w:p w14:paraId="0675B48E" w14:textId="77777777" w:rsidR="00845653" w:rsidRDefault="00283788">
      <w:pPr>
        <w:pStyle w:val="NormalWeb"/>
        <w:spacing w:beforeAutospacing="0" w:afterAutospacing="0"/>
        <w:rPr>
          <w:rFonts w:eastAsia="Arial"/>
          <w:color w:val="auto"/>
          <w:sz w:val="26"/>
          <w:szCs w:val="26"/>
        </w:rPr>
      </w:pPr>
      <w:r>
        <w:rPr>
          <w:b/>
          <w:sz w:val="26"/>
          <w:szCs w:val="26"/>
        </w:rPr>
        <w:t xml:space="preserve">Câu 20. </w:t>
      </w:r>
      <w:r>
        <w:rPr>
          <w:rFonts w:eastAsia="Arial"/>
          <w:sz w:val="26"/>
          <w:szCs w:val="26"/>
        </w:rPr>
        <w:t>Trong mạch điện kín gồm nguồn điện có suất điện động E, điện trở trong r và mạch ngoài có điện trở R. Cường độ dòng điện trong mạch I được xác định bằng công thức:</w:t>
      </w:r>
    </w:p>
    <w:p w14:paraId="6C9C6A60"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eastAsia="Arial" w:hAnsi="Times New Roman" w:cs="Times New Roman"/>
          <w:sz w:val="26"/>
          <w:szCs w:val="26"/>
        </w:rPr>
        <w:t>I = E/R</w:t>
      </w:r>
      <w:r>
        <w:rPr>
          <w:rStyle w:val="YoungMixChar"/>
          <w:b/>
          <w:sz w:val="26"/>
          <w:szCs w:val="26"/>
        </w:rPr>
        <w:tab/>
        <w:t xml:space="preserve">B. </w:t>
      </w:r>
      <w:r>
        <w:rPr>
          <w:rFonts w:ascii="Times New Roman" w:eastAsia="Arial" w:hAnsi="Times New Roman" w:cs="Times New Roman"/>
          <w:sz w:val="26"/>
          <w:szCs w:val="26"/>
        </w:rPr>
        <w:t>I = E / (R+r)</w:t>
      </w:r>
      <w:r>
        <w:rPr>
          <w:rStyle w:val="YoungMixChar"/>
          <w:b/>
          <w:sz w:val="26"/>
          <w:szCs w:val="26"/>
        </w:rPr>
        <w:tab/>
        <w:t xml:space="preserve">C. </w:t>
      </w:r>
      <w:r>
        <w:rPr>
          <w:rFonts w:ascii="Times New Roman" w:eastAsia="Arial" w:hAnsi="Times New Roman" w:cs="Times New Roman"/>
          <w:sz w:val="26"/>
          <w:szCs w:val="26"/>
        </w:rPr>
        <w:t xml:space="preserve">I = </w:t>
      </w:r>
      <w:proofErr w:type="gramStart"/>
      <w:r>
        <w:rPr>
          <w:rFonts w:ascii="Times New Roman" w:eastAsia="Arial" w:hAnsi="Times New Roman" w:cs="Times New Roman"/>
          <w:sz w:val="26"/>
          <w:szCs w:val="26"/>
        </w:rPr>
        <w:t>E( R</w:t>
      </w:r>
      <w:proofErr w:type="gramEnd"/>
      <w:r>
        <w:rPr>
          <w:rFonts w:ascii="Times New Roman" w:eastAsia="Arial" w:hAnsi="Times New Roman" w:cs="Times New Roman"/>
          <w:sz w:val="26"/>
          <w:szCs w:val="26"/>
        </w:rPr>
        <w:t>+r)</w:t>
      </w:r>
      <w:r>
        <w:rPr>
          <w:rStyle w:val="YoungMixChar"/>
          <w:b/>
          <w:sz w:val="26"/>
          <w:szCs w:val="26"/>
        </w:rPr>
        <w:tab/>
        <w:t xml:space="preserve">D. </w:t>
      </w:r>
      <w:r>
        <w:rPr>
          <w:rFonts w:ascii="Times New Roman" w:eastAsia="Arial" w:hAnsi="Times New Roman" w:cs="Times New Roman"/>
          <w:sz w:val="26"/>
          <w:szCs w:val="26"/>
        </w:rPr>
        <w:t>I = E/r</w:t>
      </w:r>
    </w:p>
    <w:p w14:paraId="47A9C6F5" w14:textId="77777777" w:rsidR="00845653" w:rsidRDefault="00283788">
      <w:pPr>
        <w:rPr>
          <w:rFonts w:ascii="Times New Roman" w:hAnsi="Times New Roman" w:cs="Times New Roman"/>
          <w:color w:val="auto"/>
          <w:sz w:val="26"/>
          <w:szCs w:val="26"/>
        </w:rPr>
      </w:pPr>
      <w:r>
        <w:rPr>
          <w:rFonts w:ascii="Times New Roman" w:hAnsi="Times New Roman"/>
          <w:b/>
          <w:sz w:val="26"/>
          <w:szCs w:val="26"/>
        </w:rPr>
        <w:t xml:space="preserve">Câu 21. </w:t>
      </w:r>
      <w:r>
        <w:rPr>
          <w:rFonts w:ascii="Times New Roman" w:hAnsi="Times New Roman" w:cs="Times New Roman"/>
          <w:sz w:val="26"/>
          <w:szCs w:val="26"/>
        </w:rPr>
        <w:t>Công suất của nguồn điện được tính bằng công thức:</w:t>
      </w:r>
    </w:p>
    <w:p w14:paraId="57427600"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sz w:val="26"/>
          <w:szCs w:val="26"/>
        </w:rPr>
        <w:t>P = ℰI</w:t>
      </w:r>
      <w:r>
        <w:rPr>
          <w:rStyle w:val="YoungMixChar"/>
          <w:b/>
          <w:sz w:val="26"/>
          <w:szCs w:val="26"/>
        </w:rPr>
        <w:tab/>
        <w:t xml:space="preserve">B. </w:t>
      </w:r>
      <w:r>
        <w:rPr>
          <w:rFonts w:ascii="Times New Roman" w:hAnsi="Times New Roman" w:cs="Times New Roman"/>
          <w:sz w:val="26"/>
          <w:szCs w:val="26"/>
        </w:rPr>
        <w:t>P = It</w:t>
      </w:r>
      <w:r>
        <w:rPr>
          <w:rStyle w:val="YoungMixChar"/>
          <w:b/>
          <w:sz w:val="26"/>
          <w:szCs w:val="26"/>
        </w:rPr>
        <w:tab/>
        <w:t xml:space="preserve">C. </w:t>
      </w:r>
      <w:r>
        <w:rPr>
          <w:rFonts w:ascii="Times New Roman" w:hAnsi="Times New Roman" w:cs="Times New Roman"/>
          <w:sz w:val="26"/>
          <w:szCs w:val="26"/>
        </w:rPr>
        <w:t>P = ℰIt</w:t>
      </w:r>
      <w:r>
        <w:rPr>
          <w:rStyle w:val="YoungMixChar"/>
          <w:b/>
          <w:sz w:val="26"/>
          <w:szCs w:val="26"/>
        </w:rPr>
        <w:tab/>
        <w:t xml:space="preserve">D. </w:t>
      </w:r>
      <w:r>
        <w:rPr>
          <w:rFonts w:ascii="Times New Roman" w:hAnsi="Times New Roman" w:cs="Times New Roman"/>
          <w:sz w:val="26"/>
          <w:szCs w:val="26"/>
        </w:rPr>
        <w:t>P = ℰt</w:t>
      </w:r>
    </w:p>
    <w:p w14:paraId="2BB5C567" w14:textId="7AFCD43B" w:rsidR="00845653" w:rsidRDefault="00283788">
      <w:pPr>
        <w:ind w:right="422"/>
        <w:jc w:val="both"/>
        <w:rPr>
          <w:rFonts w:ascii="Times New Roman" w:hAnsi="Times New Roman" w:cs="Times New Roman"/>
          <w:color w:val="auto"/>
          <w:sz w:val="26"/>
          <w:szCs w:val="26"/>
        </w:rPr>
      </w:pPr>
      <w:r>
        <w:rPr>
          <w:rFonts w:ascii="Times New Roman" w:hAnsi="Times New Roman"/>
          <w:b/>
          <w:sz w:val="26"/>
          <w:szCs w:val="26"/>
        </w:rPr>
        <w:lastRenderedPageBreak/>
        <w:t xml:space="preserve">Câu 22. </w:t>
      </w:r>
      <w:r>
        <w:rPr>
          <w:rFonts w:ascii="Times New Roman" w:hAnsi="Times New Roman" w:cs="Times New Roman"/>
          <w:sz w:val="26"/>
          <w:szCs w:val="26"/>
        </w:rPr>
        <w:t>Điện phân dung dịch AgNO</w:t>
      </w:r>
      <w:r>
        <w:rPr>
          <w:rFonts w:ascii="Times New Roman" w:hAnsi="Times New Roman" w:cs="Times New Roman"/>
          <w:sz w:val="26"/>
          <w:szCs w:val="26"/>
          <w:vertAlign w:val="subscript"/>
        </w:rPr>
        <w:t>3</w:t>
      </w:r>
      <w:r>
        <w:rPr>
          <w:rFonts w:ascii="Times New Roman" w:hAnsi="Times New Roman" w:cs="Times New Roman"/>
          <w:sz w:val="26"/>
          <w:szCs w:val="26"/>
        </w:rPr>
        <w:t xml:space="preserve"> với cực dương là Ag biết khối lượng mol của bạc là 108, n = 1. Tính cường độ dòng điện chạy qua bình điện phân để trong 1 giờ có 27 gam Ag bám ở cực âm.</w:t>
      </w:r>
    </w:p>
    <w:p w14:paraId="7762CD5E"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sz w:val="26"/>
          <w:szCs w:val="26"/>
        </w:rPr>
        <w:t>8 A</w:t>
      </w:r>
      <w:r>
        <w:rPr>
          <w:rStyle w:val="YoungMixChar"/>
          <w:b/>
          <w:sz w:val="26"/>
          <w:szCs w:val="26"/>
        </w:rPr>
        <w:tab/>
        <w:t xml:space="preserve">B. </w:t>
      </w:r>
      <w:r>
        <w:rPr>
          <w:rFonts w:ascii="Times New Roman" w:hAnsi="Times New Roman" w:cs="Times New Roman"/>
          <w:sz w:val="26"/>
          <w:szCs w:val="26"/>
        </w:rPr>
        <w:t>3,35 A</w:t>
      </w:r>
      <w:r>
        <w:rPr>
          <w:rStyle w:val="YoungMixChar"/>
          <w:b/>
          <w:sz w:val="26"/>
          <w:szCs w:val="26"/>
        </w:rPr>
        <w:tab/>
        <w:t xml:space="preserve">C. </w:t>
      </w:r>
      <w:r>
        <w:rPr>
          <w:rFonts w:ascii="Times New Roman" w:hAnsi="Times New Roman" w:cs="Times New Roman"/>
          <w:sz w:val="26"/>
          <w:szCs w:val="26"/>
        </w:rPr>
        <w:t>6,7 A</w:t>
      </w:r>
      <w:r>
        <w:rPr>
          <w:rStyle w:val="YoungMixChar"/>
          <w:b/>
          <w:sz w:val="26"/>
          <w:szCs w:val="26"/>
        </w:rPr>
        <w:tab/>
        <w:t xml:space="preserve">D. </w:t>
      </w:r>
      <w:r>
        <w:rPr>
          <w:rFonts w:ascii="Times New Roman" w:hAnsi="Times New Roman" w:cs="Times New Roman"/>
          <w:sz w:val="26"/>
          <w:szCs w:val="26"/>
        </w:rPr>
        <w:t>4 A</w:t>
      </w:r>
    </w:p>
    <w:p w14:paraId="246D7DE5" w14:textId="77777777" w:rsidR="00845653" w:rsidRDefault="00283788">
      <w:pPr>
        <w:ind w:right="422"/>
        <w:jc w:val="both"/>
        <w:rPr>
          <w:rFonts w:ascii="Times New Roman" w:hAnsi="Times New Roman" w:cs="Times New Roman"/>
          <w:color w:val="auto"/>
          <w:sz w:val="26"/>
          <w:szCs w:val="26"/>
        </w:rPr>
      </w:pPr>
      <w:r>
        <w:rPr>
          <w:rFonts w:ascii="Times New Roman" w:hAnsi="Times New Roman"/>
          <w:b/>
          <w:sz w:val="26"/>
          <w:szCs w:val="26"/>
        </w:rPr>
        <w:t xml:space="preserve">Câu 23. </w:t>
      </w:r>
      <w:r>
        <w:rPr>
          <w:rFonts w:ascii="Times New Roman" w:hAnsi="Times New Roman" w:cs="Times New Roman"/>
          <w:sz w:val="26"/>
          <w:szCs w:val="26"/>
        </w:rPr>
        <w:t>Dòng điện trong chất khí là dòng chuyển dời có hướng của</w:t>
      </w:r>
    </w:p>
    <w:p w14:paraId="17837FA7" w14:textId="77777777" w:rsidR="00845653" w:rsidRDefault="00283788">
      <w:pPr>
        <w:tabs>
          <w:tab w:val="left" w:pos="283"/>
        </w:tabs>
        <w:rPr>
          <w:sz w:val="26"/>
          <w:szCs w:val="26"/>
        </w:rPr>
      </w:pPr>
      <w:r>
        <w:rPr>
          <w:rStyle w:val="YoungMixChar"/>
          <w:b/>
          <w:sz w:val="26"/>
          <w:szCs w:val="26"/>
        </w:rPr>
        <w:tab/>
        <w:t xml:space="preserve">A. </w:t>
      </w:r>
      <w:r>
        <w:rPr>
          <w:rFonts w:ascii="Times New Roman" w:hAnsi="Times New Roman" w:cs="Times New Roman"/>
          <w:sz w:val="26"/>
          <w:szCs w:val="26"/>
        </w:rPr>
        <w:t>ion âm.</w:t>
      </w:r>
    </w:p>
    <w:p w14:paraId="2AC4EBC2" w14:textId="77777777" w:rsidR="00845653" w:rsidRDefault="00283788">
      <w:pPr>
        <w:tabs>
          <w:tab w:val="left" w:pos="283"/>
        </w:tabs>
        <w:rPr>
          <w:sz w:val="26"/>
          <w:szCs w:val="26"/>
        </w:rPr>
      </w:pPr>
      <w:r>
        <w:rPr>
          <w:rStyle w:val="YoungMixChar"/>
          <w:b/>
          <w:sz w:val="26"/>
          <w:szCs w:val="26"/>
        </w:rPr>
        <w:tab/>
        <w:t xml:space="preserve">B. </w:t>
      </w:r>
      <w:r>
        <w:rPr>
          <w:rFonts w:ascii="Times New Roman" w:hAnsi="Times New Roman" w:cs="Times New Roman"/>
          <w:sz w:val="26"/>
          <w:szCs w:val="26"/>
        </w:rPr>
        <w:t>ion dương, ion âm và electron tự do.</w:t>
      </w:r>
    </w:p>
    <w:p w14:paraId="5F952CE5" w14:textId="77777777" w:rsidR="00845653" w:rsidRDefault="00283788">
      <w:pPr>
        <w:tabs>
          <w:tab w:val="left" w:pos="283"/>
        </w:tabs>
        <w:rPr>
          <w:sz w:val="26"/>
          <w:szCs w:val="26"/>
        </w:rPr>
      </w:pPr>
      <w:r>
        <w:rPr>
          <w:rStyle w:val="YoungMixChar"/>
          <w:b/>
          <w:sz w:val="26"/>
          <w:szCs w:val="26"/>
        </w:rPr>
        <w:tab/>
        <w:t xml:space="preserve">C. </w:t>
      </w:r>
      <w:r>
        <w:rPr>
          <w:rFonts w:ascii="Times New Roman" w:hAnsi="Times New Roman" w:cs="Times New Roman"/>
          <w:sz w:val="26"/>
          <w:szCs w:val="26"/>
        </w:rPr>
        <w:t>ion dương và ion âm.</w:t>
      </w:r>
    </w:p>
    <w:p w14:paraId="78E8289A" w14:textId="77777777" w:rsidR="00845653" w:rsidRDefault="00283788">
      <w:pPr>
        <w:tabs>
          <w:tab w:val="left" w:pos="283"/>
        </w:tabs>
        <w:rPr>
          <w:sz w:val="26"/>
          <w:szCs w:val="26"/>
        </w:rPr>
      </w:pPr>
      <w:r>
        <w:rPr>
          <w:rStyle w:val="YoungMixChar"/>
          <w:b/>
          <w:sz w:val="26"/>
          <w:szCs w:val="26"/>
        </w:rPr>
        <w:tab/>
        <w:t xml:space="preserve">D. </w:t>
      </w:r>
      <w:r>
        <w:rPr>
          <w:rFonts w:ascii="Times New Roman" w:hAnsi="Times New Roman" w:cs="Times New Roman"/>
          <w:sz w:val="26"/>
          <w:szCs w:val="26"/>
        </w:rPr>
        <w:t>các ion dương.</w:t>
      </w:r>
    </w:p>
    <w:p w14:paraId="7D6A8CDC" w14:textId="77777777" w:rsidR="00845653" w:rsidRDefault="00283788">
      <w:pPr>
        <w:rPr>
          <w:rFonts w:ascii="Times New Roman" w:hAnsi="Times New Roman" w:cs="Times New Roman"/>
          <w:color w:val="auto"/>
          <w:sz w:val="26"/>
          <w:szCs w:val="26"/>
        </w:rPr>
      </w:pPr>
      <w:r>
        <w:rPr>
          <w:rFonts w:ascii="Times New Roman" w:hAnsi="Times New Roman"/>
          <w:b/>
          <w:sz w:val="26"/>
          <w:szCs w:val="26"/>
        </w:rPr>
        <w:t xml:space="preserve">Câu 24. </w:t>
      </w:r>
      <w:r>
        <w:rPr>
          <w:rFonts w:ascii="Times New Roman" w:hAnsi="Times New Roman" w:cs="Times New Roman"/>
          <w:sz w:val="26"/>
          <w:szCs w:val="26"/>
        </w:rPr>
        <w:t>Mối hàn của một cặp nhiệt điện có hệ số nhiệt điện động α</w:t>
      </w:r>
      <w:r>
        <w:rPr>
          <w:rFonts w:ascii="Times New Roman" w:hAnsi="Times New Roman" w:cs="Times New Roman"/>
          <w:sz w:val="26"/>
          <w:szCs w:val="26"/>
          <w:vertAlign w:val="subscript"/>
        </w:rPr>
        <w:t xml:space="preserve">T </w:t>
      </w:r>
      <w:r>
        <w:rPr>
          <w:rFonts w:ascii="Times New Roman" w:hAnsi="Times New Roman" w:cs="Times New Roman"/>
          <w:sz w:val="26"/>
          <w:szCs w:val="26"/>
        </w:rPr>
        <w:t>= 40 μV/K, được đặt trong không khí ở 20</w:t>
      </w:r>
      <w:r>
        <w:rPr>
          <w:rFonts w:ascii="Times New Roman" w:hAnsi="Times New Roman" w:cs="Times New Roman"/>
          <w:sz w:val="26"/>
          <w:szCs w:val="26"/>
          <w:vertAlign w:val="superscript"/>
        </w:rPr>
        <w:t>0</w:t>
      </w:r>
      <w:r>
        <w:rPr>
          <w:rFonts w:ascii="Times New Roman" w:hAnsi="Times New Roman" w:cs="Times New Roman"/>
          <w:sz w:val="26"/>
          <w:szCs w:val="26"/>
        </w:rPr>
        <w:t xml:space="preserve"> C còn mối hàn kia được nung nóng đến 320</w:t>
      </w:r>
      <w:r>
        <w:rPr>
          <w:rFonts w:ascii="Times New Roman" w:hAnsi="Times New Roman" w:cs="Times New Roman"/>
          <w:sz w:val="26"/>
          <w:szCs w:val="26"/>
          <w:vertAlign w:val="superscript"/>
        </w:rPr>
        <w:t>0</w:t>
      </w:r>
      <w:r>
        <w:rPr>
          <w:rFonts w:ascii="Times New Roman" w:hAnsi="Times New Roman" w:cs="Times New Roman"/>
          <w:sz w:val="26"/>
          <w:szCs w:val="26"/>
        </w:rPr>
        <w:t xml:space="preserve"> C. Suất điện động của cặp nhiệt điện có giá trị là</w:t>
      </w:r>
    </w:p>
    <w:p w14:paraId="7BAAC9EE"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sz w:val="26"/>
          <w:szCs w:val="26"/>
        </w:rPr>
        <w:t>12000 V</w:t>
      </w:r>
      <w:r>
        <w:rPr>
          <w:rStyle w:val="YoungMixChar"/>
          <w:b/>
          <w:sz w:val="26"/>
          <w:szCs w:val="26"/>
        </w:rPr>
        <w:tab/>
        <w:t xml:space="preserve">B. </w:t>
      </w:r>
      <w:r>
        <w:rPr>
          <w:rFonts w:ascii="Times New Roman" w:hAnsi="Times New Roman" w:cs="Times New Roman"/>
          <w:sz w:val="26"/>
          <w:szCs w:val="26"/>
        </w:rPr>
        <w:t>12000 mV</w:t>
      </w:r>
      <w:r>
        <w:rPr>
          <w:rStyle w:val="YoungMixChar"/>
          <w:b/>
          <w:sz w:val="26"/>
          <w:szCs w:val="26"/>
        </w:rPr>
        <w:tab/>
        <w:t xml:space="preserve">C. </w:t>
      </w:r>
      <w:r>
        <w:rPr>
          <w:rFonts w:ascii="Times New Roman" w:hAnsi="Times New Roman" w:cs="Times New Roman"/>
          <w:sz w:val="26"/>
          <w:szCs w:val="26"/>
        </w:rPr>
        <w:t>12 mV</w:t>
      </w:r>
      <w:r>
        <w:rPr>
          <w:rStyle w:val="YoungMixChar"/>
          <w:b/>
          <w:sz w:val="26"/>
          <w:szCs w:val="26"/>
        </w:rPr>
        <w:tab/>
        <w:t xml:space="preserve">D. </w:t>
      </w:r>
      <w:r>
        <w:rPr>
          <w:rFonts w:ascii="Times New Roman" w:hAnsi="Times New Roman" w:cs="Times New Roman"/>
          <w:sz w:val="26"/>
          <w:szCs w:val="26"/>
        </w:rPr>
        <w:t>12800 μV</w:t>
      </w:r>
    </w:p>
    <w:p w14:paraId="6211B2F5" w14:textId="77777777" w:rsidR="00845653" w:rsidRDefault="00283788">
      <w:pPr>
        <w:ind w:right="422"/>
        <w:jc w:val="both"/>
        <w:rPr>
          <w:rFonts w:ascii="Times New Roman" w:hAnsi="Times New Roman" w:cs="Times New Roman"/>
          <w:color w:val="auto"/>
          <w:sz w:val="26"/>
          <w:szCs w:val="26"/>
        </w:rPr>
      </w:pPr>
      <w:r>
        <w:rPr>
          <w:rFonts w:ascii="Times New Roman" w:hAnsi="Times New Roman"/>
          <w:b/>
          <w:sz w:val="26"/>
          <w:szCs w:val="26"/>
        </w:rPr>
        <w:t xml:space="preserve">Câu 25. </w:t>
      </w:r>
      <w:r>
        <w:rPr>
          <w:rFonts w:ascii="Times New Roman" w:hAnsi="Times New Roman" w:cs="Times New Roman"/>
          <w:sz w:val="26"/>
          <w:szCs w:val="26"/>
        </w:rPr>
        <w:t>Bản chất dòng điện trong chất điện phân là</w:t>
      </w:r>
    </w:p>
    <w:p w14:paraId="5C0B58D0" w14:textId="77777777" w:rsidR="00845653" w:rsidRDefault="00283788">
      <w:pPr>
        <w:tabs>
          <w:tab w:val="left" w:pos="283"/>
        </w:tabs>
        <w:rPr>
          <w:sz w:val="26"/>
          <w:szCs w:val="26"/>
        </w:rPr>
      </w:pPr>
      <w:r>
        <w:rPr>
          <w:rStyle w:val="YoungMixChar"/>
          <w:b/>
          <w:sz w:val="26"/>
          <w:szCs w:val="26"/>
        </w:rPr>
        <w:tab/>
        <w:t xml:space="preserve">A. </w:t>
      </w:r>
      <w:r>
        <w:rPr>
          <w:rFonts w:ascii="Times New Roman" w:hAnsi="Times New Roman" w:cs="Times New Roman"/>
          <w:sz w:val="26"/>
          <w:szCs w:val="26"/>
        </w:rPr>
        <w:t>dòng electron dịch chuyển ngược chiều điện trường.</w:t>
      </w:r>
    </w:p>
    <w:p w14:paraId="3A5B0E69" w14:textId="15D6A473" w:rsidR="00845653" w:rsidRDefault="00283788">
      <w:pPr>
        <w:tabs>
          <w:tab w:val="left" w:pos="283"/>
        </w:tabs>
        <w:rPr>
          <w:sz w:val="26"/>
          <w:szCs w:val="26"/>
        </w:rPr>
      </w:pPr>
      <w:r>
        <w:rPr>
          <w:rStyle w:val="YoungMixChar"/>
          <w:b/>
          <w:sz w:val="26"/>
          <w:szCs w:val="26"/>
        </w:rPr>
        <w:tab/>
        <w:t xml:space="preserve">B. </w:t>
      </w:r>
      <w:r>
        <w:rPr>
          <w:rFonts w:ascii="Times New Roman" w:hAnsi="Times New Roman" w:cs="Times New Roman"/>
          <w:sz w:val="26"/>
          <w:szCs w:val="26"/>
        </w:rPr>
        <w:t>dòng ion dương và dòng ion âm chuyển động có hướng và ngược chiều nhau.</w:t>
      </w:r>
    </w:p>
    <w:p w14:paraId="5244ACBB" w14:textId="77777777" w:rsidR="00845653" w:rsidRDefault="00283788">
      <w:pPr>
        <w:tabs>
          <w:tab w:val="left" w:pos="283"/>
        </w:tabs>
        <w:rPr>
          <w:sz w:val="26"/>
          <w:szCs w:val="26"/>
        </w:rPr>
      </w:pPr>
      <w:r>
        <w:rPr>
          <w:rStyle w:val="YoungMixChar"/>
          <w:b/>
          <w:sz w:val="26"/>
          <w:szCs w:val="26"/>
        </w:rPr>
        <w:tab/>
        <w:t xml:space="preserve">C. </w:t>
      </w:r>
      <w:r>
        <w:rPr>
          <w:rFonts w:ascii="Times New Roman" w:hAnsi="Times New Roman" w:cs="Times New Roman"/>
          <w:sz w:val="26"/>
          <w:szCs w:val="26"/>
        </w:rPr>
        <w:t>dòng ion âm dịch chuyển ngược chiều điện trường.</w:t>
      </w:r>
    </w:p>
    <w:p w14:paraId="2FA372ED" w14:textId="77777777" w:rsidR="00845653" w:rsidRDefault="00283788">
      <w:pPr>
        <w:tabs>
          <w:tab w:val="left" w:pos="283"/>
        </w:tabs>
        <w:rPr>
          <w:sz w:val="26"/>
          <w:szCs w:val="26"/>
        </w:rPr>
      </w:pPr>
      <w:r>
        <w:rPr>
          <w:rStyle w:val="YoungMixChar"/>
          <w:b/>
          <w:sz w:val="26"/>
          <w:szCs w:val="26"/>
        </w:rPr>
        <w:tab/>
        <w:t xml:space="preserve">D. </w:t>
      </w:r>
      <w:r>
        <w:rPr>
          <w:rFonts w:ascii="Times New Roman" w:hAnsi="Times New Roman" w:cs="Times New Roman"/>
          <w:sz w:val="26"/>
          <w:szCs w:val="26"/>
        </w:rPr>
        <w:t>dòng ion dương dịch chuyển theo chiều điện trường.</w:t>
      </w:r>
    </w:p>
    <w:p w14:paraId="2C7CC4A4" w14:textId="77777777" w:rsidR="00845653" w:rsidRDefault="00283788">
      <w:pPr>
        <w:ind w:right="422"/>
        <w:jc w:val="both"/>
        <w:rPr>
          <w:rFonts w:ascii="Times New Roman" w:hAnsi="Times New Roman" w:cs="Times New Roman"/>
          <w:color w:val="auto"/>
          <w:sz w:val="26"/>
          <w:szCs w:val="26"/>
        </w:rPr>
      </w:pPr>
      <w:r>
        <w:rPr>
          <w:rFonts w:ascii="Times New Roman" w:hAnsi="Times New Roman"/>
          <w:b/>
          <w:sz w:val="26"/>
          <w:szCs w:val="26"/>
        </w:rPr>
        <w:t xml:space="preserve">Câu 26. </w:t>
      </w:r>
      <w:r>
        <w:rPr>
          <w:rFonts w:ascii="Times New Roman" w:hAnsi="Times New Roman" w:cs="Times New Roman"/>
          <w:sz w:val="26"/>
          <w:szCs w:val="26"/>
        </w:rPr>
        <w:t xml:space="preserve">Nguồn điện có suất điện động 6 V được mắc vào mạch sao cho dòng điện trong mạch là dòng điện không đổi cường </w:t>
      </w:r>
      <w:proofErr w:type="gramStart"/>
      <w:r>
        <w:rPr>
          <w:rFonts w:ascii="Times New Roman" w:hAnsi="Times New Roman" w:cs="Times New Roman"/>
          <w:sz w:val="26"/>
          <w:szCs w:val="26"/>
        </w:rPr>
        <w:t>độ  0</w:t>
      </w:r>
      <w:proofErr w:type="gramEnd"/>
      <w:r>
        <w:rPr>
          <w:rFonts w:ascii="Times New Roman" w:hAnsi="Times New Roman" w:cs="Times New Roman"/>
          <w:sz w:val="26"/>
          <w:szCs w:val="26"/>
        </w:rPr>
        <w:t>,25 Ampe . Công suất của nguồn điện là</w:t>
      </w:r>
    </w:p>
    <w:p w14:paraId="4990998D"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bCs/>
          <w:sz w:val="26"/>
          <w:szCs w:val="26"/>
        </w:rPr>
        <w:t>24</w:t>
      </w:r>
      <w:r>
        <w:rPr>
          <w:rFonts w:ascii="Times New Roman" w:hAnsi="Times New Roman" w:cs="Times New Roman"/>
          <w:sz w:val="26"/>
          <w:szCs w:val="26"/>
        </w:rPr>
        <w:t xml:space="preserve"> W.</w:t>
      </w:r>
      <w:r>
        <w:rPr>
          <w:rStyle w:val="YoungMixChar"/>
          <w:b/>
          <w:sz w:val="26"/>
          <w:szCs w:val="26"/>
        </w:rPr>
        <w:tab/>
        <w:t xml:space="preserve">B. </w:t>
      </w:r>
      <w:r>
        <w:rPr>
          <w:rFonts w:ascii="Times New Roman" w:hAnsi="Times New Roman" w:cs="Times New Roman"/>
          <w:bCs/>
          <w:sz w:val="26"/>
          <w:szCs w:val="26"/>
        </w:rPr>
        <w:t>3</w:t>
      </w:r>
      <w:r>
        <w:rPr>
          <w:rFonts w:ascii="Times New Roman" w:hAnsi="Times New Roman" w:cs="Times New Roman"/>
          <w:sz w:val="26"/>
          <w:szCs w:val="26"/>
        </w:rPr>
        <w:t xml:space="preserve"> W.</w:t>
      </w:r>
      <w:r>
        <w:rPr>
          <w:rStyle w:val="YoungMixChar"/>
          <w:b/>
          <w:sz w:val="26"/>
          <w:szCs w:val="26"/>
        </w:rPr>
        <w:tab/>
        <w:t xml:space="preserve">C. </w:t>
      </w:r>
      <w:r>
        <w:rPr>
          <w:rFonts w:ascii="Times New Roman" w:hAnsi="Times New Roman" w:cs="Times New Roman"/>
          <w:bCs/>
          <w:sz w:val="26"/>
          <w:szCs w:val="26"/>
        </w:rPr>
        <w:t>6</w:t>
      </w:r>
      <w:r>
        <w:rPr>
          <w:rFonts w:ascii="Times New Roman" w:hAnsi="Times New Roman" w:cs="Times New Roman"/>
          <w:sz w:val="26"/>
          <w:szCs w:val="26"/>
        </w:rPr>
        <w:t xml:space="preserve"> W.</w:t>
      </w:r>
      <w:r>
        <w:rPr>
          <w:rStyle w:val="YoungMixChar"/>
          <w:b/>
          <w:sz w:val="26"/>
          <w:szCs w:val="26"/>
        </w:rPr>
        <w:tab/>
        <w:t xml:space="preserve">D. </w:t>
      </w:r>
      <w:r>
        <w:rPr>
          <w:rFonts w:ascii="Times New Roman" w:hAnsi="Times New Roman" w:cs="Times New Roman"/>
          <w:bCs/>
          <w:sz w:val="26"/>
          <w:szCs w:val="26"/>
        </w:rPr>
        <w:t>1,</w:t>
      </w:r>
      <w:r>
        <w:rPr>
          <w:rFonts w:ascii="Times New Roman" w:hAnsi="Times New Roman" w:cs="Times New Roman"/>
          <w:sz w:val="26"/>
          <w:szCs w:val="26"/>
        </w:rPr>
        <w:t>5 W.</w:t>
      </w:r>
    </w:p>
    <w:p w14:paraId="4B5F851F" w14:textId="77777777" w:rsidR="00845653" w:rsidRDefault="00283788">
      <w:pPr>
        <w:ind w:right="422"/>
        <w:jc w:val="both"/>
        <w:rPr>
          <w:rFonts w:ascii="Times New Roman" w:hAnsi="Times New Roman" w:cs="Times New Roman"/>
          <w:color w:val="auto"/>
          <w:sz w:val="26"/>
          <w:szCs w:val="26"/>
        </w:rPr>
      </w:pPr>
      <w:r>
        <w:rPr>
          <w:rFonts w:ascii="Times New Roman" w:hAnsi="Times New Roman"/>
          <w:b/>
          <w:sz w:val="26"/>
          <w:szCs w:val="26"/>
        </w:rPr>
        <w:t xml:space="preserve">Câu 27. </w:t>
      </w:r>
      <w:r>
        <w:rPr>
          <w:rFonts w:ascii="Times New Roman" w:hAnsi="Times New Roman" w:cs="Times New Roman"/>
          <w:sz w:val="26"/>
          <w:szCs w:val="26"/>
        </w:rPr>
        <w:t>Ở 20</w:t>
      </w:r>
      <w:r>
        <w:rPr>
          <w:rFonts w:ascii="Times New Roman" w:hAnsi="Times New Roman" w:cs="Times New Roman"/>
          <w:sz w:val="26"/>
          <w:szCs w:val="26"/>
          <w:vertAlign w:val="superscript"/>
        </w:rPr>
        <w:t>0</w:t>
      </w:r>
      <w:r>
        <w:rPr>
          <w:rFonts w:ascii="Times New Roman" w:hAnsi="Times New Roman" w:cs="Times New Roman"/>
          <w:sz w:val="26"/>
          <w:szCs w:val="26"/>
        </w:rPr>
        <w:t>C điện trở suất của bạc là 1,62. 10</w:t>
      </w:r>
      <w:r>
        <w:rPr>
          <w:rFonts w:ascii="Times New Roman" w:hAnsi="Times New Roman" w:cs="Times New Roman"/>
          <w:sz w:val="26"/>
          <w:szCs w:val="26"/>
          <w:vertAlign w:val="superscript"/>
        </w:rPr>
        <w:t>-8</w:t>
      </w:r>
      <w:r>
        <w:rPr>
          <w:rFonts w:ascii="Times New Roman" w:hAnsi="Times New Roman" w:cs="Times New Roman"/>
          <w:sz w:val="26"/>
          <w:szCs w:val="26"/>
        </w:rPr>
        <w:t xml:space="preserve"> Ω. m. Biết hệ số nhiệt điện trở của bạc là 4,1. 10</w:t>
      </w:r>
      <w:r>
        <w:rPr>
          <w:rFonts w:ascii="Times New Roman" w:hAnsi="Times New Roman" w:cs="Times New Roman"/>
          <w:sz w:val="26"/>
          <w:szCs w:val="26"/>
          <w:vertAlign w:val="superscript"/>
        </w:rPr>
        <w:t>-3</w:t>
      </w:r>
      <w:r>
        <w:rPr>
          <w:rFonts w:ascii="Times New Roman" w:hAnsi="Times New Roman" w:cs="Times New Roman"/>
          <w:sz w:val="26"/>
          <w:szCs w:val="26"/>
        </w:rPr>
        <w:t xml:space="preserve"> K</w:t>
      </w:r>
      <w:r>
        <w:rPr>
          <w:rFonts w:ascii="Times New Roman" w:hAnsi="Times New Roman" w:cs="Times New Roman"/>
          <w:sz w:val="26"/>
          <w:szCs w:val="26"/>
          <w:vertAlign w:val="superscript"/>
        </w:rPr>
        <w:t>-1</w:t>
      </w:r>
      <w:r>
        <w:rPr>
          <w:rFonts w:ascii="Times New Roman" w:hAnsi="Times New Roman" w:cs="Times New Roman"/>
          <w:sz w:val="26"/>
          <w:szCs w:val="26"/>
        </w:rPr>
        <w:t>. Tính điện trở suất của bạc ở 120</w:t>
      </w:r>
      <w:r>
        <w:rPr>
          <w:rFonts w:ascii="Times New Roman" w:hAnsi="Times New Roman" w:cs="Times New Roman"/>
          <w:sz w:val="26"/>
          <w:szCs w:val="26"/>
          <w:vertAlign w:val="superscript"/>
        </w:rPr>
        <w:t>0</w:t>
      </w:r>
      <w:r>
        <w:rPr>
          <w:rFonts w:ascii="Times New Roman" w:hAnsi="Times New Roman" w:cs="Times New Roman"/>
          <w:sz w:val="26"/>
          <w:szCs w:val="26"/>
        </w:rPr>
        <w:t>C.</w:t>
      </w:r>
    </w:p>
    <w:p w14:paraId="2A82DA5E" w14:textId="77777777" w:rsidR="00845653" w:rsidRDefault="00283788">
      <w:pPr>
        <w:tabs>
          <w:tab w:val="left" w:pos="283"/>
          <w:tab w:val="left" w:pos="2906"/>
          <w:tab w:val="left" w:pos="5528"/>
          <w:tab w:val="left" w:pos="8150"/>
        </w:tabs>
        <w:rPr>
          <w:sz w:val="26"/>
          <w:szCs w:val="26"/>
        </w:rPr>
      </w:pPr>
      <w:r>
        <w:rPr>
          <w:rStyle w:val="YoungMixChar"/>
          <w:b/>
          <w:sz w:val="26"/>
          <w:szCs w:val="26"/>
        </w:rPr>
        <w:tab/>
        <w:t xml:space="preserve">A. </w:t>
      </w:r>
      <w:r>
        <w:rPr>
          <w:rFonts w:ascii="Times New Roman" w:hAnsi="Times New Roman" w:cs="Times New Roman"/>
          <w:sz w:val="26"/>
          <w:szCs w:val="26"/>
        </w:rPr>
        <w:t>1,75. 10</w:t>
      </w:r>
      <w:r>
        <w:rPr>
          <w:rFonts w:ascii="Times New Roman" w:hAnsi="Times New Roman" w:cs="Times New Roman"/>
          <w:sz w:val="26"/>
          <w:szCs w:val="26"/>
          <w:vertAlign w:val="superscript"/>
        </w:rPr>
        <w:t>-8</w:t>
      </w:r>
      <w:r>
        <w:rPr>
          <w:rFonts w:ascii="Times New Roman" w:hAnsi="Times New Roman" w:cs="Times New Roman"/>
          <w:sz w:val="26"/>
          <w:szCs w:val="26"/>
        </w:rPr>
        <w:t xml:space="preserve"> Ω. m.</w:t>
      </w:r>
      <w:r>
        <w:rPr>
          <w:rStyle w:val="YoungMixChar"/>
          <w:b/>
          <w:sz w:val="26"/>
          <w:szCs w:val="26"/>
        </w:rPr>
        <w:tab/>
        <w:t xml:space="preserve">B. </w:t>
      </w:r>
      <w:r>
        <w:rPr>
          <w:rFonts w:ascii="Times New Roman" w:hAnsi="Times New Roman" w:cs="Times New Roman"/>
          <w:bCs/>
          <w:sz w:val="26"/>
          <w:szCs w:val="26"/>
        </w:rPr>
        <w:t>2</w:t>
      </w:r>
      <w:r>
        <w:rPr>
          <w:rFonts w:ascii="Times New Roman" w:hAnsi="Times New Roman" w:cs="Times New Roman"/>
          <w:sz w:val="26"/>
          <w:szCs w:val="26"/>
        </w:rPr>
        <w:t>,28. 10</w:t>
      </w:r>
      <w:r>
        <w:rPr>
          <w:rFonts w:ascii="Times New Roman" w:hAnsi="Times New Roman" w:cs="Times New Roman"/>
          <w:sz w:val="26"/>
          <w:szCs w:val="26"/>
          <w:vertAlign w:val="superscript"/>
        </w:rPr>
        <w:t>-8</w:t>
      </w:r>
      <w:r>
        <w:rPr>
          <w:rFonts w:ascii="Times New Roman" w:hAnsi="Times New Roman" w:cs="Times New Roman"/>
          <w:sz w:val="26"/>
          <w:szCs w:val="26"/>
        </w:rPr>
        <w:t xml:space="preserve"> Ω. m.</w:t>
      </w:r>
      <w:r>
        <w:rPr>
          <w:rStyle w:val="YoungMixChar"/>
          <w:b/>
          <w:sz w:val="26"/>
          <w:szCs w:val="26"/>
        </w:rPr>
        <w:tab/>
        <w:t xml:space="preserve">C. </w:t>
      </w:r>
      <w:r>
        <w:rPr>
          <w:rFonts w:ascii="Times New Roman" w:hAnsi="Times New Roman" w:cs="Times New Roman"/>
          <w:bCs/>
          <w:sz w:val="26"/>
          <w:szCs w:val="26"/>
        </w:rPr>
        <w:t>2</w:t>
      </w:r>
      <w:r>
        <w:rPr>
          <w:rFonts w:ascii="Times New Roman" w:hAnsi="Times New Roman" w:cs="Times New Roman"/>
          <w:sz w:val="26"/>
          <w:szCs w:val="26"/>
        </w:rPr>
        <w:t>,42. 10</w:t>
      </w:r>
      <w:r>
        <w:rPr>
          <w:rFonts w:ascii="Times New Roman" w:hAnsi="Times New Roman" w:cs="Times New Roman"/>
          <w:sz w:val="26"/>
          <w:szCs w:val="26"/>
          <w:vertAlign w:val="superscript"/>
        </w:rPr>
        <w:t>-8</w:t>
      </w:r>
      <w:r>
        <w:rPr>
          <w:rFonts w:ascii="Times New Roman" w:hAnsi="Times New Roman" w:cs="Times New Roman"/>
          <w:sz w:val="26"/>
          <w:szCs w:val="26"/>
        </w:rPr>
        <w:t xml:space="preserve"> Ω. m.</w:t>
      </w:r>
      <w:r>
        <w:rPr>
          <w:rStyle w:val="YoungMixChar"/>
          <w:b/>
          <w:sz w:val="26"/>
          <w:szCs w:val="26"/>
        </w:rPr>
        <w:tab/>
        <w:t xml:space="preserve">D. </w:t>
      </w:r>
      <w:r>
        <w:rPr>
          <w:rFonts w:ascii="Times New Roman" w:hAnsi="Times New Roman" w:cs="Times New Roman"/>
          <w:sz w:val="26"/>
          <w:szCs w:val="26"/>
        </w:rPr>
        <w:t>3,812. 10</w:t>
      </w:r>
      <w:r>
        <w:rPr>
          <w:rFonts w:ascii="Times New Roman" w:hAnsi="Times New Roman" w:cs="Times New Roman"/>
          <w:sz w:val="26"/>
          <w:szCs w:val="26"/>
          <w:vertAlign w:val="superscript"/>
        </w:rPr>
        <w:t>-8</w:t>
      </w:r>
      <w:r>
        <w:rPr>
          <w:rFonts w:ascii="Times New Roman" w:hAnsi="Times New Roman" w:cs="Times New Roman"/>
          <w:sz w:val="26"/>
          <w:szCs w:val="26"/>
        </w:rPr>
        <w:t xml:space="preserve"> Ω. m.</w:t>
      </w:r>
    </w:p>
    <w:p w14:paraId="79001565" w14:textId="5066E11B" w:rsidR="00845653" w:rsidRDefault="00283788">
      <w:pPr>
        <w:rPr>
          <w:rFonts w:ascii="Times New Roman" w:hAnsi="Times New Roman" w:cs="Times New Roman"/>
          <w:color w:val="auto"/>
          <w:sz w:val="26"/>
          <w:szCs w:val="26"/>
        </w:rPr>
      </w:pPr>
      <w:r>
        <w:rPr>
          <w:rFonts w:ascii="Times New Roman" w:hAnsi="Times New Roman"/>
          <w:b/>
          <w:sz w:val="26"/>
          <w:szCs w:val="26"/>
        </w:rPr>
        <w:t xml:space="preserve">Câu 28. </w:t>
      </w:r>
      <w:r>
        <w:rPr>
          <w:rFonts w:ascii="Times New Roman" w:hAnsi="Times New Roman" w:cs="Times New Roman"/>
          <w:sz w:val="26"/>
          <w:szCs w:val="26"/>
        </w:rPr>
        <w:t xml:space="preserve">Một vật trung hòa về </w:t>
      </w:r>
      <w:proofErr w:type="gramStart"/>
      <w:r>
        <w:rPr>
          <w:rFonts w:ascii="Times New Roman" w:hAnsi="Times New Roman" w:cs="Times New Roman"/>
          <w:sz w:val="26"/>
          <w:szCs w:val="26"/>
        </w:rPr>
        <w:t>điện ,</w:t>
      </w:r>
      <w:proofErr w:type="gramEnd"/>
      <w:r>
        <w:rPr>
          <w:rFonts w:ascii="Times New Roman" w:hAnsi="Times New Roman" w:cs="Times New Roman"/>
          <w:sz w:val="26"/>
          <w:szCs w:val="26"/>
        </w:rPr>
        <w:t xml:space="preserve"> muốn vật nhiễm điện </w:t>
      </w:r>
      <w:r>
        <w:rPr>
          <w:rFonts w:ascii="Times New Roman" w:hAnsi="Times New Roman" w:cs="Times New Roman"/>
          <w:b/>
          <w:sz w:val="26"/>
          <w:szCs w:val="26"/>
        </w:rPr>
        <w:t xml:space="preserve"> +</w:t>
      </w:r>
      <w:r>
        <w:rPr>
          <w:rFonts w:ascii="Times New Roman" w:hAnsi="Times New Roman" w:cs="Times New Roman"/>
          <w:sz w:val="26"/>
          <w:szCs w:val="26"/>
        </w:rPr>
        <w:t xml:space="preserve"> 16. 10</w:t>
      </w:r>
      <w:r>
        <w:rPr>
          <w:rFonts w:ascii="Times New Roman" w:hAnsi="Times New Roman" w:cs="Times New Roman"/>
          <w:sz w:val="26"/>
          <w:szCs w:val="26"/>
          <w:vertAlign w:val="superscript"/>
        </w:rPr>
        <w:t>-19</w:t>
      </w:r>
      <w:r>
        <w:rPr>
          <w:rFonts w:ascii="Times New Roman" w:hAnsi="Times New Roman" w:cs="Times New Roman"/>
          <w:sz w:val="26"/>
          <w:szCs w:val="26"/>
        </w:rPr>
        <w:t xml:space="preserve"> C ta phải</w:t>
      </w:r>
    </w:p>
    <w:p w14:paraId="1341CE50" w14:textId="77777777" w:rsidR="00845653" w:rsidRDefault="00283788">
      <w:pPr>
        <w:tabs>
          <w:tab w:val="left" w:pos="283"/>
          <w:tab w:val="left" w:pos="5528"/>
        </w:tabs>
        <w:rPr>
          <w:sz w:val="26"/>
          <w:szCs w:val="26"/>
        </w:rPr>
      </w:pPr>
      <w:r>
        <w:rPr>
          <w:rStyle w:val="YoungMixChar"/>
          <w:b/>
          <w:sz w:val="26"/>
          <w:szCs w:val="26"/>
        </w:rPr>
        <w:tab/>
        <w:t xml:space="preserve">A. </w:t>
      </w:r>
      <w:r>
        <w:rPr>
          <w:rFonts w:ascii="Times New Roman" w:hAnsi="Times New Roman" w:cs="Times New Roman"/>
          <w:sz w:val="26"/>
          <w:szCs w:val="26"/>
        </w:rPr>
        <w:t>thêm vào 10</w:t>
      </w:r>
      <w:r>
        <w:rPr>
          <w:rFonts w:ascii="Times New Roman" w:hAnsi="Times New Roman" w:cs="Times New Roman"/>
          <w:sz w:val="26"/>
          <w:szCs w:val="26"/>
          <w:vertAlign w:val="superscript"/>
        </w:rPr>
        <w:t xml:space="preserve"> </w:t>
      </w:r>
      <w:r>
        <w:rPr>
          <w:rFonts w:ascii="Times New Roman" w:hAnsi="Times New Roman" w:cs="Times New Roman"/>
          <w:sz w:val="26"/>
          <w:szCs w:val="26"/>
        </w:rPr>
        <w:t>electron.</w:t>
      </w:r>
      <w:r>
        <w:rPr>
          <w:rStyle w:val="YoungMixChar"/>
          <w:b/>
          <w:sz w:val="26"/>
          <w:szCs w:val="26"/>
        </w:rPr>
        <w:tab/>
        <w:t xml:space="preserve">B. </w:t>
      </w:r>
      <w:r>
        <w:rPr>
          <w:rFonts w:ascii="Times New Roman" w:hAnsi="Times New Roman" w:cs="Times New Roman"/>
          <w:sz w:val="26"/>
          <w:szCs w:val="26"/>
        </w:rPr>
        <w:t>lấy bớt đi 10</w:t>
      </w:r>
      <w:r>
        <w:rPr>
          <w:rFonts w:ascii="Times New Roman" w:hAnsi="Times New Roman" w:cs="Times New Roman"/>
          <w:sz w:val="26"/>
          <w:szCs w:val="26"/>
          <w:vertAlign w:val="superscript"/>
        </w:rPr>
        <w:t xml:space="preserve"> </w:t>
      </w:r>
      <w:r>
        <w:rPr>
          <w:rFonts w:ascii="Times New Roman" w:hAnsi="Times New Roman" w:cs="Times New Roman"/>
          <w:sz w:val="26"/>
          <w:szCs w:val="26"/>
        </w:rPr>
        <w:t>electron.</w:t>
      </w:r>
    </w:p>
    <w:p w14:paraId="5E948809" w14:textId="77777777" w:rsidR="00845653" w:rsidRDefault="00283788">
      <w:pPr>
        <w:tabs>
          <w:tab w:val="left" w:pos="283"/>
          <w:tab w:val="left" w:pos="5528"/>
        </w:tabs>
        <w:rPr>
          <w:sz w:val="26"/>
          <w:szCs w:val="26"/>
        </w:rPr>
      </w:pPr>
      <w:r>
        <w:rPr>
          <w:rStyle w:val="YoungMixChar"/>
          <w:b/>
          <w:sz w:val="26"/>
          <w:szCs w:val="26"/>
        </w:rPr>
        <w:tab/>
        <w:t xml:space="preserve">C. </w:t>
      </w:r>
      <w:r>
        <w:rPr>
          <w:rFonts w:ascii="Times New Roman" w:hAnsi="Times New Roman" w:cs="Times New Roman"/>
          <w:sz w:val="26"/>
          <w:szCs w:val="26"/>
        </w:rPr>
        <w:t>thêm vào 16.10</w:t>
      </w:r>
      <w:r>
        <w:rPr>
          <w:rFonts w:ascii="Times New Roman" w:hAnsi="Times New Roman" w:cs="Times New Roman"/>
          <w:sz w:val="26"/>
          <w:szCs w:val="26"/>
          <w:vertAlign w:val="superscript"/>
        </w:rPr>
        <w:t xml:space="preserve">19 </w:t>
      </w:r>
      <w:r>
        <w:rPr>
          <w:rFonts w:ascii="Times New Roman" w:hAnsi="Times New Roman" w:cs="Times New Roman"/>
          <w:sz w:val="26"/>
          <w:szCs w:val="26"/>
        </w:rPr>
        <w:t>electron.</w:t>
      </w:r>
      <w:r>
        <w:rPr>
          <w:rStyle w:val="YoungMixChar"/>
          <w:b/>
          <w:sz w:val="26"/>
          <w:szCs w:val="26"/>
        </w:rPr>
        <w:tab/>
        <w:t xml:space="preserve">D. </w:t>
      </w:r>
      <w:r>
        <w:rPr>
          <w:rFonts w:ascii="Times New Roman" w:hAnsi="Times New Roman" w:cs="Times New Roman"/>
          <w:sz w:val="26"/>
          <w:szCs w:val="26"/>
        </w:rPr>
        <w:t>lấy bớt đi 16.10</w:t>
      </w:r>
      <w:r>
        <w:rPr>
          <w:rFonts w:ascii="Times New Roman" w:hAnsi="Times New Roman" w:cs="Times New Roman"/>
          <w:sz w:val="26"/>
          <w:szCs w:val="26"/>
          <w:vertAlign w:val="superscript"/>
        </w:rPr>
        <w:t xml:space="preserve">19 </w:t>
      </w:r>
      <w:r>
        <w:rPr>
          <w:rFonts w:ascii="Times New Roman" w:hAnsi="Times New Roman" w:cs="Times New Roman"/>
          <w:sz w:val="26"/>
          <w:szCs w:val="26"/>
        </w:rPr>
        <w:t>electron.</w:t>
      </w:r>
    </w:p>
    <w:p w14:paraId="0333AB39" w14:textId="77777777" w:rsidR="00845653" w:rsidRDefault="00845653">
      <w:pPr>
        <w:rPr>
          <w:rFonts w:ascii="Times New Roman" w:hAnsi="Times New Roman" w:cs="Times New Roman"/>
          <w:b/>
          <w:color w:val="auto"/>
          <w:sz w:val="28"/>
          <w:szCs w:val="28"/>
          <w:u w:val="single"/>
        </w:rPr>
      </w:pPr>
    </w:p>
    <w:p w14:paraId="703C5709" w14:textId="77777777" w:rsidR="00845653" w:rsidRDefault="00283788">
      <w:pPr>
        <w:rPr>
          <w:rFonts w:ascii="Times New Roman" w:hAnsi="Times New Roman" w:cs="Times New Roman"/>
          <w:b/>
          <w:sz w:val="28"/>
          <w:szCs w:val="28"/>
        </w:rPr>
      </w:pPr>
      <w:r>
        <w:rPr>
          <w:rFonts w:ascii="Times New Roman" w:hAnsi="Times New Roman" w:cs="Times New Roman"/>
          <w:b/>
          <w:color w:val="auto"/>
          <w:sz w:val="28"/>
          <w:szCs w:val="28"/>
          <w:u w:val="single"/>
        </w:rPr>
        <w:t>II. Phần tự luận (3</w:t>
      </w:r>
      <w:proofErr w:type="gramStart"/>
      <w:r>
        <w:rPr>
          <w:rFonts w:ascii="Times New Roman" w:hAnsi="Times New Roman" w:cs="Times New Roman"/>
          <w:b/>
          <w:color w:val="auto"/>
          <w:sz w:val="28"/>
          <w:szCs w:val="28"/>
          <w:u w:val="single"/>
        </w:rPr>
        <w:t>đ):</w:t>
      </w:r>
      <w:r>
        <w:rPr>
          <w:rFonts w:ascii="Times New Roman" w:hAnsi="Times New Roman" w:cs="Times New Roman"/>
          <w:b/>
          <w:sz w:val="28"/>
          <w:szCs w:val="28"/>
        </w:rPr>
        <w:t>(</w:t>
      </w:r>
      <w:proofErr w:type="gramEnd"/>
      <w:r>
        <w:rPr>
          <w:rFonts w:ascii="Times New Roman" w:hAnsi="Times New Roman" w:cs="Times New Roman"/>
          <w:b/>
          <w:sz w:val="28"/>
          <w:szCs w:val="28"/>
        </w:rPr>
        <w:t xml:space="preserve"> Học sinh làm vào giấy thi tự luận)</w:t>
      </w:r>
    </w:p>
    <w:p w14:paraId="55E3F05A" w14:textId="77777777" w:rsidR="00845653" w:rsidRDefault="00283788">
      <w:pPr>
        <w:spacing w:before="120"/>
        <w:jc w:val="both"/>
        <w:rPr>
          <w:rFonts w:ascii="Times New Roman" w:hAnsi="Times New Roman" w:cs="Times New Roman"/>
          <w:color w:val="auto"/>
          <w:sz w:val="26"/>
          <w:szCs w:val="26"/>
          <w:lang w:val="pt-BR"/>
        </w:rPr>
      </w:pPr>
      <w:r>
        <w:rPr>
          <w:rFonts w:ascii="Times New Roman" w:hAnsi="Times New Roman" w:cs="Times New Roman"/>
          <w:b/>
          <w:color w:val="auto"/>
          <w:sz w:val="26"/>
          <w:szCs w:val="26"/>
          <w:u w:val="single"/>
          <w:lang w:val="pt-BR"/>
        </w:rPr>
        <w:t xml:space="preserve">Bài </w:t>
      </w:r>
      <w:r>
        <w:rPr>
          <w:rFonts w:ascii="Times New Roman" w:hAnsi="Times New Roman" w:cs="Times New Roman"/>
          <w:b/>
          <w:color w:val="auto"/>
          <w:sz w:val="26"/>
          <w:szCs w:val="26"/>
          <w:u w:val="single"/>
        </w:rPr>
        <w:t>1.(1đ)</w:t>
      </w:r>
      <w:r>
        <w:rPr>
          <w:rFonts w:ascii="Times New Roman" w:hAnsi="Times New Roman" w:cs="Times New Roman"/>
          <w:color w:val="auto"/>
          <w:sz w:val="26"/>
          <w:szCs w:val="26"/>
          <w:lang w:val="pt-BR"/>
        </w:rPr>
        <w:t xml:space="preserve"> Hai quả cầu kim loại nhỏ mang điện tích đặt trong chân không cách nhau một khoảng r</w:t>
      </w:r>
      <w:r>
        <w:rPr>
          <w:rFonts w:ascii="Times New Roman" w:hAnsi="Times New Roman" w:cs="Times New Roman"/>
          <w:color w:val="auto"/>
          <w:sz w:val="26"/>
          <w:szCs w:val="26"/>
          <w:vertAlign w:val="subscript"/>
        </w:rPr>
        <w:t>1</w:t>
      </w:r>
      <w:r>
        <w:rPr>
          <w:rFonts w:ascii="Times New Roman" w:hAnsi="Times New Roman" w:cs="Times New Roman"/>
          <w:color w:val="auto"/>
          <w:sz w:val="26"/>
          <w:szCs w:val="26"/>
          <w:lang w:val="pt-BR"/>
        </w:rPr>
        <w:t xml:space="preserve"> thì đẩy nhau với lực F. Nếu hai quả cầu ở trong điện môi có hằng số điện môi bằng 2 và có khoảng cách là r</w:t>
      </w:r>
      <w:r>
        <w:rPr>
          <w:rFonts w:ascii="Times New Roman" w:hAnsi="Times New Roman" w:cs="Times New Roman"/>
          <w:color w:val="auto"/>
          <w:sz w:val="26"/>
          <w:szCs w:val="26"/>
          <w:vertAlign w:val="subscript"/>
        </w:rPr>
        <w:t>2</w:t>
      </w:r>
      <w:r>
        <w:rPr>
          <w:rFonts w:ascii="Times New Roman" w:hAnsi="Times New Roman" w:cs="Times New Roman"/>
          <w:color w:val="auto"/>
          <w:sz w:val="26"/>
          <w:szCs w:val="26"/>
          <w:lang w:val="pt-BR"/>
        </w:rPr>
        <w:t xml:space="preserve"> thì lực đẩy giữa chúng cũng bằng F. Tính tỉ số </w:t>
      </w:r>
      <w:r>
        <w:rPr>
          <w:rFonts w:ascii="Times New Roman" w:hAnsi="Times New Roman" w:cs="Times New Roman"/>
          <w:color w:val="auto"/>
          <w:sz w:val="26"/>
          <w:szCs w:val="26"/>
        </w:rPr>
        <w:t>r</w:t>
      </w:r>
      <w:r>
        <w:rPr>
          <w:rFonts w:ascii="Times New Roman" w:hAnsi="Times New Roman" w:cs="Times New Roman"/>
          <w:color w:val="auto"/>
          <w:sz w:val="26"/>
          <w:szCs w:val="26"/>
          <w:vertAlign w:val="subscript"/>
        </w:rPr>
        <w:t>1</w:t>
      </w:r>
      <w:r>
        <w:rPr>
          <w:rFonts w:ascii="Times New Roman" w:hAnsi="Times New Roman" w:cs="Times New Roman"/>
          <w:color w:val="auto"/>
          <w:sz w:val="26"/>
          <w:szCs w:val="26"/>
        </w:rPr>
        <w:t>/r</w:t>
      </w:r>
      <w:r>
        <w:rPr>
          <w:rFonts w:ascii="Times New Roman" w:hAnsi="Times New Roman" w:cs="Times New Roman"/>
          <w:color w:val="auto"/>
          <w:sz w:val="26"/>
          <w:szCs w:val="26"/>
          <w:vertAlign w:val="subscript"/>
        </w:rPr>
        <w:t>2</w:t>
      </w:r>
      <w:r>
        <w:rPr>
          <w:rFonts w:ascii="Times New Roman" w:hAnsi="Times New Roman" w:cs="Times New Roman"/>
          <w:color w:val="auto"/>
          <w:sz w:val="26"/>
          <w:szCs w:val="26"/>
          <w:lang w:val="pt-BR"/>
        </w:rPr>
        <w:t>.</w:t>
      </w:r>
    </w:p>
    <w:p w14:paraId="248895D2" w14:textId="77777777" w:rsidR="00845653" w:rsidRDefault="00283788">
      <w:pPr>
        <w:spacing w:before="120"/>
        <w:jc w:val="both"/>
        <w:rPr>
          <w:rFonts w:ascii="Times New Roman" w:hAnsi="Times New Roman" w:cs="Times New Roman"/>
          <w:color w:val="auto"/>
          <w:sz w:val="26"/>
          <w:szCs w:val="26"/>
        </w:rPr>
      </w:pPr>
      <w:r>
        <w:rPr>
          <w:rFonts w:ascii="Times New Roman" w:hAnsi="Times New Roman" w:cs="Times New Roman"/>
          <w:b/>
          <w:color w:val="auto"/>
          <w:sz w:val="26"/>
          <w:szCs w:val="26"/>
          <w:u w:val="single"/>
        </w:rPr>
        <w:t xml:space="preserve">Bài </w:t>
      </w:r>
      <w:proofErr w:type="gramStart"/>
      <w:r>
        <w:rPr>
          <w:rFonts w:ascii="Times New Roman" w:hAnsi="Times New Roman" w:cs="Times New Roman"/>
          <w:b/>
          <w:color w:val="auto"/>
          <w:sz w:val="26"/>
          <w:szCs w:val="26"/>
          <w:u w:val="single"/>
        </w:rPr>
        <w:t>2.(</w:t>
      </w:r>
      <w:proofErr w:type="gramEnd"/>
      <w:r>
        <w:rPr>
          <w:rFonts w:ascii="Times New Roman" w:hAnsi="Times New Roman" w:cs="Times New Roman"/>
          <w:b/>
          <w:color w:val="auto"/>
          <w:sz w:val="26"/>
          <w:szCs w:val="26"/>
          <w:u w:val="single"/>
        </w:rPr>
        <w:t>1đ)</w:t>
      </w:r>
      <w:r>
        <w:rPr>
          <w:rFonts w:ascii="Times New Roman" w:hAnsi="Times New Roman" w:cs="Times New Roman"/>
          <w:color w:val="auto"/>
          <w:sz w:val="26"/>
          <w:szCs w:val="26"/>
        </w:rPr>
        <w:t xml:space="preserve"> Người ta cần mạ vàng một tấm h</w:t>
      </w:r>
      <w:r>
        <w:rPr>
          <w:rFonts w:ascii="Times New Roman" w:hAnsi="Times New Roman" w:cs="Times New Roman"/>
          <w:color w:val="auto"/>
          <w:sz w:val="26"/>
          <w:szCs w:val="26"/>
          <w:lang w:val="vi-VN"/>
        </w:rPr>
        <w:t>uy</w:t>
      </w:r>
      <w:r>
        <w:rPr>
          <w:rFonts w:ascii="Times New Roman" w:hAnsi="Times New Roman" w:cs="Times New Roman"/>
          <w:color w:val="auto"/>
          <w:sz w:val="26"/>
          <w:szCs w:val="26"/>
        </w:rPr>
        <w:t xml:space="preserve"> chương có tổng diện tích là 25 cm</w:t>
      </w:r>
      <w:r>
        <w:rPr>
          <w:rFonts w:ascii="Times New Roman" w:hAnsi="Times New Roman" w:cs="Times New Roman"/>
          <w:color w:val="auto"/>
          <w:sz w:val="26"/>
          <w:szCs w:val="26"/>
          <w:vertAlign w:val="superscript"/>
        </w:rPr>
        <w:t>2</w:t>
      </w:r>
      <w:r>
        <w:rPr>
          <w:rFonts w:ascii="Times New Roman" w:hAnsi="Times New Roman" w:cs="Times New Roman"/>
          <w:color w:val="auto"/>
          <w:sz w:val="26"/>
          <w:szCs w:val="26"/>
        </w:rPr>
        <w:t>. Muốn cho lớp mạ dày 0,1 mm với cường độ dòng điện qua bình điện phân là 10 Ampe thì cần mạ trong thời gian bao lâu? Cho biết khối lượng riêng của vàng là 19300 kg/m</w:t>
      </w:r>
      <w:r>
        <w:rPr>
          <w:rFonts w:ascii="Times New Roman" w:hAnsi="Times New Roman" w:cs="Times New Roman"/>
          <w:color w:val="auto"/>
          <w:sz w:val="26"/>
          <w:szCs w:val="26"/>
          <w:vertAlign w:val="superscript"/>
        </w:rPr>
        <w:t>3</w:t>
      </w:r>
      <w:r>
        <w:rPr>
          <w:rFonts w:ascii="Times New Roman" w:hAnsi="Times New Roman" w:cs="Times New Roman"/>
          <w:color w:val="auto"/>
          <w:sz w:val="26"/>
          <w:szCs w:val="26"/>
        </w:rPr>
        <w:t>, hóa trị của vàng là 1, khối lượng mol của vàng là 197.</w:t>
      </w:r>
    </w:p>
    <w:p w14:paraId="26E86D10" w14:textId="77777777" w:rsidR="00845653" w:rsidRDefault="00283788">
      <w:pPr>
        <w:tabs>
          <w:tab w:val="left" w:pos="260"/>
        </w:tabs>
        <w:spacing w:line="276" w:lineRule="auto"/>
        <w:jc w:val="both"/>
        <w:rPr>
          <w:rFonts w:ascii="Times New Roman" w:hAnsi="Times New Roman" w:cs="Times New Roman"/>
          <w:b/>
          <w:color w:val="auto"/>
          <w:sz w:val="26"/>
          <w:szCs w:val="26"/>
          <w:lang w:val="pt-BR"/>
        </w:rPr>
      </w:pPr>
      <w:r>
        <w:rPr>
          <w:rFonts w:ascii="Times New Roman" w:hAnsi="Times New Roman" w:cs="Times New Roman"/>
          <w:b/>
          <w:color w:val="auto"/>
          <w:sz w:val="26"/>
          <w:szCs w:val="26"/>
          <w:u w:val="single"/>
        </w:rPr>
        <w:t>Bài</w:t>
      </w:r>
      <w:r>
        <w:rPr>
          <w:rFonts w:ascii="Times New Roman" w:hAnsi="Times New Roman" w:cs="Times New Roman"/>
          <w:b/>
          <w:color w:val="auto"/>
          <w:sz w:val="26"/>
          <w:szCs w:val="26"/>
          <w:u w:val="single"/>
          <w:lang w:val="pt-BR"/>
        </w:rPr>
        <w:t xml:space="preserve"> </w:t>
      </w:r>
      <w:proofErr w:type="gramStart"/>
      <w:r>
        <w:rPr>
          <w:rFonts w:ascii="Times New Roman" w:hAnsi="Times New Roman" w:cs="Times New Roman"/>
          <w:b/>
          <w:color w:val="auto"/>
          <w:sz w:val="26"/>
          <w:szCs w:val="26"/>
          <w:u w:val="single"/>
        </w:rPr>
        <w:t>3</w:t>
      </w:r>
      <w:r>
        <w:rPr>
          <w:rFonts w:ascii="Times New Roman" w:hAnsi="Times New Roman" w:cs="Times New Roman"/>
          <w:b/>
          <w:color w:val="auto"/>
          <w:sz w:val="26"/>
          <w:szCs w:val="26"/>
          <w:u w:val="single"/>
          <w:lang w:val="pt-BR"/>
        </w:rPr>
        <w:t>.</w:t>
      </w:r>
      <w:r>
        <w:rPr>
          <w:rFonts w:ascii="Times New Roman" w:hAnsi="Times New Roman" w:cs="Times New Roman"/>
          <w:b/>
          <w:color w:val="auto"/>
          <w:sz w:val="26"/>
          <w:szCs w:val="26"/>
          <w:u w:val="single"/>
        </w:rPr>
        <w:t>(</w:t>
      </w:r>
      <w:proofErr w:type="gramEnd"/>
      <w:r>
        <w:rPr>
          <w:rFonts w:ascii="Times New Roman" w:hAnsi="Times New Roman" w:cs="Times New Roman"/>
          <w:b/>
          <w:color w:val="auto"/>
          <w:sz w:val="26"/>
          <w:szCs w:val="26"/>
          <w:u w:val="single"/>
        </w:rPr>
        <w:t>0,5đ)</w:t>
      </w:r>
      <w:r>
        <w:rPr>
          <w:rFonts w:ascii="Times New Roman" w:hAnsi="Times New Roman" w:cs="Times New Roman"/>
          <w:b/>
          <w:color w:val="auto"/>
          <w:sz w:val="26"/>
          <w:szCs w:val="26"/>
          <w:lang w:val="pt-BR"/>
        </w:rPr>
        <w:t xml:space="preserve"> </w:t>
      </w:r>
    </w:p>
    <w:p w14:paraId="3DACB523" w14:textId="77777777" w:rsidR="00845653" w:rsidRDefault="00283788">
      <w:pPr>
        <w:rPr>
          <w:rFonts w:ascii="Times New Roman" w:hAnsi="Times New Roman" w:cs="Times New Roman"/>
          <w:sz w:val="28"/>
          <w:szCs w:val="28"/>
        </w:rPr>
      </w:pPr>
      <w:r>
        <w:rPr>
          <w:rFonts w:ascii="Times New Roman" w:hAnsi="Times New Roman" w:cs="Times New Roman"/>
          <w:sz w:val="28"/>
          <w:szCs w:val="28"/>
        </w:rPr>
        <w:t>Hai quả cầu kim loại nhỏ giống nhau treo vào một điểm bởi hai sợi dây nhẹ có cùng chiều dài l = 20 cm. Truyền cho hai quả cầu điện tích tổng cộng 8.10</w:t>
      </w:r>
      <w:r>
        <w:rPr>
          <w:rFonts w:ascii="Times New Roman" w:hAnsi="Times New Roman" w:cs="Times New Roman"/>
          <w:sz w:val="28"/>
          <w:szCs w:val="28"/>
          <w:vertAlign w:val="superscript"/>
        </w:rPr>
        <w:t>-7</w:t>
      </w:r>
      <w:r>
        <w:rPr>
          <w:rFonts w:ascii="Times New Roman" w:hAnsi="Times New Roman" w:cs="Times New Roman"/>
          <w:sz w:val="28"/>
          <w:szCs w:val="28"/>
        </w:rPr>
        <w:t xml:space="preserve"> C. Chúng đẩy nhau và 2 dây treo hợp nhau góc 90</w:t>
      </w:r>
      <w:r>
        <w:rPr>
          <w:rFonts w:ascii="Times New Roman" w:hAnsi="Times New Roman" w:cs="Times New Roman"/>
          <w:sz w:val="28"/>
          <w:szCs w:val="28"/>
          <w:vertAlign w:val="superscript"/>
        </w:rPr>
        <w:t>0</w:t>
      </w:r>
      <w:r>
        <w:rPr>
          <w:rFonts w:ascii="Times New Roman" w:hAnsi="Times New Roman" w:cs="Times New Roman"/>
          <w:sz w:val="28"/>
          <w:szCs w:val="28"/>
        </w:rPr>
        <w:t>. Cho g = 10 m/s</w:t>
      </w:r>
      <w:r>
        <w:rPr>
          <w:rFonts w:ascii="Times New Roman" w:hAnsi="Times New Roman" w:cs="Times New Roman"/>
          <w:sz w:val="28"/>
          <w:szCs w:val="28"/>
          <w:vertAlign w:val="superscript"/>
        </w:rPr>
        <w:t>2</w:t>
      </w:r>
      <w:r>
        <w:rPr>
          <w:rFonts w:ascii="Times New Roman" w:hAnsi="Times New Roman" w:cs="Times New Roman"/>
          <w:sz w:val="28"/>
          <w:szCs w:val="28"/>
        </w:rPr>
        <w:t>. Tính khối lượng mỗi quả cầu.</w:t>
      </w:r>
    </w:p>
    <w:p w14:paraId="25ADCDA4" w14:textId="77777777" w:rsidR="00845653" w:rsidRDefault="00283788">
      <w:pPr>
        <w:jc w:val="both"/>
        <w:rPr>
          <w:rFonts w:ascii="Times New Roman" w:hAnsi="Times New Roman" w:cs="Times New Roman"/>
          <w:color w:val="auto"/>
          <w:sz w:val="26"/>
          <w:szCs w:val="26"/>
        </w:rPr>
      </w:pPr>
      <w:r>
        <w:rPr>
          <w:rFonts w:ascii="Times New Roman" w:hAnsi="Times New Roman" w:cs="Times New Roman"/>
          <w:color w:val="auto"/>
          <w:sz w:val="26"/>
          <w:szCs w:val="26"/>
          <w:lang w:val="pt-BR"/>
        </w:rPr>
        <w:t xml:space="preserve"> </w:t>
      </w:r>
      <w:r>
        <w:rPr>
          <w:rFonts w:ascii="Times New Roman" w:hAnsi="Times New Roman" w:cs="Times New Roman"/>
          <w:b/>
          <w:color w:val="auto"/>
          <w:sz w:val="26"/>
          <w:szCs w:val="26"/>
          <w:u w:val="single"/>
        </w:rPr>
        <w:t>Bài</w:t>
      </w:r>
      <w:r>
        <w:rPr>
          <w:rFonts w:ascii="Times New Roman" w:hAnsi="Times New Roman" w:cs="Times New Roman"/>
          <w:b/>
          <w:color w:val="auto"/>
          <w:sz w:val="26"/>
          <w:szCs w:val="26"/>
          <w:u w:val="single"/>
          <w:lang w:val="pt-BR"/>
        </w:rPr>
        <w:t xml:space="preserve"> </w:t>
      </w:r>
      <w:r>
        <w:rPr>
          <w:rFonts w:ascii="Times New Roman" w:hAnsi="Times New Roman" w:cs="Times New Roman"/>
          <w:b/>
          <w:color w:val="auto"/>
          <w:sz w:val="26"/>
          <w:szCs w:val="26"/>
          <w:u w:val="single"/>
        </w:rPr>
        <w:t>4</w:t>
      </w:r>
      <w:r>
        <w:rPr>
          <w:rFonts w:ascii="Times New Roman" w:hAnsi="Times New Roman" w:cs="Times New Roman"/>
          <w:b/>
          <w:color w:val="auto"/>
          <w:sz w:val="26"/>
          <w:szCs w:val="26"/>
          <w:u w:val="single"/>
          <w:lang w:val="pt-BR"/>
        </w:rPr>
        <w:t>.</w:t>
      </w:r>
      <w:r>
        <w:rPr>
          <w:rFonts w:ascii="Times New Roman" w:hAnsi="Times New Roman" w:cs="Times New Roman"/>
          <w:b/>
          <w:color w:val="auto"/>
          <w:sz w:val="26"/>
          <w:szCs w:val="26"/>
          <w:u w:val="single"/>
        </w:rPr>
        <w:t xml:space="preserve"> (0,5đ)</w:t>
      </w:r>
    </w:p>
    <w:p w14:paraId="17B6E2D3" w14:textId="77777777" w:rsidR="00845653" w:rsidRDefault="00283788">
      <w:pPr>
        <w:jc w:val="both"/>
        <w:rPr>
          <w:rFonts w:ascii="Times New Roman" w:hAnsi="Times New Roman" w:cs="Times New Roman"/>
          <w:color w:val="auto"/>
          <w:sz w:val="26"/>
          <w:szCs w:val="26"/>
        </w:rPr>
      </w:pPr>
      <w:r>
        <w:rPr>
          <w:rFonts w:ascii="Times New Roman" w:hAnsi="Times New Roman" w:cs="Times New Roman"/>
          <w:color w:val="auto"/>
          <w:sz w:val="26"/>
          <w:szCs w:val="26"/>
        </w:rPr>
        <w:t>Một</w:t>
      </w:r>
      <w:r>
        <w:rPr>
          <w:rFonts w:ascii="Times New Roman" w:hAnsi="Times New Roman" w:cs="Times New Roman"/>
          <w:color w:val="auto"/>
          <w:sz w:val="26"/>
          <w:szCs w:val="26"/>
          <w:lang w:val="pt-BR"/>
        </w:rPr>
        <w:t xml:space="preserve"> </w:t>
      </w:r>
      <w:r>
        <w:rPr>
          <w:rFonts w:ascii="Times New Roman" w:hAnsi="Times New Roman" w:cs="Times New Roman"/>
          <w:color w:val="auto"/>
          <w:sz w:val="26"/>
          <w:szCs w:val="26"/>
        </w:rPr>
        <w:t xml:space="preserve">mạch điện gồm 2 </w:t>
      </w:r>
      <w:r>
        <w:rPr>
          <w:rFonts w:ascii="Times New Roman" w:hAnsi="Times New Roman" w:cs="Times New Roman"/>
          <w:color w:val="auto"/>
          <w:sz w:val="26"/>
          <w:szCs w:val="26"/>
          <w:lang w:val="pt-BR"/>
        </w:rPr>
        <w:t>viên pin</w:t>
      </w:r>
      <w:r>
        <w:rPr>
          <w:rFonts w:ascii="Times New Roman" w:hAnsi="Times New Roman" w:cs="Times New Roman"/>
          <w:color w:val="auto"/>
          <w:sz w:val="26"/>
          <w:szCs w:val="26"/>
        </w:rPr>
        <w:t xml:space="preserve"> AA</w:t>
      </w:r>
      <w:r>
        <w:rPr>
          <w:rFonts w:ascii="Times New Roman" w:hAnsi="Times New Roman" w:cs="Times New Roman"/>
          <w:color w:val="auto"/>
          <w:sz w:val="26"/>
          <w:szCs w:val="26"/>
          <w:lang w:val="pt-BR"/>
        </w:rPr>
        <w:t xml:space="preserve"> </w:t>
      </w:r>
      <w:r>
        <w:rPr>
          <w:rFonts w:ascii="Times New Roman" w:hAnsi="Times New Roman" w:cs="Times New Roman"/>
          <w:color w:val="auto"/>
          <w:sz w:val="26"/>
          <w:szCs w:val="26"/>
        </w:rPr>
        <w:t>mỗi viên có suất điện động 1,5 V và</w:t>
      </w:r>
      <w:r>
        <w:rPr>
          <w:rFonts w:ascii="Times New Roman" w:hAnsi="Times New Roman" w:cs="Times New Roman"/>
          <w:color w:val="auto"/>
          <w:sz w:val="26"/>
          <w:szCs w:val="26"/>
          <w:lang w:val="pt-BR"/>
        </w:rPr>
        <w:t xml:space="preserve"> điện trở trong 0,5 Ω</w:t>
      </w:r>
      <w:r>
        <w:rPr>
          <w:rFonts w:ascii="Times New Roman" w:hAnsi="Times New Roman" w:cs="Times New Roman"/>
          <w:color w:val="auto"/>
          <w:sz w:val="26"/>
          <w:szCs w:val="26"/>
        </w:rPr>
        <w:t xml:space="preserve">, một điện trở R = 2 </w:t>
      </w:r>
      <w:r>
        <w:rPr>
          <w:rFonts w:ascii="Times New Roman" w:hAnsi="Times New Roman" w:cs="Times New Roman"/>
          <w:color w:val="auto"/>
          <w:sz w:val="26"/>
          <w:szCs w:val="26"/>
          <w:lang w:val="pt-BR"/>
        </w:rPr>
        <w:t>Ω</w:t>
      </w:r>
      <w:r>
        <w:rPr>
          <w:rFonts w:ascii="Times New Roman" w:hAnsi="Times New Roman" w:cs="Times New Roman"/>
          <w:color w:val="auto"/>
          <w:sz w:val="26"/>
          <w:szCs w:val="26"/>
        </w:rPr>
        <w:t xml:space="preserve"> và </w:t>
      </w:r>
      <w:r>
        <w:rPr>
          <w:rFonts w:ascii="Times New Roman" w:hAnsi="Times New Roman" w:cs="Times New Roman"/>
          <w:color w:val="auto"/>
          <w:sz w:val="26"/>
          <w:szCs w:val="26"/>
          <w:lang w:val="pt-BR"/>
        </w:rPr>
        <w:t xml:space="preserve">bóng đèn </w:t>
      </w:r>
      <w:r>
        <w:rPr>
          <w:rFonts w:ascii="Times New Roman" w:hAnsi="Times New Roman" w:cs="Times New Roman"/>
          <w:color w:val="auto"/>
          <w:sz w:val="26"/>
          <w:szCs w:val="26"/>
        </w:rPr>
        <w:t>dây tóc có ghi 1,5 V- 0,75 W</w:t>
      </w:r>
      <w:r>
        <w:rPr>
          <w:rFonts w:ascii="Times New Roman" w:hAnsi="Times New Roman" w:cs="Times New Roman"/>
          <w:color w:val="auto"/>
          <w:sz w:val="26"/>
          <w:szCs w:val="26"/>
          <w:lang w:val="de-DE"/>
        </w:rPr>
        <w:t xml:space="preserve">. </w:t>
      </w:r>
      <w:r>
        <w:rPr>
          <w:rFonts w:ascii="Times New Roman" w:hAnsi="Times New Roman" w:cs="Times New Roman"/>
          <w:color w:val="auto"/>
          <w:sz w:val="26"/>
          <w:szCs w:val="26"/>
        </w:rPr>
        <w:t xml:space="preserve">Hỏi phải mắc mạch điện như thế nào </w:t>
      </w:r>
      <w:proofErr w:type="gramStart"/>
      <w:r>
        <w:rPr>
          <w:rFonts w:ascii="Times New Roman" w:hAnsi="Times New Roman" w:cs="Times New Roman"/>
          <w:color w:val="auto"/>
          <w:sz w:val="26"/>
          <w:szCs w:val="26"/>
        </w:rPr>
        <w:t xml:space="preserve">để </w:t>
      </w:r>
      <w:r>
        <w:rPr>
          <w:rFonts w:ascii="Times New Roman" w:hAnsi="Times New Roman" w:cs="Times New Roman"/>
          <w:color w:val="auto"/>
          <w:sz w:val="26"/>
          <w:szCs w:val="26"/>
          <w:lang w:val="de-DE"/>
        </w:rPr>
        <w:t xml:space="preserve"> bóng</w:t>
      </w:r>
      <w:proofErr w:type="gramEnd"/>
      <w:r>
        <w:rPr>
          <w:rFonts w:ascii="Times New Roman" w:hAnsi="Times New Roman" w:cs="Times New Roman"/>
          <w:color w:val="auto"/>
          <w:sz w:val="26"/>
          <w:szCs w:val="26"/>
          <w:lang w:val="de-DE"/>
        </w:rPr>
        <w:t xml:space="preserve"> đèn</w:t>
      </w:r>
      <w:r>
        <w:rPr>
          <w:rFonts w:ascii="Times New Roman" w:hAnsi="Times New Roman" w:cs="Times New Roman"/>
          <w:color w:val="auto"/>
          <w:sz w:val="26"/>
          <w:szCs w:val="26"/>
        </w:rPr>
        <w:t xml:space="preserve"> sáng mạnh nhất? Hãy vẽ sơ đồ mạch điện và lí giải.</w:t>
      </w:r>
    </w:p>
    <w:p w14:paraId="5E286EC0" w14:textId="77777777" w:rsidR="00845653" w:rsidRDefault="00845653">
      <w:pPr>
        <w:jc w:val="center"/>
        <w:rPr>
          <w:rStyle w:val="YoungMixChar"/>
          <w:b/>
          <w:i/>
          <w:sz w:val="26"/>
          <w:szCs w:val="26"/>
        </w:rPr>
      </w:pPr>
    </w:p>
    <w:p w14:paraId="502D9B22" w14:textId="7C01BC05" w:rsidR="00845653" w:rsidRDefault="00283788">
      <w:pPr>
        <w:jc w:val="center"/>
        <w:rPr>
          <w:rStyle w:val="YoungMixChar"/>
          <w:b/>
          <w:i/>
          <w:sz w:val="26"/>
          <w:szCs w:val="26"/>
        </w:rPr>
      </w:pPr>
      <w:r>
        <w:rPr>
          <w:rStyle w:val="YoungMixChar"/>
          <w:b/>
          <w:i/>
          <w:sz w:val="26"/>
          <w:szCs w:val="26"/>
        </w:rPr>
        <w:t>------ HẾT ------</w:t>
      </w:r>
    </w:p>
    <w:p w14:paraId="6997093F" w14:textId="624A926C" w:rsidR="00410326" w:rsidRDefault="00410326">
      <w:pPr>
        <w:jc w:val="center"/>
        <w:rPr>
          <w:rStyle w:val="YoungMixChar"/>
          <w:b/>
          <w:i/>
          <w:sz w:val="26"/>
          <w:szCs w:val="26"/>
        </w:rPr>
      </w:pPr>
    </w:p>
    <w:p w14:paraId="61E01F96" w14:textId="6E289BF9" w:rsidR="00410326" w:rsidRDefault="00410326">
      <w:pPr>
        <w:jc w:val="center"/>
        <w:rPr>
          <w:rStyle w:val="YoungMixChar"/>
          <w:b/>
          <w:i/>
          <w:sz w:val="26"/>
          <w:szCs w:val="26"/>
        </w:rPr>
      </w:pPr>
    </w:p>
    <w:tbl>
      <w:tblPr>
        <w:tblW w:w="4800" w:type="dxa"/>
        <w:tblInd w:w="108" w:type="dxa"/>
        <w:tblLook w:val="04A0" w:firstRow="1" w:lastRow="0" w:firstColumn="1" w:lastColumn="0" w:noHBand="0" w:noVBand="1"/>
      </w:tblPr>
      <w:tblGrid>
        <w:gridCol w:w="960"/>
        <w:gridCol w:w="960"/>
        <w:gridCol w:w="960"/>
        <w:gridCol w:w="960"/>
        <w:gridCol w:w="960"/>
      </w:tblGrid>
      <w:tr w:rsidR="00410326" w:rsidRPr="00410326" w14:paraId="0281CEDC" w14:textId="77777777" w:rsidTr="00410326">
        <w:trPr>
          <w:trHeight w:val="288"/>
        </w:trPr>
        <w:tc>
          <w:tcPr>
            <w:tcW w:w="960" w:type="dxa"/>
            <w:tcBorders>
              <w:top w:val="nil"/>
              <w:left w:val="nil"/>
              <w:bottom w:val="nil"/>
              <w:right w:val="nil"/>
            </w:tcBorders>
            <w:shd w:val="clear" w:color="auto" w:fill="auto"/>
            <w:noWrap/>
            <w:vAlign w:val="bottom"/>
            <w:hideMark/>
          </w:tcPr>
          <w:p w14:paraId="31D930C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lastRenderedPageBreak/>
              <w:t>Đề\câu</w:t>
            </w:r>
          </w:p>
        </w:tc>
        <w:tc>
          <w:tcPr>
            <w:tcW w:w="960" w:type="dxa"/>
            <w:tcBorders>
              <w:top w:val="nil"/>
              <w:left w:val="nil"/>
              <w:bottom w:val="nil"/>
              <w:right w:val="nil"/>
            </w:tcBorders>
            <w:shd w:val="clear" w:color="auto" w:fill="auto"/>
            <w:noWrap/>
            <w:vAlign w:val="bottom"/>
            <w:hideMark/>
          </w:tcPr>
          <w:p w14:paraId="7431E889"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101</w:t>
            </w:r>
          </w:p>
        </w:tc>
        <w:tc>
          <w:tcPr>
            <w:tcW w:w="960" w:type="dxa"/>
            <w:tcBorders>
              <w:top w:val="nil"/>
              <w:left w:val="nil"/>
              <w:bottom w:val="nil"/>
              <w:right w:val="nil"/>
            </w:tcBorders>
            <w:shd w:val="clear" w:color="auto" w:fill="auto"/>
            <w:noWrap/>
            <w:vAlign w:val="bottom"/>
            <w:hideMark/>
          </w:tcPr>
          <w:p w14:paraId="39B2B539"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102</w:t>
            </w:r>
          </w:p>
        </w:tc>
        <w:tc>
          <w:tcPr>
            <w:tcW w:w="960" w:type="dxa"/>
            <w:tcBorders>
              <w:top w:val="nil"/>
              <w:left w:val="nil"/>
              <w:bottom w:val="nil"/>
              <w:right w:val="nil"/>
            </w:tcBorders>
            <w:shd w:val="clear" w:color="auto" w:fill="auto"/>
            <w:noWrap/>
            <w:vAlign w:val="bottom"/>
            <w:hideMark/>
          </w:tcPr>
          <w:p w14:paraId="17DF237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103</w:t>
            </w:r>
          </w:p>
        </w:tc>
        <w:tc>
          <w:tcPr>
            <w:tcW w:w="960" w:type="dxa"/>
            <w:tcBorders>
              <w:top w:val="nil"/>
              <w:left w:val="nil"/>
              <w:bottom w:val="nil"/>
              <w:right w:val="nil"/>
            </w:tcBorders>
            <w:shd w:val="clear" w:color="auto" w:fill="auto"/>
            <w:noWrap/>
            <w:vAlign w:val="bottom"/>
            <w:hideMark/>
          </w:tcPr>
          <w:p w14:paraId="665FC126"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104</w:t>
            </w:r>
          </w:p>
        </w:tc>
      </w:tr>
      <w:tr w:rsidR="00410326" w:rsidRPr="00410326" w14:paraId="05168D76" w14:textId="77777777" w:rsidTr="00410326">
        <w:trPr>
          <w:trHeight w:val="288"/>
        </w:trPr>
        <w:tc>
          <w:tcPr>
            <w:tcW w:w="960" w:type="dxa"/>
            <w:tcBorders>
              <w:top w:val="nil"/>
              <w:left w:val="nil"/>
              <w:bottom w:val="nil"/>
              <w:right w:val="nil"/>
            </w:tcBorders>
            <w:shd w:val="clear" w:color="auto" w:fill="auto"/>
            <w:noWrap/>
            <w:vAlign w:val="bottom"/>
            <w:hideMark/>
          </w:tcPr>
          <w:p w14:paraId="48E991A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w:t>
            </w:r>
          </w:p>
        </w:tc>
        <w:tc>
          <w:tcPr>
            <w:tcW w:w="960" w:type="dxa"/>
            <w:tcBorders>
              <w:top w:val="nil"/>
              <w:left w:val="nil"/>
              <w:bottom w:val="nil"/>
              <w:right w:val="nil"/>
            </w:tcBorders>
            <w:shd w:val="clear" w:color="auto" w:fill="auto"/>
            <w:noWrap/>
            <w:vAlign w:val="bottom"/>
            <w:hideMark/>
          </w:tcPr>
          <w:p w14:paraId="4385BBAA"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7C7D4D3C"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6E08E6E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668E887A"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r>
      <w:tr w:rsidR="00410326" w:rsidRPr="00410326" w14:paraId="1625DD0C" w14:textId="77777777" w:rsidTr="00410326">
        <w:trPr>
          <w:trHeight w:val="288"/>
        </w:trPr>
        <w:tc>
          <w:tcPr>
            <w:tcW w:w="960" w:type="dxa"/>
            <w:tcBorders>
              <w:top w:val="nil"/>
              <w:left w:val="nil"/>
              <w:bottom w:val="nil"/>
              <w:right w:val="nil"/>
            </w:tcBorders>
            <w:shd w:val="clear" w:color="auto" w:fill="auto"/>
            <w:noWrap/>
            <w:vAlign w:val="bottom"/>
            <w:hideMark/>
          </w:tcPr>
          <w:p w14:paraId="4D3D92E0"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2</w:t>
            </w:r>
          </w:p>
        </w:tc>
        <w:tc>
          <w:tcPr>
            <w:tcW w:w="960" w:type="dxa"/>
            <w:tcBorders>
              <w:top w:val="nil"/>
              <w:left w:val="nil"/>
              <w:bottom w:val="nil"/>
              <w:right w:val="nil"/>
            </w:tcBorders>
            <w:shd w:val="clear" w:color="auto" w:fill="auto"/>
            <w:noWrap/>
            <w:vAlign w:val="bottom"/>
            <w:hideMark/>
          </w:tcPr>
          <w:p w14:paraId="4E387F41"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6876BF52"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2E969D6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632178D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r>
      <w:tr w:rsidR="00410326" w:rsidRPr="00410326" w14:paraId="77972A37" w14:textId="77777777" w:rsidTr="00410326">
        <w:trPr>
          <w:trHeight w:val="288"/>
        </w:trPr>
        <w:tc>
          <w:tcPr>
            <w:tcW w:w="960" w:type="dxa"/>
            <w:tcBorders>
              <w:top w:val="nil"/>
              <w:left w:val="nil"/>
              <w:bottom w:val="nil"/>
              <w:right w:val="nil"/>
            </w:tcBorders>
            <w:shd w:val="clear" w:color="auto" w:fill="auto"/>
            <w:noWrap/>
            <w:vAlign w:val="bottom"/>
            <w:hideMark/>
          </w:tcPr>
          <w:p w14:paraId="459DE26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3</w:t>
            </w:r>
          </w:p>
        </w:tc>
        <w:tc>
          <w:tcPr>
            <w:tcW w:w="960" w:type="dxa"/>
            <w:tcBorders>
              <w:top w:val="nil"/>
              <w:left w:val="nil"/>
              <w:bottom w:val="nil"/>
              <w:right w:val="nil"/>
            </w:tcBorders>
            <w:shd w:val="clear" w:color="auto" w:fill="auto"/>
            <w:noWrap/>
            <w:vAlign w:val="bottom"/>
            <w:hideMark/>
          </w:tcPr>
          <w:p w14:paraId="5502BF50"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6572479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6C322CEC"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5BF2403C"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r>
      <w:tr w:rsidR="00410326" w:rsidRPr="00410326" w14:paraId="0366564E" w14:textId="77777777" w:rsidTr="00410326">
        <w:trPr>
          <w:trHeight w:val="288"/>
        </w:trPr>
        <w:tc>
          <w:tcPr>
            <w:tcW w:w="960" w:type="dxa"/>
            <w:tcBorders>
              <w:top w:val="nil"/>
              <w:left w:val="nil"/>
              <w:bottom w:val="nil"/>
              <w:right w:val="nil"/>
            </w:tcBorders>
            <w:shd w:val="clear" w:color="auto" w:fill="auto"/>
            <w:noWrap/>
            <w:vAlign w:val="bottom"/>
            <w:hideMark/>
          </w:tcPr>
          <w:p w14:paraId="7D3B79CF"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4</w:t>
            </w:r>
          </w:p>
        </w:tc>
        <w:tc>
          <w:tcPr>
            <w:tcW w:w="960" w:type="dxa"/>
            <w:tcBorders>
              <w:top w:val="nil"/>
              <w:left w:val="nil"/>
              <w:bottom w:val="nil"/>
              <w:right w:val="nil"/>
            </w:tcBorders>
            <w:shd w:val="clear" w:color="auto" w:fill="auto"/>
            <w:noWrap/>
            <w:vAlign w:val="bottom"/>
            <w:hideMark/>
          </w:tcPr>
          <w:p w14:paraId="6DBD07E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07E47BE4"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63718702"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155545E0"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r>
      <w:tr w:rsidR="00410326" w:rsidRPr="00410326" w14:paraId="37DDDF3E" w14:textId="77777777" w:rsidTr="00410326">
        <w:trPr>
          <w:trHeight w:val="288"/>
        </w:trPr>
        <w:tc>
          <w:tcPr>
            <w:tcW w:w="960" w:type="dxa"/>
            <w:tcBorders>
              <w:top w:val="nil"/>
              <w:left w:val="nil"/>
              <w:bottom w:val="nil"/>
              <w:right w:val="nil"/>
            </w:tcBorders>
            <w:shd w:val="clear" w:color="auto" w:fill="auto"/>
            <w:noWrap/>
            <w:vAlign w:val="bottom"/>
            <w:hideMark/>
          </w:tcPr>
          <w:p w14:paraId="08099D1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5</w:t>
            </w:r>
          </w:p>
        </w:tc>
        <w:tc>
          <w:tcPr>
            <w:tcW w:w="960" w:type="dxa"/>
            <w:tcBorders>
              <w:top w:val="nil"/>
              <w:left w:val="nil"/>
              <w:bottom w:val="nil"/>
              <w:right w:val="nil"/>
            </w:tcBorders>
            <w:shd w:val="clear" w:color="auto" w:fill="auto"/>
            <w:noWrap/>
            <w:vAlign w:val="bottom"/>
            <w:hideMark/>
          </w:tcPr>
          <w:p w14:paraId="73DC6261"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68B71A1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5370280A"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10BCD902"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r>
      <w:tr w:rsidR="00410326" w:rsidRPr="00410326" w14:paraId="7E97AF04" w14:textId="77777777" w:rsidTr="00410326">
        <w:trPr>
          <w:trHeight w:val="288"/>
        </w:trPr>
        <w:tc>
          <w:tcPr>
            <w:tcW w:w="960" w:type="dxa"/>
            <w:tcBorders>
              <w:top w:val="nil"/>
              <w:left w:val="nil"/>
              <w:bottom w:val="nil"/>
              <w:right w:val="nil"/>
            </w:tcBorders>
            <w:shd w:val="clear" w:color="auto" w:fill="auto"/>
            <w:noWrap/>
            <w:vAlign w:val="bottom"/>
            <w:hideMark/>
          </w:tcPr>
          <w:p w14:paraId="55CA2C3B"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6</w:t>
            </w:r>
          </w:p>
        </w:tc>
        <w:tc>
          <w:tcPr>
            <w:tcW w:w="960" w:type="dxa"/>
            <w:tcBorders>
              <w:top w:val="nil"/>
              <w:left w:val="nil"/>
              <w:bottom w:val="nil"/>
              <w:right w:val="nil"/>
            </w:tcBorders>
            <w:shd w:val="clear" w:color="auto" w:fill="auto"/>
            <w:noWrap/>
            <w:vAlign w:val="bottom"/>
            <w:hideMark/>
          </w:tcPr>
          <w:p w14:paraId="480FC40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1FE100CA"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15E80599"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012B8B9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r>
      <w:tr w:rsidR="00410326" w:rsidRPr="00410326" w14:paraId="41D60F3D" w14:textId="77777777" w:rsidTr="00410326">
        <w:trPr>
          <w:trHeight w:val="288"/>
        </w:trPr>
        <w:tc>
          <w:tcPr>
            <w:tcW w:w="960" w:type="dxa"/>
            <w:tcBorders>
              <w:top w:val="nil"/>
              <w:left w:val="nil"/>
              <w:bottom w:val="nil"/>
              <w:right w:val="nil"/>
            </w:tcBorders>
            <w:shd w:val="clear" w:color="auto" w:fill="auto"/>
            <w:noWrap/>
            <w:vAlign w:val="bottom"/>
            <w:hideMark/>
          </w:tcPr>
          <w:p w14:paraId="1C223A5F"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7</w:t>
            </w:r>
          </w:p>
        </w:tc>
        <w:tc>
          <w:tcPr>
            <w:tcW w:w="960" w:type="dxa"/>
            <w:tcBorders>
              <w:top w:val="nil"/>
              <w:left w:val="nil"/>
              <w:bottom w:val="nil"/>
              <w:right w:val="nil"/>
            </w:tcBorders>
            <w:shd w:val="clear" w:color="auto" w:fill="auto"/>
            <w:noWrap/>
            <w:vAlign w:val="bottom"/>
            <w:hideMark/>
          </w:tcPr>
          <w:p w14:paraId="68260E9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170A02DC"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761C6326"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3A148F9B"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r>
      <w:tr w:rsidR="00410326" w:rsidRPr="00410326" w14:paraId="6B07ABA3" w14:textId="77777777" w:rsidTr="00410326">
        <w:trPr>
          <w:trHeight w:val="288"/>
        </w:trPr>
        <w:tc>
          <w:tcPr>
            <w:tcW w:w="960" w:type="dxa"/>
            <w:tcBorders>
              <w:top w:val="nil"/>
              <w:left w:val="nil"/>
              <w:bottom w:val="nil"/>
              <w:right w:val="nil"/>
            </w:tcBorders>
            <w:shd w:val="clear" w:color="auto" w:fill="auto"/>
            <w:noWrap/>
            <w:vAlign w:val="bottom"/>
            <w:hideMark/>
          </w:tcPr>
          <w:p w14:paraId="4C138082"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8</w:t>
            </w:r>
          </w:p>
        </w:tc>
        <w:tc>
          <w:tcPr>
            <w:tcW w:w="960" w:type="dxa"/>
            <w:tcBorders>
              <w:top w:val="nil"/>
              <w:left w:val="nil"/>
              <w:bottom w:val="nil"/>
              <w:right w:val="nil"/>
            </w:tcBorders>
            <w:shd w:val="clear" w:color="auto" w:fill="auto"/>
            <w:noWrap/>
            <w:vAlign w:val="bottom"/>
            <w:hideMark/>
          </w:tcPr>
          <w:p w14:paraId="2335E3E7"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6574E53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508B4A92"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0AB8B515"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r>
      <w:tr w:rsidR="00410326" w:rsidRPr="00410326" w14:paraId="61C5A906" w14:textId="77777777" w:rsidTr="00410326">
        <w:trPr>
          <w:trHeight w:val="288"/>
        </w:trPr>
        <w:tc>
          <w:tcPr>
            <w:tcW w:w="960" w:type="dxa"/>
            <w:tcBorders>
              <w:top w:val="nil"/>
              <w:left w:val="nil"/>
              <w:bottom w:val="nil"/>
              <w:right w:val="nil"/>
            </w:tcBorders>
            <w:shd w:val="clear" w:color="auto" w:fill="auto"/>
            <w:noWrap/>
            <w:vAlign w:val="bottom"/>
            <w:hideMark/>
          </w:tcPr>
          <w:p w14:paraId="2050713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9</w:t>
            </w:r>
          </w:p>
        </w:tc>
        <w:tc>
          <w:tcPr>
            <w:tcW w:w="960" w:type="dxa"/>
            <w:tcBorders>
              <w:top w:val="nil"/>
              <w:left w:val="nil"/>
              <w:bottom w:val="nil"/>
              <w:right w:val="nil"/>
            </w:tcBorders>
            <w:shd w:val="clear" w:color="auto" w:fill="auto"/>
            <w:noWrap/>
            <w:vAlign w:val="bottom"/>
            <w:hideMark/>
          </w:tcPr>
          <w:p w14:paraId="4914457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29BAA594"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786ED815"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4F649C1B"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r>
      <w:tr w:rsidR="00410326" w:rsidRPr="00410326" w14:paraId="3649A1DA" w14:textId="77777777" w:rsidTr="00410326">
        <w:trPr>
          <w:trHeight w:val="288"/>
        </w:trPr>
        <w:tc>
          <w:tcPr>
            <w:tcW w:w="960" w:type="dxa"/>
            <w:tcBorders>
              <w:top w:val="nil"/>
              <w:left w:val="nil"/>
              <w:bottom w:val="nil"/>
              <w:right w:val="nil"/>
            </w:tcBorders>
            <w:shd w:val="clear" w:color="auto" w:fill="auto"/>
            <w:noWrap/>
            <w:vAlign w:val="bottom"/>
            <w:hideMark/>
          </w:tcPr>
          <w:p w14:paraId="76F236A0"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10</w:t>
            </w:r>
          </w:p>
        </w:tc>
        <w:tc>
          <w:tcPr>
            <w:tcW w:w="960" w:type="dxa"/>
            <w:tcBorders>
              <w:top w:val="nil"/>
              <w:left w:val="nil"/>
              <w:bottom w:val="nil"/>
              <w:right w:val="nil"/>
            </w:tcBorders>
            <w:shd w:val="clear" w:color="auto" w:fill="auto"/>
            <w:noWrap/>
            <w:vAlign w:val="bottom"/>
            <w:hideMark/>
          </w:tcPr>
          <w:p w14:paraId="45268419"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71A6832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1C035C39"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47F5A862"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r>
      <w:tr w:rsidR="00410326" w:rsidRPr="00410326" w14:paraId="25A36E1C" w14:textId="77777777" w:rsidTr="00410326">
        <w:trPr>
          <w:trHeight w:val="288"/>
        </w:trPr>
        <w:tc>
          <w:tcPr>
            <w:tcW w:w="960" w:type="dxa"/>
            <w:tcBorders>
              <w:top w:val="nil"/>
              <w:left w:val="nil"/>
              <w:bottom w:val="nil"/>
              <w:right w:val="nil"/>
            </w:tcBorders>
            <w:shd w:val="clear" w:color="auto" w:fill="auto"/>
            <w:noWrap/>
            <w:vAlign w:val="bottom"/>
            <w:hideMark/>
          </w:tcPr>
          <w:p w14:paraId="41D2F167"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11</w:t>
            </w:r>
          </w:p>
        </w:tc>
        <w:tc>
          <w:tcPr>
            <w:tcW w:w="960" w:type="dxa"/>
            <w:tcBorders>
              <w:top w:val="nil"/>
              <w:left w:val="nil"/>
              <w:bottom w:val="nil"/>
              <w:right w:val="nil"/>
            </w:tcBorders>
            <w:shd w:val="clear" w:color="auto" w:fill="auto"/>
            <w:noWrap/>
            <w:vAlign w:val="bottom"/>
            <w:hideMark/>
          </w:tcPr>
          <w:p w14:paraId="5483C1A7"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5DA8F736"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3620C0C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218FD321"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r>
      <w:tr w:rsidR="00410326" w:rsidRPr="00410326" w14:paraId="741E3537" w14:textId="77777777" w:rsidTr="00410326">
        <w:trPr>
          <w:trHeight w:val="288"/>
        </w:trPr>
        <w:tc>
          <w:tcPr>
            <w:tcW w:w="960" w:type="dxa"/>
            <w:tcBorders>
              <w:top w:val="nil"/>
              <w:left w:val="nil"/>
              <w:bottom w:val="nil"/>
              <w:right w:val="nil"/>
            </w:tcBorders>
            <w:shd w:val="clear" w:color="auto" w:fill="auto"/>
            <w:noWrap/>
            <w:vAlign w:val="bottom"/>
            <w:hideMark/>
          </w:tcPr>
          <w:p w14:paraId="09C3E8D7"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12</w:t>
            </w:r>
          </w:p>
        </w:tc>
        <w:tc>
          <w:tcPr>
            <w:tcW w:w="960" w:type="dxa"/>
            <w:tcBorders>
              <w:top w:val="nil"/>
              <w:left w:val="nil"/>
              <w:bottom w:val="nil"/>
              <w:right w:val="nil"/>
            </w:tcBorders>
            <w:shd w:val="clear" w:color="auto" w:fill="auto"/>
            <w:noWrap/>
            <w:vAlign w:val="bottom"/>
            <w:hideMark/>
          </w:tcPr>
          <w:p w14:paraId="3BC82A37"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09085CF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20E3598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4CEE7C2A"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r>
      <w:tr w:rsidR="00410326" w:rsidRPr="00410326" w14:paraId="70BD43B3" w14:textId="77777777" w:rsidTr="00410326">
        <w:trPr>
          <w:trHeight w:val="288"/>
        </w:trPr>
        <w:tc>
          <w:tcPr>
            <w:tcW w:w="960" w:type="dxa"/>
            <w:tcBorders>
              <w:top w:val="nil"/>
              <w:left w:val="nil"/>
              <w:bottom w:val="nil"/>
              <w:right w:val="nil"/>
            </w:tcBorders>
            <w:shd w:val="clear" w:color="auto" w:fill="auto"/>
            <w:noWrap/>
            <w:vAlign w:val="bottom"/>
            <w:hideMark/>
          </w:tcPr>
          <w:p w14:paraId="45EC76A4"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13</w:t>
            </w:r>
          </w:p>
        </w:tc>
        <w:tc>
          <w:tcPr>
            <w:tcW w:w="960" w:type="dxa"/>
            <w:tcBorders>
              <w:top w:val="nil"/>
              <w:left w:val="nil"/>
              <w:bottom w:val="nil"/>
              <w:right w:val="nil"/>
            </w:tcBorders>
            <w:shd w:val="clear" w:color="auto" w:fill="auto"/>
            <w:noWrap/>
            <w:vAlign w:val="bottom"/>
            <w:hideMark/>
          </w:tcPr>
          <w:p w14:paraId="1B904E91"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0A22D41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7530224A"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52A07535"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r>
      <w:tr w:rsidR="00410326" w:rsidRPr="00410326" w14:paraId="58C89407" w14:textId="77777777" w:rsidTr="00410326">
        <w:trPr>
          <w:trHeight w:val="288"/>
        </w:trPr>
        <w:tc>
          <w:tcPr>
            <w:tcW w:w="960" w:type="dxa"/>
            <w:tcBorders>
              <w:top w:val="nil"/>
              <w:left w:val="nil"/>
              <w:bottom w:val="nil"/>
              <w:right w:val="nil"/>
            </w:tcBorders>
            <w:shd w:val="clear" w:color="auto" w:fill="auto"/>
            <w:noWrap/>
            <w:vAlign w:val="bottom"/>
            <w:hideMark/>
          </w:tcPr>
          <w:p w14:paraId="27DB14E0"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14</w:t>
            </w:r>
          </w:p>
        </w:tc>
        <w:tc>
          <w:tcPr>
            <w:tcW w:w="960" w:type="dxa"/>
            <w:tcBorders>
              <w:top w:val="nil"/>
              <w:left w:val="nil"/>
              <w:bottom w:val="nil"/>
              <w:right w:val="nil"/>
            </w:tcBorders>
            <w:shd w:val="clear" w:color="auto" w:fill="auto"/>
            <w:noWrap/>
            <w:vAlign w:val="bottom"/>
            <w:hideMark/>
          </w:tcPr>
          <w:p w14:paraId="1ABCB01E"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53BD2119"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19ABB0BF"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6AA8621B"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r>
      <w:tr w:rsidR="00410326" w:rsidRPr="00410326" w14:paraId="1E688979" w14:textId="77777777" w:rsidTr="00410326">
        <w:trPr>
          <w:trHeight w:val="288"/>
        </w:trPr>
        <w:tc>
          <w:tcPr>
            <w:tcW w:w="960" w:type="dxa"/>
            <w:tcBorders>
              <w:top w:val="nil"/>
              <w:left w:val="nil"/>
              <w:bottom w:val="nil"/>
              <w:right w:val="nil"/>
            </w:tcBorders>
            <w:shd w:val="clear" w:color="auto" w:fill="auto"/>
            <w:noWrap/>
            <w:vAlign w:val="bottom"/>
            <w:hideMark/>
          </w:tcPr>
          <w:p w14:paraId="21E3B1C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15</w:t>
            </w:r>
          </w:p>
        </w:tc>
        <w:tc>
          <w:tcPr>
            <w:tcW w:w="960" w:type="dxa"/>
            <w:tcBorders>
              <w:top w:val="nil"/>
              <w:left w:val="nil"/>
              <w:bottom w:val="nil"/>
              <w:right w:val="nil"/>
            </w:tcBorders>
            <w:shd w:val="clear" w:color="auto" w:fill="auto"/>
            <w:noWrap/>
            <w:vAlign w:val="bottom"/>
            <w:hideMark/>
          </w:tcPr>
          <w:p w14:paraId="3728D679"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34B8A0FF"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2A052397"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2233203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r>
      <w:tr w:rsidR="00410326" w:rsidRPr="00410326" w14:paraId="7E34CBEC" w14:textId="77777777" w:rsidTr="00410326">
        <w:trPr>
          <w:trHeight w:val="288"/>
        </w:trPr>
        <w:tc>
          <w:tcPr>
            <w:tcW w:w="960" w:type="dxa"/>
            <w:tcBorders>
              <w:top w:val="nil"/>
              <w:left w:val="nil"/>
              <w:bottom w:val="nil"/>
              <w:right w:val="nil"/>
            </w:tcBorders>
            <w:shd w:val="clear" w:color="auto" w:fill="auto"/>
            <w:noWrap/>
            <w:vAlign w:val="bottom"/>
            <w:hideMark/>
          </w:tcPr>
          <w:p w14:paraId="2B6E9B1C"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16</w:t>
            </w:r>
          </w:p>
        </w:tc>
        <w:tc>
          <w:tcPr>
            <w:tcW w:w="960" w:type="dxa"/>
            <w:tcBorders>
              <w:top w:val="nil"/>
              <w:left w:val="nil"/>
              <w:bottom w:val="nil"/>
              <w:right w:val="nil"/>
            </w:tcBorders>
            <w:shd w:val="clear" w:color="auto" w:fill="auto"/>
            <w:noWrap/>
            <w:vAlign w:val="bottom"/>
            <w:hideMark/>
          </w:tcPr>
          <w:p w14:paraId="4D4144D5"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5BFA7A0A"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3328C99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3ECA9EA4"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r>
      <w:tr w:rsidR="00410326" w:rsidRPr="00410326" w14:paraId="7E803CFC" w14:textId="77777777" w:rsidTr="00410326">
        <w:trPr>
          <w:trHeight w:val="288"/>
        </w:trPr>
        <w:tc>
          <w:tcPr>
            <w:tcW w:w="960" w:type="dxa"/>
            <w:tcBorders>
              <w:top w:val="nil"/>
              <w:left w:val="nil"/>
              <w:bottom w:val="nil"/>
              <w:right w:val="nil"/>
            </w:tcBorders>
            <w:shd w:val="clear" w:color="auto" w:fill="auto"/>
            <w:noWrap/>
            <w:vAlign w:val="bottom"/>
            <w:hideMark/>
          </w:tcPr>
          <w:p w14:paraId="4A800E7A"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17</w:t>
            </w:r>
          </w:p>
        </w:tc>
        <w:tc>
          <w:tcPr>
            <w:tcW w:w="960" w:type="dxa"/>
            <w:tcBorders>
              <w:top w:val="nil"/>
              <w:left w:val="nil"/>
              <w:bottom w:val="nil"/>
              <w:right w:val="nil"/>
            </w:tcBorders>
            <w:shd w:val="clear" w:color="auto" w:fill="auto"/>
            <w:noWrap/>
            <w:vAlign w:val="bottom"/>
            <w:hideMark/>
          </w:tcPr>
          <w:p w14:paraId="2DB82DF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0DC8602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5B1DA8EF"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1BE6C0D4"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r>
      <w:tr w:rsidR="00410326" w:rsidRPr="00410326" w14:paraId="5BD3A48E" w14:textId="77777777" w:rsidTr="00410326">
        <w:trPr>
          <w:trHeight w:val="288"/>
        </w:trPr>
        <w:tc>
          <w:tcPr>
            <w:tcW w:w="960" w:type="dxa"/>
            <w:tcBorders>
              <w:top w:val="nil"/>
              <w:left w:val="nil"/>
              <w:bottom w:val="nil"/>
              <w:right w:val="nil"/>
            </w:tcBorders>
            <w:shd w:val="clear" w:color="auto" w:fill="auto"/>
            <w:noWrap/>
            <w:vAlign w:val="bottom"/>
            <w:hideMark/>
          </w:tcPr>
          <w:p w14:paraId="18B083B0"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18</w:t>
            </w:r>
          </w:p>
        </w:tc>
        <w:tc>
          <w:tcPr>
            <w:tcW w:w="960" w:type="dxa"/>
            <w:tcBorders>
              <w:top w:val="nil"/>
              <w:left w:val="nil"/>
              <w:bottom w:val="nil"/>
              <w:right w:val="nil"/>
            </w:tcBorders>
            <w:shd w:val="clear" w:color="auto" w:fill="auto"/>
            <w:noWrap/>
            <w:vAlign w:val="bottom"/>
            <w:hideMark/>
          </w:tcPr>
          <w:p w14:paraId="46B8BF65"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389351F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06BC6D7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05C1187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r>
      <w:tr w:rsidR="00410326" w:rsidRPr="00410326" w14:paraId="7D4007FA" w14:textId="77777777" w:rsidTr="00410326">
        <w:trPr>
          <w:trHeight w:val="288"/>
        </w:trPr>
        <w:tc>
          <w:tcPr>
            <w:tcW w:w="960" w:type="dxa"/>
            <w:tcBorders>
              <w:top w:val="nil"/>
              <w:left w:val="nil"/>
              <w:bottom w:val="nil"/>
              <w:right w:val="nil"/>
            </w:tcBorders>
            <w:shd w:val="clear" w:color="auto" w:fill="auto"/>
            <w:noWrap/>
            <w:vAlign w:val="bottom"/>
            <w:hideMark/>
          </w:tcPr>
          <w:p w14:paraId="615CBEF0"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19</w:t>
            </w:r>
          </w:p>
        </w:tc>
        <w:tc>
          <w:tcPr>
            <w:tcW w:w="960" w:type="dxa"/>
            <w:tcBorders>
              <w:top w:val="nil"/>
              <w:left w:val="nil"/>
              <w:bottom w:val="nil"/>
              <w:right w:val="nil"/>
            </w:tcBorders>
            <w:shd w:val="clear" w:color="auto" w:fill="auto"/>
            <w:noWrap/>
            <w:vAlign w:val="bottom"/>
            <w:hideMark/>
          </w:tcPr>
          <w:p w14:paraId="3E15F7D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6BD20091"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726CB87A"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4FEE1F9F"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r>
      <w:tr w:rsidR="00410326" w:rsidRPr="00410326" w14:paraId="211C8637" w14:textId="77777777" w:rsidTr="00410326">
        <w:trPr>
          <w:trHeight w:val="288"/>
        </w:trPr>
        <w:tc>
          <w:tcPr>
            <w:tcW w:w="960" w:type="dxa"/>
            <w:tcBorders>
              <w:top w:val="nil"/>
              <w:left w:val="nil"/>
              <w:bottom w:val="nil"/>
              <w:right w:val="nil"/>
            </w:tcBorders>
            <w:shd w:val="clear" w:color="auto" w:fill="auto"/>
            <w:noWrap/>
            <w:vAlign w:val="bottom"/>
            <w:hideMark/>
          </w:tcPr>
          <w:p w14:paraId="1C7EED45"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20</w:t>
            </w:r>
          </w:p>
        </w:tc>
        <w:tc>
          <w:tcPr>
            <w:tcW w:w="960" w:type="dxa"/>
            <w:tcBorders>
              <w:top w:val="nil"/>
              <w:left w:val="nil"/>
              <w:bottom w:val="nil"/>
              <w:right w:val="nil"/>
            </w:tcBorders>
            <w:shd w:val="clear" w:color="auto" w:fill="auto"/>
            <w:noWrap/>
            <w:vAlign w:val="bottom"/>
            <w:hideMark/>
          </w:tcPr>
          <w:p w14:paraId="4C6135D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485ABD9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5C290155"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2C24F6CB"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r>
      <w:tr w:rsidR="00410326" w:rsidRPr="00410326" w14:paraId="39B0A559" w14:textId="77777777" w:rsidTr="00410326">
        <w:trPr>
          <w:trHeight w:val="288"/>
        </w:trPr>
        <w:tc>
          <w:tcPr>
            <w:tcW w:w="960" w:type="dxa"/>
            <w:tcBorders>
              <w:top w:val="nil"/>
              <w:left w:val="nil"/>
              <w:bottom w:val="nil"/>
              <w:right w:val="nil"/>
            </w:tcBorders>
            <w:shd w:val="clear" w:color="auto" w:fill="auto"/>
            <w:noWrap/>
            <w:vAlign w:val="bottom"/>
            <w:hideMark/>
          </w:tcPr>
          <w:p w14:paraId="5E55B5DC"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21</w:t>
            </w:r>
          </w:p>
        </w:tc>
        <w:tc>
          <w:tcPr>
            <w:tcW w:w="960" w:type="dxa"/>
            <w:tcBorders>
              <w:top w:val="nil"/>
              <w:left w:val="nil"/>
              <w:bottom w:val="nil"/>
              <w:right w:val="nil"/>
            </w:tcBorders>
            <w:shd w:val="clear" w:color="auto" w:fill="auto"/>
            <w:noWrap/>
            <w:vAlign w:val="bottom"/>
            <w:hideMark/>
          </w:tcPr>
          <w:p w14:paraId="192E968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2B50CE0C"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55FD6D8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765F1B8B"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r>
      <w:tr w:rsidR="00410326" w:rsidRPr="00410326" w14:paraId="5F47FAD8" w14:textId="77777777" w:rsidTr="00410326">
        <w:trPr>
          <w:trHeight w:val="288"/>
        </w:trPr>
        <w:tc>
          <w:tcPr>
            <w:tcW w:w="960" w:type="dxa"/>
            <w:tcBorders>
              <w:top w:val="nil"/>
              <w:left w:val="nil"/>
              <w:bottom w:val="nil"/>
              <w:right w:val="nil"/>
            </w:tcBorders>
            <w:shd w:val="clear" w:color="auto" w:fill="auto"/>
            <w:noWrap/>
            <w:vAlign w:val="bottom"/>
            <w:hideMark/>
          </w:tcPr>
          <w:p w14:paraId="48C418EE"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22</w:t>
            </w:r>
          </w:p>
        </w:tc>
        <w:tc>
          <w:tcPr>
            <w:tcW w:w="960" w:type="dxa"/>
            <w:tcBorders>
              <w:top w:val="nil"/>
              <w:left w:val="nil"/>
              <w:bottom w:val="nil"/>
              <w:right w:val="nil"/>
            </w:tcBorders>
            <w:shd w:val="clear" w:color="auto" w:fill="auto"/>
            <w:noWrap/>
            <w:vAlign w:val="bottom"/>
            <w:hideMark/>
          </w:tcPr>
          <w:p w14:paraId="25FD34E2"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7DE29472"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7865CB27"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742F8D2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r>
      <w:tr w:rsidR="00410326" w:rsidRPr="00410326" w14:paraId="5B350ECB" w14:textId="77777777" w:rsidTr="00410326">
        <w:trPr>
          <w:trHeight w:val="288"/>
        </w:trPr>
        <w:tc>
          <w:tcPr>
            <w:tcW w:w="960" w:type="dxa"/>
            <w:tcBorders>
              <w:top w:val="nil"/>
              <w:left w:val="nil"/>
              <w:bottom w:val="nil"/>
              <w:right w:val="nil"/>
            </w:tcBorders>
            <w:shd w:val="clear" w:color="auto" w:fill="auto"/>
            <w:noWrap/>
            <w:vAlign w:val="bottom"/>
            <w:hideMark/>
          </w:tcPr>
          <w:p w14:paraId="676F2847"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23</w:t>
            </w:r>
          </w:p>
        </w:tc>
        <w:tc>
          <w:tcPr>
            <w:tcW w:w="960" w:type="dxa"/>
            <w:tcBorders>
              <w:top w:val="nil"/>
              <w:left w:val="nil"/>
              <w:bottom w:val="nil"/>
              <w:right w:val="nil"/>
            </w:tcBorders>
            <w:shd w:val="clear" w:color="auto" w:fill="auto"/>
            <w:noWrap/>
            <w:vAlign w:val="bottom"/>
            <w:hideMark/>
          </w:tcPr>
          <w:p w14:paraId="2E6916A4"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10966C2B"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75C0783F"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73D205CA"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r>
      <w:tr w:rsidR="00410326" w:rsidRPr="00410326" w14:paraId="42424FD0" w14:textId="77777777" w:rsidTr="00410326">
        <w:trPr>
          <w:trHeight w:val="288"/>
        </w:trPr>
        <w:tc>
          <w:tcPr>
            <w:tcW w:w="960" w:type="dxa"/>
            <w:tcBorders>
              <w:top w:val="nil"/>
              <w:left w:val="nil"/>
              <w:bottom w:val="nil"/>
              <w:right w:val="nil"/>
            </w:tcBorders>
            <w:shd w:val="clear" w:color="auto" w:fill="auto"/>
            <w:noWrap/>
            <w:vAlign w:val="bottom"/>
            <w:hideMark/>
          </w:tcPr>
          <w:p w14:paraId="1D8557B1"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24</w:t>
            </w:r>
          </w:p>
        </w:tc>
        <w:tc>
          <w:tcPr>
            <w:tcW w:w="960" w:type="dxa"/>
            <w:tcBorders>
              <w:top w:val="nil"/>
              <w:left w:val="nil"/>
              <w:bottom w:val="nil"/>
              <w:right w:val="nil"/>
            </w:tcBorders>
            <w:shd w:val="clear" w:color="auto" w:fill="auto"/>
            <w:noWrap/>
            <w:vAlign w:val="bottom"/>
            <w:hideMark/>
          </w:tcPr>
          <w:p w14:paraId="1F81E1E4"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54C3B155"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7276EAFC"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5721AEF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r>
      <w:tr w:rsidR="00410326" w:rsidRPr="00410326" w14:paraId="64330DAF" w14:textId="77777777" w:rsidTr="00410326">
        <w:trPr>
          <w:trHeight w:val="288"/>
        </w:trPr>
        <w:tc>
          <w:tcPr>
            <w:tcW w:w="960" w:type="dxa"/>
            <w:tcBorders>
              <w:top w:val="nil"/>
              <w:left w:val="nil"/>
              <w:bottom w:val="nil"/>
              <w:right w:val="nil"/>
            </w:tcBorders>
            <w:shd w:val="clear" w:color="auto" w:fill="auto"/>
            <w:noWrap/>
            <w:vAlign w:val="bottom"/>
            <w:hideMark/>
          </w:tcPr>
          <w:p w14:paraId="04FCB1B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25</w:t>
            </w:r>
          </w:p>
        </w:tc>
        <w:tc>
          <w:tcPr>
            <w:tcW w:w="960" w:type="dxa"/>
            <w:tcBorders>
              <w:top w:val="nil"/>
              <w:left w:val="nil"/>
              <w:bottom w:val="nil"/>
              <w:right w:val="nil"/>
            </w:tcBorders>
            <w:shd w:val="clear" w:color="auto" w:fill="auto"/>
            <w:noWrap/>
            <w:vAlign w:val="bottom"/>
            <w:hideMark/>
          </w:tcPr>
          <w:p w14:paraId="6D3B4499"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15C3907B"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c>
          <w:tcPr>
            <w:tcW w:w="960" w:type="dxa"/>
            <w:tcBorders>
              <w:top w:val="nil"/>
              <w:left w:val="nil"/>
              <w:bottom w:val="nil"/>
              <w:right w:val="nil"/>
            </w:tcBorders>
            <w:shd w:val="clear" w:color="auto" w:fill="auto"/>
            <w:noWrap/>
            <w:vAlign w:val="bottom"/>
            <w:hideMark/>
          </w:tcPr>
          <w:p w14:paraId="0A8A6B92"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7B4D6BF2"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r>
      <w:tr w:rsidR="00410326" w:rsidRPr="00410326" w14:paraId="6F276CE8" w14:textId="77777777" w:rsidTr="00410326">
        <w:trPr>
          <w:trHeight w:val="288"/>
        </w:trPr>
        <w:tc>
          <w:tcPr>
            <w:tcW w:w="960" w:type="dxa"/>
            <w:tcBorders>
              <w:top w:val="nil"/>
              <w:left w:val="nil"/>
              <w:bottom w:val="nil"/>
              <w:right w:val="nil"/>
            </w:tcBorders>
            <w:shd w:val="clear" w:color="auto" w:fill="auto"/>
            <w:noWrap/>
            <w:vAlign w:val="bottom"/>
            <w:hideMark/>
          </w:tcPr>
          <w:p w14:paraId="15A0ECA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26</w:t>
            </w:r>
          </w:p>
        </w:tc>
        <w:tc>
          <w:tcPr>
            <w:tcW w:w="960" w:type="dxa"/>
            <w:tcBorders>
              <w:top w:val="nil"/>
              <w:left w:val="nil"/>
              <w:bottom w:val="nil"/>
              <w:right w:val="nil"/>
            </w:tcBorders>
            <w:shd w:val="clear" w:color="auto" w:fill="auto"/>
            <w:noWrap/>
            <w:vAlign w:val="bottom"/>
            <w:hideMark/>
          </w:tcPr>
          <w:p w14:paraId="59A2D891"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575B2B16"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5F90C0DC"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D</w:t>
            </w:r>
          </w:p>
        </w:tc>
        <w:tc>
          <w:tcPr>
            <w:tcW w:w="960" w:type="dxa"/>
            <w:tcBorders>
              <w:top w:val="nil"/>
              <w:left w:val="nil"/>
              <w:bottom w:val="nil"/>
              <w:right w:val="nil"/>
            </w:tcBorders>
            <w:shd w:val="clear" w:color="auto" w:fill="auto"/>
            <w:noWrap/>
            <w:vAlign w:val="bottom"/>
            <w:hideMark/>
          </w:tcPr>
          <w:p w14:paraId="4F4397E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C</w:t>
            </w:r>
          </w:p>
        </w:tc>
      </w:tr>
      <w:tr w:rsidR="00410326" w:rsidRPr="00410326" w14:paraId="660EA6C9" w14:textId="77777777" w:rsidTr="00410326">
        <w:trPr>
          <w:trHeight w:val="288"/>
        </w:trPr>
        <w:tc>
          <w:tcPr>
            <w:tcW w:w="960" w:type="dxa"/>
            <w:tcBorders>
              <w:top w:val="nil"/>
              <w:left w:val="nil"/>
              <w:bottom w:val="nil"/>
              <w:right w:val="nil"/>
            </w:tcBorders>
            <w:shd w:val="clear" w:color="auto" w:fill="auto"/>
            <w:noWrap/>
            <w:vAlign w:val="bottom"/>
            <w:hideMark/>
          </w:tcPr>
          <w:p w14:paraId="5689E10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27</w:t>
            </w:r>
          </w:p>
        </w:tc>
        <w:tc>
          <w:tcPr>
            <w:tcW w:w="960" w:type="dxa"/>
            <w:tcBorders>
              <w:top w:val="nil"/>
              <w:left w:val="nil"/>
              <w:bottom w:val="nil"/>
              <w:right w:val="nil"/>
            </w:tcBorders>
            <w:shd w:val="clear" w:color="auto" w:fill="auto"/>
            <w:noWrap/>
            <w:vAlign w:val="bottom"/>
            <w:hideMark/>
          </w:tcPr>
          <w:p w14:paraId="028A1D1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078BA007"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1286F2C2"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5E1BA826"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r>
      <w:tr w:rsidR="00410326" w:rsidRPr="00410326" w14:paraId="27576C47" w14:textId="77777777" w:rsidTr="00410326">
        <w:trPr>
          <w:trHeight w:val="288"/>
        </w:trPr>
        <w:tc>
          <w:tcPr>
            <w:tcW w:w="960" w:type="dxa"/>
            <w:tcBorders>
              <w:top w:val="nil"/>
              <w:left w:val="nil"/>
              <w:bottom w:val="nil"/>
              <w:right w:val="nil"/>
            </w:tcBorders>
            <w:shd w:val="clear" w:color="auto" w:fill="auto"/>
            <w:noWrap/>
            <w:vAlign w:val="bottom"/>
            <w:hideMark/>
          </w:tcPr>
          <w:p w14:paraId="5B21619B"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28</w:t>
            </w:r>
          </w:p>
        </w:tc>
        <w:tc>
          <w:tcPr>
            <w:tcW w:w="960" w:type="dxa"/>
            <w:tcBorders>
              <w:top w:val="nil"/>
              <w:left w:val="nil"/>
              <w:bottom w:val="nil"/>
              <w:right w:val="nil"/>
            </w:tcBorders>
            <w:shd w:val="clear" w:color="auto" w:fill="auto"/>
            <w:noWrap/>
            <w:vAlign w:val="bottom"/>
            <w:hideMark/>
          </w:tcPr>
          <w:p w14:paraId="2AAA696D"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669B4693"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A</w:t>
            </w:r>
          </w:p>
        </w:tc>
        <w:tc>
          <w:tcPr>
            <w:tcW w:w="960" w:type="dxa"/>
            <w:tcBorders>
              <w:top w:val="nil"/>
              <w:left w:val="nil"/>
              <w:bottom w:val="nil"/>
              <w:right w:val="nil"/>
            </w:tcBorders>
            <w:shd w:val="clear" w:color="auto" w:fill="auto"/>
            <w:noWrap/>
            <w:vAlign w:val="bottom"/>
            <w:hideMark/>
          </w:tcPr>
          <w:p w14:paraId="6DEF5648"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c>
          <w:tcPr>
            <w:tcW w:w="960" w:type="dxa"/>
            <w:tcBorders>
              <w:top w:val="nil"/>
              <w:left w:val="nil"/>
              <w:bottom w:val="nil"/>
              <w:right w:val="nil"/>
            </w:tcBorders>
            <w:shd w:val="clear" w:color="auto" w:fill="auto"/>
            <w:noWrap/>
            <w:vAlign w:val="bottom"/>
            <w:hideMark/>
          </w:tcPr>
          <w:p w14:paraId="11CE030B" w14:textId="77777777" w:rsidR="00410326" w:rsidRPr="00410326" w:rsidRDefault="00410326" w:rsidP="00410326">
            <w:pPr>
              <w:rPr>
                <w:rFonts w:ascii="Calibri" w:eastAsia="Times New Roman" w:hAnsi="Calibri" w:cs="Calibri"/>
                <w:sz w:val="22"/>
                <w:szCs w:val="22"/>
                <w:lang w:eastAsia="en-US"/>
              </w:rPr>
            </w:pPr>
            <w:r w:rsidRPr="00410326">
              <w:rPr>
                <w:rFonts w:ascii="Calibri" w:eastAsia="Times New Roman" w:hAnsi="Calibri" w:cs="Calibri"/>
                <w:sz w:val="22"/>
                <w:szCs w:val="22"/>
                <w:lang w:eastAsia="en-US"/>
              </w:rPr>
              <w:t>B</w:t>
            </w:r>
          </w:p>
        </w:tc>
      </w:tr>
    </w:tbl>
    <w:p w14:paraId="1D68B3D2" w14:textId="77777777" w:rsidR="00410326" w:rsidRDefault="00410326">
      <w:pPr>
        <w:jc w:val="center"/>
        <w:rPr>
          <w:sz w:val="26"/>
          <w:szCs w:val="26"/>
        </w:rPr>
        <w:sectPr w:rsidR="00410326">
          <w:footerReference w:type="default" r:id="rId9"/>
          <w:pgSz w:w="11906" w:h="16838"/>
          <w:pgMar w:top="1047" w:right="567" w:bottom="567" w:left="1134" w:header="283" w:footer="567" w:gutter="0"/>
          <w:pgNumType w:start="1"/>
          <w:cols w:space="0"/>
          <w:docGrid w:linePitch="360"/>
        </w:sectPr>
      </w:pPr>
    </w:p>
    <w:p w14:paraId="216C2B73" w14:textId="77777777" w:rsidR="00410326" w:rsidRDefault="00410326" w:rsidP="00410326">
      <w:pPr>
        <w:spacing w:before="80" w:line="360" w:lineRule="auto"/>
        <w:ind w:left="4377" w:right="4498"/>
        <w:jc w:val="center"/>
        <w:rPr>
          <w:b/>
          <w:szCs w:val="24"/>
        </w:rPr>
      </w:pPr>
      <w:r>
        <w:rPr>
          <w:b/>
          <w:szCs w:val="24"/>
        </w:rPr>
        <w:lastRenderedPageBreak/>
        <w:t>MÔN: VẬT LÍ 11 – THỜI GIAN LÀM BÀI: 45 PHÚT</w:t>
      </w:r>
    </w:p>
    <w:p w14:paraId="4DCB9033" w14:textId="77777777" w:rsidR="00410326" w:rsidRDefault="00410326" w:rsidP="00410326">
      <w:pPr>
        <w:pStyle w:val="BodyText"/>
        <w:spacing w:before="9"/>
        <w:rPr>
          <w:b/>
          <w:sz w:val="24"/>
          <w:szCs w:val="24"/>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6"/>
        <w:gridCol w:w="1167"/>
        <w:gridCol w:w="3121"/>
        <w:gridCol w:w="759"/>
        <w:gridCol w:w="903"/>
        <w:gridCol w:w="893"/>
        <w:gridCol w:w="994"/>
        <w:gridCol w:w="725"/>
        <w:gridCol w:w="989"/>
        <w:gridCol w:w="667"/>
        <w:gridCol w:w="821"/>
        <w:gridCol w:w="735"/>
        <w:gridCol w:w="711"/>
        <w:gridCol w:w="821"/>
        <w:gridCol w:w="1022"/>
        <w:gridCol w:w="9"/>
      </w:tblGrid>
      <w:tr w:rsidR="00410326" w14:paraId="56E57E79" w14:textId="77777777" w:rsidTr="00E536BC">
        <w:trPr>
          <w:trHeight w:val="556"/>
        </w:trPr>
        <w:tc>
          <w:tcPr>
            <w:tcW w:w="706" w:type="dxa"/>
            <w:vMerge w:val="restart"/>
          </w:tcPr>
          <w:p w14:paraId="1567E1ED" w14:textId="77777777" w:rsidR="00410326" w:rsidRDefault="00410326" w:rsidP="00E536BC">
            <w:pPr>
              <w:pStyle w:val="TableParagraph"/>
              <w:rPr>
                <w:b/>
                <w:sz w:val="24"/>
                <w:szCs w:val="24"/>
              </w:rPr>
            </w:pPr>
          </w:p>
          <w:p w14:paraId="4D52FC11" w14:textId="77777777" w:rsidR="00410326" w:rsidRDefault="00410326" w:rsidP="00E536BC">
            <w:pPr>
              <w:pStyle w:val="TableParagraph"/>
              <w:rPr>
                <w:b/>
                <w:sz w:val="24"/>
                <w:szCs w:val="24"/>
              </w:rPr>
            </w:pPr>
          </w:p>
          <w:p w14:paraId="039CF025" w14:textId="77777777" w:rsidR="00410326" w:rsidRDefault="00410326" w:rsidP="00E536BC">
            <w:pPr>
              <w:pStyle w:val="TableParagraph"/>
              <w:spacing w:before="8"/>
              <w:rPr>
                <w:b/>
                <w:sz w:val="24"/>
                <w:szCs w:val="24"/>
              </w:rPr>
            </w:pPr>
          </w:p>
          <w:p w14:paraId="36B5785C" w14:textId="77777777" w:rsidR="00410326" w:rsidRDefault="00410326" w:rsidP="00E536BC">
            <w:pPr>
              <w:pStyle w:val="TableParagraph"/>
              <w:ind w:left="180"/>
              <w:rPr>
                <w:b/>
                <w:sz w:val="24"/>
                <w:szCs w:val="24"/>
              </w:rPr>
            </w:pPr>
            <w:r>
              <w:rPr>
                <w:b/>
                <w:sz w:val="24"/>
                <w:szCs w:val="24"/>
              </w:rPr>
              <w:t>TT</w:t>
            </w:r>
          </w:p>
        </w:tc>
        <w:tc>
          <w:tcPr>
            <w:tcW w:w="1167" w:type="dxa"/>
            <w:vMerge w:val="restart"/>
          </w:tcPr>
          <w:p w14:paraId="6AD72EBF" w14:textId="77777777" w:rsidR="00410326" w:rsidRDefault="00410326" w:rsidP="00E536BC">
            <w:pPr>
              <w:pStyle w:val="TableParagraph"/>
              <w:rPr>
                <w:b/>
                <w:sz w:val="24"/>
                <w:szCs w:val="24"/>
              </w:rPr>
            </w:pPr>
          </w:p>
          <w:p w14:paraId="5C29409C" w14:textId="77777777" w:rsidR="00410326" w:rsidRDefault="00410326" w:rsidP="00E536BC">
            <w:pPr>
              <w:pStyle w:val="TableParagraph"/>
              <w:spacing w:before="1"/>
              <w:rPr>
                <w:b/>
                <w:sz w:val="24"/>
                <w:szCs w:val="24"/>
              </w:rPr>
            </w:pPr>
          </w:p>
          <w:p w14:paraId="35A077D0" w14:textId="77777777" w:rsidR="00410326" w:rsidRDefault="00410326" w:rsidP="00E536BC">
            <w:pPr>
              <w:pStyle w:val="TableParagraph"/>
              <w:spacing w:line="242" w:lineRule="auto"/>
              <w:ind w:left="304" w:right="286" w:hanging="1"/>
              <w:jc w:val="center"/>
              <w:rPr>
                <w:b/>
                <w:sz w:val="24"/>
                <w:szCs w:val="24"/>
              </w:rPr>
            </w:pPr>
            <w:r>
              <w:rPr>
                <w:b/>
                <w:sz w:val="24"/>
                <w:szCs w:val="24"/>
              </w:rPr>
              <w:t xml:space="preserve">Nội </w:t>
            </w:r>
            <w:r>
              <w:rPr>
                <w:b/>
                <w:w w:val="95"/>
                <w:sz w:val="24"/>
                <w:szCs w:val="24"/>
              </w:rPr>
              <w:t xml:space="preserve">dung </w:t>
            </w:r>
            <w:r>
              <w:rPr>
                <w:b/>
                <w:sz w:val="24"/>
                <w:szCs w:val="24"/>
              </w:rPr>
              <w:t>kiến thức</w:t>
            </w:r>
          </w:p>
        </w:tc>
        <w:tc>
          <w:tcPr>
            <w:tcW w:w="3121" w:type="dxa"/>
            <w:vMerge w:val="restart"/>
          </w:tcPr>
          <w:p w14:paraId="682149EA" w14:textId="77777777" w:rsidR="00410326" w:rsidRDefault="00410326" w:rsidP="00E536BC">
            <w:pPr>
              <w:pStyle w:val="TableParagraph"/>
              <w:rPr>
                <w:b/>
                <w:sz w:val="24"/>
                <w:szCs w:val="24"/>
              </w:rPr>
            </w:pPr>
          </w:p>
          <w:p w14:paraId="601D90AA" w14:textId="77777777" w:rsidR="00410326" w:rsidRDefault="00410326" w:rsidP="00E536BC">
            <w:pPr>
              <w:pStyle w:val="TableParagraph"/>
              <w:rPr>
                <w:b/>
                <w:sz w:val="24"/>
                <w:szCs w:val="24"/>
              </w:rPr>
            </w:pPr>
          </w:p>
          <w:p w14:paraId="6943B0DB" w14:textId="77777777" w:rsidR="00410326" w:rsidRDefault="00410326" w:rsidP="00E536BC">
            <w:pPr>
              <w:pStyle w:val="TableParagraph"/>
              <w:spacing w:before="8"/>
              <w:rPr>
                <w:b/>
                <w:sz w:val="24"/>
                <w:szCs w:val="24"/>
              </w:rPr>
            </w:pPr>
          </w:p>
          <w:p w14:paraId="64E4BF5C" w14:textId="77777777" w:rsidR="00410326" w:rsidRDefault="00410326" w:rsidP="00E536BC">
            <w:pPr>
              <w:pStyle w:val="TableParagraph"/>
              <w:ind w:left="153"/>
              <w:rPr>
                <w:b/>
                <w:sz w:val="24"/>
                <w:szCs w:val="24"/>
              </w:rPr>
            </w:pPr>
            <w:r>
              <w:rPr>
                <w:b/>
                <w:sz w:val="24"/>
                <w:szCs w:val="24"/>
              </w:rPr>
              <w:t>Đơn vị kiến thức, kĩ năng</w:t>
            </w:r>
          </w:p>
        </w:tc>
        <w:tc>
          <w:tcPr>
            <w:tcW w:w="6751" w:type="dxa"/>
            <w:gridSpan w:val="8"/>
          </w:tcPr>
          <w:p w14:paraId="368E2BA7" w14:textId="77777777" w:rsidR="00410326" w:rsidRDefault="00410326" w:rsidP="00E536BC">
            <w:pPr>
              <w:pStyle w:val="TableParagraph"/>
              <w:spacing w:before="102"/>
              <w:ind w:left="1872"/>
              <w:rPr>
                <w:b/>
                <w:sz w:val="24"/>
                <w:szCs w:val="24"/>
              </w:rPr>
            </w:pPr>
            <w:r>
              <w:rPr>
                <w:b/>
                <w:sz w:val="24"/>
                <w:szCs w:val="24"/>
              </w:rPr>
              <w:t>Số câu hỏi theo các mức độ</w:t>
            </w:r>
          </w:p>
        </w:tc>
        <w:tc>
          <w:tcPr>
            <w:tcW w:w="2267" w:type="dxa"/>
            <w:gridSpan w:val="3"/>
            <w:vMerge w:val="restart"/>
          </w:tcPr>
          <w:p w14:paraId="072D697B" w14:textId="77777777" w:rsidR="00410326" w:rsidRDefault="00410326" w:rsidP="00E536BC">
            <w:pPr>
              <w:pStyle w:val="TableParagraph"/>
              <w:spacing w:before="11"/>
              <w:rPr>
                <w:b/>
                <w:sz w:val="24"/>
                <w:szCs w:val="24"/>
              </w:rPr>
            </w:pPr>
          </w:p>
          <w:p w14:paraId="743455EB" w14:textId="77777777" w:rsidR="00410326" w:rsidRDefault="00410326" w:rsidP="00E536BC">
            <w:pPr>
              <w:pStyle w:val="TableParagraph"/>
              <w:ind w:left="823" w:right="816"/>
              <w:jc w:val="center"/>
              <w:rPr>
                <w:b/>
                <w:sz w:val="24"/>
                <w:szCs w:val="24"/>
              </w:rPr>
            </w:pPr>
            <w:r>
              <w:rPr>
                <w:b/>
                <w:sz w:val="24"/>
                <w:szCs w:val="24"/>
              </w:rPr>
              <w:t>Tổng</w:t>
            </w:r>
          </w:p>
        </w:tc>
        <w:tc>
          <w:tcPr>
            <w:tcW w:w="1023" w:type="dxa"/>
            <w:gridSpan w:val="2"/>
            <w:vMerge w:val="restart"/>
          </w:tcPr>
          <w:p w14:paraId="16D10818" w14:textId="77777777" w:rsidR="00410326" w:rsidRDefault="00410326" w:rsidP="00E536BC">
            <w:pPr>
              <w:pStyle w:val="TableParagraph"/>
              <w:rPr>
                <w:b/>
                <w:sz w:val="24"/>
                <w:szCs w:val="24"/>
              </w:rPr>
            </w:pPr>
          </w:p>
          <w:p w14:paraId="6C302D99" w14:textId="77777777" w:rsidR="00410326" w:rsidRDefault="00410326" w:rsidP="00E536BC">
            <w:pPr>
              <w:pStyle w:val="TableParagraph"/>
              <w:spacing w:before="7"/>
              <w:rPr>
                <w:b/>
                <w:sz w:val="24"/>
                <w:szCs w:val="24"/>
              </w:rPr>
            </w:pPr>
          </w:p>
          <w:p w14:paraId="0F523F38" w14:textId="77777777" w:rsidR="00410326" w:rsidRDefault="00410326" w:rsidP="00E536BC">
            <w:pPr>
              <w:pStyle w:val="TableParagraph"/>
              <w:spacing w:before="1"/>
              <w:jc w:val="center"/>
              <w:rPr>
                <w:b/>
                <w:sz w:val="24"/>
                <w:szCs w:val="24"/>
              </w:rPr>
            </w:pPr>
            <w:r>
              <w:rPr>
                <w:b/>
                <w:w w:val="99"/>
                <w:sz w:val="24"/>
                <w:szCs w:val="24"/>
              </w:rPr>
              <w:t>%</w:t>
            </w:r>
          </w:p>
          <w:p w14:paraId="61500BE7" w14:textId="77777777" w:rsidR="00410326" w:rsidRDefault="00410326" w:rsidP="00E536BC">
            <w:pPr>
              <w:pStyle w:val="TableParagraph"/>
              <w:spacing w:before="8" w:line="304" w:lineRule="auto"/>
              <w:ind w:left="232" w:right="230"/>
              <w:jc w:val="center"/>
              <w:rPr>
                <w:b/>
                <w:sz w:val="24"/>
                <w:szCs w:val="24"/>
              </w:rPr>
            </w:pPr>
            <w:r>
              <w:rPr>
                <w:b/>
                <w:sz w:val="24"/>
                <w:szCs w:val="24"/>
              </w:rPr>
              <w:t xml:space="preserve">tổng </w:t>
            </w:r>
            <w:r>
              <w:rPr>
                <w:b/>
                <w:w w:val="95"/>
                <w:sz w:val="24"/>
                <w:szCs w:val="24"/>
              </w:rPr>
              <w:t>điểm</w:t>
            </w:r>
          </w:p>
        </w:tc>
      </w:tr>
      <w:tr w:rsidR="00410326" w14:paraId="7C9A37B4" w14:textId="77777777" w:rsidTr="00E536BC">
        <w:trPr>
          <w:trHeight w:val="460"/>
        </w:trPr>
        <w:tc>
          <w:tcPr>
            <w:tcW w:w="706" w:type="dxa"/>
            <w:vMerge/>
            <w:tcBorders>
              <w:top w:val="nil"/>
            </w:tcBorders>
          </w:tcPr>
          <w:p w14:paraId="3D31D4D4" w14:textId="77777777" w:rsidR="00410326" w:rsidRDefault="00410326" w:rsidP="00E536BC">
            <w:pPr>
              <w:rPr>
                <w:szCs w:val="24"/>
              </w:rPr>
            </w:pPr>
          </w:p>
        </w:tc>
        <w:tc>
          <w:tcPr>
            <w:tcW w:w="1167" w:type="dxa"/>
            <w:vMerge/>
            <w:tcBorders>
              <w:top w:val="nil"/>
            </w:tcBorders>
          </w:tcPr>
          <w:p w14:paraId="3BBE9FEF" w14:textId="77777777" w:rsidR="00410326" w:rsidRDefault="00410326" w:rsidP="00E536BC">
            <w:pPr>
              <w:rPr>
                <w:szCs w:val="24"/>
              </w:rPr>
            </w:pPr>
          </w:p>
        </w:tc>
        <w:tc>
          <w:tcPr>
            <w:tcW w:w="3121" w:type="dxa"/>
            <w:vMerge/>
            <w:tcBorders>
              <w:top w:val="nil"/>
            </w:tcBorders>
          </w:tcPr>
          <w:p w14:paraId="1B0A6247" w14:textId="77777777" w:rsidR="00410326" w:rsidRDefault="00410326" w:rsidP="00E536BC">
            <w:pPr>
              <w:rPr>
                <w:szCs w:val="24"/>
              </w:rPr>
            </w:pPr>
          </w:p>
        </w:tc>
        <w:tc>
          <w:tcPr>
            <w:tcW w:w="1662" w:type="dxa"/>
            <w:gridSpan w:val="2"/>
            <w:vMerge w:val="restart"/>
          </w:tcPr>
          <w:p w14:paraId="7868F816" w14:textId="77777777" w:rsidR="00410326" w:rsidRDefault="00410326" w:rsidP="00E536BC">
            <w:pPr>
              <w:pStyle w:val="TableParagraph"/>
              <w:spacing w:before="3"/>
              <w:rPr>
                <w:b/>
                <w:sz w:val="24"/>
                <w:szCs w:val="24"/>
              </w:rPr>
            </w:pPr>
          </w:p>
          <w:p w14:paraId="6E0249F8" w14:textId="77777777" w:rsidR="00410326" w:rsidRDefault="00410326" w:rsidP="00E536BC">
            <w:pPr>
              <w:pStyle w:val="TableParagraph"/>
              <w:ind w:left="283"/>
              <w:rPr>
                <w:b/>
                <w:sz w:val="24"/>
                <w:szCs w:val="24"/>
              </w:rPr>
            </w:pPr>
            <w:r>
              <w:rPr>
                <w:b/>
                <w:sz w:val="24"/>
                <w:szCs w:val="24"/>
              </w:rPr>
              <w:t>Nhận biết</w:t>
            </w:r>
          </w:p>
        </w:tc>
        <w:tc>
          <w:tcPr>
            <w:tcW w:w="1887" w:type="dxa"/>
            <w:gridSpan w:val="2"/>
            <w:vMerge w:val="restart"/>
          </w:tcPr>
          <w:p w14:paraId="68DC912C" w14:textId="77777777" w:rsidR="00410326" w:rsidRDefault="00410326" w:rsidP="00E536BC">
            <w:pPr>
              <w:pStyle w:val="TableParagraph"/>
              <w:spacing w:before="3"/>
              <w:rPr>
                <w:b/>
                <w:sz w:val="24"/>
                <w:szCs w:val="24"/>
              </w:rPr>
            </w:pPr>
          </w:p>
          <w:p w14:paraId="70BA3C58" w14:textId="77777777" w:rsidR="00410326" w:rsidRDefault="00410326" w:rsidP="00E536BC">
            <w:pPr>
              <w:pStyle w:val="TableParagraph"/>
              <w:ind w:left="304"/>
              <w:rPr>
                <w:b/>
                <w:sz w:val="24"/>
                <w:szCs w:val="24"/>
              </w:rPr>
            </w:pPr>
            <w:r>
              <w:rPr>
                <w:b/>
                <w:sz w:val="24"/>
                <w:szCs w:val="24"/>
              </w:rPr>
              <w:t>Thông hiểu</w:t>
            </w:r>
          </w:p>
        </w:tc>
        <w:tc>
          <w:tcPr>
            <w:tcW w:w="1714" w:type="dxa"/>
            <w:gridSpan w:val="2"/>
            <w:vMerge w:val="restart"/>
          </w:tcPr>
          <w:p w14:paraId="33A9E35F" w14:textId="77777777" w:rsidR="00410326" w:rsidRDefault="00410326" w:rsidP="00E536BC">
            <w:pPr>
              <w:pStyle w:val="TableParagraph"/>
              <w:spacing w:before="3"/>
              <w:rPr>
                <w:b/>
                <w:sz w:val="24"/>
                <w:szCs w:val="24"/>
              </w:rPr>
            </w:pPr>
          </w:p>
          <w:p w14:paraId="17848077" w14:textId="77777777" w:rsidR="00410326" w:rsidRDefault="00410326" w:rsidP="00E536BC">
            <w:pPr>
              <w:pStyle w:val="TableParagraph"/>
              <w:ind w:left="305"/>
              <w:rPr>
                <w:b/>
                <w:sz w:val="24"/>
                <w:szCs w:val="24"/>
              </w:rPr>
            </w:pPr>
            <w:r>
              <w:rPr>
                <w:b/>
                <w:sz w:val="24"/>
                <w:szCs w:val="24"/>
              </w:rPr>
              <w:t>Vận dụng</w:t>
            </w:r>
          </w:p>
        </w:tc>
        <w:tc>
          <w:tcPr>
            <w:tcW w:w="1488" w:type="dxa"/>
            <w:gridSpan w:val="2"/>
            <w:vMerge w:val="restart"/>
          </w:tcPr>
          <w:p w14:paraId="51411D9C" w14:textId="77777777" w:rsidR="00410326" w:rsidRDefault="00410326" w:rsidP="00E536BC">
            <w:pPr>
              <w:pStyle w:val="TableParagraph"/>
              <w:spacing w:before="102" w:line="242" w:lineRule="auto"/>
              <w:ind w:left="554" w:right="170" w:hanging="358"/>
              <w:rPr>
                <w:b/>
                <w:sz w:val="24"/>
                <w:szCs w:val="24"/>
              </w:rPr>
            </w:pPr>
            <w:r>
              <w:rPr>
                <w:b/>
                <w:sz w:val="24"/>
                <w:szCs w:val="24"/>
              </w:rPr>
              <w:t>Vận dụng cao</w:t>
            </w:r>
          </w:p>
        </w:tc>
        <w:tc>
          <w:tcPr>
            <w:tcW w:w="2267" w:type="dxa"/>
            <w:gridSpan w:val="3"/>
            <w:vMerge/>
            <w:tcBorders>
              <w:top w:val="nil"/>
            </w:tcBorders>
          </w:tcPr>
          <w:p w14:paraId="4A19D558" w14:textId="77777777" w:rsidR="00410326" w:rsidRDefault="00410326" w:rsidP="00E536BC">
            <w:pPr>
              <w:rPr>
                <w:szCs w:val="24"/>
              </w:rPr>
            </w:pPr>
          </w:p>
        </w:tc>
        <w:tc>
          <w:tcPr>
            <w:tcW w:w="1023" w:type="dxa"/>
            <w:gridSpan w:val="2"/>
            <w:vMerge/>
            <w:tcBorders>
              <w:top w:val="nil"/>
            </w:tcBorders>
          </w:tcPr>
          <w:p w14:paraId="5C1A6B7B" w14:textId="77777777" w:rsidR="00410326" w:rsidRDefault="00410326" w:rsidP="00E536BC">
            <w:pPr>
              <w:rPr>
                <w:szCs w:val="24"/>
              </w:rPr>
            </w:pPr>
          </w:p>
        </w:tc>
      </w:tr>
      <w:tr w:rsidR="00410326" w14:paraId="58B02891" w14:textId="77777777" w:rsidTr="00E536BC">
        <w:trPr>
          <w:trHeight w:val="397"/>
        </w:trPr>
        <w:tc>
          <w:tcPr>
            <w:tcW w:w="706" w:type="dxa"/>
            <w:vMerge/>
            <w:tcBorders>
              <w:top w:val="nil"/>
            </w:tcBorders>
          </w:tcPr>
          <w:p w14:paraId="4357F56B" w14:textId="77777777" w:rsidR="00410326" w:rsidRDefault="00410326" w:rsidP="00E536BC">
            <w:pPr>
              <w:rPr>
                <w:szCs w:val="24"/>
              </w:rPr>
            </w:pPr>
          </w:p>
        </w:tc>
        <w:tc>
          <w:tcPr>
            <w:tcW w:w="1167" w:type="dxa"/>
            <w:vMerge/>
            <w:tcBorders>
              <w:top w:val="nil"/>
            </w:tcBorders>
          </w:tcPr>
          <w:p w14:paraId="206EDB9F" w14:textId="77777777" w:rsidR="00410326" w:rsidRDefault="00410326" w:rsidP="00E536BC">
            <w:pPr>
              <w:rPr>
                <w:szCs w:val="24"/>
              </w:rPr>
            </w:pPr>
          </w:p>
        </w:tc>
        <w:tc>
          <w:tcPr>
            <w:tcW w:w="3121" w:type="dxa"/>
            <w:vMerge/>
            <w:tcBorders>
              <w:top w:val="nil"/>
            </w:tcBorders>
          </w:tcPr>
          <w:p w14:paraId="57EC1CC1" w14:textId="77777777" w:rsidR="00410326" w:rsidRDefault="00410326" w:rsidP="00E536BC">
            <w:pPr>
              <w:rPr>
                <w:szCs w:val="24"/>
              </w:rPr>
            </w:pPr>
          </w:p>
        </w:tc>
        <w:tc>
          <w:tcPr>
            <w:tcW w:w="1662" w:type="dxa"/>
            <w:gridSpan w:val="2"/>
            <w:vMerge/>
            <w:tcBorders>
              <w:top w:val="nil"/>
            </w:tcBorders>
          </w:tcPr>
          <w:p w14:paraId="18180895" w14:textId="77777777" w:rsidR="00410326" w:rsidRDefault="00410326" w:rsidP="00E536BC">
            <w:pPr>
              <w:rPr>
                <w:szCs w:val="24"/>
              </w:rPr>
            </w:pPr>
          </w:p>
        </w:tc>
        <w:tc>
          <w:tcPr>
            <w:tcW w:w="1887" w:type="dxa"/>
            <w:gridSpan w:val="2"/>
            <w:vMerge/>
            <w:tcBorders>
              <w:top w:val="nil"/>
            </w:tcBorders>
          </w:tcPr>
          <w:p w14:paraId="6D0E0841" w14:textId="77777777" w:rsidR="00410326" w:rsidRDefault="00410326" w:rsidP="00E536BC">
            <w:pPr>
              <w:rPr>
                <w:szCs w:val="24"/>
              </w:rPr>
            </w:pPr>
          </w:p>
        </w:tc>
        <w:tc>
          <w:tcPr>
            <w:tcW w:w="1714" w:type="dxa"/>
            <w:gridSpan w:val="2"/>
            <w:vMerge/>
            <w:tcBorders>
              <w:top w:val="nil"/>
            </w:tcBorders>
          </w:tcPr>
          <w:p w14:paraId="4E5F946F" w14:textId="77777777" w:rsidR="00410326" w:rsidRDefault="00410326" w:rsidP="00E536BC">
            <w:pPr>
              <w:rPr>
                <w:szCs w:val="24"/>
              </w:rPr>
            </w:pPr>
          </w:p>
        </w:tc>
        <w:tc>
          <w:tcPr>
            <w:tcW w:w="1488" w:type="dxa"/>
            <w:gridSpan w:val="2"/>
            <w:vMerge/>
            <w:tcBorders>
              <w:top w:val="nil"/>
            </w:tcBorders>
          </w:tcPr>
          <w:p w14:paraId="43CE32AD" w14:textId="77777777" w:rsidR="00410326" w:rsidRDefault="00410326" w:rsidP="00E536BC">
            <w:pPr>
              <w:rPr>
                <w:szCs w:val="24"/>
              </w:rPr>
            </w:pPr>
          </w:p>
        </w:tc>
        <w:tc>
          <w:tcPr>
            <w:tcW w:w="1446" w:type="dxa"/>
            <w:gridSpan w:val="2"/>
          </w:tcPr>
          <w:p w14:paraId="587AF435" w14:textId="77777777" w:rsidR="00410326" w:rsidRDefault="00410326" w:rsidP="00E536BC">
            <w:pPr>
              <w:pStyle w:val="TableParagraph"/>
              <w:spacing w:before="21"/>
              <w:ind w:left="356"/>
              <w:rPr>
                <w:b/>
                <w:sz w:val="24"/>
                <w:szCs w:val="24"/>
              </w:rPr>
            </w:pPr>
            <w:r>
              <w:rPr>
                <w:b/>
                <w:sz w:val="24"/>
                <w:szCs w:val="24"/>
              </w:rPr>
              <w:t>Số CH</w:t>
            </w:r>
          </w:p>
        </w:tc>
        <w:tc>
          <w:tcPr>
            <w:tcW w:w="821" w:type="dxa"/>
            <w:vMerge w:val="restart"/>
          </w:tcPr>
          <w:p w14:paraId="7FF77B87" w14:textId="77777777" w:rsidR="00410326" w:rsidRDefault="00410326" w:rsidP="00E536BC">
            <w:pPr>
              <w:pStyle w:val="TableParagraph"/>
              <w:spacing w:before="218" w:line="242" w:lineRule="auto"/>
              <w:ind w:left="169" w:right="134" w:hanging="29"/>
              <w:jc w:val="both"/>
              <w:rPr>
                <w:b/>
                <w:sz w:val="24"/>
                <w:szCs w:val="24"/>
              </w:rPr>
            </w:pPr>
            <w:r>
              <w:rPr>
                <w:b/>
                <w:sz w:val="24"/>
                <w:szCs w:val="24"/>
              </w:rPr>
              <w:t>Thời gian (ph)</w:t>
            </w:r>
          </w:p>
        </w:tc>
        <w:tc>
          <w:tcPr>
            <w:tcW w:w="1023" w:type="dxa"/>
            <w:gridSpan w:val="2"/>
            <w:vMerge/>
            <w:tcBorders>
              <w:top w:val="nil"/>
            </w:tcBorders>
          </w:tcPr>
          <w:p w14:paraId="544AE7EC" w14:textId="77777777" w:rsidR="00410326" w:rsidRDefault="00410326" w:rsidP="00E536BC">
            <w:pPr>
              <w:rPr>
                <w:szCs w:val="24"/>
              </w:rPr>
            </w:pPr>
          </w:p>
        </w:tc>
      </w:tr>
      <w:tr w:rsidR="00410326" w14:paraId="4084FFD9" w14:textId="77777777" w:rsidTr="00E536BC">
        <w:trPr>
          <w:trHeight w:val="997"/>
        </w:trPr>
        <w:tc>
          <w:tcPr>
            <w:tcW w:w="706" w:type="dxa"/>
            <w:vMerge/>
            <w:tcBorders>
              <w:top w:val="nil"/>
            </w:tcBorders>
          </w:tcPr>
          <w:p w14:paraId="791128BA" w14:textId="77777777" w:rsidR="00410326" w:rsidRDefault="00410326" w:rsidP="00E536BC">
            <w:pPr>
              <w:rPr>
                <w:szCs w:val="24"/>
              </w:rPr>
            </w:pPr>
          </w:p>
        </w:tc>
        <w:tc>
          <w:tcPr>
            <w:tcW w:w="1167" w:type="dxa"/>
            <w:vMerge/>
            <w:tcBorders>
              <w:top w:val="nil"/>
            </w:tcBorders>
          </w:tcPr>
          <w:p w14:paraId="2254508C" w14:textId="77777777" w:rsidR="00410326" w:rsidRDefault="00410326" w:rsidP="00E536BC">
            <w:pPr>
              <w:rPr>
                <w:szCs w:val="24"/>
              </w:rPr>
            </w:pPr>
          </w:p>
        </w:tc>
        <w:tc>
          <w:tcPr>
            <w:tcW w:w="3121" w:type="dxa"/>
            <w:vMerge/>
            <w:tcBorders>
              <w:top w:val="nil"/>
            </w:tcBorders>
          </w:tcPr>
          <w:p w14:paraId="17A2D0C5" w14:textId="77777777" w:rsidR="00410326" w:rsidRDefault="00410326" w:rsidP="00E536BC">
            <w:pPr>
              <w:rPr>
                <w:szCs w:val="24"/>
              </w:rPr>
            </w:pPr>
          </w:p>
        </w:tc>
        <w:tc>
          <w:tcPr>
            <w:tcW w:w="759" w:type="dxa"/>
          </w:tcPr>
          <w:p w14:paraId="5C2FDB19" w14:textId="77777777" w:rsidR="00410326" w:rsidRDefault="00410326" w:rsidP="00E536BC">
            <w:pPr>
              <w:pStyle w:val="TableParagraph"/>
              <w:spacing w:before="165" w:line="247" w:lineRule="auto"/>
              <w:ind w:left="184" w:right="155" w:firstLine="57"/>
              <w:rPr>
                <w:b/>
                <w:sz w:val="24"/>
                <w:szCs w:val="24"/>
              </w:rPr>
            </w:pPr>
            <w:r>
              <w:rPr>
                <w:b/>
                <w:sz w:val="24"/>
                <w:szCs w:val="24"/>
              </w:rPr>
              <w:t>Số CH</w:t>
            </w:r>
          </w:p>
        </w:tc>
        <w:tc>
          <w:tcPr>
            <w:tcW w:w="903" w:type="dxa"/>
          </w:tcPr>
          <w:p w14:paraId="32F53D80" w14:textId="77777777" w:rsidR="00410326" w:rsidRDefault="00410326" w:rsidP="00E536BC">
            <w:pPr>
              <w:pStyle w:val="TableParagraph"/>
              <w:spacing w:before="16" w:line="242" w:lineRule="auto"/>
              <w:ind w:left="211" w:right="174" w:hanging="29"/>
              <w:jc w:val="both"/>
              <w:rPr>
                <w:b/>
                <w:sz w:val="24"/>
                <w:szCs w:val="24"/>
              </w:rPr>
            </w:pPr>
            <w:r>
              <w:rPr>
                <w:b/>
                <w:sz w:val="24"/>
                <w:szCs w:val="24"/>
              </w:rPr>
              <w:t>Thời gian (ph)</w:t>
            </w:r>
          </w:p>
        </w:tc>
        <w:tc>
          <w:tcPr>
            <w:tcW w:w="893" w:type="dxa"/>
          </w:tcPr>
          <w:p w14:paraId="0545352A" w14:textId="77777777" w:rsidR="00410326" w:rsidRDefault="00410326" w:rsidP="00E536BC">
            <w:pPr>
              <w:pStyle w:val="TableParagraph"/>
              <w:spacing w:before="165" w:line="247" w:lineRule="auto"/>
              <w:ind w:left="245" w:right="228" w:firstLine="57"/>
              <w:rPr>
                <w:b/>
                <w:sz w:val="24"/>
                <w:szCs w:val="24"/>
              </w:rPr>
            </w:pPr>
            <w:r>
              <w:rPr>
                <w:b/>
                <w:sz w:val="24"/>
                <w:szCs w:val="24"/>
              </w:rPr>
              <w:t>Số CH</w:t>
            </w:r>
          </w:p>
        </w:tc>
        <w:tc>
          <w:tcPr>
            <w:tcW w:w="994" w:type="dxa"/>
          </w:tcPr>
          <w:p w14:paraId="4B1541AE" w14:textId="77777777" w:rsidR="00410326" w:rsidRDefault="00410326" w:rsidP="00E536BC">
            <w:pPr>
              <w:pStyle w:val="TableParagraph"/>
              <w:spacing w:before="16" w:line="242" w:lineRule="auto"/>
              <w:ind w:left="252" w:right="224" w:hanging="29"/>
              <w:jc w:val="both"/>
              <w:rPr>
                <w:b/>
                <w:sz w:val="24"/>
                <w:szCs w:val="24"/>
              </w:rPr>
            </w:pPr>
            <w:r>
              <w:rPr>
                <w:b/>
                <w:sz w:val="24"/>
                <w:szCs w:val="24"/>
              </w:rPr>
              <w:t>Thời gian (ph)</w:t>
            </w:r>
          </w:p>
        </w:tc>
        <w:tc>
          <w:tcPr>
            <w:tcW w:w="725" w:type="dxa"/>
          </w:tcPr>
          <w:p w14:paraId="09859D9C" w14:textId="77777777" w:rsidR="00410326" w:rsidRDefault="00410326" w:rsidP="00E536BC">
            <w:pPr>
              <w:pStyle w:val="TableParagraph"/>
              <w:spacing w:before="165" w:line="247" w:lineRule="auto"/>
              <w:ind w:left="161" w:right="144" w:firstLine="57"/>
              <w:rPr>
                <w:b/>
                <w:sz w:val="24"/>
                <w:szCs w:val="24"/>
              </w:rPr>
            </w:pPr>
            <w:r>
              <w:rPr>
                <w:b/>
                <w:sz w:val="24"/>
                <w:szCs w:val="24"/>
              </w:rPr>
              <w:t>Số CH</w:t>
            </w:r>
          </w:p>
        </w:tc>
        <w:tc>
          <w:tcPr>
            <w:tcW w:w="989" w:type="dxa"/>
          </w:tcPr>
          <w:p w14:paraId="65FC24A3" w14:textId="77777777" w:rsidR="00410326" w:rsidRDefault="00410326" w:rsidP="00E536BC">
            <w:pPr>
              <w:pStyle w:val="TableParagraph"/>
              <w:spacing w:before="16" w:line="242" w:lineRule="auto"/>
              <w:ind w:left="249" w:right="221" w:hanging="29"/>
              <w:jc w:val="both"/>
              <w:rPr>
                <w:b/>
                <w:sz w:val="24"/>
                <w:szCs w:val="24"/>
              </w:rPr>
            </w:pPr>
            <w:r>
              <w:rPr>
                <w:b/>
                <w:sz w:val="24"/>
                <w:szCs w:val="24"/>
              </w:rPr>
              <w:t>Thời gian (ph)</w:t>
            </w:r>
          </w:p>
        </w:tc>
        <w:tc>
          <w:tcPr>
            <w:tcW w:w="667" w:type="dxa"/>
          </w:tcPr>
          <w:p w14:paraId="15167F8C" w14:textId="77777777" w:rsidR="00410326" w:rsidRDefault="00410326" w:rsidP="00E536BC">
            <w:pPr>
              <w:pStyle w:val="TableParagraph"/>
              <w:spacing w:before="165" w:line="247" w:lineRule="auto"/>
              <w:ind w:left="135" w:right="112" w:firstLine="57"/>
              <w:rPr>
                <w:b/>
                <w:sz w:val="24"/>
                <w:szCs w:val="24"/>
              </w:rPr>
            </w:pPr>
            <w:r>
              <w:rPr>
                <w:b/>
                <w:sz w:val="24"/>
                <w:szCs w:val="24"/>
              </w:rPr>
              <w:t>Số CH</w:t>
            </w:r>
          </w:p>
        </w:tc>
        <w:tc>
          <w:tcPr>
            <w:tcW w:w="821" w:type="dxa"/>
          </w:tcPr>
          <w:p w14:paraId="1B27DAC7" w14:textId="77777777" w:rsidR="00410326" w:rsidRDefault="00410326" w:rsidP="00E536BC">
            <w:pPr>
              <w:pStyle w:val="TableParagraph"/>
              <w:spacing w:before="16" w:line="242" w:lineRule="auto"/>
              <w:ind w:left="165" w:right="137" w:hanging="29"/>
              <w:jc w:val="both"/>
              <w:rPr>
                <w:b/>
                <w:sz w:val="24"/>
                <w:szCs w:val="24"/>
              </w:rPr>
            </w:pPr>
            <w:r>
              <w:rPr>
                <w:b/>
                <w:sz w:val="24"/>
                <w:szCs w:val="24"/>
              </w:rPr>
              <w:t>Thời gian (ph)</w:t>
            </w:r>
          </w:p>
        </w:tc>
        <w:tc>
          <w:tcPr>
            <w:tcW w:w="735" w:type="dxa"/>
          </w:tcPr>
          <w:p w14:paraId="6300D19E" w14:textId="77777777" w:rsidR="00410326" w:rsidRDefault="00410326" w:rsidP="00E536BC">
            <w:pPr>
              <w:pStyle w:val="TableParagraph"/>
              <w:spacing w:before="8"/>
              <w:rPr>
                <w:b/>
                <w:sz w:val="24"/>
                <w:szCs w:val="24"/>
              </w:rPr>
            </w:pPr>
          </w:p>
          <w:p w14:paraId="3176859F" w14:textId="77777777" w:rsidR="00410326" w:rsidRDefault="00410326" w:rsidP="00E536BC">
            <w:pPr>
              <w:pStyle w:val="TableParagraph"/>
              <w:ind w:left="165" w:right="158"/>
              <w:jc w:val="center"/>
              <w:rPr>
                <w:b/>
                <w:sz w:val="24"/>
                <w:szCs w:val="24"/>
              </w:rPr>
            </w:pPr>
            <w:r>
              <w:rPr>
                <w:b/>
                <w:sz w:val="24"/>
                <w:szCs w:val="24"/>
              </w:rPr>
              <w:t>TN</w:t>
            </w:r>
          </w:p>
        </w:tc>
        <w:tc>
          <w:tcPr>
            <w:tcW w:w="711" w:type="dxa"/>
          </w:tcPr>
          <w:p w14:paraId="2AF0FBD4" w14:textId="77777777" w:rsidR="00410326" w:rsidRDefault="00410326" w:rsidP="00E536BC">
            <w:pPr>
              <w:pStyle w:val="TableParagraph"/>
              <w:spacing w:before="8"/>
              <w:rPr>
                <w:b/>
                <w:sz w:val="24"/>
                <w:szCs w:val="24"/>
              </w:rPr>
            </w:pPr>
          </w:p>
          <w:p w14:paraId="79F9D066" w14:textId="77777777" w:rsidR="00410326" w:rsidRDefault="00410326" w:rsidP="00E536BC">
            <w:pPr>
              <w:pStyle w:val="TableParagraph"/>
              <w:ind w:left="178"/>
              <w:rPr>
                <w:b/>
                <w:sz w:val="24"/>
                <w:szCs w:val="24"/>
              </w:rPr>
            </w:pPr>
            <w:r>
              <w:rPr>
                <w:b/>
                <w:sz w:val="24"/>
                <w:szCs w:val="24"/>
              </w:rPr>
              <w:t>TL</w:t>
            </w:r>
          </w:p>
        </w:tc>
        <w:tc>
          <w:tcPr>
            <w:tcW w:w="821" w:type="dxa"/>
            <w:vMerge/>
            <w:tcBorders>
              <w:top w:val="nil"/>
            </w:tcBorders>
          </w:tcPr>
          <w:p w14:paraId="7FBCD7D4" w14:textId="77777777" w:rsidR="00410326" w:rsidRDefault="00410326" w:rsidP="00E536BC">
            <w:pPr>
              <w:rPr>
                <w:szCs w:val="24"/>
              </w:rPr>
            </w:pPr>
          </w:p>
        </w:tc>
        <w:tc>
          <w:tcPr>
            <w:tcW w:w="1023" w:type="dxa"/>
            <w:gridSpan w:val="2"/>
            <w:vMerge/>
            <w:tcBorders>
              <w:top w:val="nil"/>
            </w:tcBorders>
          </w:tcPr>
          <w:p w14:paraId="0AB0ED1C" w14:textId="77777777" w:rsidR="00410326" w:rsidRDefault="00410326" w:rsidP="00E536BC">
            <w:pPr>
              <w:rPr>
                <w:szCs w:val="24"/>
              </w:rPr>
            </w:pPr>
          </w:p>
        </w:tc>
      </w:tr>
      <w:tr w:rsidR="00410326" w14:paraId="25CCE0B8" w14:textId="77777777" w:rsidTr="00E536BC">
        <w:trPr>
          <w:trHeight w:val="450"/>
        </w:trPr>
        <w:tc>
          <w:tcPr>
            <w:tcW w:w="706" w:type="dxa"/>
            <w:vMerge w:val="restart"/>
          </w:tcPr>
          <w:p w14:paraId="4957F5E8" w14:textId="77777777" w:rsidR="00410326" w:rsidRDefault="00410326" w:rsidP="00E536BC">
            <w:pPr>
              <w:pStyle w:val="TableParagraph"/>
              <w:spacing w:before="9"/>
              <w:rPr>
                <w:b/>
                <w:sz w:val="24"/>
                <w:szCs w:val="24"/>
              </w:rPr>
            </w:pPr>
          </w:p>
          <w:p w14:paraId="4E81A976" w14:textId="77777777" w:rsidR="00410326" w:rsidRDefault="00410326" w:rsidP="00E536BC">
            <w:pPr>
              <w:pStyle w:val="TableParagraph"/>
              <w:ind w:left="11"/>
              <w:jc w:val="center"/>
              <w:rPr>
                <w:b/>
                <w:sz w:val="24"/>
                <w:szCs w:val="24"/>
              </w:rPr>
            </w:pPr>
            <w:r>
              <w:rPr>
                <w:b/>
                <w:w w:val="99"/>
                <w:sz w:val="24"/>
                <w:szCs w:val="24"/>
              </w:rPr>
              <w:t>1</w:t>
            </w:r>
          </w:p>
        </w:tc>
        <w:tc>
          <w:tcPr>
            <w:tcW w:w="1167" w:type="dxa"/>
            <w:vMerge w:val="restart"/>
          </w:tcPr>
          <w:p w14:paraId="5F4EE816" w14:textId="77777777" w:rsidR="00410326" w:rsidRDefault="00410326" w:rsidP="00E536BC">
            <w:pPr>
              <w:pStyle w:val="TableParagraph"/>
              <w:spacing w:before="136"/>
              <w:ind w:left="293" w:right="276" w:firstLine="39"/>
              <w:jc w:val="both"/>
              <w:rPr>
                <w:sz w:val="24"/>
                <w:szCs w:val="24"/>
              </w:rPr>
            </w:pPr>
            <w:r>
              <w:rPr>
                <w:sz w:val="24"/>
                <w:szCs w:val="24"/>
              </w:rPr>
              <w:t>Điện tích – Điện</w:t>
            </w:r>
          </w:p>
        </w:tc>
        <w:tc>
          <w:tcPr>
            <w:tcW w:w="3121" w:type="dxa"/>
          </w:tcPr>
          <w:p w14:paraId="712A741F" w14:textId="77777777" w:rsidR="00410326" w:rsidRDefault="00410326" w:rsidP="00E536BC">
            <w:pPr>
              <w:pStyle w:val="TableParagraph"/>
              <w:spacing w:before="21"/>
              <w:ind w:left="109"/>
              <w:rPr>
                <w:sz w:val="24"/>
                <w:szCs w:val="24"/>
              </w:rPr>
            </w:pPr>
            <w:r>
              <w:rPr>
                <w:sz w:val="24"/>
                <w:szCs w:val="24"/>
              </w:rPr>
              <w:t>1.1 Định luật Cu-lông</w:t>
            </w:r>
          </w:p>
        </w:tc>
        <w:tc>
          <w:tcPr>
            <w:tcW w:w="759" w:type="dxa"/>
          </w:tcPr>
          <w:p w14:paraId="04B5CB31" w14:textId="77777777" w:rsidR="00410326" w:rsidRDefault="00410326" w:rsidP="00E536BC">
            <w:pPr>
              <w:pStyle w:val="TableParagraph"/>
              <w:spacing w:before="45"/>
              <w:ind w:left="9"/>
              <w:jc w:val="center"/>
              <w:rPr>
                <w:sz w:val="24"/>
                <w:szCs w:val="24"/>
              </w:rPr>
            </w:pPr>
            <w:r>
              <w:rPr>
                <w:w w:val="99"/>
                <w:sz w:val="24"/>
                <w:szCs w:val="24"/>
              </w:rPr>
              <w:t>1</w:t>
            </w:r>
          </w:p>
        </w:tc>
        <w:tc>
          <w:tcPr>
            <w:tcW w:w="903" w:type="dxa"/>
          </w:tcPr>
          <w:p w14:paraId="4D40C914" w14:textId="77777777" w:rsidR="00410326" w:rsidRDefault="00410326" w:rsidP="00E536BC">
            <w:pPr>
              <w:pStyle w:val="TableParagraph"/>
              <w:spacing w:before="45"/>
              <w:ind w:left="168" w:right="162"/>
              <w:jc w:val="center"/>
              <w:rPr>
                <w:sz w:val="24"/>
                <w:szCs w:val="24"/>
              </w:rPr>
            </w:pPr>
            <w:r>
              <w:rPr>
                <w:sz w:val="24"/>
                <w:szCs w:val="24"/>
              </w:rPr>
              <w:t>0,75</w:t>
            </w:r>
          </w:p>
        </w:tc>
        <w:tc>
          <w:tcPr>
            <w:tcW w:w="893" w:type="dxa"/>
          </w:tcPr>
          <w:p w14:paraId="496ED989" w14:textId="77777777" w:rsidR="00410326" w:rsidRDefault="00410326" w:rsidP="00E536BC">
            <w:pPr>
              <w:pStyle w:val="TableParagraph"/>
              <w:spacing w:before="45"/>
              <w:ind w:right="375"/>
              <w:jc w:val="right"/>
              <w:rPr>
                <w:sz w:val="24"/>
                <w:szCs w:val="24"/>
              </w:rPr>
            </w:pPr>
            <w:r>
              <w:rPr>
                <w:w w:val="99"/>
                <w:sz w:val="24"/>
                <w:szCs w:val="24"/>
              </w:rPr>
              <w:t>1</w:t>
            </w:r>
          </w:p>
        </w:tc>
        <w:tc>
          <w:tcPr>
            <w:tcW w:w="994" w:type="dxa"/>
          </w:tcPr>
          <w:p w14:paraId="3C9C2B5F" w14:textId="77777777" w:rsidR="00410326" w:rsidRDefault="00410326" w:rsidP="00E536BC">
            <w:pPr>
              <w:pStyle w:val="TableParagraph"/>
              <w:spacing w:before="45"/>
              <w:ind w:right="1"/>
              <w:jc w:val="center"/>
              <w:rPr>
                <w:sz w:val="24"/>
                <w:szCs w:val="24"/>
              </w:rPr>
            </w:pPr>
            <w:r>
              <w:rPr>
                <w:w w:val="99"/>
                <w:sz w:val="24"/>
                <w:szCs w:val="24"/>
              </w:rPr>
              <w:t>1</w:t>
            </w:r>
          </w:p>
        </w:tc>
        <w:tc>
          <w:tcPr>
            <w:tcW w:w="725" w:type="dxa"/>
            <w:vMerge w:val="restart"/>
          </w:tcPr>
          <w:p w14:paraId="4E38A3BE" w14:textId="77777777" w:rsidR="00410326" w:rsidRDefault="00410326" w:rsidP="00E536BC">
            <w:pPr>
              <w:pStyle w:val="TableParagraph"/>
              <w:spacing w:before="9"/>
              <w:rPr>
                <w:b/>
                <w:sz w:val="24"/>
                <w:szCs w:val="24"/>
              </w:rPr>
            </w:pPr>
          </w:p>
          <w:p w14:paraId="6DEE8DC2" w14:textId="77777777" w:rsidR="00410326" w:rsidRDefault="00410326" w:rsidP="00E536BC">
            <w:pPr>
              <w:pStyle w:val="TableParagraph"/>
              <w:ind w:right="1"/>
              <w:jc w:val="center"/>
              <w:rPr>
                <w:sz w:val="24"/>
                <w:szCs w:val="24"/>
              </w:rPr>
            </w:pPr>
            <w:r>
              <w:rPr>
                <w:w w:val="99"/>
                <w:sz w:val="24"/>
                <w:szCs w:val="24"/>
              </w:rPr>
              <w:t>1</w:t>
            </w:r>
          </w:p>
        </w:tc>
        <w:tc>
          <w:tcPr>
            <w:tcW w:w="989" w:type="dxa"/>
            <w:vMerge w:val="restart"/>
          </w:tcPr>
          <w:p w14:paraId="73C12E3B" w14:textId="77777777" w:rsidR="00410326" w:rsidRDefault="00410326" w:rsidP="00E536BC">
            <w:pPr>
              <w:pStyle w:val="TableParagraph"/>
              <w:spacing w:before="9"/>
              <w:rPr>
                <w:b/>
                <w:sz w:val="24"/>
                <w:szCs w:val="24"/>
              </w:rPr>
            </w:pPr>
          </w:p>
          <w:p w14:paraId="551776DB" w14:textId="77777777" w:rsidR="00410326" w:rsidRDefault="00410326" w:rsidP="00E536BC">
            <w:pPr>
              <w:pStyle w:val="TableParagraph"/>
              <w:ind w:left="325"/>
              <w:rPr>
                <w:sz w:val="24"/>
                <w:szCs w:val="24"/>
              </w:rPr>
            </w:pPr>
            <w:r>
              <w:rPr>
                <w:sz w:val="24"/>
                <w:szCs w:val="24"/>
              </w:rPr>
              <w:t>4,5</w:t>
            </w:r>
          </w:p>
        </w:tc>
        <w:tc>
          <w:tcPr>
            <w:tcW w:w="667" w:type="dxa"/>
            <w:vMerge w:val="restart"/>
          </w:tcPr>
          <w:p w14:paraId="00379F48" w14:textId="77777777" w:rsidR="00410326" w:rsidRDefault="00410326" w:rsidP="00E536BC">
            <w:pPr>
              <w:pStyle w:val="TableParagraph"/>
              <w:spacing w:before="9"/>
              <w:rPr>
                <w:b/>
                <w:sz w:val="24"/>
                <w:szCs w:val="24"/>
              </w:rPr>
            </w:pPr>
          </w:p>
          <w:p w14:paraId="70E639F6" w14:textId="77777777" w:rsidR="00410326" w:rsidRDefault="00410326" w:rsidP="00E536BC">
            <w:pPr>
              <w:pStyle w:val="TableParagraph"/>
              <w:ind w:left="4"/>
              <w:jc w:val="center"/>
              <w:rPr>
                <w:sz w:val="24"/>
                <w:szCs w:val="24"/>
              </w:rPr>
            </w:pPr>
            <w:r>
              <w:rPr>
                <w:w w:val="99"/>
                <w:sz w:val="24"/>
                <w:szCs w:val="24"/>
              </w:rPr>
              <w:t>1</w:t>
            </w:r>
          </w:p>
        </w:tc>
        <w:tc>
          <w:tcPr>
            <w:tcW w:w="821" w:type="dxa"/>
            <w:vMerge w:val="restart"/>
          </w:tcPr>
          <w:p w14:paraId="4B4A8409" w14:textId="77777777" w:rsidR="00410326" w:rsidRDefault="00410326" w:rsidP="00E536BC">
            <w:pPr>
              <w:pStyle w:val="TableParagraph"/>
              <w:spacing w:before="9"/>
              <w:rPr>
                <w:b/>
                <w:sz w:val="24"/>
                <w:szCs w:val="24"/>
              </w:rPr>
            </w:pPr>
          </w:p>
          <w:p w14:paraId="04B82444" w14:textId="77777777" w:rsidR="00410326" w:rsidRDefault="00410326" w:rsidP="00E536BC">
            <w:pPr>
              <w:pStyle w:val="TableParagraph"/>
              <w:jc w:val="center"/>
              <w:rPr>
                <w:sz w:val="24"/>
                <w:szCs w:val="24"/>
              </w:rPr>
            </w:pPr>
            <w:r>
              <w:rPr>
                <w:w w:val="99"/>
                <w:sz w:val="24"/>
                <w:szCs w:val="24"/>
              </w:rPr>
              <w:t>6</w:t>
            </w:r>
          </w:p>
        </w:tc>
        <w:tc>
          <w:tcPr>
            <w:tcW w:w="735" w:type="dxa"/>
          </w:tcPr>
          <w:p w14:paraId="2753F3C3" w14:textId="77777777" w:rsidR="00410326" w:rsidRDefault="00410326" w:rsidP="00E536BC">
            <w:pPr>
              <w:pStyle w:val="TableParagraph"/>
              <w:spacing w:before="45"/>
              <w:ind w:left="7"/>
              <w:jc w:val="center"/>
              <w:rPr>
                <w:sz w:val="24"/>
                <w:szCs w:val="24"/>
              </w:rPr>
            </w:pPr>
            <w:r>
              <w:rPr>
                <w:w w:val="99"/>
                <w:sz w:val="24"/>
                <w:szCs w:val="24"/>
              </w:rPr>
              <w:t>2</w:t>
            </w:r>
          </w:p>
        </w:tc>
        <w:tc>
          <w:tcPr>
            <w:tcW w:w="711" w:type="dxa"/>
            <w:vMerge w:val="restart"/>
          </w:tcPr>
          <w:p w14:paraId="5ABB3603" w14:textId="77777777" w:rsidR="00410326" w:rsidRDefault="00410326" w:rsidP="00E536BC">
            <w:pPr>
              <w:pStyle w:val="TableParagraph"/>
              <w:spacing w:before="9"/>
              <w:rPr>
                <w:b/>
                <w:sz w:val="24"/>
                <w:szCs w:val="24"/>
              </w:rPr>
            </w:pPr>
          </w:p>
          <w:p w14:paraId="5B13F771" w14:textId="77777777" w:rsidR="00410326" w:rsidRDefault="00410326" w:rsidP="00E536BC">
            <w:pPr>
              <w:pStyle w:val="TableParagraph"/>
              <w:ind w:left="2"/>
              <w:jc w:val="center"/>
              <w:rPr>
                <w:sz w:val="24"/>
                <w:szCs w:val="24"/>
              </w:rPr>
            </w:pPr>
            <w:r>
              <w:rPr>
                <w:w w:val="99"/>
                <w:sz w:val="24"/>
                <w:szCs w:val="24"/>
              </w:rPr>
              <w:t>2</w:t>
            </w:r>
          </w:p>
        </w:tc>
        <w:tc>
          <w:tcPr>
            <w:tcW w:w="821" w:type="dxa"/>
            <w:vMerge w:val="restart"/>
          </w:tcPr>
          <w:p w14:paraId="2808888A" w14:textId="77777777" w:rsidR="00410326" w:rsidRDefault="00410326" w:rsidP="00E536BC">
            <w:pPr>
              <w:pStyle w:val="TableParagraph"/>
              <w:spacing w:before="9"/>
              <w:rPr>
                <w:b/>
                <w:sz w:val="24"/>
                <w:szCs w:val="24"/>
              </w:rPr>
            </w:pPr>
          </w:p>
          <w:p w14:paraId="6A6ACB7B" w14:textId="77777777" w:rsidR="00410326" w:rsidRDefault="00410326" w:rsidP="00E536BC">
            <w:pPr>
              <w:pStyle w:val="TableParagraph"/>
              <w:ind w:left="115"/>
              <w:rPr>
                <w:sz w:val="24"/>
                <w:szCs w:val="24"/>
              </w:rPr>
            </w:pPr>
            <w:r>
              <w:rPr>
                <w:sz w:val="24"/>
                <w:szCs w:val="24"/>
              </w:rPr>
              <w:t>15,75</w:t>
            </w:r>
          </w:p>
        </w:tc>
        <w:tc>
          <w:tcPr>
            <w:tcW w:w="1023" w:type="dxa"/>
            <w:gridSpan w:val="2"/>
            <w:vMerge w:val="restart"/>
          </w:tcPr>
          <w:p w14:paraId="1E0D141D" w14:textId="77777777" w:rsidR="00410326" w:rsidRDefault="00410326" w:rsidP="00E536BC">
            <w:pPr>
              <w:pStyle w:val="TableParagraph"/>
              <w:spacing w:before="9"/>
              <w:rPr>
                <w:b/>
                <w:sz w:val="24"/>
                <w:szCs w:val="24"/>
              </w:rPr>
            </w:pPr>
          </w:p>
          <w:p w14:paraId="76C95B9F" w14:textId="77777777" w:rsidR="00410326" w:rsidRDefault="00410326" w:rsidP="00E536BC">
            <w:pPr>
              <w:pStyle w:val="TableParagraph"/>
              <w:ind w:left="246"/>
              <w:rPr>
                <w:b/>
                <w:sz w:val="24"/>
                <w:szCs w:val="24"/>
              </w:rPr>
            </w:pPr>
            <w:r>
              <w:rPr>
                <w:b/>
                <w:sz w:val="24"/>
                <w:szCs w:val="24"/>
              </w:rPr>
              <w:t>30%</w:t>
            </w:r>
          </w:p>
        </w:tc>
      </w:tr>
      <w:tr w:rsidR="00410326" w14:paraId="4DACD1C0" w14:textId="77777777" w:rsidTr="00E536BC">
        <w:trPr>
          <w:trHeight w:val="700"/>
        </w:trPr>
        <w:tc>
          <w:tcPr>
            <w:tcW w:w="706" w:type="dxa"/>
            <w:vMerge/>
            <w:tcBorders>
              <w:top w:val="nil"/>
            </w:tcBorders>
          </w:tcPr>
          <w:p w14:paraId="3FD5B35B" w14:textId="77777777" w:rsidR="00410326" w:rsidRDefault="00410326" w:rsidP="00E536BC">
            <w:pPr>
              <w:rPr>
                <w:szCs w:val="24"/>
              </w:rPr>
            </w:pPr>
          </w:p>
        </w:tc>
        <w:tc>
          <w:tcPr>
            <w:tcW w:w="1167" w:type="dxa"/>
            <w:vMerge/>
            <w:tcBorders>
              <w:top w:val="nil"/>
            </w:tcBorders>
          </w:tcPr>
          <w:p w14:paraId="044E92F6" w14:textId="77777777" w:rsidR="00410326" w:rsidRDefault="00410326" w:rsidP="00E536BC">
            <w:pPr>
              <w:rPr>
                <w:szCs w:val="24"/>
              </w:rPr>
            </w:pPr>
          </w:p>
        </w:tc>
        <w:tc>
          <w:tcPr>
            <w:tcW w:w="3121" w:type="dxa"/>
          </w:tcPr>
          <w:p w14:paraId="5568A63B" w14:textId="77777777" w:rsidR="00410326" w:rsidRDefault="00410326" w:rsidP="00E536BC">
            <w:pPr>
              <w:pStyle w:val="TableParagraph"/>
              <w:spacing w:before="16" w:line="247" w:lineRule="auto"/>
              <w:ind w:left="109" w:right="173"/>
              <w:rPr>
                <w:sz w:val="24"/>
                <w:szCs w:val="24"/>
              </w:rPr>
            </w:pPr>
            <w:r>
              <w:rPr>
                <w:sz w:val="24"/>
                <w:szCs w:val="24"/>
              </w:rPr>
              <w:t>1.2 Thuyết electron – Định luật bảo toàn điện tích</w:t>
            </w:r>
          </w:p>
        </w:tc>
        <w:tc>
          <w:tcPr>
            <w:tcW w:w="759" w:type="dxa"/>
          </w:tcPr>
          <w:p w14:paraId="2ABE0E7C" w14:textId="77777777" w:rsidR="00410326" w:rsidRDefault="00410326" w:rsidP="00E536BC">
            <w:pPr>
              <w:pStyle w:val="TableParagraph"/>
              <w:spacing w:before="174"/>
              <w:ind w:left="9"/>
              <w:jc w:val="center"/>
              <w:rPr>
                <w:sz w:val="24"/>
                <w:szCs w:val="24"/>
              </w:rPr>
            </w:pPr>
            <w:r>
              <w:rPr>
                <w:w w:val="99"/>
                <w:sz w:val="24"/>
                <w:szCs w:val="24"/>
              </w:rPr>
              <w:t>1</w:t>
            </w:r>
          </w:p>
        </w:tc>
        <w:tc>
          <w:tcPr>
            <w:tcW w:w="903" w:type="dxa"/>
          </w:tcPr>
          <w:p w14:paraId="583E77D9" w14:textId="77777777" w:rsidR="00410326" w:rsidRDefault="00410326" w:rsidP="00E536BC">
            <w:pPr>
              <w:pStyle w:val="TableParagraph"/>
              <w:spacing w:before="174"/>
              <w:ind w:left="168" w:right="162"/>
              <w:jc w:val="center"/>
              <w:rPr>
                <w:sz w:val="24"/>
                <w:szCs w:val="24"/>
              </w:rPr>
            </w:pPr>
            <w:r>
              <w:rPr>
                <w:sz w:val="24"/>
                <w:szCs w:val="24"/>
              </w:rPr>
              <w:t>0,75</w:t>
            </w:r>
          </w:p>
        </w:tc>
        <w:tc>
          <w:tcPr>
            <w:tcW w:w="893" w:type="dxa"/>
          </w:tcPr>
          <w:p w14:paraId="6F88A0A3" w14:textId="77777777" w:rsidR="00410326" w:rsidRDefault="00410326" w:rsidP="00E536BC">
            <w:pPr>
              <w:pStyle w:val="TableParagraph"/>
              <w:spacing w:before="174"/>
              <w:ind w:right="375"/>
              <w:jc w:val="right"/>
              <w:rPr>
                <w:sz w:val="24"/>
                <w:szCs w:val="24"/>
              </w:rPr>
            </w:pPr>
            <w:r>
              <w:rPr>
                <w:w w:val="99"/>
                <w:sz w:val="24"/>
                <w:szCs w:val="24"/>
              </w:rPr>
              <w:t>1</w:t>
            </w:r>
          </w:p>
        </w:tc>
        <w:tc>
          <w:tcPr>
            <w:tcW w:w="994" w:type="dxa"/>
          </w:tcPr>
          <w:p w14:paraId="67878120" w14:textId="77777777" w:rsidR="00410326" w:rsidRDefault="00410326" w:rsidP="00E536BC">
            <w:pPr>
              <w:pStyle w:val="TableParagraph"/>
              <w:spacing w:before="174"/>
              <w:ind w:right="1"/>
              <w:jc w:val="center"/>
              <w:rPr>
                <w:sz w:val="24"/>
                <w:szCs w:val="24"/>
              </w:rPr>
            </w:pPr>
            <w:r>
              <w:rPr>
                <w:w w:val="99"/>
                <w:sz w:val="24"/>
                <w:szCs w:val="24"/>
              </w:rPr>
              <w:t>1</w:t>
            </w:r>
          </w:p>
        </w:tc>
        <w:tc>
          <w:tcPr>
            <w:tcW w:w="725" w:type="dxa"/>
            <w:vMerge/>
            <w:tcBorders>
              <w:top w:val="nil"/>
            </w:tcBorders>
          </w:tcPr>
          <w:p w14:paraId="5471A8D4" w14:textId="77777777" w:rsidR="00410326" w:rsidRDefault="00410326" w:rsidP="00E536BC">
            <w:pPr>
              <w:rPr>
                <w:szCs w:val="24"/>
              </w:rPr>
            </w:pPr>
          </w:p>
        </w:tc>
        <w:tc>
          <w:tcPr>
            <w:tcW w:w="989" w:type="dxa"/>
            <w:vMerge/>
            <w:tcBorders>
              <w:top w:val="nil"/>
            </w:tcBorders>
          </w:tcPr>
          <w:p w14:paraId="27669EB0" w14:textId="77777777" w:rsidR="00410326" w:rsidRDefault="00410326" w:rsidP="00E536BC">
            <w:pPr>
              <w:rPr>
                <w:szCs w:val="24"/>
              </w:rPr>
            </w:pPr>
          </w:p>
        </w:tc>
        <w:tc>
          <w:tcPr>
            <w:tcW w:w="667" w:type="dxa"/>
            <w:vMerge/>
            <w:tcBorders>
              <w:top w:val="nil"/>
            </w:tcBorders>
          </w:tcPr>
          <w:p w14:paraId="26E29F54" w14:textId="77777777" w:rsidR="00410326" w:rsidRDefault="00410326" w:rsidP="00E536BC">
            <w:pPr>
              <w:rPr>
                <w:szCs w:val="24"/>
              </w:rPr>
            </w:pPr>
          </w:p>
        </w:tc>
        <w:tc>
          <w:tcPr>
            <w:tcW w:w="821" w:type="dxa"/>
            <w:vMerge/>
            <w:tcBorders>
              <w:top w:val="nil"/>
            </w:tcBorders>
          </w:tcPr>
          <w:p w14:paraId="5F0727BD" w14:textId="77777777" w:rsidR="00410326" w:rsidRDefault="00410326" w:rsidP="00E536BC">
            <w:pPr>
              <w:rPr>
                <w:szCs w:val="24"/>
              </w:rPr>
            </w:pPr>
          </w:p>
        </w:tc>
        <w:tc>
          <w:tcPr>
            <w:tcW w:w="735" w:type="dxa"/>
          </w:tcPr>
          <w:p w14:paraId="308C6FC7" w14:textId="77777777" w:rsidR="00410326" w:rsidRDefault="00410326" w:rsidP="00E536BC">
            <w:pPr>
              <w:pStyle w:val="TableParagraph"/>
              <w:spacing w:before="174"/>
              <w:ind w:left="7"/>
              <w:jc w:val="center"/>
              <w:rPr>
                <w:sz w:val="24"/>
                <w:szCs w:val="24"/>
              </w:rPr>
            </w:pPr>
            <w:r>
              <w:rPr>
                <w:w w:val="99"/>
                <w:sz w:val="24"/>
                <w:szCs w:val="24"/>
              </w:rPr>
              <w:t>2</w:t>
            </w:r>
          </w:p>
        </w:tc>
        <w:tc>
          <w:tcPr>
            <w:tcW w:w="711" w:type="dxa"/>
            <w:vMerge/>
            <w:tcBorders>
              <w:top w:val="nil"/>
            </w:tcBorders>
          </w:tcPr>
          <w:p w14:paraId="16A8F146" w14:textId="77777777" w:rsidR="00410326" w:rsidRDefault="00410326" w:rsidP="00E536BC">
            <w:pPr>
              <w:rPr>
                <w:szCs w:val="24"/>
              </w:rPr>
            </w:pPr>
          </w:p>
        </w:tc>
        <w:tc>
          <w:tcPr>
            <w:tcW w:w="821" w:type="dxa"/>
            <w:vMerge/>
            <w:tcBorders>
              <w:top w:val="nil"/>
            </w:tcBorders>
          </w:tcPr>
          <w:p w14:paraId="6A3CC4F2" w14:textId="77777777" w:rsidR="00410326" w:rsidRDefault="00410326" w:rsidP="00E536BC">
            <w:pPr>
              <w:rPr>
                <w:szCs w:val="24"/>
              </w:rPr>
            </w:pPr>
          </w:p>
        </w:tc>
        <w:tc>
          <w:tcPr>
            <w:tcW w:w="1023" w:type="dxa"/>
            <w:gridSpan w:val="2"/>
            <w:vMerge/>
            <w:tcBorders>
              <w:top w:val="nil"/>
            </w:tcBorders>
          </w:tcPr>
          <w:p w14:paraId="385C72CC" w14:textId="77777777" w:rsidR="00410326" w:rsidRDefault="00410326" w:rsidP="00E536BC">
            <w:pPr>
              <w:rPr>
                <w:szCs w:val="24"/>
              </w:rPr>
            </w:pPr>
          </w:p>
        </w:tc>
      </w:tr>
      <w:tr w:rsidR="00410326" w14:paraId="04324615" w14:textId="77777777" w:rsidTr="00E536BC">
        <w:trPr>
          <w:trHeight w:val="700"/>
        </w:trPr>
        <w:tc>
          <w:tcPr>
            <w:tcW w:w="706" w:type="dxa"/>
            <w:vMerge w:val="restart"/>
          </w:tcPr>
          <w:p w14:paraId="79F7A430" w14:textId="77777777" w:rsidR="00410326" w:rsidRDefault="00410326" w:rsidP="00E536BC">
            <w:pPr>
              <w:pStyle w:val="TableParagraph"/>
              <w:rPr>
                <w:sz w:val="24"/>
                <w:szCs w:val="24"/>
              </w:rPr>
            </w:pPr>
          </w:p>
        </w:tc>
        <w:tc>
          <w:tcPr>
            <w:tcW w:w="1167" w:type="dxa"/>
            <w:vMerge w:val="restart"/>
          </w:tcPr>
          <w:p w14:paraId="2C62C5CB" w14:textId="77777777" w:rsidR="00410326" w:rsidRDefault="00410326" w:rsidP="00E536BC">
            <w:pPr>
              <w:pStyle w:val="TableParagraph"/>
              <w:spacing w:before="2"/>
              <w:ind w:left="237"/>
              <w:rPr>
                <w:sz w:val="24"/>
                <w:szCs w:val="24"/>
              </w:rPr>
            </w:pPr>
            <w:r>
              <w:rPr>
                <w:sz w:val="24"/>
                <w:szCs w:val="24"/>
              </w:rPr>
              <w:t>trường</w:t>
            </w:r>
          </w:p>
        </w:tc>
        <w:tc>
          <w:tcPr>
            <w:tcW w:w="3121" w:type="dxa"/>
          </w:tcPr>
          <w:p w14:paraId="644AB610" w14:textId="77777777" w:rsidR="00410326" w:rsidRDefault="00410326" w:rsidP="00E536BC">
            <w:pPr>
              <w:pStyle w:val="TableParagraph"/>
              <w:spacing w:before="16" w:line="247" w:lineRule="auto"/>
              <w:ind w:left="109" w:right="545"/>
              <w:rPr>
                <w:sz w:val="24"/>
                <w:szCs w:val="24"/>
              </w:rPr>
            </w:pPr>
            <w:r>
              <w:rPr>
                <w:sz w:val="24"/>
                <w:szCs w:val="24"/>
              </w:rPr>
              <w:t>1.3 Công của lực điện - Hiệu điện thế</w:t>
            </w:r>
          </w:p>
        </w:tc>
        <w:tc>
          <w:tcPr>
            <w:tcW w:w="759" w:type="dxa"/>
          </w:tcPr>
          <w:p w14:paraId="2137824B" w14:textId="77777777" w:rsidR="00410326" w:rsidRDefault="00410326" w:rsidP="00E536BC">
            <w:pPr>
              <w:pStyle w:val="TableParagraph"/>
              <w:spacing w:before="170"/>
              <w:ind w:left="314"/>
              <w:rPr>
                <w:sz w:val="24"/>
                <w:szCs w:val="24"/>
              </w:rPr>
            </w:pPr>
            <w:r>
              <w:rPr>
                <w:w w:val="99"/>
                <w:sz w:val="24"/>
                <w:szCs w:val="24"/>
              </w:rPr>
              <w:t>1</w:t>
            </w:r>
          </w:p>
        </w:tc>
        <w:tc>
          <w:tcPr>
            <w:tcW w:w="903" w:type="dxa"/>
          </w:tcPr>
          <w:p w14:paraId="698E4219" w14:textId="77777777" w:rsidR="00410326" w:rsidRDefault="00410326" w:rsidP="00E536BC">
            <w:pPr>
              <w:pStyle w:val="TableParagraph"/>
              <w:spacing w:before="170"/>
              <w:ind w:left="168" w:right="162"/>
              <w:jc w:val="center"/>
              <w:rPr>
                <w:sz w:val="24"/>
                <w:szCs w:val="24"/>
              </w:rPr>
            </w:pPr>
            <w:r>
              <w:rPr>
                <w:sz w:val="24"/>
                <w:szCs w:val="24"/>
              </w:rPr>
              <w:t>0,75</w:t>
            </w:r>
          </w:p>
        </w:tc>
        <w:tc>
          <w:tcPr>
            <w:tcW w:w="893" w:type="dxa"/>
          </w:tcPr>
          <w:p w14:paraId="118AA488" w14:textId="77777777" w:rsidR="00410326" w:rsidRDefault="00410326" w:rsidP="00E536BC">
            <w:pPr>
              <w:pStyle w:val="TableParagraph"/>
              <w:spacing w:before="170"/>
              <w:ind w:right="1"/>
              <w:jc w:val="center"/>
              <w:rPr>
                <w:sz w:val="24"/>
                <w:szCs w:val="24"/>
              </w:rPr>
            </w:pPr>
            <w:r>
              <w:rPr>
                <w:w w:val="99"/>
                <w:sz w:val="24"/>
                <w:szCs w:val="24"/>
              </w:rPr>
              <w:t>1</w:t>
            </w:r>
          </w:p>
        </w:tc>
        <w:tc>
          <w:tcPr>
            <w:tcW w:w="994" w:type="dxa"/>
          </w:tcPr>
          <w:p w14:paraId="0ED6BB05" w14:textId="77777777" w:rsidR="00410326" w:rsidRDefault="00410326" w:rsidP="00E536BC">
            <w:pPr>
              <w:pStyle w:val="TableParagraph"/>
              <w:spacing w:before="170"/>
              <w:ind w:right="1"/>
              <w:jc w:val="center"/>
              <w:rPr>
                <w:sz w:val="24"/>
                <w:szCs w:val="24"/>
              </w:rPr>
            </w:pPr>
            <w:r>
              <w:rPr>
                <w:w w:val="99"/>
                <w:sz w:val="24"/>
                <w:szCs w:val="24"/>
              </w:rPr>
              <w:t>1</w:t>
            </w:r>
          </w:p>
        </w:tc>
        <w:tc>
          <w:tcPr>
            <w:tcW w:w="725" w:type="dxa"/>
          </w:tcPr>
          <w:p w14:paraId="5ED1587A" w14:textId="77777777" w:rsidR="00410326" w:rsidRDefault="00410326" w:rsidP="00E536BC">
            <w:pPr>
              <w:pStyle w:val="TableParagraph"/>
              <w:rPr>
                <w:sz w:val="24"/>
                <w:szCs w:val="24"/>
              </w:rPr>
            </w:pPr>
          </w:p>
        </w:tc>
        <w:tc>
          <w:tcPr>
            <w:tcW w:w="989" w:type="dxa"/>
          </w:tcPr>
          <w:p w14:paraId="203C19DD" w14:textId="77777777" w:rsidR="00410326" w:rsidRDefault="00410326" w:rsidP="00E536BC">
            <w:pPr>
              <w:pStyle w:val="TableParagraph"/>
              <w:rPr>
                <w:sz w:val="24"/>
                <w:szCs w:val="24"/>
              </w:rPr>
            </w:pPr>
          </w:p>
        </w:tc>
        <w:tc>
          <w:tcPr>
            <w:tcW w:w="667" w:type="dxa"/>
          </w:tcPr>
          <w:p w14:paraId="3CB8E916" w14:textId="77777777" w:rsidR="00410326" w:rsidRDefault="00410326" w:rsidP="00E536BC">
            <w:pPr>
              <w:pStyle w:val="TableParagraph"/>
              <w:rPr>
                <w:sz w:val="24"/>
                <w:szCs w:val="24"/>
              </w:rPr>
            </w:pPr>
          </w:p>
        </w:tc>
        <w:tc>
          <w:tcPr>
            <w:tcW w:w="821" w:type="dxa"/>
          </w:tcPr>
          <w:p w14:paraId="1CD2B481" w14:textId="77777777" w:rsidR="00410326" w:rsidRDefault="00410326" w:rsidP="00E536BC">
            <w:pPr>
              <w:pStyle w:val="TableParagraph"/>
              <w:rPr>
                <w:sz w:val="24"/>
                <w:szCs w:val="24"/>
              </w:rPr>
            </w:pPr>
          </w:p>
        </w:tc>
        <w:tc>
          <w:tcPr>
            <w:tcW w:w="735" w:type="dxa"/>
          </w:tcPr>
          <w:p w14:paraId="5A638597" w14:textId="77777777" w:rsidR="00410326" w:rsidRDefault="00410326" w:rsidP="00E536BC">
            <w:pPr>
              <w:pStyle w:val="TableParagraph"/>
              <w:spacing w:before="170"/>
              <w:ind w:left="7"/>
              <w:jc w:val="center"/>
              <w:rPr>
                <w:sz w:val="24"/>
                <w:szCs w:val="24"/>
              </w:rPr>
            </w:pPr>
            <w:r>
              <w:rPr>
                <w:w w:val="99"/>
                <w:sz w:val="24"/>
                <w:szCs w:val="24"/>
              </w:rPr>
              <w:t>2</w:t>
            </w:r>
          </w:p>
        </w:tc>
        <w:tc>
          <w:tcPr>
            <w:tcW w:w="711" w:type="dxa"/>
          </w:tcPr>
          <w:p w14:paraId="3708CBB2" w14:textId="77777777" w:rsidR="00410326" w:rsidRDefault="00410326" w:rsidP="00E536BC">
            <w:pPr>
              <w:pStyle w:val="TableParagraph"/>
              <w:rPr>
                <w:sz w:val="24"/>
                <w:szCs w:val="24"/>
              </w:rPr>
            </w:pPr>
          </w:p>
        </w:tc>
        <w:tc>
          <w:tcPr>
            <w:tcW w:w="821" w:type="dxa"/>
          </w:tcPr>
          <w:p w14:paraId="677B3D55" w14:textId="77777777" w:rsidR="00410326" w:rsidRDefault="00410326" w:rsidP="00E536BC">
            <w:pPr>
              <w:pStyle w:val="TableParagraph"/>
              <w:rPr>
                <w:sz w:val="24"/>
                <w:szCs w:val="24"/>
              </w:rPr>
            </w:pPr>
          </w:p>
        </w:tc>
        <w:tc>
          <w:tcPr>
            <w:tcW w:w="1023" w:type="dxa"/>
            <w:gridSpan w:val="2"/>
          </w:tcPr>
          <w:p w14:paraId="7DECE5A1" w14:textId="77777777" w:rsidR="00410326" w:rsidRDefault="00410326" w:rsidP="00E536BC">
            <w:pPr>
              <w:pStyle w:val="TableParagraph"/>
              <w:rPr>
                <w:sz w:val="24"/>
                <w:szCs w:val="24"/>
              </w:rPr>
            </w:pPr>
          </w:p>
        </w:tc>
      </w:tr>
      <w:tr w:rsidR="00410326" w14:paraId="4931165B" w14:textId="77777777" w:rsidTr="00E536BC">
        <w:trPr>
          <w:trHeight w:val="450"/>
        </w:trPr>
        <w:tc>
          <w:tcPr>
            <w:tcW w:w="706" w:type="dxa"/>
            <w:vMerge/>
            <w:tcBorders>
              <w:top w:val="nil"/>
            </w:tcBorders>
          </w:tcPr>
          <w:p w14:paraId="17B73905" w14:textId="77777777" w:rsidR="00410326" w:rsidRDefault="00410326" w:rsidP="00E536BC">
            <w:pPr>
              <w:rPr>
                <w:szCs w:val="24"/>
              </w:rPr>
            </w:pPr>
          </w:p>
        </w:tc>
        <w:tc>
          <w:tcPr>
            <w:tcW w:w="1167" w:type="dxa"/>
            <w:vMerge/>
            <w:tcBorders>
              <w:top w:val="nil"/>
            </w:tcBorders>
          </w:tcPr>
          <w:p w14:paraId="6B1340CB" w14:textId="77777777" w:rsidR="00410326" w:rsidRDefault="00410326" w:rsidP="00E536BC">
            <w:pPr>
              <w:rPr>
                <w:szCs w:val="24"/>
              </w:rPr>
            </w:pPr>
          </w:p>
        </w:tc>
        <w:tc>
          <w:tcPr>
            <w:tcW w:w="3121" w:type="dxa"/>
          </w:tcPr>
          <w:p w14:paraId="5CA98CA1" w14:textId="77777777" w:rsidR="00410326" w:rsidRDefault="00410326" w:rsidP="00E536BC">
            <w:pPr>
              <w:pStyle w:val="TableParagraph"/>
              <w:spacing w:before="21"/>
              <w:ind w:left="109"/>
              <w:rPr>
                <w:sz w:val="24"/>
                <w:szCs w:val="24"/>
              </w:rPr>
            </w:pPr>
            <w:r>
              <w:rPr>
                <w:sz w:val="24"/>
                <w:szCs w:val="24"/>
              </w:rPr>
              <w:t>1.4 Điện trường</w:t>
            </w:r>
          </w:p>
        </w:tc>
        <w:tc>
          <w:tcPr>
            <w:tcW w:w="759" w:type="dxa"/>
          </w:tcPr>
          <w:p w14:paraId="6F84D114" w14:textId="77777777" w:rsidR="00410326" w:rsidRDefault="00410326" w:rsidP="00E536BC">
            <w:pPr>
              <w:pStyle w:val="TableParagraph"/>
              <w:spacing w:before="50"/>
              <w:ind w:left="314"/>
              <w:rPr>
                <w:sz w:val="24"/>
                <w:szCs w:val="24"/>
              </w:rPr>
            </w:pPr>
            <w:r>
              <w:rPr>
                <w:w w:val="99"/>
                <w:sz w:val="24"/>
                <w:szCs w:val="24"/>
              </w:rPr>
              <w:t>1</w:t>
            </w:r>
          </w:p>
        </w:tc>
        <w:tc>
          <w:tcPr>
            <w:tcW w:w="903" w:type="dxa"/>
          </w:tcPr>
          <w:p w14:paraId="5555EF3D" w14:textId="77777777" w:rsidR="00410326" w:rsidRDefault="00410326" w:rsidP="00E536BC">
            <w:pPr>
              <w:pStyle w:val="TableParagraph"/>
              <w:spacing w:before="50"/>
              <w:ind w:left="168" w:right="162"/>
              <w:jc w:val="center"/>
              <w:rPr>
                <w:sz w:val="24"/>
                <w:szCs w:val="24"/>
              </w:rPr>
            </w:pPr>
            <w:r>
              <w:rPr>
                <w:sz w:val="24"/>
                <w:szCs w:val="24"/>
              </w:rPr>
              <w:t>0,75</w:t>
            </w:r>
          </w:p>
        </w:tc>
        <w:tc>
          <w:tcPr>
            <w:tcW w:w="893" w:type="dxa"/>
          </w:tcPr>
          <w:p w14:paraId="5CC7E47B" w14:textId="77777777" w:rsidR="00410326" w:rsidRDefault="00410326" w:rsidP="00E536BC">
            <w:pPr>
              <w:pStyle w:val="TableParagraph"/>
              <w:spacing w:before="50"/>
              <w:ind w:right="1"/>
              <w:jc w:val="center"/>
              <w:rPr>
                <w:sz w:val="24"/>
                <w:szCs w:val="24"/>
              </w:rPr>
            </w:pPr>
            <w:r>
              <w:rPr>
                <w:w w:val="99"/>
                <w:sz w:val="24"/>
                <w:szCs w:val="24"/>
              </w:rPr>
              <w:t>1</w:t>
            </w:r>
          </w:p>
        </w:tc>
        <w:tc>
          <w:tcPr>
            <w:tcW w:w="994" w:type="dxa"/>
          </w:tcPr>
          <w:p w14:paraId="7B951D0B" w14:textId="77777777" w:rsidR="00410326" w:rsidRDefault="00410326" w:rsidP="00E536BC">
            <w:pPr>
              <w:pStyle w:val="TableParagraph"/>
              <w:spacing w:before="50"/>
              <w:ind w:right="1"/>
              <w:jc w:val="center"/>
              <w:rPr>
                <w:sz w:val="24"/>
                <w:szCs w:val="24"/>
              </w:rPr>
            </w:pPr>
            <w:r>
              <w:rPr>
                <w:w w:val="99"/>
                <w:sz w:val="24"/>
                <w:szCs w:val="24"/>
              </w:rPr>
              <w:t>1</w:t>
            </w:r>
          </w:p>
        </w:tc>
        <w:tc>
          <w:tcPr>
            <w:tcW w:w="725" w:type="dxa"/>
          </w:tcPr>
          <w:p w14:paraId="22883173" w14:textId="77777777" w:rsidR="00410326" w:rsidRDefault="00410326" w:rsidP="00E536BC">
            <w:pPr>
              <w:pStyle w:val="TableParagraph"/>
              <w:spacing w:before="50"/>
              <w:ind w:left="291"/>
              <w:rPr>
                <w:sz w:val="24"/>
                <w:szCs w:val="24"/>
              </w:rPr>
            </w:pPr>
            <w:r>
              <w:rPr>
                <w:w w:val="99"/>
                <w:sz w:val="24"/>
                <w:szCs w:val="24"/>
              </w:rPr>
              <w:t>0</w:t>
            </w:r>
          </w:p>
        </w:tc>
        <w:tc>
          <w:tcPr>
            <w:tcW w:w="989" w:type="dxa"/>
          </w:tcPr>
          <w:p w14:paraId="5DDDC565" w14:textId="77777777" w:rsidR="00410326" w:rsidRDefault="00410326" w:rsidP="00E536BC">
            <w:pPr>
              <w:pStyle w:val="TableParagraph"/>
              <w:spacing w:before="50"/>
              <w:jc w:val="center"/>
              <w:rPr>
                <w:sz w:val="24"/>
                <w:szCs w:val="24"/>
              </w:rPr>
            </w:pPr>
            <w:r>
              <w:rPr>
                <w:w w:val="99"/>
                <w:sz w:val="24"/>
                <w:szCs w:val="24"/>
              </w:rPr>
              <w:t>0</w:t>
            </w:r>
          </w:p>
        </w:tc>
        <w:tc>
          <w:tcPr>
            <w:tcW w:w="667" w:type="dxa"/>
          </w:tcPr>
          <w:p w14:paraId="1FEA8B82" w14:textId="77777777" w:rsidR="00410326" w:rsidRDefault="00410326" w:rsidP="00E536BC">
            <w:pPr>
              <w:pStyle w:val="TableParagraph"/>
              <w:spacing w:before="50"/>
              <w:ind w:left="4"/>
              <w:jc w:val="center"/>
              <w:rPr>
                <w:sz w:val="24"/>
                <w:szCs w:val="24"/>
              </w:rPr>
            </w:pPr>
            <w:r>
              <w:rPr>
                <w:w w:val="99"/>
                <w:sz w:val="24"/>
                <w:szCs w:val="24"/>
              </w:rPr>
              <w:t>0</w:t>
            </w:r>
          </w:p>
        </w:tc>
        <w:tc>
          <w:tcPr>
            <w:tcW w:w="821" w:type="dxa"/>
          </w:tcPr>
          <w:p w14:paraId="03F6CF93" w14:textId="77777777" w:rsidR="00410326" w:rsidRDefault="00410326" w:rsidP="00E536BC">
            <w:pPr>
              <w:pStyle w:val="TableParagraph"/>
              <w:spacing w:before="50"/>
              <w:jc w:val="center"/>
              <w:rPr>
                <w:sz w:val="24"/>
                <w:szCs w:val="24"/>
              </w:rPr>
            </w:pPr>
            <w:r>
              <w:rPr>
                <w:w w:val="99"/>
                <w:sz w:val="24"/>
                <w:szCs w:val="24"/>
              </w:rPr>
              <w:t>0</w:t>
            </w:r>
          </w:p>
        </w:tc>
        <w:tc>
          <w:tcPr>
            <w:tcW w:w="735" w:type="dxa"/>
          </w:tcPr>
          <w:p w14:paraId="2E85E99C" w14:textId="77777777" w:rsidR="00410326" w:rsidRDefault="00410326" w:rsidP="00E536BC">
            <w:pPr>
              <w:pStyle w:val="TableParagraph"/>
              <w:spacing w:before="50"/>
              <w:ind w:left="7"/>
              <w:jc w:val="center"/>
              <w:rPr>
                <w:sz w:val="24"/>
                <w:szCs w:val="24"/>
              </w:rPr>
            </w:pPr>
            <w:r>
              <w:rPr>
                <w:w w:val="99"/>
                <w:sz w:val="24"/>
                <w:szCs w:val="24"/>
              </w:rPr>
              <w:t>2</w:t>
            </w:r>
          </w:p>
        </w:tc>
        <w:tc>
          <w:tcPr>
            <w:tcW w:w="711" w:type="dxa"/>
          </w:tcPr>
          <w:p w14:paraId="625FC9C8" w14:textId="77777777" w:rsidR="00410326" w:rsidRDefault="00410326" w:rsidP="00E536BC">
            <w:pPr>
              <w:pStyle w:val="TableParagraph"/>
              <w:spacing w:before="50"/>
              <w:ind w:left="2"/>
              <w:jc w:val="center"/>
              <w:rPr>
                <w:sz w:val="24"/>
                <w:szCs w:val="24"/>
              </w:rPr>
            </w:pPr>
            <w:r>
              <w:rPr>
                <w:w w:val="99"/>
                <w:sz w:val="24"/>
                <w:szCs w:val="24"/>
              </w:rPr>
              <w:t>0</w:t>
            </w:r>
          </w:p>
        </w:tc>
        <w:tc>
          <w:tcPr>
            <w:tcW w:w="821" w:type="dxa"/>
          </w:tcPr>
          <w:p w14:paraId="0FCCDBC5" w14:textId="77777777" w:rsidR="00410326" w:rsidRDefault="00410326" w:rsidP="00E536BC">
            <w:pPr>
              <w:pStyle w:val="TableParagraph"/>
              <w:spacing w:before="50"/>
              <w:ind w:right="173"/>
              <w:jc w:val="right"/>
              <w:rPr>
                <w:sz w:val="24"/>
                <w:szCs w:val="24"/>
              </w:rPr>
            </w:pPr>
            <w:r>
              <w:rPr>
                <w:w w:val="95"/>
                <w:sz w:val="24"/>
                <w:szCs w:val="24"/>
              </w:rPr>
              <w:t>1,75</w:t>
            </w:r>
          </w:p>
        </w:tc>
        <w:tc>
          <w:tcPr>
            <w:tcW w:w="1023" w:type="dxa"/>
            <w:gridSpan w:val="2"/>
          </w:tcPr>
          <w:p w14:paraId="4117CD70" w14:textId="77777777" w:rsidR="00410326" w:rsidRDefault="00410326" w:rsidP="00E536BC">
            <w:pPr>
              <w:pStyle w:val="TableParagraph"/>
              <w:spacing w:before="50"/>
              <w:ind w:left="311"/>
              <w:rPr>
                <w:b/>
                <w:sz w:val="24"/>
                <w:szCs w:val="24"/>
              </w:rPr>
            </w:pPr>
            <w:r>
              <w:rPr>
                <w:b/>
                <w:sz w:val="24"/>
                <w:szCs w:val="24"/>
              </w:rPr>
              <w:t>5%</w:t>
            </w:r>
          </w:p>
        </w:tc>
      </w:tr>
      <w:tr w:rsidR="00410326" w14:paraId="078B6F28" w14:textId="77777777" w:rsidTr="00E536BC">
        <w:trPr>
          <w:trHeight w:val="455"/>
        </w:trPr>
        <w:tc>
          <w:tcPr>
            <w:tcW w:w="706" w:type="dxa"/>
            <w:vMerge/>
            <w:tcBorders>
              <w:top w:val="nil"/>
            </w:tcBorders>
          </w:tcPr>
          <w:p w14:paraId="7B3384A3" w14:textId="77777777" w:rsidR="00410326" w:rsidRDefault="00410326" w:rsidP="00E536BC">
            <w:pPr>
              <w:rPr>
                <w:szCs w:val="24"/>
              </w:rPr>
            </w:pPr>
          </w:p>
        </w:tc>
        <w:tc>
          <w:tcPr>
            <w:tcW w:w="1167" w:type="dxa"/>
            <w:vMerge/>
            <w:tcBorders>
              <w:top w:val="nil"/>
            </w:tcBorders>
          </w:tcPr>
          <w:p w14:paraId="02744A6B" w14:textId="77777777" w:rsidR="00410326" w:rsidRDefault="00410326" w:rsidP="00E536BC">
            <w:pPr>
              <w:rPr>
                <w:szCs w:val="24"/>
              </w:rPr>
            </w:pPr>
          </w:p>
        </w:tc>
        <w:tc>
          <w:tcPr>
            <w:tcW w:w="3121" w:type="dxa"/>
          </w:tcPr>
          <w:p w14:paraId="42579F3F" w14:textId="77777777" w:rsidR="00410326" w:rsidRDefault="00410326" w:rsidP="00E536BC">
            <w:pPr>
              <w:pStyle w:val="TableParagraph"/>
              <w:spacing w:before="21"/>
              <w:ind w:left="109"/>
              <w:rPr>
                <w:sz w:val="24"/>
                <w:szCs w:val="24"/>
              </w:rPr>
            </w:pPr>
            <w:r>
              <w:rPr>
                <w:sz w:val="24"/>
                <w:szCs w:val="24"/>
              </w:rPr>
              <w:t>1.5 Tụ điện</w:t>
            </w:r>
          </w:p>
        </w:tc>
        <w:tc>
          <w:tcPr>
            <w:tcW w:w="759" w:type="dxa"/>
          </w:tcPr>
          <w:p w14:paraId="36850C75" w14:textId="77777777" w:rsidR="00410326" w:rsidRDefault="00410326" w:rsidP="00E536BC">
            <w:pPr>
              <w:pStyle w:val="TableParagraph"/>
              <w:spacing w:before="50"/>
              <w:ind w:left="314"/>
              <w:rPr>
                <w:sz w:val="24"/>
                <w:szCs w:val="24"/>
              </w:rPr>
            </w:pPr>
            <w:r>
              <w:rPr>
                <w:w w:val="99"/>
                <w:sz w:val="24"/>
                <w:szCs w:val="24"/>
              </w:rPr>
              <w:t>1</w:t>
            </w:r>
          </w:p>
        </w:tc>
        <w:tc>
          <w:tcPr>
            <w:tcW w:w="903" w:type="dxa"/>
          </w:tcPr>
          <w:p w14:paraId="293BA372" w14:textId="77777777" w:rsidR="00410326" w:rsidRDefault="00410326" w:rsidP="00E536BC">
            <w:pPr>
              <w:pStyle w:val="TableParagraph"/>
              <w:spacing w:before="50"/>
              <w:ind w:left="168" w:right="162"/>
              <w:jc w:val="center"/>
              <w:rPr>
                <w:sz w:val="24"/>
                <w:szCs w:val="24"/>
              </w:rPr>
            </w:pPr>
            <w:r>
              <w:rPr>
                <w:sz w:val="24"/>
                <w:szCs w:val="24"/>
              </w:rPr>
              <w:t>0,75</w:t>
            </w:r>
          </w:p>
        </w:tc>
        <w:tc>
          <w:tcPr>
            <w:tcW w:w="893" w:type="dxa"/>
          </w:tcPr>
          <w:p w14:paraId="6FFA1611" w14:textId="77777777" w:rsidR="00410326" w:rsidRDefault="00410326" w:rsidP="00E536BC">
            <w:pPr>
              <w:pStyle w:val="TableParagraph"/>
              <w:spacing w:before="50"/>
              <w:ind w:right="1"/>
              <w:jc w:val="center"/>
              <w:rPr>
                <w:sz w:val="24"/>
                <w:szCs w:val="24"/>
              </w:rPr>
            </w:pPr>
            <w:r>
              <w:rPr>
                <w:w w:val="99"/>
                <w:sz w:val="24"/>
                <w:szCs w:val="24"/>
              </w:rPr>
              <w:t>1</w:t>
            </w:r>
          </w:p>
        </w:tc>
        <w:tc>
          <w:tcPr>
            <w:tcW w:w="994" w:type="dxa"/>
          </w:tcPr>
          <w:p w14:paraId="682D7938" w14:textId="77777777" w:rsidR="00410326" w:rsidRDefault="00410326" w:rsidP="00E536BC">
            <w:pPr>
              <w:pStyle w:val="TableParagraph"/>
              <w:spacing w:before="50"/>
              <w:ind w:right="1"/>
              <w:jc w:val="center"/>
              <w:rPr>
                <w:sz w:val="24"/>
                <w:szCs w:val="24"/>
              </w:rPr>
            </w:pPr>
            <w:r>
              <w:rPr>
                <w:w w:val="99"/>
                <w:sz w:val="24"/>
                <w:szCs w:val="24"/>
              </w:rPr>
              <w:t>1</w:t>
            </w:r>
          </w:p>
        </w:tc>
        <w:tc>
          <w:tcPr>
            <w:tcW w:w="725" w:type="dxa"/>
          </w:tcPr>
          <w:p w14:paraId="33903AAD" w14:textId="77777777" w:rsidR="00410326" w:rsidRDefault="00410326" w:rsidP="00E536BC">
            <w:pPr>
              <w:pStyle w:val="TableParagraph"/>
              <w:spacing w:before="50"/>
              <w:ind w:left="291"/>
              <w:rPr>
                <w:sz w:val="24"/>
                <w:szCs w:val="24"/>
              </w:rPr>
            </w:pPr>
            <w:r>
              <w:rPr>
                <w:w w:val="99"/>
                <w:sz w:val="24"/>
                <w:szCs w:val="24"/>
              </w:rPr>
              <w:t>0</w:t>
            </w:r>
          </w:p>
        </w:tc>
        <w:tc>
          <w:tcPr>
            <w:tcW w:w="989" w:type="dxa"/>
          </w:tcPr>
          <w:p w14:paraId="3F27D6D0" w14:textId="77777777" w:rsidR="00410326" w:rsidRDefault="00410326" w:rsidP="00E536BC">
            <w:pPr>
              <w:pStyle w:val="TableParagraph"/>
              <w:spacing w:before="50"/>
              <w:jc w:val="center"/>
              <w:rPr>
                <w:sz w:val="24"/>
                <w:szCs w:val="24"/>
              </w:rPr>
            </w:pPr>
            <w:r>
              <w:rPr>
                <w:w w:val="99"/>
                <w:sz w:val="24"/>
                <w:szCs w:val="24"/>
              </w:rPr>
              <w:t>0</w:t>
            </w:r>
          </w:p>
        </w:tc>
        <w:tc>
          <w:tcPr>
            <w:tcW w:w="667" w:type="dxa"/>
          </w:tcPr>
          <w:p w14:paraId="7668CCD7" w14:textId="77777777" w:rsidR="00410326" w:rsidRDefault="00410326" w:rsidP="00E536BC">
            <w:pPr>
              <w:pStyle w:val="TableParagraph"/>
              <w:spacing w:before="50"/>
              <w:ind w:left="4"/>
              <w:jc w:val="center"/>
              <w:rPr>
                <w:sz w:val="24"/>
                <w:szCs w:val="24"/>
              </w:rPr>
            </w:pPr>
            <w:r>
              <w:rPr>
                <w:w w:val="99"/>
                <w:sz w:val="24"/>
                <w:szCs w:val="24"/>
              </w:rPr>
              <w:t>0</w:t>
            </w:r>
          </w:p>
        </w:tc>
        <w:tc>
          <w:tcPr>
            <w:tcW w:w="821" w:type="dxa"/>
          </w:tcPr>
          <w:p w14:paraId="2D8747CC" w14:textId="77777777" w:rsidR="00410326" w:rsidRDefault="00410326" w:rsidP="00E536BC">
            <w:pPr>
              <w:pStyle w:val="TableParagraph"/>
              <w:spacing w:before="50"/>
              <w:jc w:val="center"/>
              <w:rPr>
                <w:sz w:val="24"/>
                <w:szCs w:val="24"/>
              </w:rPr>
            </w:pPr>
            <w:r>
              <w:rPr>
                <w:w w:val="99"/>
                <w:sz w:val="24"/>
                <w:szCs w:val="24"/>
              </w:rPr>
              <w:t>0</w:t>
            </w:r>
          </w:p>
        </w:tc>
        <w:tc>
          <w:tcPr>
            <w:tcW w:w="735" w:type="dxa"/>
          </w:tcPr>
          <w:p w14:paraId="39DA21F8" w14:textId="77777777" w:rsidR="00410326" w:rsidRDefault="00410326" w:rsidP="00E536BC">
            <w:pPr>
              <w:pStyle w:val="TableParagraph"/>
              <w:spacing w:before="50"/>
              <w:ind w:left="7"/>
              <w:jc w:val="center"/>
              <w:rPr>
                <w:sz w:val="24"/>
                <w:szCs w:val="24"/>
              </w:rPr>
            </w:pPr>
            <w:r>
              <w:rPr>
                <w:w w:val="99"/>
                <w:sz w:val="24"/>
                <w:szCs w:val="24"/>
              </w:rPr>
              <w:t>2</w:t>
            </w:r>
          </w:p>
        </w:tc>
        <w:tc>
          <w:tcPr>
            <w:tcW w:w="711" w:type="dxa"/>
          </w:tcPr>
          <w:p w14:paraId="0055FE2A" w14:textId="77777777" w:rsidR="00410326" w:rsidRDefault="00410326" w:rsidP="00E536BC">
            <w:pPr>
              <w:pStyle w:val="TableParagraph"/>
              <w:spacing w:before="50"/>
              <w:ind w:left="2"/>
              <w:jc w:val="center"/>
              <w:rPr>
                <w:sz w:val="24"/>
                <w:szCs w:val="24"/>
              </w:rPr>
            </w:pPr>
            <w:r>
              <w:rPr>
                <w:w w:val="99"/>
                <w:sz w:val="24"/>
                <w:szCs w:val="24"/>
              </w:rPr>
              <w:t>0</w:t>
            </w:r>
          </w:p>
        </w:tc>
        <w:tc>
          <w:tcPr>
            <w:tcW w:w="821" w:type="dxa"/>
          </w:tcPr>
          <w:p w14:paraId="7E044747" w14:textId="77777777" w:rsidR="00410326" w:rsidRDefault="00410326" w:rsidP="00E536BC">
            <w:pPr>
              <w:pStyle w:val="TableParagraph"/>
              <w:spacing w:before="50"/>
              <w:ind w:right="173"/>
              <w:jc w:val="right"/>
              <w:rPr>
                <w:sz w:val="24"/>
                <w:szCs w:val="24"/>
              </w:rPr>
            </w:pPr>
            <w:r>
              <w:rPr>
                <w:w w:val="95"/>
                <w:sz w:val="24"/>
                <w:szCs w:val="24"/>
              </w:rPr>
              <w:t>1,75</w:t>
            </w:r>
          </w:p>
        </w:tc>
        <w:tc>
          <w:tcPr>
            <w:tcW w:w="1023" w:type="dxa"/>
            <w:gridSpan w:val="2"/>
          </w:tcPr>
          <w:p w14:paraId="052F6D94" w14:textId="77777777" w:rsidR="00410326" w:rsidRDefault="00410326" w:rsidP="00E536BC">
            <w:pPr>
              <w:pStyle w:val="TableParagraph"/>
              <w:spacing w:before="50"/>
              <w:ind w:left="311"/>
              <w:rPr>
                <w:b/>
                <w:sz w:val="24"/>
                <w:szCs w:val="24"/>
              </w:rPr>
            </w:pPr>
            <w:r>
              <w:rPr>
                <w:b/>
                <w:sz w:val="24"/>
                <w:szCs w:val="24"/>
              </w:rPr>
              <w:t>5%</w:t>
            </w:r>
          </w:p>
        </w:tc>
      </w:tr>
      <w:tr w:rsidR="00410326" w14:paraId="5F137F01" w14:textId="77777777" w:rsidTr="00E536BC">
        <w:trPr>
          <w:trHeight w:val="700"/>
        </w:trPr>
        <w:tc>
          <w:tcPr>
            <w:tcW w:w="706" w:type="dxa"/>
            <w:vMerge w:val="restart"/>
          </w:tcPr>
          <w:p w14:paraId="0B340157" w14:textId="77777777" w:rsidR="00410326" w:rsidRDefault="00410326" w:rsidP="00E536BC">
            <w:pPr>
              <w:pStyle w:val="TableParagraph"/>
              <w:rPr>
                <w:b/>
                <w:sz w:val="24"/>
                <w:szCs w:val="24"/>
              </w:rPr>
            </w:pPr>
          </w:p>
          <w:p w14:paraId="652415BC" w14:textId="77777777" w:rsidR="00410326" w:rsidRDefault="00410326" w:rsidP="00E536BC">
            <w:pPr>
              <w:pStyle w:val="TableParagraph"/>
              <w:rPr>
                <w:b/>
                <w:sz w:val="24"/>
                <w:szCs w:val="24"/>
              </w:rPr>
            </w:pPr>
          </w:p>
          <w:p w14:paraId="3462B0CD" w14:textId="77777777" w:rsidR="00410326" w:rsidRDefault="00410326" w:rsidP="00E536BC">
            <w:pPr>
              <w:pStyle w:val="TableParagraph"/>
              <w:rPr>
                <w:b/>
                <w:sz w:val="24"/>
                <w:szCs w:val="24"/>
              </w:rPr>
            </w:pPr>
          </w:p>
          <w:p w14:paraId="49258AB4" w14:textId="77777777" w:rsidR="00410326" w:rsidRDefault="00410326" w:rsidP="00E536BC">
            <w:pPr>
              <w:pStyle w:val="TableParagraph"/>
              <w:spacing w:before="7"/>
              <w:rPr>
                <w:b/>
                <w:sz w:val="24"/>
                <w:szCs w:val="24"/>
              </w:rPr>
            </w:pPr>
          </w:p>
          <w:p w14:paraId="4046FA40" w14:textId="77777777" w:rsidR="00410326" w:rsidRDefault="00410326" w:rsidP="00E536BC">
            <w:pPr>
              <w:pStyle w:val="TableParagraph"/>
              <w:ind w:left="11"/>
              <w:jc w:val="center"/>
              <w:rPr>
                <w:b/>
                <w:sz w:val="24"/>
                <w:szCs w:val="24"/>
              </w:rPr>
            </w:pPr>
            <w:r>
              <w:rPr>
                <w:b/>
                <w:w w:val="99"/>
                <w:sz w:val="24"/>
                <w:szCs w:val="24"/>
              </w:rPr>
              <w:t>2</w:t>
            </w:r>
          </w:p>
        </w:tc>
        <w:tc>
          <w:tcPr>
            <w:tcW w:w="1167" w:type="dxa"/>
            <w:vMerge w:val="restart"/>
          </w:tcPr>
          <w:p w14:paraId="7DFB4170" w14:textId="77777777" w:rsidR="00410326" w:rsidRDefault="00410326" w:rsidP="00E536BC">
            <w:pPr>
              <w:pStyle w:val="TableParagraph"/>
              <w:rPr>
                <w:b/>
                <w:sz w:val="24"/>
                <w:szCs w:val="24"/>
              </w:rPr>
            </w:pPr>
          </w:p>
          <w:p w14:paraId="2B0A5DE0" w14:textId="77777777" w:rsidR="00410326" w:rsidRDefault="00410326" w:rsidP="00E536BC">
            <w:pPr>
              <w:pStyle w:val="TableParagraph"/>
              <w:rPr>
                <w:b/>
                <w:sz w:val="24"/>
                <w:szCs w:val="24"/>
              </w:rPr>
            </w:pPr>
          </w:p>
          <w:p w14:paraId="47C01B56" w14:textId="77777777" w:rsidR="00410326" w:rsidRDefault="00410326" w:rsidP="00E536BC">
            <w:pPr>
              <w:pStyle w:val="TableParagraph"/>
              <w:spacing w:before="246" w:line="242" w:lineRule="auto"/>
              <w:ind w:left="261" w:right="243" w:hanging="1"/>
              <w:jc w:val="center"/>
              <w:rPr>
                <w:sz w:val="24"/>
                <w:szCs w:val="24"/>
              </w:rPr>
            </w:pPr>
            <w:r>
              <w:rPr>
                <w:sz w:val="24"/>
                <w:szCs w:val="24"/>
              </w:rPr>
              <w:t xml:space="preserve">Dòng điện </w:t>
            </w:r>
            <w:r>
              <w:rPr>
                <w:w w:val="95"/>
                <w:sz w:val="24"/>
                <w:szCs w:val="24"/>
              </w:rPr>
              <w:t xml:space="preserve">không </w:t>
            </w:r>
            <w:r>
              <w:rPr>
                <w:sz w:val="24"/>
                <w:szCs w:val="24"/>
              </w:rPr>
              <w:t>đổi</w:t>
            </w:r>
          </w:p>
        </w:tc>
        <w:tc>
          <w:tcPr>
            <w:tcW w:w="3121" w:type="dxa"/>
          </w:tcPr>
          <w:p w14:paraId="2FE59E97" w14:textId="77777777" w:rsidR="00410326" w:rsidRDefault="00410326" w:rsidP="00E536BC">
            <w:pPr>
              <w:pStyle w:val="TableParagraph"/>
              <w:spacing w:before="16" w:line="247" w:lineRule="auto"/>
              <w:ind w:left="109" w:right="194"/>
              <w:rPr>
                <w:sz w:val="24"/>
                <w:szCs w:val="24"/>
              </w:rPr>
            </w:pPr>
            <w:r>
              <w:rPr>
                <w:sz w:val="24"/>
                <w:szCs w:val="24"/>
              </w:rPr>
              <w:t>2.1 Dòng điện không đổi – Nguồn điện</w:t>
            </w:r>
          </w:p>
        </w:tc>
        <w:tc>
          <w:tcPr>
            <w:tcW w:w="759" w:type="dxa"/>
          </w:tcPr>
          <w:p w14:paraId="1701D35C" w14:textId="77777777" w:rsidR="00410326" w:rsidRDefault="00410326" w:rsidP="00E536BC">
            <w:pPr>
              <w:pStyle w:val="TableParagraph"/>
              <w:spacing w:before="170"/>
              <w:ind w:left="314"/>
              <w:rPr>
                <w:sz w:val="24"/>
                <w:szCs w:val="24"/>
              </w:rPr>
            </w:pPr>
            <w:r>
              <w:rPr>
                <w:w w:val="99"/>
                <w:sz w:val="24"/>
                <w:szCs w:val="24"/>
              </w:rPr>
              <w:t>2</w:t>
            </w:r>
          </w:p>
        </w:tc>
        <w:tc>
          <w:tcPr>
            <w:tcW w:w="903" w:type="dxa"/>
          </w:tcPr>
          <w:p w14:paraId="3C16355B" w14:textId="77777777" w:rsidR="00410326" w:rsidRDefault="00410326" w:rsidP="00E536BC">
            <w:pPr>
              <w:pStyle w:val="TableParagraph"/>
              <w:spacing w:before="170"/>
              <w:ind w:left="167" w:right="162"/>
              <w:jc w:val="center"/>
              <w:rPr>
                <w:sz w:val="24"/>
                <w:szCs w:val="24"/>
              </w:rPr>
            </w:pPr>
            <w:r>
              <w:rPr>
                <w:sz w:val="24"/>
                <w:szCs w:val="24"/>
              </w:rPr>
              <w:t>1,5</w:t>
            </w:r>
          </w:p>
        </w:tc>
        <w:tc>
          <w:tcPr>
            <w:tcW w:w="893" w:type="dxa"/>
          </w:tcPr>
          <w:p w14:paraId="3B09C218" w14:textId="77777777" w:rsidR="00410326" w:rsidRDefault="00410326" w:rsidP="00E536BC">
            <w:pPr>
              <w:pStyle w:val="TableParagraph"/>
              <w:spacing w:before="170"/>
              <w:ind w:right="1"/>
              <w:jc w:val="center"/>
              <w:rPr>
                <w:sz w:val="24"/>
                <w:szCs w:val="24"/>
              </w:rPr>
            </w:pPr>
            <w:r>
              <w:rPr>
                <w:w w:val="99"/>
                <w:sz w:val="24"/>
                <w:szCs w:val="24"/>
              </w:rPr>
              <w:t>1</w:t>
            </w:r>
          </w:p>
        </w:tc>
        <w:tc>
          <w:tcPr>
            <w:tcW w:w="994" w:type="dxa"/>
          </w:tcPr>
          <w:p w14:paraId="0067EAFD" w14:textId="77777777" w:rsidR="00410326" w:rsidRDefault="00410326" w:rsidP="00E536BC">
            <w:pPr>
              <w:pStyle w:val="TableParagraph"/>
              <w:spacing w:before="170"/>
              <w:ind w:right="1"/>
              <w:jc w:val="center"/>
              <w:rPr>
                <w:sz w:val="24"/>
                <w:szCs w:val="24"/>
              </w:rPr>
            </w:pPr>
            <w:r>
              <w:rPr>
                <w:w w:val="99"/>
                <w:sz w:val="24"/>
                <w:szCs w:val="24"/>
              </w:rPr>
              <w:t>1</w:t>
            </w:r>
          </w:p>
        </w:tc>
        <w:tc>
          <w:tcPr>
            <w:tcW w:w="725" w:type="dxa"/>
          </w:tcPr>
          <w:p w14:paraId="2DAE9E57" w14:textId="77777777" w:rsidR="00410326" w:rsidRDefault="00410326" w:rsidP="00E536BC">
            <w:pPr>
              <w:pStyle w:val="TableParagraph"/>
              <w:spacing w:before="170"/>
              <w:ind w:left="291"/>
              <w:rPr>
                <w:sz w:val="24"/>
                <w:szCs w:val="24"/>
              </w:rPr>
            </w:pPr>
            <w:r>
              <w:rPr>
                <w:w w:val="99"/>
                <w:sz w:val="24"/>
                <w:szCs w:val="24"/>
              </w:rPr>
              <w:t>0</w:t>
            </w:r>
          </w:p>
        </w:tc>
        <w:tc>
          <w:tcPr>
            <w:tcW w:w="989" w:type="dxa"/>
          </w:tcPr>
          <w:p w14:paraId="1EFD2C73" w14:textId="77777777" w:rsidR="00410326" w:rsidRDefault="00410326" w:rsidP="00E536BC">
            <w:pPr>
              <w:pStyle w:val="TableParagraph"/>
              <w:spacing w:before="170"/>
              <w:jc w:val="center"/>
              <w:rPr>
                <w:sz w:val="24"/>
                <w:szCs w:val="24"/>
              </w:rPr>
            </w:pPr>
            <w:r>
              <w:rPr>
                <w:w w:val="99"/>
                <w:sz w:val="24"/>
                <w:szCs w:val="24"/>
              </w:rPr>
              <w:t>0</w:t>
            </w:r>
          </w:p>
        </w:tc>
        <w:tc>
          <w:tcPr>
            <w:tcW w:w="667" w:type="dxa"/>
          </w:tcPr>
          <w:p w14:paraId="719F0C85" w14:textId="77777777" w:rsidR="00410326" w:rsidRDefault="00410326" w:rsidP="00E536BC">
            <w:pPr>
              <w:pStyle w:val="TableParagraph"/>
              <w:spacing w:before="170"/>
              <w:ind w:left="4"/>
              <w:jc w:val="center"/>
              <w:rPr>
                <w:sz w:val="24"/>
                <w:szCs w:val="24"/>
              </w:rPr>
            </w:pPr>
            <w:r>
              <w:rPr>
                <w:w w:val="99"/>
                <w:sz w:val="24"/>
                <w:szCs w:val="24"/>
              </w:rPr>
              <w:t>0</w:t>
            </w:r>
          </w:p>
        </w:tc>
        <w:tc>
          <w:tcPr>
            <w:tcW w:w="821" w:type="dxa"/>
          </w:tcPr>
          <w:p w14:paraId="7DB034DC" w14:textId="77777777" w:rsidR="00410326" w:rsidRDefault="00410326" w:rsidP="00E536BC">
            <w:pPr>
              <w:pStyle w:val="TableParagraph"/>
              <w:spacing w:before="170"/>
              <w:jc w:val="center"/>
              <w:rPr>
                <w:sz w:val="24"/>
                <w:szCs w:val="24"/>
              </w:rPr>
            </w:pPr>
            <w:r>
              <w:rPr>
                <w:w w:val="99"/>
                <w:sz w:val="24"/>
                <w:szCs w:val="24"/>
              </w:rPr>
              <w:t>0</w:t>
            </w:r>
          </w:p>
        </w:tc>
        <w:tc>
          <w:tcPr>
            <w:tcW w:w="735" w:type="dxa"/>
          </w:tcPr>
          <w:p w14:paraId="6BE8E783" w14:textId="77777777" w:rsidR="00410326" w:rsidRDefault="00410326" w:rsidP="00E536BC">
            <w:pPr>
              <w:pStyle w:val="TableParagraph"/>
              <w:spacing w:before="170"/>
              <w:ind w:left="7"/>
              <w:jc w:val="center"/>
              <w:rPr>
                <w:sz w:val="24"/>
                <w:szCs w:val="24"/>
              </w:rPr>
            </w:pPr>
            <w:r>
              <w:rPr>
                <w:w w:val="99"/>
                <w:sz w:val="24"/>
                <w:szCs w:val="24"/>
              </w:rPr>
              <w:t>3</w:t>
            </w:r>
          </w:p>
        </w:tc>
        <w:tc>
          <w:tcPr>
            <w:tcW w:w="711" w:type="dxa"/>
          </w:tcPr>
          <w:p w14:paraId="610675B6" w14:textId="77777777" w:rsidR="00410326" w:rsidRDefault="00410326" w:rsidP="00E536BC">
            <w:pPr>
              <w:pStyle w:val="TableParagraph"/>
              <w:spacing w:before="170"/>
              <w:ind w:left="2"/>
              <w:jc w:val="center"/>
              <w:rPr>
                <w:sz w:val="24"/>
                <w:szCs w:val="24"/>
              </w:rPr>
            </w:pPr>
            <w:r>
              <w:rPr>
                <w:w w:val="99"/>
                <w:sz w:val="24"/>
                <w:szCs w:val="24"/>
              </w:rPr>
              <w:t>0</w:t>
            </w:r>
          </w:p>
        </w:tc>
        <w:tc>
          <w:tcPr>
            <w:tcW w:w="821" w:type="dxa"/>
          </w:tcPr>
          <w:p w14:paraId="4FDEC153" w14:textId="77777777" w:rsidR="00410326" w:rsidRDefault="00410326" w:rsidP="00E536BC">
            <w:pPr>
              <w:pStyle w:val="TableParagraph"/>
              <w:spacing w:before="170"/>
              <w:ind w:right="239"/>
              <w:jc w:val="right"/>
              <w:rPr>
                <w:sz w:val="24"/>
                <w:szCs w:val="24"/>
              </w:rPr>
            </w:pPr>
            <w:r>
              <w:rPr>
                <w:w w:val="95"/>
                <w:sz w:val="24"/>
                <w:szCs w:val="24"/>
              </w:rPr>
              <w:t>2,5</w:t>
            </w:r>
          </w:p>
        </w:tc>
        <w:tc>
          <w:tcPr>
            <w:tcW w:w="1023" w:type="dxa"/>
            <w:gridSpan w:val="2"/>
          </w:tcPr>
          <w:p w14:paraId="2FAB70CF" w14:textId="77777777" w:rsidR="00410326" w:rsidRDefault="00410326" w:rsidP="00E536BC">
            <w:pPr>
              <w:pStyle w:val="TableParagraph"/>
              <w:spacing w:before="170"/>
              <w:ind w:right="212"/>
              <w:jc w:val="right"/>
              <w:rPr>
                <w:b/>
                <w:sz w:val="24"/>
                <w:szCs w:val="24"/>
              </w:rPr>
            </w:pPr>
            <w:r>
              <w:rPr>
                <w:b/>
                <w:w w:val="95"/>
                <w:sz w:val="24"/>
                <w:szCs w:val="24"/>
              </w:rPr>
              <w:t>7,5%</w:t>
            </w:r>
          </w:p>
        </w:tc>
      </w:tr>
      <w:tr w:rsidR="00410326" w14:paraId="6E020870" w14:textId="77777777" w:rsidTr="00E536BC">
        <w:trPr>
          <w:trHeight w:val="695"/>
        </w:trPr>
        <w:tc>
          <w:tcPr>
            <w:tcW w:w="706" w:type="dxa"/>
            <w:vMerge/>
            <w:tcBorders>
              <w:top w:val="nil"/>
            </w:tcBorders>
          </w:tcPr>
          <w:p w14:paraId="09FC1FFC" w14:textId="77777777" w:rsidR="00410326" w:rsidRDefault="00410326" w:rsidP="00E536BC">
            <w:pPr>
              <w:rPr>
                <w:szCs w:val="24"/>
              </w:rPr>
            </w:pPr>
          </w:p>
        </w:tc>
        <w:tc>
          <w:tcPr>
            <w:tcW w:w="1167" w:type="dxa"/>
            <w:vMerge/>
            <w:tcBorders>
              <w:top w:val="nil"/>
            </w:tcBorders>
          </w:tcPr>
          <w:p w14:paraId="2863B920" w14:textId="77777777" w:rsidR="00410326" w:rsidRDefault="00410326" w:rsidP="00E536BC">
            <w:pPr>
              <w:rPr>
                <w:szCs w:val="24"/>
              </w:rPr>
            </w:pPr>
          </w:p>
        </w:tc>
        <w:tc>
          <w:tcPr>
            <w:tcW w:w="3121" w:type="dxa"/>
          </w:tcPr>
          <w:p w14:paraId="14C1CB68" w14:textId="77777777" w:rsidR="00410326" w:rsidRDefault="00410326" w:rsidP="00E536BC">
            <w:pPr>
              <w:pStyle w:val="TableParagraph"/>
              <w:spacing w:before="16" w:line="242" w:lineRule="auto"/>
              <w:ind w:left="109" w:right="208"/>
              <w:rPr>
                <w:sz w:val="24"/>
                <w:szCs w:val="24"/>
              </w:rPr>
            </w:pPr>
            <w:r>
              <w:rPr>
                <w:sz w:val="24"/>
                <w:szCs w:val="24"/>
              </w:rPr>
              <w:t>2.2 Điện năng – Công suất điện</w:t>
            </w:r>
          </w:p>
        </w:tc>
        <w:tc>
          <w:tcPr>
            <w:tcW w:w="759" w:type="dxa"/>
          </w:tcPr>
          <w:p w14:paraId="69A512E5" w14:textId="77777777" w:rsidR="00410326" w:rsidRDefault="00410326" w:rsidP="00E536BC">
            <w:pPr>
              <w:pStyle w:val="TableParagraph"/>
              <w:spacing w:before="170"/>
              <w:ind w:left="314"/>
              <w:rPr>
                <w:sz w:val="24"/>
                <w:szCs w:val="24"/>
              </w:rPr>
            </w:pPr>
            <w:r>
              <w:rPr>
                <w:w w:val="99"/>
                <w:sz w:val="24"/>
                <w:szCs w:val="24"/>
              </w:rPr>
              <w:t>2</w:t>
            </w:r>
          </w:p>
        </w:tc>
        <w:tc>
          <w:tcPr>
            <w:tcW w:w="903" w:type="dxa"/>
          </w:tcPr>
          <w:p w14:paraId="7CD2CB48" w14:textId="77777777" w:rsidR="00410326" w:rsidRDefault="00410326" w:rsidP="00E536BC">
            <w:pPr>
              <w:pStyle w:val="TableParagraph"/>
              <w:spacing w:before="170"/>
              <w:ind w:left="167" w:right="162"/>
              <w:jc w:val="center"/>
              <w:rPr>
                <w:sz w:val="24"/>
                <w:szCs w:val="24"/>
              </w:rPr>
            </w:pPr>
            <w:r>
              <w:rPr>
                <w:sz w:val="24"/>
                <w:szCs w:val="24"/>
              </w:rPr>
              <w:t>1,5</w:t>
            </w:r>
          </w:p>
        </w:tc>
        <w:tc>
          <w:tcPr>
            <w:tcW w:w="893" w:type="dxa"/>
          </w:tcPr>
          <w:p w14:paraId="3DCD7F2B" w14:textId="77777777" w:rsidR="00410326" w:rsidRDefault="00410326" w:rsidP="00E536BC">
            <w:pPr>
              <w:pStyle w:val="TableParagraph"/>
              <w:spacing w:before="170"/>
              <w:ind w:right="1"/>
              <w:jc w:val="center"/>
              <w:rPr>
                <w:sz w:val="24"/>
                <w:szCs w:val="24"/>
              </w:rPr>
            </w:pPr>
            <w:r>
              <w:rPr>
                <w:w w:val="99"/>
                <w:sz w:val="24"/>
                <w:szCs w:val="24"/>
              </w:rPr>
              <w:t>1</w:t>
            </w:r>
          </w:p>
        </w:tc>
        <w:tc>
          <w:tcPr>
            <w:tcW w:w="994" w:type="dxa"/>
          </w:tcPr>
          <w:p w14:paraId="0F9471C3" w14:textId="77777777" w:rsidR="00410326" w:rsidRDefault="00410326" w:rsidP="00E536BC">
            <w:pPr>
              <w:pStyle w:val="TableParagraph"/>
              <w:spacing w:before="170"/>
              <w:ind w:right="1"/>
              <w:jc w:val="center"/>
              <w:rPr>
                <w:sz w:val="24"/>
                <w:szCs w:val="24"/>
              </w:rPr>
            </w:pPr>
            <w:r>
              <w:rPr>
                <w:w w:val="99"/>
                <w:sz w:val="24"/>
                <w:szCs w:val="24"/>
              </w:rPr>
              <w:t>1</w:t>
            </w:r>
          </w:p>
        </w:tc>
        <w:tc>
          <w:tcPr>
            <w:tcW w:w="725" w:type="dxa"/>
          </w:tcPr>
          <w:p w14:paraId="4CDCF0D9" w14:textId="77777777" w:rsidR="00410326" w:rsidRDefault="00410326" w:rsidP="00E536BC">
            <w:pPr>
              <w:pStyle w:val="TableParagraph"/>
              <w:spacing w:before="170"/>
              <w:ind w:left="291"/>
              <w:rPr>
                <w:sz w:val="24"/>
                <w:szCs w:val="24"/>
              </w:rPr>
            </w:pPr>
            <w:r>
              <w:rPr>
                <w:w w:val="99"/>
                <w:sz w:val="24"/>
                <w:szCs w:val="24"/>
              </w:rPr>
              <w:t>0</w:t>
            </w:r>
          </w:p>
        </w:tc>
        <w:tc>
          <w:tcPr>
            <w:tcW w:w="989" w:type="dxa"/>
          </w:tcPr>
          <w:p w14:paraId="531098B6" w14:textId="77777777" w:rsidR="00410326" w:rsidRDefault="00410326" w:rsidP="00E536BC">
            <w:pPr>
              <w:pStyle w:val="TableParagraph"/>
              <w:spacing w:before="170"/>
              <w:jc w:val="center"/>
              <w:rPr>
                <w:sz w:val="24"/>
                <w:szCs w:val="24"/>
              </w:rPr>
            </w:pPr>
            <w:r>
              <w:rPr>
                <w:w w:val="99"/>
                <w:sz w:val="24"/>
                <w:szCs w:val="24"/>
              </w:rPr>
              <w:t>0</w:t>
            </w:r>
          </w:p>
        </w:tc>
        <w:tc>
          <w:tcPr>
            <w:tcW w:w="667" w:type="dxa"/>
            <w:vMerge w:val="restart"/>
          </w:tcPr>
          <w:p w14:paraId="3EBF5CD4" w14:textId="77777777" w:rsidR="00410326" w:rsidRDefault="00410326" w:rsidP="00E536BC">
            <w:pPr>
              <w:pStyle w:val="TableParagraph"/>
              <w:rPr>
                <w:b/>
                <w:sz w:val="24"/>
                <w:szCs w:val="24"/>
              </w:rPr>
            </w:pPr>
          </w:p>
          <w:p w14:paraId="4E58FB45" w14:textId="77777777" w:rsidR="00410326" w:rsidRDefault="00410326" w:rsidP="00E536BC">
            <w:pPr>
              <w:pStyle w:val="TableParagraph"/>
              <w:rPr>
                <w:b/>
                <w:sz w:val="24"/>
                <w:szCs w:val="24"/>
              </w:rPr>
            </w:pPr>
          </w:p>
          <w:p w14:paraId="46AC6021" w14:textId="77777777" w:rsidR="00410326" w:rsidRDefault="00410326" w:rsidP="00E536BC">
            <w:pPr>
              <w:pStyle w:val="TableParagraph"/>
              <w:rPr>
                <w:b/>
                <w:sz w:val="24"/>
                <w:szCs w:val="24"/>
              </w:rPr>
            </w:pPr>
          </w:p>
          <w:p w14:paraId="5DF0B890" w14:textId="77777777" w:rsidR="00410326" w:rsidRDefault="00410326" w:rsidP="00E536BC">
            <w:pPr>
              <w:pStyle w:val="TableParagraph"/>
              <w:spacing w:before="212"/>
              <w:ind w:left="4"/>
              <w:jc w:val="center"/>
              <w:rPr>
                <w:sz w:val="24"/>
                <w:szCs w:val="24"/>
              </w:rPr>
            </w:pPr>
            <w:r>
              <w:rPr>
                <w:w w:val="99"/>
                <w:sz w:val="24"/>
                <w:szCs w:val="24"/>
              </w:rPr>
              <w:t>1</w:t>
            </w:r>
          </w:p>
        </w:tc>
        <w:tc>
          <w:tcPr>
            <w:tcW w:w="821" w:type="dxa"/>
            <w:vMerge w:val="restart"/>
          </w:tcPr>
          <w:p w14:paraId="76E55FB3" w14:textId="77777777" w:rsidR="00410326" w:rsidRDefault="00410326" w:rsidP="00E536BC">
            <w:pPr>
              <w:pStyle w:val="TableParagraph"/>
              <w:rPr>
                <w:b/>
                <w:sz w:val="24"/>
                <w:szCs w:val="24"/>
              </w:rPr>
            </w:pPr>
          </w:p>
          <w:p w14:paraId="58954BBD" w14:textId="77777777" w:rsidR="00410326" w:rsidRDefault="00410326" w:rsidP="00E536BC">
            <w:pPr>
              <w:pStyle w:val="TableParagraph"/>
              <w:rPr>
                <w:b/>
                <w:sz w:val="24"/>
                <w:szCs w:val="24"/>
              </w:rPr>
            </w:pPr>
          </w:p>
          <w:p w14:paraId="72877949" w14:textId="77777777" w:rsidR="00410326" w:rsidRDefault="00410326" w:rsidP="00E536BC">
            <w:pPr>
              <w:pStyle w:val="TableParagraph"/>
              <w:rPr>
                <w:b/>
                <w:sz w:val="24"/>
                <w:szCs w:val="24"/>
              </w:rPr>
            </w:pPr>
          </w:p>
          <w:p w14:paraId="5244C760" w14:textId="77777777" w:rsidR="00410326" w:rsidRDefault="00410326" w:rsidP="00E536BC">
            <w:pPr>
              <w:pStyle w:val="TableParagraph"/>
              <w:spacing w:before="212"/>
              <w:jc w:val="center"/>
              <w:rPr>
                <w:sz w:val="24"/>
                <w:szCs w:val="24"/>
              </w:rPr>
            </w:pPr>
            <w:r>
              <w:rPr>
                <w:w w:val="99"/>
                <w:sz w:val="24"/>
                <w:szCs w:val="24"/>
              </w:rPr>
              <w:t>6</w:t>
            </w:r>
          </w:p>
        </w:tc>
        <w:tc>
          <w:tcPr>
            <w:tcW w:w="735" w:type="dxa"/>
          </w:tcPr>
          <w:p w14:paraId="33A19068" w14:textId="77777777" w:rsidR="00410326" w:rsidRDefault="00410326" w:rsidP="00E536BC">
            <w:pPr>
              <w:pStyle w:val="TableParagraph"/>
              <w:spacing w:before="170"/>
              <w:ind w:left="7"/>
              <w:jc w:val="center"/>
              <w:rPr>
                <w:sz w:val="24"/>
                <w:szCs w:val="24"/>
              </w:rPr>
            </w:pPr>
            <w:r>
              <w:rPr>
                <w:w w:val="99"/>
                <w:sz w:val="24"/>
                <w:szCs w:val="24"/>
              </w:rPr>
              <w:t>3</w:t>
            </w:r>
          </w:p>
        </w:tc>
        <w:tc>
          <w:tcPr>
            <w:tcW w:w="711" w:type="dxa"/>
            <w:vMerge w:val="restart"/>
          </w:tcPr>
          <w:p w14:paraId="582DBA26" w14:textId="77777777" w:rsidR="00410326" w:rsidRDefault="00410326" w:rsidP="00E536BC">
            <w:pPr>
              <w:pStyle w:val="TableParagraph"/>
              <w:rPr>
                <w:b/>
                <w:sz w:val="24"/>
                <w:szCs w:val="24"/>
              </w:rPr>
            </w:pPr>
          </w:p>
          <w:p w14:paraId="6D4B31DF" w14:textId="77777777" w:rsidR="00410326" w:rsidRDefault="00410326" w:rsidP="00E536BC">
            <w:pPr>
              <w:pStyle w:val="TableParagraph"/>
              <w:rPr>
                <w:b/>
                <w:sz w:val="24"/>
                <w:szCs w:val="24"/>
              </w:rPr>
            </w:pPr>
          </w:p>
          <w:p w14:paraId="78C531B1" w14:textId="77777777" w:rsidR="00410326" w:rsidRDefault="00410326" w:rsidP="00E536BC">
            <w:pPr>
              <w:pStyle w:val="TableParagraph"/>
              <w:rPr>
                <w:b/>
                <w:sz w:val="24"/>
                <w:szCs w:val="24"/>
              </w:rPr>
            </w:pPr>
          </w:p>
          <w:p w14:paraId="401052E7" w14:textId="77777777" w:rsidR="00410326" w:rsidRDefault="00410326" w:rsidP="00E536BC">
            <w:pPr>
              <w:pStyle w:val="TableParagraph"/>
              <w:spacing w:before="212"/>
              <w:ind w:left="2"/>
              <w:jc w:val="center"/>
              <w:rPr>
                <w:sz w:val="24"/>
                <w:szCs w:val="24"/>
              </w:rPr>
            </w:pPr>
            <w:r>
              <w:rPr>
                <w:w w:val="99"/>
                <w:sz w:val="24"/>
                <w:szCs w:val="24"/>
              </w:rPr>
              <w:t>1</w:t>
            </w:r>
          </w:p>
        </w:tc>
        <w:tc>
          <w:tcPr>
            <w:tcW w:w="821" w:type="dxa"/>
            <w:vMerge w:val="restart"/>
          </w:tcPr>
          <w:p w14:paraId="4D494EA5" w14:textId="77777777" w:rsidR="00410326" w:rsidRDefault="00410326" w:rsidP="00E536BC">
            <w:pPr>
              <w:pStyle w:val="TableParagraph"/>
              <w:rPr>
                <w:b/>
                <w:sz w:val="24"/>
                <w:szCs w:val="24"/>
              </w:rPr>
            </w:pPr>
          </w:p>
          <w:p w14:paraId="105AEAE8" w14:textId="77777777" w:rsidR="00410326" w:rsidRDefault="00410326" w:rsidP="00E536BC">
            <w:pPr>
              <w:pStyle w:val="TableParagraph"/>
              <w:rPr>
                <w:b/>
                <w:sz w:val="24"/>
                <w:szCs w:val="24"/>
              </w:rPr>
            </w:pPr>
          </w:p>
          <w:p w14:paraId="0AF28D64" w14:textId="77777777" w:rsidR="00410326" w:rsidRDefault="00410326" w:rsidP="00E536BC">
            <w:pPr>
              <w:pStyle w:val="TableParagraph"/>
              <w:rPr>
                <w:b/>
                <w:sz w:val="24"/>
                <w:szCs w:val="24"/>
              </w:rPr>
            </w:pPr>
          </w:p>
          <w:p w14:paraId="1626F745" w14:textId="77777777" w:rsidR="00410326" w:rsidRDefault="00410326" w:rsidP="00E536BC">
            <w:pPr>
              <w:pStyle w:val="TableParagraph"/>
              <w:spacing w:before="212"/>
              <w:ind w:left="115"/>
              <w:rPr>
                <w:sz w:val="24"/>
                <w:szCs w:val="24"/>
              </w:rPr>
            </w:pPr>
            <w:r>
              <w:rPr>
                <w:sz w:val="24"/>
                <w:szCs w:val="24"/>
              </w:rPr>
              <w:t>12,75</w:t>
            </w:r>
          </w:p>
        </w:tc>
        <w:tc>
          <w:tcPr>
            <w:tcW w:w="1023" w:type="dxa"/>
            <w:gridSpan w:val="2"/>
            <w:vMerge w:val="restart"/>
          </w:tcPr>
          <w:p w14:paraId="6FE8BF8C" w14:textId="77777777" w:rsidR="00410326" w:rsidRDefault="00410326" w:rsidP="00E536BC">
            <w:pPr>
              <w:pStyle w:val="TableParagraph"/>
              <w:rPr>
                <w:b/>
                <w:sz w:val="24"/>
                <w:szCs w:val="24"/>
              </w:rPr>
            </w:pPr>
          </w:p>
          <w:p w14:paraId="4F094183" w14:textId="77777777" w:rsidR="00410326" w:rsidRDefault="00410326" w:rsidP="00E536BC">
            <w:pPr>
              <w:pStyle w:val="TableParagraph"/>
              <w:rPr>
                <w:b/>
                <w:sz w:val="24"/>
                <w:szCs w:val="24"/>
              </w:rPr>
            </w:pPr>
          </w:p>
          <w:p w14:paraId="31232EE9" w14:textId="77777777" w:rsidR="00410326" w:rsidRDefault="00410326" w:rsidP="00E536BC">
            <w:pPr>
              <w:pStyle w:val="TableParagraph"/>
              <w:rPr>
                <w:b/>
                <w:sz w:val="24"/>
                <w:szCs w:val="24"/>
              </w:rPr>
            </w:pPr>
          </w:p>
          <w:p w14:paraId="2DCB5ED6" w14:textId="77777777" w:rsidR="00410326" w:rsidRDefault="00410326" w:rsidP="00E536BC">
            <w:pPr>
              <w:pStyle w:val="TableParagraph"/>
              <w:spacing w:before="212"/>
              <w:ind w:left="246"/>
              <w:rPr>
                <w:b/>
                <w:sz w:val="24"/>
                <w:szCs w:val="24"/>
              </w:rPr>
            </w:pPr>
            <w:r>
              <w:rPr>
                <w:b/>
                <w:sz w:val="24"/>
                <w:szCs w:val="24"/>
              </w:rPr>
              <w:t>25%</w:t>
            </w:r>
          </w:p>
        </w:tc>
      </w:tr>
      <w:tr w:rsidR="00410326" w14:paraId="6F438760" w14:textId="77777777" w:rsidTr="00E536BC">
        <w:trPr>
          <w:trHeight w:val="700"/>
        </w:trPr>
        <w:tc>
          <w:tcPr>
            <w:tcW w:w="706" w:type="dxa"/>
            <w:vMerge/>
            <w:tcBorders>
              <w:top w:val="nil"/>
            </w:tcBorders>
          </w:tcPr>
          <w:p w14:paraId="5F0AA294" w14:textId="77777777" w:rsidR="00410326" w:rsidRDefault="00410326" w:rsidP="00E536BC">
            <w:pPr>
              <w:rPr>
                <w:szCs w:val="24"/>
              </w:rPr>
            </w:pPr>
          </w:p>
        </w:tc>
        <w:tc>
          <w:tcPr>
            <w:tcW w:w="1167" w:type="dxa"/>
            <w:vMerge/>
            <w:tcBorders>
              <w:top w:val="nil"/>
            </w:tcBorders>
          </w:tcPr>
          <w:p w14:paraId="360BE534" w14:textId="77777777" w:rsidR="00410326" w:rsidRDefault="00410326" w:rsidP="00E536BC">
            <w:pPr>
              <w:rPr>
                <w:szCs w:val="24"/>
              </w:rPr>
            </w:pPr>
          </w:p>
        </w:tc>
        <w:tc>
          <w:tcPr>
            <w:tcW w:w="3121" w:type="dxa"/>
          </w:tcPr>
          <w:p w14:paraId="0164C2C7" w14:textId="77777777" w:rsidR="00410326" w:rsidRDefault="00410326" w:rsidP="00E536BC">
            <w:pPr>
              <w:pStyle w:val="TableParagraph"/>
              <w:spacing w:before="16" w:line="247" w:lineRule="auto"/>
              <w:ind w:left="109" w:right="360"/>
              <w:rPr>
                <w:sz w:val="24"/>
                <w:szCs w:val="24"/>
              </w:rPr>
            </w:pPr>
            <w:r>
              <w:rPr>
                <w:sz w:val="24"/>
                <w:szCs w:val="24"/>
              </w:rPr>
              <w:t>2.3 Định luật Ôm đối với toàn mạch</w:t>
            </w:r>
          </w:p>
        </w:tc>
        <w:tc>
          <w:tcPr>
            <w:tcW w:w="759" w:type="dxa"/>
          </w:tcPr>
          <w:p w14:paraId="1190F954" w14:textId="77777777" w:rsidR="00410326" w:rsidRDefault="00410326" w:rsidP="00E536BC">
            <w:pPr>
              <w:pStyle w:val="TableParagraph"/>
              <w:spacing w:before="170"/>
              <w:ind w:left="314"/>
              <w:rPr>
                <w:sz w:val="24"/>
                <w:szCs w:val="24"/>
              </w:rPr>
            </w:pPr>
            <w:r>
              <w:rPr>
                <w:w w:val="99"/>
                <w:sz w:val="24"/>
                <w:szCs w:val="24"/>
              </w:rPr>
              <w:t>2</w:t>
            </w:r>
          </w:p>
        </w:tc>
        <w:tc>
          <w:tcPr>
            <w:tcW w:w="903" w:type="dxa"/>
          </w:tcPr>
          <w:p w14:paraId="01B9C55E" w14:textId="77777777" w:rsidR="00410326" w:rsidRDefault="00410326" w:rsidP="00E536BC">
            <w:pPr>
              <w:pStyle w:val="TableParagraph"/>
              <w:spacing w:before="170"/>
              <w:ind w:left="167" w:right="162"/>
              <w:jc w:val="center"/>
              <w:rPr>
                <w:sz w:val="24"/>
                <w:szCs w:val="24"/>
              </w:rPr>
            </w:pPr>
            <w:r>
              <w:rPr>
                <w:sz w:val="24"/>
                <w:szCs w:val="24"/>
              </w:rPr>
              <w:t>1,5</w:t>
            </w:r>
          </w:p>
        </w:tc>
        <w:tc>
          <w:tcPr>
            <w:tcW w:w="893" w:type="dxa"/>
          </w:tcPr>
          <w:p w14:paraId="4ED54874" w14:textId="77777777" w:rsidR="00410326" w:rsidRDefault="00410326" w:rsidP="00E536BC">
            <w:pPr>
              <w:pStyle w:val="TableParagraph"/>
              <w:spacing w:before="170"/>
              <w:ind w:right="1"/>
              <w:jc w:val="center"/>
              <w:rPr>
                <w:sz w:val="24"/>
                <w:szCs w:val="24"/>
              </w:rPr>
            </w:pPr>
            <w:r>
              <w:rPr>
                <w:w w:val="99"/>
                <w:sz w:val="24"/>
                <w:szCs w:val="24"/>
              </w:rPr>
              <w:t>1</w:t>
            </w:r>
          </w:p>
        </w:tc>
        <w:tc>
          <w:tcPr>
            <w:tcW w:w="994" w:type="dxa"/>
          </w:tcPr>
          <w:p w14:paraId="67496D29" w14:textId="77777777" w:rsidR="00410326" w:rsidRDefault="00410326" w:rsidP="00E536BC">
            <w:pPr>
              <w:pStyle w:val="TableParagraph"/>
              <w:spacing w:before="170"/>
              <w:ind w:right="1"/>
              <w:jc w:val="center"/>
              <w:rPr>
                <w:sz w:val="24"/>
                <w:szCs w:val="24"/>
              </w:rPr>
            </w:pPr>
            <w:r>
              <w:rPr>
                <w:w w:val="99"/>
                <w:sz w:val="24"/>
                <w:szCs w:val="24"/>
              </w:rPr>
              <w:t>1</w:t>
            </w:r>
          </w:p>
        </w:tc>
        <w:tc>
          <w:tcPr>
            <w:tcW w:w="725" w:type="dxa"/>
          </w:tcPr>
          <w:p w14:paraId="06ED9CFB" w14:textId="77777777" w:rsidR="00410326" w:rsidRDefault="00410326" w:rsidP="00E536BC">
            <w:pPr>
              <w:pStyle w:val="TableParagraph"/>
              <w:spacing w:before="170"/>
              <w:ind w:left="291"/>
              <w:rPr>
                <w:sz w:val="24"/>
                <w:szCs w:val="24"/>
              </w:rPr>
            </w:pPr>
            <w:r>
              <w:rPr>
                <w:w w:val="99"/>
                <w:sz w:val="24"/>
                <w:szCs w:val="24"/>
              </w:rPr>
              <w:t>0</w:t>
            </w:r>
          </w:p>
        </w:tc>
        <w:tc>
          <w:tcPr>
            <w:tcW w:w="989" w:type="dxa"/>
          </w:tcPr>
          <w:p w14:paraId="64AC0FEA" w14:textId="77777777" w:rsidR="00410326" w:rsidRDefault="00410326" w:rsidP="00E536BC">
            <w:pPr>
              <w:pStyle w:val="TableParagraph"/>
              <w:spacing w:before="170"/>
              <w:jc w:val="center"/>
              <w:rPr>
                <w:sz w:val="24"/>
                <w:szCs w:val="24"/>
              </w:rPr>
            </w:pPr>
            <w:r>
              <w:rPr>
                <w:w w:val="99"/>
                <w:sz w:val="24"/>
                <w:szCs w:val="24"/>
              </w:rPr>
              <w:t>0</w:t>
            </w:r>
          </w:p>
        </w:tc>
        <w:tc>
          <w:tcPr>
            <w:tcW w:w="667" w:type="dxa"/>
            <w:vMerge/>
            <w:tcBorders>
              <w:top w:val="nil"/>
            </w:tcBorders>
          </w:tcPr>
          <w:p w14:paraId="37EB6FD5" w14:textId="77777777" w:rsidR="00410326" w:rsidRDefault="00410326" w:rsidP="00E536BC">
            <w:pPr>
              <w:rPr>
                <w:szCs w:val="24"/>
              </w:rPr>
            </w:pPr>
          </w:p>
        </w:tc>
        <w:tc>
          <w:tcPr>
            <w:tcW w:w="821" w:type="dxa"/>
            <w:vMerge/>
            <w:tcBorders>
              <w:top w:val="nil"/>
            </w:tcBorders>
          </w:tcPr>
          <w:p w14:paraId="5E2E0077" w14:textId="77777777" w:rsidR="00410326" w:rsidRDefault="00410326" w:rsidP="00E536BC">
            <w:pPr>
              <w:rPr>
                <w:szCs w:val="24"/>
              </w:rPr>
            </w:pPr>
          </w:p>
        </w:tc>
        <w:tc>
          <w:tcPr>
            <w:tcW w:w="735" w:type="dxa"/>
          </w:tcPr>
          <w:p w14:paraId="25D4B704" w14:textId="77777777" w:rsidR="00410326" w:rsidRDefault="00410326" w:rsidP="00E536BC">
            <w:pPr>
              <w:pStyle w:val="TableParagraph"/>
              <w:spacing w:before="170"/>
              <w:ind w:left="7"/>
              <w:jc w:val="center"/>
              <w:rPr>
                <w:sz w:val="24"/>
                <w:szCs w:val="24"/>
              </w:rPr>
            </w:pPr>
            <w:r>
              <w:rPr>
                <w:w w:val="99"/>
                <w:sz w:val="24"/>
                <w:szCs w:val="24"/>
              </w:rPr>
              <w:t>3</w:t>
            </w:r>
          </w:p>
        </w:tc>
        <w:tc>
          <w:tcPr>
            <w:tcW w:w="711" w:type="dxa"/>
            <w:vMerge/>
            <w:tcBorders>
              <w:top w:val="nil"/>
            </w:tcBorders>
          </w:tcPr>
          <w:p w14:paraId="6C7DC980" w14:textId="77777777" w:rsidR="00410326" w:rsidRDefault="00410326" w:rsidP="00E536BC">
            <w:pPr>
              <w:rPr>
                <w:szCs w:val="24"/>
              </w:rPr>
            </w:pPr>
          </w:p>
        </w:tc>
        <w:tc>
          <w:tcPr>
            <w:tcW w:w="821" w:type="dxa"/>
            <w:vMerge/>
            <w:tcBorders>
              <w:top w:val="nil"/>
            </w:tcBorders>
          </w:tcPr>
          <w:p w14:paraId="30A8246B" w14:textId="77777777" w:rsidR="00410326" w:rsidRDefault="00410326" w:rsidP="00E536BC">
            <w:pPr>
              <w:rPr>
                <w:szCs w:val="24"/>
              </w:rPr>
            </w:pPr>
          </w:p>
        </w:tc>
        <w:tc>
          <w:tcPr>
            <w:tcW w:w="1023" w:type="dxa"/>
            <w:gridSpan w:val="2"/>
            <w:vMerge/>
            <w:tcBorders>
              <w:top w:val="nil"/>
            </w:tcBorders>
          </w:tcPr>
          <w:p w14:paraId="3D89EC85" w14:textId="77777777" w:rsidR="00410326" w:rsidRDefault="00410326" w:rsidP="00E536BC">
            <w:pPr>
              <w:rPr>
                <w:szCs w:val="24"/>
              </w:rPr>
            </w:pPr>
          </w:p>
        </w:tc>
      </w:tr>
      <w:tr w:rsidR="00410326" w14:paraId="4B08AEC1" w14:textId="77777777" w:rsidTr="00E536BC">
        <w:trPr>
          <w:trHeight w:val="1295"/>
        </w:trPr>
        <w:tc>
          <w:tcPr>
            <w:tcW w:w="706" w:type="dxa"/>
            <w:vMerge/>
            <w:tcBorders>
              <w:top w:val="nil"/>
            </w:tcBorders>
          </w:tcPr>
          <w:p w14:paraId="0CAD5EA5" w14:textId="77777777" w:rsidR="00410326" w:rsidRDefault="00410326" w:rsidP="00E536BC">
            <w:pPr>
              <w:rPr>
                <w:szCs w:val="24"/>
              </w:rPr>
            </w:pPr>
          </w:p>
        </w:tc>
        <w:tc>
          <w:tcPr>
            <w:tcW w:w="1167" w:type="dxa"/>
            <w:vMerge/>
            <w:tcBorders>
              <w:top w:val="nil"/>
            </w:tcBorders>
          </w:tcPr>
          <w:p w14:paraId="7214A1A7" w14:textId="77777777" w:rsidR="00410326" w:rsidRDefault="00410326" w:rsidP="00E536BC">
            <w:pPr>
              <w:rPr>
                <w:szCs w:val="24"/>
              </w:rPr>
            </w:pPr>
          </w:p>
        </w:tc>
        <w:tc>
          <w:tcPr>
            <w:tcW w:w="3121" w:type="dxa"/>
          </w:tcPr>
          <w:p w14:paraId="1C8A68F9" w14:textId="77777777" w:rsidR="00410326" w:rsidRDefault="00410326" w:rsidP="00E536BC">
            <w:pPr>
              <w:pStyle w:val="TableParagraph"/>
              <w:spacing w:before="16" w:line="242" w:lineRule="auto"/>
              <w:ind w:left="109" w:right="260"/>
              <w:rPr>
                <w:sz w:val="24"/>
                <w:szCs w:val="24"/>
              </w:rPr>
            </w:pPr>
            <w:r>
              <w:rPr>
                <w:sz w:val="24"/>
                <w:szCs w:val="24"/>
              </w:rPr>
              <w:t>2.4 Ghép các nguồn thành bộ và thực hành xác định suất điện động và điện trở trong của nguồn điện</w:t>
            </w:r>
          </w:p>
        </w:tc>
        <w:tc>
          <w:tcPr>
            <w:tcW w:w="759" w:type="dxa"/>
          </w:tcPr>
          <w:p w14:paraId="04E9E21E" w14:textId="77777777" w:rsidR="00410326" w:rsidRDefault="00410326" w:rsidP="00E536BC">
            <w:pPr>
              <w:pStyle w:val="TableParagraph"/>
              <w:spacing w:before="7"/>
              <w:rPr>
                <w:b/>
                <w:sz w:val="24"/>
                <w:szCs w:val="24"/>
              </w:rPr>
            </w:pPr>
          </w:p>
          <w:p w14:paraId="1B943B38" w14:textId="77777777" w:rsidR="00410326" w:rsidRDefault="00410326" w:rsidP="00E536BC">
            <w:pPr>
              <w:pStyle w:val="TableParagraph"/>
              <w:ind w:left="314"/>
              <w:rPr>
                <w:sz w:val="24"/>
                <w:szCs w:val="24"/>
              </w:rPr>
            </w:pPr>
            <w:r>
              <w:rPr>
                <w:w w:val="99"/>
                <w:sz w:val="24"/>
                <w:szCs w:val="24"/>
              </w:rPr>
              <w:t>1</w:t>
            </w:r>
          </w:p>
        </w:tc>
        <w:tc>
          <w:tcPr>
            <w:tcW w:w="903" w:type="dxa"/>
          </w:tcPr>
          <w:p w14:paraId="20B08E2A" w14:textId="77777777" w:rsidR="00410326" w:rsidRDefault="00410326" w:rsidP="00E536BC">
            <w:pPr>
              <w:pStyle w:val="TableParagraph"/>
              <w:spacing w:before="7"/>
              <w:rPr>
                <w:b/>
                <w:sz w:val="24"/>
                <w:szCs w:val="24"/>
              </w:rPr>
            </w:pPr>
          </w:p>
          <w:p w14:paraId="304AAB4A" w14:textId="77777777" w:rsidR="00410326" w:rsidRDefault="00410326" w:rsidP="00E536BC">
            <w:pPr>
              <w:pStyle w:val="TableParagraph"/>
              <w:ind w:left="168" w:right="162"/>
              <w:jc w:val="center"/>
              <w:rPr>
                <w:sz w:val="24"/>
                <w:szCs w:val="24"/>
              </w:rPr>
            </w:pPr>
            <w:r>
              <w:rPr>
                <w:sz w:val="24"/>
                <w:szCs w:val="24"/>
              </w:rPr>
              <w:t>0,75</w:t>
            </w:r>
          </w:p>
        </w:tc>
        <w:tc>
          <w:tcPr>
            <w:tcW w:w="893" w:type="dxa"/>
          </w:tcPr>
          <w:p w14:paraId="3B99FB0B" w14:textId="77777777" w:rsidR="00410326" w:rsidRDefault="00410326" w:rsidP="00E536BC">
            <w:pPr>
              <w:pStyle w:val="TableParagraph"/>
              <w:spacing w:before="7"/>
              <w:rPr>
                <w:b/>
                <w:sz w:val="24"/>
                <w:szCs w:val="24"/>
              </w:rPr>
            </w:pPr>
          </w:p>
          <w:p w14:paraId="1D40A193" w14:textId="77777777" w:rsidR="00410326" w:rsidRDefault="00410326" w:rsidP="00E536BC">
            <w:pPr>
              <w:pStyle w:val="TableParagraph"/>
              <w:ind w:right="1"/>
              <w:jc w:val="center"/>
              <w:rPr>
                <w:sz w:val="24"/>
                <w:szCs w:val="24"/>
              </w:rPr>
            </w:pPr>
            <w:r>
              <w:rPr>
                <w:w w:val="99"/>
                <w:sz w:val="24"/>
                <w:szCs w:val="24"/>
              </w:rPr>
              <w:t>1</w:t>
            </w:r>
          </w:p>
        </w:tc>
        <w:tc>
          <w:tcPr>
            <w:tcW w:w="994" w:type="dxa"/>
          </w:tcPr>
          <w:p w14:paraId="5383504E" w14:textId="77777777" w:rsidR="00410326" w:rsidRDefault="00410326" w:rsidP="00E536BC">
            <w:pPr>
              <w:pStyle w:val="TableParagraph"/>
              <w:spacing w:before="7"/>
              <w:rPr>
                <w:b/>
                <w:sz w:val="24"/>
                <w:szCs w:val="24"/>
              </w:rPr>
            </w:pPr>
          </w:p>
          <w:p w14:paraId="6FAC9A3F" w14:textId="77777777" w:rsidR="00410326" w:rsidRDefault="00410326" w:rsidP="00E536BC">
            <w:pPr>
              <w:pStyle w:val="TableParagraph"/>
              <w:ind w:right="1"/>
              <w:jc w:val="center"/>
              <w:rPr>
                <w:sz w:val="24"/>
                <w:szCs w:val="24"/>
              </w:rPr>
            </w:pPr>
            <w:r>
              <w:rPr>
                <w:w w:val="99"/>
                <w:sz w:val="24"/>
                <w:szCs w:val="24"/>
              </w:rPr>
              <w:t>1</w:t>
            </w:r>
          </w:p>
        </w:tc>
        <w:tc>
          <w:tcPr>
            <w:tcW w:w="725" w:type="dxa"/>
          </w:tcPr>
          <w:p w14:paraId="4BA661E4" w14:textId="77777777" w:rsidR="00410326" w:rsidRDefault="00410326" w:rsidP="00E536BC">
            <w:pPr>
              <w:pStyle w:val="TableParagraph"/>
              <w:spacing w:before="7"/>
              <w:rPr>
                <w:b/>
                <w:sz w:val="24"/>
                <w:szCs w:val="24"/>
              </w:rPr>
            </w:pPr>
          </w:p>
          <w:p w14:paraId="49063D2C" w14:textId="77777777" w:rsidR="00410326" w:rsidRDefault="00410326" w:rsidP="00E536BC">
            <w:pPr>
              <w:pStyle w:val="TableParagraph"/>
              <w:ind w:left="291"/>
              <w:rPr>
                <w:sz w:val="24"/>
                <w:szCs w:val="24"/>
              </w:rPr>
            </w:pPr>
            <w:r>
              <w:rPr>
                <w:w w:val="99"/>
                <w:sz w:val="24"/>
                <w:szCs w:val="24"/>
              </w:rPr>
              <w:t>0</w:t>
            </w:r>
          </w:p>
        </w:tc>
        <w:tc>
          <w:tcPr>
            <w:tcW w:w="989" w:type="dxa"/>
          </w:tcPr>
          <w:p w14:paraId="0F65968E" w14:textId="77777777" w:rsidR="00410326" w:rsidRDefault="00410326" w:rsidP="00E536BC">
            <w:pPr>
              <w:pStyle w:val="TableParagraph"/>
              <w:spacing w:before="7"/>
              <w:rPr>
                <w:b/>
                <w:sz w:val="24"/>
                <w:szCs w:val="24"/>
              </w:rPr>
            </w:pPr>
          </w:p>
          <w:p w14:paraId="474D89B2" w14:textId="77777777" w:rsidR="00410326" w:rsidRDefault="00410326" w:rsidP="00E536BC">
            <w:pPr>
              <w:pStyle w:val="TableParagraph"/>
              <w:jc w:val="center"/>
              <w:rPr>
                <w:sz w:val="24"/>
                <w:szCs w:val="24"/>
              </w:rPr>
            </w:pPr>
            <w:r>
              <w:rPr>
                <w:w w:val="99"/>
                <w:sz w:val="24"/>
                <w:szCs w:val="24"/>
              </w:rPr>
              <w:t>0</w:t>
            </w:r>
          </w:p>
        </w:tc>
        <w:tc>
          <w:tcPr>
            <w:tcW w:w="667" w:type="dxa"/>
            <w:vMerge/>
            <w:tcBorders>
              <w:top w:val="nil"/>
            </w:tcBorders>
          </w:tcPr>
          <w:p w14:paraId="04A84FC7" w14:textId="77777777" w:rsidR="00410326" w:rsidRDefault="00410326" w:rsidP="00E536BC">
            <w:pPr>
              <w:rPr>
                <w:szCs w:val="24"/>
              </w:rPr>
            </w:pPr>
          </w:p>
        </w:tc>
        <w:tc>
          <w:tcPr>
            <w:tcW w:w="821" w:type="dxa"/>
            <w:vMerge/>
            <w:tcBorders>
              <w:top w:val="nil"/>
            </w:tcBorders>
          </w:tcPr>
          <w:p w14:paraId="48093E2A" w14:textId="77777777" w:rsidR="00410326" w:rsidRDefault="00410326" w:rsidP="00E536BC">
            <w:pPr>
              <w:rPr>
                <w:szCs w:val="24"/>
              </w:rPr>
            </w:pPr>
          </w:p>
        </w:tc>
        <w:tc>
          <w:tcPr>
            <w:tcW w:w="735" w:type="dxa"/>
          </w:tcPr>
          <w:p w14:paraId="25A2A5EE" w14:textId="77777777" w:rsidR="00410326" w:rsidRDefault="00410326" w:rsidP="00E536BC">
            <w:pPr>
              <w:pStyle w:val="TableParagraph"/>
              <w:spacing w:before="7"/>
              <w:rPr>
                <w:b/>
                <w:sz w:val="24"/>
                <w:szCs w:val="24"/>
              </w:rPr>
            </w:pPr>
          </w:p>
          <w:p w14:paraId="6BC458AD" w14:textId="77777777" w:rsidR="00410326" w:rsidRDefault="00410326" w:rsidP="00E536BC">
            <w:pPr>
              <w:pStyle w:val="TableParagraph"/>
              <w:ind w:left="7"/>
              <w:jc w:val="center"/>
              <w:rPr>
                <w:sz w:val="24"/>
                <w:szCs w:val="24"/>
              </w:rPr>
            </w:pPr>
            <w:r>
              <w:rPr>
                <w:w w:val="99"/>
                <w:sz w:val="24"/>
                <w:szCs w:val="24"/>
              </w:rPr>
              <w:t>2</w:t>
            </w:r>
          </w:p>
        </w:tc>
        <w:tc>
          <w:tcPr>
            <w:tcW w:w="711" w:type="dxa"/>
            <w:vMerge/>
            <w:tcBorders>
              <w:top w:val="nil"/>
            </w:tcBorders>
          </w:tcPr>
          <w:p w14:paraId="668ACE0C" w14:textId="77777777" w:rsidR="00410326" w:rsidRDefault="00410326" w:rsidP="00E536BC">
            <w:pPr>
              <w:rPr>
                <w:szCs w:val="24"/>
              </w:rPr>
            </w:pPr>
          </w:p>
        </w:tc>
        <w:tc>
          <w:tcPr>
            <w:tcW w:w="821" w:type="dxa"/>
            <w:vMerge/>
            <w:tcBorders>
              <w:top w:val="nil"/>
            </w:tcBorders>
          </w:tcPr>
          <w:p w14:paraId="760F7D18" w14:textId="77777777" w:rsidR="00410326" w:rsidRDefault="00410326" w:rsidP="00E536BC">
            <w:pPr>
              <w:rPr>
                <w:szCs w:val="24"/>
              </w:rPr>
            </w:pPr>
          </w:p>
        </w:tc>
        <w:tc>
          <w:tcPr>
            <w:tcW w:w="1023" w:type="dxa"/>
            <w:gridSpan w:val="2"/>
            <w:vMerge/>
            <w:tcBorders>
              <w:top w:val="nil"/>
            </w:tcBorders>
          </w:tcPr>
          <w:p w14:paraId="4B3F00A6" w14:textId="77777777" w:rsidR="00410326" w:rsidRDefault="00410326" w:rsidP="00E536BC">
            <w:pPr>
              <w:rPr>
                <w:szCs w:val="24"/>
              </w:rPr>
            </w:pPr>
          </w:p>
        </w:tc>
      </w:tr>
      <w:tr w:rsidR="00410326" w14:paraId="1E409950" w14:textId="77777777" w:rsidTr="00E536BC">
        <w:trPr>
          <w:trHeight w:val="695"/>
        </w:trPr>
        <w:tc>
          <w:tcPr>
            <w:tcW w:w="706" w:type="dxa"/>
            <w:vMerge w:val="restart"/>
          </w:tcPr>
          <w:p w14:paraId="272502C6" w14:textId="77777777" w:rsidR="00410326" w:rsidRDefault="00410326" w:rsidP="00E536BC">
            <w:pPr>
              <w:pStyle w:val="TableParagraph"/>
              <w:rPr>
                <w:b/>
                <w:sz w:val="24"/>
                <w:szCs w:val="24"/>
              </w:rPr>
            </w:pPr>
          </w:p>
          <w:p w14:paraId="51E8258B" w14:textId="77777777" w:rsidR="00410326" w:rsidRDefault="00410326" w:rsidP="00E536BC">
            <w:pPr>
              <w:pStyle w:val="TableParagraph"/>
              <w:rPr>
                <w:b/>
                <w:sz w:val="24"/>
                <w:szCs w:val="24"/>
              </w:rPr>
            </w:pPr>
          </w:p>
          <w:p w14:paraId="51F52780" w14:textId="77777777" w:rsidR="00410326" w:rsidRDefault="00410326" w:rsidP="00E536BC">
            <w:pPr>
              <w:pStyle w:val="TableParagraph"/>
              <w:rPr>
                <w:b/>
                <w:sz w:val="24"/>
                <w:szCs w:val="24"/>
              </w:rPr>
            </w:pPr>
          </w:p>
          <w:p w14:paraId="44F949D1" w14:textId="77777777" w:rsidR="00410326" w:rsidRDefault="00410326" w:rsidP="00E536BC">
            <w:pPr>
              <w:pStyle w:val="TableParagraph"/>
              <w:rPr>
                <w:b/>
                <w:sz w:val="24"/>
                <w:szCs w:val="24"/>
              </w:rPr>
            </w:pPr>
          </w:p>
          <w:p w14:paraId="2A91BB7B" w14:textId="77777777" w:rsidR="00410326" w:rsidRDefault="00410326" w:rsidP="00E536BC">
            <w:pPr>
              <w:pStyle w:val="TableParagraph"/>
              <w:ind w:left="11"/>
              <w:jc w:val="center"/>
              <w:rPr>
                <w:b/>
                <w:sz w:val="24"/>
                <w:szCs w:val="24"/>
              </w:rPr>
            </w:pPr>
            <w:r>
              <w:rPr>
                <w:b/>
                <w:w w:val="99"/>
                <w:sz w:val="24"/>
                <w:szCs w:val="24"/>
              </w:rPr>
              <w:t>3</w:t>
            </w:r>
          </w:p>
        </w:tc>
        <w:tc>
          <w:tcPr>
            <w:tcW w:w="1167" w:type="dxa"/>
            <w:vMerge w:val="restart"/>
          </w:tcPr>
          <w:p w14:paraId="33D22E62" w14:textId="77777777" w:rsidR="00410326" w:rsidRDefault="00410326" w:rsidP="00E536BC">
            <w:pPr>
              <w:pStyle w:val="TableParagraph"/>
              <w:rPr>
                <w:b/>
                <w:sz w:val="24"/>
                <w:szCs w:val="24"/>
              </w:rPr>
            </w:pPr>
          </w:p>
          <w:p w14:paraId="214A3122" w14:textId="77777777" w:rsidR="00410326" w:rsidRDefault="00410326" w:rsidP="00E536BC">
            <w:pPr>
              <w:pStyle w:val="TableParagraph"/>
              <w:spacing w:before="4"/>
              <w:rPr>
                <w:b/>
                <w:sz w:val="24"/>
                <w:szCs w:val="24"/>
              </w:rPr>
            </w:pPr>
          </w:p>
          <w:p w14:paraId="364B9C6D" w14:textId="77777777" w:rsidR="00410326" w:rsidRDefault="00410326" w:rsidP="00E536BC">
            <w:pPr>
              <w:pStyle w:val="TableParagraph"/>
              <w:spacing w:before="1" w:line="242" w:lineRule="auto"/>
              <w:ind w:left="178" w:right="160" w:hanging="1"/>
              <w:jc w:val="center"/>
              <w:rPr>
                <w:sz w:val="24"/>
                <w:szCs w:val="24"/>
              </w:rPr>
            </w:pPr>
            <w:r>
              <w:rPr>
                <w:sz w:val="24"/>
                <w:szCs w:val="24"/>
              </w:rPr>
              <w:t>Dòng điện trong các môi trường</w:t>
            </w:r>
          </w:p>
        </w:tc>
        <w:tc>
          <w:tcPr>
            <w:tcW w:w="3121" w:type="dxa"/>
          </w:tcPr>
          <w:p w14:paraId="0DBCC87C" w14:textId="77777777" w:rsidR="00410326" w:rsidRDefault="00410326" w:rsidP="00E536BC">
            <w:pPr>
              <w:pStyle w:val="TableParagraph"/>
              <w:spacing w:before="16" w:line="242" w:lineRule="auto"/>
              <w:ind w:left="109" w:right="418"/>
              <w:rPr>
                <w:sz w:val="24"/>
                <w:szCs w:val="24"/>
              </w:rPr>
            </w:pPr>
            <w:r>
              <w:rPr>
                <w:sz w:val="24"/>
                <w:szCs w:val="24"/>
              </w:rPr>
              <w:t>3.1 Dòng điện trong kim loại</w:t>
            </w:r>
          </w:p>
        </w:tc>
        <w:tc>
          <w:tcPr>
            <w:tcW w:w="759" w:type="dxa"/>
          </w:tcPr>
          <w:p w14:paraId="1E63EA15" w14:textId="77777777" w:rsidR="00410326" w:rsidRDefault="00410326" w:rsidP="00E536BC">
            <w:pPr>
              <w:pStyle w:val="TableParagraph"/>
              <w:spacing w:before="170"/>
              <w:ind w:left="314"/>
              <w:rPr>
                <w:sz w:val="24"/>
                <w:szCs w:val="24"/>
              </w:rPr>
            </w:pPr>
            <w:r>
              <w:rPr>
                <w:w w:val="99"/>
                <w:sz w:val="24"/>
                <w:szCs w:val="24"/>
              </w:rPr>
              <w:t>1</w:t>
            </w:r>
          </w:p>
        </w:tc>
        <w:tc>
          <w:tcPr>
            <w:tcW w:w="903" w:type="dxa"/>
          </w:tcPr>
          <w:p w14:paraId="7A17E178" w14:textId="77777777" w:rsidR="00410326" w:rsidRDefault="00410326" w:rsidP="00E536BC">
            <w:pPr>
              <w:pStyle w:val="TableParagraph"/>
              <w:spacing w:before="170"/>
              <w:ind w:left="168" w:right="162"/>
              <w:jc w:val="center"/>
              <w:rPr>
                <w:sz w:val="24"/>
                <w:szCs w:val="24"/>
              </w:rPr>
            </w:pPr>
            <w:r>
              <w:rPr>
                <w:sz w:val="24"/>
                <w:szCs w:val="24"/>
              </w:rPr>
              <w:t>0,75</w:t>
            </w:r>
          </w:p>
        </w:tc>
        <w:tc>
          <w:tcPr>
            <w:tcW w:w="893" w:type="dxa"/>
          </w:tcPr>
          <w:p w14:paraId="0131C17E" w14:textId="77777777" w:rsidR="00410326" w:rsidRDefault="00410326" w:rsidP="00E536BC">
            <w:pPr>
              <w:pStyle w:val="TableParagraph"/>
              <w:spacing w:before="170"/>
              <w:ind w:right="1"/>
              <w:jc w:val="center"/>
              <w:rPr>
                <w:sz w:val="24"/>
                <w:szCs w:val="24"/>
              </w:rPr>
            </w:pPr>
            <w:r>
              <w:rPr>
                <w:w w:val="99"/>
                <w:sz w:val="24"/>
                <w:szCs w:val="24"/>
              </w:rPr>
              <w:t>2</w:t>
            </w:r>
          </w:p>
        </w:tc>
        <w:tc>
          <w:tcPr>
            <w:tcW w:w="994" w:type="dxa"/>
          </w:tcPr>
          <w:p w14:paraId="6CD8ACDA" w14:textId="77777777" w:rsidR="00410326" w:rsidRDefault="00410326" w:rsidP="00E536BC">
            <w:pPr>
              <w:pStyle w:val="TableParagraph"/>
              <w:spacing w:before="170"/>
              <w:ind w:right="1"/>
              <w:jc w:val="center"/>
              <w:rPr>
                <w:sz w:val="24"/>
                <w:szCs w:val="24"/>
              </w:rPr>
            </w:pPr>
            <w:r>
              <w:rPr>
                <w:w w:val="99"/>
                <w:sz w:val="24"/>
                <w:szCs w:val="24"/>
              </w:rPr>
              <w:t>2</w:t>
            </w:r>
          </w:p>
        </w:tc>
        <w:tc>
          <w:tcPr>
            <w:tcW w:w="725" w:type="dxa"/>
          </w:tcPr>
          <w:p w14:paraId="4F6C1C3C" w14:textId="77777777" w:rsidR="00410326" w:rsidRDefault="00410326" w:rsidP="00E536BC">
            <w:pPr>
              <w:pStyle w:val="TableParagraph"/>
              <w:spacing w:before="170"/>
              <w:ind w:left="291"/>
              <w:rPr>
                <w:sz w:val="24"/>
                <w:szCs w:val="24"/>
              </w:rPr>
            </w:pPr>
            <w:r>
              <w:rPr>
                <w:w w:val="99"/>
                <w:sz w:val="24"/>
                <w:szCs w:val="24"/>
              </w:rPr>
              <w:t>0</w:t>
            </w:r>
          </w:p>
        </w:tc>
        <w:tc>
          <w:tcPr>
            <w:tcW w:w="989" w:type="dxa"/>
          </w:tcPr>
          <w:p w14:paraId="0184048A" w14:textId="77777777" w:rsidR="00410326" w:rsidRDefault="00410326" w:rsidP="00E536BC">
            <w:pPr>
              <w:pStyle w:val="TableParagraph"/>
              <w:spacing w:before="170"/>
              <w:jc w:val="center"/>
              <w:rPr>
                <w:sz w:val="24"/>
                <w:szCs w:val="24"/>
              </w:rPr>
            </w:pPr>
            <w:r>
              <w:rPr>
                <w:w w:val="99"/>
                <w:sz w:val="24"/>
                <w:szCs w:val="24"/>
              </w:rPr>
              <w:t>0</w:t>
            </w:r>
          </w:p>
        </w:tc>
        <w:tc>
          <w:tcPr>
            <w:tcW w:w="667" w:type="dxa"/>
          </w:tcPr>
          <w:p w14:paraId="40AED456" w14:textId="77777777" w:rsidR="00410326" w:rsidRDefault="00410326" w:rsidP="00E536BC">
            <w:pPr>
              <w:pStyle w:val="TableParagraph"/>
              <w:spacing w:before="170"/>
              <w:ind w:left="4"/>
              <w:jc w:val="center"/>
              <w:rPr>
                <w:sz w:val="24"/>
                <w:szCs w:val="24"/>
              </w:rPr>
            </w:pPr>
            <w:r>
              <w:rPr>
                <w:w w:val="99"/>
                <w:sz w:val="24"/>
                <w:szCs w:val="24"/>
              </w:rPr>
              <w:t>0</w:t>
            </w:r>
          </w:p>
        </w:tc>
        <w:tc>
          <w:tcPr>
            <w:tcW w:w="821" w:type="dxa"/>
          </w:tcPr>
          <w:p w14:paraId="0E14B58C" w14:textId="77777777" w:rsidR="00410326" w:rsidRDefault="00410326" w:rsidP="00E536BC">
            <w:pPr>
              <w:pStyle w:val="TableParagraph"/>
              <w:spacing w:before="170"/>
              <w:jc w:val="center"/>
              <w:rPr>
                <w:sz w:val="24"/>
                <w:szCs w:val="24"/>
              </w:rPr>
            </w:pPr>
            <w:r>
              <w:rPr>
                <w:w w:val="99"/>
                <w:sz w:val="24"/>
                <w:szCs w:val="24"/>
              </w:rPr>
              <w:t>0</w:t>
            </w:r>
          </w:p>
        </w:tc>
        <w:tc>
          <w:tcPr>
            <w:tcW w:w="735" w:type="dxa"/>
          </w:tcPr>
          <w:p w14:paraId="4B8573AE" w14:textId="77777777" w:rsidR="00410326" w:rsidRDefault="00410326" w:rsidP="00E536BC">
            <w:pPr>
              <w:pStyle w:val="TableParagraph"/>
              <w:spacing w:before="170"/>
              <w:ind w:left="7"/>
              <w:jc w:val="center"/>
              <w:rPr>
                <w:sz w:val="24"/>
                <w:szCs w:val="24"/>
              </w:rPr>
            </w:pPr>
            <w:r>
              <w:rPr>
                <w:w w:val="99"/>
                <w:sz w:val="24"/>
                <w:szCs w:val="24"/>
              </w:rPr>
              <w:t>3</w:t>
            </w:r>
          </w:p>
        </w:tc>
        <w:tc>
          <w:tcPr>
            <w:tcW w:w="711" w:type="dxa"/>
          </w:tcPr>
          <w:p w14:paraId="59B3C069" w14:textId="77777777" w:rsidR="00410326" w:rsidRDefault="00410326" w:rsidP="00E536BC">
            <w:pPr>
              <w:pStyle w:val="TableParagraph"/>
              <w:spacing w:before="170"/>
              <w:ind w:left="2"/>
              <w:jc w:val="center"/>
              <w:rPr>
                <w:sz w:val="24"/>
                <w:szCs w:val="24"/>
              </w:rPr>
            </w:pPr>
            <w:r>
              <w:rPr>
                <w:w w:val="99"/>
                <w:sz w:val="24"/>
                <w:szCs w:val="24"/>
              </w:rPr>
              <w:t>0</w:t>
            </w:r>
          </w:p>
        </w:tc>
        <w:tc>
          <w:tcPr>
            <w:tcW w:w="821" w:type="dxa"/>
          </w:tcPr>
          <w:p w14:paraId="5FE9730E" w14:textId="77777777" w:rsidR="00410326" w:rsidRDefault="00410326" w:rsidP="00E536BC">
            <w:pPr>
              <w:pStyle w:val="TableParagraph"/>
              <w:spacing w:before="170"/>
              <w:ind w:right="173"/>
              <w:jc w:val="right"/>
              <w:rPr>
                <w:sz w:val="24"/>
                <w:szCs w:val="24"/>
              </w:rPr>
            </w:pPr>
            <w:r>
              <w:rPr>
                <w:w w:val="95"/>
                <w:sz w:val="24"/>
                <w:szCs w:val="24"/>
              </w:rPr>
              <w:t>2,75</w:t>
            </w:r>
          </w:p>
        </w:tc>
        <w:tc>
          <w:tcPr>
            <w:tcW w:w="1023" w:type="dxa"/>
            <w:gridSpan w:val="2"/>
          </w:tcPr>
          <w:p w14:paraId="19EFC40B" w14:textId="77777777" w:rsidR="00410326" w:rsidRDefault="00410326" w:rsidP="00E536BC">
            <w:pPr>
              <w:pStyle w:val="TableParagraph"/>
              <w:spacing w:before="170"/>
              <w:ind w:right="212"/>
              <w:jc w:val="right"/>
              <w:rPr>
                <w:b/>
                <w:sz w:val="24"/>
                <w:szCs w:val="24"/>
              </w:rPr>
            </w:pPr>
            <w:r>
              <w:rPr>
                <w:b/>
                <w:w w:val="95"/>
                <w:sz w:val="24"/>
                <w:szCs w:val="24"/>
              </w:rPr>
              <w:t>7,5%</w:t>
            </w:r>
          </w:p>
        </w:tc>
      </w:tr>
      <w:tr w:rsidR="00410326" w14:paraId="21BD3C42" w14:textId="77777777" w:rsidTr="00E536BC">
        <w:trPr>
          <w:trHeight w:val="700"/>
        </w:trPr>
        <w:tc>
          <w:tcPr>
            <w:tcW w:w="706" w:type="dxa"/>
            <w:vMerge/>
            <w:tcBorders>
              <w:top w:val="nil"/>
            </w:tcBorders>
          </w:tcPr>
          <w:p w14:paraId="2F465832" w14:textId="77777777" w:rsidR="00410326" w:rsidRDefault="00410326" w:rsidP="00E536BC">
            <w:pPr>
              <w:rPr>
                <w:szCs w:val="24"/>
              </w:rPr>
            </w:pPr>
          </w:p>
        </w:tc>
        <w:tc>
          <w:tcPr>
            <w:tcW w:w="1167" w:type="dxa"/>
            <w:vMerge/>
            <w:tcBorders>
              <w:top w:val="nil"/>
            </w:tcBorders>
          </w:tcPr>
          <w:p w14:paraId="38B2509A" w14:textId="77777777" w:rsidR="00410326" w:rsidRDefault="00410326" w:rsidP="00E536BC">
            <w:pPr>
              <w:rPr>
                <w:szCs w:val="24"/>
              </w:rPr>
            </w:pPr>
          </w:p>
        </w:tc>
        <w:tc>
          <w:tcPr>
            <w:tcW w:w="3121" w:type="dxa"/>
          </w:tcPr>
          <w:p w14:paraId="2BCB0701" w14:textId="77777777" w:rsidR="00410326" w:rsidRDefault="00410326" w:rsidP="00E536BC">
            <w:pPr>
              <w:pStyle w:val="TableParagraph"/>
              <w:spacing w:before="16" w:line="247" w:lineRule="auto"/>
              <w:ind w:left="109" w:right="389"/>
              <w:rPr>
                <w:sz w:val="24"/>
                <w:szCs w:val="24"/>
              </w:rPr>
            </w:pPr>
            <w:r>
              <w:rPr>
                <w:sz w:val="24"/>
                <w:szCs w:val="24"/>
              </w:rPr>
              <w:t>3.2 Dòng điện trong chất điện phân</w:t>
            </w:r>
          </w:p>
        </w:tc>
        <w:tc>
          <w:tcPr>
            <w:tcW w:w="759" w:type="dxa"/>
          </w:tcPr>
          <w:p w14:paraId="26D869C9" w14:textId="77777777" w:rsidR="00410326" w:rsidRDefault="00410326" w:rsidP="00E536BC">
            <w:pPr>
              <w:pStyle w:val="TableParagraph"/>
              <w:spacing w:before="170"/>
              <w:ind w:left="314"/>
              <w:rPr>
                <w:sz w:val="24"/>
                <w:szCs w:val="24"/>
              </w:rPr>
            </w:pPr>
            <w:r>
              <w:rPr>
                <w:w w:val="99"/>
                <w:sz w:val="24"/>
                <w:szCs w:val="24"/>
              </w:rPr>
              <w:t>1</w:t>
            </w:r>
          </w:p>
        </w:tc>
        <w:tc>
          <w:tcPr>
            <w:tcW w:w="903" w:type="dxa"/>
          </w:tcPr>
          <w:p w14:paraId="575F153E" w14:textId="77777777" w:rsidR="00410326" w:rsidRDefault="00410326" w:rsidP="00E536BC">
            <w:pPr>
              <w:pStyle w:val="TableParagraph"/>
              <w:spacing w:before="170"/>
              <w:ind w:left="168" w:right="162"/>
              <w:jc w:val="center"/>
              <w:rPr>
                <w:sz w:val="24"/>
                <w:szCs w:val="24"/>
              </w:rPr>
            </w:pPr>
            <w:r>
              <w:rPr>
                <w:sz w:val="24"/>
                <w:szCs w:val="24"/>
              </w:rPr>
              <w:t>0,75</w:t>
            </w:r>
          </w:p>
        </w:tc>
        <w:tc>
          <w:tcPr>
            <w:tcW w:w="893" w:type="dxa"/>
          </w:tcPr>
          <w:p w14:paraId="75BEC177" w14:textId="77777777" w:rsidR="00410326" w:rsidRDefault="00410326" w:rsidP="00E536BC">
            <w:pPr>
              <w:pStyle w:val="TableParagraph"/>
              <w:spacing w:before="170"/>
              <w:ind w:right="1"/>
              <w:jc w:val="center"/>
              <w:rPr>
                <w:sz w:val="24"/>
                <w:szCs w:val="24"/>
              </w:rPr>
            </w:pPr>
            <w:r>
              <w:rPr>
                <w:w w:val="99"/>
                <w:sz w:val="24"/>
                <w:szCs w:val="24"/>
              </w:rPr>
              <w:t>1</w:t>
            </w:r>
          </w:p>
        </w:tc>
        <w:tc>
          <w:tcPr>
            <w:tcW w:w="994" w:type="dxa"/>
          </w:tcPr>
          <w:p w14:paraId="3210D92F" w14:textId="77777777" w:rsidR="00410326" w:rsidRDefault="00410326" w:rsidP="00E536BC">
            <w:pPr>
              <w:pStyle w:val="TableParagraph"/>
              <w:spacing w:before="170"/>
              <w:ind w:right="1"/>
              <w:jc w:val="center"/>
              <w:rPr>
                <w:sz w:val="24"/>
                <w:szCs w:val="24"/>
              </w:rPr>
            </w:pPr>
            <w:r>
              <w:rPr>
                <w:w w:val="99"/>
                <w:sz w:val="24"/>
                <w:szCs w:val="24"/>
              </w:rPr>
              <w:t>1</w:t>
            </w:r>
          </w:p>
        </w:tc>
        <w:tc>
          <w:tcPr>
            <w:tcW w:w="725" w:type="dxa"/>
          </w:tcPr>
          <w:p w14:paraId="4B68A9BA" w14:textId="77777777" w:rsidR="00410326" w:rsidRDefault="00410326" w:rsidP="00E536BC">
            <w:pPr>
              <w:pStyle w:val="TableParagraph"/>
              <w:spacing w:before="170"/>
              <w:ind w:left="291"/>
              <w:rPr>
                <w:sz w:val="24"/>
                <w:szCs w:val="24"/>
              </w:rPr>
            </w:pPr>
            <w:r>
              <w:rPr>
                <w:w w:val="99"/>
                <w:sz w:val="24"/>
                <w:szCs w:val="24"/>
              </w:rPr>
              <w:t>1</w:t>
            </w:r>
          </w:p>
        </w:tc>
        <w:tc>
          <w:tcPr>
            <w:tcW w:w="989" w:type="dxa"/>
          </w:tcPr>
          <w:p w14:paraId="0944339E" w14:textId="77777777" w:rsidR="00410326" w:rsidRDefault="00410326" w:rsidP="00E536BC">
            <w:pPr>
              <w:pStyle w:val="TableParagraph"/>
              <w:spacing w:before="170"/>
              <w:ind w:left="137" w:right="137"/>
              <w:jc w:val="center"/>
              <w:rPr>
                <w:sz w:val="24"/>
                <w:szCs w:val="24"/>
              </w:rPr>
            </w:pPr>
            <w:r>
              <w:rPr>
                <w:sz w:val="24"/>
                <w:szCs w:val="24"/>
              </w:rPr>
              <w:t>4,5</w:t>
            </w:r>
          </w:p>
        </w:tc>
        <w:tc>
          <w:tcPr>
            <w:tcW w:w="667" w:type="dxa"/>
          </w:tcPr>
          <w:p w14:paraId="187CEF38" w14:textId="77777777" w:rsidR="00410326" w:rsidRDefault="00410326" w:rsidP="00E536BC">
            <w:pPr>
              <w:pStyle w:val="TableParagraph"/>
              <w:spacing w:before="170"/>
              <w:ind w:left="4"/>
              <w:jc w:val="center"/>
              <w:rPr>
                <w:sz w:val="24"/>
                <w:szCs w:val="24"/>
              </w:rPr>
            </w:pPr>
            <w:r>
              <w:rPr>
                <w:w w:val="99"/>
                <w:sz w:val="24"/>
                <w:szCs w:val="24"/>
              </w:rPr>
              <w:t>0</w:t>
            </w:r>
          </w:p>
        </w:tc>
        <w:tc>
          <w:tcPr>
            <w:tcW w:w="821" w:type="dxa"/>
          </w:tcPr>
          <w:p w14:paraId="0BF20160" w14:textId="77777777" w:rsidR="00410326" w:rsidRDefault="00410326" w:rsidP="00E536BC">
            <w:pPr>
              <w:pStyle w:val="TableParagraph"/>
              <w:spacing w:before="170"/>
              <w:jc w:val="center"/>
              <w:rPr>
                <w:sz w:val="24"/>
                <w:szCs w:val="24"/>
              </w:rPr>
            </w:pPr>
            <w:r>
              <w:rPr>
                <w:w w:val="99"/>
                <w:sz w:val="24"/>
                <w:szCs w:val="24"/>
              </w:rPr>
              <w:t>0</w:t>
            </w:r>
          </w:p>
        </w:tc>
        <w:tc>
          <w:tcPr>
            <w:tcW w:w="735" w:type="dxa"/>
          </w:tcPr>
          <w:p w14:paraId="5E2B8508" w14:textId="77777777" w:rsidR="00410326" w:rsidRDefault="00410326" w:rsidP="00E536BC">
            <w:pPr>
              <w:pStyle w:val="TableParagraph"/>
              <w:spacing w:before="170"/>
              <w:ind w:left="7"/>
              <w:jc w:val="center"/>
              <w:rPr>
                <w:sz w:val="24"/>
                <w:szCs w:val="24"/>
              </w:rPr>
            </w:pPr>
            <w:r>
              <w:rPr>
                <w:w w:val="99"/>
                <w:sz w:val="24"/>
                <w:szCs w:val="24"/>
              </w:rPr>
              <w:t>2</w:t>
            </w:r>
          </w:p>
        </w:tc>
        <w:tc>
          <w:tcPr>
            <w:tcW w:w="711" w:type="dxa"/>
          </w:tcPr>
          <w:p w14:paraId="469B76D9" w14:textId="77777777" w:rsidR="00410326" w:rsidRDefault="00410326" w:rsidP="00E536BC">
            <w:pPr>
              <w:pStyle w:val="TableParagraph"/>
              <w:spacing w:before="170"/>
              <w:ind w:left="2"/>
              <w:jc w:val="center"/>
              <w:rPr>
                <w:sz w:val="24"/>
                <w:szCs w:val="24"/>
              </w:rPr>
            </w:pPr>
            <w:r>
              <w:rPr>
                <w:w w:val="99"/>
                <w:sz w:val="24"/>
                <w:szCs w:val="24"/>
              </w:rPr>
              <w:t>1</w:t>
            </w:r>
          </w:p>
        </w:tc>
        <w:tc>
          <w:tcPr>
            <w:tcW w:w="821" w:type="dxa"/>
          </w:tcPr>
          <w:p w14:paraId="552B2EBC" w14:textId="77777777" w:rsidR="00410326" w:rsidRDefault="00410326" w:rsidP="00E536BC">
            <w:pPr>
              <w:pStyle w:val="TableParagraph"/>
              <w:spacing w:before="170"/>
              <w:ind w:right="173"/>
              <w:jc w:val="right"/>
              <w:rPr>
                <w:sz w:val="24"/>
                <w:szCs w:val="24"/>
              </w:rPr>
            </w:pPr>
            <w:r>
              <w:rPr>
                <w:w w:val="95"/>
                <w:sz w:val="24"/>
                <w:szCs w:val="24"/>
              </w:rPr>
              <w:t>6,25</w:t>
            </w:r>
          </w:p>
        </w:tc>
        <w:tc>
          <w:tcPr>
            <w:tcW w:w="1023" w:type="dxa"/>
            <w:gridSpan w:val="2"/>
          </w:tcPr>
          <w:p w14:paraId="74ACBC35" w14:textId="77777777" w:rsidR="00410326" w:rsidRDefault="00410326" w:rsidP="00E536BC">
            <w:pPr>
              <w:pStyle w:val="TableParagraph"/>
              <w:spacing w:before="170"/>
              <w:ind w:right="244"/>
              <w:jc w:val="right"/>
              <w:rPr>
                <w:b/>
                <w:sz w:val="24"/>
                <w:szCs w:val="24"/>
              </w:rPr>
            </w:pPr>
            <w:r>
              <w:rPr>
                <w:b/>
                <w:w w:val="95"/>
                <w:sz w:val="24"/>
                <w:szCs w:val="24"/>
              </w:rPr>
              <w:t>15%</w:t>
            </w:r>
          </w:p>
        </w:tc>
      </w:tr>
      <w:tr w:rsidR="00410326" w14:paraId="33FE24BD" w14:textId="77777777" w:rsidTr="00E536BC">
        <w:trPr>
          <w:trHeight w:val="695"/>
        </w:trPr>
        <w:tc>
          <w:tcPr>
            <w:tcW w:w="706" w:type="dxa"/>
            <w:vMerge/>
            <w:tcBorders>
              <w:top w:val="nil"/>
            </w:tcBorders>
          </w:tcPr>
          <w:p w14:paraId="73BD8551" w14:textId="77777777" w:rsidR="00410326" w:rsidRDefault="00410326" w:rsidP="00E536BC">
            <w:pPr>
              <w:rPr>
                <w:szCs w:val="24"/>
              </w:rPr>
            </w:pPr>
          </w:p>
        </w:tc>
        <w:tc>
          <w:tcPr>
            <w:tcW w:w="1167" w:type="dxa"/>
            <w:vMerge/>
            <w:tcBorders>
              <w:top w:val="nil"/>
            </w:tcBorders>
          </w:tcPr>
          <w:p w14:paraId="48B0705B" w14:textId="77777777" w:rsidR="00410326" w:rsidRDefault="00410326" w:rsidP="00E536BC">
            <w:pPr>
              <w:rPr>
                <w:szCs w:val="24"/>
              </w:rPr>
            </w:pPr>
          </w:p>
        </w:tc>
        <w:tc>
          <w:tcPr>
            <w:tcW w:w="3121" w:type="dxa"/>
          </w:tcPr>
          <w:p w14:paraId="33D33DAF" w14:textId="77777777" w:rsidR="00410326" w:rsidRDefault="00410326" w:rsidP="00E536BC">
            <w:pPr>
              <w:pStyle w:val="TableParagraph"/>
              <w:spacing w:before="16" w:line="242" w:lineRule="auto"/>
              <w:ind w:left="109" w:right="389"/>
              <w:rPr>
                <w:sz w:val="24"/>
                <w:szCs w:val="24"/>
              </w:rPr>
            </w:pPr>
            <w:r>
              <w:rPr>
                <w:sz w:val="24"/>
                <w:szCs w:val="24"/>
              </w:rPr>
              <w:t>3.3 Dòng điện trong chất khí</w:t>
            </w:r>
          </w:p>
        </w:tc>
        <w:tc>
          <w:tcPr>
            <w:tcW w:w="759" w:type="dxa"/>
          </w:tcPr>
          <w:p w14:paraId="49F22842" w14:textId="77777777" w:rsidR="00410326" w:rsidRDefault="00410326" w:rsidP="00E536BC">
            <w:pPr>
              <w:pStyle w:val="TableParagraph"/>
              <w:spacing w:before="170"/>
              <w:ind w:left="314"/>
              <w:rPr>
                <w:sz w:val="24"/>
                <w:szCs w:val="24"/>
              </w:rPr>
            </w:pPr>
            <w:r>
              <w:rPr>
                <w:w w:val="99"/>
                <w:sz w:val="24"/>
                <w:szCs w:val="24"/>
              </w:rPr>
              <w:t>1</w:t>
            </w:r>
          </w:p>
        </w:tc>
        <w:tc>
          <w:tcPr>
            <w:tcW w:w="903" w:type="dxa"/>
          </w:tcPr>
          <w:p w14:paraId="69FF42F7" w14:textId="77777777" w:rsidR="00410326" w:rsidRDefault="00410326" w:rsidP="00E536BC">
            <w:pPr>
              <w:pStyle w:val="TableParagraph"/>
              <w:spacing w:before="170"/>
              <w:ind w:left="168" w:right="162"/>
              <w:jc w:val="center"/>
              <w:rPr>
                <w:sz w:val="24"/>
                <w:szCs w:val="24"/>
              </w:rPr>
            </w:pPr>
            <w:r>
              <w:rPr>
                <w:sz w:val="24"/>
                <w:szCs w:val="24"/>
              </w:rPr>
              <w:t>0,75</w:t>
            </w:r>
          </w:p>
        </w:tc>
        <w:tc>
          <w:tcPr>
            <w:tcW w:w="893" w:type="dxa"/>
          </w:tcPr>
          <w:p w14:paraId="00B8F984" w14:textId="77777777" w:rsidR="00410326" w:rsidRDefault="00410326" w:rsidP="00E536BC">
            <w:pPr>
              <w:pStyle w:val="TableParagraph"/>
              <w:spacing w:before="170"/>
              <w:ind w:right="1"/>
              <w:jc w:val="center"/>
              <w:rPr>
                <w:sz w:val="24"/>
                <w:szCs w:val="24"/>
              </w:rPr>
            </w:pPr>
            <w:r>
              <w:rPr>
                <w:w w:val="99"/>
                <w:sz w:val="24"/>
                <w:szCs w:val="24"/>
              </w:rPr>
              <w:t>0</w:t>
            </w:r>
          </w:p>
        </w:tc>
        <w:tc>
          <w:tcPr>
            <w:tcW w:w="994" w:type="dxa"/>
          </w:tcPr>
          <w:p w14:paraId="5348F320" w14:textId="77777777" w:rsidR="00410326" w:rsidRDefault="00410326" w:rsidP="00E536BC">
            <w:pPr>
              <w:pStyle w:val="TableParagraph"/>
              <w:spacing w:before="170"/>
              <w:ind w:right="1"/>
              <w:jc w:val="center"/>
              <w:rPr>
                <w:sz w:val="24"/>
                <w:szCs w:val="24"/>
              </w:rPr>
            </w:pPr>
            <w:r>
              <w:rPr>
                <w:w w:val="99"/>
                <w:sz w:val="24"/>
                <w:szCs w:val="24"/>
              </w:rPr>
              <w:t>0</w:t>
            </w:r>
          </w:p>
        </w:tc>
        <w:tc>
          <w:tcPr>
            <w:tcW w:w="725" w:type="dxa"/>
          </w:tcPr>
          <w:p w14:paraId="30A3F8FB" w14:textId="77777777" w:rsidR="00410326" w:rsidRDefault="00410326" w:rsidP="00E536BC">
            <w:pPr>
              <w:pStyle w:val="TableParagraph"/>
              <w:spacing w:before="170"/>
              <w:ind w:left="291"/>
              <w:rPr>
                <w:sz w:val="24"/>
                <w:szCs w:val="24"/>
              </w:rPr>
            </w:pPr>
            <w:r>
              <w:rPr>
                <w:w w:val="99"/>
                <w:sz w:val="24"/>
                <w:szCs w:val="24"/>
              </w:rPr>
              <w:t>0</w:t>
            </w:r>
          </w:p>
        </w:tc>
        <w:tc>
          <w:tcPr>
            <w:tcW w:w="989" w:type="dxa"/>
          </w:tcPr>
          <w:p w14:paraId="1D9378C5" w14:textId="77777777" w:rsidR="00410326" w:rsidRDefault="00410326" w:rsidP="00E536BC">
            <w:pPr>
              <w:pStyle w:val="TableParagraph"/>
              <w:spacing w:before="170"/>
              <w:jc w:val="center"/>
              <w:rPr>
                <w:sz w:val="24"/>
                <w:szCs w:val="24"/>
              </w:rPr>
            </w:pPr>
            <w:r>
              <w:rPr>
                <w:w w:val="99"/>
                <w:sz w:val="24"/>
                <w:szCs w:val="24"/>
              </w:rPr>
              <w:t>0</w:t>
            </w:r>
          </w:p>
        </w:tc>
        <w:tc>
          <w:tcPr>
            <w:tcW w:w="667" w:type="dxa"/>
          </w:tcPr>
          <w:p w14:paraId="3D8CF143" w14:textId="77777777" w:rsidR="00410326" w:rsidRDefault="00410326" w:rsidP="00E536BC">
            <w:pPr>
              <w:pStyle w:val="TableParagraph"/>
              <w:spacing w:before="170"/>
              <w:ind w:left="4"/>
              <w:jc w:val="center"/>
              <w:rPr>
                <w:sz w:val="24"/>
                <w:szCs w:val="24"/>
              </w:rPr>
            </w:pPr>
            <w:r>
              <w:rPr>
                <w:w w:val="99"/>
                <w:sz w:val="24"/>
                <w:szCs w:val="24"/>
              </w:rPr>
              <w:t>0</w:t>
            </w:r>
          </w:p>
        </w:tc>
        <w:tc>
          <w:tcPr>
            <w:tcW w:w="821" w:type="dxa"/>
          </w:tcPr>
          <w:p w14:paraId="63106D0E" w14:textId="77777777" w:rsidR="00410326" w:rsidRDefault="00410326" w:rsidP="00E536BC">
            <w:pPr>
              <w:pStyle w:val="TableParagraph"/>
              <w:spacing w:before="170"/>
              <w:jc w:val="center"/>
              <w:rPr>
                <w:sz w:val="24"/>
                <w:szCs w:val="24"/>
              </w:rPr>
            </w:pPr>
            <w:r>
              <w:rPr>
                <w:w w:val="99"/>
                <w:sz w:val="24"/>
                <w:szCs w:val="24"/>
              </w:rPr>
              <w:t>0</w:t>
            </w:r>
          </w:p>
        </w:tc>
        <w:tc>
          <w:tcPr>
            <w:tcW w:w="735" w:type="dxa"/>
          </w:tcPr>
          <w:p w14:paraId="0834AA80" w14:textId="77777777" w:rsidR="00410326" w:rsidRDefault="00410326" w:rsidP="00E536BC">
            <w:pPr>
              <w:pStyle w:val="TableParagraph"/>
              <w:spacing w:before="170"/>
              <w:ind w:left="7"/>
              <w:jc w:val="center"/>
              <w:rPr>
                <w:sz w:val="24"/>
                <w:szCs w:val="24"/>
              </w:rPr>
            </w:pPr>
            <w:r>
              <w:rPr>
                <w:w w:val="99"/>
                <w:sz w:val="24"/>
                <w:szCs w:val="24"/>
              </w:rPr>
              <w:t>1</w:t>
            </w:r>
          </w:p>
        </w:tc>
        <w:tc>
          <w:tcPr>
            <w:tcW w:w="711" w:type="dxa"/>
          </w:tcPr>
          <w:p w14:paraId="677DA001" w14:textId="77777777" w:rsidR="00410326" w:rsidRDefault="00410326" w:rsidP="00E536BC">
            <w:pPr>
              <w:pStyle w:val="TableParagraph"/>
              <w:spacing w:before="170"/>
              <w:ind w:left="2"/>
              <w:jc w:val="center"/>
              <w:rPr>
                <w:sz w:val="24"/>
                <w:szCs w:val="24"/>
              </w:rPr>
            </w:pPr>
            <w:r>
              <w:rPr>
                <w:w w:val="99"/>
                <w:sz w:val="24"/>
                <w:szCs w:val="24"/>
              </w:rPr>
              <w:t>0</w:t>
            </w:r>
          </w:p>
        </w:tc>
        <w:tc>
          <w:tcPr>
            <w:tcW w:w="821" w:type="dxa"/>
          </w:tcPr>
          <w:p w14:paraId="59702658" w14:textId="77777777" w:rsidR="00410326" w:rsidRDefault="00410326" w:rsidP="00E536BC">
            <w:pPr>
              <w:pStyle w:val="TableParagraph"/>
              <w:spacing w:before="170"/>
              <w:ind w:right="173"/>
              <w:jc w:val="right"/>
              <w:rPr>
                <w:sz w:val="24"/>
                <w:szCs w:val="24"/>
              </w:rPr>
            </w:pPr>
            <w:r>
              <w:rPr>
                <w:w w:val="95"/>
                <w:sz w:val="24"/>
                <w:szCs w:val="24"/>
              </w:rPr>
              <w:t>0,75</w:t>
            </w:r>
          </w:p>
        </w:tc>
        <w:tc>
          <w:tcPr>
            <w:tcW w:w="1023" w:type="dxa"/>
            <w:gridSpan w:val="2"/>
          </w:tcPr>
          <w:p w14:paraId="3E7BF1F5" w14:textId="77777777" w:rsidR="00410326" w:rsidRDefault="00410326" w:rsidP="00E536BC">
            <w:pPr>
              <w:pStyle w:val="TableParagraph"/>
              <w:spacing w:before="170"/>
              <w:ind w:right="212"/>
              <w:jc w:val="right"/>
              <w:rPr>
                <w:b/>
                <w:sz w:val="24"/>
                <w:szCs w:val="24"/>
              </w:rPr>
            </w:pPr>
            <w:r>
              <w:rPr>
                <w:b/>
                <w:w w:val="95"/>
                <w:sz w:val="24"/>
                <w:szCs w:val="24"/>
              </w:rPr>
              <w:t>2,5%</w:t>
            </w:r>
          </w:p>
        </w:tc>
      </w:tr>
      <w:tr w:rsidR="00410326" w14:paraId="27B06E76" w14:textId="77777777" w:rsidTr="00E536BC">
        <w:trPr>
          <w:trHeight w:val="700"/>
        </w:trPr>
        <w:tc>
          <w:tcPr>
            <w:tcW w:w="706" w:type="dxa"/>
            <w:vMerge/>
            <w:tcBorders>
              <w:top w:val="nil"/>
            </w:tcBorders>
          </w:tcPr>
          <w:p w14:paraId="37D42D3E" w14:textId="77777777" w:rsidR="00410326" w:rsidRDefault="00410326" w:rsidP="00E536BC">
            <w:pPr>
              <w:rPr>
                <w:szCs w:val="24"/>
              </w:rPr>
            </w:pPr>
          </w:p>
        </w:tc>
        <w:tc>
          <w:tcPr>
            <w:tcW w:w="1167" w:type="dxa"/>
            <w:vMerge/>
            <w:tcBorders>
              <w:top w:val="nil"/>
            </w:tcBorders>
          </w:tcPr>
          <w:p w14:paraId="61D88168" w14:textId="77777777" w:rsidR="00410326" w:rsidRDefault="00410326" w:rsidP="00E536BC">
            <w:pPr>
              <w:rPr>
                <w:szCs w:val="24"/>
              </w:rPr>
            </w:pPr>
          </w:p>
        </w:tc>
        <w:tc>
          <w:tcPr>
            <w:tcW w:w="3121" w:type="dxa"/>
          </w:tcPr>
          <w:p w14:paraId="49E96379" w14:textId="77777777" w:rsidR="00410326" w:rsidRDefault="00410326" w:rsidP="00E536BC">
            <w:pPr>
              <w:pStyle w:val="TableParagraph"/>
              <w:spacing w:before="16" w:line="247" w:lineRule="auto"/>
              <w:ind w:left="109" w:right="447"/>
              <w:rPr>
                <w:sz w:val="24"/>
                <w:szCs w:val="24"/>
              </w:rPr>
            </w:pPr>
            <w:r>
              <w:rPr>
                <w:sz w:val="24"/>
                <w:szCs w:val="24"/>
              </w:rPr>
              <w:t>3.4 Dòng điện trong bán dẫn</w:t>
            </w:r>
          </w:p>
        </w:tc>
        <w:tc>
          <w:tcPr>
            <w:tcW w:w="759" w:type="dxa"/>
          </w:tcPr>
          <w:p w14:paraId="1999F9FE" w14:textId="77777777" w:rsidR="00410326" w:rsidRDefault="00410326" w:rsidP="00E536BC">
            <w:pPr>
              <w:pStyle w:val="TableParagraph"/>
              <w:spacing w:before="170"/>
              <w:ind w:left="314"/>
              <w:rPr>
                <w:sz w:val="24"/>
                <w:szCs w:val="24"/>
              </w:rPr>
            </w:pPr>
            <w:r>
              <w:rPr>
                <w:w w:val="99"/>
                <w:sz w:val="24"/>
                <w:szCs w:val="24"/>
              </w:rPr>
              <w:t>1</w:t>
            </w:r>
          </w:p>
        </w:tc>
        <w:tc>
          <w:tcPr>
            <w:tcW w:w="903" w:type="dxa"/>
          </w:tcPr>
          <w:p w14:paraId="4318415E" w14:textId="77777777" w:rsidR="00410326" w:rsidRDefault="00410326" w:rsidP="00E536BC">
            <w:pPr>
              <w:pStyle w:val="TableParagraph"/>
              <w:spacing w:before="170"/>
              <w:ind w:left="168" w:right="162"/>
              <w:jc w:val="center"/>
              <w:rPr>
                <w:sz w:val="24"/>
                <w:szCs w:val="24"/>
              </w:rPr>
            </w:pPr>
            <w:r>
              <w:rPr>
                <w:sz w:val="24"/>
                <w:szCs w:val="24"/>
              </w:rPr>
              <w:t>0,75</w:t>
            </w:r>
          </w:p>
        </w:tc>
        <w:tc>
          <w:tcPr>
            <w:tcW w:w="893" w:type="dxa"/>
          </w:tcPr>
          <w:p w14:paraId="1490808D" w14:textId="77777777" w:rsidR="00410326" w:rsidRDefault="00410326" w:rsidP="00E536BC">
            <w:pPr>
              <w:pStyle w:val="TableParagraph"/>
              <w:spacing w:before="170"/>
              <w:ind w:right="1"/>
              <w:jc w:val="center"/>
              <w:rPr>
                <w:sz w:val="24"/>
                <w:szCs w:val="24"/>
              </w:rPr>
            </w:pPr>
            <w:r>
              <w:rPr>
                <w:w w:val="99"/>
                <w:sz w:val="24"/>
                <w:szCs w:val="24"/>
              </w:rPr>
              <w:t>0</w:t>
            </w:r>
          </w:p>
        </w:tc>
        <w:tc>
          <w:tcPr>
            <w:tcW w:w="994" w:type="dxa"/>
          </w:tcPr>
          <w:p w14:paraId="06A06D0E" w14:textId="77777777" w:rsidR="00410326" w:rsidRDefault="00410326" w:rsidP="00E536BC">
            <w:pPr>
              <w:pStyle w:val="TableParagraph"/>
              <w:spacing w:before="170"/>
              <w:ind w:right="1"/>
              <w:jc w:val="center"/>
              <w:rPr>
                <w:sz w:val="24"/>
                <w:szCs w:val="24"/>
              </w:rPr>
            </w:pPr>
            <w:r>
              <w:rPr>
                <w:w w:val="99"/>
                <w:sz w:val="24"/>
                <w:szCs w:val="24"/>
              </w:rPr>
              <w:t>0</w:t>
            </w:r>
          </w:p>
        </w:tc>
        <w:tc>
          <w:tcPr>
            <w:tcW w:w="725" w:type="dxa"/>
          </w:tcPr>
          <w:p w14:paraId="53845EAB" w14:textId="77777777" w:rsidR="00410326" w:rsidRDefault="00410326" w:rsidP="00E536BC">
            <w:pPr>
              <w:pStyle w:val="TableParagraph"/>
              <w:spacing w:before="170"/>
              <w:ind w:left="291"/>
              <w:rPr>
                <w:sz w:val="24"/>
                <w:szCs w:val="24"/>
              </w:rPr>
            </w:pPr>
            <w:r>
              <w:rPr>
                <w:w w:val="99"/>
                <w:sz w:val="24"/>
                <w:szCs w:val="24"/>
              </w:rPr>
              <w:t>0</w:t>
            </w:r>
          </w:p>
        </w:tc>
        <w:tc>
          <w:tcPr>
            <w:tcW w:w="989" w:type="dxa"/>
          </w:tcPr>
          <w:p w14:paraId="1830A2E3" w14:textId="77777777" w:rsidR="00410326" w:rsidRDefault="00410326" w:rsidP="00E536BC">
            <w:pPr>
              <w:pStyle w:val="TableParagraph"/>
              <w:spacing w:before="170"/>
              <w:jc w:val="center"/>
              <w:rPr>
                <w:sz w:val="24"/>
                <w:szCs w:val="24"/>
              </w:rPr>
            </w:pPr>
            <w:r>
              <w:rPr>
                <w:w w:val="99"/>
                <w:sz w:val="24"/>
                <w:szCs w:val="24"/>
              </w:rPr>
              <w:t>0</w:t>
            </w:r>
          </w:p>
        </w:tc>
        <w:tc>
          <w:tcPr>
            <w:tcW w:w="667" w:type="dxa"/>
          </w:tcPr>
          <w:p w14:paraId="1CE58CFF" w14:textId="77777777" w:rsidR="00410326" w:rsidRDefault="00410326" w:rsidP="00E536BC">
            <w:pPr>
              <w:pStyle w:val="TableParagraph"/>
              <w:spacing w:before="170"/>
              <w:ind w:left="4"/>
              <w:jc w:val="center"/>
              <w:rPr>
                <w:sz w:val="24"/>
                <w:szCs w:val="24"/>
              </w:rPr>
            </w:pPr>
            <w:r>
              <w:rPr>
                <w:w w:val="99"/>
                <w:sz w:val="24"/>
                <w:szCs w:val="24"/>
              </w:rPr>
              <w:t>0</w:t>
            </w:r>
          </w:p>
        </w:tc>
        <w:tc>
          <w:tcPr>
            <w:tcW w:w="821" w:type="dxa"/>
          </w:tcPr>
          <w:p w14:paraId="2D5EE4C2" w14:textId="77777777" w:rsidR="00410326" w:rsidRDefault="00410326" w:rsidP="00E536BC">
            <w:pPr>
              <w:pStyle w:val="TableParagraph"/>
              <w:spacing w:before="170"/>
              <w:jc w:val="center"/>
              <w:rPr>
                <w:sz w:val="24"/>
                <w:szCs w:val="24"/>
              </w:rPr>
            </w:pPr>
            <w:r>
              <w:rPr>
                <w:w w:val="99"/>
                <w:sz w:val="24"/>
                <w:szCs w:val="24"/>
              </w:rPr>
              <w:t>0</w:t>
            </w:r>
          </w:p>
        </w:tc>
        <w:tc>
          <w:tcPr>
            <w:tcW w:w="735" w:type="dxa"/>
          </w:tcPr>
          <w:p w14:paraId="2C7AC350" w14:textId="77777777" w:rsidR="00410326" w:rsidRDefault="00410326" w:rsidP="00E536BC">
            <w:pPr>
              <w:pStyle w:val="TableParagraph"/>
              <w:spacing w:before="170"/>
              <w:ind w:left="7"/>
              <w:jc w:val="center"/>
              <w:rPr>
                <w:sz w:val="24"/>
                <w:szCs w:val="24"/>
              </w:rPr>
            </w:pPr>
            <w:r>
              <w:rPr>
                <w:w w:val="99"/>
                <w:sz w:val="24"/>
                <w:szCs w:val="24"/>
              </w:rPr>
              <w:t>1</w:t>
            </w:r>
          </w:p>
        </w:tc>
        <w:tc>
          <w:tcPr>
            <w:tcW w:w="711" w:type="dxa"/>
          </w:tcPr>
          <w:p w14:paraId="7CA3AFEC" w14:textId="77777777" w:rsidR="00410326" w:rsidRDefault="00410326" w:rsidP="00E536BC">
            <w:pPr>
              <w:pStyle w:val="TableParagraph"/>
              <w:spacing w:before="170"/>
              <w:ind w:left="2"/>
              <w:jc w:val="center"/>
              <w:rPr>
                <w:sz w:val="24"/>
                <w:szCs w:val="24"/>
              </w:rPr>
            </w:pPr>
            <w:r>
              <w:rPr>
                <w:w w:val="99"/>
                <w:sz w:val="24"/>
                <w:szCs w:val="24"/>
              </w:rPr>
              <w:t>0</w:t>
            </w:r>
          </w:p>
        </w:tc>
        <w:tc>
          <w:tcPr>
            <w:tcW w:w="821" w:type="dxa"/>
          </w:tcPr>
          <w:p w14:paraId="2EA0E519" w14:textId="77777777" w:rsidR="00410326" w:rsidRDefault="00410326" w:rsidP="00E536BC">
            <w:pPr>
              <w:pStyle w:val="TableParagraph"/>
              <w:spacing w:before="170"/>
              <w:ind w:right="173"/>
              <w:jc w:val="right"/>
              <w:rPr>
                <w:sz w:val="24"/>
                <w:szCs w:val="24"/>
              </w:rPr>
            </w:pPr>
            <w:r>
              <w:rPr>
                <w:w w:val="95"/>
                <w:sz w:val="24"/>
                <w:szCs w:val="24"/>
              </w:rPr>
              <w:t>0,75</w:t>
            </w:r>
          </w:p>
        </w:tc>
        <w:tc>
          <w:tcPr>
            <w:tcW w:w="1023" w:type="dxa"/>
            <w:gridSpan w:val="2"/>
          </w:tcPr>
          <w:p w14:paraId="6D81CD5E" w14:textId="77777777" w:rsidR="00410326" w:rsidRDefault="00410326" w:rsidP="00E536BC">
            <w:pPr>
              <w:pStyle w:val="TableParagraph"/>
              <w:spacing w:before="170"/>
              <w:ind w:right="212"/>
              <w:jc w:val="right"/>
              <w:rPr>
                <w:b/>
                <w:sz w:val="24"/>
                <w:szCs w:val="24"/>
              </w:rPr>
            </w:pPr>
            <w:r>
              <w:rPr>
                <w:b/>
                <w:w w:val="95"/>
                <w:sz w:val="24"/>
                <w:szCs w:val="24"/>
              </w:rPr>
              <w:t>2,5%</w:t>
            </w:r>
          </w:p>
        </w:tc>
      </w:tr>
      <w:tr w:rsidR="00410326" w14:paraId="46A4CDEA" w14:textId="77777777" w:rsidTr="00E536BC">
        <w:trPr>
          <w:trHeight w:val="397"/>
        </w:trPr>
        <w:tc>
          <w:tcPr>
            <w:tcW w:w="1873" w:type="dxa"/>
            <w:gridSpan w:val="2"/>
          </w:tcPr>
          <w:p w14:paraId="368A5A24" w14:textId="77777777" w:rsidR="00410326" w:rsidRDefault="00410326" w:rsidP="00E536BC">
            <w:pPr>
              <w:pStyle w:val="TableParagraph"/>
              <w:spacing w:before="21"/>
              <w:ind w:left="629" w:right="616"/>
              <w:jc w:val="center"/>
              <w:rPr>
                <w:b/>
                <w:sz w:val="24"/>
                <w:szCs w:val="24"/>
              </w:rPr>
            </w:pPr>
            <w:r>
              <w:rPr>
                <w:b/>
                <w:sz w:val="24"/>
                <w:szCs w:val="24"/>
              </w:rPr>
              <w:t>Tổng</w:t>
            </w:r>
          </w:p>
        </w:tc>
        <w:tc>
          <w:tcPr>
            <w:tcW w:w="3121" w:type="dxa"/>
          </w:tcPr>
          <w:p w14:paraId="74B0F689" w14:textId="77777777" w:rsidR="00410326" w:rsidRDefault="00410326" w:rsidP="00E536BC">
            <w:pPr>
              <w:pStyle w:val="TableParagraph"/>
              <w:rPr>
                <w:sz w:val="24"/>
                <w:szCs w:val="24"/>
              </w:rPr>
            </w:pPr>
          </w:p>
        </w:tc>
        <w:tc>
          <w:tcPr>
            <w:tcW w:w="759" w:type="dxa"/>
          </w:tcPr>
          <w:p w14:paraId="43EECF58" w14:textId="77777777" w:rsidR="00410326" w:rsidRDefault="00410326" w:rsidP="00E536BC">
            <w:pPr>
              <w:pStyle w:val="TableParagraph"/>
              <w:spacing w:before="21"/>
              <w:ind w:left="249"/>
              <w:rPr>
                <w:b/>
                <w:sz w:val="24"/>
                <w:szCs w:val="24"/>
              </w:rPr>
            </w:pPr>
            <w:r>
              <w:rPr>
                <w:b/>
                <w:sz w:val="24"/>
                <w:szCs w:val="24"/>
              </w:rPr>
              <w:t>16</w:t>
            </w:r>
          </w:p>
        </w:tc>
        <w:tc>
          <w:tcPr>
            <w:tcW w:w="903" w:type="dxa"/>
          </w:tcPr>
          <w:p w14:paraId="3B953A43" w14:textId="77777777" w:rsidR="00410326" w:rsidRDefault="00410326" w:rsidP="00E536BC">
            <w:pPr>
              <w:pStyle w:val="TableParagraph"/>
              <w:spacing w:before="21"/>
              <w:ind w:left="168" w:right="162"/>
              <w:jc w:val="center"/>
              <w:rPr>
                <w:b/>
                <w:sz w:val="24"/>
                <w:szCs w:val="24"/>
              </w:rPr>
            </w:pPr>
            <w:r>
              <w:rPr>
                <w:b/>
                <w:sz w:val="24"/>
                <w:szCs w:val="24"/>
              </w:rPr>
              <w:t>12</w:t>
            </w:r>
          </w:p>
        </w:tc>
        <w:tc>
          <w:tcPr>
            <w:tcW w:w="893" w:type="dxa"/>
          </w:tcPr>
          <w:p w14:paraId="66E8E744" w14:textId="77777777" w:rsidR="00410326" w:rsidRDefault="00410326" w:rsidP="00E536BC">
            <w:pPr>
              <w:pStyle w:val="TableParagraph"/>
              <w:spacing w:before="21"/>
              <w:ind w:left="273" w:right="274"/>
              <w:jc w:val="center"/>
              <w:rPr>
                <w:b/>
                <w:sz w:val="24"/>
                <w:szCs w:val="24"/>
              </w:rPr>
            </w:pPr>
            <w:r>
              <w:rPr>
                <w:b/>
                <w:sz w:val="24"/>
                <w:szCs w:val="24"/>
              </w:rPr>
              <w:t>12</w:t>
            </w:r>
          </w:p>
        </w:tc>
        <w:tc>
          <w:tcPr>
            <w:tcW w:w="994" w:type="dxa"/>
          </w:tcPr>
          <w:p w14:paraId="0FFD0E1F" w14:textId="77777777" w:rsidR="00410326" w:rsidRDefault="00410326" w:rsidP="00E536BC">
            <w:pPr>
              <w:pStyle w:val="TableParagraph"/>
              <w:spacing w:before="21"/>
              <w:ind w:left="208" w:right="208"/>
              <w:jc w:val="center"/>
              <w:rPr>
                <w:b/>
                <w:sz w:val="24"/>
                <w:szCs w:val="24"/>
              </w:rPr>
            </w:pPr>
            <w:r>
              <w:rPr>
                <w:b/>
                <w:sz w:val="24"/>
                <w:szCs w:val="24"/>
              </w:rPr>
              <w:t>12</w:t>
            </w:r>
          </w:p>
        </w:tc>
        <w:tc>
          <w:tcPr>
            <w:tcW w:w="725" w:type="dxa"/>
          </w:tcPr>
          <w:p w14:paraId="7A137CBF" w14:textId="77777777" w:rsidR="00410326" w:rsidRDefault="00410326" w:rsidP="00E536BC">
            <w:pPr>
              <w:pStyle w:val="TableParagraph"/>
              <w:spacing w:before="21"/>
              <w:ind w:left="291"/>
              <w:rPr>
                <w:b/>
                <w:sz w:val="24"/>
                <w:szCs w:val="24"/>
              </w:rPr>
            </w:pPr>
            <w:r>
              <w:rPr>
                <w:b/>
                <w:w w:val="99"/>
                <w:sz w:val="24"/>
                <w:szCs w:val="24"/>
              </w:rPr>
              <w:t>2</w:t>
            </w:r>
          </w:p>
        </w:tc>
        <w:tc>
          <w:tcPr>
            <w:tcW w:w="989" w:type="dxa"/>
          </w:tcPr>
          <w:p w14:paraId="58A5A226" w14:textId="77777777" w:rsidR="00410326" w:rsidRDefault="00410326" w:rsidP="00E536BC">
            <w:pPr>
              <w:pStyle w:val="TableParagraph"/>
              <w:spacing w:before="21"/>
              <w:jc w:val="center"/>
              <w:rPr>
                <w:b/>
                <w:sz w:val="24"/>
                <w:szCs w:val="24"/>
              </w:rPr>
            </w:pPr>
            <w:r>
              <w:rPr>
                <w:b/>
                <w:w w:val="99"/>
                <w:sz w:val="24"/>
                <w:szCs w:val="24"/>
              </w:rPr>
              <w:t>9</w:t>
            </w:r>
          </w:p>
        </w:tc>
        <w:tc>
          <w:tcPr>
            <w:tcW w:w="667" w:type="dxa"/>
          </w:tcPr>
          <w:p w14:paraId="654A61E5" w14:textId="77777777" w:rsidR="00410326" w:rsidRDefault="00410326" w:rsidP="00E536BC">
            <w:pPr>
              <w:pStyle w:val="TableParagraph"/>
              <w:spacing w:before="21"/>
              <w:ind w:left="4"/>
              <w:jc w:val="center"/>
              <w:rPr>
                <w:b/>
                <w:sz w:val="24"/>
                <w:szCs w:val="24"/>
              </w:rPr>
            </w:pPr>
            <w:r>
              <w:rPr>
                <w:b/>
                <w:w w:val="99"/>
                <w:sz w:val="24"/>
                <w:szCs w:val="24"/>
              </w:rPr>
              <w:t>2</w:t>
            </w:r>
          </w:p>
        </w:tc>
        <w:tc>
          <w:tcPr>
            <w:tcW w:w="821" w:type="dxa"/>
          </w:tcPr>
          <w:p w14:paraId="719A8314" w14:textId="77777777" w:rsidR="00410326" w:rsidRDefault="00410326" w:rsidP="00E536BC">
            <w:pPr>
              <w:pStyle w:val="TableParagraph"/>
              <w:spacing w:before="21"/>
              <w:ind w:left="253" w:right="253"/>
              <w:jc w:val="center"/>
              <w:rPr>
                <w:b/>
                <w:sz w:val="24"/>
                <w:szCs w:val="24"/>
              </w:rPr>
            </w:pPr>
            <w:r>
              <w:rPr>
                <w:b/>
                <w:sz w:val="24"/>
                <w:szCs w:val="24"/>
              </w:rPr>
              <w:t>12</w:t>
            </w:r>
          </w:p>
        </w:tc>
        <w:tc>
          <w:tcPr>
            <w:tcW w:w="735" w:type="dxa"/>
          </w:tcPr>
          <w:p w14:paraId="4FA37DE4" w14:textId="77777777" w:rsidR="00410326" w:rsidRDefault="00410326" w:rsidP="00E536BC">
            <w:pPr>
              <w:pStyle w:val="TableParagraph"/>
              <w:spacing w:before="21"/>
              <w:ind w:left="165" w:right="157"/>
              <w:jc w:val="center"/>
              <w:rPr>
                <w:b/>
                <w:sz w:val="24"/>
                <w:szCs w:val="24"/>
              </w:rPr>
            </w:pPr>
            <w:r>
              <w:rPr>
                <w:b/>
                <w:sz w:val="24"/>
                <w:szCs w:val="24"/>
              </w:rPr>
              <w:t>28</w:t>
            </w:r>
          </w:p>
        </w:tc>
        <w:tc>
          <w:tcPr>
            <w:tcW w:w="711" w:type="dxa"/>
          </w:tcPr>
          <w:p w14:paraId="4E2175C2" w14:textId="77777777" w:rsidR="00410326" w:rsidRDefault="00410326" w:rsidP="00E536BC">
            <w:pPr>
              <w:pStyle w:val="TableParagraph"/>
              <w:spacing w:before="21"/>
              <w:ind w:left="2"/>
              <w:jc w:val="center"/>
              <w:rPr>
                <w:b/>
                <w:sz w:val="24"/>
                <w:szCs w:val="24"/>
              </w:rPr>
            </w:pPr>
            <w:r>
              <w:rPr>
                <w:b/>
                <w:w w:val="99"/>
                <w:sz w:val="24"/>
                <w:szCs w:val="24"/>
              </w:rPr>
              <w:t>4</w:t>
            </w:r>
          </w:p>
        </w:tc>
        <w:tc>
          <w:tcPr>
            <w:tcW w:w="821" w:type="dxa"/>
          </w:tcPr>
          <w:p w14:paraId="74AF7CD3" w14:textId="77777777" w:rsidR="00410326" w:rsidRDefault="00410326" w:rsidP="00E536BC">
            <w:pPr>
              <w:pStyle w:val="TableParagraph"/>
              <w:spacing w:before="21"/>
              <w:ind w:right="271"/>
              <w:jc w:val="right"/>
              <w:rPr>
                <w:b/>
                <w:sz w:val="24"/>
                <w:szCs w:val="24"/>
              </w:rPr>
            </w:pPr>
            <w:r>
              <w:rPr>
                <w:b/>
                <w:w w:val="95"/>
                <w:sz w:val="24"/>
                <w:szCs w:val="24"/>
              </w:rPr>
              <w:t>45</w:t>
            </w:r>
          </w:p>
        </w:tc>
        <w:tc>
          <w:tcPr>
            <w:tcW w:w="1023" w:type="dxa"/>
            <w:gridSpan w:val="2"/>
          </w:tcPr>
          <w:p w14:paraId="0B549355" w14:textId="77777777" w:rsidR="00410326" w:rsidRDefault="00410326" w:rsidP="00E536BC">
            <w:pPr>
              <w:pStyle w:val="TableParagraph"/>
              <w:spacing w:before="21"/>
              <w:ind w:right="179"/>
              <w:jc w:val="right"/>
              <w:rPr>
                <w:b/>
                <w:sz w:val="24"/>
                <w:szCs w:val="24"/>
              </w:rPr>
            </w:pPr>
            <w:r>
              <w:rPr>
                <w:b/>
                <w:w w:val="95"/>
                <w:sz w:val="24"/>
                <w:szCs w:val="24"/>
              </w:rPr>
              <w:t>100%</w:t>
            </w:r>
          </w:p>
        </w:tc>
      </w:tr>
      <w:tr w:rsidR="00410326" w14:paraId="6E0C7E9A" w14:textId="77777777" w:rsidTr="00E536BC">
        <w:trPr>
          <w:trHeight w:val="398"/>
        </w:trPr>
        <w:tc>
          <w:tcPr>
            <w:tcW w:w="1873" w:type="dxa"/>
            <w:gridSpan w:val="2"/>
          </w:tcPr>
          <w:p w14:paraId="3B7C6007" w14:textId="77777777" w:rsidR="00410326" w:rsidRDefault="00410326" w:rsidP="00E536BC">
            <w:pPr>
              <w:pStyle w:val="TableParagraph"/>
              <w:spacing w:before="21"/>
              <w:ind w:left="439"/>
              <w:rPr>
                <w:b/>
                <w:sz w:val="24"/>
                <w:szCs w:val="24"/>
              </w:rPr>
            </w:pPr>
            <w:r>
              <w:rPr>
                <w:b/>
                <w:sz w:val="24"/>
                <w:szCs w:val="24"/>
              </w:rPr>
              <w:t>Tỉ lệ (%)</w:t>
            </w:r>
          </w:p>
        </w:tc>
        <w:tc>
          <w:tcPr>
            <w:tcW w:w="3121" w:type="dxa"/>
          </w:tcPr>
          <w:p w14:paraId="2D7CB41A" w14:textId="77777777" w:rsidR="00410326" w:rsidRDefault="00410326" w:rsidP="00E536BC">
            <w:pPr>
              <w:pStyle w:val="TableParagraph"/>
              <w:rPr>
                <w:sz w:val="24"/>
                <w:szCs w:val="24"/>
              </w:rPr>
            </w:pPr>
          </w:p>
        </w:tc>
        <w:tc>
          <w:tcPr>
            <w:tcW w:w="1662" w:type="dxa"/>
            <w:gridSpan w:val="2"/>
          </w:tcPr>
          <w:p w14:paraId="24160ED5" w14:textId="77777777" w:rsidR="00410326" w:rsidRDefault="00410326" w:rsidP="00E536BC">
            <w:pPr>
              <w:pStyle w:val="TableParagraph"/>
              <w:spacing w:before="21"/>
              <w:ind w:left="679" w:right="673"/>
              <w:jc w:val="center"/>
              <w:rPr>
                <w:b/>
                <w:sz w:val="24"/>
                <w:szCs w:val="24"/>
              </w:rPr>
            </w:pPr>
            <w:r>
              <w:rPr>
                <w:b/>
                <w:sz w:val="24"/>
                <w:szCs w:val="24"/>
              </w:rPr>
              <w:t>40</w:t>
            </w:r>
          </w:p>
        </w:tc>
        <w:tc>
          <w:tcPr>
            <w:tcW w:w="1887" w:type="dxa"/>
            <w:gridSpan w:val="2"/>
          </w:tcPr>
          <w:p w14:paraId="7D43BC7E" w14:textId="77777777" w:rsidR="00410326" w:rsidRDefault="00410326" w:rsidP="00E536BC">
            <w:pPr>
              <w:pStyle w:val="TableParagraph"/>
              <w:spacing w:before="21"/>
              <w:ind w:left="788" w:right="788"/>
              <w:jc w:val="center"/>
              <w:rPr>
                <w:b/>
                <w:sz w:val="24"/>
                <w:szCs w:val="24"/>
              </w:rPr>
            </w:pPr>
            <w:r>
              <w:rPr>
                <w:b/>
                <w:sz w:val="24"/>
                <w:szCs w:val="24"/>
              </w:rPr>
              <w:t>30</w:t>
            </w:r>
          </w:p>
        </w:tc>
        <w:tc>
          <w:tcPr>
            <w:tcW w:w="1714" w:type="dxa"/>
            <w:gridSpan w:val="2"/>
          </w:tcPr>
          <w:p w14:paraId="2AA33A0A" w14:textId="77777777" w:rsidR="00410326" w:rsidRDefault="00410326" w:rsidP="00E536BC">
            <w:pPr>
              <w:pStyle w:val="TableParagraph"/>
              <w:spacing w:before="21"/>
              <w:ind w:left="701" w:right="702"/>
              <w:jc w:val="center"/>
              <w:rPr>
                <w:b/>
                <w:sz w:val="24"/>
                <w:szCs w:val="24"/>
              </w:rPr>
            </w:pPr>
            <w:r>
              <w:rPr>
                <w:b/>
                <w:sz w:val="24"/>
                <w:szCs w:val="24"/>
              </w:rPr>
              <w:t>20</w:t>
            </w:r>
          </w:p>
        </w:tc>
        <w:tc>
          <w:tcPr>
            <w:tcW w:w="1488" w:type="dxa"/>
            <w:gridSpan w:val="2"/>
          </w:tcPr>
          <w:p w14:paraId="52F66CAB" w14:textId="77777777" w:rsidR="00410326" w:rsidRDefault="00410326" w:rsidP="00E536BC">
            <w:pPr>
              <w:pStyle w:val="TableParagraph"/>
              <w:spacing w:before="21"/>
              <w:ind w:left="592" w:right="586"/>
              <w:jc w:val="center"/>
              <w:rPr>
                <w:b/>
                <w:sz w:val="24"/>
                <w:szCs w:val="24"/>
              </w:rPr>
            </w:pPr>
            <w:r>
              <w:rPr>
                <w:b/>
                <w:sz w:val="24"/>
                <w:szCs w:val="24"/>
              </w:rPr>
              <w:t>10</w:t>
            </w:r>
          </w:p>
        </w:tc>
        <w:tc>
          <w:tcPr>
            <w:tcW w:w="735" w:type="dxa"/>
          </w:tcPr>
          <w:p w14:paraId="52B3D08F" w14:textId="77777777" w:rsidR="00410326" w:rsidRDefault="00410326" w:rsidP="00E536BC">
            <w:pPr>
              <w:pStyle w:val="TableParagraph"/>
              <w:rPr>
                <w:sz w:val="24"/>
                <w:szCs w:val="24"/>
              </w:rPr>
            </w:pPr>
          </w:p>
        </w:tc>
        <w:tc>
          <w:tcPr>
            <w:tcW w:w="711" w:type="dxa"/>
          </w:tcPr>
          <w:p w14:paraId="5754E221" w14:textId="77777777" w:rsidR="00410326" w:rsidRDefault="00410326" w:rsidP="00E536BC">
            <w:pPr>
              <w:pStyle w:val="TableParagraph"/>
              <w:rPr>
                <w:sz w:val="24"/>
                <w:szCs w:val="24"/>
              </w:rPr>
            </w:pPr>
          </w:p>
        </w:tc>
        <w:tc>
          <w:tcPr>
            <w:tcW w:w="821" w:type="dxa"/>
          </w:tcPr>
          <w:p w14:paraId="6E73E035" w14:textId="77777777" w:rsidR="00410326" w:rsidRDefault="00410326" w:rsidP="00E536BC">
            <w:pPr>
              <w:pStyle w:val="TableParagraph"/>
              <w:rPr>
                <w:sz w:val="24"/>
                <w:szCs w:val="24"/>
              </w:rPr>
            </w:pPr>
          </w:p>
        </w:tc>
        <w:tc>
          <w:tcPr>
            <w:tcW w:w="1023" w:type="dxa"/>
            <w:gridSpan w:val="2"/>
          </w:tcPr>
          <w:p w14:paraId="6E6D3162" w14:textId="77777777" w:rsidR="00410326" w:rsidRDefault="00410326" w:rsidP="00E536BC">
            <w:pPr>
              <w:pStyle w:val="TableParagraph"/>
              <w:spacing w:before="21"/>
              <w:ind w:right="179"/>
              <w:jc w:val="right"/>
              <w:rPr>
                <w:b/>
                <w:sz w:val="24"/>
                <w:szCs w:val="24"/>
              </w:rPr>
            </w:pPr>
            <w:r>
              <w:rPr>
                <w:b/>
                <w:w w:val="95"/>
                <w:sz w:val="24"/>
                <w:szCs w:val="24"/>
              </w:rPr>
              <w:t>100%</w:t>
            </w:r>
          </w:p>
        </w:tc>
      </w:tr>
      <w:tr w:rsidR="00410326" w14:paraId="48C76DC0" w14:textId="77777777" w:rsidTr="00E536BC">
        <w:trPr>
          <w:gridAfter w:val="1"/>
          <w:wAfter w:w="9" w:type="dxa"/>
          <w:trHeight w:val="700"/>
        </w:trPr>
        <w:tc>
          <w:tcPr>
            <w:tcW w:w="1872" w:type="dxa"/>
            <w:gridSpan w:val="2"/>
          </w:tcPr>
          <w:p w14:paraId="7061B97A" w14:textId="77777777" w:rsidR="00410326" w:rsidRDefault="00410326" w:rsidP="00E536BC">
            <w:pPr>
              <w:pStyle w:val="TableParagraph"/>
              <w:spacing w:before="16" w:line="247" w:lineRule="auto"/>
              <w:ind w:left="721" w:right="283" w:hanging="405"/>
              <w:rPr>
                <w:b/>
                <w:sz w:val="24"/>
                <w:szCs w:val="24"/>
              </w:rPr>
            </w:pPr>
            <w:r>
              <w:rPr>
                <w:b/>
                <w:sz w:val="24"/>
                <w:szCs w:val="24"/>
              </w:rPr>
              <w:t>Tỉ lệ chung (%)</w:t>
            </w:r>
          </w:p>
        </w:tc>
        <w:tc>
          <w:tcPr>
            <w:tcW w:w="3120" w:type="dxa"/>
          </w:tcPr>
          <w:p w14:paraId="70156DEF" w14:textId="77777777" w:rsidR="00410326" w:rsidRDefault="00410326" w:rsidP="00E536BC">
            <w:pPr>
              <w:pStyle w:val="TableParagraph"/>
              <w:rPr>
                <w:sz w:val="24"/>
                <w:szCs w:val="24"/>
              </w:rPr>
            </w:pPr>
          </w:p>
        </w:tc>
        <w:tc>
          <w:tcPr>
            <w:tcW w:w="3547" w:type="dxa"/>
            <w:gridSpan w:val="4"/>
          </w:tcPr>
          <w:p w14:paraId="01276A55" w14:textId="77777777" w:rsidR="00410326" w:rsidRDefault="00410326" w:rsidP="00E536BC">
            <w:pPr>
              <w:pStyle w:val="TableParagraph"/>
              <w:spacing w:before="21"/>
              <w:ind w:left="1624" w:right="1613"/>
              <w:jc w:val="center"/>
              <w:rPr>
                <w:b/>
                <w:sz w:val="24"/>
                <w:szCs w:val="24"/>
              </w:rPr>
            </w:pPr>
            <w:r>
              <w:rPr>
                <w:b/>
                <w:sz w:val="24"/>
                <w:szCs w:val="24"/>
              </w:rPr>
              <w:t>70</w:t>
            </w:r>
          </w:p>
        </w:tc>
        <w:tc>
          <w:tcPr>
            <w:tcW w:w="3201" w:type="dxa"/>
            <w:gridSpan w:val="4"/>
          </w:tcPr>
          <w:p w14:paraId="6026DFC5" w14:textId="77777777" w:rsidR="00410326" w:rsidRDefault="00410326" w:rsidP="00E536BC">
            <w:pPr>
              <w:pStyle w:val="TableParagraph"/>
              <w:spacing w:before="21"/>
              <w:ind w:left="1449" w:right="1442"/>
              <w:jc w:val="center"/>
              <w:rPr>
                <w:b/>
                <w:sz w:val="24"/>
                <w:szCs w:val="24"/>
              </w:rPr>
            </w:pPr>
            <w:r>
              <w:rPr>
                <w:b/>
                <w:sz w:val="24"/>
                <w:szCs w:val="24"/>
              </w:rPr>
              <w:t>30</w:t>
            </w:r>
          </w:p>
        </w:tc>
        <w:tc>
          <w:tcPr>
            <w:tcW w:w="1444" w:type="dxa"/>
            <w:gridSpan w:val="2"/>
          </w:tcPr>
          <w:p w14:paraId="4E637ECE" w14:textId="77777777" w:rsidR="00410326" w:rsidRDefault="00410326" w:rsidP="00E536BC">
            <w:pPr>
              <w:pStyle w:val="TableParagraph"/>
              <w:rPr>
                <w:sz w:val="24"/>
                <w:szCs w:val="24"/>
              </w:rPr>
            </w:pPr>
          </w:p>
        </w:tc>
        <w:tc>
          <w:tcPr>
            <w:tcW w:w="820" w:type="dxa"/>
          </w:tcPr>
          <w:p w14:paraId="5A047BE7" w14:textId="77777777" w:rsidR="00410326" w:rsidRDefault="00410326" w:rsidP="00E536BC">
            <w:pPr>
              <w:pStyle w:val="TableParagraph"/>
              <w:rPr>
                <w:sz w:val="24"/>
                <w:szCs w:val="24"/>
              </w:rPr>
            </w:pPr>
          </w:p>
        </w:tc>
        <w:tc>
          <w:tcPr>
            <w:tcW w:w="1022" w:type="dxa"/>
          </w:tcPr>
          <w:p w14:paraId="7912294D" w14:textId="77777777" w:rsidR="00410326" w:rsidRDefault="00410326" w:rsidP="00E536BC">
            <w:pPr>
              <w:pStyle w:val="TableParagraph"/>
              <w:spacing w:before="21"/>
              <w:ind w:left="189"/>
              <w:rPr>
                <w:b/>
                <w:sz w:val="24"/>
                <w:szCs w:val="24"/>
              </w:rPr>
            </w:pPr>
            <w:r>
              <w:rPr>
                <w:b/>
                <w:sz w:val="24"/>
                <w:szCs w:val="24"/>
              </w:rPr>
              <w:t>100%</w:t>
            </w:r>
          </w:p>
        </w:tc>
      </w:tr>
    </w:tbl>
    <w:p w14:paraId="25CA457B" w14:textId="77777777" w:rsidR="00410326" w:rsidRDefault="00410326" w:rsidP="00410326">
      <w:pPr>
        <w:spacing w:before="22"/>
        <w:ind w:left="432"/>
        <w:rPr>
          <w:b/>
          <w:szCs w:val="24"/>
        </w:rPr>
      </w:pPr>
      <w:r>
        <w:rPr>
          <w:b/>
          <w:szCs w:val="24"/>
        </w:rPr>
        <w:t>Lưu ý:</w:t>
      </w:r>
    </w:p>
    <w:p w14:paraId="5BD83448" w14:textId="77777777" w:rsidR="00410326" w:rsidRDefault="00410326" w:rsidP="00410326">
      <w:pPr>
        <w:pStyle w:val="ListParagraph"/>
        <w:numPr>
          <w:ilvl w:val="0"/>
          <w:numId w:val="11"/>
        </w:numPr>
        <w:tabs>
          <w:tab w:val="left" w:pos="585"/>
        </w:tabs>
        <w:ind w:left="584" w:hanging="153"/>
        <w:rPr>
          <w:sz w:val="24"/>
          <w:szCs w:val="24"/>
        </w:rPr>
      </w:pPr>
      <w:r>
        <w:rPr>
          <w:sz w:val="24"/>
          <w:szCs w:val="24"/>
        </w:rPr>
        <w:t>Các câu hỏi ở cấp độ nhận biết và thông hiểu là các câu hỏi trắc nghiệm khách quan 4 lựa chọn, trong đó có duy nhất 1 lựa chọn</w:t>
      </w:r>
      <w:r>
        <w:rPr>
          <w:spacing w:val="-23"/>
          <w:sz w:val="24"/>
          <w:szCs w:val="24"/>
        </w:rPr>
        <w:t xml:space="preserve"> </w:t>
      </w:r>
      <w:r>
        <w:rPr>
          <w:sz w:val="24"/>
          <w:szCs w:val="24"/>
        </w:rPr>
        <w:t>đúng.</w:t>
      </w:r>
    </w:p>
    <w:p w14:paraId="105A9BA1" w14:textId="77777777" w:rsidR="00410326" w:rsidRDefault="00410326" w:rsidP="00410326">
      <w:pPr>
        <w:pStyle w:val="ListParagraph"/>
        <w:numPr>
          <w:ilvl w:val="0"/>
          <w:numId w:val="11"/>
        </w:numPr>
        <w:tabs>
          <w:tab w:val="left" w:pos="585"/>
        </w:tabs>
        <w:ind w:left="584" w:hanging="153"/>
        <w:rPr>
          <w:sz w:val="24"/>
          <w:szCs w:val="24"/>
        </w:rPr>
      </w:pPr>
      <w:r>
        <w:rPr>
          <w:sz w:val="24"/>
          <w:szCs w:val="24"/>
        </w:rPr>
        <w:t>Các câu hỏi ở cấp độ vận dụng và vận dụng cao là các câu hỏi tự</w:t>
      </w:r>
      <w:r>
        <w:rPr>
          <w:spacing w:val="-2"/>
          <w:sz w:val="24"/>
          <w:szCs w:val="24"/>
        </w:rPr>
        <w:t xml:space="preserve"> </w:t>
      </w:r>
      <w:r>
        <w:rPr>
          <w:sz w:val="24"/>
          <w:szCs w:val="24"/>
        </w:rPr>
        <w:t>luận.</w:t>
      </w:r>
    </w:p>
    <w:p w14:paraId="7F11316C" w14:textId="77777777" w:rsidR="00410326" w:rsidRDefault="00410326" w:rsidP="00410326">
      <w:pPr>
        <w:pStyle w:val="ListParagraph"/>
        <w:numPr>
          <w:ilvl w:val="0"/>
          <w:numId w:val="11"/>
        </w:numPr>
        <w:tabs>
          <w:tab w:val="left" w:pos="584"/>
        </w:tabs>
        <w:spacing w:before="76" w:line="242" w:lineRule="auto"/>
        <w:ind w:right="553" w:firstLine="0"/>
        <w:rPr>
          <w:sz w:val="24"/>
          <w:szCs w:val="24"/>
        </w:rPr>
      </w:pPr>
      <w:r>
        <w:rPr>
          <w:sz w:val="24"/>
          <w:szCs w:val="24"/>
        </w:rPr>
        <w:t>Số</w:t>
      </w:r>
      <w:r>
        <w:rPr>
          <w:spacing w:val="-3"/>
          <w:sz w:val="24"/>
          <w:szCs w:val="24"/>
        </w:rPr>
        <w:t xml:space="preserve"> </w:t>
      </w:r>
      <w:r>
        <w:rPr>
          <w:sz w:val="24"/>
          <w:szCs w:val="24"/>
        </w:rPr>
        <w:t>điểm</w:t>
      </w:r>
      <w:r>
        <w:rPr>
          <w:spacing w:val="-3"/>
          <w:sz w:val="24"/>
          <w:szCs w:val="24"/>
        </w:rPr>
        <w:t xml:space="preserve"> </w:t>
      </w:r>
      <w:r>
        <w:rPr>
          <w:sz w:val="24"/>
          <w:szCs w:val="24"/>
        </w:rPr>
        <w:t>tính</w:t>
      </w:r>
      <w:r>
        <w:rPr>
          <w:spacing w:val="-2"/>
          <w:sz w:val="24"/>
          <w:szCs w:val="24"/>
        </w:rPr>
        <w:t xml:space="preserve"> </w:t>
      </w:r>
      <w:r>
        <w:rPr>
          <w:sz w:val="24"/>
          <w:szCs w:val="24"/>
        </w:rPr>
        <w:t>cho</w:t>
      </w:r>
      <w:r>
        <w:rPr>
          <w:spacing w:val="-3"/>
          <w:sz w:val="24"/>
          <w:szCs w:val="24"/>
        </w:rPr>
        <w:t xml:space="preserve"> </w:t>
      </w:r>
      <w:r>
        <w:rPr>
          <w:sz w:val="24"/>
          <w:szCs w:val="24"/>
        </w:rPr>
        <w:t>1</w:t>
      </w:r>
      <w:r>
        <w:rPr>
          <w:spacing w:val="-2"/>
          <w:sz w:val="24"/>
          <w:szCs w:val="24"/>
        </w:rPr>
        <w:t xml:space="preserve"> </w:t>
      </w:r>
      <w:r>
        <w:rPr>
          <w:sz w:val="24"/>
          <w:szCs w:val="24"/>
        </w:rPr>
        <w:t>câu</w:t>
      </w:r>
      <w:r>
        <w:rPr>
          <w:spacing w:val="-3"/>
          <w:sz w:val="24"/>
          <w:szCs w:val="24"/>
        </w:rPr>
        <w:t xml:space="preserve"> </w:t>
      </w:r>
      <w:r>
        <w:rPr>
          <w:sz w:val="24"/>
          <w:szCs w:val="24"/>
        </w:rPr>
        <w:t>trắc</w:t>
      </w:r>
      <w:r>
        <w:rPr>
          <w:spacing w:val="-2"/>
          <w:sz w:val="24"/>
          <w:szCs w:val="24"/>
        </w:rPr>
        <w:t xml:space="preserve"> </w:t>
      </w:r>
      <w:r>
        <w:rPr>
          <w:sz w:val="24"/>
          <w:szCs w:val="24"/>
        </w:rPr>
        <w:t>nghiệm</w:t>
      </w:r>
      <w:r>
        <w:rPr>
          <w:spacing w:val="-3"/>
          <w:sz w:val="24"/>
          <w:szCs w:val="24"/>
        </w:rPr>
        <w:t xml:space="preserve"> </w:t>
      </w:r>
      <w:r>
        <w:rPr>
          <w:sz w:val="24"/>
          <w:szCs w:val="24"/>
        </w:rPr>
        <w:t>là</w:t>
      </w:r>
      <w:r>
        <w:rPr>
          <w:spacing w:val="-2"/>
          <w:sz w:val="24"/>
          <w:szCs w:val="24"/>
        </w:rPr>
        <w:t xml:space="preserve"> </w:t>
      </w:r>
      <w:r>
        <w:rPr>
          <w:sz w:val="24"/>
          <w:szCs w:val="24"/>
        </w:rPr>
        <w:t>0,25</w:t>
      </w:r>
      <w:r>
        <w:rPr>
          <w:spacing w:val="-3"/>
          <w:sz w:val="24"/>
          <w:szCs w:val="24"/>
        </w:rPr>
        <w:t xml:space="preserve"> </w:t>
      </w:r>
      <w:r>
        <w:rPr>
          <w:sz w:val="24"/>
          <w:szCs w:val="24"/>
        </w:rPr>
        <w:t>điểm/câu;</w:t>
      </w:r>
      <w:r>
        <w:rPr>
          <w:spacing w:val="-2"/>
          <w:sz w:val="24"/>
          <w:szCs w:val="24"/>
        </w:rPr>
        <w:t xml:space="preserve"> </w:t>
      </w:r>
      <w:r>
        <w:rPr>
          <w:sz w:val="24"/>
          <w:szCs w:val="24"/>
        </w:rPr>
        <w:t>số</w:t>
      </w:r>
      <w:r>
        <w:rPr>
          <w:spacing w:val="-3"/>
          <w:sz w:val="24"/>
          <w:szCs w:val="24"/>
        </w:rPr>
        <w:t xml:space="preserve"> </w:t>
      </w:r>
      <w:r>
        <w:rPr>
          <w:sz w:val="24"/>
          <w:szCs w:val="24"/>
        </w:rPr>
        <w:t>điểm</w:t>
      </w:r>
      <w:r>
        <w:rPr>
          <w:spacing w:val="-2"/>
          <w:sz w:val="24"/>
          <w:szCs w:val="24"/>
        </w:rPr>
        <w:t xml:space="preserve"> </w:t>
      </w:r>
      <w:r>
        <w:rPr>
          <w:sz w:val="24"/>
          <w:szCs w:val="24"/>
        </w:rPr>
        <w:t>của</w:t>
      </w:r>
      <w:r>
        <w:rPr>
          <w:spacing w:val="-3"/>
          <w:sz w:val="24"/>
          <w:szCs w:val="24"/>
        </w:rPr>
        <w:t xml:space="preserve"> </w:t>
      </w:r>
      <w:r>
        <w:rPr>
          <w:sz w:val="24"/>
          <w:szCs w:val="24"/>
        </w:rPr>
        <w:t>câu</w:t>
      </w:r>
      <w:r>
        <w:rPr>
          <w:spacing w:val="-2"/>
          <w:sz w:val="24"/>
          <w:szCs w:val="24"/>
        </w:rPr>
        <w:t xml:space="preserve"> </w:t>
      </w:r>
      <w:r>
        <w:rPr>
          <w:sz w:val="24"/>
          <w:szCs w:val="24"/>
        </w:rPr>
        <w:t>tự</w:t>
      </w:r>
      <w:r>
        <w:rPr>
          <w:spacing w:val="-3"/>
          <w:sz w:val="24"/>
          <w:szCs w:val="24"/>
        </w:rPr>
        <w:t xml:space="preserve"> </w:t>
      </w:r>
      <w:r>
        <w:rPr>
          <w:sz w:val="24"/>
          <w:szCs w:val="24"/>
        </w:rPr>
        <w:t>luận</w:t>
      </w:r>
      <w:r>
        <w:rPr>
          <w:spacing w:val="-2"/>
          <w:sz w:val="24"/>
          <w:szCs w:val="24"/>
        </w:rPr>
        <w:t xml:space="preserve"> </w:t>
      </w:r>
      <w:r>
        <w:rPr>
          <w:sz w:val="24"/>
          <w:szCs w:val="24"/>
        </w:rPr>
        <w:t>được</w:t>
      </w:r>
      <w:r>
        <w:rPr>
          <w:spacing w:val="-3"/>
          <w:sz w:val="24"/>
          <w:szCs w:val="24"/>
        </w:rPr>
        <w:t xml:space="preserve"> </w:t>
      </w:r>
      <w:r>
        <w:rPr>
          <w:sz w:val="24"/>
          <w:szCs w:val="24"/>
        </w:rPr>
        <w:t>quy</w:t>
      </w:r>
      <w:r>
        <w:rPr>
          <w:spacing w:val="-2"/>
          <w:sz w:val="24"/>
          <w:szCs w:val="24"/>
        </w:rPr>
        <w:t xml:space="preserve"> </w:t>
      </w:r>
      <w:r>
        <w:rPr>
          <w:sz w:val="24"/>
          <w:szCs w:val="24"/>
        </w:rPr>
        <w:t>định</w:t>
      </w:r>
      <w:r>
        <w:rPr>
          <w:spacing w:val="-3"/>
          <w:sz w:val="24"/>
          <w:szCs w:val="24"/>
        </w:rPr>
        <w:t xml:space="preserve"> </w:t>
      </w:r>
      <w:r>
        <w:rPr>
          <w:sz w:val="24"/>
          <w:szCs w:val="24"/>
        </w:rPr>
        <w:t>trong</w:t>
      </w:r>
      <w:r>
        <w:rPr>
          <w:spacing w:val="-2"/>
          <w:sz w:val="24"/>
          <w:szCs w:val="24"/>
        </w:rPr>
        <w:t xml:space="preserve"> </w:t>
      </w:r>
      <w:r>
        <w:rPr>
          <w:sz w:val="24"/>
          <w:szCs w:val="24"/>
        </w:rPr>
        <w:t>hướng</w:t>
      </w:r>
      <w:r>
        <w:rPr>
          <w:spacing w:val="-3"/>
          <w:sz w:val="24"/>
          <w:szCs w:val="24"/>
        </w:rPr>
        <w:t xml:space="preserve"> </w:t>
      </w:r>
      <w:r>
        <w:rPr>
          <w:sz w:val="24"/>
          <w:szCs w:val="24"/>
        </w:rPr>
        <w:t>dẫn</w:t>
      </w:r>
      <w:r>
        <w:rPr>
          <w:spacing w:val="-2"/>
          <w:sz w:val="24"/>
          <w:szCs w:val="24"/>
        </w:rPr>
        <w:t xml:space="preserve"> </w:t>
      </w:r>
      <w:r>
        <w:rPr>
          <w:sz w:val="24"/>
          <w:szCs w:val="24"/>
        </w:rPr>
        <w:t>chấm</w:t>
      </w:r>
      <w:r>
        <w:rPr>
          <w:spacing w:val="-3"/>
          <w:sz w:val="24"/>
          <w:szCs w:val="24"/>
        </w:rPr>
        <w:t xml:space="preserve"> </w:t>
      </w:r>
      <w:r>
        <w:rPr>
          <w:sz w:val="24"/>
          <w:szCs w:val="24"/>
        </w:rPr>
        <w:t>nhưng</w:t>
      </w:r>
      <w:r>
        <w:rPr>
          <w:spacing w:val="-2"/>
          <w:sz w:val="24"/>
          <w:szCs w:val="24"/>
        </w:rPr>
        <w:t xml:space="preserve"> </w:t>
      </w:r>
      <w:r>
        <w:rPr>
          <w:sz w:val="24"/>
          <w:szCs w:val="24"/>
        </w:rPr>
        <w:t>phải</w:t>
      </w:r>
      <w:r>
        <w:rPr>
          <w:spacing w:val="-3"/>
          <w:sz w:val="24"/>
          <w:szCs w:val="24"/>
        </w:rPr>
        <w:t xml:space="preserve"> </w:t>
      </w:r>
      <w:r>
        <w:rPr>
          <w:sz w:val="24"/>
          <w:szCs w:val="24"/>
        </w:rPr>
        <w:t>tương</w:t>
      </w:r>
      <w:r>
        <w:rPr>
          <w:spacing w:val="-2"/>
          <w:sz w:val="24"/>
          <w:szCs w:val="24"/>
        </w:rPr>
        <w:t xml:space="preserve"> </w:t>
      </w:r>
      <w:r>
        <w:rPr>
          <w:sz w:val="24"/>
          <w:szCs w:val="24"/>
        </w:rPr>
        <w:t>ứng với tỉ lệ điểm được quy định trong ma</w:t>
      </w:r>
      <w:r>
        <w:rPr>
          <w:spacing w:val="-1"/>
          <w:sz w:val="24"/>
          <w:szCs w:val="24"/>
        </w:rPr>
        <w:t xml:space="preserve"> </w:t>
      </w:r>
      <w:r>
        <w:rPr>
          <w:sz w:val="24"/>
          <w:szCs w:val="24"/>
        </w:rPr>
        <w:t>trận.</w:t>
      </w:r>
    </w:p>
    <w:p w14:paraId="51A1F671" w14:textId="77777777" w:rsidR="00410326" w:rsidRDefault="00410326" w:rsidP="00410326">
      <w:pPr>
        <w:pStyle w:val="ListParagraph"/>
        <w:numPr>
          <w:ilvl w:val="0"/>
          <w:numId w:val="11"/>
        </w:numPr>
        <w:tabs>
          <w:tab w:val="left" w:pos="590"/>
        </w:tabs>
        <w:spacing w:before="73" w:line="242" w:lineRule="auto"/>
        <w:ind w:right="553" w:firstLine="0"/>
        <w:rPr>
          <w:sz w:val="24"/>
          <w:szCs w:val="24"/>
        </w:rPr>
      </w:pPr>
      <w:r>
        <w:rPr>
          <w:sz w:val="24"/>
          <w:szCs w:val="24"/>
        </w:rPr>
        <w:t xml:space="preserve">Trong đơn vị kiến thức: (1.1 Định luật Cu-lông), (1.2 Thuyết êlectron – Định luật bảo toàn điện tích), (1.3 Công của lực điện - Hiệu điện thế) chỉ được chọn </w:t>
      </w:r>
      <w:r>
        <w:rPr>
          <w:b/>
          <w:sz w:val="24"/>
          <w:szCs w:val="24"/>
        </w:rPr>
        <w:t xml:space="preserve">một câu mức độ vận dụng </w:t>
      </w:r>
      <w:r>
        <w:rPr>
          <w:sz w:val="24"/>
          <w:szCs w:val="24"/>
        </w:rPr>
        <w:t xml:space="preserve">và </w:t>
      </w:r>
      <w:r>
        <w:rPr>
          <w:b/>
          <w:sz w:val="24"/>
          <w:szCs w:val="24"/>
        </w:rPr>
        <w:t xml:space="preserve">một câu mức độ vận dụng cao </w:t>
      </w:r>
      <w:r>
        <w:rPr>
          <w:sz w:val="24"/>
          <w:szCs w:val="24"/>
        </w:rPr>
        <w:t>ở một hoặc hai trong ba nội dung</w:t>
      </w:r>
      <w:r>
        <w:rPr>
          <w:spacing w:val="-15"/>
          <w:sz w:val="24"/>
          <w:szCs w:val="24"/>
        </w:rPr>
        <w:t xml:space="preserve"> </w:t>
      </w:r>
      <w:r>
        <w:rPr>
          <w:sz w:val="24"/>
          <w:szCs w:val="24"/>
        </w:rPr>
        <w:t>đó.</w:t>
      </w:r>
    </w:p>
    <w:p w14:paraId="4D7830C8" w14:textId="77777777" w:rsidR="00410326" w:rsidRDefault="00410326" w:rsidP="00410326">
      <w:pPr>
        <w:pStyle w:val="ListParagraph"/>
        <w:numPr>
          <w:ilvl w:val="0"/>
          <w:numId w:val="11"/>
        </w:numPr>
        <w:tabs>
          <w:tab w:val="left" w:pos="594"/>
        </w:tabs>
        <w:spacing w:before="72" w:line="247" w:lineRule="auto"/>
        <w:ind w:right="553" w:firstLine="0"/>
        <w:rPr>
          <w:sz w:val="24"/>
          <w:szCs w:val="24"/>
        </w:rPr>
      </w:pPr>
      <w:r>
        <w:rPr>
          <w:sz w:val="24"/>
          <w:szCs w:val="24"/>
        </w:rPr>
        <w:t>Trong đơn vị kiến thức: (2.2 Điện năng – Công suất điện), (2.3 Định luật Ôm đối với toàn mạch), (2.4 Ghép các nguồn thành bộ và thực hành xác định suất điện động và điện trở trong của nguồn điện) chỉ được chọn một câu mức độ vận dụng cao ở 2 trong 3 nội dung</w:t>
      </w:r>
      <w:r>
        <w:rPr>
          <w:spacing w:val="-27"/>
          <w:sz w:val="24"/>
          <w:szCs w:val="24"/>
        </w:rPr>
        <w:t xml:space="preserve"> </w:t>
      </w:r>
      <w:r>
        <w:rPr>
          <w:sz w:val="24"/>
          <w:szCs w:val="24"/>
        </w:rPr>
        <w:t>đó.</w:t>
      </w:r>
    </w:p>
    <w:p w14:paraId="16F4396F" w14:textId="77777777" w:rsidR="00410326" w:rsidRDefault="00410326" w:rsidP="00410326">
      <w:pPr>
        <w:pStyle w:val="BodyText"/>
        <w:spacing w:before="1"/>
        <w:rPr>
          <w:sz w:val="24"/>
          <w:szCs w:val="24"/>
        </w:rPr>
      </w:pPr>
    </w:p>
    <w:p w14:paraId="324C0375" w14:textId="77777777" w:rsidR="00410326" w:rsidRDefault="00410326" w:rsidP="00410326">
      <w:pPr>
        <w:rPr>
          <w:szCs w:val="24"/>
        </w:rPr>
      </w:pPr>
    </w:p>
    <w:p w14:paraId="292D78D2" w14:textId="77777777" w:rsidR="00410326" w:rsidRDefault="00410326" w:rsidP="00410326">
      <w:pPr>
        <w:rPr>
          <w:szCs w:val="24"/>
        </w:rPr>
      </w:pPr>
    </w:p>
    <w:p w14:paraId="5080D78C" w14:textId="77777777" w:rsidR="00410326" w:rsidRDefault="00410326" w:rsidP="00410326">
      <w:pPr>
        <w:rPr>
          <w:szCs w:val="24"/>
        </w:rPr>
      </w:pPr>
    </w:p>
    <w:p w14:paraId="79D9E5BB" w14:textId="77777777" w:rsidR="00410326" w:rsidRDefault="00410326" w:rsidP="00410326">
      <w:pPr>
        <w:rPr>
          <w:szCs w:val="24"/>
        </w:rPr>
      </w:pPr>
    </w:p>
    <w:p w14:paraId="374F28E6" w14:textId="77777777" w:rsidR="00410326" w:rsidRDefault="00410326" w:rsidP="00410326">
      <w:pPr>
        <w:rPr>
          <w:szCs w:val="24"/>
        </w:rPr>
      </w:pPr>
    </w:p>
    <w:p w14:paraId="72E0E408" w14:textId="77777777" w:rsidR="00410326" w:rsidRDefault="00410326" w:rsidP="00410326">
      <w:pPr>
        <w:rPr>
          <w:szCs w:val="24"/>
        </w:rPr>
      </w:pPr>
    </w:p>
    <w:p w14:paraId="3898F700" w14:textId="77777777" w:rsidR="00410326" w:rsidRDefault="00410326" w:rsidP="00410326">
      <w:pPr>
        <w:pStyle w:val="Heading1"/>
        <w:spacing w:line="304" w:lineRule="auto"/>
        <w:ind w:right="4780"/>
        <w:rPr>
          <w:sz w:val="24"/>
          <w:szCs w:val="24"/>
        </w:rPr>
      </w:pPr>
      <w:r>
        <w:rPr>
          <w:sz w:val="24"/>
          <w:szCs w:val="24"/>
        </w:rPr>
        <w:t>BẢN ĐẶC TẢ ĐỀ KIỂM TRA CUỐI KÌ I MÔN: VẬT LÍ 11 – THỜI GIAN LÀM BÀI: 45 PHÚT</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2"/>
        <w:gridCol w:w="1718"/>
        <w:gridCol w:w="2265"/>
        <w:gridCol w:w="6551"/>
        <w:gridCol w:w="988"/>
        <w:gridCol w:w="993"/>
        <w:gridCol w:w="849"/>
        <w:gridCol w:w="993"/>
      </w:tblGrid>
      <w:tr w:rsidR="00410326" w14:paraId="20BBC928" w14:textId="77777777" w:rsidTr="00E536BC">
        <w:trPr>
          <w:trHeight w:val="700"/>
        </w:trPr>
        <w:tc>
          <w:tcPr>
            <w:tcW w:w="552" w:type="dxa"/>
            <w:vMerge w:val="restart"/>
          </w:tcPr>
          <w:p w14:paraId="5F488AA6" w14:textId="77777777" w:rsidR="00410326" w:rsidRDefault="00410326" w:rsidP="00E536BC">
            <w:pPr>
              <w:pStyle w:val="TableParagraph"/>
              <w:rPr>
                <w:b/>
                <w:sz w:val="24"/>
                <w:szCs w:val="24"/>
              </w:rPr>
            </w:pPr>
          </w:p>
          <w:p w14:paraId="7CFBDF5D" w14:textId="77777777" w:rsidR="00410326" w:rsidRDefault="00410326" w:rsidP="00E536BC">
            <w:pPr>
              <w:pStyle w:val="TableParagraph"/>
              <w:spacing w:before="195" w:line="247" w:lineRule="auto"/>
              <w:ind w:left="192" w:right="156"/>
              <w:rPr>
                <w:b/>
                <w:sz w:val="24"/>
                <w:szCs w:val="24"/>
              </w:rPr>
            </w:pPr>
            <w:r>
              <w:rPr>
                <w:b/>
                <w:sz w:val="24"/>
                <w:szCs w:val="24"/>
              </w:rPr>
              <w:t>T T</w:t>
            </w:r>
          </w:p>
        </w:tc>
        <w:tc>
          <w:tcPr>
            <w:tcW w:w="1718" w:type="dxa"/>
            <w:vMerge w:val="restart"/>
          </w:tcPr>
          <w:p w14:paraId="65B4E38D" w14:textId="77777777" w:rsidR="00410326" w:rsidRDefault="00410326" w:rsidP="00E536BC">
            <w:pPr>
              <w:pStyle w:val="TableParagraph"/>
              <w:rPr>
                <w:b/>
                <w:sz w:val="24"/>
                <w:szCs w:val="24"/>
              </w:rPr>
            </w:pPr>
          </w:p>
          <w:p w14:paraId="678A804C" w14:textId="77777777" w:rsidR="00410326" w:rsidRDefault="00410326" w:rsidP="00E536BC">
            <w:pPr>
              <w:pStyle w:val="TableParagraph"/>
              <w:spacing w:before="195" w:line="247" w:lineRule="auto"/>
              <w:ind w:left="336" w:right="307" w:firstLine="12"/>
              <w:rPr>
                <w:b/>
                <w:sz w:val="24"/>
                <w:szCs w:val="24"/>
              </w:rPr>
            </w:pPr>
            <w:r>
              <w:rPr>
                <w:b/>
                <w:sz w:val="24"/>
                <w:szCs w:val="24"/>
              </w:rPr>
              <w:t>Nội dung kiến thức</w:t>
            </w:r>
          </w:p>
        </w:tc>
        <w:tc>
          <w:tcPr>
            <w:tcW w:w="2265" w:type="dxa"/>
            <w:vMerge w:val="restart"/>
          </w:tcPr>
          <w:p w14:paraId="4768C8EA" w14:textId="77777777" w:rsidR="00410326" w:rsidRDefault="00410326" w:rsidP="00E536BC">
            <w:pPr>
              <w:pStyle w:val="TableParagraph"/>
              <w:rPr>
                <w:b/>
                <w:sz w:val="24"/>
                <w:szCs w:val="24"/>
              </w:rPr>
            </w:pPr>
          </w:p>
          <w:p w14:paraId="19F082AA" w14:textId="77777777" w:rsidR="00410326" w:rsidRDefault="00410326" w:rsidP="00E536BC">
            <w:pPr>
              <w:pStyle w:val="TableParagraph"/>
              <w:spacing w:before="195" w:line="247" w:lineRule="auto"/>
              <w:ind w:left="716" w:right="145" w:hanging="544"/>
              <w:rPr>
                <w:b/>
                <w:sz w:val="24"/>
                <w:szCs w:val="24"/>
              </w:rPr>
            </w:pPr>
            <w:r>
              <w:rPr>
                <w:b/>
                <w:sz w:val="24"/>
                <w:szCs w:val="24"/>
              </w:rPr>
              <w:t>Đơn vị kiến thức, kĩ năng</w:t>
            </w:r>
          </w:p>
        </w:tc>
        <w:tc>
          <w:tcPr>
            <w:tcW w:w="6551" w:type="dxa"/>
            <w:vMerge w:val="restart"/>
          </w:tcPr>
          <w:p w14:paraId="3AD17C70" w14:textId="77777777" w:rsidR="00410326" w:rsidRDefault="00410326" w:rsidP="00E536BC">
            <w:pPr>
              <w:pStyle w:val="TableParagraph"/>
              <w:rPr>
                <w:b/>
                <w:sz w:val="24"/>
                <w:szCs w:val="24"/>
              </w:rPr>
            </w:pPr>
          </w:p>
          <w:p w14:paraId="119FB5DF" w14:textId="77777777" w:rsidR="00410326" w:rsidRDefault="00410326" w:rsidP="00E536BC">
            <w:pPr>
              <w:pStyle w:val="TableParagraph"/>
              <w:spacing w:before="162" w:line="304" w:lineRule="auto"/>
              <w:ind w:left="2032" w:right="1780" w:hanging="218"/>
              <w:rPr>
                <w:b/>
                <w:sz w:val="24"/>
                <w:szCs w:val="24"/>
              </w:rPr>
            </w:pPr>
            <w:r>
              <w:rPr>
                <w:b/>
                <w:sz w:val="24"/>
                <w:szCs w:val="24"/>
              </w:rPr>
              <w:t>Mức độ kiến thức, kĩ năng cần kiểm tra, đánh giá</w:t>
            </w:r>
          </w:p>
        </w:tc>
        <w:tc>
          <w:tcPr>
            <w:tcW w:w="3823" w:type="dxa"/>
            <w:gridSpan w:val="4"/>
          </w:tcPr>
          <w:p w14:paraId="3710F60B" w14:textId="77777777" w:rsidR="00410326" w:rsidRDefault="00410326" w:rsidP="00E536BC">
            <w:pPr>
              <w:pStyle w:val="TableParagraph"/>
              <w:spacing w:before="13" w:line="247" w:lineRule="auto"/>
              <w:ind w:left="1661" w:right="278" w:hanging="1351"/>
              <w:rPr>
                <w:b/>
                <w:sz w:val="24"/>
                <w:szCs w:val="24"/>
              </w:rPr>
            </w:pPr>
            <w:r>
              <w:rPr>
                <w:b/>
                <w:sz w:val="24"/>
                <w:szCs w:val="24"/>
              </w:rPr>
              <w:t>Số câu hỏi theo mức độ nhận thức</w:t>
            </w:r>
          </w:p>
        </w:tc>
      </w:tr>
      <w:tr w:rsidR="00410326" w14:paraId="5019ADF6" w14:textId="77777777" w:rsidTr="00E536BC">
        <w:trPr>
          <w:trHeight w:val="998"/>
        </w:trPr>
        <w:tc>
          <w:tcPr>
            <w:tcW w:w="552" w:type="dxa"/>
            <w:vMerge/>
            <w:tcBorders>
              <w:top w:val="nil"/>
            </w:tcBorders>
          </w:tcPr>
          <w:p w14:paraId="5F20D01B" w14:textId="77777777" w:rsidR="00410326" w:rsidRDefault="00410326" w:rsidP="00E536BC">
            <w:pPr>
              <w:rPr>
                <w:szCs w:val="24"/>
              </w:rPr>
            </w:pPr>
          </w:p>
        </w:tc>
        <w:tc>
          <w:tcPr>
            <w:tcW w:w="1718" w:type="dxa"/>
            <w:vMerge/>
            <w:tcBorders>
              <w:top w:val="nil"/>
            </w:tcBorders>
          </w:tcPr>
          <w:p w14:paraId="08DC8E14" w14:textId="77777777" w:rsidR="00410326" w:rsidRDefault="00410326" w:rsidP="00E536BC">
            <w:pPr>
              <w:rPr>
                <w:szCs w:val="24"/>
              </w:rPr>
            </w:pPr>
          </w:p>
        </w:tc>
        <w:tc>
          <w:tcPr>
            <w:tcW w:w="2265" w:type="dxa"/>
            <w:vMerge/>
            <w:tcBorders>
              <w:top w:val="nil"/>
            </w:tcBorders>
          </w:tcPr>
          <w:p w14:paraId="104348D2" w14:textId="77777777" w:rsidR="00410326" w:rsidRDefault="00410326" w:rsidP="00E536BC">
            <w:pPr>
              <w:rPr>
                <w:szCs w:val="24"/>
              </w:rPr>
            </w:pPr>
          </w:p>
        </w:tc>
        <w:tc>
          <w:tcPr>
            <w:tcW w:w="6551" w:type="dxa"/>
            <w:vMerge/>
            <w:tcBorders>
              <w:top w:val="nil"/>
            </w:tcBorders>
          </w:tcPr>
          <w:p w14:paraId="004D5292" w14:textId="77777777" w:rsidR="00410326" w:rsidRDefault="00410326" w:rsidP="00E536BC">
            <w:pPr>
              <w:rPr>
                <w:szCs w:val="24"/>
              </w:rPr>
            </w:pPr>
          </w:p>
        </w:tc>
        <w:tc>
          <w:tcPr>
            <w:tcW w:w="988" w:type="dxa"/>
          </w:tcPr>
          <w:p w14:paraId="316559F2" w14:textId="77777777" w:rsidR="00410326" w:rsidRDefault="00410326" w:rsidP="00E536BC">
            <w:pPr>
              <w:pStyle w:val="TableParagraph"/>
              <w:spacing w:before="162" w:line="242" w:lineRule="auto"/>
              <w:ind w:left="286" w:right="160" w:hanging="95"/>
              <w:rPr>
                <w:b/>
                <w:sz w:val="24"/>
                <w:szCs w:val="24"/>
              </w:rPr>
            </w:pPr>
            <w:r>
              <w:rPr>
                <w:b/>
                <w:sz w:val="24"/>
                <w:szCs w:val="24"/>
              </w:rPr>
              <w:t>Nhận biết</w:t>
            </w:r>
          </w:p>
        </w:tc>
        <w:tc>
          <w:tcPr>
            <w:tcW w:w="993" w:type="dxa"/>
          </w:tcPr>
          <w:p w14:paraId="18386785" w14:textId="77777777" w:rsidR="00410326" w:rsidRDefault="00410326" w:rsidP="00E536BC">
            <w:pPr>
              <w:pStyle w:val="TableParagraph"/>
              <w:spacing w:before="162" w:line="242" w:lineRule="auto"/>
              <w:ind w:left="262" w:right="101" w:hanging="123"/>
              <w:rPr>
                <w:b/>
                <w:sz w:val="24"/>
                <w:szCs w:val="24"/>
              </w:rPr>
            </w:pPr>
            <w:r>
              <w:rPr>
                <w:b/>
                <w:sz w:val="24"/>
                <w:szCs w:val="24"/>
              </w:rPr>
              <w:t>Thông hiểu</w:t>
            </w:r>
          </w:p>
        </w:tc>
        <w:tc>
          <w:tcPr>
            <w:tcW w:w="849" w:type="dxa"/>
          </w:tcPr>
          <w:p w14:paraId="46E80992" w14:textId="77777777" w:rsidR="00410326" w:rsidRDefault="00410326" w:rsidP="00E536BC">
            <w:pPr>
              <w:pStyle w:val="TableParagraph"/>
              <w:spacing w:before="162" w:line="242" w:lineRule="auto"/>
              <w:ind w:left="149" w:right="106" w:firstLine="50"/>
              <w:rPr>
                <w:b/>
                <w:sz w:val="24"/>
                <w:szCs w:val="24"/>
              </w:rPr>
            </w:pPr>
            <w:r>
              <w:rPr>
                <w:b/>
                <w:sz w:val="24"/>
                <w:szCs w:val="24"/>
              </w:rPr>
              <w:t>Vận dụng</w:t>
            </w:r>
          </w:p>
        </w:tc>
        <w:tc>
          <w:tcPr>
            <w:tcW w:w="993" w:type="dxa"/>
          </w:tcPr>
          <w:p w14:paraId="4EC3FEFA" w14:textId="77777777" w:rsidR="00410326" w:rsidRDefault="00410326" w:rsidP="00E536BC">
            <w:pPr>
              <w:pStyle w:val="TableParagraph"/>
              <w:spacing w:before="13" w:line="242" w:lineRule="auto"/>
              <w:ind w:left="220" w:right="196" w:firstLine="50"/>
              <w:jc w:val="both"/>
              <w:rPr>
                <w:b/>
                <w:sz w:val="24"/>
                <w:szCs w:val="24"/>
              </w:rPr>
            </w:pPr>
            <w:r>
              <w:rPr>
                <w:b/>
                <w:sz w:val="24"/>
                <w:szCs w:val="24"/>
              </w:rPr>
              <w:t>Vận dụng cao</w:t>
            </w:r>
          </w:p>
        </w:tc>
      </w:tr>
      <w:tr w:rsidR="00410326" w14:paraId="1FEEEC80" w14:textId="77777777" w:rsidTr="00E536BC">
        <w:trPr>
          <w:trHeight w:val="1074"/>
        </w:trPr>
        <w:tc>
          <w:tcPr>
            <w:tcW w:w="552" w:type="dxa"/>
          </w:tcPr>
          <w:p w14:paraId="04339ADA" w14:textId="77777777" w:rsidR="00410326" w:rsidRDefault="00410326" w:rsidP="00E536BC">
            <w:pPr>
              <w:pStyle w:val="TableParagraph"/>
              <w:spacing w:before="9"/>
              <w:rPr>
                <w:b/>
                <w:sz w:val="24"/>
                <w:szCs w:val="24"/>
              </w:rPr>
            </w:pPr>
          </w:p>
          <w:p w14:paraId="4AC84090" w14:textId="77777777" w:rsidR="00410326" w:rsidRDefault="00410326" w:rsidP="00E536BC">
            <w:pPr>
              <w:pStyle w:val="TableParagraph"/>
              <w:ind w:left="16"/>
              <w:jc w:val="center"/>
              <w:rPr>
                <w:b/>
                <w:sz w:val="24"/>
                <w:szCs w:val="24"/>
              </w:rPr>
            </w:pPr>
            <w:r>
              <w:rPr>
                <w:b/>
                <w:w w:val="99"/>
                <w:sz w:val="24"/>
                <w:szCs w:val="24"/>
              </w:rPr>
              <w:t>1</w:t>
            </w:r>
          </w:p>
        </w:tc>
        <w:tc>
          <w:tcPr>
            <w:tcW w:w="1718" w:type="dxa"/>
          </w:tcPr>
          <w:p w14:paraId="7F61A3F5" w14:textId="77777777" w:rsidR="00410326" w:rsidRDefault="00410326" w:rsidP="00E536BC">
            <w:pPr>
              <w:pStyle w:val="TableParagraph"/>
              <w:spacing w:before="201" w:line="247" w:lineRule="auto"/>
              <w:ind w:left="225" w:right="195" w:firstLine="56"/>
              <w:rPr>
                <w:sz w:val="24"/>
                <w:szCs w:val="24"/>
              </w:rPr>
            </w:pPr>
            <w:r>
              <w:rPr>
                <w:sz w:val="24"/>
                <w:szCs w:val="24"/>
              </w:rPr>
              <w:t>Điện tích – Điện trường</w:t>
            </w:r>
          </w:p>
        </w:tc>
        <w:tc>
          <w:tcPr>
            <w:tcW w:w="2265" w:type="dxa"/>
          </w:tcPr>
          <w:p w14:paraId="5FDBF16D" w14:textId="77777777" w:rsidR="00410326" w:rsidRDefault="00410326" w:rsidP="00E536BC">
            <w:pPr>
              <w:pStyle w:val="TableParagraph"/>
              <w:tabs>
                <w:tab w:val="left" w:pos="1004"/>
              </w:tabs>
              <w:spacing w:before="201"/>
              <w:ind w:left="284"/>
              <w:rPr>
                <w:sz w:val="24"/>
                <w:szCs w:val="24"/>
              </w:rPr>
            </w:pPr>
            <w:r>
              <w:rPr>
                <w:sz w:val="24"/>
                <w:szCs w:val="24"/>
              </w:rPr>
              <w:t>1.1.</w:t>
            </w:r>
            <w:r>
              <w:rPr>
                <w:sz w:val="24"/>
                <w:szCs w:val="24"/>
              </w:rPr>
              <w:tab/>
              <w:t>Định</w:t>
            </w:r>
            <w:r>
              <w:rPr>
                <w:spacing w:val="-1"/>
                <w:sz w:val="24"/>
                <w:szCs w:val="24"/>
              </w:rPr>
              <w:t xml:space="preserve"> </w:t>
            </w:r>
            <w:r>
              <w:rPr>
                <w:sz w:val="24"/>
                <w:szCs w:val="24"/>
              </w:rPr>
              <w:t>luật</w:t>
            </w:r>
          </w:p>
          <w:p w14:paraId="13C9D385" w14:textId="77777777" w:rsidR="00410326" w:rsidRDefault="00410326" w:rsidP="00E536BC">
            <w:pPr>
              <w:pStyle w:val="TableParagraph"/>
              <w:spacing w:before="8"/>
              <w:ind w:left="885"/>
              <w:rPr>
                <w:sz w:val="24"/>
                <w:szCs w:val="24"/>
              </w:rPr>
            </w:pPr>
            <w:r>
              <w:rPr>
                <w:sz w:val="24"/>
                <w:szCs w:val="24"/>
              </w:rPr>
              <w:t>Cu-lông</w:t>
            </w:r>
          </w:p>
        </w:tc>
        <w:tc>
          <w:tcPr>
            <w:tcW w:w="6551" w:type="dxa"/>
          </w:tcPr>
          <w:p w14:paraId="40C43E87" w14:textId="77777777" w:rsidR="00410326" w:rsidRDefault="00410326" w:rsidP="00E536BC">
            <w:pPr>
              <w:pStyle w:val="TableParagraph"/>
              <w:spacing w:before="18"/>
              <w:ind w:left="111"/>
              <w:rPr>
                <w:b/>
                <w:sz w:val="24"/>
                <w:szCs w:val="24"/>
              </w:rPr>
            </w:pPr>
            <w:r>
              <w:rPr>
                <w:b/>
                <w:sz w:val="24"/>
                <w:szCs w:val="24"/>
              </w:rPr>
              <w:t>Nhận biết:</w:t>
            </w:r>
          </w:p>
          <w:p w14:paraId="439F9723" w14:textId="77777777" w:rsidR="00410326" w:rsidRDefault="00410326" w:rsidP="00E536BC">
            <w:pPr>
              <w:pStyle w:val="TableParagraph"/>
              <w:spacing w:before="76" w:line="242" w:lineRule="auto"/>
              <w:ind w:left="111" w:right="154"/>
              <w:rPr>
                <w:sz w:val="24"/>
                <w:szCs w:val="24"/>
              </w:rPr>
            </w:pPr>
            <w:r>
              <w:rPr>
                <w:sz w:val="24"/>
                <w:szCs w:val="24"/>
              </w:rPr>
              <w:t>- Nêu được các cách nhiễm điện một vật (cọ xát, tiếp xúc và hưởng ứng).</w:t>
            </w:r>
          </w:p>
        </w:tc>
        <w:tc>
          <w:tcPr>
            <w:tcW w:w="988" w:type="dxa"/>
          </w:tcPr>
          <w:p w14:paraId="5C75E83D" w14:textId="77777777" w:rsidR="00410326" w:rsidRDefault="00410326" w:rsidP="00E536BC">
            <w:pPr>
              <w:pStyle w:val="TableParagraph"/>
              <w:spacing w:before="9"/>
              <w:rPr>
                <w:b/>
                <w:sz w:val="24"/>
                <w:szCs w:val="24"/>
              </w:rPr>
            </w:pPr>
          </w:p>
          <w:p w14:paraId="325B53CA" w14:textId="77777777" w:rsidR="00410326" w:rsidRDefault="00410326" w:rsidP="00E536BC">
            <w:pPr>
              <w:pStyle w:val="TableParagraph"/>
              <w:ind w:left="12"/>
              <w:jc w:val="center"/>
              <w:rPr>
                <w:sz w:val="24"/>
                <w:szCs w:val="24"/>
              </w:rPr>
            </w:pPr>
            <w:r>
              <w:rPr>
                <w:w w:val="99"/>
                <w:sz w:val="24"/>
                <w:szCs w:val="24"/>
              </w:rPr>
              <w:t>1</w:t>
            </w:r>
          </w:p>
        </w:tc>
        <w:tc>
          <w:tcPr>
            <w:tcW w:w="993" w:type="dxa"/>
          </w:tcPr>
          <w:p w14:paraId="74AA27DF" w14:textId="77777777" w:rsidR="00410326" w:rsidRDefault="00410326" w:rsidP="00E536BC">
            <w:pPr>
              <w:pStyle w:val="TableParagraph"/>
              <w:spacing w:before="9"/>
              <w:rPr>
                <w:b/>
                <w:sz w:val="24"/>
                <w:szCs w:val="24"/>
              </w:rPr>
            </w:pPr>
          </w:p>
          <w:p w14:paraId="3EC89EC2" w14:textId="77777777" w:rsidR="00410326" w:rsidRDefault="00410326" w:rsidP="00E536BC">
            <w:pPr>
              <w:pStyle w:val="TableParagraph"/>
              <w:ind w:left="18"/>
              <w:jc w:val="center"/>
              <w:rPr>
                <w:sz w:val="24"/>
                <w:szCs w:val="24"/>
              </w:rPr>
            </w:pPr>
            <w:r>
              <w:rPr>
                <w:w w:val="99"/>
                <w:sz w:val="24"/>
                <w:szCs w:val="24"/>
              </w:rPr>
              <w:t>1</w:t>
            </w:r>
          </w:p>
        </w:tc>
        <w:tc>
          <w:tcPr>
            <w:tcW w:w="849" w:type="dxa"/>
          </w:tcPr>
          <w:p w14:paraId="317F3EFC" w14:textId="77777777" w:rsidR="00410326" w:rsidRDefault="00410326" w:rsidP="00E536BC">
            <w:pPr>
              <w:pStyle w:val="TableParagraph"/>
              <w:spacing w:before="9"/>
              <w:rPr>
                <w:b/>
                <w:sz w:val="24"/>
                <w:szCs w:val="24"/>
              </w:rPr>
            </w:pPr>
          </w:p>
          <w:p w14:paraId="79A02076" w14:textId="77777777" w:rsidR="00410326" w:rsidRDefault="00410326" w:rsidP="00E536BC">
            <w:pPr>
              <w:pStyle w:val="TableParagraph"/>
              <w:ind w:left="301"/>
              <w:rPr>
                <w:sz w:val="24"/>
                <w:szCs w:val="24"/>
              </w:rPr>
            </w:pPr>
            <w:r>
              <w:rPr>
                <w:sz w:val="24"/>
                <w:szCs w:val="24"/>
              </w:rPr>
              <w:t>1*</w:t>
            </w:r>
          </w:p>
        </w:tc>
        <w:tc>
          <w:tcPr>
            <w:tcW w:w="993" w:type="dxa"/>
          </w:tcPr>
          <w:p w14:paraId="0F0A43AF" w14:textId="77777777" w:rsidR="00410326" w:rsidRDefault="00410326" w:rsidP="00E536BC">
            <w:pPr>
              <w:pStyle w:val="TableParagraph"/>
              <w:spacing w:before="9"/>
              <w:rPr>
                <w:b/>
                <w:sz w:val="24"/>
                <w:szCs w:val="24"/>
              </w:rPr>
            </w:pPr>
          </w:p>
          <w:p w14:paraId="17D34AF2" w14:textId="77777777" w:rsidR="00410326" w:rsidRDefault="00410326" w:rsidP="00E536BC">
            <w:pPr>
              <w:pStyle w:val="TableParagraph"/>
              <w:ind w:left="307"/>
              <w:rPr>
                <w:sz w:val="24"/>
                <w:szCs w:val="24"/>
              </w:rPr>
            </w:pPr>
            <w:r>
              <w:rPr>
                <w:sz w:val="24"/>
                <w:szCs w:val="24"/>
              </w:rPr>
              <w:t>1**</w:t>
            </w:r>
          </w:p>
        </w:tc>
      </w:tr>
      <w:tr w:rsidR="00410326" w14:paraId="750E87BB" w14:textId="77777777" w:rsidTr="00E536BC">
        <w:trPr>
          <w:trHeight w:val="300"/>
        </w:trPr>
        <w:tc>
          <w:tcPr>
            <w:tcW w:w="552" w:type="dxa"/>
            <w:vMerge w:val="restart"/>
          </w:tcPr>
          <w:p w14:paraId="2BF3A206" w14:textId="77777777" w:rsidR="00410326" w:rsidRDefault="00410326" w:rsidP="00E536BC">
            <w:pPr>
              <w:pStyle w:val="TableParagraph"/>
              <w:rPr>
                <w:sz w:val="24"/>
                <w:szCs w:val="24"/>
              </w:rPr>
            </w:pPr>
          </w:p>
        </w:tc>
        <w:tc>
          <w:tcPr>
            <w:tcW w:w="1718" w:type="dxa"/>
            <w:vMerge w:val="restart"/>
          </w:tcPr>
          <w:p w14:paraId="3C9B8A82" w14:textId="77777777" w:rsidR="00410326" w:rsidRDefault="00410326" w:rsidP="00E536BC">
            <w:pPr>
              <w:pStyle w:val="TableParagraph"/>
              <w:rPr>
                <w:sz w:val="24"/>
                <w:szCs w:val="24"/>
              </w:rPr>
            </w:pPr>
          </w:p>
        </w:tc>
        <w:tc>
          <w:tcPr>
            <w:tcW w:w="2265" w:type="dxa"/>
            <w:vMerge w:val="restart"/>
          </w:tcPr>
          <w:p w14:paraId="361D7E42" w14:textId="77777777" w:rsidR="00410326" w:rsidRDefault="00410326" w:rsidP="00E536BC">
            <w:pPr>
              <w:pStyle w:val="TableParagraph"/>
              <w:rPr>
                <w:sz w:val="24"/>
                <w:szCs w:val="24"/>
              </w:rPr>
            </w:pPr>
          </w:p>
        </w:tc>
        <w:tc>
          <w:tcPr>
            <w:tcW w:w="6551" w:type="dxa"/>
            <w:tcBorders>
              <w:bottom w:val="nil"/>
            </w:tcBorders>
          </w:tcPr>
          <w:p w14:paraId="24818C6F" w14:textId="77777777" w:rsidR="00410326" w:rsidRDefault="00410326" w:rsidP="00E536BC">
            <w:pPr>
              <w:pStyle w:val="TableParagraph"/>
              <w:spacing w:line="281" w:lineRule="exact"/>
              <w:ind w:left="111"/>
              <w:rPr>
                <w:sz w:val="24"/>
                <w:szCs w:val="24"/>
              </w:rPr>
            </w:pPr>
            <w:r>
              <w:rPr>
                <w:sz w:val="24"/>
                <w:szCs w:val="24"/>
              </w:rPr>
              <w:t>- Phát biểu được định luật Cu-lông và chỉ ra đặc điểm của lực</w:t>
            </w:r>
          </w:p>
        </w:tc>
        <w:tc>
          <w:tcPr>
            <w:tcW w:w="988" w:type="dxa"/>
            <w:vMerge w:val="restart"/>
          </w:tcPr>
          <w:p w14:paraId="18F54BBA" w14:textId="77777777" w:rsidR="00410326" w:rsidRDefault="00410326" w:rsidP="00E536BC">
            <w:pPr>
              <w:pStyle w:val="TableParagraph"/>
              <w:rPr>
                <w:sz w:val="24"/>
                <w:szCs w:val="24"/>
              </w:rPr>
            </w:pPr>
          </w:p>
        </w:tc>
        <w:tc>
          <w:tcPr>
            <w:tcW w:w="993" w:type="dxa"/>
            <w:vMerge w:val="restart"/>
          </w:tcPr>
          <w:p w14:paraId="1566EA67" w14:textId="77777777" w:rsidR="00410326" w:rsidRDefault="00410326" w:rsidP="00E536BC">
            <w:pPr>
              <w:pStyle w:val="TableParagraph"/>
              <w:rPr>
                <w:sz w:val="24"/>
                <w:szCs w:val="24"/>
              </w:rPr>
            </w:pPr>
          </w:p>
        </w:tc>
        <w:tc>
          <w:tcPr>
            <w:tcW w:w="849" w:type="dxa"/>
            <w:vMerge w:val="restart"/>
          </w:tcPr>
          <w:p w14:paraId="283B1E01" w14:textId="77777777" w:rsidR="00410326" w:rsidRDefault="00410326" w:rsidP="00E536BC">
            <w:pPr>
              <w:pStyle w:val="TableParagraph"/>
              <w:rPr>
                <w:sz w:val="24"/>
                <w:szCs w:val="24"/>
              </w:rPr>
            </w:pPr>
          </w:p>
        </w:tc>
        <w:tc>
          <w:tcPr>
            <w:tcW w:w="993" w:type="dxa"/>
            <w:vMerge w:val="restart"/>
          </w:tcPr>
          <w:p w14:paraId="7EFAC2C2" w14:textId="77777777" w:rsidR="00410326" w:rsidRDefault="00410326" w:rsidP="00E536BC">
            <w:pPr>
              <w:pStyle w:val="TableParagraph"/>
              <w:rPr>
                <w:sz w:val="24"/>
                <w:szCs w:val="24"/>
              </w:rPr>
            </w:pPr>
          </w:p>
        </w:tc>
      </w:tr>
      <w:tr w:rsidR="00410326" w14:paraId="6A7C30FA" w14:textId="77777777" w:rsidTr="00E536BC">
        <w:trPr>
          <w:trHeight w:val="333"/>
        </w:trPr>
        <w:tc>
          <w:tcPr>
            <w:tcW w:w="552" w:type="dxa"/>
            <w:vMerge/>
            <w:tcBorders>
              <w:top w:val="nil"/>
            </w:tcBorders>
          </w:tcPr>
          <w:p w14:paraId="497A097E" w14:textId="77777777" w:rsidR="00410326" w:rsidRDefault="00410326" w:rsidP="00E536BC">
            <w:pPr>
              <w:rPr>
                <w:szCs w:val="24"/>
              </w:rPr>
            </w:pPr>
          </w:p>
        </w:tc>
        <w:tc>
          <w:tcPr>
            <w:tcW w:w="1718" w:type="dxa"/>
            <w:vMerge/>
            <w:tcBorders>
              <w:top w:val="nil"/>
            </w:tcBorders>
          </w:tcPr>
          <w:p w14:paraId="69CB0AA7" w14:textId="77777777" w:rsidR="00410326" w:rsidRDefault="00410326" w:rsidP="00E536BC">
            <w:pPr>
              <w:rPr>
                <w:szCs w:val="24"/>
              </w:rPr>
            </w:pPr>
          </w:p>
        </w:tc>
        <w:tc>
          <w:tcPr>
            <w:tcW w:w="2265" w:type="dxa"/>
            <w:vMerge/>
            <w:tcBorders>
              <w:top w:val="nil"/>
            </w:tcBorders>
          </w:tcPr>
          <w:p w14:paraId="2D648761" w14:textId="77777777" w:rsidR="00410326" w:rsidRDefault="00410326" w:rsidP="00E536BC">
            <w:pPr>
              <w:rPr>
                <w:szCs w:val="24"/>
              </w:rPr>
            </w:pPr>
          </w:p>
        </w:tc>
        <w:tc>
          <w:tcPr>
            <w:tcW w:w="6551" w:type="dxa"/>
            <w:tcBorders>
              <w:top w:val="nil"/>
              <w:bottom w:val="nil"/>
            </w:tcBorders>
          </w:tcPr>
          <w:p w14:paraId="04AA5E7F" w14:textId="77777777" w:rsidR="00410326" w:rsidRDefault="00410326" w:rsidP="00E536BC">
            <w:pPr>
              <w:pStyle w:val="TableParagraph"/>
              <w:spacing w:line="292" w:lineRule="exact"/>
              <w:ind w:left="111"/>
              <w:rPr>
                <w:sz w:val="24"/>
                <w:szCs w:val="24"/>
              </w:rPr>
            </w:pPr>
            <w:r>
              <w:rPr>
                <w:sz w:val="24"/>
                <w:szCs w:val="24"/>
              </w:rPr>
              <w:t>điện giữa hai điện tích điểm.</w:t>
            </w:r>
          </w:p>
        </w:tc>
        <w:tc>
          <w:tcPr>
            <w:tcW w:w="988" w:type="dxa"/>
            <w:vMerge/>
            <w:tcBorders>
              <w:top w:val="nil"/>
            </w:tcBorders>
          </w:tcPr>
          <w:p w14:paraId="16F7E1D7" w14:textId="77777777" w:rsidR="00410326" w:rsidRDefault="00410326" w:rsidP="00E536BC">
            <w:pPr>
              <w:rPr>
                <w:szCs w:val="24"/>
              </w:rPr>
            </w:pPr>
          </w:p>
        </w:tc>
        <w:tc>
          <w:tcPr>
            <w:tcW w:w="993" w:type="dxa"/>
            <w:vMerge/>
            <w:tcBorders>
              <w:top w:val="nil"/>
            </w:tcBorders>
          </w:tcPr>
          <w:p w14:paraId="3E9FB552" w14:textId="77777777" w:rsidR="00410326" w:rsidRDefault="00410326" w:rsidP="00E536BC">
            <w:pPr>
              <w:rPr>
                <w:szCs w:val="24"/>
              </w:rPr>
            </w:pPr>
          </w:p>
        </w:tc>
        <w:tc>
          <w:tcPr>
            <w:tcW w:w="849" w:type="dxa"/>
            <w:vMerge/>
            <w:tcBorders>
              <w:top w:val="nil"/>
            </w:tcBorders>
          </w:tcPr>
          <w:p w14:paraId="0FFBD7D2" w14:textId="77777777" w:rsidR="00410326" w:rsidRDefault="00410326" w:rsidP="00E536BC">
            <w:pPr>
              <w:rPr>
                <w:szCs w:val="24"/>
              </w:rPr>
            </w:pPr>
          </w:p>
        </w:tc>
        <w:tc>
          <w:tcPr>
            <w:tcW w:w="993" w:type="dxa"/>
            <w:vMerge/>
            <w:tcBorders>
              <w:top w:val="nil"/>
            </w:tcBorders>
          </w:tcPr>
          <w:p w14:paraId="4B933C46" w14:textId="77777777" w:rsidR="00410326" w:rsidRDefault="00410326" w:rsidP="00E536BC">
            <w:pPr>
              <w:rPr>
                <w:szCs w:val="24"/>
              </w:rPr>
            </w:pPr>
          </w:p>
        </w:tc>
      </w:tr>
      <w:tr w:rsidR="00410326" w14:paraId="5882B05E" w14:textId="77777777" w:rsidTr="00E536BC">
        <w:trPr>
          <w:trHeight w:val="366"/>
        </w:trPr>
        <w:tc>
          <w:tcPr>
            <w:tcW w:w="552" w:type="dxa"/>
            <w:vMerge/>
            <w:tcBorders>
              <w:top w:val="nil"/>
            </w:tcBorders>
          </w:tcPr>
          <w:p w14:paraId="396FE813" w14:textId="77777777" w:rsidR="00410326" w:rsidRDefault="00410326" w:rsidP="00E536BC">
            <w:pPr>
              <w:rPr>
                <w:szCs w:val="24"/>
              </w:rPr>
            </w:pPr>
          </w:p>
        </w:tc>
        <w:tc>
          <w:tcPr>
            <w:tcW w:w="1718" w:type="dxa"/>
            <w:vMerge/>
            <w:tcBorders>
              <w:top w:val="nil"/>
            </w:tcBorders>
          </w:tcPr>
          <w:p w14:paraId="1526E10B" w14:textId="77777777" w:rsidR="00410326" w:rsidRDefault="00410326" w:rsidP="00E536BC">
            <w:pPr>
              <w:rPr>
                <w:szCs w:val="24"/>
              </w:rPr>
            </w:pPr>
          </w:p>
        </w:tc>
        <w:tc>
          <w:tcPr>
            <w:tcW w:w="2265" w:type="dxa"/>
            <w:vMerge/>
            <w:tcBorders>
              <w:top w:val="nil"/>
            </w:tcBorders>
          </w:tcPr>
          <w:p w14:paraId="0F94290F" w14:textId="77777777" w:rsidR="00410326" w:rsidRDefault="00410326" w:rsidP="00E536BC">
            <w:pPr>
              <w:rPr>
                <w:szCs w:val="24"/>
              </w:rPr>
            </w:pPr>
          </w:p>
        </w:tc>
        <w:tc>
          <w:tcPr>
            <w:tcW w:w="6551" w:type="dxa"/>
            <w:tcBorders>
              <w:top w:val="nil"/>
              <w:bottom w:val="nil"/>
            </w:tcBorders>
          </w:tcPr>
          <w:p w14:paraId="41F7D18E" w14:textId="77777777" w:rsidR="00410326" w:rsidRDefault="00410326" w:rsidP="00E536BC">
            <w:pPr>
              <w:pStyle w:val="TableParagraph"/>
              <w:spacing w:before="29"/>
              <w:ind w:left="111"/>
              <w:rPr>
                <w:b/>
                <w:sz w:val="24"/>
                <w:szCs w:val="24"/>
              </w:rPr>
            </w:pPr>
            <w:r>
              <w:rPr>
                <w:b/>
                <w:sz w:val="24"/>
                <w:szCs w:val="24"/>
              </w:rPr>
              <w:t>Thông hiểu:</w:t>
            </w:r>
          </w:p>
        </w:tc>
        <w:tc>
          <w:tcPr>
            <w:tcW w:w="988" w:type="dxa"/>
            <w:vMerge/>
            <w:tcBorders>
              <w:top w:val="nil"/>
            </w:tcBorders>
          </w:tcPr>
          <w:p w14:paraId="5B2F1BC3" w14:textId="77777777" w:rsidR="00410326" w:rsidRDefault="00410326" w:rsidP="00E536BC">
            <w:pPr>
              <w:rPr>
                <w:szCs w:val="24"/>
              </w:rPr>
            </w:pPr>
          </w:p>
        </w:tc>
        <w:tc>
          <w:tcPr>
            <w:tcW w:w="993" w:type="dxa"/>
            <w:vMerge/>
            <w:tcBorders>
              <w:top w:val="nil"/>
            </w:tcBorders>
          </w:tcPr>
          <w:p w14:paraId="3948E640" w14:textId="77777777" w:rsidR="00410326" w:rsidRDefault="00410326" w:rsidP="00E536BC">
            <w:pPr>
              <w:rPr>
                <w:szCs w:val="24"/>
              </w:rPr>
            </w:pPr>
          </w:p>
        </w:tc>
        <w:tc>
          <w:tcPr>
            <w:tcW w:w="849" w:type="dxa"/>
            <w:vMerge/>
            <w:tcBorders>
              <w:top w:val="nil"/>
            </w:tcBorders>
          </w:tcPr>
          <w:p w14:paraId="3CB5F9FF" w14:textId="77777777" w:rsidR="00410326" w:rsidRDefault="00410326" w:rsidP="00E536BC">
            <w:pPr>
              <w:rPr>
                <w:szCs w:val="24"/>
              </w:rPr>
            </w:pPr>
          </w:p>
        </w:tc>
        <w:tc>
          <w:tcPr>
            <w:tcW w:w="993" w:type="dxa"/>
            <w:vMerge/>
            <w:tcBorders>
              <w:top w:val="nil"/>
            </w:tcBorders>
          </w:tcPr>
          <w:p w14:paraId="2C446FD3" w14:textId="77777777" w:rsidR="00410326" w:rsidRDefault="00410326" w:rsidP="00E536BC">
            <w:pPr>
              <w:rPr>
                <w:szCs w:val="24"/>
              </w:rPr>
            </w:pPr>
          </w:p>
        </w:tc>
      </w:tr>
      <w:tr w:rsidR="00410326" w14:paraId="44E95D1A" w14:textId="77777777" w:rsidTr="00E536BC">
        <w:trPr>
          <w:trHeight w:val="666"/>
        </w:trPr>
        <w:tc>
          <w:tcPr>
            <w:tcW w:w="552" w:type="dxa"/>
            <w:vMerge/>
            <w:tcBorders>
              <w:top w:val="nil"/>
            </w:tcBorders>
          </w:tcPr>
          <w:p w14:paraId="28B4E143" w14:textId="77777777" w:rsidR="00410326" w:rsidRDefault="00410326" w:rsidP="00E536BC">
            <w:pPr>
              <w:rPr>
                <w:szCs w:val="24"/>
              </w:rPr>
            </w:pPr>
          </w:p>
        </w:tc>
        <w:tc>
          <w:tcPr>
            <w:tcW w:w="1718" w:type="dxa"/>
            <w:vMerge/>
            <w:tcBorders>
              <w:top w:val="nil"/>
            </w:tcBorders>
          </w:tcPr>
          <w:p w14:paraId="3E329C62" w14:textId="77777777" w:rsidR="00410326" w:rsidRDefault="00410326" w:rsidP="00E536BC">
            <w:pPr>
              <w:rPr>
                <w:szCs w:val="24"/>
              </w:rPr>
            </w:pPr>
          </w:p>
        </w:tc>
        <w:tc>
          <w:tcPr>
            <w:tcW w:w="2265" w:type="dxa"/>
            <w:vMerge/>
            <w:tcBorders>
              <w:top w:val="nil"/>
            </w:tcBorders>
          </w:tcPr>
          <w:p w14:paraId="36A63BA9" w14:textId="77777777" w:rsidR="00410326" w:rsidRDefault="00410326" w:rsidP="00E536BC">
            <w:pPr>
              <w:rPr>
                <w:szCs w:val="24"/>
              </w:rPr>
            </w:pPr>
          </w:p>
        </w:tc>
        <w:tc>
          <w:tcPr>
            <w:tcW w:w="6551" w:type="dxa"/>
            <w:tcBorders>
              <w:top w:val="nil"/>
              <w:bottom w:val="nil"/>
            </w:tcBorders>
          </w:tcPr>
          <w:p w14:paraId="224B96FE" w14:textId="77777777" w:rsidR="00410326" w:rsidRDefault="00410326" w:rsidP="00E536BC">
            <w:pPr>
              <w:pStyle w:val="TableParagraph"/>
              <w:spacing w:before="27" w:line="242" w:lineRule="auto"/>
              <w:ind w:left="111"/>
              <w:rPr>
                <w:sz w:val="24"/>
                <w:szCs w:val="24"/>
              </w:rPr>
            </w:pPr>
            <w:r>
              <w:rPr>
                <w:sz w:val="24"/>
                <w:szCs w:val="24"/>
              </w:rPr>
              <w:t>- Tính được độ lớn của lực tương tác giữa hai điện tích điểm đứng</w:t>
            </w:r>
            <w:r>
              <w:rPr>
                <w:spacing w:val="-12"/>
                <w:sz w:val="24"/>
                <w:szCs w:val="24"/>
              </w:rPr>
              <w:t xml:space="preserve"> </w:t>
            </w:r>
            <w:r>
              <w:rPr>
                <w:sz w:val="24"/>
                <w:szCs w:val="24"/>
              </w:rPr>
              <w:t>yên</w:t>
            </w:r>
            <w:r>
              <w:rPr>
                <w:spacing w:val="-12"/>
                <w:sz w:val="24"/>
                <w:szCs w:val="24"/>
              </w:rPr>
              <w:t xml:space="preserve"> </w:t>
            </w:r>
            <w:r>
              <w:rPr>
                <w:sz w:val="24"/>
                <w:szCs w:val="24"/>
              </w:rPr>
              <w:t>trong</w:t>
            </w:r>
            <w:r>
              <w:rPr>
                <w:spacing w:val="-12"/>
                <w:sz w:val="24"/>
                <w:szCs w:val="24"/>
              </w:rPr>
              <w:t xml:space="preserve"> </w:t>
            </w:r>
            <w:r>
              <w:rPr>
                <w:sz w:val="24"/>
                <w:szCs w:val="24"/>
              </w:rPr>
              <w:t>chân</w:t>
            </w:r>
            <w:r>
              <w:rPr>
                <w:spacing w:val="-10"/>
                <w:sz w:val="24"/>
                <w:szCs w:val="24"/>
              </w:rPr>
              <w:t xml:space="preserve"> </w:t>
            </w:r>
            <w:r>
              <w:rPr>
                <w:sz w:val="24"/>
                <w:szCs w:val="24"/>
              </w:rPr>
              <w:t>không</w:t>
            </w:r>
            <w:r>
              <w:rPr>
                <w:spacing w:val="-12"/>
                <w:sz w:val="24"/>
                <w:szCs w:val="24"/>
              </w:rPr>
              <w:t xml:space="preserve"> </w:t>
            </w:r>
            <w:r>
              <w:rPr>
                <w:sz w:val="24"/>
                <w:szCs w:val="24"/>
              </w:rPr>
              <w:t>bằng</w:t>
            </w:r>
            <w:r>
              <w:rPr>
                <w:spacing w:val="-12"/>
                <w:sz w:val="24"/>
                <w:szCs w:val="24"/>
              </w:rPr>
              <w:t xml:space="preserve"> </w:t>
            </w:r>
            <w:r>
              <w:rPr>
                <w:sz w:val="24"/>
                <w:szCs w:val="24"/>
              </w:rPr>
              <w:t>biểu</w:t>
            </w:r>
            <w:r>
              <w:rPr>
                <w:spacing w:val="-11"/>
                <w:sz w:val="24"/>
                <w:szCs w:val="24"/>
              </w:rPr>
              <w:t xml:space="preserve"> </w:t>
            </w:r>
            <w:r>
              <w:rPr>
                <w:sz w:val="24"/>
                <w:szCs w:val="24"/>
              </w:rPr>
              <w:t>thức</w:t>
            </w:r>
            <w:r>
              <w:rPr>
                <w:spacing w:val="-11"/>
                <w:sz w:val="24"/>
                <w:szCs w:val="24"/>
              </w:rPr>
              <w:t xml:space="preserve"> </w:t>
            </w:r>
            <w:r>
              <w:rPr>
                <w:sz w:val="24"/>
                <w:szCs w:val="24"/>
              </w:rPr>
              <w:t>định</w:t>
            </w:r>
            <w:r>
              <w:rPr>
                <w:spacing w:val="-12"/>
                <w:sz w:val="24"/>
                <w:szCs w:val="24"/>
              </w:rPr>
              <w:t xml:space="preserve"> </w:t>
            </w:r>
            <w:r>
              <w:rPr>
                <w:sz w:val="24"/>
                <w:szCs w:val="24"/>
              </w:rPr>
              <w:t>luật</w:t>
            </w:r>
            <w:r>
              <w:rPr>
                <w:spacing w:val="-11"/>
                <w:sz w:val="24"/>
                <w:szCs w:val="24"/>
              </w:rPr>
              <w:t xml:space="preserve"> </w:t>
            </w:r>
            <w:r>
              <w:rPr>
                <w:sz w:val="24"/>
                <w:szCs w:val="24"/>
              </w:rPr>
              <w:t>Cu-lông.</w:t>
            </w:r>
          </w:p>
        </w:tc>
        <w:tc>
          <w:tcPr>
            <w:tcW w:w="988" w:type="dxa"/>
            <w:vMerge/>
            <w:tcBorders>
              <w:top w:val="nil"/>
            </w:tcBorders>
          </w:tcPr>
          <w:p w14:paraId="48EC4485" w14:textId="77777777" w:rsidR="00410326" w:rsidRDefault="00410326" w:rsidP="00E536BC">
            <w:pPr>
              <w:rPr>
                <w:szCs w:val="24"/>
              </w:rPr>
            </w:pPr>
          </w:p>
        </w:tc>
        <w:tc>
          <w:tcPr>
            <w:tcW w:w="993" w:type="dxa"/>
            <w:vMerge/>
            <w:tcBorders>
              <w:top w:val="nil"/>
            </w:tcBorders>
          </w:tcPr>
          <w:p w14:paraId="2B0D8FA3" w14:textId="77777777" w:rsidR="00410326" w:rsidRDefault="00410326" w:rsidP="00E536BC">
            <w:pPr>
              <w:rPr>
                <w:szCs w:val="24"/>
              </w:rPr>
            </w:pPr>
          </w:p>
        </w:tc>
        <w:tc>
          <w:tcPr>
            <w:tcW w:w="849" w:type="dxa"/>
            <w:vMerge/>
            <w:tcBorders>
              <w:top w:val="nil"/>
            </w:tcBorders>
          </w:tcPr>
          <w:p w14:paraId="424C3A94" w14:textId="77777777" w:rsidR="00410326" w:rsidRDefault="00410326" w:rsidP="00E536BC">
            <w:pPr>
              <w:rPr>
                <w:szCs w:val="24"/>
              </w:rPr>
            </w:pPr>
          </w:p>
        </w:tc>
        <w:tc>
          <w:tcPr>
            <w:tcW w:w="993" w:type="dxa"/>
            <w:vMerge/>
            <w:tcBorders>
              <w:top w:val="nil"/>
            </w:tcBorders>
          </w:tcPr>
          <w:p w14:paraId="01701BDB" w14:textId="77777777" w:rsidR="00410326" w:rsidRDefault="00410326" w:rsidP="00E536BC">
            <w:pPr>
              <w:rPr>
                <w:szCs w:val="24"/>
              </w:rPr>
            </w:pPr>
          </w:p>
        </w:tc>
      </w:tr>
      <w:tr w:rsidR="00410326" w14:paraId="515C7392" w14:textId="77777777" w:rsidTr="00E536BC">
        <w:trPr>
          <w:trHeight w:val="666"/>
        </w:trPr>
        <w:tc>
          <w:tcPr>
            <w:tcW w:w="552" w:type="dxa"/>
            <w:vMerge/>
            <w:tcBorders>
              <w:top w:val="nil"/>
            </w:tcBorders>
          </w:tcPr>
          <w:p w14:paraId="47A57F4B" w14:textId="77777777" w:rsidR="00410326" w:rsidRDefault="00410326" w:rsidP="00E536BC">
            <w:pPr>
              <w:rPr>
                <w:szCs w:val="24"/>
              </w:rPr>
            </w:pPr>
          </w:p>
        </w:tc>
        <w:tc>
          <w:tcPr>
            <w:tcW w:w="1718" w:type="dxa"/>
            <w:vMerge/>
            <w:tcBorders>
              <w:top w:val="nil"/>
            </w:tcBorders>
          </w:tcPr>
          <w:p w14:paraId="3311452D" w14:textId="77777777" w:rsidR="00410326" w:rsidRDefault="00410326" w:rsidP="00E536BC">
            <w:pPr>
              <w:rPr>
                <w:szCs w:val="24"/>
              </w:rPr>
            </w:pPr>
          </w:p>
        </w:tc>
        <w:tc>
          <w:tcPr>
            <w:tcW w:w="2265" w:type="dxa"/>
            <w:vMerge/>
            <w:tcBorders>
              <w:top w:val="nil"/>
            </w:tcBorders>
          </w:tcPr>
          <w:p w14:paraId="38979C86" w14:textId="77777777" w:rsidR="00410326" w:rsidRDefault="00410326" w:rsidP="00E536BC">
            <w:pPr>
              <w:rPr>
                <w:szCs w:val="24"/>
              </w:rPr>
            </w:pPr>
          </w:p>
        </w:tc>
        <w:tc>
          <w:tcPr>
            <w:tcW w:w="6551" w:type="dxa"/>
            <w:tcBorders>
              <w:top w:val="nil"/>
              <w:bottom w:val="nil"/>
            </w:tcBorders>
          </w:tcPr>
          <w:p w14:paraId="2B5C9DF8" w14:textId="77777777" w:rsidR="00410326" w:rsidRDefault="00410326" w:rsidP="00E536BC">
            <w:pPr>
              <w:pStyle w:val="TableParagraph"/>
              <w:spacing w:before="27" w:line="242" w:lineRule="auto"/>
              <w:ind w:left="111" w:right="154"/>
              <w:rPr>
                <w:sz w:val="24"/>
                <w:szCs w:val="24"/>
              </w:rPr>
            </w:pPr>
            <w:r>
              <w:rPr>
                <w:sz w:val="24"/>
                <w:szCs w:val="24"/>
              </w:rPr>
              <w:t>- Xác định được khi nào lực tương tác giữa hai điện tích là lực đẩy, khi nào lực tương tác giữa hai điện tích là lực hút.</w:t>
            </w:r>
          </w:p>
        </w:tc>
        <w:tc>
          <w:tcPr>
            <w:tcW w:w="988" w:type="dxa"/>
            <w:vMerge/>
            <w:tcBorders>
              <w:top w:val="nil"/>
            </w:tcBorders>
          </w:tcPr>
          <w:p w14:paraId="1B24EC0B" w14:textId="77777777" w:rsidR="00410326" w:rsidRDefault="00410326" w:rsidP="00E536BC">
            <w:pPr>
              <w:rPr>
                <w:szCs w:val="24"/>
              </w:rPr>
            </w:pPr>
          </w:p>
        </w:tc>
        <w:tc>
          <w:tcPr>
            <w:tcW w:w="993" w:type="dxa"/>
            <w:vMerge/>
            <w:tcBorders>
              <w:top w:val="nil"/>
            </w:tcBorders>
          </w:tcPr>
          <w:p w14:paraId="72801744" w14:textId="77777777" w:rsidR="00410326" w:rsidRDefault="00410326" w:rsidP="00E536BC">
            <w:pPr>
              <w:rPr>
                <w:szCs w:val="24"/>
              </w:rPr>
            </w:pPr>
          </w:p>
        </w:tc>
        <w:tc>
          <w:tcPr>
            <w:tcW w:w="849" w:type="dxa"/>
            <w:vMerge/>
            <w:tcBorders>
              <w:top w:val="nil"/>
            </w:tcBorders>
          </w:tcPr>
          <w:p w14:paraId="37099187" w14:textId="77777777" w:rsidR="00410326" w:rsidRDefault="00410326" w:rsidP="00E536BC">
            <w:pPr>
              <w:rPr>
                <w:szCs w:val="24"/>
              </w:rPr>
            </w:pPr>
          </w:p>
        </w:tc>
        <w:tc>
          <w:tcPr>
            <w:tcW w:w="993" w:type="dxa"/>
            <w:vMerge/>
            <w:tcBorders>
              <w:top w:val="nil"/>
            </w:tcBorders>
          </w:tcPr>
          <w:p w14:paraId="0520AB68" w14:textId="77777777" w:rsidR="00410326" w:rsidRDefault="00410326" w:rsidP="00E536BC">
            <w:pPr>
              <w:rPr>
                <w:szCs w:val="24"/>
              </w:rPr>
            </w:pPr>
          </w:p>
        </w:tc>
      </w:tr>
      <w:tr w:rsidR="00410326" w14:paraId="4E6C58E4" w14:textId="77777777" w:rsidTr="00E536BC">
        <w:trPr>
          <w:trHeight w:val="669"/>
        </w:trPr>
        <w:tc>
          <w:tcPr>
            <w:tcW w:w="552" w:type="dxa"/>
            <w:vMerge/>
            <w:tcBorders>
              <w:top w:val="nil"/>
            </w:tcBorders>
          </w:tcPr>
          <w:p w14:paraId="62CA8A1E" w14:textId="77777777" w:rsidR="00410326" w:rsidRDefault="00410326" w:rsidP="00E536BC">
            <w:pPr>
              <w:rPr>
                <w:szCs w:val="24"/>
              </w:rPr>
            </w:pPr>
          </w:p>
        </w:tc>
        <w:tc>
          <w:tcPr>
            <w:tcW w:w="1718" w:type="dxa"/>
            <w:vMerge/>
            <w:tcBorders>
              <w:top w:val="nil"/>
            </w:tcBorders>
          </w:tcPr>
          <w:p w14:paraId="0F219830" w14:textId="77777777" w:rsidR="00410326" w:rsidRDefault="00410326" w:rsidP="00E536BC">
            <w:pPr>
              <w:rPr>
                <w:szCs w:val="24"/>
              </w:rPr>
            </w:pPr>
          </w:p>
        </w:tc>
        <w:tc>
          <w:tcPr>
            <w:tcW w:w="2265" w:type="dxa"/>
            <w:vMerge/>
            <w:tcBorders>
              <w:top w:val="nil"/>
            </w:tcBorders>
          </w:tcPr>
          <w:p w14:paraId="16D82383" w14:textId="77777777" w:rsidR="00410326" w:rsidRDefault="00410326" w:rsidP="00E536BC">
            <w:pPr>
              <w:rPr>
                <w:szCs w:val="24"/>
              </w:rPr>
            </w:pPr>
          </w:p>
        </w:tc>
        <w:tc>
          <w:tcPr>
            <w:tcW w:w="6551" w:type="dxa"/>
            <w:tcBorders>
              <w:top w:val="nil"/>
              <w:bottom w:val="nil"/>
            </w:tcBorders>
          </w:tcPr>
          <w:p w14:paraId="7CD7034C" w14:textId="77777777" w:rsidR="00410326" w:rsidRDefault="00410326" w:rsidP="00E536BC">
            <w:pPr>
              <w:pStyle w:val="TableParagraph"/>
              <w:spacing w:before="27" w:line="242" w:lineRule="auto"/>
              <w:ind w:left="111"/>
              <w:rPr>
                <w:sz w:val="24"/>
                <w:szCs w:val="24"/>
              </w:rPr>
            </w:pPr>
            <w:r>
              <w:rPr>
                <w:sz w:val="24"/>
                <w:szCs w:val="24"/>
              </w:rPr>
              <w:t>- Tính được độ lớn của lực tương tác giữa hai điện tích điểm đứng yên trong điện môi bằng biểu thức định luật Cu-lông.</w:t>
            </w:r>
          </w:p>
        </w:tc>
        <w:tc>
          <w:tcPr>
            <w:tcW w:w="988" w:type="dxa"/>
            <w:vMerge/>
            <w:tcBorders>
              <w:top w:val="nil"/>
            </w:tcBorders>
          </w:tcPr>
          <w:p w14:paraId="5FA668FA" w14:textId="77777777" w:rsidR="00410326" w:rsidRDefault="00410326" w:rsidP="00E536BC">
            <w:pPr>
              <w:rPr>
                <w:szCs w:val="24"/>
              </w:rPr>
            </w:pPr>
          </w:p>
        </w:tc>
        <w:tc>
          <w:tcPr>
            <w:tcW w:w="993" w:type="dxa"/>
            <w:vMerge/>
            <w:tcBorders>
              <w:top w:val="nil"/>
            </w:tcBorders>
          </w:tcPr>
          <w:p w14:paraId="0E162E18" w14:textId="77777777" w:rsidR="00410326" w:rsidRDefault="00410326" w:rsidP="00E536BC">
            <w:pPr>
              <w:rPr>
                <w:szCs w:val="24"/>
              </w:rPr>
            </w:pPr>
          </w:p>
        </w:tc>
        <w:tc>
          <w:tcPr>
            <w:tcW w:w="849" w:type="dxa"/>
            <w:vMerge/>
            <w:tcBorders>
              <w:top w:val="nil"/>
            </w:tcBorders>
          </w:tcPr>
          <w:p w14:paraId="03F2F815" w14:textId="77777777" w:rsidR="00410326" w:rsidRDefault="00410326" w:rsidP="00E536BC">
            <w:pPr>
              <w:rPr>
                <w:szCs w:val="24"/>
              </w:rPr>
            </w:pPr>
          </w:p>
        </w:tc>
        <w:tc>
          <w:tcPr>
            <w:tcW w:w="993" w:type="dxa"/>
            <w:vMerge/>
            <w:tcBorders>
              <w:top w:val="nil"/>
            </w:tcBorders>
          </w:tcPr>
          <w:p w14:paraId="1B23FB4C" w14:textId="77777777" w:rsidR="00410326" w:rsidRDefault="00410326" w:rsidP="00E536BC">
            <w:pPr>
              <w:rPr>
                <w:szCs w:val="24"/>
              </w:rPr>
            </w:pPr>
          </w:p>
        </w:tc>
      </w:tr>
      <w:tr w:rsidR="00410326" w14:paraId="71D1A75A" w14:textId="77777777" w:rsidTr="00E536BC">
        <w:trPr>
          <w:trHeight w:val="366"/>
        </w:trPr>
        <w:tc>
          <w:tcPr>
            <w:tcW w:w="552" w:type="dxa"/>
            <w:vMerge/>
            <w:tcBorders>
              <w:top w:val="nil"/>
            </w:tcBorders>
          </w:tcPr>
          <w:p w14:paraId="2D9B0B34" w14:textId="77777777" w:rsidR="00410326" w:rsidRDefault="00410326" w:rsidP="00E536BC">
            <w:pPr>
              <w:rPr>
                <w:szCs w:val="24"/>
              </w:rPr>
            </w:pPr>
          </w:p>
        </w:tc>
        <w:tc>
          <w:tcPr>
            <w:tcW w:w="1718" w:type="dxa"/>
            <w:vMerge/>
            <w:tcBorders>
              <w:top w:val="nil"/>
            </w:tcBorders>
          </w:tcPr>
          <w:p w14:paraId="3009A4B4" w14:textId="77777777" w:rsidR="00410326" w:rsidRDefault="00410326" w:rsidP="00E536BC">
            <w:pPr>
              <w:rPr>
                <w:szCs w:val="24"/>
              </w:rPr>
            </w:pPr>
          </w:p>
        </w:tc>
        <w:tc>
          <w:tcPr>
            <w:tcW w:w="2265" w:type="dxa"/>
            <w:vMerge/>
            <w:tcBorders>
              <w:top w:val="nil"/>
            </w:tcBorders>
          </w:tcPr>
          <w:p w14:paraId="7D006CEC" w14:textId="77777777" w:rsidR="00410326" w:rsidRDefault="00410326" w:rsidP="00E536BC">
            <w:pPr>
              <w:rPr>
                <w:szCs w:val="24"/>
              </w:rPr>
            </w:pPr>
          </w:p>
        </w:tc>
        <w:tc>
          <w:tcPr>
            <w:tcW w:w="6551" w:type="dxa"/>
            <w:tcBorders>
              <w:top w:val="nil"/>
              <w:bottom w:val="nil"/>
            </w:tcBorders>
          </w:tcPr>
          <w:p w14:paraId="145F8A48" w14:textId="77777777" w:rsidR="00410326" w:rsidRDefault="00410326" w:rsidP="00E536BC">
            <w:pPr>
              <w:pStyle w:val="TableParagraph"/>
              <w:spacing w:before="29"/>
              <w:ind w:left="111"/>
              <w:rPr>
                <w:b/>
                <w:sz w:val="24"/>
                <w:szCs w:val="24"/>
              </w:rPr>
            </w:pPr>
            <w:r>
              <w:rPr>
                <w:b/>
                <w:sz w:val="24"/>
                <w:szCs w:val="24"/>
              </w:rPr>
              <w:t>Vận dụng:</w:t>
            </w:r>
          </w:p>
        </w:tc>
        <w:tc>
          <w:tcPr>
            <w:tcW w:w="988" w:type="dxa"/>
            <w:vMerge/>
            <w:tcBorders>
              <w:top w:val="nil"/>
            </w:tcBorders>
          </w:tcPr>
          <w:p w14:paraId="3048990A" w14:textId="77777777" w:rsidR="00410326" w:rsidRDefault="00410326" w:rsidP="00E536BC">
            <w:pPr>
              <w:rPr>
                <w:szCs w:val="24"/>
              </w:rPr>
            </w:pPr>
          </w:p>
        </w:tc>
        <w:tc>
          <w:tcPr>
            <w:tcW w:w="993" w:type="dxa"/>
            <w:vMerge/>
            <w:tcBorders>
              <w:top w:val="nil"/>
            </w:tcBorders>
          </w:tcPr>
          <w:p w14:paraId="6C23E6E7" w14:textId="77777777" w:rsidR="00410326" w:rsidRDefault="00410326" w:rsidP="00E536BC">
            <w:pPr>
              <w:rPr>
                <w:szCs w:val="24"/>
              </w:rPr>
            </w:pPr>
          </w:p>
        </w:tc>
        <w:tc>
          <w:tcPr>
            <w:tcW w:w="849" w:type="dxa"/>
            <w:vMerge/>
            <w:tcBorders>
              <w:top w:val="nil"/>
            </w:tcBorders>
          </w:tcPr>
          <w:p w14:paraId="385E16B1" w14:textId="77777777" w:rsidR="00410326" w:rsidRDefault="00410326" w:rsidP="00E536BC">
            <w:pPr>
              <w:rPr>
                <w:szCs w:val="24"/>
              </w:rPr>
            </w:pPr>
          </w:p>
        </w:tc>
        <w:tc>
          <w:tcPr>
            <w:tcW w:w="993" w:type="dxa"/>
            <w:vMerge/>
            <w:tcBorders>
              <w:top w:val="nil"/>
            </w:tcBorders>
          </w:tcPr>
          <w:p w14:paraId="0C995800" w14:textId="77777777" w:rsidR="00410326" w:rsidRDefault="00410326" w:rsidP="00E536BC">
            <w:pPr>
              <w:rPr>
                <w:szCs w:val="24"/>
              </w:rPr>
            </w:pPr>
          </w:p>
        </w:tc>
      </w:tr>
      <w:tr w:rsidR="00410326" w14:paraId="79E43E05" w14:textId="77777777" w:rsidTr="00E536BC">
        <w:trPr>
          <w:trHeight w:val="669"/>
        </w:trPr>
        <w:tc>
          <w:tcPr>
            <w:tcW w:w="552" w:type="dxa"/>
            <w:vMerge/>
            <w:tcBorders>
              <w:top w:val="nil"/>
            </w:tcBorders>
          </w:tcPr>
          <w:p w14:paraId="130E201C" w14:textId="77777777" w:rsidR="00410326" w:rsidRDefault="00410326" w:rsidP="00E536BC">
            <w:pPr>
              <w:rPr>
                <w:szCs w:val="24"/>
              </w:rPr>
            </w:pPr>
          </w:p>
        </w:tc>
        <w:tc>
          <w:tcPr>
            <w:tcW w:w="1718" w:type="dxa"/>
            <w:vMerge/>
            <w:tcBorders>
              <w:top w:val="nil"/>
            </w:tcBorders>
          </w:tcPr>
          <w:p w14:paraId="1FF281C1" w14:textId="77777777" w:rsidR="00410326" w:rsidRDefault="00410326" w:rsidP="00E536BC">
            <w:pPr>
              <w:rPr>
                <w:szCs w:val="24"/>
              </w:rPr>
            </w:pPr>
          </w:p>
        </w:tc>
        <w:tc>
          <w:tcPr>
            <w:tcW w:w="2265" w:type="dxa"/>
            <w:vMerge/>
            <w:tcBorders>
              <w:top w:val="nil"/>
            </w:tcBorders>
          </w:tcPr>
          <w:p w14:paraId="356889B4" w14:textId="77777777" w:rsidR="00410326" w:rsidRDefault="00410326" w:rsidP="00E536BC">
            <w:pPr>
              <w:rPr>
                <w:szCs w:val="24"/>
              </w:rPr>
            </w:pPr>
          </w:p>
        </w:tc>
        <w:tc>
          <w:tcPr>
            <w:tcW w:w="6551" w:type="dxa"/>
            <w:tcBorders>
              <w:top w:val="nil"/>
              <w:bottom w:val="nil"/>
            </w:tcBorders>
          </w:tcPr>
          <w:p w14:paraId="067787E6" w14:textId="77777777" w:rsidR="00410326" w:rsidRDefault="00410326" w:rsidP="00E536BC">
            <w:pPr>
              <w:pStyle w:val="TableParagraph"/>
              <w:spacing w:before="27" w:line="242" w:lineRule="auto"/>
              <w:ind w:left="111" w:right="134"/>
              <w:rPr>
                <w:sz w:val="24"/>
                <w:szCs w:val="24"/>
              </w:rPr>
            </w:pPr>
            <w:r>
              <w:rPr>
                <w:sz w:val="24"/>
                <w:szCs w:val="24"/>
              </w:rPr>
              <w:t>- Vận dụng được định luật Cu-lông giải được các bài tập đối với hai điện tích điểm.</w:t>
            </w:r>
          </w:p>
        </w:tc>
        <w:tc>
          <w:tcPr>
            <w:tcW w:w="988" w:type="dxa"/>
            <w:vMerge/>
            <w:tcBorders>
              <w:top w:val="nil"/>
            </w:tcBorders>
          </w:tcPr>
          <w:p w14:paraId="32A53D4D" w14:textId="77777777" w:rsidR="00410326" w:rsidRDefault="00410326" w:rsidP="00E536BC">
            <w:pPr>
              <w:rPr>
                <w:szCs w:val="24"/>
              </w:rPr>
            </w:pPr>
          </w:p>
        </w:tc>
        <w:tc>
          <w:tcPr>
            <w:tcW w:w="993" w:type="dxa"/>
            <w:vMerge/>
            <w:tcBorders>
              <w:top w:val="nil"/>
            </w:tcBorders>
          </w:tcPr>
          <w:p w14:paraId="082D760A" w14:textId="77777777" w:rsidR="00410326" w:rsidRDefault="00410326" w:rsidP="00E536BC">
            <w:pPr>
              <w:rPr>
                <w:szCs w:val="24"/>
              </w:rPr>
            </w:pPr>
          </w:p>
        </w:tc>
        <w:tc>
          <w:tcPr>
            <w:tcW w:w="849" w:type="dxa"/>
            <w:vMerge/>
            <w:tcBorders>
              <w:top w:val="nil"/>
            </w:tcBorders>
          </w:tcPr>
          <w:p w14:paraId="5316008C" w14:textId="77777777" w:rsidR="00410326" w:rsidRDefault="00410326" w:rsidP="00E536BC">
            <w:pPr>
              <w:rPr>
                <w:szCs w:val="24"/>
              </w:rPr>
            </w:pPr>
          </w:p>
        </w:tc>
        <w:tc>
          <w:tcPr>
            <w:tcW w:w="993" w:type="dxa"/>
            <w:vMerge/>
            <w:tcBorders>
              <w:top w:val="nil"/>
            </w:tcBorders>
          </w:tcPr>
          <w:p w14:paraId="0E1FED6E" w14:textId="77777777" w:rsidR="00410326" w:rsidRDefault="00410326" w:rsidP="00E536BC">
            <w:pPr>
              <w:rPr>
                <w:szCs w:val="24"/>
              </w:rPr>
            </w:pPr>
          </w:p>
        </w:tc>
      </w:tr>
      <w:tr w:rsidR="00410326" w14:paraId="01EC6006" w14:textId="77777777" w:rsidTr="00E536BC">
        <w:trPr>
          <w:trHeight w:val="366"/>
        </w:trPr>
        <w:tc>
          <w:tcPr>
            <w:tcW w:w="552" w:type="dxa"/>
            <w:vMerge/>
            <w:tcBorders>
              <w:top w:val="nil"/>
            </w:tcBorders>
          </w:tcPr>
          <w:p w14:paraId="442C3456" w14:textId="77777777" w:rsidR="00410326" w:rsidRDefault="00410326" w:rsidP="00E536BC">
            <w:pPr>
              <w:rPr>
                <w:szCs w:val="24"/>
              </w:rPr>
            </w:pPr>
          </w:p>
        </w:tc>
        <w:tc>
          <w:tcPr>
            <w:tcW w:w="1718" w:type="dxa"/>
            <w:vMerge/>
            <w:tcBorders>
              <w:top w:val="nil"/>
            </w:tcBorders>
          </w:tcPr>
          <w:p w14:paraId="6EE09E15" w14:textId="77777777" w:rsidR="00410326" w:rsidRDefault="00410326" w:rsidP="00E536BC">
            <w:pPr>
              <w:rPr>
                <w:szCs w:val="24"/>
              </w:rPr>
            </w:pPr>
          </w:p>
        </w:tc>
        <w:tc>
          <w:tcPr>
            <w:tcW w:w="2265" w:type="dxa"/>
            <w:vMerge/>
            <w:tcBorders>
              <w:top w:val="nil"/>
            </w:tcBorders>
          </w:tcPr>
          <w:p w14:paraId="3A1D7979" w14:textId="77777777" w:rsidR="00410326" w:rsidRDefault="00410326" w:rsidP="00E536BC">
            <w:pPr>
              <w:rPr>
                <w:szCs w:val="24"/>
              </w:rPr>
            </w:pPr>
          </w:p>
        </w:tc>
        <w:tc>
          <w:tcPr>
            <w:tcW w:w="6551" w:type="dxa"/>
            <w:tcBorders>
              <w:top w:val="nil"/>
              <w:bottom w:val="nil"/>
            </w:tcBorders>
          </w:tcPr>
          <w:p w14:paraId="17C9FBE3" w14:textId="77777777" w:rsidR="00410326" w:rsidRDefault="00410326" w:rsidP="00E536BC">
            <w:pPr>
              <w:pStyle w:val="TableParagraph"/>
              <w:spacing w:before="29"/>
              <w:ind w:left="111"/>
              <w:rPr>
                <w:b/>
                <w:sz w:val="24"/>
                <w:szCs w:val="24"/>
              </w:rPr>
            </w:pPr>
            <w:r>
              <w:rPr>
                <w:b/>
                <w:sz w:val="24"/>
                <w:szCs w:val="24"/>
              </w:rPr>
              <w:t>Vận dụng cao:</w:t>
            </w:r>
          </w:p>
        </w:tc>
        <w:tc>
          <w:tcPr>
            <w:tcW w:w="988" w:type="dxa"/>
            <w:vMerge/>
            <w:tcBorders>
              <w:top w:val="nil"/>
            </w:tcBorders>
          </w:tcPr>
          <w:p w14:paraId="3AD100A4" w14:textId="77777777" w:rsidR="00410326" w:rsidRDefault="00410326" w:rsidP="00E536BC">
            <w:pPr>
              <w:rPr>
                <w:szCs w:val="24"/>
              </w:rPr>
            </w:pPr>
          </w:p>
        </w:tc>
        <w:tc>
          <w:tcPr>
            <w:tcW w:w="993" w:type="dxa"/>
            <w:vMerge/>
            <w:tcBorders>
              <w:top w:val="nil"/>
            </w:tcBorders>
          </w:tcPr>
          <w:p w14:paraId="7F1270DC" w14:textId="77777777" w:rsidR="00410326" w:rsidRDefault="00410326" w:rsidP="00E536BC">
            <w:pPr>
              <w:rPr>
                <w:szCs w:val="24"/>
              </w:rPr>
            </w:pPr>
          </w:p>
        </w:tc>
        <w:tc>
          <w:tcPr>
            <w:tcW w:w="849" w:type="dxa"/>
            <w:vMerge/>
            <w:tcBorders>
              <w:top w:val="nil"/>
            </w:tcBorders>
          </w:tcPr>
          <w:p w14:paraId="0180AD99" w14:textId="77777777" w:rsidR="00410326" w:rsidRDefault="00410326" w:rsidP="00E536BC">
            <w:pPr>
              <w:rPr>
                <w:szCs w:val="24"/>
              </w:rPr>
            </w:pPr>
          </w:p>
        </w:tc>
        <w:tc>
          <w:tcPr>
            <w:tcW w:w="993" w:type="dxa"/>
            <w:vMerge/>
            <w:tcBorders>
              <w:top w:val="nil"/>
            </w:tcBorders>
          </w:tcPr>
          <w:p w14:paraId="40907BDB" w14:textId="77777777" w:rsidR="00410326" w:rsidRDefault="00410326" w:rsidP="00E536BC">
            <w:pPr>
              <w:rPr>
                <w:szCs w:val="24"/>
              </w:rPr>
            </w:pPr>
          </w:p>
        </w:tc>
      </w:tr>
      <w:tr w:rsidR="00410326" w14:paraId="03E49692" w14:textId="77777777" w:rsidTr="00E536BC">
        <w:trPr>
          <w:trHeight w:val="330"/>
        </w:trPr>
        <w:tc>
          <w:tcPr>
            <w:tcW w:w="552" w:type="dxa"/>
            <w:vMerge/>
            <w:tcBorders>
              <w:top w:val="nil"/>
            </w:tcBorders>
          </w:tcPr>
          <w:p w14:paraId="642C6E7D" w14:textId="77777777" w:rsidR="00410326" w:rsidRDefault="00410326" w:rsidP="00E536BC">
            <w:pPr>
              <w:rPr>
                <w:szCs w:val="24"/>
              </w:rPr>
            </w:pPr>
          </w:p>
        </w:tc>
        <w:tc>
          <w:tcPr>
            <w:tcW w:w="1718" w:type="dxa"/>
            <w:vMerge/>
            <w:tcBorders>
              <w:top w:val="nil"/>
            </w:tcBorders>
          </w:tcPr>
          <w:p w14:paraId="1797A6FA" w14:textId="77777777" w:rsidR="00410326" w:rsidRDefault="00410326" w:rsidP="00E536BC">
            <w:pPr>
              <w:rPr>
                <w:szCs w:val="24"/>
              </w:rPr>
            </w:pPr>
          </w:p>
        </w:tc>
        <w:tc>
          <w:tcPr>
            <w:tcW w:w="2265" w:type="dxa"/>
            <w:vMerge/>
            <w:tcBorders>
              <w:top w:val="nil"/>
            </w:tcBorders>
          </w:tcPr>
          <w:p w14:paraId="2FED8F13" w14:textId="77777777" w:rsidR="00410326" w:rsidRDefault="00410326" w:rsidP="00E536BC">
            <w:pPr>
              <w:rPr>
                <w:szCs w:val="24"/>
              </w:rPr>
            </w:pPr>
          </w:p>
        </w:tc>
        <w:tc>
          <w:tcPr>
            <w:tcW w:w="6551" w:type="dxa"/>
            <w:tcBorders>
              <w:top w:val="nil"/>
              <w:bottom w:val="nil"/>
            </w:tcBorders>
          </w:tcPr>
          <w:p w14:paraId="4796A5F7" w14:textId="77777777" w:rsidR="00410326" w:rsidRDefault="00410326" w:rsidP="00E536BC">
            <w:pPr>
              <w:pStyle w:val="TableParagraph"/>
              <w:spacing w:before="27" w:line="284" w:lineRule="exact"/>
              <w:ind w:left="111"/>
              <w:rPr>
                <w:sz w:val="24"/>
                <w:szCs w:val="24"/>
              </w:rPr>
            </w:pPr>
            <w:r>
              <w:rPr>
                <w:sz w:val="24"/>
                <w:szCs w:val="24"/>
              </w:rPr>
              <w:t>- Vận dụng được định luật Cu-lông giải được các bài tập đối</w:t>
            </w:r>
          </w:p>
        </w:tc>
        <w:tc>
          <w:tcPr>
            <w:tcW w:w="988" w:type="dxa"/>
            <w:vMerge/>
            <w:tcBorders>
              <w:top w:val="nil"/>
            </w:tcBorders>
          </w:tcPr>
          <w:p w14:paraId="7969DB4E" w14:textId="77777777" w:rsidR="00410326" w:rsidRDefault="00410326" w:rsidP="00E536BC">
            <w:pPr>
              <w:rPr>
                <w:szCs w:val="24"/>
              </w:rPr>
            </w:pPr>
          </w:p>
        </w:tc>
        <w:tc>
          <w:tcPr>
            <w:tcW w:w="993" w:type="dxa"/>
            <w:vMerge/>
            <w:tcBorders>
              <w:top w:val="nil"/>
            </w:tcBorders>
          </w:tcPr>
          <w:p w14:paraId="6D0F32B9" w14:textId="77777777" w:rsidR="00410326" w:rsidRDefault="00410326" w:rsidP="00E536BC">
            <w:pPr>
              <w:rPr>
                <w:szCs w:val="24"/>
              </w:rPr>
            </w:pPr>
          </w:p>
        </w:tc>
        <w:tc>
          <w:tcPr>
            <w:tcW w:w="849" w:type="dxa"/>
            <w:vMerge/>
            <w:tcBorders>
              <w:top w:val="nil"/>
            </w:tcBorders>
          </w:tcPr>
          <w:p w14:paraId="7B19D8EB" w14:textId="77777777" w:rsidR="00410326" w:rsidRDefault="00410326" w:rsidP="00E536BC">
            <w:pPr>
              <w:rPr>
                <w:szCs w:val="24"/>
              </w:rPr>
            </w:pPr>
          </w:p>
        </w:tc>
        <w:tc>
          <w:tcPr>
            <w:tcW w:w="993" w:type="dxa"/>
            <w:vMerge/>
            <w:tcBorders>
              <w:top w:val="nil"/>
            </w:tcBorders>
          </w:tcPr>
          <w:p w14:paraId="29A39700" w14:textId="77777777" w:rsidR="00410326" w:rsidRDefault="00410326" w:rsidP="00E536BC">
            <w:pPr>
              <w:rPr>
                <w:szCs w:val="24"/>
              </w:rPr>
            </w:pPr>
          </w:p>
        </w:tc>
      </w:tr>
      <w:tr w:rsidR="00410326" w14:paraId="09E0399F" w14:textId="77777777" w:rsidTr="00E536BC">
        <w:trPr>
          <w:trHeight w:val="370"/>
        </w:trPr>
        <w:tc>
          <w:tcPr>
            <w:tcW w:w="552" w:type="dxa"/>
            <w:vMerge/>
            <w:tcBorders>
              <w:top w:val="nil"/>
            </w:tcBorders>
          </w:tcPr>
          <w:p w14:paraId="73712206" w14:textId="77777777" w:rsidR="00410326" w:rsidRDefault="00410326" w:rsidP="00E536BC">
            <w:pPr>
              <w:rPr>
                <w:szCs w:val="24"/>
              </w:rPr>
            </w:pPr>
          </w:p>
        </w:tc>
        <w:tc>
          <w:tcPr>
            <w:tcW w:w="1718" w:type="dxa"/>
            <w:vMerge/>
            <w:tcBorders>
              <w:top w:val="nil"/>
            </w:tcBorders>
          </w:tcPr>
          <w:p w14:paraId="563328DA" w14:textId="77777777" w:rsidR="00410326" w:rsidRDefault="00410326" w:rsidP="00E536BC">
            <w:pPr>
              <w:rPr>
                <w:szCs w:val="24"/>
              </w:rPr>
            </w:pPr>
          </w:p>
        </w:tc>
        <w:tc>
          <w:tcPr>
            <w:tcW w:w="2265" w:type="dxa"/>
            <w:vMerge/>
            <w:tcBorders>
              <w:top w:val="nil"/>
            </w:tcBorders>
          </w:tcPr>
          <w:p w14:paraId="03B329F6" w14:textId="77777777" w:rsidR="00410326" w:rsidRDefault="00410326" w:rsidP="00E536BC">
            <w:pPr>
              <w:rPr>
                <w:szCs w:val="24"/>
              </w:rPr>
            </w:pPr>
          </w:p>
        </w:tc>
        <w:tc>
          <w:tcPr>
            <w:tcW w:w="6551" w:type="dxa"/>
            <w:tcBorders>
              <w:top w:val="nil"/>
            </w:tcBorders>
          </w:tcPr>
          <w:p w14:paraId="0B5D7206" w14:textId="77777777" w:rsidR="00410326" w:rsidRDefault="00410326" w:rsidP="00E536BC">
            <w:pPr>
              <w:pStyle w:val="TableParagraph"/>
              <w:spacing w:line="292" w:lineRule="exact"/>
              <w:ind w:left="111"/>
              <w:rPr>
                <w:sz w:val="24"/>
                <w:szCs w:val="24"/>
              </w:rPr>
            </w:pPr>
            <w:r>
              <w:rPr>
                <w:sz w:val="24"/>
                <w:szCs w:val="24"/>
              </w:rPr>
              <w:t>với hai điện tích điểm.</w:t>
            </w:r>
          </w:p>
        </w:tc>
        <w:tc>
          <w:tcPr>
            <w:tcW w:w="988" w:type="dxa"/>
            <w:vMerge/>
            <w:tcBorders>
              <w:top w:val="nil"/>
            </w:tcBorders>
          </w:tcPr>
          <w:p w14:paraId="1AEC17BD" w14:textId="77777777" w:rsidR="00410326" w:rsidRDefault="00410326" w:rsidP="00E536BC">
            <w:pPr>
              <w:rPr>
                <w:szCs w:val="24"/>
              </w:rPr>
            </w:pPr>
          </w:p>
        </w:tc>
        <w:tc>
          <w:tcPr>
            <w:tcW w:w="993" w:type="dxa"/>
            <w:vMerge/>
            <w:tcBorders>
              <w:top w:val="nil"/>
            </w:tcBorders>
          </w:tcPr>
          <w:p w14:paraId="6E57730B" w14:textId="77777777" w:rsidR="00410326" w:rsidRDefault="00410326" w:rsidP="00E536BC">
            <w:pPr>
              <w:rPr>
                <w:szCs w:val="24"/>
              </w:rPr>
            </w:pPr>
          </w:p>
        </w:tc>
        <w:tc>
          <w:tcPr>
            <w:tcW w:w="849" w:type="dxa"/>
            <w:vMerge/>
            <w:tcBorders>
              <w:top w:val="nil"/>
            </w:tcBorders>
          </w:tcPr>
          <w:p w14:paraId="2BE54E7B" w14:textId="77777777" w:rsidR="00410326" w:rsidRDefault="00410326" w:rsidP="00E536BC">
            <w:pPr>
              <w:rPr>
                <w:szCs w:val="24"/>
              </w:rPr>
            </w:pPr>
          </w:p>
        </w:tc>
        <w:tc>
          <w:tcPr>
            <w:tcW w:w="993" w:type="dxa"/>
            <w:vMerge/>
            <w:tcBorders>
              <w:top w:val="nil"/>
            </w:tcBorders>
          </w:tcPr>
          <w:p w14:paraId="1700844D" w14:textId="77777777" w:rsidR="00410326" w:rsidRDefault="00410326" w:rsidP="00E536BC">
            <w:pPr>
              <w:rPr>
                <w:szCs w:val="24"/>
              </w:rPr>
            </w:pPr>
          </w:p>
        </w:tc>
      </w:tr>
      <w:tr w:rsidR="00410326" w14:paraId="5D6A301E" w14:textId="77777777" w:rsidTr="00E536BC">
        <w:trPr>
          <w:trHeight w:val="360"/>
        </w:trPr>
        <w:tc>
          <w:tcPr>
            <w:tcW w:w="552" w:type="dxa"/>
            <w:vMerge/>
            <w:tcBorders>
              <w:top w:val="nil"/>
            </w:tcBorders>
          </w:tcPr>
          <w:p w14:paraId="7A0F2C59" w14:textId="77777777" w:rsidR="00410326" w:rsidRDefault="00410326" w:rsidP="00E536BC">
            <w:pPr>
              <w:rPr>
                <w:szCs w:val="24"/>
              </w:rPr>
            </w:pPr>
          </w:p>
        </w:tc>
        <w:tc>
          <w:tcPr>
            <w:tcW w:w="1718" w:type="dxa"/>
            <w:vMerge/>
            <w:tcBorders>
              <w:top w:val="nil"/>
            </w:tcBorders>
          </w:tcPr>
          <w:p w14:paraId="33255D40" w14:textId="77777777" w:rsidR="00410326" w:rsidRDefault="00410326" w:rsidP="00E536BC">
            <w:pPr>
              <w:rPr>
                <w:szCs w:val="24"/>
              </w:rPr>
            </w:pPr>
          </w:p>
        </w:tc>
        <w:tc>
          <w:tcPr>
            <w:tcW w:w="2265" w:type="dxa"/>
            <w:vMerge w:val="restart"/>
          </w:tcPr>
          <w:p w14:paraId="3B773119" w14:textId="77777777" w:rsidR="00410326" w:rsidRDefault="00410326" w:rsidP="00E536BC">
            <w:pPr>
              <w:pStyle w:val="TableParagraph"/>
              <w:rPr>
                <w:b/>
                <w:sz w:val="24"/>
                <w:szCs w:val="24"/>
              </w:rPr>
            </w:pPr>
          </w:p>
          <w:p w14:paraId="66A3658B" w14:textId="77777777" w:rsidR="00410326" w:rsidRDefault="00410326" w:rsidP="00E536BC">
            <w:pPr>
              <w:pStyle w:val="TableParagraph"/>
              <w:rPr>
                <w:b/>
                <w:sz w:val="24"/>
                <w:szCs w:val="24"/>
              </w:rPr>
            </w:pPr>
          </w:p>
          <w:p w14:paraId="257B810E" w14:textId="77777777" w:rsidR="00410326" w:rsidRDefault="00410326" w:rsidP="00E536BC">
            <w:pPr>
              <w:pStyle w:val="TableParagraph"/>
              <w:rPr>
                <w:b/>
                <w:sz w:val="24"/>
                <w:szCs w:val="24"/>
              </w:rPr>
            </w:pPr>
          </w:p>
          <w:p w14:paraId="0E12BDB9" w14:textId="77777777" w:rsidR="00410326" w:rsidRDefault="00410326" w:rsidP="00E536BC">
            <w:pPr>
              <w:pStyle w:val="TableParagraph"/>
              <w:tabs>
                <w:tab w:val="left" w:pos="1123"/>
              </w:tabs>
              <w:spacing w:before="226"/>
              <w:ind w:left="503" w:right="132" w:hanging="100"/>
              <w:rPr>
                <w:sz w:val="24"/>
                <w:szCs w:val="24"/>
              </w:rPr>
            </w:pPr>
            <w:r>
              <w:rPr>
                <w:sz w:val="24"/>
                <w:szCs w:val="24"/>
              </w:rPr>
              <w:t>1.2.</w:t>
            </w:r>
            <w:r>
              <w:rPr>
                <w:sz w:val="24"/>
                <w:szCs w:val="24"/>
              </w:rPr>
              <w:tab/>
              <w:t xml:space="preserve">Thuyết electron – </w:t>
            </w:r>
            <w:r>
              <w:rPr>
                <w:spacing w:val="-4"/>
                <w:sz w:val="24"/>
                <w:szCs w:val="24"/>
              </w:rPr>
              <w:t xml:space="preserve">Định </w:t>
            </w:r>
            <w:r>
              <w:rPr>
                <w:sz w:val="24"/>
                <w:szCs w:val="24"/>
              </w:rPr>
              <w:t>luật bảo</w:t>
            </w:r>
            <w:r>
              <w:rPr>
                <w:spacing w:val="-2"/>
                <w:sz w:val="24"/>
                <w:szCs w:val="24"/>
              </w:rPr>
              <w:t xml:space="preserve"> </w:t>
            </w:r>
            <w:r>
              <w:rPr>
                <w:sz w:val="24"/>
                <w:szCs w:val="24"/>
              </w:rPr>
              <w:t>toàn</w:t>
            </w:r>
          </w:p>
          <w:p w14:paraId="00050833" w14:textId="77777777" w:rsidR="00410326" w:rsidRDefault="00410326" w:rsidP="00E536BC">
            <w:pPr>
              <w:pStyle w:val="TableParagraph"/>
              <w:spacing w:before="6"/>
              <w:ind w:left="860"/>
              <w:rPr>
                <w:sz w:val="24"/>
                <w:szCs w:val="24"/>
              </w:rPr>
            </w:pPr>
            <w:r>
              <w:rPr>
                <w:sz w:val="24"/>
                <w:szCs w:val="24"/>
              </w:rPr>
              <w:t>điện tích</w:t>
            </w:r>
          </w:p>
        </w:tc>
        <w:tc>
          <w:tcPr>
            <w:tcW w:w="6551" w:type="dxa"/>
            <w:tcBorders>
              <w:bottom w:val="nil"/>
            </w:tcBorders>
          </w:tcPr>
          <w:p w14:paraId="5C184386" w14:textId="77777777" w:rsidR="00410326" w:rsidRDefault="00410326" w:rsidP="00E536BC">
            <w:pPr>
              <w:pStyle w:val="TableParagraph"/>
              <w:spacing w:before="21"/>
              <w:ind w:left="111"/>
              <w:rPr>
                <w:b/>
                <w:sz w:val="24"/>
                <w:szCs w:val="24"/>
              </w:rPr>
            </w:pPr>
            <w:r>
              <w:rPr>
                <w:b/>
                <w:sz w:val="24"/>
                <w:szCs w:val="24"/>
              </w:rPr>
              <w:t>Nhận biết:</w:t>
            </w:r>
          </w:p>
        </w:tc>
        <w:tc>
          <w:tcPr>
            <w:tcW w:w="988" w:type="dxa"/>
            <w:tcBorders>
              <w:bottom w:val="nil"/>
            </w:tcBorders>
          </w:tcPr>
          <w:p w14:paraId="29E351F6" w14:textId="77777777" w:rsidR="00410326" w:rsidRDefault="00410326" w:rsidP="00E536BC">
            <w:pPr>
              <w:pStyle w:val="TableParagraph"/>
              <w:rPr>
                <w:sz w:val="24"/>
                <w:szCs w:val="24"/>
              </w:rPr>
            </w:pPr>
          </w:p>
        </w:tc>
        <w:tc>
          <w:tcPr>
            <w:tcW w:w="993" w:type="dxa"/>
            <w:tcBorders>
              <w:bottom w:val="nil"/>
            </w:tcBorders>
          </w:tcPr>
          <w:p w14:paraId="10CC0963" w14:textId="77777777" w:rsidR="00410326" w:rsidRDefault="00410326" w:rsidP="00E536BC">
            <w:pPr>
              <w:pStyle w:val="TableParagraph"/>
              <w:rPr>
                <w:sz w:val="24"/>
                <w:szCs w:val="24"/>
              </w:rPr>
            </w:pPr>
          </w:p>
        </w:tc>
        <w:tc>
          <w:tcPr>
            <w:tcW w:w="849" w:type="dxa"/>
            <w:vMerge/>
            <w:tcBorders>
              <w:top w:val="nil"/>
            </w:tcBorders>
          </w:tcPr>
          <w:p w14:paraId="7E90C539" w14:textId="77777777" w:rsidR="00410326" w:rsidRDefault="00410326" w:rsidP="00E536BC">
            <w:pPr>
              <w:rPr>
                <w:szCs w:val="24"/>
              </w:rPr>
            </w:pPr>
          </w:p>
        </w:tc>
        <w:tc>
          <w:tcPr>
            <w:tcW w:w="993" w:type="dxa"/>
            <w:vMerge/>
            <w:tcBorders>
              <w:top w:val="nil"/>
            </w:tcBorders>
          </w:tcPr>
          <w:p w14:paraId="12EB06A2" w14:textId="77777777" w:rsidR="00410326" w:rsidRDefault="00410326" w:rsidP="00E536BC">
            <w:pPr>
              <w:rPr>
                <w:szCs w:val="24"/>
              </w:rPr>
            </w:pPr>
          </w:p>
        </w:tc>
      </w:tr>
      <w:tr w:rsidR="00410326" w14:paraId="011640E6" w14:textId="77777777" w:rsidTr="00E536BC">
        <w:trPr>
          <w:trHeight w:val="369"/>
        </w:trPr>
        <w:tc>
          <w:tcPr>
            <w:tcW w:w="552" w:type="dxa"/>
            <w:vMerge/>
            <w:tcBorders>
              <w:top w:val="nil"/>
            </w:tcBorders>
          </w:tcPr>
          <w:p w14:paraId="4DC4E2BD" w14:textId="77777777" w:rsidR="00410326" w:rsidRDefault="00410326" w:rsidP="00E536BC">
            <w:pPr>
              <w:rPr>
                <w:szCs w:val="24"/>
              </w:rPr>
            </w:pPr>
          </w:p>
        </w:tc>
        <w:tc>
          <w:tcPr>
            <w:tcW w:w="1718" w:type="dxa"/>
            <w:vMerge/>
            <w:tcBorders>
              <w:top w:val="nil"/>
            </w:tcBorders>
          </w:tcPr>
          <w:p w14:paraId="153B3F75" w14:textId="77777777" w:rsidR="00410326" w:rsidRDefault="00410326" w:rsidP="00E536BC">
            <w:pPr>
              <w:rPr>
                <w:szCs w:val="24"/>
              </w:rPr>
            </w:pPr>
          </w:p>
        </w:tc>
        <w:tc>
          <w:tcPr>
            <w:tcW w:w="2265" w:type="dxa"/>
            <w:vMerge/>
            <w:tcBorders>
              <w:top w:val="nil"/>
            </w:tcBorders>
          </w:tcPr>
          <w:p w14:paraId="1CFE3A55" w14:textId="77777777" w:rsidR="00410326" w:rsidRDefault="00410326" w:rsidP="00E536BC">
            <w:pPr>
              <w:rPr>
                <w:szCs w:val="24"/>
              </w:rPr>
            </w:pPr>
          </w:p>
        </w:tc>
        <w:tc>
          <w:tcPr>
            <w:tcW w:w="6551" w:type="dxa"/>
            <w:tcBorders>
              <w:top w:val="nil"/>
              <w:bottom w:val="nil"/>
            </w:tcBorders>
          </w:tcPr>
          <w:p w14:paraId="601085A6" w14:textId="77777777" w:rsidR="00410326" w:rsidRDefault="00410326" w:rsidP="00E536BC">
            <w:pPr>
              <w:pStyle w:val="TableParagraph"/>
              <w:spacing w:before="29"/>
              <w:ind w:left="111"/>
              <w:rPr>
                <w:sz w:val="24"/>
                <w:szCs w:val="24"/>
              </w:rPr>
            </w:pPr>
            <w:r>
              <w:rPr>
                <w:sz w:val="24"/>
                <w:szCs w:val="24"/>
              </w:rPr>
              <w:t>- Nêu được các nội dung chính của thuyết êlectron.</w:t>
            </w:r>
          </w:p>
        </w:tc>
        <w:tc>
          <w:tcPr>
            <w:tcW w:w="988" w:type="dxa"/>
            <w:tcBorders>
              <w:top w:val="nil"/>
              <w:bottom w:val="nil"/>
            </w:tcBorders>
          </w:tcPr>
          <w:p w14:paraId="74E4290A" w14:textId="77777777" w:rsidR="00410326" w:rsidRDefault="00410326" w:rsidP="00E536BC">
            <w:pPr>
              <w:pStyle w:val="TableParagraph"/>
              <w:rPr>
                <w:sz w:val="24"/>
                <w:szCs w:val="24"/>
              </w:rPr>
            </w:pPr>
          </w:p>
        </w:tc>
        <w:tc>
          <w:tcPr>
            <w:tcW w:w="993" w:type="dxa"/>
            <w:tcBorders>
              <w:top w:val="nil"/>
              <w:bottom w:val="nil"/>
            </w:tcBorders>
          </w:tcPr>
          <w:p w14:paraId="70074882" w14:textId="77777777" w:rsidR="00410326" w:rsidRDefault="00410326" w:rsidP="00E536BC">
            <w:pPr>
              <w:pStyle w:val="TableParagraph"/>
              <w:rPr>
                <w:sz w:val="24"/>
                <w:szCs w:val="24"/>
              </w:rPr>
            </w:pPr>
          </w:p>
        </w:tc>
        <w:tc>
          <w:tcPr>
            <w:tcW w:w="849" w:type="dxa"/>
            <w:vMerge/>
            <w:tcBorders>
              <w:top w:val="nil"/>
            </w:tcBorders>
          </w:tcPr>
          <w:p w14:paraId="6275A85F" w14:textId="77777777" w:rsidR="00410326" w:rsidRDefault="00410326" w:rsidP="00E536BC">
            <w:pPr>
              <w:rPr>
                <w:szCs w:val="24"/>
              </w:rPr>
            </w:pPr>
          </w:p>
        </w:tc>
        <w:tc>
          <w:tcPr>
            <w:tcW w:w="993" w:type="dxa"/>
            <w:vMerge/>
            <w:tcBorders>
              <w:top w:val="nil"/>
            </w:tcBorders>
          </w:tcPr>
          <w:p w14:paraId="56C93C2C" w14:textId="77777777" w:rsidR="00410326" w:rsidRDefault="00410326" w:rsidP="00E536BC">
            <w:pPr>
              <w:rPr>
                <w:szCs w:val="24"/>
              </w:rPr>
            </w:pPr>
          </w:p>
        </w:tc>
      </w:tr>
      <w:tr w:rsidR="00410326" w14:paraId="399B63E7" w14:textId="77777777" w:rsidTr="00E536BC">
        <w:trPr>
          <w:trHeight w:val="369"/>
        </w:trPr>
        <w:tc>
          <w:tcPr>
            <w:tcW w:w="552" w:type="dxa"/>
            <w:vMerge/>
            <w:tcBorders>
              <w:top w:val="nil"/>
            </w:tcBorders>
          </w:tcPr>
          <w:p w14:paraId="4DC47405" w14:textId="77777777" w:rsidR="00410326" w:rsidRDefault="00410326" w:rsidP="00E536BC">
            <w:pPr>
              <w:rPr>
                <w:szCs w:val="24"/>
              </w:rPr>
            </w:pPr>
          </w:p>
        </w:tc>
        <w:tc>
          <w:tcPr>
            <w:tcW w:w="1718" w:type="dxa"/>
            <w:vMerge/>
            <w:tcBorders>
              <w:top w:val="nil"/>
            </w:tcBorders>
          </w:tcPr>
          <w:p w14:paraId="04A3D410" w14:textId="77777777" w:rsidR="00410326" w:rsidRDefault="00410326" w:rsidP="00E536BC">
            <w:pPr>
              <w:rPr>
                <w:szCs w:val="24"/>
              </w:rPr>
            </w:pPr>
          </w:p>
        </w:tc>
        <w:tc>
          <w:tcPr>
            <w:tcW w:w="2265" w:type="dxa"/>
            <w:vMerge/>
            <w:tcBorders>
              <w:top w:val="nil"/>
            </w:tcBorders>
          </w:tcPr>
          <w:p w14:paraId="1C0B2C80" w14:textId="77777777" w:rsidR="00410326" w:rsidRDefault="00410326" w:rsidP="00E536BC">
            <w:pPr>
              <w:rPr>
                <w:szCs w:val="24"/>
              </w:rPr>
            </w:pPr>
          </w:p>
        </w:tc>
        <w:tc>
          <w:tcPr>
            <w:tcW w:w="6551" w:type="dxa"/>
            <w:tcBorders>
              <w:top w:val="nil"/>
              <w:bottom w:val="nil"/>
            </w:tcBorders>
          </w:tcPr>
          <w:p w14:paraId="73B6F74C" w14:textId="77777777" w:rsidR="00410326" w:rsidRDefault="00410326" w:rsidP="00E536BC">
            <w:pPr>
              <w:pStyle w:val="TableParagraph"/>
              <w:spacing w:before="29"/>
              <w:ind w:left="111"/>
              <w:rPr>
                <w:sz w:val="24"/>
                <w:szCs w:val="24"/>
              </w:rPr>
            </w:pPr>
            <w:r>
              <w:rPr>
                <w:sz w:val="24"/>
                <w:szCs w:val="24"/>
              </w:rPr>
              <w:t>- Phát biểu được định luật bảo toàn điện tích.</w:t>
            </w:r>
          </w:p>
        </w:tc>
        <w:tc>
          <w:tcPr>
            <w:tcW w:w="988" w:type="dxa"/>
            <w:tcBorders>
              <w:top w:val="nil"/>
              <w:bottom w:val="nil"/>
            </w:tcBorders>
          </w:tcPr>
          <w:p w14:paraId="4D3A25C8" w14:textId="77777777" w:rsidR="00410326" w:rsidRDefault="00410326" w:rsidP="00E536BC">
            <w:pPr>
              <w:pStyle w:val="TableParagraph"/>
              <w:rPr>
                <w:sz w:val="24"/>
                <w:szCs w:val="24"/>
              </w:rPr>
            </w:pPr>
          </w:p>
        </w:tc>
        <w:tc>
          <w:tcPr>
            <w:tcW w:w="993" w:type="dxa"/>
            <w:tcBorders>
              <w:top w:val="nil"/>
              <w:bottom w:val="nil"/>
            </w:tcBorders>
          </w:tcPr>
          <w:p w14:paraId="4AC83735" w14:textId="77777777" w:rsidR="00410326" w:rsidRDefault="00410326" w:rsidP="00E536BC">
            <w:pPr>
              <w:pStyle w:val="TableParagraph"/>
              <w:rPr>
                <w:sz w:val="24"/>
                <w:szCs w:val="24"/>
              </w:rPr>
            </w:pPr>
          </w:p>
        </w:tc>
        <w:tc>
          <w:tcPr>
            <w:tcW w:w="849" w:type="dxa"/>
            <w:vMerge/>
            <w:tcBorders>
              <w:top w:val="nil"/>
            </w:tcBorders>
          </w:tcPr>
          <w:p w14:paraId="7DFAC604" w14:textId="77777777" w:rsidR="00410326" w:rsidRDefault="00410326" w:rsidP="00E536BC">
            <w:pPr>
              <w:rPr>
                <w:szCs w:val="24"/>
              </w:rPr>
            </w:pPr>
          </w:p>
        </w:tc>
        <w:tc>
          <w:tcPr>
            <w:tcW w:w="993" w:type="dxa"/>
            <w:vMerge/>
            <w:tcBorders>
              <w:top w:val="nil"/>
            </w:tcBorders>
          </w:tcPr>
          <w:p w14:paraId="188B7886" w14:textId="77777777" w:rsidR="00410326" w:rsidRDefault="00410326" w:rsidP="00E536BC">
            <w:pPr>
              <w:rPr>
                <w:szCs w:val="24"/>
              </w:rPr>
            </w:pPr>
          </w:p>
        </w:tc>
      </w:tr>
      <w:tr w:rsidR="00410326" w14:paraId="270061DF" w14:textId="77777777" w:rsidTr="00E536BC">
        <w:trPr>
          <w:trHeight w:val="366"/>
        </w:trPr>
        <w:tc>
          <w:tcPr>
            <w:tcW w:w="552" w:type="dxa"/>
            <w:vMerge/>
            <w:tcBorders>
              <w:top w:val="nil"/>
            </w:tcBorders>
          </w:tcPr>
          <w:p w14:paraId="195469BD" w14:textId="77777777" w:rsidR="00410326" w:rsidRDefault="00410326" w:rsidP="00E536BC">
            <w:pPr>
              <w:rPr>
                <w:szCs w:val="24"/>
              </w:rPr>
            </w:pPr>
          </w:p>
        </w:tc>
        <w:tc>
          <w:tcPr>
            <w:tcW w:w="1718" w:type="dxa"/>
            <w:vMerge/>
            <w:tcBorders>
              <w:top w:val="nil"/>
            </w:tcBorders>
          </w:tcPr>
          <w:p w14:paraId="566942D0" w14:textId="77777777" w:rsidR="00410326" w:rsidRDefault="00410326" w:rsidP="00E536BC">
            <w:pPr>
              <w:rPr>
                <w:szCs w:val="24"/>
              </w:rPr>
            </w:pPr>
          </w:p>
        </w:tc>
        <w:tc>
          <w:tcPr>
            <w:tcW w:w="2265" w:type="dxa"/>
            <w:vMerge/>
            <w:tcBorders>
              <w:top w:val="nil"/>
            </w:tcBorders>
          </w:tcPr>
          <w:p w14:paraId="1F350686" w14:textId="77777777" w:rsidR="00410326" w:rsidRDefault="00410326" w:rsidP="00E536BC">
            <w:pPr>
              <w:rPr>
                <w:szCs w:val="24"/>
              </w:rPr>
            </w:pPr>
          </w:p>
        </w:tc>
        <w:tc>
          <w:tcPr>
            <w:tcW w:w="6551" w:type="dxa"/>
            <w:tcBorders>
              <w:top w:val="nil"/>
              <w:bottom w:val="nil"/>
            </w:tcBorders>
          </w:tcPr>
          <w:p w14:paraId="5047F7CE" w14:textId="77777777" w:rsidR="00410326" w:rsidRDefault="00410326" w:rsidP="00E536BC">
            <w:pPr>
              <w:pStyle w:val="TableParagraph"/>
              <w:spacing w:before="29"/>
              <w:ind w:left="111"/>
              <w:rPr>
                <w:b/>
                <w:sz w:val="24"/>
                <w:szCs w:val="24"/>
              </w:rPr>
            </w:pPr>
            <w:r>
              <w:rPr>
                <w:b/>
                <w:sz w:val="24"/>
                <w:szCs w:val="24"/>
              </w:rPr>
              <w:t>Thông hiểu:</w:t>
            </w:r>
          </w:p>
        </w:tc>
        <w:tc>
          <w:tcPr>
            <w:tcW w:w="988" w:type="dxa"/>
            <w:tcBorders>
              <w:top w:val="nil"/>
              <w:bottom w:val="nil"/>
            </w:tcBorders>
          </w:tcPr>
          <w:p w14:paraId="73FA6B5B" w14:textId="77777777" w:rsidR="00410326" w:rsidRDefault="00410326" w:rsidP="00E536BC">
            <w:pPr>
              <w:pStyle w:val="TableParagraph"/>
              <w:rPr>
                <w:sz w:val="24"/>
                <w:szCs w:val="24"/>
              </w:rPr>
            </w:pPr>
          </w:p>
        </w:tc>
        <w:tc>
          <w:tcPr>
            <w:tcW w:w="993" w:type="dxa"/>
            <w:tcBorders>
              <w:top w:val="nil"/>
              <w:bottom w:val="nil"/>
            </w:tcBorders>
          </w:tcPr>
          <w:p w14:paraId="68F573DF" w14:textId="77777777" w:rsidR="00410326" w:rsidRDefault="00410326" w:rsidP="00E536BC">
            <w:pPr>
              <w:pStyle w:val="TableParagraph"/>
              <w:rPr>
                <w:sz w:val="24"/>
                <w:szCs w:val="24"/>
              </w:rPr>
            </w:pPr>
          </w:p>
        </w:tc>
        <w:tc>
          <w:tcPr>
            <w:tcW w:w="849" w:type="dxa"/>
            <w:vMerge/>
            <w:tcBorders>
              <w:top w:val="nil"/>
            </w:tcBorders>
          </w:tcPr>
          <w:p w14:paraId="2B6B2EEB" w14:textId="77777777" w:rsidR="00410326" w:rsidRDefault="00410326" w:rsidP="00E536BC">
            <w:pPr>
              <w:rPr>
                <w:szCs w:val="24"/>
              </w:rPr>
            </w:pPr>
          </w:p>
        </w:tc>
        <w:tc>
          <w:tcPr>
            <w:tcW w:w="993" w:type="dxa"/>
            <w:vMerge/>
            <w:tcBorders>
              <w:top w:val="nil"/>
            </w:tcBorders>
          </w:tcPr>
          <w:p w14:paraId="49F3BF58" w14:textId="77777777" w:rsidR="00410326" w:rsidRDefault="00410326" w:rsidP="00E536BC">
            <w:pPr>
              <w:rPr>
                <w:szCs w:val="24"/>
              </w:rPr>
            </w:pPr>
          </w:p>
        </w:tc>
      </w:tr>
      <w:tr w:rsidR="00410326" w14:paraId="6FCC1001" w14:textId="77777777" w:rsidTr="00E536BC">
        <w:trPr>
          <w:trHeight w:val="669"/>
        </w:trPr>
        <w:tc>
          <w:tcPr>
            <w:tcW w:w="552" w:type="dxa"/>
            <w:vMerge/>
            <w:tcBorders>
              <w:top w:val="nil"/>
            </w:tcBorders>
          </w:tcPr>
          <w:p w14:paraId="54B765C0" w14:textId="77777777" w:rsidR="00410326" w:rsidRDefault="00410326" w:rsidP="00E536BC">
            <w:pPr>
              <w:rPr>
                <w:szCs w:val="24"/>
              </w:rPr>
            </w:pPr>
          </w:p>
        </w:tc>
        <w:tc>
          <w:tcPr>
            <w:tcW w:w="1718" w:type="dxa"/>
            <w:vMerge/>
            <w:tcBorders>
              <w:top w:val="nil"/>
            </w:tcBorders>
          </w:tcPr>
          <w:p w14:paraId="1AC76A5E" w14:textId="77777777" w:rsidR="00410326" w:rsidRDefault="00410326" w:rsidP="00E536BC">
            <w:pPr>
              <w:rPr>
                <w:szCs w:val="24"/>
              </w:rPr>
            </w:pPr>
          </w:p>
        </w:tc>
        <w:tc>
          <w:tcPr>
            <w:tcW w:w="2265" w:type="dxa"/>
            <w:vMerge/>
            <w:tcBorders>
              <w:top w:val="nil"/>
            </w:tcBorders>
          </w:tcPr>
          <w:p w14:paraId="6F485609" w14:textId="77777777" w:rsidR="00410326" w:rsidRDefault="00410326" w:rsidP="00E536BC">
            <w:pPr>
              <w:rPr>
                <w:szCs w:val="24"/>
              </w:rPr>
            </w:pPr>
          </w:p>
        </w:tc>
        <w:tc>
          <w:tcPr>
            <w:tcW w:w="6551" w:type="dxa"/>
            <w:tcBorders>
              <w:top w:val="nil"/>
              <w:bottom w:val="nil"/>
            </w:tcBorders>
          </w:tcPr>
          <w:p w14:paraId="451998D2" w14:textId="77777777" w:rsidR="00410326" w:rsidRDefault="00410326" w:rsidP="00E536BC">
            <w:pPr>
              <w:pStyle w:val="TableParagraph"/>
              <w:spacing w:before="27" w:line="242" w:lineRule="auto"/>
              <w:ind w:left="111" w:right="611"/>
              <w:rPr>
                <w:sz w:val="24"/>
                <w:szCs w:val="24"/>
              </w:rPr>
            </w:pPr>
            <w:r>
              <w:rPr>
                <w:sz w:val="24"/>
                <w:szCs w:val="24"/>
              </w:rPr>
              <w:t>- Tính được hiệu giữa số prôtôn và êlectron của một vật nhiễm điện bằng nội dung của thuyết êlectron.</w:t>
            </w:r>
          </w:p>
        </w:tc>
        <w:tc>
          <w:tcPr>
            <w:tcW w:w="988" w:type="dxa"/>
            <w:tcBorders>
              <w:top w:val="nil"/>
              <w:bottom w:val="nil"/>
            </w:tcBorders>
          </w:tcPr>
          <w:p w14:paraId="02088C61" w14:textId="77777777" w:rsidR="00410326" w:rsidRDefault="00410326" w:rsidP="00E536BC">
            <w:pPr>
              <w:pStyle w:val="TableParagraph"/>
              <w:spacing w:before="137"/>
              <w:ind w:left="12"/>
              <w:jc w:val="center"/>
              <w:rPr>
                <w:sz w:val="24"/>
                <w:szCs w:val="24"/>
              </w:rPr>
            </w:pPr>
            <w:r>
              <w:rPr>
                <w:w w:val="99"/>
                <w:sz w:val="24"/>
                <w:szCs w:val="24"/>
              </w:rPr>
              <w:t>1</w:t>
            </w:r>
          </w:p>
        </w:tc>
        <w:tc>
          <w:tcPr>
            <w:tcW w:w="993" w:type="dxa"/>
            <w:tcBorders>
              <w:top w:val="nil"/>
              <w:bottom w:val="nil"/>
            </w:tcBorders>
          </w:tcPr>
          <w:p w14:paraId="1CFE21C8" w14:textId="77777777" w:rsidR="00410326" w:rsidRDefault="00410326" w:rsidP="00E536BC">
            <w:pPr>
              <w:pStyle w:val="TableParagraph"/>
              <w:spacing w:before="137"/>
              <w:ind w:left="18"/>
              <w:jc w:val="center"/>
              <w:rPr>
                <w:sz w:val="24"/>
                <w:szCs w:val="24"/>
              </w:rPr>
            </w:pPr>
            <w:r>
              <w:rPr>
                <w:w w:val="99"/>
                <w:sz w:val="24"/>
                <w:szCs w:val="24"/>
              </w:rPr>
              <w:t>1</w:t>
            </w:r>
          </w:p>
        </w:tc>
        <w:tc>
          <w:tcPr>
            <w:tcW w:w="849" w:type="dxa"/>
            <w:vMerge/>
            <w:tcBorders>
              <w:top w:val="nil"/>
            </w:tcBorders>
          </w:tcPr>
          <w:p w14:paraId="5C62C681" w14:textId="77777777" w:rsidR="00410326" w:rsidRDefault="00410326" w:rsidP="00E536BC">
            <w:pPr>
              <w:rPr>
                <w:szCs w:val="24"/>
              </w:rPr>
            </w:pPr>
          </w:p>
        </w:tc>
        <w:tc>
          <w:tcPr>
            <w:tcW w:w="993" w:type="dxa"/>
            <w:vMerge/>
            <w:tcBorders>
              <w:top w:val="nil"/>
            </w:tcBorders>
          </w:tcPr>
          <w:p w14:paraId="54663354" w14:textId="77777777" w:rsidR="00410326" w:rsidRDefault="00410326" w:rsidP="00E536BC">
            <w:pPr>
              <w:rPr>
                <w:szCs w:val="24"/>
              </w:rPr>
            </w:pPr>
          </w:p>
        </w:tc>
      </w:tr>
      <w:tr w:rsidR="00410326" w14:paraId="5775A9A6" w14:textId="77777777" w:rsidTr="00E536BC">
        <w:trPr>
          <w:trHeight w:val="366"/>
        </w:trPr>
        <w:tc>
          <w:tcPr>
            <w:tcW w:w="552" w:type="dxa"/>
            <w:vMerge/>
            <w:tcBorders>
              <w:top w:val="nil"/>
            </w:tcBorders>
          </w:tcPr>
          <w:p w14:paraId="028EE530" w14:textId="77777777" w:rsidR="00410326" w:rsidRDefault="00410326" w:rsidP="00E536BC">
            <w:pPr>
              <w:rPr>
                <w:szCs w:val="24"/>
              </w:rPr>
            </w:pPr>
          </w:p>
        </w:tc>
        <w:tc>
          <w:tcPr>
            <w:tcW w:w="1718" w:type="dxa"/>
            <w:vMerge/>
            <w:tcBorders>
              <w:top w:val="nil"/>
            </w:tcBorders>
          </w:tcPr>
          <w:p w14:paraId="3EFB086D" w14:textId="77777777" w:rsidR="00410326" w:rsidRDefault="00410326" w:rsidP="00E536BC">
            <w:pPr>
              <w:rPr>
                <w:szCs w:val="24"/>
              </w:rPr>
            </w:pPr>
          </w:p>
        </w:tc>
        <w:tc>
          <w:tcPr>
            <w:tcW w:w="2265" w:type="dxa"/>
            <w:vMerge/>
            <w:tcBorders>
              <w:top w:val="nil"/>
            </w:tcBorders>
          </w:tcPr>
          <w:p w14:paraId="3F7F1AF6" w14:textId="77777777" w:rsidR="00410326" w:rsidRDefault="00410326" w:rsidP="00E536BC">
            <w:pPr>
              <w:rPr>
                <w:szCs w:val="24"/>
              </w:rPr>
            </w:pPr>
          </w:p>
        </w:tc>
        <w:tc>
          <w:tcPr>
            <w:tcW w:w="6551" w:type="dxa"/>
            <w:tcBorders>
              <w:top w:val="nil"/>
              <w:bottom w:val="nil"/>
            </w:tcBorders>
          </w:tcPr>
          <w:p w14:paraId="0A3A264A" w14:textId="77777777" w:rsidR="00410326" w:rsidRDefault="00410326" w:rsidP="00E536BC">
            <w:pPr>
              <w:pStyle w:val="TableParagraph"/>
              <w:spacing w:before="29"/>
              <w:ind w:left="111"/>
              <w:rPr>
                <w:b/>
                <w:sz w:val="24"/>
                <w:szCs w:val="24"/>
              </w:rPr>
            </w:pPr>
            <w:r>
              <w:rPr>
                <w:b/>
                <w:sz w:val="24"/>
                <w:szCs w:val="24"/>
              </w:rPr>
              <w:t>Vận dụng:</w:t>
            </w:r>
          </w:p>
        </w:tc>
        <w:tc>
          <w:tcPr>
            <w:tcW w:w="988" w:type="dxa"/>
            <w:tcBorders>
              <w:top w:val="nil"/>
              <w:bottom w:val="nil"/>
            </w:tcBorders>
          </w:tcPr>
          <w:p w14:paraId="73DB8CF7" w14:textId="77777777" w:rsidR="00410326" w:rsidRDefault="00410326" w:rsidP="00E536BC">
            <w:pPr>
              <w:pStyle w:val="TableParagraph"/>
              <w:rPr>
                <w:sz w:val="24"/>
                <w:szCs w:val="24"/>
              </w:rPr>
            </w:pPr>
          </w:p>
        </w:tc>
        <w:tc>
          <w:tcPr>
            <w:tcW w:w="993" w:type="dxa"/>
            <w:tcBorders>
              <w:top w:val="nil"/>
              <w:bottom w:val="nil"/>
            </w:tcBorders>
          </w:tcPr>
          <w:p w14:paraId="48BBE6C0" w14:textId="77777777" w:rsidR="00410326" w:rsidRDefault="00410326" w:rsidP="00E536BC">
            <w:pPr>
              <w:pStyle w:val="TableParagraph"/>
              <w:rPr>
                <w:sz w:val="24"/>
                <w:szCs w:val="24"/>
              </w:rPr>
            </w:pPr>
          </w:p>
        </w:tc>
        <w:tc>
          <w:tcPr>
            <w:tcW w:w="849" w:type="dxa"/>
            <w:vMerge/>
            <w:tcBorders>
              <w:top w:val="nil"/>
            </w:tcBorders>
          </w:tcPr>
          <w:p w14:paraId="6B9039E0" w14:textId="77777777" w:rsidR="00410326" w:rsidRDefault="00410326" w:rsidP="00E536BC">
            <w:pPr>
              <w:rPr>
                <w:szCs w:val="24"/>
              </w:rPr>
            </w:pPr>
          </w:p>
        </w:tc>
        <w:tc>
          <w:tcPr>
            <w:tcW w:w="993" w:type="dxa"/>
            <w:vMerge/>
            <w:tcBorders>
              <w:top w:val="nil"/>
            </w:tcBorders>
          </w:tcPr>
          <w:p w14:paraId="17093652" w14:textId="77777777" w:rsidR="00410326" w:rsidRDefault="00410326" w:rsidP="00E536BC">
            <w:pPr>
              <w:rPr>
                <w:szCs w:val="24"/>
              </w:rPr>
            </w:pPr>
          </w:p>
        </w:tc>
      </w:tr>
      <w:tr w:rsidR="00410326" w14:paraId="5E80E028" w14:textId="77777777" w:rsidTr="00E536BC">
        <w:trPr>
          <w:trHeight w:val="669"/>
        </w:trPr>
        <w:tc>
          <w:tcPr>
            <w:tcW w:w="552" w:type="dxa"/>
            <w:vMerge/>
            <w:tcBorders>
              <w:top w:val="nil"/>
            </w:tcBorders>
          </w:tcPr>
          <w:p w14:paraId="57FA388B" w14:textId="77777777" w:rsidR="00410326" w:rsidRDefault="00410326" w:rsidP="00E536BC">
            <w:pPr>
              <w:rPr>
                <w:szCs w:val="24"/>
              </w:rPr>
            </w:pPr>
          </w:p>
        </w:tc>
        <w:tc>
          <w:tcPr>
            <w:tcW w:w="1718" w:type="dxa"/>
            <w:vMerge/>
            <w:tcBorders>
              <w:top w:val="nil"/>
            </w:tcBorders>
          </w:tcPr>
          <w:p w14:paraId="35581446" w14:textId="77777777" w:rsidR="00410326" w:rsidRDefault="00410326" w:rsidP="00E536BC">
            <w:pPr>
              <w:rPr>
                <w:szCs w:val="24"/>
              </w:rPr>
            </w:pPr>
          </w:p>
        </w:tc>
        <w:tc>
          <w:tcPr>
            <w:tcW w:w="2265" w:type="dxa"/>
            <w:vMerge/>
            <w:tcBorders>
              <w:top w:val="nil"/>
            </w:tcBorders>
          </w:tcPr>
          <w:p w14:paraId="0F0E8ADD" w14:textId="77777777" w:rsidR="00410326" w:rsidRDefault="00410326" w:rsidP="00E536BC">
            <w:pPr>
              <w:rPr>
                <w:szCs w:val="24"/>
              </w:rPr>
            </w:pPr>
          </w:p>
        </w:tc>
        <w:tc>
          <w:tcPr>
            <w:tcW w:w="6551" w:type="dxa"/>
            <w:tcBorders>
              <w:top w:val="nil"/>
              <w:bottom w:val="nil"/>
            </w:tcBorders>
          </w:tcPr>
          <w:p w14:paraId="3BF1F410" w14:textId="77777777" w:rsidR="00410326" w:rsidRDefault="00410326" w:rsidP="00E536BC">
            <w:pPr>
              <w:pStyle w:val="TableParagraph"/>
              <w:spacing w:before="27" w:line="242" w:lineRule="auto"/>
              <w:ind w:left="111" w:right="84"/>
              <w:rPr>
                <w:sz w:val="24"/>
                <w:szCs w:val="24"/>
              </w:rPr>
            </w:pPr>
            <w:r>
              <w:rPr>
                <w:sz w:val="24"/>
                <w:szCs w:val="24"/>
              </w:rPr>
              <w:t>- Vận dụng được thuyết êlectron để giải thích các hiện tượng nhiễm điện.</w:t>
            </w:r>
          </w:p>
        </w:tc>
        <w:tc>
          <w:tcPr>
            <w:tcW w:w="988" w:type="dxa"/>
            <w:tcBorders>
              <w:top w:val="nil"/>
              <w:bottom w:val="nil"/>
            </w:tcBorders>
          </w:tcPr>
          <w:p w14:paraId="4C2CD0FE" w14:textId="77777777" w:rsidR="00410326" w:rsidRDefault="00410326" w:rsidP="00E536BC">
            <w:pPr>
              <w:pStyle w:val="TableParagraph"/>
              <w:rPr>
                <w:sz w:val="24"/>
                <w:szCs w:val="24"/>
              </w:rPr>
            </w:pPr>
          </w:p>
        </w:tc>
        <w:tc>
          <w:tcPr>
            <w:tcW w:w="993" w:type="dxa"/>
            <w:tcBorders>
              <w:top w:val="nil"/>
              <w:bottom w:val="nil"/>
            </w:tcBorders>
          </w:tcPr>
          <w:p w14:paraId="6E5A8F8A" w14:textId="77777777" w:rsidR="00410326" w:rsidRDefault="00410326" w:rsidP="00E536BC">
            <w:pPr>
              <w:pStyle w:val="TableParagraph"/>
              <w:rPr>
                <w:sz w:val="24"/>
                <w:szCs w:val="24"/>
              </w:rPr>
            </w:pPr>
          </w:p>
        </w:tc>
        <w:tc>
          <w:tcPr>
            <w:tcW w:w="849" w:type="dxa"/>
            <w:vMerge/>
            <w:tcBorders>
              <w:top w:val="nil"/>
            </w:tcBorders>
          </w:tcPr>
          <w:p w14:paraId="23419739" w14:textId="77777777" w:rsidR="00410326" w:rsidRDefault="00410326" w:rsidP="00E536BC">
            <w:pPr>
              <w:rPr>
                <w:szCs w:val="24"/>
              </w:rPr>
            </w:pPr>
          </w:p>
        </w:tc>
        <w:tc>
          <w:tcPr>
            <w:tcW w:w="993" w:type="dxa"/>
            <w:vMerge/>
            <w:tcBorders>
              <w:top w:val="nil"/>
            </w:tcBorders>
          </w:tcPr>
          <w:p w14:paraId="26532360" w14:textId="77777777" w:rsidR="00410326" w:rsidRDefault="00410326" w:rsidP="00E536BC">
            <w:pPr>
              <w:rPr>
                <w:szCs w:val="24"/>
              </w:rPr>
            </w:pPr>
          </w:p>
        </w:tc>
      </w:tr>
      <w:tr w:rsidR="00410326" w14:paraId="55CF84F3" w14:textId="77777777" w:rsidTr="00E536BC">
        <w:trPr>
          <w:trHeight w:val="406"/>
        </w:trPr>
        <w:tc>
          <w:tcPr>
            <w:tcW w:w="552" w:type="dxa"/>
            <w:vMerge/>
            <w:tcBorders>
              <w:top w:val="nil"/>
            </w:tcBorders>
          </w:tcPr>
          <w:p w14:paraId="112446E9" w14:textId="77777777" w:rsidR="00410326" w:rsidRDefault="00410326" w:rsidP="00E536BC">
            <w:pPr>
              <w:rPr>
                <w:szCs w:val="24"/>
              </w:rPr>
            </w:pPr>
          </w:p>
        </w:tc>
        <w:tc>
          <w:tcPr>
            <w:tcW w:w="1718" w:type="dxa"/>
            <w:vMerge/>
            <w:tcBorders>
              <w:top w:val="nil"/>
            </w:tcBorders>
          </w:tcPr>
          <w:p w14:paraId="37C10D18" w14:textId="77777777" w:rsidR="00410326" w:rsidRDefault="00410326" w:rsidP="00E536BC">
            <w:pPr>
              <w:rPr>
                <w:szCs w:val="24"/>
              </w:rPr>
            </w:pPr>
          </w:p>
        </w:tc>
        <w:tc>
          <w:tcPr>
            <w:tcW w:w="2265" w:type="dxa"/>
            <w:vMerge/>
            <w:tcBorders>
              <w:top w:val="nil"/>
            </w:tcBorders>
          </w:tcPr>
          <w:p w14:paraId="04203142" w14:textId="77777777" w:rsidR="00410326" w:rsidRDefault="00410326" w:rsidP="00E536BC">
            <w:pPr>
              <w:rPr>
                <w:szCs w:val="24"/>
              </w:rPr>
            </w:pPr>
          </w:p>
        </w:tc>
        <w:tc>
          <w:tcPr>
            <w:tcW w:w="6551" w:type="dxa"/>
            <w:tcBorders>
              <w:top w:val="nil"/>
            </w:tcBorders>
          </w:tcPr>
          <w:p w14:paraId="620E54CA" w14:textId="77777777" w:rsidR="00410326" w:rsidRDefault="00410326" w:rsidP="00E536BC">
            <w:pPr>
              <w:pStyle w:val="TableParagraph"/>
              <w:spacing w:before="29"/>
              <w:ind w:left="111"/>
              <w:rPr>
                <w:b/>
                <w:sz w:val="24"/>
                <w:szCs w:val="24"/>
              </w:rPr>
            </w:pPr>
            <w:r>
              <w:rPr>
                <w:b/>
                <w:sz w:val="24"/>
                <w:szCs w:val="24"/>
              </w:rPr>
              <w:t>Vận dụng cao:</w:t>
            </w:r>
          </w:p>
        </w:tc>
        <w:tc>
          <w:tcPr>
            <w:tcW w:w="988" w:type="dxa"/>
            <w:tcBorders>
              <w:top w:val="nil"/>
            </w:tcBorders>
          </w:tcPr>
          <w:p w14:paraId="5AD7C2D7" w14:textId="77777777" w:rsidR="00410326" w:rsidRDefault="00410326" w:rsidP="00E536BC">
            <w:pPr>
              <w:pStyle w:val="TableParagraph"/>
              <w:rPr>
                <w:sz w:val="24"/>
                <w:szCs w:val="24"/>
              </w:rPr>
            </w:pPr>
          </w:p>
        </w:tc>
        <w:tc>
          <w:tcPr>
            <w:tcW w:w="993" w:type="dxa"/>
            <w:tcBorders>
              <w:top w:val="nil"/>
            </w:tcBorders>
          </w:tcPr>
          <w:p w14:paraId="225A9CCE" w14:textId="77777777" w:rsidR="00410326" w:rsidRDefault="00410326" w:rsidP="00E536BC">
            <w:pPr>
              <w:pStyle w:val="TableParagraph"/>
              <w:rPr>
                <w:sz w:val="24"/>
                <w:szCs w:val="24"/>
              </w:rPr>
            </w:pPr>
          </w:p>
        </w:tc>
        <w:tc>
          <w:tcPr>
            <w:tcW w:w="849" w:type="dxa"/>
            <w:vMerge/>
            <w:tcBorders>
              <w:top w:val="nil"/>
            </w:tcBorders>
          </w:tcPr>
          <w:p w14:paraId="093E577E" w14:textId="77777777" w:rsidR="00410326" w:rsidRDefault="00410326" w:rsidP="00E536BC">
            <w:pPr>
              <w:rPr>
                <w:szCs w:val="24"/>
              </w:rPr>
            </w:pPr>
          </w:p>
        </w:tc>
        <w:tc>
          <w:tcPr>
            <w:tcW w:w="993" w:type="dxa"/>
            <w:vMerge/>
            <w:tcBorders>
              <w:top w:val="nil"/>
            </w:tcBorders>
          </w:tcPr>
          <w:p w14:paraId="37AF2948" w14:textId="77777777" w:rsidR="00410326" w:rsidRDefault="00410326" w:rsidP="00E536BC">
            <w:pPr>
              <w:rPr>
                <w:szCs w:val="24"/>
              </w:rPr>
            </w:pPr>
          </w:p>
        </w:tc>
      </w:tr>
      <w:tr w:rsidR="00410326" w14:paraId="26A37F98" w14:textId="77777777" w:rsidTr="00E536BC">
        <w:trPr>
          <w:trHeight w:val="681"/>
        </w:trPr>
        <w:tc>
          <w:tcPr>
            <w:tcW w:w="552" w:type="dxa"/>
            <w:vMerge w:val="restart"/>
          </w:tcPr>
          <w:p w14:paraId="152C374C" w14:textId="77777777" w:rsidR="00410326" w:rsidRDefault="00410326" w:rsidP="00E536BC">
            <w:pPr>
              <w:pStyle w:val="TableParagraph"/>
              <w:rPr>
                <w:sz w:val="24"/>
                <w:szCs w:val="24"/>
              </w:rPr>
            </w:pPr>
          </w:p>
        </w:tc>
        <w:tc>
          <w:tcPr>
            <w:tcW w:w="1718" w:type="dxa"/>
            <w:vMerge w:val="restart"/>
          </w:tcPr>
          <w:p w14:paraId="5C5209FE" w14:textId="77777777" w:rsidR="00410326" w:rsidRDefault="00410326" w:rsidP="00E536BC">
            <w:pPr>
              <w:pStyle w:val="TableParagraph"/>
              <w:rPr>
                <w:sz w:val="24"/>
                <w:szCs w:val="24"/>
              </w:rPr>
            </w:pPr>
          </w:p>
        </w:tc>
        <w:tc>
          <w:tcPr>
            <w:tcW w:w="2265" w:type="dxa"/>
          </w:tcPr>
          <w:p w14:paraId="525635A1" w14:textId="77777777" w:rsidR="00410326" w:rsidRDefault="00410326" w:rsidP="00E536BC">
            <w:pPr>
              <w:pStyle w:val="TableParagraph"/>
              <w:rPr>
                <w:sz w:val="24"/>
                <w:szCs w:val="24"/>
              </w:rPr>
            </w:pPr>
          </w:p>
        </w:tc>
        <w:tc>
          <w:tcPr>
            <w:tcW w:w="6551" w:type="dxa"/>
          </w:tcPr>
          <w:p w14:paraId="505451F4" w14:textId="77777777" w:rsidR="00410326" w:rsidRDefault="00410326" w:rsidP="00E536BC">
            <w:pPr>
              <w:pStyle w:val="TableParagraph"/>
              <w:spacing w:line="247" w:lineRule="auto"/>
              <w:ind w:left="111" w:right="84"/>
              <w:rPr>
                <w:sz w:val="24"/>
                <w:szCs w:val="24"/>
              </w:rPr>
            </w:pPr>
            <w:r>
              <w:rPr>
                <w:sz w:val="24"/>
                <w:szCs w:val="24"/>
              </w:rPr>
              <w:t>- Vận dụng được thuyết êlectron để giải thích các hiện tượng nhiễm điện.</w:t>
            </w:r>
          </w:p>
        </w:tc>
        <w:tc>
          <w:tcPr>
            <w:tcW w:w="988" w:type="dxa"/>
          </w:tcPr>
          <w:p w14:paraId="4DD8F021" w14:textId="77777777" w:rsidR="00410326" w:rsidRDefault="00410326" w:rsidP="00E536BC">
            <w:pPr>
              <w:pStyle w:val="TableParagraph"/>
              <w:rPr>
                <w:sz w:val="24"/>
                <w:szCs w:val="24"/>
              </w:rPr>
            </w:pPr>
          </w:p>
        </w:tc>
        <w:tc>
          <w:tcPr>
            <w:tcW w:w="993" w:type="dxa"/>
          </w:tcPr>
          <w:p w14:paraId="168110CF" w14:textId="77777777" w:rsidR="00410326" w:rsidRDefault="00410326" w:rsidP="00E536BC">
            <w:pPr>
              <w:pStyle w:val="TableParagraph"/>
              <w:rPr>
                <w:sz w:val="24"/>
                <w:szCs w:val="24"/>
              </w:rPr>
            </w:pPr>
          </w:p>
        </w:tc>
        <w:tc>
          <w:tcPr>
            <w:tcW w:w="849" w:type="dxa"/>
            <w:vMerge w:val="restart"/>
          </w:tcPr>
          <w:p w14:paraId="706EA179" w14:textId="77777777" w:rsidR="00410326" w:rsidRDefault="00410326" w:rsidP="00E536BC">
            <w:pPr>
              <w:pStyle w:val="TableParagraph"/>
              <w:rPr>
                <w:sz w:val="24"/>
                <w:szCs w:val="24"/>
              </w:rPr>
            </w:pPr>
          </w:p>
        </w:tc>
        <w:tc>
          <w:tcPr>
            <w:tcW w:w="993" w:type="dxa"/>
            <w:vMerge w:val="restart"/>
          </w:tcPr>
          <w:p w14:paraId="5F359BB6" w14:textId="77777777" w:rsidR="00410326" w:rsidRDefault="00410326" w:rsidP="00E536BC">
            <w:pPr>
              <w:pStyle w:val="TableParagraph"/>
              <w:rPr>
                <w:sz w:val="24"/>
                <w:szCs w:val="24"/>
              </w:rPr>
            </w:pPr>
          </w:p>
        </w:tc>
      </w:tr>
      <w:tr w:rsidR="00410326" w14:paraId="4B510B8A" w14:textId="77777777" w:rsidTr="00E536BC">
        <w:trPr>
          <w:trHeight w:val="7910"/>
        </w:trPr>
        <w:tc>
          <w:tcPr>
            <w:tcW w:w="552" w:type="dxa"/>
            <w:vMerge/>
            <w:tcBorders>
              <w:top w:val="nil"/>
            </w:tcBorders>
          </w:tcPr>
          <w:p w14:paraId="6962A1F7" w14:textId="77777777" w:rsidR="00410326" w:rsidRDefault="00410326" w:rsidP="00E536BC">
            <w:pPr>
              <w:rPr>
                <w:szCs w:val="24"/>
              </w:rPr>
            </w:pPr>
          </w:p>
        </w:tc>
        <w:tc>
          <w:tcPr>
            <w:tcW w:w="1718" w:type="dxa"/>
            <w:vMerge/>
            <w:tcBorders>
              <w:top w:val="nil"/>
            </w:tcBorders>
          </w:tcPr>
          <w:p w14:paraId="07EC5FF8" w14:textId="77777777" w:rsidR="00410326" w:rsidRDefault="00410326" w:rsidP="00E536BC">
            <w:pPr>
              <w:rPr>
                <w:szCs w:val="24"/>
              </w:rPr>
            </w:pPr>
          </w:p>
        </w:tc>
        <w:tc>
          <w:tcPr>
            <w:tcW w:w="2265" w:type="dxa"/>
          </w:tcPr>
          <w:p w14:paraId="122A5B67" w14:textId="77777777" w:rsidR="00410326" w:rsidRDefault="00410326" w:rsidP="00E536BC">
            <w:pPr>
              <w:pStyle w:val="TableParagraph"/>
              <w:rPr>
                <w:b/>
                <w:sz w:val="24"/>
                <w:szCs w:val="24"/>
              </w:rPr>
            </w:pPr>
          </w:p>
          <w:p w14:paraId="7E013BA2" w14:textId="77777777" w:rsidR="00410326" w:rsidRDefault="00410326" w:rsidP="00E536BC">
            <w:pPr>
              <w:pStyle w:val="TableParagraph"/>
              <w:rPr>
                <w:b/>
                <w:sz w:val="24"/>
                <w:szCs w:val="24"/>
              </w:rPr>
            </w:pPr>
          </w:p>
          <w:p w14:paraId="10599F0E" w14:textId="77777777" w:rsidR="00410326" w:rsidRDefault="00410326" w:rsidP="00E536BC">
            <w:pPr>
              <w:pStyle w:val="TableParagraph"/>
              <w:rPr>
                <w:b/>
                <w:sz w:val="24"/>
                <w:szCs w:val="24"/>
              </w:rPr>
            </w:pPr>
          </w:p>
          <w:p w14:paraId="59379076" w14:textId="77777777" w:rsidR="00410326" w:rsidRDefault="00410326" w:rsidP="00E536BC">
            <w:pPr>
              <w:pStyle w:val="TableParagraph"/>
              <w:rPr>
                <w:b/>
                <w:sz w:val="24"/>
                <w:szCs w:val="24"/>
              </w:rPr>
            </w:pPr>
          </w:p>
          <w:p w14:paraId="43ADD76F" w14:textId="77777777" w:rsidR="00410326" w:rsidRDefault="00410326" w:rsidP="00E536BC">
            <w:pPr>
              <w:pStyle w:val="TableParagraph"/>
              <w:rPr>
                <w:b/>
                <w:sz w:val="24"/>
                <w:szCs w:val="24"/>
              </w:rPr>
            </w:pPr>
          </w:p>
          <w:p w14:paraId="7F2E8B9F" w14:textId="77777777" w:rsidR="00410326" w:rsidRDefault="00410326" w:rsidP="00E536BC">
            <w:pPr>
              <w:pStyle w:val="TableParagraph"/>
              <w:rPr>
                <w:b/>
                <w:sz w:val="24"/>
                <w:szCs w:val="24"/>
              </w:rPr>
            </w:pPr>
          </w:p>
          <w:p w14:paraId="37AF4BD9" w14:textId="77777777" w:rsidR="00410326" w:rsidRDefault="00410326" w:rsidP="00E536BC">
            <w:pPr>
              <w:pStyle w:val="TableParagraph"/>
              <w:rPr>
                <w:b/>
                <w:sz w:val="24"/>
                <w:szCs w:val="24"/>
              </w:rPr>
            </w:pPr>
          </w:p>
          <w:p w14:paraId="5AFD8BB0" w14:textId="77777777" w:rsidR="00410326" w:rsidRDefault="00410326" w:rsidP="00E536BC">
            <w:pPr>
              <w:pStyle w:val="TableParagraph"/>
              <w:rPr>
                <w:b/>
                <w:sz w:val="24"/>
                <w:szCs w:val="24"/>
              </w:rPr>
            </w:pPr>
          </w:p>
          <w:p w14:paraId="4BE4C032" w14:textId="77777777" w:rsidR="00410326" w:rsidRDefault="00410326" w:rsidP="00E536BC">
            <w:pPr>
              <w:pStyle w:val="TableParagraph"/>
              <w:rPr>
                <w:b/>
                <w:sz w:val="24"/>
                <w:szCs w:val="24"/>
              </w:rPr>
            </w:pPr>
          </w:p>
          <w:p w14:paraId="21AE0F2A" w14:textId="77777777" w:rsidR="00410326" w:rsidRDefault="00410326" w:rsidP="00E536BC">
            <w:pPr>
              <w:pStyle w:val="TableParagraph"/>
              <w:rPr>
                <w:b/>
                <w:sz w:val="24"/>
                <w:szCs w:val="24"/>
              </w:rPr>
            </w:pPr>
          </w:p>
          <w:p w14:paraId="2D887F4C" w14:textId="77777777" w:rsidR="00410326" w:rsidRDefault="00410326" w:rsidP="00E536BC">
            <w:pPr>
              <w:pStyle w:val="TableParagraph"/>
              <w:spacing w:before="11"/>
              <w:rPr>
                <w:b/>
                <w:sz w:val="24"/>
                <w:szCs w:val="24"/>
              </w:rPr>
            </w:pPr>
          </w:p>
          <w:p w14:paraId="6888538F" w14:textId="77777777" w:rsidR="00410326" w:rsidRDefault="00410326" w:rsidP="00E536BC">
            <w:pPr>
              <w:pStyle w:val="TableParagraph"/>
              <w:tabs>
                <w:tab w:val="left" w:pos="997"/>
              </w:tabs>
              <w:spacing w:line="242" w:lineRule="auto"/>
              <w:ind w:left="497" w:right="127" w:hanging="221"/>
              <w:rPr>
                <w:sz w:val="24"/>
                <w:szCs w:val="24"/>
              </w:rPr>
            </w:pPr>
            <w:r>
              <w:rPr>
                <w:sz w:val="24"/>
                <w:szCs w:val="24"/>
              </w:rPr>
              <w:t>1.3.</w:t>
            </w:r>
            <w:r>
              <w:rPr>
                <w:sz w:val="24"/>
                <w:szCs w:val="24"/>
              </w:rPr>
              <w:tab/>
              <w:t>Công của lực điện -</w:t>
            </w:r>
            <w:r>
              <w:rPr>
                <w:spacing w:val="63"/>
                <w:sz w:val="24"/>
                <w:szCs w:val="24"/>
              </w:rPr>
              <w:t xml:space="preserve"> </w:t>
            </w:r>
            <w:r>
              <w:rPr>
                <w:spacing w:val="-4"/>
                <w:sz w:val="24"/>
                <w:szCs w:val="24"/>
              </w:rPr>
              <w:t>Hiệu</w:t>
            </w:r>
          </w:p>
          <w:p w14:paraId="50FA83B1" w14:textId="77777777" w:rsidR="00410326" w:rsidRDefault="00410326" w:rsidP="00E536BC">
            <w:pPr>
              <w:pStyle w:val="TableParagraph"/>
              <w:spacing w:before="1"/>
              <w:ind w:left="896"/>
              <w:rPr>
                <w:sz w:val="24"/>
                <w:szCs w:val="24"/>
              </w:rPr>
            </w:pPr>
            <w:r>
              <w:rPr>
                <w:sz w:val="24"/>
                <w:szCs w:val="24"/>
              </w:rPr>
              <w:t>điện thế</w:t>
            </w:r>
          </w:p>
        </w:tc>
        <w:tc>
          <w:tcPr>
            <w:tcW w:w="6551" w:type="dxa"/>
          </w:tcPr>
          <w:p w14:paraId="359B08F9" w14:textId="77777777" w:rsidR="00410326" w:rsidRDefault="00410326" w:rsidP="00E536BC">
            <w:pPr>
              <w:pStyle w:val="TableParagraph"/>
              <w:spacing w:before="21"/>
              <w:ind w:left="111"/>
              <w:rPr>
                <w:b/>
                <w:sz w:val="24"/>
                <w:szCs w:val="24"/>
              </w:rPr>
            </w:pPr>
            <w:r>
              <w:rPr>
                <w:b/>
                <w:sz w:val="24"/>
                <w:szCs w:val="24"/>
              </w:rPr>
              <w:t>Nhận biết:</w:t>
            </w:r>
          </w:p>
          <w:p w14:paraId="17B412F9" w14:textId="77777777" w:rsidR="00410326" w:rsidRDefault="00410326" w:rsidP="00E536BC">
            <w:pPr>
              <w:pStyle w:val="TableParagraph"/>
              <w:numPr>
                <w:ilvl w:val="0"/>
                <w:numId w:val="12"/>
              </w:numPr>
              <w:tabs>
                <w:tab w:val="left" w:pos="263"/>
              </w:tabs>
              <w:spacing w:before="75" w:line="242" w:lineRule="auto"/>
              <w:ind w:right="202" w:firstLine="0"/>
              <w:rPr>
                <w:sz w:val="24"/>
                <w:szCs w:val="24"/>
              </w:rPr>
            </w:pPr>
            <w:r>
              <w:rPr>
                <w:sz w:val="24"/>
                <w:szCs w:val="24"/>
              </w:rPr>
              <w:t>Nêu được: công của lực điện trường trong một trường tĩnh điện bất kì không phụ thuộc hình dạng đường đi, chỉ phụ thuộc vị trí điểm đầu và điểm cuối của đường đi. Điện trường tĩnh là một trường</w:t>
            </w:r>
            <w:r>
              <w:rPr>
                <w:spacing w:val="-1"/>
                <w:sz w:val="24"/>
                <w:szCs w:val="24"/>
              </w:rPr>
              <w:t xml:space="preserve"> </w:t>
            </w:r>
            <w:r>
              <w:rPr>
                <w:sz w:val="24"/>
                <w:szCs w:val="24"/>
              </w:rPr>
              <w:t>thế.</w:t>
            </w:r>
          </w:p>
          <w:p w14:paraId="72489E1D" w14:textId="77777777" w:rsidR="00410326" w:rsidRDefault="00410326" w:rsidP="00E536BC">
            <w:pPr>
              <w:pStyle w:val="TableParagraph"/>
              <w:numPr>
                <w:ilvl w:val="0"/>
                <w:numId w:val="12"/>
              </w:numPr>
              <w:tabs>
                <w:tab w:val="left" w:pos="263"/>
              </w:tabs>
              <w:spacing w:before="69" w:line="242" w:lineRule="auto"/>
              <w:ind w:right="218" w:firstLine="0"/>
              <w:rPr>
                <w:sz w:val="24"/>
                <w:szCs w:val="24"/>
              </w:rPr>
            </w:pPr>
            <w:r>
              <w:rPr>
                <w:sz w:val="24"/>
                <w:szCs w:val="24"/>
              </w:rPr>
              <w:t>Phát biểu được định nghĩa hiệu điện thế giữa hai điểm của điện trường và nêu được đơn vị đo hiệu điện</w:t>
            </w:r>
            <w:r>
              <w:rPr>
                <w:spacing w:val="-5"/>
                <w:sz w:val="24"/>
                <w:szCs w:val="24"/>
              </w:rPr>
              <w:t xml:space="preserve"> </w:t>
            </w:r>
            <w:r>
              <w:rPr>
                <w:sz w:val="24"/>
                <w:szCs w:val="24"/>
              </w:rPr>
              <w:t>thế.</w:t>
            </w:r>
          </w:p>
          <w:p w14:paraId="66E6BF8F" w14:textId="77777777" w:rsidR="00410326" w:rsidRDefault="00410326" w:rsidP="00E536BC">
            <w:pPr>
              <w:pStyle w:val="TableParagraph"/>
              <w:numPr>
                <w:ilvl w:val="0"/>
                <w:numId w:val="12"/>
              </w:numPr>
              <w:tabs>
                <w:tab w:val="left" w:pos="263"/>
              </w:tabs>
              <w:spacing w:before="73" w:line="242" w:lineRule="auto"/>
              <w:ind w:right="311" w:firstLine="0"/>
              <w:rPr>
                <w:sz w:val="24"/>
                <w:szCs w:val="24"/>
              </w:rPr>
            </w:pPr>
            <w:r>
              <w:rPr>
                <w:sz w:val="24"/>
                <w:szCs w:val="24"/>
              </w:rPr>
              <w:t>Nêu được mối quan hệ giữa cường độ điện trường đều và hiệu điện thế giữa hai điểm của điện trường</w:t>
            </w:r>
            <w:r>
              <w:rPr>
                <w:spacing w:val="-5"/>
                <w:sz w:val="24"/>
                <w:szCs w:val="24"/>
              </w:rPr>
              <w:t xml:space="preserve"> </w:t>
            </w:r>
            <w:r>
              <w:rPr>
                <w:sz w:val="24"/>
                <w:szCs w:val="24"/>
              </w:rPr>
              <w:t>đó.</w:t>
            </w:r>
          </w:p>
          <w:p w14:paraId="3D4FC90F" w14:textId="77777777" w:rsidR="00410326" w:rsidRDefault="00410326" w:rsidP="00E536BC">
            <w:pPr>
              <w:pStyle w:val="TableParagraph"/>
              <w:numPr>
                <w:ilvl w:val="0"/>
                <w:numId w:val="12"/>
              </w:numPr>
              <w:tabs>
                <w:tab w:val="left" w:pos="263"/>
              </w:tabs>
              <w:spacing w:before="78"/>
              <w:ind w:left="262"/>
              <w:rPr>
                <w:sz w:val="24"/>
                <w:szCs w:val="24"/>
              </w:rPr>
            </w:pPr>
            <w:r>
              <w:rPr>
                <w:sz w:val="24"/>
                <w:szCs w:val="24"/>
              </w:rPr>
              <w:t>Nhận biết được đơn vị đo cường độ điện</w:t>
            </w:r>
            <w:r>
              <w:rPr>
                <w:spacing w:val="-5"/>
                <w:sz w:val="24"/>
                <w:szCs w:val="24"/>
              </w:rPr>
              <w:t xml:space="preserve"> </w:t>
            </w:r>
            <w:r>
              <w:rPr>
                <w:sz w:val="24"/>
                <w:szCs w:val="24"/>
              </w:rPr>
              <w:t>trường.</w:t>
            </w:r>
          </w:p>
          <w:p w14:paraId="38E124CF" w14:textId="77777777" w:rsidR="00410326" w:rsidRDefault="00410326" w:rsidP="00E536BC">
            <w:pPr>
              <w:pStyle w:val="TableParagraph"/>
              <w:spacing w:before="80"/>
              <w:ind w:left="111"/>
              <w:rPr>
                <w:b/>
                <w:sz w:val="24"/>
                <w:szCs w:val="24"/>
              </w:rPr>
            </w:pPr>
            <w:r>
              <w:rPr>
                <w:b/>
                <w:sz w:val="24"/>
                <w:szCs w:val="24"/>
              </w:rPr>
              <w:t>Thông hiểu:</w:t>
            </w:r>
          </w:p>
          <w:p w14:paraId="304DE34E" w14:textId="77777777" w:rsidR="00410326" w:rsidRDefault="00410326" w:rsidP="00E536BC">
            <w:pPr>
              <w:pStyle w:val="TableParagraph"/>
              <w:numPr>
                <w:ilvl w:val="0"/>
                <w:numId w:val="12"/>
              </w:numPr>
              <w:tabs>
                <w:tab w:val="left" w:pos="266"/>
              </w:tabs>
              <w:spacing w:before="75"/>
              <w:ind w:left="265" w:hanging="155"/>
              <w:rPr>
                <w:sz w:val="24"/>
                <w:szCs w:val="24"/>
              </w:rPr>
            </w:pPr>
            <w:r>
              <w:rPr>
                <w:sz w:val="24"/>
                <w:szCs w:val="24"/>
              </w:rPr>
              <w:t>Xác định được công của lực điện trường khi điện tích</w:t>
            </w:r>
            <w:r>
              <w:rPr>
                <w:spacing w:val="17"/>
                <w:sz w:val="24"/>
                <w:szCs w:val="24"/>
              </w:rPr>
              <w:t xml:space="preserve"> </w:t>
            </w:r>
            <w:r>
              <w:rPr>
                <w:sz w:val="24"/>
                <w:szCs w:val="24"/>
              </w:rPr>
              <w:t>điểm</w:t>
            </w:r>
          </w:p>
          <w:p w14:paraId="3715F377" w14:textId="77777777" w:rsidR="00410326" w:rsidRDefault="00410326" w:rsidP="00E536BC">
            <w:pPr>
              <w:pStyle w:val="TableParagraph"/>
              <w:spacing w:before="61"/>
              <w:ind w:left="111"/>
              <w:rPr>
                <w:sz w:val="24"/>
                <w:szCs w:val="24"/>
              </w:rPr>
            </w:pPr>
            <w:r>
              <w:rPr>
                <w:i/>
                <w:sz w:val="24"/>
                <w:szCs w:val="24"/>
              </w:rPr>
              <w:t xml:space="preserve">q </w:t>
            </w:r>
            <w:r>
              <w:rPr>
                <w:sz w:val="24"/>
                <w:szCs w:val="24"/>
              </w:rPr>
              <w:t xml:space="preserve">di chuyển trong điện trường đều </w:t>
            </w:r>
            <w:r>
              <w:rPr>
                <w:rFonts w:ascii="Arial" w:hAnsi="Arial"/>
                <w:i/>
                <w:sz w:val="24"/>
                <w:szCs w:val="24"/>
              </w:rPr>
              <w:t xml:space="preserve">E </w:t>
            </w:r>
            <w:r>
              <w:rPr>
                <w:sz w:val="24"/>
                <w:szCs w:val="24"/>
              </w:rPr>
              <w:t xml:space="preserve">từ điểm </w:t>
            </w:r>
            <w:r>
              <w:rPr>
                <w:i/>
                <w:sz w:val="24"/>
                <w:szCs w:val="24"/>
              </w:rPr>
              <w:t xml:space="preserve">M </w:t>
            </w:r>
            <w:r>
              <w:rPr>
                <w:sz w:val="24"/>
                <w:szCs w:val="24"/>
              </w:rPr>
              <w:t xml:space="preserve">đến điểm </w:t>
            </w:r>
            <w:r>
              <w:rPr>
                <w:i/>
                <w:sz w:val="24"/>
                <w:szCs w:val="24"/>
              </w:rPr>
              <w:t>N</w:t>
            </w:r>
            <w:r>
              <w:rPr>
                <w:sz w:val="24"/>
                <w:szCs w:val="24"/>
              </w:rPr>
              <w:t>.</w:t>
            </w:r>
          </w:p>
          <w:p w14:paraId="6029E4AF" w14:textId="77777777" w:rsidR="00410326" w:rsidRDefault="00410326" w:rsidP="00E536BC">
            <w:pPr>
              <w:pStyle w:val="TableParagraph"/>
              <w:numPr>
                <w:ilvl w:val="0"/>
                <w:numId w:val="12"/>
              </w:numPr>
              <w:tabs>
                <w:tab w:val="left" w:pos="285"/>
              </w:tabs>
              <w:spacing w:before="76" w:line="242" w:lineRule="auto"/>
              <w:ind w:right="93" w:firstLine="0"/>
              <w:jc w:val="both"/>
              <w:rPr>
                <w:sz w:val="24"/>
                <w:szCs w:val="24"/>
              </w:rPr>
            </w:pPr>
            <w:r>
              <w:rPr>
                <w:sz w:val="24"/>
                <w:szCs w:val="24"/>
              </w:rPr>
              <w:t xml:space="preserve">Xác định nghĩa của hiệu điện thế giữa hai điểm </w:t>
            </w:r>
            <w:r>
              <w:rPr>
                <w:i/>
                <w:sz w:val="24"/>
                <w:szCs w:val="24"/>
              </w:rPr>
              <w:t>M</w:t>
            </w:r>
            <w:r>
              <w:rPr>
                <w:sz w:val="24"/>
                <w:szCs w:val="24"/>
              </w:rPr>
              <w:t xml:space="preserve">, </w:t>
            </w:r>
            <w:r>
              <w:rPr>
                <w:i/>
                <w:sz w:val="24"/>
                <w:szCs w:val="24"/>
              </w:rPr>
              <w:t xml:space="preserve">N </w:t>
            </w:r>
            <w:r>
              <w:rPr>
                <w:sz w:val="24"/>
                <w:szCs w:val="24"/>
              </w:rPr>
              <w:t xml:space="preserve">khi biết công của lực điện tác dụng lên điện tích </w:t>
            </w:r>
            <w:r>
              <w:rPr>
                <w:i/>
                <w:sz w:val="24"/>
                <w:szCs w:val="24"/>
              </w:rPr>
              <w:t xml:space="preserve">q </w:t>
            </w:r>
            <w:r>
              <w:rPr>
                <w:sz w:val="24"/>
                <w:szCs w:val="24"/>
              </w:rPr>
              <w:t xml:space="preserve">di chuyển từ </w:t>
            </w:r>
            <w:r>
              <w:rPr>
                <w:i/>
                <w:sz w:val="24"/>
                <w:szCs w:val="24"/>
              </w:rPr>
              <w:t xml:space="preserve">M </w:t>
            </w:r>
            <w:r>
              <w:rPr>
                <w:sz w:val="24"/>
                <w:szCs w:val="24"/>
              </w:rPr>
              <w:t>đến</w:t>
            </w:r>
            <w:r>
              <w:rPr>
                <w:spacing w:val="-1"/>
                <w:sz w:val="24"/>
                <w:szCs w:val="24"/>
              </w:rPr>
              <w:t xml:space="preserve"> </w:t>
            </w:r>
            <w:r>
              <w:rPr>
                <w:i/>
                <w:sz w:val="24"/>
                <w:szCs w:val="24"/>
              </w:rPr>
              <w:t>N</w:t>
            </w:r>
            <w:r>
              <w:rPr>
                <w:sz w:val="24"/>
                <w:szCs w:val="24"/>
              </w:rPr>
              <w:t>.</w:t>
            </w:r>
          </w:p>
          <w:p w14:paraId="42370037" w14:textId="77777777" w:rsidR="00410326" w:rsidRDefault="00410326" w:rsidP="00E536BC">
            <w:pPr>
              <w:pStyle w:val="TableParagraph"/>
              <w:spacing w:before="78"/>
              <w:ind w:left="111"/>
              <w:jc w:val="both"/>
              <w:rPr>
                <w:b/>
                <w:sz w:val="24"/>
                <w:szCs w:val="24"/>
              </w:rPr>
            </w:pPr>
            <w:r>
              <w:rPr>
                <w:b/>
                <w:sz w:val="24"/>
                <w:szCs w:val="24"/>
              </w:rPr>
              <w:t>Vận dụng:</w:t>
            </w:r>
          </w:p>
          <w:p w14:paraId="5310145F" w14:textId="77777777" w:rsidR="00410326" w:rsidRDefault="00410326" w:rsidP="00E536BC">
            <w:pPr>
              <w:pStyle w:val="TableParagraph"/>
              <w:numPr>
                <w:ilvl w:val="0"/>
                <w:numId w:val="12"/>
              </w:numPr>
              <w:tabs>
                <w:tab w:val="left" w:pos="252"/>
              </w:tabs>
              <w:spacing w:before="75"/>
              <w:ind w:right="94" w:firstLine="0"/>
              <w:jc w:val="both"/>
              <w:rPr>
                <w:sz w:val="24"/>
                <w:szCs w:val="24"/>
              </w:rPr>
            </w:pPr>
            <w:r>
              <w:rPr>
                <w:sz w:val="24"/>
                <w:szCs w:val="24"/>
              </w:rPr>
              <w:t>Xác</w:t>
            </w:r>
            <w:r>
              <w:rPr>
                <w:spacing w:val="-13"/>
                <w:sz w:val="24"/>
                <w:szCs w:val="24"/>
              </w:rPr>
              <w:t xml:space="preserve"> </w:t>
            </w:r>
            <w:r>
              <w:rPr>
                <w:sz w:val="24"/>
                <w:szCs w:val="24"/>
              </w:rPr>
              <w:t>định</w:t>
            </w:r>
            <w:r>
              <w:rPr>
                <w:spacing w:val="-13"/>
                <w:sz w:val="24"/>
                <w:szCs w:val="24"/>
              </w:rPr>
              <w:t xml:space="preserve"> </w:t>
            </w:r>
            <w:r>
              <w:rPr>
                <w:sz w:val="24"/>
                <w:szCs w:val="24"/>
              </w:rPr>
              <w:t>được</w:t>
            </w:r>
            <w:r>
              <w:rPr>
                <w:spacing w:val="-12"/>
                <w:sz w:val="24"/>
                <w:szCs w:val="24"/>
              </w:rPr>
              <w:t xml:space="preserve"> </w:t>
            </w:r>
            <w:r>
              <w:rPr>
                <w:sz w:val="24"/>
                <w:szCs w:val="24"/>
              </w:rPr>
              <w:t>lực</w:t>
            </w:r>
            <w:r>
              <w:rPr>
                <w:spacing w:val="-13"/>
                <w:sz w:val="24"/>
                <w:szCs w:val="24"/>
              </w:rPr>
              <w:t xml:space="preserve"> </w:t>
            </w:r>
            <w:r>
              <w:rPr>
                <w:sz w:val="24"/>
                <w:szCs w:val="24"/>
              </w:rPr>
              <w:t>tác</w:t>
            </w:r>
            <w:r>
              <w:rPr>
                <w:spacing w:val="-13"/>
                <w:sz w:val="24"/>
                <w:szCs w:val="24"/>
              </w:rPr>
              <w:t xml:space="preserve"> </w:t>
            </w:r>
            <w:r>
              <w:rPr>
                <w:sz w:val="24"/>
                <w:szCs w:val="24"/>
              </w:rPr>
              <w:t>dụng</w:t>
            </w:r>
            <w:r>
              <w:rPr>
                <w:spacing w:val="-12"/>
                <w:sz w:val="24"/>
                <w:szCs w:val="24"/>
              </w:rPr>
              <w:t xml:space="preserve"> </w:t>
            </w:r>
            <w:r>
              <w:rPr>
                <w:sz w:val="24"/>
                <w:szCs w:val="24"/>
              </w:rPr>
              <w:t>lên</w:t>
            </w:r>
            <w:r>
              <w:rPr>
                <w:spacing w:val="-13"/>
                <w:sz w:val="24"/>
                <w:szCs w:val="24"/>
              </w:rPr>
              <w:t xml:space="preserve"> </w:t>
            </w:r>
            <w:r>
              <w:rPr>
                <w:sz w:val="24"/>
                <w:szCs w:val="24"/>
              </w:rPr>
              <w:t>điện</w:t>
            </w:r>
            <w:r>
              <w:rPr>
                <w:spacing w:val="-12"/>
                <w:sz w:val="24"/>
                <w:szCs w:val="24"/>
              </w:rPr>
              <w:t xml:space="preserve"> </w:t>
            </w:r>
            <w:r>
              <w:rPr>
                <w:sz w:val="24"/>
                <w:szCs w:val="24"/>
              </w:rPr>
              <w:t>tích</w:t>
            </w:r>
            <w:r>
              <w:rPr>
                <w:spacing w:val="-13"/>
                <w:sz w:val="24"/>
                <w:szCs w:val="24"/>
              </w:rPr>
              <w:t xml:space="preserve"> </w:t>
            </w:r>
            <w:r>
              <w:rPr>
                <w:sz w:val="24"/>
                <w:szCs w:val="24"/>
              </w:rPr>
              <w:t>chuyển</w:t>
            </w:r>
            <w:r>
              <w:rPr>
                <w:spacing w:val="-13"/>
                <w:sz w:val="24"/>
                <w:szCs w:val="24"/>
              </w:rPr>
              <w:t xml:space="preserve"> </w:t>
            </w:r>
            <w:r>
              <w:rPr>
                <w:sz w:val="24"/>
                <w:szCs w:val="24"/>
              </w:rPr>
              <w:t>động</w:t>
            </w:r>
            <w:r>
              <w:rPr>
                <w:spacing w:val="-12"/>
                <w:sz w:val="24"/>
                <w:szCs w:val="24"/>
              </w:rPr>
              <w:t xml:space="preserve"> </w:t>
            </w:r>
            <w:r>
              <w:rPr>
                <w:sz w:val="24"/>
                <w:szCs w:val="24"/>
              </w:rPr>
              <w:t>vàvận dụng</w:t>
            </w:r>
            <w:r>
              <w:rPr>
                <w:spacing w:val="-15"/>
                <w:sz w:val="24"/>
                <w:szCs w:val="24"/>
              </w:rPr>
              <w:t xml:space="preserve"> </w:t>
            </w:r>
            <w:r>
              <w:rPr>
                <w:sz w:val="24"/>
                <w:szCs w:val="24"/>
              </w:rPr>
              <w:t>được</w:t>
            </w:r>
            <w:r>
              <w:rPr>
                <w:spacing w:val="-14"/>
                <w:sz w:val="24"/>
                <w:szCs w:val="24"/>
              </w:rPr>
              <w:t xml:space="preserve"> </w:t>
            </w:r>
            <w:r>
              <w:rPr>
                <w:sz w:val="24"/>
                <w:szCs w:val="24"/>
              </w:rPr>
              <w:t>biểu</w:t>
            </w:r>
            <w:r>
              <w:rPr>
                <w:spacing w:val="-14"/>
                <w:sz w:val="24"/>
                <w:szCs w:val="24"/>
              </w:rPr>
              <w:t xml:space="preserve"> </w:t>
            </w:r>
            <w:r>
              <w:rPr>
                <w:sz w:val="24"/>
                <w:szCs w:val="24"/>
              </w:rPr>
              <w:t>thức</w:t>
            </w:r>
            <w:r>
              <w:rPr>
                <w:spacing w:val="-14"/>
                <w:sz w:val="24"/>
                <w:szCs w:val="24"/>
              </w:rPr>
              <w:t xml:space="preserve"> </w:t>
            </w:r>
            <w:r>
              <w:rPr>
                <w:sz w:val="24"/>
                <w:szCs w:val="24"/>
              </w:rPr>
              <w:t>định</w:t>
            </w:r>
            <w:r>
              <w:rPr>
                <w:spacing w:val="-14"/>
                <w:sz w:val="24"/>
                <w:szCs w:val="24"/>
              </w:rPr>
              <w:t xml:space="preserve"> </w:t>
            </w:r>
            <w:r>
              <w:rPr>
                <w:sz w:val="24"/>
                <w:szCs w:val="24"/>
              </w:rPr>
              <w:t>luật</w:t>
            </w:r>
            <w:r>
              <w:rPr>
                <w:spacing w:val="-15"/>
                <w:sz w:val="24"/>
                <w:szCs w:val="24"/>
              </w:rPr>
              <w:t xml:space="preserve"> </w:t>
            </w:r>
            <w:r>
              <w:rPr>
                <w:sz w:val="24"/>
                <w:szCs w:val="24"/>
              </w:rPr>
              <w:t>II</w:t>
            </w:r>
            <w:r>
              <w:rPr>
                <w:spacing w:val="-14"/>
                <w:sz w:val="24"/>
                <w:szCs w:val="24"/>
              </w:rPr>
              <w:t xml:space="preserve"> </w:t>
            </w:r>
            <w:r>
              <w:rPr>
                <w:sz w:val="24"/>
                <w:szCs w:val="24"/>
              </w:rPr>
              <w:t>Niu-tơn</w:t>
            </w:r>
            <w:r>
              <w:rPr>
                <w:spacing w:val="-15"/>
                <w:sz w:val="24"/>
                <w:szCs w:val="24"/>
              </w:rPr>
              <w:t xml:space="preserve"> </w:t>
            </w:r>
            <w:r>
              <w:rPr>
                <w:sz w:val="24"/>
                <w:szCs w:val="24"/>
              </w:rPr>
              <w:t>cho</w:t>
            </w:r>
            <w:r>
              <w:rPr>
                <w:spacing w:val="-14"/>
                <w:sz w:val="24"/>
                <w:szCs w:val="24"/>
              </w:rPr>
              <w:t xml:space="preserve"> </w:t>
            </w:r>
            <w:r>
              <w:rPr>
                <w:sz w:val="24"/>
                <w:szCs w:val="24"/>
              </w:rPr>
              <w:t>điện</w:t>
            </w:r>
            <w:r>
              <w:rPr>
                <w:spacing w:val="-15"/>
                <w:sz w:val="24"/>
                <w:szCs w:val="24"/>
              </w:rPr>
              <w:t xml:space="preserve"> </w:t>
            </w:r>
            <w:r>
              <w:rPr>
                <w:sz w:val="24"/>
                <w:szCs w:val="24"/>
              </w:rPr>
              <w:t>tích</w:t>
            </w:r>
            <w:r>
              <w:rPr>
                <w:spacing w:val="-14"/>
                <w:sz w:val="24"/>
                <w:szCs w:val="24"/>
              </w:rPr>
              <w:t xml:space="preserve"> </w:t>
            </w:r>
            <w:r>
              <w:rPr>
                <w:sz w:val="24"/>
                <w:szCs w:val="24"/>
              </w:rPr>
              <w:t>chuyển động và các công thức động lực học cho điện</w:t>
            </w:r>
            <w:r>
              <w:rPr>
                <w:spacing w:val="-6"/>
                <w:sz w:val="24"/>
                <w:szCs w:val="24"/>
              </w:rPr>
              <w:t xml:space="preserve"> </w:t>
            </w:r>
            <w:r>
              <w:rPr>
                <w:sz w:val="24"/>
                <w:szCs w:val="24"/>
              </w:rPr>
              <w:t>tích.</w:t>
            </w:r>
          </w:p>
          <w:p w14:paraId="2AEA6AE9" w14:textId="77777777" w:rsidR="00410326" w:rsidRDefault="00410326" w:rsidP="00E536BC">
            <w:pPr>
              <w:pStyle w:val="TableParagraph"/>
              <w:spacing w:before="83"/>
              <w:ind w:left="111"/>
              <w:jc w:val="both"/>
              <w:rPr>
                <w:b/>
                <w:sz w:val="24"/>
                <w:szCs w:val="24"/>
              </w:rPr>
            </w:pPr>
            <w:r>
              <w:rPr>
                <w:b/>
                <w:sz w:val="24"/>
                <w:szCs w:val="24"/>
              </w:rPr>
              <w:t>Vận dụng cao:</w:t>
            </w:r>
          </w:p>
          <w:p w14:paraId="7E1443C8" w14:textId="77777777" w:rsidR="00410326" w:rsidRDefault="00410326" w:rsidP="00E536BC">
            <w:pPr>
              <w:pStyle w:val="TableParagraph"/>
              <w:numPr>
                <w:ilvl w:val="0"/>
                <w:numId w:val="12"/>
              </w:numPr>
              <w:tabs>
                <w:tab w:val="left" w:pos="263"/>
              </w:tabs>
              <w:spacing w:before="75" w:line="242" w:lineRule="auto"/>
              <w:ind w:right="460" w:firstLine="0"/>
              <w:jc w:val="both"/>
              <w:rPr>
                <w:sz w:val="24"/>
                <w:szCs w:val="24"/>
              </w:rPr>
            </w:pPr>
            <w:r>
              <w:rPr>
                <w:sz w:val="24"/>
                <w:szCs w:val="24"/>
              </w:rPr>
              <w:t>Giải được bài tập về chuyển động của một điện tích dọc theo đường sức của một điện trường</w:t>
            </w:r>
            <w:r>
              <w:rPr>
                <w:spacing w:val="-3"/>
                <w:sz w:val="24"/>
                <w:szCs w:val="24"/>
              </w:rPr>
              <w:t xml:space="preserve"> </w:t>
            </w:r>
            <w:r>
              <w:rPr>
                <w:sz w:val="24"/>
                <w:szCs w:val="24"/>
              </w:rPr>
              <w:t>đều.</w:t>
            </w:r>
          </w:p>
        </w:tc>
        <w:tc>
          <w:tcPr>
            <w:tcW w:w="988" w:type="dxa"/>
          </w:tcPr>
          <w:p w14:paraId="6A79595F" w14:textId="77777777" w:rsidR="00410326" w:rsidRDefault="00410326" w:rsidP="00E536BC">
            <w:pPr>
              <w:pStyle w:val="TableParagraph"/>
              <w:rPr>
                <w:b/>
                <w:sz w:val="24"/>
                <w:szCs w:val="24"/>
              </w:rPr>
            </w:pPr>
          </w:p>
          <w:p w14:paraId="4C668C52" w14:textId="77777777" w:rsidR="00410326" w:rsidRDefault="00410326" w:rsidP="00E536BC">
            <w:pPr>
              <w:pStyle w:val="TableParagraph"/>
              <w:rPr>
                <w:b/>
                <w:sz w:val="24"/>
                <w:szCs w:val="24"/>
              </w:rPr>
            </w:pPr>
          </w:p>
          <w:p w14:paraId="1521F477" w14:textId="77777777" w:rsidR="00410326" w:rsidRDefault="00410326" w:rsidP="00E536BC">
            <w:pPr>
              <w:pStyle w:val="TableParagraph"/>
              <w:rPr>
                <w:b/>
                <w:sz w:val="24"/>
                <w:szCs w:val="24"/>
              </w:rPr>
            </w:pPr>
          </w:p>
          <w:p w14:paraId="52AC486E" w14:textId="77777777" w:rsidR="00410326" w:rsidRDefault="00410326" w:rsidP="00E536BC">
            <w:pPr>
              <w:pStyle w:val="TableParagraph"/>
              <w:rPr>
                <w:b/>
                <w:sz w:val="24"/>
                <w:szCs w:val="24"/>
              </w:rPr>
            </w:pPr>
          </w:p>
          <w:p w14:paraId="36637D93" w14:textId="77777777" w:rsidR="00410326" w:rsidRDefault="00410326" w:rsidP="00E536BC">
            <w:pPr>
              <w:pStyle w:val="TableParagraph"/>
              <w:rPr>
                <w:b/>
                <w:sz w:val="24"/>
                <w:szCs w:val="24"/>
              </w:rPr>
            </w:pPr>
          </w:p>
          <w:p w14:paraId="21D55389" w14:textId="77777777" w:rsidR="00410326" w:rsidRDefault="00410326" w:rsidP="00E536BC">
            <w:pPr>
              <w:pStyle w:val="TableParagraph"/>
              <w:rPr>
                <w:b/>
                <w:sz w:val="24"/>
                <w:szCs w:val="24"/>
              </w:rPr>
            </w:pPr>
          </w:p>
          <w:p w14:paraId="0FF26E2A" w14:textId="77777777" w:rsidR="00410326" w:rsidRDefault="00410326" w:rsidP="00E536BC">
            <w:pPr>
              <w:pStyle w:val="TableParagraph"/>
              <w:rPr>
                <w:b/>
                <w:sz w:val="24"/>
                <w:szCs w:val="24"/>
              </w:rPr>
            </w:pPr>
          </w:p>
          <w:p w14:paraId="6278E7FE" w14:textId="77777777" w:rsidR="00410326" w:rsidRDefault="00410326" w:rsidP="00E536BC">
            <w:pPr>
              <w:pStyle w:val="TableParagraph"/>
              <w:rPr>
                <w:b/>
                <w:sz w:val="24"/>
                <w:szCs w:val="24"/>
              </w:rPr>
            </w:pPr>
          </w:p>
          <w:p w14:paraId="5368F7F4" w14:textId="77777777" w:rsidR="00410326" w:rsidRDefault="00410326" w:rsidP="00E536BC">
            <w:pPr>
              <w:pStyle w:val="TableParagraph"/>
              <w:rPr>
                <w:b/>
                <w:sz w:val="24"/>
                <w:szCs w:val="24"/>
              </w:rPr>
            </w:pPr>
          </w:p>
          <w:p w14:paraId="7CFD2F11" w14:textId="77777777" w:rsidR="00410326" w:rsidRDefault="00410326" w:rsidP="00E536BC">
            <w:pPr>
              <w:pStyle w:val="TableParagraph"/>
              <w:rPr>
                <w:b/>
                <w:sz w:val="24"/>
                <w:szCs w:val="24"/>
              </w:rPr>
            </w:pPr>
          </w:p>
          <w:p w14:paraId="1803A0CE" w14:textId="77777777" w:rsidR="00410326" w:rsidRDefault="00410326" w:rsidP="00E536BC">
            <w:pPr>
              <w:pStyle w:val="TableParagraph"/>
              <w:rPr>
                <w:b/>
                <w:sz w:val="24"/>
                <w:szCs w:val="24"/>
              </w:rPr>
            </w:pPr>
          </w:p>
          <w:p w14:paraId="5E3CBB9A" w14:textId="77777777" w:rsidR="00410326" w:rsidRDefault="00410326" w:rsidP="00E536BC">
            <w:pPr>
              <w:pStyle w:val="TableParagraph"/>
              <w:spacing w:before="233"/>
              <w:ind w:left="12"/>
              <w:jc w:val="center"/>
              <w:rPr>
                <w:sz w:val="24"/>
                <w:szCs w:val="24"/>
              </w:rPr>
            </w:pPr>
            <w:r>
              <w:rPr>
                <w:w w:val="99"/>
                <w:sz w:val="24"/>
                <w:szCs w:val="24"/>
              </w:rPr>
              <w:t>1</w:t>
            </w:r>
          </w:p>
        </w:tc>
        <w:tc>
          <w:tcPr>
            <w:tcW w:w="993" w:type="dxa"/>
          </w:tcPr>
          <w:p w14:paraId="5AF5E8B2" w14:textId="77777777" w:rsidR="00410326" w:rsidRDefault="00410326" w:rsidP="00E536BC">
            <w:pPr>
              <w:pStyle w:val="TableParagraph"/>
              <w:rPr>
                <w:b/>
                <w:sz w:val="24"/>
                <w:szCs w:val="24"/>
              </w:rPr>
            </w:pPr>
          </w:p>
          <w:p w14:paraId="26ECE821" w14:textId="77777777" w:rsidR="00410326" w:rsidRDefault="00410326" w:rsidP="00E536BC">
            <w:pPr>
              <w:pStyle w:val="TableParagraph"/>
              <w:rPr>
                <w:b/>
                <w:sz w:val="24"/>
                <w:szCs w:val="24"/>
              </w:rPr>
            </w:pPr>
          </w:p>
          <w:p w14:paraId="6992104E" w14:textId="77777777" w:rsidR="00410326" w:rsidRDefault="00410326" w:rsidP="00E536BC">
            <w:pPr>
              <w:pStyle w:val="TableParagraph"/>
              <w:rPr>
                <w:b/>
                <w:sz w:val="24"/>
                <w:szCs w:val="24"/>
              </w:rPr>
            </w:pPr>
          </w:p>
          <w:p w14:paraId="238863C5" w14:textId="77777777" w:rsidR="00410326" w:rsidRDefault="00410326" w:rsidP="00E536BC">
            <w:pPr>
              <w:pStyle w:val="TableParagraph"/>
              <w:rPr>
                <w:b/>
                <w:sz w:val="24"/>
                <w:szCs w:val="24"/>
              </w:rPr>
            </w:pPr>
          </w:p>
          <w:p w14:paraId="42683177" w14:textId="77777777" w:rsidR="00410326" w:rsidRDefault="00410326" w:rsidP="00E536BC">
            <w:pPr>
              <w:pStyle w:val="TableParagraph"/>
              <w:rPr>
                <w:b/>
                <w:sz w:val="24"/>
                <w:szCs w:val="24"/>
              </w:rPr>
            </w:pPr>
          </w:p>
          <w:p w14:paraId="323E8536" w14:textId="77777777" w:rsidR="00410326" w:rsidRDefault="00410326" w:rsidP="00E536BC">
            <w:pPr>
              <w:pStyle w:val="TableParagraph"/>
              <w:rPr>
                <w:b/>
                <w:sz w:val="24"/>
                <w:szCs w:val="24"/>
              </w:rPr>
            </w:pPr>
          </w:p>
          <w:p w14:paraId="2389406F" w14:textId="77777777" w:rsidR="00410326" w:rsidRDefault="00410326" w:rsidP="00E536BC">
            <w:pPr>
              <w:pStyle w:val="TableParagraph"/>
              <w:rPr>
                <w:b/>
                <w:sz w:val="24"/>
                <w:szCs w:val="24"/>
              </w:rPr>
            </w:pPr>
          </w:p>
          <w:p w14:paraId="6379B7AA" w14:textId="77777777" w:rsidR="00410326" w:rsidRDefault="00410326" w:rsidP="00E536BC">
            <w:pPr>
              <w:pStyle w:val="TableParagraph"/>
              <w:rPr>
                <w:b/>
                <w:sz w:val="24"/>
                <w:szCs w:val="24"/>
              </w:rPr>
            </w:pPr>
          </w:p>
          <w:p w14:paraId="4F87F0B0" w14:textId="77777777" w:rsidR="00410326" w:rsidRDefault="00410326" w:rsidP="00E536BC">
            <w:pPr>
              <w:pStyle w:val="TableParagraph"/>
              <w:rPr>
                <w:b/>
                <w:sz w:val="24"/>
                <w:szCs w:val="24"/>
              </w:rPr>
            </w:pPr>
          </w:p>
          <w:p w14:paraId="2D297A69" w14:textId="77777777" w:rsidR="00410326" w:rsidRDefault="00410326" w:rsidP="00E536BC">
            <w:pPr>
              <w:pStyle w:val="TableParagraph"/>
              <w:rPr>
                <w:b/>
                <w:sz w:val="24"/>
                <w:szCs w:val="24"/>
              </w:rPr>
            </w:pPr>
          </w:p>
          <w:p w14:paraId="2B49EC42" w14:textId="77777777" w:rsidR="00410326" w:rsidRDefault="00410326" w:rsidP="00E536BC">
            <w:pPr>
              <w:pStyle w:val="TableParagraph"/>
              <w:spacing w:before="11"/>
              <w:rPr>
                <w:b/>
                <w:sz w:val="24"/>
                <w:szCs w:val="24"/>
              </w:rPr>
            </w:pPr>
          </w:p>
          <w:p w14:paraId="4DF958D9" w14:textId="77777777" w:rsidR="00410326" w:rsidRDefault="00410326" w:rsidP="00E536BC">
            <w:pPr>
              <w:pStyle w:val="TableParagraph"/>
              <w:ind w:left="18"/>
              <w:jc w:val="center"/>
              <w:rPr>
                <w:sz w:val="24"/>
                <w:szCs w:val="24"/>
              </w:rPr>
            </w:pPr>
            <w:r>
              <w:rPr>
                <w:w w:val="99"/>
                <w:sz w:val="24"/>
                <w:szCs w:val="24"/>
              </w:rPr>
              <w:t>1</w:t>
            </w:r>
          </w:p>
        </w:tc>
        <w:tc>
          <w:tcPr>
            <w:tcW w:w="849" w:type="dxa"/>
            <w:vMerge/>
            <w:tcBorders>
              <w:top w:val="nil"/>
            </w:tcBorders>
          </w:tcPr>
          <w:p w14:paraId="71D25180" w14:textId="77777777" w:rsidR="00410326" w:rsidRDefault="00410326" w:rsidP="00E536BC">
            <w:pPr>
              <w:rPr>
                <w:szCs w:val="24"/>
              </w:rPr>
            </w:pPr>
          </w:p>
        </w:tc>
        <w:tc>
          <w:tcPr>
            <w:tcW w:w="993" w:type="dxa"/>
            <w:vMerge/>
            <w:tcBorders>
              <w:top w:val="nil"/>
            </w:tcBorders>
          </w:tcPr>
          <w:p w14:paraId="2C8D7F15" w14:textId="77777777" w:rsidR="00410326" w:rsidRDefault="00410326" w:rsidP="00E536BC">
            <w:pPr>
              <w:rPr>
                <w:szCs w:val="24"/>
              </w:rPr>
            </w:pPr>
          </w:p>
        </w:tc>
      </w:tr>
      <w:tr w:rsidR="00410326" w14:paraId="4CB5BFF3" w14:textId="77777777" w:rsidTr="00E536BC">
        <w:trPr>
          <w:trHeight w:val="436"/>
        </w:trPr>
        <w:tc>
          <w:tcPr>
            <w:tcW w:w="552" w:type="dxa"/>
            <w:vMerge/>
            <w:tcBorders>
              <w:top w:val="nil"/>
            </w:tcBorders>
          </w:tcPr>
          <w:p w14:paraId="7F348ED6" w14:textId="77777777" w:rsidR="00410326" w:rsidRDefault="00410326" w:rsidP="00E536BC">
            <w:pPr>
              <w:rPr>
                <w:szCs w:val="24"/>
              </w:rPr>
            </w:pPr>
          </w:p>
        </w:tc>
        <w:tc>
          <w:tcPr>
            <w:tcW w:w="1718" w:type="dxa"/>
            <w:vMerge/>
            <w:tcBorders>
              <w:top w:val="nil"/>
            </w:tcBorders>
          </w:tcPr>
          <w:p w14:paraId="1E58A28D" w14:textId="77777777" w:rsidR="00410326" w:rsidRDefault="00410326" w:rsidP="00E536BC">
            <w:pPr>
              <w:rPr>
                <w:szCs w:val="24"/>
              </w:rPr>
            </w:pPr>
          </w:p>
        </w:tc>
        <w:tc>
          <w:tcPr>
            <w:tcW w:w="2265" w:type="dxa"/>
          </w:tcPr>
          <w:p w14:paraId="4960C9F9" w14:textId="77777777" w:rsidR="00410326" w:rsidRDefault="00410326" w:rsidP="00E536BC">
            <w:pPr>
              <w:pStyle w:val="TableParagraph"/>
              <w:tabs>
                <w:tab w:val="left" w:pos="857"/>
              </w:tabs>
              <w:spacing w:before="40"/>
              <w:ind w:left="137"/>
              <w:rPr>
                <w:sz w:val="24"/>
                <w:szCs w:val="24"/>
              </w:rPr>
            </w:pPr>
            <w:r>
              <w:rPr>
                <w:sz w:val="24"/>
                <w:szCs w:val="24"/>
              </w:rPr>
              <w:t>1.4.</w:t>
            </w:r>
            <w:r>
              <w:rPr>
                <w:sz w:val="24"/>
                <w:szCs w:val="24"/>
              </w:rPr>
              <w:tab/>
              <w:t>Điện</w:t>
            </w:r>
            <w:r>
              <w:rPr>
                <w:spacing w:val="-2"/>
                <w:sz w:val="24"/>
                <w:szCs w:val="24"/>
              </w:rPr>
              <w:t xml:space="preserve"> </w:t>
            </w:r>
            <w:r>
              <w:rPr>
                <w:sz w:val="24"/>
                <w:szCs w:val="24"/>
              </w:rPr>
              <w:t>trường</w:t>
            </w:r>
          </w:p>
        </w:tc>
        <w:tc>
          <w:tcPr>
            <w:tcW w:w="6551" w:type="dxa"/>
          </w:tcPr>
          <w:p w14:paraId="21312BA0" w14:textId="77777777" w:rsidR="00410326" w:rsidRDefault="00410326" w:rsidP="00E536BC">
            <w:pPr>
              <w:pStyle w:val="TableParagraph"/>
              <w:spacing w:before="40"/>
              <w:ind w:left="111"/>
              <w:rPr>
                <w:b/>
                <w:sz w:val="24"/>
                <w:szCs w:val="24"/>
              </w:rPr>
            </w:pPr>
            <w:r>
              <w:rPr>
                <w:b/>
                <w:sz w:val="24"/>
                <w:szCs w:val="24"/>
              </w:rPr>
              <w:t>Nhận biết:</w:t>
            </w:r>
          </w:p>
        </w:tc>
        <w:tc>
          <w:tcPr>
            <w:tcW w:w="988" w:type="dxa"/>
          </w:tcPr>
          <w:p w14:paraId="76636E9D" w14:textId="77777777" w:rsidR="00410326" w:rsidRDefault="00410326" w:rsidP="00E536BC">
            <w:pPr>
              <w:pStyle w:val="TableParagraph"/>
              <w:spacing w:before="40"/>
              <w:ind w:left="12"/>
              <w:jc w:val="center"/>
              <w:rPr>
                <w:sz w:val="24"/>
                <w:szCs w:val="24"/>
              </w:rPr>
            </w:pPr>
            <w:r>
              <w:rPr>
                <w:w w:val="99"/>
                <w:sz w:val="24"/>
                <w:szCs w:val="24"/>
              </w:rPr>
              <w:t>1</w:t>
            </w:r>
          </w:p>
        </w:tc>
        <w:tc>
          <w:tcPr>
            <w:tcW w:w="993" w:type="dxa"/>
          </w:tcPr>
          <w:p w14:paraId="5F9786E7" w14:textId="77777777" w:rsidR="00410326" w:rsidRDefault="00410326" w:rsidP="00E536BC">
            <w:pPr>
              <w:pStyle w:val="TableParagraph"/>
              <w:spacing w:before="40"/>
              <w:ind w:left="18"/>
              <w:jc w:val="center"/>
              <w:rPr>
                <w:sz w:val="24"/>
                <w:szCs w:val="24"/>
              </w:rPr>
            </w:pPr>
            <w:r>
              <w:rPr>
                <w:w w:val="99"/>
                <w:sz w:val="24"/>
                <w:szCs w:val="24"/>
              </w:rPr>
              <w:t>1</w:t>
            </w:r>
          </w:p>
        </w:tc>
        <w:tc>
          <w:tcPr>
            <w:tcW w:w="849" w:type="dxa"/>
          </w:tcPr>
          <w:p w14:paraId="531F2E26" w14:textId="77777777" w:rsidR="00410326" w:rsidRDefault="00410326" w:rsidP="00E536BC">
            <w:pPr>
              <w:pStyle w:val="TableParagraph"/>
              <w:rPr>
                <w:sz w:val="24"/>
                <w:szCs w:val="24"/>
              </w:rPr>
            </w:pPr>
          </w:p>
        </w:tc>
        <w:tc>
          <w:tcPr>
            <w:tcW w:w="993" w:type="dxa"/>
          </w:tcPr>
          <w:p w14:paraId="6E3A46A9" w14:textId="77777777" w:rsidR="00410326" w:rsidRDefault="00410326" w:rsidP="00E536BC">
            <w:pPr>
              <w:pStyle w:val="TableParagraph"/>
              <w:rPr>
                <w:sz w:val="24"/>
                <w:szCs w:val="24"/>
              </w:rPr>
            </w:pPr>
          </w:p>
        </w:tc>
      </w:tr>
    </w:tbl>
    <w:p w14:paraId="73919F2C" w14:textId="77777777" w:rsidR="00410326" w:rsidRDefault="00410326" w:rsidP="00410326">
      <w:pPr>
        <w:rPr>
          <w:szCs w:val="24"/>
        </w:rPr>
        <w:sectPr w:rsidR="00410326">
          <w:pgSz w:w="16840" w:h="11900" w:orient="landscape"/>
          <w:pgMar w:top="1100" w:right="580" w:bottom="1160" w:left="700" w:header="0" w:footer="976" w:gutter="0"/>
          <w:cols w:space="720"/>
        </w:sectPr>
      </w:pPr>
    </w:p>
    <w:p w14:paraId="34944948" w14:textId="77777777" w:rsidR="00410326" w:rsidRDefault="00410326" w:rsidP="00410326">
      <w:pPr>
        <w:pStyle w:val="BodyText"/>
        <w:spacing w:before="9"/>
        <w:rPr>
          <w:b/>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2"/>
        <w:gridCol w:w="1718"/>
        <w:gridCol w:w="2265"/>
        <w:gridCol w:w="6551"/>
        <w:gridCol w:w="988"/>
        <w:gridCol w:w="993"/>
        <w:gridCol w:w="849"/>
        <w:gridCol w:w="993"/>
      </w:tblGrid>
      <w:tr w:rsidR="00410326" w14:paraId="01858A24" w14:textId="77777777" w:rsidTr="00E536BC">
        <w:trPr>
          <w:trHeight w:val="3767"/>
        </w:trPr>
        <w:tc>
          <w:tcPr>
            <w:tcW w:w="552" w:type="dxa"/>
            <w:vMerge w:val="restart"/>
          </w:tcPr>
          <w:p w14:paraId="37CC1105" w14:textId="77777777" w:rsidR="00410326" w:rsidRDefault="00410326" w:rsidP="00E536BC">
            <w:pPr>
              <w:pStyle w:val="TableParagraph"/>
              <w:rPr>
                <w:sz w:val="24"/>
                <w:szCs w:val="24"/>
              </w:rPr>
            </w:pPr>
          </w:p>
        </w:tc>
        <w:tc>
          <w:tcPr>
            <w:tcW w:w="1718" w:type="dxa"/>
            <w:vMerge w:val="restart"/>
          </w:tcPr>
          <w:p w14:paraId="2AB5B9B2" w14:textId="77777777" w:rsidR="00410326" w:rsidRDefault="00410326" w:rsidP="00E536BC">
            <w:pPr>
              <w:pStyle w:val="TableParagraph"/>
              <w:rPr>
                <w:sz w:val="24"/>
                <w:szCs w:val="24"/>
              </w:rPr>
            </w:pPr>
          </w:p>
        </w:tc>
        <w:tc>
          <w:tcPr>
            <w:tcW w:w="2265" w:type="dxa"/>
          </w:tcPr>
          <w:p w14:paraId="18A1A314" w14:textId="77777777" w:rsidR="00410326" w:rsidRDefault="00410326" w:rsidP="00E536BC">
            <w:pPr>
              <w:pStyle w:val="TableParagraph"/>
              <w:rPr>
                <w:sz w:val="24"/>
                <w:szCs w:val="24"/>
              </w:rPr>
            </w:pPr>
          </w:p>
        </w:tc>
        <w:tc>
          <w:tcPr>
            <w:tcW w:w="6551" w:type="dxa"/>
          </w:tcPr>
          <w:p w14:paraId="0BF9FFB3" w14:textId="77777777" w:rsidR="00410326" w:rsidRDefault="00410326" w:rsidP="00E536BC">
            <w:pPr>
              <w:pStyle w:val="TableParagraph"/>
              <w:numPr>
                <w:ilvl w:val="0"/>
                <w:numId w:val="13"/>
              </w:numPr>
              <w:tabs>
                <w:tab w:val="left" w:pos="263"/>
              </w:tabs>
              <w:spacing w:before="2"/>
              <w:ind w:left="262"/>
              <w:rPr>
                <w:sz w:val="24"/>
                <w:szCs w:val="24"/>
              </w:rPr>
            </w:pPr>
            <w:r>
              <w:rPr>
                <w:sz w:val="24"/>
                <w:szCs w:val="24"/>
              </w:rPr>
              <w:t>Nêu được điện trường tồn tại ở đâu, có tính chất</w:t>
            </w:r>
            <w:r>
              <w:rPr>
                <w:spacing w:val="-7"/>
                <w:sz w:val="24"/>
                <w:szCs w:val="24"/>
              </w:rPr>
              <w:t xml:space="preserve"> </w:t>
            </w:r>
            <w:r>
              <w:rPr>
                <w:sz w:val="24"/>
                <w:szCs w:val="24"/>
              </w:rPr>
              <w:t>gì.</w:t>
            </w:r>
          </w:p>
          <w:p w14:paraId="10D329CE" w14:textId="77777777" w:rsidR="00410326" w:rsidRDefault="00410326" w:rsidP="00E536BC">
            <w:pPr>
              <w:pStyle w:val="TableParagraph"/>
              <w:numPr>
                <w:ilvl w:val="0"/>
                <w:numId w:val="13"/>
              </w:numPr>
              <w:tabs>
                <w:tab w:val="left" w:pos="263"/>
              </w:tabs>
              <w:spacing w:before="80"/>
              <w:ind w:left="262"/>
              <w:rPr>
                <w:sz w:val="24"/>
                <w:szCs w:val="24"/>
              </w:rPr>
            </w:pPr>
            <w:r>
              <w:rPr>
                <w:sz w:val="24"/>
                <w:szCs w:val="24"/>
              </w:rPr>
              <w:t>Nêu được định nghĩa cường độ điện</w:t>
            </w:r>
            <w:r>
              <w:rPr>
                <w:spacing w:val="-3"/>
                <w:sz w:val="24"/>
                <w:szCs w:val="24"/>
              </w:rPr>
              <w:t xml:space="preserve"> </w:t>
            </w:r>
            <w:r>
              <w:rPr>
                <w:sz w:val="24"/>
                <w:szCs w:val="24"/>
              </w:rPr>
              <w:t>trường.</w:t>
            </w:r>
          </w:p>
          <w:p w14:paraId="0FF78B05" w14:textId="77777777" w:rsidR="00410326" w:rsidRDefault="00410326" w:rsidP="00E536BC">
            <w:pPr>
              <w:pStyle w:val="TableParagraph"/>
              <w:numPr>
                <w:ilvl w:val="0"/>
                <w:numId w:val="13"/>
              </w:numPr>
              <w:tabs>
                <w:tab w:val="left" w:pos="263"/>
              </w:tabs>
              <w:spacing w:before="75" w:line="247" w:lineRule="auto"/>
              <w:ind w:right="270" w:firstLine="0"/>
              <w:rPr>
                <w:sz w:val="24"/>
                <w:szCs w:val="24"/>
              </w:rPr>
            </w:pPr>
            <w:r>
              <w:rPr>
                <w:sz w:val="24"/>
                <w:szCs w:val="24"/>
              </w:rPr>
              <w:t>Nêu được: trong hệ SI, đơn vị đo cường độ điện trường là vôn trên mét</w:t>
            </w:r>
            <w:r>
              <w:rPr>
                <w:spacing w:val="-1"/>
                <w:sz w:val="24"/>
                <w:szCs w:val="24"/>
              </w:rPr>
              <w:t xml:space="preserve"> </w:t>
            </w:r>
            <w:r>
              <w:rPr>
                <w:sz w:val="24"/>
                <w:szCs w:val="24"/>
              </w:rPr>
              <w:t>(V/m).</w:t>
            </w:r>
          </w:p>
          <w:p w14:paraId="269D07B9" w14:textId="77777777" w:rsidR="00410326" w:rsidRDefault="00410326" w:rsidP="00E536BC">
            <w:pPr>
              <w:pStyle w:val="TableParagraph"/>
              <w:spacing w:before="66"/>
              <w:ind w:left="111"/>
              <w:rPr>
                <w:b/>
                <w:sz w:val="24"/>
                <w:szCs w:val="24"/>
              </w:rPr>
            </w:pPr>
            <w:r>
              <w:rPr>
                <w:b/>
                <w:sz w:val="24"/>
                <w:szCs w:val="24"/>
              </w:rPr>
              <w:t>Thông hiểu:</w:t>
            </w:r>
          </w:p>
          <w:p w14:paraId="713E13EE" w14:textId="77777777" w:rsidR="00410326" w:rsidRDefault="00410326" w:rsidP="00E536BC">
            <w:pPr>
              <w:pStyle w:val="TableParagraph"/>
              <w:numPr>
                <w:ilvl w:val="0"/>
                <w:numId w:val="13"/>
              </w:numPr>
              <w:tabs>
                <w:tab w:val="left" w:pos="284"/>
              </w:tabs>
              <w:spacing w:before="75" w:line="242" w:lineRule="auto"/>
              <w:ind w:right="94" w:firstLine="0"/>
              <w:jc w:val="both"/>
              <w:rPr>
                <w:sz w:val="24"/>
                <w:szCs w:val="24"/>
              </w:rPr>
            </w:pPr>
            <w:r>
              <w:rPr>
                <w:sz w:val="24"/>
                <w:szCs w:val="24"/>
              </w:rPr>
              <w:t>Tính được độ lớn của cường độ điện trường tại một điểm khi biết độ lớn lực tác dụng lên điện tích thử đặt tại điểm đó và độ lớn điện tích</w:t>
            </w:r>
            <w:r>
              <w:rPr>
                <w:spacing w:val="-1"/>
                <w:sz w:val="24"/>
                <w:szCs w:val="24"/>
              </w:rPr>
              <w:t xml:space="preserve"> </w:t>
            </w:r>
            <w:r>
              <w:rPr>
                <w:sz w:val="24"/>
                <w:szCs w:val="24"/>
              </w:rPr>
              <w:t>thử.</w:t>
            </w:r>
          </w:p>
          <w:p w14:paraId="758F757D" w14:textId="77777777" w:rsidR="00410326" w:rsidRDefault="00410326" w:rsidP="00E536BC">
            <w:pPr>
              <w:pStyle w:val="TableParagraph"/>
              <w:numPr>
                <w:ilvl w:val="0"/>
                <w:numId w:val="13"/>
              </w:numPr>
              <w:tabs>
                <w:tab w:val="left" w:pos="272"/>
              </w:tabs>
              <w:spacing w:before="74" w:line="242" w:lineRule="auto"/>
              <w:ind w:right="93" w:firstLine="0"/>
              <w:jc w:val="both"/>
              <w:rPr>
                <w:sz w:val="24"/>
                <w:szCs w:val="24"/>
              </w:rPr>
            </w:pPr>
            <w:r>
              <w:rPr>
                <w:sz w:val="24"/>
                <w:szCs w:val="24"/>
              </w:rPr>
              <w:t>Vẽ được vectơ cường độ điện trường khi biết dấu của điện tích thử và phương chiều của lực điện tác dụng lên điện tích thử.</w:t>
            </w:r>
          </w:p>
        </w:tc>
        <w:tc>
          <w:tcPr>
            <w:tcW w:w="988" w:type="dxa"/>
          </w:tcPr>
          <w:p w14:paraId="1B9B2922" w14:textId="77777777" w:rsidR="00410326" w:rsidRDefault="00410326" w:rsidP="00E536BC">
            <w:pPr>
              <w:pStyle w:val="TableParagraph"/>
              <w:rPr>
                <w:sz w:val="24"/>
                <w:szCs w:val="24"/>
              </w:rPr>
            </w:pPr>
          </w:p>
        </w:tc>
        <w:tc>
          <w:tcPr>
            <w:tcW w:w="993" w:type="dxa"/>
          </w:tcPr>
          <w:p w14:paraId="2A85C669" w14:textId="77777777" w:rsidR="00410326" w:rsidRDefault="00410326" w:rsidP="00E536BC">
            <w:pPr>
              <w:pStyle w:val="TableParagraph"/>
              <w:rPr>
                <w:sz w:val="24"/>
                <w:szCs w:val="24"/>
              </w:rPr>
            </w:pPr>
          </w:p>
        </w:tc>
        <w:tc>
          <w:tcPr>
            <w:tcW w:w="849" w:type="dxa"/>
          </w:tcPr>
          <w:p w14:paraId="69196170" w14:textId="77777777" w:rsidR="00410326" w:rsidRDefault="00410326" w:rsidP="00E536BC">
            <w:pPr>
              <w:pStyle w:val="TableParagraph"/>
              <w:rPr>
                <w:sz w:val="24"/>
                <w:szCs w:val="24"/>
              </w:rPr>
            </w:pPr>
          </w:p>
        </w:tc>
        <w:tc>
          <w:tcPr>
            <w:tcW w:w="993" w:type="dxa"/>
          </w:tcPr>
          <w:p w14:paraId="0DBC07D7" w14:textId="77777777" w:rsidR="00410326" w:rsidRDefault="00410326" w:rsidP="00E536BC">
            <w:pPr>
              <w:pStyle w:val="TableParagraph"/>
              <w:rPr>
                <w:sz w:val="24"/>
                <w:szCs w:val="24"/>
              </w:rPr>
            </w:pPr>
          </w:p>
        </w:tc>
      </w:tr>
      <w:tr w:rsidR="00410326" w14:paraId="0259B21A" w14:textId="77777777" w:rsidTr="00E536BC">
        <w:trPr>
          <w:trHeight w:val="3950"/>
        </w:trPr>
        <w:tc>
          <w:tcPr>
            <w:tcW w:w="552" w:type="dxa"/>
            <w:vMerge/>
            <w:tcBorders>
              <w:top w:val="nil"/>
            </w:tcBorders>
          </w:tcPr>
          <w:p w14:paraId="7B11420B" w14:textId="77777777" w:rsidR="00410326" w:rsidRDefault="00410326" w:rsidP="00E536BC">
            <w:pPr>
              <w:rPr>
                <w:szCs w:val="24"/>
              </w:rPr>
            </w:pPr>
          </w:p>
        </w:tc>
        <w:tc>
          <w:tcPr>
            <w:tcW w:w="1718" w:type="dxa"/>
            <w:vMerge/>
            <w:tcBorders>
              <w:top w:val="nil"/>
            </w:tcBorders>
          </w:tcPr>
          <w:p w14:paraId="601F9E53" w14:textId="77777777" w:rsidR="00410326" w:rsidRDefault="00410326" w:rsidP="00E536BC">
            <w:pPr>
              <w:rPr>
                <w:szCs w:val="24"/>
              </w:rPr>
            </w:pPr>
          </w:p>
        </w:tc>
        <w:tc>
          <w:tcPr>
            <w:tcW w:w="2265" w:type="dxa"/>
          </w:tcPr>
          <w:p w14:paraId="3809C4F9" w14:textId="77777777" w:rsidR="00410326" w:rsidRDefault="00410326" w:rsidP="00E536BC">
            <w:pPr>
              <w:pStyle w:val="TableParagraph"/>
              <w:rPr>
                <w:b/>
                <w:sz w:val="24"/>
                <w:szCs w:val="24"/>
              </w:rPr>
            </w:pPr>
          </w:p>
          <w:p w14:paraId="69D650BB" w14:textId="77777777" w:rsidR="00410326" w:rsidRDefault="00410326" w:rsidP="00E536BC">
            <w:pPr>
              <w:pStyle w:val="TableParagraph"/>
              <w:rPr>
                <w:b/>
                <w:sz w:val="24"/>
                <w:szCs w:val="24"/>
              </w:rPr>
            </w:pPr>
          </w:p>
          <w:p w14:paraId="5DE412B0" w14:textId="77777777" w:rsidR="00410326" w:rsidRDefault="00410326" w:rsidP="00E536BC">
            <w:pPr>
              <w:pStyle w:val="TableParagraph"/>
              <w:rPr>
                <w:b/>
                <w:sz w:val="24"/>
                <w:szCs w:val="24"/>
              </w:rPr>
            </w:pPr>
          </w:p>
          <w:p w14:paraId="11ADD457" w14:textId="77777777" w:rsidR="00410326" w:rsidRDefault="00410326" w:rsidP="00E536BC">
            <w:pPr>
              <w:pStyle w:val="TableParagraph"/>
              <w:rPr>
                <w:b/>
                <w:sz w:val="24"/>
                <w:szCs w:val="24"/>
              </w:rPr>
            </w:pPr>
          </w:p>
          <w:p w14:paraId="54B7BE62" w14:textId="77777777" w:rsidR="00410326" w:rsidRDefault="00410326" w:rsidP="00E536BC">
            <w:pPr>
              <w:pStyle w:val="TableParagraph"/>
              <w:rPr>
                <w:b/>
                <w:sz w:val="24"/>
                <w:szCs w:val="24"/>
              </w:rPr>
            </w:pPr>
          </w:p>
          <w:p w14:paraId="280F98F5" w14:textId="77777777" w:rsidR="00410326" w:rsidRDefault="00410326" w:rsidP="00E536BC">
            <w:pPr>
              <w:pStyle w:val="TableParagraph"/>
              <w:spacing w:before="187"/>
              <w:ind w:left="503"/>
              <w:rPr>
                <w:sz w:val="24"/>
                <w:szCs w:val="24"/>
              </w:rPr>
            </w:pPr>
            <w:r>
              <w:rPr>
                <w:sz w:val="24"/>
                <w:szCs w:val="24"/>
              </w:rPr>
              <w:t>1.5. Tụ điện</w:t>
            </w:r>
          </w:p>
        </w:tc>
        <w:tc>
          <w:tcPr>
            <w:tcW w:w="6551" w:type="dxa"/>
          </w:tcPr>
          <w:p w14:paraId="796BC34C" w14:textId="77777777" w:rsidR="00410326" w:rsidRDefault="00410326" w:rsidP="00E536BC">
            <w:pPr>
              <w:pStyle w:val="TableParagraph"/>
              <w:spacing w:before="26"/>
              <w:ind w:left="111"/>
              <w:rPr>
                <w:b/>
                <w:sz w:val="24"/>
                <w:szCs w:val="24"/>
              </w:rPr>
            </w:pPr>
            <w:r>
              <w:rPr>
                <w:b/>
                <w:sz w:val="24"/>
                <w:szCs w:val="24"/>
              </w:rPr>
              <w:t>Nhận biết:</w:t>
            </w:r>
          </w:p>
          <w:p w14:paraId="363021B6" w14:textId="77777777" w:rsidR="00410326" w:rsidRDefault="00410326" w:rsidP="00E536BC">
            <w:pPr>
              <w:pStyle w:val="TableParagraph"/>
              <w:numPr>
                <w:ilvl w:val="0"/>
                <w:numId w:val="14"/>
              </w:numPr>
              <w:tabs>
                <w:tab w:val="left" w:pos="263"/>
              </w:tabs>
              <w:spacing w:before="80"/>
              <w:ind w:left="262"/>
              <w:rPr>
                <w:sz w:val="24"/>
                <w:szCs w:val="24"/>
              </w:rPr>
            </w:pPr>
            <w:r>
              <w:rPr>
                <w:sz w:val="24"/>
                <w:szCs w:val="24"/>
              </w:rPr>
              <w:t>Nêu được nguyên tắc cấu tạo của tụ</w:t>
            </w:r>
            <w:r>
              <w:rPr>
                <w:spacing w:val="-3"/>
                <w:sz w:val="24"/>
                <w:szCs w:val="24"/>
              </w:rPr>
              <w:t xml:space="preserve"> </w:t>
            </w:r>
            <w:r>
              <w:rPr>
                <w:sz w:val="24"/>
                <w:szCs w:val="24"/>
              </w:rPr>
              <w:t>điện.</w:t>
            </w:r>
          </w:p>
          <w:p w14:paraId="6F8A1A8E" w14:textId="77777777" w:rsidR="00410326" w:rsidRDefault="00410326" w:rsidP="00E536BC">
            <w:pPr>
              <w:pStyle w:val="TableParagraph"/>
              <w:numPr>
                <w:ilvl w:val="0"/>
                <w:numId w:val="14"/>
              </w:numPr>
              <w:tabs>
                <w:tab w:val="left" w:pos="263"/>
              </w:tabs>
              <w:spacing w:before="75" w:line="242" w:lineRule="auto"/>
              <w:ind w:right="492" w:firstLine="0"/>
              <w:rPr>
                <w:sz w:val="24"/>
                <w:szCs w:val="24"/>
              </w:rPr>
            </w:pPr>
            <w:r>
              <w:rPr>
                <w:sz w:val="24"/>
                <w:szCs w:val="24"/>
              </w:rPr>
              <w:t>Phát biểu định nghĩa điện dung của tụ điện và nhận biết được đơn vị đo điện</w:t>
            </w:r>
            <w:r>
              <w:rPr>
                <w:spacing w:val="-1"/>
                <w:sz w:val="24"/>
                <w:szCs w:val="24"/>
              </w:rPr>
              <w:t xml:space="preserve"> </w:t>
            </w:r>
            <w:r>
              <w:rPr>
                <w:sz w:val="24"/>
                <w:szCs w:val="24"/>
              </w:rPr>
              <w:t>dung.</w:t>
            </w:r>
          </w:p>
          <w:p w14:paraId="2029B8D1" w14:textId="77777777" w:rsidR="00410326" w:rsidRDefault="00410326" w:rsidP="00E536BC">
            <w:pPr>
              <w:pStyle w:val="TableParagraph"/>
              <w:numPr>
                <w:ilvl w:val="0"/>
                <w:numId w:val="14"/>
              </w:numPr>
              <w:tabs>
                <w:tab w:val="left" w:pos="263"/>
              </w:tabs>
              <w:spacing w:before="78"/>
              <w:ind w:left="262"/>
              <w:rPr>
                <w:sz w:val="24"/>
                <w:szCs w:val="24"/>
              </w:rPr>
            </w:pPr>
            <w:r>
              <w:rPr>
                <w:sz w:val="24"/>
                <w:szCs w:val="24"/>
              </w:rPr>
              <w:t>Nêu đượcđơn vị của điện</w:t>
            </w:r>
            <w:r>
              <w:rPr>
                <w:spacing w:val="-1"/>
                <w:sz w:val="24"/>
                <w:szCs w:val="24"/>
              </w:rPr>
              <w:t xml:space="preserve"> </w:t>
            </w:r>
            <w:r>
              <w:rPr>
                <w:sz w:val="24"/>
                <w:szCs w:val="24"/>
              </w:rPr>
              <w:t>dung.</w:t>
            </w:r>
          </w:p>
          <w:p w14:paraId="7BA3EDE2" w14:textId="77777777" w:rsidR="00410326" w:rsidRDefault="00410326" w:rsidP="00E536BC">
            <w:pPr>
              <w:pStyle w:val="TableParagraph"/>
              <w:spacing w:before="80"/>
              <w:ind w:left="111"/>
              <w:rPr>
                <w:b/>
                <w:sz w:val="24"/>
                <w:szCs w:val="24"/>
              </w:rPr>
            </w:pPr>
            <w:r>
              <w:rPr>
                <w:b/>
                <w:sz w:val="24"/>
                <w:szCs w:val="24"/>
              </w:rPr>
              <w:t>Thông hiểu:</w:t>
            </w:r>
          </w:p>
          <w:p w14:paraId="5AE9EDA3" w14:textId="77777777" w:rsidR="00410326" w:rsidRDefault="00410326" w:rsidP="00E536BC">
            <w:pPr>
              <w:pStyle w:val="TableParagraph"/>
              <w:numPr>
                <w:ilvl w:val="0"/>
                <w:numId w:val="14"/>
              </w:numPr>
              <w:tabs>
                <w:tab w:val="left" w:pos="263"/>
              </w:tabs>
              <w:spacing w:before="80"/>
              <w:ind w:left="262"/>
              <w:rPr>
                <w:sz w:val="24"/>
                <w:szCs w:val="24"/>
              </w:rPr>
            </w:pPr>
            <w:r>
              <w:rPr>
                <w:sz w:val="24"/>
                <w:szCs w:val="24"/>
              </w:rPr>
              <w:t>Nhận dạng được các tụ điện thường</w:t>
            </w:r>
            <w:r>
              <w:rPr>
                <w:spacing w:val="-3"/>
                <w:sz w:val="24"/>
                <w:szCs w:val="24"/>
              </w:rPr>
              <w:t xml:space="preserve"> </w:t>
            </w:r>
            <w:r>
              <w:rPr>
                <w:sz w:val="24"/>
                <w:szCs w:val="24"/>
              </w:rPr>
              <w:t>dùng.</w:t>
            </w:r>
          </w:p>
          <w:p w14:paraId="5B4E6DD7" w14:textId="77777777" w:rsidR="00410326" w:rsidRDefault="00410326" w:rsidP="00E536BC">
            <w:pPr>
              <w:pStyle w:val="TableParagraph"/>
              <w:numPr>
                <w:ilvl w:val="0"/>
                <w:numId w:val="14"/>
              </w:numPr>
              <w:tabs>
                <w:tab w:val="left" w:pos="261"/>
              </w:tabs>
              <w:spacing w:before="76"/>
              <w:ind w:right="93" w:firstLine="0"/>
              <w:jc w:val="both"/>
              <w:rPr>
                <w:sz w:val="24"/>
                <w:szCs w:val="24"/>
              </w:rPr>
            </w:pPr>
            <w:r>
              <w:rPr>
                <w:sz w:val="24"/>
                <w:szCs w:val="24"/>
              </w:rPr>
              <w:t>Xác</w:t>
            </w:r>
            <w:r>
              <w:rPr>
                <w:spacing w:val="-5"/>
                <w:sz w:val="24"/>
                <w:szCs w:val="24"/>
              </w:rPr>
              <w:t xml:space="preserve"> </w:t>
            </w:r>
            <w:r>
              <w:rPr>
                <w:sz w:val="24"/>
                <w:szCs w:val="24"/>
              </w:rPr>
              <w:t>định</w:t>
            </w:r>
            <w:r>
              <w:rPr>
                <w:spacing w:val="-4"/>
                <w:sz w:val="24"/>
                <w:szCs w:val="24"/>
              </w:rPr>
              <w:t xml:space="preserve"> </w:t>
            </w:r>
            <w:r>
              <w:rPr>
                <w:sz w:val="24"/>
                <w:szCs w:val="24"/>
              </w:rPr>
              <w:t>được</w:t>
            </w:r>
            <w:r>
              <w:rPr>
                <w:spacing w:val="-5"/>
                <w:sz w:val="24"/>
                <w:szCs w:val="24"/>
              </w:rPr>
              <w:t xml:space="preserve"> </w:t>
            </w:r>
            <w:r>
              <w:rPr>
                <w:sz w:val="24"/>
                <w:szCs w:val="24"/>
              </w:rPr>
              <w:t>điện</w:t>
            </w:r>
            <w:r>
              <w:rPr>
                <w:spacing w:val="-4"/>
                <w:sz w:val="24"/>
                <w:szCs w:val="24"/>
              </w:rPr>
              <w:t xml:space="preserve"> </w:t>
            </w:r>
            <w:r>
              <w:rPr>
                <w:sz w:val="24"/>
                <w:szCs w:val="24"/>
              </w:rPr>
              <w:t>tích</w:t>
            </w:r>
            <w:r>
              <w:rPr>
                <w:spacing w:val="-4"/>
                <w:sz w:val="24"/>
                <w:szCs w:val="24"/>
              </w:rPr>
              <w:t xml:space="preserve"> </w:t>
            </w:r>
            <w:r>
              <w:rPr>
                <w:sz w:val="24"/>
                <w:szCs w:val="24"/>
              </w:rPr>
              <w:t>tụ</w:t>
            </w:r>
            <w:r>
              <w:rPr>
                <w:spacing w:val="-5"/>
                <w:sz w:val="24"/>
                <w:szCs w:val="24"/>
              </w:rPr>
              <w:t xml:space="preserve"> </w:t>
            </w:r>
            <w:r>
              <w:rPr>
                <w:sz w:val="24"/>
                <w:szCs w:val="24"/>
              </w:rPr>
              <w:t>điện,</w:t>
            </w:r>
            <w:r>
              <w:rPr>
                <w:spacing w:val="-4"/>
                <w:sz w:val="24"/>
                <w:szCs w:val="24"/>
              </w:rPr>
              <w:t xml:space="preserve"> </w:t>
            </w:r>
            <w:r>
              <w:rPr>
                <w:sz w:val="24"/>
                <w:szCs w:val="24"/>
              </w:rPr>
              <w:t>hoặc</w:t>
            </w:r>
            <w:r>
              <w:rPr>
                <w:spacing w:val="-4"/>
                <w:sz w:val="24"/>
                <w:szCs w:val="24"/>
              </w:rPr>
              <w:t xml:space="preserve"> </w:t>
            </w:r>
            <w:r>
              <w:rPr>
                <w:sz w:val="24"/>
                <w:szCs w:val="24"/>
              </w:rPr>
              <w:t>hiệu</w:t>
            </w:r>
            <w:r>
              <w:rPr>
                <w:spacing w:val="-5"/>
                <w:sz w:val="24"/>
                <w:szCs w:val="24"/>
              </w:rPr>
              <w:t xml:space="preserve"> </w:t>
            </w:r>
            <w:r>
              <w:rPr>
                <w:sz w:val="24"/>
                <w:szCs w:val="24"/>
              </w:rPr>
              <w:t>điện</w:t>
            </w:r>
            <w:r>
              <w:rPr>
                <w:spacing w:val="-4"/>
                <w:sz w:val="24"/>
                <w:szCs w:val="24"/>
              </w:rPr>
              <w:t xml:space="preserve"> </w:t>
            </w:r>
            <w:r>
              <w:rPr>
                <w:sz w:val="24"/>
                <w:szCs w:val="24"/>
              </w:rPr>
              <w:t>thế</w:t>
            </w:r>
            <w:r>
              <w:rPr>
                <w:spacing w:val="-4"/>
                <w:sz w:val="24"/>
                <w:szCs w:val="24"/>
              </w:rPr>
              <w:t xml:space="preserve"> </w:t>
            </w:r>
            <w:r>
              <w:rPr>
                <w:sz w:val="24"/>
                <w:szCs w:val="24"/>
              </w:rPr>
              <w:t>giữa</w:t>
            </w:r>
            <w:r>
              <w:rPr>
                <w:spacing w:val="-5"/>
                <w:sz w:val="24"/>
                <w:szCs w:val="24"/>
              </w:rPr>
              <w:t xml:space="preserve"> </w:t>
            </w:r>
            <w:r>
              <w:rPr>
                <w:sz w:val="24"/>
                <w:szCs w:val="24"/>
              </w:rPr>
              <w:t>hai bản tụ, hoặc điện tích của tụ điện khi biết hai đại lượng còn lại.</w:t>
            </w:r>
          </w:p>
          <w:p w14:paraId="6AD8B2F6" w14:textId="77777777" w:rsidR="00410326" w:rsidRDefault="00410326" w:rsidP="00E536BC">
            <w:pPr>
              <w:pStyle w:val="TableParagraph"/>
              <w:numPr>
                <w:ilvl w:val="0"/>
                <w:numId w:val="14"/>
              </w:numPr>
              <w:tabs>
                <w:tab w:val="left" w:pos="263"/>
              </w:tabs>
              <w:spacing w:before="82"/>
              <w:ind w:left="262"/>
              <w:jc w:val="both"/>
              <w:rPr>
                <w:sz w:val="24"/>
                <w:szCs w:val="24"/>
              </w:rPr>
            </w:pPr>
            <w:r>
              <w:rPr>
                <w:sz w:val="24"/>
                <w:szCs w:val="24"/>
              </w:rPr>
              <w:t>Hiểu được số liệu ghi trên tụ</w:t>
            </w:r>
            <w:r>
              <w:rPr>
                <w:spacing w:val="-2"/>
                <w:sz w:val="24"/>
                <w:szCs w:val="24"/>
              </w:rPr>
              <w:t xml:space="preserve"> </w:t>
            </w:r>
            <w:r>
              <w:rPr>
                <w:sz w:val="24"/>
                <w:szCs w:val="24"/>
              </w:rPr>
              <w:t>điện.</w:t>
            </w:r>
          </w:p>
        </w:tc>
        <w:tc>
          <w:tcPr>
            <w:tcW w:w="988" w:type="dxa"/>
          </w:tcPr>
          <w:p w14:paraId="165669C0" w14:textId="77777777" w:rsidR="00410326" w:rsidRDefault="00410326" w:rsidP="00E536BC">
            <w:pPr>
              <w:pStyle w:val="TableParagraph"/>
              <w:rPr>
                <w:b/>
                <w:sz w:val="24"/>
                <w:szCs w:val="24"/>
              </w:rPr>
            </w:pPr>
          </w:p>
          <w:p w14:paraId="0C23B143" w14:textId="77777777" w:rsidR="00410326" w:rsidRDefault="00410326" w:rsidP="00E536BC">
            <w:pPr>
              <w:pStyle w:val="TableParagraph"/>
              <w:rPr>
                <w:b/>
                <w:sz w:val="24"/>
                <w:szCs w:val="24"/>
              </w:rPr>
            </w:pPr>
          </w:p>
          <w:p w14:paraId="505407E5" w14:textId="77777777" w:rsidR="00410326" w:rsidRDefault="00410326" w:rsidP="00E536BC">
            <w:pPr>
              <w:pStyle w:val="TableParagraph"/>
              <w:rPr>
                <w:b/>
                <w:sz w:val="24"/>
                <w:szCs w:val="24"/>
              </w:rPr>
            </w:pPr>
          </w:p>
          <w:p w14:paraId="42BFAAA4" w14:textId="77777777" w:rsidR="00410326" w:rsidRDefault="00410326" w:rsidP="00E536BC">
            <w:pPr>
              <w:pStyle w:val="TableParagraph"/>
              <w:rPr>
                <w:b/>
                <w:sz w:val="24"/>
                <w:szCs w:val="24"/>
              </w:rPr>
            </w:pPr>
          </w:p>
          <w:p w14:paraId="4E02363C" w14:textId="77777777" w:rsidR="00410326" w:rsidRDefault="00410326" w:rsidP="00E536BC">
            <w:pPr>
              <w:pStyle w:val="TableParagraph"/>
              <w:rPr>
                <w:b/>
                <w:sz w:val="24"/>
                <w:szCs w:val="24"/>
              </w:rPr>
            </w:pPr>
          </w:p>
          <w:p w14:paraId="45E781C6" w14:textId="77777777" w:rsidR="00410326" w:rsidRDefault="00410326" w:rsidP="00E536BC">
            <w:pPr>
              <w:pStyle w:val="TableParagraph"/>
              <w:spacing w:before="187"/>
              <w:ind w:left="12"/>
              <w:jc w:val="center"/>
              <w:rPr>
                <w:sz w:val="24"/>
                <w:szCs w:val="24"/>
              </w:rPr>
            </w:pPr>
            <w:r>
              <w:rPr>
                <w:w w:val="99"/>
                <w:sz w:val="24"/>
                <w:szCs w:val="24"/>
              </w:rPr>
              <w:t>1</w:t>
            </w:r>
          </w:p>
        </w:tc>
        <w:tc>
          <w:tcPr>
            <w:tcW w:w="993" w:type="dxa"/>
          </w:tcPr>
          <w:p w14:paraId="5D6A6AEF" w14:textId="77777777" w:rsidR="00410326" w:rsidRDefault="00410326" w:rsidP="00E536BC">
            <w:pPr>
              <w:pStyle w:val="TableParagraph"/>
              <w:rPr>
                <w:b/>
                <w:sz w:val="24"/>
                <w:szCs w:val="24"/>
              </w:rPr>
            </w:pPr>
          </w:p>
          <w:p w14:paraId="56954324" w14:textId="77777777" w:rsidR="00410326" w:rsidRDefault="00410326" w:rsidP="00E536BC">
            <w:pPr>
              <w:pStyle w:val="TableParagraph"/>
              <w:rPr>
                <w:b/>
                <w:sz w:val="24"/>
                <w:szCs w:val="24"/>
              </w:rPr>
            </w:pPr>
          </w:p>
          <w:p w14:paraId="373DA0A2" w14:textId="77777777" w:rsidR="00410326" w:rsidRDefault="00410326" w:rsidP="00E536BC">
            <w:pPr>
              <w:pStyle w:val="TableParagraph"/>
              <w:rPr>
                <w:b/>
                <w:sz w:val="24"/>
                <w:szCs w:val="24"/>
              </w:rPr>
            </w:pPr>
          </w:p>
          <w:p w14:paraId="5248378C" w14:textId="77777777" w:rsidR="00410326" w:rsidRDefault="00410326" w:rsidP="00E536BC">
            <w:pPr>
              <w:pStyle w:val="TableParagraph"/>
              <w:rPr>
                <w:b/>
                <w:sz w:val="24"/>
                <w:szCs w:val="24"/>
              </w:rPr>
            </w:pPr>
          </w:p>
          <w:p w14:paraId="3787E7C0" w14:textId="77777777" w:rsidR="00410326" w:rsidRDefault="00410326" w:rsidP="00E536BC">
            <w:pPr>
              <w:pStyle w:val="TableParagraph"/>
              <w:rPr>
                <w:b/>
                <w:sz w:val="24"/>
                <w:szCs w:val="24"/>
              </w:rPr>
            </w:pPr>
          </w:p>
          <w:p w14:paraId="73D28E2F" w14:textId="77777777" w:rsidR="00410326" w:rsidRDefault="00410326" w:rsidP="00E536BC">
            <w:pPr>
              <w:pStyle w:val="TableParagraph"/>
              <w:spacing w:before="187"/>
              <w:ind w:left="18"/>
              <w:jc w:val="center"/>
              <w:rPr>
                <w:sz w:val="24"/>
                <w:szCs w:val="24"/>
              </w:rPr>
            </w:pPr>
            <w:r>
              <w:rPr>
                <w:w w:val="99"/>
                <w:sz w:val="24"/>
                <w:szCs w:val="24"/>
              </w:rPr>
              <w:t>1</w:t>
            </w:r>
          </w:p>
        </w:tc>
        <w:tc>
          <w:tcPr>
            <w:tcW w:w="849" w:type="dxa"/>
          </w:tcPr>
          <w:p w14:paraId="6FA58E51" w14:textId="77777777" w:rsidR="00410326" w:rsidRDefault="00410326" w:rsidP="00E536BC">
            <w:pPr>
              <w:pStyle w:val="TableParagraph"/>
              <w:rPr>
                <w:sz w:val="24"/>
                <w:szCs w:val="24"/>
              </w:rPr>
            </w:pPr>
          </w:p>
        </w:tc>
        <w:tc>
          <w:tcPr>
            <w:tcW w:w="993" w:type="dxa"/>
          </w:tcPr>
          <w:p w14:paraId="3D51B356" w14:textId="77777777" w:rsidR="00410326" w:rsidRDefault="00410326" w:rsidP="00E536BC">
            <w:pPr>
              <w:pStyle w:val="TableParagraph"/>
              <w:rPr>
                <w:sz w:val="24"/>
                <w:szCs w:val="24"/>
              </w:rPr>
            </w:pPr>
          </w:p>
        </w:tc>
      </w:tr>
      <w:tr w:rsidR="00410326" w14:paraId="6A7A3DE2" w14:textId="77777777" w:rsidTr="00E536BC">
        <w:trPr>
          <w:trHeight w:val="1156"/>
        </w:trPr>
        <w:tc>
          <w:tcPr>
            <w:tcW w:w="552" w:type="dxa"/>
          </w:tcPr>
          <w:p w14:paraId="46124A57" w14:textId="77777777" w:rsidR="00410326" w:rsidRDefault="00410326" w:rsidP="00E536BC">
            <w:pPr>
              <w:pStyle w:val="TableParagraph"/>
              <w:spacing w:before="9"/>
              <w:rPr>
                <w:b/>
                <w:sz w:val="24"/>
                <w:szCs w:val="24"/>
              </w:rPr>
            </w:pPr>
          </w:p>
          <w:p w14:paraId="46BABC9B" w14:textId="77777777" w:rsidR="00410326" w:rsidRDefault="00410326" w:rsidP="00E536BC">
            <w:pPr>
              <w:pStyle w:val="TableParagraph"/>
              <w:ind w:left="16"/>
              <w:jc w:val="center"/>
              <w:rPr>
                <w:b/>
                <w:sz w:val="24"/>
                <w:szCs w:val="24"/>
              </w:rPr>
            </w:pPr>
            <w:r>
              <w:rPr>
                <w:b/>
                <w:w w:val="99"/>
                <w:sz w:val="24"/>
                <w:szCs w:val="24"/>
              </w:rPr>
              <w:t>2</w:t>
            </w:r>
          </w:p>
        </w:tc>
        <w:tc>
          <w:tcPr>
            <w:tcW w:w="1718" w:type="dxa"/>
          </w:tcPr>
          <w:p w14:paraId="04E25E5A" w14:textId="77777777" w:rsidR="00410326" w:rsidRDefault="00410326" w:rsidP="00E536BC">
            <w:pPr>
              <w:pStyle w:val="TableParagraph"/>
              <w:spacing w:before="246" w:line="247" w:lineRule="auto"/>
              <w:ind w:left="335" w:right="284" w:hanging="22"/>
              <w:rPr>
                <w:sz w:val="24"/>
                <w:szCs w:val="24"/>
              </w:rPr>
            </w:pPr>
            <w:r>
              <w:rPr>
                <w:sz w:val="24"/>
                <w:szCs w:val="24"/>
              </w:rPr>
              <w:t>Dòng điện không đổi</w:t>
            </w:r>
          </w:p>
        </w:tc>
        <w:tc>
          <w:tcPr>
            <w:tcW w:w="2265" w:type="dxa"/>
          </w:tcPr>
          <w:p w14:paraId="7B4A6694" w14:textId="77777777" w:rsidR="00410326" w:rsidRDefault="00410326" w:rsidP="00E536BC">
            <w:pPr>
              <w:pStyle w:val="TableParagraph"/>
              <w:spacing w:before="98"/>
              <w:ind w:left="124" w:right="96" w:firstLine="234"/>
              <w:rPr>
                <w:sz w:val="24"/>
                <w:szCs w:val="24"/>
              </w:rPr>
            </w:pPr>
            <w:r>
              <w:rPr>
                <w:sz w:val="24"/>
                <w:szCs w:val="24"/>
              </w:rPr>
              <w:t>2.1. Dòng điện không đổi – Nguồn</w:t>
            </w:r>
          </w:p>
          <w:p w14:paraId="704E2B55" w14:textId="77777777" w:rsidR="00410326" w:rsidRDefault="00410326" w:rsidP="00E536BC">
            <w:pPr>
              <w:pStyle w:val="TableParagraph"/>
              <w:spacing w:before="6"/>
              <w:ind w:left="907"/>
              <w:rPr>
                <w:sz w:val="24"/>
                <w:szCs w:val="24"/>
              </w:rPr>
            </w:pPr>
            <w:r>
              <w:rPr>
                <w:sz w:val="24"/>
                <w:szCs w:val="24"/>
              </w:rPr>
              <w:t>điện</w:t>
            </w:r>
          </w:p>
        </w:tc>
        <w:tc>
          <w:tcPr>
            <w:tcW w:w="6551" w:type="dxa"/>
          </w:tcPr>
          <w:p w14:paraId="01E1478E" w14:textId="77777777" w:rsidR="00410326" w:rsidRDefault="00410326" w:rsidP="00E536BC">
            <w:pPr>
              <w:pStyle w:val="TableParagraph"/>
              <w:spacing w:before="21"/>
              <w:ind w:left="111"/>
              <w:rPr>
                <w:b/>
                <w:sz w:val="24"/>
                <w:szCs w:val="24"/>
              </w:rPr>
            </w:pPr>
            <w:r>
              <w:rPr>
                <w:b/>
                <w:sz w:val="24"/>
                <w:szCs w:val="24"/>
              </w:rPr>
              <w:t>Nhận biết:</w:t>
            </w:r>
          </w:p>
          <w:p w14:paraId="3A82C6D0" w14:textId="77777777" w:rsidR="00410326" w:rsidRDefault="00410326" w:rsidP="00E536BC">
            <w:pPr>
              <w:pStyle w:val="TableParagraph"/>
              <w:numPr>
                <w:ilvl w:val="0"/>
                <w:numId w:val="15"/>
              </w:numPr>
              <w:tabs>
                <w:tab w:val="left" w:pos="263"/>
              </w:tabs>
              <w:spacing w:before="80"/>
              <w:rPr>
                <w:sz w:val="24"/>
                <w:szCs w:val="24"/>
              </w:rPr>
            </w:pPr>
            <w:r>
              <w:rPr>
                <w:sz w:val="24"/>
                <w:szCs w:val="24"/>
              </w:rPr>
              <w:t>Nêu được dòng điện không đổi là</w:t>
            </w:r>
            <w:r>
              <w:rPr>
                <w:spacing w:val="-2"/>
                <w:sz w:val="24"/>
                <w:szCs w:val="24"/>
              </w:rPr>
              <w:t xml:space="preserve"> </w:t>
            </w:r>
            <w:r>
              <w:rPr>
                <w:sz w:val="24"/>
                <w:szCs w:val="24"/>
              </w:rPr>
              <w:t>gì.</w:t>
            </w:r>
          </w:p>
          <w:p w14:paraId="4611E432" w14:textId="77777777" w:rsidR="00410326" w:rsidRDefault="00410326" w:rsidP="00E536BC">
            <w:pPr>
              <w:pStyle w:val="TableParagraph"/>
              <w:numPr>
                <w:ilvl w:val="0"/>
                <w:numId w:val="15"/>
              </w:numPr>
              <w:tabs>
                <w:tab w:val="left" w:pos="263"/>
              </w:tabs>
              <w:spacing w:before="80"/>
              <w:rPr>
                <w:sz w:val="24"/>
                <w:szCs w:val="24"/>
              </w:rPr>
            </w:pPr>
            <w:r>
              <w:rPr>
                <w:sz w:val="24"/>
                <w:szCs w:val="24"/>
              </w:rPr>
              <w:t>Nêu được đơn vị cường độ dòng điện trong hệ</w:t>
            </w:r>
            <w:r>
              <w:rPr>
                <w:spacing w:val="-6"/>
                <w:sz w:val="24"/>
                <w:szCs w:val="24"/>
              </w:rPr>
              <w:t xml:space="preserve"> </w:t>
            </w:r>
            <w:r>
              <w:rPr>
                <w:sz w:val="24"/>
                <w:szCs w:val="24"/>
              </w:rPr>
              <w:t>SI.</w:t>
            </w:r>
          </w:p>
        </w:tc>
        <w:tc>
          <w:tcPr>
            <w:tcW w:w="988" w:type="dxa"/>
          </w:tcPr>
          <w:p w14:paraId="376C1959" w14:textId="77777777" w:rsidR="00410326" w:rsidRDefault="00410326" w:rsidP="00E536BC">
            <w:pPr>
              <w:pStyle w:val="TableParagraph"/>
              <w:spacing w:before="9"/>
              <w:rPr>
                <w:b/>
                <w:sz w:val="24"/>
                <w:szCs w:val="24"/>
              </w:rPr>
            </w:pPr>
          </w:p>
          <w:p w14:paraId="4915343D" w14:textId="77777777" w:rsidR="00410326" w:rsidRDefault="00410326" w:rsidP="00E536BC">
            <w:pPr>
              <w:pStyle w:val="TableParagraph"/>
              <w:ind w:left="12"/>
              <w:jc w:val="center"/>
              <w:rPr>
                <w:sz w:val="24"/>
                <w:szCs w:val="24"/>
              </w:rPr>
            </w:pPr>
            <w:r>
              <w:rPr>
                <w:w w:val="99"/>
                <w:sz w:val="24"/>
                <w:szCs w:val="24"/>
              </w:rPr>
              <w:t>2</w:t>
            </w:r>
          </w:p>
        </w:tc>
        <w:tc>
          <w:tcPr>
            <w:tcW w:w="993" w:type="dxa"/>
          </w:tcPr>
          <w:p w14:paraId="4D81D7E2" w14:textId="77777777" w:rsidR="00410326" w:rsidRDefault="00410326" w:rsidP="00E536BC">
            <w:pPr>
              <w:pStyle w:val="TableParagraph"/>
              <w:spacing w:before="9"/>
              <w:rPr>
                <w:b/>
                <w:sz w:val="24"/>
                <w:szCs w:val="24"/>
              </w:rPr>
            </w:pPr>
          </w:p>
          <w:p w14:paraId="0943DD22" w14:textId="77777777" w:rsidR="00410326" w:rsidRDefault="00410326" w:rsidP="00E536BC">
            <w:pPr>
              <w:pStyle w:val="TableParagraph"/>
              <w:ind w:left="18"/>
              <w:jc w:val="center"/>
              <w:rPr>
                <w:sz w:val="24"/>
                <w:szCs w:val="24"/>
              </w:rPr>
            </w:pPr>
            <w:r>
              <w:rPr>
                <w:w w:val="99"/>
                <w:sz w:val="24"/>
                <w:szCs w:val="24"/>
              </w:rPr>
              <w:t>1</w:t>
            </w:r>
          </w:p>
        </w:tc>
        <w:tc>
          <w:tcPr>
            <w:tcW w:w="849" w:type="dxa"/>
          </w:tcPr>
          <w:p w14:paraId="0B8727A3" w14:textId="77777777" w:rsidR="00410326" w:rsidRDefault="00410326" w:rsidP="00E536BC">
            <w:pPr>
              <w:pStyle w:val="TableParagraph"/>
              <w:rPr>
                <w:sz w:val="24"/>
                <w:szCs w:val="24"/>
              </w:rPr>
            </w:pPr>
          </w:p>
        </w:tc>
        <w:tc>
          <w:tcPr>
            <w:tcW w:w="993" w:type="dxa"/>
          </w:tcPr>
          <w:p w14:paraId="5B085A3A" w14:textId="77777777" w:rsidR="00410326" w:rsidRDefault="00410326" w:rsidP="00E536BC">
            <w:pPr>
              <w:pStyle w:val="TableParagraph"/>
              <w:rPr>
                <w:sz w:val="24"/>
                <w:szCs w:val="24"/>
              </w:rPr>
            </w:pPr>
          </w:p>
        </w:tc>
      </w:tr>
    </w:tbl>
    <w:p w14:paraId="6EA4E6A2" w14:textId="77777777" w:rsidR="00410326" w:rsidRDefault="00410326" w:rsidP="00410326">
      <w:pPr>
        <w:rPr>
          <w:szCs w:val="24"/>
        </w:rPr>
        <w:sectPr w:rsidR="00410326">
          <w:pgSz w:w="16840" w:h="11900" w:orient="landscape"/>
          <w:pgMar w:top="1100" w:right="580" w:bottom="1160" w:left="700" w:header="0" w:footer="976" w:gutter="0"/>
          <w:cols w:space="720"/>
        </w:sectPr>
      </w:pPr>
    </w:p>
    <w:p w14:paraId="4730C565" w14:textId="77777777" w:rsidR="00410326" w:rsidRDefault="00410326" w:rsidP="00410326">
      <w:pPr>
        <w:pStyle w:val="BodyText"/>
        <w:spacing w:before="9"/>
        <w:rPr>
          <w:b/>
          <w:sz w:val="24"/>
          <w:szCs w:val="24"/>
        </w:rPr>
      </w:pPr>
      <w:r>
        <w:rPr>
          <w:noProof/>
          <w:sz w:val="24"/>
          <w:szCs w:val="24"/>
        </w:rPr>
        <w:lastRenderedPageBreak/>
        <mc:AlternateContent>
          <mc:Choice Requires="wps">
            <w:drawing>
              <wp:anchor distT="0" distB="0" distL="114300" distR="114300" simplePos="0" relativeHeight="251672064" behindDoc="1" locked="0" layoutInCell="1" allowOverlap="1" wp14:anchorId="0F2F505E" wp14:editId="252AF247">
                <wp:simplePos x="0" y="0"/>
                <wp:positionH relativeFrom="page">
                  <wp:posOffset>4749800</wp:posOffset>
                </wp:positionH>
                <wp:positionV relativeFrom="page">
                  <wp:posOffset>1845945</wp:posOffset>
                </wp:positionV>
                <wp:extent cx="965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6520" cy="0"/>
                        </a:xfrm>
                        <a:prstGeom prst="line">
                          <a:avLst/>
                        </a:prstGeom>
                        <a:ln w="7577" cap="flat" cmpd="sng">
                          <a:solidFill>
                            <a:srgbClr val="000000"/>
                          </a:solidFill>
                          <a:prstDash val="solid"/>
                          <a:headEnd type="none" w="med" len="med"/>
                          <a:tailEnd type="none" w="med" len="med"/>
                        </a:ln>
                      </wps:spPr>
                      <wps:bodyPr/>
                    </wps:wsp>
                  </a:graphicData>
                </a:graphic>
              </wp:anchor>
            </w:drawing>
          </mc:Choice>
          <mc:Fallback>
            <w:pict>
              <v:line w14:anchorId="593C68A3" id="Straight Connector 4" o:spid="_x0000_s1026" style="position:absolute;z-index:-251644416;visibility:visible;mso-wrap-style:square;mso-wrap-distance-left:9pt;mso-wrap-distance-top:0;mso-wrap-distance-right:9pt;mso-wrap-distance-bottom:0;mso-position-horizontal:absolute;mso-position-horizontal-relative:page;mso-position-vertical:absolute;mso-position-vertical-relative:page" from="374pt,145.35pt" to="381.6pt,1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" strokeweight=".21047mm">
                <w10:wrap anchorx="page" anchory="page"/>
              </v:line>
            </w:pict>
          </mc:Fallback>
        </mc:AlternateContent>
      </w:r>
      <w:r>
        <w:rPr>
          <w:noProof/>
          <w:sz w:val="24"/>
          <w:szCs w:val="24"/>
        </w:rPr>
        <mc:AlternateContent>
          <mc:Choice Requires="wps">
            <w:drawing>
              <wp:anchor distT="0" distB="0" distL="114300" distR="114300" simplePos="0" relativeHeight="251673088" behindDoc="1" locked="0" layoutInCell="1" allowOverlap="1" wp14:anchorId="7B9D563F" wp14:editId="5E02A187">
                <wp:simplePos x="0" y="0"/>
                <wp:positionH relativeFrom="page">
                  <wp:posOffset>3757930</wp:posOffset>
                </wp:positionH>
                <wp:positionV relativeFrom="page">
                  <wp:posOffset>2669540</wp:posOffset>
                </wp:positionV>
                <wp:extent cx="1181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8110" cy="0"/>
                        </a:xfrm>
                        <a:prstGeom prst="line">
                          <a:avLst/>
                        </a:prstGeom>
                        <a:ln w="7577" cap="flat" cmpd="sng">
                          <a:solidFill>
                            <a:srgbClr val="000000"/>
                          </a:solidFill>
                          <a:prstDash val="solid"/>
                          <a:headEnd type="none" w="med" len="med"/>
                          <a:tailEnd type="none" w="med" len="med"/>
                        </a:ln>
                      </wps:spPr>
                      <wps:bodyPr/>
                    </wps:wsp>
                  </a:graphicData>
                </a:graphic>
              </wp:anchor>
            </w:drawing>
          </mc:Choice>
          <mc:Fallback>
            <w:pict>
              <v:line w14:anchorId="37AB6E0E" id="Straight Connector 5"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295.9pt,210.2pt" to="305.2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" strokeweight=".21047mm">
                <w10:wrap anchorx="page" anchory="page"/>
              </v:line>
            </w:pict>
          </mc:Fallback>
        </mc:AlternateConten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2"/>
        <w:gridCol w:w="1718"/>
        <w:gridCol w:w="2265"/>
        <w:gridCol w:w="6551"/>
        <w:gridCol w:w="988"/>
        <w:gridCol w:w="993"/>
        <w:gridCol w:w="849"/>
        <w:gridCol w:w="993"/>
      </w:tblGrid>
      <w:tr w:rsidR="00410326" w14:paraId="7686D60E" w14:textId="77777777" w:rsidTr="00E536BC">
        <w:trPr>
          <w:trHeight w:val="4031"/>
        </w:trPr>
        <w:tc>
          <w:tcPr>
            <w:tcW w:w="552" w:type="dxa"/>
            <w:vMerge w:val="restart"/>
          </w:tcPr>
          <w:p w14:paraId="351186F0" w14:textId="77777777" w:rsidR="00410326" w:rsidRDefault="00410326" w:rsidP="00E536BC">
            <w:pPr>
              <w:pStyle w:val="TableParagraph"/>
              <w:rPr>
                <w:sz w:val="24"/>
                <w:szCs w:val="24"/>
              </w:rPr>
            </w:pPr>
          </w:p>
        </w:tc>
        <w:tc>
          <w:tcPr>
            <w:tcW w:w="1718" w:type="dxa"/>
            <w:vMerge w:val="restart"/>
          </w:tcPr>
          <w:p w14:paraId="7C727775" w14:textId="77777777" w:rsidR="00410326" w:rsidRDefault="00410326" w:rsidP="00E536BC">
            <w:pPr>
              <w:pStyle w:val="TableParagraph"/>
              <w:rPr>
                <w:sz w:val="24"/>
                <w:szCs w:val="24"/>
              </w:rPr>
            </w:pPr>
          </w:p>
        </w:tc>
        <w:tc>
          <w:tcPr>
            <w:tcW w:w="2265" w:type="dxa"/>
          </w:tcPr>
          <w:p w14:paraId="4E5DAE47" w14:textId="77777777" w:rsidR="00410326" w:rsidRDefault="00410326" w:rsidP="00E536BC">
            <w:pPr>
              <w:pStyle w:val="TableParagraph"/>
              <w:rPr>
                <w:sz w:val="24"/>
                <w:szCs w:val="24"/>
              </w:rPr>
            </w:pPr>
          </w:p>
        </w:tc>
        <w:tc>
          <w:tcPr>
            <w:tcW w:w="6551" w:type="dxa"/>
          </w:tcPr>
          <w:p w14:paraId="7AF3AD7C" w14:textId="77777777" w:rsidR="00410326" w:rsidRDefault="00410326" w:rsidP="00E536BC">
            <w:pPr>
              <w:pStyle w:val="TableParagraph"/>
              <w:numPr>
                <w:ilvl w:val="0"/>
                <w:numId w:val="16"/>
              </w:numPr>
              <w:tabs>
                <w:tab w:val="left" w:pos="263"/>
              </w:tabs>
              <w:spacing w:before="2"/>
              <w:rPr>
                <w:sz w:val="24"/>
                <w:szCs w:val="24"/>
              </w:rPr>
            </w:pPr>
            <w:r>
              <w:rPr>
                <w:sz w:val="24"/>
                <w:szCs w:val="24"/>
              </w:rPr>
              <w:t>Nêu được suất điện động của nguồn điện là</w:t>
            </w:r>
            <w:r>
              <w:rPr>
                <w:spacing w:val="-4"/>
                <w:sz w:val="24"/>
                <w:szCs w:val="24"/>
              </w:rPr>
              <w:t xml:space="preserve"> </w:t>
            </w:r>
            <w:r>
              <w:rPr>
                <w:sz w:val="24"/>
                <w:szCs w:val="24"/>
              </w:rPr>
              <w:t>gì.</w:t>
            </w:r>
          </w:p>
          <w:p w14:paraId="71536A20" w14:textId="77777777" w:rsidR="00410326" w:rsidRDefault="00410326" w:rsidP="00E536BC">
            <w:pPr>
              <w:pStyle w:val="TableParagraph"/>
              <w:numPr>
                <w:ilvl w:val="0"/>
                <w:numId w:val="16"/>
              </w:numPr>
              <w:tabs>
                <w:tab w:val="left" w:pos="263"/>
              </w:tabs>
              <w:spacing w:before="80"/>
              <w:rPr>
                <w:sz w:val="24"/>
                <w:szCs w:val="24"/>
              </w:rPr>
            </w:pPr>
            <w:r>
              <w:rPr>
                <w:sz w:val="24"/>
                <w:szCs w:val="24"/>
              </w:rPr>
              <w:t>Nêu được đơn vị của suất điện động trong hệ</w:t>
            </w:r>
            <w:r>
              <w:rPr>
                <w:spacing w:val="-5"/>
                <w:sz w:val="24"/>
                <w:szCs w:val="24"/>
              </w:rPr>
              <w:t xml:space="preserve"> </w:t>
            </w:r>
            <w:r>
              <w:rPr>
                <w:sz w:val="24"/>
                <w:szCs w:val="24"/>
              </w:rPr>
              <w:t>SI.</w:t>
            </w:r>
          </w:p>
          <w:p w14:paraId="281B4609" w14:textId="77777777" w:rsidR="00410326" w:rsidRDefault="00410326" w:rsidP="00E536BC">
            <w:pPr>
              <w:pStyle w:val="TableParagraph"/>
              <w:spacing w:before="80"/>
              <w:ind w:left="111"/>
              <w:rPr>
                <w:b/>
                <w:sz w:val="24"/>
                <w:szCs w:val="24"/>
              </w:rPr>
            </w:pPr>
            <w:r>
              <w:rPr>
                <w:b/>
                <w:sz w:val="24"/>
                <w:szCs w:val="24"/>
              </w:rPr>
              <w:t>Thông hiểu:</w:t>
            </w:r>
          </w:p>
          <w:p w14:paraId="395A9D37" w14:textId="77777777" w:rsidR="00410326" w:rsidRDefault="00410326" w:rsidP="00E536BC">
            <w:pPr>
              <w:pStyle w:val="TableParagraph"/>
              <w:numPr>
                <w:ilvl w:val="0"/>
                <w:numId w:val="16"/>
              </w:numPr>
              <w:tabs>
                <w:tab w:val="left" w:pos="293"/>
              </w:tabs>
              <w:spacing w:before="75"/>
              <w:ind w:left="292" w:hanging="182"/>
              <w:rPr>
                <w:sz w:val="24"/>
                <w:szCs w:val="24"/>
              </w:rPr>
            </w:pPr>
            <w:r>
              <w:rPr>
                <w:sz w:val="24"/>
                <w:szCs w:val="24"/>
              </w:rPr>
              <w:t>Tính</w:t>
            </w:r>
            <w:r>
              <w:rPr>
                <w:spacing w:val="27"/>
                <w:sz w:val="24"/>
                <w:szCs w:val="24"/>
              </w:rPr>
              <w:t xml:space="preserve"> </w:t>
            </w:r>
            <w:r>
              <w:rPr>
                <w:sz w:val="24"/>
                <w:szCs w:val="24"/>
              </w:rPr>
              <w:t>được</w:t>
            </w:r>
            <w:r>
              <w:rPr>
                <w:spacing w:val="29"/>
                <w:sz w:val="24"/>
                <w:szCs w:val="24"/>
              </w:rPr>
              <w:t xml:space="preserve"> </w:t>
            </w:r>
            <w:r>
              <w:rPr>
                <w:sz w:val="24"/>
                <w:szCs w:val="24"/>
              </w:rPr>
              <w:t>cường</w:t>
            </w:r>
            <w:r>
              <w:rPr>
                <w:spacing w:val="27"/>
                <w:sz w:val="24"/>
                <w:szCs w:val="24"/>
              </w:rPr>
              <w:t xml:space="preserve"> </w:t>
            </w:r>
            <w:r>
              <w:rPr>
                <w:sz w:val="24"/>
                <w:szCs w:val="24"/>
              </w:rPr>
              <w:t>độ</w:t>
            </w:r>
            <w:r>
              <w:rPr>
                <w:spacing w:val="29"/>
                <w:sz w:val="24"/>
                <w:szCs w:val="24"/>
              </w:rPr>
              <w:t xml:space="preserve"> </w:t>
            </w:r>
            <w:r>
              <w:rPr>
                <w:sz w:val="24"/>
                <w:szCs w:val="24"/>
              </w:rPr>
              <w:t>dòng</w:t>
            </w:r>
            <w:r>
              <w:rPr>
                <w:spacing w:val="27"/>
                <w:sz w:val="24"/>
                <w:szCs w:val="24"/>
              </w:rPr>
              <w:t xml:space="preserve"> </w:t>
            </w:r>
            <w:r>
              <w:rPr>
                <w:sz w:val="24"/>
                <w:szCs w:val="24"/>
              </w:rPr>
              <w:t>điện</w:t>
            </w:r>
            <w:r>
              <w:rPr>
                <w:spacing w:val="28"/>
                <w:sz w:val="24"/>
                <w:szCs w:val="24"/>
              </w:rPr>
              <w:t xml:space="preserve"> </w:t>
            </w:r>
            <w:r>
              <w:rPr>
                <w:sz w:val="24"/>
                <w:szCs w:val="24"/>
              </w:rPr>
              <w:t>của</w:t>
            </w:r>
            <w:r>
              <w:rPr>
                <w:spacing w:val="28"/>
                <w:sz w:val="24"/>
                <w:szCs w:val="24"/>
              </w:rPr>
              <w:t xml:space="preserve"> </w:t>
            </w:r>
            <w:r>
              <w:rPr>
                <w:sz w:val="24"/>
                <w:szCs w:val="24"/>
              </w:rPr>
              <w:t>dòng</w:t>
            </w:r>
            <w:r>
              <w:rPr>
                <w:spacing w:val="28"/>
                <w:sz w:val="24"/>
                <w:szCs w:val="24"/>
              </w:rPr>
              <w:t xml:space="preserve"> </w:t>
            </w:r>
            <w:r>
              <w:rPr>
                <w:sz w:val="24"/>
                <w:szCs w:val="24"/>
              </w:rPr>
              <w:t>điện</w:t>
            </w:r>
            <w:r>
              <w:rPr>
                <w:spacing w:val="28"/>
                <w:sz w:val="24"/>
                <w:szCs w:val="24"/>
              </w:rPr>
              <w:t xml:space="preserve"> </w:t>
            </w:r>
            <w:r>
              <w:rPr>
                <w:sz w:val="24"/>
                <w:szCs w:val="24"/>
              </w:rPr>
              <w:t>không</w:t>
            </w:r>
            <w:r>
              <w:rPr>
                <w:spacing w:val="27"/>
                <w:sz w:val="24"/>
                <w:szCs w:val="24"/>
              </w:rPr>
              <w:t xml:space="preserve"> </w:t>
            </w:r>
            <w:r>
              <w:rPr>
                <w:sz w:val="24"/>
                <w:szCs w:val="24"/>
              </w:rPr>
              <w:t>đổi</w:t>
            </w:r>
          </w:p>
          <w:p w14:paraId="644E0791" w14:textId="77777777" w:rsidR="00410326" w:rsidRDefault="00410326" w:rsidP="00E536BC">
            <w:pPr>
              <w:pStyle w:val="TableParagraph"/>
              <w:spacing w:before="8" w:line="398" w:lineRule="exact"/>
              <w:ind w:left="111"/>
              <w:rPr>
                <w:sz w:val="24"/>
                <w:szCs w:val="24"/>
              </w:rPr>
            </w:pPr>
            <w:r>
              <w:rPr>
                <w:position w:val="1"/>
                <w:sz w:val="24"/>
                <w:szCs w:val="24"/>
              </w:rPr>
              <w:t xml:space="preserve">bằng công thức </w:t>
            </w:r>
            <w:r>
              <w:rPr>
                <w:rFonts w:ascii="Arial" w:hAnsi="Arial"/>
                <w:i/>
                <w:sz w:val="24"/>
                <w:szCs w:val="24"/>
              </w:rPr>
              <w:t xml:space="preserve">I </w:t>
            </w:r>
            <w:r>
              <w:rPr>
                <w:rFonts w:ascii="Symbol" w:hAnsi="Symbol"/>
                <w:sz w:val="24"/>
                <w:szCs w:val="24"/>
              </w:rPr>
              <w:t></w:t>
            </w:r>
            <w:r>
              <w:rPr>
                <w:sz w:val="24"/>
                <w:szCs w:val="24"/>
              </w:rPr>
              <w:t xml:space="preserve"> </w:t>
            </w:r>
            <w:r>
              <w:rPr>
                <w:rFonts w:ascii="Arial" w:hAnsi="Arial"/>
                <w:i/>
                <w:position w:val="16"/>
                <w:sz w:val="24"/>
                <w:szCs w:val="24"/>
              </w:rPr>
              <w:t xml:space="preserve">q </w:t>
            </w:r>
            <w:r>
              <w:rPr>
                <w:rFonts w:ascii="Carlito" w:hAnsi="Carlito"/>
                <w:position w:val="1"/>
                <w:sz w:val="24"/>
                <w:szCs w:val="24"/>
              </w:rPr>
              <w:t xml:space="preserve">. </w:t>
            </w:r>
            <w:r>
              <w:rPr>
                <w:position w:val="1"/>
                <w:sz w:val="24"/>
                <w:szCs w:val="24"/>
              </w:rPr>
              <w:t xml:space="preserve">Trong đó, </w:t>
            </w:r>
            <w:r>
              <w:rPr>
                <w:i/>
                <w:position w:val="1"/>
                <w:sz w:val="24"/>
                <w:szCs w:val="24"/>
              </w:rPr>
              <w:t xml:space="preserve">q </w:t>
            </w:r>
            <w:r>
              <w:rPr>
                <w:position w:val="1"/>
                <w:sz w:val="24"/>
                <w:szCs w:val="24"/>
              </w:rPr>
              <w:t>là điện lượng chuyển qua</w:t>
            </w:r>
          </w:p>
          <w:p w14:paraId="2085358C" w14:textId="77777777" w:rsidR="00410326" w:rsidRDefault="00410326" w:rsidP="00E536BC">
            <w:pPr>
              <w:pStyle w:val="TableParagraph"/>
              <w:spacing w:line="226" w:lineRule="exact"/>
              <w:ind w:left="2162"/>
              <w:rPr>
                <w:rFonts w:ascii="Arial"/>
                <w:i/>
                <w:sz w:val="24"/>
                <w:szCs w:val="24"/>
              </w:rPr>
            </w:pPr>
            <w:r>
              <w:rPr>
                <w:rFonts w:ascii="Arial"/>
                <w:i/>
                <w:w w:val="102"/>
                <w:sz w:val="24"/>
                <w:szCs w:val="24"/>
              </w:rPr>
              <w:t>t</w:t>
            </w:r>
          </w:p>
          <w:p w14:paraId="3163F69B" w14:textId="77777777" w:rsidR="00410326" w:rsidRDefault="00410326" w:rsidP="00E536BC">
            <w:pPr>
              <w:pStyle w:val="TableParagraph"/>
              <w:spacing w:line="295" w:lineRule="exact"/>
              <w:ind w:left="111"/>
              <w:rPr>
                <w:sz w:val="24"/>
                <w:szCs w:val="24"/>
              </w:rPr>
            </w:pPr>
            <w:r>
              <w:rPr>
                <w:sz w:val="24"/>
                <w:szCs w:val="24"/>
              </w:rPr>
              <w:t xml:space="preserve">tiết diện thẳng của vật dẫn trong khoảng thời gian </w:t>
            </w:r>
            <w:r>
              <w:rPr>
                <w:i/>
                <w:sz w:val="24"/>
                <w:szCs w:val="24"/>
              </w:rPr>
              <w:t>t</w:t>
            </w:r>
            <w:r>
              <w:rPr>
                <w:sz w:val="24"/>
                <w:szCs w:val="24"/>
              </w:rPr>
              <w:t>.</w:t>
            </w:r>
          </w:p>
          <w:p w14:paraId="62F85B5E" w14:textId="77777777" w:rsidR="00410326" w:rsidRDefault="00410326" w:rsidP="00E536BC">
            <w:pPr>
              <w:pStyle w:val="TableParagraph"/>
              <w:numPr>
                <w:ilvl w:val="0"/>
                <w:numId w:val="16"/>
              </w:numPr>
              <w:tabs>
                <w:tab w:val="left" w:pos="256"/>
              </w:tabs>
              <w:spacing w:before="75"/>
              <w:ind w:left="255" w:hanging="145"/>
              <w:rPr>
                <w:sz w:val="24"/>
                <w:szCs w:val="24"/>
              </w:rPr>
            </w:pPr>
            <w:r>
              <w:rPr>
                <w:sz w:val="24"/>
                <w:szCs w:val="24"/>
              </w:rPr>
              <w:t>Tính</w:t>
            </w:r>
            <w:r>
              <w:rPr>
                <w:spacing w:val="-10"/>
                <w:sz w:val="24"/>
                <w:szCs w:val="24"/>
              </w:rPr>
              <w:t xml:space="preserve"> </w:t>
            </w:r>
            <w:r>
              <w:rPr>
                <w:sz w:val="24"/>
                <w:szCs w:val="24"/>
              </w:rPr>
              <w:t>được</w:t>
            </w:r>
            <w:r>
              <w:rPr>
                <w:spacing w:val="-9"/>
                <w:sz w:val="24"/>
                <w:szCs w:val="24"/>
              </w:rPr>
              <w:t xml:space="preserve"> </w:t>
            </w:r>
            <w:r>
              <w:rPr>
                <w:sz w:val="24"/>
                <w:szCs w:val="24"/>
              </w:rPr>
              <w:t>suất</w:t>
            </w:r>
            <w:r>
              <w:rPr>
                <w:spacing w:val="-9"/>
                <w:sz w:val="24"/>
                <w:szCs w:val="24"/>
              </w:rPr>
              <w:t xml:space="preserve"> </w:t>
            </w:r>
            <w:r>
              <w:rPr>
                <w:sz w:val="24"/>
                <w:szCs w:val="24"/>
              </w:rPr>
              <w:t>điện</w:t>
            </w:r>
            <w:r>
              <w:rPr>
                <w:spacing w:val="-10"/>
                <w:sz w:val="24"/>
                <w:szCs w:val="24"/>
              </w:rPr>
              <w:t xml:space="preserve"> </w:t>
            </w:r>
            <w:r>
              <w:rPr>
                <w:sz w:val="24"/>
                <w:szCs w:val="24"/>
              </w:rPr>
              <w:t>động</w:t>
            </w:r>
            <w:r>
              <w:rPr>
                <w:spacing w:val="-9"/>
                <w:sz w:val="24"/>
                <w:szCs w:val="24"/>
              </w:rPr>
              <w:t xml:space="preserve"> </w:t>
            </w:r>
            <w:r>
              <w:rPr>
                <w:i/>
                <w:sz w:val="24"/>
                <w:szCs w:val="24"/>
              </w:rPr>
              <w:t>E</w:t>
            </w:r>
            <w:r>
              <w:rPr>
                <w:i/>
                <w:spacing w:val="-9"/>
                <w:sz w:val="24"/>
                <w:szCs w:val="24"/>
              </w:rPr>
              <w:t xml:space="preserve"> </w:t>
            </w:r>
            <w:r>
              <w:rPr>
                <w:sz w:val="24"/>
                <w:szCs w:val="24"/>
              </w:rPr>
              <w:t>của</w:t>
            </w:r>
            <w:r>
              <w:rPr>
                <w:spacing w:val="-10"/>
                <w:sz w:val="24"/>
                <w:szCs w:val="24"/>
              </w:rPr>
              <w:t xml:space="preserve"> </w:t>
            </w:r>
            <w:r>
              <w:rPr>
                <w:sz w:val="24"/>
                <w:szCs w:val="24"/>
              </w:rPr>
              <w:t>nguồn</w:t>
            </w:r>
            <w:r>
              <w:rPr>
                <w:spacing w:val="-9"/>
                <w:sz w:val="24"/>
                <w:szCs w:val="24"/>
              </w:rPr>
              <w:t xml:space="preserve"> </w:t>
            </w:r>
            <w:r>
              <w:rPr>
                <w:sz w:val="24"/>
                <w:szCs w:val="24"/>
              </w:rPr>
              <w:t>điện</w:t>
            </w:r>
            <w:r>
              <w:rPr>
                <w:spacing w:val="-9"/>
                <w:sz w:val="24"/>
                <w:szCs w:val="24"/>
              </w:rPr>
              <w:t xml:space="preserve"> </w:t>
            </w:r>
            <w:r>
              <w:rPr>
                <w:sz w:val="24"/>
                <w:szCs w:val="24"/>
              </w:rPr>
              <w:t>bằng</w:t>
            </w:r>
            <w:r>
              <w:rPr>
                <w:spacing w:val="-10"/>
                <w:sz w:val="24"/>
                <w:szCs w:val="24"/>
              </w:rPr>
              <w:t xml:space="preserve"> </w:t>
            </w:r>
            <w:r>
              <w:rPr>
                <w:sz w:val="24"/>
                <w:szCs w:val="24"/>
              </w:rPr>
              <w:t>công</w:t>
            </w:r>
            <w:r>
              <w:rPr>
                <w:spacing w:val="-9"/>
                <w:sz w:val="24"/>
                <w:szCs w:val="24"/>
              </w:rPr>
              <w:t xml:space="preserve"> </w:t>
            </w:r>
            <w:r>
              <w:rPr>
                <w:sz w:val="24"/>
                <w:szCs w:val="24"/>
              </w:rPr>
              <w:t>thức:</w:t>
            </w:r>
          </w:p>
          <w:p w14:paraId="6CD614CA" w14:textId="77777777" w:rsidR="00410326" w:rsidRDefault="00410326" w:rsidP="00E536BC">
            <w:pPr>
              <w:pStyle w:val="TableParagraph"/>
              <w:spacing w:before="5" w:line="398" w:lineRule="exact"/>
              <w:ind w:left="154"/>
              <w:rPr>
                <w:sz w:val="24"/>
                <w:szCs w:val="24"/>
              </w:rPr>
            </w:pPr>
            <w:r>
              <w:rPr>
                <w:rFonts w:ascii="Arial" w:hAnsi="Arial"/>
                <w:i/>
                <w:sz w:val="24"/>
                <w:szCs w:val="24"/>
              </w:rPr>
              <w:t xml:space="preserve">E </w:t>
            </w:r>
            <w:r>
              <w:rPr>
                <w:rFonts w:ascii="Symbol" w:hAnsi="Symbol"/>
                <w:sz w:val="24"/>
                <w:szCs w:val="24"/>
              </w:rPr>
              <w:t></w:t>
            </w:r>
            <w:r>
              <w:rPr>
                <w:sz w:val="24"/>
                <w:szCs w:val="24"/>
              </w:rPr>
              <w:t xml:space="preserve"> </w:t>
            </w:r>
            <w:r>
              <w:rPr>
                <w:rFonts w:ascii="Arial" w:hAnsi="Arial"/>
                <w:i/>
                <w:position w:val="16"/>
                <w:sz w:val="24"/>
                <w:szCs w:val="24"/>
              </w:rPr>
              <w:t xml:space="preserve">A </w:t>
            </w:r>
            <w:r>
              <w:rPr>
                <w:rFonts w:ascii="Carlito" w:hAnsi="Carlito"/>
                <w:position w:val="1"/>
                <w:sz w:val="24"/>
                <w:szCs w:val="24"/>
              </w:rPr>
              <w:t xml:space="preserve">. </w:t>
            </w:r>
            <w:r>
              <w:rPr>
                <w:position w:val="1"/>
                <w:sz w:val="24"/>
                <w:szCs w:val="24"/>
              </w:rPr>
              <w:t xml:space="preserve">Trong đó </w:t>
            </w:r>
            <w:r>
              <w:rPr>
                <w:i/>
                <w:position w:val="1"/>
                <w:sz w:val="24"/>
                <w:szCs w:val="24"/>
              </w:rPr>
              <w:t xml:space="preserve">q </w:t>
            </w:r>
            <w:r>
              <w:rPr>
                <w:position w:val="1"/>
                <w:sz w:val="24"/>
                <w:szCs w:val="24"/>
              </w:rPr>
              <w:t>là điện tích dương di chuyển từ cực âm</w:t>
            </w:r>
          </w:p>
          <w:p w14:paraId="6BE87BF2" w14:textId="77777777" w:rsidR="00410326" w:rsidRDefault="00410326" w:rsidP="00E536BC">
            <w:pPr>
              <w:pStyle w:val="TableParagraph"/>
              <w:spacing w:line="222" w:lineRule="exact"/>
              <w:ind w:left="617"/>
              <w:rPr>
                <w:rFonts w:ascii="Arial"/>
                <w:i/>
                <w:sz w:val="24"/>
                <w:szCs w:val="24"/>
              </w:rPr>
            </w:pPr>
            <w:r>
              <w:rPr>
                <w:rFonts w:ascii="Arial"/>
                <w:i/>
                <w:w w:val="102"/>
                <w:sz w:val="24"/>
                <w:szCs w:val="24"/>
              </w:rPr>
              <w:t>t</w:t>
            </w:r>
          </w:p>
          <w:p w14:paraId="50E7E8C7" w14:textId="77777777" w:rsidR="00410326" w:rsidRDefault="00410326" w:rsidP="00E536BC">
            <w:pPr>
              <w:pStyle w:val="TableParagraph"/>
              <w:spacing w:line="242" w:lineRule="auto"/>
              <w:ind w:left="111"/>
              <w:rPr>
                <w:sz w:val="24"/>
                <w:szCs w:val="24"/>
              </w:rPr>
            </w:pPr>
            <w:r>
              <w:rPr>
                <w:sz w:val="24"/>
                <w:szCs w:val="24"/>
              </w:rPr>
              <w:t xml:space="preserve">đến cực dương nguồn điện và </w:t>
            </w:r>
            <w:r>
              <w:rPr>
                <w:i/>
                <w:sz w:val="24"/>
                <w:szCs w:val="24"/>
              </w:rPr>
              <w:t xml:space="preserve">A </w:t>
            </w:r>
            <w:r>
              <w:rPr>
                <w:sz w:val="24"/>
                <w:szCs w:val="24"/>
              </w:rPr>
              <w:t>là công của lực lạ tác dụng lên điện tích đó.</w:t>
            </w:r>
          </w:p>
        </w:tc>
        <w:tc>
          <w:tcPr>
            <w:tcW w:w="988" w:type="dxa"/>
          </w:tcPr>
          <w:p w14:paraId="6BD9E97D" w14:textId="77777777" w:rsidR="00410326" w:rsidRDefault="00410326" w:rsidP="00E536BC">
            <w:pPr>
              <w:pStyle w:val="TableParagraph"/>
              <w:rPr>
                <w:sz w:val="24"/>
                <w:szCs w:val="24"/>
              </w:rPr>
            </w:pPr>
          </w:p>
        </w:tc>
        <w:tc>
          <w:tcPr>
            <w:tcW w:w="993" w:type="dxa"/>
          </w:tcPr>
          <w:p w14:paraId="21DF6064" w14:textId="77777777" w:rsidR="00410326" w:rsidRDefault="00410326" w:rsidP="00E536BC">
            <w:pPr>
              <w:pStyle w:val="TableParagraph"/>
              <w:rPr>
                <w:sz w:val="24"/>
                <w:szCs w:val="24"/>
              </w:rPr>
            </w:pPr>
          </w:p>
        </w:tc>
        <w:tc>
          <w:tcPr>
            <w:tcW w:w="849" w:type="dxa"/>
          </w:tcPr>
          <w:p w14:paraId="11819919" w14:textId="77777777" w:rsidR="00410326" w:rsidRDefault="00410326" w:rsidP="00E536BC">
            <w:pPr>
              <w:pStyle w:val="TableParagraph"/>
              <w:rPr>
                <w:sz w:val="24"/>
                <w:szCs w:val="24"/>
              </w:rPr>
            </w:pPr>
          </w:p>
        </w:tc>
        <w:tc>
          <w:tcPr>
            <w:tcW w:w="993" w:type="dxa"/>
          </w:tcPr>
          <w:p w14:paraId="33DB1379" w14:textId="77777777" w:rsidR="00410326" w:rsidRDefault="00410326" w:rsidP="00E536BC">
            <w:pPr>
              <w:pStyle w:val="TableParagraph"/>
              <w:rPr>
                <w:sz w:val="24"/>
                <w:szCs w:val="24"/>
              </w:rPr>
            </w:pPr>
          </w:p>
        </w:tc>
      </w:tr>
      <w:tr w:rsidR="00410326" w14:paraId="48C53AB7" w14:textId="77777777" w:rsidTr="00E536BC">
        <w:trPr>
          <w:trHeight w:val="4741"/>
        </w:trPr>
        <w:tc>
          <w:tcPr>
            <w:tcW w:w="552" w:type="dxa"/>
            <w:vMerge/>
            <w:tcBorders>
              <w:top w:val="nil"/>
            </w:tcBorders>
          </w:tcPr>
          <w:p w14:paraId="2DCED3C5" w14:textId="77777777" w:rsidR="00410326" w:rsidRDefault="00410326" w:rsidP="00E536BC">
            <w:pPr>
              <w:rPr>
                <w:szCs w:val="24"/>
              </w:rPr>
            </w:pPr>
          </w:p>
        </w:tc>
        <w:tc>
          <w:tcPr>
            <w:tcW w:w="1718" w:type="dxa"/>
            <w:vMerge/>
            <w:tcBorders>
              <w:top w:val="nil"/>
            </w:tcBorders>
          </w:tcPr>
          <w:p w14:paraId="729EE9A1" w14:textId="77777777" w:rsidR="00410326" w:rsidRDefault="00410326" w:rsidP="00E536BC">
            <w:pPr>
              <w:rPr>
                <w:szCs w:val="24"/>
              </w:rPr>
            </w:pPr>
          </w:p>
        </w:tc>
        <w:tc>
          <w:tcPr>
            <w:tcW w:w="2265" w:type="dxa"/>
          </w:tcPr>
          <w:p w14:paraId="5575C71D" w14:textId="77777777" w:rsidR="00410326" w:rsidRDefault="00410326" w:rsidP="00E536BC">
            <w:pPr>
              <w:pStyle w:val="TableParagraph"/>
              <w:rPr>
                <w:b/>
                <w:sz w:val="24"/>
                <w:szCs w:val="24"/>
              </w:rPr>
            </w:pPr>
          </w:p>
          <w:p w14:paraId="226486AB" w14:textId="77777777" w:rsidR="00410326" w:rsidRDefault="00410326" w:rsidP="00E536BC">
            <w:pPr>
              <w:pStyle w:val="TableParagraph"/>
              <w:rPr>
                <w:b/>
                <w:sz w:val="24"/>
                <w:szCs w:val="24"/>
              </w:rPr>
            </w:pPr>
          </w:p>
          <w:p w14:paraId="058F0D84" w14:textId="77777777" w:rsidR="00410326" w:rsidRDefault="00410326" w:rsidP="00E536BC">
            <w:pPr>
              <w:pStyle w:val="TableParagraph"/>
              <w:rPr>
                <w:b/>
                <w:sz w:val="24"/>
                <w:szCs w:val="24"/>
              </w:rPr>
            </w:pPr>
          </w:p>
          <w:p w14:paraId="5C0627B1" w14:textId="77777777" w:rsidR="00410326" w:rsidRDefault="00410326" w:rsidP="00E536BC">
            <w:pPr>
              <w:pStyle w:val="TableParagraph"/>
              <w:rPr>
                <w:b/>
                <w:sz w:val="24"/>
                <w:szCs w:val="24"/>
              </w:rPr>
            </w:pPr>
          </w:p>
          <w:p w14:paraId="732D879E" w14:textId="77777777" w:rsidR="00410326" w:rsidRDefault="00410326" w:rsidP="00E536BC">
            <w:pPr>
              <w:pStyle w:val="TableParagraph"/>
              <w:rPr>
                <w:b/>
                <w:sz w:val="24"/>
                <w:szCs w:val="24"/>
              </w:rPr>
            </w:pPr>
          </w:p>
          <w:p w14:paraId="34B89BD4" w14:textId="77777777" w:rsidR="00410326" w:rsidRDefault="00410326" w:rsidP="00E536BC">
            <w:pPr>
              <w:pStyle w:val="TableParagraph"/>
              <w:spacing w:before="1"/>
              <w:rPr>
                <w:b/>
                <w:sz w:val="24"/>
                <w:szCs w:val="24"/>
              </w:rPr>
            </w:pPr>
          </w:p>
          <w:p w14:paraId="293EEF5B" w14:textId="77777777" w:rsidR="00410326" w:rsidRDefault="00410326" w:rsidP="00E536BC">
            <w:pPr>
              <w:pStyle w:val="TableParagraph"/>
              <w:spacing w:line="247" w:lineRule="auto"/>
              <w:ind w:left="351" w:right="241" w:hanging="83"/>
              <w:rPr>
                <w:sz w:val="24"/>
                <w:szCs w:val="24"/>
              </w:rPr>
            </w:pPr>
            <w:r>
              <w:rPr>
                <w:sz w:val="24"/>
                <w:szCs w:val="24"/>
              </w:rPr>
              <w:t>2.2. Điện năng – Công suất điện</w:t>
            </w:r>
          </w:p>
        </w:tc>
        <w:tc>
          <w:tcPr>
            <w:tcW w:w="6551" w:type="dxa"/>
          </w:tcPr>
          <w:p w14:paraId="6E7139A4" w14:textId="77777777" w:rsidR="00410326" w:rsidRDefault="00410326" w:rsidP="00E536BC">
            <w:pPr>
              <w:pStyle w:val="TableParagraph"/>
              <w:spacing w:before="21"/>
              <w:ind w:left="111"/>
              <w:rPr>
                <w:b/>
                <w:sz w:val="24"/>
                <w:szCs w:val="24"/>
              </w:rPr>
            </w:pPr>
            <w:r>
              <w:rPr>
                <w:b/>
                <w:sz w:val="24"/>
                <w:szCs w:val="24"/>
              </w:rPr>
              <w:t>Nhận biết:</w:t>
            </w:r>
          </w:p>
          <w:p w14:paraId="08BD42A4" w14:textId="77777777" w:rsidR="00410326" w:rsidRDefault="00410326" w:rsidP="00E536BC">
            <w:pPr>
              <w:pStyle w:val="TableParagraph"/>
              <w:numPr>
                <w:ilvl w:val="0"/>
                <w:numId w:val="17"/>
              </w:numPr>
              <w:tabs>
                <w:tab w:val="left" w:pos="263"/>
              </w:tabs>
              <w:spacing w:before="80"/>
              <w:rPr>
                <w:sz w:val="24"/>
                <w:szCs w:val="24"/>
              </w:rPr>
            </w:pPr>
            <w:r>
              <w:rPr>
                <w:sz w:val="24"/>
                <w:szCs w:val="24"/>
              </w:rPr>
              <w:t>Nêu được công thức tính công của nguồn</w:t>
            </w:r>
            <w:r>
              <w:rPr>
                <w:spacing w:val="-5"/>
                <w:sz w:val="24"/>
                <w:szCs w:val="24"/>
              </w:rPr>
              <w:t xml:space="preserve"> </w:t>
            </w:r>
            <w:r>
              <w:rPr>
                <w:sz w:val="24"/>
                <w:szCs w:val="24"/>
              </w:rPr>
              <w:t>điện.</w:t>
            </w:r>
          </w:p>
          <w:p w14:paraId="5FB23D02" w14:textId="77777777" w:rsidR="00410326" w:rsidRDefault="00410326" w:rsidP="00E536BC">
            <w:pPr>
              <w:pStyle w:val="TableParagraph"/>
              <w:numPr>
                <w:ilvl w:val="0"/>
                <w:numId w:val="17"/>
              </w:numPr>
              <w:tabs>
                <w:tab w:val="left" w:pos="250"/>
              </w:tabs>
              <w:spacing w:before="76"/>
              <w:ind w:left="249" w:hanging="139"/>
              <w:rPr>
                <w:rFonts w:ascii="Arial" w:hAnsi="Arial"/>
                <w:sz w:val="24"/>
                <w:szCs w:val="24"/>
              </w:rPr>
            </w:pPr>
            <w:r>
              <w:rPr>
                <w:position w:val="1"/>
                <w:sz w:val="24"/>
                <w:szCs w:val="24"/>
              </w:rPr>
              <w:t>Nêu</w:t>
            </w:r>
            <w:r>
              <w:rPr>
                <w:spacing w:val="-13"/>
                <w:position w:val="1"/>
                <w:sz w:val="24"/>
                <w:szCs w:val="24"/>
              </w:rPr>
              <w:t xml:space="preserve"> </w:t>
            </w:r>
            <w:r>
              <w:rPr>
                <w:position w:val="1"/>
                <w:sz w:val="24"/>
                <w:szCs w:val="24"/>
              </w:rPr>
              <w:t>được</w:t>
            </w:r>
            <w:r>
              <w:rPr>
                <w:spacing w:val="-13"/>
                <w:position w:val="1"/>
                <w:sz w:val="24"/>
                <w:szCs w:val="24"/>
              </w:rPr>
              <w:t xml:space="preserve"> </w:t>
            </w:r>
            <w:r>
              <w:rPr>
                <w:position w:val="1"/>
                <w:sz w:val="24"/>
                <w:szCs w:val="24"/>
              </w:rPr>
              <w:t>công</w:t>
            </w:r>
            <w:r>
              <w:rPr>
                <w:spacing w:val="-13"/>
                <w:position w:val="1"/>
                <w:sz w:val="24"/>
                <w:szCs w:val="24"/>
              </w:rPr>
              <w:t xml:space="preserve"> </w:t>
            </w:r>
            <w:r>
              <w:rPr>
                <w:position w:val="1"/>
                <w:sz w:val="24"/>
                <w:szCs w:val="24"/>
              </w:rPr>
              <w:t>thức</w:t>
            </w:r>
            <w:r>
              <w:rPr>
                <w:spacing w:val="-13"/>
                <w:position w:val="1"/>
                <w:sz w:val="24"/>
                <w:szCs w:val="24"/>
              </w:rPr>
              <w:t xml:space="preserve"> </w:t>
            </w:r>
            <w:r>
              <w:rPr>
                <w:position w:val="1"/>
                <w:sz w:val="24"/>
                <w:szCs w:val="24"/>
              </w:rPr>
              <w:t>tính</w:t>
            </w:r>
            <w:r>
              <w:rPr>
                <w:spacing w:val="-13"/>
                <w:position w:val="1"/>
                <w:sz w:val="24"/>
                <w:szCs w:val="24"/>
              </w:rPr>
              <w:t xml:space="preserve"> </w:t>
            </w:r>
            <w:r>
              <w:rPr>
                <w:position w:val="1"/>
                <w:sz w:val="24"/>
                <w:szCs w:val="24"/>
              </w:rPr>
              <w:t>công</w:t>
            </w:r>
            <w:r>
              <w:rPr>
                <w:spacing w:val="-12"/>
                <w:position w:val="1"/>
                <w:sz w:val="24"/>
                <w:szCs w:val="24"/>
              </w:rPr>
              <w:t xml:space="preserve"> </w:t>
            </w:r>
            <w:r>
              <w:rPr>
                <w:position w:val="1"/>
                <w:sz w:val="24"/>
                <w:szCs w:val="24"/>
              </w:rPr>
              <w:t>suất</w:t>
            </w:r>
            <w:r>
              <w:rPr>
                <w:spacing w:val="-13"/>
                <w:position w:val="1"/>
                <w:sz w:val="24"/>
                <w:szCs w:val="24"/>
              </w:rPr>
              <w:t xml:space="preserve"> </w:t>
            </w:r>
            <w:r>
              <w:rPr>
                <w:position w:val="1"/>
                <w:sz w:val="24"/>
                <w:szCs w:val="24"/>
              </w:rPr>
              <w:t>của</w:t>
            </w:r>
            <w:r>
              <w:rPr>
                <w:spacing w:val="-13"/>
                <w:position w:val="1"/>
                <w:sz w:val="24"/>
                <w:szCs w:val="24"/>
              </w:rPr>
              <w:t xml:space="preserve"> </w:t>
            </w:r>
            <w:r>
              <w:rPr>
                <w:position w:val="1"/>
                <w:sz w:val="24"/>
                <w:szCs w:val="24"/>
              </w:rPr>
              <w:t>nguồn</w:t>
            </w:r>
            <w:r>
              <w:rPr>
                <w:spacing w:val="-13"/>
                <w:position w:val="1"/>
                <w:sz w:val="24"/>
                <w:szCs w:val="24"/>
              </w:rPr>
              <w:t xml:space="preserve"> </w:t>
            </w:r>
            <w:r>
              <w:rPr>
                <w:position w:val="1"/>
                <w:sz w:val="24"/>
                <w:szCs w:val="24"/>
              </w:rPr>
              <w:t>điện:</w:t>
            </w:r>
            <w:r>
              <w:rPr>
                <w:spacing w:val="28"/>
                <w:position w:val="1"/>
                <w:sz w:val="24"/>
                <w:szCs w:val="24"/>
              </w:rPr>
              <w:t xml:space="preserve"> </w:t>
            </w:r>
            <w:r>
              <w:rPr>
                <w:rFonts w:ascii="Arial" w:hAnsi="Arial"/>
                <w:i/>
                <w:spacing w:val="-22"/>
                <w:sz w:val="24"/>
                <w:szCs w:val="24"/>
              </w:rPr>
              <w:t>P</w:t>
            </w:r>
            <w:r>
              <w:rPr>
                <w:rFonts w:ascii="Arial" w:hAnsi="Arial"/>
                <w:i/>
                <w:spacing w:val="-22"/>
                <w:position w:val="-6"/>
                <w:sz w:val="24"/>
                <w:szCs w:val="24"/>
              </w:rPr>
              <w:t>ng</w:t>
            </w:r>
            <w:r>
              <w:rPr>
                <w:rFonts w:ascii="Arial" w:hAnsi="Arial"/>
                <w:i/>
                <w:spacing w:val="-17"/>
                <w:position w:val="-6"/>
                <w:sz w:val="24"/>
                <w:szCs w:val="24"/>
              </w:rPr>
              <w:t xml:space="preserve"> </w:t>
            </w:r>
            <w:r>
              <w:rPr>
                <w:rFonts w:ascii="Symbol" w:hAnsi="Symbol"/>
                <w:sz w:val="24"/>
                <w:szCs w:val="24"/>
              </w:rPr>
              <w:t></w:t>
            </w:r>
            <w:r>
              <w:rPr>
                <w:spacing w:val="2"/>
                <w:sz w:val="24"/>
                <w:szCs w:val="24"/>
              </w:rPr>
              <w:t xml:space="preserve"> </w:t>
            </w:r>
            <w:r>
              <w:rPr>
                <w:rFonts w:ascii="Arial" w:hAnsi="Arial"/>
                <w:i/>
                <w:sz w:val="24"/>
                <w:szCs w:val="24"/>
              </w:rPr>
              <w:t>EI</w:t>
            </w:r>
            <w:r>
              <w:rPr>
                <w:rFonts w:ascii="Arial" w:hAnsi="Arial"/>
                <w:sz w:val="24"/>
                <w:szCs w:val="24"/>
              </w:rPr>
              <w:t>.</w:t>
            </w:r>
          </w:p>
          <w:p w14:paraId="53DB4EBE" w14:textId="77777777" w:rsidR="00410326" w:rsidRDefault="00410326" w:rsidP="00E536BC">
            <w:pPr>
              <w:pStyle w:val="TableParagraph"/>
              <w:numPr>
                <w:ilvl w:val="0"/>
                <w:numId w:val="17"/>
              </w:numPr>
              <w:tabs>
                <w:tab w:val="left" w:pos="263"/>
              </w:tabs>
              <w:spacing w:before="117"/>
              <w:rPr>
                <w:sz w:val="24"/>
                <w:szCs w:val="24"/>
              </w:rPr>
            </w:pPr>
            <w:r>
              <w:rPr>
                <w:sz w:val="24"/>
                <w:szCs w:val="24"/>
              </w:rPr>
              <w:t>Nêu được đơn vị của công</w:t>
            </w:r>
            <w:r>
              <w:rPr>
                <w:spacing w:val="-2"/>
                <w:sz w:val="24"/>
                <w:szCs w:val="24"/>
              </w:rPr>
              <w:t xml:space="preserve"> </w:t>
            </w:r>
            <w:r>
              <w:rPr>
                <w:sz w:val="24"/>
                <w:szCs w:val="24"/>
              </w:rPr>
              <w:t>suất.</w:t>
            </w:r>
          </w:p>
          <w:p w14:paraId="1F68A0C6" w14:textId="77777777" w:rsidR="00410326" w:rsidRDefault="00410326" w:rsidP="00E536BC">
            <w:pPr>
              <w:pStyle w:val="TableParagraph"/>
              <w:spacing w:before="81"/>
              <w:ind w:left="111"/>
              <w:rPr>
                <w:b/>
                <w:sz w:val="24"/>
                <w:szCs w:val="24"/>
              </w:rPr>
            </w:pPr>
            <w:r>
              <w:rPr>
                <w:b/>
                <w:sz w:val="24"/>
                <w:szCs w:val="24"/>
              </w:rPr>
              <w:t>Thông hiểu:</w:t>
            </w:r>
          </w:p>
          <w:p w14:paraId="0BEC85ED" w14:textId="77777777" w:rsidR="00410326" w:rsidRDefault="00410326" w:rsidP="00E536BC">
            <w:pPr>
              <w:pStyle w:val="TableParagraph"/>
              <w:numPr>
                <w:ilvl w:val="0"/>
                <w:numId w:val="17"/>
              </w:numPr>
              <w:tabs>
                <w:tab w:val="left" w:pos="263"/>
              </w:tabs>
              <w:spacing w:before="83"/>
              <w:rPr>
                <w:sz w:val="24"/>
                <w:szCs w:val="24"/>
              </w:rPr>
            </w:pPr>
            <w:r>
              <w:rPr>
                <w:sz w:val="24"/>
                <w:szCs w:val="24"/>
              </w:rPr>
              <w:t xml:space="preserve">Tính được công của nguồn điện từ công </w:t>
            </w:r>
            <w:r>
              <w:rPr>
                <w:spacing w:val="9"/>
                <w:sz w:val="24"/>
                <w:szCs w:val="24"/>
              </w:rPr>
              <w:t xml:space="preserve">thức: </w:t>
            </w:r>
            <w:r>
              <w:rPr>
                <w:rFonts w:ascii="Arial" w:hAnsi="Arial"/>
                <w:i/>
                <w:spacing w:val="-13"/>
                <w:sz w:val="24"/>
                <w:szCs w:val="24"/>
              </w:rPr>
              <w:t>A</w:t>
            </w:r>
            <w:r>
              <w:rPr>
                <w:rFonts w:ascii="Arial" w:hAnsi="Arial"/>
                <w:i/>
                <w:spacing w:val="-13"/>
                <w:position w:val="-6"/>
                <w:sz w:val="24"/>
                <w:szCs w:val="24"/>
              </w:rPr>
              <w:t xml:space="preserve">ng </w:t>
            </w:r>
            <w:r>
              <w:rPr>
                <w:rFonts w:ascii="Symbol" w:hAnsi="Symbol"/>
                <w:sz w:val="24"/>
                <w:szCs w:val="24"/>
              </w:rPr>
              <w:t></w:t>
            </w:r>
            <w:r>
              <w:rPr>
                <w:sz w:val="24"/>
                <w:szCs w:val="24"/>
              </w:rPr>
              <w:t xml:space="preserve"> </w:t>
            </w:r>
            <w:r>
              <w:rPr>
                <w:rFonts w:ascii="Arial" w:hAnsi="Arial"/>
                <w:i/>
                <w:sz w:val="24"/>
                <w:szCs w:val="24"/>
              </w:rPr>
              <w:t>EIt</w:t>
            </w:r>
            <w:r>
              <w:rPr>
                <w:rFonts w:ascii="Arial" w:hAnsi="Arial"/>
                <w:i/>
                <w:spacing w:val="-42"/>
                <w:sz w:val="24"/>
                <w:szCs w:val="24"/>
              </w:rPr>
              <w:t xml:space="preserve"> </w:t>
            </w:r>
            <w:r>
              <w:rPr>
                <w:sz w:val="24"/>
                <w:szCs w:val="24"/>
              </w:rPr>
              <w:t>.</w:t>
            </w:r>
          </w:p>
          <w:p w14:paraId="0BDA9F35" w14:textId="77777777" w:rsidR="00410326" w:rsidRDefault="00410326" w:rsidP="00E536BC">
            <w:pPr>
              <w:pStyle w:val="TableParagraph"/>
              <w:spacing w:before="110" w:line="242" w:lineRule="auto"/>
              <w:ind w:left="111" w:right="554"/>
              <w:rPr>
                <w:sz w:val="24"/>
                <w:szCs w:val="24"/>
              </w:rPr>
            </w:pPr>
            <w:r>
              <w:rPr>
                <w:sz w:val="24"/>
                <w:szCs w:val="24"/>
              </w:rPr>
              <w:t xml:space="preserve">Với </w:t>
            </w:r>
            <w:r>
              <w:rPr>
                <w:i/>
                <w:sz w:val="24"/>
                <w:szCs w:val="24"/>
              </w:rPr>
              <w:t xml:space="preserve">E </w:t>
            </w:r>
            <w:r>
              <w:rPr>
                <w:sz w:val="24"/>
                <w:szCs w:val="24"/>
              </w:rPr>
              <w:t xml:space="preserve">là suất điện động nguồn, </w:t>
            </w:r>
            <w:r>
              <w:rPr>
                <w:i/>
                <w:sz w:val="24"/>
                <w:szCs w:val="24"/>
              </w:rPr>
              <w:t xml:space="preserve">I </w:t>
            </w:r>
            <w:r>
              <w:rPr>
                <w:sz w:val="24"/>
                <w:szCs w:val="24"/>
              </w:rPr>
              <w:t xml:space="preserve">là cường độ dòng điện qua nguồn và </w:t>
            </w:r>
            <w:r>
              <w:rPr>
                <w:i/>
                <w:sz w:val="24"/>
                <w:szCs w:val="24"/>
              </w:rPr>
              <w:t xml:space="preserve">t </w:t>
            </w:r>
            <w:r>
              <w:rPr>
                <w:sz w:val="24"/>
                <w:szCs w:val="24"/>
              </w:rPr>
              <w:t>là thời gian dòng điện chạy qua.</w:t>
            </w:r>
          </w:p>
          <w:p w14:paraId="5D1A5A04" w14:textId="77777777" w:rsidR="00410326" w:rsidRDefault="00410326" w:rsidP="00E536BC">
            <w:pPr>
              <w:pStyle w:val="TableParagraph"/>
              <w:numPr>
                <w:ilvl w:val="0"/>
                <w:numId w:val="17"/>
              </w:numPr>
              <w:tabs>
                <w:tab w:val="left" w:pos="263"/>
              </w:tabs>
              <w:spacing w:before="73"/>
              <w:rPr>
                <w:sz w:val="24"/>
                <w:szCs w:val="24"/>
              </w:rPr>
            </w:pPr>
            <w:r>
              <w:rPr>
                <w:sz w:val="24"/>
                <w:szCs w:val="24"/>
              </w:rPr>
              <w:t>Tính được công suất của nguồn điện từ công</w:t>
            </w:r>
            <w:r>
              <w:rPr>
                <w:spacing w:val="-6"/>
                <w:sz w:val="24"/>
                <w:szCs w:val="24"/>
              </w:rPr>
              <w:t xml:space="preserve"> </w:t>
            </w:r>
            <w:r>
              <w:rPr>
                <w:spacing w:val="12"/>
                <w:sz w:val="24"/>
                <w:szCs w:val="24"/>
              </w:rPr>
              <w:t>thức:</w:t>
            </w:r>
          </w:p>
          <w:p w14:paraId="56FC3A45" w14:textId="77777777" w:rsidR="00410326" w:rsidRDefault="00410326" w:rsidP="00E536BC">
            <w:pPr>
              <w:pStyle w:val="TableParagraph"/>
              <w:spacing w:before="10"/>
              <w:ind w:left="154"/>
              <w:rPr>
                <w:rFonts w:ascii="Arial" w:hAnsi="Arial"/>
                <w:sz w:val="24"/>
                <w:szCs w:val="24"/>
              </w:rPr>
            </w:pPr>
            <w:r>
              <w:rPr>
                <w:rFonts w:ascii="Arial" w:hAnsi="Arial"/>
                <w:i/>
                <w:sz w:val="24"/>
                <w:szCs w:val="24"/>
              </w:rPr>
              <w:t>P</w:t>
            </w:r>
            <w:r>
              <w:rPr>
                <w:rFonts w:ascii="Arial" w:hAnsi="Arial"/>
                <w:i/>
                <w:position w:val="-6"/>
                <w:sz w:val="24"/>
                <w:szCs w:val="24"/>
              </w:rPr>
              <w:t xml:space="preserve">ng </w:t>
            </w:r>
            <w:r>
              <w:rPr>
                <w:rFonts w:ascii="Symbol" w:hAnsi="Symbol"/>
                <w:sz w:val="24"/>
                <w:szCs w:val="24"/>
              </w:rPr>
              <w:t></w:t>
            </w:r>
            <w:r>
              <w:rPr>
                <w:sz w:val="24"/>
                <w:szCs w:val="24"/>
              </w:rPr>
              <w:t xml:space="preserve"> </w:t>
            </w:r>
            <w:r>
              <w:rPr>
                <w:rFonts w:ascii="Arial" w:hAnsi="Arial"/>
                <w:i/>
                <w:sz w:val="24"/>
                <w:szCs w:val="24"/>
              </w:rPr>
              <w:t>EI</w:t>
            </w:r>
            <w:r>
              <w:rPr>
                <w:rFonts w:ascii="Arial" w:hAnsi="Arial"/>
                <w:sz w:val="24"/>
                <w:szCs w:val="24"/>
              </w:rPr>
              <w:t>.</w:t>
            </w:r>
          </w:p>
          <w:p w14:paraId="25545BB5" w14:textId="77777777" w:rsidR="00410326" w:rsidRDefault="00410326" w:rsidP="00E536BC">
            <w:pPr>
              <w:pStyle w:val="TableParagraph"/>
              <w:spacing w:before="118"/>
              <w:ind w:left="111"/>
              <w:rPr>
                <w:b/>
                <w:sz w:val="24"/>
                <w:szCs w:val="24"/>
              </w:rPr>
            </w:pPr>
            <w:r>
              <w:rPr>
                <w:b/>
                <w:sz w:val="24"/>
                <w:szCs w:val="24"/>
              </w:rPr>
              <w:t>Vận dụng:</w:t>
            </w:r>
          </w:p>
          <w:p w14:paraId="304F0526" w14:textId="77777777" w:rsidR="00410326" w:rsidRDefault="00410326" w:rsidP="00E536BC">
            <w:pPr>
              <w:pStyle w:val="TableParagraph"/>
              <w:numPr>
                <w:ilvl w:val="0"/>
                <w:numId w:val="17"/>
              </w:numPr>
              <w:tabs>
                <w:tab w:val="left" w:pos="263"/>
              </w:tabs>
              <w:spacing w:before="72"/>
              <w:rPr>
                <w:sz w:val="24"/>
                <w:szCs w:val="24"/>
              </w:rPr>
            </w:pPr>
            <w:r>
              <w:rPr>
                <w:position w:val="1"/>
                <w:sz w:val="24"/>
                <w:szCs w:val="24"/>
              </w:rPr>
              <w:t xml:space="preserve">Vận dụng được công </w:t>
            </w:r>
            <w:r>
              <w:rPr>
                <w:spacing w:val="9"/>
                <w:position w:val="1"/>
                <w:sz w:val="24"/>
                <w:szCs w:val="24"/>
              </w:rPr>
              <w:t xml:space="preserve">thức </w:t>
            </w:r>
            <w:r>
              <w:rPr>
                <w:rFonts w:ascii="Arial" w:hAnsi="Arial"/>
                <w:i/>
                <w:spacing w:val="-13"/>
                <w:sz w:val="24"/>
                <w:szCs w:val="24"/>
              </w:rPr>
              <w:t>A</w:t>
            </w:r>
            <w:r>
              <w:rPr>
                <w:rFonts w:ascii="Arial" w:hAnsi="Arial"/>
                <w:i/>
                <w:spacing w:val="-13"/>
                <w:position w:val="-6"/>
                <w:sz w:val="24"/>
                <w:szCs w:val="24"/>
              </w:rPr>
              <w:t xml:space="preserve">ng </w:t>
            </w:r>
            <w:r>
              <w:rPr>
                <w:rFonts w:ascii="Symbol" w:hAnsi="Symbol"/>
                <w:sz w:val="24"/>
                <w:szCs w:val="24"/>
              </w:rPr>
              <w:t></w:t>
            </w:r>
            <w:r>
              <w:rPr>
                <w:sz w:val="24"/>
                <w:szCs w:val="24"/>
              </w:rPr>
              <w:t xml:space="preserve"> </w:t>
            </w:r>
            <w:r>
              <w:rPr>
                <w:rFonts w:ascii="Arial" w:hAnsi="Arial"/>
                <w:i/>
                <w:sz w:val="24"/>
                <w:szCs w:val="24"/>
              </w:rPr>
              <w:t xml:space="preserve">EIt </w:t>
            </w:r>
            <w:r>
              <w:rPr>
                <w:position w:val="1"/>
                <w:sz w:val="24"/>
                <w:szCs w:val="24"/>
              </w:rPr>
              <w:t>trong các bài</w:t>
            </w:r>
            <w:r>
              <w:rPr>
                <w:spacing w:val="-42"/>
                <w:position w:val="1"/>
                <w:sz w:val="24"/>
                <w:szCs w:val="24"/>
              </w:rPr>
              <w:t xml:space="preserve"> </w:t>
            </w:r>
            <w:r>
              <w:rPr>
                <w:position w:val="1"/>
                <w:sz w:val="24"/>
                <w:szCs w:val="24"/>
              </w:rPr>
              <w:t>tập.</w:t>
            </w:r>
          </w:p>
        </w:tc>
        <w:tc>
          <w:tcPr>
            <w:tcW w:w="988" w:type="dxa"/>
          </w:tcPr>
          <w:p w14:paraId="628546D6" w14:textId="77777777" w:rsidR="00410326" w:rsidRDefault="00410326" w:rsidP="00E536BC">
            <w:pPr>
              <w:pStyle w:val="TableParagraph"/>
              <w:rPr>
                <w:b/>
                <w:sz w:val="24"/>
                <w:szCs w:val="24"/>
              </w:rPr>
            </w:pPr>
          </w:p>
          <w:p w14:paraId="2DFB7D40" w14:textId="77777777" w:rsidR="00410326" w:rsidRDefault="00410326" w:rsidP="00E536BC">
            <w:pPr>
              <w:pStyle w:val="TableParagraph"/>
              <w:rPr>
                <w:b/>
                <w:sz w:val="24"/>
                <w:szCs w:val="24"/>
              </w:rPr>
            </w:pPr>
          </w:p>
          <w:p w14:paraId="2400BD3E" w14:textId="77777777" w:rsidR="00410326" w:rsidRDefault="00410326" w:rsidP="00E536BC">
            <w:pPr>
              <w:pStyle w:val="TableParagraph"/>
              <w:rPr>
                <w:b/>
                <w:sz w:val="24"/>
                <w:szCs w:val="24"/>
              </w:rPr>
            </w:pPr>
          </w:p>
          <w:p w14:paraId="4B68C7D1" w14:textId="77777777" w:rsidR="00410326" w:rsidRDefault="00410326" w:rsidP="00E536BC">
            <w:pPr>
              <w:pStyle w:val="TableParagraph"/>
              <w:rPr>
                <w:b/>
                <w:sz w:val="24"/>
                <w:szCs w:val="24"/>
              </w:rPr>
            </w:pPr>
          </w:p>
          <w:p w14:paraId="0DC68408" w14:textId="77777777" w:rsidR="00410326" w:rsidRDefault="00410326" w:rsidP="00E536BC">
            <w:pPr>
              <w:pStyle w:val="TableParagraph"/>
              <w:rPr>
                <w:b/>
                <w:sz w:val="24"/>
                <w:szCs w:val="24"/>
              </w:rPr>
            </w:pPr>
          </w:p>
          <w:p w14:paraId="13C3D7FD" w14:textId="77777777" w:rsidR="00410326" w:rsidRDefault="00410326" w:rsidP="00E536BC">
            <w:pPr>
              <w:pStyle w:val="TableParagraph"/>
              <w:rPr>
                <w:b/>
                <w:sz w:val="24"/>
                <w:szCs w:val="24"/>
              </w:rPr>
            </w:pPr>
          </w:p>
          <w:p w14:paraId="5B41B769" w14:textId="77777777" w:rsidR="00410326" w:rsidRDefault="00410326" w:rsidP="00E536BC">
            <w:pPr>
              <w:pStyle w:val="TableParagraph"/>
              <w:spacing w:before="10"/>
              <w:rPr>
                <w:b/>
                <w:sz w:val="24"/>
                <w:szCs w:val="24"/>
              </w:rPr>
            </w:pPr>
          </w:p>
          <w:p w14:paraId="03262152" w14:textId="77777777" w:rsidR="00410326" w:rsidRDefault="00410326" w:rsidP="00E536BC">
            <w:pPr>
              <w:pStyle w:val="TableParagraph"/>
              <w:ind w:left="12"/>
              <w:jc w:val="center"/>
              <w:rPr>
                <w:sz w:val="24"/>
                <w:szCs w:val="24"/>
              </w:rPr>
            </w:pPr>
            <w:r>
              <w:rPr>
                <w:w w:val="99"/>
                <w:sz w:val="24"/>
                <w:szCs w:val="24"/>
              </w:rPr>
              <w:t>2</w:t>
            </w:r>
          </w:p>
        </w:tc>
        <w:tc>
          <w:tcPr>
            <w:tcW w:w="993" w:type="dxa"/>
          </w:tcPr>
          <w:p w14:paraId="68D90906" w14:textId="77777777" w:rsidR="00410326" w:rsidRDefault="00410326" w:rsidP="00E536BC">
            <w:pPr>
              <w:pStyle w:val="TableParagraph"/>
              <w:rPr>
                <w:b/>
                <w:sz w:val="24"/>
                <w:szCs w:val="24"/>
              </w:rPr>
            </w:pPr>
          </w:p>
          <w:p w14:paraId="693C1AE6" w14:textId="77777777" w:rsidR="00410326" w:rsidRDefault="00410326" w:rsidP="00E536BC">
            <w:pPr>
              <w:pStyle w:val="TableParagraph"/>
              <w:rPr>
                <w:b/>
                <w:sz w:val="24"/>
                <w:szCs w:val="24"/>
              </w:rPr>
            </w:pPr>
          </w:p>
          <w:p w14:paraId="41E0D3BA" w14:textId="77777777" w:rsidR="00410326" w:rsidRDefault="00410326" w:rsidP="00E536BC">
            <w:pPr>
              <w:pStyle w:val="TableParagraph"/>
              <w:rPr>
                <w:b/>
                <w:sz w:val="24"/>
                <w:szCs w:val="24"/>
              </w:rPr>
            </w:pPr>
          </w:p>
          <w:p w14:paraId="69276F2B" w14:textId="77777777" w:rsidR="00410326" w:rsidRDefault="00410326" w:rsidP="00E536BC">
            <w:pPr>
              <w:pStyle w:val="TableParagraph"/>
              <w:rPr>
                <w:b/>
                <w:sz w:val="24"/>
                <w:szCs w:val="24"/>
              </w:rPr>
            </w:pPr>
          </w:p>
          <w:p w14:paraId="28E0B457" w14:textId="77777777" w:rsidR="00410326" w:rsidRDefault="00410326" w:rsidP="00E536BC">
            <w:pPr>
              <w:pStyle w:val="TableParagraph"/>
              <w:rPr>
                <w:b/>
                <w:sz w:val="24"/>
                <w:szCs w:val="24"/>
              </w:rPr>
            </w:pPr>
          </w:p>
          <w:p w14:paraId="4F7340C6" w14:textId="77777777" w:rsidR="00410326" w:rsidRDefault="00410326" w:rsidP="00E536BC">
            <w:pPr>
              <w:pStyle w:val="TableParagraph"/>
              <w:rPr>
                <w:b/>
                <w:sz w:val="24"/>
                <w:szCs w:val="24"/>
              </w:rPr>
            </w:pPr>
          </w:p>
          <w:p w14:paraId="1388DD99" w14:textId="77777777" w:rsidR="00410326" w:rsidRDefault="00410326" w:rsidP="00E536BC">
            <w:pPr>
              <w:pStyle w:val="TableParagraph"/>
              <w:spacing w:before="10"/>
              <w:rPr>
                <w:b/>
                <w:sz w:val="24"/>
                <w:szCs w:val="24"/>
              </w:rPr>
            </w:pPr>
          </w:p>
          <w:p w14:paraId="04A9FF1E" w14:textId="77777777" w:rsidR="00410326" w:rsidRDefault="00410326" w:rsidP="00E536BC">
            <w:pPr>
              <w:pStyle w:val="TableParagraph"/>
              <w:ind w:left="18"/>
              <w:jc w:val="center"/>
              <w:rPr>
                <w:sz w:val="24"/>
                <w:szCs w:val="24"/>
              </w:rPr>
            </w:pPr>
            <w:r>
              <w:rPr>
                <w:w w:val="99"/>
                <w:sz w:val="24"/>
                <w:szCs w:val="24"/>
              </w:rPr>
              <w:t>1</w:t>
            </w:r>
          </w:p>
        </w:tc>
        <w:tc>
          <w:tcPr>
            <w:tcW w:w="849" w:type="dxa"/>
          </w:tcPr>
          <w:p w14:paraId="08ACCEC9" w14:textId="77777777" w:rsidR="00410326" w:rsidRDefault="00410326" w:rsidP="00E536BC">
            <w:pPr>
              <w:pStyle w:val="TableParagraph"/>
              <w:rPr>
                <w:sz w:val="24"/>
                <w:szCs w:val="24"/>
              </w:rPr>
            </w:pPr>
          </w:p>
        </w:tc>
        <w:tc>
          <w:tcPr>
            <w:tcW w:w="993" w:type="dxa"/>
          </w:tcPr>
          <w:p w14:paraId="6885A0ED" w14:textId="77777777" w:rsidR="00410326" w:rsidRDefault="00410326" w:rsidP="00E536BC">
            <w:pPr>
              <w:pStyle w:val="TableParagraph"/>
              <w:rPr>
                <w:b/>
                <w:sz w:val="24"/>
                <w:szCs w:val="24"/>
              </w:rPr>
            </w:pPr>
          </w:p>
          <w:p w14:paraId="697B8EDE" w14:textId="77777777" w:rsidR="00410326" w:rsidRDefault="00410326" w:rsidP="00E536BC">
            <w:pPr>
              <w:pStyle w:val="TableParagraph"/>
              <w:rPr>
                <w:b/>
                <w:sz w:val="24"/>
                <w:szCs w:val="24"/>
              </w:rPr>
            </w:pPr>
          </w:p>
          <w:p w14:paraId="4424D4A2" w14:textId="77777777" w:rsidR="00410326" w:rsidRDefault="00410326" w:rsidP="00E536BC">
            <w:pPr>
              <w:pStyle w:val="TableParagraph"/>
              <w:rPr>
                <w:b/>
                <w:sz w:val="24"/>
                <w:szCs w:val="24"/>
              </w:rPr>
            </w:pPr>
          </w:p>
          <w:p w14:paraId="53FE199A" w14:textId="77777777" w:rsidR="00410326" w:rsidRDefault="00410326" w:rsidP="00E536BC">
            <w:pPr>
              <w:pStyle w:val="TableParagraph"/>
              <w:rPr>
                <w:b/>
                <w:sz w:val="24"/>
                <w:szCs w:val="24"/>
              </w:rPr>
            </w:pPr>
          </w:p>
          <w:p w14:paraId="5628FF1D" w14:textId="77777777" w:rsidR="00410326" w:rsidRDefault="00410326" w:rsidP="00E536BC">
            <w:pPr>
              <w:pStyle w:val="TableParagraph"/>
              <w:rPr>
                <w:b/>
                <w:sz w:val="24"/>
                <w:szCs w:val="24"/>
              </w:rPr>
            </w:pPr>
          </w:p>
          <w:p w14:paraId="7DCFD106" w14:textId="77777777" w:rsidR="00410326" w:rsidRDefault="00410326" w:rsidP="00E536BC">
            <w:pPr>
              <w:pStyle w:val="TableParagraph"/>
              <w:rPr>
                <w:b/>
                <w:sz w:val="24"/>
                <w:szCs w:val="24"/>
              </w:rPr>
            </w:pPr>
          </w:p>
          <w:p w14:paraId="2892DD0D" w14:textId="77777777" w:rsidR="00410326" w:rsidRDefault="00410326" w:rsidP="00E536BC">
            <w:pPr>
              <w:pStyle w:val="TableParagraph"/>
              <w:spacing w:before="10"/>
              <w:rPr>
                <w:b/>
                <w:sz w:val="24"/>
                <w:szCs w:val="24"/>
              </w:rPr>
            </w:pPr>
          </w:p>
          <w:p w14:paraId="2536F798" w14:textId="77777777" w:rsidR="00410326" w:rsidRDefault="00410326" w:rsidP="00E536BC">
            <w:pPr>
              <w:pStyle w:val="TableParagraph"/>
              <w:ind w:left="242"/>
              <w:rPr>
                <w:sz w:val="24"/>
                <w:szCs w:val="24"/>
              </w:rPr>
            </w:pPr>
            <w:r>
              <w:rPr>
                <w:sz w:val="24"/>
                <w:szCs w:val="24"/>
              </w:rPr>
              <w:t>1***</w:t>
            </w:r>
          </w:p>
        </w:tc>
      </w:tr>
    </w:tbl>
    <w:p w14:paraId="516A56AC" w14:textId="77777777" w:rsidR="00410326" w:rsidRDefault="00410326" w:rsidP="00410326">
      <w:pPr>
        <w:rPr>
          <w:szCs w:val="24"/>
        </w:rPr>
        <w:sectPr w:rsidR="00410326">
          <w:pgSz w:w="16840" w:h="11900" w:orient="landscape"/>
          <w:pgMar w:top="1100" w:right="580" w:bottom="1160" w:left="700" w:header="0" w:footer="976" w:gutter="0"/>
          <w:cols w:space="720"/>
        </w:sectPr>
      </w:pPr>
    </w:p>
    <w:p w14:paraId="778BD64E" w14:textId="77777777" w:rsidR="00410326" w:rsidRDefault="00410326" w:rsidP="00410326">
      <w:pPr>
        <w:pStyle w:val="BodyText"/>
        <w:spacing w:before="9"/>
        <w:rPr>
          <w:b/>
          <w:sz w:val="24"/>
          <w:szCs w:val="24"/>
        </w:rPr>
      </w:pPr>
      <w:r>
        <w:rPr>
          <w:noProof/>
          <w:sz w:val="24"/>
          <w:szCs w:val="24"/>
        </w:rPr>
        <w:lastRenderedPageBreak/>
        <mc:AlternateContent>
          <mc:Choice Requires="wps">
            <w:drawing>
              <wp:anchor distT="0" distB="0" distL="114300" distR="114300" simplePos="0" relativeHeight="251674112" behindDoc="1" locked="0" layoutInCell="1" allowOverlap="1" wp14:anchorId="25FB8E96" wp14:editId="3E99E277">
                <wp:simplePos x="0" y="0"/>
                <wp:positionH relativeFrom="page">
                  <wp:posOffset>6956425</wp:posOffset>
                </wp:positionH>
                <wp:positionV relativeFrom="page">
                  <wp:posOffset>4136390</wp:posOffset>
                </wp:positionV>
                <wp:extent cx="12573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25730" cy="0"/>
                        </a:xfrm>
                        <a:prstGeom prst="line">
                          <a:avLst/>
                        </a:prstGeom>
                        <a:ln w="7778" cap="flat" cmpd="sng">
                          <a:solidFill>
                            <a:srgbClr val="000000"/>
                          </a:solidFill>
                          <a:prstDash val="solid"/>
                          <a:headEnd type="none" w="med" len="med"/>
                          <a:tailEnd type="none" w="med" len="med"/>
                        </a:ln>
                      </wps:spPr>
                      <wps:bodyPr/>
                    </wps:wsp>
                  </a:graphicData>
                </a:graphic>
              </wp:anchor>
            </w:drawing>
          </mc:Choice>
          <mc:Fallback>
            <w:pict>
              <v:line w14:anchorId="7188E41C" id="Straight Connector 6" o:spid="_x0000_s1026" style="position:absolute;z-index:-251642368;visibility:visible;mso-wrap-style:square;mso-wrap-distance-left:9pt;mso-wrap-distance-top:0;mso-wrap-distance-right:9pt;mso-wrap-distance-bottom:0;mso-position-horizontal:absolute;mso-position-horizontal-relative:page;mso-position-vertical:absolute;mso-position-vertical-relative:page" from="547.75pt,325.7pt" to="557.65pt,3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" strokeweight=".21606mm">
                <w10:wrap anchorx="page" anchory="page"/>
              </v:line>
            </w:pict>
          </mc:Fallback>
        </mc:AlternateContent>
      </w:r>
      <w:r>
        <w:rPr>
          <w:noProof/>
          <w:sz w:val="24"/>
          <w:szCs w:val="24"/>
        </w:rPr>
        <mc:AlternateContent>
          <mc:Choice Requires="wps">
            <w:drawing>
              <wp:anchor distT="0" distB="0" distL="114300" distR="114300" simplePos="0" relativeHeight="251675136" behindDoc="1" locked="0" layoutInCell="1" allowOverlap="1" wp14:anchorId="3091BE22" wp14:editId="6237DC17">
                <wp:simplePos x="0" y="0"/>
                <wp:positionH relativeFrom="page">
                  <wp:posOffset>5413375</wp:posOffset>
                </wp:positionH>
                <wp:positionV relativeFrom="page">
                  <wp:posOffset>4987925</wp:posOffset>
                </wp:positionV>
                <wp:extent cx="4064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06400" cy="0"/>
                        </a:xfrm>
                        <a:prstGeom prst="line">
                          <a:avLst/>
                        </a:prstGeom>
                        <a:ln w="7603" cap="flat" cmpd="sng">
                          <a:solidFill>
                            <a:srgbClr val="000000"/>
                          </a:solidFill>
                          <a:prstDash val="solid"/>
                          <a:headEnd type="none" w="med" len="med"/>
                          <a:tailEnd type="none" w="med" len="med"/>
                        </a:ln>
                      </wps:spPr>
                      <wps:bodyPr/>
                    </wps:wsp>
                  </a:graphicData>
                </a:graphic>
              </wp:anchor>
            </w:drawing>
          </mc:Choice>
          <mc:Fallback>
            <w:pict>
              <v:line w14:anchorId="24681A12" id="Straight Connector 7" o:spid="_x0000_s1026" style="position:absolute;z-index:-251641344;visibility:visible;mso-wrap-style:square;mso-wrap-distance-left:9pt;mso-wrap-distance-top:0;mso-wrap-distance-right:9pt;mso-wrap-distance-bottom:0;mso-position-horizontal:absolute;mso-position-horizontal-relative:page;mso-position-vertical:absolute;mso-position-vertical-relative:page" from="426.25pt,392.75pt" to="458.25pt,3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" strokeweight=".21119mm">
                <w10:wrap anchorx="page" anchory="page"/>
              </v:line>
            </w:pict>
          </mc:Fallback>
        </mc:AlternateContent>
      </w:r>
      <w:r>
        <w:rPr>
          <w:noProof/>
          <w:sz w:val="24"/>
          <w:szCs w:val="24"/>
        </w:rPr>
        <mc:AlternateContent>
          <mc:Choice Requires="wps">
            <w:drawing>
              <wp:anchor distT="0" distB="0" distL="114300" distR="114300" simplePos="0" relativeHeight="251676160" behindDoc="1" locked="0" layoutInCell="1" allowOverlap="1" wp14:anchorId="140351F9" wp14:editId="5E6C7B59">
                <wp:simplePos x="0" y="0"/>
                <wp:positionH relativeFrom="page">
                  <wp:posOffset>5413375</wp:posOffset>
                </wp:positionH>
                <wp:positionV relativeFrom="page">
                  <wp:posOffset>6141720</wp:posOffset>
                </wp:positionV>
                <wp:extent cx="4064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06400" cy="0"/>
                        </a:xfrm>
                        <a:prstGeom prst="line">
                          <a:avLst/>
                        </a:prstGeom>
                        <a:ln w="7603" cap="flat" cmpd="sng">
                          <a:solidFill>
                            <a:srgbClr val="000000"/>
                          </a:solidFill>
                          <a:prstDash val="solid"/>
                          <a:headEnd type="none" w="med" len="med"/>
                          <a:tailEnd type="none" w="med" len="med"/>
                        </a:ln>
                      </wps:spPr>
                      <wps:bodyPr/>
                    </wps:wsp>
                  </a:graphicData>
                </a:graphic>
              </wp:anchor>
            </w:drawing>
          </mc:Choice>
          <mc:Fallback>
            <w:pict>
              <v:line w14:anchorId="3848C5F5" id="Straight Connector 8" o:spid="_x0000_s1026" style="position:absolute;z-index:-251640320;visibility:visible;mso-wrap-style:square;mso-wrap-distance-left:9pt;mso-wrap-distance-top:0;mso-wrap-distance-right:9pt;mso-wrap-distance-bottom:0;mso-position-horizontal:absolute;mso-position-horizontal-relative:page;mso-position-vertical:absolute;mso-position-vertical-relative:page" from="426.25pt,483.6pt" to="458.25pt,4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" strokeweight=".21119mm">
                <w10:wrap anchorx="page" anchory="page"/>
              </v:line>
            </w:pict>
          </mc:Fallback>
        </mc:AlternateConten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2"/>
        <w:gridCol w:w="1718"/>
        <w:gridCol w:w="2265"/>
        <w:gridCol w:w="6551"/>
        <w:gridCol w:w="988"/>
        <w:gridCol w:w="993"/>
        <w:gridCol w:w="849"/>
        <w:gridCol w:w="993"/>
      </w:tblGrid>
      <w:tr w:rsidR="00410326" w14:paraId="56124EF8" w14:textId="77777777" w:rsidTr="00E536BC">
        <w:trPr>
          <w:trHeight w:val="2366"/>
        </w:trPr>
        <w:tc>
          <w:tcPr>
            <w:tcW w:w="552" w:type="dxa"/>
            <w:vMerge w:val="restart"/>
          </w:tcPr>
          <w:p w14:paraId="4AA955A9" w14:textId="77777777" w:rsidR="00410326" w:rsidRDefault="00410326" w:rsidP="00E536BC">
            <w:pPr>
              <w:pStyle w:val="TableParagraph"/>
              <w:rPr>
                <w:sz w:val="24"/>
                <w:szCs w:val="24"/>
              </w:rPr>
            </w:pPr>
          </w:p>
        </w:tc>
        <w:tc>
          <w:tcPr>
            <w:tcW w:w="1718" w:type="dxa"/>
            <w:vMerge w:val="restart"/>
          </w:tcPr>
          <w:p w14:paraId="5D4820D0" w14:textId="77777777" w:rsidR="00410326" w:rsidRDefault="00410326" w:rsidP="00E536BC">
            <w:pPr>
              <w:pStyle w:val="TableParagraph"/>
              <w:rPr>
                <w:sz w:val="24"/>
                <w:szCs w:val="24"/>
              </w:rPr>
            </w:pPr>
          </w:p>
        </w:tc>
        <w:tc>
          <w:tcPr>
            <w:tcW w:w="2265" w:type="dxa"/>
          </w:tcPr>
          <w:p w14:paraId="331FC566" w14:textId="77777777" w:rsidR="00410326" w:rsidRDefault="00410326" w:rsidP="00E536BC">
            <w:pPr>
              <w:pStyle w:val="TableParagraph"/>
              <w:rPr>
                <w:sz w:val="24"/>
                <w:szCs w:val="24"/>
              </w:rPr>
            </w:pPr>
          </w:p>
        </w:tc>
        <w:tc>
          <w:tcPr>
            <w:tcW w:w="6551" w:type="dxa"/>
          </w:tcPr>
          <w:p w14:paraId="64E49ADE" w14:textId="77777777" w:rsidR="00410326" w:rsidRDefault="00410326" w:rsidP="00E536BC">
            <w:pPr>
              <w:pStyle w:val="TableParagraph"/>
              <w:numPr>
                <w:ilvl w:val="0"/>
                <w:numId w:val="18"/>
              </w:numPr>
              <w:tabs>
                <w:tab w:val="left" w:pos="263"/>
              </w:tabs>
              <w:spacing w:line="350" w:lineRule="exact"/>
              <w:ind w:left="262"/>
              <w:rPr>
                <w:sz w:val="24"/>
                <w:szCs w:val="24"/>
              </w:rPr>
            </w:pPr>
            <w:r>
              <w:rPr>
                <w:position w:val="1"/>
                <w:sz w:val="24"/>
                <w:szCs w:val="24"/>
              </w:rPr>
              <w:t xml:space="preserve">Vận dụng được công </w:t>
            </w:r>
            <w:r>
              <w:rPr>
                <w:spacing w:val="9"/>
                <w:position w:val="1"/>
                <w:sz w:val="24"/>
                <w:szCs w:val="24"/>
              </w:rPr>
              <w:t xml:space="preserve">thức </w:t>
            </w:r>
            <w:r>
              <w:rPr>
                <w:rFonts w:ascii="Arial" w:hAnsi="Arial"/>
                <w:i/>
                <w:spacing w:val="-21"/>
                <w:sz w:val="24"/>
                <w:szCs w:val="24"/>
              </w:rPr>
              <w:t>P</w:t>
            </w:r>
            <w:r>
              <w:rPr>
                <w:rFonts w:ascii="Arial" w:hAnsi="Arial"/>
                <w:i/>
                <w:spacing w:val="-21"/>
                <w:position w:val="-6"/>
                <w:sz w:val="24"/>
                <w:szCs w:val="24"/>
              </w:rPr>
              <w:t xml:space="preserve">ng </w:t>
            </w:r>
            <w:r>
              <w:rPr>
                <w:rFonts w:ascii="Symbol" w:hAnsi="Symbol"/>
                <w:sz w:val="24"/>
                <w:szCs w:val="24"/>
              </w:rPr>
              <w:t></w:t>
            </w:r>
            <w:r>
              <w:rPr>
                <w:sz w:val="24"/>
                <w:szCs w:val="24"/>
              </w:rPr>
              <w:t xml:space="preserve"> </w:t>
            </w:r>
            <w:r>
              <w:rPr>
                <w:rFonts w:ascii="Arial" w:hAnsi="Arial"/>
                <w:i/>
                <w:spacing w:val="-8"/>
                <w:sz w:val="24"/>
                <w:szCs w:val="24"/>
              </w:rPr>
              <w:t xml:space="preserve">EI </w:t>
            </w:r>
            <w:r>
              <w:rPr>
                <w:position w:val="1"/>
                <w:sz w:val="24"/>
                <w:szCs w:val="24"/>
              </w:rPr>
              <w:t>trong các bài</w:t>
            </w:r>
            <w:r>
              <w:rPr>
                <w:spacing w:val="-13"/>
                <w:position w:val="1"/>
                <w:sz w:val="24"/>
                <w:szCs w:val="24"/>
              </w:rPr>
              <w:t xml:space="preserve"> </w:t>
            </w:r>
            <w:r>
              <w:rPr>
                <w:position w:val="1"/>
                <w:sz w:val="24"/>
                <w:szCs w:val="24"/>
              </w:rPr>
              <w:t>tập.</w:t>
            </w:r>
          </w:p>
          <w:p w14:paraId="3116150F" w14:textId="77777777" w:rsidR="00410326" w:rsidRDefault="00410326" w:rsidP="00E536BC">
            <w:pPr>
              <w:pStyle w:val="TableParagraph"/>
              <w:spacing w:before="117"/>
              <w:ind w:left="111"/>
              <w:rPr>
                <w:b/>
                <w:sz w:val="24"/>
                <w:szCs w:val="24"/>
              </w:rPr>
            </w:pPr>
            <w:r>
              <w:rPr>
                <w:b/>
                <w:sz w:val="24"/>
                <w:szCs w:val="24"/>
              </w:rPr>
              <w:t>Vận dụng cao:</w:t>
            </w:r>
          </w:p>
          <w:p w14:paraId="3732B532" w14:textId="77777777" w:rsidR="00410326" w:rsidRDefault="00410326" w:rsidP="00E536BC">
            <w:pPr>
              <w:pStyle w:val="TableParagraph"/>
              <w:numPr>
                <w:ilvl w:val="0"/>
                <w:numId w:val="18"/>
              </w:numPr>
              <w:tabs>
                <w:tab w:val="left" w:pos="263"/>
              </w:tabs>
              <w:spacing w:before="73" w:line="268" w:lineRule="auto"/>
              <w:ind w:right="208" w:firstLine="0"/>
              <w:rPr>
                <w:sz w:val="24"/>
                <w:szCs w:val="24"/>
              </w:rPr>
            </w:pPr>
            <w:r>
              <w:rPr>
                <w:position w:val="1"/>
                <w:sz w:val="24"/>
                <w:szCs w:val="24"/>
              </w:rPr>
              <w:t xml:space="preserve">Vận dụng được công </w:t>
            </w:r>
            <w:r>
              <w:rPr>
                <w:spacing w:val="9"/>
                <w:position w:val="1"/>
                <w:sz w:val="24"/>
                <w:szCs w:val="24"/>
              </w:rPr>
              <w:t xml:space="preserve">thức </w:t>
            </w:r>
            <w:r>
              <w:rPr>
                <w:rFonts w:ascii="Arial" w:hAnsi="Arial"/>
                <w:i/>
                <w:spacing w:val="-13"/>
                <w:sz w:val="24"/>
                <w:szCs w:val="24"/>
              </w:rPr>
              <w:t>A</w:t>
            </w:r>
            <w:r>
              <w:rPr>
                <w:rFonts w:ascii="Arial" w:hAnsi="Arial"/>
                <w:i/>
                <w:spacing w:val="-13"/>
                <w:position w:val="-6"/>
                <w:sz w:val="24"/>
                <w:szCs w:val="24"/>
              </w:rPr>
              <w:t xml:space="preserve">ng </w:t>
            </w:r>
            <w:r>
              <w:rPr>
                <w:rFonts w:ascii="Symbol" w:hAnsi="Symbol"/>
                <w:sz w:val="24"/>
                <w:szCs w:val="24"/>
              </w:rPr>
              <w:t></w:t>
            </w:r>
            <w:r>
              <w:rPr>
                <w:sz w:val="24"/>
                <w:szCs w:val="24"/>
              </w:rPr>
              <w:t xml:space="preserve"> </w:t>
            </w:r>
            <w:r>
              <w:rPr>
                <w:rFonts w:ascii="Arial" w:hAnsi="Arial"/>
                <w:i/>
                <w:sz w:val="24"/>
                <w:szCs w:val="24"/>
              </w:rPr>
              <w:t xml:space="preserve">EIt </w:t>
            </w:r>
            <w:r>
              <w:rPr>
                <w:position w:val="1"/>
                <w:sz w:val="24"/>
                <w:szCs w:val="24"/>
              </w:rPr>
              <w:t>trong các bài tập phức</w:t>
            </w:r>
            <w:r>
              <w:rPr>
                <w:sz w:val="24"/>
                <w:szCs w:val="24"/>
              </w:rPr>
              <w:t xml:space="preserve"> tạp.</w:t>
            </w:r>
          </w:p>
          <w:p w14:paraId="2F5E035A" w14:textId="77777777" w:rsidR="00410326" w:rsidRDefault="00410326" w:rsidP="00E536BC">
            <w:pPr>
              <w:pStyle w:val="TableParagraph"/>
              <w:numPr>
                <w:ilvl w:val="0"/>
                <w:numId w:val="18"/>
              </w:numPr>
              <w:tabs>
                <w:tab w:val="left" w:pos="263"/>
              </w:tabs>
              <w:spacing w:before="39" w:line="268" w:lineRule="auto"/>
              <w:ind w:right="239" w:firstLine="0"/>
              <w:rPr>
                <w:sz w:val="24"/>
                <w:szCs w:val="24"/>
              </w:rPr>
            </w:pPr>
            <w:r>
              <w:rPr>
                <w:position w:val="1"/>
                <w:sz w:val="24"/>
                <w:szCs w:val="24"/>
              </w:rPr>
              <w:t xml:space="preserve">Vận dụng được công </w:t>
            </w:r>
            <w:r>
              <w:rPr>
                <w:spacing w:val="9"/>
                <w:position w:val="1"/>
                <w:sz w:val="24"/>
                <w:szCs w:val="24"/>
              </w:rPr>
              <w:t xml:space="preserve">thức </w:t>
            </w:r>
            <w:r>
              <w:rPr>
                <w:rFonts w:ascii="Arial" w:hAnsi="Arial"/>
                <w:i/>
                <w:spacing w:val="-21"/>
                <w:sz w:val="24"/>
                <w:szCs w:val="24"/>
              </w:rPr>
              <w:t>P</w:t>
            </w:r>
            <w:r>
              <w:rPr>
                <w:rFonts w:ascii="Arial" w:hAnsi="Arial"/>
                <w:i/>
                <w:spacing w:val="-21"/>
                <w:position w:val="-6"/>
                <w:sz w:val="24"/>
                <w:szCs w:val="24"/>
              </w:rPr>
              <w:t xml:space="preserve">ng </w:t>
            </w:r>
            <w:r>
              <w:rPr>
                <w:rFonts w:ascii="Symbol" w:hAnsi="Symbol"/>
                <w:sz w:val="24"/>
                <w:szCs w:val="24"/>
              </w:rPr>
              <w:t></w:t>
            </w:r>
            <w:r>
              <w:rPr>
                <w:sz w:val="24"/>
                <w:szCs w:val="24"/>
              </w:rPr>
              <w:t xml:space="preserve"> </w:t>
            </w:r>
            <w:r>
              <w:rPr>
                <w:rFonts w:ascii="Arial" w:hAnsi="Arial"/>
                <w:i/>
                <w:spacing w:val="-8"/>
                <w:sz w:val="24"/>
                <w:szCs w:val="24"/>
              </w:rPr>
              <w:t xml:space="preserve">EI </w:t>
            </w:r>
            <w:r>
              <w:rPr>
                <w:position w:val="1"/>
                <w:sz w:val="24"/>
                <w:szCs w:val="24"/>
              </w:rPr>
              <w:t>trong các bài tập phức</w:t>
            </w:r>
            <w:r>
              <w:rPr>
                <w:sz w:val="24"/>
                <w:szCs w:val="24"/>
              </w:rPr>
              <w:t xml:space="preserve"> tạp.</w:t>
            </w:r>
          </w:p>
        </w:tc>
        <w:tc>
          <w:tcPr>
            <w:tcW w:w="988" w:type="dxa"/>
          </w:tcPr>
          <w:p w14:paraId="44B35269" w14:textId="77777777" w:rsidR="00410326" w:rsidRDefault="00410326" w:rsidP="00E536BC">
            <w:pPr>
              <w:pStyle w:val="TableParagraph"/>
              <w:rPr>
                <w:sz w:val="24"/>
                <w:szCs w:val="24"/>
              </w:rPr>
            </w:pPr>
          </w:p>
        </w:tc>
        <w:tc>
          <w:tcPr>
            <w:tcW w:w="993" w:type="dxa"/>
          </w:tcPr>
          <w:p w14:paraId="2E6D6142" w14:textId="77777777" w:rsidR="00410326" w:rsidRDefault="00410326" w:rsidP="00E536BC">
            <w:pPr>
              <w:pStyle w:val="TableParagraph"/>
              <w:rPr>
                <w:sz w:val="24"/>
                <w:szCs w:val="24"/>
              </w:rPr>
            </w:pPr>
          </w:p>
        </w:tc>
        <w:tc>
          <w:tcPr>
            <w:tcW w:w="849" w:type="dxa"/>
          </w:tcPr>
          <w:p w14:paraId="3538F605" w14:textId="77777777" w:rsidR="00410326" w:rsidRDefault="00410326" w:rsidP="00E536BC">
            <w:pPr>
              <w:pStyle w:val="TableParagraph"/>
              <w:rPr>
                <w:sz w:val="24"/>
                <w:szCs w:val="24"/>
              </w:rPr>
            </w:pPr>
          </w:p>
        </w:tc>
        <w:tc>
          <w:tcPr>
            <w:tcW w:w="993" w:type="dxa"/>
            <w:vMerge w:val="restart"/>
          </w:tcPr>
          <w:p w14:paraId="6542FDDF" w14:textId="77777777" w:rsidR="00410326" w:rsidRDefault="00410326" w:rsidP="00E536BC">
            <w:pPr>
              <w:pStyle w:val="TableParagraph"/>
              <w:rPr>
                <w:sz w:val="24"/>
                <w:szCs w:val="24"/>
              </w:rPr>
            </w:pPr>
          </w:p>
        </w:tc>
      </w:tr>
      <w:tr w:rsidR="00410326" w14:paraId="011B2261" w14:textId="77777777" w:rsidTr="00E536BC">
        <w:trPr>
          <w:trHeight w:val="6508"/>
        </w:trPr>
        <w:tc>
          <w:tcPr>
            <w:tcW w:w="552" w:type="dxa"/>
            <w:vMerge/>
            <w:tcBorders>
              <w:top w:val="nil"/>
            </w:tcBorders>
          </w:tcPr>
          <w:p w14:paraId="176C5CB5" w14:textId="77777777" w:rsidR="00410326" w:rsidRDefault="00410326" w:rsidP="00E536BC">
            <w:pPr>
              <w:rPr>
                <w:szCs w:val="24"/>
              </w:rPr>
            </w:pPr>
          </w:p>
        </w:tc>
        <w:tc>
          <w:tcPr>
            <w:tcW w:w="1718" w:type="dxa"/>
            <w:vMerge/>
            <w:tcBorders>
              <w:top w:val="nil"/>
            </w:tcBorders>
          </w:tcPr>
          <w:p w14:paraId="332D52B6" w14:textId="77777777" w:rsidR="00410326" w:rsidRDefault="00410326" w:rsidP="00E536BC">
            <w:pPr>
              <w:rPr>
                <w:szCs w:val="24"/>
              </w:rPr>
            </w:pPr>
          </w:p>
        </w:tc>
        <w:tc>
          <w:tcPr>
            <w:tcW w:w="2265" w:type="dxa"/>
          </w:tcPr>
          <w:p w14:paraId="6CCAEA7A" w14:textId="77777777" w:rsidR="00410326" w:rsidRDefault="00410326" w:rsidP="00E536BC">
            <w:pPr>
              <w:pStyle w:val="TableParagraph"/>
              <w:rPr>
                <w:b/>
                <w:sz w:val="24"/>
                <w:szCs w:val="24"/>
              </w:rPr>
            </w:pPr>
          </w:p>
          <w:p w14:paraId="3F924CC5" w14:textId="77777777" w:rsidR="00410326" w:rsidRDefault="00410326" w:rsidP="00E536BC">
            <w:pPr>
              <w:pStyle w:val="TableParagraph"/>
              <w:rPr>
                <w:b/>
                <w:sz w:val="24"/>
                <w:szCs w:val="24"/>
              </w:rPr>
            </w:pPr>
          </w:p>
          <w:p w14:paraId="6A98048B" w14:textId="77777777" w:rsidR="00410326" w:rsidRDefault="00410326" w:rsidP="00E536BC">
            <w:pPr>
              <w:pStyle w:val="TableParagraph"/>
              <w:rPr>
                <w:b/>
                <w:sz w:val="24"/>
                <w:szCs w:val="24"/>
              </w:rPr>
            </w:pPr>
          </w:p>
          <w:p w14:paraId="64F346AC" w14:textId="77777777" w:rsidR="00410326" w:rsidRDefault="00410326" w:rsidP="00E536BC">
            <w:pPr>
              <w:pStyle w:val="TableParagraph"/>
              <w:rPr>
                <w:b/>
                <w:sz w:val="24"/>
                <w:szCs w:val="24"/>
              </w:rPr>
            </w:pPr>
          </w:p>
          <w:p w14:paraId="63EB3030" w14:textId="77777777" w:rsidR="00410326" w:rsidRDefault="00410326" w:rsidP="00E536BC">
            <w:pPr>
              <w:pStyle w:val="TableParagraph"/>
              <w:rPr>
                <w:b/>
                <w:sz w:val="24"/>
                <w:szCs w:val="24"/>
              </w:rPr>
            </w:pPr>
          </w:p>
          <w:p w14:paraId="50A49D5E" w14:textId="77777777" w:rsidR="00410326" w:rsidRDefault="00410326" w:rsidP="00E536BC">
            <w:pPr>
              <w:pStyle w:val="TableParagraph"/>
              <w:rPr>
                <w:b/>
                <w:sz w:val="24"/>
                <w:szCs w:val="24"/>
              </w:rPr>
            </w:pPr>
          </w:p>
          <w:p w14:paraId="5636099F" w14:textId="77777777" w:rsidR="00410326" w:rsidRDefault="00410326" w:rsidP="00E536BC">
            <w:pPr>
              <w:pStyle w:val="TableParagraph"/>
              <w:rPr>
                <w:b/>
                <w:sz w:val="24"/>
                <w:szCs w:val="24"/>
              </w:rPr>
            </w:pPr>
          </w:p>
          <w:p w14:paraId="721BF6DE" w14:textId="77777777" w:rsidR="00410326" w:rsidRDefault="00410326" w:rsidP="00E536BC">
            <w:pPr>
              <w:pStyle w:val="TableParagraph"/>
              <w:rPr>
                <w:b/>
                <w:sz w:val="24"/>
                <w:szCs w:val="24"/>
              </w:rPr>
            </w:pPr>
          </w:p>
          <w:p w14:paraId="35DAA83F" w14:textId="77777777" w:rsidR="00410326" w:rsidRDefault="00410326" w:rsidP="00E536BC">
            <w:pPr>
              <w:pStyle w:val="TableParagraph"/>
              <w:spacing w:before="11"/>
              <w:rPr>
                <w:b/>
                <w:sz w:val="24"/>
                <w:szCs w:val="24"/>
              </w:rPr>
            </w:pPr>
          </w:p>
          <w:p w14:paraId="20754DA2" w14:textId="77777777" w:rsidR="00410326" w:rsidRDefault="00410326" w:rsidP="00E536BC">
            <w:pPr>
              <w:pStyle w:val="TableParagraph"/>
              <w:spacing w:line="247" w:lineRule="auto"/>
              <w:ind w:left="192" w:right="162" w:hanging="4"/>
              <w:rPr>
                <w:sz w:val="24"/>
                <w:szCs w:val="24"/>
              </w:rPr>
            </w:pPr>
            <w:r>
              <w:rPr>
                <w:sz w:val="24"/>
                <w:szCs w:val="24"/>
              </w:rPr>
              <w:t>2.3. Định luật Ôm đối với toàn mạch</w:t>
            </w:r>
          </w:p>
        </w:tc>
        <w:tc>
          <w:tcPr>
            <w:tcW w:w="6551" w:type="dxa"/>
          </w:tcPr>
          <w:p w14:paraId="4F300409" w14:textId="77777777" w:rsidR="00410326" w:rsidRDefault="00410326" w:rsidP="00E536BC">
            <w:pPr>
              <w:pStyle w:val="TableParagraph"/>
              <w:spacing w:before="21"/>
              <w:ind w:left="111"/>
              <w:rPr>
                <w:b/>
                <w:sz w:val="24"/>
                <w:szCs w:val="24"/>
              </w:rPr>
            </w:pPr>
            <w:r>
              <w:rPr>
                <w:b/>
                <w:sz w:val="24"/>
                <w:szCs w:val="24"/>
              </w:rPr>
              <w:t>Nhận biết:</w:t>
            </w:r>
          </w:p>
          <w:p w14:paraId="0017B25A" w14:textId="77777777" w:rsidR="00410326" w:rsidRDefault="00410326" w:rsidP="00E536BC">
            <w:pPr>
              <w:pStyle w:val="TableParagraph"/>
              <w:numPr>
                <w:ilvl w:val="0"/>
                <w:numId w:val="19"/>
              </w:numPr>
              <w:tabs>
                <w:tab w:val="left" w:pos="263"/>
              </w:tabs>
              <w:spacing w:before="80"/>
              <w:ind w:left="262"/>
              <w:rPr>
                <w:sz w:val="24"/>
                <w:szCs w:val="24"/>
              </w:rPr>
            </w:pPr>
            <w:r>
              <w:rPr>
                <w:sz w:val="24"/>
                <w:szCs w:val="24"/>
              </w:rPr>
              <w:t>Phát biểu được định luật Ôm đối với toàn</w:t>
            </w:r>
            <w:r>
              <w:rPr>
                <w:spacing w:val="-5"/>
                <w:sz w:val="24"/>
                <w:szCs w:val="24"/>
              </w:rPr>
              <w:t xml:space="preserve"> </w:t>
            </w:r>
            <w:r>
              <w:rPr>
                <w:sz w:val="24"/>
                <w:szCs w:val="24"/>
              </w:rPr>
              <w:t>mạch.</w:t>
            </w:r>
          </w:p>
          <w:p w14:paraId="2821DB72" w14:textId="77777777" w:rsidR="00410326" w:rsidRDefault="00410326" w:rsidP="00E536BC">
            <w:pPr>
              <w:pStyle w:val="TableParagraph"/>
              <w:spacing w:before="80"/>
              <w:ind w:left="111"/>
              <w:rPr>
                <w:b/>
                <w:sz w:val="24"/>
                <w:szCs w:val="24"/>
              </w:rPr>
            </w:pPr>
            <w:r>
              <w:rPr>
                <w:b/>
                <w:sz w:val="24"/>
                <w:szCs w:val="24"/>
              </w:rPr>
              <w:t>Thông hiểu:</w:t>
            </w:r>
          </w:p>
          <w:p w14:paraId="35EC7976" w14:textId="77777777" w:rsidR="00410326" w:rsidRDefault="00410326" w:rsidP="00E536BC">
            <w:pPr>
              <w:pStyle w:val="TableParagraph"/>
              <w:numPr>
                <w:ilvl w:val="0"/>
                <w:numId w:val="19"/>
              </w:numPr>
              <w:tabs>
                <w:tab w:val="left" w:pos="263"/>
              </w:tabs>
              <w:spacing w:before="80"/>
              <w:ind w:left="262"/>
              <w:rPr>
                <w:sz w:val="24"/>
                <w:szCs w:val="24"/>
              </w:rPr>
            </w:pPr>
            <w:r>
              <w:rPr>
                <w:sz w:val="24"/>
                <w:szCs w:val="24"/>
              </w:rPr>
              <w:t>Hiểu được định luật Ôm đối với toàn</w:t>
            </w:r>
            <w:r>
              <w:rPr>
                <w:spacing w:val="-3"/>
                <w:sz w:val="24"/>
                <w:szCs w:val="24"/>
              </w:rPr>
              <w:t xml:space="preserve"> </w:t>
            </w:r>
            <w:r>
              <w:rPr>
                <w:sz w:val="24"/>
                <w:szCs w:val="24"/>
              </w:rPr>
              <w:t>mạch.</w:t>
            </w:r>
          </w:p>
          <w:p w14:paraId="4BFC6B33" w14:textId="77777777" w:rsidR="00410326" w:rsidRDefault="00410326" w:rsidP="00E536BC">
            <w:pPr>
              <w:pStyle w:val="TableParagraph"/>
              <w:numPr>
                <w:ilvl w:val="0"/>
                <w:numId w:val="19"/>
              </w:numPr>
              <w:tabs>
                <w:tab w:val="left" w:pos="288"/>
              </w:tabs>
              <w:spacing w:before="76" w:line="242" w:lineRule="auto"/>
              <w:ind w:right="93" w:firstLine="0"/>
              <w:rPr>
                <w:sz w:val="24"/>
                <w:szCs w:val="24"/>
              </w:rPr>
            </w:pPr>
            <w:r>
              <w:rPr>
                <w:sz w:val="24"/>
                <w:szCs w:val="24"/>
              </w:rPr>
              <w:t>Hiểu được suất điện động của nguồn điện có giá trị bằng tổng các độ giảm điện thế ở mạch ngoài và mạch</w:t>
            </w:r>
            <w:r>
              <w:rPr>
                <w:spacing w:val="-9"/>
                <w:sz w:val="24"/>
                <w:szCs w:val="24"/>
              </w:rPr>
              <w:t xml:space="preserve"> </w:t>
            </w:r>
            <w:r>
              <w:rPr>
                <w:sz w:val="24"/>
                <w:szCs w:val="24"/>
              </w:rPr>
              <w:t>trong.</w:t>
            </w:r>
          </w:p>
          <w:p w14:paraId="2DA95A5F" w14:textId="77777777" w:rsidR="00410326" w:rsidRDefault="00410326" w:rsidP="00E536BC">
            <w:pPr>
              <w:pStyle w:val="TableParagraph"/>
              <w:numPr>
                <w:ilvl w:val="0"/>
                <w:numId w:val="19"/>
              </w:numPr>
              <w:tabs>
                <w:tab w:val="left" w:pos="262"/>
              </w:tabs>
              <w:spacing w:before="73"/>
              <w:ind w:left="261" w:hanging="151"/>
              <w:rPr>
                <w:sz w:val="24"/>
                <w:szCs w:val="24"/>
              </w:rPr>
            </w:pPr>
            <w:r>
              <w:rPr>
                <w:sz w:val="24"/>
                <w:szCs w:val="24"/>
              </w:rPr>
              <w:t>Hiểu được: cường độ dòng điện đạt giá trị lớn nhất khi</w:t>
            </w:r>
            <w:r>
              <w:rPr>
                <w:spacing w:val="-30"/>
                <w:sz w:val="24"/>
                <w:szCs w:val="24"/>
              </w:rPr>
              <w:t xml:space="preserve"> </w:t>
            </w:r>
            <w:r>
              <w:rPr>
                <w:sz w:val="24"/>
                <w:szCs w:val="24"/>
              </w:rPr>
              <w:t>điện</w:t>
            </w:r>
          </w:p>
          <w:p w14:paraId="54FCB5FE" w14:textId="77777777" w:rsidR="00410326" w:rsidRDefault="00410326" w:rsidP="00E536BC">
            <w:pPr>
              <w:pStyle w:val="TableParagraph"/>
              <w:spacing w:before="93" w:line="249" w:lineRule="exact"/>
              <w:ind w:right="770"/>
              <w:jc w:val="right"/>
              <w:rPr>
                <w:rFonts w:ascii="Arial"/>
                <w:sz w:val="24"/>
                <w:szCs w:val="24"/>
              </w:rPr>
            </w:pPr>
            <w:r>
              <w:rPr>
                <w:rFonts w:ascii="Arial"/>
                <w:w w:val="98"/>
                <w:sz w:val="24"/>
                <w:szCs w:val="24"/>
              </w:rPr>
              <w:t>E</w:t>
            </w:r>
          </w:p>
          <w:p w14:paraId="7DDEB60C" w14:textId="77777777" w:rsidR="00410326" w:rsidRDefault="00410326" w:rsidP="00E536BC">
            <w:pPr>
              <w:pStyle w:val="TableParagraph"/>
              <w:spacing w:line="201" w:lineRule="auto"/>
              <w:ind w:left="111"/>
              <w:rPr>
                <w:sz w:val="24"/>
                <w:szCs w:val="24"/>
              </w:rPr>
            </w:pPr>
            <w:r>
              <w:rPr>
                <w:position w:val="2"/>
                <w:sz w:val="24"/>
                <w:szCs w:val="24"/>
              </w:rPr>
              <w:t>trở mạch ngoài không đáng kể (R</w:t>
            </w:r>
            <w:r>
              <w:rPr>
                <w:sz w:val="24"/>
                <w:szCs w:val="24"/>
              </w:rPr>
              <w:t>N</w:t>
            </w:r>
            <w:r>
              <w:rPr>
                <w:rFonts w:ascii="Symbol" w:hAnsi="Symbol"/>
                <w:i/>
                <w:position w:val="2"/>
                <w:sz w:val="24"/>
                <w:szCs w:val="24"/>
              </w:rPr>
              <w:t></w:t>
            </w:r>
            <w:r>
              <w:rPr>
                <w:i/>
                <w:position w:val="2"/>
                <w:sz w:val="24"/>
                <w:szCs w:val="24"/>
              </w:rPr>
              <w:t xml:space="preserve"> </w:t>
            </w:r>
            <w:r>
              <w:rPr>
                <w:position w:val="2"/>
                <w:sz w:val="24"/>
                <w:szCs w:val="24"/>
              </w:rPr>
              <w:t xml:space="preserve">0) và bằng </w:t>
            </w:r>
            <w:r>
              <w:rPr>
                <w:rFonts w:ascii="Arial" w:hAnsi="Arial"/>
                <w:spacing w:val="5"/>
                <w:position w:val="1"/>
                <w:sz w:val="24"/>
                <w:szCs w:val="24"/>
              </w:rPr>
              <w:t>I</w:t>
            </w:r>
            <w:r>
              <w:rPr>
                <w:rFonts w:ascii="Arial" w:hAnsi="Arial"/>
                <w:spacing w:val="5"/>
                <w:position w:val="-5"/>
                <w:sz w:val="24"/>
                <w:szCs w:val="24"/>
              </w:rPr>
              <w:t>m</w:t>
            </w:r>
            <w:r>
              <w:rPr>
                <w:rFonts w:ascii="Arial" w:hAnsi="Arial"/>
                <w:spacing w:val="5"/>
                <w:position w:val="1"/>
                <w:sz w:val="24"/>
                <w:szCs w:val="24"/>
              </w:rPr>
              <w:t xml:space="preserve">= </w:t>
            </w:r>
            <w:r>
              <w:rPr>
                <w:rFonts w:ascii="Arial" w:hAnsi="Arial"/>
                <w:position w:val="-14"/>
                <w:sz w:val="24"/>
                <w:szCs w:val="24"/>
              </w:rPr>
              <w:t xml:space="preserve">r </w:t>
            </w:r>
            <w:r>
              <w:rPr>
                <w:position w:val="2"/>
                <w:sz w:val="24"/>
                <w:szCs w:val="24"/>
              </w:rPr>
              <w:t>.</w:t>
            </w:r>
            <w:r>
              <w:rPr>
                <w:spacing w:val="55"/>
                <w:position w:val="2"/>
                <w:sz w:val="24"/>
                <w:szCs w:val="24"/>
              </w:rPr>
              <w:t xml:space="preserve"> </w:t>
            </w:r>
            <w:r>
              <w:rPr>
                <w:position w:val="2"/>
                <w:sz w:val="24"/>
                <w:szCs w:val="24"/>
              </w:rPr>
              <w:t>Khi</w:t>
            </w:r>
          </w:p>
          <w:p w14:paraId="63FAF653" w14:textId="77777777" w:rsidR="00410326" w:rsidRDefault="00410326" w:rsidP="00E536BC">
            <w:pPr>
              <w:pStyle w:val="TableParagraph"/>
              <w:ind w:left="111"/>
              <w:rPr>
                <w:sz w:val="24"/>
                <w:szCs w:val="24"/>
              </w:rPr>
            </w:pPr>
            <w:r>
              <w:rPr>
                <w:sz w:val="24"/>
                <w:szCs w:val="24"/>
              </w:rPr>
              <w:t>đó ta nói rằng nguồn điện bị đoản mạch.</w:t>
            </w:r>
          </w:p>
          <w:p w14:paraId="2DC8B3AE" w14:textId="77777777" w:rsidR="00410326" w:rsidRDefault="00410326" w:rsidP="00E536BC">
            <w:pPr>
              <w:pStyle w:val="TableParagraph"/>
              <w:spacing w:before="52"/>
              <w:ind w:left="111"/>
              <w:rPr>
                <w:b/>
                <w:sz w:val="24"/>
                <w:szCs w:val="24"/>
              </w:rPr>
            </w:pPr>
            <w:r>
              <w:rPr>
                <w:b/>
                <w:sz w:val="24"/>
                <w:szCs w:val="24"/>
              </w:rPr>
              <w:t>Vận dụng:</w:t>
            </w:r>
          </w:p>
          <w:p w14:paraId="07A1F8C6" w14:textId="77777777" w:rsidR="00410326" w:rsidRDefault="00410326" w:rsidP="00E536BC">
            <w:pPr>
              <w:pStyle w:val="TableParagraph"/>
              <w:numPr>
                <w:ilvl w:val="0"/>
                <w:numId w:val="19"/>
              </w:numPr>
              <w:tabs>
                <w:tab w:val="left" w:pos="263"/>
                <w:tab w:val="left" w:pos="3415"/>
                <w:tab w:val="left" w:pos="3913"/>
              </w:tabs>
              <w:spacing w:before="89" w:line="375" w:lineRule="exact"/>
              <w:ind w:left="262"/>
              <w:rPr>
                <w:sz w:val="24"/>
                <w:szCs w:val="24"/>
              </w:rPr>
            </w:pPr>
            <w:r>
              <w:rPr>
                <w:position w:val="1"/>
                <w:sz w:val="24"/>
                <w:szCs w:val="24"/>
              </w:rPr>
              <w:t>Vận dụng được hệ thức</w:t>
            </w:r>
            <w:r>
              <w:rPr>
                <w:spacing w:val="40"/>
                <w:position w:val="1"/>
                <w:sz w:val="24"/>
                <w:szCs w:val="24"/>
              </w:rPr>
              <w:t xml:space="preserve"> </w:t>
            </w:r>
            <w:r>
              <w:rPr>
                <w:i/>
                <w:sz w:val="24"/>
                <w:szCs w:val="24"/>
              </w:rPr>
              <w:t>I</w:t>
            </w:r>
            <w:r>
              <w:rPr>
                <w:i/>
                <w:spacing w:val="22"/>
                <w:sz w:val="24"/>
                <w:szCs w:val="24"/>
              </w:rPr>
              <w:t xml:space="preserve"> </w:t>
            </w:r>
            <w:r>
              <w:rPr>
                <w:rFonts w:ascii="Symbol" w:hAnsi="Symbol"/>
                <w:sz w:val="24"/>
                <w:szCs w:val="24"/>
              </w:rPr>
              <w:t></w:t>
            </w:r>
            <w:r>
              <w:rPr>
                <w:sz w:val="24"/>
                <w:szCs w:val="24"/>
              </w:rPr>
              <w:tab/>
            </w:r>
            <w:r>
              <w:rPr>
                <w:i/>
                <w:position w:val="15"/>
                <w:sz w:val="24"/>
                <w:szCs w:val="24"/>
              </w:rPr>
              <w:t>E</w:t>
            </w:r>
            <w:r>
              <w:rPr>
                <w:i/>
                <w:position w:val="15"/>
                <w:sz w:val="24"/>
                <w:szCs w:val="24"/>
              </w:rPr>
              <w:tab/>
            </w:r>
            <w:r>
              <w:rPr>
                <w:position w:val="1"/>
                <w:sz w:val="24"/>
                <w:szCs w:val="24"/>
              </w:rPr>
              <w:t>hoặc U = E – Ir để</w:t>
            </w:r>
            <w:r>
              <w:rPr>
                <w:spacing w:val="-5"/>
                <w:position w:val="1"/>
                <w:sz w:val="24"/>
                <w:szCs w:val="24"/>
              </w:rPr>
              <w:t xml:space="preserve"> </w:t>
            </w:r>
            <w:r>
              <w:rPr>
                <w:position w:val="1"/>
                <w:sz w:val="24"/>
                <w:szCs w:val="24"/>
              </w:rPr>
              <w:t>giải</w:t>
            </w:r>
          </w:p>
          <w:p w14:paraId="6BD1803F" w14:textId="77777777" w:rsidR="00410326" w:rsidRDefault="00410326" w:rsidP="00E536BC">
            <w:pPr>
              <w:pStyle w:val="TableParagraph"/>
              <w:spacing w:line="280" w:lineRule="exact"/>
              <w:ind w:left="530" w:right="94"/>
              <w:jc w:val="center"/>
              <w:rPr>
                <w:i/>
                <w:sz w:val="24"/>
                <w:szCs w:val="24"/>
              </w:rPr>
            </w:pPr>
            <w:r>
              <w:rPr>
                <w:i/>
                <w:sz w:val="24"/>
                <w:szCs w:val="24"/>
              </w:rPr>
              <w:t>R</w:t>
            </w:r>
            <w:r>
              <w:rPr>
                <w:i/>
                <w:position w:val="-5"/>
                <w:sz w:val="24"/>
                <w:szCs w:val="24"/>
              </w:rPr>
              <w:t xml:space="preserve">N  </w:t>
            </w:r>
            <w:r>
              <w:rPr>
                <w:rFonts w:ascii="Symbol" w:hAnsi="Symbol"/>
                <w:sz w:val="24"/>
                <w:szCs w:val="24"/>
              </w:rPr>
              <w:t></w:t>
            </w:r>
            <w:r>
              <w:rPr>
                <w:sz w:val="24"/>
                <w:szCs w:val="24"/>
              </w:rPr>
              <w:t xml:space="preserve"> </w:t>
            </w:r>
            <w:r>
              <w:rPr>
                <w:i/>
                <w:sz w:val="24"/>
                <w:szCs w:val="24"/>
              </w:rPr>
              <w:t>r</w:t>
            </w:r>
          </w:p>
          <w:p w14:paraId="5F31D331" w14:textId="77777777" w:rsidR="00410326" w:rsidRDefault="00410326" w:rsidP="00E536BC">
            <w:pPr>
              <w:pStyle w:val="TableParagraph"/>
              <w:spacing w:before="12"/>
              <w:ind w:left="111"/>
              <w:rPr>
                <w:sz w:val="24"/>
                <w:szCs w:val="24"/>
              </w:rPr>
            </w:pPr>
            <w:r>
              <w:rPr>
                <w:sz w:val="24"/>
                <w:szCs w:val="24"/>
              </w:rPr>
              <w:t>các bài tập đối với toàn mạch.</w:t>
            </w:r>
          </w:p>
          <w:p w14:paraId="157FE4A2" w14:textId="77777777" w:rsidR="00410326" w:rsidRDefault="00410326" w:rsidP="00E536BC">
            <w:pPr>
              <w:pStyle w:val="TableParagraph"/>
              <w:numPr>
                <w:ilvl w:val="0"/>
                <w:numId w:val="19"/>
              </w:numPr>
              <w:tabs>
                <w:tab w:val="left" w:pos="263"/>
              </w:tabs>
              <w:spacing w:before="81"/>
              <w:ind w:left="262"/>
              <w:rPr>
                <w:sz w:val="24"/>
                <w:szCs w:val="24"/>
              </w:rPr>
            </w:pPr>
            <w:r>
              <w:rPr>
                <w:sz w:val="24"/>
                <w:szCs w:val="24"/>
              </w:rPr>
              <w:t>Tính được hiệu suất của nguồn</w:t>
            </w:r>
            <w:r>
              <w:rPr>
                <w:spacing w:val="-2"/>
                <w:sz w:val="24"/>
                <w:szCs w:val="24"/>
              </w:rPr>
              <w:t xml:space="preserve"> </w:t>
            </w:r>
            <w:r>
              <w:rPr>
                <w:sz w:val="24"/>
                <w:szCs w:val="24"/>
              </w:rPr>
              <w:t>điện.</w:t>
            </w:r>
          </w:p>
          <w:p w14:paraId="6672C88E" w14:textId="77777777" w:rsidR="00410326" w:rsidRDefault="00410326" w:rsidP="00E536BC">
            <w:pPr>
              <w:pStyle w:val="TableParagraph"/>
              <w:spacing w:before="80"/>
              <w:ind w:left="111"/>
              <w:rPr>
                <w:b/>
                <w:sz w:val="24"/>
                <w:szCs w:val="24"/>
              </w:rPr>
            </w:pPr>
            <w:r>
              <w:rPr>
                <w:b/>
                <w:sz w:val="24"/>
                <w:szCs w:val="24"/>
              </w:rPr>
              <w:t>Vận dụng cao:</w:t>
            </w:r>
          </w:p>
          <w:p w14:paraId="5C84E825" w14:textId="77777777" w:rsidR="00410326" w:rsidRDefault="00410326" w:rsidP="00E536BC">
            <w:pPr>
              <w:pStyle w:val="TableParagraph"/>
              <w:numPr>
                <w:ilvl w:val="0"/>
                <w:numId w:val="19"/>
              </w:numPr>
              <w:tabs>
                <w:tab w:val="left" w:pos="263"/>
                <w:tab w:val="left" w:pos="3415"/>
                <w:tab w:val="left" w:pos="3913"/>
              </w:tabs>
              <w:spacing w:before="91" w:line="375" w:lineRule="exact"/>
              <w:ind w:left="262"/>
              <w:rPr>
                <w:sz w:val="24"/>
                <w:szCs w:val="24"/>
              </w:rPr>
            </w:pPr>
            <w:r>
              <w:rPr>
                <w:position w:val="1"/>
                <w:sz w:val="24"/>
                <w:szCs w:val="24"/>
              </w:rPr>
              <w:t>Vận dụng được hệ thức</w:t>
            </w:r>
            <w:r>
              <w:rPr>
                <w:spacing w:val="40"/>
                <w:position w:val="1"/>
                <w:sz w:val="24"/>
                <w:szCs w:val="24"/>
              </w:rPr>
              <w:t xml:space="preserve"> </w:t>
            </w:r>
            <w:r>
              <w:rPr>
                <w:i/>
                <w:sz w:val="24"/>
                <w:szCs w:val="24"/>
              </w:rPr>
              <w:t>I</w:t>
            </w:r>
            <w:r>
              <w:rPr>
                <w:i/>
                <w:spacing w:val="22"/>
                <w:sz w:val="24"/>
                <w:szCs w:val="24"/>
              </w:rPr>
              <w:t xml:space="preserve"> </w:t>
            </w:r>
            <w:r>
              <w:rPr>
                <w:rFonts w:ascii="Symbol" w:hAnsi="Symbol"/>
                <w:sz w:val="24"/>
                <w:szCs w:val="24"/>
              </w:rPr>
              <w:t></w:t>
            </w:r>
            <w:r>
              <w:rPr>
                <w:sz w:val="24"/>
                <w:szCs w:val="24"/>
              </w:rPr>
              <w:tab/>
            </w:r>
            <w:r>
              <w:rPr>
                <w:i/>
                <w:position w:val="15"/>
                <w:sz w:val="24"/>
                <w:szCs w:val="24"/>
              </w:rPr>
              <w:t>E</w:t>
            </w:r>
            <w:r>
              <w:rPr>
                <w:i/>
                <w:position w:val="15"/>
                <w:sz w:val="24"/>
                <w:szCs w:val="24"/>
              </w:rPr>
              <w:tab/>
            </w:r>
            <w:r>
              <w:rPr>
                <w:position w:val="1"/>
                <w:sz w:val="24"/>
                <w:szCs w:val="24"/>
              </w:rPr>
              <w:t>hoặc U = E – Ir để</w:t>
            </w:r>
            <w:r>
              <w:rPr>
                <w:spacing w:val="-5"/>
                <w:position w:val="1"/>
                <w:sz w:val="24"/>
                <w:szCs w:val="24"/>
              </w:rPr>
              <w:t xml:space="preserve"> </w:t>
            </w:r>
            <w:r>
              <w:rPr>
                <w:position w:val="1"/>
                <w:sz w:val="24"/>
                <w:szCs w:val="24"/>
              </w:rPr>
              <w:t>giải</w:t>
            </w:r>
          </w:p>
          <w:p w14:paraId="71CAB73E" w14:textId="77777777" w:rsidR="00410326" w:rsidRDefault="00410326" w:rsidP="00E536BC">
            <w:pPr>
              <w:pStyle w:val="TableParagraph"/>
              <w:spacing w:line="273" w:lineRule="exact"/>
              <w:ind w:left="530" w:right="94"/>
              <w:jc w:val="center"/>
              <w:rPr>
                <w:i/>
                <w:sz w:val="24"/>
                <w:szCs w:val="24"/>
              </w:rPr>
            </w:pPr>
            <w:r>
              <w:rPr>
                <w:i/>
                <w:sz w:val="24"/>
                <w:szCs w:val="24"/>
              </w:rPr>
              <w:t>R</w:t>
            </w:r>
            <w:r>
              <w:rPr>
                <w:i/>
                <w:position w:val="-5"/>
                <w:sz w:val="24"/>
                <w:szCs w:val="24"/>
              </w:rPr>
              <w:t xml:space="preserve">N  </w:t>
            </w:r>
            <w:r>
              <w:rPr>
                <w:rFonts w:ascii="Symbol" w:hAnsi="Symbol"/>
                <w:sz w:val="24"/>
                <w:szCs w:val="24"/>
              </w:rPr>
              <w:t></w:t>
            </w:r>
            <w:r>
              <w:rPr>
                <w:sz w:val="24"/>
                <w:szCs w:val="24"/>
              </w:rPr>
              <w:t xml:space="preserve"> </w:t>
            </w:r>
            <w:r>
              <w:rPr>
                <w:i/>
                <w:sz w:val="24"/>
                <w:szCs w:val="24"/>
              </w:rPr>
              <w:t>r</w:t>
            </w:r>
          </w:p>
        </w:tc>
        <w:tc>
          <w:tcPr>
            <w:tcW w:w="988" w:type="dxa"/>
          </w:tcPr>
          <w:p w14:paraId="08E4C3A2" w14:textId="77777777" w:rsidR="00410326" w:rsidRDefault="00410326" w:rsidP="00E536BC">
            <w:pPr>
              <w:pStyle w:val="TableParagraph"/>
              <w:rPr>
                <w:b/>
                <w:sz w:val="24"/>
                <w:szCs w:val="24"/>
              </w:rPr>
            </w:pPr>
          </w:p>
          <w:p w14:paraId="4B31C5F0" w14:textId="77777777" w:rsidR="00410326" w:rsidRDefault="00410326" w:rsidP="00E536BC">
            <w:pPr>
              <w:pStyle w:val="TableParagraph"/>
              <w:rPr>
                <w:b/>
                <w:sz w:val="24"/>
                <w:szCs w:val="24"/>
              </w:rPr>
            </w:pPr>
          </w:p>
          <w:p w14:paraId="4F8368D8" w14:textId="77777777" w:rsidR="00410326" w:rsidRDefault="00410326" w:rsidP="00E536BC">
            <w:pPr>
              <w:pStyle w:val="TableParagraph"/>
              <w:rPr>
                <w:b/>
                <w:sz w:val="24"/>
                <w:szCs w:val="24"/>
              </w:rPr>
            </w:pPr>
          </w:p>
          <w:p w14:paraId="7F5A0C71" w14:textId="77777777" w:rsidR="00410326" w:rsidRDefault="00410326" w:rsidP="00E536BC">
            <w:pPr>
              <w:pStyle w:val="TableParagraph"/>
              <w:rPr>
                <w:b/>
                <w:sz w:val="24"/>
                <w:szCs w:val="24"/>
              </w:rPr>
            </w:pPr>
          </w:p>
          <w:p w14:paraId="3C9C536C" w14:textId="77777777" w:rsidR="00410326" w:rsidRDefault="00410326" w:rsidP="00E536BC">
            <w:pPr>
              <w:pStyle w:val="TableParagraph"/>
              <w:rPr>
                <w:b/>
                <w:sz w:val="24"/>
                <w:szCs w:val="24"/>
              </w:rPr>
            </w:pPr>
          </w:p>
          <w:p w14:paraId="54392030" w14:textId="77777777" w:rsidR="00410326" w:rsidRDefault="00410326" w:rsidP="00E536BC">
            <w:pPr>
              <w:pStyle w:val="TableParagraph"/>
              <w:rPr>
                <w:b/>
                <w:sz w:val="24"/>
                <w:szCs w:val="24"/>
              </w:rPr>
            </w:pPr>
          </w:p>
          <w:p w14:paraId="2E94B5FE" w14:textId="77777777" w:rsidR="00410326" w:rsidRDefault="00410326" w:rsidP="00E536BC">
            <w:pPr>
              <w:pStyle w:val="TableParagraph"/>
              <w:rPr>
                <w:b/>
                <w:sz w:val="24"/>
                <w:szCs w:val="24"/>
              </w:rPr>
            </w:pPr>
          </w:p>
          <w:p w14:paraId="1A16A1F9" w14:textId="77777777" w:rsidR="00410326" w:rsidRDefault="00410326" w:rsidP="00E536BC">
            <w:pPr>
              <w:pStyle w:val="TableParagraph"/>
              <w:rPr>
                <w:b/>
                <w:sz w:val="24"/>
                <w:szCs w:val="24"/>
              </w:rPr>
            </w:pPr>
          </w:p>
          <w:p w14:paraId="715098FB" w14:textId="77777777" w:rsidR="00410326" w:rsidRDefault="00410326" w:rsidP="00E536BC">
            <w:pPr>
              <w:pStyle w:val="TableParagraph"/>
              <w:rPr>
                <w:b/>
                <w:sz w:val="24"/>
                <w:szCs w:val="24"/>
              </w:rPr>
            </w:pPr>
          </w:p>
          <w:p w14:paraId="3C09D8FC" w14:textId="77777777" w:rsidR="00410326" w:rsidRDefault="00410326" w:rsidP="00E536BC">
            <w:pPr>
              <w:pStyle w:val="TableParagraph"/>
              <w:spacing w:before="176"/>
              <w:ind w:left="12"/>
              <w:jc w:val="center"/>
              <w:rPr>
                <w:sz w:val="24"/>
                <w:szCs w:val="24"/>
              </w:rPr>
            </w:pPr>
            <w:r>
              <w:rPr>
                <w:w w:val="99"/>
                <w:sz w:val="24"/>
                <w:szCs w:val="24"/>
              </w:rPr>
              <w:t>2</w:t>
            </w:r>
          </w:p>
        </w:tc>
        <w:tc>
          <w:tcPr>
            <w:tcW w:w="993" w:type="dxa"/>
          </w:tcPr>
          <w:p w14:paraId="60D60281" w14:textId="77777777" w:rsidR="00410326" w:rsidRDefault="00410326" w:rsidP="00E536BC">
            <w:pPr>
              <w:pStyle w:val="TableParagraph"/>
              <w:rPr>
                <w:b/>
                <w:sz w:val="24"/>
                <w:szCs w:val="24"/>
              </w:rPr>
            </w:pPr>
          </w:p>
          <w:p w14:paraId="0D2AE93B" w14:textId="77777777" w:rsidR="00410326" w:rsidRDefault="00410326" w:rsidP="00E536BC">
            <w:pPr>
              <w:pStyle w:val="TableParagraph"/>
              <w:rPr>
                <w:b/>
                <w:sz w:val="24"/>
                <w:szCs w:val="24"/>
              </w:rPr>
            </w:pPr>
          </w:p>
          <w:p w14:paraId="42423228" w14:textId="77777777" w:rsidR="00410326" w:rsidRDefault="00410326" w:rsidP="00E536BC">
            <w:pPr>
              <w:pStyle w:val="TableParagraph"/>
              <w:rPr>
                <w:b/>
                <w:sz w:val="24"/>
                <w:szCs w:val="24"/>
              </w:rPr>
            </w:pPr>
          </w:p>
          <w:p w14:paraId="008B0B71" w14:textId="77777777" w:rsidR="00410326" w:rsidRDefault="00410326" w:rsidP="00E536BC">
            <w:pPr>
              <w:pStyle w:val="TableParagraph"/>
              <w:rPr>
                <w:b/>
                <w:sz w:val="24"/>
                <w:szCs w:val="24"/>
              </w:rPr>
            </w:pPr>
          </w:p>
          <w:p w14:paraId="71429888" w14:textId="77777777" w:rsidR="00410326" w:rsidRDefault="00410326" w:rsidP="00E536BC">
            <w:pPr>
              <w:pStyle w:val="TableParagraph"/>
              <w:rPr>
                <w:b/>
                <w:sz w:val="24"/>
                <w:szCs w:val="24"/>
              </w:rPr>
            </w:pPr>
          </w:p>
          <w:p w14:paraId="22E2993D" w14:textId="77777777" w:rsidR="00410326" w:rsidRDefault="00410326" w:rsidP="00E536BC">
            <w:pPr>
              <w:pStyle w:val="TableParagraph"/>
              <w:rPr>
                <w:b/>
                <w:sz w:val="24"/>
                <w:szCs w:val="24"/>
              </w:rPr>
            </w:pPr>
          </w:p>
          <w:p w14:paraId="6A1D7387" w14:textId="77777777" w:rsidR="00410326" w:rsidRDefault="00410326" w:rsidP="00E536BC">
            <w:pPr>
              <w:pStyle w:val="TableParagraph"/>
              <w:rPr>
                <w:b/>
                <w:sz w:val="24"/>
                <w:szCs w:val="24"/>
              </w:rPr>
            </w:pPr>
          </w:p>
          <w:p w14:paraId="06E5EEFE" w14:textId="77777777" w:rsidR="00410326" w:rsidRDefault="00410326" w:rsidP="00E536BC">
            <w:pPr>
              <w:pStyle w:val="TableParagraph"/>
              <w:rPr>
                <w:b/>
                <w:sz w:val="24"/>
                <w:szCs w:val="24"/>
              </w:rPr>
            </w:pPr>
          </w:p>
          <w:p w14:paraId="3E0E3DCC" w14:textId="77777777" w:rsidR="00410326" w:rsidRDefault="00410326" w:rsidP="00E536BC">
            <w:pPr>
              <w:pStyle w:val="TableParagraph"/>
              <w:rPr>
                <w:b/>
                <w:sz w:val="24"/>
                <w:szCs w:val="24"/>
              </w:rPr>
            </w:pPr>
          </w:p>
          <w:p w14:paraId="43658570" w14:textId="77777777" w:rsidR="00410326" w:rsidRDefault="00410326" w:rsidP="00E536BC">
            <w:pPr>
              <w:pStyle w:val="TableParagraph"/>
              <w:spacing w:before="176"/>
              <w:ind w:left="18"/>
              <w:jc w:val="center"/>
              <w:rPr>
                <w:sz w:val="24"/>
                <w:szCs w:val="24"/>
              </w:rPr>
            </w:pPr>
            <w:r>
              <w:rPr>
                <w:w w:val="99"/>
                <w:sz w:val="24"/>
                <w:szCs w:val="24"/>
              </w:rPr>
              <w:t>1</w:t>
            </w:r>
          </w:p>
        </w:tc>
        <w:tc>
          <w:tcPr>
            <w:tcW w:w="849" w:type="dxa"/>
          </w:tcPr>
          <w:p w14:paraId="28BCFAB9" w14:textId="77777777" w:rsidR="00410326" w:rsidRDefault="00410326" w:rsidP="00E536BC">
            <w:pPr>
              <w:pStyle w:val="TableParagraph"/>
              <w:rPr>
                <w:sz w:val="24"/>
                <w:szCs w:val="24"/>
              </w:rPr>
            </w:pPr>
          </w:p>
        </w:tc>
        <w:tc>
          <w:tcPr>
            <w:tcW w:w="993" w:type="dxa"/>
            <w:vMerge/>
            <w:tcBorders>
              <w:top w:val="nil"/>
            </w:tcBorders>
          </w:tcPr>
          <w:p w14:paraId="74EB474C" w14:textId="77777777" w:rsidR="00410326" w:rsidRDefault="00410326" w:rsidP="00E536BC">
            <w:pPr>
              <w:rPr>
                <w:szCs w:val="24"/>
              </w:rPr>
            </w:pPr>
          </w:p>
        </w:tc>
      </w:tr>
    </w:tbl>
    <w:p w14:paraId="090288C8" w14:textId="77777777" w:rsidR="00410326" w:rsidRDefault="00410326" w:rsidP="00410326">
      <w:pPr>
        <w:rPr>
          <w:szCs w:val="24"/>
        </w:rPr>
        <w:sectPr w:rsidR="00410326">
          <w:pgSz w:w="16840" w:h="11900" w:orient="landscape"/>
          <w:pgMar w:top="1100" w:right="580" w:bottom="1160" w:left="700" w:header="0" w:footer="976" w:gutter="0"/>
          <w:cols w:space="720"/>
        </w:sectPr>
      </w:pPr>
    </w:p>
    <w:p w14:paraId="41461435" w14:textId="77777777" w:rsidR="00410326" w:rsidRDefault="00410326" w:rsidP="00410326">
      <w:pPr>
        <w:pStyle w:val="BodyText"/>
        <w:spacing w:before="9"/>
        <w:rPr>
          <w:b/>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2"/>
        <w:gridCol w:w="1718"/>
        <w:gridCol w:w="2265"/>
        <w:gridCol w:w="6551"/>
        <w:gridCol w:w="988"/>
        <w:gridCol w:w="993"/>
        <w:gridCol w:w="849"/>
        <w:gridCol w:w="993"/>
      </w:tblGrid>
      <w:tr w:rsidR="00410326" w14:paraId="1FBE0917" w14:textId="77777777" w:rsidTr="00E536BC">
        <w:trPr>
          <w:trHeight w:val="681"/>
        </w:trPr>
        <w:tc>
          <w:tcPr>
            <w:tcW w:w="552" w:type="dxa"/>
            <w:vMerge w:val="restart"/>
          </w:tcPr>
          <w:p w14:paraId="38821965" w14:textId="77777777" w:rsidR="00410326" w:rsidRDefault="00410326" w:rsidP="00E536BC">
            <w:pPr>
              <w:pStyle w:val="TableParagraph"/>
              <w:rPr>
                <w:sz w:val="24"/>
                <w:szCs w:val="24"/>
              </w:rPr>
            </w:pPr>
          </w:p>
        </w:tc>
        <w:tc>
          <w:tcPr>
            <w:tcW w:w="1718" w:type="dxa"/>
            <w:vMerge w:val="restart"/>
          </w:tcPr>
          <w:p w14:paraId="72151BA5" w14:textId="77777777" w:rsidR="00410326" w:rsidRDefault="00410326" w:rsidP="00E536BC">
            <w:pPr>
              <w:pStyle w:val="TableParagraph"/>
              <w:rPr>
                <w:sz w:val="24"/>
                <w:szCs w:val="24"/>
              </w:rPr>
            </w:pPr>
          </w:p>
        </w:tc>
        <w:tc>
          <w:tcPr>
            <w:tcW w:w="2265" w:type="dxa"/>
          </w:tcPr>
          <w:p w14:paraId="2ED26E9F" w14:textId="77777777" w:rsidR="00410326" w:rsidRDefault="00410326" w:rsidP="00E536BC">
            <w:pPr>
              <w:pStyle w:val="TableParagraph"/>
              <w:rPr>
                <w:sz w:val="24"/>
                <w:szCs w:val="24"/>
              </w:rPr>
            </w:pPr>
          </w:p>
        </w:tc>
        <w:tc>
          <w:tcPr>
            <w:tcW w:w="6551" w:type="dxa"/>
          </w:tcPr>
          <w:p w14:paraId="59EA8FF8" w14:textId="77777777" w:rsidR="00410326" w:rsidRDefault="00410326" w:rsidP="00E536BC">
            <w:pPr>
              <w:pStyle w:val="TableParagraph"/>
              <w:spacing w:line="247" w:lineRule="auto"/>
              <w:ind w:left="111" w:right="554"/>
              <w:rPr>
                <w:sz w:val="24"/>
                <w:szCs w:val="24"/>
              </w:rPr>
            </w:pPr>
            <w:r>
              <w:rPr>
                <w:sz w:val="24"/>
                <w:szCs w:val="24"/>
              </w:rPr>
              <w:t>các bài tập đối với toàn mạch, trong đó mạch ngoài gồm nhiều nhất là ba điện trở.</w:t>
            </w:r>
          </w:p>
        </w:tc>
        <w:tc>
          <w:tcPr>
            <w:tcW w:w="988" w:type="dxa"/>
          </w:tcPr>
          <w:p w14:paraId="16A1FE81" w14:textId="77777777" w:rsidR="00410326" w:rsidRDefault="00410326" w:rsidP="00E536BC">
            <w:pPr>
              <w:pStyle w:val="TableParagraph"/>
              <w:rPr>
                <w:sz w:val="24"/>
                <w:szCs w:val="24"/>
              </w:rPr>
            </w:pPr>
          </w:p>
        </w:tc>
        <w:tc>
          <w:tcPr>
            <w:tcW w:w="993" w:type="dxa"/>
          </w:tcPr>
          <w:p w14:paraId="5FAD536F" w14:textId="77777777" w:rsidR="00410326" w:rsidRDefault="00410326" w:rsidP="00E536BC">
            <w:pPr>
              <w:pStyle w:val="TableParagraph"/>
              <w:rPr>
                <w:sz w:val="24"/>
                <w:szCs w:val="24"/>
              </w:rPr>
            </w:pPr>
          </w:p>
        </w:tc>
        <w:tc>
          <w:tcPr>
            <w:tcW w:w="849" w:type="dxa"/>
          </w:tcPr>
          <w:p w14:paraId="1766A87C" w14:textId="77777777" w:rsidR="00410326" w:rsidRDefault="00410326" w:rsidP="00E536BC">
            <w:pPr>
              <w:pStyle w:val="TableParagraph"/>
              <w:rPr>
                <w:sz w:val="24"/>
                <w:szCs w:val="24"/>
              </w:rPr>
            </w:pPr>
          </w:p>
        </w:tc>
        <w:tc>
          <w:tcPr>
            <w:tcW w:w="993" w:type="dxa"/>
            <w:vMerge w:val="restart"/>
          </w:tcPr>
          <w:p w14:paraId="585A6ABF" w14:textId="77777777" w:rsidR="00410326" w:rsidRDefault="00410326" w:rsidP="00E536BC">
            <w:pPr>
              <w:pStyle w:val="TableParagraph"/>
              <w:rPr>
                <w:sz w:val="24"/>
                <w:szCs w:val="24"/>
              </w:rPr>
            </w:pPr>
          </w:p>
        </w:tc>
      </w:tr>
      <w:tr w:rsidR="00410326" w14:paraId="70593722" w14:textId="77777777" w:rsidTr="00E536BC">
        <w:trPr>
          <w:trHeight w:val="5822"/>
        </w:trPr>
        <w:tc>
          <w:tcPr>
            <w:tcW w:w="552" w:type="dxa"/>
            <w:vMerge/>
            <w:tcBorders>
              <w:top w:val="nil"/>
            </w:tcBorders>
          </w:tcPr>
          <w:p w14:paraId="586F79D1" w14:textId="77777777" w:rsidR="00410326" w:rsidRDefault="00410326" w:rsidP="00E536BC">
            <w:pPr>
              <w:rPr>
                <w:szCs w:val="24"/>
              </w:rPr>
            </w:pPr>
          </w:p>
        </w:tc>
        <w:tc>
          <w:tcPr>
            <w:tcW w:w="1718" w:type="dxa"/>
            <w:vMerge/>
            <w:tcBorders>
              <w:top w:val="nil"/>
            </w:tcBorders>
          </w:tcPr>
          <w:p w14:paraId="47A1252F" w14:textId="77777777" w:rsidR="00410326" w:rsidRDefault="00410326" w:rsidP="00E536BC">
            <w:pPr>
              <w:rPr>
                <w:szCs w:val="24"/>
              </w:rPr>
            </w:pPr>
          </w:p>
        </w:tc>
        <w:tc>
          <w:tcPr>
            <w:tcW w:w="2265" w:type="dxa"/>
          </w:tcPr>
          <w:p w14:paraId="0C1C6940" w14:textId="77777777" w:rsidR="00410326" w:rsidRDefault="00410326" w:rsidP="00E536BC">
            <w:pPr>
              <w:pStyle w:val="TableParagraph"/>
              <w:rPr>
                <w:b/>
                <w:sz w:val="24"/>
                <w:szCs w:val="24"/>
              </w:rPr>
            </w:pPr>
          </w:p>
          <w:p w14:paraId="38FE6250" w14:textId="77777777" w:rsidR="00410326" w:rsidRDefault="00410326" w:rsidP="00E536BC">
            <w:pPr>
              <w:pStyle w:val="TableParagraph"/>
              <w:rPr>
                <w:b/>
                <w:sz w:val="24"/>
                <w:szCs w:val="24"/>
              </w:rPr>
            </w:pPr>
          </w:p>
          <w:p w14:paraId="120E7B65" w14:textId="77777777" w:rsidR="00410326" w:rsidRDefault="00410326" w:rsidP="00E536BC">
            <w:pPr>
              <w:pStyle w:val="TableParagraph"/>
              <w:rPr>
                <w:b/>
                <w:sz w:val="24"/>
                <w:szCs w:val="24"/>
              </w:rPr>
            </w:pPr>
          </w:p>
          <w:p w14:paraId="50A08D7C" w14:textId="77777777" w:rsidR="00410326" w:rsidRDefault="00410326" w:rsidP="00E536BC">
            <w:pPr>
              <w:pStyle w:val="TableParagraph"/>
              <w:rPr>
                <w:b/>
                <w:sz w:val="24"/>
                <w:szCs w:val="24"/>
              </w:rPr>
            </w:pPr>
          </w:p>
          <w:p w14:paraId="3A60A5F0" w14:textId="77777777" w:rsidR="00410326" w:rsidRDefault="00410326" w:rsidP="00E536BC">
            <w:pPr>
              <w:pStyle w:val="TableParagraph"/>
              <w:rPr>
                <w:b/>
                <w:sz w:val="24"/>
                <w:szCs w:val="24"/>
              </w:rPr>
            </w:pPr>
          </w:p>
          <w:p w14:paraId="28CAC480" w14:textId="77777777" w:rsidR="00410326" w:rsidRDefault="00410326" w:rsidP="00E536BC">
            <w:pPr>
              <w:pStyle w:val="TableParagraph"/>
              <w:spacing w:before="1"/>
              <w:rPr>
                <w:b/>
                <w:sz w:val="24"/>
                <w:szCs w:val="24"/>
              </w:rPr>
            </w:pPr>
          </w:p>
          <w:p w14:paraId="05E133F3" w14:textId="77777777" w:rsidR="00410326" w:rsidRDefault="00410326" w:rsidP="00E536BC">
            <w:pPr>
              <w:pStyle w:val="TableParagraph"/>
              <w:ind w:left="140" w:right="113" w:firstLine="276"/>
              <w:rPr>
                <w:sz w:val="24"/>
                <w:szCs w:val="24"/>
              </w:rPr>
            </w:pPr>
            <w:r>
              <w:rPr>
                <w:sz w:val="24"/>
                <w:szCs w:val="24"/>
              </w:rPr>
              <w:t>2.4. Ghép các nguồn thành bộ và thực hành xác định suất điện động và điện trở trong của</w:t>
            </w:r>
          </w:p>
          <w:p w14:paraId="2B92B5C3" w14:textId="77777777" w:rsidR="00410326" w:rsidRDefault="00410326" w:rsidP="00E536BC">
            <w:pPr>
              <w:pStyle w:val="TableParagraph"/>
              <w:spacing w:before="3"/>
              <w:ind w:left="550"/>
              <w:rPr>
                <w:sz w:val="24"/>
                <w:szCs w:val="24"/>
              </w:rPr>
            </w:pPr>
            <w:r>
              <w:rPr>
                <w:sz w:val="24"/>
                <w:szCs w:val="24"/>
              </w:rPr>
              <w:t>nguồn điện</w:t>
            </w:r>
          </w:p>
        </w:tc>
        <w:tc>
          <w:tcPr>
            <w:tcW w:w="6551" w:type="dxa"/>
          </w:tcPr>
          <w:p w14:paraId="3653D46E" w14:textId="77777777" w:rsidR="00410326" w:rsidRDefault="00410326" w:rsidP="00E536BC">
            <w:pPr>
              <w:pStyle w:val="TableParagraph"/>
              <w:spacing w:before="21"/>
              <w:ind w:left="111"/>
              <w:jc w:val="both"/>
              <w:rPr>
                <w:b/>
                <w:sz w:val="24"/>
                <w:szCs w:val="24"/>
              </w:rPr>
            </w:pPr>
            <w:r>
              <w:rPr>
                <w:b/>
                <w:sz w:val="24"/>
                <w:szCs w:val="24"/>
              </w:rPr>
              <w:t>Nhận biết:</w:t>
            </w:r>
          </w:p>
          <w:p w14:paraId="49094A97" w14:textId="77777777" w:rsidR="00410326" w:rsidRDefault="00410326" w:rsidP="00E536BC">
            <w:pPr>
              <w:pStyle w:val="TableParagraph"/>
              <w:numPr>
                <w:ilvl w:val="0"/>
                <w:numId w:val="20"/>
              </w:numPr>
              <w:tabs>
                <w:tab w:val="left" w:pos="280"/>
              </w:tabs>
              <w:spacing w:before="75" w:line="242" w:lineRule="auto"/>
              <w:ind w:right="94" w:firstLine="0"/>
              <w:jc w:val="both"/>
              <w:rPr>
                <w:sz w:val="24"/>
                <w:szCs w:val="24"/>
              </w:rPr>
            </w:pPr>
            <w:r>
              <w:rPr>
                <w:sz w:val="24"/>
                <w:szCs w:val="24"/>
              </w:rPr>
              <w:t>Viết được công thức tính suất điện động và điện trở trong của bộ nguồn mắc (ghép) nối tiếp, mắc (ghép) song</w:t>
            </w:r>
            <w:r>
              <w:rPr>
                <w:spacing w:val="-11"/>
                <w:sz w:val="24"/>
                <w:szCs w:val="24"/>
              </w:rPr>
              <w:t xml:space="preserve"> </w:t>
            </w:r>
            <w:r>
              <w:rPr>
                <w:sz w:val="24"/>
                <w:szCs w:val="24"/>
              </w:rPr>
              <w:t>song.</w:t>
            </w:r>
          </w:p>
          <w:p w14:paraId="047F5967" w14:textId="77777777" w:rsidR="00410326" w:rsidRDefault="00410326" w:rsidP="00E536BC">
            <w:pPr>
              <w:pStyle w:val="TableParagraph"/>
              <w:spacing w:before="78"/>
              <w:ind w:left="111"/>
              <w:jc w:val="both"/>
              <w:rPr>
                <w:b/>
                <w:sz w:val="24"/>
                <w:szCs w:val="24"/>
              </w:rPr>
            </w:pPr>
            <w:r>
              <w:rPr>
                <w:b/>
                <w:sz w:val="24"/>
                <w:szCs w:val="24"/>
              </w:rPr>
              <w:t>Thông hiểu:</w:t>
            </w:r>
          </w:p>
          <w:p w14:paraId="24957007" w14:textId="77777777" w:rsidR="00410326" w:rsidRDefault="00410326" w:rsidP="00E536BC">
            <w:pPr>
              <w:pStyle w:val="TableParagraph"/>
              <w:numPr>
                <w:ilvl w:val="0"/>
                <w:numId w:val="20"/>
              </w:numPr>
              <w:tabs>
                <w:tab w:val="left" w:pos="263"/>
              </w:tabs>
              <w:spacing w:before="75" w:line="242" w:lineRule="auto"/>
              <w:ind w:right="203" w:firstLine="0"/>
              <w:jc w:val="both"/>
              <w:rPr>
                <w:sz w:val="24"/>
                <w:szCs w:val="24"/>
              </w:rPr>
            </w:pPr>
            <w:r>
              <w:rPr>
                <w:sz w:val="24"/>
                <w:szCs w:val="24"/>
              </w:rPr>
              <w:t>Nhận biết được, trên sơ đồ và trong thực tế, bộ nguồn mắc nối tiếp hoặc mắc song song đơn</w:t>
            </w:r>
            <w:r>
              <w:rPr>
                <w:spacing w:val="-2"/>
                <w:sz w:val="24"/>
                <w:szCs w:val="24"/>
              </w:rPr>
              <w:t xml:space="preserve"> </w:t>
            </w:r>
            <w:r>
              <w:rPr>
                <w:sz w:val="24"/>
                <w:szCs w:val="24"/>
              </w:rPr>
              <w:t>giản</w:t>
            </w:r>
          </w:p>
          <w:p w14:paraId="13F78B72" w14:textId="77777777" w:rsidR="00410326" w:rsidRDefault="00410326" w:rsidP="00E536BC">
            <w:pPr>
              <w:pStyle w:val="TableParagraph"/>
              <w:numPr>
                <w:ilvl w:val="0"/>
                <w:numId w:val="20"/>
              </w:numPr>
              <w:tabs>
                <w:tab w:val="left" w:pos="263"/>
              </w:tabs>
              <w:spacing w:before="73" w:line="242" w:lineRule="auto"/>
              <w:ind w:right="161" w:firstLine="0"/>
              <w:jc w:val="both"/>
              <w:rPr>
                <w:sz w:val="24"/>
                <w:szCs w:val="24"/>
              </w:rPr>
            </w:pPr>
            <w:r>
              <w:rPr>
                <w:sz w:val="24"/>
                <w:szCs w:val="24"/>
              </w:rPr>
              <w:t>Biết cách tính suất điện động và điện trở trong của các loại bộ nguồn mắc nối tiếp hoặc mắc song</w:t>
            </w:r>
            <w:r>
              <w:rPr>
                <w:spacing w:val="-3"/>
                <w:sz w:val="24"/>
                <w:szCs w:val="24"/>
              </w:rPr>
              <w:t xml:space="preserve"> </w:t>
            </w:r>
            <w:r>
              <w:rPr>
                <w:sz w:val="24"/>
                <w:szCs w:val="24"/>
              </w:rPr>
              <w:t>song.</w:t>
            </w:r>
          </w:p>
          <w:p w14:paraId="1AAD5228" w14:textId="77777777" w:rsidR="00410326" w:rsidRDefault="00410326" w:rsidP="00E536BC">
            <w:pPr>
              <w:pStyle w:val="TableParagraph"/>
              <w:spacing w:before="78"/>
              <w:ind w:left="111"/>
              <w:jc w:val="both"/>
              <w:rPr>
                <w:b/>
                <w:sz w:val="24"/>
                <w:szCs w:val="24"/>
              </w:rPr>
            </w:pPr>
            <w:r>
              <w:rPr>
                <w:b/>
                <w:sz w:val="24"/>
                <w:szCs w:val="24"/>
              </w:rPr>
              <w:t>Vận dụng:</w:t>
            </w:r>
          </w:p>
          <w:p w14:paraId="063595C9" w14:textId="77777777" w:rsidR="00410326" w:rsidRDefault="00410326" w:rsidP="00E536BC">
            <w:pPr>
              <w:pStyle w:val="TableParagraph"/>
              <w:numPr>
                <w:ilvl w:val="0"/>
                <w:numId w:val="20"/>
              </w:numPr>
              <w:tabs>
                <w:tab w:val="left" w:pos="261"/>
              </w:tabs>
              <w:spacing w:before="75" w:line="242" w:lineRule="auto"/>
              <w:ind w:right="94" w:firstLine="0"/>
              <w:jc w:val="both"/>
              <w:rPr>
                <w:sz w:val="24"/>
                <w:szCs w:val="24"/>
              </w:rPr>
            </w:pPr>
            <w:r>
              <w:rPr>
                <w:sz w:val="24"/>
                <w:szCs w:val="24"/>
              </w:rPr>
              <w:t>Nhận</w:t>
            </w:r>
            <w:r>
              <w:rPr>
                <w:spacing w:val="-5"/>
                <w:sz w:val="24"/>
                <w:szCs w:val="24"/>
              </w:rPr>
              <w:t xml:space="preserve"> </w:t>
            </w:r>
            <w:r>
              <w:rPr>
                <w:sz w:val="24"/>
                <w:szCs w:val="24"/>
              </w:rPr>
              <w:t>ra</w:t>
            </w:r>
            <w:r>
              <w:rPr>
                <w:spacing w:val="-3"/>
                <w:sz w:val="24"/>
                <w:szCs w:val="24"/>
              </w:rPr>
              <w:t xml:space="preserve"> </w:t>
            </w:r>
            <w:r>
              <w:rPr>
                <w:sz w:val="24"/>
                <w:szCs w:val="24"/>
              </w:rPr>
              <w:t>được</w:t>
            </w:r>
            <w:r>
              <w:rPr>
                <w:spacing w:val="-4"/>
                <w:sz w:val="24"/>
                <w:szCs w:val="24"/>
              </w:rPr>
              <w:t xml:space="preserve"> </w:t>
            </w:r>
            <w:r>
              <w:rPr>
                <w:sz w:val="24"/>
                <w:szCs w:val="24"/>
              </w:rPr>
              <w:t>trên</w:t>
            </w:r>
            <w:r>
              <w:rPr>
                <w:spacing w:val="-4"/>
                <w:sz w:val="24"/>
                <w:szCs w:val="24"/>
              </w:rPr>
              <w:t xml:space="preserve"> </w:t>
            </w:r>
            <w:r>
              <w:rPr>
                <w:sz w:val="24"/>
                <w:szCs w:val="24"/>
              </w:rPr>
              <w:t>sơ</w:t>
            </w:r>
            <w:r>
              <w:rPr>
                <w:spacing w:val="-5"/>
                <w:sz w:val="24"/>
                <w:szCs w:val="24"/>
              </w:rPr>
              <w:t xml:space="preserve"> </w:t>
            </w:r>
            <w:r>
              <w:rPr>
                <w:sz w:val="24"/>
                <w:szCs w:val="24"/>
              </w:rPr>
              <w:t>đồ</w:t>
            </w:r>
            <w:r>
              <w:rPr>
                <w:spacing w:val="-4"/>
                <w:sz w:val="24"/>
                <w:szCs w:val="24"/>
              </w:rPr>
              <w:t xml:space="preserve"> </w:t>
            </w:r>
            <w:r>
              <w:rPr>
                <w:sz w:val="24"/>
                <w:szCs w:val="24"/>
              </w:rPr>
              <w:t>và</w:t>
            </w:r>
            <w:r>
              <w:rPr>
                <w:spacing w:val="-4"/>
                <w:sz w:val="24"/>
                <w:szCs w:val="24"/>
              </w:rPr>
              <w:t xml:space="preserve"> </w:t>
            </w:r>
            <w:r>
              <w:rPr>
                <w:sz w:val="24"/>
                <w:szCs w:val="24"/>
              </w:rPr>
              <w:t>trong</w:t>
            </w:r>
            <w:r>
              <w:rPr>
                <w:spacing w:val="-4"/>
                <w:sz w:val="24"/>
                <w:szCs w:val="24"/>
              </w:rPr>
              <w:t xml:space="preserve"> </w:t>
            </w:r>
            <w:r>
              <w:rPr>
                <w:sz w:val="24"/>
                <w:szCs w:val="24"/>
              </w:rPr>
              <w:t>thực</w:t>
            </w:r>
            <w:r>
              <w:rPr>
                <w:spacing w:val="-5"/>
                <w:sz w:val="24"/>
                <w:szCs w:val="24"/>
              </w:rPr>
              <w:t xml:space="preserve"> </w:t>
            </w:r>
            <w:r>
              <w:rPr>
                <w:sz w:val="24"/>
                <w:szCs w:val="24"/>
              </w:rPr>
              <w:t>tế,</w:t>
            </w:r>
            <w:r>
              <w:rPr>
                <w:spacing w:val="-4"/>
                <w:sz w:val="24"/>
                <w:szCs w:val="24"/>
              </w:rPr>
              <w:t xml:space="preserve"> </w:t>
            </w:r>
            <w:r>
              <w:rPr>
                <w:sz w:val="24"/>
                <w:szCs w:val="24"/>
              </w:rPr>
              <w:t>bộ</w:t>
            </w:r>
            <w:r>
              <w:rPr>
                <w:spacing w:val="-4"/>
                <w:sz w:val="24"/>
                <w:szCs w:val="24"/>
              </w:rPr>
              <w:t xml:space="preserve"> </w:t>
            </w:r>
            <w:r>
              <w:rPr>
                <w:sz w:val="24"/>
                <w:szCs w:val="24"/>
              </w:rPr>
              <w:t>nguồn</w:t>
            </w:r>
            <w:r>
              <w:rPr>
                <w:spacing w:val="-4"/>
                <w:sz w:val="24"/>
                <w:szCs w:val="24"/>
              </w:rPr>
              <w:t xml:space="preserve"> </w:t>
            </w:r>
            <w:r>
              <w:rPr>
                <w:sz w:val="24"/>
                <w:szCs w:val="24"/>
              </w:rPr>
              <w:t>mắc</w:t>
            </w:r>
            <w:r>
              <w:rPr>
                <w:spacing w:val="-5"/>
                <w:sz w:val="24"/>
                <w:szCs w:val="24"/>
              </w:rPr>
              <w:t xml:space="preserve"> </w:t>
            </w:r>
            <w:r>
              <w:rPr>
                <w:sz w:val="24"/>
                <w:szCs w:val="24"/>
              </w:rPr>
              <w:t>nối tiếp hoặc mắc song song. Tính được suất điện động và điện trở trong của các loại bộ nguồn mắc nối tiếp hoặc mắc song song trong mạch</w:t>
            </w:r>
            <w:r>
              <w:rPr>
                <w:spacing w:val="-1"/>
                <w:sz w:val="24"/>
                <w:szCs w:val="24"/>
              </w:rPr>
              <w:t xml:space="preserve"> </w:t>
            </w:r>
            <w:r>
              <w:rPr>
                <w:sz w:val="24"/>
                <w:szCs w:val="24"/>
              </w:rPr>
              <w:t>điện.</w:t>
            </w:r>
          </w:p>
          <w:p w14:paraId="50BFFDE9" w14:textId="77777777" w:rsidR="00410326" w:rsidRDefault="00410326" w:rsidP="00E536BC">
            <w:pPr>
              <w:pStyle w:val="TableParagraph"/>
              <w:spacing w:before="74"/>
              <w:ind w:left="111"/>
              <w:rPr>
                <w:b/>
                <w:sz w:val="24"/>
                <w:szCs w:val="24"/>
              </w:rPr>
            </w:pPr>
            <w:r>
              <w:rPr>
                <w:b/>
                <w:sz w:val="24"/>
                <w:szCs w:val="24"/>
              </w:rPr>
              <w:t>Vận dụng cao:</w:t>
            </w:r>
          </w:p>
          <w:p w14:paraId="707CAED4" w14:textId="77777777" w:rsidR="00410326" w:rsidRDefault="00410326" w:rsidP="00E536BC">
            <w:pPr>
              <w:pStyle w:val="TableParagraph"/>
              <w:numPr>
                <w:ilvl w:val="0"/>
                <w:numId w:val="20"/>
              </w:numPr>
              <w:tabs>
                <w:tab w:val="left" w:pos="263"/>
              </w:tabs>
              <w:spacing w:before="75" w:line="242" w:lineRule="auto"/>
              <w:ind w:right="163" w:firstLine="0"/>
              <w:rPr>
                <w:sz w:val="24"/>
                <w:szCs w:val="24"/>
              </w:rPr>
            </w:pPr>
            <w:r>
              <w:rPr>
                <w:sz w:val="24"/>
                <w:szCs w:val="24"/>
              </w:rPr>
              <w:t>Biết cách sử dụng các dụng cụ đo cường độ dòng điện và hiệu điện thế và bố trí được thí nghiệm đo suất điện động và điện trở trong của</w:t>
            </w:r>
            <w:r>
              <w:rPr>
                <w:spacing w:val="-1"/>
                <w:sz w:val="24"/>
                <w:szCs w:val="24"/>
              </w:rPr>
              <w:t xml:space="preserve"> </w:t>
            </w:r>
            <w:r>
              <w:rPr>
                <w:sz w:val="24"/>
                <w:szCs w:val="24"/>
              </w:rPr>
              <w:t>nguồn.</w:t>
            </w:r>
          </w:p>
        </w:tc>
        <w:tc>
          <w:tcPr>
            <w:tcW w:w="988" w:type="dxa"/>
          </w:tcPr>
          <w:p w14:paraId="7A4BFD63" w14:textId="77777777" w:rsidR="00410326" w:rsidRDefault="00410326" w:rsidP="00E536BC">
            <w:pPr>
              <w:pStyle w:val="TableParagraph"/>
              <w:rPr>
                <w:b/>
                <w:sz w:val="24"/>
                <w:szCs w:val="24"/>
              </w:rPr>
            </w:pPr>
          </w:p>
          <w:p w14:paraId="5044C144" w14:textId="77777777" w:rsidR="00410326" w:rsidRDefault="00410326" w:rsidP="00E536BC">
            <w:pPr>
              <w:pStyle w:val="TableParagraph"/>
              <w:rPr>
                <w:b/>
                <w:sz w:val="24"/>
                <w:szCs w:val="24"/>
              </w:rPr>
            </w:pPr>
          </w:p>
          <w:p w14:paraId="78B722BE" w14:textId="77777777" w:rsidR="00410326" w:rsidRDefault="00410326" w:rsidP="00E536BC">
            <w:pPr>
              <w:pStyle w:val="TableParagraph"/>
              <w:rPr>
                <w:b/>
                <w:sz w:val="24"/>
                <w:szCs w:val="24"/>
              </w:rPr>
            </w:pPr>
          </w:p>
          <w:p w14:paraId="24BCD972" w14:textId="77777777" w:rsidR="00410326" w:rsidRDefault="00410326" w:rsidP="00E536BC">
            <w:pPr>
              <w:pStyle w:val="TableParagraph"/>
              <w:rPr>
                <w:b/>
                <w:sz w:val="24"/>
                <w:szCs w:val="24"/>
              </w:rPr>
            </w:pPr>
          </w:p>
          <w:p w14:paraId="7BEEBF28" w14:textId="77777777" w:rsidR="00410326" w:rsidRDefault="00410326" w:rsidP="00E536BC">
            <w:pPr>
              <w:pStyle w:val="TableParagraph"/>
              <w:rPr>
                <w:b/>
                <w:sz w:val="24"/>
                <w:szCs w:val="24"/>
              </w:rPr>
            </w:pPr>
          </w:p>
          <w:p w14:paraId="11284C15" w14:textId="77777777" w:rsidR="00410326" w:rsidRDefault="00410326" w:rsidP="00E536BC">
            <w:pPr>
              <w:pStyle w:val="TableParagraph"/>
              <w:rPr>
                <w:b/>
                <w:sz w:val="24"/>
                <w:szCs w:val="24"/>
              </w:rPr>
            </w:pPr>
          </w:p>
          <w:p w14:paraId="51FB807E" w14:textId="77777777" w:rsidR="00410326" w:rsidRDefault="00410326" w:rsidP="00E536BC">
            <w:pPr>
              <w:pStyle w:val="TableParagraph"/>
              <w:rPr>
                <w:b/>
                <w:sz w:val="24"/>
                <w:szCs w:val="24"/>
              </w:rPr>
            </w:pPr>
          </w:p>
          <w:p w14:paraId="387D4AD3" w14:textId="77777777" w:rsidR="00410326" w:rsidRDefault="00410326" w:rsidP="00E536BC">
            <w:pPr>
              <w:pStyle w:val="TableParagraph"/>
              <w:spacing w:before="7"/>
              <w:rPr>
                <w:b/>
                <w:sz w:val="24"/>
                <w:szCs w:val="24"/>
              </w:rPr>
            </w:pPr>
          </w:p>
          <w:p w14:paraId="39AC4D74" w14:textId="77777777" w:rsidR="00410326" w:rsidRDefault="00410326" w:rsidP="00E536BC">
            <w:pPr>
              <w:pStyle w:val="TableParagraph"/>
              <w:ind w:left="12"/>
              <w:jc w:val="center"/>
              <w:rPr>
                <w:sz w:val="24"/>
                <w:szCs w:val="24"/>
              </w:rPr>
            </w:pPr>
            <w:r>
              <w:rPr>
                <w:w w:val="99"/>
                <w:sz w:val="24"/>
                <w:szCs w:val="24"/>
              </w:rPr>
              <w:t>1</w:t>
            </w:r>
          </w:p>
        </w:tc>
        <w:tc>
          <w:tcPr>
            <w:tcW w:w="993" w:type="dxa"/>
          </w:tcPr>
          <w:p w14:paraId="22243BF3" w14:textId="77777777" w:rsidR="00410326" w:rsidRDefault="00410326" w:rsidP="00E536BC">
            <w:pPr>
              <w:pStyle w:val="TableParagraph"/>
              <w:rPr>
                <w:b/>
                <w:sz w:val="24"/>
                <w:szCs w:val="24"/>
              </w:rPr>
            </w:pPr>
          </w:p>
          <w:p w14:paraId="631CA6D4" w14:textId="77777777" w:rsidR="00410326" w:rsidRDefault="00410326" w:rsidP="00E536BC">
            <w:pPr>
              <w:pStyle w:val="TableParagraph"/>
              <w:rPr>
                <w:b/>
                <w:sz w:val="24"/>
                <w:szCs w:val="24"/>
              </w:rPr>
            </w:pPr>
          </w:p>
          <w:p w14:paraId="5D38ECC7" w14:textId="77777777" w:rsidR="00410326" w:rsidRDefault="00410326" w:rsidP="00E536BC">
            <w:pPr>
              <w:pStyle w:val="TableParagraph"/>
              <w:rPr>
                <w:b/>
                <w:sz w:val="24"/>
                <w:szCs w:val="24"/>
              </w:rPr>
            </w:pPr>
          </w:p>
          <w:p w14:paraId="6BE07F5B" w14:textId="77777777" w:rsidR="00410326" w:rsidRDefault="00410326" w:rsidP="00E536BC">
            <w:pPr>
              <w:pStyle w:val="TableParagraph"/>
              <w:rPr>
                <w:b/>
                <w:sz w:val="24"/>
                <w:szCs w:val="24"/>
              </w:rPr>
            </w:pPr>
          </w:p>
          <w:p w14:paraId="1E82C9EF" w14:textId="77777777" w:rsidR="00410326" w:rsidRDefault="00410326" w:rsidP="00E536BC">
            <w:pPr>
              <w:pStyle w:val="TableParagraph"/>
              <w:rPr>
                <w:b/>
                <w:sz w:val="24"/>
                <w:szCs w:val="24"/>
              </w:rPr>
            </w:pPr>
          </w:p>
          <w:p w14:paraId="1A89A3AD" w14:textId="77777777" w:rsidR="00410326" w:rsidRDefault="00410326" w:rsidP="00E536BC">
            <w:pPr>
              <w:pStyle w:val="TableParagraph"/>
              <w:rPr>
                <w:b/>
                <w:sz w:val="24"/>
                <w:szCs w:val="24"/>
              </w:rPr>
            </w:pPr>
          </w:p>
          <w:p w14:paraId="2D58F320" w14:textId="77777777" w:rsidR="00410326" w:rsidRDefault="00410326" w:rsidP="00E536BC">
            <w:pPr>
              <w:pStyle w:val="TableParagraph"/>
              <w:rPr>
                <w:b/>
                <w:sz w:val="24"/>
                <w:szCs w:val="24"/>
              </w:rPr>
            </w:pPr>
          </w:p>
          <w:p w14:paraId="4873CCD8" w14:textId="77777777" w:rsidR="00410326" w:rsidRDefault="00410326" w:rsidP="00E536BC">
            <w:pPr>
              <w:pStyle w:val="TableParagraph"/>
              <w:spacing w:before="7"/>
              <w:rPr>
                <w:b/>
                <w:sz w:val="24"/>
                <w:szCs w:val="24"/>
              </w:rPr>
            </w:pPr>
          </w:p>
          <w:p w14:paraId="1D86597B" w14:textId="77777777" w:rsidR="00410326" w:rsidRDefault="00410326" w:rsidP="00E536BC">
            <w:pPr>
              <w:pStyle w:val="TableParagraph"/>
              <w:ind w:left="18"/>
              <w:jc w:val="center"/>
              <w:rPr>
                <w:sz w:val="24"/>
                <w:szCs w:val="24"/>
              </w:rPr>
            </w:pPr>
            <w:r>
              <w:rPr>
                <w:w w:val="99"/>
                <w:sz w:val="24"/>
                <w:szCs w:val="24"/>
              </w:rPr>
              <w:t>1</w:t>
            </w:r>
          </w:p>
        </w:tc>
        <w:tc>
          <w:tcPr>
            <w:tcW w:w="849" w:type="dxa"/>
          </w:tcPr>
          <w:p w14:paraId="46238373" w14:textId="77777777" w:rsidR="00410326" w:rsidRDefault="00410326" w:rsidP="00E536BC">
            <w:pPr>
              <w:pStyle w:val="TableParagraph"/>
              <w:rPr>
                <w:sz w:val="24"/>
                <w:szCs w:val="24"/>
              </w:rPr>
            </w:pPr>
          </w:p>
        </w:tc>
        <w:tc>
          <w:tcPr>
            <w:tcW w:w="993" w:type="dxa"/>
            <w:vMerge/>
            <w:tcBorders>
              <w:top w:val="nil"/>
            </w:tcBorders>
          </w:tcPr>
          <w:p w14:paraId="5B769C5B" w14:textId="77777777" w:rsidR="00410326" w:rsidRDefault="00410326" w:rsidP="00E536BC">
            <w:pPr>
              <w:rPr>
                <w:szCs w:val="24"/>
              </w:rPr>
            </w:pPr>
          </w:p>
        </w:tc>
      </w:tr>
      <w:tr w:rsidR="00410326" w14:paraId="12B95685" w14:textId="77777777" w:rsidTr="00E536BC">
        <w:trPr>
          <w:trHeight w:val="2409"/>
        </w:trPr>
        <w:tc>
          <w:tcPr>
            <w:tcW w:w="552" w:type="dxa"/>
          </w:tcPr>
          <w:p w14:paraId="29A4F8A8" w14:textId="77777777" w:rsidR="00410326" w:rsidRDefault="00410326" w:rsidP="00E536BC">
            <w:pPr>
              <w:pStyle w:val="TableParagraph"/>
              <w:rPr>
                <w:b/>
                <w:sz w:val="24"/>
                <w:szCs w:val="24"/>
              </w:rPr>
            </w:pPr>
          </w:p>
          <w:p w14:paraId="38E40EB0" w14:textId="77777777" w:rsidR="00410326" w:rsidRDefault="00410326" w:rsidP="00E536BC">
            <w:pPr>
              <w:pStyle w:val="TableParagraph"/>
              <w:rPr>
                <w:b/>
                <w:sz w:val="24"/>
                <w:szCs w:val="24"/>
              </w:rPr>
            </w:pPr>
          </w:p>
          <w:p w14:paraId="20143E9F" w14:textId="77777777" w:rsidR="00410326" w:rsidRDefault="00410326" w:rsidP="00E536BC">
            <w:pPr>
              <w:pStyle w:val="TableParagraph"/>
              <w:rPr>
                <w:b/>
                <w:sz w:val="24"/>
                <w:szCs w:val="24"/>
              </w:rPr>
            </w:pPr>
          </w:p>
          <w:p w14:paraId="43B31495" w14:textId="77777777" w:rsidR="00410326" w:rsidRDefault="00410326" w:rsidP="00E536BC">
            <w:pPr>
              <w:pStyle w:val="TableParagraph"/>
              <w:spacing w:before="1"/>
              <w:ind w:left="16"/>
              <w:jc w:val="center"/>
              <w:rPr>
                <w:b/>
                <w:sz w:val="24"/>
                <w:szCs w:val="24"/>
              </w:rPr>
            </w:pPr>
            <w:r>
              <w:rPr>
                <w:b/>
                <w:w w:val="99"/>
                <w:sz w:val="24"/>
                <w:szCs w:val="24"/>
              </w:rPr>
              <w:t>3</w:t>
            </w:r>
          </w:p>
        </w:tc>
        <w:tc>
          <w:tcPr>
            <w:tcW w:w="1718" w:type="dxa"/>
          </w:tcPr>
          <w:p w14:paraId="48296228" w14:textId="77777777" w:rsidR="00410326" w:rsidRDefault="00410326" w:rsidP="00E536BC">
            <w:pPr>
              <w:pStyle w:val="TableParagraph"/>
              <w:spacing w:before="16" w:line="242" w:lineRule="auto"/>
              <w:ind w:left="110" w:right="148"/>
              <w:rPr>
                <w:sz w:val="24"/>
                <w:szCs w:val="24"/>
              </w:rPr>
            </w:pPr>
            <w:r>
              <w:rPr>
                <w:sz w:val="24"/>
                <w:szCs w:val="24"/>
              </w:rPr>
              <w:t>Dòng điện trong các môi trường</w:t>
            </w:r>
          </w:p>
        </w:tc>
        <w:tc>
          <w:tcPr>
            <w:tcW w:w="2265" w:type="dxa"/>
          </w:tcPr>
          <w:p w14:paraId="76A7840D" w14:textId="77777777" w:rsidR="00410326" w:rsidRDefault="00410326" w:rsidP="00E536BC">
            <w:pPr>
              <w:pStyle w:val="TableParagraph"/>
              <w:rPr>
                <w:b/>
                <w:sz w:val="24"/>
                <w:szCs w:val="24"/>
              </w:rPr>
            </w:pPr>
          </w:p>
          <w:p w14:paraId="1381D9AA" w14:textId="77777777" w:rsidR="00410326" w:rsidRDefault="00410326" w:rsidP="00E536BC">
            <w:pPr>
              <w:pStyle w:val="TableParagraph"/>
              <w:rPr>
                <w:b/>
                <w:sz w:val="24"/>
                <w:szCs w:val="24"/>
              </w:rPr>
            </w:pPr>
          </w:p>
          <w:p w14:paraId="77881ACF" w14:textId="77777777" w:rsidR="00410326" w:rsidRDefault="00410326" w:rsidP="00E536BC">
            <w:pPr>
              <w:pStyle w:val="TableParagraph"/>
              <w:spacing w:before="226" w:line="247" w:lineRule="auto"/>
              <w:ind w:left="395" w:right="331" w:hanging="37"/>
              <w:rPr>
                <w:sz w:val="24"/>
                <w:szCs w:val="24"/>
              </w:rPr>
            </w:pPr>
            <w:r>
              <w:rPr>
                <w:sz w:val="24"/>
                <w:szCs w:val="24"/>
              </w:rPr>
              <w:t>3.1. Dòng điện trong kim loại</w:t>
            </w:r>
          </w:p>
        </w:tc>
        <w:tc>
          <w:tcPr>
            <w:tcW w:w="6551" w:type="dxa"/>
          </w:tcPr>
          <w:p w14:paraId="3B795F0D" w14:textId="77777777" w:rsidR="00410326" w:rsidRDefault="00410326" w:rsidP="00E536BC">
            <w:pPr>
              <w:pStyle w:val="TableParagraph"/>
              <w:spacing w:before="21"/>
              <w:ind w:left="111"/>
              <w:rPr>
                <w:b/>
                <w:sz w:val="24"/>
                <w:szCs w:val="24"/>
              </w:rPr>
            </w:pPr>
            <w:r>
              <w:rPr>
                <w:b/>
                <w:sz w:val="24"/>
                <w:szCs w:val="24"/>
              </w:rPr>
              <w:t>Nhận biết:</w:t>
            </w:r>
          </w:p>
          <w:p w14:paraId="3A404645" w14:textId="77777777" w:rsidR="00410326" w:rsidRDefault="00410326" w:rsidP="00E536BC">
            <w:pPr>
              <w:pStyle w:val="TableParagraph"/>
              <w:spacing w:before="75" w:line="242" w:lineRule="auto"/>
              <w:ind w:left="111" w:right="409"/>
              <w:rPr>
                <w:sz w:val="24"/>
                <w:szCs w:val="24"/>
              </w:rPr>
            </w:pPr>
            <w:r>
              <w:rPr>
                <w:sz w:val="24"/>
                <w:szCs w:val="24"/>
              </w:rPr>
              <w:t>- Nêu được công thức điện trở suất của kim loại tăng theo nhiệt độ:</w:t>
            </w:r>
          </w:p>
          <w:p w14:paraId="4ED4A905" w14:textId="77777777" w:rsidR="00410326" w:rsidRDefault="00410326" w:rsidP="00E536BC">
            <w:pPr>
              <w:pStyle w:val="TableParagraph"/>
              <w:spacing w:before="63"/>
              <w:ind w:left="110" w:right="94"/>
              <w:jc w:val="center"/>
              <w:rPr>
                <w:sz w:val="24"/>
                <w:szCs w:val="24"/>
              </w:rPr>
            </w:pPr>
            <w:r>
              <w:rPr>
                <w:rFonts w:ascii="Symbol" w:hAnsi="Symbol"/>
                <w:i/>
                <w:position w:val="2"/>
                <w:sz w:val="24"/>
                <w:szCs w:val="24"/>
              </w:rPr>
              <w:t></w:t>
            </w:r>
            <w:r>
              <w:rPr>
                <w:i/>
                <w:position w:val="2"/>
                <w:sz w:val="24"/>
                <w:szCs w:val="24"/>
              </w:rPr>
              <w:t xml:space="preserve"> </w:t>
            </w:r>
            <w:r>
              <w:rPr>
                <w:position w:val="2"/>
                <w:sz w:val="24"/>
                <w:szCs w:val="24"/>
              </w:rPr>
              <w:t xml:space="preserve">= </w:t>
            </w:r>
            <w:r>
              <w:rPr>
                <w:rFonts w:ascii="Symbol" w:hAnsi="Symbol"/>
                <w:i/>
                <w:position w:val="2"/>
                <w:sz w:val="24"/>
                <w:szCs w:val="24"/>
              </w:rPr>
              <w:t></w:t>
            </w:r>
            <w:r>
              <w:rPr>
                <w:sz w:val="24"/>
                <w:szCs w:val="24"/>
              </w:rPr>
              <w:t>0</w:t>
            </w:r>
            <w:r>
              <w:rPr>
                <w:position w:val="2"/>
                <w:sz w:val="24"/>
                <w:szCs w:val="24"/>
              </w:rPr>
              <w:t>[1 + α(t – t</w:t>
            </w:r>
            <w:r>
              <w:rPr>
                <w:sz w:val="24"/>
                <w:szCs w:val="24"/>
              </w:rPr>
              <w:t>0</w:t>
            </w:r>
            <w:r>
              <w:rPr>
                <w:position w:val="2"/>
                <w:sz w:val="24"/>
                <w:szCs w:val="24"/>
              </w:rPr>
              <w:t>)]</w:t>
            </w:r>
          </w:p>
          <w:p w14:paraId="4F650A7E" w14:textId="77777777" w:rsidR="00410326" w:rsidRDefault="00410326" w:rsidP="00E536BC">
            <w:pPr>
              <w:pStyle w:val="TableParagraph"/>
              <w:spacing w:before="68" w:line="326" w:lineRule="exact"/>
              <w:ind w:left="109" w:right="94"/>
              <w:jc w:val="center"/>
              <w:rPr>
                <w:sz w:val="24"/>
                <w:szCs w:val="24"/>
              </w:rPr>
            </w:pPr>
            <w:r>
              <w:rPr>
                <w:sz w:val="24"/>
                <w:szCs w:val="24"/>
              </w:rPr>
              <w:t>trong</w:t>
            </w:r>
            <w:r>
              <w:rPr>
                <w:spacing w:val="-8"/>
                <w:sz w:val="24"/>
                <w:szCs w:val="24"/>
              </w:rPr>
              <w:t xml:space="preserve"> </w:t>
            </w:r>
            <w:r>
              <w:rPr>
                <w:sz w:val="24"/>
                <w:szCs w:val="24"/>
              </w:rPr>
              <w:t>đó,</w:t>
            </w:r>
            <w:r>
              <w:rPr>
                <w:spacing w:val="-7"/>
                <w:sz w:val="24"/>
                <w:szCs w:val="24"/>
              </w:rPr>
              <w:t xml:space="preserve"> </w:t>
            </w:r>
            <w:r>
              <w:rPr>
                <w:sz w:val="24"/>
                <w:szCs w:val="24"/>
              </w:rPr>
              <w:t>α</w:t>
            </w:r>
            <w:r>
              <w:rPr>
                <w:spacing w:val="-8"/>
                <w:sz w:val="24"/>
                <w:szCs w:val="24"/>
              </w:rPr>
              <w:t xml:space="preserve"> </w:t>
            </w:r>
            <w:r>
              <w:rPr>
                <w:sz w:val="24"/>
                <w:szCs w:val="24"/>
              </w:rPr>
              <w:t>là</w:t>
            </w:r>
            <w:r>
              <w:rPr>
                <w:spacing w:val="-8"/>
                <w:sz w:val="24"/>
                <w:szCs w:val="24"/>
              </w:rPr>
              <w:t xml:space="preserve"> </w:t>
            </w:r>
            <w:r>
              <w:rPr>
                <w:sz w:val="24"/>
                <w:szCs w:val="24"/>
              </w:rPr>
              <w:t>hệ</w:t>
            </w:r>
            <w:r>
              <w:rPr>
                <w:spacing w:val="-7"/>
                <w:sz w:val="24"/>
                <w:szCs w:val="24"/>
              </w:rPr>
              <w:t xml:space="preserve"> </w:t>
            </w:r>
            <w:r>
              <w:rPr>
                <w:sz w:val="24"/>
                <w:szCs w:val="24"/>
              </w:rPr>
              <w:t>số</w:t>
            </w:r>
            <w:r>
              <w:rPr>
                <w:spacing w:val="-8"/>
                <w:sz w:val="24"/>
                <w:szCs w:val="24"/>
              </w:rPr>
              <w:t xml:space="preserve"> </w:t>
            </w:r>
            <w:r>
              <w:rPr>
                <w:sz w:val="24"/>
                <w:szCs w:val="24"/>
              </w:rPr>
              <w:t>nhiệt</w:t>
            </w:r>
            <w:r>
              <w:rPr>
                <w:spacing w:val="-7"/>
                <w:sz w:val="24"/>
                <w:szCs w:val="24"/>
              </w:rPr>
              <w:t xml:space="preserve"> </w:t>
            </w:r>
            <w:r>
              <w:rPr>
                <w:sz w:val="24"/>
                <w:szCs w:val="24"/>
              </w:rPr>
              <w:t>điện</w:t>
            </w:r>
            <w:r>
              <w:rPr>
                <w:spacing w:val="-8"/>
                <w:sz w:val="24"/>
                <w:szCs w:val="24"/>
              </w:rPr>
              <w:t xml:space="preserve"> </w:t>
            </w:r>
            <w:r>
              <w:rPr>
                <w:sz w:val="24"/>
                <w:szCs w:val="24"/>
              </w:rPr>
              <w:t>trở,</w:t>
            </w:r>
            <w:r>
              <w:rPr>
                <w:spacing w:val="-7"/>
                <w:sz w:val="24"/>
                <w:szCs w:val="24"/>
              </w:rPr>
              <w:t xml:space="preserve"> </w:t>
            </w:r>
            <w:r>
              <w:rPr>
                <w:sz w:val="24"/>
                <w:szCs w:val="24"/>
              </w:rPr>
              <w:t>có</w:t>
            </w:r>
            <w:r>
              <w:rPr>
                <w:spacing w:val="-8"/>
                <w:sz w:val="24"/>
                <w:szCs w:val="24"/>
              </w:rPr>
              <w:t xml:space="preserve"> </w:t>
            </w:r>
            <w:r>
              <w:rPr>
                <w:sz w:val="24"/>
                <w:szCs w:val="24"/>
              </w:rPr>
              <w:t>đơn</w:t>
            </w:r>
            <w:r>
              <w:rPr>
                <w:spacing w:val="-7"/>
                <w:sz w:val="24"/>
                <w:szCs w:val="24"/>
              </w:rPr>
              <w:t xml:space="preserve"> </w:t>
            </w:r>
            <w:r>
              <w:rPr>
                <w:sz w:val="24"/>
                <w:szCs w:val="24"/>
              </w:rPr>
              <w:t>vị</w:t>
            </w:r>
            <w:r>
              <w:rPr>
                <w:spacing w:val="-8"/>
                <w:sz w:val="24"/>
                <w:szCs w:val="24"/>
              </w:rPr>
              <w:t xml:space="preserve"> </w:t>
            </w:r>
            <w:r>
              <w:rPr>
                <w:sz w:val="24"/>
                <w:szCs w:val="24"/>
              </w:rPr>
              <w:t>là</w:t>
            </w:r>
            <w:r>
              <w:rPr>
                <w:spacing w:val="-7"/>
                <w:sz w:val="24"/>
                <w:szCs w:val="24"/>
              </w:rPr>
              <w:t xml:space="preserve"> </w:t>
            </w:r>
            <w:r>
              <w:rPr>
                <w:sz w:val="24"/>
                <w:szCs w:val="24"/>
              </w:rPr>
              <w:t>K</w:t>
            </w:r>
            <w:r>
              <w:rPr>
                <w:rFonts w:ascii="Symbol" w:hAnsi="Symbol"/>
                <w:sz w:val="24"/>
                <w:szCs w:val="24"/>
                <w:vertAlign w:val="superscript"/>
              </w:rPr>
              <w:t></w:t>
            </w:r>
            <w:r>
              <w:rPr>
                <w:sz w:val="24"/>
                <w:szCs w:val="24"/>
                <w:vertAlign w:val="superscript"/>
              </w:rPr>
              <w:t>1</w:t>
            </w:r>
            <w:r>
              <w:rPr>
                <w:spacing w:val="-7"/>
                <w:sz w:val="24"/>
                <w:szCs w:val="24"/>
              </w:rPr>
              <w:t xml:space="preserve"> </w:t>
            </w:r>
            <w:r>
              <w:rPr>
                <w:sz w:val="24"/>
                <w:szCs w:val="24"/>
              </w:rPr>
              <w:t>(α&gt;</w:t>
            </w:r>
            <w:r>
              <w:rPr>
                <w:spacing w:val="-7"/>
                <w:sz w:val="24"/>
                <w:szCs w:val="24"/>
              </w:rPr>
              <w:t xml:space="preserve"> </w:t>
            </w:r>
            <w:r>
              <w:rPr>
                <w:sz w:val="24"/>
                <w:szCs w:val="24"/>
              </w:rPr>
              <w:t>0),</w:t>
            </w:r>
            <w:r>
              <w:rPr>
                <w:rFonts w:ascii="Symbol" w:hAnsi="Symbol"/>
                <w:i/>
                <w:sz w:val="24"/>
                <w:szCs w:val="24"/>
              </w:rPr>
              <w:t></w:t>
            </w:r>
            <w:r>
              <w:rPr>
                <w:sz w:val="24"/>
                <w:szCs w:val="24"/>
              </w:rPr>
              <w:t>là</w:t>
            </w:r>
          </w:p>
          <w:p w14:paraId="72507044" w14:textId="77777777" w:rsidR="00410326" w:rsidRDefault="00410326" w:rsidP="00E536BC">
            <w:pPr>
              <w:pStyle w:val="TableParagraph"/>
              <w:spacing w:before="48" w:line="298" w:lineRule="exact"/>
              <w:ind w:left="111" w:right="94"/>
              <w:jc w:val="center"/>
              <w:rPr>
                <w:sz w:val="24"/>
                <w:szCs w:val="24"/>
              </w:rPr>
            </w:pPr>
            <w:r>
              <w:rPr>
                <w:position w:val="2"/>
                <w:sz w:val="24"/>
                <w:szCs w:val="24"/>
              </w:rPr>
              <w:t xml:space="preserve">điện trở suất của vật liệu ở nhiệt độ </w:t>
            </w:r>
            <w:r>
              <w:rPr>
                <w:i/>
                <w:position w:val="2"/>
                <w:sz w:val="24"/>
                <w:szCs w:val="24"/>
              </w:rPr>
              <w:t xml:space="preserve">t </w:t>
            </w:r>
            <w:r>
              <w:rPr>
                <w:position w:val="2"/>
                <w:sz w:val="24"/>
                <w:szCs w:val="24"/>
              </w:rPr>
              <w:t>(</w:t>
            </w:r>
            <w:r>
              <w:rPr>
                <w:position w:val="2"/>
                <w:sz w:val="24"/>
                <w:szCs w:val="24"/>
                <w:vertAlign w:val="superscript"/>
              </w:rPr>
              <w:t>o</w:t>
            </w:r>
            <w:r>
              <w:rPr>
                <w:position w:val="2"/>
                <w:sz w:val="24"/>
                <w:szCs w:val="24"/>
              </w:rPr>
              <w:t xml:space="preserve">C) , </w:t>
            </w:r>
            <w:r>
              <w:rPr>
                <w:rFonts w:ascii="Symbol" w:hAnsi="Symbol"/>
                <w:i/>
                <w:position w:val="2"/>
                <w:sz w:val="24"/>
                <w:szCs w:val="24"/>
              </w:rPr>
              <w:t></w:t>
            </w:r>
            <w:r>
              <w:rPr>
                <w:sz w:val="24"/>
                <w:szCs w:val="24"/>
              </w:rPr>
              <w:t xml:space="preserve">0 </w:t>
            </w:r>
            <w:r>
              <w:rPr>
                <w:position w:val="2"/>
                <w:sz w:val="24"/>
                <w:szCs w:val="24"/>
              </w:rPr>
              <w:t>là điện trở suất của</w:t>
            </w:r>
            <w:r>
              <w:rPr>
                <w:spacing w:val="15"/>
                <w:position w:val="2"/>
                <w:sz w:val="24"/>
                <w:szCs w:val="24"/>
              </w:rPr>
              <w:t xml:space="preserve"> </w:t>
            </w:r>
            <w:r>
              <w:rPr>
                <w:position w:val="2"/>
                <w:sz w:val="24"/>
                <w:szCs w:val="24"/>
              </w:rPr>
              <w:t>vật</w:t>
            </w:r>
            <w:r>
              <w:rPr>
                <w:spacing w:val="16"/>
                <w:position w:val="2"/>
                <w:sz w:val="24"/>
                <w:szCs w:val="24"/>
              </w:rPr>
              <w:t xml:space="preserve"> </w:t>
            </w:r>
            <w:r>
              <w:rPr>
                <w:position w:val="2"/>
                <w:sz w:val="24"/>
                <w:szCs w:val="24"/>
              </w:rPr>
              <w:t>liệu</w:t>
            </w:r>
            <w:r>
              <w:rPr>
                <w:spacing w:val="16"/>
                <w:position w:val="2"/>
                <w:sz w:val="24"/>
                <w:szCs w:val="24"/>
              </w:rPr>
              <w:t xml:space="preserve"> </w:t>
            </w:r>
            <w:r>
              <w:rPr>
                <w:position w:val="2"/>
                <w:sz w:val="24"/>
                <w:szCs w:val="24"/>
              </w:rPr>
              <w:t>tại</w:t>
            </w:r>
            <w:r>
              <w:rPr>
                <w:spacing w:val="15"/>
                <w:position w:val="2"/>
                <w:sz w:val="24"/>
                <w:szCs w:val="24"/>
              </w:rPr>
              <w:t xml:space="preserve"> </w:t>
            </w:r>
            <w:r>
              <w:rPr>
                <w:position w:val="2"/>
                <w:sz w:val="24"/>
                <w:szCs w:val="24"/>
              </w:rPr>
              <w:t>nhiệt</w:t>
            </w:r>
            <w:r>
              <w:rPr>
                <w:spacing w:val="16"/>
                <w:position w:val="2"/>
                <w:sz w:val="24"/>
                <w:szCs w:val="24"/>
              </w:rPr>
              <w:t xml:space="preserve"> </w:t>
            </w:r>
            <w:r>
              <w:rPr>
                <w:position w:val="2"/>
                <w:sz w:val="24"/>
                <w:szCs w:val="24"/>
              </w:rPr>
              <w:t>độ</w:t>
            </w:r>
            <w:r>
              <w:rPr>
                <w:spacing w:val="16"/>
                <w:position w:val="2"/>
                <w:sz w:val="24"/>
                <w:szCs w:val="24"/>
              </w:rPr>
              <w:t xml:space="preserve"> </w:t>
            </w:r>
            <w:r>
              <w:rPr>
                <w:i/>
                <w:position w:val="2"/>
                <w:sz w:val="24"/>
                <w:szCs w:val="24"/>
              </w:rPr>
              <w:t>t</w:t>
            </w:r>
            <w:r>
              <w:rPr>
                <w:sz w:val="24"/>
                <w:szCs w:val="24"/>
              </w:rPr>
              <w:t>0</w:t>
            </w:r>
            <w:r>
              <w:rPr>
                <w:spacing w:val="39"/>
                <w:sz w:val="24"/>
                <w:szCs w:val="24"/>
              </w:rPr>
              <w:t xml:space="preserve"> </w:t>
            </w:r>
            <w:r>
              <w:rPr>
                <w:position w:val="2"/>
                <w:sz w:val="24"/>
                <w:szCs w:val="24"/>
              </w:rPr>
              <w:t>(thường</w:t>
            </w:r>
            <w:r>
              <w:rPr>
                <w:spacing w:val="16"/>
                <w:position w:val="2"/>
                <w:sz w:val="24"/>
                <w:szCs w:val="24"/>
              </w:rPr>
              <w:t xml:space="preserve"> </w:t>
            </w:r>
            <w:r>
              <w:rPr>
                <w:position w:val="2"/>
                <w:sz w:val="24"/>
                <w:szCs w:val="24"/>
              </w:rPr>
              <w:t>lấy</w:t>
            </w:r>
            <w:r>
              <w:rPr>
                <w:spacing w:val="15"/>
                <w:position w:val="2"/>
                <w:sz w:val="24"/>
                <w:szCs w:val="24"/>
              </w:rPr>
              <w:t xml:space="preserve"> </w:t>
            </w:r>
            <w:r>
              <w:rPr>
                <w:i/>
                <w:position w:val="2"/>
                <w:sz w:val="24"/>
                <w:szCs w:val="24"/>
              </w:rPr>
              <w:t>t</w:t>
            </w:r>
            <w:r>
              <w:rPr>
                <w:sz w:val="24"/>
                <w:szCs w:val="24"/>
              </w:rPr>
              <w:t>0</w:t>
            </w:r>
            <w:r>
              <w:rPr>
                <w:spacing w:val="39"/>
                <w:sz w:val="24"/>
                <w:szCs w:val="24"/>
              </w:rPr>
              <w:t xml:space="preserve"> </w:t>
            </w:r>
            <w:r>
              <w:rPr>
                <w:position w:val="2"/>
                <w:sz w:val="24"/>
                <w:szCs w:val="24"/>
              </w:rPr>
              <w:t>=</w:t>
            </w:r>
            <w:r>
              <w:rPr>
                <w:spacing w:val="16"/>
                <w:position w:val="2"/>
                <w:sz w:val="24"/>
                <w:szCs w:val="24"/>
              </w:rPr>
              <w:t xml:space="preserve"> </w:t>
            </w:r>
            <w:r>
              <w:rPr>
                <w:position w:val="2"/>
                <w:sz w:val="24"/>
                <w:szCs w:val="24"/>
              </w:rPr>
              <w:t>20</w:t>
            </w:r>
            <w:r>
              <w:rPr>
                <w:position w:val="2"/>
                <w:sz w:val="24"/>
                <w:szCs w:val="24"/>
                <w:vertAlign w:val="superscript"/>
              </w:rPr>
              <w:t>o</w:t>
            </w:r>
            <w:r>
              <w:rPr>
                <w:position w:val="2"/>
                <w:sz w:val="24"/>
                <w:szCs w:val="24"/>
              </w:rPr>
              <w:t>C).</w:t>
            </w:r>
            <w:r>
              <w:rPr>
                <w:spacing w:val="16"/>
                <w:position w:val="2"/>
                <w:sz w:val="24"/>
                <w:szCs w:val="24"/>
              </w:rPr>
              <w:t xml:space="preserve"> </w:t>
            </w:r>
            <w:r>
              <w:rPr>
                <w:position w:val="2"/>
                <w:sz w:val="24"/>
                <w:szCs w:val="24"/>
              </w:rPr>
              <w:t>Trong</w:t>
            </w:r>
            <w:r>
              <w:rPr>
                <w:spacing w:val="16"/>
                <w:position w:val="2"/>
                <w:sz w:val="24"/>
                <w:szCs w:val="24"/>
              </w:rPr>
              <w:t xml:space="preserve"> </w:t>
            </w:r>
            <w:r>
              <w:rPr>
                <w:position w:val="2"/>
                <w:sz w:val="24"/>
                <w:szCs w:val="24"/>
              </w:rPr>
              <w:t>hệ</w:t>
            </w:r>
          </w:p>
        </w:tc>
        <w:tc>
          <w:tcPr>
            <w:tcW w:w="988" w:type="dxa"/>
          </w:tcPr>
          <w:p w14:paraId="12EFE182" w14:textId="77777777" w:rsidR="00410326" w:rsidRDefault="00410326" w:rsidP="00E536BC">
            <w:pPr>
              <w:pStyle w:val="TableParagraph"/>
              <w:rPr>
                <w:b/>
                <w:sz w:val="24"/>
                <w:szCs w:val="24"/>
              </w:rPr>
            </w:pPr>
          </w:p>
          <w:p w14:paraId="17AAF4FF" w14:textId="77777777" w:rsidR="00410326" w:rsidRDefault="00410326" w:rsidP="00E536BC">
            <w:pPr>
              <w:pStyle w:val="TableParagraph"/>
              <w:rPr>
                <w:b/>
                <w:sz w:val="24"/>
                <w:szCs w:val="24"/>
              </w:rPr>
            </w:pPr>
          </w:p>
          <w:p w14:paraId="14859A07" w14:textId="77777777" w:rsidR="00410326" w:rsidRDefault="00410326" w:rsidP="00E536BC">
            <w:pPr>
              <w:pStyle w:val="TableParagraph"/>
              <w:rPr>
                <w:b/>
                <w:sz w:val="24"/>
                <w:szCs w:val="24"/>
              </w:rPr>
            </w:pPr>
          </w:p>
          <w:p w14:paraId="6472CBA4" w14:textId="77777777" w:rsidR="00410326" w:rsidRDefault="00410326" w:rsidP="00E536BC">
            <w:pPr>
              <w:pStyle w:val="TableParagraph"/>
              <w:spacing w:before="1"/>
              <w:ind w:left="12"/>
              <w:jc w:val="center"/>
              <w:rPr>
                <w:sz w:val="24"/>
                <w:szCs w:val="24"/>
              </w:rPr>
            </w:pPr>
            <w:r>
              <w:rPr>
                <w:w w:val="99"/>
                <w:sz w:val="24"/>
                <w:szCs w:val="24"/>
              </w:rPr>
              <w:t>1</w:t>
            </w:r>
          </w:p>
        </w:tc>
        <w:tc>
          <w:tcPr>
            <w:tcW w:w="993" w:type="dxa"/>
          </w:tcPr>
          <w:p w14:paraId="22FB4F43" w14:textId="77777777" w:rsidR="00410326" w:rsidRDefault="00410326" w:rsidP="00E536BC">
            <w:pPr>
              <w:pStyle w:val="TableParagraph"/>
              <w:rPr>
                <w:b/>
                <w:sz w:val="24"/>
                <w:szCs w:val="24"/>
              </w:rPr>
            </w:pPr>
          </w:p>
          <w:p w14:paraId="1E1C7A69" w14:textId="77777777" w:rsidR="00410326" w:rsidRDefault="00410326" w:rsidP="00E536BC">
            <w:pPr>
              <w:pStyle w:val="TableParagraph"/>
              <w:rPr>
                <w:b/>
                <w:sz w:val="24"/>
                <w:szCs w:val="24"/>
              </w:rPr>
            </w:pPr>
          </w:p>
          <w:p w14:paraId="4590C30B" w14:textId="77777777" w:rsidR="00410326" w:rsidRDefault="00410326" w:rsidP="00E536BC">
            <w:pPr>
              <w:pStyle w:val="TableParagraph"/>
              <w:rPr>
                <w:b/>
                <w:sz w:val="24"/>
                <w:szCs w:val="24"/>
              </w:rPr>
            </w:pPr>
          </w:p>
          <w:p w14:paraId="5D975FFA" w14:textId="77777777" w:rsidR="00410326" w:rsidRDefault="00410326" w:rsidP="00E536BC">
            <w:pPr>
              <w:pStyle w:val="TableParagraph"/>
              <w:spacing w:before="1"/>
              <w:ind w:left="18"/>
              <w:jc w:val="center"/>
              <w:rPr>
                <w:sz w:val="24"/>
                <w:szCs w:val="24"/>
              </w:rPr>
            </w:pPr>
            <w:r>
              <w:rPr>
                <w:w w:val="99"/>
                <w:sz w:val="24"/>
                <w:szCs w:val="24"/>
              </w:rPr>
              <w:t>2</w:t>
            </w:r>
          </w:p>
        </w:tc>
        <w:tc>
          <w:tcPr>
            <w:tcW w:w="849" w:type="dxa"/>
          </w:tcPr>
          <w:p w14:paraId="1349D1A4" w14:textId="77777777" w:rsidR="00410326" w:rsidRDefault="00410326" w:rsidP="00E536BC">
            <w:pPr>
              <w:pStyle w:val="TableParagraph"/>
              <w:rPr>
                <w:sz w:val="24"/>
                <w:szCs w:val="24"/>
              </w:rPr>
            </w:pPr>
          </w:p>
        </w:tc>
        <w:tc>
          <w:tcPr>
            <w:tcW w:w="993" w:type="dxa"/>
          </w:tcPr>
          <w:p w14:paraId="11FC2F90" w14:textId="77777777" w:rsidR="00410326" w:rsidRDefault="00410326" w:rsidP="00E536BC">
            <w:pPr>
              <w:pStyle w:val="TableParagraph"/>
              <w:rPr>
                <w:sz w:val="24"/>
                <w:szCs w:val="24"/>
              </w:rPr>
            </w:pPr>
          </w:p>
        </w:tc>
      </w:tr>
    </w:tbl>
    <w:p w14:paraId="6B38F06D" w14:textId="77777777" w:rsidR="00410326" w:rsidRDefault="00410326" w:rsidP="00410326">
      <w:pPr>
        <w:rPr>
          <w:szCs w:val="24"/>
        </w:rPr>
        <w:sectPr w:rsidR="00410326">
          <w:pgSz w:w="16840" w:h="11900" w:orient="landscape"/>
          <w:pgMar w:top="1100" w:right="580" w:bottom="1160" w:left="700" w:header="0" w:footer="976" w:gutter="0"/>
          <w:cols w:space="720"/>
        </w:sectPr>
      </w:pPr>
    </w:p>
    <w:p w14:paraId="026C63B6" w14:textId="77777777" w:rsidR="00410326" w:rsidRDefault="00410326" w:rsidP="00410326">
      <w:pPr>
        <w:pStyle w:val="BodyText"/>
        <w:spacing w:before="9"/>
        <w:rPr>
          <w:b/>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2"/>
        <w:gridCol w:w="1718"/>
        <w:gridCol w:w="2265"/>
        <w:gridCol w:w="6551"/>
        <w:gridCol w:w="988"/>
        <w:gridCol w:w="993"/>
        <w:gridCol w:w="849"/>
        <w:gridCol w:w="993"/>
      </w:tblGrid>
      <w:tr w:rsidR="00410326" w14:paraId="2BE60458" w14:textId="77777777" w:rsidTr="00E536BC">
        <w:trPr>
          <w:trHeight w:val="4972"/>
        </w:trPr>
        <w:tc>
          <w:tcPr>
            <w:tcW w:w="552" w:type="dxa"/>
            <w:vMerge w:val="restart"/>
          </w:tcPr>
          <w:p w14:paraId="1339F5FE" w14:textId="77777777" w:rsidR="00410326" w:rsidRDefault="00410326" w:rsidP="00E536BC">
            <w:pPr>
              <w:pStyle w:val="TableParagraph"/>
              <w:rPr>
                <w:sz w:val="24"/>
                <w:szCs w:val="24"/>
              </w:rPr>
            </w:pPr>
          </w:p>
        </w:tc>
        <w:tc>
          <w:tcPr>
            <w:tcW w:w="1718" w:type="dxa"/>
            <w:vMerge w:val="restart"/>
          </w:tcPr>
          <w:p w14:paraId="319EBF95" w14:textId="77777777" w:rsidR="00410326" w:rsidRDefault="00410326" w:rsidP="00E536BC">
            <w:pPr>
              <w:pStyle w:val="TableParagraph"/>
              <w:rPr>
                <w:sz w:val="24"/>
                <w:szCs w:val="24"/>
              </w:rPr>
            </w:pPr>
          </w:p>
        </w:tc>
        <w:tc>
          <w:tcPr>
            <w:tcW w:w="2265" w:type="dxa"/>
          </w:tcPr>
          <w:p w14:paraId="32288B59" w14:textId="77777777" w:rsidR="00410326" w:rsidRDefault="00410326" w:rsidP="00E536BC">
            <w:pPr>
              <w:pStyle w:val="TableParagraph"/>
              <w:rPr>
                <w:sz w:val="24"/>
                <w:szCs w:val="24"/>
              </w:rPr>
            </w:pPr>
          </w:p>
        </w:tc>
        <w:tc>
          <w:tcPr>
            <w:tcW w:w="6551" w:type="dxa"/>
          </w:tcPr>
          <w:p w14:paraId="5876B577" w14:textId="77777777" w:rsidR="00410326" w:rsidRDefault="00410326" w:rsidP="00E536BC">
            <w:pPr>
              <w:pStyle w:val="TableParagraph"/>
              <w:spacing w:line="316" w:lineRule="exact"/>
              <w:ind w:left="111"/>
              <w:rPr>
                <w:sz w:val="24"/>
                <w:szCs w:val="24"/>
              </w:rPr>
            </w:pPr>
            <w:r>
              <w:rPr>
                <w:sz w:val="24"/>
                <w:szCs w:val="24"/>
              </w:rPr>
              <w:t>SI, điện trở suất có đơn vị là ôm mét (</w:t>
            </w:r>
            <w:r>
              <w:rPr>
                <w:rFonts w:ascii="Symbol" w:hAnsi="Symbol"/>
                <w:i/>
                <w:sz w:val="24"/>
                <w:szCs w:val="24"/>
              </w:rPr>
              <w:t></w:t>
            </w:r>
            <w:r>
              <w:rPr>
                <w:sz w:val="24"/>
                <w:szCs w:val="24"/>
              </w:rPr>
              <w:t>.m).</w:t>
            </w:r>
          </w:p>
          <w:p w14:paraId="5D1C71CB" w14:textId="77777777" w:rsidR="00410326" w:rsidRDefault="00410326" w:rsidP="00E536BC">
            <w:pPr>
              <w:pStyle w:val="TableParagraph"/>
              <w:numPr>
                <w:ilvl w:val="0"/>
                <w:numId w:val="21"/>
              </w:numPr>
              <w:tabs>
                <w:tab w:val="left" w:pos="263"/>
              </w:tabs>
              <w:spacing w:before="84"/>
              <w:ind w:left="262"/>
              <w:rPr>
                <w:sz w:val="24"/>
                <w:szCs w:val="24"/>
              </w:rPr>
            </w:pPr>
            <w:r>
              <w:rPr>
                <w:sz w:val="24"/>
                <w:szCs w:val="24"/>
              </w:rPr>
              <w:t>Nêu được hiện tượng nhiệt điện là</w:t>
            </w:r>
            <w:r>
              <w:rPr>
                <w:spacing w:val="-2"/>
                <w:sz w:val="24"/>
                <w:szCs w:val="24"/>
              </w:rPr>
              <w:t xml:space="preserve"> </w:t>
            </w:r>
            <w:r>
              <w:rPr>
                <w:sz w:val="24"/>
                <w:szCs w:val="24"/>
              </w:rPr>
              <w:t>gì.</w:t>
            </w:r>
          </w:p>
          <w:p w14:paraId="2746513D" w14:textId="77777777" w:rsidR="00410326" w:rsidRDefault="00410326" w:rsidP="00E536BC">
            <w:pPr>
              <w:pStyle w:val="TableParagraph"/>
              <w:numPr>
                <w:ilvl w:val="0"/>
                <w:numId w:val="21"/>
              </w:numPr>
              <w:tabs>
                <w:tab w:val="left" w:pos="263"/>
              </w:tabs>
              <w:spacing w:before="80"/>
              <w:ind w:left="262"/>
              <w:rPr>
                <w:sz w:val="24"/>
                <w:szCs w:val="24"/>
              </w:rPr>
            </w:pPr>
            <w:r>
              <w:rPr>
                <w:sz w:val="24"/>
                <w:szCs w:val="24"/>
              </w:rPr>
              <w:t>Nêu được hiện tượng siêu dẫn là</w:t>
            </w:r>
            <w:r>
              <w:rPr>
                <w:spacing w:val="-2"/>
                <w:sz w:val="24"/>
                <w:szCs w:val="24"/>
              </w:rPr>
              <w:t xml:space="preserve"> </w:t>
            </w:r>
            <w:r>
              <w:rPr>
                <w:sz w:val="24"/>
                <w:szCs w:val="24"/>
              </w:rPr>
              <w:t>gì.</w:t>
            </w:r>
          </w:p>
          <w:p w14:paraId="4FA7587E" w14:textId="77777777" w:rsidR="00410326" w:rsidRDefault="00410326" w:rsidP="00E536BC">
            <w:pPr>
              <w:pStyle w:val="TableParagraph"/>
              <w:numPr>
                <w:ilvl w:val="0"/>
                <w:numId w:val="21"/>
              </w:numPr>
              <w:tabs>
                <w:tab w:val="left" w:pos="263"/>
              </w:tabs>
              <w:spacing w:before="75" w:line="247" w:lineRule="auto"/>
              <w:ind w:right="669" w:firstLine="0"/>
              <w:rPr>
                <w:sz w:val="24"/>
                <w:szCs w:val="24"/>
              </w:rPr>
            </w:pPr>
            <w:r>
              <w:rPr>
                <w:sz w:val="24"/>
                <w:szCs w:val="24"/>
              </w:rPr>
              <w:t>Nêu được cặp nhiệt điện được ứng dụng trong chế tạo dụng cụ đo nhiệt</w:t>
            </w:r>
            <w:r>
              <w:rPr>
                <w:spacing w:val="-1"/>
                <w:sz w:val="24"/>
                <w:szCs w:val="24"/>
              </w:rPr>
              <w:t xml:space="preserve"> </w:t>
            </w:r>
            <w:r>
              <w:rPr>
                <w:sz w:val="24"/>
                <w:szCs w:val="24"/>
              </w:rPr>
              <w:t>độ.</w:t>
            </w:r>
          </w:p>
          <w:p w14:paraId="61FAB09D" w14:textId="77777777" w:rsidR="00410326" w:rsidRDefault="00410326" w:rsidP="00E536BC">
            <w:pPr>
              <w:pStyle w:val="TableParagraph"/>
              <w:spacing w:before="71"/>
              <w:ind w:left="111"/>
              <w:rPr>
                <w:b/>
                <w:sz w:val="24"/>
                <w:szCs w:val="24"/>
              </w:rPr>
            </w:pPr>
            <w:r>
              <w:rPr>
                <w:b/>
                <w:sz w:val="24"/>
                <w:szCs w:val="24"/>
              </w:rPr>
              <w:t>Thông hiểu:</w:t>
            </w:r>
          </w:p>
          <w:p w14:paraId="695664E1" w14:textId="77777777" w:rsidR="00410326" w:rsidRDefault="00410326" w:rsidP="00E536BC">
            <w:pPr>
              <w:pStyle w:val="TableParagraph"/>
              <w:numPr>
                <w:ilvl w:val="0"/>
                <w:numId w:val="21"/>
              </w:numPr>
              <w:tabs>
                <w:tab w:val="left" w:pos="279"/>
              </w:tabs>
              <w:spacing w:before="71" w:line="247" w:lineRule="auto"/>
              <w:ind w:right="94" w:firstLine="0"/>
              <w:rPr>
                <w:sz w:val="24"/>
                <w:szCs w:val="24"/>
              </w:rPr>
            </w:pPr>
            <w:r>
              <w:rPr>
                <w:sz w:val="24"/>
                <w:szCs w:val="24"/>
              </w:rPr>
              <w:t>Tìm được 1 đại lượng khi biết các đại lượng còn lại trong công thức điện trở suất của kim loại tăng theo nhiệt</w:t>
            </w:r>
            <w:r>
              <w:rPr>
                <w:spacing w:val="-9"/>
                <w:sz w:val="24"/>
                <w:szCs w:val="24"/>
              </w:rPr>
              <w:t xml:space="preserve"> </w:t>
            </w:r>
            <w:r>
              <w:rPr>
                <w:sz w:val="24"/>
                <w:szCs w:val="24"/>
              </w:rPr>
              <w:t>độ:</w:t>
            </w:r>
          </w:p>
          <w:p w14:paraId="3268F085" w14:textId="77777777" w:rsidR="00410326" w:rsidRDefault="00410326" w:rsidP="00E536BC">
            <w:pPr>
              <w:pStyle w:val="TableParagraph"/>
              <w:spacing w:before="55"/>
              <w:ind w:left="2232"/>
              <w:rPr>
                <w:sz w:val="24"/>
                <w:szCs w:val="24"/>
              </w:rPr>
            </w:pPr>
            <w:r>
              <w:rPr>
                <w:rFonts w:ascii="Symbol" w:hAnsi="Symbol"/>
                <w:i/>
                <w:position w:val="2"/>
                <w:sz w:val="24"/>
                <w:szCs w:val="24"/>
              </w:rPr>
              <w:t></w:t>
            </w:r>
            <w:r>
              <w:rPr>
                <w:i/>
                <w:position w:val="2"/>
                <w:sz w:val="24"/>
                <w:szCs w:val="24"/>
              </w:rPr>
              <w:t xml:space="preserve"> </w:t>
            </w:r>
            <w:r>
              <w:rPr>
                <w:position w:val="2"/>
                <w:sz w:val="24"/>
                <w:szCs w:val="24"/>
              </w:rPr>
              <w:t xml:space="preserve">= </w:t>
            </w:r>
            <w:r>
              <w:rPr>
                <w:rFonts w:ascii="Symbol" w:hAnsi="Symbol"/>
                <w:i/>
                <w:position w:val="2"/>
                <w:sz w:val="24"/>
                <w:szCs w:val="24"/>
              </w:rPr>
              <w:t></w:t>
            </w:r>
            <w:r>
              <w:rPr>
                <w:sz w:val="24"/>
                <w:szCs w:val="24"/>
              </w:rPr>
              <w:t>0</w:t>
            </w:r>
            <w:r>
              <w:rPr>
                <w:position w:val="2"/>
                <w:sz w:val="24"/>
                <w:szCs w:val="24"/>
              </w:rPr>
              <w:t>[1 + α(t – t</w:t>
            </w:r>
            <w:r>
              <w:rPr>
                <w:sz w:val="24"/>
                <w:szCs w:val="24"/>
              </w:rPr>
              <w:t>0</w:t>
            </w:r>
            <w:r>
              <w:rPr>
                <w:position w:val="2"/>
                <w:sz w:val="24"/>
                <w:szCs w:val="24"/>
              </w:rPr>
              <w:t>)].</w:t>
            </w:r>
          </w:p>
          <w:p w14:paraId="7EDFDD8D" w14:textId="77777777" w:rsidR="00410326" w:rsidRDefault="00410326" w:rsidP="00E536BC">
            <w:pPr>
              <w:pStyle w:val="TableParagraph"/>
              <w:numPr>
                <w:ilvl w:val="0"/>
                <w:numId w:val="21"/>
              </w:numPr>
              <w:tabs>
                <w:tab w:val="left" w:pos="279"/>
              </w:tabs>
              <w:spacing w:before="78"/>
              <w:ind w:right="93" w:firstLine="0"/>
              <w:jc w:val="both"/>
              <w:rPr>
                <w:sz w:val="24"/>
                <w:szCs w:val="24"/>
              </w:rPr>
            </w:pPr>
            <w:r>
              <w:rPr>
                <w:sz w:val="24"/>
                <w:szCs w:val="24"/>
              </w:rPr>
              <w:t>Tìm được 1 đại lượng khi biết các đại lượng còn lại trong</w:t>
            </w:r>
            <w:r>
              <w:rPr>
                <w:position w:val="1"/>
                <w:sz w:val="24"/>
                <w:szCs w:val="24"/>
              </w:rPr>
              <w:t xml:space="preserve"> công thức tính suất nhiệt điện động </w:t>
            </w:r>
            <w:r>
              <w:rPr>
                <w:rFonts w:ascii="Arial" w:hAnsi="Arial"/>
                <w:sz w:val="24"/>
                <w:szCs w:val="24"/>
              </w:rPr>
              <w:t xml:space="preserve">E </w:t>
            </w:r>
            <w:r>
              <w:rPr>
                <w:rFonts w:ascii="Symbol" w:hAnsi="Symbol"/>
                <w:sz w:val="24"/>
                <w:szCs w:val="24"/>
              </w:rPr>
              <w:t></w:t>
            </w:r>
            <w:r>
              <w:rPr>
                <w:sz w:val="24"/>
                <w:szCs w:val="24"/>
              </w:rPr>
              <w:t xml:space="preserve"> </w:t>
            </w:r>
            <w:r>
              <w:rPr>
                <w:rFonts w:ascii="Symbol" w:hAnsi="Symbol"/>
                <w:i/>
                <w:spacing w:val="3"/>
                <w:sz w:val="24"/>
                <w:szCs w:val="24"/>
              </w:rPr>
              <w:t></w:t>
            </w:r>
            <w:r>
              <w:rPr>
                <w:rFonts w:ascii="Arial" w:hAnsi="Arial"/>
                <w:spacing w:val="3"/>
                <w:position w:val="-6"/>
                <w:sz w:val="24"/>
                <w:szCs w:val="24"/>
              </w:rPr>
              <w:t xml:space="preserve">T </w:t>
            </w:r>
            <w:r>
              <w:rPr>
                <w:rFonts w:ascii="Arial" w:hAnsi="Arial"/>
                <w:spacing w:val="-12"/>
                <w:sz w:val="24"/>
                <w:szCs w:val="24"/>
              </w:rPr>
              <w:t>(T</w:t>
            </w:r>
            <w:r>
              <w:rPr>
                <w:rFonts w:ascii="Arial" w:hAnsi="Arial"/>
                <w:spacing w:val="-12"/>
                <w:position w:val="-6"/>
                <w:sz w:val="24"/>
                <w:szCs w:val="24"/>
              </w:rPr>
              <w:t xml:space="preserve">1 </w:t>
            </w:r>
            <w:r>
              <w:rPr>
                <w:rFonts w:ascii="Symbol" w:hAnsi="Symbol"/>
                <w:i/>
                <w:sz w:val="24"/>
                <w:szCs w:val="24"/>
              </w:rPr>
              <w:t></w:t>
            </w:r>
            <w:r>
              <w:rPr>
                <w:i/>
                <w:sz w:val="24"/>
                <w:szCs w:val="24"/>
              </w:rPr>
              <w:t xml:space="preserve"> </w:t>
            </w:r>
            <w:r>
              <w:rPr>
                <w:rFonts w:ascii="Arial" w:hAnsi="Arial"/>
                <w:spacing w:val="-4"/>
                <w:sz w:val="24"/>
                <w:szCs w:val="24"/>
              </w:rPr>
              <w:t>T</w:t>
            </w:r>
            <w:r>
              <w:rPr>
                <w:rFonts w:ascii="Arial" w:hAnsi="Arial"/>
                <w:spacing w:val="-4"/>
                <w:position w:val="-6"/>
                <w:sz w:val="24"/>
                <w:szCs w:val="24"/>
              </w:rPr>
              <w:t>2</w:t>
            </w:r>
            <w:r>
              <w:rPr>
                <w:rFonts w:ascii="Arial" w:hAnsi="Arial"/>
                <w:spacing w:val="-4"/>
                <w:sz w:val="24"/>
                <w:szCs w:val="24"/>
              </w:rPr>
              <w:t xml:space="preserve">) </w:t>
            </w:r>
            <w:r>
              <w:rPr>
                <w:rFonts w:ascii="Carlito" w:hAnsi="Carlito"/>
                <w:position w:val="1"/>
                <w:sz w:val="24"/>
                <w:szCs w:val="24"/>
              </w:rPr>
              <w:t xml:space="preserve">. </w:t>
            </w:r>
            <w:r>
              <w:rPr>
                <w:position w:val="1"/>
                <w:sz w:val="24"/>
                <w:szCs w:val="24"/>
              </w:rPr>
              <w:t>Trong</w:t>
            </w:r>
            <w:r>
              <w:rPr>
                <w:position w:val="2"/>
                <w:sz w:val="24"/>
                <w:szCs w:val="24"/>
              </w:rPr>
              <w:t xml:space="preserve"> đó</w:t>
            </w:r>
            <w:r>
              <w:rPr>
                <w:spacing w:val="-15"/>
                <w:position w:val="2"/>
                <w:sz w:val="24"/>
                <w:szCs w:val="24"/>
              </w:rPr>
              <w:t xml:space="preserve"> </w:t>
            </w:r>
            <w:r>
              <w:rPr>
                <w:position w:val="2"/>
                <w:sz w:val="24"/>
                <w:szCs w:val="24"/>
              </w:rPr>
              <w:t>(T</w:t>
            </w:r>
            <w:r>
              <w:rPr>
                <w:sz w:val="24"/>
                <w:szCs w:val="24"/>
              </w:rPr>
              <w:t>1</w:t>
            </w:r>
            <w:r>
              <w:rPr>
                <w:rFonts w:ascii="Symbol" w:hAnsi="Symbol"/>
                <w:i/>
                <w:position w:val="2"/>
                <w:sz w:val="24"/>
                <w:szCs w:val="24"/>
              </w:rPr>
              <w:t></w:t>
            </w:r>
            <w:r>
              <w:rPr>
                <w:i/>
                <w:spacing w:val="-15"/>
                <w:position w:val="2"/>
                <w:sz w:val="24"/>
                <w:szCs w:val="24"/>
              </w:rPr>
              <w:t xml:space="preserve"> </w:t>
            </w:r>
            <w:r>
              <w:rPr>
                <w:position w:val="2"/>
                <w:sz w:val="24"/>
                <w:szCs w:val="24"/>
              </w:rPr>
              <w:t>T</w:t>
            </w:r>
            <w:r>
              <w:rPr>
                <w:sz w:val="24"/>
                <w:szCs w:val="24"/>
              </w:rPr>
              <w:t>2</w:t>
            </w:r>
            <w:r>
              <w:rPr>
                <w:position w:val="2"/>
                <w:sz w:val="24"/>
                <w:szCs w:val="24"/>
              </w:rPr>
              <w:t>)</w:t>
            </w:r>
            <w:r>
              <w:rPr>
                <w:spacing w:val="-14"/>
                <w:position w:val="2"/>
                <w:sz w:val="24"/>
                <w:szCs w:val="24"/>
              </w:rPr>
              <w:t xml:space="preserve"> </w:t>
            </w:r>
            <w:r>
              <w:rPr>
                <w:position w:val="2"/>
                <w:sz w:val="24"/>
                <w:szCs w:val="24"/>
              </w:rPr>
              <w:t>là</w:t>
            </w:r>
            <w:r>
              <w:rPr>
                <w:spacing w:val="-14"/>
                <w:position w:val="2"/>
                <w:sz w:val="24"/>
                <w:szCs w:val="24"/>
              </w:rPr>
              <w:t xml:space="preserve"> </w:t>
            </w:r>
            <w:r>
              <w:rPr>
                <w:position w:val="2"/>
                <w:sz w:val="24"/>
                <w:szCs w:val="24"/>
              </w:rPr>
              <w:t>hiệu</w:t>
            </w:r>
            <w:r>
              <w:rPr>
                <w:spacing w:val="-15"/>
                <w:position w:val="2"/>
                <w:sz w:val="24"/>
                <w:szCs w:val="24"/>
              </w:rPr>
              <w:t xml:space="preserve"> </w:t>
            </w:r>
            <w:r>
              <w:rPr>
                <w:position w:val="2"/>
                <w:sz w:val="24"/>
                <w:szCs w:val="24"/>
              </w:rPr>
              <w:t>nhiệt</w:t>
            </w:r>
            <w:r>
              <w:rPr>
                <w:spacing w:val="-14"/>
                <w:position w:val="2"/>
                <w:sz w:val="24"/>
                <w:szCs w:val="24"/>
              </w:rPr>
              <w:t xml:space="preserve"> </w:t>
            </w:r>
            <w:r>
              <w:rPr>
                <w:position w:val="2"/>
                <w:sz w:val="24"/>
                <w:szCs w:val="24"/>
              </w:rPr>
              <w:t>độ</w:t>
            </w:r>
            <w:r>
              <w:rPr>
                <w:spacing w:val="-14"/>
                <w:position w:val="2"/>
                <w:sz w:val="24"/>
                <w:szCs w:val="24"/>
              </w:rPr>
              <w:t xml:space="preserve"> </w:t>
            </w:r>
            <w:r>
              <w:rPr>
                <w:position w:val="2"/>
                <w:sz w:val="24"/>
                <w:szCs w:val="24"/>
              </w:rPr>
              <w:t>giữa</w:t>
            </w:r>
            <w:r>
              <w:rPr>
                <w:spacing w:val="-15"/>
                <w:position w:val="2"/>
                <w:sz w:val="24"/>
                <w:szCs w:val="24"/>
              </w:rPr>
              <w:t xml:space="preserve"> </w:t>
            </w:r>
            <w:r>
              <w:rPr>
                <w:position w:val="2"/>
                <w:sz w:val="24"/>
                <w:szCs w:val="24"/>
              </w:rPr>
              <w:t>hai</w:t>
            </w:r>
            <w:r>
              <w:rPr>
                <w:spacing w:val="-14"/>
                <w:position w:val="2"/>
                <w:sz w:val="24"/>
                <w:szCs w:val="24"/>
              </w:rPr>
              <w:t xml:space="preserve"> </w:t>
            </w:r>
            <w:r>
              <w:rPr>
                <w:position w:val="2"/>
                <w:sz w:val="24"/>
                <w:szCs w:val="24"/>
              </w:rPr>
              <w:t>mối</w:t>
            </w:r>
            <w:r>
              <w:rPr>
                <w:spacing w:val="-14"/>
                <w:position w:val="2"/>
                <w:sz w:val="24"/>
                <w:szCs w:val="24"/>
              </w:rPr>
              <w:t xml:space="preserve"> </w:t>
            </w:r>
            <w:r>
              <w:rPr>
                <w:position w:val="2"/>
                <w:sz w:val="24"/>
                <w:szCs w:val="24"/>
              </w:rPr>
              <w:t>hàn,</w:t>
            </w:r>
            <w:r>
              <w:rPr>
                <w:spacing w:val="-12"/>
                <w:position w:val="2"/>
                <w:sz w:val="24"/>
                <w:szCs w:val="24"/>
              </w:rPr>
              <w:t xml:space="preserve"> </w:t>
            </w:r>
            <w:r>
              <w:rPr>
                <w:rFonts w:ascii="Symbol" w:hAnsi="Symbol"/>
                <w:i/>
                <w:position w:val="2"/>
                <w:sz w:val="24"/>
                <w:szCs w:val="24"/>
              </w:rPr>
              <w:t></w:t>
            </w:r>
            <w:r>
              <w:rPr>
                <w:sz w:val="24"/>
                <w:szCs w:val="24"/>
              </w:rPr>
              <w:t>T</w:t>
            </w:r>
            <w:r>
              <w:rPr>
                <w:spacing w:val="8"/>
                <w:sz w:val="24"/>
                <w:szCs w:val="24"/>
              </w:rPr>
              <w:t xml:space="preserve"> </w:t>
            </w:r>
            <w:r>
              <w:rPr>
                <w:position w:val="2"/>
                <w:sz w:val="24"/>
                <w:szCs w:val="24"/>
              </w:rPr>
              <w:t>là</w:t>
            </w:r>
            <w:r>
              <w:rPr>
                <w:spacing w:val="-14"/>
                <w:position w:val="2"/>
                <w:sz w:val="24"/>
                <w:szCs w:val="24"/>
              </w:rPr>
              <w:t xml:space="preserve"> </w:t>
            </w:r>
            <w:r>
              <w:rPr>
                <w:position w:val="2"/>
                <w:sz w:val="24"/>
                <w:szCs w:val="24"/>
              </w:rPr>
              <w:t>hệ</w:t>
            </w:r>
            <w:r>
              <w:rPr>
                <w:spacing w:val="-14"/>
                <w:position w:val="2"/>
                <w:sz w:val="24"/>
                <w:szCs w:val="24"/>
              </w:rPr>
              <w:t xml:space="preserve"> </w:t>
            </w:r>
            <w:r>
              <w:rPr>
                <w:position w:val="2"/>
                <w:sz w:val="24"/>
                <w:szCs w:val="24"/>
              </w:rPr>
              <w:t>số</w:t>
            </w:r>
            <w:r>
              <w:rPr>
                <w:spacing w:val="-14"/>
                <w:position w:val="2"/>
                <w:sz w:val="24"/>
                <w:szCs w:val="24"/>
              </w:rPr>
              <w:t xml:space="preserve"> </w:t>
            </w:r>
            <w:r>
              <w:rPr>
                <w:position w:val="2"/>
                <w:sz w:val="24"/>
                <w:szCs w:val="24"/>
              </w:rPr>
              <w:t>nhiệt</w:t>
            </w:r>
            <w:r>
              <w:rPr>
                <w:sz w:val="24"/>
                <w:szCs w:val="24"/>
              </w:rPr>
              <w:t xml:space="preserve"> điện động, phụ thuộc bản chất hai loại vật liệu dùng làm cặp nhiệt điện, có đơn vị đo là</w:t>
            </w:r>
            <w:r>
              <w:rPr>
                <w:spacing w:val="-2"/>
                <w:sz w:val="24"/>
                <w:szCs w:val="24"/>
              </w:rPr>
              <w:t xml:space="preserve"> </w:t>
            </w:r>
            <w:r>
              <w:rPr>
                <w:sz w:val="24"/>
                <w:szCs w:val="24"/>
              </w:rPr>
              <w:t>V.K</w:t>
            </w:r>
            <w:r>
              <w:rPr>
                <w:rFonts w:ascii="Symbol" w:hAnsi="Symbol"/>
                <w:sz w:val="24"/>
                <w:szCs w:val="24"/>
                <w:vertAlign w:val="superscript"/>
              </w:rPr>
              <w:t></w:t>
            </w:r>
            <w:r>
              <w:rPr>
                <w:sz w:val="24"/>
                <w:szCs w:val="24"/>
                <w:vertAlign w:val="superscript"/>
              </w:rPr>
              <w:t>1</w:t>
            </w:r>
            <w:r>
              <w:rPr>
                <w:sz w:val="24"/>
                <w:szCs w:val="24"/>
              </w:rPr>
              <w:t>.</w:t>
            </w:r>
          </w:p>
        </w:tc>
        <w:tc>
          <w:tcPr>
            <w:tcW w:w="988" w:type="dxa"/>
          </w:tcPr>
          <w:p w14:paraId="6D43761D" w14:textId="77777777" w:rsidR="00410326" w:rsidRDefault="00410326" w:rsidP="00E536BC">
            <w:pPr>
              <w:pStyle w:val="TableParagraph"/>
              <w:rPr>
                <w:sz w:val="24"/>
                <w:szCs w:val="24"/>
              </w:rPr>
            </w:pPr>
          </w:p>
        </w:tc>
        <w:tc>
          <w:tcPr>
            <w:tcW w:w="993" w:type="dxa"/>
          </w:tcPr>
          <w:p w14:paraId="5017152B" w14:textId="77777777" w:rsidR="00410326" w:rsidRDefault="00410326" w:rsidP="00E536BC">
            <w:pPr>
              <w:pStyle w:val="TableParagraph"/>
              <w:rPr>
                <w:sz w:val="24"/>
                <w:szCs w:val="24"/>
              </w:rPr>
            </w:pPr>
          </w:p>
        </w:tc>
        <w:tc>
          <w:tcPr>
            <w:tcW w:w="849" w:type="dxa"/>
          </w:tcPr>
          <w:p w14:paraId="2093FC59" w14:textId="77777777" w:rsidR="00410326" w:rsidRDefault="00410326" w:rsidP="00E536BC">
            <w:pPr>
              <w:pStyle w:val="TableParagraph"/>
              <w:rPr>
                <w:sz w:val="24"/>
                <w:szCs w:val="24"/>
              </w:rPr>
            </w:pPr>
          </w:p>
        </w:tc>
        <w:tc>
          <w:tcPr>
            <w:tcW w:w="993" w:type="dxa"/>
          </w:tcPr>
          <w:p w14:paraId="6844A11F" w14:textId="77777777" w:rsidR="00410326" w:rsidRDefault="00410326" w:rsidP="00E536BC">
            <w:pPr>
              <w:pStyle w:val="TableParagraph"/>
              <w:rPr>
                <w:sz w:val="24"/>
                <w:szCs w:val="24"/>
              </w:rPr>
            </w:pPr>
          </w:p>
        </w:tc>
      </w:tr>
      <w:tr w:rsidR="00410326" w14:paraId="1CA006D3" w14:textId="77777777" w:rsidTr="00E536BC">
        <w:trPr>
          <w:trHeight w:val="4031"/>
        </w:trPr>
        <w:tc>
          <w:tcPr>
            <w:tcW w:w="552" w:type="dxa"/>
            <w:vMerge/>
            <w:tcBorders>
              <w:top w:val="nil"/>
            </w:tcBorders>
          </w:tcPr>
          <w:p w14:paraId="324174E4" w14:textId="77777777" w:rsidR="00410326" w:rsidRDefault="00410326" w:rsidP="00E536BC">
            <w:pPr>
              <w:rPr>
                <w:szCs w:val="24"/>
              </w:rPr>
            </w:pPr>
          </w:p>
        </w:tc>
        <w:tc>
          <w:tcPr>
            <w:tcW w:w="1718" w:type="dxa"/>
            <w:vMerge/>
            <w:tcBorders>
              <w:top w:val="nil"/>
            </w:tcBorders>
          </w:tcPr>
          <w:p w14:paraId="142E2F44" w14:textId="77777777" w:rsidR="00410326" w:rsidRDefault="00410326" w:rsidP="00E536BC">
            <w:pPr>
              <w:rPr>
                <w:szCs w:val="24"/>
              </w:rPr>
            </w:pPr>
          </w:p>
        </w:tc>
        <w:tc>
          <w:tcPr>
            <w:tcW w:w="2265" w:type="dxa"/>
          </w:tcPr>
          <w:p w14:paraId="4AD7EE69" w14:textId="77777777" w:rsidR="00410326" w:rsidRDefault="00410326" w:rsidP="00E536BC">
            <w:pPr>
              <w:pStyle w:val="TableParagraph"/>
              <w:rPr>
                <w:b/>
                <w:sz w:val="24"/>
                <w:szCs w:val="24"/>
              </w:rPr>
            </w:pPr>
          </w:p>
          <w:p w14:paraId="58E22083" w14:textId="77777777" w:rsidR="00410326" w:rsidRDefault="00410326" w:rsidP="00E536BC">
            <w:pPr>
              <w:pStyle w:val="TableParagraph"/>
              <w:rPr>
                <w:b/>
                <w:sz w:val="24"/>
                <w:szCs w:val="24"/>
              </w:rPr>
            </w:pPr>
          </w:p>
          <w:p w14:paraId="760630C8" w14:textId="77777777" w:rsidR="00410326" w:rsidRDefault="00410326" w:rsidP="00E536BC">
            <w:pPr>
              <w:pStyle w:val="TableParagraph"/>
              <w:rPr>
                <w:b/>
                <w:sz w:val="24"/>
                <w:szCs w:val="24"/>
              </w:rPr>
            </w:pPr>
          </w:p>
          <w:p w14:paraId="668A57C6" w14:textId="77777777" w:rsidR="00410326" w:rsidRDefault="00410326" w:rsidP="00E536BC">
            <w:pPr>
              <w:pStyle w:val="TableParagraph"/>
              <w:rPr>
                <w:b/>
                <w:sz w:val="24"/>
                <w:szCs w:val="24"/>
              </w:rPr>
            </w:pPr>
          </w:p>
          <w:p w14:paraId="64562F27" w14:textId="77777777" w:rsidR="00410326" w:rsidRDefault="00410326" w:rsidP="00E536BC">
            <w:pPr>
              <w:pStyle w:val="TableParagraph"/>
              <w:spacing w:before="245" w:line="242" w:lineRule="auto"/>
              <w:ind w:left="352" w:right="323" w:firstLine="7"/>
              <w:rPr>
                <w:sz w:val="24"/>
                <w:szCs w:val="24"/>
              </w:rPr>
            </w:pPr>
            <w:r>
              <w:rPr>
                <w:sz w:val="24"/>
                <w:szCs w:val="24"/>
              </w:rPr>
              <w:t>3.2. Dòng điện trong chất điện</w:t>
            </w:r>
          </w:p>
          <w:p w14:paraId="595BDE68" w14:textId="77777777" w:rsidR="00410326" w:rsidRDefault="00410326" w:rsidP="00E536BC">
            <w:pPr>
              <w:pStyle w:val="TableParagraph"/>
              <w:spacing w:before="1"/>
              <w:ind w:left="879"/>
              <w:rPr>
                <w:sz w:val="24"/>
                <w:szCs w:val="24"/>
              </w:rPr>
            </w:pPr>
            <w:r>
              <w:rPr>
                <w:sz w:val="24"/>
                <w:szCs w:val="24"/>
              </w:rPr>
              <w:t>phân</w:t>
            </w:r>
          </w:p>
        </w:tc>
        <w:tc>
          <w:tcPr>
            <w:tcW w:w="6551" w:type="dxa"/>
          </w:tcPr>
          <w:p w14:paraId="3470238F" w14:textId="77777777" w:rsidR="00410326" w:rsidRDefault="00410326" w:rsidP="00E536BC">
            <w:pPr>
              <w:pStyle w:val="TableParagraph"/>
              <w:spacing w:before="21"/>
              <w:ind w:left="111"/>
              <w:rPr>
                <w:b/>
                <w:sz w:val="24"/>
                <w:szCs w:val="24"/>
              </w:rPr>
            </w:pPr>
            <w:r>
              <w:rPr>
                <w:b/>
                <w:sz w:val="24"/>
                <w:szCs w:val="24"/>
              </w:rPr>
              <w:t>Nhận biết:</w:t>
            </w:r>
          </w:p>
          <w:p w14:paraId="4D10EE61" w14:textId="77777777" w:rsidR="00410326" w:rsidRDefault="00410326" w:rsidP="00E536BC">
            <w:pPr>
              <w:pStyle w:val="TableParagraph"/>
              <w:numPr>
                <w:ilvl w:val="0"/>
                <w:numId w:val="22"/>
              </w:numPr>
              <w:tabs>
                <w:tab w:val="left" w:pos="263"/>
              </w:tabs>
              <w:spacing w:before="80"/>
              <w:ind w:left="262"/>
              <w:rPr>
                <w:sz w:val="24"/>
                <w:szCs w:val="24"/>
              </w:rPr>
            </w:pPr>
            <w:r>
              <w:rPr>
                <w:sz w:val="24"/>
                <w:szCs w:val="24"/>
              </w:rPr>
              <w:t>Nêu được bản chất của dòng điện trong chất điện</w:t>
            </w:r>
            <w:r>
              <w:rPr>
                <w:spacing w:val="-9"/>
                <w:sz w:val="24"/>
                <w:szCs w:val="24"/>
              </w:rPr>
              <w:t xml:space="preserve"> </w:t>
            </w:r>
            <w:r>
              <w:rPr>
                <w:sz w:val="24"/>
                <w:szCs w:val="24"/>
              </w:rPr>
              <w:t>phân.</w:t>
            </w:r>
          </w:p>
          <w:p w14:paraId="1D95D961" w14:textId="77777777" w:rsidR="00410326" w:rsidRDefault="00410326" w:rsidP="00E536BC">
            <w:pPr>
              <w:pStyle w:val="TableParagraph"/>
              <w:numPr>
                <w:ilvl w:val="0"/>
                <w:numId w:val="22"/>
              </w:numPr>
              <w:tabs>
                <w:tab w:val="left" w:pos="263"/>
              </w:tabs>
              <w:spacing w:before="80"/>
              <w:ind w:left="262"/>
              <w:rPr>
                <w:strike/>
                <w:sz w:val="24"/>
                <w:szCs w:val="24"/>
              </w:rPr>
            </w:pPr>
            <w:r>
              <w:rPr>
                <w:strike/>
                <w:sz w:val="24"/>
                <w:szCs w:val="24"/>
              </w:rPr>
              <w:t>Mô tả được hiện tượng dương cực</w:t>
            </w:r>
            <w:r>
              <w:rPr>
                <w:strike/>
                <w:spacing w:val="-2"/>
                <w:sz w:val="24"/>
                <w:szCs w:val="24"/>
              </w:rPr>
              <w:t xml:space="preserve"> </w:t>
            </w:r>
            <w:r>
              <w:rPr>
                <w:strike/>
                <w:sz w:val="24"/>
                <w:szCs w:val="24"/>
              </w:rPr>
              <w:t>tan.</w:t>
            </w:r>
          </w:p>
          <w:p w14:paraId="18C1256C" w14:textId="77777777" w:rsidR="00410326" w:rsidRDefault="00410326" w:rsidP="00E536BC">
            <w:pPr>
              <w:pStyle w:val="TableParagraph"/>
              <w:numPr>
                <w:ilvl w:val="0"/>
                <w:numId w:val="22"/>
              </w:numPr>
              <w:tabs>
                <w:tab w:val="left" w:pos="248"/>
              </w:tabs>
              <w:spacing w:before="76" w:line="247" w:lineRule="auto"/>
              <w:ind w:right="94" w:firstLine="0"/>
              <w:rPr>
                <w:sz w:val="24"/>
                <w:szCs w:val="24"/>
              </w:rPr>
            </w:pPr>
            <w:r>
              <w:rPr>
                <w:sz w:val="24"/>
                <w:szCs w:val="24"/>
              </w:rPr>
              <w:t>Phát</w:t>
            </w:r>
            <w:r>
              <w:rPr>
                <w:spacing w:val="-18"/>
                <w:sz w:val="24"/>
                <w:szCs w:val="24"/>
              </w:rPr>
              <w:t xml:space="preserve"> </w:t>
            </w:r>
            <w:r>
              <w:rPr>
                <w:sz w:val="24"/>
                <w:szCs w:val="24"/>
              </w:rPr>
              <w:t>biểu</w:t>
            </w:r>
            <w:r>
              <w:rPr>
                <w:spacing w:val="-18"/>
                <w:sz w:val="24"/>
                <w:szCs w:val="24"/>
              </w:rPr>
              <w:t xml:space="preserve"> </w:t>
            </w:r>
            <w:r>
              <w:rPr>
                <w:sz w:val="24"/>
                <w:szCs w:val="24"/>
              </w:rPr>
              <w:t>được</w:t>
            </w:r>
            <w:r>
              <w:rPr>
                <w:spacing w:val="-17"/>
                <w:sz w:val="24"/>
                <w:szCs w:val="24"/>
              </w:rPr>
              <w:t xml:space="preserve"> </w:t>
            </w:r>
            <w:r>
              <w:rPr>
                <w:sz w:val="24"/>
                <w:szCs w:val="24"/>
              </w:rPr>
              <w:t>định</w:t>
            </w:r>
            <w:r>
              <w:rPr>
                <w:spacing w:val="-18"/>
                <w:sz w:val="24"/>
                <w:szCs w:val="24"/>
              </w:rPr>
              <w:t xml:space="preserve"> </w:t>
            </w:r>
            <w:r>
              <w:rPr>
                <w:sz w:val="24"/>
                <w:szCs w:val="24"/>
              </w:rPr>
              <w:t>luật</w:t>
            </w:r>
            <w:r>
              <w:rPr>
                <w:spacing w:val="-17"/>
                <w:sz w:val="24"/>
                <w:szCs w:val="24"/>
              </w:rPr>
              <w:t xml:space="preserve"> </w:t>
            </w:r>
            <w:r>
              <w:rPr>
                <w:sz w:val="24"/>
                <w:szCs w:val="24"/>
              </w:rPr>
              <w:t>Fa-ra-đây</w:t>
            </w:r>
            <w:r>
              <w:rPr>
                <w:spacing w:val="-18"/>
                <w:sz w:val="24"/>
                <w:szCs w:val="24"/>
              </w:rPr>
              <w:t xml:space="preserve"> </w:t>
            </w:r>
            <w:r>
              <w:rPr>
                <w:sz w:val="24"/>
                <w:szCs w:val="24"/>
              </w:rPr>
              <w:t>về</w:t>
            </w:r>
            <w:r>
              <w:rPr>
                <w:spacing w:val="-17"/>
                <w:sz w:val="24"/>
                <w:szCs w:val="24"/>
              </w:rPr>
              <w:t xml:space="preserve"> </w:t>
            </w:r>
            <w:r>
              <w:rPr>
                <w:sz w:val="24"/>
                <w:szCs w:val="24"/>
              </w:rPr>
              <w:t>điện</w:t>
            </w:r>
            <w:r>
              <w:rPr>
                <w:spacing w:val="-18"/>
                <w:sz w:val="24"/>
                <w:szCs w:val="24"/>
              </w:rPr>
              <w:t xml:space="preserve"> </w:t>
            </w:r>
            <w:r>
              <w:rPr>
                <w:sz w:val="24"/>
                <w:szCs w:val="24"/>
              </w:rPr>
              <w:t>phân</w:t>
            </w:r>
            <w:r>
              <w:rPr>
                <w:spacing w:val="-17"/>
                <w:sz w:val="24"/>
                <w:szCs w:val="24"/>
              </w:rPr>
              <w:t xml:space="preserve"> </w:t>
            </w:r>
            <w:r>
              <w:rPr>
                <w:sz w:val="24"/>
                <w:szCs w:val="24"/>
              </w:rPr>
              <w:t>và</w:t>
            </w:r>
            <w:r>
              <w:rPr>
                <w:spacing w:val="-18"/>
                <w:sz w:val="24"/>
                <w:szCs w:val="24"/>
              </w:rPr>
              <w:t xml:space="preserve"> </w:t>
            </w:r>
            <w:r>
              <w:rPr>
                <w:sz w:val="24"/>
                <w:szCs w:val="24"/>
              </w:rPr>
              <w:t>viết</w:t>
            </w:r>
            <w:r>
              <w:rPr>
                <w:spacing w:val="-17"/>
                <w:sz w:val="24"/>
                <w:szCs w:val="24"/>
              </w:rPr>
              <w:t xml:space="preserve"> </w:t>
            </w:r>
            <w:r>
              <w:rPr>
                <w:sz w:val="24"/>
                <w:szCs w:val="24"/>
              </w:rPr>
              <w:t>được hệ thức của định luật</w:t>
            </w:r>
            <w:r>
              <w:rPr>
                <w:spacing w:val="-1"/>
                <w:sz w:val="24"/>
                <w:szCs w:val="24"/>
              </w:rPr>
              <w:t xml:space="preserve"> </w:t>
            </w:r>
            <w:r>
              <w:rPr>
                <w:sz w:val="24"/>
                <w:szCs w:val="24"/>
              </w:rPr>
              <w:t>này.</w:t>
            </w:r>
          </w:p>
          <w:p w14:paraId="44C56924" w14:textId="77777777" w:rsidR="00410326" w:rsidRDefault="00410326" w:rsidP="00E536BC">
            <w:pPr>
              <w:pStyle w:val="TableParagraph"/>
              <w:numPr>
                <w:ilvl w:val="0"/>
                <w:numId w:val="22"/>
              </w:numPr>
              <w:tabs>
                <w:tab w:val="left" w:pos="268"/>
              </w:tabs>
              <w:spacing w:before="65" w:line="242" w:lineRule="auto"/>
              <w:ind w:right="94" w:firstLine="0"/>
              <w:rPr>
                <w:sz w:val="24"/>
                <w:szCs w:val="24"/>
              </w:rPr>
            </w:pPr>
            <w:r>
              <w:rPr>
                <w:sz w:val="24"/>
                <w:szCs w:val="24"/>
              </w:rPr>
              <w:t>Nêu được một số ứng dụng của hiện tượng điện phân: điều chế hoá chất; luyện kim; mạ</w:t>
            </w:r>
            <w:r>
              <w:rPr>
                <w:spacing w:val="-2"/>
                <w:sz w:val="24"/>
                <w:szCs w:val="24"/>
              </w:rPr>
              <w:t xml:space="preserve"> </w:t>
            </w:r>
            <w:r>
              <w:rPr>
                <w:sz w:val="24"/>
                <w:szCs w:val="24"/>
              </w:rPr>
              <w:t>điện.</w:t>
            </w:r>
          </w:p>
          <w:p w14:paraId="645F59CD" w14:textId="77777777" w:rsidR="00410326" w:rsidRDefault="00410326" w:rsidP="00E536BC">
            <w:pPr>
              <w:pStyle w:val="TableParagraph"/>
              <w:numPr>
                <w:ilvl w:val="0"/>
                <w:numId w:val="22"/>
              </w:numPr>
              <w:tabs>
                <w:tab w:val="left" w:pos="263"/>
              </w:tabs>
              <w:spacing w:before="78"/>
              <w:ind w:left="262"/>
              <w:rPr>
                <w:sz w:val="24"/>
                <w:szCs w:val="24"/>
              </w:rPr>
            </w:pPr>
            <w:r>
              <w:rPr>
                <w:sz w:val="24"/>
                <w:szCs w:val="24"/>
              </w:rPr>
              <w:t>Nêu được định luật Fa-ra-đây thứ</w:t>
            </w:r>
            <w:r>
              <w:rPr>
                <w:spacing w:val="-2"/>
                <w:sz w:val="24"/>
                <w:szCs w:val="24"/>
              </w:rPr>
              <w:t xml:space="preserve"> </w:t>
            </w:r>
            <w:r>
              <w:rPr>
                <w:sz w:val="24"/>
                <w:szCs w:val="24"/>
              </w:rPr>
              <w:t>nhất.</w:t>
            </w:r>
          </w:p>
          <w:p w14:paraId="3904F181" w14:textId="77777777" w:rsidR="00410326" w:rsidRDefault="00410326" w:rsidP="00E536BC">
            <w:pPr>
              <w:pStyle w:val="TableParagraph"/>
              <w:numPr>
                <w:ilvl w:val="0"/>
                <w:numId w:val="22"/>
              </w:numPr>
              <w:tabs>
                <w:tab w:val="left" w:pos="263"/>
              </w:tabs>
              <w:spacing w:before="80"/>
              <w:ind w:left="262"/>
              <w:rPr>
                <w:sz w:val="24"/>
                <w:szCs w:val="24"/>
              </w:rPr>
            </w:pPr>
            <w:r>
              <w:rPr>
                <w:sz w:val="24"/>
                <w:szCs w:val="24"/>
              </w:rPr>
              <w:t>Nêu được định luật Fa-ra-đây thứ</w:t>
            </w:r>
            <w:r>
              <w:rPr>
                <w:spacing w:val="-2"/>
                <w:sz w:val="24"/>
                <w:szCs w:val="24"/>
              </w:rPr>
              <w:t xml:space="preserve"> </w:t>
            </w:r>
            <w:r>
              <w:rPr>
                <w:sz w:val="24"/>
                <w:szCs w:val="24"/>
              </w:rPr>
              <w:t>hai.</w:t>
            </w:r>
          </w:p>
          <w:p w14:paraId="0DB1A826" w14:textId="77777777" w:rsidR="00410326" w:rsidRDefault="00410326" w:rsidP="00E536BC">
            <w:pPr>
              <w:pStyle w:val="TableParagraph"/>
              <w:rPr>
                <w:b/>
                <w:sz w:val="24"/>
                <w:szCs w:val="24"/>
              </w:rPr>
            </w:pPr>
          </w:p>
          <w:p w14:paraId="738C7BD0" w14:textId="77777777" w:rsidR="00410326" w:rsidRDefault="00410326" w:rsidP="00E536BC">
            <w:pPr>
              <w:pStyle w:val="TableParagraph"/>
              <w:ind w:left="111"/>
              <w:rPr>
                <w:b/>
                <w:sz w:val="24"/>
                <w:szCs w:val="24"/>
              </w:rPr>
            </w:pPr>
            <w:r>
              <w:rPr>
                <w:b/>
                <w:sz w:val="24"/>
                <w:szCs w:val="24"/>
              </w:rPr>
              <w:t>Thông hiểu:</w:t>
            </w:r>
          </w:p>
        </w:tc>
        <w:tc>
          <w:tcPr>
            <w:tcW w:w="988" w:type="dxa"/>
          </w:tcPr>
          <w:p w14:paraId="6F76DBBC" w14:textId="77777777" w:rsidR="00410326" w:rsidRDefault="00410326" w:rsidP="00E536BC">
            <w:pPr>
              <w:pStyle w:val="TableParagraph"/>
              <w:rPr>
                <w:b/>
                <w:sz w:val="24"/>
                <w:szCs w:val="24"/>
              </w:rPr>
            </w:pPr>
          </w:p>
          <w:p w14:paraId="3DD8C132" w14:textId="77777777" w:rsidR="00410326" w:rsidRDefault="00410326" w:rsidP="00E536BC">
            <w:pPr>
              <w:pStyle w:val="TableParagraph"/>
              <w:rPr>
                <w:b/>
                <w:sz w:val="24"/>
                <w:szCs w:val="24"/>
              </w:rPr>
            </w:pPr>
          </w:p>
          <w:p w14:paraId="3F78656B" w14:textId="77777777" w:rsidR="00410326" w:rsidRDefault="00410326" w:rsidP="00E536BC">
            <w:pPr>
              <w:pStyle w:val="TableParagraph"/>
              <w:rPr>
                <w:b/>
                <w:sz w:val="24"/>
                <w:szCs w:val="24"/>
              </w:rPr>
            </w:pPr>
          </w:p>
          <w:p w14:paraId="08D793F0" w14:textId="77777777" w:rsidR="00410326" w:rsidRDefault="00410326" w:rsidP="00E536BC">
            <w:pPr>
              <w:pStyle w:val="TableParagraph"/>
              <w:rPr>
                <w:b/>
                <w:sz w:val="24"/>
                <w:szCs w:val="24"/>
              </w:rPr>
            </w:pPr>
          </w:p>
          <w:p w14:paraId="51531E66" w14:textId="77777777" w:rsidR="00410326" w:rsidRDefault="00410326" w:rsidP="00E536BC">
            <w:pPr>
              <w:pStyle w:val="TableParagraph"/>
              <w:rPr>
                <w:b/>
                <w:sz w:val="24"/>
                <w:szCs w:val="24"/>
              </w:rPr>
            </w:pPr>
          </w:p>
          <w:p w14:paraId="7CC22271" w14:textId="77777777" w:rsidR="00410326" w:rsidRDefault="00410326" w:rsidP="00E536BC">
            <w:pPr>
              <w:pStyle w:val="TableParagraph"/>
              <w:spacing w:before="225"/>
              <w:ind w:left="12"/>
              <w:jc w:val="center"/>
              <w:rPr>
                <w:sz w:val="24"/>
                <w:szCs w:val="24"/>
              </w:rPr>
            </w:pPr>
            <w:r>
              <w:rPr>
                <w:w w:val="99"/>
                <w:sz w:val="24"/>
                <w:szCs w:val="24"/>
              </w:rPr>
              <w:t>1</w:t>
            </w:r>
          </w:p>
        </w:tc>
        <w:tc>
          <w:tcPr>
            <w:tcW w:w="993" w:type="dxa"/>
          </w:tcPr>
          <w:p w14:paraId="3EB03EC3" w14:textId="77777777" w:rsidR="00410326" w:rsidRDefault="00410326" w:rsidP="00E536BC">
            <w:pPr>
              <w:pStyle w:val="TableParagraph"/>
              <w:rPr>
                <w:b/>
                <w:sz w:val="24"/>
                <w:szCs w:val="24"/>
              </w:rPr>
            </w:pPr>
          </w:p>
          <w:p w14:paraId="0A64A678" w14:textId="77777777" w:rsidR="00410326" w:rsidRDefault="00410326" w:rsidP="00E536BC">
            <w:pPr>
              <w:pStyle w:val="TableParagraph"/>
              <w:rPr>
                <w:b/>
                <w:sz w:val="24"/>
                <w:szCs w:val="24"/>
              </w:rPr>
            </w:pPr>
          </w:p>
          <w:p w14:paraId="52530516" w14:textId="77777777" w:rsidR="00410326" w:rsidRDefault="00410326" w:rsidP="00E536BC">
            <w:pPr>
              <w:pStyle w:val="TableParagraph"/>
              <w:rPr>
                <w:b/>
                <w:sz w:val="24"/>
                <w:szCs w:val="24"/>
              </w:rPr>
            </w:pPr>
          </w:p>
          <w:p w14:paraId="55F6FF5F" w14:textId="77777777" w:rsidR="00410326" w:rsidRDefault="00410326" w:rsidP="00E536BC">
            <w:pPr>
              <w:pStyle w:val="TableParagraph"/>
              <w:rPr>
                <w:b/>
                <w:sz w:val="24"/>
                <w:szCs w:val="24"/>
              </w:rPr>
            </w:pPr>
          </w:p>
          <w:p w14:paraId="7FAFCC4E" w14:textId="77777777" w:rsidR="00410326" w:rsidRDefault="00410326" w:rsidP="00E536BC">
            <w:pPr>
              <w:pStyle w:val="TableParagraph"/>
              <w:rPr>
                <w:b/>
                <w:sz w:val="24"/>
                <w:szCs w:val="24"/>
              </w:rPr>
            </w:pPr>
          </w:p>
          <w:p w14:paraId="163DC2A7" w14:textId="77777777" w:rsidR="00410326" w:rsidRDefault="00410326" w:rsidP="00E536BC">
            <w:pPr>
              <w:pStyle w:val="TableParagraph"/>
              <w:spacing w:before="225"/>
              <w:ind w:left="18"/>
              <w:jc w:val="center"/>
              <w:rPr>
                <w:sz w:val="24"/>
                <w:szCs w:val="24"/>
              </w:rPr>
            </w:pPr>
            <w:r>
              <w:rPr>
                <w:w w:val="99"/>
                <w:sz w:val="24"/>
                <w:szCs w:val="24"/>
              </w:rPr>
              <w:t>1</w:t>
            </w:r>
          </w:p>
        </w:tc>
        <w:tc>
          <w:tcPr>
            <w:tcW w:w="849" w:type="dxa"/>
          </w:tcPr>
          <w:p w14:paraId="5A612CF3" w14:textId="77777777" w:rsidR="00410326" w:rsidRDefault="00410326" w:rsidP="00E536BC">
            <w:pPr>
              <w:pStyle w:val="TableParagraph"/>
              <w:rPr>
                <w:b/>
                <w:sz w:val="24"/>
                <w:szCs w:val="24"/>
              </w:rPr>
            </w:pPr>
          </w:p>
          <w:p w14:paraId="5D064D87" w14:textId="77777777" w:rsidR="00410326" w:rsidRDefault="00410326" w:rsidP="00E536BC">
            <w:pPr>
              <w:pStyle w:val="TableParagraph"/>
              <w:rPr>
                <w:b/>
                <w:sz w:val="24"/>
                <w:szCs w:val="24"/>
              </w:rPr>
            </w:pPr>
          </w:p>
          <w:p w14:paraId="55D9196C" w14:textId="77777777" w:rsidR="00410326" w:rsidRDefault="00410326" w:rsidP="00E536BC">
            <w:pPr>
              <w:pStyle w:val="TableParagraph"/>
              <w:rPr>
                <w:b/>
                <w:sz w:val="24"/>
                <w:szCs w:val="24"/>
              </w:rPr>
            </w:pPr>
          </w:p>
          <w:p w14:paraId="04B114DC" w14:textId="77777777" w:rsidR="00410326" w:rsidRDefault="00410326" w:rsidP="00E536BC">
            <w:pPr>
              <w:pStyle w:val="TableParagraph"/>
              <w:rPr>
                <w:b/>
                <w:sz w:val="24"/>
                <w:szCs w:val="24"/>
              </w:rPr>
            </w:pPr>
          </w:p>
          <w:p w14:paraId="187A007C" w14:textId="77777777" w:rsidR="00410326" w:rsidRDefault="00410326" w:rsidP="00E536BC">
            <w:pPr>
              <w:pStyle w:val="TableParagraph"/>
              <w:rPr>
                <w:b/>
                <w:sz w:val="24"/>
                <w:szCs w:val="24"/>
              </w:rPr>
            </w:pPr>
          </w:p>
          <w:p w14:paraId="1B71503E" w14:textId="77777777" w:rsidR="00410326" w:rsidRDefault="00410326" w:rsidP="00E536BC">
            <w:pPr>
              <w:pStyle w:val="TableParagraph"/>
              <w:spacing w:before="225"/>
              <w:ind w:left="22"/>
              <w:jc w:val="center"/>
              <w:rPr>
                <w:sz w:val="24"/>
                <w:szCs w:val="24"/>
              </w:rPr>
            </w:pPr>
            <w:r>
              <w:rPr>
                <w:w w:val="99"/>
                <w:sz w:val="24"/>
                <w:szCs w:val="24"/>
              </w:rPr>
              <w:t>1</w:t>
            </w:r>
          </w:p>
        </w:tc>
        <w:tc>
          <w:tcPr>
            <w:tcW w:w="993" w:type="dxa"/>
          </w:tcPr>
          <w:p w14:paraId="65202107" w14:textId="77777777" w:rsidR="00410326" w:rsidRDefault="00410326" w:rsidP="00E536BC">
            <w:pPr>
              <w:pStyle w:val="TableParagraph"/>
              <w:rPr>
                <w:sz w:val="24"/>
                <w:szCs w:val="24"/>
              </w:rPr>
            </w:pPr>
          </w:p>
        </w:tc>
      </w:tr>
    </w:tbl>
    <w:p w14:paraId="42329B1A" w14:textId="77777777" w:rsidR="00410326" w:rsidRDefault="00410326" w:rsidP="00410326">
      <w:pPr>
        <w:rPr>
          <w:szCs w:val="24"/>
        </w:rPr>
        <w:sectPr w:rsidR="00410326">
          <w:pgSz w:w="16840" w:h="11900" w:orient="landscape"/>
          <w:pgMar w:top="1100" w:right="580" w:bottom="1160" w:left="700" w:header="0" w:footer="976" w:gutter="0"/>
          <w:cols w:space="720"/>
        </w:sectPr>
      </w:pPr>
    </w:p>
    <w:p w14:paraId="2A75151B" w14:textId="77777777" w:rsidR="00410326" w:rsidRDefault="00410326" w:rsidP="00410326">
      <w:pPr>
        <w:pStyle w:val="BodyText"/>
        <w:spacing w:before="9"/>
        <w:rPr>
          <w:b/>
          <w:sz w:val="24"/>
          <w:szCs w:val="24"/>
        </w:rPr>
      </w:pPr>
      <w:r>
        <w:rPr>
          <w:noProof/>
          <w:sz w:val="24"/>
          <w:szCs w:val="24"/>
        </w:rPr>
        <w:lastRenderedPageBreak/>
        <mc:AlternateContent>
          <mc:Choice Requires="wps">
            <w:drawing>
              <wp:anchor distT="0" distB="0" distL="114300" distR="114300" simplePos="0" relativeHeight="251677184" behindDoc="1" locked="0" layoutInCell="1" allowOverlap="1" wp14:anchorId="02C4E086" wp14:editId="55E62A54">
                <wp:simplePos x="0" y="0"/>
                <wp:positionH relativeFrom="page">
                  <wp:posOffset>6424930</wp:posOffset>
                </wp:positionH>
                <wp:positionV relativeFrom="page">
                  <wp:posOffset>1301115</wp:posOffset>
                </wp:positionV>
                <wp:extent cx="180340" cy="12700"/>
                <wp:effectExtent l="0" t="0" r="0" b="0"/>
                <wp:wrapNone/>
                <wp:docPr id="9" name="Freeform 6"/>
                <wp:cNvGraphicFramePr/>
                <a:graphic xmlns:a="http://schemas.openxmlformats.org/drawingml/2006/main">
                  <a:graphicData uri="http://schemas.microsoft.com/office/word/2010/wordprocessingShape">
                    <wps:wsp>
                      <wps:cNvSpPr/>
                      <wps:spPr>
                        <a:xfrm>
                          <a:off x="0" y="0"/>
                          <a:ext cx="180340" cy="12700"/>
                        </a:xfrm>
                        <a:custGeom>
                          <a:avLst/>
                          <a:gdLst/>
                          <a:ahLst/>
                          <a:cxnLst/>
                          <a:rect l="0" t="0" r="0" b="0"/>
                          <a:pathLst>
                            <a:path w="284" h="20">
                              <a:moveTo>
                                <a:pt x="120" y="0"/>
                              </a:moveTo>
                              <a:lnTo>
                                <a:pt x="0" y="0"/>
                              </a:lnTo>
                              <a:lnTo>
                                <a:pt x="0" y="19"/>
                              </a:lnTo>
                              <a:lnTo>
                                <a:pt x="120" y="19"/>
                              </a:lnTo>
                              <a:lnTo>
                                <a:pt x="120" y="0"/>
                              </a:lnTo>
                              <a:close/>
                              <a:moveTo>
                                <a:pt x="284" y="0"/>
                              </a:moveTo>
                              <a:lnTo>
                                <a:pt x="164" y="0"/>
                              </a:lnTo>
                              <a:lnTo>
                                <a:pt x="164" y="19"/>
                              </a:lnTo>
                              <a:lnTo>
                                <a:pt x="284" y="19"/>
                              </a:lnTo>
                              <a:lnTo>
                                <a:pt x="284" y="0"/>
                              </a:lnTo>
                              <a:close/>
                            </a:path>
                          </a:pathLst>
                        </a:custGeom>
                        <a:solidFill>
                          <a:srgbClr val="000000"/>
                        </a:solidFill>
                        <a:ln>
                          <a:noFill/>
                        </a:ln>
                      </wps:spPr>
                      <wps:bodyPr upright="1"/>
                    </wps:wsp>
                  </a:graphicData>
                </a:graphic>
              </wp:anchor>
            </w:drawing>
          </mc:Choice>
          <mc:Fallback>
            <w:pict>
              <v:shape w14:anchorId="5D5FE7CE" id="Freeform 6" o:spid="_x0000_s1026" style="position:absolute;margin-left:505.9pt;margin-top:102.45pt;width:14.2pt;height:1pt;z-index:-251639296;visibility:visible;mso-wrap-style:square;mso-wrap-distance-left:9pt;mso-wrap-distance-top:0;mso-wrap-distance-right:9pt;mso-wrap-distance-bottom:0;mso-position-horizontal:absolute;mso-position-horizontal-relative:page;mso-position-vertical:absolute;mso-position-vertical-relative:page;v-text-anchor:top" coordsize="2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" path="m120,l,,,19r120,l120,xm284,l164,r,19l284,19,284,xe" fillcolor="black" stroked="f">
                <v:path arrowok="t" textboxrect="0,0,284,20"/>
                <w10:wrap anchorx="page" anchory="page"/>
              </v:shape>
            </w:pict>
          </mc:Fallback>
        </mc:AlternateConten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2"/>
        <w:gridCol w:w="1718"/>
        <w:gridCol w:w="2265"/>
        <w:gridCol w:w="6551"/>
        <w:gridCol w:w="988"/>
        <w:gridCol w:w="993"/>
        <w:gridCol w:w="849"/>
        <w:gridCol w:w="993"/>
      </w:tblGrid>
      <w:tr w:rsidR="00410326" w14:paraId="2B33E826" w14:textId="77777777" w:rsidTr="00E536BC">
        <w:trPr>
          <w:trHeight w:val="2553"/>
        </w:trPr>
        <w:tc>
          <w:tcPr>
            <w:tcW w:w="552" w:type="dxa"/>
            <w:vMerge w:val="restart"/>
          </w:tcPr>
          <w:p w14:paraId="68B76C6C" w14:textId="77777777" w:rsidR="00410326" w:rsidRDefault="00410326" w:rsidP="00E536BC">
            <w:pPr>
              <w:pStyle w:val="TableParagraph"/>
              <w:rPr>
                <w:sz w:val="24"/>
                <w:szCs w:val="24"/>
              </w:rPr>
            </w:pPr>
          </w:p>
        </w:tc>
        <w:tc>
          <w:tcPr>
            <w:tcW w:w="1718" w:type="dxa"/>
            <w:vMerge w:val="restart"/>
          </w:tcPr>
          <w:p w14:paraId="5FC74D3D" w14:textId="77777777" w:rsidR="00410326" w:rsidRDefault="00410326" w:rsidP="00E536BC">
            <w:pPr>
              <w:pStyle w:val="TableParagraph"/>
              <w:rPr>
                <w:sz w:val="24"/>
                <w:szCs w:val="24"/>
              </w:rPr>
            </w:pPr>
          </w:p>
        </w:tc>
        <w:tc>
          <w:tcPr>
            <w:tcW w:w="2265" w:type="dxa"/>
          </w:tcPr>
          <w:p w14:paraId="7BEB0D79" w14:textId="77777777" w:rsidR="00410326" w:rsidRDefault="00410326" w:rsidP="00E536BC">
            <w:pPr>
              <w:pStyle w:val="TableParagraph"/>
              <w:rPr>
                <w:sz w:val="24"/>
                <w:szCs w:val="24"/>
              </w:rPr>
            </w:pPr>
          </w:p>
        </w:tc>
        <w:tc>
          <w:tcPr>
            <w:tcW w:w="6551" w:type="dxa"/>
          </w:tcPr>
          <w:p w14:paraId="0370E5E1" w14:textId="77777777" w:rsidR="00410326" w:rsidRDefault="00410326" w:rsidP="00E536BC">
            <w:pPr>
              <w:pStyle w:val="TableParagraph"/>
              <w:numPr>
                <w:ilvl w:val="0"/>
                <w:numId w:val="23"/>
              </w:numPr>
              <w:tabs>
                <w:tab w:val="left" w:pos="263"/>
              </w:tabs>
              <w:spacing w:line="247" w:lineRule="auto"/>
              <w:ind w:right="93" w:firstLine="0"/>
              <w:rPr>
                <w:sz w:val="24"/>
                <w:szCs w:val="24"/>
              </w:rPr>
            </w:pPr>
            <w:r>
              <w:rPr>
                <w:sz w:val="24"/>
                <w:szCs w:val="24"/>
              </w:rPr>
              <w:t>Trong công thức định luật Fa-ra-đây thứ nhất: m = kq, tính được một đại lượng khi biết hai đại lượng còn</w:t>
            </w:r>
            <w:r>
              <w:rPr>
                <w:spacing w:val="-5"/>
                <w:sz w:val="24"/>
                <w:szCs w:val="24"/>
              </w:rPr>
              <w:t xml:space="preserve"> </w:t>
            </w:r>
            <w:r>
              <w:rPr>
                <w:sz w:val="24"/>
                <w:szCs w:val="24"/>
              </w:rPr>
              <w:t>lại.</w:t>
            </w:r>
          </w:p>
          <w:p w14:paraId="1D2F933A" w14:textId="77777777" w:rsidR="00410326" w:rsidRDefault="00410326" w:rsidP="00E536BC">
            <w:pPr>
              <w:pStyle w:val="TableParagraph"/>
              <w:numPr>
                <w:ilvl w:val="0"/>
                <w:numId w:val="23"/>
              </w:numPr>
              <w:tabs>
                <w:tab w:val="left" w:pos="263"/>
              </w:tabs>
              <w:spacing w:line="247" w:lineRule="auto"/>
              <w:ind w:right="93" w:firstLine="0"/>
              <w:rPr>
                <w:sz w:val="24"/>
                <w:szCs w:val="24"/>
              </w:rPr>
            </w:pPr>
            <w:r>
              <w:rPr>
                <w:w w:val="105"/>
                <w:sz w:val="24"/>
                <w:szCs w:val="24"/>
              </w:rPr>
              <w:t>Trong</w:t>
            </w:r>
            <w:r>
              <w:rPr>
                <w:spacing w:val="-5"/>
                <w:w w:val="105"/>
                <w:sz w:val="24"/>
                <w:szCs w:val="24"/>
              </w:rPr>
              <w:t xml:space="preserve"> </w:t>
            </w:r>
            <w:r>
              <w:rPr>
                <w:w w:val="105"/>
                <w:sz w:val="24"/>
                <w:szCs w:val="24"/>
              </w:rPr>
              <w:t>công</w:t>
            </w:r>
            <w:r>
              <w:rPr>
                <w:spacing w:val="-4"/>
                <w:w w:val="105"/>
                <w:sz w:val="24"/>
                <w:szCs w:val="24"/>
              </w:rPr>
              <w:t xml:space="preserve"> </w:t>
            </w:r>
            <w:r>
              <w:rPr>
                <w:w w:val="105"/>
                <w:sz w:val="24"/>
                <w:szCs w:val="24"/>
              </w:rPr>
              <w:t>thức</w:t>
            </w:r>
            <w:r>
              <w:rPr>
                <w:spacing w:val="-4"/>
                <w:w w:val="105"/>
                <w:sz w:val="24"/>
                <w:szCs w:val="24"/>
              </w:rPr>
              <w:t xml:space="preserve"> </w:t>
            </w:r>
            <w:r>
              <w:rPr>
                <w:w w:val="105"/>
                <w:sz w:val="24"/>
                <w:szCs w:val="24"/>
              </w:rPr>
              <w:t>định</w:t>
            </w:r>
            <w:r>
              <w:rPr>
                <w:spacing w:val="-4"/>
                <w:w w:val="105"/>
                <w:sz w:val="24"/>
                <w:szCs w:val="24"/>
              </w:rPr>
              <w:t xml:space="preserve"> </w:t>
            </w:r>
            <w:r>
              <w:rPr>
                <w:w w:val="105"/>
                <w:sz w:val="24"/>
                <w:szCs w:val="24"/>
              </w:rPr>
              <w:t>luật</w:t>
            </w:r>
            <w:r>
              <w:rPr>
                <w:spacing w:val="-4"/>
                <w:w w:val="105"/>
                <w:sz w:val="24"/>
                <w:szCs w:val="24"/>
              </w:rPr>
              <w:t xml:space="preserve"> </w:t>
            </w:r>
            <w:r>
              <w:rPr>
                <w:w w:val="105"/>
                <w:sz w:val="24"/>
                <w:szCs w:val="24"/>
              </w:rPr>
              <w:t>Fa-ra-đây</w:t>
            </w:r>
            <w:r>
              <w:rPr>
                <w:w w:val="105"/>
                <w:sz w:val="24"/>
                <w:szCs w:val="24"/>
                <w:lang w:val="en-US"/>
              </w:rPr>
              <w:t xml:space="preserve"> kết hợp m =…</w:t>
            </w:r>
            <w:r>
              <w:rPr>
                <w:w w:val="105"/>
                <w:sz w:val="24"/>
                <w:szCs w:val="24"/>
              </w:rPr>
              <w:t>,</w:t>
            </w:r>
            <w:r>
              <w:rPr>
                <w:spacing w:val="-4"/>
                <w:w w:val="105"/>
                <w:sz w:val="24"/>
                <w:szCs w:val="24"/>
              </w:rPr>
              <w:t xml:space="preserve"> </w:t>
            </w:r>
            <w:r>
              <w:rPr>
                <w:w w:val="105"/>
                <w:sz w:val="24"/>
                <w:szCs w:val="24"/>
              </w:rPr>
              <w:t>tính</w:t>
            </w:r>
            <w:r>
              <w:rPr>
                <w:spacing w:val="-4"/>
                <w:w w:val="105"/>
                <w:sz w:val="24"/>
                <w:szCs w:val="24"/>
              </w:rPr>
              <w:t xml:space="preserve"> </w:t>
            </w:r>
            <w:r>
              <w:rPr>
                <w:w w:val="105"/>
                <w:sz w:val="24"/>
                <w:szCs w:val="24"/>
              </w:rPr>
              <w:t>được</w:t>
            </w:r>
            <w:r>
              <w:rPr>
                <w:w w:val="105"/>
                <w:sz w:val="24"/>
                <w:szCs w:val="24"/>
                <w:lang w:val="en-US"/>
              </w:rPr>
              <w:t xml:space="preserve"> </w:t>
            </w:r>
            <w:r>
              <w:rPr>
                <w:sz w:val="24"/>
                <w:szCs w:val="24"/>
              </w:rPr>
              <w:t>một đại lượng khi biết các đại lượng còn lại.</w:t>
            </w:r>
          </w:p>
          <w:p w14:paraId="452FCB2C" w14:textId="77777777" w:rsidR="00410326" w:rsidRDefault="00410326" w:rsidP="00E536BC">
            <w:pPr>
              <w:pStyle w:val="TableParagraph"/>
              <w:spacing w:before="81"/>
              <w:ind w:left="111"/>
              <w:rPr>
                <w:b/>
                <w:sz w:val="24"/>
                <w:szCs w:val="24"/>
              </w:rPr>
            </w:pPr>
            <w:r>
              <w:rPr>
                <w:b/>
                <w:sz w:val="24"/>
                <w:szCs w:val="24"/>
              </w:rPr>
              <w:t>Vận dụng:</w:t>
            </w:r>
          </w:p>
          <w:p w14:paraId="55922C2D" w14:textId="77777777" w:rsidR="00410326" w:rsidRDefault="00410326" w:rsidP="00E536BC">
            <w:pPr>
              <w:pStyle w:val="TableParagraph"/>
              <w:numPr>
                <w:ilvl w:val="0"/>
                <w:numId w:val="23"/>
              </w:numPr>
              <w:tabs>
                <w:tab w:val="left" w:pos="271"/>
              </w:tabs>
              <w:spacing w:before="75" w:line="242" w:lineRule="auto"/>
              <w:ind w:right="147" w:firstLine="0"/>
              <w:rPr>
                <w:sz w:val="24"/>
                <w:szCs w:val="24"/>
              </w:rPr>
            </w:pPr>
            <w:r>
              <w:rPr>
                <w:spacing w:val="2"/>
                <w:sz w:val="24"/>
                <w:szCs w:val="24"/>
              </w:rPr>
              <w:t xml:space="preserve">Vận </w:t>
            </w:r>
            <w:r>
              <w:rPr>
                <w:spacing w:val="3"/>
                <w:sz w:val="24"/>
                <w:szCs w:val="24"/>
              </w:rPr>
              <w:t xml:space="preserve">dụng </w:t>
            </w:r>
            <w:r>
              <w:rPr>
                <w:spacing w:val="2"/>
                <w:sz w:val="24"/>
                <w:szCs w:val="24"/>
              </w:rPr>
              <w:t xml:space="preserve">các </w:t>
            </w:r>
            <w:r>
              <w:rPr>
                <w:spacing w:val="3"/>
                <w:sz w:val="24"/>
                <w:szCs w:val="24"/>
              </w:rPr>
              <w:t xml:space="preserve">định luật </w:t>
            </w:r>
            <w:r>
              <w:rPr>
                <w:sz w:val="24"/>
                <w:szCs w:val="24"/>
              </w:rPr>
              <w:t>Fa-ra-đây để giải được các bài tập đơn giản về hiện tượng điện</w:t>
            </w:r>
            <w:r>
              <w:rPr>
                <w:spacing w:val="-2"/>
                <w:sz w:val="24"/>
                <w:szCs w:val="24"/>
              </w:rPr>
              <w:t xml:space="preserve"> </w:t>
            </w:r>
            <w:r>
              <w:rPr>
                <w:sz w:val="24"/>
                <w:szCs w:val="24"/>
              </w:rPr>
              <w:t>phân.</w:t>
            </w:r>
          </w:p>
        </w:tc>
        <w:tc>
          <w:tcPr>
            <w:tcW w:w="988" w:type="dxa"/>
          </w:tcPr>
          <w:p w14:paraId="63B5A857" w14:textId="77777777" w:rsidR="00410326" w:rsidRDefault="00410326" w:rsidP="00E536BC">
            <w:pPr>
              <w:pStyle w:val="TableParagraph"/>
              <w:rPr>
                <w:sz w:val="24"/>
                <w:szCs w:val="24"/>
              </w:rPr>
            </w:pPr>
          </w:p>
        </w:tc>
        <w:tc>
          <w:tcPr>
            <w:tcW w:w="993" w:type="dxa"/>
          </w:tcPr>
          <w:p w14:paraId="4B080452" w14:textId="77777777" w:rsidR="00410326" w:rsidRDefault="00410326" w:rsidP="00E536BC">
            <w:pPr>
              <w:pStyle w:val="TableParagraph"/>
              <w:rPr>
                <w:sz w:val="24"/>
                <w:szCs w:val="24"/>
              </w:rPr>
            </w:pPr>
          </w:p>
        </w:tc>
        <w:tc>
          <w:tcPr>
            <w:tcW w:w="849" w:type="dxa"/>
          </w:tcPr>
          <w:p w14:paraId="0D9A9B27" w14:textId="77777777" w:rsidR="00410326" w:rsidRDefault="00410326" w:rsidP="00E536BC">
            <w:pPr>
              <w:pStyle w:val="TableParagraph"/>
              <w:rPr>
                <w:sz w:val="24"/>
                <w:szCs w:val="24"/>
              </w:rPr>
            </w:pPr>
          </w:p>
        </w:tc>
        <w:tc>
          <w:tcPr>
            <w:tcW w:w="993" w:type="dxa"/>
          </w:tcPr>
          <w:p w14:paraId="7F3EE714" w14:textId="77777777" w:rsidR="00410326" w:rsidRDefault="00410326" w:rsidP="00E536BC">
            <w:pPr>
              <w:pStyle w:val="TableParagraph"/>
              <w:rPr>
                <w:sz w:val="24"/>
                <w:szCs w:val="24"/>
              </w:rPr>
            </w:pPr>
          </w:p>
        </w:tc>
      </w:tr>
      <w:tr w:rsidR="00410326" w14:paraId="3B0B939F" w14:textId="77777777" w:rsidTr="00E536BC">
        <w:trPr>
          <w:trHeight w:val="777"/>
        </w:trPr>
        <w:tc>
          <w:tcPr>
            <w:tcW w:w="552" w:type="dxa"/>
            <w:vMerge/>
            <w:tcBorders>
              <w:top w:val="nil"/>
            </w:tcBorders>
          </w:tcPr>
          <w:p w14:paraId="015DB347" w14:textId="77777777" w:rsidR="00410326" w:rsidRDefault="00410326" w:rsidP="00E536BC">
            <w:pPr>
              <w:rPr>
                <w:szCs w:val="24"/>
              </w:rPr>
            </w:pPr>
          </w:p>
        </w:tc>
        <w:tc>
          <w:tcPr>
            <w:tcW w:w="1718" w:type="dxa"/>
            <w:vMerge/>
            <w:tcBorders>
              <w:top w:val="nil"/>
            </w:tcBorders>
          </w:tcPr>
          <w:p w14:paraId="02B36A7C" w14:textId="77777777" w:rsidR="00410326" w:rsidRDefault="00410326" w:rsidP="00E536BC">
            <w:pPr>
              <w:rPr>
                <w:szCs w:val="24"/>
              </w:rPr>
            </w:pPr>
          </w:p>
        </w:tc>
        <w:tc>
          <w:tcPr>
            <w:tcW w:w="2265" w:type="dxa"/>
          </w:tcPr>
          <w:p w14:paraId="3808D9A9" w14:textId="77777777" w:rsidR="00410326" w:rsidRDefault="00410326" w:rsidP="00E536BC">
            <w:pPr>
              <w:pStyle w:val="TableParagraph"/>
              <w:spacing w:before="54" w:line="247" w:lineRule="auto"/>
              <w:ind w:left="409" w:right="331" w:hanging="51"/>
              <w:rPr>
                <w:sz w:val="24"/>
                <w:szCs w:val="24"/>
              </w:rPr>
            </w:pPr>
            <w:r>
              <w:rPr>
                <w:sz w:val="24"/>
                <w:szCs w:val="24"/>
              </w:rPr>
              <w:t>3.3. Dòng điện trong chất khí</w:t>
            </w:r>
          </w:p>
        </w:tc>
        <w:tc>
          <w:tcPr>
            <w:tcW w:w="6551" w:type="dxa"/>
          </w:tcPr>
          <w:p w14:paraId="4692F9BA" w14:textId="77777777" w:rsidR="00410326" w:rsidRDefault="00410326" w:rsidP="00E536BC">
            <w:pPr>
              <w:pStyle w:val="TableParagraph"/>
              <w:spacing w:before="21"/>
              <w:ind w:left="111"/>
              <w:rPr>
                <w:b/>
                <w:sz w:val="24"/>
                <w:szCs w:val="24"/>
              </w:rPr>
            </w:pPr>
            <w:r>
              <w:rPr>
                <w:b/>
                <w:sz w:val="24"/>
                <w:szCs w:val="24"/>
              </w:rPr>
              <w:t>Nhận biết:</w:t>
            </w:r>
          </w:p>
          <w:p w14:paraId="0F83312F" w14:textId="77777777" w:rsidR="00410326" w:rsidRDefault="00410326" w:rsidP="00E536BC">
            <w:pPr>
              <w:pStyle w:val="TableParagraph"/>
              <w:spacing w:before="80"/>
              <w:ind w:left="111"/>
              <w:rPr>
                <w:sz w:val="24"/>
                <w:szCs w:val="24"/>
              </w:rPr>
            </w:pPr>
            <w:r>
              <w:rPr>
                <w:sz w:val="24"/>
                <w:szCs w:val="24"/>
              </w:rPr>
              <w:t>- Nêu được bản chất của dòng điện trong chất khí.</w:t>
            </w:r>
          </w:p>
        </w:tc>
        <w:tc>
          <w:tcPr>
            <w:tcW w:w="988" w:type="dxa"/>
          </w:tcPr>
          <w:p w14:paraId="37029F08" w14:textId="77777777" w:rsidR="00410326" w:rsidRDefault="00410326" w:rsidP="00E536BC">
            <w:pPr>
              <w:pStyle w:val="TableParagraph"/>
              <w:spacing w:before="213"/>
              <w:ind w:left="12"/>
              <w:jc w:val="center"/>
              <w:rPr>
                <w:sz w:val="24"/>
                <w:szCs w:val="24"/>
              </w:rPr>
            </w:pPr>
            <w:r>
              <w:rPr>
                <w:w w:val="99"/>
                <w:sz w:val="24"/>
                <w:szCs w:val="24"/>
              </w:rPr>
              <w:t>1</w:t>
            </w:r>
          </w:p>
        </w:tc>
        <w:tc>
          <w:tcPr>
            <w:tcW w:w="993" w:type="dxa"/>
          </w:tcPr>
          <w:p w14:paraId="7A9BD044" w14:textId="77777777" w:rsidR="00410326" w:rsidRDefault="00410326" w:rsidP="00E536BC">
            <w:pPr>
              <w:pStyle w:val="TableParagraph"/>
              <w:rPr>
                <w:sz w:val="24"/>
                <w:szCs w:val="24"/>
              </w:rPr>
            </w:pPr>
          </w:p>
        </w:tc>
        <w:tc>
          <w:tcPr>
            <w:tcW w:w="849" w:type="dxa"/>
          </w:tcPr>
          <w:p w14:paraId="4691C327" w14:textId="77777777" w:rsidR="00410326" w:rsidRDefault="00410326" w:rsidP="00E536BC">
            <w:pPr>
              <w:pStyle w:val="TableParagraph"/>
              <w:rPr>
                <w:sz w:val="24"/>
                <w:szCs w:val="24"/>
              </w:rPr>
            </w:pPr>
          </w:p>
        </w:tc>
        <w:tc>
          <w:tcPr>
            <w:tcW w:w="993" w:type="dxa"/>
          </w:tcPr>
          <w:p w14:paraId="60F89226" w14:textId="77777777" w:rsidR="00410326" w:rsidRDefault="00410326" w:rsidP="00E536BC">
            <w:pPr>
              <w:pStyle w:val="TableParagraph"/>
              <w:rPr>
                <w:sz w:val="24"/>
                <w:szCs w:val="24"/>
              </w:rPr>
            </w:pPr>
          </w:p>
        </w:tc>
      </w:tr>
      <w:tr w:rsidR="00410326" w14:paraId="645C6DC5" w14:textId="77777777" w:rsidTr="00E536BC">
        <w:trPr>
          <w:trHeight w:val="1199"/>
        </w:trPr>
        <w:tc>
          <w:tcPr>
            <w:tcW w:w="552" w:type="dxa"/>
            <w:vMerge/>
            <w:tcBorders>
              <w:top w:val="nil"/>
            </w:tcBorders>
          </w:tcPr>
          <w:p w14:paraId="462B101B" w14:textId="77777777" w:rsidR="00410326" w:rsidRDefault="00410326" w:rsidP="00E536BC">
            <w:pPr>
              <w:rPr>
                <w:szCs w:val="24"/>
              </w:rPr>
            </w:pPr>
          </w:p>
        </w:tc>
        <w:tc>
          <w:tcPr>
            <w:tcW w:w="1718" w:type="dxa"/>
            <w:vMerge/>
            <w:tcBorders>
              <w:top w:val="nil"/>
            </w:tcBorders>
          </w:tcPr>
          <w:p w14:paraId="7D15B160" w14:textId="77777777" w:rsidR="00410326" w:rsidRDefault="00410326" w:rsidP="00E536BC">
            <w:pPr>
              <w:rPr>
                <w:szCs w:val="24"/>
              </w:rPr>
            </w:pPr>
          </w:p>
        </w:tc>
        <w:tc>
          <w:tcPr>
            <w:tcW w:w="2265" w:type="dxa"/>
          </w:tcPr>
          <w:p w14:paraId="44429A59" w14:textId="77777777" w:rsidR="00410326" w:rsidRDefault="00410326" w:rsidP="00E536BC">
            <w:pPr>
              <w:pStyle w:val="TableParagraph"/>
              <w:spacing w:before="6"/>
              <w:rPr>
                <w:b/>
                <w:sz w:val="24"/>
                <w:szCs w:val="24"/>
              </w:rPr>
            </w:pPr>
          </w:p>
          <w:p w14:paraId="4A282684" w14:textId="77777777" w:rsidR="00410326" w:rsidRDefault="00410326" w:rsidP="00E536BC">
            <w:pPr>
              <w:pStyle w:val="TableParagraph"/>
              <w:spacing w:line="242" w:lineRule="auto"/>
              <w:ind w:left="416" w:right="331" w:hanging="58"/>
              <w:rPr>
                <w:sz w:val="24"/>
                <w:szCs w:val="24"/>
              </w:rPr>
            </w:pPr>
            <w:r>
              <w:rPr>
                <w:sz w:val="24"/>
                <w:szCs w:val="24"/>
              </w:rPr>
              <w:t>3.4. Dòng điện trong bán dẫn</w:t>
            </w:r>
          </w:p>
        </w:tc>
        <w:tc>
          <w:tcPr>
            <w:tcW w:w="6551" w:type="dxa"/>
          </w:tcPr>
          <w:p w14:paraId="015A7C29" w14:textId="77777777" w:rsidR="00410326" w:rsidRDefault="00410326" w:rsidP="00E536BC">
            <w:pPr>
              <w:pStyle w:val="TableParagraph"/>
              <w:spacing w:before="45"/>
              <w:ind w:left="111"/>
              <w:rPr>
                <w:b/>
                <w:strike/>
                <w:sz w:val="24"/>
                <w:szCs w:val="24"/>
              </w:rPr>
            </w:pPr>
            <w:r>
              <w:rPr>
                <w:b/>
                <w:sz w:val="24"/>
                <w:szCs w:val="24"/>
              </w:rPr>
              <w:t>Nhận biết:</w:t>
            </w:r>
          </w:p>
          <w:p w14:paraId="0759DB15" w14:textId="77777777" w:rsidR="00410326" w:rsidRDefault="00410326" w:rsidP="00E536BC">
            <w:pPr>
              <w:pStyle w:val="TableParagraph"/>
              <w:numPr>
                <w:ilvl w:val="0"/>
                <w:numId w:val="24"/>
              </w:numPr>
              <w:tabs>
                <w:tab w:val="left" w:pos="263"/>
              </w:tabs>
              <w:spacing w:before="80"/>
              <w:rPr>
                <w:strike/>
                <w:sz w:val="24"/>
                <w:szCs w:val="24"/>
              </w:rPr>
            </w:pPr>
            <w:r>
              <w:rPr>
                <w:strike/>
                <w:sz w:val="24"/>
                <w:szCs w:val="24"/>
              </w:rPr>
              <w:t>Nêu được bản chất của dòng điện trong bán dẫn loại</w:t>
            </w:r>
            <w:r>
              <w:rPr>
                <w:strike/>
                <w:spacing w:val="-8"/>
                <w:sz w:val="24"/>
                <w:szCs w:val="24"/>
              </w:rPr>
              <w:t xml:space="preserve"> </w:t>
            </w:r>
            <w:r>
              <w:rPr>
                <w:strike/>
                <w:sz w:val="24"/>
                <w:szCs w:val="24"/>
              </w:rPr>
              <w:t>p</w:t>
            </w:r>
          </w:p>
          <w:p w14:paraId="1D367239" w14:textId="77777777" w:rsidR="00410326" w:rsidRDefault="00410326" w:rsidP="00E536BC">
            <w:pPr>
              <w:pStyle w:val="TableParagraph"/>
              <w:numPr>
                <w:ilvl w:val="0"/>
                <w:numId w:val="24"/>
              </w:numPr>
              <w:tabs>
                <w:tab w:val="left" w:pos="328"/>
              </w:tabs>
              <w:spacing w:before="80"/>
              <w:ind w:left="327"/>
              <w:rPr>
                <w:sz w:val="24"/>
                <w:szCs w:val="24"/>
              </w:rPr>
            </w:pPr>
            <w:r>
              <w:rPr>
                <w:strike/>
                <w:sz w:val="24"/>
                <w:szCs w:val="24"/>
              </w:rPr>
              <w:t>Nêu được bản chất của dòng điện trong bán dẫn loại</w:t>
            </w:r>
            <w:r>
              <w:rPr>
                <w:strike/>
                <w:spacing w:val="-9"/>
                <w:sz w:val="24"/>
                <w:szCs w:val="24"/>
              </w:rPr>
              <w:t xml:space="preserve"> </w:t>
            </w:r>
            <w:r>
              <w:rPr>
                <w:strike/>
                <w:sz w:val="24"/>
                <w:szCs w:val="24"/>
              </w:rPr>
              <w:t>n.</w:t>
            </w:r>
          </w:p>
        </w:tc>
        <w:tc>
          <w:tcPr>
            <w:tcW w:w="988" w:type="dxa"/>
          </w:tcPr>
          <w:p w14:paraId="4CC8BF86" w14:textId="77777777" w:rsidR="00410326" w:rsidRDefault="00410326" w:rsidP="00E536BC">
            <w:pPr>
              <w:pStyle w:val="TableParagraph"/>
              <w:spacing w:before="10"/>
              <w:rPr>
                <w:b/>
                <w:sz w:val="24"/>
                <w:szCs w:val="24"/>
              </w:rPr>
            </w:pPr>
          </w:p>
          <w:p w14:paraId="4C684C76" w14:textId="77777777" w:rsidR="00410326" w:rsidRDefault="00410326" w:rsidP="00E536BC">
            <w:pPr>
              <w:pStyle w:val="TableParagraph"/>
              <w:ind w:left="12"/>
              <w:jc w:val="center"/>
              <w:rPr>
                <w:sz w:val="24"/>
                <w:szCs w:val="24"/>
              </w:rPr>
            </w:pPr>
            <w:r>
              <w:rPr>
                <w:w w:val="99"/>
                <w:sz w:val="24"/>
                <w:szCs w:val="24"/>
              </w:rPr>
              <w:t>1</w:t>
            </w:r>
          </w:p>
        </w:tc>
        <w:tc>
          <w:tcPr>
            <w:tcW w:w="993" w:type="dxa"/>
          </w:tcPr>
          <w:p w14:paraId="584A25AE" w14:textId="77777777" w:rsidR="00410326" w:rsidRDefault="00410326" w:rsidP="00E536BC">
            <w:pPr>
              <w:pStyle w:val="TableParagraph"/>
              <w:rPr>
                <w:sz w:val="24"/>
                <w:szCs w:val="24"/>
              </w:rPr>
            </w:pPr>
          </w:p>
        </w:tc>
        <w:tc>
          <w:tcPr>
            <w:tcW w:w="849" w:type="dxa"/>
          </w:tcPr>
          <w:p w14:paraId="2F9463BF" w14:textId="77777777" w:rsidR="00410326" w:rsidRDefault="00410326" w:rsidP="00E536BC">
            <w:pPr>
              <w:pStyle w:val="TableParagraph"/>
              <w:rPr>
                <w:sz w:val="24"/>
                <w:szCs w:val="24"/>
              </w:rPr>
            </w:pPr>
          </w:p>
        </w:tc>
        <w:tc>
          <w:tcPr>
            <w:tcW w:w="993" w:type="dxa"/>
          </w:tcPr>
          <w:p w14:paraId="6AC36090" w14:textId="77777777" w:rsidR="00410326" w:rsidRDefault="00410326" w:rsidP="00E536BC">
            <w:pPr>
              <w:pStyle w:val="TableParagraph"/>
              <w:rPr>
                <w:sz w:val="24"/>
                <w:szCs w:val="24"/>
              </w:rPr>
            </w:pPr>
          </w:p>
        </w:tc>
      </w:tr>
      <w:tr w:rsidR="00410326" w14:paraId="1FF7AD3B" w14:textId="77777777" w:rsidTr="00E536BC">
        <w:trPr>
          <w:trHeight w:val="397"/>
        </w:trPr>
        <w:tc>
          <w:tcPr>
            <w:tcW w:w="4535" w:type="dxa"/>
            <w:gridSpan w:val="3"/>
          </w:tcPr>
          <w:p w14:paraId="48EC0944" w14:textId="77777777" w:rsidR="00410326" w:rsidRDefault="00410326" w:rsidP="00E536BC">
            <w:pPr>
              <w:pStyle w:val="TableParagraph"/>
              <w:spacing w:before="21"/>
              <w:ind w:left="1629" w:right="1613"/>
              <w:jc w:val="center"/>
              <w:rPr>
                <w:b/>
                <w:sz w:val="24"/>
                <w:szCs w:val="24"/>
              </w:rPr>
            </w:pPr>
            <w:r>
              <w:rPr>
                <w:b/>
                <w:sz w:val="24"/>
                <w:szCs w:val="24"/>
              </w:rPr>
              <w:t>Tổng</w:t>
            </w:r>
          </w:p>
        </w:tc>
        <w:tc>
          <w:tcPr>
            <w:tcW w:w="6551" w:type="dxa"/>
          </w:tcPr>
          <w:p w14:paraId="222C425B" w14:textId="77777777" w:rsidR="00410326" w:rsidRDefault="00410326" w:rsidP="00E536BC">
            <w:pPr>
              <w:pStyle w:val="TableParagraph"/>
              <w:rPr>
                <w:sz w:val="24"/>
                <w:szCs w:val="24"/>
              </w:rPr>
            </w:pPr>
          </w:p>
        </w:tc>
        <w:tc>
          <w:tcPr>
            <w:tcW w:w="988" w:type="dxa"/>
          </w:tcPr>
          <w:p w14:paraId="16FA6FEF" w14:textId="77777777" w:rsidR="00410326" w:rsidRDefault="00410326" w:rsidP="00E536BC">
            <w:pPr>
              <w:pStyle w:val="TableParagraph"/>
              <w:spacing w:before="21"/>
              <w:ind w:left="215" w:right="203"/>
              <w:jc w:val="center"/>
              <w:rPr>
                <w:b/>
                <w:sz w:val="24"/>
                <w:szCs w:val="24"/>
              </w:rPr>
            </w:pPr>
            <w:r>
              <w:rPr>
                <w:b/>
                <w:sz w:val="24"/>
                <w:szCs w:val="24"/>
              </w:rPr>
              <w:t>16</w:t>
            </w:r>
          </w:p>
        </w:tc>
        <w:tc>
          <w:tcPr>
            <w:tcW w:w="993" w:type="dxa"/>
          </w:tcPr>
          <w:p w14:paraId="20A4D342" w14:textId="77777777" w:rsidR="00410326" w:rsidRDefault="00410326" w:rsidP="00E536BC">
            <w:pPr>
              <w:pStyle w:val="TableParagraph"/>
              <w:spacing w:before="21"/>
              <w:ind w:left="219" w:right="201"/>
              <w:jc w:val="center"/>
              <w:rPr>
                <w:b/>
                <w:sz w:val="24"/>
                <w:szCs w:val="24"/>
              </w:rPr>
            </w:pPr>
            <w:r>
              <w:rPr>
                <w:b/>
                <w:sz w:val="24"/>
                <w:szCs w:val="24"/>
              </w:rPr>
              <w:t>12</w:t>
            </w:r>
          </w:p>
        </w:tc>
        <w:tc>
          <w:tcPr>
            <w:tcW w:w="849" w:type="dxa"/>
          </w:tcPr>
          <w:p w14:paraId="6E493DA0" w14:textId="77777777" w:rsidR="00410326" w:rsidRDefault="00410326" w:rsidP="00E536BC">
            <w:pPr>
              <w:pStyle w:val="TableParagraph"/>
              <w:spacing w:before="21"/>
              <w:ind w:left="22"/>
              <w:jc w:val="center"/>
              <w:rPr>
                <w:b/>
                <w:sz w:val="24"/>
                <w:szCs w:val="24"/>
              </w:rPr>
            </w:pPr>
            <w:r>
              <w:rPr>
                <w:b/>
                <w:w w:val="99"/>
                <w:sz w:val="24"/>
                <w:szCs w:val="24"/>
              </w:rPr>
              <w:t>2</w:t>
            </w:r>
          </w:p>
        </w:tc>
        <w:tc>
          <w:tcPr>
            <w:tcW w:w="993" w:type="dxa"/>
          </w:tcPr>
          <w:p w14:paraId="0ACE1B3D" w14:textId="77777777" w:rsidR="00410326" w:rsidRDefault="00410326" w:rsidP="00E536BC">
            <w:pPr>
              <w:pStyle w:val="TableParagraph"/>
              <w:spacing w:before="21"/>
              <w:ind w:left="20"/>
              <w:jc w:val="center"/>
              <w:rPr>
                <w:b/>
                <w:sz w:val="24"/>
                <w:szCs w:val="24"/>
              </w:rPr>
            </w:pPr>
            <w:r>
              <w:rPr>
                <w:b/>
                <w:w w:val="99"/>
                <w:sz w:val="24"/>
                <w:szCs w:val="24"/>
              </w:rPr>
              <w:t>2</w:t>
            </w:r>
          </w:p>
        </w:tc>
      </w:tr>
      <w:tr w:rsidR="00410326" w14:paraId="26316E62" w14:textId="77777777" w:rsidTr="00E536BC">
        <w:trPr>
          <w:trHeight w:val="402"/>
        </w:trPr>
        <w:tc>
          <w:tcPr>
            <w:tcW w:w="4535" w:type="dxa"/>
            <w:gridSpan w:val="3"/>
          </w:tcPr>
          <w:p w14:paraId="7BBD8181" w14:textId="77777777" w:rsidR="00410326" w:rsidRDefault="00410326" w:rsidP="00E536BC">
            <w:pPr>
              <w:pStyle w:val="TableParagraph"/>
              <w:spacing w:before="26"/>
              <w:ind w:left="1628" w:right="1613"/>
              <w:jc w:val="center"/>
              <w:rPr>
                <w:b/>
                <w:sz w:val="24"/>
                <w:szCs w:val="24"/>
              </w:rPr>
            </w:pPr>
            <w:r>
              <w:rPr>
                <w:b/>
                <w:sz w:val="24"/>
                <w:szCs w:val="24"/>
              </w:rPr>
              <w:t>Tỉ lệ %</w:t>
            </w:r>
          </w:p>
        </w:tc>
        <w:tc>
          <w:tcPr>
            <w:tcW w:w="6551" w:type="dxa"/>
          </w:tcPr>
          <w:p w14:paraId="301E203C" w14:textId="77777777" w:rsidR="00410326" w:rsidRDefault="00410326" w:rsidP="00E536BC">
            <w:pPr>
              <w:pStyle w:val="TableParagraph"/>
              <w:rPr>
                <w:sz w:val="24"/>
                <w:szCs w:val="24"/>
              </w:rPr>
            </w:pPr>
          </w:p>
        </w:tc>
        <w:tc>
          <w:tcPr>
            <w:tcW w:w="988" w:type="dxa"/>
          </w:tcPr>
          <w:p w14:paraId="0EC766B5" w14:textId="77777777" w:rsidR="00410326" w:rsidRDefault="00410326" w:rsidP="00E536BC">
            <w:pPr>
              <w:pStyle w:val="TableParagraph"/>
              <w:spacing w:before="26"/>
              <w:ind w:left="215" w:right="203"/>
              <w:jc w:val="center"/>
              <w:rPr>
                <w:b/>
                <w:sz w:val="24"/>
                <w:szCs w:val="24"/>
              </w:rPr>
            </w:pPr>
            <w:r>
              <w:rPr>
                <w:b/>
                <w:sz w:val="24"/>
                <w:szCs w:val="24"/>
              </w:rPr>
              <w:t>40%</w:t>
            </w:r>
          </w:p>
        </w:tc>
        <w:tc>
          <w:tcPr>
            <w:tcW w:w="993" w:type="dxa"/>
          </w:tcPr>
          <w:p w14:paraId="12BBD71E" w14:textId="77777777" w:rsidR="00410326" w:rsidRDefault="00410326" w:rsidP="00E536BC">
            <w:pPr>
              <w:pStyle w:val="TableParagraph"/>
              <w:spacing w:before="26"/>
              <w:ind w:left="219" w:right="201"/>
              <w:jc w:val="center"/>
              <w:rPr>
                <w:b/>
                <w:sz w:val="24"/>
                <w:szCs w:val="24"/>
              </w:rPr>
            </w:pPr>
            <w:r>
              <w:rPr>
                <w:b/>
                <w:sz w:val="24"/>
                <w:szCs w:val="24"/>
              </w:rPr>
              <w:t>30%</w:t>
            </w:r>
          </w:p>
        </w:tc>
        <w:tc>
          <w:tcPr>
            <w:tcW w:w="849" w:type="dxa"/>
          </w:tcPr>
          <w:p w14:paraId="4B385790" w14:textId="77777777" w:rsidR="00410326" w:rsidRDefault="00410326" w:rsidP="00E536BC">
            <w:pPr>
              <w:pStyle w:val="TableParagraph"/>
              <w:spacing w:before="26"/>
              <w:ind w:left="150" w:right="128"/>
              <w:jc w:val="center"/>
              <w:rPr>
                <w:b/>
                <w:sz w:val="24"/>
                <w:szCs w:val="24"/>
              </w:rPr>
            </w:pPr>
            <w:r>
              <w:rPr>
                <w:b/>
                <w:sz w:val="24"/>
                <w:szCs w:val="24"/>
              </w:rPr>
              <w:t>20%</w:t>
            </w:r>
          </w:p>
        </w:tc>
        <w:tc>
          <w:tcPr>
            <w:tcW w:w="993" w:type="dxa"/>
          </w:tcPr>
          <w:p w14:paraId="4B841BF5" w14:textId="77777777" w:rsidR="00410326" w:rsidRDefault="00410326" w:rsidP="00E536BC">
            <w:pPr>
              <w:pStyle w:val="TableParagraph"/>
              <w:spacing w:before="26"/>
              <w:ind w:left="220" w:right="200"/>
              <w:jc w:val="center"/>
              <w:rPr>
                <w:b/>
                <w:sz w:val="24"/>
                <w:szCs w:val="24"/>
              </w:rPr>
            </w:pPr>
            <w:r>
              <w:rPr>
                <w:b/>
                <w:sz w:val="24"/>
                <w:szCs w:val="24"/>
              </w:rPr>
              <w:t>10%</w:t>
            </w:r>
          </w:p>
        </w:tc>
      </w:tr>
      <w:tr w:rsidR="00410326" w14:paraId="55C303D2" w14:textId="77777777" w:rsidTr="00E536BC">
        <w:trPr>
          <w:trHeight w:val="397"/>
        </w:trPr>
        <w:tc>
          <w:tcPr>
            <w:tcW w:w="4535" w:type="dxa"/>
            <w:gridSpan w:val="3"/>
          </w:tcPr>
          <w:p w14:paraId="51645A0D" w14:textId="77777777" w:rsidR="00410326" w:rsidRDefault="00410326" w:rsidP="00E536BC">
            <w:pPr>
              <w:pStyle w:val="TableParagraph"/>
              <w:spacing w:before="21"/>
              <w:ind w:left="1629" w:right="1613"/>
              <w:jc w:val="center"/>
              <w:rPr>
                <w:b/>
                <w:sz w:val="24"/>
                <w:szCs w:val="24"/>
              </w:rPr>
            </w:pPr>
            <w:r>
              <w:rPr>
                <w:b/>
                <w:sz w:val="24"/>
                <w:szCs w:val="24"/>
              </w:rPr>
              <w:t>Tỉ lệ chung</w:t>
            </w:r>
          </w:p>
        </w:tc>
        <w:tc>
          <w:tcPr>
            <w:tcW w:w="6551" w:type="dxa"/>
          </w:tcPr>
          <w:p w14:paraId="11DF8442" w14:textId="77777777" w:rsidR="00410326" w:rsidRDefault="00410326" w:rsidP="00E536BC">
            <w:pPr>
              <w:pStyle w:val="TableParagraph"/>
              <w:rPr>
                <w:sz w:val="24"/>
                <w:szCs w:val="24"/>
              </w:rPr>
            </w:pPr>
          </w:p>
        </w:tc>
        <w:tc>
          <w:tcPr>
            <w:tcW w:w="1981" w:type="dxa"/>
            <w:gridSpan w:val="2"/>
          </w:tcPr>
          <w:p w14:paraId="46E1A228" w14:textId="77777777" w:rsidR="00410326" w:rsidRDefault="00410326" w:rsidP="00E536BC">
            <w:pPr>
              <w:pStyle w:val="TableParagraph"/>
              <w:spacing w:before="21"/>
              <w:ind w:left="711" w:right="700"/>
              <w:jc w:val="center"/>
              <w:rPr>
                <w:b/>
                <w:sz w:val="24"/>
                <w:szCs w:val="24"/>
              </w:rPr>
            </w:pPr>
            <w:r>
              <w:rPr>
                <w:b/>
                <w:sz w:val="24"/>
                <w:szCs w:val="24"/>
              </w:rPr>
              <w:t>70%</w:t>
            </w:r>
          </w:p>
        </w:tc>
        <w:tc>
          <w:tcPr>
            <w:tcW w:w="1842" w:type="dxa"/>
            <w:gridSpan w:val="2"/>
          </w:tcPr>
          <w:p w14:paraId="5916ABA0" w14:textId="77777777" w:rsidR="00410326" w:rsidRDefault="00410326" w:rsidP="00E536BC">
            <w:pPr>
              <w:pStyle w:val="TableParagraph"/>
              <w:spacing w:before="21"/>
              <w:ind w:left="646" w:right="625"/>
              <w:jc w:val="center"/>
              <w:rPr>
                <w:b/>
                <w:sz w:val="24"/>
                <w:szCs w:val="24"/>
              </w:rPr>
            </w:pPr>
            <w:r>
              <w:rPr>
                <w:b/>
                <w:sz w:val="24"/>
                <w:szCs w:val="24"/>
              </w:rPr>
              <w:t>30%</w:t>
            </w:r>
          </w:p>
        </w:tc>
      </w:tr>
    </w:tbl>
    <w:p w14:paraId="3576824E" w14:textId="77777777" w:rsidR="00410326" w:rsidRDefault="00410326" w:rsidP="00410326">
      <w:pPr>
        <w:spacing w:before="22"/>
        <w:ind w:left="432"/>
        <w:rPr>
          <w:b/>
          <w:szCs w:val="24"/>
        </w:rPr>
      </w:pPr>
      <w:r>
        <w:rPr>
          <w:b/>
          <w:szCs w:val="24"/>
        </w:rPr>
        <w:t>Lưu ý:</w:t>
      </w:r>
    </w:p>
    <w:p w14:paraId="1E71BD36" w14:textId="77777777" w:rsidR="00410326" w:rsidRDefault="00410326" w:rsidP="00410326">
      <w:pPr>
        <w:widowControl w:val="0"/>
        <w:numPr>
          <w:ilvl w:val="0"/>
          <w:numId w:val="11"/>
        </w:numPr>
        <w:autoSpaceDE w:val="0"/>
        <w:autoSpaceDN w:val="0"/>
      </w:pPr>
      <w:r>
        <w:t>Với câu hỏi ở mức độ nhận biết và thông hiểu thì mỗi câu hỏi cần được ra ở một chỉ báo của mức độ kiến thức, kỹ năng cần kiểm tra, đánh giá tương ứng (1 gạch đầu dòng thuộc mức độ đó).</w:t>
      </w:r>
    </w:p>
    <w:p w14:paraId="0C74700D" w14:textId="77777777" w:rsidR="00410326" w:rsidRDefault="00410326" w:rsidP="00410326">
      <w:pPr>
        <w:widowControl w:val="0"/>
        <w:numPr>
          <w:ilvl w:val="0"/>
          <w:numId w:val="11"/>
        </w:numPr>
        <w:autoSpaceDE w:val="0"/>
        <w:autoSpaceDN w:val="0"/>
      </w:pPr>
      <w:r>
        <w:t>(1*) Giáo viên có thể ra 1 câu hỏi cho đề kiểm tra ở cấp độ vận dụng ở ở đơn vị kiến thức: 1.1. định luật Cu-lônghoặc 1.2. thuyết êlectron</w:t>
      </w:r>
    </w:p>
    <w:p w14:paraId="69FB555F" w14:textId="77777777" w:rsidR="00410326" w:rsidRDefault="00410326" w:rsidP="00410326">
      <w:pPr>
        <w:widowControl w:val="0"/>
        <w:numPr>
          <w:ilvl w:val="0"/>
          <w:numId w:val="11"/>
        </w:numPr>
        <w:autoSpaceDE w:val="0"/>
        <w:autoSpaceDN w:val="0"/>
      </w:pPr>
      <w:r>
        <w:t>- định luật bảo toàn điện tíchhoặc1.</w:t>
      </w:r>
      <w:proofErr w:type="gramStart"/>
      <w:r>
        <w:t>3.công</w:t>
      </w:r>
      <w:proofErr w:type="gramEnd"/>
      <w:r>
        <w:t xml:space="preserve"> của lực điện – hiệu điện thế.</w:t>
      </w:r>
    </w:p>
    <w:p w14:paraId="6A07159F" w14:textId="77777777" w:rsidR="00410326" w:rsidRDefault="00410326" w:rsidP="00410326">
      <w:pPr>
        <w:widowControl w:val="0"/>
        <w:numPr>
          <w:ilvl w:val="0"/>
          <w:numId w:val="11"/>
        </w:numPr>
        <w:autoSpaceDE w:val="0"/>
        <w:autoSpaceDN w:val="0"/>
      </w:pPr>
      <w:r>
        <w:t>(1**) Giáo viên có thể ra 1 câu hỏi cho đề kiểm tra ở cấp độ vận dụng cao ở ở đơn vị kiến thức: 1.1. định luật Cu-lônghoặc 1.2. thuyết electron - định luật bảo toàn điện tíchhoặc1.</w:t>
      </w:r>
      <w:proofErr w:type="gramStart"/>
      <w:r>
        <w:t>3.công</w:t>
      </w:r>
      <w:proofErr w:type="gramEnd"/>
      <w:r>
        <w:t xml:space="preserve"> của lực điện – hiệu điện thế.</w:t>
      </w:r>
    </w:p>
    <w:p w14:paraId="2CD5551F" w14:textId="77777777" w:rsidR="00410326" w:rsidRDefault="00410326" w:rsidP="00410326">
      <w:pPr>
        <w:widowControl w:val="0"/>
        <w:numPr>
          <w:ilvl w:val="0"/>
          <w:numId w:val="11"/>
        </w:numPr>
        <w:autoSpaceDE w:val="0"/>
        <w:autoSpaceDN w:val="0"/>
      </w:pPr>
      <w:r>
        <w:t>(1***) Giáo viên có thể ra 1 câu hỏi cho đề kiểm tra ở cấp độ vận dụng cao ở ở đơn vị kiến thức: 2.2 điện năng – công suất điệnhoặc 2.3 định luật Ôm đối với toàn mạchhoặc2.</w:t>
      </w:r>
      <w:proofErr w:type="gramStart"/>
      <w:r>
        <w:t>4.ghép</w:t>
      </w:r>
      <w:proofErr w:type="gramEnd"/>
      <w:r>
        <w:t xml:space="preserve"> các nguồn thành bộ và thực hành xác định suất điện động và điện trở trong của nguồn</w:t>
      </w:r>
    </w:p>
    <w:p w14:paraId="26F4A189" w14:textId="77777777" w:rsidR="00410326" w:rsidRDefault="00410326">
      <w:pPr>
        <w:jc w:val="center"/>
        <w:rPr>
          <w:sz w:val="26"/>
          <w:szCs w:val="26"/>
        </w:rPr>
      </w:pPr>
    </w:p>
    <w:sectPr w:rsidR="00410326" w:rsidSect="00410326">
      <w:pgSz w:w="16838" w:h="11906" w:orient="landscape"/>
      <w:pgMar w:top="1134" w:right="1047" w:bottom="567" w:left="567" w:header="283" w:footer="567"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5065" w14:textId="77777777" w:rsidR="000268F7" w:rsidRDefault="000268F7">
      <w:r>
        <w:separator/>
      </w:r>
    </w:p>
  </w:endnote>
  <w:endnote w:type="continuationSeparator" w:id="0">
    <w:p w14:paraId="3096ED57" w14:textId="77777777" w:rsidR="000268F7" w:rsidRDefault="0002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Segoe Print"/>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F93" w14:textId="77777777" w:rsidR="00845653" w:rsidRDefault="00283788">
    <w:pPr>
      <w:pBdr>
        <w:top w:val="single" w:sz="6" w:space="1" w:color="auto"/>
      </w:pBdr>
      <w:tabs>
        <w:tab w:val="right" w:pos="10489"/>
      </w:tabs>
    </w:pPr>
    <w:r>
      <w:rPr>
        <w:rFonts w:ascii="Times New Roman" w:hAnsi="Times New Roman"/>
      </w:rPr>
      <w:t>Mã đề 101</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8078EC">
      <w:rPr>
        <w:rFonts w:ascii="Times New Roman" w:hAnsi="Times New Roman"/>
        <w:noProof/>
      </w:rPr>
      <w:t>3</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8078EC">
      <w:rPr>
        <w:rFonts w:ascii="Times New Roman" w:hAnsi="Times New Roman"/>
        <w:noProof/>
      </w:rPr>
      <w:t>3</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B8E1" w14:textId="77777777" w:rsidR="000268F7" w:rsidRDefault="000268F7">
      <w:r>
        <w:separator/>
      </w:r>
    </w:p>
  </w:footnote>
  <w:footnote w:type="continuationSeparator" w:id="0">
    <w:p w14:paraId="39DC5E60" w14:textId="77777777" w:rsidR="000268F7" w:rsidRDefault="00026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C93552"/>
    <w:multiLevelType w:val="multilevel"/>
    <w:tmpl w:val="A0C93552"/>
    <w:lvl w:ilvl="0">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888" w:hanging="152"/>
      </w:pPr>
      <w:rPr>
        <w:rFonts w:hint="default"/>
        <w:lang w:val="vi" w:eastAsia="en-US" w:bidi="ar-SA"/>
      </w:rPr>
    </w:lvl>
    <w:lvl w:ilvl="2">
      <w:numFmt w:val="bullet"/>
      <w:lvlText w:val="•"/>
      <w:lvlJc w:val="left"/>
      <w:pPr>
        <w:ind w:left="1516" w:hanging="152"/>
      </w:pPr>
      <w:rPr>
        <w:rFonts w:hint="default"/>
        <w:lang w:val="vi" w:eastAsia="en-US" w:bidi="ar-SA"/>
      </w:rPr>
    </w:lvl>
    <w:lvl w:ilvl="3">
      <w:numFmt w:val="bullet"/>
      <w:lvlText w:val="•"/>
      <w:lvlJc w:val="left"/>
      <w:pPr>
        <w:ind w:left="2144" w:hanging="152"/>
      </w:pPr>
      <w:rPr>
        <w:rFonts w:hint="default"/>
        <w:lang w:val="vi" w:eastAsia="en-US" w:bidi="ar-SA"/>
      </w:rPr>
    </w:lvl>
    <w:lvl w:ilvl="4">
      <w:numFmt w:val="bullet"/>
      <w:lvlText w:val="•"/>
      <w:lvlJc w:val="left"/>
      <w:pPr>
        <w:ind w:left="2772" w:hanging="152"/>
      </w:pPr>
      <w:rPr>
        <w:rFonts w:hint="default"/>
        <w:lang w:val="vi" w:eastAsia="en-US" w:bidi="ar-SA"/>
      </w:rPr>
    </w:lvl>
    <w:lvl w:ilvl="5">
      <w:numFmt w:val="bullet"/>
      <w:lvlText w:val="•"/>
      <w:lvlJc w:val="left"/>
      <w:pPr>
        <w:ind w:left="3400" w:hanging="152"/>
      </w:pPr>
      <w:rPr>
        <w:rFonts w:hint="default"/>
        <w:lang w:val="vi" w:eastAsia="en-US" w:bidi="ar-SA"/>
      </w:rPr>
    </w:lvl>
    <w:lvl w:ilvl="6">
      <w:numFmt w:val="bullet"/>
      <w:lvlText w:val="•"/>
      <w:lvlJc w:val="left"/>
      <w:pPr>
        <w:ind w:left="4028" w:hanging="152"/>
      </w:pPr>
      <w:rPr>
        <w:rFonts w:hint="default"/>
        <w:lang w:val="vi" w:eastAsia="en-US" w:bidi="ar-SA"/>
      </w:rPr>
    </w:lvl>
    <w:lvl w:ilvl="7">
      <w:numFmt w:val="bullet"/>
      <w:lvlText w:val="•"/>
      <w:lvlJc w:val="left"/>
      <w:pPr>
        <w:ind w:left="4656" w:hanging="152"/>
      </w:pPr>
      <w:rPr>
        <w:rFonts w:hint="default"/>
        <w:lang w:val="vi" w:eastAsia="en-US" w:bidi="ar-SA"/>
      </w:rPr>
    </w:lvl>
    <w:lvl w:ilvl="8">
      <w:numFmt w:val="bullet"/>
      <w:lvlText w:val="•"/>
      <w:lvlJc w:val="left"/>
      <w:pPr>
        <w:ind w:left="5284" w:hanging="152"/>
      </w:pPr>
      <w:rPr>
        <w:rFonts w:hint="default"/>
        <w:lang w:val="vi" w:eastAsia="en-US" w:bidi="ar-SA"/>
      </w:rPr>
    </w:lvl>
  </w:abstractNum>
  <w:abstractNum w:abstractNumId="1" w15:restartNumberingAfterBreak="0">
    <w:nsid w:val="A0F05207"/>
    <w:multiLevelType w:val="multilevel"/>
    <w:tmpl w:val="A0F05207"/>
    <w:lvl w:ilvl="0">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888" w:hanging="152"/>
      </w:pPr>
      <w:rPr>
        <w:rFonts w:hint="default"/>
        <w:lang w:val="vi" w:eastAsia="en-US" w:bidi="ar-SA"/>
      </w:rPr>
    </w:lvl>
    <w:lvl w:ilvl="2">
      <w:numFmt w:val="bullet"/>
      <w:lvlText w:val="•"/>
      <w:lvlJc w:val="left"/>
      <w:pPr>
        <w:ind w:left="1516" w:hanging="152"/>
      </w:pPr>
      <w:rPr>
        <w:rFonts w:hint="default"/>
        <w:lang w:val="vi" w:eastAsia="en-US" w:bidi="ar-SA"/>
      </w:rPr>
    </w:lvl>
    <w:lvl w:ilvl="3">
      <w:numFmt w:val="bullet"/>
      <w:lvlText w:val="•"/>
      <w:lvlJc w:val="left"/>
      <w:pPr>
        <w:ind w:left="2144" w:hanging="152"/>
      </w:pPr>
      <w:rPr>
        <w:rFonts w:hint="default"/>
        <w:lang w:val="vi" w:eastAsia="en-US" w:bidi="ar-SA"/>
      </w:rPr>
    </w:lvl>
    <w:lvl w:ilvl="4">
      <w:numFmt w:val="bullet"/>
      <w:lvlText w:val="•"/>
      <w:lvlJc w:val="left"/>
      <w:pPr>
        <w:ind w:left="2772" w:hanging="152"/>
      </w:pPr>
      <w:rPr>
        <w:rFonts w:hint="default"/>
        <w:lang w:val="vi" w:eastAsia="en-US" w:bidi="ar-SA"/>
      </w:rPr>
    </w:lvl>
    <w:lvl w:ilvl="5">
      <w:numFmt w:val="bullet"/>
      <w:lvlText w:val="•"/>
      <w:lvlJc w:val="left"/>
      <w:pPr>
        <w:ind w:left="3400" w:hanging="152"/>
      </w:pPr>
      <w:rPr>
        <w:rFonts w:hint="default"/>
        <w:lang w:val="vi" w:eastAsia="en-US" w:bidi="ar-SA"/>
      </w:rPr>
    </w:lvl>
    <w:lvl w:ilvl="6">
      <w:numFmt w:val="bullet"/>
      <w:lvlText w:val="•"/>
      <w:lvlJc w:val="left"/>
      <w:pPr>
        <w:ind w:left="4028" w:hanging="152"/>
      </w:pPr>
      <w:rPr>
        <w:rFonts w:hint="default"/>
        <w:lang w:val="vi" w:eastAsia="en-US" w:bidi="ar-SA"/>
      </w:rPr>
    </w:lvl>
    <w:lvl w:ilvl="7">
      <w:numFmt w:val="bullet"/>
      <w:lvlText w:val="•"/>
      <w:lvlJc w:val="left"/>
      <w:pPr>
        <w:ind w:left="4656" w:hanging="152"/>
      </w:pPr>
      <w:rPr>
        <w:rFonts w:hint="default"/>
        <w:lang w:val="vi" w:eastAsia="en-US" w:bidi="ar-SA"/>
      </w:rPr>
    </w:lvl>
    <w:lvl w:ilvl="8">
      <w:numFmt w:val="bullet"/>
      <w:lvlText w:val="•"/>
      <w:lvlJc w:val="left"/>
      <w:pPr>
        <w:ind w:left="5284" w:hanging="152"/>
      </w:pPr>
      <w:rPr>
        <w:rFonts w:hint="default"/>
        <w:lang w:val="vi" w:eastAsia="en-US" w:bidi="ar-SA"/>
      </w:rPr>
    </w:lvl>
  </w:abstractNum>
  <w:abstractNum w:abstractNumId="2" w15:restartNumberingAfterBreak="0">
    <w:nsid w:val="B23A94A9"/>
    <w:multiLevelType w:val="multilevel"/>
    <w:tmpl w:val="B23A94A9"/>
    <w:lvl w:ilvl="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62" w:hanging="152"/>
      </w:pPr>
      <w:rPr>
        <w:rFonts w:hint="default"/>
        <w:lang w:val="vi" w:eastAsia="en-US" w:bidi="ar-SA"/>
      </w:rPr>
    </w:lvl>
    <w:lvl w:ilvl="2">
      <w:numFmt w:val="bullet"/>
      <w:lvlText w:val="•"/>
      <w:lvlJc w:val="left"/>
      <w:pPr>
        <w:ind w:left="1404" w:hanging="152"/>
      </w:pPr>
      <w:rPr>
        <w:rFonts w:hint="default"/>
        <w:lang w:val="vi" w:eastAsia="en-US" w:bidi="ar-SA"/>
      </w:rPr>
    </w:lvl>
    <w:lvl w:ilvl="3">
      <w:numFmt w:val="bullet"/>
      <w:lvlText w:val="•"/>
      <w:lvlJc w:val="left"/>
      <w:pPr>
        <w:ind w:left="2046" w:hanging="152"/>
      </w:pPr>
      <w:rPr>
        <w:rFonts w:hint="default"/>
        <w:lang w:val="vi" w:eastAsia="en-US" w:bidi="ar-SA"/>
      </w:rPr>
    </w:lvl>
    <w:lvl w:ilvl="4">
      <w:numFmt w:val="bullet"/>
      <w:lvlText w:val="•"/>
      <w:lvlJc w:val="left"/>
      <w:pPr>
        <w:ind w:left="2688" w:hanging="152"/>
      </w:pPr>
      <w:rPr>
        <w:rFonts w:hint="default"/>
        <w:lang w:val="vi" w:eastAsia="en-US" w:bidi="ar-SA"/>
      </w:rPr>
    </w:lvl>
    <w:lvl w:ilvl="5">
      <w:numFmt w:val="bullet"/>
      <w:lvlText w:val="•"/>
      <w:lvlJc w:val="left"/>
      <w:pPr>
        <w:ind w:left="3330" w:hanging="152"/>
      </w:pPr>
      <w:rPr>
        <w:rFonts w:hint="default"/>
        <w:lang w:val="vi" w:eastAsia="en-US" w:bidi="ar-SA"/>
      </w:rPr>
    </w:lvl>
    <w:lvl w:ilvl="6">
      <w:numFmt w:val="bullet"/>
      <w:lvlText w:val="•"/>
      <w:lvlJc w:val="left"/>
      <w:pPr>
        <w:ind w:left="3972" w:hanging="152"/>
      </w:pPr>
      <w:rPr>
        <w:rFonts w:hint="default"/>
        <w:lang w:val="vi" w:eastAsia="en-US" w:bidi="ar-SA"/>
      </w:rPr>
    </w:lvl>
    <w:lvl w:ilvl="7">
      <w:numFmt w:val="bullet"/>
      <w:lvlText w:val="•"/>
      <w:lvlJc w:val="left"/>
      <w:pPr>
        <w:ind w:left="4614" w:hanging="152"/>
      </w:pPr>
      <w:rPr>
        <w:rFonts w:hint="default"/>
        <w:lang w:val="vi" w:eastAsia="en-US" w:bidi="ar-SA"/>
      </w:rPr>
    </w:lvl>
    <w:lvl w:ilvl="8">
      <w:numFmt w:val="bullet"/>
      <w:lvlText w:val="•"/>
      <w:lvlJc w:val="left"/>
      <w:pPr>
        <w:ind w:left="5256" w:hanging="152"/>
      </w:pPr>
      <w:rPr>
        <w:rFonts w:hint="default"/>
        <w:lang w:val="vi" w:eastAsia="en-US" w:bidi="ar-SA"/>
      </w:rPr>
    </w:lvl>
  </w:abstractNum>
  <w:abstractNum w:abstractNumId="3" w15:restartNumberingAfterBreak="0">
    <w:nsid w:val="C0915F4F"/>
    <w:multiLevelType w:val="multilevel"/>
    <w:tmpl w:val="C0915F4F"/>
    <w:lvl w:ilvl="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62" w:hanging="152"/>
      </w:pPr>
      <w:rPr>
        <w:rFonts w:hint="default"/>
        <w:lang w:val="vi" w:eastAsia="en-US" w:bidi="ar-SA"/>
      </w:rPr>
    </w:lvl>
    <w:lvl w:ilvl="2">
      <w:numFmt w:val="bullet"/>
      <w:lvlText w:val="•"/>
      <w:lvlJc w:val="left"/>
      <w:pPr>
        <w:ind w:left="1404" w:hanging="152"/>
      </w:pPr>
      <w:rPr>
        <w:rFonts w:hint="default"/>
        <w:lang w:val="vi" w:eastAsia="en-US" w:bidi="ar-SA"/>
      </w:rPr>
    </w:lvl>
    <w:lvl w:ilvl="3">
      <w:numFmt w:val="bullet"/>
      <w:lvlText w:val="•"/>
      <w:lvlJc w:val="left"/>
      <w:pPr>
        <w:ind w:left="2046" w:hanging="152"/>
      </w:pPr>
      <w:rPr>
        <w:rFonts w:hint="default"/>
        <w:lang w:val="vi" w:eastAsia="en-US" w:bidi="ar-SA"/>
      </w:rPr>
    </w:lvl>
    <w:lvl w:ilvl="4">
      <w:numFmt w:val="bullet"/>
      <w:lvlText w:val="•"/>
      <w:lvlJc w:val="left"/>
      <w:pPr>
        <w:ind w:left="2688" w:hanging="152"/>
      </w:pPr>
      <w:rPr>
        <w:rFonts w:hint="default"/>
        <w:lang w:val="vi" w:eastAsia="en-US" w:bidi="ar-SA"/>
      </w:rPr>
    </w:lvl>
    <w:lvl w:ilvl="5">
      <w:numFmt w:val="bullet"/>
      <w:lvlText w:val="•"/>
      <w:lvlJc w:val="left"/>
      <w:pPr>
        <w:ind w:left="3330" w:hanging="152"/>
      </w:pPr>
      <w:rPr>
        <w:rFonts w:hint="default"/>
        <w:lang w:val="vi" w:eastAsia="en-US" w:bidi="ar-SA"/>
      </w:rPr>
    </w:lvl>
    <w:lvl w:ilvl="6">
      <w:numFmt w:val="bullet"/>
      <w:lvlText w:val="•"/>
      <w:lvlJc w:val="left"/>
      <w:pPr>
        <w:ind w:left="3972" w:hanging="152"/>
      </w:pPr>
      <w:rPr>
        <w:rFonts w:hint="default"/>
        <w:lang w:val="vi" w:eastAsia="en-US" w:bidi="ar-SA"/>
      </w:rPr>
    </w:lvl>
    <w:lvl w:ilvl="7">
      <w:numFmt w:val="bullet"/>
      <w:lvlText w:val="•"/>
      <w:lvlJc w:val="left"/>
      <w:pPr>
        <w:ind w:left="4614" w:hanging="152"/>
      </w:pPr>
      <w:rPr>
        <w:rFonts w:hint="default"/>
        <w:lang w:val="vi" w:eastAsia="en-US" w:bidi="ar-SA"/>
      </w:rPr>
    </w:lvl>
    <w:lvl w:ilvl="8">
      <w:numFmt w:val="bullet"/>
      <w:lvlText w:val="•"/>
      <w:lvlJc w:val="left"/>
      <w:pPr>
        <w:ind w:left="5256" w:hanging="152"/>
      </w:pPr>
      <w:rPr>
        <w:rFonts w:hint="default"/>
        <w:lang w:val="vi" w:eastAsia="en-US" w:bidi="ar-SA"/>
      </w:rPr>
    </w:lvl>
  </w:abstractNum>
  <w:abstractNum w:abstractNumId="4" w15:restartNumberingAfterBreak="0">
    <w:nsid w:val="C4E0D24A"/>
    <w:multiLevelType w:val="multilevel"/>
    <w:tmpl w:val="C4E0D24A"/>
    <w:lvl w:ilvl="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62" w:hanging="152"/>
      </w:pPr>
      <w:rPr>
        <w:rFonts w:hint="default"/>
        <w:lang w:val="vi" w:eastAsia="en-US" w:bidi="ar-SA"/>
      </w:rPr>
    </w:lvl>
    <w:lvl w:ilvl="2">
      <w:numFmt w:val="bullet"/>
      <w:lvlText w:val="•"/>
      <w:lvlJc w:val="left"/>
      <w:pPr>
        <w:ind w:left="1404" w:hanging="152"/>
      </w:pPr>
      <w:rPr>
        <w:rFonts w:hint="default"/>
        <w:lang w:val="vi" w:eastAsia="en-US" w:bidi="ar-SA"/>
      </w:rPr>
    </w:lvl>
    <w:lvl w:ilvl="3">
      <w:numFmt w:val="bullet"/>
      <w:lvlText w:val="•"/>
      <w:lvlJc w:val="left"/>
      <w:pPr>
        <w:ind w:left="2046" w:hanging="152"/>
      </w:pPr>
      <w:rPr>
        <w:rFonts w:hint="default"/>
        <w:lang w:val="vi" w:eastAsia="en-US" w:bidi="ar-SA"/>
      </w:rPr>
    </w:lvl>
    <w:lvl w:ilvl="4">
      <w:numFmt w:val="bullet"/>
      <w:lvlText w:val="•"/>
      <w:lvlJc w:val="left"/>
      <w:pPr>
        <w:ind w:left="2688" w:hanging="152"/>
      </w:pPr>
      <w:rPr>
        <w:rFonts w:hint="default"/>
        <w:lang w:val="vi" w:eastAsia="en-US" w:bidi="ar-SA"/>
      </w:rPr>
    </w:lvl>
    <w:lvl w:ilvl="5">
      <w:numFmt w:val="bullet"/>
      <w:lvlText w:val="•"/>
      <w:lvlJc w:val="left"/>
      <w:pPr>
        <w:ind w:left="3330" w:hanging="152"/>
      </w:pPr>
      <w:rPr>
        <w:rFonts w:hint="default"/>
        <w:lang w:val="vi" w:eastAsia="en-US" w:bidi="ar-SA"/>
      </w:rPr>
    </w:lvl>
    <w:lvl w:ilvl="6">
      <w:numFmt w:val="bullet"/>
      <w:lvlText w:val="•"/>
      <w:lvlJc w:val="left"/>
      <w:pPr>
        <w:ind w:left="3972" w:hanging="152"/>
      </w:pPr>
      <w:rPr>
        <w:rFonts w:hint="default"/>
        <w:lang w:val="vi" w:eastAsia="en-US" w:bidi="ar-SA"/>
      </w:rPr>
    </w:lvl>
    <w:lvl w:ilvl="7">
      <w:numFmt w:val="bullet"/>
      <w:lvlText w:val="•"/>
      <w:lvlJc w:val="left"/>
      <w:pPr>
        <w:ind w:left="4614" w:hanging="152"/>
      </w:pPr>
      <w:rPr>
        <w:rFonts w:hint="default"/>
        <w:lang w:val="vi" w:eastAsia="en-US" w:bidi="ar-SA"/>
      </w:rPr>
    </w:lvl>
    <w:lvl w:ilvl="8">
      <w:numFmt w:val="bullet"/>
      <w:lvlText w:val="•"/>
      <w:lvlJc w:val="left"/>
      <w:pPr>
        <w:ind w:left="5256" w:hanging="152"/>
      </w:pPr>
      <w:rPr>
        <w:rFonts w:hint="default"/>
        <w:lang w:val="vi" w:eastAsia="en-US" w:bidi="ar-SA"/>
      </w:rPr>
    </w:lvl>
  </w:abstractNum>
  <w:abstractNum w:abstractNumId="5" w15:restartNumberingAfterBreak="0">
    <w:nsid w:val="E504947C"/>
    <w:multiLevelType w:val="multilevel"/>
    <w:tmpl w:val="E504947C"/>
    <w:lvl w:ilvl="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62" w:hanging="152"/>
      </w:pPr>
      <w:rPr>
        <w:rFonts w:hint="default"/>
        <w:lang w:val="vi" w:eastAsia="en-US" w:bidi="ar-SA"/>
      </w:rPr>
    </w:lvl>
    <w:lvl w:ilvl="2">
      <w:numFmt w:val="bullet"/>
      <w:lvlText w:val="•"/>
      <w:lvlJc w:val="left"/>
      <w:pPr>
        <w:ind w:left="1404" w:hanging="152"/>
      </w:pPr>
      <w:rPr>
        <w:rFonts w:hint="default"/>
        <w:lang w:val="vi" w:eastAsia="en-US" w:bidi="ar-SA"/>
      </w:rPr>
    </w:lvl>
    <w:lvl w:ilvl="3">
      <w:numFmt w:val="bullet"/>
      <w:lvlText w:val="•"/>
      <w:lvlJc w:val="left"/>
      <w:pPr>
        <w:ind w:left="2046" w:hanging="152"/>
      </w:pPr>
      <w:rPr>
        <w:rFonts w:hint="default"/>
        <w:lang w:val="vi" w:eastAsia="en-US" w:bidi="ar-SA"/>
      </w:rPr>
    </w:lvl>
    <w:lvl w:ilvl="4">
      <w:numFmt w:val="bullet"/>
      <w:lvlText w:val="•"/>
      <w:lvlJc w:val="left"/>
      <w:pPr>
        <w:ind w:left="2688" w:hanging="152"/>
      </w:pPr>
      <w:rPr>
        <w:rFonts w:hint="default"/>
        <w:lang w:val="vi" w:eastAsia="en-US" w:bidi="ar-SA"/>
      </w:rPr>
    </w:lvl>
    <w:lvl w:ilvl="5">
      <w:numFmt w:val="bullet"/>
      <w:lvlText w:val="•"/>
      <w:lvlJc w:val="left"/>
      <w:pPr>
        <w:ind w:left="3330" w:hanging="152"/>
      </w:pPr>
      <w:rPr>
        <w:rFonts w:hint="default"/>
        <w:lang w:val="vi" w:eastAsia="en-US" w:bidi="ar-SA"/>
      </w:rPr>
    </w:lvl>
    <w:lvl w:ilvl="6">
      <w:numFmt w:val="bullet"/>
      <w:lvlText w:val="•"/>
      <w:lvlJc w:val="left"/>
      <w:pPr>
        <w:ind w:left="3972" w:hanging="152"/>
      </w:pPr>
      <w:rPr>
        <w:rFonts w:hint="default"/>
        <w:lang w:val="vi" w:eastAsia="en-US" w:bidi="ar-SA"/>
      </w:rPr>
    </w:lvl>
    <w:lvl w:ilvl="7">
      <w:numFmt w:val="bullet"/>
      <w:lvlText w:val="•"/>
      <w:lvlJc w:val="left"/>
      <w:pPr>
        <w:ind w:left="4614" w:hanging="152"/>
      </w:pPr>
      <w:rPr>
        <w:rFonts w:hint="default"/>
        <w:lang w:val="vi" w:eastAsia="en-US" w:bidi="ar-SA"/>
      </w:rPr>
    </w:lvl>
    <w:lvl w:ilvl="8">
      <w:numFmt w:val="bullet"/>
      <w:lvlText w:val="•"/>
      <w:lvlJc w:val="left"/>
      <w:pPr>
        <w:ind w:left="5256" w:hanging="152"/>
      </w:pPr>
      <w:rPr>
        <w:rFonts w:hint="default"/>
        <w:lang w:val="vi" w:eastAsia="en-US" w:bidi="ar-SA"/>
      </w:rPr>
    </w:lvl>
  </w:abstractNum>
  <w:abstractNum w:abstractNumId="6" w15:restartNumberingAfterBreak="0">
    <w:nsid w:val="F689643B"/>
    <w:multiLevelType w:val="multilevel"/>
    <w:tmpl w:val="F689643B"/>
    <w:lvl w:ilvl="0">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888" w:hanging="152"/>
      </w:pPr>
      <w:rPr>
        <w:rFonts w:hint="default"/>
        <w:lang w:val="vi" w:eastAsia="en-US" w:bidi="ar-SA"/>
      </w:rPr>
    </w:lvl>
    <w:lvl w:ilvl="2">
      <w:numFmt w:val="bullet"/>
      <w:lvlText w:val="•"/>
      <w:lvlJc w:val="left"/>
      <w:pPr>
        <w:ind w:left="1516" w:hanging="152"/>
      </w:pPr>
      <w:rPr>
        <w:rFonts w:hint="default"/>
        <w:lang w:val="vi" w:eastAsia="en-US" w:bidi="ar-SA"/>
      </w:rPr>
    </w:lvl>
    <w:lvl w:ilvl="3">
      <w:numFmt w:val="bullet"/>
      <w:lvlText w:val="•"/>
      <w:lvlJc w:val="left"/>
      <w:pPr>
        <w:ind w:left="2144" w:hanging="152"/>
      </w:pPr>
      <w:rPr>
        <w:rFonts w:hint="default"/>
        <w:lang w:val="vi" w:eastAsia="en-US" w:bidi="ar-SA"/>
      </w:rPr>
    </w:lvl>
    <w:lvl w:ilvl="4">
      <w:numFmt w:val="bullet"/>
      <w:lvlText w:val="•"/>
      <w:lvlJc w:val="left"/>
      <w:pPr>
        <w:ind w:left="2772" w:hanging="152"/>
      </w:pPr>
      <w:rPr>
        <w:rFonts w:hint="default"/>
        <w:lang w:val="vi" w:eastAsia="en-US" w:bidi="ar-SA"/>
      </w:rPr>
    </w:lvl>
    <w:lvl w:ilvl="5">
      <w:numFmt w:val="bullet"/>
      <w:lvlText w:val="•"/>
      <w:lvlJc w:val="left"/>
      <w:pPr>
        <w:ind w:left="3400" w:hanging="152"/>
      </w:pPr>
      <w:rPr>
        <w:rFonts w:hint="default"/>
        <w:lang w:val="vi" w:eastAsia="en-US" w:bidi="ar-SA"/>
      </w:rPr>
    </w:lvl>
    <w:lvl w:ilvl="6">
      <w:numFmt w:val="bullet"/>
      <w:lvlText w:val="•"/>
      <w:lvlJc w:val="left"/>
      <w:pPr>
        <w:ind w:left="4028" w:hanging="152"/>
      </w:pPr>
      <w:rPr>
        <w:rFonts w:hint="default"/>
        <w:lang w:val="vi" w:eastAsia="en-US" w:bidi="ar-SA"/>
      </w:rPr>
    </w:lvl>
    <w:lvl w:ilvl="7">
      <w:numFmt w:val="bullet"/>
      <w:lvlText w:val="•"/>
      <w:lvlJc w:val="left"/>
      <w:pPr>
        <w:ind w:left="4656" w:hanging="152"/>
      </w:pPr>
      <w:rPr>
        <w:rFonts w:hint="default"/>
        <w:lang w:val="vi" w:eastAsia="en-US" w:bidi="ar-SA"/>
      </w:rPr>
    </w:lvl>
    <w:lvl w:ilvl="8">
      <w:numFmt w:val="bullet"/>
      <w:lvlText w:val="•"/>
      <w:lvlJc w:val="left"/>
      <w:pPr>
        <w:ind w:left="5284" w:hanging="152"/>
      </w:pPr>
      <w:rPr>
        <w:rFonts w:hint="default"/>
        <w:lang w:val="vi" w:eastAsia="en-US" w:bidi="ar-SA"/>
      </w:rPr>
    </w:lvl>
  </w:abstractNum>
  <w:abstractNum w:abstractNumId="7" w15:restartNumberingAfterBreak="0">
    <w:nsid w:val="FEC2EA36"/>
    <w:multiLevelType w:val="multilevel"/>
    <w:tmpl w:val="FEC2EA36"/>
    <w:lvl w:ilvl="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62" w:hanging="152"/>
      </w:pPr>
      <w:rPr>
        <w:rFonts w:hint="default"/>
        <w:lang w:val="vi" w:eastAsia="en-US" w:bidi="ar-SA"/>
      </w:rPr>
    </w:lvl>
    <w:lvl w:ilvl="2">
      <w:numFmt w:val="bullet"/>
      <w:lvlText w:val="•"/>
      <w:lvlJc w:val="left"/>
      <w:pPr>
        <w:ind w:left="1404" w:hanging="152"/>
      </w:pPr>
      <w:rPr>
        <w:rFonts w:hint="default"/>
        <w:lang w:val="vi" w:eastAsia="en-US" w:bidi="ar-SA"/>
      </w:rPr>
    </w:lvl>
    <w:lvl w:ilvl="3">
      <w:numFmt w:val="bullet"/>
      <w:lvlText w:val="•"/>
      <w:lvlJc w:val="left"/>
      <w:pPr>
        <w:ind w:left="2046" w:hanging="152"/>
      </w:pPr>
      <w:rPr>
        <w:rFonts w:hint="default"/>
        <w:lang w:val="vi" w:eastAsia="en-US" w:bidi="ar-SA"/>
      </w:rPr>
    </w:lvl>
    <w:lvl w:ilvl="4">
      <w:numFmt w:val="bullet"/>
      <w:lvlText w:val="•"/>
      <w:lvlJc w:val="left"/>
      <w:pPr>
        <w:ind w:left="2688" w:hanging="152"/>
      </w:pPr>
      <w:rPr>
        <w:rFonts w:hint="default"/>
        <w:lang w:val="vi" w:eastAsia="en-US" w:bidi="ar-SA"/>
      </w:rPr>
    </w:lvl>
    <w:lvl w:ilvl="5">
      <w:numFmt w:val="bullet"/>
      <w:lvlText w:val="•"/>
      <w:lvlJc w:val="left"/>
      <w:pPr>
        <w:ind w:left="3330" w:hanging="152"/>
      </w:pPr>
      <w:rPr>
        <w:rFonts w:hint="default"/>
        <w:lang w:val="vi" w:eastAsia="en-US" w:bidi="ar-SA"/>
      </w:rPr>
    </w:lvl>
    <w:lvl w:ilvl="6">
      <w:numFmt w:val="bullet"/>
      <w:lvlText w:val="•"/>
      <w:lvlJc w:val="left"/>
      <w:pPr>
        <w:ind w:left="3972" w:hanging="152"/>
      </w:pPr>
      <w:rPr>
        <w:rFonts w:hint="default"/>
        <w:lang w:val="vi" w:eastAsia="en-US" w:bidi="ar-SA"/>
      </w:rPr>
    </w:lvl>
    <w:lvl w:ilvl="7">
      <w:numFmt w:val="bullet"/>
      <w:lvlText w:val="•"/>
      <w:lvlJc w:val="left"/>
      <w:pPr>
        <w:ind w:left="4614" w:hanging="152"/>
      </w:pPr>
      <w:rPr>
        <w:rFonts w:hint="default"/>
        <w:lang w:val="vi" w:eastAsia="en-US" w:bidi="ar-SA"/>
      </w:rPr>
    </w:lvl>
    <w:lvl w:ilvl="8">
      <w:numFmt w:val="bullet"/>
      <w:lvlText w:val="•"/>
      <w:lvlJc w:val="left"/>
      <w:pPr>
        <w:ind w:left="5256" w:hanging="152"/>
      </w:pPr>
      <w:rPr>
        <w:rFonts w:hint="default"/>
        <w:lang w:val="vi" w:eastAsia="en-US" w:bidi="ar-SA"/>
      </w:rPr>
    </w:lvl>
  </w:abstractNum>
  <w:abstractNum w:abstractNumId="8"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9"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10"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11"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2"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13"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4"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5"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6"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7"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8" w15:restartNumberingAfterBreak="0">
    <w:nsid w:val="12EADF99"/>
    <w:multiLevelType w:val="multilevel"/>
    <w:tmpl w:val="12EADF99"/>
    <w:lvl w:ilvl="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62" w:hanging="152"/>
      </w:pPr>
      <w:rPr>
        <w:rFonts w:hint="default"/>
        <w:lang w:val="vi" w:eastAsia="en-US" w:bidi="ar-SA"/>
      </w:rPr>
    </w:lvl>
    <w:lvl w:ilvl="2">
      <w:numFmt w:val="bullet"/>
      <w:lvlText w:val="•"/>
      <w:lvlJc w:val="left"/>
      <w:pPr>
        <w:ind w:left="1404" w:hanging="152"/>
      </w:pPr>
      <w:rPr>
        <w:rFonts w:hint="default"/>
        <w:lang w:val="vi" w:eastAsia="en-US" w:bidi="ar-SA"/>
      </w:rPr>
    </w:lvl>
    <w:lvl w:ilvl="3">
      <w:numFmt w:val="bullet"/>
      <w:lvlText w:val="•"/>
      <w:lvlJc w:val="left"/>
      <w:pPr>
        <w:ind w:left="2046" w:hanging="152"/>
      </w:pPr>
      <w:rPr>
        <w:rFonts w:hint="default"/>
        <w:lang w:val="vi" w:eastAsia="en-US" w:bidi="ar-SA"/>
      </w:rPr>
    </w:lvl>
    <w:lvl w:ilvl="4">
      <w:numFmt w:val="bullet"/>
      <w:lvlText w:val="•"/>
      <w:lvlJc w:val="left"/>
      <w:pPr>
        <w:ind w:left="2688" w:hanging="152"/>
      </w:pPr>
      <w:rPr>
        <w:rFonts w:hint="default"/>
        <w:lang w:val="vi" w:eastAsia="en-US" w:bidi="ar-SA"/>
      </w:rPr>
    </w:lvl>
    <w:lvl w:ilvl="5">
      <w:numFmt w:val="bullet"/>
      <w:lvlText w:val="•"/>
      <w:lvlJc w:val="left"/>
      <w:pPr>
        <w:ind w:left="3330" w:hanging="152"/>
      </w:pPr>
      <w:rPr>
        <w:rFonts w:hint="default"/>
        <w:lang w:val="vi" w:eastAsia="en-US" w:bidi="ar-SA"/>
      </w:rPr>
    </w:lvl>
    <w:lvl w:ilvl="6">
      <w:numFmt w:val="bullet"/>
      <w:lvlText w:val="•"/>
      <w:lvlJc w:val="left"/>
      <w:pPr>
        <w:ind w:left="3972" w:hanging="152"/>
      </w:pPr>
      <w:rPr>
        <w:rFonts w:hint="default"/>
        <w:lang w:val="vi" w:eastAsia="en-US" w:bidi="ar-SA"/>
      </w:rPr>
    </w:lvl>
    <w:lvl w:ilvl="7">
      <w:numFmt w:val="bullet"/>
      <w:lvlText w:val="•"/>
      <w:lvlJc w:val="left"/>
      <w:pPr>
        <w:ind w:left="4614" w:hanging="152"/>
      </w:pPr>
      <w:rPr>
        <w:rFonts w:hint="default"/>
        <w:lang w:val="vi" w:eastAsia="en-US" w:bidi="ar-SA"/>
      </w:rPr>
    </w:lvl>
    <w:lvl w:ilvl="8">
      <w:numFmt w:val="bullet"/>
      <w:lvlText w:val="•"/>
      <w:lvlJc w:val="left"/>
      <w:pPr>
        <w:ind w:left="5256" w:hanging="152"/>
      </w:pPr>
      <w:rPr>
        <w:rFonts w:hint="default"/>
        <w:lang w:val="vi" w:eastAsia="en-US" w:bidi="ar-SA"/>
      </w:rPr>
    </w:lvl>
  </w:abstractNum>
  <w:abstractNum w:abstractNumId="19" w15:restartNumberingAfterBreak="0">
    <w:nsid w:val="18F74015"/>
    <w:multiLevelType w:val="multilevel"/>
    <w:tmpl w:val="18F74015"/>
    <w:lvl w:ilvl="0">
      <w:numFmt w:val="bullet"/>
      <w:lvlText w:val="-"/>
      <w:lvlJc w:val="left"/>
      <w:pPr>
        <w:ind w:left="111" w:hanging="169"/>
      </w:pPr>
      <w:rPr>
        <w:rFonts w:ascii="Times New Roman" w:eastAsia="Times New Roman" w:hAnsi="Times New Roman" w:cs="Times New Roman" w:hint="default"/>
        <w:w w:val="99"/>
        <w:sz w:val="26"/>
        <w:szCs w:val="26"/>
        <w:lang w:val="vi" w:eastAsia="en-US" w:bidi="ar-SA"/>
      </w:rPr>
    </w:lvl>
    <w:lvl w:ilvl="1">
      <w:numFmt w:val="bullet"/>
      <w:lvlText w:val="•"/>
      <w:lvlJc w:val="left"/>
      <w:pPr>
        <w:ind w:left="762" w:hanging="169"/>
      </w:pPr>
      <w:rPr>
        <w:rFonts w:hint="default"/>
        <w:lang w:val="vi" w:eastAsia="en-US" w:bidi="ar-SA"/>
      </w:rPr>
    </w:lvl>
    <w:lvl w:ilvl="2">
      <w:numFmt w:val="bullet"/>
      <w:lvlText w:val="•"/>
      <w:lvlJc w:val="left"/>
      <w:pPr>
        <w:ind w:left="1404" w:hanging="169"/>
      </w:pPr>
      <w:rPr>
        <w:rFonts w:hint="default"/>
        <w:lang w:val="vi" w:eastAsia="en-US" w:bidi="ar-SA"/>
      </w:rPr>
    </w:lvl>
    <w:lvl w:ilvl="3">
      <w:numFmt w:val="bullet"/>
      <w:lvlText w:val="•"/>
      <w:lvlJc w:val="left"/>
      <w:pPr>
        <w:ind w:left="2046" w:hanging="169"/>
      </w:pPr>
      <w:rPr>
        <w:rFonts w:hint="default"/>
        <w:lang w:val="vi" w:eastAsia="en-US" w:bidi="ar-SA"/>
      </w:rPr>
    </w:lvl>
    <w:lvl w:ilvl="4">
      <w:numFmt w:val="bullet"/>
      <w:lvlText w:val="•"/>
      <w:lvlJc w:val="left"/>
      <w:pPr>
        <w:ind w:left="2688" w:hanging="169"/>
      </w:pPr>
      <w:rPr>
        <w:rFonts w:hint="default"/>
        <w:lang w:val="vi" w:eastAsia="en-US" w:bidi="ar-SA"/>
      </w:rPr>
    </w:lvl>
    <w:lvl w:ilvl="5">
      <w:numFmt w:val="bullet"/>
      <w:lvlText w:val="•"/>
      <w:lvlJc w:val="left"/>
      <w:pPr>
        <w:ind w:left="3330" w:hanging="169"/>
      </w:pPr>
      <w:rPr>
        <w:rFonts w:hint="default"/>
        <w:lang w:val="vi" w:eastAsia="en-US" w:bidi="ar-SA"/>
      </w:rPr>
    </w:lvl>
    <w:lvl w:ilvl="6">
      <w:numFmt w:val="bullet"/>
      <w:lvlText w:val="•"/>
      <w:lvlJc w:val="left"/>
      <w:pPr>
        <w:ind w:left="3972" w:hanging="169"/>
      </w:pPr>
      <w:rPr>
        <w:rFonts w:hint="default"/>
        <w:lang w:val="vi" w:eastAsia="en-US" w:bidi="ar-SA"/>
      </w:rPr>
    </w:lvl>
    <w:lvl w:ilvl="7">
      <w:numFmt w:val="bullet"/>
      <w:lvlText w:val="•"/>
      <w:lvlJc w:val="left"/>
      <w:pPr>
        <w:ind w:left="4614" w:hanging="169"/>
      </w:pPr>
      <w:rPr>
        <w:rFonts w:hint="default"/>
        <w:lang w:val="vi" w:eastAsia="en-US" w:bidi="ar-SA"/>
      </w:rPr>
    </w:lvl>
    <w:lvl w:ilvl="8">
      <w:numFmt w:val="bullet"/>
      <w:lvlText w:val="•"/>
      <w:lvlJc w:val="left"/>
      <w:pPr>
        <w:ind w:left="5256" w:hanging="169"/>
      </w:pPr>
      <w:rPr>
        <w:rFonts w:hint="default"/>
        <w:lang w:val="vi" w:eastAsia="en-US" w:bidi="ar-SA"/>
      </w:rPr>
    </w:lvl>
  </w:abstractNum>
  <w:abstractNum w:abstractNumId="20" w15:restartNumberingAfterBreak="0">
    <w:nsid w:val="1C257C7B"/>
    <w:multiLevelType w:val="multilevel"/>
    <w:tmpl w:val="1C257C7B"/>
    <w:lvl w:ilvl="0">
      <w:numFmt w:val="bullet"/>
      <w:lvlText w:val="-"/>
      <w:lvlJc w:val="left"/>
      <w:pPr>
        <w:ind w:left="432"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1952" w:hanging="152"/>
      </w:pPr>
      <w:rPr>
        <w:rFonts w:hint="default"/>
        <w:lang w:val="vi" w:eastAsia="en-US" w:bidi="ar-SA"/>
      </w:rPr>
    </w:lvl>
    <w:lvl w:ilvl="2">
      <w:numFmt w:val="bullet"/>
      <w:lvlText w:val="•"/>
      <w:lvlJc w:val="left"/>
      <w:pPr>
        <w:ind w:left="3464" w:hanging="152"/>
      </w:pPr>
      <w:rPr>
        <w:rFonts w:hint="default"/>
        <w:lang w:val="vi" w:eastAsia="en-US" w:bidi="ar-SA"/>
      </w:rPr>
    </w:lvl>
    <w:lvl w:ilvl="3">
      <w:numFmt w:val="bullet"/>
      <w:lvlText w:val="•"/>
      <w:lvlJc w:val="left"/>
      <w:pPr>
        <w:ind w:left="4976" w:hanging="152"/>
      </w:pPr>
      <w:rPr>
        <w:rFonts w:hint="default"/>
        <w:lang w:val="vi" w:eastAsia="en-US" w:bidi="ar-SA"/>
      </w:rPr>
    </w:lvl>
    <w:lvl w:ilvl="4">
      <w:numFmt w:val="bullet"/>
      <w:lvlText w:val="•"/>
      <w:lvlJc w:val="left"/>
      <w:pPr>
        <w:ind w:left="6488" w:hanging="152"/>
      </w:pPr>
      <w:rPr>
        <w:rFonts w:hint="default"/>
        <w:lang w:val="vi" w:eastAsia="en-US" w:bidi="ar-SA"/>
      </w:rPr>
    </w:lvl>
    <w:lvl w:ilvl="5">
      <w:numFmt w:val="bullet"/>
      <w:lvlText w:val="•"/>
      <w:lvlJc w:val="left"/>
      <w:pPr>
        <w:ind w:left="8000" w:hanging="152"/>
      </w:pPr>
      <w:rPr>
        <w:rFonts w:hint="default"/>
        <w:lang w:val="vi" w:eastAsia="en-US" w:bidi="ar-SA"/>
      </w:rPr>
    </w:lvl>
    <w:lvl w:ilvl="6">
      <w:numFmt w:val="bullet"/>
      <w:lvlText w:val="•"/>
      <w:lvlJc w:val="left"/>
      <w:pPr>
        <w:ind w:left="9512" w:hanging="152"/>
      </w:pPr>
      <w:rPr>
        <w:rFonts w:hint="default"/>
        <w:lang w:val="vi" w:eastAsia="en-US" w:bidi="ar-SA"/>
      </w:rPr>
    </w:lvl>
    <w:lvl w:ilvl="7">
      <w:numFmt w:val="bullet"/>
      <w:lvlText w:val="•"/>
      <w:lvlJc w:val="left"/>
      <w:pPr>
        <w:ind w:left="11024" w:hanging="152"/>
      </w:pPr>
      <w:rPr>
        <w:rFonts w:hint="default"/>
        <w:lang w:val="vi" w:eastAsia="en-US" w:bidi="ar-SA"/>
      </w:rPr>
    </w:lvl>
    <w:lvl w:ilvl="8">
      <w:numFmt w:val="bullet"/>
      <w:lvlText w:val="•"/>
      <w:lvlJc w:val="left"/>
      <w:pPr>
        <w:ind w:left="12536" w:hanging="152"/>
      </w:pPr>
      <w:rPr>
        <w:rFonts w:hint="default"/>
        <w:lang w:val="vi" w:eastAsia="en-US" w:bidi="ar-SA"/>
      </w:rPr>
    </w:lvl>
  </w:abstractNum>
  <w:abstractNum w:abstractNumId="21" w15:restartNumberingAfterBreak="0">
    <w:nsid w:val="30A0AC00"/>
    <w:multiLevelType w:val="multilevel"/>
    <w:tmpl w:val="30A0AC00"/>
    <w:lvl w:ilvl="0">
      <w:numFmt w:val="bullet"/>
      <w:lvlText w:val="-"/>
      <w:lvlJc w:val="left"/>
      <w:pPr>
        <w:ind w:left="111" w:hanging="152"/>
      </w:pPr>
      <w:rPr>
        <w:rFonts w:ascii="Times New Roman" w:eastAsia="Times New Roman" w:hAnsi="Times New Roman" w:cs="Times New Roman" w:hint="default"/>
        <w:w w:val="99"/>
        <w:position w:val="1"/>
        <w:sz w:val="26"/>
        <w:szCs w:val="26"/>
        <w:lang w:val="vi" w:eastAsia="en-US" w:bidi="ar-SA"/>
      </w:rPr>
    </w:lvl>
    <w:lvl w:ilvl="1">
      <w:numFmt w:val="bullet"/>
      <w:lvlText w:val="•"/>
      <w:lvlJc w:val="left"/>
      <w:pPr>
        <w:ind w:left="762" w:hanging="152"/>
      </w:pPr>
      <w:rPr>
        <w:rFonts w:hint="default"/>
        <w:lang w:val="vi" w:eastAsia="en-US" w:bidi="ar-SA"/>
      </w:rPr>
    </w:lvl>
    <w:lvl w:ilvl="2">
      <w:numFmt w:val="bullet"/>
      <w:lvlText w:val="•"/>
      <w:lvlJc w:val="left"/>
      <w:pPr>
        <w:ind w:left="1404" w:hanging="152"/>
      </w:pPr>
      <w:rPr>
        <w:rFonts w:hint="default"/>
        <w:lang w:val="vi" w:eastAsia="en-US" w:bidi="ar-SA"/>
      </w:rPr>
    </w:lvl>
    <w:lvl w:ilvl="3">
      <w:numFmt w:val="bullet"/>
      <w:lvlText w:val="•"/>
      <w:lvlJc w:val="left"/>
      <w:pPr>
        <w:ind w:left="2046" w:hanging="152"/>
      </w:pPr>
      <w:rPr>
        <w:rFonts w:hint="default"/>
        <w:lang w:val="vi" w:eastAsia="en-US" w:bidi="ar-SA"/>
      </w:rPr>
    </w:lvl>
    <w:lvl w:ilvl="4">
      <w:numFmt w:val="bullet"/>
      <w:lvlText w:val="•"/>
      <w:lvlJc w:val="left"/>
      <w:pPr>
        <w:ind w:left="2688" w:hanging="152"/>
      </w:pPr>
      <w:rPr>
        <w:rFonts w:hint="default"/>
        <w:lang w:val="vi" w:eastAsia="en-US" w:bidi="ar-SA"/>
      </w:rPr>
    </w:lvl>
    <w:lvl w:ilvl="5">
      <w:numFmt w:val="bullet"/>
      <w:lvlText w:val="•"/>
      <w:lvlJc w:val="left"/>
      <w:pPr>
        <w:ind w:left="3330" w:hanging="152"/>
      </w:pPr>
      <w:rPr>
        <w:rFonts w:hint="default"/>
        <w:lang w:val="vi" w:eastAsia="en-US" w:bidi="ar-SA"/>
      </w:rPr>
    </w:lvl>
    <w:lvl w:ilvl="6">
      <w:numFmt w:val="bullet"/>
      <w:lvlText w:val="•"/>
      <w:lvlJc w:val="left"/>
      <w:pPr>
        <w:ind w:left="3972" w:hanging="152"/>
      </w:pPr>
      <w:rPr>
        <w:rFonts w:hint="default"/>
        <w:lang w:val="vi" w:eastAsia="en-US" w:bidi="ar-SA"/>
      </w:rPr>
    </w:lvl>
    <w:lvl w:ilvl="7">
      <w:numFmt w:val="bullet"/>
      <w:lvlText w:val="•"/>
      <w:lvlJc w:val="left"/>
      <w:pPr>
        <w:ind w:left="4614" w:hanging="152"/>
      </w:pPr>
      <w:rPr>
        <w:rFonts w:hint="default"/>
        <w:lang w:val="vi" w:eastAsia="en-US" w:bidi="ar-SA"/>
      </w:rPr>
    </w:lvl>
    <w:lvl w:ilvl="8">
      <w:numFmt w:val="bullet"/>
      <w:lvlText w:val="•"/>
      <w:lvlJc w:val="left"/>
      <w:pPr>
        <w:ind w:left="5256" w:hanging="152"/>
      </w:pPr>
      <w:rPr>
        <w:rFonts w:hint="default"/>
        <w:lang w:val="vi" w:eastAsia="en-US" w:bidi="ar-SA"/>
      </w:rPr>
    </w:lvl>
  </w:abstractNum>
  <w:abstractNum w:abstractNumId="22" w15:restartNumberingAfterBreak="0">
    <w:nsid w:val="3B8127DF"/>
    <w:multiLevelType w:val="multilevel"/>
    <w:tmpl w:val="3B8127DF"/>
    <w:lvl w:ilvl="0">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888" w:hanging="152"/>
      </w:pPr>
      <w:rPr>
        <w:rFonts w:hint="default"/>
        <w:lang w:val="vi" w:eastAsia="en-US" w:bidi="ar-SA"/>
      </w:rPr>
    </w:lvl>
    <w:lvl w:ilvl="2">
      <w:numFmt w:val="bullet"/>
      <w:lvlText w:val="•"/>
      <w:lvlJc w:val="left"/>
      <w:pPr>
        <w:ind w:left="1516" w:hanging="152"/>
      </w:pPr>
      <w:rPr>
        <w:rFonts w:hint="default"/>
        <w:lang w:val="vi" w:eastAsia="en-US" w:bidi="ar-SA"/>
      </w:rPr>
    </w:lvl>
    <w:lvl w:ilvl="3">
      <w:numFmt w:val="bullet"/>
      <w:lvlText w:val="•"/>
      <w:lvlJc w:val="left"/>
      <w:pPr>
        <w:ind w:left="2144" w:hanging="152"/>
      </w:pPr>
      <w:rPr>
        <w:rFonts w:hint="default"/>
        <w:lang w:val="vi" w:eastAsia="en-US" w:bidi="ar-SA"/>
      </w:rPr>
    </w:lvl>
    <w:lvl w:ilvl="4">
      <w:numFmt w:val="bullet"/>
      <w:lvlText w:val="•"/>
      <w:lvlJc w:val="left"/>
      <w:pPr>
        <w:ind w:left="2772" w:hanging="152"/>
      </w:pPr>
      <w:rPr>
        <w:rFonts w:hint="default"/>
        <w:lang w:val="vi" w:eastAsia="en-US" w:bidi="ar-SA"/>
      </w:rPr>
    </w:lvl>
    <w:lvl w:ilvl="5">
      <w:numFmt w:val="bullet"/>
      <w:lvlText w:val="•"/>
      <w:lvlJc w:val="left"/>
      <w:pPr>
        <w:ind w:left="3400" w:hanging="152"/>
      </w:pPr>
      <w:rPr>
        <w:rFonts w:hint="default"/>
        <w:lang w:val="vi" w:eastAsia="en-US" w:bidi="ar-SA"/>
      </w:rPr>
    </w:lvl>
    <w:lvl w:ilvl="6">
      <w:numFmt w:val="bullet"/>
      <w:lvlText w:val="•"/>
      <w:lvlJc w:val="left"/>
      <w:pPr>
        <w:ind w:left="4028" w:hanging="152"/>
      </w:pPr>
      <w:rPr>
        <w:rFonts w:hint="default"/>
        <w:lang w:val="vi" w:eastAsia="en-US" w:bidi="ar-SA"/>
      </w:rPr>
    </w:lvl>
    <w:lvl w:ilvl="7">
      <w:numFmt w:val="bullet"/>
      <w:lvlText w:val="•"/>
      <w:lvlJc w:val="left"/>
      <w:pPr>
        <w:ind w:left="4656" w:hanging="152"/>
      </w:pPr>
      <w:rPr>
        <w:rFonts w:hint="default"/>
        <w:lang w:val="vi" w:eastAsia="en-US" w:bidi="ar-SA"/>
      </w:rPr>
    </w:lvl>
    <w:lvl w:ilvl="8">
      <w:numFmt w:val="bullet"/>
      <w:lvlText w:val="•"/>
      <w:lvlJc w:val="left"/>
      <w:pPr>
        <w:ind w:left="5284" w:hanging="152"/>
      </w:pPr>
      <w:rPr>
        <w:rFonts w:hint="default"/>
        <w:lang w:val="vi" w:eastAsia="en-US" w:bidi="ar-SA"/>
      </w:rPr>
    </w:lvl>
  </w:abstractNum>
  <w:abstractNum w:abstractNumId="23" w15:restartNumberingAfterBreak="0">
    <w:nsid w:val="700FDCEF"/>
    <w:multiLevelType w:val="multilevel"/>
    <w:tmpl w:val="700FDCEF"/>
    <w:lvl w:ilvl="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62" w:hanging="152"/>
      </w:pPr>
      <w:rPr>
        <w:rFonts w:hint="default"/>
        <w:lang w:val="vi" w:eastAsia="en-US" w:bidi="ar-SA"/>
      </w:rPr>
    </w:lvl>
    <w:lvl w:ilvl="2">
      <w:numFmt w:val="bullet"/>
      <w:lvlText w:val="•"/>
      <w:lvlJc w:val="left"/>
      <w:pPr>
        <w:ind w:left="1404" w:hanging="152"/>
      </w:pPr>
      <w:rPr>
        <w:rFonts w:hint="default"/>
        <w:lang w:val="vi" w:eastAsia="en-US" w:bidi="ar-SA"/>
      </w:rPr>
    </w:lvl>
    <w:lvl w:ilvl="3">
      <w:numFmt w:val="bullet"/>
      <w:lvlText w:val="•"/>
      <w:lvlJc w:val="left"/>
      <w:pPr>
        <w:ind w:left="2046" w:hanging="152"/>
      </w:pPr>
      <w:rPr>
        <w:rFonts w:hint="default"/>
        <w:lang w:val="vi" w:eastAsia="en-US" w:bidi="ar-SA"/>
      </w:rPr>
    </w:lvl>
    <w:lvl w:ilvl="4">
      <w:numFmt w:val="bullet"/>
      <w:lvlText w:val="•"/>
      <w:lvlJc w:val="left"/>
      <w:pPr>
        <w:ind w:left="2688" w:hanging="152"/>
      </w:pPr>
      <w:rPr>
        <w:rFonts w:hint="default"/>
        <w:lang w:val="vi" w:eastAsia="en-US" w:bidi="ar-SA"/>
      </w:rPr>
    </w:lvl>
    <w:lvl w:ilvl="5">
      <w:numFmt w:val="bullet"/>
      <w:lvlText w:val="•"/>
      <w:lvlJc w:val="left"/>
      <w:pPr>
        <w:ind w:left="3330" w:hanging="152"/>
      </w:pPr>
      <w:rPr>
        <w:rFonts w:hint="default"/>
        <w:lang w:val="vi" w:eastAsia="en-US" w:bidi="ar-SA"/>
      </w:rPr>
    </w:lvl>
    <w:lvl w:ilvl="6">
      <w:numFmt w:val="bullet"/>
      <w:lvlText w:val="•"/>
      <w:lvlJc w:val="left"/>
      <w:pPr>
        <w:ind w:left="3972" w:hanging="152"/>
      </w:pPr>
      <w:rPr>
        <w:rFonts w:hint="default"/>
        <w:lang w:val="vi" w:eastAsia="en-US" w:bidi="ar-SA"/>
      </w:rPr>
    </w:lvl>
    <w:lvl w:ilvl="7">
      <w:numFmt w:val="bullet"/>
      <w:lvlText w:val="•"/>
      <w:lvlJc w:val="left"/>
      <w:pPr>
        <w:ind w:left="4614" w:hanging="152"/>
      </w:pPr>
      <w:rPr>
        <w:rFonts w:hint="default"/>
        <w:lang w:val="vi" w:eastAsia="en-US" w:bidi="ar-SA"/>
      </w:rPr>
    </w:lvl>
    <w:lvl w:ilvl="8">
      <w:numFmt w:val="bullet"/>
      <w:lvlText w:val="•"/>
      <w:lvlJc w:val="left"/>
      <w:pPr>
        <w:ind w:left="5256" w:hanging="152"/>
      </w:pPr>
      <w:rPr>
        <w:rFonts w:hint="default"/>
        <w:lang w:val="vi" w:eastAsia="en-US" w:bidi="ar-SA"/>
      </w:rPr>
    </w:lvl>
  </w:abstractNum>
  <w:num w:numId="1" w16cid:durableId="189223454">
    <w:abstractNumId w:val="17"/>
  </w:num>
  <w:num w:numId="2" w16cid:durableId="49304336">
    <w:abstractNumId w:val="15"/>
  </w:num>
  <w:num w:numId="3" w16cid:durableId="1302615703">
    <w:abstractNumId w:val="14"/>
  </w:num>
  <w:num w:numId="4" w16cid:durableId="695229994">
    <w:abstractNumId w:val="13"/>
  </w:num>
  <w:num w:numId="5" w16cid:durableId="1083527865">
    <w:abstractNumId w:val="12"/>
  </w:num>
  <w:num w:numId="6" w16cid:durableId="1227959200">
    <w:abstractNumId w:val="16"/>
  </w:num>
  <w:num w:numId="7" w16cid:durableId="1515025900">
    <w:abstractNumId w:val="11"/>
  </w:num>
  <w:num w:numId="8" w16cid:durableId="786001150">
    <w:abstractNumId w:val="10"/>
  </w:num>
  <w:num w:numId="9" w16cid:durableId="408623448">
    <w:abstractNumId w:val="9"/>
  </w:num>
  <w:num w:numId="10" w16cid:durableId="1906912997">
    <w:abstractNumId w:val="8"/>
  </w:num>
  <w:num w:numId="11" w16cid:durableId="1429230422">
    <w:abstractNumId w:val="20"/>
  </w:num>
  <w:num w:numId="12" w16cid:durableId="1094862009">
    <w:abstractNumId w:val="3"/>
  </w:num>
  <w:num w:numId="13" w16cid:durableId="1027491227">
    <w:abstractNumId w:val="18"/>
  </w:num>
  <w:num w:numId="14" w16cid:durableId="526407670">
    <w:abstractNumId w:val="2"/>
  </w:num>
  <w:num w:numId="15" w16cid:durableId="1258098426">
    <w:abstractNumId w:val="22"/>
  </w:num>
  <w:num w:numId="16" w16cid:durableId="1346597321">
    <w:abstractNumId w:val="1"/>
  </w:num>
  <w:num w:numId="17" w16cid:durableId="1902791808">
    <w:abstractNumId w:val="6"/>
  </w:num>
  <w:num w:numId="18" w16cid:durableId="2094426679">
    <w:abstractNumId w:val="21"/>
  </w:num>
  <w:num w:numId="19" w16cid:durableId="332926006">
    <w:abstractNumId w:val="7"/>
  </w:num>
  <w:num w:numId="20" w16cid:durableId="420612458">
    <w:abstractNumId w:val="19"/>
  </w:num>
  <w:num w:numId="21" w16cid:durableId="1625385637">
    <w:abstractNumId w:val="23"/>
  </w:num>
  <w:num w:numId="22" w16cid:durableId="2054190205">
    <w:abstractNumId w:val="5"/>
  </w:num>
  <w:num w:numId="23" w16cid:durableId="1102803814">
    <w:abstractNumId w:val="4"/>
  </w:num>
  <w:num w:numId="24" w16cid:durableId="131872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990335"/>
    <w:rsid w:val="000268F7"/>
    <w:rsid w:val="00043240"/>
    <w:rsid w:val="001A0FE5"/>
    <w:rsid w:val="00283788"/>
    <w:rsid w:val="00391965"/>
    <w:rsid w:val="003D1B41"/>
    <w:rsid w:val="00410326"/>
    <w:rsid w:val="008078EC"/>
    <w:rsid w:val="00845653"/>
    <w:rsid w:val="00A95F77"/>
    <w:rsid w:val="00B30177"/>
    <w:rsid w:val="00EC041F"/>
    <w:rsid w:val="00F46772"/>
    <w:rsid w:val="036F7D2F"/>
    <w:rsid w:val="041B64C4"/>
    <w:rsid w:val="086D0505"/>
    <w:rsid w:val="11C15DD1"/>
    <w:rsid w:val="1B990335"/>
    <w:rsid w:val="1BA5217E"/>
    <w:rsid w:val="2103488A"/>
    <w:rsid w:val="21622CA2"/>
    <w:rsid w:val="230E143F"/>
    <w:rsid w:val="23E225B4"/>
    <w:rsid w:val="251007C0"/>
    <w:rsid w:val="2EC86F3C"/>
    <w:rsid w:val="302C0194"/>
    <w:rsid w:val="37E317DB"/>
    <w:rsid w:val="3D2F0CB9"/>
    <w:rsid w:val="3D451971"/>
    <w:rsid w:val="40306FE8"/>
    <w:rsid w:val="40795884"/>
    <w:rsid w:val="41B15F81"/>
    <w:rsid w:val="4B5317A1"/>
    <w:rsid w:val="5522117E"/>
    <w:rsid w:val="57811FD2"/>
    <w:rsid w:val="58015E0C"/>
    <w:rsid w:val="5A2B56FD"/>
    <w:rsid w:val="5DB46EC8"/>
    <w:rsid w:val="5FFB4017"/>
    <w:rsid w:val="61AD1E69"/>
    <w:rsid w:val="64976E5E"/>
    <w:rsid w:val="6DE71983"/>
    <w:rsid w:val="6E7A4894"/>
    <w:rsid w:val="6F3A2521"/>
    <w:rsid w:val="73876343"/>
    <w:rsid w:val="76893F48"/>
    <w:rsid w:val="795834A3"/>
    <w:rsid w:val="7A525C3E"/>
    <w:rsid w:val="7D427533"/>
    <w:rsid w:val="7F5B4401"/>
    <w:rsid w:val="7FE1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C1C827"/>
  <w15:docId w15:val="{F32BDE0D-673A-44B5-81E7-8E1D5C93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0"/>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qFormat="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0"/>
    <w:lsdException w:name="page number" w:semiHidden="1" w:unhideWhenUsed="1" w:qFormat="0"/>
    <w:lsdException w:name="endnote reference" w:semiHidden="1" w:unhideWhenUsed="1"/>
    <w:lsdException w:name="endnote text" w:semiHidden="1" w:unhideWhenUsed="1"/>
    <w:lsdException w:name="table of authorities" w:qFormat="0"/>
    <w:lsdException w:name="macro" w:semiHidden="1" w:unhideWhenUsed="1"/>
    <w:lsdException w:name="toa heading" w:semiHidden="1" w:unhideWhenUsed="1"/>
    <w:lsdException w:name="List" w:qFormat="0"/>
    <w:lsdException w:name="List Number" w:semiHidden="1" w:unhideWhenUsed="1"/>
    <w:lsdException w:name="List 2" w:semiHidden="1" w:unhideWhenUsed="1"/>
    <w:lsdException w:name="List 3" w:semiHidden="1" w:unhideWhenUsed="1"/>
    <w:lsdException w:name="List 4" w:semiHidden="1" w:unhideWhenUsed="1" w:qFormat="0"/>
    <w:lsdException w:name="List 5" w:semiHidden="1" w:unhideWhenUsed="1"/>
    <w:lsdException w:name="List Bullet 2" w:semiHidden="1" w:unhideWhenUsed="1"/>
    <w:lsdException w:name="List Bullet 3" w:semiHidden="1" w:unhideWhenUsed="1" w:qFormat="0"/>
    <w:lsdException w:name="List Bullet 4" w:semiHidden="1" w:unhideWhenUsed="1" w:qFormat="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qFormat="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qFormat="0"/>
    <w:lsdException w:name="Salutation" w:semiHidden="1" w:unhideWhenUsed="1" w:qFormat="0"/>
    <w:lsdException w:name="Date" w:semiHidden="1" w:unhideWhenUsed="1"/>
    <w:lsdException w:name="Body Text First Indent" w:semiHidden="1" w:unhideWhenUsed="1" w:qFormat="0"/>
    <w:lsdException w:name="Body Text First Indent 2" w:semiHidden="1" w:unhideWhenUsed="1"/>
    <w:lsdException w:name="Note Heading" w:semiHidden="1" w:unhideWhenUsed="1" w:qFormat="0"/>
    <w:lsdException w:name="Body Text 2" w:semiHidden="1" w:unhideWhenUsed="1" w:qFormat="0"/>
    <w:lsdException w:name="Body Text 3" w:semiHidden="1" w:unhideWhenUsed="1" w:qFormat="0"/>
    <w:lsdException w:name="Body Text Indent 2" w:semiHidden="1" w:unhideWhenUsed="1" w:qFormat="0"/>
    <w:lsdException w:name="Body Text Indent 3" w:semiHidden="1" w:unhideWhenUsed="1" w:qFormat="0"/>
    <w:lsdException w:name="Block Text" w:semiHidden="1" w:unhideWhenUsed="1"/>
    <w:lsdException w:name="Hyperlink" w:semiHidden="1" w:unhideWhenUsed="1" w:qFormat="0"/>
    <w:lsdException w:name="FollowedHyperlink" w:semiHidden="1" w:unhideWhenUsed="1" w:qFormat="0"/>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qFormat="0"/>
    <w:lsdException w:name="Table Simple 2" w:semiHidden="1" w:unhideWhenUsed="1"/>
    <w:lsdException w:name="Table Simple 3" w:semiHidden="1" w:unhideWhenUsed="1"/>
    <w:lsdException w:name="Table Classic 1" w:semiHidden="1" w:unhideWhenUsed="1" w:qFormat="0"/>
    <w:lsdException w:name="Table Classic 2" w:semiHidden="1" w:unhideWhenUsed="1"/>
    <w:lsdException w:name="Table Classic 3" w:semiHidden="1" w:unhideWhenUsed="1"/>
    <w:lsdException w:name="Table Classic 4" w:semiHidden="1" w:unhideWhenUsed="1" w:qFormat="0"/>
    <w:lsdException w:name="Table Colorful 1" w:semiHidden="1" w:unhideWhenUsed="1"/>
    <w:lsdException w:name="Table Colorful 2" w:semiHidden="1" w:unhideWhenUsed="1" w:qFormat="0"/>
    <w:lsdException w:name="Table Colorful 3" w:semiHidden="1" w:unhideWhenUsed="1"/>
    <w:lsdException w:name="Table Columns 1" w:semiHidden="1" w:unhideWhenUsed="1"/>
    <w:lsdException w:name="Table Columns 2" w:semiHidden="1" w:unhideWhenUsed="1" w:qFormat="0"/>
    <w:lsdException w:name="Table Columns 3" w:semiHidden="1" w:unhideWhenUsed="1" w:qFormat="0"/>
    <w:lsdException w:name="Table Columns 4" w:semiHidden="1" w:unhideWhenUsed="1"/>
    <w:lsdException w:name="Table Columns 5" w:semiHidden="1" w:unhideWhenUsed="1" w:qFormat="0"/>
    <w:lsdException w:name="Table Grid 1" w:semiHidden="1" w:unhideWhenUsed="1"/>
    <w:lsdException w:name="Table Grid 2" w:semiHidden="1" w:unhideWhenUsed="1" w:qFormat="0"/>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qFormat="0"/>
    <w:lsdException w:name="Table List 8" w:semiHidden="1" w:unhideWhenUsed="1" w:qFormat="0"/>
    <w:lsdException w:name="Table 3D effects 1" w:semiHidden="1" w:unhideWhenUsed="1"/>
    <w:lsdException w:name="Table 3D effects 2" w:semiHidden="1" w:unhideWhenUsed="1"/>
    <w:lsdException w:name="Table 3D effects 3" w:semiHidden="1" w:unhideWhenUsed="1" w:qFormat="0"/>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0"/>
    <w:lsdException w:name="Table Web 3" w:semiHidden="1" w:unhideWhenUsed="1"/>
    <w:lsdException w:name="Table Grid" w:qFormat="0"/>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qFormat="0"/>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1" w:unhideWhenUsed="1"/>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0"/>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color w:val="000000"/>
      <w:sz w:val="24"/>
      <w:lang w:eastAsia="zh-CN"/>
    </w:rPr>
  </w:style>
  <w:style w:type="paragraph" w:styleId="Heading1">
    <w:name w:val="heading 1"/>
    <w:basedOn w:val="Normal"/>
    <w:next w:val="Normal"/>
    <w:link w:val="Heading1Char"/>
    <w:qFormat/>
    <w:rsid w:val="00410326"/>
    <w:pPr>
      <w:keepNext/>
      <w:keepLines/>
      <w:widowControl w:val="0"/>
      <w:autoSpaceDE w:val="0"/>
      <w:autoSpaceDN w:val="0"/>
      <w:spacing w:before="340" w:after="330" w:line="578" w:lineRule="auto"/>
      <w:outlineLvl w:val="0"/>
    </w:pPr>
    <w:rPr>
      <w:rFonts w:ascii="Times New Roman" w:eastAsia="Times New Roman" w:hAnsi="Times New Roman" w:cs="Times New Roman"/>
      <w:bCs/>
      <w:color w:val="auto"/>
      <w:kern w:val="44"/>
      <w:sz w:val="44"/>
      <w:szCs w:val="44"/>
      <w:lang w:val="vi" w:eastAsia="en-US"/>
    </w:rPr>
  </w:style>
  <w:style w:type="paragraph" w:styleId="Heading2">
    <w:name w:val="heading 2"/>
    <w:basedOn w:val="Normal"/>
    <w:next w:val="Normal"/>
    <w:link w:val="Heading2Char"/>
    <w:semiHidden/>
    <w:unhideWhenUsed/>
    <w:qFormat/>
    <w:rsid w:val="00410326"/>
    <w:pPr>
      <w:keepNext/>
      <w:keepLines/>
      <w:widowControl w:val="0"/>
      <w:autoSpaceDE w:val="0"/>
      <w:autoSpaceDN w:val="0"/>
      <w:spacing w:before="260" w:after="260" w:line="416" w:lineRule="auto"/>
      <w:outlineLvl w:val="1"/>
    </w:pPr>
    <w:rPr>
      <w:rFonts w:ascii="Times New Roman" w:eastAsia="Times New Roman" w:hAnsi="Times New Roman" w:cs="Times New Roman"/>
      <w:bCs/>
      <w:color w:val="auto"/>
      <w:sz w:val="32"/>
      <w:szCs w:val="32"/>
      <w:lang w:val="vi" w:eastAsia="en-US"/>
    </w:rPr>
  </w:style>
  <w:style w:type="paragraph" w:styleId="Heading3">
    <w:name w:val="heading 3"/>
    <w:basedOn w:val="Normal"/>
    <w:next w:val="Normal"/>
    <w:link w:val="Heading3Char"/>
    <w:semiHidden/>
    <w:unhideWhenUsed/>
    <w:qFormat/>
    <w:rsid w:val="00410326"/>
    <w:pPr>
      <w:keepNext/>
      <w:keepLines/>
      <w:widowControl w:val="0"/>
      <w:autoSpaceDE w:val="0"/>
      <w:autoSpaceDN w:val="0"/>
      <w:spacing w:before="260" w:after="260" w:line="416" w:lineRule="auto"/>
      <w:outlineLvl w:val="2"/>
    </w:pPr>
    <w:rPr>
      <w:rFonts w:ascii="Times New Roman" w:eastAsia="Times New Roman" w:hAnsi="Times New Roman" w:cs="Times New Roman"/>
      <w:bCs/>
      <w:color w:val="auto"/>
      <w:sz w:val="32"/>
      <w:szCs w:val="32"/>
      <w:lang w:val="vi" w:eastAsia="en-US"/>
    </w:rPr>
  </w:style>
  <w:style w:type="paragraph" w:styleId="Heading4">
    <w:name w:val="heading 4"/>
    <w:basedOn w:val="Normal"/>
    <w:next w:val="Normal"/>
    <w:link w:val="Heading4Char"/>
    <w:semiHidden/>
    <w:unhideWhenUsed/>
    <w:qFormat/>
    <w:rsid w:val="00410326"/>
    <w:pPr>
      <w:keepNext/>
      <w:keepLines/>
      <w:widowControl w:val="0"/>
      <w:autoSpaceDE w:val="0"/>
      <w:autoSpaceDN w:val="0"/>
      <w:spacing w:before="280" w:after="290" w:line="376" w:lineRule="auto"/>
      <w:outlineLvl w:val="3"/>
    </w:pPr>
    <w:rPr>
      <w:rFonts w:ascii="Times New Roman" w:eastAsia="Times New Roman" w:hAnsi="Times New Roman" w:cs="Times New Roman"/>
      <w:bCs/>
      <w:color w:val="auto"/>
      <w:sz w:val="28"/>
      <w:szCs w:val="28"/>
      <w:lang w:val="vi" w:eastAsia="en-US"/>
    </w:rPr>
  </w:style>
  <w:style w:type="paragraph" w:styleId="Heading5">
    <w:name w:val="heading 5"/>
    <w:basedOn w:val="Normal"/>
    <w:next w:val="Normal"/>
    <w:link w:val="Heading5Char"/>
    <w:semiHidden/>
    <w:unhideWhenUsed/>
    <w:qFormat/>
    <w:rsid w:val="00410326"/>
    <w:pPr>
      <w:keepNext/>
      <w:keepLines/>
      <w:widowControl w:val="0"/>
      <w:autoSpaceDE w:val="0"/>
      <w:autoSpaceDN w:val="0"/>
      <w:spacing w:before="280" w:after="290" w:line="376" w:lineRule="auto"/>
      <w:outlineLvl w:val="4"/>
    </w:pPr>
    <w:rPr>
      <w:rFonts w:ascii="Times New Roman" w:eastAsia="Times New Roman" w:hAnsi="Times New Roman" w:cs="Times New Roman"/>
      <w:bCs/>
      <w:color w:val="auto"/>
      <w:sz w:val="28"/>
      <w:szCs w:val="28"/>
      <w:lang w:val="vi" w:eastAsia="en-US"/>
    </w:rPr>
  </w:style>
  <w:style w:type="paragraph" w:styleId="Heading6">
    <w:name w:val="heading 6"/>
    <w:basedOn w:val="Normal"/>
    <w:next w:val="Normal"/>
    <w:link w:val="Heading6Char"/>
    <w:semiHidden/>
    <w:unhideWhenUsed/>
    <w:qFormat/>
    <w:rsid w:val="00410326"/>
    <w:pPr>
      <w:keepNext/>
      <w:keepLines/>
      <w:widowControl w:val="0"/>
      <w:autoSpaceDE w:val="0"/>
      <w:autoSpaceDN w:val="0"/>
      <w:spacing w:before="240" w:after="64" w:line="320" w:lineRule="auto"/>
      <w:outlineLvl w:val="5"/>
    </w:pPr>
    <w:rPr>
      <w:rFonts w:ascii="Times New Roman" w:eastAsia="Times New Roman" w:hAnsi="Times New Roman" w:cs="Times New Roman"/>
      <w:bCs/>
      <w:color w:val="auto"/>
      <w:szCs w:val="24"/>
      <w:lang w:val="vi" w:eastAsia="en-US"/>
    </w:rPr>
  </w:style>
  <w:style w:type="paragraph" w:styleId="Heading7">
    <w:name w:val="heading 7"/>
    <w:basedOn w:val="Normal"/>
    <w:next w:val="Normal"/>
    <w:link w:val="Heading7Char"/>
    <w:semiHidden/>
    <w:unhideWhenUsed/>
    <w:qFormat/>
    <w:rsid w:val="00410326"/>
    <w:pPr>
      <w:keepNext/>
      <w:keepLines/>
      <w:widowControl w:val="0"/>
      <w:autoSpaceDE w:val="0"/>
      <w:autoSpaceDN w:val="0"/>
      <w:spacing w:before="240" w:after="64" w:line="320" w:lineRule="auto"/>
      <w:outlineLvl w:val="6"/>
    </w:pPr>
    <w:rPr>
      <w:rFonts w:ascii="Times New Roman" w:eastAsia="Times New Roman" w:hAnsi="Times New Roman" w:cs="Times New Roman"/>
      <w:bCs/>
      <w:color w:val="auto"/>
      <w:szCs w:val="24"/>
      <w:lang w:val="vi" w:eastAsia="en-US"/>
    </w:rPr>
  </w:style>
  <w:style w:type="paragraph" w:styleId="Heading8">
    <w:name w:val="heading 8"/>
    <w:basedOn w:val="Normal"/>
    <w:next w:val="Normal"/>
    <w:link w:val="Heading8Char"/>
    <w:semiHidden/>
    <w:unhideWhenUsed/>
    <w:qFormat/>
    <w:rsid w:val="00410326"/>
    <w:pPr>
      <w:keepNext/>
      <w:keepLines/>
      <w:widowControl w:val="0"/>
      <w:autoSpaceDE w:val="0"/>
      <w:autoSpaceDN w:val="0"/>
      <w:spacing w:before="240" w:after="64" w:line="320" w:lineRule="auto"/>
      <w:outlineLvl w:val="7"/>
    </w:pPr>
    <w:rPr>
      <w:rFonts w:ascii="Times New Roman" w:eastAsia="Times New Roman" w:hAnsi="Times New Roman" w:cs="Times New Roman"/>
      <w:color w:val="auto"/>
      <w:szCs w:val="24"/>
      <w:lang w:val="vi" w:eastAsia="en-US"/>
    </w:rPr>
  </w:style>
  <w:style w:type="paragraph" w:styleId="Heading9">
    <w:name w:val="heading 9"/>
    <w:basedOn w:val="Normal"/>
    <w:next w:val="Normal"/>
    <w:link w:val="Heading9Char"/>
    <w:semiHidden/>
    <w:unhideWhenUsed/>
    <w:qFormat/>
    <w:rsid w:val="00410326"/>
    <w:pPr>
      <w:keepNext/>
      <w:keepLines/>
      <w:widowControl w:val="0"/>
      <w:autoSpaceDE w:val="0"/>
      <w:autoSpaceDN w:val="0"/>
      <w:spacing w:before="240" w:after="64" w:line="320" w:lineRule="auto"/>
      <w:outlineLvl w:val="8"/>
    </w:pPr>
    <w:rPr>
      <w:rFonts w:ascii="Times New Roman" w:eastAsia="Times New Roman" w:hAnsi="Times New Roman" w:cs="Times New Roman"/>
      <w:color w:val="auto"/>
      <w:sz w:val="22"/>
      <w:szCs w:val="21"/>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unhideWhenUsed/>
    <w:qFormat/>
    <w:pPr>
      <w:spacing w:beforeAutospacing="1" w:afterAutospacing="1"/>
    </w:pPr>
    <w:rPr>
      <w:rFonts w:ascii="Times New Roman" w:eastAsia="SimSun" w:hAnsi="Times New Roman"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BalloonText">
    <w:name w:val="Balloon Text"/>
    <w:basedOn w:val="Normal"/>
    <w:link w:val="BalloonTextChar"/>
    <w:qFormat/>
    <w:rsid w:val="008078EC"/>
    <w:rPr>
      <w:rFonts w:ascii="Tahoma" w:hAnsi="Tahoma" w:cs="Tahoma"/>
      <w:sz w:val="16"/>
      <w:szCs w:val="16"/>
    </w:rPr>
  </w:style>
  <w:style w:type="character" w:customStyle="1" w:styleId="BalloonTextChar">
    <w:name w:val="Balloon Text Char"/>
    <w:basedOn w:val="DefaultParagraphFont"/>
    <w:link w:val="BalloonText"/>
    <w:rsid w:val="008078EC"/>
    <w:rPr>
      <w:rFonts w:ascii="Tahoma" w:hAnsi="Tahoma" w:cs="Tahoma"/>
      <w:color w:val="000000"/>
      <w:sz w:val="16"/>
      <w:szCs w:val="16"/>
      <w:lang w:eastAsia="zh-CN"/>
    </w:rPr>
  </w:style>
  <w:style w:type="character" w:customStyle="1" w:styleId="Heading1Char">
    <w:name w:val="Heading 1 Char"/>
    <w:basedOn w:val="DefaultParagraphFont"/>
    <w:link w:val="Heading1"/>
    <w:rsid w:val="00410326"/>
    <w:rPr>
      <w:rFonts w:ascii="Times New Roman" w:eastAsia="Times New Roman" w:hAnsi="Times New Roman" w:cs="Times New Roman"/>
      <w:bCs/>
      <w:kern w:val="44"/>
      <w:sz w:val="44"/>
      <w:szCs w:val="44"/>
      <w:lang w:val="vi"/>
    </w:rPr>
  </w:style>
  <w:style w:type="character" w:customStyle="1" w:styleId="Heading2Char">
    <w:name w:val="Heading 2 Char"/>
    <w:basedOn w:val="DefaultParagraphFont"/>
    <w:link w:val="Heading2"/>
    <w:semiHidden/>
    <w:rsid w:val="00410326"/>
    <w:rPr>
      <w:rFonts w:ascii="Times New Roman" w:eastAsia="Times New Roman" w:hAnsi="Times New Roman" w:cs="Times New Roman"/>
      <w:bCs/>
      <w:sz w:val="32"/>
      <w:szCs w:val="32"/>
      <w:lang w:val="vi"/>
    </w:rPr>
  </w:style>
  <w:style w:type="character" w:customStyle="1" w:styleId="Heading3Char">
    <w:name w:val="Heading 3 Char"/>
    <w:basedOn w:val="DefaultParagraphFont"/>
    <w:link w:val="Heading3"/>
    <w:semiHidden/>
    <w:rsid w:val="00410326"/>
    <w:rPr>
      <w:rFonts w:ascii="Times New Roman" w:eastAsia="Times New Roman" w:hAnsi="Times New Roman" w:cs="Times New Roman"/>
      <w:bCs/>
      <w:sz w:val="32"/>
      <w:szCs w:val="32"/>
      <w:lang w:val="vi"/>
    </w:rPr>
  </w:style>
  <w:style w:type="character" w:customStyle="1" w:styleId="Heading4Char">
    <w:name w:val="Heading 4 Char"/>
    <w:basedOn w:val="DefaultParagraphFont"/>
    <w:link w:val="Heading4"/>
    <w:semiHidden/>
    <w:rsid w:val="00410326"/>
    <w:rPr>
      <w:rFonts w:ascii="Times New Roman" w:eastAsia="Times New Roman" w:hAnsi="Times New Roman" w:cs="Times New Roman"/>
      <w:bCs/>
      <w:sz w:val="28"/>
      <w:szCs w:val="28"/>
      <w:lang w:val="vi"/>
    </w:rPr>
  </w:style>
  <w:style w:type="character" w:customStyle="1" w:styleId="Heading5Char">
    <w:name w:val="Heading 5 Char"/>
    <w:basedOn w:val="DefaultParagraphFont"/>
    <w:link w:val="Heading5"/>
    <w:semiHidden/>
    <w:rsid w:val="00410326"/>
    <w:rPr>
      <w:rFonts w:ascii="Times New Roman" w:eastAsia="Times New Roman" w:hAnsi="Times New Roman" w:cs="Times New Roman"/>
      <w:bCs/>
      <w:sz w:val="28"/>
      <w:szCs w:val="28"/>
      <w:lang w:val="vi"/>
    </w:rPr>
  </w:style>
  <w:style w:type="character" w:customStyle="1" w:styleId="Heading6Char">
    <w:name w:val="Heading 6 Char"/>
    <w:basedOn w:val="DefaultParagraphFont"/>
    <w:link w:val="Heading6"/>
    <w:semiHidden/>
    <w:rsid w:val="00410326"/>
    <w:rPr>
      <w:rFonts w:ascii="Times New Roman" w:eastAsia="Times New Roman" w:hAnsi="Times New Roman" w:cs="Times New Roman"/>
      <w:bCs/>
      <w:sz w:val="24"/>
      <w:szCs w:val="24"/>
      <w:lang w:val="vi"/>
    </w:rPr>
  </w:style>
  <w:style w:type="character" w:customStyle="1" w:styleId="Heading7Char">
    <w:name w:val="Heading 7 Char"/>
    <w:basedOn w:val="DefaultParagraphFont"/>
    <w:link w:val="Heading7"/>
    <w:semiHidden/>
    <w:rsid w:val="00410326"/>
    <w:rPr>
      <w:rFonts w:ascii="Times New Roman" w:eastAsia="Times New Roman" w:hAnsi="Times New Roman" w:cs="Times New Roman"/>
      <w:bCs/>
      <w:sz w:val="24"/>
      <w:szCs w:val="24"/>
      <w:lang w:val="vi"/>
    </w:rPr>
  </w:style>
  <w:style w:type="character" w:customStyle="1" w:styleId="Heading8Char">
    <w:name w:val="Heading 8 Char"/>
    <w:basedOn w:val="DefaultParagraphFont"/>
    <w:link w:val="Heading8"/>
    <w:semiHidden/>
    <w:rsid w:val="00410326"/>
    <w:rPr>
      <w:rFonts w:ascii="Times New Roman" w:eastAsia="Times New Roman" w:hAnsi="Times New Roman" w:cs="Times New Roman"/>
      <w:sz w:val="24"/>
      <w:szCs w:val="24"/>
      <w:lang w:val="vi"/>
    </w:rPr>
  </w:style>
  <w:style w:type="character" w:customStyle="1" w:styleId="Heading9Char">
    <w:name w:val="Heading 9 Char"/>
    <w:basedOn w:val="DefaultParagraphFont"/>
    <w:link w:val="Heading9"/>
    <w:semiHidden/>
    <w:rsid w:val="00410326"/>
    <w:rPr>
      <w:rFonts w:ascii="Times New Roman" w:eastAsia="Times New Roman" w:hAnsi="Times New Roman" w:cs="Times New Roman"/>
      <w:sz w:val="22"/>
      <w:szCs w:val="21"/>
      <w:lang w:val="vi"/>
    </w:rPr>
  </w:style>
  <w:style w:type="paragraph" w:styleId="BlockText">
    <w:name w:val="Block Text"/>
    <w:basedOn w:val="Normal"/>
    <w:qFormat/>
    <w:rsid w:val="00410326"/>
    <w:pPr>
      <w:widowControl w:val="0"/>
      <w:autoSpaceDE w:val="0"/>
      <w:autoSpaceDN w:val="0"/>
      <w:spacing w:after="120"/>
      <w:ind w:leftChars="700" w:left="1440" w:rightChars="700" w:right="1440"/>
    </w:pPr>
    <w:rPr>
      <w:rFonts w:ascii="Times New Roman" w:eastAsia="Times New Roman" w:hAnsi="Times New Roman" w:cs="Times New Roman"/>
      <w:color w:val="auto"/>
      <w:sz w:val="22"/>
      <w:szCs w:val="22"/>
      <w:lang w:val="vi" w:eastAsia="en-US"/>
    </w:rPr>
  </w:style>
  <w:style w:type="paragraph" w:styleId="BodyText">
    <w:name w:val="Body Text"/>
    <w:basedOn w:val="Normal"/>
    <w:link w:val="BodyTextChar"/>
    <w:qFormat/>
    <w:rsid w:val="00410326"/>
    <w:pPr>
      <w:widowControl w:val="0"/>
      <w:autoSpaceDE w:val="0"/>
      <w:autoSpaceDN w:val="0"/>
      <w:spacing w:after="120"/>
    </w:pPr>
    <w:rPr>
      <w:rFonts w:ascii="Times New Roman" w:eastAsia="Times New Roman" w:hAnsi="Times New Roman" w:cs="Times New Roman"/>
      <w:color w:val="auto"/>
      <w:sz w:val="22"/>
      <w:szCs w:val="22"/>
      <w:lang w:val="vi" w:eastAsia="en-US"/>
    </w:rPr>
  </w:style>
  <w:style w:type="character" w:customStyle="1" w:styleId="BodyTextChar">
    <w:name w:val="Body Text Char"/>
    <w:basedOn w:val="DefaultParagraphFont"/>
    <w:link w:val="BodyText"/>
    <w:rsid w:val="00410326"/>
    <w:rPr>
      <w:rFonts w:ascii="Times New Roman" w:eastAsia="Times New Roman" w:hAnsi="Times New Roman" w:cs="Times New Roman"/>
      <w:sz w:val="22"/>
      <w:szCs w:val="22"/>
      <w:lang w:val="vi"/>
    </w:rPr>
  </w:style>
  <w:style w:type="paragraph" w:styleId="BodyText2">
    <w:name w:val="Body Text 2"/>
    <w:basedOn w:val="Normal"/>
    <w:link w:val="BodyText2Char"/>
    <w:rsid w:val="00410326"/>
    <w:pPr>
      <w:widowControl w:val="0"/>
      <w:autoSpaceDE w:val="0"/>
      <w:autoSpaceDN w:val="0"/>
      <w:spacing w:after="120" w:line="480" w:lineRule="auto"/>
    </w:pPr>
    <w:rPr>
      <w:rFonts w:ascii="Times New Roman" w:eastAsia="Times New Roman" w:hAnsi="Times New Roman" w:cs="Times New Roman"/>
      <w:color w:val="auto"/>
      <w:sz w:val="22"/>
      <w:szCs w:val="22"/>
      <w:lang w:val="vi" w:eastAsia="en-US"/>
    </w:rPr>
  </w:style>
  <w:style w:type="character" w:customStyle="1" w:styleId="BodyText2Char">
    <w:name w:val="Body Text 2 Char"/>
    <w:basedOn w:val="DefaultParagraphFont"/>
    <w:link w:val="BodyText2"/>
    <w:rsid w:val="00410326"/>
    <w:rPr>
      <w:rFonts w:ascii="Times New Roman" w:eastAsia="Times New Roman" w:hAnsi="Times New Roman" w:cs="Times New Roman"/>
      <w:sz w:val="22"/>
      <w:szCs w:val="22"/>
      <w:lang w:val="vi"/>
    </w:rPr>
  </w:style>
  <w:style w:type="paragraph" w:styleId="BodyText3">
    <w:name w:val="Body Text 3"/>
    <w:basedOn w:val="Normal"/>
    <w:link w:val="BodyText3Char"/>
    <w:rsid w:val="00410326"/>
    <w:pPr>
      <w:widowControl w:val="0"/>
      <w:autoSpaceDE w:val="0"/>
      <w:autoSpaceDN w:val="0"/>
      <w:spacing w:after="120"/>
    </w:pPr>
    <w:rPr>
      <w:rFonts w:ascii="Times New Roman" w:eastAsia="Times New Roman" w:hAnsi="Times New Roman" w:cs="Times New Roman"/>
      <w:color w:val="auto"/>
      <w:sz w:val="16"/>
      <w:szCs w:val="16"/>
      <w:lang w:val="vi" w:eastAsia="en-US"/>
    </w:rPr>
  </w:style>
  <w:style w:type="character" w:customStyle="1" w:styleId="BodyText3Char">
    <w:name w:val="Body Text 3 Char"/>
    <w:basedOn w:val="DefaultParagraphFont"/>
    <w:link w:val="BodyText3"/>
    <w:rsid w:val="00410326"/>
    <w:rPr>
      <w:rFonts w:ascii="Times New Roman" w:eastAsia="Times New Roman" w:hAnsi="Times New Roman" w:cs="Times New Roman"/>
      <w:sz w:val="16"/>
      <w:szCs w:val="16"/>
      <w:lang w:val="vi"/>
    </w:rPr>
  </w:style>
  <w:style w:type="paragraph" w:styleId="BodyTextFirstIndent">
    <w:name w:val="Body Text First Indent"/>
    <w:basedOn w:val="BodyText"/>
    <w:link w:val="BodyTextFirstIndentChar"/>
    <w:rsid w:val="00410326"/>
    <w:pPr>
      <w:ind w:firstLineChars="100" w:firstLine="420"/>
    </w:pPr>
  </w:style>
  <w:style w:type="character" w:customStyle="1" w:styleId="BodyTextFirstIndentChar">
    <w:name w:val="Body Text First Indent Char"/>
    <w:basedOn w:val="BodyTextChar"/>
    <w:link w:val="BodyTextFirstIndent"/>
    <w:rsid w:val="00410326"/>
    <w:rPr>
      <w:rFonts w:ascii="Times New Roman" w:eastAsia="Times New Roman" w:hAnsi="Times New Roman" w:cs="Times New Roman"/>
      <w:sz w:val="22"/>
      <w:szCs w:val="22"/>
      <w:lang w:val="vi"/>
    </w:rPr>
  </w:style>
  <w:style w:type="paragraph" w:styleId="BodyTextIndent">
    <w:name w:val="Body Text Indent"/>
    <w:basedOn w:val="Normal"/>
    <w:link w:val="BodyTextIndentChar"/>
    <w:qFormat/>
    <w:rsid w:val="00410326"/>
    <w:pPr>
      <w:widowControl w:val="0"/>
      <w:autoSpaceDE w:val="0"/>
      <w:autoSpaceDN w:val="0"/>
      <w:spacing w:after="120"/>
      <w:ind w:leftChars="200" w:left="420"/>
    </w:pPr>
    <w:rPr>
      <w:rFonts w:ascii="Times New Roman" w:eastAsia="Times New Roman" w:hAnsi="Times New Roman" w:cs="Times New Roman"/>
      <w:color w:val="auto"/>
      <w:sz w:val="22"/>
      <w:szCs w:val="22"/>
      <w:lang w:val="vi" w:eastAsia="en-US"/>
    </w:rPr>
  </w:style>
  <w:style w:type="character" w:customStyle="1" w:styleId="BodyTextIndentChar">
    <w:name w:val="Body Text Indent Char"/>
    <w:basedOn w:val="DefaultParagraphFont"/>
    <w:link w:val="BodyTextIndent"/>
    <w:rsid w:val="00410326"/>
    <w:rPr>
      <w:rFonts w:ascii="Times New Roman" w:eastAsia="Times New Roman" w:hAnsi="Times New Roman" w:cs="Times New Roman"/>
      <w:sz w:val="22"/>
      <w:szCs w:val="22"/>
      <w:lang w:val="vi"/>
    </w:rPr>
  </w:style>
  <w:style w:type="paragraph" w:styleId="BodyTextFirstIndent2">
    <w:name w:val="Body Text First Indent 2"/>
    <w:basedOn w:val="BodyTextIndent"/>
    <w:link w:val="BodyTextFirstIndent2Char"/>
    <w:qFormat/>
    <w:rsid w:val="00410326"/>
    <w:pPr>
      <w:ind w:firstLineChars="200" w:firstLine="420"/>
    </w:pPr>
  </w:style>
  <w:style w:type="character" w:customStyle="1" w:styleId="BodyTextFirstIndent2Char">
    <w:name w:val="Body Text First Indent 2 Char"/>
    <w:basedOn w:val="BodyTextIndentChar"/>
    <w:link w:val="BodyTextFirstIndent2"/>
    <w:rsid w:val="00410326"/>
    <w:rPr>
      <w:rFonts w:ascii="Times New Roman" w:eastAsia="Times New Roman" w:hAnsi="Times New Roman" w:cs="Times New Roman"/>
      <w:sz w:val="22"/>
      <w:szCs w:val="22"/>
      <w:lang w:val="vi"/>
    </w:rPr>
  </w:style>
  <w:style w:type="paragraph" w:styleId="BodyTextIndent2">
    <w:name w:val="Body Text Indent 2"/>
    <w:basedOn w:val="Normal"/>
    <w:link w:val="BodyTextIndent2Char"/>
    <w:rsid w:val="00410326"/>
    <w:pPr>
      <w:widowControl w:val="0"/>
      <w:autoSpaceDE w:val="0"/>
      <w:autoSpaceDN w:val="0"/>
      <w:spacing w:after="120" w:line="480" w:lineRule="auto"/>
      <w:ind w:leftChars="200" w:left="420"/>
    </w:pPr>
    <w:rPr>
      <w:rFonts w:ascii="Times New Roman" w:eastAsia="Times New Roman" w:hAnsi="Times New Roman" w:cs="Times New Roman"/>
      <w:color w:val="auto"/>
      <w:sz w:val="22"/>
      <w:szCs w:val="22"/>
      <w:lang w:val="vi" w:eastAsia="en-US"/>
    </w:rPr>
  </w:style>
  <w:style w:type="character" w:customStyle="1" w:styleId="BodyTextIndent2Char">
    <w:name w:val="Body Text Indent 2 Char"/>
    <w:basedOn w:val="DefaultParagraphFont"/>
    <w:link w:val="BodyTextIndent2"/>
    <w:rsid w:val="00410326"/>
    <w:rPr>
      <w:rFonts w:ascii="Times New Roman" w:eastAsia="Times New Roman" w:hAnsi="Times New Roman" w:cs="Times New Roman"/>
      <w:sz w:val="22"/>
      <w:szCs w:val="22"/>
      <w:lang w:val="vi"/>
    </w:rPr>
  </w:style>
  <w:style w:type="paragraph" w:styleId="BodyTextIndent3">
    <w:name w:val="Body Text Indent 3"/>
    <w:basedOn w:val="Normal"/>
    <w:link w:val="BodyTextIndent3Char"/>
    <w:rsid w:val="00410326"/>
    <w:pPr>
      <w:widowControl w:val="0"/>
      <w:autoSpaceDE w:val="0"/>
      <w:autoSpaceDN w:val="0"/>
      <w:spacing w:after="120"/>
      <w:ind w:leftChars="200" w:left="420"/>
    </w:pPr>
    <w:rPr>
      <w:rFonts w:ascii="Times New Roman" w:eastAsia="Times New Roman" w:hAnsi="Times New Roman" w:cs="Times New Roman"/>
      <w:color w:val="auto"/>
      <w:sz w:val="16"/>
      <w:szCs w:val="16"/>
      <w:lang w:val="vi" w:eastAsia="en-US"/>
    </w:rPr>
  </w:style>
  <w:style w:type="character" w:customStyle="1" w:styleId="BodyTextIndent3Char">
    <w:name w:val="Body Text Indent 3 Char"/>
    <w:basedOn w:val="DefaultParagraphFont"/>
    <w:link w:val="BodyTextIndent3"/>
    <w:rsid w:val="00410326"/>
    <w:rPr>
      <w:rFonts w:ascii="Times New Roman" w:eastAsia="Times New Roman" w:hAnsi="Times New Roman" w:cs="Times New Roman"/>
      <w:sz w:val="16"/>
      <w:szCs w:val="16"/>
      <w:lang w:val="vi"/>
    </w:rPr>
  </w:style>
  <w:style w:type="paragraph" w:styleId="Caption">
    <w:name w:val="caption"/>
    <w:basedOn w:val="Normal"/>
    <w:next w:val="Normal"/>
    <w:semiHidden/>
    <w:unhideWhenUsed/>
    <w:qFormat/>
    <w:rsid w:val="00410326"/>
    <w:pPr>
      <w:widowControl w:val="0"/>
      <w:autoSpaceDE w:val="0"/>
      <w:autoSpaceDN w:val="0"/>
    </w:pPr>
    <w:rPr>
      <w:rFonts w:ascii="Arial" w:eastAsia="SimHei" w:hAnsi="Arial" w:cs="Arial"/>
      <w:color w:val="auto"/>
      <w:sz w:val="20"/>
      <w:szCs w:val="22"/>
      <w:lang w:val="vi" w:eastAsia="en-US"/>
    </w:rPr>
  </w:style>
  <w:style w:type="paragraph" w:styleId="Closing">
    <w:name w:val="Closing"/>
    <w:basedOn w:val="Normal"/>
    <w:link w:val="ClosingChar"/>
    <w:qFormat/>
    <w:rsid w:val="00410326"/>
    <w:pPr>
      <w:widowControl w:val="0"/>
      <w:autoSpaceDE w:val="0"/>
      <w:autoSpaceDN w:val="0"/>
      <w:ind w:leftChars="2100" w:left="100"/>
    </w:pPr>
    <w:rPr>
      <w:rFonts w:ascii="Times New Roman" w:eastAsia="Times New Roman" w:hAnsi="Times New Roman" w:cs="Times New Roman"/>
      <w:color w:val="auto"/>
      <w:sz w:val="22"/>
      <w:szCs w:val="22"/>
      <w:lang w:val="vi" w:eastAsia="en-US"/>
    </w:rPr>
  </w:style>
  <w:style w:type="character" w:customStyle="1" w:styleId="ClosingChar">
    <w:name w:val="Closing Char"/>
    <w:basedOn w:val="DefaultParagraphFont"/>
    <w:link w:val="Closing"/>
    <w:rsid w:val="00410326"/>
    <w:rPr>
      <w:rFonts w:ascii="Times New Roman" w:eastAsia="Times New Roman" w:hAnsi="Times New Roman" w:cs="Times New Roman"/>
      <w:sz w:val="22"/>
      <w:szCs w:val="22"/>
      <w:lang w:val="vi"/>
    </w:rPr>
  </w:style>
  <w:style w:type="character" w:styleId="CommentReference">
    <w:name w:val="annotation reference"/>
    <w:basedOn w:val="DefaultParagraphFont"/>
    <w:qFormat/>
    <w:rsid w:val="00410326"/>
    <w:rPr>
      <w:sz w:val="21"/>
      <w:szCs w:val="21"/>
    </w:rPr>
  </w:style>
  <w:style w:type="paragraph" w:styleId="CommentText">
    <w:name w:val="annotation text"/>
    <w:basedOn w:val="Normal"/>
    <w:link w:val="CommentTextChar"/>
    <w:qFormat/>
    <w:rsid w:val="00410326"/>
    <w:pPr>
      <w:widowControl w:val="0"/>
      <w:autoSpaceDE w:val="0"/>
      <w:autoSpaceDN w:val="0"/>
    </w:pPr>
    <w:rPr>
      <w:rFonts w:ascii="Times New Roman" w:eastAsia="Times New Roman" w:hAnsi="Times New Roman" w:cs="Times New Roman"/>
      <w:color w:val="auto"/>
      <w:sz w:val="22"/>
      <w:szCs w:val="22"/>
      <w:lang w:val="vi" w:eastAsia="en-US"/>
    </w:rPr>
  </w:style>
  <w:style w:type="character" w:customStyle="1" w:styleId="CommentTextChar">
    <w:name w:val="Comment Text Char"/>
    <w:basedOn w:val="DefaultParagraphFont"/>
    <w:link w:val="CommentText"/>
    <w:rsid w:val="00410326"/>
    <w:rPr>
      <w:rFonts w:ascii="Times New Roman" w:eastAsia="Times New Roman" w:hAnsi="Times New Roman" w:cs="Times New Roman"/>
      <w:sz w:val="22"/>
      <w:szCs w:val="22"/>
      <w:lang w:val="vi"/>
    </w:rPr>
  </w:style>
  <w:style w:type="paragraph" w:styleId="CommentSubject">
    <w:name w:val="annotation subject"/>
    <w:basedOn w:val="CommentText"/>
    <w:next w:val="CommentText"/>
    <w:link w:val="CommentSubjectChar"/>
    <w:rsid w:val="00410326"/>
    <w:rPr>
      <w:bCs/>
    </w:rPr>
  </w:style>
  <w:style w:type="character" w:customStyle="1" w:styleId="CommentSubjectChar">
    <w:name w:val="Comment Subject Char"/>
    <w:basedOn w:val="CommentTextChar"/>
    <w:link w:val="CommentSubject"/>
    <w:rsid w:val="00410326"/>
    <w:rPr>
      <w:rFonts w:ascii="Times New Roman" w:eastAsia="Times New Roman" w:hAnsi="Times New Roman" w:cs="Times New Roman"/>
      <w:bCs/>
      <w:sz w:val="22"/>
      <w:szCs w:val="22"/>
      <w:lang w:val="vi"/>
    </w:rPr>
  </w:style>
  <w:style w:type="paragraph" w:styleId="Date">
    <w:name w:val="Date"/>
    <w:basedOn w:val="Normal"/>
    <w:next w:val="Normal"/>
    <w:link w:val="DateChar"/>
    <w:qFormat/>
    <w:rsid w:val="00410326"/>
    <w:pPr>
      <w:widowControl w:val="0"/>
      <w:autoSpaceDE w:val="0"/>
      <w:autoSpaceDN w:val="0"/>
      <w:ind w:leftChars="2500" w:left="100"/>
    </w:pPr>
    <w:rPr>
      <w:rFonts w:ascii="Times New Roman" w:eastAsia="Times New Roman" w:hAnsi="Times New Roman" w:cs="Times New Roman"/>
      <w:color w:val="auto"/>
      <w:sz w:val="22"/>
      <w:szCs w:val="22"/>
      <w:lang w:val="vi" w:eastAsia="en-US"/>
    </w:rPr>
  </w:style>
  <w:style w:type="character" w:customStyle="1" w:styleId="DateChar">
    <w:name w:val="Date Char"/>
    <w:basedOn w:val="DefaultParagraphFont"/>
    <w:link w:val="Date"/>
    <w:rsid w:val="00410326"/>
    <w:rPr>
      <w:rFonts w:ascii="Times New Roman" w:eastAsia="Times New Roman" w:hAnsi="Times New Roman" w:cs="Times New Roman"/>
      <w:sz w:val="22"/>
      <w:szCs w:val="22"/>
      <w:lang w:val="vi"/>
    </w:rPr>
  </w:style>
  <w:style w:type="paragraph" w:styleId="DocumentMap">
    <w:name w:val="Document Map"/>
    <w:basedOn w:val="Normal"/>
    <w:link w:val="DocumentMapChar"/>
    <w:qFormat/>
    <w:rsid w:val="00410326"/>
    <w:pPr>
      <w:widowControl w:val="0"/>
      <w:shd w:val="clear" w:color="auto" w:fill="000080"/>
      <w:autoSpaceDE w:val="0"/>
      <w:autoSpaceDN w:val="0"/>
    </w:pPr>
    <w:rPr>
      <w:rFonts w:ascii="Times New Roman" w:eastAsia="Times New Roman" w:hAnsi="Times New Roman" w:cs="Times New Roman"/>
      <w:color w:val="auto"/>
      <w:sz w:val="22"/>
      <w:szCs w:val="22"/>
      <w:lang w:val="vi" w:eastAsia="en-US"/>
    </w:rPr>
  </w:style>
  <w:style w:type="character" w:customStyle="1" w:styleId="DocumentMapChar">
    <w:name w:val="Document Map Char"/>
    <w:basedOn w:val="DefaultParagraphFont"/>
    <w:link w:val="DocumentMap"/>
    <w:rsid w:val="00410326"/>
    <w:rPr>
      <w:rFonts w:ascii="Times New Roman" w:eastAsia="Times New Roman" w:hAnsi="Times New Roman" w:cs="Times New Roman"/>
      <w:sz w:val="22"/>
      <w:szCs w:val="22"/>
      <w:shd w:val="clear" w:color="auto" w:fill="000080"/>
      <w:lang w:val="vi"/>
    </w:rPr>
  </w:style>
  <w:style w:type="paragraph" w:styleId="E-mailSignature">
    <w:name w:val="E-mail Signature"/>
    <w:basedOn w:val="Normal"/>
    <w:link w:val="E-mailSignatureChar"/>
    <w:qFormat/>
    <w:rsid w:val="00410326"/>
    <w:pPr>
      <w:widowControl w:val="0"/>
      <w:autoSpaceDE w:val="0"/>
      <w:autoSpaceDN w:val="0"/>
    </w:pPr>
    <w:rPr>
      <w:rFonts w:ascii="Times New Roman" w:eastAsia="Times New Roman" w:hAnsi="Times New Roman" w:cs="Times New Roman"/>
      <w:color w:val="auto"/>
      <w:sz w:val="22"/>
      <w:szCs w:val="22"/>
      <w:lang w:val="vi" w:eastAsia="en-US"/>
    </w:rPr>
  </w:style>
  <w:style w:type="character" w:customStyle="1" w:styleId="E-mailSignatureChar">
    <w:name w:val="E-mail Signature Char"/>
    <w:basedOn w:val="DefaultParagraphFont"/>
    <w:link w:val="E-mailSignature"/>
    <w:rsid w:val="00410326"/>
    <w:rPr>
      <w:rFonts w:ascii="Times New Roman" w:eastAsia="Times New Roman" w:hAnsi="Times New Roman" w:cs="Times New Roman"/>
      <w:sz w:val="22"/>
      <w:szCs w:val="22"/>
      <w:lang w:val="vi"/>
    </w:rPr>
  </w:style>
  <w:style w:type="character" w:styleId="Emphasis">
    <w:name w:val="Emphasis"/>
    <w:basedOn w:val="DefaultParagraphFont"/>
    <w:qFormat/>
    <w:rsid w:val="00410326"/>
    <w:rPr>
      <w:i/>
      <w:iCs/>
    </w:rPr>
  </w:style>
  <w:style w:type="character" w:styleId="EndnoteReference">
    <w:name w:val="endnote reference"/>
    <w:basedOn w:val="DefaultParagraphFont"/>
    <w:qFormat/>
    <w:rsid w:val="00410326"/>
    <w:rPr>
      <w:vertAlign w:val="superscript"/>
    </w:rPr>
  </w:style>
  <w:style w:type="paragraph" w:styleId="EndnoteText">
    <w:name w:val="endnote text"/>
    <w:basedOn w:val="Normal"/>
    <w:link w:val="EndnoteTextChar"/>
    <w:qFormat/>
    <w:rsid w:val="00410326"/>
    <w:pPr>
      <w:widowControl w:val="0"/>
      <w:autoSpaceDE w:val="0"/>
      <w:autoSpaceDN w:val="0"/>
      <w:snapToGrid w:val="0"/>
    </w:pPr>
    <w:rPr>
      <w:rFonts w:ascii="Times New Roman" w:eastAsia="Times New Roman" w:hAnsi="Times New Roman" w:cs="Times New Roman"/>
      <w:color w:val="auto"/>
      <w:sz w:val="22"/>
      <w:szCs w:val="22"/>
      <w:lang w:val="vi" w:eastAsia="en-US"/>
    </w:rPr>
  </w:style>
  <w:style w:type="character" w:customStyle="1" w:styleId="EndnoteTextChar">
    <w:name w:val="Endnote Text Char"/>
    <w:basedOn w:val="DefaultParagraphFont"/>
    <w:link w:val="EndnoteText"/>
    <w:rsid w:val="00410326"/>
    <w:rPr>
      <w:rFonts w:ascii="Times New Roman" w:eastAsia="Times New Roman" w:hAnsi="Times New Roman" w:cs="Times New Roman"/>
      <w:sz w:val="22"/>
      <w:szCs w:val="22"/>
      <w:lang w:val="vi"/>
    </w:rPr>
  </w:style>
  <w:style w:type="paragraph" w:styleId="EnvelopeAddress">
    <w:name w:val="envelope address"/>
    <w:basedOn w:val="Normal"/>
    <w:qFormat/>
    <w:rsid w:val="00410326"/>
    <w:pPr>
      <w:framePr w:w="7920" w:h="1980" w:hRule="exact" w:hSpace="180" w:wrap="auto" w:hAnchor="page" w:xAlign="center" w:yAlign="bottom"/>
      <w:widowControl w:val="0"/>
      <w:autoSpaceDE w:val="0"/>
      <w:autoSpaceDN w:val="0"/>
      <w:snapToGrid w:val="0"/>
      <w:ind w:leftChars="1400" w:left="100"/>
    </w:pPr>
    <w:rPr>
      <w:rFonts w:ascii="Arial" w:eastAsia="Times New Roman" w:hAnsi="Arial" w:cs="Arial"/>
      <w:color w:val="auto"/>
      <w:szCs w:val="24"/>
      <w:lang w:val="vi" w:eastAsia="en-US"/>
    </w:rPr>
  </w:style>
  <w:style w:type="paragraph" w:styleId="EnvelopeReturn">
    <w:name w:val="envelope return"/>
    <w:basedOn w:val="Normal"/>
    <w:qFormat/>
    <w:rsid w:val="00410326"/>
    <w:pPr>
      <w:widowControl w:val="0"/>
      <w:autoSpaceDE w:val="0"/>
      <w:autoSpaceDN w:val="0"/>
      <w:snapToGrid w:val="0"/>
    </w:pPr>
    <w:rPr>
      <w:rFonts w:ascii="Arial" w:eastAsia="Times New Roman" w:hAnsi="Arial" w:cs="Arial"/>
      <w:color w:val="auto"/>
      <w:sz w:val="22"/>
      <w:szCs w:val="22"/>
      <w:lang w:val="vi" w:eastAsia="en-US"/>
    </w:rPr>
  </w:style>
  <w:style w:type="character" w:styleId="FollowedHyperlink">
    <w:name w:val="FollowedHyperlink"/>
    <w:basedOn w:val="DefaultParagraphFont"/>
    <w:rsid w:val="00410326"/>
    <w:rPr>
      <w:color w:val="800080"/>
      <w:u w:val="single"/>
    </w:rPr>
  </w:style>
  <w:style w:type="character" w:styleId="FootnoteReference">
    <w:name w:val="footnote reference"/>
    <w:basedOn w:val="DefaultParagraphFont"/>
    <w:qFormat/>
    <w:rsid w:val="00410326"/>
    <w:rPr>
      <w:vertAlign w:val="superscript"/>
    </w:rPr>
  </w:style>
  <w:style w:type="paragraph" w:styleId="FootnoteText">
    <w:name w:val="footnote text"/>
    <w:basedOn w:val="Normal"/>
    <w:link w:val="FootnoteTextChar"/>
    <w:qFormat/>
    <w:rsid w:val="00410326"/>
    <w:pPr>
      <w:widowControl w:val="0"/>
      <w:autoSpaceDE w:val="0"/>
      <w:autoSpaceDN w:val="0"/>
      <w:snapToGrid w:val="0"/>
    </w:pPr>
    <w:rPr>
      <w:rFonts w:ascii="Times New Roman" w:eastAsia="Times New Roman" w:hAnsi="Times New Roman" w:cs="Times New Roman"/>
      <w:color w:val="auto"/>
      <w:sz w:val="18"/>
      <w:szCs w:val="18"/>
      <w:lang w:val="vi" w:eastAsia="en-US"/>
    </w:rPr>
  </w:style>
  <w:style w:type="character" w:customStyle="1" w:styleId="FootnoteTextChar">
    <w:name w:val="Footnote Text Char"/>
    <w:basedOn w:val="DefaultParagraphFont"/>
    <w:link w:val="FootnoteText"/>
    <w:rsid w:val="00410326"/>
    <w:rPr>
      <w:rFonts w:ascii="Times New Roman" w:eastAsia="Times New Roman" w:hAnsi="Times New Roman" w:cs="Times New Roman"/>
      <w:sz w:val="18"/>
      <w:szCs w:val="18"/>
      <w:lang w:val="vi"/>
    </w:rPr>
  </w:style>
  <w:style w:type="character" w:styleId="HTMLAcronym">
    <w:name w:val="HTML Acronym"/>
    <w:basedOn w:val="DefaultParagraphFont"/>
    <w:qFormat/>
    <w:rsid w:val="00410326"/>
  </w:style>
  <w:style w:type="paragraph" w:styleId="HTMLAddress">
    <w:name w:val="HTML Address"/>
    <w:basedOn w:val="Normal"/>
    <w:link w:val="HTMLAddressChar"/>
    <w:qFormat/>
    <w:rsid w:val="00410326"/>
    <w:pPr>
      <w:widowControl w:val="0"/>
      <w:autoSpaceDE w:val="0"/>
      <w:autoSpaceDN w:val="0"/>
    </w:pPr>
    <w:rPr>
      <w:rFonts w:ascii="Times New Roman" w:eastAsia="Times New Roman" w:hAnsi="Times New Roman" w:cs="Times New Roman"/>
      <w:i/>
      <w:iCs/>
      <w:color w:val="auto"/>
      <w:sz w:val="22"/>
      <w:szCs w:val="22"/>
      <w:lang w:val="vi" w:eastAsia="en-US"/>
    </w:rPr>
  </w:style>
  <w:style w:type="character" w:customStyle="1" w:styleId="HTMLAddressChar">
    <w:name w:val="HTML Address Char"/>
    <w:basedOn w:val="DefaultParagraphFont"/>
    <w:link w:val="HTMLAddress"/>
    <w:rsid w:val="00410326"/>
    <w:rPr>
      <w:rFonts w:ascii="Times New Roman" w:eastAsia="Times New Roman" w:hAnsi="Times New Roman" w:cs="Times New Roman"/>
      <w:i/>
      <w:iCs/>
      <w:sz w:val="22"/>
      <w:szCs w:val="22"/>
      <w:lang w:val="vi"/>
    </w:rPr>
  </w:style>
  <w:style w:type="character" w:styleId="HTMLCite">
    <w:name w:val="HTML Cite"/>
    <w:basedOn w:val="DefaultParagraphFont"/>
    <w:qFormat/>
    <w:rsid w:val="00410326"/>
    <w:rPr>
      <w:i/>
      <w:iCs/>
    </w:rPr>
  </w:style>
  <w:style w:type="character" w:styleId="HTMLCode">
    <w:name w:val="HTML Code"/>
    <w:basedOn w:val="DefaultParagraphFont"/>
    <w:qFormat/>
    <w:rsid w:val="00410326"/>
    <w:rPr>
      <w:rFonts w:ascii="Courier New" w:hAnsi="Courier New" w:cs="Courier New"/>
      <w:sz w:val="20"/>
      <w:szCs w:val="20"/>
    </w:rPr>
  </w:style>
  <w:style w:type="character" w:styleId="HTMLDefinition">
    <w:name w:val="HTML Definition"/>
    <w:basedOn w:val="DefaultParagraphFont"/>
    <w:qFormat/>
    <w:rsid w:val="00410326"/>
    <w:rPr>
      <w:i/>
      <w:iCs/>
    </w:rPr>
  </w:style>
  <w:style w:type="character" w:styleId="HTMLKeyboard">
    <w:name w:val="HTML Keyboard"/>
    <w:basedOn w:val="DefaultParagraphFont"/>
    <w:qFormat/>
    <w:rsid w:val="00410326"/>
    <w:rPr>
      <w:rFonts w:ascii="Courier New" w:hAnsi="Courier New" w:cs="Courier New"/>
      <w:sz w:val="20"/>
      <w:szCs w:val="20"/>
    </w:rPr>
  </w:style>
  <w:style w:type="paragraph" w:styleId="HTMLPreformatted">
    <w:name w:val="HTML Preformatted"/>
    <w:basedOn w:val="Normal"/>
    <w:link w:val="HTMLPreformattedChar"/>
    <w:qFormat/>
    <w:rsid w:val="00410326"/>
    <w:pPr>
      <w:widowControl w:val="0"/>
      <w:autoSpaceDE w:val="0"/>
      <w:autoSpaceDN w:val="0"/>
    </w:pPr>
    <w:rPr>
      <w:rFonts w:ascii="Courier New" w:eastAsia="Times New Roman" w:hAnsi="Courier New" w:cs="Courier New"/>
      <w:color w:val="auto"/>
      <w:sz w:val="20"/>
      <w:szCs w:val="22"/>
      <w:lang w:val="vi" w:eastAsia="en-US"/>
    </w:rPr>
  </w:style>
  <w:style w:type="character" w:customStyle="1" w:styleId="HTMLPreformattedChar">
    <w:name w:val="HTML Preformatted Char"/>
    <w:basedOn w:val="DefaultParagraphFont"/>
    <w:link w:val="HTMLPreformatted"/>
    <w:rsid w:val="00410326"/>
    <w:rPr>
      <w:rFonts w:ascii="Courier New" w:eastAsia="Times New Roman" w:hAnsi="Courier New" w:cs="Courier New"/>
      <w:szCs w:val="22"/>
      <w:lang w:val="vi"/>
    </w:rPr>
  </w:style>
  <w:style w:type="character" w:styleId="HTMLSample">
    <w:name w:val="HTML Sample"/>
    <w:basedOn w:val="DefaultParagraphFont"/>
    <w:qFormat/>
    <w:rsid w:val="00410326"/>
    <w:rPr>
      <w:rFonts w:ascii="Courier New" w:hAnsi="Courier New" w:cs="Courier New"/>
    </w:rPr>
  </w:style>
  <w:style w:type="character" w:styleId="HTMLTypewriter">
    <w:name w:val="HTML Typewriter"/>
    <w:basedOn w:val="DefaultParagraphFont"/>
    <w:qFormat/>
    <w:rsid w:val="00410326"/>
    <w:rPr>
      <w:rFonts w:ascii="Courier New" w:hAnsi="Courier New" w:cs="Courier New"/>
      <w:sz w:val="20"/>
      <w:szCs w:val="20"/>
    </w:rPr>
  </w:style>
  <w:style w:type="character" w:styleId="HTMLVariable">
    <w:name w:val="HTML Variable"/>
    <w:basedOn w:val="DefaultParagraphFont"/>
    <w:qFormat/>
    <w:rsid w:val="00410326"/>
    <w:rPr>
      <w:i/>
      <w:iCs/>
    </w:rPr>
  </w:style>
  <w:style w:type="character" w:styleId="Hyperlink">
    <w:name w:val="Hyperlink"/>
    <w:basedOn w:val="DefaultParagraphFont"/>
    <w:rsid w:val="00410326"/>
    <w:rPr>
      <w:color w:val="0000FF"/>
      <w:u w:val="single"/>
    </w:rPr>
  </w:style>
  <w:style w:type="paragraph" w:styleId="Index1">
    <w:name w:val="index 1"/>
    <w:basedOn w:val="Normal"/>
    <w:next w:val="Normal"/>
    <w:qFormat/>
    <w:rsid w:val="00410326"/>
    <w:pPr>
      <w:widowControl w:val="0"/>
      <w:autoSpaceDE w:val="0"/>
      <w:autoSpaceDN w:val="0"/>
    </w:pPr>
    <w:rPr>
      <w:rFonts w:ascii="Times New Roman" w:eastAsia="Times New Roman" w:hAnsi="Times New Roman" w:cs="Times New Roman"/>
      <w:color w:val="auto"/>
      <w:sz w:val="22"/>
      <w:szCs w:val="22"/>
      <w:lang w:val="vi" w:eastAsia="en-US"/>
    </w:rPr>
  </w:style>
  <w:style w:type="paragraph" w:styleId="Index2">
    <w:name w:val="index 2"/>
    <w:basedOn w:val="Normal"/>
    <w:next w:val="Normal"/>
    <w:qFormat/>
    <w:rsid w:val="00410326"/>
    <w:pPr>
      <w:widowControl w:val="0"/>
      <w:autoSpaceDE w:val="0"/>
      <w:autoSpaceDN w:val="0"/>
      <w:ind w:leftChars="200" w:left="200"/>
    </w:pPr>
    <w:rPr>
      <w:rFonts w:ascii="Times New Roman" w:eastAsia="Times New Roman" w:hAnsi="Times New Roman" w:cs="Times New Roman"/>
      <w:color w:val="auto"/>
      <w:sz w:val="22"/>
      <w:szCs w:val="22"/>
      <w:lang w:val="vi" w:eastAsia="en-US"/>
    </w:rPr>
  </w:style>
  <w:style w:type="paragraph" w:styleId="Index3">
    <w:name w:val="index 3"/>
    <w:basedOn w:val="Normal"/>
    <w:next w:val="Normal"/>
    <w:qFormat/>
    <w:rsid w:val="00410326"/>
    <w:pPr>
      <w:widowControl w:val="0"/>
      <w:autoSpaceDE w:val="0"/>
      <w:autoSpaceDN w:val="0"/>
      <w:ind w:leftChars="400" w:left="400"/>
    </w:pPr>
    <w:rPr>
      <w:rFonts w:ascii="Times New Roman" w:eastAsia="Times New Roman" w:hAnsi="Times New Roman" w:cs="Times New Roman"/>
      <w:color w:val="auto"/>
      <w:sz w:val="22"/>
      <w:szCs w:val="22"/>
      <w:lang w:val="vi" w:eastAsia="en-US"/>
    </w:rPr>
  </w:style>
  <w:style w:type="paragraph" w:styleId="Index4">
    <w:name w:val="index 4"/>
    <w:basedOn w:val="Normal"/>
    <w:next w:val="Normal"/>
    <w:qFormat/>
    <w:rsid w:val="00410326"/>
    <w:pPr>
      <w:widowControl w:val="0"/>
      <w:autoSpaceDE w:val="0"/>
      <w:autoSpaceDN w:val="0"/>
      <w:ind w:leftChars="600" w:left="600"/>
    </w:pPr>
    <w:rPr>
      <w:rFonts w:ascii="Times New Roman" w:eastAsia="Times New Roman" w:hAnsi="Times New Roman" w:cs="Times New Roman"/>
      <w:color w:val="auto"/>
      <w:sz w:val="22"/>
      <w:szCs w:val="22"/>
      <w:lang w:val="vi" w:eastAsia="en-US"/>
    </w:rPr>
  </w:style>
  <w:style w:type="paragraph" w:styleId="Index5">
    <w:name w:val="index 5"/>
    <w:basedOn w:val="Normal"/>
    <w:next w:val="Normal"/>
    <w:rsid w:val="00410326"/>
    <w:pPr>
      <w:widowControl w:val="0"/>
      <w:autoSpaceDE w:val="0"/>
      <w:autoSpaceDN w:val="0"/>
      <w:ind w:leftChars="800" w:left="800"/>
    </w:pPr>
    <w:rPr>
      <w:rFonts w:ascii="Times New Roman" w:eastAsia="Times New Roman" w:hAnsi="Times New Roman" w:cs="Times New Roman"/>
      <w:color w:val="auto"/>
      <w:sz w:val="22"/>
      <w:szCs w:val="22"/>
      <w:lang w:val="vi" w:eastAsia="en-US"/>
    </w:rPr>
  </w:style>
  <w:style w:type="paragraph" w:styleId="Index6">
    <w:name w:val="index 6"/>
    <w:basedOn w:val="Normal"/>
    <w:next w:val="Normal"/>
    <w:qFormat/>
    <w:rsid w:val="00410326"/>
    <w:pPr>
      <w:widowControl w:val="0"/>
      <w:autoSpaceDE w:val="0"/>
      <w:autoSpaceDN w:val="0"/>
      <w:ind w:leftChars="1000" w:left="1000"/>
    </w:pPr>
    <w:rPr>
      <w:rFonts w:ascii="Times New Roman" w:eastAsia="Times New Roman" w:hAnsi="Times New Roman" w:cs="Times New Roman"/>
      <w:color w:val="auto"/>
      <w:sz w:val="22"/>
      <w:szCs w:val="22"/>
      <w:lang w:val="vi" w:eastAsia="en-US"/>
    </w:rPr>
  </w:style>
  <w:style w:type="paragraph" w:styleId="Index7">
    <w:name w:val="index 7"/>
    <w:basedOn w:val="Normal"/>
    <w:next w:val="Normal"/>
    <w:qFormat/>
    <w:rsid w:val="00410326"/>
    <w:pPr>
      <w:widowControl w:val="0"/>
      <w:autoSpaceDE w:val="0"/>
      <w:autoSpaceDN w:val="0"/>
      <w:ind w:leftChars="1200" w:left="1200"/>
    </w:pPr>
    <w:rPr>
      <w:rFonts w:ascii="Times New Roman" w:eastAsia="Times New Roman" w:hAnsi="Times New Roman" w:cs="Times New Roman"/>
      <w:color w:val="auto"/>
      <w:sz w:val="22"/>
      <w:szCs w:val="22"/>
      <w:lang w:val="vi" w:eastAsia="en-US"/>
    </w:rPr>
  </w:style>
  <w:style w:type="paragraph" w:styleId="Index8">
    <w:name w:val="index 8"/>
    <w:basedOn w:val="Normal"/>
    <w:next w:val="Normal"/>
    <w:qFormat/>
    <w:rsid w:val="00410326"/>
    <w:pPr>
      <w:widowControl w:val="0"/>
      <w:autoSpaceDE w:val="0"/>
      <w:autoSpaceDN w:val="0"/>
      <w:ind w:leftChars="1400" w:left="1400"/>
    </w:pPr>
    <w:rPr>
      <w:rFonts w:ascii="Times New Roman" w:eastAsia="Times New Roman" w:hAnsi="Times New Roman" w:cs="Times New Roman"/>
      <w:color w:val="auto"/>
      <w:sz w:val="22"/>
      <w:szCs w:val="22"/>
      <w:lang w:val="vi" w:eastAsia="en-US"/>
    </w:rPr>
  </w:style>
  <w:style w:type="paragraph" w:styleId="Index9">
    <w:name w:val="index 9"/>
    <w:basedOn w:val="Normal"/>
    <w:next w:val="Normal"/>
    <w:qFormat/>
    <w:rsid w:val="00410326"/>
    <w:pPr>
      <w:widowControl w:val="0"/>
      <w:autoSpaceDE w:val="0"/>
      <w:autoSpaceDN w:val="0"/>
      <w:ind w:leftChars="1600" w:left="1600"/>
    </w:pPr>
    <w:rPr>
      <w:rFonts w:ascii="Times New Roman" w:eastAsia="Times New Roman" w:hAnsi="Times New Roman" w:cs="Times New Roman"/>
      <w:color w:val="auto"/>
      <w:sz w:val="22"/>
      <w:szCs w:val="22"/>
      <w:lang w:val="vi" w:eastAsia="en-US"/>
    </w:rPr>
  </w:style>
  <w:style w:type="paragraph" w:styleId="IndexHeading">
    <w:name w:val="index heading"/>
    <w:basedOn w:val="Normal"/>
    <w:next w:val="Index1"/>
    <w:qFormat/>
    <w:rsid w:val="00410326"/>
    <w:pPr>
      <w:widowControl w:val="0"/>
      <w:autoSpaceDE w:val="0"/>
      <w:autoSpaceDN w:val="0"/>
    </w:pPr>
    <w:rPr>
      <w:rFonts w:ascii="Arial" w:eastAsia="Times New Roman" w:hAnsi="Arial" w:cs="Arial"/>
      <w:bCs/>
      <w:color w:val="auto"/>
      <w:sz w:val="22"/>
      <w:szCs w:val="22"/>
      <w:lang w:val="vi" w:eastAsia="en-US"/>
    </w:rPr>
  </w:style>
  <w:style w:type="character" w:styleId="LineNumber">
    <w:name w:val="line number"/>
    <w:basedOn w:val="DefaultParagraphFont"/>
    <w:rsid w:val="00410326"/>
  </w:style>
  <w:style w:type="paragraph" w:styleId="List">
    <w:name w:val="List"/>
    <w:basedOn w:val="Normal"/>
    <w:rsid w:val="00410326"/>
    <w:pPr>
      <w:widowControl w:val="0"/>
      <w:autoSpaceDE w:val="0"/>
      <w:autoSpaceDN w:val="0"/>
      <w:ind w:left="200" w:hangingChars="200" w:hanging="200"/>
    </w:pPr>
    <w:rPr>
      <w:rFonts w:ascii="Times New Roman" w:eastAsia="Times New Roman" w:hAnsi="Times New Roman" w:cs="Times New Roman"/>
      <w:color w:val="auto"/>
      <w:sz w:val="22"/>
      <w:szCs w:val="22"/>
      <w:lang w:val="vi" w:eastAsia="en-US"/>
    </w:rPr>
  </w:style>
  <w:style w:type="paragraph" w:styleId="List2">
    <w:name w:val="List 2"/>
    <w:basedOn w:val="Normal"/>
    <w:qFormat/>
    <w:rsid w:val="00410326"/>
    <w:pPr>
      <w:widowControl w:val="0"/>
      <w:autoSpaceDE w:val="0"/>
      <w:autoSpaceDN w:val="0"/>
      <w:ind w:leftChars="200" w:left="100" w:hangingChars="200" w:hanging="200"/>
    </w:pPr>
    <w:rPr>
      <w:rFonts w:ascii="Times New Roman" w:eastAsia="Times New Roman" w:hAnsi="Times New Roman" w:cs="Times New Roman"/>
      <w:color w:val="auto"/>
      <w:sz w:val="22"/>
      <w:szCs w:val="22"/>
      <w:lang w:val="vi" w:eastAsia="en-US"/>
    </w:rPr>
  </w:style>
  <w:style w:type="paragraph" w:styleId="List3">
    <w:name w:val="List 3"/>
    <w:basedOn w:val="Normal"/>
    <w:qFormat/>
    <w:rsid w:val="00410326"/>
    <w:pPr>
      <w:widowControl w:val="0"/>
      <w:autoSpaceDE w:val="0"/>
      <w:autoSpaceDN w:val="0"/>
      <w:ind w:leftChars="400" w:left="100" w:hangingChars="200" w:hanging="200"/>
    </w:pPr>
    <w:rPr>
      <w:rFonts w:ascii="Times New Roman" w:eastAsia="Times New Roman" w:hAnsi="Times New Roman" w:cs="Times New Roman"/>
      <w:color w:val="auto"/>
      <w:sz w:val="22"/>
      <w:szCs w:val="22"/>
      <w:lang w:val="vi" w:eastAsia="en-US"/>
    </w:rPr>
  </w:style>
  <w:style w:type="paragraph" w:styleId="List4">
    <w:name w:val="List 4"/>
    <w:basedOn w:val="Normal"/>
    <w:rsid w:val="00410326"/>
    <w:pPr>
      <w:widowControl w:val="0"/>
      <w:autoSpaceDE w:val="0"/>
      <w:autoSpaceDN w:val="0"/>
      <w:ind w:leftChars="600" w:left="100" w:hangingChars="200" w:hanging="200"/>
    </w:pPr>
    <w:rPr>
      <w:rFonts w:ascii="Times New Roman" w:eastAsia="Times New Roman" w:hAnsi="Times New Roman" w:cs="Times New Roman"/>
      <w:color w:val="auto"/>
      <w:sz w:val="22"/>
      <w:szCs w:val="22"/>
      <w:lang w:val="vi" w:eastAsia="en-US"/>
    </w:rPr>
  </w:style>
  <w:style w:type="paragraph" w:styleId="List5">
    <w:name w:val="List 5"/>
    <w:basedOn w:val="Normal"/>
    <w:qFormat/>
    <w:rsid w:val="00410326"/>
    <w:pPr>
      <w:widowControl w:val="0"/>
      <w:autoSpaceDE w:val="0"/>
      <w:autoSpaceDN w:val="0"/>
      <w:ind w:leftChars="800" w:left="100" w:hangingChars="200" w:hanging="200"/>
    </w:pPr>
    <w:rPr>
      <w:rFonts w:ascii="Times New Roman" w:eastAsia="Times New Roman" w:hAnsi="Times New Roman" w:cs="Times New Roman"/>
      <w:color w:val="auto"/>
      <w:sz w:val="22"/>
      <w:szCs w:val="22"/>
      <w:lang w:val="vi" w:eastAsia="en-US"/>
    </w:rPr>
  </w:style>
  <w:style w:type="paragraph" w:styleId="ListBullet">
    <w:name w:val="List Bullet"/>
    <w:basedOn w:val="Normal"/>
    <w:qFormat/>
    <w:rsid w:val="00410326"/>
    <w:pPr>
      <w:widowControl w:val="0"/>
      <w:numPr>
        <w:numId w:val="1"/>
      </w:numPr>
      <w:autoSpaceDE w:val="0"/>
      <w:autoSpaceDN w:val="0"/>
    </w:pPr>
    <w:rPr>
      <w:rFonts w:ascii="Times New Roman" w:eastAsia="Times New Roman" w:hAnsi="Times New Roman" w:cs="Times New Roman"/>
      <w:color w:val="auto"/>
      <w:sz w:val="22"/>
      <w:szCs w:val="22"/>
      <w:lang w:val="vi" w:eastAsia="en-US"/>
    </w:rPr>
  </w:style>
  <w:style w:type="paragraph" w:styleId="ListBullet2">
    <w:name w:val="List Bullet 2"/>
    <w:basedOn w:val="Normal"/>
    <w:qFormat/>
    <w:rsid w:val="00410326"/>
    <w:pPr>
      <w:widowControl w:val="0"/>
      <w:numPr>
        <w:numId w:val="2"/>
      </w:numPr>
      <w:autoSpaceDE w:val="0"/>
      <w:autoSpaceDN w:val="0"/>
    </w:pPr>
    <w:rPr>
      <w:rFonts w:ascii="Times New Roman" w:eastAsia="Times New Roman" w:hAnsi="Times New Roman" w:cs="Times New Roman"/>
      <w:color w:val="auto"/>
      <w:sz w:val="22"/>
      <w:szCs w:val="22"/>
      <w:lang w:val="vi" w:eastAsia="en-US"/>
    </w:rPr>
  </w:style>
  <w:style w:type="paragraph" w:styleId="ListBullet3">
    <w:name w:val="List Bullet 3"/>
    <w:basedOn w:val="Normal"/>
    <w:rsid w:val="00410326"/>
    <w:pPr>
      <w:widowControl w:val="0"/>
      <w:numPr>
        <w:numId w:val="3"/>
      </w:numPr>
      <w:autoSpaceDE w:val="0"/>
      <w:autoSpaceDN w:val="0"/>
    </w:pPr>
    <w:rPr>
      <w:rFonts w:ascii="Times New Roman" w:eastAsia="Times New Roman" w:hAnsi="Times New Roman" w:cs="Times New Roman"/>
      <w:color w:val="auto"/>
      <w:sz w:val="22"/>
      <w:szCs w:val="22"/>
      <w:lang w:val="vi" w:eastAsia="en-US"/>
    </w:rPr>
  </w:style>
  <w:style w:type="paragraph" w:styleId="ListBullet4">
    <w:name w:val="List Bullet 4"/>
    <w:basedOn w:val="Normal"/>
    <w:rsid w:val="00410326"/>
    <w:pPr>
      <w:widowControl w:val="0"/>
      <w:numPr>
        <w:numId w:val="4"/>
      </w:numPr>
      <w:autoSpaceDE w:val="0"/>
      <w:autoSpaceDN w:val="0"/>
    </w:pPr>
    <w:rPr>
      <w:rFonts w:ascii="Times New Roman" w:eastAsia="Times New Roman" w:hAnsi="Times New Roman" w:cs="Times New Roman"/>
      <w:color w:val="auto"/>
      <w:sz w:val="22"/>
      <w:szCs w:val="22"/>
      <w:lang w:val="vi" w:eastAsia="en-US"/>
    </w:rPr>
  </w:style>
  <w:style w:type="paragraph" w:styleId="ListBullet5">
    <w:name w:val="List Bullet 5"/>
    <w:basedOn w:val="Normal"/>
    <w:qFormat/>
    <w:rsid w:val="00410326"/>
    <w:pPr>
      <w:widowControl w:val="0"/>
      <w:numPr>
        <w:numId w:val="5"/>
      </w:numPr>
      <w:autoSpaceDE w:val="0"/>
      <w:autoSpaceDN w:val="0"/>
    </w:pPr>
    <w:rPr>
      <w:rFonts w:ascii="Times New Roman" w:eastAsia="Times New Roman" w:hAnsi="Times New Roman" w:cs="Times New Roman"/>
      <w:color w:val="auto"/>
      <w:sz w:val="22"/>
      <w:szCs w:val="22"/>
      <w:lang w:val="vi" w:eastAsia="en-US"/>
    </w:rPr>
  </w:style>
  <w:style w:type="paragraph" w:styleId="ListContinue">
    <w:name w:val="List Continue"/>
    <w:basedOn w:val="Normal"/>
    <w:qFormat/>
    <w:rsid w:val="00410326"/>
    <w:pPr>
      <w:widowControl w:val="0"/>
      <w:autoSpaceDE w:val="0"/>
      <w:autoSpaceDN w:val="0"/>
      <w:spacing w:after="120"/>
      <w:ind w:leftChars="200" w:left="420"/>
    </w:pPr>
    <w:rPr>
      <w:rFonts w:ascii="Times New Roman" w:eastAsia="Times New Roman" w:hAnsi="Times New Roman" w:cs="Times New Roman"/>
      <w:color w:val="auto"/>
      <w:sz w:val="22"/>
      <w:szCs w:val="22"/>
      <w:lang w:val="vi" w:eastAsia="en-US"/>
    </w:rPr>
  </w:style>
  <w:style w:type="paragraph" w:styleId="ListContinue2">
    <w:name w:val="List Continue 2"/>
    <w:basedOn w:val="Normal"/>
    <w:qFormat/>
    <w:rsid w:val="00410326"/>
    <w:pPr>
      <w:widowControl w:val="0"/>
      <w:autoSpaceDE w:val="0"/>
      <w:autoSpaceDN w:val="0"/>
      <w:spacing w:after="120"/>
      <w:ind w:leftChars="400" w:left="840"/>
    </w:pPr>
    <w:rPr>
      <w:rFonts w:ascii="Times New Roman" w:eastAsia="Times New Roman" w:hAnsi="Times New Roman" w:cs="Times New Roman"/>
      <w:color w:val="auto"/>
      <w:sz w:val="22"/>
      <w:szCs w:val="22"/>
      <w:lang w:val="vi" w:eastAsia="en-US"/>
    </w:rPr>
  </w:style>
  <w:style w:type="paragraph" w:styleId="ListContinue3">
    <w:name w:val="List Continue 3"/>
    <w:basedOn w:val="Normal"/>
    <w:qFormat/>
    <w:rsid w:val="00410326"/>
    <w:pPr>
      <w:widowControl w:val="0"/>
      <w:autoSpaceDE w:val="0"/>
      <w:autoSpaceDN w:val="0"/>
      <w:spacing w:after="120"/>
      <w:ind w:leftChars="600" w:left="1260"/>
    </w:pPr>
    <w:rPr>
      <w:rFonts w:ascii="Times New Roman" w:eastAsia="Times New Roman" w:hAnsi="Times New Roman" w:cs="Times New Roman"/>
      <w:color w:val="auto"/>
      <w:sz w:val="22"/>
      <w:szCs w:val="22"/>
      <w:lang w:val="vi" w:eastAsia="en-US"/>
    </w:rPr>
  </w:style>
  <w:style w:type="paragraph" w:styleId="ListContinue4">
    <w:name w:val="List Continue 4"/>
    <w:basedOn w:val="Normal"/>
    <w:qFormat/>
    <w:rsid w:val="00410326"/>
    <w:pPr>
      <w:widowControl w:val="0"/>
      <w:autoSpaceDE w:val="0"/>
      <w:autoSpaceDN w:val="0"/>
      <w:spacing w:after="120"/>
      <w:ind w:leftChars="800" w:left="1680"/>
    </w:pPr>
    <w:rPr>
      <w:rFonts w:ascii="Times New Roman" w:eastAsia="Times New Roman" w:hAnsi="Times New Roman" w:cs="Times New Roman"/>
      <w:color w:val="auto"/>
      <w:sz w:val="22"/>
      <w:szCs w:val="22"/>
      <w:lang w:val="vi" w:eastAsia="en-US"/>
    </w:rPr>
  </w:style>
  <w:style w:type="paragraph" w:styleId="ListContinue5">
    <w:name w:val="List Continue 5"/>
    <w:basedOn w:val="Normal"/>
    <w:qFormat/>
    <w:rsid w:val="00410326"/>
    <w:pPr>
      <w:widowControl w:val="0"/>
      <w:autoSpaceDE w:val="0"/>
      <w:autoSpaceDN w:val="0"/>
      <w:spacing w:after="120"/>
      <w:ind w:leftChars="1000" w:left="2100"/>
    </w:pPr>
    <w:rPr>
      <w:rFonts w:ascii="Times New Roman" w:eastAsia="Times New Roman" w:hAnsi="Times New Roman" w:cs="Times New Roman"/>
      <w:color w:val="auto"/>
      <w:sz w:val="22"/>
      <w:szCs w:val="22"/>
      <w:lang w:val="vi" w:eastAsia="en-US"/>
    </w:rPr>
  </w:style>
  <w:style w:type="paragraph" w:styleId="ListNumber">
    <w:name w:val="List Number"/>
    <w:basedOn w:val="Normal"/>
    <w:qFormat/>
    <w:rsid w:val="00410326"/>
    <w:pPr>
      <w:widowControl w:val="0"/>
      <w:numPr>
        <w:numId w:val="6"/>
      </w:numPr>
      <w:autoSpaceDE w:val="0"/>
      <w:autoSpaceDN w:val="0"/>
    </w:pPr>
    <w:rPr>
      <w:rFonts w:ascii="Times New Roman" w:eastAsia="Times New Roman" w:hAnsi="Times New Roman" w:cs="Times New Roman"/>
      <w:color w:val="auto"/>
      <w:sz w:val="22"/>
      <w:szCs w:val="22"/>
      <w:lang w:val="vi" w:eastAsia="en-US"/>
    </w:rPr>
  </w:style>
  <w:style w:type="paragraph" w:styleId="ListNumber2">
    <w:name w:val="List Number 2"/>
    <w:basedOn w:val="Normal"/>
    <w:qFormat/>
    <w:rsid w:val="00410326"/>
    <w:pPr>
      <w:widowControl w:val="0"/>
      <w:numPr>
        <w:numId w:val="7"/>
      </w:numPr>
      <w:autoSpaceDE w:val="0"/>
      <w:autoSpaceDN w:val="0"/>
    </w:pPr>
    <w:rPr>
      <w:rFonts w:ascii="Times New Roman" w:eastAsia="Times New Roman" w:hAnsi="Times New Roman" w:cs="Times New Roman"/>
      <w:color w:val="auto"/>
      <w:sz w:val="22"/>
      <w:szCs w:val="22"/>
      <w:lang w:val="vi" w:eastAsia="en-US"/>
    </w:rPr>
  </w:style>
  <w:style w:type="paragraph" w:styleId="ListNumber3">
    <w:name w:val="List Number 3"/>
    <w:basedOn w:val="Normal"/>
    <w:qFormat/>
    <w:rsid w:val="00410326"/>
    <w:pPr>
      <w:widowControl w:val="0"/>
      <w:numPr>
        <w:numId w:val="8"/>
      </w:numPr>
      <w:autoSpaceDE w:val="0"/>
      <w:autoSpaceDN w:val="0"/>
    </w:pPr>
    <w:rPr>
      <w:rFonts w:ascii="Times New Roman" w:eastAsia="Times New Roman" w:hAnsi="Times New Roman" w:cs="Times New Roman"/>
      <w:color w:val="auto"/>
      <w:sz w:val="22"/>
      <w:szCs w:val="22"/>
      <w:lang w:val="vi" w:eastAsia="en-US"/>
    </w:rPr>
  </w:style>
  <w:style w:type="paragraph" w:styleId="ListNumber4">
    <w:name w:val="List Number 4"/>
    <w:basedOn w:val="Normal"/>
    <w:qFormat/>
    <w:rsid w:val="00410326"/>
    <w:pPr>
      <w:widowControl w:val="0"/>
      <w:numPr>
        <w:numId w:val="9"/>
      </w:numPr>
      <w:autoSpaceDE w:val="0"/>
      <w:autoSpaceDN w:val="0"/>
    </w:pPr>
    <w:rPr>
      <w:rFonts w:ascii="Times New Roman" w:eastAsia="Times New Roman" w:hAnsi="Times New Roman" w:cs="Times New Roman"/>
      <w:color w:val="auto"/>
      <w:sz w:val="22"/>
      <w:szCs w:val="22"/>
      <w:lang w:val="vi" w:eastAsia="en-US"/>
    </w:rPr>
  </w:style>
  <w:style w:type="paragraph" w:styleId="ListNumber5">
    <w:name w:val="List Number 5"/>
    <w:basedOn w:val="Normal"/>
    <w:rsid w:val="00410326"/>
    <w:pPr>
      <w:widowControl w:val="0"/>
      <w:numPr>
        <w:numId w:val="10"/>
      </w:numPr>
      <w:autoSpaceDE w:val="0"/>
      <w:autoSpaceDN w:val="0"/>
    </w:pPr>
    <w:rPr>
      <w:rFonts w:ascii="Times New Roman" w:eastAsia="Times New Roman" w:hAnsi="Times New Roman" w:cs="Times New Roman"/>
      <w:color w:val="auto"/>
      <w:sz w:val="22"/>
      <w:szCs w:val="22"/>
      <w:lang w:val="vi" w:eastAsia="en-US"/>
    </w:rPr>
  </w:style>
  <w:style w:type="paragraph" w:styleId="MacroText">
    <w:name w:val="macro"/>
    <w:link w:val="MacroTextChar"/>
    <w:qFormat/>
    <w:rsid w:val="0041032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character" w:customStyle="1" w:styleId="MacroTextChar">
    <w:name w:val="Macro Text Char"/>
    <w:basedOn w:val="DefaultParagraphFont"/>
    <w:link w:val="MacroText"/>
    <w:rsid w:val="00410326"/>
    <w:rPr>
      <w:rFonts w:ascii="Courier New" w:hAnsi="Courier New" w:cs="Courier New"/>
      <w:kern w:val="2"/>
      <w:sz w:val="24"/>
      <w:szCs w:val="24"/>
      <w:lang w:eastAsia="zh-CN"/>
    </w:rPr>
  </w:style>
  <w:style w:type="paragraph" w:styleId="MessageHeader">
    <w:name w:val="Message Header"/>
    <w:basedOn w:val="Normal"/>
    <w:link w:val="MessageHeaderChar"/>
    <w:rsid w:val="00410326"/>
    <w:pPr>
      <w:widowControl w:val="0"/>
      <w:pBdr>
        <w:top w:val="single" w:sz="6" w:space="1" w:color="auto"/>
        <w:left w:val="single" w:sz="6" w:space="1" w:color="auto"/>
        <w:bottom w:val="single" w:sz="6" w:space="1" w:color="auto"/>
        <w:right w:val="single" w:sz="6" w:space="1" w:color="auto"/>
      </w:pBdr>
      <w:shd w:val="pct20" w:color="auto" w:fill="auto"/>
      <w:autoSpaceDE w:val="0"/>
      <w:autoSpaceDN w:val="0"/>
      <w:ind w:leftChars="500" w:left="1080" w:hangingChars="500" w:hanging="1080"/>
    </w:pPr>
    <w:rPr>
      <w:rFonts w:ascii="Arial" w:eastAsia="Times New Roman" w:hAnsi="Arial" w:cs="Arial"/>
      <w:color w:val="auto"/>
      <w:szCs w:val="24"/>
      <w:lang w:val="vi" w:eastAsia="en-US"/>
    </w:rPr>
  </w:style>
  <w:style w:type="character" w:customStyle="1" w:styleId="MessageHeaderChar">
    <w:name w:val="Message Header Char"/>
    <w:basedOn w:val="DefaultParagraphFont"/>
    <w:link w:val="MessageHeader"/>
    <w:rsid w:val="00410326"/>
    <w:rPr>
      <w:rFonts w:ascii="Arial" w:eastAsia="Times New Roman" w:hAnsi="Arial" w:cs="Arial"/>
      <w:sz w:val="24"/>
      <w:szCs w:val="24"/>
      <w:shd w:val="pct20" w:color="auto" w:fill="auto"/>
      <w:lang w:val="vi"/>
    </w:rPr>
  </w:style>
  <w:style w:type="paragraph" w:styleId="NormalIndent">
    <w:name w:val="Normal Indent"/>
    <w:basedOn w:val="Normal"/>
    <w:rsid w:val="00410326"/>
    <w:pPr>
      <w:widowControl w:val="0"/>
      <w:autoSpaceDE w:val="0"/>
      <w:autoSpaceDN w:val="0"/>
      <w:ind w:firstLineChars="200" w:firstLine="420"/>
    </w:pPr>
    <w:rPr>
      <w:rFonts w:ascii="Times New Roman" w:eastAsia="Times New Roman" w:hAnsi="Times New Roman" w:cs="Times New Roman"/>
      <w:color w:val="auto"/>
      <w:sz w:val="22"/>
      <w:szCs w:val="22"/>
      <w:lang w:val="vi" w:eastAsia="en-US"/>
    </w:rPr>
  </w:style>
  <w:style w:type="paragraph" w:styleId="NoteHeading">
    <w:name w:val="Note Heading"/>
    <w:basedOn w:val="Normal"/>
    <w:next w:val="Normal"/>
    <w:link w:val="NoteHeadingChar"/>
    <w:rsid w:val="00410326"/>
    <w:pPr>
      <w:widowControl w:val="0"/>
      <w:autoSpaceDE w:val="0"/>
      <w:autoSpaceDN w:val="0"/>
      <w:jc w:val="center"/>
    </w:pPr>
    <w:rPr>
      <w:rFonts w:ascii="Times New Roman" w:eastAsia="Times New Roman" w:hAnsi="Times New Roman" w:cs="Times New Roman"/>
      <w:color w:val="auto"/>
      <w:sz w:val="22"/>
      <w:szCs w:val="22"/>
      <w:lang w:val="vi" w:eastAsia="en-US"/>
    </w:rPr>
  </w:style>
  <w:style w:type="character" w:customStyle="1" w:styleId="NoteHeadingChar">
    <w:name w:val="Note Heading Char"/>
    <w:basedOn w:val="DefaultParagraphFont"/>
    <w:link w:val="NoteHeading"/>
    <w:rsid w:val="00410326"/>
    <w:rPr>
      <w:rFonts w:ascii="Times New Roman" w:eastAsia="Times New Roman" w:hAnsi="Times New Roman" w:cs="Times New Roman"/>
      <w:sz w:val="22"/>
      <w:szCs w:val="22"/>
      <w:lang w:val="vi"/>
    </w:rPr>
  </w:style>
  <w:style w:type="character" w:styleId="PageNumber">
    <w:name w:val="page number"/>
    <w:basedOn w:val="DefaultParagraphFont"/>
    <w:rsid w:val="00410326"/>
  </w:style>
  <w:style w:type="paragraph" w:styleId="PlainText">
    <w:name w:val="Plain Text"/>
    <w:basedOn w:val="Normal"/>
    <w:link w:val="PlainTextChar"/>
    <w:qFormat/>
    <w:rsid w:val="00410326"/>
    <w:pPr>
      <w:widowControl w:val="0"/>
      <w:autoSpaceDE w:val="0"/>
      <w:autoSpaceDN w:val="0"/>
    </w:pPr>
    <w:rPr>
      <w:rFonts w:ascii="SimSun" w:eastAsia="Times New Roman" w:hAnsi="Courier New" w:cs="Courier New"/>
      <w:color w:val="auto"/>
      <w:sz w:val="22"/>
      <w:szCs w:val="21"/>
      <w:lang w:val="vi" w:eastAsia="en-US"/>
    </w:rPr>
  </w:style>
  <w:style w:type="character" w:customStyle="1" w:styleId="PlainTextChar">
    <w:name w:val="Plain Text Char"/>
    <w:basedOn w:val="DefaultParagraphFont"/>
    <w:link w:val="PlainText"/>
    <w:rsid w:val="00410326"/>
    <w:rPr>
      <w:rFonts w:ascii="SimSun" w:eastAsia="Times New Roman" w:hAnsi="Courier New" w:cs="Courier New"/>
      <w:sz w:val="22"/>
      <w:szCs w:val="21"/>
      <w:lang w:val="vi"/>
    </w:rPr>
  </w:style>
  <w:style w:type="paragraph" w:styleId="Salutation">
    <w:name w:val="Salutation"/>
    <w:basedOn w:val="Normal"/>
    <w:next w:val="Normal"/>
    <w:link w:val="SalutationChar"/>
    <w:rsid w:val="00410326"/>
    <w:pPr>
      <w:widowControl w:val="0"/>
      <w:autoSpaceDE w:val="0"/>
      <w:autoSpaceDN w:val="0"/>
    </w:pPr>
    <w:rPr>
      <w:rFonts w:ascii="Times New Roman" w:eastAsia="Times New Roman" w:hAnsi="Times New Roman" w:cs="Times New Roman"/>
      <w:color w:val="auto"/>
      <w:sz w:val="22"/>
      <w:szCs w:val="22"/>
      <w:lang w:val="vi" w:eastAsia="en-US"/>
    </w:rPr>
  </w:style>
  <w:style w:type="character" w:customStyle="1" w:styleId="SalutationChar">
    <w:name w:val="Salutation Char"/>
    <w:basedOn w:val="DefaultParagraphFont"/>
    <w:link w:val="Salutation"/>
    <w:rsid w:val="00410326"/>
    <w:rPr>
      <w:rFonts w:ascii="Times New Roman" w:eastAsia="Times New Roman" w:hAnsi="Times New Roman" w:cs="Times New Roman"/>
      <w:sz w:val="22"/>
      <w:szCs w:val="22"/>
      <w:lang w:val="vi"/>
    </w:rPr>
  </w:style>
  <w:style w:type="paragraph" w:styleId="Signature">
    <w:name w:val="Signature"/>
    <w:basedOn w:val="Normal"/>
    <w:link w:val="SignatureChar"/>
    <w:qFormat/>
    <w:rsid w:val="00410326"/>
    <w:pPr>
      <w:widowControl w:val="0"/>
      <w:autoSpaceDE w:val="0"/>
      <w:autoSpaceDN w:val="0"/>
      <w:ind w:leftChars="2100" w:left="100"/>
    </w:pPr>
    <w:rPr>
      <w:rFonts w:ascii="Times New Roman" w:eastAsia="Times New Roman" w:hAnsi="Times New Roman" w:cs="Times New Roman"/>
      <w:color w:val="auto"/>
      <w:sz w:val="22"/>
      <w:szCs w:val="22"/>
      <w:lang w:val="vi" w:eastAsia="en-US"/>
    </w:rPr>
  </w:style>
  <w:style w:type="character" w:customStyle="1" w:styleId="SignatureChar">
    <w:name w:val="Signature Char"/>
    <w:basedOn w:val="DefaultParagraphFont"/>
    <w:link w:val="Signature"/>
    <w:rsid w:val="00410326"/>
    <w:rPr>
      <w:rFonts w:ascii="Times New Roman" w:eastAsia="Times New Roman" w:hAnsi="Times New Roman" w:cs="Times New Roman"/>
      <w:sz w:val="22"/>
      <w:szCs w:val="22"/>
      <w:lang w:val="vi"/>
    </w:rPr>
  </w:style>
  <w:style w:type="character" w:styleId="Strong">
    <w:name w:val="Strong"/>
    <w:basedOn w:val="DefaultParagraphFont"/>
    <w:qFormat/>
    <w:rsid w:val="00410326"/>
    <w:rPr>
      <w:b/>
      <w:bCs/>
    </w:rPr>
  </w:style>
  <w:style w:type="paragraph" w:styleId="Subtitle">
    <w:name w:val="Subtitle"/>
    <w:basedOn w:val="Normal"/>
    <w:link w:val="SubtitleChar"/>
    <w:qFormat/>
    <w:rsid w:val="00410326"/>
    <w:pPr>
      <w:widowControl w:val="0"/>
      <w:autoSpaceDE w:val="0"/>
      <w:autoSpaceDN w:val="0"/>
      <w:spacing w:before="240" w:after="60" w:line="312" w:lineRule="auto"/>
      <w:jc w:val="center"/>
      <w:outlineLvl w:val="1"/>
    </w:pPr>
    <w:rPr>
      <w:rFonts w:ascii="Arial" w:eastAsia="Times New Roman" w:hAnsi="Arial" w:cs="Arial"/>
      <w:bCs/>
      <w:color w:val="auto"/>
      <w:kern w:val="28"/>
      <w:sz w:val="32"/>
      <w:szCs w:val="32"/>
      <w:lang w:val="vi" w:eastAsia="en-US"/>
    </w:rPr>
  </w:style>
  <w:style w:type="character" w:customStyle="1" w:styleId="SubtitleChar">
    <w:name w:val="Subtitle Char"/>
    <w:basedOn w:val="DefaultParagraphFont"/>
    <w:link w:val="Subtitle"/>
    <w:rsid w:val="00410326"/>
    <w:rPr>
      <w:rFonts w:ascii="Arial" w:eastAsia="Times New Roman" w:hAnsi="Arial" w:cs="Arial"/>
      <w:bCs/>
      <w:kern w:val="28"/>
      <w:sz w:val="32"/>
      <w:szCs w:val="32"/>
      <w:lang w:val="vi"/>
    </w:rPr>
  </w:style>
  <w:style w:type="table" w:styleId="Table3Deffects1">
    <w:name w:val="Table 3D effects 1"/>
    <w:basedOn w:val="TableNormal"/>
    <w:qFormat/>
    <w:rsid w:val="00410326"/>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410326"/>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410326"/>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41032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41032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41032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41032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41032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410326"/>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41032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410326"/>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410326"/>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410326"/>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410326"/>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10326"/>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410326"/>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41032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rsid w:val="004103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rsid w:val="0041032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rsid w:val="0041032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41032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41032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41032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41032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41032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41032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410326"/>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410326"/>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41032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41032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41032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410326"/>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410326"/>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410326"/>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410326"/>
    <w:pPr>
      <w:widowControl w:val="0"/>
      <w:autoSpaceDE w:val="0"/>
      <w:autoSpaceDN w:val="0"/>
      <w:ind w:leftChars="200" w:left="420"/>
    </w:pPr>
    <w:rPr>
      <w:rFonts w:ascii="Times New Roman" w:eastAsia="Times New Roman" w:hAnsi="Times New Roman" w:cs="Times New Roman"/>
      <w:color w:val="auto"/>
      <w:sz w:val="22"/>
      <w:szCs w:val="22"/>
      <w:lang w:val="vi" w:eastAsia="en-US"/>
    </w:rPr>
  </w:style>
  <w:style w:type="paragraph" w:styleId="TableofFigures">
    <w:name w:val="table of figures"/>
    <w:basedOn w:val="Normal"/>
    <w:next w:val="Normal"/>
    <w:rsid w:val="00410326"/>
    <w:pPr>
      <w:widowControl w:val="0"/>
      <w:autoSpaceDE w:val="0"/>
      <w:autoSpaceDN w:val="0"/>
      <w:ind w:leftChars="200" w:left="200" w:hangingChars="200" w:hanging="200"/>
    </w:pPr>
    <w:rPr>
      <w:rFonts w:ascii="Times New Roman" w:eastAsia="Times New Roman" w:hAnsi="Times New Roman" w:cs="Times New Roman"/>
      <w:color w:val="auto"/>
      <w:sz w:val="22"/>
      <w:szCs w:val="22"/>
      <w:lang w:val="vi" w:eastAsia="en-US"/>
    </w:rPr>
  </w:style>
  <w:style w:type="table" w:styleId="TableProfessional">
    <w:name w:val="Table Professional"/>
    <w:basedOn w:val="TableNormal"/>
    <w:qFormat/>
    <w:rsid w:val="0041032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410326"/>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410326"/>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41032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410326"/>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410326"/>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4103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rsid w:val="0041032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41032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41032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410326"/>
    <w:pPr>
      <w:widowControl w:val="0"/>
      <w:autoSpaceDE w:val="0"/>
      <w:autoSpaceDN w:val="0"/>
      <w:spacing w:before="240" w:after="60"/>
      <w:jc w:val="center"/>
      <w:outlineLvl w:val="0"/>
    </w:pPr>
    <w:rPr>
      <w:rFonts w:ascii="Arial" w:eastAsia="Times New Roman" w:hAnsi="Arial" w:cs="Arial"/>
      <w:bCs/>
      <w:color w:val="auto"/>
      <w:sz w:val="32"/>
      <w:szCs w:val="32"/>
      <w:lang w:val="vi" w:eastAsia="en-US"/>
    </w:rPr>
  </w:style>
  <w:style w:type="character" w:customStyle="1" w:styleId="TitleChar">
    <w:name w:val="Title Char"/>
    <w:basedOn w:val="DefaultParagraphFont"/>
    <w:link w:val="Title"/>
    <w:rsid w:val="00410326"/>
    <w:rPr>
      <w:rFonts w:ascii="Arial" w:eastAsia="Times New Roman" w:hAnsi="Arial" w:cs="Arial"/>
      <w:bCs/>
      <w:sz w:val="32"/>
      <w:szCs w:val="32"/>
      <w:lang w:val="vi"/>
    </w:rPr>
  </w:style>
  <w:style w:type="paragraph" w:styleId="TOAHeading">
    <w:name w:val="toa heading"/>
    <w:basedOn w:val="Normal"/>
    <w:next w:val="Normal"/>
    <w:qFormat/>
    <w:rsid w:val="00410326"/>
    <w:pPr>
      <w:widowControl w:val="0"/>
      <w:autoSpaceDE w:val="0"/>
      <w:autoSpaceDN w:val="0"/>
      <w:spacing w:before="120"/>
    </w:pPr>
    <w:rPr>
      <w:rFonts w:ascii="Arial" w:eastAsia="Times New Roman" w:hAnsi="Arial" w:cs="Arial"/>
      <w:color w:val="auto"/>
      <w:szCs w:val="24"/>
      <w:lang w:val="vi" w:eastAsia="en-US"/>
    </w:rPr>
  </w:style>
  <w:style w:type="paragraph" w:styleId="TOC1">
    <w:name w:val="toc 1"/>
    <w:basedOn w:val="Normal"/>
    <w:next w:val="Normal"/>
    <w:qFormat/>
    <w:rsid w:val="00410326"/>
    <w:pPr>
      <w:widowControl w:val="0"/>
      <w:autoSpaceDE w:val="0"/>
      <w:autoSpaceDN w:val="0"/>
    </w:pPr>
    <w:rPr>
      <w:rFonts w:ascii="Times New Roman" w:eastAsia="Times New Roman" w:hAnsi="Times New Roman" w:cs="Times New Roman"/>
      <w:color w:val="auto"/>
      <w:sz w:val="22"/>
      <w:szCs w:val="22"/>
      <w:lang w:val="vi" w:eastAsia="en-US"/>
    </w:rPr>
  </w:style>
  <w:style w:type="paragraph" w:styleId="TOC2">
    <w:name w:val="toc 2"/>
    <w:basedOn w:val="Normal"/>
    <w:next w:val="Normal"/>
    <w:qFormat/>
    <w:rsid w:val="00410326"/>
    <w:pPr>
      <w:widowControl w:val="0"/>
      <w:autoSpaceDE w:val="0"/>
      <w:autoSpaceDN w:val="0"/>
      <w:ind w:leftChars="200" w:left="420"/>
    </w:pPr>
    <w:rPr>
      <w:rFonts w:ascii="Times New Roman" w:eastAsia="Times New Roman" w:hAnsi="Times New Roman" w:cs="Times New Roman"/>
      <w:color w:val="auto"/>
      <w:sz w:val="22"/>
      <w:szCs w:val="22"/>
      <w:lang w:val="vi" w:eastAsia="en-US"/>
    </w:rPr>
  </w:style>
  <w:style w:type="paragraph" w:styleId="TOC3">
    <w:name w:val="toc 3"/>
    <w:basedOn w:val="Normal"/>
    <w:next w:val="Normal"/>
    <w:qFormat/>
    <w:rsid w:val="00410326"/>
    <w:pPr>
      <w:widowControl w:val="0"/>
      <w:autoSpaceDE w:val="0"/>
      <w:autoSpaceDN w:val="0"/>
      <w:ind w:leftChars="400" w:left="840"/>
    </w:pPr>
    <w:rPr>
      <w:rFonts w:ascii="Times New Roman" w:eastAsia="Times New Roman" w:hAnsi="Times New Roman" w:cs="Times New Roman"/>
      <w:color w:val="auto"/>
      <w:sz w:val="22"/>
      <w:szCs w:val="22"/>
      <w:lang w:val="vi" w:eastAsia="en-US"/>
    </w:rPr>
  </w:style>
  <w:style w:type="paragraph" w:styleId="TOC4">
    <w:name w:val="toc 4"/>
    <w:basedOn w:val="Normal"/>
    <w:next w:val="Normal"/>
    <w:qFormat/>
    <w:rsid w:val="00410326"/>
    <w:pPr>
      <w:widowControl w:val="0"/>
      <w:autoSpaceDE w:val="0"/>
      <w:autoSpaceDN w:val="0"/>
      <w:ind w:leftChars="600" w:left="1260"/>
    </w:pPr>
    <w:rPr>
      <w:rFonts w:ascii="Times New Roman" w:eastAsia="Times New Roman" w:hAnsi="Times New Roman" w:cs="Times New Roman"/>
      <w:color w:val="auto"/>
      <w:sz w:val="22"/>
      <w:szCs w:val="22"/>
      <w:lang w:val="vi" w:eastAsia="en-US"/>
    </w:rPr>
  </w:style>
  <w:style w:type="paragraph" w:styleId="TOC5">
    <w:name w:val="toc 5"/>
    <w:basedOn w:val="Normal"/>
    <w:next w:val="Normal"/>
    <w:qFormat/>
    <w:rsid w:val="00410326"/>
    <w:pPr>
      <w:widowControl w:val="0"/>
      <w:autoSpaceDE w:val="0"/>
      <w:autoSpaceDN w:val="0"/>
      <w:ind w:leftChars="800" w:left="1680"/>
    </w:pPr>
    <w:rPr>
      <w:rFonts w:ascii="Times New Roman" w:eastAsia="Times New Roman" w:hAnsi="Times New Roman" w:cs="Times New Roman"/>
      <w:color w:val="auto"/>
      <w:sz w:val="22"/>
      <w:szCs w:val="22"/>
      <w:lang w:val="vi" w:eastAsia="en-US"/>
    </w:rPr>
  </w:style>
  <w:style w:type="paragraph" w:styleId="TOC6">
    <w:name w:val="toc 6"/>
    <w:basedOn w:val="Normal"/>
    <w:next w:val="Normal"/>
    <w:qFormat/>
    <w:rsid w:val="00410326"/>
    <w:pPr>
      <w:widowControl w:val="0"/>
      <w:autoSpaceDE w:val="0"/>
      <w:autoSpaceDN w:val="0"/>
      <w:ind w:leftChars="1000" w:left="2100"/>
    </w:pPr>
    <w:rPr>
      <w:rFonts w:ascii="Times New Roman" w:eastAsia="Times New Roman" w:hAnsi="Times New Roman" w:cs="Times New Roman"/>
      <w:color w:val="auto"/>
      <w:sz w:val="22"/>
      <w:szCs w:val="22"/>
      <w:lang w:val="vi" w:eastAsia="en-US"/>
    </w:rPr>
  </w:style>
  <w:style w:type="paragraph" w:styleId="TOC7">
    <w:name w:val="toc 7"/>
    <w:basedOn w:val="Normal"/>
    <w:next w:val="Normal"/>
    <w:qFormat/>
    <w:rsid w:val="00410326"/>
    <w:pPr>
      <w:widowControl w:val="0"/>
      <w:autoSpaceDE w:val="0"/>
      <w:autoSpaceDN w:val="0"/>
      <w:ind w:leftChars="1200" w:left="2520"/>
    </w:pPr>
    <w:rPr>
      <w:rFonts w:ascii="Times New Roman" w:eastAsia="Times New Roman" w:hAnsi="Times New Roman" w:cs="Times New Roman"/>
      <w:color w:val="auto"/>
      <w:sz w:val="22"/>
      <w:szCs w:val="22"/>
      <w:lang w:val="vi" w:eastAsia="en-US"/>
    </w:rPr>
  </w:style>
  <w:style w:type="paragraph" w:styleId="TOC8">
    <w:name w:val="toc 8"/>
    <w:basedOn w:val="Normal"/>
    <w:next w:val="Normal"/>
    <w:qFormat/>
    <w:rsid w:val="00410326"/>
    <w:pPr>
      <w:widowControl w:val="0"/>
      <w:autoSpaceDE w:val="0"/>
      <w:autoSpaceDN w:val="0"/>
      <w:ind w:leftChars="1400" w:left="2940"/>
    </w:pPr>
    <w:rPr>
      <w:rFonts w:ascii="Times New Roman" w:eastAsia="Times New Roman" w:hAnsi="Times New Roman" w:cs="Times New Roman"/>
      <w:color w:val="auto"/>
      <w:sz w:val="22"/>
      <w:szCs w:val="22"/>
      <w:lang w:val="vi" w:eastAsia="en-US"/>
    </w:rPr>
  </w:style>
  <w:style w:type="paragraph" w:styleId="TOC9">
    <w:name w:val="toc 9"/>
    <w:basedOn w:val="Normal"/>
    <w:next w:val="Normal"/>
    <w:qFormat/>
    <w:rsid w:val="00410326"/>
    <w:pPr>
      <w:widowControl w:val="0"/>
      <w:autoSpaceDE w:val="0"/>
      <w:autoSpaceDN w:val="0"/>
      <w:ind w:leftChars="1600" w:left="3360"/>
    </w:pPr>
    <w:rPr>
      <w:rFonts w:ascii="Times New Roman" w:eastAsia="Times New Roman" w:hAnsi="Times New Roman" w:cs="Times New Roman"/>
      <w:color w:val="auto"/>
      <w:sz w:val="22"/>
      <w:szCs w:val="22"/>
      <w:lang w:val="vi" w:eastAsia="en-US"/>
    </w:rPr>
  </w:style>
  <w:style w:type="table" w:styleId="LightShading">
    <w:name w:val="Light Shading"/>
    <w:basedOn w:val="TableNormal"/>
    <w:uiPriority w:val="60"/>
    <w:qFormat/>
    <w:rsid w:val="00410326"/>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410326"/>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410326"/>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410326"/>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410326"/>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410326"/>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410326"/>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410326"/>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410326"/>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410326"/>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410326"/>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410326"/>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410326"/>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410326"/>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410326"/>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410326"/>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410326"/>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rsid w:val="00410326"/>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410326"/>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410326"/>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410326"/>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410326"/>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410326"/>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410326"/>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410326"/>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410326"/>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410326"/>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410326"/>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410326"/>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410326"/>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410326"/>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410326"/>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410326"/>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410326"/>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rsid w:val="00410326"/>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410326"/>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410326"/>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410326"/>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410326"/>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410326"/>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410326"/>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10326"/>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1032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sid w:val="0041032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sid w:val="0041032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41032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41032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41032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41032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410326"/>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410326"/>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410326"/>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rsid w:val="00410326"/>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410326"/>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rsid w:val="00410326"/>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410326"/>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41032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41032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41032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41032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41032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41032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41032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410326"/>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410326"/>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410326"/>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410326"/>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410326"/>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rsid w:val="00410326"/>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410326"/>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sid w:val="00410326"/>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410326"/>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410326"/>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410326"/>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sid w:val="00410326"/>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410326"/>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sid w:val="00410326"/>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410326"/>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410326"/>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410326"/>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410326"/>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410326"/>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410326"/>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410326"/>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410326"/>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sid w:val="00410326"/>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410326"/>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sid w:val="00410326"/>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410326"/>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410326"/>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sid w:val="00410326"/>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410326"/>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sid w:val="00410326"/>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410326"/>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410326"/>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410326"/>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410326"/>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410326"/>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TableParagraph">
    <w:name w:val="Table Paragraph"/>
    <w:basedOn w:val="Normal"/>
    <w:uiPriority w:val="1"/>
    <w:qFormat/>
    <w:rsid w:val="00410326"/>
    <w:pPr>
      <w:widowControl w:val="0"/>
      <w:autoSpaceDE w:val="0"/>
      <w:autoSpaceDN w:val="0"/>
    </w:pPr>
    <w:rPr>
      <w:rFonts w:ascii="Times New Roman" w:eastAsia="Times New Roman" w:hAnsi="Times New Roman" w:cs="Times New Roman"/>
      <w:color w:val="auto"/>
      <w:sz w:val="22"/>
      <w:szCs w:val="22"/>
      <w:lang w:val="vi" w:eastAsia="en-US"/>
    </w:rPr>
  </w:style>
  <w:style w:type="paragraph" w:styleId="ListParagraph">
    <w:name w:val="List Paragraph"/>
    <w:basedOn w:val="Normal"/>
    <w:uiPriority w:val="1"/>
    <w:qFormat/>
    <w:rsid w:val="00410326"/>
    <w:pPr>
      <w:widowControl w:val="0"/>
      <w:autoSpaceDE w:val="0"/>
      <w:autoSpaceDN w:val="0"/>
      <w:spacing w:before="80"/>
      <w:ind w:left="432"/>
    </w:pPr>
    <w:rPr>
      <w:rFonts w:ascii="Times New Roman" w:eastAsia="Times New Roman" w:hAnsi="Times New Roman" w:cs="Times New Roman"/>
      <w:color w:val="auto"/>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96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2907</Words>
  <Characters>16572</Characters>
  <Application>Microsoft Office Word</Application>
  <DocSecurity>0</DocSecurity>
  <Lines>138</Lines>
  <Paragraphs>38</Paragraphs>
  <ScaleCrop>false</ScaleCrop>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Phan Hoang Phuc</cp:lastModifiedBy>
  <cp:revision>10</cp:revision>
  <cp:lastPrinted>2022-12-11T10:55:00Z</cp:lastPrinted>
  <dcterms:created xsi:type="dcterms:W3CDTF">2021-08-14T02:22:00Z</dcterms:created>
  <dcterms:modified xsi:type="dcterms:W3CDTF">2023-01-18T02:25:00Z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48355999015341C2885B948C7DB5EE54</vt:lpwstr>
  </property>
</Properties>
</file>