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BDB53" w14:textId="57550F26" w:rsidR="00D11DAB" w:rsidRPr="000922E9" w:rsidRDefault="00D11DAB" w:rsidP="00D11DAB">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r w:rsidRPr="000922E9">
        <w:rPr>
          <w:rFonts w:ascii="Palatino Linotype" w:hAnsi="Palatino Linotype"/>
          <w:b/>
          <w:color w:val="C00000"/>
          <w:sz w:val="26"/>
          <w:szCs w:val="24"/>
        </w:rPr>
        <w:t xml:space="preserve">SECOND TERM TEST 1 </w:t>
      </w:r>
    </w:p>
    <w:p w14:paraId="44DCAC3E" w14:textId="7C370913" w:rsidR="00D11DAB" w:rsidRPr="000922E9" w:rsidRDefault="00D11DAB" w:rsidP="00D11DAB">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r w:rsidRPr="000922E9">
        <w:rPr>
          <w:rFonts w:ascii="Palatino Linotype" w:hAnsi="Palatino Linotype"/>
          <w:b/>
          <w:color w:val="C00000"/>
          <w:sz w:val="26"/>
          <w:szCs w:val="24"/>
        </w:rPr>
        <w:t>Time allotted : 60min</w:t>
      </w:r>
    </w:p>
    <w:p w14:paraId="666423F2" w14:textId="2F37A8C0" w:rsidR="00D11DAB" w:rsidRPr="000922E9" w:rsidRDefault="00D11DAB" w:rsidP="00D11DAB">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 xml:space="preserve">I. Decide the word which has different sound in the part underlined. (1pt) </w:t>
      </w:r>
    </w:p>
    <w:p w14:paraId="055192CD" w14:textId="5DF21C2B" w:rsidR="00D11DAB" w:rsidRDefault="00D11DAB" w:rsidP="00D11DAB">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1. </w:t>
      </w:r>
      <w:r>
        <w:rPr>
          <w:rFonts w:ascii="Palatino Linotype" w:hAnsi="Palatino Linotype"/>
          <w:color w:val="000000" w:themeColor="text1"/>
          <w:sz w:val="26"/>
          <w:szCs w:val="24"/>
        </w:rPr>
        <w:tab/>
        <w:t>A. for</w:t>
      </w:r>
      <w:r w:rsidRPr="00E5152E">
        <w:rPr>
          <w:rFonts w:ascii="Palatino Linotype" w:hAnsi="Palatino Linotype"/>
          <w:b/>
          <w:color w:val="000000" w:themeColor="text1"/>
          <w:sz w:val="26"/>
          <w:szCs w:val="24"/>
          <w:u w:val="single"/>
        </w:rPr>
        <w:t>e</w:t>
      </w:r>
      <w:r>
        <w:rPr>
          <w:rFonts w:ascii="Palatino Linotype" w:hAnsi="Palatino Linotype"/>
          <w:color w:val="000000" w:themeColor="text1"/>
          <w:sz w:val="26"/>
          <w:szCs w:val="24"/>
        </w:rPr>
        <w:t xml:space="preserve">st </w:t>
      </w:r>
      <w:r>
        <w:rPr>
          <w:rFonts w:ascii="Palatino Linotype" w:hAnsi="Palatino Linotype"/>
          <w:color w:val="000000" w:themeColor="text1"/>
          <w:sz w:val="26"/>
          <w:szCs w:val="24"/>
        </w:rPr>
        <w:tab/>
        <w:t xml:space="preserve">B. </w:t>
      </w:r>
      <w:r w:rsidRPr="00260167">
        <w:rPr>
          <w:rFonts w:ascii="Palatino Linotype" w:hAnsi="Palatino Linotype"/>
          <w:b/>
          <w:color w:val="000000" w:themeColor="text1"/>
          <w:sz w:val="26"/>
          <w:szCs w:val="24"/>
          <w:u w:val="single"/>
        </w:rPr>
        <w:t>e</w:t>
      </w:r>
      <w:r>
        <w:rPr>
          <w:rFonts w:ascii="Palatino Linotype" w:hAnsi="Palatino Linotype"/>
          <w:color w:val="000000" w:themeColor="text1"/>
          <w:sz w:val="26"/>
          <w:szCs w:val="24"/>
        </w:rPr>
        <w:t>mpty</w:t>
      </w:r>
      <w:r>
        <w:rPr>
          <w:rFonts w:ascii="Palatino Linotype" w:hAnsi="Palatino Linotype"/>
          <w:color w:val="000000" w:themeColor="text1"/>
          <w:sz w:val="26"/>
          <w:szCs w:val="24"/>
        </w:rPr>
        <w:tab/>
        <w:t xml:space="preserve">C. </w:t>
      </w:r>
      <w:r w:rsidRPr="00E5152E">
        <w:rPr>
          <w:rFonts w:ascii="Palatino Linotype" w:hAnsi="Palatino Linotype"/>
          <w:b/>
          <w:color w:val="000000" w:themeColor="text1"/>
          <w:sz w:val="26"/>
          <w:szCs w:val="24"/>
          <w:u w:val="single"/>
        </w:rPr>
        <w:t>e</w:t>
      </w:r>
      <w:r>
        <w:rPr>
          <w:rFonts w:ascii="Palatino Linotype" w:hAnsi="Palatino Linotype"/>
          <w:color w:val="000000" w:themeColor="text1"/>
          <w:sz w:val="26"/>
          <w:szCs w:val="24"/>
        </w:rPr>
        <w:t xml:space="preserve">nvironment </w:t>
      </w:r>
      <w:r>
        <w:rPr>
          <w:rFonts w:ascii="Palatino Linotype" w:hAnsi="Palatino Linotype"/>
          <w:color w:val="000000" w:themeColor="text1"/>
          <w:sz w:val="26"/>
          <w:szCs w:val="24"/>
        </w:rPr>
        <w:tab/>
      </w:r>
      <w:r>
        <w:rPr>
          <w:rFonts w:ascii="Palatino Linotype" w:hAnsi="Palatino Linotype"/>
          <w:color w:val="000000" w:themeColor="text1"/>
          <w:sz w:val="26"/>
          <w:szCs w:val="24"/>
        </w:rPr>
        <w:tab/>
        <w:t>D. fast</w:t>
      </w:r>
      <w:r w:rsidRPr="00E5152E">
        <w:rPr>
          <w:rFonts w:ascii="Palatino Linotype" w:hAnsi="Palatino Linotype"/>
          <w:b/>
          <w:color w:val="000000" w:themeColor="text1"/>
          <w:sz w:val="26"/>
          <w:szCs w:val="24"/>
          <w:u w:val="single"/>
        </w:rPr>
        <w:t>e</w:t>
      </w:r>
      <w:r>
        <w:rPr>
          <w:rFonts w:ascii="Palatino Linotype" w:hAnsi="Palatino Linotype"/>
          <w:color w:val="000000" w:themeColor="text1"/>
          <w:sz w:val="26"/>
          <w:szCs w:val="24"/>
        </w:rPr>
        <w:t>st</w:t>
      </w:r>
    </w:p>
    <w:p w14:paraId="57C4E3FC" w14:textId="77777777" w:rsidR="00D11DAB" w:rsidRDefault="00D11DAB" w:rsidP="00D11DAB">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2.</w:t>
      </w:r>
      <w:r>
        <w:rPr>
          <w:rFonts w:ascii="Palatino Linotype" w:hAnsi="Palatino Linotype"/>
          <w:color w:val="000000" w:themeColor="text1"/>
          <w:sz w:val="26"/>
          <w:szCs w:val="24"/>
        </w:rPr>
        <w:tab/>
        <w:t xml:space="preserve">A. </w:t>
      </w:r>
      <w:r w:rsidRPr="00E5152E">
        <w:rPr>
          <w:rFonts w:ascii="Palatino Linotype" w:hAnsi="Palatino Linotype"/>
          <w:b/>
          <w:color w:val="000000" w:themeColor="text1"/>
          <w:sz w:val="26"/>
          <w:szCs w:val="24"/>
          <w:u w:val="single"/>
        </w:rPr>
        <w:t>re</w:t>
      </w:r>
      <w:r>
        <w:rPr>
          <w:rFonts w:ascii="Palatino Linotype" w:hAnsi="Palatino Linotype"/>
          <w:color w:val="000000" w:themeColor="text1"/>
          <w:sz w:val="26"/>
          <w:szCs w:val="24"/>
        </w:rPr>
        <w:t>duce</w:t>
      </w:r>
      <w:r>
        <w:rPr>
          <w:rFonts w:ascii="Palatino Linotype" w:hAnsi="Palatino Linotype"/>
          <w:color w:val="000000" w:themeColor="text1"/>
          <w:sz w:val="26"/>
          <w:szCs w:val="24"/>
        </w:rPr>
        <w:tab/>
        <w:t xml:space="preserve">B. </w:t>
      </w:r>
      <w:r w:rsidRPr="00E5152E">
        <w:rPr>
          <w:rFonts w:ascii="Palatino Linotype" w:hAnsi="Palatino Linotype"/>
          <w:b/>
          <w:color w:val="000000" w:themeColor="text1"/>
          <w:sz w:val="26"/>
          <w:szCs w:val="24"/>
          <w:u w:val="single"/>
        </w:rPr>
        <w:t>re</w:t>
      </w:r>
      <w:r>
        <w:rPr>
          <w:rFonts w:ascii="Palatino Linotype" w:hAnsi="Palatino Linotype"/>
          <w:color w:val="000000" w:themeColor="text1"/>
          <w:sz w:val="26"/>
          <w:szCs w:val="24"/>
        </w:rPr>
        <w:t xml:space="preserve">cognize </w:t>
      </w:r>
      <w:r>
        <w:rPr>
          <w:rFonts w:ascii="Palatino Linotype" w:hAnsi="Palatino Linotype"/>
          <w:color w:val="000000" w:themeColor="text1"/>
          <w:sz w:val="26"/>
          <w:szCs w:val="24"/>
        </w:rPr>
        <w:tab/>
        <w:t xml:space="preserve">C. </w:t>
      </w:r>
      <w:r w:rsidRPr="00E5152E">
        <w:rPr>
          <w:rFonts w:ascii="Palatino Linotype" w:hAnsi="Palatino Linotype"/>
          <w:b/>
          <w:color w:val="000000" w:themeColor="text1"/>
          <w:sz w:val="26"/>
          <w:szCs w:val="24"/>
          <w:u w:val="single"/>
        </w:rPr>
        <w:t>re</w:t>
      </w:r>
      <w:r>
        <w:rPr>
          <w:rFonts w:ascii="Palatino Linotype" w:hAnsi="Palatino Linotype"/>
          <w:color w:val="000000" w:themeColor="text1"/>
          <w:sz w:val="26"/>
          <w:szCs w:val="24"/>
        </w:rPr>
        <w:t>gard</w:t>
      </w:r>
      <w:r>
        <w:rPr>
          <w:rFonts w:ascii="Palatino Linotype" w:hAnsi="Palatino Linotype"/>
          <w:color w:val="000000" w:themeColor="text1"/>
          <w:sz w:val="26"/>
          <w:szCs w:val="24"/>
        </w:rPr>
        <w:tab/>
      </w:r>
      <w:r>
        <w:rPr>
          <w:rFonts w:ascii="Palatino Linotype" w:hAnsi="Palatino Linotype"/>
          <w:color w:val="000000" w:themeColor="text1"/>
          <w:sz w:val="26"/>
          <w:szCs w:val="24"/>
        </w:rPr>
        <w:tab/>
        <w:t xml:space="preserve">D. </w:t>
      </w:r>
      <w:r w:rsidRPr="00E5152E">
        <w:rPr>
          <w:rFonts w:ascii="Palatino Linotype" w:hAnsi="Palatino Linotype"/>
          <w:b/>
          <w:color w:val="000000" w:themeColor="text1"/>
          <w:sz w:val="26"/>
          <w:szCs w:val="24"/>
          <w:u w:val="single"/>
        </w:rPr>
        <w:t>re</w:t>
      </w:r>
      <w:r>
        <w:rPr>
          <w:rFonts w:ascii="Palatino Linotype" w:hAnsi="Palatino Linotype"/>
          <w:color w:val="000000" w:themeColor="text1"/>
          <w:sz w:val="26"/>
          <w:szCs w:val="24"/>
        </w:rPr>
        <w:t xml:space="preserve">mote </w:t>
      </w:r>
    </w:p>
    <w:p w14:paraId="68CC58BE" w14:textId="77777777" w:rsidR="00BD1BC3" w:rsidRDefault="00D11DAB" w:rsidP="00D11DAB">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Pr>
          <w:rFonts w:ascii="Palatino Linotype" w:hAnsi="Palatino Linotype"/>
          <w:color w:val="000000" w:themeColor="text1"/>
          <w:sz w:val="26"/>
          <w:szCs w:val="24"/>
        </w:rPr>
        <w:tab/>
        <w:t xml:space="preserve">A. </w:t>
      </w:r>
      <w:r w:rsidR="00BD1BC3">
        <w:rPr>
          <w:rFonts w:ascii="Palatino Linotype" w:hAnsi="Palatino Linotype"/>
          <w:color w:val="000000" w:themeColor="text1"/>
          <w:sz w:val="26"/>
          <w:szCs w:val="24"/>
        </w:rPr>
        <w:t>pl</w:t>
      </w:r>
      <w:r w:rsidR="00BD1BC3" w:rsidRPr="00E5152E">
        <w:rPr>
          <w:rFonts w:ascii="Palatino Linotype" w:hAnsi="Palatino Linotype"/>
          <w:b/>
          <w:color w:val="000000" w:themeColor="text1"/>
          <w:sz w:val="26"/>
          <w:szCs w:val="24"/>
          <w:u w:val="single"/>
        </w:rPr>
        <w:t>a</w:t>
      </w:r>
      <w:r w:rsidR="00BD1BC3">
        <w:rPr>
          <w:rFonts w:ascii="Palatino Linotype" w:hAnsi="Palatino Linotype"/>
          <w:color w:val="000000" w:themeColor="text1"/>
          <w:sz w:val="26"/>
          <w:szCs w:val="24"/>
        </w:rPr>
        <w:t>net</w:t>
      </w:r>
      <w:r w:rsidR="00BD1BC3">
        <w:rPr>
          <w:rFonts w:ascii="Palatino Linotype" w:hAnsi="Palatino Linotype"/>
          <w:color w:val="000000" w:themeColor="text1"/>
          <w:sz w:val="26"/>
          <w:szCs w:val="24"/>
        </w:rPr>
        <w:tab/>
        <w:t>B. tr</w:t>
      </w:r>
      <w:r w:rsidR="00BD1BC3" w:rsidRPr="00E5152E">
        <w:rPr>
          <w:rFonts w:ascii="Palatino Linotype" w:hAnsi="Palatino Linotype"/>
          <w:b/>
          <w:color w:val="000000" w:themeColor="text1"/>
          <w:sz w:val="26"/>
          <w:szCs w:val="24"/>
          <w:u w:val="single"/>
        </w:rPr>
        <w:t>a</w:t>
      </w:r>
      <w:r w:rsidR="00BD1BC3">
        <w:rPr>
          <w:rFonts w:ascii="Palatino Linotype" w:hAnsi="Palatino Linotype"/>
          <w:color w:val="000000" w:themeColor="text1"/>
          <w:sz w:val="26"/>
          <w:szCs w:val="24"/>
        </w:rPr>
        <w:t>sh</w:t>
      </w:r>
      <w:r w:rsidR="00BD1BC3">
        <w:rPr>
          <w:rFonts w:ascii="Palatino Linotype" w:hAnsi="Palatino Linotype"/>
          <w:color w:val="000000" w:themeColor="text1"/>
          <w:sz w:val="26"/>
          <w:szCs w:val="24"/>
        </w:rPr>
        <w:tab/>
        <w:t>C. underst</w:t>
      </w:r>
      <w:r w:rsidR="00BD1BC3" w:rsidRPr="00E5152E">
        <w:rPr>
          <w:rFonts w:ascii="Palatino Linotype" w:hAnsi="Palatino Linotype"/>
          <w:b/>
          <w:color w:val="000000" w:themeColor="text1"/>
          <w:sz w:val="26"/>
          <w:szCs w:val="24"/>
          <w:u w:val="single"/>
        </w:rPr>
        <w:t>a</w:t>
      </w:r>
      <w:r w:rsidR="00BD1BC3">
        <w:rPr>
          <w:rFonts w:ascii="Palatino Linotype" w:hAnsi="Palatino Linotype"/>
          <w:color w:val="000000" w:themeColor="text1"/>
          <w:sz w:val="26"/>
          <w:szCs w:val="24"/>
        </w:rPr>
        <w:t xml:space="preserve">nd </w:t>
      </w:r>
      <w:r w:rsidR="00BD1BC3">
        <w:rPr>
          <w:rFonts w:ascii="Palatino Linotype" w:hAnsi="Palatino Linotype"/>
          <w:color w:val="000000" w:themeColor="text1"/>
          <w:sz w:val="26"/>
          <w:szCs w:val="24"/>
        </w:rPr>
        <w:tab/>
      </w:r>
      <w:r w:rsidR="00BD1BC3">
        <w:rPr>
          <w:rFonts w:ascii="Palatino Linotype" w:hAnsi="Palatino Linotype"/>
          <w:color w:val="000000" w:themeColor="text1"/>
          <w:sz w:val="26"/>
          <w:szCs w:val="24"/>
        </w:rPr>
        <w:tab/>
        <w:t>D. w</w:t>
      </w:r>
      <w:r w:rsidR="00BD1BC3" w:rsidRPr="00E5152E">
        <w:rPr>
          <w:rFonts w:ascii="Palatino Linotype" w:hAnsi="Palatino Linotype"/>
          <w:b/>
          <w:color w:val="000000" w:themeColor="text1"/>
          <w:sz w:val="26"/>
          <w:szCs w:val="24"/>
          <w:u w:val="single"/>
        </w:rPr>
        <w:t>a</w:t>
      </w:r>
      <w:r w:rsidR="00BD1BC3">
        <w:rPr>
          <w:rFonts w:ascii="Palatino Linotype" w:hAnsi="Palatino Linotype"/>
          <w:color w:val="000000" w:themeColor="text1"/>
          <w:sz w:val="26"/>
          <w:szCs w:val="24"/>
        </w:rPr>
        <w:t xml:space="preserve">ste </w:t>
      </w:r>
    </w:p>
    <w:p w14:paraId="7A92331A" w14:textId="77777777" w:rsidR="00BD1BC3" w:rsidRDefault="00BD1BC3" w:rsidP="00D11DAB">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Pr>
          <w:rFonts w:ascii="Palatino Linotype" w:hAnsi="Palatino Linotype"/>
          <w:color w:val="000000" w:themeColor="text1"/>
          <w:sz w:val="26"/>
          <w:szCs w:val="24"/>
        </w:rPr>
        <w:tab/>
        <w:t>A. mara</w:t>
      </w:r>
      <w:r w:rsidRPr="00E5152E">
        <w:rPr>
          <w:rFonts w:ascii="Palatino Linotype" w:hAnsi="Palatino Linotype"/>
          <w:b/>
          <w:color w:val="000000" w:themeColor="text1"/>
          <w:sz w:val="26"/>
          <w:szCs w:val="24"/>
          <w:u w:val="single"/>
        </w:rPr>
        <w:t>th</w:t>
      </w:r>
      <w:r>
        <w:rPr>
          <w:rFonts w:ascii="Palatino Linotype" w:hAnsi="Palatino Linotype"/>
          <w:color w:val="000000" w:themeColor="text1"/>
          <w:sz w:val="26"/>
          <w:szCs w:val="24"/>
        </w:rPr>
        <w:t>on</w:t>
      </w:r>
      <w:r>
        <w:rPr>
          <w:rFonts w:ascii="Palatino Linotype" w:hAnsi="Palatino Linotype"/>
          <w:color w:val="000000" w:themeColor="text1"/>
          <w:sz w:val="26"/>
          <w:szCs w:val="24"/>
        </w:rPr>
        <w:tab/>
        <w:t xml:space="preserve">B. </w:t>
      </w:r>
      <w:r w:rsidRPr="00E5152E">
        <w:rPr>
          <w:rFonts w:ascii="Palatino Linotype" w:hAnsi="Palatino Linotype"/>
          <w:b/>
          <w:color w:val="000000" w:themeColor="text1"/>
          <w:sz w:val="26"/>
          <w:szCs w:val="24"/>
          <w:u w:val="single"/>
        </w:rPr>
        <w:t>th</w:t>
      </w:r>
      <w:r>
        <w:rPr>
          <w:rFonts w:ascii="Palatino Linotype" w:hAnsi="Palatino Linotype"/>
          <w:color w:val="000000" w:themeColor="text1"/>
          <w:sz w:val="26"/>
          <w:szCs w:val="24"/>
        </w:rPr>
        <w:t xml:space="preserve">erefore </w:t>
      </w:r>
      <w:r>
        <w:rPr>
          <w:rFonts w:ascii="Palatino Linotype" w:hAnsi="Palatino Linotype"/>
          <w:color w:val="000000" w:themeColor="text1"/>
          <w:sz w:val="26"/>
          <w:szCs w:val="24"/>
        </w:rPr>
        <w:tab/>
        <w:t>C. wea</w:t>
      </w:r>
      <w:r w:rsidRPr="00E5152E">
        <w:rPr>
          <w:rFonts w:ascii="Palatino Linotype" w:hAnsi="Palatino Linotype"/>
          <w:b/>
          <w:color w:val="000000" w:themeColor="text1"/>
          <w:sz w:val="26"/>
          <w:szCs w:val="24"/>
          <w:u w:val="single"/>
        </w:rPr>
        <w:t>th</w:t>
      </w:r>
      <w:r>
        <w:rPr>
          <w:rFonts w:ascii="Palatino Linotype" w:hAnsi="Palatino Linotype"/>
          <w:color w:val="000000" w:themeColor="text1"/>
          <w:sz w:val="26"/>
          <w:szCs w:val="24"/>
        </w:rPr>
        <w:t>erman</w:t>
      </w:r>
      <w:r>
        <w:rPr>
          <w:rFonts w:ascii="Palatino Linotype" w:hAnsi="Palatino Linotype"/>
          <w:color w:val="000000" w:themeColor="text1"/>
          <w:sz w:val="26"/>
          <w:szCs w:val="24"/>
        </w:rPr>
        <w:tab/>
      </w:r>
      <w:r>
        <w:rPr>
          <w:rFonts w:ascii="Palatino Linotype" w:hAnsi="Palatino Linotype"/>
          <w:color w:val="000000" w:themeColor="text1"/>
          <w:sz w:val="26"/>
          <w:szCs w:val="24"/>
        </w:rPr>
        <w:tab/>
        <w:t>D. toge</w:t>
      </w:r>
      <w:r w:rsidRPr="00E5152E">
        <w:rPr>
          <w:rFonts w:ascii="Palatino Linotype" w:hAnsi="Palatino Linotype"/>
          <w:b/>
          <w:color w:val="000000" w:themeColor="text1"/>
          <w:sz w:val="26"/>
          <w:szCs w:val="24"/>
          <w:u w:val="single"/>
        </w:rPr>
        <w:t>th</w:t>
      </w:r>
      <w:r>
        <w:rPr>
          <w:rFonts w:ascii="Palatino Linotype" w:hAnsi="Palatino Linotype"/>
          <w:color w:val="000000" w:themeColor="text1"/>
          <w:sz w:val="26"/>
          <w:szCs w:val="24"/>
        </w:rPr>
        <w:t>er</w:t>
      </w:r>
    </w:p>
    <w:p w14:paraId="2C2F75E3" w14:textId="4CC82082" w:rsidR="00D11DAB" w:rsidRDefault="00BD1BC3" w:rsidP="00D11DAB">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00E5152E">
        <w:rPr>
          <w:rFonts w:ascii="Palatino Linotype" w:hAnsi="Palatino Linotype"/>
          <w:color w:val="000000" w:themeColor="text1"/>
          <w:sz w:val="26"/>
          <w:szCs w:val="24"/>
        </w:rPr>
        <w:tab/>
        <w:t>A. pron</w:t>
      </w:r>
      <w:r w:rsidR="00E5152E" w:rsidRPr="00E5152E">
        <w:rPr>
          <w:rFonts w:ascii="Palatino Linotype" w:hAnsi="Palatino Linotype"/>
          <w:b/>
          <w:color w:val="000000" w:themeColor="text1"/>
          <w:sz w:val="26"/>
          <w:szCs w:val="24"/>
          <w:u w:val="single"/>
        </w:rPr>
        <w:t>ou</w:t>
      </w:r>
      <w:r w:rsidR="00E5152E">
        <w:rPr>
          <w:rFonts w:ascii="Palatino Linotype" w:hAnsi="Palatino Linotype"/>
          <w:color w:val="000000" w:themeColor="text1"/>
          <w:sz w:val="26"/>
          <w:szCs w:val="24"/>
        </w:rPr>
        <w:t>nce</w:t>
      </w:r>
      <w:r w:rsidR="00E5152E">
        <w:rPr>
          <w:rFonts w:ascii="Palatino Linotype" w:hAnsi="Palatino Linotype"/>
          <w:color w:val="000000" w:themeColor="text1"/>
          <w:sz w:val="26"/>
          <w:szCs w:val="24"/>
        </w:rPr>
        <w:tab/>
      </w:r>
      <w:r w:rsidR="00E5152E" w:rsidRPr="00E5152E">
        <w:rPr>
          <w:rFonts w:ascii="Palatino Linotype" w:hAnsi="Palatino Linotype"/>
          <w:sz w:val="26"/>
          <w:szCs w:val="24"/>
        </w:rPr>
        <w:t>B. ann</w:t>
      </w:r>
      <w:r w:rsidR="00E5152E" w:rsidRPr="00E5152E">
        <w:rPr>
          <w:rFonts w:ascii="Palatino Linotype" w:hAnsi="Palatino Linotype"/>
          <w:b/>
          <w:sz w:val="26"/>
          <w:szCs w:val="24"/>
          <w:u w:val="single"/>
        </w:rPr>
        <w:t>ou</w:t>
      </w:r>
      <w:r w:rsidR="00E5152E" w:rsidRPr="00E5152E">
        <w:rPr>
          <w:rFonts w:ascii="Palatino Linotype" w:hAnsi="Palatino Linotype"/>
          <w:sz w:val="26"/>
          <w:szCs w:val="24"/>
        </w:rPr>
        <w:t xml:space="preserve">nce </w:t>
      </w:r>
      <w:r w:rsidR="00E5152E">
        <w:rPr>
          <w:rFonts w:ascii="Palatino Linotype" w:hAnsi="Palatino Linotype"/>
          <w:color w:val="000000" w:themeColor="text1"/>
          <w:sz w:val="26"/>
          <w:szCs w:val="24"/>
        </w:rPr>
        <w:tab/>
        <w:t>C. m</w:t>
      </w:r>
      <w:r w:rsidR="00E5152E" w:rsidRPr="00E5152E">
        <w:rPr>
          <w:rFonts w:ascii="Palatino Linotype" w:hAnsi="Palatino Linotype"/>
          <w:b/>
          <w:color w:val="000000" w:themeColor="text1"/>
          <w:sz w:val="26"/>
          <w:szCs w:val="24"/>
          <w:u w:val="single"/>
        </w:rPr>
        <w:t>ou</w:t>
      </w:r>
      <w:r w:rsidR="00E5152E">
        <w:rPr>
          <w:rFonts w:ascii="Palatino Linotype" w:hAnsi="Palatino Linotype"/>
          <w:color w:val="000000" w:themeColor="text1"/>
          <w:sz w:val="26"/>
          <w:szCs w:val="24"/>
        </w:rPr>
        <w:t xml:space="preserve">th </w:t>
      </w:r>
      <w:r w:rsidR="00E5152E">
        <w:rPr>
          <w:rFonts w:ascii="Palatino Linotype" w:hAnsi="Palatino Linotype"/>
          <w:color w:val="000000" w:themeColor="text1"/>
          <w:sz w:val="26"/>
          <w:szCs w:val="24"/>
        </w:rPr>
        <w:tab/>
      </w:r>
      <w:r w:rsidR="00E5152E">
        <w:rPr>
          <w:rFonts w:ascii="Palatino Linotype" w:hAnsi="Palatino Linotype"/>
          <w:color w:val="000000" w:themeColor="text1"/>
          <w:sz w:val="26"/>
          <w:szCs w:val="24"/>
        </w:rPr>
        <w:tab/>
        <w:t>D. en</w:t>
      </w:r>
      <w:r w:rsidR="00E5152E" w:rsidRPr="00E5152E">
        <w:rPr>
          <w:rFonts w:ascii="Palatino Linotype" w:hAnsi="Palatino Linotype"/>
          <w:b/>
          <w:color w:val="000000" w:themeColor="text1"/>
          <w:sz w:val="26"/>
          <w:szCs w:val="24"/>
          <w:u w:val="single"/>
        </w:rPr>
        <w:t>ou</w:t>
      </w:r>
      <w:r w:rsidR="002A0A81">
        <w:rPr>
          <w:rFonts w:ascii="Palatino Linotype" w:hAnsi="Palatino Linotype"/>
          <w:color w:val="000000" w:themeColor="text1"/>
          <w:sz w:val="26"/>
          <w:szCs w:val="24"/>
        </w:rPr>
        <w:t>gh</w:t>
      </w:r>
      <w:bookmarkStart w:id="0" w:name="_GoBack"/>
      <w:bookmarkEnd w:id="0"/>
    </w:p>
    <w:p w14:paraId="4A456307" w14:textId="5788C3DF" w:rsidR="00E5152E" w:rsidRPr="000922E9" w:rsidRDefault="00E5152E" w:rsidP="00D11DAB">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 xml:space="preserve">II. Give the opposite of the underlined words in the following sentences. ( 1pt) </w:t>
      </w:r>
    </w:p>
    <w:p w14:paraId="1BA3CDEE" w14:textId="30B84AF0" w:rsidR="00E5152E" w:rsidRPr="00E5152E" w:rsidRDefault="00E5152E" w:rsidP="004D60E5">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bookmarkStart w:id="1" w:name="bookmark0"/>
      <w:r w:rsidRPr="00E5152E">
        <w:rPr>
          <w:rFonts w:ascii="Palatino Linotype" w:hAnsi="Palatino Linotype"/>
          <w:color w:val="000000" w:themeColor="text1"/>
          <w:sz w:val="26"/>
          <w:szCs w:val="24"/>
        </w:rPr>
        <w:t>1</w:t>
      </w:r>
      <w:r w:rsidR="004D60E5">
        <w:rPr>
          <w:rFonts w:ascii="Palatino Linotype" w:hAnsi="Palatino Linotype"/>
          <w:color w:val="000000" w:themeColor="text1"/>
          <w:sz w:val="26"/>
          <w:szCs w:val="24"/>
        </w:rPr>
        <w:t>.</w:t>
      </w:r>
      <w:r w:rsidRPr="00E5152E">
        <w:rPr>
          <w:rFonts w:ascii="Palatino Linotype" w:hAnsi="Palatino Linotype"/>
          <w:color w:val="000000" w:themeColor="text1"/>
          <w:sz w:val="26"/>
          <w:szCs w:val="24"/>
        </w:rPr>
        <w:t xml:space="preserve"> That the</w:t>
      </w:r>
      <w:r w:rsidR="004D60E5">
        <w:rPr>
          <w:rFonts w:ascii="Palatino Linotype" w:hAnsi="Palatino Linotype"/>
          <w:color w:val="000000" w:themeColor="text1"/>
          <w:sz w:val="26"/>
          <w:szCs w:val="24"/>
        </w:rPr>
        <w:t xml:space="preserve"> </w:t>
      </w:r>
      <w:r w:rsidR="004D60E5" w:rsidRPr="00AB2EFD">
        <w:rPr>
          <w:rFonts w:ascii="Palatino Linotype" w:hAnsi="Palatino Linotype"/>
          <w:b/>
          <w:color w:val="000000" w:themeColor="text1"/>
          <w:sz w:val="26"/>
          <w:szCs w:val="24"/>
          <w:u w:val="single"/>
        </w:rPr>
        <w:t>wrong</w:t>
      </w:r>
      <w:r w:rsidR="004D60E5">
        <w:rPr>
          <w:rFonts w:ascii="Palatino Linotype" w:hAnsi="Palatino Linotype"/>
          <w:color w:val="000000" w:themeColor="text1"/>
          <w:sz w:val="26"/>
          <w:szCs w:val="24"/>
        </w:rPr>
        <w:t xml:space="preserve"> </w:t>
      </w:r>
      <w:r w:rsidRPr="00E5152E">
        <w:rPr>
          <w:rFonts w:ascii="Palatino Linotype" w:hAnsi="Palatino Linotype"/>
          <w:color w:val="000000" w:themeColor="text1"/>
          <w:sz w:val="26"/>
          <w:szCs w:val="24"/>
        </w:rPr>
        <w:t>the answer to the question.</w:t>
      </w:r>
      <w:r w:rsidRPr="00E5152E">
        <w:rPr>
          <w:rFonts w:ascii="Palatino Linotype" w:hAnsi="Palatino Linotype"/>
          <w:color w:val="000000" w:themeColor="text1"/>
          <w:sz w:val="26"/>
          <w:szCs w:val="24"/>
        </w:rPr>
        <w:tab/>
      </w:r>
      <w:r w:rsidR="00AB2EFD">
        <w:rPr>
          <w:rFonts w:ascii="Palatino Linotype" w:hAnsi="Palatino Linotype"/>
          <w:color w:val="000000" w:themeColor="text1"/>
          <w:sz w:val="26"/>
          <w:szCs w:val="24"/>
        </w:rPr>
        <w:tab/>
        <w:t>__________________</w:t>
      </w:r>
      <w:bookmarkEnd w:id="1"/>
    </w:p>
    <w:p w14:paraId="3B77FB7A" w14:textId="77777777" w:rsidR="00AB2EFD" w:rsidRPr="00E5152E" w:rsidRDefault="004D60E5" w:rsidP="00AB2EF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00E5152E" w:rsidRPr="00E5152E">
        <w:rPr>
          <w:rFonts w:ascii="Palatino Linotype" w:hAnsi="Palatino Linotype"/>
          <w:color w:val="000000" w:themeColor="text1"/>
          <w:sz w:val="26"/>
          <w:szCs w:val="24"/>
        </w:rPr>
        <w:t>Sandy swims</w:t>
      </w:r>
      <w:r>
        <w:rPr>
          <w:rFonts w:ascii="Palatino Linotype" w:hAnsi="Palatino Linotype"/>
          <w:color w:val="000000" w:themeColor="text1"/>
          <w:sz w:val="26"/>
          <w:szCs w:val="24"/>
        </w:rPr>
        <w:t xml:space="preserve"> t</w:t>
      </w:r>
      <w:r w:rsidR="00E5152E" w:rsidRPr="00E5152E">
        <w:rPr>
          <w:rFonts w:ascii="Palatino Linotype" w:hAnsi="Palatino Linotype"/>
          <w:color w:val="000000" w:themeColor="text1"/>
          <w:sz w:val="26"/>
          <w:szCs w:val="24"/>
        </w:rPr>
        <w:t xml:space="preserve">he </w:t>
      </w:r>
      <w:r w:rsidR="00E5152E" w:rsidRPr="00AB2EFD">
        <w:rPr>
          <w:rFonts w:ascii="Palatino Linotype" w:hAnsi="Palatino Linotype"/>
          <w:b/>
          <w:color w:val="000000" w:themeColor="text1"/>
          <w:sz w:val="26"/>
          <w:szCs w:val="24"/>
          <w:u w:val="single"/>
        </w:rPr>
        <w:t>best</w:t>
      </w:r>
      <w:r w:rsidR="00E5152E" w:rsidRPr="00E5152E">
        <w:rPr>
          <w:rFonts w:ascii="Palatino Linotype" w:hAnsi="Palatino Linotype"/>
          <w:color w:val="000000" w:themeColor="text1"/>
          <w:sz w:val="26"/>
          <w:szCs w:val="24"/>
        </w:rPr>
        <w:t xml:space="preserve"> of the class.</w:t>
      </w:r>
      <w:r w:rsidR="00AB2EFD">
        <w:rPr>
          <w:rFonts w:ascii="Palatino Linotype" w:hAnsi="Palatino Linotype"/>
          <w:color w:val="000000" w:themeColor="text1"/>
          <w:sz w:val="26"/>
          <w:szCs w:val="24"/>
        </w:rPr>
        <w:tab/>
      </w:r>
      <w:r w:rsidR="00AB2EFD">
        <w:rPr>
          <w:rFonts w:ascii="Palatino Linotype" w:hAnsi="Palatino Linotype"/>
          <w:color w:val="000000" w:themeColor="text1"/>
          <w:sz w:val="26"/>
          <w:szCs w:val="24"/>
        </w:rPr>
        <w:tab/>
        <w:t>__________________</w:t>
      </w:r>
    </w:p>
    <w:p w14:paraId="56910034" w14:textId="77777777" w:rsidR="00AB2EFD" w:rsidRPr="00E5152E" w:rsidRDefault="004D60E5" w:rsidP="00AB2EF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00E5152E" w:rsidRPr="00E5152E">
        <w:rPr>
          <w:rFonts w:ascii="Palatino Linotype" w:hAnsi="Palatino Linotype"/>
          <w:color w:val="000000" w:themeColor="text1"/>
          <w:sz w:val="26"/>
          <w:szCs w:val="24"/>
        </w:rPr>
        <w:t xml:space="preserve">He </w:t>
      </w:r>
      <w:r w:rsidR="00D0648B">
        <w:rPr>
          <w:rFonts w:ascii="Palatino Linotype" w:hAnsi="Palatino Linotype"/>
          <w:color w:val="000000" w:themeColor="text1"/>
          <w:sz w:val="26"/>
          <w:szCs w:val="24"/>
        </w:rPr>
        <w:t xml:space="preserve">asked me </w:t>
      </w:r>
      <w:r w:rsidR="00E5152E" w:rsidRPr="00E5152E">
        <w:rPr>
          <w:rFonts w:ascii="Palatino Linotype" w:hAnsi="Palatino Linotype"/>
          <w:color w:val="000000" w:themeColor="text1"/>
          <w:sz w:val="26"/>
          <w:szCs w:val="24"/>
        </w:rPr>
        <w:t xml:space="preserve">to help him, and I </w:t>
      </w:r>
      <w:r w:rsidR="00E5152E" w:rsidRPr="00AB2EFD">
        <w:rPr>
          <w:rFonts w:ascii="Palatino Linotype" w:hAnsi="Palatino Linotype"/>
          <w:b/>
          <w:color w:val="000000" w:themeColor="text1"/>
          <w:sz w:val="26"/>
          <w:szCs w:val="24"/>
          <w:u w:val="single"/>
        </w:rPr>
        <w:t>agreed</w:t>
      </w:r>
      <w:r w:rsidR="00AB2EFD" w:rsidRPr="00AB2EFD">
        <w:rPr>
          <w:rFonts w:ascii="Palatino Linotype" w:hAnsi="Palatino Linotype"/>
          <w:b/>
          <w:color w:val="000000" w:themeColor="text1"/>
          <w:sz w:val="26"/>
          <w:szCs w:val="24"/>
          <w:u w:val="single"/>
        </w:rPr>
        <w:t>.</w:t>
      </w:r>
      <w:r w:rsidR="00AB2EFD">
        <w:rPr>
          <w:rFonts w:ascii="Palatino Linotype" w:hAnsi="Palatino Linotype"/>
          <w:color w:val="000000" w:themeColor="text1"/>
          <w:sz w:val="26"/>
          <w:szCs w:val="24"/>
        </w:rPr>
        <w:tab/>
      </w:r>
      <w:r w:rsidR="00AB2EFD">
        <w:rPr>
          <w:rFonts w:ascii="Palatino Linotype" w:hAnsi="Palatino Linotype"/>
          <w:color w:val="000000" w:themeColor="text1"/>
          <w:sz w:val="26"/>
          <w:szCs w:val="24"/>
        </w:rPr>
        <w:tab/>
        <w:t>__________________</w:t>
      </w:r>
    </w:p>
    <w:p w14:paraId="4D44E2F2" w14:textId="77777777" w:rsidR="00AB2EFD" w:rsidRPr="00E5152E" w:rsidRDefault="00D0648B" w:rsidP="00AB2EF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00E5152E" w:rsidRPr="00E5152E">
        <w:rPr>
          <w:rFonts w:ascii="Palatino Linotype" w:hAnsi="Palatino Linotype"/>
          <w:color w:val="000000" w:themeColor="text1"/>
          <w:sz w:val="26"/>
          <w:szCs w:val="24"/>
        </w:rPr>
        <w:t>My father is a</w:t>
      </w:r>
      <w:r>
        <w:rPr>
          <w:rFonts w:ascii="Palatino Linotype" w:hAnsi="Palatino Linotype"/>
          <w:color w:val="000000" w:themeColor="text1"/>
          <w:sz w:val="26"/>
          <w:szCs w:val="24"/>
        </w:rPr>
        <w:t xml:space="preserve"> </w:t>
      </w:r>
      <w:r w:rsidR="00E5152E" w:rsidRPr="00E5152E">
        <w:rPr>
          <w:rFonts w:ascii="Palatino Linotype" w:hAnsi="Palatino Linotype"/>
          <w:color w:val="000000" w:themeColor="text1"/>
          <w:sz w:val="26"/>
          <w:szCs w:val="24"/>
        </w:rPr>
        <w:t xml:space="preserve">very </w:t>
      </w:r>
      <w:r w:rsidR="00E5152E" w:rsidRPr="00AB2EFD">
        <w:rPr>
          <w:rFonts w:ascii="Palatino Linotype" w:hAnsi="Palatino Linotype"/>
          <w:b/>
          <w:color w:val="000000" w:themeColor="text1"/>
          <w:sz w:val="26"/>
          <w:szCs w:val="24"/>
          <w:u w:val="single"/>
        </w:rPr>
        <w:t>patient</w:t>
      </w:r>
      <w:r w:rsidR="00E5152E" w:rsidRPr="00E5152E">
        <w:rPr>
          <w:rFonts w:ascii="Palatino Linotype" w:hAnsi="Palatino Linotype"/>
          <w:color w:val="000000" w:themeColor="text1"/>
          <w:sz w:val="26"/>
          <w:szCs w:val="24"/>
        </w:rPr>
        <w:t xml:space="preserve"> person.</w:t>
      </w:r>
      <w:r w:rsidR="00AB2EFD">
        <w:rPr>
          <w:rFonts w:ascii="Palatino Linotype" w:hAnsi="Palatino Linotype"/>
          <w:color w:val="000000" w:themeColor="text1"/>
          <w:sz w:val="26"/>
          <w:szCs w:val="24"/>
        </w:rPr>
        <w:tab/>
      </w:r>
      <w:r w:rsidR="00AB2EFD">
        <w:rPr>
          <w:rFonts w:ascii="Palatino Linotype" w:hAnsi="Palatino Linotype"/>
          <w:color w:val="000000" w:themeColor="text1"/>
          <w:sz w:val="26"/>
          <w:szCs w:val="24"/>
        </w:rPr>
        <w:tab/>
        <w:t>__________________</w:t>
      </w:r>
    </w:p>
    <w:p w14:paraId="30480550" w14:textId="77777777" w:rsidR="00AB2EFD" w:rsidRPr="00E5152E" w:rsidRDefault="00D0648B" w:rsidP="00AB2EF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00E5152E" w:rsidRPr="00E5152E">
        <w:rPr>
          <w:rFonts w:ascii="Palatino Linotype" w:hAnsi="Palatino Linotype"/>
          <w:color w:val="000000" w:themeColor="text1"/>
          <w:sz w:val="26"/>
          <w:szCs w:val="24"/>
        </w:rPr>
        <w:t xml:space="preserve">Kate's family live in </w:t>
      </w:r>
      <w:r w:rsidR="00E5152E" w:rsidRPr="00AB2EFD">
        <w:rPr>
          <w:rFonts w:ascii="Palatino Linotype" w:hAnsi="Palatino Linotype"/>
          <w:b/>
          <w:color w:val="000000" w:themeColor="text1"/>
          <w:sz w:val="26"/>
          <w:szCs w:val="24"/>
          <w:u w:val="single"/>
        </w:rPr>
        <w:t>an ancient</w:t>
      </w:r>
      <w:r w:rsidR="00E5152E" w:rsidRPr="00E5152E">
        <w:rPr>
          <w:rFonts w:ascii="Palatino Linotype" w:hAnsi="Palatino Linotype"/>
          <w:color w:val="000000" w:themeColor="text1"/>
          <w:sz w:val="26"/>
          <w:szCs w:val="24"/>
        </w:rPr>
        <w:t xml:space="preserve"> city in Italy.</w:t>
      </w:r>
      <w:r w:rsidR="00AB2EFD">
        <w:rPr>
          <w:rFonts w:ascii="Palatino Linotype" w:hAnsi="Palatino Linotype"/>
          <w:color w:val="000000" w:themeColor="text1"/>
          <w:sz w:val="26"/>
          <w:szCs w:val="24"/>
        </w:rPr>
        <w:tab/>
      </w:r>
      <w:r w:rsidR="00AB2EFD">
        <w:rPr>
          <w:rFonts w:ascii="Palatino Linotype" w:hAnsi="Palatino Linotype"/>
          <w:color w:val="000000" w:themeColor="text1"/>
          <w:sz w:val="26"/>
          <w:szCs w:val="24"/>
        </w:rPr>
        <w:tab/>
        <w:t>__________________</w:t>
      </w:r>
    </w:p>
    <w:p w14:paraId="1346CC3C" w14:textId="0BC9EC9B" w:rsidR="00E5152E" w:rsidRPr="000922E9" w:rsidRDefault="00AB2EFD" w:rsidP="004D60E5">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 xml:space="preserve">III. </w:t>
      </w:r>
      <w:r w:rsidR="00E5152E" w:rsidRPr="000922E9">
        <w:rPr>
          <w:rFonts w:ascii="Palatino Linotype" w:hAnsi="Palatino Linotype"/>
          <w:b/>
          <w:color w:val="0070C0"/>
          <w:sz w:val="26"/>
          <w:szCs w:val="24"/>
        </w:rPr>
        <w:t>Put the verbs in brackets in their correct form. (1 pt)</w:t>
      </w:r>
    </w:p>
    <w:p w14:paraId="1E15D4B1" w14:textId="226C3405" w:rsidR="00E5152E" w:rsidRPr="00AB2EFD" w:rsidRDefault="00AB2EFD" w:rsidP="00AB2EF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AB2EFD">
        <w:rPr>
          <w:rFonts w:ascii="Palatino Linotype" w:hAnsi="Palatino Linotype"/>
          <w:color w:val="000000" w:themeColor="text1"/>
          <w:sz w:val="26"/>
          <w:szCs w:val="24"/>
        </w:rPr>
        <w:t>1.</w:t>
      </w:r>
      <w:r>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If we (not economise</w:t>
      </w:r>
      <w:r w:rsidRPr="00AB2EFD">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w:t>
      </w:r>
      <w:r>
        <w:rPr>
          <w:rFonts w:ascii="Palatino Linotype" w:hAnsi="Palatino Linotype"/>
          <w:color w:val="000000" w:themeColor="text1"/>
          <w:sz w:val="26"/>
          <w:szCs w:val="24"/>
        </w:rPr>
        <w:t xml:space="preserve"> </w:t>
      </w:r>
      <w:r w:rsidRPr="00AB2EFD">
        <w:rPr>
          <w:rFonts w:ascii="Palatino Linotype" w:hAnsi="Palatino Linotype"/>
          <w:color w:val="000000" w:themeColor="text1"/>
          <w:sz w:val="26"/>
          <w:szCs w:val="24"/>
        </w:rPr>
        <w:t xml:space="preserve">_________________ </w:t>
      </w:r>
      <w:r w:rsidR="00E5152E" w:rsidRPr="00AB2EFD">
        <w:rPr>
          <w:rFonts w:ascii="Palatino Linotype" w:hAnsi="Palatino Linotype"/>
          <w:color w:val="000000" w:themeColor="text1"/>
          <w:sz w:val="26"/>
          <w:szCs w:val="24"/>
        </w:rPr>
        <w:t>on</w:t>
      </w:r>
      <w:r>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electricity,</w:t>
      </w:r>
      <w:r w:rsidRPr="00AB2EFD">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there</w:t>
      </w:r>
      <w:r w:rsidRPr="00AB2EFD">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will</w:t>
      </w:r>
      <w:r w:rsidRPr="00AB2EFD">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be</w:t>
      </w:r>
      <w:r>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power</w:t>
      </w:r>
      <w:r w:rsidRPr="00AB2EFD">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cuts.</w:t>
      </w:r>
    </w:p>
    <w:p w14:paraId="37F45A03" w14:textId="062107FF" w:rsidR="00E5152E" w:rsidRPr="00E5152E" w:rsidRDefault="00AB2EFD" w:rsidP="004D60E5">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00E5152E" w:rsidRPr="00E5152E">
        <w:rPr>
          <w:rFonts w:ascii="Palatino Linotype" w:hAnsi="Palatino Linotype"/>
          <w:color w:val="000000" w:themeColor="text1"/>
          <w:sz w:val="26"/>
          <w:szCs w:val="24"/>
        </w:rPr>
        <w:t>I hope he (finish)</w:t>
      </w:r>
      <w:r>
        <w:rPr>
          <w:rFonts w:ascii="Palatino Linotype" w:hAnsi="Palatino Linotype"/>
          <w:color w:val="000000" w:themeColor="text1"/>
          <w:sz w:val="26"/>
          <w:szCs w:val="24"/>
        </w:rPr>
        <w:t xml:space="preserve"> _______________ </w:t>
      </w:r>
      <w:r w:rsidR="00E5152E" w:rsidRPr="00E5152E">
        <w:rPr>
          <w:rFonts w:ascii="Palatino Linotype" w:hAnsi="Palatino Linotype"/>
          <w:color w:val="000000" w:themeColor="text1"/>
          <w:sz w:val="26"/>
          <w:szCs w:val="24"/>
        </w:rPr>
        <w:t>his</w:t>
      </w:r>
      <w:r>
        <w:rPr>
          <w:rFonts w:ascii="Palatino Linotype" w:hAnsi="Palatino Linotype"/>
          <w:color w:val="000000" w:themeColor="text1"/>
          <w:sz w:val="26"/>
          <w:szCs w:val="24"/>
        </w:rPr>
        <w:t xml:space="preserve"> h</w:t>
      </w:r>
      <w:r w:rsidR="00E5152E" w:rsidRPr="00E5152E">
        <w:rPr>
          <w:rFonts w:ascii="Palatino Linotype" w:hAnsi="Palatino Linotype"/>
          <w:color w:val="000000" w:themeColor="text1"/>
          <w:sz w:val="26"/>
          <w:szCs w:val="24"/>
        </w:rPr>
        <w:t>omework before we (get)</w:t>
      </w:r>
      <w:r>
        <w:rPr>
          <w:rFonts w:ascii="Palatino Linotype" w:hAnsi="Palatino Linotype"/>
          <w:color w:val="000000" w:themeColor="text1"/>
          <w:sz w:val="26"/>
          <w:szCs w:val="24"/>
        </w:rPr>
        <w:t xml:space="preserve"> ____________ </w:t>
      </w:r>
      <w:r w:rsidR="00E5152E" w:rsidRPr="00E5152E">
        <w:rPr>
          <w:rFonts w:ascii="Palatino Linotype" w:hAnsi="Palatino Linotype"/>
          <w:color w:val="000000" w:themeColor="text1"/>
          <w:sz w:val="26"/>
          <w:szCs w:val="24"/>
        </w:rPr>
        <w:t>back.</w:t>
      </w:r>
    </w:p>
    <w:p w14:paraId="61AB5860" w14:textId="0DB4B5B1" w:rsidR="00E5152E" w:rsidRPr="00E5152E" w:rsidRDefault="00AB2EFD" w:rsidP="004D60E5">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3.</w:t>
      </w:r>
      <w:r w:rsidR="00E5152E" w:rsidRPr="00E5152E">
        <w:rPr>
          <w:rFonts w:ascii="Palatino Linotype" w:hAnsi="Palatino Linotype"/>
          <w:color w:val="000000" w:themeColor="text1"/>
          <w:sz w:val="26"/>
          <w:szCs w:val="24"/>
        </w:rPr>
        <w:t xml:space="preserve"> If we sit too far a</w:t>
      </w:r>
      <w:r>
        <w:rPr>
          <w:rFonts w:ascii="Palatino Linotype" w:hAnsi="Palatino Linotype"/>
          <w:color w:val="000000" w:themeColor="text1"/>
          <w:sz w:val="26"/>
          <w:szCs w:val="24"/>
        </w:rPr>
        <w:t xml:space="preserve">way from the screen I (not be) ___________ </w:t>
      </w:r>
      <w:r w:rsidR="00E5152E" w:rsidRPr="00E5152E">
        <w:rPr>
          <w:rFonts w:ascii="Palatino Linotype" w:hAnsi="Palatino Linotype"/>
          <w:color w:val="000000" w:themeColor="text1"/>
          <w:sz w:val="26"/>
          <w:szCs w:val="24"/>
        </w:rPr>
        <w:t xml:space="preserve"> able to see the</w:t>
      </w:r>
      <w:r>
        <w:rPr>
          <w:rFonts w:ascii="Palatino Linotype" w:hAnsi="Palatino Linotype"/>
          <w:color w:val="000000" w:themeColor="text1"/>
          <w:sz w:val="26"/>
          <w:szCs w:val="24"/>
        </w:rPr>
        <w:t xml:space="preserve"> </w:t>
      </w:r>
      <w:r w:rsidR="00E5152E" w:rsidRPr="00E5152E">
        <w:rPr>
          <w:rFonts w:ascii="Palatino Linotype" w:hAnsi="Palatino Linotype"/>
          <w:color w:val="000000" w:themeColor="text1"/>
          <w:sz w:val="26"/>
          <w:szCs w:val="24"/>
        </w:rPr>
        <w:t>film.</w:t>
      </w:r>
    </w:p>
    <w:p w14:paraId="056A468D" w14:textId="5DA73201" w:rsidR="00E5152E" w:rsidRDefault="009E657A" w:rsidP="004D60E5">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00E5152E" w:rsidRPr="00E5152E">
        <w:rPr>
          <w:rFonts w:ascii="Palatino Linotype" w:hAnsi="Palatino Linotype"/>
          <w:color w:val="000000" w:themeColor="text1"/>
          <w:sz w:val="26"/>
          <w:szCs w:val="24"/>
        </w:rPr>
        <w:t>Listen to those people! What language they (speak)</w:t>
      </w:r>
      <w:r>
        <w:rPr>
          <w:rFonts w:ascii="Palatino Linotype" w:hAnsi="Palatino Linotype"/>
          <w:color w:val="000000" w:themeColor="text1"/>
          <w:sz w:val="26"/>
          <w:szCs w:val="24"/>
        </w:rPr>
        <w:t xml:space="preserve"> ________________</w:t>
      </w:r>
      <w:r w:rsidR="00E5152E" w:rsidRPr="00E5152E">
        <w:rPr>
          <w:rFonts w:ascii="Palatino Linotype" w:hAnsi="Palatino Linotype"/>
          <w:color w:val="000000" w:themeColor="text1"/>
          <w:sz w:val="26"/>
          <w:szCs w:val="24"/>
        </w:rPr>
        <w:t>?</w:t>
      </w:r>
    </w:p>
    <w:p w14:paraId="264A8F50" w14:textId="77777777" w:rsidR="00EE678C" w:rsidRPr="000922E9" w:rsidRDefault="00EE678C" w:rsidP="00EE678C">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 xml:space="preserve">IV. </w:t>
      </w:r>
      <w:r w:rsidRPr="00EE678C">
        <w:rPr>
          <w:rFonts w:ascii="Palatino Linotype" w:hAnsi="Palatino Linotype"/>
          <w:b/>
          <w:color w:val="0070C0"/>
          <w:sz w:val="26"/>
          <w:szCs w:val="24"/>
        </w:rPr>
        <w:t xml:space="preserve">Give the correct form of the words in brackets to finish the letter. (2 pts) </w:t>
      </w:r>
    </w:p>
    <w:p w14:paraId="03E84AC2" w14:textId="74F641E3" w:rsidR="00EE678C" w:rsidRPr="00EE678C" w:rsidRDefault="00EE678C"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E678C">
        <w:rPr>
          <w:rFonts w:ascii="Palatino Linotype" w:hAnsi="Palatino Linotype"/>
          <w:color w:val="000000" w:themeColor="text1"/>
          <w:sz w:val="26"/>
          <w:szCs w:val="24"/>
        </w:rPr>
        <w:t>Dear Kay,</w:t>
      </w:r>
    </w:p>
    <w:p w14:paraId="756ABBB6" w14:textId="77777777" w:rsidR="005B0261" w:rsidRPr="00EE678C" w:rsidRDefault="005B0261" w:rsidP="005B0261">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E678C">
        <w:rPr>
          <w:rFonts w:ascii="Palatino Linotype" w:hAnsi="Palatino Linotype"/>
          <w:color w:val="000000" w:themeColor="text1"/>
          <w:sz w:val="26"/>
          <w:szCs w:val="24"/>
        </w:rPr>
        <w:t>Dear Kay,</w:t>
      </w:r>
    </w:p>
    <w:p w14:paraId="1AB01ACC" w14:textId="46AD08F6" w:rsidR="005B0261" w:rsidRDefault="005B0261" w:rsidP="005B0261">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E678C">
        <w:rPr>
          <w:rFonts w:ascii="Palatino Linotype" w:hAnsi="Palatino Linotype"/>
          <w:color w:val="000000" w:themeColor="text1"/>
          <w:sz w:val="26"/>
          <w:szCs w:val="24"/>
        </w:rPr>
        <w:t>Isabella and I are having the (1. good</w:t>
      </w:r>
      <w:r w:rsidRPr="005B0261">
        <w:rPr>
          <w:rFonts w:ascii="Palatino Linotype" w:hAnsi="Palatino Linotype"/>
          <w:color w:val="000000" w:themeColor="text1"/>
          <w:sz w:val="26"/>
          <w:szCs w:val="24"/>
        </w:rPr>
        <w:t xml:space="preserve">) </w:t>
      </w:r>
      <w:r w:rsidRPr="005B0261">
        <w:rPr>
          <w:rFonts w:ascii="Palatino Linotype" w:hAnsi="Palatino Linotype"/>
          <w:b/>
          <w:color w:val="000000" w:themeColor="text1"/>
          <w:sz w:val="26"/>
          <w:szCs w:val="24"/>
        </w:rPr>
        <w:t xml:space="preserve">_______ </w:t>
      </w:r>
      <w:r w:rsidRPr="005B0261">
        <w:rPr>
          <w:rFonts w:ascii="Palatino Linotype" w:hAnsi="Palatino Linotype"/>
          <w:color w:val="000000" w:themeColor="text1"/>
          <w:sz w:val="26"/>
          <w:szCs w:val="24"/>
        </w:rPr>
        <w:t xml:space="preserve">holiday of our life! We are in Vinabliss Resort, one of the (2. lovely) </w:t>
      </w:r>
      <w:r w:rsidRPr="005B0261">
        <w:rPr>
          <w:rFonts w:ascii="Palatino Linotype" w:hAnsi="Palatino Linotype"/>
          <w:b/>
          <w:color w:val="000000" w:themeColor="text1"/>
          <w:sz w:val="26"/>
          <w:szCs w:val="24"/>
        </w:rPr>
        <w:t xml:space="preserve">___________ </w:t>
      </w:r>
      <w:r w:rsidRPr="005B0261">
        <w:rPr>
          <w:rFonts w:ascii="Palatino Linotype" w:hAnsi="Palatino Linotype"/>
          <w:color w:val="000000" w:themeColor="text1"/>
          <w:sz w:val="26"/>
          <w:szCs w:val="24"/>
        </w:rPr>
        <w:t>i</w:t>
      </w:r>
      <w:r w:rsidRPr="00EE678C">
        <w:rPr>
          <w:rFonts w:ascii="Palatino Linotype" w:hAnsi="Palatino Linotype"/>
          <w:color w:val="000000" w:themeColor="text1"/>
          <w:sz w:val="26"/>
          <w:szCs w:val="24"/>
        </w:rPr>
        <w:t>slands</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in</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the</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Eastern</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Sea.</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Although</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 xml:space="preserve">it is much </w:t>
      </w:r>
    </w:p>
    <w:p w14:paraId="7100CA51" w14:textId="5880209F" w:rsidR="005B0261" w:rsidRPr="00C862D0" w:rsidRDefault="005B0261" w:rsidP="005B0261">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C862D0">
        <w:rPr>
          <w:rFonts w:ascii="Palatino Linotype" w:hAnsi="Palatino Linotype"/>
          <w:color w:val="000000" w:themeColor="text1"/>
          <w:sz w:val="26"/>
          <w:szCs w:val="24"/>
        </w:rPr>
        <w:t xml:space="preserve">(3. small) </w:t>
      </w:r>
      <w:r>
        <w:rPr>
          <w:rFonts w:ascii="Palatino Linotype" w:hAnsi="Palatino Linotype"/>
          <w:b/>
          <w:color w:val="000000" w:themeColor="text1"/>
          <w:sz w:val="26"/>
          <w:szCs w:val="24"/>
        </w:rPr>
        <w:t>________</w:t>
      </w:r>
      <w:r w:rsidRPr="00C862D0">
        <w:rPr>
          <w:rFonts w:ascii="Palatino Linotype" w:hAnsi="Palatino Linotype"/>
          <w:color w:val="000000" w:themeColor="text1"/>
          <w:sz w:val="26"/>
          <w:szCs w:val="24"/>
        </w:rPr>
        <w:t xml:space="preserve"> than Vinaland, there seems to be (4. much) </w:t>
      </w:r>
      <w:r>
        <w:rPr>
          <w:rFonts w:ascii="Palatino Linotype" w:hAnsi="Palatino Linotype"/>
          <w:b/>
          <w:color w:val="000000" w:themeColor="text1"/>
          <w:sz w:val="26"/>
          <w:szCs w:val="24"/>
        </w:rPr>
        <w:t>________</w:t>
      </w:r>
      <w:r w:rsidRPr="00C862D0">
        <w:rPr>
          <w:rFonts w:ascii="Palatino Linotype" w:hAnsi="Palatino Linotype"/>
          <w:color w:val="000000" w:themeColor="text1"/>
          <w:sz w:val="26"/>
          <w:szCs w:val="24"/>
        </w:rPr>
        <w:t xml:space="preserve"> to</w:t>
      </w:r>
      <w:r>
        <w:rPr>
          <w:rFonts w:ascii="Palatino Linotype" w:hAnsi="Palatino Linotype"/>
          <w:color w:val="000000" w:themeColor="text1"/>
          <w:sz w:val="26"/>
          <w:szCs w:val="24"/>
        </w:rPr>
        <w:t xml:space="preserve"> </w:t>
      </w:r>
      <w:r w:rsidRPr="00C862D0">
        <w:rPr>
          <w:rFonts w:ascii="Palatino Linotype" w:hAnsi="Palatino Linotype"/>
          <w:color w:val="000000" w:themeColor="text1"/>
          <w:sz w:val="26"/>
          <w:szCs w:val="24"/>
        </w:rPr>
        <w:t xml:space="preserve">do than in Vinaland. Moreover, the people here seem to be (5. friendly) </w:t>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r>
      <w:r w:rsidRPr="005B0261">
        <w:rPr>
          <w:rFonts w:ascii="Palatino Linotype" w:hAnsi="Palatino Linotype"/>
          <w:b/>
          <w:color w:val="000000"/>
          <w:sz w:val="26"/>
          <w:szCs w:val="26"/>
          <w:lang w:bidi="en-US"/>
        </w:rPr>
        <w:softHyphen/>
        <w:t>___________</w:t>
      </w:r>
      <w:r w:rsidRPr="005B0261">
        <w:rPr>
          <w:rFonts w:ascii="Palatino Linotype" w:hAnsi="Palatino Linotype"/>
          <w:color w:val="000000" w:themeColor="text1"/>
          <w:sz w:val="26"/>
          <w:szCs w:val="24"/>
        </w:rPr>
        <w:t xml:space="preserve"> </w:t>
      </w:r>
      <w:r w:rsidRPr="00C862D0">
        <w:rPr>
          <w:rFonts w:ascii="Palatino Linotype" w:hAnsi="Palatino Linotype"/>
          <w:color w:val="000000" w:themeColor="text1"/>
          <w:sz w:val="26"/>
          <w:szCs w:val="24"/>
        </w:rPr>
        <w:t>than those on other</w:t>
      </w:r>
      <w:r>
        <w:rPr>
          <w:rFonts w:ascii="Palatino Linotype" w:hAnsi="Palatino Linotype"/>
          <w:color w:val="000000" w:themeColor="text1"/>
          <w:sz w:val="26"/>
          <w:szCs w:val="24"/>
        </w:rPr>
        <w:t xml:space="preserve"> islands.</w:t>
      </w:r>
      <w:r w:rsidRPr="00C862D0">
        <w:rPr>
          <w:rFonts w:ascii="Palatino Linotype" w:hAnsi="Palatino Linotype"/>
          <w:color w:val="000000" w:themeColor="text1"/>
          <w:sz w:val="26"/>
          <w:szCs w:val="24"/>
        </w:rPr>
        <w:t xml:space="preserve"> We are staying in the (</w:t>
      </w:r>
      <w:r>
        <w:rPr>
          <w:rFonts w:ascii="Palatino Linotype" w:hAnsi="Palatino Linotype"/>
          <w:color w:val="000000" w:themeColor="text1"/>
          <w:sz w:val="26"/>
          <w:szCs w:val="24"/>
        </w:rPr>
        <w:t>6</w:t>
      </w:r>
      <w:r w:rsidRPr="00C862D0">
        <w:rPr>
          <w:rFonts w:ascii="Palatino Linotype" w:hAnsi="Palatino Linotype"/>
          <w:color w:val="000000" w:themeColor="text1"/>
          <w:sz w:val="26"/>
          <w:szCs w:val="24"/>
        </w:rPr>
        <w:t xml:space="preserve">. modern) </w:t>
      </w:r>
      <w:r w:rsidRPr="005B0261">
        <w:rPr>
          <w:rFonts w:ascii="Palatino Linotype" w:hAnsi="Palatino Linotype"/>
          <w:b/>
          <w:color w:val="000000"/>
          <w:sz w:val="26"/>
          <w:szCs w:val="26"/>
          <w:lang w:bidi="en-US"/>
        </w:rPr>
        <w:t>_____________</w:t>
      </w:r>
      <w:r w:rsidRPr="005B0261">
        <w:rPr>
          <w:rFonts w:ascii="Palatino Linotype" w:hAnsi="Palatino Linotype"/>
          <w:color w:val="000000" w:themeColor="text1"/>
          <w:sz w:val="26"/>
          <w:szCs w:val="24"/>
        </w:rPr>
        <w:t xml:space="preserve"> </w:t>
      </w:r>
      <w:r w:rsidRPr="00C862D0">
        <w:rPr>
          <w:rFonts w:ascii="Palatino Linotype" w:hAnsi="Palatino Linotype"/>
          <w:color w:val="000000" w:themeColor="text1"/>
          <w:sz w:val="26"/>
          <w:szCs w:val="24"/>
        </w:rPr>
        <w:t>hote</w:t>
      </w:r>
      <w:r>
        <w:rPr>
          <w:rFonts w:ascii="Palatino Linotype" w:hAnsi="Palatino Linotype"/>
          <w:color w:val="000000" w:themeColor="text1"/>
          <w:sz w:val="26"/>
          <w:szCs w:val="24"/>
        </w:rPr>
        <w:t xml:space="preserve">l </w:t>
      </w:r>
      <w:r w:rsidRPr="00C862D0">
        <w:rPr>
          <w:rFonts w:ascii="Palatino Linotype" w:hAnsi="Palatino Linotype"/>
          <w:color w:val="000000" w:themeColor="text1"/>
          <w:sz w:val="26"/>
          <w:szCs w:val="24"/>
        </w:rPr>
        <w:t>I have ever seen. It is far (</w:t>
      </w:r>
      <w:r>
        <w:rPr>
          <w:rFonts w:ascii="Palatino Linotype" w:hAnsi="Palatino Linotype"/>
          <w:color w:val="000000" w:themeColor="text1"/>
          <w:sz w:val="26"/>
          <w:szCs w:val="24"/>
        </w:rPr>
        <w:t>7</w:t>
      </w:r>
      <w:r w:rsidRPr="00C862D0">
        <w:rPr>
          <w:rFonts w:ascii="Palatino Linotype" w:hAnsi="Palatino Linotype"/>
          <w:color w:val="000000" w:themeColor="text1"/>
          <w:sz w:val="26"/>
          <w:szCs w:val="24"/>
        </w:rPr>
        <w:t xml:space="preserve">. comfortable) </w:t>
      </w:r>
      <w:r w:rsidRPr="005B0261">
        <w:rPr>
          <w:rFonts w:ascii="Palatino Linotype" w:hAnsi="Palatino Linotype"/>
          <w:b/>
          <w:color w:val="000000"/>
          <w:sz w:val="26"/>
          <w:szCs w:val="26"/>
          <w:lang w:bidi="en-US"/>
        </w:rPr>
        <w:t>___________</w:t>
      </w:r>
      <w:r w:rsidRPr="005B0261">
        <w:rPr>
          <w:rFonts w:ascii="Palatino Linotype" w:hAnsi="Palatino Linotype"/>
          <w:color w:val="000000" w:themeColor="text1"/>
          <w:sz w:val="26"/>
          <w:szCs w:val="24"/>
        </w:rPr>
        <w:t xml:space="preserve"> </w:t>
      </w:r>
      <w:r w:rsidRPr="00C862D0">
        <w:rPr>
          <w:rFonts w:ascii="Palatino Linotype" w:hAnsi="Palatino Linotype"/>
          <w:color w:val="000000" w:themeColor="text1"/>
          <w:sz w:val="26"/>
          <w:szCs w:val="24"/>
        </w:rPr>
        <w:t>than any other hotels and it is even (</w:t>
      </w:r>
      <w:r>
        <w:rPr>
          <w:rFonts w:ascii="Palatino Linotype" w:hAnsi="Palatino Linotype"/>
          <w:color w:val="000000" w:themeColor="text1"/>
          <w:sz w:val="26"/>
          <w:szCs w:val="24"/>
        </w:rPr>
        <w:t>8</w:t>
      </w:r>
      <w:r w:rsidRPr="00C862D0">
        <w:rPr>
          <w:rFonts w:ascii="Palatino Linotype" w:hAnsi="Palatino Linotype"/>
          <w:color w:val="000000" w:themeColor="text1"/>
          <w:sz w:val="26"/>
          <w:szCs w:val="24"/>
        </w:rPr>
        <w:t xml:space="preserve">. big) </w:t>
      </w:r>
      <w:r>
        <w:rPr>
          <w:rFonts w:ascii="Palatino Linotype" w:hAnsi="Palatino Linotype"/>
          <w:b/>
          <w:color w:val="000000"/>
          <w:sz w:val="26"/>
          <w:szCs w:val="26"/>
          <w:lang w:bidi="en-US"/>
        </w:rPr>
        <w:t>_________</w:t>
      </w:r>
      <w:r w:rsidRPr="00C862D0">
        <w:rPr>
          <w:rFonts w:ascii="Palatino Linotype" w:hAnsi="Palatino Linotype"/>
          <w:color w:val="000000" w:themeColor="text1"/>
          <w:sz w:val="26"/>
          <w:szCs w:val="24"/>
        </w:rPr>
        <w:t>than the world-famous Calton hotel. The (</w:t>
      </w:r>
      <w:r>
        <w:rPr>
          <w:rFonts w:ascii="Palatino Linotype" w:hAnsi="Palatino Linotype"/>
          <w:color w:val="000000" w:themeColor="text1"/>
          <w:sz w:val="26"/>
          <w:szCs w:val="24"/>
        </w:rPr>
        <w:t>9</w:t>
      </w:r>
      <w:r w:rsidRPr="00C862D0">
        <w:rPr>
          <w:rFonts w:ascii="Palatino Linotype" w:hAnsi="Palatino Linotype"/>
          <w:color w:val="000000" w:themeColor="text1"/>
          <w:sz w:val="26"/>
          <w:szCs w:val="24"/>
        </w:rPr>
        <w:t xml:space="preserve">. near) </w:t>
      </w:r>
      <w:r>
        <w:rPr>
          <w:rFonts w:ascii="Palatino Linotype" w:hAnsi="Palatino Linotype"/>
          <w:b/>
          <w:color w:val="000000"/>
          <w:sz w:val="26"/>
          <w:szCs w:val="26"/>
          <w:lang w:bidi="en-US"/>
        </w:rPr>
        <w:t>________</w:t>
      </w:r>
      <w:r w:rsidRPr="00C862D0">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b</w:t>
      </w:r>
      <w:r w:rsidRPr="00C862D0">
        <w:rPr>
          <w:rFonts w:ascii="Palatino Linotype" w:hAnsi="Palatino Linotype"/>
          <w:color w:val="000000" w:themeColor="text1"/>
          <w:sz w:val="26"/>
          <w:szCs w:val="24"/>
        </w:rPr>
        <w:t>each</w:t>
      </w:r>
      <w:r>
        <w:rPr>
          <w:rFonts w:ascii="Palatino Linotype" w:hAnsi="Palatino Linotype"/>
          <w:color w:val="000000" w:themeColor="text1"/>
          <w:sz w:val="26"/>
          <w:szCs w:val="24"/>
        </w:rPr>
        <w:t xml:space="preserve"> is </w:t>
      </w:r>
      <w:r w:rsidRPr="00C862D0">
        <w:rPr>
          <w:rFonts w:ascii="Palatino Linotype" w:hAnsi="Palatino Linotype"/>
          <w:color w:val="000000" w:themeColor="text1"/>
          <w:sz w:val="26"/>
          <w:szCs w:val="24"/>
        </w:rPr>
        <w:t xml:space="preserve">(10. little) </w:t>
      </w:r>
      <w:r>
        <w:rPr>
          <w:rFonts w:ascii="Palatino Linotype" w:hAnsi="Palatino Linotype"/>
          <w:b/>
          <w:color w:val="000000"/>
          <w:sz w:val="26"/>
          <w:szCs w:val="26"/>
          <w:lang w:bidi="en-US"/>
        </w:rPr>
        <w:t>______</w:t>
      </w:r>
      <w:r w:rsidRPr="00C862D0">
        <w:rPr>
          <w:rFonts w:ascii="Palatino Linotype" w:hAnsi="Palatino Linotype"/>
          <w:color w:val="000000" w:themeColor="text1"/>
          <w:sz w:val="26"/>
          <w:szCs w:val="24"/>
        </w:rPr>
        <w:t xml:space="preserve"> than a hundred metres away, so we can go swimming a lot. It’s really good and I want you to be here with us.</w:t>
      </w:r>
    </w:p>
    <w:p w14:paraId="775F1591" w14:textId="77777777" w:rsidR="00EE678C" w:rsidRDefault="00EE678C"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E678C">
        <w:rPr>
          <w:rFonts w:ascii="Palatino Linotype" w:hAnsi="Palatino Linotype"/>
          <w:color w:val="000000" w:themeColor="text1"/>
          <w:sz w:val="26"/>
          <w:szCs w:val="24"/>
        </w:rPr>
        <w:t xml:space="preserve">Love. </w:t>
      </w:r>
    </w:p>
    <w:p w14:paraId="4F04C26E" w14:textId="36A735A3" w:rsidR="00EE678C" w:rsidRDefault="00EE678C"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E678C">
        <w:rPr>
          <w:rFonts w:ascii="Palatino Linotype" w:hAnsi="Palatino Linotype"/>
          <w:color w:val="000000" w:themeColor="text1"/>
          <w:sz w:val="26"/>
          <w:szCs w:val="24"/>
        </w:rPr>
        <w:t>Maltida</w:t>
      </w:r>
    </w:p>
    <w:p w14:paraId="73455888" w14:textId="6C783ECD"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V. Choose a suitable word from the box to put in each blank to finish the passage.(2 pts)</w:t>
      </w:r>
    </w:p>
    <w:p w14:paraId="46624DC5" w14:textId="5855E21D"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b/>
          <w:color w:val="000000" w:themeColor="text1"/>
          <w:sz w:val="26"/>
          <w:szCs w:val="24"/>
        </w:rPr>
      </w:pPr>
      <w:r w:rsidRPr="000922E9">
        <w:rPr>
          <w:rFonts w:ascii="Palatino Linotype" w:hAnsi="Palatino Linotype"/>
          <w:b/>
          <w:color w:val="000000" w:themeColor="text1"/>
          <w:sz w:val="26"/>
          <w:szCs w:val="24"/>
        </w:rPr>
        <w:t>From                         means                       in                waste</w:t>
      </w:r>
      <w:r w:rsidRPr="000922E9">
        <w:rPr>
          <w:rFonts w:ascii="Palatino Linotype" w:hAnsi="Palatino Linotype"/>
          <w:b/>
          <w:color w:val="000000" w:themeColor="text1"/>
          <w:sz w:val="26"/>
          <w:szCs w:val="24"/>
        </w:rPr>
        <w:tab/>
        <w:t>possible</w:t>
      </w:r>
    </w:p>
    <w:p w14:paraId="444E5BDA" w14:textId="493002D6"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b/>
          <w:color w:val="000000" w:themeColor="text1"/>
          <w:sz w:val="26"/>
          <w:szCs w:val="24"/>
        </w:rPr>
      </w:pPr>
      <w:r w:rsidRPr="000922E9">
        <w:rPr>
          <w:rFonts w:ascii="Palatino Linotype" w:hAnsi="Palatino Linotype"/>
          <w:b/>
          <w:color w:val="000000" w:themeColor="text1"/>
          <w:sz w:val="26"/>
          <w:szCs w:val="24"/>
        </w:rPr>
        <w:t>Wind                         should                      green          However</w:t>
      </w:r>
      <w:r w:rsidRPr="000922E9">
        <w:rPr>
          <w:rFonts w:ascii="Palatino Linotype" w:hAnsi="Palatino Linotype"/>
          <w:b/>
          <w:color w:val="000000" w:themeColor="text1"/>
          <w:sz w:val="26"/>
          <w:szCs w:val="24"/>
        </w:rPr>
        <w:tab/>
        <w:t>who</w:t>
      </w:r>
    </w:p>
    <w:p w14:paraId="23E032FC" w14:textId="73C07DBF"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ab/>
      </w:r>
      <w:r w:rsidRPr="000922E9">
        <w:rPr>
          <w:rFonts w:ascii="Palatino Linotype" w:hAnsi="Palatino Linotype"/>
          <w:color w:val="000000" w:themeColor="text1"/>
          <w:sz w:val="26"/>
          <w:szCs w:val="24"/>
        </w:rPr>
        <w:t>Much of our waste, especially waste (1)</w:t>
      </w:r>
      <w:r>
        <w:rPr>
          <w:rFonts w:ascii="Palatino Linotype" w:hAnsi="Palatino Linotype"/>
          <w:color w:val="000000" w:themeColor="text1"/>
          <w:sz w:val="26"/>
          <w:szCs w:val="24"/>
        </w:rPr>
        <w:t xml:space="preserve"> ____________ </w:t>
      </w:r>
      <w:r w:rsidRPr="000922E9">
        <w:rPr>
          <w:rFonts w:ascii="Palatino Linotype" w:hAnsi="Palatino Linotype"/>
          <w:color w:val="000000" w:themeColor="text1"/>
          <w:sz w:val="26"/>
          <w:szCs w:val="24"/>
        </w:rPr>
        <w:t>factories, electric-powered</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stations, the chemical industry and heavy industry, is very dangerous. Fish die</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 xml:space="preserve">(2) </w:t>
      </w:r>
      <w:r>
        <w:rPr>
          <w:rFonts w:ascii="Palatino Linotype" w:hAnsi="Palatino Linotype"/>
          <w:color w:val="000000" w:themeColor="text1"/>
          <w:sz w:val="26"/>
          <w:szCs w:val="24"/>
        </w:rPr>
        <w:t>_______</w:t>
      </w:r>
      <w:r w:rsidRPr="000922E9">
        <w:rPr>
          <w:rFonts w:ascii="Palatino Linotype" w:hAnsi="Palatino Linotype"/>
          <w:color w:val="000000" w:themeColor="text1"/>
          <w:sz w:val="26"/>
          <w:szCs w:val="24"/>
        </w:rPr>
        <w:t xml:space="preserve"> the</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lakes, rivers and seas; forest trees die, too. Much of this</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dangerous (3)</w:t>
      </w:r>
      <w:r>
        <w:rPr>
          <w:rFonts w:ascii="Palatino Linotype" w:hAnsi="Palatino Linotype"/>
          <w:color w:val="000000" w:themeColor="text1"/>
          <w:sz w:val="26"/>
          <w:szCs w:val="24"/>
        </w:rPr>
        <w:t xml:space="preserve"> ______________ </w:t>
      </w:r>
      <w:r w:rsidRPr="000922E9">
        <w:rPr>
          <w:rFonts w:ascii="Palatino Linotype" w:hAnsi="Palatino Linotype"/>
          <w:color w:val="000000" w:themeColor="text1"/>
          <w:sz w:val="26"/>
          <w:szCs w:val="24"/>
        </w:rPr>
        <w:t>goes into the air and is carried by the (4)</w:t>
      </w:r>
      <w:r>
        <w:rPr>
          <w:rFonts w:ascii="Palatino Linotype" w:hAnsi="Palatino Linotype"/>
          <w:color w:val="000000" w:themeColor="text1"/>
          <w:sz w:val="26"/>
          <w:szCs w:val="24"/>
        </w:rPr>
        <w:t xml:space="preserve"> __________ </w:t>
      </w:r>
      <w:r w:rsidRPr="000922E9">
        <w:rPr>
          <w:rFonts w:ascii="Palatino Linotype" w:hAnsi="Palatino Linotype"/>
          <w:color w:val="000000" w:themeColor="text1"/>
          <w:sz w:val="26"/>
          <w:szCs w:val="24"/>
        </w:rPr>
        <w:t>for</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great distances.</w:t>
      </w:r>
    </w:p>
    <w:p w14:paraId="6B10B181" w14:textId="13902F41"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The Earth is our home. We (5)</w:t>
      </w:r>
      <w:r>
        <w:rPr>
          <w:rFonts w:ascii="Palatino Linotype" w:hAnsi="Palatino Linotype"/>
          <w:color w:val="000000" w:themeColor="text1"/>
          <w:sz w:val="26"/>
          <w:szCs w:val="24"/>
        </w:rPr>
        <w:t xml:space="preserve"> ____________ </w:t>
      </w:r>
      <w:r w:rsidRPr="000922E9">
        <w:rPr>
          <w:rFonts w:ascii="Palatino Linotype" w:hAnsi="Palatino Linotype"/>
          <w:color w:val="000000" w:themeColor="text1"/>
          <w:sz w:val="26"/>
          <w:szCs w:val="24"/>
        </w:rPr>
        <w:t>take</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care of it, for ourselves, and for our</w:t>
      </w:r>
    </w:p>
    <w:p w14:paraId="07542BFD" w14:textId="77777777" w:rsid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lastRenderedPageBreak/>
        <w:t>children and grandchildren. This (6)</w:t>
      </w:r>
      <w:r>
        <w:rPr>
          <w:rFonts w:ascii="Palatino Linotype" w:hAnsi="Palatino Linotype"/>
          <w:color w:val="000000" w:themeColor="text1"/>
          <w:sz w:val="26"/>
          <w:szCs w:val="24"/>
        </w:rPr>
        <w:t xml:space="preserve"> _________ </w:t>
      </w:r>
      <w:r w:rsidRPr="000922E9">
        <w:rPr>
          <w:rFonts w:ascii="Palatino Linotype" w:hAnsi="Palatino Linotype"/>
          <w:color w:val="000000" w:themeColor="text1"/>
          <w:sz w:val="26"/>
          <w:szCs w:val="24"/>
        </w:rPr>
        <w:t>we</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have</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to</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keep</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our environment</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(7)</w:t>
      </w:r>
      <w:r>
        <w:rPr>
          <w:rFonts w:ascii="Palatino Linotype" w:hAnsi="Palatino Linotype"/>
          <w:color w:val="000000" w:themeColor="text1"/>
          <w:sz w:val="26"/>
          <w:szCs w:val="24"/>
        </w:rPr>
        <w:t xml:space="preserve"> ____________ </w:t>
      </w:r>
      <w:r w:rsidRPr="000922E9">
        <w:rPr>
          <w:rFonts w:ascii="Palatino Linotype" w:hAnsi="Palatino Linotype"/>
          <w:color w:val="000000" w:themeColor="text1"/>
          <w:sz w:val="26"/>
          <w:szCs w:val="24"/>
        </w:rPr>
        <w:t>and</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clean. The importance of this task is pointed out by ecologists</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 xml:space="preserve">- the </w:t>
      </w:r>
      <w:r>
        <w:rPr>
          <w:rFonts w:ascii="Palatino Linotype" w:hAnsi="Palatino Linotype"/>
          <w:color w:val="000000" w:themeColor="text1"/>
          <w:sz w:val="26"/>
          <w:szCs w:val="24"/>
        </w:rPr>
        <w:t>s</w:t>
      </w:r>
      <w:r w:rsidRPr="000922E9">
        <w:rPr>
          <w:rFonts w:ascii="Palatino Linotype" w:hAnsi="Palatino Linotype"/>
          <w:color w:val="000000" w:themeColor="text1"/>
          <w:sz w:val="26"/>
          <w:szCs w:val="24"/>
        </w:rPr>
        <w:t>cientists (8)</w:t>
      </w:r>
      <w:r>
        <w:rPr>
          <w:rFonts w:ascii="Palatino Linotype" w:hAnsi="Palatino Linotype"/>
          <w:color w:val="000000" w:themeColor="text1"/>
          <w:sz w:val="26"/>
          <w:szCs w:val="24"/>
        </w:rPr>
        <w:t xml:space="preserve"> ___________ </w:t>
      </w:r>
      <w:r w:rsidRPr="000922E9">
        <w:rPr>
          <w:rFonts w:ascii="Palatino Linotype" w:hAnsi="Palatino Linotype"/>
          <w:color w:val="000000" w:themeColor="text1"/>
          <w:sz w:val="26"/>
          <w:szCs w:val="24"/>
        </w:rPr>
        <w:t>study</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the</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relations between living things and the</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 xml:space="preserve">environment. </w:t>
      </w:r>
    </w:p>
    <w:p w14:paraId="56D5F945" w14:textId="1AD0D48E"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(9)</w:t>
      </w:r>
      <w:r w:rsidRPr="000922E9">
        <w:rPr>
          <w:rFonts w:ascii="Palatino Linotype" w:hAnsi="Palatino Linotype"/>
          <w:color w:val="000000" w:themeColor="text1"/>
          <w:sz w:val="26"/>
          <w:szCs w:val="24"/>
        </w:rPr>
        <w:tab/>
      </w:r>
      <w:r>
        <w:rPr>
          <w:rFonts w:ascii="Palatino Linotype" w:hAnsi="Palatino Linotype"/>
          <w:color w:val="000000" w:themeColor="text1"/>
          <w:sz w:val="26"/>
          <w:szCs w:val="24"/>
        </w:rPr>
        <w:t xml:space="preserve">_____________ </w:t>
      </w:r>
      <w:r w:rsidRPr="000922E9">
        <w:rPr>
          <w:rFonts w:ascii="Palatino Linotype" w:hAnsi="Palatino Linotype"/>
          <w:color w:val="000000" w:themeColor="text1"/>
          <w:sz w:val="26"/>
          <w:szCs w:val="24"/>
        </w:rPr>
        <w:t>, each of us must do everything (10)</w:t>
      </w:r>
      <w:r>
        <w:rPr>
          <w:rFonts w:ascii="Palatino Linotype" w:hAnsi="Palatino Linotype"/>
          <w:color w:val="000000" w:themeColor="text1"/>
          <w:sz w:val="26"/>
          <w:szCs w:val="24"/>
        </w:rPr>
        <w:t xml:space="preserve"> ____________ </w:t>
      </w:r>
      <w:r w:rsidRPr="000922E9">
        <w:rPr>
          <w:rFonts w:ascii="Palatino Linotype" w:hAnsi="Palatino Linotype"/>
          <w:color w:val="000000" w:themeColor="text1"/>
          <w:sz w:val="26"/>
          <w:szCs w:val="24"/>
        </w:rPr>
        <w:t>to</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keep the land, air and water clean.</w:t>
      </w:r>
    </w:p>
    <w:p w14:paraId="69C8C2D3" w14:textId="6624A826"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VI.</w:t>
      </w:r>
      <w:r w:rsidRPr="000922E9">
        <w:rPr>
          <w:rFonts w:ascii="Palatino Linotype" w:hAnsi="Palatino Linotype"/>
          <w:color w:val="0070C0"/>
          <w:sz w:val="26"/>
          <w:szCs w:val="24"/>
        </w:rPr>
        <w:t xml:space="preserve"> </w:t>
      </w:r>
      <w:r w:rsidRPr="000922E9">
        <w:rPr>
          <w:rFonts w:ascii="Palatino Linotype" w:hAnsi="Palatino Linotype"/>
          <w:b/>
          <w:color w:val="0070C0"/>
          <w:sz w:val="26"/>
          <w:szCs w:val="24"/>
        </w:rPr>
        <w:t>Read the passage and choose the correct answer to each question. (1 pt)</w:t>
      </w:r>
    </w:p>
    <w:p w14:paraId="55E71508" w14:textId="60A866BC" w:rsidR="000922E9" w:rsidRPr="000922E9" w:rsidRDefault="000922E9"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r>
      <w:r w:rsidRPr="000922E9">
        <w:rPr>
          <w:rFonts w:ascii="Palatino Linotype" w:hAnsi="Palatino Linotype"/>
          <w:color w:val="000000" w:themeColor="text1"/>
          <w:sz w:val="26"/>
          <w:szCs w:val="24"/>
        </w:rPr>
        <w:t>Scientists believe that the smart home may be the home of the future. These homes may be of different shapes and sizes. They may also float on the water.</w:t>
      </w:r>
    </w:p>
    <w:p w14:paraId="1D1EC1D4" w14:textId="711F72D0" w:rsidR="000922E9" w:rsidRPr="000922E9" w:rsidRDefault="000922E9"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r>
      <w:r w:rsidRPr="000922E9">
        <w:rPr>
          <w:rFonts w:ascii="Palatino Linotype" w:hAnsi="Palatino Linotype"/>
          <w:color w:val="000000" w:themeColor="text1"/>
          <w:sz w:val="26"/>
          <w:szCs w:val="24"/>
        </w:rPr>
        <w:t>Scientists have designed the eco houseboat - a kind of house floating on the sea. But the houseboat is stable and doesn’t rock heavily when there are big waves. It makes use of waves and solar energy to move it around and provide power. It also has solar panels on the top of the house to generate electricity. And it can recycle all kinds of household waste.</w:t>
      </w:r>
    </w:p>
    <w:p w14:paraId="3FFEA766" w14:textId="77777777" w:rsidR="000922E9" w:rsidRPr="000922E9" w:rsidRDefault="000922E9"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0922E9">
        <w:rPr>
          <w:rFonts w:ascii="Palatino Linotype" w:hAnsi="Palatino Linotype"/>
          <w:color w:val="000000" w:themeColor="text1"/>
          <w:sz w:val="26"/>
          <w:szCs w:val="24"/>
        </w:rPr>
        <w:t>A robot controls everything in the house and does the housework. In the kitchen, smart refrigerators and dishwashers can automatically work by themselves, smart oven can cook your favourite dishes. All these things and other advances will make our life much better.</w:t>
      </w:r>
    </w:p>
    <w:p w14:paraId="2768D58A" w14:textId="47DEF667"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 xml:space="preserve">1. </w:t>
      </w:r>
      <w:r w:rsidRPr="000922E9">
        <w:rPr>
          <w:rFonts w:ascii="Palatino Linotype" w:hAnsi="Palatino Linotype"/>
          <w:color w:val="000000" w:themeColor="text1"/>
          <w:sz w:val="26"/>
          <w:szCs w:val="24"/>
        </w:rPr>
        <w:t xml:space="preserve">The eco houseboat will be </w:t>
      </w:r>
      <w:r>
        <w:rPr>
          <w:rFonts w:ascii="Palatino Linotype" w:hAnsi="Palatino Linotype"/>
          <w:color w:val="000000" w:themeColor="text1"/>
          <w:sz w:val="26"/>
          <w:szCs w:val="24"/>
        </w:rPr>
        <w:t>___________</w:t>
      </w:r>
      <w:r w:rsidRPr="000922E9">
        <w:rPr>
          <w:rFonts w:ascii="Palatino Linotype" w:hAnsi="Palatino Linotype"/>
          <w:color w:val="000000" w:themeColor="text1"/>
          <w:sz w:val="26"/>
          <w:szCs w:val="24"/>
        </w:rPr>
        <w:t>.</w:t>
      </w:r>
    </w:p>
    <w:p w14:paraId="7BD4CEAB" w14:textId="6AAD6375"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A. in the air</w:t>
      </w:r>
      <w:r w:rsidRPr="000922E9">
        <w:rPr>
          <w:rFonts w:ascii="Palatino Linotype" w:hAnsi="Palatino Linotype"/>
          <w:color w:val="000000" w:themeColor="text1"/>
          <w:sz w:val="26"/>
          <w:szCs w:val="24"/>
        </w:rPr>
        <w:tab/>
        <w:t>B. on the sea</w:t>
      </w:r>
      <w:r w:rsidRPr="000922E9">
        <w:rPr>
          <w:rFonts w:ascii="Palatino Linotype" w:hAnsi="Palatino Linotype"/>
          <w:color w:val="000000" w:themeColor="text1"/>
          <w:sz w:val="26"/>
          <w:szCs w:val="24"/>
        </w:rPr>
        <w:tab/>
        <w:t>C.</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in the ocean</w:t>
      </w:r>
      <w:r w:rsidRPr="000922E9">
        <w:rPr>
          <w:rFonts w:ascii="Palatino Linotype" w:hAnsi="Palatino Linotype"/>
          <w:color w:val="000000" w:themeColor="text1"/>
          <w:sz w:val="26"/>
          <w:szCs w:val="24"/>
        </w:rPr>
        <w:tab/>
        <w:t>d. on big wave</w:t>
      </w:r>
      <w:r>
        <w:rPr>
          <w:rFonts w:ascii="Palatino Linotype" w:hAnsi="Palatino Linotype"/>
          <w:color w:val="000000" w:themeColor="text1"/>
          <w:sz w:val="26"/>
          <w:szCs w:val="24"/>
        </w:rPr>
        <w:t>s</w:t>
      </w:r>
    </w:p>
    <w:p w14:paraId="2E097786" w14:textId="2611A5A0"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 xml:space="preserve">2. </w:t>
      </w:r>
      <w:r w:rsidRPr="000922E9">
        <w:rPr>
          <w:rFonts w:ascii="Palatino Linotype" w:hAnsi="Palatino Linotype"/>
          <w:color w:val="000000" w:themeColor="text1"/>
          <w:sz w:val="26"/>
          <w:szCs w:val="24"/>
        </w:rPr>
        <w:t>The word stable" in the second paragraph is closest in meaning to</w:t>
      </w:r>
    </w:p>
    <w:p w14:paraId="3C3B1DD5" w14:textId="234C609B"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A. comfortable</w:t>
      </w:r>
      <w:r w:rsidRPr="000922E9">
        <w:rPr>
          <w:rFonts w:ascii="Palatino Linotype" w:hAnsi="Palatino Linotype"/>
          <w:color w:val="000000" w:themeColor="text1"/>
          <w:sz w:val="26"/>
          <w:szCs w:val="24"/>
        </w:rPr>
        <w:tab/>
        <w:t>B. not moving</w:t>
      </w:r>
      <w:r w:rsidRPr="000922E9">
        <w:rPr>
          <w:rFonts w:ascii="Palatino Linotype" w:hAnsi="Palatino Linotype"/>
          <w:color w:val="000000" w:themeColor="text1"/>
          <w:sz w:val="26"/>
          <w:szCs w:val="24"/>
        </w:rPr>
        <w:tab/>
        <w:t>C.</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not sinking</w:t>
      </w:r>
      <w:r w:rsidRPr="000922E9">
        <w:rPr>
          <w:rFonts w:ascii="Palatino Linotype" w:hAnsi="Palatino Linotype"/>
          <w:color w:val="000000" w:themeColor="text1"/>
          <w:sz w:val="26"/>
          <w:szCs w:val="24"/>
        </w:rPr>
        <w:tab/>
        <w:t>d. peace</w:t>
      </w:r>
      <w:r>
        <w:rPr>
          <w:rFonts w:ascii="Palatino Linotype" w:hAnsi="Palatino Linotype"/>
          <w:color w:val="000000" w:themeColor="text1"/>
          <w:sz w:val="26"/>
          <w:szCs w:val="24"/>
        </w:rPr>
        <w:t>ful</w:t>
      </w:r>
    </w:p>
    <w:p w14:paraId="42F4392A" w14:textId="72614102"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Pr="000922E9">
        <w:rPr>
          <w:rFonts w:ascii="Palatino Linotype" w:hAnsi="Palatino Linotype"/>
          <w:color w:val="000000" w:themeColor="text1"/>
          <w:sz w:val="26"/>
          <w:szCs w:val="24"/>
        </w:rPr>
        <w:t>What is special about the kitchen in the houseboat?</w:t>
      </w:r>
      <w:r w:rsidRPr="000922E9">
        <w:rPr>
          <w:rFonts w:ascii="Palatino Linotype" w:hAnsi="Palatino Linotype"/>
          <w:color w:val="000000" w:themeColor="text1"/>
          <w:sz w:val="26"/>
          <w:szCs w:val="24"/>
        </w:rPr>
        <w:tab/>
      </w:r>
    </w:p>
    <w:p w14:paraId="0213858A" w14:textId="61129F59"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A. A robot</w:t>
      </w:r>
      <w:r w:rsidRPr="000922E9">
        <w:rPr>
          <w:rFonts w:ascii="Palatino Linotype" w:hAnsi="Palatino Linotype"/>
          <w:color w:val="000000" w:themeColor="text1"/>
          <w:sz w:val="26"/>
          <w:szCs w:val="24"/>
        </w:rPr>
        <w:tab/>
        <w:t>B.</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Special dishes</w:t>
      </w:r>
      <w:r w:rsidRPr="000922E9">
        <w:rPr>
          <w:rFonts w:ascii="Palatino Linotype" w:hAnsi="Palatino Linotype"/>
          <w:color w:val="000000" w:themeColor="text1"/>
          <w:sz w:val="26"/>
          <w:szCs w:val="24"/>
        </w:rPr>
        <w:tab/>
        <w:t>C.</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Smart equipment</w:t>
      </w:r>
      <w:r w:rsidRPr="000922E9">
        <w:rPr>
          <w:rFonts w:ascii="Palatino Linotype" w:hAnsi="Palatino Linotype"/>
          <w:color w:val="000000" w:themeColor="text1"/>
          <w:sz w:val="26"/>
          <w:szCs w:val="24"/>
        </w:rPr>
        <w:tab/>
        <w:t>D. Dish</w:t>
      </w:r>
      <w:r>
        <w:rPr>
          <w:rFonts w:ascii="Palatino Linotype" w:hAnsi="Palatino Linotype"/>
          <w:color w:val="000000" w:themeColor="text1"/>
          <w:sz w:val="26"/>
          <w:szCs w:val="24"/>
        </w:rPr>
        <w:t>washer</w:t>
      </w:r>
    </w:p>
    <w:p w14:paraId="2DE31391" w14:textId="680112BA"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Pr="000922E9">
        <w:rPr>
          <w:rFonts w:ascii="Palatino Linotype" w:hAnsi="Palatino Linotype"/>
          <w:color w:val="000000" w:themeColor="text1"/>
          <w:sz w:val="26"/>
          <w:szCs w:val="24"/>
        </w:rPr>
        <w:t>Which of the following is NOT true?</w:t>
      </w:r>
    </w:p>
    <w:p w14:paraId="7B7279B7" w14:textId="07EF4B2A" w:rsidR="000922E9" w:rsidRPr="000922E9" w:rsidRDefault="00A90448"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A. </w:t>
      </w:r>
      <w:r w:rsidR="000922E9" w:rsidRPr="000922E9">
        <w:rPr>
          <w:rFonts w:ascii="Palatino Linotype" w:hAnsi="Palatino Linotype"/>
          <w:color w:val="000000" w:themeColor="text1"/>
          <w:sz w:val="26"/>
          <w:szCs w:val="24"/>
        </w:rPr>
        <w:t xml:space="preserve"> Scientists have built the eco houseboat.</w:t>
      </w:r>
      <w:r w:rsidRPr="00A90448">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t xml:space="preserve">     C. </w:t>
      </w:r>
      <w:r w:rsidRPr="000922E9">
        <w:rPr>
          <w:rFonts w:ascii="Palatino Linotype" w:hAnsi="Palatino Linotype"/>
          <w:color w:val="000000" w:themeColor="text1"/>
          <w:sz w:val="26"/>
          <w:szCs w:val="24"/>
        </w:rPr>
        <w:t>The houseboat can recycle waste.</w:t>
      </w:r>
    </w:p>
    <w:p w14:paraId="5E930020" w14:textId="1A4FC239" w:rsidR="000922E9" w:rsidRDefault="00A90448"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B. </w:t>
      </w:r>
      <w:r w:rsidR="000922E9" w:rsidRPr="000922E9">
        <w:rPr>
          <w:rFonts w:ascii="Palatino Linotype" w:hAnsi="Palatino Linotype"/>
          <w:color w:val="000000" w:themeColor="text1"/>
          <w:sz w:val="26"/>
          <w:szCs w:val="24"/>
        </w:rPr>
        <w:t>The eco houseboat can make power.</w:t>
      </w:r>
      <w:r>
        <w:rPr>
          <w:rFonts w:ascii="Palatino Linotype" w:hAnsi="Palatino Linotype"/>
          <w:color w:val="000000" w:themeColor="text1"/>
          <w:sz w:val="26"/>
          <w:szCs w:val="24"/>
        </w:rPr>
        <w:t xml:space="preserve">                    D. </w:t>
      </w:r>
      <w:r w:rsidR="000922E9" w:rsidRPr="000922E9">
        <w:rPr>
          <w:rFonts w:ascii="Palatino Linotype" w:hAnsi="Palatino Linotype"/>
          <w:color w:val="000000" w:themeColor="text1"/>
          <w:sz w:val="26"/>
          <w:szCs w:val="24"/>
        </w:rPr>
        <w:t xml:space="preserve"> Our life will be better.</w:t>
      </w:r>
    </w:p>
    <w:p w14:paraId="7B935066" w14:textId="77777777"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BF73EC">
        <w:rPr>
          <w:rFonts w:ascii="Palatino Linotype" w:hAnsi="Palatino Linotype"/>
          <w:color w:val="000000" w:themeColor="text1"/>
          <w:sz w:val="26"/>
          <w:szCs w:val="24"/>
        </w:rPr>
        <w:t>5. What is the main idea of the passage?</w:t>
      </w:r>
    </w:p>
    <w:p w14:paraId="5D80506A" w14:textId="1D2F05C6"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BF73EC">
        <w:rPr>
          <w:rFonts w:ascii="Palatino Linotype" w:hAnsi="Palatino Linotype"/>
          <w:color w:val="000000" w:themeColor="text1"/>
          <w:sz w:val="26"/>
          <w:szCs w:val="24"/>
        </w:rPr>
        <w:t xml:space="preserve">A. Life in the future </w:t>
      </w:r>
      <w:r>
        <w:rPr>
          <w:rFonts w:ascii="Palatino Linotype" w:hAnsi="Palatino Linotype"/>
          <w:color w:val="000000" w:themeColor="text1"/>
          <w:sz w:val="26"/>
          <w:szCs w:val="24"/>
        </w:rPr>
        <w:tab/>
      </w:r>
      <w:r>
        <w:rPr>
          <w:rFonts w:ascii="Palatino Linotype" w:hAnsi="Palatino Linotype"/>
          <w:color w:val="000000" w:themeColor="text1"/>
          <w:sz w:val="26"/>
          <w:szCs w:val="24"/>
        </w:rPr>
        <w:tab/>
        <w:t xml:space="preserve">     </w:t>
      </w:r>
      <w:r w:rsidRPr="00BF73EC">
        <w:rPr>
          <w:rFonts w:ascii="Palatino Linotype" w:hAnsi="Palatino Linotype"/>
          <w:color w:val="000000" w:themeColor="text1"/>
          <w:sz w:val="26"/>
          <w:szCs w:val="24"/>
        </w:rPr>
        <w:t>C. Shapes and sizes of houses</w:t>
      </w:r>
    </w:p>
    <w:p w14:paraId="0F4C6C78" w14:textId="0484FE4E"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B. Gard</w:t>
      </w:r>
      <w:r w:rsidRPr="00BF73EC">
        <w:rPr>
          <w:rFonts w:ascii="Palatino Linotype" w:hAnsi="Palatino Linotype"/>
          <w:color w:val="000000" w:themeColor="text1"/>
          <w:sz w:val="26"/>
          <w:szCs w:val="24"/>
        </w:rPr>
        <w:t>ener</w:t>
      </w:r>
      <w:r>
        <w:rPr>
          <w:rFonts w:ascii="Palatino Linotype" w:hAnsi="Palatino Linotype"/>
          <w:color w:val="000000" w:themeColor="text1"/>
          <w:sz w:val="26"/>
          <w:szCs w:val="24"/>
        </w:rPr>
        <w:t xml:space="preserve"> electric</w:t>
      </w:r>
      <w:r w:rsidRPr="00BF73EC">
        <w:rPr>
          <w:rFonts w:ascii="Palatino Linotype" w:hAnsi="Palatino Linotype"/>
          <w:color w:val="000000" w:themeColor="text1"/>
          <w:sz w:val="26"/>
          <w:szCs w:val="24"/>
        </w:rPr>
        <w:t>ity in the future</w:t>
      </w:r>
      <w:r>
        <w:rPr>
          <w:rFonts w:ascii="Palatino Linotype" w:hAnsi="Palatino Linotype"/>
          <w:color w:val="000000" w:themeColor="text1"/>
          <w:sz w:val="26"/>
          <w:szCs w:val="24"/>
        </w:rPr>
        <w:tab/>
        <w:t xml:space="preserve">     </w:t>
      </w:r>
      <w:r w:rsidRPr="00BF73EC">
        <w:rPr>
          <w:rFonts w:ascii="Palatino Linotype" w:hAnsi="Palatino Linotype"/>
          <w:color w:val="000000" w:themeColor="text1"/>
          <w:sz w:val="26"/>
          <w:szCs w:val="24"/>
        </w:rPr>
        <w:t>D. A special kind of house</w:t>
      </w:r>
    </w:p>
    <w:p w14:paraId="7ACCE110" w14:textId="77777777" w:rsidR="00BF73EC" w:rsidRDefault="00BF73EC" w:rsidP="00BF73EC">
      <w:pPr>
        <w:tabs>
          <w:tab w:val="left" w:pos="360"/>
          <w:tab w:val="left" w:pos="2700"/>
          <w:tab w:val="left" w:pos="5400"/>
          <w:tab w:val="left" w:pos="8100"/>
        </w:tabs>
        <w:spacing w:after="0" w:line="240" w:lineRule="auto"/>
        <w:rPr>
          <w:rFonts w:ascii="Palatino Linotype" w:hAnsi="Palatino Linotype"/>
          <w:b/>
          <w:color w:val="0070C0"/>
          <w:sz w:val="26"/>
          <w:szCs w:val="24"/>
        </w:rPr>
      </w:pPr>
      <w:r>
        <w:rPr>
          <w:rFonts w:ascii="Palatino Linotype" w:hAnsi="Palatino Linotype"/>
          <w:b/>
          <w:color w:val="0070C0"/>
          <w:sz w:val="26"/>
          <w:szCs w:val="24"/>
        </w:rPr>
        <w:t xml:space="preserve">VII. </w:t>
      </w:r>
      <w:r w:rsidRPr="00BF73EC">
        <w:rPr>
          <w:rFonts w:ascii="Palatino Linotype" w:hAnsi="Palatino Linotype"/>
          <w:b/>
          <w:color w:val="0070C0"/>
          <w:sz w:val="26"/>
          <w:szCs w:val="24"/>
        </w:rPr>
        <w:t>Join the pairs of sentences, using ,he suggestions given in brackets. (1 pt)</w:t>
      </w:r>
    </w:p>
    <w:p w14:paraId="01E9FBDC" w14:textId="38A2B1BD"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BF73EC">
        <w:rPr>
          <w:rFonts w:ascii="Palatino Linotype" w:hAnsi="Palatino Linotype"/>
          <w:color w:val="000000" w:themeColor="text1"/>
          <w:sz w:val="26"/>
          <w:szCs w:val="24"/>
        </w:rPr>
        <w:t>1. I must ring John. I won’t forget, I hope. (</w:t>
      </w:r>
      <w:r>
        <w:rPr>
          <w:rFonts w:ascii="Palatino Linotype" w:hAnsi="Palatino Linotype"/>
          <w:color w:val="000000" w:themeColor="text1"/>
          <w:sz w:val="26"/>
          <w:szCs w:val="24"/>
        </w:rPr>
        <w:t xml:space="preserve"> I</w:t>
      </w:r>
      <w:r w:rsidRPr="00BF73EC">
        <w:rPr>
          <w:rFonts w:ascii="Palatino Linotype" w:hAnsi="Palatino Linotype"/>
          <w:color w:val="000000" w:themeColor="text1"/>
          <w:sz w:val="26"/>
          <w:szCs w:val="24"/>
        </w:rPr>
        <w:t xml:space="preserve"> hope I</w:t>
      </w:r>
      <w:r>
        <w:rPr>
          <w:rFonts w:ascii="Palatino Linotype" w:hAnsi="Palatino Linotype"/>
          <w:color w:val="000000" w:themeColor="text1"/>
          <w:sz w:val="26"/>
          <w:szCs w:val="24"/>
        </w:rPr>
        <w:t xml:space="preserve"> </w:t>
      </w:r>
      <w:r w:rsidRPr="00BF73EC">
        <w:rPr>
          <w:rFonts w:ascii="Palatino Linotype" w:hAnsi="Palatino Linotype"/>
          <w:color w:val="000000" w:themeColor="text1"/>
          <w:sz w:val="26"/>
          <w:szCs w:val="24"/>
        </w:rPr>
        <w:t>)</w:t>
      </w:r>
    </w:p>
    <w:p w14:paraId="2FE937C9" w14:textId="03B3491A"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Pr="00BF73EC">
        <w:rPr>
          <w:rFonts w:ascii="Palatino Linotype" w:hAnsi="Palatino Linotype"/>
          <w:color w:val="000000" w:themeColor="text1"/>
          <w:sz w:val="26"/>
          <w:szCs w:val="24"/>
        </w:rPr>
        <w:t>His uncle helped him. He was able to finish his course</w:t>
      </w:r>
      <w:r>
        <w:rPr>
          <w:rFonts w:ascii="Palatino Linotype" w:hAnsi="Palatino Linotype"/>
          <w:color w:val="000000" w:themeColor="text1"/>
          <w:sz w:val="26"/>
          <w:szCs w:val="24"/>
        </w:rPr>
        <w:t>.</w:t>
      </w:r>
      <w:r w:rsidRPr="00BF73EC">
        <w:rPr>
          <w:rFonts w:ascii="Palatino Linotype" w:hAnsi="Palatino Linotype"/>
          <w:color w:val="000000" w:themeColor="text1"/>
          <w:sz w:val="26"/>
          <w:szCs w:val="24"/>
        </w:rPr>
        <w:t xml:space="preserve"> (because)</w:t>
      </w:r>
    </w:p>
    <w:p w14:paraId="210DF9DB" w14:textId="67294E49"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Pr="00BF73EC">
        <w:rPr>
          <w:rFonts w:ascii="Palatino Linotype" w:hAnsi="Palatino Linotype"/>
          <w:color w:val="000000" w:themeColor="text1"/>
          <w:sz w:val="26"/>
          <w:szCs w:val="24"/>
        </w:rPr>
        <w:t>I think we should go ahead. No one disapproves of the plan. (As)</w:t>
      </w:r>
    </w:p>
    <w:p w14:paraId="30370640" w14:textId="2752A537"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Pr="00BF73EC">
        <w:rPr>
          <w:rFonts w:ascii="Palatino Linotype" w:hAnsi="Palatino Linotype"/>
          <w:color w:val="000000" w:themeColor="text1"/>
          <w:sz w:val="26"/>
          <w:szCs w:val="24"/>
        </w:rPr>
        <w:t>It was raining heavily. They continued to play tennis. (Although)</w:t>
      </w:r>
    </w:p>
    <w:p w14:paraId="49F787DC" w14:textId="77777777"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BF73EC">
        <w:rPr>
          <w:rFonts w:ascii="Palatino Linotype" w:hAnsi="Palatino Linotype"/>
          <w:color w:val="000000" w:themeColor="text1"/>
          <w:sz w:val="26"/>
          <w:szCs w:val="24"/>
        </w:rPr>
        <w:t>5. “Ambulance” is written backwards. You can read it in the mirror, (so)</w:t>
      </w:r>
    </w:p>
    <w:p w14:paraId="3823EF1E" w14:textId="10CADE80"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b/>
          <w:color w:val="0070C0"/>
          <w:sz w:val="26"/>
          <w:szCs w:val="24"/>
        </w:rPr>
      </w:pPr>
      <w:r>
        <w:rPr>
          <w:rFonts w:ascii="Palatino Linotype" w:hAnsi="Palatino Linotype"/>
          <w:b/>
          <w:color w:val="0070C0"/>
          <w:sz w:val="26"/>
          <w:szCs w:val="24"/>
        </w:rPr>
        <w:t xml:space="preserve">VIII. </w:t>
      </w:r>
      <w:r w:rsidRPr="00BF73EC">
        <w:rPr>
          <w:rFonts w:ascii="Palatino Linotype" w:hAnsi="Palatino Linotype"/>
          <w:b/>
          <w:color w:val="0070C0"/>
          <w:sz w:val="26"/>
          <w:szCs w:val="24"/>
        </w:rPr>
        <w:t>Rewrite the sentences, so that their meaning stays the same, using the beginning given for each. (1 pt)</w:t>
      </w:r>
    </w:p>
    <w:p w14:paraId="559936D3" w14:textId="43405B83"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BF73EC">
        <w:rPr>
          <w:rFonts w:ascii="Palatino Linotype" w:hAnsi="Palatino Linotype"/>
          <w:color w:val="000000" w:themeColor="text1"/>
          <w:sz w:val="26"/>
          <w:szCs w:val="24"/>
        </w:rPr>
        <w:t>1.</w:t>
      </w:r>
      <w:r>
        <w:rPr>
          <w:rFonts w:ascii="Palatino Linotype" w:hAnsi="Palatino Linotype"/>
          <w:color w:val="000000" w:themeColor="text1"/>
          <w:sz w:val="26"/>
          <w:szCs w:val="24"/>
        </w:rPr>
        <w:t xml:space="preserve"> </w:t>
      </w:r>
      <w:r w:rsidRPr="00BF73EC">
        <w:rPr>
          <w:rFonts w:ascii="Palatino Linotype" w:hAnsi="Palatino Linotype"/>
          <w:color w:val="000000" w:themeColor="text1"/>
          <w:sz w:val="26"/>
          <w:szCs w:val="24"/>
        </w:rPr>
        <w:t>Our sources of energy will soon end if we don t try to save them.</w:t>
      </w:r>
    </w:p>
    <w:p w14:paraId="71D93030" w14:textId="47FABA37"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-&gt; </w:t>
      </w:r>
      <w:r w:rsidRPr="00BF73EC">
        <w:rPr>
          <w:rFonts w:ascii="Palatino Linotype" w:hAnsi="Palatino Linotype"/>
          <w:color w:val="000000" w:themeColor="text1"/>
          <w:sz w:val="26"/>
          <w:szCs w:val="24"/>
        </w:rPr>
        <w:t>Unless</w:t>
      </w:r>
      <w:r>
        <w:rPr>
          <w:rFonts w:ascii="Palatino Linotype" w:hAnsi="Palatino Linotype"/>
          <w:color w:val="000000" w:themeColor="text1"/>
          <w:sz w:val="26"/>
          <w:szCs w:val="24"/>
        </w:rPr>
        <w:t>_______________________________________________________________________</w:t>
      </w:r>
    </w:p>
    <w:p w14:paraId="341AA516" w14:textId="5C5386C1"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Pr="00BF73EC">
        <w:rPr>
          <w:rFonts w:ascii="Palatino Linotype" w:hAnsi="Palatino Linotype"/>
          <w:color w:val="000000" w:themeColor="text1"/>
          <w:sz w:val="26"/>
          <w:szCs w:val="24"/>
        </w:rPr>
        <w:t>Barbara plays chess better than Mike.</w:t>
      </w:r>
    </w:p>
    <w:p w14:paraId="62516904" w14:textId="2C1872EE" w:rsid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-&gt;</w:t>
      </w:r>
      <w:r w:rsidRPr="00BF73EC">
        <w:rPr>
          <w:rFonts w:ascii="Palatino Linotype" w:hAnsi="Palatino Linotype"/>
          <w:color w:val="000000" w:themeColor="text1"/>
          <w:sz w:val="26"/>
          <w:szCs w:val="24"/>
        </w:rPr>
        <w:t xml:space="preserve">Mike doesn’t </w:t>
      </w:r>
      <w:r>
        <w:rPr>
          <w:rFonts w:ascii="Palatino Linotype" w:hAnsi="Palatino Linotype"/>
          <w:color w:val="000000" w:themeColor="text1"/>
          <w:sz w:val="26"/>
          <w:szCs w:val="24"/>
        </w:rPr>
        <w:t>__________________________________________________________________</w:t>
      </w:r>
    </w:p>
    <w:p w14:paraId="0619717C" w14:textId="7A898199"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Pr="00BF73EC">
        <w:rPr>
          <w:rFonts w:ascii="Palatino Linotype" w:hAnsi="Palatino Linotype"/>
          <w:color w:val="000000" w:themeColor="text1"/>
          <w:sz w:val="26"/>
          <w:szCs w:val="24"/>
        </w:rPr>
        <w:t>There are too few glasses for everyone to have a</w:t>
      </w:r>
    </w:p>
    <w:p w14:paraId="19235706" w14:textId="580B3E6A"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-&gt;</w:t>
      </w:r>
      <w:r w:rsidRPr="00BF73EC">
        <w:rPr>
          <w:rFonts w:ascii="Palatino Linotype" w:hAnsi="Palatino Linotype"/>
          <w:color w:val="000000" w:themeColor="text1"/>
          <w:sz w:val="26"/>
          <w:szCs w:val="24"/>
        </w:rPr>
        <w:t>We haven't got</w:t>
      </w:r>
      <w:r>
        <w:rPr>
          <w:rFonts w:ascii="Palatino Linotype" w:hAnsi="Palatino Linotype"/>
          <w:color w:val="000000" w:themeColor="text1"/>
          <w:sz w:val="26"/>
          <w:szCs w:val="24"/>
        </w:rPr>
        <w:t xml:space="preserve"> _________________________________</w:t>
      </w:r>
      <w:r w:rsidR="00A5211D">
        <w:rPr>
          <w:rFonts w:ascii="Palatino Linotype" w:hAnsi="Palatino Linotype"/>
          <w:color w:val="000000" w:themeColor="text1"/>
          <w:sz w:val="26"/>
          <w:szCs w:val="24"/>
        </w:rPr>
        <w:t>_______________________________</w:t>
      </w:r>
    </w:p>
    <w:p w14:paraId="7BCE44C3" w14:textId="62E2C08E"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4.</w:t>
      </w:r>
      <w:r w:rsidRPr="00BF73EC">
        <w:rPr>
          <w:rFonts w:ascii="Palatino Linotype" w:hAnsi="Palatino Linotype"/>
          <w:color w:val="000000" w:themeColor="text1"/>
          <w:sz w:val="26"/>
          <w:szCs w:val="24"/>
        </w:rPr>
        <w:t>This is the smartest robot I have ever seen.</w:t>
      </w:r>
    </w:p>
    <w:p w14:paraId="3330E6E6" w14:textId="243BBDB7"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-&gt; </w:t>
      </w:r>
      <w:r w:rsidRPr="00BF73EC">
        <w:rPr>
          <w:rFonts w:ascii="Palatino Linotype" w:hAnsi="Palatino Linotype"/>
          <w:color w:val="000000" w:themeColor="text1"/>
          <w:sz w:val="26"/>
          <w:szCs w:val="24"/>
        </w:rPr>
        <w:t xml:space="preserve">I’ve </w:t>
      </w:r>
      <w:r w:rsidR="00A5211D">
        <w:rPr>
          <w:rFonts w:ascii="Palatino Linotype" w:hAnsi="Palatino Linotype"/>
          <w:color w:val="000000" w:themeColor="text1"/>
          <w:sz w:val="26"/>
          <w:szCs w:val="24"/>
        </w:rPr>
        <w:t>n</w:t>
      </w:r>
      <w:r w:rsidRPr="00BF73EC">
        <w:rPr>
          <w:rFonts w:ascii="Palatino Linotype" w:hAnsi="Palatino Linotype"/>
          <w:color w:val="000000" w:themeColor="text1"/>
          <w:sz w:val="26"/>
          <w:szCs w:val="24"/>
        </w:rPr>
        <w:t>ever</w:t>
      </w:r>
      <w:r w:rsidR="00A5211D">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____________________________________________________________________</w:t>
      </w:r>
      <w:r w:rsidRPr="00BF73EC">
        <w:rPr>
          <w:rFonts w:ascii="Palatino Linotype" w:hAnsi="Palatino Linotype"/>
          <w:color w:val="000000" w:themeColor="text1"/>
          <w:sz w:val="26"/>
          <w:szCs w:val="24"/>
        </w:rPr>
        <w:t xml:space="preserve"> </w:t>
      </w:r>
    </w:p>
    <w:p w14:paraId="7616DB58" w14:textId="62AC3879"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5.</w:t>
      </w:r>
      <w:r w:rsidRPr="00BF73EC">
        <w:rPr>
          <w:rFonts w:ascii="Palatino Linotype" w:hAnsi="Palatino Linotype"/>
          <w:color w:val="000000" w:themeColor="text1"/>
          <w:sz w:val="26"/>
          <w:szCs w:val="24"/>
        </w:rPr>
        <w:t xml:space="preserve"> It is my sister’s eighteenth birthday nex</w:t>
      </w:r>
      <w:r w:rsidR="00A5211D">
        <w:rPr>
          <w:rFonts w:ascii="Palatino Linotype" w:hAnsi="Palatino Linotype"/>
          <w:color w:val="000000" w:themeColor="text1"/>
          <w:sz w:val="26"/>
          <w:szCs w:val="24"/>
        </w:rPr>
        <w:t xml:space="preserve">t week </w:t>
      </w:r>
    </w:p>
    <w:p w14:paraId="65E9BE58" w14:textId="502E83D9" w:rsidR="00BF73EC" w:rsidRPr="00BF73EC" w:rsidRDefault="00A5211D"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-&gt; </w:t>
      </w:r>
      <w:r w:rsidR="00BF73EC" w:rsidRPr="00BF73EC">
        <w:rPr>
          <w:rFonts w:ascii="Palatino Linotype" w:hAnsi="Palatino Linotype"/>
          <w:color w:val="000000" w:themeColor="text1"/>
          <w:sz w:val="26"/>
          <w:szCs w:val="24"/>
        </w:rPr>
        <w:t>My sister will</w:t>
      </w:r>
      <w:r>
        <w:rPr>
          <w:rFonts w:ascii="Palatino Linotype" w:hAnsi="Palatino Linotype"/>
          <w:color w:val="000000" w:themeColor="text1"/>
          <w:sz w:val="26"/>
          <w:szCs w:val="24"/>
        </w:rPr>
        <w:t xml:space="preserve"> ________________________________________________________________</w:t>
      </w:r>
    </w:p>
    <w:p w14:paraId="3BCB5CF4" w14:textId="77777777" w:rsidR="004D63CB" w:rsidRDefault="004D63CB" w:rsidP="00A5211D">
      <w:pPr>
        <w:tabs>
          <w:tab w:val="left" w:pos="360"/>
          <w:tab w:val="left" w:pos="2700"/>
          <w:tab w:val="left" w:pos="5400"/>
          <w:tab w:val="left" w:pos="8100"/>
        </w:tabs>
        <w:spacing w:after="0" w:line="240" w:lineRule="auto"/>
        <w:jc w:val="center"/>
        <w:rPr>
          <w:rFonts w:ascii="Palatino Linotype" w:hAnsi="Palatino Linotype"/>
          <w:b/>
          <w:color w:val="0070C0"/>
          <w:sz w:val="26"/>
          <w:szCs w:val="24"/>
        </w:rPr>
      </w:pPr>
    </w:p>
    <w:p w14:paraId="53382E14" w14:textId="3047566D" w:rsidR="00BF73EC" w:rsidRPr="00BF73EC" w:rsidRDefault="00BF73EC" w:rsidP="00A5211D">
      <w:pPr>
        <w:tabs>
          <w:tab w:val="left" w:pos="360"/>
          <w:tab w:val="left" w:pos="2700"/>
          <w:tab w:val="left" w:pos="5400"/>
          <w:tab w:val="left" w:pos="8100"/>
        </w:tabs>
        <w:spacing w:after="0" w:line="240" w:lineRule="auto"/>
        <w:jc w:val="center"/>
        <w:rPr>
          <w:rFonts w:ascii="Palatino Linotype" w:hAnsi="Palatino Linotype"/>
          <w:b/>
          <w:color w:val="0070C0"/>
          <w:sz w:val="26"/>
          <w:szCs w:val="24"/>
        </w:rPr>
      </w:pPr>
      <w:r w:rsidRPr="00BF73EC">
        <w:rPr>
          <w:rFonts w:ascii="Palatino Linotype" w:hAnsi="Palatino Linotype"/>
          <w:b/>
          <w:color w:val="0070C0"/>
          <w:sz w:val="26"/>
          <w:szCs w:val="24"/>
        </w:rPr>
        <w:t>End of Test</w:t>
      </w:r>
    </w:p>
    <w:p w14:paraId="206C0312" w14:textId="77777777" w:rsidR="004D63CB" w:rsidRDefault="004D63CB"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p>
    <w:p w14:paraId="29F5B7A1" w14:textId="77777777" w:rsidR="004D63CB" w:rsidRDefault="004D63CB"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p>
    <w:p w14:paraId="5F732494" w14:textId="77777777" w:rsidR="004D63CB" w:rsidRDefault="004D63CB"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p>
    <w:p w14:paraId="4A97388B" w14:textId="77777777" w:rsidR="004D63CB" w:rsidRDefault="004D63CB"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p>
    <w:sectPr w:rsidR="004D63CB" w:rsidSect="00E620A1">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CADD0" w14:textId="77777777" w:rsidR="00DA322B" w:rsidRDefault="00DA322B" w:rsidP="00E620A1">
      <w:pPr>
        <w:spacing w:after="0" w:line="240" w:lineRule="auto"/>
      </w:pPr>
      <w:r>
        <w:separator/>
      </w:r>
    </w:p>
  </w:endnote>
  <w:endnote w:type="continuationSeparator" w:id="0">
    <w:p w14:paraId="207A5A37" w14:textId="77777777" w:rsidR="00DA322B" w:rsidRDefault="00DA322B" w:rsidP="00E6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6475" w14:textId="77777777" w:rsidR="00F263B5" w:rsidRDefault="00F26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764568"/>
      <w:docPartObj>
        <w:docPartGallery w:val="Page Numbers (Bottom of Page)"/>
        <w:docPartUnique/>
      </w:docPartObj>
    </w:sdtPr>
    <w:sdtEndPr>
      <w:rPr>
        <w:noProof/>
      </w:rPr>
    </w:sdtEndPr>
    <w:sdtContent>
      <w:p w14:paraId="4D56AFBC" w14:textId="2D4B4B23" w:rsidR="00F263B5" w:rsidRDefault="00F263B5" w:rsidP="006F788C">
        <w:pPr>
          <w:pStyle w:val="Footer"/>
          <w:jc w:val="center"/>
        </w:pPr>
        <w:r w:rsidRPr="006F788C">
          <w:rPr>
            <w:rFonts w:ascii="Palatino Linotype" w:hAnsi="Palatino Linotype"/>
            <w:b/>
            <w:color w:val="0066FF"/>
            <w:sz w:val="24"/>
            <w:szCs w:val="24"/>
          </w:rPr>
          <w:fldChar w:fldCharType="begin"/>
        </w:r>
        <w:r w:rsidRPr="006F788C">
          <w:rPr>
            <w:rFonts w:ascii="Palatino Linotype" w:hAnsi="Palatino Linotype"/>
            <w:b/>
            <w:color w:val="0066FF"/>
            <w:sz w:val="24"/>
            <w:szCs w:val="24"/>
          </w:rPr>
          <w:instrText xml:space="preserve"> PAGE   \* MERGEFORMAT </w:instrText>
        </w:r>
        <w:r w:rsidRPr="006F788C">
          <w:rPr>
            <w:rFonts w:ascii="Palatino Linotype" w:hAnsi="Palatino Linotype"/>
            <w:b/>
            <w:color w:val="0066FF"/>
            <w:sz w:val="24"/>
            <w:szCs w:val="24"/>
          </w:rPr>
          <w:fldChar w:fldCharType="separate"/>
        </w:r>
        <w:r w:rsidR="00DA322B">
          <w:rPr>
            <w:rFonts w:ascii="Palatino Linotype" w:hAnsi="Palatino Linotype"/>
            <w:b/>
            <w:noProof/>
            <w:color w:val="0066FF"/>
            <w:sz w:val="24"/>
            <w:szCs w:val="24"/>
          </w:rPr>
          <w:t>1</w:t>
        </w:r>
        <w:r w:rsidRPr="006F788C">
          <w:rPr>
            <w:rFonts w:ascii="Palatino Linotype" w:hAnsi="Palatino Linotype"/>
            <w:b/>
            <w:noProof/>
            <w:color w:val="0066F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489F8" w14:textId="77777777" w:rsidR="00F263B5" w:rsidRDefault="00F26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6D3E9" w14:textId="77777777" w:rsidR="00DA322B" w:rsidRDefault="00DA322B" w:rsidP="00E620A1">
      <w:pPr>
        <w:spacing w:after="0" w:line="240" w:lineRule="auto"/>
      </w:pPr>
      <w:r>
        <w:separator/>
      </w:r>
    </w:p>
  </w:footnote>
  <w:footnote w:type="continuationSeparator" w:id="0">
    <w:p w14:paraId="528C374A" w14:textId="77777777" w:rsidR="00DA322B" w:rsidRDefault="00DA322B" w:rsidP="00E62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F8AFA" w14:textId="2A784761" w:rsidR="00F263B5" w:rsidRDefault="00F26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6DFD3" w14:textId="63571F17" w:rsidR="00F263B5" w:rsidRDefault="00F263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1442" w14:textId="03C15220" w:rsidR="00F263B5" w:rsidRDefault="00F26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1">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2">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3">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4">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5">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6">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7">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8">
      <w:start w:val="12"/>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abstractNum>
  <w:abstractNum w:abstractNumId="2">
    <w:nsid w:val="00000005"/>
    <w:multiLevelType w:val="multilevel"/>
    <w:tmpl w:val="00000004"/>
    <w:lvl w:ilvl="0">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1">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2">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3">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4">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5">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6">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7">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8">
      <w:start w:val="15"/>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abstractNum>
  <w:abstractNum w:abstractNumId="3">
    <w:nsid w:val="00000007"/>
    <w:multiLevelType w:val="multilevel"/>
    <w:tmpl w:val="00000006"/>
    <w:lvl w:ilvl="0">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1">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2">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3">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4">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5">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6">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7">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lvl w:ilvl="8">
      <w:start w:val="16"/>
      <w:numFmt w:val="decimal"/>
      <w:lvlText w:val="%1."/>
      <w:lvlJc w:val="left"/>
      <w:rPr>
        <w:rFonts w:ascii="Century Schoolbook" w:hAnsi="Century Schoolbook" w:cs="Century Schoolbook"/>
        <w:b w:val="0"/>
        <w:bCs w:val="0"/>
        <w:i w:val="0"/>
        <w:iCs w:val="0"/>
        <w:smallCaps w:val="0"/>
        <w:strike w:val="0"/>
        <w:color w:val="000000"/>
        <w:spacing w:val="0"/>
        <w:w w:val="100"/>
        <w:position w:val="0"/>
        <w:sz w:val="82"/>
        <w:szCs w:val="82"/>
        <w:u w:val="none"/>
      </w:rPr>
    </w:lvl>
  </w:abstractNum>
  <w:abstractNum w:abstractNumId="4">
    <w:nsid w:val="00000009"/>
    <w:multiLevelType w:val="multilevel"/>
    <w:tmpl w:val="00000008"/>
    <w:lvl w:ilvl="0">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1">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2">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3">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4">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5">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6">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7">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8">
      <w:start w:val="1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abstractNum>
  <w:abstractNum w:abstractNumId="5">
    <w:nsid w:val="0000000B"/>
    <w:multiLevelType w:val="multilevel"/>
    <w:tmpl w:val="0000000A"/>
    <w:lvl w:ilvl="0">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1">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2">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3">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4">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5">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6">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7">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8">
      <w:start w:val="19"/>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abstractNum>
  <w:abstractNum w:abstractNumId="6">
    <w:nsid w:val="0000000D"/>
    <w:multiLevelType w:val="multilevel"/>
    <w:tmpl w:val="0000000C"/>
    <w:lvl w:ilvl="0">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1">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2">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3">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4">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5">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6">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7">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8">
      <w:start w:val="21"/>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abstractNum>
  <w:abstractNum w:abstractNumId="7">
    <w:nsid w:val="0000000F"/>
    <w:multiLevelType w:val="multilevel"/>
    <w:tmpl w:val="0000000E"/>
    <w:lvl w:ilvl="0">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1">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2">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3">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4">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5">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6">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7">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8">
      <w:start w:val="23"/>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abstractNum>
  <w:abstractNum w:abstractNumId="8">
    <w:nsid w:val="00000011"/>
    <w:multiLevelType w:val="multilevel"/>
    <w:tmpl w:val="00000010"/>
    <w:lvl w:ilvl="0">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1">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2">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3">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4">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5">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6">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7">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lvl w:ilvl="8">
      <w:start w:val="28"/>
      <w:numFmt w:val="decimal"/>
      <w:lvlText w:val="%1"/>
      <w:lvlJc w:val="left"/>
      <w:rPr>
        <w:rFonts w:ascii="Century Schoolbook" w:hAnsi="Century Schoolbook" w:cs="Century Schoolbook"/>
        <w:b w:val="0"/>
        <w:bCs w:val="0"/>
        <w:i w:val="0"/>
        <w:iCs w:val="0"/>
        <w:smallCaps w:val="0"/>
        <w:strike w:val="0"/>
        <w:color w:val="000000"/>
        <w:spacing w:val="0"/>
        <w:w w:val="100"/>
        <w:position w:val="0"/>
        <w:sz w:val="84"/>
        <w:szCs w:val="84"/>
        <w:u w:val="none"/>
      </w:rPr>
    </w:lvl>
  </w:abstractNum>
  <w:abstractNum w:abstractNumId="9">
    <w:nsid w:val="017F10E9"/>
    <w:multiLevelType w:val="hybridMultilevel"/>
    <w:tmpl w:val="5064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2006143"/>
    <w:multiLevelType w:val="hybridMultilevel"/>
    <w:tmpl w:val="E424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CA7588"/>
    <w:multiLevelType w:val="hybridMultilevel"/>
    <w:tmpl w:val="F132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8800F4"/>
    <w:multiLevelType w:val="hybridMultilevel"/>
    <w:tmpl w:val="66BA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E464F8"/>
    <w:multiLevelType w:val="multilevel"/>
    <w:tmpl w:val="87A8D2B0"/>
    <w:lvl w:ilvl="0">
      <w:start w:val="1"/>
      <w:numFmt w:val="decimal"/>
      <w:lvlText w:val="%1."/>
      <w:lvlJc w:val="left"/>
      <w:rPr>
        <w:rFonts w:ascii="Arial" w:eastAsia="Arial" w:hAnsi="Arial" w:cs="Arial"/>
        <w:b w:val="0"/>
        <w:bCs w:val="0"/>
        <w:i/>
        <w:iCs/>
        <w:smallCaps w:val="0"/>
        <w:strike w:val="0"/>
        <w:color w:val="000000"/>
        <w:spacing w:val="36"/>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C07F21"/>
    <w:multiLevelType w:val="hybridMultilevel"/>
    <w:tmpl w:val="C49E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C23EE6"/>
    <w:multiLevelType w:val="hybridMultilevel"/>
    <w:tmpl w:val="5B2E8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EE6C58"/>
    <w:multiLevelType w:val="multilevel"/>
    <w:tmpl w:val="6672AC66"/>
    <w:lvl w:ilvl="0">
      <w:start w:val="6"/>
      <w:numFmt w:val="decimal"/>
      <w:lvlText w:val="%1."/>
      <w:lvlJc w:val="left"/>
      <w:rPr>
        <w:rFonts w:ascii="Arial" w:eastAsia="Arial" w:hAnsi="Arial" w:cs="Arial"/>
        <w:b/>
        <w:bCs/>
        <w:i w:val="0"/>
        <w:iCs w:val="0"/>
        <w:smallCaps w:val="0"/>
        <w:strike w:val="0"/>
        <w:color w:val="000000"/>
        <w:spacing w:val="-3"/>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2F67FA"/>
    <w:multiLevelType w:val="hybridMultilevel"/>
    <w:tmpl w:val="A2005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634AB2"/>
    <w:multiLevelType w:val="multilevel"/>
    <w:tmpl w:val="9A7E606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5"/>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C57D68"/>
    <w:multiLevelType w:val="hybridMultilevel"/>
    <w:tmpl w:val="975C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1F6251"/>
    <w:multiLevelType w:val="multilevel"/>
    <w:tmpl w:val="333A8984"/>
    <w:lvl w:ilvl="0">
      <w:start w:val="1"/>
      <w:numFmt w:val="bullet"/>
      <w:lvlText w:val="-"/>
      <w:lvlJc w:val="left"/>
      <w:rPr>
        <w:rFonts w:ascii="Century Schoolbook" w:eastAsia="Century Schoolbook" w:hAnsi="Century Schoolbook" w:cs="Century Schoolbook"/>
        <w:b w:val="0"/>
        <w:bCs w:val="0"/>
        <w:i/>
        <w:iCs/>
        <w:smallCaps w:val="0"/>
        <w:strike w:val="0"/>
        <w:color w:val="000000"/>
        <w:spacing w:val="-14"/>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235E2B"/>
    <w:multiLevelType w:val="multilevel"/>
    <w:tmpl w:val="D880628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3"/>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A51FBD"/>
    <w:multiLevelType w:val="hybridMultilevel"/>
    <w:tmpl w:val="C4AC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DF191C"/>
    <w:multiLevelType w:val="multilevel"/>
    <w:tmpl w:val="F61C41A2"/>
    <w:lvl w:ilvl="0">
      <w:start w:val="2"/>
      <w:numFmt w:val="decimal"/>
      <w:lvlText w:val="%1."/>
      <w:lvlJc w:val="left"/>
      <w:rPr>
        <w:rFonts w:ascii="Franklin Gothic Heavy" w:eastAsia="Franklin Gothic Heavy" w:hAnsi="Franklin Gothic Heavy" w:cs="Franklin Gothic Heavy"/>
        <w:b w:val="0"/>
        <w:bCs w:val="0"/>
        <w:i w:val="0"/>
        <w:iCs w:val="0"/>
        <w:smallCaps w:val="0"/>
        <w:strike w:val="0"/>
        <w:color w:val="000000"/>
        <w:spacing w:val="2"/>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576C47"/>
    <w:multiLevelType w:val="hybridMultilevel"/>
    <w:tmpl w:val="F4F4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1846B9"/>
    <w:multiLevelType w:val="hybridMultilevel"/>
    <w:tmpl w:val="7284971E"/>
    <w:lvl w:ilvl="0" w:tplc="1DD82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3F5910"/>
    <w:multiLevelType w:val="multilevel"/>
    <w:tmpl w:val="F39E801A"/>
    <w:lvl w:ilvl="0">
      <w:start w:val="2"/>
      <w:numFmt w:val="upperRoman"/>
      <w:lvlText w:val="%1."/>
      <w:lvlJc w:val="left"/>
      <w:rPr>
        <w:rFonts w:ascii="Arial" w:eastAsia="Arial" w:hAnsi="Arial" w:cs="Arial"/>
        <w:b/>
        <w:bCs/>
        <w:i w:val="0"/>
        <w:iCs w:val="0"/>
        <w:smallCaps w:val="0"/>
        <w:strike w:val="0"/>
        <w:color w:val="000000"/>
        <w:spacing w:val="1"/>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7A0172"/>
    <w:multiLevelType w:val="hybridMultilevel"/>
    <w:tmpl w:val="92F2B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A14CA"/>
    <w:multiLevelType w:val="multilevel"/>
    <w:tmpl w:val="8FF06AA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2"/>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171FD3"/>
    <w:multiLevelType w:val="multilevel"/>
    <w:tmpl w:val="46CEDE0A"/>
    <w:lvl w:ilvl="0">
      <w:start w:val="4"/>
      <w:numFmt w:val="upperRoman"/>
      <w:lvlText w:val="%1."/>
      <w:lvlJc w:val="left"/>
      <w:rPr>
        <w:rFonts w:ascii="Arial" w:eastAsia="Arial" w:hAnsi="Arial" w:cs="Arial"/>
        <w:b/>
        <w:bCs/>
        <w:i w:val="0"/>
        <w:iCs w:val="0"/>
        <w:smallCaps w:val="0"/>
        <w:strike w:val="0"/>
        <w:color w:val="000000"/>
        <w:spacing w:val="-7"/>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431F71"/>
    <w:multiLevelType w:val="hybridMultilevel"/>
    <w:tmpl w:val="8318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D2056"/>
    <w:multiLevelType w:val="multilevel"/>
    <w:tmpl w:val="937C8AB0"/>
    <w:lvl w:ilvl="0">
      <w:start w:val="4"/>
      <w:numFmt w:val="decimal"/>
      <w:lvlText w:val="%1."/>
      <w:lvlJc w:val="left"/>
      <w:rPr>
        <w:rFonts w:ascii="Arial" w:eastAsia="Arial" w:hAnsi="Arial" w:cs="Arial"/>
        <w:b/>
        <w:bCs/>
        <w:i w:val="0"/>
        <w:iCs w:val="0"/>
        <w:smallCaps w:val="0"/>
        <w:strike w:val="0"/>
        <w:color w:val="000000"/>
        <w:spacing w:val="2"/>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060464"/>
    <w:multiLevelType w:val="multilevel"/>
    <w:tmpl w:val="5A60678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3"/>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377A7C"/>
    <w:multiLevelType w:val="hybridMultilevel"/>
    <w:tmpl w:val="933C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AF7321"/>
    <w:multiLevelType w:val="hybridMultilevel"/>
    <w:tmpl w:val="97CE5D94"/>
    <w:lvl w:ilvl="0" w:tplc="FCBC72AC">
      <w:start w:val="5"/>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7E2319"/>
    <w:multiLevelType w:val="hybridMultilevel"/>
    <w:tmpl w:val="4FD280AC"/>
    <w:lvl w:ilvl="0" w:tplc="7C4E5864">
      <w:start w:val="7"/>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6">
    <w:nsid w:val="6EA62406"/>
    <w:multiLevelType w:val="multilevel"/>
    <w:tmpl w:val="72383386"/>
    <w:lvl w:ilvl="0">
      <w:start w:val="7"/>
      <w:numFmt w:val="decimal"/>
      <w:lvlText w:val="%1."/>
      <w:lvlJc w:val="left"/>
      <w:rPr>
        <w:rFonts w:ascii="Century Schoolbook" w:eastAsia="Century Schoolbook" w:hAnsi="Century Schoolbook" w:cs="Century Schoolbook"/>
        <w:b w:val="0"/>
        <w:bCs w:val="0"/>
        <w:i w:val="0"/>
        <w:iCs w:val="0"/>
        <w:smallCaps w:val="0"/>
        <w:strike w:val="0"/>
        <w:color w:val="000000"/>
        <w:spacing w:val="-3"/>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AE2E96"/>
    <w:multiLevelType w:val="hybridMultilevel"/>
    <w:tmpl w:val="4256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B60643"/>
    <w:multiLevelType w:val="hybridMultilevel"/>
    <w:tmpl w:val="F3467FE4"/>
    <w:lvl w:ilvl="0" w:tplc="31A2704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9">
    <w:nsid w:val="762B1B90"/>
    <w:multiLevelType w:val="hybridMultilevel"/>
    <w:tmpl w:val="C18CAD92"/>
    <w:lvl w:ilvl="0" w:tplc="2CB2F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5971FF"/>
    <w:multiLevelType w:val="hybridMultilevel"/>
    <w:tmpl w:val="EFA06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2E319E"/>
    <w:multiLevelType w:val="multilevel"/>
    <w:tmpl w:val="5B80C87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3"/>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0D6288"/>
    <w:multiLevelType w:val="hybridMultilevel"/>
    <w:tmpl w:val="7002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31"/>
  </w:num>
  <w:num w:numId="4">
    <w:abstractNumId w:val="18"/>
  </w:num>
  <w:num w:numId="5">
    <w:abstractNumId w:val="23"/>
  </w:num>
  <w:num w:numId="6">
    <w:abstractNumId w:val="16"/>
  </w:num>
  <w:num w:numId="7">
    <w:abstractNumId w:val="21"/>
  </w:num>
  <w:num w:numId="8">
    <w:abstractNumId w:val="36"/>
  </w:num>
  <w:num w:numId="9">
    <w:abstractNumId w:val="35"/>
  </w:num>
  <w:num w:numId="10">
    <w:abstractNumId w:val="32"/>
  </w:num>
  <w:num w:numId="11">
    <w:abstractNumId w:val="41"/>
  </w:num>
  <w:num w:numId="12">
    <w:abstractNumId w:val="15"/>
  </w:num>
  <w:num w:numId="13">
    <w:abstractNumId w:val="30"/>
  </w:num>
  <w:num w:numId="14">
    <w:abstractNumId w:val="37"/>
  </w:num>
  <w:num w:numId="15">
    <w:abstractNumId w:val="29"/>
  </w:num>
  <w:num w:numId="16">
    <w:abstractNumId w:val="28"/>
  </w:num>
  <w:num w:numId="17">
    <w:abstractNumId w:val="34"/>
  </w:num>
  <w:num w:numId="18">
    <w:abstractNumId w:val="24"/>
  </w:num>
  <w:num w:numId="19">
    <w:abstractNumId w:val="0"/>
  </w:num>
  <w:num w:numId="20">
    <w:abstractNumId w:val="12"/>
  </w:num>
  <w:num w:numId="21">
    <w:abstractNumId w:val="26"/>
  </w:num>
  <w:num w:numId="22">
    <w:abstractNumId w:val="1"/>
  </w:num>
  <w:num w:numId="23">
    <w:abstractNumId w:val="2"/>
  </w:num>
  <w:num w:numId="24">
    <w:abstractNumId w:val="3"/>
  </w:num>
  <w:num w:numId="25">
    <w:abstractNumId w:val="33"/>
  </w:num>
  <w:num w:numId="26">
    <w:abstractNumId w:val="25"/>
  </w:num>
  <w:num w:numId="27">
    <w:abstractNumId w:val="19"/>
  </w:num>
  <w:num w:numId="28">
    <w:abstractNumId w:val="4"/>
  </w:num>
  <w:num w:numId="29">
    <w:abstractNumId w:val="5"/>
  </w:num>
  <w:num w:numId="30">
    <w:abstractNumId w:val="6"/>
  </w:num>
  <w:num w:numId="31">
    <w:abstractNumId w:val="7"/>
  </w:num>
  <w:num w:numId="32">
    <w:abstractNumId w:val="8"/>
  </w:num>
  <w:num w:numId="33">
    <w:abstractNumId w:val="39"/>
  </w:num>
  <w:num w:numId="34">
    <w:abstractNumId w:val="17"/>
  </w:num>
  <w:num w:numId="35">
    <w:abstractNumId w:val="27"/>
  </w:num>
  <w:num w:numId="36">
    <w:abstractNumId w:val="42"/>
  </w:num>
  <w:num w:numId="37">
    <w:abstractNumId w:val="9"/>
  </w:num>
  <w:num w:numId="38">
    <w:abstractNumId w:val="22"/>
  </w:num>
  <w:num w:numId="39">
    <w:abstractNumId w:val="10"/>
  </w:num>
  <w:num w:numId="40">
    <w:abstractNumId w:val="11"/>
  </w:num>
  <w:num w:numId="41">
    <w:abstractNumId w:val="38"/>
  </w:num>
  <w:num w:numId="42">
    <w:abstractNumId w:val="4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A1"/>
    <w:rsid w:val="000035EF"/>
    <w:rsid w:val="0000670F"/>
    <w:rsid w:val="00032492"/>
    <w:rsid w:val="00041D20"/>
    <w:rsid w:val="000436FA"/>
    <w:rsid w:val="000827B0"/>
    <w:rsid w:val="000922E9"/>
    <w:rsid w:val="000C50D9"/>
    <w:rsid w:val="000E5A49"/>
    <w:rsid w:val="00103983"/>
    <w:rsid w:val="00104738"/>
    <w:rsid w:val="0011715B"/>
    <w:rsid w:val="00121A67"/>
    <w:rsid w:val="00126435"/>
    <w:rsid w:val="001355AC"/>
    <w:rsid w:val="001A463D"/>
    <w:rsid w:val="001B2D81"/>
    <w:rsid w:val="001B5947"/>
    <w:rsid w:val="001D695E"/>
    <w:rsid w:val="001F24D0"/>
    <w:rsid w:val="0020064A"/>
    <w:rsid w:val="00210F33"/>
    <w:rsid w:val="00211943"/>
    <w:rsid w:val="002161AB"/>
    <w:rsid w:val="00250D37"/>
    <w:rsid w:val="00260167"/>
    <w:rsid w:val="002612CB"/>
    <w:rsid w:val="002617DB"/>
    <w:rsid w:val="00265E64"/>
    <w:rsid w:val="00287A9F"/>
    <w:rsid w:val="002A0A81"/>
    <w:rsid w:val="002A0FCB"/>
    <w:rsid w:val="002E09A4"/>
    <w:rsid w:val="002E0E19"/>
    <w:rsid w:val="002F2E8A"/>
    <w:rsid w:val="00315095"/>
    <w:rsid w:val="00334E9A"/>
    <w:rsid w:val="00375AC3"/>
    <w:rsid w:val="003A377F"/>
    <w:rsid w:val="003D5DC9"/>
    <w:rsid w:val="003F17B7"/>
    <w:rsid w:val="003F243C"/>
    <w:rsid w:val="00416FC0"/>
    <w:rsid w:val="00426DDE"/>
    <w:rsid w:val="00431189"/>
    <w:rsid w:val="004329BE"/>
    <w:rsid w:val="00466EC5"/>
    <w:rsid w:val="00471B65"/>
    <w:rsid w:val="004A215B"/>
    <w:rsid w:val="004B65F6"/>
    <w:rsid w:val="004D60E5"/>
    <w:rsid w:val="004D63CB"/>
    <w:rsid w:val="004E5A44"/>
    <w:rsid w:val="004F3492"/>
    <w:rsid w:val="00500A51"/>
    <w:rsid w:val="005033F1"/>
    <w:rsid w:val="00505459"/>
    <w:rsid w:val="0050584A"/>
    <w:rsid w:val="00535BCB"/>
    <w:rsid w:val="00536337"/>
    <w:rsid w:val="00543624"/>
    <w:rsid w:val="005600EF"/>
    <w:rsid w:val="0056352A"/>
    <w:rsid w:val="0059034B"/>
    <w:rsid w:val="005B0261"/>
    <w:rsid w:val="005E624A"/>
    <w:rsid w:val="005F6713"/>
    <w:rsid w:val="0061275F"/>
    <w:rsid w:val="006141A4"/>
    <w:rsid w:val="00614D9B"/>
    <w:rsid w:val="00615B1B"/>
    <w:rsid w:val="00627C67"/>
    <w:rsid w:val="006323A0"/>
    <w:rsid w:val="006518BB"/>
    <w:rsid w:val="006545C8"/>
    <w:rsid w:val="00654F9E"/>
    <w:rsid w:val="006824E4"/>
    <w:rsid w:val="00695CA9"/>
    <w:rsid w:val="006A3926"/>
    <w:rsid w:val="006A5132"/>
    <w:rsid w:val="006B0178"/>
    <w:rsid w:val="006F788C"/>
    <w:rsid w:val="00706616"/>
    <w:rsid w:val="00715352"/>
    <w:rsid w:val="00722D6A"/>
    <w:rsid w:val="00743808"/>
    <w:rsid w:val="00746AC5"/>
    <w:rsid w:val="00756E2B"/>
    <w:rsid w:val="00791145"/>
    <w:rsid w:val="007C3DBB"/>
    <w:rsid w:val="007D7E78"/>
    <w:rsid w:val="007E46C9"/>
    <w:rsid w:val="008118B0"/>
    <w:rsid w:val="008263CE"/>
    <w:rsid w:val="00826B19"/>
    <w:rsid w:val="0085563B"/>
    <w:rsid w:val="00857E5D"/>
    <w:rsid w:val="008646B8"/>
    <w:rsid w:val="00872659"/>
    <w:rsid w:val="008926F6"/>
    <w:rsid w:val="0089302B"/>
    <w:rsid w:val="008C2D5A"/>
    <w:rsid w:val="008E6887"/>
    <w:rsid w:val="008F7E74"/>
    <w:rsid w:val="009335F2"/>
    <w:rsid w:val="009369CC"/>
    <w:rsid w:val="00972B78"/>
    <w:rsid w:val="0097591C"/>
    <w:rsid w:val="009763C8"/>
    <w:rsid w:val="009827C8"/>
    <w:rsid w:val="009A256E"/>
    <w:rsid w:val="009A7FDE"/>
    <w:rsid w:val="009B0D90"/>
    <w:rsid w:val="009B5FAF"/>
    <w:rsid w:val="009B7D1F"/>
    <w:rsid w:val="009D0F36"/>
    <w:rsid w:val="009D2BC4"/>
    <w:rsid w:val="009E629B"/>
    <w:rsid w:val="009E657A"/>
    <w:rsid w:val="009F3AB9"/>
    <w:rsid w:val="00A231A0"/>
    <w:rsid w:val="00A40A19"/>
    <w:rsid w:val="00A5105D"/>
    <w:rsid w:val="00A5211D"/>
    <w:rsid w:val="00A84FF4"/>
    <w:rsid w:val="00A90448"/>
    <w:rsid w:val="00A9385D"/>
    <w:rsid w:val="00AB2EFD"/>
    <w:rsid w:val="00AD7DA4"/>
    <w:rsid w:val="00B129A6"/>
    <w:rsid w:val="00B15AEF"/>
    <w:rsid w:val="00B57661"/>
    <w:rsid w:val="00B721A4"/>
    <w:rsid w:val="00B74A5A"/>
    <w:rsid w:val="00B77A2F"/>
    <w:rsid w:val="00B8658D"/>
    <w:rsid w:val="00B90CA9"/>
    <w:rsid w:val="00BB1E4A"/>
    <w:rsid w:val="00BC354C"/>
    <w:rsid w:val="00BC5771"/>
    <w:rsid w:val="00BD1BC3"/>
    <w:rsid w:val="00BE6ED8"/>
    <w:rsid w:val="00BF73EC"/>
    <w:rsid w:val="00C00E98"/>
    <w:rsid w:val="00C323C6"/>
    <w:rsid w:val="00C32EAA"/>
    <w:rsid w:val="00C4523C"/>
    <w:rsid w:val="00C62628"/>
    <w:rsid w:val="00C73576"/>
    <w:rsid w:val="00C9349E"/>
    <w:rsid w:val="00CA35A3"/>
    <w:rsid w:val="00CB2D31"/>
    <w:rsid w:val="00CD5A96"/>
    <w:rsid w:val="00CE7A35"/>
    <w:rsid w:val="00CF6EE5"/>
    <w:rsid w:val="00D055FE"/>
    <w:rsid w:val="00D0648B"/>
    <w:rsid w:val="00D11DAB"/>
    <w:rsid w:val="00D15EE6"/>
    <w:rsid w:val="00D21832"/>
    <w:rsid w:val="00D22C0D"/>
    <w:rsid w:val="00D257B3"/>
    <w:rsid w:val="00D3038C"/>
    <w:rsid w:val="00D3406F"/>
    <w:rsid w:val="00D40943"/>
    <w:rsid w:val="00D50D57"/>
    <w:rsid w:val="00D514A4"/>
    <w:rsid w:val="00D63089"/>
    <w:rsid w:val="00D775EB"/>
    <w:rsid w:val="00D80637"/>
    <w:rsid w:val="00D8506C"/>
    <w:rsid w:val="00D933E0"/>
    <w:rsid w:val="00DA193F"/>
    <w:rsid w:val="00DA322B"/>
    <w:rsid w:val="00DB298E"/>
    <w:rsid w:val="00DB3C9E"/>
    <w:rsid w:val="00DD1AEC"/>
    <w:rsid w:val="00E03DC7"/>
    <w:rsid w:val="00E05D6E"/>
    <w:rsid w:val="00E269C6"/>
    <w:rsid w:val="00E27D8F"/>
    <w:rsid w:val="00E40651"/>
    <w:rsid w:val="00E5152E"/>
    <w:rsid w:val="00E60753"/>
    <w:rsid w:val="00E620A1"/>
    <w:rsid w:val="00E625FD"/>
    <w:rsid w:val="00E85CCF"/>
    <w:rsid w:val="00EA03AA"/>
    <w:rsid w:val="00EA04A9"/>
    <w:rsid w:val="00EE678C"/>
    <w:rsid w:val="00EE7EB6"/>
    <w:rsid w:val="00F13968"/>
    <w:rsid w:val="00F263B5"/>
    <w:rsid w:val="00F3102F"/>
    <w:rsid w:val="00F32302"/>
    <w:rsid w:val="00F644CD"/>
    <w:rsid w:val="00F80D9A"/>
    <w:rsid w:val="00F87DC0"/>
    <w:rsid w:val="00F92488"/>
    <w:rsid w:val="00F93382"/>
    <w:rsid w:val="00F93D85"/>
    <w:rsid w:val="00F969D1"/>
    <w:rsid w:val="00FC2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0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A1"/>
  </w:style>
  <w:style w:type="paragraph" w:styleId="Footer">
    <w:name w:val="footer"/>
    <w:basedOn w:val="Normal"/>
    <w:link w:val="FooterChar"/>
    <w:uiPriority w:val="99"/>
    <w:unhideWhenUsed/>
    <w:rsid w:val="00E6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A1"/>
  </w:style>
  <w:style w:type="table" w:styleId="TableGrid">
    <w:name w:val="Table Grid"/>
    <w:basedOn w:val="TableNormal"/>
    <w:uiPriority w:val="59"/>
    <w:rsid w:val="0061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DefaultParagraphFont"/>
    <w:link w:val="Heading10"/>
    <w:rsid w:val="00CA35A3"/>
    <w:rPr>
      <w:rFonts w:ascii="Franklin Gothic Heavy" w:eastAsia="Franklin Gothic Heavy" w:hAnsi="Franklin Gothic Heavy" w:cs="Franklin Gothic Heavy"/>
      <w:spacing w:val="10"/>
      <w:sz w:val="34"/>
      <w:szCs w:val="34"/>
      <w:shd w:val="clear" w:color="auto" w:fill="FFFFFF"/>
    </w:rPr>
  </w:style>
  <w:style w:type="character" w:customStyle="1" w:styleId="Bodytext2">
    <w:name w:val="Body text (2)_"/>
    <w:basedOn w:val="DefaultParagraphFont"/>
    <w:link w:val="Bodytext20"/>
    <w:rsid w:val="00CA35A3"/>
    <w:rPr>
      <w:rFonts w:ascii="Century Schoolbook" w:eastAsia="Century Schoolbook" w:hAnsi="Century Schoolbook" w:cs="Century Schoolbook"/>
      <w:b/>
      <w:bCs/>
      <w:spacing w:val="-14"/>
      <w:sz w:val="21"/>
      <w:szCs w:val="21"/>
      <w:shd w:val="clear" w:color="auto" w:fill="FFFFFF"/>
    </w:rPr>
  </w:style>
  <w:style w:type="character" w:customStyle="1" w:styleId="Heading2">
    <w:name w:val="Heading #2_"/>
    <w:basedOn w:val="DefaultParagraphFont"/>
    <w:link w:val="Heading20"/>
    <w:rsid w:val="00CA35A3"/>
    <w:rPr>
      <w:rFonts w:ascii="Arial" w:eastAsia="Arial" w:hAnsi="Arial" w:cs="Arial"/>
      <w:b/>
      <w:bCs/>
      <w:spacing w:val="7"/>
      <w:shd w:val="clear" w:color="auto" w:fill="FFFFFF"/>
    </w:rPr>
  </w:style>
  <w:style w:type="character" w:customStyle="1" w:styleId="Heading2Italic">
    <w:name w:val="Heading #2 + Italic"/>
    <w:aliases w:val="Spacing 0 pt,Heading #4 + Century Schoolbook,10.5 pt,Not Italic,Body text + Italic,Body text (4) + Not Italic,Body text (2) + Not Italic,Body text + Arial,Bold,Heading #2 (4) + Not Italic,Heading #1 + Italic,Heading #2 (2) + Italic"/>
    <w:basedOn w:val="Heading2"/>
    <w:rsid w:val="00CA35A3"/>
    <w:rPr>
      <w:rFonts w:ascii="Arial" w:eastAsia="Arial" w:hAnsi="Arial" w:cs="Arial"/>
      <w:b/>
      <w:bCs/>
      <w:i/>
      <w:iCs/>
      <w:color w:val="000000"/>
      <w:spacing w:val="-4"/>
      <w:w w:val="100"/>
      <w:position w:val="0"/>
      <w:sz w:val="24"/>
      <w:szCs w:val="24"/>
      <w:shd w:val="clear" w:color="auto" w:fill="FFFFFF"/>
      <w:lang w:val="en-US" w:eastAsia="en-US" w:bidi="en-US"/>
    </w:rPr>
  </w:style>
  <w:style w:type="character" w:customStyle="1" w:styleId="Heading4">
    <w:name w:val="Heading #4_"/>
    <w:basedOn w:val="DefaultParagraphFont"/>
    <w:link w:val="Heading40"/>
    <w:rsid w:val="00CA35A3"/>
    <w:rPr>
      <w:rFonts w:ascii="Franklin Gothic Heavy" w:eastAsia="Franklin Gothic Heavy" w:hAnsi="Franklin Gothic Heavy" w:cs="Franklin Gothic Heavy"/>
      <w:i/>
      <w:iCs/>
      <w:spacing w:val="-9"/>
      <w:sz w:val="23"/>
      <w:szCs w:val="23"/>
      <w:shd w:val="clear" w:color="auto" w:fill="FFFFFF"/>
    </w:rPr>
  </w:style>
  <w:style w:type="character" w:customStyle="1" w:styleId="Bodytext3">
    <w:name w:val="Body text (3)_"/>
    <w:basedOn w:val="DefaultParagraphFont"/>
    <w:link w:val="Bodytext30"/>
    <w:rsid w:val="00CA35A3"/>
    <w:rPr>
      <w:rFonts w:ascii="Century Schoolbook" w:eastAsia="Century Schoolbook" w:hAnsi="Century Schoolbook" w:cs="Century Schoolbook"/>
      <w:spacing w:val="1"/>
      <w:sz w:val="20"/>
      <w:szCs w:val="20"/>
      <w:shd w:val="clear" w:color="auto" w:fill="FFFFFF"/>
    </w:rPr>
  </w:style>
  <w:style w:type="character" w:customStyle="1" w:styleId="Bodytext">
    <w:name w:val="Body text_"/>
    <w:basedOn w:val="DefaultParagraphFont"/>
    <w:link w:val="BodyText1"/>
    <w:rsid w:val="00CA35A3"/>
    <w:rPr>
      <w:rFonts w:ascii="Century Schoolbook" w:eastAsia="Century Schoolbook" w:hAnsi="Century Schoolbook" w:cs="Century Schoolbook"/>
      <w:spacing w:val="-7"/>
      <w:sz w:val="21"/>
      <w:szCs w:val="21"/>
      <w:shd w:val="clear" w:color="auto" w:fill="FFFFFF"/>
    </w:rPr>
  </w:style>
  <w:style w:type="character" w:customStyle="1" w:styleId="Heading42">
    <w:name w:val="Heading #4 (2)_"/>
    <w:basedOn w:val="DefaultParagraphFont"/>
    <w:link w:val="Heading420"/>
    <w:rsid w:val="00CA35A3"/>
    <w:rPr>
      <w:rFonts w:ascii="Century Schoolbook" w:eastAsia="Century Schoolbook" w:hAnsi="Century Schoolbook" w:cs="Century Schoolbook"/>
      <w:spacing w:val="-2"/>
      <w:sz w:val="21"/>
      <w:szCs w:val="21"/>
      <w:shd w:val="clear" w:color="auto" w:fill="FFFFFF"/>
    </w:rPr>
  </w:style>
  <w:style w:type="character" w:customStyle="1" w:styleId="Bodytext4">
    <w:name w:val="Body text (4)_"/>
    <w:basedOn w:val="DefaultParagraphFont"/>
    <w:link w:val="Bodytext40"/>
    <w:rsid w:val="00CA35A3"/>
    <w:rPr>
      <w:rFonts w:ascii="Century Schoolbook" w:eastAsia="Century Schoolbook" w:hAnsi="Century Schoolbook" w:cs="Century Schoolbook"/>
      <w:i/>
      <w:iCs/>
      <w:spacing w:val="-14"/>
      <w:sz w:val="21"/>
      <w:szCs w:val="21"/>
      <w:shd w:val="clear" w:color="auto" w:fill="FFFFFF"/>
    </w:rPr>
  </w:style>
  <w:style w:type="character" w:customStyle="1" w:styleId="Bodytext5">
    <w:name w:val="Body text (5)_"/>
    <w:basedOn w:val="DefaultParagraphFont"/>
    <w:link w:val="Bodytext50"/>
    <w:rsid w:val="00CA35A3"/>
    <w:rPr>
      <w:rFonts w:ascii="Franklin Gothic Heavy" w:eastAsia="Franklin Gothic Heavy" w:hAnsi="Franklin Gothic Heavy" w:cs="Franklin Gothic Heavy"/>
      <w:spacing w:val="3"/>
      <w:sz w:val="21"/>
      <w:szCs w:val="21"/>
      <w:shd w:val="clear" w:color="auto" w:fill="FFFFFF"/>
    </w:rPr>
  </w:style>
  <w:style w:type="character" w:customStyle="1" w:styleId="Bodytext6">
    <w:name w:val="Body text (6)_"/>
    <w:basedOn w:val="DefaultParagraphFont"/>
    <w:link w:val="Bodytext60"/>
    <w:rsid w:val="00CA35A3"/>
    <w:rPr>
      <w:rFonts w:ascii="Arial" w:eastAsia="Arial" w:hAnsi="Arial" w:cs="Arial"/>
      <w:b/>
      <w:bCs/>
      <w:spacing w:val="-6"/>
      <w:sz w:val="19"/>
      <w:szCs w:val="19"/>
      <w:shd w:val="clear" w:color="auto" w:fill="FFFFFF"/>
    </w:rPr>
  </w:style>
  <w:style w:type="character" w:customStyle="1" w:styleId="Bodytext7">
    <w:name w:val="Body text (7)_"/>
    <w:basedOn w:val="DefaultParagraphFont"/>
    <w:link w:val="Bodytext70"/>
    <w:rsid w:val="00CA35A3"/>
    <w:rPr>
      <w:rFonts w:ascii="Arial" w:eastAsia="Arial" w:hAnsi="Arial" w:cs="Arial"/>
      <w:i/>
      <w:iCs/>
      <w:spacing w:val="36"/>
      <w:sz w:val="20"/>
      <w:szCs w:val="20"/>
      <w:shd w:val="clear" w:color="auto" w:fill="FFFFFF"/>
    </w:rPr>
  </w:style>
  <w:style w:type="character" w:customStyle="1" w:styleId="Heading3">
    <w:name w:val="Heading #3_"/>
    <w:basedOn w:val="DefaultParagraphFont"/>
    <w:link w:val="Heading30"/>
    <w:rsid w:val="00CA35A3"/>
    <w:rPr>
      <w:rFonts w:ascii="Century Schoolbook" w:eastAsia="Century Schoolbook" w:hAnsi="Century Schoolbook" w:cs="Century Schoolbook"/>
      <w:i/>
      <w:iCs/>
      <w:spacing w:val="-14"/>
      <w:sz w:val="21"/>
      <w:szCs w:val="21"/>
      <w:shd w:val="clear" w:color="auto" w:fill="FFFFFF"/>
    </w:rPr>
  </w:style>
  <w:style w:type="paragraph" w:customStyle="1" w:styleId="Heading10">
    <w:name w:val="Heading #1"/>
    <w:basedOn w:val="Normal"/>
    <w:link w:val="Heading1"/>
    <w:rsid w:val="00CA35A3"/>
    <w:pPr>
      <w:widowControl w:val="0"/>
      <w:shd w:val="clear" w:color="auto" w:fill="FFFFFF"/>
      <w:spacing w:after="120" w:line="0" w:lineRule="atLeast"/>
      <w:ind w:hanging="3060"/>
      <w:outlineLvl w:val="0"/>
    </w:pPr>
    <w:rPr>
      <w:rFonts w:ascii="Franklin Gothic Heavy" w:eastAsia="Franklin Gothic Heavy" w:hAnsi="Franklin Gothic Heavy" w:cs="Franklin Gothic Heavy"/>
      <w:spacing w:val="10"/>
      <w:sz w:val="34"/>
      <w:szCs w:val="34"/>
    </w:rPr>
  </w:style>
  <w:style w:type="paragraph" w:customStyle="1" w:styleId="Bodytext20">
    <w:name w:val="Body text (2)"/>
    <w:basedOn w:val="Normal"/>
    <w:link w:val="Bodytext2"/>
    <w:rsid w:val="00CA35A3"/>
    <w:pPr>
      <w:widowControl w:val="0"/>
      <w:shd w:val="clear" w:color="auto" w:fill="FFFFFF"/>
      <w:spacing w:before="120" w:after="720" w:line="0" w:lineRule="atLeast"/>
      <w:jc w:val="center"/>
    </w:pPr>
    <w:rPr>
      <w:rFonts w:ascii="Century Schoolbook" w:eastAsia="Century Schoolbook" w:hAnsi="Century Schoolbook" w:cs="Century Schoolbook"/>
      <w:b/>
      <w:bCs/>
      <w:spacing w:val="-14"/>
      <w:sz w:val="21"/>
      <w:szCs w:val="21"/>
    </w:rPr>
  </w:style>
  <w:style w:type="paragraph" w:customStyle="1" w:styleId="Heading20">
    <w:name w:val="Heading #2"/>
    <w:basedOn w:val="Normal"/>
    <w:link w:val="Heading2"/>
    <w:rsid w:val="00CA35A3"/>
    <w:pPr>
      <w:widowControl w:val="0"/>
      <w:shd w:val="clear" w:color="auto" w:fill="FFFFFF"/>
      <w:spacing w:before="720" w:after="240" w:line="0" w:lineRule="atLeast"/>
      <w:ind w:hanging="3060"/>
      <w:outlineLvl w:val="1"/>
    </w:pPr>
    <w:rPr>
      <w:rFonts w:ascii="Arial" w:eastAsia="Arial" w:hAnsi="Arial" w:cs="Arial"/>
      <w:b/>
      <w:bCs/>
      <w:spacing w:val="7"/>
    </w:rPr>
  </w:style>
  <w:style w:type="paragraph" w:customStyle="1" w:styleId="Heading40">
    <w:name w:val="Heading #4"/>
    <w:basedOn w:val="Normal"/>
    <w:link w:val="Heading4"/>
    <w:rsid w:val="00CA35A3"/>
    <w:pPr>
      <w:widowControl w:val="0"/>
      <w:shd w:val="clear" w:color="auto" w:fill="FFFFFF"/>
      <w:spacing w:before="240" w:after="240" w:line="0" w:lineRule="atLeast"/>
      <w:outlineLvl w:val="3"/>
    </w:pPr>
    <w:rPr>
      <w:rFonts w:ascii="Franklin Gothic Heavy" w:eastAsia="Franklin Gothic Heavy" w:hAnsi="Franklin Gothic Heavy" w:cs="Franklin Gothic Heavy"/>
      <w:i/>
      <w:iCs/>
      <w:spacing w:val="-9"/>
      <w:sz w:val="23"/>
      <w:szCs w:val="23"/>
    </w:rPr>
  </w:style>
  <w:style w:type="paragraph" w:customStyle="1" w:styleId="Bodytext30">
    <w:name w:val="Body text (3)"/>
    <w:basedOn w:val="Normal"/>
    <w:link w:val="Bodytext3"/>
    <w:rsid w:val="00CA35A3"/>
    <w:pPr>
      <w:widowControl w:val="0"/>
      <w:shd w:val="clear" w:color="auto" w:fill="FFFFFF"/>
      <w:spacing w:before="240" w:after="120" w:line="0" w:lineRule="atLeast"/>
    </w:pPr>
    <w:rPr>
      <w:rFonts w:ascii="Century Schoolbook" w:eastAsia="Century Schoolbook" w:hAnsi="Century Schoolbook" w:cs="Century Schoolbook"/>
      <w:spacing w:val="1"/>
      <w:sz w:val="20"/>
      <w:szCs w:val="20"/>
    </w:rPr>
  </w:style>
  <w:style w:type="paragraph" w:customStyle="1" w:styleId="BodyText1">
    <w:name w:val="Body Text1"/>
    <w:basedOn w:val="Normal"/>
    <w:link w:val="Bodytext"/>
    <w:rsid w:val="00CA35A3"/>
    <w:pPr>
      <w:widowControl w:val="0"/>
      <w:shd w:val="clear" w:color="auto" w:fill="FFFFFF"/>
      <w:spacing w:before="120" w:after="120" w:line="302" w:lineRule="exact"/>
    </w:pPr>
    <w:rPr>
      <w:rFonts w:ascii="Century Schoolbook" w:eastAsia="Century Schoolbook" w:hAnsi="Century Schoolbook" w:cs="Century Schoolbook"/>
      <w:spacing w:val="-7"/>
      <w:sz w:val="21"/>
      <w:szCs w:val="21"/>
    </w:rPr>
  </w:style>
  <w:style w:type="paragraph" w:customStyle="1" w:styleId="Heading420">
    <w:name w:val="Heading #4 (2)"/>
    <w:basedOn w:val="Normal"/>
    <w:link w:val="Heading42"/>
    <w:rsid w:val="00CA35A3"/>
    <w:pPr>
      <w:widowControl w:val="0"/>
      <w:shd w:val="clear" w:color="auto" w:fill="FFFFFF"/>
      <w:spacing w:before="120" w:after="120" w:line="0" w:lineRule="atLeast"/>
      <w:ind w:firstLine="480"/>
      <w:outlineLvl w:val="3"/>
    </w:pPr>
    <w:rPr>
      <w:rFonts w:ascii="Century Schoolbook" w:eastAsia="Century Schoolbook" w:hAnsi="Century Schoolbook" w:cs="Century Schoolbook"/>
      <w:spacing w:val="-2"/>
      <w:sz w:val="21"/>
      <w:szCs w:val="21"/>
    </w:rPr>
  </w:style>
  <w:style w:type="paragraph" w:customStyle="1" w:styleId="Bodytext40">
    <w:name w:val="Body text (4)"/>
    <w:basedOn w:val="Normal"/>
    <w:link w:val="Bodytext4"/>
    <w:rsid w:val="00CA35A3"/>
    <w:pPr>
      <w:widowControl w:val="0"/>
      <w:shd w:val="clear" w:color="auto" w:fill="FFFFFF"/>
      <w:spacing w:before="120" w:after="240" w:line="0" w:lineRule="atLeast"/>
    </w:pPr>
    <w:rPr>
      <w:rFonts w:ascii="Century Schoolbook" w:eastAsia="Century Schoolbook" w:hAnsi="Century Schoolbook" w:cs="Century Schoolbook"/>
      <w:i/>
      <w:iCs/>
      <w:spacing w:val="-14"/>
      <w:sz w:val="21"/>
      <w:szCs w:val="21"/>
    </w:rPr>
  </w:style>
  <w:style w:type="paragraph" w:customStyle="1" w:styleId="Bodytext50">
    <w:name w:val="Body text (5)"/>
    <w:basedOn w:val="Normal"/>
    <w:link w:val="Bodytext5"/>
    <w:rsid w:val="00CA35A3"/>
    <w:pPr>
      <w:widowControl w:val="0"/>
      <w:shd w:val="clear" w:color="auto" w:fill="FFFFFF"/>
      <w:spacing w:before="240" w:after="120" w:line="0" w:lineRule="atLeast"/>
    </w:pPr>
    <w:rPr>
      <w:rFonts w:ascii="Franklin Gothic Heavy" w:eastAsia="Franklin Gothic Heavy" w:hAnsi="Franklin Gothic Heavy" w:cs="Franklin Gothic Heavy"/>
      <w:spacing w:val="3"/>
      <w:sz w:val="21"/>
      <w:szCs w:val="21"/>
    </w:rPr>
  </w:style>
  <w:style w:type="paragraph" w:customStyle="1" w:styleId="Bodytext60">
    <w:name w:val="Body text (6)"/>
    <w:basedOn w:val="Normal"/>
    <w:link w:val="Bodytext6"/>
    <w:rsid w:val="00CA35A3"/>
    <w:pPr>
      <w:widowControl w:val="0"/>
      <w:shd w:val="clear" w:color="auto" w:fill="FFFFFF"/>
      <w:spacing w:before="240" w:after="120" w:line="0" w:lineRule="atLeast"/>
    </w:pPr>
    <w:rPr>
      <w:rFonts w:ascii="Arial" w:eastAsia="Arial" w:hAnsi="Arial" w:cs="Arial"/>
      <w:b/>
      <w:bCs/>
      <w:spacing w:val="-6"/>
      <w:sz w:val="19"/>
      <w:szCs w:val="19"/>
    </w:rPr>
  </w:style>
  <w:style w:type="paragraph" w:customStyle="1" w:styleId="Bodytext70">
    <w:name w:val="Body text (7)"/>
    <w:basedOn w:val="Normal"/>
    <w:link w:val="Bodytext7"/>
    <w:rsid w:val="00CA35A3"/>
    <w:pPr>
      <w:widowControl w:val="0"/>
      <w:shd w:val="clear" w:color="auto" w:fill="FFFFFF"/>
      <w:spacing w:before="240" w:after="120" w:line="0" w:lineRule="atLeast"/>
    </w:pPr>
    <w:rPr>
      <w:rFonts w:ascii="Arial" w:eastAsia="Arial" w:hAnsi="Arial" w:cs="Arial"/>
      <w:i/>
      <w:iCs/>
      <w:spacing w:val="36"/>
      <w:sz w:val="20"/>
      <w:szCs w:val="20"/>
    </w:rPr>
  </w:style>
  <w:style w:type="paragraph" w:customStyle="1" w:styleId="Heading30">
    <w:name w:val="Heading #3"/>
    <w:basedOn w:val="Normal"/>
    <w:link w:val="Heading3"/>
    <w:rsid w:val="00CA35A3"/>
    <w:pPr>
      <w:widowControl w:val="0"/>
      <w:shd w:val="clear" w:color="auto" w:fill="FFFFFF"/>
      <w:spacing w:before="120" w:after="120" w:line="0" w:lineRule="atLeast"/>
      <w:outlineLvl w:val="2"/>
    </w:pPr>
    <w:rPr>
      <w:rFonts w:ascii="Century Schoolbook" w:eastAsia="Century Schoolbook" w:hAnsi="Century Schoolbook" w:cs="Century Schoolbook"/>
      <w:i/>
      <w:iCs/>
      <w:spacing w:val="-14"/>
      <w:sz w:val="21"/>
      <w:szCs w:val="21"/>
    </w:rPr>
  </w:style>
  <w:style w:type="character" w:customStyle="1" w:styleId="Heading22">
    <w:name w:val="Heading #2 (2)_"/>
    <w:basedOn w:val="DefaultParagraphFont"/>
    <w:link w:val="Heading220"/>
    <w:rsid w:val="005F6713"/>
    <w:rPr>
      <w:rFonts w:ascii="Arial" w:eastAsia="Arial" w:hAnsi="Arial" w:cs="Arial"/>
      <w:b/>
      <w:bCs/>
      <w:sz w:val="19"/>
      <w:szCs w:val="19"/>
      <w:shd w:val="clear" w:color="auto" w:fill="FFFFFF"/>
    </w:rPr>
  </w:style>
  <w:style w:type="character" w:customStyle="1" w:styleId="Heading23">
    <w:name w:val="Heading #2 (3)_"/>
    <w:basedOn w:val="DefaultParagraphFont"/>
    <w:link w:val="Heading230"/>
    <w:rsid w:val="005F6713"/>
    <w:rPr>
      <w:rFonts w:ascii="Candara" w:eastAsia="Candara" w:hAnsi="Candara" w:cs="Candara"/>
      <w:b/>
      <w:bCs/>
      <w:i/>
      <w:iCs/>
      <w:spacing w:val="-14"/>
      <w:sz w:val="23"/>
      <w:szCs w:val="23"/>
      <w:shd w:val="clear" w:color="auto" w:fill="FFFFFF"/>
    </w:rPr>
  </w:style>
  <w:style w:type="character" w:customStyle="1" w:styleId="Heading32">
    <w:name w:val="Heading #3 (2)_"/>
    <w:basedOn w:val="DefaultParagraphFont"/>
    <w:link w:val="Heading320"/>
    <w:rsid w:val="005F6713"/>
    <w:rPr>
      <w:rFonts w:ascii="Arial" w:eastAsia="Arial" w:hAnsi="Arial" w:cs="Arial"/>
      <w:b/>
      <w:bCs/>
      <w:sz w:val="19"/>
      <w:szCs w:val="19"/>
      <w:shd w:val="clear" w:color="auto" w:fill="FFFFFF"/>
    </w:rPr>
  </w:style>
  <w:style w:type="character" w:customStyle="1" w:styleId="Heading24">
    <w:name w:val="Heading #2 (4)_"/>
    <w:basedOn w:val="DefaultParagraphFont"/>
    <w:link w:val="Heading240"/>
    <w:rsid w:val="005F6713"/>
    <w:rPr>
      <w:rFonts w:ascii="Arial" w:eastAsia="Arial" w:hAnsi="Arial" w:cs="Arial"/>
      <w:b/>
      <w:bCs/>
      <w:i/>
      <w:iCs/>
      <w:sz w:val="19"/>
      <w:szCs w:val="19"/>
      <w:shd w:val="clear" w:color="auto" w:fill="FFFFFF"/>
    </w:rPr>
  </w:style>
  <w:style w:type="paragraph" w:customStyle="1" w:styleId="Heading220">
    <w:name w:val="Heading #2 (2)"/>
    <w:basedOn w:val="Normal"/>
    <w:link w:val="Heading22"/>
    <w:rsid w:val="005F6713"/>
    <w:pPr>
      <w:widowControl w:val="0"/>
      <w:shd w:val="clear" w:color="auto" w:fill="FFFFFF"/>
      <w:spacing w:after="0" w:line="0" w:lineRule="atLeast"/>
      <w:ind w:firstLine="580"/>
      <w:outlineLvl w:val="1"/>
    </w:pPr>
    <w:rPr>
      <w:rFonts w:ascii="Arial" w:eastAsia="Arial" w:hAnsi="Arial" w:cs="Arial"/>
      <w:b/>
      <w:bCs/>
      <w:sz w:val="19"/>
      <w:szCs w:val="19"/>
    </w:rPr>
  </w:style>
  <w:style w:type="paragraph" w:customStyle="1" w:styleId="Heading230">
    <w:name w:val="Heading #2 (3)"/>
    <w:basedOn w:val="Normal"/>
    <w:link w:val="Heading23"/>
    <w:rsid w:val="005F6713"/>
    <w:pPr>
      <w:widowControl w:val="0"/>
      <w:shd w:val="clear" w:color="auto" w:fill="FFFFFF"/>
      <w:spacing w:before="120" w:after="120" w:line="0" w:lineRule="atLeast"/>
      <w:outlineLvl w:val="1"/>
    </w:pPr>
    <w:rPr>
      <w:rFonts w:ascii="Candara" w:eastAsia="Candara" w:hAnsi="Candara" w:cs="Candara"/>
      <w:b/>
      <w:bCs/>
      <w:i/>
      <w:iCs/>
      <w:spacing w:val="-14"/>
      <w:sz w:val="23"/>
      <w:szCs w:val="23"/>
    </w:rPr>
  </w:style>
  <w:style w:type="paragraph" w:customStyle="1" w:styleId="Heading320">
    <w:name w:val="Heading #3 (2)"/>
    <w:basedOn w:val="Normal"/>
    <w:link w:val="Heading32"/>
    <w:rsid w:val="005F6713"/>
    <w:pPr>
      <w:widowControl w:val="0"/>
      <w:shd w:val="clear" w:color="auto" w:fill="FFFFFF"/>
      <w:spacing w:before="240" w:after="0" w:line="406" w:lineRule="exact"/>
      <w:outlineLvl w:val="2"/>
    </w:pPr>
    <w:rPr>
      <w:rFonts w:ascii="Arial" w:eastAsia="Arial" w:hAnsi="Arial" w:cs="Arial"/>
      <w:b/>
      <w:bCs/>
      <w:sz w:val="19"/>
      <w:szCs w:val="19"/>
    </w:rPr>
  </w:style>
  <w:style w:type="paragraph" w:customStyle="1" w:styleId="Heading240">
    <w:name w:val="Heading #2 (4)"/>
    <w:basedOn w:val="Normal"/>
    <w:link w:val="Heading24"/>
    <w:rsid w:val="005F6713"/>
    <w:pPr>
      <w:widowControl w:val="0"/>
      <w:shd w:val="clear" w:color="auto" w:fill="FFFFFF"/>
      <w:spacing w:after="0" w:line="406" w:lineRule="exact"/>
      <w:outlineLvl w:val="1"/>
    </w:pPr>
    <w:rPr>
      <w:rFonts w:ascii="Arial" w:eastAsia="Arial" w:hAnsi="Arial" w:cs="Arial"/>
      <w:b/>
      <w:bCs/>
      <w:i/>
      <w:iCs/>
      <w:sz w:val="19"/>
      <w:szCs w:val="19"/>
    </w:rPr>
  </w:style>
  <w:style w:type="paragraph" w:customStyle="1" w:styleId="BodyText21">
    <w:name w:val="Body Text2"/>
    <w:basedOn w:val="Normal"/>
    <w:rsid w:val="00B129A6"/>
    <w:pPr>
      <w:widowControl w:val="0"/>
      <w:shd w:val="clear" w:color="auto" w:fill="FFFFFF"/>
      <w:spacing w:after="240" w:line="0" w:lineRule="atLeast"/>
      <w:jc w:val="both"/>
    </w:pPr>
    <w:rPr>
      <w:rFonts w:ascii="Century Schoolbook" w:eastAsia="Century Schoolbook" w:hAnsi="Century Schoolbook" w:cs="Century Schoolbook"/>
      <w:color w:val="000000"/>
      <w:spacing w:val="-3"/>
      <w:sz w:val="26"/>
      <w:szCs w:val="26"/>
      <w:lang w:bidi="en-US"/>
    </w:rPr>
  </w:style>
  <w:style w:type="paragraph" w:styleId="ListParagraph">
    <w:name w:val="List Paragraph"/>
    <w:basedOn w:val="Normal"/>
    <w:uiPriority w:val="34"/>
    <w:qFormat/>
    <w:rsid w:val="00121A67"/>
    <w:pPr>
      <w:ind w:left="720"/>
      <w:contextualSpacing/>
    </w:pPr>
  </w:style>
  <w:style w:type="character" w:customStyle="1" w:styleId="Picturecaption2">
    <w:name w:val="Picture caption (2)_"/>
    <w:basedOn w:val="DefaultParagraphFont"/>
    <w:link w:val="Picturecaption20"/>
    <w:rsid w:val="00D15EE6"/>
    <w:rPr>
      <w:rFonts w:ascii="Century Schoolbook" w:eastAsia="Century Schoolbook" w:hAnsi="Century Schoolbook" w:cs="Century Schoolbook"/>
      <w:spacing w:val="-3"/>
      <w:sz w:val="26"/>
      <w:szCs w:val="26"/>
      <w:shd w:val="clear" w:color="auto" w:fill="FFFFFF"/>
    </w:rPr>
  </w:style>
  <w:style w:type="paragraph" w:customStyle="1" w:styleId="Picturecaption20">
    <w:name w:val="Picture caption (2)"/>
    <w:basedOn w:val="Normal"/>
    <w:link w:val="Picturecaption2"/>
    <w:rsid w:val="00D15EE6"/>
    <w:pPr>
      <w:widowControl w:val="0"/>
      <w:shd w:val="clear" w:color="auto" w:fill="FFFFFF"/>
      <w:spacing w:before="120" w:after="0" w:line="0" w:lineRule="atLeast"/>
      <w:jc w:val="right"/>
    </w:pPr>
    <w:rPr>
      <w:rFonts w:ascii="Century Schoolbook" w:eastAsia="Century Schoolbook" w:hAnsi="Century Schoolbook" w:cs="Century Schoolbook"/>
      <w:spacing w:val="-3"/>
      <w:sz w:val="26"/>
      <w:szCs w:val="26"/>
    </w:rPr>
  </w:style>
  <w:style w:type="character" w:customStyle="1" w:styleId="Bodytext2Italic">
    <w:name w:val="Body text (2) + Italic"/>
    <w:basedOn w:val="Bodytext2"/>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Bodytext3NotItalic">
    <w:name w:val="Body text (3) + Not Italic"/>
    <w:basedOn w:val="Bodytext3"/>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Tableofcontents">
    <w:name w:val="Table of contents_"/>
    <w:basedOn w:val="DefaultParagraphFont"/>
    <w:link w:val="Tableofcontents0"/>
    <w:rsid w:val="00872659"/>
    <w:rPr>
      <w:rFonts w:ascii="Century Schoolbook" w:eastAsia="Century Schoolbook" w:hAnsi="Century Schoolbook" w:cs="Century Schoolbook"/>
      <w:shd w:val="clear" w:color="auto" w:fill="FFFFFF"/>
    </w:rPr>
  </w:style>
  <w:style w:type="paragraph" w:customStyle="1" w:styleId="Tableofcontents0">
    <w:name w:val="Table of contents"/>
    <w:basedOn w:val="Normal"/>
    <w:link w:val="Tableofcontents"/>
    <w:rsid w:val="00872659"/>
    <w:pPr>
      <w:widowControl w:val="0"/>
      <w:shd w:val="clear" w:color="auto" w:fill="FFFFFF"/>
      <w:spacing w:after="0" w:line="495" w:lineRule="exact"/>
      <w:jc w:val="both"/>
    </w:pPr>
    <w:rPr>
      <w:rFonts w:ascii="Century Schoolbook" w:eastAsia="Century Schoolbook" w:hAnsi="Century Schoolbook" w:cs="Century Schoolbook"/>
    </w:rPr>
  </w:style>
  <w:style w:type="character" w:customStyle="1" w:styleId="Bodytext35pt">
    <w:name w:val="Body text + 35 pt"/>
    <w:basedOn w:val="Bodytext"/>
    <w:rsid w:val="007C3DBB"/>
    <w:rPr>
      <w:rFonts w:ascii="Century Schoolbook" w:eastAsia="Century Schoolbook" w:hAnsi="Century Schoolbook" w:cs="Century Schoolbook"/>
      <w:b w:val="0"/>
      <w:bCs w:val="0"/>
      <w:i w:val="0"/>
      <w:iCs w:val="0"/>
      <w:smallCaps w:val="0"/>
      <w:strike w:val="0"/>
      <w:color w:val="000000"/>
      <w:spacing w:val="5"/>
      <w:w w:val="100"/>
      <w:position w:val="0"/>
      <w:sz w:val="70"/>
      <w:szCs w:val="70"/>
      <w:u w:val="none"/>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0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A1"/>
  </w:style>
  <w:style w:type="paragraph" w:styleId="Footer">
    <w:name w:val="footer"/>
    <w:basedOn w:val="Normal"/>
    <w:link w:val="FooterChar"/>
    <w:uiPriority w:val="99"/>
    <w:unhideWhenUsed/>
    <w:rsid w:val="00E6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A1"/>
  </w:style>
  <w:style w:type="table" w:styleId="TableGrid">
    <w:name w:val="Table Grid"/>
    <w:basedOn w:val="TableNormal"/>
    <w:uiPriority w:val="59"/>
    <w:rsid w:val="0061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DefaultParagraphFont"/>
    <w:link w:val="Heading10"/>
    <w:rsid w:val="00CA35A3"/>
    <w:rPr>
      <w:rFonts w:ascii="Franklin Gothic Heavy" w:eastAsia="Franklin Gothic Heavy" w:hAnsi="Franklin Gothic Heavy" w:cs="Franklin Gothic Heavy"/>
      <w:spacing w:val="10"/>
      <w:sz w:val="34"/>
      <w:szCs w:val="34"/>
      <w:shd w:val="clear" w:color="auto" w:fill="FFFFFF"/>
    </w:rPr>
  </w:style>
  <w:style w:type="character" w:customStyle="1" w:styleId="Bodytext2">
    <w:name w:val="Body text (2)_"/>
    <w:basedOn w:val="DefaultParagraphFont"/>
    <w:link w:val="Bodytext20"/>
    <w:rsid w:val="00CA35A3"/>
    <w:rPr>
      <w:rFonts w:ascii="Century Schoolbook" w:eastAsia="Century Schoolbook" w:hAnsi="Century Schoolbook" w:cs="Century Schoolbook"/>
      <w:b/>
      <w:bCs/>
      <w:spacing w:val="-14"/>
      <w:sz w:val="21"/>
      <w:szCs w:val="21"/>
      <w:shd w:val="clear" w:color="auto" w:fill="FFFFFF"/>
    </w:rPr>
  </w:style>
  <w:style w:type="character" w:customStyle="1" w:styleId="Heading2">
    <w:name w:val="Heading #2_"/>
    <w:basedOn w:val="DefaultParagraphFont"/>
    <w:link w:val="Heading20"/>
    <w:rsid w:val="00CA35A3"/>
    <w:rPr>
      <w:rFonts w:ascii="Arial" w:eastAsia="Arial" w:hAnsi="Arial" w:cs="Arial"/>
      <w:b/>
      <w:bCs/>
      <w:spacing w:val="7"/>
      <w:shd w:val="clear" w:color="auto" w:fill="FFFFFF"/>
    </w:rPr>
  </w:style>
  <w:style w:type="character" w:customStyle="1" w:styleId="Heading2Italic">
    <w:name w:val="Heading #2 + Italic"/>
    <w:aliases w:val="Spacing 0 pt,Heading #4 + Century Schoolbook,10.5 pt,Not Italic,Body text + Italic,Body text (4) + Not Italic,Body text (2) + Not Italic,Body text + Arial,Bold,Heading #2 (4) + Not Italic,Heading #1 + Italic,Heading #2 (2) + Italic"/>
    <w:basedOn w:val="Heading2"/>
    <w:rsid w:val="00CA35A3"/>
    <w:rPr>
      <w:rFonts w:ascii="Arial" w:eastAsia="Arial" w:hAnsi="Arial" w:cs="Arial"/>
      <w:b/>
      <w:bCs/>
      <w:i/>
      <w:iCs/>
      <w:color w:val="000000"/>
      <w:spacing w:val="-4"/>
      <w:w w:val="100"/>
      <w:position w:val="0"/>
      <w:sz w:val="24"/>
      <w:szCs w:val="24"/>
      <w:shd w:val="clear" w:color="auto" w:fill="FFFFFF"/>
      <w:lang w:val="en-US" w:eastAsia="en-US" w:bidi="en-US"/>
    </w:rPr>
  </w:style>
  <w:style w:type="character" w:customStyle="1" w:styleId="Heading4">
    <w:name w:val="Heading #4_"/>
    <w:basedOn w:val="DefaultParagraphFont"/>
    <w:link w:val="Heading40"/>
    <w:rsid w:val="00CA35A3"/>
    <w:rPr>
      <w:rFonts w:ascii="Franklin Gothic Heavy" w:eastAsia="Franklin Gothic Heavy" w:hAnsi="Franklin Gothic Heavy" w:cs="Franklin Gothic Heavy"/>
      <w:i/>
      <w:iCs/>
      <w:spacing w:val="-9"/>
      <w:sz w:val="23"/>
      <w:szCs w:val="23"/>
      <w:shd w:val="clear" w:color="auto" w:fill="FFFFFF"/>
    </w:rPr>
  </w:style>
  <w:style w:type="character" w:customStyle="1" w:styleId="Bodytext3">
    <w:name w:val="Body text (3)_"/>
    <w:basedOn w:val="DefaultParagraphFont"/>
    <w:link w:val="Bodytext30"/>
    <w:rsid w:val="00CA35A3"/>
    <w:rPr>
      <w:rFonts w:ascii="Century Schoolbook" w:eastAsia="Century Schoolbook" w:hAnsi="Century Schoolbook" w:cs="Century Schoolbook"/>
      <w:spacing w:val="1"/>
      <w:sz w:val="20"/>
      <w:szCs w:val="20"/>
      <w:shd w:val="clear" w:color="auto" w:fill="FFFFFF"/>
    </w:rPr>
  </w:style>
  <w:style w:type="character" w:customStyle="1" w:styleId="Bodytext">
    <w:name w:val="Body text_"/>
    <w:basedOn w:val="DefaultParagraphFont"/>
    <w:link w:val="BodyText1"/>
    <w:rsid w:val="00CA35A3"/>
    <w:rPr>
      <w:rFonts w:ascii="Century Schoolbook" w:eastAsia="Century Schoolbook" w:hAnsi="Century Schoolbook" w:cs="Century Schoolbook"/>
      <w:spacing w:val="-7"/>
      <w:sz w:val="21"/>
      <w:szCs w:val="21"/>
      <w:shd w:val="clear" w:color="auto" w:fill="FFFFFF"/>
    </w:rPr>
  </w:style>
  <w:style w:type="character" w:customStyle="1" w:styleId="Heading42">
    <w:name w:val="Heading #4 (2)_"/>
    <w:basedOn w:val="DefaultParagraphFont"/>
    <w:link w:val="Heading420"/>
    <w:rsid w:val="00CA35A3"/>
    <w:rPr>
      <w:rFonts w:ascii="Century Schoolbook" w:eastAsia="Century Schoolbook" w:hAnsi="Century Schoolbook" w:cs="Century Schoolbook"/>
      <w:spacing w:val="-2"/>
      <w:sz w:val="21"/>
      <w:szCs w:val="21"/>
      <w:shd w:val="clear" w:color="auto" w:fill="FFFFFF"/>
    </w:rPr>
  </w:style>
  <w:style w:type="character" w:customStyle="1" w:styleId="Bodytext4">
    <w:name w:val="Body text (4)_"/>
    <w:basedOn w:val="DefaultParagraphFont"/>
    <w:link w:val="Bodytext40"/>
    <w:rsid w:val="00CA35A3"/>
    <w:rPr>
      <w:rFonts w:ascii="Century Schoolbook" w:eastAsia="Century Schoolbook" w:hAnsi="Century Schoolbook" w:cs="Century Schoolbook"/>
      <w:i/>
      <w:iCs/>
      <w:spacing w:val="-14"/>
      <w:sz w:val="21"/>
      <w:szCs w:val="21"/>
      <w:shd w:val="clear" w:color="auto" w:fill="FFFFFF"/>
    </w:rPr>
  </w:style>
  <w:style w:type="character" w:customStyle="1" w:styleId="Bodytext5">
    <w:name w:val="Body text (5)_"/>
    <w:basedOn w:val="DefaultParagraphFont"/>
    <w:link w:val="Bodytext50"/>
    <w:rsid w:val="00CA35A3"/>
    <w:rPr>
      <w:rFonts w:ascii="Franklin Gothic Heavy" w:eastAsia="Franklin Gothic Heavy" w:hAnsi="Franklin Gothic Heavy" w:cs="Franklin Gothic Heavy"/>
      <w:spacing w:val="3"/>
      <w:sz w:val="21"/>
      <w:szCs w:val="21"/>
      <w:shd w:val="clear" w:color="auto" w:fill="FFFFFF"/>
    </w:rPr>
  </w:style>
  <w:style w:type="character" w:customStyle="1" w:styleId="Bodytext6">
    <w:name w:val="Body text (6)_"/>
    <w:basedOn w:val="DefaultParagraphFont"/>
    <w:link w:val="Bodytext60"/>
    <w:rsid w:val="00CA35A3"/>
    <w:rPr>
      <w:rFonts w:ascii="Arial" w:eastAsia="Arial" w:hAnsi="Arial" w:cs="Arial"/>
      <w:b/>
      <w:bCs/>
      <w:spacing w:val="-6"/>
      <w:sz w:val="19"/>
      <w:szCs w:val="19"/>
      <w:shd w:val="clear" w:color="auto" w:fill="FFFFFF"/>
    </w:rPr>
  </w:style>
  <w:style w:type="character" w:customStyle="1" w:styleId="Bodytext7">
    <w:name w:val="Body text (7)_"/>
    <w:basedOn w:val="DefaultParagraphFont"/>
    <w:link w:val="Bodytext70"/>
    <w:rsid w:val="00CA35A3"/>
    <w:rPr>
      <w:rFonts w:ascii="Arial" w:eastAsia="Arial" w:hAnsi="Arial" w:cs="Arial"/>
      <w:i/>
      <w:iCs/>
      <w:spacing w:val="36"/>
      <w:sz w:val="20"/>
      <w:szCs w:val="20"/>
      <w:shd w:val="clear" w:color="auto" w:fill="FFFFFF"/>
    </w:rPr>
  </w:style>
  <w:style w:type="character" w:customStyle="1" w:styleId="Heading3">
    <w:name w:val="Heading #3_"/>
    <w:basedOn w:val="DefaultParagraphFont"/>
    <w:link w:val="Heading30"/>
    <w:rsid w:val="00CA35A3"/>
    <w:rPr>
      <w:rFonts w:ascii="Century Schoolbook" w:eastAsia="Century Schoolbook" w:hAnsi="Century Schoolbook" w:cs="Century Schoolbook"/>
      <w:i/>
      <w:iCs/>
      <w:spacing w:val="-14"/>
      <w:sz w:val="21"/>
      <w:szCs w:val="21"/>
      <w:shd w:val="clear" w:color="auto" w:fill="FFFFFF"/>
    </w:rPr>
  </w:style>
  <w:style w:type="paragraph" w:customStyle="1" w:styleId="Heading10">
    <w:name w:val="Heading #1"/>
    <w:basedOn w:val="Normal"/>
    <w:link w:val="Heading1"/>
    <w:rsid w:val="00CA35A3"/>
    <w:pPr>
      <w:widowControl w:val="0"/>
      <w:shd w:val="clear" w:color="auto" w:fill="FFFFFF"/>
      <w:spacing w:after="120" w:line="0" w:lineRule="atLeast"/>
      <w:ind w:hanging="3060"/>
      <w:outlineLvl w:val="0"/>
    </w:pPr>
    <w:rPr>
      <w:rFonts w:ascii="Franklin Gothic Heavy" w:eastAsia="Franklin Gothic Heavy" w:hAnsi="Franklin Gothic Heavy" w:cs="Franklin Gothic Heavy"/>
      <w:spacing w:val="10"/>
      <w:sz w:val="34"/>
      <w:szCs w:val="34"/>
    </w:rPr>
  </w:style>
  <w:style w:type="paragraph" w:customStyle="1" w:styleId="Bodytext20">
    <w:name w:val="Body text (2)"/>
    <w:basedOn w:val="Normal"/>
    <w:link w:val="Bodytext2"/>
    <w:rsid w:val="00CA35A3"/>
    <w:pPr>
      <w:widowControl w:val="0"/>
      <w:shd w:val="clear" w:color="auto" w:fill="FFFFFF"/>
      <w:spacing w:before="120" w:after="720" w:line="0" w:lineRule="atLeast"/>
      <w:jc w:val="center"/>
    </w:pPr>
    <w:rPr>
      <w:rFonts w:ascii="Century Schoolbook" w:eastAsia="Century Schoolbook" w:hAnsi="Century Schoolbook" w:cs="Century Schoolbook"/>
      <w:b/>
      <w:bCs/>
      <w:spacing w:val="-14"/>
      <w:sz w:val="21"/>
      <w:szCs w:val="21"/>
    </w:rPr>
  </w:style>
  <w:style w:type="paragraph" w:customStyle="1" w:styleId="Heading20">
    <w:name w:val="Heading #2"/>
    <w:basedOn w:val="Normal"/>
    <w:link w:val="Heading2"/>
    <w:rsid w:val="00CA35A3"/>
    <w:pPr>
      <w:widowControl w:val="0"/>
      <w:shd w:val="clear" w:color="auto" w:fill="FFFFFF"/>
      <w:spacing w:before="720" w:after="240" w:line="0" w:lineRule="atLeast"/>
      <w:ind w:hanging="3060"/>
      <w:outlineLvl w:val="1"/>
    </w:pPr>
    <w:rPr>
      <w:rFonts w:ascii="Arial" w:eastAsia="Arial" w:hAnsi="Arial" w:cs="Arial"/>
      <w:b/>
      <w:bCs/>
      <w:spacing w:val="7"/>
    </w:rPr>
  </w:style>
  <w:style w:type="paragraph" w:customStyle="1" w:styleId="Heading40">
    <w:name w:val="Heading #4"/>
    <w:basedOn w:val="Normal"/>
    <w:link w:val="Heading4"/>
    <w:rsid w:val="00CA35A3"/>
    <w:pPr>
      <w:widowControl w:val="0"/>
      <w:shd w:val="clear" w:color="auto" w:fill="FFFFFF"/>
      <w:spacing w:before="240" w:after="240" w:line="0" w:lineRule="atLeast"/>
      <w:outlineLvl w:val="3"/>
    </w:pPr>
    <w:rPr>
      <w:rFonts w:ascii="Franklin Gothic Heavy" w:eastAsia="Franklin Gothic Heavy" w:hAnsi="Franklin Gothic Heavy" w:cs="Franklin Gothic Heavy"/>
      <w:i/>
      <w:iCs/>
      <w:spacing w:val="-9"/>
      <w:sz w:val="23"/>
      <w:szCs w:val="23"/>
    </w:rPr>
  </w:style>
  <w:style w:type="paragraph" w:customStyle="1" w:styleId="Bodytext30">
    <w:name w:val="Body text (3)"/>
    <w:basedOn w:val="Normal"/>
    <w:link w:val="Bodytext3"/>
    <w:rsid w:val="00CA35A3"/>
    <w:pPr>
      <w:widowControl w:val="0"/>
      <w:shd w:val="clear" w:color="auto" w:fill="FFFFFF"/>
      <w:spacing w:before="240" w:after="120" w:line="0" w:lineRule="atLeast"/>
    </w:pPr>
    <w:rPr>
      <w:rFonts w:ascii="Century Schoolbook" w:eastAsia="Century Schoolbook" w:hAnsi="Century Schoolbook" w:cs="Century Schoolbook"/>
      <w:spacing w:val="1"/>
      <w:sz w:val="20"/>
      <w:szCs w:val="20"/>
    </w:rPr>
  </w:style>
  <w:style w:type="paragraph" w:customStyle="1" w:styleId="BodyText1">
    <w:name w:val="Body Text1"/>
    <w:basedOn w:val="Normal"/>
    <w:link w:val="Bodytext"/>
    <w:rsid w:val="00CA35A3"/>
    <w:pPr>
      <w:widowControl w:val="0"/>
      <w:shd w:val="clear" w:color="auto" w:fill="FFFFFF"/>
      <w:spacing w:before="120" w:after="120" w:line="302" w:lineRule="exact"/>
    </w:pPr>
    <w:rPr>
      <w:rFonts w:ascii="Century Schoolbook" w:eastAsia="Century Schoolbook" w:hAnsi="Century Schoolbook" w:cs="Century Schoolbook"/>
      <w:spacing w:val="-7"/>
      <w:sz w:val="21"/>
      <w:szCs w:val="21"/>
    </w:rPr>
  </w:style>
  <w:style w:type="paragraph" w:customStyle="1" w:styleId="Heading420">
    <w:name w:val="Heading #4 (2)"/>
    <w:basedOn w:val="Normal"/>
    <w:link w:val="Heading42"/>
    <w:rsid w:val="00CA35A3"/>
    <w:pPr>
      <w:widowControl w:val="0"/>
      <w:shd w:val="clear" w:color="auto" w:fill="FFFFFF"/>
      <w:spacing w:before="120" w:after="120" w:line="0" w:lineRule="atLeast"/>
      <w:ind w:firstLine="480"/>
      <w:outlineLvl w:val="3"/>
    </w:pPr>
    <w:rPr>
      <w:rFonts w:ascii="Century Schoolbook" w:eastAsia="Century Schoolbook" w:hAnsi="Century Schoolbook" w:cs="Century Schoolbook"/>
      <w:spacing w:val="-2"/>
      <w:sz w:val="21"/>
      <w:szCs w:val="21"/>
    </w:rPr>
  </w:style>
  <w:style w:type="paragraph" w:customStyle="1" w:styleId="Bodytext40">
    <w:name w:val="Body text (4)"/>
    <w:basedOn w:val="Normal"/>
    <w:link w:val="Bodytext4"/>
    <w:rsid w:val="00CA35A3"/>
    <w:pPr>
      <w:widowControl w:val="0"/>
      <w:shd w:val="clear" w:color="auto" w:fill="FFFFFF"/>
      <w:spacing w:before="120" w:after="240" w:line="0" w:lineRule="atLeast"/>
    </w:pPr>
    <w:rPr>
      <w:rFonts w:ascii="Century Schoolbook" w:eastAsia="Century Schoolbook" w:hAnsi="Century Schoolbook" w:cs="Century Schoolbook"/>
      <w:i/>
      <w:iCs/>
      <w:spacing w:val="-14"/>
      <w:sz w:val="21"/>
      <w:szCs w:val="21"/>
    </w:rPr>
  </w:style>
  <w:style w:type="paragraph" w:customStyle="1" w:styleId="Bodytext50">
    <w:name w:val="Body text (5)"/>
    <w:basedOn w:val="Normal"/>
    <w:link w:val="Bodytext5"/>
    <w:rsid w:val="00CA35A3"/>
    <w:pPr>
      <w:widowControl w:val="0"/>
      <w:shd w:val="clear" w:color="auto" w:fill="FFFFFF"/>
      <w:spacing w:before="240" w:after="120" w:line="0" w:lineRule="atLeast"/>
    </w:pPr>
    <w:rPr>
      <w:rFonts w:ascii="Franklin Gothic Heavy" w:eastAsia="Franklin Gothic Heavy" w:hAnsi="Franklin Gothic Heavy" w:cs="Franklin Gothic Heavy"/>
      <w:spacing w:val="3"/>
      <w:sz w:val="21"/>
      <w:szCs w:val="21"/>
    </w:rPr>
  </w:style>
  <w:style w:type="paragraph" w:customStyle="1" w:styleId="Bodytext60">
    <w:name w:val="Body text (6)"/>
    <w:basedOn w:val="Normal"/>
    <w:link w:val="Bodytext6"/>
    <w:rsid w:val="00CA35A3"/>
    <w:pPr>
      <w:widowControl w:val="0"/>
      <w:shd w:val="clear" w:color="auto" w:fill="FFFFFF"/>
      <w:spacing w:before="240" w:after="120" w:line="0" w:lineRule="atLeast"/>
    </w:pPr>
    <w:rPr>
      <w:rFonts w:ascii="Arial" w:eastAsia="Arial" w:hAnsi="Arial" w:cs="Arial"/>
      <w:b/>
      <w:bCs/>
      <w:spacing w:val="-6"/>
      <w:sz w:val="19"/>
      <w:szCs w:val="19"/>
    </w:rPr>
  </w:style>
  <w:style w:type="paragraph" w:customStyle="1" w:styleId="Bodytext70">
    <w:name w:val="Body text (7)"/>
    <w:basedOn w:val="Normal"/>
    <w:link w:val="Bodytext7"/>
    <w:rsid w:val="00CA35A3"/>
    <w:pPr>
      <w:widowControl w:val="0"/>
      <w:shd w:val="clear" w:color="auto" w:fill="FFFFFF"/>
      <w:spacing w:before="240" w:after="120" w:line="0" w:lineRule="atLeast"/>
    </w:pPr>
    <w:rPr>
      <w:rFonts w:ascii="Arial" w:eastAsia="Arial" w:hAnsi="Arial" w:cs="Arial"/>
      <w:i/>
      <w:iCs/>
      <w:spacing w:val="36"/>
      <w:sz w:val="20"/>
      <w:szCs w:val="20"/>
    </w:rPr>
  </w:style>
  <w:style w:type="paragraph" w:customStyle="1" w:styleId="Heading30">
    <w:name w:val="Heading #3"/>
    <w:basedOn w:val="Normal"/>
    <w:link w:val="Heading3"/>
    <w:rsid w:val="00CA35A3"/>
    <w:pPr>
      <w:widowControl w:val="0"/>
      <w:shd w:val="clear" w:color="auto" w:fill="FFFFFF"/>
      <w:spacing w:before="120" w:after="120" w:line="0" w:lineRule="atLeast"/>
      <w:outlineLvl w:val="2"/>
    </w:pPr>
    <w:rPr>
      <w:rFonts w:ascii="Century Schoolbook" w:eastAsia="Century Schoolbook" w:hAnsi="Century Schoolbook" w:cs="Century Schoolbook"/>
      <w:i/>
      <w:iCs/>
      <w:spacing w:val="-14"/>
      <w:sz w:val="21"/>
      <w:szCs w:val="21"/>
    </w:rPr>
  </w:style>
  <w:style w:type="character" w:customStyle="1" w:styleId="Heading22">
    <w:name w:val="Heading #2 (2)_"/>
    <w:basedOn w:val="DefaultParagraphFont"/>
    <w:link w:val="Heading220"/>
    <w:rsid w:val="005F6713"/>
    <w:rPr>
      <w:rFonts w:ascii="Arial" w:eastAsia="Arial" w:hAnsi="Arial" w:cs="Arial"/>
      <w:b/>
      <w:bCs/>
      <w:sz w:val="19"/>
      <w:szCs w:val="19"/>
      <w:shd w:val="clear" w:color="auto" w:fill="FFFFFF"/>
    </w:rPr>
  </w:style>
  <w:style w:type="character" w:customStyle="1" w:styleId="Heading23">
    <w:name w:val="Heading #2 (3)_"/>
    <w:basedOn w:val="DefaultParagraphFont"/>
    <w:link w:val="Heading230"/>
    <w:rsid w:val="005F6713"/>
    <w:rPr>
      <w:rFonts w:ascii="Candara" w:eastAsia="Candara" w:hAnsi="Candara" w:cs="Candara"/>
      <w:b/>
      <w:bCs/>
      <w:i/>
      <w:iCs/>
      <w:spacing w:val="-14"/>
      <w:sz w:val="23"/>
      <w:szCs w:val="23"/>
      <w:shd w:val="clear" w:color="auto" w:fill="FFFFFF"/>
    </w:rPr>
  </w:style>
  <w:style w:type="character" w:customStyle="1" w:styleId="Heading32">
    <w:name w:val="Heading #3 (2)_"/>
    <w:basedOn w:val="DefaultParagraphFont"/>
    <w:link w:val="Heading320"/>
    <w:rsid w:val="005F6713"/>
    <w:rPr>
      <w:rFonts w:ascii="Arial" w:eastAsia="Arial" w:hAnsi="Arial" w:cs="Arial"/>
      <w:b/>
      <w:bCs/>
      <w:sz w:val="19"/>
      <w:szCs w:val="19"/>
      <w:shd w:val="clear" w:color="auto" w:fill="FFFFFF"/>
    </w:rPr>
  </w:style>
  <w:style w:type="character" w:customStyle="1" w:styleId="Heading24">
    <w:name w:val="Heading #2 (4)_"/>
    <w:basedOn w:val="DefaultParagraphFont"/>
    <w:link w:val="Heading240"/>
    <w:rsid w:val="005F6713"/>
    <w:rPr>
      <w:rFonts w:ascii="Arial" w:eastAsia="Arial" w:hAnsi="Arial" w:cs="Arial"/>
      <w:b/>
      <w:bCs/>
      <w:i/>
      <w:iCs/>
      <w:sz w:val="19"/>
      <w:szCs w:val="19"/>
      <w:shd w:val="clear" w:color="auto" w:fill="FFFFFF"/>
    </w:rPr>
  </w:style>
  <w:style w:type="paragraph" w:customStyle="1" w:styleId="Heading220">
    <w:name w:val="Heading #2 (2)"/>
    <w:basedOn w:val="Normal"/>
    <w:link w:val="Heading22"/>
    <w:rsid w:val="005F6713"/>
    <w:pPr>
      <w:widowControl w:val="0"/>
      <w:shd w:val="clear" w:color="auto" w:fill="FFFFFF"/>
      <w:spacing w:after="0" w:line="0" w:lineRule="atLeast"/>
      <w:ind w:firstLine="580"/>
      <w:outlineLvl w:val="1"/>
    </w:pPr>
    <w:rPr>
      <w:rFonts w:ascii="Arial" w:eastAsia="Arial" w:hAnsi="Arial" w:cs="Arial"/>
      <w:b/>
      <w:bCs/>
      <w:sz w:val="19"/>
      <w:szCs w:val="19"/>
    </w:rPr>
  </w:style>
  <w:style w:type="paragraph" w:customStyle="1" w:styleId="Heading230">
    <w:name w:val="Heading #2 (3)"/>
    <w:basedOn w:val="Normal"/>
    <w:link w:val="Heading23"/>
    <w:rsid w:val="005F6713"/>
    <w:pPr>
      <w:widowControl w:val="0"/>
      <w:shd w:val="clear" w:color="auto" w:fill="FFFFFF"/>
      <w:spacing w:before="120" w:after="120" w:line="0" w:lineRule="atLeast"/>
      <w:outlineLvl w:val="1"/>
    </w:pPr>
    <w:rPr>
      <w:rFonts w:ascii="Candara" w:eastAsia="Candara" w:hAnsi="Candara" w:cs="Candara"/>
      <w:b/>
      <w:bCs/>
      <w:i/>
      <w:iCs/>
      <w:spacing w:val="-14"/>
      <w:sz w:val="23"/>
      <w:szCs w:val="23"/>
    </w:rPr>
  </w:style>
  <w:style w:type="paragraph" w:customStyle="1" w:styleId="Heading320">
    <w:name w:val="Heading #3 (2)"/>
    <w:basedOn w:val="Normal"/>
    <w:link w:val="Heading32"/>
    <w:rsid w:val="005F6713"/>
    <w:pPr>
      <w:widowControl w:val="0"/>
      <w:shd w:val="clear" w:color="auto" w:fill="FFFFFF"/>
      <w:spacing w:before="240" w:after="0" w:line="406" w:lineRule="exact"/>
      <w:outlineLvl w:val="2"/>
    </w:pPr>
    <w:rPr>
      <w:rFonts w:ascii="Arial" w:eastAsia="Arial" w:hAnsi="Arial" w:cs="Arial"/>
      <w:b/>
      <w:bCs/>
      <w:sz w:val="19"/>
      <w:szCs w:val="19"/>
    </w:rPr>
  </w:style>
  <w:style w:type="paragraph" w:customStyle="1" w:styleId="Heading240">
    <w:name w:val="Heading #2 (4)"/>
    <w:basedOn w:val="Normal"/>
    <w:link w:val="Heading24"/>
    <w:rsid w:val="005F6713"/>
    <w:pPr>
      <w:widowControl w:val="0"/>
      <w:shd w:val="clear" w:color="auto" w:fill="FFFFFF"/>
      <w:spacing w:after="0" w:line="406" w:lineRule="exact"/>
      <w:outlineLvl w:val="1"/>
    </w:pPr>
    <w:rPr>
      <w:rFonts w:ascii="Arial" w:eastAsia="Arial" w:hAnsi="Arial" w:cs="Arial"/>
      <w:b/>
      <w:bCs/>
      <w:i/>
      <w:iCs/>
      <w:sz w:val="19"/>
      <w:szCs w:val="19"/>
    </w:rPr>
  </w:style>
  <w:style w:type="paragraph" w:customStyle="1" w:styleId="BodyText21">
    <w:name w:val="Body Text2"/>
    <w:basedOn w:val="Normal"/>
    <w:rsid w:val="00B129A6"/>
    <w:pPr>
      <w:widowControl w:val="0"/>
      <w:shd w:val="clear" w:color="auto" w:fill="FFFFFF"/>
      <w:spacing w:after="240" w:line="0" w:lineRule="atLeast"/>
      <w:jc w:val="both"/>
    </w:pPr>
    <w:rPr>
      <w:rFonts w:ascii="Century Schoolbook" w:eastAsia="Century Schoolbook" w:hAnsi="Century Schoolbook" w:cs="Century Schoolbook"/>
      <w:color w:val="000000"/>
      <w:spacing w:val="-3"/>
      <w:sz w:val="26"/>
      <w:szCs w:val="26"/>
      <w:lang w:bidi="en-US"/>
    </w:rPr>
  </w:style>
  <w:style w:type="paragraph" w:styleId="ListParagraph">
    <w:name w:val="List Paragraph"/>
    <w:basedOn w:val="Normal"/>
    <w:uiPriority w:val="34"/>
    <w:qFormat/>
    <w:rsid w:val="00121A67"/>
    <w:pPr>
      <w:ind w:left="720"/>
      <w:contextualSpacing/>
    </w:pPr>
  </w:style>
  <w:style w:type="character" w:customStyle="1" w:styleId="Picturecaption2">
    <w:name w:val="Picture caption (2)_"/>
    <w:basedOn w:val="DefaultParagraphFont"/>
    <w:link w:val="Picturecaption20"/>
    <w:rsid w:val="00D15EE6"/>
    <w:rPr>
      <w:rFonts w:ascii="Century Schoolbook" w:eastAsia="Century Schoolbook" w:hAnsi="Century Schoolbook" w:cs="Century Schoolbook"/>
      <w:spacing w:val="-3"/>
      <w:sz w:val="26"/>
      <w:szCs w:val="26"/>
      <w:shd w:val="clear" w:color="auto" w:fill="FFFFFF"/>
    </w:rPr>
  </w:style>
  <w:style w:type="paragraph" w:customStyle="1" w:styleId="Picturecaption20">
    <w:name w:val="Picture caption (2)"/>
    <w:basedOn w:val="Normal"/>
    <w:link w:val="Picturecaption2"/>
    <w:rsid w:val="00D15EE6"/>
    <w:pPr>
      <w:widowControl w:val="0"/>
      <w:shd w:val="clear" w:color="auto" w:fill="FFFFFF"/>
      <w:spacing w:before="120" w:after="0" w:line="0" w:lineRule="atLeast"/>
      <w:jc w:val="right"/>
    </w:pPr>
    <w:rPr>
      <w:rFonts w:ascii="Century Schoolbook" w:eastAsia="Century Schoolbook" w:hAnsi="Century Schoolbook" w:cs="Century Schoolbook"/>
      <w:spacing w:val="-3"/>
      <w:sz w:val="26"/>
      <w:szCs w:val="26"/>
    </w:rPr>
  </w:style>
  <w:style w:type="character" w:customStyle="1" w:styleId="Bodytext2Italic">
    <w:name w:val="Body text (2) + Italic"/>
    <w:basedOn w:val="Bodytext2"/>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Bodytext3NotItalic">
    <w:name w:val="Body text (3) + Not Italic"/>
    <w:basedOn w:val="Bodytext3"/>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Tableofcontents">
    <w:name w:val="Table of contents_"/>
    <w:basedOn w:val="DefaultParagraphFont"/>
    <w:link w:val="Tableofcontents0"/>
    <w:rsid w:val="00872659"/>
    <w:rPr>
      <w:rFonts w:ascii="Century Schoolbook" w:eastAsia="Century Schoolbook" w:hAnsi="Century Schoolbook" w:cs="Century Schoolbook"/>
      <w:shd w:val="clear" w:color="auto" w:fill="FFFFFF"/>
    </w:rPr>
  </w:style>
  <w:style w:type="paragraph" w:customStyle="1" w:styleId="Tableofcontents0">
    <w:name w:val="Table of contents"/>
    <w:basedOn w:val="Normal"/>
    <w:link w:val="Tableofcontents"/>
    <w:rsid w:val="00872659"/>
    <w:pPr>
      <w:widowControl w:val="0"/>
      <w:shd w:val="clear" w:color="auto" w:fill="FFFFFF"/>
      <w:spacing w:after="0" w:line="495" w:lineRule="exact"/>
      <w:jc w:val="both"/>
    </w:pPr>
    <w:rPr>
      <w:rFonts w:ascii="Century Schoolbook" w:eastAsia="Century Schoolbook" w:hAnsi="Century Schoolbook" w:cs="Century Schoolbook"/>
    </w:rPr>
  </w:style>
  <w:style w:type="character" w:customStyle="1" w:styleId="Bodytext35pt">
    <w:name w:val="Body text + 35 pt"/>
    <w:basedOn w:val="Bodytext"/>
    <w:rsid w:val="007C3DBB"/>
    <w:rPr>
      <w:rFonts w:ascii="Century Schoolbook" w:eastAsia="Century Schoolbook" w:hAnsi="Century Schoolbook" w:cs="Century Schoolbook"/>
      <w:b w:val="0"/>
      <w:bCs w:val="0"/>
      <w:i w:val="0"/>
      <w:iCs w:val="0"/>
      <w:smallCaps w:val="0"/>
      <w:strike w:val="0"/>
      <w:color w:val="000000"/>
      <w:spacing w:val="5"/>
      <w:w w:val="100"/>
      <w:position w:val="0"/>
      <w:sz w:val="70"/>
      <w:szCs w:val="70"/>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61750">
      <w:bodyDiv w:val="1"/>
      <w:marLeft w:val="0"/>
      <w:marRight w:val="0"/>
      <w:marTop w:val="0"/>
      <w:marBottom w:val="0"/>
      <w:divBdr>
        <w:top w:val="none" w:sz="0" w:space="0" w:color="auto"/>
        <w:left w:val="none" w:sz="0" w:space="0" w:color="auto"/>
        <w:bottom w:val="none" w:sz="0" w:space="0" w:color="auto"/>
        <w:right w:val="none" w:sz="0" w:space="0" w:color="auto"/>
      </w:divBdr>
    </w:div>
    <w:div w:id="1037504244">
      <w:bodyDiv w:val="1"/>
      <w:marLeft w:val="0"/>
      <w:marRight w:val="0"/>
      <w:marTop w:val="0"/>
      <w:marBottom w:val="0"/>
      <w:divBdr>
        <w:top w:val="none" w:sz="0" w:space="0" w:color="auto"/>
        <w:left w:val="none" w:sz="0" w:space="0" w:color="auto"/>
        <w:bottom w:val="none" w:sz="0" w:space="0" w:color="auto"/>
        <w:right w:val="none" w:sz="0" w:space="0" w:color="auto"/>
      </w:divBdr>
    </w:div>
    <w:div w:id="1059670180">
      <w:bodyDiv w:val="1"/>
      <w:marLeft w:val="0"/>
      <w:marRight w:val="0"/>
      <w:marTop w:val="0"/>
      <w:marBottom w:val="0"/>
      <w:divBdr>
        <w:top w:val="none" w:sz="0" w:space="0" w:color="auto"/>
        <w:left w:val="none" w:sz="0" w:space="0" w:color="auto"/>
        <w:bottom w:val="none" w:sz="0" w:space="0" w:color="auto"/>
        <w:right w:val="none" w:sz="0" w:space="0" w:color="auto"/>
      </w:divBdr>
    </w:div>
    <w:div w:id="1872720733">
      <w:bodyDiv w:val="1"/>
      <w:marLeft w:val="0"/>
      <w:marRight w:val="0"/>
      <w:marTop w:val="0"/>
      <w:marBottom w:val="0"/>
      <w:divBdr>
        <w:top w:val="none" w:sz="0" w:space="0" w:color="auto"/>
        <w:left w:val="none" w:sz="0" w:space="0" w:color="auto"/>
        <w:bottom w:val="none" w:sz="0" w:space="0" w:color="auto"/>
        <w:right w:val="none" w:sz="0" w:space="0" w:color="auto"/>
      </w:divBdr>
    </w:div>
    <w:div w:id="20549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8B744-4ADD-46B0-B834-C60B52D5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126</cp:revision>
  <dcterms:created xsi:type="dcterms:W3CDTF">2021-06-23T15:14:00Z</dcterms:created>
  <dcterms:modified xsi:type="dcterms:W3CDTF">2023-09-17T02:12:00Z</dcterms:modified>
</cp:coreProperties>
</file>