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 w:rsidR="00D304B6">
        <w:rPr>
          <w:rFonts w:cs="Times New Roman"/>
          <w:b/>
          <w:bCs/>
        </w:rPr>
        <w:t xml:space="preserve"> 72</w:t>
      </w:r>
    </w:p>
    <w:p w:rsidR="002A53E1" w:rsidRDefault="002A53E1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 HSG TOÁN 9 PHÚ YÊN 2023-2024</w:t>
      </w:r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1.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5728B4" w:rsidRDefault="006A4250">
      <w:pPr>
        <w:jc w:val="center"/>
        <w:rPr>
          <w:rFonts w:cs="Times New Roman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a)Tìm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>nh và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P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Tìm x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ra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2.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r>
          <m:rPr>
            <m:sty m:val="p"/>
          </m:rPr>
          <w:rPr>
            <w:rFonts w:ascii="Cambria Math" w:hAnsi="Cambria Math" w:cs="Times New Roman"/>
          </w:rPr>
          <m:t>x+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rad>
          </m:e>
        </m:rad>
      </m:oMath>
      <w:r>
        <w:rPr>
          <w:rFonts w:cs="Times New Roman"/>
          <w:i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3.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x, y, z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th</w:t>
      </w:r>
      <w:r>
        <w:rPr>
          <w:rFonts w:cs="Times New Roman"/>
        </w:rPr>
        <w:t>ỏ</w:t>
      </w:r>
      <w:r>
        <w:rPr>
          <w:rFonts w:cs="Times New Roman"/>
        </w:rPr>
        <w:t>a mãn x + y + z = 0.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5728B4" w:rsidRDefault="006A4250">
      <w:pPr>
        <w:jc w:val="center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xyz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=-1</m:t>
        </m:r>
      </m:oMath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4.(4,0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tam giác ABC vuông t</w:t>
      </w:r>
      <w:r>
        <w:rPr>
          <w:rFonts w:cs="Times New Roman"/>
        </w:rPr>
        <w:t>ạ</w:t>
      </w:r>
      <w:r>
        <w:rPr>
          <w:rFonts w:cs="Times New Roman"/>
        </w:rPr>
        <w:t>i A , đư</w:t>
      </w:r>
      <w:r>
        <w:rPr>
          <w:rFonts w:cs="Times New Roman"/>
        </w:rPr>
        <w:t>ờ</w:t>
      </w:r>
      <w:r>
        <w:rPr>
          <w:rFonts w:cs="Times New Roman"/>
        </w:rPr>
        <w:t>ng cao AH . Trên c</w:t>
      </w:r>
      <w:r>
        <w:rPr>
          <w:rFonts w:cs="Times New Roman"/>
        </w:rPr>
        <w:t>ạ</w:t>
      </w:r>
      <w:r>
        <w:rPr>
          <w:rFonts w:cs="Times New Roman"/>
        </w:rPr>
        <w:t>nh AC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D sao cho AC = 3AD; trên tia đ</w:t>
      </w:r>
      <w:r>
        <w:rPr>
          <w:rFonts w:cs="Times New Roman"/>
        </w:rPr>
        <w:t>ố</w:t>
      </w:r>
      <w:r>
        <w:rPr>
          <w:rFonts w:cs="Times New Roman"/>
        </w:rPr>
        <w:t>i c</w:t>
      </w:r>
      <w:r>
        <w:rPr>
          <w:rFonts w:cs="Times New Roman"/>
        </w:rPr>
        <w:t>ủ</w:t>
      </w:r>
      <w:r>
        <w:rPr>
          <w:rFonts w:cs="Times New Roman"/>
        </w:rPr>
        <w:t>a tia H</w:t>
      </w:r>
      <w:r>
        <w:rPr>
          <w:rFonts w:cs="Times New Roman"/>
        </w:rPr>
        <w:t>A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E sao cho HA = 3HE. G</w:t>
      </w:r>
      <w:r>
        <w:rPr>
          <w:rFonts w:cs="Times New Roman"/>
        </w:rPr>
        <w:t>ọ</w:t>
      </w:r>
      <w:r>
        <w:rPr>
          <w:rFonts w:cs="Times New Roman"/>
        </w:rPr>
        <w:t>i F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ED và BC. </w:t>
      </w:r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a) Tính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b)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ng minh r</w:t>
      </w:r>
      <w:r>
        <w:rPr>
          <w:rFonts w:cs="Times New Roman"/>
          <w:iCs/>
          <w:szCs w:val="26"/>
        </w:rPr>
        <w:t>ằ</w:t>
      </w:r>
      <w:r>
        <w:rPr>
          <w:rFonts w:cs="Times New Roman"/>
          <w:iCs/>
          <w:szCs w:val="26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DF</m:t>
                </m:r>
              </m:den>
            </m:f>
          </m:e>
        </m:rad>
      </m:oMath>
    </w:p>
    <w:p w:rsidR="005728B4" w:rsidRDefault="006A4250">
      <w:pPr>
        <w:ind w:left="-2"/>
        <w:rPr>
          <w:rFonts w:cs="Times New Roman"/>
        </w:rPr>
      </w:pPr>
      <w:r>
        <w:rPr>
          <w:rFonts w:cs="Times New Roman"/>
          <w:b/>
          <w:bCs/>
        </w:rPr>
        <w:t>Câu 5.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  <w:r>
        <w:rPr>
          <w:rFonts w:cs="Times New Roman"/>
        </w:rPr>
        <w:t>Cho tam giác nh</w:t>
      </w:r>
      <w:r>
        <w:rPr>
          <w:rFonts w:cs="Times New Roman"/>
        </w:rPr>
        <w:t>ọ</w:t>
      </w:r>
      <w:r>
        <w:rPr>
          <w:rFonts w:cs="Times New Roman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ABC (AB &lt; AC)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(O). Đư</w:t>
      </w:r>
      <w:r>
        <w:rPr>
          <w:rFonts w:cs="Times New Roman"/>
        </w:rPr>
        <w:t>ờ</w:t>
      </w:r>
      <w:r>
        <w:rPr>
          <w:rFonts w:cs="Times New Roman"/>
        </w:rPr>
        <w:t>ng kính AD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E. G</w:t>
      </w:r>
      <w:r>
        <w:rPr>
          <w:rFonts w:cs="Times New Roman"/>
        </w:rPr>
        <w:t>ọ</w:t>
      </w:r>
      <w:r>
        <w:rPr>
          <w:rFonts w:cs="Times New Roman"/>
        </w:rPr>
        <w:t xml:space="preserve">i M, N tương </w:t>
      </w:r>
      <w:r>
        <w:rPr>
          <w:rFonts w:cs="Times New Roman"/>
        </w:rPr>
        <w:t>ứ</w:t>
      </w:r>
      <w:r>
        <w:rPr>
          <w:rFonts w:cs="Times New Roman"/>
        </w:rPr>
        <w:t>ng là các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trên c</w:t>
      </w:r>
      <w:r>
        <w:rPr>
          <w:rFonts w:cs="Times New Roman"/>
        </w:rPr>
        <w:t>ạ</w:t>
      </w:r>
      <w:r>
        <w:rPr>
          <w:rFonts w:cs="Times New Roman"/>
        </w:rPr>
        <w:t>nh AB, AC th</w:t>
      </w:r>
      <w:r>
        <w:rPr>
          <w:rFonts w:cs="Times New Roman"/>
        </w:rPr>
        <w:t>ỏ</w:t>
      </w:r>
      <w:r>
        <w:rPr>
          <w:rFonts w:cs="Times New Roman"/>
        </w:rPr>
        <w:t>a mãn EM = EB, EN = EC.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A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c</w:t>
      </w:r>
      <w:r>
        <w:rPr>
          <w:rFonts w:cs="Times New Roman"/>
        </w:rPr>
        <w:t>ắ</w:t>
      </w:r>
      <w:r>
        <w:rPr>
          <w:rFonts w:cs="Times New Roman"/>
        </w:rPr>
        <w:t xml:space="preserve">t EM, EN tương </w:t>
      </w:r>
      <w:r>
        <w:rPr>
          <w:rFonts w:cs="Times New Roman"/>
        </w:rPr>
        <w:t>ứ</w:t>
      </w:r>
      <w:r>
        <w:rPr>
          <w:rFonts w:cs="Times New Roman"/>
        </w:rPr>
        <w:t>ng t</w:t>
      </w:r>
      <w:r>
        <w:rPr>
          <w:rFonts w:cs="Times New Roman"/>
        </w:rPr>
        <w:t>ạ</w:t>
      </w:r>
      <w:r>
        <w:rPr>
          <w:rFonts w:cs="Times New Roman"/>
        </w:rPr>
        <w:t>i P, Q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AP = AQ.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H, K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hình chi</w:t>
      </w:r>
      <w:r>
        <w:rPr>
          <w:rFonts w:cs="Times New Roman"/>
        </w:rPr>
        <w:t>ế</w:t>
      </w:r>
      <w:r>
        <w:rPr>
          <w:rFonts w:cs="Times New Roman"/>
        </w:rPr>
        <w:t>u c</w:t>
      </w:r>
      <w:r>
        <w:rPr>
          <w:rFonts w:cs="Times New Roman"/>
        </w:rPr>
        <w:t>ủ</w:t>
      </w:r>
      <w:r>
        <w:rPr>
          <w:rFonts w:cs="Times New Roman"/>
        </w:rPr>
        <w:t>a B, C lên AD.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MP.AK = NQ.AH</w:t>
      </w:r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6.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hai s</w:t>
      </w:r>
      <w:r>
        <w:rPr>
          <w:rFonts w:cs="Times New Roman"/>
        </w:rPr>
        <w:t>ố</w:t>
      </w:r>
      <w:r>
        <w:rPr>
          <w:rFonts w:cs="Times New Roman"/>
        </w:rPr>
        <w:t xml:space="preserve"> dương x,y </w:t>
      </w:r>
      <w:r>
        <w:rPr>
          <w:rFonts w:cs="Times New Roman"/>
        </w:rPr>
        <w:t>th</w:t>
      </w:r>
      <w:r>
        <w:rPr>
          <w:rFonts w:cs="Times New Roman"/>
        </w:rPr>
        <w:t>ỏ</w:t>
      </w:r>
      <w:r>
        <w:rPr>
          <w:rFonts w:cs="Times New Roman"/>
        </w:rPr>
        <w:t>a mãn x + y = 1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:rsidR="005728B4" w:rsidRDefault="006A4250">
      <w:pPr>
        <w:ind w:leftChars="200" w:left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b)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Q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</w:p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1.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5728B4" w:rsidRDefault="006A4250">
      <w:pPr>
        <w:jc w:val="center"/>
        <w:rPr>
          <w:rFonts w:cs="Times New Roman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a)Tìm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 xml:space="preserve">nh và rút </w:t>
      </w: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P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>b) Tìm x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ra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szCs w:val="26"/>
        </w:rPr>
        <w:t xml:space="preserve">a) </w:t>
      </w:r>
      <w:r>
        <w:rPr>
          <w:rFonts w:cs="Times New Roman"/>
        </w:rPr>
        <w:t>Tìm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>nh và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P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 xml:space="preserve">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≥0</m:t>
                </m:r>
              </m:e>
              <m:e>
                <m:r>
                  <w:rPr>
                    <w:rFonts w:ascii="Cambria Math" w:hAnsi="Cambria Math" w:cs="Times New Roman"/>
                  </w:rPr>
                  <m:t>1-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≠0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≥0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≠1</m:t>
                </m:r>
              </m:e>
            </m:eqArr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P =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e>
        </m:d>
      </m:oMath>
      <w:r>
        <w:rPr>
          <w:rFonts w:cs="Times New Roman"/>
        </w:rPr>
        <w:t>: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P </w:t>
      </w:r>
      <w:r>
        <w:rPr>
          <w:rFonts w:cs="Times New Roman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+1)(2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1)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den>
            </m:f>
          </m:e>
        </m:d>
      </m:oMath>
      <w:r>
        <w:rPr>
          <w:rFonts w:cs="Times New Roman"/>
        </w:rPr>
        <w:t>: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P </w:t>
      </w:r>
      <w:r>
        <w:rPr>
          <w:rFonts w:cs="Times New Roman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1)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</m:e>
        </m:d>
      </m:oMath>
      <w:r>
        <w:rPr>
          <w:rFonts w:cs="Times New Roman"/>
        </w:rPr>
        <w:t>: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</w:t>
      </w:r>
      <w:r>
        <w:rPr>
          <w:rFonts w:cs="Times New Roman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+1</m:t>
                    </m:r>
                  </m:e>
                </m:d>
              </m:den>
            </m:f>
          </m:e>
        </m:d>
      </m:oMath>
      <w:r>
        <w:rPr>
          <w:rFonts w:cs="Times New Roman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den>
        </m:f>
      </m:oMath>
      <w:r>
        <w:rPr>
          <w:rFonts w:cs="Times New Roman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i/>
          <w:iCs/>
        </w:rPr>
      </w:pPr>
      <w:r>
        <w:rPr>
          <w:rFonts w:cs="Times New Roman"/>
        </w:rPr>
        <w:t xml:space="preserve">P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i/>
          <w:iCs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+1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b) </w:t>
      </w:r>
      <w:r>
        <w:rPr>
          <w:rFonts w:cs="Times New Roman"/>
        </w:rPr>
        <w:t>Tìm x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ra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Ta có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ra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+1-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ra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cs="Times New Roman"/>
        </w:rPr>
        <w:t xml:space="preserve"> (nh</w:t>
      </w:r>
      <w:r>
        <w:rPr>
          <w:rFonts w:cs="Times New Roman"/>
        </w:rPr>
        <w:t>ậ</w:t>
      </w:r>
      <w:r>
        <w:rPr>
          <w:rFonts w:cs="Times New Roman"/>
        </w:rPr>
        <w:t>n)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th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e>
        </m:rad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rPr>
          <w:rFonts w:cs="Times New Roman"/>
          <w:i/>
        </w:rPr>
      </w:pPr>
      <w:r>
        <w:rPr>
          <w:rFonts w:cs="Times New Roman"/>
          <w:b/>
          <w:bCs/>
        </w:rPr>
        <w:t>Câu 2.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r>
          <m:rPr>
            <m:sty m:val="p"/>
          </m:rPr>
          <w:rPr>
            <w:rFonts w:ascii="Cambria Math" w:hAnsi="Cambria Math" w:cs="Times New Roman"/>
          </w:rPr>
          <m:t>x+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rad>
          </m:e>
        </m:rad>
      </m:oMath>
      <w:r>
        <w:rPr>
          <w:rFonts w:cs="Times New Roman"/>
          <w:i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Cs/>
          <w:sz w:val="32"/>
          <w:szCs w:val="32"/>
        </w:rPr>
      </w:pPr>
      <w:r>
        <w:rPr>
          <w:rFonts w:cs="Times New Roman"/>
          <w:iCs/>
        </w:rPr>
        <w:t xml:space="preserve">ĐKXĐ: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5728B4" w:rsidRDefault="006A4250">
      <w:pPr>
        <w:ind w:firstLineChars="400" w:firstLine="1040"/>
        <w:rPr>
          <w:rFonts w:cs="Times New Roman"/>
          <w:i/>
        </w:rPr>
      </w:pPr>
      <w:r>
        <w:rPr>
          <w:rFonts w:cs="Times New Roman"/>
          <w:iCs/>
          <w:szCs w:val="26"/>
        </w:rPr>
        <w:t xml:space="preserve">Ta có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rad>
          </m:e>
        </m:rad>
      </m:oMath>
      <w:r>
        <w:rPr>
          <w:rFonts w:cs="Times New Roman"/>
          <w:i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rad>
            <m:r>
              <w:rPr>
                <w:rFonts w:ascii="Cambria Math" w:hAnsi="Cambria Math" w:cs="Times New Roman"/>
              </w:rPr>
              <m:t>+2.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rad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</m:oMath>
      <w:r>
        <w:rPr>
          <w:rFonts w:cs="Times New Roman"/>
          <w:i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cs="Times New Roman"/>
          <w:i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rad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cs="Times New Roman"/>
          <w:i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  <w:r>
        <w:rPr>
          <w:rFonts w:cs="Times New Roman"/>
          <w:i/>
        </w:rPr>
        <w:t xml:space="preserve"> </w:t>
      </w:r>
      <w:r>
        <w:rPr>
          <w:rFonts w:cs="Times New Roman"/>
          <w:iCs/>
        </w:rPr>
        <w:t xml:space="preserve">(Do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&gt; 0)</w:t>
      </w:r>
    </w:p>
    <w:p w:rsidR="005728B4" w:rsidRDefault="006A4250">
      <w:pPr>
        <w:ind w:firstLineChars="400" w:firstLine="1040"/>
        <w:rPr>
          <w:rFonts w:cs="Times New Roman"/>
          <w:iCs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</w:rPr>
          <m:t>+2.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  <w:r>
        <w:rPr>
          <w:rFonts w:cs="Times New Roman"/>
          <w:i/>
        </w:rPr>
        <w:t xml:space="preserve"> </w:t>
      </w:r>
      <w:r>
        <w:rPr>
          <w:rFonts w:cs="Times New Roman"/>
          <w:iCs/>
        </w:rPr>
        <w:t xml:space="preserve">(Do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&gt; 0)</w:t>
      </w:r>
    </w:p>
    <w:p w:rsidR="005728B4" w:rsidRDefault="006A4250">
      <w:pPr>
        <w:ind w:firstLineChars="400" w:firstLine="1040"/>
        <w:rPr>
          <w:rFonts w:cs="Times New Roman"/>
          <w:i/>
          <w:iCs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</m:oMath>
      <w:r>
        <w:rPr>
          <w:rFonts w:cs="Times New Roman"/>
          <w:i/>
          <w:iCs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ind w:firstLineChars="400" w:firstLine="1040"/>
        <w:rPr>
          <w:rFonts w:cs="Times New Roman"/>
          <w:i/>
          <w:iCs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i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5728B4" w:rsidRDefault="006A4250">
      <w:pPr>
        <w:ind w:firstLineChars="400" w:firstLine="1040"/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  <w:i/>
        </w:rPr>
        <w:t xml:space="preserve"> </w:t>
      </w:r>
      <w:r>
        <w:rPr>
          <w:rFonts w:cs="Times New Roman"/>
          <w:iCs/>
        </w:rPr>
        <w:t>(th</w:t>
      </w:r>
      <w:r>
        <w:rPr>
          <w:rFonts w:cs="Times New Roman"/>
          <w:iCs/>
        </w:rPr>
        <w:t>ỏ</w:t>
      </w:r>
      <w:r>
        <w:rPr>
          <w:rFonts w:cs="Times New Roman"/>
          <w:iCs/>
        </w:rPr>
        <w:t>a mãn)</w:t>
      </w:r>
    </w:p>
    <w:p w:rsidR="005728B4" w:rsidRDefault="006A4250">
      <w:pPr>
        <w:ind w:firstLineChars="400" w:firstLine="1040"/>
        <w:rPr>
          <w:rFonts w:cs="Times New Roman"/>
          <w:iCs/>
        </w:rPr>
      </w:pPr>
      <w:r>
        <w:rPr>
          <w:rFonts w:cs="Times New Roman"/>
          <w:iCs/>
        </w:rPr>
        <w:lastRenderedPageBreak/>
        <w:t>V</w:t>
      </w:r>
      <w:r>
        <w:rPr>
          <w:rFonts w:cs="Times New Roman"/>
          <w:iCs/>
        </w:rPr>
        <w:t>ậ</w:t>
      </w:r>
      <w:r>
        <w:rPr>
          <w:rFonts w:cs="Times New Roman"/>
          <w:iCs/>
        </w:rPr>
        <w:t>y phương trình có nghi</w:t>
      </w:r>
      <w:r>
        <w:rPr>
          <w:rFonts w:cs="Times New Roman"/>
          <w:iCs/>
        </w:rPr>
        <w:t>ệ</w:t>
      </w:r>
      <w:r>
        <w:rPr>
          <w:rFonts w:cs="Times New Roman"/>
          <w:iCs/>
        </w:rPr>
        <w:t xml:space="preserve">m là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=0</m:t>
        </m:r>
      </m:oMath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3.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x, y, z là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th</w:t>
      </w:r>
      <w:r>
        <w:rPr>
          <w:rFonts w:cs="Times New Roman"/>
        </w:rPr>
        <w:t>ỏ</w:t>
      </w:r>
      <w:r>
        <w:rPr>
          <w:rFonts w:cs="Times New Roman"/>
        </w:rPr>
        <w:t>a mãn x + y + z = 0.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5728B4" w:rsidRDefault="006A4250">
      <w:pPr>
        <w:jc w:val="center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xyz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=-1</m:t>
        </m:r>
      </m:oMath>
    </w:p>
    <w:p w:rsidR="005728B4" w:rsidRDefault="006A4250">
      <w:pPr>
        <w:ind w:firstLineChars="400" w:firstLine="1040"/>
        <w:rPr>
          <w:rFonts w:cs="Times New Roman"/>
          <w:i/>
          <w:iCs/>
        </w:rPr>
      </w:pPr>
      <w:r>
        <w:rPr>
          <w:rFonts w:cs="Times New Roman"/>
        </w:rPr>
        <w:t xml:space="preserve">Ta có: </w:t>
      </w:r>
      <w:r>
        <w:rPr>
          <w:rFonts w:cs="Times New Roman"/>
          <w:i/>
          <w:iCs/>
        </w:rPr>
        <w:t xml:space="preserve">x + y + z = </w:t>
      </w:r>
      <w:r>
        <w:rPr>
          <w:rFonts w:cs="Times New Roman"/>
        </w:rPr>
        <w:t>0</w:t>
      </w:r>
      <w:r>
        <w:rPr>
          <w:rFonts w:cs="Times New Roman"/>
          <w:i/>
          <w:iCs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i/>
          <w:iCs/>
          <w:szCs w:val="26"/>
        </w:rPr>
        <w:t xml:space="preserve"> </w:t>
      </w:r>
      <w:r>
        <w:rPr>
          <w:rFonts w:cs="Times New Roman"/>
          <w:i/>
          <w:iCs/>
        </w:rPr>
        <w:t xml:space="preserve">x + y = </w:t>
      </w:r>
      <m:oMath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z</m:t>
        </m:r>
      </m:oMath>
      <w:r>
        <w:rPr>
          <w:rFonts w:cs="Times New Roman"/>
          <w:i/>
          <w:iCs/>
        </w:rPr>
        <w:t xml:space="preserve">, </w:t>
      </w:r>
      <w:r>
        <w:rPr>
          <w:rFonts w:cs="Times New Roman"/>
          <w:i/>
          <w:iCs/>
        </w:rPr>
        <w:t xml:space="preserve">y + z = </w:t>
      </w:r>
      <m:oMath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 xml:space="preserve">, </m:t>
        </m:r>
      </m:oMath>
      <w:r>
        <w:rPr>
          <w:rFonts w:cs="Times New Roman"/>
          <w:i/>
          <w:iCs/>
        </w:rPr>
        <w:t xml:space="preserve">x + z = </w:t>
      </w:r>
      <m:oMath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y</m:t>
        </m:r>
      </m:oMath>
    </w:p>
    <w:p w:rsidR="005728B4" w:rsidRDefault="006A4250">
      <w:pPr>
        <w:ind w:firstLineChars="400" w:firstLine="1040"/>
        <w:rPr>
          <w:rFonts w:cs="Times New Roman"/>
        </w:rPr>
      </w:pPr>
      <w:r>
        <w:rPr>
          <w:rFonts w:cs="Times New Roman"/>
        </w:rPr>
        <w:t xml:space="preserve">Và có </w:t>
      </w:r>
      <w:r>
        <w:rPr>
          <w:rFonts w:cs="Times New Roman"/>
          <w:i/>
          <w:iCs/>
        </w:rPr>
        <w:t xml:space="preserve">x + y + z = </w:t>
      </w:r>
      <w:r>
        <w:rPr>
          <w:rFonts w:cs="Times New Roman"/>
        </w:rPr>
        <w:t xml:space="preserve">0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i/>
          <w:iCs/>
          <w:szCs w:val="26"/>
        </w:rPr>
        <w:t xml:space="preserve"> </w:t>
      </w:r>
      <w:r>
        <w:rPr>
          <w:rFonts w:cs="Times New Roman"/>
          <w:szCs w:val="26"/>
        </w:rPr>
        <w:t>3</w:t>
      </w:r>
      <w:r>
        <w:rPr>
          <w:rFonts w:cs="Times New Roman"/>
          <w:i/>
          <w:iCs/>
        </w:rPr>
        <w:t>xyz</w:t>
      </w:r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5728B4" w:rsidRDefault="006A4250">
      <w:pPr>
        <w:ind w:firstLineChars="400" w:firstLine="1040"/>
        <w:rPr>
          <w:rFonts w:cs="Times New Roman"/>
          <w:i/>
        </w:rPr>
      </w:pPr>
      <w:r>
        <w:rPr>
          <w:rFonts w:cs="Times New Roman"/>
        </w:rPr>
        <w:t xml:space="preserve">Vì </w:t>
      </w:r>
      <w:r>
        <w:rPr>
          <w:rFonts w:cs="Times New Roman"/>
          <w:i/>
          <w:iCs/>
        </w:rPr>
        <w:t xml:space="preserve">x + y + z = </w:t>
      </w:r>
      <w:r>
        <w:rPr>
          <w:rFonts w:cs="Times New Roman"/>
        </w:rPr>
        <w:t>0</w:t>
      </w:r>
      <w:r>
        <w:rPr>
          <w:rFonts w:cs="Times New Roman"/>
          <w:i/>
          <w:iCs/>
        </w:rPr>
        <w:t xml:space="preserve">  </w:t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>..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w:r>
        <w:rPr>
          <w:rFonts w:cs="Times New Roman"/>
          <w:i/>
          <w:iCs/>
        </w:rPr>
        <w:t xml:space="preserve">x + y = </w:t>
      </w:r>
      <m:oMath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z</m:t>
        </m:r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z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  <w:i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x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z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5728B4" w:rsidRDefault="006A4250">
      <w:pPr>
        <w:ind w:firstLineChars="400" w:firstLine="1040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=-3</m:t>
        </m:r>
        <m:r>
          <w:rPr>
            <w:rFonts w:ascii="Cambria Math" w:hAnsi="Cambria Math" w:cs="Times New Roman"/>
          </w:rPr>
          <m:t>xy</m:t>
        </m:r>
        <m:r>
          <w:rPr>
            <w:rFonts w:ascii="Cambria Math" w:hAnsi="Cambria Math" w:cs="Times New Roman"/>
          </w:rPr>
          <m:t>(-</m:t>
        </m:r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</w:rPr>
          <m:t xml:space="preserve">)  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=3</m:t>
        </m:r>
        <m:r>
          <w:rPr>
            <w:rFonts w:ascii="Cambria Math" w:hAnsi="Cambria Math" w:cs="Times New Roman"/>
          </w:rPr>
          <m:t>xyz</m:t>
        </m:r>
      </m:oMath>
    </w:p>
    <w:p w:rsidR="005728B4" w:rsidRDefault="006A4250">
      <w:pPr>
        <w:ind w:firstLineChars="400" w:firstLine="1040"/>
        <w:rPr>
          <w:rFonts w:cs="Times New Roman"/>
          <w:iCs/>
        </w:rPr>
      </w:pPr>
      <w:r>
        <w:rPr>
          <w:rFonts w:cs="Times New Roman"/>
          <w:iCs/>
        </w:rPr>
        <w:t>Xét t</w:t>
      </w:r>
      <w:r>
        <w:rPr>
          <w:rFonts w:cs="Times New Roman"/>
          <w:iCs/>
        </w:rPr>
        <w:t>ử</w:t>
      </w:r>
      <w:r>
        <w:rPr>
          <w:rFonts w:cs="Times New Roman"/>
          <w:iCs/>
        </w:rPr>
        <w:t xml:space="preserve"> c</w:t>
      </w:r>
      <w:r>
        <w:rPr>
          <w:rFonts w:cs="Times New Roman"/>
          <w:iCs/>
        </w:rPr>
        <w:t>ủ</w:t>
      </w:r>
      <w:r>
        <w:rPr>
          <w:rFonts w:cs="Times New Roman"/>
          <w:iCs/>
        </w:rPr>
        <w:t>a bi</w:t>
      </w:r>
      <w:r>
        <w:rPr>
          <w:rFonts w:cs="Times New Roman"/>
          <w:iCs/>
        </w:rPr>
        <w:t>ế</w:t>
      </w:r>
      <w:r>
        <w:rPr>
          <w:rFonts w:cs="Times New Roman"/>
          <w:iCs/>
        </w:rPr>
        <w:t>u th</w:t>
      </w:r>
      <w:r>
        <w:rPr>
          <w:rFonts w:cs="Times New Roman"/>
          <w:iCs/>
        </w:rPr>
        <w:t>ứ</w:t>
      </w:r>
      <w:r>
        <w:rPr>
          <w:rFonts w:cs="Times New Roman"/>
          <w:iCs/>
        </w:rPr>
        <w:t>c:</w:t>
      </w:r>
    </w:p>
    <w:p w:rsidR="005728B4" w:rsidRDefault="006A4250">
      <w:pPr>
        <w:ind w:firstLineChars="400" w:firstLine="1040"/>
        <w:rPr>
          <w:rFonts w:cs="Times New Roman"/>
          <w:i/>
          <w:iCs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yz</m:t>
            </m:r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xz</m:t>
            </m:r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  <w:r>
        <w:rPr>
          <w:rFonts w:cs="Times New Roman"/>
          <w:i/>
          <w:iCs/>
        </w:rPr>
        <w:t xml:space="preserve"> </w:t>
      </w:r>
    </w:p>
    <w:p w:rsidR="005728B4" w:rsidRDefault="006A4250">
      <w:pPr>
        <w:ind w:firstLineChars="400" w:firstLine="1040"/>
        <w:rPr>
          <w:rFonts w:cs="Times New Roman"/>
          <w:iCs/>
        </w:rPr>
      </w:pP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yz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xz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  <w:r>
        <w:rPr>
          <w:rFonts w:cs="Times New Roman"/>
          <w:iCs/>
        </w:rPr>
        <w:t xml:space="preserve"> </w:t>
      </w:r>
    </w:p>
    <w:p w:rsidR="005728B4" w:rsidRDefault="006A4250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z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yz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z</m:t>
                </m:r>
              </m:e>
            </m:d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xz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z</m:t>
                </m:r>
              </m:e>
            </m:d>
          </m:e>
        </m:d>
      </m:oMath>
      <w:r>
        <w:rPr>
          <w:rFonts w:cs="Times New Roman"/>
          <w:iCs/>
        </w:rPr>
        <w:t xml:space="preserve"> </w:t>
      </w:r>
    </w:p>
    <w:p w:rsidR="005728B4" w:rsidRDefault="006A4250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zx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zy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yz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xz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xz</m:t>
            </m:r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xy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yz</m:t>
            </m:r>
          </m:e>
        </m:d>
      </m:oMath>
    </w:p>
    <w:p w:rsidR="005728B4" w:rsidRDefault="006A4250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y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e>
        </m:d>
      </m:oMath>
    </w:p>
    <w:p w:rsidR="005728B4" w:rsidRDefault="006A4250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Cs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xyz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xyz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  <w:iCs/>
        </w:rPr>
      </w:pPr>
      <w:r>
        <w:rPr>
          <w:rFonts w:cs="Times New Roman"/>
          <w:iCs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  <w:iCs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Xét m</w:t>
      </w:r>
      <w:r>
        <w:rPr>
          <w:rFonts w:cs="Times New Roman"/>
        </w:rPr>
        <w:t>ẫ</w:t>
      </w:r>
      <w:r>
        <w:rPr>
          <w:rFonts w:cs="Times New Roman"/>
        </w:rPr>
        <w:t>u c</w:t>
      </w:r>
      <w:r>
        <w:rPr>
          <w:rFonts w:cs="Times New Roman"/>
        </w:rPr>
        <w:t>ủ</w:t>
      </w:r>
      <w:r>
        <w:rPr>
          <w:rFonts w:cs="Times New Roman"/>
        </w:rPr>
        <w:t>a</w:t>
      </w:r>
      <w:r>
        <w:rPr>
          <w:rFonts w:cs="Times New Roman"/>
        </w:rPr>
        <w:t xml:space="preserve">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c:</w:t>
      </w:r>
    </w:p>
    <w:p w:rsidR="005728B4" w:rsidRDefault="006A4250">
      <w:pPr>
        <w:ind w:firstLineChars="200" w:firstLine="520"/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r>
                    <w:rPr>
                      <w:rFonts w:ascii="Cambria Math" w:hAnsi="Cambria Math" w:cs="Times New Roman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r>
                    <w:rPr>
                      <w:rFonts w:ascii="Cambria Math" w:hAnsi="Cambria Math" w:cs="Times New Roman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+3</m:t>
                  </m:r>
                  <m:r>
                    <w:rPr>
                      <w:rFonts w:ascii="Cambria Math" w:hAnsi="Cambria Math" w:cs="Times New Roman"/>
                    </w:rPr>
                    <m:t>xyz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r>
                    <w:rPr>
                      <w:rFonts w:ascii="Cambria Math" w:hAnsi="Cambria Math" w:cs="Times New Roman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</m:t>
                  </m:r>
                  <m:r>
                    <w:rPr>
                      <w:rFonts w:ascii="Cambria Math" w:hAnsi="Cambria Math" w:cs="Times New Roman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(2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)+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đó ta đư</w:t>
      </w:r>
      <w:r>
        <w:rPr>
          <w:rFonts w:cs="Times New Roman"/>
        </w:rPr>
        <w:t>ợ</w:t>
      </w:r>
      <w:r>
        <w:rPr>
          <w:rFonts w:cs="Times New Roman"/>
        </w:rPr>
        <w:t>c</w:t>
      </w:r>
    </w:p>
    <w:p w:rsidR="005728B4" w:rsidRDefault="006A4250">
      <w:pPr>
        <w:ind w:firstLineChars="200" w:firstLine="640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xyz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=-1</m:t>
        </m:r>
      </m:oMath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4.(4,0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tam giác ABC vuông t</w:t>
      </w:r>
      <w:r>
        <w:rPr>
          <w:rFonts w:cs="Times New Roman"/>
        </w:rPr>
        <w:t>ạ</w:t>
      </w:r>
      <w:r>
        <w:rPr>
          <w:rFonts w:cs="Times New Roman"/>
        </w:rPr>
        <w:t>i A , đư</w:t>
      </w:r>
      <w:r>
        <w:rPr>
          <w:rFonts w:cs="Times New Roman"/>
        </w:rPr>
        <w:t>ờ</w:t>
      </w:r>
      <w:r>
        <w:rPr>
          <w:rFonts w:cs="Times New Roman"/>
        </w:rPr>
        <w:t>ng cao AH . Trên c</w:t>
      </w:r>
      <w:r>
        <w:rPr>
          <w:rFonts w:cs="Times New Roman"/>
        </w:rPr>
        <w:t>ạ</w:t>
      </w:r>
      <w:r>
        <w:rPr>
          <w:rFonts w:cs="Times New Roman"/>
        </w:rPr>
        <w:t>nh AC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D sao cho AC = 3AD; trên tia đ</w:t>
      </w:r>
      <w:r>
        <w:rPr>
          <w:rFonts w:cs="Times New Roman"/>
        </w:rPr>
        <w:t>ố</w:t>
      </w:r>
      <w:r>
        <w:rPr>
          <w:rFonts w:cs="Times New Roman"/>
        </w:rPr>
        <w:t>i c</w:t>
      </w:r>
      <w:r>
        <w:rPr>
          <w:rFonts w:cs="Times New Roman"/>
        </w:rPr>
        <w:t>ủ</w:t>
      </w:r>
      <w:r>
        <w:rPr>
          <w:rFonts w:cs="Times New Roman"/>
        </w:rPr>
        <w:t xml:space="preserve">a tia HA </w:t>
      </w:r>
      <w:r>
        <w:rPr>
          <w:rFonts w:cs="Times New Roman"/>
        </w:rPr>
        <w:t>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E sao cho HA = 3HE. G</w:t>
      </w:r>
      <w:r>
        <w:rPr>
          <w:rFonts w:cs="Times New Roman"/>
        </w:rPr>
        <w:t>ọ</w:t>
      </w:r>
      <w:r>
        <w:rPr>
          <w:rFonts w:cs="Times New Roman"/>
        </w:rPr>
        <w:t>i F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ED và BC. </w:t>
      </w:r>
    </w:p>
    <w:p w:rsidR="00D304B6" w:rsidRDefault="00D304B6">
      <w:pPr>
        <w:rPr>
          <w:rFonts w:cs="Times New Roman"/>
        </w:rPr>
      </w:pPr>
      <w:r>
        <w:rPr>
          <w:rFonts w:cs="Times New Roman"/>
          <w:noProof/>
          <w:lang w:eastAsia="en-US"/>
        </w:rPr>
        <w:drawing>
          <wp:inline distT="0" distB="0" distL="0" distR="0">
            <wp:extent cx="4221480" cy="490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a) Tính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  <w:iCs/>
          <w:szCs w:val="26"/>
        </w:rPr>
        <w:t>b) Ch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ng minh r</w:t>
      </w:r>
      <w:r>
        <w:rPr>
          <w:rFonts w:cs="Times New Roman"/>
          <w:iCs/>
          <w:szCs w:val="26"/>
        </w:rPr>
        <w:t>ằ</w:t>
      </w:r>
      <w:r>
        <w:rPr>
          <w:rFonts w:cs="Times New Roman"/>
          <w:iCs/>
          <w:szCs w:val="26"/>
        </w:rPr>
        <w:t xml:space="preserve">ng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DF</m:t>
                </m:r>
              </m:den>
            </m:f>
          </m:e>
        </m:rad>
      </m:oMath>
    </w:p>
    <w:p w:rsidR="005728B4" w:rsidRDefault="006A4250">
      <w:pPr>
        <w:ind w:firstLineChars="200" w:firstLine="5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728B4" w:rsidRDefault="006A4250">
      <w:pPr>
        <w:ind w:firstLineChars="200" w:firstLine="522"/>
        <w:rPr>
          <w:rFonts w:cs="Times New Roman"/>
          <w:b/>
          <w:bCs/>
        </w:rPr>
      </w:pPr>
      <w:r>
        <w:rPr>
          <w:rFonts w:cs="Times New Roman"/>
          <w:b/>
          <w:bCs/>
        </w:rPr>
        <w:t>a)</w:t>
      </w:r>
    </w:p>
    <w:p w:rsidR="005728B4" w:rsidRDefault="006A4250">
      <w:pPr>
        <w:ind w:firstLineChars="200" w:firstLine="520"/>
        <w:rPr>
          <w:rFonts w:cs="Times New Roman"/>
          <w:szCs w:val="26"/>
        </w:rPr>
      </w:pPr>
      <w:r>
        <w:rPr>
          <w:rFonts w:cs="Times New Roman"/>
        </w:rPr>
        <w:t>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 xml:space="preserve">m K trên AH sao cho AK = HE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HK = 2.AK = 2.HE;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szCs w:val="26"/>
        </w:rPr>
        <w:t xml:space="preserve">AK = </w:t>
      </w:r>
      <w:r>
        <w:rPr>
          <w:rFonts w:cs="Times New Roman"/>
          <w:iCs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</w:rPr>
        <w:t xml:space="preserve">AH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Cs w:val="26"/>
        </w:rPr>
        <w:t xml:space="preserve">KE 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Xét tam giác AHC có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AH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nên</w:t>
      </w:r>
      <w:r>
        <w:rPr>
          <w:rFonts w:cs="Times New Roman"/>
          <w:iCs/>
          <w:szCs w:val="26"/>
        </w:rPr>
        <w:t xml:space="preserve"> theo d</w:t>
      </w:r>
      <w:r>
        <w:rPr>
          <w:rFonts w:cs="Times New Roman"/>
          <w:iCs/>
          <w:szCs w:val="26"/>
        </w:rPr>
        <w:t>ị</w:t>
      </w:r>
      <w:r>
        <w:rPr>
          <w:rFonts w:cs="Times New Roman"/>
          <w:iCs/>
          <w:szCs w:val="26"/>
        </w:rPr>
        <w:t>nh lí Ta-lét đ</w:t>
      </w:r>
      <w:r>
        <w:rPr>
          <w:rFonts w:cs="Times New Roman"/>
          <w:iCs/>
          <w:szCs w:val="26"/>
        </w:rPr>
        <w:t>ả</w:t>
      </w:r>
      <w:r>
        <w:rPr>
          <w:rFonts w:cs="Times New Roman"/>
          <w:iCs/>
          <w:szCs w:val="26"/>
        </w:rPr>
        <w:t>o thì DK//HC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 xml:space="preserve">Xét tam giác DEK có HK//DK nên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(h</w:t>
      </w:r>
      <w:r>
        <w:rPr>
          <w:rFonts w:cs="Times New Roman"/>
          <w:iCs/>
          <w:szCs w:val="26"/>
        </w:rPr>
        <w:t>ệ</w:t>
      </w:r>
      <w:r>
        <w:rPr>
          <w:rFonts w:cs="Times New Roman"/>
          <w:iCs/>
          <w:szCs w:val="26"/>
        </w:rPr>
        <w:t xml:space="preserve"> qu</w:t>
      </w:r>
      <w:r>
        <w:rPr>
          <w:rFonts w:cs="Times New Roman"/>
          <w:iCs/>
          <w:szCs w:val="26"/>
        </w:rPr>
        <w:t>ả</w:t>
      </w:r>
      <w:r>
        <w:rPr>
          <w:rFonts w:cs="Times New Roman"/>
          <w:iCs/>
          <w:szCs w:val="26"/>
        </w:rPr>
        <w:t xml:space="preserve"> d</w:t>
      </w:r>
      <w:r>
        <w:rPr>
          <w:rFonts w:cs="Times New Roman"/>
          <w:iCs/>
          <w:szCs w:val="26"/>
        </w:rPr>
        <w:t>ị</w:t>
      </w:r>
      <w:r>
        <w:rPr>
          <w:rFonts w:cs="Times New Roman"/>
          <w:iCs/>
          <w:szCs w:val="26"/>
        </w:rPr>
        <w:t>nh lí Ta-lét) (1)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Xét tam giác AHC có DK//HC nên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(h</w:t>
      </w:r>
      <w:r>
        <w:rPr>
          <w:rFonts w:cs="Times New Roman"/>
          <w:iCs/>
          <w:szCs w:val="26"/>
        </w:rPr>
        <w:t>ệ</w:t>
      </w:r>
      <w:r>
        <w:rPr>
          <w:rFonts w:cs="Times New Roman"/>
          <w:iCs/>
          <w:szCs w:val="26"/>
        </w:rPr>
        <w:t xml:space="preserve"> qu</w:t>
      </w:r>
      <w:r>
        <w:rPr>
          <w:rFonts w:cs="Times New Roman"/>
          <w:iCs/>
          <w:szCs w:val="26"/>
        </w:rPr>
        <w:t>ả</w:t>
      </w:r>
      <w:r>
        <w:rPr>
          <w:rFonts w:cs="Times New Roman"/>
          <w:iCs/>
          <w:szCs w:val="26"/>
        </w:rPr>
        <w:t xml:space="preserve"> d</w:t>
      </w:r>
      <w:r>
        <w:rPr>
          <w:rFonts w:cs="Times New Roman"/>
          <w:iCs/>
          <w:szCs w:val="26"/>
        </w:rPr>
        <w:t>ị</w:t>
      </w:r>
      <w:r>
        <w:rPr>
          <w:rFonts w:cs="Times New Roman"/>
          <w:iCs/>
          <w:szCs w:val="26"/>
        </w:rPr>
        <w:t>nh lí Ta-lét) (2)</w:t>
      </w:r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(1), (2) suy ra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DK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ậ</w:t>
      </w:r>
      <w:r>
        <w:rPr>
          <w:rFonts w:cs="Times New Roman"/>
          <w:iCs/>
          <w:szCs w:val="26"/>
        </w:rPr>
        <w:t xml:space="preserve">y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b) </w:t>
      </w:r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B' là đi</w:t>
      </w:r>
      <w:r>
        <w:rPr>
          <w:rFonts w:cs="Times New Roman"/>
        </w:rPr>
        <w:t>ể</w:t>
      </w:r>
      <w:r>
        <w:rPr>
          <w:rFonts w:cs="Times New Roman"/>
        </w:rPr>
        <w:t>m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B qua A . Khi đó A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BB' </w:t>
      </w:r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Tam giác BCB' có đư</w:t>
      </w:r>
      <w:r>
        <w:rPr>
          <w:rFonts w:cs="Times New Roman"/>
        </w:rPr>
        <w:t>ờ</w:t>
      </w:r>
      <w:r>
        <w:rPr>
          <w:rFonts w:cs="Times New Roman"/>
        </w:rPr>
        <w:t>ng trung tuy</w:t>
      </w:r>
      <w:r>
        <w:rPr>
          <w:rFonts w:cs="Times New Roman"/>
        </w:rPr>
        <w:t>ế</w:t>
      </w:r>
      <w:r>
        <w:rPr>
          <w:rFonts w:cs="Times New Roman"/>
        </w:rPr>
        <w:t>n CA và AC = 3AD nên D là tr</w:t>
      </w:r>
      <w:r>
        <w:rPr>
          <w:rFonts w:cs="Times New Roman"/>
        </w:rPr>
        <w:t>ọ</w:t>
      </w:r>
      <w:r>
        <w:rPr>
          <w:rFonts w:cs="Times New Roman"/>
        </w:rPr>
        <w:t>ng tâm c</w:t>
      </w:r>
      <w:r>
        <w:rPr>
          <w:rFonts w:cs="Times New Roman"/>
        </w:rPr>
        <w:t>ủ</w:t>
      </w:r>
      <w:r>
        <w:rPr>
          <w:rFonts w:cs="Times New Roman"/>
        </w:rPr>
        <w:t xml:space="preserve">a tam giác BCB' 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</w:rPr>
        <w:t>Do đó B’D đi qua trung đi</w:t>
      </w:r>
      <w:r>
        <w:rPr>
          <w:rFonts w:cs="Times New Roman"/>
        </w:rPr>
        <w:t>ể</w:t>
      </w:r>
      <w:r>
        <w:rPr>
          <w:rFonts w:cs="Times New Roman"/>
        </w:rPr>
        <w:t>m I c</w:t>
      </w:r>
      <w:r>
        <w:rPr>
          <w:rFonts w:cs="Times New Roman"/>
        </w:rPr>
        <w:t>ả</w:t>
      </w:r>
      <w:r>
        <w:rPr>
          <w:rFonts w:cs="Times New Roman"/>
        </w:rPr>
        <w:t xml:space="preserve">u BC, suy ra CI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BC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Ta l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 xml:space="preserve">i có HA = 3HE nên AE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AH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M</w:t>
      </w:r>
      <w:r>
        <w:rPr>
          <w:rFonts w:cs="Times New Roman"/>
          <w:iCs/>
          <w:szCs w:val="26"/>
        </w:rPr>
        <w:t>ặ</w:t>
      </w:r>
      <w:r>
        <w:rPr>
          <w:rFonts w:cs="Times New Roman"/>
          <w:iCs/>
          <w:szCs w:val="26"/>
        </w:rPr>
        <w:t>t khác AB.AC = AH.BC nên AB.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AC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AH.BC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AB.CD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AH .</w:t>
      </w:r>
      <w:r>
        <w:rPr>
          <w:rFonts w:cs="Times New Roman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.BC = AE.CI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CI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CD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BAE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DCI</m:t>
            </m:r>
          </m:e>
        </m:acc>
      </m:oMath>
      <w:r>
        <w:rPr>
          <w:rFonts w:cs="Times New Roman"/>
          <w:iCs/>
          <w:szCs w:val="26"/>
        </w:rPr>
        <w:t xml:space="preserve"> (cùng ph</w:t>
      </w:r>
      <w:r>
        <w:rPr>
          <w:rFonts w:cs="Times New Roman"/>
          <w:iCs/>
          <w:szCs w:val="26"/>
        </w:rPr>
        <w:t>ụ</w:t>
      </w:r>
      <w:r>
        <w:rPr>
          <w:rFonts w:cs="Times New Roman"/>
          <w:iCs/>
          <w:szCs w:val="26"/>
        </w:rPr>
        <w:t xml:space="preserve"> 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 xml:space="preserve">i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HAC</m:t>
            </m:r>
          </m:e>
        </m:acc>
      </m:oMath>
      <w:r>
        <w:rPr>
          <w:rFonts w:cs="Times New Roman"/>
          <w:iCs/>
          <w:szCs w:val="26"/>
        </w:rPr>
        <w:t>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BAE đ</w:t>
      </w:r>
      <w:r>
        <w:rPr>
          <w:rFonts w:cs="Times New Roman"/>
          <w:szCs w:val="26"/>
        </w:rPr>
        <w:t>ồ</w:t>
      </w:r>
      <w:r>
        <w:rPr>
          <w:rFonts w:cs="Times New Roman"/>
          <w:szCs w:val="26"/>
        </w:rPr>
        <w:t>ng d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ng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ICD (c.g.c)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BEA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IDC</m:t>
            </m:r>
          </m:e>
        </m:acc>
      </m:oMath>
      <w:r>
        <w:rPr>
          <w:rFonts w:cs="Times New Roman"/>
          <w:iCs/>
          <w:szCs w:val="26"/>
        </w:rPr>
        <w:t xml:space="preserve"> (c</w:t>
      </w:r>
      <w:r>
        <w:rPr>
          <w:rFonts w:cs="Times New Roman"/>
          <w:iCs/>
          <w:szCs w:val="26"/>
        </w:rPr>
        <w:t>ặ</w:t>
      </w:r>
      <w:r>
        <w:rPr>
          <w:rFonts w:cs="Times New Roman"/>
          <w:iCs/>
          <w:szCs w:val="26"/>
        </w:rPr>
        <w:t xml:space="preserve">p góc tương 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ng)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Ta l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 xml:space="preserve">i có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ADB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ADB</m:t>
            </m:r>
            <m:r>
              <w:rPr>
                <w:rFonts w:ascii="Cambria Math" w:hAnsi="Cambria Math" w:cs="Times New Roman"/>
                <w:szCs w:val="26"/>
              </w:rPr>
              <m:t>'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IDC</m:t>
            </m:r>
          </m:e>
        </m:acc>
      </m:oMath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Do đó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BEA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ADB</m:t>
            </m:r>
          </m:e>
        </m:acc>
      </m:oMath>
      <w:r>
        <w:rPr>
          <w:rFonts w:cs="Times New Roman"/>
          <w:iCs/>
          <w:szCs w:val="26"/>
        </w:rPr>
        <w:t xml:space="preserve"> nên t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 xml:space="preserve"> giác ABED n</w:t>
      </w:r>
      <w:r>
        <w:rPr>
          <w:rFonts w:cs="Times New Roman"/>
          <w:iCs/>
          <w:szCs w:val="26"/>
        </w:rPr>
        <w:t>ộ</w:t>
      </w:r>
      <w:r>
        <w:rPr>
          <w:rFonts w:cs="Times New Roman"/>
          <w:iCs/>
          <w:szCs w:val="26"/>
        </w:rPr>
        <w:t>i ti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p đư</w:t>
      </w:r>
      <w:r>
        <w:rPr>
          <w:rFonts w:cs="Times New Roman"/>
          <w:iCs/>
          <w:szCs w:val="26"/>
        </w:rPr>
        <w:t>ờ</w:t>
      </w:r>
      <w:r>
        <w:rPr>
          <w:rFonts w:cs="Times New Roman"/>
          <w:iCs/>
          <w:szCs w:val="26"/>
        </w:rPr>
        <w:t xml:space="preserve">ng tròn 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BED</m:t>
            </m:r>
          </m:e>
        </m:acc>
      </m:oMath>
      <w:r>
        <w:rPr>
          <w:rFonts w:cs="Times New Roman"/>
          <w:iCs/>
          <w:szCs w:val="26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BAD</m:t>
            </m:r>
          </m:e>
        </m:acc>
      </m:oMath>
      <w:r>
        <w:rPr>
          <w:rFonts w:cs="Times New Roman"/>
          <w:iCs/>
          <w:szCs w:val="26"/>
        </w:rPr>
        <w:t xml:space="preserve"> = 180⁰ </w:t>
      </w:r>
      <m:oMath>
        <m: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BED</m:t>
            </m:r>
          </m:e>
        </m:acc>
      </m:oMath>
      <w:r>
        <w:rPr>
          <w:rFonts w:cs="Times New Roman"/>
          <w:iCs/>
          <w:szCs w:val="26"/>
        </w:rPr>
        <w:t xml:space="preserve"> = 90⁰ hay tam giác BEF vuông t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>i E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Xét tam giác ABC có AH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iCs/>
          <w:szCs w:val="26"/>
        </w:rPr>
        <w:t xml:space="preserve"> BC nên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AC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BC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HC</m:t>
        </m:r>
      </m:oMath>
      <w:r>
        <w:rPr>
          <w:rFonts w:cs="Times New Roman"/>
          <w:iCs/>
          <w:szCs w:val="26"/>
        </w:rPr>
        <w:t xml:space="preserve"> (h</w:t>
      </w:r>
      <w:r>
        <w:rPr>
          <w:rFonts w:cs="Times New Roman"/>
          <w:iCs/>
          <w:szCs w:val="26"/>
        </w:rPr>
        <w:t>ệ</w:t>
      </w:r>
      <w:r>
        <w:rPr>
          <w:rFonts w:cs="Times New Roman"/>
          <w:iCs/>
          <w:szCs w:val="26"/>
        </w:rPr>
        <w:t xml:space="preserve"> th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c trong tam giác vuông) (3)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Xét tam giá</w:t>
      </w:r>
      <w:r>
        <w:rPr>
          <w:rFonts w:cs="Times New Roman"/>
          <w:iCs/>
          <w:szCs w:val="26"/>
        </w:rPr>
        <w:t xml:space="preserve">c BEF có EH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iCs/>
          <w:szCs w:val="26"/>
        </w:rPr>
        <w:t xml:space="preserve"> BF nên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EF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BF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HF</m:t>
        </m:r>
      </m:oMath>
      <w:r>
        <w:rPr>
          <w:rFonts w:cs="Times New Roman"/>
          <w:iCs/>
          <w:szCs w:val="26"/>
        </w:rPr>
        <w:t xml:space="preserve"> (h</w:t>
      </w:r>
      <w:r>
        <w:rPr>
          <w:rFonts w:cs="Times New Roman"/>
          <w:iCs/>
          <w:szCs w:val="26"/>
        </w:rPr>
        <w:t>ệ</w:t>
      </w:r>
      <w:r>
        <w:rPr>
          <w:rFonts w:cs="Times New Roman"/>
          <w:iCs/>
          <w:szCs w:val="26"/>
        </w:rPr>
        <w:t xml:space="preserve"> th</w:t>
      </w:r>
      <w:r>
        <w:rPr>
          <w:rFonts w:cs="Times New Roman"/>
          <w:iCs/>
          <w:szCs w:val="26"/>
        </w:rPr>
        <w:t>ứ</w:t>
      </w:r>
      <w:r>
        <w:rPr>
          <w:rFonts w:cs="Times New Roman"/>
          <w:iCs/>
          <w:szCs w:val="26"/>
        </w:rPr>
        <w:t>c trong tam giác vuông) (4)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>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(3), (4) suy ra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EF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BF</m:t>
            </m:r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HF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BF</m:t>
                </m:r>
              </m:den>
            </m:f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EF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.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HF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HC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(*)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L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 xml:space="preserve">i có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Cs w:val="26"/>
        </w:rPr>
        <w:t xml:space="preserve">; </w:t>
      </w:r>
      <w:r>
        <w:rPr>
          <w:rFonts w:cs="Times New Roman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EF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Cs w:val="26"/>
        </w:rPr>
        <w:t xml:space="preserve"> 3.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 </w:t>
      </w:r>
      <w:r>
        <w:rPr>
          <w:rFonts w:cs="Times New Roman"/>
          <w:iCs/>
          <w:szCs w:val="26"/>
        </w:rPr>
        <w:t>(**)</w:t>
      </w:r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(*), (**) suy ra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BF</m:t>
                </m:r>
              </m:den>
            </m:f>
          </m:e>
        </m:rad>
      </m:oMath>
    </w:p>
    <w:p w:rsidR="005728B4" w:rsidRDefault="006A4250">
      <w:pPr>
        <w:ind w:firstLineChars="200" w:firstLine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ậ</w:t>
      </w:r>
      <w:r>
        <w:rPr>
          <w:rFonts w:cs="Times New Roman"/>
          <w:iCs/>
          <w:szCs w:val="26"/>
        </w:rPr>
        <w:t xml:space="preserve">y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DF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BF</m:t>
                </m:r>
              </m:den>
            </m:f>
          </m:e>
        </m:rad>
      </m:oMath>
    </w:p>
    <w:p w:rsidR="005728B4" w:rsidRDefault="006A4250">
      <w:pPr>
        <w:ind w:left="522" w:hangingChars="200" w:hanging="522"/>
        <w:rPr>
          <w:rFonts w:cs="Times New Roman"/>
        </w:rPr>
      </w:pPr>
      <w:r>
        <w:rPr>
          <w:rFonts w:cs="Times New Roman"/>
          <w:b/>
          <w:bCs/>
        </w:rPr>
        <w:t>Câu 5. (4,0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  <w:r>
        <w:rPr>
          <w:rFonts w:cs="Times New Roman"/>
        </w:rPr>
        <w:t>Cho tam giá c nh</w:t>
      </w:r>
      <w:r>
        <w:rPr>
          <w:rFonts w:cs="Times New Roman"/>
        </w:rPr>
        <w:t>ọ</w:t>
      </w:r>
      <w:r>
        <w:rPr>
          <w:rFonts w:cs="Times New Roman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ABC (AB &lt; AC)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(O). Đư</w:t>
      </w:r>
      <w:r>
        <w:rPr>
          <w:rFonts w:cs="Times New Roman"/>
        </w:rPr>
        <w:t>ờ</w:t>
      </w:r>
      <w:r>
        <w:rPr>
          <w:rFonts w:cs="Times New Roman"/>
        </w:rPr>
        <w:t>ng kính AD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E. G</w:t>
      </w:r>
      <w:r>
        <w:rPr>
          <w:rFonts w:cs="Times New Roman"/>
        </w:rPr>
        <w:t>ọ</w:t>
      </w:r>
      <w:r>
        <w:rPr>
          <w:rFonts w:cs="Times New Roman"/>
        </w:rPr>
        <w:t xml:space="preserve">i M, N tương </w:t>
      </w:r>
      <w:r>
        <w:rPr>
          <w:rFonts w:cs="Times New Roman"/>
        </w:rPr>
        <w:t>ứ</w:t>
      </w:r>
      <w:r>
        <w:rPr>
          <w:rFonts w:cs="Times New Roman"/>
        </w:rPr>
        <w:t>ng là các đi</w:t>
      </w:r>
      <w:r>
        <w:rPr>
          <w:rFonts w:cs="Times New Roman"/>
        </w:rPr>
        <w:t>ể</w:t>
      </w:r>
      <w:r>
        <w:rPr>
          <w:rFonts w:cs="Times New Roman"/>
        </w:rPr>
        <w:t>m trên c</w:t>
      </w:r>
      <w:r>
        <w:rPr>
          <w:rFonts w:cs="Times New Roman"/>
        </w:rPr>
        <w:t>ạ</w:t>
      </w:r>
      <w:r>
        <w:rPr>
          <w:rFonts w:cs="Times New Roman"/>
        </w:rPr>
        <w:t>nh AB, AC th</w:t>
      </w:r>
      <w:r>
        <w:rPr>
          <w:rFonts w:cs="Times New Roman"/>
        </w:rPr>
        <w:t>ỏ</w:t>
      </w:r>
      <w:r>
        <w:rPr>
          <w:rFonts w:cs="Times New Roman"/>
        </w:rPr>
        <w:t>a mãn EM = EB, EN = EC.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 xml:space="preserve">n </w:t>
      </w:r>
      <w:r>
        <w:rPr>
          <w:rFonts w:cs="Times New Roman"/>
        </w:rPr>
        <w:t>t</w:t>
      </w:r>
      <w:r>
        <w:rPr>
          <w:rFonts w:cs="Times New Roman"/>
        </w:rPr>
        <w:t>ạ</w:t>
      </w:r>
      <w:r>
        <w:rPr>
          <w:rFonts w:cs="Times New Roman"/>
        </w:rPr>
        <w:t>i A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c</w:t>
      </w:r>
      <w:r>
        <w:rPr>
          <w:rFonts w:cs="Times New Roman"/>
        </w:rPr>
        <w:t>ắ</w:t>
      </w:r>
      <w:r>
        <w:rPr>
          <w:rFonts w:cs="Times New Roman"/>
        </w:rPr>
        <w:t xml:space="preserve">t EM, EN tương </w:t>
      </w:r>
      <w:r>
        <w:rPr>
          <w:rFonts w:cs="Times New Roman"/>
        </w:rPr>
        <w:t>ứ</w:t>
      </w:r>
      <w:r>
        <w:rPr>
          <w:rFonts w:cs="Times New Roman"/>
        </w:rPr>
        <w:t>ng t</w:t>
      </w:r>
      <w:r>
        <w:rPr>
          <w:rFonts w:cs="Times New Roman"/>
        </w:rPr>
        <w:t>ạ</w:t>
      </w:r>
      <w:r>
        <w:rPr>
          <w:rFonts w:cs="Times New Roman"/>
        </w:rPr>
        <w:t>i P, Q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AP = AQ.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H, K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hình chi</w:t>
      </w:r>
      <w:r>
        <w:rPr>
          <w:rFonts w:cs="Times New Roman"/>
        </w:rPr>
        <w:t>ế</w:t>
      </w:r>
      <w:r>
        <w:rPr>
          <w:rFonts w:cs="Times New Roman"/>
        </w:rPr>
        <w:t>u c</w:t>
      </w:r>
      <w:r>
        <w:rPr>
          <w:rFonts w:cs="Times New Roman"/>
        </w:rPr>
        <w:t>ủ</w:t>
      </w:r>
      <w:r>
        <w:rPr>
          <w:rFonts w:cs="Times New Roman"/>
        </w:rPr>
        <w:t>a B, C lên AD.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MP.AK = NQ.AH</w:t>
      </w:r>
    </w:p>
    <w:p w:rsidR="005728B4" w:rsidRDefault="006A4250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D304B6" w:rsidRDefault="00D304B6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drawing>
          <wp:inline distT="0" distB="0" distL="0" distR="0">
            <wp:extent cx="3566160" cy="3688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</w:rPr>
        <w:t>Ta có EM = EB nên tam giác BEM cân t</w:t>
      </w:r>
      <w:r>
        <w:rPr>
          <w:rFonts w:cs="Times New Roman"/>
        </w:rPr>
        <w:t>ạ</w:t>
      </w:r>
      <w:r>
        <w:rPr>
          <w:rFonts w:cs="Times New Roman"/>
        </w:rPr>
        <w:t xml:space="preserve">i E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EBM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EMB</m:t>
            </m:r>
          </m:e>
        </m:acc>
      </m:oMath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EMB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AMP</m:t>
            </m:r>
          </m:e>
        </m:acc>
      </m:oMath>
      <w:r>
        <w:rPr>
          <w:rFonts w:cs="Times New Roman"/>
          <w:iCs/>
          <w:szCs w:val="26"/>
        </w:rPr>
        <w:t xml:space="preserve"> (đ</w:t>
      </w:r>
      <w:r>
        <w:rPr>
          <w:rFonts w:cs="Times New Roman"/>
          <w:iCs/>
          <w:szCs w:val="26"/>
        </w:rPr>
        <w:t>ố</w:t>
      </w:r>
      <w:r>
        <w:rPr>
          <w:rFonts w:cs="Times New Roman"/>
          <w:iCs/>
          <w:szCs w:val="26"/>
        </w:rPr>
        <w:t>i đ</w:t>
      </w:r>
      <w:r>
        <w:rPr>
          <w:rFonts w:cs="Times New Roman"/>
          <w:iCs/>
          <w:szCs w:val="26"/>
        </w:rPr>
        <w:t>ỉ</w:t>
      </w:r>
      <w:r>
        <w:rPr>
          <w:rFonts w:cs="Times New Roman"/>
          <w:iCs/>
          <w:szCs w:val="26"/>
        </w:rPr>
        <w:t>nh</w:t>
      </w:r>
      <w:r>
        <w:rPr>
          <w:rFonts w:cs="Times New Roman"/>
          <w:iCs/>
          <w:szCs w:val="26"/>
        </w:rPr>
        <w:t xml:space="preserve">),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EBM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QAC</m:t>
            </m:r>
          </m:e>
        </m:acc>
        <m:r>
          <w:rPr>
            <w:rFonts w:ascii="Cambria Math" w:hAnsi="Cambria Math" w:cs="Times New Roman"/>
            <w:szCs w:val="26"/>
          </w:rPr>
          <m:t xml:space="preserve"> </m:t>
        </m:r>
      </m:oMath>
      <w:r>
        <w:rPr>
          <w:rFonts w:cs="Times New Roman"/>
          <w:iCs/>
          <w:szCs w:val="26"/>
        </w:rPr>
        <w:t>(góc n</w:t>
      </w:r>
      <w:r>
        <w:rPr>
          <w:rFonts w:cs="Times New Roman"/>
          <w:iCs/>
          <w:szCs w:val="26"/>
        </w:rPr>
        <w:t>ộ</w:t>
      </w:r>
      <w:r>
        <w:rPr>
          <w:rFonts w:cs="Times New Roman"/>
          <w:iCs/>
          <w:szCs w:val="26"/>
        </w:rPr>
        <w:t>i ti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p và góc t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>o v</w:t>
      </w:r>
      <w:r>
        <w:rPr>
          <w:rFonts w:cs="Times New Roman"/>
          <w:iCs/>
          <w:szCs w:val="26"/>
        </w:rPr>
        <w:t>ở</w:t>
      </w:r>
      <w:r>
        <w:rPr>
          <w:rFonts w:cs="Times New Roman"/>
          <w:iCs/>
          <w:szCs w:val="26"/>
        </w:rPr>
        <w:t>i tia ti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p tuy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n và dây cung cùng ch</w:t>
      </w:r>
      <w:r>
        <w:rPr>
          <w:rFonts w:cs="Times New Roman"/>
          <w:iCs/>
          <w:szCs w:val="26"/>
        </w:rPr>
        <w:t>ắ</w:t>
      </w:r>
      <w:r>
        <w:rPr>
          <w:rFonts w:cs="Times New Roman"/>
          <w:iCs/>
          <w:szCs w:val="26"/>
        </w:rPr>
        <w:t xml:space="preserve">n cung AC)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AMP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QAN</m:t>
            </m:r>
          </m:e>
        </m:acc>
      </m:oMath>
      <w:r>
        <w:rPr>
          <w:rFonts w:cs="Times New Roman"/>
          <w:iCs/>
          <w:szCs w:val="26"/>
        </w:rPr>
        <w:t xml:space="preserve"> (1)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Tương t</w:t>
      </w:r>
      <w:r>
        <w:rPr>
          <w:rFonts w:cs="Times New Roman"/>
          <w:iCs/>
          <w:szCs w:val="26"/>
        </w:rPr>
        <w:t>ự</w:t>
      </w:r>
      <w:r>
        <w:rPr>
          <w:rFonts w:cs="Times New Roman"/>
          <w:iCs/>
          <w:szCs w:val="26"/>
        </w:rPr>
        <w:t xml:space="preserve">: </w:t>
      </w:r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ANQ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PAM</m:t>
            </m:r>
          </m:e>
        </m:acc>
      </m:oMath>
      <w:r>
        <w:rPr>
          <w:rFonts w:cs="Times New Roman"/>
          <w:iCs/>
          <w:szCs w:val="26"/>
        </w:rPr>
        <w:t xml:space="preserve"> (2)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(1) và (2) suy ra</w:t>
      </w:r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ANQ</m:t>
            </m:r>
          </m:e>
        </m:acc>
      </m:oMath>
      <w:r>
        <w:rPr>
          <w:rFonts w:cs="Times New Roman"/>
          <w:iCs/>
          <w:szCs w:val="26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QAN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PAM</m:t>
            </m:r>
          </m:e>
        </m:acc>
      </m:oMath>
      <w:r>
        <w:rPr>
          <w:rFonts w:cs="Times New Roman"/>
          <w:iCs/>
          <w:szCs w:val="26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AMP</m:t>
            </m:r>
          </m:e>
        </m:acc>
      </m:oMath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Áp d</w:t>
      </w:r>
      <w:r>
        <w:rPr>
          <w:rFonts w:cs="Times New Roman"/>
          <w:iCs/>
          <w:szCs w:val="26"/>
        </w:rPr>
        <w:t>ụ</w:t>
      </w:r>
      <w:r>
        <w:rPr>
          <w:rFonts w:cs="Times New Roman"/>
          <w:iCs/>
          <w:szCs w:val="26"/>
        </w:rPr>
        <w:t>ng đ</w:t>
      </w:r>
      <w:r>
        <w:rPr>
          <w:rFonts w:cs="Times New Roman"/>
          <w:iCs/>
          <w:szCs w:val="26"/>
        </w:rPr>
        <w:t>ị</w:t>
      </w:r>
      <w:r>
        <w:rPr>
          <w:rFonts w:cs="Times New Roman"/>
          <w:iCs/>
          <w:szCs w:val="26"/>
        </w:rPr>
        <w:t>nh lý t</w:t>
      </w:r>
      <w:r>
        <w:rPr>
          <w:rFonts w:cs="Times New Roman"/>
          <w:iCs/>
          <w:szCs w:val="26"/>
        </w:rPr>
        <w:t>ổ</w:t>
      </w:r>
      <w:r>
        <w:rPr>
          <w:rFonts w:cs="Times New Roman"/>
          <w:iCs/>
          <w:szCs w:val="26"/>
        </w:rPr>
        <w:t xml:space="preserve">ng ba góc trong tam giác và ta suy ra </w:t>
      </w:r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AQN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APM</m:t>
            </m:r>
          </m:e>
        </m:acc>
      </m:oMath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Do đó tam giác EPQ cân t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 xml:space="preserve">i E mà EA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iCs/>
          <w:szCs w:val="26"/>
        </w:rPr>
        <w:t xml:space="preserve"> PQ (AD là ti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p tuy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n) nên EA là trung tuy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n, suy ra AP = AQ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V</w:t>
      </w:r>
      <w:r>
        <w:rPr>
          <w:rFonts w:cs="Times New Roman"/>
          <w:iCs/>
          <w:szCs w:val="26"/>
        </w:rPr>
        <w:t>ậ</w:t>
      </w:r>
      <w:r>
        <w:rPr>
          <w:rFonts w:cs="Times New Roman"/>
          <w:iCs/>
          <w:szCs w:val="26"/>
        </w:rPr>
        <w:t>y AP = AQ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b)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Ta có (góc n</w:t>
      </w:r>
      <w:r>
        <w:rPr>
          <w:rFonts w:cs="Times New Roman"/>
          <w:iCs/>
          <w:szCs w:val="26"/>
        </w:rPr>
        <w:t>ộ</w:t>
      </w:r>
      <w:r>
        <w:rPr>
          <w:rFonts w:cs="Times New Roman"/>
          <w:iCs/>
          <w:szCs w:val="26"/>
        </w:rPr>
        <w:t>i ti</w:t>
      </w:r>
      <w:r>
        <w:rPr>
          <w:rFonts w:cs="Times New Roman"/>
          <w:iCs/>
          <w:szCs w:val="26"/>
        </w:rPr>
        <w:t>ế</w:t>
      </w:r>
      <w:r>
        <w:rPr>
          <w:rFonts w:cs="Times New Roman"/>
          <w:iCs/>
          <w:szCs w:val="26"/>
        </w:rPr>
        <w:t>p ch</w:t>
      </w:r>
      <w:r>
        <w:rPr>
          <w:rFonts w:cs="Times New Roman"/>
          <w:iCs/>
          <w:szCs w:val="26"/>
        </w:rPr>
        <w:t>ắ</w:t>
      </w:r>
      <w:r>
        <w:rPr>
          <w:rFonts w:cs="Times New Roman"/>
          <w:iCs/>
          <w:szCs w:val="26"/>
        </w:rPr>
        <w:t>n n</w:t>
      </w:r>
      <w:r>
        <w:rPr>
          <w:rFonts w:cs="Times New Roman"/>
          <w:iCs/>
          <w:szCs w:val="26"/>
        </w:rPr>
        <w:t>ử</w:t>
      </w:r>
      <w:r>
        <w:rPr>
          <w:rFonts w:cs="Times New Roman"/>
          <w:iCs/>
          <w:szCs w:val="26"/>
        </w:rPr>
        <w:t>a đư</w:t>
      </w:r>
      <w:r>
        <w:rPr>
          <w:rFonts w:cs="Times New Roman"/>
          <w:iCs/>
          <w:szCs w:val="26"/>
        </w:rPr>
        <w:t>ờ</w:t>
      </w:r>
      <w:r>
        <w:rPr>
          <w:rFonts w:cs="Times New Roman"/>
          <w:iCs/>
          <w:szCs w:val="26"/>
        </w:rPr>
        <w:t>ng tròn), suy ra tam giác ADC vuông t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>i</w:t>
      </w:r>
      <w:r>
        <w:rPr>
          <w:rFonts w:cs="Times New Roman"/>
          <w:iCs/>
          <w:szCs w:val="26"/>
        </w:rPr>
        <w:t xml:space="preserve"> C có CK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iCs/>
          <w:szCs w:val="26"/>
        </w:rPr>
        <w:t xml:space="preserve"> AD nên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AC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AK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AD</m:t>
        </m:r>
      </m:oMath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Tương t</w:t>
      </w:r>
      <w:r>
        <w:rPr>
          <w:rFonts w:cs="Times New Roman"/>
          <w:iCs/>
          <w:szCs w:val="26"/>
        </w:rPr>
        <w:t>ự</w:t>
      </w:r>
      <w:r>
        <w:rPr>
          <w:rFonts w:cs="Times New Roman"/>
          <w:iCs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AB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AH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AD</m:t>
        </m:r>
      </m:oMath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Do đó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(*)</w:t>
      </w:r>
    </w:p>
    <w:p w:rsidR="005728B4" w:rsidRDefault="006A4250">
      <w:pPr>
        <w:ind w:leftChars="200"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Xét tam giác APM và CAB có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ANQ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PAM</m:t>
            </m:r>
          </m:e>
        </m:acc>
      </m:oMath>
      <w:r>
        <w:rPr>
          <w:rFonts w:cs="Times New Roman"/>
          <w:iCs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AMP</m:t>
            </m:r>
          </m:e>
        </m:acc>
      </m:oMath>
      <w:r>
        <w:rPr>
          <w:rFonts w:cs="Times New Roman"/>
          <w:iCs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QAN</m:t>
            </m:r>
          </m:e>
        </m:acc>
      </m:oMath>
      <w:r>
        <w:rPr>
          <w:rFonts w:cs="Times New Roman"/>
          <w:iCs/>
          <w:szCs w:val="26"/>
        </w:rPr>
        <w:t>, suy ra tam giác APM đ</w:t>
      </w:r>
      <w:r>
        <w:rPr>
          <w:rFonts w:cs="Times New Roman"/>
          <w:iCs/>
          <w:szCs w:val="26"/>
        </w:rPr>
        <w:t>ồ</w:t>
      </w:r>
      <w:r>
        <w:rPr>
          <w:rFonts w:cs="Times New Roman"/>
          <w:iCs/>
          <w:szCs w:val="26"/>
        </w:rPr>
        <w:t>ng d</w:t>
      </w:r>
      <w:r>
        <w:rPr>
          <w:rFonts w:cs="Times New Roman"/>
          <w:iCs/>
          <w:szCs w:val="26"/>
        </w:rPr>
        <w:t>ạ</w:t>
      </w:r>
      <w:r>
        <w:rPr>
          <w:rFonts w:cs="Times New Roman"/>
          <w:iCs/>
          <w:szCs w:val="26"/>
        </w:rPr>
        <w:t>ng v</w:t>
      </w:r>
      <w:r>
        <w:rPr>
          <w:rFonts w:cs="Times New Roman"/>
          <w:iCs/>
          <w:szCs w:val="26"/>
        </w:rPr>
        <w:t>ớ</w:t>
      </w:r>
      <w:r>
        <w:rPr>
          <w:rFonts w:cs="Times New Roman"/>
          <w:iCs/>
          <w:szCs w:val="26"/>
        </w:rPr>
        <w:t xml:space="preserve">i tam giác CAB (g.g) </w:t>
      </w: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AP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PM</m:t>
            </m:r>
          </m:den>
        </m:f>
      </m:oMath>
    </w:p>
    <w:p w:rsidR="005728B4" w:rsidRDefault="006A4250">
      <w:pPr>
        <w:ind w:leftChars="200"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Tương t</w:t>
      </w:r>
      <w:r>
        <w:rPr>
          <w:rFonts w:cs="Times New Roman"/>
          <w:iCs/>
          <w:szCs w:val="26"/>
        </w:rPr>
        <w:t>ự</w:t>
      </w:r>
      <w:r>
        <w:rPr>
          <w:rFonts w:cs="Times New Roman"/>
          <w:iCs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AQ</m:t>
            </m:r>
          </m:den>
        </m:f>
      </m:oMath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 xml:space="preserve">Do đó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MP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(**)</w:t>
      </w:r>
    </w:p>
    <w:p w:rsidR="005728B4" w:rsidRDefault="006A4250">
      <w:pPr>
        <w:ind w:leftChars="200" w:left="52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T</w:t>
      </w:r>
      <w:r>
        <w:rPr>
          <w:rFonts w:cs="Times New Roman"/>
          <w:iCs/>
          <w:szCs w:val="26"/>
        </w:rPr>
        <w:t>ừ</w:t>
      </w:r>
      <w:r>
        <w:rPr>
          <w:rFonts w:cs="Times New Roman"/>
          <w:iCs/>
          <w:szCs w:val="26"/>
        </w:rPr>
        <w:t xml:space="preserve"> (*), (**) suy ra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AH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MP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>hay MP.AK = NQ.AH</w:t>
      </w:r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6.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 xml:space="preserve"> Cho hai s</w:t>
      </w:r>
      <w:r>
        <w:rPr>
          <w:rFonts w:cs="Times New Roman"/>
        </w:rPr>
        <w:t>ố</w:t>
      </w:r>
      <w:r>
        <w:rPr>
          <w:rFonts w:cs="Times New Roman"/>
        </w:rPr>
        <w:t xml:space="preserve"> dương x,y th</w:t>
      </w:r>
      <w:r>
        <w:rPr>
          <w:rFonts w:cs="Times New Roman"/>
        </w:rPr>
        <w:t>ỏ</w:t>
      </w:r>
      <w:r>
        <w:rPr>
          <w:rFonts w:cs="Times New Roman"/>
        </w:rPr>
        <w:t>a mãn x + y = 1</w:t>
      </w:r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:rsidR="005728B4" w:rsidRDefault="006A4250">
      <w:pPr>
        <w:ind w:leftChars="200" w:left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>b)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Q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</w:p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728B4" w:rsidRDefault="006A4250">
      <w:pPr>
        <w:ind w:firstLineChars="200" w:firstLine="522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:rsidR="005728B4" w:rsidRDefault="006A4250">
      <w:pPr>
        <w:ind w:firstLineChars="200" w:firstLine="520"/>
        <w:rPr>
          <w:rFonts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xy</m:t>
            </m:r>
          </m:e>
        </m:rad>
        <m:r>
          <w:rPr>
            <w:rFonts w:ascii="Cambria Math" w:hAnsi="Cambria Math" w:cs="Times New Roman"/>
          </w:rPr>
          <m:t xml:space="preserve"> ≤2</m:t>
        </m:r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  <w:iCs/>
        </w:rPr>
        <w:t xml:space="preserve">Mà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=1</m:t>
        </m:r>
      </m:oMath>
      <w:r>
        <w:rPr>
          <w:rFonts w:cs="Times New Roman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</w:rPr>
          <m:t>1+2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xy</m:t>
            </m:r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≤2</m:t>
        </m:r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xy</m:t>
            </m:r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≤1</m:t>
        </m:r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xy</m:t>
            </m:r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xy</m:t>
            </m:r>
          </m:e>
        </m:rad>
        <m:r>
          <w:rPr>
            <w:rFonts w:ascii="Cambria Math" w:hAnsi="Cambria Math" w:cs="Times New Roman"/>
          </w:rPr>
          <m:t>≥0</m:t>
        </m:r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≥0</m:t>
        </m:r>
      </m:oMath>
      <w:r>
        <w:rPr>
          <w:rFonts w:cs="Times New Roman"/>
        </w:rPr>
        <w:t xml:space="preserve"> luôn đúng. D</w:t>
      </w:r>
      <w:r>
        <w:rPr>
          <w:rFonts w:cs="Times New Roman"/>
        </w:rPr>
        <w:t>ấ</w:t>
      </w:r>
      <w:r>
        <w:rPr>
          <w:rFonts w:cs="Times New Roman"/>
        </w:rPr>
        <w:t>u “=” x</w:t>
      </w:r>
      <w:r>
        <w:rPr>
          <w:rFonts w:cs="Times New Roman"/>
        </w:rPr>
        <w:t>ả</w:t>
      </w:r>
      <w:r>
        <w:rPr>
          <w:rFonts w:cs="Times New Roman"/>
        </w:rPr>
        <w:t xml:space="preserve">y ra khi 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w:r>
        <w:rPr>
          <w:rFonts w:cs="Times New Roman"/>
        </w:rPr>
        <w:t xml:space="preserve">b) Ta có Q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mà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=1</m:t>
        </m:r>
      </m:oMath>
      <w:r>
        <w:rPr>
          <w:rFonts w:cs="Times New Roman"/>
        </w:rPr>
        <w:t xml:space="preserve"> nên Q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Q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</m:oMath>
      <w:r>
        <w:rPr>
          <w:rFonts w:cs="Times New Roman"/>
        </w:rPr>
        <w:t xml:space="preserve"> (BĐT Svac-vơ)</w:t>
      </w:r>
    </w:p>
    <w:p w:rsidR="005728B4" w:rsidRDefault="006A4250">
      <w:pPr>
        <w:ind w:firstLineChars="200" w:firstLine="520"/>
        <w:rPr>
          <w:rFonts w:cs="Times New Roman"/>
          <w:iCs/>
          <w:sz w:val="32"/>
          <w:szCs w:val="32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Q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e>
        </m:d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</w:p>
    <w:p w:rsidR="005728B4" w:rsidRDefault="006A4250">
      <w:pPr>
        <w:ind w:firstLineChars="200" w:firstLine="520"/>
        <w:rPr>
          <w:rFonts w:cs="Times New Roman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Q </w:t>
      </w:r>
      <m:oMath>
        <m:r>
          <m:rPr>
            <m:sty m:val="p"/>
          </m:rPr>
          <w:rPr>
            <w:rFonts w:ascii="Cambria Math" w:hAnsi="Cambria Math" w:cs="Times New Roman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</w:rPr>
        <w:t xml:space="preserve">  (BĐT Cô-si và ph</w:t>
      </w:r>
      <w:r>
        <w:rPr>
          <w:rFonts w:cs="Times New Roman"/>
        </w:rPr>
        <w:t>ầ</w:t>
      </w:r>
      <w:r>
        <w:rPr>
          <w:rFonts w:cs="Times New Roman"/>
        </w:rPr>
        <w:t>n a))</w:t>
      </w:r>
    </w:p>
    <w:p w:rsidR="005728B4" w:rsidRDefault="006A4250">
      <w:pPr>
        <w:ind w:firstLineChars="200" w:firstLine="520"/>
        <w:rPr>
          <w:rFonts w:cs="Times New Roman"/>
        </w:rPr>
      </w:pPr>
      <m:oMath>
        <m: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Q </w:t>
      </w:r>
      <m:oMath>
        <m:r>
          <m:rPr>
            <m:sty m:val="p"/>
          </m:rPr>
          <w:rPr>
            <w:rFonts w:ascii="Cambria Math" w:hAnsi="Cambria Math" w:cs="Times New Roman"/>
          </w:rPr>
          <m:t>≥3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</w:rPr>
        <w:t>ấ</w:t>
      </w:r>
      <w:r>
        <w:rPr>
          <w:rFonts w:cs="Times New Roman"/>
        </w:rPr>
        <w:t>u “=” x</w:t>
      </w:r>
      <w:r>
        <w:rPr>
          <w:rFonts w:cs="Times New Roman"/>
        </w:rPr>
        <w:t>ả</w:t>
      </w:r>
      <w:r>
        <w:rPr>
          <w:rFonts w:cs="Times New Roman"/>
        </w:rPr>
        <w:t xml:space="preserve">y ra khi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ind w:firstLineChars="200" w:firstLine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GTNN c</w:t>
      </w:r>
      <w:r>
        <w:rPr>
          <w:rFonts w:cs="Times New Roman"/>
        </w:rPr>
        <w:t>ủ</w:t>
      </w:r>
      <w:r>
        <w:rPr>
          <w:rFonts w:cs="Times New Roman"/>
        </w:rPr>
        <w:t xml:space="preserve">a Q là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 xml:space="preserve"> khi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 xml:space="preserve">I 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b/>
          <w:bCs/>
        </w:rPr>
        <w:t xml:space="preserve">Câu 1. </w:t>
      </w:r>
      <w:r>
        <w:rPr>
          <w:rFonts w:cs="Times New Roman"/>
        </w:rPr>
        <w:t>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Cs w:val="26"/>
        </w:rPr>
        <w:t>. Tính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bi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</w:t>
      </w:r>
    </w:p>
    <w:p w:rsidR="005728B4" w:rsidRDefault="006A4250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2019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2021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2023</m:t>
            </m:r>
          </m:sup>
        </m:sSup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 xml:space="preserve">c dương </w:t>
      </w:r>
      <w:r>
        <w:rPr>
          <w:rFonts w:cs="Times New Roman"/>
          <w:i/>
          <w:iCs/>
        </w:rPr>
        <w:t>x, y, z</w:t>
      </w:r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w:r>
        <w:rPr>
          <w:rFonts w:cs="Times New Roman"/>
          <w:i/>
          <w:iCs/>
        </w:rPr>
        <w:t>x + y+ z = xyz</w:t>
      </w:r>
      <w:r>
        <w:rPr>
          <w:rFonts w:cs="Times New Roman"/>
        </w:rPr>
        <w:t>. 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:rsidR="005728B4" w:rsidRDefault="006A4250">
      <w:pPr>
        <w:tabs>
          <w:tab w:val="left" w:pos="780"/>
        </w:tabs>
        <w:ind w:left="5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Cs w:val="26"/>
        </w:rPr>
        <w:t xml:space="preserve">a) </w:t>
      </w:r>
      <w:r>
        <w:rPr>
          <w:rFonts w:cs="Times New Roman"/>
          <w:szCs w:val="26"/>
        </w:rPr>
        <w:t xml:space="preserve">Ta có 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7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=7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Khi đó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2021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2019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2023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2019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2023</m:t>
            </m:r>
          </m:sup>
        </m:sSup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2023</m:t>
            </m:r>
          </m:sup>
        </m:sSup>
        <m:r>
          <w:rPr>
            <w:rFonts w:ascii="Cambria Math" w:hAnsi="Cambria Math" w:cs="Times New Roman"/>
          </w:rPr>
          <m:t>=1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lastRenderedPageBreak/>
        <w:t>V</w:t>
      </w:r>
      <w:r>
        <w:rPr>
          <w:rFonts w:cs="Times New Roman"/>
        </w:rPr>
        <w:t>ậ</w:t>
      </w:r>
      <w:r>
        <w:rPr>
          <w:rFonts w:cs="Times New Roman"/>
        </w:rPr>
        <w:t>y P = 1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T</w:t>
      </w:r>
      <w:r>
        <w:rPr>
          <w:rFonts w:cs="Times New Roman"/>
        </w:rPr>
        <w:t>ừ</w:t>
      </w:r>
      <w:r>
        <w:rPr>
          <w:rFonts w:cs="Times New Roman"/>
        </w:rPr>
        <w:t xml:space="preserve"> gi</w:t>
      </w:r>
      <w:r>
        <w:rPr>
          <w:rFonts w:cs="Times New Roman"/>
        </w:rPr>
        <w:t>ả</w:t>
      </w:r>
      <w:r>
        <w:rPr>
          <w:rFonts w:cs="Times New Roman"/>
        </w:rPr>
        <w:t xml:space="preserve"> thi</w:t>
      </w:r>
      <w:r>
        <w:rPr>
          <w:rFonts w:cs="Times New Roman"/>
        </w:rPr>
        <w:t>ế</w:t>
      </w:r>
      <w:r>
        <w:rPr>
          <w:rFonts w:cs="Times New Roman"/>
        </w:rPr>
        <w:t xml:space="preserve">t </w:t>
      </w:r>
      <w:r>
        <w:rPr>
          <w:rFonts w:cs="Times New Roman"/>
          <w:i/>
          <w:iCs/>
        </w:rPr>
        <w:t xml:space="preserve">x + y+ z = xyz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  <w:i/>
          <w:iCs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i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  <w:r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i/>
          <w:iCs/>
        </w:rPr>
        <w:t xml:space="preserve">= </w:t>
      </w:r>
      <w:r>
        <w:rPr>
          <w:rFonts w:cs="Times New Roman"/>
        </w:rPr>
        <w:t>1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i/>
          <w:iCs/>
        </w:rPr>
      </w:pPr>
      <w:r>
        <w:rPr>
          <w:rFonts w:cs="Times New Roman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zx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iCs/>
        </w:rPr>
      </w:pP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  <w:iCs/>
        </w:rPr>
        <w:t xml:space="preserve"> 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>Hoàn toàn tương t</w:t>
      </w:r>
      <w:r>
        <w:rPr>
          <w:rFonts w:cs="Times New Roman"/>
          <w:iCs/>
          <w:szCs w:val="26"/>
        </w:rPr>
        <w:t>ự</w:t>
      </w:r>
      <w:r>
        <w:rPr>
          <w:rFonts w:cs="Times New Roman"/>
          <w:iCs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Cs w:val="26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iCs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iCs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iCs/>
          <w:szCs w:val="26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iCs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  <w:iCs/>
          <w:szCs w:val="26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cs="Times New Roman"/>
          <w:iCs/>
          <w:szCs w:val="26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 </w:t>
      </w:r>
      <w:r>
        <w:rPr>
          <w:rFonts w:cs="Times New Roman"/>
          <w:iCs/>
          <w:szCs w:val="26"/>
        </w:rPr>
        <w:t>(Do x, y, z &gt; 0)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xyz</m:t>
            </m:r>
          </m:den>
        </m:f>
      </m:oMath>
      <w:r>
        <w:rPr>
          <w:rFonts w:cs="Times New Roman"/>
          <w:iCs/>
          <w:sz w:val="32"/>
          <w:szCs w:val="32"/>
        </w:rPr>
        <w:t xml:space="preserve"> </w:t>
      </w:r>
      <w:r>
        <w:rPr>
          <w:rFonts w:cs="Times New Roman"/>
        </w:rPr>
        <w:t>= 2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Q = 2</w:t>
      </w:r>
    </w:p>
    <w:p w:rsidR="005728B4" w:rsidRDefault="006A4250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Câu 2.</w:t>
      </w:r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Oxy , cho hai đi</w:t>
      </w:r>
      <w:r>
        <w:rPr>
          <w:rFonts w:cs="Times New Roman"/>
        </w:rPr>
        <w:t>ể</w:t>
      </w:r>
      <w:r>
        <w:rPr>
          <w:rFonts w:cs="Times New Roman"/>
        </w:rPr>
        <w:t>m A(6;0), B(0;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>) và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(d) có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y=-(m+2)x+2m+2</m:t>
        </m:r>
      </m:oMath>
      <w:r>
        <w:rPr>
          <w:rFonts w:cs="Times New Roman"/>
        </w:rPr>
        <w:t xml:space="preserve"> (m là tham s</w:t>
      </w:r>
      <w:r>
        <w:rPr>
          <w:rFonts w:cs="Times New Roman"/>
        </w:rPr>
        <w:t>ố</w:t>
      </w:r>
      <w:r>
        <w:rPr>
          <w:rFonts w:cs="Times New Roman"/>
        </w:rPr>
        <w:t xml:space="preserve">, m </w:t>
      </w:r>
      <m:oMath>
        <m:r>
          <m:rPr>
            <m:sty m:val="p"/>
          </m:rPr>
          <w:rPr>
            <w:rFonts w:ascii="Cambria Math" w:hAnsi="Cambria Math" w:cs="Times New Roman"/>
          </w:rPr>
          <m:t>≠-2</m:t>
        </m:r>
      </m:oMath>
      <w:r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m≠-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numPr>
          <w:ilvl w:val="0"/>
          <w:numId w:val="12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Tìm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và AB</w:t>
      </w:r>
    </w:p>
    <w:p w:rsidR="005728B4" w:rsidRDefault="006A4250">
      <w:pPr>
        <w:numPr>
          <w:ilvl w:val="0"/>
          <w:numId w:val="12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Tìm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m sao cho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chia tam giác OAB thành hai ph</w:t>
      </w:r>
      <w:r>
        <w:rPr>
          <w:rFonts w:cs="Times New Roman"/>
        </w:rPr>
        <w:t>ầ</w:t>
      </w:r>
      <w:r>
        <w:rPr>
          <w:rFonts w:cs="Times New Roman"/>
        </w:rPr>
        <w:t>n có di</w:t>
      </w:r>
      <w:r>
        <w:rPr>
          <w:rFonts w:cs="Times New Roman"/>
        </w:rPr>
        <w:t>ệ</w:t>
      </w:r>
      <w:r>
        <w:rPr>
          <w:rFonts w:cs="Times New Roman"/>
        </w:rPr>
        <w:t>n tích b</w:t>
      </w:r>
      <w:r>
        <w:rPr>
          <w:rFonts w:cs="Times New Roman"/>
        </w:rPr>
        <w:t>ằ</w:t>
      </w:r>
      <w:r>
        <w:rPr>
          <w:rFonts w:cs="Times New Roman"/>
        </w:rPr>
        <w:t>ng nhau (O là g</w:t>
      </w:r>
      <w:r>
        <w:rPr>
          <w:rFonts w:cs="Times New Roman"/>
        </w:rPr>
        <w:t>ố</w:t>
      </w:r>
      <w:r>
        <w:rPr>
          <w:rFonts w:cs="Times New Roman"/>
        </w:rPr>
        <w:t>c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>)</w:t>
      </w:r>
    </w:p>
    <w:p w:rsidR="005728B4" w:rsidRDefault="006A4250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 xml:space="preserve">i </w:t>
      </w:r>
      <w:r>
        <w:rPr>
          <w:rFonts w:cs="Times New Roman"/>
          <w:b/>
          <w:bCs/>
        </w:rPr>
        <w:t>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b/>
          <w:bCs/>
        </w:rPr>
        <w:t xml:space="preserve">a) </w:t>
      </w: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phương trình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AB có d</w:t>
      </w:r>
      <w:r>
        <w:rPr>
          <w:rFonts w:cs="Times New Roman"/>
        </w:rPr>
        <w:t>ạ</w:t>
      </w:r>
      <w:r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y=ax+b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Vì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AB đi qua </w:t>
      </w:r>
      <w:r>
        <w:rPr>
          <w:rFonts w:cs="Times New Roman"/>
        </w:rPr>
        <w:t>A(6;0), B(0;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>) nên ta có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6</m:t>
                </m:r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</w:rPr>
                  <m:t>0</m:t>
                </m:r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=-3</m:t>
                </m:r>
              </m:e>
            </m:eqArr>
            <m:r>
              <w:rPr>
                <w:rFonts w:ascii="Cambria Math" w:hAnsi="Cambria Math" w:cs="Times New Roman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</w:rPr>
                      <m:t>=-3</m:t>
                    </m:r>
                  </m:e>
                </m:eqArr>
              </m:e>
            </m:d>
          </m:e>
        </m:d>
      </m:oMath>
      <w:r>
        <w:rPr>
          <w:rFonts w:cs="Times New Roman"/>
        </w:rPr>
        <w:t xml:space="preserve"> 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phương trình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AB là: </w:t>
      </w:r>
      <m:oMath>
        <m:r>
          <m:rPr>
            <m:sty m:val="p"/>
          </m:rP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Hoàng d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và AB là nghi</w:t>
      </w:r>
      <w:r>
        <w:rPr>
          <w:rFonts w:cs="Times New Roman"/>
        </w:rPr>
        <w:t>ệ</w:t>
      </w:r>
      <w:r>
        <w:rPr>
          <w:rFonts w:cs="Times New Roman"/>
        </w:rPr>
        <w:t xml:space="preserve">m </w:t>
      </w:r>
      <w:r>
        <w:rPr>
          <w:rFonts w:cs="Times New Roman"/>
        </w:rPr>
        <w:t>c</w:t>
      </w:r>
      <w:r>
        <w:rPr>
          <w:rFonts w:cs="Times New Roman"/>
        </w:rPr>
        <w:t>ủ</w:t>
      </w:r>
      <w:r>
        <w:rPr>
          <w:rFonts w:cs="Times New Roman"/>
        </w:rPr>
        <w:t>a phương trình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(m+2)x+2m+1=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 xml:space="preserve"> 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(2m-5)(x-2)=0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x-2=0</m:t>
        </m:r>
      </m:oMath>
      <w:r>
        <w:rPr>
          <w:rFonts w:cs="Times New Roman"/>
        </w:rPr>
        <w:t xml:space="preserve"> (do </w:t>
      </w:r>
      <m:oMath>
        <m:r>
          <m:rPr>
            <m:sty m:val="p"/>
          </m:rPr>
          <w:rPr>
            <w:rFonts w:ascii="Cambria Math" w:hAnsi="Cambria Math" w:cs="Times New Roman"/>
          </w:rPr>
          <m:t>m≠-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>)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x=2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Thay </w:t>
      </w:r>
      <m:oMath>
        <m:r>
          <m:rPr>
            <m:sty m:val="p"/>
          </m:rPr>
          <w:rPr>
            <w:rFonts w:ascii="Cambria Math" w:hAnsi="Cambria Math" w:cs="Times New Roman"/>
          </w:rPr>
          <m:t>x=2</m:t>
        </m:r>
      </m:oMath>
      <w:r>
        <w:rPr>
          <w:rFonts w:cs="Times New Roman"/>
        </w:rPr>
        <w:t xml:space="preserve"> vào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</m:oMath>
      <w:r>
        <w:rPr>
          <w:rFonts w:cs="Times New Roman"/>
        </w:rPr>
        <w:t xml:space="preserve"> ta đư</w:t>
      </w:r>
      <w:r>
        <w:rPr>
          <w:rFonts w:cs="Times New Roman"/>
        </w:rPr>
        <w:t>ợ</w:t>
      </w:r>
      <w:r>
        <w:rPr>
          <w:rFonts w:cs="Times New Roman"/>
        </w:rPr>
        <w:t xml:space="preserve">c y 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(d) và (AB) là M(2;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r>
        <w:rPr>
          <w:rFonts w:cs="Times New Roman"/>
        </w:rPr>
        <w:t>)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Ta có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giao v</w:t>
      </w:r>
      <w:r>
        <w:rPr>
          <w:rFonts w:cs="Times New Roman"/>
        </w:rPr>
        <w:t>ớ</w:t>
      </w:r>
      <w:r>
        <w:rPr>
          <w:rFonts w:cs="Times New Roman"/>
        </w:rPr>
        <w:t>i tam giác OAB t</w:t>
      </w:r>
      <w:r>
        <w:rPr>
          <w:rFonts w:cs="Times New Roman"/>
        </w:rPr>
        <w:t>ạ</w:t>
      </w:r>
      <w:r>
        <w:rPr>
          <w:rFonts w:cs="Times New Roman"/>
        </w:rPr>
        <w:t>i c</w:t>
      </w:r>
      <w:r>
        <w:rPr>
          <w:rFonts w:cs="Times New Roman"/>
        </w:rPr>
        <w:t>ạ</w:t>
      </w:r>
      <w:r>
        <w:rPr>
          <w:rFonts w:cs="Times New Roman"/>
        </w:rPr>
        <w:t>nh OA ho</w:t>
      </w:r>
      <w:r>
        <w:rPr>
          <w:rFonts w:cs="Times New Roman"/>
        </w:rPr>
        <w:t>ặ</w:t>
      </w:r>
      <w:r>
        <w:rPr>
          <w:rFonts w:cs="Times New Roman"/>
        </w:rPr>
        <w:t xml:space="preserve">c </w:t>
      </w:r>
      <w:r>
        <w:rPr>
          <w:rFonts w:cs="Times New Roman"/>
        </w:rPr>
        <w:t>OB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.OA.OB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.6.3 = 9 và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OAM</m:t>
            </m:r>
          </m:sub>
        </m:sSub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.2.6 = 6 &gt;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Do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OAM</m:t>
            </m:r>
          </m:sub>
        </m:sSub>
      </m:oMath>
      <w:r>
        <w:rPr>
          <w:rFonts w:cs="Times New Roman"/>
        </w:rPr>
        <w:t xml:space="preserve"> &gt; </w:t>
      </w:r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</m:oMath>
      <w:r>
        <w:rPr>
          <w:rFonts w:cs="Times New Roman"/>
        </w:rPr>
        <w:t xml:space="preserve"> nên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(d) chia tam giác OAB thành 2 ph</w:t>
      </w:r>
      <w:r>
        <w:rPr>
          <w:rFonts w:cs="Times New Roman"/>
        </w:rPr>
        <w:t>ầ</w:t>
      </w:r>
      <w:r>
        <w:rPr>
          <w:rFonts w:cs="Times New Roman"/>
        </w:rPr>
        <w:t>n có di</w:t>
      </w:r>
      <w:r>
        <w:rPr>
          <w:rFonts w:cs="Times New Roman"/>
        </w:rPr>
        <w:t>ệ</w:t>
      </w:r>
      <w:r>
        <w:rPr>
          <w:rFonts w:cs="Times New Roman"/>
        </w:rPr>
        <w:t>n tích b</w:t>
      </w:r>
      <w:r>
        <w:rPr>
          <w:rFonts w:cs="Times New Roman"/>
        </w:rPr>
        <w:t>ằ</w:t>
      </w:r>
      <w:r>
        <w:rPr>
          <w:rFonts w:cs="Times New Roman"/>
        </w:rPr>
        <w:t>ng nhau khi (d) c</w:t>
      </w:r>
      <w:r>
        <w:rPr>
          <w:rFonts w:cs="Times New Roman"/>
        </w:rPr>
        <w:t>ắ</w:t>
      </w:r>
      <w:r>
        <w:rPr>
          <w:rFonts w:cs="Times New Roman"/>
        </w:rPr>
        <w:t>t c</w:t>
      </w:r>
      <w:r>
        <w:rPr>
          <w:rFonts w:cs="Times New Roman"/>
        </w:rPr>
        <w:t>ạ</w:t>
      </w:r>
      <w:r>
        <w:rPr>
          <w:rFonts w:cs="Times New Roman"/>
        </w:rPr>
        <w:t>nh OA t</w:t>
      </w:r>
      <w:r>
        <w:rPr>
          <w:rFonts w:cs="Times New Roman"/>
        </w:rPr>
        <w:t>ạ</w:t>
      </w:r>
      <w:r>
        <w:rPr>
          <w:rFonts w:cs="Times New Roman"/>
        </w:rPr>
        <w:t>i C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;0</m:t>
            </m:r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Khi đó ta có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AMC</m:t>
            </m:r>
          </m:sub>
        </m:sSub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OAB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.2.AC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AC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6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m = 2 (tm)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m = 2</w:t>
      </w:r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 xml:space="preserve">Câu 3. </w:t>
      </w:r>
      <w:r>
        <w:rPr>
          <w:rFonts w:cs="Times New Roman"/>
        </w:rPr>
        <w:t>Cho đư</w:t>
      </w:r>
      <w:r>
        <w:rPr>
          <w:rFonts w:cs="Times New Roman"/>
        </w:rPr>
        <w:t>ờ</w:t>
      </w:r>
      <w:r>
        <w:rPr>
          <w:rFonts w:cs="Times New Roman"/>
        </w:rPr>
        <w:t>ng tròn (O;R) và đi</w:t>
      </w:r>
      <w:r>
        <w:rPr>
          <w:rFonts w:cs="Times New Roman"/>
        </w:rPr>
        <w:t>ể</w:t>
      </w:r>
      <w:r>
        <w:rPr>
          <w:rFonts w:cs="Times New Roman"/>
        </w:rPr>
        <w:t>m A n</w:t>
      </w:r>
      <w:r>
        <w:rPr>
          <w:rFonts w:cs="Times New Roman"/>
        </w:rPr>
        <w:t>ằ</w:t>
      </w:r>
      <w:r>
        <w:rPr>
          <w:rFonts w:cs="Times New Roman"/>
        </w:rPr>
        <w:t>m ngoài đư</w:t>
      </w:r>
      <w:r>
        <w:rPr>
          <w:rFonts w:cs="Times New Roman"/>
        </w:rPr>
        <w:t>ờ</w:t>
      </w:r>
      <w:r>
        <w:rPr>
          <w:rFonts w:cs="Times New Roman"/>
        </w:rPr>
        <w:t>ng tròn sao cho OA = 2R. T</w:t>
      </w:r>
      <w:r>
        <w:rPr>
          <w:rFonts w:cs="Times New Roman"/>
        </w:rPr>
        <w:t>ừ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A k</w:t>
      </w:r>
      <w:r>
        <w:rPr>
          <w:rFonts w:cs="Times New Roman"/>
        </w:rPr>
        <w:t>ẻ</w:t>
      </w:r>
      <w:r>
        <w:rPr>
          <w:rFonts w:cs="Times New Roman"/>
        </w:rPr>
        <w:t xml:space="preserve">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AM, AN và cát tuy</w:t>
      </w:r>
      <w:r>
        <w:rPr>
          <w:rFonts w:cs="Times New Roman"/>
        </w:rPr>
        <w:t>ế</w:t>
      </w:r>
      <w:r>
        <w:rPr>
          <w:rFonts w:cs="Times New Roman"/>
        </w:rPr>
        <w:t>n ABC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tròn (O),  (MN là các ti</w:t>
      </w:r>
      <w:r>
        <w:rPr>
          <w:rFonts w:cs="Times New Roman"/>
        </w:rPr>
        <w:t>ế</w:t>
      </w:r>
      <w:r>
        <w:rPr>
          <w:rFonts w:cs="Times New Roman"/>
        </w:rPr>
        <w:t>p đi</w:t>
      </w:r>
      <w:r>
        <w:rPr>
          <w:rFonts w:cs="Times New Roman"/>
        </w:rPr>
        <w:t>ể</w:t>
      </w:r>
      <w:r>
        <w:rPr>
          <w:rFonts w:cs="Times New Roman"/>
        </w:rPr>
        <w:t>m và AB &lt; AC &lt; 3R). G</w:t>
      </w:r>
      <w:r>
        <w:rPr>
          <w:rFonts w:cs="Times New Roman"/>
        </w:rPr>
        <w:t>ọ</w:t>
      </w:r>
      <w:r>
        <w:rPr>
          <w:rFonts w:cs="Times New Roman"/>
        </w:rPr>
        <w:t xml:space="preserve">i I </w:t>
      </w:r>
      <w:r>
        <w:rPr>
          <w:rFonts w:cs="Times New Roman"/>
        </w:rPr>
        <w:t>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BC, T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NI và đư</w:t>
      </w:r>
      <w:r>
        <w:rPr>
          <w:rFonts w:cs="Times New Roman"/>
        </w:rPr>
        <w:t>ờ</w:t>
      </w:r>
      <w:r>
        <w:rPr>
          <w:rFonts w:cs="Times New Roman"/>
        </w:rPr>
        <w:t>ng tròn (O) (T khác N).</w:t>
      </w:r>
    </w:p>
    <w:p w:rsidR="005728B4" w:rsidRDefault="006A4250">
      <w:pPr>
        <w:numPr>
          <w:ilvl w:val="0"/>
          <w:numId w:val="13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tam giác đ</w:t>
      </w:r>
      <w:r>
        <w:rPr>
          <w:rFonts w:cs="Times New Roman"/>
        </w:rPr>
        <w:t>ề</w:t>
      </w:r>
      <w:r>
        <w:rPr>
          <w:rFonts w:cs="Times New Roman"/>
        </w:rPr>
        <w:t>u</w:t>
      </w:r>
    </w:p>
    <w:p w:rsidR="005728B4" w:rsidRDefault="006A4250">
      <w:pPr>
        <w:numPr>
          <w:ilvl w:val="0"/>
          <w:numId w:val="13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MT song song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AC</w:t>
      </w:r>
    </w:p>
    <w:p w:rsidR="005728B4" w:rsidRDefault="006A4250">
      <w:pPr>
        <w:numPr>
          <w:ilvl w:val="0"/>
          <w:numId w:val="13"/>
        </w:numPr>
        <w:tabs>
          <w:tab w:val="clear" w:pos="425"/>
          <w:tab w:val="left" w:pos="780"/>
        </w:tabs>
        <w:ind w:firstLine="95"/>
        <w:rPr>
          <w:rFonts w:cs="Times New Roman"/>
        </w:rPr>
      </w:pPr>
      <w:r>
        <w:rPr>
          <w:rFonts w:cs="Times New Roman"/>
        </w:rPr>
        <w:t>Các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B và C c</w:t>
      </w:r>
      <w:r>
        <w:rPr>
          <w:rFonts w:cs="Times New Roman"/>
        </w:rPr>
        <w:t>ắ</w:t>
      </w:r>
      <w:r>
        <w:rPr>
          <w:rFonts w:cs="Times New Roman"/>
        </w:rPr>
        <w:t xml:space="preserve">t nhau </w:t>
      </w:r>
      <w:r>
        <w:rPr>
          <w:rFonts w:cs="Times New Roman"/>
        </w:rPr>
        <w:t>ở</w:t>
      </w:r>
      <w:r>
        <w:rPr>
          <w:rFonts w:cs="Times New Roman"/>
        </w:rPr>
        <w:t xml:space="preserve"> K.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ba đi</w:t>
      </w:r>
      <w:r>
        <w:rPr>
          <w:rFonts w:cs="Times New Roman"/>
        </w:rPr>
        <w:t>ể</w:t>
      </w:r>
      <w:r>
        <w:rPr>
          <w:rFonts w:cs="Times New Roman"/>
        </w:rPr>
        <w:t>m K, M, N th</w:t>
      </w:r>
      <w:r>
        <w:rPr>
          <w:rFonts w:cs="Times New Roman"/>
        </w:rPr>
        <w:t>ẳ</w:t>
      </w:r>
      <w:r>
        <w:rPr>
          <w:rFonts w:cs="Times New Roman"/>
        </w:rPr>
        <w:t>ng h</w:t>
      </w:r>
      <w:r>
        <w:rPr>
          <w:rFonts w:cs="Times New Roman"/>
        </w:rPr>
        <w:t>àng</w:t>
      </w:r>
    </w:p>
    <w:p w:rsidR="005728B4" w:rsidRDefault="006A4250">
      <w:pPr>
        <w:tabs>
          <w:tab w:val="left" w:pos="780"/>
        </w:tabs>
        <w:ind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lastRenderedPageBreak/>
        <w:t>a) Ta có AM = AN (tính ch</w:t>
      </w:r>
      <w:r>
        <w:rPr>
          <w:rFonts w:cs="Times New Roman"/>
        </w:rPr>
        <w:t>ấ</w:t>
      </w:r>
      <w:r>
        <w:rPr>
          <w:rFonts w:cs="Times New Roman"/>
        </w:rPr>
        <w:t>t 2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ắ</w:t>
      </w:r>
      <w:r>
        <w:rPr>
          <w:rFonts w:cs="Times New Roman"/>
        </w:rPr>
        <w:t xml:space="preserve">t nhau)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AMN cân t</w:t>
      </w:r>
      <w:r>
        <w:rPr>
          <w:rFonts w:cs="Times New Roman"/>
        </w:rPr>
        <w:t>ạ</w:t>
      </w:r>
      <w:r>
        <w:rPr>
          <w:rFonts w:cs="Times New Roman"/>
        </w:rPr>
        <w:t>i A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mà sin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MAO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MAO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30⁰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MAN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>= 60⁰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Suy ra AMN là tam giác đ</w:t>
      </w:r>
      <w:r>
        <w:rPr>
          <w:rFonts w:cs="Times New Roman"/>
        </w:rPr>
        <w:t>ề</w:t>
      </w:r>
      <w:r>
        <w:rPr>
          <w:rFonts w:cs="Times New Roman"/>
        </w:rPr>
        <w:t>u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b)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BC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OI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BC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AMO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ANO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AIO</m:t>
            </m:r>
          </m:e>
        </m:acc>
      </m:oMath>
      <w:r>
        <w:rPr>
          <w:rFonts w:cs="Times New Roman"/>
        </w:rPr>
        <w:t xml:space="preserve"> </w:t>
      </w:r>
      <w:r>
        <w:rPr>
          <w:rFonts w:cs="Times New Roman"/>
        </w:rPr>
        <w:t xml:space="preserve">= 90⁰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5 đi</w:t>
      </w:r>
      <w:r>
        <w:rPr>
          <w:rFonts w:cs="Times New Roman"/>
        </w:rPr>
        <w:t>ể</w:t>
      </w:r>
      <w:r>
        <w:rPr>
          <w:rFonts w:cs="Times New Roman"/>
        </w:rPr>
        <w:t>m A, M, I, O, N cùng thu</w:t>
      </w:r>
      <w:r>
        <w:rPr>
          <w:rFonts w:cs="Times New Roman"/>
        </w:rPr>
        <w:t>ộ</w:t>
      </w:r>
      <w:r>
        <w:rPr>
          <w:rFonts w:cs="Times New Roman"/>
        </w:rPr>
        <w:t>c đư</w:t>
      </w:r>
      <w:r>
        <w:rPr>
          <w:rFonts w:cs="Times New Roman"/>
        </w:rPr>
        <w:t>ờ</w:t>
      </w:r>
      <w:r>
        <w:rPr>
          <w:rFonts w:cs="Times New Roman"/>
        </w:rPr>
        <w:t>ng tròn đư</w:t>
      </w:r>
      <w:r>
        <w:rPr>
          <w:rFonts w:cs="Times New Roman"/>
        </w:rPr>
        <w:t>ờ</w:t>
      </w:r>
      <w:r>
        <w:rPr>
          <w:rFonts w:cs="Times New Roman"/>
        </w:rPr>
        <w:t>ng kính AO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t</w:t>
      </w:r>
      <w:r>
        <w:rPr>
          <w:rFonts w:cs="Times New Roman"/>
        </w:rPr>
        <w:t>ứ</w:t>
      </w:r>
      <w:r>
        <w:rPr>
          <w:rFonts w:cs="Times New Roman"/>
        </w:rPr>
        <w:t xml:space="preserve"> giác AION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AON</m:t>
            </m:r>
          </m:e>
        </m:acc>
      </m:oMath>
      <w:r>
        <w:rPr>
          <w:rFonts w:cs="Times New Roman"/>
        </w:rPr>
        <w:t xml:space="preserve"> mà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MTN</m:t>
            </m:r>
          </m:e>
        </m:acc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MON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AON</m:t>
            </m:r>
          </m:e>
        </m:acc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AIN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MTN</m:t>
            </m:r>
          </m:e>
        </m:acc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MT//AC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 xml:space="preserve">c) Ta có </w:t>
      </w:r>
      <w:r>
        <w:rPr>
          <w:rFonts w:cs="Times New Roman"/>
        </w:rPr>
        <w:t xml:space="preserve">OI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BC và OK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BC (tính ch</w:t>
      </w:r>
      <w:r>
        <w:rPr>
          <w:rFonts w:cs="Times New Roman"/>
        </w:rPr>
        <w:t>ấ</w:t>
      </w:r>
      <w:r>
        <w:rPr>
          <w:rFonts w:cs="Times New Roman"/>
        </w:rPr>
        <w:t>t 2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ắ</w:t>
      </w:r>
      <w:r>
        <w:rPr>
          <w:rFonts w:cs="Times New Roman"/>
        </w:rPr>
        <w:t xml:space="preserve">t nhau)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O, I, K th</w:t>
      </w:r>
      <w:r>
        <w:rPr>
          <w:rFonts w:cs="Times New Roman"/>
        </w:rPr>
        <w:t>ẳ</w:t>
      </w:r>
      <w:r>
        <w:rPr>
          <w:rFonts w:cs="Times New Roman"/>
        </w:rPr>
        <w:t>ng hàng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H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MN và OA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OA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MN t</w:t>
      </w:r>
      <w:r>
        <w:rPr>
          <w:rFonts w:cs="Times New Roman"/>
        </w:rPr>
        <w:t>ạ</w:t>
      </w:r>
      <w:r>
        <w:rPr>
          <w:rFonts w:cs="Times New Roman"/>
        </w:rPr>
        <w:t>i H (1)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h</w:t>
      </w:r>
      <w:r>
        <w:rPr>
          <w:rFonts w:cs="Times New Roman"/>
        </w:rPr>
        <w:t>ệ</w:t>
      </w:r>
      <w:r>
        <w:rPr>
          <w:rFonts w:cs="Times New Roman"/>
        </w:rPr>
        <w:t xml:space="preserve"> th</w:t>
      </w:r>
      <w:r>
        <w:rPr>
          <w:rFonts w:cs="Times New Roman"/>
        </w:rPr>
        <w:t>ứ</w:t>
      </w:r>
      <w:r>
        <w:rPr>
          <w:rFonts w:cs="Times New Roman"/>
        </w:rPr>
        <w:t>c lư</w:t>
      </w:r>
      <w:r>
        <w:rPr>
          <w:rFonts w:cs="Times New Roman"/>
        </w:rPr>
        <w:t>ợ</w:t>
      </w:r>
      <w:r>
        <w:rPr>
          <w:rFonts w:cs="Times New Roman"/>
        </w:rPr>
        <w:t>ng cho các tam giác vuông OAN và OCK ta có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OH</m:t>
                </m:r>
                <m:r>
                  <w:rPr>
                    <w:rFonts w:ascii="Cambria Math" w:hAnsi="Cambria Math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>OA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ON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</w:rPr>
                  <m:t>OI</m:t>
                </m:r>
                <m:r>
                  <w:rPr>
                    <w:rFonts w:ascii="Cambria Math" w:hAnsi="Cambria Math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>OK</m:t>
                </m:r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OC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OH.OA = OI.OK </w:t>
      </w:r>
      <m:oMath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OI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OK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OA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K</w:t>
      </w:r>
      <w:r>
        <w:rPr>
          <w:rFonts w:cs="Times New Roman"/>
        </w:rPr>
        <w:t>ế</w:t>
      </w:r>
      <w:r>
        <w:rPr>
          <w:rFonts w:cs="Times New Roman"/>
        </w:rPr>
        <w:t>t  h</w:t>
      </w:r>
      <w:r>
        <w:rPr>
          <w:rFonts w:cs="Times New Roman"/>
        </w:rPr>
        <w:t>ợ</w:t>
      </w:r>
      <w:r>
        <w:rPr>
          <w:rFonts w:cs="Times New Roman"/>
        </w:rPr>
        <w:t>p v</w:t>
      </w:r>
      <w:r>
        <w:rPr>
          <w:rFonts w:cs="Times New Roman"/>
        </w:rPr>
        <w:t>ớ</w:t>
      </w:r>
      <w:r>
        <w:rPr>
          <w:rFonts w:cs="Times New Roman"/>
        </w:rPr>
        <w:t xml:space="preserve">i góc O chung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OHK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OIA (c-g-c) </w:t>
      </w:r>
    </w:p>
    <w:p w:rsidR="005728B4" w:rsidRDefault="006A4250">
      <w:pPr>
        <w:tabs>
          <w:tab w:val="left" w:pos="780"/>
        </w:tabs>
        <w:ind w:left="520" w:firstLineChars="1100" w:firstLine="28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OHK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OIA</m:t>
            </m:r>
          </m:e>
        </m:acc>
      </m:oMath>
      <w:r>
        <w:rPr>
          <w:rFonts w:cs="Times New Roman"/>
        </w:rPr>
        <w:t xml:space="preserve">= </w:t>
      </w:r>
      <w:r>
        <w:rPr>
          <w:rFonts w:cs="Times New Roman"/>
        </w:rPr>
        <w:t>90⁰</w:t>
      </w:r>
    </w:p>
    <w:p w:rsidR="005728B4" w:rsidRDefault="006A4250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Suy ra KH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OA t</w:t>
      </w:r>
      <w:r>
        <w:rPr>
          <w:rFonts w:cs="Times New Roman"/>
        </w:rPr>
        <w:t>ạ</w:t>
      </w:r>
      <w:r>
        <w:rPr>
          <w:rFonts w:cs="Times New Roman"/>
        </w:rPr>
        <w:t>i H (2)</w:t>
      </w:r>
    </w:p>
    <w:p w:rsidR="005728B4" w:rsidRDefault="006A4250">
      <w:pPr>
        <w:tabs>
          <w:tab w:val="left" w:pos="780"/>
        </w:tabs>
        <w:ind w:firstLineChars="200" w:firstLine="520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suy ra K, M, N th</w:t>
      </w:r>
      <w:r>
        <w:rPr>
          <w:rFonts w:cs="Times New Roman"/>
        </w:rPr>
        <w:t>ẳ</w:t>
      </w:r>
      <w:r>
        <w:rPr>
          <w:rFonts w:cs="Times New Roman"/>
        </w:rPr>
        <w:t>ng hàng (đpcm)</w:t>
      </w:r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>Câu 4.</w:t>
      </w:r>
      <w:r>
        <w:rPr>
          <w:rFonts w:cs="Times New Roman"/>
        </w:rPr>
        <w:t xml:space="preserve">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y, z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5728B4" w:rsidRDefault="006A4250">
      <w:pPr>
        <w:jc w:val="center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≥2022</m:t>
        </m:r>
      </m:oMath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</w:p>
    <w:p w:rsidR="005728B4" w:rsidRDefault="006A4250">
      <w:pPr>
        <w:tabs>
          <w:tab w:val="left" w:pos="780"/>
        </w:tabs>
        <w:ind w:left="520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Nh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n xét: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m, n &gt; 0 thì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den>
            </m:f>
          </m:e>
        </m:d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Áp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nh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n xét ta có 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2022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m:oMath>
        <m:r>
          <w:rPr>
            <w:rFonts w:ascii="Cambria Math" w:hAnsi="Cambria Math" w:cs="Times New Roman"/>
          </w:rPr>
          <w:lastRenderedPageBreak/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>4044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b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>c Bu-nhi-a Côp-ski ta có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)(1+3)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(1)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w:r>
        <w:rPr>
          <w:rFonts w:cs="Times New Roman"/>
          <w:szCs w:val="26"/>
        </w:rPr>
        <w:t>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(3)</w:t>
      </w:r>
    </w:p>
    <w:p w:rsidR="005728B4" w:rsidRDefault="006A4250">
      <w:pPr>
        <w:tabs>
          <w:tab w:val="left" w:pos="780"/>
        </w:tabs>
        <w:ind w:left="520"/>
        <w:rPr>
          <w:rFonts w:cs="Times New Roman"/>
        </w:rPr>
      </w:pPr>
      <w:r>
        <w:rPr>
          <w:rFonts w:cs="Times New Roman"/>
          <w:szCs w:val="26"/>
        </w:rPr>
        <w:t>C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 xml:space="preserve">ng (1), (2), (3)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P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2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8088</w:t>
      </w:r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>D</w:t>
      </w:r>
      <w:r>
        <w:rPr>
          <w:rFonts w:cs="Times New Roman"/>
        </w:rPr>
        <w:t>ấ</w:t>
      </w:r>
      <w:r>
        <w:rPr>
          <w:rFonts w:cs="Times New Roman"/>
        </w:rPr>
        <w:t>u “=” x</w:t>
      </w:r>
      <w:r>
        <w:rPr>
          <w:rFonts w:cs="Times New Roman"/>
        </w:rPr>
        <w:t>ả</w:t>
      </w:r>
      <w:r>
        <w:rPr>
          <w:rFonts w:cs="Times New Roman"/>
        </w:rPr>
        <w:t xml:space="preserve">y ra khi x = y = z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1348</m:t>
            </m:r>
          </m:den>
        </m:f>
      </m:oMath>
    </w:p>
    <w:p w:rsidR="005728B4" w:rsidRDefault="006A4250">
      <w:pPr>
        <w:tabs>
          <w:tab w:val="left" w:pos="780"/>
        </w:tabs>
        <w:ind w:left="520"/>
        <w:rPr>
          <w:rFonts w:cs="Times New Roman"/>
          <w:sz w:val="32"/>
          <w:szCs w:val="32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ế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>c P b</w:t>
      </w:r>
      <w:r>
        <w:rPr>
          <w:rFonts w:cs="Times New Roman"/>
        </w:rPr>
        <w:t>ằ</w:t>
      </w:r>
      <w:r>
        <w:rPr>
          <w:rFonts w:cs="Times New Roman"/>
        </w:rPr>
        <w:t xml:space="preserve">ng 8088 khi x = y = z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1348</m:t>
            </m:r>
          </m:den>
        </m:f>
      </m:oMath>
    </w:p>
    <w:p w:rsidR="005728B4" w:rsidRDefault="006A4250">
      <w:pPr>
        <w:rPr>
          <w:rFonts w:cs="Times New Roman"/>
        </w:rPr>
      </w:pPr>
      <w:r>
        <w:rPr>
          <w:rFonts w:cs="Times New Roman"/>
          <w:b/>
          <w:bCs/>
        </w:rPr>
        <w:t xml:space="preserve">Câu 5. </w:t>
      </w:r>
      <w:r>
        <w:rPr>
          <w:rFonts w:cs="Times New Roman"/>
        </w:rPr>
        <w:t>a) Tìm các c</w:t>
      </w:r>
      <w:r>
        <w:rPr>
          <w:rFonts w:cs="Times New Roman"/>
        </w:rPr>
        <w:t>ặ</w:t>
      </w:r>
      <w:r>
        <w:rPr>
          <w:rFonts w:cs="Times New Roman"/>
        </w:rPr>
        <w:t xml:space="preserve">p </w:t>
      </w:r>
      <w:r>
        <w:rPr>
          <w:rFonts w:cs="Times New Roman"/>
        </w:rPr>
        <w:t>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(x; y) th</w:t>
      </w:r>
      <w:r>
        <w:rPr>
          <w:rFonts w:cs="Times New Roman"/>
        </w:rPr>
        <w:t>ỏ</w:t>
      </w:r>
      <w:r>
        <w:rPr>
          <w:rFonts w:cs="Times New Roman"/>
        </w:rPr>
        <w:t>a mãn phương tình</w:t>
      </w:r>
    </w:p>
    <w:p w:rsidR="005728B4" w:rsidRDefault="006A4250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(x-y-1)(x+1-y)+6xy+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(2-x-y)=2(x+1)(y+1)</m:t>
          </m:r>
        </m:oMath>
      </m:oMathPara>
    </w:p>
    <w:p w:rsidR="005728B4" w:rsidRDefault="006A4250">
      <w:pPr>
        <w:ind w:leftChars="200" w:left="520"/>
        <w:rPr>
          <w:rFonts w:cs="Times New Roman"/>
        </w:rPr>
      </w:pPr>
      <w:r>
        <w:rPr>
          <w:rFonts w:cs="Times New Roman"/>
        </w:rPr>
        <w:t>b) Cho 2022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2022</m:t>
            </m:r>
          </m:sub>
        </m:sSub>
      </m:oMath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trên đư</w:t>
      </w:r>
      <w:r>
        <w:rPr>
          <w:rFonts w:cs="Times New Roman"/>
        </w:rPr>
        <w:t>ờ</w:t>
      </w:r>
      <w:r>
        <w:rPr>
          <w:rFonts w:cs="Times New Roman"/>
        </w:rPr>
        <w:t>ng tròn có bán kính R = 1 b</w:t>
      </w:r>
      <w:r>
        <w:rPr>
          <w:rFonts w:cs="Times New Roman"/>
        </w:rPr>
        <w:t>ấ</w:t>
      </w:r>
      <w:r>
        <w:rPr>
          <w:rFonts w:cs="Times New Roman"/>
        </w:rPr>
        <w:t>t kì đ</w:t>
      </w:r>
      <w:r>
        <w:rPr>
          <w:rFonts w:cs="Times New Roman"/>
        </w:rPr>
        <w:t>ề</w:t>
      </w:r>
      <w:r>
        <w:rPr>
          <w:rFonts w:cs="Times New Roman"/>
        </w:rPr>
        <w:t>u t</w:t>
      </w:r>
      <w:r>
        <w:rPr>
          <w:rFonts w:cs="Times New Roman"/>
        </w:rPr>
        <w:t>ồ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 xml:space="preserve">m M sao cho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MA</m:t>
            </m:r>
          </m:e>
          <m:sub>
            <m:r>
              <w:rPr>
                <w:rFonts w:ascii="Cambria Math" w:hAnsi="Cambria Math" w:cs="Times New Roman"/>
              </w:rPr>
              <m:t>2022</m:t>
            </m:r>
          </m:sub>
        </m:sSub>
        <m:r>
          <w:rPr>
            <w:rFonts w:ascii="Cambria Math" w:hAnsi="Cambria Math" w:cs="Times New Roman"/>
          </w:rPr>
          <m:t>≥2022</m:t>
        </m:r>
      </m:oMath>
    </w:p>
    <w:p w:rsidR="005728B4" w:rsidRDefault="006A4250">
      <w:pPr>
        <w:ind w:leftChars="200" w:left="5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5728B4" w:rsidRDefault="006A4250">
      <w:pPr>
        <w:rPr>
          <w:rFonts w:cs="Times New Roman"/>
        </w:rPr>
      </w:pPr>
      <w:r>
        <w:rPr>
          <w:rFonts w:cs="Times New Roman"/>
        </w:rPr>
        <w:t xml:space="preserve">a) Ta có </w:t>
      </w:r>
      <m:oMath>
        <m:r>
          <m:rPr>
            <m:sty m:val="p"/>
          </m:rPr>
          <w:rPr>
            <w:rFonts w:ascii="Cambria Math" w:hAnsi="Cambria Math" w:cs="Times New Roman"/>
          </w:rPr>
          <m:t>(x-y-1)(x+1-y)+6xy+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(2-x-y)=2(x+1)(y+1)</m:t>
        </m:r>
      </m:oMath>
    </w:p>
    <w:p w:rsidR="005728B4" w:rsidRDefault="006A4250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1+6xy-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(x+y-2)=2xy+2(x+y)+2</m:t>
        </m:r>
      </m:oMath>
    </w:p>
    <w:p w:rsidR="005728B4" w:rsidRDefault="006A4250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2(x+y)-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(x+y-2</m:t>
        </m:r>
      </m:oMath>
      <w:r>
        <w:rPr>
          <w:rFonts w:cs="Times New Roman"/>
        </w:rPr>
        <w:t>) = 3</w:t>
      </w:r>
    </w:p>
    <w:p w:rsidR="005728B4" w:rsidRDefault="006A4250">
      <w:pPr>
        <w:ind w:firstLineChars="300" w:firstLine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(x+y-2)(x+y-</m:t>
        </m:r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)=3</m:t>
        </m:r>
      </m:oMath>
    </w:p>
    <w:p w:rsidR="005728B4" w:rsidRDefault="006A425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>Do x, y nguyên nên d</w:t>
      </w:r>
      <w:r>
        <w:rPr>
          <w:rFonts w:cs="Times New Roman"/>
          <w:szCs w:val="26"/>
        </w:rPr>
        <w:t>ẫ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các trư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h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p sau</w:t>
      </w:r>
    </w:p>
    <w:p w:rsidR="005728B4" w:rsidRDefault="006A425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TH1)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2=1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=3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5728B4" w:rsidRDefault="006A425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TH2)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2=3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=1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=5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=3;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=7;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=-2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5728B4" w:rsidRDefault="006A425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TH3)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2=-1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=-3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=4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=-1;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=3;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=-2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5728B4" w:rsidRDefault="006A425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TH4)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2=-3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=-1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5728B4" w:rsidRDefault="006A4250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các c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p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nguyên (x; y) th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a mãn bài toán là (3; 0), (3;2), (7,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2</m:t>
        </m:r>
      </m:oMath>
      <w:r>
        <w:rPr>
          <w:rFonts w:cs="Times New Roman"/>
          <w:szCs w:val="26"/>
        </w:rPr>
        <w:t>),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1;</m:t>
        </m:r>
      </m:oMath>
      <w:r>
        <w:rPr>
          <w:rFonts w:cs="Times New Roman"/>
          <w:szCs w:val="26"/>
        </w:rPr>
        <w:t xml:space="preserve">2),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(3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;-2</m:t>
        </m:r>
      </m:oMath>
      <w:r>
        <w:rPr>
          <w:rFonts w:cs="Times New Roman"/>
          <w:szCs w:val="26"/>
        </w:rPr>
        <w:t>),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1;0</m:t>
        </m:r>
      </m:oMath>
      <w:r>
        <w:rPr>
          <w:rFonts w:cs="Times New Roman"/>
          <w:szCs w:val="26"/>
        </w:rPr>
        <w:t>)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>b) G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là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kính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tròn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k</w:t>
      </w:r>
      <w:r>
        <w:rPr>
          <w:rFonts w:cs="Times New Roman"/>
          <w:szCs w:val="26"/>
        </w:rPr>
        <w:t>ỳ</w:t>
      </w:r>
      <w:r>
        <w:rPr>
          <w:rFonts w:cs="Times New Roman"/>
          <w:szCs w:val="26"/>
        </w:rPr>
        <w:t xml:space="preserve"> có bán kính R = 1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có: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5728B4" w:rsidRDefault="006A4250">
      <w:pPr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>…</w:t>
      </w:r>
    </w:p>
    <w:p w:rsidR="005728B4" w:rsidRDefault="006A4250">
      <w:pPr>
        <w:rPr>
          <w:rFonts w:cs="Times New Roman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= 2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Suy ra </w:t>
      </w:r>
    </w:p>
    <w:p w:rsidR="005728B4" w:rsidRDefault="006A4250">
      <w:pPr>
        <w:rPr>
          <w:rFonts w:cs="Times New Roman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+...+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2022</m:t>
                </m:r>
              </m:sub>
            </m:sSub>
          </m:e>
        </m:d>
        <m:r>
          <w:rPr>
            <w:rFonts w:ascii="Cambria Math" w:hAnsi="Cambria Math" w:cs="Times New Roman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6"/>
              </w:rPr>
              <m:t>+...+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2022</m:t>
                </m:r>
              </m:sub>
            </m:sSub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4044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>Suy ra trong 2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ng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+...+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</m:oMath>
      <w:r>
        <w:rPr>
          <w:rFonts w:cs="Times New Roman"/>
          <w:szCs w:val="26"/>
        </w:rPr>
        <w:t xml:space="preserve"> có ít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1 t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4044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2022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>Khi đó ta ch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M≡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</m:oMath>
      <w:r>
        <w:rPr>
          <w:rFonts w:cs="Times New Roman"/>
          <w:szCs w:val="26"/>
        </w:rPr>
        <w:t xml:space="preserve">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M≡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>
        <w:rPr>
          <w:rFonts w:cs="Times New Roman"/>
          <w:szCs w:val="26"/>
        </w:rPr>
        <w:t xml:space="preserve"> </w:t>
      </w:r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Cs w:val="26"/>
          </w:rPr>
          <m:t>+...+</m:t>
        </m:r>
        <m:r>
          <w:rPr>
            <w:rFonts w:ascii="Cambria Math" w:hAnsi="Cambria Math" w:cs="Times New Roman"/>
            <w:szCs w:val="26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Cs w:val="26"/>
              </w:rPr>
              <m:t>2022</m:t>
            </m:r>
          </m:sub>
        </m:sSub>
        <m:r>
          <w:rPr>
            <w:rFonts w:ascii="Cambria Math" w:hAnsi="Cambria Math" w:cs="Times New Roman"/>
            <w:szCs w:val="26"/>
          </w:rPr>
          <m:t>≥2022</m:t>
        </m:r>
      </m:oMath>
    </w:p>
    <w:p w:rsidR="005728B4" w:rsidRDefault="006A4250">
      <w:pPr>
        <w:rPr>
          <w:rFonts w:cs="Times New Roman"/>
          <w:szCs w:val="26"/>
        </w:rPr>
      </w:pPr>
      <w:r>
        <w:rPr>
          <w:rFonts w:cs="Times New Roman"/>
          <w:szCs w:val="26"/>
        </w:rPr>
        <w:t>Bài toán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</w:t>
      </w:r>
    </w:p>
    <w:p w:rsidR="005728B4" w:rsidRDefault="006A42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5728B4" w:rsidRDefault="005728B4">
      <w:pPr>
        <w:rPr>
          <w:rFonts w:cs="Times New Roman"/>
        </w:rPr>
      </w:pPr>
    </w:p>
    <w:p w:rsidR="005728B4" w:rsidRDefault="005728B4">
      <w:pPr>
        <w:rPr>
          <w:rFonts w:cs="Times New Roman"/>
        </w:rPr>
      </w:pPr>
    </w:p>
    <w:sectPr w:rsidR="005728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50" w:rsidRDefault="006A4250">
      <w:pPr>
        <w:spacing w:line="240" w:lineRule="auto"/>
      </w:pPr>
      <w:r>
        <w:separator/>
      </w:r>
    </w:p>
  </w:endnote>
  <w:endnote w:type="continuationSeparator" w:id="0">
    <w:p w:rsidR="006A4250" w:rsidRDefault="006A4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50" w:rsidRDefault="006A4250">
      <w:r>
        <w:separator/>
      </w:r>
    </w:p>
  </w:footnote>
  <w:footnote w:type="continuationSeparator" w:id="0">
    <w:p w:rsidR="006A4250" w:rsidRDefault="006A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AF5787F1"/>
    <w:multiLevelType w:val="singleLevel"/>
    <w:tmpl w:val="AF5787F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61684ADE"/>
    <w:multiLevelType w:val="singleLevel"/>
    <w:tmpl w:val="61684A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A53E1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28B4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A4250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04B6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E1A"/>
    <w:rsid w:val="1B5E0FB2"/>
    <w:rsid w:val="22916443"/>
    <w:rsid w:val="31661FB6"/>
    <w:rsid w:val="56B4635A"/>
    <w:rsid w:val="583B29CE"/>
    <w:rsid w:val="6A5E280F"/>
    <w:rsid w:val="6AFF6ED7"/>
    <w:rsid w:val="720E1C56"/>
    <w:rsid w:val="754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9" w:qFormat="1"/>
    <w:lsdException w:name="toc 1" w:qFormat="1"/>
    <w:lsdException w:name="toc 3" w:qFormat="1"/>
    <w:lsdException w:name="toc 5" w:qFormat="1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Followed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9" w:qFormat="1"/>
    <w:lsdException w:name="toc 1" w:qFormat="1"/>
    <w:lsdException w:name="toc 3" w:qFormat="1"/>
    <w:lsdException w:name="toc 5" w:qFormat="1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Followed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2023-12-19T16:59:00Z</dcterms:created>
  <dcterms:modified xsi:type="dcterms:W3CDTF">2023-12-19T16:59:00Z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030D724EC2B2463A9C6D1FA6E17CFC30_13</vt:lpwstr>
  </property>
</Properties>
</file>