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73" w:rsidRDefault="00CB4BD2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Đ</w:t>
      </w:r>
      <w:r>
        <w:rPr>
          <w:rFonts w:cs="Times New Roman"/>
          <w:b/>
          <w:bCs/>
          <w:szCs w:val="26"/>
        </w:rPr>
        <w:t>Ề</w:t>
      </w:r>
      <w:r>
        <w:rPr>
          <w:rFonts w:cs="Times New Roman"/>
          <w:b/>
          <w:bCs/>
          <w:szCs w:val="26"/>
        </w:rPr>
        <w:t xml:space="preserve"> 91</w:t>
      </w:r>
    </w:p>
    <w:p w:rsidR="005B350E" w:rsidRDefault="005B350E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HỌC SINH GIỎI TOÁN 9 _ YÊN BÁI _2023-2024</w:t>
      </w:r>
    </w:p>
    <w:p w:rsidR="009B2373" w:rsidRDefault="00CB4BD2">
      <w:pPr>
        <w:rPr>
          <w:b/>
          <w:bCs/>
        </w:rPr>
      </w:pPr>
      <w:r>
        <w:rPr>
          <w:b/>
          <w:bCs/>
        </w:rPr>
        <w:t xml:space="preserve">Câu 1. </w:t>
      </w:r>
      <w:r>
        <w:rPr>
          <w:b/>
          <w:bCs/>
        </w:rPr>
        <w:t>(4,0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>
      <w:pPr>
        <w:numPr>
          <w:ilvl w:val="0"/>
          <w:numId w:val="12"/>
        </w:numPr>
        <w:tabs>
          <w:tab w:val="clear" w:pos="425"/>
          <w:tab w:val="left" w:pos="260"/>
        </w:tabs>
        <w:ind w:left="5" w:hanging="5"/>
      </w:pPr>
      <w:r>
        <w:t>Cho x và y là các s</w:t>
      </w:r>
      <w:r>
        <w:t>ố</w:t>
      </w:r>
      <w:r>
        <w:t xml:space="preserve"> th</w:t>
      </w:r>
      <w:r>
        <w:t>ự</w:t>
      </w:r>
      <w:r>
        <w:t>c th</w:t>
      </w:r>
      <w:r>
        <w:t>ỏ</w:t>
      </w:r>
      <w:r>
        <w:t>a mãn x - y = - 4 và xy = -2. Tìm giá tr</w:t>
      </w:r>
      <w:r>
        <w:t>ị</w:t>
      </w:r>
      <w:r>
        <w:t xml:space="preserve"> c</w:t>
      </w:r>
      <w:r>
        <w:t>ủ</w:t>
      </w:r>
      <w:r>
        <w:t>a bi</w:t>
      </w:r>
      <w:r>
        <w:t>ể</w:t>
      </w:r>
      <w:r>
        <w:t>u th</w:t>
      </w:r>
      <w:r>
        <w:t>ứ</w:t>
      </w:r>
      <w:r>
        <w:t>c P = x</w:t>
      </w:r>
      <w:r>
        <w:rPr>
          <w:vertAlign w:val="superscript"/>
        </w:rPr>
        <w:t>3</w:t>
      </w:r>
      <w:r>
        <w:t xml:space="preserve"> - y</w:t>
      </w:r>
      <w:r>
        <w:rPr>
          <w:vertAlign w:val="superscript"/>
        </w:rPr>
        <w:t>2</w:t>
      </w:r>
      <w:r>
        <w:t xml:space="preserve">. </w:t>
      </w:r>
    </w:p>
    <w:p w:rsidR="009B2373" w:rsidRDefault="00CB4BD2">
      <w:pPr>
        <w:numPr>
          <w:ilvl w:val="0"/>
          <w:numId w:val="12"/>
        </w:numPr>
        <w:tabs>
          <w:tab w:val="clear" w:pos="425"/>
          <w:tab w:val="left" w:pos="260"/>
        </w:tabs>
      </w:pPr>
      <w:r>
        <w:t>Cho a và b là các s</w:t>
      </w:r>
      <w:r>
        <w:t>ố</w:t>
      </w:r>
      <w:r>
        <w:t xml:space="preserve"> th</w:t>
      </w:r>
      <w:r>
        <w:t>ự</w:t>
      </w:r>
      <w:r>
        <w:t>c dương th</w:t>
      </w:r>
      <w:r>
        <w:t>ỏ</w:t>
      </w:r>
      <w:r>
        <w:t xml:space="preserve">a mãn </w:t>
      </w:r>
    </w:p>
    <w:p w:rsidR="009B2373" w:rsidRDefault="00CB4BD2">
      <w:pPr>
        <w:rPr>
          <w:rFonts w:hAnsi="Cambria Math" w:hint="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rad>
      </m:oMath>
      <w:r>
        <w:rPr>
          <w:rFonts w:hAnsi="Cambria Math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rad>
      </m:oMath>
      <w:r>
        <w:rPr>
          <w:rFonts w:hAnsi="Cambria Math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hAnsi="Cambria Math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rad>
      </m:oMath>
      <w:r>
        <w:rPr>
          <w:rFonts w:hAnsi="Cambria Math"/>
        </w:rPr>
        <w:t xml:space="preserve"> . Ch</w:t>
      </w:r>
      <w:r>
        <w:rPr>
          <w:rFonts w:hAnsi="Cambria Math"/>
        </w:rPr>
        <w:t>ứ</w:t>
      </w:r>
      <w:r>
        <w:rPr>
          <w:rFonts w:hAnsi="Cambria Math"/>
        </w:rPr>
        <w:t>ng minh a = b</w:t>
      </w:r>
    </w:p>
    <w:p w:rsidR="009B2373" w:rsidRDefault="00CB4BD2">
      <w:pPr>
        <w:rPr>
          <w:b/>
          <w:bCs/>
        </w:rPr>
      </w:pPr>
      <w:r>
        <w:rPr>
          <w:b/>
          <w:bCs/>
        </w:rPr>
        <w:t xml:space="preserve">Câu 2. </w:t>
      </w:r>
      <w:r>
        <w:rPr>
          <w:b/>
          <w:bCs/>
        </w:rPr>
        <w:t>(3,0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>
      <w:pPr>
        <w:numPr>
          <w:ilvl w:val="0"/>
          <w:numId w:val="13"/>
        </w:numPr>
        <w:tabs>
          <w:tab w:val="clear" w:pos="425"/>
          <w:tab w:val="left" w:pos="260"/>
        </w:tabs>
      </w:pPr>
      <w:r>
        <w:t>Gi</w:t>
      </w:r>
      <w:r>
        <w:t>ả</w:t>
      </w:r>
      <w:r>
        <w:t xml:space="preserve">i phương trình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 xml:space="preserve"> - 5</m:t>
            </m:r>
          </m:e>
        </m:rad>
      </m:oMath>
      <w:r>
        <w:rPr>
          <w:rFonts w:hAnsi="Cambria Math"/>
        </w:rPr>
        <w:t xml:space="preserve">  + 1 =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2 - </m:t>
            </m:r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hAnsi="Cambria Math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- 5</m:t>
                </m:r>
              </m:e>
            </m:rad>
            <m:r>
              <w:rPr>
                <w:rFonts w:ascii="Cambria Math" w:hAnsi="Cambria Math"/>
              </w:rPr>
              <m:t xml:space="preserve"> - 1</m:t>
            </m:r>
          </m:e>
        </m:d>
      </m:oMath>
    </w:p>
    <w:p w:rsidR="009B2373" w:rsidRDefault="00CB4BD2">
      <w:pPr>
        <w:numPr>
          <w:ilvl w:val="0"/>
          <w:numId w:val="13"/>
        </w:numPr>
        <w:tabs>
          <w:tab w:val="clear" w:pos="425"/>
          <w:tab w:val="left" w:pos="260"/>
        </w:tabs>
      </w:pPr>
      <w:r>
        <w:rPr>
          <w:rFonts w:hAnsi="Cambria Math"/>
        </w:rPr>
        <w:t xml:space="preserve">Cho </w:t>
      </w:r>
      <w:r>
        <w:rPr>
          <w:rFonts w:hAnsi="Cambria Math"/>
        </w:rPr>
        <w:t>đư</w:t>
      </w:r>
      <w:r>
        <w:rPr>
          <w:rFonts w:hAnsi="Cambria Math"/>
        </w:rPr>
        <w:t>ờ</w:t>
      </w:r>
      <w:r>
        <w:rPr>
          <w:rFonts w:hAnsi="Cambria Math"/>
        </w:rPr>
        <w:t>ng th</w:t>
      </w:r>
      <w:r>
        <w:rPr>
          <w:rFonts w:hAnsi="Cambria Math"/>
        </w:rPr>
        <w:t>ẳ</w:t>
      </w:r>
      <w:r>
        <w:rPr>
          <w:rFonts w:hAnsi="Cambria Math"/>
        </w:rPr>
        <w:t>ng d: y = mx + m - 1, v</w:t>
      </w:r>
      <w:r>
        <w:rPr>
          <w:rFonts w:hAnsi="Cambria Math"/>
        </w:rPr>
        <w:t>ớ</w:t>
      </w:r>
      <w:r>
        <w:rPr>
          <w:rFonts w:hAnsi="Cambria Math"/>
        </w:rPr>
        <w:t>i m l</w:t>
      </w:r>
      <w:r>
        <w:rPr>
          <w:rFonts w:hAnsi="Cambria Math"/>
        </w:rPr>
        <w:t>à</w:t>
      </w:r>
      <w:r>
        <w:rPr>
          <w:rFonts w:hAnsi="Cambria Math"/>
        </w:rPr>
        <w:t xml:space="preserve"> tham s</w:t>
      </w:r>
      <w:r>
        <w:rPr>
          <w:rFonts w:hAnsi="Cambria Math"/>
        </w:rPr>
        <w:t>ố</w:t>
      </w:r>
      <w:r>
        <w:rPr>
          <w:rFonts w:hAnsi="Cambria Math"/>
        </w:rPr>
        <w:t xml:space="preserve"> th</w:t>
      </w:r>
      <w:r>
        <w:rPr>
          <w:rFonts w:hAnsi="Cambria Math"/>
        </w:rPr>
        <w:t>ự</w:t>
      </w:r>
      <w:r>
        <w:rPr>
          <w:rFonts w:hAnsi="Cambria Math"/>
        </w:rPr>
        <w:t>c v</w:t>
      </w:r>
      <w:r>
        <w:rPr>
          <w:rFonts w:hAnsi="Cambria Math"/>
        </w:rPr>
        <w:t>à</w:t>
      </w:r>
      <w:r>
        <w:rPr>
          <w:rFonts w:hAnsi="Cambria Math"/>
        </w:rPr>
        <w:t xml:space="preserve"> m </w:t>
      </w:r>
      <m:oMath>
        <m:r>
          <m:rPr>
            <m:sty m:val="p"/>
          </m:rP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 xml:space="preserve"> 0</m:t>
        </m:r>
      </m:oMath>
    </w:p>
    <w:p w:rsidR="009B2373" w:rsidRDefault="00CB4BD2">
      <w:pPr>
        <w:numPr>
          <w:ilvl w:val="0"/>
          <w:numId w:val="14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c</w:t>
      </w:r>
      <w:r>
        <w:rPr>
          <w:rFonts w:cs="Times New Roman"/>
        </w:rPr>
        <w:t>ắ</w:t>
      </w:r>
      <w:r>
        <w:rPr>
          <w:rFonts w:cs="Times New Roman"/>
        </w:rPr>
        <w:t>t hai tr</w:t>
      </w:r>
      <w:r>
        <w:rPr>
          <w:rFonts w:cs="Times New Roman"/>
        </w:rPr>
        <w:t>ụ</w:t>
      </w:r>
      <w:r>
        <w:rPr>
          <w:rFonts w:cs="Times New Roman"/>
        </w:rPr>
        <w:t>c Ox và Oy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A và B. Tìm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A và B theo m.</w:t>
      </w:r>
    </w:p>
    <w:p w:rsidR="009B2373" w:rsidRDefault="00CB4BD2">
      <w:pPr>
        <w:numPr>
          <w:ilvl w:val="0"/>
          <w:numId w:val="14"/>
        </w:numPr>
        <w:tabs>
          <w:tab w:val="clear" w:pos="425"/>
          <w:tab w:val="left" w:pos="260"/>
        </w:tabs>
        <w:ind w:left="0" w:firstLine="0"/>
        <w:rPr>
          <w:rFonts w:cs="Times New Roman"/>
          <w:sz w:val="32"/>
          <w:szCs w:val="32"/>
        </w:rPr>
      </w:pPr>
      <w:r>
        <w:rPr>
          <w:rFonts w:cs="Times New Roman"/>
        </w:rPr>
        <w:t>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m đ</w:t>
      </w:r>
      <w:r>
        <w:rPr>
          <w:rFonts w:cs="Times New Roman"/>
        </w:rPr>
        <w:t>ể</w:t>
      </w:r>
      <w:r>
        <w:rPr>
          <w:rFonts w:cs="Times New Roman"/>
        </w:rPr>
        <w:t xml:space="preserve">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ti</w:t>
      </w:r>
      <w:r>
        <w:rPr>
          <w:rFonts w:cs="Times New Roman"/>
        </w:rPr>
        <w:t>ế</w:t>
      </w:r>
      <w:r>
        <w:rPr>
          <w:rFonts w:cs="Times New Roman"/>
        </w:rPr>
        <w:t>p</w:t>
      </w:r>
      <w:r>
        <w:rPr>
          <w:rFonts w:cs="Times New Roman"/>
        </w:rPr>
        <w:t xml:space="preserve"> xúc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tròn tâm O bán kính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9B2373" w:rsidRDefault="00CB4BD2">
      <w:pPr>
        <w:rPr>
          <w:b/>
          <w:bCs/>
        </w:rPr>
      </w:pPr>
      <w:r>
        <w:rPr>
          <w:b/>
          <w:bCs/>
        </w:rPr>
        <w:t xml:space="preserve">Câu 3. </w:t>
      </w:r>
      <w:r>
        <w:rPr>
          <w:b/>
          <w:bCs/>
        </w:rPr>
        <w:t>(7,0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>
      <w:pPr>
        <w:rPr>
          <w:rFonts w:cs="Times New Roman"/>
        </w:rPr>
      </w:pPr>
      <w:r>
        <w:rPr>
          <w:rFonts w:cs="Times New Roman"/>
        </w:rPr>
        <w:t>Cho tam giác ABC cân t</w:t>
      </w:r>
      <w:r>
        <w:rPr>
          <w:rFonts w:cs="Times New Roman"/>
        </w:rPr>
        <w:t>ạ</w:t>
      </w:r>
      <w:r>
        <w:rPr>
          <w:rFonts w:cs="Times New Roman"/>
        </w:rPr>
        <w:t>i A (AB &gt; BC)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 tâm O. K</w:t>
      </w:r>
      <w:r>
        <w:rPr>
          <w:rFonts w:cs="Times New Roman"/>
        </w:rPr>
        <w:t>ẻ</w:t>
      </w:r>
      <w:r>
        <w:rPr>
          <w:rFonts w:cs="Times New Roman"/>
        </w:rPr>
        <w:t xml:space="preserve"> các đư</w:t>
      </w:r>
      <w:r>
        <w:rPr>
          <w:rFonts w:cs="Times New Roman"/>
        </w:rPr>
        <w:t>ờ</w:t>
      </w:r>
      <w:r>
        <w:rPr>
          <w:rFonts w:cs="Times New Roman"/>
        </w:rPr>
        <w:t>ng cao AD và BH c</w:t>
      </w:r>
      <w:r>
        <w:rPr>
          <w:rFonts w:cs="Times New Roman"/>
        </w:rPr>
        <w:t>ủ</w:t>
      </w:r>
      <w:r>
        <w:rPr>
          <w:rFonts w:cs="Times New Roman"/>
        </w:rPr>
        <w:t>a tam giác ABC. G</w:t>
      </w:r>
      <w:r>
        <w:rPr>
          <w:rFonts w:cs="Times New Roman"/>
        </w:rPr>
        <w:t>ọ</w:t>
      </w:r>
      <w:r>
        <w:rPr>
          <w:rFonts w:cs="Times New Roman"/>
        </w:rPr>
        <w:t>i M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BH. AM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 xml:space="preserve">i N (N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A).</w:t>
      </w:r>
    </w:p>
    <w:p w:rsidR="009B2373" w:rsidRDefault="00CB4BD2">
      <w:pPr>
        <w:numPr>
          <w:ilvl w:val="0"/>
          <w:numId w:val="15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DM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BH và BMDN là m</w:t>
      </w:r>
      <w:r>
        <w:rPr>
          <w:rFonts w:cs="Times New Roman"/>
        </w:rPr>
        <w:t>ộ</w:t>
      </w:r>
      <w:r>
        <w:rPr>
          <w:rFonts w:cs="Times New Roman"/>
        </w:rPr>
        <w:t>t t</w:t>
      </w:r>
      <w:r>
        <w:rPr>
          <w:rFonts w:cs="Times New Roman"/>
        </w:rPr>
        <w:t>ứ</w:t>
      </w:r>
      <w:r>
        <w:rPr>
          <w:rFonts w:cs="Times New Roman"/>
        </w:rPr>
        <w:t xml:space="preserve"> giác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p. T</w:t>
      </w:r>
      <w:r>
        <w:rPr>
          <w:rFonts w:cs="Times New Roman"/>
        </w:rPr>
        <w:t>ừ</w:t>
      </w:r>
      <w:r>
        <w:rPr>
          <w:rFonts w:cs="Times New Roman"/>
        </w:rPr>
        <w:t xml:space="preserve"> đó ch</w:t>
      </w:r>
      <w:r>
        <w:rPr>
          <w:rFonts w:cs="Times New Roman"/>
        </w:rPr>
        <w:t>ỉ</w:t>
      </w:r>
      <w:r>
        <w:rPr>
          <w:rFonts w:cs="Times New Roman"/>
        </w:rPr>
        <w:t xml:space="preserve"> ra BN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BH.</w:t>
      </w:r>
    </w:p>
    <w:p w:rsidR="009B2373" w:rsidRDefault="00CB4BD2">
      <w:pPr>
        <w:numPr>
          <w:ilvl w:val="0"/>
          <w:numId w:val="15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t</w:t>
      </w:r>
      <w:r>
        <w:rPr>
          <w:rFonts w:cs="Times New Roman"/>
        </w:rPr>
        <w:t>ạ</w:t>
      </w:r>
      <w:r>
        <w:rPr>
          <w:rFonts w:cs="Times New Roman"/>
        </w:rPr>
        <w:t>i B và C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c</w:t>
      </w:r>
      <w:r>
        <w:rPr>
          <w:rFonts w:cs="Times New Roman"/>
        </w:rPr>
        <w:t>ắ</w:t>
      </w:r>
      <w:r>
        <w:rPr>
          <w:rFonts w:cs="Times New Roman"/>
        </w:rPr>
        <w:t>t nhau t</w:t>
      </w:r>
      <w:r>
        <w:rPr>
          <w:rFonts w:cs="Times New Roman"/>
        </w:rPr>
        <w:t>ạ</w:t>
      </w:r>
      <w:r>
        <w:rPr>
          <w:rFonts w:cs="Times New Roman"/>
        </w:rPr>
        <w:t>i S. SN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 xml:space="preserve">i E (E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N).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SB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= SN.SE và ODNE là m</w:t>
      </w:r>
      <w:r>
        <w:rPr>
          <w:rFonts w:cs="Times New Roman"/>
        </w:rPr>
        <w:t>ộ</w:t>
      </w:r>
      <w:r>
        <w:rPr>
          <w:rFonts w:cs="Times New Roman"/>
        </w:rPr>
        <w:t>t t</w:t>
      </w:r>
      <w:r>
        <w:rPr>
          <w:rFonts w:cs="Times New Roman"/>
        </w:rPr>
        <w:t>ứ</w:t>
      </w:r>
      <w:r>
        <w:rPr>
          <w:rFonts w:cs="Times New Roman"/>
        </w:rPr>
        <w:t xml:space="preserve"> giác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</w:t>
      </w:r>
    </w:p>
    <w:p w:rsidR="009B2373" w:rsidRDefault="00CB4BD2">
      <w:pPr>
        <w:numPr>
          <w:ilvl w:val="0"/>
          <w:numId w:val="15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ba đi</w:t>
      </w:r>
      <w:r>
        <w:rPr>
          <w:rFonts w:cs="Times New Roman"/>
        </w:rPr>
        <w:t>ể</w:t>
      </w:r>
      <w:r>
        <w:rPr>
          <w:rFonts w:cs="Times New Roman"/>
        </w:rPr>
        <w:t>m C, O và E th</w:t>
      </w:r>
      <w:r>
        <w:rPr>
          <w:rFonts w:cs="Times New Roman"/>
        </w:rPr>
        <w:t>ẳ</w:t>
      </w:r>
      <w:r>
        <w:rPr>
          <w:rFonts w:cs="Times New Roman"/>
        </w:rPr>
        <w:t>ng hàn</w:t>
      </w:r>
      <w:r>
        <w:rPr>
          <w:rFonts w:cs="Times New Roman"/>
        </w:rPr>
        <w:t>g.</w:t>
      </w:r>
    </w:p>
    <w:p w:rsidR="009B2373" w:rsidRDefault="00CB4BD2">
      <w:pPr>
        <w:numPr>
          <w:ilvl w:val="0"/>
          <w:numId w:val="15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n</w:t>
      </w:r>
      <w:r>
        <w:rPr>
          <w:rFonts w:cs="Times New Roman"/>
        </w:rPr>
        <w:t>ế</w:t>
      </w:r>
      <w:r>
        <w:rPr>
          <w:rFonts w:cs="Times New Roman"/>
        </w:rPr>
        <w:t>u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SN đi qua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 xml:space="preserve">ng BD thì tan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BAC</m:t>
            </m:r>
          </m:e>
        </m:acc>
      </m:oMath>
      <w:r>
        <w:rPr>
          <w:rFonts w:hAnsi="Cambria Math" w:cs="Times New Roma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hAnsi="Cambria Math" w:cs="Times New Roman"/>
        </w:rPr>
        <w:t>.</w:t>
      </w:r>
    </w:p>
    <w:p w:rsidR="009B2373" w:rsidRDefault="00CB4BD2">
      <w:r>
        <w:rPr>
          <w:b/>
          <w:bCs/>
        </w:rPr>
        <w:t xml:space="preserve">Câu 4. </w:t>
      </w:r>
      <w:r>
        <w:rPr>
          <w:b/>
          <w:bCs/>
        </w:rPr>
        <w:t>(3,0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>
      <w:pPr>
        <w:numPr>
          <w:ilvl w:val="0"/>
          <w:numId w:val="16"/>
        </w:numPr>
        <w:tabs>
          <w:tab w:val="clear" w:pos="425"/>
          <w:tab w:val="left" w:pos="260"/>
        </w:tabs>
      </w:pPr>
      <w:r>
        <w:t>Ch</w:t>
      </w:r>
      <w:r>
        <w:t>ứ</w:t>
      </w:r>
      <w:r>
        <w:t>ng minh r</w:t>
      </w:r>
      <w:r>
        <w:t>ằ</w:t>
      </w:r>
      <w:r>
        <w:t>ng n</w:t>
      </w:r>
      <w:r>
        <w:t>ế</w:t>
      </w:r>
      <w:r>
        <w:t>u n là m</w:t>
      </w:r>
      <w:r>
        <w:t>ộ</w:t>
      </w:r>
      <w:r>
        <w:t>t s</w:t>
      </w:r>
      <w:r>
        <w:t>ố</w:t>
      </w:r>
      <w:r>
        <w:t xml:space="preserve"> chính phương thì n3 - n chia h</w:t>
      </w:r>
      <w:r>
        <w:t>ế</w:t>
      </w:r>
      <w:r>
        <w:t>t cho 60.</w:t>
      </w:r>
    </w:p>
    <w:p w:rsidR="009B2373" w:rsidRDefault="00CB4BD2">
      <w:pPr>
        <w:numPr>
          <w:ilvl w:val="0"/>
          <w:numId w:val="16"/>
        </w:numPr>
        <w:tabs>
          <w:tab w:val="clear" w:pos="425"/>
          <w:tab w:val="left" w:pos="260"/>
        </w:tabs>
      </w:pPr>
      <w:r>
        <w:t>Tìm t</w:t>
      </w:r>
      <w:r>
        <w:t>ấ</w:t>
      </w:r>
      <w:r>
        <w:t>t c</w:t>
      </w:r>
      <w:r>
        <w:t>ả</w:t>
      </w:r>
      <w:r>
        <w:t xml:space="preserve"> các b</w:t>
      </w:r>
      <w:r>
        <w:t>ộ</w:t>
      </w:r>
      <w:r>
        <w:t xml:space="preserve"> ba s</w:t>
      </w:r>
      <w:r>
        <w:t>ố</w:t>
      </w:r>
      <w:r>
        <w:t xml:space="preserve"> nguyên t</w:t>
      </w:r>
      <w:r>
        <w:t>ố</w:t>
      </w:r>
      <w:r>
        <w:t xml:space="preserve"> (p,q,r) th</w:t>
      </w:r>
      <w:r>
        <w:t>ỏ</w:t>
      </w:r>
      <w:r>
        <w:t>a mãn p &gt; 2 và p = q</w:t>
      </w:r>
      <w:r>
        <w:rPr>
          <w:vertAlign w:val="superscript"/>
        </w:rPr>
        <w:t>2</w:t>
      </w:r>
      <w:r>
        <w:t xml:space="preserve"> + r</w:t>
      </w:r>
      <w:r>
        <w:rPr>
          <w:vertAlign w:val="superscript"/>
        </w:rPr>
        <w:t>3</w:t>
      </w:r>
      <w:r>
        <w:t>.</w:t>
      </w:r>
    </w:p>
    <w:p w:rsidR="009B2373" w:rsidRDefault="00CB4BD2">
      <w:pPr>
        <w:rPr>
          <w:b/>
          <w:bCs/>
        </w:rPr>
      </w:pPr>
      <w:r>
        <w:rPr>
          <w:b/>
          <w:bCs/>
        </w:rPr>
        <w:lastRenderedPageBreak/>
        <w:t xml:space="preserve">Câu 5. </w:t>
      </w:r>
      <w:r>
        <w:rPr>
          <w:b/>
          <w:bCs/>
        </w:rPr>
        <w:t>(3,0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>
      <w:pPr>
        <w:numPr>
          <w:ilvl w:val="0"/>
          <w:numId w:val="17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>Cho x, y, z là đ</w:t>
      </w:r>
      <w:r>
        <w:rPr>
          <w:rFonts w:cs="Times New Roman"/>
        </w:rPr>
        <w:t>ộ</w:t>
      </w:r>
      <w:r>
        <w:rPr>
          <w:rFonts w:cs="Times New Roman"/>
        </w:rPr>
        <w:t xml:space="preserve"> dài ba c</w:t>
      </w:r>
      <w:r>
        <w:rPr>
          <w:rFonts w:cs="Times New Roman"/>
        </w:rPr>
        <w:t>ạ</w:t>
      </w:r>
      <w:r>
        <w:rPr>
          <w:rFonts w:cs="Times New Roman"/>
        </w:rPr>
        <w:t>nh c</w:t>
      </w:r>
      <w:r>
        <w:rPr>
          <w:rFonts w:cs="Times New Roman"/>
        </w:rPr>
        <w:t>ủ</w:t>
      </w:r>
      <w:r>
        <w:rPr>
          <w:rFonts w:cs="Times New Roman"/>
        </w:rPr>
        <w:t>a m</w:t>
      </w:r>
      <w:r>
        <w:rPr>
          <w:rFonts w:cs="Times New Roman"/>
        </w:rPr>
        <w:t>ộ</w:t>
      </w:r>
      <w:r>
        <w:rPr>
          <w:rFonts w:cs="Times New Roman"/>
        </w:rPr>
        <w:t>t tam giác.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9B2373" w:rsidRDefault="00CB4BD2">
      <w:pPr>
        <w:tabs>
          <w:tab w:val="left" w:pos="260"/>
        </w:tabs>
        <w:jc w:val="center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≥</m:t>
        </m:r>
      </m:oMath>
      <w:r>
        <w:rPr>
          <w:rFonts w:hAnsi="Cambria Math"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rad>
      </m:oMath>
      <w:r>
        <w:rPr>
          <w:rFonts w:hAnsi="Cambria Math" w:cs="Times New Roman"/>
          <w:szCs w:val="26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y</m:t>
            </m:r>
          </m:e>
        </m:rad>
      </m:oMath>
      <w:r>
        <w:rPr>
          <w:rFonts w:hAnsi="Cambria Math" w:cs="Times New Roman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rad>
      </m:oMath>
    </w:p>
    <w:p w:rsidR="009B2373" w:rsidRDefault="00CB4BD2">
      <w:pPr>
        <w:numPr>
          <w:ilvl w:val="0"/>
          <w:numId w:val="17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Trên b</w:t>
      </w:r>
      <w:r>
        <w:rPr>
          <w:rFonts w:cs="Times New Roman"/>
        </w:rPr>
        <w:t>ả</w:t>
      </w:r>
      <w:r>
        <w:rPr>
          <w:rFonts w:cs="Times New Roman"/>
        </w:rPr>
        <w:t>ng cho m</w:t>
      </w:r>
      <w:r>
        <w:rPr>
          <w:rFonts w:cs="Times New Roman"/>
        </w:rPr>
        <w:t>ộ</w:t>
      </w:r>
      <w:r>
        <w:rPr>
          <w:rFonts w:cs="Times New Roman"/>
        </w:rPr>
        <w:t>t dãy g</w:t>
      </w:r>
      <w:r>
        <w:rPr>
          <w:rFonts w:cs="Times New Roman"/>
        </w:rPr>
        <w:t>ồ</w:t>
      </w:r>
      <w:r>
        <w:rPr>
          <w:rFonts w:cs="Times New Roman"/>
        </w:rPr>
        <w:t>m n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dương đ</w:t>
      </w:r>
      <w:r>
        <w:rPr>
          <w:rFonts w:cs="Times New Roman"/>
        </w:rPr>
        <w:t>ầ</w:t>
      </w:r>
      <w:r>
        <w:rPr>
          <w:rFonts w:cs="Times New Roman"/>
        </w:rPr>
        <w:t xml:space="preserve">u tiên (n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N, n &gt;</w:t>
      </w:r>
      <w:r>
        <w:rPr>
          <w:rFonts w:cs="Times New Roman"/>
        </w:rPr>
        <w:t xml:space="preserve"> 3) đư</w:t>
      </w:r>
      <w:r>
        <w:rPr>
          <w:rFonts w:cs="Times New Roman"/>
        </w:rPr>
        <w:t>ợ</w:t>
      </w:r>
      <w:r>
        <w:rPr>
          <w:rFonts w:cs="Times New Roman"/>
        </w:rPr>
        <w:t>c s</w:t>
      </w:r>
      <w:r>
        <w:rPr>
          <w:rFonts w:cs="Times New Roman"/>
        </w:rPr>
        <w:t>ắ</w:t>
      </w:r>
      <w:r>
        <w:rPr>
          <w:rFonts w:cs="Times New Roman"/>
        </w:rPr>
        <w:t>p x</w:t>
      </w:r>
      <w:r>
        <w:rPr>
          <w:rFonts w:cs="Times New Roman"/>
        </w:rPr>
        <w:t>ế</w:t>
      </w:r>
      <w:r>
        <w:rPr>
          <w:rFonts w:cs="Times New Roman"/>
        </w:rPr>
        <w:t>p theo th</w:t>
      </w:r>
      <w:r>
        <w:rPr>
          <w:rFonts w:cs="Times New Roman"/>
        </w:rPr>
        <w:t>ứ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tăng d</w:t>
      </w:r>
      <w:r>
        <w:rPr>
          <w:rFonts w:cs="Times New Roman"/>
        </w:rPr>
        <w:t>ầ</w:t>
      </w:r>
      <w:r>
        <w:rPr>
          <w:rFonts w:cs="Times New Roman"/>
        </w:rPr>
        <w:t>n t</w:t>
      </w:r>
      <w:r>
        <w:rPr>
          <w:rFonts w:cs="Times New Roman"/>
        </w:rPr>
        <w:t>ừ</w:t>
      </w:r>
      <w:r>
        <w:rPr>
          <w:rFonts w:cs="Times New Roman"/>
        </w:rPr>
        <w:t xml:space="preserve"> 1 đ</w:t>
      </w:r>
      <w:r>
        <w:rPr>
          <w:rFonts w:cs="Times New Roman"/>
        </w:rPr>
        <w:t>ế</w:t>
      </w:r>
      <w:r>
        <w:rPr>
          <w:rFonts w:cs="Times New Roman"/>
        </w:rPr>
        <w:t>n n. B</w:t>
      </w:r>
      <w:r>
        <w:rPr>
          <w:rFonts w:cs="Times New Roman"/>
        </w:rPr>
        <w:t>ạ</w:t>
      </w:r>
      <w:r>
        <w:rPr>
          <w:rFonts w:cs="Times New Roman"/>
        </w:rPr>
        <w:t>n An xóa đi ba s</w:t>
      </w:r>
      <w:r>
        <w:rPr>
          <w:rFonts w:cs="Times New Roman"/>
        </w:rPr>
        <w:t>ố</w:t>
      </w:r>
      <w:r>
        <w:rPr>
          <w:rFonts w:cs="Times New Roman"/>
        </w:rPr>
        <w:t xml:space="preserve"> h</w:t>
      </w:r>
      <w:r>
        <w:rPr>
          <w:rFonts w:cs="Times New Roman"/>
        </w:rPr>
        <w:t>ạ</w:t>
      </w:r>
      <w:r>
        <w:rPr>
          <w:rFonts w:cs="Times New Roman"/>
        </w:rPr>
        <w:t>ng liên ti</w:t>
      </w:r>
      <w:r>
        <w:rPr>
          <w:rFonts w:cs="Times New Roman"/>
        </w:rPr>
        <w:t>ế</w:t>
      </w:r>
      <w:r>
        <w:rPr>
          <w:rFonts w:cs="Times New Roman"/>
        </w:rPr>
        <w:t>p trong dãy, sau đó tính t</w:t>
      </w:r>
      <w:r>
        <w:rPr>
          <w:rFonts w:cs="Times New Roman"/>
        </w:rPr>
        <w:t>ổ</w:t>
      </w:r>
      <w:r>
        <w:rPr>
          <w:rFonts w:cs="Times New Roman"/>
        </w:rPr>
        <w:t>ng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s</w:t>
      </w:r>
      <w:r>
        <w:rPr>
          <w:rFonts w:cs="Times New Roman"/>
        </w:rPr>
        <w:t>ố</w:t>
      </w:r>
      <w:r>
        <w:rPr>
          <w:rFonts w:cs="Times New Roman"/>
        </w:rPr>
        <w:t xml:space="preserve"> còn l</w:t>
      </w:r>
      <w:r>
        <w:rPr>
          <w:rFonts w:cs="Times New Roman"/>
        </w:rPr>
        <w:t>ạ</w:t>
      </w:r>
      <w:r>
        <w:rPr>
          <w:rFonts w:cs="Times New Roman"/>
        </w:rPr>
        <w:t>i trên b</w:t>
      </w:r>
      <w:r>
        <w:rPr>
          <w:rFonts w:cs="Times New Roman"/>
        </w:rPr>
        <w:t>ả</w:t>
      </w:r>
      <w:r>
        <w:rPr>
          <w:rFonts w:cs="Times New Roman"/>
        </w:rPr>
        <w:t>ng thì nh</w:t>
      </w:r>
      <w:r>
        <w:rPr>
          <w:rFonts w:cs="Times New Roman"/>
        </w:rPr>
        <w:t>ậ</w:t>
      </w:r>
      <w:r>
        <w:rPr>
          <w:rFonts w:cs="Times New Roman"/>
        </w:rPr>
        <w:t>n đư</w:t>
      </w:r>
      <w:r>
        <w:rPr>
          <w:rFonts w:cs="Times New Roman"/>
        </w:rPr>
        <w:t>ợ</w:t>
      </w:r>
      <w:r>
        <w:rPr>
          <w:rFonts w:cs="Times New Roman"/>
        </w:rPr>
        <w:t>c k</w:t>
      </w:r>
      <w:r>
        <w:rPr>
          <w:rFonts w:cs="Times New Roman"/>
        </w:rPr>
        <w:t>ế</w:t>
      </w:r>
      <w:r>
        <w:rPr>
          <w:rFonts w:cs="Times New Roman"/>
        </w:rPr>
        <w:t>t qu</w:t>
      </w:r>
      <w:r>
        <w:rPr>
          <w:rFonts w:cs="Times New Roman"/>
        </w:rPr>
        <w:t>ả</w:t>
      </w:r>
      <w:r>
        <w:rPr>
          <w:rFonts w:cs="Times New Roman"/>
        </w:rPr>
        <w:t xml:space="preserve"> b</w:t>
      </w:r>
      <w:r>
        <w:rPr>
          <w:rFonts w:cs="Times New Roman"/>
        </w:rPr>
        <w:t>ằ</w:t>
      </w:r>
      <w:r>
        <w:rPr>
          <w:rFonts w:cs="Times New Roman"/>
        </w:rPr>
        <w:t>ng 2022. Tìm ba s</w:t>
      </w:r>
      <w:r>
        <w:rPr>
          <w:rFonts w:cs="Times New Roman"/>
        </w:rPr>
        <w:t>ố</w:t>
      </w:r>
      <w:r>
        <w:rPr>
          <w:rFonts w:cs="Times New Roman"/>
        </w:rPr>
        <w:t xml:space="preserve"> mà b</w:t>
      </w:r>
      <w:r>
        <w:rPr>
          <w:rFonts w:cs="Times New Roman"/>
        </w:rPr>
        <w:t>ạ</w:t>
      </w:r>
      <w:r>
        <w:rPr>
          <w:rFonts w:cs="Times New Roman"/>
        </w:rPr>
        <w:t>n An đã xóa.</w:t>
      </w:r>
    </w:p>
    <w:p w:rsidR="009B2373" w:rsidRDefault="009B2373">
      <w:pPr>
        <w:tabs>
          <w:tab w:val="left" w:pos="260"/>
        </w:tabs>
        <w:rPr>
          <w:rFonts w:cs="Times New Roman"/>
        </w:rPr>
      </w:pPr>
    </w:p>
    <w:p w:rsidR="009B2373" w:rsidRDefault="00CB4BD2">
      <w:pPr>
        <w:tabs>
          <w:tab w:val="left" w:pos="260"/>
        </w:tabs>
        <w:jc w:val="center"/>
        <w:rPr>
          <w:rFonts w:hAnsi="Cambria Math" w:hint="eastAsia"/>
          <w:b/>
          <w:bCs/>
        </w:rPr>
      </w:pPr>
      <w:r>
        <w:rPr>
          <w:rFonts w:hAnsi="Cambria Math"/>
          <w:b/>
          <w:bCs/>
        </w:rPr>
        <w:t>------ H</w:t>
      </w:r>
      <w:r>
        <w:rPr>
          <w:rFonts w:hAnsi="Cambria Math"/>
          <w:b/>
          <w:bCs/>
        </w:rPr>
        <w:t>Ế</w:t>
      </w:r>
      <w:r>
        <w:rPr>
          <w:rFonts w:hAnsi="Cambria Math"/>
          <w:b/>
          <w:bCs/>
        </w:rPr>
        <w:t>T -----</w:t>
      </w: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>
      <w:pPr>
        <w:tabs>
          <w:tab w:val="left" w:pos="260"/>
        </w:tabs>
        <w:jc w:val="center"/>
        <w:rPr>
          <w:rFonts w:hAnsi="Cambria Math" w:hint="eastAsia"/>
          <w:b/>
          <w:bCs/>
        </w:rPr>
      </w:pPr>
    </w:p>
    <w:p w:rsidR="009B2373" w:rsidRDefault="009B2373" w:rsidP="00974EB9">
      <w:pPr>
        <w:tabs>
          <w:tab w:val="left" w:pos="260"/>
        </w:tabs>
        <w:rPr>
          <w:rFonts w:hAnsi="Cambria Math" w:hint="eastAsia"/>
          <w:b/>
          <w:bCs/>
        </w:rPr>
      </w:pPr>
    </w:p>
    <w:p w:rsidR="009B2373" w:rsidRDefault="00CB4BD2">
      <w:pPr>
        <w:jc w:val="center"/>
        <w:rPr>
          <w:b/>
          <w:bCs/>
        </w:rPr>
      </w:pPr>
      <w:r>
        <w:rPr>
          <w:b/>
          <w:bCs/>
        </w:rPr>
        <w:lastRenderedPageBreak/>
        <w:t>HƯ</w:t>
      </w:r>
      <w:r>
        <w:rPr>
          <w:b/>
          <w:bCs/>
        </w:rPr>
        <w:t>Ớ</w:t>
      </w:r>
      <w:r>
        <w:rPr>
          <w:b/>
          <w:bCs/>
        </w:rPr>
        <w:t>NG D</w:t>
      </w:r>
      <w:r>
        <w:rPr>
          <w:b/>
          <w:bCs/>
        </w:rPr>
        <w:t>Ẫ</w:t>
      </w:r>
      <w:r>
        <w:rPr>
          <w:b/>
          <w:bCs/>
        </w:rPr>
        <w:t xml:space="preserve">N </w:t>
      </w:r>
      <w:r>
        <w:rPr>
          <w:b/>
          <w:bCs/>
        </w:rPr>
        <w:t>GI</w:t>
      </w:r>
      <w:r>
        <w:rPr>
          <w:b/>
          <w:bCs/>
        </w:rPr>
        <w:t>Ả</w:t>
      </w:r>
      <w:r>
        <w:rPr>
          <w:b/>
          <w:bCs/>
        </w:rPr>
        <w:t>I</w:t>
      </w:r>
    </w:p>
    <w:p w:rsidR="009B2373" w:rsidRDefault="00CB4BD2" w:rsidP="00974EB9">
      <w:pPr>
        <w:spacing w:line="240" w:lineRule="auto"/>
        <w:rPr>
          <w:b/>
          <w:bCs/>
        </w:rPr>
      </w:pPr>
      <w:r>
        <w:rPr>
          <w:b/>
          <w:bCs/>
        </w:rPr>
        <w:t xml:space="preserve">Câu 1. </w:t>
      </w:r>
      <w:r>
        <w:rPr>
          <w:b/>
          <w:bCs/>
        </w:rPr>
        <w:t>(4,0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 w:rsidP="00974EB9">
      <w:pPr>
        <w:numPr>
          <w:ilvl w:val="0"/>
          <w:numId w:val="18"/>
        </w:numPr>
        <w:tabs>
          <w:tab w:val="clear" w:pos="425"/>
          <w:tab w:val="left" w:pos="260"/>
        </w:tabs>
        <w:spacing w:line="240" w:lineRule="auto"/>
        <w:ind w:left="5" w:hanging="5"/>
      </w:pPr>
      <w:r>
        <w:t>Cho x và y là các s</w:t>
      </w:r>
      <w:r>
        <w:t>ố</w:t>
      </w:r>
      <w:r>
        <w:t xml:space="preserve"> th</w:t>
      </w:r>
      <w:r>
        <w:t>ự</w:t>
      </w:r>
      <w:r>
        <w:t>c th</w:t>
      </w:r>
      <w:r>
        <w:t>ỏ</w:t>
      </w:r>
      <w:r>
        <w:t>a mãn x - y = - 4 và xy = -2. Tìm giá tr</w:t>
      </w:r>
      <w:r>
        <w:t>ị</w:t>
      </w:r>
      <w:r>
        <w:t xml:space="preserve"> c</w:t>
      </w:r>
      <w:r>
        <w:t>ủ</w:t>
      </w:r>
      <w:r>
        <w:t>a bi</w:t>
      </w:r>
      <w:r>
        <w:t>ể</w:t>
      </w:r>
      <w:r>
        <w:t>u th</w:t>
      </w:r>
      <w:r>
        <w:t>ứ</w:t>
      </w:r>
      <w:r>
        <w:t>c P = x</w:t>
      </w:r>
      <w:r>
        <w:rPr>
          <w:vertAlign w:val="superscript"/>
        </w:rPr>
        <w:t>3</w:t>
      </w:r>
      <w:r>
        <w:t xml:space="preserve"> - y</w:t>
      </w:r>
      <w:r>
        <w:rPr>
          <w:vertAlign w:val="superscript"/>
        </w:rPr>
        <w:t>2</w:t>
      </w:r>
      <w:r>
        <w:t xml:space="preserve">. </w:t>
      </w:r>
    </w:p>
    <w:p w:rsidR="009B2373" w:rsidRDefault="00CB4BD2" w:rsidP="00974EB9">
      <w:pPr>
        <w:numPr>
          <w:ilvl w:val="0"/>
          <w:numId w:val="18"/>
        </w:numPr>
        <w:tabs>
          <w:tab w:val="clear" w:pos="425"/>
          <w:tab w:val="left" w:pos="260"/>
        </w:tabs>
        <w:spacing w:line="240" w:lineRule="auto"/>
        <w:ind w:left="5" w:hanging="5"/>
      </w:pPr>
      <w:r>
        <w:t>Cho a và b là các s</w:t>
      </w:r>
      <w:r>
        <w:t>ố</w:t>
      </w:r>
      <w:r>
        <w:t xml:space="preserve"> th</w:t>
      </w:r>
      <w:r>
        <w:t>ự</w:t>
      </w:r>
      <w:r>
        <w:t>c dương th</w:t>
      </w:r>
      <w:r>
        <w:t>ỏ</w:t>
      </w:r>
      <w:r>
        <w:t xml:space="preserve">a mãn </w:t>
      </w:r>
    </w:p>
    <w:p w:rsidR="009B2373" w:rsidRDefault="00CB4BD2" w:rsidP="00974EB9">
      <w:pPr>
        <w:spacing w:line="240" w:lineRule="auto"/>
        <w:rPr>
          <w:rFonts w:hAnsi="Cambria Math" w:hint="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rad>
      </m:oMath>
      <w:r>
        <w:rPr>
          <w:rFonts w:hAnsi="Cambria Math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rad>
      </m:oMath>
      <w:r>
        <w:rPr>
          <w:rFonts w:hAnsi="Cambria Math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hAnsi="Cambria Math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rad>
      </m:oMath>
      <w:r>
        <w:rPr>
          <w:rFonts w:hAnsi="Cambria Math"/>
        </w:rPr>
        <w:t xml:space="preserve"> . Ch</w:t>
      </w:r>
      <w:r>
        <w:rPr>
          <w:rFonts w:hAnsi="Cambria Math"/>
        </w:rPr>
        <w:t>ứ</w:t>
      </w:r>
      <w:r>
        <w:rPr>
          <w:rFonts w:hAnsi="Cambria Math"/>
        </w:rPr>
        <w:t>ng minh a = b</w:t>
      </w:r>
    </w:p>
    <w:p w:rsidR="009B2373" w:rsidRDefault="00CB4BD2" w:rsidP="00974EB9">
      <w:pPr>
        <w:spacing w:line="240" w:lineRule="auto"/>
        <w:jc w:val="center"/>
        <w:rPr>
          <w:rFonts w:hAnsi="Cambria Math" w:hint="eastAsia"/>
          <w:b/>
          <w:bCs/>
        </w:rPr>
      </w:pPr>
      <w:r>
        <w:rPr>
          <w:rFonts w:hAnsi="Cambria Math"/>
          <w:b/>
          <w:bCs/>
        </w:rPr>
        <w:t>L</w:t>
      </w:r>
      <w:r>
        <w:rPr>
          <w:rFonts w:hAnsi="Cambria Math"/>
          <w:b/>
          <w:bCs/>
        </w:rPr>
        <w:t>ờ</w:t>
      </w:r>
      <w:r>
        <w:rPr>
          <w:rFonts w:hAnsi="Cambria Math"/>
          <w:b/>
          <w:bCs/>
        </w:rPr>
        <w:t>i gi</w:t>
      </w:r>
      <w:r>
        <w:rPr>
          <w:rFonts w:hAnsi="Cambria Math"/>
          <w:b/>
          <w:bCs/>
        </w:rPr>
        <w:t>ả</w:t>
      </w:r>
      <w:r>
        <w:rPr>
          <w:rFonts w:hAnsi="Cambria Math"/>
          <w:b/>
          <w:bCs/>
        </w:rPr>
        <w:t>i</w:t>
      </w:r>
    </w:p>
    <w:p w:rsidR="009B2373" w:rsidRDefault="00CB4BD2" w:rsidP="00974EB9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1.</w:t>
      </w:r>
      <w:r>
        <w:rPr>
          <w:rFonts w:cs="Times New Roman"/>
        </w:rPr>
        <w:t xml:space="preserve"> Ta có x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- y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= (</w:t>
      </w:r>
      <w:r>
        <w:rPr>
          <w:rFonts w:cs="Times New Roman"/>
        </w:rPr>
        <w:t>x - y)(x</w:t>
      </w:r>
      <w:r>
        <w:rPr>
          <w:rFonts w:cs="Times New Roman"/>
          <w:vertAlign w:val="superscript"/>
        </w:rPr>
        <w:t xml:space="preserve">2 </w:t>
      </w:r>
      <w:r>
        <w:rPr>
          <w:rFonts w:cs="Times New Roman"/>
        </w:rPr>
        <w:t>+ xy + y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)</w:t>
      </w:r>
    </w:p>
    <w:p w:rsidR="009B2373" w:rsidRDefault="00CB4BD2" w:rsidP="00974EB9">
      <w:pPr>
        <w:spacing w:line="240" w:lineRule="auto"/>
        <w:ind w:firstLineChars="650" w:firstLine="1690"/>
        <w:rPr>
          <w:rFonts w:cs="Times New Roman"/>
        </w:rPr>
      </w:pPr>
      <w:r>
        <w:rPr>
          <w:rFonts w:cs="Times New Roman"/>
        </w:rPr>
        <w:t>= ( x - y)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</m:t>
            </m:r>
            <m:r>
              <w:rPr>
                <w:rFonts w:ascii="Cambria Math" w:hAnsi="Cambria Math" w:cs="Times New Roman"/>
              </w:rPr>
              <m:t>xy</m:t>
            </m:r>
          </m:e>
        </m:d>
      </m:oMath>
      <w:r>
        <w:rPr>
          <w:rFonts w:cs="Times New Roman"/>
        </w:rPr>
        <w:t xml:space="preserve"> = (- 4)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+3.(-2)</m:t>
            </m:r>
          </m:e>
        </m:d>
      </m:oMath>
      <w:r>
        <w:rPr>
          <w:rFonts w:cs="Times New Roman"/>
        </w:rPr>
        <w:t xml:space="preserve"> = - 40.</w:t>
      </w:r>
    </w:p>
    <w:p w:rsidR="009B2373" w:rsidRDefault="00CB4BD2" w:rsidP="00974EB9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2.</w:t>
      </w:r>
      <w:r>
        <w:rPr>
          <w:rFonts w:cs="Times New Roman"/>
        </w:rPr>
        <w:t xml:space="preserve"> Bình phương hai v</w:t>
      </w:r>
      <w:r>
        <w:rPr>
          <w:rFonts w:cs="Times New Roman"/>
        </w:rPr>
        <w:t>ế</w:t>
      </w:r>
      <w:r>
        <w:rPr>
          <w:rFonts w:cs="Times New Roman"/>
        </w:rPr>
        <w:t xml:space="preserve"> đ</w:t>
      </w:r>
      <w:r>
        <w:rPr>
          <w:rFonts w:cs="Times New Roman"/>
        </w:rPr>
        <w:t>ẳ</w:t>
      </w:r>
      <w:r>
        <w:rPr>
          <w:rFonts w:cs="Times New Roman"/>
        </w:rPr>
        <w:t>ng th</w:t>
      </w:r>
      <w:r>
        <w:rPr>
          <w:rFonts w:cs="Times New Roman"/>
        </w:rPr>
        <w:t>ứ</w:t>
      </w:r>
      <w:r>
        <w:rPr>
          <w:rFonts w:cs="Times New Roman"/>
        </w:rPr>
        <w:t>c đã cho ta đư</w:t>
      </w:r>
      <w:r>
        <w:rPr>
          <w:rFonts w:cs="Times New Roman"/>
        </w:rPr>
        <w:t>ợ</w:t>
      </w:r>
      <w:r>
        <w:rPr>
          <w:rFonts w:cs="Times New Roman"/>
        </w:rPr>
        <w:t>c</w:t>
      </w:r>
    </w:p>
    <w:p w:rsidR="009B2373" w:rsidRDefault="00CB4BD2" w:rsidP="00974EB9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a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+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b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w:r>
        <w:rPr>
          <w:rFonts w:cs="Times New Roman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 xml:space="preserve"> 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 xml:space="preserve"> 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b</m:t>
                    </m:r>
                  </m:den>
                </m:f>
              </m:e>
            </m:d>
          </m:e>
        </m:rad>
      </m:oMath>
      <w:r>
        <w:rPr>
          <w:rFonts w:cs="Times New Roman"/>
        </w:rPr>
        <w:t xml:space="preserve"> = a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+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b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w:r>
        <w:rPr>
          <w:rFonts w:cs="Times New Roman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 xml:space="preserve"> 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b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 xml:space="preserve"> 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</m:e>
        </m:rad>
      </m:oMath>
    </w:p>
    <w:p w:rsidR="009B2373" w:rsidRDefault="00CB4BD2" w:rsidP="00974EB9">
      <w:pPr>
        <w:spacing w:line="240" w:lineRule="auto"/>
        <w:ind w:firstLineChars="600" w:firstLine="156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a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b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den>
            </m:f>
          </m:e>
        </m:d>
      </m:oMath>
      <w:r>
        <w:rPr>
          <w:rFonts w:cs="Times New Roman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a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b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den>
            </m:f>
          </m:e>
        </m:d>
      </m:oMath>
    </w:p>
    <w:p w:rsidR="009B2373" w:rsidRDefault="00CB4BD2" w:rsidP="00974EB9">
      <w:pPr>
        <w:spacing w:line="240" w:lineRule="auto"/>
        <w:ind w:firstLineChars="600" w:firstLine="156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ab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ab + 1 + 1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</w:p>
    <w:p w:rsidR="009B2373" w:rsidRDefault="00CB4BD2" w:rsidP="00974EB9">
      <w:pPr>
        <w:spacing w:line="240" w:lineRule="auto"/>
        <w:ind w:firstLineChars="600" w:firstLine="1560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- 2 = 0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= 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a = b</w:t>
      </w:r>
    </w:p>
    <w:p w:rsidR="009B2373" w:rsidRDefault="00CB4BD2" w:rsidP="00974EB9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Lưu ý.</w:t>
      </w:r>
      <w:r>
        <w:rPr>
          <w:rFonts w:cs="Times New Roman"/>
        </w:rPr>
        <w:t xml:space="preserve"> Thí sinh có th</w:t>
      </w:r>
      <w:r>
        <w:rPr>
          <w:rFonts w:cs="Times New Roman"/>
        </w:rPr>
        <w:t>ể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d</w:t>
      </w:r>
      <w:r>
        <w:rPr>
          <w:rFonts w:cs="Times New Roman"/>
        </w:rPr>
        <w:t>ụ</w:t>
      </w:r>
      <w:r>
        <w:rPr>
          <w:rFonts w:cs="Times New Roman"/>
        </w:rPr>
        <w:t>ng b</w:t>
      </w:r>
      <w:r>
        <w:rPr>
          <w:rFonts w:cs="Times New Roman"/>
        </w:rPr>
        <w:t>ấ</w:t>
      </w:r>
      <w:r>
        <w:rPr>
          <w:rFonts w:cs="Times New Roman"/>
        </w:rPr>
        <w:t>t đ</w:t>
      </w:r>
      <w:r>
        <w:rPr>
          <w:rFonts w:cs="Times New Roman"/>
        </w:rPr>
        <w:t>ẳ</w:t>
      </w:r>
      <w:r>
        <w:rPr>
          <w:rFonts w:cs="Times New Roman"/>
        </w:rPr>
        <w:t>ng th</w:t>
      </w:r>
      <w:r>
        <w:rPr>
          <w:rFonts w:cs="Times New Roman"/>
        </w:rPr>
        <w:t>ứ</w:t>
      </w:r>
      <w:r>
        <w:rPr>
          <w:rFonts w:cs="Times New Roman"/>
        </w:rPr>
        <w:t xml:space="preserve">c AM - GM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 w:val="32"/>
          <w:szCs w:val="32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den>
            </m:f>
          </m:e>
        </m:rad>
        <m:r>
          <w:rPr>
            <w:rFonts w:ascii="Cambria Math" w:hAnsi="Cambria Math" w:cs="Times New Roman"/>
            <w:sz w:val="32"/>
          </w:rPr>
          <m:t xml:space="preserve"> </m:t>
        </m:r>
      </m:oMath>
      <w:r>
        <w:rPr>
          <w:rFonts w:cs="Times New Roman"/>
          <w:szCs w:val="26"/>
        </w:rPr>
        <w:t>= 2 đ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ỉ</w:t>
      </w:r>
      <w:r>
        <w:rPr>
          <w:rFonts w:cs="Times New Roman"/>
          <w:szCs w:val="26"/>
        </w:rPr>
        <w:t xml:space="preserve"> ra a = b</w:t>
      </w:r>
    </w:p>
    <w:p w:rsidR="009B2373" w:rsidRDefault="00CB4BD2" w:rsidP="00974EB9">
      <w:pPr>
        <w:spacing w:line="240" w:lineRule="auto"/>
        <w:rPr>
          <w:b/>
          <w:bCs/>
        </w:rPr>
      </w:pPr>
      <w:r>
        <w:rPr>
          <w:b/>
          <w:bCs/>
        </w:rPr>
        <w:t xml:space="preserve">Câu 2. </w:t>
      </w:r>
      <w:r>
        <w:rPr>
          <w:b/>
          <w:bCs/>
        </w:rPr>
        <w:t>(3,0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 w:rsidP="00974EB9">
      <w:pPr>
        <w:numPr>
          <w:ilvl w:val="0"/>
          <w:numId w:val="19"/>
        </w:numPr>
        <w:tabs>
          <w:tab w:val="clear" w:pos="425"/>
          <w:tab w:val="left" w:pos="260"/>
        </w:tabs>
        <w:spacing w:line="240" w:lineRule="auto"/>
      </w:pPr>
      <w:r>
        <w:t>Gi</w:t>
      </w:r>
      <w:r>
        <w:t>ả</w:t>
      </w:r>
      <w:r>
        <w:t xml:space="preserve">i phương trình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 xml:space="preserve"> - 5</m:t>
            </m:r>
          </m:e>
        </m:rad>
      </m:oMath>
      <w:r>
        <w:rPr>
          <w:rFonts w:hAnsi="Cambria Math"/>
        </w:rPr>
        <w:t xml:space="preserve">  + 1 =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2 - </m:t>
            </m:r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hAnsi="Cambria Math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- 5</m:t>
                </m:r>
              </m:e>
            </m:rad>
            <m:r>
              <w:rPr>
                <w:rFonts w:ascii="Cambria Math" w:hAnsi="Cambria Math"/>
              </w:rPr>
              <m:t xml:space="preserve"> - 1</m:t>
            </m:r>
          </m:e>
        </m:d>
      </m:oMath>
    </w:p>
    <w:p w:rsidR="009B2373" w:rsidRDefault="00CB4BD2" w:rsidP="00974EB9">
      <w:pPr>
        <w:numPr>
          <w:ilvl w:val="0"/>
          <w:numId w:val="19"/>
        </w:numPr>
        <w:tabs>
          <w:tab w:val="clear" w:pos="425"/>
          <w:tab w:val="left" w:pos="260"/>
        </w:tabs>
        <w:spacing w:line="240" w:lineRule="auto"/>
      </w:pPr>
      <w:r>
        <w:rPr>
          <w:rFonts w:hAnsi="Cambria Math"/>
        </w:rPr>
        <w:t xml:space="preserve">Cho </w:t>
      </w:r>
      <w:r>
        <w:rPr>
          <w:rFonts w:hAnsi="Cambria Math"/>
        </w:rPr>
        <w:t>đư</w:t>
      </w:r>
      <w:r>
        <w:rPr>
          <w:rFonts w:hAnsi="Cambria Math"/>
        </w:rPr>
        <w:t>ờ</w:t>
      </w:r>
      <w:r>
        <w:rPr>
          <w:rFonts w:hAnsi="Cambria Math"/>
        </w:rPr>
        <w:t>ng th</w:t>
      </w:r>
      <w:r>
        <w:rPr>
          <w:rFonts w:hAnsi="Cambria Math"/>
        </w:rPr>
        <w:t>ẳ</w:t>
      </w:r>
      <w:r>
        <w:rPr>
          <w:rFonts w:hAnsi="Cambria Math"/>
        </w:rPr>
        <w:t>ng d: y = mx + m - 1, v</w:t>
      </w:r>
      <w:r>
        <w:rPr>
          <w:rFonts w:hAnsi="Cambria Math"/>
        </w:rPr>
        <w:t>ớ</w:t>
      </w:r>
      <w:r>
        <w:rPr>
          <w:rFonts w:hAnsi="Cambria Math"/>
        </w:rPr>
        <w:t>i m l</w:t>
      </w:r>
      <w:r>
        <w:rPr>
          <w:rFonts w:hAnsi="Cambria Math"/>
        </w:rPr>
        <w:t>à</w:t>
      </w:r>
      <w:r>
        <w:rPr>
          <w:rFonts w:hAnsi="Cambria Math"/>
        </w:rPr>
        <w:t xml:space="preserve"> tham s</w:t>
      </w:r>
      <w:r>
        <w:rPr>
          <w:rFonts w:hAnsi="Cambria Math"/>
        </w:rPr>
        <w:t>ố</w:t>
      </w:r>
      <w:r>
        <w:rPr>
          <w:rFonts w:hAnsi="Cambria Math"/>
        </w:rPr>
        <w:t xml:space="preserve"> th</w:t>
      </w:r>
      <w:r>
        <w:rPr>
          <w:rFonts w:hAnsi="Cambria Math"/>
        </w:rPr>
        <w:t>ự</w:t>
      </w:r>
      <w:r>
        <w:rPr>
          <w:rFonts w:hAnsi="Cambria Math"/>
        </w:rPr>
        <w:t>c v</w:t>
      </w:r>
      <w:r>
        <w:rPr>
          <w:rFonts w:hAnsi="Cambria Math"/>
        </w:rPr>
        <w:t>à</w:t>
      </w:r>
      <w:r>
        <w:rPr>
          <w:rFonts w:hAnsi="Cambria Math"/>
        </w:rPr>
        <w:t xml:space="preserve"> m </w:t>
      </w:r>
      <m:oMath>
        <m:r>
          <m:rPr>
            <m:sty m:val="p"/>
          </m:rP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 xml:space="preserve"> 0</m:t>
        </m:r>
      </m:oMath>
    </w:p>
    <w:p w:rsidR="009B2373" w:rsidRDefault="00CB4BD2" w:rsidP="00974EB9">
      <w:pPr>
        <w:numPr>
          <w:ilvl w:val="0"/>
          <w:numId w:val="14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c</w:t>
      </w:r>
      <w:r>
        <w:rPr>
          <w:rFonts w:cs="Times New Roman"/>
        </w:rPr>
        <w:t>ắ</w:t>
      </w:r>
      <w:r>
        <w:rPr>
          <w:rFonts w:cs="Times New Roman"/>
        </w:rPr>
        <w:t>t hai tr</w:t>
      </w:r>
      <w:r>
        <w:rPr>
          <w:rFonts w:cs="Times New Roman"/>
        </w:rPr>
        <w:t>ụ</w:t>
      </w:r>
      <w:r>
        <w:rPr>
          <w:rFonts w:cs="Times New Roman"/>
        </w:rPr>
        <w:t>c Ox và Oy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A và B. Tìm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A và B theo m.</w:t>
      </w:r>
    </w:p>
    <w:p w:rsidR="009B2373" w:rsidRDefault="00CB4BD2" w:rsidP="00974EB9">
      <w:pPr>
        <w:numPr>
          <w:ilvl w:val="0"/>
          <w:numId w:val="14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  <w:sz w:val="32"/>
          <w:szCs w:val="32"/>
        </w:rPr>
      </w:pPr>
      <w:r>
        <w:rPr>
          <w:rFonts w:cs="Times New Roman"/>
        </w:rPr>
        <w:t>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m đ</w:t>
      </w:r>
      <w:r>
        <w:rPr>
          <w:rFonts w:cs="Times New Roman"/>
        </w:rPr>
        <w:t>ể</w:t>
      </w:r>
      <w:r>
        <w:rPr>
          <w:rFonts w:cs="Times New Roman"/>
        </w:rPr>
        <w:t xml:space="preserve">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 ti</w:t>
      </w:r>
      <w:r>
        <w:rPr>
          <w:rFonts w:cs="Times New Roman"/>
        </w:rPr>
        <w:t>ế</w:t>
      </w:r>
      <w:r>
        <w:rPr>
          <w:rFonts w:cs="Times New Roman"/>
        </w:rPr>
        <w:t>p xúc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tròn tâm O bán kính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9B2373" w:rsidRDefault="00CB4BD2" w:rsidP="00974EB9">
      <w:pPr>
        <w:tabs>
          <w:tab w:val="left" w:pos="260"/>
        </w:tabs>
        <w:spacing w:line="240" w:lineRule="auto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>1.</w:t>
      </w:r>
      <w:r>
        <w:rPr>
          <w:rFonts w:cs="Times New Roman"/>
          <w:b/>
          <w:bCs/>
          <w:szCs w:val="26"/>
        </w:rPr>
        <w:t xml:space="preserve"> </w:t>
      </w:r>
      <w:r>
        <w:rPr>
          <w:rFonts w:cs="Times New Roman"/>
          <w:szCs w:val="26"/>
        </w:rPr>
        <w:t xml:space="preserve">ĐXXĐ: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x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2.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đi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u ki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n đó, phương trình đã cho tương đương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 xml:space="preserve"> - 5</m:t>
            </m:r>
          </m:e>
        </m:rad>
      </m:oMath>
      <w:r>
        <w:rPr>
          <w:rFonts w:cs="Times New Roman"/>
        </w:rPr>
        <w:t xml:space="preserve">  + 1 =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 xml:space="preserve">2 - </m:t>
            </m:r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9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 - 5</m:t>
                </m:r>
              </m:e>
            </m:rad>
            <m:r>
              <w:rPr>
                <w:rFonts w:ascii="Cambria Math" w:hAnsi="Cambria Math" w:cs="Times New Roman"/>
              </w:rPr>
              <m:t xml:space="preserve"> - 1</m:t>
            </m:r>
          </m:e>
        </m:d>
      </m:oMath>
      <w:r>
        <w:rPr>
          <w:rFonts w:cs="Times New Roman"/>
        </w:rPr>
        <w:t xml:space="preserve"> (1)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 xml:space="preserve">t t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 xml:space="preserve"> - 5</m:t>
            </m:r>
          </m:e>
        </m:rad>
      </m:oMath>
      <w:r>
        <w:rPr>
          <w:rFonts w:cs="Times New Roman"/>
        </w:rPr>
        <w:t xml:space="preserve"> + 3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 xml:space="preserve">2 - </m:t>
            </m:r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cs="Times New Roman"/>
        </w:rPr>
        <w:t xml:space="preserve"> thì t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0 và </w:t>
      </w:r>
    </w:p>
    <w:p w:rsidR="009B2373" w:rsidRDefault="00CB4BD2" w:rsidP="00974EB9">
      <w:pPr>
        <w:tabs>
          <w:tab w:val="left" w:pos="260"/>
        </w:tabs>
        <w:spacing w:line="240" w:lineRule="auto"/>
        <w:ind w:firstLineChars="700" w:firstLine="1820"/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= 9x - 5 + 9(2 - x) + 6.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(9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 xml:space="preserve"> - 5)(2-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)</m:t>
            </m:r>
          </m:e>
        </m:rad>
      </m:oMath>
    </w:p>
    <w:p w:rsidR="009B2373" w:rsidRDefault="00CB4BD2" w:rsidP="00974EB9">
      <w:pPr>
        <w:tabs>
          <w:tab w:val="left" w:pos="260"/>
        </w:tabs>
        <w:spacing w:line="240" w:lineRule="auto"/>
        <w:ind w:firstLineChars="700" w:firstLine="18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3</w:t>
      </w:r>
      <w:r>
        <w:rPr>
          <w:rFonts w:cs="Times New Roman"/>
        </w:rPr>
        <w:t>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 xml:space="preserve">(2 - 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)(9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5)</m:t>
            </m:r>
          </m:e>
        </m:rad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 xml:space="preserve"> - 13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(2)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>Phương trình (1) tr</w:t>
      </w:r>
      <w:r>
        <w:rPr>
          <w:rFonts w:cs="Times New Roman"/>
        </w:rPr>
        <w:t>ở</w:t>
      </w:r>
      <w:r>
        <w:rPr>
          <w:rFonts w:cs="Times New Roman"/>
        </w:rPr>
        <w:t xml:space="preserve"> thành</w:t>
      </w:r>
    </w:p>
    <w:p w:rsidR="009B2373" w:rsidRDefault="00CB4BD2" w:rsidP="00974EB9">
      <w:pPr>
        <w:tabs>
          <w:tab w:val="left" w:pos="260"/>
        </w:tabs>
        <w:spacing w:line="240" w:lineRule="auto"/>
        <w:ind w:firstLineChars="700" w:firstLine="1820"/>
        <w:rPr>
          <w:rFonts w:cs="Times New Roman"/>
        </w:rPr>
      </w:pPr>
      <w:r>
        <w:rPr>
          <w:rFonts w:cs="Times New Roman"/>
        </w:rPr>
        <w:t xml:space="preserve">t + 1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 xml:space="preserve"> - 13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t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- 2t - 15 = 0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Cambria Math" w:cs="Times New Roman"/>
                  </w:rPr>
                  <m:t>=5</m:t>
                </m:r>
              </m:e>
              <m:e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Cambria Math" w:cs="Times New Roman"/>
                  </w:rPr>
                  <m:t>=-3</m:t>
                </m:r>
              </m:e>
            </m:eqArr>
          </m:e>
        </m:d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>Do t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≥</m:t>
        </m:r>
      </m:oMath>
      <w:r>
        <w:rPr>
          <w:rFonts w:cs="Times New Roman"/>
        </w:rPr>
        <w:t xml:space="preserve"> 0 nên t = 5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>Thay t = 5 vào (2), ta đư</w:t>
      </w:r>
      <w:r>
        <w:rPr>
          <w:rFonts w:cs="Times New Roman"/>
        </w:rPr>
        <w:t>ợ</w:t>
      </w:r>
      <w:r>
        <w:rPr>
          <w:rFonts w:cs="Times New Roman"/>
        </w:rPr>
        <w:t>c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</w:rPr>
      </w:pPr>
      <w:r>
        <w:rPr>
          <w:rFonts w:hAnsi="Cambria Math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 xml:space="preserve">(2 - 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)(9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5)</m:t>
            </m:r>
          </m:e>
        </m:rad>
      </m:oMath>
      <w:r>
        <w:rPr>
          <w:rFonts w:hAnsi="Cambria Math" w:cs="Times New Roman"/>
        </w:rPr>
        <w:t xml:space="preserve"> = 2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hAnsi="Cambria Math" w:cs="Times New Roman"/>
        </w:rPr>
        <w:t xml:space="preserve"> - 9x</w:t>
      </w:r>
      <w:r>
        <w:rPr>
          <w:rFonts w:hAnsi="Cambria Math" w:cs="Times New Roman"/>
          <w:vertAlign w:val="superscript"/>
        </w:rPr>
        <w:t xml:space="preserve">2 </w:t>
      </w:r>
      <w:r>
        <w:rPr>
          <w:rFonts w:hAnsi="Cambria Math" w:cs="Times New Roman"/>
        </w:rPr>
        <w:t xml:space="preserve">+ 23x - 14 = 0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 = 1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e>
        </m:d>
      </m:oMath>
      <w:r>
        <w:rPr>
          <w:rFonts w:hAnsi="Cambria Math" w:cs="Times New Roman"/>
        </w:rPr>
        <w:t xml:space="preserve"> </w:t>
      </w:r>
      <w:r>
        <w:rPr>
          <w:rFonts w:cs="Times New Roman"/>
        </w:rPr>
        <w:t>(th</w:t>
      </w:r>
      <w:r>
        <w:rPr>
          <w:rFonts w:cs="Times New Roman"/>
        </w:rPr>
        <w:t>ỏ</w:t>
      </w:r>
      <w:r>
        <w:rPr>
          <w:rFonts w:cs="Times New Roman"/>
        </w:rPr>
        <w:t>a mãn ĐKXĐ)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</w:rPr>
      </w:pPr>
      <w:r>
        <w:rPr>
          <w:rFonts w:cs="Times New Roman"/>
        </w:rPr>
        <w:lastRenderedPageBreak/>
        <w:t>V</w:t>
      </w:r>
      <w:r>
        <w:rPr>
          <w:rFonts w:cs="Times New Roman"/>
        </w:rPr>
        <w:t>ậ</w:t>
      </w:r>
      <w:r>
        <w:rPr>
          <w:rFonts w:cs="Times New Roman"/>
        </w:rPr>
        <w:t>y t</w:t>
      </w:r>
      <w:r>
        <w:rPr>
          <w:rFonts w:cs="Times New Roman"/>
        </w:rPr>
        <w:t>ậ</w:t>
      </w:r>
      <w:r>
        <w:rPr>
          <w:rFonts w:cs="Times New Roman"/>
        </w:rPr>
        <w:t>p nghi</w:t>
      </w:r>
      <w:r>
        <w:rPr>
          <w:rFonts w:cs="Times New Roman"/>
        </w:rPr>
        <w:t>ệ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phương trình đã cho là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</w:rPr>
                  <m:t>9</m:t>
                </m:r>
              </m:den>
            </m:f>
            <m:r>
              <w:rPr>
                <w:rFonts w:ascii="Cambria Math" w:hAnsi="Cambria Math" w:cs="Times New Roman"/>
              </w:rPr>
              <m:t xml:space="preserve"> </m:t>
            </m:r>
          </m:e>
        </m:d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  <w:b/>
          <w:bCs/>
        </w:rPr>
      </w:pPr>
      <w:r>
        <w:rPr>
          <w:rFonts w:hAnsi="Cambria Math" w:cs="Times New Roman"/>
          <w:b/>
          <w:bCs/>
        </w:rPr>
        <w:t>L</w:t>
      </w:r>
      <w:r>
        <w:rPr>
          <w:rFonts w:hAnsi="Cambria Math" w:cs="Times New Roman"/>
          <w:b/>
          <w:bCs/>
        </w:rPr>
        <w:t>ư</w:t>
      </w:r>
      <w:r>
        <w:rPr>
          <w:rFonts w:hAnsi="Cambria Math" w:cs="Times New Roman"/>
          <w:b/>
          <w:bCs/>
        </w:rPr>
        <w:t xml:space="preserve">u </w:t>
      </w:r>
      <w:r>
        <w:rPr>
          <w:rFonts w:hAnsi="Cambria Math" w:cs="Times New Roman"/>
          <w:b/>
          <w:bCs/>
        </w:rPr>
        <w:t>ý</w:t>
      </w:r>
      <w:r>
        <w:rPr>
          <w:rFonts w:hAnsi="Cambria Math" w:cs="Times New Roman"/>
          <w:b/>
          <w:bCs/>
        </w:rPr>
        <w:t>.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</w:rPr>
      </w:pPr>
      <w:r>
        <w:rPr>
          <w:rFonts w:hAnsi="Cambria Math" w:cs="Times New Roman"/>
        </w:rPr>
        <w:t>- Th</w:t>
      </w:r>
      <w:r>
        <w:rPr>
          <w:rFonts w:hAnsi="Cambria Math" w:cs="Times New Roman"/>
        </w:rPr>
        <w:t>í</w:t>
      </w:r>
      <w:r>
        <w:rPr>
          <w:rFonts w:hAnsi="Cambria Math" w:cs="Times New Roman"/>
        </w:rPr>
        <w:t xml:space="preserve"> sinh c</w:t>
      </w:r>
      <w:r>
        <w:rPr>
          <w:rFonts w:hAnsi="Cambria Math" w:cs="Times New Roman"/>
        </w:rPr>
        <w:t>ũ</w:t>
      </w:r>
      <w:r>
        <w:rPr>
          <w:rFonts w:hAnsi="Cambria Math" w:cs="Times New Roman"/>
        </w:rPr>
        <w:t>ng c</w:t>
      </w:r>
      <w:r>
        <w:rPr>
          <w:rFonts w:hAnsi="Cambria Math" w:cs="Times New Roman"/>
        </w:rPr>
        <w:t>ó</w:t>
      </w:r>
      <w:r>
        <w:rPr>
          <w:rFonts w:hAnsi="Cambria Math" w:cs="Times New Roman"/>
        </w:rPr>
        <w:t xml:space="preserve"> th</w:t>
      </w:r>
      <w:r>
        <w:rPr>
          <w:rFonts w:hAnsi="Cambria Math" w:cs="Times New Roman"/>
        </w:rPr>
        <w:t>ể</w:t>
      </w:r>
      <w:r>
        <w:rPr>
          <w:rFonts w:hAnsi="Cambria Math" w:cs="Times New Roman"/>
        </w:rPr>
        <w:t xml:space="preserve"> </w:t>
      </w:r>
      <w:r>
        <w:rPr>
          <w:rFonts w:hAnsi="Cambria Math" w:cs="Times New Roman"/>
        </w:rPr>
        <w:t>đ</w:t>
      </w:r>
      <w:r>
        <w:rPr>
          <w:rFonts w:hAnsi="Cambria Math" w:cs="Times New Roman"/>
        </w:rPr>
        <w:t>ặ</w:t>
      </w:r>
      <w:r>
        <w:rPr>
          <w:rFonts w:hAnsi="Cambria Math" w:cs="Times New Roman"/>
        </w:rPr>
        <w:t xml:space="preserve">t a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 xml:space="preserve"> - 5</m:t>
            </m:r>
          </m:e>
        </m:rad>
      </m:oMath>
      <w:r>
        <w:rPr>
          <w:rFonts w:hAnsi="Cambria Math" w:cs="Times New Roman"/>
        </w:rPr>
        <w:t xml:space="preserve"> v</w:t>
      </w:r>
      <w:r>
        <w:rPr>
          <w:rFonts w:hAnsi="Cambria Math" w:cs="Times New Roman"/>
        </w:rPr>
        <w:t>à</w:t>
      </w:r>
      <w:r>
        <w:rPr>
          <w:rFonts w:hAnsi="Cambria Math" w:cs="Times New Roman"/>
        </w:rPr>
        <w:t xml:space="preserve"> b =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 xml:space="preserve">2 - </m:t>
            </m:r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hAnsi="Cambria Math" w:cs="Times New Roman"/>
        </w:rPr>
        <w:t xml:space="preserve"> </w:t>
      </w:r>
      <w:r>
        <w:rPr>
          <w:rFonts w:hAnsi="Cambria Math" w:cs="Times New Roman"/>
        </w:rPr>
        <w:t>đ</w:t>
      </w:r>
      <w:r>
        <w:rPr>
          <w:rFonts w:hAnsi="Cambria Math" w:cs="Times New Roman"/>
        </w:rPr>
        <w:t>ể</w:t>
      </w:r>
      <w:r>
        <w:rPr>
          <w:rFonts w:hAnsi="Cambria Math" w:cs="Times New Roman"/>
        </w:rPr>
        <w:t xml:space="preserve"> </w:t>
      </w:r>
      <w:r>
        <w:rPr>
          <w:rFonts w:hAnsi="Cambria Math" w:cs="Times New Roman"/>
        </w:rPr>
        <w:t>đư</w:t>
      </w:r>
      <w:r>
        <w:rPr>
          <w:rFonts w:hAnsi="Cambria Math" w:cs="Times New Roman"/>
        </w:rPr>
        <w:t>a v</w:t>
      </w:r>
      <w:r>
        <w:rPr>
          <w:rFonts w:hAnsi="Cambria Math" w:cs="Times New Roman"/>
        </w:rPr>
        <w:t>à</w:t>
      </w:r>
      <w:r>
        <w:rPr>
          <w:rFonts w:hAnsi="Cambria Math" w:cs="Times New Roman"/>
        </w:rPr>
        <w:t>o h</w:t>
      </w:r>
      <w:r>
        <w:rPr>
          <w:rFonts w:hAnsi="Cambria Math" w:cs="Times New Roman"/>
        </w:rPr>
        <w:t>ệ</w:t>
      </w:r>
      <w:r>
        <w:rPr>
          <w:rFonts w:hAnsi="Cambria Math" w:cs="Times New Roman"/>
        </w:rPr>
        <w:t xml:space="preserve"> ph</w:t>
      </w:r>
      <w:r>
        <w:rPr>
          <w:rFonts w:hAnsi="Cambria Math" w:cs="Times New Roman"/>
        </w:rPr>
        <w:t>ươ</w:t>
      </w:r>
      <w:r>
        <w:rPr>
          <w:rFonts w:hAnsi="Cambria Math" w:cs="Times New Roman"/>
        </w:rPr>
        <w:t>ng tr</w:t>
      </w:r>
      <w:r>
        <w:rPr>
          <w:rFonts w:hAnsi="Cambria Math" w:cs="Times New Roman"/>
        </w:rPr>
        <w:t>ì</w:t>
      </w:r>
      <w:r>
        <w:rPr>
          <w:rFonts w:hAnsi="Cambria Math" w:cs="Times New Roman"/>
        </w:rPr>
        <w:t>nh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+1=</m:t>
                </m:r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1)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=13</m:t>
                </m:r>
              </m:e>
            </m:eqArr>
          </m:e>
        </m:d>
      </m:oMath>
      <w:r>
        <w:rPr>
          <w:rFonts w:hAnsi="Cambria Math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hAnsi="Cambria Math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</m:t>
                </m:r>
                <m:r>
                  <w:rPr>
                    <w:rFonts w:ascii="Cambria Math" w:hAnsi="Cambria Math" w:cs="Times New Roman"/>
                  </w:rPr>
                  <m:t xml:space="preserve"> +</m:t>
                </m:r>
                <m:r>
                  <w:rPr>
                    <w:rFonts w:ascii="Cambria Math" w:hAnsi="Cambria Math" w:cs="Times New Roman"/>
                  </w:rPr>
                  <m:t>b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ab</m:t>
                </m:r>
                <m:r>
                  <w:rPr>
                    <w:rFonts w:ascii="Cambria Math" w:hAnsi="Cambria Math" w:cs="Times New Roman"/>
                  </w:rPr>
                  <m:t>+1=0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ab</m:t>
                </m:r>
                <m:r>
                  <w:rPr>
                    <w:rFonts w:ascii="Cambria Math" w:hAnsi="Cambria Math" w:cs="Times New Roman"/>
                  </w:rPr>
                  <m:t>=13</m:t>
                </m:r>
              </m:e>
            </m:eqArr>
          </m:e>
        </m:d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Gi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h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 xml:space="preserve"> ta có a + b = 5 và ab = 6. 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đó tìm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x = 1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 xml:space="preserve">c x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- N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u thí sinh không tìm ĐKXĐ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 xml:space="preserve">a phương trình </w:t>
      </w:r>
      <w:r>
        <w:rPr>
          <w:rFonts w:cs="Times New Roman"/>
          <w:szCs w:val="26"/>
        </w:rPr>
        <w:t>và/ho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c s</w:t>
      </w:r>
      <w:r>
        <w:rPr>
          <w:rFonts w:cs="Times New Roman"/>
          <w:szCs w:val="26"/>
        </w:rPr>
        <w:t>ử</w:t>
      </w:r>
      <w:r>
        <w:rPr>
          <w:rFonts w:cs="Times New Roman"/>
          <w:szCs w:val="26"/>
        </w:rPr>
        <w:t xml:space="preserve">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ng bi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n đ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i h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 xml:space="preserve"> qu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>) mà không s</w:t>
      </w:r>
      <w:r>
        <w:rPr>
          <w:rFonts w:cs="Times New Roman"/>
          <w:szCs w:val="26"/>
        </w:rPr>
        <w:t>ử</w:t>
      </w:r>
      <w:r>
        <w:rPr>
          <w:rFonts w:cs="Times New Roman"/>
          <w:szCs w:val="26"/>
        </w:rPr>
        <w:t xml:space="preserve">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ng bi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n đ</w:t>
      </w:r>
      <w:r>
        <w:rPr>
          <w:rFonts w:cs="Times New Roman"/>
          <w:szCs w:val="26"/>
        </w:rPr>
        <w:t>ổ</w:t>
      </w:r>
      <w:r>
        <w:rPr>
          <w:rFonts w:cs="Times New Roman"/>
          <w:szCs w:val="26"/>
        </w:rPr>
        <w:t>i tương đương (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>) thì c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n th</w:t>
      </w:r>
      <w:r>
        <w:rPr>
          <w:rFonts w:cs="Times New Roman"/>
          <w:szCs w:val="26"/>
        </w:rPr>
        <w:t>ử</w:t>
      </w:r>
      <w:r>
        <w:rPr>
          <w:rFonts w:cs="Times New Roman"/>
          <w:szCs w:val="26"/>
        </w:rPr>
        <w:t xml:space="preserve"> l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i nghi</w:t>
      </w:r>
      <w:r>
        <w:rPr>
          <w:rFonts w:cs="Times New Roman"/>
          <w:szCs w:val="26"/>
        </w:rPr>
        <w:t>ệ</w:t>
      </w:r>
      <w:r>
        <w:rPr>
          <w:rFonts w:cs="Times New Roman"/>
          <w:szCs w:val="26"/>
        </w:rPr>
        <w:t>m; n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u không giám kh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o tr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0,25 đi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m. 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>2.</w:t>
      </w:r>
      <w:r>
        <w:rPr>
          <w:rFonts w:cs="Times New Roman"/>
          <w:szCs w:val="26"/>
        </w:rPr>
        <w:t xml:space="preserve"> 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a) Cho x = 0 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y = m - 1. Do đó B(0; m - 1)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  <w:sz w:val="32"/>
          <w:szCs w:val="26"/>
        </w:rPr>
      </w:pPr>
      <w:r>
        <w:rPr>
          <w:rFonts w:cs="Times New Roman"/>
          <w:szCs w:val="26"/>
        </w:rPr>
        <w:t>Cho y = 0 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 xml:space="preserve">c mx + m - 1 = 0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hAnsi="Cambria Math" w:cs="Times New Roman"/>
          <w:szCs w:val="26"/>
        </w:rPr>
        <w:t xml:space="preserve"> x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. </w:t>
      </w:r>
      <w:r>
        <w:rPr>
          <w:rFonts w:cs="Times New Roman"/>
          <w:szCs w:val="26"/>
        </w:rPr>
        <w:t>Do đó A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den>
            </m:f>
            <m:r>
              <w:rPr>
                <w:rFonts w:ascii="Cambria Math" w:hAnsi="Cambria Math" w:cs="Times New Roman"/>
                <w:sz w:val="32"/>
                <w:szCs w:val="26"/>
              </w:rPr>
              <m:t>;0</m:t>
            </m:r>
          </m:e>
        </m:d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b</w:t>
      </w:r>
      <w:r>
        <w:rPr>
          <w:rFonts w:cs="Times New Roman"/>
          <w:szCs w:val="26"/>
        </w:rPr>
        <w:t>) G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i H là hình chi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u vuông góc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 xml:space="preserve">a O trên d. Khi đó OH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N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u m = 1 thì O = A = B. Đư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>ng th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d đi qua g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>c t</w:t>
      </w:r>
      <w:r>
        <w:rPr>
          <w:rFonts w:cs="Times New Roman"/>
          <w:szCs w:val="26"/>
        </w:rPr>
        <w:t>ọ</w:t>
      </w:r>
      <w:r>
        <w:rPr>
          <w:rFonts w:cs="Times New Roman"/>
          <w:szCs w:val="26"/>
        </w:rPr>
        <w:t>a đ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 xml:space="preserve"> nên không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p xúc 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đư</w:t>
      </w:r>
      <w:r>
        <w:rPr>
          <w:rFonts w:cs="Times New Roman"/>
          <w:szCs w:val="26"/>
        </w:rPr>
        <w:t>ờ</w:t>
      </w:r>
      <w:r>
        <w:rPr>
          <w:rFonts w:cs="Times New Roman"/>
          <w:szCs w:val="26"/>
        </w:rPr>
        <w:t xml:space="preserve">ng tròn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O</m:t>
            </m:r>
            <m:r>
              <w:rPr>
                <w:rFonts w:ascii="Cambria Math" w:hAnsi="Cambria Math" w:cs="Times New Roman"/>
                <w:szCs w:val="26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d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  <w:szCs w:val="26"/>
        </w:rPr>
      </w:pPr>
      <w:r>
        <w:rPr>
          <w:rFonts w:hAnsi="Cambria Math" w:cs="Times New Roman"/>
          <w:szCs w:val="26"/>
        </w:rPr>
        <w:t xml:space="preserve">Do </w:t>
      </w:r>
      <w:r>
        <w:rPr>
          <w:rFonts w:hAnsi="Cambria Math" w:cs="Times New Roman"/>
          <w:szCs w:val="26"/>
        </w:rPr>
        <w:t>đó</w:t>
      </w:r>
      <w:r>
        <w:rPr>
          <w:rFonts w:hAnsi="Cambria Math" w:cs="Times New Roman"/>
          <w:szCs w:val="26"/>
        </w:rPr>
        <w:t xml:space="preserve"> m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hAnsi="Cambria Math" w:cs="Times New Roman"/>
          <w:szCs w:val="26"/>
        </w:rPr>
        <w:t xml:space="preserve"> 1, d</w:t>
      </w:r>
      <w:r>
        <w:rPr>
          <w:rFonts w:hAnsi="Cambria Math" w:cs="Times New Roman"/>
          <w:szCs w:val="26"/>
        </w:rPr>
        <w:t>ẫ</w:t>
      </w:r>
      <w:r>
        <w:rPr>
          <w:rFonts w:hAnsi="Cambria Math" w:cs="Times New Roman"/>
          <w:szCs w:val="26"/>
        </w:rPr>
        <w:t xml:space="preserve">n </w:t>
      </w:r>
      <w:r>
        <w:rPr>
          <w:rFonts w:hAnsi="Cambria Math" w:cs="Times New Roman"/>
          <w:szCs w:val="26"/>
        </w:rPr>
        <w:t>đ</w:t>
      </w:r>
      <w:r>
        <w:rPr>
          <w:rFonts w:hAnsi="Cambria Math" w:cs="Times New Roman"/>
          <w:szCs w:val="26"/>
        </w:rPr>
        <w:t>ế</w:t>
      </w:r>
      <w:r>
        <w:rPr>
          <w:rFonts w:hAnsi="Cambria Math" w:cs="Times New Roman"/>
          <w:szCs w:val="26"/>
        </w:rPr>
        <w:t xml:space="preserve">n ba </w:t>
      </w:r>
      <w:r>
        <w:rPr>
          <w:rFonts w:hAnsi="Cambria Math" w:cs="Times New Roman"/>
          <w:szCs w:val="26"/>
        </w:rPr>
        <w:t>đ</w:t>
      </w:r>
      <w:r>
        <w:rPr>
          <w:rFonts w:hAnsi="Cambria Math" w:cs="Times New Roman"/>
          <w:szCs w:val="26"/>
        </w:rPr>
        <w:t>i</w:t>
      </w:r>
      <w:r>
        <w:rPr>
          <w:rFonts w:hAnsi="Cambria Math" w:cs="Times New Roman"/>
          <w:szCs w:val="26"/>
        </w:rPr>
        <w:t>ể</w:t>
      </w:r>
      <w:r>
        <w:rPr>
          <w:rFonts w:hAnsi="Cambria Math" w:cs="Times New Roman"/>
          <w:szCs w:val="26"/>
        </w:rPr>
        <w:t>m O, A, B ph</w:t>
      </w:r>
      <w:r>
        <w:rPr>
          <w:rFonts w:hAnsi="Cambria Math" w:cs="Times New Roman"/>
          <w:szCs w:val="26"/>
        </w:rPr>
        <w:t>â</w:t>
      </w:r>
      <w:r>
        <w:rPr>
          <w:rFonts w:hAnsi="Cambria Math" w:cs="Times New Roman"/>
          <w:szCs w:val="26"/>
        </w:rPr>
        <w:t>n bi</w:t>
      </w:r>
      <w:r>
        <w:rPr>
          <w:rFonts w:hAnsi="Cambria Math" w:cs="Times New Roman"/>
          <w:szCs w:val="26"/>
        </w:rPr>
        <w:t>ệ</w:t>
      </w:r>
      <w:r>
        <w:rPr>
          <w:rFonts w:hAnsi="Cambria Math" w:cs="Times New Roman"/>
          <w:szCs w:val="26"/>
        </w:rPr>
        <w:t>t.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  <w:szCs w:val="26"/>
        </w:rPr>
      </w:pPr>
      <w:r>
        <w:rPr>
          <w:rFonts w:hAnsi="Cambria Math" w:cs="Times New Roman"/>
          <w:szCs w:val="26"/>
        </w:rPr>
        <w:t>Tam gi</w:t>
      </w:r>
      <w:r>
        <w:rPr>
          <w:rFonts w:hAnsi="Cambria Math" w:cs="Times New Roman"/>
          <w:szCs w:val="26"/>
        </w:rPr>
        <w:t>á</w:t>
      </w:r>
      <w:r>
        <w:rPr>
          <w:rFonts w:hAnsi="Cambria Math" w:cs="Times New Roman"/>
          <w:szCs w:val="26"/>
        </w:rPr>
        <w:t>c OAB vu</w:t>
      </w:r>
      <w:r>
        <w:rPr>
          <w:rFonts w:hAnsi="Cambria Math" w:cs="Times New Roman"/>
          <w:szCs w:val="26"/>
        </w:rPr>
        <w:t>ô</w:t>
      </w:r>
      <w:r>
        <w:rPr>
          <w:rFonts w:hAnsi="Cambria Math" w:cs="Times New Roman"/>
          <w:szCs w:val="26"/>
        </w:rPr>
        <w:t>ng t</w:t>
      </w:r>
      <w:r>
        <w:rPr>
          <w:rFonts w:hAnsi="Cambria Math" w:cs="Times New Roman"/>
          <w:szCs w:val="26"/>
        </w:rPr>
        <w:t>ạ</w:t>
      </w:r>
      <w:r>
        <w:rPr>
          <w:rFonts w:hAnsi="Cambria Math" w:cs="Times New Roman"/>
          <w:szCs w:val="26"/>
        </w:rPr>
        <w:t>i O c</w:t>
      </w:r>
      <w:r>
        <w:rPr>
          <w:rFonts w:hAnsi="Cambria Math" w:cs="Times New Roman"/>
          <w:szCs w:val="26"/>
        </w:rPr>
        <w:t>ó</w:t>
      </w:r>
      <w:r>
        <w:rPr>
          <w:rFonts w:hAnsi="Cambria Math" w:cs="Times New Roman"/>
          <w:szCs w:val="26"/>
        </w:rPr>
        <w:t xml:space="preserve"> OH l</w:t>
      </w:r>
      <w:r>
        <w:rPr>
          <w:rFonts w:hAnsi="Cambria Math" w:cs="Times New Roman"/>
          <w:szCs w:val="26"/>
        </w:rPr>
        <w:t>à</w:t>
      </w:r>
      <w:r>
        <w:rPr>
          <w:rFonts w:hAnsi="Cambria Math" w:cs="Times New Roman"/>
          <w:szCs w:val="26"/>
        </w:rPr>
        <w:t xml:space="preserve"> </w:t>
      </w:r>
      <w:r>
        <w:rPr>
          <w:rFonts w:hAnsi="Cambria Math" w:cs="Times New Roman"/>
          <w:szCs w:val="26"/>
        </w:rPr>
        <w:t>đư</w:t>
      </w:r>
      <w:r>
        <w:rPr>
          <w:rFonts w:hAnsi="Cambria Math" w:cs="Times New Roman"/>
          <w:szCs w:val="26"/>
        </w:rPr>
        <w:t>ờ</w:t>
      </w:r>
      <w:r>
        <w:rPr>
          <w:rFonts w:hAnsi="Cambria Math" w:cs="Times New Roman"/>
          <w:szCs w:val="26"/>
        </w:rPr>
        <w:t>ng cao n</w:t>
      </w:r>
      <w:r>
        <w:rPr>
          <w:rFonts w:hAnsi="Cambria Math" w:cs="Times New Roman"/>
          <w:szCs w:val="26"/>
        </w:rPr>
        <w:t>ê</w:t>
      </w:r>
      <w:r>
        <w:rPr>
          <w:rFonts w:hAnsi="Cambria Math" w:cs="Times New Roman"/>
          <w:szCs w:val="26"/>
        </w:rPr>
        <w:t>n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OA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hAnsi="Cambria Math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OB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hAnsi="Cambria Math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OH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>(3).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  <w:szCs w:val="26"/>
        </w:rPr>
      </w:pPr>
      <w:r>
        <w:rPr>
          <w:rFonts w:hAnsi="Cambria Math" w:cs="Times New Roman"/>
          <w:szCs w:val="26"/>
        </w:rPr>
        <w:t>Ta c</w:t>
      </w:r>
      <w:r>
        <w:rPr>
          <w:rFonts w:hAnsi="Cambria Math" w:cs="Times New Roman"/>
          <w:szCs w:val="26"/>
        </w:rPr>
        <w:t>ó</w:t>
      </w:r>
      <w:r>
        <w:rPr>
          <w:rFonts w:hAnsi="Cambria Math" w:cs="Times New Roman"/>
          <w:szCs w:val="26"/>
        </w:rPr>
        <w:t xml:space="preserve"> OA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den>
            </m:f>
          </m:e>
        </m:d>
      </m:oMath>
      <w:r>
        <w:rPr>
          <w:rFonts w:hAnsi="Cambria Math" w:cs="Times New Roman"/>
          <w:sz w:val="32"/>
          <w:szCs w:val="26"/>
        </w:rPr>
        <w:t xml:space="preserve"> </w:t>
      </w:r>
      <w:r>
        <w:rPr>
          <w:rFonts w:hAnsi="Cambria Math" w:cs="Times New Roman"/>
          <w:szCs w:val="26"/>
        </w:rPr>
        <w:t>v</w:t>
      </w:r>
      <w:r>
        <w:rPr>
          <w:rFonts w:hAnsi="Cambria Math" w:cs="Times New Roman"/>
          <w:szCs w:val="26"/>
        </w:rPr>
        <w:t>à</w:t>
      </w:r>
      <w:r>
        <w:rPr>
          <w:rFonts w:hAnsi="Cambria Math" w:cs="Times New Roman"/>
          <w:szCs w:val="26"/>
        </w:rPr>
        <w:t xml:space="preserve"> OB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m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1</m:t>
            </m:r>
          </m:e>
        </m:d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  <w:szCs w:val="26"/>
        </w:rPr>
      </w:pPr>
      <w:r>
        <w:rPr>
          <w:rFonts w:hAnsi="Cambria Math" w:cs="Times New Roman"/>
          <w:szCs w:val="26"/>
        </w:rPr>
        <w:t>Thay v</w:t>
      </w:r>
      <w:r>
        <w:rPr>
          <w:rFonts w:hAnsi="Cambria Math" w:cs="Times New Roman"/>
          <w:szCs w:val="26"/>
        </w:rPr>
        <w:t>à</w:t>
      </w:r>
      <w:r>
        <w:rPr>
          <w:rFonts w:hAnsi="Cambria Math" w:cs="Times New Roman"/>
          <w:szCs w:val="26"/>
        </w:rPr>
        <w:t xml:space="preserve">o (3), ta </w:t>
      </w:r>
      <w:r>
        <w:rPr>
          <w:rFonts w:hAnsi="Cambria Math" w:cs="Times New Roman"/>
          <w:szCs w:val="26"/>
        </w:rPr>
        <w:t>đư</w:t>
      </w:r>
      <w:r>
        <w:rPr>
          <w:rFonts w:hAnsi="Cambria Math" w:cs="Times New Roman"/>
          <w:szCs w:val="26"/>
        </w:rPr>
        <w:t>ợ</w:t>
      </w:r>
      <w:r>
        <w:rPr>
          <w:rFonts w:hAnsi="Cambria Math" w:cs="Times New Roman"/>
          <w:szCs w:val="26"/>
        </w:rPr>
        <w:t>c</w:t>
      </w:r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hAnsi="Cambria Math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hAnsi="Cambria Math" w:cs="Times New Roman"/>
          <w:sz w:val="32"/>
          <w:szCs w:val="32"/>
        </w:rPr>
        <w:t xml:space="preserve"> = </w:t>
      </w:r>
      <w:r>
        <w:rPr>
          <w:rFonts w:cs="Times New Roman"/>
          <w:szCs w:val="26"/>
        </w:rPr>
        <w:t xml:space="preserve">25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cs="Times New Roman"/>
          <w:szCs w:val="26"/>
        </w:rPr>
        <w:t xml:space="preserve"> + 1 = 25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hAnsi="Cambria Math" w:cs="Times New Roman" w:hint="eastAsia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12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hAnsi="Cambria Math" w:cs="Times New Roman"/>
          <w:szCs w:val="26"/>
        </w:rPr>
        <w:t xml:space="preserve"> - 25m + 12 = 0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hAnsi="Cambria Math" w:cs="Times New Roman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  <m:r>
                  <w:rPr>
                    <w:rFonts w:ascii="Cambria Math" w:hAnsi="Cambria Math" w:cs="Times New Roman"/>
                    <w:szCs w:val="26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m</m:t>
                </m:r>
                <m:r>
                  <w:rPr>
                    <w:rFonts w:ascii="Cambria Math" w:hAnsi="Cambria Math" w:cs="Times New Roman"/>
                    <w:szCs w:val="26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3</m:t>
                    </m:r>
                  </m:den>
                </m:f>
              </m:e>
            </m:eqArr>
          </m:e>
        </m:d>
      </m:oMath>
    </w:p>
    <w:p w:rsidR="009B2373" w:rsidRDefault="00CB4BD2" w:rsidP="00974EB9">
      <w:pPr>
        <w:tabs>
          <w:tab w:val="left" w:pos="26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có hai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m th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a mãn là 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hAnsi="Cambria Math" w:cs="Times New Roman"/>
          <w:szCs w:val="26"/>
        </w:rPr>
        <w:t>v</w:t>
      </w:r>
      <w:r>
        <w:rPr>
          <w:rFonts w:hAnsi="Cambria Math" w:cs="Times New Roman"/>
          <w:szCs w:val="26"/>
        </w:rPr>
        <w:t>à</w:t>
      </w:r>
      <w:r>
        <w:rPr>
          <w:rFonts w:hAnsi="Cambria Math" w:cs="Times New Roman"/>
          <w:szCs w:val="26"/>
        </w:rPr>
        <w:t xml:space="preserve"> m</w:t>
      </w:r>
      <w:r>
        <w:rPr>
          <w:rFonts w:hAnsi="Cambria Math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9B2373" w:rsidRDefault="00CB4BD2" w:rsidP="00974EB9">
      <w:pPr>
        <w:spacing w:line="240" w:lineRule="auto"/>
        <w:rPr>
          <w:b/>
          <w:bCs/>
        </w:rPr>
      </w:pPr>
      <w:r>
        <w:rPr>
          <w:b/>
          <w:bCs/>
        </w:rPr>
        <w:t xml:space="preserve">Câu 3. </w:t>
      </w:r>
      <w:r>
        <w:rPr>
          <w:b/>
          <w:bCs/>
        </w:rPr>
        <w:t>(7,0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 w:rsidP="00974EB9">
      <w:pPr>
        <w:spacing w:line="240" w:lineRule="auto"/>
        <w:rPr>
          <w:rFonts w:cs="Times New Roman"/>
        </w:rPr>
      </w:pPr>
      <w:r>
        <w:rPr>
          <w:rFonts w:cs="Times New Roman"/>
        </w:rPr>
        <w:t>Cho tam giác ABC cân t</w:t>
      </w:r>
      <w:r>
        <w:rPr>
          <w:rFonts w:cs="Times New Roman"/>
        </w:rPr>
        <w:t>ạ</w:t>
      </w:r>
      <w:r>
        <w:rPr>
          <w:rFonts w:cs="Times New Roman"/>
        </w:rPr>
        <w:t>i A (AB &gt; BC)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 tâm O. K</w:t>
      </w:r>
      <w:r>
        <w:rPr>
          <w:rFonts w:cs="Times New Roman"/>
        </w:rPr>
        <w:t>ẻ</w:t>
      </w:r>
      <w:r>
        <w:rPr>
          <w:rFonts w:cs="Times New Roman"/>
        </w:rPr>
        <w:t xml:space="preserve"> các đư</w:t>
      </w:r>
      <w:r>
        <w:rPr>
          <w:rFonts w:cs="Times New Roman"/>
        </w:rPr>
        <w:t>ờ</w:t>
      </w:r>
      <w:r>
        <w:rPr>
          <w:rFonts w:cs="Times New Roman"/>
        </w:rPr>
        <w:t>ng cao AD và BH c</w:t>
      </w:r>
      <w:r>
        <w:rPr>
          <w:rFonts w:cs="Times New Roman"/>
        </w:rPr>
        <w:t>ủ</w:t>
      </w:r>
      <w:r>
        <w:rPr>
          <w:rFonts w:cs="Times New Roman"/>
        </w:rPr>
        <w:t>a tam giác ABC. G</w:t>
      </w:r>
      <w:r>
        <w:rPr>
          <w:rFonts w:cs="Times New Roman"/>
        </w:rPr>
        <w:t>ọ</w:t>
      </w:r>
      <w:r>
        <w:rPr>
          <w:rFonts w:cs="Times New Roman"/>
        </w:rPr>
        <w:t>i M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BH. AM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 xml:space="preserve">i N (N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A).</w:t>
      </w:r>
    </w:p>
    <w:p w:rsidR="009B2373" w:rsidRDefault="00CB4BD2" w:rsidP="00974EB9">
      <w:pPr>
        <w:numPr>
          <w:ilvl w:val="0"/>
          <w:numId w:val="20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DM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BH và BMDN là m</w:t>
      </w:r>
      <w:r>
        <w:rPr>
          <w:rFonts w:cs="Times New Roman"/>
        </w:rPr>
        <w:t>ộ</w:t>
      </w:r>
      <w:r>
        <w:rPr>
          <w:rFonts w:cs="Times New Roman"/>
        </w:rPr>
        <w:t>t t</w:t>
      </w:r>
      <w:r>
        <w:rPr>
          <w:rFonts w:cs="Times New Roman"/>
        </w:rPr>
        <w:t>ứ</w:t>
      </w:r>
      <w:r>
        <w:rPr>
          <w:rFonts w:cs="Times New Roman"/>
        </w:rPr>
        <w:t xml:space="preserve"> giác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p. T</w:t>
      </w:r>
      <w:r>
        <w:rPr>
          <w:rFonts w:cs="Times New Roman"/>
        </w:rPr>
        <w:t>ừ</w:t>
      </w:r>
      <w:r>
        <w:rPr>
          <w:rFonts w:cs="Times New Roman"/>
        </w:rPr>
        <w:t xml:space="preserve"> đó ch</w:t>
      </w:r>
      <w:r>
        <w:rPr>
          <w:rFonts w:cs="Times New Roman"/>
        </w:rPr>
        <w:t>ỉ</w:t>
      </w:r>
      <w:r>
        <w:rPr>
          <w:rFonts w:cs="Times New Roman"/>
        </w:rPr>
        <w:t xml:space="preserve"> ra BN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BH.</w:t>
      </w:r>
    </w:p>
    <w:p w:rsidR="009B2373" w:rsidRDefault="00CB4BD2" w:rsidP="00974EB9">
      <w:pPr>
        <w:numPr>
          <w:ilvl w:val="0"/>
          <w:numId w:val="20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t</w:t>
      </w:r>
      <w:r>
        <w:rPr>
          <w:rFonts w:cs="Times New Roman"/>
        </w:rPr>
        <w:t>ạ</w:t>
      </w:r>
      <w:r>
        <w:rPr>
          <w:rFonts w:cs="Times New Roman"/>
        </w:rPr>
        <w:t>i B và C c</w:t>
      </w:r>
      <w:r>
        <w:rPr>
          <w:rFonts w:cs="Times New Roman"/>
        </w:rPr>
        <w:t>ủ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c</w:t>
      </w:r>
      <w:r>
        <w:rPr>
          <w:rFonts w:cs="Times New Roman"/>
        </w:rPr>
        <w:t>ắ</w:t>
      </w:r>
      <w:r>
        <w:rPr>
          <w:rFonts w:cs="Times New Roman"/>
        </w:rPr>
        <w:t>t nhau t</w:t>
      </w:r>
      <w:r>
        <w:rPr>
          <w:rFonts w:cs="Times New Roman"/>
        </w:rPr>
        <w:t>ạ</w:t>
      </w:r>
      <w:r>
        <w:rPr>
          <w:rFonts w:cs="Times New Roman"/>
        </w:rPr>
        <w:t>i S. SN c</w:t>
      </w:r>
      <w:r>
        <w:rPr>
          <w:rFonts w:cs="Times New Roman"/>
        </w:rPr>
        <w:t>ắ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 xml:space="preserve">i E (E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N).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SB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= SN.SE và ODNE là m</w:t>
      </w:r>
      <w:r>
        <w:rPr>
          <w:rFonts w:cs="Times New Roman"/>
        </w:rPr>
        <w:t>ộ</w:t>
      </w:r>
      <w:r>
        <w:rPr>
          <w:rFonts w:cs="Times New Roman"/>
        </w:rPr>
        <w:t>t t</w:t>
      </w:r>
      <w:r>
        <w:rPr>
          <w:rFonts w:cs="Times New Roman"/>
        </w:rPr>
        <w:t>ứ</w:t>
      </w:r>
      <w:r>
        <w:rPr>
          <w:rFonts w:cs="Times New Roman"/>
        </w:rPr>
        <w:t xml:space="preserve"> giác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</w:t>
      </w:r>
    </w:p>
    <w:p w:rsidR="009B2373" w:rsidRDefault="00CB4BD2" w:rsidP="00974EB9">
      <w:pPr>
        <w:numPr>
          <w:ilvl w:val="0"/>
          <w:numId w:val="20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ba đi</w:t>
      </w:r>
      <w:r>
        <w:rPr>
          <w:rFonts w:cs="Times New Roman"/>
        </w:rPr>
        <w:t>ể</w:t>
      </w:r>
      <w:r>
        <w:rPr>
          <w:rFonts w:cs="Times New Roman"/>
        </w:rPr>
        <w:t>m C, O và E th</w:t>
      </w:r>
      <w:r>
        <w:rPr>
          <w:rFonts w:cs="Times New Roman"/>
        </w:rPr>
        <w:t>ẳ</w:t>
      </w:r>
      <w:r>
        <w:rPr>
          <w:rFonts w:cs="Times New Roman"/>
        </w:rPr>
        <w:t>ng hàng.</w:t>
      </w:r>
    </w:p>
    <w:p w:rsidR="009B2373" w:rsidRPr="00974EB9" w:rsidRDefault="00CB4BD2" w:rsidP="00974EB9">
      <w:pPr>
        <w:numPr>
          <w:ilvl w:val="0"/>
          <w:numId w:val="20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n</w:t>
      </w:r>
      <w:r>
        <w:rPr>
          <w:rFonts w:cs="Times New Roman"/>
        </w:rPr>
        <w:t>ế</w:t>
      </w:r>
      <w:r>
        <w:rPr>
          <w:rFonts w:cs="Times New Roman"/>
        </w:rPr>
        <w:t>u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SN đi qua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</w:t>
      </w:r>
      <w:r>
        <w:rPr>
          <w:rFonts w:cs="Times New Roman"/>
        </w:rPr>
        <w:t xml:space="preserve">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 xml:space="preserve">ng BD thì tan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BAC</m:t>
            </m:r>
          </m:e>
        </m:acc>
      </m:oMath>
      <w:r>
        <w:rPr>
          <w:rFonts w:hAnsi="Cambria Math" w:cs="Times New Roma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hAnsi="Cambria Math" w:cs="Times New Roman"/>
        </w:rPr>
        <w:t>.</w:t>
      </w:r>
    </w:p>
    <w:p w:rsidR="00974EB9" w:rsidRDefault="00974EB9" w:rsidP="00974EB9">
      <w:pPr>
        <w:tabs>
          <w:tab w:val="left" w:pos="260"/>
          <w:tab w:val="left" w:pos="425"/>
        </w:tabs>
        <w:spacing w:line="240" w:lineRule="auto"/>
        <w:rPr>
          <w:rFonts w:cs="Times New Roman"/>
        </w:rPr>
      </w:pPr>
      <w:r>
        <w:rPr>
          <w:rFonts w:cs="Times New Roman"/>
          <w:noProof/>
          <w:lang w:eastAsia="en-US"/>
        </w:rPr>
        <w:lastRenderedPageBreak/>
        <w:drawing>
          <wp:inline distT="0" distB="0" distL="0" distR="0">
            <wp:extent cx="4061460" cy="6393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2373" w:rsidRDefault="00CB4BD2">
      <w:pPr>
        <w:tabs>
          <w:tab w:val="left" w:pos="26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a) Tam giác BCH có DM là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trung bình nên DM </w:t>
      </w:r>
      <m:oMath>
        <m:r>
          <m:rPr>
            <m:sty m:val="p"/>
          </m:rPr>
          <w:rPr>
            <w:rFonts w:ascii="Cambria Math" w:hAnsi="Cambria Math" w:cs="Times New Roman"/>
          </w:rPr>
          <m:t>∥</m:t>
        </m:r>
      </m:oMath>
      <w:r>
        <w:rPr>
          <w:rFonts w:cs="Times New Roman"/>
        </w:rPr>
        <w:t xml:space="preserve"> CH, suy ra</w:t>
      </w:r>
    </w:p>
    <w:p w:rsidR="009B2373" w:rsidRDefault="00CB4BD2">
      <w:pPr>
        <w:tabs>
          <w:tab w:val="left" w:pos="260"/>
        </w:tabs>
        <w:rPr>
          <w:rFonts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BDM</m:t>
            </m:r>
            <m:r>
              <w:rPr>
                <w:rFonts w:ascii="Cambria Math" w:hAnsi="Cambria Math" w:cs="Times New Roman"/>
              </w:rPr>
              <m:t xml:space="preserve"> </m:t>
            </m:r>
          </m:e>
        </m:acc>
        <m:r>
          <w:rPr>
            <w:rFonts w:ascii="Cambria Math" w:hAnsi="Cambria Math" w:cs="Times New Roman"/>
          </w:rPr>
          <m:t xml:space="preserve">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BCH</m:t>
            </m:r>
            <m:r>
              <w:rPr>
                <w:rFonts w:ascii="Cambria Math" w:hAnsi="Cambria Math" w:cs="Times New Roman"/>
              </w:rPr>
              <m:t xml:space="preserve"> 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BCA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BNA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BNM</m:t>
            </m:r>
          </m:e>
        </m:acc>
      </m:oMath>
      <w:r>
        <w:rPr>
          <w:rFonts w:cs="Times New Roman"/>
        </w:rPr>
        <w:t>, do đó BMDN là t</w:t>
      </w:r>
      <w:r>
        <w:rPr>
          <w:rFonts w:cs="Times New Roman"/>
        </w:rPr>
        <w:t>ứ</w:t>
      </w:r>
      <w:r>
        <w:rPr>
          <w:rFonts w:cs="Times New Roman"/>
        </w:rPr>
        <w:t xml:space="preserve"> giác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Vì DM </w:t>
      </w:r>
      <m:oMath>
        <m:r>
          <m:rPr>
            <m:sty m:val="p"/>
          </m:rPr>
          <w:rPr>
            <w:rFonts w:ascii="Cambria Math" w:hAnsi="Cambria Math" w:cs="Times New Roman"/>
          </w:rPr>
          <m:t>∥</m:t>
        </m:r>
      </m:oMath>
      <w:r>
        <w:rPr>
          <w:rFonts w:cs="Times New Roman"/>
        </w:rPr>
        <w:t xml:space="preserve"> CH nên DM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BH, kéo theo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BND</m:t>
            </m:r>
          </m:e>
        </m:acc>
      </m:oMath>
      <w:r>
        <w:rPr>
          <w:rFonts w:cs="Times New Roman"/>
        </w:rPr>
        <w:t xml:space="preserve"> = 180° -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BMD</m:t>
            </m:r>
          </m:e>
        </m:acc>
      </m:oMath>
      <w:r>
        <w:rPr>
          <w:rFonts w:cs="Times New Roman"/>
        </w:rPr>
        <w:t xml:space="preserve"> = 90°.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b) Vì SB l</w:t>
      </w:r>
      <w:r>
        <w:rPr>
          <w:rFonts w:cs="Times New Roman"/>
        </w:rPr>
        <w:t>à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c</w:t>
      </w:r>
      <w:r>
        <w:rPr>
          <w:rFonts w:cs="Times New Roman"/>
        </w:rPr>
        <w:t>ủ</w:t>
      </w:r>
      <w:r>
        <w:rPr>
          <w:rFonts w:cs="Times New Roman"/>
        </w:rPr>
        <w:t xml:space="preserve">a (O) nên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SBN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BEN</m:t>
            </m:r>
          </m:e>
        </m:acc>
      </m:oMath>
      <w:r>
        <w:rPr>
          <w:rFonts w:cs="Times New Roman"/>
        </w:rPr>
        <w:t>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đó ta có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SBN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SEB (g.g), suy ra 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SN</m:t>
            </m:r>
          </m:den>
        </m:f>
      </m:oMath>
      <w:r>
        <w:rPr>
          <w:rFonts w:cs="Times New Roman"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SB</m:t>
            </m:r>
          </m:den>
        </m:f>
      </m:oMath>
      <w:r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szCs w:val="26"/>
        </w:rPr>
        <w:t xml:space="preserve">Do đó </w:t>
      </w:r>
      <w:r>
        <w:rPr>
          <w:rFonts w:cs="Times New Roman"/>
        </w:rPr>
        <w:t>SB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= SN.SE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Tam giác SBO vuông t</w:t>
      </w:r>
      <w:r>
        <w:rPr>
          <w:rFonts w:cs="Times New Roman"/>
        </w:rPr>
        <w:t>ạ</w:t>
      </w:r>
      <w:r>
        <w:rPr>
          <w:rFonts w:cs="Times New Roman"/>
        </w:rPr>
        <w:t>i B nên SB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= SD.SO, kéo theo SD. SO = SN.SE.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lastRenderedPageBreak/>
        <w:t xml:space="preserve">Khi đó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SN</m:t>
            </m:r>
          </m:den>
        </m:f>
      </m:oMath>
      <w:r>
        <w:rPr>
          <w:rFonts w:cs="Times New Roman"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SO</m:t>
            </m:r>
          </m:den>
        </m:f>
      </m:oMath>
      <w:r>
        <w:rPr>
          <w:rFonts w:cs="Times New Roman"/>
          <w:szCs w:val="26"/>
        </w:rPr>
        <w:t>, d</w:t>
      </w:r>
      <w:r>
        <w:rPr>
          <w:rFonts w:cs="Times New Roman"/>
          <w:szCs w:val="26"/>
        </w:rPr>
        <w:t>ẫ</w:t>
      </w:r>
      <w:r>
        <w:rPr>
          <w:rFonts w:cs="Times New Roman"/>
          <w:szCs w:val="26"/>
        </w:rPr>
        <w:t>n đ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n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SDN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SEO, cho ta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SDN</m:t>
            </m:r>
            <m:r>
              <w:rPr>
                <w:rFonts w:ascii="Cambria Math" w:hAnsi="Cambria Math" w:cs="Times New Roman"/>
              </w:rPr>
              <m:t xml:space="preserve"> 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SEO</m:t>
            </m:r>
            <m:r>
              <w:rPr>
                <w:rFonts w:ascii="Cambria Math" w:hAnsi="Cambria Math" w:cs="Times New Roman"/>
              </w:rPr>
              <m:t xml:space="preserve"> </m:t>
            </m:r>
          </m:e>
        </m:acc>
      </m:oMath>
      <w:r>
        <w:rPr>
          <w:rFonts w:cs="Times New Roman"/>
        </w:rPr>
        <w:t>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ODNE là t</w:t>
      </w:r>
      <w:r>
        <w:rPr>
          <w:rFonts w:cs="Times New Roman"/>
        </w:rPr>
        <w:t>ứ</w:t>
      </w:r>
      <w:r>
        <w:rPr>
          <w:rFonts w:cs="Times New Roman"/>
        </w:rPr>
        <w:t xml:space="preserve"> giác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c) Theo b) thì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SDN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DNB</m:t>
            </m:r>
            <m:r>
              <w:rPr>
                <w:rFonts w:ascii="Cambria Math" w:hAnsi="Cambria Math" w:cs="Times New Roman"/>
              </w:rPr>
              <m:t xml:space="preserve"> </m:t>
            </m:r>
          </m:e>
        </m:acc>
      </m:oMath>
      <w:r>
        <w:rPr>
          <w:rFonts w:cs="Times New Roman"/>
        </w:rPr>
        <w:t xml:space="preserve">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SCN</m:t>
            </m:r>
            <m:r>
              <w:rPr>
                <w:rFonts w:ascii="Cambria Math" w:hAnsi="Cambria Math" w:cs="Times New Roman"/>
              </w:rPr>
              <m:t xml:space="preserve"> </m:t>
            </m:r>
          </m:e>
        </m:acc>
      </m:oMath>
      <w:r>
        <w:rPr>
          <w:rFonts w:cs="Times New Roman"/>
        </w:rPr>
        <w:t>, do đó SNDC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B</w:t>
      </w:r>
      <w:r>
        <w:rPr>
          <w:rFonts w:cs="Times New Roman"/>
        </w:rPr>
        <w:t>ở</w:t>
      </w:r>
      <w:r>
        <w:rPr>
          <w:rFonts w:cs="Times New Roman"/>
        </w:rPr>
        <w:t>i v</w:t>
      </w:r>
      <w:r>
        <w:rPr>
          <w:rFonts w:cs="Times New Roman"/>
        </w:rPr>
        <w:t>ậ</w:t>
      </w:r>
      <w:r>
        <w:rPr>
          <w:rFonts w:cs="Times New Roman"/>
        </w:rPr>
        <w:t xml:space="preserve">y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SNC</m:t>
            </m:r>
          </m:e>
        </m:acc>
      </m:oMath>
      <w:r>
        <w:rPr>
          <w:rFonts w:cs="Times New Roman"/>
        </w:rPr>
        <w:t xml:space="preserve"> = 90°, kéo theo CE là đư</w:t>
      </w:r>
      <w:r>
        <w:rPr>
          <w:rFonts w:cs="Times New Roman"/>
        </w:rPr>
        <w:t>ờ</w:t>
      </w:r>
      <w:r>
        <w:rPr>
          <w:rFonts w:cs="Times New Roman"/>
        </w:rPr>
        <w:t>ng kính c</w:t>
      </w:r>
      <w:r>
        <w:rPr>
          <w:rFonts w:cs="Times New Roman"/>
        </w:rPr>
        <w:t>ủ</w:t>
      </w:r>
      <w:r>
        <w:rPr>
          <w:rFonts w:cs="Times New Roman"/>
        </w:rPr>
        <w:t>a (O).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d) G</w:t>
      </w:r>
      <w:r>
        <w:rPr>
          <w:rFonts w:cs="Times New Roman"/>
        </w:rPr>
        <w:t>ọ</w:t>
      </w:r>
      <w:r>
        <w:rPr>
          <w:rFonts w:cs="Times New Roman"/>
        </w:rPr>
        <w:t>i I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BN và SD. Theo c) ta có SNDC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 xml:space="preserve">p nên </w:t>
      </w:r>
    </w:p>
    <w:p w:rsidR="009B2373" w:rsidRDefault="00CB4BD2">
      <w:pPr>
        <w:tabs>
          <w:tab w:val="left" w:pos="260"/>
        </w:tabs>
        <w:rPr>
          <w:rFonts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ISN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NCD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NCB</m:t>
            </m:r>
            <m:r>
              <w:rPr>
                <w:rFonts w:ascii="Cambria Math" w:hAnsi="Cambria Math" w:cs="Times New Roman"/>
              </w:rPr>
              <m:t xml:space="preserve"> 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SBN</m:t>
            </m:r>
            <m:r>
              <w:rPr>
                <w:rFonts w:ascii="Cambria Math" w:hAnsi="Cambria Math" w:cs="Times New Roman"/>
              </w:rPr>
              <m:t xml:space="preserve"> </m:t>
            </m:r>
          </m:e>
        </m:acc>
      </m:oMath>
      <w:r>
        <w:rPr>
          <w:rFonts w:cs="Times New Roman"/>
        </w:rPr>
        <w:t xml:space="preserve">, suy ra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ISN</w:t>
      </w:r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IBS (g.g).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đây ta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IN</m:t>
            </m:r>
          </m:den>
        </m:f>
      </m:oMath>
      <w:r>
        <w:rPr>
          <w:rFonts w:cs="Times New Roman"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IS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hay IS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= IB.IN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L</w:t>
      </w:r>
      <w:r>
        <w:rPr>
          <w:rFonts w:cs="Times New Roman"/>
        </w:rPr>
        <w:t>ạ</w:t>
      </w:r>
      <w:r>
        <w:rPr>
          <w:rFonts w:cs="Times New Roman"/>
        </w:rPr>
        <w:t xml:space="preserve">i có DN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BI nên </w:t>
      </w:r>
      <w:r>
        <w:rPr>
          <w:rFonts w:cs="Times New Roman"/>
          <w:szCs w:val="26"/>
        </w:rPr>
        <w:t>ID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= IB.IN. V</w:t>
      </w:r>
      <w:r>
        <w:rPr>
          <w:rFonts w:cs="Times New Roman"/>
        </w:rPr>
        <w:t>ậ</w:t>
      </w:r>
      <w:r>
        <w:rPr>
          <w:rFonts w:cs="Times New Roman"/>
        </w:rPr>
        <w:t>y ID = IS.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Do đó BN đi qua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SD.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</w:rPr>
        <w:t>Khi đó n</w:t>
      </w:r>
      <w:r>
        <w:rPr>
          <w:rFonts w:cs="Times New Roman"/>
        </w:rPr>
        <w:t>ế</w:t>
      </w:r>
      <w:r>
        <w:rPr>
          <w:rFonts w:cs="Times New Roman"/>
        </w:rPr>
        <w:t>u SN đi qua trung đi</w:t>
      </w:r>
      <w:r>
        <w:rPr>
          <w:rFonts w:cs="Times New Roman"/>
        </w:rPr>
        <w:t>ể</w:t>
      </w:r>
      <w:r>
        <w:rPr>
          <w:rFonts w:cs="Times New Roman"/>
        </w:rPr>
        <w:t>m BD thì N là tr</w:t>
      </w:r>
      <w:r>
        <w:rPr>
          <w:rFonts w:cs="Times New Roman"/>
        </w:rPr>
        <w:t>ọ</w:t>
      </w:r>
      <w:r>
        <w:rPr>
          <w:rFonts w:cs="Times New Roman"/>
        </w:rPr>
        <w:t>ng tâm c</w:t>
      </w:r>
      <w:r>
        <w:rPr>
          <w:rFonts w:cs="Times New Roman"/>
        </w:rPr>
        <w:t>ủ</w:t>
      </w:r>
      <w:r>
        <w:rPr>
          <w:rFonts w:cs="Times New Roman"/>
        </w:rPr>
        <w:t>a tam giác SBD,  mà như v</w:t>
      </w:r>
      <w:r>
        <w:rPr>
          <w:rFonts w:cs="Times New Roman"/>
        </w:rPr>
        <w:t>ậ</w:t>
      </w:r>
      <w:r>
        <w:rPr>
          <w:rFonts w:cs="Times New Roman"/>
        </w:rPr>
        <w:t xml:space="preserve">y thì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IN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2.</w:t>
      </w:r>
    </w:p>
    <w:p w:rsidR="009B2373" w:rsidRDefault="00CB4BD2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M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t khác, ta l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 xml:space="preserve">i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IN</m:t>
            </m:r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BN</m:t>
            </m:r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>
              <w:rPr>
                <w:rFonts w:ascii="Cambria Math" w:hAnsi="Cambria Math" w:cs="Times New Roman"/>
                <w:sz w:val="32"/>
                <w:szCs w:val="32"/>
              </w:rPr>
              <m:t>BI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IN</m:t>
            </m:r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>
              <w:rPr>
                <w:rFonts w:ascii="Cambria Math" w:hAnsi="Cambria Math" w:cs="Times New Roman"/>
                <w:sz w:val="32"/>
                <w:szCs w:val="32"/>
              </w:rPr>
              <m:t>BI</m:t>
            </m:r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= 4.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>,</w:t>
      </w:r>
      <w:r>
        <w:rPr>
          <w:rFonts w:cs="Times New Roman"/>
          <w:szCs w:val="26"/>
        </w:rPr>
        <w:t xml:space="preserve"> thành ra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SD</m:t>
            </m:r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9B2373" w:rsidRDefault="00CB4BD2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Lúc đó thì tan</w:t>
      </w:r>
      <w:r>
        <w:rPr>
          <w:rFonts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SBD</m:t>
            </m:r>
          </m:e>
        </m:acc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BD</m:t>
            </m:r>
          </m:den>
        </m:f>
      </m:oMath>
      <w:r>
        <w:rPr>
          <w:rFonts w:cs="Times New Roman"/>
          <w:sz w:val="32"/>
          <w:szCs w:val="32"/>
        </w:rPr>
        <w:t xml:space="preserve"> =</w:t>
      </w:r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</m:t>
            </m:r>
          </m:e>
        </m:rad>
      </m:oMath>
      <w:r>
        <w:rPr>
          <w:rFonts w:cs="Times New Roman"/>
          <w:szCs w:val="26"/>
        </w:rPr>
        <w:t xml:space="preserve"> hay tan</w:t>
      </w:r>
      <w:r>
        <w:rPr>
          <w:rFonts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BAC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SBD</m:t>
            </m:r>
          </m:e>
        </m:acc>
      </m:oMath>
      <w:r>
        <w:rPr>
          <w:rFonts w:cs="Times New Roman"/>
        </w:rPr>
        <w:t xml:space="preserve"> </w:t>
      </w:r>
    </w:p>
    <w:p w:rsidR="009B2373" w:rsidRDefault="00CB4BD2">
      <w:r>
        <w:rPr>
          <w:b/>
          <w:bCs/>
        </w:rPr>
        <w:t xml:space="preserve">Câu 4. </w:t>
      </w:r>
      <w:r>
        <w:rPr>
          <w:b/>
          <w:bCs/>
        </w:rPr>
        <w:t>(3,0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>
      <w:pPr>
        <w:numPr>
          <w:ilvl w:val="0"/>
          <w:numId w:val="21"/>
        </w:numPr>
        <w:tabs>
          <w:tab w:val="clear" w:pos="425"/>
          <w:tab w:val="left" w:pos="260"/>
        </w:tabs>
      </w:pPr>
      <w:r>
        <w:t>Ch</w:t>
      </w:r>
      <w:r>
        <w:t>ứ</w:t>
      </w:r>
      <w:r>
        <w:t>ng minh r</w:t>
      </w:r>
      <w:r>
        <w:t>ằ</w:t>
      </w:r>
      <w:r>
        <w:t>ng n</w:t>
      </w:r>
      <w:r>
        <w:t>ế</w:t>
      </w:r>
      <w:r>
        <w:t>u n là m</w:t>
      </w:r>
      <w:r>
        <w:t>ộ</w:t>
      </w:r>
      <w:r>
        <w:t>t s</w:t>
      </w:r>
      <w:r>
        <w:t>ố</w:t>
      </w:r>
      <w:r>
        <w:t xml:space="preserve"> chính phương thì n</w:t>
      </w:r>
      <w:r>
        <w:rPr>
          <w:vertAlign w:val="superscript"/>
        </w:rPr>
        <w:t>3</w:t>
      </w:r>
      <w:r>
        <w:t xml:space="preserve"> - n chia h</w:t>
      </w:r>
      <w:r>
        <w:t>ế</w:t>
      </w:r>
      <w:r>
        <w:t>t cho 60.</w:t>
      </w:r>
    </w:p>
    <w:p w:rsidR="009B2373" w:rsidRDefault="00CB4BD2">
      <w:pPr>
        <w:numPr>
          <w:ilvl w:val="0"/>
          <w:numId w:val="21"/>
        </w:numPr>
        <w:tabs>
          <w:tab w:val="clear" w:pos="425"/>
          <w:tab w:val="left" w:pos="260"/>
        </w:tabs>
      </w:pPr>
      <w:r>
        <w:t>Tìm t</w:t>
      </w:r>
      <w:r>
        <w:t>ấ</w:t>
      </w:r>
      <w:r>
        <w:t>t c</w:t>
      </w:r>
      <w:r>
        <w:t>ả</w:t>
      </w:r>
      <w:r>
        <w:t xml:space="preserve"> các b</w:t>
      </w:r>
      <w:r>
        <w:t>ộ</w:t>
      </w:r>
      <w:r>
        <w:t xml:space="preserve"> ba s</w:t>
      </w:r>
      <w:r>
        <w:t>ố</w:t>
      </w:r>
      <w:r>
        <w:t xml:space="preserve"> nguyên t</w:t>
      </w:r>
      <w:r>
        <w:t>ố</w:t>
      </w:r>
      <w:r>
        <w:t xml:space="preserve"> (p,q,r) th</w:t>
      </w:r>
      <w:r>
        <w:t>ỏ</w:t>
      </w:r>
      <w:r>
        <w:t>a mãn p &gt; 2 và p = q</w:t>
      </w:r>
      <w:r>
        <w:rPr>
          <w:vertAlign w:val="superscript"/>
        </w:rPr>
        <w:t>2</w:t>
      </w:r>
      <w:r>
        <w:t xml:space="preserve"> + r</w:t>
      </w:r>
      <w:r>
        <w:rPr>
          <w:vertAlign w:val="superscript"/>
        </w:rPr>
        <w:t>3</w:t>
      </w:r>
      <w:r>
        <w:t>.</w:t>
      </w:r>
    </w:p>
    <w:p w:rsidR="009B2373" w:rsidRDefault="00CB4BD2">
      <w:pPr>
        <w:tabs>
          <w:tab w:val="left" w:pos="260"/>
        </w:tabs>
        <w:jc w:val="center"/>
        <w:rPr>
          <w:b/>
          <w:bCs/>
        </w:rPr>
      </w:pPr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b/>
          <w:bCs/>
        </w:rPr>
        <w:t>1.</w:t>
      </w:r>
      <w:r>
        <w:t xml:space="preserve"> </w:t>
      </w: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 xml:space="preserve">t n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(x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Z). Khi đó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- n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</m:oMath>
      <w:r>
        <w:rPr>
          <w:rFonts w:cs="Times New Roman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</m:oMath>
      <w:r>
        <w:rPr>
          <w:rFonts w:cs="Times New Roman"/>
        </w:rPr>
        <w:t>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N</w:t>
      </w:r>
      <w:r>
        <w:rPr>
          <w:rFonts w:cs="Times New Roman"/>
        </w:rPr>
        <w:t>ế</w:t>
      </w:r>
      <w:r>
        <w:rPr>
          <w:rFonts w:cs="Times New Roman"/>
        </w:rPr>
        <w:t>u x ch</w:t>
      </w:r>
      <w:r>
        <w:rPr>
          <w:rFonts w:cs="Times New Roman"/>
        </w:rPr>
        <w:t>ẵ</w:t>
      </w:r>
      <w:r>
        <w:rPr>
          <w:rFonts w:cs="Times New Roman"/>
        </w:rPr>
        <w:t xml:space="preserve">n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</m:oMath>
      <w:r>
        <w:rPr>
          <w:rFonts w:cs="Times New Roman"/>
        </w:rPr>
        <w:t xml:space="preserve"> 4 nên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</m:oMath>
      <w:r>
        <w:rPr>
          <w:rFonts w:cs="Times New Roman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</m:oMath>
      <w:r>
        <w:rPr>
          <w:rFonts w:cs="Times New Roman"/>
        </w:rPr>
        <w:t xml:space="preserve"> 4.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N</w:t>
      </w:r>
      <w:r>
        <w:rPr>
          <w:rFonts w:cs="Times New Roman"/>
        </w:rPr>
        <w:t>ế</w:t>
      </w:r>
      <w:r>
        <w:rPr>
          <w:rFonts w:cs="Times New Roman"/>
        </w:rPr>
        <w:t>u x l</w:t>
      </w:r>
      <w:r>
        <w:rPr>
          <w:rFonts w:cs="Times New Roman"/>
        </w:rPr>
        <w:t>ẻ</w:t>
      </w:r>
      <w:r>
        <w:rPr>
          <w:rFonts w:cs="Times New Roma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  <w:r>
        <w:rPr>
          <w:rFonts w:cs="Times New Roman"/>
        </w:rPr>
        <w:t xml:space="preserve"> là s</w:t>
      </w:r>
      <w:r>
        <w:rPr>
          <w:rFonts w:cs="Times New Roman"/>
        </w:rPr>
        <w:t>ố</w:t>
      </w:r>
      <w:r>
        <w:rPr>
          <w:rFonts w:cs="Times New Roman"/>
        </w:rPr>
        <w:t xml:space="preserve"> chính phương l</w:t>
      </w:r>
      <w:r>
        <w:rPr>
          <w:rFonts w:cs="Times New Roman"/>
        </w:rPr>
        <w:t>ẻ</w:t>
      </w:r>
      <w:r>
        <w:rPr>
          <w:rFonts w:cs="Times New Roman"/>
        </w:rPr>
        <w:t xml:space="preserve"> nên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  <w:r>
        <w:rPr>
          <w:rFonts w:cs="Times New Roman"/>
        </w:rPr>
        <w:t xml:space="preserve"> - 1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</m:oMath>
      <w:r>
        <w:rPr>
          <w:rFonts w:cs="Times New Roman"/>
        </w:rPr>
        <w:t xml:space="preserve"> 4, suy ra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</m:oMath>
      <w:r>
        <w:rPr>
          <w:rFonts w:cs="Times New Roman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</m:oMath>
      <w:r>
        <w:rPr>
          <w:rFonts w:cs="Times New Roman"/>
        </w:rPr>
        <w:t xml:space="preserve"> 4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L</w:t>
      </w:r>
      <w:r>
        <w:rPr>
          <w:rFonts w:cs="Times New Roman"/>
        </w:rPr>
        <w:t>ạ</w:t>
      </w:r>
      <w:r>
        <w:rPr>
          <w:rFonts w:cs="Times New Roman"/>
        </w:rPr>
        <w:t xml:space="preserve">i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</m:oMath>
      <w:r>
        <w:rPr>
          <w:rFonts w:cs="Times New Roman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</m:oMath>
      <w:r>
        <w:rPr>
          <w:rFonts w:cs="Times New Roman"/>
        </w:rPr>
        <w:t xml:space="preserve"> 4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</m:oMath>
      <w:r>
        <w:rPr>
          <w:rFonts w:cs="Times New Roman"/>
        </w:rPr>
        <w:t xml:space="preserve"> là tích c</w:t>
      </w:r>
      <w:r>
        <w:rPr>
          <w:rFonts w:cs="Times New Roman"/>
        </w:rPr>
        <w:t>ủ</w:t>
      </w:r>
      <w:r>
        <w:rPr>
          <w:rFonts w:cs="Times New Roman"/>
        </w:rPr>
        <w:t>a ba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liên ti</w:t>
      </w:r>
      <w:r>
        <w:rPr>
          <w:rFonts w:cs="Times New Roman"/>
        </w:rPr>
        <w:t>ế</w:t>
      </w:r>
      <w:r>
        <w:rPr>
          <w:rFonts w:cs="Times New Roman"/>
        </w:rPr>
        <w:t>p nên chia h</w:t>
      </w:r>
      <w:r>
        <w:rPr>
          <w:rFonts w:cs="Times New Roman"/>
        </w:rPr>
        <w:t>ế</w:t>
      </w:r>
      <w:r>
        <w:rPr>
          <w:rFonts w:cs="Times New Roman"/>
        </w:rPr>
        <w:t>t cho 3.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M</w:t>
      </w:r>
      <w:r>
        <w:rPr>
          <w:rFonts w:cs="Times New Roman"/>
        </w:rPr>
        <w:t>ặ</w:t>
      </w:r>
      <w:r>
        <w:rPr>
          <w:rFonts w:cs="Times New Roman"/>
        </w:rPr>
        <w:t xml:space="preserve">t khác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</m:oMath>
      <w:r>
        <w:rPr>
          <w:rFonts w:cs="Times New Roma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</m:oMath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N</w:t>
      </w:r>
      <w:r>
        <w:rPr>
          <w:rFonts w:cs="Times New Roman"/>
        </w:rPr>
        <w:t>ế</w:t>
      </w:r>
      <w:r>
        <w:rPr>
          <w:rFonts w:cs="Times New Roman"/>
        </w:rPr>
        <w:t xml:space="preserve">u x = 0 (mod 5)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= 0 (mod5).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N</w:t>
      </w:r>
      <w:r>
        <w:rPr>
          <w:rFonts w:cs="Times New Roman"/>
        </w:rPr>
        <w:t>ế</w:t>
      </w:r>
      <w:r>
        <w:rPr>
          <w:rFonts w:cs="Times New Roman"/>
        </w:rPr>
        <w:t xml:space="preserve">u  x =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</m:oMath>
      <w:r>
        <w:rPr>
          <w:rFonts w:cs="Times New Roman"/>
        </w:rPr>
        <w:t xml:space="preserve"> 1 (mod5)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- 1 = 0 (mod5).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N</w:t>
      </w:r>
      <w:r>
        <w:rPr>
          <w:rFonts w:cs="Times New Roman"/>
        </w:rPr>
        <w:t>ế</w:t>
      </w:r>
      <w:r>
        <w:rPr>
          <w:rFonts w:cs="Times New Roman"/>
        </w:rPr>
        <w:t xml:space="preserve">u x =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</m:oMath>
      <w:r>
        <w:rPr>
          <w:rFonts w:cs="Times New Roman"/>
        </w:rPr>
        <w:t xml:space="preserve"> 2 (mod5) thì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+ 1 = 4 + 1 = 0 (mod5).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Do đó trong m</w:t>
      </w:r>
      <w:r>
        <w:rPr>
          <w:rFonts w:cs="Times New Roman"/>
        </w:rPr>
        <w:t>ọ</w:t>
      </w:r>
      <w:r>
        <w:rPr>
          <w:rFonts w:cs="Times New Roman"/>
        </w:rPr>
        <w:t>i trư</w:t>
      </w:r>
      <w:r>
        <w:rPr>
          <w:rFonts w:cs="Times New Roman"/>
        </w:rPr>
        <w:t>ờ</w:t>
      </w:r>
      <w:r>
        <w:rPr>
          <w:rFonts w:cs="Times New Roman"/>
        </w:rPr>
        <w:t>ng h</w:t>
      </w:r>
      <w:r>
        <w:rPr>
          <w:rFonts w:cs="Times New Roman"/>
        </w:rPr>
        <w:t>ợ</w:t>
      </w:r>
      <w:r>
        <w:rPr>
          <w:rFonts w:cs="Times New Roman"/>
        </w:rPr>
        <w:t>p ta đ</w:t>
      </w:r>
      <w:r>
        <w:rPr>
          <w:rFonts w:cs="Times New Roman"/>
        </w:rPr>
        <w:t>ề</w:t>
      </w:r>
      <w:r>
        <w:rPr>
          <w:rFonts w:cs="Times New Roman"/>
        </w:rPr>
        <w:t xml:space="preserve">u có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</m:oMath>
      <w:r>
        <w:rPr>
          <w:rFonts w:cs="Times New Roman"/>
        </w:rPr>
        <w:t xml:space="preserve"> 5</w:t>
      </w:r>
    </w:p>
    <w:p w:rsidR="009B2373" w:rsidRDefault="00CB4BD2">
      <w:pPr>
        <w:tabs>
          <w:tab w:val="left" w:pos="260"/>
        </w:tabs>
      </w:pPr>
      <w:r>
        <w:rPr>
          <w:rFonts w:cs="Times New Roman"/>
        </w:rPr>
        <w:lastRenderedPageBreak/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 </w:t>
      </w:r>
      <w:r>
        <w:t>n</w:t>
      </w:r>
      <w:r>
        <w:rPr>
          <w:vertAlign w:val="superscript"/>
        </w:rPr>
        <w:t>3</w:t>
      </w:r>
      <w:r>
        <w:t xml:space="preserve"> - n chia h</w:t>
      </w:r>
      <w:r>
        <w:t>ế</w:t>
      </w:r>
      <w:r>
        <w:t>t cho c</w:t>
      </w:r>
      <w:r>
        <w:t>ả</w:t>
      </w:r>
      <w:r>
        <w:t xml:space="preserve"> 3, 4 và 5 nên chia h</w:t>
      </w:r>
      <w:r>
        <w:t>ế</w:t>
      </w:r>
      <w:r>
        <w:t>t cho 60.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b/>
          <w:bCs/>
        </w:rPr>
        <w:t>2</w:t>
      </w:r>
      <w:r>
        <w:t xml:space="preserve">. </w:t>
      </w: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(p,q,r) là m</w:t>
      </w:r>
      <w:r>
        <w:rPr>
          <w:rFonts w:cs="Times New Roman"/>
        </w:rPr>
        <w:t>ộ</w:t>
      </w:r>
      <w:r>
        <w:rPr>
          <w:rFonts w:cs="Times New Roman"/>
        </w:rPr>
        <w:t>t b</w:t>
      </w:r>
      <w:r>
        <w:rPr>
          <w:rFonts w:cs="Times New Roman"/>
        </w:rPr>
        <w:t>ộ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t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p &gt; 2 và 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ể</w:t>
      </w:r>
      <w:r>
        <w:rPr>
          <w:rFonts w:cs="Times New Roman"/>
        </w:rPr>
        <w:t xml:space="preserve"> ý r</w:t>
      </w:r>
      <w:r>
        <w:rPr>
          <w:rFonts w:cs="Times New Roman"/>
        </w:rPr>
        <w:t>ằ</w:t>
      </w:r>
      <w:r>
        <w:rPr>
          <w:rFonts w:cs="Times New Roman"/>
        </w:rPr>
        <w:t>ng q l</w:t>
      </w:r>
      <w:r>
        <w:rPr>
          <w:rFonts w:cs="Times New Roman"/>
        </w:rPr>
        <w:t>ẻ</w:t>
      </w:r>
      <w:r>
        <w:rPr>
          <w:rFonts w:cs="Times New Roman"/>
        </w:rPr>
        <w:t>. N</w:t>
      </w:r>
      <w:r>
        <w:rPr>
          <w:rFonts w:cs="Times New Roman"/>
        </w:rPr>
        <w:t>ế</w:t>
      </w:r>
      <w:r>
        <w:rPr>
          <w:rFonts w:cs="Times New Roman"/>
        </w:rPr>
        <w:t>u r cũng</w:t>
      </w:r>
      <w:r>
        <w:rPr>
          <w:rFonts w:cs="Times New Roman"/>
        </w:rPr>
        <w:t xml:space="preserve"> l</w:t>
      </w:r>
      <w:r>
        <w:rPr>
          <w:rFonts w:cs="Times New Roman"/>
        </w:rPr>
        <w:t>ẻ</w:t>
      </w:r>
      <w:r>
        <w:rPr>
          <w:rFonts w:cs="Times New Roman"/>
        </w:rPr>
        <w:t xml:space="preserve"> thì p ch</w:t>
      </w:r>
      <w:r>
        <w:rPr>
          <w:rFonts w:cs="Times New Roman"/>
        </w:rPr>
        <w:t>ẵ</w:t>
      </w:r>
      <w:r>
        <w:rPr>
          <w:rFonts w:cs="Times New Roman"/>
        </w:rPr>
        <w:t xml:space="preserve">n, khi đó p = 2 và </w:t>
      </w:r>
      <w:r>
        <w:rPr>
          <w:rFonts w:cs="Times New Roman"/>
        </w:rPr>
        <w:t xml:space="preserve">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= 2, vô lí. Do đó r ch</w:t>
      </w:r>
      <w:r>
        <w:rPr>
          <w:rFonts w:cs="Times New Roman"/>
        </w:rPr>
        <w:t>ẵ</w:t>
      </w:r>
      <w:r>
        <w:rPr>
          <w:rFonts w:cs="Times New Roman"/>
        </w:rPr>
        <w:t>n, mà như v</w:t>
      </w:r>
      <w:r>
        <w:rPr>
          <w:rFonts w:cs="Times New Roman"/>
        </w:rPr>
        <w:t>ậ</w:t>
      </w:r>
      <w:r>
        <w:rPr>
          <w:rFonts w:cs="Times New Roman"/>
        </w:rPr>
        <w:t>y thì r = 2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ớ</w:t>
      </w:r>
      <w:r>
        <w:rPr>
          <w:rFonts w:cs="Times New Roman"/>
        </w:rPr>
        <w:t xml:space="preserve">i r = 2 thì </w:t>
      </w:r>
      <w:r>
        <w:rPr>
          <w:rFonts w:cs="Times New Roman"/>
        </w:rPr>
        <w:t xml:space="preserve"> 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+ 8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N</w:t>
      </w:r>
      <w:r>
        <w:rPr>
          <w:rFonts w:cs="Times New Roman"/>
        </w:rPr>
        <w:t>ế</w:t>
      </w:r>
      <w:r>
        <w:rPr>
          <w:rFonts w:cs="Times New Roman"/>
        </w:rPr>
        <w:t>u q = 3 thì p = 3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+ 8 = 17 (th</w:t>
      </w:r>
      <w:r>
        <w:rPr>
          <w:rFonts w:cs="Times New Roman"/>
        </w:rPr>
        <w:t>ỏ</w:t>
      </w:r>
      <w:r>
        <w:rPr>
          <w:rFonts w:cs="Times New Roman"/>
        </w:rPr>
        <w:t>a mãn)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+ N</w:t>
      </w:r>
      <w:r>
        <w:rPr>
          <w:rFonts w:cs="Times New Roman"/>
        </w:rPr>
        <w:t>ế</w:t>
      </w:r>
      <w:r>
        <w:rPr>
          <w:rFonts w:cs="Times New Roman"/>
        </w:rPr>
        <w:t xml:space="preserve">u q &gt; 3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= 1 (mod3), kéo theo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+ 8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</m:oMath>
      <w:r>
        <w:rPr>
          <w:rFonts w:cs="Times New Roman"/>
        </w:rPr>
        <w:t xml:space="preserve"> 3, hay p </w:t>
      </w:r>
      <m:oMath>
        <m:r>
          <m:rPr>
            <m:sty m:val="p"/>
          </m:rPr>
          <w:rPr>
            <w:rFonts w:ascii="Cambria Math" w:hAnsi="Cambria Math" w:cs="Times New Roman"/>
          </w:rPr>
          <m:t>⋮</m:t>
        </m:r>
      </m:oMath>
      <w:r>
        <w:rPr>
          <w:rFonts w:cs="Times New Roman"/>
        </w:rPr>
        <w:t xml:space="preserve"> 3.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Do đó, p = 3, khi đó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+ 8 = 3, mâu thu</w:t>
      </w:r>
      <w:r>
        <w:rPr>
          <w:rFonts w:cs="Times New Roman"/>
        </w:rPr>
        <w:t>ẫ</w:t>
      </w:r>
      <w:r>
        <w:rPr>
          <w:rFonts w:cs="Times New Roman"/>
        </w:rPr>
        <w:t>n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(p,q,r) = (17,3,2) là b</w:t>
      </w:r>
      <w:r>
        <w:rPr>
          <w:rFonts w:cs="Times New Roman"/>
        </w:rPr>
        <w:t>ộ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duy  nh</w:t>
      </w:r>
      <w:r>
        <w:rPr>
          <w:rFonts w:cs="Times New Roman"/>
        </w:rPr>
        <w:t>ấ</w:t>
      </w:r>
      <w:r>
        <w:rPr>
          <w:rFonts w:cs="Times New Roman"/>
        </w:rPr>
        <w:t>t th</w:t>
      </w:r>
      <w:r>
        <w:rPr>
          <w:rFonts w:cs="Times New Roman"/>
        </w:rPr>
        <w:t>ỏ</w:t>
      </w:r>
      <w:r>
        <w:rPr>
          <w:rFonts w:cs="Times New Roman"/>
        </w:rPr>
        <w:t xml:space="preserve">a mãn. </w:t>
      </w:r>
    </w:p>
    <w:p w:rsidR="009B2373" w:rsidRDefault="00CB4BD2">
      <w:pPr>
        <w:tabs>
          <w:tab w:val="left" w:pos="260"/>
        </w:tabs>
        <w:rPr>
          <w:b/>
          <w:bCs/>
        </w:rPr>
      </w:pPr>
      <w:r>
        <w:rPr>
          <w:b/>
          <w:bCs/>
        </w:rPr>
        <w:t xml:space="preserve">Câu 5. </w:t>
      </w:r>
      <w:r>
        <w:rPr>
          <w:b/>
          <w:bCs/>
        </w:rPr>
        <w:t>(3,0 đi</w:t>
      </w:r>
      <w:r>
        <w:rPr>
          <w:b/>
          <w:bCs/>
        </w:rPr>
        <w:t>ể</w:t>
      </w:r>
      <w:r>
        <w:rPr>
          <w:b/>
          <w:bCs/>
        </w:rPr>
        <w:t xml:space="preserve">m) </w:t>
      </w:r>
    </w:p>
    <w:p w:rsidR="009B2373" w:rsidRDefault="00CB4BD2">
      <w:pPr>
        <w:numPr>
          <w:ilvl w:val="0"/>
          <w:numId w:val="22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>Cho x, y, z là đ</w:t>
      </w:r>
      <w:r>
        <w:rPr>
          <w:rFonts w:cs="Times New Roman"/>
        </w:rPr>
        <w:t>ộ</w:t>
      </w:r>
      <w:r>
        <w:rPr>
          <w:rFonts w:cs="Times New Roman"/>
        </w:rPr>
        <w:t xml:space="preserve"> dài ba c</w:t>
      </w:r>
      <w:r>
        <w:rPr>
          <w:rFonts w:cs="Times New Roman"/>
        </w:rPr>
        <w:t>ạ</w:t>
      </w:r>
      <w:r>
        <w:rPr>
          <w:rFonts w:cs="Times New Roman"/>
        </w:rPr>
        <w:t>nh c</w:t>
      </w:r>
      <w:r>
        <w:rPr>
          <w:rFonts w:cs="Times New Roman"/>
        </w:rPr>
        <w:t>ủ</w:t>
      </w:r>
      <w:r>
        <w:rPr>
          <w:rFonts w:cs="Times New Roman"/>
        </w:rPr>
        <w:t>a m</w:t>
      </w:r>
      <w:r>
        <w:rPr>
          <w:rFonts w:cs="Times New Roman"/>
        </w:rPr>
        <w:t>ộ</w:t>
      </w:r>
      <w:r>
        <w:rPr>
          <w:rFonts w:cs="Times New Roman"/>
        </w:rPr>
        <w:t>t tam giác.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9B2373" w:rsidRDefault="00CB4BD2">
      <w:pPr>
        <w:tabs>
          <w:tab w:val="left" w:pos="260"/>
        </w:tabs>
        <w:jc w:val="center"/>
        <w:rPr>
          <w:rFonts w:hAnsi="Cambria Math" w:cs="Times New Roman" w:hint="eastAsia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≥</m:t>
        </m:r>
      </m:oMath>
      <w:r>
        <w:rPr>
          <w:rFonts w:hAnsi="Cambria Math"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rad>
      </m:oMath>
      <w:r>
        <w:rPr>
          <w:rFonts w:hAnsi="Cambria Math" w:cs="Times New Roman"/>
          <w:szCs w:val="26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y</m:t>
            </m:r>
          </m:e>
        </m:rad>
      </m:oMath>
      <w:r>
        <w:rPr>
          <w:rFonts w:hAnsi="Cambria Math" w:cs="Times New Roman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rad>
      </m:oMath>
    </w:p>
    <w:p w:rsidR="009B2373" w:rsidRDefault="00CB4BD2">
      <w:pPr>
        <w:numPr>
          <w:ilvl w:val="0"/>
          <w:numId w:val="23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Trên b</w:t>
      </w:r>
      <w:r>
        <w:rPr>
          <w:rFonts w:cs="Times New Roman"/>
        </w:rPr>
        <w:t>ả</w:t>
      </w:r>
      <w:r>
        <w:rPr>
          <w:rFonts w:cs="Times New Roman"/>
        </w:rPr>
        <w:t>ng cho m</w:t>
      </w:r>
      <w:r>
        <w:rPr>
          <w:rFonts w:cs="Times New Roman"/>
        </w:rPr>
        <w:t>ộ</w:t>
      </w:r>
      <w:r>
        <w:rPr>
          <w:rFonts w:cs="Times New Roman"/>
        </w:rPr>
        <w:t>t dãy g</w:t>
      </w:r>
      <w:r>
        <w:rPr>
          <w:rFonts w:cs="Times New Roman"/>
        </w:rPr>
        <w:t>ồ</w:t>
      </w:r>
      <w:r>
        <w:rPr>
          <w:rFonts w:cs="Times New Roman"/>
        </w:rPr>
        <w:t>m n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dương đ</w:t>
      </w:r>
      <w:r>
        <w:rPr>
          <w:rFonts w:cs="Times New Roman"/>
        </w:rPr>
        <w:t>ầ</w:t>
      </w:r>
      <w:r>
        <w:rPr>
          <w:rFonts w:cs="Times New Roman"/>
        </w:rPr>
        <w:t>u</w:t>
      </w:r>
      <w:r>
        <w:rPr>
          <w:rFonts w:cs="Times New Roman"/>
        </w:rPr>
        <w:t xml:space="preserve"> tiên (n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N, n &gt; 3) đư</w:t>
      </w:r>
      <w:r>
        <w:rPr>
          <w:rFonts w:cs="Times New Roman"/>
        </w:rPr>
        <w:t>ợ</w:t>
      </w:r>
      <w:r>
        <w:rPr>
          <w:rFonts w:cs="Times New Roman"/>
        </w:rPr>
        <w:t>c s</w:t>
      </w:r>
      <w:r>
        <w:rPr>
          <w:rFonts w:cs="Times New Roman"/>
        </w:rPr>
        <w:t>ắ</w:t>
      </w:r>
      <w:r>
        <w:rPr>
          <w:rFonts w:cs="Times New Roman"/>
        </w:rPr>
        <w:t>p x</w:t>
      </w:r>
      <w:r>
        <w:rPr>
          <w:rFonts w:cs="Times New Roman"/>
        </w:rPr>
        <w:t>ế</w:t>
      </w:r>
      <w:r>
        <w:rPr>
          <w:rFonts w:cs="Times New Roman"/>
        </w:rPr>
        <w:t>p theo th</w:t>
      </w:r>
      <w:r>
        <w:rPr>
          <w:rFonts w:cs="Times New Roman"/>
        </w:rPr>
        <w:t>ứ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tăng d</w:t>
      </w:r>
      <w:r>
        <w:rPr>
          <w:rFonts w:cs="Times New Roman"/>
        </w:rPr>
        <w:t>ầ</w:t>
      </w:r>
      <w:r>
        <w:rPr>
          <w:rFonts w:cs="Times New Roman"/>
        </w:rPr>
        <w:t>n t</w:t>
      </w:r>
      <w:r>
        <w:rPr>
          <w:rFonts w:cs="Times New Roman"/>
        </w:rPr>
        <w:t>ừ</w:t>
      </w:r>
      <w:r>
        <w:rPr>
          <w:rFonts w:cs="Times New Roman"/>
        </w:rPr>
        <w:t xml:space="preserve"> 1 đ</w:t>
      </w:r>
      <w:r>
        <w:rPr>
          <w:rFonts w:cs="Times New Roman"/>
        </w:rPr>
        <w:t>ế</w:t>
      </w:r>
      <w:r>
        <w:rPr>
          <w:rFonts w:cs="Times New Roman"/>
        </w:rPr>
        <w:t>n n. B</w:t>
      </w:r>
      <w:r>
        <w:rPr>
          <w:rFonts w:cs="Times New Roman"/>
        </w:rPr>
        <w:t>ạ</w:t>
      </w:r>
      <w:r>
        <w:rPr>
          <w:rFonts w:cs="Times New Roman"/>
        </w:rPr>
        <w:t>n An xóa đi ba s</w:t>
      </w:r>
      <w:r>
        <w:rPr>
          <w:rFonts w:cs="Times New Roman"/>
        </w:rPr>
        <w:t>ố</w:t>
      </w:r>
      <w:r>
        <w:rPr>
          <w:rFonts w:cs="Times New Roman"/>
        </w:rPr>
        <w:t xml:space="preserve"> h</w:t>
      </w:r>
      <w:r>
        <w:rPr>
          <w:rFonts w:cs="Times New Roman"/>
        </w:rPr>
        <w:t>ạ</w:t>
      </w:r>
      <w:r>
        <w:rPr>
          <w:rFonts w:cs="Times New Roman"/>
        </w:rPr>
        <w:t>ng liên ti</w:t>
      </w:r>
      <w:r>
        <w:rPr>
          <w:rFonts w:cs="Times New Roman"/>
        </w:rPr>
        <w:t>ế</w:t>
      </w:r>
      <w:r>
        <w:rPr>
          <w:rFonts w:cs="Times New Roman"/>
        </w:rPr>
        <w:t>p trong dãy, sau đó tính t</w:t>
      </w:r>
      <w:r>
        <w:rPr>
          <w:rFonts w:cs="Times New Roman"/>
        </w:rPr>
        <w:t>ổ</w:t>
      </w:r>
      <w:r>
        <w:rPr>
          <w:rFonts w:cs="Times New Roman"/>
        </w:rPr>
        <w:t>ng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s</w:t>
      </w:r>
      <w:r>
        <w:rPr>
          <w:rFonts w:cs="Times New Roman"/>
        </w:rPr>
        <w:t>ố</w:t>
      </w:r>
      <w:r>
        <w:rPr>
          <w:rFonts w:cs="Times New Roman"/>
        </w:rPr>
        <w:t xml:space="preserve"> còn l</w:t>
      </w:r>
      <w:r>
        <w:rPr>
          <w:rFonts w:cs="Times New Roman"/>
        </w:rPr>
        <w:t>ạ</w:t>
      </w:r>
      <w:r>
        <w:rPr>
          <w:rFonts w:cs="Times New Roman"/>
        </w:rPr>
        <w:t>i trên b</w:t>
      </w:r>
      <w:r>
        <w:rPr>
          <w:rFonts w:cs="Times New Roman"/>
        </w:rPr>
        <w:t>ả</w:t>
      </w:r>
      <w:r>
        <w:rPr>
          <w:rFonts w:cs="Times New Roman"/>
        </w:rPr>
        <w:t>ng thì nh</w:t>
      </w:r>
      <w:r>
        <w:rPr>
          <w:rFonts w:cs="Times New Roman"/>
        </w:rPr>
        <w:t>ậ</w:t>
      </w:r>
      <w:r>
        <w:rPr>
          <w:rFonts w:cs="Times New Roman"/>
        </w:rPr>
        <w:t>n đư</w:t>
      </w:r>
      <w:r>
        <w:rPr>
          <w:rFonts w:cs="Times New Roman"/>
        </w:rPr>
        <w:t>ợ</w:t>
      </w:r>
      <w:r>
        <w:rPr>
          <w:rFonts w:cs="Times New Roman"/>
        </w:rPr>
        <w:t>c k</w:t>
      </w:r>
      <w:r>
        <w:rPr>
          <w:rFonts w:cs="Times New Roman"/>
        </w:rPr>
        <w:t>ế</w:t>
      </w:r>
      <w:r>
        <w:rPr>
          <w:rFonts w:cs="Times New Roman"/>
        </w:rPr>
        <w:t>t qu</w:t>
      </w:r>
      <w:r>
        <w:rPr>
          <w:rFonts w:cs="Times New Roman"/>
        </w:rPr>
        <w:t>ả</w:t>
      </w:r>
      <w:r>
        <w:rPr>
          <w:rFonts w:cs="Times New Roman"/>
        </w:rPr>
        <w:t xml:space="preserve"> b</w:t>
      </w:r>
      <w:r>
        <w:rPr>
          <w:rFonts w:cs="Times New Roman"/>
        </w:rPr>
        <w:t>ằ</w:t>
      </w:r>
      <w:r>
        <w:rPr>
          <w:rFonts w:cs="Times New Roman"/>
        </w:rPr>
        <w:t>ng 2022. Tìm ba s</w:t>
      </w:r>
      <w:r>
        <w:rPr>
          <w:rFonts w:cs="Times New Roman"/>
        </w:rPr>
        <w:t>ố</w:t>
      </w:r>
      <w:r>
        <w:rPr>
          <w:rFonts w:cs="Times New Roman"/>
        </w:rPr>
        <w:t xml:space="preserve"> mà b</w:t>
      </w:r>
      <w:r>
        <w:rPr>
          <w:rFonts w:cs="Times New Roman"/>
        </w:rPr>
        <w:t>ạ</w:t>
      </w:r>
      <w:r>
        <w:rPr>
          <w:rFonts w:cs="Times New Roman"/>
        </w:rPr>
        <w:t>n An đã xóa.</w:t>
      </w:r>
    </w:p>
    <w:p w:rsidR="009B2373" w:rsidRDefault="00CB4BD2">
      <w:pPr>
        <w:tabs>
          <w:tab w:val="left" w:pos="26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  <w:b/>
          <w:bCs/>
        </w:rPr>
        <w:t xml:space="preserve">1. </w:t>
      </w:r>
      <w:r>
        <w:rPr>
          <w:rFonts w:cs="Times New Roman"/>
        </w:rPr>
        <w:t>Áp d</w:t>
      </w:r>
      <w:r>
        <w:rPr>
          <w:rFonts w:cs="Times New Roman"/>
        </w:rPr>
        <w:t>ụ</w:t>
      </w:r>
      <w:r>
        <w:rPr>
          <w:rFonts w:cs="Times New Roman"/>
        </w:rPr>
        <w:t>ng b</w:t>
      </w:r>
      <w:r>
        <w:rPr>
          <w:rFonts w:cs="Times New Roman"/>
        </w:rPr>
        <w:t>ấ</w:t>
      </w:r>
      <w:r>
        <w:rPr>
          <w:rFonts w:cs="Times New Roman"/>
        </w:rPr>
        <w:t>t đ</w:t>
      </w:r>
      <w:r>
        <w:rPr>
          <w:rFonts w:cs="Times New Roman"/>
        </w:rPr>
        <w:t>ẳ</w:t>
      </w:r>
      <w:r>
        <w:rPr>
          <w:rFonts w:cs="Times New Roman"/>
        </w:rPr>
        <w:t>ng th</w:t>
      </w:r>
      <w:r>
        <w:rPr>
          <w:rFonts w:cs="Times New Roman"/>
        </w:rPr>
        <w:t>ứ</w:t>
      </w:r>
      <w:r>
        <w:rPr>
          <w:rFonts w:cs="Times New Roman"/>
        </w:rPr>
        <w:t>c</w:t>
      </w:r>
      <w:r>
        <w:rPr>
          <w:rFonts w:cs="Times New Roman"/>
        </w:rPr>
        <w:t xml:space="preserve"> Cauchy - Schwarz, ta có</w:t>
      </w:r>
    </w:p>
    <w:p w:rsidR="009B2373" w:rsidRDefault="00CB4BD2">
      <w:pPr>
        <w:tabs>
          <w:tab w:val="left" w:pos="260"/>
        </w:tabs>
        <w:rPr>
          <w:rFonts w:hAnsi="Cambria Math" w:cs="Times New Roman" w:hint="eastAsia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hAnsi="Cambria Math"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 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 +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hAnsi="Cambria Math" w:cs="Times New Roman"/>
          <w:sz w:val="32"/>
          <w:szCs w:val="32"/>
        </w:rPr>
        <w:t>.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L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i áp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ng b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quen thu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 xml:space="preserve">c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</m:rad>
      </m:oMath>
      <w:r>
        <w:rPr>
          <w:rFonts w:cs="Times New Roman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</m:d>
          </m:e>
        </m:rad>
      </m:oMath>
      <w:r>
        <w:rPr>
          <w:rFonts w:cs="Times New Roman"/>
          <w:szCs w:val="26"/>
        </w:rPr>
        <w:t xml:space="preserve"> 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z</m:t>
            </m:r>
          </m:e>
        </m:rad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z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z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d>
          </m:e>
        </m:rad>
      </m:oMath>
      <w:r>
        <w:rPr>
          <w:rFonts w:cs="Times New Roman"/>
          <w:szCs w:val="26"/>
        </w:rPr>
        <w:t xml:space="preserve"> =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y</m:t>
            </m:r>
          </m:e>
        </m:rad>
      </m:oMath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Tương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ta có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</m:oMath>
      <w:r>
        <w:rPr>
          <w:rFonts w:cs="Times New Roman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y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z</m:t>
            </m:r>
          </m:e>
        </m:rad>
      </m:oMath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y</m:t>
            </m:r>
          </m:e>
        </m:rad>
      </m:oMath>
      <w:r>
        <w:rPr>
          <w:rFonts w:cs="Times New Roman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z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</m:oMath>
      <w:r>
        <w:rPr>
          <w:rFonts w:cs="Times New Roman"/>
          <w:szCs w:val="26"/>
        </w:rPr>
        <w:t xml:space="preserve"> .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C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 v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 ba b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bình đ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trên 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z</m:t>
            </m:r>
          </m:e>
        </m:rad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</m:oMath>
      <w:r>
        <w:rPr>
          <w:rFonts w:cs="Times New Roman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y</m:t>
            </m:r>
          </m:e>
        </m:ra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</m:oMath>
      <w:r>
        <w:rPr>
          <w:rFonts w:cs="Times New Roman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y</m:t>
            </m:r>
          </m:e>
        </m:rad>
      </m:oMath>
      <w:r>
        <w:rPr>
          <w:rFonts w:cs="Times New Roman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z</m:t>
            </m:r>
          </m:e>
        </m:rad>
      </m:oMath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đó suy ra</w:t>
      </w:r>
    </w:p>
    <w:p w:rsidR="009B2373" w:rsidRDefault="00CB4BD2">
      <w:pPr>
        <w:tabs>
          <w:tab w:val="left" w:pos="260"/>
        </w:tabs>
        <w:jc w:val="center"/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≥</m:t>
        </m:r>
      </m:oMath>
      <w:r>
        <w:rPr>
          <w:rFonts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rad>
      </m:oMath>
      <w:r>
        <w:rPr>
          <w:rFonts w:cs="Times New Roman"/>
          <w:szCs w:val="26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y</m:t>
            </m:r>
          </m:e>
        </m:rad>
      </m:oMath>
      <w:r>
        <w:rPr>
          <w:rFonts w:cs="Times New Roman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z</m:t>
            </m:r>
            <m:r>
              <w:rPr>
                <w:rFonts w:ascii="Cambria Math" w:hAnsi="Cambria Math" w:cs="Times New Roman"/>
                <w:szCs w:val="26"/>
              </w:rPr>
              <m:t xml:space="preserve"> </m:t>
            </m:r>
          </m:e>
        </m:rad>
      </m:oMath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Lưu ý. Thí sinh cũng có th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s</w:t>
      </w:r>
      <w:r>
        <w:rPr>
          <w:rFonts w:cs="Times New Roman"/>
          <w:szCs w:val="26"/>
        </w:rPr>
        <w:t>ử</w:t>
      </w:r>
      <w:r>
        <w:rPr>
          <w:rFonts w:cs="Times New Roman"/>
          <w:szCs w:val="26"/>
        </w:rPr>
        <w:t xml:space="preserve">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ng b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AM - GM đ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 xml:space="preserve">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minh như sau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Đ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 xml:space="preserve">t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z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z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Cs w:val="26"/>
                  </w:rPr>
                  <m:t>z</m:t>
                </m:r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</m:e>
            </m:eqArr>
          </m:e>
        </m:d>
      </m:oMath>
      <w:r>
        <w:rPr>
          <w:rFonts w:cs="Times New Roman"/>
          <w:szCs w:val="26"/>
        </w:rPr>
        <w:t xml:space="preserve"> (a,b,c &gt; 0)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B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c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n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minh tr</w:t>
      </w:r>
      <w:r>
        <w:rPr>
          <w:rFonts w:cs="Times New Roman"/>
          <w:szCs w:val="26"/>
        </w:rPr>
        <w:t>ở</w:t>
      </w:r>
      <w:r>
        <w:rPr>
          <w:rFonts w:cs="Times New Roman"/>
          <w:szCs w:val="26"/>
        </w:rPr>
        <w:t xml:space="preserve"> thành</w:t>
      </w:r>
    </w:p>
    <w:p w:rsidR="009B2373" w:rsidRDefault="00CB4BD2">
      <w:pPr>
        <w:tabs>
          <w:tab w:val="left" w:pos="260"/>
        </w:tabs>
        <w:ind w:firstLineChars="487" w:firstLine="1558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rad>
      </m:oMath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Áp d</w:t>
      </w:r>
      <w:r>
        <w:rPr>
          <w:rFonts w:cs="Times New Roman"/>
          <w:szCs w:val="26"/>
        </w:rPr>
        <w:t>ụ</w:t>
      </w:r>
      <w:r>
        <w:rPr>
          <w:rFonts w:cs="Times New Roman"/>
          <w:szCs w:val="26"/>
        </w:rPr>
        <w:t>ng b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đ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AM - GM ta có:</w:t>
      </w:r>
    </w:p>
    <w:p w:rsidR="009B2373" w:rsidRDefault="00CB4BD2">
      <w:pPr>
        <w:tabs>
          <w:tab w:val="left" w:pos="260"/>
        </w:tabs>
        <w:jc w:val="center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+ c 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</m:rad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2.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(1)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L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i có</w:t>
      </w:r>
      <w:r>
        <w:rPr>
          <w:rFonts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nên 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(1) ta có</w:t>
      </w:r>
    </w:p>
    <w:p w:rsidR="009B2373" w:rsidRDefault="00CB4BD2">
      <w:pPr>
        <w:tabs>
          <w:tab w:val="left" w:pos="260"/>
        </w:tabs>
        <w:ind w:firstLineChars="812" w:firstLine="2598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+ c 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rad>
      </m:oMath>
      <w:r>
        <w:rPr>
          <w:rFonts w:cs="Times New Roman"/>
          <w:sz w:val="32"/>
          <w:szCs w:val="32"/>
        </w:rPr>
        <w:t xml:space="preserve"> + </w:t>
      </w:r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9B2373" w:rsidRDefault="00CB4BD2">
      <w:pPr>
        <w:tabs>
          <w:tab w:val="left" w:pos="260"/>
        </w:tabs>
        <w:ind w:firstLineChars="812" w:firstLine="2598"/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⇒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rad>
      </m:oMath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L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p hai đ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tương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và c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ng v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 ta thu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đi</w:t>
      </w:r>
      <w:r>
        <w:rPr>
          <w:rFonts w:cs="Times New Roman"/>
          <w:szCs w:val="26"/>
        </w:rPr>
        <w:t>ề</w:t>
      </w:r>
      <w:r>
        <w:rPr>
          <w:rFonts w:cs="Times New Roman"/>
          <w:szCs w:val="26"/>
        </w:rPr>
        <w:t>u ph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ch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ng minh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2. </w:t>
      </w:r>
      <w:r>
        <w:rPr>
          <w:rFonts w:cs="Times New Roman"/>
          <w:szCs w:val="26"/>
        </w:rPr>
        <w:t>Gi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 xml:space="preserve"> s</w:t>
      </w:r>
      <w:r>
        <w:rPr>
          <w:rFonts w:cs="Times New Roman"/>
          <w:szCs w:val="26"/>
        </w:rPr>
        <w:t>ử</w:t>
      </w:r>
      <w:r>
        <w:rPr>
          <w:rFonts w:cs="Times New Roman"/>
          <w:szCs w:val="26"/>
        </w:rPr>
        <w:t xml:space="preserve"> ba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b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>n An xóa đi là m - 2, m - 1 và m (3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m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n).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Theo gi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>i thi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t, ta có</w:t>
      </w:r>
    </w:p>
    <w:p w:rsidR="009B2373" w:rsidRDefault="00CB4BD2">
      <w:pPr>
        <w:tabs>
          <w:tab w:val="left" w:pos="260"/>
        </w:tabs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(1 + 2 + … + n) - (m - 2 + m - 1 + m) = 2022</w:t>
      </w:r>
    </w:p>
    <w:p w:rsidR="009B2373" w:rsidRDefault="00CB4BD2">
      <w:pPr>
        <w:tabs>
          <w:tab w:val="left" w:pos="260"/>
        </w:tabs>
        <w:jc w:val="center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r>
              <w:rPr>
                <w:rFonts w:ascii="Cambria Math" w:hAnsi="Cambria Math" w:cs="Times New Roman"/>
                <w:sz w:val="32"/>
                <w:szCs w:val="32"/>
              </w:rPr>
              <m:t>+1)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- </w:t>
      </w:r>
      <w:r>
        <w:rPr>
          <w:rFonts w:cs="Times New Roman"/>
          <w:szCs w:val="26"/>
        </w:rPr>
        <w:t>(3m - 3) = 2022</w:t>
      </w:r>
    </w:p>
    <w:p w:rsidR="009B2373" w:rsidRDefault="00CB4BD2">
      <w:pPr>
        <w:tabs>
          <w:tab w:val="left" w:pos="260"/>
        </w:tabs>
        <w:jc w:val="center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n(n+1) - 6m = 4038 (2).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Hi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n nhiên 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(2) ta có n(n+1) &gt; 4038, suy ra 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64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L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 xml:space="preserve">i có 4038 = n(n+1) - 6m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n(n+1) - 6n = n(n-5).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đó 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66. Như 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y 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∈</m:t>
        </m:r>
      </m:oMath>
      <w:r>
        <w:rPr>
          <w:rFonts w:cs="Times New Roman"/>
          <w:szCs w:val="26"/>
        </w:rPr>
        <w:t xml:space="preserve"> {64; 65; 66}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M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t khác 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(2) ta th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y n(n+1) chia h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t cho 3 nên n</w:t>
      </w:r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∈</m:t>
        </m:r>
      </m:oMath>
      <w:r>
        <w:rPr>
          <w:rFonts w:cs="Times New Roman"/>
          <w:szCs w:val="26"/>
        </w:rPr>
        <w:t xml:space="preserve"> {65; 66}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n = 65, thay vào (2) 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m = 42.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Khi đó ba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n tìm là 40, 41, 42.</w:t>
      </w:r>
    </w:p>
    <w:p w:rsidR="009B2373" w:rsidRDefault="00CB4BD2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>i n = 66, thay vào (2) ta đư</w:t>
      </w:r>
      <w:r>
        <w:rPr>
          <w:rFonts w:cs="Times New Roman"/>
          <w:szCs w:val="26"/>
        </w:rPr>
        <w:t>ợ</w:t>
      </w:r>
      <w:r>
        <w:rPr>
          <w:rFonts w:cs="Times New Roman"/>
          <w:szCs w:val="26"/>
        </w:rPr>
        <w:t>c m = 6.</w:t>
      </w:r>
    </w:p>
    <w:p w:rsidR="009B2373" w:rsidRDefault="00CB4BD2">
      <w:pPr>
        <w:tabs>
          <w:tab w:val="left" w:pos="260"/>
        </w:tabs>
        <w:rPr>
          <w:rFonts w:cs="Times New Roman"/>
        </w:rPr>
      </w:pPr>
      <w:r>
        <w:rPr>
          <w:rFonts w:cs="Times New Roman"/>
          <w:szCs w:val="26"/>
        </w:rPr>
        <w:t>Khi đó ba s</w:t>
      </w:r>
      <w:r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c</w:t>
      </w:r>
      <w:r>
        <w:rPr>
          <w:rFonts w:cs="Times New Roman"/>
          <w:szCs w:val="26"/>
        </w:rPr>
        <w:t>ầ</w:t>
      </w:r>
      <w:r>
        <w:rPr>
          <w:rFonts w:cs="Times New Roman"/>
          <w:szCs w:val="26"/>
        </w:rPr>
        <w:t>n tìm là 62, 63, 64.</w:t>
      </w:r>
    </w:p>
    <w:p w:rsidR="009B2373" w:rsidRDefault="00CB4BD2">
      <w:pPr>
        <w:tabs>
          <w:tab w:val="left" w:pos="260"/>
        </w:tabs>
        <w:jc w:val="center"/>
        <w:rPr>
          <w:rFonts w:hAnsi="Cambria Math" w:hint="eastAsia"/>
          <w:b/>
          <w:bCs/>
        </w:rPr>
      </w:pPr>
      <w:r>
        <w:rPr>
          <w:rFonts w:hAnsi="Cambria Math"/>
          <w:b/>
          <w:bCs/>
        </w:rPr>
        <w:t>------ H</w:t>
      </w:r>
      <w:r>
        <w:rPr>
          <w:rFonts w:hAnsi="Cambria Math"/>
          <w:b/>
          <w:bCs/>
        </w:rPr>
        <w:t>Ế</w:t>
      </w:r>
      <w:r>
        <w:rPr>
          <w:rFonts w:hAnsi="Cambria Math"/>
          <w:b/>
          <w:bCs/>
        </w:rPr>
        <w:t>T -----</w:t>
      </w:r>
    </w:p>
    <w:p w:rsidR="009B2373" w:rsidRDefault="009B2373"/>
    <w:sectPr w:rsidR="009B237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D2" w:rsidRDefault="00CB4BD2">
      <w:pPr>
        <w:spacing w:line="240" w:lineRule="auto"/>
      </w:pPr>
      <w:r>
        <w:separator/>
      </w:r>
    </w:p>
  </w:endnote>
  <w:endnote w:type="continuationSeparator" w:id="0">
    <w:p w:rsidR="00CB4BD2" w:rsidRDefault="00CB4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D2" w:rsidRDefault="00CB4BD2">
      <w:r>
        <w:separator/>
      </w:r>
    </w:p>
  </w:footnote>
  <w:footnote w:type="continuationSeparator" w:id="0">
    <w:p w:rsidR="00CB4BD2" w:rsidRDefault="00CB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F8C73"/>
    <w:multiLevelType w:val="singleLevel"/>
    <w:tmpl w:val="818F8C7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">
    <w:nsid w:val="90B92222"/>
    <w:multiLevelType w:val="singleLevel"/>
    <w:tmpl w:val="90B9222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3">
    <w:nsid w:val="AF40195B"/>
    <w:multiLevelType w:val="singleLevel"/>
    <w:tmpl w:val="AF40195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4">
    <w:nsid w:val="B7CCF475"/>
    <w:multiLevelType w:val="singleLevel"/>
    <w:tmpl w:val="B7CCF47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sz w:val="26"/>
        <w:szCs w:val="26"/>
      </w:rPr>
    </w:lvl>
  </w:abstractNum>
  <w:abstractNum w:abstractNumId="5">
    <w:nsid w:val="BEF55FC0"/>
    <w:multiLevelType w:val="singleLevel"/>
    <w:tmpl w:val="BEF55FC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6">
    <w:nsid w:val="C86E6C6F"/>
    <w:multiLevelType w:val="singleLevel"/>
    <w:tmpl w:val="C86E6C6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7">
    <w:nsid w:val="F5DCD1F1"/>
    <w:multiLevelType w:val="singleLevel"/>
    <w:tmpl w:val="F5DCD1F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8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9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1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11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2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3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4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5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6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7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8">
    <w:nsid w:val="315718BA"/>
    <w:multiLevelType w:val="singleLevel"/>
    <w:tmpl w:val="315718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9">
    <w:nsid w:val="35A58CDE"/>
    <w:multiLevelType w:val="singleLevel"/>
    <w:tmpl w:val="35A58C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0">
    <w:nsid w:val="4A8F90F7"/>
    <w:multiLevelType w:val="singleLevel"/>
    <w:tmpl w:val="4A8F9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1">
    <w:nsid w:val="7486A251"/>
    <w:multiLevelType w:val="singleLevel"/>
    <w:tmpl w:val="7486A251"/>
    <w:lvl w:ilvl="0">
      <w:start w:val="2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2">
    <w:nsid w:val="75827040"/>
    <w:multiLevelType w:val="singleLevel"/>
    <w:tmpl w:val="7582704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19"/>
  </w:num>
  <w:num w:numId="13">
    <w:abstractNumId w:val="20"/>
  </w:num>
  <w:num w:numId="14">
    <w:abstractNumId w:val="4"/>
  </w:num>
  <w:num w:numId="15">
    <w:abstractNumId w:val="1"/>
  </w:num>
  <w:num w:numId="16">
    <w:abstractNumId w:val="0"/>
  </w:num>
  <w:num w:numId="17">
    <w:abstractNumId w:val="18"/>
  </w:num>
  <w:num w:numId="18">
    <w:abstractNumId w:val="5"/>
  </w:num>
  <w:num w:numId="19">
    <w:abstractNumId w:val="3"/>
  </w:num>
  <w:num w:numId="20">
    <w:abstractNumId w:val="22"/>
  </w:num>
  <w:num w:numId="21">
    <w:abstractNumId w:val="6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A4DE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662E7"/>
    <w:rsid w:val="00573A09"/>
    <w:rsid w:val="005A4526"/>
    <w:rsid w:val="005B350E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74EB9"/>
    <w:rsid w:val="00984C93"/>
    <w:rsid w:val="00987CE1"/>
    <w:rsid w:val="0099405C"/>
    <w:rsid w:val="009B2373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B4BD2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99D30F7"/>
    <w:rsid w:val="2AC25FDC"/>
    <w:rsid w:val="56B4635A"/>
    <w:rsid w:val="634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4" w:qFormat="0"/>
    <w:lsdException w:name="index 7" w:qFormat="0"/>
    <w:lsdException w:name="toc 1" w:qFormat="0"/>
    <w:lsdException w:name="toc 3" w:qFormat="0"/>
    <w:lsdException w:name="toc 4" w:qFormat="0"/>
    <w:lsdException w:name="toc 5" w:qFormat="0"/>
    <w:lsdException w:name="toc 6" w:qFormat="0"/>
    <w:lsdException w:name="toc 7" w:qFormat="0"/>
    <w:lsdException w:name="toc 9" w:qFormat="0"/>
    <w:lsdException w:name="caption" w:semiHidden="1" w:unhideWhenUsed="1"/>
    <w:lsdException w:name="envelope address" w:qFormat="0"/>
    <w:lsdException w:name="annotation reference" w:qFormat="0"/>
    <w:lsdException w:name="toa heading" w:qFormat="0"/>
    <w:lsdException w:name="Default Paragraph Font" w:semiHidden="1" w:qFormat="0"/>
    <w:lsdException w:name="Body Text 2" w:qFormat="0"/>
    <w:lsdException w:name="Body Text 3" w:qFormat="0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Definition" w:qFormat="0"/>
    <w:lsdException w:name="HTML Sample" w:qFormat="0"/>
    <w:lsdException w:name="Normal Table" w:semiHidden="1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List 2" w:qFormat="0"/>
    <w:lsdException w:name="Table Subtle 2" w:qFormat="0"/>
    <w:lsdException w:name="Table Web 2" w:qFormat="0"/>
    <w:lsdException w:name="Table Web 3" w:qFormat="0"/>
    <w:lsdException w:name="Table Grid" w:qFormat="0"/>
    <w:lsdException w:name="Table Theme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 w:qFormat="0"/>
    <w:lsdException w:name="Medium Shading 1 Accent 6" w:uiPriority="63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4" w:qFormat="0"/>
    <w:lsdException w:name="index 7" w:qFormat="0"/>
    <w:lsdException w:name="toc 1" w:qFormat="0"/>
    <w:lsdException w:name="toc 3" w:qFormat="0"/>
    <w:lsdException w:name="toc 4" w:qFormat="0"/>
    <w:lsdException w:name="toc 5" w:qFormat="0"/>
    <w:lsdException w:name="toc 6" w:qFormat="0"/>
    <w:lsdException w:name="toc 7" w:qFormat="0"/>
    <w:lsdException w:name="toc 9" w:qFormat="0"/>
    <w:lsdException w:name="caption" w:semiHidden="1" w:unhideWhenUsed="1"/>
    <w:lsdException w:name="envelope address" w:qFormat="0"/>
    <w:lsdException w:name="annotation reference" w:qFormat="0"/>
    <w:lsdException w:name="toa heading" w:qFormat="0"/>
    <w:lsdException w:name="Default Paragraph Font" w:semiHidden="1" w:qFormat="0"/>
    <w:lsdException w:name="Body Text 2" w:qFormat="0"/>
    <w:lsdException w:name="Body Text 3" w:qFormat="0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Definition" w:qFormat="0"/>
    <w:lsdException w:name="HTML Sample" w:qFormat="0"/>
    <w:lsdException w:name="Normal Table" w:semiHidden="1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List 2" w:qFormat="0"/>
    <w:lsdException w:name="Table Subtle 2" w:qFormat="0"/>
    <w:lsdException w:name="Table Web 2" w:qFormat="0"/>
    <w:lsdException w:name="Table Web 3" w:qFormat="0"/>
    <w:lsdException w:name="Table Grid" w:qFormat="0"/>
    <w:lsdException w:name="Table Theme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 w:qFormat="0"/>
    <w:lsdException w:name="Medium Shading 1 Accent 6" w:uiPriority="63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2023-12-15T19:00:00Z</dcterms:created>
  <dcterms:modified xsi:type="dcterms:W3CDTF">2023-12-15T19:00:00Z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3E383C0BEE34464F94C6EBA38548D554_11</vt:lpwstr>
  </property>
</Properties>
</file>