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60"/>
        <w:ind w:left="3026" w:right="3705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>ÔN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TẬP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KIỂM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TRA GIỮA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KỲ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2</w:t>
      </w:r>
    </w:p>
    <w:p>
      <w:pPr>
        <w:pStyle w:val="7"/>
        <w:ind w:left="3027" w:right="3705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>Bài: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–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ĐỊNH LUẬT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CULONG</w:t>
      </w:r>
    </w:p>
    <w:p>
      <w:pPr>
        <w:pStyle w:val="7"/>
        <w:ind w:left="4147" w:right="1004" w:hanging="3819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>1</w:t>
      </w:r>
      <w:r>
        <w:rPr>
          <w:rFonts w:hint="default" w:ascii="Arial" w:hAnsi="Arial" w:cs="Arial"/>
        </w:rPr>
        <w:t>: Có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3 vật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dẫn, 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nhiễm 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dương,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B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không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nhiễm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điện. Để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B và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 nhiễm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trái dấu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lớn bằng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nhau thì:</w:t>
      </w:r>
    </w:p>
    <w:p>
      <w:pPr>
        <w:pStyle w:val="9"/>
        <w:numPr>
          <w:ilvl w:val="0"/>
          <w:numId w:val="1"/>
        </w:numPr>
        <w:tabs>
          <w:tab w:val="left" w:pos="514"/>
        </w:tabs>
        <w:spacing w:before="0" w:after="0" w:line="240" w:lineRule="auto"/>
        <w:ind w:left="514" w:leftChars="0" w:right="0" w:hanging="294" w:firstLineChars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Cho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A tiếp xúc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với B, rồi cho 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tiếp xúc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với C</w:t>
      </w:r>
    </w:p>
    <w:p>
      <w:pPr>
        <w:pStyle w:val="9"/>
        <w:numPr>
          <w:ilvl w:val="0"/>
          <w:numId w:val="1"/>
        </w:numPr>
        <w:tabs>
          <w:tab w:val="left" w:pos="502"/>
        </w:tabs>
        <w:spacing w:before="0" w:after="0" w:line="240" w:lineRule="auto"/>
        <w:ind w:left="502" w:leftChars="0" w:right="0" w:hanging="282" w:firstLineChars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Cho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A tiếp xúc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với B</w:t>
      </w:r>
      <w:r>
        <w:rPr>
          <w:rFonts w:hint="default" w:ascii="Arial" w:hAnsi="Arial" w:cs="Arial"/>
          <w:spacing w:val="-5"/>
          <w:sz w:val="24"/>
        </w:rPr>
        <w:t xml:space="preserve"> </w:t>
      </w:r>
      <w:r>
        <w:rPr>
          <w:rFonts w:hint="default" w:ascii="Arial" w:hAnsi="Arial" w:cs="Arial"/>
          <w:sz w:val="24"/>
        </w:rPr>
        <w:t>rồi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cho C đặt gần B</w:t>
      </w:r>
    </w:p>
    <w:p>
      <w:pPr>
        <w:pStyle w:val="9"/>
        <w:numPr>
          <w:ilvl w:val="0"/>
          <w:numId w:val="1"/>
        </w:numPr>
        <w:tabs>
          <w:tab w:val="left" w:pos="514"/>
        </w:tabs>
        <w:spacing w:before="0" w:after="0" w:line="240" w:lineRule="auto"/>
        <w:ind w:left="514" w:leftChars="0" w:right="0" w:hanging="294" w:firstLineChars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Cho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A gần C để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nhiễm điện hưởng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ứng,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rồi cho C tiếp xúc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 xml:space="preserve">với </w:t>
      </w:r>
      <w:r>
        <w:rPr>
          <w:rFonts w:hint="default" w:ascii="Arial" w:hAnsi="Arial" w:cs="Arial"/>
          <w:sz w:val="24"/>
          <w:lang w:val="en-US"/>
        </w:rPr>
        <w:t>B</w:t>
      </w:r>
    </w:p>
    <w:p>
      <w:pPr>
        <w:pStyle w:val="9"/>
        <w:numPr>
          <w:ilvl w:val="0"/>
          <w:numId w:val="1"/>
        </w:numPr>
        <w:tabs>
          <w:tab w:val="left" w:pos="514"/>
        </w:tabs>
        <w:spacing w:before="0" w:after="0" w:line="240" w:lineRule="auto"/>
        <w:ind w:left="514" w:leftChars="0" w:right="0" w:hanging="294" w:firstLineChars="0"/>
        <w:jc w:val="left"/>
        <w:rPr>
          <w:rFonts w:hint="default" w:ascii="Arial" w:hAnsi="Arial" w:cs="Arial"/>
          <w:sz w:val="24"/>
          <w:highlight w:val="yellow"/>
        </w:rPr>
      </w:pPr>
      <w:r>
        <w:rPr>
          <w:rFonts w:hint="default" w:ascii="Arial" w:hAnsi="Arial" w:cs="Arial"/>
          <w:sz w:val="24"/>
          <w:highlight w:val="yellow"/>
        </w:rPr>
        <w:t>nối</w:t>
      </w:r>
      <w:r>
        <w:rPr>
          <w:rFonts w:hint="default" w:ascii="Arial" w:hAnsi="Arial" w:cs="Arial"/>
          <w:spacing w:val="-1"/>
          <w:sz w:val="24"/>
          <w:highlight w:val="yellow"/>
        </w:rPr>
        <w:t xml:space="preserve"> </w:t>
      </w:r>
      <w:r>
        <w:rPr>
          <w:rFonts w:hint="default" w:ascii="Arial" w:hAnsi="Arial" w:cs="Arial"/>
          <w:sz w:val="24"/>
          <w:highlight w:val="yellow"/>
        </w:rPr>
        <w:t>C với D</w:t>
      </w:r>
      <w:r>
        <w:rPr>
          <w:rFonts w:hint="default" w:ascii="Arial" w:hAnsi="Arial" w:cs="Arial"/>
          <w:spacing w:val="-1"/>
          <w:sz w:val="24"/>
          <w:highlight w:val="yellow"/>
        </w:rPr>
        <w:t xml:space="preserve"> </w:t>
      </w:r>
      <w:r>
        <w:rPr>
          <w:rFonts w:hint="default" w:ascii="Arial" w:hAnsi="Arial" w:cs="Arial"/>
          <w:sz w:val="24"/>
          <w:highlight w:val="yellow"/>
        </w:rPr>
        <w:t>rồi đặt gần A</w:t>
      </w:r>
      <w:r>
        <w:rPr>
          <w:rFonts w:hint="default" w:ascii="Arial" w:hAnsi="Arial" w:cs="Arial"/>
          <w:spacing w:val="-2"/>
          <w:sz w:val="24"/>
          <w:highlight w:val="yellow"/>
        </w:rPr>
        <w:t xml:space="preserve"> </w:t>
      </w:r>
      <w:r>
        <w:rPr>
          <w:rFonts w:hint="default" w:ascii="Arial" w:hAnsi="Arial" w:cs="Arial"/>
          <w:sz w:val="24"/>
          <w:highlight w:val="yellow"/>
        </w:rPr>
        <w:t>để</w:t>
      </w:r>
      <w:r>
        <w:rPr>
          <w:rFonts w:hint="default" w:ascii="Arial" w:hAnsi="Arial" w:cs="Arial"/>
          <w:spacing w:val="-1"/>
          <w:sz w:val="24"/>
          <w:highlight w:val="yellow"/>
        </w:rPr>
        <w:t xml:space="preserve"> </w:t>
      </w:r>
      <w:r>
        <w:rPr>
          <w:rFonts w:hint="default" w:ascii="Arial" w:hAnsi="Arial" w:cs="Arial"/>
          <w:sz w:val="24"/>
          <w:highlight w:val="yellow"/>
        </w:rPr>
        <w:t>nhiễm điện</w:t>
      </w:r>
      <w:r>
        <w:rPr>
          <w:rFonts w:hint="default" w:ascii="Arial" w:hAnsi="Arial" w:cs="Arial"/>
          <w:spacing w:val="-1"/>
          <w:sz w:val="24"/>
          <w:highlight w:val="yellow"/>
        </w:rPr>
        <w:t xml:space="preserve"> </w:t>
      </w:r>
      <w:r>
        <w:rPr>
          <w:rFonts w:hint="default" w:ascii="Arial" w:hAnsi="Arial" w:cs="Arial"/>
          <w:sz w:val="24"/>
          <w:highlight w:val="yellow"/>
        </w:rPr>
        <w:t>hưởng ứng, sau đó</w:t>
      </w:r>
      <w:r>
        <w:rPr>
          <w:rFonts w:hint="default" w:ascii="Arial" w:hAnsi="Arial" w:cs="Arial"/>
          <w:spacing w:val="-1"/>
          <w:sz w:val="24"/>
          <w:highlight w:val="yellow"/>
        </w:rPr>
        <w:t xml:space="preserve"> </w:t>
      </w:r>
      <w:r>
        <w:rPr>
          <w:rFonts w:hint="default" w:ascii="Arial" w:hAnsi="Arial" w:cs="Arial"/>
          <w:sz w:val="24"/>
          <w:highlight w:val="yellow"/>
        </w:rPr>
        <w:t>cắt dây</w:t>
      </w:r>
      <w:r>
        <w:rPr>
          <w:rFonts w:hint="default" w:ascii="Arial" w:hAnsi="Arial" w:cs="Arial"/>
          <w:spacing w:val="-3"/>
          <w:sz w:val="24"/>
          <w:highlight w:val="yellow"/>
        </w:rPr>
        <w:t xml:space="preserve"> </w:t>
      </w:r>
      <w:r>
        <w:rPr>
          <w:rFonts w:hint="default" w:ascii="Arial" w:hAnsi="Arial" w:cs="Arial"/>
          <w:sz w:val="24"/>
          <w:highlight w:val="yellow"/>
        </w:rPr>
        <w:t>nối.</w:t>
      </w:r>
    </w:p>
    <w:p>
      <w:pPr>
        <w:pStyle w:val="7"/>
        <w:ind w:right="891"/>
        <w:rPr>
          <w:rFonts w:hint="default" w:ascii="Arial" w:hAnsi="Arial" w:cs="Arial"/>
          <w:b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 xml:space="preserve">-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Nối C với B thì B và C được coi như là một vật dẫn. Khi vật BC đặt gần A thì nhiễm điện do hưởng ứng, điện tích trong B và C sẽ phân bố lại,cắt dây nối thì được B và C mang điện tích trái dấu và có độ lớn bằng nhau</w:t>
      </w:r>
    </w:p>
    <w:p>
      <w:pPr>
        <w:pStyle w:val="7"/>
        <w:ind w:right="891"/>
        <w:rPr>
          <w:rFonts w:hint="default" w:ascii="Arial" w:hAnsi="Arial" w:cs="Arial"/>
          <w:b/>
        </w:rPr>
      </w:pPr>
    </w:p>
    <w:p>
      <w:pPr>
        <w:pStyle w:val="7"/>
        <w:ind w:left="0" w:leftChars="0" w:right="891" w:firstLine="240" w:firstLineChars="10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6"/>
        </w:rPr>
        <w:t xml:space="preserve"> </w:t>
      </w:r>
      <w:r>
        <w:rPr>
          <w:rFonts w:hint="default" w:ascii="Arial" w:hAnsi="Arial" w:cs="Arial"/>
          <w:b/>
        </w:rPr>
        <w:t>2:</w:t>
      </w:r>
      <w:r>
        <w:rPr>
          <w:rFonts w:hint="default" w:ascii="Arial" w:hAnsi="Arial" w:cs="Arial"/>
          <w:b/>
          <w:spacing w:val="5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đặt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gần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nhau,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nếu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giảm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khoảng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chúng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đi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2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lần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thì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tương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tác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2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vật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sẽ:</w:t>
      </w:r>
    </w:p>
    <w:p>
      <w:pPr>
        <w:pStyle w:val="7"/>
        <w:tabs>
          <w:tab w:val="left" w:pos="2380"/>
          <w:tab w:val="left" w:pos="4540"/>
          <w:tab w:val="left" w:pos="6701"/>
        </w:tabs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A.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tăng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lên 2 lần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B.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giảm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2 lần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  <w:highlight w:val="yellow"/>
        </w:rPr>
        <w:t>C.</w:t>
      </w:r>
      <w:r>
        <w:rPr>
          <w:rFonts w:hint="default" w:ascii="Arial" w:hAnsi="Arial" w:cs="Arial"/>
          <w:b/>
        </w:rPr>
        <w:t xml:space="preserve"> </w:t>
      </w:r>
      <w:r>
        <w:rPr>
          <w:rFonts w:hint="default" w:ascii="Arial" w:hAnsi="Arial" w:cs="Arial"/>
        </w:rPr>
        <w:t>tăng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lên 4 lần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D.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giảm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4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lần</w:t>
      </w:r>
    </w:p>
    <w:p>
      <w:pPr>
        <w:pStyle w:val="7"/>
        <w:ind w:right="891"/>
        <w:rPr>
          <w:rFonts w:hint="default" w:ascii="Arial" w:hAnsi="Arial" w:cs="Arial"/>
          <w:b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Ta có: </w:t>
      </w:r>
      <w:r>
        <w:rPr>
          <w:rFonts w:ascii="MJXc-TeX-math-Iw" w:hAnsi="MJXc-TeX-math-Iw" w:eastAsia="MJXc-TeX-math-Iw" w:cs="MJXc-TeX-math-Iw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F</w:t>
      </w:r>
      <w:r>
        <w:rPr>
          <w:rFonts w:ascii="MJXc-TeX-main-Rw" w:hAnsi="MJXc-TeX-main-Rw" w:eastAsia="MJXc-TeX-main-Rw" w:cs="MJXc-TeX-main-Rw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=</w:t>
      </w:r>
      <w:r>
        <w:rPr>
          <w:rFonts w:hint="default" w:ascii="MJXc-TeX-math-Iw" w:hAnsi="MJXc-TeX-math-Iw" w:eastAsia="MJXc-TeX-math-Iw" w:cs="MJXc-TeX-math-Iw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k</w:t>
      </w:r>
      <w:r>
        <w:rPr>
          <w:rFonts w:hint="default" w:ascii="MJXc-TeX-main-Rw" w:hAnsi="MJXc-TeX-main-Rw" w:eastAsia="MJXc-TeX-main-Rw" w:cs="MJXc-TeX-main-Rw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|</w:t>
      </w:r>
      <w:r>
        <w:rPr>
          <w:rFonts w:hint="default" w:ascii="MJXc-TeX-math-Iw" w:hAnsi="MJXc-TeX-math-Iw" w:eastAsia="MJXc-TeX-math-Iw" w:cs="MJXc-TeX-math-Iw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q</w:t>
      </w:r>
      <w:r>
        <w:rPr>
          <w:rFonts w:hint="default" w:ascii="MJXc-TeX-main-Rw" w:hAnsi="MJXc-TeX-main-Rw" w:eastAsia="MJXc-TeX-main-Rw" w:cs="MJXc-TeX-main-Rw"/>
          <w:i w:val="0"/>
          <w:iCs w:val="0"/>
          <w:caps w:val="0"/>
          <w:color w:val="000000"/>
          <w:spacing w:val="0"/>
          <w:sz w:val="10"/>
          <w:szCs w:val="10"/>
          <w:shd w:val="clear" w:fill="FFFFFF"/>
        </w:rPr>
        <w:t>1</w:t>
      </w:r>
      <w:r>
        <w:rPr>
          <w:rFonts w:hint="default" w:ascii="MJXc-TeX-math-Iw" w:hAnsi="MJXc-TeX-math-Iw" w:eastAsia="MJXc-TeX-math-Iw" w:cs="MJXc-TeX-math-Iw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q</w:t>
      </w:r>
      <w:r>
        <w:rPr>
          <w:rFonts w:hint="default" w:ascii="MJXc-TeX-main-Rw" w:hAnsi="MJXc-TeX-main-Rw" w:eastAsia="MJXc-TeX-main-Rw" w:cs="MJXc-TeX-main-Rw"/>
          <w:i w:val="0"/>
          <w:iCs w:val="0"/>
          <w:caps w:val="0"/>
          <w:color w:val="000000"/>
          <w:spacing w:val="0"/>
          <w:sz w:val="10"/>
          <w:szCs w:val="10"/>
          <w:shd w:val="clear" w:fill="FFFFFF"/>
        </w:rPr>
        <w:t>2</w:t>
      </w:r>
      <w:r>
        <w:rPr>
          <w:rFonts w:hint="default" w:ascii="MJXc-TeX-main-Rw" w:hAnsi="MJXc-TeX-main-Rw" w:eastAsia="MJXc-TeX-main-Rw" w:cs="MJXc-TeX-main-Rw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|</w:t>
      </w:r>
      <w:r>
        <w:rPr>
          <w:rFonts w:hint="default" w:ascii="MJXc-TeX-main-Rw" w:hAnsi="MJXc-TeX-main-Rw" w:eastAsia="MJXc-TeX-main-Rw" w:cs="MJXc-TeX-main-Rw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lang w:val="en-US"/>
        </w:rPr>
        <w:t>:</w:t>
      </w:r>
      <w:r>
        <w:rPr>
          <w:rFonts w:hint="default" w:ascii="MJXc-TeX-math-Iw" w:hAnsi="MJXc-TeX-math-Iw" w:eastAsia="MJXc-TeX-math-Iw" w:cs="MJXc-TeX-math-Iw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r</w:t>
      </w:r>
      <w:r>
        <w:rPr>
          <w:rFonts w:hint="default" w:ascii="MJXc-TeX-main-Rw" w:hAnsi="MJXc-TeX-main-Rw" w:eastAsia="MJXc-TeX-main-Rw" w:cs="MJXc-TeX-main-Rw"/>
          <w:i w:val="0"/>
          <w:iCs w:val="0"/>
          <w:caps w:val="0"/>
          <w:color w:val="000000"/>
          <w:spacing w:val="0"/>
          <w:sz w:val="10"/>
          <w:szCs w:val="10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do đó nếu khoảng cách giữa chúng giảm đi 2 lần thì lực tương tác tĩnh điện giữa chúng sẽ tăng lên 4 lần</w:t>
      </w:r>
    </w:p>
    <w:p>
      <w:pPr>
        <w:pStyle w:val="7"/>
        <w:ind w:right="891"/>
        <w:rPr>
          <w:rFonts w:hint="default" w:ascii="Arial" w:hAnsi="Arial" w:cs="Arial"/>
          <w:b/>
        </w:rPr>
      </w:pPr>
    </w:p>
    <w:p>
      <w:pPr>
        <w:pStyle w:val="7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14"/>
        </w:rPr>
        <w:t xml:space="preserve"> </w:t>
      </w:r>
      <w:r>
        <w:rPr>
          <w:rFonts w:hint="default" w:ascii="Arial" w:hAnsi="Arial" w:cs="Arial"/>
          <w:b/>
        </w:rPr>
        <w:t>3:</w:t>
      </w:r>
      <w:r>
        <w:rPr>
          <w:rFonts w:hint="default" w:ascii="Arial" w:hAnsi="Arial" w:cs="Arial"/>
          <w:b/>
          <w:spacing w:val="13"/>
        </w:rPr>
        <w:t xml:space="preserve"> </w:t>
      </w:r>
      <w:r>
        <w:rPr>
          <w:rFonts w:hint="default" w:ascii="Arial" w:hAnsi="Arial" w:cs="Arial"/>
        </w:rPr>
        <w:t>Đưa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vật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A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nhiễm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dương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lại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gần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quả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cầu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kim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loại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B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ban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đầu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trung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hoà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về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được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nối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với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đất bởi một dây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</w:rPr>
        <w:t>dẫn.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Hỏi điện tích của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B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như nào nếu ta cắt dây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</w:rPr>
        <w:t>nối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đất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sau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đó đưa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ra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xa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B:</w:t>
      </w:r>
    </w:p>
    <w:p>
      <w:pPr>
        <w:pStyle w:val="7"/>
        <w:tabs>
          <w:tab w:val="left" w:pos="3100"/>
        </w:tabs>
        <w:spacing w:before="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A.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B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mất 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  <w:highlight w:val="yellow"/>
        </w:rPr>
        <w:t>B.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B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âm</w:t>
      </w:r>
    </w:p>
    <w:p>
      <w:pPr>
        <w:pStyle w:val="7"/>
        <w:tabs>
          <w:tab w:val="left" w:pos="3024"/>
        </w:tabs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B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tích 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dương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 xml:space="preserve">D. </w:t>
      </w:r>
      <w:r>
        <w:rPr>
          <w:rFonts w:hint="default" w:ascii="Arial" w:hAnsi="Arial" w:cs="Arial"/>
        </w:rPr>
        <w:t>B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 điện dương hay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âm tuỳ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</w:rPr>
        <w:t>vào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tốc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độ đưa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A ra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xa</w:t>
      </w:r>
    </w:p>
    <w:p>
      <w:pPr>
        <w:pStyle w:val="7"/>
        <w:spacing w:before="2" w:line="278" w:lineRule="auto"/>
        <w:ind w:right="1193"/>
        <w:rPr>
          <w:rFonts w:hint="default" w:ascii="Arial" w:hAnsi="Arial" w:cs="Arial"/>
          <w:b/>
        </w:rPr>
      </w:pPr>
    </w:p>
    <w:p>
      <w:pPr>
        <w:pStyle w:val="7"/>
        <w:spacing w:before="2" w:line="278" w:lineRule="auto"/>
        <w:ind w:right="1193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 xml:space="preserve">4. </w:t>
      </w:r>
      <w:r>
        <w:rPr>
          <w:rFonts w:hint="default" w:ascii="Arial" w:hAnsi="Arial" w:cs="Arial"/>
        </w:rPr>
        <w:t>Một hệ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cô lập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gồm ba điện tích điểm,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có khối lượng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không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đáng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kể, nằm cân bằng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với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nhau.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Tình huống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nào dưới đây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có thể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xảy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</w:rPr>
        <w:t>ra?</w:t>
      </w:r>
    </w:p>
    <w:p>
      <w:pPr>
        <w:pStyle w:val="9"/>
        <w:numPr>
          <w:ilvl w:val="0"/>
          <w:numId w:val="2"/>
        </w:numPr>
        <w:tabs>
          <w:tab w:val="left" w:pos="694"/>
        </w:tabs>
        <w:spacing w:before="0" w:after="0" w:line="272" w:lineRule="exact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Ba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tích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cùng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dấu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nằm tại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ba đỉnh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một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tam giác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đều</w:t>
      </w:r>
    </w:p>
    <w:p>
      <w:pPr>
        <w:pStyle w:val="9"/>
        <w:numPr>
          <w:ilvl w:val="0"/>
          <w:numId w:val="2"/>
        </w:numPr>
        <w:tabs>
          <w:tab w:val="left" w:pos="682"/>
        </w:tabs>
        <w:spacing w:before="41" w:after="0" w:line="240" w:lineRule="auto"/>
        <w:ind w:left="68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Ba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tích cùng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dấu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nằm trên một 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thẳng</w:t>
      </w:r>
    </w:p>
    <w:p>
      <w:pPr>
        <w:pStyle w:val="9"/>
        <w:numPr>
          <w:ilvl w:val="0"/>
          <w:numId w:val="2"/>
        </w:numPr>
        <w:tabs>
          <w:tab w:val="left" w:pos="694"/>
        </w:tabs>
        <w:spacing w:before="41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Ba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tích không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cùng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dấu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nằm tại ba đỉnh của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một tam giác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đều</w:t>
      </w:r>
    </w:p>
    <w:p>
      <w:pPr>
        <w:pStyle w:val="9"/>
        <w:numPr>
          <w:ilvl w:val="0"/>
          <w:numId w:val="2"/>
        </w:numPr>
        <w:tabs>
          <w:tab w:val="left" w:pos="694"/>
        </w:tabs>
        <w:spacing w:before="41" w:after="0" w:line="240" w:lineRule="auto"/>
        <w:ind w:left="693" w:right="0" w:hanging="294"/>
        <w:jc w:val="left"/>
        <w:rPr>
          <w:rFonts w:hint="default" w:ascii="Arial" w:hAnsi="Arial" w:cs="Arial"/>
          <w:sz w:val="24"/>
          <w:highlight w:val="yellow"/>
        </w:rPr>
      </w:pPr>
      <w:r>
        <w:rPr>
          <w:rFonts w:hint="default" w:ascii="Arial" w:hAnsi="Arial" w:cs="Arial"/>
          <w:sz w:val="24"/>
          <w:highlight w:val="yellow"/>
        </w:rPr>
        <w:t>Ba</w:t>
      </w:r>
      <w:r>
        <w:rPr>
          <w:rFonts w:hint="default" w:ascii="Arial" w:hAnsi="Arial" w:cs="Arial"/>
          <w:spacing w:val="-1"/>
          <w:sz w:val="24"/>
          <w:highlight w:val="yellow"/>
        </w:rPr>
        <w:t xml:space="preserve"> </w:t>
      </w:r>
      <w:r>
        <w:rPr>
          <w:rFonts w:hint="default" w:ascii="Arial" w:hAnsi="Arial" w:cs="Arial"/>
          <w:sz w:val="24"/>
          <w:highlight w:val="yellow"/>
        </w:rPr>
        <w:t>điện tích không cùng</w:t>
      </w:r>
      <w:r>
        <w:rPr>
          <w:rFonts w:hint="default" w:ascii="Arial" w:hAnsi="Arial" w:cs="Arial"/>
          <w:spacing w:val="-3"/>
          <w:sz w:val="24"/>
          <w:highlight w:val="yellow"/>
        </w:rPr>
        <w:t xml:space="preserve"> </w:t>
      </w:r>
      <w:r>
        <w:rPr>
          <w:rFonts w:hint="default" w:ascii="Arial" w:hAnsi="Arial" w:cs="Arial"/>
          <w:sz w:val="24"/>
          <w:highlight w:val="yellow"/>
        </w:rPr>
        <w:t>dấu nằm trên</w:t>
      </w:r>
      <w:r>
        <w:rPr>
          <w:rFonts w:hint="default" w:ascii="Arial" w:hAnsi="Arial" w:cs="Arial"/>
          <w:spacing w:val="1"/>
          <w:sz w:val="24"/>
          <w:highlight w:val="yellow"/>
        </w:rPr>
        <w:t xml:space="preserve"> </w:t>
      </w:r>
      <w:r>
        <w:rPr>
          <w:rFonts w:hint="default" w:ascii="Arial" w:hAnsi="Arial" w:cs="Arial"/>
          <w:sz w:val="24"/>
          <w:highlight w:val="yellow"/>
        </w:rPr>
        <w:t>một đường</w:t>
      </w:r>
      <w:r>
        <w:rPr>
          <w:rFonts w:hint="default" w:ascii="Arial" w:hAnsi="Arial" w:cs="Arial"/>
          <w:spacing w:val="-3"/>
          <w:sz w:val="24"/>
          <w:highlight w:val="yellow"/>
        </w:rPr>
        <w:t xml:space="preserve"> </w:t>
      </w:r>
      <w:r>
        <w:rPr>
          <w:rFonts w:hint="default" w:ascii="Arial" w:hAnsi="Arial" w:cs="Arial"/>
          <w:sz w:val="24"/>
          <w:highlight w:val="yellow"/>
        </w:rPr>
        <w:t>thẳng</w:t>
      </w:r>
    </w:p>
    <w:p>
      <w:pPr>
        <w:pStyle w:val="7"/>
        <w:spacing w:before="43"/>
        <w:rPr>
          <w:rFonts w:hint="default" w:ascii="Arial" w:hAnsi="Arial" w:cs="Arial"/>
          <w:b/>
          <w:lang w:val="en-US"/>
        </w:rPr>
      </w:pPr>
      <w:r>
        <w:rPr>
          <w:rFonts w:hint="default" w:ascii="Arial" w:hAnsi="Arial" w:cs="Arial"/>
          <w:b/>
          <w:lang w:val="en-US"/>
        </w:rPr>
        <w:t xml:space="preserve">- </w:t>
      </w:r>
      <w:r>
        <w:rPr>
          <w:rFonts w:hint="default" w:ascii="Arial" w:hAnsi="Arial" w:cs="Arial"/>
          <w:b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 xml:space="preserve">Hợp lực: </w:t>
      </w:r>
      <w:r>
        <w:rPr>
          <w:rFonts w:ascii="MJXc-TeX-size1-Rw" w:hAnsi="MJXc-TeX-size1-Rw" w:eastAsia="MJXc-TeX-size1-Rw" w:cs="MJXc-TeX-size1-Rw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vertAlign w:val="baseline"/>
        </w:rPr>
        <w:t>∑</w:t>
      </w:r>
      <w:r>
        <w:rPr>
          <w:rFonts w:ascii="MJXc-TeX-main-Rw" w:hAnsi="MJXc-TeX-main-Rw" w:eastAsia="MJXc-TeX-main-Rw" w:cs="MJXc-TeX-main-Rw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vertAlign w:val="baseline"/>
        </w:rPr>
        <w:t>→</w:t>
      </w:r>
      <w:r>
        <w:rPr>
          <w:rFonts w:ascii="MJXc-TeX-math-Iw" w:hAnsi="MJXc-TeX-math-Iw" w:eastAsia="MJXc-TeX-math-Iw" w:cs="MJXc-TeX-math-Iw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F</w:t>
      </w:r>
      <w:r>
        <w:rPr>
          <w:rFonts w:hint="default" w:ascii="MJXc-TeX-main-Rw" w:hAnsi="MJXc-TeX-main-Rw" w:eastAsia="MJXc-TeX-main-Rw" w:cs="MJXc-TeX-main-Rw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=</w:t>
      </w:r>
      <w:r>
        <w:rPr>
          <w:rFonts w:hint="default" w:ascii="MJXc-TeX-main-Rw" w:hAnsi="MJXc-TeX-main-Rw" w:eastAsia="MJXc-TeX-main-Rw" w:cs="MJXc-TeX-main-Rw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vertAlign w:val="baseline"/>
        </w:rPr>
        <w:t>→0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vertAlign w:val="baseline"/>
        </w:rPr>
        <w:t>∑�→=0→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 xml:space="preserve"> các điện tích nằm trên đường thẳng và không cùng dấu</w:t>
      </w:r>
    </w:p>
    <w:p>
      <w:pPr>
        <w:pStyle w:val="7"/>
        <w:spacing w:before="43"/>
        <w:rPr>
          <w:rFonts w:hint="default" w:ascii="Arial" w:hAnsi="Arial" w:cs="Arial"/>
          <w:b/>
        </w:rPr>
      </w:pPr>
    </w:p>
    <w:p>
      <w:pPr>
        <w:pStyle w:val="7"/>
        <w:spacing w:before="43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 xml:space="preserve">5. </w:t>
      </w:r>
      <w:r>
        <w:rPr>
          <w:rFonts w:hint="default" w:ascii="Arial" w:hAnsi="Arial" w:cs="Arial"/>
        </w:rPr>
        <w:t>Không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thể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nói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về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hằng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số 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môi của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chất nào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dưới đây?</w:t>
      </w:r>
    </w:p>
    <w:p>
      <w:pPr>
        <w:pStyle w:val="7"/>
        <w:tabs>
          <w:tab w:val="left" w:pos="5441"/>
        </w:tabs>
        <w:spacing w:before="41"/>
        <w:ind w:left="40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A.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Không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khí khô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B.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Nước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tinh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khiết</w:t>
      </w:r>
    </w:p>
    <w:p>
      <w:pPr>
        <w:tabs>
          <w:tab w:val="left" w:pos="5441"/>
        </w:tabs>
        <w:spacing w:before="41"/>
        <w:ind w:left="40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C.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Thủy</w:t>
      </w:r>
      <w:r>
        <w:rPr>
          <w:rFonts w:hint="default" w:ascii="Arial" w:hAnsi="Arial" w:cs="Arial"/>
          <w:spacing w:val="-5"/>
          <w:sz w:val="24"/>
        </w:rPr>
        <w:t xml:space="preserve"> </w:t>
      </w:r>
      <w:r>
        <w:rPr>
          <w:rFonts w:hint="default" w:ascii="Arial" w:hAnsi="Arial" w:cs="Arial"/>
          <w:sz w:val="24"/>
        </w:rPr>
        <w:t>tinh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  <w:highlight w:val="yellow"/>
        </w:rPr>
        <w:t>D.</w:t>
      </w:r>
      <w:r>
        <w:rPr>
          <w:rFonts w:hint="default" w:ascii="Arial" w:hAnsi="Arial" w:cs="Arial"/>
          <w:b/>
          <w:spacing w:val="-1"/>
          <w:sz w:val="24"/>
          <w:highlight w:val="yellow"/>
        </w:rPr>
        <w:t xml:space="preserve"> </w:t>
      </w:r>
      <w:r>
        <w:rPr>
          <w:rFonts w:hint="default" w:ascii="Arial" w:hAnsi="Arial" w:cs="Arial"/>
          <w:sz w:val="24"/>
        </w:rPr>
        <w:t>Đồng</w:t>
      </w:r>
    </w:p>
    <w:p>
      <w:pPr>
        <w:pStyle w:val="7"/>
        <w:spacing w:before="41"/>
        <w:rPr>
          <w:rFonts w:hint="default" w:ascii="Arial" w:hAnsi="Arial" w:cs="Arial"/>
          <w:b/>
        </w:rPr>
      </w:pPr>
    </w:p>
    <w:p>
      <w:pPr>
        <w:pStyle w:val="7"/>
        <w:spacing w:before="41"/>
        <w:rPr>
          <w:rFonts w:hint="default" w:ascii="Arial" w:hAnsi="Arial" w:cs="Arial"/>
        </w:rPr>
      </w:pPr>
      <w:r>
        <w:rPr>
          <w:rFonts w:hint="default" w:ascii="Arial" w:hAnsi="Arial" w:cs="Arial"/>
        </w:rPr>
        <w:pict>
          <v:shape id="_x0000_s1026" o:spid="_x0000_s1026" style="position:absolute;left:0pt;margin-left:126.45pt;margin-top:20.5pt;height:15.8pt;width:24.5pt;mso-position-horizontal-relative:page;z-index:-251640832;mso-width-relative:page;mso-height-relative:page;" filled="f" stroked="t" coordorigin="2529,411" coordsize="490,316" path="m2554,411l2554,696m2991,411l2991,696m2529,727l3019,727e">
            <v:path arrowok="t"/>
            <v:fill on="f" focussize="0,0"/>
            <v:stroke weight="0.595275590551181pt" color="#000000"/>
            <v:imagedata o:title=""/>
            <o:lock v:ext="edit"/>
          </v:shape>
        </w:pict>
      </w:r>
      <w:r>
        <w:rPr>
          <w:rFonts w:hint="default" w:ascii="Arial" w:hAnsi="Arial" w:cs="Arial"/>
          <w:b/>
        </w:rPr>
        <w:t>Câu 6.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Chỉ ra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công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thức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đúng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định luật Cu-lông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chân không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9"/>
        <w:numPr>
          <w:ilvl w:val="0"/>
          <w:numId w:val="3"/>
        </w:numPr>
        <w:tabs>
          <w:tab w:val="left" w:pos="738"/>
        </w:tabs>
        <w:spacing w:before="229" w:after="0" w:line="240" w:lineRule="auto"/>
        <w:ind w:left="737" w:right="0" w:hanging="338"/>
        <w:jc w:val="left"/>
        <w:rPr>
          <w:rFonts w:hint="default" w:ascii="Arial" w:hAnsi="Arial" w:cs="Arial"/>
          <w:i/>
          <w:sz w:val="24"/>
          <w:highlight w:val="yellow"/>
        </w:rPr>
      </w:pPr>
      <w:r>
        <w:rPr>
          <w:rFonts w:hint="default" w:ascii="Arial" w:hAnsi="Arial" w:cs="Arial"/>
          <w:i/>
          <w:sz w:val="24"/>
          <w:highlight w:val="yellow"/>
        </w:rPr>
        <w:t>F</w:t>
      </w:r>
      <w:r>
        <w:rPr>
          <w:rFonts w:hint="default" w:ascii="Arial" w:hAnsi="Arial" w:cs="Arial"/>
          <w:i/>
          <w:spacing w:val="9"/>
          <w:sz w:val="24"/>
          <w:highlight w:val="yellow"/>
        </w:rPr>
        <w:t xml:space="preserve"> </w:t>
      </w:r>
      <w:r>
        <w:rPr>
          <w:rFonts w:hint="default" w:ascii="Arial" w:hAnsi="Arial" w:cs="Arial"/>
          <w:sz w:val="24"/>
          <w:highlight w:val="yellow"/>
        </w:rPr>
        <w:t></w:t>
      </w:r>
      <w:r>
        <w:rPr>
          <w:rFonts w:hint="default" w:ascii="Arial" w:hAnsi="Arial" w:cs="Arial"/>
          <w:spacing w:val="-11"/>
          <w:sz w:val="24"/>
          <w:highlight w:val="yellow"/>
        </w:rPr>
        <w:t xml:space="preserve"> </w:t>
      </w:r>
      <w:r>
        <w:rPr>
          <w:rFonts w:hint="default" w:ascii="Arial" w:hAnsi="Arial" w:cs="Arial"/>
          <w:i/>
          <w:sz w:val="24"/>
          <w:highlight w:val="yellow"/>
        </w:rPr>
        <w:t>k</w:t>
      </w:r>
    </w:p>
    <w:p>
      <w:pPr>
        <w:spacing w:before="73" w:line="268" w:lineRule="auto"/>
        <w:ind w:left="154" w:right="22" w:hanging="90"/>
        <w:jc w:val="left"/>
        <w:rPr>
          <w:rFonts w:hint="default" w:ascii="Arial" w:hAnsi="Arial" w:cs="Arial"/>
          <w:sz w:val="14"/>
          <w:highlight w:val="yellow"/>
        </w:rPr>
      </w:pPr>
      <w:r>
        <w:rPr>
          <w:rFonts w:hint="default" w:ascii="Arial" w:hAnsi="Arial" w:cs="Arial"/>
          <w:highlight w:val="yellow"/>
        </w:rPr>
        <w:br w:type="column"/>
      </w:r>
      <w:r>
        <w:rPr>
          <w:rFonts w:hint="default" w:ascii="Arial" w:hAnsi="Arial" w:cs="Arial"/>
          <w:i/>
          <w:spacing w:val="-4"/>
          <w:sz w:val="24"/>
          <w:highlight w:val="yellow"/>
        </w:rPr>
        <w:t>q</w:t>
      </w:r>
      <w:r>
        <w:rPr>
          <w:rFonts w:hint="default" w:ascii="Arial" w:hAnsi="Arial" w:cs="Arial"/>
          <w:spacing w:val="-4"/>
          <w:position w:val="-5"/>
          <w:sz w:val="14"/>
          <w:highlight w:val="yellow"/>
        </w:rPr>
        <w:t>1</w:t>
      </w:r>
      <w:r>
        <w:rPr>
          <w:rFonts w:hint="default" w:ascii="Arial" w:hAnsi="Arial" w:cs="Arial"/>
          <w:i/>
          <w:spacing w:val="-4"/>
          <w:sz w:val="24"/>
          <w:highlight w:val="yellow"/>
        </w:rPr>
        <w:t>q</w:t>
      </w:r>
      <w:r>
        <w:rPr>
          <w:rFonts w:hint="default" w:ascii="Arial" w:hAnsi="Arial" w:cs="Arial"/>
          <w:spacing w:val="-4"/>
          <w:position w:val="-5"/>
          <w:sz w:val="14"/>
          <w:highlight w:val="yellow"/>
        </w:rPr>
        <w:t>2</w:t>
      </w:r>
      <w:r>
        <w:rPr>
          <w:rFonts w:hint="default" w:ascii="Arial" w:hAnsi="Arial" w:cs="Arial"/>
          <w:spacing w:val="-32"/>
          <w:position w:val="-5"/>
          <w:sz w:val="14"/>
          <w:highlight w:val="yellow"/>
        </w:rPr>
        <w:t xml:space="preserve"> </w:t>
      </w:r>
      <w:r>
        <w:rPr>
          <w:rFonts w:hint="default" w:ascii="Arial" w:hAnsi="Arial" w:cs="Arial"/>
          <w:i/>
          <w:position w:val="-10"/>
          <w:sz w:val="24"/>
          <w:highlight w:val="yellow"/>
        </w:rPr>
        <w:t>r</w:t>
      </w:r>
      <w:r>
        <w:rPr>
          <w:rFonts w:hint="default" w:ascii="Arial" w:hAnsi="Arial" w:cs="Arial"/>
          <w:sz w:val="14"/>
          <w:highlight w:val="yellow"/>
        </w:rPr>
        <w:t>2</w:t>
      </w:r>
    </w:p>
    <w:p>
      <w:pPr>
        <w:pStyle w:val="9"/>
        <w:numPr>
          <w:ilvl w:val="0"/>
          <w:numId w:val="3"/>
        </w:numPr>
        <w:tabs>
          <w:tab w:val="left" w:pos="726"/>
        </w:tabs>
        <w:spacing w:before="229" w:after="0" w:line="250" w:lineRule="exact"/>
        <w:ind w:left="725" w:right="0" w:hanging="326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i/>
          <w:w w:val="102"/>
          <w:sz w:val="24"/>
        </w:rPr>
        <w:br w:type="column"/>
      </w:r>
      <w:r>
        <w:rPr>
          <w:rFonts w:hint="default" w:ascii="Arial" w:hAnsi="Arial" w:cs="Arial"/>
          <w:i/>
          <w:sz w:val="24"/>
        </w:rPr>
        <w:t>F</w:t>
      </w:r>
      <w:r>
        <w:rPr>
          <w:rFonts w:hint="default" w:ascii="Arial" w:hAnsi="Arial" w:cs="Arial"/>
          <w:i/>
          <w:spacing w:val="17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6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k</w:t>
      </w:r>
    </w:p>
    <w:p>
      <w:pPr>
        <w:spacing w:before="0" w:line="232" w:lineRule="exact"/>
        <w:ind w:left="0" w:right="38" w:firstLine="0"/>
        <w:jc w:val="righ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pict>
          <v:group id="_x0000_s1027" o:spid="_x0000_s1027" o:spt="203" style="position:absolute;left:0pt;margin-left:251.85pt;margin-top:-19.8pt;height:16.7pt;width:24.5pt;mso-position-horizontal-relative:page;z-index:251660288;mso-width-relative:page;mso-height-relative:page;" coordorigin="5037,-397" coordsize="490,334">
            <o:lock v:ext="edit"/>
            <v:shape id="_x0000_s1028" o:spid="_x0000_s1028" style="position:absolute;left:5037;top:-385;height:316;width:490;" filled="f" stroked="t" coordorigin="5037,-385" coordsize="490,316" path="m5062,-385l5062,-99m5499,-385l5499,-99m5037,-69l5527,-69e">
              <v:path arrowok="t"/>
              <v:fill on="f" focussize="0,0"/>
              <v:stroke weight="0.595275590551181pt" color="#000000"/>
              <v:imagedata o:title=""/>
              <o:lock v:ext="edit"/>
            </v:shape>
            <v:shape id="_x0000_s1029" o:spid="_x0000_s1029" o:spt="202" type="#_x0000_t202" style="position:absolute;left:5037;top:-397;height:334;width:4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05" w:lineRule="exact"/>
                      <w:ind w:left="5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q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sz w:val="24"/>
                      </w:rPr>
                      <w:t>q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rFonts w:hint="default" w:ascii="Arial" w:hAnsi="Arial" w:cs="Arial"/>
          <w:i/>
          <w:w w:val="102"/>
          <w:sz w:val="24"/>
        </w:rPr>
        <w:t>r</w:t>
      </w:r>
    </w:p>
    <w:p>
      <w:pPr>
        <w:pStyle w:val="9"/>
        <w:numPr>
          <w:ilvl w:val="0"/>
          <w:numId w:val="3"/>
        </w:numPr>
        <w:tabs>
          <w:tab w:val="left" w:pos="737"/>
        </w:tabs>
        <w:spacing w:before="104" w:after="0" w:line="373" w:lineRule="exact"/>
        <w:ind w:left="736" w:right="0" w:hanging="337"/>
        <w:jc w:val="left"/>
        <w:rPr>
          <w:rFonts w:hint="default" w:ascii="Arial" w:hAnsi="Arial" w:cs="Arial"/>
          <w:sz w:val="13"/>
        </w:rPr>
      </w:pPr>
      <w:r>
        <w:rPr>
          <w:rFonts w:hint="default" w:ascii="Arial" w:hAnsi="Arial" w:cs="Arial"/>
          <w:i/>
          <w:w w:val="103"/>
          <w:position w:val="1"/>
          <w:sz w:val="23"/>
        </w:rPr>
        <w:br w:type="column"/>
      </w:r>
      <w:r>
        <w:rPr>
          <w:rFonts w:hint="default" w:ascii="Arial" w:hAnsi="Arial" w:cs="Arial"/>
          <w:i/>
          <w:w w:val="105"/>
          <w:position w:val="1"/>
          <w:sz w:val="23"/>
        </w:rPr>
        <w:t>F</w:t>
      </w:r>
      <w:r>
        <w:rPr>
          <w:rFonts w:hint="default" w:ascii="Arial" w:hAnsi="Arial" w:cs="Arial"/>
          <w:i/>
          <w:spacing w:val="9"/>
          <w:w w:val="105"/>
          <w:position w:val="1"/>
          <w:sz w:val="23"/>
        </w:rPr>
        <w:t xml:space="preserve"> </w:t>
      </w:r>
      <w:r>
        <w:rPr>
          <w:rFonts w:hint="default" w:ascii="Arial" w:hAnsi="Arial" w:cs="Arial"/>
          <w:w w:val="105"/>
          <w:position w:val="1"/>
          <w:sz w:val="23"/>
        </w:rPr>
        <w:t></w:t>
      </w:r>
      <w:r>
        <w:rPr>
          <w:rFonts w:hint="default" w:ascii="Arial" w:hAnsi="Arial" w:cs="Arial"/>
          <w:spacing w:val="-11"/>
          <w:w w:val="105"/>
          <w:position w:val="1"/>
          <w:sz w:val="23"/>
        </w:rPr>
        <w:t xml:space="preserve"> </w:t>
      </w:r>
      <w:r>
        <w:rPr>
          <w:rFonts w:hint="default" w:ascii="Arial" w:hAnsi="Arial" w:cs="Arial"/>
          <w:i/>
          <w:w w:val="105"/>
          <w:position w:val="1"/>
          <w:sz w:val="23"/>
        </w:rPr>
        <w:t>k</w:t>
      </w:r>
      <w:r>
        <w:rPr>
          <w:rFonts w:hint="default" w:ascii="Arial" w:hAnsi="Arial" w:cs="Arial"/>
          <w:i/>
          <w:spacing w:val="2"/>
          <w:w w:val="105"/>
          <w:position w:val="1"/>
          <w:sz w:val="23"/>
        </w:rPr>
        <w:t xml:space="preserve"> </w:t>
      </w:r>
      <w:r>
        <w:rPr>
          <w:rFonts w:hint="default" w:ascii="Arial" w:hAnsi="Arial" w:cs="Arial"/>
          <w:i/>
          <w:w w:val="105"/>
          <w:position w:val="15"/>
          <w:sz w:val="23"/>
        </w:rPr>
        <w:t>q</w:t>
      </w:r>
      <w:r>
        <w:rPr>
          <w:rFonts w:hint="default" w:ascii="Arial" w:hAnsi="Arial" w:cs="Arial"/>
          <w:w w:val="105"/>
          <w:position w:val="9"/>
          <w:sz w:val="13"/>
        </w:rPr>
        <w:t>1</w:t>
      </w:r>
      <w:r>
        <w:rPr>
          <w:rFonts w:hint="default" w:ascii="Arial" w:hAnsi="Arial" w:cs="Arial"/>
          <w:i/>
          <w:w w:val="105"/>
          <w:position w:val="15"/>
          <w:sz w:val="23"/>
        </w:rPr>
        <w:t>q</w:t>
      </w:r>
      <w:r>
        <w:rPr>
          <w:rFonts w:hint="default" w:ascii="Arial" w:hAnsi="Arial" w:cs="Arial"/>
          <w:w w:val="105"/>
          <w:position w:val="9"/>
          <w:sz w:val="13"/>
        </w:rPr>
        <w:t>2</w:t>
      </w:r>
    </w:p>
    <w:p>
      <w:pPr>
        <w:spacing w:before="0" w:line="221" w:lineRule="exact"/>
        <w:ind w:left="0" w:right="166" w:firstLine="0"/>
        <w:jc w:val="right"/>
        <w:rPr>
          <w:rFonts w:hint="default" w:ascii="Arial" w:hAnsi="Arial" w:cs="Arial"/>
          <w:i/>
          <w:sz w:val="23"/>
        </w:rPr>
      </w:pPr>
      <w:r>
        <w:rPr>
          <w:rFonts w:hint="default" w:ascii="Arial" w:hAnsi="Arial" w:cs="Arial"/>
        </w:rPr>
        <w:pict>
          <v:line id="_x0000_s1030" o:spid="_x0000_s1030" o:spt="20" style="position:absolute;left:0pt;margin-left:378.35pt;margin-top:-3.6pt;height:0pt;width:20.5pt;mso-position-horizontal-relative:page;z-index:-251639808;mso-width-relative:page;mso-height-relative:page;" stroked="t" coordsize="21600,21600">
            <v:path arrowok="t"/>
            <v:fill focussize="0,0"/>
            <v:stroke weight="0.57488188976378pt" color="#000000"/>
            <v:imagedata o:title=""/>
            <o:lock v:ext="edit"/>
          </v:line>
        </w:pict>
      </w:r>
      <w:r>
        <w:rPr>
          <w:rFonts w:hint="default" w:ascii="Arial" w:hAnsi="Arial" w:cs="Arial"/>
          <w:i/>
          <w:w w:val="103"/>
          <w:sz w:val="23"/>
        </w:rPr>
        <w:t>r</w:t>
      </w:r>
    </w:p>
    <w:p>
      <w:pPr>
        <w:pStyle w:val="9"/>
        <w:numPr>
          <w:ilvl w:val="0"/>
          <w:numId w:val="3"/>
        </w:numPr>
        <w:tabs>
          <w:tab w:val="left" w:pos="737"/>
        </w:tabs>
        <w:spacing w:before="104" w:after="0" w:line="373" w:lineRule="exact"/>
        <w:ind w:left="736" w:right="0" w:hanging="337"/>
        <w:jc w:val="left"/>
        <w:rPr>
          <w:rFonts w:hint="default" w:ascii="Arial" w:hAnsi="Arial" w:cs="Arial"/>
          <w:sz w:val="13"/>
        </w:rPr>
      </w:pPr>
      <w:r>
        <w:rPr>
          <w:rFonts w:hint="default" w:ascii="Arial" w:hAnsi="Arial" w:cs="Arial"/>
          <w:i/>
          <w:w w:val="102"/>
          <w:position w:val="1"/>
          <w:sz w:val="23"/>
        </w:rPr>
        <w:br w:type="column"/>
      </w:r>
      <w:r>
        <w:rPr>
          <w:rFonts w:hint="default" w:ascii="Arial" w:hAnsi="Arial" w:cs="Arial"/>
          <w:i/>
          <w:w w:val="105"/>
          <w:position w:val="1"/>
          <w:sz w:val="23"/>
        </w:rPr>
        <w:t>F</w:t>
      </w:r>
      <w:r>
        <w:rPr>
          <w:rFonts w:hint="default" w:ascii="Arial" w:hAnsi="Arial" w:cs="Arial"/>
          <w:i/>
          <w:spacing w:val="11"/>
          <w:w w:val="105"/>
          <w:position w:val="1"/>
          <w:sz w:val="23"/>
        </w:rPr>
        <w:t xml:space="preserve"> </w:t>
      </w:r>
      <w:r>
        <w:rPr>
          <w:rFonts w:hint="default" w:ascii="Arial" w:hAnsi="Arial" w:cs="Arial"/>
          <w:w w:val="105"/>
          <w:position w:val="1"/>
          <w:sz w:val="23"/>
        </w:rPr>
        <w:t></w:t>
      </w:r>
      <w:r>
        <w:rPr>
          <w:rFonts w:hint="default" w:ascii="Arial" w:hAnsi="Arial" w:cs="Arial"/>
          <w:spacing w:val="8"/>
          <w:w w:val="105"/>
          <w:position w:val="1"/>
          <w:sz w:val="23"/>
        </w:rPr>
        <w:t xml:space="preserve"> </w:t>
      </w:r>
      <w:r>
        <w:rPr>
          <w:rFonts w:hint="default" w:ascii="Arial" w:hAnsi="Arial" w:cs="Arial"/>
          <w:i/>
          <w:w w:val="105"/>
          <w:position w:val="15"/>
          <w:sz w:val="23"/>
        </w:rPr>
        <w:t>q</w:t>
      </w:r>
      <w:r>
        <w:rPr>
          <w:rFonts w:hint="default" w:ascii="Arial" w:hAnsi="Arial" w:cs="Arial"/>
          <w:w w:val="105"/>
          <w:position w:val="9"/>
          <w:sz w:val="13"/>
        </w:rPr>
        <w:t>1</w:t>
      </w:r>
      <w:r>
        <w:rPr>
          <w:rFonts w:hint="default" w:ascii="Arial" w:hAnsi="Arial" w:cs="Arial"/>
          <w:i/>
          <w:w w:val="105"/>
          <w:position w:val="15"/>
          <w:sz w:val="23"/>
        </w:rPr>
        <w:t>q</w:t>
      </w:r>
      <w:r>
        <w:rPr>
          <w:rFonts w:hint="default" w:ascii="Arial" w:hAnsi="Arial" w:cs="Arial"/>
          <w:w w:val="105"/>
          <w:position w:val="9"/>
          <w:sz w:val="13"/>
        </w:rPr>
        <w:t>2</w:t>
      </w:r>
    </w:p>
    <w:p>
      <w:pPr>
        <w:spacing w:before="0" w:line="221" w:lineRule="exact"/>
        <w:ind w:left="1233" w:right="1983" w:firstLine="0"/>
        <w:jc w:val="center"/>
        <w:rPr>
          <w:rFonts w:hint="default" w:ascii="Arial" w:hAnsi="Arial" w:cs="Arial"/>
          <w:i/>
          <w:sz w:val="23"/>
        </w:rPr>
      </w:pPr>
      <w:r>
        <w:rPr>
          <w:rFonts w:hint="default" w:ascii="Arial" w:hAnsi="Arial" w:cs="Arial"/>
        </w:rPr>
        <w:pict>
          <v:line id="_x0000_s1031" o:spid="_x0000_s1031" o:spt="20" style="position:absolute;left:0pt;margin-left:496.65pt;margin-top:-3.6pt;height:0pt;width:20.6pt;mso-position-horizontal-relative:page;z-index:-251639808;mso-width-relative:page;mso-height-relative:page;" stroked="t" coordsize="21600,21600">
            <v:path arrowok="t"/>
            <v:fill focussize="0,0"/>
            <v:stroke weight="0.598818897637795pt" color="#000000"/>
            <v:imagedata o:title=""/>
            <o:lock v:ext="edit"/>
          </v:line>
        </w:pict>
      </w:r>
      <w:r>
        <w:rPr>
          <w:rFonts w:hint="default" w:ascii="Arial" w:hAnsi="Arial" w:cs="Arial"/>
          <w:i/>
          <w:w w:val="105"/>
          <w:sz w:val="23"/>
        </w:rPr>
        <w:t>kr</w:t>
      </w:r>
    </w:p>
    <w:p>
      <w:pPr>
        <w:spacing w:after="0" w:line="221" w:lineRule="exact"/>
        <w:jc w:val="center"/>
        <w:rPr>
          <w:rFonts w:hint="default" w:ascii="Arial" w:hAnsi="Arial" w:cs="Arial"/>
          <w:sz w:val="23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5">
            <w:col w:w="1258" w:space="40"/>
            <w:col w:w="470" w:space="752"/>
            <w:col w:w="1627" w:space="894"/>
            <w:col w:w="1723" w:space="798"/>
            <w:col w:w="3458"/>
          </w:cols>
        </w:sectPr>
      </w:pPr>
    </w:p>
    <w:p>
      <w:pPr>
        <w:pStyle w:val="7"/>
        <w:spacing w:line="274" w:lineRule="exact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>7.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biếu diễn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tương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tác giữa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hai điện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đứng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yên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nào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sau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đây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sai?</w:t>
      </w:r>
    </w:p>
    <w:p>
      <w:pPr>
        <w:pStyle w:val="3"/>
        <w:tabs>
          <w:tab w:val="left" w:pos="3700"/>
        </w:tabs>
        <w:spacing w:before="59"/>
        <w:ind w:left="400"/>
        <w:rPr>
          <w:rFonts w:hint="default" w:ascii="Arial" w:hAnsi="Arial" w:cs="Arial"/>
        </w:rPr>
      </w:pPr>
      <w:r>
        <w:rPr>
          <w:rFonts w:hint="default" w:ascii="Arial" w:hAnsi="Arial" w:cs="Arial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1214755</wp:posOffset>
            </wp:positionH>
            <wp:positionV relativeFrom="paragraph">
              <wp:posOffset>28575</wp:posOffset>
            </wp:positionV>
            <wp:extent cx="1086485" cy="2279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84" cy="228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</w:rPr>
        <w:t>A.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highlight w:val="yellow"/>
        </w:rPr>
        <w:t>B.</w:t>
      </w:r>
      <w:r>
        <w:rPr>
          <w:rFonts w:hint="default" w:ascii="Arial" w:hAnsi="Arial" w:cs="Arial"/>
          <w:spacing w:val="-1"/>
          <w:highlight w:val="yellow"/>
        </w:rPr>
        <w:t xml:space="preserve"> </w:t>
      </w:r>
      <w:r>
        <w:rPr>
          <w:rFonts w:hint="default" w:ascii="Arial" w:hAnsi="Arial" w:cs="Arial"/>
          <w:spacing w:val="-1"/>
        </w:rPr>
        <w:drawing>
          <wp:inline distT="0" distB="0" distL="0" distR="0">
            <wp:extent cx="990600" cy="2667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22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4"/>
        </w:numPr>
        <w:tabs>
          <w:tab w:val="left" w:pos="4300"/>
          <w:tab w:val="left" w:pos="4301"/>
        </w:tabs>
        <w:spacing w:before="69" w:after="0" w:line="240" w:lineRule="auto"/>
        <w:ind w:left="4301" w:right="0" w:hanging="4081"/>
        <w:jc w:val="left"/>
        <w:rPr>
          <w:rFonts w:hint="default" w:ascii="Arial" w:hAnsi="Arial" w:cs="Arial"/>
          <w:b/>
          <w:sz w:val="24"/>
        </w:rPr>
      </w:pPr>
      <w:r>
        <w:rPr>
          <w:rFonts w:hint="default" w:ascii="Arial" w:hAnsi="Arial" w:cs="Arial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1100455</wp:posOffset>
            </wp:positionH>
            <wp:positionV relativeFrom="paragraph">
              <wp:posOffset>23495</wp:posOffset>
            </wp:positionV>
            <wp:extent cx="1048385" cy="27686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4" cy="27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  <w:spacing w:val="-1"/>
          <w:sz w:val="24"/>
        </w:rPr>
        <w:t xml:space="preserve">D. </w:t>
      </w:r>
      <w:r>
        <w:rPr>
          <w:rFonts w:hint="default" w:ascii="Arial" w:hAnsi="Arial" w:cs="Arial"/>
          <w:b/>
          <w:spacing w:val="-1"/>
          <w:sz w:val="24"/>
        </w:rPr>
        <w:drawing>
          <wp:inline distT="0" distB="0" distL="0" distR="0">
            <wp:extent cx="914400" cy="27495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997" cy="27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37"/>
        <w:ind w:right="895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7"/>
        </w:rPr>
        <w:t xml:space="preserve"> </w:t>
      </w:r>
      <w:r>
        <w:rPr>
          <w:rFonts w:hint="default" w:ascii="Arial" w:hAnsi="Arial" w:cs="Arial"/>
          <w:b/>
        </w:rPr>
        <w:t>8:</w:t>
      </w:r>
      <w:r>
        <w:rPr>
          <w:rFonts w:hint="default" w:ascii="Arial" w:hAnsi="Arial" w:cs="Arial"/>
          <w:b/>
          <w:spacing w:val="8"/>
        </w:rPr>
        <w:t xml:space="preserve"> </w:t>
      </w:r>
      <w:r>
        <w:rPr>
          <w:rFonts w:hint="default" w:ascii="Arial" w:hAnsi="Arial" w:cs="Arial"/>
        </w:rPr>
        <w:t>Bốn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quả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cầu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kim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loại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kích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thước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giống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nhau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mang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+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2,3μC,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-264.10</w:t>
      </w:r>
      <w:r>
        <w:rPr>
          <w:rFonts w:hint="default" w:ascii="Arial" w:hAnsi="Arial" w:cs="Arial"/>
          <w:vertAlign w:val="superscript"/>
        </w:rPr>
        <w:t>-7</w:t>
      </w:r>
      <w:r>
        <w:rPr>
          <w:rFonts w:hint="default" w:ascii="Arial" w:hAnsi="Arial" w:cs="Arial"/>
          <w:vertAlign w:val="baseline"/>
        </w:rPr>
        <w:t>C,</w:t>
      </w:r>
      <w:r>
        <w:rPr>
          <w:rFonts w:hint="default" w:ascii="Arial" w:hAnsi="Arial" w:cs="Arial"/>
          <w:spacing w:val="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-</w:t>
      </w:r>
      <w:r>
        <w:rPr>
          <w:rFonts w:hint="default" w:ascii="Arial" w:hAnsi="Arial" w:cs="Arial"/>
          <w:spacing w:val="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5,9</w:t>
      </w:r>
      <w:r>
        <w:rPr>
          <w:rFonts w:hint="default" w:ascii="Arial" w:hAnsi="Arial" w:cs="Arial"/>
          <w:spacing w:val="10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μC,</w:t>
      </w:r>
      <w:r>
        <w:rPr>
          <w:rFonts w:hint="default" w:ascii="Arial" w:hAnsi="Arial" w:cs="Arial"/>
          <w:spacing w:val="1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+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3,6.10</w:t>
      </w:r>
      <w:r>
        <w:rPr>
          <w:rFonts w:hint="default" w:ascii="Arial" w:hAnsi="Arial" w:cs="Arial"/>
          <w:vertAlign w:val="superscript"/>
        </w:rPr>
        <w:t>-5</w:t>
      </w:r>
      <w:r>
        <w:rPr>
          <w:rFonts w:hint="default" w:ascii="Arial" w:hAnsi="Arial" w:cs="Arial"/>
          <w:vertAlign w:val="baseline"/>
        </w:rPr>
        <w:t>C.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Cho 4 quả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cầu đồng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thời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tiếp xúc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nhau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sau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đó tách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chúng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ra. Tìm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 tích mỗi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quả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cầu?</w:t>
      </w:r>
    </w:p>
    <w:p>
      <w:pPr>
        <w:tabs>
          <w:tab w:val="left" w:pos="2200"/>
          <w:tab w:val="left" w:pos="4120"/>
          <w:tab w:val="left" w:pos="6221"/>
        </w:tabs>
        <w:spacing w:before="0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+1,5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μC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+2,5 μC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>-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1,5 μC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D. </w:t>
      </w:r>
      <w:r>
        <w:rPr>
          <w:rFonts w:hint="default" w:ascii="Arial" w:hAnsi="Arial" w:cs="Arial"/>
          <w:sz w:val="24"/>
        </w:rPr>
        <w:t>-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2,5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μC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24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lang w:val="en-US"/>
        </w:rPr>
        <w:t xml:space="preserve">-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Khi cho 4 quả cầu tiếp xúc nhau rồi tách ra thì điện tích của mỗi quả cầu là: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24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MJXc-TeX-math-Iw" w:hAnsi="MJXc-TeX-math-Iw" w:eastAsia="MJXc-TeX-math-Iw" w:cs="MJXc-TeX-math-Iw"/>
          <w:b w:val="0"/>
          <w:bCs w:val="0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q</w:t>
      </w:r>
      <w:r>
        <w:rPr>
          <w:rFonts w:ascii="MJXc-TeX-main-Rw" w:hAnsi="MJXc-TeX-main-Rw" w:eastAsia="MJXc-TeX-main-Rw" w:cs="MJXc-TeX-main-Rw"/>
          <w:b w:val="0"/>
          <w:bCs w:val="0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=</w:t>
      </w:r>
      <w:r>
        <w:rPr>
          <w:rFonts w:hint="default" w:ascii="MJXc-TeX-main-Rw" w:hAnsi="MJXc-TeX-main-Rw" w:eastAsia="MJXc-TeX-main-Rw" w:cs="MJXc-TeX-main-Rw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1/1</w:t>
      </w:r>
      <w:r>
        <w:rPr>
          <w:rFonts w:ascii="MJXc-TeX-size1-Rw" w:hAnsi="MJXc-TeX-size1-Rw" w:eastAsia="MJXc-TeX-size1-Rw" w:cs="MJXc-TeX-size1-Rw"/>
          <w:b w:val="0"/>
          <w:bCs w:val="0"/>
          <w:i w:val="0"/>
          <w:iCs w:val="0"/>
          <w:caps w:val="0"/>
          <w:color w:val="000000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t>(</w:t>
      </w:r>
      <w:r>
        <w:rPr>
          <w:rFonts w:hint="default" w:ascii="MJXc-TeX-math-Iw" w:hAnsi="MJXc-TeX-math-Iw" w:eastAsia="MJXc-TeX-math-Iw" w:cs="MJXc-TeX-math-Iw"/>
          <w:b w:val="0"/>
          <w:bCs w:val="0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q</w:t>
      </w:r>
      <w:r>
        <w:rPr>
          <w:rFonts w:hint="default" w:ascii="MJXc-TeX-main-Rw" w:hAnsi="MJXc-TeX-main-Rw" w:eastAsia="MJXc-TeX-main-Rw" w:cs="MJXc-TeX-main-Rw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1</w:t>
      </w:r>
      <w:r>
        <w:rPr>
          <w:rFonts w:hint="default" w:ascii="MJXc-TeX-main-Rw" w:hAnsi="MJXc-TeX-main-Rw" w:eastAsia="MJXc-TeX-main-Rw" w:cs="MJXc-TeX-main-Rw"/>
          <w:b w:val="0"/>
          <w:bCs w:val="0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+</w:t>
      </w:r>
      <w:r>
        <w:rPr>
          <w:rFonts w:hint="default" w:ascii="MJXc-TeX-math-Iw" w:hAnsi="MJXc-TeX-math-Iw" w:eastAsia="MJXc-TeX-math-Iw" w:cs="MJXc-TeX-math-Iw"/>
          <w:b w:val="0"/>
          <w:bCs w:val="0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q</w:t>
      </w:r>
      <w:r>
        <w:rPr>
          <w:rFonts w:hint="default" w:ascii="MJXc-TeX-main-Rw" w:hAnsi="MJXc-TeX-main-Rw" w:eastAsia="MJXc-TeX-main-Rw" w:cs="MJXc-TeX-main-Rw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</w:t>
      </w:r>
      <w:r>
        <w:rPr>
          <w:rFonts w:hint="default" w:ascii="MJXc-TeX-main-Rw" w:hAnsi="MJXc-TeX-main-Rw" w:eastAsia="MJXc-TeX-main-Rw" w:cs="MJXc-TeX-main-Rw"/>
          <w:b w:val="0"/>
          <w:bCs w:val="0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+</w:t>
      </w:r>
      <w:r>
        <w:rPr>
          <w:rFonts w:hint="default" w:ascii="MJXc-TeX-math-Iw" w:hAnsi="MJXc-TeX-math-Iw" w:eastAsia="MJXc-TeX-math-Iw" w:cs="MJXc-TeX-math-Iw"/>
          <w:b w:val="0"/>
          <w:bCs w:val="0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q</w:t>
      </w:r>
      <w:r>
        <w:rPr>
          <w:rFonts w:hint="default" w:ascii="MJXc-TeX-main-Rw" w:hAnsi="MJXc-TeX-main-Rw" w:eastAsia="MJXc-TeX-main-Rw" w:cs="MJXc-TeX-main-Rw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3</w:t>
      </w:r>
      <w:r>
        <w:rPr>
          <w:rFonts w:hint="default" w:ascii="MJXc-TeX-main-Rw" w:hAnsi="MJXc-TeX-main-Rw" w:eastAsia="MJXc-TeX-main-Rw" w:cs="MJXc-TeX-main-Rw"/>
          <w:b w:val="0"/>
          <w:bCs w:val="0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+</w:t>
      </w:r>
      <w:r>
        <w:rPr>
          <w:rFonts w:hint="default" w:ascii="MJXc-TeX-math-Iw" w:hAnsi="MJXc-TeX-math-Iw" w:eastAsia="MJXc-TeX-math-Iw" w:cs="MJXc-TeX-math-Iw"/>
          <w:b w:val="0"/>
          <w:bCs w:val="0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q</w:t>
      </w:r>
      <w:r>
        <w:rPr>
          <w:rFonts w:hint="default" w:ascii="MJXc-TeX-main-Rw" w:hAnsi="MJXc-TeX-main-Rw" w:eastAsia="MJXc-TeX-main-Rw" w:cs="MJXc-TeX-main-Rw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4</w:t>
      </w:r>
      <w:r>
        <w:rPr>
          <w:rFonts w:hint="default" w:ascii="MJXc-TeX-size1-Rw" w:hAnsi="MJXc-TeX-size1-Rw" w:eastAsia="MJXc-TeX-size1-Rw" w:cs="MJXc-TeX-size1-Rw"/>
          <w:b w:val="0"/>
          <w:bCs w:val="0"/>
          <w:i w:val="0"/>
          <w:iCs w:val="0"/>
          <w:caps w:val="0"/>
          <w:color w:val="000000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t>)</w:t>
      </w:r>
    </w:p>
    <w:p>
      <w:pPr>
        <w:pStyle w:val="7"/>
        <w:ind w:right="891"/>
        <w:rPr>
          <w:rFonts w:hint="default" w:ascii="Arial" w:hAnsi="Arial" w:cs="Arial"/>
          <w:b/>
          <w:lang w:val="en-US"/>
        </w:rPr>
      </w:pPr>
    </w:p>
    <w:p>
      <w:pPr>
        <w:pStyle w:val="7"/>
        <w:ind w:right="891"/>
        <w:rPr>
          <w:rFonts w:hint="default" w:ascii="Arial" w:hAnsi="Arial" w:cs="Arial"/>
          <w:b/>
        </w:rPr>
      </w:pPr>
    </w:p>
    <w:p>
      <w:pPr>
        <w:pStyle w:val="7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22"/>
        </w:rPr>
        <w:t xml:space="preserve"> </w:t>
      </w:r>
      <w:r>
        <w:rPr>
          <w:rFonts w:hint="default" w:ascii="Arial" w:hAnsi="Arial" w:cs="Arial"/>
          <w:b/>
        </w:rPr>
        <w:t>9:</w:t>
      </w:r>
      <w:r>
        <w:rPr>
          <w:rFonts w:hint="default" w:ascii="Arial" w:hAnsi="Arial" w:cs="Arial"/>
          <w:b/>
          <w:spacing w:val="20"/>
        </w:rPr>
        <w:t xml:space="preserve"> </w:t>
      </w:r>
      <w:r>
        <w:rPr>
          <w:rFonts w:hint="default" w:ascii="Arial" w:hAnsi="Arial" w:cs="Arial"/>
        </w:rPr>
        <w:t>Tính</w:t>
      </w:r>
      <w:r>
        <w:rPr>
          <w:rFonts w:hint="default" w:ascii="Arial" w:hAnsi="Arial" w:cs="Arial"/>
          <w:spacing w:val="21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20"/>
        </w:rPr>
        <w:t xml:space="preserve"> </w:t>
      </w:r>
      <w:r>
        <w:rPr>
          <w:rFonts w:hint="default" w:ascii="Arial" w:hAnsi="Arial" w:cs="Arial"/>
        </w:rPr>
        <w:t>tương</w:t>
      </w:r>
      <w:r>
        <w:rPr>
          <w:rFonts w:hint="default" w:ascii="Arial" w:hAnsi="Arial" w:cs="Arial"/>
          <w:spacing w:val="21"/>
        </w:rPr>
        <w:t xml:space="preserve"> </w:t>
      </w:r>
      <w:r>
        <w:rPr>
          <w:rFonts w:hint="default" w:ascii="Arial" w:hAnsi="Arial" w:cs="Arial"/>
        </w:rPr>
        <w:t>tác</w:t>
      </w:r>
      <w:r>
        <w:rPr>
          <w:rFonts w:hint="default" w:ascii="Arial" w:hAnsi="Arial" w:cs="Arial"/>
          <w:spacing w:val="19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26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22"/>
        </w:rPr>
        <w:t xml:space="preserve"> </w:t>
      </w:r>
      <w:r>
        <w:rPr>
          <w:rFonts w:hint="default" w:ascii="Arial" w:hAnsi="Arial" w:cs="Arial"/>
        </w:rPr>
        <w:t>electron</w:t>
      </w:r>
      <w:r>
        <w:rPr>
          <w:rFonts w:hint="default" w:ascii="Arial" w:hAnsi="Arial" w:cs="Arial"/>
          <w:spacing w:val="21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22"/>
        </w:rPr>
        <w:t xml:space="preserve"> </w:t>
      </w:r>
      <w:r>
        <w:rPr>
          <w:rFonts w:hint="default" w:ascii="Arial" w:hAnsi="Arial" w:cs="Arial"/>
        </w:rPr>
        <w:t>hạt</w:t>
      </w:r>
      <w:r>
        <w:rPr>
          <w:rFonts w:hint="default" w:ascii="Arial" w:hAnsi="Arial" w:cs="Arial"/>
          <w:spacing w:val="21"/>
        </w:rPr>
        <w:t xml:space="preserve"> </w:t>
      </w:r>
      <w:r>
        <w:rPr>
          <w:rFonts w:hint="default" w:ascii="Arial" w:hAnsi="Arial" w:cs="Arial"/>
        </w:rPr>
        <w:t>nhân</w:t>
      </w:r>
      <w:r>
        <w:rPr>
          <w:rFonts w:hint="default" w:ascii="Arial" w:hAnsi="Arial" w:cs="Arial"/>
          <w:spacing w:val="23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22"/>
        </w:rPr>
        <w:t xml:space="preserve"> </w:t>
      </w:r>
      <w:r>
        <w:rPr>
          <w:rFonts w:hint="default" w:ascii="Arial" w:hAnsi="Arial" w:cs="Arial"/>
        </w:rPr>
        <w:t>nguyên</w:t>
      </w:r>
      <w:r>
        <w:rPr>
          <w:rFonts w:hint="default" w:ascii="Arial" w:hAnsi="Arial" w:cs="Arial"/>
          <w:spacing w:val="21"/>
        </w:rPr>
        <w:t xml:space="preserve"> </w:t>
      </w:r>
      <w:r>
        <w:rPr>
          <w:rFonts w:hint="default" w:ascii="Arial" w:hAnsi="Arial" w:cs="Arial"/>
        </w:rPr>
        <w:t>tử</w:t>
      </w:r>
      <w:r>
        <w:rPr>
          <w:rFonts w:hint="default" w:ascii="Arial" w:hAnsi="Arial" w:cs="Arial"/>
          <w:spacing w:val="21"/>
        </w:rPr>
        <w:t xml:space="preserve"> </w:t>
      </w:r>
      <w:r>
        <w:rPr>
          <w:rFonts w:hint="default" w:ascii="Arial" w:hAnsi="Arial" w:cs="Arial"/>
        </w:rPr>
        <w:t>Hyđrô,</w:t>
      </w:r>
      <w:r>
        <w:rPr>
          <w:rFonts w:hint="default" w:ascii="Arial" w:hAnsi="Arial" w:cs="Arial"/>
          <w:spacing w:val="23"/>
        </w:rPr>
        <w:t xml:space="preserve"> </w:t>
      </w:r>
      <w:r>
        <w:rPr>
          <w:rFonts w:hint="default" w:ascii="Arial" w:hAnsi="Arial" w:cs="Arial"/>
        </w:rPr>
        <w:t>biết</w:t>
      </w:r>
      <w:r>
        <w:rPr>
          <w:rFonts w:hint="default" w:ascii="Arial" w:hAnsi="Arial" w:cs="Arial"/>
          <w:spacing w:val="21"/>
        </w:rPr>
        <w:t xml:space="preserve"> </w:t>
      </w:r>
      <w:r>
        <w:rPr>
          <w:rFonts w:hint="default" w:ascii="Arial" w:hAnsi="Arial" w:cs="Arial"/>
        </w:rPr>
        <w:t>khoảng</w:t>
      </w:r>
      <w:r>
        <w:rPr>
          <w:rFonts w:hint="default" w:ascii="Arial" w:hAnsi="Arial" w:cs="Arial"/>
          <w:spacing w:val="21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giữa chúng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là 5.10</w:t>
      </w:r>
      <w:r>
        <w:rPr>
          <w:rFonts w:hint="default" w:ascii="Arial" w:hAnsi="Arial" w:cs="Arial"/>
          <w:vertAlign w:val="superscript"/>
        </w:rPr>
        <w:t>-9</w:t>
      </w:r>
      <w:r>
        <w:rPr>
          <w:rFonts w:hint="default" w:ascii="Arial" w:hAnsi="Arial" w:cs="Arial"/>
          <w:vertAlign w:val="baseline"/>
        </w:rPr>
        <w:t>cm</w:t>
      </w:r>
    </w:p>
    <w:p>
      <w:pPr>
        <w:tabs>
          <w:tab w:val="left" w:pos="2080"/>
          <w:tab w:val="left" w:pos="3868"/>
          <w:tab w:val="left" w:pos="5789"/>
        </w:tabs>
        <w:spacing w:before="0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7,2.10</w:t>
      </w:r>
      <w:r>
        <w:rPr>
          <w:rFonts w:hint="default" w:ascii="Arial" w:hAnsi="Arial" w:cs="Arial"/>
          <w:sz w:val="24"/>
          <w:vertAlign w:val="superscript"/>
        </w:rPr>
        <w:t>-8</w:t>
      </w:r>
      <w:r>
        <w:rPr>
          <w:rFonts w:hint="default" w:ascii="Arial" w:hAnsi="Arial" w:cs="Arial"/>
          <w:spacing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N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 xml:space="preserve">B. </w:t>
      </w:r>
      <w:r>
        <w:rPr>
          <w:rFonts w:hint="default" w:ascii="Arial" w:hAnsi="Arial" w:cs="Arial"/>
          <w:sz w:val="24"/>
          <w:vertAlign w:val="baseline"/>
        </w:rPr>
        <w:t>8,2.10</w:t>
      </w:r>
      <w:r>
        <w:rPr>
          <w:rFonts w:hint="default" w:ascii="Arial" w:hAnsi="Arial" w:cs="Arial"/>
          <w:sz w:val="24"/>
          <w:vertAlign w:val="superscript"/>
        </w:rPr>
        <w:t>-8</w:t>
      </w:r>
      <w:r>
        <w:rPr>
          <w:rFonts w:hint="default" w:ascii="Arial" w:hAnsi="Arial" w:cs="Arial"/>
          <w:spacing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N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 xml:space="preserve">C. </w:t>
      </w:r>
      <w:r>
        <w:rPr>
          <w:rFonts w:hint="default" w:ascii="Arial" w:hAnsi="Arial" w:cs="Arial"/>
          <w:sz w:val="24"/>
          <w:vertAlign w:val="baseline"/>
        </w:rPr>
        <w:t>9,2.10</w:t>
      </w:r>
      <w:r>
        <w:rPr>
          <w:rFonts w:hint="default" w:ascii="Arial" w:hAnsi="Arial" w:cs="Arial"/>
          <w:sz w:val="24"/>
          <w:vertAlign w:val="superscript"/>
        </w:rPr>
        <w:t>-8</w:t>
      </w:r>
      <w:r>
        <w:rPr>
          <w:rFonts w:hint="default" w:ascii="Arial" w:hAnsi="Arial" w:cs="Arial"/>
          <w:sz w:val="24"/>
          <w:vertAlign w:val="baseline"/>
        </w:rPr>
        <w:t xml:space="preserve"> N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 xml:space="preserve">D. </w:t>
      </w:r>
      <w:r>
        <w:rPr>
          <w:rFonts w:hint="default" w:ascii="Arial" w:hAnsi="Arial" w:cs="Arial"/>
          <w:sz w:val="24"/>
          <w:vertAlign w:val="baseline"/>
        </w:rPr>
        <w:t>10,2.10</w:t>
      </w:r>
      <w:r>
        <w:rPr>
          <w:rFonts w:hint="default" w:ascii="Arial" w:hAnsi="Arial" w:cs="Arial"/>
          <w:sz w:val="24"/>
          <w:vertAlign w:val="superscript"/>
        </w:rPr>
        <w:t>-8</w:t>
      </w:r>
      <w:r>
        <w:rPr>
          <w:rFonts w:hint="default" w:ascii="Arial" w:hAnsi="Arial" w:cs="Arial"/>
          <w:spacing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N</w:t>
      </w:r>
    </w:p>
    <w:p>
      <w:pPr>
        <w:pStyle w:val="7"/>
        <w:spacing w:before="3"/>
        <w:rPr>
          <w:rFonts w:hint="default" w:ascii="Arial" w:hAnsi="Arial" w:cs="Arial"/>
          <w:b/>
        </w:rPr>
      </w:pPr>
    </w:p>
    <w:p>
      <w:pPr>
        <w:pStyle w:val="7"/>
        <w:spacing w:before="3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10. </w:t>
      </w:r>
      <w:r>
        <w:rPr>
          <w:rFonts w:hint="default" w:ascii="Arial" w:hAnsi="Arial" w:cs="Arial"/>
        </w:rPr>
        <w:t>Đơn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vị 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tích trong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hệ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SI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là</w:t>
      </w:r>
    </w:p>
    <w:p>
      <w:pPr>
        <w:pStyle w:val="7"/>
        <w:tabs>
          <w:tab w:val="left" w:pos="2920"/>
          <w:tab w:val="left" w:pos="5501"/>
          <w:tab w:val="left" w:pos="8141"/>
        </w:tabs>
        <w:spacing w:before="40"/>
        <w:ind w:left="40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A.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Fara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(F).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B</w:t>
      </w:r>
      <w:r>
        <w:rPr>
          <w:rFonts w:hint="default" w:ascii="Arial" w:hAnsi="Arial" w:cs="Arial"/>
        </w:rPr>
        <w:t>. Niu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– tơn (N).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C.</w:t>
      </w:r>
      <w:r>
        <w:rPr>
          <w:rFonts w:hint="default" w:ascii="Arial" w:hAnsi="Arial" w:cs="Arial"/>
          <w:b/>
          <w:spacing w:val="-2"/>
        </w:rPr>
        <w:t xml:space="preserve"> </w:t>
      </w:r>
      <w:r>
        <w:rPr>
          <w:rFonts w:hint="default" w:ascii="Arial" w:hAnsi="Arial" w:cs="Arial"/>
        </w:rPr>
        <w:t>Vôn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(V).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  <w:highlight w:val="yellow"/>
        </w:rPr>
        <w:t>D.</w:t>
      </w:r>
      <w:r>
        <w:rPr>
          <w:rFonts w:hint="default" w:ascii="Arial" w:hAnsi="Arial" w:cs="Arial"/>
          <w:b/>
        </w:rPr>
        <w:t xml:space="preserve"> </w:t>
      </w:r>
      <w:r>
        <w:rPr>
          <w:rFonts w:hint="default" w:ascii="Arial" w:hAnsi="Arial" w:cs="Arial"/>
        </w:rPr>
        <w:t>Cu –lông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(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C).</w:t>
      </w:r>
    </w:p>
    <w:p>
      <w:pPr>
        <w:pStyle w:val="7"/>
        <w:spacing w:before="4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 11: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Có hai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điện tích điểm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q</w:t>
      </w:r>
      <w:r>
        <w:rPr>
          <w:rFonts w:hint="default" w:ascii="Arial" w:hAnsi="Arial" w:cs="Arial"/>
          <w:vertAlign w:val="subscript"/>
        </w:rPr>
        <w:t>1</w:t>
      </w:r>
      <w:r>
        <w:rPr>
          <w:rFonts w:hint="default" w:ascii="Arial" w:hAnsi="Arial" w:cs="Arial"/>
          <w:spacing w:val="-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và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q</w:t>
      </w:r>
      <w:r>
        <w:rPr>
          <w:rFonts w:hint="default" w:ascii="Arial" w:hAnsi="Arial" w:cs="Arial"/>
          <w:vertAlign w:val="subscript"/>
        </w:rPr>
        <w:t>2</w:t>
      </w:r>
      <w:r>
        <w:rPr>
          <w:rFonts w:hint="default" w:ascii="Arial" w:hAnsi="Arial" w:cs="Arial"/>
          <w:vertAlign w:val="baseline"/>
        </w:rPr>
        <w:t>,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chúng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đẩy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nhau.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Khẳng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định nào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sau đây</w:t>
      </w:r>
      <w:r>
        <w:rPr>
          <w:rFonts w:hint="default" w:ascii="Arial" w:hAnsi="Arial" w:cs="Arial"/>
          <w:spacing w:val="-5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là đúng?</w:t>
      </w:r>
    </w:p>
    <w:p>
      <w:pPr>
        <w:pStyle w:val="7"/>
        <w:tabs>
          <w:tab w:val="left" w:pos="5441"/>
        </w:tabs>
        <w:spacing w:before="44"/>
        <w:ind w:left="400"/>
        <w:rPr>
          <w:rFonts w:hint="default" w:ascii="Arial" w:hAnsi="Arial" w:cs="Arial"/>
        </w:rPr>
      </w:pPr>
      <w:r>
        <w:rPr>
          <w:rFonts w:hint="default" w:ascii="Arial" w:hAnsi="Arial" w:cs="Arial"/>
          <w:b/>
          <w:highlight w:val="yellow"/>
        </w:rPr>
        <w:t>A.</w:t>
      </w:r>
      <w:r>
        <w:rPr>
          <w:rFonts w:hint="default" w:ascii="Arial" w:hAnsi="Arial" w:cs="Arial"/>
          <w:b/>
        </w:rPr>
        <w:t xml:space="preserve"> </w:t>
      </w:r>
      <w:r>
        <w:rPr>
          <w:rFonts w:hint="default" w:ascii="Arial" w:hAnsi="Arial" w:cs="Arial"/>
        </w:rPr>
        <w:t>q</w:t>
      </w:r>
      <w:r>
        <w:rPr>
          <w:rFonts w:hint="default" w:ascii="Arial" w:hAnsi="Arial" w:cs="Arial"/>
          <w:vertAlign w:val="subscript"/>
        </w:rPr>
        <w:t>1</w:t>
      </w:r>
      <w:r>
        <w:rPr>
          <w:rFonts w:hint="default" w:ascii="Arial" w:hAnsi="Arial" w:cs="Arial"/>
          <w:vertAlign w:val="baseline"/>
        </w:rPr>
        <w:t>.q</w:t>
      </w:r>
      <w:r>
        <w:rPr>
          <w:rFonts w:hint="default" w:ascii="Arial" w:hAnsi="Arial" w:cs="Arial"/>
          <w:vertAlign w:val="subscript"/>
        </w:rPr>
        <w:t>2</w:t>
      </w:r>
      <w:r>
        <w:rPr>
          <w:rFonts w:hint="default" w:ascii="Arial" w:hAnsi="Arial" w:cs="Arial"/>
          <w:spacing w:val="-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&gt;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0.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b/>
          <w:vertAlign w:val="baseline"/>
        </w:rPr>
        <w:t xml:space="preserve">B. </w:t>
      </w:r>
      <w:r>
        <w:rPr>
          <w:rFonts w:hint="default" w:ascii="Arial" w:hAnsi="Arial" w:cs="Arial"/>
          <w:vertAlign w:val="baseline"/>
        </w:rPr>
        <w:t>q</w:t>
      </w:r>
      <w:r>
        <w:rPr>
          <w:rFonts w:hint="default" w:ascii="Arial" w:hAnsi="Arial" w:cs="Arial"/>
          <w:vertAlign w:val="subscript"/>
        </w:rPr>
        <w:t>1</w:t>
      </w:r>
      <w:r>
        <w:rPr>
          <w:rFonts w:hint="default" w:ascii="Arial" w:hAnsi="Arial" w:cs="Arial"/>
          <w:vertAlign w:val="baseline"/>
        </w:rPr>
        <w:t>&gt; 0 và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q</w:t>
      </w:r>
      <w:r>
        <w:rPr>
          <w:rFonts w:hint="default" w:ascii="Arial" w:hAnsi="Arial" w:cs="Arial"/>
          <w:vertAlign w:val="subscript"/>
        </w:rPr>
        <w:t>2</w:t>
      </w:r>
      <w:r>
        <w:rPr>
          <w:rFonts w:hint="default" w:ascii="Arial" w:hAnsi="Arial" w:cs="Arial"/>
          <w:spacing w:val="-1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&lt;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0.</w:t>
      </w:r>
    </w:p>
    <w:p>
      <w:pPr>
        <w:pStyle w:val="7"/>
        <w:tabs>
          <w:tab w:val="left" w:pos="5441"/>
        </w:tabs>
        <w:spacing w:before="40"/>
        <w:ind w:left="40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q</w:t>
      </w:r>
      <w:r>
        <w:rPr>
          <w:rFonts w:hint="default" w:ascii="Arial" w:hAnsi="Arial" w:cs="Arial"/>
          <w:vertAlign w:val="subscript"/>
        </w:rPr>
        <w:t>1</w:t>
      </w:r>
      <w:r>
        <w:rPr>
          <w:rFonts w:hint="default" w:ascii="Arial" w:hAnsi="Arial" w:cs="Arial"/>
          <w:spacing w:val="-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&lt;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0 và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q</w:t>
      </w:r>
      <w:r>
        <w:rPr>
          <w:rFonts w:hint="default" w:ascii="Arial" w:hAnsi="Arial" w:cs="Arial"/>
          <w:vertAlign w:val="subscript"/>
        </w:rPr>
        <w:t>2</w:t>
      </w:r>
      <w:r>
        <w:rPr>
          <w:rFonts w:hint="default" w:ascii="Arial" w:hAnsi="Arial" w:cs="Arial"/>
          <w:spacing w:val="-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&gt;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0.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b/>
          <w:vertAlign w:val="baseline"/>
        </w:rPr>
        <w:t xml:space="preserve">D. </w:t>
      </w:r>
      <w:r>
        <w:rPr>
          <w:rFonts w:hint="default" w:ascii="Arial" w:hAnsi="Arial" w:cs="Arial"/>
          <w:vertAlign w:val="baseline"/>
        </w:rPr>
        <w:t>q</w:t>
      </w:r>
      <w:r>
        <w:rPr>
          <w:rFonts w:hint="default" w:ascii="Arial" w:hAnsi="Arial" w:cs="Arial"/>
          <w:vertAlign w:val="subscript"/>
        </w:rPr>
        <w:t>1</w:t>
      </w:r>
      <w:r>
        <w:rPr>
          <w:rFonts w:hint="default" w:ascii="Arial" w:hAnsi="Arial" w:cs="Arial"/>
          <w:vertAlign w:val="baseline"/>
        </w:rPr>
        <w:t>.q</w:t>
      </w:r>
      <w:r>
        <w:rPr>
          <w:rFonts w:hint="default" w:ascii="Arial" w:hAnsi="Arial" w:cs="Arial"/>
          <w:vertAlign w:val="subscript"/>
        </w:rPr>
        <w:t>2</w:t>
      </w:r>
      <w:r>
        <w:rPr>
          <w:rFonts w:hint="default" w:ascii="Arial" w:hAnsi="Arial" w:cs="Arial"/>
          <w:spacing w:val="-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&lt; 0.</w:t>
      </w:r>
    </w:p>
    <w:p>
      <w:pPr>
        <w:pStyle w:val="7"/>
        <w:spacing w:before="42" w:line="276" w:lineRule="auto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9"/>
        </w:rPr>
        <w:t xml:space="preserve"> </w:t>
      </w:r>
      <w:r>
        <w:rPr>
          <w:rFonts w:hint="default" w:ascii="Arial" w:hAnsi="Arial" w:cs="Arial"/>
          <w:b/>
        </w:rPr>
        <w:t>12.</w:t>
      </w:r>
      <w:r>
        <w:rPr>
          <w:rFonts w:hint="default" w:ascii="Arial" w:hAnsi="Arial" w:cs="Arial"/>
          <w:b/>
          <w:spacing w:val="7"/>
        </w:rPr>
        <w:t xml:space="preserve"> </w:t>
      </w:r>
      <w:r>
        <w:rPr>
          <w:rFonts w:hint="default" w:ascii="Arial" w:hAnsi="Arial" w:cs="Arial"/>
        </w:rPr>
        <w:t>Cho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đặt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chân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không.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Khi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khoảng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  <w:i/>
        </w:rPr>
        <w:t>r</w:t>
      </w:r>
      <w:r>
        <w:rPr>
          <w:rFonts w:hint="default" w:ascii="Arial" w:hAnsi="Arial" w:cs="Arial"/>
          <w:i/>
          <w:spacing w:val="6"/>
        </w:rPr>
        <w:t xml:space="preserve"> </w:t>
      </w:r>
      <w:r>
        <w:rPr>
          <w:rFonts w:hint="default" w:ascii="Arial" w:hAnsi="Arial" w:cs="Arial"/>
        </w:rPr>
        <w:t>thì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tương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tác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chúng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lớn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  <w:i/>
        </w:rPr>
        <w:t>F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Khi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khoảng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3</w:t>
      </w:r>
      <w:r>
        <w:rPr>
          <w:rFonts w:hint="default" w:ascii="Arial" w:hAnsi="Arial" w:cs="Arial"/>
          <w:i/>
        </w:rPr>
        <w:t>r</w:t>
      </w:r>
      <w:r>
        <w:rPr>
          <w:rFonts w:hint="default" w:ascii="Arial" w:hAnsi="Arial" w:cs="Arial"/>
          <w:i/>
          <w:spacing w:val="6"/>
        </w:rPr>
        <w:t xml:space="preserve"> </w:t>
      </w:r>
      <w:r>
        <w:rPr>
          <w:rFonts w:hint="default" w:ascii="Arial" w:hAnsi="Arial" w:cs="Arial"/>
        </w:rPr>
        <w:t>thì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tương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tác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chúng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lớn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là</w:t>
      </w:r>
    </w:p>
    <w:p>
      <w:pPr>
        <w:spacing w:after="0" w:line="276" w:lineRule="auto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9"/>
        <w:numPr>
          <w:ilvl w:val="0"/>
          <w:numId w:val="5"/>
        </w:numPr>
        <w:tabs>
          <w:tab w:val="left" w:pos="739"/>
        </w:tabs>
        <w:spacing w:before="4" w:after="0" w:line="240" w:lineRule="auto"/>
        <w:ind w:left="738" w:right="0" w:hanging="339"/>
        <w:jc w:val="left"/>
        <w:rPr>
          <w:rFonts w:hint="default" w:ascii="Arial" w:hAnsi="Arial" w:cs="Arial"/>
          <w:sz w:val="23"/>
          <w:highlight w:val="yellow"/>
        </w:rPr>
      </w:pPr>
      <w:r>
        <w:rPr>
          <w:rFonts w:hint="default" w:ascii="Arial" w:hAnsi="Arial" w:cs="Arial"/>
          <w:i/>
          <w:position w:val="1"/>
          <w:sz w:val="23"/>
          <w:highlight w:val="yellow"/>
        </w:rPr>
        <w:t>F</w:t>
      </w:r>
      <w:r>
        <w:rPr>
          <w:rFonts w:hint="default" w:ascii="Arial" w:hAnsi="Arial" w:cs="Arial"/>
          <w:i/>
          <w:spacing w:val="18"/>
          <w:position w:val="1"/>
          <w:sz w:val="23"/>
          <w:highlight w:val="yellow"/>
        </w:rPr>
        <w:t xml:space="preserve"> </w:t>
      </w:r>
      <w:r>
        <w:rPr>
          <w:rFonts w:hint="default" w:ascii="Arial" w:hAnsi="Arial" w:cs="Arial"/>
          <w:spacing w:val="23"/>
          <w:position w:val="1"/>
          <w:sz w:val="23"/>
          <w:highlight w:val="yellow"/>
        </w:rPr>
        <w:t>/9</w:t>
      </w:r>
      <w:r>
        <w:rPr>
          <w:rFonts w:hint="default" w:ascii="Arial" w:hAnsi="Arial" w:cs="Arial"/>
          <w:spacing w:val="-11"/>
          <w:position w:val="1"/>
          <w:sz w:val="23"/>
          <w:highlight w:val="yellow"/>
        </w:rPr>
        <w:t xml:space="preserve"> </w:t>
      </w:r>
    </w:p>
    <w:p>
      <w:pPr>
        <w:pStyle w:val="9"/>
        <w:numPr>
          <w:ilvl w:val="0"/>
          <w:numId w:val="5"/>
        </w:numPr>
        <w:tabs>
          <w:tab w:val="left" w:pos="727"/>
        </w:tabs>
        <w:spacing w:before="4" w:after="0" w:line="240" w:lineRule="auto"/>
        <w:ind w:left="726" w:right="0" w:hanging="327"/>
        <w:jc w:val="left"/>
        <w:rPr>
          <w:rFonts w:hint="default" w:ascii="Arial" w:hAnsi="Arial" w:cs="Arial"/>
          <w:sz w:val="23"/>
        </w:rPr>
      </w:pPr>
      <w:r>
        <w:rPr>
          <w:rFonts w:hint="default" w:ascii="Arial" w:hAnsi="Arial" w:cs="Arial"/>
          <w:i/>
          <w:w w:val="100"/>
          <w:position w:val="1"/>
          <w:sz w:val="23"/>
        </w:rPr>
        <w:br w:type="column"/>
      </w:r>
      <w:r>
        <w:rPr>
          <w:rFonts w:hint="default" w:ascii="Arial" w:hAnsi="Arial" w:cs="Arial"/>
          <w:i/>
          <w:position w:val="1"/>
          <w:sz w:val="23"/>
        </w:rPr>
        <w:t>F</w:t>
      </w:r>
      <w:r>
        <w:rPr>
          <w:rFonts w:hint="default" w:ascii="Arial" w:hAnsi="Arial" w:cs="Arial"/>
          <w:i/>
          <w:spacing w:val="18"/>
          <w:position w:val="1"/>
          <w:sz w:val="23"/>
        </w:rPr>
        <w:t xml:space="preserve"> </w:t>
      </w:r>
      <w:r>
        <w:rPr>
          <w:rFonts w:hint="default" w:ascii="Arial" w:hAnsi="Arial" w:cs="Arial"/>
          <w:spacing w:val="23"/>
          <w:position w:val="1"/>
          <w:sz w:val="23"/>
        </w:rPr>
        <w:t>/3</w:t>
      </w:r>
      <w:r>
        <w:rPr>
          <w:rFonts w:hint="default" w:ascii="Arial" w:hAnsi="Arial" w:cs="Arial"/>
          <w:spacing w:val="-11"/>
          <w:position w:val="1"/>
          <w:sz w:val="23"/>
        </w:rPr>
        <w:t xml:space="preserve"> </w:t>
      </w:r>
    </w:p>
    <w:p>
      <w:pPr>
        <w:pStyle w:val="9"/>
        <w:numPr>
          <w:ilvl w:val="0"/>
          <w:numId w:val="5"/>
        </w:numPr>
        <w:tabs>
          <w:tab w:val="left" w:pos="722"/>
          <w:tab w:val="left" w:pos="2920"/>
        </w:tabs>
        <w:spacing w:before="4" w:after="0" w:line="240" w:lineRule="auto"/>
        <w:ind w:left="721" w:right="0" w:hanging="322"/>
        <w:jc w:val="left"/>
        <w:rPr>
          <w:rFonts w:hint="default" w:ascii="Arial" w:hAnsi="Arial" w:cs="Arial"/>
          <w:sz w:val="23"/>
        </w:rPr>
      </w:pPr>
      <w:r>
        <w:rPr>
          <w:rFonts w:hint="default" w:ascii="Arial" w:hAnsi="Arial" w:cs="Arial"/>
          <w:spacing w:val="7"/>
          <w:w w:val="100"/>
          <w:position w:val="1"/>
          <w:sz w:val="23"/>
        </w:rPr>
        <w:br w:type="column"/>
      </w:r>
      <w:r>
        <w:rPr>
          <w:rFonts w:hint="default" w:ascii="Arial" w:hAnsi="Arial" w:cs="Arial"/>
          <w:position w:val="1"/>
          <w:sz w:val="23"/>
        </w:rPr>
        <w:t>3</w:t>
      </w:r>
      <w:r>
        <w:rPr>
          <w:rFonts w:hint="default" w:ascii="Arial" w:hAnsi="Arial" w:cs="Arial"/>
          <w:i/>
          <w:position w:val="1"/>
          <w:sz w:val="23"/>
        </w:rPr>
        <w:t>F</w:t>
      </w:r>
      <w:r>
        <w:rPr>
          <w:rFonts w:hint="default" w:ascii="Arial" w:hAnsi="Arial" w:cs="Arial"/>
          <w:i/>
          <w:position w:val="1"/>
          <w:sz w:val="23"/>
        </w:rPr>
        <w:tab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34"/>
          <w:sz w:val="24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9</w:t>
      </w:r>
      <w:r>
        <w:rPr>
          <w:rFonts w:hint="default" w:ascii="Arial" w:hAnsi="Arial" w:cs="Arial"/>
          <w:i/>
          <w:position w:val="1"/>
          <w:sz w:val="23"/>
        </w:rPr>
        <w:t>F</w:t>
      </w:r>
    </w:p>
    <w:p>
      <w:pPr>
        <w:pStyle w:val="9"/>
        <w:widowControl w:val="0"/>
        <w:numPr>
          <w:numId w:val="0"/>
        </w:numPr>
        <w:tabs>
          <w:tab w:val="left" w:pos="722"/>
          <w:tab w:val="left" w:pos="2920"/>
        </w:tabs>
        <w:autoSpaceDE w:val="0"/>
        <w:autoSpaceDN w:val="0"/>
        <w:spacing w:before="4" w:after="0" w:line="240" w:lineRule="auto"/>
        <w:ind w:right="0" w:rightChars="0"/>
        <w:jc w:val="left"/>
        <w:rPr>
          <w:rFonts w:hint="default" w:ascii="Arial" w:hAnsi="Arial" w:cs="Arial"/>
          <w:i/>
          <w:position w:val="1"/>
          <w:sz w:val="23"/>
        </w:rPr>
      </w:pPr>
    </w:p>
    <w:p>
      <w:pPr>
        <w:pStyle w:val="9"/>
        <w:widowControl w:val="0"/>
        <w:numPr>
          <w:numId w:val="0"/>
        </w:numPr>
        <w:tabs>
          <w:tab w:val="left" w:pos="722"/>
          <w:tab w:val="left" w:pos="2920"/>
        </w:tabs>
        <w:autoSpaceDE w:val="0"/>
        <w:autoSpaceDN w:val="0"/>
        <w:spacing w:before="4" w:after="0" w:line="240" w:lineRule="auto"/>
        <w:ind w:right="0" w:rightChars="0"/>
        <w:jc w:val="left"/>
        <w:rPr>
          <w:rFonts w:hint="default" w:ascii="Arial" w:hAnsi="Arial" w:cs="Arial"/>
          <w:i/>
          <w:position w:val="1"/>
          <w:sz w:val="23"/>
        </w:rPr>
      </w:pPr>
    </w:p>
    <w:p>
      <w:pPr>
        <w:pStyle w:val="9"/>
        <w:widowControl w:val="0"/>
        <w:numPr>
          <w:numId w:val="0"/>
        </w:numPr>
        <w:tabs>
          <w:tab w:val="left" w:pos="722"/>
          <w:tab w:val="left" w:pos="2920"/>
        </w:tabs>
        <w:autoSpaceDE w:val="0"/>
        <w:autoSpaceDN w:val="0"/>
        <w:spacing w:before="4" w:after="0" w:line="240" w:lineRule="auto"/>
        <w:ind w:right="0" w:rightChars="0"/>
        <w:jc w:val="left"/>
        <w:rPr>
          <w:rFonts w:hint="default" w:ascii="Arial" w:hAnsi="Arial" w:cs="Arial"/>
          <w:i/>
          <w:position w:val="1"/>
          <w:sz w:val="23"/>
          <w:lang w:val="en-US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3">
            <w:col w:w="1269" w:space="1251"/>
            <w:col w:w="1257" w:space="1264"/>
            <w:col w:w="5979"/>
          </w:cols>
        </w:sectPr>
      </w:pPr>
      <w:r>
        <w:rPr>
          <w:rFonts w:hint="default" w:ascii="Arial" w:hAnsi="Arial" w:cs="Arial"/>
          <w:i/>
          <w:position w:val="1"/>
          <w:sz w:val="23"/>
          <w:lang w:val="en-US"/>
        </w:rPr>
        <w:t>-</w:t>
      </w:r>
      <w:bookmarkStart w:id="0" w:name="_GoBack"/>
      <w:bookmarkEnd w:id="0"/>
      <w:r>
        <w:rPr>
          <w:rFonts w:hint="default" w:ascii="Arial" w:hAnsi="Arial" w:cs="Arial"/>
          <w:i/>
          <w:position w:val="1"/>
          <w:sz w:val="23"/>
          <w:lang w:val="en-US"/>
        </w:rPr>
        <w:t xml:space="preserve"> </w:t>
      </w:r>
      <w:r>
        <w:rPr>
          <w:rFonts w:ascii="MJXc-TeX-main-Rw" w:hAnsi="MJXc-TeX-main-Rw" w:eastAsia="MJXc-TeX-main-Rw" w:cs="MJXc-TeX-main-Rw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F</w:t>
      </w:r>
      <w:r>
        <w:rPr>
          <w:rFonts w:hint="default" w:ascii="MJXc-TeX-main-Rw" w:hAnsi="MJXc-TeX-main-Rw" w:eastAsia="MJXc-TeX-main-Rw" w:cs="MJXc-TeX-main-Rw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/</w:t>
      </w:r>
      <w:r>
        <w:rPr>
          <w:rFonts w:hint="default" w:ascii="MJXc-TeX-main-Rw" w:hAnsi="MJXc-TeX-main-Rw" w:eastAsia="MJXc-TeX-main-Rw" w:cs="MJXc-TeX-main-Rw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F</w:t>
      </w:r>
      <w:r>
        <w:rPr>
          <w:rFonts w:hint="default" w:ascii="MJXc-TeX-main-Rw" w:hAnsi="MJXc-TeX-main-Rw" w:eastAsia="MJXc-TeX-main-Rw" w:cs="MJXc-TeX-main-Rw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′</w:t>
      </w:r>
      <w:r>
        <w:rPr>
          <w:rFonts w:hint="default" w:ascii="MJXc-TeX-main-Rw" w:hAnsi="MJXc-TeX-main-Rw" w:eastAsia="MJXc-TeX-main-Rw" w:cs="MJXc-TeX-main-Rw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=9→F</w:t>
      </w:r>
      <w:r>
        <w:rPr>
          <w:rFonts w:hint="default" w:ascii="MJXc-TeX-main-Rw" w:hAnsi="MJXc-TeX-main-Rw" w:eastAsia="MJXc-TeX-main-Rw" w:cs="MJXc-TeX-main-Rw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′</w:t>
      </w:r>
      <w:r>
        <w:rPr>
          <w:rFonts w:hint="default" w:ascii="MJXc-TeX-main-Rw" w:hAnsi="MJXc-TeX-main-Rw" w:eastAsia="MJXc-TeX-main-Rw" w:cs="MJXc-TeX-main-Rw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=</w:t>
      </w:r>
      <w:r>
        <w:rPr>
          <w:rFonts w:hint="default" w:ascii="MJXc-TeX-main-Rw" w:hAnsi="MJXc-TeX-main-Rw" w:eastAsia="MJXc-TeX-main-Rw" w:cs="MJXc-TeX-main-Rw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F9</w:t>
      </w:r>
    </w:p>
    <w:p>
      <w:pPr>
        <w:pStyle w:val="7"/>
        <w:spacing w:before="57" w:line="297" w:lineRule="auto"/>
        <w:ind w:left="0" w:leftChars="0" w:right="891" w:firstLine="240" w:firstLineChars="10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13. </w:t>
      </w:r>
      <w:r>
        <w:rPr>
          <w:rFonts w:hint="default" w:ascii="Arial" w:hAnsi="Arial" w:cs="Arial"/>
        </w:rPr>
        <w:t>Tính lực hút tĩnh điện giữa hạt nhân trong nguyên tử heli với một electron trong vỏ nguyên tố.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Cho rằng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electron này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</w:rPr>
        <w:t>nằm cách hạt nhân</w:t>
      </w:r>
      <w:r>
        <w:rPr>
          <w:rFonts w:hint="default" w:ascii="Arial" w:hAnsi="Arial" w:cs="Arial"/>
          <w:spacing w:val="39"/>
        </w:rPr>
        <w:t xml:space="preserve"> </w:t>
      </w:r>
      <w:r>
        <w:rPr>
          <w:rFonts w:hint="default" w:ascii="Arial" w:hAnsi="Arial" w:cs="Arial"/>
        </w:rPr>
        <w:t>2,</w:t>
      </w:r>
      <w:r>
        <w:rPr>
          <w:rFonts w:hint="default" w:ascii="Arial" w:hAnsi="Arial" w:cs="Arial"/>
          <w:spacing w:val="-39"/>
        </w:rPr>
        <w:t xml:space="preserve"> </w:t>
      </w:r>
      <w:r>
        <w:rPr>
          <w:rFonts w:hint="default" w:ascii="Arial" w:hAnsi="Arial" w:cs="Arial"/>
        </w:rPr>
        <w:t>94.10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11</w:t>
      </w:r>
      <w:r>
        <w:rPr>
          <w:rFonts w:hint="default" w:ascii="Arial" w:hAnsi="Arial" w:cs="Arial"/>
          <w:spacing w:val="20"/>
          <w:position w:val="11"/>
          <w:sz w:val="13"/>
        </w:rPr>
        <w:t xml:space="preserve"> </w:t>
      </w:r>
      <w:r>
        <w:rPr>
          <w:rFonts w:hint="default" w:ascii="Arial" w:hAnsi="Arial" w:cs="Arial"/>
          <w:i/>
        </w:rPr>
        <w:t>m</w:t>
      </w:r>
      <w:r>
        <w:rPr>
          <w:rFonts w:hint="default" w:ascii="Arial" w:hAnsi="Arial" w:cs="Arial"/>
        </w:rPr>
        <w:t>.</w:t>
      </w:r>
    </w:p>
    <w:p>
      <w:pPr>
        <w:spacing w:after="0" w:line="297" w:lineRule="auto"/>
        <w:rPr>
          <w:rFonts w:hint="default" w:ascii="Arial" w:hAnsi="Arial" w:cs="Arial"/>
        </w:rPr>
        <w:sectPr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spacing w:before="6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b/>
          <w:w w:val="105"/>
          <w:sz w:val="24"/>
        </w:rPr>
        <w:t>A.</w:t>
      </w:r>
      <w:r>
        <w:rPr>
          <w:rFonts w:hint="default" w:ascii="Arial" w:hAnsi="Arial" w:cs="Arial"/>
          <w:b/>
          <w:spacing w:val="28"/>
          <w:w w:val="105"/>
          <w:sz w:val="24"/>
        </w:rPr>
        <w:t xml:space="preserve"> </w:t>
      </w:r>
      <w:r>
        <w:rPr>
          <w:rFonts w:hint="default" w:ascii="Arial" w:hAnsi="Arial" w:cs="Arial"/>
          <w:w w:val="105"/>
          <w:sz w:val="24"/>
        </w:rPr>
        <w:t>0,533</w:t>
      </w:r>
      <w:r>
        <w:rPr>
          <w:rFonts w:hint="default" w:ascii="Arial" w:hAnsi="Arial" w:cs="Arial"/>
          <w:spacing w:val="-12"/>
          <w:w w:val="105"/>
          <w:sz w:val="24"/>
        </w:rPr>
        <w:t xml:space="preserve"> </w:t>
      </w:r>
      <w:r>
        <w:rPr>
          <w:rFonts w:hint="default" w:ascii="Arial" w:hAnsi="Arial" w:cs="Arial"/>
          <w:w w:val="105"/>
          <w:sz w:val="25"/>
        </w:rPr>
        <w:t></w:t>
      </w:r>
      <w:r>
        <w:rPr>
          <w:rFonts w:hint="default" w:ascii="Arial" w:hAnsi="Arial" w:cs="Arial"/>
          <w:i/>
          <w:w w:val="105"/>
          <w:sz w:val="24"/>
        </w:rPr>
        <w:t>N</w:t>
      </w:r>
    </w:p>
    <w:p>
      <w:pPr>
        <w:spacing w:before="6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58"/>
          <w:sz w:val="24"/>
        </w:rPr>
        <w:t xml:space="preserve"> </w:t>
      </w:r>
      <w:r>
        <w:rPr>
          <w:rFonts w:hint="default" w:ascii="Arial" w:hAnsi="Arial" w:cs="Arial"/>
          <w:sz w:val="24"/>
        </w:rPr>
        <w:t>5,33</w:t>
      </w:r>
      <w:r>
        <w:rPr>
          <w:rFonts w:hint="default" w:ascii="Arial" w:hAnsi="Arial" w:cs="Arial"/>
          <w:spacing w:val="11"/>
          <w:sz w:val="24"/>
        </w:rPr>
        <w:t xml:space="preserve"> 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N</w:t>
      </w:r>
    </w:p>
    <w:p>
      <w:pPr>
        <w:spacing w:before="6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z w:val="24"/>
        </w:rPr>
        <w:t>C.</w:t>
      </w:r>
      <w:r>
        <w:rPr>
          <w:rFonts w:hint="default" w:ascii="Arial" w:hAnsi="Arial" w:cs="Arial"/>
          <w:b/>
          <w:spacing w:val="49"/>
          <w:sz w:val="24"/>
        </w:rPr>
        <w:t xml:space="preserve"> </w:t>
      </w:r>
      <w:r>
        <w:rPr>
          <w:rFonts w:hint="default" w:ascii="Arial" w:hAnsi="Arial" w:cs="Arial"/>
          <w:sz w:val="24"/>
        </w:rPr>
        <w:t>0,</w:t>
      </w:r>
      <w:r>
        <w:rPr>
          <w:rFonts w:hint="default" w:ascii="Arial" w:hAnsi="Arial" w:cs="Arial"/>
          <w:spacing w:val="-34"/>
          <w:sz w:val="24"/>
        </w:rPr>
        <w:t xml:space="preserve"> </w:t>
      </w:r>
      <w:r>
        <w:rPr>
          <w:rFonts w:hint="default" w:ascii="Arial" w:hAnsi="Arial" w:cs="Arial"/>
          <w:sz w:val="24"/>
        </w:rPr>
        <w:t>625</w:t>
      </w:r>
      <w:r>
        <w:rPr>
          <w:rFonts w:hint="default" w:ascii="Arial" w:hAnsi="Arial" w:cs="Arial"/>
          <w:spacing w:val="7"/>
          <w:sz w:val="24"/>
        </w:rPr>
        <w:t xml:space="preserve"> 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N</w:t>
      </w:r>
    </w:p>
    <w:p>
      <w:pPr>
        <w:spacing w:before="6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50"/>
          <w:sz w:val="24"/>
        </w:rPr>
        <w:t xml:space="preserve"> </w:t>
      </w:r>
      <w:r>
        <w:rPr>
          <w:rFonts w:hint="default" w:ascii="Arial" w:hAnsi="Arial" w:cs="Arial"/>
          <w:sz w:val="24"/>
        </w:rPr>
        <w:t>6,</w:t>
      </w:r>
      <w:r>
        <w:rPr>
          <w:rFonts w:hint="default" w:ascii="Arial" w:hAnsi="Arial" w:cs="Arial"/>
          <w:spacing w:val="-30"/>
          <w:sz w:val="24"/>
        </w:rPr>
        <w:t xml:space="preserve"> </w:t>
      </w:r>
      <w:r>
        <w:rPr>
          <w:rFonts w:hint="default" w:ascii="Arial" w:hAnsi="Arial" w:cs="Arial"/>
          <w:sz w:val="24"/>
        </w:rPr>
        <w:t>25</w:t>
      </w:r>
      <w:r>
        <w:rPr>
          <w:rFonts w:hint="default" w:ascii="Arial" w:hAnsi="Arial" w:cs="Arial"/>
          <w:spacing w:val="7"/>
          <w:sz w:val="24"/>
        </w:rPr>
        <w:t xml:space="preserve"> 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N</w:t>
      </w:r>
    </w:p>
    <w:p>
      <w:pPr>
        <w:spacing w:after="0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4">
            <w:col w:w="1718" w:space="802"/>
            <w:col w:w="1578" w:space="943"/>
            <w:col w:w="1725" w:space="795"/>
            <w:col w:w="3459"/>
          </w:cols>
        </w:sectPr>
      </w:pPr>
    </w:p>
    <w:p>
      <w:pPr>
        <w:pStyle w:val="7"/>
        <w:spacing w:before="77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 xml:space="preserve">14. </w:t>
      </w:r>
      <w:r>
        <w:rPr>
          <w:rFonts w:hint="default" w:ascii="Arial" w:hAnsi="Arial" w:cs="Arial"/>
        </w:rPr>
        <w:t>Hai quả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cầu nhỏ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mang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điện tích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có độ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lớn bằng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nhau, đặt cách nhau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10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  <w:i/>
        </w:rPr>
        <w:t>cm</w:t>
      </w:r>
      <w:r>
        <w:rPr>
          <w:rFonts w:hint="default" w:ascii="Arial" w:hAnsi="Arial" w:cs="Arial"/>
          <w:i/>
          <w:spacing w:val="-1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chân không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7"/>
        <w:spacing w:before="68"/>
        <w:rPr>
          <w:rFonts w:hint="default" w:ascii="Arial" w:hAnsi="Arial" w:cs="Arial"/>
        </w:rPr>
      </w:pPr>
      <w:r>
        <w:rPr>
          <w:rFonts w:hint="default" w:ascii="Arial" w:hAnsi="Arial" w:cs="Arial"/>
        </w:rPr>
        <w:t>thì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tác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dụng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lên nhau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26"/>
        </w:rPr>
        <w:t xml:space="preserve"> </w:t>
      </w:r>
      <w:r>
        <w:rPr>
          <w:rFonts w:hint="default" w:ascii="Arial" w:hAnsi="Arial" w:cs="Arial"/>
        </w:rPr>
        <w:t>9.10</w:t>
      </w:r>
      <w:r>
        <w:rPr>
          <w:rFonts w:hint="default" w:ascii="Arial" w:hAnsi="Arial" w:cs="Arial"/>
          <w:vertAlign w:val="superscript"/>
        </w:rPr>
        <w:t></w:t>
      </w:r>
      <w:r>
        <w:rPr>
          <w:rFonts w:hint="default" w:ascii="Arial" w:hAnsi="Arial" w:cs="Arial"/>
          <w:vertAlign w:val="superscript"/>
        </w:rPr>
        <w:t>3</w:t>
      </w:r>
      <w:r>
        <w:rPr>
          <w:rFonts w:hint="default" w:ascii="Arial" w:hAnsi="Arial" w:cs="Arial"/>
          <w:spacing w:val="23"/>
          <w:vertAlign w:val="baseline"/>
        </w:rPr>
        <w:t xml:space="preserve"> </w:t>
      </w:r>
      <w:r>
        <w:rPr>
          <w:rFonts w:hint="default" w:ascii="Arial" w:hAnsi="Arial" w:cs="Arial"/>
          <w:i/>
          <w:vertAlign w:val="baseline"/>
        </w:rPr>
        <w:t>N</w:t>
      </w:r>
      <w:r>
        <w:rPr>
          <w:rFonts w:hint="default" w:ascii="Arial" w:hAnsi="Arial" w:cs="Arial"/>
          <w:vertAlign w:val="baseline"/>
        </w:rPr>
        <w:t>.</w:t>
      </w:r>
    </w:p>
    <w:p>
      <w:pPr>
        <w:pStyle w:val="7"/>
        <w:spacing w:before="82"/>
        <w:ind w:left="60"/>
        <w:rPr>
          <w:rFonts w:hint="default" w:ascii="Arial" w:hAnsi="Arial" w:cs="Arial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</w:rPr>
        <w:t>Xác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định độ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lớn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tích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quả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cầu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đó.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2">
            <w:col w:w="4009" w:space="40"/>
            <w:col w:w="6971"/>
          </w:cols>
        </w:sectPr>
      </w:pPr>
    </w:p>
    <w:p>
      <w:pPr>
        <w:spacing w:before="23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40"/>
          <w:sz w:val="24"/>
        </w:rPr>
        <w:t xml:space="preserve"> </w:t>
      </w:r>
      <w:r>
        <w:rPr>
          <w:rFonts w:hint="default" w:ascii="Arial" w:hAnsi="Arial" w:cs="Arial"/>
          <w:sz w:val="24"/>
        </w:rPr>
        <w:t>0,1</w:t>
      </w:r>
      <w:r>
        <w:rPr>
          <w:rFonts w:hint="default" w:ascii="Arial" w:hAnsi="Arial" w:cs="Arial"/>
          <w:spacing w:val="-18"/>
          <w:sz w:val="24"/>
        </w:rPr>
        <w:t xml:space="preserve"> 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C</w:t>
      </w:r>
    </w:p>
    <w:p>
      <w:pPr>
        <w:spacing w:before="23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40"/>
          <w:sz w:val="24"/>
        </w:rPr>
        <w:t xml:space="preserve"> </w:t>
      </w:r>
      <w:r>
        <w:rPr>
          <w:rFonts w:hint="default" w:ascii="Arial" w:hAnsi="Arial" w:cs="Arial"/>
          <w:sz w:val="24"/>
        </w:rPr>
        <w:t>0,</w:t>
      </w:r>
      <w:r>
        <w:rPr>
          <w:rFonts w:hint="default" w:ascii="Arial" w:hAnsi="Arial" w:cs="Arial"/>
          <w:spacing w:val="-31"/>
          <w:sz w:val="24"/>
        </w:rPr>
        <w:t xml:space="preserve"> </w:t>
      </w:r>
      <w:r>
        <w:rPr>
          <w:rFonts w:hint="default" w:ascii="Arial" w:hAnsi="Arial" w:cs="Arial"/>
          <w:sz w:val="24"/>
        </w:rPr>
        <w:t>2</w:t>
      </w:r>
      <w:r>
        <w:rPr>
          <w:rFonts w:hint="default" w:ascii="Arial" w:hAnsi="Arial" w:cs="Arial"/>
          <w:spacing w:val="7"/>
          <w:sz w:val="24"/>
        </w:rPr>
        <w:t xml:space="preserve"> 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C</w:t>
      </w:r>
    </w:p>
    <w:p>
      <w:pPr>
        <w:spacing w:before="23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z w:val="24"/>
        </w:rPr>
        <w:t>C.</w:t>
      </w:r>
      <w:r>
        <w:rPr>
          <w:rFonts w:hint="default" w:ascii="Arial" w:hAnsi="Arial" w:cs="Arial"/>
          <w:b/>
          <w:spacing w:val="4"/>
          <w:sz w:val="24"/>
        </w:rPr>
        <w:t xml:space="preserve"> </w:t>
      </w:r>
      <w:r>
        <w:rPr>
          <w:rFonts w:hint="default" w:ascii="Arial" w:hAnsi="Arial" w:cs="Arial"/>
          <w:sz w:val="24"/>
        </w:rPr>
        <w:t>0,15</w:t>
      </w:r>
      <w:r>
        <w:rPr>
          <w:rFonts w:hint="default" w:ascii="Arial" w:hAnsi="Arial" w:cs="Arial"/>
          <w:spacing w:val="-18"/>
          <w:sz w:val="24"/>
        </w:rPr>
        <w:t xml:space="preserve"> 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C</w:t>
      </w:r>
    </w:p>
    <w:p>
      <w:pPr>
        <w:spacing w:before="23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4"/>
          <w:sz w:val="24"/>
        </w:rPr>
        <w:t xml:space="preserve"> </w:t>
      </w:r>
      <w:r>
        <w:rPr>
          <w:rFonts w:hint="default" w:ascii="Arial" w:hAnsi="Arial" w:cs="Arial"/>
          <w:sz w:val="24"/>
        </w:rPr>
        <w:t>0,25</w:t>
      </w:r>
      <w:r>
        <w:rPr>
          <w:rFonts w:hint="default" w:ascii="Arial" w:hAnsi="Arial" w:cs="Arial"/>
          <w:spacing w:val="-19"/>
          <w:sz w:val="24"/>
        </w:rPr>
        <w:t xml:space="preserve"> 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C</w:t>
      </w:r>
    </w:p>
    <w:p>
      <w:pPr>
        <w:spacing w:after="0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4">
            <w:col w:w="1426" w:space="1095"/>
            <w:col w:w="1465" w:space="1055"/>
            <w:col w:w="1506" w:space="1014"/>
            <w:col w:w="3459"/>
          </w:cols>
        </w:sectPr>
      </w:pPr>
    </w:p>
    <w:p>
      <w:pPr>
        <w:pStyle w:val="7"/>
        <w:spacing w:before="64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15.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không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khí, khi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hai điện tích điểm đặt cách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nhau lần lượt là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  <w:i/>
        </w:rPr>
        <w:t xml:space="preserve">d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35"/>
        </w:rPr>
        <w:t xml:space="preserve"> </w:t>
      </w:r>
      <w:r>
        <w:rPr>
          <w:rFonts w:hint="default" w:ascii="Arial" w:hAnsi="Arial" w:cs="Arial"/>
          <w:i/>
          <w:position w:val="1"/>
          <w:sz w:val="23"/>
        </w:rPr>
        <w:t>d</w:t>
      </w:r>
      <w:r>
        <w:rPr>
          <w:rFonts w:hint="default" w:ascii="Arial" w:hAnsi="Arial" w:cs="Arial"/>
          <w:i/>
          <w:spacing w:val="12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</w:t>
      </w:r>
      <w:r>
        <w:rPr>
          <w:rFonts w:hint="default" w:ascii="Arial" w:hAnsi="Arial" w:cs="Arial"/>
          <w:spacing w:val="-34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10</w:t>
      </w:r>
      <w:r>
        <w:rPr>
          <w:rFonts w:hint="default" w:ascii="Arial" w:hAnsi="Arial" w:cs="Arial"/>
          <w:spacing w:val="31"/>
          <w:position w:val="1"/>
          <w:sz w:val="23"/>
        </w:rPr>
        <w:t xml:space="preserve"> </w:t>
      </w:r>
      <w:r>
        <w:rPr>
          <w:rFonts w:hint="default" w:ascii="Arial" w:hAnsi="Arial" w:cs="Arial"/>
        </w:rPr>
        <w:t>(</w:t>
      </w:r>
      <w:r>
        <w:rPr>
          <w:rFonts w:hint="default" w:ascii="Arial" w:hAnsi="Arial" w:cs="Arial"/>
          <w:i/>
        </w:rPr>
        <w:t>cm</w:t>
      </w:r>
      <w:r>
        <w:rPr>
          <w:rFonts w:hint="default" w:ascii="Arial" w:hAnsi="Arial" w:cs="Arial"/>
        </w:rPr>
        <w:t>) thì lực</w:t>
      </w:r>
    </w:p>
    <w:p>
      <w:pPr>
        <w:pStyle w:val="7"/>
        <w:spacing w:before="72"/>
        <w:rPr>
          <w:rFonts w:hint="default" w:ascii="Arial" w:hAnsi="Arial" w:cs="Arial"/>
        </w:rPr>
      </w:pPr>
      <w:r>
        <w:rPr>
          <w:rFonts w:hint="default" w:ascii="Arial" w:hAnsi="Arial" w:cs="Arial"/>
          <w:spacing w:val="-1"/>
        </w:rPr>
        <w:t>tương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tác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chúng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có độ lớn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tương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ứng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38"/>
        </w:rPr>
        <w:t xml:space="preserve"> </w:t>
      </w:r>
      <w:r>
        <w:rPr>
          <w:rFonts w:hint="default" w:ascii="Arial" w:hAnsi="Arial" w:cs="Arial"/>
        </w:rPr>
        <w:t>2.10</w:t>
      </w:r>
      <w:r>
        <w:rPr>
          <w:rFonts w:hint="default" w:ascii="Arial" w:hAnsi="Arial" w:cs="Arial"/>
          <w:vertAlign w:val="superscript"/>
        </w:rPr>
        <w:t></w:t>
      </w:r>
      <w:r>
        <w:rPr>
          <w:rFonts w:hint="default" w:ascii="Arial" w:hAnsi="Arial" w:cs="Arial"/>
          <w:vertAlign w:val="superscript"/>
        </w:rPr>
        <w:t>6</w:t>
      </w:r>
      <w:r>
        <w:rPr>
          <w:rFonts w:hint="default" w:ascii="Arial" w:hAnsi="Arial" w:cs="Arial"/>
          <w:spacing w:val="30"/>
          <w:vertAlign w:val="baseline"/>
        </w:rPr>
        <w:t xml:space="preserve"> </w:t>
      </w:r>
      <w:r>
        <w:rPr>
          <w:rFonts w:hint="default" w:ascii="Arial" w:hAnsi="Arial" w:cs="Arial"/>
          <w:i/>
          <w:vertAlign w:val="baseline"/>
        </w:rPr>
        <w:t>N</w:t>
      </w:r>
      <w:r>
        <w:rPr>
          <w:rFonts w:hint="default" w:ascii="Arial" w:hAnsi="Arial" w:cs="Arial"/>
          <w:i/>
          <w:spacing w:val="5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và</w:t>
      </w:r>
      <w:r>
        <w:rPr>
          <w:rFonts w:hint="default" w:ascii="Arial" w:hAnsi="Arial" w:cs="Arial"/>
          <w:spacing w:val="2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5.10</w:t>
      </w:r>
      <w:r>
        <w:rPr>
          <w:rFonts w:hint="default" w:ascii="Arial" w:hAnsi="Arial" w:cs="Arial"/>
          <w:vertAlign w:val="superscript"/>
        </w:rPr>
        <w:t></w:t>
      </w:r>
      <w:r>
        <w:rPr>
          <w:rFonts w:hint="default" w:ascii="Arial" w:hAnsi="Arial" w:cs="Arial"/>
          <w:vertAlign w:val="superscript"/>
        </w:rPr>
        <w:t>7</w:t>
      </w:r>
      <w:r>
        <w:rPr>
          <w:rFonts w:hint="default" w:ascii="Arial" w:hAnsi="Arial" w:cs="Arial"/>
          <w:spacing w:val="-19"/>
          <w:vertAlign w:val="baseline"/>
        </w:rPr>
        <w:t xml:space="preserve"> </w:t>
      </w:r>
      <w:r>
        <w:rPr>
          <w:rFonts w:hint="default" w:ascii="Arial" w:hAnsi="Arial" w:cs="Arial"/>
          <w:i/>
          <w:vertAlign w:val="baseline"/>
        </w:rPr>
        <w:t>N</w:t>
      </w:r>
      <w:r>
        <w:rPr>
          <w:rFonts w:hint="default" w:ascii="Arial" w:hAnsi="Arial" w:cs="Arial"/>
          <w:vertAlign w:val="baseline"/>
        </w:rPr>
        <w:t>.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Giá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 xml:space="preserve">trị của </w:t>
      </w:r>
      <w:r>
        <w:rPr>
          <w:rFonts w:hint="default" w:ascii="Arial" w:hAnsi="Arial" w:cs="Arial"/>
          <w:i/>
          <w:vertAlign w:val="baseline"/>
        </w:rPr>
        <w:t xml:space="preserve">d </w:t>
      </w:r>
      <w:r>
        <w:rPr>
          <w:rFonts w:hint="default" w:ascii="Arial" w:hAnsi="Arial" w:cs="Arial"/>
          <w:vertAlign w:val="baseline"/>
        </w:rPr>
        <w:t>là</w:t>
      </w:r>
    </w:p>
    <w:p>
      <w:pPr>
        <w:tabs>
          <w:tab w:val="left" w:pos="2920"/>
          <w:tab w:val="left" w:pos="5441"/>
          <w:tab w:val="left" w:pos="7961"/>
        </w:tabs>
        <w:spacing w:before="40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5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cm</w:t>
      </w:r>
      <w:r>
        <w:rPr>
          <w:rFonts w:hint="default" w:ascii="Arial" w:hAnsi="Arial" w:cs="Arial"/>
          <w:i/>
          <w:sz w:val="24"/>
        </w:rPr>
        <w:tab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 xml:space="preserve">20 </w:t>
      </w:r>
      <w:r>
        <w:rPr>
          <w:rFonts w:hint="default" w:ascii="Arial" w:hAnsi="Arial" w:cs="Arial"/>
          <w:i/>
          <w:sz w:val="24"/>
        </w:rPr>
        <w:t>cm</w:t>
      </w:r>
      <w:r>
        <w:rPr>
          <w:rFonts w:hint="default" w:ascii="Arial" w:hAnsi="Arial" w:cs="Arial"/>
          <w:i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>2,5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cm</w:t>
      </w:r>
      <w:r>
        <w:rPr>
          <w:rFonts w:hint="default" w:ascii="Arial" w:hAnsi="Arial" w:cs="Arial"/>
          <w:i/>
          <w:sz w:val="24"/>
        </w:rPr>
        <w:tab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10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cm</w:t>
      </w:r>
    </w:p>
    <w:p>
      <w:pPr>
        <w:spacing w:after="0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spacing w:before="65"/>
        <w:ind w:left="220" w:right="0" w:firstLine="0"/>
        <w:jc w:val="left"/>
        <w:rPr>
          <w:rFonts w:hint="default" w:ascii="Arial" w:hAnsi="Arial" w:cs="Arial"/>
          <w:i/>
          <w:sz w:val="13"/>
        </w:rPr>
      </w:pPr>
      <w:r>
        <w:rPr>
          <w:rFonts w:hint="default" w:ascii="Arial" w:hAnsi="Arial" w:cs="Arial"/>
          <w:b/>
          <w:sz w:val="24"/>
        </w:rPr>
        <w:t>Câu</w:t>
      </w:r>
      <w:r>
        <w:rPr>
          <w:rFonts w:hint="default" w:ascii="Arial" w:hAnsi="Arial" w:cs="Arial"/>
          <w:b/>
          <w:spacing w:val="6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16.</w:t>
      </w:r>
      <w:r>
        <w:rPr>
          <w:rFonts w:hint="default" w:ascii="Arial" w:hAnsi="Arial" w:cs="Arial"/>
          <w:b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Xét</w:t>
      </w:r>
      <w:r>
        <w:rPr>
          <w:rFonts w:hint="default" w:ascii="Arial" w:hAnsi="Arial" w:cs="Arial"/>
          <w:spacing w:val="6"/>
          <w:sz w:val="24"/>
        </w:rPr>
        <w:t xml:space="preserve"> </w:t>
      </w:r>
      <w:r>
        <w:rPr>
          <w:rFonts w:hint="default" w:ascii="Arial" w:hAnsi="Arial" w:cs="Arial"/>
          <w:sz w:val="24"/>
        </w:rPr>
        <w:t>nguyên</w:t>
      </w:r>
      <w:r>
        <w:rPr>
          <w:rFonts w:hint="default" w:ascii="Arial" w:hAnsi="Arial" w:cs="Arial"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tử</w:t>
      </w:r>
      <w:r>
        <w:rPr>
          <w:rFonts w:hint="default" w:ascii="Arial" w:hAnsi="Arial" w:cs="Arial"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heli,</w:t>
      </w:r>
      <w:r>
        <w:rPr>
          <w:rFonts w:hint="default" w:ascii="Arial" w:hAnsi="Arial" w:cs="Arial"/>
          <w:spacing w:val="6"/>
          <w:sz w:val="24"/>
        </w:rPr>
        <w:t xml:space="preserve"> </w:t>
      </w:r>
      <w:r>
        <w:rPr>
          <w:rFonts w:hint="default" w:ascii="Arial" w:hAnsi="Arial" w:cs="Arial"/>
          <w:sz w:val="24"/>
        </w:rPr>
        <w:t>gọi</w:t>
      </w:r>
      <w:r>
        <w:rPr>
          <w:rFonts w:hint="default" w:ascii="Arial" w:hAnsi="Arial" w:cs="Arial"/>
          <w:spacing w:val="49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F</w:t>
      </w:r>
      <w:r>
        <w:rPr>
          <w:rFonts w:hint="default" w:ascii="Arial" w:hAnsi="Arial" w:cs="Arial"/>
          <w:i/>
          <w:position w:val="-5"/>
          <w:sz w:val="13"/>
        </w:rPr>
        <w:t>d</w:t>
      </w:r>
    </w:p>
    <w:p>
      <w:pPr>
        <w:spacing w:before="65"/>
        <w:ind w:left="81" w:right="0" w:firstLine="0"/>
        <w:jc w:val="left"/>
        <w:rPr>
          <w:rFonts w:hint="default" w:ascii="Arial" w:hAnsi="Arial" w:cs="Arial"/>
          <w:i/>
          <w:sz w:val="13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sz w:val="24"/>
        </w:rPr>
        <w:t>và</w:t>
      </w:r>
      <w:r>
        <w:rPr>
          <w:rFonts w:hint="default" w:ascii="Arial" w:hAnsi="Arial" w:cs="Arial"/>
          <w:spacing w:val="17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F</w:t>
      </w:r>
      <w:r>
        <w:rPr>
          <w:rFonts w:hint="default" w:ascii="Arial" w:hAnsi="Arial" w:cs="Arial"/>
          <w:i/>
          <w:position w:val="-5"/>
          <w:sz w:val="13"/>
        </w:rPr>
        <w:t>hd</w:t>
      </w:r>
    </w:p>
    <w:p>
      <w:pPr>
        <w:pStyle w:val="7"/>
        <w:spacing w:before="65"/>
        <w:ind w:left="74"/>
        <w:rPr>
          <w:rFonts w:hint="default" w:ascii="Arial" w:hAnsi="Arial" w:cs="Arial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</w:rPr>
        <w:t>lần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lượt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hút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tĩnh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hấp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dẫn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một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3">
            <w:col w:w="3650" w:space="40"/>
            <w:col w:w="682" w:space="39"/>
            <w:col w:w="6609"/>
          </w:cols>
        </w:sectPr>
      </w:pPr>
    </w:p>
    <w:p>
      <w:pPr>
        <w:pStyle w:val="7"/>
        <w:spacing w:before="108"/>
        <w:rPr>
          <w:rFonts w:hint="default" w:ascii="Arial" w:hAnsi="Arial" w:cs="Arial"/>
        </w:rPr>
      </w:pPr>
      <w:r>
        <w:rPr>
          <w:rFonts w:hint="default" w:ascii="Arial" w:hAnsi="Arial" w:cs="Arial"/>
        </w:rPr>
        <w:t>electron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hạt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nhân.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electron:</w:t>
      </w:r>
    </w:p>
    <w:p>
      <w:pPr>
        <w:spacing w:before="91"/>
        <w:ind w:left="62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sz w:val="24"/>
        </w:rPr>
        <w:t></w:t>
      </w:r>
      <w:r>
        <w:rPr>
          <w:rFonts w:hint="default" w:ascii="Arial" w:hAnsi="Arial" w:cs="Arial"/>
          <w:sz w:val="24"/>
        </w:rPr>
        <w:t>1,</w:t>
      </w:r>
      <w:r>
        <w:rPr>
          <w:rFonts w:hint="default" w:ascii="Arial" w:hAnsi="Arial" w:cs="Arial"/>
          <w:spacing w:val="-36"/>
          <w:sz w:val="24"/>
        </w:rPr>
        <w:t xml:space="preserve"> </w:t>
      </w:r>
      <w:r>
        <w:rPr>
          <w:rFonts w:hint="default" w:ascii="Arial" w:hAnsi="Arial" w:cs="Arial"/>
          <w:sz w:val="24"/>
        </w:rPr>
        <w:t>6.1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19</w:t>
      </w:r>
      <w:r>
        <w:rPr>
          <w:rFonts w:hint="default" w:ascii="Arial" w:hAnsi="Arial" w:cs="Arial"/>
          <w:spacing w:val="63"/>
          <w:position w:val="11"/>
          <w:sz w:val="13"/>
        </w:rPr>
        <w:t xml:space="preserve"> </w:t>
      </w:r>
      <w:r>
        <w:rPr>
          <w:rFonts w:hint="default" w:ascii="Arial" w:hAnsi="Arial" w:cs="Arial"/>
          <w:i/>
          <w:sz w:val="24"/>
        </w:rPr>
        <w:t>C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pacing w:val="40"/>
          <w:sz w:val="24"/>
        </w:rPr>
        <w:t xml:space="preserve"> </w:t>
      </w:r>
      <w:r>
        <w:rPr>
          <w:rFonts w:hint="default" w:ascii="Arial" w:hAnsi="Arial" w:cs="Arial"/>
          <w:sz w:val="24"/>
        </w:rPr>
        <w:t>Khối</w:t>
      </w:r>
      <w:r>
        <w:rPr>
          <w:rFonts w:hint="default" w:ascii="Arial" w:hAnsi="Arial" w:cs="Arial"/>
          <w:spacing w:val="7"/>
          <w:sz w:val="24"/>
        </w:rPr>
        <w:t xml:space="preserve"> </w:t>
      </w:r>
      <w:r>
        <w:rPr>
          <w:rFonts w:hint="default" w:ascii="Arial" w:hAnsi="Arial" w:cs="Arial"/>
          <w:sz w:val="24"/>
        </w:rPr>
        <w:t>lượng</w:t>
      </w:r>
      <w:r>
        <w:rPr>
          <w:rFonts w:hint="default" w:ascii="Arial" w:hAnsi="Arial" w:cs="Arial"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6"/>
          <w:sz w:val="24"/>
        </w:rPr>
        <w:t xml:space="preserve"> </w:t>
      </w:r>
      <w:r>
        <w:rPr>
          <w:rFonts w:hint="default" w:ascii="Arial" w:hAnsi="Arial" w:cs="Arial"/>
          <w:sz w:val="24"/>
        </w:rPr>
        <w:t>electron:</w:t>
      </w:r>
      <w:r>
        <w:rPr>
          <w:rFonts w:hint="default" w:ascii="Arial" w:hAnsi="Arial" w:cs="Arial"/>
          <w:spacing w:val="39"/>
          <w:sz w:val="24"/>
        </w:rPr>
        <w:t xml:space="preserve"> </w:t>
      </w:r>
      <w:r>
        <w:rPr>
          <w:rFonts w:hint="default" w:ascii="Arial" w:hAnsi="Arial" w:cs="Arial"/>
          <w:sz w:val="24"/>
        </w:rPr>
        <w:t>9,1.10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31</w:t>
      </w:r>
      <w:r>
        <w:rPr>
          <w:rFonts w:hint="default" w:ascii="Arial" w:hAnsi="Arial" w:cs="Arial"/>
          <w:spacing w:val="53"/>
          <w:position w:val="11"/>
          <w:sz w:val="13"/>
        </w:rPr>
        <w:t xml:space="preserve"> </w:t>
      </w:r>
      <w:r>
        <w:rPr>
          <w:rFonts w:hint="default" w:ascii="Arial" w:hAnsi="Arial" w:cs="Arial"/>
          <w:i/>
          <w:sz w:val="24"/>
        </w:rPr>
        <w:t>kg</w:t>
      </w:r>
      <w:r>
        <w:rPr>
          <w:rFonts w:hint="default" w:ascii="Arial" w:hAnsi="Arial" w:cs="Arial"/>
          <w:sz w:val="24"/>
        </w:rPr>
        <w:t>.</w:t>
      </w:r>
    </w:p>
    <w:p>
      <w:pPr>
        <w:spacing w:after="0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2">
            <w:col w:w="4546" w:space="40"/>
            <w:col w:w="6434"/>
          </w:cols>
        </w:sectPr>
      </w:pPr>
    </w:p>
    <w:p>
      <w:pPr>
        <w:pStyle w:val="7"/>
        <w:spacing w:before="107"/>
        <w:rPr>
          <w:rFonts w:hint="default" w:ascii="Arial" w:hAnsi="Arial" w:cs="Arial"/>
        </w:rPr>
      </w:pPr>
      <w:r>
        <w:rPr>
          <w:rFonts w:hint="default" w:ascii="Arial" w:hAnsi="Arial" w:cs="Arial"/>
        </w:rPr>
        <w:t>Khối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lượng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hạt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nhân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heli:</w:t>
      </w:r>
      <w:r>
        <w:rPr>
          <w:rFonts w:hint="default" w:ascii="Arial" w:hAnsi="Arial" w:cs="Arial"/>
          <w:spacing w:val="47"/>
        </w:rPr>
        <w:t xml:space="preserve"> </w:t>
      </w:r>
      <w:r>
        <w:rPr>
          <w:rFonts w:hint="default" w:ascii="Arial" w:hAnsi="Arial" w:cs="Arial"/>
        </w:rPr>
        <w:t>6,</w:t>
      </w:r>
      <w:r>
        <w:rPr>
          <w:rFonts w:hint="default" w:ascii="Arial" w:hAnsi="Arial" w:cs="Arial"/>
          <w:spacing w:val="-34"/>
        </w:rPr>
        <w:t xml:space="preserve"> </w:t>
      </w:r>
      <w:r>
        <w:rPr>
          <w:rFonts w:hint="default" w:ascii="Arial" w:hAnsi="Arial" w:cs="Arial"/>
        </w:rPr>
        <w:t>65.10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 xml:space="preserve">27  </w:t>
      </w:r>
      <w:r>
        <w:rPr>
          <w:rFonts w:hint="default" w:ascii="Arial" w:hAnsi="Arial" w:cs="Arial"/>
          <w:spacing w:val="5"/>
          <w:position w:val="11"/>
          <w:sz w:val="13"/>
        </w:rPr>
        <w:t xml:space="preserve"> </w:t>
      </w:r>
      <w:r>
        <w:rPr>
          <w:rFonts w:hint="default" w:ascii="Arial" w:hAnsi="Arial" w:cs="Arial"/>
          <w:i/>
        </w:rPr>
        <w:t>kg</w:t>
      </w:r>
      <w:r>
        <w:rPr>
          <w:rFonts w:hint="default" w:ascii="Arial" w:hAnsi="Arial" w:cs="Arial"/>
        </w:rPr>
        <w:t>.</w:t>
      </w:r>
    </w:p>
    <w:p>
      <w:pPr>
        <w:pStyle w:val="7"/>
        <w:spacing w:before="84"/>
        <w:rPr>
          <w:rFonts w:hint="default" w:ascii="Arial" w:hAnsi="Arial" w:cs="Arial"/>
        </w:rPr>
      </w:pPr>
      <w:r>
        <w:rPr>
          <w:rFonts w:hint="default" w:ascii="Arial" w:hAnsi="Arial" w:cs="Arial"/>
        </w:rPr>
        <w:t>đúng.</w:t>
      </w:r>
    </w:p>
    <w:p>
      <w:pPr>
        <w:spacing w:before="107"/>
        <w:ind w:left="62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sz w:val="24"/>
        </w:rPr>
        <w:t>Hằng</w:t>
      </w:r>
      <w:r>
        <w:rPr>
          <w:rFonts w:hint="default" w:ascii="Arial" w:hAnsi="Arial" w:cs="Arial"/>
          <w:spacing w:val="9"/>
          <w:sz w:val="24"/>
        </w:rPr>
        <w:t xml:space="preserve"> </w:t>
      </w:r>
      <w:r>
        <w:rPr>
          <w:rFonts w:hint="default" w:ascii="Arial" w:hAnsi="Arial" w:cs="Arial"/>
          <w:sz w:val="24"/>
        </w:rPr>
        <w:t>số</w:t>
      </w:r>
      <w:r>
        <w:rPr>
          <w:rFonts w:hint="default" w:ascii="Arial" w:hAnsi="Arial" w:cs="Arial"/>
          <w:spacing w:val="11"/>
          <w:sz w:val="24"/>
        </w:rPr>
        <w:t xml:space="preserve"> </w:t>
      </w:r>
      <w:r>
        <w:rPr>
          <w:rFonts w:hint="default" w:ascii="Arial" w:hAnsi="Arial" w:cs="Arial"/>
          <w:sz w:val="24"/>
        </w:rPr>
        <w:t>hấp</w:t>
      </w:r>
      <w:r>
        <w:rPr>
          <w:rFonts w:hint="default" w:ascii="Arial" w:hAnsi="Arial" w:cs="Arial"/>
          <w:spacing w:val="11"/>
          <w:sz w:val="24"/>
        </w:rPr>
        <w:t xml:space="preserve"> </w:t>
      </w:r>
      <w:r>
        <w:rPr>
          <w:rFonts w:hint="default" w:ascii="Arial" w:hAnsi="Arial" w:cs="Arial"/>
          <w:sz w:val="24"/>
        </w:rPr>
        <w:t>dẫn:</w:t>
      </w:r>
      <w:r>
        <w:rPr>
          <w:rFonts w:hint="default" w:ascii="Arial" w:hAnsi="Arial" w:cs="Arial"/>
          <w:spacing w:val="46"/>
          <w:sz w:val="24"/>
        </w:rPr>
        <w:t xml:space="preserve"> </w:t>
      </w:r>
      <w:r>
        <w:rPr>
          <w:rFonts w:hint="default" w:ascii="Arial" w:hAnsi="Arial" w:cs="Arial"/>
          <w:sz w:val="24"/>
        </w:rPr>
        <w:t>6,</w:t>
      </w:r>
      <w:r>
        <w:rPr>
          <w:rFonts w:hint="default" w:ascii="Arial" w:hAnsi="Arial" w:cs="Arial"/>
          <w:spacing w:val="-33"/>
          <w:sz w:val="24"/>
        </w:rPr>
        <w:t xml:space="preserve"> </w:t>
      </w:r>
      <w:r>
        <w:rPr>
          <w:rFonts w:hint="default" w:ascii="Arial" w:hAnsi="Arial" w:cs="Arial"/>
          <w:sz w:val="24"/>
        </w:rPr>
        <w:t>67.10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11</w:t>
      </w:r>
      <w:r>
        <w:rPr>
          <w:rFonts w:hint="default" w:ascii="Arial" w:hAnsi="Arial" w:cs="Arial"/>
          <w:spacing w:val="58"/>
          <w:position w:val="11"/>
          <w:sz w:val="13"/>
        </w:rPr>
        <w:t xml:space="preserve"> </w:t>
      </w:r>
      <w:r>
        <w:rPr>
          <w:rFonts w:hint="default" w:ascii="Arial" w:hAnsi="Arial" w:cs="Arial"/>
          <w:i/>
          <w:sz w:val="24"/>
        </w:rPr>
        <w:t>m</w:t>
      </w:r>
      <w:r>
        <w:rPr>
          <w:rFonts w:hint="default" w:ascii="Arial" w:hAnsi="Arial" w:cs="Arial"/>
          <w:position w:val="11"/>
          <w:sz w:val="13"/>
        </w:rPr>
        <w:t>3</w:t>
      </w:r>
      <w:r>
        <w:rPr>
          <w:rFonts w:hint="default" w:ascii="Arial" w:hAnsi="Arial" w:cs="Arial"/>
          <w:spacing w:val="36"/>
          <w:position w:val="11"/>
          <w:sz w:val="13"/>
        </w:rPr>
        <w:t xml:space="preserve"> </w:t>
      </w:r>
      <w:r>
        <w:rPr>
          <w:rFonts w:hint="default" w:ascii="Arial" w:hAnsi="Arial" w:cs="Arial"/>
          <w:sz w:val="24"/>
        </w:rPr>
        <w:t>/</w:t>
      </w:r>
      <w:r>
        <w:rPr>
          <w:rFonts w:hint="default" w:ascii="Arial" w:hAnsi="Arial" w:cs="Arial"/>
          <w:spacing w:val="-7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kg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i/>
          <w:sz w:val="24"/>
        </w:rPr>
        <w:t>s</w:t>
      </w:r>
      <w:r>
        <w:rPr>
          <w:rFonts w:hint="default" w:ascii="Arial" w:hAnsi="Arial" w:cs="Arial"/>
          <w:position w:val="11"/>
          <w:sz w:val="13"/>
        </w:rPr>
        <w:t>2</w:t>
      </w:r>
      <w:r>
        <w:rPr>
          <w:rFonts w:hint="default" w:ascii="Arial" w:hAnsi="Arial" w:cs="Arial"/>
          <w:spacing w:val="-18"/>
          <w:position w:val="11"/>
          <w:sz w:val="13"/>
        </w:rPr>
        <w:t xml:space="preserve"> </w:t>
      </w:r>
      <w:r>
        <w:rPr>
          <w:rFonts w:hint="default" w:ascii="Arial" w:hAnsi="Arial" w:cs="Arial"/>
          <w:sz w:val="24"/>
        </w:rPr>
        <w:t>.</w:t>
      </w:r>
    </w:p>
    <w:p>
      <w:pPr>
        <w:pStyle w:val="7"/>
        <w:spacing w:before="124"/>
        <w:ind w:left="60"/>
        <w:rPr>
          <w:rFonts w:hint="default" w:ascii="Arial" w:hAnsi="Arial" w:cs="Arial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</w:rPr>
        <w:t>Chọn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kết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quả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3">
            <w:col w:w="4585" w:space="40"/>
            <w:col w:w="3871" w:space="39"/>
            <w:col w:w="2485"/>
          </w:cols>
        </w:sectPr>
      </w:pPr>
    </w:p>
    <w:p>
      <w:pPr>
        <w:pStyle w:val="9"/>
        <w:numPr>
          <w:ilvl w:val="0"/>
          <w:numId w:val="6"/>
        </w:numPr>
        <w:tabs>
          <w:tab w:val="left" w:pos="738"/>
        </w:tabs>
        <w:spacing w:before="84" w:after="0" w:line="159" w:lineRule="exact"/>
        <w:ind w:left="737" w:right="0" w:hanging="338"/>
        <w:jc w:val="left"/>
        <w:rPr>
          <w:rFonts w:hint="default" w:ascii="Arial" w:hAnsi="Arial" w:cs="Arial"/>
          <w:sz w:val="23"/>
        </w:rPr>
      </w:pPr>
      <w:r>
        <w:rPr>
          <w:rFonts w:hint="default" w:ascii="Arial" w:hAnsi="Arial" w:cs="Arial"/>
          <w:i/>
          <w:spacing w:val="-19"/>
          <w:w w:val="105"/>
          <w:sz w:val="23"/>
        </w:rPr>
        <w:t>F</w:t>
      </w:r>
    </w:p>
    <w:p>
      <w:pPr>
        <w:tabs>
          <w:tab w:val="left" w:pos="574"/>
        </w:tabs>
        <w:spacing w:before="73" w:line="170" w:lineRule="exact"/>
        <w:ind w:left="91" w:right="0" w:firstLine="0"/>
        <w:jc w:val="left"/>
        <w:rPr>
          <w:rFonts w:hint="default" w:ascii="Arial" w:hAnsi="Arial" w:cs="Arial"/>
          <w:sz w:val="23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w w:val="105"/>
          <w:sz w:val="23"/>
        </w:rPr>
        <w:t>/</w:t>
      </w:r>
      <w:r>
        <w:rPr>
          <w:rFonts w:hint="default" w:ascii="Arial" w:hAnsi="Arial" w:cs="Arial"/>
          <w:spacing w:val="-5"/>
          <w:w w:val="105"/>
          <w:sz w:val="23"/>
        </w:rPr>
        <w:t xml:space="preserve"> </w:t>
      </w:r>
      <w:r>
        <w:rPr>
          <w:rFonts w:hint="default" w:ascii="Arial" w:hAnsi="Arial" w:cs="Arial"/>
          <w:i/>
          <w:w w:val="105"/>
          <w:sz w:val="23"/>
        </w:rPr>
        <w:t>F</w:t>
      </w:r>
      <w:r>
        <w:rPr>
          <w:rFonts w:hint="default" w:ascii="Arial" w:hAnsi="Arial" w:cs="Arial"/>
          <w:i/>
          <w:w w:val="105"/>
          <w:sz w:val="23"/>
        </w:rPr>
        <w:tab/>
      </w:r>
      <w:r>
        <w:rPr>
          <w:rFonts w:hint="default" w:ascii="Arial" w:hAnsi="Arial" w:cs="Arial"/>
          <w:sz w:val="23"/>
        </w:rPr>
        <w:t></w:t>
      </w:r>
      <w:r>
        <w:rPr>
          <w:rFonts w:hint="default" w:ascii="Arial" w:hAnsi="Arial" w:cs="Arial"/>
          <w:spacing w:val="-21"/>
          <w:sz w:val="23"/>
        </w:rPr>
        <w:t xml:space="preserve"> </w:t>
      </w:r>
      <w:r>
        <w:rPr>
          <w:rFonts w:hint="default" w:ascii="Arial" w:hAnsi="Arial" w:cs="Arial"/>
          <w:sz w:val="23"/>
        </w:rPr>
        <w:t>1,14.10</w:t>
      </w:r>
      <w:r>
        <w:rPr>
          <w:rFonts w:hint="default" w:ascii="Arial" w:hAnsi="Arial" w:cs="Arial"/>
          <w:sz w:val="23"/>
          <w:vertAlign w:val="superscript"/>
        </w:rPr>
        <w:t>39</w:t>
      </w:r>
    </w:p>
    <w:p>
      <w:pPr>
        <w:pStyle w:val="9"/>
        <w:numPr>
          <w:ilvl w:val="0"/>
          <w:numId w:val="6"/>
        </w:numPr>
        <w:tabs>
          <w:tab w:val="left" w:pos="725"/>
        </w:tabs>
        <w:spacing w:before="84" w:after="0" w:line="159" w:lineRule="exact"/>
        <w:ind w:left="724" w:right="0" w:hanging="325"/>
        <w:jc w:val="left"/>
        <w:rPr>
          <w:rFonts w:hint="default" w:ascii="Arial" w:hAnsi="Arial" w:cs="Arial"/>
          <w:i/>
          <w:sz w:val="23"/>
        </w:rPr>
      </w:pPr>
      <w:r>
        <w:rPr>
          <w:rFonts w:hint="default" w:ascii="Arial" w:hAnsi="Arial" w:cs="Arial"/>
          <w:i/>
          <w:spacing w:val="-19"/>
          <w:w w:val="105"/>
          <w:sz w:val="23"/>
        </w:rPr>
        <w:br w:type="column"/>
      </w:r>
      <w:r>
        <w:rPr>
          <w:rFonts w:hint="default" w:ascii="Arial" w:hAnsi="Arial" w:cs="Arial"/>
          <w:i/>
          <w:spacing w:val="-6"/>
          <w:w w:val="105"/>
          <w:sz w:val="23"/>
        </w:rPr>
        <w:t>F</w:t>
      </w:r>
    </w:p>
    <w:p>
      <w:pPr>
        <w:tabs>
          <w:tab w:val="left" w:pos="573"/>
        </w:tabs>
        <w:spacing w:before="73" w:line="170" w:lineRule="exact"/>
        <w:ind w:left="90" w:right="0" w:firstLine="0"/>
        <w:jc w:val="left"/>
        <w:rPr>
          <w:rFonts w:hint="default" w:ascii="Arial" w:hAnsi="Arial" w:cs="Arial"/>
          <w:sz w:val="23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w w:val="105"/>
          <w:sz w:val="23"/>
        </w:rPr>
        <w:t>/</w:t>
      </w:r>
      <w:r>
        <w:rPr>
          <w:rFonts w:hint="default" w:ascii="Arial" w:hAnsi="Arial" w:cs="Arial"/>
          <w:spacing w:val="-5"/>
          <w:w w:val="105"/>
          <w:sz w:val="23"/>
        </w:rPr>
        <w:t xml:space="preserve"> </w:t>
      </w:r>
      <w:r>
        <w:rPr>
          <w:rFonts w:hint="default" w:ascii="Arial" w:hAnsi="Arial" w:cs="Arial"/>
          <w:i/>
          <w:w w:val="105"/>
          <w:sz w:val="23"/>
        </w:rPr>
        <w:t>F</w:t>
      </w:r>
      <w:r>
        <w:rPr>
          <w:rFonts w:hint="default" w:ascii="Arial" w:hAnsi="Arial" w:cs="Arial"/>
          <w:i/>
          <w:w w:val="105"/>
          <w:sz w:val="23"/>
        </w:rPr>
        <w:tab/>
      </w:r>
      <w:r>
        <w:rPr>
          <w:rFonts w:hint="default" w:ascii="Arial" w:hAnsi="Arial" w:cs="Arial"/>
          <w:sz w:val="23"/>
        </w:rPr>
        <w:t></w:t>
      </w:r>
      <w:r>
        <w:rPr>
          <w:rFonts w:hint="default" w:ascii="Arial" w:hAnsi="Arial" w:cs="Arial"/>
          <w:spacing w:val="-29"/>
          <w:sz w:val="23"/>
        </w:rPr>
        <w:t xml:space="preserve"> </w:t>
      </w:r>
      <w:r>
        <w:rPr>
          <w:rFonts w:hint="default" w:ascii="Arial" w:hAnsi="Arial" w:cs="Arial"/>
          <w:sz w:val="23"/>
        </w:rPr>
        <w:t>1,</w:t>
      </w:r>
      <w:r>
        <w:rPr>
          <w:rFonts w:hint="default" w:ascii="Arial" w:hAnsi="Arial" w:cs="Arial"/>
          <w:spacing w:val="-26"/>
          <w:sz w:val="23"/>
        </w:rPr>
        <w:t xml:space="preserve"> </w:t>
      </w:r>
      <w:r>
        <w:rPr>
          <w:rFonts w:hint="default" w:ascii="Arial" w:hAnsi="Arial" w:cs="Arial"/>
          <w:sz w:val="23"/>
        </w:rPr>
        <w:t>24.10</w:t>
      </w:r>
      <w:r>
        <w:rPr>
          <w:rFonts w:hint="default" w:ascii="Arial" w:hAnsi="Arial" w:cs="Arial"/>
          <w:sz w:val="23"/>
          <w:vertAlign w:val="superscript"/>
        </w:rPr>
        <w:t>39</w:t>
      </w:r>
    </w:p>
    <w:p>
      <w:pPr>
        <w:spacing w:after="0" w:line="170" w:lineRule="exact"/>
        <w:jc w:val="left"/>
        <w:rPr>
          <w:rFonts w:hint="default" w:ascii="Arial" w:hAnsi="Arial" w:cs="Arial"/>
          <w:sz w:val="23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4">
            <w:col w:w="886" w:space="40"/>
            <w:col w:w="1616" w:space="2499"/>
            <w:col w:w="873" w:space="39"/>
            <w:col w:w="5067"/>
          </w:cols>
        </w:sectPr>
      </w:pPr>
    </w:p>
    <w:p>
      <w:pPr>
        <w:tabs>
          <w:tab w:val="left" w:pos="1267"/>
          <w:tab w:val="left" w:pos="5892"/>
          <w:tab w:val="left" w:pos="6294"/>
        </w:tabs>
        <w:spacing w:before="1"/>
        <w:ind w:left="865" w:right="0" w:firstLine="0"/>
        <w:jc w:val="left"/>
        <w:rPr>
          <w:rFonts w:hint="default" w:ascii="Arial" w:hAnsi="Arial" w:cs="Arial"/>
          <w:i/>
          <w:sz w:val="13"/>
        </w:rPr>
      </w:pPr>
      <w:r>
        <w:rPr>
          <w:rFonts w:hint="default" w:ascii="Arial" w:hAnsi="Arial" w:cs="Arial"/>
          <w:i/>
          <w:w w:val="105"/>
          <w:sz w:val="13"/>
        </w:rPr>
        <w:t>d</w:t>
      </w:r>
      <w:r>
        <w:rPr>
          <w:rFonts w:hint="default" w:ascii="Arial" w:hAnsi="Arial" w:cs="Arial"/>
          <w:i/>
          <w:w w:val="105"/>
          <w:sz w:val="13"/>
        </w:rPr>
        <w:tab/>
      </w:r>
      <w:r>
        <w:rPr>
          <w:rFonts w:hint="default" w:ascii="Arial" w:hAnsi="Arial" w:cs="Arial"/>
          <w:i/>
          <w:w w:val="105"/>
          <w:sz w:val="13"/>
        </w:rPr>
        <w:t>hd</w:t>
      </w:r>
      <w:r>
        <w:rPr>
          <w:rFonts w:hint="default" w:ascii="Arial" w:hAnsi="Arial" w:cs="Arial"/>
          <w:i/>
          <w:w w:val="105"/>
          <w:sz w:val="13"/>
        </w:rPr>
        <w:tab/>
      </w:r>
      <w:r>
        <w:rPr>
          <w:rFonts w:hint="default" w:ascii="Arial" w:hAnsi="Arial" w:cs="Arial"/>
          <w:i/>
          <w:w w:val="105"/>
          <w:sz w:val="13"/>
        </w:rPr>
        <w:t>d</w:t>
      </w:r>
      <w:r>
        <w:rPr>
          <w:rFonts w:hint="default" w:ascii="Arial" w:hAnsi="Arial" w:cs="Arial"/>
          <w:i/>
          <w:w w:val="105"/>
          <w:sz w:val="13"/>
        </w:rPr>
        <w:tab/>
      </w:r>
      <w:r>
        <w:rPr>
          <w:rFonts w:hint="default" w:ascii="Arial" w:hAnsi="Arial" w:cs="Arial"/>
          <w:i/>
          <w:w w:val="105"/>
          <w:sz w:val="13"/>
        </w:rPr>
        <w:t>hd</w:t>
      </w:r>
    </w:p>
    <w:p>
      <w:pPr>
        <w:spacing w:after="0"/>
        <w:jc w:val="left"/>
        <w:rPr>
          <w:rFonts w:hint="default" w:ascii="Arial" w:hAnsi="Arial" w:cs="Arial"/>
          <w:sz w:val="13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9"/>
        <w:numPr>
          <w:ilvl w:val="0"/>
          <w:numId w:val="6"/>
        </w:numPr>
        <w:tabs>
          <w:tab w:val="left" w:pos="738"/>
        </w:tabs>
        <w:spacing w:before="110" w:after="0" w:line="159" w:lineRule="exact"/>
        <w:ind w:left="737" w:right="0" w:hanging="338"/>
        <w:jc w:val="left"/>
        <w:rPr>
          <w:rFonts w:hint="default" w:ascii="Arial" w:hAnsi="Arial" w:cs="Arial"/>
          <w:sz w:val="23"/>
        </w:rPr>
      </w:pPr>
      <w:r>
        <w:rPr>
          <w:rFonts w:hint="default" w:ascii="Arial" w:hAnsi="Arial" w:cs="Arial"/>
          <w:i/>
          <w:spacing w:val="-19"/>
          <w:w w:val="105"/>
          <w:sz w:val="23"/>
        </w:rPr>
        <w:t>F</w:t>
      </w:r>
    </w:p>
    <w:p>
      <w:pPr>
        <w:tabs>
          <w:tab w:val="left" w:pos="573"/>
        </w:tabs>
        <w:spacing w:before="99" w:line="170" w:lineRule="exact"/>
        <w:ind w:left="90" w:right="0" w:firstLine="0"/>
        <w:jc w:val="left"/>
        <w:rPr>
          <w:rFonts w:hint="default" w:ascii="Arial" w:hAnsi="Arial" w:cs="Arial"/>
          <w:sz w:val="23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w w:val="105"/>
          <w:sz w:val="23"/>
        </w:rPr>
        <w:t>/</w:t>
      </w:r>
      <w:r>
        <w:rPr>
          <w:rFonts w:hint="default" w:ascii="Arial" w:hAnsi="Arial" w:cs="Arial"/>
          <w:spacing w:val="-5"/>
          <w:w w:val="105"/>
          <w:sz w:val="23"/>
        </w:rPr>
        <w:t xml:space="preserve"> </w:t>
      </w:r>
      <w:r>
        <w:rPr>
          <w:rFonts w:hint="default" w:ascii="Arial" w:hAnsi="Arial" w:cs="Arial"/>
          <w:i/>
          <w:w w:val="105"/>
          <w:sz w:val="23"/>
        </w:rPr>
        <w:t>F</w:t>
      </w:r>
      <w:r>
        <w:rPr>
          <w:rFonts w:hint="default" w:ascii="Arial" w:hAnsi="Arial" w:cs="Arial"/>
          <w:i/>
          <w:w w:val="105"/>
          <w:sz w:val="23"/>
        </w:rPr>
        <w:tab/>
      </w:r>
      <w:r>
        <w:rPr>
          <w:rFonts w:hint="default" w:ascii="Arial" w:hAnsi="Arial" w:cs="Arial"/>
          <w:sz w:val="23"/>
        </w:rPr>
        <w:t></w:t>
      </w:r>
      <w:r>
        <w:rPr>
          <w:rFonts w:hint="default" w:ascii="Arial" w:hAnsi="Arial" w:cs="Arial"/>
          <w:spacing w:val="-28"/>
          <w:sz w:val="23"/>
        </w:rPr>
        <w:t xml:space="preserve"> </w:t>
      </w:r>
      <w:r>
        <w:rPr>
          <w:rFonts w:hint="default" w:ascii="Arial" w:hAnsi="Arial" w:cs="Arial"/>
          <w:sz w:val="23"/>
        </w:rPr>
        <w:t>1,</w:t>
      </w:r>
      <w:r>
        <w:rPr>
          <w:rFonts w:hint="default" w:ascii="Arial" w:hAnsi="Arial" w:cs="Arial"/>
          <w:spacing w:val="-34"/>
          <w:sz w:val="23"/>
        </w:rPr>
        <w:t xml:space="preserve"> </w:t>
      </w:r>
      <w:r>
        <w:rPr>
          <w:rFonts w:hint="default" w:ascii="Arial" w:hAnsi="Arial" w:cs="Arial"/>
          <w:sz w:val="23"/>
        </w:rPr>
        <w:t>54.10</w:t>
      </w:r>
      <w:r>
        <w:rPr>
          <w:rFonts w:hint="default" w:ascii="Arial" w:hAnsi="Arial" w:cs="Arial"/>
          <w:sz w:val="23"/>
          <w:vertAlign w:val="superscript"/>
        </w:rPr>
        <w:t>39</w:t>
      </w:r>
    </w:p>
    <w:p>
      <w:pPr>
        <w:pStyle w:val="9"/>
        <w:numPr>
          <w:ilvl w:val="0"/>
          <w:numId w:val="6"/>
        </w:numPr>
        <w:tabs>
          <w:tab w:val="left" w:pos="737"/>
        </w:tabs>
        <w:spacing w:before="110" w:after="0" w:line="159" w:lineRule="exact"/>
        <w:ind w:left="736" w:right="0" w:hanging="337"/>
        <w:jc w:val="left"/>
        <w:rPr>
          <w:rFonts w:hint="default" w:ascii="Arial" w:hAnsi="Arial" w:cs="Arial"/>
          <w:i/>
          <w:sz w:val="23"/>
        </w:rPr>
      </w:pPr>
      <w:r>
        <w:rPr>
          <w:rFonts w:hint="default" w:ascii="Arial" w:hAnsi="Arial" w:cs="Arial"/>
          <w:i/>
          <w:spacing w:val="-19"/>
          <w:w w:val="105"/>
          <w:sz w:val="23"/>
        </w:rPr>
        <w:br w:type="column"/>
      </w:r>
      <w:r>
        <w:rPr>
          <w:rFonts w:hint="default" w:ascii="Arial" w:hAnsi="Arial" w:cs="Arial"/>
          <w:i/>
          <w:spacing w:val="-6"/>
          <w:w w:val="105"/>
          <w:sz w:val="23"/>
        </w:rPr>
        <w:t>F</w:t>
      </w:r>
    </w:p>
    <w:p>
      <w:pPr>
        <w:tabs>
          <w:tab w:val="left" w:pos="573"/>
        </w:tabs>
        <w:spacing w:before="99" w:line="170" w:lineRule="exact"/>
        <w:ind w:left="90" w:right="0" w:firstLine="0"/>
        <w:jc w:val="left"/>
        <w:rPr>
          <w:rFonts w:hint="default" w:ascii="Arial" w:hAnsi="Arial" w:cs="Arial"/>
          <w:sz w:val="23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w w:val="105"/>
          <w:sz w:val="23"/>
        </w:rPr>
        <w:t>/</w:t>
      </w:r>
      <w:r>
        <w:rPr>
          <w:rFonts w:hint="default" w:ascii="Arial" w:hAnsi="Arial" w:cs="Arial"/>
          <w:spacing w:val="-5"/>
          <w:w w:val="105"/>
          <w:sz w:val="23"/>
        </w:rPr>
        <w:t xml:space="preserve"> </w:t>
      </w:r>
      <w:r>
        <w:rPr>
          <w:rFonts w:hint="default" w:ascii="Arial" w:hAnsi="Arial" w:cs="Arial"/>
          <w:i/>
          <w:w w:val="105"/>
          <w:sz w:val="23"/>
        </w:rPr>
        <w:t>F</w:t>
      </w:r>
      <w:r>
        <w:rPr>
          <w:rFonts w:hint="default" w:ascii="Arial" w:hAnsi="Arial" w:cs="Arial"/>
          <w:i/>
          <w:w w:val="105"/>
          <w:sz w:val="23"/>
        </w:rPr>
        <w:tab/>
      </w:r>
      <w:r>
        <w:rPr>
          <w:rFonts w:hint="default" w:ascii="Arial" w:hAnsi="Arial" w:cs="Arial"/>
          <w:sz w:val="23"/>
        </w:rPr>
        <w:t></w:t>
      </w:r>
      <w:r>
        <w:rPr>
          <w:rFonts w:hint="default" w:ascii="Arial" w:hAnsi="Arial" w:cs="Arial"/>
          <w:spacing w:val="-28"/>
          <w:sz w:val="23"/>
        </w:rPr>
        <w:t xml:space="preserve"> </w:t>
      </w:r>
      <w:r>
        <w:rPr>
          <w:rFonts w:hint="default" w:ascii="Arial" w:hAnsi="Arial" w:cs="Arial"/>
          <w:sz w:val="23"/>
        </w:rPr>
        <w:t>1,</w:t>
      </w:r>
      <w:r>
        <w:rPr>
          <w:rFonts w:hint="default" w:ascii="Arial" w:hAnsi="Arial" w:cs="Arial"/>
          <w:spacing w:val="-34"/>
          <w:sz w:val="23"/>
        </w:rPr>
        <w:t xml:space="preserve"> </w:t>
      </w:r>
      <w:r>
        <w:rPr>
          <w:rFonts w:hint="default" w:ascii="Arial" w:hAnsi="Arial" w:cs="Arial"/>
          <w:sz w:val="23"/>
        </w:rPr>
        <w:t>34.10</w:t>
      </w:r>
      <w:r>
        <w:rPr>
          <w:rFonts w:hint="default" w:ascii="Arial" w:hAnsi="Arial" w:cs="Arial"/>
          <w:sz w:val="23"/>
          <w:vertAlign w:val="superscript"/>
        </w:rPr>
        <w:t>39</w:t>
      </w:r>
    </w:p>
    <w:p>
      <w:pPr>
        <w:spacing w:after="0" w:line="170" w:lineRule="exact"/>
        <w:jc w:val="left"/>
        <w:rPr>
          <w:rFonts w:hint="default" w:ascii="Arial" w:hAnsi="Arial" w:cs="Arial"/>
          <w:sz w:val="23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4">
            <w:col w:w="886" w:space="40"/>
            <w:col w:w="1630" w:space="2485"/>
            <w:col w:w="885" w:space="39"/>
            <w:col w:w="5055"/>
          </w:cols>
        </w:sectPr>
      </w:pPr>
    </w:p>
    <w:p>
      <w:pPr>
        <w:tabs>
          <w:tab w:val="left" w:pos="1266"/>
          <w:tab w:val="left" w:pos="5904"/>
          <w:tab w:val="left" w:pos="6306"/>
        </w:tabs>
        <w:spacing w:before="0"/>
        <w:ind w:left="864" w:right="0" w:firstLine="0"/>
        <w:jc w:val="left"/>
        <w:rPr>
          <w:rFonts w:hint="default" w:ascii="Arial" w:hAnsi="Arial" w:cs="Arial"/>
          <w:i/>
          <w:sz w:val="13"/>
        </w:rPr>
      </w:pPr>
      <w:r>
        <w:rPr>
          <w:rFonts w:hint="default" w:ascii="Arial" w:hAnsi="Arial" w:cs="Arial"/>
          <w:i/>
          <w:w w:val="110"/>
          <w:sz w:val="13"/>
        </w:rPr>
        <w:t>d</w:t>
      </w:r>
      <w:r>
        <w:rPr>
          <w:rFonts w:hint="default" w:ascii="Arial" w:hAnsi="Arial" w:cs="Arial"/>
          <w:i/>
          <w:w w:val="110"/>
          <w:sz w:val="13"/>
        </w:rPr>
        <w:tab/>
      </w:r>
      <w:r>
        <w:rPr>
          <w:rFonts w:hint="default" w:ascii="Arial" w:hAnsi="Arial" w:cs="Arial"/>
          <w:i/>
          <w:w w:val="110"/>
          <w:sz w:val="13"/>
        </w:rPr>
        <w:t>hd</w:t>
      </w:r>
      <w:r>
        <w:rPr>
          <w:rFonts w:hint="default" w:ascii="Arial" w:hAnsi="Arial" w:cs="Arial"/>
          <w:i/>
          <w:w w:val="110"/>
          <w:sz w:val="13"/>
        </w:rPr>
        <w:tab/>
      </w:r>
      <w:r>
        <w:rPr>
          <w:rFonts w:hint="default" w:ascii="Arial" w:hAnsi="Arial" w:cs="Arial"/>
          <w:i/>
          <w:w w:val="110"/>
          <w:sz w:val="13"/>
        </w:rPr>
        <w:t>d</w:t>
      </w:r>
      <w:r>
        <w:rPr>
          <w:rFonts w:hint="default" w:ascii="Arial" w:hAnsi="Arial" w:cs="Arial"/>
          <w:i/>
          <w:w w:val="110"/>
          <w:sz w:val="13"/>
        </w:rPr>
        <w:tab/>
      </w:r>
      <w:r>
        <w:rPr>
          <w:rFonts w:hint="default" w:ascii="Arial" w:hAnsi="Arial" w:cs="Arial"/>
          <w:i/>
          <w:w w:val="110"/>
          <w:sz w:val="13"/>
        </w:rPr>
        <w:t>hd</w:t>
      </w:r>
    </w:p>
    <w:p>
      <w:pPr>
        <w:pStyle w:val="7"/>
        <w:spacing w:before="73" w:line="276" w:lineRule="auto"/>
        <w:ind w:right="932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 17.</w:t>
      </w:r>
      <w:r>
        <w:rPr>
          <w:rFonts w:hint="default" w:ascii="Arial" w:hAnsi="Arial" w:cs="Arial"/>
          <w:b/>
          <w:spacing w:val="1"/>
        </w:rPr>
        <w:t xml:space="preserve"> </w:t>
      </w:r>
      <w:r>
        <w:rPr>
          <w:rFonts w:hint="default" w:ascii="Arial" w:hAnsi="Arial" w:cs="Arial"/>
        </w:rPr>
        <w:t>Hai điện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tích điểm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có độ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lớn bằng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nhau được đặt trong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không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khí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nhau 12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  <w:i/>
        </w:rPr>
        <w:t>cm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 xml:space="preserve">tương tác giữa hai điện tích đó bằng </w:t>
      </w:r>
      <w:r>
        <w:rPr>
          <w:rFonts w:hint="default" w:ascii="Arial" w:hAnsi="Arial" w:cs="Arial"/>
          <w:i/>
        </w:rPr>
        <w:t>F</w:t>
      </w:r>
      <w:r>
        <w:rPr>
          <w:rFonts w:hint="default" w:ascii="Arial" w:hAnsi="Arial" w:cs="Arial"/>
        </w:rPr>
        <w:t xml:space="preserve">. Đặt hai điện tích đó trong dầu và đưa chúng cách nhau 8 </w:t>
      </w:r>
      <w:r>
        <w:rPr>
          <w:rFonts w:hint="default" w:ascii="Arial" w:hAnsi="Arial" w:cs="Arial"/>
          <w:i/>
        </w:rPr>
        <w:t xml:space="preserve">cm </w:t>
      </w:r>
      <w:r>
        <w:rPr>
          <w:rFonts w:hint="default" w:ascii="Arial" w:hAnsi="Arial" w:cs="Arial"/>
        </w:rPr>
        <w:t>thì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tương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tác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chúng vẫn bằng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  <w:i/>
        </w:rPr>
        <w:t>F</w:t>
      </w:r>
      <w:r>
        <w:rPr>
          <w:rFonts w:hint="default" w:ascii="Arial" w:hAnsi="Arial" w:cs="Arial"/>
        </w:rPr>
        <w:t>. Tính hằng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số điện môi 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dầu</w:t>
      </w:r>
    </w:p>
    <w:p>
      <w:pPr>
        <w:tabs>
          <w:tab w:val="left" w:pos="2920"/>
          <w:tab w:val="left" w:pos="5441"/>
          <w:tab w:val="left" w:pos="7961"/>
        </w:tabs>
        <w:spacing w:before="1"/>
        <w:ind w:left="40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1,5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B. </w:t>
      </w:r>
      <w:r>
        <w:rPr>
          <w:rFonts w:hint="default" w:ascii="Arial" w:hAnsi="Arial" w:cs="Arial"/>
          <w:sz w:val="24"/>
        </w:rPr>
        <w:t>2,25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>3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4,5</w:t>
      </w:r>
    </w:p>
    <w:p>
      <w:pPr>
        <w:pStyle w:val="7"/>
        <w:spacing w:before="64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 18.</w:t>
      </w:r>
      <w:r>
        <w:rPr>
          <w:rFonts w:hint="default" w:ascii="Arial" w:hAnsi="Arial" w:cs="Arial"/>
          <w:b/>
          <w:spacing w:val="1"/>
        </w:rPr>
        <w:t xml:space="preserve"> </w:t>
      </w:r>
      <w:r>
        <w:rPr>
          <w:rFonts w:hint="default" w:ascii="Arial" w:hAnsi="Arial" w:cs="Arial"/>
        </w:rPr>
        <w:t>Biết điện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electron:</w:t>
      </w:r>
      <w:r>
        <w:rPr>
          <w:rFonts w:hint="default" w:ascii="Arial" w:hAnsi="Arial" w:cs="Arial"/>
          <w:spacing w:val="40"/>
        </w:rPr>
        <w:t xml:space="preserve"> </w:t>
      </w:r>
      <w:r>
        <w:rPr>
          <w:rFonts w:hint="default" w:ascii="Arial" w:hAnsi="Arial" w:cs="Arial"/>
        </w:rPr>
        <w:t></w:t>
      </w:r>
      <w:r>
        <w:rPr>
          <w:rFonts w:hint="default" w:ascii="Arial" w:hAnsi="Arial" w:cs="Arial"/>
        </w:rPr>
        <w:t>1,</w:t>
      </w:r>
      <w:r>
        <w:rPr>
          <w:rFonts w:hint="default" w:ascii="Arial" w:hAnsi="Arial" w:cs="Arial"/>
          <w:spacing w:val="-35"/>
        </w:rPr>
        <w:t xml:space="preserve"> </w:t>
      </w:r>
      <w:r>
        <w:rPr>
          <w:rFonts w:hint="default" w:ascii="Arial" w:hAnsi="Arial" w:cs="Arial"/>
        </w:rPr>
        <w:t>6.10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19</w:t>
      </w:r>
      <w:r>
        <w:rPr>
          <w:rFonts w:hint="default" w:ascii="Arial" w:hAnsi="Arial" w:cs="Arial"/>
          <w:spacing w:val="31"/>
          <w:position w:val="11"/>
          <w:sz w:val="13"/>
        </w:rPr>
        <w:t xml:space="preserve"> </w:t>
      </w:r>
      <w:r>
        <w:rPr>
          <w:rFonts w:hint="default" w:ascii="Arial" w:hAnsi="Arial" w:cs="Arial"/>
          <w:i/>
        </w:rPr>
        <w:t>C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26"/>
        </w:rPr>
        <w:t xml:space="preserve"> </w:t>
      </w:r>
      <w:r>
        <w:rPr>
          <w:rFonts w:hint="default" w:ascii="Arial" w:hAnsi="Arial" w:cs="Arial"/>
        </w:rPr>
        <w:t>Khối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lượng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 electron:</w:t>
      </w:r>
      <w:r>
        <w:rPr>
          <w:rFonts w:hint="default" w:ascii="Arial" w:hAnsi="Arial" w:cs="Arial"/>
          <w:spacing w:val="32"/>
        </w:rPr>
        <w:t xml:space="preserve"> </w:t>
      </w:r>
      <w:r>
        <w:rPr>
          <w:rFonts w:hint="default" w:ascii="Arial" w:hAnsi="Arial" w:cs="Arial"/>
        </w:rPr>
        <w:t>9,1.10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31</w:t>
      </w:r>
      <w:r>
        <w:rPr>
          <w:rFonts w:hint="default" w:ascii="Arial" w:hAnsi="Arial" w:cs="Arial"/>
          <w:spacing w:val="19"/>
          <w:position w:val="11"/>
          <w:sz w:val="13"/>
        </w:rPr>
        <w:t xml:space="preserve"> </w:t>
      </w:r>
      <w:r>
        <w:rPr>
          <w:rFonts w:hint="default" w:ascii="Arial" w:hAnsi="Arial" w:cs="Arial"/>
          <w:i/>
        </w:rPr>
        <w:t>kg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37"/>
        </w:rPr>
        <w:t xml:space="preserve"> </w:t>
      </w:r>
      <w:r>
        <w:rPr>
          <w:rFonts w:hint="default" w:ascii="Arial" w:hAnsi="Arial" w:cs="Arial"/>
        </w:rPr>
        <w:t>Giả sử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trong</w:t>
      </w:r>
    </w:p>
    <w:p>
      <w:pPr>
        <w:pStyle w:val="7"/>
        <w:spacing w:before="18" w:line="350" w:lineRule="atLeast"/>
        <w:ind w:right="1144"/>
        <w:rPr>
          <w:rFonts w:hint="default" w:ascii="Arial" w:hAnsi="Arial" w:cs="Arial"/>
        </w:rPr>
      </w:pPr>
      <w:r>
        <w:rPr>
          <w:rFonts w:hint="default" w:ascii="Arial" w:hAnsi="Arial" w:cs="Arial"/>
        </w:rPr>
        <w:t>nguyên tử hêli, electron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chuyển động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tròn đều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quanh hạt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nhân với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bán kính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quỹ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</w:rPr>
        <w:t>đạo</w:t>
      </w:r>
      <w:r>
        <w:rPr>
          <w:rFonts w:hint="default" w:ascii="Arial" w:hAnsi="Arial" w:cs="Arial"/>
          <w:spacing w:val="39"/>
        </w:rPr>
        <w:t xml:space="preserve"> </w:t>
      </w:r>
      <w:r>
        <w:rPr>
          <w:rFonts w:hint="default" w:ascii="Arial" w:hAnsi="Arial" w:cs="Arial"/>
        </w:rPr>
        <w:t>29,</w:t>
      </w:r>
      <w:r>
        <w:rPr>
          <w:rFonts w:hint="default" w:ascii="Arial" w:hAnsi="Arial" w:cs="Arial"/>
          <w:spacing w:val="-33"/>
        </w:rPr>
        <w:t xml:space="preserve"> </w:t>
      </w:r>
      <w:r>
        <w:rPr>
          <w:rFonts w:hint="default" w:ascii="Arial" w:hAnsi="Arial" w:cs="Arial"/>
        </w:rPr>
        <w:t>4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  <w:i/>
        </w:rPr>
        <w:t>pm</w:t>
      </w:r>
      <w:r>
        <w:rPr>
          <w:rFonts w:hint="default" w:ascii="Arial" w:hAnsi="Arial" w:cs="Arial"/>
          <w:i/>
          <w:spacing w:val="25"/>
        </w:rPr>
        <w:t xml:space="preserve"> </w:t>
      </w:r>
      <w:r>
        <w:rPr>
          <w:rFonts w:hint="default" w:ascii="Arial" w:hAnsi="Arial" w:cs="Arial"/>
        </w:rPr>
        <w:t>thì tốc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góc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electron đó sẽ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là bao nhiêu?</w:t>
      </w:r>
    </w:p>
    <w:p>
      <w:pPr>
        <w:spacing w:after="0" w:line="350" w:lineRule="atLeast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spacing w:before="14"/>
        <w:ind w:left="400" w:right="0" w:firstLine="0"/>
        <w:jc w:val="left"/>
        <w:rPr>
          <w:rFonts w:hint="default" w:ascii="Arial" w:hAnsi="Arial" w:cs="Arial"/>
          <w:sz w:val="32"/>
        </w:rPr>
      </w:pPr>
      <w:r>
        <w:rPr>
          <w:rFonts w:hint="default" w:ascii="Arial" w:hAnsi="Arial" w:cs="Arial"/>
          <w:b/>
          <w:spacing w:val="-2"/>
          <w:position w:val="2"/>
          <w:sz w:val="24"/>
        </w:rPr>
        <w:t>A.</w:t>
      </w:r>
      <w:r>
        <w:rPr>
          <w:rFonts w:hint="default" w:ascii="Arial" w:hAnsi="Arial" w:cs="Arial"/>
          <w:b/>
          <w:spacing w:val="11"/>
          <w:position w:val="2"/>
          <w:sz w:val="24"/>
        </w:rPr>
        <w:t xml:space="preserve"> </w:t>
      </w:r>
      <w:r>
        <w:rPr>
          <w:rFonts w:hint="default" w:ascii="Arial" w:hAnsi="Arial" w:cs="Arial"/>
          <w:spacing w:val="-2"/>
          <w:position w:val="2"/>
          <w:sz w:val="24"/>
        </w:rPr>
        <w:t>1,5.10</w:t>
      </w:r>
      <w:r>
        <w:rPr>
          <w:rFonts w:hint="default" w:ascii="Arial" w:hAnsi="Arial" w:cs="Arial"/>
          <w:spacing w:val="-2"/>
          <w:position w:val="2"/>
          <w:sz w:val="24"/>
          <w:vertAlign w:val="superscript"/>
        </w:rPr>
        <w:t>17</w:t>
      </w:r>
      <w:r>
        <w:rPr>
          <w:rFonts w:hint="default" w:ascii="Arial" w:hAnsi="Arial" w:cs="Arial"/>
          <w:spacing w:val="-13"/>
          <w:position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spacing w:val="-2"/>
          <w:sz w:val="32"/>
          <w:vertAlign w:val="baseline"/>
        </w:rPr>
        <w:t></w:t>
      </w:r>
      <w:r>
        <w:rPr>
          <w:rFonts w:hint="default" w:ascii="Arial" w:hAnsi="Arial" w:cs="Arial"/>
          <w:i/>
          <w:spacing w:val="-2"/>
          <w:position w:val="2"/>
          <w:sz w:val="24"/>
          <w:vertAlign w:val="baseline"/>
        </w:rPr>
        <w:t>rad</w:t>
      </w:r>
      <w:r>
        <w:rPr>
          <w:rFonts w:hint="default" w:ascii="Arial" w:hAnsi="Arial" w:cs="Arial"/>
          <w:i/>
          <w:spacing w:val="-3"/>
          <w:position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spacing w:val="-1"/>
          <w:position w:val="2"/>
          <w:sz w:val="24"/>
          <w:vertAlign w:val="baseline"/>
        </w:rPr>
        <w:t>/</w:t>
      </w:r>
      <w:r>
        <w:rPr>
          <w:rFonts w:hint="default" w:ascii="Arial" w:hAnsi="Arial" w:cs="Arial"/>
          <w:spacing w:val="-12"/>
          <w:position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i/>
          <w:spacing w:val="-1"/>
          <w:position w:val="2"/>
          <w:sz w:val="24"/>
          <w:vertAlign w:val="baseline"/>
        </w:rPr>
        <w:t>s</w:t>
      </w:r>
      <w:r>
        <w:rPr>
          <w:rFonts w:hint="default" w:ascii="Arial" w:hAnsi="Arial" w:cs="Arial"/>
          <w:spacing w:val="-1"/>
          <w:sz w:val="32"/>
          <w:vertAlign w:val="baseline"/>
        </w:rPr>
        <w:t></w:t>
      </w:r>
    </w:p>
    <w:p>
      <w:pPr>
        <w:spacing w:before="14"/>
        <w:ind w:left="400" w:right="0" w:firstLine="0"/>
        <w:jc w:val="left"/>
        <w:rPr>
          <w:rFonts w:hint="default" w:ascii="Arial" w:hAnsi="Arial" w:cs="Arial"/>
          <w:sz w:val="32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pacing w:val="-1"/>
          <w:position w:val="2"/>
          <w:sz w:val="24"/>
        </w:rPr>
        <w:t>B.</w:t>
      </w:r>
      <w:r>
        <w:rPr>
          <w:rFonts w:hint="default" w:ascii="Arial" w:hAnsi="Arial" w:cs="Arial"/>
          <w:b/>
          <w:spacing w:val="38"/>
          <w:position w:val="2"/>
          <w:sz w:val="24"/>
        </w:rPr>
        <w:t xml:space="preserve"> </w:t>
      </w:r>
      <w:r>
        <w:rPr>
          <w:rFonts w:hint="default" w:ascii="Arial" w:hAnsi="Arial" w:cs="Arial"/>
          <w:spacing w:val="-1"/>
          <w:position w:val="2"/>
          <w:sz w:val="24"/>
        </w:rPr>
        <w:t>4,15.10</w:t>
      </w:r>
      <w:r>
        <w:rPr>
          <w:rFonts w:hint="default" w:ascii="Arial" w:hAnsi="Arial" w:cs="Arial"/>
          <w:spacing w:val="-1"/>
          <w:position w:val="2"/>
          <w:sz w:val="24"/>
          <w:vertAlign w:val="superscript"/>
        </w:rPr>
        <w:t>6</w:t>
      </w:r>
      <w:r>
        <w:rPr>
          <w:rFonts w:hint="default" w:ascii="Arial" w:hAnsi="Arial" w:cs="Arial"/>
          <w:spacing w:val="-16"/>
          <w:position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32"/>
          <w:vertAlign w:val="baseline"/>
        </w:rPr>
        <w:t></w:t>
      </w:r>
      <w:r>
        <w:rPr>
          <w:rFonts w:hint="default" w:ascii="Arial" w:hAnsi="Arial" w:cs="Arial"/>
          <w:i/>
          <w:position w:val="2"/>
          <w:sz w:val="24"/>
          <w:vertAlign w:val="baseline"/>
        </w:rPr>
        <w:t>rad</w:t>
      </w:r>
      <w:r>
        <w:rPr>
          <w:rFonts w:hint="default" w:ascii="Arial" w:hAnsi="Arial" w:cs="Arial"/>
          <w:i/>
          <w:spacing w:val="-2"/>
          <w:position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position w:val="2"/>
          <w:sz w:val="24"/>
          <w:vertAlign w:val="baseline"/>
        </w:rPr>
        <w:t>/</w:t>
      </w:r>
      <w:r>
        <w:rPr>
          <w:rFonts w:hint="default" w:ascii="Arial" w:hAnsi="Arial" w:cs="Arial"/>
          <w:spacing w:val="-11"/>
          <w:position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i/>
          <w:position w:val="2"/>
          <w:sz w:val="24"/>
          <w:vertAlign w:val="baseline"/>
        </w:rPr>
        <w:t>s</w:t>
      </w:r>
      <w:r>
        <w:rPr>
          <w:rFonts w:hint="default" w:ascii="Arial" w:hAnsi="Arial" w:cs="Arial"/>
          <w:sz w:val="32"/>
          <w:vertAlign w:val="baseline"/>
        </w:rPr>
        <w:t></w:t>
      </w:r>
    </w:p>
    <w:p>
      <w:pPr>
        <w:spacing w:before="14"/>
        <w:ind w:left="400" w:right="0" w:firstLine="0"/>
        <w:jc w:val="left"/>
        <w:rPr>
          <w:rFonts w:hint="default" w:ascii="Arial" w:hAnsi="Arial" w:cs="Arial"/>
          <w:sz w:val="32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pacing w:val="-2"/>
          <w:position w:val="2"/>
          <w:sz w:val="24"/>
        </w:rPr>
        <w:t>C.</w:t>
      </w:r>
      <w:r>
        <w:rPr>
          <w:rFonts w:hint="default" w:ascii="Arial" w:hAnsi="Arial" w:cs="Arial"/>
          <w:b/>
          <w:spacing w:val="10"/>
          <w:position w:val="2"/>
          <w:sz w:val="24"/>
        </w:rPr>
        <w:t xml:space="preserve"> </w:t>
      </w:r>
      <w:r>
        <w:rPr>
          <w:rFonts w:hint="default" w:ascii="Arial" w:hAnsi="Arial" w:cs="Arial"/>
          <w:spacing w:val="-2"/>
          <w:position w:val="2"/>
          <w:sz w:val="24"/>
        </w:rPr>
        <w:t>1.41.10</w:t>
      </w:r>
      <w:r>
        <w:rPr>
          <w:rFonts w:hint="default" w:ascii="Arial" w:hAnsi="Arial" w:cs="Arial"/>
          <w:spacing w:val="-2"/>
          <w:position w:val="2"/>
          <w:sz w:val="24"/>
          <w:vertAlign w:val="superscript"/>
        </w:rPr>
        <w:t>17</w:t>
      </w:r>
      <w:r>
        <w:rPr>
          <w:rFonts w:hint="default" w:ascii="Arial" w:hAnsi="Arial" w:cs="Arial"/>
          <w:spacing w:val="-14"/>
          <w:position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spacing w:val="-1"/>
          <w:sz w:val="32"/>
          <w:vertAlign w:val="baseline"/>
        </w:rPr>
        <w:t></w:t>
      </w:r>
      <w:r>
        <w:rPr>
          <w:rFonts w:hint="default" w:ascii="Arial" w:hAnsi="Arial" w:cs="Arial"/>
          <w:i/>
          <w:spacing w:val="-1"/>
          <w:position w:val="2"/>
          <w:sz w:val="24"/>
          <w:vertAlign w:val="baseline"/>
        </w:rPr>
        <w:t>rad</w:t>
      </w:r>
      <w:r>
        <w:rPr>
          <w:rFonts w:hint="default" w:ascii="Arial" w:hAnsi="Arial" w:cs="Arial"/>
          <w:i/>
          <w:spacing w:val="-2"/>
          <w:position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spacing w:val="-1"/>
          <w:position w:val="2"/>
          <w:sz w:val="24"/>
          <w:vertAlign w:val="baseline"/>
        </w:rPr>
        <w:t>/</w:t>
      </w:r>
      <w:r>
        <w:rPr>
          <w:rFonts w:hint="default" w:ascii="Arial" w:hAnsi="Arial" w:cs="Arial"/>
          <w:spacing w:val="-13"/>
          <w:position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i/>
          <w:spacing w:val="-1"/>
          <w:position w:val="2"/>
          <w:sz w:val="24"/>
          <w:vertAlign w:val="baseline"/>
        </w:rPr>
        <w:t>s</w:t>
      </w:r>
      <w:r>
        <w:rPr>
          <w:rFonts w:hint="default" w:ascii="Arial" w:hAnsi="Arial" w:cs="Arial"/>
          <w:spacing w:val="-1"/>
          <w:sz w:val="32"/>
          <w:vertAlign w:val="baseline"/>
        </w:rPr>
        <w:t></w:t>
      </w:r>
    </w:p>
    <w:p>
      <w:pPr>
        <w:spacing w:before="14"/>
        <w:ind w:left="400" w:right="0" w:firstLine="0"/>
        <w:jc w:val="left"/>
        <w:rPr>
          <w:rFonts w:hint="default" w:ascii="Arial" w:hAnsi="Arial" w:cs="Arial"/>
          <w:sz w:val="32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pacing w:val="-2"/>
          <w:position w:val="2"/>
          <w:sz w:val="24"/>
        </w:rPr>
        <w:t>D.</w:t>
      </w:r>
      <w:r>
        <w:rPr>
          <w:rFonts w:hint="default" w:ascii="Arial" w:hAnsi="Arial" w:cs="Arial"/>
          <w:b/>
          <w:spacing w:val="35"/>
          <w:position w:val="2"/>
          <w:sz w:val="24"/>
        </w:rPr>
        <w:t xml:space="preserve"> </w:t>
      </w:r>
      <w:r>
        <w:rPr>
          <w:rFonts w:hint="default" w:ascii="Arial" w:hAnsi="Arial" w:cs="Arial"/>
          <w:spacing w:val="-2"/>
          <w:position w:val="2"/>
          <w:sz w:val="24"/>
        </w:rPr>
        <w:t>2,</w:t>
      </w:r>
      <w:r>
        <w:rPr>
          <w:rFonts w:hint="default" w:ascii="Arial" w:hAnsi="Arial" w:cs="Arial"/>
          <w:spacing w:val="-34"/>
          <w:position w:val="2"/>
          <w:sz w:val="24"/>
        </w:rPr>
        <w:t xml:space="preserve"> </w:t>
      </w:r>
      <w:r>
        <w:rPr>
          <w:rFonts w:hint="default" w:ascii="Arial" w:hAnsi="Arial" w:cs="Arial"/>
          <w:spacing w:val="-2"/>
          <w:position w:val="2"/>
          <w:sz w:val="24"/>
        </w:rPr>
        <w:t>25.10</w:t>
      </w:r>
      <w:r>
        <w:rPr>
          <w:rFonts w:hint="default" w:ascii="Arial" w:hAnsi="Arial" w:cs="Arial"/>
          <w:spacing w:val="-2"/>
          <w:position w:val="2"/>
          <w:sz w:val="24"/>
          <w:vertAlign w:val="superscript"/>
        </w:rPr>
        <w:t>16</w:t>
      </w:r>
      <w:r>
        <w:rPr>
          <w:rFonts w:hint="default" w:ascii="Arial" w:hAnsi="Arial" w:cs="Arial"/>
          <w:spacing w:val="-16"/>
          <w:position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spacing w:val="-1"/>
          <w:sz w:val="32"/>
          <w:vertAlign w:val="baseline"/>
        </w:rPr>
        <w:t></w:t>
      </w:r>
      <w:r>
        <w:rPr>
          <w:rFonts w:hint="default" w:ascii="Arial" w:hAnsi="Arial" w:cs="Arial"/>
          <w:i/>
          <w:spacing w:val="-1"/>
          <w:position w:val="2"/>
          <w:sz w:val="24"/>
          <w:vertAlign w:val="baseline"/>
        </w:rPr>
        <w:t xml:space="preserve">rad </w:t>
      </w:r>
      <w:r>
        <w:rPr>
          <w:rFonts w:hint="default" w:ascii="Arial" w:hAnsi="Arial" w:cs="Arial"/>
          <w:spacing w:val="-1"/>
          <w:position w:val="2"/>
          <w:sz w:val="24"/>
          <w:vertAlign w:val="baseline"/>
        </w:rPr>
        <w:t>/</w:t>
      </w:r>
      <w:r>
        <w:rPr>
          <w:rFonts w:hint="default" w:ascii="Arial" w:hAnsi="Arial" w:cs="Arial"/>
          <w:spacing w:val="-12"/>
          <w:position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i/>
          <w:spacing w:val="-1"/>
          <w:position w:val="2"/>
          <w:sz w:val="24"/>
          <w:vertAlign w:val="baseline"/>
        </w:rPr>
        <w:t>s</w:t>
      </w:r>
      <w:r>
        <w:rPr>
          <w:rFonts w:hint="default" w:ascii="Arial" w:hAnsi="Arial" w:cs="Arial"/>
          <w:spacing w:val="-1"/>
          <w:sz w:val="32"/>
          <w:vertAlign w:val="baseline"/>
        </w:rPr>
        <w:t></w:t>
      </w:r>
    </w:p>
    <w:p>
      <w:pPr>
        <w:spacing w:after="0"/>
        <w:jc w:val="left"/>
        <w:rPr>
          <w:rFonts w:hint="default" w:ascii="Arial" w:hAnsi="Arial" w:cs="Arial"/>
          <w:sz w:val="32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4">
            <w:col w:w="2339" w:space="181"/>
            <w:col w:w="2416" w:space="105"/>
            <w:col w:w="2457" w:space="63"/>
            <w:col w:w="3459"/>
          </w:cols>
        </w:sectPr>
      </w:pPr>
    </w:p>
    <w:p>
      <w:pPr>
        <w:spacing w:before="87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Câu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19.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Hai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tích</w:t>
      </w:r>
      <w:r>
        <w:rPr>
          <w:rFonts w:hint="default" w:ascii="Arial" w:hAnsi="Arial" w:cs="Arial"/>
          <w:spacing w:val="35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q</w:t>
      </w:r>
      <w:r>
        <w:rPr>
          <w:rFonts w:hint="default" w:ascii="Arial" w:hAnsi="Arial" w:cs="Arial"/>
          <w:position w:val="-5"/>
          <w:sz w:val="13"/>
        </w:rPr>
        <w:t>1</w:t>
      </w:r>
      <w:r>
        <w:rPr>
          <w:rFonts w:hint="default" w:ascii="Arial" w:hAnsi="Arial" w:cs="Arial"/>
          <w:spacing w:val="2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8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q</w:t>
      </w:r>
      <w:r>
        <w:rPr>
          <w:rFonts w:hint="default" w:ascii="Arial" w:hAnsi="Arial" w:cs="Arial"/>
          <w:sz w:val="24"/>
        </w:rPr>
        <w:t>,</w:t>
      </w:r>
      <w:r>
        <w:rPr>
          <w:rFonts w:hint="default" w:ascii="Arial" w:hAnsi="Arial" w:cs="Arial"/>
          <w:spacing w:val="30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q</w:t>
      </w:r>
      <w:r>
        <w:rPr>
          <w:rFonts w:hint="default" w:ascii="Arial" w:hAnsi="Arial" w:cs="Arial"/>
          <w:position w:val="-5"/>
          <w:sz w:val="13"/>
        </w:rPr>
        <w:t>2</w:t>
      </w:r>
      <w:r>
        <w:rPr>
          <w:rFonts w:hint="default" w:ascii="Arial" w:hAnsi="Arial" w:cs="Arial"/>
          <w:spacing w:val="12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9"/>
          <w:sz w:val="24"/>
        </w:rPr>
        <w:t xml:space="preserve"> </w:t>
      </w:r>
      <w:r>
        <w:rPr>
          <w:rFonts w:hint="default" w:ascii="Arial" w:hAnsi="Arial" w:cs="Arial"/>
          <w:sz w:val="24"/>
        </w:rPr>
        <w:t></w:t>
      </w:r>
      <w:r>
        <w:rPr>
          <w:rFonts w:hint="default" w:ascii="Arial" w:hAnsi="Arial" w:cs="Arial"/>
          <w:sz w:val="24"/>
        </w:rPr>
        <w:t>3</w:t>
      </w:r>
      <w:r>
        <w:rPr>
          <w:rFonts w:hint="default" w:ascii="Arial" w:hAnsi="Arial" w:cs="Arial"/>
          <w:i/>
          <w:sz w:val="24"/>
        </w:rPr>
        <w:t>q</w:t>
      </w:r>
      <w:r>
        <w:rPr>
          <w:rFonts w:hint="default" w:ascii="Arial" w:hAnsi="Arial" w:cs="Arial"/>
          <w:i/>
          <w:spacing w:val="53"/>
          <w:sz w:val="24"/>
        </w:rPr>
        <w:t xml:space="preserve"> </w:t>
      </w:r>
      <w:r>
        <w:rPr>
          <w:rFonts w:hint="default" w:ascii="Arial" w:hAnsi="Arial" w:cs="Arial"/>
          <w:sz w:val="24"/>
        </w:rPr>
        <w:t>đặt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cách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nhau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một khoảng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r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Nếu 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</w:t>
      </w:r>
      <w:r>
        <w:rPr>
          <w:rFonts w:hint="default" w:ascii="Arial" w:hAnsi="Arial" w:cs="Arial"/>
          <w:spacing w:val="37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q</w:t>
      </w:r>
      <w:r>
        <w:rPr>
          <w:rFonts w:hint="default" w:ascii="Arial" w:hAnsi="Arial" w:cs="Arial"/>
          <w:position w:val="-5"/>
          <w:sz w:val="13"/>
        </w:rPr>
        <w:t>1</w:t>
      </w:r>
      <w:r>
        <w:rPr>
          <w:rFonts w:hint="default" w:ascii="Arial" w:hAnsi="Arial" w:cs="Arial"/>
          <w:spacing w:val="59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tác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dụng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lên</w:t>
      </w:r>
    </w:p>
    <w:p>
      <w:pPr>
        <w:pStyle w:val="7"/>
        <w:spacing w:before="91"/>
        <w:rPr>
          <w:rFonts w:hint="default" w:ascii="Arial" w:hAnsi="Arial" w:cs="Arial"/>
        </w:rPr>
      </w:pP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35"/>
        </w:rPr>
        <w:t xml:space="preserve"> </w:t>
      </w:r>
      <w:r>
        <w:rPr>
          <w:rFonts w:hint="default" w:ascii="Arial" w:hAnsi="Arial" w:cs="Arial"/>
          <w:i/>
        </w:rPr>
        <w:t>q</w:t>
      </w:r>
      <w:r>
        <w:rPr>
          <w:rFonts w:hint="default" w:ascii="Arial" w:hAnsi="Arial" w:cs="Arial"/>
          <w:position w:val="-5"/>
          <w:sz w:val="13"/>
        </w:rPr>
        <w:t>2</w:t>
      </w:r>
      <w:r>
        <w:rPr>
          <w:rFonts w:hint="default" w:ascii="Arial" w:hAnsi="Arial" w:cs="Arial"/>
          <w:spacing w:val="4"/>
          <w:position w:val="-5"/>
          <w:sz w:val="13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độ lớn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  <w:i/>
        </w:rPr>
        <w:t>F</w:t>
      </w:r>
      <w:r>
        <w:rPr>
          <w:rFonts w:hint="default" w:ascii="Arial" w:hAnsi="Arial" w:cs="Arial"/>
          <w:i/>
          <w:spacing w:val="-2"/>
        </w:rPr>
        <w:t xml:space="preserve"> </w:t>
      </w:r>
      <w:r>
        <w:rPr>
          <w:rFonts w:hint="default" w:ascii="Arial" w:hAnsi="Arial" w:cs="Arial"/>
        </w:rPr>
        <w:t>thì lực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tác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dụng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33"/>
        </w:rPr>
        <w:t xml:space="preserve"> </w:t>
      </w:r>
      <w:r>
        <w:rPr>
          <w:rFonts w:hint="default" w:ascii="Arial" w:hAnsi="Arial" w:cs="Arial"/>
          <w:i/>
        </w:rPr>
        <w:t>q</w:t>
      </w:r>
      <w:r>
        <w:rPr>
          <w:rFonts w:hint="default" w:ascii="Arial" w:hAnsi="Arial" w:cs="Arial"/>
          <w:position w:val="-5"/>
          <w:sz w:val="13"/>
        </w:rPr>
        <w:t>2</w:t>
      </w:r>
      <w:r>
        <w:rPr>
          <w:rFonts w:hint="default" w:ascii="Arial" w:hAnsi="Arial" w:cs="Arial"/>
          <w:spacing w:val="33"/>
          <w:position w:val="-5"/>
          <w:sz w:val="13"/>
        </w:rPr>
        <w:t xml:space="preserve"> </w:t>
      </w:r>
      <w:r>
        <w:rPr>
          <w:rFonts w:hint="default" w:ascii="Arial" w:hAnsi="Arial" w:cs="Arial"/>
        </w:rPr>
        <w:t>lên</w:t>
      </w:r>
      <w:r>
        <w:rPr>
          <w:rFonts w:hint="default" w:ascii="Arial" w:hAnsi="Arial" w:cs="Arial"/>
          <w:spacing w:val="33"/>
        </w:rPr>
        <w:t xml:space="preserve"> </w:t>
      </w:r>
      <w:r>
        <w:rPr>
          <w:rFonts w:hint="default" w:ascii="Arial" w:hAnsi="Arial" w:cs="Arial"/>
          <w:i/>
        </w:rPr>
        <w:t>q</w:t>
      </w:r>
      <w:r>
        <w:rPr>
          <w:rFonts w:hint="default" w:ascii="Arial" w:hAnsi="Arial" w:cs="Arial"/>
          <w:position w:val="-5"/>
          <w:sz w:val="13"/>
        </w:rPr>
        <w:t xml:space="preserve">1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lớn là</w:t>
      </w:r>
    </w:p>
    <w:p>
      <w:pPr>
        <w:tabs>
          <w:tab w:val="left" w:pos="2920"/>
          <w:tab w:val="left" w:pos="5441"/>
          <w:tab w:val="left" w:pos="7961"/>
        </w:tabs>
        <w:spacing w:before="67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F</w:t>
      </w:r>
      <w:r>
        <w:rPr>
          <w:rFonts w:hint="default" w:ascii="Arial" w:hAnsi="Arial" w:cs="Arial"/>
          <w:i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B. </w:t>
      </w:r>
      <w:r>
        <w:rPr>
          <w:rFonts w:hint="default" w:ascii="Arial" w:hAnsi="Arial" w:cs="Arial"/>
          <w:sz w:val="24"/>
        </w:rPr>
        <w:t xml:space="preserve">3 </w:t>
      </w:r>
      <w:r>
        <w:rPr>
          <w:rFonts w:hint="default" w:ascii="Arial" w:hAnsi="Arial" w:cs="Arial"/>
          <w:i/>
          <w:sz w:val="24"/>
        </w:rPr>
        <w:t>F</w:t>
      </w:r>
      <w:r>
        <w:rPr>
          <w:rFonts w:hint="default" w:ascii="Arial" w:hAnsi="Arial" w:cs="Arial"/>
          <w:i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 xml:space="preserve">1,5 </w:t>
      </w:r>
      <w:r>
        <w:rPr>
          <w:rFonts w:hint="default" w:ascii="Arial" w:hAnsi="Arial" w:cs="Arial"/>
          <w:i/>
          <w:sz w:val="24"/>
        </w:rPr>
        <w:t>F</w:t>
      </w:r>
      <w:r>
        <w:rPr>
          <w:rFonts w:hint="default" w:ascii="Arial" w:hAnsi="Arial" w:cs="Arial"/>
          <w:i/>
          <w:sz w:val="24"/>
        </w:rPr>
        <w:tab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 xml:space="preserve">6 </w:t>
      </w:r>
      <w:r>
        <w:rPr>
          <w:rFonts w:hint="default" w:ascii="Arial" w:hAnsi="Arial" w:cs="Arial"/>
          <w:i/>
          <w:sz w:val="24"/>
        </w:rPr>
        <w:t>F</w:t>
      </w:r>
    </w:p>
    <w:p>
      <w:pPr>
        <w:pStyle w:val="7"/>
        <w:spacing w:before="42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9"/>
        </w:rPr>
        <w:t xml:space="preserve"> </w:t>
      </w:r>
      <w:r>
        <w:rPr>
          <w:rFonts w:hint="default" w:ascii="Arial" w:hAnsi="Arial" w:cs="Arial"/>
          <w:b/>
        </w:rPr>
        <w:t>20.</w:t>
      </w:r>
      <w:r>
        <w:rPr>
          <w:rFonts w:hint="default" w:ascii="Arial" w:hAnsi="Arial" w:cs="Arial"/>
          <w:b/>
          <w:spacing w:val="8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tương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tác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tĩnh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đứng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yên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đặt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nhau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khoảng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4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  <w:i/>
        </w:rPr>
        <w:t>cm</w:t>
      </w:r>
      <w:r>
        <w:rPr>
          <w:rFonts w:hint="default" w:ascii="Arial" w:hAnsi="Arial" w:cs="Arial"/>
          <w:i/>
          <w:spacing w:val="4"/>
        </w:rPr>
        <w:t xml:space="preserve"> </w:t>
      </w:r>
      <w:r>
        <w:rPr>
          <w:rFonts w:hint="default" w:ascii="Arial" w:hAnsi="Arial" w:cs="Arial"/>
        </w:rPr>
        <w:t>là</w:t>
      </w:r>
    </w:p>
    <w:p>
      <w:pPr>
        <w:pStyle w:val="7"/>
        <w:spacing w:before="41"/>
        <w:rPr>
          <w:rFonts w:hint="default" w:ascii="Arial" w:hAnsi="Arial" w:cs="Arial"/>
        </w:rPr>
      </w:pPr>
      <w:r>
        <w:rPr>
          <w:rFonts w:hint="default" w:ascii="Arial" w:hAnsi="Arial" w:cs="Arial"/>
          <w:i/>
        </w:rPr>
        <w:t>F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Nếu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để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chúng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nhau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1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  <w:i/>
        </w:rPr>
        <w:t>cm</w:t>
      </w:r>
      <w:r>
        <w:rPr>
          <w:rFonts w:hint="default" w:ascii="Arial" w:hAnsi="Arial" w:cs="Arial"/>
          <w:i/>
          <w:spacing w:val="8"/>
        </w:rPr>
        <w:t xml:space="preserve"> </w:t>
      </w:r>
      <w:r>
        <w:rPr>
          <w:rFonts w:hint="default" w:ascii="Arial" w:hAnsi="Arial" w:cs="Arial"/>
        </w:rPr>
        <w:t>thì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tương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tác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chúng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là</w:t>
      </w:r>
    </w:p>
    <w:p>
      <w:pPr>
        <w:tabs>
          <w:tab w:val="left" w:pos="2920"/>
          <w:tab w:val="left" w:pos="5441"/>
          <w:tab w:val="left" w:pos="7961"/>
        </w:tabs>
        <w:spacing w:before="43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4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F</w:t>
      </w:r>
      <w:r>
        <w:rPr>
          <w:rFonts w:hint="default" w:ascii="Arial" w:hAnsi="Arial" w:cs="Arial"/>
          <w:i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B. </w:t>
      </w:r>
      <w:r>
        <w:rPr>
          <w:rFonts w:hint="default" w:ascii="Arial" w:hAnsi="Arial" w:cs="Arial"/>
          <w:sz w:val="24"/>
        </w:rPr>
        <w:t xml:space="preserve">0,15 </w:t>
      </w:r>
      <w:r>
        <w:rPr>
          <w:rFonts w:hint="default" w:ascii="Arial" w:hAnsi="Arial" w:cs="Arial"/>
          <w:i/>
          <w:sz w:val="24"/>
        </w:rPr>
        <w:t>F</w:t>
      </w:r>
      <w:r>
        <w:rPr>
          <w:rFonts w:hint="default" w:ascii="Arial" w:hAnsi="Arial" w:cs="Arial"/>
          <w:i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 xml:space="preserve">16 </w:t>
      </w:r>
      <w:r>
        <w:rPr>
          <w:rFonts w:hint="default" w:ascii="Arial" w:hAnsi="Arial" w:cs="Arial"/>
          <w:i/>
          <w:sz w:val="24"/>
        </w:rPr>
        <w:t>F</w:t>
      </w:r>
      <w:r>
        <w:rPr>
          <w:rFonts w:hint="default" w:ascii="Arial" w:hAnsi="Arial" w:cs="Arial"/>
          <w:i/>
          <w:sz w:val="24"/>
        </w:rPr>
        <w:tab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 xml:space="preserve">0,5 </w:t>
      </w:r>
      <w:r>
        <w:rPr>
          <w:rFonts w:hint="default" w:ascii="Arial" w:hAnsi="Arial" w:cs="Arial"/>
          <w:i/>
          <w:sz w:val="24"/>
        </w:rPr>
        <w:t>F</w:t>
      </w:r>
    </w:p>
    <w:p>
      <w:pPr>
        <w:pStyle w:val="7"/>
        <w:spacing w:before="4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 21.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Hai điện tích điểm bằng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nhau đặt trong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chân không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cách nhau một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khoảng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8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  <w:i/>
        </w:rPr>
        <w:t>cm</w:t>
      </w:r>
      <w:r>
        <w:rPr>
          <w:rFonts w:hint="default" w:ascii="Arial" w:hAnsi="Arial" w:cs="Arial"/>
          <w:i/>
          <w:spacing w:val="-1"/>
        </w:rPr>
        <w:t xml:space="preserve"> </w:t>
      </w:r>
      <w:r>
        <w:rPr>
          <w:rFonts w:hint="default" w:ascii="Arial" w:hAnsi="Arial" w:cs="Arial"/>
        </w:rPr>
        <w:t>thì đẩy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</w:rPr>
        <w:t>nhau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7"/>
        <w:spacing w:before="66"/>
        <w:rPr>
          <w:rFonts w:hint="default" w:ascii="Arial" w:hAnsi="Arial" w:cs="Arial"/>
          <w:i/>
        </w:rPr>
      </w:pPr>
      <w:r>
        <w:rPr>
          <w:rFonts w:hint="default" w:ascii="Arial" w:hAnsi="Arial" w:cs="Arial"/>
          <w:spacing w:val="-1"/>
        </w:rPr>
        <w:t>một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spacing w:val="-1"/>
        </w:rPr>
        <w:t>lực là</w:t>
      </w:r>
      <w:r>
        <w:rPr>
          <w:rFonts w:hint="default" w:ascii="Arial" w:hAnsi="Arial" w:cs="Arial"/>
          <w:spacing w:val="29"/>
        </w:rPr>
        <w:t xml:space="preserve"> </w:t>
      </w:r>
      <w:r>
        <w:rPr>
          <w:rFonts w:hint="default" w:ascii="Arial" w:hAnsi="Arial" w:cs="Arial"/>
        </w:rPr>
        <w:t>9.10</w:t>
      </w:r>
      <w:r>
        <w:rPr>
          <w:rFonts w:hint="default" w:ascii="Arial" w:hAnsi="Arial" w:cs="Arial"/>
          <w:vertAlign w:val="superscript"/>
        </w:rPr>
        <w:t></w:t>
      </w:r>
      <w:r>
        <w:rPr>
          <w:rFonts w:hint="default" w:ascii="Arial" w:hAnsi="Arial" w:cs="Arial"/>
          <w:vertAlign w:val="superscript"/>
        </w:rPr>
        <w:t>5</w:t>
      </w:r>
      <w:r>
        <w:rPr>
          <w:rFonts w:hint="default" w:ascii="Arial" w:hAnsi="Arial" w:cs="Arial"/>
          <w:spacing w:val="27"/>
          <w:vertAlign w:val="baseline"/>
        </w:rPr>
        <w:t xml:space="preserve"> </w:t>
      </w:r>
      <w:r>
        <w:rPr>
          <w:rFonts w:hint="default" w:ascii="Arial" w:hAnsi="Arial" w:cs="Arial"/>
          <w:i/>
          <w:vertAlign w:val="baseline"/>
        </w:rPr>
        <w:t>N</w:t>
      </w:r>
      <w:r>
        <w:rPr>
          <w:rFonts w:hint="default" w:ascii="Arial" w:hAnsi="Arial" w:cs="Arial"/>
          <w:vertAlign w:val="baseline"/>
        </w:rPr>
        <w:t>.</w:t>
      </w:r>
      <w:r>
        <w:rPr>
          <w:rFonts w:hint="default" w:ascii="Arial" w:hAnsi="Arial" w:cs="Arial"/>
          <w:spacing w:val="3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Để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lực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đẩy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giữa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chúng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là</w:t>
      </w:r>
      <w:r>
        <w:rPr>
          <w:rFonts w:hint="default" w:ascii="Arial" w:hAnsi="Arial" w:cs="Arial"/>
          <w:spacing w:val="1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1,</w:t>
      </w:r>
      <w:r>
        <w:rPr>
          <w:rFonts w:hint="default" w:ascii="Arial" w:hAnsi="Arial" w:cs="Arial"/>
          <w:spacing w:val="-35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6.10</w:t>
      </w:r>
      <w:r>
        <w:rPr>
          <w:rFonts w:hint="default" w:ascii="Arial" w:hAnsi="Arial" w:cs="Arial"/>
          <w:position w:val="11"/>
          <w:sz w:val="13"/>
          <w:vertAlign w:val="baseline"/>
        </w:rPr>
        <w:t></w:t>
      </w:r>
      <w:r>
        <w:rPr>
          <w:rFonts w:hint="default" w:ascii="Arial" w:hAnsi="Arial" w:cs="Arial"/>
          <w:position w:val="11"/>
          <w:sz w:val="13"/>
          <w:vertAlign w:val="baseline"/>
        </w:rPr>
        <w:t>4</w:t>
      </w:r>
      <w:r>
        <w:rPr>
          <w:rFonts w:hint="default" w:ascii="Arial" w:hAnsi="Arial" w:cs="Arial"/>
          <w:spacing w:val="7"/>
          <w:position w:val="11"/>
          <w:sz w:val="13"/>
          <w:vertAlign w:val="baseline"/>
        </w:rPr>
        <w:t xml:space="preserve"> </w:t>
      </w:r>
      <w:r>
        <w:rPr>
          <w:rFonts w:hint="default" w:ascii="Arial" w:hAnsi="Arial" w:cs="Arial"/>
          <w:i/>
          <w:vertAlign w:val="baseline"/>
        </w:rPr>
        <w:t>N</w:t>
      </w:r>
    </w:p>
    <w:p>
      <w:pPr>
        <w:pStyle w:val="7"/>
        <w:spacing w:before="81"/>
        <w:ind w:left="92"/>
        <w:rPr>
          <w:rFonts w:hint="default" w:ascii="Arial" w:hAnsi="Arial" w:cs="Arial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</w:rPr>
        <w:t>thì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khoảng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giữa chúng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là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2">
            <w:col w:w="5710" w:space="40"/>
            <w:col w:w="5270"/>
          </w:cols>
        </w:sectPr>
      </w:pPr>
    </w:p>
    <w:p>
      <w:pPr>
        <w:tabs>
          <w:tab w:val="left" w:pos="2920"/>
          <w:tab w:val="left" w:pos="5441"/>
          <w:tab w:val="left" w:pos="7961"/>
        </w:tabs>
        <w:spacing w:before="81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3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cm</w:t>
      </w:r>
      <w:r>
        <w:rPr>
          <w:rFonts w:hint="default" w:ascii="Arial" w:hAnsi="Arial" w:cs="Arial"/>
          <w:i/>
          <w:sz w:val="24"/>
        </w:rPr>
        <w:tab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 xml:space="preserve">2 </w:t>
      </w:r>
      <w:r>
        <w:rPr>
          <w:rFonts w:hint="default" w:ascii="Arial" w:hAnsi="Arial" w:cs="Arial"/>
          <w:i/>
          <w:sz w:val="24"/>
        </w:rPr>
        <w:t>cm</w:t>
      </w:r>
      <w:r>
        <w:rPr>
          <w:rFonts w:hint="default" w:ascii="Arial" w:hAnsi="Arial" w:cs="Arial"/>
          <w:i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>6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cm</w:t>
      </w:r>
      <w:r>
        <w:rPr>
          <w:rFonts w:hint="default" w:ascii="Arial" w:hAnsi="Arial" w:cs="Arial"/>
          <w:i/>
          <w:sz w:val="24"/>
        </w:rPr>
        <w:tab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4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cm</w:t>
      </w:r>
    </w:p>
    <w:p>
      <w:pPr>
        <w:pStyle w:val="7"/>
        <w:spacing w:before="43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 xml:space="preserve">22. </w:t>
      </w:r>
      <w:r>
        <w:rPr>
          <w:rFonts w:hint="default" w:ascii="Arial" w:hAnsi="Arial" w:cs="Arial"/>
        </w:rPr>
        <w:t>Hai điện tích điểm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 điện như nhau, đặt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chân không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cách nhau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 xml:space="preserve">một đoạn </w:t>
      </w:r>
      <w:r>
        <w:rPr>
          <w:rFonts w:hint="default" w:ascii="Arial" w:hAnsi="Arial" w:cs="Arial"/>
          <w:i/>
        </w:rPr>
        <w:t>r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đẩy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7"/>
        <w:spacing w:before="82"/>
        <w:rPr>
          <w:rFonts w:hint="default" w:ascii="Arial" w:hAnsi="Arial" w:cs="Arial"/>
        </w:rPr>
      </w:pP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chúng</w:t>
      </w:r>
      <w:r>
        <w:rPr>
          <w:rFonts w:hint="default" w:ascii="Arial" w:hAnsi="Arial" w:cs="Arial"/>
          <w:spacing w:val="-7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lớn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là</w:t>
      </w:r>
    </w:p>
    <w:p>
      <w:pPr>
        <w:pStyle w:val="7"/>
        <w:spacing w:before="65"/>
        <w:ind w:left="66"/>
        <w:rPr>
          <w:rFonts w:hint="default" w:ascii="Arial" w:hAnsi="Arial" w:cs="Arial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i/>
        </w:rPr>
        <w:t>F</w:t>
      </w:r>
      <w:r>
        <w:rPr>
          <w:rFonts w:hint="default" w:ascii="Arial" w:hAnsi="Arial" w:cs="Arial"/>
          <w:i/>
          <w:spacing w:val="18"/>
        </w:rPr>
        <w:t xml:space="preserve">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  <w:spacing w:val="-6"/>
        </w:rPr>
        <w:t xml:space="preserve"> </w:t>
      </w:r>
      <w:r>
        <w:rPr>
          <w:rFonts w:hint="default" w:ascii="Arial" w:hAnsi="Arial" w:cs="Arial"/>
        </w:rPr>
        <w:t>2,</w:t>
      </w:r>
      <w:r>
        <w:rPr>
          <w:rFonts w:hint="default" w:ascii="Arial" w:hAnsi="Arial" w:cs="Arial"/>
          <w:spacing w:val="-38"/>
        </w:rPr>
        <w:t xml:space="preserve"> </w:t>
      </w:r>
      <w:r>
        <w:rPr>
          <w:rFonts w:hint="default" w:ascii="Arial" w:hAnsi="Arial" w:cs="Arial"/>
        </w:rPr>
        <w:t>5.10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6</w:t>
      </w:r>
      <w:r>
        <w:rPr>
          <w:rFonts w:hint="default" w:ascii="Arial" w:hAnsi="Arial" w:cs="Arial"/>
          <w:spacing w:val="63"/>
          <w:position w:val="11"/>
          <w:sz w:val="13"/>
        </w:rPr>
        <w:t xml:space="preserve"> </w:t>
      </w:r>
      <w:r>
        <w:rPr>
          <w:rFonts w:hint="default" w:ascii="Arial" w:hAnsi="Arial" w:cs="Arial"/>
          <w:i/>
        </w:rPr>
        <w:t>N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23"/>
        </w:rPr>
        <w:t xml:space="preserve"> </w:t>
      </w:r>
      <w:r>
        <w:rPr>
          <w:rFonts w:hint="default" w:ascii="Arial" w:hAnsi="Arial" w:cs="Arial"/>
        </w:rPr>
        <w:t>Tính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khoảng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  <w:i/>
        </w:rPr>
        <w:t>r</w:t>
      </w:r>
      <w:r>
        <w:rPr>
          <w:rFonts w:hint="default" w:ascii="Arial" w:hAnsi="Arial" w:cs="Arial"/>
          <w:i/>
          <w:spacing w:val="3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đó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biết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2">
            <w:col w:w="2482" w:space="40"/>
            <w:col w:w="8498"/>
          </w:cols>
        </w:sectPr>
      </w:pPr>
    </w:p>
    <w:p>
      <w:pPr>
        <w:spacing w:before="112" w:line="170" w:lineRule="exact"/>
        <w:ind w:left="257" w:right="0" w:firstLine="0"/>
        <w:jc w:val="left"/>
        <w:rPr>
          <w:rFonts w:hint="default" w:ascii="Arial" w:hAnsi="Arial" w:cs="Arial"/>
          <w:sz w:val="23"/>
        </w:rPr>
      </w:pPr>
      <w:r>
        <w:rPr>
          <w:rFonts w:hint="default" w:ascii="Arial" w:hAnsi="Arial" w:cs="Arial"/>
          <w:i/>
          <w:w w:val="105"/>
          <w:sz w:val="23"/>
        </w:rPr>
        <w:t>q</w:t>
      </w:r>
      <w:r>
        <w:rPr>
          <w:rFonts w:hint="default" w:ascii="Arial" w:hAnsi="Arial" w:cs="Arial"/>
          <w:i/>
          <w:spacing w:val="58"/>
          <w:w w:val="105"/>
          <w:sz w:val="23"/>
        </w:rPr>
        <w:t xml:space="preserve"> </w:t>
      </w:r>
      <w:r>
        <w:rPr>
          <w:rFonts w:hint="default" w:ascii="Arial" w:hAnsi="Arial" w:cs="Arial"/>
          <w:w w:val="105"/>
          <w:sz w:val="23"/>
        </w:rPr>
        <w:t></w:t>
      </w:r>
      <w:r>
        <w:rPr>
          <w:rFonts w:hint="default" w:ascii="Arial" w:hAnsi="Arial" w:cs="Arial"/>
          <w:spacing w:val="-6"/>
          <w:w w:val="105"/>
          <w:sz w:val="23"/>
        </w:rPr>
        <w:t xml:space="preserve"> </w:t>
      </w:r>
      <w:r>
        <w:rPr>
          <w:rFonts w:hint="default" w:ascii="Arial" w:hAnsi="Arial" w:cs="Arial"/>
          <w:i/>
          <w:w w:val="105"/>
          <w:sz w:val="23"/>
        </w:rPr>
        <w:t>q</w:t>
      </w:r>
      <w:r>
        <w:rPr>
          <w:rFonts w:hint="default" w:ascii="Arial" w:hAnsi="Arial" w:cs="Arial"/>
          <w:i/>
          <w:spacing w:val="25"/>
          <w:w w:val="105"/>
          <w:sz w:val="23"/>
        </w:rPr>
        <w:t xml:space="preserve"> </w:t>
      </w:r>
      <w:r>
        <w:rPr>
          <w:rFonts w:hint="default" w:ascii="Arial" w:hAnsi="Arial" w:cs="Arial"/>
          <w:w w:val="105"/>
          <w:sz w:val="23"/>
        </w:rPr>
        <w:t></w:t>
      </w:r>
      <w:r>
        <w:rPr>
          <w:rFonts w:hint="default" w:ascii="Arial" w:hAnsi="Arial" w:cs="Arial"/>
          <w:spacing w:val="-14"/>
          <w:w w:val="105"/>
          <w:sz w:val="23"/>
        </w:rPr>
        <w:t xml:space="preserve"> </w:t>
      </w:r>
      <w:r>
        <w:rPr>
          <w:rFonts w:hint="default" w:ascii="Arial" w:hAnsi="Arial" w:cs="Arial"/>
          <w:w w:val="105"/>
          <w:sz w:val="23"/>
        </w:rPr>
        <w:t>3.10</w:t>
      </w:r>
      <w:r>
        <w:rPr>
          <w:rFonts w:hint="default" w:ascii="Arial" w:hAnsi="Arial" w:cs="Arial"/>
          <w:w w:val="105"/>
          <w:sz w:val="23"/>
          <w:vertAlign w:val="superscript"/>
        </w:rPr>
        <w:t></w:t>
      </w:r>
      <w:r>
        <w:rPr>
          <w:rFonts w:hint="default" w:ascii="Arial" w:hAnsi="Arial" w:cs="Arial"/>
          <w:w w:val="105"/>
          <w:sz w:val="23"/>
          <w:vertAlign w:val="superscript"/>
        </w:rPr>
        <w:t>9</w:t>
      </w:r>
      <w:r>
        <w:rPr>
          <w:rFonts w:hint="default" w:ascii="Arial" w:hAnsi="Arial" w:cs="Arial"/>
          <w:spacing w:val="31"/>
          <w:w w:val="105"/>
          <w:sz w:val="23"/>
          <w:vertAlign w:val="baseline"/>
        </w:rPr>
        <w:t xml:space="preserve"> </w:t>
      </w:r>
      <w:r>
        <w:rPr>
          <w:rFonts w:hint="default" w:ascii="Arial" w:hAnsi="Arial" w:cs="Arial"/>
          <w:i/>
          <w:w w:val="105"/>
          <w:sz w:val="23"/>
          <w:vertAlign w:val="baseline"/>
        </w:rPr>
        <w:t>C</w:t>
      </w:r>
      <w:r>
        <w:rPr>
          <w:rFonts w:hint="default" w:ascii="Arial" w:hAnsi="Arial" w:cs="Arial"/>
          <w:w w:val="105"/>
          <w:sz w:val="23"/>
          <w:vertAlign w:val="baseline"/>
        </w:rPr>
        <w:t>.</w:t>
      </w:r>
    </w:p>
    <w:p>
      <w:pPr>
        <w:spacing w:after="0" w:line="170" w:lineRule="exact"/>
        <w:jc w:val="left"/>
        <w:rPr>
          <w:rFonts w:hint="default" w:ascii="Arial" w:hAnsi="Arial" w:cs="Arial"/>
          <w:sz w:val="23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tabs>
          <w:tab w:val="left" w:pos="806"/>
        </w:tabs>
        <w:spacing w:before="0"/>
        <w:ind w:left="361" w:right="0" w:firstLine="0"/>
        <w:jc w:val="left"/>
        <w:rPr>
          <w:rFonts w:hint="default" w:ascii="Arial" w:hAnsi="Arial" w:cs="Arial"/>
          <w:sz w:val="13"/>
        </w:rPr>
      </w:pPr>
      <w:r>
        <w:rPr>
          <w:rFonts w:hint="default" w:ascii="Arial" w:hAnsi="Arial" w:cs="Arial"/>
          <w:w w:val="105"/>
          <w:sz w:val="13"/>
        </w:rPr>
        <w:t>1</w:t>
      </w:r>
      <w:r>
        <w:rPr>
          <w:rFonts w:hint="default" w:ascii="Arial" w:hAnsi="Arial" w:cs="Arial"/>
          <w:w w:val="105"/>
          <w:sz w:val="13"/>
        </w:rPr>
        <w:tab/>
      </w:r>
      <w:r>
        <w:rPr>
          <w:rFonts w:hint="default" w:ascii="Arial" w:hAnsi="Arial" w:cs="Arial"/>
          <w:w w:val="105"/>
          <w:sz w:val="13"/>
        </w:rPr>
        <w:t>2</w:t>
      </w:r>
    </w:p>
    <w:p>
      <w:pPr>
        <w:pStyle w:val="9"/>
        <w:numPr>
          <w:ilvl w:val="0"/>
          <w:numId w:val="7"/>
        </w:numPr>
        <w:tabs>
          <w:tab w:val="left" w:pos="731"/>
        </w:tabs>
        <w:spacing w:before="61" w:after="0" w:line="240" w:lineRule="auto"/>
        <w:ind w:left="730" w:right="0" w:hanging="331"/>
        <w:jc w:val="left"/>
        <w:rPr>
          <w:rFonts w:hint="default" w:ascii="Arial" w:hAnsi="Arial" w:cs="Arial"/>
          <w:i/>
          <w:sz w:val="23"/>
        </w:rPr>
      </w:pPr>
      <w:r>
        <w:rPr>
          <w:rFonts w:hint="default" w:ascii="Arial" w:hAnsi="Arial" w:cs="Arial"/>
          <w:i/>
          <w:position w:val="1"/>
          <w:sz w:val="23"/>
        </w:rPr>
        <w:t>r</w:t>
      </w:r>
      <w:r>
        <w:rPr>
          <w:rFonts w:hint="default" w:ascii="Arial" w:hAnsi="Arial" w:cs="Arial"/>
          <w:i/>
          <w:spacing w:val="20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</w:t>
      </w:r>
      <w:r>
        <w:rPr>
          <w:rFonts w:hint="default" w:ascii="Arial" w:hAnsi="Arial" w:cs="Arial"/>
          <w:spacing w:val="-23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18</w:t>
      </w:r>
      <w:r>
        <w:rPr>
          <w:rFonts w:hint="default" w:ascii="Arial" w:hAnsi="Arial" w:cs="Arial"/>
          <w:i/>
          <w:position w:val="1"/>
          <w:sz w:val="23"/>
        </w:rPr>
        <w:t>cm</w:t>
      </w:r>
    </w:p>
    <w:p>
      <w:pPr>
        <w:pStyle w:val="9"/>
        <w:numPr>
          <w:ilvl w:val="0"/>
          <w:numId w:val="7"/>
        </w:numPr>
        <w:tabs>
          <w:tab w:val="left" w:pos="680"/>
        </w:tabs>
        <w:spacing w:before="211" w:after="0" w:line="240" w:lineRule="auto"/>
        <w:ind w:left="679" w:right="0" w:hanging="319"/>
        <w:jc w:val="left"/>
        <w:rPr>
          <w:rFonts w:hint="default" w:ascii="Arial" w:hAnsi="Arial" w:cs="Arial"/>
          <w:i/>
          <w:sz w:val="23"/>
        </w:rPr>
      </w:pPr>
      <w:r>
        <w:rPr>
          <w:rFonts w:hint="default" w:ascii="Arial" w:hAnsi="Arial" w:cs="Arial"/>
          <w:i/>
          <w:w w:val="103"/>
          <w:position w:val="1"/>
          <w:sz w:val="23"/>
        </w:rPr>
        <w:br w:type="column"/>
      </w:r>
      <w:r>
        <w:rPr>
          <w:rFonts w:hint="default" w:ascii="Arial" w:hAnsi="Arial" w:cs="Arial"/>
          <w:i/>
          <w:w w:val="105"/>
          <w:position w:val="1"/>
          <w:sz w:val="23"/>
        </w:rPr>
        <w:t>r</w:t>
      </w:r>
      <w:r>
        <w:rPr>
          <w:rFonts w:hint="default" w:ascii="Arial" w:hAnsi="Arial" w:cs="Arial"/>
          <w:i/>
          <w:spacing w:val="3"/>
          <w:w w:val="105"/>
          <w:position w:val="1"/>
          <w:sz w:val="23"/>
        </w:rPr>
        <w:t xml:space="preserve"> </w:t>
      </w:r>
      <w:r>
        <w:rPr>
          <w:rFonts w:hint="default" w:ascii="Arial" w:hAnsi="Arial" w:cs="Arial"/>
          <w:w w:val="105"/>
          <w:position w:val="1"/>
          <w:sz w:val="23"/>
        </w:rPr>
        <w:t></w:t>
      </w:r>
      <w:r>
        <w:rPr>
          <w:rFonts w:hint="default" w:ascii="Arial" w:hAnsi="Arial" w:cs="Arial"/>
          <w:spacing w:val="-15"/>
          <w:w w:val="105"/>
          <w:position w:val="1"/>
          <w:sz w:val="23"/>
        </w:rPr>
        <w:t xml:space="preserve"> </w:t>
      </w:r>
      <w:r>
        <w:rPr>
          <w:rFonts w:hint="default" w:ascii="Arial" w:hAnsi="Arial" w:cs="Arial"/>
          <w:w w:val="105"/>
          <w:position w:val="1"/>
          <w:sz w:val="23"/>
        </w:rPr>
        <w:t>9</w:t>
      </w:r>
      <w:r>
        <w:rPr>
          <w:rFonts w:hint="default" w:ascii="Arial" w:hAnsi="Arial" w:cs="Arial"/>
          <w:i/>
          <w:w w:val="105"/>
          <w:position w:val="1"/>
          <w:sz w:val="23"/>
        </w:rPr>
        <w:t>cm</w:t>
      </w:r>
    </w:p>
    <w:p>
      <w:pPr>
        <w:pStyle w:val="9"/>
        <w:numPr>
          <w:ilvl w:val="0"/>
          <w:numId w:val="7"/>
        </w:numPr>
        <w:tabs>
          <w:tab w:val="left" w:pos="691"/>
        </w:tabs>
        <w:spacing w:before="211" w:after="0" w:line="240" w:lineRule="auto"/>
        <w:ind w:left="690" w:right="0" w:hanging="330"/>
        <w:jc w:val="left"/>
        <w:rPr>
          <w:rFonts w:hint="default" w:ascii="Arial" w:hAnsi="Arial" w:cs="Arial"/>
          <w:i/>
          <w:sz w:val="23"/>
        </w:rPr>
      </w:pPr>
      <w:r>
        <w:rPr>
          <w:rFonts w:hint="default" w:ascii="Arial" w:hAnsi="Arial" w:cs="Arial"/>
          <w:i/>
          <w:w w:val="103"/>
          <w:position w:val="1"/>
          <w:sz w:val="23"/>
        </w:rPr>
        <w:br w:type="column"/>
      </w:r>
      <w:r>
        <w:rPr>
          <w:rFonts w:hint="default" w:ascii="Arial" w:hAnsi="Arial" w:cs="Arial"/>
          <w:i/>
          <w:w w:val="105"/>
          <w:position w:val="1"/>
          <w:sz w:val="23"/>
        </w:rPr>
        <w:t>r</w:t>
      </w:r>
      <w:r>
        <w:rPr>
          <w:rFonts w:hint="default" w:ascii="Arial" w:hAnsi="Arial" w:cs="Arial"/>
          <w:i/>
          <w:spacing w:val="4"/>
          <w:w w:val="105"/>
          <w:position w:val="1"/>
          <w:sz w:val="23"/>
        </w:rPr>
        <w:t xml:space="preserve"> </w:t>
      </w:r>
      <w:r>
        <w:rPr>
          <w:rFonts w:hint="default" w:ascii="Arial" w:hAnsi="Arial" w:cs="Arial"/>
          <w:w w:val="105"/>
          <w:position w:val="1"/>
          <w:sz w:val="23"/>
        </w:rPr>
        <w:t></w:t>
      </w:r>
      <w:r>
        <w:rPr>
          <w:rFonts w:hint="default" w:ascii="Arial" w:hAnsi="Arial" w:cs="Arial"/>
          <w:spacing w:val="-7"/>
          <w:w w:val="105"/>
          <w:position w:val="1"/>
          <w:sz w:val="23"/>
        </w:rPr>
        <w:t xml:space="preserve"> </w:t>
      </w:r>
      <w:r>
        <w:rPr>
          <w:rFonts w:hint="default" w:ascii="Arial" w:hAnsi="Arial" w:cs="Arial"/>
          <w:w w:val="105"/>
          <w:position w:val="1"/>
          <w:sz w:val="23"/>
        </w:rPr>
        <w:t>27</w:t>
      </w:r>
      <w:r>
        <w:rPr>
          <w:rFonts w:hint="default" w:ascii="Arial" w:hAnsi="Arial" w:cs="Arial"/>
          <w:i/>
          <w:w w:val="105"/>
          <w:position w:val="1"/>
          <w:sz w:val="23"/>
        </w:rPr>
        <w:t>cm</w:t>
      </w:r>
    </w:p>
    <w:p>
      <w:pPr>
        <w:pStyle w:val="9"/>
        <w:numPr>
          <w:ilvl w:val="0"/>
          <w:numId w:val="7"/>
        </w:numPr>
        <w:tabs>
          <w:tab w:val="left" w:pos="691"/>
        </w:tabs>
        <w:spacing w:before="211" w:after="0" w:line="240" w:lineRule="auto"/>
        <w:ind w:left="690" w:right="0" w:hanging="330"/>
        <w:jc w:val="left"/>
        <w:rPr>
          <w:rFonts w:hint="default" w:ascii="Arial" w:hAnsi="Arial" w:cs="Arial"/>
          <w:i/>
          <w:sz w:val="23"/>
        </w:rPr>
      </w:pPr>
      <w:r>
        <w:rPr>
          <w:rFonts w:hint="default" w:ascii="Arial" w:hAnsi="Arial" w:cs="Arial"/>
          <w:i/>
          <w:w w:val="102"/>
          <w:position w:val="1"/>
          <w:sz w:val="23"/>
        </w:rPr>
        <w:br w:type="column"/>
      </w:r>
      <w:r>
        <w:rPr>
          <w:rFonts w:hint="default" w:ascii="Arial" w:hAnsi="Arial" w:cs="Arial"/>
          <w:i/>
          <w:position w:val="1"/>
          <w:sz w:val="23"/>
        </w:rPr>
        <w:t>r</w:t>
      </w:r>
      <w:r>
        <w:rPr>
          <w:rFonts w:hint="default" w:ascii="Arial" w:hAnsi="Arial" w:cs="Arial"/>
          <w:i/>
          <w:spacing w:val="19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</w:t>
      </w:r>
      <w:r>
        <w:rPr>
          <w:rFonts w:hint="default" w:ascii="Arial" w:hAnsi="Arial" w:cs="Arial"/>
          <w:spacing w:val="-23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12</w:t>
      </w:r>
      <w:r>
        <w:rPr>
          <w:rFonts w:hint="default" w:ascii="Arial" w:hAnsi="Arial" w:cs="Arial"/>
          <w:i/>
          <w:position w:val="1"/>
          <w:sz w:val="23"/>
        </w:rPr>
        <w:t>cm</w:t>
      </w:r>
    </w:p>
    <w:p>
      <w:pPr>
        <w:spacing w:after="0" w:line="240" w:lineRule="auto"/>
        <w:jc w:val="left"/>
        <w:rPr>
          <w:rFonts w:hint="default" w:ascii="Arial" w:hAnsi="Arial" w:cs="Arial"/>
          <w:sz w:val="23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4">
            <w:col w:w="1605" w:space="954"/>
            <w:col w:w="1457" w:space="1064"/>
            <w:col w:w="1598" w:space="922"/>
            <w:col w:w="3420"/>
          </w:cols>
        </w:sectPr>
      </w:pPr>
    </w:p>
    <w:p>
      <w:pPr>
        <w:spacing w:before="6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w w:val="95"/>
          <w:sz w:val="24"/>
        </w:rPr>
        <w:t>Câu</w:t>
      </w:r>
      <w:r>
        <w:rPr>
          <w:rFonts w:hint="default" w:ascii="Arial" w:hAnsi="Arial" w:cs="Arial"/>
          <w:b/>
          <w:spacing w:val="17"/>
          <w:w w:val="95"/>
          <w:sz w:val="24"/>
        </w:rPr>
        <w:t xml:space="preserve"> </w:t>
      </w:r>
      <w:r>
        <w:rPr>
          <w:rFonts w:hint="default" w:ascii="Arial" w:hAnsi="Arial" w:cs="Arial"/>
          <w:b/>
          <w:w w:val="95"/>
          <w:sz w:val="24"/>
        </w:rPr>
        <w:t>23.</w:t>
      </w:r>
      <w:r>
        <w:rPr>
          <w:rFonts w:hint="default" w:ascii="Arial" w:hAnsi="Arial" w:cs="Arial"/>
          <w:b/>
          <w:spacing w:val="18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Hai</w:t>
      </w:r>
      <w:r>
        <w:rPr>
          <w:rFonts w:hint="default" w:ascii="Arial" w:hAnsi="Arial" w:cs="Arial"/>
          <w:spacing w:val="17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điện</w:t>
      </w:r>
      <w:r>
        <w:rPr>
          <w:rFonts w:hint="default" w:ascii="Arial" w:hAnsi="Arial" w:cs="Arial"/>
          <w:spacing w:val="18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tích</w:t>
      </w:r>
      <w:r>
        <w:rPr>
          <w:rFonts w:hint="default" w:ascii="Arial" w:hAnsi="Arial" w:cs="Arial"/>
          <w:spacing w:val="17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điểm</w:t>
      </w:r>
      <w:r>
        <w:rPr>
          <w:rFonts w:hint="default" w:ascii="Arial" w:hAnsi="Arial" w:cs="Arial"/>
          <w:spacing w:val="18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đặt</w:t>
      </w:r>
      <w:r>
        <w:rPr>
          <w:rFonts w:hint="default" w:ascii="Arial" w:hAnsi="Arial" w:cs="Arial"/>
          <w:spacing w:val="17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trong</w:t>
      </w:r>
      <w:r>
        <w:rPr>
          <w:rFonts w:hint="default" w:ascii="Arial" w:hAnsi="Arial" w:cs="Arial"/>
          <w:spacing w:val="1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không</w:t>
      </w:r>
      <w:r>
        <w:rPr>
          <w:rFonts w:hint="default" w:ascii="Arial" w:hAnsi="Arial" w:cs="Arial"/>
          <w:spacing w:val="14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khí</w:t>
      </w:r>
      <w:r>
        <w:rPr>
          <w:rFonts w:hint="default" w:ascii="Arial" w:hAnsi="Arial" w:cs="Arial"/>
          <w:spacing w:val="1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position w:val="-1"/>
          <w:sz w:val="32"/>
        </w:rPr>
        <w:t></w:t>
      </w:r>
      <w:r>
        <w:rPr>
          <w:rFonts w:hint="default" w:ascii="Arial" w:hAnsi="Arial" w:cs="Arial"/>
          <w:w w:val="95"/>
          <w:sz w:val="26"/>
        </w:rPr>
        <w:t></w:t>
      </w:r>
      <w:r>
        <w:rPr>
          <w:rFonts w:hint="default" w:ascii="Arial" w:hAnsi="Arial" w:cs="Arial"/>
          <w:spacing w:val="37"/>
          <w:w w:val="95"/>
          <w:sz w:val="26"/>
        </w:rPr>
        <w:t xml:space="preserve"> </w:t>
      </w:r>
      <w:r>
        <w:rPr>
          <w:rFonts w:hint="default" w:ascii="Arial" w:hAnsi="Arial" w:cs="Arial"/>
          <w:w w:val="95"/>
          <w:sz w:val="24"/>
        </w:rPr>
        <w:t></w:t>
      </w:r>
      <w:r>
        <w:rPr>
          <w:rFonts w:hint="default" w:ascii="Arial" w:hAnsi="Arial" w:cs="Arial"/>
          <w:spacing w:val="-29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1</w:t>
      </w:r>
      <w:r>
        <w:rPr>
          <w:rFonts w:hint="default" w:ascii="Arial" w:hAnsi="Arial" w:cs="Arial"/>
          <w:w w:val="95"/>
          <w:position w:val="-1"/>
          <w:sz w:val="32"/>
        </w:rPr>
        <w:t></w:t>
      </w:r>
      <w:r>
        <w:rPr>
          <w:rFonts w:hint="default" w:ascii="Arial" w:hAnsi="Arial" w:cs="Arial"/>
          <w:w w:val="95"/>
          <w:sz w:val="24"/>
        </w:rPr>
        <w:t>,</w:t>
      </w:r>
      <w:r>
        <w:rPr>
          <w:rFonts w:hint="default" w:ascii="Arial" w:hAnsi="Arial" w:cs="Arial"/>
          <w:spacing w:val="52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cách</w:t>
      </w:r>
      <w:r>
        <w:rPr>
          <w:rFonts w:hint="default" w:ascii="Arial" w:hAnsi="Arial" w:cs="Arial"/>
          <w:spacing w:val="18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nhau</w:t>
      </w:r>
      <w:r>
        <w:rPr>
          <w:rFonts w:hint="default" w:ascii="Arial" w:hAnsi="Arial" w:cs="Arial"/>
          <w:spacing w:val="17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một</w:t>
      </w:r>
      <w:r>
        <w:rPr>
          <w:rFonts w:hint="default" w:ascii="Arial" w:hAnsi="Arial" w:cs="Arial"/>
          <w:spacing w:val="18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đoạn</w:t>
      </w:r>
      <w:r>
        <w:rPr>
          <w:rFonts w:hint="default" w:ascii="Arial" w:hAnsi="Arial" w:cs="Arial"/>
          <w:spacing w:val="62"/>
          <w:sz w:val="24"/>
        </w:rPr>
        <w:t xml:space="preserve"> </w:t>
      </w:r>
      <w:r>
        <w:rPr>
          <w:rFonts w:hint="default" w:ascii="Arial" w:hAnsi="Arial" w:cs="Arial"/>
          <w:i/>
          <w:w w:val="95"/>
          <w:position w:val="1"/>
          <w:sz w:val="23"/>
        </w:rPr>
        <w:t>r</w:t>
      </w:r>
      <w:r>
        <w:rPr>
          <w:rFonts w:hint="default" w:ascii="Arial" w:hAnsi="Arial" w:cs="Arial"/>
          <w:i/>
          <w:spacing w:val="36"/>
          <w:w w:val="95"/>
          <w:position w:val="1"/>
          <w:sz w:val="23"/>
        </w:rPr>
        <w:t xml:space="preserve"> </w:t>
      </w:r>
      <w:r>
        <w:rPr>
          <w:rFonts w:hint="default" w:ascii="Arial" w:hAnsi="Arial" w:cs="Arial"/>
          <w:w w:val="95"/>
          <w:position w:val="1"/>
          <w:sz w:val="23"/>
        </w:rPr>
        <w:t></w:t>
      </w:r>
      <w:r>
        <w:rPr>
          <w:rFonts w:hint="default" w:ascii="Arial" w:hAnsi="Arial" w:cs="Arial"/>
          <w:spacing w:val="16"/>
          <w:w w:val="95"/>
          <w:position w:val="1"/>
          <w:sz w:val="23"/>
        </w:rPr>
        <w:t xml:space="preserve"> </w:t>
      </w:r>
      <w:r>
        <w:rPr>
          <w:rFonts w:hint="default" w:ascii="Arial" w:hAnsi="Arial" w:cs="Arial"/>
          <w:w w:val="95"/>
          <w:position w:val="1"/>
          <w:sz w:val="23"/>
        </w:rPr>
        <w:t>3</w:t>
      </w:r>
      <w:r>
        <w:rPr>
          <w:rFonts w:hint="default" w:ascii="Arial" w:hAnsi="Arial" w:cs="Arial"/>
          <w:spacing w:val="46"/>
          <w:w w:val="95"/>
          <w:position w:val="1"/>
          <w:sz w:val="23"/>
        </w:rPr>
        <w:t xml:space="preserve"> </w:t>
      </w:r>
      <w:r>
        <w:rPr>
          <w:rFonts w:hint="default" w:ascii="Arial" w:hAnsi="Arial" w:cs="Arial"/>
          <w:i/>
          <w:w w:val="95"/>
          <w:sz w:val="24"/>
        </w:rPr>
        <w:t>cm</w:t>
      </w:r>
      <w:r>
        <w:rPr>
          <w:rFonts w:hint="default" w:ascii="Arial" w:hAnsi="Arial" w:cs="Arial"/>
          <w:w w:val="95"/>
          <w:sz w:val="24"/>
        </w:rPr>
        <w:t>,</w:t>
      </w:r>
      <w:r>
        <w:rPr>
          <w:rFonts w:hint="default" w:ascii="Arial" w:hAnsi="Arial" w:cs="Arial"/>
          <w:spacing w:val="21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điện</w:t>
      </w:r>
      <w:r>
        <w:rPr>
          <w:rFonts w:hint="default" w:ascii="Arial" w:hAnsi="Arial" w:cs="Arial"/>
          <w:spacing w:val="17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tích</w:t>
      </w:r>
      <w:r>
        <w:rPr>
          <w:rFonts w:hint="default" w:ascii="Arial" w:hAnsi="Arial" w:cs="Arial"/>
          <w:spacing w:val="18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của</w:t>
      </w:r>
    </w:p>
    <w:p>
      <w:pPr>
        <w:spacing w:before="110" w:line="175" w:lineRule="exact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chúng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lần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lượt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là</w:t>
      </w:r>
      <w:r>
        <w:rPr>
          <w:rFonts w:hint="default" w:ascii="Arial" w:hAnsi="Arial" w:cs="Arial"/>
          <w:spacing w:val="40"/>
          <w:sz w:val="24"/>
        </w:rPr>
        <w:t xml:space="preserve"> </w:t>
      </w:r>
      <w:r>
        <w:rPr>
          <w:rFonts w:hint="default" w:ascii="Arial" w:hAnsi="Arial" w:cs="Arial"/>
          <w:i/>
          <w:position w:val="1"/>
          <w:sz w:val="23"/>
        </w:rPr>
        <w:t>q</w:t>
      </w:r>
      <w:r>
        <w:rPr>
          <w:rFonts w:hint="default" w:ascii="Arial" w:hAnsi="Arial" w:cs="Arial"/>
          <w:i/>
          <w:spacing w:val="13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</w:t>
      </w:r>
      <w:r>
        <w:rPr>
          <w:rFonts w:hint="default" w:ascii="Arial" w:hAnsi="Arial" w:cs="Arial"/>
          <w:position w:val="1"/>
          <w:sz w:val="23"/>
        </w:rPr>
        <w:t xml:space="preserve"> </w:t>
      </w:r>
      <w:r>
        <w:rPr>
          <w:rFonts w:hint="default" w:ascii="Arial" w:hAnsi="Arial" w:cs="Arial"/>
          <w:i/>
          <w:position w:val="1"/>
          <w:sz w:val="23"/>
        </w:rPr>
        <w:t>q</w:t>
      </w:r>
      <w:r>
        <w:rPr>
          <w:rFonts w:hint="default" w:ascii="Arial" w:hAnsi="Arial" w:cs="Arial"/>
          <w:i/>
          <w:spacing w:val="96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</w:t>
      </w:r>
      <w:r>
        <w:rPr>
          <w:rFonts w:hint="default" w:ascii="Arial" w:hAnsi="Arial" w:cs="Arial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</w:t>
      </w:r>
      <w:r>
        <w:rPr>
          <w:rFonts w:hint="default" w:ascii="Arial" w:hAnsi="Arial" w:cs="Arial"/>
          <w:position w:val="1"/>
          <w:sz w:val="23"/>
        </w:rPr>
        <w:t>9,</w:t>
      </w:r>
      <w:r>
        <w:rPr>
          <w:rFonts w:hint="default" w:ascii="Arial" w:hAnsi="Arial" w:cs="Arial"/>
          <w:spacing w:val="-31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6.10</w:t>
      </w:r>
      <w:r>
        <w:rPr>
          <w:rFonts w:hint="default" w:ascii="Arial" w:hAnsi="Arial" w:cs="Arial"/>
          <w:position w:val="1"/>
          <w:sz w:val="23"/>
          <w:vertAlign w:val="superscript"/>
        </w:rPr>
        <w:t></w:t>
      </w:r>
      <w:r>
        <w:rPr>
          <w:rFonts w:hint="default" w:ascii="Arial" w:hAnsi="Arial" w:cs="Arial"/>
          <w:position w:val="1"/>
          <w:sz w:val="23"/>
          <w:vertAlign w:val="superscript"/>
        </w:rPr>
        <w:t>13</w:t>
      </w:r>
      <w:r>
        <w:rPr>
          <w:rFonts w:hint="default" w:ascii="Arial" w:hAnsi="Arial" w:cs="Arial"/>
          <w:spacing w:val="34"/>
          <w:position w:val="1"/>
          <w:sz w:val="23"/>
          <w:vertAlign w:val="baseline"/>
        </w:rPr>
        <w:t xml:space="preserve"> </w:t>
      </w:r>
      <w:r>
        <w:rPr>
          <w:rFonts w:hint="default" w:ascii="Arial" w:hAnsi="Arial" w:cs="Arial"/>
          <w:i/>
          <w:position w:val="1"/>
          <w:sz w:val="23"/>
          <w:vertAlign w:val="baseline"/>
        </w:rPr>
        <w:t>C</w:t>
      </w:r>
      <w:r>
        <w:rPr>
          <w:rFonts w:hint="default" w:ascii="Arial" w:hAnsi="Arial" w:cs="Arial"/>
          <w:position w:val="1"/>
          <w:sz w:val="23"/>
          <w:vertAlign w:val="baseline"/>
        </w:rPr>
        <w:t>.</w:t>
      </w:r>
      <w:r>
        <w:rPr>
          <w:rFonts w:hint="default" w:ascii="Arial" w:hAnsi="Arial" w:cs="Arial"/>
          <w:spacing w:val="29"/>
          <w:position w:val="1"/>
          <w:sz w:val="23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Xác</w:t>
      </w:r>
      <w:r>
        <w:rPr>
          <w:rFonts w:hint="default" w:ascii="Arial" w:hAnsi="Arial" w:cs="Arial"/>
          <w:spacing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định</w:t>
      </w:r>
      <w:r>
        <w:rPr>
          <w:rFonts w:hint="default" w:ascii="Arial" w:hAnsi="Arial" w:cs="Arial"/>
          <w:spacing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độ</w:t>
      </w:r>
      <w:r>
        <w:rPr>
          <w:rFonts w:hint="default" w:ascii="Arial" w:hAnsi="Arial" w:cs="Arial"/>
          <w:spacing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lớn</w:t>
      </w:r>
      <w:r>
        <w:rPr>
          <w:rFonts w:hint="default" w:ascii="Arial" w:hAnsi="Arial" w:cs="Arial"/>
          <w:spacing w:val="3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lực</w:t>
      </w:r>
      <w:r>
        <w:rPr>
          <w:rFonts w:hint="default" w:ascii="Arial" w:hAnsi="Arial" w:cs="Arial"/>
          <w:spacing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điện</w:t>
      </w:r>
      <w:r>
        <w:rPr>
          <w:rFonts w:hint="default" w:ascii="Arial" w:hAnsi="Arial" w:cs="Arial"/>
          <w:spacing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giữa</w:t>
      </w:r>
      <w:r>
        <w:rPr>
          <w:rFonts w:hint="default" w:ascii="Arial" w:hAnsi="Arial" w:cs="Arial"/>
          <w:spacing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hai</w:t>
      </w:r>
      <w:r>
        <w:rPr>
          <w:rFonts w:hint="default" w:ascii="Arial" w:hAnsi="Arial" w:cs="Arial"/>
          <w:spacing w:val="3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điện</w:t>
      </w:r>
      <w:r>
        <w:rPr>
          <w:rFonts w:hint="default" w:ascii="Arial" w:hAnsi="Arial" w:cs="Arial"/>
          <w:spacing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tích</w:t>
      </w:r>
      <w:r>
        <w:rPr>
          <w:rFonts w:hint="default" w:ascii="Arial" w:hAnsi="Arial" w:cs="Arial"/>
          <w:spacing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đó.</w:t>
      </w:r>
    </w:p>
    <w:p>
      <w:pPr>
        <w:spacing w:after="0" w:line="175" w:lineRule="exact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tabs>
          <w:tab w:val="left" w:pos="445"/>
        </w:tabs>
        <w:spacing w:before="1"/>
        <w:ind w:left="0" w:right="0" w:firstLine="0"/>
        <w:jc w:val="right"/>
        <w:rPr>
          <w:rFonts w:hint="default" w:ascii="Arial" w:hAnsi="Arial" w:cs="Arial"/>
          <w:sz w:val="13"/>
        </w:rPr>
      </w:pPr>
      <w:r>
        <w:rPr>
          <w:rFonts w:hint="default" w:ascii="Arial" w:hAnsi="Arial" w:cs="Arial"/>
          <w:w w:val="105"/>
          <w:sz w:val="13"/>
        </w:rPr>
        <w:t>1</w:t>
      </w:r>
      <w:r>
        <w:rPr>
          <w:rFonts w:hint="default" w:ascii="Arial" w:hAnsi="Arial" w:cs="Arial"/>
          <w:w w:val="105"/>
          <w:sz w:val="13"/>
        </w:rPr>
        <w:tab/>
      </w:r>
      <w:r>
        <w:rPr>
          <w:rFonts w:hint="default" w:ascii="Arial" w:hAnsi="Arial" w:cs="Arial"/>
          <w:w w:val="105"/>
          <w:sz w:val="13"/>
        </w:rPr>
        <w:t>2</w:t>
      </w:r>
    </w:p>
    <w:p>
      <w:pPr>
        <w:spacing w:before="98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39"/>
          <w:sz w:val="24"/>
        </w:rPr>
        <w:t xml:space="preserve"> </w:t>
      </w:r>
      <w:r>
        <w:rPr>
          <w:rFonts w:hint="default" w:ascii="Arial" w:hAnsi="Arial" w:cs="Arial"/>
          <w:sz w:val="24"/>
        </w:rPr>
        <w:t>7,</w:t>
      </w:r>
      <w:r>
        <w:rPr>
          <w:rFonts w:hint="default" w:ascii="Arial" w:hAnsi="Arial" w:cs="Arial"/>
          <w:spacing w:val="-30"/>
          <w:sz w:val="24"/>
        </w:rPr>
        <w:t xml:space="preserve"> </w:t>
      </w:r>
      <w:r>
        <w:rPr>
          <w:rFonts w:hint="default" w:ascii="Arial" w:hAnsi="Arial" w:cs="Arial"/>
          <w:sz w:val="24"/>
        </w:rPr>
        <w:t>216.10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12</w:t>
      </w:r>
      <w:r>
        <w:rPr>
          <w:rFonts w:hint="default" w:ascii="Arial" w:hAnsi="Arial" w:cs="Arial"/>
          <w:spacing w:val="10"/>
          <w:position w:val="11"/>
          <w:sz w:val="13"/>
        </w:rPr>
        <w:t xml:space="preserve"> </w:t>
      </w:r>
      <w:r>
        <w:rPr>
          <w:rFonts w:hint="default" w:ascii="Arial" w:hAnsi="Arial" w:cs="Arial"/>
          <w:i/>
          <w:sz w:val="24"/>
        </w:rPr>
        <w:t>N</w:t>
      </w:r>
    </w:p>
    <w:p>
      <w:pPr>
        <w:spacing w:before="248"/>
        <w:ind w:left="321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37"/>
          <w:sz w:val="24"/>
        </w:rPr>
        <w:t xml:space="preserve"> </w:t>
      </w:r>
      <w:r>
        <w:rPr>
          <w:rFonts w:hint="default" w:ascii="Arial" w:hAnsi="Arial" w:cs="Arial"/>
          <w:sz w:val="24"/>
        </w:rPr>
        <w:t>9,</w:t>
      </w:r>
      <w:r>
        <w:rPr>
          <w:rFonts w:hint="default" w:ascii="Arial" w:hAnsi="Arial" w:cs="Arial"/>
          <w:spacing w:val="-30"/>
          <w:sz w:val="24"/>
        </w:rPr>
        <w:t xml:space="preserve"> </w:t>
      </w:r>
      <w:r>
        <w:rPr>
          <w:rFonts w:hint="default" w:ascii="Arial" w:hAnsi="Arial" w:cs="Arial"/>
          <w:sz w:val="24"/>
        </w:rPr>
        <w:t>256.10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12</w:t>
      </w:r>
      <w:r>
        <w:rPr>
          <w:rFonts w:hint="default" w:ascii="Arial" w:hAnsi="Arial" w:cs="Arial"/>
          <w:spacing w:val="11"/>
          <w:position w:val="11"/>
          <w:sz w:val="13"/>
        </w:rPr>
        <w:t xml:space="preserve"> </w:t>
      </w:r>
      <w:r>
        <w:rPr>
          <w:rFonts w:hint="default" w:ascii="Arial" w:hAnsi="Arial" w:cs="Arial"/>
          <w:i/>
          <w:sz w:val="24"/>
        </w:rPr>
        <w:t>N</w:t>
      </w:r>
    </w:p>
    <w:p>
      <w:pPr>
        <w:spacing w:before="248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z w:val="24"/>
        </w:rPr>
        <w:t>C.</w:t>
      </w:r>
      <w:r>
        <w:rPr>
          <w:rFonts w:hint="default" w:ascii="Arial" w:hAnsi="Arial" w:cs="Arial"/>
          <w:b/>
          <w:spacing w:val="30"/>
          <w:sz w:val="24"/>
        </w:rPr>
        <w:t xml:space="preserve"> </w:t>
      </w:r>
      <w:r>
        <w:rPr>
          <w:rFonts w:hint="default" w:ascii="Arial" w:hAnsi="Arial" w:cs="Arial"/>
          <w:sz w:val="24"/>
        </w:rPr>
        <w:t>8,</w:t>
      </w:r>
      <w:r>
        <w:rPr>
          <w:rFonts w:hint="default" w:ascii="Arial" w:hAnsi="Arial" w:cs="Arial"/>
          <w:spacing w:val="-31"/>
          <w:sz w:val="24"/>
        </w:rPr>
        <w:t xml:space="preserve"> </w:t>
      </w:r>
      <w:r>
        <w:rPr>
          <w:rFonts w:hint="default" w:ascii="Arial" w:hAnsi="Arial" w:cs="Arial"/>
          <w:sz w:val="24"/>
        </w:rPr>
        <w:t>216.10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12</w:t>
      </w:r>
      <w:r>
        <w:rPr>
          <w:rFonts w:hint="default" w:ascii="Arial" w:hAnsi="Arial" w:cs="Arial"/>
          <w:spacing w:val="11"/>
          <w:position w:val="11"/>
          <w:sz w:val="13"/>
        </w:rPr>
        <w:t xml:space="preserve"> </w:t>
      </w:r>
      <w:r>
        <w:rPr>
          <w:rFonts w:hint="default" w:ascii="Arial" w:hAnsi="Arial" w:cs="Arial"/>
          <w:i/>
          <w:sz w:val="24"/>
        </w:rPr>
        <w:t>N</w:t>
      </w:r>
    </w:p>
    <w:p>
      <w:pPr>
        <w:spacing w:before="248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35"/>
          <w:sz w:val="24"/>
        </w:rPr>
        <w:t xml:space="preserve"> </w:t>
      </w:r>
      <w:r>
        <w:rPr>
          <w:rFonts w:hint="default" w:ascii="Arial" w:hAnsi="Arial" w:cs="Arial"/>
          <w:sz w:val="24"/>
        </w:rPr>
        <w:t>9,</w:t>
      </w:r>
      <w:r>
        <w:rPr>
          <w:rFonts w:hint="default" w:ascii="Arial" w:hAnsi="Arial" w:cs="Arial"/>
          <w:spacing w:val="-30"/>
          <w:sz w:val="24"/>
        </w:rPr>
        <w:t xml:space="preserve"> </w:t>
      </w:r>
      <w:r>
        <w:rPr>
          <w:rFonts w:hint="default" w:ascii="Arial" w:hAnsi="Arial" w:cs="Arial"/>
          <w:sz w:val="24"/>
        </w:rPr>
        <w:t>216.10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12</w:t>
      </w:r>
      <w:r>
        <w:rPr>
          <w:rFonts w:hint="default" w:ascii="Arial" w:hAnsi="Arial" w:cs="Arial"/>
          <w:spacing w:val="11"/>
          <w:position w:val="11"/>
          <w:sz w:val="13"/>
        </w:rPr>
        <w:t xml:space="preserve"> </w:t>
      </w:r>
      <w:r>
        <w:rPr>
          <w:rFonts w:hint="default" w:ascii="Arial" w:hAnsi="Arial" w:cs="Arial"/>
          <w:i/>
          <w:sz w:val="24"/>
        </w:rPr>
        <w:t>N</w:t>
      </w:r>
    </w:p>
    <w:p>
      <w:pPr>
        <w:spacing w:after="0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4">
            <w:col w:w="2560" w:space="40"/>
            <w:col w:w="1961" w:space="480"/>
            <w:col w:w="2045" w:space="476"/>
            <w:col w:w="3458"/>
          </w:cols>
        </w:sectPr>
      </w:pPr>
    </w:p>
    <w:p>
      <w:pPr>
        <w:pStyle w:val="7"/>
        <w:spacing w:before="62" w:line="307" w:lineRule="auto"/>
        <w:ind w:right="954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24. </w:t>
      </w:r>
      <w:r>
        <w:rPr>
          <w:rFonts w:hint="default" w:ascii="Arial" w:hAnsi="Arial" w:cs="Arial"/>
        </w:rPr>
        <w:t>Có hai giọt nước giống nhau, mỗi giọt chứa một electron dư. Lực tương tác điện giữa hai giọt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bằng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hấp dẫn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chúng. Cho biết khối lượng riêng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nước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1000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  <w:i/>
        </w:rPr>
        <w:t>kg</w:t>
      </w:r>
      <w:r>
        <w:rPr>
          <w:rFonts w:hint="default" w:ascii="Arial" w:hAnsi="Arial" w:cs="Arial"/>
          <w:i/>
          <w:spacing w:val="-6"/>
        </w:rPr>
        <w:t xml:space="preserve"> </w:t>
      </w:r>
      <w:r>
        <w:rPr>
          <w:rFonts w:hint="default" w:ascii="Arial" w:hAnsi="Arial" w:cs="Arial"/>
        </w:rPr>
        <w:t>/</w:t>
      </w:r>
      <w:r>
        <w:rPr>
          <w:rFonts w:hint="default" w:ascii="Arial" w:hAnsi="Arial" w:cs="Arial"/>
          <w:spacing w:val="-8"/>
        </w:rPr>
        <w:t xml:space="preserve"> </w:t>
      </w:r>
      <w:r>
        <w:rPr>
          <w:rFonts w:hint="default" w:ascii="Arial" w:hAnsi="Arial" w:cs="Arial"/>
          <w:i/>
        </w:rPr>
        <w:t>m</w:t>
      </w:r>
      <w:r>
        <w:rPr>
          <w:rFonts w:hint="default" w:ascii="Arial" w:hAnsi="Arial" w:cs="Arial"/>
          <w:position w:val="11"/>
          <w:sz w:val="13"/>
        </w:rPr>
        <w:t>3</w:t>
      </w:r>
      <w:r>
        <w:rPr>
          <w:rFonts w:hint="default" w:ascii="Arial" w:hAnsi="Arial" w:cs="Arial"/>
          <w:spacing w:val="28"/>
          <w:position w:val="11"/>
          <w:sz w:val="13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hằng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số hấp dẫn</w:t>
      </w:r>
    </w:p>
    <w:p>
      <w:pPr>
        <w:pStyle w:val="7"/>
        <w:spacing w:before="30"/>
        <w:ind w:left="250"/>
        <w:rPr>
          <w:rFonts w:hint="default" w:ascii="Arial" w:hAnsi="Arial" w:cs="Arial"/>
        </w:rPr>
      </w:pPr>
      <w:r>
        <w:rPr>
          <w:rFonts w:hint="default" w:ascii="Arial" w:hAnsi="Arial" w:cs="Arial"/>
          <w:i/>
        </w:rPr>
        <w:t>G</w:t>
      </w:r>
      <w:r>
        <w:rPr>
          <w:rFonts w:hint="default" w:ascii="Arial" w:hAnsi="Arial" w:cs="Arial"/>
          <w:i/>
          <w:spacing w:val="1"/>
        </w:rPr>
        <w:t xml:space="preserve">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  <w:spacing w:val="-9"/>
        </w:rPr>
        <w:t xml:space="preserve"> </w:t>
      </w:r>
      <w:r>
        <w:rPr>
          <w:rFonts w:hint="default" w:ascii="Arial" w:hAnsi="Arial" w:cs="Arial"/>
        </w:rPr>
        <w:t>6,</w:t>
      </w:r>
      <w:r>
        <w:rPr>
          <w:rFonts w:hint="default" w:ascii="Arial" w:hAnsi="Arial" w:cs="Arial"/>
          <w:spacing w:val="-35"/>
        </w:rPr>
        <w:t xml:space="preserve"> </w:t>
      </w:r>
      <w:r>
        <w:rPr>
          <w:rFonts w:hint="default" w:ascii="Arial" w:hAnsi="Arial" w:cs="Arial"/>
        </w:rPr>
        <w:t>67.10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11</w:t>
      </w:r>
      <w:r>
        <w:rPr>
          <w:rFonts w:hint="default" w:ascii="Arial" w:hAnsi="Arial" w:cs="Arial"/>
          <w:spacing w:val="21"/>
          <w:position w:val="11"/>
          <w:sz w:val="13"/>
        </w:rPr>
        <w:t xml:space="preserve"> </w:t>
      </w:r>
      <w:r>
        <w:rPr>
          <w:rFonts w:hint="default" w:ascii="Arial" w:hAnsi="Arial" w:cs="Arial"/>
          <w:i/>
        </w:rPr>
        <w:t>N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i/>
        </w:rPr>
        <w:t>m</w:t>
      </w:r>
      <w:r>
        <w:rPr>
          <w:rFonts w:hint="default" w:ascii="Arial" w:hAnsi="Arial" w:cs="Arial"/>
          <w:position w:val="11"/>
          <w:sz w:val="13"/>
        </w:rPr>
        <w:t>2</w:t>
      </w:r>
      <w:r>
        <w:rPr>
          <w:rFonts w:hint="default" w:ascii="Arial" w:hAnsi="Arial" w:cs="Arial"/>
          <w:spacing w:val="4"/>
          <w:position w:val="11"/>
          <w:sz w:val="13"/>
        </w:rPr>
        <w:t xml:space="preserve"> </w:t>
      </w:r>
      <w:r>
        <w:rPr>
          <w:rFonts w:hint="default" w:ascii="Arial" w:hAnsi="Arial" w:cs="Arial"/>
        </w:rPr>
        <w:t>/</w:t>
      </w:r>
      <w:r>
        <w:rPr>
          <w:rFonts w:hint="default" w:ascii="Arial" w:hAnsi="Arial" w:cs="Arial"/>
          <w:spacing w:val="-11"/>
        </w:rPr>
        <w:t xml:space="preserve"> </w:t>
      </w:r>
      <w:r>
        <w:rPr>
          <w:rFonts w:hint="default" w:ascii="Arial" w:hAnsi="Arial" w:cs="Arial"/>
          <w:i/>
        </w:rPr>
        <w:t>kg</w:t>
      </w:r>
      <w:r>
        <w:rPr>
          <w:rFonts w:hint="default" w:ascii="Arial" w:hAnsi="Arial" w:cs="Arial"/>
          <w:i/>
          <w:spacing w:val="-37"/>
        </w:rPr>
        <w:t xml:space="preserve"> </w:t>
      </w:r>
      <w:r>
        <w:rPr>
          <w:rFonts w:hint="default" w:ascii="Arial" w:hAnsi="Arial" w:cs="Arial"/>
          <w:position w:val="11"/>
          <w:sz w:val="13"/>
        </w:rPr>
        <w:t>2</w:t>
      </w:r>
      <w:r>
        <w:rPr>
          <w:rFonts w:hint="default" w:ascii="Arial" w:hAnsi="Arial" w:cs="Arial"/>
          <w:spacing w:val="-18"/>
          <w:position w:val="11"/>
          <w:sz w:val="13"/>
        </w:rPr>
        <w:t xml:space="preserve"> 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21"/>
        </w:rPr>
        <w:t xml:space="preserve"> </w:t>
      </w:r>
      <w:r>
        <w:rPr>
          <w:rFonts w:hint="default" w:ascii="Arial" w:hAnsi="Arial" w:cs="Arial"/>
        </w:rPr>
        <w:t>Bán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kính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mỗi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giọt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nước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gần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giá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trị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nào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nhất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sau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đây?</w:t>
      </w:r>
    </w:p>
    <w:p>
      <w:pPr>
        <w:spacing w:after="0"/>
        <w:rPr>
          <w:rFonts w:hint="default" w:ascii="Arial" w:hAnsi="Arial" w:cs="Arial"/>
        </w:rPr>
        <w:sectPr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9"/>
        <w:numPr>
          <w:ilvl w:val="0"/>
          <w:numId w:val="8"/>
        </w:numPr>
        <w:tabs>
          <w:tab w:val="left" w:pos="724"/>
        </w:tabs>
        <w:spacing w:before="65" w:after="0" w:line="240" w:lineRule="auto"/>
        <w:ind w:left="723" w:right="0" w:hanging="324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sz w:val="24"/>
        </w:rPr>
        <w:t>52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m</w:t>
      </w:r>
    </w:p>
    <w:p>
      <w:pPr>
        <w:pStyle w:val="9"/>
        <w:numPr>
          <w:ilvl w:val="0"/>
          <w:numId w:val="8"/>
        </w:numPr>
        <w:tabs>
          <w:tab w:val="left" w:pos="715"/>
        </w:tabs>
        <w:spacing w:before="65" w:after="0" w:line="240" w:lineRule="auto"/>
        <w:ind w:left="714" w:right="0" w:hanging="315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spacing w:val="-4"/>
          <w:w w:val="103"/>
          <w:sz w:val="24"/>
        </w:rPr>
        <w:br w:type="column"/>
      </w:r>
      <w:r>
        <w:rPr>
          <w:rFonts w:hint="default" w:ascii="Arial" w:hAnsi="Arial" w:cs="Arial"/>
          <w:sz w:val="24"/>
        </w:rPr>
        <w:t>64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m</w:t>
      </w:r>
    </w:p>
    <w:p>
      <w:pPr>
        <w:pStyle w:val="9"/>
        <w:numPr>
          <w:ilvl w:val="0"/>
          <w:numId w:val="8"/>
        </w:numPr>
        <w:tabs>
          <w:tab w:val="left" w:pos="726"/>
        </w:tabs>
        <w:spacing w:before="65" w:after="0" w:line="240" w:lineRule="auto"/>
        <w:ind w:left="726" w:right="0" w:hanging="326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spacing w:val="-4"/>
          <w:w w:val="103"/>
          <w:sz w:val="24"/>
        </w:rPr>
        <w:br w:type="column"/>
      </w:r>
      <w:r>
        <w:rPr>
          <w:rFonts w:hint="default" w:ascii="Arial" w:hAnsi="Arial" w:cs="Arial"/>
          <w:sz w:val="24"/>
        </w:rPr>
        <w:t>76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m</w:t>
      </w:r>
    </w:p>
    <w:p>
      <w:pPr>
        <w:pStyle w:val="9"/>
        <w:numPr>
          <w:ilvl w:val="0"/>
          <w:numId w:val="8"/>
        </w:numPr>
        <w:tabs>
          <w:tab w:val="left" w:pos="718"/>
        </w:tabs>
        <w:spacing w:before="65" w:after="0" w:line="240" w:lineRule="auto"/>
        <w:ind w:left="717" w:right="0" w:hanging="318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spacing w:val="-4"/>
          <w:w w:val="103"/>
          <w:sz w:val="24"/>
        </w:rPr>
        <w:br w:type="column"/>
      </w:r>
      <w:r>
        <w:rPr>
          <w:rFonts w:hint="default" w:ascii="Arial" w:hAnsi="Arial" w:cs="Arial"/>
          <w:sz w:val="24"/>
        </w:rPr>
        <w:t>85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m</w:t>
      </w:r>
    </w:p>
    <w:p>
      <w:pPr>
        <w:spacing w:after="0" w:line="240" w:lineRule="auto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4">
            <w:col w:w="1348" w:space="1173"/>
            <w:col w:w="1339" w:space="1181"/>
            <w:col w:w="1350" w:space="1170"/>
            <w:col w:w="3459"/>
          </w:cols>
        </w:sectPr>
      </w:pPr>
    </w:p>
    <w:p>
      <w:pPr>
        <w:pStyle w:val="7"/>
        <w:spacing w:before="77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 25: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Ứng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dụng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nào sau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đây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</w:rPr>
        <w:t>không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phải là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ứng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dụng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của lực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tương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tác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các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tích</w:t>
      </w:r>
    </w:p>
    <w:p>
      <w:pPr>
        <w:pStyle w:val="7"/>
        <w:tabs>
          <w:tab w:val="left" w:pos="2920"/>
        </w:tabs>
        <w:spacing w:before="43"/>
        <w:rPr>
          <w:rFonts w:hint="default" w:ascii="Arial" w:hAnsi="Arial" w:cs="Arial"/>
        </w:rPr>
      </w:pPr>
      <w:r>
        <w:rPr>
          <w:rFonts w:hint="default" w:ascii="Arial" w:hAnsi="Arial" w:cs="Arial"/>
        </w:rPr>
        <w:t>A.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Tĩnh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kế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B.Máy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lọc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không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khí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tĩnh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điện.</w:t>
      </w:r>
    </w:p>
    <w:p>
      <w:pPr>
        <w:pStyle w:val="7"/>
        <w:tabs>
          <w:tab w:val="left" w:pos="2920"/>
        </w:tabs>
        <w:spacing w:before="41"/>
        <w:rPr>
          <w:rFonts w:hint="default" w:ascii="Arial" w:hAnsi="Arial" w:cs="Arial"/>
        </w:rPr>
      </w:pPr>
      <w:r>
        <w:rPr>
          <w:rFonts w:hint="default" w:ascii="Arial" w:hAnsi="Arial" w:cs="Arial"/>
        </w:rPr>
        <w:t>C. Sơn tĩnh điện.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D. Ống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phóng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 tử.</w:t>
      </w:r>
    </w:p>
    <w:p>
      <w:pPr>
        <w:pStyle w:val="7"/>
        <w:spacing w:before="41" w:line="312" w:lineRule="auto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21"/>
        </w:rPr>
        <w:t xml:space="preserve"> </w:t>
      </w:r>
      <w:r>
        <w:rPr>
          <w:rFonts w:hint="default" w:ascii="Arial" w:hAnsi="Arial" w:cs="Arial"/>
          <w:b/>
        </w:rPr>
        <w:t>26:</w:t>
      </w:r>
      <w:r>
        <w:rPr>
          <w:rFonts w:hint="default" w:ascii="Arial" w:hAnsi="Arial" w:cs="Arial"/>
          <w:b/>
          <w:spacing w:val="20"/>
        </w:rPr>
        <w:t xml:space="preserve"> </w:t>
      </w:r>
      <w:r>
        <w:rPr>
          <w:rFonts w:hint="default" w:ascii="Arial" w:hAnsi="Arial" w:cs="Arial"/>
        </w:rPr>
        <w:t>Đồ</w:t>
      </w:r>
      <w:r>
        <w:rPr>
          <w:rFonts w:hint="default" w:ascii="Arial" w:hAnsi="Arial" w:cs="Arial"/>
          <w:spacing w:val="19"/>
        </w:rPr>
        <w:t xml:space="preserve"> </w:t>
      </w:r>
      <w:r>
        <w:rPr>
          <w:rFonts w:hint="default" w:ascii="Arial" w:hAnsi="Arial" w:cs="Arial"/>
        </w:rPr>
        <w:t>thị</w:t>
      </w:r>
      <w:r>
        <w:rPr>
          <w:rFonts w:hint="default" w:ascii="Arial" w:hAnsi="Arial" w:cs="Arial"/>
          <w:spacing w:val="22"/>
        </w:rPr>
        <w:t xml:space="preserve"> </w:t>
      </w:r>
      <w:r>
        <w:rPr>
          <w:rFonts w:hint="default" w:ascii="Arial" w:hAnsi="Arial" w:cs="Arial"/>
        </w:rPr>
        <w:t>biểu</w:t>
      </w:r>
      <w:r>
        <w:rPr>
          <w:rFonts w:hint="default" w:ascii="Arial" w:hAnsi="Arial" w:cs="Arial"/>
          <w:spacing w:val="20"/>
        </w:rPr>
        <w:t xml:space="preserve"> </w:t>
      </w:r>
      <w:r>
        <w:rPr>
          <w:rFonts w:hint="default" w:ascii="Arial" w:hAnsi="Arial" w:cs="Arial"/>
        </w:rPr>
        <w:t>diễn</w:t>
      </w:r>
      <w:r>
        <w:rPr>
          <w:rFonts w:hint="default" w:ascii="Arial" w:hAnsi="Arial" w:cs="Arial"/>
          <w:spacing w:val="21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20"/>
        </w:rPr>
        <w:t xml:space="preserve"> </w:t>
      </w:r>
      <w:r>
        <w:rPr>
          <w:rFonts w:hint="default" w:ascii="Arial" w:hAnsi="Arial" w:cs="Arial"/>
        </w:rPr>
        <w:t>tương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</w:rPr>
        <w:t>tác</w:t>
      </w:r>
      <w:r>
        <w:rPr>
          <w:rFonts w:hint="default" w:ascii="Arial" w:hAnsi="Arial" w:cs="Arial"/>
          <w:spacing w:val="22"/>
        </w:rPr>
        <w:t xml:space="preserve"> </w:t>
      </w:r>
      <w:r>
        <w:rPr>
          <w:rFonts w:hint="default" w:ascii="Arial" w:hAnsi="Arial" w:cs="Arial"/>
        </w:rPr>
        <w:t>Culông</w:t>
      </w:r>
      <w:r>
        <w:rPr>
          <w:rFonts w:hint="default" w:ascii="Arial" w:hAnsi="Arial" w:cs="Arial"/>
          <w:spacing w:val="21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22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2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20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23"/>
        </w:rPr>
        <w:t xml:space="preserve"> </w:t>
      </w:r>
      <w:r>
        <w:rPr>
          <w:rFonts w:hint="default" w:ascii="Arial" w:hAnsi="Arial" w:cs="Arial"/>
        </w:rPr>
        <w:t>quan</w:t>
      </w:r>
      <w:r>
        <w:rPr>
          <w:rFonts w:hint="default" w:ascii="Arial" w:hAnsi="Arial" w:cs="Arial"/>
          <w:spacing w:val="23"/>
        </w:rPr>
        <w:t xml:space="preserve"> </w:t>
      </w:r>
      <w:r>
        <w:rPr>
          <w:rFonts w:hint="default" w:ascii="Arial" w:hAnsi="Arial" w:cs="Arial"/>
        </w:rPr>
        <w:t>hệ</w:t>
      </w:r>
      <w:r>
        <w:rPr>
          <w:rFonts w:hint="default" w:ascii="Arial" w:hAnsi="Arial" w:cs="Arial"/>
          <w:spacing w:val="20"/>
        </w:rPr>
        <w:t xml:space="preserve"> </w:t>
      </w:r>
      <w:r>
        <w:rPr>
          <w:rFonts w:hint="default" w:ascii="Arial" w:hAnsi="Arial" w:cs="Arial"/>
        </w:rPr>
        <w:t>với</w:t>
      </w:r>
      <w:r>
        <w:rPr>
          <w:rFonts w:hint="default" w:ascii="Arial" w:hAnsi="Arial" w:cs="Arial"/>
          <w:spacing w:val="22"/>
        </w:rPr>
        <w:t xml:space="preserve"> </w:t>
      </w:r>
      <w:r>
        <w:rPr>
          <w:rFonts w:hint="default" w:ascii="Arial" w:hAnsi="Arial" w:cs="Arial"/>
        </w:rPr>
        <w:t>bình</w:t>
      </w:r>
      <w:r>
        <w:rPr>
          <w:rFonts w:hint="default" w:ascii="Arial" w:hAnsi="Arial" w:cs="Arial"/>
          <w:spacing w:val="29"/>
        </w:rPr>
        <w:t xml:space="preserve"> </w:t>
      </w:r>
      <w:r>
        <w:rPr>
          <w:rFonts w:hint="default" w:ascii="Arial" w:hAnsi="Arial" w:cs="Arial"/>
        </w:rPr>
        <w:t>phương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</w:rPr>
        <w:t>khoảng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hai điện tích là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đường:</w:t>
      </w:r>
    </w:p>
    <w:p>
      <w:pPr>
        <w:pStyle w:val="7"/>
        <w:tabs>
          <w:tab w:val="left" w:pos="1765"/>
          <w:tab w:val="left" w:pos="3924"/>
          <w:tab w:val="left" w:pos="5407"/>
        </w:tabs>
        <w:rPr>
          <w:rFonts w:hint="default" w:ascii="Arial" w:hAnsi="Arial" w:cs="Arial"/>
        </w:rPr>
      </w:pPr>
      <w:r>
        <w:rPr>
          <w:rFonts w:hint="default" w:ascii="Arial" w:hAnsi="Arial" w:cs="Arial"/>
        </w:rPr>
        <w:t>A.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hypebol.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B.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thẳng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bậc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nhất.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C. parabol.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D.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elíp</w:t>
      </w:r>
    </w:p>
    <w:p>
      <w:pPr>
        <w:pStyle w:val="7"/>
        <w:spacing w:before="6"/>
        <w:ind w:left="0"/>
        <w:rPr>
          <w:rFonts w:hint="default" w:ascii="Arial" w:hAnsi="Arial" w:cs="Arial"/>
          <w:sz w:val="27"/>
        </w:rPr>
      </w:pPr>
    </w:p>
    <w:p>
      <w:pPr>
        <w:pStyle w:val="3"/>
        <w:ind w:right="3701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8"/>
        </w:rPr>
        <w:t xml:space="preserve"> </w:t>
      </w:r>
      <w:r>
        <w:rPr>
          <w:rFonts w:hint="default" w:ascii="Arial" w:hAnsi="Arial" w:cs="Arial"/>
        </w:rPr>
        <w:t>TRƯỜNG</w:t>
      </w:r>
    </w:p>
    <w:p>
      <w:pPr>
        <w:spacing w:before="36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Câu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1.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tích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thử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là:</w:t>
      </w:r>
    </w:p>
    <w:p>
      <w:pPr>
        <w:pStyle w:val="7"/>
        <w:tabs>
          <w:tab w:val="left" w:pos="5606"/>
        </w:tabs>
        <w:spacing w:before="4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A.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giá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trị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nhỏ.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B.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 dương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có 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lượng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nhỏ.</w:t>
      </w:r>
    </w:p>
    <w:p>
      <w:pPr>
        <w:pStyle w:val="7"/>
        <w:tabs>
          <w:tab w:val="left" w:pos="5606"/>
        </w:tabs>
        <w:spacing w:before="44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Điện tích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âm có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lượng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nhỏ.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 xml:space="preserve">D.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có kích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thước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nhỏ.</w:t>
      </w:r>
    </w:p>
    <w:p>
      <w:pPr>
        <w:pStyle w:val="7"/>
        <w:spacing w:before="41" w:line="276" w:lineRule="auto"/>
        <w:ind w:right="106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2: </w:t>
      </w:r>
      <w:r>
        <w:rPr>
          <w:rFonts w:hint="default" w:ascii="Arial" w:hAnsi="Arial" w:cs="Arial"/>
        </w:rPr>
        <w:t xml:space="preserve">Đại lượng nào dưới đây </w:t>
      </w:r>
      <w:r>
        <w:rPr>
          <w:rFonts w:hint="default" w:ascii="Arial" w:hAnsi="Arial" w:cs="Arial"/>
          <w:b/>
        </w:rPr>
        <w:t xml:space="preserve">không </w:t>
      </w:r>
      <w:r>
        <w:rPr>
          <w:rFonts w:hint="default" w:ascii="Arial" w:hAnsi="Arial" w:cs="Arial"/>
        </w:rPr>
        <w:t>liên quan đến cường độ điện trường của một điện tích điểm Q</w:t>
      </w:r>
      <w:r>
        <w:rPr>
          <w:rFonts w:hint="default" w:ascii="Arial" w:hAnsi="Arial" w:cs="Arial"/>
          <w:spacing w:val="-58"/>
        </w:rPr>
        <w:t xml:space="preserve"> </w:t>
      </w:r>
      <w:r>
        <w:rPr>
          <w:rFonts w:hint="default" w:ascii="Arial" w:hAnsi="Arial" w:cs="Arial"/>
        </w:rPr>
        <w:t>tại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một điểm?</w:t>
      </w:r>
    </w:p>
    <w:p>
      <w:pPr>
        <w:pStyle w:val="7"/>
        <w:tabs>
          <w:tab w:val="left" w:pos="5441"/>
        </w:tabs>
        <w:spacing w:line="275" w:lineRule="exact"/>
        <w:ind w:left="40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A.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Q.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 xml:space="preserve">B.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 thử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q.</w:t>
      </w:r>
    </w:p>
    <w:p>
      <w:pPr>
        <w:pStyle w:val="7"/>
        <w:tabs>
          <w:tab w:val="left" w:pos="5441"/>
        </w:tabs>
        <w:spacing w:before="43"/>
        <w:ind w:left="40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Khoảng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cách r từ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Q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đến q.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D.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Hằng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số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môi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môi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trường.</w:t>
      </w:r>
    </w:p>
    <w:p>
      <w:pPr>
        <w:pStyle w:val="7"/>
        <w:spacing w:before="4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>3: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Đơn vị nào sau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đây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đơn vị đo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điện trường?</w:t>
      </w:r>
    </w:p>
    <w:p>
      <w:pPr>
        <w:tabs>
          <w:tab w:val="left" w:pos="2920"/>
          <w:tab w:val="left" w:pos="5441"/>
          <w:tab w:val="left" w:pos="7961"/>
        </w:tabs>
        <w:spacing w:before="41"/>
        <w:ind w:left="928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Niutơn.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Culông.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>Vôn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nhân mét.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Vôn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trên mét</w:t>
      </w:r>
    </w:p>
    <w:p>
      <w:pPr>
        <w:pStyle w:val="7"/>
        <w:spacing w:before="41"/>
        <w:rPr>
          <w:rFonts w:hint="default" w:ascii="Arial" w:hAnsi="Arial" w:cs="Arial"/>
        </w:rPr>
      </w:pPr>
      <w:r>
        <w:rPr>
          <w:rFonts w:hint="default" w:ascii="Arial" w:hAnsi="Arial" w:cs="Arial"/>
        </w:rPr>
        <w:pict>
          <v:shape id="_x0000_s1032" o:spid="_x0000_s1032" style="position:absolute;left:0pt;margin-left:162pt;margin-top:21.9pt;height:25.55pt;width:67.55pt;mso-position-horizontal-relative:page;mso-wrap-distance-bottom:0pt;mso-wrap-distance-top:0pt;z-index:-251614208;mso-width-relative:page;mso-height-relative:page;" fillcolor="#000000" filled="t" stroked="f" coordorigin="3240,438" coordsize="1351,511" path="m4581,473l4451,438,4461,487,3249,740,3244,741,3240,746,3242,757,3248,761,3253,759,4466,507,4476,556,4569,482,4581,473xm4591,877l4578,871,4468,822,4471,872,3282,929,3276,929,3272,934,3272,945,3277,949,3282,949,4472,892,4474,942,4591,877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  <w:r>
        <w:rPr>
          <w:rFonts w:hint="default" w:ascii="Arial" w:hAnsi="Arial" w:cs="Arial"/>
        </w:rPr>
        <w:pict>
          <v:shape id="_x0000_s1033" o:spid="_x0000_s1033" style="position:absolute;left:0pt;margin-left:278.35pt;margin-top:24.4pt;height:6pt;width:65.95pt;mso-position-horizontal-relative:page;mso-wrap-distance-bottom:0pt;mso-wrap-distance-top:0pt;z-index:-251614208;mso-width-relative:page;mso-height-relative:page;" fillcolor="#000000" filled="t" stroked="f" coordorigin="5567,489" coordsize="1319,120" path="m6868,539l6791,539,6796,543,6796,554,6792,559,6786,559,6766,559,6767,609,6886,548,6868,539xm6766,539l5577,552,5571,552,5567,556,5567,567,5572,572,5577,572,6766,559,6766,539xm6791,539l6786,539,6766,539,6766,559,6786,559,6792,559,6796,554,6796,543,6791,539xm6765,489l6766,539,6786,539,6868,539,6765,489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  <w:r>
        <w:rPr>
          <w:rFonts w:hint="default" w:ascii="Arial" w:hAnsi="Arial" w:cs="Arial"/>
        </w:rPr>
        <w:pict>
          <v:shape id="_x0000_s1034" o:spid="_x0000_s1034" style="position:absolute;left:0pt;margin-left:388.2pt;margin-top:21.4pt;height:13.25pt;width:68.6pt;mso-position-horizontal-relative:page;mso-wrap-distance-bottom:0pt;mso-wrap-distance-top:0pt;z-index:-251613184;mso-width-relative:page;mso-height-relative:page;" fillcolor="#000000" filled="t" stroked="f" coordorigin="7764,429" coordsize="1372,265" path="m9016,644l9008,693,9136,653,9129,648,9041,648,9036,647,9016,644xm9019,624l9016,644,9036,647,9041,648,9046,644,9047,639,9048,633,9044,628,9039,627,9019,624xm9027,575l9019,624,9039,627,9044,628,9048,633,9047,639,9046,644,9041,648,9129,648,9027,575xm7771,429l7766,433,7765,438,7764,444,7768,449,9016,644,9019,624,7777,430,7771,429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  <w:r>
        <w:rPr>
          <w:rFonts w:hint="default" w:ascii="Arial" w:hAnsi="Arial" w:cs="Arial"/>
        </w:rPr>
        <w:pict>
          <v:shape id="_x0000_s1035" o:spid="_x0000_s1035" style="position:absolute;left:0pt;margin-left:165.35pt;margin-top:57.2pt;height:10.6pt;width:63.15pt;mso-position-horizontal-relative:page;mso-wrap-distance-bottom:0pt;mso-wrap-distance-top:0pt;z-index:-251613184;mso-width-relative:page;mso-height-relative:page;" fillcolor="#000000" filled="t" stroked="f" coordorigin="3307,1144" coordsize="1263,212" path="m4450,1306l4444,1355,4570,1311,4567,1309,4475,1309,4470,1308,4450,1306xm4452,1286l4450,1306,4470,1308,4475,1309,4480,1305,4481,1299,4481,1294,4477,1289,4472,1288,4452,1286xm4458,1236l4452,1286,4472,1288,4477,1289,4481,1294,4481,1299,4480,1305,4475,1309,4567,1309,4458,1236xm3314,1144l3309,1148,3308,1153,3307,1159,3311,1164,3317,1165,4450,1306,4452,1286,3319,1145,3314,1144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  <w:r>
        <w:rPr>
          <w:rFonts w:hint="default" w:ascii="Arial" w:hAnsi="Arial" w:cs="Arial"/>
        </w:rPr>
        <w:pict>
          <v:shape id="_x0000_s1036" o:spid="_x0000_s1036" style="position:absolute;left:0pt;margin-left:279.6pt;margin-top:62.75pt;height:6pt;width:65.95pt;mso-position-horizontal-relative:page;mso-wrap-distance-bottom:0pt;mso-wrap-distance-top:0pt;z-index:-251612160;mso-width-relative:page;mso-height-relative:page;" fillcolor="#000000" filled="t" stroked="f" coordorigin="5593,1256" coordsize="1319,120" path="m6894,1306l6817,1306,6822,1310,6822,1321,6818,1326,6812,1326,6792,1326,6793,1376,6912,1315,6894,1306xm6792,1306l5603,1319,5597,1319,5593,1323,5593,1334,5598,1339,5603,1339,6792,1326,6792,1306xm6817,1306l6812,1306,6792,1306,6792,1326,6812,1326,6818,1326,6822,1321,6822,1310,6817,1306xm6791,1256l6792,1306,6812,1306,6894,1306,6791,1256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  <w:r>
        <w:rPr>
          <w:rFonts w:hint="default" w:ascii="Arial" w:hAnsi="Arial" w:cs="Arial"/>
        </w:rPr>
        <w:pict>
          <v:shape id="_x0000_s1037" o:spid="_x0000_s1037" style="position:absolute;left:0pt;margin-left:395pt;margin-top:55.85pt;height:18.3pt;width:63.1pt;mso-position-horizontal-relative:page;mso-wrap-distance-bottom:0pt;mso-wrap-distance-top:0pt;z-index:-251612160;mso-width-relative:page;mso-height-relative:page;" fillcolor="#000000" filled="t" stroked="f" coordorigin="7900,1118" coordsize="1262,366" path="m9043,1166l7903,1464,7900,1470,7901,1475,7903,1480,7908,1484,9048,1186,9043,1166xm9146,1160l9068,1160,9074,1163,9076,1174,9073,1179,9048,1186,9061,1234,9146,1160xm9068,1160l9043,1166,9048,1186,9073,1179,9076,1174,9074,1163,9068,1160xm9031,1118l9043,1166,9068,1160,9146,1160,9162,1146,9031,1118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  <w:r>
        <w:rPr>
          <w:rFonts w:hint="default" w:ascii="Arial" w:hAnsi="Arial" w:cs="Arial"/>
        </w:rPr>
        <w:pict>
          <v:shape id="_x0000_s1038" o:spid="_x0000_s1038" style="position:absolute;left:0pt;margin-left:279.1pt;margin-top:43.45pt;height:6pt;width:66pt;mso-position-horizontal-relative:page;z-index:251661312;mso-width-relative:page;mso-height-relative:page;" fillcolor="#000000" filled="t" stroked="f" coordorigin="5582,870" coordsize="1320,120" path="m6884,920l6807,920,6812,924,6812,935,6808,940,6802,940,6782,940,6783,990,6902,929,6884,920xm6782,920l5592,933,5586,933,5582,937,5582,948,5587,953,5592,953,6782,940,6782,920xm6807,920l6802,920,6782,920,6782,940,6802,940,6808,940,6812,935,6812,924,6807,920xm6781,870l6782,920,6802,920,6884,920,6781,87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hint="default" w:ascii="Arial" w:hAnsi="Arial" w:cs="Arial"/>
        </w:rPr>
        <w:pict>
          <v:shape id="_x0000_s1039" o:spid="_x0000_s1039" style="position:absolute;left:0pt;margin-left:393.6pt;margin-top:41.1pt;height:6.35pt;width:66.05pt;mso-position-horizontal-relative:page;z-index:251662336;mso-width-relative:page;mso-height-relative:page;" fillcolor="#000000" filled="t" stroked="f" coordorigin="7873,822" coordsize="1321,127" path="m9073,872l7883,929,7877,929,7873,934,7873,945,7878,949,7883,949,9074,892,9073,872xm9180,871l9098,871,9103,875,9103,881,9103,886,9099,891,9094,891,9074,892,9076,942,9193,877,9180,871xm9098,871l9093,871,9073,872,9074,892,9094,891,9099,891,9103,886,9103,881,9103,875,9098,871xm9070,822l9073,872,9093,871,9098,871,9180,871,9070,82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hint="default" w:ascii="Arial" w:hAnsi="Arial" w:cs="Arial"/>
          <w:b/>
        </w:rPr>
        <w:t>Câu 4: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Những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sức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nào vẽ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ở hình dưới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là đường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sức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đều?</w:t>
      </w:r>
    </w:p>
    <w:p>
      <w:pPr>
        <w:pStyle w:val="7"/>
        <w:spacing w:before="9"/>
        <w:ind w:left="0"/>
        <w:rPr>
          <w:rFonts w:hint="default" w:ascii="Arial" w:hAnsi="Arial" w:cs="Arial"/>
          <w:sz w:val="8"/>
        </w:rPr>
      </w:pPr>
    </w:p>
    <w:p>
      <w:pPr>
        <w:tabs>
          <w:tab w:val="left" w:pos="4790"/>
          <w:tab w:val="left" w:pos="6972"/>
        </w:tabs>
        <w:spacing w:before="32"/>
        <w:ind w:left="2334" w:right="0" w:firstLine="0"/>
        <w:jc w:val="left"/>
        <w:rPr>
          <w:rFonts w:hint="default" w:ascii="Arial" w:hAnsi="Arial" w:cs="Arial"/>
          <w:sz w:val="22"/>
        </w:rPr>
      </w:pPr>
      <w:r>
        <w:rPr>
          <w:rFonts w:hint="default" w:ascii="Arial" w:hAnsi="Arial" w:cs="Arial"/>
          <w:sz w:val="22"/>
        </w:rPr>
        <w:t>Hình 1</w:t>
      </w:r>
      <w:r>
        <w:rPr>
          <w:rFonts w:hint="default" w:ascii="Arial" w:hAnsi="Arial" w:cs="Arial"/>
          <w:sz w:val="22"/>
        </w:rPr>
        <w:tab/>
      </w:r>
      <w:r>
        <w:rPr>
          <w:rFonts w:hint="default" w:ascii="Arial" w:hAnsi="Arial" w:cs="Arial"/>
          <w:position w:val="1"/>
          <w:sz w:val="22"/>
        </w:rPr>
        <w:t>Hình</w:t>
      </w:r>
      <w:r>
        <w:rPr>
          <w:rFonts w:hint="default" w:ascii="Arial" w:hAnsi="Arial" w:cs="Arial"/>
          <w:spacing w:val="-1"/>
          <w:position w:val="1"/>
          <w:sz w:val="22"/>
        </w:rPr>
        <w:t xml:space="preserve"> </w:t>
      </w:r>
      <w:r>
        <w:rPr>
          <w:rFonts w:hint="default" w:ascii="Arial" w:hAnsi="Arial" w:cs="Arial"/>
          <w:position w:val="1"/>
          <w:sz w:val="22"/>
        </w:rPr>
        <w:t>2</w:t>
      </w:r>
      <w:r>
        <w:rPr>
          <w:rFonts w:hint="default" w:ascii="Arial" w:hAnsi="Arial" w:cs="Arial"/>
          <w:position w:val="1"/>
          <w:sz w:val="22"/>
        </w:rPr>
        <w:tab/>
      </w:r>
      <w:r>
        <w:rPr>
          <w:rFonts w:hint="default" w:ascii="Arial" w:hAnsi="Arial" w:cs="Arial"/>
          <w:position w:val="-5"/>
          <w:sz w:val="22"/>
        </w:rPr>
        <w:t>Hình 3</w:t>
      </w:r>
    </w:p>
    <w:p>
      <w:pPr>
        <w:pStyle w:val="7"/>
        <w:spacing w:before="6"/>
        <w:ind w:left="0"/>
        <w:rPr>
          <w:rFonts w:hint="default" w:ascii="Arial" w:hAnsi="Arial" w:cs="Arial"/>
          <w:sz w:val="26"/>
        </w:rPr>
      </w:pPr>
    </w:p>
    <w:p>
      <w:pPr>
        <w:tabs>
          <w:tab w:val="left" w:pos="2920"/>
          <w:tab w:val="left" w:pos="5441"/>
          <w:tab w:val="left" w:pos="8141"/>
        </w:tabs>
        <w:spacing w:before="90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Hình 1.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B. </w:t>
      </w:r>
      <w:r>
        <w:rPr>
          <w:rFonts w:hint="default" w:ascii="Arial" w:hAnsi="Arial" w:cs="Arial"/>
          <w:sz w:val="24"/>
        </w:rPr>
        <w:t>Hình 2.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>Hình 3.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cả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3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hình.</w:t>
      </w:r>
    </w:p>
    <w:p>
      <w:pPr>
        <w:spacing w:before="70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w w:val="95"/>
          <w:sz w:val="24"/>
        </w:rPr>
        <w:t>Câu</w:t>
      </w:r>
      <w:r>
        <w:rPr>
          <w:rFonts w:hint="default" w:ascii="Arial" w:hAnsi="Arial" w:cs="Arial"/>
          <w:b/>
          <w:spacing w:val="12"/>
          <w:w w:val="95"/>
          <w:sz w:val="24"/>
        </w:rPr>
        <w:t xml:space="preserve"> </w:t>
      </w:r>
      <w:r>
        <w:rPr>
          <w:rFonts w:hint="default" w:ascii="Arial" w:hAnsi="Arial" w:cs="Arial"/>
          <w:b/>
          <w:w w:val="95"/>
          <w:sz w:val="24"/>
        </w:rPr>
        <w:t>5:</w:t>
      </w:r>
      <w:r>
        <w:rPr>
          <w:rFonts w:hint="default" w:ascii="Arial" w:hAnsi="Arial" w:cs="Arial"/>
          <w:b/>
          <w:spacing w:val="25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Một</w:t>
      </w:r>
      <w:r>
        <w:rPr>
          <w:rFonts w:hint="default" w:ascii="Arial" w:hAnsi="Arial" w:cs="Arial"/>
          <w:spacing w:val="1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điện</w:t>
      </w:r>
      <w:r>
        <w:rPr>
          <w:rFonts w:hint="default" w:ascii="Arial" w:hAnsi="Arial" w:cs="Arial"/>
          <w:spacing w:val="1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tích</w:t>
      </w:r>
      <w:r>
        <w:rPr>
          <w:rFonts w:hint="default" w:ascii="Arial" w:hAnsi="Arial" w:cs="Arial"/>
          <w:spacing w:val="12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điểm</w:t>
      </w:r>
      <w:r>
        <w:rPr>
          <w:rFonts w:hint="default" w:ascii="Arial" w:hAnsi="Arial" w:cs="Arial"/>
          <w:spacing w:val="47"/>
          <w:w w:val="95"/>
          <w:sz w:val="24"/>
        </w:rPr>
        <w:t xml:space="preserve"> </w:t>
      </w:r>
      <w:r>
        <w:rPr>
          <w:rFonts w:hint="default" w:ascii="Arial" w:hAnsi="Arial" w:cs="Arial"/>
          <w:i/>
          <w:w w:val="95"/>
          <w:position w:val="2"/>
          <w:sz w:val="28"/>
        </w:rPr>
        <w:t>Q</w:t>
      </w:r>
      <w:r>
        <w:rPr>
          <w:rFonts w:hint="default" w:ascii="Arial" w:hAnsi="Arial" w:cs="Arial"/>
          <w:i/>
          <w:spacing w:val="1"/>
          <w:w w:val="95"/>
          <w:position w:val="2"/>
          <w:sz w:val="28"/>
        </w:rPr>
        <w:t xml:space="preserve"> </w:t>
      </w:r>
      <w:r>
        <w:rPr>
          <w:rFonts w:hint="default" w:ascii="Arial" w:hAnsi="Arial" w:cs="Arial"/>
          <w:w w:val="95"/>
          <w:position w:val="2"/>
          <w:sz w:val="28"/>
        </w:rPr>
        <w:t></w:t>
      </w:r>
      <w:r>
        <w:rPr>
          <w:rFonts w:hint="default" w:ascii="Arial" w:hAnsi="Arial" w:cs="Arial"/>
          <w:spacing w:val="-3"/>
          <w:w w:val="95"/>
          <w:position w:val="2"/>
          <w:sz w:val="28"/>
        </w:rPr>
        <w:t xml:space="preserve"> </w:t>
      </w:r>
      <w:r>
        <w:rPr>
          <w:rFonts w:hint="default" w:ascii="Arial" w:hAnsi="Arial" w:cs="Arial"/>
          <w:w w:val="95"/>
          <w:position w:val="2"/>
          <w:sz w:val="28"/>
        </w:rPr>
        <w:t></w:t>
      </w:r>
      <w:r>
        <w:rPr>
          <w:rFonts w:hint="default" w:ascii="Arial" w:hAnsi="Arial" w:cs="Arial"/>
          <w:w w:val="95"/>
          <w:position w:val="2"/>
          <w:sz w:val="28"/>
        </w:rPr>
        <w:t>2.10</w:t>
      </w:r>
      <w:r>
        <w:rPr>
          <w:rFonts w:hint="default" w:ascii="Arial" w:hAnsi="Arial" w:cs="Arial"/>
          <w:w w:val="95"/>
          <w:position w:val="15"/>
          <w:sz w:val="16"/>
        </w:rPr>
        <w:t></w:t>
      </w:r>
      <w:r>
        <w:rPr>
          <w:rFonts w:hint="default" w:ascii="Arial" w:hAnsi="Arial" w:cs="Arial"/>
          <w:w w:val="95"/>
          <w:position w:val="15"/>
          <w:sz w:val="16"/>
        </w:rPr>
        <w:t>7</w:t>
      </w:r>
      <w:r>
        <w:rPr>
          <w:rFonts w:hint="default" w:ascii="Arial" w:hAnsi="Arial" w:cs="Arial"/>
          <w:spacing w:val="-10"/>
          <w:w w:val="95"/>
          <w:position w:val="15"/>
          <w:sz w:val="16"/>
        </w:rPr>
        <w:t xml:space="preserve"> </w:t>
      </w:r>
      <w:r>
        <w:rPr>
          <w:rFonts w:hint="default" w:ascii="Arial" w:hAnsi="Arial" w:cs="Arial"/>
          <w:i/>
          <w:w w:val="95"/>
          <w:position w:val="2"/>
          <w:sz w:val="28"/>
        </w:rPr>
        <w:t>C</w:t>
      </w:r>
      <w:r>
        <w:rPr>
          <w:rFonts w:hint="default" w:ascii="Arial" w:hAnsi="Arial" w:cs="Arial"/>
          <w:w w:val="95"/>
          <w:position w:val="2"/>
          <w:sz w:val="28"/>
        </w:rPr>
        <w:t>,</w:t>
      </w:r>
      <w:r>
        <w:rPr>
          <w:rFonts w:hint="default" w:ascii="Arial" w:hAnsi="Arial" w:cs="Arial"/>
          <w:spacing w:val="29"/>
          <w:w w:val="95"/>
          <w:position w:val="2"/>
          <w:sz w:val="28"/>
        </w:rPr>
        <w:t xml:space="preserve"> </w:t>
      </w:r>
      <w:r>
        <w:rPr>
          <w:rFonts w:hint="default" w:ascii="Arial" w:hAnsi="Arial" w:cs="Arial"/>
          <w:w w:val="95"/>
          <w:sz w:val="24"/>
        </w:rPr>
        <w:t>đặt</w:t>
      </w:r>
      <w:r>
        <w:rPr>
          <w:rFonts w:hint="default" w:ascii="Arial" w:hAnsi="Arial" w:cs="Arial"/>
          <w:spacing w:val="12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tại</w:t>
      </w:r>
      <w:r>
        <w:rPr>
          <w:rFonts w:hint="default" w:ascii="Arial" w:hAnsi="Arial" w:cs="Arial"/>
          <w:spacing w:val="1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điểm</w:t>
      </w:r>
      <w:r>
        <w:rPr>
          <w:rFonts w:hint="default" w:ascii="Arial" w:hAnsi="Arial" w:cs="Arial"/>
          <w:spacing w:val="1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A</w:t>
      </w:r>
      <w:r>
        <w:rPr>
          <w:rFonts w:hint="default" w:ascii="Arial" w:hAnsi="Arial" w:cs="Arial"/>
          <w:spacing w:val="11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trong</w:t>
      </w:r>
      <w:r>
        <w:rPr>
          <w:rFonts w:hint="default" w:ascii="Arial" w:hAnsi="Arial" w:cs="Arial"/>
          <w:spacing w:val="12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môi</w:t>
      </w:r>
      <w:r>
        <w:rPr>
          <w:rFonts w:hint="default" w:ascii="Arial" w:hAnsi="Arial" w:cs="Arial"/>
          <w:spacing w:val="12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trường</w:t>
      </w:r>
      <w:r>
        <w:rPr>
          <w:rFonts w:hint="default" w:ascii="Arial" w:hAnsi="Arial" w:cs="Arial"/>
          <w:spacing w:val="10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có</w:t>
      </w:r>
      <w:r>
        <w:rPr>
          <w:rFonts w:hint="default" w:ascii="Arial" w:hAnsi="Arial" w:cs="Arial"/>
          <w:spacing w:val="12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hằng</w:t>
      </w:r>
      <w:r>
        <w:rPr>
          <w:rFonts w:hint="default" w:ascii="Arial" w:hAnsi="Arial" w:cs="Arial"/>
          <w:spacing w:val="9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số</w:t>
      </w:r>
      <w:r>
        <w:rPr>
          <w:rFonts w:hint="default" w:ascii="Arial" w:hAnsi="Arial" w:cs="Arial"/>
          <w:spacing w:val="1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điện</w:t>
      </w:r>
      <w:r>
        <w:rPr>
          <w:rFonts w:hint="default" w:ascii="Arial" w:hAnsi="Arial" w:cs="Arial"/>
          <w:spacing w:val="1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môi</w:t>
      </w:r>
    </w:p>
    <w:p>
      <w:pPr>
        <w:spacing w:after="0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7"/>
        <w:spacing w:before="54"/>
        <w:ind w:left="244"/>
        <w:rPr>
          <w:rFonts w:hint="default" w:ascii="Arial" w:hAnsi="Arial" w:cs="Arial"/>
        </w:rPr>
      </w:pPr>
      <w:r>
        <w:rPr>
          <w:rFonts w:hint="default" w:ascii="Arial" w:hAnsi="Arial" w:cs="Arial"/>
          <w:position w:val="1"/>
          <w:sz w:val="25"/>
        </w:rPr>
        <w:t></w:t>
      </w:r>
      <w:r>
        <w:rPr>
          <w:rFonts w:hint="default" w:ascii="Arial" w:hAnsi="Arial" w:cs="Arial"/>
          <w:spacing w:val="14"/>
          <w:position w:val="1"/>
          <w:sz w:val="25"/>
        </w:rPr>
        <w:t xml:space="preserve"> </w:t>
      </w:r>
      <w:r>
        <w:rPr>
          <w:rFonts w:hint="default" w:ascii="Arial" w:hAnsi="Arial" w:cs="Arial"/>
          <w:position w:val="1"/>
        </w:rPr>
        <w:t></w:t>
      </w:r>
      <w:r>
        <w:rPr>
          <w:rFonts w:hint="default" w:ascii="Arial" w:hAnsi="Arial" w:cs="Arial"/>
          <w:spacing w:val="-10"/>
          <w:position w:val="1"/>
        </w:rPr>
        <w:t xml:space="preserve"> </w:t>
      </w:r>
      <w:r>
        <w:rPr>
          <w:rFonts w:hint="default" w:ascii="Arial" w:hAnsi="Arial" w:cs="Arial"/>
          <w:position w:val="1"/>
        </w:rPr>
        <w:t>2.</w:t>
      </w:r>
      <w:r>
        <w:rPr>
          <w:rFonts w:hint="default" w:ascii="Arial" w:hAnsi="Arial" w:cs="Arial"/>
          <w:spacing w:val="36"/>
          <w:position w:val="1"/>
        </w:rPr>
        <w:t xml:space="preserve"> </w:t>
      </w:r>
      <w:r>
        <w:rPr>
          <w:rFonts w:hint="default" w:ascii="Arial" w:hAnsi="Arial" w:cs="Arial"/>
        </w:rPr>
        <w:t>Vectơ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cường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do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Q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gây</w:t>
      </w:r>
      <w:r>
        <w:rPr>
          <w:rFonts w:hint="default" w:ascii="Arial" w:hAnsi="Arial" w:cs="Arial"/>
          <w:spacing w:val="-6"/>
        </w:rPr>
        <w:t xml:space="preserve"> </w:t>
      </w:r>
      <w:r>
        <w:rPr>
          <w:rFonts w:hint="default" w:ascii="Arial" w:hAnsi="Arial" w:cs="Arial"/>
        </w:rPr>
        <w:t>ra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tại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B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với</w:t>
      </w:r>
    </w:p>
    <w:p>
      <w:pPr>
        <w:pStyle w:val="9"/>
        <w:numPr>
          <w:ilvl w:val="0"/>
          <w:numId w:val="9"/>
        </w:numPr>
        <w:tabs>
          <w:tab w:val="left" w:pos="694"/>
        </w:tabs>
        <w:spacing w:before="130" w:after="0" w:line="240" w:lineRule="auto"/>
        <w:ind w:left="693" w:right="0" w:hanging="294"/>
        <w:jc w:val="left"/>
        <w:rPr>
          <w:rFonts w:hint="default" w:ascii="Arial" w:hAnsi="Arial" w:cs="Arial"/>
          <w:sz w:val="26"/>
        </w:rPr>
      </w:pPr>
      <w:r>
        <w:rPr>
          <w:rFonts w:hint="default" w:ascii="Arial" w:hAnsi="Arial" w:cs="Arial"/>
          <w:w w:val="95"/>
          <w:sz w:val="24"/>
        </w:rPr>
        <w:t>phương</w:t>
      </w:r>
      <w:r>
        <w:rPr>
          <w:rFonts w:hint="default" w:ascii="Arial" w:hAnsi="Arial" w:cs="Arial"/>
          <w:spacing w:val="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AB,</w:t>
      </w:r>
      <w:r>
        <w:rPr>
          <w:rFonts w:hint="default" w:ascii="Arial" w:hAnsi="Arial" w:cs="Arial"/>
          <w:spacing w:val="6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chiều</w:t>
      </w:r>
      <w:r>
        <w:rPr>
          <w:rFonts w:hint="default" w:ascii="Arial" w:hAnsi="Arial" w:cs="Arial"/>
          <w:spacing w:val="5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từ</w:t>
      </w:r>
      <w:r>
        <w:rPr>
          <w:rFonts w:hint="default" w:ascii="Arial" w:hAnsi="Arial" w:cs="Arial"/>
          <w:spacing w:val="5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A</w:t>
      </w:r>
      <w:r>
        <w:rPr>
          <w:rFonts w:hint="default" w:ascii="Arial" w:hAnsi="Arial" w:cs="Arial"/>
          <w:spacing w:val="4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đến</w:t>
      </w:r>
      <w:r>
        <w:rPr>
          <w:rFonts w:hint="default" w:ascii="Arial" w:hAnsi="Arial" w:cs="Arial"/>
          <w:spacing w:val="4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B,</w:t>
      </w:r>
      <w:r>
        <w:rPr>
          <w:rFonts w:hint="default" w:ascii="Arial" w:hAnsi="Arial" w:cs="Arial"/>
          <w:spacing w:val="5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độ</w:t>
      </w:r>
      <w:r>
        <w:rPr>
          <w:rFonts w:hint="default" w:ascii="Arial" w:hAnsi="Arial" w:cs="Arial"/>
          <w:spacing w:val="4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lớn</w:t>
      </w:r>
      <w:r>
        <w:rPr>
          <w:rFonts w:hint="default" w:ascii="Arial" w:hAnsi="Arial" w:cs="Arial"/>
          <w:spacing w:val="39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position w:val="2"/>
          <w:sz w:val="26"/>
        </w:rPr>
        <w:t>2,5.10</w:t>
      </w:r>
      <w:r>
        <w:rPr>
          <w:rFonts w:hint="default" w:ascii="Arial" w:hAnsi="Arial" w:cs="Arial"/>
          <w:w w:val="95"/>
          <w:position w:val="2"/>
          <w:sz w:val="26"/>
          <w:vertAlign w:val="superscript"/>
        </w:rPr>
        <w:t>5</w:t>
      </w:r>
      <w:r>
        <w:rPr>
          <w:rFonts w:hint="default" w:ascii="Arial" w:hAnsi="Arial" w:cs="Arial"/>
          <w:i/>
          <w:w w:val="95"/>
          <w:position w:val="2"/>
          <w:sz w:val="26"/>
          <w:vertAlign w:val="baseline"/>
        </w:rPr>
        <w:t>V</w:t>
      </w:r>
      <w:r>
        <w:rPr>
          <w:rFonts w:hint="default" w:ascii="Arial" w:hAnsi="Arial" w:cs="Arial"/>
          <w:i/>
          <w:spacing w:val="9"/>
          <w:w w:val="95"/>
          <w:position w:val="2"/>
          <w:sz w:val="26"/>
          <w:vertAlign w:val="baseline"/>
        </w:rPr>
        <w:t xml:space="preserve"> </w:t>
      </w:r>
      <w:r>
        <w:rPr>
          <w:rFonts w:hint="default" w:ascii="Arial" w:hAnsi="Arial" w:cs="Arial"/>
          <w:w w:val="95"/>
          <w:position w:val="2"/>
          <w:sz w:val="26"/>
          <w:vertAlign w:val="baseline"/>
        </w:rPr>
        <w:t>/</w:t>
      </w:r>
      <w:r>
        <w:rPr>
          <w:rFonts w:hint="default" w:ascii="Arial" w:hAnsi="Arial" w:cs="Arial"/>
          <w:spacing w:val="-17"/>
          <w:w w:val="95"/>
          <w:position w:val="2"/>
          <w:sz w:val="26"/>
          <w:vertAlign w:val="baseline"/>
        </w:rPr>
        <w:t xml:space="preserve"> </w:t>
      </w:r>
      <w:r>
        <w:rPr>
          <w:rFonts w:hint="default" w:ascii="Arial" w:hAnsi="Arial" w:cs="Arial"/>
          <w:i/>
          <w:w w:val="95"/>
          <w:position w:val="2"/>
          <w:sz w:val="26"/>
          <w:vertAlign w:val="baseline"/>
        </w:rPr>
        <w:t>m</w:t>
      </w:r>
      <w:r>
        <w:rPr>
          <w:rFonts w:hint="default" w:ascii="Arial" w:hAnsi="Arial" w:cs="Arial"/>
          <w:w w:val="95"/>
          <w:position w:val="2"/>
          <w:sz w:val="26"/>
          <w:vertAlign w:val="baseline"/>
        </w:rPr>
        <w:t>.</w:t>
      </w:r>
    </w:p>
    <w:p>
      <w:pPr>
        <w:pStyle w:val="9"/>
        <w:numPr>
          <w:ilvl w:val="0"/>
          <w:numId w:val="9"/>
        </w:numPr>
        <w:tabs>
          <w:tab w:val="left" w:pos="682"/>
        </w:tabs>
        <w:spacing w:before="128" w:after="0" w:line="240" w:lineRule="auto"/>
        <w:ind w:left="681" w:right="0" w:hanging="282"/>
        <w:jc w:val="left"/>
        <w:rPr>
          <w:rFonts w:hint="default" w:ascii="Arial" w:hAnsi="Arial" w:cs="Arial"/>
          <w:sz w:val="27"/>
        </w:rPr>
      </w:pPr>
      <w:r>
        <w:rPr>
          <w:rFonts w:hint="default" w:ascii="Arial" w:hAnsi="Arial" w:cs="Arial"/>
          <w:spacing w:val="-1"/>
          <w:w w:val="95"/>
          <w:sz w:val="24"/>
        </w:rPr>
        <w:t>phương</w:t>
      </w:r>
      <w:r>
        <w:rPr>
          <w:rFonts w:hint="default" w:ascii="Arial" w:hAnsi="Arial" w:cs="Arial"/>
          <w:w w:val="95"/>
          <w:sz w:val="24"/>
        </w:rPr>
        <w:t xml:space="preserve"> </w:t>
      </w:r>
      <w:r>
        <w:rPr>
          <w:rFonts w:hint="default" w:ascii="Arial" w:hAnsi="Arial" w:cs="Arial"/>
          <w:spacing w:val="-1"/>
          <w:w w:val="95"/>
          <w:sz w:val="24"/>
        </w:rPr>
        <w:t>AB,</w:t>
      </w:r>
      <w:r>
        <w:rPr>
          <w:rFonts w:hint="default" w:ascii="Arial" w:hAnsi="Arial" w:cs="Arial"/>
          <w:spacing w:val="3"/>
          <w:w w:val="95"/>
          <w:sz w:val="24"/>
        </w:rPr>
        <w:t xml:space="preserve"> </w:t>
      </w:r>
      <w:r>
        <w:rPr>
          <w:rFonts w:hint="default" w:ascii="Arial" w:hAnsi="Arial" w:cs="Arial"/>
          <w:spacing w:val="-1"/>
          <w:w w:val="95"/>
          <w:sz w:val="24"/>
        </w:rPr>
        <w:t>chiều</w:t>
      </w:r>
      <w:r>
        <w:rPr>
          <w:rFonts w:hint="default" w:ascii="Arial" w:hAnsi="Arial" w:cs="Arial"/>
          <w:spacing w:val="3"/>
          <w:w w:val="95"/>
          <w:sz w:val="24"/>
        </w:rPr>
        <w:t xml:space="preserve"> </w:t>
      </w:r>
      <w:r>
        <w:rPr>
          <w:rFonts w:hint="default" w:ascii="Arial" w:hAnsi="Arial" w:cs="Arial"/>
          <w:spacing w:val="-1"/>
          <w:w w:val="95"/>
          <w:sz w:val="24"/>
        </w:rPr>
        <w:t>từ</w:t>
      </w:r>
      <w:r>
        <w:rPr>
          <w:rFonts w:hint="default" w:ascii="Arial" w:hAnsi="Arial" w:cs="Arial"/>
          <w:spacing w:val="4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B</w:t>
      </w:r>
      <w:r>
        <w:rPr>
          <w:rFonts w:hint="default" w:ascii="Arial" w:hAnsi="Arial" w:cs="Arial"/>
          <w:spacing w:val="1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đến</w:t>
      </w:r>
      <w:r>
        <w:rPr>
          <w:rFonts w:hint="default" w:ascii="Arial" w:hAnsi="Arial" w:cs="Arial"/>
          <w:spacing w:val="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A,</w:t>
      </w:r>
      <w:r>
        <w:rPr>
          <w:rFonts w:hint="default" w:ascii="Arial" w:hAnsi="Arial" w:cs="Arial"/>
          <w:spacing w:val="2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độ</w:t>
      </w:r>
      <w:r>
        <w:rPr>
          <w:rFonts w:hint="default" w:ascii="Arial" w:hAnsi="Arial" w:cs="Arial"/>
          <w:spacing w:val="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lớn</w:t>
      </w:r>
      <w:r>
        <w:rPr>
          <w:rFonts w:hint="default" w:ascii="Arial" w:hAnsi="Arial" w:cs="Arial"/>
          <w:spacing w:val="14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position w:val="1"/>
          <w:sz w:val="27"/>
        </w:rPr>
        <w:t>1,6.10</w:t>
      </w:r>
      <w:r>
        <w:rPr>
          <w:rFonts w:hint="default" w:ascii="Arial" w:hAnsi="Arial" w:cs="Arial"/>
          <w:w w:val="95"/>
          <w:position w:val="1"/>
          <w:sz w:val="27"/>
          <w:vertAlign w:val="superscript"/>
        </w:rPr>
        <w:t>5</w:t>
      </w:r>
      <w:r>
        <w:rPr>
          <w:rFonts w:hint="default" w:ascii="Arial" w:hAnsi="Arial" w:cs="Arial"/>
          <w:i/>
          <w:w w:val="95"/>
          <w:position w:val="1"/>
          <w:sz w:val="27"/>
          <w:vertAlign w:val="baseline"/>
        </w:rPr>
        <w:t>V</w:t>
      </w:r>
      <w:r>
        <w:rPr>
          <w:rFonts w:hint="default" w:ascii="Arial" w:hAnsi="Arial" w:cs="Arial"/>
          <w:i/>
          <w:spacing w:val="4"/>
          <w:w w:val="95"/>
          <w:position w:val="1"/>
          <w:sz w:val="27"/>
          <w:vertAlign w:val="baseline"/>
        </w:rPr>
        <w:t xml:space="preserve"> </w:t>
      </w:r>
      <w:r>
        <w:rPr>
          <w:rFonts w:hint="default" w:ascii="Arial" w:hAnsi="Arial" w:cs="Arial"/>
          <w:w w:val="95"/>
          <w:position w:val="1"/>
          <w:sz w:val="27"/>
          <w:vertAlign w:val="baseline"/>
        </w:rPr>
        <w:t>/</w:t>
      </w:r>
      <w:r>
        <w:rPr>
          <w:rFonts w:hint="default" w:ascii="Arial" w:hAnsi="Arial" w:cs="Arial"/>
          <w:spacing w:val="-19"/>
          <w:w w:val="95"/>
          <w:position w:val="1"/>
          <w:sz w:val="27"/>
          <w:vertAlign w:val="baseline"/>
        </w:rPr>
        <w:t xml:space="preserve"> </w:t>
      </w:r>
      <w:r>
        <w:rPr>
          <w:rFonts w:hint="default" w:ascii="Arial" w:hAnsi="Arial" w:cs="Arial"/>
          <w:i/>
          <w:w w:val="95"/>
          <w:position w:val="1"/>
          <w:sz w:val="27"/>
          <w:vertAlign w:val="baseline"/>
        </w:rPr>
        <w:t>m</w:t>
      </w:r>
      <w:r>
        <w:rPr>
          <w:rFonts w:hint="default" w:ascii="Arial" w:hAnsi="Arial" w:cs="Arial"/>
          <w:w w:val="95"/>
          <w:position w:val="1"/>
          <w:sz w:val="27"/>
          <w:vertAlign w:val="baseline"/>
        </w:rPr>
        <w:t>.</w:t>
      </w:r>
    </w:p>
    <w:p>
      <w:pPr>
        <w:pStyle w:val="9"/>
        <w:numPr>
          <w:ilvl w:val="0"/>
          <w:numId w:val="9"/>
        </w:numPr>
        <w:tabs>
          <w:tab w:val="left" w:pos="694"/>
        </w:tabs>
        <w:spacing w:before="125" w:after="0" w:line="240" w:lineRule="auto"/>
        <w:ind w:left="693" w:right="0" w:hanging="294"/>
        <w:jc w:val="left"/>
        <w:rPr>
          <w:rFonts w:hint="default" w:ascii="Arial" w:hAnsi="Arial" w:cs="Arial"/>
          <w:sz w:val="26"/>
        </w:rPr>
      </w:pPr>
      <w:r>
        <w:rPr>
          <w:rFonts w:hint="default" w:ascii="Arial" w:hAnsi="Arial" w:cs="Arial"/>
          <w:w w:val="95"/>
          <w:sz w:val="24"/>
        </w:rPr>
        <w:t>phương</w:t>
      </w:r>
      <w:r>
        <w:rPr>
          <w:rFonts w:hint="default" w:ascii="Arial" w:hAnsi="Arial" w:cs="Arial"/>
          <w:spacing w:val="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AB,</w:t>
      </w:r>
      <w:r>
        <w:rPr>
          <w:rFonts w:hint="default" w:ascii="Arial" w:hAnsi="Arial" w:cs="Arial"/>
          <w:spacing w:val="7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chiều</w:t>
      </w:r>
      <w:r>
        <w:rPr>
          <w:rFonts w:hint="default" w:ascii="Arial" w:hAnsi="Arial" w:cs="Arial"/>
          <w:spacing w:val="4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từ</w:t>
      </w:r>
      <w:r>
        <w:rPr>
          <w:rFonts w:hint="default" w:ascii="Arial" w:hAnsi="Arial" w:cs="Arial"/>
          <w:spacing w:val="6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B</w:t>
      </w:r>
      <w:r>
        <w:rPr>
          <w:rFonts w:hint="default" w:ascii="Arial" w:hAnsi="Arial" w:cs="Arial"/>
          <w:spacing w:val="2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đến</w:t>
      </w:r>
      <w:r>
        <w:rPr>
          <w:rFonts w:hint="default" w:ascii="Arial" w:hAnsi="Arial" w:cs="Arial"/>
          <w:spacing w:val="5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A,</w:t>
      </w:r>
      <w:r>
        <w:rPr>
          <w:rFonts w:hint="default" w:ascii="Arial" w:hAnsi="Arial" w:cs="Arial"/>
          <w:spacing w:val="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độ</w:t>
      </w:r>
      <w:r>
        <w:rPr>
          <w:rFonts w:hint="default" w:ascii="Arial" w:hAnsi="Arial" w:cs="Arial"/>
          <w:spacing w:val="5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lớn</w:t>
      </w:r>
      <w:r>
        <w:rPr>
          <w:rFonts w:hint="default" w:ascii="Arial" w:hAnsi="Arial" w:cs="Arial"/>
          <w:spacing w:val="39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position w:val="2"/>
          <w:sz w:val="26"/>
        </w:rPr>
        <w:t>2,5.10</w:t>
      </w:r>
      <w:r>
        <w:rPr>
          <w:rFonts w:hint="default" w:ascii="Arial" w:hAnsi="Arial" w:cs="Arial"/>
          <w:w w:val="95"/>
          <w:position w:val="2"/>
          <w:sz w:val="26"/>
          <w:vertAlign w:val="superscript"/>
        </w:rPr>
        <w:t>5</w:t>
      </w:r>
      <w:r>
        <w:rPr>
          <w:rFonts w:hint="default" w:ascii="Arial" w:hAnsi="Arial" w:cs="Arial"/>
          <w:i/>
          <w:w w:val="95"/>
          <w:position w:val="2"/>
          <w:sz w:val="26"/>
          <w:vertAlign w:val="baseline"/>
        </w:rPr>
        <w:t>V</w:t>
      </w:r>
      <w:r>
        <w:rPr>
          <w:rFonts w:hint="default" w:ascii="Arial" w:hAnsi="Arial" w:cs="Arial"/>
          <w:i/>
          <w:spacing w:val="9"/>
          <w:w w:val="95"/>
          <w:position w:val="2"/>
          <w:sz w:val="26"/>
          <w:vertAlign w:val="baseline"/>
        </w:rPr>
        <w:t xml:space="preserve"> </w:t>
      </w:r>
      <w:r>
        <w:rPr>
          <w:rFonts w:hint="default" w:ascii="Arial" w:hAnsi="Arial" w:cs="Arial"/>
          <w:w w:val="95"/>
          <w:position w:val="2"/>
          <w:sz w:val="26"/>
          <w:vertAlign w:val="baseline"/>
        </w:rPr>
        <w:t>/</w:t>
      </w:r>
      <w:r>
        <w:rPr>
          <w:rFonts w:hint="default" w:ascii="Arial" w:hAnsi="Arial" w:cs="Arial"/>
          <w:spacing w:val="-17"/>
          <w:w w:val="95"/>
          <w:position w:val="2"/>
          <w:sz w:val="26"/>
          <w:vertAlign w:val="baseline"/>
        </w:rPr>
        <w:t xml:space="preserve"> </w:t>
      </w:r>
      <w:r>
        <w:rPr>
          <w:rFonts w:hint="default" w:ascii="Arial" w:hAnsi="Arial" w:cs="Arial"/>
          <w:i/>
          <w:w w:val="95"/>
          <w:position w:val="2"/>
          <w:sz w:val="26"/>
          <w:vertAlign w:val="baseline"/>
        </w:rPr>
        <w:t>m</w:t>
      </w:r>
      <w:r>
        <w:rPr>
          <w:rFonts w:hint="default" w:ascii="Arial" w:hAnsi="Arial" w:cs="Arial"/>
          <w:w w:val="95"/>
          <w:position w:val="2"/>
          <w:sz w:val="26"/>
          <w:vertAlign w:val="baseline"/>
        </w:rPr>
        <w:t>.</w:t>
      </w:r>
    </w:p>
    <w:p>
      <w:pPr>
        <w:pStyle w:val="9"/>
        <w:numPr>
          <w:ilvl w:val="0"/>
          <w:numId w:val="9"/>
        </w:numPr>
        <w:tabs>
          <w:tab w:val="left" w:pos="694"/>
        </w:tabs>
        <w:spacing w:before="118" w:after="0" w:line="240" w:lineRule="auto"/>
        <w:ind w:left="693" w:right="0" w:hanging="294"/>
        <w:jc w:val="left"/>
        <w:rPr>
          <w:rFonts w:hint="default" w:ascii="Arial" w:hAnsi="Arial" w:cs="Arial"/>
          <w:sz w:val="25"/>
        </w:rPr>
      </w:pPr>
      <w:r>
        <w:rPr>
          <w:rFonts w:hint="default" w:ascii="Arial" w:hAnsi="Arial" w:cs="Arial"/>
          <w:spacing w:val="-1"/>
          <w:w w:val="95"/>
          <w:sz w:val="24"/>
        </w:rPr>
        <w:t>phương</w:t>
      </w:r>
      <w:r>
        <w:rPr>
          <w:rFonts w:hint="default" w:ascii="Arial" w:hAnsi="Arial" w:cs="Arial"/>
          <w:spacing w:val="2"/>
          <w:w w:val="95"/>
          <w:sz w:val="24"/>
        </w:rPr>
        <w:t xml:space="preserve"> </w:t>
      </w:r>
      <w:r>
        <w:rPr>
          <w:rFonts w:hint="default" w:ascii="Arial" w:hAnsi="Arial" w:cs="Arial"/>
          <w:spacing w:val="-1"/>
          <w:w w:val="95"/>
          <w:sz w:val="24"/>
        </w:rPr>
        <w:t>AB,</w:t>
      </w:r>
      <w:r>
        <w:rPr>
          <w:rFonts w:hint="default" w:ascii="Arial" w:hAnsi="Arial" w:cs="Arial"/>
          <w:spacing w:val="5"/>
          <w:w w:val="95"/>
          <w:sz w:val="24"/>
        </w:rPr>
        <w:t xml:space="preserve"> </w:t>
      </w:r>
      <w:r>
        <w:rPr>
          <w:rFonts w:hint="default" w:ascii="Arial" w:hAnsi="Arial" w:cs="Arial"/>
          <w:spacing w:val="-1"/>
          <w:w w:val="95"/>
          <w:sz w:val="24"/>
        </w:rPr>
        <w:t>chiều</w:t>
      </w:r>
      <w:r>
        <w:rPr>
          <w:rFonts w:hint="default" w:ascii="Arial" w:hAnsi="Arial" w:cs="Arial"/>
          <w:spacing w:val="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từ</w:t>
      </w:r>
      <w:r>
        <w:rPr>
          <w:rFonts w:hint="default" w:ascii="Arial" w:hAnsi="Arial" w:cs="Arial"/>
          <w:spacing w:val="4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A</w:t>
      </w:r>
      <w:r>
        <w:rPr>
          <w:rFonts w:hint="default" w:ascii="Arial" w:hAnsi="Arial" w:cs="Arial"/>
          <w:spacing w:val="2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đến</w:t>
      </w:r>
      <w:r>
        <w:rPr>
          <w:rFonts w:hint="default" w:ascii="Arial" w:hAnsi="Arial" w:cs="Arial"/>
          <w:spacing w:val="4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B,</w:t>
      </w:r>
      <w:r>
        <w:rPr>
          <w:rFonts w:hint="default" w:ascii="Arial" w:hAnsi="Arial" w:cs="Arial"/>
          <w:spacing w:val="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độ</w:t>
      </w:r>
      <w:r>
        <w:rPr>
          <w:rFonts w:hint="default" w:ascii="Arial" w:hAnsi="Arial" w:cs="Arial"/>
          <w:spacing w:val="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lớn</w:t>
      </w:r>
      <w:r>
        <w:rPr>
          <w:rFonts w:hint="default" w:ascii="Arial" w:hAnsi="Arial" w:cs="Arial"/>
          <w:spacing w:val="1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position w:val="1"/>
          <w:sz w:val="25"/>
        </w:rPr>
        <w:t>1,</w:t>
      </w:r>
      <w:r>
        <w:rPr>
          <w:rFonts w:hint="default" w:ascii="Arial" w:hAnsi="Arial" w:cs="Arial"/>
          <w:spacing w:val="-38"/>
          <w:w w:val="95"/>
          <w:position w:val="1"/>
          <w:sz w:val="25"/>
        </w:rPr>
        <w:t xml:space="preserve"> </w:t>
      </w:r>
      <w:r>
        <w:rPr>
          <w:rFonts w:hint="default" w:ascii="Arial" w:hAnsi="Arial" w:cs="Arial"/>
          <w:w w:val="95"/>
          <w:position w:val="1"/>
          <w:sz w:val="25"/>
        </w:rPr>
        <w:t>6.10</w:t>
      </w:r>
      <w:r>
        <w:rPr>
          <w:rFonts w:hint="default" w:ascii="Arial" w:hAnsi="Arial" w:cs="Arial"/>
          <w:w w:val="95"/>
          <w:position w:val="1"/>
          <w:sz w:val="25"/>
          <w:vertAlign w:val="superscript"/>
        </w:rPr>
        <w:t>5</w:t>
      </w:r>
      <w:r>
        <w:rPr>
          <w:rFonts w:hint="default" w:ascii="Arial" w:hAnsi="Arial" w:cs="Arial"/>
          <w:i/>
          <w:w w:val="95"/>
          <w:position w:val="1"/>
          <w:sz w:val="25"/>
          <w:vertAlign w:val="baseline"/>
        </w:rPr>
        <w:t>V</w:t>
      </w:r>
      <w:r>
        <w:rPr>
          <w:rFonts w:hint="default" w:ascii="Arial" w:hAnsi="Arial" w:cs="Arial"/>
          <w:i/>
          <w:spacing w:val="6"/>
          <w:w w:val="95"/>
          <w:position w:val="1"/>
          <w:sz w:val="25"/>
          <w:vertAlign w:val="baseline"/>
        </w:rPr>
        <w:t xml:space="preserve"> </w:t>
      </w:r>
      <w:r>
        <w:rPr>
          <w:rFonts w:hint="default" w:ascii="Arial" w:hAnsi="Arial" w:cs="Arial"/>
          <w:w w:val="95"/>
          <w:position w:val="1"/>
          <w:sz w:val="25"/>
          <w:vertAlign w:val="baseline"/>
        </w:rPr>
        <w:t>/</w:t>
      </w:r>
      <w:r>
        <w:rPr>
          <w:rFonts w:hint="default" w:ascii="Arial" w:hAnsi="Arial" w:cs="Arial"/>
          <w:spacing w:val="-18"/>
          <w:w w:val="95"/>
          <w:position w:val="1"/>
          <w:sz w:val="25"/>
          <w:vertAlign w:val="baseline"/>
        </w:rPr>
        <w:t xml:space="preserve"> </w:t>
      </w:r>
      <w:r>
        <w:rPr>
          <w:rFonts w:hint="default" w:ascii="Arial" w:hAnsi="Arial" w:cs="Arial"/>
          <w:i/>
          <w:w w:val="95"/>
          <w:position w:val="1"/>
          <w:sz w:val="25"/>
          <w:vertAlign w:val="baseline"/>
        </w:rPr>
        <w:t>m</w:t>
      </w:r>
      <w:r>
        <w:rPr>
          <w:rFonts w:hint="default" w:ascii="Arial" w:hAnsi="Arial" w:cs="Arial"/>
          <w:w w:val="95"/>
          <w:position w:val="1"/>
          <w:sz w:val="25"/>
          <w:vertAlign w:val="baseline"/>
        </w:rPr>
        <w:t>.</w:t>
      </w:r>
    </w:p>
    <w:p>
      <w:pPr>
        <w:spacing w:before="94"/>
        <w:ind w:left="72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i/>
          <w:w w:val="110"/>
          <w:sz w:val="21"/>
        </w:rPr>
        <w:t>AB</w:t>
      </w:r>
      <w:r>
        <w:rPr>
          <w:rFonts w:hint="default" w:ascii="Arial" w:hAnsi="Arial" w:cs="Arial"/>
          <w:i/>
          <w:spacing w:val="-9"/>
          <w:w w:val="110"/>
          <w:sz w:val="21"/>
        </w:rPr>
        <w:t xml:space="preserve"> </w:t>
      </w:r>
      <w:r>
        <w:rPr>
          <w:rFonts w:hint="default" w:ascii="Arial" w:hAnsi="Arial" w:cs="Arial"/>
          <w:w w:val="110"/>
          <w:sz w:val="21"/>
        </w:rPr>
        <w:t></w:t>
      </w:r>
      <w:r>
        <w:rPr>
          <w:rFonts w:hint="default" w:ascii="Arial" w:hAnsi="Arial" w:cs="Arial"/>
          <w:spacing w:val="-15"/>
          <w:w w:val="110"/>
          <w:sz w:val="21"/>
        </w:rPr>
        <w:t xml:space="preserve"> </w:t>
      </w:r>
      <w:r>
        <w:rPr>
          <w:rFonts w:hint="default" w:ascii="Arial" w:hAnsi="Arial" w:cs="Arial"/>
          <w:w w:val="110"/>
          <w:sz w:val="21"/>
        </w:rPr>
        <w:t>7,5</w:t>
      </w:r>
      <w:r>
        <w:rPr>
          <w:rFonts w:hint="default" w:ascii="Arial" w:hAnsi="Arial" w:cs="Arial"/>
          <w:i/>
          <w:w w:val="110"/>
          <w:sz w:val="21"/>
        </w:rPr>
        <w:t>cm</w:t>
      </w:r>
      <w:r>
        <w:rPr>
          <w:rFonts w:hint="default" w:ascii="Arial" w:hAnsi="Arial" w:cs="Arial"/>
          <w:i/>
          <w:spacing w:val="18"/>
          <w:w w:val="110"/>
          <w:sz w:val="21"/>
        </w:rPr>
        <w:t xml:space="preserve"> </w:t>
      </w:r>
      <w:r>
        <w:rPr>
          <w:rFonts w:hint="default" w:ascii="Arial" w:hAnsi="Arial" w:cs="Arial"/>
          <w:w w:val="110"/>
          <w:position w:val="1"/>
          <w:sz w:val="24"/>
        </w:rPr>
        <w:t>có</w:t>
      </w:r>
    </w:p>
    <w:p>
      <w:pPr>
        <w:spacing w:after="0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2">
            <w:col w:w="7100" w:space="40"/>
            <w:col w:w="3880"/>
          </w:cols>
        </w:sectPr>
      </w:pPr>
    </w:p>
    <w:p>
      <w:pPr>
        <w:pStyle w:val="7"/>
        <w:spacing w:before="84" w:line="276" w:lineRule="auto"/>
        <w:ind w:right="906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6: </w:t>
      </w:r>
      <w:r>
        <w:rPr>
          <w:rFonts w:hint="default" w:ascii="Arial" w:hAnsi="Arial" w:cs="Arial"/>
        </w:rPr>
        <w:t>Cường độ điện trường của một điện tích điểm tại A bằng 36 V/m, tại B bằng 9 V/m. Nếu hai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điểm A, B nằm trên cùng một đường sức cách điện tích Q một khoảng r</w:t>
      </w:r>
      <w:r>
        <w:rPr>
          <w:rFonts w:hint="default" w:ascii="Arial" w:hAnsi="Arial" w:cs="Arial"/>
          <w:vertAlign w:val="subscript"/>
        </w:rPr>
        <w:t>A</w:t>
      </w:r>
      <w:r>
        <w:rPr>
          <w:rFonts w:hint="default" w:ascii="Arial" w:hAnsi="Arial" w:cs="Arial"/>
          <w:vertAlign w:val="baseline"/>
        </w:rPr>
        <w:t xml:space="preserve"> và r</w:t>
      </w:r>
      <w:r>
        <w:rPr>
          <w:rFonts w:hint="default" w:ascii="Arial" w:hAnsi="Arial" w:cs="Arial"/>
          <w:vertAlign w:val="subscript"/>
        </w:rPr>
        <w:t>B</w:t>
      </w:r>
      <w:r>
        <w:rPr>
          <w:rFonts w:hint="default" w:ascii="Arial" w:hAnsi="Arial" w:cs="Arial"/>
          <w:vertAlign w:val="baseline"/>
        </w:rPr>
        <w:t xml:space="preserve"> thì kết luận nào sau đây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đúng?</w:t>
      </w:r>
    </w:p>
    <w:p>
      <w:pPr>
        <w:tabs>
          <w:tab w:val="left" w:pos="2920"/>
          <w:tab w:val="left" w:pos="5441"/>
          <w:tab w:val="left" w:pos="8141"/>
        </w:tabs>
        <w:spacing w:before="1"/>
        <w:ind w:left="40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 xml:space="preserve">A. </w:t>
      </w:r>
      <w:r>
        <w:rPr>
          <w:rFonts w:hint="default" w:ascii="Arial" w:hAnsi="Arial" w:cs="Arial"/>
          <w:sz w:val="24"/>
        </w:rPr>
        <w:t>r</w:t>
      </w:r>
      <w:r>
        <w:rPr>
          <w:rFonts w:hint="default" w:ascii="Arial" w:hAnsi="Arial" w:cs="Arial"/>
          <w:sz w:val="24"/>
          <w:vertAlign w:val="subscript"/>
        </w:rPr>
        <w:t>A</w:t>
      </w:r>
      <w:r>
        <w:rPr>
          <w:rFonts w:hint="default" w:ascii="Arial" w:hAnsi="Arial" w:cs="Arial"/>
          <w:spacing w:val="-4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=</w:t>
      </w:r>
      <w:r>
        <w:rPr>
          <w:rFonts w:hint="default" w:ascii="Arial" w:hAnsi="Arial" w:cs="Arial"/>
          <w:spacing w:val="-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2r</w:t>
      </w:r>
      <w:r>
        <w:rPr>
          <w:rFonts w:hint="default" w:ascii="Arial" w:hAnsi="Arial" w:cs="Arial"/>
          <w:sz w:val="24"/>
          <w:vertAlign w:val="subscript"/>
        </w:rPr>
        <w:t>B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 xml:space="preserve">B. </w:t>
      </w:r>
      <w:r>
        <w:rPr>
          <w:rFonts w:hint="default" w:ascii="Arial" w:hAnsi="Arial" w:cs="Arial"/>
          <w:sz w:val="24"/>
          <w:vertAlign w:val="baseline"/>
        </w:rPr>
        <w:t>r</w:t>
      </w:r>
      <w:r>
        <w:rPr>
          <w:rFonts w:hint="default" w:ascii="Arial" w:hAnsi="Arial" w:cs="Arial"/>
          <w:sz w:val="24"/>
          <w:vertAlign w:val="subscript"/>
        </w:rPr>
        <w:t>B</w:t>
      </w:r>
      <w:r>
        <w:rPr>
          <w:rFonts w:hint="default" w:ascii="Arial" w:hAnsi="Arial" w:cs="Arial"/>
          <w:sz w:val="24"/>
          <w:vertAlign w:val="baseline"/>
        </w:rPr>
        <w:t xml:space="preserve"> =</w:t>
      </w:r>
      <w:r>
        <w:rPr>
          <w:rFonts w:hint="default" w:ascii="Arial" w:hAnsi="Arial" w:cs="Arial"/>
          <w:spacing w:val="-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2r</w:t>
      </w:r>
      <w:r>
        <w:rPr>
          <w:rFonts w:hint="default" w:ascii="Arial" w:hAnsi="Arial" w:cs="Arial"/>
          <w:sz w:val="24"/>
          <w:vertAlign w:val="subscript"/>
        </w:rPr>
        <w:t>A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 xml:space="preserve">C. </w:t>
      </w:r>
      <w:r>
        <w:rPr>
          <w:rFonts w:hint="default" w:ascii="Arial" w:hAnsi="Arial" w:cs="Arial"/>
          <w:sz w:val="24"/>
          <w:vertAlign w:val="baseline"/>
        </w:rPr>
        <w:t>r</w:t>
      </w:r>
      <w:r>
        <w:rPr>
          <w:rFonts w:hint="default" w:ascii="Arial" w:hAnsi="Arial" w:cs="Arial"/>
          <w:sz w:val="24"/>
          <w:vertAlign w:val="subscript"/>
        </w:rPr>
        <w:t>A</w:t>
      </w:r>
      <w:r>
        <w:rPr>
          <w:rFonts w:hint="default" w:ascii="Arial" w:hAnsi="Arial" w:cs="Arial"/>
          <w:spacing w:val="-3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=</w:t>
      </w:r>
      <w:r>
        <w:rPr>
          <w:rFonts w:hint="default" w:ascii="Arial" w:hAnsi="Arial" w:cs="Arial"/>
          <w:spacing w:val="-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4r</w:t>
      </w:r>
      <w:r>
        <w:rPr>
          <w:rFonts w:hint="default" w:ascii="Arial" w:hAnsi="Arial" w:cs="Arial"/>
          <w:sz w:val="24"/>
          <w:vertAlign w:val="subscript"/>
        </w:rPr>
        <w:t>B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 xml:space="preserve">D. </w:t>
      </w:r>
      <w:r>
        <w:rPr>
          <w:rFonts w:hint="default" w:ascii="Arial" w:hAnsi="Arial" w:cs="Arial"/>
          <w:sz w:val="24"/>
          <w:vertAlign w:val="baseline"/>
        </w:rPr>
        <w:t>r</w:t>
      </w:r>
      <w:r>
        <w:rPr>
          <w:rFonts w:hint="default" w:ascii="Arial" w:hAnsi="Arial" w:cs="Arial"/>
          <w:sz w:val="24"/>
          <w:vertAlign w:val="subscript"/>
        </w:rPr>
        <w:t>B</w:t>
      </w:r>
      <w:r>
        <w:rPr>
          <w:rFonts w:hint="default" w:ascii="Arial" w:hAnsi="Arial" w:cs="Arial"/>
          <w:sz w:val="24"/>
          <w:vertAlign w:val="baseline"/>
        </w:rPr>
        <w:t xml:space="preserve"> = 4r</w:t>
      </w:r>
      <w:r>
        <w:rPr>
          <w:rFonts w:hint="default" w:ascii="Arial" w:hAnsi="Arial" w:cs="Arial"/>
          <w:sz w:val="24"/>
          <w:vertAlign w:val="subscript"/>
        </w:rPr>
        <w:t>A</w:t>
      </w:r>
    </w:p>
    <w:p>
      <w:pPr>
        <w:pStyle w:val="7"/>
        <w:spacing w:before="41" w:line="276" w:lineRule="auto"/>
        <w:ind w:right="967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7: </w:t>
      </w:r>
      <w:r>
        <w:rPr>
          <w:rFonts w:hint="default" w:ascii="Arial" w:hAnsi="Arial" w:cs="Arial"/>
        </w:rPr>
        <w:t>Công thức xác định cường độ điện trường giữa hai bản kim loại phẳng song song tích điện trái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dấu:</w:t>
      </w:r>
    </w:p>
    <w:p>
      <w:pPr>
        <w:spacing w:after="0" w:line="276" w:lineRule="auto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7"/>
        <w:tabs>
          <w:tab w:val="left" w:pos="7961"/>
        </w:tabs>
        <w:spacing w:before="48" w:line="292" w:lineRule="auto"/>
        <w:ind w:right="2823"/>
        <w:rPr>
          <w:rFonts w:hint="default" w:ascii="Arial" w:hAnsi="Arial" w:cs="Arial"/>
        </w:rPr>
      </w:pPr>
      <w:r>
        <w:rPr>
          <w:rFonts w:hint="default" w:ascii="Arial" w:hAnsi="Arial" w:cs="Arial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4452620</wp:posOffset>
            </wp:positionH>
            <wp:positionV relativeFrom="paragraph">
              <wp:posOffset>84455</wp:posOffset>
            </wp:positionV>
            <wp:extent cx="485775" cy="952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6014720</wp:posOffset>
            </wp:positionH>
            <wp:positionV relativeFrom="paragraph">
              <wp:posOffset>84455</wp:posOffset>
            </wp:positionV>
            <wp:extent cx="600075" cy="9525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  <w:spacing w:val="-1"/>
        </w:rPr>
        <w:t xml:space="preserve">A. </w:t>
      </w:r>
      <w:r>
        <w:rPr>
          <w:rFonts w:hint="default" w:ascii="Arial" w:hAnsi="Arial" w:cs="Arial"/>
          <w:b/>
          <w:spacing w:val="-1"/>
          <w:position w:val="-10"/>
        </w:rPr>
        <w:drawing>
          <wp:inline distT="0" distB="0" distL="0" distR="0">
            <wp:extent cx="333375" cy="22860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pacing w:val="-1"/>
        </w:rPr>
        <w:t xml:space="preserve">                               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  <w:b/>
        </w:rPr>
        <w:t>B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  <w:spacing w:val="-1"/>
          <w:position w:val="-12"/>
        </w:rPr>
        <w:drawing>
          <wp:inline distT="0" distB="0" distL="0" distR="0">
            <wp:extent cx="333375" cy="23812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pacing w:val="-1"/>
        </w:rPr>
        <w:t xml:space="preserve">                             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  <w:b/>
        </w:rPr>
        <w:t>C.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  <w:spacing w:val="-2"/>
        </w:rPr>
        <w:t>D</w:t>
      </w:r>
      <w:r>
        <w:rPr>
          <w:rFonts w:hint="default" w:ascii="Arial" w:hAnsi="Arial" w:cs="Arial"/>
          <w:spacing w:val="-2"/>
        </w:rPr>
        <w:t>.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 xml:space="preserve">8. </w:t>
      </w:r>
      <w:r>
        <w:rPr>
          <w:rFonts w:hint="default" w:ascii="Arial" w:hAnsi="Arial" w:cs="Arial"/>
        </w:rPr>
        <w:t>Điện 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là:</w:t>
      </w:r>
    </w:p>
    <w:p>
      <w:pPr>
        <w:pStyle w:val="9"/>
        <w:numPr>
          <w:ilvl w:val="0"/>
          <w:numId w:val="10"/>
        </w:numPr>
        <w:tabs>
          <w:tab w:val="left" w:pos="514"/>
        </w:tabs>
        <w:spacing w:before="0" w:after="0" w:line="257" w:lineRule="exact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Dạng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vật chất tồn tại quanh điện tích và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truyền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tương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tác giữa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các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tích.</w:t>
      </w:r>
    </w:p>
    <w:p>
      <w:pPr>
        <w:pStyle w:val="9"/>
        <w:numPr>
          <w:ilvl w:val="0"/>
          <w:numId w:val="10"/>
        </w:numPr>
        <w:tabs>
          <w:tab w:val="left" w:pos="502"/>
        </w:tabs>
        <w:spacing w:before="41" w:after="0" w:line="240" w:lineRule="auto"/>
        <w:ind w:left="50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Dạng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vật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chất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tồn tại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quanh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nam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châm, truyền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tương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tác giữa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các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nam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châm.</w:t>
      </w:r>
    </w:p>
    <w:p>
      <w:pPr>
        <w:pStyle w:val="9"/>
        <w:numPr>
          <w:ilvl w:val="0"/>
          <w:numId w:val="10"/>
        </w:numPr>
        <w:tabs>
          <w:tab w:val="left" w:pos="521"/>
        </w:tabs>
        <w:spacing w:before="40" w:after="0" w:line="278" w:lineRule="auto"/>
        <w:ind w:left="220" w:right="904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Dạng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vật</w:t>
      </w:r>
      <w:r>
        <w:rPr>
          <w:rFonts w:hint="default" w:ascii="Arial" w:hAnsi="Arial" w:cs="Arial"/>
          <w:spacing w:val="6"/>
          <w:sz w:val="24"/>
        </w:rPr>
        <w:t xml:space="preserve"> </w:t>
      </w:r>
      <w:r>
        <w:rPr>
          <w:rFonts w:hint="default" w:ascii="Arial" w:hAnsi="Arial" w:cs="Arial"/>
          <w:sz w:val="24"/>
        </w:rPr>
        <w:t>chất</w:t>
      </w:r>
      <w:r>
        <w:rPr>
          <w:rFonts w:hint="default" w:ascii="Arial" w:hAnsi="Arial" w:cs="Arial"/>
          <w:spacing w:val="6"/>
          <w:sz w:val="24"/>
        </w:rPr>
        <w:t xml:space="preserve"> </w:t>
      </w:r>
      <w:r>
        <w:rPr>
          <w:rFonts w:hint="default" w:ascii="Arial" w:hAnsi="Arial" w:cs="Arial"/>
          <w:sz w:val="24"/>
        </w:rPr>
        <w:t>tồn</w:t>
      </w:r>
      <w:r>
        <w:rPr>
          <w:rFonts w:hint="default" w:ascii="Arial" w:hAnsi="Arial" w:cs="Arial"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tại</w:t>
      </w:r>
      <w:r>
        <w:rPr>
          <w:rFonts w:hint="default" w:ascii="Arial" w:hAnsi="Arial" w:cs="Arial"/>
          <w:spacing w:val="3"/>
          <w:sz w:val="24"/>
        </w:rPr>
        <w:t xml:space="preserve"> </w:t>
      </w:r>
      <w:r>
        <w:rPr>
          <w:rFonts w:hint="default" w:ascii="Arial" w:hAnsi="Arial" w:cs="Arial"/>
          <w:sz w:val="24"/>
        </w:rPr>
        <w:t>quanh</w:t>
      </w:r>
      <w:r>
        <w:rPr>
          <w:rFonts w:hint="default" w:ascii="Arial" w:hAnsi="Arial" w:cs="Arial"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</w:t>
      </w:r>
      <w:r>
        <w:rPr>
          <w:rFonts w:hint="default" w:ascii="Arial" w:hAnsi="Arial" w:cs="Arial"/>
          <w:spacing w:val="4"/>
          <w:sz w:val="24"/>
        </w:rPr>
        <w:t xml:space="preserve"> </w:t>
      </w:r>
      <w:r>
        <w:rPr>
          <w:rFonts w:hint="default" w:ascii="Arial" w:hAnsi="Arial" w:cs="Arial"/>
          <w:sz w:val="24"/>
        </w:rPr>
        <w:t>và</w:t>
      </w:r>
      <w:r>
        <w:rPr>
          <w:rFonts w:hint="default" w:ascii="Arial" w:hAnsi="Arial" w:cs="Arial"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nam</w:t>
      </w:r>
      <w:r>
        <w:rPr>
          <w:rFonts w:hint="default" w:ascii="Arial" w:hAnsi="Arial" w:cs="Arial"/>
          <w:spacing w:val="6"/>
          <w:sz w:val="24"/>
        </w:rPr>
        <w:t xml:space="preserve"> </w:t>
      </w:r>
      <w:r>
        <w:rPr>
          <w:rFonts w:hint="default" w:ascii="Arial" w:hAnsi="Arial" w:cs="Arial"/>
          <w:sz w:val="24"/>
        </w:rPr>
        <w:t>châm,</w:t>
      </w:r>
      <w:r>
        <w:rPr>
          <w:rFonts w:hint="default" w:ascii="Arial" w:hAnsi="Arial" w:cs="Arial"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truyền</w:t>
      </w:r>
      <w:r>
        <w:rPr>
          <w:rFonts w:hint="default" w:ascii="Arial" w:hAnsi="Arial" w:cs="Arial"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tương</w:t>
      </w:r>
      <w:r>
        <w:rPr>
          <w:rFonts w:hint="default" w:ascii="Arial" w:hAnsi="Arial" w:cs="Arial"/>
          <w:spacing w:val="3"/>
          <w:sz w:val="24"/>
        </w:rPr>
        <w:t xml:space="preserve"> </w:t>
      </w:r>
      <w:r>
        <w:rPr>
          <w:rFonts w:hint="default" w:ascii="Arial" w:hAnsi="Arial" w:cs="Arial"/>
          <w:sz w:val="24"/>
        </w:rPr>
        <w:t>tác</w:t>
      </w:r>
      <w:r>
        <w:rPr>
          <w:rFonts w:hint="default" w:ascii="Arial" w:hAnsi="Arial" w:cs="Arial"/>
          <w:spacing w:val="4"/>
          <w:sz w:val="24"/>
        </w:rPr>
        <w:t xml:space="preserve"> </w:t>
      </w:r>
      <w:r>
        <w:rPr>
          <w:rFonts w:hint="default" w:ascii="Arial" w:hAnsi="Arial" w:cs="Arial"/>
          <w:sz w:val="24"/>
        </w:rPr>
        <w:t>giữa</w:t>
      </w:r>
      <w:r>
        <w:rPr>
          <w:rFonts w:hint="default" w:ascii="Arial" w:hAnsi="Arial" w:cs="Arial"/>
          <w:spacing w:val="3"/>
          <w:sz w:val="24"/>
        </w:rPr>
        <w:t xml:space="preserve"> </w:t>
      </w:r>
      <w:r>
        <w:rPr>
          <w:rFonts w:hint="default" w:ascii="Arial" w:hAnsi="Arial" w:cs="Arial"/>
          <w:sz w:val="24"/>
        </w:rPr>
        <w:t>các</w:t>
      </w:r>
      <w:r>
        <w:rPr>
          <w:rFonts w:hint="default" w:ascii="Arial" w:hAnsi="Arial" w:cs="Arial"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</w:t>
      </w:r>
      <w:r>
        <w:rPr>
          <w:rFonts w:hint="default" w:ascii="Arial" w:hAnsi="Arial" w:cs="Arial"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và</w:t>
      </w:r>
      <w:r>
        <w:rPr>
          <w:rFonts w:hint="default" w:ascii="Arial" w:hAnsi="Arial" w:cs="Arial"/>
          <w:spacing w:val="4"/>
          <w:sz w:val="24"/>
        </w:rPr>
        <w:t xml:space="preserve"> </w:t>
      </w:r>
      <w:r>
        <w:rPr>
          <w:rFonts w:hint="default" w:ascii="Arial" w:hAnsi="Arial" w:cs="Arial"/>
          <w:sz w:val="24"/>
        </w:rPr>
        <w:t>giữa</w:t>
      </w:r>
      <w:r>
        <w:rPr>
          <w:rFonts w:hint="default" w:ascii="Arial" w:hAnsi="Arial" w:cs="Arial"/>
          <w:spacing w:val="7"/>
          <w:sz w:val="24"/>
        </w:rPr>
        <w:t xml:space="preserve"> </w:t>
      </w:r>
      <w:r>
        <w:rPr>
          <w:rFonts w:hint="default" w:ascii="Arial" w:hAnsi="Arial" w:cs="Arial"/>
          <w:sz w:val="24"/>
        </w:rPr>
        <w:t>các</w:t>
      </w:r>
      <w:r>
        <w:rPr>
          <w:rFonts w:hint="default" w:ascii="Arial" w:hAnsi="Arial" w:cs="Arial"/>
          <w:spacing w:val="-57"/>
          <w:sz w:val="24"/>
        </w:rPr>
        <w:t xml:space="preserve"> </w:t>
      </w:r>
      <w:r>
        <w:rPr>
          <w:rFonts w:hint="default" w:ascii="Arial" w:hAnsi="Arial" w:cs="Arial"/>
          <w:sz w:val="24"/>
        </w:rPr>
        <w:t>nam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châm.</w:t>
      </w:r>
    </w:p>
    <w:p>
      <w:pPr>
        <w:pStyle w:val="9"/>
        <w:numPr>
          <w:ilvl w:val="0"/>
          <w:numId w:val="10"/>
        </w:numPr>
        <w:tabs>
          <w:tab w:val="left" w:pos="514"/>
        </w:tabs>
        <w:spacing w:before="0" w:after="0" w:line="272" w:lineRule="exact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Tồn tại ở khắp mọi nơi, tác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dụng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lực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vào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các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vật trong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nó.</w:t>
      </w:r>
    </w:p>
    <w:p>
      <w:pPr>
        <w:pStyle w:val="7"/>
        <w:spacing w:before="4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>9.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Đại lượng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đặc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trung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cho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độ mạnh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yếu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tại một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điểm được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gọi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là:</w:t>
      </w:r>
    </w:p>
    <w:p>
      <w:pPr>
        <w:pStyle w:val="7"/>
        <w:tabs>
          <w:tab w:val="left" w:pos="3055"/>
        </w:tabs>
        <w:spacing w:before="4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A.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Vecto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B.</w:t>
      </w:r>
      <w:r>
        <w:rPr>
          <w:rFonts w:hint="default" w:ascii="Arial" w:hAnsi="Arial" w:cs="Arial"/>
          <w:b/>
          <w:spacing w:val="-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trường</w:t>
      </w:r>
    </w:p>
    <w:p>
      <w:pPr>
        <w:pStyle w:val="7"/>
        <w:tabs>
          <w:tab w:val="left" w:pos="3055"/>
        </w:tabs>
        <w:spacing w:before="43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C. </w:t>
      </w:r>
      <w:r>
        <w:rPr>
          <w:rFonts w:hint="default" w:ascii="Arial" w:hAnsi="Arial" w:cs="Arial"/>
        </w:rPr>
        <w:t>Từ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 xml:space="preserve">D. </w:t>
      </w:r>
      <w:r>
        <w:rPr>
          <w:rFonts w:hint="default" w:ascii="Arial" w:hAnsi="Arial" w:cs="Arial"/>
        </w:rPr>
        <w:t>Cường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độ điện trường.</w:t>
      </w:r>
    </w:p>
    <w:p>
      <w:pPr>
        <w:pStyle w:val="7"/>
        <w:spacing w:before="4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10. </w:t>
      </w:r>
      <w:r>
        <w:rPr>
          <w:rFonts w:hint="default" w:ascii="Arial" w:hAnsi="Arial" w:cs="Arial"/>
        </w:rPr>
        <w:t>Hệ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thức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xác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định cường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độ điện 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là:</w:t>
      </w:r>
    </w:p>
    <w:p>
      <w:pPr>
        <w:pStyle w:val="7"/>
        <w:tabs>
          <w:tab w:val="left" w:pos="5606"/>
        </w:tabs>
        <w:spacing w:before="46" w:line="288" w:lineRule="auto"/>
        <w:ind w:right="1817"/>
        <w:rPr>
          <w:rFonts w:hint="default" w:ascii="Arial" w:hAnsi="Arial" w:cs="Arial"/>
        </w:rPr>
      </w:pPr>
      <w:r>
        <w:rPr>
          <w:rFonts w:hint="default" w:ascii="Arial" w:hAnsi="Arial" w:cs="Arial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2892425</wp:posOffset>
            </wp:positionH>
            <wp:positionV relativeFrom="paragraph">
              <wp:posOffset>133350</wp:posOffset>
            </wp:positionV>
            <wp:extent cx="591185" cy="142875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  <w:spacing w:val="-1"/>
        </w:rPr>
        <w:t>A.</w:t>
      </w:r>
      <w:r>
        <w:rPr>
          <w:rFonts w:hint="default" w:ascii="Arial" w:hAnsi="Arial" w:cs="Arial"/>
          <w:b/>
          <w:spacing w:val="59"/>
        </w:rPr>
        <w:t xml:space="preserve"> </w:t>
      </w:r>
      <w:r>
        <w:rPr>
          <w:rFonts w:hint="default" w:ascii="Arial" w:hAnsi="Arial" w:cs="Arial"/>
          <w:b/>
          <w:spacing w:val="-1"/>
          <w:position w:val="-14"/>
        </w:rPr>
        <w:drawing>
          <wp:inline distT="0" distB="0" distL="0" distR="0">
            <wp:extent cx="419100" cy="28575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pacing w:val="-1"/>
        </w:rPr>
        <w:t xml:space="preserve">                              </w:t>
      </w:r>
      <w:r>
        <w:rPr>
          <w:rFonts w:hint="default" w:ascii="Arial" w:hAnsi="Arial" w:cs="Arial"/>
          <w:spacing w:val="-7"/>
        </w:rPr>
        <w:t xml:space="preserve"> </w:t>
      </w:r>
      <w:r>
        <w:rPr>
          <w:rFonts w:hint="default" w:ascii="Arial" w:hAnsi="Arial" w:cs="Arial"/>
          <w:b/>
        </w:rPr>
        <w:t>B.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  <w:spacing w:val="-1"/>
        </w:rPr>
        <w:t xml:space="preserve">C. </w:t>
      </w:r>
      <w:r>
        <w:rPr>
          <w:rFonts w:hint="default" w:ascii="Arial" w:hAnsi="Arial" w:cs="Arial"/>
          <w:b/>
          <w:spacing w:val="-2"/>
          <w:position w:val="-12"/>
        </w:rPr>
        <w:drawing>
          <wp:inline distT="0" distB="0" distL="0" distR="0">
            <wp:extent cx="419100" cy="24765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pacing w:val="-2"/>
        </w:rPr>
        <w:t xml:space="preserve">                           </w:t>
      </w:r>
      <w:r>
        <w:rPr>
          <w:rFonts w:hint="default" w:ascii="Arial" w:hAnsi="Arial" w:cs="Arial"/>
          <w:spacing w:val="-24"/>
        </w:rPr>
        <w:t xml:space="preserve"> </w:t>
      </w:r>
      <w:r>
        <w:rPr>
          <w:rFonts w:hint="default" w:ascii="Arial" w:hAnsi="Arial" w:cs="Arial"/>
          <w:b/>
          <w:spacing w:val="-1"/>
        </w:rPr>
        <w:t>D.</w:t>
      </w:r>
      <w:r>
        <w:rPr>
          <w:rFonts w:hint="default" w:ascii="Arial" w:hAnsi="Arial" w:cs="Arial"/>
          <w:b/>
          <w:spacing w:val="-2"/>
        </w:rPr>
        <w:t xml:space="preserve"> </w:t>
      </w:r>
      <w:r>
        <w:rPr>
          <w:rFonts w:hint="default" w:ascii="Arial" w:hAnsi="Arial" w:cs="Arial"/>
          <w:b/>
          <w:spacing w:val="-19"/>
          <w:position w:val="-16"/>
        </w:rPr>
        <w:drawing>
          <wp:inline distT="0" distB="0" distL="0" distR="0">
            <wp:extent cx="476250" cy="31369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4" cy="31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pacing w:val="-2"/>
          <w:position w:val="-16"/>
        </w:rPr>
        <w:t xml:space="preserve"> </w:t>
      </w: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 xml:space="preserve">11. </w:t>
      </w:r>
      <w:r>
        <w:rPr>
          <w:rFonts w:hint="default" w:ascii="Arial" w:hAnsi="Arial" w:cs="Arial"/>
        </w:rPr>
        <w:t>Cường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độ điện 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tại một điểm đặc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trưng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cho:</w:t>
      </w:r>
    </w:p>
    <w:p>
      <w:pPr>
        <w:pStyle w:val="9"/>
        <w:numPr>
          <w:ilvl w:val="0"/>
          <w:numId w:val="11"/>
        </w:numPr>
        <w:tabs>
          <w:tab w:val="left" w:pos="514"/>
        </w:tabs>
        <w:spacing w:before="0" w:after="0" w:line="262" w:lineRule="exact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thể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 vùng có điện trường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là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lớn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hay</w:t>
      </w:r>
      <w:r>
        <w:rPr>
          <w:rFonts w:hint="default" w:ascii="Arial" w:hAnsi="Arial" w:cs="Arial"/>
          <w:spacing w:val="-5"/>
          <w:sz w:val="24"/>
        </w:rPr>
        <w:t xml:space="preserve"> </w:t>
      </w:r>
      <w:r>
        <w:rPr>
          <w:rFonts w:hint="default" w:ascii="Arial" w:hAnsi="Arial" w:cs="Arial"/>
          <w:sz w:val="24"/>
        </w:rPr>
        <w:t>nhỏ.</w:t>
      </w:r>
    </w:p>
    <w:p>
      <w:pPr>
        <w:pStyle w:val="9"/>
        <w:numPr>
          <w:ilvl w:val="0"/>
          <w:numId w:val="11"/>
        </w:numPr>
        <w:tabs>
          <w:tab w:val="left" w:pos="502"/>
        </w:tabs>
        <w:spacing w:before="41" w:after="0" w:line="240" w:lineRule="auto"/>
        <w:ind w:left="50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trường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tại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điểm đó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về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phương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diện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dự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trữ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năng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lượng.</w:t>
      </w:r>
    </w:p>
    <w:p>
      <w:pPr>
        <w:pStyle w:val="9"/>
        <w:numPr>
          <w:ilvl w:val="0"/>
          <w:numId w:val="11"/>
        </w:numPr>
        <w:tabs>
          <w:tab w:val="left" w:pos="514"/>
        </w:tabs>
        <w:spacing w:before="41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tác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dụng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lực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trường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lên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tích tại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điểm đó.</w:t>
      </w:r>
    </w:p>
    <w:p>
      <w:pPr>
        <w:pStyle w:val="9"/>
        <w:numPr>
          <w:ilvl w:val="0"/>
          <w:numId w:val="11"/>
        </w:numPr>
        <w:tabs>
          <w:tab w:val="left" w:pos="514"/>
        </w:tabs>
        <w:spacing w:before="43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tốc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dịch chuyển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 tại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điểm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đó.</w:t>
      </w:r>
    </w:p>
    <w:p>
      <w:pPr>
        <w:pStyle w:val="7"/>
        <w:spacing w:before="1"/>
        <w:ind w:left="0"/>
        <w:rPr>
          <w:rFonts w:hint="default" w:ascii="Arial" w:hAnsi="Arial" w:cs="Arial"/>
          <w:sz w:val="31"/>
        </w:rPr>
      </w:pPr>
    </w:p>
    <w:p>
      <w:pPr>
        <w:spacing w:before="0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Câu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12.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Kết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luận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nào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sau đây</w:t>
      </w:r>
      <w:r>
        <w:rPr>
          <w:rFonts w:hint="default" w:ascii="Arial" w:hAnsi="Arial" w:cs="Arial"/>
          <w:spacing w:val="-6"/>
          <w:sz w:val="24"/>
        </w:rPr>
        <w:t xml:space="preserve"> </w:t>
      </w:r>
      <w:r>
        <w:rPr>
          <w:rFonts w:hint="default" w:ascii="Arial" w:hAnsi="Arial" w:cs="Arial"/>
          <w:sz w:val="24"/>
        </w:rPr>
        <w:t>là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sai?</w:t>
      </w:r>
    </w:p>
    <w:p>
      <w:pPr>
        <w:pStyle w:val="9"/>
        <w:numPr>
          <w:ilvl w:val="0"/>
          <w:numId w:val="12"/>
        </w:numPr>
        <w:tabs>
          <w:tab w:val="left" w:pos="514"/>
        </w:tabs>
        <w:spacing w:before="41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Các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sức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có chiều hướng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ra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từ điện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 dương</w:t>
      </w:r>
    </w:p>
    <w:p>
      <w:pPr>
        <w:pStyle w:val="9"/>
        <w:numPr>
          <w:ilvl w:val="0"/>
          <w:numId w:val="12"/>
        </w:numPr>
        <w:tabs>
          <w:tab w:val="left" w:pos="502"/>
        </w:tabs>
        <w:spacing w:before="41" w:after="0" w:line="240" w:lineRule="auto"/>
        <w:ind w:left="50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Các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sức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có chiều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hướng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vào điện tích âm</w:t>
      </w:r>
    </w:p>
    <w:p>
      <w:pPr>
        <w:pStyle w:val="9"/>
        <w:numPr>
          <w:ilvl w:val="0"/>
          <w:numId w:val="12"/>
        </w:numPr>
        <w:tabs>
          <w:tab w:val="left" w:pos="514"/>
        </w:tabs>
        <w:spacing w:before="43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Qua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mỗi điểm 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trường chỉ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có một 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sức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</w:p>
    <w:p>
      <w:pPr>
        <w:pStyle w:val="9"/>
        <w:numPr>
          <w:ilvl w:val="0"/>
          <w:numId w:val="12"/>
        </w:numPr>
        <w:tabs>
          <w:tab w:val="left" w:pos="514"/>
        </w:tabs>
        <w:spacing w:before="41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sức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một điện trường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tĩnh là những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cong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khép kín.</w:t>
      </w:r>
    </w:p>
    <w:p>
      <w:pPr>
        <w:spacing w:before="41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Câu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 xml:space="preserve">13. </w:t>
      </w:r>
      <w:r>
        <w:rPr>
          <w:rFonts w:hint="default" w:ascii="Arial" w:hAnsi="Arial" w:cs="Arial"/>
          <w:sz w:val="24"/>
        </w:rPr>
        <w:t>Phát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biểu nào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sau đây</w:t>
      </w:r>
      <w:r>
        <w:rPr>
          <w:rFonts w:hint="default" w:ascii="Arial" w:hAnsi="Arial" w:cs="Arial"/>
          <w:spacing w:val="-5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không đúng</w:t>
      </w:r>
      <w:r>
        <w:rPr>
          <w:rFonts w:hint="default" w:ascii="Arial" w:hAnsi="Arial" w:cs="Arial"/>
          <w:b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khi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nói về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cường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trường?</w:t>
      </w:r>
    </w:p>
    <w:p>
      <w:pPr>
        <w:pStyle w:val="9"/>
        <w:numPr>
          <w:ilvl w:val="0"/>
          <w:numId w:val="13"/>
        </w:numPr>
        <w:tabs>
          <w:tab w:val="left" w:pos="514"/>
        </w:tabs>
        <w:spacing w:before="41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Cường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 điện trường tại một điểm đặc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trưng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cho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tác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dụng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lực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trường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tại điểm đó.</w:t>
      </w:r>
    </w:p>
    <w:p>
      <w:pPr>
        <w:pStyle w:val="9"/>
        <w:numPr>
          <w:ilvl w:val="0"/>
          <w:numId w:val="13"/>
        </w:numPr>
        <w:tabs>
          <w:tab w:val="left" w:pos="502"/>
        </w:tabs>
        <w:spacing w:before="43" w:after="0" w:line="240" w:lineRule="auto"/>
        <w:ind w:left="50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Cường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 điện trường là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đại lượng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đặc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trưng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cho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 mạnh,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yếu 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trường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tại một điểm.</w:t>
      </w:r>
    </w:p>
    <w:p>
      <w:pPr>
        <w:pStyle w:val="9"/>
        <w:numPr>
          <w:ilvl w:val="0"/>
          <w:numId w:val="13"/>
        </w:numPr>
        <w:tabs>
          <w:tab w:val="left" w:pos="516"/>
        </w:tabs>
        <w:spacing w:before="41" w:after="0" w:line="276" w:lineRule="auto"/>
        <w:ind w:left="220" w:right="894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Véctơ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cường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trường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gây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bởi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điểm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Q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có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chiều: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hướng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ra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xa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Q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nếu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Q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âm,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hướng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về</w:t>
      </w:r>
      <w:r>
        <w:rPr>
          <w:rFonts w:hint="default" w:ascii="Arial" w:hAnsi="Arial" w:cs="Arial"/>
          <w:spacing w:val="-57"/>
          <w:sz w:val="24"/>
        </w:rPr>
        <w:t xml:space="preserve"> </w:t>
      </w:r>
      <w:r>
        <w:rPr>
          <w:rFonts w:hint="default" w:ascii="Arial" w:hAnsi="Arial" w:cs="Arial"/>
          <w:sz w:val="24"/>
        </w:rPr>
        <w:t>phía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Q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nếu Q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dương.</w:t>
      </w:r>
    </w:p>
    <w:p>
      <w:pPr>
        <w:pStyle w:val="9"/>
        <w:numPr>
          <w:ilvl w:val="0"/>
          <w:numId w:val="13"/>
        </w:numPr>
        <w:tabs>
          <w:tab w:val="left" w:pos="514"/>
        </w:tabs>
        <w:spacing w:before="0" w:after="0" w:line="275" w:lineRule="exact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Đơn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vị của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cường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trường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là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V/m.</w:t>
      </w:r>
    </w:p>
    <w:p>
      <w:pPr>
        <w:pStyle w:val="7"/>
        <w:spacing w:before="44" w:line="276" w:lineRule="auto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16"/>
        </w:rPr>
        <w:t xml:space="preserve"> </w:t>
      </w:r>
      <w:r>
        <w:rPr>
          <w:rFonts w:hint="default" w:ascii="Arial" w:hAnsi="Arial" w:cs="Arial"/>
          <w:b/>
        </w:rPr>
        <w:t xml:space="preserve">14. </w:t>
      </w:r>
      <w:r>
        <w:rPr>
          <w:rFonts w:hint="default" w:ascii="Arial" w:hAnsi="Arial" w:cs="Arial"/>
        </w:rPr>
        <w:t>Đặt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15"/>
        </w:rPr>
        <w:t xml:space="preserve"> </w:t>
      </w:r>
      <w:r>
        <w:rPr>
          <w:rFonts w:hint="default" w:ascii="Arial" w:hAnsi="Arial" w:cs="Arial"/>
        </w:rPr>
        <w:t>dương,</w:t>
      </w:r>
      <w:r>
        <w:rPr>
          <w:rFonts w:hint="default" w:ascii="Arial" w:hAnsi="Arial" w:cs="Arial"/>
          <w:spacing w:val="16"/>
        </w:rPr>
        <w:t xml:space="preserve"> </w:t>
      </w:r>
      <w:r>
        <w:rPr>
          <w:rFonts w:hint="default" w:ascii="Arial" w:hAnsi="Arial" w:cs="Arial"/>
        </w:rPr>
        <w:t>khối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lượng</w:t>
      </w:r>
      <w:r>
        <w:rPr>
          <w:rFonts w:hint="default" w:ascii="Arial" w:hAnsi="Arial" w:cs="Arial"/>
          <w:spacing w:val="16"/>
        </w:rPr>
        <w:t xml:space="preserve"> </w:t>
      </w:r>
      <w:r>
        <w:rPr>
          <w:rFonts w:hint="default" w:ascii="Arial" w:hAnsi="Arial" w:cs="Arial"/>
        </w:rPr>
        <w:t>nhỏ</w:t>
      </w:r>
      <w:r>
        <w:rPr>
          <w:rFonts w:hint="default" w:ascii="Arial" w:hAnsi="Arial" w:cs="Arial"/>
          <w:spacing w:val="16"/>
        </w:rPr>
        <w:t xml:space="preserve"> </w:t>
      </w:r>
      <w:r>
        <w:rPr>
          <w:rFonts w:hint="default" w:ascii="Arial" w:hAnsi="Arial" w:cs="Arial"/>
        </w:rPr>
        <w:t>vào</w:t>
      </w:r>
      <w:r>
        <w:rPr>
          <w:rFonts w:hint="default" w:ascii="Arial" w:hAnsi="Arial" w:cs="Arial"/>
          <w:spacing w:val="15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đều</w:t>
      </w:r>
      <w:r>
        <w:rPr>
          <w:rFonts w:hint="default" w:ascii="Arial" w:hAnsi="Arial" w:cs="Arial"/>
          <w:spacing w:val="15"/>
        </w:rPr>
        <w:t xml:space="preserve"> </w:t>
      </w:r>
      <w:r>
        <w:rPr>
          <w:rFonts w:hint="default" w:ascii="Arial" w:hAnsi="Arial" w:cs="Arial"/>
        </w:rPr>
        <w:t>rồi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thả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</w:rPr>
        <w:t>nhẹ.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6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sẽ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chuyển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động:</w:t>
      </w:r>
    </w:p>
    <w:p>
      <w:pPr>
        <w:pStyle w:val="7"/>
        <w:tabs>
          <w:tab w:val="left" w:pos="5206"/>
        </w:tabs>
        <w:spacing w:line="275" w:lineRule="exact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A.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Dọc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theo chiều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sức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 trường.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B.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Ngược chiều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đường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sức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trường.</w:t>
      </w:r>
    </w:p>
    <w:p>
      <w:pPr>
        <w:pStyle w:val="7"/>
        <w:tabs>
          <w:tab w:val="left" w:pos="5213"/>
        </w:tabs>
        <w:spacing w:before="4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Vuông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góc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với đường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sức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trường.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 xml:space="preserve">D. </w:t>
      </w:r>
      <w:r>
        <w:rPr>
          <w:rFonts w:hint="default" w:ascii="Arial" w:hAnsi="Arial" w:cs="Arial"/>
        </w:rPr>
        <w:t>Theo một quỹ</w:t>
      </w:r>
      <w:r>
        <w:rPr>
          <w:rFonts w:hint="default" w:ascii="Arial" w:hAnsi="Arial" w:cs="Arial"/>
          <w:spacing w:val="-6"/>
        </w:rPr>
        <w:t xml:space="preserve"> </w:t>
      </w:r>
      <w:r>
        <w:rPr>
          <w:rFonts w:hint="default" w:ascii="Arial" w:hAnsi="Arial" w:cs="Arial"/>
        </w:rPr>
        <w:t>đạo bất kỳ.</w:t>
      </w:r>
    </w:p>
    <w:p>
      <w:pPr>
        <w:pStyle w:val="7"/>
        <w:spacing w:before="43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>15.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Chọn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phát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biểu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sai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về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điện trường:</w:t>
      </w:r>
    </w:p>
    <w:p>
      <w:pPr>
        <w:pStyle w:val="9"/>
        <w:numPr>
          <w:ilvl w:val="0"/>
          <w:numId w:val="14"/>
        </w:numPr>
        <w:tabs>
          <w:tab w:val="left" w:pos="514"/>
        </w:tabs>
        <w:spacing w:before="41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trường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tồn tại xung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quanh điện tích.</w:t>
      </w:r>
    </w:p>
    <w:p>
      <w:pPr>
        <w:pStyle w:val="9"/>
        <w:numPr>
          <w:ilvl w:val="0"/>
          <w:numId w:val="14"/>
        </w:numPr>
        <w:tabs>
          <w:tab w:val="left" w:pos="502"/>
        </w:tabs>
        <w:spacing w:before="40" w:after="0" w:line="240" w:lineRule="auto"/>
        <w:ind w:left="50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trường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truyền tương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tác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giữa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các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tích.</w:t>
      </w:r>
    </w:p>
    <w:p>
      <w:pPr>
        <w:pStyle w:val="9"/>
        <w:numPr>
          <w:ilvl w:val="0"/>
          <w:numId w:val="14"/>
        </w:numPr>
        <w:tabs>
          <w:tab w:val="left" w:pos="514"/>
        </w:tabs>
        <w:spacing w:before="41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Càng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xa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tích Q, 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trường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Q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càng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yếu.</w:t>
      </w:r>
    </w:p>
    <w:p>
      <w:pPr>
        <w:pStyle w:val="9"/>
        <w:numPr>
          <w:ilvl w:val="0"/>
          <w:numId w:val="14"/>
        </w:numPr>
        <w:tabs>
          <w:tab w:val="left" w:pos="514"/>
        </w:tabs>
        <w:spacing w:before="44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Xung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quanh một hệ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hai điện tích điểm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đặt gần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nhau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chỉ có điện trường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do một 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 gây</w:t>
      </w:r>
      <w:r>
        <w:rPr>
          <w:rFonts w:hint="default" w:ascii="Arial" w:hAnsi="Arial" w:cs="Arial"/>
          <w:spacing w:val="-5"/>
          <w:sz w:val="24"/>
        </w:rPr>
        <w:t xml:space="preserve"> </w:t>
      </w:r>
      <w:r>
        <w:rPr>
          <w:rFonts w:hint="default" w:ascii="Arial" w:hAnsi="Arial" w:cs="Arial"/>
          <w:sz w:val="24"/>
        </w:rPr>
        <w:t>ra.</w:t>
      </w:r>
    </w:p>
    <w:p>
      <w:pPr>
        <w:spacing w:before="41"/>
        <w:ind w:left="220" w:right="0" w:firstLine="0"/>
        <w:jc w:val="left"/>
        <w:rPr>
          <w:rFonts w:hint="default" w:ascii="Arial" w:hAnsi="Arial" w:cs="Arial"/>
          <w:b/>
          <w:sz w:val="24"/>
        </w:rPr>
      </w:pPr>
      <w:r>
        <w:rPr>
          <w:rFonts w:hint="default" w:ascii="Arial" w:hAnsi="Arial" w:cs="Arial"/>
          <w:b/>
          <w:sz w:val="24"/>
        </w:rPr>
        <w:t>Câu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 xml:space="preserve">16. </w:t>
      </w:r>
      <w:r>
        <w:rPr>
          <w:rFonts w:hint="default" w:ascii="Arial" w:hAnsi="Arial" w:cs="Arial"/>
          <w:sz w:val="24"/>
        </w:rPr>
        <w:t>Chọn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 xml:space="preserve">phát biểu </w:t>
      </w:r>
      <w:r>
        <w:rPr>
          <w:rFonts w:hint="default" w:ascii="Arial" w:hAnsi="Arial" w:cs="Arial"/>
          <w:b/>
          <w:sz w:val="24"/>
        </w:rPr>
        <w:t>sai:</w:t>
      </w:r>
    </w:p>
    <w:p>
      <w:pPr>
        <w:pStyle w:val="7"/>
        <w:spacing w:before="86"/>
        <w:rPr>
          <w:rFonts w:hint="default" w:ascii="Arial" w:hAnsi="Arial" w:cs="Arial"/>
        </w:rPr>
      </w:pPr>
      <w:r>
        <w:rPr>
          <w:rFonts w:hint="default" w:ascii="Arial" w:hAnsi="Arial" w:cs="Arial"/>
        </w:rPr>
        <w:t>Vecto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độ điện trường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  <w:spacing w:val="-1"/>
        </w:rPr>
        <w:drawing>
          <wp:inline distT="0" distB="0" distL="0" distR="0">
            <wp:extent cx="95885" cy="152400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9" cy="15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có:</w:t>
      </w:r>
    </w:p>
    <w:p>
      <w:pPr>
        <w:pStyle w:val="9"/>
        <w:numPr>
          <w:ilvl w:val="0"/>
          <w:numId w:val="15"/>
        </w:numPr>
        <w:tabs>
          <w:tab w:val="left" w:pos="514"/>
        </w:tabs>
        <w:spacing w:before="94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Phương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trùng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với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phương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 lực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tác dụng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lên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tích.</w:t>
      </w:r>
    </w:p>
    <w:p>
      <w:pPr>
        <w:pStyle w:val="9"/>
        <w:numPr>
          <w:ilvl w:val="0"/>
          <w:numId w:val="15"/>
        </w:numPr>
        <w:tabs>
          <w:tab w:val="left" w:pos="502"/>
        </w:tabs>
        <w:spacing w:before="41" w:after="0" w:line="240" w:lineRule="auto"/>
        <w:ind w:left="50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Chiều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cùng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chiều với lực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(nếu q&gt;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0) và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ngược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chiều với lực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(nếu q &lt;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0).</w:t>
      </w:r>
    </w:p>
    <w:p>
      <w:pPr>
        <w:pStyle w:val="9"/>
        <w:numPr>
          <w:ilvl w:val="0"/>
          <w:numId w:val="15"/>
        </w:numPr>
        <w:tabs>
          <w:tab w:val="left" w:pos="514"/>
        </w:tabs>
        <w:spacing w:before="87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Chiều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cùng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chiều với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lực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pacing w:val="2"/>
          <w:sz w:val="24"/>
        </w:rPr>
        <w:drawing>
          <wp:inline distT="0" distB="0" distL="0" distR="0">
            <wp:extent cx="84455" cy="152400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15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left"/>
        <w:rPr>
          <w:rFonts w:hint="default" w:ascii="Arial" w:hAnsi="Arial" w:cs="Arial"/>
          <w:sz w:val="24"/>
        </w:rPr>
        <w:sectPr>
          <w:pgSz w:w="12240" w:h="15840"/>
          <w:pgMar w:top="660" w:right="0" w:bottom="280" w:left="1220" w:header="720" w:footer="720" w:gutter="0"/>
          <w:cols w:space="720" w:num="1"/>
        </w:sectPr>
      </w:pPr>
    </w:p>
    <w:p>
      <w:pPr>
        <w:pStyle w:val="9"/>
        <w:numPr>
          <w:ilvl w:val="0"/>
          <w:numId w:val="15"/>
        </w:numPr>
        <w:tabs>
          <w:tab w:val="left" w:pos="528"/>
        </w:tabs>
        <w:spacing w:before="51" w:after="0" w:line="321" w:lineRule="auto"/>
        <w:ind w:left="220" w:right="90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position w:val="1"/>
          <w:sz w:val="24"/>
        </w:rPr>
        <w:t>Độ</w:t>
      </w:r>
      <w:r>
        <w:rPr>
          <w:rFonts w:hint="default" w:ascii="Arial" w:hAnsi="Arial" w:cs="Arial"/>
          <w:spacing w:val="13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lớn</w:t>
      </w:r>
      <w:r>
        <w:rPr>
          <w:rFonts w:hint="default" w:ascii="Arial" w:hAnsi="Arial" w:cs="Arial"/>
          <w:spacing w:val="16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của</w:t>
      </w:r>
      <w:r>
        <w:rPr>
          <w:rFonts w:hint="default" w:ascii="Arial" w:hAnsi="Arial" w:cs="Arial"/>
          <w:spacing w:val="15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vector</w:t>
      </w:r>
      <w:r>
        <w:rPr>
          <w:rFonts w:hint="default" w:ascii="Arial" w:hAnsi="Arial" w:cs="Arial"/>
          <w:spacing w:val="15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cường</w:t>
      </w:r>
      <w:r>
        <w:rPr>
          <w:rFonts w:hint="default" w:ascii="Arial" w:hAnsi="Arial" w:cs="Arial"/>
          <w:spacing w:val="12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độ</w:t>
      </w:r>
      <w:r>
        <w:rPr>
          <w:rFonts w:hint="default" w:ascii="Arial" w:hAnsi="Arial" w:cs="Arial"/>
          <w:spacing w:val="16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điện</w:t>
      </w:r>
      <w:r>
        <w:rPr>
          <w:rFonts w:hint="default" w:ascii="Arial" w:hAnsi="Arial" w:cs="Arial"/>
          <w:spacing w:val="14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trường</w:t>
      </w:r>
      <w:r>
        <w:rPr>
          <w:rFonts w:hint="default" w:ascii="Arial" w:hAnsi="Arial" w:cs="Arial"/>
          <w:spacing w:val="18"/>
          <w:position w:val="1"/>
          <w:sz w:val="24"/>
        </w:rPr>
        <w:t xml:space="preserve"> </w:t>
      </w:r>
      <w:r>
        <w:rPr>
          <w:rFonts w:hint="default" w:ascii="Arial" w:hAnsi="Arial" w:cs="Arial"/>
          <w:spacing w:val="18"/>
          <w:sz w:val="24"/>
        </w:rPr>
        <w:drawing>
          <wp:inline distT="0" distB="0" distL="0" distR="0">
            <wp:extent cx="95885" cy="152400"/>
            <wp:effectExtent l="0" t="0" r="0" b="0"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3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15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pacing w:val="-3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bằng</w:t>
      </w:r>
      <w:r>
        <w:rPr>
          <w:rFonts w:hint="default" w:ascii="Arial" w:hAnsi="Arial" w:cs="Arial"/>
          <w:spacing w:val="11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độ</w:t>
      </w:r>
      <w:r>
        <w:rPr>
          <w:rFonts w:hint="default" w:ascii="Arial" w:hAnsi="Arial" w:cs="Arial"/>
          <w:spacing w:val="16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lớn</w:t>
      </w:r>
      <w:r>
        <w:rPr>
          <w:rFonts w:hint="default" w:ascii="Arial" w:hAnsi="Arial" w:cs="Arial"/>
          <w:spacing w:val="14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của</w:t>
      </w:r>
      <w:r>
        <w:rPr>
          <w:rFonts w:hint="default" w:ascii="Arial" w:hAnsi="Arial" w:cs="Arial"/>
          <w:spacing w:val="14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lực</w:t>
      </w:r>
      <w:r>
        <w:rPr>
          <w:rFonts w:hint="default" w:ascii="Arial" w:hAnsi="Arial" w:cs="Arial"/>
          <w:spacing w:val="13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điện</w:t>
      </w:r>
      <w:r>
        <w:rPr>
          <w:rFonts w:hint="default" w:ascii="Arial" w:hAnsi="Arial" w:cs="Arial"/>
          <w:spacing w:val="15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tác</w:t>
      </w:r>
      <w:r>
        <w:rPr>
          <w:rFonts w:hint="default" w:ascii="Arial" w:hAnsi="Arial" w:cs="Arial"/>
          <w:spacing w:val="15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dụng</w:t>
      </w:r>
      <w:r>
        <w:rPr>
          <w:rFonts w:hint="default" w:ascii="Arial" w:hAnsi="Arial" w:cs="Arial"/>
          <w:spacing w:val="14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lên</w:t>
      </w:r>
      <w:r>
        <w:rPr>
          <w:rFonts w:hint="default" w:ascii="Arial" w:hAnsi="Arial" w:cs="Arial"/>
          <w:spacing w:val="15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điện</w:t>
      </w:r>
      <w:r>
        <w:rPr>
          <w:rFonts w:hint="default" w:ascii="Arial" w:hAnsi="Arial" w:cs="Arial"/>
          <w:spacing w:val="14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tích</w:t>
      </w:r>
      <w:r>
        <w:rPr>
          <w:rFonts w:hint="default" w:ascii="Arial" w:hAnsi="Arial" w:cs="Arial"/>
          <w:spacing w:val="16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1C</w:t>
      </w:r>
      <w:r>
        <w:rPr>
          <w:rFonts w:hint="default" w:ascii="Arial" w:hAnsi="Arial" w:cs="Arial"/>
          <w:spacing w:val="14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tại</w:t>
      </w:r>
      <w:r>
        <w:rPr>
          <w:rFonts w:hint="default" w:ascii="Arial" w:hAnsi="Arial" w:cs="Arial"/>
          <w:spacing w:val="-57"/>
          <w:position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điểm ta xét.</w:t>
      </w:r>
    </w:p>
    <w:p>
      <w:pPr>
        <w:pStyle w:val="7"/>
        <w:spacing w:line="230" w:lineRule="exact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 xml:space="preserve">17. </w:t>
      </w:r>
      <w:r>
        <w:rPr>
          <w:rFonts w:hint="default" w:ascii="Arial" w:hAnsi="Arial" w:cs="Arial"/>
        </w:rPr>
        <w:t>Cho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một 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 điểm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– Q;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 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tại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một điểm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nó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gây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ra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có chiều:</w:t>
      </w:r>
    </w:p>
    <w:p>
      <w:pPr>
        <w:pStyle w:val="7"/>
        <w:tabs>
          <w:tab w:val="left" w:pos="5606"/>
        </w:tabs>
        <w:spacing w:before="43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A. </w:t>
      </w:r>
      <w:r>
        <w:rPr>
          <w:rFonts w:hint="default" w:ascii="Arial" w:hAnsi="Arial" w:cs="Arial"/>
        </w:rPr>
        <w:t>hướng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ra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xa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nó.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 xml:space="preserve">B. </w:t>
      </w:r>
      <w:r>
        <w:rPr>
          <w:rFonts w:hint="default" w:ascii="Arial" w:hAnsi="Arial" w:cs="Arial"/>
        </w:rPr>
        <w:t>hướng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về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phía nó.</w:t>
      </w:r>
    </w:p>
    <w:p>
      <w:pPr>
        <w:pStyle w:val="7"/>
        <w:tabs>
          <w:tab w:val="left" w:pos="5606"/>
        </w:tabs>
        <w:spacing w:before="4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phụ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thuộc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độ lớn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nó.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 xml:space="preserve">D. </w:t>
      </w:r>
      <w:r>
        <w:rPr>
          <w:rFonts w:hint="default" w:ascii="Arial" w:hAnsi="Arial" w:cs="Arial"/>
        </w:rPr>
        <w:t>phụ thuộc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vào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điện môi xung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quanh.</w:t>
      </w:r>
    </w:p>
    <w:p>
      <w:pPr>
        <w:pStyle w:val="7"/>
        <w:spacing w:before="41" w:line="276" w:lineRule="auto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13"/>
        </w:rPr>
        <w:t xml:space="preserve"> </w:t>
      </w:r>
      <w:r>
        <w:rPr>
          <w:rFonts w:hint="default" w:ascii="Arial" w:hAnsi="Arial" w:cs="Arial"/>
          <w:b/>
        </w:rPr>
        <w:t xml:space="preserve">18. </w:t>
      </w:r>
      <w:r>
        <w:rPr>
          <w:rFonts w:hint="default" w:ascii="Arial" w:hAnsi="Arial" w:cs="Arial"/>
        </w:rPr>
        <w:t>Tại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xác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định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tĩnh,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nếu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lớn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thử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tăng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3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lần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thì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lớn cường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độ điện trường:</w:t>
      </w:r>
    </w:p>
    <w:p>
      <w:pPr>
        <w:pStyle w:val="7"/>
        <w:tabs>
          <w:tab w:val="left" w:pos="3055"/>
          <w:tab w:val="left" w:pos="5606"/>
          <w:tab w:val="left" w:pos="8158"/>
        </w:tabs>
        <w:spacing w:before="1" w:line="276" w:lineRule="auto"/>
        <w:ind w:right="1087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A.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không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đổi.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B.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giảm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3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lần.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 xml:space="preserve">C. </w:t>
      </w:r>
      <w:r>
        <w:rPr>
          <w:rFonts w:hint="default" w:ascii="Arial" w:hAnsi="Arial" w:cs="Arial"/>
        </w:rPr>
        <w:t>tăng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3 lần.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 xml:space="preserve">D. </w:t>
      </w:r>
      <w:r>
        <w:rPr>
          <w:rFonts w:hint="default" w:ascii="Arial" w:hAnsi="Arial" w:cs="Arial"/>
        </w:rPr>
        <w:t>giảm 6 lần.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  <w:b/>
        </w:rPr>
        <w:t xml:space="preserve">Câu 19: </w:t>
      </w:r>
      <w:r>
        <w:rPr>
          <w:rFonts w:hint="default" w:ascii="Arial" w:hAnsi="Arial" w:cs="Arial"/>
        </w:rPr>
        <w:t>Cho một electron chuyển động với vận tốc ban đầu v</w:t>
      </w:r>
      <w:r>
        <w:rPr>
          <w:rFonts w:hint="default" w:ascii="Arial" w:hAnsi="Arial" w:cs="Arial"/>
          <w:vertAlign w:val="subscript"/>
        </w:rPr>
        <w:t>0</w:t>
      </w:r>
      <w:r>
        <w:rPr>
          <w:rFonts w:hint="default" w:ascii="Arial" w:hAnsi="Arial" w:cs="Arial"/>
          <w:vertAlign w:val="baseline"/>
        </w:rPr>
        <w:t xml:space="preserve"> vào chính giữa hai bản kim loại bằng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nhau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tích điện trái dấu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theo phương vuông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góc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với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các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đường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sức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trường. Quỹ</w:t>
      </w:r>
      <w:r>
        <w:rPr>
          <w:rFonts w:hint="default" w:ascii="Arial" w:hAnsi="Arial" w:cs="Arial"/>
          <w:spacing w:val="-5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đạo chuyển động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của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electron có dạng:</w:t>
      </w:r>
    </w:p>
    <w:p>
      <w:pPr>
        <w:pStyle w:val="7"/>
        <w:tabs>
          <w:tab w:val="left" w:pos="5441"/>
        </w:tabs>
        <w:spacing w:before="1"/>
        <w:ind w:left="94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A.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theo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cung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Parabol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về phía bản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dương.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B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theo cung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Parabol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về phía bản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âm.</w:t>
      </w:r>
    </w:p>
    <w:p>
      <w:pPr>
        <w:pStyle w:val="7"/>
        <w:tabs>
          <w:tab w:val="left" w:pos="5441"/>
        </w:tabs>
        <w:spacing w:before="40"/>
        <w:ind w:left="94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chuyền động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theo quỹ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đạo thẳng.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D</w:t>
      </w:r>
      <w:r>
        <w:rPr>
          <w:rFonts w:hint="default" w:ascii="Arial" w:hAnsi="Arial" w:cs="Arial"/>
        </w:rPr>
        <w:t>. Quỹ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</w:rPr>
        <w:t>đạo tròn.</w:t>
      </w:r>
    </w:p>
    <w:p>
      <w:pPr>
        <w:spacing w:before="41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Câu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20: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Phát biểu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nào sau đây</w:t>
      </w:r>
      <w:r>
        <w:rPr>
          <w:rFonts w:hint="default" w:ascii="Arial" w:hAnsi="Arial" w:cs="Arial"/>
          <w:spacing w:val="-6"/>
          <w:sz w:val="24"/>
        </w:rPr>
        <w:t xml:space="preserve"> </w:t>
      </w:r>
      <w:r>
        <w:rPr>
          <w:rFonts w:hint="default" w:ascii="Arial" w:hAnsi="Arial" w:cs="Arial"/>
          <w:sz w:val="24"/>
        </w:rPr>
        <w:t>là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 xml:space="preserve">không </w:t>
      </w:r>
      <w:r>
        <w:rPr>
          <w:rFonts w:hint="default" w:ascii="Arial" w:hAnsi="Arial" w:cs="Arial"/>
          <w:sz w:val="24"/>
        </w:rPr>
        <w:t>đúng?</w:t>
      </w:r>
    </w:p>
    <w:p>
      <w:pPr>
        <w:pStyle w:val="9"/>
        <w:numPr>
          <w:ilvl w:val="0"/>
          <w:numId w:val="16"/>
        </w:numPr>
        <w:tabs>
          <w:tab w:val="left" w:pos="797"/>
        </w:tabs>
        <w:spacing w:before="41" w:after="0" w:line="240" w:lineRule="auto"/>
        <w:ind w:left="796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phổ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cho ta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biết sự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phân bố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các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sức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trong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trường.</w:t>
      </w:r>
    </w:p>
    <w:p>
      <w:pPr>
        <w:pStyle w:val="9"/>
        <w:numPr>
          <w:ilvl w:val="0"/>
          <w:numId w:val="16"/>
        </w:numPr>
        <w:tabs>
          <w:tab w:val="left" w:pos="785"/>
        </w:tabs>
        <w:spacing w:before="43" w:after="0" w:line="240" w:lineRule="auto"/>
        <w:ind w:left="784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Tất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cả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các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sức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đều xuất phát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từ điện tích dương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và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kết thúc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ở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 âm.</w:t>
      </w:r>
    </w:p>
    <w:p>
      <w:pPr>
        <w:pStyle w:val="9"/>
        <w:numPr>
          <w:ilvl w:val="0"/>
          <w:numId w:val="16"/>
        </w:numPr>
        <w:tabs>
          <w:tab w:val="left" w:pos="797"/>
        </w:tabs>
        <w:spacing w:before="41" w:after="0" w:line="240" w:lineRule="auto"/>
        <w:ind w:left="796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Cũng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có khi 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sức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không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xuất phát từ điện tích dương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mà xuất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phát từ vô cùng.</w:t>
      </w:r>
    </w:p>
    <w:p>
      <w:pPr>
        <w:pStyle w:val="9"/>
        <w:numPr>
          <w:ilvl w:val="0"/>
          <w:numId w:val="16"/>
        </w:numPr>
        <w:tabs>
          <w:tab w:val="left" w:pos="797"/>
        </w:tabs>
        <w:spacing w:before="41" w:after="0" w:line="240" w:lineRule="auto"/>
        <w:ind w:left="796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Các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sức 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trường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đều là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các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thẳng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song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song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và cách đều</w:t>
      </w:r>
      <w:r>
        <w:rPr>
          <w:rFonts w:hint="default" w:ascii="Arial" w:hAnsi="Arial" w:cs="Arial"/>
          <w:spacing w:val="4"/>
          <w:sz w:val="24"/>
        </w:rPr>
        <w:t xml:space="preserve"> </w:t>
      </w:r>
      <w:r>
        <w:rPr>
          <w:rFonts w:hint="default" w:ascii="Arial" w:hAnsi="Arial" w:cs="Arial"/>
          <w:sz w:val="24"/>
        </w:rPr>
        <w:t>nhau.</w:t>
      </w:r>
    </w:p>
    <w:p>
      <w:pPr>
        <w:pStyle w:val="7"/>
        <w:spacing w:before="4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 xml:space="preserve">21. </w:t>
      </w:r>
      <w:r>
        <w:rPr>
          <w:rFonts w:hint="default" w:ascii="Arial" w:hAnsi="Arial" w:cs="Arial"/>
        </w:rPr>
        <w:t>Nếu khoảng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cách từ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 tích nguồn đến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đang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xét tăng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3 lần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thì cường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độ điện trường:</w:t>
      </w:r>
    </w:p>
    <w:p>
      <w:pPr>
        <w:tabs>
          <w:tab w:val="left" w:pos="3055"/>
          <w:tab w:val="left" w:pos="5606"/>
          <w:tab w:val="left" w:pos="8158"/>
        </w:tabs>
        <w:spacing w:before="41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giảm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3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lần.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tăng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3 lần.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C.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giảm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9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lần.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D. </w:t>
      </w:r>
      <w:r>
        <w:rPr>
          <w:rFonts w:hint="default" w:ascii="Arial" w:hAnsi="Arial" w:cs="Arial"/>
          <w:sz w:val="24"/>
        </w:rPr>
        <w:t>tăng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9 lần.</w:t>
      </w:r>
    </w:p>
    <w:p>
      <w:pPr>
        <w:pStyle w:val="7"/>
        <w:spacing w:before="43" w:line="276" w:lineRule="auto"/>
        <w:ind w:right="894"/>
        <w:rPr>
          <w:rFonts w:hint="default" w:ascii="Arial" w:hAnsi="Arial" w:cs="Arial"/>
        </w:rPr>
      </w:pPr>
      <w:r>
        <w:rPr>
          <w:rFonts w:hint="default" w:ascii="Arial" w:hAnsi="Arial" w:cs="Arial"/>
          <w:b/>
          <w:spacing w:val="-1"/>
        </w:rPr>
        <w:t>Câu</w:t>
      </w:r>
      <w:r>
        <w:rPr>
          <w:rFonts w:hint="default" w:ascii="Arial" w:hAnsi="Arial" w:cs="Arial"/>
          <w:b/>
        </w:rPr>
        <w:t xml:space="preserve"> 22. </w:t>
      </w:r>
      <w:r>
        <w:rPr>
          <w:rFonts w:hint="default" w:ascii="Arial" w:hAnsi="Arial" w:cs="Arial"/>
        </w:rPr>
        <w:t>Quả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cầu nhỏ mang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điện tích 10</w:t>
      </w:r>
      <w:r>
        <w:rPr>
          <w:rFonts w:hint="default" w:ascii="Arial" w:hAnsi="Arial" w:cs="Arial"/>
          <w:vertAlign w:val="superscript"/>
        </w:rPr>
        <w:t>-9</w:t>
      </w:r>
      <w:r>
        <w:rPr>
          <w:rFonts w:hint="default" w:ascii="Arial" w:hAnsi="Arial" w:cs="Arial"/>
          <w:spacing w:val="-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 đặt trong</w:t>
      </w:r>
      <w:r>
        <w:rPr>
          <w:rFonts w:hint="default" w:ascii="Arial" w:hAnsi="Arial" w:cs="Arial"/>
          <w:spacing w:val="-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không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khí. Cường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độ</w:t>
      </w:r>
      <w:r>
        <w:rPr>
          <w:rFonts w:hint="default" w:ascii="Arial" w:hAnsi="Arial" w:cs="Arial"/>
          <w:spacing w:val="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 trường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tại 1 điểm cách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quả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cầu 5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cm là:</w:t>
      </w:r>
    </w:p>
    <w:p>
      <w:pPr>
        <w:tabs>
          <w:tab w:val="left" w:pos="3055"/>
          <w:tab w:val="left" w:pos="4624"/>
          <w:tab w:val="left" w:pos="6804"/>
        </w:tabs>
        <w:spacing w:before="0" w:line="275" w:lineRule="exact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.</w:t>
      </w:r>
      <w:r>
        <w:rPr>
          <w:rFonts w:hint="default" w:ascii="Arial" w:hAnsi="Arial" w:cs="Arial"/>
          <w:sz w:val="24"/>
        </w:rPr>
        <w:t>6.10</w:t>
      </w:r>
      <w:r>
        <w:rPr>
          <w:rFonts w:hint="default" w:ascii="Arial" w:hAnsi="Arial" w:cs="Arial"/>
          <w:sz w:val="24"/>
          <w:vertAlign w:val="superscript"/>
        </w:rPr>
        <w:t>5</w:t>
      </w:r>
      <w:r>
        <w:rPr>
          <w:rFonts w:hint="default" w:ascii="Arial" w:hAnsi="Arial" w:cs="Arial"/>
          <w:spacing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V/m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 xml:space="preserve">B. </w:t>
      </w:r>
      <w:r>
        <w:rPr>
          <w:rFonts w:hint="default" w:ascii="Arial" w:hAnsi="Arial" w:cs="Arial"/>
          <w:sz w:val="24"/>
          <w:vertAlign w:val="baseline"/>
        </w:rPr>
        <w:t>2.10</w:t>
      </w:r>
      <w:r>
        <w:rPr>
          <w:rFonts w:hint="default" w:ascii="Arial" w:hAnsi="Arial" w:cs="Arial"/>
          <w:sz w:val="24"/>
          <w:vertAlign w:val="superscript"/>
        </w:rPr>
        <w:t>4</w:t>
      </w:r>
      <w:r>
        <w:rPr>
          <w:rFonts w:hint="default" w:ascii="Arial" w:hAnsi="Arial" w:cs="Arial"/>
          <w:spacing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V/m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 xml:space="preserve">C. </w:t>
      </w:r>
      <w:r>
        <w:rPr>
          <w:rFonts w:hint="default" w:ascii="Arial" w:hAnsi="Arial" w:cs="Arial"/>
          <w:sz w:val="24"/>
          <w:vertAlign w:val="baseline"/>
        </w:rPr>
        <w:t>7,2.10</w:t>
      </w:r>
      <w:r>
        <w:rPr>
          <w:rFonts w:hint="default" w:ascii="Arial" w:hAnsi="Arial" w:cs="Arial"/>
          <w:sz w:val="24"/>
          <w:vertAlign w:val="superscript"/>
        </w:rPr>
        <w:t>3</w:t>
      </w:r>
      <w:r>
        <w:rPr>
          <w:rFonts w:hint="default" w:ascii="Arial" w:hAnsi="Arial" w:cs="Arial"/>
          <w:sz w:val="24"/>
          <w:vertAlign w:val="baseline"/>
        </w:rPr>
        <w:t xml:space="preserve"> V/m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 xml:space="preserve">D. </w:t>
      </w:r>
      <w:r>
        <w:rPr>
          <w:rFonts w:hint="default" w:ascii="Arial" w:hAnsi="Arial" w:cs="Arial"/>
          <w:sz w:val="24"/>
          <w:vertAlign w:val="baseline"/>
        </w:rPr>
        <w:t>3,6.10</w:t>
      </w:r>
      <w:r>
        <w:rPr>
          <w:rFonts w:hint="default" w:ascii="Arial" w:hAnsi="Arial" w:cs="Arial"/>
          <w:sz w:val="24"/>
          <w:vertAlign w:val="superscript"/>
        </w:rPr>
        <w:t>3</w:t>
      </w:r>
      <w:r>
        <w:rPr>
          <w:rFonts w:hint="default" w:ascii="Arial" w:hAnsi="Arial" w:cs="Arial"/>
          <w:spacing w:val="-2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V/m</w:t>
      </w:r>
    </w:p>
    <w:p>
      <w:pPr>
        <w:pStyle w:val="7"/>
        <w:spacing w:before="41" w:line="278" w:lineRule="auto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  <w:spacing w:val="-1"/>
        </w:rPr>
        <w:t>Câu</w:t>
      </w:r>
      <w:r>
        <w:rPr>
          <w:rFonts w:hint="default" w:ascii="Arial" w:hAnsi="Arial" w:cs="Arial"/>
          <w:b/>
          <w:spacing w:val="10"/>
        </w:rPr>
        <w:t xml:space="preserve"> </w:t>
      </w:r>
      <w:r>
        <w:rPr>
          <w:rFonts w:hint="default" w:ascii="Arial" w:hAnsi="Arial" w:cs="Arial"/>
          <w:b/>
          <w:spacing w:val="-1"/>
        </w:rPr>
        <w:t>23.</w:t>
      </w:r>
      <w:r>
        <w:rPr>
          <w:rFonts w:hint="default" w:ascii="Arial" w:hAnsi="Arial" w:cs="Arial"/>
          <w:b/>
        </w:rPr>
        <w:t xml:space="preserve"> </w:t>
      </w:r>
      <w:r>
        <w:rPr>
          <w:rFonts w:hint="default" w:ascii="Arial" w:hAnsi="Arial" w:cs="Arial"/>
          <w:spacing w:val="-1"/>
        </w:rPr>
        <w:t>Một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  <w:spacing w:val="-1"/>
        </w:rPr>
        <w:t>điện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  <w:spacing w:val="-1"/>
        </w:rPr>
        <w:t>tích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q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=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5.10</w:t>
      </w:r>
      <w:r>
        <w:rPr>
          <w:rFonts w:hint="default" w:ascii="Arial" w:hAnsi="Arial" w:cs="Arial"/>
          <w:vertAlign w:val="superscript"/>
        </w:rPr>
        <w:t>-7</w:t>
      </w:r>
      <w:r>
        <w:rPr>
          <w:rFonts w:hint="default" w:ascii="Arial" w:hAnsi="Arial" w:cs="Arial"/>
          <w:spacing w:val="-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</w:t>
      </w:r>
      <w:r>
        <w:rPr>
          <w:rFonts w:hint="default" w:ascii="Arial" w:hAnsi="Arial" w:cs="Arial"/>
          <w:spacing w:val="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đặt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tại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điểm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trong</w:t>
      </w:r>
      <w:r>
        <w:rPr>
          <w:rFonts w:hint="default" w:ascii="Arial" w:hAnsi="Arial" w:cs="Arial"/>
          <w:spacing w:val="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trường,</w:t>
      </w:r>
      <w:r>
        <w:rPr>
          <w:rFonts w:hint="default" w:ascii="Arial" w:hAnsi="Arial" w:cs="Arial"/>
          <w:spacing w:val="1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chịu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tác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dụng</w:t>
      </w:r>
      <w:r>
        <w:rPr>
          <w:rFonts w:hint="default" w:ascii="Arial" w:hAnsi="Arial" w:cs="Arial"/>
          <w:spacing w:val="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của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lực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trường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có độ lớn 6.10</w:t>
      </w:r>
      <w:r>
        <w:rPr>
          <w:rFonts w:hint="default" w:ascii="Arial" w:hAnsi="Arial" w:cs="Arial"/>
          <w:vertAlign w:val="superscript"/>
        </w:rPr>
        <w:t>-2</w:t>
      </w:r>
      <w:r>
        <w:rPr>
          <w:rFonts w:hint="default" w:ascii="Arial" w:hAnsi="Arial" w:cs="Arial"/>
          <w:spacing w:val="-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N.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Cường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độ điện trường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tại M là:</w:t>
      </w:r>
    </w:p>
    <w:p>
      <w:pPr>
        <w:tabs>
          <w:tab w:val="left" w:pos="3055"/>
          <w:tab w:val="left" w:pos="5023"/>
          <w:tab w:val="left" w:pos="7306"/>
        </w:tabs>
        <w:spacing w:before="0" w:line="272" w:lineRule="exact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2,4.10</w:t>
      </w:r>
      <w:r>
        <w:rPr>
          <w:rFonts w:hint="default" w:ascii="Arial" w:hAnsi="Arial" w:cs="Arial"/>
          <w:sz w:val="24"/>
          <w:vertAlign w:val="superscript"/>
        </w:rPr>
        <w:t>5</w:t>
      </w:r>
      <w:r>
        <w:rPr>
          <w:rFonts w:hint="default" w:ascii="Arial" w:hAnsi="Arial" w:cs="Arial"/>
          <w:spacing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V/m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 xml:space="preserve">B. </w:t>
      </w:r>
      <w:r>
        <w:rPr>
          <w:rFonts w:hint="default" w:ascii="Arial" w:hAnsi="Arial" w:cs="Arial"/>
          <w:sz w:val="24"/>
          <w:vertAlign w:val="baseline"/>
        </w:rPr>
        <w:t>1,2 V/m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pacing w:val="-1"/>
          <w:sz w:val="24"/>
          <w:vertAlign w:val="baseline"/>
        </w:rPr>
        <w:t>C.</w:t>
      </w:r>
      <w:r>
        <w:rPr>
          <w:rFonts w:hint="default" w:ascii="Arial" w:hAnsi="Arial" w:cs="Arial"/>
          <w:b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1,2.10</w:t>
      </w:r>
      <w:r>
        <w:rPr>
          <w:rFonts w:hint="default" w:ascii="Arial" w:hAnsi="Arial" w:cs="Arial"/>
          <w:sz w:val="24"/>
          <w:vertAlign w:val="superscript"/>
        </w:rPr>
        <w:t>5</w:t>
      </w:r>
      <w:r>
        <w:rPr>
          <w:rFonts w:hint="default" w:ascii="Arial" w:hAnsi="Arial" w:cs="Arial"/>
          <w:spacing w:val="-17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V/m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pacing w:val="-1"/>
          <w:sz w:val="24"/>
          <w:vertAlign w:val="baseline"/>
        </w:rPr>
        <w:t>D.</w:t>
      </w:r>
      <w:r>
        <w:rPr>
          <w:rFonts w:hint="default" w:ascii="Arial" w:hAnsi="Arial" w:cs="Arial"/>
          <w:b/>
          <w:spacing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spacing w:val="-1"/>
          <w:sz w:val="24"/>
          <w:vertAlign w:val="baseline"/>
        </w:rPr>
        <w:t>12.10</w:t>
      </w:r>
      <w:r>
        <w:rPr>
          <w:rFonts w:hint="default" w:ascii="Arial" w:hAnsi="Arial" w:cs="Arial"/>
          <w:spacing w:val="-1"/>
          <w:sz w:val="24"/>
          <w:vertAlign w:val="superscript"/>
        </w:rPr>
        <w:t>-6</w:t>
      </w:r>
      <w:r>
        <w:rPr>
          <w:rFonts w:hint="default" w:ascii="Arial" w:hAnsi="Arial" w:cs="Arial"/>
          <w:spacing w:val="-16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V/m</w:t>
      </w:r>
    </w:p>
    <w:p>
      <w:pPr>
        <w:pStyle w:val="7"/>
        <w:spacing w:before="41" w:line="276" w:lineRule="auto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10"/>
        </w:rPr>
        <w:t xml:space="preserve"> </w:t>
      </w:r>
      <w:r>
        <w:rPr>
          <w:rFonts w:hint="default" w:ascii="Arial" w:hAnsi="Arial" w:cs="Arial"/>
          <w:b/>
        </w:rPr>
        <w:t xml:space="preserve">24. </w:t>
      </w:r>
      <w:r>
        <w:rPr>
          <w:rFonts w:hint="default" w:ascii="Arial" w:hAnsi="Arial" w:cs="Arial"/>
        </w:rPr>
        <w:t>Đặt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thử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-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2.10</w:t>
      </w:r>
      <w:r>
        <w:rPr>
          <w:rFonts w:hint="default" w:ascii="Arial" w:hAnsi="Arial" w:cs="Arial"/>
          <w:vertAlign w:val="superscript"/>
        </w:rPr>
        <w:t>-6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tại</w:t>
      </w:r>
      <w:r>
        <w:rPr>
          <w:rFonts w:hint="default" w:ascii="Arial" w:hAnsi="Arial" w:cs="Arial"/>
          <w:spacing w:val="10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một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điểm,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nó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chịu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một</w:t>
      </w:r>
      <w:r>
        <w:rPr>
          <w:rFonts w:hint="default" w:ascii="Arial" w:hAnsi="Arial" w:cs="Arial"/>
          <w:spacing w:val="10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lực</w:t>
      </w:r>
      <w:r>
        <w:rPr>
          <w:rFonts w:hint="default" w:ascii="Arial" w:hAnsi="Arial" w:cs="Arial"/>
          <w:spacing w:val="10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2.10</w:t>
      </w:r>
      <w:r>
        <w:rPr>
          <w:rFonts w:hint="default" w:ascii="Arial" w:hAnsi="Arial" w:cs="Arial"/>
          <w:vertAlign w:val="superscript"/>
        </w:rPr>
        <w:t>-3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có</w:t>
      </w:r>
      <w:r>
        <w:rPr>
          <w:rFonts w:hint="default" w:ascii="Arial" w:hAnsi="Arial" w:cs="Arial"/>
          <w:spacing w:val="10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hướng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từ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trái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sang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phải. Cường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độ điện trường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có độ lớn và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hướng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là:</w:t>
      </w:r>
    </w:p>
    <w:p>
      <w:pPr>
        <w:pStyle w:val="7"/>
        <w:spacing w:before="7"/>
        <w:ind w:left="0"/>
        <w:rPr>
          <w:rFonts w:hint="default" w:ascii="Arial" w:hAnsi="Arial" w:cs="Arial"/>
          <w:sz w:val="27"/>
        </w:rPr>
      </w:pPr>
    </w:p>
    <w:p>
      <w:pPr>
        <w:pStyle w:val="7"/>
        <w:tabs>
          <w:tab w:val="left" w:pos="5606"/>
        </w:tabs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A.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100 V/m, từ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trái sang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phải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B.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100 V/m, từ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phải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sang trái</w:t>
      </w:r>
    </w:p>
    <w:p>
      <w:pPr>
        <w:pStyle w:val="7"/>
        <w:tabs>
          <w:tab w:val="left" w:pos="5606"/>
        </w:tabs>
        <w:spacing w:before="42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1000 V/m, từ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trái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sang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phải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 xml:space="preserve">D. </w:t>
      </w:r>
      <w:r>
        <w:rPr>
          <w:rFonts w:hint="default" w:ascii="Arial" w:hAnsi="Arial" w:cs="Arial"/>
        </w:rPr>
        <w:t>1000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V/m, từ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phải sang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trái</w:t>
      </w:r>
    </w:p>
    <w:p>
      <w:pPr>
        <w:pStyle w:val="7"/>
        <w:spacing w:before="41" w:line="278" w:lineRule="auto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1"/>
        </w:rPr>
        <w:t xml:space="preserve"> </w:t>
      </w:r>
      <w:r>
        <w:rPr>
          <w:rFonts w:hint="default" w:ascii="Arial" w:hAnsi="Arial" w:cs="Arial"/>
          <w:b/>
        </w:rPr>
        <w:t xml:space="preserve">25. </w:t>
      </w:r>
      <w:r>
        <w:rPr>
          <w:rFonts w:hint="default" w:ascii="Arial" w:hAnsi="Arial" w:cs="Arial"/>
        </w:rPr>
        <w:t>Tại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2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cường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thành phần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vuông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góc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với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nhau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lớn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6000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V/m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và 8000V/m. Độ lớn cường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độ điện 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tổng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hợp là:</w:t>
      </w:r>
    </w:p>
    <w:p>
      <w:pPr>
        <w:tabs>
          <w:tab w:val="left" w:pos="3055"/>
          <w:tab w:val="left" w:pos="5606"/>
          <w:tab w:val="left" w:pos="8158"/>
        </w:tabs>
        <w:spacing w:before="0" w:line="272" w:lineRule="exact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10000 V/m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B. </w:t>
      </w:r>
      <w:r>
        <w:rPr>
          <w:rFonts w:hint="default" w:ascii="Arial" w:hAnsi="Arial" w:cs="Arial"/>
          <w:sz w:val="24"/>
        </w:rPr>
        <w:t>7000 V/m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>5000 V/m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6000 V/m</w:t>
      </w:r>
    </w:p>
    <w:p>
      <w:pPr>
        <w:pStyle w:val="7"/>
        <w:spacing w:before="41" w:line="276" w:lineRule="auto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  <w:spacing w:val="-1"/>
        </w:rPr>
        <w:t>Câu</w:t>
      </w:r>
      <w:r>
        <w:rPr>
          <w:rFonts w:hint="default" w:ascii="Arial" w:hAnsi="Arial" w:cs="Arial"/>
          <w:b/>
          <w:spacing w:val="2"/>
        </w:rPr>
        <w:t xml:space="preserve"> </w:t>
      </w:r>
      <w:r>
        <w:rPr>
          <w:rFonts w:hint="default" w:ascii="Arial" w:hAnsi="Arial" w:cs="Arial"/>
          <w:b/>
          <w:spacing w:val="-1"/>
        </w:rPr>
        <w:t>26.</w:t>
      </w:r>
      <w:r>
        <w:rPr>
          <w:rFonts w:hint="default" w:ascii="Arial" w:hAnsi="Arial" w:cs="Arial"/>
          <w:b/>
          <w:spacing w:val="2"/>
        </w:rPr>
        <w:t xml:space="preserve"> </w:t>
      </w:r>
      <w:r>
        <w:rPr>
          <w:rFonts w:hint="default" w:ascii="Arial" w:hAnsi="Arial" w:cs="Arial"/>
          <w:spacing w:val="-1"/>
        </w:rPr>
        <w:t>Cho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2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tích điểm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q</w:t>
      </w:r>
      <w:r>
        <w:rPr>
          <w:rFonts w:hint="default" w:ascii="Arial" w:hAnsi="Arial" w:cs="Arial"/>
          <w:vertAlign w:val="subscript"/>
        </w:rPr>
        <w:t>1</w:t>
      </w:r>
      <w:r>
        <w:rPr>
          <w:rFonts w:hint="default" w:ascii="Arial" w:hAnsi="Arial" w:cs="Arial"/>
          <w:spacing w:val="-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=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5.10</w:t>
      </w:r>
      <w:r>
        <w:rPr>
          <w:rFonts w:hint="default" w:ascii="Arial" w:hAnsi="Arial" w:cs="Arial"/>
          <w:vertAlign w:val="superscript"/>
        </w:rPr>
        <w:t>-9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C;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q</w:t>
      </w:r>
      <w:r>
        <w:rPr>
          <w:rFonts w:hint="default" w:ascii="Arial" w:hAnsi="Arial" w:cs="Arial"/>
          <w:vertAlign w:val="subscript"/>
        </w:rPr>
        <w:t>2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=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5.10</w:t>
      </w:r>
      <w:r>
        <w:rPr>
          <w:rFonts w:hint="default" w:ascii="Arial" w:hAnsi="Arial" w:cs="Arial"/>
          <w:vertAlign w:val="superscript"/>
        </w:rPr>
        <w:t>-9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lần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lượt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đặt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tại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2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điểm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A,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B cách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nhau</w:t>
      </w:r>
      <w:r>
        <w:rPr>
          <w:rFonts w:hint="default" w:ascii="Arial" w:hAnsi="Arial" w:cs="Arial"/>
          <w:spacing w:val="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10</w:t>
      </w:r>
      <w:r>
        <w:rPr>
          <w:rFonts w:hint="default" w:ascii="Arial" w:hAnsi="Arial" w:cs="Arial"/>
          <w:spacing w:val="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cm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trong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chân không. Cường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độ điện trường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tại điểm M nằm tại trung</w:t>
      </w:r>
      <w:r>
        <w:rPr>
          <w:rFonts w:hint="default" w:ascii="Arial" w:hAnsi="Arial" w:cs="Arial"/>
          <w:spacing w:val="-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điểm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của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AB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là:</w:t>
      </w:r>
    </w:p>
    <w:p>
      <w:pPr>
        <w:pStyle w:val="9"/>
        <w:numPr>
          <w:ilvl w:val="0"/>
          <w:numId w:val="17"/>
        </w:numPr>
        <w:tabs>
          <w:tab w:val="left" w:pos="514"/>
        </w:tabs>
        <w:spacing w:before="1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bằng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0</w:t>
      </w:r>
    </w:p>
    <w:p>
      <w:pPr>
        <w:pStyle w:val="9"/>
        <w:numPr>
          <w:ilvl w:val="0"/>
          <w:numId w:val="17"/>
        </w:numPr>
        <w:tabs>
          <w:tab w:val="left" w:pos="502"/>
        </w:tabs>
        <w:spacing w:before="41" w:after="0" w:line="240" w:lineRule="auto"/>
        <w:ind w:left="50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9000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V/m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hướng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về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phía 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 dương</w:t>
      </w:r>
    </w:p>
    <w:p>
      <w:pPr>
        <w:pStyle w:val="9"/>
        <w:numPr>
          <w:ilvl w:val="0"/>
          <w:numId w:val="17"/>
        </w:numPr>
        <w:tabs>
          <w:tab w:val="left" w:pos="514"/>
        </w:tabs>
        <w:spacing w:before="40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9000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V/m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hướng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về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phía điện tích âm</w:t>
      </w:r>
    </w:p>
    <w:p>
      <w:pPr>
        <w:pStyle w:val="9"/>
        <w:numPr>
          <w:ilvl w:val="0"/>
          <w:numId w:val="17"/>
        </w:numPr>
        <w:tabs>
          <w:tab w:val="left" w:pos="514"/>
        </w:tabs>
        <w:spacing w:before="39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9000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V/m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hướng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vuông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góc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với 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nối hai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tích</w:t>
      </w:r>
    </w:p>
    <w:p>
      <w:pPr>
        <w:pStyle w:val="7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12"/>
        </w:rPr>
        <w:t xml:space="preserve"> </w:t>
      </w:r>
      <w:r>
        <w:rPr>
          <w:rFonts w:hint="default" w:ascii="Arial" w:hAnsi="Arial" w:cs="Arial"/>
          <w:b/>
        </w:rPr>
        <w:t>27: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Ở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sát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mặt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đất,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véc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tơ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cường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hướng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thẳng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đứng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xuống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dưới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lớn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vào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khoảng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150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V/m.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Hiệu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thế giữa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một điểm ở độ cao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50 m so với mặt đất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là</w:t>
      </w:r>
    </w:p>
    <w:p>
      <w:pPr>
        <w:tabs>
          <w:tab w:val="left" w:pos="2380"/>
          <w:tab w:val="left" w:pos="4540"/>
          <w:tab w:val="left" w:pos="6701"/>
        </w:tabs>
        <w:spacing w:before="0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570 V.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B. </w:t>
      </w:r>
      <w:r>
        <w:rPr>
          <w:rFonts w:hint="default" w:ascii="Arial" w:hAnsi="Arial" w:cs="Arial"/>
          <w:sz w:val="24"/>
        </w:rPr>
        <w:t>750 V.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C.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5700 V.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7500 V.</w:t>
      </w:r>
    </w:p>
    <w:p>
      <w:pPr>
        <w:pStyle w:val="7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>28: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Cho ba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M,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N,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P trong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một điện 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đều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=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1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cm,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NP =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3 cm,</w:t>
      </w:r>
    </w:p>
    <w:p>
      <w:pPr>
        <w:spacing w:after="0"/>
        <w:rPr>
          <w:rFonts w:hint="default" w:ascii="Arial" w:hAnsi="Arial" w:cs="Arial"/>
        </w:rPr>
        <w:sectPr>
          <w:pgSz w:w="12240" w:h="15840"/>
          <w:pgMar w:top="700" w:right="0" w:bottom="280" w:left="1220" w:header="720" w:footer="720" w:gutter="0"/>
          <w:cols w:space="720" w:num="1"/>
        </w:sectPr>
      </w:pPr>
    </w:p>
    <w:p>
      <w:pPr>
        <w:pStyle w:val="7"/>
        <w:spacing w:before="61"/>
        <w:rPr>
          <w:rFonts w:hint="default" w:ascii="Arial" w:hAnsi="Arial" w:cs="Arial"/>
        </w:rPr>
      </w:pPr>
      <w:r>
        <w:rPr>
          <w:rFonts w:hint="default" w:ascii="Arial" w:hAnsi="Arial" w:cs="Arial"/>
          <w:position w:val="-4"/>
        </w:rPr>
        <w:drawing>
          <wp:inline distT="0" distB="0" distL="0" distR="0">
            <wp:extent cx="1494155" cy="142875"/>
            <wp:effectExtent l="0" t="0" r="0" b="0"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5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789" cy="14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0"/>
        </w:rPr>
        <w:t xml:space="preserve"> </w:t>
      </w:r>
      <w:r>
        <w:rPr>
          <w:rFonts w:hint="default" w:ascii="Arial" w:hAnsi="Arial" w:cs="Arial"/>
          <w:spacing w:val="-25"/>
          <w:sz w:val="20"/>
        </w:rPr>
        <w:t xml:space="preserve"> </w:t>
      </w:r>
      <w:r>
        <w:rPr>
          <w:rFonts w:hint="default" w:ascii="Arial" w:hAnsi="Arial" w:cs="Arial"/>
        </w:rPr>
        <w:t>Gọi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cường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16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tại</w:t>
      </w:r>
      <w:r>
        <w:rPr>
          <w:rFonts w:hint="default" w:ascii="Arial" w:hAnsi="Arial" w:cs="Arial"/>
          <w:spacing w:val="16"/>
        </w:rPr>
        <w:t xml:space="preserve"> </w:t>
      </w:r>
      <w:r>
        <w:rPr>
          <w:rFonts w:hint="default" w:ascii="Arial" w:hAnsi="Arial" w:cs="Arial"/>
        </w:rPr>
        <w:t>M,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N,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P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lần</w:t>
      </w:r>
      <w:r>
        <w:rPr>
          <w:rFonts w:hint="default" w:ascii="Arial" w:hAnsi="Arial" w:cs="Arial"/>
          <w:spacing w:val="15"/>
        </w:rPr>
        <w:t xml:space="preserve"> </w:t>
      </w:r>
      <w:r>
        <w:rPr>
          <w:rFonts w:hint="default" w:ascii="Arial" w:hAnsi="Arial" w:cs="Arial"/>
        </w:rPr>
        <w:t>lượt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là</w:t>
      </w:r>
    </w:p>
    <w:p>
      <w:pPr>
        <w:spacing w:before="61"/>
        <w:ind w:left="85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i/>
          <w:sz w:val="23"/>
        </w:rPr>
        <w:t>E</w:t>
      </w:r>
      <w:r>
        <w:rPr>
          <w:rFonts w:hint="default" w:ascii="Arial" w:hAnsi="Arial" w:cs="Arial"/>
          <w:i/>
          <w:position w:val="-5"/>
          <w:sz w:val="13"/>
        </w:rPr>
        <w:t>M</w:t>
      </w:r>
      <w:r>
        <w:rPr>
          <w:rFonts w:hint="default" w:ascii="Arial" w:hAnsi="Arial" w:cs="Arial"/>
          <w:i/>
          <w:spacing w:val="21"/>
          <w:position w:val="-5"/>
          <w:sz w:val="13"/>
        </w:rPr>
        <w:t xml:space="preserve"> </w:t>
      </w:r>
      <w:r>
        <w:rPr>
          <w:rFonts w:hint="default" w:ascii="Arial" w:hAnsi="Arial" w:cs="Arial"/>
          <w:sz w:val="23"/>
        </w:rPr>
        <w:t>,</w:t>
      </w:r>
      <w:r>
        <w:rPr>
          <w:rFonts w:hint="default" w:ascii="Arial" w:hAnsi="Arial" w:cs="Arial"/>
          <w:spacing w:val="-14"/>
          <w:sz w:val="23"/>
        </w:rPr>
        <w:t xml:space="preserve"> </w:t>
      </w:r>
      <w:r>
        <w:rPr>
          <w:rFonts w:hint="default" w:ascii="Arial" w:hAnsi="Arial" w:cs="Arial"/>
          <w:i/>
          <w:sz w:val="23"/>
        </w:rPr>
        <w:t>E</w:t>
      </w:r>
      <w:r>
        <w:rPr>
          <w:rFonts w:hint="default" w:ascii="Arial" w:hAnsi="Arial" w:cs="Arial"/>
          <w:i/>
          <w:position w:val="-5"/>
          <w:sz w:val="13"/>
        </w:rPr>
        <w:t>N</w:t>
      </w:r>
      <w:r>
        <w:rPr>
          <w:rFonts w:hint="default" w:ascii="Arial" w:hAnsi="Arial" w:cs="Arial"/>
          <w:i/>
          <w:spacing w:val="-8"/>
          <w:position w:val="-5"/>
          <w:sz w:val="13"/>
        </w:rPr>
        <w:t xml:space="preserve"> </w:t>
      </w:r>
      <w:r>
        <w:rPr>
          <w:rFonts w:hint="default" w:ascii="Arial" w:hAnsi="Arial" w:cs="Arial"/>
          <w:position w:val="-5"/>
          <w:sz w:val="13"/>
        </w:rPr>
        <w:t>,</w:t>
      </w:r>
      <w:r>
        <w:rPr>
          <w:rFonts w:hint="default" w:ascii="Arial" w:hAnsi="Arial" w:cs="Arial"/>
          <w:spacing w:val="-10"/>
          <w:position w:val="-5"/>
          <w:sz w:val="13"/>
        </w:rPr>
        <w:t xml:space="preserve"> </w:t>
      </w:r>
      <w:r>
        <w:rPr>
          <w:rFonts w:hint="default" w:ascii="Arial" w:hAnsi="Arial" w:cs="Arial"/>
          <w:i/>
          <w:sz w:val="23"/>
        </w:rPr>
        <w:t>E</w:t>
      </w:r>
      <w:r>
        <w:rPr>
          <w:rFonts w:hint="default" w:ascii="Arial" w:hAnsi="Arial" w:cs="Arial"/>
          <w:i/>
          <w:position w:val="-5"/>
          <w:sz w:val="13"/>
        </w:rPr>
        <w:t>P</w:t>
      </w:r>
      <w:r>
        <w:rPr>
          <w:rFonts w:hint="default" w:ascii="Arial" w:hAnsi="Arial" w:cs="Arial"/>
          <w:i/>
          <w:spacing w:val="36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pacing w:val="28"/>
          <w:sz w:val="24"/>
        </w:rPr>
        <w:t xml:space="preserve"> </w:t>
      </w:r>
      <w:r>
        <w:rPr>
          <w:rFonts w:hint="default" w:ascii="Arial" w:hAnsi="Arial" w:cs="Arial"/>
          <w:sz w:val="24"/>
        </w:rPr>
        <w:t>Chọn</w:t>
      </w:r>
      <w:r>
        <w:rPr>
          <w:rFonts w:hint="default" w:ascii="Arial" w:hAnsi="Arial" w:cs="Arial"/>
          <w:spacing w:val="27"/>
          <w:sz w:val="24"/>
        </w:rPr>
        <w:t xml:space="preserve"> </w:t>
      </w:r>
      <w:r>
        <w:rPr>
          <w:rFonts w:hint="default" w:ascii="Arial" w:hAnsi="Arial" w:cs="Arial"/>
          <w:sz w:val="24"/>
        </w:rPr>
        <w:t>phương</w:t>
      </w:r>
    </w:p>
    <w:p>
      <w:pPr>
        <w:spacing w:after="0"/>
        <w:jc w:val="left"/>
        <w:rPr>
          <w:rFonts w:hint="default" w:ascii="Arial" w:hAnsi="Arial" w:cs="Arial"/>
          <w:sz w:val="24"/>
        </w:rPr>
        <w:sectPr>
          <w:pgSz w:w="12240" w:h="15840"/>
          <w:pgMar w:top="660" w:right="0" w:bottom="280" w:left="1220" w:header="720" w:footer="720" w:gutter="0"/>
          <w:cols w:equalWidth="0" w:num="2">
            <w:col w:w="7470" w:space="40"/>
            <w:col w:w="3510"/>
          </w:cols>
        </w:sectPr>
      </w:pPr>
    </w:p>
    <w:p>
      <w:pPr>
        <w:pStyle w:val="7"/>
        <w:spacing w:before="6"/>
        <w:ind w:left="0"/>
        <w:rPr>
          <w:rFonts w:hint="default" w:ascii="Arial" w:hAnsi="Arial" w:cs="Arial"/>
          <w:sz w:val="14"/>
        </w:rPr>
      </w:pPr>
    </w:p>
    <w:p>
      <w:pPr>
        <w:pStyle w:val="7"/>
        <w:spacing w:before="90"/>
        <w:rPr>
          <w:rFonts w:hint="default" w:ascii="Arial" w:hAnsi="Arial" w:cs="Arial"/>
        </w:rPr>
      </w:pPr>
      <w:r>
        <w:rPr>
          <w:rFonts w:hint="default" w:ascii="Arial" w:hAnsi="Arial" w:cs="Arial"/>
        </w:rPr>
        <w:t>án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đúng.</w:t>
      </w:r>
    </w:p>
    <w:p>
      <w:pPr>
        <w:spacing w:before="19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pacing w:val="-1"/>
          <w:sz w:val="24"/>
        </w:rPr>
        <w:t xml:space="preserve">A. </w:t>
      </w:r>
      <w:r>
        <w:rPr>
          <w:rFonts w:hint="default" w:ascii="Arial" w:hAnsi="Arial" w:cs="Arial"/>
          <w:b/>
          <w:spacing w:val="-1"/>
          <w:position w:val="-4"/>
          <w:sz w:val="24"/>
        </w:rPr>
        <w:drawing>
          <wp:inline distT="0" distB="0" distL="0" distR="0">
            <wp:extent cx="695325" cy="142875"/>
            <wp:effectExtent l="0" t="0" r="0" b="0"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6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" cy="14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pacing w:val="-1"/>
          <w:sz w:val="24"/>
        </w:rPr>
        <w:t xml:space="preserve">            </w:t>
      </w:r>
      <w:r>
        <w:rPr>
          <w:rFonts w:hint="default" w:ascii="Arial" w:hAnsi="Arial" w:cs="Arial"/>
          <w:spacing w:val="4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 xml:space="preserve">B. </w:t>
      </w:r>
      <w:r>
        <w:rPr>
          <w:rFonts w:hint="default" w:ascii="Arial" w:hAnsi="Arial" w:cs="Arial"/>
          <w:b/>
          <w:position w:val="-4"/>
          <w:sz w:val="24"/>
        </w:rPr>
        <w:drawing>
          <wp:inline distT="0" distB="0" distL="0" distR="0">
            <wp:extent cx="695325" cy="142875"/>
            <wp:effectExtent l="0" t="0" r="0" b="0"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7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" cy="14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4"/>
        </w:rPr>
        <w:t xml:space="preserve">            </w:t>
      </w:r>
      <w:r>
        <w:rPr>
          <w:rFonts w:hint="default" w:ascii="Arial" w:hAnsi="Arial" w:cs="Arial"/>
          <w:spacing w:val="4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C.</w:t>
      </w:r>
      <w:r>
        <w:rPr>
          <w:rFonts w:hint="default" w:ascii="Arial" w:hAnsi="Arial" w:cs="Arial"/>
          <w:b/>
          <w:spacing w:val="-2"/>
          <w:sz w:val="24"/>
        </w:rPr>
        <w:t xml:space="preserve"> </w:t>
      </w:r>
      <w:r>
        <w:rPr>
          <w:rFonts w:hint="default" w:ascii="Arial" w:hAnsi="Arial" w:cs="Arial"/>
          <w:b/>
          <w:spacing w:val="-2"/>
          <w:position w:val="-4"/>
          <w:sz w:val="24"/>
        </w:rPr>
        <w:drawing>
          <wp:inline distT="0" distB="0" distL="0" distR="0">
            <wp:extent cx="609600" cy="142875"/>
            <wp:effectExtent l="0" t="0" r="0" b="0"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8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4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pacing w:val="-2"/>
          <w:sz w:val="24"/>
        </w:rPr>
        <w:t xml:space="preserve">               </w:t>
      </w:r>
      <w:r>
        <w:rPr>
          <w:rFonts w:hint="default" w:ascii="Arial" w:hAnsi="Arial" w:cs="Arial"/>
          <w:spacing w:val="-20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-2"/>
          <w:sz w:val="24"/>
        </w:rPr>
        <w:t xml:space="preserve"> </w:t>
      </w:r>
      <w:r>
        <w:rPr>
          <w:rFonts w:hint="default" w:ascii="Arial" w:hAnsi="Arial" w:cs="Arial"/>
          <w:b/>
          <w:spacing w:val="-2"/>
          <w:position w:val="-4"/>
          <w:sz w:val="24"/>
        </w:rPr>
        <w:drawing>
          <wp:inline distT="0" distB="0" distL="0" distR="0">
            <wp:extent cx="600075" cy="142875"/>
            <wp:effectExtent l="0" t="0" r="0" b="0"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9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4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4"/>
        </w:rPr>
        <w:t>.</w:t>
      </w:r>
    </w:p>
    <w:p>
      <w:pPr>
        <w:pStyle w:val="7"/>
        <w:spacing w:before="6"/>
        <w:ind w:left="0"/>
        <w:rPr>
          <w:rFonts w:hint="default" w:ascii="Arial" w:hAnsi="Arial" w:cs="Arial"/>
          <w:sz w:val="25"/>
        </w:rPr>
      </w:pPr>
    </w:p>
    <w:p>
      <w:pPr>
        <w:pStyle w:val="7"/>
        <w:spacing w:line="312" w:lineRule="auto"/>
        <w:ind w:right="1191"/>
        <w:rPr>
          <w:rFonts w:hint="default" w:ascii="Arial" w:hAnsi="Arial" w:cs="Arial"/>
        </w:rPr>
      </w:pPr>
      <w:r>
        <w:rPr>
          <w:rFonts w:hint="default" w:ascii="Arial" w:hAnsi="Arial" w:cs="Arial"/>
        </w:rPr>
        <w:pict>
          <v:group id="_x0000_s1040" o:spid="_x0000_s1040" o:spt="203" style="position:absolute;left:0pt;margin-left:254.65pt;margin-top:37.85pt;height:16.7pt;width:31.25pt;mso-position-horizontal-relative:page;z-index:-251635712;mso-width-relative:page;mso-height-relative:page;" coordorigin="5094,758" coordsize="625,334">
            <o:lock v:ext="edit"/>
            <v:shape id="_x0000_s1041" o:spid="_x0000_s1041" style="position:absolute;left:5093;top:769;height:317;width:625;" filled="f" stroked="t" coordorigin="5094,770" coordsize="625,317" path="m5293,770l5293,1056m5515,770l5515,1056m5094,1086l5718,1086e">
              <v:path arrowok="t"/>
              <v:fill on="f" focussize="0,0"/>
              <v:stroke weight="0.605275590551181pt" color="#000000"/>
              <v:imagedata o:title=""/>
              <o:lock v:ext="edit"/>
            </v:shape>
            <v:shape id="_x0000_s1042" o:spid="_x0000_s1042" o:spt="202" type="#_x0000_t202" style="position:absolute;left:5093;top:757;height:334;width:6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6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Q</w:t>
                    </w:r>
                  </w:p>
                </w:txbxContent>
              </v:textbox>
            </v:shape>
          </v:group>
        </w:pict>
      </w:r>
      <w:r>
        <w:rPr>
          <w:rFonts w:hint="default" w:ascii="Arial" w:hAnsi="Arial" w:cs="Arial"/>
        </w:rPr>
        <w:pict>
          <v:group id="_x0000_s1043" o:spid="_x0000_s1043" o:spt="203" style="position:absolute;left:0pt;margin-left:376.1pt;margin-top:37.85pt;height:16.7pt;width:36.15pt;mso-position-horizontal-relative:page;z-index:-251635712;mso-width-relative:page;mso-height-relative:page;" coordorigin="7522,757" coordsize="723,334">
            <o:lock v:ext="edit"/>
            <v:shape id="_x0000_s1044" o:spid="_x0000_s1044" style="position:absolute;left:7522;top:769;height:316;width:723;" filled="f" stroked="t" coordorigin="7522,770" coordsize="723,316" path="m7771,770l7771,1055m7992,770l7992,1055m7522,1085l8245,1085e">
              <v:path arrowok="t"/>
              <v:fill on="f" focussize="0,0"/>
              <v:stroke weight="0.60251968503937pt" color="#000000"/>
              <v:imagedata o:title=""/>
              <o:lock v:ext="edit"/>
            </v:shape>
            <v:shape id="_x0000_s1045" o:spid="_x0000_s1045" o:spt="202" type="#_x0000_t202" style="position:absolute;left:7522;top:757;height:334;width:7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7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Q</w:t>
                    </w:r>
                  </w:p>
                </w:txbxContent>
              </v:textbox>
            </v:shape>
          </v:group>
        </w:pict>
      </w:r>
      <w:r>
        <w:rPr>
          <w:rFonts w:hint="default" w:ascii="Arial" w:hAnsi="Arial" w:cs="Arial"/>
          <w:b/>
        </w:rPr>
        <w:t xml:space="preserve">Câu 29: </w:t>
      </w:r>
      <w:r>
        <w:rPr>
          <w:rFonts w:hint="default" w:ascii="Arial" w:hAnsi="Arial" w:cs="Arial"/>
        </w:rPr>
        <w:t>Cường độ điện trường tại một điểm trong chân không cách điện tích Q khoảng cách r được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xác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định bằng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biểu thức</w:t>
      </w:r>
    </w:p>
    <w:p>
      <w:pPr>
        <w:pStyle w:val="7"/>
        <w:spacing w:before="6"/>
        <w:ind w:left="0"/>
        <w:rPr>
          <w:rFonts w:hint="default" w:ascii="Arial" w:hAnsi="Arial" w:cs="Arial"/>
          <w:sz w:val="10"/>
        </w:rPr>
      </w:pPr>
    </w:p>
    <w:p>
      <w:pPr>
        <w:spacing w:after="0"/>
        <w:rPr>
          <w:rFonts w:hint="default" w:ascii="Arial" w:hAnsi="Arial" w:cs="Arial"/>
          <w:sz w:val="10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spacing w:before="91"/>
        <w:ind w:left="94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pict>
          <v:group id="_x0000_s1046" o:spid="_x0000_s1046" o:spt="203" style="position:absolute;left:0pt;margin-left:124.7pt;margin-top:-4.05pt;height:16.7pt;width:36.15pt;mso-position-horizontal-relative:page;z-index:-251636736;mso-width-relative:page;mso-height-relative:page;" coordorigin="2494,-81" coordsize="723,334">
            <o:lock v:ext="edit"/>
            <v:shape id="_x0000_s1047" o:spid="_x0000_s1047" style="position:absolute;left:2494;top:-70;height:316;width:723;" filled="f" stroked="t" coordorigin="2494,-69" coordsize="723,316" path="m2743,-69l2743,217m2964,-69l2964,217m2494,247l3217,247e">
              <v:path arrowok="t"/>
              <v:fill on="f" focussize="0,0"/>
              <v:stroke weight="0.60251968503937pt" color="#000000"/>
              <v:imagedata o:title=""/>
              <o:lock v:ext="edit"/>
            </v:shape>
            <v:shape id="_x0000_s1048" o:spid="_x0000_s1048" o:spt="202" type="#_x0000_t202" style="position:absolute;left:2494;top:-82;height:334;width:7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7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Q</w:t>
                    </w:r>
                  </w:p>
                </w:txbxContent>
              </v:textbox>
            </v:shape>
          </v:group>
        </w:pict>
      </w:r>
      <w:r>
        <w:rPr>
          <w:rFonts w:hint="default" w:ascii="Arial" w:hAnsi="Arial" w:cs="Arial"/>
        </w:rPr>
        <w:pict>
          <v:shape id="_x0000_s1049" o:spid="_x0000_s1049" o:spt="202" type="#_x0000_t202" style="position:absolute;left:0pt;margin-left:143.55pt;margin-top:21.6pt;height:7.75pt;width:3.45pt;mso-position-horizontal-relative:page;z-index:-2516305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4" w:lineRule="exact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8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rFonts w:hint="default" w:ascii="Arial" w:hAnsi="Arial" w:cs="Arial"/>
          <w:spacing w:val="-1"/>
          <w:w w:val="95"/>
          <w:position w:val="18"/>
          <w:sz w:val="24"/>
        </w:rPr>
        <w:t>A.</w:t>
      </w:r>
      <w:r>
        <w:rPr>
          <w:rFonts w:hint="default" w:ascii="Arial" w:hAnsi="Arial" w:cs="Arial"/>
          <w:spacing w:val="56"/>
          <w:position w:val="18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4</w:t>
      </w:r>
      <w:r>
        <w:rPr>
          <w:rFonts w:hint="default" w:ascii="Arial" w:hAnsi="Arial" w:cs="Arial"/>
          <w:w w:val="95"/>
          <w:sz w:val="25"/>
        </w:rPr>
        <w:t></w:t>
      </w:r>
      <w:r>
        <w:rPr>
          <w:rFonts w:hint="default" w:ascii="Arial" w:hAnsi="Arial" w:cs="Arial"/>
          <w:spacing w:val="84"/>
          <w:sz w:val="25"/>
        </w:rPr>
        <w:t xml:space="preserve"> </w:t>
      </w:r>
      <w:r>
        <w:rPr>
          <w:rFonts w:hint="default" w:ascii="Arial" w:hAnsi="Arial" w:cs="Arial"/>
          <w:i/>
          <w:w w:val="95"/>
          <w:sz w:val="24"/>
        </w:rPr>
        <w:t>r</w:t>
      </w:r>
      <w:r>
        <w:rPr>
          <w:rFonts w:hint="default" w:ascii="Arial" w:hAnsi="Arial" w:cs="Arial"/>
          <w:i/>
          <w:spacing w:val="-35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  <w:vertAlign w:val="superscript"/>
        </w:rPr>
        <w:t>2</w:t>
      </w:r>
    </w:p>
    <w:p>
      <w:pPr>
        <w:spacing w:before="92"/>
        <w:ind w:left="940" w:right="0" w:firstLine="0"/>
        <w:jc w:val="left"/>
        <w:rPr>
          <w:rFonts w:hint="default" w:ascii="Arial" w:hAnsi="Arial" w:cs="Arial"/>
          <w:sz w:val="25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position w:val="18"/>
          <w:sz w:val="24"/>
        </w:rPr>
        <w:t>B.</w:t>
      </w:r>
      <w:r>
        <w:rPr>
          <w:rFonts w:hint="default" w:ascii="Arial" w:hAnsi="Arial" w:cs="Arial"/>
          <w:spacing w:val="30"/>
          <w:position w:val="18"/>
          <w:sz w:val="24"/>
        </w:rPr>
        <w:t xml:space="preserve"> </w:t>
      </w:r>
      <w:r>
        <w:rPr>
          <w:rFonts w:hint="default" w:ascii="Arial" w:hAnsi="Arial" w:cs="Arial"/>
          <w:sz w:val="24"/>
        </w:rPr>
        <w:t>4</w:t>
      </w:r>
      <w:r>
        <w:rPr>
          <w:rFonts w:hint="default" w:ascii="Arial" w:hAnsi="Arial" w:cs="Arial"/>
          <w:sz w:val="25"/>
        </w:rPr>
        <w:t></w:t>
      </w:r>
    </w:p>
    <w:p>
      <w:pPr>
        <w:pStyle w:val="7"/>
        <w:tabs>
          <w:tab w:val="left" w:pos="1619"/>
        </w:tabs>
        <w:spacing w:before="90" w:line="229" w:lineRule="exact"/>
        <w:ind w:left="181"/>
        <w:rPr>
          <w:rFonts w:hint="default" w:ascii="Arial" w:hAnsi="Arial" w:cs="Arial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spacing w:val="-4"/>
        </w:rPr>
        <w:t>C.</w:t>
      </w:r>
    </w:p>
    <w:p>
      <w:pPr>
        <w:spacing w:before="0" w:line="229" w:lineRule="exact"/>
        <w:ind w:left="18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pict>
          <v:shape id="_x0000_s1050" o:spid="_x0000_s1050" o:spt="202" type="#_x0000_t202" style="position:absolute;left:0pt;margin-left:273.6pt;margin-top:5.7pt;height:7.75pt;width:3.5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4" w:lineRule="exact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rFonts w:hint="default" w:ascii="Arial" w:hAnsi="Arial" w:cs="Arial"/>
          <w:i/>
          <w:w w:val="99"/>
          <w:sz w:val="24"/>
        </w:rPr>
        <w:t>r</w:t>
      </w:r>
    </w:p>
    <w:p>
      <w:pPr>
        <w:spacing w:before="244"/>
        <w:ind w:left="75" w:right="0" w:firstLine="0"/>
        <w:jc w:val="left"/>
        <w:rPr>
          <w:rFonts w:hint="default" w:ascii="Arial" w:hAnsi="Arial" w:cs="Arial"/>
          <w:sz w:val="25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w w:val="95"/>
          <w:sz w:val="24"/>
        </w:rPr>
        <w:t>2</w:t>
      </w:r>
      <w:r>
        <w:rPr>
          <w:rFonts w:hint="default" w:ascii="Arial" w:hAnsi="Arial" w:cs="Arial"/>
          <w:w w:val="95"/>
          <w:sz w:val="25"/>
        </w:rPr>
        <w:t></w:t>
      </w:r>
      <w:r>
        <w:rPr>
          <w:rFonts w:hint="default" w:ascii="Arial" w:hAnsi="Arial" w:cs="Arial"/>
          <w:w w:val="95"/>
          <w:sz w:val="25"/>
          <w:vertAlign w:val="subscript"/>
        </w:rPr>
        <w:t>0</w:t>
      </w:r>
    </w:p>
    <w:p>
      <w:pPr>
        <w:tabs>
          <w:tab w:val="left" w:pos="1354"/>
        </w:tabs>
        <w:spacing w:before="90"/>
        <w:ind w:left="18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i/>
          <w:w w:val="95"/>
          <w:position w:val="-17"/>
          <w:sz w:val="24"/>
        </w:rPr>
        <w:t>r</w:t>
      </w:r>
      <w:r>
        <w:rPr>
          <w:rFonts w:hint="default" w:ascii="Arial" w:hAnsi="Arial" w:cs="Arial"/>
          <w:i/>
          <w:spacing w:val="-35"/>
          <w:w w:val="95"/>
          <w:position w:val="-17"/>
          <w:sz w:val="24"/>
        </w:rPr>
        <w:t xml:space="preserve"> </w:t>
      </w:r>
      <w:r>
        <w:rPr>
          <w:rFonts w:hint="default" w:ascii="Arial" w:hAnsi="Arial" w:cs="Arial"/>
          <w:w w:val="95"/>
          <w:position w:val="-6"/>
          <w:sz w:val="14"/>
        </w:rPr>
        <w:t>2</w:t>
      </w:r>
      <w:r>
        <w:rPr>
          <w:rFonts w:hint="default" w:ascii="Arial" w:hAnsi="Arial" w:cs="Arial"/>
          <w:spacing w:val="43"/>
          <w:position w:val="-6"/>
          <w:sz w:val="14"/>
        </w:rPr>
        <w:t xml:space="preserve"> </w:t>
      </w:r>
      <w:r>
        <w:rPr>
          <w:rFonts w:hint="default" w:ascii="Arial" w:hAnsi="Arial" w:cs="Arial"/>
          <w:w w:val="95"/>
          <w:sz w:val="24"/>
        </w:rPr>
        <w:t>.</w:t>
      </w:r>
      <w:r>
        <w:rPr>
          <w:rFonts w:hint="default" w:ascii="Arial" w:hAnsi="Arial" w:cs="Arial"/>
          <w:w w:val="95"/>
          <w:sz w:val="24"/>
        </w:rPr>
        <w:tab/>
      </w:r>
      <w:r>
        <w:rPr>
          <w:rFonts w:hint="default" w:ascii="Arial" w:hAnsi="Arial" w:cs="Arial"/>
          <w:spacing w:val="-4"/>
          <w:sz w:val="24"/>
        </w:rPr>
        <w:t>D.</w:t>
      </w:r>
    </w:p>
    <w:p>
      <w:pPr>
        <w:spacing w:before="90" w:line="215" w:lineRule="exact"/>
        <w:ind w:left="729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sz w:val="24"/>
        </w:rPr>
        <w:t>.</w:t>
      </w:r>
    </w:p>
    <w:p>
      <w:pPr>
        <w:spacing w:before="0" w:line="245" w:lineRule="exact"/>
        <w:ind w:left="74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pict>
          <v:group id="_x0000_s1051" o:spid="_x0000_s1051" o:spt="203" style="position:absolute;left:0pt;margin-left:484.7pt;margin-top:-19.25pt;height:16.7pt;width:31.25pt;mso-position-horizontal-relative:page;z-index:251664384;mso-width-relative:page;mso-height-relative:page;" coordorigin="9695,-386" coordsize="625,334">
            <o:lock v:ext="edit"/>
            <v:shape id="_x0000_s1052" o:spid="_x0000_s1052" style="position:absolute;left:9694;top:-375;height:317;width:625;" filled="f" stroked="t" coordorigin="9695,-374" coordsize="625,317" path="m9894,-374l9894,-88m10116,-374l10116,-88m9695,-58l10319,-58e">
              <v:path arrowok="t"/>
              <v:fill on="f" focussize="0,0"/>
              <v:stroke weight="0.605275590551181pt" color="#000000"/>
              <v:imagedata o:title=""/>
              <o:lock v:ext="edit"/>
            </v:shape>
            <v:shape id="_x0000_s1053" o:spid="_x0000_s1053" o:spt="202" type="#_x0000_t202" style="position:absolute;left:9694;top:-386;height:334;width:6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6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Q</w:t>
                    </w:r>
                  </w:p>
                </w:txbxContent>
              </v:textbox>
            </v:shape>
          </v:group>
        </w:pict>
      </w:r>
      <w:r>
        <w:rPr>
          <w:rFonts w:hint="default" w:ascii="Arial" w:hAnsi="Arial" w:cs="Arial"/>
          <w:sz w:val="24"/>
        </w:rPr>
        <w:t>2</w:t>
      </w:r>
      <w:r>
        <w:rPr>
          <w:rFonts w:hint="default" w:ascii="Arial" w:hAnsi="Arial" w:cs="Arial"/>
          <w:sz w:val="25"/>
        </w:rPr>
        <w:t></w:t>
      </w:r>
      <w:r>
        <w:rPr>
          <w:rFonts w:hint="default" w:ascii="Arial" w:hAnsi="Arial" w:cs="Arial"/>
          <w:sz w:val="25"/>
          <w:vertAlign w:val="subscript"/>
        </w:rPr>
        <w:t>0</w:t>
      </w:r>
      <w:r>
        <w:rPr>
          <w:rFonts w:hint="default" w:ascii="Arial" w:hAnsi="Arial" w:cs="Arial"/>
          <w:spacing w:val="-12"/>
          <w:sz w:val="25"/>
          <w:vertAlign w:val="baseline"/>
        </w:rPr>
        <w:t xml:space="preserve"> </w:t>
      </w:r>
      <w:r>
        <w:rPr>
          <w:rFonts w:hint="default" w:ascii="Arial" w:hAnsi="Arial" w:cs="Arial"/>
          <w:i/>
          <w:sz w:val="24"/>
          <w:vertAlign w:val="baseline"/>
        </w:rPr>
        <w:t>r</w:t>
      </w:r>
    </w:p>
    <w:p>
      <w:pPr>
        <w:spacing w:after="0" w:line="245" w:lineRule="exact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6">
            <w:col w:w="2002" w:space="609"/>
            <w:col w:w="1711" w:space="40"/>
            <w:col w:w="1840" w:space="40"/>
            <w:col w:w="506" w:space="39"/>
            <w:col w:w="1588" w:space="40"/>
            <w:col w:w="2605"/>
          </w:cols>
        </w:sectPr>
      </w:pPr>
    </w:p>
    <w:p>
      <w:pPr>
        <w:pStyle w:val="7"/>
        <w:spacing w:before="139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>30: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Hình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vẽ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nào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sau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đây</w:t>
      </w:r>
      <w:r>
        <w:rPr>
          <w:rFonts w:hint="default" w:ascii="Arial" w:hAnsi="Arial" w:cs="Arial"/>
          <w:spacing w:val="-6"/>
        </w:rPr>
        <w:t xml:space="preserve"> </w:t>
      </w:r>
      <w:r>
        <w:rPr>
          <w:rFonts w:hint="default" w:ascii="Arial" w:hAnsi="Arial" w:cs="Arial"/>
        </w:rPr>
        <w:t>biểu diễn 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gần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một quả cầu tích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dương?</w:t>
      </w:r>
    </w:p>
    <w:p>
      <w:pPr>
        <w:pStyle w:val="7"/>
        <w:spacing w:before="85"/>
        <w:ind w:left="503"/>
        <w:rPr>
          <w:rFonts w:hint="default" w:ascii="Arial" w:hAnsi="Arial" w:cs="Arial"/>
        </w:rPr>
      </w:pPr>
      <w:r>
        <w:rPr>
          <w:rFonts w:hint="default" w:ascii="Arial" w:hAnsi="Arial" w:cs="Arial"/>
        </w:rPr>
        <w:t>A.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  <w:spacing w:val="-1"/>
        </w:rPr>
        <w:drawing>
          <wp:inline distT="0" distB="0" distL="0" distR="0">
            <wp:extent cx="1104900" cy="804545"/>
            <wp:effectExtent l="0" t="0" r="0" b="0"/>
            <wp:docPr id="4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0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248" cy="80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pacing w:val="-1"/>
        </w:rPr>
        <w:t xml:space="preserve">    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spacing w:val="-1"/>
        </w:rPr>
        <w:t>B.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  <w:spacing w:val="1"/>
        </w:rPr>
        <w:drawing>
          <wp:inline distT="0" distB="0" distL="0" distR="0">
            <wp:extent cx="1052830" cy="949960"/>
            <wp:effectExtent l="0" t="0" r="0" b="0"/>
            <wp:docPr id="4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1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5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pacing w:val="1"/>
        </w:rPr>
        <w:t xml:space="preserve">   </w:t>
      </w:r>
      <w:r>
        <w:rPr>
          <w:rFonts w:hint="default" w:ascii="Arial" w:hAnsi="Arial" w:cs="Arial"/>
          <w:spacing w:val="26"/>
        </w:rPr>
        <w:t xml:space="preserve"> </w:t>
      </w:r>
      <w:r>
        <w:rPr>
          <w:rFonts w:hint="default" w:ascii="Arial" w:hAnsi="Arial" w:cs="Arial"/>
        </w:rPr>
        <w:t>C.</w:t>
      </w:r>
      <w:r>
        <w:rPr>
          <w:rFonts w:hint="default" w:ascii="Arial" w:hAnsi="Arial" w:cs="Arial"/>
          <w:spacing w:val="91"/>
        </w:rPr>
        <w:t xml:space="preserve"> </w:t>
      </w:r>
      <w:r>
        <w:rPr>
          <w:rFonts w:hint="default" w:ascii="Arial" w:hAnsi="Arial" w:cs="Arial"/>
          <w:spacing w:val="-29"/>
          <w:position w:val="2"/>
        </w:rPr>
        <w:drawing>
          <wp:inline distT="0" distB="0" distL="0" distR="0">
            <wp:extent cx="1000760" cy="1000760"/>
            <wp:effectExtent l="0" t="0" r="0" b="0"/>
            <wp:docPr id="4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2.jpe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071" cy="100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pacing w:val="-29"/>
        </w:rPr>
        <w:t xml:space="preserve">         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  <w:spacing w:val="-1"/>
        </w:rPr>
        <w:t>D.</w:t>
      </w:r>
      <w:r>
        <w:rPr>
          <w:rFonts w:hint="default" w:ascii="Arial" w:hAnsi="Arial" w:cs="Arial"/>
          <w:spacing w:val="36"/>
        </w:rPr>
        <w:t xml:space="preserve"> </w:t>
      </w:r>
      <w:r>
        <w:rPr>
          <w:rFonts w:hint="default" w:ascii="Arial" w:hAnsi="Arial" w:cs="Arial"/>
          <w:spacing w:val="-27"/>
          <w:position w:val="1"/>
        </w:rPr>
        <w:drawing>
          <wp:inline distT="0" distB="0" distL="0" distR="0">
            <wp:extent cx="1029335" cy="1022350"/>
            <wp:effectExtent l="0" t="0" r="0" b="0"/>
            <wp:docPr id="47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3.jpe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364" cy="102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1"/>
        <w:ind w:left="0"/>
        <w:rPr>
          <w:rFonts w:hint="default" w:ascii="Arial" w:hAnsi="Arial" w:cs="Arial"/>
          <w:sz w:val="27"/>
        </w:rPr>
      </w:pPr>
    </w:p>
    <w:p>
      <w:pPr>
        <w:pStyle w:val="7"/>
        <w:spacing w:before="130" w:line="312" w:lineRule="auto"/>
        <w:ind w:left="268" w:right="946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11"/>
        </w:rPr>
        <w:t xml:space="preserve"> </w:t>
      </w:r>
      <w:r>
        <w:rPr>
          <w:rFonts w:hint="default" w:ascii="Arial" w:hAnsi="Arial" w:cs="Arial"/>
          <w:b/>
        </w:rPr>
        <w:t>31:</w:t>
      </w:r>
      <w:r>
        <w:rPr>
          <w:rFonts w:hint="default" w:ascii="Arial" w:hAnsi="Arial" w:cs="Arial"/>
          <w:b/>
          <w:spacing w:val="11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Q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=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6.10</w:t>
      </w:r>
      <w:r>
        <w:rPr>
          <w:rFonts w:hint="default" w:ascii="Arial" w:hAnsi="Arial" w:cs="Arial"/>
          <w:vertAlign w:val="superscript"/>
        </w:rPr>
        <w:t>-13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</w:t>
      </w:r>
      <w:r>
        <w:rPr>
          <w:rFonts w:hint="default" w:ascii="Arial" w:hAnsi="Arial" w:cs="Arial"/>
          <w:spacing w:val="1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đặt</w:t>
      </w:r>
      <w:r>
        <w:rPr>
          <w:rFonts w:hint="default" w:ascii="Arial" w:hAnsi="Arial" w:cs="Arial"/>
          <w:spacing w:val="1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trong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chân</w:t>
      </w:r>
      <w:r>
        <w:rPr>
          <w:rFonts w:hint="default" w:ascii="Arial" w:hAnsi="Arial" w:cs="Arial"/>
          <w:spacing w:val="1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không.</w:t>
      </w:r>
      <w:r>
        <w:rPr>
          <w:rFonts w:hint="default" w:ascii="Arial" w:hAnsi="Arial" w:cs="Arial"/>
          <w:spacing w:val="10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Cường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độ</w:t>
      </w:r>
      <w:r>
        <w:rPr>
          <w:rFonts w:hint="default" w:ascii="Arial" w:hAnsi="Arial" w:cs="Arial"/>
          <w:spacing w:val="1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</w:t>
      </w:r>
      <w:r>
        <w:rPr>
          <w:rFonts w:hint="default" w:ascii="Arial" w:hAnsi="Arial" w:cs="Arial"/>
          <w:spacing w:val="1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trường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do</w:t>
      </w:r>
      <w:r>
        <w:rPr>
          <w:rFonts w:hint="default" w:ascii="Arial" w:hAnsi="Arial" w:cs="Arial"/>
          <w:spacing w:val="1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</w:t>
      </w:r>
      <w:r>
        <w:rPr>
          <w:rFonts w:hint="default" w:ascii="Arial" w:hAnsi="Arial" w:cs="Arial"/>
          <w:spacing w:val="1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tích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điểm Q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gây</w:t>
      </w:r>
      <w:r>
        <w:rPr>
          <w:rFonts w:hint="default" w:ascii="Arial" w:hAnsi="Arial" w:cs="Arial"/>
          <w:spacing w:val="-5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ra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tại một điểm cách nó một khoảng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1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cm có độ lớn là</w:t>
      </w:r>
    </w:p>
    <w:p>
      <w:pPr>
        <w:pStyle w:val="7"/>
        <w:tabs>
          <w:tab w:val="left" w:pos="2007"/>
          <w:tab w:val="left" w:pos="4050"/>
          <w:tab w:val="left" w:pos="5896"/>
        </w:tabs>
        <w:ind w:left="268"/>
        <w:rPr>
          <w:rFonts w:hint="default" w:ascii="Arial" w:hAnsi="Arial" w:cs="Arial"/>
        </w:rPr>
      </w:pPr>
      <w:r>
        <w:rPr>
          <w:rFonts w:hint="default" w:ascii="Arial" w:hAnsi="Arial" w:cs="Arial"/>
        </w:rPr>
        <w:t>A.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53,95 V/m.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B.</w:t>
      </w:r>
      <w:r>
        <w:rPr>
          <w:rFonts w:hint="default" w:ascii="Arial" w:hAnsi="Arial" w:cs="Arial"/>
          <w:spacing w:val="60"/>
        </w:rPr>
        <w:t xml:space="preserve"> </w:t>
      </w:r>
      <w:r>
        <w:rPr>
          <w:rFonts w:hint="default" w:ascii="Arial" w:hAnsi="Arial" w:cs="Arial"/>
        </w:rPr>
        <w:t>5,40.10</w:t>
      </w:r>
      <w:r>
        <w:rPr>
          <w:rFonts w:hint="default" w:ascii="Arial" w:hAnsi="Arial" w:cs="Arial"/>
          <w:vertAlign w:val="superscript"/>
        </w:rPr>
        <w:t>-3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V/m.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vertAlign w:val="baseline"/>
        </w:rPr>
        <w:t>C. 215,80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V/m.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vertAlign w:val="baseline"/>
        </w:rPr>
        <w:t>D. 169,49 V/m.</w:t>
      </w:r>
    </w:p>
    <w:p>
      <w:pPr>
        <w:pStyle w:val="7"/>
        <w:spacing w:before="82" w:line="312" w:lineRule="auto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23"/>
        </w:rPr>
        <w:t xml:space="preserve"> </w:t>
      </w:r>
      <w:r>
        <w:rPr>
          <w:rFonts w:hint="default" w:ascii="Arial" w:hAnsi="Arial" w:cs="Arial"/>
          <w:b/>
        </w:rPr>
        <w:t>32:</w:t>
      </w:r>
      <w:r>
        <w:rPr>
          <w:rFonts w:hint="default" w:ascii="Arial" w:hAnsi="Arial" w:cs="Arial"/>
          <w:b/>
          <w:spacing w:val="22"/>
        </w:rPr>
        <w:t xml:space="preserve"> </w:t>
      </w:r>
      <w:r>
        <w:rPr>
          <w:rFonts w:hint="default" w:ascii="Arial" w:hAnsi="Arial" w:cs="Arial"/>
        </w:rPr>
        <w:t>Gọi</w:t>
      </w:r>
      <w:r>
        <w:rPr>
          <w:rFonts w:hint="default" w:ascii="Arial" w:hAnsi="Arial" w:cs="Arial"/>
          <w:spacing w:val="23"/>
        </w:rPr>
        <w:t xml:space="preserve"> </w:t>
      </w:r>
      <w:r>
        <w:rPr>
          <w:rFonts w:hint="default" w:ascii="Arial" w:hAnsi="Arial" w:cs="Arial"/>
        </w:rPr>
        <w:t>U</w:t>
      </w:r>
      <w:r>
        <w:rPr>
          <w:rFonts w:hint="default" w:ascii="Arial" w:hAnsi="Arial" w:cs="Arial"/>
          <w:spacing w:val="22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22"/>
        </w:rPr>
        <w:t xml:space="preserve"> </w:t>
      </w:r>
      <w:r>
        <w:rPr>
          <w:rFonts w:hint="default" w:ascii="Arial" w:hAnsi="Arial" w:cs="Arial"/>
        </w:rPr>
        <w:t>hiệu</w:t>
      </w:r>
      <w:r>
        <w:rPr>
          <w:rFonts w:hint="default" w:ascii="Arial" w:hAnsi="Arial" w:cs="Arial"/>
          <w:spacing w:val="23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22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22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21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23"/>
        </w:rPr>
        <w:t xml:space="preserve"> </w:t>
      </w:r>
      <w:r>
        <w:rPr>
          <w:rFonts w:hint="default" w:ascii="Arial" w:hAnsi="Arial" w:cs="Arial"/>
        </w:rPr>
        <w:t>bản</w:t>
      </w:r>
      <w:r>
        <w:rPr>
          <w:rFonts w:hint="default" w:ascii="Arial" w:hAnsi="Arial" w:cs="Arial"/>
          <w:spacing w:val="23"/>
        </w:rPr>
        <w:t xml:space="preserve"> </w:t>
      </w:r>
      <w:r>
        <w:rPr>
          <w:rFonts w:hint="default" w:ascii="Arial" w:hAnsi="Arial" w:cs="Arial"/>
        </w:rPr>
        <w:t>phẳng,</w:t>
      </w:r>
      <w:r>
        <w:rPr>
          <w:rFonts w:hint="default" w:ascii="Arial" w:hAnsi="Arial" w:cs="Arial"/>
          <w:spacing w:val="22"/>
        </w:rPr>
        <w:t xml:space="preserve"> </w:t>
      </w:r>
      <w:r>
        <w:rPr>
          <w:rFonts w:hint="default" w:ascii="Arial" w:hAnsi="Arial" w:cs="Arial"/>
        </w:rPr>
        <w:t>d</w:t>
      </w:r>
      <w:r>
        <w:rPr>
          <w:rFonts w:hint="default" w:ascii="Arial" w:hAnsi="Arial" w:cs="Arial"/>
          <w:spacing w:val="22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22"/>
        </w:rPr>
        <w:t xml:space="preserve"> </w:t>
      </w:r>
      <w:r>
        <w:rPr>
          <w:rFonts w:hint="default" w:ascii="Arial" w:hAnsi="Arial" w:cs="Arial"/>
        </w:rPr>
        <w:t>khoảng</w:t>
      </w:r>
      <w:r>
        <w:rPr>
          <w:rFonts w:hint="default" w:ascii="Arial" w:hAnsi="Arial" w:cs="Arial"/>
          <w:spacing w:val="20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23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21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23"/>
        </w:rPr>
        <w:t xml:space="preserve"> </w:t>
      </w:r>
      <w:r>
        <w:rPr>
          <w:rFonts w:hint="default" w:ascii="Arial" w:hAnsi="Arial" w:cs="Arial"/>
        </w:rPr>
        <w:t>bản.</w:t>
      </w:r>
      <w:r>
        <w:rPr>
          <w:rFonts w:hint="default" w:ascii="Arial" w:hAnsi="Arial" w:cs="Arial"/>
          <w:spacing w:val="22"/>
        </w:rPr>
        <w:t xml:space="preserve"> </w:t>
      </w:r>
      <w:r>
        <w:rPr>
          <w:rFonts w:hint="default" w:ascii="Arial" w:hAnsi="Arial" w:cs="Arial"/>
        </w:rPr>
        <w:t>Cường</w:t>
      </w:r>
      <w:r>
        <w:rPr>
          <w:rFonts w:hint="default" w:ascii="Arial" w:hAnsi="Arial" w:cs="Arial"/>
          <w:spacing w:val="20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24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E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hai bản được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xác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định bởi công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thức</w:t>
      </w:r>
    </w:p>
    <w:p>
      <w:pPr>
        <w:spacing w:after="0" w:line="312" w:lineRule="auto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9"/>
        <w:numPr>
          <w:ilvl w:val="0"/>
          <w:numId w:val="18"/>
        </w:numPr>
        <w:tabs>
          <w:tab w:val="left" w:pos="554"/>
        </w:tabs>
        <w:spacing w:before="67" w:after="0" w:line="388" w:lineRule="exact"/>
        <w:ind w:left="553" w:right="0" w:hanging="33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pict>
          <v:line id="_x0000_s1054" o:spid="_x0000_s1054" o:spt="20" style="position:absolute;left:0pt;margin-left:108.8pt;margin-top:19.05pt;height:0pt;width:9.85pt;mso-position-horizontal-relative:page;z-index:-251634688;mso-width-relative:page;mso-height-relative:page;" stroked="t" coordsize="21600,21600">
            <v:path arrowok="t"/>
            <v:fill focussize="0,0"/>
            <v:stroke weight="0.586141732283465pt" color="#000000"/>
            <v:imagedata o:title=""/>
            <o:lock v:ext="edit"/>
          </v:line>
        </w:pict>
      </w:r>
      <w:r>
        <w:rPr>
          <w:rFonts w:hint="default" w:ascii="Arial" w:hAnsi="Arial" w:cs="Arial"/>
          <w:i/>
          <w:sz w:val="24"/>
        </w:rPr>
        <w:t>E</w:t>
      </w:r>
      <w:r>
        <w:rPr>
          <w:rFonts w:hint="default" w:ascii="Arial" w:hAnsi="Arial" w:cs="Arial"/>
          <w:i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i/>
          <w:position w:val="15"/>
          <w:sz w:val="24"/>
        </w:rPr>
        <w:t>U</w:t>
      </w:r>
      <w:r>
        <w:rPr>
          <w:rFonts w:hint="default" w:ascii="Arial" w:hAnsi="Arial" w:cs="Arial"/>
          <w:i/>
          <w:spacing w:val="-3"/>
          <w:position w:val="15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</w:p>
    <w:p>
      <w:pPr>
        <w:spacing w:before="0" w:line="225" w:lineRule="exact"/>
        <w:ind w:left="0" w:right="174" w:firstLine="0"/>
        <w:jc w:val="righ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i/>
          <w:w w:val="99"/>
          <w:sz w:val="24"/>
        </w:rPr>
        <w:t>d</w:t>
      </w:r>
    </w:p>
    <w:p>
      <w:pPr>
        <w:pStyle w:val="9"/>
        <w:numPr>
          <w:ilvl w:val="0"/>
          <w:numId w:val="18"/>
        </w:numPr>
        <w:tabs>
          <w:tab w:val="left" w:pos="542"/>
        </w:tabs>
        <w:spacing w:before="176" w:after="0" w:line="240" w:lineRule="auto"/>
        <w:ind w:left="541" w:right="0" w:hanging="322"/>
        <w:jc w:val="left"/>
        <w:rPr>
          <w:rFonts w:hint="default" w:ascii="Arial" w:hAnsi="Arial" w:cs="Arial"/>
          <w:sz w:val="25"/>
        </w:rPr>
      </w:pPr>
      <w:r>
        <w:rPr>
          <w:rFonts w:hint="default" w:ascii="Arial" w:hAnsi="Arial" w:cs="Arial"/>
          <w:i/>
          <w:w w:val="94"/>
          <w:position w:val="1"/>
          <w:sz w:val="25"/>
        </w:rPr>
        <w:br w:type="column"/>
      </w:r>
      <w:r>
        <w:rPr>
          <w:rFonts w:hint="default" w:ascii="Arial" w:hAnsi="Arial" w:cs="Arial"/>
          <w:i/>
          <w:w w:val="95"/>
          <w:position w:val="1"/>
          <w:sz w:val="25"/>
        </w:rPr>
        <w:t>E</w:t>
      </w:r>
      <w:r>
        <w:rPr>
          <w:rFonts w:hint="default" w:ascii="Arial" w:hAnsi="Arial" w:cs="Arial"/>
          <w:i/>
          <w:spacing w:val="21"/>
          <w:w w:val="95"/>
          <w:position w:val="1"/>
          <w:sz w:val="25"/>
        </w:rPr>
        <w:t xml:space="preserve"> </w:t>
      </w:r>
      <w:r>
        <w:rPr>
          <w:rFonts w:hint="default" w:ascii="Arial" w:hAnsi="Arial" w:cs="Arial"/>
          <w:w w:val="95"/>
          <w:position w:val="1"/>
          <w:sz w:val="25"/>
        </w:rPr>
        <w:t></w:t>
      </w:r>
      <w:r>
        <w:rPr>
          <w:rFonts w:hint="default" w:ascii="Arial" w:hAnsi="Arial" w:cs="Arial"/>
          <w:spacing w:val="-14"/>
          <w:w w:val="95"/>
          <w:position w:val="1"/>
          <w:sz w:val="25"/>
        </w:rPr>
        <w:t xml:space="preserve"> </w:t>
      </w:r>
      <w:r>
        <w:rPr>
          <w:rFonts w:hint="default" w:ascii="Arial" w:hAnsi="Arial" w:cs="Arial"/>
          <w:i/>
          <w:w w:val="95"/>
          <w:position w:val="1"/>
          <w:sz w:val="25"/>
        </w:rPr>
        <w:t>U</w:t>
      </w:r>
      <w:r>
        <w:rPr>
          <w:rFonts w:hint="default" w:ascii="Arial" w:hAnsi="Arial" w:cs="Arial"/>
          <w:w w:val="95"/>
          <w:position w:val="1"/>
          <w:sz w:val="25"/>
        </w:rPr>
        <w:t>.</w:t>
      </w:r>
      <w:r>
        <w:rPr>
          <w:rFonts w:hint="default" w:ascii="Arial" w:hAnsi="Arial" w:cs="Arial"/>
          <w:i/>
          <w:w w:val="95"/>
          <w:position w:val="1"/>
          <w:sz w:val="25"/>
        </w:rPr>
        <w:t>d</w:t>
      </w:r>
      <w:r>
        <w:rPr>
          <w:rFonts w:hint="default" w:ascii="Arial" w:hAnsi="Arial" w:cs="Arial"/>
          <w:w w:val="95"/>
          <w:position w:val="1"/>
          <w:sz w:val="25"/>
        </w:rPr>
        <w:t>.</w:t>
      </w:r>
    </w:p>
    <w:p>
      <w:pPr>
        <w:pStyle w:val="9"/>
        <w:numPr>
          <w:ilvl w:val="0"/>
          <w:numId w:val="18"/>
        </w:numPr>
        <w:tabs>
          <w:tab w:val="left" w:pos="542"/>
        </w:tabs>
        <w:spacing w:before="67" w:after="0" w:line="388" w:lineRule="exact"/>
        <w:ind w:left="541" w:right="0" w:hanging="32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i/>
          <w:w w:val="99"/>
          <w:sz w:val="24"/>
        </w:rPr>
        <w:br w:type="column"/>
      </w:r>
      <w:r>
        <w:rPr>
          <w:rFonts w:hint="default" w:ascii="Arial" w:hAnsi="Arial" w:cs="Arial"/>
          <w:i/>
          <w:sz w:val="24"/>
        </w:rPr>
        <w:t>E</w:t>
      </w:r>
      <w:r>
        <w:rPr>
          <w:rFonts w:hint="default" w:ascii="Arial" w:hAnsi="Arial" w:cs="Arial"/>
          <w:i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32"/>
          <w:sz w:val="24"/>
        </w:rPr>
        <w:t xml:space="preserve"> </w:t>
      </w:r>
      <w:r>
        <w:rPr>
          <w:rFonts w:hint="default" w:ascii="Arial" w:hAnsi="Arial" w:cs="Arial"/>
          <w:i/>
          <w:position w:val="15"/>
          <w:sz w:val="24"/>
        </w:rPr>
        <w:t>d</w:t>
      </w:r>
      <w:r>
        <w:rPr>
          <w:rFonts w:hint="default" w:ascii="Arial" w:hAnsi="Arial" w:cs="Arial"/>
          <w:i/>
          <w:spacing w:val="14"/>
          <w:position w:val="15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</w:p>
    <w:p>
      <w:pPr>
        <w:spacing w:before="0" w:line="225" w:lineRule="exact"/>
        <w:ind w:left="0" w:right="158" w:firstLine="0"/>
        <w:jc w:val="righ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pict>
          <v:line id="_x0000_s1055" o:spid="_x0000_s1055" o:spt="20" style="position:absolute;left:0pt;margin-left:326.25pt;margin-top:-3.65pt;height:0pt;width:9.85pt;mso-position-horizontal-relative:page;z-index:-251633664;mso-width-relative:page;mso-height-relative:page;" stroked="t" coordsize="21600,21600">
            <v:path arrowok="t"/>
            <v:fill focussize="0,0"/>
            <v:stroke weight="0.586141732283465pt" color="#000000"/>
            <v:imagedata o:title=""/>
            <o:lock v:ext="edit"/>
          </v:line>
        </w:pict>
      </w:r>
      <w:r>
        <w:rPr>
          <w:rFonts w:hint="default" w:ascii="Arial" w:hAnsi="Arial" w:cs="Arial"/>
          <w:i/>
          <w:w w:val="99"/>
          <w:sz w:val="24"/>
        </w:rPr>
        <w:t>U</w:t>
      </w:r>
    </w:p>
    <w:p>
      <w:pPr>
        <w:pStyle w:val="9"/>
        <w:numPr>
          <w:ilvl w:val="0"/>
          <w:numId w:val="18"/>
        </w:numPr>
        <w:tabs>
          <w:tab w:val="left" w:pos="552"/>
        </w:tabs>
        <w:spacing w:before="53" w:after="0" w:line="389" w:lineRule="exact"/>
        <w:ind w:left="551" w:right="0" w:hanging="33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i/>
          <w:w w:val="99"/>
          <w:position w:val="1"/>
          <w:sz w:val="24"/>
        </w:rPr>
        <w:br w:type="column"/>
      </w:r>
      <w:r>
        <w:rPr>
          <w:rFonts w:hint="default" w:ascii="Arial" w:hAnsi="Arial" w:cs="Arial"/>
          <w:i/>
          <w:position w:val="1"/>
          <w:sz w:val="24"/>
        </w:rPr>
        <w:t>E</w:t>
      </w:r>
      <w:r>
        <w:rPr>
          <w:rFonts w:hint="default" w:ascii="Arial" w:hAnsi="Arial" w:cs="Arial"/>
          <w:i/>
          <w:spacing w:val="2"/>
          <w:position w:val="1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</w:t>
      </w:r>
      <w:r>
        <w:rPr>
          <w:rFonts w:hint="default" w:ascii="Arial" w:hAnsi="Arial" w:cs="Arial"/>
          <w:spacing w:val="24"/>
          <w:position w:val="1"/>
          <w:sz w:val="24"/>
        </w:rPr>
        <w:t xml:space="preserve"> </w:t>
      </w:r>
      <w:r>
        <w:rPr>
          <w:rFonts w:hint="default" w:ascii="Arial" w:hAnsi="Arial" w:cs="Arial"/>
          <w:i/>
          <w:position w:val="16"/>
          <w:sz w:val="24"/>
        </w:rPr>
        <w:t>U</w:t>
      </w:r>
      <w:r>
        <w:rPr>
          <w:rFonts w:hint="default" w:ascii="Arial" w:hAnsi="Arial" w:cs="Arial"/>
          <w:i/>
          <w:spacing w:val="26"/>
          <w:position w:val="16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.</w:t>
      </w:r>
    </w:p>
    <w:p>
      <w:pPr>
        <w:spacing w:before="22" w:line="88" w:lineRule="auto"/>
        <w:ind w:left="962" w:right="0" w:firstLine="0"/>
        <w:jc w:val="left"/>
        <w:rPr>
          <w:rFonts w:hint="default" w:ascii="Arial" w:hAnsi="Arial" w:cs="Arial"/>
          <w:sz w:val="14"/>
        </w:rPr>
      </w:pPr>
      <w:r>
        <w:rPr>
          <w:rFonts w:hint="default" w:ascii="Arial" w:hAnsi="Arial" w:cs="Arial"/>
        </w:rPr>
        <w:pict>
          <v:line id="_x0000_s1056" o:spid="_x0000_s1056" o:spt="20" style="position:absolute;left:0pt;margin-left:410.95pt;margin-top:-3.5pt;height:0pt;width:12.85pt;mso-position-horizontal-relative:page;z-index:-251633664;mso-width-relative:page;mso-height-relative:page;" stroked="t" coordsize="21600,21600">
            <v:path arrowok="t"/>
            <v:fill focussize="0,0"/>
            <v:stroke weight="0.604094488188976pt" color="#000000"/>
            <v:imagedata o:title=""/>
            <o:lock v:ext="edit"/>
          </v:line>
        </w:pict>
      </w:r>
      <w:r>
        <w:rPr>
          <w:rFonts w:hint="default" w:ascii="Arial" w:hAnsi="Arial" w:cs="Arial"/>
          <w:i/>
          <w:spacing w:val="10"/>
          <w:position w:val="-10"/>
          <w:sz w:val="24"/>
        </w:rPr>
        <w:t>d</w:t>
      </w:r>
      <w:r>
        <w:rPr>
          <w:rFonts w:hint="default" w:ascii="Arial" w:hAnsi="Arial" w:cs="Arial"/>
          <w:spacing w:val="10"/>
          <w:sz w:val="14"/>
        </w:rPr>
        <w:t>2</w:t>
      </w:r>
    </w:p>
    <w:p>
      <w:pPr>
        <w:spacing w:after="0" w:line="88" w:lineRule="auto"/>
        <w:jc w:val="left"/>
        <w:rPr>
          <w:rFonts w:hint="default" w:ascii="Arial" w:hAnsi="Arial" w:cs="Arial"/>
          <w:sz w:val="14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4">
            <w:col w:w="1286" w:space="1136"/>
            <w:col w:w="1404" w:space="535"/>
            <w:col w:w="1273" w:space="417"/>
            <w:col w:w="4969"/>
          </w:cols>
        </w:sectPr>
      </w:pPr>
    </w:p>
    <w:p>
      <w:pPr>
        <w:pStyle w:val="7"/>
        <w:spacing w:before="95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 33: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Khẳng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định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nào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sau đây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không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đúng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khi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nói về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đặc điểm 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đều?</w:t>
      </w:r>
    </w:p>
    <w:p>
      <w:pPr>
        <w:pStyle w:val="9"/>
        <w:numPr>
          <w:ilvl w:val="0"/>
          <w:numId w:val="19"/>
        </w:numPr>
        <w:tabs>
          <w:tab w:val="left" w:pos="514"/>
        </w:tabs>
        <w:spacing w:before="84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Hướng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cường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</w:t>
      </w:r>
      <w:r>
        <w:rPr>
          <w:rFonts w:hint="default" w:ascii="Arial" w:hAnsi="Arial" w:cs="Arial"/>
          <w:spacing w:val="3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trường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như nhau tại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mọi điểm.</w:t>
      </w:r>
    </w:p>
    <w:p>
      <w:pPr>
        <w:pStyle w:val="9"/>
        <w:numPr>
          <w:ilvl w:val="0"/>
          <w:numId w:val="19"/>
        </w:numPr>
        <w:tabs>
          <w:tab w:val="left" w:pos="499"/>
        </w:tabs>
        <w:spacing w:before="82" w:after="0" w:line="240" w:lineRule="auto"/>
        <w:ind w:left="498" w:right="0" w:hanging="279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Cường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 điện trường có độ lớn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như nhau tại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mọi điểm.</w:t>
      </w:r>
    </w:p>
    <w:p>
      <w:pPr>
        <w:pStyle w:val="9"/>
        <w:numPr>
          <w:ilvl w:val="0"/>
          <w:numId w:val="19"/>
        </w:numPr>
        <w:tabs>
          <w:tab w:val="left" w:pos="502"/>
        </w:tabs>
        <w:spacing w:before="84" w:after="0" w:line="240" w:lineRule="auto"/>
        <w:ind w:left="50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sức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 điện trường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là những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thẳng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song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song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và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cách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đều.</w:t>
      </w:r>
    </w:p>
    <w:p>
      <w:pPr>
        <w:pStyle w:val="9"/>
        <w:numPr>
          <w:ilvl w:val="0"/>
          <w:numId w:val="19"/>
        </w:numPr>
        <w:tabs>
          <w:tab w:val="left" w:pos="514"/>
        </w:tabs>
        <w:spacing w:before="82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Cường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trường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có độ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lớn giảm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dần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theo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thời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gian.</w:t>
      </w:r>
    </w:p>
    <w:p>
      <w:pPr>
        <w:pStyle w:val="7"/>
        <w:spacing w:before="84" w:line="276" w:lineRule="auto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8"/>
        </w:rPr>
        <w:t xml:space="preserve"> </w:t>
      </w:r>
      <w:r>
        <w:rPr>
          <w:rFonts w:hint="default" w:ascii="Arial" w:hAnsi="Arial" w:cs="Arial"/>
          <w:b/>
        </w:rPr>
        <w:t>34:</w:t>
      </w:r>
      <w:r>
        <w:rPr>
          <w:rFonts w:hint="default" w:ascii="Arial" w:hAnsi="Arial" w:cs="Arial"/>
          <w:b/>
          <w:spacing w:val="8"/>
        </w:rPr>
        <w:t xml:space="preserve"> </w:t>
      </w:r>
      <w:r>
        <w:rPr>
          <w:rFonts w:hint="default" w:ascii="Arial" w:hAnsi="Arial" w:cs="Arial"/>
        </w:rPr>
        <w:t>Đồ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thị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nào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hình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vẽ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phản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ánh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sự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phụ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thuộc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lớn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cường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E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 điểm vào khoảng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cách r từ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tích đó đến điểm mà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xét?</w:t>
      </w:r>
    </w:p>
    <w:p>
      <w:pPr>
        <w:pStyle w:val="7"/>
        <w:tabs>
          <w:tab w:val="left" w:pos="3454"/>
          <w:tab w:val="left" w:pos="5160"/>
        </w:tabs>
        <w:spacing w:before="167"/>
        <w:ind w:left="1739"/>
        <w:rPr>
          <w:rFonts w:hint="default" w:ascii="Arial" w:hAnsi="Arial" w:cs="Arial"/>
        </w:rPr>
      </w:pPr>
      <w:r>
        <w:rPr>
          <w:rFonts w:hint="default" w:ascii="Arial" w:hAnsi="Arial" w:cs="Arial"/>
        </w:rPr>
        <w:pict>
          <v:group id="_x0000_s1057" o:spid="_x0000_s1057" o:spt="203" style="position:absolute;left:0pt;margin-left:156.5pt;margin-top:9.6pt;height:65.4pt;width:70.75pt;mso-position-horizontal-relative:page;z-index:-251632640;mso-width-relative:page;mso-height-relative:page;" coordorigin="3130,192" coordsize="1415,1308">
            <o:lock v:ext="edit"/>
            <v:line id="_x0000_s1058" o:spid="_x0000_s1058" o:spt="20" style="position:absolute;left:3205;top:304;height:1121;width:0;" stroked="t" coordsize="21600,21600">
              <v:path arrowok="t"/>
              <v:fill focussize="0,0"/>
              <v:stroke weight="1.19692913385827pt" color="#800000"/>
              <v:imagedata o:title=""/>
              <o:lock v:ext="edit"/>
            </v:line>
            <v:shape id="_x0000_s1059" o:spid="_x0000_s1059" o:spt="75" type="#_x0000_t75" style="position:absolute;left:3130;top:192;height:149;width:149;" filled="f" stroked="f" coordsize="21600,21600">
              <v:path/>
              <v:fill on="f" focussize="0,0"/>
              <v:stroke on="f"/>
              <v:imagedata r:id="rId29" o:title=""/>
              <o:lock v:ext="edit" aspectratio="t"/>
            </v:shape>
            <v:line id="_x0000_s1060" o:spid="_x0000_s1060" o:spt="20" style="position:absolute;left:3205;top:1425;flip:x;height:0;width:1216;" stroked="t" coordsize="21600,21600">
              <v:path arrowok="t"/>
              <v:fill focussize="0,0"/>
              <v:stroke weight="1.19574803149606pt" color="#800000"/>
              <v:imagedata o:title=""/>
              <o:lock v:ext="edit"/>
            </v:line>
            <v:shape id="_x0000_s1061" o:spid="_x0000_s1061" o:spt="75" type="#_x0000_t75" style="position:absolute;left:4384;top:1351;height:149;width:149;" filled="f" stroked="f" coordsize="21600,21600">
              <v:path/>
              <v:fill on="f" focussize="0,0"/>
              <v:stroke on="f"/>
              <v:imagedata r:id="rId30" o:title=""/>
              <o:lock v:ext="edit" aspectratio="t"/>
            </v:shape>
            <v:line id="_x0000_s1062" o:spid="_x0000_s1062" o:spt="20" style="position:absolute;left:3205;top:685;flip:x y;height:449;width:790;" stroked="t" coordsize="21600,21600">
              <v:path arrowok="t"/>
              <v:fill focussize="0,0"/>
              <v:stroke weight="1.19606299212598pt" color="#0000FF"/>
              <v:imagedata o:title=""/>
              <o:lock v:ext="edit"/>
            </v:line>
            <v:shape id="_x0000_s1063" o:spid="_x0000_s1063" o:spt="202" type="#_x0000_t202" style="position:absolute;left:4445;top:1130;height:265;width:1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r</w:t>
                    </w:r>
                  </w:p>
                </w:txbxContent>
              </v:textbox>
            </v:shape>
          </v:group>
        </w:pict>
      </w:r>
      <w:r>
        <w:rPr>
          <w:rFonts w:hint="default" w:ascii="Arial" w:hAnsi="Arial" w:cs="Arial"/>
        </w:rPr>
        <w:pict>
          <v:group id="_x0000_s1064" o:spid="_x0000_s1064" o:spt="203" style="position:absolute;left:0pt;margin-left:244.05pt;margin-top:9.6pt;height:65.4pt;width:70.15pt;mso-position-horizontal-relative:page;z-index:-251632640;mso-width-relative:page;mso-height-relative:page;" coordorigin="4881,192" coordsize="1403,1308">
            <o:lock v:ext="edit"/>
            <v:line id="_x0000_s1065" o:spid="_x0000_s1065" o:spt="20" style="position:absolute;left:4956;top:304;height:1121;width:0;" stroked="t" coordsize="21600,21600">
              <v:path arrowok="t"/>
              <v:fill focussize="0,0"/>
              <v:stroke weight="1.19692913385827pt" color="#800000"/>
              <v:imagedata o:title=""/>
              <o:lock v:ext="edit"/>
            </v:line>
            <v:shape id="_x0000_s1066" o:spid="_x0000_s1066" o:spt="75" type="#_x0000_t75" style="position:absolute;left:4881;top:192;height:149;width:149;" filled="f" stroked="f" coordsize="21600,21600">
              <v:path/>
              <v:fill on="f" focussize="0,0"/>
              <v:stroke on="f"/>
              <v:imagedata r:id="rId29" o:title=""/>
              <o:lock v:ext="edit" aspectratio="t"/>
            </v:shape>
            <v:line id="_x0000_s1067" o:spid="_x0000_s1067" o:spt="20" style="position:absolute;left:4956;top:1425;flip:x;height:0;width:1216;" stroked="t" coordsize="21600,21600">
              <v:path arrowok="t"/>
              <v:fill focussize="0,0"/>
              <v:stroke weight="1.19574803149606pt" color="#800000"/>
              <v:imagedata o:title=""/>
              <o:lock v:ext="edit"/>
            </v:line>
            <v:shape id="_x0000_s1068" o:spid="_x0000_s1068" o:spt="75" type="#_x0000_t75" style="position:absolute;left:6135;top:1351;height:149;width:149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69" o:spid="_x0000_s1069" style="position:absolute;left:4962;top:440;height:950;width:994;" filled="f" stroked="t" coordorigin="4963,440" coordsize="994,950" path="m4963,440l4986,519,5046,703,5131,916,5226,1080,5319,1161,5378,1198,5444,1232,5518,1263,5597,1292,5681,1320,5770,1345,5862,1368,5956,1390e">
              <v:path arrowok="t"/>
              <v:fill on="f" focussize="0,0"/>
              <v:stroke weight="1.24645669291339pt" color="#0000FF"/>
              <v:imagedata o:title=""/>
              <o:lock v:ext="edit"/>
            </v:shape>
            <v:shape id="_x0000_s1070" o:spid="_x0000_s1070" o:spt="202" type="#_x0000_t202" style="position:absolute;left:6130;top:1130;height:265;width:1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r</w:t>
                    </w:r>
                  </w:p>
                </w:txbxContent>
              </v:textbox>
            </v:shape>
          </v:group>
        </w:pict>
      </w:r>
      <w:r>
        <w:rPr>
          <w:rFonts w:hint="default" w:ascii="Arial" w:hAnsi="Arial" w:cs="Arial"/>
        </w:rPr>
        <w:pict>
          <v:group id="_x0000_s1071" o:spid="_x0000_s1071" o:spt="203" style="position:absolute;left:0pt;margin-left:323.3pt;margin-top:8.9pt;height:71.05pt;width:93.25pt;mso-position-horizontal-relative:page;z-index:-251631616;mso-width-relative:page;mso-height-relative:page;" coordorigin="6467,178" coordsize="1865,1421">
            <o:lock v:ext="edit"/>
            <v:line id="_x0000_s1072" o:spid="_x0000_s1072" o:spt="20" style="position:absolute;left:6626;top:304;height:1121;width:0;" stroked="t" coordsize="21600,21600">
              <v:path arrowok="t"/>
              <v:fill focussize="0,0"/>
              <v:stroke weight="1.19692913385827pt" color="#800000"/>
              <v:imagedata o:title=""/>
              <o:lock v:ext="edit"/>
            </v:line>
            <v:shape id="_x0000_s1073" o:spid="_x0000_s1073" o:spt="75" type="#_x0000_t75" style="position:absolute;left:6551;top:192;height:149;width:149;" filled="f" stroked="f" coordsize="21600,21600">
              <v:path/>
              <v:fill on="f" focussize="0,0"/>
              <v:stroke on="f"/>
              <v:imagedata r:id="rId32" o:title=""/>
              <o:lock v:ext="edit" aspectratio="t"/>
            </v:shape>
            <v:line id="_x0000_s1074" o:spid="_x0000_s1074" o:spt="20" style="position:absolute;left:6626;top:1425;flip:x;height:0;width:1216;" stroked="t" coordsize="21600,21600">
              <v:path arrowok="t"/>
              <v:fill focussize="0,0"/>
              <v:stroke weight="1.19574803149606pt" color="#800000"/>
              <v:imagedata o:title=""/>
              <o:lock v:ext="edit"/>
            </v:line>
            <v:shape id="_x0000_s1075" o:spid="_x0000_s1075" o:spt="75" type="#_x0000_t75" style="position:absolute;left:7805;top:1351;height:149;width:149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76" o:spid="_x0000_s1076" style="position:absolute;left:6624;top:498;height:546;width:1019;" filled="f" stroked="t" coordorigin="6625,499" coordsize="1019,546" path="m6625,499l6673,649,6736,779,6827,898,6923,960,6983,983,7051,1002,7125,1017,7204,1028,7287,1036,7374,1041,7462,1044,7553,1044,7643,1043e">
              <v:path arrowok="t"/>
              <v:fill on="f" focussize="0,0"/>
              <v:stroke weight="1.24614173228346pt" color="#0000FF"/>
              <v:imagedata o:title=""/>
              <o:lock v:ext="edit"/>
            </v:shape>
            <v:shape id="_x0000_s1077" o:spid="_x0000_s1077" o:spt="202" type="#_x0000_t202" style="position:absolute;left:8105;top:178;height:265;width:16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078" o:spid="_x0000_s1078" o:spt="202" type="#_x0000_t202" style="position:absolute;left:6466;top:1334;height:265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079" o:spid="_x0000_s1079" o:spt="202" type="#_x0000_t202" style="position:absolute;left:7746;top:1130;height:265;width:1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r</w:t>
                    </w:r>
                  </w:p>
                </w:txbxContent>
              </v:textbox>
            </v:shape>
            <v:shape id="_x0000_s1080" o:spid="_x0000_s1080" o:spt="202" type="#_x0000_t202" style="position:absolute;left:8191;top:1334;height:265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rPr>
          <w:rFonts w:hint="default" w:ascii="Arial" w:hAnsi="Arial" w:cs="Arial"/>
        </w:rPr>
        <w:pict>
          <v:group id="_x0000_s1081" o:spid="_x0000_s1081" o:spt="203" style="position:absolute;left:0pt;margin-left:414.6pt;margin-top:9.6pt;height:65.4pt;width:70.15pt;mso-position-horizontal-relative:page;z-index:251665408;mso-width-relative:page;mso-height-relative:page;" coordorigin="8293,192" coordsize="1403,1308">
            <o:lock v:ext="edit"/>
            <v:line id="_x0000_s1082" o:spid="_x0000_s1082" o:spt="20" style="position:absolute;left:8367;top:304;height:1121;width:0;" stroked="t" coordsize="21600,21600">
              <v:path arrowok="t"/>
              <v:fill focussize="0,0"/>
              <v:stroke weight="1.19692913385827pt" color="#800000"/>
              <v:imagedata o:title=""/>
              <o:lock v:ext="edit"/>
            </v:line>
            <v:shape id="_x0000_s1083" o:spid="_x0000_s1083" o:spt="75" type="#_x0000_t75" style="position:absolute;left:8292;top:192;height:149;width:149;" filled="f" stroked="f" coordsize="21600,21600">
              <v:path/>
              <v:fill on="f" focussize="0,0"/>
              <v:stroke on="f"/>
              <v:imagedata r:id="rId32" o:title=""/>
              <o:lock v:ext="edit" aspectratio="t"/>
            </v:shape>
            <v:line id="_x0000_s1084" o:spid="_x0000_s1084" o:spt="20" style="position:absolute;left:8367;top:1425;flip:x;height:0;width:1216;" stroked="t" coordsize="21600,21600">
              <v:path arrowok="t"/>
              <v:fill focussize="0,0"/>
              <v:stroke weight="1.19574803149606pt" color="#800000"/>
              <v:imagedata o:title=""/>
              <o:lock v:ext="edit"/>
            </v:line>
            <v:shape id="_x0000_s1085" o:spid="_x0000_s1085" o:spt="75" type="#_x0000_t75" style="position:absolute;left:9547;top:1351;height:149;width:149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86" o:spid="_x0000_s1086" style="position:absolute;left:8438;top:383;height:963;width:1062;" filled="f" stroked="t" coordorigin="8439,384" coordsize="1062,963" path="m8439,384l8446,476,8472,691,8521,934,8598,1112,8660,1183,8736,1238,8842,1281,8911,1298,8993,1312,9091,1323,9207,1333,9343,1340,9500,1346e">
              <v:path arrowok="t"/>
              <v:fill on="f" focussize="0,0"/>
              <v:stroke weight="1.24645669291339pt" color="#0000FF"/>
              <v:imagedata o:title=""/>
              <o:lock v:ext="edit"/>
            </v:shape>
            <v:shape id="_x0000_s1087" o:spid="_x0000_s1087" o:spt="202" type="#_x0000_t202" style="position:absolute;left:9450;top:1095;height:265;width:1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r</w:t>
                    </w:r>
                  </w:p>
                </w:txbxContent>
              </v:textbox>
            </v:shape>
          </v:group>
        </w:pict>
      </w:r>
      <w:r>
        <w:rPr>
          <w:rFonts w:hint="default" w:ascii="Arial" w:hAnsi="Arial" w:cs="Arial"/>
        </w:rPr>
        <w:t>E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E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E</w:t>
      </w:r>
    </w:p>
    <w:p>
      <w:pPr>
        <w:pStyle w:val="7"/>
        <w:ind w:left="0"/>
        <w:rPr>
          <w:rFonts w:hint="default" w:ascii="Arial" w:hAnsi="Arial" w:cs="Arial"/>
          <w:sz w:val="20"/>
        </w:rPr>
      </w:pPr>
    </w:p>
    <w:p>
      <w:pPr>
        <w:pStyle w:val="7"/>
        <w:ind w:left="0"/>
        <w:rPr>
          <w:rFonts w:hint="default" w:ascii="Arial" w:hAnsi="Arial" w:cs="Arial"/>
          <w:sz w:val="20"/>
        </w:rPr>
      </w:pPr>
    </w:p>
    <w:p>
      <w:pPr>
        <w:pStyle w:val="7"/>
        <w:spacing w:before="10"/>
        <w:ind w:left="0"/>
        <w:rPr>
          <w:rFonts w:hint="default" w:ascii="Arial" w:hAnsi="Arial" w:cs="Arial"/>
          <w:sz w:val="28"/>
        </w:rPr>
      </w:pPr>
    </w:p>
    <w:p>
      <w:pPr>
        <w:pStyle w:val="7"/>
        <w:tabs>
          <w:tab w:val="left" w:pos="3560"/>
        </w:tabs>
        <w:spacing w:before="88" w:line="249" w:lineRule="exact"/>
        <w:ind w:left="1785"/>
        <w:rPr>
          <w:rFonts w:hint="default" w:ascii="Arial" w:hAnsi="Arial" w:cs="Arial"/>
        </w:rPr>
      </w:pPr>
      <w:r>
        <w:rPr>
          <w:rFonts w:hint="default" w:ascii="Arial" w:hAnsi="Arial" w:cs="Arial"/>
        </w:rPr>
        <w:t>0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0</w:t>
      </w:r>
    </w:p>
    <w:p>
      <w:pPr>
        <w:tabs>
          <w:tab w:val="left" w:pos="4026"/>
          <w:tab w:val="left" w:pos="5696"/>
          <w:tab w:val="left" w:pos="7438"/>
        </w:tabs>
        <w:spacing w:before="0" w:line="203" w:lineRule="exact"/>
        <w:ind w:left="2275" w:right="0" w:firstLine="0"/>
        <w:jc w:val="left"/>
        <w:rPr>
          <w:rFonts w:hint="default" w:ascii="Arial" w:hAnsi="Arial" w:cs="Arial"/>
          <w:sz w:val="20"/>
        </w:rPr>
      </w:pPr>
      <w:r>
        <w:rPr>
          <w:rFonts w:hint="default" w:ascii="Arial" w:hAnsi="Arial" w:cs="Arial"/>
          <w:sz w:val="20"/>
        </w:rPr>
        <w:t>Hình</w:t>
      </w:r>
      <w:r>
        <w:rPr>
          <w:rFonts w:hint="default" w:ascii="Arial" w:hAnsi="Arial" w:cs="Arial"/>
          <w:spacing w:val="-2"/>
          <w:sz w:val="20"/>
        </w:rPr>
        <w:t xml:space="preserve"> </w:t>
      </w:r>
      <w:r>
        <w:rPr>
          <w:rFonts w:hint="default" w:ascii="Arial" w:hAnsi="Arial" w:cs="Arial"/>
          <w:sz w:val="20"/>
        </w:rPr>
        <w:t>1</w:t>
      </w:r>
      <w:r>
        <w:rPr>
          <w:rFonts w:hint="default" w:ascii="Arial" w:hAnsi="Arial" w:cs="Arial"/>
          <w:sz w:val="20"/>
        </w:rPr>
        <w:tab/>
      </w:r>
      <w:r>
        <w:rPr>
          <w:rFonts w:hint="default" w:ascii="Arial" w:hAnsi="Arial" w:cs="Arial"/>
          <w:sz w:val="20"/>
        </w:rPr>
        <w:t>Hình</w:t>
      </w:r>
      <w:r>
        <w:rPr>
          <w:rFonts w:hint="default" w:ascii="Arial" w:hAnsi="Arial" w:cs="Arial"/>
          <w:spacing w:val="-1"/>
          <w:sz w:val="20"/>
        </w:rPr>
        <w:t xml:space="preserve"> </w:t>
      </w:r>
      <w:r>
        <w:rPr>
          <w:rFonts w:hint="default" w:ascii="Arial" w:hAnsi="Arial" w:cs="Arial"/>
          <w:sz w:val="20"/>
        </w:rPr>
        <w:t>2</w:t>
      </w:r>
      <w:r>
        <w:rPr>
          <w:rFonts w:hint="default" w:ascii="Arial" w:hAnsi="Arial" w:cs="Arial"/>
          <w:sz w:val="20"/>
        </w:rPr>
        <w:tab/>
      </w:r>
      <w:r>
        <w:rPr>
          <w:rFonts w:hint="default" w:ascii="Arial" w:hAnsi="Arial" w:cs="Arial"/>
          <w:sz w:val="20"/>
        </w:rPr>
        <w:t>Hình</w:t>
      </w:r>
      <w:r>
        <w:rPr>
          <w:rFonts w:hint="default" w:ascii="Arial" w:hAnsi="Arial" w:cs="Arial"/>
          <w:spacing w:val="-2"/>
          <w:sz w:val="20"/>
        </w:rPr>
        <w:t xml:space="preserve"> </w:t>
      </w:r>
      <w:r>
        <w:rPr>
          <w:rFonts w:hint="default" w:ascii="Arial" w:hAnsi="Arial" w:cs="Arial"/>
          <w:sz w:val="20"/>
        </w:rPr>
        <w:t>3</w:t>
      </w:r>
      <w:r>
        <w:rPr>
          <w:rFonts w:hint="default" w:ascii="Arial" w:hAnsi="Arial" w:cs="Arial"/>
          <w:sz w:val="20"/>
        </w:rPr>
        <w:tab/>
      </w:r>
      <w:r>
        <w:rPr>
          <w:rFonts w:hint="default" w:ascii="Arial" w:hAnsi="Arial" w:cs="Arial"/>
          <w:sz w:val="20"/>
        </w:rPr>
        <w:t>Hình</w:t>
      </w:r>
      <w:r>
        <w:rPr>
          <w:rFonts w:hint="default" w:ascii="Arial" w:hAnsi="Arial" w:cs="Arial"/>
          <w:spacing w:val="-1"/>
          <w:sz w:val="20"/>
        </w:rPr>
        <w:t xml:space="preserve"> </w:t>
      </w:r>
      <w:r>
        <w:rPr>
          <w:rFonts w:hint="default" w:ascii="Arial" w:hAnsi="Arial" w:cs="Arial"/>
          <w:sz w:val="20"/>
        </w:rPr>
        <w:t>4</w:t>
      </w:r>
    </w:p>
    <w:p>
      <w:pPr>
        <w:tabs>
          <w:tab w:val="left" w:pos="3100"/>
          <w:tab w:val="left" w:pos="5981"/>
          <w:tab w:val="left" w:pos="8861"/>
        </w:tabs>
        <w:spacing w:before="140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Hình 1.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B. </w:t>
      </w:r>
      <w:r>
        <w:rPr>
          <w:rFonts w:hint="default" w:ascii="Arial" w:hAnsi="Arial" w:cs="Arial"/>
          <w:sz w:val="24"/>
        </w:rPr>
        <w:t>Hình 2.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>Hình 3.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Hình 4.</w:t>
      </w:r>
    </w:p>
    <w:p>
      <w:pPr>
        <w:pStyle w:val="7"/>
        <w:spacing w:before="82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>35: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Những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sức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nào vẽ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ở hình dưới là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sức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đều?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tabs>
          <w:tab w:val="left" w:pos="4652"/>
          <w:tab w:val="left" w:pos="6398"/>
        </w:tabs>
        <w:spacing w:line="240" w:lineRule="auto"/>
        <w:ind w:left="2798" w:right="0" w:firstLine="0"/>
        <w:rPr>
          <w:rFonts w:hint="default" w:ascii="Arial" w:hAnsi="Arial" w:cs="Arial"/>
          <w:sz w:val="20"/>
        </w:rPr>
      </w:pPr>
      <w:r>
        <w:rPr>
          <w:rFonts w:hint="default" w:ascii="Arial" w:hAnsi="Arial" w:cs="Arial"/>
          <w:sz w:val="20"/>
        </w:rPr>
        <w:pict>
          <v:group id="_x0000_s1088" o:spid="_x0000_s1088" o:spt="203" style="height:40.7pt;width:55.25pt;" coordsize="1105,814">
            <o:lock v:ext="edit"/>
            <v:line id="_x0000_s1089" o:spid="_x0000_s1089" o:spt="20" style="position:absolute;left:3;top:407;flip:x;height:0;width:943;" stroked="t" coordsize="21600,21600">
              <v:path arrowok="t"/>
              <v:fill focussize="0,0"/>
              <v:stroke weight="2.12385826771654pt" color="#0000FF"/>
              <v:imagedata o:title=""/>
              <o:lock v:ext="edit"/>
            </v:line>
            <v:shape id="_x0000_s1090" o:spid="_x0000_s1090" o:spt="75" type="#_x0000_t75" style="position:absolute;left:900;top:314;height:185;width:187;" filled="f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line id="_x0000_s1091" o:spid="_x0000_s1091" o:spt="20" style="position:absolute;left:21;top:81;flip:x;height:193;width:946;" stroked="t" coordsize="21600,21600">
              <v:path arrowok="t"/>
              <v:fill focussize="0,0"/>
              <v:stroke weight="2.12488188976378pt" color="#0000FF"/>
              <v:imagedata o:title=""/>
              <o:lock v:ext="edit"/>
            </v:line>
            <v:shape id="_x0000_s1092" o:spid="_x0000_s1092" o:spt="75" type="#_x0000_t75" style="position:absolute;left:903;top:0;height:181;width:202;" filled="f" stroked="f" coordsize="21600,21600">
              <v:path/>
              <v:fill on="f" focussize="0,0"/>
              <v:stroke on="f"/>
              <v:imagedata r:id="rId34" o:title=""/>
              <o:lock v:ext="edit" aspectratio="t"/>
            </v:shape>
            <v:line id="_x0000_s1093" o:spid="_x0000_s1093" o:spt="20" style="position:absolute;left:21;top:540;flip:x y;height:193;width:946;" stroked="t" coordsize="21600,21600">
              <v:path arrowok="t"/>
              <v:fill focussize="0,0"/>
              <v:stroke weight="2.12488188976378pt" color="#0000FF"/>
              <v:imagedata o:title=""/>
              <o:lock v:ext="edit"/>
            </v:line>
            <v:shape id="_x0000_s1094" o:spid="_x0000_s1094" o:spt="75" type="#_x0000_t75" style="position:absolute;left:903;top:633;height:181;width:202;" filled="f" stroked="f" coordsize="21600,21600">
              <v:path/>
              <v:fill on="f" focussize="0,0"/>
              <v:stroke on="f"/>
              <v:imagedata r:id="rId35" o:title=""/>
              <o:lock v:ext="edit" aspectratio="t"/>
            </v:shape>
            <w10:wrap type="none"/>
            <w10:anchorlock/>
          </v:group>
        </w:pict>
      </w:r>
      <w:r>
        <w:rPr>
          <w:rFonts w:hint="default" w:ascii="Arial" w:hAnsi="Arial" w:cs="Arial"/>
          <w:sz w:val="20"/>
        </w:rPr>
        <w:tab/>
      </w:r>
      <w:r>
        <w:rPr>
          <w:rFonts w:hint="default" w:ascii="Arial" w:hAnsi="Arial" w:cs="Arial"/>
          <w:position w:val="8"/>
          <w:sz w:val="20"/>
        </w:rPr>
        <w:pict>
          <v:group id="_x0000_s1095" o:spid="_x0000_s1095" o:spt="203" style="height:30.9pt;width:55.25pt;" coordsize="1105,618">
            <o:lock v:ext="edit"/>
            <v:line id="_x0000_s1096" o:spid="_x0000_s1096" o:spt="20" style="position:absolute;left:21;top:287;flip:x;height:0;width:943;" stroked="t" coordsize="21600,21600">
              <v:path arrowok="t"/>
              <v:fill focussize="0,0"/>
              <v:stroke weight="2.12385826771654pt" color="#0000FF"/>
              <v:imagedata o:title=""/>
              <o:lock v:ext="edit"/>
            </v:line>
            <v:shape id="_x0000_s1097" o:spid="_x0000_s1097" o:spt="75" type="#_x0000_t75" style="position:absolute;left:918;top:194;height:185;width:187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line id="_x0000_s1098" o:spid="_x0000_s1098" o:spt="20" style="position:absolute;left:21;top:21;flip:x y;height:141;width:900;" stroked="t" coordsize="21600,21600">
              <v:path arrowok="t"/>
              <v:fill focussize="0,0"/>
              <v:stroke weight="2.1244094488189pt" color="#0000FF"/>
              <v:imagedata o:title=""/>
              <o:lock v:ext="edit"/>
            </v:line>
            <v:shape id="_x0000_s1099" o:spid="_x0000_s1099" o:spt="75" type="#_x0000_t75" style="position:absolute;left:861;top:64;height:182;width:199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line id="_x0000_s1100" o:spid="_x0000_s1100" o:spt="20" style="position:absolute;left:21;top:444;flip:x;height:152;width:856;" stroked="t" coordsize="21600,21600">
              <v:path arrowok="t"/>
              <v:fill focussize="0,0"/>
              <v:stroke weight="2.12464566929134pt" color="#0000FF"/>
              <v:imagedata o:title=""/>
              <o:lock v:ext="edit"/>
            </v:line>
            <v:shape id="_x0000_s1101" o:spid="_x0000_s1101" o:spt="75" type="#_x0000_t75" style="position:absolute;left:815;top:361;height:182;width:200;" filled="f" stroked="f" coordsize="21600,21600">
              <v:path/>
              <v:fill on="f" focussize="0,0"/>
              <v:stroke on="f"/>
              <v:imagedata r:id="rId38" o:title=""/>
              <o:lock v:ext="edit" aspectratio="t"/>
            </v:shape>
            <w10:wrap type="none"/>
            <w10:anchorlock/>
          </v:group>
        </w:pict>
      </w:r>
      <w:r>
        <w:rPr>
          <w:rFonts w:hint="default" w:ascii="Arial" w:hAnsi="Arial" w:cs="Arial"/>
          <w:position w:val="8"/>
          <w:sz w:val="20"/>
        </w:rPr>
        <w:tab/>
      </w:r>
      <w:r>
        <w:rPr>
          <w:rFonts w:hint="default" w:ascii="Arial" w:hAnsi="Arial" w:cs="Arial"/>
          <w:position w:val="9"/>
          <w:sz w:val="20"/>
        </w:rPr>
        <w:pict>
          <v:group id="_x0000_s1102" o:spid="_x0000_s1102" o:spt="203" style="height:31.35pt;width:54.2pt;" coordsize="1084,627">
            <o:lock v:ext="edit"/>
            <v:line id="_x0000_s1103" o:spid="_x0000_s1103" o:spt="20" style="position:absolute;left:0;top:313;flip:x;height:0;width:942;" stroked="t" coordsize="21600,21600">
              <v:path arrowok="t"/>
              <v:fill focussize="0,0"/>
              <v:stroke weight="2.12385826771654pt" color="#0000FF"/>
              <v:imagedata o:title=""/>
              <o:lock v:ext="edit"/>
            </v:line>
            <v:shape id="_x0000_s1104" o:spid="_x0000_s1104" o:spt="75" type="#_x0000_t75" style="position:absolute;left:897;top:221;height:185;width:187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line id="_x0000_s1105" o:spid="_x0000_s1105" o:spt="20" style="position:absolute;left:0;top:92;flip:x;height:0;width:942;" stroked="t" coordsize="21600,21600">
              <v:path arrowok="t"/>
              <v:fill focussize="0,0"/>
              <v:stroke weight="2.12385826771654pt" color="#0000FF"/>
              <v:imagedata o:title=""/>
              <o:lock v:ext="edit"/>
            </v:line>
            <v:shape id="_x0000_s1106" o:spid="_x0000_s1106" o:spt="75" type="#_x0000_t75" style="position:absolute;left:897;top:0;height:185;width:187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line id="_x0000_s1107" o:spid="_x0000_s1107" o:spt="20" style="position:absolute;left:0;top:534;flip:x;height:0;width:942;" stroked="t" coordsize="21600,21600">
              <v:path arrowok="t"/>
              <v:fill focussize="0,0"/>
              <v:stroke weight="2.12385826771654pt" color="#0000FF"/>
              <v:imagedata o:title=""/>
              <o:lock v:ext="edit"/>
            </v:line>
            <v:shape id="_x0000_s1108" o:spid="_x0000_s1108" o:spt="75" type="#_x0000_t75" style="position:absolute;left:897;top:442;height:185;width:187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w10:wrap type="none"/>
            <w10:anchorlock/>
          </v:group>
        </w:pict>
      </w:r>
    </w:p>
    <w:p>
      <w:pPr>
        <w:pStyle w:val="7"/>
        <w:spacing w:before="1"/>
        <w:ind w:left="0"/>
        <w:rPr>
          <w:rFonts w:hint="default" w:ascii="Arial" w:hAnsi="Arial" w:cs="Arial"/>
          <w:sz w:val="8"/>
        </w:rPr>
      </w:pPr>
    </w:p>
    <w:tbl>
      <w:tblPr>
        <w:tblStyle w:val="6"/>
        <w:tblW w:w="0" w:type="auto"/>
        <w:tblInd w:w="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2307"/>
        <w:gridCol w:w="1213"/>
        <w:gridCol w:w="2273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979" w:type="dxa"/>
          </w:tcPr>
          <w:p>
            <w:pPr>
              <w:pStyle w:val="10"/>
              <w:spacing w:line="240" w:lineRule="auto"/>
              <w:rPr>
                <w:rFonts w:hint="default" w:ascii="Arial" w:hAnsi="Arial" w:cs="Arial"/>
                <w:sz w:val="22"/>
              </w:rPr>
            </w:pPr>
          </w:p>
        </w:tc>
        <w:tc>
          <w:tcPr>
            <w:tcW w:w="2307" w:type="dxa"/>
          </w:tcPr>
          <w:p>
            <w:pPr>
              <w:pStyle w:val="10"/>
              <w:spacing w:line="216" w:lineRule="exact"/>
              <w:ind w:left="917"/>
              <w:rPr>
                <w:rFonts w:hint="default" w:ascii="Arial" w:hAnsi="Arial" w:cs="Arial"/>
                <w:sz w:val="19"/>
              </w:rPr>
            </w:pPr>
            <w:r>
              <w:rPr>
                <w:rFonts w:hint="default" w:ascii="Arial" w:hAnsi="Arial" w:cs="Arial"/>
                <w:w w:val="105"/>
                <w:sz w:val="19"/>
              </w:rPr>
              <w:t>Hình</w:t>
            </w:r>
            <w:r>
              <w:rPr>
                <w:rFonts w:hint="default" w:ascii="Arial" w:hAnsi="Arial" w:cs="Arial"/>
                <w:spacing w:val="-1"/>
                <w:w w:val="105"/>
                <w:sz w:val="19"/>
              </w:rPr>
              <w:t xml:space="preserve"> </w:t>
            </w:r>
            <w:r>
              <w:rPr>
                <w:rFonts w:hint="default" w:ascii="Arial" w:hAnsi="Arial" w:cs="Arial"/>
                <w:w w:val="105"/>
                <w:sz w:val="19"/>
              </w:rPr>
              <w:t>1</w:t>
            </w:r>
          </w:p>
        </w:tc>
        <w:tc>
          <w:tcPr>
            <w:tcW w:w="1213" w:type="dxa"/>
          </w:tcPr>
          <w:p>
            <w:pPr>
              <w:pStyle w:val="10"/>
              <w:spacing w:line="216" w:lineRule="exact"/>
              <w:ind w:left="356"/>
              <w:rPr>
                <w:rFonts w:hint="default" w:ascii="Arial" w:hAnsi="Arial" w:cs="Arial"/>
                <w:sz w:val="19"/>
              </w:rPr>
            </w:pPr>
            <w:r>
              <w:rPr>
                <w:rFonts w:hint="default" w:ascii="Arial" w:hAnsi="Arial" w:cs="Arial"/>
                <w:w w:val="105"/>
                <w:sz w:val="19"/>
              </w:rPr>
              <w:t>Hình</w:t>
            </w:r>
            <w:r>
              <w:rPr>
                <w:rFonts w:hint="default" w:ascii="Arial" w:hAnsi="Arial" w:cs="Arial"/>
                <w:spacing w:val="-1"/>
                <w:w w:val="105"/>
                <w:sz w:val="19"/>
              </w:rPr>
              <w:t xml:space="preserve"> </w:t>
            </w:r>
            <w:r>
              <w:rPr>
                <w:rFonts w:hint="default" w:ascii="Arial" w:hAnsi="Arial" w:cs="Arial"/>
                <w:w w:val="105"/>
                <w:sz w:val="19"/>
              </w:rPr>
              <w:t>2</w:t>
            </w:r>
          </w:p>
        </w:tc>
        <w:tc>
          <w:tcPr>
            <w:tcW w:w="2273" w:type="dxa"/>
          </w:tcPr>
          <w:p>
            <w:pPr>
              <w:pStyle w:val="10"/>
              <w:spacing w:line="216" w:lineRule="exact"/>
              <w:ind w:right="914"/>
              <w:jc w:val="right"/>
              <w:rPr>
                <w:rFonts w:hint="default" w:ascii="Arial" w:hAnsi="Arial" w:cs="Arial"/>
                <w:sz w:val="19"/>
              </w:rPr>
            </w:pPr>
            <w:r>
              <w:rPr>
                <w:rFonts w:hint="default" w:ascii="Arial" w:hAnsi="Arial" w:cs="Arial"/>
                <w:w w:val="105"/>
                <w:sz w:val="19"/>
              </w:rPr>
              <w:t>Hình</w:t>
            </w:r>
            <w:r>
              <w:rPr>
                <w:rFonts w:hint="default" w:ascii="Arial" w:hAnsi="Arial" w:cs="Arial"/>
                <w:spacing w:val="-1"/>
                <w:w w:val="105"/>
                <w:sz w:val="19"/>
              </w:rPr>
              <w:t xml:space="preserve"> </w:t>
            </w:r>
            <w:r>
              <w:rPr>
                <w:rFonts w:hint="default" w:ascii="Arial" w:hAnsi="Arial" w:cs="Arial"/>
                <w:w w:val="105"/>
                <w:sz w:val="19"/>
              </w:rPr>
              <w:t>3</w:t>
            </w:r>
          </w:p>
        </w:tc>
        <w:tc>
          <w:tcPr>
            <w:tcW w:w="2160" w:type="dxa"/>
          </w:tcPr>
          <w:p>
            <w:pPr>
              <w:pStyle w:val="10"/>
              <w:spacing w:line="240" w:lineRule="auto"/>
              <w:rPr>
                <w:rFonts w:hint="default" w:ascii="Arial" w:hAnsi="Arial" w:cs="Arial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79" w:type="dxa"/>
          </w:tcPr>
          <w:p>
            <w:pPr>
              <w:pStyle w:val="10"/>
              <w:spacing w:before="65"/>
              <w:ind w:left="50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A.</w:t>
            </w:r>
            <w:r>
              <w:rPr>
                <w:rFonts w:hint="default" w:ascii="Arial" w:hAnsi="Arial" w:cs="Arial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</w:rPr>
              <w:t>Hình 1.</w:t>
            </w:r>
          </w:p>
        </w:tc>
        <w:tc>
          <w:tcPr>
            <w:tcW w:w="2307" w:type="dxa"/>
          </w:tcPr>
          <w:p>
            <w:pPr>
              <w:pStyle w:val="10"/>
              <w:spacing w:before="65"/>
              <w:ind w:left="951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 xml:space="preserve">B. </w:t>
            </w:r>
            <w:r>
              <w:rPr>
                <w:rFonts w:hint="default" w:ascii="Arial" w:hAnsi="Arial" w:cs="Arial"/>
                <w:sz w:val="24"/>
              </w:rPr>
              <w:t>Hình 2.</w:t>
            </w:r>
          </w:p>
        </w:tc>
        <w:tc>
          <w:tcPr>
            <w:tcW w:w="1213" w:type="dxa"/>
          </w:tcPr>
          <w:p>
            <w:pPr>
              <w:pStyle w:val="10"/>
              <w:spacing w:line="240" w:lineRule="auto"/>
              <w:rPr>
                <w:rFonts w:hint="default" w:ascii="Arial" w:hAnsi="Arial" w:cs="Arial"/>
                <w:sz w:val="22"/>
              </w:rPr>
            </w:pPr>
          </w:p>
        </w:tc>
        <w:tc>
          <w:tcPr>
            <w:tcW w:w="2273" w:type="dxa"/>
          </w:tcPr>
          <w:p>
            <w:pPr>
              <w:pStyle w:val="10"/>
              <w:spacing w:before="65"/>
              <w:ind w:right="946"/>
              <w:jc w:val="right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C.</w:t>
            </w:r>
            <w:r>
              <w:rPr>
                <w:rFonts w:hint="default" w:ascii="Arial" w:hAnsi="Arial" w:cs="Arial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</w:rPr>
              <w:t>Hình 3.</w:t>
            </w:r>
          </w:p>
        </w:tc>
        <w:tc>
          <w:tcPr>
            <w:tcW w:w="2160" w:type="dxa"/>
          </w:tcPr>
          <w:p>
            <w:pPr>
              <w:pStyle w:val="10"/>
              <w:spacing w:before="65"/>
              <w:ind w:left="919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D.</w:t>
            </w:r>
            <w:r>
              <w:rPr>
                <w:rFonts w:hint="default" w:ascii="Arial" w:hAnsi="Arial" w:cs="Arial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</w:rPr>
              <w:t>Hình 1,2.</w:t>
            </w:r>
          </w:p>
        </w:tc>
      </w:tr>
    </w:tbl>
    <w:p>
      <w:pPr>
        <w:pStyle w:val="7"/>
        <w:ind w:left="0"/>
        <w:rPr>
          <w:rFonts w:hint="default" w:ascii="Arial" w:hAnsi="Arial" w:cs="Arial"/>
          <w:sz w:val="20"/>
        </w:rPr>
      </w:pPr>
    </w:p>
    <w:p>
      <w:pPr>
        <w:pStyle w:val="7"/>
        <w:spacing w:before="212" w:line="276" w:lineRule="auto"/>
        <w:ind w:right="4612"/>
        <w:rPr>
          <w:rFonts w:hint="default" w:ascii="Arial" w:hAnsi="Arial" w:cs="Arial"/>
        </w:rPr>
      </w:pPr>
      <w:r>
        <w:rPr>
          <w:rFonts w:hint="default" w:ascii="Arial" w:hAnsi="Arial" w:cs="Arial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5109845</wp:posOffset>
            </wp:positionH>
            <wp:positionV relativeFrom="paragraph">
              <wp:posOffset>357505</wp:posOffset>
            </wp:positionV>
            <wp:extent cx="1682750" cy="1226820"/>
            <wp:effectExtent l="0" t="0" r="0" b="0"/>
            <wp:wrapNone/>
            <wp:docPr id="49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36.jpe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802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 xml:space="preserve">36. </w:t>
      </w:r>
      <w:r>
        <w:rPr>
          <w:rFonts w:hint="default" w:ascii="Arial" w:hAnsi="Arial" w:cs="Arial"/>
        </w:rPr>
        <w:t>Trên hình bên có vẽ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một số đường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sức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hệ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thống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tích. Các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 tích đó là</w:t>
      </w:r>
    </w:p>
    <w:p>
      <w:pPr>
        <w:pStyle w:val="9"/>
        <w:numPr>
          <w:ilvl w:val="0"/>
          <w:numId w:val="20"/>
        </w:numPr>
        <w:tabs>
          <w:tab w:val="left" w:pos="694"/>
        </w:tabs>
        <w:spacing w:before="200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hai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dương.</w:t>
      </w:r>
    </w:p>
    <w:p>
      <w:pPr>
        <w:pStyle w:val="7"/>
        <w:spacing w:before="11"/>
        <w:ind w:left="0"/>
        <w:rPr>
          <w:rFonts w:hint="default" w:ascii="Arial" w:hAnsi="Arial" w:cs="Arial"/>
          <w:sz w:val="20"/>
        </w:rPr>
      </w:pPr>
    </w:p>
    <w:p>
      <w:pPr>
        <w:pStyle w:val="9"/>
        <w:numPr>
          <w:ilvl w:val="0"/>
          <w:numId w:val="20"/>
        </w:numPr>
        <w:tabs>
          <w:tab w:val="left" w:pos="682"/>
        </w:tabs>
        <w:spacing w:before="0" w:after="0" w:line="240" w:lineRule="auto"/>
        <w:ind w:left="68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hai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âm.</w:t>
      </w:r>
    </w:p>
    <w:p>
      <w:pPr>
        <w:pStyle w:val="7"/>
        <w:ind w:left="0"/>
        <w:rPr>
          <w:rFonts w:hint="default" w:ascii="Arial" w:hAnsi="Arial" w:cs="Arial"/>
          <w:sz w:val="21"/>
        </w:rPr>
      </w:pPr>
    </w:p>
    <w:p>
      <w:pPr>
        <w:pStyle w:val="9"/>
        <w:numPr>
          <w:ilvl w:val="0"/>
          <w:numId w:val="20"/>
        </w:numPr>
        <w:tabs>
          <w:tab w:val="left" w:pos="694"/>
        </w:tabs>
        <w:spacing w:before="1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một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dương,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một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 âm.</w:t>
      </w:r>
    </w:p>
    <w:p>
      <w:pPr>
        <w:pStyle w:val="7"/>
        <w:spacing w:before="10"/>
        <w:ind w:left="0"/>
        <w:rPr>
          <w:rFonts w:hint="default" w:ascii="Arial" w:hAnsi="Arial" w:cs="Arial"/>
          <w:sz w:val="20"/>
        </w:rPr>
      </w:pPr>
    </w:p>
    <w:p>
      <w:pPr>
        <w:pStyle w:val="9"/>
        <w:numPr>
          <w:ilvl w:val="0"/>
          <w:numId w:val="20"/>
        </w:numPr>
        <w:tabs>
          <w:tab w:val="left" w:pos="694"/>
        </w:tabs>
        <w:spacing w:before="0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không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thể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có các 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sức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có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dạng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như thế.</w:t>
      </w:r>
    </w:p>
    <w:p>
      <w:pPr>
        <w:pStyle w:val="7"/>
        <w:ind w:left="0"/>
        <w:rPr>
          <w:rFonts w:hint="default" w:ascii="Arial" w:hAnsi="Arial" w:cs="Arial"/>
          <w:sz w:val="20"/>
        </w:rPr>
      </w:pPr>
    </w:p>
    <w:p>
      <w:pPr>
        <w:pStyle w:val="7"/>
        <w:spacing w:before="9"/>
        <w:ind w:left="0"/>
        <w:rPr>
          <w:rFonts w:hint="default" w:ascii="Arial" w:hAnsi="Arial" w:cs="Arial"/>
        </w:rPr>
      </w:pPr>
    </w:p>
    <w:p>
      <w:pPr>
        <w:pStyle w:val="3"/>
        <w:ind w:right="3703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>CÔNG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ĐIỆN.</w:t>
      </w:r>
    </w:p>
    <w:p>
      <w:pPr>
        <w:pStyle w:val="7"/>
        <w:spacing w:before="79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 1: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năng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tích trong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điện trường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đặc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trưng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cho</w:t>
      </w:r>
    </w:p>
    <w:p>
      <w:pPr>
        <w:pStyle w:val="9"/>
        <w:numPr>
          <w:ilvl w:val="0"/>
          <w:numId w:val="21"/>
        </w:numPr>
        <w:tabs>
          <w:tab w:val="left" w:pos="514"/>
        </w:tabs>
        <w:spacing w:before="81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khả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năng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tác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dụng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lực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trường.</w:t>
      </w:r>
    </w:p>
    <w:p>
      <w:pPr>
        <w:pStyle w:val="9"/>
        <w:numPr>
          <w:ilvl w:val="0"/>
          <w:numId w:val="21"/>
        </w:numPr>
        <w:tabs>
          <w:tab w:val="left" w:pos="502"/>
        </w:tabs>
        <w:spacing w:before="85" w:after="0" w:line="240" w:lineRule="auto"/>
        <w:ind w:left="50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phương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chiều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 cường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trường.</w:t>
      </w:r>
    </w:p>
    <w:p>
      <w:pPr>
        <w:pStyle w:val="9"/>
        <w:numPr>
          <w:ilvl w:val="0"/>
          <w:numId w:val="21"/>
        </w:numPr>
        <w:tabs>
          <w:tab w:val="left" w:pos="514"/>
        </w:tabs>
        <w:spacing w:before="81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khả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năng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sinh công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trường.</w:t>
      </w:r>
    </w:p>
    <w:p>
      <w:pPr>
        <w:pStyle w:val="9"/>
        <w:numPr>
          <w:ilvl w:val="0"/>
          <w:numId w:val="21"/>
        </w:numPr>
        <w:tabs>
          <w:tab w:val="left" w:pos="514"/>
        </w:tabs>
        <w:spacing w:before="84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độ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lớn nhỏ 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vùng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không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gian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có điện trường.</w:t>
      </w:r>
    </w:p>
    <w:p>
      <w:pPr>
        <w:pStyle w:val="7"/>
        <w:spacing w:before="80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5"/>
        </w:rPr>
        <w:t xml:space="preserve"> </w:t>
      </w:r>
      <w:r>
        <w:rPr>
          <w:rFonts w:hint="default" w:ascii="Arial" w:hAnsi="Arial" w:cs="Arial"/>
          <w:b/>
        </w:rPr>
        <w:t>2:</w:t>
      </w:r>
      <w:r>
        <w:rPr>
          <w:rFonts w:hint="default" w:ascii="Arial" w:hAnsi="Arial" w:cs="Arial"/>
          <w:b/>
          <w:spacing w:val="4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q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chuyển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động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không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đều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theo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đường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cong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kín.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Gọi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công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 trong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chuyển động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đó là 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thì</w:t>
      </w:r>
    </w:p>
    <w:p>
      <w:pPr>
        <w:pStyle w:val="9"/>
        <w:numPr>
          <w:ilvl w:val="0"/>
          <w:numId w:val="22"/>
        </w:numPr>
        <w:tabs>
          <w:tab w:val="left" w:pos="514"/>
        </w:tabs>
        <w:spacing w:before="2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&gt;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0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nếu q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&gt;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0.</w:t>
      </w:r>
    </w:p>
    <w:p>
      <w:pPr>
        <w:pStyle w:val="9"/>
        <w:numPr>
          <w:ilvl w:val="0"/>
          <w:numId w:val="22"/>
        </w:numPr>
        <w:tabs>
          <w:tab w:val="left" w:pos="502"/>
        </w:tabs>
        <w:spacing w:before="84" w:after="0" w:line="240" w:lineRule="auto"/>
        <w:ind w:left="50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&gt;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0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nếu q &lt;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0.</w:t>
      </w:r>
    </w:p>
    <w:p>
      <w:pPr>
        <w:pStyle w:val="9"/>
        <w:numPr>
          <w:ilvl w:val="0"/>
          <w:numId w:val="22"/>
        </w:numPr>
        <w:tabs>
          <w:tab w:val="left" w:pos="514"/>
        </w:tabs>
        <w:spacing w:before="82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A =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0 trong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mọi trường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hợp.</w:t>
      </w:r>
    </w:p>
    <w:p>
      <w:pPr>
        <w:pStyle w:val="9"/>
        <w:numPr>
          <w:ilvl w:val="0"/>
          <w:numId w:val="22"/>
        </w:numPr>
        <w:tabs>
          <w:tab w:val="left" w:pos="514"/>
        </w:tabs>
        <w:spacing w:before="84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A ≠</w:t>
      </w:r>
      <w:r>
        <w:rPr>
          <w:rFonts w:hint="default" w:ascii="Arial" w:hAnsi="Arial" w:cs="Arial"/>
          <w:spacing w:val="-5"/>
          <w:sz w:val="24"/>
        </w:rPr>
        <w:t xml:space="preserve"> </w:t>
      </w:r>
      <w:r>
        <w:rPr>
          <w:rFonts w:hint="default" w:ascii="Arial" w:hAnsi="Arial" w:cs="Arial"/>
          <w:sz w:val="24"/>
        </w:rPr>
        <w:t>0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còn dấu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A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chưa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xác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định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vì chưa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biết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chiều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chuyển động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q.</w:t>
      </w:r>
    </w:p>
    <w:p>
      <w:pPr>
        <w:pStyle w:val="7"/>
        <w:spacing w:before="82" w:line="312" w:lineRule="auto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6"/>
        </w:rPr>
        <w:t xml:space="preserve"> </w:t>
      </w:r>
      <w:r>
        <w:rPr>
          <w:rFonts w:hint="default" w:ascii="Arial" w:hAnsi="Arial" w:cs="Arial"/>
          <w:b/>
        </w:rPr>
        <w:t>3:</w:t>
      </w:r>
      <w:r>
        <w:rPr>
          <w:rFonts w:hint="default" w:ascii="Arial" w:hAnsi="Arial" w:cs="Arial"/>
          <w:b/>
          <w:spacing w:val="5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M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N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nằm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trên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cùng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đường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sức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đều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cường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E,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hiệu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U</w:t>
      </w:r>
      <w:r>
        <w:rPr>
          <w:rFonts w:hint="default" w:ascii="Arial" w:hAnsi="Arial" w:cs="Arial"/>
          <w:vertAlign w:val="subscript"/>
        </w:rPr>
        <w:t>MN</w:t>
      </w:r>
      <w:r>
        <w:rPr>
          <w:rFonts w:hint="default" w:ascii="Arial" w:hAnsi="Arial" w:cs="Arial"/>
          <w:vertAlign w:val="baseline"/>
        </w:rPr>
        <w:t>, khoảng</w:t>
      </w:r>
      <w:r>
        <w:rPr>
          <w:rFonts w:hint="default" w:ascii="Arial" w:hAnsi="Arial" w:cs="Arial"/>
          <w:spacing w:val="-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cách MN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=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d. Công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thức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nào sau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đây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là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b/>
          <w:vertAlign w:val="baseline"/>
        </w:rPr>
        <w:t xml:space="preserve">không </w:t>
      </w:r>
      <w:r>
        <w:rPr>
          <w:rFonts w:hint="default" w:ascii="Arial" w:hAnsi="Arial" w:cs="Arial"/>
          <w:vertAlign w:val="baseline"/>
        </w:rPr>
        <w:t>đúng?</w:t>
      </w:r>
    </w:p>
    <w:p>
      <w:pPr>
        <w:pStyle w:val="7"/>
        <w:tabs>
          <w:tab w:val="left" w:pos="3055"/>
          <w:tab w:val="left" w:pos="5273"/>
        </w:tabs>
        <w:rPr>
          <w:rFonts w:hint="default" w:ascii="Arial" w:hAnsi="Arial" w:cs="Arial"/>
        </w:rPr>
      </w:pPr>
      <w:r>
        <w:rPr>
          <w:rFonts w:hint="default" w:ascii="Arial" w:hAnsi="Arial" w:cs="Arial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5322570</wp:posOffset>
            </wp:positionH>
            <wp:positionV relativeFrom="paragraph">
              <wp:posOffset>24765</wp:posOffset>
            </wp:positionV>
            <wp:extent cx="1682750" cy="1226820"/>
            <wp:effectExtent l="0" t="0" r="0" b="0"/>
            <wp:wrapNone/>
            <wp:docPr id="5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6.jpe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802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</w:rPr>
        <w:t>A.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U</w:t>
      </w:r>
      <w:r>
        <w:rPr>
          <w:rFonts w:hint="default" w:ascii="Arial" w:hAnsi="Arial" w:cs="Arial"/>
          <w:vertAlign w:val="subscript"/>
        </w:rPr>
        <w:t>MN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=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</w:t>
      </w:r>
      <w:r>
        <w:rPr>
          <w:rFonts w:hint="default" w:ascii="Arial" w:hAnsi="Arial" w:cs="Arial"/>
          <w:vertAlign w:val="subscript"/>
        </w:rPr>
        <w:t>M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– V</w:t>
      </w:r>
      <w:r>
        <w:rPr>
          <w:rFonts w:hint="default" w:ascii="Arial" w:hAnsi="Arial" w:cs="Arial"/>
          <w:vertAlign w:val="subscript"/>
        </w:rPr>
        <w:t>N</w:t>
      </w:r>
      <w:r>
        <w:rPr>
          <w:rFonts w:hint="default" w:ascii="Arial" w:hAnsi="Arial" w:cs="Arial"/>
          <w:vertAlign w:val="baseline"/>
        </w:rPr>
        <w:t>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b/>
          <w:vertAlign w:val="baseline"/>
        </w:rPr>
        <w:t>B.</w:t>
      </w:r>
      <w:r>
        <w:rPr>
          <w:rFonts w:hint="default" w:ascii="Arial" w:hAnsi="Arial" w:cs="Arial"/>
          <w:b/>
          <w:spacing w:val="4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U</w:t>
      </w:r>
      <w:r>
        <w:rPr>
          <w:rFonts w:hint="default" w:ascii="Arial" w:hAnsi="Arial" w:cs="Arial"/>
          <w:vertAlign w:val="subscript"/>
        </w:rPr>
        <w:t>MN</w:t>
      </w:r>
      <w:r>
        <w:rPr>
          <w:rFonts w:hint="default" w:ascii="Arial" w:hAnsi="Arial" w:cs="Arial"/>
          <w:spacing w:val="40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=</w:t>
      </w:r>
      <w:r>
        <w:rPr>
          <w:rFonts w:hint="default" w:ascii="Arial" w:hAnsi="Arial" w:cs="Arial"/>
          <w:spacing w:val="40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E.d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b/>
          <w:vertAlign w:val="baseline"/>
        </w:rPr>
        <w:t>C.</w:t>
      </w:r>
      <w:r>
        <w:rPr>
          <w:rFonts w:hint="default" w:ascii="Arial" w:hAnsi="Arial" w:cs="Arial"/>
          <w:b/>
          <w:spacing w:val="3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A</w:t>
      </w:r>
      <w:r>
        <w:rPr>
          <w:rFonts w:hint="default" w:ascii="Arial" w:hAnsi="Arial" w:cs="Arial"/>
          <w:vertAlign w:val="subscript"/>
        </w:rPr>
        <w:t>MN</w:t>
      </w:r>
      <w:r>
        <w:rPr>
          <w:rFonts w:hint="default" w:ascii="Arial" w:hAnsi="Arial" w:cs="Arial"/>
          <w:spacing w:val="4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=</w:t>
      </w:r>
      <w:r>
        <w:rPr>
          <w:rFonts w:hint="default" w:ascii="Arial" w:hAnsi="Arial" w:cs="Arial"/>
          <w:spacing w:val="40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q.U</w:t>
      </w:r>
      <w:r>
        <w:rPr>
          <w:rFonts w:hint="default" w:ascii="Arial" w:hAnsi="Arial" w:cs="Arial"/>
          <w:vertAlign w:val="subscript"/>
        </w:rPr>
        <w:t>MN</w:t>
      </w:r>
    </w:p>
    <w:p>
      <w:pPr>
        <w:spacing w:before="84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 xml:space="preserve">D. </w:t>
      </w:r>
      <w:r>
        <w:rPr>
          <w:rFonts w:hint="default" w:ascii="Arial" w:hAnsi="Arial" w:cs="Arial"/>
          <w:sz w:val="24"/>
        </w:rPr>
        <w:t>E =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U</w:t>
      </w:r>
      <w:r>
        <w:rPr>
          <w:rFonts w:hint="default" w:ascii="Arial" w:hAnsi="Arial" w:cs="Arial"/>
          <w:sz w:val="24"/>
          <w:vertAlign w:val="subscript"/>
        </w:rPr>
        <w:t>MN</w:t>
      </w:r>
      <w:r>
        <w:rPr>
          <w:rFonts w:hint="default" w:ascii="Arial" w:hAnsi="Arial" w:cs="Arial"/>
          <w:sz w:val="24"/>
          <w:vertAlign w:val="baseline"/>
        </w:rPr>
        <w:t>.d</w:t>
      </w:r>
    </w:p>
    <w:p>
      <w:pPr>
        <w:pStyle w:val="7"/>
        <w:spacing w:before="82" w:line="352" w:lineRule="auto"/>
        <w:ind w:right="4033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4: </w:t>
      </w:r>
      <w:r>
        <w:rPr>
          <w:rFonts w:hint="default" w:ascii="Arial" w:hAnsi="Arial" w:cs="Arial"/>
        </w:rPr>
        <w:t xml:space="preserve">Một điện tích </w:t>
      </w:r>
      <w:r>
        <w:rPr>
          <w:rFonts w:hint="default" w:ascii="Arial" w:hAnsi="Arial" w:cs="Arial"/>
          <w:i/>
        </w:rPr>
        <w:t xml:space="preserve">q </w:t>
      </w:r>
      <w:r>
        <w:rPr>
          <w:rFonts w:hint="default" w:ascii="Arial" w:hAnsi="Arial" w:cs="Arial"/>
        </w:rPr>
        <w:t xml:space="preserve">di chuyển từ điểm </w:t>
      </w:r>
      <w:r>
        <w:rPr>
          <w:rFonts w:hint="default" w:ascii="Arial" w:hAnsi="Arial" w:cs="Arial"/>
          <w:i/>
        </w:rPr>
        <w:t xml:space="preserve">M </w:t>
      </w:r>
      <w:r>
        <w:rPr>
          <w:rFonts w:hint="default" w:ascii="Arial" w:hAnsi="Arial" w:cs="Arial"/>
        </w:rPr>
        <w:t xml:space="preserve">đến điểm </w:t>
      </w:r>
      <w:r>
        <w:rPr>
          <w:rFonts w:hint="default" w:ascii="Arial" w:hAnsi="Arial" w:cs="Arial"/>
          <w:i/>
        </w:rPr>
        <w:t xml:space="preserve">N </w:t>
      </w:r>
      <w:r>
        <w:rPr>
          <w:rFonts w:hint="default" w:ascii="Arial" w:hAnsi="Arial" w:cs="Arial"/>
        </w:rPr>
        <w:t>trong điện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 xml:space="preserve">trường đều có vectơ cường độ điện trường </w:t>
      </w:r>
      <w:r>
        <w:rPr>
          <w:rFonts w:hint="default" w:ascii="Arial" w:hAnsi="Arial" w:cs="Arial"/>
          <w:spacing w:val="28"/>
        </w:rPr>
        <w:drawing>
          <wp:inline distT="0" distB="0" distL="0" distR="0">
            <wp:extent cx="114300" cy="152400"/>
            <wp:effectExtent l="0" t="0" r="0" b="0"/>
            <wp:docPr id="5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7.pn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công của lực điện tác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dụng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 xml:space="preserve">lên điện tích đó </w:t>
      </w:r>
      <w:r>
        <w:rPr>
          <w:rFonts w:hint="default" w:ascii="Arial" w:hAnsi="Arial" w:cs="Arial"/>
          <w:b/>
        </w:rPr>
        <w:t>không</w:t>
      </w:r>
      <w:r>
        <w:rPr>
          <w:rFonts w:hint="default" w:ascii="Arial" w:hAnsi="Arial" w:cs="Arial"/>
          <w:b/>
          <w:spacing w:val="1"/>
        </w:rPr>
        <w:t xml:space="preserve"> </w:t>
      </w:r>
      <w:r>
        <w:rPr>
          <w:rFonts w:hint="default" w:ascii="Arial" w:hAnsi="Arial" w:cs="Arial"/>
        </w:rPr>
        <w:t>phụ thuộc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vào</w:t>
      </w:r>
    </w:p>
    <w:p>
      <w:pPr>
        <w:pStyle w:val="7"/>
        <w:tabs>
          <w:tab w:val="left" w:pos="4816"/>
        </w:tabs>
        <w:spacing w:line="233" w:lineRule="exact"/>
        <w:ind w:left="503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A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vị trí điểm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  <w:i/>
        </w:rPr>
        <w:t>M</w:t>
      </w:r>
      <w:r>
        <w:rPr>
          <w:rFonts w:hint="default" w:ascii="Arial" w:hAnsi="Arial" w:cs="Arial"/>
          <w:i/>
          <w:spacing w:val="-1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  <w:i/>
        </w:rPr>
        <w:t>N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B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28"/>
        </w:rPr>
        <w:t xml:space="preserve"> </w:t>
      </w:r>
      <w:r>
        <w:rPr>
          <w:rFonts w:hint="default" w:ascii="Arial" w:hAnsi="Arial" w:cs="Arial"/>
        </w:rPr>
        <w:t>cường</w:t>
      </w:r>
      <w:r>
        <w:rPr>
          <w:rFonts w:hint="default" w:ascii="Arial" w:hAnsi="Arial" w:cs="Arial"/>
          <w:spacing w:val="26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3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27"/>
        </w:rPr>
        <w:t xml:space="preserve"> </w:t>
      </w:r>
      <w:r>
        <w:rPr>
          <w:rFonts w:hint="default" w:ascii="Arial" w:hAnsi="Arial" w:cs="Arial"/>
        </w:rPr>
        <w:t>điện</w:t>
      </w:r>
    </w:p>
    <w:p>
      <w:pPr>
        <w:pStyle w:val="7"/>
        <w:spacing w:before="133"/>
        <w:ind w:left="503"/>
        <w:rPr>
          <w:rFonts w:hint="default" w:ascii="Arial" w:hAnsi="Arial" w:cs="Arial"/>
        </w:rPr>
      </w:pPr>
      <w:r>
        <w:rPr>
          <w:rFonts w:hint="default" w:ascii="Arial" w:hAnsi="Arial" w:cs="Arial"/>
          <w:spacing w:val="-1"/>
        </w:rPr>
        <w:t>trường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  <w:spacing w:val="-1"/>
        </w:rPr>
        <w:drawing>
          <wp:inline distT="0" distB="0" distL="0" distR="0">
            <wp:extent cx="114300" cy="151765"/>
            <wp:effectExtent l="0" t="0" r="0" b="0"/>
            <wp:docPr id="5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7.pn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4816"/>
        </w:tabs>
        <w:spacing w:before="175"/>
        <w:ind w:left="503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C.</w:t>
      </w:r>
      <w:r>
        <w:rPr>
          <w:rFonts w:hint="default" w:ascii="Arial" w:hAnsi="Arial" w:cs="Arial"/>
          <w:b/>
          <w:spacing w:val="-2"/>
        </w:rPr>
        <w:t xml:space="preserve"> </w:t>
      </w:r>
      <w:r>
        <w:rPr>
          <w:rFonts w:hint="default" w:ascii="Arial" w:hAnsi="Arial" w:cs="Arial"/>
        </w:rPr>
        <w:t>hình dạng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đường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 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  <w:i/>
        </w:rPr>
        <w:t>q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D</w:t>
      </w:r>
      <w:r>
        <w:rPr>
          <w:rFonts w:hint="default" w:ascii="Arial" w:hAnsi="Arial" w:cs="Arial"/>
        </w:rPr>
        <w:t>. độ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lớn 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 xml:space="preserve">tích </w:t>
      </w:r>
      <w:r>
        <w:rPr>
          <w:rFonts w:hint="default" w:ascii="Arial" w:hAnsi="Arial" w:cs="Arial"/>
          <w:i/>
        </w:rPr>
        <w:t>q</w:t>
      </w:r>
      <w:r>
        <w:rPr>
          <w:rFonts w:hint="default" w:ascii="Arial" w:hAnsi="Arial" w:cs="Arial"/>
        </w:rPr>
        <w:t>.</w:t>
      </w:r>
    </w:p>
    <w:p>
      <w:pPr>
        <w:pStyle w:val="7"/>
        <w:spacing w:before="84" w:line="312" w:lineRule="auto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13"/>
        </w:rPr>
        <w:t xml:space="preserve"> </w:t>
      </w:r>
      <w:r>
        <w:rPr>
          <w:rFonts w:hint="default" w:ascii="Arial" w:hAnsi="Arial" w:cs="Arial"/>
          <w:b/>
        </w:rPr>
        <w:t>5:</w:t>
      </w:r>
      <w:r>
        <w:rPr>
          <w:rFonts w:hint="default" w:ascii="Arial" w:hAnsi="Arial" w:cs="Arial"/>
          <w:b/>
          <w:spacing w:val="12"/>
        </w:rPr>
        <w:t xml:space="preserve"> </w:t>
      </w:r>
      <w:r>
        <w:rPr>
          <w:rFonts w:hint="default" w:ascii="Arial" w:hAnsi="Arial" w:cs="Arial"/>
        </w:rPr>
        <w:t>Theo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quy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định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mạng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lưới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truyền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tải</w:t>
      </w:r>
      <w:r>
        <w:rPr>
          <w:rFonts w:hint="default" w:ascii="Arial" w:hAnsi="Arial" w:cs="Arial"/>
          <w:spacing w:val="16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ở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Việt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Nam,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các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lưới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áp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lớn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hơn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6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kV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được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gọi là</w:t>
      </w:r>
    </w:p>
    <w:p>
      <w:pPr>
        <w:spacing w:after="0" w:line="312" w:lineRule="auto"/>
        <w:rPr>
          <w:rFonts w:hint="default" w:ascii="Arial" w:hAnsi="Arial" w:cs="Arial"/>
        </w:rPr>
        <w:sectPr>
          <w:pgSz w:w="12240" w:h="15840"/>
          <w:pgMar w:top="880" w:right="0" w:bottom="280" w:left="1220" w:header="720" w:footer="720" w:gutter="0"/>
          <w:cols w:space="720" w:num="1"/>
        </w:sectPr>
      </w:pPr>
    </w:p>
    <w:p>
      <w:pPr>
        <w:pStyle w:val="7"/>
        <w:tabs>
          <w:tab w:val="left" w:pos="4816"/>
        </w:tabs>
        <w:spacing w:before="62"/>
        <w:ind w:left="503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A</w:t>
      </w:r>
      <w:r>
        <w:rPr>
          <w:rFonts w:hint="default" w:ascii="Arial" w:hAnsi="Arial" w:cs="Arial"/>
        </w:rPr>
        <w:t>. trung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thế.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B</w:t>
      </w:r>
      <w:r>
        <w:rPr>
          <w:rFonts w:hint="default" w:ascii="Arial" w:hAnsi="Arial" w:cs="Arial"/>
        </w:rPr>
        <w:t>. hạ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thế.</w:t>
      </w:r>
    </w:p>
    <w:p>
      <w:pPr>
        <w:pStyle w:val="7"/>
        <w:tabs>
          <w:tab w:val="left" w:pos="4816"/>
        </w:tabs>
        <w:spacing w:before="84"/>
        <w:ind w:left="503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C.</w:t>
      </w:r>
      <w:r>
        <w:rPr>
          <w:rFonts w:hint="default" w:ascii="Arial" w:hAnsi="Arial" w:cs="Arial"/>
          <w:b/>
          <w:spacing w:val="-2"/>
        </w:rPr>
        <w:t xml:space="preserve"> </w:t>
      </w:r>
      <w:r>
        <w:rPr>
          <w:rFonts w:hint="default" w:ascii="Arial" w:hAnsi="Arial" w:cs="Arial"/>
        </w:rPr>
        <w:t>cao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thế.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D</w:t>
      </w:r>
      <w:r>
        <w:rPr>
          <w:rFonts w:hint="default" w:ascii="Arial" w:hAnsi="Arial" w:cs="Arial"/>
        </w:rPr>
        <w:t>. trung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cao thế.</w:t>
      </w:r>
    </w:p>
    <w:p>
      <w:pPr>
        <w:pStyle w:val="7"/>
        <w:spacing w:before="80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1"/>
        </w:rPr>
        <w:t xml:space="preserve"> </w:t>
      </w:r>
      <w:r>
        <w:rPr>
          <w:rFonts w:hint="default" w:ascii="Arial" w:hAnsi="Arial" w:cs="Arial"/>
          <w:b/>
        </w:rPr>
        <w:t>6.</w:t>
      </w:r>
      <w:r>
        <w:rPr>
          <w:rFonts w:hint="default" w:ascii="Arial" w:hAnsi="Arial" w:cs="Arial"/>
          <w:b/>
          <w:spacing w:val="1"/>
        </w:rPr>
        <w:t xml:space="preserve"> </w:t>
      </w:r>
      <w:r>
        <w:rPr>
          <w:rFonts w:hint="default" w:ascii="Arial" w:hAnsi="Arial" w:cs="Arial"/>
        </w:rPr>
        <w:t>Công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 lực điện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khi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di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chuyển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từ điểm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M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đến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đều là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=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qEd. Trong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đó d là</w:t>
      </w:r>
    </w:p>
    <w:p>
      <w:pPr>
        <w:pStyle w:val="9"/>
        <w:numPr>
          <w:ilvl w:val="0"/>
          <w:numId w:val="23"/>
        </w:numPr>
        <w:tabs>
          <w:tab w:val="left" w:pos="514"/>
        </w:tabs>
        <w:spacing w:before="0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chiều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dài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MN.</w:t>
      </w:r>
    </w:p>
    <w:p>
      <w:pPr>
        <w:pStyle w:val="9"/>
        <w:numPr>
          <w:ilvl w:val="0"/>
          <w:numId w:val="23"/>
        </w:numPr>
        <w:tabs>
          <w:tab w:val="left" w:pos="499"/>
        </w:tabs>
        <w:spacing w:before="2" w:after="0" w:line="240" w:lineRule="auto"/>
        <w:ind w:left="498" w:right="0" w:hanging="279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chiều dài 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đi 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tích.</w:t>
      </w:r>
    </w:p>
    <w:p>
      <w:pPr>
        <w:pStyle w:val="9"/>
        <w:numPr>
          <w:ilvl w:val="0"/>
          <w:numId w:val="23"/>
        </w:numPr>
        <w:tabs>
          <w:tab w:val="left" w:pos="502"/>
        </w:tabs>
        <w:spacing w:before="43" w:after="0" w:line="240" w:lineRule="auto"/>
        <w:ind w:left="50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kính 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quả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cầu tích điện.</w:t>
      </w:r>
    </w:p>
    <w:p>
      <w:pPr>
        <w:pStyle w:val="9"/>
        <w:numPr>
          <w:ilvl w:val="0"/>
          <w:numId w:val="23"/>
        </w:numPr>
        <w:tabs>
          <w:tab w:val="left" w:pos="514"/>
        </w:tabs>
        <w:spacing w:before="39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hình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chiếu 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 lên phương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một 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sức.</w:t>
      </w:r>
    </w:p>
    <w:p>
      <w:pPr>
        <w:pStyle w:val="7"/>
        <w:spacing w:before="2" w:line="276" w:lineRule="auto"/>
        <w:ind w:right="897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7. </w:t>
      </w:r>
      <w:r>
        <w:rPr>
          <w:rFonts w:hint="default" w:ascii="Arial" w:hAnsi="Arial" w:cs="Arial"/>
        </w:rPr>
        <w:t>Cho một điện tích di chuyển trong điện trường dọc theo một đường cong kín, xuất phát từ điểm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M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qua điểm N rồi trở lại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điểm M. Công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</w:p>
    <w:p>
      <w:pPr>
        <w:pStyle w:val="7"/>
        <w:tabs>
          <w:tab w:val="left" w:pos="3972"/>
        </w:tabs>
        <w:spacing w:line="272" w:lineRule="exact"/>
        <w:rPr>
          <w:rFonts w:hint="default" w:ascii="Arial" w:hAnsi="Arial" w:cs="Arial"/>
        </w:rPr>
      </w:pPr>
      <w:r>
        <w:rPr>
          <w:rFonts w:hint="default" w:ascii="Arial" w:hAnsi="Arial" w:cs="Arial"/>
        </w:rPr>
        <w:t>A. trong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cả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quá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trình bằng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0.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B. trong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quá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trình M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đến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N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dương,</w:t>
      </w:r>
    </w:p>
    <w:p>
      <w:pPr>
        <w:pStyle w:val="7"/>
        <w:rPr>
          <w:rFonts w:hint="default" w:ascii="Arial" w:hAnsi="Arial" w:cs="Arial"/>
        </w:rPr>
      </w:pPr>
      <w:r>
        <w:rPr>
          <w:rFonts w:hint="default" w:ascii="Arial" w:hAnsi="Arial" w:cs="Arial"/>
        </w:rPr>
        <w:t>C.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quá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trình 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đến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M là dương.</w:t>
      </w:r>
      <w:r>
        <w:rPr>
          <w:rFonts w:hint="default" w:ascii="Arial" w:hAnsi="Arial" w:cs="Arial"/>
          <w:spacing w:val="44"/>
        </w:rPr>
        <w:t xml:space="preserve"> </w:t>
      </w:r>
      <w:r>
        <w:rPr>
          <w:rFonts w:hint="default" w:ascii="Arial" w:hAnsi="Arial" w:cs="Arial"/>
        </w:rPr>
        <w:t>D.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cả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quá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trình là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dương.</w:t>
      </w:r>
    </w:p>
    <w:p>
      <w:pPr>
        <w:pStyle w:val="7"/>
        <w:spacing w:before="3" w:line="360" w:lineRule="auto"/>
        <w:ind w:right="1120" w:firstLine="6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8. </w:t>
      </w:r>
      <w:r>
        <w:rPr>
          <w:rFonts w:hint="default" w:ascii="Arial" w:hAnsi="Arial" w:cs="Arial"/>
        </w:rPr>
        <w:t>Một electron di chuyển được một đoạn đường 1 cm (từ trạng thái nghỉ), dọc theo một đường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sức điện, dưới tác dụng của lực điện trong một điện trường đều có cường độ điện trường 1000 V/m.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Bỏ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qua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tác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dụng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hấp dẫn. Hỏi công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 lực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có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giá trị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nào sau đây?</w:t>
      </w:r>
    </w:p>
    <w:p>
      <w:pPr>
        <w:pStyle w:val="7"/>
        <w:tabs>
          <w:tab w:val="left" w:pos="3100"/>
          <w:tab w:val="left" w:pos="5026"/>
          <w:tab w:val="left" w:pos="8141"/>
        </w:tabs>
        <w:spacing w:before="2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A. </w:t>
      </w:r>
      <w:r>
        <w:rPr>
          <w:rFonts w:hint="default" w:ascii="Arial" w:hAnsi="Arial" w:cs="Arial"/>
        </w:rPr>
        <w:t>-1,6.10</w:t>
      </w:r>
      <w:r>
        <w:rPr>
          <w:rFonts w:hint="default" w:ascii="Arial" w:hAnsi="Arial" w:cs="Arial"/>
          <w:vertAlign w:val="superscript"/>
        </w:rPr>
        <w:t>-16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J.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b/>
          <w:vertAlign w:val="baseline"/>
        </w:rPr>
        <w:t>B.</w:t>
      </w:r>
      <w:r>
        <w:rPr>
          <w:rFonts w:hint="default" w:ascii="Arial" w:hAnsi="Arial" w:cs="Arial"/>
          <w:b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+1,6.10</w:t>
      </w:r>
      <w:r>
        <w:rPr>
          <w:rFonts w:hint="default" w:ascii="Arial" w:hAnsi="Arial" w:cs="Arial"/>
          <w:vertAlign w:val="superscript"/>
        </w:rPr>
        <w:t>-16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J.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b/>
          <w:vertAlign w:val="baseline"/>
        </w:rPr>
        <w:t xml:space="preserve">C. </w:t>
      </w:r>
      <w:r>
        <w:rPr>
          <w:rFonts w:hint="default" w:ascii="Arial" w:hAnsi="Arial" w:cs="Arial"/>
          <w:vertAlign w:val="baseline"/>
        </w:rPr>
        <w:t>-1,6.10</w:t>
      </w:r>
      <w:r>
        <w:rPr>
          <w:rFonts w:hint="default" w:ascii="Arial" w:hAnsi="Arial" w:cs="Arial"/>
          <w:vertAlign w:val="superscript"/>
        </w:rPr>
        <w:t>-18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J.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b/>
          <w:vertAlign w:val="baseline"/>
        </w:rPr>
        <w:t>D.</w:t>
      </w:r>
      <w:r>
        <w:rPr>
          <w:rFonts w:hint="default" w:ascii="Arial" w:hAnsi="Arial" w:cs="Arial"/>
          <w:b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+1,6.10</w:t>
      </w:r>
      <w:r>
        <w:rPr>
          <w:rFonts w:hint="default" w:ascii="Arial" w:hAnsi="Arial" w:cs="Arial"/>
          <w:vertAlign w:val="superscript"/>
        </w:rPr>
        <w:t>-18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J.</w:t>
      </w:r>
    </w:p>
    <w:p>
      <w:pPr>
        <w:pStyle w:val="7"/>
        <w:spacing w:before="136" w:line="360" w:lineRule="auto"/>
        <w:ind w:right="894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9. </w:t>
      </w:r>
      <w:r>
        <w:rPr>
          <w:rFonts w:hint="default" w:ascii="Arial" w:hAnsi="Arial" w:cs="Arial"/>
        </w:rPr>
        <w:t>Hai bản kim loại phẳng song song mang điện tích trái dấu được đặt cách nhau 2 cm. Cường độ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điện trường giữa hai bản bằng 3000 V/m. Sát bề mặt bản mang điện dương, người ta đặt một hạt mang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điện dương 1,2.10</w:t>
      </w:r>
      <w:r>
        <w:rPr>
          <w:rFonts w:hint="default" w:ascii="Arial" w:hAnsi="Arial" w:cs="Arial"/>
          <w:vertAlign w:val="superscript"/>
        </w:rPr>
        <w:t>-2</w:t>
      </w:r>
      <w:r>
        <w:rPr>
          <w:rFonts w:hint="default" w:ascii="Arial" w:hAnsi="Arial" w:cs="Arial"/>
          <w:vertAlign w:val="baseline"/>
        </w:rPr>
        <w:t xml:space="preserve"> C. Tính công của điện trường khi hạt mang điện chuyển động từ bản dương sang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bản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âm.</w:t>
      </w:r>
    </w:p>
    <w:p>
      <w:pPr>
        <w:tabs>
          <w:tab w:val="left" w:pos="3820"/>
          <w:tab w:val="left" w:pos="8141"/>
        </w:tabs>
        <w:spacing w:before="1"/>
        <w:ind w:left="220" w:right="0" w:firstLine="0"/>
        <w:jc w:val="both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-0,9 J.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 xml:space="preserve">+0,9 J.       </w:t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>-0,72 J.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D. </w:t>
      </w:r>
      <w:r>
        <w:rPr>
          <w:rFonts w:hint="default" w:ascii="Arial" w:hAnsi="Arial" w:cs="Arial"/>
          <w:sz w:val="24"/>
        </w:rPr>
        <w:t>+0,72 J.</w:t>
      </w:r>
    </w:p>
    <w:p>
      <w:pPr>
        <w:pStyle w:val="7"/>
        <w:spacing w:before="139" w:line="360" w:lineRule="auto"/>
        <w:ind w:right="1028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10. </w:t>
      </w:r>
      <w:r>
        <w:rPr>
          <w:rFonts w:hint="default" w:ascii="Arial" w:hAnsi="Arial" w:cs="Arial"/>
        </w:rPr>
        <w:t>Hai bản kim loại phẳng song song mang điện tích trái dấu được đặt cách nhau 2 cm. Cường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độ điện trường giữa hai bản bằng 3000 V/m. Sát bề mặt bản mang điện dương, người ta đặt một hạt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mang điện dương 1,5.10</w:t>
      </w:r>
      <w:r>
        <w:rPr>
          <w:rFonts w:hint="default" w:ascii="Arial" w:hAnsi="Arial" w:cs="Arial"/>
          <w:vertAlign w:val="superscript"/>
        </w:rPr>
        <w:t>-2</w:t>
      </w:r>
      <w:r>
        <w:rPr>
          <w:rFonts w:hint="default" w:ascii="Arial" w:hAnsi="Arial" w:cs="Arial"/>
          <w:vertAlign w:val="baseline"/>
        </w:rPr>
        <w:t xml:space="preserve"> C, khối lượng m = 4,5.10</w:t>
      </w:r>
      <w:r>
        <w:rPr>
          <w:rFonts w:hint="default" w:ascii="Arial" w:hAnsi="Arial" w:cs="Arial"/>
          <w:vertAlign w:val="superscript"/>
        </w:rPr>
        <w:t>-6</w:t>
      </w:r>
      <w:r>
        <w:rPr>
          <w:rFonts w:hint="default" w:ascii="Arial" w:hAnsi="Arial" w:cs="Arial"/>
          <w:vertAlign w:val="baseline"/>
        </w:rPr>
        <w:t xml:space="preserve"> g. Bỏ qua tác dụng của trường hấp dẫn. Vận tốc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của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hạt khi nó đập vào bản mang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âm là</w:t>
      </w:r>
    </w:p>
    <w:p>
      <w:pPr>
        <w:pStyle w:val="7"/>
        <w:tabs>
          <w:tab w:val="left" w:pos="3100"/>
          <w:tab w:val="left" w:pos="5170"/>
          <w:tab w:val="left" w:pos="8141"/>
        </w:tabs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A.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1,2.10</w:t>
      </w:r>
      <w:r>
        <w:rPr>
          <w:rFonts w:hint="default" w:ascii="Arial" w:hAnsi="Arial" w:cs="Arial"/>
          <w:vertAlign w:val="superscript"/>
        </w:rPr>
        <w:t>4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m/s.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b/>
          <w:spacing w:val="-1"/>
          <w:vertAlign w:val="baseline"/>
        </w:rPr>
        <w:t>B.</w:t>
      </w:r>
      <w:r>
        <w:rPr>
          <w:rFonts w:hint="default" w:ascii="Arial" w:hAnsi="Arial" w:cs="Arial"/>
          <w:b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2.10</w:t>
      </w:r>
      <w:r>
        <w:rPr>
          <w:rFonts w:hint="default" w:ascii="Arial" w:hAnsi="Arial" w:cs="Arial"/>
          <w:vertAlign w:val="superscript"/>
        </w:rPr>
        <w:t>4</w:t>
      </w:r>
      <w:r>
        <w:rPr>
          <w:rFonts w:hint="default" w:ascii="Arial" w:hAnsi="Arial" w:cs="Arial"/>
          <w:spacing w:val="-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m/s.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b/>
          <w:vertAlign w:val="baseline"/>
        </w:rPr>
        <w:t>C.</w:t>
      </w:r>
      <w:r>
        <w:rPr>
          <w:rFonts w:hint="default" w:ascii="Arial" w:hAnsi="Arial" w:cs="Arial"/>
          <w:b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3.6.10</w:t>
      </w:r>
      <w:r>
        <w:rPr>
          <w:rFonts w:hint="default" w:ascii="Arial" w:hAnsi="Arial" w:cs="Arial"/>
          <w:vertAlign w:val="superscript"/>
        </w:rPr>
        <w:t>4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m/s.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b/>
          <w:color w:val="131313"/>
          <w:vertAlign w:val="baseline"/>
        </w:rPr>
        <w:t xml:space="preserve">D. </w:t>
      </w:r>
      <w:r>
        <w:rPr>
          <w:rFonts w:hint="default" w:ascii="Arial" w:hAnsi="Arial" w:cs="Arial"/>
          <w:color w:val="131313"/>
          <w:vertAlign w:val="baseline"/>
        </w:rPr>
        <w:t>+1,6.10</w:t>
      </w:r>
      <w:r>
        <w:rPr>
          <w:rFonts w:hint="default" w:ascii="Arial" w:hAnsi="Arial" w:cs="Arial"/>
          <w:color w:val="131313"/>
          <w:vertAlign w:val="superscript"/>
        </w:rPr>
        <w:t>4</w:t>
      </w:r>
      <w:r>
        <w:rPr>
          <w:rFonts w:hint="default" w:ascii="Arial" w:hAnsi="Arial" w:cs="Arial"/>
          <w:color w:val="131313"/>
          <w:vertAlign w:val="baseline"/>
        </w:rPr>
        <w:t xml:space="preserve"> m/s.</w:t>
      </w:r>
    </w:p>
    <w:p>
      <w:pPr>
        <w:pStyle w:val="7"/>
        <w:spacing w:before="138" w:line="276" w:lineRule="auto"/>
        <w:ind w:right="90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13"/>
        </w:rPr>
        <w:t xml:space="preserve"> </w:t>
      </w:r>
      <w:r>
        <w:rPr>
          <w:rFonts w:hint="default" w:ascii="Arial" w:hAnsi="Arial" w:cs="Arial"/>
          <w:b/>
        </w:rPr>
        <w:t>11:</w:t>
      </w:r>
      <w:r>
        <w:rPr>
          <w:rFonts w:hint="default" w:ascii="Arial" w:hAnsi="Arial" w:cs="Arial"/>
          <w:b/>
          <w:spacing w:val="12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đều,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nếu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trên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đường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sức,</w:t>
      </w:r>
      <w:r>
        <w:rPr>
          <w:rFonts w:hint="default" w:ascii="Arial" w:hAnsi="Arial" w:cs="Arial"/>
          <w:spacing w:val="15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nhau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4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cm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hiệu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10V,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hai điểm cách nhau 6 cm có hiệu điện thế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là</w:t>
      </w:r>
    </w:p>
    <w:p>
      <w:pPr>
        <w:tabs>
          <w:tab w:val="left" w:pos="2920"/>
          <w:tab w:val="left" w:pos="5441"/>
          <w:tab w:val="left" w:pos="8141"/>
        </w:tabs>
        <w:spacing w:before="1"/>
        <w:ind w:left="503" w:right="0" w:firstLine="0"/>
        <w:jc w:val="both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20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B. </w:t>
      </w:r>
      <w:r>
        <w:rPr>
          <w:rFonts w:hint="default" w:ascii="Arial" w:hAnsi="Arial" w:cs="Arial"/>
          <w:sz w:val="24"/>
        </w:rPr>
        <w:t>15 V.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C.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10 V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D. </w:t>
      </w:r>
      <w:r>
        <w:rPr>
          <w:rFonts w:hint="default" w:ascii="Arial" w:hAnsi="Arial" w:cs="Arial"/>
          <w:sz w:val="24"/>
        </w:rPr>
        <w:t>8,5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V.</w:t>
      </w:r>
    </w:p>
    <w:p>
      <w:pPr>
        <w:pStyle w:val="7"/>
        <w:spacing w:before="41" w:line="276" w:lineRule="auto"/>
        <w:ind w:right="1037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12: </w:t>
      </w:r>
      <w:r>
        <w:rPr>
          <w:rFonts w:hint="default" w:ascii="Arial" w:hAnsi="Arial" w:cs="Arial"/>
        </w:rPr>
        <w:t>Môt máy lọc không khí tạo ra chùm ion OH</w:t>
      </w:r>
      <w:r>
        <w:rPr>
          <w:rFonts w:hint="default" w:ascii="Arial" w:hAnsi="Arial" w:cs="Arial"/>
          <w:vertAlign w:val="superscript"/>
        </w:rPr>
        <w:t>-</w:t>
      </w:r>
      <w:r>
        <w:rPr>
          <w:rFonts w:hint="default" w:ascii="Arial" w:hAnsi="Arial" w:cs="Arial"/>
          <w:vertAlign w:val="baseline"/>
        </w:rPr>
        <w:t xml:space="preserve"> có điện tích là -1,6.10</w:t>
      </w:r>
      <w:r>
        <w:rPr>
          <w:rFonts w:hint="default" w:ascii="Arial" w:hAnsi="Arial" w:cs="Arial"/>
          <w:vertAlign w:val="superscript"/>
        </w:rPr>
        <w:t>-19</w:t>
      </w:r>
      <w:r>
        <w:rPr>
          <w:rFonts w:hint="default" w:ascii="Arial" w:hAnsi="Arial" w:cs="Arial"/>
          <w:vertAlign w:val="baseline"/>
        </w:rPr>
        <w:t>C bay sát mặt đất. Điện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trường</w:t>
      </w:r>
      <w:r>
        <w:rPr>
          <w:rFonts w:hint="default" w:ascii="Arial" w:hAnsi="Arial" w:cs="Arial"/>
          <w:spacing w:val="-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đều đo được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ở bề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mặt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Trái Đất là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114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V/m.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Độ lớn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lực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 tác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dụng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lên ion trên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là:</w:t>
      </w:r>
    </w:p>
    <w:p>
      <w:pPr>
        <w:tabs>
          <w:tab w:val="left" w:pos="2920"/>
          <w:tab w:val="left" w:pos="5441"/>
          <w:tab w:val="left" w:pos="8141"/>
        </w:tabs>
        <w:spacing w:before="0" w:line="275" w:lineRule="exact"/>
        <w:ind w:left="503" w:right="0" w:firstLine="0"/>
        <w:jc w:val="both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23,04.10</w:t>
      </w:r>
      <w:r>
        <w:rPr>
          <w:rFonts w:hint="default" w:ascii="Arial" w:hAnsi="Arial" w:cs="Arial"/>
          <w:sz w:val="24"/>
          <w:vertAlign w:val="superscript"/>
        </w:rPr>
        <w:t>-19</w:t>
      </w:r>
      <w:r>
        <w:rPr>
          <w:rFonts w:hint="default" w:ascii="Arial" w:hAnsi="Arial" w:cs="Arial"/>
          <w:sz w:val="24"/>
          <w:vertAlign w:val="baseline"/>
        </w:rPr>
        <w:t>N.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 xml:space="preserve">B. </w:t>
      </w:r>
      <w:r>
        <w:rPr>
          <w:rFonts w:hint="default" w:ascii="Arial" w:hAnsi="Arial" w:cs="Arial"/>
          <w:sz w:val="24"/>
          <w:vertAlign w:val="baseline"/>
        </w:rPr>
        <w:t>90.10</w:t>
      </w:r>
      <w:r>
        <w:rPr>
          <w:rFonts w:hint="default" w:ascii="Arial" w:hAnsi="Arial" w:cs="Arial"/>
          <w:sz w:val="24"/>
          <w:vertAlign w:val="superscript"/>
        </w:rPr>
        <w:t>-19</w:t>
      </w:r>
      <w:r>
        <w:rPr>
          <w:rFonts w:hint="default" w:ascii="Arial" w:hAnsi="Arial" w:cs="Arial"/>
          <w:sz w:val="24"/>
          <w:vertAlign w:val="baseline"/>
        </w:rPr>
        <w:t>N.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 xml:space="preserve">C. </w:t>
      </w:r>
      <w:r>
        <w:rPr>
          <w:rFonts w:hint="default" w:ascii="Arial" w:hAnsi="Arial" w:cs="Arial"/>
          <w:sz w:val="24"/>
          <w:vertAlign w:val="baseline"/>
        </w:rPr>
        <w:t>230,4N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 xml:space="preserve">D. </w:t>
      </w:r>
      <w:r>
        <w:rPr>
          <w:rFonts w:hint="default" w:ascii="Arial" w:hAnsi="Arial" w:cs="Arial"/>
          <w:sz w:val="24"/>
          <w:vertAlign w:val="baseline"/>
        </w:rPr>
        <w:t>90N</w:t>
      </w:r>
    </w:p>
    <w:p>
      <w:pPr>
        <w:pStyle w:val="7"/>
        <w:spacing w:before="43" w:line="276" w:lineRule="auto"/>
        <w:ind w:right="899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13: </w:t>
      </w:r>
      <w:r>
        <w:rPr>
          <w:rFonts w:hint="default" w:ascii="Arial" w:hAnsi="Arial" w:cs="Arial"/>
        </w:rPr>
        <w:t xml:space="preserve">Một điện tích </w:t>
      </w:r>
      <w:r>
        <w:rPr>
          <w:rFonts w:hint="default" w:ascii="Arial" w:hAnsi="Arial" w:cs="Arial"/>
          <w:i/>
        </w:rPr>
        <w:t xml:space="preserve">q </w:t>
      </w:r>
      <w:r>
        <w:rPr>
          <w:rFonts w:hint="default" w:ascii="Arial" w:hAnsi="Arial" w:cs="Arial"/>
        </w:rPr>
        <w:t xml:space="preserve">di chuyển từ điểm </w:t>
      </w:r>
      <w:r>
        <w:rPr>
          <w:rFonts w:hint="default" w:ascii="Arial" w:hAnsi="Arial" w:cs="Arial"/>
          <w:i/>
        </w:rPr>
        <w:t xml:space="preserve">M </w:t>
      </w:r>
      <w:r>
        <w:rPr>
          <w:rFonts w:hint="default" w:ascii="Arial" w:hAnsi="Arial" w:cs="Arial"/>
        </w:rPr>
        <w:t xml:space="preserve">đến điểm </w:t>
      </w:r>
      <w:r>
        <w:rPr>
          <w:rFonts w:hint="default" w:ascii="Arial" w:hAnsi="Arial" w:cs="Arial"/>
          <w:i/>
        </w:rPr>
        <w:t xml:space="preserve">N </w:t>
      </w:r>
      <w:r>
        <w:rPr>
          <w:rFonts w:hint="default" w:ascii="Arial" w:hAnsi="Arial" w:cs="Arial"/>
        </w:rPr>
        <w:t>trong một điện trường đều. Lực điện tác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 xml:space="preserve">dụng lên </w:t>
      </w:r>
      <w:r>
        <w:rPr>
          <w:rFonts w:hint="default" w:ascii="Arial" w:hAnsi="Arial" w:cs="Arial"/>
          <w:i/>
        </w:rPr>
        <w:t xml:space="preserve">q </w:t>
      </w:r>
      <w:r>
        <w:rPr>
          <w:rFonts w:hint="default" w:ascii="Arial" w:hAnsi="Arial" w:cs="Arial"/>
        </w:rPr>
        <w:t xml:space="preserve">thực hiện một công </w:t>
      </w:r>
      <w:r>
        <w:rPr>
          <w:rFonts w:hint="default" w:ascii="Arial" w:hAnsi="Arial" w:cs="Arial"/>
          <w:i/>
        </w:rPr>
        <w:t>A</w:t>
      </w:r>
      <w:r>
        <w:rPr>
          <w:rFonts w:hint="default" w:ascii="Arial" w:hAnsi="Arial" w:cs="Arial"/>
        </w:rPr>
        <w:t xml:space="preserve">. Hiệu điện thế giữa </w:t>
      </w:r>
      <w:r>
        <w:rPr>
          <w:rFonts w:hint="default" w:ascii="Arial" w:hAnsi="Arial" w:cs="Arial"/>
          <w:i/>
        </w:rPr>
        <w:t xml:space="preserve">M </w:t>
      </w:r>
      <w:r>
        <w:rPr>
          <w:rFonts w:hint="default" w:ascii="Arial" w:hAnsi="Arial" w:cs="Arial"/>
        </w:rPr>
        <w:t xml:space="preserve">và </w:t>
      </w:r>
      <w:r>
        <w:rPr>
          <w:rFonts w:hint="default" w:ascii="Arial" w:hAnsi="Arial" w:cs="Arial"/>
          <w:i/>
        </w:rPr>
        <w:t xml:space="preserve">N </w:t>
      </w:r>
      <w:r>
        <w:rPr>
          <w:rFonts w:hint="default" w:ascii="Arial" w:hAnsi="Arial" w:cs="Arial"/>
        </w:rPr>
        <w:t>được xác định bằng biểu thức nào sau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đây?</w:t>
      </w:r>
    </w:p>
    <w:p>
      <w:pPr>
        <w:spacing w:after="0" w:line="276" w:lineRule="auto"/>
        <w:jc w:val="both"/>
        <w:rPr>
          <w:rFonts w:hint="default" w:ascii="Arial" w:hAnsi="Arial" w:cs="Arial"/>
        </w:rPr>
        <w:sectPr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9"/>
        <w:numPr>
          <w:ilvl w:val="0"/>
          <w:numId w:val="24"/>
        </w:numPr>
        <w:tabs>
          <w:tab w:val="left" w:pos="811"/>
        </w:tabs>
        <w:spacing w:before="152" w:after="0" w:line="240" w:lineRule="auto"/>
        <w:ind w:left="810" w:right="0" w:hanging="308"/>
        <w:jc w:val="left"/>
        <w:rPr>
          <w:rFonts w:hint="default" w:ascii="Arial" w:hAnsi="Arial" w:cs="Arial"/>
          <w:sz w:val="16"/>
        </w:rPr>
      </w:pPr>
      <w:r>
        <w:rPr>
          <w:rFonts w:hint="default" w:ascii="Arial" w:hAnsi="Arial" w:cs="Arial"/>
          <w:i/>
          <w:spacing w:val="-2"/>
          <w:w w:val="90"/>
          <w:position w:val="3"/>
          <w:sz w:val="28"/>
        </w:rPr>
        <w:t>U</w:t>
      </w:r>
      <w:r>
        <w:rPr>
          <w:rFonts w:hint="default" w:ascii="Arial" w:hAnsi="Arial" w:cs="Arial"/>
          <w:spacing w:val="-2"/>
          <w:w w:val="90"/>
          <w:position w:val="-3"/>
          <w:sz w:val="16"/>
        </w:rPr>
        <w:t>MN</w:t>
      </w:r>
    </w:p>
    <w:p>
      <w:pPr>
        <w:spacing w:before="133"/>
        <w:ind w:left="44" w:right="0" w:firstLine="0"/>
        <w:jc w:val="left"/>
        <w:rPr>
          <w:rFonts w:hint="default" w:ascii="Arial" w:hAnsi="Arial" w:cs="Arial"/>
          <w:sz w:val="28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w w:val="85"/>
          <w:sz w:val="28"/>
        </w:rPr>
        <w:t></w:t>
      </w:r>
      <w:r>
        <w:rPr>
          <w:rFonts w:hint="default" w:ascii="Arial" w:hAnsi="Arial" w:cs="Arial"/>
          <w:w w:val="85"/>
          <w:sz w:val="28"/>
        </w:rPr>
        <w:t xml:space="preserve"> </w:t>
      </w:r>
      <w:r>
        <w:rPr>
          <w:rFonts w:hint="default" w:ascii="Arial" w:hAnsi="Arial" w:cs="Arial"/>
          <w:i/>
          <w:w w:val="85"/>
          <w:sz w:val="28"/>
        </w:rPr>
        <w:t>q</w:t>
      </w:r>
      <w:r>
        <w:rPr>
          <w:rFonts w:hint="default" w:ascii="Arial" w:hAnsi="Arial" w:cs="Arial"/>
          <w:i/>
          <w:spacing w:val="-9"/>
          <w:w w:val="85"/>
          <w:sz w:val="28"/>
        </w:rPr>
        <w:t xml:space="preserve"> </w:t>
      </w:r>
      <w:r>
        <w:rPr>
          <w:rFonts w:hint="default" w:ascii="Arial" w:hAnsi="Arial" w:cs="Arial"/>
          <w:w w:val="85"/>
          <w:sz w:val="28"/>
        </w:rPr>
        <w:t></w:t>
      </w:r>
      <w:r>
        <w:rPr>
          <w:rFonts w:hint="default" w:ascii="Arial" w:hAnsi="Arial" w:cs="Arial"/>
          <w:spacing w:val="9"/>
          <w:w w:val="85"/>
          <w:sz w:val="28"/>
        </w:rPr>
        <w:t xml:space="preserve"> </w:t>
      </w:r>
      <w:r>
        <w:rPr>
          <w:rFonts w:hint="default" w:ascii="Arial" w:hAnsi="Arial" w:cs="Arial"/>
          <w:i/>
          <w:w w:val="85"/>
          <w:sz w:val="28"/>
        </w:rPr>
        <w:t>A</w:t>
      </w:r>
      <w:r>
        <w:rPr>
          <w:rFonts w:hint="default" w:ascii="Arial" w:hAnsi="Arial" w:cs="Arial"/>
          <w:w w:val="85"/>
          <w:sz w:val="28"/>
        </w:rPr>
        <w:t>.</w:t>
      </w:r>
    </w:p>
    <w:p>
      <w:pPr>
        <w:pStyle w:val="9"/>
        <w:numPr>
          <w:ilvl w:val="0"/>
          <w:numId w:val="24"/>
        </w:numPr>
        <w:tabs>
          <w:tab w:val="left" w:pos="799"/>
        </w:tabs>
        <w:spacing w:before="181" w:after="0" w:line="240" w:lineRule="auto"/>
        <w:ind w:left="798" w:right="0" w:hanging="296"/>
        <w:jc w:val="left"/>
        <w:rPr>
          <w:rFonts w:hint="default" w:ascii="Arial" w:hAnsi="Arial" w:cs="Arial"/>
          <w:sz w:val="15"/>
        </w:rPr>
      </w:pPr>
      <w:r>
        <w:rPr>
          <w:rFonts w:hint="default" w:ascii="Arial" w:hAnsi="Arial" w:cs="Arial"/>
          <w:i/>
          <w:spacing w:val="10"/>
          <w:w w:val="94"/>
          <w:position w:val="2"/>
          <w:sz w:val="26"/>
        </w:rPr>
        <w:br w:type="column"/>
      </w:r>
      <w:r>
        <w:rPr>
          <w:rFonts w:hint="default" w:ascii="Arial" w:hAnsi="Arial" w:cs="Arial"/>
          <w:i/>
          <w:w w:val="95"/>
          <w:position w:val="2"/>
          <w:sz w:val="26"/>
        </w:rPr>
        <w:t>U</w:t>
      </w:r>
      <w:r>
        <w:rPr>
          <w:rFonts w:hint="default" w:ascii="Arial" w:hAnsi="Arial" w:cs="Arial"/>
          <w:w w:val="95"/>
          <w:position w:val="-3"/>
          <w:sz w:val="15"/>
        </w:rPr>
        <w:t>MN</w:t>
      </w:r>
    </w:p>
    <w:p>
      <w:pPr>
        <w:spacing w:before="7" w:line="423" w:lineRule="exact"/>
        <w:ind w:left="44" w:right="0" w:firstLine="0"/>
        <w:jc w:val="left"/>
        <w:rPr>
          <w:rFonts w:hint="default" w:ascii="Arial" w:hAnsi="Arial" w:cs="Arial"/>
          <w:sz w:val="26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w w:val="90"/>
          <w:sz w:val="26"/>
        </w:rPr>
        <w:t></w:t>
      </w:r>
      <w:r>
        <w:rPr>
          <w:rFonts w:hint="default" w:ascii="Arial" w:hAnsi="Arial" w:cs="Arial"/>
          <w:spacing w:val="44"/>
          <w:w w:val="90"/>
          <w:sz w:val="26"/>
        </w:rPr>
        <w:t xml:space="preserve"> </w:t>
      </w:r>
      <w:r>
        <w:rPr>
          <w:rFonts w:hint="default" w:ascii="Arial" w:hAnsi="Arial" w:cs="Arial"/>
          <w:i/>
          <w:w w:val="90"/>
          <w:position w:val="17"/>
          <w:sz w:val="26"/>
        </w:rPr>
        <w:t>A</w:t>
      </w:r>
      <w:r>
        <w:rPr>
          <w:rFonts w:hint="default" w:ascii="Arial" w:hAnsi="Arial" w:cs="Arial"/>
          <w:i/>
          <w:spacing w:val="-27"/>
          <w:w w:val="90"/>
          <w:position w:val="17"/>
          <w:sz w:val="26"/>
        </w:rPr>
        <w:t xml:space="preserve"> </w:t>
      </w:r>
      <w:r>
        <w:rPr>
          <w:rFonts w:hint="default" w:ascii="Arial" w:hAnsi="Arial" w:cs="Arial"/>
          <w:w w:val="90"/>
          <w:sz w:val="26"/>
        </w:rPr>
        <w:t>.</w:t>
      </w:r>
    </w:p>
    <w:p>
      <w:pPr>
        <w:spacing w:before="0" w:line="252" w:lineRule="exact"/>
        <w:ind w:left="269" w:right="0" w:firstLine="0"/>
        <w:jc w:val="left"/>
        <w:rPr>
          <w:rFonts w:hint="default" w:ascii="Arial" w:hAnsi="Arial" w:cs="Arial"/>
          <w:i/>
          <w:sz w:val="26"/>
        </w:rPr>
      </w:pPr>
      <w:r>
        <w:rPr>
          <w:rFonts w:hint="default" w:ascii="Arial" w:hAnsi="Arial" w:cs="Arial"/>
        </w:rPr>
        <w:pict>
          <v:line id="_x0000_s1109" o:spid="_x0000_s1109" o:spt="20" style="position:absolute;left:0pt;margin-left:256.55pt;margin-top:-3.75pt;height:0pt;width:9.25pt;mso-position-horizontal-relative:page;z-index:-251629568;mso-width-relative:page;mso-height-relative:page;" stroked="t" coordsize="21600,21600">
            <v:path arrowok="t"/>
            <v:fill focussize="0,0"/>
            <v:stroke weight="0.644251968503937pt" color="#000000"/>
            <v:imagedata o:title=""/>
            <o:lock v:ext="edit"/>
          </v:line>
        </w:pict>
      </w:r>
      <w:r>
        <w:rPr>
          <w:rFonts w:hint="default" w:ascii="Arial" w:hAnsi="Arial" w:cs="Arial"/>
          <w:i/>
          <w:w w:val="94"/>
          <w:sz w:val="26"/>
        </w:rPr>
        <w:t>q</w:t>
      </w:r>
    </w:p>
    <w:p>
      <w:pPr>
        <w:pStyle w:val="9"/>
        <w:numPr>
          <w:ilvl w:val="0"/>
          <w:numId w:val="24"/>
        </w:numPr>
        <w:tabs>
          <w:tab w:val="left" w:pos="750"/>
        </w:tabs>
        <w:spacing w:before="152" w:after="0" w:line="240" w:lineRule="auto"/>
        <w:ind w:left="749" w:right="0" w:hanging="247"/>
        <w:jc w:val="left"/>
        <w:rPr>
          <w:rFonts w:hint="default" w:ascii="Arial" w:hAnsi="Arial" w:cs="Arial"/>
          <w:sz w:val="16"/>
        </w:rPr>
      </w:pPr>
      <w:r>
        <w:rPr>
          <w:rFonts w:hint="default" w:ascii="Arial" w:hAnsi="Arial" w:cs="Arial"/>
          <w:i/>
          <w:spacing w:val="13"/>
          <w:w w:val="82"/>
          <w:position w:val="3"/>
          <w:sz w:val="28"/>
        </w:rPr>
        <w:br w:type="column"/>
      </w:r>
      <w:r>
        <w:rPr>
          <w:rFonts w:hint="default" w:ascii="Arial" w:hAnsi="Arial" w:cs="Arial"/>
          <w:i/>
          <w:w w:val="80"/>
          <w:position w:val="3"/>
          <w:sz w:val="28"/>
        </w:rPr>
        <w:t>U</w:t>
      </w:r>
      <w:r>
        <w:rPr>
          <w:rFonts w:hint="default" w:ascii="Arial" w:hAnsi="Arial" w:cs="Arial"/>
          <w:w w:val="80"/>
          <w:position w:val="-4"/>
          <w:sz w:val="16"/>
        </w:rPr>
        <w:t>MN</w:t>
      </w:r>
    </w:p>
    <w:p>
      <w:pPr>
        <w:spacing w:before="133"/>
        <w:ind w:left="39" w:right="0" w:firstLine="0"/>
        <w:jc w:val="left"/>
        <w:rPr>
          <w:rFonts w:hint="default" w:ascii="Arial" w:hAnsi="Arial" w:cs="Arial"/>
          <w:sz w:val="28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w w:val="80"/>
          <w:sz w:val="28"/>
        </w:rPr>
        <w:t></w:t>
      </w:r>
      <w:r>
        <w:rPr>
          <w:rFonts w:hint="default" w:ascii="Arial" w:hAnsi="Arial" w:cs="Arial"/>
          <w:spacing w:val="12"/>
          <w:w w:val="80"/>
          <w:sz w:val="28"/>
        </w:rPr>
        <w:t xml:space="preserve"> </w:t>
      </w:r>
      <w:r>
        <w:rPr>
          <w:rFonts w:hint="default" w:ascii="Arial" w:hAnsi="Arial" w:cs="Arial"/>
          <w:i/>
          <w:w w:val="80"/>
          <w:sz w:val="28"/>
        </w:rPr>
        <w:t>qA</w:t>
      </w:r>
      <w:r>
        <w:rPr>
          <w:rFonts w:hint="default" w:ascii="Arial" w:hAnsi="Arial" w:cs="Arial"/>
          <w:w w:val="80"/>
          <w:sz w:val="28"/>
        </w:rPr>
        <w:t>.</w:t>
      </w:r>
    </w:p>
    <w:p>
      <w:pPr>
        <w:pStyle w:val="9"/>
        <w:numPr>
          <w:ilvl w:val="0"/>
          <w:numId w:val="24"/>
        </w:numPr>
        <w:tabs>
          <w:tab w:val="left" w:pos="750"/>
        </w:tabs>
        <w:spacing w:before="152" w:after="0" w:line="240" w:lineRule="auto"/>
        <w:ind w:left="749" w:right="0" w:hanging="247"/>
        <w:jc w:val="left"/>
        <w:rPr>
          <w:rFonts w:hint="default" w:ascii="Arial" w:hAnsi="Arial" w:cs="Arial"/>
          <w:sz w:val="16"/>
        </w:rPr>
      </w:pPr>
      <w:r>
        <w:rPr>
          <w:rFonts w:hint="default" w:ascii="Arial" w:hAnsi="Arial" w:cs="Arial"/>
          <w:i/>
          <w:spacing w:val="13"/>
          <w:w w:val="87"/>
          <w:position w:val="3"/>
          <w:sz w:val="28"/>
        </w:rPr>
        <w:br w:type="column"/>
      </w:r>
      <w:r>
        <w:rPr>
          <w:rFonts w:hint="default" w:ascii="Arial" w:hAnsi="Arial" w:cs="Arial"/>
          <w:i/>
          <w:w w:val="85"/>
          <w:position w:val="3"/>
          <w:sz w:val="28"/>
        </w:rPr>
        <w:t>U</w:t>
      </w:r>
      <w:r>
        <w:rPr>
          <w:rFonts w:hint="default" w:ascii="Arial" w:hAnsi="Arial" w:cs="Arial"/>
          <w:w w:val="85"/>
          <w:position w:val="-3"/>
          <w:sz w:val="16"/>
        </w:rPr>
        <w:t>MN</w:t>
      </w:r>
    </w:p>
    <w:p>
      <w:pPr>
        <w:spacing w:before="133"/>
        <w:ind w:left="44" w:right="0" w:firstLine="0"/>
        <w:jc w:val="left"/>
        <w:rPr>
          <w:rFonts w:hint="default" w:ascii="Arial" w:hAnsi="Arial" w:cs="Arial"/>
          <w:sz w:val="28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w w:val="85"/>
          <w:sz w:val="28"/>
        </w:rPr>
        <w:t></w:t>
      </w:r>
      <w:r>
        <w:rPr>
          <w:rFonts w:hint="default" w:ascii="Arial" w:hAnsi="Arial" w:cs="Arial"/>
          <w:spacing w:val="21"/>
          <w:w w:val="85"/>
          <w:sz w:val="28"/>
        </w:rPr>
        <w:t xml:space="preserve"> </w:t>
      </w:r>
      <w:r>
        <w:rPr>
          <w:rFonts w:hint="default" w:ascii="Arial" w:hAnsi="Arial" w:cs="Arial"/>
          <w:i/>
          <w:w w:val="85"/>
          <w:sz w:val="28"/>
        </w:rPr>
        <w:t>A</w:t>
      </w:r>
      <w:r>
        <w:rPr>
          <w:rFonts w:hint="default" w:ascii="Arial" w:hAnsi="Arial" w:cs="Arial"/>
          <w:i/>
          <w:spacing w:val="-25"/>
          <w:w w:val="85"/>
          <w:sz w:val="28"/>
        </w:rPr>
        <w:t xml:space="preserve"> </w:t>
      </w:r>
      <w:r>
        <w:rPr>
          <w:rFonts w:hint="default" w:ascii="Arial" w:hAnsi="Arial" w:cs="Arial"/>
          <w:w w:val="85"/>
          <w:sz w:val="28"/>
        </w:rPr>
        <w:t></w:t>
      </w:r>
      <w:r>
        <w:rPr>
          <w:rFonts w:hint="default" w:ascii="Arial" w:hAnsi="Arial" w:cs="Arial"/>
          <w:spacing w:val="-18"/>
          <w:w w:val="85"/>
          <w:sz w:val="28"/>
        </w:rPr>
        <w:t xml:space="preserve"> </w:t>
      </w:r>
      <w:r>
        <w:rPr>
          <w:rFonts w:hint="default" w:ascii="Arial" w:hAnsi="Arial" w:cs="Arial"/>
          <w:i/>
          <w:spacing w:val="9"/>
          <w:w w:val="85"/>
          <w:sz w:val="28"/>
        </w:rPr>
        <w:t>q</w:t>
      </w:r>
      <w:r>
        <w:rPr>
          <w:rFonts w:hint="default" w:ascii="Arial" w:hAnsi="Arial" w:cs="Arial"/>
          <w:spacing w:val="9"/>
          <w:w w:val="85"/>
          <w:sz w:val="28"/>
        </w:rPr>
        <w:t>.</w:t>
      </w:r>
    </w:p>
    <w:p>
      <w:pPr>
        <w:spacing w:after="0"/>
        <w:jc w:val="left"/>
        <w:rPr>
          <w:rFonts w:hint="default" w:ascii="Arial" w:hAnsi="Arial" w:cs="Arial"/>
          <w:sz w:val="28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8">
            <w:col w:w="1225" w:space="40"/>
            <w:col w:w="851" w:space="301"/>
            <w:col w:w="1217" w:space="40"/>
            <w:col w:w="551" w:space="712"/>
            <w:col w:w="1141" w:space="40"/>
            <w:col w:w="577" w:space="943"/>
            <w:col w:w="1163" w:space="40"/>
            <w:col w:w="2179"/>
          </w:cols>
        </w:sectPr>
      </w:pPr>
    </w:p>
    <w:p>
      <w:pPr>
        <w:pStyle w:val="7"/>
        <w:spacing w:before="38" w:line="276" w:lineRule="auto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11"/>
        </w:rPr>
        <w:t xml:space="preserve"> </w:t>
      </w:r>
      <w:r>
        <w:rPr>
          <w:rFonts w:hint="default" w:ascii="Arial" w:hAnsi="Arial" w:cs="Arial"/>
          <w:b/>
        </w:rPr>
        <w:t>14:</w:t>
      </w:r>
      <w:r>
        <w:rPr>
          <w:rFonts w:hint="default" w:ascii="Arial" w:hAnsi="Arial" w:cs="Arial"/>
          <w:b/>
          <w:spacing w:val="10"/>
        </w:rPr>
        <w:t xml:space="preserve"> </w:t>
      </w:r>
      <w:r>
        <w:rPr>
          <w:rFonts w:hint="default" w:ascii="Arial" w:hAnsi="Arial" w:cs="Arial"/>
        </w:rPr>
        <w:t>Cho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M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N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2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nằm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lần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lượt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V</w:t>
      </w:r>
      <w:r>
        <w:rPr>
          <w:rFonts w:hint="default" w:ascii="Arial" w:hAnsi="Arial" w:cs="Arial"/>
          <w:vertAlign w:val="subscript"/>
        </w:rPr>
        <w:t>M</w:t>
      </w:r>
      <w:r>
        <w:rPr>
          <w:rFonts w:hint="default" w:ascii="Arial" w:hAnsi="Arial" w:cs="Arial"/>
          <w:spacing w:val="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và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</w:t>
      </w:r>
      <w:r>
        <w:rPr>
          <w:rFonts w:hint="default" w:ascii="Arial" w:hAnsi="Arial" w:cs="Arial"/>
          <w:vertAlign w:val="subscript"/>
        </w:rPr>
        <w:t>N</w:t>
      </w:r>
      <w:r>
        <w:rPr>
          <w:rFonts w:hint="default" w:ascii="Arial" w:hAnsi="Arial" w:cs="Arial"/>
          <w:vertAlign w:val="baseline"/>
        </w:rPr>
        <w:t>.</w:t>
      </w:r>
      <w:r>
        <w:rPr>
          <w:rFonts w:hint="default" w:ascii="Arial" w:hAnsi="Arial" w:cs="Arial"/>
          <w:spacing w:val="1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Hiệu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thế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của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 so với N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được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xác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định bằng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biểu thức</w:t>
      </w:r>
    </w:p>
    <w:p>
      <w:pPr>
        <w:spacing w:after="0" w:line="276" w:lineRule="auto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7"/>
        <w:spacing w:before="10"/>
        <w:ind w:left="0"/>
        <w:rPr>
          <w:rFonts w:hint="default" w:ascii="Arial" w:hAnsi="Arial" w:cs="Arial"/>
          <w:sz w:val="22"/>
        </w:rPr>
      </w:pPr>
    </w:p>
    <w:p>
      <w:pPr>
        <w:pStyle w:val="9"/>
        <w:numPr>
          <w:ilvl w:val="0"/>
          <w:numId w:val="25"/>
        </w:numPr>
        <w:tabs>
          <w:tab w:val="left" w:pos="838"/>
        </w:tabs>
        <w:spacing w:before="1" w:after="0" w:line="141" w:lineRule="exact"/>
        <w:ind w:left="837" w:right="0" w:hanging="335"/>
        <w:jc w:val="left"/>
        <w:rPr>
          <w:rFonts w:hint="default" w:ascii="Arial" w:hAnsi="Arial" w:cs="Arial"/>
          <w:sz w:val="19"/>
        </w:rPr>
      </w:pPr>
      <w:r>
        <w:rPr>
          <w:rFonts w:hint="default" w:ascii="Arial" w:hAnsi="Arial" w:cs="Arial"/>
          <w:spacing w:val="-19"/>
          <w:w w:val="129"/>
          <w:position w:val="-1"/>
          <w:sz w:val="19"/>
        </w:rPr>
        <w:t>U</w:t>
      </w:r>
    </w:p>
    <w:p>
      <w:pPr>
        <w:pStyle w:val="7"/>
        <w:spacing w:before="10"/>
        <w:ind w:left="0"/>
        <w:rPr>
          <w:rFonts w:hint="default" w:ascii="Arial" w:hAnsi="Arial" w:cs="Arial"/>
          <w:sz w:val="27"/>
        </w:rPr>
      </w:pPr>
      <w:r>
        <w:rPr>
          <w:rFonts w:hint="default" w:ascii="Arial" w:hAnsi="Arial" w:cs="Arial"/>
        </w:rPr>
        <w:br w:type="column"/>
      </w:r>
    </w:p>
    <w:p>
      <w:pPr>
        <w:spacing w:before="0" w:line="84" w:lineRule="exact"/>
        <w:ind w:left="283" w:right="0" w:firstLine="0"/>
        <w:jc w:val="left"/>
        <w:rPr>
          <w:rFonts w:hint="default" w:ascii="Arial" w:hAnsi="Arial" w:cs="Arial"/>
          <w:sz w:val="19"/>
        </w:rPr>
      </w:pPr>
      <w:r>
        <w:rPr>
          <w:rFonts w:hint="default" w:ascii="Arial" w:hAnsi="Arial" w:cs="Arial"/>
          <w:w w:val="125"/>
          <w:sz w:val="19"/>
        </w:rPr>
        <w:t></w:t>
      </w:r>
      <w:r>
        <w:rPr>
          <w:rFonts w:hint="default" w:ascii="Arial" w:hAnsi="Arial" w:cs="Arial"/>
          <w:spacing w:val="-2"/>
          <w:w w:val="125"/>
          <w:sz w:val="19"/>
        </w:rPr>
        <w:t xml:space="preserve"> </w:t>
      </w:r>
      <w:r>
        <w:rPr>
          <w:rFonts w:hint="default" w:ascii="Arial" w:hAnsi="Arial" w:cs="Arial"/>
          <w:w w:val="125"/>
          <w:sz w:val="19"/>
        </w:rPr>
        <w:t xml:space="preserve">V  </w:t>
      </w:r>
      <w:r>
        <w:rPr>
          <w:rFonts w:hint="default" w:ascii="Arial" w:hAnsi="Arial" w:cs="Arial"/>
          <w:spacing w:val="10"/>
          <w:w w:val="125"/>
          <w:sz w:val="19"/>
        </w:rPr>
        <w:t xml:space="preserve"> </w:t>
      </w:r>
      <w:r>
        <w:rPr>
          <w:rFonts w:hint="default" w:ascii="Arial" w:hAnsi="Arial" w:cs="Arial"/>
          <w:w w:val="125"/>
          <w:sz w:val="19"/>
        </w:rPr>
        <w:t></w:t>
      </w:r>
      <w:r>
        <w:rPr>
          <w:rFonts w:hint="default" w:ascii="Arial" w:hAnsi="Arial" w:cs="Arial"/>
          <w:spacing w:val="-17"/>
          <w:w w:val="125"/>
          <w:sz w:val="19"/>
        </w:rPr>
        <w:t xml:space="preserve"> </w:t>
      </w:r>
      <w:r>
        <w:rPr>
          <w:rFonts w:hint="default" w:ascii="Arial" w:hAnsi="Arial" w:cs="Arial"/>
          <w:w w:val="125"/>
          <w:sz w:val="19"/>
        </w:rPr>
        <w:t>V</w:t>
      </w:r>
    </w:p>
    <w:p>
      <w:pPr>
        <w:pStyle w:val="7"/>
        <w:spacing w:before="10"/>
        <w:ind w:left="0"/>
        <w:rPr>
          <w:rFonts w:hint="default" w:ascii="Arial" w:hAnsi="Arial" w:cs="Arial"/>
          <w:sz w:val="22"/>
        </w:rPr>
      </w:pPr>
      <w:r>
        <w:rPr>
          <w:rFonts w:hint="default" w:ascii="Arial" w:hAnsi="Arial" w:cs="Arial"/>
        </w:rPr>
        <w:br w:type="column"/>
      </w:r>
    </w:p>
    <w:p>
      <w:pPr>
        <w:pStyle w:val="9"/>
        <w:numPr>
          <w:ilvl w:val="0"/>
          <w:numId w:val="25"/>
        </w:numPr>
        <w:tabs>
          <w:tab w:val="left" w:pos="826"/>
        </w:tabs>
        <w:spacing w:before="1" w:after="0" w:line="141" w:lineRule="exact"/>
        <w:ind w:left="825" w:right="0" w:hanging="323"/>
        <w:jc w:val="left"/>
        <w:rPr>
          <w:rFonts w:hint="default" w:ascii="Arial" w:hAnsi="Arial" w:cs="Arial"/>
          <w:sz w:val="19"/>
        </w:rPr>
      </w:pPr>
      <w:r>
        <w:rPr>
          <w:rFonts w:hint="default" w:ascii="Arial" w:hAnsi="Arial" w:cs="Arial"/>
          <w:spacing w:val="-19"/>
          <w:w w:val="129"/>
          <w:position w:val="-1"/>
          <w:sz w:val="19"/>
        </w:rPr>
        <w:t>U</w:t>
      </w:r>
    </w:p>
    <w:p>
      <w:pPr>
        <w:pStyle w:val="7"/>
        <w:spacing w:before="10"/>
        <w:ind w:left="0"/>
        <w:rPr>
          <w:rFonts w:hint="default" w:ascii="Arial" w:hAnsi="Arial" w:cs="Arial"/>
          <w:sz w:val="27"/>
        </w:rPr>
      </w:pPr>
      <w:r>
        <w:rPr>
          <w:rFonts w:hint="default" w:ascii="Arial" w:hAnsi="Arial" w:cs="Arial"/>
        </w:rPr>
        <w:br w:type="column"/>
      </w:r>
    </w:p>
    <w:p>
      <w:pPr>
        <w:spacing w:before="0" w:line="84" w:lineRule="exact"/>
        <w:ind w:left="283" w:right="0" w:firstLine="0"/>
        <w:jc w:val="left"/>
        <w:rPr>
          <w:rFonts w:hint="default" w:ascii="Arial" w:hAnsi="Arial" w:cs="Arial"/>
          <w:sz w:val="19"/>
        </w:rPr>
      </w:pPr>
      <w:r>
        <w:rPr>
          <w:rFonts w:hint="default" w:ascii="Arial" w:hAnsi="Arial" w:cs="Arial"/>
          <w:w w:val="125"/>
          <w:sz w:val="19"/>
        </w:rPr>
        <w:t></w:t>
      </w:r>
      <w:r>
        <w:rPr>
          <w:rFonts w:hint="default" w:ascii="Arial" w:hAnsi="Arial" w:cs="Arial"/>
          <w:spacing w:val="-1"/>
          <w:w w:val="125"/>
          <w:sz w:val="19"/>
        </w:rPr>
        <w:t xml:space="preserve"> </w:t>
      </w:r>
      <w:r>
        <w:rPr>
          <w:rFonts w:hint="default" w:ascii="Arial" w:hAnsi="Arial" w:cs="Arial"/>
          <w:w w:val="125"/>
          <w:sz w:val="19"/>
        </w:rPr>
        <w:t xml:space="preserve">V </w:t>
      </w:r>
      <w:r>
        <w:rPr>
          <w:rFonts w:hint="default" w:ascii="Arial" w:hAnsi="Arial" w:cs="Arial"/>
          <w:spacing w:val="47"/>
          <w:w w:val="125"/>
          <w:sz w:val="19"/>
        </w:rPr>
        <w:t xml:space="preserve"> </w:t>
      </w:r>
      <w:r>
        <w:rPr>
          <w:rFonts w:hint="default" w:ascii="Arial" w:hAnsi="Arial" w:cs="Arial"/>
          <w:w w:val="125"/>
          <w:sz w:val="19"/>
        </w:rPr>
        <w:t></w:t>
      </w:r>
      <w:r>
        <w:rPr>
          <w:rFonts w:hint="default" w:ascii="Arial" w:hAnsi="Arial" w:cs="Arial"/>
          <w:spacing w:val="-17"/>
          <w:w w:val="125"/>
          <w:sz w:val="19"/>
        </w:rPr>
        <w:t xml:space="preserve"> </w:t>
      </w:r>
      <w:r>
        <w:rPr>
          <w:rFonts w:hint="default" w:ascii="Arial" w:hAnsi="Arial" w:cs="Arial"/>
          <w:w w:val="125"/>
          <w:sz w:val="19"/>
        </w:rPr>
        <w:t>V</w:t>
      </w:r>
    </w:p>
    <w:p>
      <w:pPr>
        <w:pStyle w:val="2"/>
        <w:numPr>
          <w:ilvl w:val="0"/>
          <w:numId w:val="25"/>
        </w:numPr>
        <w:tabs>
          <w:tab w:val="left" w:pos="839"/>
        </w:tabs>
        <w:spacing w:before="234" w:after="0" w:line="170" w:lineRule="exact"/>
        <w:ind w:left="838" w:right="0" w:hanging="336"/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  <w:spacing w:val="-19"/>
          <w:w w:val="101"/>
          <w:position w:val="2"/>
        </w:rPr>
        <w:br w:type="column"/>
      </w:r>
      <w:r>
        <w:rPr>
          <w:rFonts w:hint="default" w:ascii="Arial" w:hAnsi="Arial" w:cs="Arial"/>
          <w:spacing w:val="-5"/>
          <w:position w:val="2"/>
        </w:rPr>
        <w:t>U</w:t>
      </w:r>
    </w:p>
    <w:p>
      <w:pPr>
        <w:spacing w:before="128" w:line="103" w:lineRule="auto"/>
        <w:ind w:left="296" w:right="0" w:firstLine="0"/>
        <w:jc w:val="left"/>
        <w:rPr>
          <w:rFonts w:hint="default" w:ascii="Arial" w:hAnsi="Arial" w:cs="Arial"/>
          <w:sz w:val="15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position w:val="-15"/>
          <w:sz w:val="25"/>
        </w:rPr>
        <w:t></w:t>
      </w:r>
      <w:r>
        <w:rPr>
          <w:rFonts w:hint="default" w:ascii="Arial" w:hAnsi="Arial" w:cs="Arial"/>
          <w:spacing w:val="-3"/>
          <w:position w:val="-15"/>
          <w:sz w:val="25"/>
        </w:rPr>
        <w:t xml:space="preserve"> </w:t>
      </w:r>
      <w:r>
        <w:rPr>
          <w:rFonts w:hint="default" w:ascii="Arial" w:hAnsi="Arial" w:cs="Arial"/>
          <w:sz w:val="25"/>
        </w:rPr>
        <w:t>V</w:t>
      </w:r>
      <w:r>
        <w:rPr>
          <w:rFonts w:hint="default" w:ascii="Arial" w:hAnsi="Arial" w:cs="Arial"/>
          <w:position w:val="-6"/>
          <w:sz w:val="15"/>
        </w:rPr>
        <w:t>M</w:t>
      </w:r>
    </w:p>
    <w:p>
      <w:pPr>
        <w:pStyle w:val="7"/>
        <w:spacing w:line="20" w:lineRule="exact"/>
        <w:ind w:left="491" w:right="-72"/>
        <w:rPr>
          <w:rFonts w:hint="default" w:ascii="Arial" w:hAnsi="Arial" w:cs="Arial"/>
          <w:sz w:val="2"/>
        </w:rPr>
      </w:pPr>
      <w:r>
        <w:rPr>
          <w:rFonts w:hint="default" w:ascii="Arial" w:hAnsi="Arial" w:cs="Arial"/>
          <w:sz w:val="2"/>
        </w:rPr>
        <w:pict>
          <v:group id="_x0000_s1110" o:spid="_x0000_s1110" o:spt="203" style="height:0.55pt;width:17.7pt;" coordsize="354,11">
            <o:lock v:ext="edit"/>
            <v:line id="_x0000_s1111" o:spid="_x0000_s1111" o:spt="20" style="position:absolute;left:0;top:5;height:0;width:353;" stroked="t" coordsize="21600,21600">
              <v:path arrowok="t"/>
              <v:fill focussize="0,0"/>
              <v:stroke weight="0.52803149606299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2"/>
        <w:numPr>
          <w:ilvl w:val="0"/>
          <w:numId w:val="25"/>
        </w:numPr>
        <w:tabs>
          <w:tab w:val="left" w:pos="838"/>
        </w:tabs>
        <w:spacing w:before="234" w:after="0" w:line="170" w:lineRule="exact"/>
        <w:ind w:left="837" w:right="0" w:hanging="335"/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  <w:spacing w:val="-19"/>
          <w:w w:val="101"/>
          <w:position w:val="2"/>
        </w:rPr>
        <w:br w:type="column"/>
      </w:r>
      <w:r>
        <w:rPr>
          <w:rFonts w:hint="default" w:ascii="Arial" w:hAnsi="Arial" w:cs="Arial"/>
          <w:spacing w:val="-4"/>
          <w:position w:val="2"/>
        </w:rPr>
        <w:t>U</w:t>
      </w:r>
    </w:p>
    <w:p>
      <w:pPr>
        <w:spacing w:before="124" w:line="105" w:lineRule="auto"/>
        <w:ind w:left="296" w:right="0" w:firstLine="0"/>
        <w:jc w:val="left"/>
        <w:rPr>
          <w:rFonts w:hint="default" w:ascii="Arial" w:hAnsi="Arial" w:cs="Arial"/>
          <w:sz w:val="15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position w:val="-15"/>
          <w:sz w:val="25"/>
        </w:rPr>
        <w:t></w:t>
      </w:r>
      <w:r>
        <w:rPr>
          <w:rFonts w:hint="default" w:ascii="Arial" w:hAnsi="Arial" w:cs="Arial"/>
          <w:spacing w:val="12"/>
          <w:position w:val="-15"/>
          <w:sz w:val="25"/>
        </w:rPr>
        <w:t xml:space="preserve"> </w:t>
      </w:r>
      <w:r>
        <w:rPr>
          <w:rFonts w:hint="default" w:ascii="Arial" w:hAnsi="Arial" w:cs="Arial"/>
          <w:sz w:val="25"/>
        </w:rPr>
        <w:t>V</w:t>
      </w:r>
      <w:r>
        <w:rPr>
          <w:rFonts w:hint="default" w:ascii="Arial" w:hAnsi="Arial" w:cs="Arial"/>
          <w:position w:val="-6"/>
          <w:sz w:val="15"/>
        </w:rPr>
        <w:t>N</w:t>
      </w:r>
    </w:p>
    <w:p>
      <w:pPr>
        <w:pStyle w:val="7"/>
        <w:spacing w:line="20" w:lineRule="exact"/>
        <w:ind w:left="491"/>
        <w:rPr>
          <w:rFonts w:hint="default" w:ascii="Arial" w:hAnsi="Arial" w:cs="Arial"/>
          <w:sz w:val="2"/>
        </w:rPr>
      </w:pPr>
      <w:r>
        <w:rPr>
          <w:rFonts w:hint="default" w:ascii="Arial" w:hAnsi="Arial" w:cs="Arial"/>
          <w:sz w:val="2"/>
        </w:rPr>
        <w:pict>
          <v:group id="_x0000_s1112" o:spid="_x0000_s1112" o:spt="203" style="height:0.55pt;width:17.7pt;" coordsize="354,11">
            <o:lock v:ext="edit"/>
            <v:line id="_x0000_s1113" o:spid="_x0000_s1113" o:spt="20" style="position:absolute;left:0;top:5;height:0;width:353;" stroked="t" coordsize="21600,21600">
              <v:path arrowok="t"/>
              <v:fill focussize="0,0"/>
              <v:stroke weight="0.52803149606299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after="0" w:line="20" w:lineRule="exact"/>
        <w:rPr>
          <w:rFonts w:hint="default" w:ascii="Arial" w:hAnsi="Arial" w:cs="Arial"/>
          <w:sz w:val="2"/>
        </w:rPr>
        <w:sectPr>
          <w:pgSz w:w="12240" w:h="15840"/>
          <w:pgMar w:top="640" w:right="0" w:bottom="280" w:left="1220" w:header="720" w:footer="720" w:gutter="0"/>
          <w:cols w:equalWidth="0" w:num="8">
            <w:col w:w="1016" w:space="40"/>
            <w:col w:w="1219" w:space="142"/>
            <w:col w:w="1003" w:space="40"/>
            <w:col w:w="1198" w:space="279"/>
            <w:col w:w="1021" w:space="40"/>
            <w:col w:w="849" w:space="791"/>
            <w:col w:w="1021" w:space="40"/>
            <w:col w:w="2321"/>
          </w:cols>
        </w:sectPr>
      </w:pPr>
    </w:p>
    <w:p>
      <w:pPr>
        <w:tabs>
          <w:tab w:val="left" w:pos="1685"/>
          <w:tab w:val="left" w:pos="2218"/>
        </w:tabs>
        <w:spacing w:before="33"/>
        <w:ind w:left="1025" w:right="0" w:firstLine="0"/>
        <w:jc w:val="left"/>
        <w:rPr>
          <w:rFonts w:hint="default" w:ascii="Arial" w:hAnsi="Arial" w:cs="Arial"/>
          <w:sz w:val="11"/>
        </w:rPr>
      </w:pPr>
      <w:r>
        <w:rPr>
          <w:rFonts w:hint="default" w:ascii="Arial" w:hAnsi="Arial" w:cs="Arial"/>
          <w:w w:val="130"/>
          <w:sz w:val="11"/>
        </w:rPr>
        <w:t>MN</w:t>
      </w:r>
      <w:r>
        <w:rPr>
          <w:rFonts w:hint="default" w:ascii="Arial" w:hAnsi="Arial" w:cs="Arial"/>
          <w:w w:val="130"/>
          <w:sz w:val="11"/>
        </w:rPr>
        <w:tab/>
      </w:r>
      <w:r>
        <w:rPr>
          <w:rFonts w:hint="default" w:ascii="Arial" w:hAnsi="Arial" w:cs="Arial"/>
          <w:w w:val="130"/>
          <w:sz w:val="11"/>
        </w:rPr>
        <w:t>M</w:t>
      </w:r>
      <w:r>
        <w:rPr>
          <w:rFonts w:hint="default" w:ascii="Arial" w:hAnsi="Arial" w:cs="Arial"/>
          <w:w w:val="130"/>
          <w:sz w:val="11"/>
        </w:rPr>
        <w:tab/>
      </w:r>
      <w:r>
        <w:rPr>
          <w:rFonts w:hint="default" w:ascii="Arial" w:hAnsi="Arial" w:cs="Arial"/>
          <w:w w:val="130"/>
          <w:sz w:val="11"/>
        </w:rPr>
        <w:t>N</w:t>
      </w:r>
    </w:p>
    <w:p>
      <w:pPr>
        <w:tabs>
          <w:tab w:val="left" w:pos="1689"/>
          <w:tab w:val="left" w:pos="2193"/>
          <w:tab w:val="left" w:pos="3565"/>
          <w:tab w:val="left" w:pos="6265"/>
        </w:tabs>
        <w:spacing w:before="0" w:line="144" w:lineRule="exact"/>
        <w:ind w:left="1025" w:right="0" w:firstLine="0"/>
        <w:jc w:val="left"/>
        <w:rPr>
          <w:rFonts w:hint="default" w:ascii="Arial" w:hAnsi="Arial" w:cs="Arial"/>
          <w:sz w:val="15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w w:val="130"/>
          <w:sz w:val="15"/>
          <w:vertAlign w:val="subscript"/>
        </w:rPr>
        <w:t>MN</w:t>
      </w:r>
      <w:r>
        <w:rPr>
          <w:rFonts w:hint="default" w:ascii="Arial" w:hAnsi="Arial" w:cs="Arial"/>
          <w:w w:val="130"/>
          <w:sz w:val="15"/>
          <w:vertAlign w:val="baseline"/>
        </w:rPr>
        <w:tab/>
      </w:r>
      <w:r>
        <w:rPr>
          <w:rFonts w:hint="default" w:ascii="Arial" w:hAnsi="Arial" w:cs="Arial"/>
          <w:w w:val="130"/>
          <w:sz w:val="15"/>
          <w:vertAlign w:val="subscript"/>
        </w:rPr>
        <w:t>N</w:t>
      </w:r>
      <w:r>
        <w:rPr>
          <w:rFonts w:hint="default" w:ascii="Arial" w:hAnsi="Arial" w:cs="Arial"/>
          <w:w w:val="130"/>
          <w:sz w:val="15"/>
          <w:vertAlign w:val="baseline"/>
        </w:rPr>
        <w:tab/>
      </w:r>
      <w:r>
        <w:rPr>
          <w:rFonts w:hint="default" w:ascii="Arial" w:hAnsi="Arial" w:cs="Arial"/>
          <w:w w:val="130"/>
          <w:sz w:val="15"/>
          <w:vertAlign w:val="subscript"/>
        </w:rPr>
        <w:t>M</w:t>
      </w:r>
      <w:r>
        <w:rPr>
          <w:rFonts w:hint="default" w:ascii="Arial" w:hAnsi="Arial" w:cs="Arial"/>
          <w:w w:val="130"/>
          <w:sz w:val="15"/>
          <w:vertAlign w:val="baseline"/>
        </w:rPr>
        <w:tab/>
      </w:r>
      <w:r>
        <w:rPr>
          <w:rFonts w:hint="default" w:ascii="Arial" w:hAnsi="Arial" w:cs="Arial"/>
          <w:w w:val="115"/>
          <w:sz w:val="15"/>
          <w:vertAlign w:val="baseline"/>
        </w:rPr>
        <w:t>MN</w:t>
      </w:r>
      <w:r>
        <w:rPr>
          <w:rFonts w:hint="default" w:ascii="Arial" w:hAnsi="Arial" w:cs="Arial"/>
          <w:w w:val="115"/>
          <w:sz w:val="15"/>
          <w:vertAlign w:val="baseline"/>
        </w:rPr>
        <w:tab/>
      </w:r>
      <w:r>
        <w:rPr>
          <w:rFonts w:hint="default" w:ascii="Arial" w:hAnsi="Arial" w:cs="Arial"/>
          <w:w w:val="115"/>
          <w:sz w:val="15"/>
          <w:vertAlign w:val="baseline"/>
        </w:rPr>
        <w:t>MN</w:t>
      </w:r>
    </w:p>
    <w:p>
      <w:pPr>
        <w:tabs>
          <w:tab w:val="left" w:pos="6970"/>
        </w:tabs>
        <w:spacing w:before="26"/>
        <w:ind w:left="4285" w:right="0" w:firstLine="0"/>
        <w:jc w:val="left"/>
        <w:rPr>
          <w:rFonts w:hint="default" w:ascii="Arial" w:hAnsi="Arial" w:cs="Arial"/>
          <w:sz w:val="15"/>
        </w:rPr>
      </w:pPr>
      <w:r>
        <w:rPr>
          <w:rFonts w:hint="default" w:ascii="Arial" w:hAnsi="Arial" w:cs="Arial"/>
          <w:sz w:val="15"/>
        </w:rPr>
        <w:t>N</w:t>
      </w:r>
      <w:r>
        <w:rPr>
          <w:rFonts w:hint="default" w:ascii="Arial" w:hAnsi="Arial" w:cs="Arial"/>
          <w:sz w:val="15"/>
        </w:rPr>
        <w:tab/>
      </w:r>
      <w:r>
        <w:rPr>
          <w:rFonts w:hint="default" w:ascii="Arial" w:hAnsi="Arial" w:cs="Arial"/>
          <w:sz w:val="15"/>
        </w:rPr>
        <w:t>M</w:t>
      </w:r>
    </w:p>
    <w:p>
      <w:pPr>
        <w:spacing w:after="0"/>
        <w:jc w:val="left"/>
        <w:rPr>
          <w:rFonts w:hint="default" w:ascii="Arial" w:hAnsi="Arial" w:cs="Arial"/>
          <w:sz w:val="15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2">
            <w:col w:w="2362" w:space="43"/>
            <w:col w:w="8615"/>
          </w:cols>
        </w:sectPr>
      </w:pPr>
    </w:p>
    <w:p>
      <w:pPr>
        <w:pStyle w:val="7"/>
        <w:spacing w:before="15" w:line="276" w:lineRule="auto"/>
        <w:ind w:right="901"/>
        <w:rPr>
          <w:rFonts w:hint="default" w:ascii="Arial" w:hAnsi="Arial" w:cs="Arial"/>
        </w:rPr>
      </w:pPr>
      <w:r>
        <w:rPr>
          <w:rFonts w:hint="default" w:ascii="Arial" w:hAnsi="Arial" w:cs="Arial"/>
        </w:rPr>
        <w:pict>
          <v:shape id="_x0000_s1114" o:spid="_x0000_s1114" o:spt="202" type="#_x0000_t202" style="position:absolute;left:0pt;margin-left:387.15pt;margin-top:-16.2pt;height:14.1pt;width:9.15pt;mso-position-horizontal-relative:page;z-index:-2516254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81" w:lineRule="exact"/>
                    <w:ind w:left="0" w:right="0" w:firstLine="0"/>
                    <w:jc w:val="left"/>
                    <w:rPr>
                      <w:sz w:val="25"/>
                    </w:rPr>
                  </w:pPr>
                  <w:r>
                    <w:rPr>
                      <w:w w:val="101"/>
                      <w:sz w:val="25"/>
                    </w:rPr>
                    <w:t>V</w:t>
                  </w:r>
                </w:p>
              </w:txbxContent>
            </v:textbox>
          </v:shape>
        </w:pict>
      </w:r>
      <w:r>
        <w:rPr>
          <w:rFonts w:hint="default" w:ascii="Arial" w:hAnsi="Arial" w:cs="Arial"/>
        </w:rPr>
        <w:pict>
          <v:shape id="_x0000_s1115" o:spid="_x0000_s1115" o:spt="202" type="#_x0000_t202" style="position:absolute;left:0pt;margin-left:521.6pt;margin-top:-16.2pt;height:14.1pt;width:9.15pt;mso-position-horizontal-relative:page;z-index:-2516244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81" w:lineRule="exact"/>
                    <w:ind w:left="0" w:right="0" w:firstLine="0"/>
                    <w:jc w:val="left"/>
                    <w:rPr>
                      <w:sz w:val="25"/>
                    </w:rPr>
                  </w:pPr>
                  <w:r>
                    <w:rPr>
                      <w:w w:val="101"/>
                      <w:sz w:val="25"/>
                    </w:rPr>
                    <w:t>V</w:t>
                  </w:r>
                </w:p>
              </w:txbxContent>
            </v:textbox>
          </v:shape>
        </w:pict>
      </w:r>
      <w:r>
        <w:rPr>
          <w:rFonts w:hint="default" w:ascii="Arial" w:hAnsi="Arial" w:cs="Arial"/>
          <w:b/>
        </w:rPr>
        <w:t>Câu 15</w:t>
      </w:r>
      <w:r>
        <w:rPr>
          <w:rFonts w:hint="default" w:ascii="Arial" w:hAnsi="Arial" w:cs="Arial"/>
        </w:rPr>
        <w:t>. Cho điện tích thử q di chuyển trong một điện trường đều dọc theo hai đoạn thẳng MN và NP.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Biết rằng, lực điện sinh công dương và MN dài hơn NP. Hỏi kết quả nào sau đây đúng, khi so sánh các</w:t>
      </w:r>
      <w:r>
        <w:rPr>
          <w:rFonts w:hint="default" w:ascii="Arial" w:hAnsi="Arial" w:cs="Arial"/>
          <w:spacing w:val="-58"/>
        </w:rPr>
        <w:t xml:space="preserve"> </w:t>
      </w:r>
      <w:r>
        <w:rPr>
          <w:rFonts w:hint="default" w:ascii="Arial" w:hAnsi="Arial" w:cs="Arial"/>
        </w:rPr>
        <w:t>công A</w:t>
      </w:r>
      <w:r>
        <w:rPr>
          <w:rFonts w:hint="default" w:ascii="Arial" w:hAnsi="Arial" w:cs="Arial"/>
          <w:vertAlign w:val="subscript"/>
        </w:rPr>
        <w:t>MN</w:t>
      </w:r>
      <w:r>
        <w:rPr>
          <w:rFonts w:hint="default" w:ascii="Arial" w:hAnsi="Arial" w:cs="Arial"/>
          <w:spacing w:val="-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và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A</w:t>
      </w:r>
      <w:r>
        <w:rPr>
          <w:rFonts w:hint="default" w:ascii="Arial" w:hAnsi="Arial" w:cs="Arial"/>
          <w:vertAlign w:val="subscript"/>
        </w:rPr>
        <w:t>NP</w:t>
      </w:r>
      <w:r>
        <w:rPr>
          <w:rFonts w:hint="default" w:ascii="Arial" w:hAnsi="Arial" w:cs="Arial"/>
          <w:spacing w:val="-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của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lực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điện?</w:t>
      </w:r>
    </w:p>
    <w:p>
      <w:pPr>
        <w:pStyle w:val="7"/>
        <w:tabs>
          <w:tab w:val="left" w:pos="2380"/>
        </w:tabs>
        <w:spacing w:line="274" w:lineRule="exact"/>
        <w:rPr>
          <w:rFonts w:hint="default" w:ascii="Arial" w:hAnsi="Arial" w:cs="Arial"/>
        </w:rPr>
      </w:pPr>
      <w:r>
        <w:rPr>
          <w:rFonts w:hint="default" w:ascii="Arial" w:hAnsi="Arial" w:cs="Arial"/>
        </w:rPr>
        <w:t>A.</w:t>
      </w:r>
      <w:r>
        <w:rPr>
          <w:rFonts w:hint="default" w:ascii="Arial" w:hAnsi="Arial" w:cs="Arial"/>
          <w:spacing w:val="-12"/>
        </w:rPr>
        <w:t xml:space="preserve"> </w:t>
      </w:r>
      <w:r>
        <w:rPr>
          <w:rFonts w:hint="default" w:ascii="Arial" w:hAnsi="Arial" w:cs="Arial"/>
        </w:rPr>
        <w:t>A</w:t>
      </w:r>
      <w:r>
        <w:rPr>
          <w:rFonts w:hint="default" w:ascii="Arial" w:hAnsi="Arial" w:cs="Arial"/>
          <w:vertAlign w:val="subscript"/>
        </w:rPr>
        <w:t>MN</w:t>
      </w:r>
      <w:r>
        <w:rPr>
          <w:rFonts w:hint="default" w:ascii="Arial" w:hAnsi="Arial" w:cs="Arial"/>
          <w:spacing w:val="-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&gt;</w:t>
      </w:r>
      <w:r>
        <w:rPr>
          <w:rFonts w:hint="default" w:ascii="Arial" w:hAnsi="Arial" w:cs="Arial"/>
          <w:spacing w:val="-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A</w:t>
      </w:r>
      <w:r>
        <w:rPr>
          <w:rFonts w:hint="default" w:ascii="Arial" w:hAnsi="Arial" w:cs="Arial"/>
          <w:vertAlign w:val="subscript"/>
        </w:rPr>
        <w:t>NP</w:t>
      </w:r>
      <w:r>
        <w:rPr>
          <w:rFonts w:hint="default" w:ascii="Arial" w:hAnsi="Arial" w:cs="Arial"/>
          <w:vertAlign w:val="baseline"/>
        </w:rPr>
        <w:t>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vertAlign w:val="baseline"/>
        </w:rPr>
        <w:t>B.</w:t>
      </w:r>
      <w:r>
        <w:rPr>
          <w:rFonts w:hint="default" w:ascii="Arial" w:hAnsi="Arial" w:cs="Arial"/>
          <w:spacing w:val="-1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A</w:t>
      </w:r>
      <w:r>
        <w:rPr>
          <w:rFonts w:hint="default" w:ascii="Arial" w:hAnsi="Arial" w:cs="Arial"/>
          <w:vertAlign w:val="subscript"/>
        </w:rPr>
        <w:t>MN</w:t>
      </w:r>
      <w:r>
        <w:rPr>
          <w:rFonts w:hint="default" w:ascii="Arial" w:hAnsi="Arial" w:cs="Arial"/>
          <w:spacing w:val="-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&lt;</w:t>
      </w:r>
      <w:r>
        <w:rPr>
          <w:rFonts w:hint="default" w:ascii="Arial" w:hAnsi="Arial" w:cs="Arial"/>
          <w:spacing w:val="-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A</w:t>
      </w:r>
      <w:r>
        <w:rPr>
          <w:rFonts w:hint="default" w:ascii="Arial" w:hAnsi="Arial" w:cs="Arial"/>
          <w:vertAlign w:val="subscript"/>
        </w:rPr>
        <w:t>NP</w:t>
      </w:r>
      <w:r>
        <w:rPr>
          <w:rFonts w:hint="default" w:ascii="Arial" w:hAnsi="Arial" w:cs="Arial"/>
          <w:vertAlign w:val="baseline"/>
        </w:rPr>
        <w:t>.</w:t>
      </w:r>
    </w:p>
    <w:p>
      <w:pPr>
        <w:pStyle w:val="7"/>
        <w:tabs>
          <w:tab w:val="left" w:pos="2380"/>
        </w:tabs>
        <w:rPr>
          <w:rFonts w:hint="default" w:ascii="Arial" w:hAnsi="Arial" w:cs="Arial"/>
        </w:rPr>
      </w:pPr>
      <w:r>
        <w:rPr>
          <w:rFonts w:hint="default" w:ascii="Arial" w:hAnsi="Arial" w:cs="Arial"/>
        </w:rPr>
        <w:pict>
          <v:rect id="_x0000_s1116" o:spid="_x0000_s1116" o:spt="1" style="position:absolute;left:0pt;margin-left:72pt;margin-top:13.45pt;height:14.4pt;width:495.1pt;mso-position-horizontal-relative:page;z-index:-25162854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hint="default" w:ascii="Arial" w:hAnsi="Arial" w:cs="Arial"/>
        </w:rPr>
        <w:t>C. A</w:t>
      </w:r>
      <w:r>
        <w:rPr>
          <w:rFonts w:hint="default" w:ascii="Arial" w:hAnsi="Arial" w:cs="Arial"/>
          <w:vertAlign w:val="subscript"/>
        </w:rPr>
        <w:t>MN</w:t>
      </w:r>
      <w:r>
        <w:rPr>
          <w:rFonts w:hint="default" w:ascii="Arial" w:hAnsi="Arial" w:cs="Arial"/>
          <w:spacing w:val="-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=</w:t>
      </w:r>
      <w:r>
        <w:rPr>
          <w:rFonts w:hint="default" w:ascii="Arial" w:hAnsi="Arial" w:cs="Arial"/>
          <w:spacing w:val="-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A</w:t>
      </w:r>
      <w:r>
        <w:rPr>
          <w:rFonts w:hint="default" w:ascii="Arial" w:hAnsi="Arial" w:cs="Arial"/>
          <w:vertAlign w:val="subscript"/>
        </w:rPr>
        <w:t>NP</w:t>
      </w:r>
      <w:r>
        <w:rPr>
          <w:rFonts w:hint="default" w:ascii="Arial" w:hAnsi="Arial" w:cs="Arial"/>
          <w:vertAlign w:val="baseline"/>
        </w:rPr>
        <w:t>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vertAlign w:val="baseline"/>
        </w:rPr>
        <w:t>D.</w:t>
      </w:r>
      <w:r>
        <w:rPr>
          <w:rFonts w:hint="default" w:ascii="Arial" w:hAnsi="Arial" w:cs="Arial"/>
          <w:spacing w:val="-1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</w:t>
      </w:r>
      <w:r>
        <w:rPr>
          <w:rFonts w:hint="default" w:ascii="Arial" w:hAnsi="Arial" w:cs="Arial"/>
          <w:sz w:val="19"/>
          <w:vertAlign w:val="baseline"/>
        </w:rPr>
        <w:t>Ó</w:t>
      </w:r>
      <w:r>
        <w:rPr>
          <w:rFonts w:hint="default" w:ascii="Arial" w:hAnsi="Arial" w:cs="Arial"/>
          <w:spacing w:val="1"/>
          <w:sz w:val="1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thể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A</w:t>
      </w:r>
      <w:r>
        <w:rPr>
          <w:rFonts w:hint="default" w:ascii="Arial" w:hAnsi="Arial" w:cs="Arial"/>
          <w:vertAlign w:val="subscript"/>
        </w:rPr>
        <w:t>MN</w:t>
      </w:r>
      <w:r>
        <w:rPr>
          <w:rFonts w:hint="default" w:ascii="Arial" w:hAnsi="Arial" w:cs="Arial"/>
          <w:spacing w:val="-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&gt;A</w:t>
      </w:r>
      <w:r>
        <w:rPr>
          <w:rFonts w:hint="default" w:ascii="Arial" w:hAnsi="Arial" w:cs="Arial"/>
          <w:vertAlign w:val="subscript"/>
        </w:rPr>
        <w:t>NP</w:t>
      </w:r>
      <w:r>
        <w:rPr>
          <w:rFonts w:hint="default" w:ascii="Arial" w:hAnsi="Arial" w:cs="Arial"/>
          <w:spacing w:val="-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hoặc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A</w:t>
      </w:r>
      <w:r>
        <w:rPr>
          <w:rFonts w:hint="default" w:ascii="Arial" w:hAnsi="Arial" w:cs="Arial"/>
          <w:vertAlign w:val="subscript"/>
        </w:rPr>
        <w:t>MN</w:t>
      </w:r>
      <w:r>
        <w:rPr>
          <w:rFonts w:hint="default" w:ascii="Arial" w:hAnsi="Arial" w:cs="Arial"/>
          <w:spacing w:val="-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&lt;A</w:t>
      </w:r>
      <w:r>
        <w:rPr>
          <w:rFonts w:hint="default" w:ascii="Arial" w:hAnsi="Arial" w:cs="Arial"/>
          <w:vertAlign w:val="subscript"/>
        </w:rPr>
        <w:t>NP</w:t>
      </w:r>
      <w:r>
        <w:rPr>
          <w:rFonts w:hint="default" w:ascii="Arial" w:hAnsi="Arial" w:cs="Arial"/>
          <w:vertAlign w:val="baseline"/>
        </w:rPr>
        <w:t xml:space="preserve"> hoặc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A</w:t>
      </w:r>
      <w:r>
        <w:rPr>
          <w:rFonts w:hint="default" w:ascii="Arial" w:hAnsi="Arial" w:cs="Arial"/>
          <w:vertAlign w:val="subscript"/>
        </w:rPr>
        <w:t>MN</w:t>
      </w:r>
      <w:r>
        <w:rPr>
          <w:rFonts w:hint="default" w:ascii="Arial" w:hAnsi="Arial" w:cs="Arial"/>
          <w:spacing w:val="-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=</w:t>
      </w:r>
      <w:r>
        <w:rPr>
          <w:rFonts w:hint="default" w:ascii="Arial" w:hAnsi="Arial" w:cs="Arial"/>
          <w:spacing w:val="-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A</w:t>
      </w:r>
      <w:r>
        <w:rPr>
          <w:rFonts w:hint="default" w:ascii="Arial" w:hAnsi="Arial" w:cs="Arial"/>
          <w:vertAlign w:val="subscript"/>
        </w:rPr>
        <w:t>NP</w:t>
      </w:r>
      <w:r>
        <w:rPr>
          <w:rFonts w:hint="default" w:ascii="Arial" w:hAnsi="Arial" w:cs="Arial"/>
          <w:vertAlign w:val="baseline"/>
        </w:rPr>
        <w:t>.</w:t>
      </w:r>
    </w:p>
    <w:p>
      <w:pPr>
        <w:pStyle w:val="7"/>
        <w:ind w:right="894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 16</w:t>
      </w:r>
      <w:r>
        <w:rPr>
          <w:rFonts w:hint="default" w:ascii="Arial" w:hAnsi="Arial" w:cs="Arial"/>
        </w:rPr>
        <w:t>. Trong một điện trường đều có cường độ 1000 V/m, một điện tích điểm q = 4.10</w:t>
      </w:r>
      <w:r>
        <w:rPr>
          <w:rFonts w:hint="default" w:ascii="Arial" w:hAnsi="Arial" w:cs="Arial"/>
          <w:vertAlign w:val="superscript"/>
        </w:rPr>
        <w:t>-8</w:t>
      </w:r>
      <w:r>
        <w:rPr>
          <w:rFonts w:hint="default" w:ascii="Arial" w:hAnsi="Arial" w:cs="Arial"/>
          <w:vertAlign w:val="baseline"/>
        </w:rPr>
        <w:t xml:space="preserve"> C di chuyển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trên một đường sức, theo chiều điện trường từ điểm M đến điểm N. Biết MN =10 cm. Công của lực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 tác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dụng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lên q là</w:t>
      </w:r>
    </w:p>
    <w:p>
      <w:pPr>
        <w:pStyle w:val="7"/>
        <w:tabs>
          <w:tab w:val="left" w:pos="2097"/>
          <w:tab w:val="left" w:pos="3974"/>
        </w:tabs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A. 4.10</w:t>
      </w:r>
      <w:r>
        <w:rPr>
          <w:rFonts w:hint="default" w:ascii="Arial" w:hAnsi="Arial" w:cs="Arial"/>
          <w:vertAlign w:val="superscript"/>
        </w:rPr>
        <w:t>-6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J.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vertAlign w:val="baseline"/>
        </w:rPr>
        <w:t>B. 5.10</w:t>
      </w:r>
      <w:r>
        <w:rPr>
          <w:rFonts w:hint="default" w:ascii="Arial" w:hAnsi="Arial" w:cs="Arial"/>
          <w:vertAlign w:val="superscript"/>
        </w:rPr>
        <w:t>-6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J.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vertAlign w:val="baseline"/>
        </w:rPr>
        <w:t>C. 2.10</w:t>
      </w:r>
      <w:r>
        <w:rPr>
          <w:rFonts w:hint="default" w:ascii="Arial" w:hAnsi="Arial" w:cs="Arial"/>
          <w:vertAlign w:val="superscript"/>
        </w:rPr>
        <w:t>-6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 xml:space="preserve">J.       </w:t>
      </w:r>
      <w:r>
        <w:rPr>
          <w:rFonts w:hint="default" w:ascii="Arial" w:hAnsi="Arial" w:cs="Arial"/>
          <w:spacing w:val="5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D.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3.10</w:t>
      </w:r>
      <w:r>
        <w:rPr>
          <w:rFonts w:hint="default" w:ascii="Arial" w:hAnsi="Arial" w:cs="Arial"/>
          <w:vertAlign w:val="superscript"/>
        </w:rPr>
        <w:t>-6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J.</w:t>
      </w:r>
    </w:p>
    <w:p>
      <w:pPr>
        <w:pStyle w:val="7"/>
        <w:ind w:right="894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18"/>
        </w:rPr>
        <w:t xml:space="preserve"> </w:t>
      </w:r>
      <w:r>
        <w:rPr>
          <w:rFonts w:hint="default" w:ascii="Arial" w:hAnsi="Arial" w:cs="Arial"/>
          <w:b/>
        </w:rPr>
        <w:t>17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19"/>
        </w:rPr>
        <w:t xml:space="preserve"> </w:t>
      </w:r>
      <w:r>
        <w:rPr>
          <w:rFonts w:hint="default" w:ascii="Arial" w:hAnsi="Arial" w:cs="Arial"/>
        </w:rPr>
        <w:t>electron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được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</w:rPr>
        <w:t>thả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không</w:t>
      </w:r>
      <w:r>
        <w:rPr>
          <w:rFonts w:hint="default" w:ascii="Arial" w:hAnsi="Arial" w:cs="Arial"/>
          <w:spacing w:val="15"/>
        </w:rPr>
        <w:t xml:space="preserve"> </w:t>
      </w:r>
      <w:r>
        <w:rPr>
          <w:rFonts w:hint="default" w:ascii="Arial" w:hAnsi="Arial" w:cs="Arial"/>
        </w:rPr>
        <w:t>vận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</w:rPr>
        <w:t>tốc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ban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</w:rPr>
        <w:t>đầu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</w:rPr>
        <w:t>ở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</w:rPr>
        <w:t>sát</w:t>
      </w:r>
      <w:r>
        <w:rPr>
          <w:rFonts w:hint="default" w:ascii="Arial" w:hAnsi="Arial" w:cs="Arial"/>
          <w:spacing w:val="19"/>
        </w:rPr>
        <w:t xml:space="preserve"> </w:t>
      </w:r>
      <w:r>
        <w:rPr>
          <w:rFonts w:hint="default" w:ascii="Arial" w:hAnsi="Arial" w:cs="Arial"/>
        </w:rPr>
        <w:t>bản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âm,</w:t>
      </w:r>
      <w:r>
        <w:rPr>
          <w:rFonts w:hint="default" w:ascii="Arial" w:hAnsi="Arial" w:cs="Arial"/>
          <w:spacing w:val="19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15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16"/>
        </w:rPr>
        <w:t xml:space="preserve"> </w:t>
      </w:r>
      <w:r>
        <w:rPr>
          <w:rFonts w:hint="default" w:ascii="Arial" w:hAnsi="Arial" w:cs="Arial"/>
        </w:rPr>
        <w:t>đều</w:t>
      </w:r>
      <w:r>
        <w:rPr>
          <w:rFonts w:hint="default" w:ascii="Arial" w:hAnsi="Arial" w:cs="Arial"/>
          <w:spacing w:val="20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20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-58"/>
        </w:rPr>
        <w:t xml:space="preserve"> </w:t>
      </w:r>
      <w:r>
        <w:rPr>
          <w:rFonts w:hint="default" w:ascii="Arial" w:hAnsi="Arial" w:cs="Arial"/>
        </w:rPr>
        <w:t>bản kim loại phẳng, tích điện trái dấu. Cường độ điện trường giữa hai bản là 1000 V/m. Khoảng cách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giữa hai bản là 1 cm. Bỏ qua tác dụng của trường hấp dẫn. Tính động năng của electron khi nó đập vào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bản dương.</w:t>
      </w:r>
    </w:p>
    <w:p>
      <w:pPr>
        <w:pStyle w:val="7"/>
        <w:tabs>
          <w:tab w:val="left" w:pos="2380"/>
          <w:tab w:val="left" w:pos="4540"/>
          <w:tab w:val="left" w:pos="8141"/>
        </w:tabs>
        <w:spacing w:before="1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A.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-1,6.10</w:t>
      </w:r>
      <w:r>
        <w:rPr>
          <w:rFonts w:hint="default" w:ascii="Arial" w:hAnsi="Arial" w:cs="Arial"/>
          <w:vertAlign w:val="superscript"/>
        </w:rPr>
        <w:t>-16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J.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vertAlign w:val="baseline"/>
        </w:rPr>
        <w:t>B.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+1,6.10</w:t>
      </w:r>
      <w:r>
        <w:rPr>
          <w:rFonts w:hint="default" w:ascii="Arial" w:hAnsi="Arial" w:cs="Arial"/>
          <w:vertAlign w:val="superscript"/>
        </w:rPr>
        <w:t>-16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J.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vertAlign w:val="baseline"/>
        </w:rPr>
        <w:t>C.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-1,6.10</w:t>
      </w:r>
      <w:r>
        <w:rPr>
          <w:rFonts w:hint="default" w:ascii="Arial" w:hAnsi="Arial" w:cs="Arial"/>
          <w:vertAlign w:val="superscript"/>
        </w:rPr>
        <w:t>-18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J.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vertAlign w:val="baseline"/>
        </w:rPr>
        <w:t>D.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+1,6.10</w:t>
      </w:r>
      <w:r>
        <w:rPr>
          <w:rFonts w:hint="default" w:ascii="Arial" w:hAnsi="Arial" w:cs="Arial"/>
          <w:vertAlign w:val="superscript"/>
        </w:rPr>
        <w:t>-18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J.</w:t>
      </w:r>
    </w:p>
    <w:p>
      <w:pPr>
        <w:pStyle w:val="7"/>
        <w:spacing w:before="2" w:line="360" w:lineRule="auto"/>
        <w:ind w:right="897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  <w:color w:val="131313"/>
        </w:rPr>
        <w:t xml:space="preserve">Câu 18. </w:t>
      </w:r>
      <w:r>
        <w:rPr>
          <w:rFonts w:hint="default" w:ascii="Arial" w:hAnsi="Arial" w:cs="Arial"/>
          <w:color w:val="131313"/>
        </w:rPr>
        <w:t xml:space="preserve">Một electron di chuyển trong điện trường đều </w:t>
      </w:r>
      <w:r>
        <w:rPr>
          <w:rFonts w:hint="default" w:ascii="Arial" w:hAnsi="Arial" w:cs="Arial"/>
          <w:i/>
        </w:rPr>
        <w:t xml:space="preserve">E </w:t>
      </w:r>
      <w:r>
        <w:rPr>
          <w:rFonts w:hint="default" w:ascii="Arial" w:hAnsi="Arial" w:cs="Arial"/>
          <w:color w:val="131313"/>
        </w:rPr>
        <w:t xml:space="preserve">một đoạn 0,6 cm, từ điểm </w:t>
      </w:r>
      <w:r>
        <w:rPr>
          <w:rFonts w:hint="default" w:ascii="Arial" w:hAnsi="Arial" w:cs="Arial"/>
          <w:i/>
        </w:rPr>
        <w:t xml:space="preserve">M </w:t>
      </w:r>
      <w:r>
        <w:rPr>
          <w:rFonts w:hint="default" w:ascii="Arial" w:hAnsi="Arial" w:cs="Arial"/>
          <w:color w:val="131313"/>
        </w:rPr>
        <w:t xml:space="preserve">đến điểm </w:t>
      </w:r>
      <w:r>
        <w:rPr>
          <w:rFonts w:hint="default" w:ascii="Arial" w:hAnsi="Arial" w:cs="Arial"/>
          <w:i/>
        </w:rPr>
        <w:t xml:space="preserve">N </w:t>
      </w:r>
      <w:r>
        <w:rPr>
          <w:rFonts w:hint="default" w:ascii="Arial" w:hAnsi="Arial" w:cs="Arial"/>
          <w:color w:val="131313"/>
        </w:rPr>
        <w:t>dọc</w:t>
      </w:r>
      <w:r>
        <w:rPr>
          <w:rFonts w:hint="default" w:ascii="Arial" w:hAnsi="Arial" w:cs="Arial"/>
          <w:color w:val="131313"/>
          <w:spacing w:val="1"/>
        </w:rPr>
        <w:t xml:space="preserve"> </w:t>
      </w:r>
      <w:r>
        <w:rPr>
          <w:rFonts w:hint="default" w:ascii="Arial" w:hAnsi="Arial" w:cs="Arial"/>
          <w:color w:val="131313"/>
        </w:rPr>
        <w:t>theo</w:t>
      </w:r>
      <w:r>
        <w:rPr>
          <w:rFonts w:hint="default" w:ascii="Arial" w:hAnsi="Arial" w:cs="Arial"/>
          <w:color w:val="131313"/>
          <w:spacing w:val="10"/>
        </w:rPr>
        <w:t xml:space="preserve"> </w:t>
      </w:r>
      <w:r>
        <w:rPr>
          <w:rFonts w:hint="default" w:ascii="Arial" w:hAnsi="Arial" w:cs="Arial"/>
          <w:color w:val="131313"/>
        </w:rPr>
        <w:t>một</w:t>
      </w:r>
      <w:r>
        <w:rPr>
          <w:rFonts w:hint="default" w:ascii="Arial" w:hAnsi="Arial" w:cs="Arial"/>
          <w:color w:val="131313"/>
          <w:spacing w:val="12"/>
        </w:rPr>
        <w:t xml:space="preserve"> </w:t>
      </w:r>
      <w:r>
        <w:rPr>
          <w:rFonts w:hint="default" w:ascii="Arial" w:hAnsi="Arial" w:cs="Arial"/>
          <w:color w:val="131313"/>
        </w:rPr>
        <w:t>đường</w:t>
      </w:r>
      <w:r>
        <w:rPr>
          <w:rFonts w:hint="default" w:ascii="Arial" w:hAnsi="Arial" w:cs="Arial"/>
          <w:color w:val="131313"/>
          <w:spacing w:val="8"/>
        </w:rPr>
        <w:t xml:space="preserve"> </w:t>
      </w:r>
      <w:r>
        <w:rPr>
          <w:rFonts w:hint="default" w:ascii="Arial" w:hAnsi="Arial" w:cs="Arial"/>
          <w:color w:val="131313"/>
        </w:rPr>
        <w:t>sức</w:t>
      </w:r>
      <w:r>
        <w:rPr>
          <w:rFonts w:hint="default" w:ascii="Arial" w:hAnsi="Arial" w:cs="Arial"/>
          <w:color w:val="131313"/>
          <w:spacing w:val="10"/>
        </w:rPr>
        <w:t xml:space="preserve"> </w:t>
      </w:r>
      <w:r>
        <w:rPr>
          <w:rFonts w:hint="default" w:ascii="Arial" w:hAnsi="Arial" w:cs="Arial"/>
          <w:color w:val="131313"/>
        </w:rPr>
        <w:t>điện</w:t>
      </w:r>
      <w:r>
        <w:rPr>
          <w:rFonts w:hint="default" w:ascii="Arial" w:hAnsi="Arial" w:cs="Arial"/>
          <w:color w:val="131313"/>
          <w:spacing w:val="10"/>
        </w:rPr>
        <w:t xml:space="preserve"> </w:t>
      </w:r>
      <w:r>
        <w:rPr>
          <w:rFonts w:hint="default" w:ascii="Arial" w:hAnsi="Arial" w:cs="Arial"/>
          <w:color w:val="131313"/>
        </w:rPr>
        <w:t>thì</w:t>
      </w:r>
      <w:r>
        <w:rPr>
          <w:rFonts w:hint="default" w:ascii="Arial" w:hAnsi="Arial" w:cs="Arial"/>
          <w:color w:val="131313"/>
          <w:spacing w:val="12"/>
        </w:rPr>
        <w:t xml:space="preserve"> </w:t>
      </w:r>
      <w:r>
        <w:rPr>
          <w:rFonts w:hint="default" w:ascii="Arial" w:hAnsi="Arial" w:cs="Arial"/>
          <w:color w:val="131313"/>
        </w:rPr>
        <w:t>lực</w:t>
      </w:r>
      <w:r>
        <w:rPr>
          <w:rFonts w:hint="default" w:ascii="Arial" w:hAnsi="Arial" w:cs="Arial"/>
          <w:color w:val="131313"/>
          <w:spacing w:val="9"/>
        </w:rPr>
        <w:t xml:space="preserve"> </w:t>
      </w:r>
      <w:r>
        <w:rPr>
          <w:rFonts w:hint="default" w:ascii="Arial" w:hAnsi="Arial" w:cs="Arial"/>
          <w:color w:val="131313"/>
        </w:rPr>
        <w:t>điện</w:t>
      </w:r>
      <w:r>
        <w:rPr>
          <w:rFonts w:hint="default" w:ascii="Arial" w:hAnsi="Arial" w:cs="Arial"/>
          <w:color w:val="131313"/>
          <w:spacing w:val="11"/>
        </w:rPr>
        <w:t xml:space="preserve"> </w:t>
      </w:r>
      <w:r>
        <w:rPr>
          <w:rFonts w:hint="default" w:ascii="Arial" w:hAnsi="Arial" w:cs="Arial"/>
          <w:color w:val="131313"/>
        </w:rPr>
        <w:t>sinh</w:t>
      </w:r>
      <w:r>
        <w:rPr>
          <w:rFonts w:hint="default" w:ascii="Arial" w:hAnsi="Arial" w:cs="Arial"/>
          <w:color w:val="131313"/>
          <w:spacing w:val="9"/>
        </w:rPr>
        <w:t xml:space="preserve"> </w:t>
      </w:r>
      <w:r>
        <w:rPr>
          <w:rFonts w:hint="default" w:ascii="Arial" w:hAnsi="Arial" w:cs="Arial"/>
          <w:color w:val="131313"/>
        </w:rPr>
        <w:t>công</w:t>
      </w:r>
      <w:r>
        <w:rPr>
          <w:rFonts w:hint="default" w:ascii="Arial" w:hAnsi="Arial" w:cs="Arial"/>
          <w:color w:val="131313"/>
          <w:spacing w:val="9"/>
        </w:rPr>
        <w:t xml:space="preserve"> </w:t>
      </w:r>
      <w:r>
        <w:rPr>
          <w:rFonts w:hint="default" w:ascii="Arial" w:hAnsi="Arial" w:cs="Arial"/>
          <w:color w:val="131313"/>
        </w:rPr>
        <w:t>9,6.10</w:t>
      </w:r>
      <w:r>
        <w:rPr>
          <w:rFonts w:hint="default" w:ascii="Arial" w:hAnsi="Arial" w:cs="Arial"/>
          <w:color w:val="131313"/>
          <w:vertAlign w:val="superscript"/>
        </w:rPr>
        <w:t>-18</w:t>
      </w:r>
      <w:r>
        <w:rPr>
          <w:rFonts w:hint="default" w:ascii="Arial" w:hAnsi="Arial" w:cs="Arial"/>
          <w:color w:val="131313"/>
          <w:vertAlign w:val="baseline"/>
        </w:rPr>
        <w:t>J.</w:t>
      </w:r>
      <w:r>
        <w:rPr>
          <w:rFonts w:hint="default" w:ascii="Arial" w:hAnsi="Arial" w:cs="Arial"/>
          <w:color w:val="131313"/>
          <w:spacing w:val="10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Tính</w:t>
      </w:r>
      <w:r>
        <w:rPr>
          <w:rFonts w:hint="default" w:ascii="Arial" w:hAnsi="Arial" w:cs="Arial"/>
          <w:color w:val="131313"/>
          <w:spacing w:val="12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công</w:t>
      </w:r>
      <w:r>
        <w:rPr>
          <w:rFonts w:hint="default" w:ascii="Arial" w:hAnsi="Arial" w:cs="Arial"/>
          <w:color w:val="131313"/>
          <w:spacing w:val="9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mà</w:t>
      </w:r>
      <w:r>
        <w:rPr>
          <w:rFonts w:hint="default" w:ascii="Arial" w:hAnsi="Arial" w:cs="Arial"/>
          <w:color w:val="131313"/>
          <w:spacing w:val="11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lực</w:t>
      </w:r>
      <w:r>
        <w:rPr>
          <w:rFonts w:hint="default" w:ascii="Arial" w:hAnsi="Arial" w:cs="Arial"/>
          <w:color w:val="131313"/>
          <w:spacing w:val="10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điện</w:t>
      </w:r>
      <w:r>
        <w:rPr>
          <w:rFonts w:hint="default" w:ascii="Arial" w:hAnsi="Arial" w:cs="Arial"/>
          <w:color w:val="131313"/>
          <w:spacing w:val="10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sinh</w:t>
      </w:r>
      <w:r>
        <w:rPr>
          <w:rFonts w:hint="default" w:ascii="Arial" w:hAnsi="Arial" w:cs="Arial"/>
          <w:color w:val="131313"/>
          <w:spacing w:val="12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ra</w:t>
      </w:r>
      <w:r>
        <w:rPr>
          <w:rFonts w:hint="default" w:ascii="Arial" w:hAnsi="Arial" w:cs="Arial"/>
          <w:color w:val="131313"/>
          <w:spacing w:val="9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khi</w:t>
      </w:r>
      <w:r>
        <w:rPr>
          <w:rFonts w:hint="default" w:ascii="Arial" w:hAnsi="Arial" w:cs="Arial"/>
          <w:color w:val="131313"/>
          <w:spacing w:val="12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electron</w:t>
      </w:r>
      <w:r>
        <w:rPr>
          <w:rFonts w:hint="default" w:ascii="Arial" w:hAnsi="Arial" w:cs="Arial"/>
          <w:color w:val="131313"/>
          <w:spacing w:val="-58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di</w:t>
      </w:r>
      <w:r>
        <w:rPr>
          <w:rFonts w:hint="default" w:ascii="Arial" w:hAnsi="Arial" w:cs="Arial"/>
          <w:color w:val="131313"/>
          <w:spacing w:val="-1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chuyển tiếp 0,4 cm từ</w:t>
      </w:r>
      <w:r>
        <w:rPr>
          <w:rFonts w:hint="default" w:ascii="Arial" w:hAnsi="Arial" w:cs="Arial"/>
          <w:color w:val="131313"/>
          <w:spacing w:val="2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điểm</w:t>
      </w:r>
      <w:r>
        <w:rPr>
          <w:rFonts w:hint="default" w:ascii="Arial" w:hAnsi="Arial" w:cs="Arial"/>
          <w:color w:val="131313"/>
          <w:spacing w:val="-1"/>
          <w:vertAlign w:val="baseline"/>
        </w:rPr>
        <w:t xml:space="preserve"> </w:t>
      </w:r>
      <w:r>
        <w:rPr>
          <w:rFonts w:hint="default" w:ascii="Arial" w:hAnsi="Arial" w:cs="Arial"/>
          <w:i/>
          <w:vertAlign w:val="baseline"/>
        </w:rPr>
        <w:t xml:space="preserve">N </w:t>
      </w:r>
      <w:r>
        <w:rPr>
          <w:rFonts w:hint="default" w:ascii="Arial" w:hAnsi="Arial" w:cs="Arial"/>
          <w:color w:val="131313"/>
          <w:vertAlign w:val="baseline"/>
        </w:rPr>
        <w:t xml:space="preserve">đến điểm </w:t>
      </w:r>
      <w:r>
        <w:rPr>
          <w:rFonts w:hint="default" w:ascii="Arial" w:hAnsi="Arial" w:cs="Arial"/>
          <w:i/>
          <w:vertAlign w:val="baseline"/>
        </w:rPr>
        <w:t>P</w:t>
      </w:r>
      <w:r>
        <w:rPr>
          <w:rFonts w:hint="default" w:ascii="Arial" w:hAnsi="Arial" w:cs="Arial"/>
          <w:i/>
          <w:spacing w:val="-1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theo phương</w:t>
      </w:r>
      <w:r>
        <w:rPr>
          <w:rFonts w:hint="default" w:ascii="Arial" w:hAnsi="Arial" w:cs="Arial"/>
          <w:color w:val="131313"/>
          <w:spacing w:val="-3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và chiều nói trên.</w:t>
      </w:r>
    </w:p>
    <w:p>
      <w:pPr>
        <w:pStyle w:val="7"/>
        <w:tabs>
          <w:tab w:val="left" w:pos="3100"/>
          <w:tab w:val="left" w:pos="7421"/>
        </w:tabs>
        <w:spacing w:line="275" w:lineRule="exact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  <w:color w:val="131313"/>
        </w:rPr>
        <w:t xml:space="preserve">A. </w:t>
      </w:r>
      <w:r>
        <w:rPr>
          <w:rFonts w:hint="default" w:ascii="Arial" w:hAnsi="Arial" w:cs="Arial"/>
          <w:color w:val="131313"/>
        </w:rPr>
        <w:t>-6,4.10</w:t>
      </w:r>
      <w:r>
        <w:rPr>
          <w:rFonts w:hint="default" w:ascii="Arial" w:hAnsi="Arial" w:cs="Arial"/>
          <w:color w:val="131313"/>
          <w:vertAlign w:val="superscript"/>
        </w:rPr>
        <w:t>-18</w:t>
      </w:r>
      <w:r>
        <w:rPr>
          <w:rFonts w:hint="default" w:ascii="Arial" w:hAnsi="Arial" w:cs="Arial"/>
          <w:color w:val="131313"/>
          <w:spacing w:val="-2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J.</w:t>
      </w:r>
      <w:r>
        <w:rPr>
          <w:rFonts w:hint="default" w:ascii="Arial" w:hAnsi="Arial" w:cs="Arial"/>
          <w:color w:val="131313"/>
          <w:vertAlign w:val="baseline"/>
        </w:rPr>
        <w:tab/>
      </w:r>
      <w:r>
        <w:rPr>
          <w:rFonts w:hint="default" w:ascii="Arial" w:hAnsi="Arial" w:cs="Arial"/>
          <w:b/>
          <w:color w:val="131313"/>
          <w:vertAlign w:val="baseline"/>
        </w:rPr>
        <w:t xml:space="preserve">B. </w:t>
      </w:r>
      <w:r>
        <w:rPr>
          <w:rFonts w:hint="default" w:ascii="Arial" w:hAnsi="Arial" w:cs="Arial"/>
          <w:color w:val="131313"/>
          <w:vertAlign w:val="baseline"/>
        </w:rPr>
        <w:t>+6,4.10</w:t>
      </w:r>
      <w:r>
        <w:rPr>
          <w:rFonts w:hint="default" w:ascii="Arial" w:hAnsi="Arial" w:cs="Arial"/>
          <w:color w:val="131313"/>
          <w:vertAlign w:val="superscript"/>
        </w:rPr>
        <w:t>-18</w:t>
      </w:r>
      <w:r>
        <w:rPr>
          <w:rFonts w:hint="default" w:ascii="Arial" w:hAnsi="Arial" w:cs="Arial"/>
          <w:color w:val="131313"/>
          <w:spacing w:val="-2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 xml:space="preserve">J.     </w:t>
      </w:r>
      <w:r>
        <w:rPr>
          <w:rFonts w:hint="default" w:ascii="Arial" w:hAnsi="Arial" w:cs="Arial"/>
          <w:color w:val="131313"/>
          <w:spacing w:val="1"/>
          <w:vertAlign w:val="baseline"/>
        </w:rPr>
        <w:t xml:space="preserve"> </w:t>
      </w:r>
      <w:r>
        <w:rPr>
          <w:rFonts w:hint="default" w:ascii="Arial" w:hAnsi="Arial" w:cs="Arial"/>
          <w:b/>
          <w:vertAlign w:val="baseline"/>
        </w:rPr>
        <w:t>C.</w:t>
      </w:r>
      <w:r>
        <w:rPr>
          <w:rFonts w:hint="default" w:ascii="Arial" w:hAnsi="Arial" w:cs="Arial"/>
          <w:b/>
          <w:spacing w:val="1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-1,6.10</w:t>
      </w:r>
      <w:r>
        <w:rPr>
          <w:rFonts w:hint="default" w:ascii="Arial" w:hAnsi="Arial" w:cs="Arial"/>
          <w:color w:val="131313"/>
          <w:vertAlign w:val="superscript"/>
        </w:rPr>
        <w:t>-18</w:t>
      </w:r>
      <w:r>
        <w:rPr>
          <w:rFonts w:hint="default" w:ascii="Arial" w:hAnsi="Arial" w:cs="Arial"/>
          <w:color w:val="131313"/>
          <w:spacing w:val="-2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J.</w:t>
      </w:r>
      <w:r>
        <w:rPr>
          <w:rFonts w:hint="default" w:ascii="Arial" w:hAnsi="Arial" w:cs="Arial"/>
          <w:color w:val="131313"/>
          <w:vertAlign w:val="baseline"/>
        </w:rPr>
        <w:tab/>
      </w:r>
      <w:r>
        <w:rPr>
          <w:rFonts w:hint="default" w:ascii="Arial" w:hAnsi="Arial" w:cs="Arial"/>
          <w:b/>
          <w:color w:val="131313"/>
          <w:vertAlign w:val="baseline"/>
        </w:rPr>
        <w:t>D.</w:t>
      </w:r>
      <w:r>
        <w:rPr>
          <w:rFonts w:hint="default" w:ascii="Arial" w:hAnsi="Arial" w:cs="Arial"/>
          <w:b/>
          <w:color w:val="131313"/>
          <w:spacing w:val="1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+1,6.10</w:t>
      </w:r>
      <w:r>
        <w:rPr>
          <w:rFonts w:hint="default" w:ascii="Arial" w:hAnsi="Arial" w:cs="Arial"/>
          <w:color w:val="131313"/>
          <w:vertAlign w:val="superscript"/>
        </w:rPr>
        <w:t>-18</w:t>
      </w:r>
      <w:r>
        <w:rPr>
          <w:rFonts w:hint="default" w:ascii="Arial" w:hAnsi="Arial" w:cs="Arial"/>
          <w:color w:val="131313"/>
          <w:spacing w:val="-1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J.</w:t>
      </w:r>
    </w:p>
    <w:p>
      <w:pPr>
        <w:pStyle w:val="4"/>
        <w:spacing w:before="144"/>
        <w:ind w:left="3027" w:right="3703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>Hướng dẫn</w:t>
      </w:r>
    </w:p>
    <w:p>
      <w:pPr>
        <w:spacing w:after="0"/>
        <w:jc w:val="center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7"/>
        <w:ind w:left="0"/>
        <w:rPr>
          <w:rFonts w:hint="default" w:ascii="Arial" w:hAnsi="Arial" w:cs="Arial"/>
          <w:b/>
          <w:i/>
          <w:sz w:val="29"/>
        </w:rPr>
      </w:pPr>
    </w:p>
    <w:p>
      <w:pPr>
        <w:pStyle w:val="7"/>
        <w:spacing w:before="1" w:line="201" w:lineRule="exact"/>
        <w:rPr>
          <w:rFonts w:hint="default" w:ascii="Arial" w:hAnsi="Arial" w:cs="Arial"/>
        </w:rPr>
      </w:pPr>
      <w:r>
        <w:rPr>
          <w:rFonts w:hint="default" w:ascii="Arial" w:hAnsi="Arial" w:cs="Arial"/>
        </w:rPr>
        <w:t>*</w:t>
      </w:r>
      <w:r>
        <w:rPr>
          <w:rFonts w:hint="default" w:ascii="Arial" w:hAnsi="Arial" w:cs="Arial"/>
          <w:spacing w:val="-15"/>
        </w:rPr>
        <w:t xml:space="preserve"> </w:t>
      </w:r>
      <w:r>
        <w:rPr>
          <w:rFonts w:hint="default" w:ascii="Arial" w:hAnsi="Arial" w:cs="Arial"/>
        </w:rPr>
        <w:t>Từ:</w:t>
      </w:r>
    </w:p>
    <w:p>
      <w:pPr>
        <w:tabs>
          <w:tab w:val="left" w:pos="1281"/>
        </w:tabs>
        <w:spacing w:before="188" w:line="347" w:lineRule="exact"/>
        <w:ind w:left="94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i/>
          <w:spacing w:val="-26"/>
          <w:w w:val="104"/>
          <w:position w:val="15"/>
          <w:sz w:val="24"/>
        </w:rPr>
        <w:t>A</w:t>
      </w:r>
      <w:r>
        <w:rPr>
          <w:rFonts w:hint="default" w:ascii="Arial" w:hAnsi="Arial" w:cs="Arial"/>
          <w:w w:val="103"/>
          <w:position w:val="9"/>
          <w:sz w:val="14"/>
        </w:rPr>
        <w:t>2</w:t>
      </w:r>
      <w:r>
        <w:rPr>
          <w:rFonts w:hint="default" w:ascii="Arial" w:hAnsi="Arial" w:cs="Arial"/>
          <w:position w:val="9"/>
          <w:sz w:val="14"/>
        </w:rPr>
        <w:t xml:space="preserve">  </w:t>
      </w:r>
      <w:r>
        <w:rPr>
          <w:rFonts w:hint="default" w:ascii="Arial" w:hAnsi="Arial" w:cs="Arial"/>
          <w:spacing w:val="-10"/>
          <w:position w:val="9"/>
          <w:sz w:val="14"/>
        </w:rPr>
        <w:t xml:space="preserve"> </w:t>
      </w:r>
      <w:r>
        <w:rPr>
          <w:rFonts w:hint="default" w:ascii="Arial" w:hAnsi="Arial" w:cs="Arial"/>
          <w:w w:val="104"/>
          <w:sz w:val="24"/>
        </w:rPr>
        <w:t>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w w:val="104"/>
          <w:sz w:val="24"/>
        </w:rPr>
        <w:t></w:t>
      </w:r>
      <w:r>
        <w:rPr>
          <w:rFonts w:hint="default" w:ascii="Arial" w:hAnsi="Arial" w:cs="Arial"/>
          <w:spacing w:val="9"/>
          <w:sz w:val="24"/>
        </w:rPr>
        <w:t xml:space="preserve"> </w:t>
      </w:r>
      <w:r>
        <w:rPr>
          <w:rFonts w:hint="default" w:ascii="Arial" w:hAnsi="Arial" w:cs="Arial"/>
          <w:w w:val="104"/>
          <w:position w:val="15"/>
          <w:sz w:val="24"/>
        </w:rPr>
        <w:t>2</w:t>
      </w:r>
      <w:r>
        <w:rPr>
          <w:rFonts w:hint="default" w:ascii="Arial" w:hAnsi="Arial" w:cs="Arial"/>
          <w:spacing w:val="-2"/>
          <w:position w:val="15"/>
          <w:sz w:val="24"/>
        </w:rPr>
        <w:t xml:space="preserve"> </w:t>
      </w:r>
      <w:r>
        <w:rPr>
          <w:rFonts w:hint="default" w:ascii="Arial" w:hAnsi="Arial" w:cs="Arial"/>
          <w:spacing w:val="-8"/>
          <w:w w:val="104"/>
          <w:sz w:val="24"/>
        </w:rPr>
        <w:t></w:t>
      </w:r>
      <w:r>
        <w:rPr>
          <w:rFonts w:hint="default" w:ascii="Arial" w:hAnsi="Arial" w:cs="Arial"/>
          <w:spacing w:val="-256"/>
          <w:w w:val="104"/>
          <w:sz w:val="24"/>
        </w:rPr>
        <w:t></w:t>
      </w:r>
      <w:r>
        <w:rPr>
          <w:rFonts w:hint="default" w:ascii="Arial" w:hAnsi="Arial" w:cs="Arial"/>
          <w:i/>
          <w:spacing w:val="-27"/>
          <w:w w:val="90"/>
          <w:sz w:val="24"/>
          <w:vertAlign w:val="superscript"/>
        </w:rPr>
        <w:t>A</w:t>
      </w:r>
      <w:r>
        <w:rPr>
          <w:rFonts w:hint="default" w:ascii="Arial" w:hAnsi="Arial" w:cs="Arial"/>
          <w:w w:val="104"/>
          <w:position w:val="8"/>
          <w:sz w:val="10"/>
          <w:vertAlign w:val="baseline"/>
        </w:rPr>
        <w:t>1</w:t>
      </w:r>
      <w:r>
        <w:rPr>
          <w:rFonts w:hint="default" w:ascii="Arial" w:hAnsi="Arial" w:cs="Arial"/>
          <w:spacing w:val="-12"/>
          <w:position w:val="8"/>
          <w:sz w:val="10"/>
          <w:vertAlign w:val="baseline"/>
        </w:rPr>
        <w:t xml:space="preserve"> </w:t>
      </w:r>
      <w:r>
        <w:rPr>
          <w:rFonts w:hint="default" w:ascii="Arial" w:hAnsi="Arial" w:cs="Arial"/>
          <w:w w:val="103"/>
          <w:position w:val="11"/>
          <w:sz w:val="14"/>
          <w:vertAlign w:val="baseline"/>
        </w:rPr>
        <w:t></w:t>
      </w:r>
      <w:r>
        <w:rPr>
          <w:rFonts w:hint="default" w:ascii="Arial" w:hAnsi="Arial" w:cs="Arial"/>
          <w:spacing w:val="-23"/>
          <w:w w:val="103"/>
          <w:position w:val="11"/>
          <w:sz w:val="14"/>
          <w:vertAlign w:val="baseline"/>
        </w:rPr>
        <w:t>9</w:t>
      </w:r>
      <w:r>
        <w:rPr>
          <w:rFonts w:hint="default" w:ascii="Arial" w:hAnsi="Arial" w:cs="Arial"/>
          <w:spacing w:val="-226"/>
          <w:w w:val="104"/>
          <w:sz w:val="24"/>
          <w:vertAlign w:val="baseline"/>
        </w:rPr>
        <w:t></w:t>
      </w:r>
      <w:r>
        <w:rPr>
          <w:rFonts w:hint="default" w:ascii="Arial" w:hAnsi="Arial" w:cs="Arial"/>
          <w:spacing w:val="3"/>
          <w:w w:val="90"/>
          <w:sz w:val="24"/>
          <w:vertAlign w:val="superscript"/>
        </w:rPr>
        <w:t>,</w:t>
      </w:r>
      <w:r>
        <w:rPr>
          <w:rFonts w:hint="default" w:ascii="Arial" w:hAnsi="Arial" w:cs="Arial"/>
          <w:spacing w:val="-3"/>
          <w:w w:val="90"/>
          <w:sz w:val="24"/>
          <w:vertAlign w:val="superscript"/>
        </w:rPr>
        <w:t>6</w:t>
      </w:r>
      <w:r>
        <w:rPr>
          <w:rFonts w:hint="default" w:ascii="Arial" w:hAnsi="Arial" w:cs="Arial"/>
          <w:spacing w:val="-2"/>
          <w:w w:val="90"/>
          <w:sz w:val="24"/>
          <w:vertAlign w:val="superscript"/>
        </w:rPr>
        <w:t>.</w:t>
      </w:r>
      <w:r>
        <w:rPr>
          <w:rFonts w:hint="default" w:ascii="Arial" w:hAnsi="Arial" w:cs="Arial"/>
          <w:spacing w:val="-3"/>
          <w:w w:val="90"/>
          <w:sz w:val="24"/>
          <w:vertAlign w:val="superscript"/>
        </w:rPr>
        <w:t>1</w:t>
      </w:r>
      <w:r>
        <w:rPr>
          <w:rFonts w:hint="default" w:ascii="Arial" w:hAnsi="Arial" w:cs="Arial"/>
          <w:spacing w:val="-58"/>
          <w:w w:val="90"/>
          <w:sz w:val="24"/>
          <w:vertAlign w:val="superscript"/>
        </w:rPr>
        <w:t>0</w:t>
      </w:r>
      <w:r>
        <w:rPr>
          <w:rFonts w:hint="default" w:ascii="Arial" w:hAnsi="Arial" w:cs="Arial"/>
          <w:spacing w:val="-194"/>
          <w:w w:val="104"/>
          <w:sz w:val="24"/>
          <w:vertAlign w:val="baseline"/>
        </w:rPr>
        <w:t></w:t>
      </w:r>
      <w:r>
        <w:rPr>
          <w:rFonts w:hint="default" w:ascii="Arial" w:hAnsi="Arial" w:cs="Arial"/>
          <w:spacing w:val="-3"/>
          <w:w w:val="104"/>
          <w:position w:val="17"/>
          <w:sz w:val="10"/>
          <w:vertAlign w:val="baseline"/>
        </w:rPr>
        <w:t></w:t>
      </w:r>
      <w:r>
        <w:rPr>
          <w:rFonts w:hint="default" w:ascii="Arial" w:hAnsi="Arial" w:cs="Arial"/>
          <w:spacing w:val="-3"/>
          <w:w w:val="104"/>
          <w:position w:val="17"/>
          <w:sz w:val="10"/>
          <w:vertAlign w:val="baseline"/>
        </w:rPr>
        <w:t>1</w:t>
      </w:r>
      <w:r>
        <w:rPr>
          <w:rFonts w:hint="default" w:ascii="Arial" w:hAnsi="Arial" w:cs="Arial"/>
          <w:spacing w:val="-30"/>
          <w:w w:val="104"/>
          <w:position w:val="17"/>
          <w:sz w:val="10"/>
          <w:vertAlign w:val="baseline"/>
        </w:rPr>
        <w:t>8</w:t>
      </w:r>
      <w:r>
        <w:rPr>
          <w:rFonts w:hint="default" w:ascii="Arial" w:hAnsi="Arial" w:cs="Arial"/>
          <w:spacing w:val="-201"/>
          <w:w w:val="104"/>
          <w:sz w:val="24"/>
          <w:vertAlign w:val="baseline"/>
        </w:rPr>
        <w:t></w:t>
      </w:r>
      <w:r>
        <w:rPr>
          <w:rFonts w:hint="default" w:ascii="Arial" w:hAnsi="Arial" w:cs="Arial"/>
          <w:w w:val="104"/>
          <w:sz w:val="24"/>
          <w:vertAlign w:val="baseline"/>
        </w:rPr>
        <w:t></w:t>
      </w:r>
      <w:r>
        <w:rPr>
          <w:rFonts w:hint="default" w:ascii="Arial" w:hAnsi="Arial" w:cs="Arial"/>
          <w:spacing w:val="-22"/>
          <w:sz w:val="24"/>
          <w:vertAlign w:val="baseline"/>
        </w:rPr>
        <w:t xml:space="preserve"> </w:t>
      </w:r>
      <w:r>
        <w:rPr>
          <w:rFonts w:hint="default" w:ascii="Arial" w:hAnsi="Arial" w:cs="Arial"/>
          <w:i/>
          <w:spacing w:val="-17"/>
          <w:w w:val="104"/>
          <w:sz w:val="24"/>
          <w:vertAlign w:val="baseline"/>
        </w:rPr>
        <w:t>A</w:t>
      </w:r>
    </w:p>
    <w:p>
      <w:pPr>
        <w:pStyle w:val="7"/>
        <w:spacing w:before="10"/>
        <w:ind w:left="0"/>
        <w:rPr>
          <w:rFonts w:hint="default" w:ascii="Arial" w:hAnsi="Arial" w:cs="Arial"/>
          <w:i/>
          <w:sz w:val="27"/>
        </w:rPr>
      </w:pPr>
      <w:r>
        <w:rPr>
          <w:rFonts w:hint="default" w:ascii="Arial" w:hAnsi="Arial" w:cs="Arial"/>
        </w:rPr>
        <w:br w:type="column"/>
      </w:r>
    </w:p>
    <w:p>
      <w:pPr>
        <w:pStyle w:val="7"/>
        <w:spacing w:line="215" w:lineRule="exact"/>
        <w:ind w:left="81"/>
        <w:rPr>
          <w:rFonts w:hint="default" w:ascii="Arial" w:hAnsi="Arial" w:cs="Arial"/>
        </w:rPr>
      </w:pPr>
      <w:r>
        <w:rPr>
          <w:rFonts w:hint="default" w:ascii="Arial" w:hAnsi="Arial" w:cs="Arial"/>
          <w:spacing w:val="-1"/>
        </w:rPr>
        <w:t></w:t>
      </w:r>
      <w:r>
        <w:rPr>
          <w:rFonts w:hint="default" w:ascii="Arial" w:hAnsi="Arial" w:cs="Arial"/>
          <w:spacing w:val="-13"/>
        </w:rPr>
        <w:t xml:space="preserve"> </w:t>
      </w:r>
      <w:r>
        <w:rPr>
          <w:rFonts w:hint="default" w:ascii="Arial" w:hAnsi="Arial" w:cs="Arial"/>
          <w:spacing w:val="-1"/>
        </w:rPr>
        <w:t>6,</w:t>
      </w:r>
      <w:r>
        <w:rPr>
          <w:rFonts w:hint="default" w:ascii="Arial" w:hAnsi="Arial" w:cs="Arial"/>
          <w:spacing w:val="-33"/>
        </w:rPr>
        <w:t xml:space="preserve"> </w:t>
      </w:r>
      <w:r>
        <w:rPr>
          <w:rFonts w:hint="default" w:ascii="Arial" w:hAnsi="Arial" w:cs="Arial"/>
        </w:rPr>
        <w:t>4.10</w:t>
      </w:r>
      <w:r>
        <w:rPr>
          <w:rFonts w:hint="default" w:ascii="Arial" w:hAnsi="Arial" w:cs="Arial"/>
          <w:vertAlign w:val="superscript"/>
        </w:rPr>
        <w:t></w:t>
      </w:r>
      <w:r>
        <w:rPr>
          <w:rFonts w:hint="default" w:ascii="Arial" w:hAnsi="Arial" w:cs="Arial"/>
          <w:vertAlign w:val="superscript"/>
        </w:rPr>
        <w:t>18</w:t>
      </w:r>
      <w:r>
        <w:rPr>
          <w:rFonts w:hint="default" w:ascii="Arial" w:hAnsi="Arial" w:cs="Arial"/>
          <w:spacing w:val="-3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(</w:t>
      </w:r>
      <w:r>
        <w:rPr>
          <w:rFonts w:hint="default" w:ascii="Arial" w:hAnsi="Arial" w:cs="Arial"/>
          <w:i/>
          <w:vertAlign w:val="baseline"/>
        </w:rPr>
        <w:t>J</w:t>
      </w:r>
      <w:r>
        <w:rPr>
          <w:rFonts w:hint="default" w:ascii="Arial" w:hAnsi="Arial" w:cs="Arial"/>
          <w:i/>
          <w:spacing w:val="-3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)</w:t>
      </w:r>
      <w:r>
        <w:rPr>
          <w:rFonts w:hint="default" w:ascii="Arial" w:hAnsi="Arial" w:cs="Arial"/>
          <w:spacing w:val="3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=&gt;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Chọn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B.</w:t>
      </w:r>
    </w:p>
    <w:p>
      <w:pPr>
        <w:spacing w:after="0" w:line="215" w:lineRule="exact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3">
            <w:col w:w="744" w:space="40"/>
            <w:col w:w="3091" w:space="39"/>
            <w:col w:w="7106"/>
          </w:cols>
        </w:sectPr>
      </w:pPr>
    </w:p>
    <w:p>
      <w:pPr>
        <w:tabs>
          <w:tab w:val="right" w:pos="2395"/>
        </w:tabs>
        <w:spacing w:before="0" w:line="306" w:lineRule="exact"/>
        <w:ind w:left="89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pict>
          <v:line id="_x0000_s1117" o:spid="_x0000_s1117" o:spt="20" style="position:absolute;left:0pt;margin-left:103.15pt;margin-top:-1.7pt;height:0pt;width:13.2pt;mso-position-horizontal-relative:page;z-index:251668480;mso-width-relative:page;mso-height-relative:page;" stroked="t" coordsize="21600,21600">
            <v:path arrowok="t"/>
            <v:fill focussize="0,0"/>
            <v:stroke weight="0.564330708661417pt" color="#000000"/>
            <v:imagedata o:title=""/>
            <o:lock v:ext="edit"/>
          </v:line>
        </w:pict>
      </w:r>
      <w:r>
        <w:rPr>
          <w:rFonts w:hint="default" w:ascii="Arial" w:hAnsi="Arial" w:cs="Arial"/>
        </w:rPr>
        <w:pict>
          <v:group id="_x0000_s1118" o:spid="_x0000_s1118" o:spt="203" style="position:absolute;left:0pt;margin-left:129.15pt;margin-top:-18.15pt;height:33.65pt;width:31.9pt;mso-position-horizontal-relative:page;z-index:-251627520;mso-width-relative:page;mso-height-relative:page;" coordorigin="2584,-364" coordsize="638,673">
            <o:lock v:ext="edit"/>
            <v:shape id="_x0000_s1119" o:spid="_x0000_s1119" style="position:absolute;left:2583;top:-352;height:651;width:638;" filled="f" stroked="t" coordorigin="2584,-352" coordsize="638,651" path="m2608,-352l2608,-64m2783,-352l2783,-64m2621,11l2621,299m2795,11l2795,299m2584,-34l3221,-34e">
              <v:path arrowok="t"/>
              <v:fill on="f" focussize="0,0"/>
              <v:stroke weight="0.573070866141732pt" color="#000000"/>
              <v:imagedata o:title=""/>
              <o:lock v:ext="edit"/>
            </v:shape>
            <v:shape id="_x0000_s1120" o:spid="_x0000_s1120" o:spt="202" type="#_x0000_t202" style="position:absolute;left:2583;top:-364;height:673;width:6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07" w:lineRule="exact"/>
                      <w:ind w:left="5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q</w:t>
                    </w:r>
                    <w:r>
                      <w:rPr>
                        <w:i/>
                        <w:spacing w:val="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Ed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2</w:t>
                    </w:r>
                  </w:p>
                  <w:p>
                    <w:pPr>
                      <w:spacing w:before="49"/>
                      <w:ind w:left="6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q</w:t>
                    </w:r>
                    <w:r>
                      <w:rPr>
                        <w:i/>
                        <w:spacing w:val="-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Ed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rFonts w:hint="default" w:ascii="Arial" w:hAnsi="Arial" w:cs="Arial"/>
        </w:rPr>
        <w:pict>
          <v:line id="_x0000_s1121" o:spid="_x0000_s1121" o:spt="20" style="position:absolute;left:0pt;margin-left:173.75pt;margin-top:-1.7pt;height:0pt;width:7.1pt;mso-position-horizontal-relative:page;z-index:251669504;mso-width-relative:page;mso-height-relative:page;" stroked="t" coordsize="21600,21600">
            <v:path arrowok="t"/>
            <v:fill focussize="0,0"/>
            <v:stroke weight="0.564330708661417pt" color="#000000"/>
            <v:imagedata o:title=""/>
            <o:lock v:ext="edit"/>
          </v:line>
        </w:pict>
      </w:r>
      <w:r>
        <w:rPr>
          <w:rFonts w:hint="default" w:ascii="Arial" w:hAnsi="Arial" w:cs="Arial"/>
        </w:rPr>
        <w:pict>
          <v:shape id="_x0000_s1122" o:spid="_x0000_s1122" o:spt="202" type="#_x0000_t202" style="position:absolute;left:0pt;margin-left:253.4pt;margin-top:-1.75pt;height:7.8pt;width:3.65pt;mso-position-horizontal-relative:page;z-index: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5" w:lineRule="exact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2</w:t>
                  </w:r>
                </w:p>
              </w:txbxContent>
            </v:textbox>
          </v:shape>
        </w:pict>
      </w:r>
      <w:r>
        <w:rPr>
          <w:rFonts w:hint="default" w:ascii="Arial" w:hAnsi="Arial" w:cs="Arial"/>
          <w:i/>
          <w:w w:val="105"/>
          <w:sz w:val="24"/>
        </w:rPr>
        <w:t>A</w:t>
      </w:r>
      <w:r>
        <w:rPr>
          <w:rFonts w:hint="default" w:ascii="Arial" w:hAnsi="Arial" w:cs="Arial"/>
          <w:w w:val="105"/>
          <w:position w:val="-5"/>
          <w:sz w:val="14"/>
        </w:rPr>
        <w:t>1</w:t>
      </w:r>
      <w:r>
        <w:rPr>
          <w:rFonts w:hint="default" w:ascii="Arial" w:hAnsi="Arial" w:cs="Arial"/>
          <w:w w:val="105"/>
          <w:position w:val="-5"/>
          <w:sz w:val="14"/>
        </w:rPr>
        <w:tab/>
      </w:r>
      <w:r>
        <w:rPr>
          <w:rFonts w:hint="default" w:ascii="Arial" w:hAnsi="Arial" w:cs="Arial"/>
          <w:w w:val="105"/>
          <w:sz w:val="24"/>
        </w:rPr>
        <w:t>3</w:t>
      </w:r>
    </w:p>
    <w:p>
      <w:pPr>
        <w:pStyle w:val="7"/>
        <w:spacing w:before="169" w:line="412" w:lineRule="auto"/>
        <w:ind w:right="1004"/>
        <w:rPr>
          <w:rFonts w:hint="default" w:ascii="Arial" w:hAnsi="Arial" w:cs="Arial"/>
        </w:rPr>
      </w:pPr>
      <w:r>
        <w:rPr>
          <w:rFonts w:hint="default" w:ascii="Arial" w:hAnsi="Arial" w:cs="Arial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5115560</wp:posOffset>
            </wp:positionH>
            <wp:positionV relativeFrom="paragraph">
              <wp:posOffset>370840</wp:posOffset>
            </wp:positionV>
            <wp:extent cx="229870" cy="76200"/>
            <wp:effectExtent l="0" t="0" r="0" b="0"/>
            <wp:wrapNone/>
            <wp:docPr id="5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8.pn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73" cy="7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3975735</wp:posOffset>
            </wp:positionH>
            <wp:positionV relativeFrom="paragraph">
              <wp:posOffset>673100</wp:posOffset>
            </wp:positionV>
            <wp:extent cx="229870" cy="75565"/>
            <wp:effectExtent l="0" t="0" r="0" b="0"/>
            <wp:wrapNone/>
            <wp:docPr id="5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9.pn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73" cy="75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</w:rPr>
        <w:t xml:space="preserve">Câu 19. </w:t>
      </w:r>
      <w:r>
        <w:rPr>
          <w:rFonts w:hint="default" w:ascii="Arial" w:hAnsi="Arial" w:cs="Arial"/>
        </w:rPr>
        <w:t xml:space="preserve">Một điện tích </w:t>
      </w:r>
      <w:r>
        <w:rPr>
          <w:rFonts w:hint="default" w:ascii="Arial" w:hAnsi="Arial" w:cs="Arial"/>
          <w:i/>
        </w:rPr>
        <w:t xml:space="preserve">q </w:t>
      </w:r>
      <w:r>
        <w:rPr>
          <w:rFonts w:hint="default" w:ascii="Arial" w:hAnsi="Arial" w:cs="Arial"/>
        </w:rPr>
        <w:t>= +4.10</w:t>
      </w:r>
      <w:r>
        <w:rPr>
          <w:rFonts w:hint="default" w:ascii="Arial" w:hAnsi="Arial" w:cs="Arial"/>
          <w:vertAlign w:val="superscript"/>
        </w:rPr>
        <w:t>-8</w:t>
      </w:r>
      <w:r>
        <w:rPr>
          <w:rFonts w:hint="default" w:ascii="Arial" w:hAnsi="Arial" w:cs="Arial"/>
          <w:vertAlign w:val="baseline"/>
        </w:rPr>
        <w:t xml:space="preserve"> C di chuyển trong một điện trường đều có cường độ </w:t>
      </w:r>
      <w:r>
        <w:rPr>
          <w:rFonts w:hint="default" w:ascii="Arial" w:hAnsi="Arial" w:cs="Arial"/>
          <w:i/>
          <w:vertAlign w:val="baseline"/>
        </w:rPr>
        <w:t xml:space="preserve">E </w:t>
      </w:r>
      <w:r>
        <w:rPr>
          <w:rFonts w:hint="default" w:ascii="Arial" w:hAnsi="Arial" w:cs="Arial"/>
          <w:vertAlign w:val="baseline"/>
        </w:rPr>
        <w:t>= 100 V/m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theo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một đường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gấp khúc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i/>
          <w:vertAlign w:val="baseline"/>
        </w:rPr>
        <w:t xml:space="preserve">ABC. </w:t>
      </w:r>
      <w:r>
        <w:rPr>
          <w:rFonts w:hint="default" w:ascii="Arial" w:hAnsi="Arial" w:cs="Arial"/>
          <w:vertAlign w:val="baseline"/>
        </w:rPr>
        <w:t xml:space="preserve">Đoạn </w:t>
      </w:r>
      <w:r>
        <w:rPr>
          <w:rFonts w:hint="default" w:ascii="Arial" w:hAnsi="Arial" w:cs="Arial"/>
          <w:i/>
          <w:vertAlign w:val="baseline"/>
        </w:rPr>
        <w:t>AB</w:t>
      </w:r>
      <w:r>
        <w:rPr>
          <w:rFonts w:hint="default" w:ascii="Arial" w:hAnsi="Arial" w:cs="Arial"/>
          <w:i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dài 20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cm và vectơ độ dời</w:t>
      </w:r>
      <w:r>
        <w:rPr>
          <w:rFonts w:hint="default" w:ascii="Arial" w:hAnsi="Arial" w:cs="Arial"/>
          <w:spacing w:val="53"/>
          <w:vertAlign w:val="baseline"/>
        </w:rPr>
        <w:t xml:space="preserve"> </w:t>
      </w:r>
      <w:r>
        <w:rPr>
          <w:rFonts w:hint="default" w:ascii="Arial" w:hAnsi="Arial" w:cs="Arial"/>
          <w:i/>
          <w:vertAlign w:val="baseline"/>
        </w:rPr>
        <w:t>AB</w:t>
      </w:r>
      <w:r>
        <w:rPr>
          <w:rFonts w:hint="default" w:ascii="Arial" w:hAnsi="Arial" w:cs="Arial"/>
          <w:i/>
          <w:spacing w:val="4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làm với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các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đường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sức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</w:t>
      </w:r>
    </w:p>
    <w:p>
      <w:pPr>
        <w:pStyle w:val="7"/>
        <w:spacing w:line="360" w:lineRule="auto"/>
        <w:ind w:right="988"/>
        <w:rPr>
          <w:rFonts w:hint="default" w:ascii="Arial" w:hAnsi="Arial" w:cs="Arial"/>
        </w:rPr>
      </w:pP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góc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30</w:t>
      </w:r>
      <w:r>
        <w:rPr>
          <w:rFonts w:hint="default" w:ascii="Arial" w:hAnsi="Arial" w:cs="Arial"/>
          <w:vertAlign w:val="superscript"/>
        </w:rPr>
        <w:t>0</w:t>
      </w:r>
      <w:r>
        <w:rPr>
          <w:rFonts w:hint="default" w:ascii="Arial" w:hAnsi="Arial" w:cs="Arial"/>
          <w:vertAlign w:val="baseline"/>
        </w:rPr>
        <w:t>. Đoạn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i/>
          <w:vertAlign w:val="baseline"/>
        </w:rPr>
        <w:t xml:space="preserve">BC </w:t>
      </w:r>
      <w:r>
        <w:rPr>
          <w:rFonts w:hint="default" w:ascii="Arial" w:hAnsi="Arial" w:cs="Arial"/>
          <w:vertAlign w:val="baseline"/>
        </w:rPr>
        <w:t>dài 40 cm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và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vectơ độ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dời</w:t>
      </w:r>
      <w:r>
        <w:rPr>
          <w:rFonts w:hint="default" w:ascii="Arial" w:hAnsi="Arial" w:cs="Arial"/>
          <w:spacing w:val="46"/>
          <w:vertAlign w:val="baseline"/>
        </w:rPr>
        <w:t xml:space="preserve"> </w:t>
      </w:r>
      <w:r>
        <w:rPr>
          <w:rFonts w:hint="default" w:ascii="Arial" w:hAnsi="Arial" w:cs="Arial"/>
          <w:i/>
          <w:vertAlign w:val="baseline"/>
        </w:rPr>
        <w:t>BC</w:t>
      </w:r>
      <w:r>
        <w:rPr>
          <w:rFonts w:hint="default" w:ascii="Arial" w:hAnsi="Arial" w:cs="Arial"/>
          <w:i/>
          <w:spacing w:val="4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làm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với các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đường</w:t>
      </w:r>
      <w:r>
        <w:rPr>
          <w:rFonts w:hint="default" w:ascii="Arial" w:hAnsi="Arial" w:cs="Arial"/>
          <w:spacing w:val="-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sức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 một góc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120</w:t>
      </w:r>
      <w:r>
        <w:rPr>
          <w:rFonts w:hint="default" w:ascii="Arial" w:hAnsi="Arial" w:cs="Arial"/>
          <w:vertAlign w:val="superscript"/>
        </w:rPr>
        <w:t>0</w:t>
      </w:r>
      <w:r>
        <w:rPr>
          <w:rFonts w:hint="default" w:ascii="Arial" w:hAnsi="Arial" w:cs="Arial"/>
          <w:vertAlign w:val="baseline"/>
        </w:rPr>
        <w:t>. Tính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công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của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lực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điện.</w:t>
      </w:r>
    </w:p>
    <w:p>
      <w:pPr>
        <w:spacing w:after="0" w:line="360" w:lineRule="auto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spacing w:before="0" w:line="286" w:lineRule="exact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 xml:space="preserve">A. </w:t>
      </w:r>
      <w:r>
        <w:rPr>
          <w:rFonts w:hint="default" w:ascii="Arial" w:hAnsi="Arial" w:cs="Arial"/>
          <w:sz w:val="24"/>
        </w:rPr>
        <w:t>0,107</w:t>
      </w:r>
      <w:r>
        <w:rPr>
          <w:rFonts w:hint="default" w:ascii="Arial" w:hAnsi="Arial" w:cs="Arial"/>
          <w:spacing w:val="-19"/>
          <w:sz w:val="24"/>
        </w:rPr>
        <w:t xml:space="preserve"> </w:t>
      </w:r>
      <w:r>
        <w:rPr>
          <w:rFonts w:hint="default" w:ascii="Arial" w:hAnsi="Arial" w:cs="Arial"/>
          <w:spacing w:val="12"/>
          <w:sz w:val="25"/>
        </w:rPr>
        <w:t></w:t>
      </w:r>
      <w:r>
        <w:rPr>
          <w:rFonts w:hint="default" w:ascii="Arial" w:hAnsi="Arial" w:cs="Arial"/>
          <w:i/>
          <w:spacing w:val="12"/>
          <w:sz w:val="24"/>
        </w:rPr>
        <w:t>J</w:t>
      </w:r>
      <w:r>
        <w:rPr>
          <w:rFonts w:hint="default" w:ascii="Arial" w:hAnsi="Arial" w:cs="Arial"/>
          <w:i/>
          <w:spacing w:val="-39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</w:p>
    <w:p>
      <w:pPr>
        <w:spacing w:before="0" w:line="286" w:lineRule="exact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z w:val="24"/>
        </w:rPr>
        <w:t xml:space="preserve">B. </w:t>
      </w:r>
      <w:r>
        <w:rPr>
          <w:rFonts w:hint="default" w:ascii="Arial" w:hAnsi="Arial" w:cs="Arial"/>
          <w:sz w:val="24"/>
        </w:rPr>
        <w:t>-0,107</w:t>
      </w:r>
      <w:r>
        <w:rPr>
          <w:rFonts w:hint="default" w:ascii="Arial" w:hAnsi="Arial" w:cs="Arial"/>
          <w:spacing w:val="-20"/>
          <w:sz w:val="24"/>
        </w:rPr>
        <w:t xml:space="preserve"> </w:t>
      </w:r>
      <w:r>
        <w:rPr>
          <w:rFonts w:hint="default" w:ascii="Arial" w:hAnsi="Arial" w:cs="Arial"/>
          <w:spacing w:val="12"/>
          <w:sz w:val="25"/>
        </w:rPr>
        <w:t></w:t>
      </w:r>
      <w:r>
        <w:rPr>
          <w:rFonts w:hint="default" w:ascii="Arial" w:hAnsi="Arial" w:cs="Arial"/>
          <w:i/>
          <w:spacing w:val="12"/>
          <w:sz w:val="24"/>
        </w:rPr>
        <w:t>J</w:t>
      </w:r>
      <w:r>
        <w:rPr>
          <w:rFonts w:hint="default" w:ascii="Arial" w:hAnsi="Arial" w:cs="Arial"/>
          <w:i/>
          <w:spacing w:val="-38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</w:p>
    <w:p>
      <w:pPr>
        <w:spacing w:before="0" w:line="286" w:lineRule="exact"/>
        <w:ind w:left="871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>0,127</w:t>
      </w:r>
      <w:r>
        <w:rPr>
          <w:rFonts w:hint="default" w:ascii="Arial" w:hAnsi="Arial" w:cs="Arial"/>
          <w:spacing w:val="-20"/>
          <w:sz w:val="24"/>
        </w:rPr>
        <w:t xml:space="preserve"> </w:t>
      </w:r>
      <w:r>
        <w:rPr>
          <w:rFonts w:hint="default" w:ascii="Arial" w:hAnsi="Arial" w:cs="Arial"/>
          <w:spacing w:val="12"/>
          <w:sz w:val="25"/>
        </w:rPr>
        <w:t></w:t>
      </w:r>
      <w:r>
        <w:rPr>
          <w:rFonts w:hint="default" w:ascii="Arial" w:hAnsi="Arial" w:cs="Arial"/>
          <w:i/>
          <w:spacing w:val="12"/>
          <w:sz w:val="24"/>
        </w:rPr>
        <w:t>J</w:t>
      </w:r>
      <w:r>
        <w:rPr>
          <w:rFonts w:hint="default" w:ascii="Arial" w:hAnsi="Arial" w:cs="Arial"/>
          <w:i/>
          <w:spacing w:val="-38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</w:p>
    <w:p>
      <w:pPr>
        <w:pStyle w:val="4"/>
        <w:spacing w:before="181"/>
        <w:rPr>
          <w:rFonts w:hint="default" w:ascii="Arial" w:hAnsi="Arial" w:cs="Arial"/>
        </w:rPr>
      </w:pPr>
      <w:r>
        <w:rPr>
          <w:rFonts w:hint="default" w:ascii="Arial" w:hAnsi="Arial" w:cs="Arial"/>
        </w:rPr>
        <w:t>Hướng dẫn</w:t>
      </w:r>
    </w:p>
    <w:p>
      <w:pPr>
        <w:spacing w:before="0" w:line="286" w:lineRule="exact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z w:val="24"/>
        </w:rPr>
        <w:t xml:space="preserve">D. </w:t>
      </w:r>
      <w:r>
        <w:rPr>
          <w:rFonts w:hint="default" w:ascii="Arial" w:hAnsi="Arial" w:cs="Arial"/>
          <w:sz w:val="24"/>
        </w:rPr>
        <w:t>-0,127</w:t>
      </w:r>
      <w:r>
        <w:rPr>
          <w:rFonts w:hint="default" w:ascii="Arial" w:hAnsi="Arial" w:cs="Arial"/>
          <w:spacing w:val="-19"/>
          <w:sz w:val="24"/>
        </w:rPr>
        <w:t xml:space="preserve"> </w:t>
      </w:r>
      <w:r>
        <w:rPr>
          <w:rFonts w:hint="default" w:ascii="Arial" w:hAnsi="Arial" w:cs="Arial"/>
          <w:spacing w:val="12"/>
          <w:sz w:val="25"/>
        </w:rPr>
        <w:t></w:t>
      </w:r>
      <w:r>
        <w:rPr>
          <w:rFonts w:hint="default" w:ascii="Arial" w:hAnsi="Arial" w:cs="Arial"/>
          <w:i/>
          <w:spacing w:val="12"/>
          <w:sz w:val="24"/>
        </w:rPr>
        <w:t>J</w:t>
      </w:r>
      <w:r>
        <w:rPr>
          <w:rFonts w:hint="default" w:ascii="Arial" w:hAnsi="Arial" w:cs="Arial"/>
          <w:i/>
          <w:spacing w:val="-39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</w:p>
    <w:p>
      <w:pPr>
        <w:spacing w:after="0" w:line="286" w:lineRule="exact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4">
            <w:col w:w="1493" w:space="633"/>
            <w:col w:w="1560" w:space="711"/>
            <w:col w:w="2143" w:space="721"/>
            <w:col w:w="3759"/>
          </w:cols>
        </w:sectPr>
      </w:pPr>
    </w:p>
    <w:p>
      <w:pPr>
        <w:spacing w:before="185"/>
        <w:ind w:left="220" w:right="0" w:firstLine="0"/>
        <w:jc w:val="left"/>
        <w:rPr>
          <w:rFonts w:hint="default" w:ascii="Arial" w:hAnsi="Arial" w:cs="Arial"/>
          <w:sz w:val="23"/>
        </w:rPr>
      </w:pPr>
      <w:r>
        <w:rPr>
          <w:rFonts w:hint="default" w:ascii="Arial" w:hAnsi="Arial" w:cs="Arial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1761490</wp:posOffset>
            </wp:positionH>
            <wp:positionV relativeFrom="paragraph">
              <wp:posOffset>86995</wp:posOffset>
            </wp:positionV>
            <wp:extent cx="1224280" cy="73660"/>
            <wp:effectExtent l="0" t="0" r="0" b="0"/>
            <wp:wrapNone/>
            <wp:docPr id="6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40.pn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40" cy="7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sz w:val="24"/>
        </w:rPr>
        <w:t>*</w:t>
      </w:r>
      <w:r>
        <w:rPr>
          <w:rFonts w:hint="default" w:ascii="Arial" w:hAnsi="Arial" w:cs="Arial"/>
          <w:spacing w:val="23"/>
          <w:sz w:val="24"/>
        </w:rPr>
        <w:t xml:space="preserve"> </w:t>
      </w:r>
      <w:r>
        <w:rPr>
          <w:rFonts w:hint="default" w:ascii="Arial" w:hAnsi="Arial" w:cs="Arial"/>
          <w:sz w:val="24"/>
        </w:rPr>
        <w:t>Tính:</w:t>
      </w:r>
      <w:r>
        <w:rPr>
          <w:rFonts w:hint="default" w:ascii="Arial" w:hAnsi="Arial" w:cs="Arial"/>
          <w:spacing w:val="101"/>
          <w:sz w:val="24"/>
        </w:rPr>
        <w:t xml:space="preserve"> </w:t>
      </w:r>
      <w:r>
        <w:rPr>
          <w:rFonts w:hint="default" w:ascii="Arial" w:hAnsi="Arial" w:cs="Arial"/>
          <w:i/>
          <w:sz w:val="23"/>
        </w:rPr>
        <w:t>A</w:t>
      </w:r>
      <w:r>
        <w:rPr>
          <w:rFonts w:hint="default" w:ascii="Arial" w:hAnsi="Arial" w:cs="Arial"/>
          <w:i/>
          <w:spacing w:val="6"/>
          <w:sz w:val="23"/>
        </w:rPr>
        <w:t xml:space="preserve"> </w:t>
      </w:r>
      <w:r>
        <w:rPr>
          <w:rFonts w:hint="default" w:ascii="Arial" w:hAnsi="Arial" w:cs="Arial"/>
          <w:sz w:val="23"/>
        </w:rPr>
        <w:t></w:t>
      </w:r>
      <w:r>
        <w:rPr>
          <w:rFonts w:hint="default" w:ascii="Arial" w:hAnsi="Arial" w:cs="Arial"/>
          <w:spacing w:val="17"/>
          <w:sz w:val="23"/>
        </w:rPr>
        <w:t xml:space="preserve"> </w:t>
      </w:r>
      <w:r>
        <w:rPr>
          <w:rFonts w:hint="default" w:ascii="Arial" w:hAnsi="Arial" w:cs="Arial"/>
          <w:i/>
          <w:sz w:val="23"/>
        </w:rPr>
        <w:t>qE</w:t>
      </w:r>
      <w:r>
        <w:rPr>
          <w:rFonts w:hint="default" w:ascii="Arial" w:hAnsi="Arial" w:cs="Arial"/>
          <w:sz w:val="23"/>
        </w:rPr>
        <w:t>.</w:t>
      </w:r>
      <w:r>
        <w:rPr>
          <w:rFonts w:hint="default" w:ascii="Arial" w:hAnsi="Arial" w:cs="Arial"/>
          <w:i/>
          <w:sz w:val="23"/>
        </w:rPr>
        <w:t>AB</w:t>
      </w:r>
      <w:r>
        <w:rPr>
          <w:rFonts w:hint="default" w:ascii="Arial" w:hAnsi="Arial" w:cs="Arial"/>
          <w:i/>
          <w:spacing w:val="3"/>
          <w:sz w:val="23"/>
        </w:rPr>
        <w:t xml:space="preserve"> </w:t>
      </w:r>
      <w:r>
        <w:rPr>
          <w:rFonts w:hint="default" w:ascii="Arial" w:hAnsi="Arial" w:cs="Arial"/>
          <w:sz w:val="23"/>
        </w:rPr>
        <w:t></w:t>
      </w:r>
      <w:r>
        <w:rPr>
          <w:rFonts w:hint="default" w:ascii="Arial" w:hAnsi="Arial" w:cs="Arial"/>
          <w:sz w:val="23"/>
        </w:rPr>
        <w:t xml:space="preserve"> </w:t>
      </w:r>
      <w:r>
        <w:rPr>
          <w:rFonts w:hint="default" w:ascii="Arial" w:hAnsi="Arial" w:cs="Arial"/>
          <w:i/>
          <w:sz w:val="23"/>
        </w:rPr>
        <w:t>qE</w:t>
      </w:r>
      <w:r>
        <w:rPr>
          <w:rFonts w:hint="default" w:ascii="Arial" w:hAnsi="Arial" w:cs="Arial"/>
          <w:sz w:val="23"/>
        </w:rPr>
        <w:t>.</w:t>
      </w:r>
      <w:r>
        <w:rPr>
          <w:rFonts w:hint="default" w:ascii="Arial" w:hAnsi="Arial" w:cs="Arial"/>
          <w:i/>
          <w:sz w:val="23"/>
        </w:rPr>
        <w:t>BC</w:t>
      </w:r>
      <w:r>
        <w:rPr>
          <w:rFonts w:hint="default" w:ascii="Arial" w:hAnsi="Arial" w:cs="Arial"/>
          <w:i/>
          <w:spacing w:val="36"/>
          <w:sz w:val="23"/>
        </w:rPr>
        <w:t xml:space="preserve"> </w:t>
      </w:r>
      <w:r>
        <w:rPr>
          <w:rFonts w:hint="default" w:ascii="Arial" w:hAnsi="Arial" w:cs="Arial"/>
          <w:sz w:val="23"/>
        </w:rPr>
        <w:t></w:t>
      </w:r>
      <w:r>
        <w:rPr>
          <w:rFonts w:hint="default" w:ascii="Arial" w:hAnsi="Arial" w:cs="Arial"/>
          <w:spacing w:val="15"/>
          <w:sz w:val="23"/>
        </w:rPr>
        <w:t xml:space="preserve"> </w:t>
      </w:r>
      <w:r>
        <w:rPr>
          <w:rFonts w:hint="default" w:ascii="Arial" w:hAnsi="Arial" w:cs="Arial"/>
          <w:i/>
          <w:sz w:val="23"/>
        </w:rPr>
        <w:t>qE</w:t>
      </w:r>
      <w:r>
        <w:rPr>
          <w:rFonts w:hint="default" w:ascii="Arial" w:hAnsi="Arial" w:cs="Arial"/>
          <w:sz w:val="23"/>
        </w:rPr>
        <w:t>.</w:t>
      </w:r>
      <w:r>
        <w:rPr>
          <w:rFonts w:hint="default" w:ascii="Arial" w:hAnsi="Arial" w:cs="Arial"/>
          <w:i/>
          <w:sz w:val="23"/>
        </w:rPr>
        <w:t>AB</w:t>
      </w:r>
      <w:r>
        <w:rPr>
          <w:rFonts w:hint="default" w:ascii="Arial" w:hAnsi="Arial" w:cs="Arial"/>
          <w:sz w:val="23"/>
        </w:rPr>
        <w:t>cos30</w:t>
      </w:r>
      <w:r>
        <w:rPr>
          <w:rFonts w:hint="default" w:ascii="Arial" w:hAnsi="Arial" w:cs="Arial"/>
          <w:sz w:val="23"/>
          <w:vertAlign w:val="superscript"/>
        </w:rPr>
        <w:t>0</w:t>
      </w:r>
      <w:r>
        <w:rPr>
          <w:rFonts w:hint="default" w:ascii="Arial" w:hAnsi="Arial" w:cs="Arial"/>
          <w:spacing w:val="29"/>
          <w:sz w:val="23"/>
          <w:vertAlign w:val="baseline"/>
        </w:rPr>
        <w:t xml:space="preserve"> </w:t>
      </w:r>
      <w:r>
        <w:rPr>
          <w:rFonts w:hint="default" w:ascii="Arial" w:hAnsi="Arial" w:cs="Arial"/>
          <w:sz w:val="23"/>
          <w:vertAlign w:val="baseline"/>
        </w:rPr>
        <w:t></w:t>
      </w:r>
      <w:r>
        <w:rPr>
          <w:rFonts w:hint="default" w:ascii="Arial" w:hAnsi="Arial" w:cs="Arial"/>
          <w:spacing w:val="-1"/>
          <w:sz w:val="23"/>
          <w:vertAlign w:val="baseline"/>
        </w:rPr>
        <w:t xml:space="preserve"> </w:t>
      </w:r>
      <w:r>
        <w:rPr>
          <w:rFonts w:hint="default" w:ascii="Arial" w:hAnsi="Arial" w:cs="Arial"/>
          <w:i/>
          <w:sz w:val="23"/>
          <w:vertAlign w:val="baseline"/>
        </w:rPr>
        <w:t>qE</w:t>
      </w:r>
      <w:r>
        <w:rPr>
          <w:rFonts w:hint="default" w:ascii="Arial" w:hAnsi="Arial" w:cs="Arial"/>
          <w:sz w:val="23"/>
          <w:vertAlign w:val="baseline"/>
        </w:rPr>
        <w:t>.</w:t>
      </w:r>
      <w:r>
        <w:rPr>
          <w:rFonts w:hint="default" w:ascii="Arial" w:hAnsi="Arial" w:cs="Arial"/>
          <w:i/>
          <w:sz w:val="23"/>
          <w:vertAlign w:val="baseline"/>
        </w:rPr>
        <w:t>BC</w:t>
      </w:r>
      <w:r>
        <w:rPr>
          <w:rFonts w:hint="default" w:ascii="Arial" w:hAnsi="Arial" w:cs="Arial"/>
          <w:sz w:val="23"/>
          <w:vertAlign w:val="baseline"/>
        </w:rPr>
        <w:t>cos120</w:t>
      </w:r>
      <w:r>
        <w:rPr>
          <w:rFonts w:hint="default" w:ascii="Arial" w:hAnsi="Arial" w:cs="Arial"/>
          <w:sz w:val="23"/>
          <w:vertAlign w:val="superscript"/>
        </w:rPr>
        <w:t>0</w:t>
      </w:r>
    </w:p>
    <w:p>
      <w:pPr>
        <w:spacing w:after="0"/>
        <w:jc w:val="left"/>
        <w:rPr>
          <w:rFonts w:hint="default" w:ascii="Arial" w:hAnsi="Arial" w:cs="Arial"/>
          <w:sz w:val="23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spacing w:before="203"/>
        <w:ind w:left="275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i/>
          <w:sz w:val="24"/>
        </w:rPr>
        <w:t>A</w:t>
      </w:r>
      <w:r>
        <w:rPr>
          <w:rFonts w:hint="default" w:ascii="Arial" w:hAnsi="Arial" w:cs="Arial"/>
          <w:i/>
          <w:spacing w:val="-11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4.10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8</w:t>
      </w:r>
      <w:r>
        <w:rPr>
          <w:rFonts w:hint="default" w:ascii="Arial" w:hAnsi="Arial" w:cs="Arial"/>
          <w:sz w:val="24"/>
        </w:rPr>
        <w:t>.100(0,</w:t>
      </w:r>
      <w:r>
        <w:rPr>
          <w:rFonts w:hint="default" w:ascii="Arial" w:hAnsi="Arial" w:cs="Arial"/>
          <w:spacing w:val="-29"/>
          <w:sz w:val="24"/>
        </w:rPr>
        <w:t xml:space="preserve"> </w:t>
      </w:r>
      <w:r>
        <w:rPr>
          <w:rFonts w:hint="default" w:ascii="Arial" w:hAnsi="Arial" w:cs="Arial"/>
          <w:sz w:val="24"/>
        </w:rPr>
        <w:t>2</w:t>
      </w:r>
      <w:r>
        <w:rPr>
          <w:rFonts w:hint="default" w:ascii="Arial" w:hAnsi="Arial" w:cs="Arial"/>
          <w:spacing w:val="-35"/>
          <w:sz w:val="24"/>
        </w:rPr>
        <w:t xml:space="preserve"> </w:t>
      </w:r>
      <w:r>
        <w:rPr>
          <w:rFonts w:hint="default" w:ascii="Arial" w:hAnsi="Arial" w:cs="Arial"/>
          <w:sz w:val="24"/>
        </w:rPr>
        <w:t>cos</w:t>
      </w:r>
      <w:r>
        <w:rPr>
          <w:rFonts w:hint="default" w:ascii="Arial" w:hAnsi="Arial" w:cs="Arial"/>
          <w:spacing w:val="-34"/>
          <w:sz w:val="24"/>
        </w:rPr>
        <w:t xml:space="preserve"> </w:t>
      </w:r>
      <w:r>
        <w:rPr>
          <w:rFonts w:hint="default" w:ascii="Arial" w:hAnsi="Arial" w:cs="Arial"/>
          <w:sz w:val="24"/>
        </w:rPr>
        <w:t>30</w:t>
      </w:r>
      <w:r>
        <w:rPr>
          <w:rFonts w:hint="default" w:ascii="Arial" w:hAnsi="Arial" w:cs="Arial"/>
          <w:position w:val="11"/>
          <w:sz w:val="13"/>
        </w:rPr>
        <w:t>0</w:t>
      </w:r>
      <w:r>
        <w:rPr>
          <w:rFonts w:hint="default" w:ascii="Arial" w:hAnsi="Arial" w:cs="Arial"/>
          <w:spacing w:val="37"/>
          <w:position w:val="11"/>
          <w:sz w:val="13"/>
        </w:rPr>
        <w:t xml:space="preserve"> </w:t>
      </w:r>
      <w:r>
        <w:rPr>
          <w:rFonts w:hint="default" w:ascii="Arial" w:hAnsi="Arial" w:cs="Arial"/>
          <w:sz w:val="24"/>
        </w:rPr>
        <w:t></w:t>
      </w:r>
      <w:r>
        <w:rPr>
          <w:rFonts w:hint="default" w:ascii="Arial" w:hAnsi="Arial" w:cs="Arial"/>
          <w:spacing w:val="-21"/>
          <w:sz w:val="24"/>
        </w:rPr>
        <w:t xml:space="preserve"> </w:t>
      </w:r>
      <w:r>
        <w:rPr>
          <w:rFonts w:hint="default" w:ascii="Arial" w:hAnsi="Arial" w:cs="Arial"/>
          <w:sz w:val="24"/>
        </w:rPr>
        <w:t>0,</w:t>
      </w:r>
      <w:r>
        <w:rPr>
          <w:rFonts w:hint="default" w:ascii="Arial" w:hAnsi="Arial" w:cs="Arial"/>
          <w:spacing w:val="-29"/>
          <w:sz w:val="24"/>
        </w:rPr>
        <w:t xml:space="preserve"> </w:t>
      </w:r>
      <w:r>
        <w:rPr>
          <w:rFonts w:hint="default" w:ascii="Arial" w:hAnsi="Arial" w:cs="Arial"/>
          <w:sz w:val="24"/>
        </w:rPr>
        <w:t>4</w:t>
      </w:r>
      <w:r>
        <w:rPr>
          <w:rFonts w:hint="default" w:ascii="Arial" w:hAnsi="Arial" w:cs="Arial"/>
          <w:spacing w:val="-35"/>
          <w:sz w:val="24"/>
        </w:rPr>
        <w:t xml:space="preserve"> </w:t>
      </w:r>
      <w:r>
        <w:rPr>
          <w:rFonts w:hint="default" w:ascii="Arial" w:hAnsi="Arial" w:cs="Arial"/>
          <w:sz w:val="24"/>
        </w:rPr>
        <w:t>cos120</w:t>
      </w:r>
      <w:r>
        <w:rPr>
          <w:rFonts w:hint="default" w:ascii="Arial" w:hAnsi="Arial" w:cs="Arial"/>
          <w:position w:val="11"/>
          <w:sz w:val="13"/>
        </w:rPr>
        <w:t>0</w:t>
      </w:r>
      <w:r>
        <w:rPr>
          <w:rFonts w:hint="default" w:ascii="Arial" w:hAnsi="Arial" w:cs="Arial"/>
          <w:spacing w:val="-9"/>
          <w:position w:val="11"/>
          <w:sz w:val="13"/>
        </w:rPr>
        <w:t xml:space="preserve"> </w:t>
      </w:r>
      <w:r>
        <w:rPr>
          <w:rFonts w:hint="default" w:ascii="Arial" w:hAnsi="Arial" w:cs="Arial"/>
          <w:sz w:val="24"/>
        </w:rPr>
        <w:t>)</w:t>
      </w:r>
      <w:r>
        <w:rPr>
          <w:rFonts w:hint="default" w:ascii="Arial" w:hAnsi="Arial" w:cs="Arial"/>
          <w:spacing w:val="3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</w:t>
      </w:r>
      <w:r>
        <w:rPr>
          <w:rFonts w:hint="default" w:ascii="Arial" w:hAnsi="Arial" w:cs="Arial"/>
          <w:sz w:val="24"/>
        </w:rPr>
        <w:t>0,107.10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6</w:t>
      </w:r>
      <w:r>
        <w:rPr>
          <w:rFonts w:hint="default" w:ascii="Arial" w:hAnsi="Arial" w:cs="Arial"/>
          <w:spacing w:val="-11"/>
          <w:position w:val="11"/>
          <w:sz w:val="13"/>
        </w:rPr>
        <w:t xml:space="preserve"> </w:t>
      </w:r>
      <w:r>
        <w:rPr>
          <w:rFonts w:hint="default" w:ascii="Arial" w:hAnsi="Arial" w:cs="Arial"/>
          <w:sz w:val="24"/>
        </w:rPr>
        <w:t>(</w:t>
      </w:r>
      <w:r>
        <w:rPr>
          <w:rFonts w:hint="default" w:ascii="Arial" w:hAnsi="Arial" w:cs="Arial"/>
          <w:spacing w:val="-37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J</w:t>
      </w:r>
      <w:r>
        <w:rPr>
          <w:rFonts w:hint="default" w:ascii="Arial" w:hAnsi="Arial" w:cs="Arial"/>
          <w:i/>
          <w:spacing w:val="-34"/>
          <w:sz w:val="24"/>
        </w:rPr>
        <w:t xml:space="preserve"> </w:t>
      </w:r>
      <w:r>
        <w:rPr>
          <w:rFonts w:hint="default" w:ascii="Arial" w:hAnsi="Arial" w:cs="Arial"/>
          <w:sz w:val="24"/>
        </w:rPr>
        <w:t>)</w:t>
      </w:r>
    </w:p>
    <w:p>
      <w:pPr>
        <w:pStyle w:val="7"/>
        <w:spacing w:before="224"/>
        <w:ind w:left="67"/>
        <w:rPr>
          <w:rFonts w:hint="default" w:ascii="Arial" w:hAnsi="Arial" w:cs="Arial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</w:rPr>
        <w:t>=&gt;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Chọn B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2">
            <w:col w:w="5894" w:space="40"/>
            <w:col w:w="5086"/>
          </w:cols>
        </w:sectPr>
      </w:pPr>
    </w:p>
    <w:p>
      <w:pPr>
        <w:pStyle w:val="7"/>
        <w:spacing w:before="182" w:line="360" w:lineRule="auto"/>
        <w:ind w:right="905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20. </w:t>
      </w:r>
      <w:r>
        <w:rPr>
          <w:rFonts w:hint="default" w:ascii="Arial" w:hAnsi="Arial" w:cs="Arial"/>
        </w:rPr>
        <w:t>Hai tấm kim loại phẳng đặt song song, cách nhau 2 cm, nhiễm điện trái dấu. Một điện tích q =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5.10</w:t>
      </w:r>
      <w:r>
        <w:rPr>
          <w:rFonts w:hint="default" w:ascii="Arial" w:hAnsi="Arial" w:cs="Arial"/>
          <w:vertAlign w:val="superscript"/>
        </w:rPr>
        <w:t>-9</w:t>
      </w:r>
      <w:r>
        <w:rPr>
          <w:rFonts w:hint="default" w:ascii="Arial" w:hAnsi="Arial" w:cs="Arial"/>
          <w:vertAlign w:val="baseline"/>
        </w:rPr>
        <w:t xml:space="preserve"> C di chuyển từ tấm này đến tấm kia thì lực điện trường thực hiện được công A = 5.10</w:t>
      </w:r>
      <w:r>
        <w:rPr>
          <w:rFonts w:hint="default" w:ascii="Arial" w:hAnsi="Arial" w:cs="Arial"/>
          <w:vertAlign w:val="superscript"/>
        </w:rPr>
        <w:t>-8</w:t>
      </w:r>
      <w:r>
        <w:rPr>
          <w:rFonts w:hint="default" w:ascii="Arial" w:hAnsi="Arial" w:cs="Arial"/>
          <w:vertAlign w:val="baseline"/>
        </w:rPr>
        <w:t xml:space="preserve"> J. Cường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độ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 trường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giữa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hai tấm kim loại là</w:t>
      </w:r>
    </w:p>
    <w:p>
      <w:pPr>
        <w:pStyle w:val="7"/>
        <w:tabs>
          <w:tab w:val="left" w:pos="3820"/>
          <w:tab w:val="left" w:pos="8141"/>
        </w:tabs>
        <w:spacing w:line="275" w:lineRule="exact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A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300 V/m.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 xml:space="preserve">B. </w:t>
      </w:r>
      <w:r>
        <w:rPr>
          <w:rFonts w:hint="default" w:ascii="Arial" w:hAnsi="Arial" w:cs="Arial"/>
        </w:rPr>
        <w:t xml:space="preserve">500 V/m.       </w:t>
      </w:r>
      <w:r>
        <w:rPr>
          <w:rFonts w:hint="default" w:ascii="Arial" w:hAnsi="Arial" w:cs="Arial"/>
          <w:spacing w:val="59"/>
        </w:rPr>
        <w:t xml:space="preserve"> </w:t>
      </w:r>
      <w:r>
        <w:rPr>
          <w:rFonts w:hint="default" w:ascii="Arial" w:hAnsi="Arial" w:cs="Arial"/>
          <w:b/>
        </w:rPr>
        <w:t xml:space="preserve">C. </w:t>
      </w:r>
      <w:r>
        <w:rPr>
          <w:rFonts w:hint="default" w:ascii="Arial" w:hAnsi="Arial" w:cs="Arial"/>
        </w:rPr>
        <w:t>200 V/m.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 xml:space="preserve">D. </w:t>
      </w:r>
      <w:r>
        <w:rPr>
          <w:rFonts w:hint="default" w:ascii="Arial" w:hAnsi="Arial" w:cs="Arial"/>
        </w:rPr>
        <w:t>400V/m.</w:t>
      </w:r>
    </w:p>
    <w:p>
      <w:pPr>
        <w:pStyle w:val="7"/>
        <w:spacing w:before="137" w:line="360" w:lineRule="auto"/>
        <w:ind w:right="896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21. </w:t>
      </w:r>
      <w:r>
        <w:rPr>
          <w:rFonts w:hint="default" w:ascii="Arial" w:hAnsi="Arial" w:cs="Arial"/>
        </w:rPr>
        <w:t>Một điện tích điểm di chuyển dọc theo đường sức của một điện trường đều có cường độ điện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E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=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1000 V/m, đi được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một khoảng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d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=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5 cm.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thực hiện được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công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A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=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15.10</w:t>
      </w:r>
      <w:r>
        <w:rPr>
          <w:rFonts w:hint="default" w:ascii="Arial" w:hAnsi="Arial" w:cs="Arial"/>
          <w:vertAlign w:val="superscript"/>
        </w:rPr>
        <w:t>-5</w:t>
      </w:r>
    </w:p>
    <w:p>
      <w:pPr>
        <w:pStyle w:val="7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J.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lớn 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 đó là</w:t>
      </w:r>
    </w:p>
    <w:p>
      <w:pPr>
        <w:spacing w:after="0"/>
        <w:jc w:val="both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tabs>
          <w:tab w:val="left" w:pos="2046"/>
          <w:tab w:val="left" w:pos="5758"/>
        </w:tabs>
        <w:spacing w:before="102"/>
        <w:ind w:left="220" w:right="0" w:firstLine="0"/>
        <w:jc w:val="both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5.10</w:t>
      </w:r>
      <w:r>
        <w:rPr>
          <w:rFonts w:hint="default" w:ascii="Arial" w:hAnsi="Arial" w:cs="Arial"/>
          <w:sz w:val="24"/>
          <w:vertAlign w:val="superscript"/>
        </w:rPr>
        <w:t>-6</w:t>
      </w:r>
      <w:r>
        <w:rPr>
          <w:rFonts w:hint="default" w:ascii="Arial" w:hAnsi="Arial" w:cs="Arial"/>
          <w:spacing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C.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 xml:space="preserve">B. </w:t>
      </w:r>
      <w:r>
        <w:rPr>
          <w:rFonts w:hint="default" w:ascii="Arial" w:hAnsi="Arial" w:cs="Arial"/>
          <w:sz w:val="24"/>
          <w:vertAlign w:val="baseline"/>
        </w:rPr>
        <w:t>15.10</w:t>
      </w:r>
      <w:r>
        <w:rPr>
          <w:rFonts w:hint="default" w:ascii="Arial" w:hAnsi="Arial" w:cs="Arial"/>
          <w:sz w:val="24"/>
          <w:vertAlign w:val="superscript"/>
        </w:rPr>
        <w:t>-6</w:t>
      </w:r>
      <w:r>
        <w:rPr>
          <w:rFonts w:hint="default" w:ascii="Arial" w:hAnsi="Arial" w:cs="Arial"/>
          <w:spacing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 xml:space="preserve">C.         </w:t>
      </w:r>
      <w:r>
        <w:rPr>
          <w:rFonts w:hint="default" w:ascii="Arial" w:hAnsi="Arial" w:cs="Arial"/>
          <w:spacing w:val="3"/>
          <w:sz w:val="24"/>
          <w:vertAlign w:val="baseline"/>
        </w:rPr>
        <w:t xml:space="preserve"> </w:t>
      </w:r>
      <w:r>
        <w:rPr>
          <w:rFonts w:hint="default" w:ascii="Arial" w:hAnsi="Arial" w:cs="Arial"/>
          <w:b/>
          <w:sz w:val="24"/>
          <w:vertAlign w:val="baseline"/>
        </w:rPr>
        <w:t xml:space="preserve">C. </w:t>
      </w:r>
      <w:r>
        <w:rPr>
          <w:rFonts w:hint="default" w:ascii="Arial" w:hAnsi="Arial" w:cs="Arial"/>
          <w:sz w:val="24"/>
          <w:vertAlign w:val="baseline"/>
        </w:rPr>
        <w:t>3.10</w:t>
      </w:r>
      <w:r>
        <w:rPr>
          <w:rFonts w:hint="default" w:ascii="Arial" w:hAnsi="Arial" w:cs="Arial"/>
          <w:sz w:val="24"/>
          <w:vertAlign w:val="superscript"/>
        </w:rPr>
        <w:t>-6</w:t>
      </w:r>
      <w:r>
        <w:rPr>
          <w:rFonts w:hint="default" w:ascii="Arial" w:hAnsi="Arial" w:cs="Arial"/>
          <w:spacing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C.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 xml:space="preserve">D. </w:t>
      </w:r>
      <w:r>
        <w:rPr>
          <w:rFonts w:hint="default" w:ascii="Arial" w:hAnsi="Arial" w:cs="Arial"/>
          <w:sz w:val="24"/>
          <w:vertAlign w:val="baseline"/>
        </w:rPr>
        <w:t>10</w:t>
      </w:r>
      <w:r>
        <w:rPr>
          <w:rFonts w:hint="default" w:ascii="Arial" w:hAnsi="Arial" w:cs="Arial"/>
          <w:sz w:val="24"/>
          <w:vertAlign w:val="superscript"/>
        </w:rPr>
        <w:t>-5</w:t>
      </w:r>
      <w:r>
        <w:rPr>
          <w:rFonts w:hint="default" w:ascii="Arial" w:hAnsi="Arial" w:cs="Arial"/>
          <w:spacing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C.</w:t>
      </w:r>
    </w:p>
    <w:p>
      <w:pPr>
        <w:pStyle w:val="7"/>
        <w:spacing w:before="139" w:line="360" w:lineRule="auto"/>
        <w:ind w:right="891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  <w:spacing w:val="12"/>
        </w:rPr>
        <w:t xml:space="preserve">Câu </w:t>
      </w:r>
      <w:r>
        <w:rPr>
          <w:rFonts w:hint="default" w:ascii="Arial" w:hAnsi="Arial" w:cs="Arial"/>
          <w:b/>
          <w:spacing w:val="13"/>
        </w:rPr>
        <w:t xml:space="preserve">22. </w:t>
      </w:r>
      <w:r>
        <w:rPr>
          <w:rFonts w:hint="default" w:ascii="Arial" w:hAnsi="Arial" w:cs="Arial"/>
        </w:rPr>
        <w:t>Một electron di chuyển được một đoạn đường 2 cm (từ trạng thái nghỉ), dọc theo một đường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sức điện, dưới tác dụng của lực điện trong một điện trường đều có cường độ điện trường 1000 V/m.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Hỏi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công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có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giá trị nào sau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đây?</w:t>
      </w:r>
    </w:p>
    <w:p>
      <w:pPr>
        <w:pStyle w:val="7"/>
        <w:spacing w:line="275" w:lineRule="exact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A. </w:t>
      </w:r>
      <w:r>
        <w:rPr>
          <w:rFonts w:hint="default" w:ascii="Arial" w:hAnsi="Arial" w:cs="Arial"/>
        </w:rPr>
        <w:t>-3,2.10</w:t>
      </w:r>
      <w:r>
        <w:rPr>
          <w:rFonts w:hint="default" w:ascii="Arial" w:hAnsi="Arial" w:cs="Arial"/>
          <w:vertAlign w:val="superscript"/>
        </w:rPr>
        <w:t>-18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 xml:space="preserve">J.     </w:t>
      </w:r>
      <w:r>
        <w:rPr>
          <w:rFonts w:hint="default" w:ascii="Arial" w:hAnsi="Arial" w:cs="Arial"/>
          <w:spacing w:val="7"/>
          <w:vertAlign w:val="baseline"/>
        </w:rPr>
        <w:t xml:space="preserve"> </w:t>
      </w:r>
      <w:r>
        <w:rPr>
          <w:rFonts w:hint="default" w:ascii="Arial" w:hAnsi="Arial" w:cs="Arial"/>
          <w:b/>
          <w:vertAlign w:val="baseline"/>
        </w:rPr>
        <w:t>B.</w:t>
      </w:r>
      <w:r>
        <w:rPr>
          <w:rFonts w:hint="default" w:ascii="Arial" w:hAnsi="Arial" w:cs="Arial"/>
          <w:b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+3,2.10</w:t>
      </w:r>
      <w:r>
        <w:rPr>
          <w:rFonts w:hint="default" w:ascii="Arial" w:hAnsi="Arial" w:cs="Arial"/>
          <w:vertAlign w:val="superscript"/>
        </w:rPr>
        <w:t>-18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 xml:space="preserve">J.     </w:t>
      </w:r>
      <w:r>
        <w:rPr>
          <w:rFonts w:hint="default" w:ascii="Arial" w:hAnsi="Arial" w:cs="Arial"/>
          <w:spacing w:val="38"/>
          <w:vertAlign w:val="baseline"/>
        </w:rPr>
        <w:t xml:space="preserve"> </w:t>
      </w:r>
      <w:r>
        <w:rPr>
          <w:rFonts w:hint="default" w:ascii="Arial" w:hAnsi="Arial" w:cs="Arial"/>
          <w:b/>
          <w:vertAlign w:val="baseline"/>
        </w:rPr>
        <w:t xml:space="preserve">C. </w:t>
      </w:r>
      <w:r>
        <w:rPr>
          <w:rFonts w:hint="default" w:ascii="Arial" w:hAnsi="Arial" w:cs="Arial"/>
          <w:vertAlign w:val="baseline"/>
        </w:rPr>
        <w:t>-1,6.10</w:t>
      </w:r>
      <w:r>
        <w:rPr>
          <w:rFonts w:hint="default" w:ascii="Arial" w:hAnsi="Arial" w:cs="Arial"/>
          <w:vertAlign w:val="superscript"/>
        </w:rPr>
        <w:t>-18</w:t>
      </w:r>
      <w:r>
        <w:rPr>
          <w:rFonts w:hint="default" w:ascii="Arial" w:hAnsi="Arial" w:cs="Arial"/>
          <w:vertAlign w:val="baseline"/>
        </w:rPr>
        <w:t xml:space="preserve"> J.      </w:t>
      </w:r>
      <w:r>
        <w:rPr>
          <w:rFonts w:hint="default" w:ascii="Arial" w:hAnsi="Arial" w:cs="Arial"/>
          <w:spacing w:val="50"/>
          <w:vertAlign w:val="baseline"/>
        </w:rPr>
        <w:t xml:space="preserve"> </w:t>
      </w:r>
      <w:r>
        <w:rPr>
          <w:rFonts w:hint="default" w:ascii="Arial" w:hAnsi="Arial" w:cs="Arial"/>
          <w:b/>
          <w:vertAlign w:val="baseline"/>
        </w:rPr>
        <w:t>D.</w:t>
      </w:r>
      <w:r>
        <w:rPr>
          <w:rFonts w:hint="default" w:ascii="Arial" w:hAnsi="Arial" w:cs="Arial"/>
          <w:b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+1,6.10</w:t>
      </w:r>
      <w:r>
        <w:rPr>
          <w:rFonts w:hint="default" w:ascii="Arial" w:hAnsi="Arial" w:cs="Arial"/>
          <w:vertAlign w:val="superscript"/>
        </w:rPr>
        <w:t>-18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J.</w:t>
      </w:r>
    </w:p>
    <w:p>
      <w:pPr>
        <w:pStyle w:val="7"/>
        <w:spacing w:before="139" w:line="360" w:lineRule="auto"/>
        <w:ind w:right="893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23. </w:t>
      </w:r>
      <w:r>
        <w:rPr>
          <w:rFonts w:hint="default" w:ascii="Arial" w:hAnsi="Arial" w:cs="Arial"/>
          <w:color w:val="131313"/>
        </w:rPr>
        <w:t>Một electron chuyển động dọc theo đường sức của một điện trường đều có cường độ điện</w:t>
      </w:r>
      <w:r>
        <w:rPr>
          <w:rFonts w:hint="default" w:ascii="Arial" w:hAnsi="Arial" w:cs="Arial"/>
          <w:color w:val="131313"/>
          <w:spacing w:val="1"/>
        </w:rPr>
        <w:t xml:space="preserve"> </w:t>
      </w:r>
      <w:r>
        <w:rPr>
          <w:rFonts w:hint="default" w:ascii="Arial" w:hAnsi="Arial" w:cs="Arial"/>
          <w:color w:val="131313"/>
        </w:rPr>
        <w:t>trường E = 100 V/m với vận tốc ban đầu 300 km/s theo hướng của vectơ cường độ điện trường. Biết</w:t>
      </w:r>
      <w:r>
        <w:rPr>
          <w:rFonts w:hint="default" w:ascii="Arial" w:hAnsi="Arial" w:cs="Arial"/>
          <w:color w:val="131313"/>
          <w:spacing w:val="1"/>
        </w:rPr>
        <w:t xml:space="preserve"> </w:t>
      </w:r>
      <w:r>
        <w:rPr>
          <w:rFonts w:hint="default" w:ascii="Arial" w:hAnsi="Arial" w:cs="Arial"/>
          <w:color w:val="131313"/>
        </w:rPr>
        <w:t>khối</w:t>
      </w:r>
      <w:r>
        <w:rPr>
          <w:rFonts w:hint="default" w:ascii="Arial" w:hAnsi="Arial" w:cs="Arial"/>
          <w:color w:val="131313"/>
          <w:spacing w:val="36"/>
        </w:rPr>
        <w:t xml:space="preserve"> </w:t>
      </w:r>
      <w:r>
        <w:rPr>
          <w:rFonts w:hint="default" w:ascii="Arial" w:hAnsi="Arial" w:cs="Arial"/>
          <w:color w:val="131313"/>
        </w:rPr>
        <w:t>lượng</w:t>
      </w:r>
      <w:r>
        <w:rPr>
          <w:rFonts w:hint="default" w:ascii="Arial" w:hAnsi="Arial" w:cs="Arial"/>
          <w:color w:val="131313"/>
          <w:spacing w:val="33"/>
        </w:rPr>
        <w:t xml:space="preserve"> </w:t>
      </w:r>
      <w:r>
        <w:rPr>
          <w:rFonts w:hint="default" w:ascii="Arial" w:hAnsi="Arial" w:cs="Arial"/>
          <w:color w:val="131313"/>
        </w:rPr>
        <w:t>và</w:t>
      </w:r>
      <w:r>
        <w:rPr>
          <w:rFonts w:hint="default" w:ascii="Arial" w:hAnsi="Arial" w:cs="Arial"/>
          <w:color w:val="131313"/>
          <w:spacing w:val="34"/>
        </w:rPr>
        <w:t xml:space="preserve"> </w:t>
      </w:r>
      <w:r>
        <w:rPr>
          <w:rFonts w:hint="default" w:ascii="Arial" w:hAnsi="Arial" w:cs="Arial"/>
          <w:color w:val="131313"/>
        </w:rPr>
        <w:t>điện</w:t>
      </w:r>
      <w:r>
        <w:rPr>
          <w:rFonts w:hint="default" w:ascii="Arial" w:hAnsi="Arial" w:cs="Arial"/>
          <w:color w:val="131313"/>
          <w:spacing w:val="36"/>
        </w:rPr>
        <w:t xml:space="preserve"> </w:t>
      </w:r>
      <w:r>
        <w:rPr>
          <w:rFonts w:hint="default" w:ascii="Arial" w:hAnsi="Arial" w:cs="Arial"/>
          <w:color w:val="131313"/>
        </w:rPr>
        <w:t>tích</w:t>
      </w:r>
      <w:r>
        <w:rPr>
          <w:rFonts w:hint="default" w:ascii="Arial" w:hAnsi="Arial" w:cs="Arial"/>
          <w:color w:val="131313"/>
          <w:spacing w:val="37"/>
        </w:rPr>
        <w:t xml:space="preserve"> </w:t>
      </w:r>
      <w:r>
        <w:rPr>
          <w:rFonts w:hint="default" w:ascii="Arial" w:hAnsi="Arial" w:cs="Arial"/>
          <w:color w:val="131313"/>
        </w:rPr>
        <w:t>của</w:t>
      </w:r>
      <w:r>
        <w:rPr>
          <w:rFonts w:hint="default" w:ascii="Arial" w:hAnsi="Arial" w:cs="Arial"/>
          <w:color w:val="131313"/>
          <w:spacing w:val="37"/>
        </w:rPr>
        <w:t xml:space="preserve"> </w:t>
      </w:r>
      <w:r>
        <w:rPr>
          <w:rFonts w:hint="default" w:ascii="Arial" w:hAnsi="Arial" w:cs="Arial"/>
          <w:color w:val="131313"/>
        </w:rPr>
        <w:t>electron</w:t>
      </w:r>
      <w:r>
        <w:rPr>
          <w:rFonts w:hint="default" w:ascii="Arial" w:hAnsi="Arial" w:cs="Arial"/>
          <w:color w:val="131313"/>
          <w:spacing w:val="37"/>
        </w:rPr>
        <w:t xml:space="preserve"> </w:t>
      </w:r>
      <w:r>
        <w:rPr>
          <w:rFonts w:hint="default" w:ascii="Arial" w:hAnsi="Arial" w:cs="Arial"/>
          <w:color w:val="131313"/>
        </w:rPr>
        <w:t>lần</w:t>
      </w:r>
      <w:r>
        <w:rPr>
          <w:rFonts w:hint="default" w:ascii="Arial" w:hAnsi="Arial" w:cs="Arial"/>
          <w:color w:val="131313"/>
          <w:spacing w:val="36"/>
        </w:rPr>
        <w:t xml:space="preserve"> </w:t>
      </w:r>
      <w:r>
        <w:rPr>
          <w:rFonts w:hint="default" w:ascii="Arial" w:hAnsi="Arial" w:cs="Arial"/>
          <w:color w:val="131313"/>
        </w:rPr>
        <w:t>lượt</w:t>
      </w:r>
      <w:r>
        <w:rPr>
          <w:rFonts w:hint="default" w:ascii="Arial" w:hAnsi="Arial" w:cs="Arial"/>
          <w:color w:val="131313"/>
          <w:spacing w:val="36"/>
        </w:rPr>
        <w:t xml:space="preserve"> </w:t>
      </w:r>
      <w:r>
        <w:rPr>
          <w:rFonts w:hint="default" w:ascii="Arial" w:hAnsi="Arial" w:cs="Arial"/>
          <w:color w:val="131313"/>
        </w:rPr>
        <w:t>là</w:t>
      </w:r>
      <w:r>
        <w:rPr>
          <w:rFonts w:hint="default" w:ascii="Arial" w:hAnsi="Arial" w:cs="Arial"/>
          <w:color w:val="131313"/>
          <w:spacing w:val="37"/>
        </w:rPr>
        <w:t xml:space="preserve"> </w:t>
      </w:r>
      <w:r>
        <w:rPr>
          <w:rFonts w:hint="default" w:ascii="Arial" w:hAnsi="Arial" w:cs="Arial"/>
          <w:color w:val="131313"/>
        </w:rPr>
        <w:t>9,1.10</w:t>
      </w:r>
      <w:r>
        <w:rPr>
          <w:rFonts w:hint="default" w:ascii="Arial" w:hAnsi="Arial" w:cs="Arial"/>
          <w:color w:val="131313"/>
          <w:vertAlign w:val="superscript"/>
        </w:rPr>
        <w:t>-31</w:t>
      </w:r>
      <w:r>
        <w:rPr>
          <w:rFonts w:hint="default" w:ascii="Arial" w:hAnsi="Arial" w:cs="Arial"/>
          <w:color w:val="131313"/>
          <w:spacing w:val="38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kg</w:t>
      </w:r>
      <w:r>
        <w:rPr>
          <w:rFonts w:hint="default" w:ascii="Arial" w:hAnsi="Arial" w:cs="Arial"/>
          <w:color w:val="131313"/>
          <w:spacing w:val="33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và</w:t>
      </w:r>
      <w:r>
        <w:rPr>
          <w:rFonts w:hint="default" w:ascii="Arial" w:hAnsi="Arial" w:cs="Arial"/>
          <w:color w:val="131313"/>
          <w:spacing w:val="37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-1,6.10</w:t>
      </w:r>
      <w:r>
        <w:rPr>
          <w:rFonts w:hint="default" w:ascii="Arial" w:hAnsi="Arial" w:cs="Arial"/>
          <w:color w:val="131313"/>
          <w:vertAlign w:val="superscript"/>
        </w:rPr>
        <w:t>-19</w:t>
      </w:r>
      <w:r>
        <w:rPr>
          <w:rFonts w:hint="default" w:ascii="Arial" w:hAnsi="Arial" w:cs="Arial"/>
          <w:color w:val="131313"/>
          <w:spacing w:val="37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C.</w:t>
      </w:r>
      <w:r>
        <w:rPr>
          <w:rFonts w:hint="default" w:ascii="Arial" w:hAnsi="Arial" w:cs="Arial"/>
          <w:color w:val="131313"/>
          <w:spacing w:val="37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Bỏ</w:t>
      </w:r>
      <w:r>
        <w:rPr>
          <w:rFonts w:hint="default" w:ascii="Arial" w:hAnsi="Arial" w:cs="Arial"/>
          <w:color w:val="131313"/>
          <w:spacing w:val="36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qua</w:t>
      </w:r>
      <w:r>
        <w:rPr>
          <w:rFonts w:hint="default" w:ascii="Arial" w:hAnsi="Arial" w:cs="Arial"/>
          <w:color w:val="131313"/>
          <w:spacing w:val="34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tác</w:t>
      </w:r>
      <w:r>
        <w:rPr>
          <w:rFonts w:hint="default" w:ascii="Arial" w:hAnsi="Arial" w:cs="Arial"/>
          <w:color w:val="131313"/>
          <w:spacing w:val="34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dụng</w:t>
      </w:r>
      <w:r>
        <w:rPr>
          <w:rFonts w:hint="default" w:ascii="Arial" w:hAnsi="Arial" w:cs="Arial"/>
          <w:color w:val="131313"/>
          <w:spacing w:val="36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của</w:t>
      </w:r>
      <w:r>
        <w:rPr>
          <w:rFonts w:hint="default" w:ascii="Arial" w:hAnsi="Arial" w:cs="Arial"/>
          <w:color w:val="131313"/>
          <w:spacing w:val="-58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trường hấp dẫn. Hỏi electron chuyển động được quãng đường dài bao nhiêu thì vận tốc của nó giảm</w:t>
      </w:r>
      <w:r>
        <w:rPr>
          <w:rFonts w:hint="default" w:ascii="Arial" w:hAnsi="Arial" w:cs="Arial"/>
          <w:color w:val="131313"/>
          <w:spacing w:val="1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đến bằng</w:t>
      </w:r>
      <w:r>
        <w:rPr>
          <w:rFonts w:hint="default" w:ascii="Arial" w:hAnsi="Arial" w:cs="Arial"/>
          <w:color w:val="131313"/>
          <w:spacing w:val="-4"/>
          <w:vertAlign w:val="baseline"/>
        </w:rPr>
        <w:t xml:space="preserve"> </w:t>
      </w:r>
      <w:r>
        <w:rPr>
          <w:rFonts w:hint="default" w:ascii="Arial" w:hAnsi="Arial" w:cs="Arial"/>
          <w:color w:val="131313"/>
          <w:vertAlign w:val="baseline"/>
        </w:rPr>
        <w:t>không?</w:t>
      </w:r>
    </w:p>
    <w:p>
      <w:pPr>
        <w:tabs>
          <w:tab w:val="left" w:pos="3991"/>
        </w:tabs>
        <w:spacing w:before="0" w:line="276" w:lineRule="exact"/>
        <w:ind w:left="220" w:right="0" w:firstLine="0"/>
        <w:jc w:val="both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color w:val="131313"/>
          <w:sz w:val="24"/>
        </w:rPr>
        <w:t>A.</w:t>
      </w:r>
      <w:r>
        <w:rPr>
          <w:rFonts w:hint="default" w:ascii="Arial" w:hAnsi="Arial" w:cs="Arial"/>
          <w:b/>
          <w:color w:val="131313"/>
          <w:spacing w:val="-1"/>
          <w:sz w:val="24"/>
        </w:rPr>
        <w:t xml:space="preserve"> </w:t>
      </w:r>
      <w:r>
        <w:rPr>
          <w:rFonts w:hint="default" w:ascii="Arial" w:hAnsi="Arial" w:cs="Arial"/>
          <w:color w:val="131313"/>
          <w:sz w:val="24"/>
        </w:rPr>
        <w:t>1,13</w:t>
      </w:r>
      <w:r>
        <w:rPr>
          <w:rFonts w:hint="default" w:ascii="Arial" w:hAnsi="Arial" w:cs="Arial"/>
          <w:color w:val="131313"/>
          <w:spacing w:val="-1"/>
          <w:sz w:val="24"/>
        </w:rPr>
        <w:t xml:space="preserve"> </w:t>
      </w:r>
      <w:r>
        <w:rPr>
          <w:rFonts w:hint="default" w:ascii="Arial" w:hAnsi="Arial" w:cs="Arial"/>
          <w:color w:val="131313"/>
          <w:sz w:val="24"/>
        </w:rPr>
        <w:t>mm.</w:t>
      </w:r>
      <w:r>
        <w:rPr>
          <w:rFonts w:hint="default" w:ascii="Arial" w:hAnsi="Arial" w:cs="Arial"/>
          <w:color w:val="131313"/>
          <w:sz w:val="24"/>
        </w:rPr>
        <w:tab/>
      </w:r>
      <w:r>
        <w:rPr>
          <w:rFonts w:hint="default" w:ascii="Arial" w:hAnsi="Arial" w:cs="Arial"/>
          <w:b/>
          <w:color w:val="131313"/>
          <w:sz w:val="24"/>
        </w:rPr>
        <w:t xml:space="preserve">B. </w:t>
      </w:r>
      <w:r>
        <w:rPr>
          <w:rFonts w:hint="default" w:ascii="Arial" w:hAnsi="Arial" w:cs="Arial"/>
          <w:color w:val="131313"/>
          <w:sz w:val="24"/>
        </w:rPr>
        <w:t>2,56 mm.</w:t>
      </w:r>
    </w:p>
    <w:p>
      <w:pPr>
        <w:pStyle w:val="7"/>
        <w:tabs>
          <w:tab w:val="left" w:pos="3991"/>
        </w:tabs>
        <w:spacing w:before="14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color w:val="131313"/>
        </w:rPr>
        <w:t>5,12</w:t>
      </w:r>
      <w:r>
        <w:rPr>
          <w:rFonts w:hint="default" w:ascii="Arial" w:hAnsi="Arial" w:cs="Arial"/>
          <w:color w:val="131313"/>
          <w:spacing w:val="-1"/>
        </w:rPr>
        <w:t xml:space="preserve"> </w:t>
      </w:r>
      <w:r>
        <w:rPr>
          <w:rFonts w:hint="default" w:ascii="Arial" w:hAnsi="Arial" w:cs="Arial"/>
        </w:rPr>
        <w:t>mm.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  <w:color w:val="131313"/>
        </w:rPr>
        <w:t xml:space="preserve">D. </w:t>
      </w:r>
      <w:r>
        <w:rPr>
          <w:rFonts w:hint="default" w:ascii="Arial" w:hAnsi="Arial" w:cs="Arial"/>
          <w:color w:val="131313"/>
        </w:rPr>
        <w:t>bài</w:t>
      </w:r>
      <w:r>
        <w:rPr>
          <w:rFonts w:hint="default" w:ascii="Arial" w:hAnsi="Arial" w:cs="Arial"/>
          <w:color w:val="131313"/>
          <w:spacing w:val="1"/>
        </w:rPr>
        <w:t xml:space="preserve"> </w:t>
      </w:r>
      <w:r>
        <w:rPr>
          <w:rFonts w:hint="default" w:ascii="Arial" w:hAnsi="Arial" w:cs="Arial"/>
          <w:color w:val="131313"/>
        </w:rPr>
        <w:t>toán không</w:t>
      </w:r>
      <w:r>
        <w:rPr>
          <w:rFonts w:hint="default" w:ascii="Arial" w:hAnsi="Arial" w:cs="Arial"/>
          <w:color w:val="131313"/>
          <w:spacing w:val="-2"/>
        </w:rPr>
        <w:t xml:space="preserve"> </w:t>
      </w:r>
      <w:r>
        <w:rPr>
          <w:rFonts w:hint="default" w:ascii="Arial" w:hAnsi="Arial" w:cs="Arial"/>
          <w:color w:val="131313"/>
        </w:rPr>
        <w:t>xảy</w:t>
      </w:r>
      <w:r>
        <w:rPr>
          <w:rFonts w:hint="default" w:ascii="Arial" w:hAnsi="Arial" w:cs="Arial"/>
          <w:color w:val="131313"/>
          <w:spacing w:val="-4"/>
        </w:rPr>
        <w:t xml:space="preserve"> </w:t>
      </w:r>
      <w:r>
        <w:rPr>
          <w:rFonts w:hint="default" w:ascii="Arial" w:hAnsi="Arial" w:cs="Arial"/>
          <w:color w:val="131313"/>
        </w:rPr>
        <w:t>ra.</w:t>
      </w:r>
    </w:p>
    <w:p>
      <w:pPr>
        <w:pStyle w:val="7"/>
        <w:spacing w:before="137" w:line="360" w:lineRule="auto"/>
        <w:ind w:right="897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  <w:color w:val="131313"/>
        </w:rPr>
        <w:t xml:space="preserve">Câu 24. </w:t>
      </w:r>
      <w:r>
        <w:rPr>
          <w:rFonts w:hint="default" w:ascii="Arial" w:hAnsi="Arial" w:cs="Arial"/>
          <w:color w:val="131313"/>
        </w:rPr>
        <w:t>Hai điểm A, B nằm trong mặt phẳng chứa các đường sức của một điện trường đều (xem hình</w:t>
      </w:r>
      <w:r>
        <w:rPr>
          <w:rFonts w:hint="default" w:ascii="Arial" w:hAnsi="Arial" w:cs="Arial"/>
          <w:color w:val="131313"/>
          <w:spacing w:val="1"/>
        </w:rPr>
        <w:t xml:space="preserve"> </w:t>
      </w:r>
      <w:r>
        <w:rPr>
          <w:rFonts w:hint="default" w:ascii="Arial" w:hAnsi="Arial" w:cs="Arial"/>
          <w:color w:val="131313"/>
        </w:rPr>
        <w:t>vẽ).</w:t>
      </w:r>
      <w:r>
        <w:rPr>
          <w:rFonts w:hint="default" w:ascii="Arial" w:hAnsi="Arial" w:cs="Arial"/>
          <w:color w:val="131313"/>
          <w:spacing w:val="-1"/>
        </w:rPr>
        <w:t xml:space="preserve"> </w:t>
      </w:r>
      <w:r>
        <w:rPr>
          <w:rFonts w:hint="default" w:ascii="Arial" w:hAnsi="Arial" w:cs="Arial"/>
          <w:color w:val="131313"/>
        </w:rPr>
        <w:t>AB</w:t>
      </w:r>
      <w:r>
        <w:rPr>
          <w:rFonts w:hint="default" w:ascii="Arial" w:hAnsi="Arial" w:cs="Arial"/>
          <w:color w:val="131313"/>
          <w:spacing w:val="-2"/>
        </w:rPr>
        <w:t xml:space="preserve"> </w:t>
      </w:r>
      <w:r>
        <w:rPr>
          <w:rFonts w:hint="default" w:ascii="Arial" w:hAnsi="Arial" w:cs="Arial"/>
          <w:color w:val="131313"/>
        </w:rPr>
        <w:t>=</w:t>
      </w:r>
      <w:r>
        <w:rPr>
          <w:rFonts w:hint="default" w:ascii="Arial" w:hAnsi="Arial" w:cs="Arial"/>
          <w:color w:val="131313"/>
          <w:spacing w:val="-1"/>
        </w:rPr>
        <w:t xml:space="preserve"> </w:t>
      </w:r>
      <w:r>
        <w:rPr>
          <w:rFonts w:hint="default" w:ascii="Arial" w:hAnsi="Arial" w:cs="Arial"/>
          <w:color w:val="131313"/>
        </w:rPr>
        <w:t>10 cm, E</w:t>
      </w:r>
      <w:r>
        <w:rPr>
          <w:rFonts w:hint="default" w:ascii="Arial" w:hAnsi="Arial" w:cs="Arial"/>
          <w:color w:val="131313"/>
          <w:spacing w:val="1"/>
        </w:rPr>
        <w:t xml:space="preserve"> </w:t>
      </w:r>
      <w:r>
        <w:rPr>
          <w:rFonts w:hint="default" w:ascii="Arial" w:hAnsi="Arial" w:cs="Arial"/>
          <w:color w:val="131313"/>
        </w:rPr>
        <w:t>=</w:t>
      </w:r>
      <w:r>
        <w:rPr>
          <w:rFonts w:hint="default" w:ascii="Arial" w:hAnsi="Arial" w:cs="Arial"/>
          <w:color w:val="131313"/>
          <w:spacing w:val="-1"/>
        </w:rPr>
        <w:t xml:space="preserve"> </w:t>
      </w:r>
      <w:r>
        <w:rPr>
          <w:rFonts w:hint="default" w:ascii="Arial" w:hAnsi="Arial" w:cs="Arial"/>
          <w:color w:val="131313"/>
        </w:rPr>
        <w:t xml:space="preserve">100 </w:t>
      </w:r>
      <w:r>
        <w:rPr>
          <w:rFonts w:hint="default" w:ascii="Arial" w:hAnsi="Arial" w:cs="Arial"/>
        </w:rPr>
        <w:t xml:space="preserve">V/m. </w:t>
      </w:r>
      <w:r>
        <w:rPr>
          <w:rFonts w:hint="default" w:ascii="Arial" w:hAnsi="Arial" w:cs="Arial"/>
          <w:color w:val="131313"/>
        </w:rPr>
        <w:t>Nếu vậy, hiệu điện thế</w:t>
      </w:r>
      <w:r>
        <w:rPr>
          <w:rFonts w:hint="default" w:ascii="Arial" w:hAnsi="Arial" w:cs="Arial"/>
          <w:color w:val="131313"/>
          <w:spacing w:val="-2"/>
        </w:rPr>
        <w:t xml:space="preserve"> </w:t>
      </w:r>
      <w:r>
        <w:rPr>
          <w:rFonts w:hint="default" w:ascii="Arial" w:hAnsi="Arial" w:cs="Arial"/>
          <w:color w:val="131313"/>
        </w:rPr>
        <w:t>giữa</w:t>
      </w:r>
      <w:r>
        <w:rPr>
          <w:rFonts w:hint="default" w:ascii="Arial" w:hAnsi="Arial" w:cs="Arial"/>
          <w:color w:val="131313"/>
          <w:spacing w:val="-1"/>
        </w:rPr>
        <w:t xml:space="preserve"> </w:t>
      </w:r>
      <w:r>
        <w:rPr>
          <w:rFonts w:hint="default" w:ascii="Arial" w:hAnsi="Arial" w:cs="Arial"/>
          <w:color w:val="131313"/>
        </w:rPr>
        <w:t>hai điểm A,</w:t>
      </w:r>
      <w:r>
        <w:rPr>
          <w:rFonts w:hint="default" w:ascii="Arial" w:hAnsi="Arial" w:cs="Arial"/>
          <w:color w:val="131313"/>
          <w:spacing w:val="2"/>
        </w:rPr>
        <w:t xml:space="preserve"> </w:t>
      </w:r>
      <w:r>
        <w:rPr>
          <w:rFonts w:hint="default" w:ascii="Arial" w:hAnsi="Arial" w:cs="Arial"/>
          <w:color w:val="131313"/>
        </w:rPr>
        <w:t>B bằng</w:t>
      </w:r>
    </w:p>
    <w:p>
      <w:pPr>
        <w:pStyle w:val="7"/>
        <w:spacing w:before="8"/>
        <w:ind w:left="0"/>
        <w:rPr>
          <w:rFonts w:hint="default" w:ascii="Arial" w:hAnsi="Arial" w:cs="Arial"/>
          <w:sz w:val="13"/>
        </w:rPr>
      </w:pPr>
      <w:r>
        <w:rPr>
          <w:rFonts w:hint="default" w:ascii="Arial" w:hAnsi="Arial" w:cs="Aria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124460</wp:posOffset>
            </wp:positionV>
            <wp:extent cx="1645920" cy="891540"/>
            <wp:effectExtent l="0" t="0" r="0" b="0"/>
            <wp:wrapTopAndBottom/>
            <wp:docPr id="63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41.jpe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spacing w:before="7"/>
        <w:ind w:left="0"/>
        <w:rPr>
          <w:rFonts w:hint="default" w:ascii="Arial" w:hAnsi="Arial" w:cs="Arial"/>
          <w:sz w:val="6"/>
        </w:rPr>
      </w:pPr>
    </w:p>
    <w:p>
      <w:pPr>
        <w:tabs>
          <w:tab w:val="left" w:pos="2380"/>
          <w:tab w:val="left" w:pos="3820"/>
          <w:tab w:val="left" w:pos="5981"/>
        </w:tabs>
        <w:spacing w:before="92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3484245</wp:posOffset>
            </wp:positionH>
            <wp:positionV relativeFrom="paragraph">
              <wp:posOffset>49530</wp:posOffset>
            </wp:positionV>
            <wp:extent cx="178435" cy="168910"/>
            <wp:effectExtent l="0" t="0" r="0" b="0"/>
            <wp:wrapNone/>
            <wp:docPr id="6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42.pn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59" cy="16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  <w:color w:val="131313"/>
          <w:sz w:val="24"/>
        </w:rPr>
        <w:t>A.</w:t>
      </w:r>
      <w:r>
        <w:rPr>
          <w:rFonts w:hint="default" w:ascii="Arial" w:hAnsi="Arial" w:cs="Arial"/>
          <w:b/>
          <w:color w:val="131313"/>
          <w:spacing w:val="-2"/>
          <w:sz w:val="24"/>
        </w:rPr>
        <w:t xml:space="preserve"> </w:t>
      </w:r>
      <w:r>
        <w:rPr>
          <w:rFonts w:hint="default" w:ascii="Arial" w:hAnsi="Arial" w:cs="Arial"/>
          <w:color w:val="131313"/>
          <w:sz w:val="24"/>
        </w:rPr>
        <w:t>10 V.</w:t>
      </w:r>
      <w:r>
        <w:rPr>
          <w:rFonts w:hint="default" w:ascii="Arial" w:hAnsi="Arial" w:cs="Arial"/>
          <w:color w:val="131313"/>
          <w:sz w:val="24"/>
        </w:rPr>
        <w:tab/>
      </w:r>
      <w:r>
        <w:rPr>
          <w:rFonts w:hint="default" w:ascii="Arial" w:hAnsi="Arial" w:cs="Arial"/>
          <w:b/>
          <w:color w:val="131313"/>
          <w:sz w:val="24"/>
        </w:rPr>
        <w:t xml:space="preserve">B. </w:t>
      </w:r>
      <w:r>
        <w:rPr>
          <w:rFonts w:hint="default" w:ascii="Arial" w:hAnsi="Arial" w:cs="Arial"/>
          <w:color w:val="131313"/>
          <w:sz w:val="24"/>
        </w:rPr>
        <w:t>5 V.</w:t>
      </w:r>
      <w:r>
        <w:rPr>
          <w:rFonts w:hint="default" w:ascii="Arial" w:hAnsi="Arial" w:cs="Arial"/>
          <w:color w:val="131313"/>
          <w:sz w:val="24"/>
        </w:rPr>
        <w:tab/>
      </w:r>
      <w:r>
        <w:rPr>
          <w:rFonts w:hint="default" w:ascii="Arial" w:hAnsi="Arial" w:cs="Arial"/>
          <w:b/>
          <w:color w:val="131313"/>
          <w:w w:val="95"/>
          <w:sz w:val="24"/>
        </w:rPr>
        <w:t>C.</w:t>
      </w:r>
      <w:r>
        <w:rPr>
          <w:rFonts w:hint="default" w:ascii="Arial" w:hAnsi="Arial" w:cs="Arial"/>
          <w:b/>
          <w:color w:val="131313"/>
          <w:spacing w:val="3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5</w:t>
      </w:r>
      <w:r>
        <w:rPr>
          <w:rFonts w:hint="default" w:ascii="Arial" w:hAnsi="Arial" w:cs="Arial"/>
          <w:spacing w:val="99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3</w:t>
      </w:r>
      <w:r>
        <w:rPr>
          <w:rFonts w:hint="default" w:ascii="Arial" w:hAnsi="Arial" w:cs="Arial"/>
          <w:i/>
          <w:w w:val="95"/>
          <w:sz w:val="24"/>
        </w:rPr>
        <w:t>V</w:t>
      </w:r>
      <w:r>
        <w:rPr>
          <w:rFonts w:hint="default" w:ascii="Arial" w:hAnsi="Arial" w:cs="Arial"/>
          <w:i/>
          <w:spacing w:val="-31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.</w:t>
      </w:r>
      <w:r>
        <w:rPr>
          <w:rFonts w:hint="default" w:ascii="Arial" w:hAnsi="Arial" w:cs="Arial"/>
          <w:w w:val="95"/>
          <w:sz w:val="24"/>
        </w:rPr>
        <w:tab/>
      </w:r>
      <w:r>
        <w:rPr>
          <w:rFonts w:hint="default" w:ascii="Arial" w:hAnsi="Arial" w:cs="Arial"/>
          <w:b/>
          <w:color w:val="131313"/>
          <w:sz w:val="24"/>
        </w:rPr>
        <w:t xml:space="preserve">D. </w:t>
      </w:r>
      <w:r>
        <w:rPr>
          <w:rFonts w:hint="default" w:ascii="Arial" w:hAnsi="Arial" w:cs="Arial"/>
          <w:color w:val="131313"/>
          <w:sz w:val="24"/>
        </w:rPr>
        <w:t>20</w:t>
      </w:r>
      <w:r>
        <w:rPr>
          <w:rFonts w:hint="default" w:ascii="Arial" w:hAnsi="Arial" w:cs="Arial"/>
          <w:color w:val="131313"/>
          <w:spacing w:val="-1"/>
          <w:sz w:val="24"/>
        </w:rPr>
        <w:t xml:space="preserve"> </w:t>
      </w:r>
      <w:r>
        <w:rPr>
          <w:rFonts w:hint="default" w:ascii="Arial" w:hAnsi="Arial" w:cs="Arial"/>
          <w:color w:val="131313"/>
          <w:sz w:val="24"/>
        </w:rPr>
        <w:t>V.</w:t>
      </w:r>
    </w:p>
    <w:p>
      <w:pPr>
        <w:pStyle w:val="7"/>
        <w:spacing w:before="11"/>
        <w:ind w:left="0"/>
        <w:rPr>
          <w:rFonts w:hint="default" w:ascii="Arial" w:hAnsi="Arial" w:cs="Arial"/>
          <w:sz w:val="29"/>
        </w:rPr>
      </w:pPr>
    </w:p>
    <w:p>
      <w:pPr>
        <w:pStyle w:val="7"/>
        <w:spacing w:before="90" w:line="276" w:lineRule="auto"/>
        <w:ind w:right="119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 25</w:t>
      </w:r>
      <w:r>
        <w:rPr>
          <w:rFonts w:hint="default" w:ascii="Arial" w:hAnsi="Arial" w:cs="Arial"/>
        </w:rPr>
        <w:t xml:space="preserve">. Khi một điện tích </w:t>
      </w:r>
      <w:r>
        <w:rPr>
          <w:rFonts w:hint="default" w:ascii="Arial" w:hAnsi="Arial" w:cs="Arial"/>
          <w:i/>
        </w:rPr>
        <w:t xml:space="preserve">q </w:t>
      </w:r>
      <w:r>
        <w:rPr>
          <w:rFonts w:hint="default" w:ascii="Arial" w:hAnsi="Arial" w:cs="Arial"/>
        </w:rPr>
        <w:t xml:space="preserve">di chuyển trong một điện trường từ một điểm </w:t>
      </w:r>
      <w:r>
        <w:rPr>
          <w:rFonts w:hint="default" w:ascii="Arial" w:hAnsi="Arial" w:cs="Arial"/>
          <w:i/>
        </w:rPr>
        <w:t xml:space="preserve">A </w:t>
      </w:r>
      <w:r>
        <w:rPr>
          <w:rFonts w:hint="default" w:ascii="Arial" w:hAnsi="Arial" w:cs="Arial"/>
        </w:rPr>
        <w:t xml:space="preserve">đến một điểm </w:t>
      </w:r>
      <w:r>
        <w:rPr>
          <w:rFonts w:hint="default" w:ascii="Arial" w:hAnsi="Arial" w:cs="Arial"/>
          <w:i/>
        </w:rPr>
        <w:t xml:space="preserve">B </w:t>
      </w:r>
      <w:r>
        <w:rPr>
          <w:rFonts w:hint="default" w:ascii="Arial" w:hAnsi="Arial" w:cs="Arial"/>
        </w:rPr>
        <w:t>thì lực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điện sinh công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2,5 J. Nếu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năng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  <w:i/>
        </w:rPr>
        <w:t xml:space="preserve">q </w:t>
      </w:r>
      <w:r>
        <w:rPr>
          <w:rFonts w:hint="default" w:ascii="Arial" w:hAnsi="Arial" w:cs="Arial"/>
        </w:rPr>
        <w:t xml:space="preserve">tại </w:t>
      </w:r>
      <w:r>
        <w:rPr>
          <w:rFonts w:hint="default" w:ascii="Arial" w:hAnsi="Arial" w:cs="Arial"/>
          <w:i/>
        </w:rPr>
        <w:t>A</w:t>
      </w:r>
      <w:r>
        <w:rPr>
          <w:rFonts w:hint="default" w:ascii="Arial" w:hAnsi="Arial" w:cs="Arial"/>
          <w:i/>
          <w:spacing w:val="-1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2,5 J, thì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năng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 xml:space="preserve">nó tại </w:t>
      </w:r>
      <w:r>
        <w:rPr>
          <w:rFonts w:hint="default" w:ascii="Arial" w:hAnsi="Arial" w:cs="Arial"/>
          <w:i/>
        </w:rPr>
        <w:t>B</w:t>
      </w:r>
      <w:r>
        <w:rPr>
          <w:rFonts w:hint="default" w:ascii="Arial" w:hAnsi="Arial" w:cs="Arial"/>
          <w:i/>
          <w:spacing w:val="-1"/>
        </w:rPr>
        <w:t xml:space="preserve"> </w:t>
      </w:r>
      <w:r>
        <w:rPr>
          <w:rFonts w:hint="default" w:ascii="Arial" w:hAnsi="Arial" w:cs="Arial"/>
        </w:rPr>
        <w:t>là bao nhiêu?</w:t>
      </w:r>
    </w:p>
    <w:p>
      <w:pPr>
        <w:pStyle w:val="7"/>
        <w:tabs>
          <w:tab w:val="left" w:pos="1660"/>
          <w:tab w:val="left" w:pos="3820"/>
        </w:tabs>
        <w:spacing w:before="1"/>
        <w:rPr>
          <w:rFonts w:hint="default" w:ascii="Arial" w:hAnsi="Arial" w:cs="Arial"/>
        </w:rPr>
      </w:pPr>
      <w:r>
        <w:rPr>
          <w:rFonts w:hint="default" w:ascii="Arial" w:hAnsi="Arial" w:cs="Arial"/>
        </w:rPr>
        <w:t>A.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-2,5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J.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spacing w:val="-1"/>
        </w:rPr>
        <w:t>B.</w:t>
      </w:r>
      <w:r>
        <w:rPr>
          <w:rFonts w:hint="default" w:ascii="Arial" w:hAnsi="Arial" w:cs="Arial"/>
        </w:rPr>
        <w:t xml:space="preserve"> -5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J.</w:t>
      </w:r>
      <w:r>
        <w:rPr>
          <w:rFonts w:hint="default" w:ascii="Arial" w:hAnsi="Arial" w:cs="Arial"/>
          <w:spacing w:val="-34"/>
        </w:rPr>
        <w:t xml:space="preserve"> </w:t>
      </w:r>
      <w:r>
        <w:rPr>
          <w:rFonts w:hint="default" w:ascii="Arial" w:hAnsi="Arial" w:cs="Arial"/>
        </w:rPr>
        <w:t>C. +5 J.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D. 0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J.</w:t>
      </w:r>
    </w:p>
    <w:p>
      <w:pPr>
        <w:pStyle w:val="7"/>
        <w:spacing w:before="39"/>
        <w:ind w:left="268" w:right="937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26: </w:t>
      </w:r>
      <w:r>
        <w:rPr>
          <w:rFonts w:hint="default" w:ascii="Arial" w:hAnsi="Arial" w:cs="Arial"/>
        </w:rPr>
        <w:t>Ta cần thực hiện một công 8.10</w:t>
      </w:r>
      <w:r>
        <w:rPr>
          <w:rFonts w:hint="default" w:ascii="Arial" w:hAnsi="Arial" w:cs="Arial"/>
          <w:vertAlign w:val="superscript"/>
        </w:rPr>
        <w:t>-5</w:t>
      </w:r>
      <w:r>
        <w:rPr>
          <w:rFonts w:hint="default" w:ascii="Arial" w:hAnsi="Arial" w:cs="Arial"/>
          <w:vertAlign w:val="baseline"/>
        </w:rPr>
        <w:t>J để dịch chuyển điện tích 1,6.10</w:t>
      </w:r>
      <w:r>
        <w:rPr>
          <w:rFonts w:hint="default" w:ascii="Arial" w:hAnsi="Arial" w:cs="Arial"/>
          <w:vertAlign w:val="superscript"/>
        </w:rPr>
        <w:t>-4</w:t>
      </w:r>
      <w:r>
        <w:rPr>
          <w:rFonts w:hint="default" w:ascii="Arial" w:hAnsi="Arial" w:cs="Arial"/>
          <w:vertAlign w:val="baseline"/>
        </w:rPr>
        <w:t xml:space="preserve"> C từ vô cực đến điểm M.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Chọn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gốc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 thế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tại vô cực. Điện thế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tại M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là</w:t>
      </w:r>
    </w:p>
    <w:p>
      <w:pPr>
        <w:pStyle w:val="7"/>
        <w:tabs>
          <w:tab w:val="left" w:pos="2080"/>
          <w:tab w:val="left" w:pos="4240"/>
          <w:tab w:val="left" w:pos="6161"/>
        </w:tabs>
        <w:ind w:left="268"/>
        <w:rPr>
          <w:rFonts w:hint="default" w:ascii="Arial" w:hAnsi="Arial" w:cs="Arial"/>
        </w:rPr>
      </w:pPr>
      <w:r>
        <w:rPr>
          <w:rFonts w:hint="default" w:ascii="Arial" w:hAnsi="Arial" w:cs="Arial"/>
        </w:rPr>
        <w:t>A.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0,05V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B. 0,5V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C. 5V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D. 50V</w:t>
      </w:r>
    </w:p>
    <w:p>
      <w:pPr>
        <w:pStyle w:val="7"/>
        <w:ind w:left="268" w:right="947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27: </w:t>
      </w:r>
      <w:r>
        <w:rPr>
          <w:rFonts w:hint="default" w:ascii="Arial" w:hAnsi="Arial" w:cs="Arial"/>
        </w:rPr>
        <w:t>Để dịch chuyển điện tích 1,6.10</w:t>
      </w:r>
      <w:r>
        <w:rPr>
          <w:rFonts w:hint="default" w:ascii="Arial" w:hAnsi="Arial" w:cs="Arial"/>
          <w:vertAlign w:val="superscript"/>
        </w:rPr>
        <w:t>-4</w:t>
      </w:r>
      <w:r>
        <w:rPr>
          <w:rFonts w:hint="default" w:ascii="Arial" w:hAnsi="Arial" w:cs="Arial"/>
          <w:vertAlign w:val="baseline"/>
        </w:rPr>
        <w:t xml:space="preserve"> C từ điểm M đến điểm N ta cần thực hiện một công 9,6.10</w:t>
      </w:r>
      <w:r>
        <w:rPr>
          <w:rFonts w:hint="default" w:ascii="Arial" w:hAnsi="Arial" w:cs="Arial"/>
          <w:vertAlign w:val="superscript"/>
        </w:rPr>
        <w:t>-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superscript"/>
        </w:rPr>
        <w:t>4</w:t>
      </w:r>
      <w:r>
        <w:rPr>
          <w:rFonts w:hint="default" w:ascii="Arial" w:hAnsi="Arial" w:cs="Arial"/>
          <w:vertAlign w:val="baseline"/>
        </w:rPr>
        <w:t>J.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Hiệu điện thế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giữa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hai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điểm M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và N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là</w:t>
      </w:r>
    </w:p>
    <w:p>
      <w:pPr>
        <w:pStyle w:val="7"/>
        <w:tabs>
          <w:tab w:val="left" w:pos="1840"/>
          <w:tab w:val="left" w:pos="3820"/>
          <w:tab w:val="left" w:pos="5261"/>
        </w:tabs>
        <w:ind w:left="268"/>
        <w:rPr>
          <w:rFonts w:hint="default" w:ascii="Arial" w:hAnsi="Arial" w:cs="Arial"/>
        </w:rPr>
      </w:pPr>
      <w:r>
        <w:rPr>
          <w:rFonts w:hint="default" w:ascii="Arial" w:hAnsi="Arial" w:cs="Arial"/>
        </w:rPr>
        <w:t>A.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0,06V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B.0,6V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C. 6V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D. 60V</w:t>
      </w:r>
    </w:p>
    <w:p>
      <w:pPr>
        <w:pStyle w:val="7"/>
        <w:ind w:left="268" w:right="98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28: </w:t>
      </w:r>
      <w:r>
        <w:rPr>
          <w:rFonts w:hint="default" w:ascii="Arial" w:hAnsi="Arial" w:cs="Arial"/>
        </w:rPr>
        <w:t>Công mà lực điện sinh ra khi dịch chuyển điện tích 1,6.10</w:t>
      </w:r>
      <w:r>
        <w:rPr>
          <w:rFonts w:hint="default" w:ascii="Arial" w:hAnsi="Arial" w:cs="Arial"/>
          <w:vertAlign w:val="superscript"/>
        </w:rPr>
        <w:t>-19</w:t>
      </w:r>
      <w:r>
        <w:rPr>
          <w:rFonts w:hint="default" w:ascii="Arial" w:hAnsi="Arial" w:cs="Arial"/>
          <w:vertAlign w:val="baseline"/>
        </w:rPr>
        <w:t xml:space="preserve"> C từ điểm M đến điểm N là bao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nhiêu, biết hiệu điện thế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U</w:t>
      </w:r>
      <w:r>
        <w:rPr>
          <w:rFonts w:hint="default" w:ascii="Arial" w:hAnsi="Arial" w:cs="Arial"/>
          <w:vertAlign w:val="subscript"/>
        </w:rPr>
        <w:t>MN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=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20V.</w:t>
      </w:r>
    </w:p>
    <w:p>
      <w:pPr>
        <w:pStyle w:val="7"/>
        <w:tabs>
          <w:tab w:val="left" w:pos="2440"/>
          <w:tab w:val="left" w:pos="4660"/>
          <w:tab w:val="left" w:pos="6701"/>
        </w:tabs>
        <w:ind w:left="268"/>
        <w:rPr>
          <w:rFonts w:hint="default" w:ascii="Arial" w:hAnsi="Arial" w:cs="Arial"/>
        </w:rPr>
      </w:pPr>
      <w:r>
        <w:rPr>
          <w:rFonts w:hint="default" w:ascii="Arial" w:hAnsi="Arial" w:cs="Arial"/>
        </w:rPr>
        <w:t>A.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3,2.10</w:t>
      </w:r>
      <w:r>
        <w:rPr>
          <w:rFonts w:hint="default" w:ascii="Arial" w:hAnsi="Arial" w:cs="Arial"/>
          <w:vertAlign w:val="superscript"/>
        </w:rPr>
        <w:t>-19</w:t>
      </w:r>
      <w:r>
        <w:rPr>
          <w:rFonts w:hint="default" w:ascii="Arial" w:hAnsi="Arial" w:cs="Arial"/>
          <w:vertAlign w:val="baseline"/>
        </w:rPr>
        <w:t>J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vertAlign w:val="baseline"/>
        </w:rPr>
        <w:t>B.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3,2.10</w:t>
      </w:r>
      <w:r>
        <w:rPr>
          <w:rFonts w:hint="default" w:ascii="Arial" w:hAnsi="Arial" w:cs="Arial"/>
          <w:vertAlign w:val="superscript"/>
        </w:rPr>
        <w:t>-18</w:t>
      </w:r>
      <w:r>
        <w:rPr>
          <w:rFonts w:hint="default" w:ascii="Arial" w:hAnsi="Arial" w:cs="Arial"/>
          <w:vertAlign w:val="baseline"/>
        </w:rPr>
        <w:t>J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vertAlign w:val="baseline"/>
        </w:rPr>
        <w:t>C. 8,0.10</w:t>
      </w:r>
      <w:r>
        <w:rPr>
          <w:rFonts w:hint="default" w:ascii="Arial" w:hAnsi="Arial" w:cs="Arial"/>
          <w:vertAlign w:val="superscript"/>
        </w:rPr>
        <w:t>-19</w:t>
      </w:r>
      <w:r>
        <w:rPr>
          <w:rFonts w:hint="default" w:ascii="Arial" w:hAnsi="Arial" w:cs="Arial"/>
          <w:vertAlign w:val="baseline"/>
        </w:rPr>
        <w:t>J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vertAlign w:val="baseline"/>
        </w:rPr>
        <w:t>D.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8,0.10</w:t>
      </w:r>
      <w:r>
        <w:rPr>
          <w:rFonts w:hint="default" w:ascii="Arial" w:hAnsi="Arial" w:cs="Arial"/>
          <w:vertAlign w:val="superscript"/>
        </w:rPr>
        <w:t>-</w:t>
      </w:r>
      <w:r>
        <w:rPr>
          <w:rFonts w:hint="default" w:ascii="Arial" w:hAnsi="Arial" w:cs="Arial"/>
          <w:vertAlign w:val="baseline"/>
        </w:rPr>
        <w:t>18 J</w:t>
      </w:r>
    </w:p>
    <w:p>
      <w:pPr>
        <w:pStyle w:val="7"/>
        <w:spacing w:before="3" w:line="276" w:lineRule="auto"/>
        <w:ind w:left="268" w:right="102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29: </w:t>
      </w:r>
      <w:r>
        <w:rPr>
          <w:rFonts w:hint="default" w:ascii="Arial" w:hAnsi="Arial" w:cs="Arial"/>
        </w:rPr>
        <w:t>Cho hai bản phẳng song song tích điện trái dấu, đặt cách nhau 1cm. Hiệu điện thế giữa hai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bản là 120V. Chọn mốc điện thế tại bản nhiễm điện âm. Điện thế tại điểm N cách bản nhiễm điện âm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0,4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cm là:</w:t>
      </w:r>
    </w:p>
    <w:p>
      <w:pPr>
        <w:pStyle w:val="7"/>
        <w:tabs>
          <w:tab w:val="left" w:pos="1720"/>
          <w:tab w:val="left" w:pos="3820"/>
          <w:tab w:val="left" w:pos="5021"/>
        </w:tabs>
        <w:spacing w:line="275" w:lineRule="exact"/>
        <w:ind w:left="268"/>
        <w:rPr>
          <w:rFonts w:hint="default" w:ascii="Arial" w:hAnsi="Arial" w:cs="Arial"/>
        </w:rPr>
      </w:pPr>
      <w:r>
        <w:rPr>
          <w:rFonts w:hint="default" w:ascii="Arial" w:hAnsi="Arial" w:cs="Arial"/>
        </w:rPr>
        <w:t>A.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30V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B. 40V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C. 48V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D. 60V</w:t>
      </w:r>
    </w:p>
    <w:p>
      <w:pPr>
        <w:spacing w:before="7"/>
        <w:ind w:left="3499" w:right="0" w:firstLine="0"/>
        <w:jc w:val="left"/>
        <w:rPr>
          <w:rFonts w:hint="default" w:ascii="Arial" w:hAnsi="Arial" w:cs="Arial"/>
          <w:b/>
          <w:sz w:val="24"/>
        </w:rPr>
      </w:pPr>
      <w:r>
        <w:rPr>
          <w:rFonts w:hint="default" w:ascii="Arial" w:hAnsi="Arial" w:cs="Arial"/>
          <w:b/>
          <w:sz w:val="24"/>
        </w:rPr>
        <w:t>THẾ NĂNG</w:t>
      </w:r>
      <w:r>
        <w:rPr>
          <w:rFonts w:hint="default" w:ascii="Arial" w:hAnsi="Arial" w:cs="Arial"/>
          <w:b/>
          <w:spacing w:val="-4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ĐIỆN –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ĐIỆN</w:t>
      </w:r>
      <w:r>
        <w:rPr>
          <w:rFonts w:hint="default" w:ascii="Arial" w:hAnsi="Arial" w:cs="Arial"/>
          <w:b/>
          <w:spacing w:val="-2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THẾ</w:t>
      </w:r>
    </w:p>
    <w:p>
      <w:pPr>
        <w:pStyle w:val="7"/>
        <w:spacing w:before="77" w:line="276" w:lineRule="auto"/>
        <w:ind w:right="1178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1. </w:t>
      </w:r>
      <w:r>
        <w:rPr>
          <w:rFonts w:hint="default" w:ascii="Arial" w:hAnsi="Arial" w:cs="Arial"/>
        </w:rPr>
        <w:t>Đặt điện tích thử q vào trong điện trường để có độ lớn E của hai tấm kim loại tích điện trái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dấu có độ lớn bằng nhau, song song với nhau và cách nhau một khoảng d. Biểu thức nào dưới đâu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biểu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diễn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đại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lượng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đơn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vị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vôn?</w:t>
      </w:r>
    </w:p>
    <w:p>
      <w:pPr>
        <w:spacing w:after="0" w:line="276" w:lineRule="auto"/>
        <w:jc w:val="both"/>
        <w:rPr>
          <w:rFonts w:hint="default" w:ascii="Arial" w:hAnsi="Arial" w:cs="Arial"/>
        </w:rPr>
        <w:sectPr>
          <w:pgSz w:w="12240" w:h="15840"/>
          <w:pgMar w:top="600" w:right="0" w:bottom="280" w:left="1220" w:header="720" w:footer="720" w:gutter="0"/>
          <w:cols w:space="720" w:num="1"/>
        </w:sectPr>
      </w:pPr>
    </w:p>
    <w:p>
      <w:pPr>
        <w:tabs>
          <w:tab w:val="left" w:pos="2920"/>
        </w:tabs>
        <w:spacing w:before="62"/>
        <w:ind w:left="40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qEd.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qE.</w:t>
      </w:r>
    </w:p>
    <w:p>
      <w:pPr>
        <w:pStyle w:val="7"/>
        <w:tabs>
          <w:tab w:val="left" w:pos="2920"/>
        </w:tabs>
        <w:spacing w:before="43"/>
        <w:ind w:left="40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Ed.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D.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Không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biểu thức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nào.</w:t>
      </w:r>
    </w:p>
    <w:p>
      <w:pPr>
        <w:pStyle w:val="7"/>
        <w:spacing w:before="41" w:line="276" w:lineRule="auto"/>
        <w:ind w:right="104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2. </w:t>
      </w:r>
      <w:r>
        <w:rPr>
          <w:rFonts w:hint="default" w:ascii="Arial" w:hAnsi="Arial" w:cs="Arial"/>
        </w:rPr>
        <w:t>Thả cho một ion dương không có vận tốc ban đầu trong một điện trường (bỏ qua tác dụng của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hấp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dẫn), ion dương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đó sẽ.</w:t>
      </w:r>
    </w:p>
    <w:p>
      <w:pPr>
        <w:pStyle w:val="9"/>
        <w:numPr>
          <w:ilvl w:val="0"/>
          <w:numId w:val="26"/>
        </w:numPr>
        <w:tabs>
          <w:tab w:val="left" w:pos="694"/>
        </w:tabs>
        <w:spacing w:before="0" w:after="0" w:line="275" w:lineRule="exact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chuyển động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ngược hướng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với hướng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sức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 điện trường.</w:t>
      </w:r>
    </w:p>
    <w:p>
      <w:pPr>
        <w:pStyle w:val="9"/>
        <w:numPr>
          <w:ilvl w:val="0"/>
          <w:numId w:val="26"/>
        </w:numPr>
        <w:tabs>
          <w:tab w:val="left" w:pos="682"/>
        </w:tabs>
        <w:spacing w:before="44" w:after="0" w:line="240" w:lineRule="auto"/>
        <w:ind w:left="68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chuyển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từ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nơi có điện thế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cao sang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nơi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có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thế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thấp.</w:t>
      </w:r>
    </w:p>
    <w:p>
      <w:pPr>
        <w:pStyle w:val="9"/>
        <w:numPr>
          <w:ilvl w:val="0"/>
          <w:numId w:val="26"/>
        </w:numPr>
        <w:tabs>
          <w:tab w:val="left" w:pos="694"/>
        </w:tabs>
        <w:spacing w:before="41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chuyển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từ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nơi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có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thế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thấp sang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nơi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có điện thế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cao.</w:t>
      </w:r>
    </w:p>
    <w:p>
      <w:pPr>
        <w:pStyle w:val="9"/>
        <w:numPr>
          <w:ilvl w:val="0"/>
          <w:numId w:val="26"/>
        </w:numPr>
        <w:tabs>
          <w:tab w:val="left" w:pos="694"/>
        </w:tabs>
        <w:spacing w:before="40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đứng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yên</w:t>
      </w:r>
    </w:p>
    <w:p>
      <w:pPr>
        <w:pStyle w:val="7"/>
        <w:spacing w:before="41" w:line="278" w:lineRule="auto"/>
        <w:ind w:right="1345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3. </w:t>
      </w:r>
      <w:r>
        <w:rPr>
          <w:rFonts w:hint="default" w:ascii="Arial" w:hAnsi="Arial" w:cs="Arial"/>
        </w:rPr>
        <w:t>Thả một electron không vận tốc ban đầu trong một điện trường bất kì (bỏ qua tác dụng của</w:t>
      </w:r>
      <w:r>
        <w:rPr>
          <w:rFonts w:hint="default" w:ascii="Arial" w:hAnsi="Arial" w:cs="Arial"/>
          <w:spacing w:val="-58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hấp dẫn)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thì nó sẽ</w:t>
      </w:r>
    </w:p>
    <w:p>
      <w:pPr>
        <w:pStyle w:val="9"/>
        <w:numPr>
          <w:ilvl w:val="0"/>
          <w:numId w:val="27"/>
        </w:numPr>
        <w:tabs>
          <w:tab w:val="left" w:pos="694"/>
        </w:tabs>
        <w:spacing w:before="0" w:after="0" w:line="272" w:lineRule="exact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chuyển động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cùng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hướng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với hướng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 đường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sức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điện.</w:t>
      </w:r>
    </w:p>
    <w:p>
      <w:pPr>
        <w:pStyle w:val="9"/>
        <w:numPr>
          <w:ilvl w:val="0"/>
          <w:numId w:val="27"/>
        </w:numPr>
        <w:tabs>
          <w:tab w:val="left" w:pos="682"/>
        </w:tabs>
        <w:spacing w:before="41" w:after="0" w:line="240" w:lineRule="auto"/>
        <w:ind w:left="68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chuyển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từ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điểm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có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thế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cao đến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điểm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có 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thế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thấp.</w:t>
      </w:r>
    </w:p>
    <w:p>
      <w:pPr>
        <w:pStyle w:val="9"/>
        <w:numPr>
          <w:ilvl w:val="0"/>
          <w:numId w:val="27"/>
        </w:numPr>
        <w:tabs>
          <w:tab w:val="left" w:pos="694"/>
        </w:tabs>
        <w:spacing w:before="41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chuyển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từ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điểm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có 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thế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thấp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đến điểm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có 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thế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cao.</w:t>
      </w:r>
    </w:p>
    <w:p>
      <w:pPr>
        <w:pStyle w:val="9"/>
        <w:numPr>
          <w:ilvl w:val="0"/>
          <w:numId w:val="27"/>
        </w:numPr>
        <w:tabs>
          <w:tab w:val="left" w:pos="694"/>
        </w:tabs>
        <w:spacing w:before="44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đứng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yên</w:t>
      </w:r>
    </w:p>
    <w:p>
      <w:pPr>
        <w:pStyle w:val="7"/>
        <w:spacing w:before="40" w:line="276" w:lineRule="auto"/>
        <w:ind w:right="1412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 xml:space="preserve">4. </w:t>
      </w:r>
      <w:r>
        <w:rPr>
          <w:rFonts w:hint="default" w:ascii="Arial" w:hAnsi="Arial" w:cs="Arial"/>
        </w:rPr>
        <w:t>Thả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cho một proton không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có vận tốc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ban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đầu trong một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(bỏ qua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tác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dụng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hấp dẫn)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thì nó sẽ</w:t>
      </w:r>
    </w:p>
    <w:p>
      <w:pPr>
        <w:pStyle w:val="9"/>
        <w:numPr>
          <w:ilvl w:val="0"/>
          <w:numId w:val="28"/>
        </w:numPr>
        <w:tabs>
          <w:tab w:val="left" w:pos="694"/>
        </w:tabs>
        <w:spacing w:before="0" w:after="0" w:line="275" w:lineRule="exact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chuyển động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cùng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hướng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với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hướng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sức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 điện trường.</w:t>
      </w:r>
    </w:p>
    <w:p>
      <w:pPr>
        <w:pStyle w:val="9"/>
        <w:numPr>
          <w:ilvl w:val="0"/>
          <w:numId w:val="28"/>
        </w:numPr>
        <w:tabs>
          <w:tab w:val="left" w:pos="682"/>
        </w:tabs>
        <w:spacing w:before="41" w:after="0" w:line="240" w:lineRule="auto"/>
        <w:ind w:left="68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chuyển động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ngược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hướng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với hướng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sức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trường.</w:t>
      </w:r>
    </w:p>
    <w:p>
      <w:pPr>
        <w:pStyle w:val="9"/>
        <w:numPr>
          <w:ilvl w:val="0"/>
          <w:numId w:val="28"/>
        </w:numPr>
        <w:tabs>
          <w:tab w:val="left" w:pos="694"/>
        </w:tabs>
        <w:spacing w:before="44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chuyển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từ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nơi có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thế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thấp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sang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nơi có điện thế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cao.</w:t>
      </w:r>
    </w:p>
    <w:p>
      <w:pPr>
        <w:pStyle w:val="9"/>
        <w:numPr>
          <w:ilvl w:val="0"/>
          <w:numId w:val="28"/>
        </w:numPr>
        <w:tabs>
          <w:tab w:val="left" w:pos="694"/>
        </w:tabs>
        <w:spacing w:before="40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đứng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yên</w:t>
      </w:r>
    </w:p>
    <w:p>
      <w:pPr>
        <w:pStyle w:val="7"/>
        <w:spacing w:before="46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8"/>
        </w:rPr>
        <w:t xml:space="preserve"> </w:t>
      </w:r>
      <w:r>
        <w:rPr>
          <w:rFonts w:hint="default" w:ascii="Arial" w:hAnsi="Arial" w:cs="Arial"/>
          <w:b/>
        </w:rPr>
        <w:t>5.</w:t>
      </w:r>
      <w:r>
        <w:rPr>
          <w:rFonts w:hint="default" w:ascii="Arial" w:hAnsi="Arial" w:cs="Arial"/>
          <w:b/>
          <w:spacing w:val="9"/>
        </w:rPr>
        <w:t xml:space="preserve"> </w:t>
      </w:r>
      <w:r>
        <w:rPr>
          <w:rFonts w:hint="default" w:ascii="Arial" w:hAnsi="Arial" w:cs="Arial"/>
        </w:rPr>
        <w:t>Biết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hiệu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i/>
        </w:rPr>
        <w:t>U</w:t>
      </w:r>
      <w:r>
        <w:rPr>
          <w:rFonts w:hint="default" w:ascii="Arial" w:hAnsi="Arial" w:cs="Arial"/>
          <w:i/>
          <w:position w:val="-5"/>
          <w:sz w:val="13"/>
        </w:rPr>
        <w:t>MN</w:t>
      </w:r>
      <w:r>
        <w:rPr>
          <w:rFonts w:hint="default" w:ascii="Arial" w:hAnsi="Arial" w:cs="Arial"/>
          <w:i/>
          <w:spacing w:val="3"/>
          <w:position w:val="-5"/>
          <w:sz w:val="13"/>
        </w:rPr>
        <w:t xml:space="preserve">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  <w:spacing w:val="-11"/>
        </w:rPr>
        <w:t xml:space="preserve"> </w:t>
      </w:r>
      <w:r>
        <w:rPr>
          <w:rFonts w:hint="default" w:ascii="Arial" w:hAnsi="Arial" w:cs="Arial"/>
        </w:rPr>
        <w:t>3</w:t>
      </w:r>
      <w:r>
        <w:rPr>
          <w:rFonts w:hint="default" w:ascii="Arial" w:hAnsi="Arial" w:cs="Arial"/>
          <w:i/>
        </w:rPr>
        <w:t>V</w:t>
      </w:r>
      <w:r>
        <w:rPr>
          <w:rFonts w:hint="default" w:ascii="Arial" w:hAnsi="Arial" w:cs="Arial"/>
          <w:i/>
          <w:spacing w:val="27"/>
        </w:rPr>
        <w:t xml:space="preserve"> 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Hỏi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đẳng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thức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nào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dưới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đây chắc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chắn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đúng?</w:t>
      </w:r>
    </w:p>
    <w:p>
      <w:pPr>
        <w:tabs>
          <w:tab w:val="left" w:pos="2920"/>
          <w:tab w:val="left" w:pos="5441"/>
          <w:tab w:val="left" w:pos="7961"/>
        </w:tabs>
        <w:spacing w:before="71"/>
        <w:ind w:left="40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15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V</w:t>
      </w:r>
      <w:r>
        <w:rPr>
          <w:rFonts w:hint="default" w:ascii="Arial" w:hAnsi="Arial" w:cs="Arial"/>
          <w:i/>
          <w:position w:val="-5"/>
          <w:sz w:val="13"/>
        </w:rPr>
        <w:t xml:space="preserve">M  </w:t>
      </w:r>
      <w:r>
        <w:rPr>
          <w:rFonts w:hint="default" w:ascii="Arial" w:hAnsi="Arial" w:cs="Arial"/>
          <w:i/>
          <w:spacing w:val="3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14"/>
          <w:sz w:val="24"/>
        </w:rPr>
        <w:t xml:space="preserve"> </w:t>
      </w:r>
      <w:r>
        <w:rPr>
          <w:rFonts w:hint="default" w:ascii="Arial" w:hAnsi="Arial" w:cs="Arial"/>
          <w:sz w:val="24"/>
        </w:rPr>
        <w:t>3</w:t>
      </w:r>
      <w:r>
        <w:rPr>
          <w:rFonts w:hint="default" w:ascii="Arial" w:hAnsi="Arial" w:cs="Arial"/>
          <w:spacing w:val="-18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V</w:t>
      </w:r>
      <w:r>
        <w:rPr>
          <w:rFonts w:hint="default" w:ascii="Arial" w:hAnsi="Arial" w:cs="Arial"/>
          <w:i/>
          <w:spacing w:val="16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16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V</w:t>
      </w:r>
      <w:r>
        <w:rPr>
          <w:rFonts w:hint="default" w:ascii="Arial" w:hAnsi="Arial" w:cs="Arial"/>
          <w:i/>
          <w:position w:val="-5"/>
          <w:sz w:val="13"/>
        </w:rPr>
        <w:t>N</w:t>
      </w:r>
      <w:r>
        <w:rPr>
          <w:rFonts w:hint="default" w:ascii="Arial" w:hAnsi="Arial" w:cs="Arial"/>
          <w:i/>
          <w:spacing w:val="62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13"/>
          <w:sz w:val="24"/>
        </w:rPr>
        <w:t xml:space="preserve"> </w:t>
      </w:r>
      <w:r>
        <w:rPr>
          <w:rFonts w:hint="default" w:ascii="Arial" w:hAnsi="Arial" w:cs="Arial"/>
          <w:sz w:val="24"/>
        </w:rPr>
        <w:t>3</w:t>
      </w:r>
      <w:r>
        <w:rPr>
          <w:rFonts w:hint="default" w:ascii="Arial" w:hAnsi="Arial" w:cs="Arial"/>
          <w:spacing w:val="-16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V</w:t>
      </w:r>
      <w:r>
        <w:rPr>
          <w:rFonts w:hint="default" w:ascii="Arial" w:hAnsi="Arial" w:cs="Arial"/>
          <w:i/>
          <w:spacing w:val="20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C.</w:t>
      </w:r>
      <w:r>
        <w:rPr>
          <w:rFonts w:hint="default" w:ascii="Arial" w:hAnsi="Arial" w:cs="Arial"/>
          <w:b/>
          <w:spacing w:val="17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V</w:t>
      </w:r>
      <w:r>
        <w:rPr>
          <w:rFonts w:hint="default" w:ascii="Arial" w:hAnsi="Arial" w:cs="Arial"/>
          <w:i/>
          <w:position w:val="-5"/>
          <w:sz w:val="13"/>
        </w:rPr>
        <w:t>M</w:t>
      </w:r>
      <w:r>
        <w:rPr>
          <w:rFonts w:hint="default" w:ascii="Arial" w:hAnsi="Arial" w:cs="Arial"/>
          <w:i/>
          <w:spacing w:val="55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</w:t>
      </w:r>
      <w:r>
        <w:rPr>
          <w:rFonts w:hint="default" w:ascii="Arial" w:hAnsi="Arial" w:cs="Arial"/>
          <w:i/>
          <w:sz w:val="24"/>
        </w:rPr>
        <w:t>V</w:t>
      </w:r>
      <w:r>
        <w:rPr>
          <w:rFonts w:hint="default" w:ascii="Arial" w:hAnsi="Arial" w:cs="Arial"/>
          <w:i/>
          <w:position w:val="-5"/>
          <w:sz w:val="13"/>
        </w:rPr>
        <w:t>N</w:t>
      </w:r>
      <w:r>
        <w:rPr>
          <w:rFonts w:hint="default" w:ascii="Arial" w:hAnsi="Arial" w:cs="Arial"/>
          <w:i/>
          <w:spacing w:val="65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12"/>
          <w:sz w:val="24"/>
        </w:rPr>
        <w:t xml:space="preserve"> </w:t>
      </w:r>
      <w:r>
        <w:rPr>
          <w:rFonts w:hint="default" w:ascii="Arial" w:hAnsi="Arial" w:cs="Arial"/>
          <w:sz w:val="24"/>
        </w:rPr>
        <w:t>3</w:t>
      </w:r>
      <w:r>
        <w:rPr>
          <w:rFonts w:hint="default" w:ascii="Arial" w:hAnsi="Arial" w:cs="Arial"/>
          <w:spacing w:val="-18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V</w:t>
      </w:r>
      <w:r>
        <w:rPr>
          <w:rFonts w:hint="default" w:ascii="Arial" w:hAnsi="Arial" w:cs="Arial"/>
          <w:i/>
          <w:spacing w:val="13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17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V</w:t>
      </w:r>
      <w:r>
        <w:rPr>
          <w:rFonts w:hint="default" w:ascii="Arial" w:hAnsi="Arial" w:cs="Arial"/>
          <w:i/>
          <w:position w:val="-5"/>
          <w:sz w:val="13"/>
        </w:rPr>
        <w:t>N</w:t>
      </w:r>
      <w:r>
        <w:rPr>
          <w:rFonts w:hint="default" w:ascii="Arial" w:hAnsi="Arial" w:cs="Arial"/>
          <w:i/>
          <w:spacing w:val="18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</w:t>
      </w:r>
      <w:r>
        <w:rPr>
          <w:rFonts w:hint="default" w:ascii="Arial" w:hAnsi="Arial" w:cs="Arial"/>
          <w:i/>
          <w:sz w:val="24"/>
        </w:rPr>
        <w:t>V</w:t>
      </w:r>
      <w:r>
        <w:rPr>
          <w:rFonts w:hint="default" w:ascii="Arial" w:hAnsi="Arial" w:cs="Arial"/>
          <w:i/>
          <w:position w:val="-5"/>
          <w:sz w:val="13"/>
        </w:rPr>
        <w:t>M</w:t>
      </w:r>
      <w:r>
        <w:rPr>
          <w:rFonts w:hint="default" w:ascii="Arial" w:hAnsi="Arial" w:cs="Arial"/>
          <w:i/>
          <w:spacing w:val="40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12"/>
          <w:sz w:val="24"/>
        </w:rPr>
        <w:t xml:space="preserve"> </w:t>
      </w:r>
      <w:r>
        <w:rPr>
          <w:rFonts w:hint="default" w:ascii="Arial" w:hAnsi="Arial" w:cs="Arial"/>
          <w:sz w:val="24"/>
        </w:rPr>
        <w:t>3</w:t>
      </w:r>
      <w:r>
        <w:rPr>
          <w:rFonts w:hint="default" w:ascii="Arial" w:hAnsi="Arial" w:cs="Arial"/>
          <w:spacing w:val="-17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V</w:t>
      </w:r>
      <w:r>
        <w:rPr>
          <w:rFonts w:hint="default" w:ascii="Arial" w:hAnsi="Arial" w:cs="Arial"/>
          <w:i/>
          <w:spacing w:val="15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</w:p>
    <w:p>
      <w:pPr>
        <w:pStyle w:val="7"/>
        <w:spacing w:before="7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5"/>
        </w:rPr>
        <w:t xml:space="preserve"> </w:t>
      </w:r>
      <w:r>
        <w:rPr>
          <w:rFonts w:hint="default" w:ascii="Arial" w:hAnsi="Arial" w:cs="Arial"/>
          <w:b/>
        </w:rPr>
        <w:t>6.</w:t>
      </w:r>
      <w:r>
        <w:rPr>
          <w:rFonts w:hint="default" w:ascii="Arial" w:hAnsi="Arial" w:cs="Arial"/>
          <w:b/>
          <w:spacing w:val="5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năng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electron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tại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M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-3,2.10</w:t>
      </w:r>
      <w:r>
        <w:rPr>
          <w:rFonts w:hint="default" w:ascii="Arial" w:hAnsi="Arial" w:cs="Arial"/>
          <w:vertAlign w:val="superscript"/>
        </w:rPr>
        <w:t>-19</w:t>
      </w:r>
    </w:p>
    <w:p>
      <w:pPr>
        <w:pStyle w:val="7"/>
        <w:spacing w:before="41"/>
        <w:rPr>
          <w:rFonts w:hint="default" w:ascii="Arial" w:hAnsi="Arial" w:cs="Arial"/>
        </w:rPr>
      </w:pPr>
      <w:r>
        <w:rPr>
          <w:rFonts w:hint="default" w:ascii="Arial" w:hAnsi="Arial" w:cs="Arial"/>
        </w:rPr>
        <w:t>J.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tại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M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là</w:t>
      </w:r>
    </w:p>
    <w:p>
      <w:pPr>
        <w:tabs>
          <w:tab w:val="left" w:pos="2920"/>
          <w:tab w:val="left" w:pos="5441"/>
          <w:tab w:val="left" w:pos="7961"/>
        </w:tabs>
        <w:spacing w:before="40"/>
        <w:ind w:left="40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3,2 V.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-3,2 V.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C.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2 V.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-2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V.</w:t>
      </w:r>
    </w:p>
    <w:p>
      <w:pPr>
        <w:pStyle w:val="7"/>
        <w:spacing w:before="46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1"/>
        </w:rPr>
        <w:t xml:space="preserve"> </w:t>
      </w:r>
      <w:r>
        <w:rPr>
          <w:rFonts w:hint="default" w:ascii="Arial" w:hAnsi="Arial" w:cs="Arial"/>
          <w:b/>
        </w:rPr>
        <w:t>7.</w:t>
      </w:r>
      <w:r>
        <w:rPr>
          <w:rFonts w:hint="default" w:ascii="Arial" w:hAnsi="Arial" w:cs="Arial"/>
          <w:b/>
          <w:spacing w:val="2"/>
        </w:rPr>
        <w:t xml:space="preserve"> </w:t>
      </w:r>
      <w:r>
        <w:rPr>
          <w:rFonts w:hint="default" w:ascii="Arial" w:hAnsi="Arial" w:cs="Arial"/>
        </w:rPr>
        <w:t>Hiệu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M,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  <w:i/>
        </w:rPr>
        <w:t>U</w:t>
      </w:r>
      <w:r>
        <w:rPr>
          <w:rFonts w:hint="default" w:ascii="Arial" w:hAnsi="Arial" w:cs="Arial"/>
          <w:i/>
          <w:position w:val="-5"/>
          <w:sz w:val="13"/>
        </w:rPr>
        <w:t>MN</w:t>
      </w:r>
      <w:r>
        <w:rPr>
          <w:rFonts w:hint="default" w:ascii="Arial" w:hAnsi="Arial" w:cs="Arial"/>
          <w:i/>
          <w:spacing w:val="31"/>
          <w:position w:val="-5"/>
          <w:sz w:val="13"/>
        </w:rPr>
        <w:t xml:space="preserve">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  <w:spacing w:val="-6"/>
        </w:rPr>
        <w:t xml:space="preserve"> </w:t>
      </w:r>
      <w:r>
        <w:rPr>
          <w:rFonts w:hint="default" w:ascii="Arial" w:hAnsi="Arial" w:cs="Arial"/>
        </w:rPr>
        <w:t>40</w:t>
      </w:r>
      <w:r>
        <w:rPr>
          <w:rFonts w:hint="default" w:ascii="Arial" w:hAnsi="Arial" w:cs="Arial"/>
          <w:i/>
        </w:rPr>
        <w:t>V</w:t>
      </w:r>
      <w:r>
        <w:rPr>
          <w:rFonts w:hint="default" w:ascii="Arial" w:hAnsi="Arial" w:cs="Arial"/>
          <w:i/>
          <w:spacing w:val="9"/>
        </w:rPr>
        <w:t xml:space="preserve"> 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Chọn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câu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chắc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chắn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đúng.</w:t>
      </w:r>
    </w:p>
    <w:p>
      <w:pPr>
        <w:pStyle w:val="9"/>
        <w:numPr>
          <w:ilvl w:val="0"/>
          <w:numId w:val="29"/>
        </w:numPr>
        <w:tabs>
          <w:tab w:val="left" w:pos="694"/>
        </w:tabs>
        <w:spacing w:before="69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thế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ở M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là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40 V.</w:t>
      </w:r>
    </w:p>
    <w:p>
      <w:pPr>
        <w:pStyle w:val="9"/>
        <w:numPr>
          <w:ilvl w:val="0"/>
          <w:numId w:val="29"/>
        </w:numPr>
        <w:tabs>
          <w:tab w:val="left" w:pos="682"/>
        </w:tabs>
        <w:spacing w:before="41" w:after="0" w:line="240" w:lineRule="auto"/>
        <w:ind w:left="68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thế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ở 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bằng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0.</w:t>
      </w:r>
    </w:p>
    <w:p>
      <w:pPr>
        <w:pStyle w:val="9"/>
        <w:numPr>
          <w:ilvl w:val="0"/>
          <w:numId w:val="29"/>
        </w:numPr>
        <w:tabs>
          <w:tab w:val="left" w:pos="694"/>
        </w:tabs>
        <w:spacing w:before="41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thế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ở M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có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giá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trị dương,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ở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N có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giá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trị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âm.</w:t>
      </w:r>
    </w:p>
    <w:p>
      <w:pPr>
        <w:pStyle w:val="9"/>
        <w:numPr>
          <w:ilvl w:val="0"/>
          <w:numId w:val="29"/>
        </w:numPr>
        <w:tabs>
          <w:tab w:val="left" w:pos="694"/>
        </w:tabs>
        <w:spacing w:before="41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thế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ở M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cao hơn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thế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ở 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là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40 V.</w:t>
      </w:r>
    </w:p>
    <w:p>
      <w:pPr>
        <w:pStyle w:val="7"/>
        <w:spacing w:before="43" w:line="276" w:lineRule="auto"/>
        <w:ind w:right="1004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8. </w:t>
      </w:r>
      <w:r>
        <w:rPr>
          <w:rFonts w:hint="default" w:ascii="Arial" w:hAnsi="Arial" w:cs="Arial"/>
        </w:rPr>
        <w:t>Bắn một electron với vận tốc v</w:t>
      </w:r>
      <w:r>
        <w:rPr>
          <w:rFonts w:hint="default" w:ascii="Arial" w:hAnsi="Arial" w:cs="Arial"/>
          <w:vertAlign w:val="subscript"/>
        </w:rPr>
        <w:t>0</w:t>
      </w:r>
      <w:r>
        <w:rPr>
          <w:rFonts w:hint="default" w:ascii="Arial" w:hAnsi="Arial" w:cs="Arial"/>
          <w:vertAlign w:val="baseline"/>
        </w:rPr>
        <w:t xml:space="preserve"> vào điện trường đều giữa hai bản kim loại phẳng theo phương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song</w:t>
      </w:r>
      <w:r>
        <w:rPr>
          <w:rFonts w:hint="default" w:ascii="Arial" w:hAnsi="Arial" w:cs="Arial"/>
          <w:spacing w:val="-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song, cách đều hai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bản kim loại. Electron sẽ</w:t>
      </w:r>
    </w:p>
    <w:p>
      <w:pPr>
        <w:pStyle w:val="9"/>
        <w:numPr>
          <w:ilvl w:val="0"/>
          <w:numId w:val="30"/>
        </w:numPr>
        <w:tabs>
          <w:tab w:val="left" w:pos="694"/>
        </w:tabs>
        <w:spacing w:before="0" w:after="0" w:line="275" w:lineRule="exact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bị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lệch về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phía bản dương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và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 theo một 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thẳng.</w:t>
      </w:r>
    </w:p>
    <w:p>
      <w:pPr>
        <w:pStyle w:val="9"/>
        <w:numPr>
          <w:ilvl w:val="0"/>
          <w:numId w:val="30"/>
        </w:numPr>
        <w:tabs>
          <w:tab w:val="left" w:pos="682"/>
        </w:tabs>
        <w:spacing w:before="41" w:after="0" w:line="240" w:lineRule="auto"/>
        <w:ind w:left="68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bị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lệch về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phía bản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dương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và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theo một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cong.</w:t>
      </w:r>
    </w:p>
    <w:p>
      <w:pPr>
        <w:pStyle w:val="9"/>
        <w:numPr>
          <w:ilvl w:val="0"/>
          <w:numId w:val="30"/>
        </w:numPr>
        <w:tabs>
          <w:tab w:val="left" w:pos="694"/>
        </w:tabs>
        <w:spacing w:before="43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bị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lệch về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phía bản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âm và đi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theo một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thẳng.</w:t>
      </w:r>
    </w:p>
    <w:p>
      <w:pPr>
        <w:pStyle w:val="9"/>
        <w:numPr>
          <w:ilvl w:val="0"/>
          <w:numId w:val="30"/>
        </w:numPr>
        <w:tabs>
          <w:tab w:val="left" w:pos="694"/>
        </w:tabs>
        <w:spacing w:before="41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bị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lệch về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phía bản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âm và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 theo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một đường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cong.</w:t>
      </w:r>
    </w:p>
    <w:p>
      <w:pPr>
        <w:pStyle w:val="7"/>
        <w:spacing w:before="41" w:line="276" w:lineRule="auto"/>
        <w:ind w:right="99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9. </w:t>
      </w:r>
      <w:r>
        <w:rPr>
          <w:rFonts w:hint="default" w:ascii="Arial" w:hAnsi="Arial" w:cs="Arial"/>
        </w:rPr>
        <w:t>Bắn một positron với vận tốc v</w:t>
      </w:r>
      <w:r>
        <w:rPr>
          <w:rFonts w:hint="default" w:ascii="Arial" w:hAnsi="Arial" w:cs="Arial"/>
          <w:vertAlign w:val="subscript"/>
        </w:rPr>
        <w:t>0</w:t>
      </w:r>
      <w:r>
        <w:rPr>
          <w:rFonts w:hint="default" w:ascii="Arial" w:hAnsi="Arial" w:cs="Arial"/>
          <w:vertAlign w:val="baseline"/>
        </w:rPr>
        <w:t xml:space="preserve"> vào điện trường đều giữa hai bản kim loại phẳng theo phương</w:t>
      </w:r>
      <w:r>
        <w:rPr>
          <w:rFonts w:hint="default" w:ascii="Arial" w:hAnsi="Arial" w:cs="Arial"/>
          <w:spacing w:val="-5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song</w:t>
      </w:r>
      <w:r>
        <w:rPr>
          <w:rFonts w:hint="default" w:ascii="Arial" w:hAnsi="Arial" w:cs="Arial"/>
          <w:spacing w:val="-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song, cách đều hai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bản âm kim loại. Positron sẽ</w:t>
      </w:r>
    </w:p>
    <w:p>
      <w:pPr>
        <w:pStyle w:val="9"/>
        <w:numPr>
          <w:ilvl w:val="0"/>
          <w:numId w:val="31"/>
        </w:numPr>
        <w:tabs>
          <w:tab w:val="left" w:pos="694"/>
        </w:tabs>
        <w:spacing w:before="1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bị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lệch về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phía bản dương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và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 theo một 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thẳng.</w:t>
      </w:r>
    </w:p>
    <w:p>
      <w:pPr>
        <w:pStyle w:val="9"/>
        <w:numPr>
          <w:ilvl w:val="0"/>
          <w:numId w:val="31"/>
        </w:numPr>
        <w:tabs>
          <w:tab w:val="left" w:pos="682"/>
        </w:tabs>
        <w:spacing w:before="41" w:after="0" w:line="240" w:lineRule="auto"/>
        <w:ind w:left="68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bị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lệch về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phía bản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dương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và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theo một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cong.</w:t>
      </w:r>
    </w:p>
    <w:p>
      <w:pPr>
        <w:pStyle w:val="9"/>
        <w:numPr>
          <w:ilvl w:val="0"/>
          <w:numId w:val="31"/>
        </w:numPr>
        <w:tabs>
          <w:tab w:val="left" w:pos="694"/>
        </w:tabs>
        <w:spacing w:before="41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bị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lệch về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phía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bản âm và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 theo một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thẳng.</w:t>
      </w:r>
    </w:p>
    <w:p>
      <w:pPr>
        <w:pStyle w:val="9"/>
        <w:numPr>
          <w:ilvl w:val="0"/>
          <w:numId w:val="31"/>
        </w:numPr>
        <w:tabs>
          <w:tab w:val="left" w:pos="694"/>
        </w:tabs>
        <w:spacing w:before="41" w:after="0" w:line="240" w:lineRule="auto"/>
        <w:ind w:left="69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bị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lệch về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phía bản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âm và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 theo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một đường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cong.</w:t>
      </w:r>
    </w:p>
    <w:p>
      <w:pPr>
        <w:pStyle w:val="7"/>
        <w:spacing w:before="41" w:line="268" w:lineRule="auto"/>
        <w:ind w:right="1058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10. </w:t>
      </w:r>
      <w:r>
        <w:rPr>
          <w:rFonts w:hint="default" w:ascii="Arial" w:hAnsi="Arial" w:cs="Arial"/>
        </w:rPr>
        <w:t>Q là một điện tích điểm âm đặt tại điểm O. M và N là hai điểm nằm trong điện trường của Q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với</w:t>
      </w:r>
      <w:r>
        <w:rPr>
          <w:rFonts w:hint="default" w:ascii="Arial" w:hAnsi="Arial" w:cs="Arial"/>
          <w:spacing w:val="30"/>
        </w:rPr>
        <w:t xml:space="preserve"> </w:t>
      </w:r>
      <w:r>
        <w:rPr>
          <w:rFonts w:hint="default" w:ascii="Arial" w:hAnsi="Arial" w:cs="Arial"/>
          <w:i/>
        </w:rPr>
        <w:t>OM</w:t>
      </w:r>
      <w:r>
        <w:rPr>
          <w:rFonts w:hint="default" w:ascii="Arial" w:hAnsi="Arial" w:cs="Arial"/>
          <w:i/>
          <w:spacing w:val="21"/>
        </w:rPr>
        <w:t xml:space="preserve">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</w:rPr>
        <w:t>10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  <w:i/>
        </w:rPr>
        <w:t>cm</w:t>
      </w:r>
      <w:r>
        <w:rPr>
          <w:rFonts w:hint="default" w:ascii="Arial" w:hAnsi="Arial" w:cs="Arial"/>
          <w:i/>
          <w:spacing w:val="26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30"/>
        </w:rPr>
        <w:t xml:space="preserve"> </w:t>
      </w:r>
      <w:r>
        <w:rPr>
          <w:rFonts w:hint="default" w:ascii="Arial" w:hAnsi="Arial" w:cs="Arial"/>
          <w:i/>
        </w:rPr>
        <w:t>ON</w:t>
      </w:r>
      <w:r>
        <w:rPr>
          <w:rFonts w:hint="default" w:ascii="Arial" w:hAnsi="Arial" w:cs="Arial"/>
          <w:i/>
          <w:spacing w:val="11"/>
        </w:rPr>
        <w:t xml:space="preserve">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  <w:spacing w:val="-11"/>
        </w:rPr>
        <w:t xml:space="preserve"> </w:t>
      </w:r>
      <w:r>
        <w:rPr>
          <w:rFonts w:hint="default" w:ascii="Arial" w:hAnsi="Arial" w:cs="Arial"/>
        </w:rPr>
        <w:t>20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  <w:i/>
        </w:rPr>
        <w:t>cm</w:t>
      </w:r>
      <w:r>
        <w:rPr>
          <w:rFonts w:hint="default" w:ascii="Arial" w:hAnsi="Arial" w:cs="Arial"/>
          <w:i/>
          <w:spacing w:val="-28"/>
        </w:rPr>
        <w:t xml:space="preserve"> 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Chỉ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ra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bất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đẳng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thức đúng.</w:t>
      </w:r>
    </w:p>
    <w:p>
      <w:pPr>
        <w:spacing w:after="0" w:line="268" w:lineRule="auto"/>
        <w:rPr>
          <w:rFonts w:hint="default" w:ascii="Arial" w:hAnsi="Arial" w:cs="Arial"/>
        </w:rPr>
        <w:sectPr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tabs>
          <w:tab w:val="left" w:pos="2920"/>
          <w:tab w:val="left" w:pos="5441"/>
          <w:tab w:val="left" w:pos="7961"/>
        </w:tabs>
        <w:spacing w:before="86"/>
        <w:ind w:left="400" w:right="0" w:firstLine="0"/>
        <w:jc w:val="left"/>
        <w:rPr>
          <w:rFonts w:hint="default" w:ascii="Arial" w:hAnsi="Arial" w:cs="Arial"/>
          <w:i/>
          <w:sz w:val="13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16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V</w:t>
      </w:r>
      <w:r>
        <w:rPr>
          <w:rFonts w:hint="default" w:ascii="Arial" w:hAnsi="Arial" w:cs="Arial"/>
          <w:i/>
          <w:position w:val="-5"/>
          <w:sz w:val="13"/>
        </w:rPr>
        <w:t>M</w:t>
      </w:r>
      <w:r>
        <w:rPr>
          <w:rFonts w:hint="default" w:ascii="Arial" w:hAnsi="Arial" w:cs="Arial"/>
          <w:i/>
          <w:spacing w:val="64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</w:t>
      </w:r>
      <w:r>
        <w:rPr>
          <w:rFonts w:hint="default" w:ascii="Arial" w:hAnsi="Arial" w:cs="Arial"/>
          <w:spacing w:val="-3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V</w:t>
      </w:r>
      <w:r>
        <w:rPr>
          <w:rFonts w:hint="default" w:ascii="Arial" w:hAnsi="Arial" w:cs="Arial"/>
          <w:i/>
          <w:position w:val="-5"/>
          <w:sz w:val="13"/>
        </w:rPr>
        <w:t>N</w:t>
      </w:r>
      <w:r>
        <w:rPr>
          <w:rFonts w:hint="default" w:ascii="Arial" w:hAnsi="Arial" w:cs="Arial"/>
          <w:i/>
          <w:spacing w:val="59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</w:t>
      </w:r>
      <w:r>
        <w:rPr>
          <w:rFonts w:hint="default" w:ascii="Arial" w:hAnsi="Arial" w:cs="Arial"/>
          <w:spacing w:val="-12"/>
          <w:sz w:val="24"/>
        </w:rPr>
        <w:t xml:space="preserve"> </w:t>
      </w:r>
      <w:r>
        <w:rPr>
          <w:rFonts w:hint="default" w:ascii="Arial" w:hAnsi="Arial" w:cs="Arial"/>
          <w:sz w:val="24"/>
        </w:rPr>
        <w:t>0</w:t>
      </w:r>
      <w:r>
        <w:rPr>
          <w:rFonts w:hint="default" w:ascii="Arial" w:hAnsi="Arial" w:cs="Arial"/>
          <w:spacing w:val="-23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15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V</w:t>
      </w:r>
      <w:r>
        <w:rPr>
          <w:rFonts w:hint="default" w:ascii="Arial" w:hAnsi="Arial" w:cs="Arial"/>
          <w:i/>
          <w:position w:val="-5"/>
          <w:sz w:val="13"/>
        </w:rPr>
        <w:t>N</w:t>
      </w:r>
      <w:r>
        <w:rPr>
          <w:rFonts w:hint="default" w:ascii="Arial" w:hAnsi="Arial" w:cs="Arial"/>
          <w:i/>
          <w:spacing w:val="59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</w:t>
      </w:r>
      <w:r>
        <w:rPr>
          <w:rFonts w:hint="default" w:ascii="Arial" w:hAnsi="Arial" w:cs="Arial"/>
          <w:spacing w:val="-3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V</w:t>
      </w:r>
      <w:r>
        <w:rPr>
          <w:rFonts w:hint="default" w:ascii="Arial" w:hAnsi="Arial" w:cs="Arial"/>
          <w:i/>
          <w:position w:val="-5"/>
          <w:sz w:val="13"/>
        </w:rPr>
        <w:t>M</w:t>
      </w:r>
      <w:r>
        <w:rPr>
          <w:rFonts w:hint="default" w:ascii="Arial" w:hAnsi="Arial" w:cs="Arial"/>
          <w:i/>
          <w:spacing w:val="65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</w:t>
      </w:r>
      <w:r>
        <w:rPr>
          <w:rFonts w:hint="default" w:ascii="Arial" w:hAnsi="Arial" w:cs="Arial"/>
          <w:spacing w:val="-12"/>
          <w:sz w:val="24"/>
        </w:rPr>
        <w:t xml:space="preserve"> </w:t>
      </w:r>
      <w:r>
        <w:rPr>
          <w:rFonts w:hint="default" w:ascii="Arial" w:hAnsi="Arial" w:cs="Arial"/>
          <w:sz w:val="24"/>
        </w:rPr>
        <w:t>0</w:t>
      </w:r>
      <w:r>
        <w:rPr>
          <w:rFonts w:hint="default" w:ascii="Arial" w:hAnsi="Arial" w:cs="Arial"/>
          <w:spacing w:val="-22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C.</w:t>
      </w:r>
      <w:r>
        <w:rPr>
          <w:rFonts w:hint="default" w:ascii="Arial" w:hAnsi="Arial" w:cs="Arial"/>
          <w:b/>
          <w:spacing w:val="14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V</w:t>
      </w:r>
      <w:r>
        <w:rPr>
          <w:rFonts w:hint="default" w:ascii="Arial" w:hAnsi="Arial" w:cs="Arial"/>
          <w:i/>
          <w:position w:val="-5"/>
          <w:sz w:val="13"/>
        </w:rPr>
        <w:t xml:space="preserve">M  </w:t>
      </w:r>
      <w:r>
        <w:rPr>
          <w:rFonts w:hint="default" w:ascii="Arial" w:hAnsi="Arial" w:cs="Arial"/>
          <w:i/>
          <w:spacing w:val="3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</w:t>
      </w:r>
      <w:r>
        <w:rPr>
          <w:rFonts w:hint="default" w:ascii="Arial" w:hAnsi="Arial" w:cs="Arial"/>
          <w:spacing w:val="-3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V</w:t>
      </w:r>
      <w:r>
        <w:rPr>
          <w:rFonts w:hint="default" w:ascii="Arial" w:hAnsi="Arial" w:cs="Arial"/>
          <w:i/>
          <w:position w:val="-5"/>
          <w:sz w:val="13"/>
        </w:rPr>
        <w:t>N</w:t>
      </w:r>
      <w:r>
        <w:rPr>
          <w:rFonts w:hint="default" w:ascii="Arial" w:hAnsi="Arial" w:cs="Arial"/>
          <w:i/>
          <w:spacing w:val="38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pacing w:val="-2"/>
          <w:sz w:val="24"/>
        </w:rPr>
        <w:t>D.</w:t>
      </w:r>
      <w:r>
        <w:rPr>
          <w:rFonts w:hint="default" w:ascii="Arial" w:hAnsi="Arial" w:cs="Arial"/>
          <w:b/>
          <w:spacing w:val="13"/>
          <w:sz w:val="24"/>
        </w:rPr>
        <w:t xml:space="preserve"> </w:t>
      </w:r>
      <w:r>
        <w:rPr>
          <w:rFonts w:hint="default" w:ascii="Arial" w:hAnsi="Arial" w:cs="Arial"/>
          <w:i/>
          <w:spacing w:val="-1"/>
          <w:sz w:val="24"/>
        </w:rPr>
        <w:t>V</w:t>
      </w:r>
      <w:r>
        <w:rPr>
          <w:rFonts w:hint="default" w:ascii="Arial" w:hAnsi="Arial" w:cs="Arial"/>
          <w:i/>
          <w:spacing w:val="-1"/>
          <w:position w:val="-5"/>
          <w:sz w:val="13"/>
        </w:rPr>
        <w:t>N</w:t>
      </w:r>
      <w:r>
        <w:rPr>
          <w:rFonts w:hint="default" w:ascii="Arial" w:hAnsi="Arial" w:cs="Arial"/>
          <w:i/>
          <w:spacing w:val="62"/>
          <w:position w:val="-5"/>
          <w:sz w:val="13"/>
        </w:rPr>
        <w:t xml:space="preserve"> </w:t>
      </w:r>
      <w:r>
        <w:rPr>
          <w:rFonts w:hint="default" w:ascii="Arial" w:hAnsi="Arial" w:cs="Arial"/>
          <w:spacing w:val="-1"/>
          <w:sz w:val="24"/>
        </w:rPr>
        <w:t></w:t>
      </w:r>
      <w:r>
        <w:rPr>
          <w:rFonts w:hint="default" w:ascii="Arial" w:hAnsi="Arial" w:cs="Arial"/>
          <w:spacing w:val="-28"/>
          <w:sz w:val="24"/>
        </w:rPr>
        <w:t xml:space="preserve"> </w:t>
      </w:r>
      <w:r>
        <w:rPr>
          <w:rFonts w:hint="default" w:ascii="Arial" w:hAnsi="Arial" w:cs="Arial"/>
          <w:i/>
          <w:spacing w:val="-1"/>
          <w:sz w:val="24"/>
        </w:rPr>
        <w:t>V</w:t>
      </w:r>
      <w:r>
        <w:rPr>
          <w:rFonts w:hint="default" w:ascii="Arial" w:hAnsi="Arial" w:cs="Arial"/>
          <w:i/>
          <w:spacing w:val="-1"/>
          <w:position w:val="-5"/>
          <w:sz w:val="13"/>
        </w:rPr>
        <w:t>M</w:t>
      </w:r>
    </w:p>
    <w:p>
      <w:pPr>
        <w:pStyle w:val="9"/>
        <w:numPr>
          <w:ilvl w:val="0"/>
          <w:numId w:val="32"/>
        </w:numPr>
        <w:tabs>
          <w:tab w:val="left" w:pos="247"/>
        </w:tabs>
        <w:spacing w:before="86" w:after="0" w:line="240" w:lineRule="auto"/>
        <w:ind w:left="246" w:right="0" w:hanging="185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w w:val="101"/>
          <w:sz w:val="24"/>
        </w:rPr>
        <w:br w:type="column"/>
      </w:r>
      <w:r>
        <w:rPr>
          <w:rFonts w:hint="default" w:ascii="Arial" w:hAnsi="Arial" w:cs="Arial"/>
          <w:sz w:val="24"/>
        </w:rPr>
        <w:t>0</w:t>
      </w:r>
      <w:r>
        <w:rPr>
          <w:rFonts w:hint="default" w:ascii="Arial" w:hAnsi="Arial" w:cs="Arial"/>
          <w:spacing w:val="-20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</w:p>
    <w:p>
      <w:pPr>
        <w:spacing w:after="0" w:line="240" w:lineRule="auto"/>
        <w:jc w:val="left"/>
        <w:rPr>
          <w:rFonts w:hint="default" w:ascii="Arial" w:hAnsi="Arial" w:cs="Arial"/>
          <w:sz w:val="24"/>
        </w:rPr>
        <w:sectPr>
          <w:pgSz w:w="12240" w:h="15840"/>
          <w:pgMar w:top="620" w:right="0" w:bottom="280" w:left="1220" w:header="720" w:footer="720" w:gutter="0"/>
          <w:cols w:equalWidth="0" w:num="2">
            <w:col w:w="9026" w:space="40"/>
            <w:col w:w="1954"/>
          </w:cols>
        </w:sectPr>
      </w:pPr>
    </w:p>
    <w:p>
      <w:pPr>
        <w:pStyle w:val="7"/>
        <w:spacing w:before="62" w:line="304" w:lineRule="auto"/>
        <w:ind w:right="1004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11. </w:t>
      </w:r>
      <w:r>
        <w:rPr>
          <w:rFonts w:hint="default" w:ascii="Arial" w:hAnsi="Arial" w:cs="Arial"/>
        </w:rPr>
        <w:t>Di chuyển một điện tích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  <w:i/>
        </w:rPr>
        <w:t xml:space="preserve">q </w:t>
      </w:r>
      <w:r>
        <w:rPr>
          <w:rFonts w:hint="default" w:ascii="Arial" w:hAnsi="Arial" w:cs="Arial"/>
        </w:rPr>
        <w:t></w:t>
      </w:r>
      <w:r>
        <w:rPr>
          <w:rFonts w:hint="default" w:ascii="Arial" w:hAnsi="Arial" w:cs="Arial"/>
        </w:rPr>
        <w:t xml:space="preserve"> 0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từ điểm M đến điểm N trong một điện trường. Công A</w:t>
      </w:r>
      <w:r>
        <w:rPr>
          <w:rFonts w:hint="default" w:ascii="Arial" w:hAnsi="Arial" w:cs="Arial"/>
          <w:vertAlign w:val="subscript"/>
        </w:rPr>
        <w:t>MN</w:t>
      </w:r>
      <w:r>
        <w:rPr>
          <w:rFonts w:hint="default" w:ascii="Arial" w:hAnsi="Arial" w:cs="Arial"/>
          <w:vertAlign w:val="baseline"/>
        </w:rPr>
        <w:t xml:space="preserve"> của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lực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 sẽ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càng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lớn nếu.</w:t>
      </w:r>
    </w:p>
    <w:p>
      <w:pPr>
        <w:pStyle w:val="7"/>
        <w:tabs>
          <w:tab w:val="left" w:pos="8321"/>
        </w:tabs>
        <w:spacing w:line="242" w:lineRule="exact"/>
        <w:ind w:left="40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A.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đường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đi MN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càng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dài.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 xml:space="preserve">B. </w:t>
      </w:r>
      <w:r>
        <w:rPr>
          <w:rFonts w:hint="default" w:ascii="Arial" w:hAnsi="Arial" w:cs="Arial"/>
        </w:rPr>
        <w:t>đường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đi MN</w:t>
      </w:r>
    </w:p>
    <w:p>
      <w:pPr>
        <w:pStyle w:val="7"/>
        <w:spacing w:before="41"/>
        <w:rPr>
          <w:rFonts w:hint="default" w:ascii="Arial" w:hAnsi="Arial" w:cs="Arial"/>
        </w:rPr>
      </w:pPr>
      <w:r>
        <w:rPr>
          <w:rFonts w:hint="default" w:ascii="Arial" w:hAnsi="Arial" w:cs="Arial"/>
        </w:rPr>
        <w:t>càng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ngắn.</w:t>
      </w:r>
    </w:p>
    <w:p>
      <w:pPr>
        <w:pStyle w:val="7"/>
        <w:tabs>
          <w:tab w:val="left" w:pos="5441"/>
        </w:tabs>
        <w:spacing w:before="43"/>
        <w:ind w:left="40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C. </w:t>
      </w:r>
      <w:r>
        <w:rPr>
          <w:rFonts w:hint="default" w:ascii="Arial" w:hAnsi="Arial" w:cs="Arial"/>
        </w:rPr>
        <w:t>hiệu điện thế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U</w:t>
      </w:r>
      <w:r>
        <w:rPr>
          <w:rFonts w:hint="default" w:ascii="Arial" w:hAnsi="Arial" w:cs="Arial"/>
          <w:vertAlign w:val="subscript"/>
        </w:rPr>
        <w:t>MN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càng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lớn.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b/>
          <w:vertAlign w:val="baseline"/>
        </w:rPr>
        <w:t xml:space="preserve">D. </w:t>
      </w:r>
      <w:r>
        <w:rPr>
          <w:rFonts w:hint="default" w:ascii="Arial" w:hAnsi="Arial" w:cs="Arial"/>
          <w:vertAlign w:val="baseline"/>
        </w:rPr>
        <w:t>hiệu điện thế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U</w:t>
      </w:r>
      <w:r>
        <w:rPr>
          <w:rFonts w:hint="default" w:ascii="Arial" w:hAnsi="Arial" w:cs="Arial"/>
          <w:vertAlign w:val="subscript"/>
        </w:rPr>
        <w:t>MN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càng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nhỏ.</w:t>
      </w:r>
    </w:p>
    <w:p>
      <w:pPr>
        <w:pStyle w:val="7"/>
        <w:spacing w:before="4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 xml:space="preserve">12. </w:t>
      </w:r>
      <w:r>
        <w:rPr>
          <w:rFonts w:hint="default" w:ascii="Arial" w:hAnsi="Arial" w:cs="Arial"/>
        </w:rPr>
        <w:t>Tại điểm 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điện 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đều có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electron được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bắn ra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theo phương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vuông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góc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với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7"/>
        <w:spacing w:before="62"/>
        <w:rPr>
          <w:rFonts w:hint="default" w:ascii="Arial" w:hAnsi="Arial" w:cs="Arial"/>
          <w:i/>
          <w:sz w:val="13"/>
        </w:rPr>
      </w:pPr>
      <w:r>
        <w:rPr>
          <w:rFonts w:hint="default" w:ascii="Arial" w:hAnsi="Arial" w:cs="Arial"/>
        </w:rPr>
        <w:t>đường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sức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điện. Dưới tác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dụng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điện,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electron này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</w:rPr>
        <w:t>đi đến điểm B. Gọi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  <w:i/>
          <w:spacing w:val="11"/>
        </w:rPr>
        <w:t>U</w:t>
      </w:r>
      <w:r>
        <w:rPr>
          <w:rFonts w:hint="default" w:ascii="Arial" w:hAnsi="Arial" w:cs="Arial"/>
          <w:i/>
          <w:spacing w:val="11"/>
          <w:position w:val="-5"/>
          <w:sz w:val="13"/>
        </w:rPr>
        <w:t>AB</w:t>
      </w:r>
    </w:p>
    <w:p>
      <w:pPr>
        <w:pStyle w:val="7"/>
        <w:spacing w:before="67"/>
        <w:rPr>
          <w:rFonts w:hint="default" w:ascii="Arial" w:hAnsi="Arial" w:cs="Arial"/>
        </w:rPr>
      </w:pPr>
      <w:r>
        <w:rPr>
          <w:rFonts w:hint="default" w:ascii="Arial" w:hAnsi="Arial" w:cs="Arial"/>
        </w:rPr>
        <w:t>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so với B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thì</w:t>
      </w:r>
    </w:p>
    <w:p>
      <w:pPr>
        <w:tabs>
          <w:tab w:val="left" w:pos="5441"/>
        </w:tabs>
        <w:spacing w:before="48"/>
        <w:ind w:left="40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16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U</w:t>
      </w:r>
      <w:r>
        <w:rPr>
          <w:rFonts w:hint="default" w:ascii="Arial" w:hAnsi="Arial" w:cs="Arial"/>
          <w:i/>
          <w:spacing w:val="-34"/>
          <w:sz w:val="24"/>
        </w:rPr>
        <w:t xml:space="preserve"> </w:t>
      </w:r>
      <w:r>
        <w:rPr>
          <w:rFonts w:hint="default" w:ascii="Arial" w:hAnsi="Arial" w:cs="Arial"/>
          <w:i/>
          <w:position w:val="-5"/>
          <w:sz w:val="13"/>
        </w:rPr>
        <w:t>AB</w:t>
      </w:r>
      <w:r>
        <w:rPr>
          <w:rFonts w:hint="default" w:ascii="Arial" w:hAnsi="Arial" w:cs="Arial"/>
          <w:i/>
          <w:spacing w:val="53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</w:t>
      </w:r>
      <w:r>
        <w:rPr>
          <w:rFonts w:hint="default" w:ascii="Arial" w:hAnsi="Arial" w:cs="Arial"/>
          <w:spacing w:val="-9"/>
          <w:sz w:val="24"/>
        </w:rPr>
        <w:t xml:space="preserve"> </w:t>
      </w:r>
      <w:r>
        <w:rPr>
          <w:rFonts w:hint="default" w:ascii="Arial" w:hAnsi="Arial" w:cs="Arial"/>
          <w:sz w:val="24"/>
        </w:rPr>
        <w:t>0</w:t>
      </w:r>
      <w:r>
        <w:rPr>
          <w:rFonts w:hint="default" w:ascii="Arial" w:hAnsi="Arial" w:cs="Arial"/>
          <w:spacing w:val="-32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15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U</w:t>
      </w:r>
      <w:r>
        <w:rPr>
          <w:rFonts w:hint="default" w:ascii="Arial" w:hAnsi="Arial" w:cs="Arial"/>
          <w:i/>
          <w:spacing w:val="-33"/>
          <w:sz w:val="24"/>
        </w:rPr>
        <w:t xml:space="preserve"> </w:t>
      </w:r>
      <w:r>
        <w:rPr>
          <w:rFonts w:hint="default" w:ascii="Arial" w:hAnsi="Arial" w:cs="Arial"/>
          <w:i/>
          <w:position w:val="-5"/>
          <w:sz w:val="13"/>
        </w:rPr>
        <w:t>AB</w:t>
      </w:r>
      <w:r>
        <w:rPr>
          <w:rFonts w:hint="default" w:ascii="Arial" w:hAnsi="Arial" w:cs="Arial"/>
          <w:i/>
          <w:spacing w:val="18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</w:t>
      </w:r>
      <w:r>
        <w:rPr>
          <w:rFonts w:hint="default" w:ascii="Arial" w:hAnsi="Arial" w:cs="Arial"/>
          <w:spacing w:val="-8"/>
          <w:sz w:val="24"/>
        </w:rPr>
        <w:t xml:space="preserve"> </w:t>
      </w:r>
      <w:r>
        <w:rPr>
          <w:rFonts w:hint="default" w:ascii="Arial" w:hAnsi="Arial" w:cs="Arial"/>
          <w:sz w:val="24"/>
        </w:rPr>
        <w:t>0</w:t>
      </w:r>
      <w:r>
        <w:rPr>
          <w:rFonts w:hint="default" w:ascii="Arial" w:hAnsi="Arial" w:cs="Arial"/>
          <w:spacing w:val="-27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</w:p>
    <w:p>
      <w:pPr>
        <w:pStyle w:val="7"/>
        <w:spacing w:before="62"/>
        <w:ind w:left="75"/>
        <w:rPr>
          <w:rFonts w:hint="default" w:ascii="Arial" w:hAnsi="Arial" w:cs="Arial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hiệu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2">
            <w:col w:w="8063" w:space="40"/>
            <w:col w:w="2917"/>
          </w:cols>
        </w:sectPr>
      </w:pPr>
    </w:p>
    <w:p>
      <w:pPr>
        <w:pStyle w:val="7"/>
        <w:tabs>
          <w:tab w:val="left" w:pos="5441"/>
        </w:tabs>
        <w:spacing w:before="71" w:line="297" w:lineRule="auto"/>
        <w:ind w:right="926" w:firstLine="18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C.</w:t>
      </w:r>
      <w:r>
        <w:rPr>
          <w:rFonts w:hint="default" w:ascii="Arial" w:hAnsi="Arial" w:cs="Arial"/>
          <w:b/>
          <w:spacing w:val="16"/>
        </w:rPr>
        <w:t xml:space="preserve"> </w:t>
      </w:r>
      <w:r>
        <w:rPr>
          <w:rFonts w:hint="default" w:ascii="Arial" w:hAnsi="Arial" w:cs="Arial"/>
          <w:i/>
        </w:rPr>
        <w:t>U</w:t>
      </w:r>
      <w:r>
        <w:rPr>
          <w:rFonts w:hint="default" w:ascii="Arial" w:hAnsi="Arial" w:cs="Arial"/>
          <w:i/>
          <w:spacing w:val="-34"/>
        </w:rPr>
        <w:t xml:space="preserve"> </w:t>
      </w:r>
      <w:r>
        <w:rPr>
          <w:rFonts w:hint="default" w:ascii="Arial" w:hAnsi="Arial" w:cs="Arial"/>
          <w:i/>
          <w:position w:val="-5"/>
          <w:sz w:val="13"/>
        </w:rPr>
        <w:t>AB</w:t>
      </w:r>
      <w:r>
        <w:rPr>
          <w:rFonts w:hint="default" w:ascii="Arial" w:hAnsi="Arial" w:cs="Arial"/>
          <w:i/>
          <w:spacing w:val="53"/>
          <w:position w:val="-5"/>
          <w:sz w:val="13"/>
        </w:rPr>
        <w:t xml:space="preserve">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  <w:spacing w:val="-9"/>
        </w:rPr>
        <w:t xml:space="preserve"> </w:t>
      </w:r>
      <w:r>
        <w:rPr>
          <w:rFonts w:hint="default" w:ascii="Arial" w:hAnsi="Arial" w:cs="Arial"/>
        </w:rPr>
        <w:t>0</w:t>
      </w:r>
      <w:r>
        <w:rPr>
          <w:rFonts w:hint="default" w:ascii="Arial" w:hAnsi="Arial" w:cs="Arial"/>
          <w:spacing w:val="-32"/>
        </w:rPr>
        <w:t xml:space="preserve"> 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D.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Chưa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thể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kết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luận chắc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chắn về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dấu của</w:t>
      </w:r>
      <w:r>
        <w:rPr>
          <w:rFonts w:hint="default" w:ascii="Arial" w:hAnsi="Arial" w:cs="Arial"/>
          <w:spacing w:val="15"/>
        </w:rPr>
        <w:t xml:space="preserve"> </w:t>
      </w:r>
      <w:r>
        <w:rPr>
          <w:rFonts w:hint="default" w:ascii="Arial" w:hAnsi="Arial" w:cs="Arial"/>
          <w:i/>
          <w:spacing w:val="10"/>
        </w:rPr>
        <w:t>U</w:t>
      </w:r>
      <w:r>
        <w:rPr>
          <w:rFonts w:hint="default" w:ascii="Arial" w:hAnsi="Arial" w:cs="Arial"/>
          <w:i/>
          <w:spacing w:val="10"/>
          <w:position w:val="-5"/>
          <w:sz w:val="13"/>
        </w:rPr>
        <w:t>AB</w:t>
      </w:r>
      <w:r>
        <w:rPr>
          <w:rFonts w:hint="default" w:ascii="Arial" w:hAnsi="Arial" w:cs="Arial"/>
          <w:i/>
          <w:spacing w:val="23"/>
          <w:position w:val="-5"/>
          <w:sz w:val="13"/>
        </w:rPr>
        <w:t xml:space="preserve"> 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  <w:b/>
        </w:rPr>
        <w:t xml:space="preserve">Câu 13. </w:t>
      </w:r>
      <w:r>
        <w:rPr>
          <w:rFonts w:hint="default" w:ascii="Arial" w:hAnsi="Arial" w:cs="Arial"/>
        </w:rPr>
        <w:t>(Đề chính thức của BGD-ĐT - 2018) Một điện tích điểm q dịch chuyển từ điểm M đến điểm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trường, hiệu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thế giữa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16"/>
        </w:rPr>
        <w:t xml:space="preserve"> </w:t>
      </w:r>
      <w:r>
        <w:rPr>
          <w:rFonts w:hint="default" w:ascii="Arial" w:hAnsi="Arial" w:cs="Arial"/>
          <w:i/>
        </w:rPr>
        <w:t>U</w:t>
      </w:r>
      <w:r>
        <w:rPr>
          <w:rFonts w:hint="default" w:ascii="Arial" w:hAnsi="Arial" w:cs="Arial"/>
          <w:i/>
          <w:position w:val="-5"/>
          <w:sz w:val="13"/>
        </w:rPr>
        <w:t>MN</w:t>
      </w:r>
      <w:r>
        <w:rPr>
          <w:rFonts w:hint="default" w:ascii="Arial" w:hAnsi="Arial" w:cs="Arial"/>
          <w:i/>
          <w:spacing w:val="5"/>
          <w:position w:val="-5"/>
          <w:sz w:val="13"/>
        </w:rPr>
        <w:t xml:space="preserve"> 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Công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của lực điện thực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hiện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khi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điện tích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q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dịch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chuyển từ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đến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là</w:t>
      </w:r>
    </w:p>
    <w:p>
      <w:pPr>
        <w:spacing w:after="0" w:line="297" w:lineRule="auto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tabs>
          <w:tab w:val="left" w:pos="1312"/>
          <w:tab w:val="left" w:pos="2920"/>
          <w:tab w:val="left" w:pos="3880"/>
          <w:tab w:val="left" w:pos="5441"/>
          <w:tab w:val="left" w:pos="6234"/>
          <w:tab w:val="left" w:pos="7961"/>
        </w:tabs>
        <w:spacing w:before="12" w:line="160" w:lineRule="exact"/>
        <w:ind w:left="400" w:right="0" w:firstLine="0"/>
        <w:jc w:val="left"/>
        <w:rPr>
          <w:rFonts w:hint="default" w:ascii="Arial" w:hAnsi="Arial" w:cs="Arial"/>
          <w:i/>
          <w:sz w:val="23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35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qU</w:t>
      </w:r>
      <w:r>
        <w:rPr>
          <w:rFonts w:hint="default" w:ascii="Arial" w:hAnsi="Arial" w:cs="Arial"/>
          <w:i/>
          <w:sz w:val="24"/>
        </w:rPr>
        <w:tab/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40"/>
          <w:sz w:val="24"/>
        </w:rPr>
        <w:t xml:space="preserve"> </w:t>
      </w:r>
      <w:r>
        <w:rPr>
          <w:rFonts w:hint="default" w:ascii="Arial" w:hAnsi="Arial" w:cs="Arial"/>
          <w:i/>
          <w:sz w:val="23"/>
        </w:rPr>
        <w:t>q</w:t>
      </w:r>
      <w:r>
        <w:rPr>
          <w:rFonts w:hint="default" w:ascii="Arial" w:hAnsi="Arial" w:cs="Arial"/>
          <w:sz w:val="23"/>
          <w:vertAlign w:val="superscript"/>
        </w:rPr>
        <w:t>2</w:t>
      </w:r>
      <w:r>
        <w:rPr>
          <w:rFonts w:hint="default" w:ascii="Arial" w:hAnsi="Arial" w:cs="Arial"/>
          <w:i/>
          <w:sz w:val="23"/>
          <w:vertAlign w:val="baseline"/>
        </w:rPr>
        <w:t>U</w:t>
      </w:r>
      <w:r>
        <w:rPr>
          <w:rFonts w:hint="default" w:ascii="Arial" w:hAnsi="Arial" w:cs="Arial"/>
          <w:i/>
          <w:sz w:val="23"/>
          <w:vertAlign w:val="baseline"/>
        </w:rPr>
        <w:tab/>
      </w:r>
      <w:r>
        <w:rPr>
          <w:rFonts w:hint="default" w:ascii="Arial" w:hAnsi="Arial" w:cs="Arial"/>
          <w:sz w:val="24"/>
          <w:vertAlign w:val="baseline"/>
        </w:rPr>
        <w:t>.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>C.</w:t>
      </w:r>
      <w:r>
        <w:rPr>
          <w:rFonts w:hint="default" w:ascii="Arial" w:hAnsi="Arial" w:cs="Arial"/>
          <w:b/>
          <w:spacing w:val="13"/>
          <w:sz w:val="24"/>
          <w:vertAlign w:val="baseline"/>
        </w:rPr>
        <w:t xml:space="preserve"> </w:t>
      </w:r>
      <w:r>
        <w:rPr>
          <w:rFonts w:hint="default" w:ascii="Arial" w:hAnsi="Arial" w:cs="Arial"/>
          <w:i/>
          <w:sz w:val="24"/>
          <w:vertAlign w:val="baseline"/>
        </w:rPr>
        <w:t>U</w:t>
      </w:r>
      <w:r>
        <w:rPr>
          <w:rFonts w:hint="default" w:ascii="Arial" w:hAnsi="Arial" w:cs="Arial"/>
          <w:i/>
          <w:sz w:val="24"/>
          <w:vertAlign w:val="baseline"/>
        </w:rPr>
        <w:tab/>
      </w:r>
      <w:r>
        <w:rPr>
          <w:rFonts w:hint="default" w:ascii="Arial" w:hAnsi="Arial" w:cs="Arial"/>
          <w:sz w:val="24"/>
          <w:vertAlign w:val="baseline"/>
        </w:rPr>
        <w:t>/</w:t>
      </w:r>
      <w:r>
        <w:rPr>
          <w:rFonts w:hint="default" w:ascii="Arial" w:hAnsi="Arial" w:cs="Arial"/>
          <w:spacing w:val="-11"/>
          <w:sz w:val="24"/>
          <w:vertAlign w:val="baseline"/>
        </w:rPr>
        <w:t xml:space="preserve"> </w:t>
      </w:r>
      <w:r>
        <w:rPr>
          <w:rFonts w:hint="default" w:ascii="Arial" w:hAnsi="Arial" w:cs="Arial"/>
          <w:i/>
          <w:sz w:val="24"/>
          <w:vertAlign w:val="baseline"/>
        </w:rPr>
        <w:t>q</w:t>
      </w:r>
      <w:r>
        <w:rPr>
          <w:rFonts w:hint="default" w:ascii="Arial" w:hAnsi="Arial" w:cs="Arial"/>
          <w:i/>
          <w:spacing w:val="-18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.</w:t>
      </w:r>
      <w:r>
        <w:rPr>
          <w:rFonts w:hint="default" w:ascii="Arial" w:hAnsi="Arial" w:cs="Arial"/>
          <w:sz w:val="24"/>
          <w:vertAlign w:val="baseline"/>
        </w:rPr>
        <w:tab/>
      </w:r>
      <w:r>
        <w:rPr>
          <w:rFonts w:hint="default" w:ascii="Arial" w:hAnsi="Arial" w:cs="Arial"/>
          <w:b/>
          <w:sz w:val="24"/>
          <w:vertAlign w:val="baseline"/>
        </w:rPr>
        <w:t>D.</w:t>
      </w:r>
      <w:r>
        <w:rPr>
          <w:rFonts w:hint="default" w:ascii="Arial" w:hAnsi="Arial" w:cs="Arial"/>
          <w:b/>
          <w:spacing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i/>
          <w:sz w:val="23"/>
          <w:vertAlign w:val="baseline"/>
        </w:rPr>
        <w:t>U</w:t>
      </w:r>
    </w:p>
    <w:p>
      <w:pPr>
        <w:spacing w:before="12" w:line="160" w:lineRule="exact"/>
        <w:ind w:left="277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sz w:val="23"/>
        </w:rPr>
        <w:t>/</w:t>
      </w:r>
      <w:r>
        <w:rPr>
          <w:rFonts w:hint="default" w:ascii="Arial" w:hAnsi="Arial" w:cs="Arial"/>
          <w:spacing w:val="3"/>
          <w:sz w:val="23"/>
        </w:rPr>
        <w:t xml:space="preserve"> </w:t>
      </w:r>
      <w:r>
        <w:rPr>
          <w:rFonts w:hint="default" w:ascii="Arial" w:hAnsi="Arial" w:cs="Arial"/>
          <w:i/>
          <w:sz w:val="23"/>
        </w:rPr>
        <w:t>q</w:t>
      </w:r>
      <w:r>
        <w:rPr>
          <w:rFonts w:hint="default" w:ascii="Arial" w:hAnsi="Arial" w:cs="Arial"/>
          <w:sz w:val="23"/>
          <w:vertAlign w:val="superscript"/>
        </w:rPr>
        <w:t>2</w:t>
      </w:r>
      <w:r>
        <w:rPr>
          <w:rFonts w:hint="default" w:ascii="Arial" w:hAnsi="Arial" w:cs="Arial"/>
          <w:spacing w:val="-13"/>
          <w:sz w:val="23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.</w:t>
      </w:r>
    </w:p>
    <w:p>
      <w:pPr>
        <w:spacing w:after="0" w:line="160" w:lineRule="exact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2">
            <w:col w:w="8439" w:space="40"/>
            <w:col w:w="2541"/>
          </w:cols>
        </w:sectPr>
      </w:pPr>
    </w:p>
    <w:p>
      <w:pPr>
        <w:tabs>
          <w:tab w:val="left" w:pos="3623"/>
          <w:tab w:val="left" w:pos="5941"/>
          <w:tab w:val="left" w:pos="8462"/>
        </w:tabs>
        <w:spacing w:before="2"/>
        <w:ind w:left="1038" w:right="0" w:firstLine="0"/>
        <w:jc w:val="left"/>
        <w:rPr>
          <w:rFonts w:hint="default" w:ascii="Arial" w:hAnsi="Arial" w:cs="Arial"/>
          <w:i/>
          <w:sz w:val="13"/>
        </w:rPr>
      </w:pPr>
      <w:r>
        <w:rPr>
          <w:rFonts w:hint="default" w:ascii="Arial" w:hAnsi="Arial" w:cs="Arial"/>
          <w:i/>
          <w:w w:val="105"/>
          <w:sz w:val="13"/>
        </w:rPr>
        <w:t>MN</w:t>
      </w:r>
      <w:r>
        <w:rPr>
          <w:rFonts w:hint="default" w:ascii="Arial" w:hAnsi="Arial" w:cs="Arial"/>
          <w:i/>
          <w:w w:val="105"/>
          <w:sz w:val="13"/>
        </w:rPr>
        <w:tab/>
      </w:r>
      <w:r>
        <w:rPr>
          <w:rFonts w:hint="default" w:ascii="Arial" w:hAnsi="Arial" w:cs="Arial"/>
          <w:i/>
          <w:w w:val="105"/>
          <w:sz w:val="13"/>
        </w:rPr>
        <w:t>MN</w:t>
      </w:r>
      <w:r>
        <w:rPr>
          <w:rFonts w:hint="default" w:ascii="Arial" w:hAnsi="Arial" w:cs="Arial"/>
          <w:i/>
          <w:w w:val="105"/>
          <w:sz w:val="13"/>
        </w:rPr>
        <w:tab/>
      </w:r>
      <w:r>
        <w:rPr>
          <w:rFonts w:hint="default" w:ascii="Arial" w:hAnsi="Arial" w:cs="Arial"/>
          <w:i/>
          <w:w w:val="105"/>
          <w:sz w:val="13"/>
        </w:rPr>
        <w:t>MN</w:t>
      </w:r>
      <w:r>
        <w:rPr>
          <w:rFonts w:hint="default" w:ascii="Arial" w:hAnsi="Arial" w:cs="Arial"/>
          <w:i/>
          <w:w w:val="105"/>
          <w:sz w:val="13"/>
        </w:rPr>
        <w:tab/>
      </w:r>
      <w:r>
        <w:rPr>
          <w:rFonts w:hint="default" w:ascii="Arial" w:hAnsi="Arial" w:cs="Arial"/>
          <w:i/>
          <w:w w:val="105"/>
          <w:sz w:val="13"/>
        </w:rPr>
        <w:t>MN</w:t>
      </w:r>
    </w:p>
    <w:p>
      <w:pPr>
        <w:pStyle w:val="7"/>
        <w:spacing w:before="67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 xml:space="preserve">14. </w:t>
      </w:r>
      <w:r>
        <w:rPr>
          <w:rFonts w:hint="default" w:ascii="Arial" w:hAnsi="Arial" w:cs="Arial"/>
        </w:rPr>
        <w:t>(Đề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chính thức 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BGD-ĐT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-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2018) Đơnvị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là</w:t>
      </w:r>
    </w:p>
    <w:p>
      <w:pPr>
        <w:tabs>
          <w:tab w:val="left" w:pos="2920"/>
          <w:tab w:val="left" w:pos="5441"/>
          <w:tab w:val="left" w:pos="7961"/>
        </w:tabs>
        <w:spacing w:before="44"/>
        <w:ind w:left="40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vôn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(V).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ampe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(A).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>culông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(C).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oát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(W).</w:t>
      </w:r>
    </w:p>
    <w:p>
      <w:pPr>
        <w:pStyle w:val="7"/>
        <w:spacing w:before="213"/>
        <w:rPr>
          <w:rFonts w:hint="default" w:ascii="Arial" w:hAnsi="Arial" w:cs="Arial"/>
        </w:rPr>
      </w:pPr>
      <w:r>
        <w:rPr>
          <w:rFonts w:hint="default" w:ascii="Arial" w:hAnsi="Arial" w:cs="Arial"/>
          <w:color w:val="131313"/>
          <w:spacing w:val="-4"/>
        </w:rPr>
        <w:t>Câu</w:t>
      </w:r>
      <w:r>
        <w:rPr>
          <w:rFonts w:hint="default" w:ascii="Arial" w:hAnsi="Arial" w:cs="Arial"/>
          <w:color w:val="131313"/>
        </w:rPr>
        <w:t xml:space="preserve"> </w:t>
      </w:r>
      <w:r>
        <w:rPr>
          <w:rFonts w:hint="default" w:ascii="Arial" w:hAnsi="Arial" w:cs="Arial"/>
          <w:color w:val="131313"/>
          <w:spacing w:val="-4"/>
        </w:rPr>
        <w:t>15.</w:t>
      </w:r>
      <w:r>
        <w:rPr>
          <w:rFonts w:hint="default" w:ascii="Arial" w:hAnsi="Arial" w:cs="Arial"/>
          <w:spacing w:val="-4"/>
        </w:rPr>
        <w:t>Thế</w:t>
      </w:r>
      <w:r>
        <w:rPr>
          <w:rFonts w:hint="default" w:ascii="Arial" w:hAnsi="Arial" w:cs="Arial"/>
          <w:spacing w:val="-11"/>
        </w:rPr>
        <w:t xml:space="preserve"> </w:t>
      </w:r>
      <w:r>
        <w:rPr>
          <w:rFonts w:hint="default" w:ascii="Arial" w:hAnsi="Arial" w:cs="Arial"/>
          <w:spacing w:val="-4"/>
        </w:rPr>
        <w:t>năng</w:t>
      </w:r>
      <w:r>
        <w:rPr>
          <w:rFonts w:hint="default" w:ascii="Arial" w:hAnsi="Arial" w:cs="Arial"/>
          <w:spacing w:val="-12"/>
        </w:rPr>
        <w:t xml:space="preserve"> </w:t>
      </w:r>
      <w:r>
        <w:rPr>
          <w:rFonts w:hint="default" w:ascii="Arial" w:hAnsi="Arial" w:cs="Arial"/>
          <w:spacing w:val="-4"/>
        </w:rPr>
        <w:t>điện</w:t>
      </w:r>
      <w:r>
        <w:rPr>
          <w:rFonts w:hint="default" w:ascii="Arial" w:hAnsi="Arial" w:cs="Arial"/>
          <w:spacing w:val="-10"/>
        </w:rPr>
        <w:t xml:space="preserve"> </w:t>
      </w:r>
      <w:r>
        <w:rPr>
          <w:rFonts w:hint="default" w:ascii="Arial" w:hAnsi="Arial" w:cs="Arial"/>
          <w:spacing w:val="-4"/>
        </w:rPr>
        <w:t>của</w:t>
      </w:r>
      <w:r>
        <w:rPr>
          <w:rFonts w:hint="default" w:ascii="Arial" w:hAnsi="Arial" w:cs="Arial"/>
          <w:spacing w:val="-9"/>
        </w:rPr>
        <w:t xml:space="preserve"> </w:t>
      </w:r>
      <w:r>
        <w:rPr>
          <w:rFonts w:hint="default" w:ascii="Arial" w:hAnsi="Arial" w:cs="Arial"/>
          <w:spacing w:val="-4"/>
        </w:rPr>
        <w:t>một</w:t>
      </w:r>
      <w:r>
        <w:rPr>
          <w:rFonts w:hint="default" w:ascii="Arial" w:hAnsi="Arial" w:cs="Arial"/>
          <w:spacing w:val="-10"/>
        </w:rPr>
        <w:t xml:space="preserve"> </w:t>
      </w:r>
      <w:r>
        <w:rPr>
          <w:rFonts w:hint="default" w:ascii="Arial" w:hAnsi="Arial" w:cs="Arial"/>
          <w:spacing w:val="-4"/>
        </w:rPr>
        <w:t>điện</w:t>
      </w:r>
      <w:r>
        <w:rPr>
          <w:rFonts w:hint="default" w:ascii="Arial" w:hAnsi="Arial" w:cs="Arial"/>
          <w:spacing w:val="-10"/>
        </w:rPr>
        <w:t xml:space="preserve"> </w:t>
      </w:r>
      <w:r>
        <w:rPr>
          <w:rFonts w:hint="default" w:ascii="Arial" w:hAnsi="Arial" w:cs="Arial"/>
          <w:spacing w:val="-4"/>
        </w:rPr>
        <w:t>tích</w:t>
      </w:r>
      <w:r>
        <w:rPr>
          <w:rFonts w:hint="default" w:ascii="Arial" w:hAnsi="Arial" w:cs="Arial"/>
          <w:spacing w:val="-9"/>
        </w:rPr>
        <w:t xml:space="preserve"> </w:t>
      </w:r>
      <w:r>
        <w:rPr>
          <w:rFonts w:hint="default" w:ascii="Arial" w:hAnsi="Arial" w:cs="Arial"/>
          <w:spacing w:val="-4"/>
        </w:rPr>
        <w:t>q</w:t>
      </w:r>
      <w:r>
        <w:rPr>
          <w:rFonts w:hint="default" w:ascii="Arial" w:hAnsi="Arial" w:cs="Arial"/>
          <w:spacing w:val="-9"/>
        </w:rPr>
        <w:t xml:space="preserve"> </w:t>
      </w:r>
      <w:r>
        <w:rPr>
          <w:rFonts w:hint="default" w:ascii="Arial" w:hAnsi="Arial" w:cs="Arial"/>
          <w:spacing w:val="-4"/>
        </w:rPr>
        <w:t>đặt</w:t>
      </w:r>
      <w:r>
        <w:rPr>
          <w:rFonts w:hint="default" w:ascii="Arial" w:hAnsi="Arial" w:cs="Arial"/>
          <w:spacing w:val="-10"/>
        </w:rPr>
        <w:t xml:space="preserve"> </w:t>
      </w:r>
      <w:r>
        <w:rPr>
          <w:rFonts w:hint="default" w:ascii="Arial" w:hAnsi="Arial" w:cs="Arial"/>
          <w:spacing w:val="-4"/>
        </w:rPr>
        <w:t>tại</w:t>
      </w:r>
      <w:r>
        <w:rPr>
          <w:rFonts w:hint="default" w:ascii="Arial" w:hAnsi="Arial" w:cs="Arial"/>
          <w:spacing w:val="-10"/>
        </w:rPr>
        <w:t xml:space="preserve"> </w:t>
      </w:r>
      <w:r>
        <w:rPr>
          <w:rFonts w:hint="default" w:ascii="Arial" w:hAnsi="Arial" w:cs="Arial"/>
          <w:spacing w:val="-4"/>
        </w:rPr>
        <w:t>điểm</w:t>
      </w:r>
      <w:r>
        <w:rPr>
          <w:rFonts w:hint="default" w:ascii="Arial" w:hAnsi="Arial" w:cs="Arial"/>
          <w:spacing w:val="-10"/>
        </w:rPr>
        <w:t xml:space="preserve"> </w:t>
      </w:r>
      <w:r>
        <w:rPr>
          <w:rFonts w:hint="default" w:ascii="Arial" w:hAnsi="Arial" w:cs="Arial"/>
          <w:spacing w:val="-4"/>
        </w:rPr>
        <w:t>M</w:t>
      </w:r>
      <w:r>
        <w:rPr>
          <w:rFonts w:hint="default" w:ascii="Arial" w:hAnsi="Arial" w:cs="Arial"/>
          <w:spacing w:val="-9"/>
        </w:rPr>
        <w:t xml:space="preserve"> </w:t>
      </w:r>
      <w:r>
        <w:rPr>
          <w:rFonts w:hint="default" w:ascii="Arial" w:hAnsi="Arial" w:cs="Arial"/>
          <w:spacing w:val="-4"/>
        </w:rPr>
        <w:t>trong</w:t>
      </w:r>
      <w:r>
        <w:rPr>
          <w:rFonts w:hint="default" w:ascii="Arial" w:hAnsi="Arial" w:cs="Arial"/>
          <w:spacing w:val="-12"/>
        </w:rPr>
        <w:t xml:space="preserve"> </w:t>
      </w:r>
      <w:r>
        <w:rPr>
          <w:rFonts w:hint="default" w:ascii="Arial" w:hAnsi="Arial" w:cs="Arial"/>
          <w:spacing w:val="-3"/>
        </w:rPr>
        <w:t>một</w:t>
      </w:r>
      <w:r>
        <w:rPr>
          <w:rFonts w:hint="default" w:ascii="Arial" w:hAnsi="Arial" w:cs="Arial"/>
          <w:spacing w:val="-10"/>
        </w:rPr>
        <w:t xml:space="preserve"> </w:t>
      </w:r>
      <w:r>
        <w:rPr>
          <w:rFonts w:hint="default" w:ascii="Arial" w:hAnsi="Arial" w:cs="Arial"/>
          <w:spacing w:val="-3"/>
        </w:rPr>
        <w:t>điện</w:t>
      </w:r>
      <w:r>
        <w:rPr>
          <w:rFonts w:hint="default" w:ascii="Arial" w:hAnsi="Arial" w:cs="Arial"/>
          <w:spacing w:val="-9"/>
        </w:rPr>
        <w:t xml:space="preserve"> </w:t>
      </w:r>
      <w:r>
        <w:rPr>
          <w:rFonts w:hint="default" w:ascii="Arial" w:hAnsi="Arial" w:cs="Arial"/>
          <w:spacing w:val="-3"/>
        </w:rPr>
        <w:t>trường</w:t>
      </w:r>
      <w:r>
        <w:rPr>
          <w:rFonts w:hint="default" w:ascii="Arial" w:hAnsi="Arial" w:cs="Arial"/>
          <w:spacing w:val="-12"/>
        </w:rPr>
        <w:t xml:space="preserve"> </w:t>
      </w:r>
      <w:r>
        <w:rPr>
          <w:rFonts w:hint="default" w:ascii="Arial" w:hAnsi="Arial" w:cs="Arial"/>
          <w:spacing w:val="-3"/>
        </w:rPr>
        <w:t>bất</w:t>
      </w:r>
      <w:r>
        <w:rPr>
          <w:rFonts w:hint="default" w:ascii="Arial" w:hAnsi="Arial" w:cs="Arial"/>
          <w:spacing w:val="-10"/>
        </w:rPr>
        <w:t xml:space="preserve"> </w:t>
      </w:r>
      <w:r>
        <w:rPr>
          <w:rFonts w:hint="default" w:ascii="Arial" w:hAnsi="Arial" w:cs="Arial"/>
          <w:spacing w:val="-3"/>
        </w:rPr>
        <w:t>kì</w:t>
      </w:r>
      <w:r>
        <w:rPr>
          <w:rFonts w:hint="default" w:ascii="Arial" w:hAnsi="Arial" w:cs="Arial"/>
          <w:spacing w:val="-10"/>
        </w:rPr>
        <w:t xml:space="preserve"> </w:t>
      </w:r>
      <w:r>
        <w:rPr>
          <w:rFonts w:hint="default" w:ascii="Arial" w:hAnsi="Arial" w:cs="Arial"/>
          <w:spacing w:val="-3"/>
        </w:rPr>
        <w:t>không</w:t>
      </w:r>
      <w:r>
        <w:rPr>
          <w:rFonts w:hint="default" w:ascii="Arial" w:hAnsi="Arial" w:cs="Arial"/>
          <w:spacing w:val="-12"/>
        </w:rPr>
        <w:t xml:space="preserve"> </w:t>
      </w:r>
      <w:r>
        <w:rPr>
          <w:rFonts w:hint="default" w:ascii="Arial" w:hAnsi="Arial" w:cs="Arial"/>
          <w:spacing w:val="-3"/>
        </w:rPr>
        <w:t>phụ</w:t>
      </w:r>
      <w:r>
        <w:rPr>
          <w:rFonts w:hint="default" w:ascii="Arial" w:hAnsi="Arial" w:cs="Arial"/>
          <w:spacing w:val="-10"/>
        </w:rPr>
        <w:t xml:space="preserve"> </w:t>
      </w:r>
      <w:r>
        <w:rPr>
          <w:rFonts w:hint="default" w:ascii="Arial" w:hAnsi="Arial" w:cs="Arial"/>
          <w:spacing w:val="-3"/>
        </w:rPr>
        <w:t>thuộc</w:t>
      </w:r>
      <w:r>
        <w:rPr>
          <w:rFonts w:hint="default" w:ascii="Arial" w:hAnsi="Arial" w:cs="Arial"/>
          <w:spacing w:val="-11"/>
        </w:rPr>
        <w:t xml:space="preserve"> </w:t>
      </w:r>
      <w:r>
        <w:rPr>
          <w:rFonts w:hint="default" w:ascii="Arial" w:hAnsi="Arial" w:cs="Arial"/>
          <w:spacing w:val="-3"/>
        </w:rPr>
        <w:t>vào</w:t>
      </w:r>
    </w:p>
    <w:p>
      <w:pPr>
        <w:pStyle w:val="7"/>
        <w:tabs>
          <w:tab w:val="left" w:pos="4392"/>
        </w:tabs>
        <w:spacing w:before="53"/>
        <w:ind w:left="566"/>
        <w:rPr>
          <w:rFonts w:hint="default" w:ascii="Arial" w:hAnsi="Arial" w:cs="Arial"/>
        </w:rPr>
      </w:pPr>
      <w:r>
        <w:rPr>
          <w:rFonts w:hint="default" w:ascii="Arial" w:hAnsi="Arial" w:cs="Arial"/>
        </w:rPr>
        <w:t>A.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 q.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B.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vị trí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q.</w:t>
      </w:r>
    </w:p>
    <w:p>
      <w:pPr>
        <w:pStyle w:val="7"/>
        <w:tabs>
          <w:tab w:val="left" w:pos="4423"/>
        </w:tabs>
        <w:spacing w:before="56" w:line="275" w:lineRule="exact"/>
        <w:ind w:left="566"/>
        <w:rPr>
          <w:rFonts w:hint="default" w:ascii="Arial" w:hAnsi="Arial" w:cs="Arial"/>
        </w:rPr>
      </w:pPr>
      <w:r>
        <w:rPr>
          <w:rFonts w:hint="default" w:ascii="Arial" w:hAnsi="Arial" w:cs="Arial"/>
        </w:rPr>
        <w:t>C.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trường.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D.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khối lượng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tích q.</w:t>
      </w:r>
    </w:p>
    <w:p>
      <w:pPr>
        <w:pStyle w:val="7"/>
        <w:ind w:right="90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11"/>
        </w:rPr>
        <w:t xml:space="preserve"> </w:t>
      </w:r>
      <w:r>
        <w:rPr>
          <w:rFonts w:hint="default" w:ascii="Arial" w:hAnsi="Arial" w:cs="Arial"/>
          <w:b/>
        </w:rPr>
        <w:t>16.</w:t>
      </w:r>
      <w:r>
        <w:rPr>
          <w:rFonts w:hint="default" w:ascii="Arial" w:hAnsi="Arial" w:cs="Arial"/>
          <w:b/>
          <w:spacing w:val="12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đều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Trái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Đất,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chọn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mặt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đất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mốc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năng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điện.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hạt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bụi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mịn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khối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lượng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m, điện tích q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đang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lơ lửng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ở độ cao h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so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với mặt đất. Thế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năng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 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hạt bụi mịn là:</w:t>
      </w:r>
    </w:p>
    <w:p>
      <w:pPr>
        <w:pStyle w:val="7"/>
        <w:tabs>
          <w:tab w:val="left" w:pos="2214"/>
          <w:tab w:val="left" w:pos="4032"/>
          <w:tab w:val="left" w:pos="5914"/>
        </w:tabs>
        <w:rPr>
          <w:rFonts w:hint="default" w:ascii="Arial" w:hAnsi="Arial" w:cs="Arial"/>
        </w:rPr>
      </w:pPr>
      <w:r>
        <w:rPr>
          <w:rFonts w:hint="default" w:ascii="Arial" w:hAnsi="Arial" w:cs="Arial"/>
        </w:rPr>
        <w:t>A.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wt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=mgh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B.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Wt =qEh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C.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Wt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=mEh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D.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Wt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=qgh</w:t>
      </w:r>
    </w:p>
    <w:p>
      <w:pPr>
        <w:pStyle w:val="7"/>
        <w:ind w:right="1198"/>
        <w:rPr>
          <w:rFonts w:hint="default" w:ascii="Arial" w:hAnsi="Arial" w:cs="Arial"/>
        </w:rPr>
      </w:pPr>
      <w:r>
        <w:rPr>
          <w:rFonts w:hint="default" w:ascii="Arial" w:hAnsi="Arial" w:cs="Arial"/>
          <w:b/>
          <w:color w:val="0D0D0D"/>
        </w:rPr>
        <w:t>Câu</w:t>
      </w:r>
      <w:r>
        <w:rPr>
          <w:rFonts w:hint="default" w:ascii="Arial" w:hAnsi="Arial" w:cs="Arial"/>
          <w:b/>
          <w:color w:val="0D0D0D"/>
          <w:spacing w:val="-1"/>
        </w:rPr>
        <w:t xml:space="preserve"> </w:t>
      </w:r>
      <w:r>
        <w:rPr>
          <w:rFonts w:hint="default" w:ascii="Arial" w:hAnsi="Arial" w:cs="Arial"/>
          <w:b/>
          <w:color w:val="0D0D0D"/>
        </w:rPr>
        <w:t>17</w:t>
      </w:r>
      <w:r>
        <w:rPr>
          <w:rFonts w:hint="default" w:ascii="Arial" w:hAnsi="Arial" w:cs="Arial"/>
          <w:color w:val="0D0D0D"/>
        </w:rPr>
        <w:t>: Khi</w:t>
      </w:r>
      <w:r>
        <w:rPr>
          <w:rFonts w:hint="default" w:ascii="Arial" w:hAnsi="Arial" w:cs="Arial"/>
          <w:color w:val="0D0D0D"/>
          <w:spacing w:val="-1"/>
        </w:rPr>
        <w:t xml:space="preserve"> </w:t>
      </w:r>
      <w:r>
        <w:rPr>
          <w:rFonts w:hint="default" w:ascii="Arial" w:hAnsi="Arial" w:cs="Arial"/>
          <w:color w:val="0D0D0D"/>
        </w:rPr>
        <w:t>một điện</w:t>
      </w:r>
      <w:r>
        <w:rPr>
          <w:rFonts w:hint="default" w:ascii="Arial" w:hAnsi="Arial" w:cs="Arial"/>
          <w:color w:val="0D0D0D"/>
          <w:spacing w:val="-1"/>
        </w:rPr>
        <w:t xml:space="preserve"> </w:t>
      </w:r>
      <w:r>
        <w:rPr>
          <w:rFonts w:hint="default" w:ascii="Arial" w:hAnsi="Arial" w:cs="Arial"/>
          <w:color w:val="0D0D0D"/>
        </w:rPr>
        <w:t>tích chuyển động</w:t>
      </w:r>
      <w:r>
        <w:rPr>
          <w:rFonts w:hint="default" w:ascii="Arial" w:hAnsi="Arial" w:cs="Arial"/>
          <w:color w:val="0D0D0D"/>
          <w:spacing w:val="-3"/>
        </w:rPr>
        <w:t xml:space="preserve"> </w:t>
      </w:r>
      <w:r>
        <w:rPr>
          <w:rFonts w:hint="default" w:ascii="Arial" w:hAnsi="Arial" w:cs="Arial"/>
          <w:color w:val="0D0D0D"/>
        </w:rPr>
        <w:t>vào</w:t>
      </w:r>
      <w:r>
        <w:rPr>
          <w:rFonts w:hint="default" w:ascii="Arial" w:hAnsi="Arial" w:cs="Arial"/>
          <w:color w:val="0D0D0D"/>
          <w:spacing w:val="-1"/>
        </w:rPr>
        <w:t xml:space="preserve"> </w:t>
      </w:r>
      <w:r>
        <w:rPr>
          <w:rFonts w:hint="default" w:ascii="Arial" w:hAnsi="Arial" w:cs="Arial"/>
          <w:color w:val="0D0D0D"/>
        </w:rPr>
        <w:t>điện trường</w:t>
      </w:r>
      <w:r>
        <w:rPr>
          <w:rFonts w:hint="default" w:ascii="Arial" w:hAnsi="Arial" w:cs="Arial"/>
          <w:color w:val="0D0D0D"/>
          <w:spacing w:val="-3"/>
        </w:rPr>
        <w:t xml:space="preserve"> </w:t>
      </w:r>
      <w:r>
        <w:rPr>
          <w:rFonts w:hint="default" w:ascii="Arial" w:hAnsi="Arial" w:cs="Arial"/>
          <w:color w:val="0D0D0D"/>
        </w:rPr>
        <w:t>đều theo phương</w:t>
      </w:r>
      <w:r>
        <w:rPr>
          <w:rFonts w:hint="default" w:ascii="Arial" w:hAnsi="Arial" w:cs="Arial"/>
          <w:color w:val="0D0D0D"/>
          <w:spacing w:val="-4"/>
        </w:rPr>
        <w:t xml:space="preserve"> </w:t>
      </w:r>
      <w:r>
        <w:rPr>
          <w:rFonts w:hint="default" w:ascii="Arial" w:hAnsi="Arial" w:cs="Arial"/>
          <w:color w:val="0D0D0D"/>
        </w:rPr>
        <w:t>vuông</w:t>
      </w:r>
      <w:r>
        <w:rPr>
          <w:rFonts w:hint="default" w:ascii="Arial" w:hAnsi="Arial" w:cs="Arial"/>
          <w:color w:val="0D0D0D"/>
          <w:spacing w:val="-1"/>
        </w:rPr>
        <w:t xml:space="preserve"> </w:t>
      </w:r>
      <w:r>
        <w:rPr>
          <w:rFonts w:hint="default" w:ascii="Arial" w:hAnsi="Arial" w:cs="Arial"/>
          <w:color w:val="0D0D0D"/>
        </w:rPr>
        <w:t>góc</w:t>
      </w:r>
      <w:r>
        <w:rPr>
          <w:rFonts w:hint="default" w:ascii="Arial" w:hAnsi="Arial" w:cs="Arial"/>
          <w:color w:val="0D0D0D"/>
          <w:spacing w:val="-1"/>
        </w:rPr>
        <w:t xml:space="preserve"> </w:t>
      </w:r>
      <w:r>
        <w:rPr>
          <w:rFonts w:hint="default" w:ascii="Arial" w:hAnsi="Arial" w:cs="Arial"/>
          <w:color w:val="0D0D0D"/>
        </w:rPr>
        <w:t>với đường</w:t>
      </w:r>
      <w:r>
        <w:rPr>
          <w:rFonts w:hint="default" w:ascii="Arial" w:hAnsi="Arial" w:cs="Arial"/>
          <w:color w:val="0D0D0D"/>
          <w:spacing w:val="-3"/>
        </w:rPr>
        <w:t xml:space="preserve"> </w:t>
      </w:r>
      <w:r>
        <w:rPr>
          <w:rFonts w:hint="default" w:ascii="Arial" w:hAnsi="Arial" w:cs="Arial"/>
          <w:color w:val="0D0D0D"/>
        </w:rPr>
        <w:t>sức</w:t>
      </w:r>
      <w:r>
        <w:rPr>
          <w:rFonts w:hint="default" w:ascii="Arial" w:hAnsi="Arial" w:cs="Arial"/>
          <w:color w:val="0D0D0D"/>
          <w:spacing w:val="-57"/>
        </w:rPr>
        <w:t xml:space="preserve"> </w:t>
      </w:r>
      <w:r>
        <w:rPr>
          <w:rFonts w:hint="default" w:ascii="Arial" w:hAnsi="Arial" w:cs="Arial"/>
          <w:color w:val="0D0D0D"/>
        </w:rPr>
        <w:t>điện thì điện trường</w:t>
      </w:r>
      <w:r>
        <w:rPr>
          <w:rFonts w:hint="default" w:ascii="Arial" w:hAnsi="Arial" w:cs="Arial"/>
          <w:color w:val="0D0D0D"/>
          <w:spacing w:val="-3"/>
        </w:rPr>
        <w:t xml:space="preserve"> </w:t>
      </w:r>
      <w:r>
        <w:rPr>
          <w:rFonts w:hint="default" w:ascii="Arial" w:hAnsi="Arial" w:cs="Arial"/>
          <w:color w:val="0D0D0D"/>
        </w:rPr>
        <w:t>sẽ</w:t>
      </w:r>
      <w:r>
        <w:rPr>
          <w:rFonts w:hint="default" w:ascii="Arial" w:hAnsi="Arial" w:cs="Arial"/>
          <w:color w:val="0D0D0D"/>
          <w:spacing w:val="-1"/>
        </w:rPr>
        <w:t xml:space="preserve"> </w:t>
      </w:r>
      <w:r>
        <w:rPr>
          <w:rFonts w:hint="default" w:ascii="Arial" w:hAnsi="Arial" w:cs="Arial"/>
          <w:color w:val="0D0D0D"/>
        </w:rPr>
        <w:t>không</w:t>
      </w:r>
      <w:r>
        <w:rPr>
          <w:rFonts w:hint="default" w:ascii="Arial" w:hAnsi="Arial" w:cs="Arial"/>
          <w:color w:val="0D0D0D"/>
          <w:spacing w:val="-3"/>
        </w:rPr>
        <w:t xml:space="preserve"> </w:t>
      </w:r>
      <w:r>
        <w:rPr>
          <w:rFonts w:hint="default" w:ascii="Arial" w:hAnsi="Arial" w:cs="Arial"/>
          <w:color w:val="0D0D0D"/>
        </w:rPr>
        <w:t>ảnh hưởng</w:t>
      </w:r>
      <w:r>
        <w:rPr>
          <w:rFonts w:hint="default" w:ascii="Arial" w:hAnsi="Arial" w:cs="Arial"/>
          <w:color w:val="0D0D0D"/>
          <w:spacing w:val="-3"/>
        </w:rPr>
        <w:t xml:space="preserve"> </w:t>
      </w:r>
      <w:r>
        <w:rPr>
          <w:rFonts w:hint="default" w:ascii="Arial" w:hAnsi="Arial" w:cs="Arial"/>
          <w:color w:val="0D0D0D"/>
        </w:rPr>
        <w:t>tới</w:t>
      </w:r>
    </w:p>
    <w:p>
      <w:pPr>
        <w:pStyle w:val="9"/>
        <w:numPr>
          <w:ilvl w:val="0"/>
          <w:numId w:val="33"/>
        </w:numPr>
        <w:tabs>
          <w:tab w:val="left" w:pos="514"/>
        </w:tabs>
        <w:spacing w:before="0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color w:val="0D0D0D"/>
          <w:sz w:val="24"/>
        </w:rPr>
        <w:t>gia</w:t>
      </w:r>
      <w:r>
        <w:rPr>
          <w:rFonts w:hint="default" w:ascii="Arial" w:hAnsi="Arial" w:cs="Arial"/>
          <w:color w:val="0D0D0D"/>
          <w:spacing w:val="-2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tốc</w:t>
      </w:r>
      <w:r>
        <w:rPr>
          <w:rFonts w:hint="default" w:ascii="Arial" w:hAnsi="Arial" w:cs="Arial"/>
          <w:color w:val="0D0D0D"/>
          <w:spacing w:val="-2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của chuyển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động.</w:t>
      </w:r>
    </w:p>
    <w:p>
      <w:pPr>
        <w:pStyle w:val="9"/>
        <w:numPr>
          <w:ilvl w:val="0"/>
          <w:numId w:val="33"/>
        </w:numPr>
        <w:tabs>
          <w:tab w:val="left" w:pos="499"/>
        </w:tabs>
        <w:spacing w:before="0" w:after="0" w:line="240" w:lineRule="auto"/>
        <w:ind w:left="498" w:right="0" w:hanging="279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color w:val="0D0D0D"/>
          <w:sz w:val="24"/>
        </w:rPr>
        <w:t>thành phần vận tốc theo phương</w:t>
      </w:r>
      <w:r>
        <w:rPr>
          <w:rFonts w:hint="default" w:ascii="Arial" w:hAnsi="Arial" w:cs="Arial"/>
          <w:color w:val="0D0D0D"/>
          <w:spacing w:val="-3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vuông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góc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với đường</w:t>
      </w:r>
      <w:r>
        <w:rPr>
          <w:rFonts w:hint="default" w:ascii="Arial" w:hAnsi="Arial" w:cs="Arial"/>
          <w:color w:val="0D0D0D"/>
          <w:spacing w:val="-2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sức điện.</w:t>
      </w:r>
    </w:p>
    <w:p>
      <w:pPr>
        <w:pStyle w:val="9"/>
        <w:numPr>
          <w:ilvl w:val="0"/>
          <w:numId w:val="33"/>
        </w:numPr>
        <w:tabs>
          <w:tab w:val="left" w:pos="502"/>
        </w:tabs>
        <w:spacing w:before="0" w:after="0" w:line="240" w:lineRule="auto"/>
        <w:ind w:left="50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color w:val="0D0D0D"/>
          <w:sz w:val="24"/>
        </w:rPr>
        <w:t>thành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phần vận tốc theo phương</w:t>
      </w:r>
      <w:r>
        <w:rPr>
          <w:rFonts w:hint="default" w:ascii="Arial" w:hAnsi="Arial" w:cs="Arial"/>
          <w:color w:val="0D0D0D"/>
          <w:spacing w:val="-4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song</w:t>
      </w:r>
      <w:r>
        <w:rPr>
          <w:rFonts w:hint="default" w:ascii="Arial" w:hAnsi="Arial" w:cs="Arial"/>
          <w:color w:val="0D0D0D"/>
          <w:spacing w:val="-3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song</w:t>
      </w:r>
      <w:r>
        <w:rPr>
          <w:rFonts w:hint="default" w:ascii="Arial" w:hAnsi="Arial" w:cs="Arial"/>
          <w:color w:val="0D0D0D"/>
          <w:spacing w:val="-3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với</w:t>
      </w:r>
      <w:r>
        <w:rPr>
          <w:rFonts w:hint="default" w:ascii="Arial" w:hAnsi="Arial" w:cs="Arial"/>
          <w:color w:val="0D0D0D"/>
          <w:spacing w:val="2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đường</w:t>
      </w:r>
      <w:r>
        <w:rPr>
          <w:rFonts w:hint="default" w:ascii="Arial" w:hAnsi="Arial" w:cs="Arial"/>
          <w:color w:val="0D0D0D"/>
          <w:spacing w:val="-3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sức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điện.</w:t>
      </w:r>
    </w:p>
    <w:p>
      <w:pPr>
        <w:pStyle w:val="9"/>
        <w:numPr>
          <w:ilvl w:val="0"/>
          <w:numId w:val="33"/>
        </w:numPr>
        <w:tabs>
          <w:tab w:val="left" w:pos="514"/>
        </w:tabs>
        <w:spacing w:before="0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color w:val="0D0D0D"/>
          <w:sz w:val="24"/>
        </w:rPr>
        <w:t>quỹ</w:t>
      </w:r>
      <w:r>
        <w:rPr>
          <w:rFonts w:hint="default" w:ascii="Arial" w:hAnsi="Arial" w:cs="Arial"/>
          <w:color w:val="0D0D0D"/>
          <w:spacing w:val="-6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đạo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của</w:t>
      </w:r>
      <w:r>
        <w:rPr>
          <w:rFonts w:hint="default" w:ascii="Arial" w:hAnsi="Arial" w:cs="Arial"/>
          <w:color w:val="0D0D0D"/>
          <w:spacing w:val="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chuyển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động.</w:t>
      </w:r>
    </w:p>
    <w:p>
      <w:pPr>
        <w:pStyle w:val="7"/>
        <w:ind w:right="1200"/>
        <w:rPr>
          <w:rFonts w:hint="default" w:ascii="Arial" w:hAnsi="Arial" w:cs="Arial"/>
        </w:rPr>
      </w:pPr>
      <w:r>
        <w:rPr>
          <w:rFonts w:hint="default" w:ascii="Arial" w:hAnsi="Arial" w:cs="Arial"/>
          <w:b/>
          <w:color w:val="0D0D0D"/>
        </w:rPr>
        <w:t>Câu</w:t>
      </w:r>
      <w:r>
        <w:rPr>
          <w:rFonts w:hint="default" w:ascii="Arial" w:hAnsi="Arial" w:cs="Arial"/>
          <w:b/>
          <w:color w:val="0D0D0D"/>
          <w:spacing w:val="-1"/>
        </w:rPr>
        <w:t xml:space="preserve"> </w:t>
      </w:r>
      <w:r>
        <w:rPr>
          <w:rFonts w:hint="default" w:ascii="Arial" w:hAnsi="Arial" w:cs="Arial"/>
          <w:b/>
          <w:color w:val="0D0D0D"/>
        </w:rPr>
        <w:t>18</w:t>
      </w:r>
      <w:r>
        <w:rPr>
          <w:rFonts w:hint="default" w:ascii="Arial" w:hAnsi="Arial" w:cs="Arial"/>
          <w:color w:val="0D0D0D"/>
        </w:rPr>
        <w:t>: Khi</w:t>
      </w:r>
      <w:r>
        <w:rPr>
          <w:rFonts w:hint="default" w:ascii="Arial" w:hAnsi="Arial" w:cs="Arial"/>
          <w:color w:val="0D0D0D"/>
          <w:spacing w:val="-1"/>
        </w:rPr>
        <w:t xml:space="preserve"> </w:t>
      </w:r>
      <w:r>
        <w:rPr>
          <w:rFonts w:hint="default" w:ascii="Arial" w:hAnsi="Arial" w:cs="Arial"/>
          <w:color w:val="0D0D0D"/>
        </w:rPr>
        <w:t>một</w:t>
      </w:r>
      <w:r>
        <w:rPr>
          <w:rFonts w:hint="default" w:ascii="Arial" w:hAnsi="Arial" w:cs="Arial"/>
          <w:color w:val="0D0D0D"/>
          <w:spacing w:val="-1"/>
        </w:rPr>
        <w:t xml:space="preserve"> </w:t>
      </w:r>
      <w:r>
        <w:rPr>
          <w:rFonts w:hint="default" w:ascii="Arial" w:hAnsi="Arial" w:cs="Arial"/>
          <w:color w:val="0D0D0D"/>
        </w:rPr>
        <w:t>điện tích</w:t>
      </w:r>
      <w:r>
        <w:rPr>
          <w:rFonts w:hint="default" w:ascii="Arial" w:hAnsi="Arial" w:cs="Arial"/>
          <w:color w:val="0D0D0D"/>
          <w:spacing w:val="-1"/>
        </w:rPr>
        <w:t xml:space="preserve"> </w:t>
      </w:r>
      <w:r>
        <w:rPr>
          <w:rFonts w:hint="default" w:ascii="Arial" w:hAnsi="Arial" w:cs="Arial"/>
          <w:color w:val="0D0D0D"/>
        </w:rPr>
        <w:t>chuyển động</w:t>
      </w:r>
      <w:r>
        <w:rPr>
          <w:rFonts w:hint="default" w:ascii="Arial" w:hAnsi="Arial" w:cs="Arial"/>
          <w:color w:val="0D0D0D"/>
          <w:spacing w:val="-3"/>
        </w:rPr>
        <w:t xml:space="preserve"> </w:t>
      </w:r>
      <w:r>
        <w:rPr>
          <w:rFonts w:hint="default" w:ascii="Arial" w:hAnsi="Arial" w:cs="Arial"/>
          <w:color w:val="0D0D0D"/>
        </w:rPr>
        <w:t>vào</w:t>
      </w:r>
      <w:r>
        <w:rPr>
          <w:rFonts w:hint="default" w:ascii="Arial" w:hAnsi="Arial" w:cs="Arial"/>
          <w:color w:val="0D0D0D"/>
          <w:spacing w:val="-1"/>
        </w:rPr>
        <w:t xml:space="preserve"> </w:t>
      </w:r>
      <w:r>
        <w:rPr>
          <w:rFonts w:hint="default" w:ascii="Arial" w:hAnsi="Arial" w:cs="Arial"/>
          <w:color w:val="0D0D0D"/>
        </w:rPr>
        <w:t>điện trường</w:t>
      </w:r>
      <w:r>
        <w:rPr>
          <w:rFonts w:hint="default" w:ascii="Arial" w:hAnsi="Arial" w:cs="Arial"/>
          <w:color w:val="0D0D0D"/>
          <w:spacing w:val="-3"/>
        </w:rPr>
        <w:t xml:space="preserve"> </w:t>
      </w:r>
      <w:r>
        <w:rPr>
          <w:rFonts w:hint="default" w:ascii="Arial" w:hAnsi="Arial" w:cs="Arial"/>
          <w:color w:val="0D0D0D"/>
        </w:rPr>
        <w:t>đều theo</w:t>
      </w:r>
      <w:r>
        <w:rPr>
          <w:rFonts w:hint="default" w:ascii="Arial" w:hAnsi="Arial" w:cs="Arial"/>
          <w:color w:val="0D0D0D"/>
          <w:spacing w:val="-1"/>
        </w:rPr>
        <w:t xml:space="preserve"> </w:t>
      </w:r>
      <w:r>
        <w:rPr>
          <w:rFonts w:hint="default" w:ascii="Arial" w:hAnsi="Arial" w:cs="Arial"/>
          <w:color w:val="0D0D0D"/>
        </w:rPr>
        <w:t>phương</w:t>
      </w:r>
      <w:r>
        <w:rPr>
          <w:rFonts w:hint="default" w:ascii="Arial" w:hAnsi="Arial" w:cs="Arial"/>
          <w:color w:val="0D0D0D"/>
          <w:spacing w:val="-3"/>
        </w:rPr>
        <w:t xml:space="preserve"> </w:t>
      </w:r>
      <w:r>
        <w:rPr>
          <w:rFonts w:hint="default" w:ascii="Arial" w:hAnsi="Arial" w:cs="Arial"/>
          <w:color w:val="0D0D0D"/>
        </w:rPr>
        <w:t>vuông</w:t>
      </w:r>
      <w:r>
        <w:rPr>
          <w:rFonts w:hint="default" w:ascii="Arial" w:hAnsi="Arial" w:cs="Arial"/>
          <w:color w:val="0D0D0D"/>
          <w:spacing w:val="-1"/>
        </w:rPr>
        <w:t xml:space="preserve"> </w:t>
      </w:r>
      <w:r>
        <w:rPr>
          <w:rFonts w:hint="default" w:ascii="Arial" w:hAnsi="Arial" w:cs="Arial"/>
          <w:color w:val="0D0D0D"/>
        </w:rPr>
        <w:t>góc</w:t>
      </w:r>
      <w:r>
        <w:rPr>
          <w:rFonts w:hint="default" w:ascii="Arial" w:hAnsi="Arial" w:cs="Arial"/>
          <w:color w:val="0D0D0D"/>
          <w:spacing w:val="-2"/>
        </w:rPr>
        <w:t xml:space="preserve"> </w:t>
      </w:r>
      <w:r>
        <w:rPr>
          <w:rFonts w:hint="default" w:ascii="Arial" w:hAnsi="Arial" w:cs="Arial"/>
          <w:color w:val="0D0D0D"/>
        </w:rPr>
        <w:t>với đường</w:t>
      </w:r>
      <w:r>
        <w:rPr>
          <w:rFonts w:hint="default" w:ascii="Arial" w:hAnsi="Arial" w:cs="Arial"/>
          <w:color w:val="0D0D0D"/>
          <w:spacing w:val="-3"/>
        </w:rPr>
        <w:t xml:space="preserve"> </w:t>
      </w:r>
      <w:r>
        <w:rPr>
          <w:rFonts w:hint="default" w:ascii="Arial" w:hAnsi="Arial" w:cs="Arial"/>
          <w:color w:val="0D0D0D"/>
        </w:rPr>
        <w:t>sức</w:t>
      </w:r>
      <w:r>
        <w:rPr>
          <w:rFonts w:hint="default" w:ascii="Arial" w:hAnsi="Arial" w:cs="Arial"/>
          <w:color w:val="0D0D0D"/>
          <w:spacing w:val="-57"/>
        </w:rPr>
        <w:t xml:space="preserve"> </w:t>
      </w:r>
      <w:r>
        <w:rPr>
          <w:rFonts w:hint="default" w:ascii="Arial" w:hAnsi="Arial" w:cs="Arial"/>
          <w:color w:val="0D0D0D"/>
        </w:rPr>
        <w:t>điện</w:t>
      </w:r>
      <w:r>
        <w:rPr>
          <w:rFonts w:hint="default" w:ascii="Arial" w:hAnsi="Arial" w:cs="Arial"/>
          <w:color w:val="0D0D0D"/>
          <w:spacing w:val="-1"/>
        </w:rPr>
        <w:t xml:space="preserve"> </w:t>
      </w:r>
      <w:r>
        <w:rPr>
          <w:rFonts w:hint="default" w:ascii="Arial" w:hAnsi="Arial" w:cs="Arial"/>
          <w:color w:val="0D0D0D"/>
        </w:rPr>
        <w:t>thì</w:t>
      </w:r>
      <w:r>
        <w:rPr>
          <w:rFonts w:hint="default" w:ascii="Arial" w:hAnsi="Arial" w:cs="Arial"/>
          <w:color w:val="0D0D0D"/>
          <w:spacing w:val="2"/>
        </w:rPr>
        <w:t xml:space="preserve"> </w:t>
      </w:r>
      <w:r>
        <w:rPr>
          <w:rFonts w:hint="default" w:ascii="Arial" w:hAnsi="Arial" w:cs="Arial"/>
          <w:color w:val="0D0D0D"/>
        </w:rPr>
        <w:t>yếu tố nào sẽ</w:t>
      </w:r>
      <w:r>
        <w:rPr>
          <w:rFonts w:hint="default" w:ascii="Arial" w:hAnsi="Arial" w:cs="Arial"/>
          <w:color w:val="0D0D0D"/>
          <w:spacing w:val="-1"/>
        </w:rPr>
        <w:t xml:space="preserve"> </w:t>
      </w:r>
      <w:r>
        <w:rPr>
          <w:rFonts w:hint="default" w:ascii="Arial" w:hAnsi="Arial" w:cs="Arial"/>
          <w:color w:val="0D0D0D"/>
        </w:rPr>
        <w:t>luôn giữ không</w:t>
      </w:r>
      <w:r>
        <w:rPr>
          <w:rFonts w:hint="default" w:ascii="Arial" w:hAnsi="Arial" w:cs="Arial"/>
          <w:color w:val="0D0D0D"/>
          <w:spacing w:val="-3"/>
        </w:rPr>
        <w:t xml:space="preserve"> </w:t>
      </w:r>
      <w:r>
        <w:rPr>
          <w:rFonts w:hint="default" w:ascii="Arial" w:hAnsi="Arial" w:cs="Arial"/>
          <w:color w:val="0D0D0D"/>
        </w:rPr>
        <w:t>đổi?</w:t>
      </w:r>
    </w:p>
    <w:p>
      <w:pPr>
        <w:pStyle w:val="9"/>
        <w:numPr>
          <w:ilvl w:val="0"/>
          <w:numId w:val="34"/>
        </w:numPr>
        <w:tabs>
          <w:tab w:val="left" w:pos="514"/>
        </w:tabs>
        <w:spacing w:before="0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color w:val="0D0D0D"/>
          <w:sz w:val="24"/>
        </w:rPr>
        <w:t>Gia</w:t>
      </w:r>
      <w:r>
        <w:rPr>
          <w:rFonts w:hint="default" w:ascii="Arial" w:hAnsi="Arial" w:cs="Arial"/>
          <w:color w:val="0D0D0D"/>
          <w:spacing w:val="-3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tốc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của</w:t>
      </w:r>
      <w:r>
        <w:rPr>
          <w:rFonts w:hint="default" w:ascii="Arial" w:hAnsi="Arial" w:cs="Arial"/>
          <w:color w:val="0D0D0D"/>
          <w:spacing w:val="-3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chuyển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động.</w:t>
      </w:r>
    </w:p>
    <w:p>
      <w:pPr>
        <w:pStyle w:val="9"/>
        <w:numPr>
          <w:ilvl w:val="0"/>
          <w:numId w:val="34"/>
        </w:numPr>
        <w:tabs>
          <w:tab w:val="left" w:pos="499"/>
        </w:tabs>
        <w:spacing w:before="0" w:after="0" w:line="240" w:lineRule="auto"/>
        <w:ind w:left="498" w:right="0" w:hanging="279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color w:val="0D0D0D"/>
          <w:sz w:val="24"/>
        </w:rPr>
        <w:t>Phương</w:t>
      </w:r>
      <w:r>
        <w:rPr>
          <w:rFonts w:hint="default" w:ascii="Arial" w:hAnsi="Arial" w:cs="Arial"/>
          <w:color w:val="0D0D0D"/>
          <w:spacing w:val="-3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của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chuyển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động.</w:t>
      </w:r>
    </w:p>
    <w:p>
      <w:pPr>
        <w:pStyle w:val="9"/>
        <w:numPr>
          <w:ilvl w:val="0"/>
          <w:numId w:val="34"/>
        </w:numPr>
        <w:tabs>
          <w:tab w:val="left" w:pos="502"/>
        </w:tabs>
        <w:spacing w:before="0" w:after="0" w:line="240" w:lineRule="auto"/>
        <w:ind w:left="501" w:right="0" w:hanging="282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color w:val="0D0D0D"/>
          <w:sz w:val="24"/>
        </w:rPr>
        <w:t>Tốc</w:t>
      </w:r>
      <w:r>
        <w:rPr>
          <w:rFonts w:hint="default" w:ascii="Arial" w:hAnsi="Arial" w:cs="Arial"/>
          <w:color w:val="0D0D0D"/>
          <w:spacing w:val="-3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độ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của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chuyển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động.</w:t>
      </w:r>
    </w:p>
    <w:p>
      <w:pPr>
        <w:pStyle w:val="9"/>
        <w:numPr>
          <w:ilvl w:val="0"/>
          <w:numId w:val="34"/>
        </w:numPr>
        <w:tabs>
          <w:tab w:val="left" w:pos="514"/>
        </w:tabs>
        <w:spacing w:before="0" w:after="0" w:line="240" w:lineRule="auto"/>
        <w:ind w:left="513" w:right="0" w:hanging="29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color w:val="0D0D0D"/>
          <w:sz w:val="24"/>
        </w:rPr>
        <w:t>Độ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dịch chuyển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sau một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đơn vị thời</w:t>
      </w:r>
      <w:r>
        <w:rPr>
          <w:rFonts w:hint="default" w:ascii="Arial" w:hAnsi="Arial" w:cs="Arial"/>
          <w:color w:val="0D0D0D"/>
          <w:spacing w:val="-1"/>
          <w:sz w:val="24"/>
        </w:rPr>
        <w:t xml:space="preserve"> </w:t>
      </w:r>
      <w:r>
        <w:rPr>
          <w:rFonts w:hint="default" w:ascii="Arial" w:hAnsi="Arial" w:cs="Arial"/>
          <w:color w:val="0D0D0D"/>
          <w:sz w:val="24"/>
        </w:rPr>
        <w:t>gian.</w:t>
      </w:r>
    </w:p>
    <w:p>
      <w:pPr>
        <w:pStyle w:val="7"/>
        <w:spacing w:before="1" w:line="297" w:lineRule="auto"/>
        <w:ind w:right="1004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1"/>
        </w:rPr>
        <w:t xml:space="preserve"> </w:t>
      </w:r>
      <w:r>
        <w:rPr>
          <w:rFonts w:hint="default" w:ascii="Arial" w:hAnsi="Arial" w:cs="Arial"/>
          <w:b/>
        </w:rPr>
        <w:t>19.</w:t>
      </w:r>
      <w:r>
        <w:rPr>
          <w:rFonts w:hint="default" w:ascii="Arial" w:hAnsi="Arial" w:cs="Arial"/>
          <w:b/>
          <w:spacing w:val="2"/>
        </w:rPr>
        <w:t xml:space="preserve"> </w:t>
      </w:r>
      <w:r>
        <w:rPr>
          <w:rFonts w:hint="default" w:ascii="Arial" w:hAnsi="Arial" w:cs="Arial"/>
        </w:rPr>
        <w:t>Hiệu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M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  <w:i/>
        </w:rPr>
        <w:t>U</w:t>
      </w:r>
      <w:r>
        <w:rPr>
          <w:rFonts w:hint="default" w:ascii="Arial" w:hAnsi="Arial" w:cs="Arial"/>
          <w:i/>
          <w:position w:val="-5"/>
          <w:sz w:val="13"/>
        </w:rPr>
        <w:t>MN</w:t>
      </w:r>
      <w:r>
        <w:rPr>
          <w:rFonts w:hint="default" w:ascii="Arial" w:hAnsi="Arial" w:cs="Arial"/>
          <w:i/>
          <w:spacing w:val="31"/>
          <w:position w:val="-5"/>
          <w:sz w:val="13"/>
        </w:rPr>
        <w:t xml:space="preserve">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  <w:spacing w:val="-14"/>
        </w:rPr>
        <w:t xml:space="preserve"> </w:t>
      </w:r>
      <w:r>
        <w:rPr>
          <w:rFonts w:hint="default" w:ascii="Arial" w:hAnsi="Arial" w:cs="Arial"/>
        </w:rPr>
        <w:t>50</w:t>
      </w:r>
      <w:r>
        <w:rPr>
          <w:rFonts w:hint="default" w:ascii="Arial" w:hAnsi="Arial" w:cs="Arial"/>
          <w:i/>
        </w:rPr>
        <w:t>V</w:t>
      </w:r>
      <w:r>
        <w:rPr>
          <w:rFonts w:hint="default" w:ascii="Arial" w:hAnsi="Arial" w:cs="Arial"/>
          <w:i/>
          <w:spacing w:val="18"/>
        </w:rPr>
        <w:t xml:space="preserve"> 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Công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mà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lực điện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tác dụng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lên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electron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khi nó chuyển động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từ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điểm M đến điểm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N là</w:t>
      </w:r>
    </w:p>
    <w:p>
      <w:pPr>
        <w:spacing w:after="0" w:line="297" w:lineRule="auto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spacing w:before="2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44"/>
          <w:sz w:val="24"/>
        </w:rPr>
        <w:t xml:space="preserve"> </w:t>
      </w:r>
      <w:r>
        <w:rPr>
          <w:rFonts w:hint="default" w:ascii="Arial" w:hAnsi="Arial" w:cs="Arial"/>
          <w:sz w:val="24"/>
        </w:rPr>
        <w:t></w:t>
      </w:r>
      <w:r>
        <w:rPr>
          <w:rFonts w:hint="default" w:ascii="Arial" w:hAnsi="Arial" w:cs="Arial"/>
          <w:sz w:val="24"/>
        </w:rPr>
        <w:t>8.10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18</w:t>
      </w:r>
      <w:r>
        <w:rPr>
          <w:rFonts w:hint="default" w:ascii="Arial" w:hAnsi="Arial" w:cs="Arial"/>
          <w:spacing w:val="4"/>
          <w:position w:val="11"/>
          <w:sz w:val="13"/>
        </w:rPr>
        <w:t xml:space="preserve"> </w:t>
      </w:r>
      <w:r>
        <w:rPr>
          <w:rFonts w:hint="default" w:ascii="Arial" w:hAnsi="Arial" w:cs="Arial"/>
          <w:i/>
          <w:sz w:val="24"/>
        </w:rPr>
        <w:t>J</w:t>
      </w:r>
    </w:p>
    <w:p>
      <w:pPr>
        <w:spacing w:before="2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45"/>
          <w:sz w:val="24"/>
        </w:rPr>
        <w:t xml:space="preserve"> </w:t>
      </w:r>
      <w:r>
        <w:rPr>
          <w:rFonts w:hint="default" w:ascii="Arial" w:hAnsi="Arial" w:cs="Arial"/>
          <w:sz w:val="24"/>
        </w:rPr>
        <w:t></w:t>
      </w:r>
      <w:r>
        <w:rPr>
          <w:rFonts w:hint="default" w:ascii="Arial" w:hAnsi="Arial" w:cs="Arial"/>
          <w:sz w:val="24"/>
        </w:rPr>
        <w:t>8.10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18</w:t>
      </w:r>
      <w:r>
        <w:rPr>
          <w:rFonts w:hint="default" w:ascii="Arial" w:hAnsi="Arial" w:cs="Arial"/>
          <w:spacing w:val="38"/>
          <w:position w:val="11"/>
          <w:sz w:val="13"/>
        </w:rPr>
        <w:t xml:space="preserve"> </w:t>
      </w:r>
      <w:r>
        <w:rPr>
          <w:rFonts w:hint="default" w:ascii="Arial" w:hAnsi="Arial" w:cs="Arial"/>
          <w:i/>
          <w:sz w:val="24"/>
        </w:rPr>
        <w:t>J</w:t>
      </w:r>
    </w:p>
    <w:p>
      <w:pPr>
        <w:spacing w:before="2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z w:val="24"/>
        </w:rPr>
        <w:t>C.</w:t>
      </w:r>
      <w:r>
        <w:rPr>
          <w:rFonts w:hint="default" w:ascii="Arial" w:hAnsi="Arial" w:cs="Arial"/>
          <w:b/>
          <w:spacing w:val="56"/>
          <w:sz w:val="24"/>
        </w:rPr>
        <w:t xml:space="preserve"> </w:t>
      </w:r>
      <w:r>
        <w:rPr>
          <w:rFonts w:hint="default" w:ascii="Arial" w:hAnsi="Arial" w:cs="Arial"/>
          <w:sz w:val="24"/>
        </w:rPr>
        <w:t></w:t>
      </w:r>
      <w:r>
        <w:rPr>
          <w:rFonts w:hint="default" w:ascii="Arial" w:hAnsi="Arial" w:cs="Arial"/>
          <w:sz w:val="24"/>
        </w:rPr>
        <w:t>4,8.10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18</w:t>
      </w:r>
      <w:r>
        <w:rPr>
          <w:rFonts w:hint="default" w:ascii="Arial" w:hAnsi="Arial" w:cs="Arial"/>
          <w:spacing w:val="47"/>
          <w:position w:val="11"/>
          <w:sz w:val="13"/>
        </w:rPr>
        <w:t xml:space="preserve"> </w:t>
      </w:r>
      <w:r>
        <w:rPr>
          <w:rFonts w:hint="default" w:ascii="Arial" w:hAnsi="Arial" w:cs="Arial"/>
          <w:i/>
          <w:sz w:val="24"/>
        </w:rPr>
        <w:t>J</w:t>
      </w:r>
    </w:p>
    <w:p>
      <w:pPr>
        <w:spacing w:before="2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55"/>
          <w:sz w:val="24"/>
        </w:rPr>
        <w:t xml:space="preserve"> </w:t>
      </w:r>
      <w:r>
        <w:rPr>
          <w:rFonts w:hint="default" w:ascii="Arial" w:hAnsi="Arial" w:cs="Arial"/>
          <w:sz w:val="24"/>
        </w:rPr>
        <w:t></w:t>
      </w:r>
      <w:r>
        <w:rPr>
          <w:rFonts w:hint="default" w:ascii="Arial" w:hAnsi="Arial" w:cs="Arial"/>
          <w:sz w:val="24"/>
        </w:rPr>
        <w:t>4,8.10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18</w:t>
      </w:r>
      <w:r>
        <w:rPr>
          <w:rFonts w:hint="default" w:ascii="Arial" w:hAnsi="Arial" w:cs="Arial"/>
          <w:spacing w:val="47"/>
          <w:position w:val="11"/>
          <w:sz w:val="13"/>
        </w:rPr>
        <w:t xml:space="preserve"> </w:t>
      </w:r>
      <w:r>
        <w:rPr>
          <w:rFonts w:hint="default" w:ascii="Arial" w:hAnsi="Arial" w:cs="Arial"/>
          <w:i/>
          <w:sz w:val="24"/>
        </w:rPr>
        <w:t>J</w:t>
      </w:r>
    </w:p>
    <w:p>
      <w:pPr>
        <w:spacing w:after="0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4">
            <w:col w:w="1715" w:space="806"/>
            <w:col w:w="1702" w:space="818"/>
            <w:col w:w="1913" w:space="607"/>
            <w:col w:w="3459"/>
          </w:cols>
        </w:sectPr>
      </w:pPr>
    </w:p>
    <w:p>
      <w:pPr>
        <w:pStyle w:val="7"/>
        <w:spacing w:before="83" w:line="276" w:lineRule="auto"/>
        <w:ind w:right="1113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20. </w:t>
      </w:r>
      <w:r>
        <w:rPr>
          <w:rFonts w:hint="default" w:ascii="Arial" w:hAnsi="Arial" w:cs="Arial"/>
        </w:rPr>
        <w:t>Ở sát mặt Trái Đất, vectơ cường độ điện trường hướng thẳng đứng từ trên xuống dưới và có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lớn vào khoảng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150 V/m. Tính hiệu 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một điểm ở độ cao 5m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và mặt đất.</w:t>
      </w:r>
    </w:p>
    <w:p>
      <w:pPr>
        <w:tabs>
          <w:tab w:val="left" w:pos="2920"/>
          <w:tab w:val="left" w:pos="5441"/>
          <w:tab w:val="left" w:pos="7961"/>
        </w:tabs>
        <w:spacing w:before="0" w:line="275" w:lineRule="exact"/>
        <w:ind w:left="40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720 V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B. </w:t>
      </w:r>
      <w:r>
        <w:rPr>
          <w:rFonts w:hint="default" w:ascii="Arial" w:hAnsi="Arial" w:cs="Arial"/>
          <w:sz w:val="24"/>
        </w:rPr>
        <w:t>360 V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>120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D. </w:t>
      </w:r>
      <w:r>
        <w:rPr>
          <w:rFonts w:hint="default" w:ascii="Arial" w:hAnsi="Arial" w:cs="Arial"/>
          <w:sz w:val="24"/>
        </w:rPr>
        <w:t>750 V</w:t>
      </w:r>
    </w:p>
    <w:p>
      <w:pPr>
        <w:pStyle w:val="7"/>
        <w:spacing w:before="44" w:line="276" w:lineRule="auto"/>
        <w:ind w:right="1004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</w:t>
      </w:r>
      <w:r>
        <w:rPr>
          <w:rFonts w:hint="default" w:ascii="Arial" w:hAnsi="Arial" w:cs="Arial"/>
          <w:b/>
          <w:spacing w:val="9"/>
        </w:rPr>
        <w:t xml:space="preserve"> </w:t>
      </w:r>
      <w:r>
        <w:rPr>
          <w:rFonts w:hint="default" w:ascii="Arial" w:hAnsi="Arial" w:cs="Arial"/>
          <w:b/>
        </w:rPr>
        <w:t>21.</w:t>
      </w:r>
      <w:r>
        <w:rPr>
          <w:rFonts w:hint="default" w:ascii="Arial" w:hAnsi="Arial" w:cs="Arial"/>
          <w:b/>
          <w:spacing w:val="6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bản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kim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loại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phẳng,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trái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dấu,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nhưng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lớn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bằng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nhau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đặt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song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song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với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nhau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nhau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1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cm.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Hiệu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bản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dương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bản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âm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là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120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V.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Nếu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chọn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mốc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tại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M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bản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âm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0,6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cm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là</w:t>
      </w:r>
    </w:p>
    <w:p>
      <w:pPr>
        <w:spacing w:after="0" w:line="276" w:lineRule="auto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tabs>
          <w:tab w:val="left" w:pos="2920"/>
          <w:tab w:val="left" w:pos="5441"/>
          <w:tab w:val="left" w:pos="7961"/>
        </w:tabs>
        <w:spacing w:before="62"/>
        <w:ind w:left="40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72 V.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B.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36 V.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>12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18 V.</w:t>
      </w:r>
    </w:p>
    <w:p>
      <w:pPr>
        <w:pStyle w:val="7"/>
        <w:spacing w:before="35" w:line="290" w:lineRule="auto"/>
        <w:ind w:right="1004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Câu 22.</w:t>
      </w:r>
      <w:r>
        <w:rPr>
          <w:rFonts w:hint="default" w:ascii="Arial" w:hAnsi="Arial" w:cs="Arial"/>
          <w:b/>
          <w:spacing w:val="1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hạt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bụi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nhỏ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khối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lượng</w:t>
      </w:r>
      <w:r>
        <w:rPr>
          <w:rFonts w:hint="default" w:ascii="Arial" w:hAnsi="Arial" w:cs="Arial"/>
          <w:spacing w:val="37"/>
        </w:rPr>
        <w:t xml:space="preserve"> </w:t>
      </w:r>
      <w:r>
        <w:rPr>
          <w:rFonts w:hint="default" w:ascii="Arial" w:hAnsi="Arial" w:cs="Arial"/>
          <w:i/>
        </w:rPr>
        <w:t>m</w:t>
      </w:r>
      <w:r>
        <w:rPr>
          <w:rFonts w:hint="default" w:ascii="Arial" w:hAnsi="Arial" w:cs="Arial"/>
          <w:i/>
          <w:spacing w:val="-15"/>
        </w:rPr>
        <w:t xml:space="preserve">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  <w:spacing w:val="-17"/>
        </w:rPr>
        <w:t xml:space="preserve"> </w:t>
      </w:r>
      <w:r>
        <w:rPr>
          <w:rFonts w:hint="default" w:ascii="Arial" w:hAnsi="Arial" w:cs="Arial"/>
        </w:rPr>
        <w:t>0,1</w:t>
      </w:r>
      <w:r>
        <w:rPr>
          <w:rFonts w:hint="default" w:ascii="Arial" w:hAnsi="Arial" w:cs="Arial"/>
          <w:spacing w:val="-11"/>
        </w:rPr>
        <w:t xml:space="preserve"> </w:t>
      </w:r>
      <w:r>
        <w:rPr>
          <w:rFonts w:hint="default" w:ascii="Arial" w:hAnsi="Arial" w:cs="Arial"/>
          <w:i/>
        </w:rPr>
        <w:t>mg</w:t>
      </w:r>
      <w:r>
        <w:rPr>
          <w:rFonts w:hint="default" w:ascii="Arial" w:hAnsi="Arial" w:cs="Arial"/>
          <w:i/>
          <w:spacing w:val="-1"/>
        </w:rPr>
        <w:t xml:space="preserve"> </w:t>
      </w:r>
      <w:r>
        <w:rPr>
          <w:rFonts w:hint="default" w:ascii="Arial" w:hAnsi="Arial" w:cs="Arial"/>
        </w:rPr>
        <w:t>,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nằm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lơ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lửng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trường giữa hai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bản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kim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loại phẳng. Bỏ qua lực đẩy Acsimet. Các đường sức điện có phương thẳng đứng và chiều hướng từ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dưới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lên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trên. Hiệu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thế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bản là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120 V. Khoảng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bản là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3 cm.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Xác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định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</w:p>
    <w:p>
      <w:pPr>
        <w:spacing w:before="7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tích 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hạt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bụi.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Lấy</w:t>
      </w:r>
      <w:r>
        <w:rPr>
          <w:rFonts w:hint="default" w:ascii="Arial" w:hAnsi="Arial" w:cs="Arial"/>
          <w:spacing w:val="47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g</w:t>
      </w:r>
      <w:r>
        <w:rPr>
          <w:rFonts w:hint="default" w:ascii="Arial" w:hAnsi="Arial" w:cs="Arial"/>
          <w:i/>
          <w:spacing w:val="10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31"/>
          <w:sz w:val="24"/>
        </w:rPr>
        <w:t xml:space="preserve"> </w:t>
      </w:r>
      <w:r>
        <w:rPr>
          <w:rFonts w:hint="default" w:ascii="Arial" w:hAnsi="Arial" w:cs="Arial"/>
          <w:sz w:val="24"/>
        </w:rPr>
        <w:t>10</w:t>
      </w:r>
      <w:r>
        <w:rPr>
          <w:rFonts w:hint="default" w:ascii="Arial" w:hAnsi="Arial" w:cs="Arial"/>
          <w:spacing w:val="-3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m</w:t>
      </w:r>
      <w:r>
        <w:rPr>
          <w:rFonts w:hint="default" w:ascii="Arial" w:hAnsi="Arial" w:cs="Arial"/>
          <w:i/>
          <w:spacing w:val="-23"/>
          <w:sz w:val="24"/>
        </w:rPr>
        <w:t xml:space="preserve"> </w:t>
      </w:r>
      <w:r>
        <w:rPr>
          <w:rFonts w:hint="default" w:ascii="Arial" w:hAnsi="Arial" w:cs="Arial"/>
          <w:sz w:val="24"/>
        </w:rPr>
        <w:t>/</w:t>
      </w:r>
      <w:r>
        <w:rPr>
          <w:rFonts w:hint="default" w:ascii="Arial" w:hAnsi="Arial" w:cs="Arial"/>
          <w:spacing w:val="-7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s</w:t>
      </w:r>
      <w:r>
        <w:rPr>
          <w:rFonts w:hint="default" w:ascii="Arial" w:hAnsi="Arial" w:cs="Arial"/>
          <w:i/>
          <w:spacing w:val="-37"/>
          <w:sz w:val="24"/>
        </w:rPr>
        <w:t xml:space="preserve"> </w:t>
      </w:r>
      <w:r>
        <w:rPr>
          <w:rFonts w:hint="default" w:ascii="Arial" w:hAnsi="Arial" w:cs="Arial"/>
          <w:position w:val="11"/>
          <w:sz w:val="13"/>
        </w:rPr>
        <w:t>2</w:t>
      </w:r>
      <w:r>
        <w:rPr>
          <w:rFonts w:hint="default" w:ascii="Arial" w:hAnsi="Arial" w:cs="Arial"/>
          <w:spacing w:val="-3"/>
          <w:position w:val="11"/>
          <w:sz w:val="13"/>
        </w:rPr>
        <w:t xml:space="preserve"> </w:t>
      </w:r>
      <w:r>
        <w:rPr>
          <w:rFonts w:hint="default" w:ascii="Arial" w:hAnsi="Arial" w:cs="Arial"/>
          <w:sz w:val="24"/>
        </w:rPr>
        <w:t>.</w:t>
      </w:r>
    </w:p>
    <w:p>
      <w:pPr>
        <w:tabs>
          <w:tab w:val="left" w:pos="2920"/>
          <w:tab w:val="left" w:pos="5441"/>
          <w:tab w:val="left" w:pos="7961"/>
        </w:tabs>
        <w:spacing w:before="67"/>
        <w:ind w:left="40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43"/>
          <w:sz w:val="24"/>
        </w:rPr>
        <w:t xml:space="preserve"> </w:t>
      </w:r>
      <w:r>
        <w:rPr>
          <w:rFonts w:hint="default" w:ascii="Arial" w:hAnsi="Arial" w:cs="Arial"/>
          <w:sz w:val="24"/>
        </w:rPr>
        <w:t>0,</w:t>
      </w:r>
      <w:r>
        <w:rPr>
          <w:rFonts w:hint="default" w:ascii="Arial" w:hAnsi="Arial" w:cs="Arial"/>
          <w:spacing w:val="-34"/>
          <w:sz w:val="24"/>
        </w:rPr>
        <w:t xml:space="preserve"> </w:t>
      </w:r>
      <w:r>
        <w:rPr>
          <w:rFonts w:hint="default" w:ascii="Arial" w:hAnsi="Arial" w:cs="Arial"/>
          <w:sz w:val="24"/>
        </w:rPr>
        <w:t>25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C</w:t>
      </w:r>
      <w:r>
        <w:rPr>
          <w:rFonts w:hint="default" w:ascii="Arial" w:hAnsi="Arial" w:cs="Arial"/>
          <w:i/>
          <w:spacing w:val="-16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w w:val="105"/>
          <w:sz w:val="24"/>
        </w:rPr>
        <w:t>B.</w:t>
      </w:r>
      <w:r>
        <w:rPr>
          <w:rFonts w:hint="default" w:ascii="Arial" w:hAnsi="Arial" w:cs="Arial"/>
          <w:b/>
          <w:spacing w:val="23"/>
          <w:w w:val="105"/>
          <w:sz w:val="24"/>
        </w:rPr>
        <w:t xml:space="preserve"> </w:t>
      </w:r>
      <w:r>
        <w:rPr>
          <w:rFonts w:hint="default" w:ascii="Arial" w:hAnsi="Arial" w:cs="Arial"/>
          <w:w w:val="105"/>
          <w:sz w:val="24"/>
        </w:rPr>
        <w:t>0.25</w:t>
      </w:r>
      <w:r>
        <w:rPr>
          <w:rFonts w:hint="default" w:ascii="Arial" w:hAnsi="Arial" w:cs="Arial"/>
          <w:i/>
          <w:w w:val="105"/>
          <w:sz w:val="24"/>
        </w:rPr>
        <w:t>nC</w:t>
      </w:r>
      <w:r>
        <w:rPr>
          <w:rFonts w:hint="default" w:ascii="Arial" w:hAnsi="Arial" w:cs="Arial"/>
          <w:i/>
          <w:spacing w:val="-13"/>
          <w:w w:val="105"/>
          <w:sz w:val="24"/>
        </w:rPr>
        <w:t xml:space="preserve"> </w:t>
      </w:r>
      <w:r>
        <w:rPr>
          <w:rFonts w:hint="default" w:ascii="Arial" w:hAnsi="Arial" w:cs="Arial"/>
          <w:w w:val="105"/>
          <w:sz w:val="24"/>
        </w:rPr>
        <w:t>.</w:t>
      </w:r>
      <w:r>
        <w:rPr>
          <w:rFonts w:hint="default" w:ascii="Arial" w:hAnsi="Arial" w:cs="Arial"/>
          <w:w w:val="105"/>
          <w:sz w:val="24"/>
        </w:rPr>
        <w:tab/>
      </w:r>
      <w:r>
        <w:rPr>
          <w:rFonts w:hint="default" w:ascii="Arial" w:hAnsi="Arial" w:cs="Arial"/>
          <w:b/>
          <w:sz w:val="24"/>
        </w:rPr>
        <w:t>C.</w:t>
      </w:r>
      <w:r>
        <w:rPr>
          <w:rFonts w:hint="default" w:ascii="Arial" w:hAnsi="Arial" w:cs="Arial"/>
          <w:b/>
          <w:spacing w:val="42"/>
          <w:sz w:val="24"/>
        </w:rPr>
        <w:t xml:space="preserve"> </w:t>
      </w:r>
      <w:r>
        <w:rPr>
          <w:rFonts w:hint="default" w:ascii="Arial" w:hAnsi="Arial" w:cs="Arial"/>
          <w:sz w:val="24"/>
        </w:rPr>
        <w:t>0,15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C</w:t>
      </w:r>
      <w:r>
        <w:rPr>
          <w:rFonts w:hint="default" w:ascii="Arial" w:hAnsi="Arial" w:cs="Arial"/>
          <w:i/>
          <w:spacing w:val="-9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13"/>
          <w:sz w:val="24"/>
        </w:rPr>
        <w:t xml:space="preserve"> </w:t>
      </w:r>
      <w:r>
        <w:rPr>
          <w:rFonts w:hint="default" w:ascii="Arial" w:hAnsi="Arial" w:cs="Arial"/>
          <w:sz w:val="24"/>
        </w:rPr>
        <w:t>1,5</w:t>
      </w:r>
      <w:r>
        <w:rPr>
          <w:rFonts w:hint="default" w:ascii="Arial" w:hAnsi="Arial" w:cs="Arial"/>
          <w:spacing w:val="-36"/>
          <w:sz w:val="24"/>
        </w:rPr>
        <w:t xml:space="preserve"> 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C</w:t>
      </w:r>
      <w:r>
        <w:rPr>
          <w:rFonts w:hint="default" w:ascii="Arial" w:hAnsi="Arial" w:cs="Arial"/>
          <w:i/>
          <w:spacing w:val="-10"/>
          <w:sz w:val="24"/>
        </w:rPr>
        <w:t xml:space="preserve"> </w:t>
      </w:r>
      <w:r>
        <w:rPr>
          <w:rFonts w:hint="default" w:ascii="Arial" w:hAnsi="Arial" w:cs="Arial"/>
          <w:sz w:val="24"/>
        </w:rPr>
        <w:t>.</w:t>
      </w:r>
    </w:p>
    <w:p>
      <w:pPr>
        <w:pStyle w:val="7"/>
        <w:spacing w:before="106"/>
        <w:rPr>
          <w:rFonts w:hint="default" w:ascii="Arial" w:hAnsi="Arial" w:cs="Arial"/>
        </w:rPr>
      </w:pPr>
      <w:r>
        <w:rPr>
          <w:rFonts w:hint="default" w:ascii="Arial" w:hAnsi="Arial" w:cs="Arial"/>
        </w:rPr>
        <w:pict>
          <v:line id="_x0000_s1123" o:spid="_x0000_s1123" o:spt="20" style="position:absolute;left:0pt;margin-left:259.35pt;margin-top:6.95pt;height:14.55pt;width:0pt;mso-position-horizontal-relative:page;z-index:-251622400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rFonts w:hint="default" w:ascii="Arial" w:hAnsi="Arial" w:cs="Arial"/>
        </w:rPr>
        <w:pict>
          <v:line id="_x0000_s1124" o:spid="_x0000_s1124" o:spt="20" style="position:absolute;left:0pt;margin-left:267.1pt;margin-top:6.95pt;height:14.55pt;width:0pt;mso-position-horizontal-relative:page;z-index:-251622400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rFonts w:hint="default" w:ascii="Arial" w:hAnsi="Arial" w:cs="Arial"/>
          <w:b/>
          <w:position w:val="1"/>
        </w:rPr>
        <w:t>Câu</w:t>
      </w:r>
      <w:r>
        <w:rPr>
          <w:rFonts w:hint="default" w:ascii="Arial" w:hAnsi="Arial" w:cs="Arial"/>
          <w:b/>
          <w:spacing w:val="-1"/>
          <w:position w:val="1"/>
        </w:rPr>
        <w:t xml:space="preserve"> </w:t>
      </w:r>
      <w:r>
        <w:rPr>
          <w:rFonts w:hint="default" w:ascii="Arial" w:hAnsi="Arial" w:cs="Arial"/>
          <w:b/>
          <w:position w:val="1"/>
        </w:rPr>
        <w:t xml:space="preserve">23. </w:t>
      </w:r>
      <w:r>
        <w:rPr>
          <w:rFonts w:hint="default" w:ascii="Arial" w:hAnsi="Arial" w:cs="Arial"/>
          <w:position w:val="1"/>
        </w:rPr>
        <w:t>Bắn một electron</w:t>
      </w:r>
      <w:r>
        <w:rPr>
          <w:rFonts w:hint="default" w:ascii="Arial" w:hAnsi="Arial" w:cs="Arial"/>
          <w:spacing w:val="-1"/>
          <w:position w:val="1"/>
        </w:rPr>
        <w:t xml:space="preserve"> </w:t>
      </w:r>
      <w:r>
        <w:rPr>
          <w:rFonts w:hint="default" w:ascii="Arial" w:hAnsi="Arial" w:cs="Arial"/>
          <w:position w:val="1"/>
        </w:rPr>
        <w:t>(tích điện</w:t>
      </w:r>
      <w:r>
        <w:rPr>
          <w:rFonts w:hint="default" w:ascii="Arial" w:hAnsi="Arial" w:cs="Arial"/>
          <w:spacing w:val="37"/>
          <w:position w:val="1"/>
        </w:rPr>
        <w:t xml:space="preserve"> </w:t>
      </w:r>
      <w:r>
        <w:rPr>
          <w:rFonts w:hint="default" w:ascii="Arial" w:hAnsi="Arial" w:cs="Arial"/>
        </w:rPr>
        <w:t>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  <w:i/>
        </w:rPr>
        <w:t>e</w:t>
      </w:r>
      <w:r>
        <w:rPr>
          <w:rFonts w:hint="default" w:ascii="Arial" w:hAnsi="Arial" w:cs="Arial"/>
          <w:i/>
          <w:spacing w:val="69"/>
        </w:rPr>
        <w:t xml:space="preserve"> </w:t>
      </w:r>
      <w:r>
        <w:rPr>
          <w:rFonts w:hint="default" w:ascii="Arial" w:hAnsi="Arial" w:cs="Arial"/>
          <w:position w:val="1"/>
        </w:rPr>
        <w:t>và</w:t>
      </w:r>
      <w:r>
        <w:rPr>
          <w:rFonts w:hint="default" w:ascii="Arial" w:hAnsi="Arial" w:cs="Arial"/>
          <w:spacing w:val="-1"/>
          <w:position w:val="1"/>
        </w:rPr>
        <w:t xml:space="preserve"> </w:t>
      </w:r>
      <w:r>
        <w:rPr>
          <w:rFonts w:hint="default" w:ascii="Arial" w:hAnsi="Arial" w:cs="Arial"/>
          <w:position w:val="1"/>
        </w:rPr>
        <w:t>có khối</w:t>
      </w:r>
      <w:r>
        <w:rPr>
          <w:rFonts w:hint="default" w:ascii="Arial" w:hAnsi="Arial" w:cs="Arial"/>
          <w:spacing w:val="-1"/>
          <w:position w:val="1"/>
        </w:rPr>
        <w:t xml:space="preserve"> </w:t>
      </w:r>
      <w:r>
        <w:rPr>
          <w:rFonts w:hint="default" w:ascii="Arial" w:hAnsi="Arial" w:cs="Arial"/>
          <w:position w:val="1"/>
        </w:rPr>
        <w:t>lượng</w:t>
      </w:r>
      <w:r>
        <w:rPr>
          <w:rFonts w:hint="default" w:ascii="Arial" w:hAnsi="Arial" w:cs="Arial"/>
          <w:spacing w:val="-3"/>
          <w:position w:val="1"/>
        </w:rPr>
        <w:t xml:space="preserve"> </w:t>
      </w:r>
      <w:r>
        <w:rPr>
          <w:rFonts w:hint="default" w:ascii="Arial" w:hAnsi="Arial" w:cs="Arial"/>
          <w:position w:val="1"/>
        </w:rPr>
        <w:t>m) với vận tốc</w:t>
      </w:r>
      <w:r>
        <w:rPr>
          <w:rFonts w:hint="default" w:ascii="Arial" w:hAnsi="Arial" w:cs="Arial"/>
          <w:spacing w:val="32"/>
          <w:position w:val="1"/>
        </w:rPr>
        <w:t xml:space="preserve"> </w:t>
      </w:r>
      <w:r>
        <w:rPr>
          <w:rFonts w:hint="default" w:ascii="Arial" w:hAnsi="Arial" w:cs="Arial"/>
          <w:i/>
          <w:position w:val="1"/>
        </w:rPr>
        <w:t>v</w:t>
      </w:r>
      <w:r>
        <w:rPr>
          <w:rFonts w:hint="default" w:ascii="Arial" w:hAnsi="Arial" w:cs="Arial"/>
          <w:position w:val="-4"/>
          <w:sz w:val="13"/>
        </w:rPr>
        <w:t>0</w:t>
      </w:r>
      <w:r>
        <w:rPr>
          <w:rFonts w:hint="default" w:ascii="Arial" w:hAnsi="Arial" w:cs="Arial"/>
          <w:spacing w:val="35"/>
          <w:position w:val="-4"/>
          <w:sz w:val="13"/>
        </w:rPr>
        <w:t xml:space="preserve"> </w:t>
      </w:r>
      <w:r>
        <w:rPr>
          <w:rFonts w:hint="default" w:ascii="Arial" w:hAnsi="Arial" w:cs="Arial"/>
          <w:position w:val="1"/>
        </w:rPr>
        <w:t>vào</w:t>
      </w:r>
      <w:r>
        <w:rPr>
          <w:rFonts w:hint="default" w:ascii="Arial" w:hAnsi="Arial" w:cs="Arial"/>
          <w:spacing w:val="2"/>
          <w:position w:val="1"/>
        </w:rPr>
        <w:t xml:space="preserve"> </w:t>
      </w:r>
      <w:r>
        <w:rPr>
          <w:rFonts w:hint="default" w:ascii="Arial" w:hAnsi="Arial" w:cs="Arial"/>
          <w:position w:val="1"/>
        </w:rPr>
        <w:t>điện trường</w:t>
      </w:r>
      <w:r>
        <w:rPr>
          <w:rFonts w:hint="default" w:ascii="Arial" w:hAnsi="Arial" w:cs="Arial"/>
          <w:spacing w:val="-3"/>
          <w:position w:val="1"/>
        </w:rPr>
        <w:t xml:space="preserve"> </w:t>
      </w:r>
      <w:r>
        <w:rPr>
          <w:rFonts w:hint="default" w:ascii="Arial" w:hAnsi="Arial" w:cs="Arial"/>
          <w:position w:val="1"/>
        </w:rPr>
        <w:t>đều</w:t>
      </w:r>
      <w:r>
        <w:rPr>
          <w:rFonts w:hint="default" w:ascii="Arial" w:hAnsi="Arial" w:cs="Arial"/>
          <w:spacing w:val="1"/>
          <w:position w:val="1"/>
        </w:rPr>
        <w:t xml:space="preserve"> </w:t>
      </w:r>
      <w:r>
        <w:rPr>
          <w:rFonts w:hint="default" w:ascii="Arial" w:hAnsi="Arial" w:cs="Arial"/>
          <w:position w:val="1"/>
        </w:rPr>
        <w:t>giữa</w:t>
      </w:r>
    </w:p>
    <w:p>
      <w:pPr>
        <w:pStyle w:val="7"/>
        <w:spacing w:before="93" w:line="271" w:lineRule="auto"/>
        <w:ind w:right="901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hai bản kim loại phẳng theo phương song song, cách đều hai bản kim loại (xem hình vẽ). Hiệu điện thế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 xml:space="preserve">giữa hai bản là </w:t>
      </w:r>
      <w:r>
        <w:rPr>
          <w:rFonts w:hint="default" w:ascii="Arial" w:hAnsi="Arial" w:cs="Arial"/>
          <w:i/>
          <w:position w:val="1"/>
          <w:sz w:val="23"/>
        </w:rPr>
        <w:t xml:space="preserve">U </w:t>
      </w:r>
      <w:r>
        <w:rPr>
          <w:rFonts w:hint="default" w:ascii="Arial" w:hAnsi="Arial" w:cs="Arial"/>
          <w:position w:val="1"/>
          <w:sz w:val="23"/>
        </w:rPr>
        <w:t></w:t>
      </w:r>
      <w:r>
        <w:rPr>
          <w:rFonts w:hint="default" w:ascii="Arial" w:hAnsi="Arial" w:cs="Arial"/>
          <w:position w:val="1"/>
          <w:sz w:val="23"/>
        </w:rPr>
        <w:t xml:space="preserve"> 0 </w:t>
      </w:r>
      <w:r>
        <w:rPr>
          <w:rFonts w:hint="default" w:ascii="Arial" w:hAnsi="Arial" w:cs="Arial"/>
        </w:rPr>
        <w:t>. Biết rằng electron bay ra khỏi điện trường tại điểm nằm sát mép một bản. Động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năng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electron khi bắt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đầu ra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khỏi điện 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là</w:t>
      </w:r>
    </w:p>
    <w:p>
      <w:pPr>
        <w:tabs>
          <w:tab w:val="left" w:pos="2920"/>
          <w:tab w:val="left" w:pos="5441"/>
          <w:tab w:val="left" w:pos="7961"/>
        </w:tabs>
        <w:spacing w:before="36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pict>
          <v:line id="_x0000_s1125" o:spid="_x0000_s1125" o:spt="20" style="position:absolute;left:0pt;margin-left:115pt;margin-top:3.45pt;height:14.55pt;width:0pt;mso-position-horizontal-relative:page;z-index:-251621376;mso-width-relative:page;mso-height-relative:page;" stroked="t" coordsize="21600,21600">
            <v:path arrowok="t"/>
            <v:fill focussize="0,0"/>
            <v:stroke weight="0.598346456692913pt" color="#000000"/>
            <v:imagedata o:title=""/>
            <o:lock v:ext="edit"/>
          </v:line>
        </w:pict>
      </w:r>
      <w:r>
        <w:rPr>
          <w:rFonts w:hint="default" w:ascii="Arial" w:hAnsi="Arial" w:cs="Arial"/>
        </w:rPr>
        <w:pict>
          <v:line id="_x0000_s1126" o:spid="_x0000_s1126" o:spt="20" style="position:absolute;left:0pt;margin-left:122.6pt;margin-top:3.45pt;height:14.55pt;width:0pt;mso-position-horizontal-relative:page;z-index:-251621376;mso-width-relative:page;mso-height-relative:page;" stroked="t" coordsize="21600,21600">
            <v:path arrowok="t"/>
            <v:fill focussize="0,0"/>
            <v:stroke weight="0.598346456692913pt" color="#000000"/>
            <v:imagedata o:title=""/>
            <o:lock v:ext="edit"/>
          </v:line>
        </w:pict>
      </w:r>
      <w:r>
        <w:rPr>
          <w:rFonts w:hint="default" w:ascii="Arial" w:hAnsi="Arial" w:cs="Arial"/>
        </w:rPr>
        <w:pict>
          <v:line id="_x0000_s1127" o:spid="_x0000_s1127" o:spt="20" style="position:absolute;left:0pt;margin-left:247.1pt;margin-top:3.45pt;height:14.55pt;width:0pt;mso-position-horizontal-relative:page;z-index:-251620352;mso-width-relative:page;mso-height-relative:page;" stroked="t" coordsize="21600,21600">
            <v:path arrowok="t"/>
            <v:fill focussize="0,0"/>
            <v:stroke weight="0.600157480314961pt" color="#000000"/>
            <v:imagedata o:title=""/>
            <o:lock v:ext="edit"/>
          </v:line>
        </w:pict>
      </w:r>
      <w:r>
        <w:rPr>
          <w:rFonts w:hint="default" w:ascii="Arial" w:hAnsi="Arial" w:cs="Arial"/>
        </w:rPr>
        <w:pict>
          <v:line id="_x0000_s1128" o:spid="_x0000_s1128" o:spt="20" style="position:absolute;left:0pt;margin-left:254.7pt;margin-top:3.45pt;height:14.55pt;width:0pt;mso-position-horizontal-relative:page;z-index:-251620352;mso-width-relative:page;mso-height-relative:page;" stroked="t" coordsize="21600,21600">
            <v:path arrowok="t"/>
            <v:fill focussize="0,0"/>
            <v:stroke weight="0.600157480314961pt" color="#000000"/>
            <v:imagedata o:title=""/>
            <o:lock v:ext="edit"/>
          </v:line>
        </w:pict>
      </w:r>
      <w:r>
        <w:rPr>
          <w:rFonts w:hint="default" w:ascii="Arial" w:hAnsi="Arial" w:cs="Arial"/>
        </w:rPr>
        <w:pict>
          <v:line id="_x0000_s1129" o:spid="_x0000_s1129" o:spt="20" style="position:absolute;left:0pt;margin-left:349.95pt;margin-top:3.45pt;height:14.55pt;width:0pt;mso-position-horizontal-relative:page;z-index:-251619328;mso-width-relative:page;mso-height-relative:page;" stroked="t" coordsize="21600,21600">
            <v:path arrowok="t"/>
            <v:fill focussize="0,0"/>
            <v:stroke weight="0.591102362204724pt" color="#000000"/>
            <v:imagedata o:title=""/>
            <o:lock v:ext="edit"/>
          </v:line>
        </w:pict>
      </w:r>
      <w:r>
        <w:rPr>
          <w:rFonts w:hint="default" w:ascii="Arial" w:hAnsi="Arial" w:cs="Arial"/>
        </w:rPr>
        <w:pict>
          <v:line id="_x0000_s1130" o:spid="_x0000_s1130" o:spt="20" style="position:absolute;left:0pt;margin-left:357.55pt;margin-top:3.45pt;height:14.55pt;width:0pt;mso-position-horizontal-relative:page;z-index:-251619328;mso-width-relative:page;mso-height-relative:page;" stroked="t" coordsize="21600,21600">
            <v:path arrowok="t"/>
            <v:fill focussize="0,0"/>
            <v:stroke weight="0.591102362204724pt" color="#000000"/>
            <v:imagedata o:title=""/>
            <o:lock v:ext="edit"/>
          </v:line>
        </w:pict>
      </w:r>
      <w:r>
        <w:rPr>
          <w:rFonts w:hint="default" w:ascii="Arial" w:hAnsi="Arial" w:cs="Arial"/>
        </w:rPr>
        <w:pict>
          <v:line id="_x0000_s1131" o:spid="_x0000_s1131" o:spt="20" style="position:absolute;left:0pt;margin-left:484.3pt;margin-top:3.45pt;height:14.55pt;width:0pt;mso-position-horizontal-relative:page;z-index:-251618304;mso-width-relative:page;mso-height-relative:page;" stroked="t" coordsize="21600,21600">
            <v:path arrowok="t"/>
            <v:fill focussize="0,0"/>
            <v:stroke weight="0.607637795275591pt" color="#000000"/>
            <v:imagedata o:title=""/>
            <o:lock v:ext="edit"/>
          </v:line>
        </w:pict>
      </w:r>
      <w:r>
        <w:rPr>
          <w:rFonts w:hint="default" w:ascii="Arial" w:hAnsi="Arial" w:cs="Arial"/>
        </w:rPr>
        <w:pict>
          <v:line id="_x0000_s1132" o:spid="_x0000_s1132" o:spt="20" style="position:absolute;left:0pt;margin-left:492pt;margin-top:3.45pt;height:14.55pt;width:0pt;mso-position-horizontal-relative:page;z-index:-251618304;mso-width-relative:page;mso-height-relative:page;" stroked="t" coordsize="21600,21600">
            <v:path arrowok="t"/>
            <v:fill focussize="0,0"/>
            <v:stroke weight="0.607637795275591pt" color="#000000"/>
            <v:imagedata o:title=""/>
            <o:lock v:ext="edit"/>
          </v:line>
        </w:pict>
      </w:r>
      <w:r>
        <w:rPr>
          <w:rFonts w:hint="default" w:ascii="Arial" w:hAnsi="Arial" w:cs="Arial"/>
          <w:b/>
          <w:w w:val="105"/>
          <w:position w:val="1"/>
          <w:sz w:val="24"/>
        </w:rPr>
        <w:t>A.</w:t>
      </w:r>
      <w:r>
        <w:rPr>
          <w:rFonts w:hint="default" w:ascii="Arial" w:hAnsi="Arial" w:cs="Arial"/>
          <w:b/>
          <w:spacing w:val="30"/>
          <w:w w:val="105"/>
          <w:position w:val="1"/>
          <w:sz w:val="24"/>
        </w:rPr>
        <w:t xml:space="preserve"> </w:t>
      </w:r>
      <w:r>
        <w:rPr>
          <w:rFonts w:hint="default" w:ascii="Arial" w:hAnsi="Arial" w:cs="Arial"/>
          <w:w w:val="105"/>
          <w:sz w:val="24"/>
        </w:rPr>
        <w:t>0,5</w:t>
      </w:r>
      <w:r>
        <w:rPr>
          <w:rFonts w:hint="default" w:ascii="Arial" w:hAnsi="Arial" w:cs="Arial"/>
          <w:spacing w:val="-10"/>
          <w:w w:val="105"/>
          <w:sz w:val="24"/>
        </w:rPr>
        <w:t xml:space="preserve"> </w:t>
      </w:r>
      <w:r>
        <w:rPr>
          <w:rFonts w:hint="default" w:ascii="Arial" w:hAnsi="Arial" w:cs="Arial"/>
          <w:i/>
          <w:spacing w:val="20"/>
          <w:w w:val="105"/>
          <w:sz w:val="24"/>
        </w:rPr>
        <w:t>eU</w:t>
      </w:r>
      <w:r>
        <w:rPr>
          <w:rFonts w:hint="default" w:ascii="Arial" w:hAnsi="Arial" w:cs="Arial"/>
          <w:i/>
          <w:spacing w:val="20"/>
          <w:w w:val="105"/>
          <w:sz w:val="24"/>
        </w:rPr>
        <w:tab/>
      </w:r>
      <w:r>
        <w:rPr>
          <w:rFonts w:hint="default" w:ascii="Arial" w:hAnsi="Arial" w:cs="Arial"/>
          <w:b/>
          <w:w w:val="105"/>
          <w:position w:val="1"/>
          <w:sz w:val="24"/>
        </w:rPr>
        <w:t>B.</w:t>
      </w:r>
      <w:r>
        <w:rPr>
          <w:rFonts w:hint="default" w:ascii="Arial" w:hAnsi="Arial" w:cs="Arial"/>
          <w:b/>
          <w:spacing w:val="32"/>
          <w:w w:val="105"/>
          <w:position w:val="1"/>
          <w:sz w:val="24"/>
        </w:rPr>
        <w:t xml:space="preserve"> </w:t>
      </w:r>
      <w:r>
        <w:rPr>
          <w:rFonts w:hint="default" w:ascii="Arial" w:hAnsi="Arial" w:cs="Arial"/>
          <w:w w:val="105"/>
          <w:sz w:val="24"/>
        </w:rPr>
        <w:t></w:t>
      </w:r>
      <w:r>
        <w:rPr>
          <w:rFonts w:hint="default" w:ascii="Arial" w:hAnsi="Arial" w:cs="Arial"/>
          <w:w w:val="105"/>
          <w:sz w:val="24"/>
        </w:rPr>
        <w:t>0,5</w:t>
      </w:r>
      <w:r>
        <w:rPr>
          <w:rFonts w:hint="default" w:ascii="Arial" w:hAnsi="Arial" w:cs="Arial"/>
          <w:spacing w:val="-11"/>
          <w:w w:val="105"/>
          <w:sz w:val="24"/>
        </w:rPr>
        <w:t xml:space="preserve"> </w:t>
      </w:r>
      <w:r>
        <w:rPr>
          <w:rFonts w:hint="default" w:ascii="Arial" w:hAnsi="Arial" w:cs="Arial"/>
          <w:i/>
          <w:spacing w:val="20"/>
          <w:w w:val="105"/>
          <w:sz w:val="24"/>
        </w:rPr>
        <w:t>eU</w:t>
      </w:r>
      <w:r>
        <w:rPr>
          <w:rFonts w:hint="default" w:ascii="Arial" w:hAnsi="Arial" w:cs="Arial"/>
          <w:i/>
          <w:spacing w:val="20"/>
          <w:w w:val="105"/>
          <w:sz w:val="24"/>
        </w:rPr>
        <w:tab/>
      </w:r>
      <w:r>
        <w:rPr>
          <w:rFonts w:hint="default" w:ascii="Arial" w:hAnsi="Arial" w:cs="Arial"/>
          <w:b/>
          <w:w w:val="105"/>
          <w:position w:val="1"/>
          <w:sz w:val="24"/>
        </w:rPr>
        <w:t>C.</w:t>
      </w:r>
      <w:r>
        <w:rPr>
          <w:rFonts w:hint="default" w:ascii="Arial" w:hAnsi="Arial" w:cs="Arial"/>
          <w:b/>
          <w:spacing w:val="62"/>
          <w:w w:val="105"/>
          <w:position w:val="1"/>
          <w:sz w:val="24"/>
        </w:rPr>
        <w:t xml:space="preserve"> </w:t>
      </w:r>
      <w:r>
        <w:rPr>
          <w:rFonts w:hint="default" w:ascii="Arial" w:hAnsi="Arial" w:cs="Arial"/>
          <w:i/>
          <w:spacing w:val="20"/>
          <w:w w:val="105"/>
          <w:sz w:val="24"/>
        </w:rPr>
        <w:t>eU</w:t>
      </w:r>
      <w:r>
        <w:rPr>
          <w:rFonts w:hint="default" w:ascii="Arial" w:hAnsi="Arial" w:cs="Arial"/>
          <w:i/>
          <w:spacing w:val="20"/>
          <w:w w:val="105"/>
          <w:sz w:val="24"/>
        </w:rPr>
        <w:tab/>
      </w:r>
      <w:r>
        <w:rPr>
          <w:rFonts w:hint="default" w:ascii="Arial" w:hAnsi="Arial" w:cs="Arial"/>
          <w:b/>
          <w:w w:val="105"/>
          <w:position w:val="1"/>
          <w:sz w:val="24"/>
        </w:rPr>
        <w:t>D.</w:t>
      </w:r>
      <w:r>
        <w:rPr>
          <w:rFonts w:hint="default" w:ascii="Arial" w:hAnsi="Arial" w:cs="Arial"/>
          <w:b/>
          <w:spacing w:val="26"/>
          <w:w w:val="105"/>
          <w:position w:val="1"/>
          <w:sz w:val="24"/>
        </w:rPr>
        <w:t xml:space="preserve"> </w:t>
      </w:r>
      <w:r>
        <w:rPr>
          <w:rFonts w:hint="default" w:ascii="Arial" w:hAnsi="Arial" w:cs="Arial"/>
          <w:w w:val="105"/>
          <w:sz w:val="24"/>
        </w:rPr>
        <w:t></w:t>
      </w:r>
      <w:r>
        <w:rPr>
          <w:rFonts w:hint="default" w:ascii="Arial" w:hAnsi="Arial" w:cs="Arial"/>
          <w:spacing w:val="-2"/>
          <w:w w:val="105"/>
          <w:sz w:val="24"/>
        </w:rPr>
        <w:t xml:space="preserve"> </w:t>
      </w:r>
      <w:r>
        <w:rPr>
          <w:rFonts w:hint="default" w:ascii="Arial" w:hAnsi="Arial" w:cs="Arial"/>
          <w:i/>
          <w:spacing w:val="22"/>
          <w:w w:val="105"/>
          <w:sz w:val="24"/>
        </w:rPr>
        <w:t>eU</w:t>
      </w:r>
      <w:r>
        <w:rPr>
          <w:rFonts w:hint="default" w:ascii="Arial" w:hAnsi="Arial" w:cs="Arial"/>
          <w:i/>
          <w:spacing w:val="-15"/>
          <w:sz w:val="24"/>
        </w:rPr>
        <w:t xml:space="preserve"> </w:t>
      </w:r>
    </w:p>
    <w:p>
      <w:pPr>
        <w:spacing w:after="0"/>
        <w:jc w:val="left"/>
        <w:rPr>
          <w:rFonts w:hint="default" w:ascii="Arial" w:hAnsi="Arial" w:cs="Arial"/>
          <w:sz w:val="24"/>
        </w:rPr>
        <w:sectPr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spacing w:before="160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Câu</w:t>
      </w:r>
      <w:r>
        <w:rPr>
          <w:rFonts w:hint="default" w:ascii="Arial" w:hAnsi="Arial" w:cs="Arial"/>
          <w:b/>
          <w:spacing w:val="6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24.</w:t>
      </w:r>
      <w:r>
        <w:rPr>
          <w:rFonts w:hint="default" w:ascii="Arial" w:hAnsi="Arial" w:cs="Arial"/>
          <w:b/>
          <w:spacing w:val="4"/>
          <w:sz w:val="24"/>
        </w:rPr>
        <w:t xml:space="preserve"> </w:t>
      </w:r>
      <w:r>
        <w:rPr>
          <w:rFonts w:hint="default" w:ascii="Arial" w:hAnsi="Arial" w:cs="Arial"/>
          <w:sz w:val="24"/>
        </w:rPr>
        <w:t>Một</w:t>
      </w:r>
      <w:r>
        <w:rPr>
          <w:rFonts w:hint="default" w:ascii="Arial" w:hAnsi="Arial" w:cs="Arial"/>
          <w:spacing w:val="4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6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</w:t>
      </w:r>
    </w:p>
    <w:p>
      <w:pPr>
        <w:spacing w:before="141"/>
        <w:ind w:left="6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i/>
          <w:sz w:val="24"/>
        </w:rPr>
        <w:t>q</w:t>
      </w:r>
      <w:r>
        <w:rPr>
          <w:rFonts w:hint="default" w:ascii="Arial" w:hAnsi="Arial" w:cs="Arial"/>
          <w:i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4.10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6</w:t>
      </w:r>
      <w:r>
        <w:rPr>
          <w:rFonts w:hint="default" w:ascii="Arial" w:hAnsi="Arial" w:cs="Arial"/>
          <w:spacing w:val="17"/>
          <w:position w:val="11"/>
          <w:sz w:val="13"/>
        </w:rPr>
        <w:t xml:space="preserve"> </w:t>
      </w:r>
      <w:r>
        <w:rPr>
          <w:rFonts w:hint="default" w:ascii="Arial" w:hAnsi="Arial" w:cs="Arial"/>
          <w:i/>
          <w:sz w:val="24"/>
        </w:rPr>
        <w:t>C</w:t>
      </w:r>
    </w:p>
    <w:p>
      <w:pPr>
        <w:pStyle w:val="7"/>
        <w:spacing w:before="160"/>
        <w:ind w:left="74"/>
        <w:rPr>
          <w:rFonts w:hint="default" w:ascii="Arial" w:hAnsi="Arial" w:cs="Arial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</w:rPr>
        <w:t>dịch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chuyển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đều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cường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trường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3">
            <w:col w:w="2401" w:space="40"/>
            <w:col w:w="1213" w:space="39"/>
            <w:col w:w="7327"/>
          </w:cols>
        </w:sectPr>
      </w:pPr>
    </w:p>
    <w:p>
      <w:pPr>
        <w:pStyle w:val="7"/>
        <w:spacing w:before="75"/>
        <w:ind w:left="264"/>
        <w:rPr>
          <w:rFonts w:hint="default" w:ascii="Arial" w:hAnsi="Arial" w:cs="Arial"/>
        </w:rPr>
      </w:pPr>
      <w:r>
        <w:rPr>
          <w:rFonts w:hint="default" w:ascii="Arial" w:hAnsi="Arial" w:cs="Arial"/>
          <w:i/>
        </w:rPr>
        <w:t>E</w:t>
      </w:r>
      <w:r>
        <w:rPr>
          <w:rFonts w:hint="default" w:ascii="Arial" w:hAnsi="Arial" w:cs="Arial"/>
          <w:i/>
          <w:spacing w:val="5"/>
        </w:rPr>
        <w:t xml:space="preserve">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  <w:spacing w:val="-15"/>
        </w:rPr>
        <w:t xml:space="preserve"> </w:t>
      </w:r>
      <w:r>
        <w:rPr>
          <w:rFonts w:hint="default" w:ascii="Arial" w:hAnsi="Arial" w:cs="Arial"/>
        </w:rPr>
        <w:t>500</w:t>
      </w:r>
      <w:r>
        <w:rPr>
          <w:rFonts w:hint="default" w:ascii="Arial" w:hAnsi="Arial" w:cs="Arial"/>
          <w:i/>
        </w:rPr>
        <w:t>V</w:t>
      </w:r>
      <w:r>
        <w:rPr>
          <w:rFonts w:hint="default" w:ascii="Arial" w:hAnsi="Arial" w:cs="Arial"/>
          <w:i/>
          <w:spacing w:val="18"/>
        </w:rPr>
        <w:t xml:space="preserve"> </w:t>
      </w:r>
      <w:r>
        <w:rPr>
          <w:rFonts w:hint="default" w:ascii="Arial" w:hAnsi="Arial" w:cs="Arial"/>
        </w:rPr>
        <w:t>/</w:t>
      </w:r>
      <w:r>
        <w:rPr>
          <w:rFonts w:hint="default" w:ascii="Arial" w:hAnsi="Arial" w:cs="Arial"/>
          <w:spacing w:val="-11"/>
        </w:rPr>
        <w:t xml:space="preserve"> </w:t>
      </w:r>
      <w:r>
        <w:rPr>
          <w:rFonts w:hint="default" w:ascii="Arial" w:hAnsi="Arial" w:cs="Arial"/>
          <w:i/>
        </w:rPr>
        <w:t>m</w:t>
      </w:r>
      <w:r>
        <w:rPr>
          <w:rFonts w:hint="default" w:ascii="Arial" w:hAnsi="Arial" w:cs="Arial"/>
          <w:i/>
          <w:spacing w:val="40"/>
        </w:rPr>
        <w:t xml:space="preserve"> </w:t>
      </w:r>
      <w:r>
        <w:rPr>
          <w:rFonts w:hint="default" w:ascii="Arial" w:hAnsi="Arial" w:cs="Arial"/>
        </w:rPr>
        <w:t>trên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quãng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đường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thẳng</w:t>
      </w:r>
      <w:r>
        <w:rPr>
          <w:rFonts w:hint="default" w:ascii="Arial" w:hAnsi="Arial" w:cs="Arial"/>
          <w:spacing w:val="54"/>
        </w:rPr>
        <w:t xml:space="preserve"> </w:t>
      </w:r>
      <w:r>
        <w:rPr>
          <w:rFonts w:hint="default" w:ascii="Arial" w:hAnsi="Arial" w:cs="Arial"/>
          <w:i/>
        </w:rPr>
        <w:t>s</w:t>
      </w:r>
      <w:r>
        <w:rPr>
          <w:rFonts w:hint="default" w:ascii="Arial" w:hAnsi="Arial" w:cs="Arial"/>
          <w:i/>
          <w:spacing w:val="-1"/>
        </w:rPr>
        <w:t xml:space="preserve">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  <w:spacing w:val="-18"/>
        </w:rPr>
        <w:t xml:space="preserve"> </w:t>
      </w:r>
      <w:r>
        <w:rPr>
          <w:rFonts w:hint="default" w:ascii="Arial" w:hAnsi="Arial" w:cs="Arial"/>
        </w:rPr>
        <w:t>5</w:t>
      </w:r>
      <w:r>
        <w:rPr>
          <w:rFonts w:hint="default" w:ascii="Arial" w:hAnsi="Arial" w:cs="Arial"/>
          <w:i/>
        </w:rPr>
        <w:t>cm</w:t>
      </w:r>
      <w:r>
        <w:rPr>
          <w:rFonts w:hint="default" w:ascii="Arial" w:hAnsi="Arial" w:cs="Arial"/>
          <w:i/>
          <w:spacing w:val="-17"/>
        </w:rPr>
        <w:t xml:space="preserve"> </w:t>
      </w:r>
      <w:r>
        <w:rPr>
          <w:rFonts w:hint="default" w:ascii="Arial" w:hAnsi="Arial" w:cs="Arial"/>
        </w:rPr>
        <w:t>,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tạo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với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hướng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10"/>
        </w:rPr>
        <w:t xml:space="preserve"> </w:t>
      </w:r>
      <w:r>
        <w:rPr>
          <w:rFonts w:hint="default" w:ascii="Arial" w:hAnsi="Arial" w:cs="Arial"/>
        </w:rPr>
        <w:t>vectơ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cường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góc</w:t>
      </w:r>
    </w:p>
    <w:p>
      <w:pPr>
        <w:pStyle w:val="7"/>
        <w:spacing w:before="57" w:line="278" w:lineRule="auto"/>
        <w:ind w:right="891" w:firstLine="18"/>
        <w:rPr>
          <w:rFonts w:hint="default" w:ascii="Arial" w:hAnsi="Arial" w:cs="Arial"/>
        </w:rPr>
      </w:pPr>
      <w:r>
        <w:rPr>
          <w:rFonts w:hint="default" w:ascii="Arial" w:hAnsi="Arial" w:cs="Arial"/>
          <w:position w:val="1"/>
        </w:rPr>
        <w:t></w:t>
      </w:r>
      <w:r>
        <w:rPr>
          <w:rFonts w:hint="default" w:ascii="Arial" w:hAnsi="Arial" w:cs="Arial"/>
          <w:spacing w:val="29"/>
          <w:position w:val="1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</w:t>
      </w:r>
      <w:r>
        <w:rPr>
          <w:rFonts w:hint="default" w:ascii="Arial" w:hAnsi="Arial" w:cs="Arial"/>
          <w:position w:val="1"/>
          <w:sz w:val="23"/>
        </w:rPr>
        <w:t xml:space="preserve"> 60</w:t>
      </w:r>
      <w:r>
        <w:rPr>
          <w:rFonts w:hint="default" w:ascii="Arial" w:hAnsi="Arial" w:cs="Arial"/>
          <w:position w:val="1"/>
          <w:sz w:val="23"/>
        </w:rPr>
        <w:t></w:t>
      </w:r>
      <w:r>
        <w:rPr>
          <w:rFonts w:hint="default" w:ascii="Arial" w:hAnsi="Arial" w:cs="Arial"/>
          <w:spacing w:val="-24"/>
          <w:position w:val="1"/>
          <w:sz w:val="23"/>
        </w:rPr>
        <w:t xml:space="preserve"> 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Công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thực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hiện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quá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trình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di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chuyển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này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hiệu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đầu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quãng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đường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này là</w:t>
      </w:r>
    </w:p>
    <w:p>
      <w:pPr>
        <w:spacing w:after="0" w:line="278" w:lineRule="auto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spacing w:before="22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b/>
          <w:spacing w:val="-1"/>
          <w:sz w:val="24"/>
        </w:rPr>
        <w:t>A.</w:t>
      </w:r>
      <w:r>
        <w:rPr>
          <w:rFonts w:hint="default" w:ascii="Arial" w:hAnsi="Arial" w:cs="Arial"/>
          <w:b/>
          <w:spacing w:val="56"/>
          <w:sz w:val="24"/>
        </w:rPr>
        <w:t xml:space="preserve"> </w:t>
      </w:r>
      <w:r>
        <w:rPr>
          <w:rFonts w:hint="default" w:ascii="Arial" w:hAnsi="Arial" w:cs="Arial"/>
          <w:i/>
          <w:spacing w:val="-1"/>
          <w:sz w:val="24"/>
        </w:rPr>
        <w:t>A</w:t>
      </w:r>
      <w:r>
        <w:rPr>
          <w:rFonts w:hint="default" w:ascii="Arial" w:hAnsi="Arial" w:cs="Arial"/>
          <w:i/>
          <w:spacing w:val="-19"/>
          <w:sz w:val="24"/>
        </w:rPr>
        <w:t xml:space="preserve"> </w:t>
      </w:r>
      <w:r>
        <w:rPr>
          <w:rFonts w:hint="default" w:ascii="Arial" w:hAnsi="Arial" w:cs="Arial"/>
          <w:spacing w:val="-1"/>
          <w:sz w:val="24"/>
        </w:rPr>
        <w:t></w:t>
      </w:r>
      <w:r>
        <w:rPr>
          <w:rFonts w:hint="default" w:ascii="Arial" w:hAnsi="Arial" w:cs="Arial"/>
          <w:spacing w:val="-18"/>
          <w:sz w:val="24"/>
        </w:rPr>
        <w:t xml:space="preserve"> </w:t>
      </w:r>
      <w:r>
        <w:rPr>
          <w:rFonts w:hint="default" w:ascii="Arial" w:hAnsi="Arial" w:cs="Arial"/>
          <w:spacing w:val="-1"/>
          <w:sz w:val="24"/>
        </w:rPr>
        <w:t>5.10</w:t>
      </w:r>
      <w:r>
        <w:rPr>
          <w:rFonts w:hint="default" w:ascii="Arial" w:hAnsi="Arial" w:cs="Arial"/>
          <w:spacing w:val="-1"/>
          <w:sz w:val="24"/>
          <w:vertAlign w:val="superscript"/>
        </w:rPr>
        <w:t></w:t>
      </w:r>
      <w:r>
        <w:rPr>
          <w:rFonts w:hint="default" w:ascii="Arial" w:hAnsi="Arial" w:cs="Arial"/>
          <w:spacing w:val="-1"/>
          <w:sz w:val="24"/>
          <w:vertAlign w:val="superscript"/>
        </w:rPr>
        <w:t>5</w:t>
      </w:r>
      <w:r>
        <w:rPr>
          <w:rFonts w:hint="default" w:ascii="Arial" w:hAnsi="Arial" w:cs="Arial"/>
          <w:spacing w:val="-23"/>
          <w:sz w:val="24"/>
          <w:vertAlign w:val="baseline"/>
        </w:rPr>
        <w:t xml:space="preserve"> </w:t>
      </w:r>
      <w:r>
        <w:rPr>
          <w:rFonts w:hint="default" w:ascii="Arial" w:hAnsi="Arial" w:cs="Arial"/>
          <w:i/>
          <w:spacing w:val="-1"/>
          <w:sz w:val="24"/>
          <w:vertAlign w:val="baseline"/>
        </w:rPr>
        <w:t>J</w:t>
      </w:r>
    </w:p>
    <w:p>
      <w:pPr>
        <w:spacing w:before="23"/>
        <w:ind w:left="81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sz w:val="24"/>
        </w:rPr>
        <w:t>và</w:t>
      </w:r>
      <w:r>
        <w:rPr>
          <w:rFonts w:hint="default" w:ascii="Arial" w:hAnsi="Arial" w:cs="Arial"/>
          <w:spacing w:val="35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U</w:t>
      </w:r>
      <w:r>
        <w:rPr>
          <w:rFonts w:hint="default" w:ascii="Arial" w:hAnsi="Arial" w:cs="Arial"/>
          <w:i/>
          <w:spacing w:val="38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31"/>
          <w:sz w:val="24"/>
        </w:rPr>
        <w:t xml:space="preserve"> </w:t>
      </w:r>
      <w:r>
        <w:rPr>
          <w:rFonts w:hint="default" w:ascii="Arial" w:hAnsi="Arial" w:cs="Arial"/>
          <w:sz w:val="24"/>
        </w:rPr>
        <w:t>12,5</w:t>
      </w:r>
      <w:r>
        <w:rPr>
          <w:rFonts w:hint="default" w:ascii="Arial" w:hAnsi="Arial" w:cs="Arial"/>
          <w:i/>
          <w:sz w:val="24"/>
        </w:rPr>
        <w:t>V</w:t>
      </w:r>
    </w:p>
    <w:p>
      <w:pPr>
        <w:spacing w:before="22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pacing w:val="-1"/>
          <w:sz w:val="24"/>
        </w:rPr>
        <w:t>B.</w:t>
      </w:r>
      <w:r>
        <w:rPr>
          <w:rFonts w:hint="default" w:ascii="Arial" w:hAnsi="Arial" w:cs="Arial"/>
          <w:b/>
          <w:spacing w:val="55"/>
          <w:sz w:val="24"/>
        </w:rPr>
        <w:t xml:space="preserve"> </w:t>
      </w:r>
      <w:r>
        <w:rPr>
          <w:rFonts w:hint="default" w:ascii="Arial" w:hAnsi="Arial" w:cs="Arial"/>
          <w:i/>
          <w:spacing w:val="-1"/>
          <w:sz w:val="24"/>
        </w:rPr>
        <w:t>A</w:t>
      </w:r>
      <w:r>
        <w:rPr>
          <w:rFonts w:hint="default" w:ascii="Arial" w:hAnsi="Arial" w:cs="Arial"/>
          <w:i/>
          <w:spacing w:val="-19"/>
          <w:sz w:val="24"/>
        </w:rPr>
        <w:t xml:space="preserve"> </w:t>
      </w:r>
      <w:r>
        <w:rPr>
          <w:rFonts w:hint="default" w:ascii="Arial" w:hAnsi="Arial" w:cs="Arial"/>
          <w:spacing w:val="-1"/>
          <w:sz w:val="24"/>
        </w:rPr>
        <w:t></w:t>
      </w:r>
      <w:r>
        <w:rPr>
          <w:rFonts w:hint="default" w:ascii="Arial" w:hAnsi="Arial" w:cs="Arial"/>
          <w:spacing w:val="-18"/>
          <w:sz w:val="24"/>
        </w:rPr>
        <w:t xml:space="preserve"> </w:t>
      </w:r>
      <w:r>
        <w:rPr>
          <w:rFonts w:hint="default" w:ascii="Arial" w:hAnsi="Arial" w:cs="Arial"/>
          <w:spacing w:val="-1"/>
          <w:sz w:val="24"/>
        </w:rPr>
        <w:t>5.10</w:t>
      </w:r>
      <w:r>
        <w:rPr>
          <w:rFonts w:hint="default" w:ascii="Arial" w:hAnsi="Arial" w:cs="Arial"/>
          <w:spacing w:val="-1"/>
          <w:sz w:val="24"/>
          <w:vertAlign w:val="superscript"/>
        </w:rPr>
        <w:t></w:t>
      </w:r>
      <w:r>
        <w:rPr>
          <w:rFonts w:hint="default" w:ascii="Arial" w:hAnsi="Arial" w:cs="Arial"/>
          <w:spacing w:val="-1"/>
          <w:sz w:val="24"/>
          <w:vertAlign w:val="superscript"/>
        </w:rPr>
        <w:t>5</w:t>
      </w:r>
      <w:r>
        <w:rPr>
          <w:rFonts w:hint="default" w:ascii="Arial" w:hAnsi="Arial" w:cs="Arial"/>
          <w:spacing w:val="-23"/>
          <w:sz w:val="24"/>
          <w:vertAlign w:val="baseline"/>
        </w:rPr>
        <w:t xml:space="preserve"> </w:t>
      </w:r>
      <w:r>
        <w:rPr>
          <w:rFonts w:hint="default" w:ascii="Arial" w:hAnsi="Arial" w:cs="Arial"/>
          <w:i/>
          <w:sz w:val="24"/>
          <w:vertAlign w:val="baseline"/>
        </w:rPr>
        <w:t>J</w:t>
      </w:r>
    </w:p>
    <w:p>
      <w:pPr>
        <w:spacing w:before="23"/>
        <w:ind w:left="82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sz w:val="24"/>
        </w:rPr>
        <w:t>và</w:t>
      </w:r>
      <w:r>
        <w:rPr>
          <w:rFonts w:hint="default" w:ascii="Arial" w:hAnsi="Arial" w:cs="Arial"/>
          <w:spacing w:val="23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U</w:t>
      </w:r>
      <w:r>
        <w:rPr>
          <w:rFonts w:hint="default" w:ascii="Arial" w:hAnsi="Arial" w:cs="Arial"/>
          <w:i/>
          <w:spacing w:val="25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5"/>
          <w:sz w:val="24"/>
        </w:rPr>
        <w:t xml:space="preserve"> </w:t>
      </w:r>
      <w:r>
        <w:rPr>
          <w:rFonts w:hint="default" w:ascii="Arial" w:hAnsi="Arial" w:cs="Arial"/>
          <w:sz w:val="24"/>
        </w:rPr>
        <w:t>25</w:t>
      </w:r>
      <w:r>
        <w:rPr>
          <w:rFonts w:hint="default" w:ascii="Arial" w:hAnsi="Arial" w:cs="Arial"/>
          <w:i/>
          <w:sz w:val="24"/>
        </w:rPr>
        <w:t>V</w:t>
      </w:r>
    </w:p>
    <w:p>
      <w:pPr>
        <w:spacing w:after="0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4">
            <w:col w:w="1852" w:space="40"/>
            <w:col w:w="1445" w:space="1704"/>
            <w:col w:w="1839" w:space="39"/>
            <w:col w:w="4101"/>
          </w:cols>
        </w:sectPr>
      </w:pPr>
    </w:p>
    <w:p>
      <w:pPr>
        <w:spacing w:before="106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b/>
          <w:sz w:val="24"/>
        </w:rPr>
        <w:t>C.</w:t>
      </w:r>
      <w:r>
        <w:rPr>
          <w:rFonts w:hint="default" w:ascii="Arial" w:hAnsi="Arial" w:cs="Arial"/>
          <w:b/>
          <w:spacing w:val="6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A</w:t>
      </w:r>
      <w:r>
        <w:rPr>
          <w:rFonts w:hint="default" w:ascii="Arial" w:hAnsi="Arial" w:cs="Arial"/>
          <w:i/>
          <w:spacing w:val="-17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z w:val="24"/>
        </w:rPr>
        <w:t>10</w:t>
      </w:r>
      <w:r>
        <w:rPr>
          <w:rFonts w:hint="default" w:ascii="Arial" w:hAnsi="Arial" w:cs="Arial"/>
          <w:sz w:val="24"/>
          <w:vertAlign w:val="superscript"/>
        </w:rPr>
        <w:t></w:t>
      </w:r>
      <w:r>
        <w:rPr>
          <w:rFonts w:hint="default" w:ascii="Arial" w:hAnsi="Arial" w:cs="Arial"/>
          <w:sz w:val="24"/>
          <w:vertAlign w:val="superscript"/>
        </w:rPr>
        <w:t>4</w:t>
      </w:r>
      <w:r>
        <w:rPr>
          <w:rFonts w:hint="default" w:ascii="Arial" w:hAnsi="Arial" w:cs="Arial"/>
          <w:spacing w:val="-20"/>
          <w:sz w:val="24"/>
          <w:vertAlign w:val="baseline"/>
        </w:rPr>
        <w:t xml:space="preserve"> </w:t>
      </w:r>
      <w:r>
        <w:rPr>
          <w:rFonts w:hint="default" w:ascii="Arial" w:hAnsi="Arial" w:cs="Arial"/>
          <w:i/>
          <w:sz w:val="24"/>
          <w:vertAlign w:val="baseline"/>
        </w:rPr>
        <w:t>J</w:t>
      </w:r>
    </w:p>
    <w:p>
      <w:pPr>
        <w:spacing w:before="106"/>
        <w:ind w:left="81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sz w:val="24"/>
        </w:rPr>
        <w:t>và</w:t>
      </w:r>
      <w:r>
        <w:rPr>
          <w:rFonts w:hint="default" w:ascii="Arial" w:hAnsi="Arial" w:cs="Arial"/>
          <w:spacing w:val="26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U</w:t>
      </w:r>
      <w:r>
        <w:rPr>
          <w:rFonts w:hint="default" w:ascii="Arial" w:hAnsi="Arial" w:cs="Arial"/>
          <w:i/>
          <w:spacing w:val="25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5"/>
          <w:sz w:val="24"/>
        </w:rPr>
        <w:t xml:space="preserve"> </w:t>
      </w:r>
      <w:r>
        <w:rPr>
          <w:rFonts w:hint="default" w:ascii="Arial" w:hAnsi="Arial" w:cs="Arial"/>
          <w:sz w:val="24"/>
        </w:rPr>
        <w:t>25</w:t>
      </w:r>
      <w:r>
        <w:rPr>
          <w:rFonts w:hint="default" w:ascii="Arial" w:hAnsi="Arial" w:cs="Arial"/>
          <w:i/>
          <w:sz w:val="24"/>
        </w:rPr>
        <w:t>V</w:t>
      </w:r>
    </w:p>
    <w:p>
      <w:pPr>
        <w:spacing w:before="106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sz w:val="24"/>
        </w:rPr>
        <w:t>D.</w:t>
      </w:r>
      <w:r>
        <w:rPr>
          <w:rFonts w:hint="default" w:ascii="Arial" w:hAnsi="Arial" w:cs="Arial"/>
          <w:b/>
          <w:spacing w:val="6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A</w:t>
      </w:r>
      <w:r>
        <w:rPr>
          <w:rFonts w:hint="default" w:ascii="Arial" w:hAnsi="Arial" w:cs="Arial"/>
          <w:i/>
          <w:spacing w:val="-17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z w:val="24"/>
        </w:rPr>
        <w:t>10</w:t>
      </w:r>
      <w:r>
        <w:rPr>
          <w:rFonts w:hint="default" w:ascii="Arial" w:hAnsi="Arial" w:cs="Arial"/>
          <w:sz w:val="24"/>
          <w:vertAlign w:val="superscript"/>
        </w:rPr>
        <w:t></w:t>
      </w:r>
      <w:r>
        <w:rPr>
          <w:rFonts w:hint="default" w:ascii="Arial" w:hAnsi="Arial" w:cs="Arial"/>
          <w:sz w:val="24"/>
          <w:vertAlign w:val="superscript"/>
        </w:rPr>
        <w:t>4</w:t>
      </w:r>
      <w:r>
        <w:rPr>
          <w:rFonts w:hint="default" w:ascii="Arial" w:hAnsi="Arial" w:cs="Arial"/>
          <w:spacing w:val="-20"/>
          <w:sz w:val="24"/>
          <w:vertAlign w:val="baseline"/>
        </w:rPr>
        <w:t xml:space="preserve"> </w:t>
      </w:r>
      <w:r>
        <w:rPr>
          <w:rFonts w:hint="default" w:ascii="Arial" w:hAnsi="Arial" w:cs="Arial"/>
          <w:i/>
          <w:sz w:val="24"/>
          <w:vertAlign w:val="baseline"/>
        </w:rPr>
        <w:t>J</w:t>
      </w:r>
    </w:p>
    <w:p>
      <w:pPr>
        <w:spacing w:before="106"/>
        <w:ind w:left="82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sz w:val="24"/>
        </w:rPr>
        <w:t>và</w:t>
      </w:r>
      <w:r>
        <w:rPr>
          <w:rFonts w:hint="default" w:ascii="Arial" w:hAnsi="Arial" w:cs="Arial"/>
          <w:spacing w:val="34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U</w:t>
      </w:r>
      <w:r>
        <w:rPr>
          <w:rFonts w:hint="default" w:ascii="Arial" w:hAnsi="Arial" w:cs="Arial"/>
          <w:i/>
          <w:spacing w:val="38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31"/>
          <w:sz w:val="24"/>
        </w:rPr>
        <w:t xml:space="preserve"> </w:t>
      </w:r>
      <w:r>
        <w:rPr>
          <w:rFonts w:hint="default" w:ascii="Arial" w:hAnsi="Arial" w:cs="Arial"/>
          <w:sz w:val="24"/>
        </w:rPr>
        <w:t>12,5</w:t>
      </w:r>
      <w:r>
        <w:rPr>
          <w:rFonts w:hint="default" w:ascii="Arial" w:hAnsi="Arial" w:cs="Arial"/>
          <w:i/>
          <w:sz w:val="24"/>
        </w:rPr>
        <w:t>V</w:t>
      </w:r>
    </w:p>
    <w:p>
      <w:pPr>
        <w:spacing w:after="0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4">
            <w:col w:w="1652" w:space="40"/>
            <w:col w:w="1268" w:space="2080"/>
            <w:col w:w="1651" w:space="40"/>
            <w:col w:w="4289"/>
          </w:cols>
        </w:sectPr>
      </w:pPr>
    </w:p>
    <w:p>
      <w:pPr>
        <w:pStyle w:val="7"/>
        <w:spacing w:before="82" w:line="276" w:lineRule="auto"/>
        <w:ind w:right="93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25. </w:t>
      </w:r>
      <w:r>
        <w:rPr>
          <w:rFonts w:hint="default" w:ascii="Arial" w:hAnsi="Arial" w:cs="Arial"/>
        </w:rPr>
        <w:t>Trong không gian có điện trường, một electron chuyển động với vận tốc 3.10</w:t>
      </w:r>
      <w:r>
        <w:rPr>
          <w:rFonts w:hint="default" w:ascii="Arial" w:hAnsi="Arial" w:cs="Arial"/>
          <w:vertAlign w:val="superscript"/>
        </w:rPr>
        <w:t>-7</w:t>
      </w:r>
      <w:r>
        <w:rPr>
          <w:rFonts w:hint="default" w:ascii="Arial" w:hAnsi="Arial" w:cs="Arial"/>
          <w:vertAlign w:val="baseline"/>
        </w:rPr>
        <w:t xml:space="preserve"> m/s bay ra từ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một điểm A có điện thế 6000 V và đi dọc theo đường sức của điện trường đến điểm B thì vận tốc bằng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không. Biết khối lượng và điện tích của electron lần lượt là 9,1.10</w:t>
      </w:r>
      <w:r>
        <w:rPr>
          <w:rFonts w:hint="default" w:ascii="Arial" w:hAnsi="Arial" w:cs="Arial"/>
          <w:vertAlign w:val="superscript"/>
        </w:rPr>
        <w:t>-31</w:t>
      </w:r>
      <w:r>
        <w:rPr>
          <w:rFonts w:hint="default" w:ascii="Arial" w:hAnsi="Arial" w:cs="Arial"/>
          <w:vertAlign w:val="baseline"/>
        </w:rPr>
        <w:t xml:space="preserve"> kg và -1,6.10</w:t>
      </w:r>
      <w:r>
        <w:rPr>
          <w:rFonts w:hint="default" w:ascii="Arial" w:hAnsi="Arial" w:cs="Arial"/>
          <w:vertAlign w:val="superscript"/>
        </w:rPr>
        <w:t>-19</w:t>
      </w:r>
      <w:r>
        <w:rPr>
          <w:rFonts w:hint="default" w:ascii="Arial" w:hAnsi="Arial" w:cs="Arial"/>
          <w:vertAlign w:val="baseline"/>
        </w:rPr>
        <w:t xml:space="preserve"> C. Điện thế của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 trường</w:t>
      </w:r>
      <w:r>
        <w:rPr>
          <w:rFonts w:hint="default" w:ascii="Arial" w:hAnsi="Arial" w:cs="Arial"/>
          <w:spacing w:val="-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tại B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là</w:t>
      </w:r>
    </w:p>
    <w:p>
      <w:pPr>
        <w:tabs>
          <w:tab w:val="left" w:pos="2920"/>
          <w:tab w:val="left" w:pos="5441"/>
          <w:tab w:val="left" w:pos="7961"/>
        </w:tabs>
        <w:spacing w:before="1"/>
        <w:ind w:left="40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3441 V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B. </w:t>
      </w:r>
      <w:r>
        <w:rPr>
          <w:rFonts w:hint="default" w:ascii="Arial" w:hAnsi="Arial" w:cs="Arial"/>
          <w:sz w:val="24"/>
        </w:rPr>
        <w:t>3260 V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>3004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D. </w:t>
      </w:r>
      <w:r>
        <w:rPr>
          <w:rFonts w:hint="default" w:ascii="Arial" w:hAnsi="Arial" w:cs="Arial"/>
          <w:sz w:val="24"/>
        </w:rPr>
        <w:t>2820 V</w:t>
      </w:r>
    </w:p>
    <w:p>
      <w:pPr>
        <w:pStyle w:val="7"/>
        <w:spacing w:before="31" w:line="290" w:lineRule="auto"/>
        <w:ind w:right="101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26. </w:t>
      </w:r>
      <w:r>
        <w:rPr>
          <w:rFonts w:hint="default" w:ascii="Arial" w:hAnsi="Arial" w:cs="Arial"/>
        </w:rPr>
        <w:t xml:space="preserve">Một hạt bụi nhỏ có khối lượng </w:t>
      </w:r>
      <w:r>
        <w:rPr>
          <w:rFonts w:hint="default" w:ascii="Arial" w:hAnsi="Arial" w:cs="Arial"/>
          <w:i/>
        </w:rPr>
        <w:t xml:space="preserve">m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</w:rPr>
        <w:t xml:space="preserve"> 0,1</w:t>
      </w:r>
      <w:r>
        <w:rPr>
          <w:rFonts w:hint="default" w:ascii="Arial" w:hAnsi="Arial" w:cs="Arial"/>
          <w:i/>
        </w:rPr>
        <w:t xml:space="preserve">mg </w:t>
      </w:r>
      <w:r>
        <w:rPr>
          <w:rFonts w:hint="default" w:ascii="Arial" w:hAnsi="Arial" w:cs="Arial"/>
        </w:rPr>
        <w:t>, nằm lơ lửng trong điện trường giữa hai bản kim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loại phẳng. Các đường sức điện có phương thẳng đứng và chiều hướng từ dưới lên trên. Hiệu điện thế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hai bản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là 120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V.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Khoảng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bản là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1,5 cm.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Xác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định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tích của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hạt bụi.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Lấy</w:t>
      </w:r>
    </w:p>
    <w:p>
      <w:pPr>
        <w:spacing w:before="10"/>
        <w:ind w:left="268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i/>
          <w:sz w:val="24"/>
        </w:rPr>
        <w:t>g</w:t>
      </w:r>
      <w:r>
        <w:rPr>
          <w:rFonts w:hint="default" w:ascii="Arial" w:hAnsi="Arial" w:cs="Arial"/>
          <w:i/>
          <w:spacing w:val="11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31"/>
          <w:sz w:val="24"/>
        </w:rPr>
        <w:t xml:space="preserve"> </w:t>
      </w:r>
      <w:r>
        <w:rPr>
          <w:rFonts w:hint="default" w:ascii="Arial" w:hAnsi="Arial" w:cs="Arial"/>
          <w:sz w:val="24"/>
        </w:rPr>
        <w:t>10</w:t>
      </w:r>
      <w:r>
        <w:rPr>
          <w:rFonts w:hint="default" w:ascii="Arial" w:hAnsi="Arial" w:cs="Arial"/>
          <w:spacing w:val="-30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m</w:t>
      </w:r>
      <w:r>
        <w:rPr>
          <w:rFonts w:hint="default" w:ascii="Arial" w:hAnsi="Arial" w:cs="Arial"/>
          <w:i/>
          <w:spacing w:val="-22"/>
          <w:sz w:val="24"/>
        </w:rPr>
        <w:t xml:space="preserve"> </w:t>
      </w:r>
      <w:r>
        <w:rPr>
          <w:rFonts w:hint="default" w:ascii="Arial" w:hAnsi="Arial" w:cs="Arial"/>
          <w:sz w:val="24"/>
        </w:rPr>
        <w:t>/</w:t>
      </w:r>
      <w:r>
        <w:rPr>
          <w:rFonts w:hint="default" w:ascii="Arial" w:hAnsi="Arial" w:cs="Arial"/>
          <w:spacing w:val="-6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s</w:t>
      </w:r>
      <w:r>
        <w:rPr>
          <w:rFonts w:hint="default" w:ascii="Arial" w:hAnsi="Arial" w:cs="Arial"/>
          <w:i/>
          <w:spacing w:val="-37"/>
          <w:sz w:val="24"/>
        </w:rPr>
        <w:t xml:space="preserve"> </w:t>
      </w:r>
      <w:r>
        <w:rPr>
          <w:rFonts w:hint="default" w:ascii="Arial" w:hAnsi="Arial" w:cs="Arial"/>
          <w:position w:val="11"/>
          <w:sz w:val="13"/>
        </w:rPr>
        <w:t>2</w:t>
      </w:r>
      <w:r>
        <w:rPr>
          <w:rFonts w:hint="default" w:ascii="Arial" w:hAnsi="Arial" w:cs="Arial"/>
          <w:spacing w:val="-4"/>
          <w:position w:val="11"/>
          <w:sz w:val="13"/>
        </w:rPr>
        <w:t xml:space="preserve"> </w:t>
      </w:r>
      <w:r>
        <w:rPr>
          <w:rFonts w:hint="default" w:ascii="Arial" w:hAnsi="Arial" w:cs="Arial"/>
          <w:sz w:val="24"/>
        </w:rPr>
        <w:t>.</w:t>
      </w:r>
    </w:p>
    <w:p>
      <w:pPr>
        <w:spacing w:after="0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spacing w:before="64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53"/>
          <w:sz w:val="24"/>
        </w:rPr>
        <w:t xml:space="preserve"> </w:t>
      </w:r>
      <w:r>
        <w:rPr>
          <w:rFonts w:hint="default" w:ascii="Arial" w:hAnsi="Arial" w:cs="Arial"/>
          <w:sz w:val="24"/>
        </w:rPr>
        <w:t>0,</w:t>
      </w:r>
      <w:r>
        <w:rPr>
          <w:rFonts w:hint="default" w:ascii="Arial" w:hAnsi="Arial" w:cs="Arial"/>
          <w:spacing w:val="-31"/>
          <w:sz w:val="24"/>
        </w:rPr>
        <w:t xml:space="preserve"> </w:t>
      </w:r>
      <w:r>
        <w:rPr>
          <w:rFonts w:hint="default" w:ascii="Arial" w:hAnsi="Arial" w:cs="Arial"/>
          <w:sz w:val="24"/>
        </w:rPr>
        <w:t>25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C</w:t>
      </w:r>
    </w:p>
    <w:p>
      <w:pPr>
        <w:spacing w:before="64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w w:val="105"/>
          <w:sz w:val="24"/>
        </w:rPr>
        <w:t>B.</w:t>
      </w:r>
      <w:r>
        <w:rPr>
          <w:rFonts w:hint="default" w:ascii="Arial" w:hAnsi="Arial" w:cs="Arial"/>
          <w:b/>
          <w:spacing w:val="43"/>
          <w:w w:val="105"/>
          <w:sz w:val="24"/>
        </w:rPr>
        <w:t xml:space="preserve"> </w:t>
      </w:r>
      <w:r>
        <w:rPr>
          <w:rFonts w:hint="default" w:ascii="Arial" w:hAnsi="Arial" w:cs="Arial"/>
          <w:w w:val="105"/>
          <w:sz w:val="24"/>
        </w:rPr>
        <w:t>2,5</w:t>
      </w:r>
      <w:r>
        <w:rPr>
          <w:rFonts w:hint="default" w:ascii="Arial" w:hAnsi="Arial" w:cs="Arial"/>
          <w:w w:val="105"/>
          <w:sz w:val="25"/>
        </w:rPr>
        <w:t></w:t>
      </w:r>
      <w:r>
        <w:rPr>
          <w:rFonts w:hint="default" w:ascii="Arial" w:hAnsi="Arial" w:cs="Arial"/>
          <w:i/>
          <w:w w:val="105"/>
          <w:sz w:val="24"/>
        </w:rPr>
        <w:t>C</w:t>
      </w:r>
    </w:p>
    <w:p>
      <w:pPr>
        <w:tabs>
          <w:tab w:val="left" w:pos="2920"/>
        </w:tabs>
        <w:spacing w:before="64"/>
        <w:ind w:left="40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b/>
          <w:w w:val="105"/>
          <w:sz w:val="24"/>
        </w:rPr>
        <w:t>C.</w:t>
      </w:r>
      <w:r>
        <w:rPr>
          <w:rFonts w:hint="default" w:ascii="Arial" w:hAnsi="Arial" w:cs="Arial"/>
          <w:b/>
          <w:spacing w:val="17"/>
          <w:w w:val="105"/>
          <w:sz w:val="24"/>
        </w:rPr>
        <w:t xml:space="preserve"> </w:t>
      </w:r>
      <w:r>
        <w:rPr>
          <w:rFonts w:hint="default" w:ascii="Arial" w:hAnsi="Arial" w:cs="Arial"/>
          <w:w w:val="105"/>
          <w:sz w:val="24"/>
        </w:rPr>
        <w:t>0,125</w:t>
      </w:r>
      <w:r>
        <w:rPr>
          <w:rFonts w:hint="default" w:ascii="Arial" w:hAnsi="Arial" w:cs="Arial"/>
          <w:spacing w:val="-4"/>
          <w:w w:val="105"/>
          <w:sz w:val="24"/>
        </w:rPr>
        <w:t xml:space="preserve"> </w:t>
      </w:r>
      <w:r>
        <w:rPr>
          <w:rFonts w:hint="default" w:ascii="Arial" w:hAnsi="Arial" w:cs="Arial"/>
          <w:i/>
          <w:w w:val="105"/>
          <w:sz w:val="24"/>
        </w:rPr>
        <w:t>nC</w:t>
      </w:r>
      <w:r>
        <w:rPr>
          <w:rFonts w:hint="default" w:ascii="Arial" w:hAnsi="Arial" w:cs="Arial"/>
          <w:i/>
          <w:w w:val="105"/>
          <w:sz w:val="24"/>
        </w:rPr>
        <w:tab/>
      </w:r>
      <w:r>
        <w:rPr>
          <w:rFonts w:hint="default" w:ascii="Arial" w:hAnsi="Arial" w:cs="Arial"/>
          <w:b/>
          <w:w w:val="105"/>
          <w:sz w:val="24"/>
        </w:rPr>
        <w:t>D.</w:t>
      </w:r>
      <w:r>
        <w:rPr>
          <w:rFonts w:hint="default" w:ascii="Arial" w:hAnsi="Arial" w:cs="Arial"/>
          <w:b/>
          <w:spacing w:val="7"/>
          <w:w w:val="105"/>
          <w:sz w:val="24"/>
        </w:rPr>
        <w:t xml:space="preserve"> </w:t>
      </w:r>
      <w:r>
        <w:rPr>
          <w:rFonts w:hint="default" w:ascii="Arial" w:hAnsi="Arial" w:cs="Arial"/>
          <w:w w:val="105"/>
          <w:sz w:val="24"/>
        </w:rPr>
        <w:t>0,125</w:t>
      </w:r>
      <w:r>
        <w:rPr>
          <w:rFonts w:hint="default" w:ascii="Arial" w:hAnsi="Arial" w:cs="Arial"/>
          <w:spacing w:val="-11"/>
          <w:w w:val="105"/>
          <w:sz w:val="24"/>
        </w:rPr>
        <w:t xml:space="preserve"> </w:t>
      </w:r>
      <w:r>
        <w:rPr>
          <w:rFonts w:hint="default" w:ascii="Arial" w:hAnsi="Arial" w:cs="Arial"/>
          <w:w w:val="105"/>
          <w:sz w:val="25"/>
        </w:rPr>
        <w:t></w:t>
      </w:r>
      <w:r>
        <w:rPr>
          <w:rFonts w:hint="default" w:ascii="Arial" w:hAnsi="Arial" w:cs="Arial"/>
          <w:i/>
          <w:w w:val="105"/>
          <w:sz w:val="24"/>
        </w:rPr>
        <w:t>C</w:t>
      </w:r>
    </w:p>
    <w:p>
      <w:pPr>
        <w:spacing w:after="0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3">
            <w:col w:w="1553" w:space="967"/>
            <w:col w:w="1417" w:space="1104"/>
            <w:col w:w="5979"/>
          </w:cols>
        </w:sectPr>
      </w:pPr>
    </w:p>
    <w:p>
      <w:pPr>
        <w:pStyle w:val="7"/>
        <w:spacing w:before="79" w:line="276" w:lineRule="auto"/>
        <w:ind w:right="1033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Câu 27. </w:t>
      </w:r>
      <w:r>
        <w:rPr>
          <w:rFonts w:hint="default" w:ascii="Arial" w:hAnsi="Arial" w:cs="Arial"/>
        </w:rPr>
        <w:t>Có hai bản kim loại phẳng đặt song song với nhau và cách nhau 2 cm. Hiệu điện thế giữa hai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bản dương và bản âm là 120 V. Nếu chọn mốc điện thế ở bản âm thì điện thế tại điểm M cách bản âm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0,6 cm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là</w:t>
      </w:r>
    </w:p>
    <w:p>
      <w:pPr>
        <w:tabs>
          <w:tab w:val="left" w:pos="2920"/>
          <w:tab w:val="left" w:pos="5441"/>
          <w:tab w:val="left" w:pos="7961"/>
        </w:tabs>
        <w:spacing w:before="0"/>
        <w:ind w:left="40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A.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72 V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B. </w:t>
      </w:r>
      <w:r>
        <w:rPr>
          <w:rFonts w:hint="default" w:ascii="Arial" w:hAnsi="Arial" w:cs="Arial"/>
          <w:sz w:val="24"/>
        </w:rPr>
        <w:t>36 V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C. </w:t>
      </w:r>
      <w:r>
        <w:rPr>
          <w:rFonts w:hint="default" w:ascii="Arial" w:hAnsi="Arial" w:cs="Arial"/>
          <w:sz w:val="24"/>
        </w:rPr>
        <w:t>12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V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b/>
          <w:sz w:val="24"/>
        </w:rPr>
        <w:t xml:space="preserve">D. </w:t>
      </w:r>
      <w:r>
        <w:rPr>
          <w:rFonts w:hint="default" w:ascii="Arial" w:hAnsi="Arial" w:cs="Arial"/>
          <w:sz w:val="24"/>
        </w:rPr>
        <w:t>18 V</w:t>
      </w:r>
    </w:p>
    <w:p>
      <w:pPr>
        <w:pStyle w:val="4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TỰ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LUẬN</w:t>
      </w:r>
    </w:p>
    <w:p>
      <w:pPr>
        <w:pStyle w:val="7"/>
        <w:spacing w:before="36" w:line="312" w:lineRule="auto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Bài</w:t>
      </w:r>
      <w:r>
        <w:rPr>
          <w:rFonts w:hint="default" w:ascii="Arial" w:hAnsi="Arial" w:cs="Arial"/>
          <w:b/>
          <w:spacing w:val="29"/>
        </w:rPr>
        <w:t xml:space="preserve"> </w:t>
      </w:r>
      <w:r>
        <w:rPr>
          <w:rFonts w:hint="default" w:ascii="Arial" w:hAnsi="Arial" w:cs="Arial"/>
          <w:b/>
        </w:rPr>
        <w:t>1.</w:t>
      </w:r>
      <w:r>
        <w:rPr>
          <w:rFonts w:hint="default" w:ascii="Arial" w:hAnsi="Arial" w:cs="Arial"/>
          <w:b/>
          <w:spacing w:val="30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30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29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29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30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29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30"/>
        </w:rPr>
        <w:t xml:space="preserve"> </w:t>
      </w:r>
      <w:r>
        <w:rPr>
          <w:rFonts w:hint="default" w:ascii="Arial" w:hAnsi="Arial" w:cs="Arial"/>
        </w:rPr>
        <w:t>lớn</w:t>
      </w:r>
      <w:r>
        <w:rPr>
          <w:rFonts w:hint="default" w:ascii="Arial" w:hAnsi="Arial" w:cs="Arial"/>
          <w:spacing w:val="27"/>
        </w:rPr>
        <w:t xml:space="preserve"> </w:t>
      </w:r>
      <w:r>
        <w:rPr>
          <w:rFonts w:hint="default" w:ascii="Arial" w:hAnsi="Arial" w:cs="Arial"/>
        </w:rPr>
        <w:t>bằng</w:t>
      </w:r>
      <w:r>
        <w:rPr>
          <w:rFonts w:hint="default" w:ascii="Arial" w:hAnsi="Arial" w:cs="Arial"/>
          <w:spacing w:val="27"/>
        </w:rPr>
        <w:t xml:space="preserve"> </w:t>
      </w:r>
      <w:r>
        <w:rPr>
          <w:rFonts w:hint="default" w:ascii="Arial" w:hAnsi="Arial" w:cs="Arial"/>
        </w:rPr>
        <w:t>nhau</w:t>
      </w:r>
      <w:r>
        <w:rPr>
          <w:rFonts w:hint="default" w:ascii="Arial" w:hAnsi="Arial" w:cs="Arial"/>
          <w:spacing w:val="29"/>
        </w:rPr>
        <w:t xml:space="preserve"> </w:t>
      </w:r>
      <w:r>
        <w:rPr>
          <w:rFonts w:hint="default" w:ascii="Arial" w:hAnsi="Arial" w:cs="Arial"/>
        </w:rPr>
        <w:t>đặt</w:t>
      </w:r>
      <w:r>
        <w:rPr>
          <w:rFonts w:hint="default" w:ascii="Arial" w:hAnsi="Arial" w:cs="Arial"/>
          <w:spacing w:val="30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29"/>
        </w:rPr>
        <w:t xml:space="preserve"> </w:t>
      </w:r>
      <w:r>
        <w:rPr>
          <w:rFonts w:hint="default" w:ascii="Arial" w:hAnsi="Arial" w:cs="Arial"/>
        </w:rPr>
        <w:t>nhau</w:t>
      </w:r>
      <w:r>
        <w:rPr>
          <w:rFonts w:hint="default" w:ascii="Arial" w:hAnsi="Arial" w:cs="Arial"/>
          <w:spacing w:val="29"/>
        </w:rPr>
        <w:t xml:space="preserve"> </w:t>
      </w:r>
      <w:r>
        <w:rPr>
          <w:rFonts w:hint="default" w:ascii="Arial" w:hAnsi="Arial" w:cs="Arial"/>
        </w:rPr>
        <w:t>3cm</w:t>
      </w:r>
      <w:r>
        <w:rPr>
          <w:rFonts w:hint="default" w:ascii="Arial" w:hAnsi="Arial" w:cs="Arial"/>
          <w:spacing w:val="30"/>
        </w:rPr>
        <w:t xml:space="preserve"> </w:t>
      </w:r>
      <w:r>
        <w:rPr>
          <w:rFonts w:hint="default" w:ascii="Arial" w:hAnsi="Arial" w:cs="Arial"/>
        </w:rPr>
        <w:t>thì</w:t>
      </w:r>
      <w:r>
        <w:rPr>
          <w:rFonts w:hint="default" w:ascii="Arial" w:hAnsi="Arial" w:cs="Arial"/>
          <w:spacing w:val="30"/>
        </w:rPr>
        <w:t xml:space="preserve"> </w:t>
      </w:r>
      <w:r>
        <w:rPr>
          <w:rFonts w:hint="default" w:ascii="Arial" w:hAnsi="Arial" w:cs="Arial"/>
        </w:rPr>
        <w:t>tương</w:t>
      </w:r>
      <w:r>
        <w:rPr>
          <w:rFonts w:hint="default" w:ascii="Arial" w:hAnsi="Arial" w:cs="Arial"/>
          <w:spacing w:val="27"/>
        </w:rPr>
        <w:t xml:space="preserve"> </w:t>
      </w:r>
      <w:r>
        <w:rPr>
          <w:rFonts w:hint="default" w:ascii="Arial" w:hAnsi="Arial" w:cs="Arial"/>
        </w:rPr>
        <w:t>tác</w:t>
      </w:r>
      <w:r>
        <w:rPr>
          <w:rFonts w:hint="default" w:ascii="Arial" w:hAnsi="Arial" w:cs="Arial"/>
          <w:spacing w:val="28"/>
        </w:rPr>
        <w:t xml:space="preserve"> </w:t>
      </w:r>
      <w:r>
        <w:rPr>
          <w:rFonts w:hint="default" w:ascii="Arial" w:hAnsi="Arial" w:cs="Arial"/>
        </w:rPr>
        <w:t>với</w:t>
      </w:r>
      <w:r>
        <w:rPr>
          <w:rFonts w:hint="default" w:ascii="Arial" w:hAnsi="Arial" w:cs="Arial"/>
          <w:spacing w:val="30"/>
        </w:rPr>
        <w:t xml:space="preserve"> </w:t>
      </w:r>
      <w:r>
        <w:rPr>
          <w:rFonts w:hint="default" w:ascii="Arial" w:hAnsi="Arial" w:cs="Arial"/>
        </w:rPr>
        <w:t>nhau</w:t>
      </w:r>
      <w:r>
        <w:rPr>
          <w:rFonts w:hint="default" w:ascii="Arial" w:hAnsi="Arial" w:cs="Arial"/>
          <w:spacing w:val="29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30"/>
        </w:rPr>
        <w:t xml:space="preserve"> </w:t>
      </w:r>
      <w:r>
        <w:rPr>
          <w:rFonts w:hint="default" w:ascii="Arial" w:hAnsi="Arial" w:cs="Arial"/>
        </w:rPr>
        <w:t>lực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0,036N trong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chân không.</w:t>
      </w:r>
    </w:p>
    <w:p>
      <w:pPr>
        <w:pStyle w:val="9"/>
        <w:numPr>
          <w:ilvl w:val="0"/>
          <w:numId w:val="35"/>
        </w:numPr>
        <w:tabs>
          <w:tab w:val="left" w:pos="454"/>
        </w:tabs>
        <w:spacing w:before="0" w:after="0" w:line="240" w:lineRule="auto"/>
        <w:ind w:left="453" w:right="0" w:hanging="234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Tính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 lớn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mỗi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tích</w:t>
      </w:r>
    </w:p>
    <w:p>
      <w:pPr>
        <w:pStyle w:val="9"/>
        <w:numPr>
          <w:ilvl w:val="0"/>
          <w:numId w:val="35"/>
        </w:numPr>
        <w:tabs>
          <w:tab w:val="left" w:pos="468"/>
        </w:tabs>
        <w:spacing w:before="84" w:after="0" w:line="240" w:lineRule="auto"/>
        <w:ind w:left="467" w:right="0" w:hanging="248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Nếu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lực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tương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tác giữa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hai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tích là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0,081N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thì khoảng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cách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giữa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hai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 tích bằng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bao nhiêu</w:t>
      </w:r>
    </w:p>
    <w:p>
      <w:pPr>
        <w:spacing w:after="0" w:line="240" w:lineRule="auto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7"/>
        <w:spacing w:before="123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Bài</w:t>
      </w:r>
      <w:r>
        <w:rPr>
          <w:rFonts w:hint="default" w:ascii="Arial" w:hAnsi="Arial" w:cs="Arial"/>
          <w:b/>
          <w:spacing w:val="-4"/>
        </w:rPr>
        <w:t xml:space="preserve"> </w:t>
      </w:r>
      <w:r>
        <w:rPr>
          <w:rFonts w:hint="default" w:ascii="Arial" w:hAnsi="Arial" w:cs="Arial"/>
          <w:b/>
        </w:rPr>
        <w:t>2.</w:t>
      </w:r>
      <w:r>
        <w:rPr>
          <w:rFonts w:hint="default" w:ascii="Arial" w:hAnsi="Arial" w:cs="Arial"/>
          <w:b/>
          <w:spacing w:val="-4"/>
        </w:rPr>
        <w:t xml:space="preserve"> </w:t>
      </w:r>
      <w:r>
        <w:rPr>
          <w:rFonts w:hint="default" w:ascii="Arial" w:hAnsi="Arial" w:cs="Arial"/>
        </w:rPr>
        <w:t>Biết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electron:</w:t>
      </w:r>
    </w:p>
    <w:p>
      <w:pPr>
        <w:pStyle w:val="7"/>
        <w:spacing w:before="106"/>
        <w:ind w:left="60"/>
        <w:rPr>
          <w:rFonts w:hint="default" w:ascii="Arial" w:hAnsi="Arial" w:cs="Arial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</w:rPr>
        <w:t></w:t>
      </w:r>
      <w:r>
        <w:rPr>
          <w:rFonts w:hint="default" w:ascii="Arial" w:hAnsi="Arial" w:cs="Arial"/>
        </w:rPr>
        <w:t>1,</w:t>
      </w:r>
      <w:r>
        <w:rPr>
          <w:rFonts w:hint="default" w:ascii="Arial" w:hAnsi="Arial" w:cs="Arial"/>
          <w:spacing w:val="-35"/>
        </w:rPr>
        <w:t xml:space="preserve"> </w:t>
      </w:r>
      <w:r>
        <w:rPr>
          <w:rFonts w:hint="default" w:ascii="Arial" w:hAnsi="Arial" w:cs="Arial"/>
        </w:rPr>
        <w:t>6.10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19</w:t>
      </w:r>
      <w:r>
        <w:rPr>
          <w:rFonts w:hint="default" w:ascii="Arial" w:hAnsi="Arial" w:cs="Arial"/>
          <w:spacing w:val="64"/>
          <w:position w:val="11"/>
          <w:sz w:val="13"/>
        </w:rPr>
        <w:t xml:space="preserve"> </w:t>
      </w:r>
      <w:r>
        <w:rPr>
          <w:rFonts w:hint="default" w:ascii="Arial" w:hAnsi="Arial" w:cs="Arial"/>
          <w:i/>
        </w:rPr>
        <w:t>C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26"/>
        </w:rPr>
        <w:t xml:space="preserve"> </w:t>
      </w:r>
      <w:r>
        <w:rPr>
          <w:rFonts w:hint="default" w:ascii="Arial" w:hAnsi="Arial" w:cs="Arial"/>
        </w:rPr>
        <w:t>Khối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lượng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electron:</w:t>
      </w:r>
      <w:r>
        <w:rPr>
          <w:rFonts w:hint="default" w:ascii="Arial" w:hAnsi="Arial" w:cs="Arial"/>
          <w:spacing w:val="33"/>
        </w:rPr>
        <w:t xml:space="preserve"> </w:t>
      </w:r>
      <w:r>
        <w:rPr>
          <w:rFonts w:hint="default" w:ascii="Arial" w:hAnsi="Arial" w:cs="Arial"/>
        </w:rPr>
        <w:t>9,1.10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31</w:t>
      </w:r>
      <w:r>
        <w:rPr>
          <w:rFonts w:hint="default" w:ascii="Arial" w:hAnsi="Arial" w:cs="Arial"/>
          <w:spacing w:val="52"/>
          <w:position w:val="11"/>
          <w:sz w:val="13"/>
        </w:rPr>
        <w:t xml:space="preserve"> </w:t>
      </w:r>
      <w:r>
        <w:rPr>
          <w:rFonts w:hint="default" w:ascii="Arial" w:hAnsi="Arial" w:cs="Arial"/>
          <w:i/>
        </w:rPr>
        <w:t>kg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spacing w:val="39"/>
        </w:rPr>
        <w:t xml:space="preserve"> </w:t>
      </w:r>
      <w:r>
        <w:rPr>
          <w:rFonts w:hint="default" w:ascii="Arial" w:hAnsi="Arial" w:cs="Arial"/>
        </w:rPr>
        <w:t>Giả sử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trong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2">
            <w:col w:w="3451" w:space="40"/>
            <w:col w:w="7529"/>
          </w:cols>
        </w:sectPr>
      </w:pPr>
    </w:p>
    <w:p>
      <w:pPr>
        <w:pStyle w:val="7"/>
        <w:spacing w:before="92" w:line="312" w:lineRule="auto"/>
        <w:ind w:right="1145"/>
        <w:rPr>
          <w:rFonts w:hint="default" w:ascii="Arial" w:hAnsi="Arial" w:cs="Arial"/>
        </w:rPr>
      </w:pPr>
      <w:r>
        <w:rPr>
          <w:rFonts w:hint="default" w:ascii="Arial" w:hAnsi="Arial" w:cs="Arial"/>
        </w:rPr>
        <w:t>nguyên tử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hêli,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electron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chuyển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động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tròn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đều quanh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hạt nhân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với bán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kính quỹ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đạo</w:t>
      </w:r>
      <w:r>
        <w:rPr>
          <w:rFonts w:hint="default" w:ascii="Arial" w:hAnsi="Arial" w:cs="Arial"/>
          <w:spacing w:val="38"/>
        </w:rPr>
        <w:t xml:space="preserve"> </w:t>
      </w:r>
      <w:r>
        <w:rPr>
          <w:rFonts w:hint="default" w:ascii="Arial" w:hAnsi="Arial" w:cs="Arial"/>
        </w:rPr>
        <w:t>29,</w:t>
      </w:r>
      <w:r>
        <w:rPr>
          <w:rFonts w:hint="default" w:ascii="Arial" w:hAnsi="Arial" w:cs="Arial"/>
          <w:spacing w:val="-32"/>
        </w:rPr>
        <w:t xml:space="preserve"> </w:t>
      </w:r>
      <w:r>
        <w:rPr>
          <w:rFonts w:hint="default" w:ascii="Arial" w:hAnsi="Arial" w:cs="Arial"/>
        </w:rPr>
        <w:t>4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  <w:i/>
        </w:rPr>
        <w:t>pm</w:t>
      </w:r>
      <w:r>
        <w:rPr>
          <w:rFonts w:hint="default" w:ascii="Arial" w:hAnsi="Arial" w:cs="Arial"/>
          <w:i/>
          <w:spacing w:val="25"/>
        </w:rPr>
        <w:t xml:space="preserve"> </w:t>
      </w:r>
      <w:r>
        <w:rPr>
          <w:rFonts w:hint="default" w:ascii="Arial" w:hAnsi="Arial" w:cs="Arial"/>
        </w:rPr>
        <w:t>thì tốc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góc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electron đó sẽ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là bao nhiêu?</w:t>
      </w:r>
    </w:p>
    <w:p>
      <w:pPr>
        <w:spacing w:after="0" w:line="312" w:lineRule="auto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7"/>
        <w:spacing w:before="64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Bài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b/>
        </w:rPr>
        <w:t>3.</w:t>
      </w:r>
      <w:r>
        <w:rPr>
          <w:rFonts w:hint="default"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tích</w:t>
      </w:r>
      <w:r>
        <w:rPr>
          <w:rFonts w:hint="default" w:ascii="Arial" w:hAnsi="Arial" w:cs="Arial"/>
          <w:spacing w:val="35"/>
        </w:rPr>
        <w:t xml:space="preserve"> </w:t>
      </w:r>
      <w:r>
        <w:rPr>
          <w:rFonts w:hint="default" w:ascii="Arial" w:hAnsi="Arial" w:cs="Arial"/>
          <w:i/>
        </w:rPr>
        <w:t>q</w:t>
      </w:r>
      <w:r>
        <w:rPr>
          <w:rFonts w:hint="default" w:ascii="Arial" w:hAnsi="Arial" w:cs="Arial"/>
          <w:position w:val="-5"/>
          <w:sz w:val="13"/>
        </w:rPr>
        <w:t>1</w:t>
      </w:r>
      <w:r>
        <w:rPr>
          <w:rFonts w:hint="default" w:ascii="Arial" w:hAnsi="Arial" w:cs="Arial"/>
          <w:spacing w:val="28"/>
          <w:position w:val="-5"/>
          <w:sz w:val="13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34"/>
        </w:rPr>
        <w:t xml:space="preserve"> </w:t>
      </w:r>
      <w:r>
        <w:rPr>
          <w:rFonts w:hint="default" w:ascii="Arial" w:hAnsi="Arial" w:cs="Arial"/>
          <w:i/>
        </w:rPr>
        <w:t>q</w:t>
      </w:r>
      <w:r>
        <w:rPr>
          <w:rFonts w:hint="default" w:ascii="Arial" w:hAnsi="Arial" w:cs="Arial"/>
          <w:position w:val="-5"/>
          <w:sz w:val="13"/>
        </w:rPr>
        <w:t>2</w:t>
      </w:r>
      <w:r>
        <w:rPr>
          <w:rFonts w:hint="default" w:ascii="Arial" w:hAnsi="Arial" w:cs="Arial"/>
          <w:spacing w:val="33"/>
          <w:position w:val="-5"/>
          <w:sz w:val="13"/>
        </w:rPr>
        <w:t xml:space="preserve"> </w:t>
      </w:r>
      <w:r>
        <w:rPr>
          <w:rFonts w:hint="default" w:ascii="Arial" w:hAnsi="Arial" w:cs="Arial"/>
        </w:rPr>
        <w:t>đặt cách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 xml:space="preserve">nhau 20 </w:t>
      </w:r>
      <w:r>
        <w:rPr>
          <w:rFonts w:hint="default" w:ascii="Arial" w:hAnsi="Arial" w:cs="Arial"/>
          <w:i/>
        </w:rPr>
        <w:t>cm</w:t>
      </w:r>
      <w:r>
        <w:rPr>
          <w:rFonts w:hint="default" w:ascii="Arial" w:hAnsi="Arial" w:cs="Arial"/>
          <w:i/>
          <w:spacing w:val="-2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không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khí, chúng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đẩy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</w:rPr>
        <w:t>nhau với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một lực</w:t>
      </w:r>
    </w:p>
    <w:p>
      <w:pPr>
        <w:spacing w:before="100" w:line="173" w:lineRule="exact"/>
        <w:ind w:left="264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pict>
          <v:line id="_x0000_s1133" o:spid="_x0000_s1133" o:spt="20" style="position:absolute;left:0pt;margin-left:269.65pt;margin-top:6.7pt;height:14.55pt;width:0pt;mso-position-horizontal-relative:page;z-index:-251617280;mso-width-relative:page;mso-height-relative:page;" stroked="t" coordsize="21600,21600">
            <v:path arrowok="t"/>
            <v:fill focussize="0,0"/>
            <v:stroke weight="0.600157480314961pt" color="#000000"/>
            <v:imagedata o:title=""/>
            <o:lock v:ext="edit"/>
          </v:line>
        </w:pict>
      </w:r>
      <w:r>
        <w:rPr>
          <w:rFonts w:hint="default" w:ascii="Arial" w:hAnsi="Arial" w:cs="Arial"/>
        </w:rPr>
        <w:pict>
          <v:line id="_x0000_s1134" o:spid="_x0000_s1134" o:spt="20" style="position:absolute;left:0pt;margin-left:281.5pt;margin-top:6.7pt;height:14.55pt;width:0pt;mso-position-horizontal-relative:page;z-index:-251617280;mso-width-relative:page;mso-height-relative:page;" stroked="t" coordsize="21600,21600">
            <v:path arrowok="t"/>
            <v:fill focussize="0,0"/>
            <v:stroke weight="0.600157480314961pt" color="#000000"/>
            <v:imagedata o:title=""/>
            <o:lock v:ext="edit"/>
          </v:line>
        </w:pict>
      </w:r>
      <w:r>
        <w:rPr>
          <w:rFonts w:hint="default" w:ascii="Arial" w:hAnsi="Arial" w:cs="Arial"/>
        </w:rPr>
        <w:pict>
          <v:line id="_x0000_s1135" o:spid="_x0000_s1135" o:spt="20" style="position:absolute;left:0pt;margin-left:294.95pt;margin-top:6.7pt;height:14.55pt;width:0pt;mso-position-horizontal-relative:page;z-index:-251616256;mso-width-relative:page;mso-height-relative:page;" stroked="t" coordsize="21600,21600">
            <v:path arrowok="t"/>
            <v:fill focussize="0,0"/>
            <v:stroke weight="0.600157480314961pt" color="#000000"/>
            <v:imagedata o:title=""/>
            <o:lock v:ext="edit"/>
          </v:line>
        </w:pict>
      </w:r>
      <w:r>
        <w:rPr>
          <w:rFonts w:hint="default" w:ascii="Arial" w:hAnsi="Arial" w:cs="Arial"/>
        </w:rPr>
        <w:pict>
          <v:line id="_x0000_s1136" o:spid="_x0000_s1136" o:spt="20" style="position:absolute;left:0pt;margin-left:308.1pt;margin-top:6.7pt;height:14.55pt;width:0pt;mso-position-horizontal-relative:page;z-index:-251616256;mso-width-relative:page;mso-height-relative:page;" stroked="t" coordsize="21600,21600">
            <v:path arrowok="t"/>
            <v:fill focussize="0,0"/>
            <v:stroke weight="0.600157480314961pt" color="#000000"/>
            <v:imagedata o:title=""/>
            <o:lock v:ext="edit"/>
          </v:line>
        </w:pict>
      </w:r>
      <w:r>
        <w:rPr>
          <w:rFonts w:hint="default" w:ascii="Arial" w:hAnsi="Arial" w:cs="Arial"/>
          <w:i/>
          <w:sz w:val="24"/>
        </w:rPr>
        <w:t>F</w:t>
      </w:r>
      <w:r>
        <w:rPr>
          <w:rFonts w:hint="default" w:ascii="Arial" w:hAnsi="Arial" w:cs="Arial"/>
          <w:i/>
          <w:spacing w:val="13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z w:val="24"/>
        </w:rPr>
        <w:t>1,8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N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pacing w:val="46"/>
          <w:sz w:val="24"/>
        </w:rPr>
        <w:t xml:space="preserve"> </w:t>
      </w:r>
      <w:r>
        <w:rPr>
          <w:rFonts w:hint="default" w:ascii="Arial" w:hAnsi="Arial" w:cs="Arial"/>
          <w:position w:val="1"/>
          <w:sz w:val="24"/>
        </w:rPr>
        <w:t>Biết</w:t>
      </w:r>
      <w:r>
        <w:rPr>
          <w:rFonts w:hint="default" w:ascii="Arial" w:hAnsi="Arial" w:cs="Arial"/>
          <w:spacing w:val="48"/>
          <w:position w:val="1"/>
          <w:sz w:val="24"/>
        </w:rPr>
        <w:t xml:space="preserve"> </w:t>
      </w:r>
      <w:r>
        <w:rPr>
          <w:rFonts w:hint="default" w:ascii="Arial" w:hAnsi="Arial" w:cs="Arial"/>
          <w:i/>
          <w:position w:val="1"/>
          <w:sz w:val="23"/>
        </w:rPr>
        <w:t>q</w:t>
      </w:r>
      <w:r>
        <w:rPr>
          <w:rFonts w:hint="default" w:ascii="Arial" w:hAnsi="Arial" w:cs="Arial"/>
          <w:i/>
          <w:spacing w:val="57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</w:t>
      </w:r>
      <w:r>
        <w:rPr>
          <w:rFonts w:hint="default" w:ascii="Arial" w:hAnsi="Arial" w:cs="Arial"/>
          <w:spacing w:val="-11"/>
          <w:position w:val="1"/>
          <w:sz w:val="23"/>
        </w:rPr>
        <w:t xml:space="preserve"> </w:t>
      </w:r>
      <w:r>
        <w:rPr>
          <w:rFonts w:hint="default" w:ascii="Arial" w:hAnsi="Arial" w:cs="Arial"/>
          <w:i/>
          <w:position w:val="1"/>
          <w:sz w:val="23"/>
        </w:rPr>
        <w:t>q</w:t>
      </w:r>
      <w:r>
        <w:rPr>
          <w:rFonts w:hint="default" w:ascii="Arial" w:hAnsi="Arial" w:cs="Arial"/>
          <w:i/>
          <w:spacing w:val="44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</w:t>
      </w:r>
      <w:r>
        <w:rPr>
          <w:rFonts w:hint="default" w:ascii="Arial" w:hAnsi="Arial" w:cs="Arial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</w:t>
      </w:r>
      <w:r>
        <w:rPr>
          <w:rFonts w:hint="default" w:ascii="Arial" w:hAnsi="Arial" w:cs="Arial"/>
          <w:spacing w:val="30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6.10</w:t>
      </w:r>
      <w:r>
        <w:rPr>
          <w:rFonts w:hint="default" w:ascii="Arial" w:hAnsi="Arial" w:cs="Arial"/>
          <w:position w:val="1"/>
          <w:sz w:val="23"/>
          <w:vertAlign w:val="superscript"/>
        </w:rPr>
        <w:t></w:t>
      </w:r>
      <w:r>
        <w:rPr>
          <w:rFonts w:hint="default" w:ascii="Arial" w:hAnsi="Arial" w:cs="Arial"/>
          <w:position w:val="1"/>
          <w:sz w:val="23"/>
          <w:vertAlign w:val="superscript"/>
        </w:rPr>
        <w:t>6</w:t>
      </w:r>
      <w:r>
        <w:rPr>
          <w:rFonts w:hint="default" w:ascii="Arial" w:hAnsi="Arial" w:cs="Arial"/>
          <w:spacing w:val="44"/>
          <w:position w:val="1"/>
          <w:sz w:val="23"/>
          <w:vertAlign w:val="baseline"/>
        </w:rPr>
        <w:t xml:space="preserve"> </w:t>
      </w:r>
      <w:r>
        <w:rPr>
          <w:rFonts w:hint="default" w:ascii="Arial" w:hAnsi="Arial" w:cs="Arial"/>
          <w:i/>
          <w:position w:val="1"/>
          <w:sz w:val="23"/>
          <w:vertAlign w:val="baseline"/>
        </w:rPr>
        <w:t>C</w:t>
      </w:r>
      <w:r>
        <w:rPr>
          <w:rFonts w:hint="default" w:ascii="Arial" w:hAnsi="Arial" w:cs="Arial"/>
          <w:i/>
          <w:spacing w:val="61"/>
          <w:position w:val="1"/>
          <w:sz w:val="23"/>
          <w:vertAlign w:val="baseline"/>
        </w:rPr>
        <w:t xml:space="preserve"> </w:t>
      </w:r>
      <w:r>
        <w:rPr>
          <w:rFonts w:hint="default" w:ascii="Arial" w:hAnsi="Arial" w:cs="Arial"/>
          <w:position w:val="1"/>
          <w:sz w:val="24"/>
          <w:vertAlign w:val="baseline"/>
        </w:rPr>
        <w:t>và</w:t>
      </w:r>
      <w:r>
        <w:rPr>
          <w:rFonts w:hint="default" w:ascii="Arial" w:hAnsi="Arial" w:cs="Arial"/>
          <w:spacing w:val="84"/>
          <w:position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i/>
          <w:sz w:val="24"/>
          <w:vertAlign w:val="baseline"/>
        </w:rPr>
        <w:t>q</w:t>
      </w:r>
      <w:r>
        <w:rPr>
          <w:rFonts w:hint="default" w:ascii="Arial" w:hAnsi="Arial" w:cs="Arial"/>
          <w:i/>
          <w:spacing w:val="104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</w:t>
      </w:r>
      <w:r>
        <w:rPr>
          <w:rFonts w:hint="default" w:ascii="Arial" w:hAnsi="Arial" w:cs="Arial"/>
          <w:spacing w:val="32"/>
          <w:sz w:val="24"/>
          <w:vertAlign w:val="baseline"/>
        </w:rPr>
        <w:t xml:space="preserve"> </w:t>
      </w:r>
      <w:r>
        <w:rPr>
          <w:rFonts w:hint="default" w:ascii="Arial" w:hAnsi="Arial" w:cs="Arial"/>
          <w:i/>
          <w:sz w:val="24"/>
          <w:vertAlign w:val="baseline"/>
        </w:rPr>
        <w:t>q</w:t>
      </w:r>
      <w:r>
        <w:rPr>
          <w:rFonts w:hint="default" w:ascii="Arial" w:hAnsi="Arial" w:cs="Arial"/>
          <w:i/>
          <w:spacing w:val="92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.</w:t>
      </w:r>
    </w:p>
    <w:p>
      <w:pPr>
        <w:tabs>
          <w:tab w:val="left" w:pos="2360"/>
          <w:tab w:val="left" w:pos="4307"/>
          <w:tab w:val="left" w:pos="4828"/>
        </w:tabs>
        <w:spacing w:before="1"/>
        <w:ind w:left="1943" w:right="0" w:firstLine="0"/>
        <w:jc w:val="left"/>
        <w:rPr>
          <w:rFonts w:hint="default" w:ascii="Arial" w:hAnsi="Arial" w:cs="Arial"/>
          <w:sz w:val="14"/>
        </w:rPr>
      </w:pPr>
      <w:r>
        <w:rPr>
          <w:rFonts w:hint="default" w:ascii="Arial" w:hAnsi="Arial" w:cs="Arial"/>
          <w:w w:val="105"/>
          <w:position w:val="1"/>
          <w:sz w:val="13"/>
        </w:rPr>
        <w:t>1</w:t>
      </w:r>
      <w:r>
        <w:rPr>
          <w:rFonts w:hint="default" w:ascii="Arial" w:hAnsi="Arial" w:cs="Arial"/>
          <w:w w:val="105"/>
          <w:position w:val="1"/>
          <w:sz w:val="13"/>
        </w:rPr>
        <w:tab/>
      </w:r>
      <w:r>
        <w:rPr>
          <w:rFonts w:hint="default" w:ascii="Arial" w:hAnsi="Arial" w:cs="Arial"/>
          <w:w w:val="105"/>
          <w:position w:val="1"/>
          <w:sz w:val="13"/>
        </w:rPr>
        <w:t>2</w:t>
      </w:r>
      <w:r>
        <w:rPr>
          <w:rFonts w:hint="default" w:ascii="Arial" w:hAnsi="Arial" w:cs="Arial"/>
          <w:w w:val="105"/>
          <w:position w:val="1"/>
          <w:sz w:val="13"/>
        </w:rPr>
        <w:tab/>
      </w:r>
      <w:r>
        <w:rPr>
          <w:rFonts w:hint="default" w:ascii="Arial" w:hAnsi="Arial" w:cs="Arial"/>
          <w:w w:val="105"/>
          <w:sz w:val="14"/>
        </w:rPr>
        <w:t>1</w:t>
      </w:r>
      <w:r>
        <w:rPr>
          <w:rFonts w:hint="default" w:ascii="Arial" w:hAnsi="Arial" w:cs="Arial"/>
          <w:w w:val="105"/>
          <w:sz w:val="14"/>
        </w:rPr>
        <w:tab/>
      </w:r>
      <w:r>
        <w:rPr>
          <w:rFonts w:hint="default" w:ascii="Arial" w:hAnsi="Arial" w:cs="Arial"/>
          <w:w w:val="105"/>
          <w:sz w:val="14"/>
        </w:rPr>
        <w:t>2</w:t>
      </w:r>
    </w:p>
    <w:p>
      <w:pPr>
        <w:pStyle w:val="7"/>
        <w:spacing w:before="11"/>
        <w:ind w:left="0"/>
        <w:rPr>
          <w:rFonts w:hint="default" w:ascii="Arial" w:hAnsi="Arial" w:cs="Arial"/>
          <w:sz w:val="17"/>
        </w:rPr>
      </w:pPr>
    </w:p>
    <w:p>
      <w:pPr>
        <w:pStyle w:val="7"/>
        <w:spacing w:before="90"/>
        <w:rPr>
          <w:rFonts w:hint="default" w:ascii="Arial" w:hAnsi="Arial" w:cs="Arial"/>
          <w:sz w:val="13"/>
        </w:rPr>
      </w:pPr>
      <w:r>
        <w:rPr>
          <w:rFonts w:hint="default" w:ascii="Arial" w:hAnsi="Arial" w:cs="Arial"/>
        </w:rPr>
        <w:t>+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Xác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định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loại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 của</w:t>
      </w:r>
      <w:r>
        <w:rPr>
          <w:rFonts w:hint="default" w:ascii="Arial" w:hAnsi="Arial" w:cs="Arial"/>
          <w:spacing w:val="34"/>
        </w:rPr>
        <w:t xml:space="preserve"> </w:t>
      </w:r>
      <w:r>
        <w:rPr>
          <w:rFonts w:hint="default" w:ascii="Arial" w:hAnsi="Arial" w:cs="Arial"/>
          <w:i/>
        </w:rPr>
        <w:t>q</w:t>
      </w:r>
      <w:r>
        <w:rPr>
          <w:rFonts w:hint="default" w:ascii="Arial" w:hAnsi="Arial" w:cs="Arial"/>
          <w:position w:val="-5"/>
          <w:sz w:val="13"/>
        </w:rPr>
        <w:t>1</w:t>
      </w:r>
      <w:r>
        <w:rPr>
          <w:rFonts w:hint="default" w:ascii="Arial" w:hAnsi="Arial" w:cs="Arial"/>
          <w:spacing w:val="26"/>
          <w:position w:val="-5"/>
          <w:sz w:val="13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31"/>
        </w:rPr>
        <w:t xml:space="preserve"> </w:t>
      </w:r>
      <w:r>
        <w:rPr>
          <w:rFonts w:hint="default" w:ascii="Arial" w:hAnsi="Arial" w:cs="Arial"/>
          <w:i/>
        </w:rPr>
        <w:t>q</w:t>
      </w:r>
      <w:r>
        <w:rPr>
          <w:rFonts w:hint="default" w:ascii="Arial" w:hAnsi="Arial" w:cs="Arial"/>
          <w:position w:val="-5"/>
          <w:sz w:val="13"/>
        </w:rPr>
        <w:t>2</w:t>
      </w:r>
    </w:p>
    <w:p>
      <w:pPr>
        <w:pStyle w:val="7"/>
        <w:ind w:left="0"/>
        <w:rPr>
          <w:rFonts w:hint="default" w:ascii="Arial" w:hAnsi="Arial" w:cs="Arial"/>
          <w:sz w:val="25"/>
        </w:rPr>
      </w:pPr>
    </w:p>
    <w:p>
      <w:pPr>
        <w:spacing w:before="0"/>
        <w:ind w:left="220" w:right="0" w:firstLine="0"/>
        <w:jc w:val="left"/>
        <w:rPr>
          <w:rFonts w:hint="default" w:ascii="Arial" w:hAnsi="Arial" w:cs="Arial"/>
          <w:sz w:val="13"/>
        </w:rPr>
      </w:pPr>
      <w:r>
        <w:rPr>
          <w:rFonts w:hint="default" w:ascii="Arial" w:hAnsi="Arial" w:cs="Arial"/>
          <w:sz w:val="24"/>
        </w:rPr>
        <w:t>+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Tính</w:t>
      </w:r>
      <w:r>
        <w:rPr>
          <w:rFonts w:hint="default" w:ascii="Arial" w:hAnsi="Arial" w:cs="Arial"/>
          <w:spacing w:val="34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q</w:t>
      </w:r>
      <w:r>
        <w:rPr>
          <w:rFonts w:hint="default" w:ascii="Arial" w:hAnsi="Arial" w:cs="Arial"/>
          <w:position w:val="-5"/>
          <w:sz w:val="13"/>
        </w:rPr>
        <w:t>1</w:t>
      </w:r>
      <w:r>
        <w:rPr>
          <w:rFonts w:hint="default" w:ascii="Arial" w:hAnsi="Arial" w:cs="Arial"/>
          <w:spacing w:val="24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và</w:t>
      </w:r>
      <w:r>
        <w:rPr>
          <w:rFonts w:hint="default" w:ascii="Arial" w:hAnsi="Arial" w:cs="Arial"/>
          <w:spacing w:val="33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q</w:t>
      </w:r>
      <w:r>
        <w:rPr>
          <w:rFonts w:hint="default" w:ascii="Arial" w:hAnsi="Arial" w:cs="Arial"/>
          <w:position w:val="-5"/>
          <w:sz w:val="13"/>
        </w:rPr>
        <w:t>2</w:t>
      </w:r>
    </w:p>
    <w:p>
      <w:pPr>
        <w:pStyle w:val="7"/>
        <w:spacing w:before="10"/>
        <w:ind w:left="0"/>
        <w:rPr>
          <w:rFonts w:hint="default" w:ascii="Arial" w:hAnsi="Arial" w:cs="Arial"/>
          <w:sz w:val="13"/>
        </w:rPr>
      </w:pPr>
    </w:p>
    <w:p>
      <w:pPr>
        <w:spacing w:after="0"/>
        <w:rPr>
          <w:rFonts w:hint="default" w:ascii="Arial" w:hAnsi="Arial" w:cs="Arial"/>
          <w:sz w:val="13"/>
        </w:rPr>
        <w:sectPr>
          <w:pgSz w:w="12240" w:h="15840"/>
          <w:pgMar w:top="660" w:right="0" w:bottom="280" w:left="1220" w:header="720" w:footer="720" w:gutter="0"/>
          <w:cols w:space="720" w:num="1"/>
        </w:sectPr>
      </w:pPr>
    </w:p>
    <w:p>
      <w:pPr>
        <w:spacing w:before="131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Bài 4.</w:t>
      </w:r>
      <w:r>
        <w:rPr>
          <w:rFonts w:hint="default" w:ascii="Arial" w:hAnsi="Arial" w:cs="Arial"/>
          <w:b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Hai</w:t>
      </w:r>
      <w:r>
        <w:rPr>
          <w:rFonts w:hint="default" w:ascii="Arial" w:hAnsi="Arial" w:cs="Arial"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</w:t>
      </w:r>
      <w:r>
        <w:rPr>
          <w:rFonts w:hint="default" w:ascii="Arial" w:hAnsi="Arial" w:cs="Arial"/>
          <w:spacing w:val="5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điểm</w:t>
      </w:r>
    </w:p>
    <w:p>
      <w:pPr>
        <w:spacing w:before="104"/>
        <w:ind w:left="60" w:right="0" w:firstLine="0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i/>
          <w:sz w:val="24"/>
        </w:rPr>
        <w:t>q</w:t>
      </w:r>
      <w:r>
        <w:rPr>
          <w:rFonts w:hint="default" w:ascii="Arial" w:hAnsi="Arial" w:cs="Arial"/>
          <w:position w:val="-5"/>
          <w:sz w:val="13"/>
        </w:rPr>
        <w:t>1</w:t>
      </w:r>
      <w:r>
        <w:rPr>
          <w:rFonts w:hint="default" w:ascii="Arial" w:hAnsi="Arial" w:cs="Arial"/>
          <w:spacing w:val="34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7"/>
          <w:sz w:val="24"/>
        </w:rPr>
        <w:t xml:space="preserve"> </w:t>
      </w:r>
      <w:r>
        <w:rPr>
          <w:rFonts w:hint="default" w:ascii="Arial" w:hAnsi="Arial" w:cs="Arial"/>
          <w:sz w:val="24"/>
        </w:rPr>
        <w:t>2</w:t>
      </w:r>
      <w:r>
        <w:rPr>
          <w:rFonts w:hint="default" w:ascii="Arial" w:hAnsi="Arial" w:cs="Arial"/>
          <w:spacing w:val="6"/>
          <w:sz w:val="24"/>
        </w:rPr>
        <w:t xml:space="preserve"> 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C</w:t>
      </w:r>
      <w:r>
        <w:rPr>
          <w:rFonts w:hint="default" w:ascii="Arial" w:hAnsi="Arial" w:cs="Arial"/>
          <w:i/>
          <w:spacing w:val="-5"/>
          <w:sz w:val="24"/>
        </w:rPr>
        <w:t xml:space="preserve"> </w:t>
      </w:r>
      <w:r>
        <w:rPr>
          <w:rFonts w:hint="default" w:ascii="Arial" w:hAnsi="Arial" w:cs="Arial"/>
          <w:sz w:val="24"/>
        </w:rPr>
        <w:t>và</w:t>
      </w:r>
      <w:r>
        <w:rPr>
          <w:rFonts w:hint="default" w:ascii="Arial" w:hAnsi="Arial" w:cs="Arial"/>
          <w:spacing w:val="39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q</w:t>
      </w:r>
      <w:r>
        <w:rPr>
          <w:rFonts w:hint="default" w:ascii="Arial" w:hAnsi="Arial" w:cs="Arial"/>
          <w:position w:val="-5"/>
          <w:sz w:val="13"/>
        </w:rPr>
        <w:t>2</w:t>
      </w:r>
      <w:r>
        <w:rPr>
          <w:rFonts w:hint="default" w:ascii="Arial" w:hAnsi="Arial" w:cs="Arial"/>
          <w:spacing w:val="44"/>
          <w:position w:val="-5"/>
          <w:sz w:val="13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8"/>
          <w:sz w:val="24"/>
        </w:rPr>
        <w:t xml:space="preserve"> </w:t>
      </w:r>
      <w:r>
        <w:rPr>
          <w:rFonts w:hint="default" w:ascii="Arial" w:hAnsi="Arial" w:cs="Arial"/>
          <w:sz w:val="24"/>
        </w:rPr>
        <w:t></w:t>
      </w:r>
      <w:r>
        <w:rPr>
          <w:rFonts w:hint="default" w:ascii="Arial" w:hAnsi="Arial" w:cs="Arial"/>
          <w:sz w:val="24"/>
        </w:rPr>
        <w:t>8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5"/>
        </w:rPr>
        <w:t></w:t>
      </w:r>
      <w:r>
        <w:rPr>
          <w:rFonts w:hint="default" w:ascii="Arial" w:hAnsi="Arial" w:cs="Arial"/>
          <w:i/>
          <w:sz w:val="24"/>
        </w:rPr>
        <w:t>C</w:t>
      </w:r>
    </w:p>
    <w:p>
      <w:pPr>
        <w:pStyle w:val="7"/>
        <w:spacing w:before="131"/>
        <w:ind w:left="68"/>
        <w:rPr>
          <w:rFonts w:hint="default" w:ascii="Arial" w:hAnsi="Arial" w:cs="Arial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</w:rPr>
        <w:t>đặt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tự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do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tại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tương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ứng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A,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B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cách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nhau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3">
            <w:col w:w="2688" w:space="40"/>
            <w:col w:w="2450" w:space="39"/>
            <w:col w:w="5803"/>
          </w:cols>
        </w:sectPr>
      </w:pPr>
    </w:p>
    <w:p>
      <w:pPr>
        <w:pStyle w:val="7"/>
        <w:spacing w:before="88"/>
        <w:rPr>
          <w:rFonts w:hint="default" w:ascii="Arial" w:hAnsi="Arial" w:cs="Arial"/>
          <w:sz w:val="13"/>
        </w:rPr>
      </w:pPr>
      <w:r>
        <w:rPr>
          <w:rFonts w:hint="default" w:ascii="Arial" w:hAnsi="Arial" w:cs="Arial"/>
        </w:rPr>
        <w:t>60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  <w:i/>
        </w:rPr>
        <w:t>cm</w:t>
      </w:r>
      <w:r>
        <w:rPr>
          <w:rFonts w:hint="default" w:ascii="Arial" w:hAnsi="Arial" w:cs="Arial"/>
        </w:rPr>
        <w:t>,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chân</w:t>
      </w:r>
      <w:r>
        <w:rPr>
          <w:rFonts w:hint="default" w:ascii="Arial" w:hAnsi="Arial" w:cs="Arial"/>
          <w:spacing w:val="8"/>
        </w:rPr>
        <w:t xml:space="preserve"> </w:t>
      </w:r>
      <w:r>
        <w:rPr>
          <w:rFonts w:hint="default" w:ascii="Arial" w:hAnsi="Arial" w:cs="Arial"/>
        </w:rPr>
        <w:t>không.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Phải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đặt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45"/>
        </w:rPr>
        <w:t xml:space="preserve"> </w:t>
      </w:r>
      <w:r>
        <w:rPr>
          <w:rFonts w:hint="default" w:ascii="Arial" w:hAnsi="Arial" w:cs="Arial"/>
          <w:i/>
        </w:rPr>
        <w:t>q</w:t>
      </w:r>
      <w:r>
        <w:rPr>
          <w:rFonts w:hint="default" w:ascii="Arial" w:hAnsi="Arial" w:cs="Arial"/>
          <w:position w:val="-5"/>
          <w:sz w:val="13"/>
        </w:rPr>
        <w:t>3</w:t>
      </w:r>
    </w:p>
    <w:p>
      <w:pPr>
        <w:pStyle w:val="7"/>
        <w:spacing w:before="70"/>
        <w:rPr>
          <w:rFonts w:hint="default" w:ascii="Arial" w:hAnsi="Arial" w:cs="Arial"/>
        </w:rPr>
      </w:pPr>
      <w:r>
        <w:rPr>
          <w:rFonts w:hint="default" w:ascii="Arial" w:hAnsi="Arial" w:cs="Arial"/>
        </w:rPr>
        <w:t>bằng?</w:t>
      </w:r>
    </w:p>
    <w:p>
      <w:pPr>
        <w:pStyle w:val="7"/>
        <w:spacing w:before="88"/>
        <w:ind w:left="64"/>
        <w:rPr>
          <w:rFonts w:hint="default" w:ascii="Arial" w:hAnsi="Arial" w:cs="Arial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</w:rPr>
        <w:t>ở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đâu,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dấu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lớn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như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thế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nào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để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cả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hệ</w:t>
      </w:r>
      <w:r>
        <w:rPr>
          <w:rFonts w:hint="default" w:ascii="Arial" w:hAnsi="Arial" w:cs="Arial"/>
          <w:spacing w:val="6"/>
        </w:rPr>
        <w:t xml:space="preserve"> </w:t>
      </w:r>
      <w:r>
        <w:rPr>
          <w:rFonts w:hint="default" w:ascii="Arial" w:hAnsi="Arial" w:cs="Arial"/>
        </w:rPr>
        <w:t>nằm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cân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2">
            <w:col w:w="4761" w:space="40"/>
            <w:col w:w="6219"/>
          </w:cols>
        </w:sectPr>
      </w:pPr>
    </w:p>
    <w:p>
      <w:pPr>
        <w:pStyle w:val="7"/>
        <w:spacing w:before="9"/>
        <w:ind w:left="0"/>
        <w:rPr>
          <w:rFonts w:hint="default" w:ascii="Arial" w:hAnsi="Arial" w:cs="Arial"/>
          <w:sz w:val="13"/>
        </w:rPr>
      </w:pPr>
    </w:p>
    <w:p>
      <w:pPr>
        <w:spacing w:before="115" w:line="167" w:lineRule="exact"/>
        <w:ind w:left="400" w:right="0" w:firstLine="0"/>
        <w:jc w:val="left"/>
        <w:rPr>
          <w:rFonts w:hint="default" w:ascii="Arial" w:hAnsi="Arial" w:cs="Arial"/>
          <w:sz w:val="23"/>
        </w:rPr>
      </w:pPr>
      <w:r>
        <w:rPr>
          <w:rFonts w:hint="default" w:ascii="Arial" w:hAnsi="Arial" w:cs="Arial"/>
          <w:b/>
          <w:sz w:val="24"/>
        </w:rPr>
        <w:t>Bài</w:t>
      </w:r>
      <w:r>
        <w:rPr>
          <w:rFonts w:hint="default" w:ascii="Arial" w:hAnsi="Arial" w:cs="Arial"/>
          <w:b/>
          <w:spacing w:val="5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5.</w:t>
      </w:r>
      <w:r>
        <w:rPr>
          <w:rFonts w:hint="default" w:ascii="Arial" w:hAnsi="Arial" w:cs="Arial"/>
          <w:b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Tại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hai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điểm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A,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B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cách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nhau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10</w:t>
      </w:r>
      <w:r>
        <w:rPr>
          <w:rFonts w:hint="default" w:ascii="Arial" w:hAnsi="Arial" w:cs="Arial"/>
          <w:spacing w:val="3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cm</w:t>
      </w:r>
      <w:r>
        <w:rPr>
          <w:rFonts w:hint="default" w:ascii="Arial" w:hAnsi="Arial" w:cs="Arial"/>
          <w:i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trong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không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khí,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đặt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hai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tích</w:t>
      </w:r>
      <w:r>
        <w:rPr>
          <w:rFonts w:hint="default" w:ascii="Arial" w:hAnsi="Arial" w:cs="Arial"/>
          <w:spacing w:val="39"/>
          <w:sz w:val="24"/>
        </w:rPr>
        <w:t xml:space="preserve"> </w:t>
      </w:r>
      <w:r>
        <w:rPr>
          <w:rFonts w:hint="default" w:ascii="Arial" w:hAnsi="Arial" w:cs="Arial"/>
          <w:i/>
          <w:sz w:val="23"/>
        </w:rPr>
        <w:t>q</w:t>
      </w:r>
      <w:r>
        <w:rPr>
          <w:rFonts w:hint="default" w:ascii="Arial" w:hAnsi="Arial" w:cs="Arial"/>
          <w:i/>
          <w:spacing w:val="67"/>
          <w:sz w:val="23"/>
        </w:rPr>
        <w:t xml:space="preserve"> </w:t>
      </w:r>
      <w:r>
        <w:rPr>
          <w:rFonts w:hint="default" w:ascii="Arial" w:hAnsi="Arial" w:cs="Arial"/>
          <w:sz w:val="23"/>
        </w:rPr>
        <w:t></w:t>
      </w:r>
      <w:r>
        <w:rPr>
          <w:rFonts w:hint="default" w:ascii="Arial" w:hAnsi="Arial" w:cs="Arial"/>
          <w:spacing w:val="-3"/>
          <w:sz w:val="23"/>
        </w:rPr>
        <w:t xml:space="preserve"> </w:t>
      </w:r>
      <w:r>
        <w:rPr>
          <w:rFonts w:hint="default" w:ascii="Arial" w:hAnsi="Arial" w:cs="Arial"/>
          <w:i/>
          <w:sz w:val="23"/>
        </w:rPr>
        <w:t>q</w:t>
      </w:r>
      <w:r>
        <w:rPr>
          <w:rFonts w:hint="default" w:ascii="Arial" w:hAnsi="Arial" w:cs="Arial"/>
          <w:i/>
          <w:spacing w:val="94"/>
          <w:sz w:val="23"/>
        </w:rPr>
        <w:t xml:space="preserve"> </w:t>
      </w:r>
      <w:r>
        <w:rPr>
          <w:rFonts w:hint="default" w:ascii="Arial" w:hAnsi="Arial" w:cs="Arial"/>
          <w:sz w:val="23"/>
        </w:rPr>
        <w:t></w:t>
      </w:r>
      <w:r>
        <w:rPr>
          <w:rFonts w:hint="default" w:ascii="Arial" w:hAnsi="Arial" w:cs="Arial"/>
          <w:spacing w:val="-2"/>
          <w:sz w:val="23"/>
        </w:rPr>
        <w:t xml:space="preserve"> </w:t>
      </w:r>
      <w:r>
        <w:rPr>
          <w:rFonts w:hint="default" w:ascii="Arial" w:hAnsi="Arial" w:cs="Arial"/>
          <w:sz w:val="23"/>
        </w:rPr>
        <w:t></w:t>
      </w:r>
      <w:r>
        <w:rPr>
          <w:rFonts w:hint="default" w:ascii="Arial" w:hAnsi="Arial" w:cs="Arial"/>
          <w:sz w:val="23"/>
        </w:rPr>
        <w:t>6.10</w:t>
      </w:r>
      <w:r>
        <w:rPr>
          <w:rFonts w:hint="default" w:ascii="Arial" w:hAnsi="Arial" w:cs="Arial"/>
          <w:sz w:val="23"/>
          <w:vertAlign w:val="superscript"/>
        </w:rPr>
        <w:t></w:t>
      </w:r>
      <w:r>
        <w:rPr>
          <w:rFonts w:hint="default" w:ascii="Arial" w:hAnsi="Arial" w:cs="Arial"/>
          <w:sz w:val="23"/>
          <w:vertAlign w:val="superscript"/>
        </w:rPr>
        <w:t>6</w:t>
      </w:r>
      <w:r>
        <w:rPr>
          <w:rFonts w:hint="default" w:ascii="Arial" w:hAnsi="Arial" w:cs="Arial"/>
          <w:spacing w:val="38"/>
          <w:sz w:val="23"/>
          <w:vertAlign w:val="baseline"/>
        </w:rPr>
        <w:t xml:space="preserve"> </w:t>
      </w:r>
      <w:r>
        <w:rPr>
          <w:rFonts w:hint="default" w:ascii="Arial" w:hAnsi="Arial" w:cs="Arial"/>
          <w:i/>
          <w:sz w:val="23"/>
          <w:vertAlign w:val="baseline"/>
        </w:rPr>
        <w:t>C</w:t>
      </w:r>
      <w:r>
        <w:rPr>
          <w:rFonts w:hint="default" w:ascii="Arial" w:hAnsi="Arial" w:cs="Arial"/>
          <w:sz w:val="23"/>
          <w:vertAlign w:val="baseline"/>
        </w:rPr>
        <w:t>.</w:t>
      </w:r>
    </w:p>
    <w:p>
      <w:pPr>
        <w:tabs>
          <w:tab w:val="left" w:pos="443"/>
        </w:tabs>
        <w:spacing w:before="1"/>
        <w:ind w:left="0" w:right="2551" w:firstLine="0"/>
        <w:jc w:val="right"/>
        <w:rPr>
          <w:rFonts w:hint="default" w:ascii="Arial" w:hAnsi="Arial" w:cs="Arial"/>
          <w:sz w:val="13"/>
        </w:rPr>
      </w:pPr>
      <w:r>
        <w:rPr>
          <w:rFonts w:hint="default" w:ascii="Arial" w:hAnsi="Arial" w:cs="Arial"/>
          <w:w w:val="105"/>
          <w:sz w:val="13"/>
        </w:rPr>
        <w:t>1</w:t>
      </w:r>
      <w:r>
        <w:rPr>
          <w:rFonts w:hint="default" w:ascii="Arial" w:hAnsi="Arial" w:cs="Arial"/>
          <w:w w:val="105"/>
          <w:sz w:val="13"/>
        </w:rPr>
        <w:tab/>
      </w:r>
      <w:r>
        <w:rPr>
          <w:rFonts w:hint="default" w:ascii="Arial" w:hAnsi="Arial" w:cs="Arial"/>
          <w:w w:val="105"/>
          <w:sz w:val="13"/>
        </w:rPr>
        <w:t>2</w:t>
      </w:r>
    </w:p>
    <w:p>
      <w:pPr>
        <w:spacing w:before="97" w:line="84" w:lineRule="exact"/>
        <w:ind w:left="0" w:right="2386" w:firstLine="0"/>
        <w:jc w:val="right"/>
        <w:rPr>
          <w:rFonts w:hint="default" w:ascii="Arial" w:hAnsi="Arial" w:cs="Arial"/>
          <w:sz w:val="13"/>
        </w:rPr>
      </w:pPr>
      <w:r>
        <w:rPr>
          <w:rFonts w:hint="default" w:ascii="Arial" w:hAnsi="Arial" w:cs="Arial"/>
          <w:w w:val="105"/>
          <w:sz w:val="13"/>
        </w:rPr>
        <w:t></w:t>
      </w:r>
      <w:r>
        <w:rPr>
          <w:rFonts w:hint="default" w:ascii="Arial" w:hAnsi="Arial" w:cs="Arial"/>
          <w:w w:val="105"/>
          <w:sz w:val="13"/>
        </w:rPr>
        <w:t>8</w:t>
      </w:r>
    </w:p>
    <w:p>
      <w:pPr>
        <w:pStyle w:val="7"/>
        <w:tabs>
          <w:tab w:val="left" w:pos="8723"/>
        </w:tabs>
        <w:spacing w:line="208" w:lineRule="exact"/>
        <w:rPr>
          <w:rFonts w:hint="default" w:ascii="Arial" w:hAnsi="Arial" w:cs="Arial"/>
        </w:rPr>
      </w:pPr>
      <w:r>
        <w:rPr>
          <w:rFonts w:hint="default" w:ascii="Arial" w:hAnsi="Arial" w:cs="Arial"/>
        </w:rPr>
        <w:t>Xác định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lớn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lực điện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do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này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tác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dụng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lên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40"/>
        </w:rPr>
        <w:t xml:space="preserve"> </w:t>
      </w:r>
      <w:r>
        <w:rPr>
          <w:rFonts w:hint="default" w:ascii="Arial" w:hAnsi="Arial" w:cs="Arial"/>
          <w:i/>
          <w:sz w:val="23"/>
        </w:rPr>
        <w:t>q</w:t>
      </w:r>
      <w:r>
        <w:rPr>
          <w:rFonts w:hint="default" w:ascii="Arial" w:hAnsi="Arial" w:cs="Arial"/>
          <w:sz w:val="23"/>
          <w:vertAlign w:val="subscript"/>
        </w:rPr>
        <w:t>3</w:t>
      </w:r>
      <w:r>
        <w:rPr>
          <w:rFonts w:hint="default" w:ascii="Arial" w:hAnsi="Arial" w:cs="Arial"/>
          <w:spacing w:val="17"/>
          <w:sz w:val="23"/>
          <w:vertAlign w:val="baseline"/>
        </w:rPr>
        <w:t xml:space="preserve"> </w:t>
      </w:r>
      <w:r>
        <w:rPr>
          <w:rFonts w:hint="default" w:ascii="Arial" w:hAnsi="Arial" w:cs="Arial"/>
          <w:sz w:val="23"/>
          <w:vertAlign w:val="baseline"/>
        </w:rPr>
        <w:t></w:t>
      </w:r>
      <w:r>
        <w:rPr>
          <w:rFonts w:hint="default" w:ascii="Arial" w:hAnsi="Arial" w:cs="Arial"/>
          <w:spacing w:val="-2"/>
          <w:sz w:val="23"/>
          <w:vertAlign w:val="baseline"/>
        </w:rPr>
        <w:t xml:space="preserve"> </w:t>
      </w:r>
      <w:r>
        <w:rPr>
          <w:rFonts w:hint="default" w:ascii="Arial" w:hAnsi="Arial" w:cs="Arial"/>
          <w:sz w:val="23"/>
          <w:vertAlign w:val="baseline"/>
        </w:rPr>
        <w:t></w:t>
      </w:r>
      <w:r>
        <w:rPr>
          <w:rFonts w:hint="default" w:ascii="Arial" w:hAnsi="Arial" w:cs="Arial"/>
          <w:sz w:val="23"/>
          <w:vertAlign w:val="baseline"/>
        </w:rPr>
        <w:t>3.10</w:t>
      </w:r>
      <w:r>
        <w:rPr>
          <w:rFonts w:hint="default" w:ascii="Arial" w:hAnsi="Arial" w:cs="Arial"/>
          <w:sz w:val="23"/>
          <w:vertAlign w:val="baseline"/>
        </w:rPr>
        <w:tab/>
      </w:r>
      <w:r>
        <w:rPr>
          <w:rFonts w:hint="default" w:ascii="Arial" w:hAnsi="Arial" w:cs="Arial"/>
          <w:i/>
          <w:sz w:val="23"/>
          <w:vertAlign w:val="baseline"/>
        </w:rPr>
        <w:t>C</w:t>
      </w:r>
      <w:r>
        <w:rPr>
          <w:rFonts w:hint="default" w:ascii="Arial" w:hAnsi="Arial" w:cs="Arial"/>
          <w:i/>
          <w:spacing w:val="12"/>
          <w:sz w:val="2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đặt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tại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C.</w:t>
      </w:r>
    </w:p>
    <w:p>
      <w:pPr>
        <w:spacing w:before="91"/>
        <w:ind w:left="220" w:right="0" w:firstLine="0"/>
        <w:jc w:val="left"/>
        <w:rPr>
          <w:rFonts w:hint="default" w:ascii="Arial" w:hAnsi="Arial" w:cs="Arial"/>
          <w:sz w:val="23"/>
        </w:rPr>
      </w:pPr>
      <w:r>
        <w:rPr>
          <w:rFonts w:hint="default" w:ascii="Arial" w:hAnsi="Arial" w:cs="Arial"/>
          <w:sz w:val="24"/>
        </w:rPr>
        <w:t>Biết</w:t>
      </w:r>
      <w:r>
        <w:rPr>
          <w:rFonts w:hint="default" w:ascii="Arial" w:hAnsi="Arial" w:cs="Arial"/>
          <w:spacing w:val="9"/>
          <w:sz w:val="24"/>
        </w:rPr>
        <w:t xml:space="preserve"> </w:t>
      </w:r>
      <w:r>
        <w:rPr>
          <w:rFonts w:hint="default" w:ascii="Arial" w:hAnsi="Arial" w:cs="Arial"/>
          <w:i/>
          <w:position w:val="1"/>
          <w:sz w:val="23"/>
        </w:rPr>
        <w:t>AC</w:t>
      </w:r>
      <w:r>
        <w:rPr>
          <w:rFonts w:hint="default" w:ascii="Arial" w:hAnsi="Arial" w:cs="Arial"/>
          <w:i/>
          <w:spacing w:val="16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</w:t>
      </w:r>
      <w:r>
        <w:rPr>
          <w:rFonts w:hint="default" w:ascii="Arial" w:hAnsi="Arial" w:cs="Arial"/>
          <w:spacing w:val="10"/>
          <w:position w:val="1"/>
          <w:sz w:val="23"/>
        </w:rPr>
        <w:t xml:space="preserve"> </w:t>
      </w:r>
      <w:r>
        <w:rPr>
          <w:rFonts w:hint="default" w:ascii="Arial" w:hAnsi="Arial" w:cs="Arial"/>
          <w:i/>
          <w:position w:val="1"/>
          <w:sz w:val="23"/>
        </w:rPr>
        <w:t>BC</w:t>
      </w:r>
      <w:r>
        <w:rPr>
          <w:rFonts w:hint="default" w:ascii="Arial" w:hAnsi="Arial" w:cs="Arial"/>
          <w:i/>
          <w:spacing w:val="15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</w:t>
      </w:r>
      <w:r>
        <w:rPr>
          <w:rFonts w:hint="default" w:ascii="Arial" w:hAnsi="Arial" w:cs="Arial"/>
          <w:spacing w:val="-26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15</w:t>
      </w:r>
      <w:r>
        <w:rPr>
          <w:rFonts w:hint="default" w:ascii="Arial" w:hAnsi="Arial" w:cs="Arial"/>
          <w:i/>
          <w:position w:val="1"/>
          <w:sz w:val="23"/>
        </w:rPr>
        <w:t>cm</w:t>
      </w:r>
      <w:r>
        <w:rPr>
          <w:rFonts w:hint="default" w:ascii="Arial" w:hAnsi="Arial" w:cs="Arial"/>
          <w:position w:val="1"/>
          <w:sz w:val="23"/>
        </w:rPr>
        <w:t>.</w:t>
      </w:r>
    </w:p>
    <w:p>
      <w:pPr>
        <w:pStyle w:val="7"/>
        <w:ind w:left="0"/>
        <w:rPr>
          <w:rFonts w:hint="default" w:ascii="Arial" w:hAnsi="Arial" w:cs="Arial"/>
          <w:sz w:val="10"/>
        </w:rPr>
      </w:pPr>
    </w:p>
    <w:p>
      <w:pPr>
        <w:pStyle w:val="7"/>
        <w:spacing w:before="130" w:line="312" w:lineRule="auto"/>
        <w:ind w:right="891"/>
        <w:rPr>
          <w:rFonts w:hint="default" w:ascii="Arial" w:hAnsi="Arial" w:cs="Arial"/>
        </w:rPr>
      </w:pPr>
      <w:r>
        <w:rPr>
          <w:rFonts w:hint="default" w:ascii="Arial" w:hAnsi="Arial" w:cs="Arial"/>
        </w:rPr>
        <w:pict>
          <v:group id="_x0000_s1137" o:spid="_x0000_s1137" o:spt="203" style="position:absolute;left:0pt;margin-left:66.35pt;margin-top:42.85pt;height:36.75pt;width:545.65pt;mso-position-horizontal-relative:page;z-index:251671552;mso-width-relative:page;mso-height-relative:page;" coordorigin="1328,858" coordsize="10913,735">
            <o:lock v:ext="edit"/>
            <v:shape id="_x0000_s1138" o:spid="_x0000_s1138" style="position:absolute;left:1327;top:1213;height:380;width:10913;" fillcolor="#000000" filled="t" stroked="f" coordorigin="1328,1213" coordsize="10913,380" path="m12240,1583l1337,1583,1328,1583,1328,1592,1337,1592,12240,1592,12240,1583xm12240,1213l1337,1213,1328,1213,1328,1223,1328,1583,1337,1583,1337,1223,12240,1223,12240,1213xe">
              <v:path arrowok="t"/>
              <v:fill on="t" focussize="0,0"/>
              <v:stroke on="f"/>
              <v:imagedata o:title=""/>
              <o:lock v:ext="edit"/>
            </v:shape>
            <v:shape id="_x0000_s1139" o:spid="_x0000_s1139" o:spt="202" type="#_x0000_t202" style="position:absolute;left:1327;top:857;height:735;width:1091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36"/>
                      </w:numPr>
                      <w:tabs>
                        <w:tab w:val="left" w:pos="339"/>
                      </w:tabs>
                      <w:spacing w:before="0" w:line="266" w:lineRule="exact"/>
                      <w:ind w:left="338" w:right="0" w:hanging="22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Tính cường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độ điện trường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tại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</w:t>
                    </w:r>
                  </w:p>
                  <w:p>
                    <w:pPr>
                      <w:numPr>
                        <w:ilvl w:val="0"/>
                        <w:numId w:val="36"/>
                      </w:numPr>
                      <w:tabs>
                        <w:tab w:val="left" w:pos="353"/>
                      </w:tabs>
                      <w:spacing w:before="93"/>
                      <w:ind w:left="352" w:right="0" w:hanging="241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Đặt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thêm</w:t>
                    </w:r>
                    <w:r>
                      <w:rPr>
                        <w:sz w:val="24"/>
                      </w:rPr>
                      <w:t xml:space="preserve"> vào B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một điện tích Q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18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=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-4.10</w:t>
                    </w:r>
                    <w:r>
                      <w:rPr>
                        <w:sz w:val="24"/>
                        <w:vertAlign w:val="superscript"/>
                      </w:rPr>
                      <w:t>-9</w:t>
                    </w:r>
                    <w:r>
                      <w:rPr>
                        <w:sz w:val="24"/>
                        <w:vertAlign w:val="baseline"/>
                      </w:rPr>
                      <w:t>C. Tìm cường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độ điện trường</w:t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tổng</w:t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hợp tại trung</w:t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điểm</w:t>
                    </w:r>
                    <w:r>
                      <w:rPr>
                        <w:spacing w:val="2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M của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AB</w:t>
                    </w:r>
                  </w:p>
                </w:txbxContent>
              </v:textbox>
            </v:shape>
          </v:group>
        </w:pict>
      </w:r>
      <w:r>
        <w:rPr>
          <w:rFonts w:hint="default" w:ascii="Arial" w:hAnsi="Arial" w:cs="Arial"/>
          <w:b/>
        </w:rPr>
        <w:t>Bài</w:t>
      </w:r>
      <w:r>
        <w:rPr>
          <w:rFonts w:hint="default" w:ascii="Arial" w:hAnsi="Arial" w:cs="Arial"/>
          <w:b/>
          <w:spacing w:val="19"/>
        </w:rPr>
        <w:t xml:space="preserve"> </w:t>
      </w:r>
      <w:r>
        <w:rPr>
          <w:rFonts w:hint="default" w:ascii="Arial" w:hAnsi="Arial" w:cs="Arial"/>
          <w:b/>
        </w:rPr>
        <w:t>6.</w:t>
      </w:r>
      <w:r>
        <w:rPr>
          <w:rFonts w:hint="default" w:ascii="Arial" w:hAnsi="Arial" w:cs="Arial"/>
          <w:b/>
          <w:spacing w:val="19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19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</w:rPr>
        <w:t>Q</w:t>
      </w:r>
      <w:r>
        <w:rPr>
          <w:rFonts w:hint="default" w:ascii="Arial" w:hAnsi="Arial" w:cs="Arial"/>
          <w:vertAlign w:val="subscript"/>
        </w:rPr>
        <w:t>1</w:t>
      </w:r>
      <w:r>
        <w:rPr>
          <w:rFonts w:hint="default" w:ascii="Arial" w:hAnsi="Arial" w:cs="Arial"/>
          <w:vertAlign w:val="baseline"/>
        </w:rPr>
        <w:t>=</w:t>
      </w:r>
      <w:r>
        <w:rPr>
          <w:rFonts w:hint="default" w:ascii="Arial" w:hAnsi="Arial" w:cs="Arial"/>
          <w:spacing w:val="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4.10</w:t>
      </w:r>
      <w:r>
        <w:rPr>
          <w:rFonts w:hint="default" w:ascii="Arial" w:hAnsi="Arial" w:cs="Arial"/>
          <w:vertAlign w:val="superscript"/>
        </w:rPr>
        <w:t>-9</w:t>
      </w:r>
      <w:r>
        <w:rPr>
          <w:rFonts w:hint="default" w:ascii="Arial" w:hAnsi="Arial" w:cs="Arial"/>
          <w:vertAlign w:val="baseline"/>
        </w:rPr>
        <w:t>C</w:t>
      </w:r>
      <w:r>
        <w:rPr>
          <w:rFonts w:hint="default" w:ascii="Arial" w:hAnsi="Arial" w:cs="Arial"/>
          <w:spacing w:val="1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đặt</w:t>
      </w:r>
      <w:r>
        <w:rPr>
          <w:rFonts w:hint="default" w:ascii="Arial" w:hAnsi="Arial" w:cs="Arial"/>
          <w:spacing w:val="1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tại</w:t>
      </w:r>
      <w:r>
        <w:rPr>
          <w:rFonts w:hint="default" w:ascii="Arial" w:hAnsi="Arial" w:cs="Arial"/>
          <w:spacing w:val="1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A</w:t>
      </w:r>
      <w:r>
        <w:rPr>
          <w:rFonts w:hint="default" w:ascii="Arial" w:hAnsi="Arial" w:cs="Arial"/>
          <w:spacing w:val="1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trong</w:t>
      </w:r>
      <w:r>
        <w:rPr>
          <w:rFonts w:hint="default" w:ascii="Arial" w:hAnsi="Arial" w:cs="Arial"/>
          <w:spacing w:val="1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không</w:t>
      </w:r>
      <w:r>
        <w:rPr>
          <w:rFonts w:hint="default" w:ascii="Arial" w:hAnsi="Arial" w:cs="Arial"/>
          <w:spacing w:val="1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khí.</w:t>
      </w:r>
      <w:r>
        <w:rPr>
          <w:rFonts w:hint="default" w:ascii="Arial" w:hAnsi="Arial" w:cs="Arial"/>
          <w:spacing w:val="1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Một</w:t>
      </w:r>
      <w:r>
        <w:rPr>
          <w:rFonts w:hint="default" w:ascii="Arial" w:hAnsi="Arial" w:cs="Arial"/>
          <w:spacing w:val="1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điểm</w:t>
      </w:r>
      <w:r>
        <w:rPr>
          <w:rFonts w:hint="default" w:ascii="Arial" w:hAnsi="Arial" w:cs="Arial"/>
          <w:spacing w:val="2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B</w:t>
      </w:r>
      <w:r>
        <w:rPr>
          <w:rFonts w:hint="default" w:ascii="Arial" w:hAnsi="Arial" w:cs="Arial"/>
          <w:spacing w:val="1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cách</w:t>
      </w:r>
      <w:r>
        <w:rPr>
          <w:rFonts w:hint="default" w:ascii="Arial" w:hAnsi="Arial" w:cs="Arial"/>
          <w:spacing w:val="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</w:t>
      </w:r>
      <w:r>
        <w:rPr>
          <w:rFonts w:hint="default" w:ascii="Arial" w:hAnsi="Arial" w:cs="Arial"/>
          <w:spacing w:val="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tích</w:t>
      </w:r>
      <w:r>
        <w:rPr>
          <w:rFonts w:hint="default" w:ascii="Arial" w:hAnsi="Arial" w:cs="Arial"/>
          <w:spacing w:val="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một</w:t>
      </w:r>
      <w:r>
        <w:rPr>
          <w:rFonts w:hint="default" w:ascii="Arial" w:hAnsi="Arial" w:cs="Arial"/>
          <w:spacing w:val="1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khoảng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r=8cm.</w:t>
      </w:r>
    </w:p>
    <w:p>
      <w:pPr>
        <w:pStyle w:val="7"/>
        <w:ind w:left="0"/>
        <w:rPr>
          <w:rFonts w:hint="default" w:ascii="Arial" w:hAnsi="Arial" w:cs="Arial"/>
          <w:sz w:val="20"/>
        </w:rPr>
      </w:pPr>
    </w:p>
    <w:p>
      <w:pPr>
        <w:pStyle w:val="7"/>
        <w:ind w:left="0"/>
        <w:rPr>
          <w:rFonts w:hint="default" w:ascii="Arial" w:hAnsi="Arial" w:cs="Arial"/>
          <w:sz w:val="20"/>
        </w:rPr>
      </w:pPr>
    </w:p>
    <w:p>
      <w:pPr>
        <w:pStyle w:val="7"/>
        <w:ind w:left="0"/>
        <w:rPr>
          <w:rFonts w:hint="default" w:ascii="Arial" w:hAnsi="Arial" w:cs="Arial"/>
          <w:sz w:val="20"/>
        </w:rPr>
      </w:pPr>
    </w:p>
    <w:p>
      <w:pPr>
        <w:pStyle w:val="7"/>
        <w:spacing w:before="9"/>
        <w:ind w:left="0"/>
        <w:rPr>
          <w:rFonts w:hint="default" w:ascii="Arial" w:hAnsi="Arial" w:cs="Arial"/>
          <w:sz w:val="25"/>
        </w:rPr>
      </w:pPr>
    </w:p>
    <w:p>
      <w:pPr>
        <w:spacing w:before="98"/>
        <w:ind w:left="220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Bài</w:t>
      </w:r>
      <w:r>
        <w:rPr>
          <w:rFonts w:hint="default" w:ascii="Arial" w:hAnsi="Arial" w:cs="Arial"/>
          <w:b/>
          <w:spacing w:val="4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7.</w:t>
      </w:r>
      <w:r>
        <w:rPr>
          <w:rFonts w:hint="default" w:ascii="Arial" w:hAnsi="Arial" w:cs="Arial"/>
          <w:b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Trong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không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khí,</w:t>
      </w:r>
      <w:r>
        <w:rPr>
          <w:rFonts w:hint="default" w:ascii="Arial" w:hAnsi="Arial" w:cs="Arial"/>
          <w:spacing w:val="4"/>
          <w:sz w:val="24"/>
        </w:rPr>
        <w:t xml:space="preserve"> </w:t>
      </w:r>
      <w:r>
        <w:rPr>
          <w:rFonts w:hint="default" w:ascii="Arial" w:hAnsi="Arial" w:cs="Arial"/>
          <w:sz w:val="24"/>
        </w:rPr>
        <w:t>có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ba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điểm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thẳng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hàng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theo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đúng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thứ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tự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O,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M,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A sao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cho</w:t>
      </w:r>
      <w:r>
        <w:rPr>
          <w:rFonts w:hint="default" w:ascii="Arial" w:hAnsi="Arial" w:cs="Arial"/>
          <w:spacing w:val="33"/>
          <w:sz w:val="24"/>
        </w:rPr>
        <w:t xml:space="preserve"> </w:t>
      </w:r>
      <w:r>
        <w:rPr>
          <w:rFonts w:hint="default" w:ascii="Arial" w:hAnsi="Arial" w:cs="Arial"/>
          <w:i/>
          <w:position w:val="1"/>
          <w:sz w:val="23"/>
        </w:rPr>
        <w:t>OM</w:t>
      </w:r>
      <w:r>
        <w:rPr>
          <w:rFonts w:hint="default" w:ascii="Arial" w:hAnsi="Arial" w:cs="Arial"/>
          <w:i/>
          <w:spacing w:val="41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</w:t>
      </w:r>
      <w:r>
        <w:rPr>
          <w:rFonts w:hint="default" w:ascii="Arial" w:hAnsi="Arial" w:cs="Arial"/>
          <w:spacing w:val="-7"/>
          <w:position w:val="1"/>
          <w:sz w:val="23"/>
        </w:rPr>
        <w:t xml:space="preserve"> </w:t>
      </w:r>
      <w:r>
        <w:rPr>
          <w:rFonts w:hint="default" w:ascii="Arial" w:hAnsi="Arial" w:cs="Arial"/>
          <w:i/>
          <w:position w:val="1"/>
          <w:sz w:val="23"/>
        </w:rPr>
        <w:t>OA</w:t>
      </w:r>
      <w:r>
        <w:rPr>
          <w:rFonts w:hint="default" w:ascii="Arial" w:hAnsi="Arial" w:cs="Arial"/>
          <w:i/>
          <w:spacing w:val="-17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/</w:t>
      </w:r>
      <w:r>
        <w:rPr>
          <w:rFonts w:hint="default" w:ascii="Arial" w:hAnsi="Arial" w:cs="Arial"/>
          <w:spacing w:val="-14"/>
          <w:position w:val="1"/>
          <w:sz w:val="23"/>
        </w:rPr>
        <w:t xml:space="preserve"> </w:t>
      </w:r>
      <w:r>
        <w:rPr>
          <w:rFonts w:hint="default" w:ascii="Arial" w:hAnsi="Arial" w:cs="Arial"/>
          <w:position w:val="1"/>
          <w:sz w:val="23"/>
        </w:rPr>
        <w:t>3.</w:t>
      </w:r>
      <w:r>
        <w:rPr>
          <w:rFonts w:hint="default" w:ascii="Arial" w:hAnsi="Arial" w:cs="Arial"/>
          <w:spacing w:val="84"/>
          <w:position w:val="1"/>
          <w:sz w:val="23"/>
        </w:rPr>
        <w:t xml:space="preserve"> </w:t>
      </w:r>
      <w:r>
        <w:rPr>
          <w:rFonts w:hint="default" w:ascii="Arial" w:hAnsi="Arial" w:cs="Arial"/>
          <w:sz w:val="24"/>
        </w:rPr>
        <w:t>Khi</w:t>
      </w:r>
    </w:p>
    <w:p>
      <w:pPr>
        <w:pStyle w:val="7"/>
        <w:spacing w:before="46" w:line="276" w:lineRule="auto"/>
        <w:ind w:right="987"/>
        <w:rPr>
          <w:rFonts w:hint="default" w:ascii="Arial" w:hAnsi="Arial" w:cs="Arial"/>
        </w:rPr>
      </w:pPr>
      <w:r>
        <w:rPr>
          <w:rFonts w:hint="default" w:ascii="Arial" w:hAnsi="Arial" w:cs="Arial"/>
        </w:rPr>
        <w:t>tại O đặt điện tích điểm 9Q thì độ lớn cường độ điện trường tại A là 1000 V/m. Khi tại O đặt điện tích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7Q thì độ lớn cường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độ điện 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tại M là</w:t>
      </w:r>
    </w:p>
    <w:p>
      <w:pPr>
        <w:pStyle w:val="7"/>
        <w:spacing w:before="189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Bài 8.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quả cầu nhỏ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điện,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khối lượng</w:t>
      </w:r>
      <w:r>
        <w:rPr>
          <w:rFonts w:hint="default" w:ascii="Arial" w:hAnsi="Arial" w:cs="Arial"/>
          <w:spacing w:val="38"/>
        </w:rPr>
        <w:t xml:space="preserve"> </w:t>
      </w:r>
      <w:r>
        <w:rPr>
          <w:rFonts w:hint="default" w:ascii="Arial" w:hAnsi="Arial" w:cs="Arial"/>
          <w:i/>
        </w:rPr>
        <w:t>m</w:t>
      </w:r>
      <w:r>
        <w:rPr>
          <w:rFonts w:hint="default" w:ascii="Arial" w:hAnsi="Arial" w:cs="Arial"/>
          <w:i/>
          <w:spacing w:val="-12"/>
        </w:rPr>
        <w:t xml:space="preserve">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  <w:spacing w:val="-13"/>
        </w:rPr>
        <w:t xml:space="preserve"> </w:t>
      </w:r>
      <w:r>
        <w:rPr>
          <w:rFonts w:hint="default" w:ascii="Arial" w:hAnsi="Arial" w:cs="Arial"/>
        </w:rPr>
        <w:t>0,1</w:t>
      </w:r>
      <w:r>
        <w:rPr>
          <w:rFonts w:hint="default" w:ascii="Arial" w:hAnsi="Arial" w:cs="Arial"/>
          <w:i/>
        </w:rPr>
        <w:t>g</w:t>
      </w:r>
      <w:r>
        <w:rPr>
          <w:rFonts w:hint="default" w:ascii="Arial" w:hAnsi="Arial" w:cs="Arial"/>
        </w:rPr>
        <w:t>,</w:t>
      </w:r>
      <w:r>
        <w:rPr>
          <w:rFonts w:hint="default" w:ascii="Arial" w:hAnsi="Arial" w:cs="Arial"/>
          <w:spacing w:val="32"/>
        </w:rPr>
        <w:t xml:space="preserve"> </w:t>
      </w:r>
      <w:r>
        <w:rPr>
          <w:rFonts w:hint="default" w:ascii="Arial" w:hAnsi="Arial" w:cs="Arial"/>
        </w:rPr>
        <w:t>được treo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ở đầu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sợi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chỉ mảnh,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trong</w:t>
      </w:r>
    </w:p>
    <w:p>
      <w:pPr>
        <w:spacing w:after="0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7"/>
        <w:spacing w:before="123"/>
        <w:rPr>
          <w:rFonts w:hint="default" w:ascii="Arial" w:hAnsi="Arial" w:cs="Arial"/>
        </w:rPr>
      </w:pP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đều,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phương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nằm ngang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cường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điện trường</w:t>
      </w:r>
    </w:p>
    <w:p>
      <w:pPr>
        <w:spacing w:before="108"/>
        <w:ind w:left="61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i/>
          <w:sz w:val="24"/>
        </w:rPr>
        <w:t>E</w:t>
      </w:r>
      <w:r>
        <w:rPr>
          <w:rFonts w:hint="default" w:ascii="Arial" w:hAnsi="Arial" w:cs="Arial"/>
          <w:i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37"/>
          <w:sz w:val="24"/>
        </w:rPr>
        <w:t xml:space="preserve"> </w:t>
      </w:r>
      <w:r>
        <w:rPr>
          <w:rFonts w:hint="default" w:ascii="Arial" w:hAnsi="Arial" w:cs="Arial"/>
          <w:sz w:val="24"/>
        </w:rPr>
        <w:t>10</w:t>
      </w:r>
      <w:r>
        <w:rPr>
          <w:rFonts w:hint="default" w:ascii="Arial" w:hAnsi="Arial" w:cs="Arial"/>
          <w:sz w:val="24"/>
          <w:vertAlign w:val="superscript"/>
        </w:rPr>
        <w:t>3</w:t>
      </w:r>
      <w:r>
        <w:rPr>
          <w:rFonts w:hint="default" w:ascii="Arial" w:hAnsi="Arial" w:cs="Arial"/>
          <w:i/>
          <w:sz w:val="24"/>
          <w:vertAlign w:val="baseline"/>
        </w:rPr>
        <w:t>V</w:t>
      </w:r>
      <w:r>
        <w:rPr>
          <w:rFonts w:hint="default" w:ascii="Arial" w:hAnsi="Arial" w:cs="Arial"/>
          <w:i/>
          <w:spacing w:val="14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/</w:t>
      </w:r>
      <w:r>
        <w:rPr>
          <w:rFonts w:hint="default" w:ascii="Arial" w:hAnsi="Arial" w:cs="Arial"/>
          <w:spacing w:val="-12"/>
          <w:sz w:val="24"/>
          <w:vertAlign w:val="baseline"/>
        </w:rPr>
        <w:t xml:space="preserve"> </w:t>
      </w:r>
      <w:r>
        <w:rPr>
          <w:rFonts w:hint="default" w:ascii="Arial" w:hAnsi="Arial" w:cs="Arial"/>
          <w:i/>
          <w:sz w:val="24"/>
          <w:vertAlign w:val="baseline"/>
        </w:rPr>
        <w:t>m</w:t>
      </w:r>
      <w:r>
        <w:rPr>
          <w:rFonts w:hint="default" w:ascii="Arial" w:hAnsi="Arial" w:cs="Arial"/>
          <w:sz w:val="24"/>
          <w:vertAlign w:val="baseline"/>
        </w:rPr>
        <w:t>.</w:t>
      </w:r>
      <w:r>
        <w:rPr>
          <w:rFonts w:hint="default" w:ascii="Arial" w:hAnsi="Arial" w:cs="Arial"/>
          <w:spacing w:val="13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Dây</w:t>
      </w:r>
      <w:r>
        <w:rPr>
          <w:rFonts w:hint="default" w:ascii="Arial" w:hAnsi="Arial" w:cs="Arial"/>
          <w:spacing w:val="-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chỉ</w:t>
      </w:r>
      <w:r>
        <w:rPr>
          <w:rFonts w:hint="default" w:ascii="Arial" w:hAnsi="Arial" w:cs="Arial"/>
          <w:spacing w:val="3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hợp</w:t>
      </w:r>
    </w:p>
    <w:p>
      <w:pPr>
        <w:spacing w:after="0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2">
            <w:col w:w="7158" w:space="40"/>
            <w:col w:w="3822"/>
          </w:cols>
        </w:sectPr>
      </w:pPr>
    </w:p>
    <w:p>
      <w:pPr>
        <w:pStyle w:val="7"/>
        <w:spacing w:before="64"/>
        <w:rPr>
          <w:rFonts w:hint="default" w:ascii="Arial" w:hAnsi="Arial" w:cs="Arial"/>
        </w:rPr>
      </w:pPr>
      <w:r>
        <w:rPr>
          <w:rFonts w:hint="default" w:ascii="Arial" w:hAnsi="Arial" w:cs="Arial"/>
        </w:rPr>
        <w:t>với phương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thẳng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đứng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góc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10°.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Tính độ lớn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điện tích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quả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cầu.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Lấy</w:t>
      </w:r>
      <w:r>
        <w:rPr>
          <w:rFonts w:hint="default" w:ascii="Arial" w:hAnsi="Arial" w:cs="Arial"/>
          <w:spacing w:val="45"/>
        </w:rPr>
        <w:t xml:space="preserve"> </w:t>
      </w:r>
      <w:r>
        <w:rPr>
          <w:rFonts w:hint="default" w:ascii="Arial" w:hAnsi="Arial" w:cs="Arial"/>
          <w:i/>
        </w:rPr>
        <w:t>g</w:t>
      </w:r>
      <w:r>
        <w:rPr>
          <w:rFonts w:hint="default" w:ascii="Arial" w:hAnsi="Arial" w:cs="Arial"/>
          <w:i/>
          <w:spacing w:val="10"/>
        </w:rPr>
        <w:t xml:space="preserve">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  <w:spacing w:val="-33"/>
        </w:rPr>
        <w:t xml:space="preserve"> </w:t>
      </w:r>
      <w:r>
        <w:rPr>
          <w:rFonts w:hint="default" w:ascii="Arial" w:hAnsi="Arial" w:cs="Arial"/>
        </w:rPr>
        <w:t>10</w:t>
      </w:r>
      <w:r>
        <w:rPr>
          <w:rFonts w:hint="default" w:ascii="Arial" w:hAnsi="Arial" w:cs="Arial"/>
          <w:i/>
        </w:rPr>
        <w:t>m</w:t>
      </w:r>
      <w:r>
        <w:rPr>
          <w:rFonts w:hint="default" w:ascii="Arial" w:hAnsi="Arial" w:cs="Arial"/>
          <w:i/>
          <w:spacing w:val="-24"/>
        </w:rPr>
        <w:t xml:space="preserve"> </w:t>
      </w:r>
      <w:r>
        <w:rPr>
          <w:rFonts w:hint="default" w:ascii="Arial" w:hAnsi="Arial" w:cs="Arial"/>
        </w:rPr>
        <w:t>/</w:t>
      </w:r>
      <w:r>
        <w:rPr>
          <w:rFonts w:hint="default" w:ascii="Arial" w:hAnsi="Arial" w:cs="Arial"/>
          <w:spacing w:val="-8"/>
        </w:rPr>
        <w:t xml:space="preserve"> </w:t>
      </w:r>
      <w:r>
        <w:rPr>
          <w:rFonts w:hint="default" w:ascii="Arial" w:hAnsi="Arial" w:cs="Arial"/>
          <w:i/>
        </w:rPr>
        <w:t>s</w:t>
      </w:r>
      <w:r>
        <w:rPr>
          <w:rFonts w:hint="default" w:ascii="Arial" w:hAnsi="Arial" w:cs="Arial"/>
          <w:i/>
          <w:spacing w:val="-38"/>
        </w:rPr>
        <w:t xml:space="preserve"> </w:t>
      </w:r>
      <w:r>
        <w:rPr>
          <w:rFonts w:hint="default" w:ascii="Arial" w:hAnsi="Arial" w:cs="Arial"/>
          <w:position w:val="11"/>
          <w:sz w:val="13"/>
        </w:rPr>
        <w:t>2</w:t>
      </w:r>
      <w:r>
        <w:rPr>
          <w:rFonts w:hint="default" w:ascii="Arial" w:hAnsi="Arial" w:cs="Arial"/>
        </w:rPr>
        <w:t>.</w:t>
      </w:r>
    </w:p>
    <w:p>
      <w:pPr>
        <w:pStyle w:val="7"/>
        <w:spacing w:before="5"/>
        <w:ind w:left="0"/>
        <w:rPr>
          <w:rFonts w:hint="default" w:ascii="Arial" w:hAnsi="Arial" w:cs="Arial"/>
          <w:sz w:val="13"/>
        </w:rPr>
      </w:pPr>
    </w:p>
    <w:p>
      <w:pPr>
        <w:pStyle w:val="7"/>
        <w:spacing w:before="130" w:line="312" w:lineRule="auto"/>
        <w:ind w:right="982" w:firstLine="18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Bài 9. </w:t>
      </w:r>
      <w:r>
        <w:rPr>
          <w:rFonts w:hint="default" w:ascii="Arial" w:hAnsi="Arial" w:cs="Arial"/>
        </w:rPr>
        <w:t>Một electron chuyển động với vận tốc ban đầu 10</w:t>
      </w:r>
      <w:r>
        <w:rPr>
          <w:rFonts w:hint="default" w:ascii="Arial" w:hAnsi="Arial" w:cs="Arial"/>
          <w:vertAlign w:val="superscript"/>
        </w:rPr>
        <w:t>6</w:t>
      </w:r>
      <w:r>
        <w:rPr>
          <w:rFonts w:hint="default" w:ascii="Arial" w:hAnsi="Arial" w:cs="Arial"/>
          <w:vertAlign w:val="baseline"/>
        </w:rPr>
        <w:t xml:space="preserve"> m/s dọc theo một đường sức điện của một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 xml:space="preserve">điện trường đều được một quãng đường 1 cm thì dừng lại. Điện tích của electron là </w:t>
      </w:r>
      <w:r>
        <w:rPr>
          <w:rFonts w:hint="default" w:ascii="Arial" w:hAnsi="Arial" w:cs="Arial"/>
          <w:vertAlign w:val="baseline"/>
        </w:rPr>
        <w:t></w:t>
      </w:r>
      <w:r>
        <w:rPr>
          <w:rFonts w:hint="default" w:ascii="Arial" w:hAnsi="Arial" w:cs="Arial"/>
          <w:vertAlign w:val="baseline"/>
        </w:rPr>
        <w:t>1, 6.10</w:t>
      </w:r>
      <w:r>
        <w:rPr>
          <w:rFonts w:hint="default" w:ascii="Arial" w:hAnsi="Arial" w:cs="Arial"/>
          <w:position w:val="11"/>
          <w:sz w:val="13"/>
          <w:vertAlign w:val="baseline"/>
        </w:rPr>
        <w:t></w:t>
      </w:r>
      <w:r>
        <w:rPr>
          <w:rFonts w:hint="default" w:ascii="Arial" w:hAnsi="Arial" w:cs="Arial"/>
          <w:position w:val="11"/>
          <w:sz w:val="13"/>
          <w:vertAlign w:val="baseline"/>
        </w:rPr>
        <w:t xml:space="preserve">19 </w:t>
      </w:r>
      <w:r>
        <w:rPr>
          <w:rFonts w:hint="default" w:ascii="Arial" w:hAnsi="Arial" w:cs="Arial"/>
          <w:i/>
          <w:vertAlign w:val="baseline"/>
        </w:rPr>
        <w:t>C</w:t>
      </w:r>
      <w:r>
        <w:rPr>
          <w:rFonts w:hint="default" w:ascii="Arial" w:hAnsi="Arial" w:cs="Arial"/>
          <w:vertAlign w:val="baseline"/>
        </w:rPr>
        <w:t>, khối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lượng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của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electron là</w:t>
      </w:r>
      <w:r>
        <w:rPr>
          <w:rFonts w:hint="default" w:ascii="Arial" w:hAnsi="Arial" w:cs="Arial"/>
          <w:spacing w:val="30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9,1.10</w:t>
      </w:r>
      <w:r>
        <w:rPr>
          <w:rFonts w:hint="default" w:ascii="Arial" w:hAnsi="Arial" w:cs="Arial"/>
          <w:position w:val="11"/>
          <w:sz w:val="13"/>
          <w:vertAlign w:val="baseline"/>
        </w:rPr>
        <w:t></w:t>
      </w:r>
      <w:r>
        <w:rPr>
          <w:rFonts w:hint="default" w:ascii="Arial" w:hAnsi="Arial" w:cs="Arial"/>
          <w:position w:val="11"/>
          <w:sz w:val="13"/>
          <w:vertAlign w:val="baseline"/>
        </w:rPr>
        <w:t>31</w:t>
      </w:r>
      <w:r>
        <w:rPr>
          <w:rFonts w:hint="default" w:ascii="Arial" w:hAnsi="Arial" w:cs="Arial"/>
          <w:spacing w:val="-15"/>
          <w:position w:val="11"/>
          <w:sz w:val="13"/>
          <w:vertAlign w:val="baseline"/>
        </w:rPr>
        <w:t xml:space="preserve"> </w:t>
      </w:r>
      <w:r>
        <w:rPr>
          <w:rFonts w:hint="default" w:ascii="Arial" w:hAnsi="Arial" w:cs="Arial"/>
          <w:i/>
          <w:vertAlign w:val="baseline"/>
        </w:rPr>
        <w:t>kg</w:t>
      </w:r>
      <w:r>
        <w:rPr>
          <w:rFonts w:hint="default" w:ascii="Arial" w:hAnsi="Arial" w:cs="Arial"/>
          <w:vertAlign w:val="baseline"/>
        </w:rPr>
        <w:t>.</w:t>
      </w:r>
      <w:r>
        <w:rPr>
          <w:rFonts w:hint="default" w:ascii="Arial" w:hAnsi="Arial" w:cs="Arial"/>
          <w:spacing w:val="2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Xác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định độ lớn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cường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độ điện trường.</w:t>
      </w:r>
    </w:p>
    <w:p>
      <w:pPr>
        <w:pStyle w:val="7"/>
        <w:spacing w:before="204" w:line="276" w:lineRule="auto"/>
        <w:ind w:left="268" w:right="89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Bài</w:t>
      </w:r>
      <w:r>
        <w:rPr>
          <w:rFonts w:hint="default" w:ascii="Arial" w:hAnsi="Arial" w:cs="Arial"/>
          <w:b/>
          <w:spacing w:val="17"/>
        </w:rPr>
        <w:t xml:space="preserve"> </w:t>
      </w:r>
      <w:r>
        <w:rPr>
          <w:rFonts w:hint="default" w:ascii="Arial" w:hAnsi="Arial" w:cs="Arial"/>
          <w:b/>
        </w:rPr>
        <w:t>10</w:t>
      </w:r>
      <w:r>
        <w:rPr>
          <w:rFonts w:hint="default" w:ascii="Arial" w:hAnsi="Arial" w:cs="Arial"/>
          <w:b/>
          <w:spacing w:val="16"/>
        </w:rPr>
        <w:t xml:space="preserve"> </w:t>
      </w:r>
      <w:r>
        <w:rPr>
          <w:rFonts w:hint="default" w:ascii="Arial" w:hAnsi="Arial" w:cs="Arial"/>
        </w:rPr>
        <w:t>: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Cho</w:t>
      </w:r>
      <w:r>
        <w:rPr>
          <w:rFonts w:hint="default" w:ascii="Arial" w:hAnsi="Arial" w:cs="Arial"/>
          <w:spacing w:val="16"/>
        </w:rPr>
        <w:t xml:space="preserve"> </w:t>
      </w:r>
      <w:r>
        <w:rPr>
          <w:rFonts w:hint="default" w:ascii="Arial" w:hAnsi="Arial" w:cs="Arial"/>
        </w:rPr>
        <w:t>tam</w:t>
      </w:r>
      <w:r>
        <w:rPr>
          <w:rFonts w:hint="default" w:ascii="Arial" w:hAnsi="Arial" w:cs="Arial"/>
          <w:spacing w:val="16"/>
        </w:rPr>
        <w:t xml:space="preserve"> </w:t>
      </w:r>
      <w:r>
        <w:rPr>
          <w:rFonts w:hint="default" w:ascii="Arial" w:hAnsi="Arial" w:cs="Arial"/>
        </w:rPr>
        <w:t>giác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ABC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vuông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tại</w:t>
      </w:r>
      <w:r>
        <w:rPr>
          <w:rFonts w:hint="default" w:ascii="Arial" w:hAnsi="Arial" w:cs="Arial"/>
          <w:spacing w:val="16"/>
        </w:rPr>
        <w:t xml:space="preserve"> </w:t>
      </w:r>
      <w:r>
        <w:rPr>
          <w:rFonts w:hint="default" w:ascii="Arial" w:hAnsi="Arial" w:cs="Arial"/>
        </w:rPr>
        <w:t>A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16"/>
        </w:rPr>
        <w:t xml:space="preserve"> </w:t>
      </w:r>
      <w:r>
        <w:rPr>
          <w:rFonts w:hint="default" w:ascii="Arial" w:hAnsi="Arial" w:cs="Arial"/>
        </w:rPr>
        <w:t>AB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=</w:t>
      </w:r>
      <w:r>
        <w:rPr>
          <w:rFonts w:hint="default" w:ascii="Arial" w:hAnsi="Arial" w:cs="Arial"/>
          <w:spacing w:val="15"/>
        </w:rPr>
        <w:t xml:space="preserve"> </w:t>
      </w:r>
      <w:r>
        <w:rPr>
          <w:rFonts w:hint="default" w:ascii="Arial" w:hAnsi="Arial" w:cs="Arial"/>
        </w:rPr>
        <w:t>3</w:t>
      </w:r>
      <w:r>
        <w:rPr>
          <w:rFonts w:hint="default" w:ascii="Arial" w:hAnsi="Arial" w:cs="Arial"/>
          <w:spacing w:val="16"/>
        </w:rPr>
        <w:t xml:space="preserve"> </w:t>
      </w:r>
      <w:r>
        <w:rPr>
          <w:rFonts w:hint="default" w:ascii="Arial" w:hAnsi="Arial" w:cs="Arial"/>
        </w:rPr>
        <w:t>cm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15"/>
        </w:rPr>
        <w:t xml:space="preserve"> </w:t>
      </w:r>
      <w:r>
        <w:rPr>
          <w:rFonts w:hint="default" w:ascii="Arial" w:hAnsi="Arial" w:cs="Arial"/>
        </w:rPr>
        <w:t>AC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=</w:t>
      </w:r>
      <w:r>
        <w:rPr>
          <w:rFonts w:hint="default" w:ascii="Arial" w:hAnsi="Arial" w:cs="Arial"/>
          <w:spacing w:val="15"/>
        </w:rPr>
        <w:t xml:space="preserve"> </w:t>
      </w:r>
      <w:r>
        <w:rPr>
          <w:rFonts w:hint="default" w:ascii="Arial" w:hAnsi="Arial" w:cs="Arial"/>
        </w:rPr>
        <w:t>4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</w:rPr>
        <w:t>cm.</w:t>
      </w:r>
      <w:r>
        <w:rPr>
          <w:rFonts w:hint="default" w:ascii="Arial" w:hAnsi="Arial" w:cs="Arial"/>
          <w:spacing w:val="19"/>
        </w:rPr>
        <w:t xml:space="preserve"> </w:t>
      </w:r>
      <w:r>
        <w:rPr>
          <w:rFonts w:hint="default" w:ascii="Arial" w:hAnsi="Arial" w:cs="Arial"/>
        </w:rPr>
        <w:t>Tại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16"/>
        </w:rPr>
        <w:t xml:space="preserve"> </w:t>
      </w:r>
      <w:r>
        <w:rPr>
          <w:rFonts w:hint="default" w:ascii="Arial" w:hAnsi="Arial" w:cs="Arial"/>
        </w:rPr>
        <w:t>B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ta</w:t>
      </w:r>
      <w:r>
        <w:rPr>
          <w:rFonts w:hint="default" w:ascii="Arial" w:hAnsi="Arial" w:cs="Arial"/>
          <w:spacing w:val="15"/>
        </w:rPr>
        <w:t xml:space="preserve"> </w:t>
      </w:r>
      <w:r>
        <w:rPr>
          <w:rFonts w:hint="default" w:ascii="Arial" w:hAnsi="Arial" w:cs="Arial"/>
        </w:rPr>
        <w:t>đặt</w:t>
      </w:r>
      <w:r>
        <w:rPr>
          <w:rFonts w:hint="default" w:ascii="Arial" w:hAnsi="Arial" w:cs="Arial"/>
          <w:spacing w:val="17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18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Q</w:t>
      </w:r>
      <w:r>
        <w:rPr>
          <w:rFonts w:hint="default" w:ascii="Arial" w:hAnsi="Arial" w:cs="Arial"/>
          <w:vertAlign w:val="subscript"/>
        </w:rPr>
        <w:t>1</w:t>
      </w:r>
      <w:r>
        <w:rPr>
          <w:rFonts w:hint="default" w:ascii="Arial" w:hAnsi="Arial" w:cs="Arial"/>
          <w:vertAlign w:val="baseline"/>
        </w:rPr>
        <w:t xml:space="preserve"> =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4,5.10</w:t>
      </w:r>
      <w:r>
        <w:rPr>
          <w:rFonts w:hint="default" w:ascii="Arial" w:hAnsi="Arial" w:cs="Arial"/>
          <w:vertAlign w:val="superscript"/>
        </w:rPr>
        <w:t>-8</w:t>
      </w:r>
      <w:r>
        <w:rPr>
          <w:rFonts w:hint="default" w:ascii="Arial" w:hAnsi="Arial" w:cs="Arial"/>
          <w:spacing w:val="-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C, tại điểm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 ta đặt điện tích Q</w:t>
      </w:r>
      <w:r>
        <w:rPr>
          <w:rFonts w:hint="default" w:ascii="Arial" w:hAnsi="Arial" w:cs="Arial"/>
          <w:vertAlign w:val="subscript"/>
        </w:rPr>
        <w:t>2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=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2.10</w:t>
      </w:r>
      <w:r>
        <w:rPr>
          <w:rFonts w:hint="default" w:ascii="Arial" w:hAnsi="Arial" w:cs="Arial"/>
          <w:vertAlign w:val="superscript"/>
        </w:rPr>
        <w:t>-8</w:t>
      </w:r>
      <w:r>
        <w:rPr>
          <w:rFonts w:hint="default" w:ascii="Arial" w:hAnsi="Arial" w:cs="Arial"/>
          <w:spacing w:val="-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</w:t>
      </w:r>
    </w:p>
    <w:p>
      <w:pPr>
        <w:pStyle w:val="9"/>
        <w:numPr>
          <w:ilvl w:val="0"/>
          <w:numId w:val="37"/>
        </w:numPr>
        <w:tabs>
          <w:tab w:val="left" w:pos="514"/>
        </w:tabs>
        <w:spacing w:before="0" w:after="0" w:line="275" w:lineRule="exact"/>
        <w:ind w:left="514" w:right="0" w:hanging="246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Tính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 lớn của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cường độ điện trường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do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mỗi điện tích trên</w:t>
      </w:r>
      <w:r>
        <w:rPr>
          <w:rFonts w:hint="default" w:ascii="Arial" w:hAnsi="Arial" w:cs="Arial"/>
          <w:spacing w:val="2"/>
          <w:sz w:val="24"/>
        </w:rPr>
        <w:t xml:space="preserve"> </w:t>
      </w:r>
      <w:r>
        <w:rPr>
          <w:rFonts w:hint="default" w:ascii="Arial" w:hAnsi="Arial" w:cs="Arial"/>
          <w:sz w:val="24"/>
        </w:rPr>
        <w:t>gây</w:t>
      </w:r>
      <w:r>
        <w:rPr>
          <w:rFonts w:hint="default" w:ascii="Arial" w:hAnsi="Arial" w:cs="Arial"/>
          <w:spacing w:val="-5"/>
          <w:sz w:val="24"/>
        </w:rPr>
        <w:t xml:space="preserve"> </w:t>
      </w:r>
      <w:r>
        <w:rPr>
          <w:rFonts w:hint="default" w:ascii="Arial" w:hAnsi="Arial" w:cs="Arial"/>
          <w:sz w:val="24"/>
        </w:rPr>
        <w:t>ra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tại A.</w:t>
      </w:r>
    </w:p>
    <w:p>
      <w:pPr>
        <w:pStyle w:val="9"/>
        <w:numPr>
          <w:ilvl w:val="0"/>
          <w:numId w:val="37"/>
        </w:numPr>
        <w:tabs>
          <w:tab w:val="left" w:pos="480"/>
        </w:tabs>
        <w:spacing w:before="43" w:after="0" w:line="240" w:lineRule="auto"/>
        <w:ind w:left="479" w:right="0" w:hanging="26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Tính cường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 điện trường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tổng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hợp tại A.</w:t>
      </w:r>
    </w:p>
    <w:p>
      <w:pPr>
        <w:pStyle w:val="7"/>
        <w:spacing w:before="50"/>
        <w:rPr>
          <w:rFonts w:hint="default" w:ascii="Arial" w:hAnsi="Arial" w:cs="Arial"/>
        </w:rPr>
      </w:pPr>
      <w:r>
        <w:rPr>
          <w:rFonts w:hint="default" w:ascii="Arial" w:hAnsi="Arial" w:cs="Arial"/>
          <w:b/>
          <w:w w:val="95"/>
        </w:rPr>
        <w:t>Bài</w:t>
      </w:r>
      <w:r>
        <w:rPr>
          <w:rFonts w:hint="default" w:ascii="Arial" w:hAnsi="Arial" w:cs="Arial"/>
          <w:b/>
          <w:spacing w:val="8"/>
          <w:w w:val="95"/>
        </w:rPr>
        <w:t xml:space="preserve"> </w:t>
      </w:r>
      <w:r>
        <w:rPr>
          <w:rFonts w:hint="default" w:ascii="Arial" w:hAnsi="Arial" w:cs="Arial"/>
          <w:b/>
          <w:w w:val="95"/>
        </w:rPr>
        <w:t>11:</w:t>
      </w:r>
      <w:r>
        <w:rPr>
          <w:rFonts w:hint="default" w:ascii="Arial" w:hAnsi="Arial" w:cs="Arial"/>
          <w:b/>
          <w:spacing w:val="17"/>
          <w:w w:val="95"/>
        </w:rPr>
        <w:t xml:space="preserve"> </w:t>
      </w:r>
      <w:r>
        <w:rPr>
          <w:rFonts w:hint="default" w:ascii="Arial" w:hAnsi="Arial" w:cs="Arial"/>
          <w:w w:val="95"/>
        </w:rPr>
        <w:t>Điện</w:t>
      </w:r>
      <w:r>
        <w:rPr>
          <w:rFonts w:hint="default" w:ascii="Arial" w:hAnsi="Arial" w:cs="Arial"/>
          <w:spacing w:val="8"/>
          <w:w w:val="95"/>
        </w:rPr>
        <w:t xml:space="preserve"> </w:t>
      </w:r>
      <w:r>
        <w:rPr>
          <w:rFonts w:hint="default" w:ascii="Arial" w:hAnsi="Arial" w:cs="Arial"/>
          <w:w w:val="95"/>
        </w:rPr>
        <w:t>tích</w:t>
      </w:r>
      <w:r>
        <w:rPr>
          <w:rFonts w:hint="default" w:ascii="Arial" w:hAnsi="Arial" w:cs="Arial"/>
          <w:spacing w:val="39"/>
          <w:w w:val="95"/>
        </w:rPr>
        <w:t xml:space="preserve"> </w:t>
      </w:r>
      <w:r>
        <w:rPr>
          <w:rFonts w:hint="default" w:ascii="Arial" w:hAnsi="Arial" w:cs="Arial"/>
          <w:w w:val="95"/>
          <w:position w:val="1"/>
        </w:rPr>
        <w:t>q</w:t>
      </w:r>
      <w:r>
        <w:rPr>
          <w:rFonts w:hint="default" w:ascii="Arial" w:hAnsi="Arial" w:cs="Arial"/>
          <w:w w:val="95"/>
          <w:position w:val="-5"/>
          <w:sz w:val="14"/>
        </w:rPr>
        <w:t>1</w:t>
      </w:r>
      <w:r>
        <w:rPr>
          <w:rFonts w:hint="default" w:ascii="Arial" w:hAnsi="Arial" w:cs="Arial"/>
          <w:spacing w:val="28"/>
          <w:w w:val="95"/>
          <w:position w:val="-5"/>
          <w:sz w:val="14"/>
        </w:rPr>
        <w:t xml:space="preserve"> </w:t>
      </w:r>
      <w:r>
        <w:rPr>
          <w:rFonts w:hint="default" w:ascii="Arial" w:hAnsi="Arial" w:cs="Arial"/>
          <w:w w:val="95"/>
          <w:position w:val="1"/>
        </w:rPr>
        <w:t></w:t>
      </w:r>
      <w:r>
        <w:rPr>
          <w:rFonts w:hint="default" w:ascii="Arial" w:hAnsi="Arial" w:cs="Arial"/>
          <w:spacing w:val="-10"/>
          <w:w w:val="95"/>
          <w:position w:val="1"/>
        </w:rPr>
        <w:t xml:space="preserve"> </w:t>
      </w:r>
      <w:r>
        <w:rPr>
          <w:rFonts w:hint="default" w:ascii="Arial" w:hAnsi="Arial" w:cs="Arial"/>
          <w:w w:val="95"/>
          <w:position w:val="1"/>
        </w:rPr>
        <w:t></w:t>
      </w:r>
      <w:r>
        <w:rPr>
          <w:rFonts w:hint="default" w:ascii="Arial" w:hAnsi="Arial" w:cs="Arial"/>
          <w:w w:val="95"/>
          <w:position w:val="1"/>
        </w:rPr>
        <w:t>12</w:t>
      </w:r>
      <w:r>
        <w:rPr>
          <w:rFonts w:hint="default" w:ascii="Arial" w:hAnsi="Arial" w:cs="Arial"/>
          <w:w w:val="95"/>
          <w:position w:val="1"/>
        </w:rPr>
        <w:t></w:t>
      </w:r>
      <w:r>
        <w:rPr>
          <w:rFonts w:hint="default" w:ascii="Arial" w:hAnsi="Arial" w:cs="Arial"/>
          <w:w w:val="95"/>
          <w:position w:val="1"/>
        </w:rPr>
        <w:t>C</w:t>
      </w:r>
      <w:r>
        <w:rPr>
          <w:rFonts w:hint="default" w:ascii="Arial" w:hAnsi="Arial" w:cs="Arial"/>
          <w:spacing w:val="47"/>
          <w:w w:val="95"/>
          <w:position w:val="1"/>
        </w:rPr>
        <w:t xml:space="preserve"> </w:t>
      </w:r>
      <w:r>
        <w:rPr>
          <w:rFonts w:hint="default" w:ascii="Arial" w:hAnsi="Arial" w:cs="Arial"/>
          <w:w w:val="95"/>
        </w:rPr>
        <w:t>đặt</w:t>
      </w:r>
      <w:r>
        <w:rPr>
          <w:rFonts w:hint="default" w:ascii="Arial" w:hAnsi="Arial" w:cs="Arial"/>
          <w:spacing w:val="9"/>
          <w:w w:val="95"/>
        </w:rPr>
        <w:t xml:space="preserve"> </w:t>
      </w:r>
      <w:r>
        <w:rPr>
          <w:rFonts w:hint="default" w:ascii="Arial" w:hAnsi="Arial" w:cs="Arial"/>
          <w:w w:val="95"/>
        </w:rPr>
        <w:t>trong</w:t>
      </w:r>
      <w:r>
        <w:rPr>
          <w:rFonts w:hint="default" w:ascii="Arial" w:hAnsi="Arial" w:cs="Arial"/>
          <w:spacing w:val="4"/>
          <w:w w:val="95"/>
        </w:rPr>
        <w:t xml:space="preserve"> </w:t>
      </w:r>
      <w:r>
        <w:rPr>
          <w:rFonts w:hint="default" w:ascii="Arial" w:hAnsi="Arial" w:cs="Arial"/>
          <w:w w:val="95"/>
        </w:rPr>
        <w:t>không</w:t>
      </w:r>
      <w:r>
        <w:rPr>
          <w:rFonts w:hint="default" w:ascii="Arial" w:hAnsi="Arial" w:cs="Arial"/>
          <w:spacing w:val="5"/>
          <w:w w:val="95"/>
        </w:rPr>
        <w:t xml:space="preserve"> </w:t>
      </w:r>
      <w:r>
        <w:rPr>
          <w:rFonts w:hint="default" w:ascii="Arial" w:hAnsi="Arial" w:cs="Arial"/>
          <w:w w:val="95"/>
        </w:rPr>
        <w:t>khí</w:t>
      </w:r>
      <w:r>
        <w:rPr>
          <w:rFonts w:hint="default" w:ascii="Arial" w:hAnsi="Arial" w:cs="Arial"/>
          <w:spacing w:val="8"/>
          <w:w w:val="95"/>
        </w:rPr>
        <w:t xml:space="preserve"> </w:t>
      </w:r>
      <w:r>
        <w:rPr>
          <w:rFonts w:hint="default" w:ascii="Arial" w:hAnsi="Arial" w:cs="Arial"/>
          <w:w w:val="95"/>
        </w:rPr>
        <w:t>tại</w:t>
      </w:r>
      <w:r>
        <w:rPr>
          <w:rFonts w:hint="default" w:ascii="Arial" w:hAnsi="Arial" w:cs="Arial"/>
          <w:spacing w:val="9"/>
          <w:w w:val="95"/>
        </w:rPr>
        <w:t xml:space="preserve"> </w:t>
      </w:r>
      <w:r>
        <w:rPr>
          <w:rFonts w:hint="default" w:ascii="Arial" w:hAnsi="Arial" w:cs="Arial"/>
          <w:w w:val="95"/>
        </w:rPr>
        <w:t>điểm</w:t>
      </w:r>
      <w:r>
        <w:rPr>
          <w:rFonts w:hint="default" w:ascii="Arial" w:hAnsi="Arial" w:cs="Arial"/>
          <w:spacing w:val="10"/>
          <w:w w:val="95"/>
        </w:rPr>
        <w:t xml:space="preserve"> </w:t>
      </w:r>
      <w:r>
        <w:rPr>
          <w:rFonts w:hint="default" w:ascii="Arial" w:hAnsi="Arial" w:cs="Arial"/>
          <w:w w:val="95"/>
        </w:rPr>
        <w:t>A.</w:t>
      </w:r>
    </w:p>
    <w:p>
      <w:pPr>
        <w:pStyle w:val="9"/>
        <w:numPr>
          <w:ilvl w:val="1"/>
          <w:numId w:val="37"/>
        </w:numPr>
        <w:tabs>
          <w:tab w:val="left" w:pos="641"/>
        </w:tabs>
        <w:spacing w:before="65" w:after="0" w:line="240" w:lineRule="auto"/>
        <w:ind w:left="640" w:right="0" w:hanging="241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Xác</w:t>
      </w:r>
      <w:r>
        <w:rPr>
          <w:rFonts w:hint="default" w:ascii="Arial" w:hAnsi="Arial" w:cs="Arial"/>
          <w:spacing w:val="-2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định cường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 điện trường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do điện tích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q</w:t>
      </w:r>
      <w:r>
        <w:rPr>
          <w:rFonts w:hint="default" w:ascii="Arial" w:hAnsi="Arial" w:cs="Arial"/>
          <w:sz w:val="24"/>
          <w:vertAlign w:val="subscript"/>
        </w:rPr>
        <w:t>1</w:t>
      </w:r>
      <w:r>
        <w:rPr>
          <w:rFonts w:hint="default" w:ascii="Arial" w:hAnsi="Arial" w:cs="Arial"/>
          <w:spacing w:val="3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gây</w:t>
      </w:r>
      <w:r>
        <w:rPr>
          <w:rFonts w:hint="default" w:ascii="Arial" w:hAnsi="Arial" w:cs="Arial"/>
          <w:spacing w:val="-4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ra</w:t>
      </w:r>
      <w:r>
        <w:rPr>
          <w:rFonts w:hint="default" w:ascii="Arial" w:hAnsi="Arial" w:cs="Arial"/>
          <w:spacing w:val="-2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tại điểm</w:t>
      </w:r>
      <w:r>
        <w:rPr>
          <w:rFonts w:hint="default" w:ascii="Arial" w:hAnsi="Arial" w:cs="Arial"/>
          <w:spacing w:val="-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M cách A 5 cm?</w:t>
      </w:r>
    </w:p>
    <w:p>
      <w:pPr>
        <w:pStyle w:val="9"/>
        <w:numPr>
          <w:ilvl w:val="1"/>
          <w:numId w:val="37"/>
        </w:numPr>
        <w:tabs>
          <w:tab w:val="left" w:pos="655"/>
        </w:tabs>
        <w:spacing w:before="46" w:after="0" w:line="319" w:lineRule="auto"/>
        <w:ind w:left="220" w:right="1313" w:firstLine="180"/>
        <w:jc w:val="left"/>
        <w:rPr>
          <w:rFonts w:hint="default" w:ascii="Arial" w:hAnsi="Arial" w:cs="Arial"/>
          <w:sz w:val="21"/>
        </w:rPr>
      </w:pPr>
      <w:r>
        <w:rPr>
          <w:rFonts w:hint="default" w:ascii="Arial" w:hAnsi="Arial" w:cs="Arial"/>
          <w:w w:val="95"/>
          <w:sz w:val="24"/>
        </w:rPr>
        <w:t>Tại</w:t>
      </w:r>
      <w:r>
        <w:rPr>
          <w:rFonts w:hint="default" w:ascii="Arial" w:hAnsi="Arial" w:cs="Arial"/>
          <w:spacing w:val="14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B</w:t>
      </w:r>
      <w:r>
        <w:rPr>
          <w:rFonts w:hint="default" w:ascii="Arial" w:hAnsi="Arial" w:cs="Arial"/>
          <w:spacing w:val="12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cách</w:t>
      </w:r>
      <w:r>
        <w:rPr>
          <w:rFonts w:hint="default" w:ascii="Arial" w:hAnsi="Arial" w:cs="Arial"/>
          <w:spacing w:val="14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A</w:t>
      </w:r>
      <w:r>
        <w:rPr>
          <w:rFonts w:hint="default" w:ascii="Arial" w:hAnsi="Arial" w:cs="Arial"/>
          <w:spacing w:val="15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15</w:t>
      </w:r>
      <w:r>
        <w:rPr>
          <w:rFonts w:hint="default" w:ascii="Arial" w:hAnsi="Arial" w:cs="Arial"/>
          <w:spacing w:val="13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cm</w:t>
      </w:r>
      <w:r>
        <w:rPr>
          <w:rFonts w:hint="default" w:ascii="Arial" w:hAnsi="Arial" w:cs="Arial"/>
          <w:spacing w:val="15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đặt</w:t>
      </w:r>
      <w:r>
        <w:rPr>
          <w:rFonts w:hint="default" w:ascii="Arial" w:hAnsi="Arial" w:cs="Arial"/>
          <w:spacing w:val="14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điện</w:t>
      </w:r>
      <w:r>
        <w:rPr>
          <w:rFonts w:hint="default" w:ascii="Arial" w:hAnsi="Arial" w:cs="Arial"/>
          <w:spacing w:val="14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sz w:val="24"/>
        </w:rPr>
        <w:t>tích</w:t>
      </w:r>
      <w:r>
        <w:rPr>
          <w:rFonts w:hint="default" w:ascii="Arial" w:hAnsi="Arial" w:cs="Arial"/>
          <w:spacing w:val="51"/>
          <w:w w:val="95"/>
          <w:sz w:val="24"/>
        </w:rPr>
        <w:t xml:space="preserve"> </w:t>
      </w:r>
      <w:r>
        <w:rPr>
          <w:rFonts w:hint="default" w:ascii="Arial" w:hAnsi="Arial" w:cs="Arial"/>
          <w:w w:val="95"/>
          <w:position w:val="1"/>
          <w:sz w:val="26"/>
        </w:rPr>
        <w:t>q</w:t>
      </w:r>
      <w:r>
        <w:rPr>
          <w:rFonts w:hint="default" w:ascii="Arial" w:hAnsi="Arial" w:cs="Arial"/>
          <w:w w:val="95"/>
          <w:position w:val="1"/>
          <w:sz w:val="26"/>
          <w:vertAlign w:val="subscript"/>
        </w:rPr>
        <w:t>2</w:t>
      </w:r>
      <w:r>
        <w:rPr>
          <w:rFonts w:hint="default" w:ascii="Arial" w:hAnsi="Arial" w:cs="Arial"/>
          <w:spacing w:val="25"/>
          <w:w w:val="95"/>
          <w:position w:val="1"/>
          <w:sz w:val="26"/>
          <w:vertAlign w:val="baseline"/>
        </w:rPr>
        <w:t xml:space="preserve"> </w:t>
      </w:r>
      <w:r>
        <w:rPr>
          <w:rFonts w:hint="default" w:ascii="Arial" w:hAnsi="Arial" w:cs="Arial"/>
          <w:w w:val="95"/>
          <w:position w:val="1"/>
          <w:sz w:val="26"/>
          <w:vertAlign w:val="baseline"/>
        </w:rPr>
        <w:t></w:t>
      </w:r>
      <w:r>
        <w:rPr>
          <w:rFonts w:hint="default" w:ascii="Arial" w:hAnsi="Arial" w:cs="Arial"/>
          <w:spacing w:val="-12"/>
          <w:w w:val="95"/>
          <w:position w:val="1"/>
          <w:sz w:val="26"/>
          <w:vertAlign w:val="baseline"/>
        </w:rPr>
        <w:t xml:space="preserve"> </w:t>
      </w:r>
      <w:r>
        <w:rPr>
          <w:rFonts w:hint="default" w:ascii="Arial" w:hAnsi="Arial" w:cs="Arial"/>
          <w:w w:val="95"/>
          <w:position w:val="1"/>
          <w:sz w:val="26"/>
          <w:vertAlign w:val="baseline"/>
        </w:rPr>
        <w:t>3</w:t>
      </w:r>
      <w:r>
        <w:rPr>
          <w:rFonts w:hint="default" w:ascii="Arial" w:hAnsi="Arial" w:cs="Arial"/>
          <w:w w:val="95"/>
          <w:position w:val="1"/>
          <w:sz w:val="26"/>
          <w:vertAlign w:val="baseline"/>
        </w:rPr>
        <w:t></w:t>
      </w:r>
      <w:r>
        <w:rPr>
          <w:rFonts w:hint="default" w:ascii="Arial" w:hAnsi="Arial" w:cs="Arial"/>
          <w:w w:val="95"/>
          <w:position w:val="1"/>
          <w:sz w:val="26"/>
          <w:vertAlign w:val="baseline"/>
        </w:rPr>
        <w:t>C</w:t>
      </w:r>
      <w:r>
        <w:rPr>
          <w:rFonts w:hint="default" w:ascii="Arial" w:hAnsi="Arial" w:cs="Arial"/>
          <w:spacing w:val="-14"/>
          <w:w w:val="95"/>
          <w:position w:val="1"/>
          <w:sz w:val="26"/>
          <w:vertAlign w:val="baseline"/>
        </w:rPr>
        <w:t xml:space="preserve"> </w:t>
      </w:r>
      <w:r>
        <w:rPr>
          <w:rFonts w:hint="default" w:ascii="Arial" w:hAnsi="Arial" w:cs="Arial"/>
          <w:w w:val="95"/>
          <w:sz w:val="24"/>
          <w:vertAlign w:val="baseline"/>
        </w:rPr>
        <w:t>.</w:t>
      </w:r>
      <w:r>
        <w:rPr>
          <w:rFonts w:hint="default" w:ascii="Arial" w:hAnsi="Arial" w:cs="Arial"/>
          <w:spacing w:val="14"/>
          <w:w w:val="95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95"/>
          <w:sz w:val="24"/>
          <w:vertAlign w:val="baseline"/>
        </w:rPr>
        <w:t>Xác</w:t>
      </w:r>
      <w:r>
        <w:rPr>
          <w:rFonts w:hint="default" w:ascii="Arial" w:hAnsi="Arial" w:cs="Arial"/>
          <w:spacing w:val="13"/>
          <w:w w:val="95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95"/>
          <w:sz w:val="24"/>
          <w:vertAlign w:val="baseline"/>
        </w:rPr>
        <w:t>định</w:t>
      </w:r>
      <w:r>
        <w:rPr>
          <w:rFonts w:hint="default" w:ascii="Arial" w:hAnsi="Arial" w:cs="Arial"/>
          <w:spacing w:val="15"/>
          <w:w w:val="95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95"/>
          <w:sz w:val="24"/>
          <w:vertAlign w:val="baseline"/>
        </w:rPr>
        <w:t>độ</w:t>
      </w:r>
      <w:r>
        <w:rPr>
          <w:rFonts w:hint="default" w:ascii="Arial" w:hAnsi="Arial" w:cs="Arial"/>
          <w:spacing w:val="17"/>
          <w:w w:val="95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95"/>
          <w:sz w:val="24"/>
          <w:vertAlign w:val="baseline"/>
        </w:rPr>
        <w:t>lớn</w:t>
      </w:r>
      <w:r>
        <w:rPr>
          <w:rFonts w:hint="default" w:ascii="Arial" w:hAnsi="Arial" w:cs="Arial"/>
          <w:spacing w:val="14"/>
          <w:w w:val="95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95"/>
          <w:sz w:val="24"/>
          <w:vertAlign w:val="baseline"/>
        </w:rPr>
        <w:t>cường</w:t>
      </w:r>
      <w:r>
        <w:rPr>
          <w:rFonts w:hint="default" w:ascii="Arial" w:hAnsi="Arial" w:cs="Arial"/>
          <w:spacing w:val="11"/>
          <w:w w:val="95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95"/>
          <w:sz w:val="24"/>
          <w:vertAlign w:val="baseline"/>
        </w:rPr>
        <w:t>độ</w:t>
      </w:r>
      <w:r>
        <w:rPr>
          <w:rFonts w:hint="default" w:ascii="Arial" w:hAnsi="Arial" w:cs="Arial"/>
          <w:spacing w:val="14"/>
          <w:w w:val="95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95"/>
          <w:sz w:val="24"/>
          <w:vertAlign w:val="baseline"/>
        </w:rPr>
        <w:t>điện</w:t>
      </w:r>
      <w:r>
        <w:rPr>
          <w:rFonts w:hint="default" w:ascii="Arial" w:hAnsi="Arial" w:cs="Arial"/>
          <w:spacing w:val="15"/>
          <w:w w:val="95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95"/>
          <w:sz w:val="24"/>
          <w:vertAlign w:val="baseline"/>
        </w:rPr>
        <w:t>trường</w:t>
      </w:r>
      <w:r>
        <w:rPr>
          <w:rFonts w:hint="default" w:ascii="Arial" w:hAnsi="Arial" w:cs="Arial"/>
          <w:spacing w:val="11"/>
          <w:w w:val="95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95"/>
          <w:sz w:val="24"/>
          <w:vertAlign w:val="baseline"/>
        </w:rPr>
        <w:t>do</w:t>
      </w:r>
      <w:r>
        <w:rPr>
          <w:rFonts w:hint="default" w:ascii="Arial" w:hAnsi="Arial" w:cs="Arial"/>
          <w:spacing w:val="14"/>
          <w:w w:val="95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95"/>
          <w:sz w:val="24"/>
          <w:vertAlign w:val="baseline"/>
        </w:rPr>
        <w:t>hai</w:t>
      </w:r>
      <w:r>
        <w:rPr>
          <w:rFonts w:hint="default" w:ascii="Arial" w:hAnsi="Arial" w:cs="Arial"/>
          <w:spacing w:val="15"/>
          <w:w w:val="95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95"/>
          <w:sz w:val="24"/>
          <w:vertAlign w:val="baseline"/>
        </w:rPr>
        <w:t>điện</w:t>
      </w:r>
      <w:r>
        <w:rPr>
          <w:rFonts w:hint="default" w:ascii="Arial" w:hAnsi="Arial" w:cs="Arial"/>
          <w:spacing w:val="-54"/>
          <w:w w:val="95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105"/>
          <w:position w:val="1"/>
          <w:sz w:val="24"/>
          <w:vertAlign w:val="baseline"/>
        </w:rPr>
        <w:t>tích</w:t>
      </w:r>
      <w:r>
        <w:rPr>
          <w:rFonts w:hint="default" w:ascii="Arial" w:hAnsi="Arial" w:cs="Arial"/>
          <w:spacing w:val="-2"/>
          <w:w w:val="105"/>
          <w:position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105"/>
          <w:position w:val="1"/>
          <w:sz w:val="24"/>
          <w:vertAlign w:val="baseline"/>
        </w:rPr>
        <w:t>này</w:t>
      </w:r>
      <w:r>
        <w:rPr>
          <w:rFonts w:hint="default" w:ascii="Arial" w:hAnsi="Arial" w:cs="Arial"/>
          <w:spacing w:val="-5"/>
          <w:w w:val="105"/>
          <w:position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105"/>
          <w:position w:val="1"/>
          <w:sz w:val="24"/>
          <w:vertAlign w:val="baseline"/>
        </w:rPr>
        <w:t>gây</w:t>
      </w:r>
      <w:r>
        <w:rPr>
          <w:rFonts w:hint="default" w:ascii="Arial" w:hAnsi="Arial" w:cs="Arial"/>
          <w:spacing w:val="-7"/>
          <w:w w:val="105"/>
          <w:position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105"/>
          <w:position w:val="1"/>
          <w:sz w:val="24"/>
          <w:vertAlign w:val="baseline"/>
        </w:rPr>
        <w:t>ra</w:t>
      </w:r>
      <w:r>
        <w:rPr>
          <w:rFonts w:hint="default" w:ascii="Arial" w:hAnsi="Arial" w:cs="Arial"/>
          <w:spacing w:val="-3"/>
          <w:w w:val="105"/>
          <w:position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105"/>
          <w:position w:val="1"/>
          <w:sz w:val="24"/>
          <w:vertAlign w:val="baseline"/>
        </w:rPr>
        <w:t>tại</w:t>
      </w:r>
      <w:r>
        <w:rPr>
          <w:rFonts w:hint="default" w:ascii="Arial" w:hAnsi="Arial" w:cs="Arial"/>
          <w:spacing w:val="-2"/>
          <w:w w:val="105"/>
          <w:position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105"/>
          <w:position w:val="1"/>
          <w:sz w:val="24"/>
          <w:vertAlign w:val="baseline"/>
        </w:rPr>
        <w:t>điểm</w:t>
      </w:r>
      <w:r>
        <w:rPr>
          <w:rFonts w:hint="default" w:ascii="Arial" w:hAnsi="Arial" w:cs="Arial"/>
          <w:spacing w:val="-2"/>
          <w:w w:val="105"/>
          <w:position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105"/>
          <w:position w:val="1"/>
          <w:sz w:val="24"/>
          <w:vertAlign w:val="baseline"/>
        </w:rPr>
        <w:t>C.</w:t>
      </w:r>
      <w:r>
        <w:rPr>
          <w:rFonts w:hint="default" w:ascii="Arial" w:hAnsi="Arial" w:cs="Arial"/>
          <w:spacing w:val="-2"/>
          <w:w w:val="105"/>
          <w:position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105"/>
          <w:position w:val="1"/>
          <w:sz w:val="24"/>
          <w:vertAlign w:val="baseline"/>
        </w:rPr>
        <w:t>Biết</w:t>
      </w:r>
      <w:r>
        <w:rPr>
          <w:rFonts w:hint="default" w:ascii="Arial" w:hAnsi="Arial" w:cs="Arial"/>
          <w:spacing w:val="36"/>
          <w:w w:val="105"/>
          <w:position w:val="1"/>
          <w:sz w:val="24"/>
          <w:vertAlign w:val="baseline"/>
        </w:rPr>
        <w:t xml:space="preserve"> </w:t>
      </w:r>
      <w:r>
        <w:rPr>
          <w:rFonts w:hint="default" w:ascii="Arial" w:hAnsi="Arial" w:cs="Arial"/>
          <w:w w:val="105"/>
          <w:sz w:val="21"/>
          <w:vertAlign w:val="baseline"/>
        </w:rPr>
        <w:t>AC</w:t>
      </w:r>
      <w:r>
        <w:rPr>
          <w:rFonts w:hint="default" w:ascii="Arial" w:hAnsi="Arial" w:cs="Arial"/>
          <w:spacing w:val="-11"/>
          <w:w w:val="105"/>
          <w:sz w:val="21"/>
          <w:vertAlign w:val="baseline"/>
        </w:rPr>
        <w:t xml:space="preserve"> </w:t>
      </w:r>
      <w:r>
        <w:rPr>
          <w:rFonts w:hint="default" w:ascii="Arial" w:hAnsi="Arial" w:cs="Arial"/>
          <w:w w:val="105"/>
          <w:sz w:val="21"/>
          <w:vertAlign w:val="baseline"/>
        </w:rPr>
        <w:t></w:t>
      </w:r>
      <w:r>
        <w:rPr>
          <w:rFonts w:hint="default" w:ascii="Arial" w:hAnsi="Arial" w:cs="Arial"/>
          <w:spacing w:val="-6"/>
          <w:w w:val="105"/>
          <w:sz w:val="21"/>
          <w:vertAlign w:val="baseline"/>
        </w:rPr>
        <w:t xml:space="preserve"> </w:t>
      </w:r>
      <w:r>
        <w:rPr>
          <w:rFonts w:hint="default" w:ascii="Arial" w:hAnsi="Arial" w:cs="Arial"/>
          <w:w w:val="105"/>
          <w:sz w:val="21"/>
          <w:vertAlign w:val="baseline"/>
        </w:rPr>
        <w:t>20cm,</w:t>
      </w:r>
      <w:r>
        <w:rPr>
          <w:rFonts w:hint="default" w:ascii="Arial" w:hAnsi="Arial" w:cs="Arial"/>
          <w:spacing w:val="-28"/>
          <w:w w:val="105"/>
          <w:sz w:val="21"/>
          <w:vertAlign w:val="baseline"/>
        </w:rPr>
        <w:t xml:space="preserve"> </w:t>
      </w:r>
      <w:r>
        <w:rPr>
          <w:rFonts w:hint="default" w:ascii="Arial" w:hAnsi="Arial" w:cs="Arial"/>
          <w:w w:val="105"/>
          <w:sz w:val="21"/>
          <w:vertAlign w:val="baseline"/>
        </w:rPr>
        <w:t>BC</w:t>
      </w:r>
      <w:r>
        <w:rPr>
          <w:rFonts w:hint="default" w:ascii="Arial" w:hAnsi="Arial" w:cs="Arial"/>
          <w:spacing w:val="-14"/>
          <w:w w:val="105"/>
          <w:sz w:val="21"/>
          <w:vertAlign w:val="baseline"/>
        </w:rPr>
        <w:t xml:space="preserve"> </w:t>
      </w:r>
      <w:r>
        <w:rPr>
          <w:rFonts w:hint="default" w:ascii="Arial" w:hAnsi="Arial" w:cs="Arial"/>
          <w:w w:val="105"/>
          <w:sz w:val="21"/>
          <w:vertAlign w:val="baseline"/>
        </w:rPr>
        <w:t></w:t>
      </w:r>
      <w:r>
        <w:rPr>
          <w:rFonts w:hint="default" w:ascii="Arial" w:hAnsi="Arial" w:cs="Arial"/>
          <w:spacing w:val="-11"/>
          <w:w w:val="105"/>
          <w:sz w:val="21"/>
          <w:vertAlign w:val="baseline"/>
        </w:rPr>
        <w:t xml:space="preserve"> </w:t>
      </w:r>
      <w:r>
        <w:rPr>
          <w:rFonts w:hint="default" w:ascii="Arial" w:hAnsi="Arial" w:cs="Arial"/>
          <w:w w:val="105"/>
          <w:sz w:val="21"/>
          <w:vertAlign w:val="baseline"/>
        </w:rPr>
        <w:t>5cm.</w:t>
      </w:r>
    </w:p>
    <w:p>
      <w:pPr>
        <w:spacing w:after="0" w:line="319" w:lineRule="auto"/>
        <w:jc w:val="left"/>
        <w:rPr>
          <w:rFonts w:hint="default" w:ascii="Arial" w:hAnsi="Arial" w:cs="Arial"/>
          <w:sz w:val="21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7"/>
        <w:spacing w:before="58" w:line="292" w:lineRule="auto"/>
        <w:ind w:right="911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Bài 12. </w:t>
      </w:r>
      <w:r>
        <w:rPr>
          <w:rFonts w:hint="default" w:ascii="Arial" w:hAnsi="Arial" w:cs="Arial"/>
        </w:rPr>
        <w:t>Trong không khí, có ba điểm A, B, C tạo thành tam giác vuông tại A đặt trong điện trường đều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có vectơ cường độ điện trường song song với AB. Cho</w:t>
      </w:r>
      <w:r>
        <w:rPr>
          <w:rFonts w:hint="default" w:ascii="Arial" w:hAnsi="Arial" w:cs="Arial"/>
          <w:spacing w:val="60"/>
        </w:rPr>
        <w:t xml:space="preserve"> </w:t>
      </w:r>
      <w:r>
        <w:rPr>
          <w:rFonts w:hint="default" w:ascii="Arial" w:hAnsi="Arial" w:cs="Arial"/>
          <w:sz w:val="25"/>
        </w:rPr>
        <w:t></w:t>
      </w:r>
      <w:r>
        <w:rPr>
          <w:rFonts w:hint="default" w:ascii="Arial" w:hAnsi="Arial" w:cs="Arial"/>
          <w:sz w:val="25"/>
        </w:rPr>
        <w:t xml:space="preserve">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</w:rPr>
        <w:t xml:space="preserve"> 60</w:t>
      </w:r>
      <w:r>
        <w:rPr>
          <w:rFonts w:hint="default" w:ascii="Arial" w:hAnsi="Arial" w:cs="Arial"/>
        </w:rPr>
        <w:t></w:t>
      </w:r>
      <w:r>
        <w:rPr>
          <w:rFonts w:hint="default" w:ascii="Arial" w:hAnsi="Arial" w:cs="Arial"/>
        </w:rPr>
        <w:t>;</w:t>
      </w:r>
      <w:r>
        <w:rPr>
          <w:rFonts w:hint="default" w:ascii="Arial" w:hAnsi="Arial" w:cs="Arial"/>
          <w:spacing w:val="60"/>
        </w:rPr>
        <w:t xml:space="preserve"> </w:t>
      </w:r>
      <w:r>
        <w:rPr>
          <w:rFonts w:hint="default" w:ascii="Arial" w:hAnsi="Arial" w:cs="Arial"/>
          <w:i/>
        </w:rPr>
        <w:t xml:space="preserve">BC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</w:rPr>
        <w:t>10</w:t>
      </w:r>
      <w:r>
        <w:rPr>
          <w:rFonts w:hint="default" w:ascii="Arial" w:hAnsi="Arial" w:cs="Arial"/>
          <w:i/>
        </w:rPr>
        <w:t>cm</w:t>
      </w:r>
      <w:r>
        <w:rPr>
          <w:rFonts w:hint="default" w:ascii="Arial" w:hAnsi="Arial" w:cs="Arial"/>
          <w:i/>
          <w:spacing w:val="60"/>
        </w:rPr>
        <w:t xml:space="preserve"> </w:t>
      </w:r>
      <w:r>
        <w:rPr>
          <w:rFonts w:hint="default" w:ascii="Arial" w:hAnsi="Arial" w:cs="Arial"/>
        </w:rPr>
        <w:t xml:space="preserve">và </w:t>
      </w:r>
      <w:r>
        <w:rPr>
          <w:rFonts w:hint="default" w:ascii="Arial" w:hAnsi="Arial" w:cs="Arial"/>
          <w:i/>
          <w:position w:val="1"/>
        </w:rPr>
        <w:t>U</w:t>
      </w:r>
      <w:r>
        <w:rPr>
          <w:rFonts w:hint="default" w:ascii="Arial" w:hAnsi="Arial" w:cs="Arial"/>
          <w:i/>
          <w:position w:val="-5"/>
          <w:sz w:val="13"/>
        </w:rPr>
        <w:t>BC</w:t>
      </w:r>
      <w:r>
        <w:rPr>
          <w:rFonts w:hint="default" w:ascii="Arial" w:hAnsi="Arial" w:cs="Arial"/>
          <w:i/>
          <w:spacing w:val="33"/>
          <w:position w:val="-5"/>
          <w:sz w:val="13"/>
        </w:rPr>
        <w:t xml:space="preserve"> </w:t>
      </w:r>
      <w:r>
        <w:rPr>
          <w:rFonts w:hint="default" w:ascii="Arial" w:hAnsi="Arial" w:cs="Arial"/>
          <w:position w:val="1"/>
        </w:rPr>
        <w:t></w:t>
      </w:r>
      <w:r>
        <w:rPr>
          <w:rFonts w:hint="default" w:ascii="Arial" w:hAnsi="Arial" w:cs="Arial"/>
          <w:position w:val="1"/>
        </w:rPr>
        <w:t xml:space="preserve"> 400</w:t>
      </w:r>
      <w:r>
        <w:rPr>
          <w:rFonts w:hint="default" w:ascii="Arial" w:hAnsi="Arial" w:cs="Arial"/>
          <w:i/>
          <w:position w:val="1"/>
        </w:rPr>
        <w:t>V</w:t>
      </w:r>
      <w:r>
        <w:rPr>
          <w:rFonts w:hint="default" w:ascii="Arial" w:hAnsi="Arial" w:cs="Arial"/>
          <w:i/>
          <w:spacing w:val="60"/>
          <w:position w:val="1"/>
        </w:rPr>
        <w:t xml:space="preserve"> </w:t>
      </w:r>
      <w:r>
        <w:rPr>
          <w:rFonts w:hint="default" w:ascii="Arial" w:hAnsi="Arial" w:cs="Arial"/>
        </w:rPr>
        <w:t>. Đặt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thêm ở C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một điện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tích điểm</w:t>
      </w:r>
      <w:r>
        <w:rPr>
          <w:rFonts w:hint="default" w:ascii="Arial" w:hAnsi="Arial" w:cs="Arial"/>
          <w:spacing w:val="38"/>
        </w:rPr>
        <w:t xml:space="preserve"> </w:t>
      </w:r>
      <w:r>
        <w:rPr>
          <w:rFonts w:hint="default" w:ascii="Arial" w:hAnsi="Arial" w:cs="Arial"/>
          <w:i/>
        </w:rPr>
        <w:t>q</w:t>
      </w:r>
      <w:r>
        <w:rPr>
          <w:rFonts w:hint="default" w:ascii="Arial" w:hAnsi="Arial" w:cs="Arial"/>
          <w:i/>
          <w:spacing w:val="-2"/>
        </w:rPr>
        <w:t xml:space="preserve"> </w:t>
      </w:r>
      <w:r>
        <w:rPr>
          <w:rFonts w:hint="default" w:ascii="Arial" w:hAnsi="Arial" w:cs="Arial"/>
        </w:rPr>
        <w:t></w:t>
      </w:r>
      <w:r>
        <w:rPr>
          <w:rFonts w:hint="default" w:ascii="Arial" w:hAnsi="Arial" w:cs="Arial"/>
          <w:spacing w:val="-8"/>
        </w:rPr>
        <w:t xml:space="preserve"> </w:t>
      </w:r>
      <w:r>
        <w:rPr>
          <w:rFonts w:hint="default" w:ascii="Arial" w:hAnsi="Arial" w:cs="Arial"/>
        </w:rPr>
        <w:t>4,5.10</w:t>
      </w:r>
      <w:r>
        <w:rPr>
          <w:rFonts w:hint="default" w:ascii="Arial" w:hAnsi="Arial" w:cs="Arial"/>
          <w:position w:val="11"/>
          <w:sz w:val="13"/>
        </w:rPr>
        <w:t></w:t>
      </w:r>
      <w:r>
        <w:rPr>
          <w:rFonts w:hint="default" w:ascii="Arial" w:hAnsi="Arial" w:cs="Arial"/>
          <w:position w:val="11"/>
          <w:sz w:val="13"/>
        </w:rPr>
        <w:t>19</w:t>
      </w:r>
      <w:r>
        <w:rPr>
          <w:rFonts w:hint="default" w:ascii="Arial" w:hAnsi="Arial" w:cs="Arial"/>
          <w:spacing w:val="16"/>
          <w:position w:val="11"/>
          <w:sz w:val="13"/>
        </w:rPr>
        <w:t xml:space="preserve"> </w:t>
      </w:r>
      <w:r>
        <w:rPr>
          <w:rFonts w:hint="default" w:ascii="Arial" w:hAnsi="Arial" w:cs="Arial"/>
          <w:i/>
        </w:rPr>
        <w:t>C</w:t>
      </w:r>
      <w:r>
        <w:rPr>
          <w:rFonts w:hint="default" w:ascii="Arial" w:hAnsi="Arial" w:cs="Arial"/>
          <w:i/>
          <w:spacing w:val="-15"/>
        </w:rPr>
        <w:t xml:space="preserve"> </w:t>
      </w:r>
      <w:r>
        <w:rPr>
          <w:rFonts w:hint="default" w:ascii="Arial" w:hAnsi="Arial" w:cs="Arial"/>
        </w:rPr>
        <w:t>. Vectơ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độ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điện</w:t>
      </w:r>
    </w:p>
    <w:p>
      <w:pPr>
        <w:pStyle w:val="7"/>
        <w:tabs>
          <w:tab w:val="left" w:pos="9099"/>
        </w:tabs>
        <w:spacing w:line="299" w:lineRule="exact"/>
        <w:jc w:val="both"/>
        <w:rPr>
          <w:rFonts w:hint="default" w:ascii="Arial" w:hAnsi="Arial" w:cs="Arial"/>
          <w:sz w:val="22"/>
        </w:rPr>
      </w:pPr>
      <w:r>
        <w:rPr>
          <w:rFonts w:hint="default" w:ascii="Arial" w:hAnsi="Arial" w:cs="Arial"/>
        </w:rPr>
        <w:pict>
          <v:group id="_x0000_s1140" o:spid="_x0000_s1140" o:spt="203" style="position:absolute;left:0pt;margin-left:448pt;margin-top:11.4pt;height:76pt;width:76.5pt;mso-position-horizontal-relative:page;z-index:-251615232;mso-width-relative:page;mso-height-relative:page;" coordorigin="8960,229" coordsize="1530,1520">
            <o:lock v:ext="edit"/>
            <v:shape id="_x0000_s1141" o:spid="_x0000_s1141" style="position:absolute;left:8970;top:238;height:1500;width:1510;" filled="f" stroked="t" coordorigin="8970,239" coordsize="1510,1500" path="m10480,239l8970,1739,10480,1739,10480,239xe">
              <v:path arrowok="t"/>
              <v:fill on="f" focussize="0,0"/>
              <v:stroke weight="1pt" color="#000000"/>
              <v:imagedata o:title=""/>
              <o:lock v:ext="edit"/>
            </v:shape>
            <v:rect id="_x0000_s1142" o:spid="_x0000_s1142" o:spt="1" style="position:absolute;left:10402;top:1641;height:85;width:64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43" o:spid="_x0000_s1143" o:spt="1" style="position:absolute;left:10402;top:1641;height:85;width:64;" filled="f" stroked="t" coordsize="21600,21600">
              <v:path/>
              <v:fill on="f" focussize="0,0"/>
              <v:stroke weight="1pt" color="#233E5F"/>
              <v:imagedata o:title=""/>
              <o:lock v:ext="edit"/>
            </v:rect>
          </v:group>
        </w:pic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tổng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hợp tại A có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hướng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độ lớn?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position w:val="8"/>
          <w:sz w:val="22"/>
        </w:rPr>
        <w:t>B</w:t>
      </w:r>
    </w:p>
    <w:p>
      <w:pPr>
        <w:spacing w:before="41"/>
        <w:ind w:left="400" w:right="0" w:firstLine="0"/>
        <w:jc w:val="both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b/>
          <w:sz w:val="24"/>
        </w:rPr>
        <w:t>Bài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13: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Cho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A</w:t>
      </w:r>
      <w:r>
        <w:rPr>
          <w:rFonts w:hint="default" w:ascii="Arial" w:hAnsi="Arial" w:cs="Arial"/>
          <w:sz w:val="24"/>
        </w:rPr>
        <w:t xml:space="preserve">, </w:t>
      </w:r>
      <w:r>
        <w:rPr>
          <w:rFonts w:hint="default" w:ascii="Arial" w:hAnsi="Arial" w:cs="Arial"/>
          <w:i/>
          <w:sz w:val="24"/>
        </w:rPr>
        <w:t>B</w:t>
      </w:r>
      <w:r>
        <w:rPr>
          <w:rFonts w:hint="default" w:ascii="Arial" w:hAnsi="Arial" w:cs="Arial"/>
          <w:sz w:val="24"/>
        </w:rPr>
        <w:t>,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 xml:space="preserve">C </w:t>
      </w:r>
      <w:r>
        <w:rPr>
          <w:rFonts w:hint="default" w:ascii="Arial" w:hAnsi="Arial" w:cs="Arial"/>
          <w:sz w:val="24"/>
        </w:rPr>
        <w:t>là ba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điểm tạo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thành một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tam giác</w:t>
      </w:r>
    </w:p>
    <w:p>
      <w:pPr>
        <w:pStyle w:val="7"/>
        <w:spacing w:before="62" w:line="276" w:lineRule="auto"/>
        <w:ind w:right="4992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vu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 xml:space="preserve">ông tại </w:t>
      </w:r>
      <w:r>
        <w:rPr>
          <w:rFonts w:hint="default" w:ascii="Arial" w:hAnsi="Arial" w:cs="Arial"/>
          <w:i/>
        </w:rPr>
        <w:t xml:space="preserve">A, </w:t>
      </w:r>
      <w:r>
        <w:rPr>
          <w:rFonts w:hint="default" w:ascii="Arial" w:hAnsi="Arial" w:cs="Arial"/>
        </w:rPr>
        <w:t>trong điện trường đều có vectơ cường độ điện</w:t>
      </w:r>
      <w:r>
        <w:rPr>
          <w:rFonts w:hint="default" w:ascii="Arial" w:hAnsi="Arial" w:cs="Arial"/>
          <w:spacing w:val="-58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song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song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với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cạnh AC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có độ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 xml:space="preserve">lớn </w:t>
      </w:r>
      <w:r>
        <w:rPr>
          <w:rFonts w:hint="default" w:ascii="Arial" w:hAnsi="Arial" w:cs="Arial"/>
          <w:i/>
        </w:rPr>
        <w:t>E</w:t>
      </w:r>
      <w:r>
        <w:rPr>
          <w:rFonts w:hint="default" w:ascii="Arial" w:hAnsi="Arial" w:cs="Arial"/>
          <w:i/>
          <w:spacing w:val="-1"/>
        </w:rPr>
        <w:t xml:space="preserve"> </w:t>
      </w:r>
      <w:r>
        <w:rPr>
          <w:rFonts w:hint="default" w:ascii="Arial" w:hAnsi="Arial" w:cs="Arial"/>
        </w:rPr>
        <w:t>= 10</w:t>
      </w:r>
      <w:r>
        <w:rPr>
          <w:rFonts w:hint="default" w:ascii="Arial" w:hAnsi="Arial" w:cs="Arial"/>
          <w:vertAlign w:val="superscript"/>
        </w:rPr>
        <w:t>4</w:t>
      </w:r>
      <w:r>
        <w:rPr>
          <w:rFonts w:hint="default" w:ascii="Arial" w:hAnsi="Arial" w:cs="Arial"/>
          <w:spacing w:val="-1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V/m, có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chiều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như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hình vẽ.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Cho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i/>
          <w:vertAlign w:val="baseline"/>
        </w:rPr>
        <w:t>AB</w:t>
      </w:r>
      <w:r>
        <w:rPr>
          <w:rFonts w:hint="default" w:ascii="Arial" w:hAnsi="Arial" w:cs="Arial"/>
          <w:i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=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i/>
          <w:vertAlign w:val="baseline"/>
        </w:rPr>
        <w:t>AC</w:t>
      </w:r>
      <w:r>
        <w:rPr>
          <w:rFonts w:hint="default" w:ascii="Arial" w:hAnsi="Arial" w:cs="Arial"/>
          <w:i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=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5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cm. Một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hạt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êlectron</w:t>
      </w:r>
    </w:p>
    <w:p>
      <w:pPr>
        <w:pStyle w:val="7"/>
        <w:tabs>
          <w:tab w:val="left" w:pos="7508"/>
          <w:tab w:val="left" w:pos="9219"/>
        </w:tabs>
        <w:spacing w:before="18" w:line="211" w:lineRule="auto"/>
        <w:jc w:val="both"/>
        <w:rPr>
          <w:rFonts w:hint="default" w:ascii="Arial" w:hAnsi="Arial" w:cs="Arial"/>
          <w:sz w:val="22"/>
        </w:rPr>
      </w:pPr>
      <w:r>
        <w:rPr>
          <w:rFonts w:hint="default" w:ascii="Arial" w:hAnsi="Arial" w:cs="Arial"/>
        </w:rPr>
        <w:t>(có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tích -1,6.10</w:t>
      </w:r>
      <w:r>
        <w:rPr>
          <w:rFonts w:hint="default" w:ascii="Arial" w:hAnsi="Arial" w:cs="Arial"/>
          <w:vertAlign w:val="superscript"/>
        </w:rPr>
        <w:t>−19</w:t>
      </w:r>
      <w:r>
        <w:rPr>
          <w:rFonts w:hint="default" w:ascii="Arial" w:hAnsi="Arial" w:cs="Arial"/>
          <w:vertAlign w:val="baseline"/>
        </w:rPr>
        <w:t xml:space="preserve"> C) dịch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chuyển từ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A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đến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B rồi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từ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B</w:t>
      </w:r>
      <w:r>
        <w:rPr>
          <w:rFonts w:hint="default" w:ascii="Arial" w:hAnsi="Arial" w:cs="Arial"/>
          <w:vertAlign w:val="baseline"/>
        </w:rPr>
        <w:tab/>
      </w:r>
      <w:r>
        <w:rPr>
          <w:rFonts w:hint="default" w:ascii="Arial" w:hAnsi="Arial" w:cs="Arial"/>
          <w:position w:val="-4"/>
          <w:sz w:val="22"/>
          <w:vertAlign w:val="baseline"/>
        </w:rPr>
        <w:t>C</w:t>
      </w:r>
      <w:r>
        <w:rPr>
          <w:rFonts w:hint="default" w:ascii="Arial" w:hAnsi="Arial" w:cs="Arial"/>
          <w:position w:val="-4"/>
          <w:sz w:val="22"/>
          <w:vertAlign w:val="baseline"/>
        </w:rPr>
        <w:tab/>
      </w:r>
      <w:r>
        <w:rPr>
          <w:rFonts w:hint="default" w:ascii="Arial" w:hAnsi="Arial" w:cs="Arial"/>
          <w:position w:val="-5"/>
          <w:sz w:val="22"/>
          <w:vertAlign w:val="baseline"/>
        </w:rPr>
        <w:t>A</w:t>
      </w:r>
    </w:p>
    <w:p>
      <w:pPr>
        <w:pStyle w:val="7"/>
        <w:spacing w:line="263" w:lineRule="exact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pict>
          <v:group id="_x0000_s1144" o:spid="_x0000_s1144" o:spt="203" style="position:absolute;left:0pt;margin-left:445pt;margin-top:6.6pt;height:13.4pt;width:78.05pt;mso-position-horizontal-relative:page;z-index:251673600;mso-width-relative:page;mso-height-relative:page;" coordorigin="8901,132" coordsize="1561,268">
            <o:lock v:ext="edit"/>
            <v:shape id="_x0000_s1145" o:spid="_x0000_s1145" o:spt="75" type="#_x0000_t75" style="position:absolute;left:9588;top:160;height:240;width:134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1146" o:spid="_x0000_s1146" style="position:absolute;left:8901;top:132;height:120;width:1561;" fillcolor="#000000" filled="t" stroked="f" coordorigin="8901,132" coordsize="1561,120" path="m10342,132l10342,252,10442,202,10368,202,10372,198,10372,187,10368,182,10442,182,10342,132xm10342,182l8905,182,8901,187,8901,198,8905,202,10342,202,10342,182xm10442,182l10368,182,10372,187,10372,198,10368,202,10442,202,10462,192,10442,182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rFonts w:hint="default" w:ascii="Arial" w:hAnsi="Arial" w:cs="Arial"/>
        </w:rPr>
        <w:t>đến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C.</w:t>
      </w:r>
    </w:p>
    <w:p>
      <w:pPr>
        <w:pStyle w:val="7"/>
        <w:spacing w:before="62" w:line="276" w:lineRule="auto"/>
        <w:ind w:right="4915" w:firstLine="719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Tính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công của lực điện</w:t>
      </w:r>
      <w:r>
        <w:rPr>
          <w:rFonts w:hint="default" w:ascii="Arial" w:hAnsi="Arial" w:cs="Arial"/>
          <w:spacing w:val="60"/>
        </w:rPr>
        <w:t xml:space="preserve"> </w:t>
      </w:r>
      <w:r>
        <w:rPr>
          <w:rFonts w:hint="default" w:ascii="Arial" w:hAnsi="Arial" w:cs="Arial"/>
        </w:rPr>
        <w:t>tác dụng lên êlectron trong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hợp trên.</w:t>
      </w:r>
    </w:p>
    <w:p>
      <w:pPr>
        <w:pStyle w:val="7"/>
        <w:ind w:right="897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Bài 14 </w:t>
      </w:r>
      <w:r>
        <w:rPr>
          <w:rFonts w:hint="default" w:ascii="Arial" w:hAnsi="Arial" w:cs="Arial"/>
        </w:rPr>
        <w:t>Một hạt bụi kim loại tích điện âm có khối lượng 10</w:t>
      </w:r>
      <w:r>
        <w:rPr>
          <w:rFonts w:hint="default" w:ascii="Arial" w:hAnsi="Arial" w:cs="Arial"/>
          <w:vertAlign w:val="superscript"/>
        </w:rPr>
        <w:t>-10</w:t>
      </w:r>
      <w:r>
        <w:rPr>
          <w:rFonts w:hint="default" w:ascii="Arial" w:hAnsi="Arial" w:cs="Arial"/>
          <w:vertAlign w:val="baseline"/>
        </w:rPr>
        <w:t xml:space="preserve"> kg lơ lửng trong khoảng chính giữa hai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bản tụ điện phẳng nằm ngang. Hiệu điện thế giữa hai bản bằng 1000 V, khoảng cách giữa hai bản bằng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6,4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mm,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gia</w:t>
      </w:r>
      <w:r>
        <w:rPr>
          <w:rFonts w:hint="default" w:ascii="Arial" w:hAnsi="Arial" w:cs="Arial"/>
          <w:spacing w:val="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tốc</w:t>
      </w:r>
      <w:r>
        <w:rPr>
          <w:rFonts w:hint="default" w:ascii="Arial" w:hAnsi="Arial" w:cs="Arial"/>
          <w:spacing w:val="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g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=</w:t>
      </w:r>
      <w:r>
        <w:rPr>
          <w:rFonts w:hint="default" w:ascii="Arial" w:hAnsi="Arial" w:cs="Arial"/>
          <w:spacing w:val="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10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m/s</w:t>
      </w:r>
      <w:r>
        <w:rPr>
          <w:rFonts w:hint="default" w:ascii="Arial" w:hAnsi="Arial" w:cs="Arial"/>
          <w:vertAlign w:val="superscript"/>
        </w:rPr>
        <w:t>2</w:t>
      </w:r>
      <w:r>
        <w:rPr>
          <w:rFonts w:hint="default" w:ascii="Arial" w:hAnsi="Arial" w:cs="Arial"/>
          <w:vertAlign w:val="baseline"/>
        </w:rPr>
        <w:t>.</w:t>
      </w:r>
      <w:r>
        <w:rPr>
          <w:rFonts w:hint="default" w:ascii="Arial" w:hAnsi="Arial" w:cs="Arial"/>
          <w:spacing w:val="1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Chiếu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tia</w:t>
      </w:r>
      <w:r>
        <w:rPr>
          <w:rFonts w:hint="default" w:ascii="Arial" w:hAnsi="Arial" w:cs="Arial"/>
          <w:spacing w:val="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tử</w:t>
      </w:r>
      <w:r>
        <w:rPr>
          <w:rFonts w:hint="default" w:ascii="Arial" w:hAnsi="Arial" w:cs="Arial"/>
          <w:spacing w:val="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ngoại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làm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hạt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bụi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mất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một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số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eletron</w:t>
      </w:r>
      <w:r>
        <w:rPr>
          <w:rFonts w:hint="default" w:ascii="Arial" w:hAnsi="Arial" w:cs="Arial"/>
          <w:spacing w:val="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thì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thấy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nó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rơi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xuống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với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gia tốc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6 m/s</w:t>
      </w:r>
      <w:r>
        <w:rPr>
          <w:rFonts w:hint="default" w:ascii="Arial" w:hAnsi="Arial" w:cs="Arial"/>
          <w:vertAlign w:val="superscript"/>
        </w:rPr>
        <w:t>2</w:t>
      </w:r>
      <w:r>
        <w:rPr>
          <w:rFonts w:hint="default" w:ascii="Arial" w:hAnsi="Arial" w:cs="Arial"/>
          <w:vertAlign w:val="baseline"/>
        </w:rPr>
        <w:t>. Tính số electron mà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hạt bụi đã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mất.</w:t>
      </w:r>
    </w:p>
    <w:p>
      <w:pPr>
        <w:pStyle w:val="7"/>
        <w:spacing w:line="360" w:lineRule="auto"/>
        <w:ind w:right="895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  <w:color w:val="131313"/>
        </w:rPr>
        <w:t>Bài</w:t>
      </w:r>
      <w:r>
        <w:rPr>
          <w:rFonts w:hint="default" w:ascii="Arial" w:hAnsi="Arial" w:cs="Arial"/>
          <w:b/>
          <w:color w:val="131313"/>
          <w:spacing w:val="31"/>
        </w:rPr>
        <w:t xml:space="preserve"> </w:t>
      </w:r>
      <w:r>
        <w:rPr>
          <w:rFonts w:hint="default" w:ascii="Arial" w:hAnsi="Arial" w:cs="Arial"/>
          <w:b/>
          <w:color w:val="131313"/>
        </w:rPr>
        <w:t>15.</w:t>
      </w:r>
      <w:r>
        <w:rPr>
          <w:rFonts w:hint="default" w:ascii="Arial" w:hAnsi="Arial" w:cs="Arial"/>
          <w:b/>
          <w:color w:val="131313"/>
          <w:spacing w:val="31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31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30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30"/>
        </w:rPr>
        <w:t xml:space="preserve"> </w:t>
      </w:r>
      <w:r>
        <w:rPr>
          <w:rFonts w:hint="default" w:ascii="Arial" w:hAnsi="Arial" w:cs="Arial"/>
        </w:rPr>
        <w:t>điểm</w:t>
      </w:r>
      <w:r>
        <w:rPr>
          <w:rFonts w:hint="default" w:ascii="Arial" w:hAnsi="Arial" w:cs="Arial"/>
          <w:spacing w:val="32"/>
        </w:rPr>
        <w:t xml:space="preserve"> </w:t>
      </w:r>
      <w:r>
        <w:rPr>
          <w:rFonts w:hint="default" w:ascii="Arial" w:hAnsi="Arial" w:cs="Arial"/>
        </w:rPr>
        <w:t>q</w:t>
      </w:r>
      <w:r>
        <w:rPr>
          <w:rFonts w:hint="default" w:ascii="Arial" w:hAnsi="Arial" w:cs="Arial"/>
          <w:spacing w:val="30"/>
        </w:rPr>
        <w:t xml:space="preserve"> </w:t>
      </w:r>
      <w:r>
        <w:rPr>
          <w:rFonts w:hint="default" w:ascii="Arial" w:hAnsi="Arial" w:cs="Arial"/>
        </w:rPr>
        <w:t>=</w:t>
      </w:r>
      <w:r>
        <w:rPr>
          <w:rFonts w:hint="default" w:ascii="Arial" w:hAnsi="Arial" w:cs="Arial"/>
          <w:spacing w:val="32"/>
        </w:rPr>
        <w:t xml:space="preserve"> </w:t>
      </w:r>
      <w:r>
        <w:rPr>
          <w:rFonts w:hint="default" w:ascii="Arial" w:hAnsi="Arial" w:cs="Arial"/>
        </w:rPr>
        <w:t>3,2.10</w:t>
      </w:r>
      <w:r>
        <w:rPr>
          <w:rFonts w:hint="default" w:ascii="Arial" w:hAnsi="Arial" w:cs="Arial"/>
          <w:vertAlign w:val="superscript"/>
        </w:rPr>
        <w:t>-19</w:t>
      </w:r>
      <w:r>
        <w:rPr>
          <w:rFonts w:hint="default" w:ascii="Arial" w:hAnsi="Arial" w:cs="Arial"/>
          <w:spacing w:val="3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</w:t>
      </w:r>
      <w:r>
        <w:rPr>
          <w:rFonts w:hint="default" w:ascii="Arial" w:hAnsi="Arial" w:cs="Arial"/>
          <w:spacing w:val="3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có</w:t>
      </w:r>
      <w:r>
        <w:rPr>
          <w:rFonts w:hint="default" w:ascii="Arial" w:hAnsi="Arial" w:cs="Arial"/>
          <w:spacing w:val="3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khối</w:t>
      </w:r>
      <w:r>
        <w:rPr>
          <w:rFonts w:hint="default" w:ascii="Arial" w:hAnsi="Arial" w:cs="Arial"/>
          <w:spacing w:val="3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lượng</w:t>
      </w:r>
      <w:r>
        <w:rPr>
          <w:rFonts w:hint="default" w:ascii="Arial" w:hAnsi="Arial" w:cs="Arial"/>
          <w:spacing w:val="30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</w:t>
      </w:r>
      <w:r>
        <w:rPr>
          <w:rFonts w:hint="default" w:ascii="Arial" w:hAnsi="Arial" w:cs="Arial"/>
          <w:spacing w:val="3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=</w:t>
      </w:r>
      <w:r>
        <w:rPr>
          <w:rFonts w:hint="default" w:ascii="Arial" w:hAnsi="Arial" w:cs="Arial"/>
          <w:spacing w:val="3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10</w:t>
      </w:r>
      <w:r>
        <w:rPr>
          <w:rFonts w:hint="default" w:ascii="Arial" w:hAnsi="Arial" w:cs="Arial"/>
          <w:vertAlign w:val="superscript"/>
        </w:rPr>
        <w:t>-29</w:t>
      </w:r>
      <w:r>
        <w:rPr>
          <w:rFonts w:hint="default" w:ascii="Arial" w:hAnsi="Arial" w:cs="Arial"/>
          <w:spacing w:val="3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kg</w:t>
      </w:r>
      <w:r>
        <w:rPr>
          <w:rFonts w:hint="default" w:ascii="Arial" w:hAnsi="Arial" w:cs="Arial"/>
          <w:spacing w:val="2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di</w:t>
      </w:r>
      <w:r>
        <w:rPr>
          <w:rFonts w:hint="default" w:ascii="Arial" w:hAnsi="Arial" w:cs="Arial"/>
          <w:spacing w:val="3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chuyển</w:t>
      </w:r>
      <w:r>
        <w:rPr>
          <w:rFonts w:hint="default" w:ascii="Arial" w:hAnsi="Arial" w:cs="Arial"/>
          <w:spacing w:val="3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được</w:t>
      </w:r>
      <w:r>
        <w:rPr>
          <w:rFonts w:hint="default" w:ascii="Arial" w:hAnsi="Arial" w:cs="Arial"/>
          <w:spacing w:val="3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một</w:t>
      </w:r>
      <w:r>
        <w:rPr>
          <w:rFonts w:hint="default" w:ascii="Arial" w:hAnsi="Arial" w:cs="Arial"/>
          <w:spacing w:val="3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đoạn</w:t>
      </w:r>
      <w:r>
        <w:rPr>
          <w:rFonts w:hint="default" w:ascii="Arial" w:hAnsi="Arial" w:cs="Arial"/>
          <w:spacing w:val="-5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đường 3 cm, dọc theo một đường sức điện, dưới tác dụng của lực điện trong một điện trường đều có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cường độ điện trường 1000 V/m, tốc độ giảm từ v xuống 0,5v. Bỏ qua tác dụng của trường hấp dẫn.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Tìm v.</w:t>
      </w:r>
    </w:p>
    <w:p>
      <w:pPr>
        <w:pStyle w:val="7"/>
        <w:spacing w:line="276" w:lineRule="auto"/>
        <w:ind w:right="979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Bài 16. </w:t>
      </w:r>
      <w:r>
        <w:rPr>
          <w:rFonts w:hint="default" w:ascii="Arial" w:hAnsi="Arial" w:cs="Arial"/>
        </w:rPr>
        <w:t>Một quả cầu khối lượng 4,5.10</w:t>
      </w:r>
      <w:r>
        <w:rPr>
          <w:rFonts w:hint="default" w:ascii="Arial" w:hAnsi="Arial" w:cs="Arial"/>
          <w:vertAlign w:val="superscript"/>
        </w:rPr>
        <w:t>-3</w:t>
      </w:r>
      <w:r>
        <w:rPr>
          <w:rFonts w:hint="default" w:ascii="Arial" w:hAnsi="Arial" w:cs="Arial"/>
          <w:vertAlign w:val="baseline"/>
        </w:rPr>
        <w:t xml:space="preserve"> kg treo vào một sợi dây cách điện dài 1 m. Quả cầu nằm giữa</w:t>
      </w:r>
      <w:r>
        <w:rPr>
          <w:rFonts w:hint="default" w:ascii="Arial" w:hAnsi="Arial" w:cs="Arial"/>
          <w:spacing w:val="-5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hai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tấm kim loại song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song, thẳng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đứng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như hình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vẽ. Hai tấm cách nhau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4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cm. Đặt một hiệu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 thế</w:t>
      </w:r>
    </w:p>
    <w:p>
      <w:pPr>
        <w:spacing w:after="0" w:line="276" w:lineRule="auto"/>
        <w:jc w:val="both"/>
        <w:rPr>
          <w:rFonts w:hint="default" w:ascii="Arial" w:hAnsi="Arial" w:cs="Arial"/>
        </w:rPr>
        <w:sectPr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7"/>
        <w:spacing w:before="42"/>
        <w:rPr>
          <w:rFonts w:hint="default" w:ascii="Arial" w:hAnsi="Arial" w:cs="Arial"/>
        </w:rPr>
      </w:pPr>
      <w:r>
        <w:rPr>
          <w:rFonts w:hint="default" w:ascii="Arial" w:hAnsi="Arial" w:cs="Arial"/>
        </w:rPr>
        <w:t>75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vào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hai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tấm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đó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thì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quả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cầu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lệch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ra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khỏi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vị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trí ban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đầu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1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cm.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Lấy</w:t>
      </w:r>
    </w:p>
    <w:p>
      <w:pPr>
        <w:pStyle w:val="7"/>
        <w:spacing w:before="84"/>
        <w:rPr>
          <w:rFonts w:hint="default" w:ascii="Arial" w:hAnsi="Arial" w:cs="Arial"/>
        </w:rPr>
      </w:pP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quả cầu.</w:t>
      </w:r>
    </w:p>
    <w:p>
      <w:pPr>
        <w:spacing w:before="25"/>
        <w:ind w:left="65" w:right="0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</w:rPr>
        <w:br w:type="column"/>
      </w:r>
      <w:r>
        <w:rPr>
          <w:rFonts w:hint="default" w:ascii="Arial" w:hAnsi="Arial" w:cs="Arial"/>
          <w:i/>
          <w:sz w:val="24"/>
        </w:rPr>
        <w:t>g</w:t>
      </w:r>
      <w:r>
        <w:rPr>
          <w:rFonts w:hint="default" w:ascii="Arial" w:hAnsi="Arial" w:cs="Arial"/>
          <w:i/>
          <w:spacing w:val="11"/>
          <w:sz w:val="24"/>
        </w:rPr>
        <w:t xml:space="preserve"> </w:t>
      </w:r>
      <w:r>
        <w:rPr>
          <w:rFonts w:hint="default" w:ascii="Arial" w:hAnsi="Arial" w:cs="Arial"/>
          <w:sz w:val="24"/>
        </w:rPr>
        <w:t></w:t>
      </w:r>
      <w:r>
        <w:rPr>
          <w:rFonts w:hint="default" w:ascii="Arial" w:hAnsi="Arial" w:cs="Arial"/>
          <w:spacing w:val="-32"/>
          <w:sz w:val="24"/>
        </w:rPr>
        <w:t xml:space="preserve"> </w:t>
      </w:r>
      <w:r>
        <w:rPr>
          <w:rFonts w:hint="default" w:ascii="Arial" w:hAnsi="Arial" w:cs="Arial"/>
          <w:sz w:val="24"/>
        </w:rPr>
        <w:t>10</w:t>
      </w:r>
      <w:r>
        <w:rPr>
          <w:rFonts w:hint="default" w:ascii="Arial" w:hAnsi="Arial" w:cs="Arial"/>
          <w:spacing w:val="-31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m</w:t>
      </w:r>
      <w:r>
        <w:rPr>
          <w:rFonts w:hint="default" w:ascii="Arial" w:hAnsi="Arial" w:cs="Arial"/>
          <w:i/>
          <w:spacing w:val="-22"/>
          <w:sz w:val="24"/>
        </w:rPr>
        <w:t xml:space="preserve"> </w:t>
      </w:r>
      <w:r>
        <w:rPr>
          <w:rFonts w:hint="default" w:ascii="Arial" w:hAnsi="Arial" w:cs="Arial"/>
          <w:sz w:val="24"/>
        </w:rPr>
        <w:t>/</w:t>
      </w:r>
      <w:r>
        <w:rPr>
          <w:rFonts w:hint="default" w:ascii="Arial" w:hAnsi="Arial" w:cs="Arial"/>
          <w:spacing w:val="-6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s</w:t>
      </w:r>
      <w:r>
        <w:rPr>
          <w:rFonts w:hint="default" w:ascii="Arial" w:hAnsi="Arial" w:cs="Arial"/>
          <w:i/>
          <w:spacing w:val="-38"/>
          <w:sz w:val="24"/>
        </w:rPr>
        <w:t xml:space="preserve"> </w:t>
      </w:r>
      <w:r>
        <w:rPr>
          <w:rFonts w:hint="default" w:ascii="Arial" w:hAnsi="Arial" w:cs="Arial"/>
          <w:position w:val="11"/>
          <w:sz w:val="13"/>
        </w:rPr>
        <w:t>2</w:t>
      </w:r>
      <w:r>
        <w:rPr>
          <w:rFonts w:hint="default" w:ascii="Arial" w:hAnsi="Arial" w:cs="Arial"/>
          <w:spacing w:val="-1"/>
          <w:position w:val="11"/>
          <w:sz w:val="13"/>
        </w:rPr>
        <w:t xml:space="preserve"> 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Tính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 lớn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điện</w:t>
      </w:r>
    </w:p>
    <w:p>
      <w:pPr>
        <w:spacing w:after="0"/>
        <w:jc w:val="left"/>
        <w:rPr>
          <w:rFonts w:hint="default" w:ascii="Arial" w:hAnsi="Arial" w:cs="Arial"/>
          <w:sz w:val="24"/>
        </w:rPr>
        <w:sectPr>
          <w:type w:val="continuous"/>
          <w:pgSz w:w="12240" w:h="15840"/>
          <w:pgMar w:top="640" w:right="0" w:bottom="280" w:left="1220" w:header="720" w:footer="720" w:gutter="0"/>
          <w:cols w:equalWidth="0" w:num="2">
            <w:col w:w="6841" w:space="40"/>
            <w:col w:w="4139"/>
          </w:cols>
        </w:sectPr>
      </w:pPr>
    </w:p>
    <w:p>
      <w:pPr>
        <w:pStyle w:val="7"/>
        <w:spacing w:before="41" w:line="276" w:lineRule="auto"/>
        <w:ind w:right="1017" w:firstLine="18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Bài 17. </w:t>
      </w:r>
      <w:r>
        <w:rPr>
          <w:rFonts w:hint="default" w:ascii="Arial" w:hAnsi="Arial" w:cs="Arial"/>
        </w:rPr>
        <w:t>Một proton bay trong điện trường. Lúc proton ở điểm A thì vận tốc của nó bằng 25.10</w:t>
      </w:r>
      <w:r>
        <w:rPr>
          <w:rFonts w:hint="default" w:ascii="Arial" w:hAnsi="Arial" w:cs="Arial"/>
          <w:vertAlign w:val="superscript"/>
        </w:rPr>
        <w:t>4</w:t>
      </w:r>
      <w:r>
        <w:rPr>
          <w:rFonts w:hint="default" w:ascii="Arial" w:hAnsi="Arial" w:cs="Arial"/>
          <w:vertAlign w:val="baseline"/>
        </w:rPr>
        <w:t xml:space="preserve"> m/s.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Khi bay đến B vận tốc của proton bằng không. Điện thế tại A bằng 500 V. Tính điện thế tại B. Biết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proton có khối lượng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1,67.10</w:t>
      </w:r>
      <w:r>
        <w:rPr>
          <w:rFonts w:hint="default" w:ascii="Arial" w:hAnsi="Arial" w:cs="Arial"/>
          <w:vertAlign w:val="superscript"/>
        </w:rPr>
        <w:t>-27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và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có điện tích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1,6.10</w:t>
      </w:r>
      <w:r>
        <w:rPr>
          <w:rFonts w:hint="default" w:ascii="Arial" w:hAnsi="Arial" w:cs="Arial"/>
          <w:vertAlign w:val="superscript"/>
        </w:rPr>
        <w:t>-19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C.</w:t>
      </w:r>
    </w:p>
    <w:p>
      <w:pPr>
        <w:pStyle w:val="7"/>
        <w:spacing w:before="7"/>
        <w:ind w:left="0"/>
        <w:rPr>
          <w:rFonts w:hint="default" w:ascii="Arial" w:hAnsi="Arial" w:cs="Arial"/>
          <w:sz w:val="27"/>
        </w:rPr>
      </w:pPr>
    </w:p>
    <w:p>
      <w:pPr>
        <w:pStyle w:val="7"/>
        <w:spacing w:line="276" w:lineRule="auto"/>
        <w:ind w:right="3237"/>
        <w:rPr>
          <w:rFonts w:hint="default" w:ascii="Arial" w:hAnsi="Arial" w:cs="Arial"/>
        </w:rPr>
      </w:pPr>
      <w:r>
        <w:rPr>
          <w:rFonts w:hint="default" w:ascii="Arial" w:hAnsi="Arial" w:cs="Arial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6231890</wp:posOffset>
            </wp:positionH>
            <wp:positionV relativeFrom="paragraph">
              <wp:posOffset>89535</wp:posOffset>
            </wp:positionV>
            <wp:extent cx="1026795" cy="1649730"/>
            <wp:effectExtent l="0" t="0" r="0" b="0"/>
            <wp:wrapNone/>
            <wp:docPr id="67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44.jpeg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4" cy="164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</w:rPr>
        <w:t>Bài</w:t>
      </w:r>
      <w:r>
        <w:rPr>
          <w:rFonts w:hint="default" w:ascii="Arial" w:hAnsi="Arial" w:cs="Arial"/>
          <w:b/>
          <w:spacing w:val="2"/>
        </w:rPr>
        <w:t xml:space="preserve"> </w:t>
      </w:r>
      <w:r>
        <w:rPr>
          <w:rFonts w:hint="default" w:ascii="Arial" w:hAnsi="Arial" w:cs="Arial"/>
          <w:b/>
        </w:rPr>
        <w:t>18.</w:t>
      </w:r>
      <w:r>
        <w:rPr>
          <w:rFonts w:hint="default" w:ascii="Arial" w:hAnsi="Arial" w:cs="Arial"/>
          <w:b/>
          <w:spacing w:val="7"/>
        </w:rPr>
        <w:t xml:space="preserve"> </w:t>
      </w:r>
      <w:r>
        <w:rPr>
          <w:rFonts w:hint="default" w:ascii="Arial" w:hAnsi="Arial" w:cs="Arial"/>
        </w:rPr>
        <w:t>Bắn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electron</w:t>
      </w:r>
      <w:r>
        <w:rPr>
          <w:rFonts w:hint="default" w:ascii="Arial" w:hAnsi="Arial" w:cs="Arial"/>
          <w:spacing w:val="5"/>
        </w:rPr>
        <w:t xml:space="preserve"> </w:t>
      </w:r>
      <w:r>
        <w:rPr>
          <w:rFonts w:hint="default" w:ascii="Arial" w:hAnsi="Arial" w:cs="Arial"/>
        </w:rPr>
        <w:t>(mang</w:t>
      </w:r>
      <w:r>
        <w:rPr>
          <w:rFonts w:hint="default" w:ascii="Arial" w:hAnsi="Arial" w:cs="Arial"/>
          <w:spacing w:val="4"/>
        </w:rPr>
        <w:t xml:space="preserve"> </w:t>
      </w:r>
      <w:r>
        <w:rPr>
          <w:rFonts w:hint="default" w:ascii="Arial" w:hAnsi="Arial" w:cs="Arial"/>
        </w:rPr>
        <w:t>điện</w:t>
      </w:r>
      <w:r>
        <w:rPr>
          <w:rFonts w:hint="default" w:ascii="Arial" w:hAnsi="Arial" w:cs="Arial"/>
          <w:spacing w:val="7"/>
        </w:rPr>
        <w:t xml:space="preserve"> </w:t>
      </w:r>
      <w:r>
        <w:rPr>
          <w:rFonts w:hint="default" w:ascii="Arial" w:hAnsi="Arial" w:cs="Arial"/>
        </w:rPr>
        <w:t>tích</w:t>
      </w:r>
      <w:r>
        <w:rPr>
          <w:rFonts w:hint="default" w:ascii="Arial" w:hAnsi="Arial" w:cs="Arial"/>
          <w:spacing w:val="9"/>
        </w:rPr>
        <w:t xml:space="preserve"> </w:t>
      </w:r>
      <w:r>
        <w:rPr>
          <w:rFonts w:hint="default" w:ascii="Arial" w:hAnsi="Arial" w:cs="Arial"/>
        </w:rPr>
        <w:t>-1,6.10</w:t>
      </w:r>
      <w:r>
        <w:rPr>
          <w:rFonts w:hint="default" w:ascii="Arial" w:hAnsi="Arial" w:cs="Arial"/>
          <w:vertAlign w:val="superscript"/>
        </w:rPr>
        <w:t>-19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</w:t>
      </w:r>
      <w:r>
        <w:rPr>
          <w:rFonts w:hint="default" w:ascii="Arial" w:hAnsi="Arial" w:cs="Arial"/>
          <w:spacing w:val="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và</w:t>
      </w:r>
      <w:r>
        <w:rPr>
          <w:rFonts w:hint="default" w:ascii="Arial" w:hAnsi="Arial" w:cs="Arial"/>
          <w:spacing w:val="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có</w:t>
      </w:r>
      <w:r>
        <w:rPr>
          <w:rFonts w:hint="default" w:ascii="Arial" w:hAnsi="Arial" w:cs="Arial"/>
          <w:spacing w:val="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khối</w:t>
      </w:r>
      <w:r>
        <w:rPr>
          <w:rFonts w:hint="default" w:ascii="Arial" w:hAnsi="Arial" w:cs="Arial"/>
          <w:spacing w:val="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lượng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9,1.10</w:t>
      </w:r>
      <w:r>
        <w:rPr>
          <w:rFonts w:hint="default" w:ascii="Arial" w:hAnsi="Arial" w:cs="Arial"/>
          <w:vertAlign w:val="superscript"/>
        </w:rPr>
        <w:t>-31</w:t>
      </w:r>
      <w:r>
        <w:rPr>
          <w:rFonts w:hint="default" w:ascii="Arial" w:hAnsi="Arial" w:cs="Arial"/>
          <w:spacing w:val="10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kg)</w:t>
      </w:r>
      <w:r>
        <w:rPr>
          <w:rFonts w:hint="default" w:ascii="Arial" w:hAnsi="Arial" w:cs="Arial"/>
          <w:spacing w:val="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với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vận</w:t>
      </w:r>
      <w:r>
        <w:rPr>
          <w:rFonts w:hint="default" w:ascii="Arial" w:hAnsi="Arial" w:cs="Arial"/>
          <w:spacing w:val="5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tốc</w:t>
      </w:r>
      <w:r>
        <w:rPr>
          <w:rFonts w:hint="default" w:ascii="Arial" w:hAnsi="Arial" w:cs="Arial"/>
          <w:spacing w:val="5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đầu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rất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nhỏ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vào</w:t>
      </w:r>
      <w:r>
        <w:rPr>
          <w:rFonts w:hint="default" w:ascii="Arial" w:hAnsi="Arial" w:cs="Arial"/>
          <w:spacing w:val="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một</w:t>
      </w:r>
      <w:r>
        <w:rPr>
          <w:rFonts w:hint="default" w:ascii="Arial" w:hAnsi="Arial" w:cs="Arial"/>
          <w:spacing w:val="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</w:t>
      </w:r>
      <w:r>
        <w:rPr>
          <w:rFonts w:hint="default" w:ascii="Arial" w:hAnsi="Arial" w:cs="Arial"/>
          <w:spacing w:val="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trường</w:t>
      </w:r>
      <w:r>
        <w:rPr>
          <w:rFonts w:hint="default" w:ascii="Arial" w:hAnsi="Arial" w:cs="Arial"/>
          <w:spacing w:val="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đều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giữa</w:t>
      </w:r>
      <w:r>
        <w:rPr>
          <w:rFonts w:hint="default" w:ascii="Arial" w:hAnsi="Arial" w:cs="Arial"/>
          <w:spacing w:val="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hai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bản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kim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loại</w:t>
      </w:r>
      <w:r>
        <w:rPr>
          <w:rFonts w:hint="default" w:ascii="Arial" w:hAnsi="Arial" w:cs="Arial"/>
          <w:spacing w:val="10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phẳng</w:t>
      </w:r>
      <w:r>
        <w:rPr>
          <w:rFonts w:hint="default" w:ascii="Arial" w:hAnsi="Arial" w:cs="Arial"/>
          <w:spacing w:val="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theo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phương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song</w:t>
      </w:r>
      <w:r>
        <w:rPr>
          <w:rFonts w:hint="default" w:ascii="Arial" w:hAnsi="Arial" w:cs="Arial"/>
          <w:spacing w:val="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song</w:t>
      </w:r>
      <w:r>
        <w:rPr>
          <w:rFonts w:hint="default" w:ascii="Arial" w:hAnsi="Arial" w:cs="Arial"/>
          <w:spacing w:val="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với</w:t>
      </w:r>
      <w:r>
        <w:rPr>
          <w:rFonts w:hint="default" w:ascii="Arial" w:hAnsi="Arial" w:cs="Arial"/>
          <w:spacing w:val="10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các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đường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sức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trường,</w:t>
      </w:r>
      <w:r>
        <w:rPr>
          <w:rFonts w:hint="default" w:ascii="Arial" w:hAnsi="Arial" w:cs="Arial"/>
          <w:spacing w:val="10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nó</w:t>
      </w:r>
      <w:r>
        <w:rPr>
          <w:rFonts w:hint="default" w:ascii="Arial" w:hAnsi="Arial" w:cs="Arial"/>
          <w:spacing w:val="10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có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vận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tốc</w:t>
      </w:r>
      <w:r>
        <w:rPr>
          <w:rFonts w:hint="default" w:ascii="Arial" w:hAnsi="Arial" w:cs="Arial"/>
          <w:spacing w:val="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10</w:t>
      </w:r>
      <w:r>
        <w:rPr>
          <w:rFonts w:hint="default" w:ascii="Arial" w:hAnsi="Arial" w:cs="Arial"/>
          <w:vertAlign w:val="superscript"/>
        </w:rPr>
        <w:t>7</w:t>
      </w:r>
      <w:r>
        <w:rPr>
          <w:rFonts w:hint="default" w:ascii="Arial" w:hAnsi="Arial" w:cs="Arial"/>
          <w:spacing w:val="1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m/s.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Bỏ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qua</w:t>
      </w:r>
      <w:r>
        <w:rPr>
          <w:rFonts w:hint="default" w:ascii="Arial" w:hAnsi="Arial" w:cs="Arial"/>
          <w:spacing w:val="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tác</w:t>
      </w:r>
      <w:r>
        <w:rPr>
          <w:rFonts w:hint="default" w:ascii="Arial" w:hAnsi="Arial" w:cs="Arial"/>
          <w:spacing w:val="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dụng</w:t>
      </w:r>
      <w:r>
        <w:rPr>
          <w:rFonts w:hint="default" w:ascii="Arial" w:hAnsi="Arial" w:cs="Arial"/>
          <w:spacing w:val="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của</w:t>
      </w:r>
      <w:r>
        <w:rPr>
          <w:rFonts w:hint="default" w:ascii="Arial" w:hAnsi="Arial" w:cs="Arial"/>
          <w:spacing w:val="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trường</w:t>
      </w:r>
      <w:r>
        <w:rPr>
          <w:rFonts w:hint="default" w:ascii="Arial" w:hAnsi="Arial" w:cs="Arial"/>
          <w:spacing w:val="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hấp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dẫn.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Tính</w:t>
      </w:r>
      <w:r>
        <w:rPr>
          <w:rFonts w:hint="default" w:ascii="Arial" w:hAnsi="Arial" w:cs="Arial"/>
          <w:spacing w:val="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hiệu</w:t>
      </w:r>
      <w:r>
        <w:rPr>
          <w:rFonts w:hint="default" w:ascii="Arial" w:hAnsi="Arial" w:cs="Arial"/>
          <w:spacing w:val="9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</w:t>
      </w:r>
      <w:r>
        <w:rPr>
          <w:rFonts w:hint="default" w:ascii="Arial" w:hAnsi="Arial" w:cs="Arial"/>
          <w:spacing w:val="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thế</w:t>
      </w:r>
      <w:r>
        <w:rPr>
          <w:rFonts w:hint="default" w:ascii="Arial" w:hAnsi="Arial" w:cs="Arial"/>
          <w:spacing w:val="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U</w:t>
      </w:r>
      <w:r>
        <w:rPr>
          <w:rFonts w:hint="default" w:ascii="Arial" w:hAnsi="Arial" w:cs="Arial"/>
          <w:vertAlign w:val="subscript"/>
        </w:rPr>
        <w:t>AB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giữa</w:t>
      </w:r>
      <w:r>
        <w:rPr>
          <w:rFonts w:hint="default" w:ascii="Arial" w:hAnsi="Arial" w:cs="Arial"/>
          <w:spacing w:val="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hai</w:t>
      </w:r>
      <w:r>
        <w:rPr>
          <w:rFonts w:hint="default" w:ascii="Arial" w:hAnsi="Arial" w:cs="Arial"/>
          <w:spacing w:val="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bản.</w:t>
      </w:r>
    </w:p>
    <w:p>
      <w:pPr>
        <w:pStyle w:val="7"/>
        <w:spacing w:line="276" w:lineRule="auto"/>
        <w:ind w:right="3167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Bài 19. </w:t>
      </w:r>
      <w:r>
        <w:rPr>
          <w:rFonts w:hint="default" w:ascii="Arial" w:hAnsi="Arial" w:cs="Arial"/>
        </w:rPr>
        <w:t>Electron trong đèn hình vô tuyến phải có động năng vào cỡ 40.10</w:t>
      </w:r>
      <w:r>
        <w:rPr>
          <w:rFonts w:hint="default" w:ascii="Arial" w:hAnsi="Arial" w:cs="Arial"/>
          <w:vertAlign w:val="superscript"/>
        </w:rPr>
        <w:t>-20</w:t>
      </w:r>
      <w:r>
        <w:rPr>
          <w:rFonts w:hint="default" w:ascii="Arial" w:hAnsi="Arial" w:cs="Arial"/>
          <w:vertAlign w:val="baseline"/>
        </w:rPr>
        <w:t xml:space="preserve"> J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thì khi đập vào màn hình nó mới làm phát quang lớp bột phát phát quang phủ ở</w:t>
      </w:r>
      <w:r>
        <w:rPr>
          <w:rFonts w:hint="default" w:ascii="Arial" w:hAnsi="Arial" w:cs="Arial"/>
          <w:spacing w:val="-5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đó. Để tăng tốc electron, người ta phải cho electron bay qua điện trường của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một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tụ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 phẳng, dọc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theo một đường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sức</w:t>
      </w:r>
      <w:r>
        <w:rPr>
          <w:rFonts w:hint="default" w:ascii="Arial" w:hAnsi="Arial" w:cs="Arial"/>
          <w:spacing w:val="-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điện.</w:t>
      </w:r>
      <w:r>
        <w:rPr>
          <w:rFonts w:hint="default" w:ascii="Arial" w:hAnsi="Arial" w:cs="Arial"/>
          <w:spacing w:val="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Ở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hai bản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của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tụ điện có</w:t>
      </w:r>
    </w:p>
    <w:p>
      <w:pPr>
        <w:pStyle w:val="7"/>
        <w:spacing w:before="1" w:line="276" w:lineRule="auto"/>
        <w:ind w:right="1044"/>
        <w:rPr>
          <w:rFonts w:hint="default" w:ascii="Arial" w:hAnsi="Arial" w:cs="Arial"/>
        </w:rPr>
      </w:pPr>
      <w:r>
        <w:rPr>
          <w:rFonts w:hint="default" w:ascii="Arial" w:hAnsi="Arial" w:cs="Arial"/>
        </w:rPr>
        <w:t>khoét hai lỗ tròn cùng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trục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và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có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cùng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đường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kính. Electron chui vào trong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tụ điện qua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một lỗ và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chui</w:t>
      </w:r>
      <w:r>
        <w:rPr>
          <w:rFonts w:hint="default" w:ascii="Arial" w:hAnsi="Arial" w:cs="Arial"/>
          <w:spacing w:val="-57"/>
        </w:rPr>
        <w:t xml:space="preserve"> </w:t>
      </w:r>
      <w:r>
        <w:rPr>
          <w:rFonts w:hint="default" w:ascii="Arial" w:hAnsi="Arial" w:cs="Arial"/>
        </w:rPr>
        <w:t>ra ở lỗ kia. Bỏ qua động năng ban đầu của electron khi bắt đầu đi vào điện trường trong tụ điện. cho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điện tích của electron là -1,6.10</w:t>
      </w:r>
      <w:r>
        <w:rPr>
          <w:rFonts w:hint="default" w:ascii="Arial" w:hAnsi="Arial" w:cs="Arial"/>
          <w:vertAlign w:val="superscript"/>
        </w:rPr>
        <w:t>19</w:t>
      </w:r>
      <w:r>
        <w:rPr>
          <w:rFonts w:hint="default" w:ascii="Arial" w:hAnsi="Arial" w:cs="Arial"/>
          <w:vertAlign w:val="baseline"/>
        </w:rPr>
        <w:t xml:space="preserve"> C. Khoảng cách giữa hai bản tụ điện là 1 cm. Tính cường độ điện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trường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trong</w:t>
      </w:r>
      <w:r>
        <w:rPr>
          <w:rFonts w:hint="default" w:ascii="Arial" w:hAnsi="Arial" w:cs="Arial"/>
          <w:spacing w:val="-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tụ điện.</w:t>
      </w:r>
    </w:p>
    <w:p>
      <w:pPr>
        <w:spacing w:after="0" w:line="276" w:lineRule="auto"/>
        <w:rPr>
          <w:rFonts w:hint="default" w:ascii="Arial" w:hAnsi="Arial" w:cs="Arial"/>
        </w:rPr>
        <w:sectPr>
          <w:type w:val="continuous"/>
          <w:pgSz w:w="12240" w:h="15840"/>
          <w:pgMar w:top="640" w:right="0" w:bottom="280" w:left="1220" w:header="720" w:footer="720" w:gutter="0"/>
          <w:cols w:space="720" w:num="1"/>
        </w:sectPr>
      </w:pPr>
    </w:p>
    <w:p>
      <w:pPr>
        <w:pStyle w:val="7"/>
        <w:spacing w:before="66" w:line="314" w:lineRule="auto"/>
        <w:ind w:left="268" w:right="4453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Bài 20</w:t>
      </w:r>
      <w:r>
        <w:rPr>
          <w:rFonts w:hint="default" w:ascii="Arial" w:hAnsi="Arial" w:cs="Arial"/>
          <w:b/>
          <w:spacing w:val="1"/>
        </w:rPr>
        <w:t xml:space="preserve"> </w:t>
      </w:r>
      <w:r>
        <w:rPr>
          <w:rFonts w:hint="default" w:ascii="Arial" w:hAnsi="Arial" w:cs="Arial"/>
        </w:rPr>
        <w:t>cho đồ thị tốc độ thay đổi theo độ cao của một electron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chuyển động từ điểm A đến điểm B theo phương thẳng đứng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trong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điện trường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Trái Đất bỏ qua lực cản</w:t>
      </w:r>
      <w:r>
        <w:rPr>
          <w:rFonts w:hint="default" w:ascii="Arial" w:hAnsi="Arial" w:cs="Arial"/>
          <w:spacing w:val="2"/>
        </w:rPr>
        <w:t xml:space="preserve"> </w:t>
      </w:r>
      <w:r>
        <w:rPr>
          <w:rFonts w:hint="default" w:ascii="Arial" w:hAnsi="Arial" w:cs="Arial"/>
        </w:rPr>
        <w:t>của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không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khí.</w:t>
      </w:r>
    </w:p>
    <w:p>
      <w:pPr>
        <w:pStyle w:val="7"/>
        <w:spacing w:before="6"/>
        <w:ind w:left="0"/>
        <w:rPr>
          <w:rFonts w:hint="default" w:ascii="Arial" w:hAnsi="Arial" w:cs="Arial"/>
          <w:sz w:val="20"/>
        </w:rPr>
      </w:pPr>
    </w:p>
    <w:p>
      <w:pPr>
        <w:pStyle w:val="9"/>
        <w:numPr>
          <w:ilvl w:val="0"/>
          <w:numId w:val="38"/>
        </w:numPr>
        <w:tabs>
          <w:tab w:val="left" w:pos="533"/>
        </w:tabs>
        <w:spacing w:before="0" w:after="0" w:line="312" w:lineRule="auto"/>
        <w:ind w:left="268" w:right="4458" w:firstLine="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Hãy</w:t>
      </w:r>
      <w:r>
        <w:rPr>
          <w:rFonts w:hint="default" w:ascii="Arial" w:hAnsi="Arial" w:cs="Arial"/>
          <w:spacing w:val="13"/>
          <w:sz w:val="24"/>
        </w:rPr>
        <w:t xml:space="preserve"> </w:t>
      </w:r>
      <w:r>
        <w:rPr>
          <w:rFonts w:hint="default" w:ascii="Arial" w:hAnsi="Arial" w:cs="Arial"/>
          <w:sz w:val="24"/>
        </w:rPr>
        <w:t>cho</w:t>
      </w:r>
      <w:r>
        <w:rPr>
          <w:rFonts w:hint="default" w:ascii="Arial" w:hAnsi="Arial" w:cs="Arial"/>
          <w:spacing w:val="18"/>
          <w:sz w:val="24"/>
        </w:rPr>
        <w:t xml:space="preserve"> </w:t>
      </w:r>
      <w:r>
        <w:rPr>
          <w:rFonts w:hint="default" w:ascii="Arial" w:hAnsi="Arial" w:cs="Arial"/>
          <w:sz w:val="24"/>
        </w:rPr>
        <w:t>biết</w:t>
      </w:r>
      <w:r>
        <w:rPr>
          <w:rFonts w:hint="default" w:ascii="Arial" w:hAnsi="Arial" w:cs="Arial"/>
          <w:spacing w:val="18"/>
          <w:sz w:val="24"/>
        </w:rPr>
        <w:t xml:space="preserve"> </w:t>
      </w:r>
      <w:r>
        <w:rPr>
          <w:rFonts w:hint="default" w:ascii="Arial" w:hAnsi="Arial" w:cs="Arial"/>
          <w:sz w:val="24"/>
        </w:rPr>
        <w:t>khoảng</w:t>
      </w:r>
      <w:r>
        <w:rPr>
          <w:rFonts w:hint="default" w:ascii="Arial" w:hAnsi="Arial" w:cs="Arial"/>
          <w:spacing w:val="16"/>
          <w:sz w:val="24"/>
        </w:rPr>
        <w:t xml:space="preserve"> </w:t>
      </w:r>
      <w:r>
        <w:rPr>
          <w:rFonts w:hint="default" w:ascii="Arial" w:hAnsi="Arial" w:cs="Arial"/>
          <w:sz w:val="24"/>
        </w:rPr>
        <w:t>thay</w:t>
      </w:r>
      <w:r>
        <w:rPr>
          <w:rFonts w:hint="default" w:ascii="Arial" w:hAnsi="Arial" w:cs="Arial"/>
          <w:spacing w:val="14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đổi</w:t>
      </w:r>
      <w:r>
        <w:rPr>
          <w:rFonts w:hint="default" w:ascii="Arial" w:hAnsi="Arial" w:cs="Arial"/>
          <w:spacing w:val="18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</w:t>
      </w:r>
      <w:r>
        <w:rPr>
          <w:rFonts w:hint="default" w:ascii="Arial" w:hAnsi="Arial" w:cs="Arial"/>
          <w:spacing w:val="18"/>
          <w:sz w:val="24"/>
        </w:rPr>
        <w:t xml:space="preserve"> </w:t>
      </w:r>
      <w:r>
        <w:rPr>
          <w:rFonts w:hint="default" w:ascii="Arial" w:hAnsi="Arial" w:cs="Arial"/>
          <w:sz w:val="24"/>
        </w:rPr>
        <w:t>tốc</w:t>
      </w:r>
      <w:r>
        <w:rPr>
          <w:rFonts w:hint="default" w:ascii="Arial" w:hAnsi="Arial" w:cs="Arial"/>
          <w:spacing w:val="18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</w:t>
      </w:r>
      <w:r>
        <w:rPr>
          <w:rFonts w:hint="default" w:ascii="Arial" w:hAnsi="Arial" w:cs="Arial"/>
          <w:spacing w:val="18"/>
          <w:sz w:val="24"/>
        </w:rPr>
        <w:t xml:space="preserve"> </w:t>
      </w:r>
      <w:r>
        <w:rPr>
          <w:rFonts w:hint="default" w:ascii="Arial" w:hAnsi="Arial" w:cs="Arial"/>
          <w:sz w:val="24"/>
        </w:rPr>
        <w:t>khi</w:t>
      </w:r>
      <w:r>
        <w:rPr>
          <w:rFonts w:hint="default" w:ascii="Arial" w:hAnsi="Arial" w:cs="Arial"/>
          <w:spacing w:val="17"/>
          <w:sz w:val="24"/>
        </w:rPr>
        <w:t xml:space="preserve"> </w:t>
      </w:r>
      <w:r>
        <w:rPr>
          <w:rFonts w:hint="default" w:ascii="Arial" w:hAnsi="Arial" w:cs="Arial"/>
          <w:sz w:val="24"/>
        </w:rPr>
        <w:t>electron</w:t>
      </w:r>
      <w:r>
        <w:rPr>
          <w:rFonts w:hint="default" w:ascii="Arial" w:hAnsi="Arial" w:cs="Arial"/>
          <w:spacing w:val="18"/>
          <w:sz w:val="24"/>
        </w:rPr>
        <w:t xml:space="preserve"> </w:t>
      </w:r>
      <w:r>
        <w:rPr>
          <w:rFonts w:hint="default" w:ascii="Arial" w:hAnsi="Arial" w:cs="Arial"/>
          <w:sz w:val="24"/>
        </w:rPr>
        <w:t>chuyển</w:t>
      </w:r>
      <w:r>
        <w:rPr>
          <w:rFonts w:hint="default" w:ascii="Arial" w:hAnsi="Arial" w:cs="Arial"/>
          <w:spacing w:val="-57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động</w:t>
      </w:r>
      <w:r>
        <w:rPr>
          <w:rFonts w:hint="default" w:ascii="Arial" w:hAnsi="Arial" w:cs="Arial"/>
          <w:spacing w:val="-4"/>
          <w:sz w:val="24"/>
        </w:rPr>
        <w:t xml:space="preserve"> </w:t>
      </w:r>
      <w:r>
        <w:rPr>
          <w:rFonts w:hint="default" w:ascii="Arial" w:hAnsi="Arial" w:cs="Arial"/>
          <w:sz w:val="24"/>
        </w:rPr>
        <w:t>từ A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đến B.</w:t>
      </w:r>
    </w:p>
    <w:p>
      <w:pPr>
        <w:pStyle w:val="7"/>
        <w:spacing w:before="1"/>
        <w:ind w:left="0"/>
        <w:rPr>
          <w:rFonts w:hint="default" w:ascii="Arial" w:hAnsi="Arial" w:cs="Arial"/>
          <w:sz w:val="21"/>
        </w:rPr>
      </w:pPr>
    </w:p>
    <w:p>
      <w:pPr>
        <w:pStyle w:val="9"/>
        <w:numPr>
          <w:ilvl w:val="0"/>
          <w:numId w:val="38"/>
        </w:numPr>
        <w:tabs>
          <w:tab w:val="left" w:pos="528"/>
        </w:tabs>
        <w:spacing w:before="0" w:after="0" w:line="240" w:lineRule="auto"/>
        <w:ind w:left="527" w:right="0" w:hanging="260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Tính cường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 điện trường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của Trái Đất tại điểm A.</w:t>
      </w:r>
    </w:p>
    <w:p>
      <w:pPr>
        <w:pStyle w:val="7"/>
        <w:spacing w:before="8"/>
        <w:ind w:left="0"/>
        <w:rPr>
          <w:rFonts w:hint="default" w:ascii="Arial" w:hAnsi="Arial" w:cs="Arial"/>
          <w:sz w:val="17"/>
        </w:rPr>
      </w:pPr>
      <w:r>
        <w:rPr>
          <w:rFonts w:hint="default" w:ascii="Arial" w:hAnsi="Arial" w:cs="Aria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944880</wp:posOffset>
            </wp:positionH>
            <wp:positionV relativeFrom="paragraph">
              <wp:posOffset>154305</wp:posOffset>
            </wp:positionV>
            <wp:extent cx="2908300" cy="1614170"/>
            <wp:effectExtent l="0" t="0" r="0" b="0"/>
            <wp:wrapTopAndBottom/>
            <wp:docPr id="69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45.jpe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499" cy="161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spacing w:before="10"/>
        <w:ind w:left="0"/>
        <w:rPr>
          <w:rFonts w:hint="default" w:ascii="Arial" w:hAnsi="Arial" w:cs="Arial"/>
        </w:rPr>
      </w:pPr>
    </w:p>
    <w:p>
      <w:pPr>
        <w:spacing w:before="0" w:line="312" w:lineRule="auto"/>
        <w:ind w:left="4754" w:right="1086" w:hanging="4331"/>
        <w:jc w:val="left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i/>
          <w:sz w:val="24"/>
        </w:rPr>
        <w:t>Hình 19.1. Đồ thị tốc độ thay đổi theo độ cao của một electron chuyển động trong điện trường của</w:t>
      </w:r>
      <w:r>
        <w:rPr>
          <w:rFonts w:hint="default" w:ascii="Arial" w:hAnsi="Arial" w:cs="Arial"/>
          <w:i/>
          <w:spacing w:val="-57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Trái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Đất</w:t>
      </w:r>
    </w:p>
    <w:p>
      <w:pPr>
        <w:pStyle w:val="7"/>
        <w:spacing w:before="2"/>
        <w:ind w:left="0"/>
        <w:rPr>
          <w:rFonts w:hint="default" w:ascii="Arial" w:hAnsi="Arial" w:cs="Arial"/>
          <w:i/>
          <w:sz w:val="21"/>
        </w:rPr>
      </w:pPr>
    </w:p>
    <w:p>
      <w:pPr>
        <w:pStyle w:val="7"/>
        <w:spacing w:line="312" w:lineRule="auto"/>
        <w:ind w:left="268" w:right="945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Bài</w:t>
      </w:r>
      <w:r>
        <w:rPr>
          <w:rFonts w:hint="default" w:ascii="Arial" w:hAnsi="Arial" w:cs="Arial"/>
          <w:b/>
          <w:spacing w:val="15"/>
        </w:rPr>
        <w:t xml:space="preserve"> </w:t>
      </w:r>
      <w:r>
        <w:rPr>
          <w:rFonts w:hint="default" w:ascii="Arial" w:hAnsi="Arial" w:cs="Arial"/>
          <w:b/>
        </w:rPr>
        <w:t>21.</w:t>
      </w:r>
      <w:r>
        <w:rPr>
          <w:rFonts w:hint="default" w:ascii="Arial" w:hAnsi="Arial" w:cs="Arial"/>
        </w:rPr>
        <w:t>Một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ion</w:t>
      </w:r>
      <w:r>
        <w:rPr>
          <w:rFonts w:hint="default" w:ascii="Arial" w:hAnsi="Arial" w:cs="Arial"/>
          <w:spacing w:val="14"/>
        </w:rPr>
        <w:t xml:space="preserve"> </w:t>
      </w:r>
      <w:r>
        <w:rPr>
          <w:rFonts w:hint="default" w:ascii="Arial" w:hAnsi="Arial" w:cs="Arial"/>
        </w:rPr>
        <w:t>âm</w:t>
      </w:r>
      <w:r>
        <w:rPr>
          <w:rFonts w:hint="default" w:ascii="Arial" w:hAnsi="Arial" w:cs="Arial"/>
          <w:spacing w:val="15"/>
        </w:rPr>
        <w:t xml:space="preserve"> </w:t>
      </w:r>
      <w:r>
        <w:rPr>
          <w:rFonts w:hint="default" w:ascii="Arial" w:hAnsi="Arial" w:cs="Arial"/>
        </w:rPr>
        <w:t>OH</w:t>
      </w:r>
      <w:r>
        <w:rPr>
          <w:rFonts w:hint="default" w:ascii="Arial" w:hAnsi="Arial" w:cs="Arial"/>
          <w:vertAlign w:val="superscript"/>
        </w:rPr>
        <w:t>-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có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khối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lượng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2,833.10</w:t>
      </w:r>
      <w:r>
        <w:rPr>
          <w:rFonts w:hint="default" w:ascii="Arial" w:hAnsi="Arial" w:cs="Arial"/>
          <w:vertAlign w:val="superscript"/>
        </w:rPr>
        <w:t>-26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kg</w:t>
      </w:r>
      <w:r>
        <w:rPr>
          <w:rFonts w:hint="default" w:ascii="Arial" w:hAnsi="Arial" w:cs="Arial"/>
          <w:spacing w:val="-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được</w:t>
      </w:r>
      <w:r>
        <w:rPr>
          <w:rFonts w:hint="default" w:ascii="Arial" w:hAnsi="Arial" w:cs="Arial"/>
          <w:spacing w:val="1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thổi</w:t>
      </w:r>
      <w:r>
        <w:rPr>
          <w:rFonts w:hint="default" w:ascii="Arial" w:hAnsi="Arial" w:cs="Arial"/>
          <w:spacing w:val="15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ra</w:t>
      </w:r>
      <w:r>
        <w:rPr>
          <w:rFonts w:hint="default" w:ascii="Arial" w:hAnsi="Arial" w:cs="Arial"/>
          <w:spacing w:val="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từ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máy</w:t>
      </w:r>
      <w:r>
        <w:rPr>
          <w:rFonts w:hint="default" w:ascii="Arial" w:hAnsi="Arial" w:cs="Arial"/>
          <w:spacing w:val="12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lọc</w:t>
      </w:r>
      <w:r>
        <w:rPr>
          <w:rFonts w:hint="default" w:ascii="Arial" w:hAnsi="Arial" w:cs="Arial"/>
          <w:spacing w:val="13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không</w:t>
      </w:r>
      <w:r>
        <w:rPr>
          <w:rFonts w:hint="default" w:ascii="Arial" w:hAnsi="Arial" w:cs="Arial"/>
          <w:spacing w:val="1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khí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với</w:t>
      </w:r>
      <w:r>
        <w:rPr>
          <w:rFonts w:hint="default" w:ascii="Arial" w:hAnsi="Arial" w:cs="Arial"/>
          <w:spacing w:val="15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vận</w:t>
      </w:r>
      <w:r>
        <w:rPr>
          <w:rFonts w:hint="default" w:ascii="Arial" w:hAnsi="Arial" w:cs="Arial"/>
          <w:spacing w:val="1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tốc</w:t>
      </w:r>
      <w:r>
        <w:rPr>
          <w:rFonts w:hint="default" w:ascii="Arial" w:hAnsi="Arial" w:cs="Arial"/>
          <w:spacing w:val="-5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10 m/s, cách mặt đất 80 cm ở nơi có điện trường của Trái Đất bằng 120 V/m. Dưới tác dụng của lực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điện, sau một thời gian, người ta quan sát thấy ion đang chuyển động với vận tốc 0,5 m/s ở vị trí cách</w:t>
      </w:r>
      <w:r>
        <w:rPr>
          <w:rFonts w:hint="default" w:ascii="Arial" w:hAnsi="Arial" w:cs="Arial"/>
          <w:spacing w:val="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mặt</w:t>
      </w:r>
      <w:r>
        <w:rPr>
          <w:rFonts w:hint="default" w:ascii="Arial" w:hAnsi="Arial" w:cs="Arial"/>
          <w:spacing w:val="15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đất</w:t>
      </w:r>
      <w:r>
        <w:rPr>
          <w:rFonts w:hint="default" w:ascii="Arial" w:hAnsi="Arial" w:cs="Arial"/>
          <w:spacing w:val="1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1,5</w:t>
      </w:r>
      <w:r>
        <w:rPr>
          <w:rFonts w:hint="default" w:ascii="Arial" w:hAnsi="Arial" w:cs="Arial"/>
          <w:spacing w:val="1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m.</w:t>
      </w:r>
      <w:r>
        <w:rPr>
          <w:rFonts w:hint="default" w:ascii="Arial" w:hAnsi="Arial" w:cs="Arial"/>
          <w:spacing w:val="1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Hãy</w:t>
      </w:r>
      <w:r>
        <w:rPr>
          <w:rFonts w:hint="default" w:ascii="Arial" w:hAnsi="Arial" w:cs="Arial"/>
          <w:spacing w:val="1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xác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định</w:t>
      </w:r>
      <w:r>
        <w:rPr>
          <w:rFonts w:hint="default" w:ascii="Arial" w:hAnsi="Arial" w:cs="Arial"/>
          <w:spacing w:val="17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công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cản</w:t>
      </w:r>
      <w:r>
        <w:rPr>
          <w:rFonts w:hint="default" w:ascii="Arial" w:hAnsi="Arial" w:cs="Arial"/>
          <w:spacing w:val="1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mà</w:t>
      </w:r>
      <w:r>
        <w:rPr>
          <w:rFonts w:hint="default" w:ascii="Arial" w:hAnsi="Arial" w:cs="Arial"/>
          <w:spacing w:val="1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môi</w:t>
      </w:r>
      <w:r>
        <w:rPr>
          <w:rFonts w:hint="default" w:ascii="Arial" w:hAnsi="Arial" w:cs="Arial"/>
          <w:spacing w:val="1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trường</w:t>
      </w:r>
      <w:r>
        <w:rPr>
          <w:rFonts w:hint="default" w:ascii="Arial" w:hAnsi="Arial" w:cs="Arial"/>
          <w:spacing w:val="14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đã</w:t>
      </w:r>
      <w:r>
        <w:rPr>
          <w:rFonts w:hint="default" w:ascii="Arial" w:hAnsi="Arial" w:cs="Arial"/>
          <w:spacing w:val="15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thực</w:t>
      </w:r>
      <w:r>
        <w:rPr>
          <w:rFonts w:hint="default" w:ascii="Arial" w:hAnsi="Arial" w:cs="Arial"/>
          <w:spacing w:val="15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hiện</w:t>
      </w:r>
      <w:r>
        <w:rPr>
          <w:rFonts w:hint="default" w:ascii="Arial" w:hAnsi="Arial" w:cs="Arial"/>
          <w:spacing w:val="1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trong</w:t>
      </w:r>
      <w:r>
        <w:rPr>
          <w:rFonts w:hint="default" w:ascii="Arial" w:hAnsi="Arial" w:cs="Arial"/>
          <w:spacing w:val="15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quá</w:t>
      </w:r>
      <w:r>
        <w:rPr>
          <w:rFonts w:hint="default" w:ascii="Arial" w:hAnsi="Arial" w:cs="Arial"/>
          <w:spacing w:val="15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trình</w:t>
      </w:r>
      <w:r>
        <w:rPr>
          <w:rFonts w:hint="default" w:ascii="Arial" w:hAnsi="Arial" w:cs="Arial"/>
          <w:spacing w:val="1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dịch</w:t>
      </w:r>
      <w:r>
        <w:rPr>
          <w:rFonts w:hint="default" w:ascii="Arial" w:hAnsi="Arial" w:cs="Arial"/>
          <w:spacing w:val="1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chuyển</w:t>
      </w:r>
      <w:r>
        <w:rPr>
          <w:rFonts w:hint="default" w:ascii="Arial" w:hAnsi="Arial" w:cs="Arial"/>
          <w:spacing w:val="16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của</w:t>
      </w:r>
      <w:r>
        <w:rPr>
          <w:rFonts w:hint="default" w:ascii="Arial" w:hAnsi="Arial" w:cs="Arial"/>
          <w:spacing w:val="-58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ion</w:t>
      </w:r>
      <w:r>
        <w:rPr>
          <w:rFonts w:hint="default" w:ascii="Arial" w:hAnsi="Arial" w:cs="Arial"/>
          <w:spacing w:val="-1"/>
          <w:vertAlign w:val="baseline"/>
        </w:rPr>
        <w:t xml:space="preserve"> </w:t>
      </w:r>
      <w:r>
        <w:rPr>
          <w:rFonts w:hint="default" w:ascii="Arial" w:hAnsi="Arial" w:cs="Arial"/>
          <w:vertAlign w:val="baseline"/>
        </w:rPr>
        <w:t>nói trên.</w:t>
      </w:r>
    </w:p>
    <w:p>
      <w:pPr>
        <w:pStyle w:val="7"/>
        <w:spacing w:before="4"/>
        <w:ind w:left="0"/>
        <w:rPr>
          <w:rFonts w:hint="default" w:ascii="Arial" w:hAnsi="Arial" w:cs="Arial"/>
          <w:sz w:val="21"/>
        </w:rPr>
      </w:pPr>
    </w:p>
    <w:p>
      <w:pPr>
        <w:pStyle w:val="7"/>
        <w:spacing w:line="312" w:lineRule="auto"/>
        <w:ind w:left="268" w:right="951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 xml:space="preserve">Bài 22. </w:t>
      </w:r>
      <w:r>
        <w:rPr>
          <w:rFonts w:hint="default" w:ascii="Arial" w:hAnsi="Arial" w:cs="Arial"/>
        </w:rPr>
        <w:t>Cho hai tấm kim loại phẳng rộng, đặt nằm ngang, song song với nhau và cách nhau d = 5 cm.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Hiệu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điện thế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giữa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hai tấm đó bằng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500 V.</w:t>
      </w:r>
    </w:p>
    <w:p>
      <w:pPr>
        <w:pStyle w:val="7"/>
        <w:spacing w:before="2"/>
        <w:ind w:left="0"/>
        <w:rPr>
          <w:rFonts w:hint="default" w:ascii="Arial" w:hAnsi="Arial" w:cs="Arial"/>
          <w:sz w:val="21"/>
        </w:rPr>
      </w:pPr>
    </w:p>
    <w:p>
      <w:pPr>
        <w:pStyle w:val="9"/>
        <w:numPr>
          <w:ilvl w:val="0"/>
          <w:numId w:val="39"/>
        </w:numPr>
        <w:tabs>
          <w:tab w:val="left" w:pos="514"/>
        </w:tabs>
        <w:spacing w:before="0" w:after="0" w:line="240" w:lineRule="auto"/>
        <w:ind w:left="514" w:right="0" w:hanging="246"/>
        <w:jc w:val="left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Tính cường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độ điện trường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trong</w:t>
      </w:r>
      <w:r>
        <w:rPr>
          <w:rFonts w:hint="default" w:ascii="Arial" w:hAnsi="Arial" w:cs="Arial"/>
          <w:spacing w:val="-3"/>
          <w:sz w:val="24"/>
        </w:rPr>
        <w:t xml:space="preserve"> </w:t>
      </w:r>
      <w:r>
        <w:rPr>
          <w:rFonts w:hint="default" w:ascii="Arial" w:hAnsi="Arial" w:cs="Arial"/>
          <w:sz w:val="24"/>
        </w:rPr>
        <w:t>khoảng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giữa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hai bản phẳng.</w:t>
      </w:r>
    </w:p>
    <w:p>
      <w:pPr>
        <w:pStyle w:val="7"/>
        <w:spacing w:before="2"/>
        <w:ind w:left="0"/>
        <w:rPr>
          <w:rFonts w:hint="default" w:ascii="Arial" w:hAnsi="Arial" w:cs="Arial"/>
          <w:sz w:val="28"/>
        </w:rPr>
      </w:pPr>
    </w:p>
    <w:p>
      <w:pPr>
        <w:pStyle w:val="9"/>
        <w:numPr>
          <w:ilvl w:val="0"/>
          <w:numId w:val="39"/>
        </w:numPr>
        <w:tabs>
          <w:tab w:val="left" w:pos="542"/>
        </w:tabs>
        <w:spacing w:before="0" w:after="0" w:line="312" w:lineRule="auto"/>
        <w:ind w:left="268" w:right="947" w:firstLine="0"/>
        <w:jc w:val="both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Khi một electron bật ra khỏi bản nhiễm điện âm và đi vào khoảng giữa hai bản phẳng với tốc độ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ban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đầu v</w:t>
      </w:r>
      <w:r>
        <w:rPr>
          <w:rFonts w:hint="default" w:ascii="Arial" w:hAnsi="Arial" w:cs="Arial"/>
          <w:sz w:val="24"/>
          <w:vertAlign w:val="subscript"/>
        </w:rPr>
        <w:t>0</w:t>
      </w:r>
      <w:r>
        <w:rPr>
          <w:rFonts w:hint="default" w:ascii="Arial" w:hAnsi="Arial" w:cs="Arial"/>
          <w:sz w:val="24"/>
          <w:vertAlign w:val="baseline"/>
        </w:rPr>
        <w:t>≈≈0, hãy</w:t>
      </w:r>
      <w:r>
        <w:rPr>
          <w:rFonts w:hint="default" w:ascii="Arial" w:hAnsi="Arial" w:cs="Arial"/>
          <w:spacing w:val="-5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tính</w:t>
      </w:r>
      <w:r>
        <w:rPr>
          <w:rFonts w:hint="default" w:ascii="Arial" w:hAnsi="Arial" w:cs="Arial"/>
          <w:spacing w:val="2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động</w:t>
      </w:r>
      <w:r>
        <w:rPr>
          <w:rFonts w:hint="default" w:ascii="Arial" w:hAnsi="Arial" w:cs="Arial"/>
          <w:spacing w:val="-3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năng</w:t>
      </w:r>
      <w:r>
        <w:rPr>
          <w:rFonts w:hint="default" w:ascii="Arial" w:hAnsi="Arial" w:cs="Arial"/>
          <w:spacing w:val="-1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của electron trước</w:t>
      </w:r>
      <w:r>
        <w:rPr>
          <w:rFonts w:hint="default" w:ascii="Arial" w:hAnsi="Arial" w:cs="Arial"/>
          <w:spacing w:val="-2"/>
          <w:sz w:val="24"/>
          <w:vertAlign w:val="baseline"/>
        </w:rPr>
        <w:t xml:space="preserve"> </w:t>
      </w:r>
      <w:r>
        <w:rPr>
          <w:rFonts w:hint="default" w:ascii="Arial" w:hAnsi="Arial" w:cs="Arial"/>
          <w:sz w:val="24"/>
          <w:vertAlign w:val="baseline"/>
        </w:rPr>
        <w:t>khi va chạm với bản nhiễm điện dương.</w:t>
      </w:r>
    </w:p>
    <w:p>
      <w:pPr>
        <w:pStyle w:val="9"/>
        <w:numPr>
          <w:ilvl w:val="1"/>
          <w:numId w:val="37"/>
        </w:numPr>
        <w:tabs>
          <w:tab w:val="left" w:pos="507"/>
        </w:tabs>
        <w:spacing w:before="3" w:after="0" w:line="312" w:lineRule="auto"/>
        <w:ind w:left="268" w:right="944" w:firstLine="0"/>
        <w:jc w:val="both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Một proton bay vào giữa hai bản tụ tại điểm cách bản âm 3 cm, theo hướng vuông góc với đường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sức với tốc độ 1000m/s. Viết phương trình quỹ đạo. Hỏi proton có va vào bản kim loại không biết nó</w:t>
      </w:r>
      <w:r>
        <w:rPr>
          <w:rFonts w:hint="default" w:ascii="Arial" w:hAnsi="Arial" w:cs="Arial"/>
          <w:spacing w:val="1"/>
          <w:sz w:val="24"/>
        </w:rPr>
        <w:t xml:space="preserve"> </w:t>
      </w:r>
      <w:r>
        <w:rPr>
          <w:rFonts w:hint="default" w:ascii="Arial" w:hAnsi="Arial" w:cs="Arial"/>
          <w:sz w:val="24"/>
        </w:rPr>
        <w:t>dài 1</w:t>
      </w:r>
      <w:r>
        <w:rPr>
          <w:rFonts w:hint="default" w:ascii="Arial" w:hAnsi="Arial" w:cs="Arial"/>
          <w:spacing w:val="-1"/>
          <w:sz w:val="24"/>
        </w:rPr>
        <w:t xml:space="preserve"> </w:t>
      </w:r>
      <w:r>
        <w:rPr>
          <w:rFonts w:hint="default" w:ascii="Arial" w:hAnsi="Arial" w:cs="Arial"/>
          <w:sz w:val="24"/>
        </w:rPr>
        <w:t>m.</w:t>
      </w:r>
    </w:p>
    <w:sectPr>
      <w:pgSz w:w="12240" w:h="15840"/>
      <w:pgMar w:top="720" w:right="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MJXc-TeX-math-I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JXc-TeX-main-R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JXc-TeX-size1-R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upperLetter"/>
      <w:lvlText w:val="%1."/>
      <w:lvlJc w:val="left"/>
      <w:pPr>
        <w:ind w:left="513" w:hanging="293"/>
        <w:jc w:val="left"/>
      </w:pPr>
      <w:rPr>
        <w:rFonts w:hint="default" w:ascii="Times New Roman" w:hAnsi="Times New Roman" w:eastAsia="Times New Roman" w:cs="Times New Roman"/>
        <w:color w:val="0D0D0D"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20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864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008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153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297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442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731" w:hanging="293"/>
      </w:pPr>
      <w:rPr>
        <w:rFonts w:hint="default"/>
        <w:lang w:val="vi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upperLetter"/>
      <w:lvlText w:val="%1."/>
      <w:lvlJc w:val="left"/>
      <w:pPr>
        <w:ind w:left="693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732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96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28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86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92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924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56" w:hanging="293"/>
      </w:pPr>
      <w:rPr>
        <w:rFonts w:hint="default"/>
        <w:lang w:val="vi" w:eastAsia="en-US" w:bidi="ar-SA"/>
      </w:rPr>
    </w:lvl>
  </w:abstractNum>
  <w:abstractNum w:abstractNumId="2">
    <w:nsid w:val="9239341B"/>
    <w:multiLevelType w:val="multilevel"/>
    <w:tmpl w:val="9239341B"/>
    <w:lvl w:ilvl="0" w:tentative="0">
      <w:start w:val="1"/>
      <w:numFmt w:val="upperLetter"/>
      <w:lvlText w:val="%1."/>
      <w:lvlJc w:val="left"/>
      <w:pPr>
        <w:ind w:left="513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70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20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293"/>
      </w:pPr>
      <w:rPr>
        <w:rFonts w:hint="default"/>
        <w:lang w:val="vi" w:eastAsia="en-US" w:bidi="ar-SA"/>
      </w:rPr>
    </w:lvl>
  </w:abstractNum>
  <w:abstractNum w:abstractNumId="3">
    <w:nsid w:val="9288B902"/>
    <w:multiLevelType w:val="multilevel"/>
    <w:tmpl w:val="9288B902"/>
    <w:lvl w:ilvl="0" w:tentative="0">
      <w:start w:val="1"/>
      <w:numFmt w:val="upperLetter"/>
      <w:lvlText w:val="%1."/>
      <w:lvlJc w:val="left"/>
      <w:pPr>
        <w:ind w:left="693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732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96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28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86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92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924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56" w:hanging="293"/>
      </w:pPr>
      <w:rPr>
        <w:rFonts w:hint="default"/>
        <w:lang w:val="vi" w:eastAsia="en-US" w:bidi="ar-SA"/>
      </w:rPr>
    </w:lvl>
  </w:abstractNum>
  <w:abstractNum w:abstractNumId="4">
    <w:nsid w:val="9C8AC8EF"/>
    <w:multiLevelType w:val="multilevel"/>
    <w:tmpl w:val="9C8AC8EF"/>
    <w:lvl w:ilvl="0" w:tentative="0">
      <w:start w:val="1"/>
      <w:numFmt w:val="upperLetter"/>
      <w:lvlText w:val="%1."/>
      <w:lvlJc w:val="left"/>
      <w:pPr>
        <w:ind w:left="513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3460" w:hanging="29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6980" w:hanging="29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7184" w:hanging="29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7388" w:hanging="29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7593" w:hanging="29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7797" w:hanging="29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8001" w:hanging="29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206" w:hanging="294"/>
      </w:pPr>
      <w:rPr>
        <w:rFonts w:hint="default"/>
        <w:lang w:val="vi" w:eastAsia="en-US" w:bidi="ar-SA"/>
      </w:rPr>
    </w:lvl>
  </w:abstractNum>
  <w:abstractNum w:abstractNumId="5">
    <w:nsid w:val="B0F1ACD9"/>
    <w:multiLevelType w:val="multilevel"/>
    <w:tmpl w:val="B0F1ACD9"/>
    <w:lvl w:ilvl="0" w:tentative="0">
      <w:start w:val="1"/>
      <w:numFmt w:val="upperLetter"/>
      <w:lvlText w:val="%1."/>
      <w:lvlJc w:val="left"/>
      <w:pPr>
        <w:ind w:left="810" w:hanging="30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60" w:hanging="30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00" w:hanging="30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941" w:hanging="30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981" w:hanging="30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022" w:hanging="30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062" w:hanging="30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103" w:hanging="30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143" w:hanging="308"/>
      </w:pPr>
      <w:rPr>
        <w:rFonts w:hint="default"/>
        <w:lang w:val="vi" w:eastAsia="en-US" w:bidi="ar-SA"/>
      </w:rPr>
    </w:lvl>
  </w:abstractNum>
  <w:abstractNum w:abstractNumId="6">
    <w:nsid w:val="B5E306ED"/>
    <w:multiLevelType w:val="multilevel"/>
    <w:tmpl w:val="B5E306ED"/>
    <w:lvl w:ilvl="0" w:tentative="0">
      <w:start w:val="1"/>
      <w:numFmt w:val="upperLetter"/>
      <w:lvlText w:val="%1."/>
      <w:lvlJc w:val="left"/>
      <w:pPr>
        <w:ind w:left="738" w:hanging="33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92" w:hanging="33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45" w:hanging="33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898" w:hanging="33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951" w:hanging="33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004" w:hanging="33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057" w:hanging="33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110" w:hanging="33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162" w:hanging="339"/>
      </w:pPr>
      <w:rPr>
        <w:rFonts w:hint="default"/>
        <w:lang w:val="vi" w:eastAsia="en-US" w:bidi="ar-SA"/>
      </w:rPr>
    </w:lvl>
  </w:abstractNum>
  <w:abstractNum w:abstractNumId="7">
    <w:nsid w:val="BE923771"/>
    <w:multiLevelType w:val="multilevel"/>
    <w:tmpl w:val="BE923771"/>
    <w:lvl w:ilvl="0" w:tentative="0">
      <w:start w:val="1"/>
      <w:numFmt w:val="upperLetter"/>
      <w:lvlText w:val="%1."/>
      <w:lvlJc w:val="left"/>
      <w:pPr>
        <w:ind w:left="693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732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96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28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86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92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924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56" w:hanging="293"/>
      </w:pPr>
      <w:rPr>
        <w:rFonts w:hint="default"/>
        <w:lang w:val="vi" w:eastAsia="en-US" w:bidi="ar-SA"/>
      </w:rPr>
    </w:lvl>
  </w:abstractNum>
  <w:abstractNum w:abstractNumId="8">
    <w:nsid w:val="BF205925"/>
    <w:multiLevelType w:val="multilevel"/>
    <w:tmpl w:val="BF205925"/>
    <w:lvl w:ilvl="0" w:tentative="0">
      <w:start w:val="3"/>
      <w:numFmt w:val="upperLetter"/>
      <w:lvlText w:val="%1."/>
      <w:lvlJc w:val="left"/>
      <w:pPr>
        <w:ind w:left="4301" w:hanging="408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300" w:hanging="408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5046" w:hanging="408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5793" w:hanging="408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6540" w:hanging="408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7286" w:hanging="408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8033" w:hanging="408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8780" w:hanging="408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9526" w:hanging="4081"/>
      </w:pPr>
      <w:rPr>
        <w:rFonts w:hint="default"/>
        <w:lang w:val="vi" w:eastAsia="en-US" w:bidi="ar-SA"/>
      </w:rPr>
    </w:lvl>
  </w:abstractNum>
  <w:abstractNum w:abstractNumId="9">
    <w:nsid w:val="C8879AEF"/>
    <w:multiLevelType w:val="multilevel"/>
    <w:tmpl w:val="C8879AEF"/>
    <w:lvl w:ilvl="0" w:tentative="0">
      <w:start w:val="1"/>
      <w:numFmt w:val="upperLetter"/>
      <w:lvlText w:val="%1."/>
      <w:lvlJc w:val="left"/>
      <w:pPr>
        <w:ind w:left="513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70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20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293"/>
      </w:pPr>
      <w:rPr>
        <w:rFonts w:hint="default"/>
        <w:lang w:val="vi" w:eastAsia="en-US" w:bidi="ar-SA"/>
      </w:rPr>
    </w:lvl>
  </w:abstractNum>
  <w:abstractNum w:abstractNumId="10">
    <w:nsid w:val="CF092B84"/>
    <w:multiLevelType w:val="multilevel"/>
    <w:tmpl w:val="CF092B84"/>
    <w:lvl w:ilvl="0" w:tentative="0">
      <w:start w:val="1"/>
      <w:numFmt w:val="upperLetter"/>
      <w:lvlText w:val="%1."/>
      <w:lvlJc w:val="left"/>
      <w:pPr>
        <w:ind w:left="693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732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96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28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86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92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924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56" w:hanging="293"/>
      </w:pPr>
      <w:rPr>
        <w:rFonts w:hint="default"/>
        <w:lang w:val="vi" w:eastAsia="en-US" w:bidi="ar-SA"/>
      </w:rPr>
    </w:lvl>
  </w:abstractNum>
  <w:abstractNum w:abstractNumId="11">
    <w:nsid w:val="D7F9FE59"/>
    <w:multiLevelType w:val="multilevel"/>
    <w:tmpl w:val="D7F9FE59"/>
    <w:lvl w:ilvl="0" w:tentative="0">
      <w:start w:val="1"/>
      <w:numFmt w:val="upperLetter"/>
      <w:lvlText w:val="%1."/>
      <w:lvlJc w:val="left"/>
      <w:pPr>
        <w:ind w:left="553" w:hanging="33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32" w:hanging="33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705" w:hanging="33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777" w:hanging="33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850" w:hanging="33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922" w:hanging="33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995" w:hanging="33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068" w:hanging="33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140" w:hanging="334"/>
      </w:pPr>
      <w:rPr>
        <w:rFonts w:hint="default"/>
        <w:lang w:val="vi" w:eastAsia="en-US" w:bidi="ar-SA"/>
      </w:rPr>
    </w:lvl>
  </w:abstractNum>
  <w:abstractNum w:abstractNumId="12">
    <w:nsid w:val="DCBA6B53"/>
    <w:multiLevelType w:val="multilevel"/>
    <w:tmpl w:val="DCBA6B53"/>
    <w:lvl w:ilvl="0" w:tentative="0">
      <w:start w:val="1"/>
      <w:numFmt w:val="upperLetter"/>
      <w:lvlText w:val="%1."/>
      <w:lvlJc w:val="left"/>
      <w:pPr>
        <w:ind w:left="513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70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20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293"/>
      </w:pPr>
      <w:rPr>
        <w:rFonts w:hint="default"/>
        <w:lang w:val="vi" w:eastAsia="en-US" w:bidi="ar-SA"/>
      </w:rPr>
    </w:lvl>
  </w:abstractNum>
  <w:abstractNum w:abstractNumId="13">
    <w:nsid w:val="E093A4B0"/>
    <w:multiLevelType w:val="multilevel"/>
    <w:tmpl w:val="E093A4B0"/>
    <w:lvl w:ilvl="0" w:tentative="0">
      <w:start w:val="1"/>
      <w:numFmt w:val="lowerLetter"/>
      <w:lvlText w:val="%1)"/>
      <w:lvlJc w:val="left"/>
      <w:pPr>
        <w:ind w:left="268" w:hanging="26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336" w:hanging="26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412" w:hanging="2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488" w:hanging="2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564" w:hanging="2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2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716" w:hanging="2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792" w:hanging="2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868" w:hanging="264"/>
      </w:pPr>
      <w:rPr>
        <w:rFonts w:hint="default"/>
        <w:lang w:val="vi" w:eastAsia="en-US" w:bidi="ar-SA"/>
      </w:rPr>
    </w:lvl>
  </w:abstractNum>
  <w:abstractNum w:abstractNumId="14">
    <w:nsid w:val="F4B5D9F5"/>
    <w:multiLevelType w:val="multilevel"/>
    <w:tmpl w:val="F4B5D9F5"/>
    <w:lvl w:ilvl="0" w:tentative="0">
      <w:start w:val="1"/>
      <w:numFmt w:val="upperLetter"/>
      <w:lvlText w:val="%1."/>
      <w:lvlJc w:val="left"/>
      <w:pPr>
        <w:ind w:left="513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70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20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293"/>
      </w:pPr>
      <w:rPr>
        <w:rFonts w:hint="default"/>
        <w:lang w:val="vi" w:eastAsia="en-US" w:bidi="ar-SA"/>
      </w:rPr>
    </w:lvl>
  </w:abstractNum>
  <w:abstractNum w:abstractNumId="15">
    <w:nsid w:val="F7735DC9"/>
    <w:multiLevelType w:val="multilevel"/>
    <w:tmpl w:val="F7735DC9"/>
    <w:lvl w:ilvl="0" w:tentative="0">
      <w:start w:val="1"/>
      <w:numFmt w:val="lowerLetter"/>
      <w:lvlText w:val="%1)"/>
      <w:lvlJc w:val="left"/>
      <w:pPr>
        <w:ind w:left="51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 w:tentative="0">
      <w:start w:val="1"/>
      <w:numFmt w:val="lowerLetter"/>
      <w:lvlText w:val="%2."/>
      <w:lvlJc w:val="left"/>
      <w:pPr>
        <w:ind w:left="64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93" w:hanging="2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946" w:hanging="2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100" w:hanging="2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253" w:hanging="2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406" w:hanging="2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560" w:hanging="2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713" w:hanging="240"/>
      </w:pPr>
      <w:rPr>
        <w:rFonts w:hint="default"/>
        <w:lang w:val="vi" w:eastAsia="en-US" w:bidi="ar-SA"/>
      </w:rPr>
    </w:lvl>
  </w:abstractNum>
  <w:abstractNum w:abstractNumId="16">
    <w:nsid w:val="0053208E"/>
    <w:multiLevelType w:val="multilevel"/>
    <w:tmpl w:val="0053208E"/>
    <w:lvl w:ilvl="0" w:tentative="0">
      <w:start w:val="1"/>
      <w:numFmt w:val="upperLetter"/>
      <w:lvlText w:val="%1."/>
      <w:lvlJc w:val="left"/>
      <w:pPr>
        <w:ind w:left="514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70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20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293"/>
      </w:pPr>
      <w:rPr>
        <w:rFonts w:hint="default"/>
        <w:lang w:val="vi" w:eastAsia="en-US" w:bidi="ar-SA"/>
      </w:rPr>
    </w:lvl>
  </w:abstractNum>
  <w:abstractNum w:abstractNumId="17">
    <w:nsid w:val="0248C179"/>
    <w:multiLevelType w:val="multilevel"/>
    <w:tmpl w:val="0248C179"/>
    <w:lvl w:ilvl="0" w:tentative="0">
      <w:start w:val="1"/>
      <w:numFmt w:val="upperLetter"/>
      <w:lvlText w:val="%1."/>
      <w:lvlJc w:val="left"/>
      <w:pPr>
        <w:ind w:left="693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339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979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619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259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899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539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179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819" w:hanging="293"/>
      </w:pPr>
      <w:rPr>
        <w:rFonts w:hint="default"/>
        <w:lang w:val="vi" w:eastAsia="en-US" w:bidi="ar-SA"/>
      </w:rPr>
    </w:lvl>
  </w:abstractNum>
  <w:abstractNum w:abstractNumId="18">
    <w:nsid w:val="03D62ECE"/>
    <w:multiLevelType w:val="multilevel"/>
    <w:tmpl w:val="03D62ECE"/>
    <w:lvl w:ilvl="0" w:tentative="0">
      <w:start w:val="1"/>
      <w:numFmt w:val="upperLetter"/>
      <w:lvlText w:val="%1."/>
      <w:lvlJc w:val="left"/>
      <w:pPr>
        <w:ind w:left="737" w:hanging="33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260" w:hanging="33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218" w:hanging="33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176" w:hanging="33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135" w:hanging="33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093" w:hanging="33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051" w:hanging="33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010" w:hanging="33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968" w:hanging="338"/>
      </w:pPr>
      <w:rPr>
        <w:rFonts w:hint="default"/>
        <w:lang w:val="vi" w:eastAsia="en-US" w:bidi="ar-SA"/>
      </w:rPr>
    </w:lvl>
  </w:abstractNum>
  <w:abstractNum w:abstractNumId="19">
    <w:nsid w:val="0E640482"/>
    <w:multiLevelType w:val="multilevel"/>
    <w:tmpl w:val="0E640482"/>
    <w:lvl w:ilvl="0" w:tentative="0">
      <w:start w:val="1"/>
      <w:numFmt w:val="upperLetter"/>
      <w:lvlText w:val="%1."/>
      <w:lvlJc w:val="left"/>
      <w:pPr>
        <w:ind w:left="513" w:hanging="29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70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20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293"/>
      </w:pPr>
      <w:rPr>
        <w:rFonts w:hint="default"/>
        <w:lang w:val="vi" w:eastAsia="en-US" w:bidi="ar-SA"/>
      </w:rPr>
    </w:lvl>
  </w:abstractNum>
  <w:abstractNum w:abstractNumId="20">
    <w:nsid w:val="243FCF68"/>
    <w:multiLevelType w:val="multilevel"/>
    <w:tmpl w:val="243FCF68"/>
    <w:lvl w:ilvl="0" w:tentative="0">
      <w:start w:val="1"/>
      <w:numFmt w:val="lowerLetter"/>
      <w:lvlText w:val="%1."/>
      <w:lvlJc w:val="left"/>
      <w:pPr>
        <w:ind w:left="453" w:hanging="23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16" w:hanging="23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23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28" w:hanging="23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684" w:hanging="23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40" w:hanging="23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796" w:hanging="23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52" w:hanging="23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08" w:hanging="233"/>
      </w:pPr>
      <w:rPr>
        <w:rFonts w:hint="default"/>
        <w:lang w:val="vi" w:eastAsia="en-US" w:bidi="ar-SA"/>
      </w:rPr>
    </w:lvl>
  </w:abstractNum>
  <w:abstractNum w:abstractNumId="21">
    <w:nsid w:val="2470EC97"/>
    <w:multiLevelType w:val="multilevel"/>
    <w:tmpl w:val="2470EC97"/>
    <w:lvl w:ilvl="0" w:tentative="0">
      <w:start w:val="1"/>
      <w:numFmt w:val="upperLetter"/>
      <w:lvlText w:val="%1."/>
      <w:lvlJc w:val="left"/>
      <w:pPr>
        <w:ind w:left="796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822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844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866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88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91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932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954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76" w:hanging="293"/>
      </w:pPr>
      <w:rPr>
        <w:rFonts w:hint="default"/>
        <w:lang w:val="vi" w:eastAsia="en-US" w:bidi="ar-SA"/>
      </w:rPr>
    </w:lvl>
  </w:abstractNum>
  <w:abstractNum w:abstractNumId="22">
    <w:nsid w:val="25B654F3"/>
    <w:multiLevelType w:val="multilevel"/>
    <w:tmpl w:val="25B654F3"/>
    <w:lvl w:ilvl="0" w:tentative="0">
      <w:start w:val="1"/>
      <w:numFmt w:val="upperLetter"/>
      <w:lvlText w:val="%1."/>
      <w:lvlJc w:val="left"/>
      <w:pPr>
        <w:ind w:left="730" w:hanging="33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26" w:hanging="33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12" w:hanging="33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999" w:hanging="33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085" w:hanging="33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172" w:hanging="33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258" w:hanging="33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345" w:hanging="33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431" w:hanging="330"/>
      </w:pPr>
      <w:rPr>
        <w:rFonts w:hint="default"/>
        <w:lang w:val="vi" w:eastAsia="en-US" w:bidi="ar-SA"/>
      </w:rPr>
    </w:lvl>
  </w:abstractNum>
  <w:abstractNum w:abstractNumId="23">
    <w:nsid w:val="2A8F537B"/>
    <w:multiLevelType w:val="multilevel"/>
    <w:tmpl w:val="2A8F537B"/>
    <w:lvl w:ilvl="0" w:tentative="0">
      <w:start w:val="1"/>
      <w:numFmt w:val="upperLetter"/>
      <w:lvlText w:val="%1."/>
      <w:lvlJc w:val="left"/>
      <w:pPr>
        <w:ind w:left="513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70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20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293"/>
      </w:pPr>
      <w:rPr>
        <w:rFonts w:hint="default"/>
        <w:lang w:val="vi" w:eastAsia="en-US" w:bidi="ar-SA"/>
      </w:rPr>
    </w:lvl>
  </w:abstractNum>
  <w:abstractNum w:abstractNumId="24">
    <w:nsid w:val="30FC5B15"/>
    <w:multiLevelType w:val="multilevel"/>
    <w:tmpl w:val="30FC5B15"/>
    <w:lvl w:ilvl="0" w:tentative="0">
      <w:start w:val="1"/>
      <w:numFmt w:val="lowerLetter"/>
      <w:lvlText w:val="%1)"/>
      <w:lvlJc w:val="left"/>
      <w:pPr>
        <w:ind w:left="51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24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24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70" w:hanging="24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24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24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20" w:hanging="24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24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246"/>
      </w:pPr>
      <w:rPr>
        <w:rFonts w:hint="default"/>
        <w:lang w:val="vi" w:eastAsia="en-US" w:bidi="ar-SA"/>
      </w:rPr>
    </w:lvl>
  </w:abstractNum>
  <w:abstractNum w:abstractNumId="25">
    <w:nsid w:val="39A0D9AC"/>
    <w:multiLevelType w:val="multilevel"/>
    <w:tmpl w:val="39A0D9AC"/>
    <w:lvl w:ilvl="0" w:tentative="0">
      <w:start w:val="1"/>
      <w:numFmt w:val="upperLetter"/>
      <w:lvlText w:val="%1."/>
      <w:lvlJc w:val="left"/>
      <w:pPr>
        <w:ind w:left="693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732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96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28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86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92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924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56" w:hanging="293"/>
      </w:pPr>
      <w:rPr>
        <w:rFonts w:hint="default"/>
        <w:lang w:val="vi" w:eastAsia="en-US" w:bidi="ar-SA"/>
      </w:rPr>
    </w:lvl>
  </w:abstractNum>
  <w:abstractNum w:abstractNumId="26">
    <w:nsid w:val="46A08BB8"/>
    <w:multiLevelType w:val="multilevel"/>
    <w:tmpl w:val="46A08BB8"/>
    <w:lvl w:ilvl="0" w:tentative="0">
      <w:start w:val="1"/>
      <w:numFmt w:val="upperLetter"/>
      <w:lvlText w:val="%1."/>
      <w:lvlJc w:val="left"/>
      <w:pPr>
        <w:ind w:left="513" w:hanging="29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29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29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70" w:hanging="29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29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29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20" w:hanging="29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29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294"/>
      </w:pPr>
      <w:rPr>
        <w:rFonts w:hint="default"/>
        <w:lang w:val="vi" w:eastAsia="en-US" w:bidi="ar-SA"/>
      </w:rPr>
    </w:lvl>
  </w:abstractNum>
  <w:abstractNum w:abstractNumId="27">
    <w:nsid w:val="4C1BAE26"/>
    <w:multiLevelType w:val="multilevel"/>
    <w:tmpl w:val="4C1BAE26"/>
    <w:lvl w:ilvl="0" w:tentative="0">
      <w:start w:val="1"/>
      <w:numFmt w:val="upperLetter"/>
      <w:lvlText w:val="%1."/>
      <w:lvlJc w:val="left"/>
      <w:pPr>
        <w:ind w:left="693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732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96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28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86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92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924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56" w:hanging="293"/>
      </w:pPr>
      <w:rPr>
        <w:rFonts w:hint="default"/>
        <w:lang w:val="vi" w:eastAsia="en-US" w:bidi="ar-SA"/>
      </w:rPr>
    </w:lvl>
  </w:abstractNum>
  <w:abstractNum w:abstractNumId="28">
    <w:nsid w:val="4D4DC07F"/>
    <w:multiLevelType w:val="multilevel"/>
    <w:tmpl w:val="4D4DC07F"/>
    <w:lvl w:ilvl="0" w:tentative="0">
      <w:start w:val="1"/>
      <w:numFmt w:val="upperLetter"/>
      <w:lvlText w:val="%1."/>
      <w:lvlJc w:val="left"/>
      <w:pPr>
        <w:ind w:left="513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70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20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293"/>
      </w:pPr>
      <w:rPr>
        <w:rFonts w:hint="default"/>
        <w:lang w:val="vi" w:eastAsia="en-US" w:bidi="ar-SA"/>
      </w:rPr>
    </w:lvl>
  </w:abstractNum>
  <w:abstractNum w:abstractNumId="29">
    <w:nsid w:val="4D94DA66"/>
    <w:multiLevelType w:val="multilevel"/>
    <w:tmpl w:val="4D94DA66"/>
    <w:lvl w:ilvl="0" w:tentative="0">
      <w:start w:val="1"/>
      <w:numFmt w:val="lowerLetter"/>
      <w:lvlText w:val="%1."/>
      <w:lvlJc w:val="left"/>
      <w:pPr>
        <w:ind w:left="338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397" w:hanging="22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454" w:hanging="22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11" w:hanging="22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568" w:hanging="22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626" w:hanging="22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683" w:hanging="22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740" w:hanging="22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797" w:hanging="226"/>
      </w:pPr>
      <w:rPr>
        <w:rFonts w:hint="default"/>
        <w:lang w:val="vi" w:eastAsia="en-US" w:bidi="ar-SA"/>
      </w:rPr>
    </w:lvl>
  </w:abstractNum>
  <w:abstractNum w:abstractNumId="30">
    <w:nsid w:val="58765686"/>
    <w:multiLevelType w:val="multilevel"/>
    <w:tmpl w:val="58765686"/>
    <w:lvl w:ilvl="0" w:tentative="0">
      <w:start w:val="0"/>
      <w:numFmt w:val="bullet"/>
      <w:lvlText w:val=""/>
      <w:lvlJc w:val="left"/>
      <w:pPr>
        <w:ind w:left="246" w:hanging="185"/>
      </w:pPr>
      <w:rPr>
        <w:rFonts w:hint="default" w:ascii="Symbol" w:hAnsi="Symbol" w:eastAsia="Symbol" w:cs="Symbol"/>
        <w:w w:val="101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11" w:hanging="185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582" w:hanging="185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754" w:hanging="185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925" w:hanging="185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097" w:hanging="185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268" w:hanging="185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440" w:hanging="185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611" w:hanging="185"/>
      </w:pPr>
      <w:rPr>
        <w:rFonts w:hint="default"/>
        <w:lang w:val="vi" w:eastAsia="en-US" w:bidi="ar-SA"/>
      </w:rPr>
    </w:lvl>
  </w:abstractNum>
  <w:abstractNum w:abstractNumId="31">
    <w:nsid w:val="59ADCABA"/>
    <w:multiLevelType w:val="multilevel"/>
    <w:tmpl w:val="59ADCABA"/>
    <w:lvl w:ilvl="0" w:tentative="0">
      <w:start w:val="1"/>
      <w:numFmt w:val="upperLetter"/>
      <w:lvlText w:val="%1."/>
      <w:lvlJc w:val="left"/>
      <w:pPr>
        <w:ind w:left="737" w:hanging="33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91" w:hanging="33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43" w:hanging="33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895" w:hanging="33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947" w:hanging="33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998" w:hanging="33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050" w:hanging="33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102" w:hanging="33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154" w:hanging="338"/>
      </w:pPr>
      <w:rPr>
        <w:rFonts w:hint="default"/>
        <w:lang w:val="vi" w:eastAsia="en-US" w:bidi="ar-SA"/>
      </w:rPr>
    </w:lvl>
  </w:abstractNum>
  <w:abstractNum w:abstractNumId="32">
    <w:nsid w:val="5A241D34"/>
    <w:multiLevelType w:val="multilevel"/>
    <w:tmpl w:val="5A241D34"/>
    <w:lvl w:ilvl="0" w:tentative="0">
      <w:start w:val="1"/>
      <w:numFmt w:val="upperLetter"/>
      <w:lvlText w:val="%1."/>
      <w:lvlJc w:val="left"/>
      <w:pPr>
        <w:ind w:left="513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70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20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293"/>
      </w:pPr>
      <w:rPr>
        <w:rFonts w:hint="default"/>
        <w:lang w:val="vi" w:eastAsia="en-US" w:bidi="ar-SA"/>
      </w:rPr>
    </w:lvl>
  </w:abstractNum>
  <w:abstractNum w:abstractNumId="33">
    <w:nsid w:val="60382F6E"/>
    <w:multiLevelType w:val="multilevel"/>
    <w:tmpl w:val="60382F6E"/>
    <w:lvl w:ilvl="0" w:tentative="0">
      <w:start w:val="1"/>
      <w:numFmt w:val="upperLetter"/>
      <w:lvlText w:val="%1."/>
      <w:lvlJc w:val="left"/>
      <w:pPr>
        <w:ind w:left="513" w:hanging="29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70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20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293"/>
      </w:pPr>
      <w:rPr>
        <w:rFonts w:hint="default"/>
        <w:lang w:val="vi" w:eastAsia="en-US" w:bidi="ar-SA"/>
      </w:rPr>
    </w:lvl>
  </w:abstractNum>
  <w:abstractNum w:abstractNumId="34">
    <w:nsid w:val="629F7852"/>
    <w:multiLevelType w:val="multilevel"/>
    <w:tmpl w:val="629F7852"/>
    <w:lvl w:ilvl="0" w:tentative="0">
      <w:start w:val="1"/>
      <w:numFmt w:val="upperLetter"/>
      <w:lvlText w:val="%1."/>
      <w:lvlJc w:val="left"/>
      <w:pPr>
        <w:ind w:left="693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732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96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28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86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92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924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56" w:hanging="293"/>
      </w:pPr>
      <w:rPr>
        <w:rFonts w:hint="default"/>
        <w:lang w:val="vi" w:eastAsia="en-US" w:bidi="ar-SA"/>
      </w:rPr>
    </w:lvl>
  </w:abstractNum>
  <w:abstractNum w:abstractNumId="35">
    <w:nsid w:val="72183CF9"/>
    <w:multiLevelType w:val="multilevel"/>
    <w:tmpl w:val="72183CF9"/>
    <w:lvl w:ilvl="0" w:tentative="0">
      <w:start w:val="1"/>
      <w:numFmt w:val="upperLetter"/>
      <w:lvlText w:val="%1."/>
      <w:lvlJc w:val="left"/>
      <w:pPr>
        <w:ind w:left="723" w:hanging="32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82" w:hanging="32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45" w:hanging="32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908" w:hanging="32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970" w:hanging="32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033" w:hanging="32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096" w:hanging="32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159" w:hanging="32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221" w:hanging="323"/>
      </w:pPr>
      <w:rPr>
        <w:rFonts w:hint="default"/>
        <w:lang w:val="vi" w:eastAsia="en-US" w:bidi="ar-SA"/>
      </w:rPr>
    </w:lvl>
  </w:abstractNum>
  <w:abstractNum w:abstractNumId="36">
    <w:nsid w:val="77ECEA79"/>
    <w:multiLevelType w:val="multilevel"/>
    <w:tmpl w:val="77ECEA79"/>
    <w:lvl w:ilvl="0" w:tentative="0">
      <w:start w:val="1"/>
      <w:numFmt w:val="upperLetter"/>
      <w:lvlText w:val="%1."/>
      <w:lvlJc w:val="left"/>
      <w:pPr>
        <w:ind w:left="693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732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96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28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860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92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924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56" w:hanging="293"/>
      </w:pPr>
      <w:rPr>
        <w:rFonts w:hint="default"/>
        <w:lang w:val="vi" w:eastAsia="en-US" w:bidi="ar-SA"/>
      </w:rPr>
    </w:lvl>
  </w:abstractNum>
  <w:abstractNum w:abstractNumId="37">
    <w:nsid w:val="7C246926"/>
    <w:multiLevelType w:val="multilevel"/>
    <w:tmpl w:val="7C246926"/>
    <w:lvl w:ilvl="0" w:tentative="0">
      <w:start w:val="1"/>
      <w:numFmt w:val="upperLetter"/>
      <w:lvlText w:val="%1."/>
      <w:lvlJc w:val="left"/>
      <w:pPr>
        <w:ind w:left="837" w:hanging="33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57" w:hanging="335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75" w:hanging="335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892" w:hanging="335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910" w:hanging="335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927" w:hanging="335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945" w:hanging="335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962" w:hanging="335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980" w:hanging="335"/>
      </w:pPr>
      <w:rPr>
        <w:rFonts w:hint="default"/>
        <w:lang w:val="vi" w:eastAsia="en-US" w:bidi="ar-SA"/>
      </w:rPr>
    </w:lvl>
  </w:abstractNum>
  <w:abstractNum w:abstractNumId="38">
    <w:nsid w:val="7DEC2089"/>
    <w:multiLevelType w:val="multilevel"/>
    <w:tmpl w:val="7DEC2089"/>
    <w:lvl w:ilvl="0" w:tentative="0">
      <w:start w:val="1"/>
      <w:numFmt w:val="upperLetter"/>
      <w:lvlText w:val="%1."/>
      <w:lvlJc w:val="left"/>
      <w:pPr>
        <w:ind w:left="513" w:hanging="294"/>
        <w:jc w:val="left"/>
      </w:pPr>
      <w:rPr>
        <w:rFonts w:hint="default" w:ascii="Times New Roman" w:hAnsi="Times New Roman" w:eastAsia="Times New Roman" w:cs="Times New Roman"/>
        <w:color w:val="0D0D0D"/>
        <w:spacing w:val="-1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29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29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70" w:hanging="29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29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29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20" w:hanging="29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29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294"/>
      </w:pPr>
      <w:rPr>
        <w:rFonts w:hint="default"/>
        <w:lang w:val="vi" w:eastAsia="en-US" w:bidi="ar-SA"/>
      </w:rPr>
    </w:lvl>
  </w:abstractNum>
  <w:num w:numId="1">
    <w:abstractNumId w:val="16"/>
  </w:num>
  <w:num w:numId="2">
    <w:abstractNumId w:val="10"/>
  </w:num>
  <w:num w:numId="3">
    <w:abstractNumId w:val="31"/>
  </w:num>
  <w:num w:numId="4">
    <w:abstractNumId w:val="8"/>
  </w:num>
  <w:num w:numId="5">
    <w:abstractNumId w:val="6"/>
  </w:num>
  <w:num w:numId="6">
    <w:abstractNumId w:val="18"/>
  </w:num>
  <w:num w:numId="7">
    <w:abstractNumId w:val="22"/>
  </w:num>
  <w:num w:numId="8">
    <w:abstractNumId w:val="35"/>
  </w:num>
  <w:num w:numId="9">
    <w:abstractNumId w:val="17"/>
  </w:num>
  <w:num w:numId="10">
    <w:abstractNumId w:val="2"/>
  </w:num>
  <w:num w:numId="11">
    <w:abstractNumId w:val="23"/>
  </w:num>
  <w:num w:numId="12">
    <w:abstractNumId w:val="32"/>
  </w:num>
  <w:num w:numId="13">
    <w:abstractNumId w:val="9"/>
  </w:num>
  <w:num w:numId="14">
    <w:abstractNumId w:val="28"/>
  </w:num>
  <w:num w:numId="15">
    <w:abstractNumId w:val="14"/>
  </w:num>
  <w:num w:numId="16">
    <w:abstractNumId w:val="21"/>
  </w:num>
  <w:num w:numId="17">
    <w:abstractNumId w:val="12"/>
  </w:num>
  <w:num w:numId="18">
    <w:abstractNumId w:val="11"/>
  </w:num>
  <w:num w:numId="19">
    <w:abstractNumId w:val="4"/>
  </w:num>
  <w:num w:numId="20">
    <w:abstractNumId w:val="27"/>
  </w:num>
  <w:num w:numId="21">
    <w:abstractNumId w:val="33"/>
  </w:num>
  <w:num w:numId="22">
    <w:abstractNumId w:val="19"/>
  </w:num>
  <w:num w:numId="23">
    <w:abstractNumId w:val="26"/>
  </w:num>
  <w:num w:numId="24">
    <w:abstractNumId w:val="5"/>
  </w:num>
  <w:num w:numId="25">
    <w:abstractNumId w:val="37"/>
  </w:num>
  <w:num w:numId="26">
    <w:abstractNumId w:val="36"/>
  </w:num>
  <w:num w:numId="27">
    <w:abstractNumId w:val="7"/>
  </w:num>
  <w:num w:numId="28">
    <w:abstractNumId w:val="34"/>
  </w:num>
  <w:num w:numId="29">
    <w:abstractNumId w:val="3"/>
  </w:num>
  <w:num w:numId="30">
    <w:abstractNumId w:val="25"/>
  </w:num>
  <w:num w:numId="31">
    <w:abstractNumId w:val="1"/>
  </w:num>
  <w:num w:numId="32">
    <w:abstractNumId w:val="30"/>
  </w:num>
  <w:num w:numId="33">
    <w:abstractNumId w:val="38"/>
  </w:num>
  <w:num w:numId="34">
    <w:abstractNumId w:val="0"/>
  </w:num>
  <w:num w:numId="35">
    <w:abstractNumId w:val="20"/>
  </w:num>
  <w:num w:numId="36">
    <w:abstractNumId w:val="29"/>
  </w:num>
  <w:num w:numId="37">
    <w:abstractNumId w:val="15"/>
  </w:num>
  <w:num w:numId="38">
    <w:abstractNumId w:val="1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4A113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qFormat/>
    <w:uiPriority w:val="1"/>
    <w:pPr>
      <w:spacing w:line="170" w:lineRule="exact"/>
      <w:outlineLvl w:val="1"/>
    </w:pPr>
    <w:rPr>
      <w:rFonts w:ascii="Times New Roman" w:hAnsi="Times New Roman" w:eastAsia="Times New Roman" w:cs="Times New Roman"/>
      <w:sz w:val="25"/>
      <w:szCs w:val="25"/>
      <w:lang w:val="vi" w:eastAsia="en-US" w:bidi="ar-SA"/>
    </w:rPr>
  </w:style>
  <w:style w:type="paragraph" w:styleId="3">
    <w:name w:val="heading 2"/>
    <w:basedOn w:val="1"/>
    <w:qFormat/>
    <w:uiPriority w:val="1"/>
    <w:pPr>
      <w:spacing w:before="90"/>
      <w:ind w:left="3027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type="paragraph" w:styleId="4">
    <w:name w:val="heading 3"/>
    <w:basedOn w:val="1"/>
    <w:qFormat/>
    <w:uiPriority w:val="1"/>
    <w:pPr>
      <w:spacing w:before="46"/>
      <w:ind w:left="220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vi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220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513" w:hanging="294"/>
    </w:pPr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10">
    <w:name w:val="Table Paragraph"/>
    <w:basedOn w:val="1"/>
    <w:qFormat/>
    <w:uiPriority w:val="1"/>
    <w:pPr>
      <w:spacing w:line="256" w:lineRule="exact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3" Type="http://schemas.openxmlformats.org/officeDocument/2006/relationships/fontTable" Target="fontTable.xml"/><Relationship Id="rId52" Type="http://schemas.openxmlformats.org/officeDocument/2006/relationships/numbering" Target="numbering.xml"/><Relationship Id="rId51" Type="http://schemas.openxmlformats.org/officeDocument/2006/relationships/customXml" Target="../customXml/item1.xml"/><Relationship Id="rId50" Type="http://schemas.openxmlformats.org/officeDocument/2006/relationships/image" Target="media/image45.jpeg"/><Relationship Id="rId5" Type="http://schemas.openxmlformats.org/officeDocument/2006/relationships/theme" Target="theme/theme1.xml"/><Relationship Id="rId49" Type="http://schemas.openxmlformats.org/officeDocument/2006/relationships/image" Target="media/image44.jpe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jpe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jpe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2"/>
    <customShpInfo spid="_x0000_s1040"/>
    <customShpInfo spid="_x0000_s1044"/>
    <customShpInfo spid="_x0000_s1045"/>
    <customShpInfo spid="_x0000_s1043"/>
    <customShpInfo spid="_x0000_s1047"/>
    <customShpInfo spid="_x0000_s1048"/>
    <customShpInfo spid="_x0000_s1046"/>
    <customShpInfo spid="_x0000_s1049"/>
    <customShpInfo spid="_x0000_s1050"/>
    <customShpInfo spid="_x0000_s1052"/>
    <customShpInfo spid="_x0000_s1053"/>
    <customShpInfo spid="_x0000_s1051"/>
    <customShpInfo spid="_x0000_s1054"/>
    <customShpInfo spid="_x0000_s1055"/>
    <customShpInfo spid="_x0000_s1056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57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64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7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1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88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095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2"/>
    <customShpInfo spid="_x0000_s1109"/>
    <customShpInfo spid="_x0000_s1111"/>
    <customShpInfo spid="_x0000_s1110"/>
    <customShpInfo spid="_x0000_s1113"/>
    <customShpInfo spid="_x0000_s1112"/>
    <customShpInfo spid="_x0000_s1114"/>
    <customShpInfo spid="_x0000_s1115"/>
    <customShpInfo spid="_x0000_s1116"/>
    <customShpInfo spid="_x0000_s1117"/>
    <customShpInfo spid="_x0000_s1119"/>
    <customShpInfo spid="_x0000_s1120"/>
    <customShpInfo spid="_x0000_s1118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8"/>
    <customShpInfo spid="_x0000_s1139"/>
    <customShpInfo spid="_x0000_s1137"/>
    <customShpInfo spid="_x0000_s1141"/>
    <customShpInfo spid="_x0000_s1142"/>
    <customShpInfo spid="_x0000_s1143"/>
    <customShpInfo spid="_x0000_s1140"/>
    <customShpInfo spid="_x0000_s1145"/>
    <customShpInfo spid="_x0000_s1146"/>
    <customShpInfo spid="_x0000_s11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2024-03-03T12:45:00Z</dcterms:created>
  <dc:creator>HS</dc:creator>
  <cp:lastModifiedBy>Admin</cp:lastModifiedBy>
  <dcterms:modified xsi:type="dcterms:W3CDTF">2024-03-03T16:18:09Z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2024-03-03T00:00:00Z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2672A9CA875B4795A9DCAE67CD5B803C_12</vt:lpwstr>
  </property>
</Properties>
</file>