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2E25EA" w:rsidRPr="008E5643" w:rsidTr="002E25EA">
        <w:trPr>
          <w:trHeight w:val="608"/>
        </w:trPr>
        <w:tc>
          <w:tcPr>
            <w:tcW w:w="3936" w:type="dxa"/>
            <w:tcBorders>
              <w:right w:val="single" w:sz="4" w:space="0" w:color="auto"/>
            </w:tcBorders>
          </w:tcPr>
          <w:p w:rsidR="002E25EA" w:rsidRPr="008E5643" w:rsidRDefault="002E25EA" w:rsidP="006626BD">
            <w:pPr>
              <w:tabs>
                <w:tab w:val="left" w:pos="16"/>
              </w:tabs>
              <w:spacing w:line="276" w:lineRule="auto"/>
              <w:jc w:val="center"/>
              <w:rPr>
                <w:rStyle w:val="14"/>
                <w:rFonts w:cs="Times New Roman"/>
                <w:sz w:val="26"/>
                <w:szCs w:val="26"/>
              </w:rPr>
            </w:pPr>
            <w:r w:rsidRPr="008E5643">
              <w:rPr>
                <w:rStyle w:val="14"/>
                <w:rFonts w:cs="Times New Roman"/>
                <w:sz w:val="26"/>
                <w:szCs w:val="26"/>
              </w:rPr>
              <w:t>PHÒNG GD&amp;ĐT TX BA ĐỒN</w:t>
            </w:r>
          </w:p>
          <w:p w:rsidR="002E25EA" w:rsidRPr="008E5643" w:rsidRDefault="002E25EA" w:rsidP="006626BD">
            <w:pPr>
              <w:tabs>
                <w:tab w:val="left" w:pos="16"/>
              </w:tabs>
              <w:spacing w:line="276" w:lineRule="auto"/>
              <w:rPr>
                <w:rStyle w:val="14"/>
                <w:rFonts w:cs="Times New Roman"/>
                <w:sz w:val="26"/>
                <w:szCs w:val="26"/>
              </w:rPr>
            </w:pPr>
          </w:p>
          <w:p w:rsidR="002E25EA" w:rsidRPr="008E5643" w:rsidRDefault="002E25EA" w:rsidP="006626BD">
            <w:pPr>
              <w:tabs>
                <w:tab w:val="left" w:pos="16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643">
              <w:rPr>
                <w:rStyle w:val="14"/>
                <w:rFonts w:cs="Times New Roman"/>
                <w:b/>
                <w:sz w:val="26"/>
                <w:szCs w:val="26"/>
              </w:rPr>
              <w:t>ĐỀ CHÍNH THỨC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5EA" w:rsidRPr="008E5643" w:rsidRDefault="002E25EA" w:rsidP="006626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tabs>
                <w:tab w:val="left" w:pos="5303"/>
              </w:tabs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E564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KÌ</w:t>
            </w:r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THI CHỌN HỌC SINH GIỎI LỚP 9</w:t>
            </w:r>
            <w:r w:rsidRPr="008E5643">
              <w:rPr>
                <w:rStyle w:val="14"/>
                <w:rFonts w:cs="Times New Roman"/>
                <w:sz w:val="26"/>
                <w:szCs w:val="26"/>
                <w:lang w:val="vi-VN"/>
              </w:rPr>
              <w:t xml:space="preserve">           </w:t>
            </w:r>
            <w:r w:rsidRPr="008E5643">
              <w:rPr>
                <w:rStyle w:val="14"/>
                <w:rFonts w:cs="Times New Roman"/>
                <w:sz w:val="26"/>
                <w:szCs w:val="26"/>
              </w:rPr>
              <w:t>PHÂN MÔN HÓA HỌC - NĂM HỌC 2024 – 2025</w:t>
            </w:r>
            <w:r w:rsidRPr="008E5643">
              <w:rPr>
                <w:rStyle w:val="14"/>
                <w:rFonts w:cs="Times New Roman"/>
                <w:sz w:val="26"/>
                <w:szCs w:val="26"/>
                <w:lang w:val="vi-VN"/>
              </w:rPr>
              <w:t xml:space="preserve">        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Thời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gian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làm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bài:150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phút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(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không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kể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giao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để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>)</w:t>
            </w:r>
            <w:r w:rsidRPr="008E5643">
              <w:rPr>
                <w:rStyle w:val="14"/>
                <w:rFonts w:cs="Times New Roman"/>
                <w:sz w:val="26"/>
                <w:szCs w:val="26"/>
                <w:lang w:val="vi-VN"/>
              </w:rPr>
              <w:t xml:space="preserve">      </w:t>
            </w:r>
            <w:r w:rsidRPr="008E5643">
              <w:rPr>
                <w:rStyle w:val="14"/>
                <w:rFonts w:cs="Times New Roman"/>
                <w:sz w:val="26"/>
                <w:szCs w:val="26"/>
              </w:rPr>
              <w:t>(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Đề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thi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gồm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có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 02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trang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 xml:space="preserve">, 05 </w:t>
            </w:r>
            <w:proofErr w:type="spellStart"/>
            <w:r w:rsidRPr="008E5643">
              <w:rPr>
                <w:rStyle w:val="14"/>
                <w:rFonts w:cs="Times New Roman"/>
                <w:sz w:val="26"/>
                <w:szCs w:val="26"/>
              </w:rPr>
              <w:t>câu</w:t>
            </w:r>
            <w:proofErr w:type="spellEnd"/>
            <w:r w:rsidRPr="008E5643">
              <w:rPr>
                <w:rStyle w:val="14"/>
                <w:rFonts w:cs="Times New Roman"/>
                <w:sz w:val="26"/>
                <w:szCs w:val="26"/>
              </w:rPr>
              <w:t>)</w:t>
            </w:r>
          </w:p>
        </w:tc>
      </w:tr>
    </w:tbl>
    <w:p w:rsidR="002E25EA" w:rsidRPr="008E5643" w:rsidRDefault="002E25EA" w:rsidP="006626BD">
      <w:pPr>
        <w:tabs>
          <w:tab w:val="left" w:pos="16"/>
        </w:tabs>
        <w:spacing w:after="0"/>
        <w:rPr>
          <w:rFonts w:ascii="Times New Roman" w:hAnsi="Times New Roman" w:cs="Times New Roman"/>
          <w:sz w:val="26"/>
          <w:szCs w:val="26"/>
        </w:rPr>
      </w:pPr>
    </w:p>
    <w:p w:rsidR="00210E39" w:rsidRPr="008E5643" w:rsidRDefault="006626BD" w:rsidP="006626BD">
      <w:pPr>
        <w:tabs>
          <w:tab w:val="left" w:pos="16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5643">
        <w:rPr>
          <w:rStyle w:val="14"/>
          <w:rFonts w:cs="Times New Roman"/>
          <w:b/>
          <w:sz w:val="26"/>
          <w:szCs w:val="26"/>
        </w:rPr>
        <w:t>Câu</w:t>
      </w:r>
      <w:proofErr w:type="spellEnd"/>
      <w:r w:rsidRPr="008E5643">
        <w:rPr>
          <w:rStyle w:val="14"/>
          <w:rFonts w:cs="Times New Roman"/>
          <w:b/>
          <w:sz w:val="26"/>
          <w:szCs w:val="26"/>
        </w:rPr>
        <w:t xml:space="preserve"> 1 (2,0 </w:t>
      </w:r>
      <w:proofErr w:type="spellStart"/>
      <w:r w:rsidRPr="008E5643">
        <w:rPr>
          <w:rStyle w:val="14"/>
          <w:rFonts w:cs="Times New Roman"/>
          <w:b/>
          <w:sz w:val="26"/>
          <w:szCs w:val="26"/>
        </w:rPr>
        <w:t>đi</w:t>
      </w:r>
      <w:r w:rsidRPr="008E5643">
        <w:rPr>
          <w:rStyle w:val="14"/>
          <w:rFonts w:cs="Times New Roman"/>
          <w:b/>
          <w:sz w:val="26"/>
          <w:szCs w:val="26"/>
        </w:rPr>
        <w:t>ể</w:t>
      </w:r>
      <w:r w:rsidRPr="008E5643">
        <w:rPr>
          <w:rStyle w:val="14"/>
          <w:rFonts w:cs="Times New Roman"/>
          <w:b/>
          <w:sz w:val="26"/>
          <w:szCs w:val="26"/>
        </w:rPr>
        <w:t>m</w:t>
      </w:r>
      <w:proofErr w:type="spellEnd"/>
      <w:r w:rsidRPr="008E5643">
        <w:rPr>
          <w:rStyle w:val="14"/>
          <w:rFonts w:cs="Times New Roman"/>
          <w:b/>
          <w:sz w:val="26"/>
          <w:szCs w:val="26"/>
        </w:rPr>
        <w:t>):</w:t>
      </w:r>
    </w:p>
    <w:p w:rsidR="00210E39" w:rsidRPr="008E5643" w:rsidRDefault="006626BD" w:rsidP="006626BD">
      <w:pPr>
        <w:tabs>
          <w:tab w:val="left" w:pos="2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E5643">
        <w:rPr>
          <w:rFonts w:ascii="Times New Roman" w:hAnsi="Times New Roman" w:cs="Times New Roman"/>
          <w:sz w:val="26"/>
          <w:szCs w:val="26"/>
        </w:rPr>
        <w:tab/>
      </w:r>
      <w:r w:rsidRPr="008E5643">
        <w:rPr>
          <w:rStyle w:val="14"/>
          <w:rFonts w:cs="Times New Roman"/>
          <w:sz w:val="26"/>
          <w:szCs w:val="26"/>
        </w:rPr>
        <w:t>1. Nêu hi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>n tư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ng, vi</w:t>
      </w:r>
      <w:r w:rsidRPr="008E5643">
        <w:rPr>
          <w:rStyle w:val="14"/>
          <w:rFonts w:cs="Times New Roman"/>
          <w:sz w:val="26"/>
          <w:szCs w:val="26"/>
        </w:rPr>
        <w:t>ế</w:t>
      </w:r>
      <w:r w:rsidRPr="008E5643">
        <w:rPr>
          <w:rStyle w:val="14"/>
          <w:rFonts w:cs="Times New Roman"/>
          <w:sz w:val="26"/>
          <w:szCs w:val="26"/>
        </w:rPr>
        <w:t>t phương trình hóa h</w:t>
      </w:r>
      <w:r w:rsidRPr="008E5643">
        <w:rPr>
          <w:rStyle w:val="14"/>
          <w:rFonts w:cs="Times New Roman"/>
          <w:sz w:val="26"/>
          <w:szCs w:val="26"/>
        </w:rPr>
        <w:t>ọ</w:t>
      </w:r>
      <w:r w:rsidRPr="008E5643">
        <w:rPr>
          <w:rStyle w:val="14"/>
          <w:rFonts w:cs="Times New Roman"/>
          <w:sz w:val="26"/>
          <w:szCs w:val="26"/>
        </w:rPr>
        <w:t xml:space="preserve">c </w:t>
      </w:r>
      <w:r w:rsidRPr="008E5643">
        <w:rPr>
          <w:rStyle w:val="14"/>
          <w:rFonts w:cs="Times New Roman"/>
          <w:sz w:val="26"/>
          <w:szCs w:val="26"/>
        </w:rPr>
        <w:t>x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>y ra:</w:t>
      </w:r>
    </w:p>
    <w:p w:rsidR="00210E39" w:rsidRPr="008E5643" w:rsidRDefault="006626BD" w:rsidP="006626BD">
      <w:pPr>
        <w:tabs>
          <w:tab w:val="left" w:pos="16"/>
        </w:tabs>
        <w:spacing w:after="0"/>
        <w:rPr>
          <w:rFonts w:ascii="Times New Roman" w:hAnsi="Times New Roman" w:cs="Times New Roman"/>
          <w:sz w:val="26"/>
          <w:szCs w:val="26"/>
          <w:vertAlign w:val="subscript"/>
        </w:rPr>
      </w:pPr>
      <w:r w:rsidRPr="008E5643">
        <w:rPr>
          <w:rFonts w:ascii="Times New Roman" w:hAnsi="Times New Roman" w:cs="Times New Roman"/>
          <w:sz w:val="26"/>
          <w:szCs w:val="26"/>
        </w:rPr>
        <w:tab/>
      </w:r>
      <w:r w:rsidRPr="008E5643">
        <w:rPr>
          <w:rStyle w:val="14"/>
          <w:rFonts w:cs="Times New Roman"/>
          <w:sz w:val="26"/>
          <w:szCs w:val="26"/>
        </w:rPr>
        <w:t xml:space="preserve">a)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ẫ</w:t>
      </w:r>
      <w:r w:rsidRPr="008E5643">
        <w:rPr>
          <w:rStyle w:val="14"/>
          <w:rFonts w:cs="Times New Roman"/>
          <w:sz w:val="26"/>
          <w:szCs w:val="26"/>
        </w:rPr>
        <w:t>n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khí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r w:rsidR="002E25EA" w:rsidRPr="008E5643">
        <w:rPr>
          <w:rStyle w:val="14"/>
          <w:rFonts w:cs="Times New Roman"/>
          <w:sz w:val="26"/>
          <w:szCs w:val="26"/>
          <w:lang w:val="vi-VN"/>
        </w:rPr>
        <w:t>CO</w:t>
      </w:r>
      <w:r w:rsidR="002E25EA" w:rsidRPr="008E5643">
        <w:rPr>
          <w:rStyle w:val="14"/>
          <w:rFonts w:cs="Times New Roman"/>
          <w:sz w:val="26"/>
          <w:szCs w:val="26"/>
          <w:vertAlign w:val="subscript"/>
          <w:lang w:val="vi-VN"/>
        </w:rPr>
        <w:t>2</w:t>
      </w:r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</w:t>
      </w:r>
      <w:r w:rsidRPr="008E5643">
        <w:rPr>
          <w:rStyle w:val="14"/>
          <w:rFonts w:cs="Times New Roman"/>
          <w:sz w:val="26"/>
          <w:szCs w:val="26"/>
        </w:rPr>
        <w:t>ừ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</w:t>
      </w:r>
      <w:r w:rsidRPr="008E5643">
        <w:rPr>
          <w:rStyle w:val="14"/>
          <w:rFonts w:cs="Times New Roman"/>
          <w:sz w:val="26"/>
          <w:szCs w:val="26"/>
        </w:rPr>
        <w:t>ừ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cho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dư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vào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g</w:t>
      </w:r>
      <w:r w:rsidRPr="008E5643">
        <w:rPr>
          <w:rStyle w:val="14"/>
          <w:rFonts w:cs="Times New Roman"/>
          <w:sz w:val="26"/>
          <w:szCs w:val="26"/>
        </w:rPr>
        <w:t>ồ</w:t>
      </w:r>
      <w:r w:rsidR="002E25EA" w:rsidRPr="008E5643">
        <w:rPr>
          <w:rStyle w:val="14"/>
          <w:rFonts w:cs="Times New Roman"/>
          <w:sz w:val="26"/>
          <w:szCs w:val="26"/>
        </w:rPr>
        <w:t>m</w:t>
      </w:r>
      <w:proofErr w:type="spellEnd"/>
      <w:r w:rsidR="002E25EA" w:rsidRPr="008E5643">
        <w:rPr>
          <w:rStyle w:val="14"/>
          <w:rFonts w:cs="Times New Roman"/>
          <w:sz w:val="26"/>
          <w:szCs w:val="26"/>
        </w:rPr>
        <w:t xml:space="preserve"> </w:t>
      </w:r>
      <w:r w:rsidR="002E25EA" w:rsidRPr="008E5643">
        <w:rPr>
          <w:rStyle w:val="14"/>
          <w:rFonts w:cs="Times New Roman"/>
          <w:sz w:val="26"/>
          <w:szCs w:val="26"/>
          <w:lang w:val="vi-VN"/>
        </w:rPr>
        <w:t>NaO</w:t>
      </w:r>
      <w:r w:rsidRPr="008E5643">
        <w:rPr>
          <w:rStyle w:val="14"/>
          <w:rFonts w:cs="Times New Roman"/>
          <w:sz w:val="26"/>
          <w:szCs w:val="26"/>
        </w:rPr>
        <w:t xml:space="preserve">H </w:t>
      </w:r>
      <w:proofErr w:type="spellStart"/>
      <w:r w:rsidRPr="008E5643">
        <w:rPr>
          <w:rStyle w:val="14"/>
          <w:rFonts w:cs="Times New Roman"/>
          <w:sz w:val="26"/>
          <w:szCs w:val="26"/>
        </w:rPr>
        <w:t>và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Ca(OH)</w:t>
      </w:r>
      <w:r w:rsidR="002E25EA" w:rsidRPr="008E5643">
        <w:rPr>
          <w:rStyle w:val="14"/>
          <w:rFonts w:cs="Times New Roman"/>
          <w:sz w:val="26"/>
          <w:szCs w:val="26"/>
          <w:vertAlign w:val="subscript"/>
          <w:lang w:val="vi-VN"/>
        </w:rPr>
        <w:t>2</w:t>
      </w:r>
    </w:p>
    <w:p w:rsidR="00210E39" w:rsidRPr="008E5643" w:rsidRDefault="006626BD" w:rsidP="006626BD">
      <w:pPr>
        <w:tabs>
          <w:tab w:val="left" w:pos="1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E5643">
        <w:rPr>
          <w:rFonts w:ascii="Times New Roman" w:hAnsi="Times New Roman" w:cs="Times New Roman"/>
          <w:sz w:val="26"/>
          <w:szCs w:val="26"/>
        </w:rPr>
        <w:tab/>
      </w:r>
      <w:r w:rsidRPr="008E5643">
        <w:rPr>
          <w:rStyle w:val="14"/>
          <w:rFonts w:cs="Times New Roman"/>
          <w:sz w:val="26"/>
          <w:szCs w:val="26"/>
        </w:rPr>
        <w:t xml:space="preserve">b) Cho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r w:rsidR="002E25EA" w:rsidRPr="008E5643">
        <w:rPr>
          <w:rStyle w:val="14"/>
          <w:rFonts w:cs="Times New Roman"/>
          <w:sz w:val="26"/>
          <w:szCs w:val="26"/>
          <w:lang w:val="vi-VN"/>
        </w:rPr>
        <w:t>Na</w:t>
      </w:r>
      <w:r w:rsidR="002E25EA" w:rsidRPr="008E5643">
        <w:rPr>
          <w:rStyle w:val="14"/>
          <w:rFonts w:cs="Times New Roman"/>
          <w:sz w:val="26"/>
          <w:szCs w:val="26"/>
          <w:vertAlign w:val="subscript"/>
          <w:lang w:val="vi-VN"/>
        </w:rPr>
        <w:t>2</w:t>
      </w:r>
      <w:r w:rsidR="002E25EA" w:rsidRPr="008E5643">
        <w:rPr>
          <w:rStyle w:val="14"/>
          <w:rFonts w:cs="Times New Roman"/>
          <w:sz w:val="26"/>
          <w:szCs w:val="26"/>
          <w:lang w:val="vi-VN"/>
        </w:rPr>
        <w:t>CO</w:t>
      </w:r>
      <w:r w:rsidR="002E25EA" w:rsidRPr="008E5643">
        <w:rPr>
          <w:rStyle w:val="14"/>
          <w:rFonts w:cs="Times New Roman"/>
          <w:sz w:val="26"/>
          <w:szCs w:val="26"/>
          <w:vertAlign w:val="subscript"/>
          <w:lang w:val="vi-VN"/>
        </w:rPr>
        <w:t>3</w:t>
      </w:r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vào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="002E25EA"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="002E25EA" w:rsidRPr="008E5643">
        <w:rPr>
          <w:rStyle w:val="14"/>
          <w:rFonts w:cs="Times New Roman"/>
          <w:sz w:val="26"/>
          <w:szCs w:val="26"/>
        </w:rPr>
        <w:t xml:space="preserve"> Al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="002E25EA" w:rsidRPr="008E5643">
        <w:rPr>
          <w:rStyle w:val="14"/>
          <w:rFonts w:cs="Times New Roman"/>
          <w:sz w:val="26"/>
          <w:szCs w:val="26"/>
        </w:rPr>
        <w:t>(SO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4</w:t>
      </w:r>
      <w:r w:rsidR="002E25EA" w:rsidRPr="008E5643">
        <w:rPr>
          <w:rStyle w:val="14"/>
          <w:rFonts w:cs="Times New Roman"/>
          <w:sz w:val="26"/>
          <w:szCs w:val="26"/>
        </w:rPr>
        <w:t>)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3</w:t>
      </w:r>
    </w:p>
    <w:p w:rsidR="00210E39" w:rsidRPr="008E5643" w:rsidRDefault="006626BD" w:rsidP="006626BD">
      <w:pPr>
        <w:tabs>
          <w:tab w:val="left" w:pos="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E5643">
        <w:rPr>
          <w:rFonts w:ascii="Times New Roman" w:hAnsi="Times New Roman" w:cs="Times New Roman"/>
          <w:sz w:val="26"/>
          <w:szCs w:val="26"/>
        </w:rPr>
        <w:tab/>
      </w:r>
      <w:r w:rsidRPr="008E5643">
        <w:rPr>
          <w:rStyle w:val="14"/>
          <w:rFonts w:cs="Times New Roman"/>
          <w:sz w:val="26"/>
          <w:szCs w:val="26"/>
        </w:rPr>
        <w:t xml:space="preserve">c)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ẫ</w:t>
      </w:r>
      <w:r w:rsidRPr="008E5643">
        <w:rPr>
          <w:rStyle w:val="14"/>
          <w:rFonts w:cs="Times New Roman"/>
          <w:sz w:val="26"/>
          <w:szCs w:val="26"/>
        </w:rPr>
        <w:t>n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khí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SO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</w:t>
      </w:r>
      <w:r w:rsidRPr="008E5643">
        <w:rPr>
          <w:rStyle w:val="14"/>
          <w:rFonts w:cs="Times New Roman"/>
          <w:sz w:val="26"/>
          <w:szCs w:val="26"/>
        </w:rPr>
        <w:t>ừ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</w:t>
      </w:r>
      <w:r w:rsidRPr="008E5643">
        <w:rPr>
          <w:rStyle w:val="14"/>
          <w:rFonts w:cs="Times New Roman"/>
          <w:sz w:val="26"/>
          <w:szCs w:val="26"/>
        </w:rPr>
        <w:t>ừ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cho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t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i dư vào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 xml:space="preserve">ch </w:t>
      </w:r>
      <w:proofErr w:type="spellStart"/>
      <w:r w:rsidRPr="008E5643">
        <w:rPr>
          <w:rStyle w:val="14"/>
          <w:rFonts w:cs="Times New Roman"/>
          <w:sz w:val="26"/>
          <w:szCs w:val="26"/>
        </w:rPr>
        <w:t>h</w:t>
      </w:r>
      <w:r w:rsidRPr="008E5643">
        <w:rPr>
          <w:rStyle w:val="14"/>
          <w:rFonts w:cs="Times New Roman"/>
          <w:sz w:val="26"/>
          <w:szCs w:val="26"/>
        </w:rPr>
        <w:t>ỗ</w:t>
      </w:r>
      <w:r w:rsidRPr="008E5643">
        <w:rPr>
          <w:rStyle w:val="14"/>
          <w:rFonts w:cs="Times New Roman"/>
          <w:sz w:val="26"/>
          <w:szCs w:val="26"/>
        </w:rPr>
        <w:t>n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h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p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g</w:t>
      </w:r>
      <w:r w:rsidRPr="008E5643">
        <w:rPr>
          <w:rStyle w:val="14"/>
          <w:rFonts w:cs="Times New Roman"/>
          <w:sz w:val="26"/>
          <w:szCs w:val="26"/>
        </w:rPr>
        <w:t>ồ</w:t>
      </w:r>
      <w:r w:rsidR="002E25EA" w:rsidRPr="008E5643">
        <w:rPr>
          <w:rStyle w:val="14"/>
          <w:rFonts w:cs="Times New Roman"/>
          <w:sz w:val="26"/>
          <w:szCs w:val="26"/>
        </w:rPr>
        <w:t>m</w:t>
      </w:r>
      <w:proofErr w:type="spellEnd"/>
      <w:r w:rsidR="002E25EA" w:rsidRPr="008E5643">
        <w:rPr>
          <w:rStyle w:val="14"/>
          <w:rFonts w:cs="Times New Roman"/>
          <w:sz w:val="26"/>
          <w:szCs w:val="26"/>
        </w:rPr>
        <w:t xml:space="preserve"> BaCl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>, Br</w:t>
      </w:r>
      <w:r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 xml:space="preserve"> (dung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môi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nư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c).</w:t>
      </w:r>
    </w:p>
    <w:p w:rsidR="00210E39" w:rsidRPr="008E5643" w:rsidRDefault="006626BD" w:rsidP="006626BD">
      <w:pPr>
        <w:tabs>
          <w:tab w:val="left" w:pos="16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E5643">
        <w:rPr>
          <w:rFonts w:ascii="Times New Roman" w:hAnsi="Times New Roman" w:cs="Times New Roman"/>
          <w:sz w:val="26"/>
          <w:szCs w:val="26"/>
        </w:rPr>
        <w:tab/>
      </w:r>
      <w:r w:rsidRPr="008E5643">
        <w:rPr>
          <w:rStyle w:val="14"/>
          <w:rFonts w:cs="Times New Roman"/>
          <w:sz w:val="26"/>
          <w:szCs w:val="26"/>
        </w:rPr>
        <w:t>d) Cho m</w:t>
      </w:r>
      <w:r w:rsidRPr="008E5643">
        <w:rPr>
          <w:rStyle w:val="14"/>
          <w:rFonts w:cs="Times New Roman"/>
          <w:sz w:val="26"/>
          <w:szCs w:val="26"/>
        </w:rPr>
        <w:t>ộ</w:t>
      </w:r>
      <w:r w:rsidRPr="008E5643">
        <w:rPr>
          <w:rStyle w:val="14"/>
          <w:rFonts w:cs="Times New Roman"/>
          <w:sz w:val="26"/>
          <w:szCs w:val="26"/>
        </w:rPr>
        <w:t>t m</w:t>
      </w:r>
      <w:r w:rsidRPr="008E5643">
        <w:rPr>
          <w:rStyle w:val="14"/>
          <w:rFonts w:cs="Times New Roman"/>
          <w:sz w:val="26"/>
          <w:szCs w:val="26"/>
        </w:rPr>
        <w:t>ẫ</w:t>
      </w:r>
      <w:r w:rsidRPr="008E5643">
        <w:rPr>
          <w:rStyle w:val="14"/>
          <w:rFonts w:cs="Times New Roman"/>
          <w:sz w:val="26"/>
          <w:szCs w:val="26"/>
        </w:rPr>
        <w:t>u nh</w:t>
      </w:r>
      <w:r w:rsidRPr="008E5643">
        <w:rPr>
          <w:rStyle w:val="14"/>
          <w:rFonts w:cs="Times New Roman"/>
          <w:sz w:val="26"/>
          <w:szCs w:val="26"/>
        </w:rPr>
        <w:t>ỏ</w:t>
      </w:r>
      <w:r w:rsidRPr="008E5643">
        <w:rPr>
          <w:rStyle w:val="14"/>
          <w:rFonts w:cs="Times New Roman"/>
          <w:sz w:val="26"/>
          <w:szCs w:val="26"/>
        </w:rPr>
        <w:t xml:space="preserve"> Na </w:t>
      </w:r>
      <w:proofErr w:type="spellStart"/>
      <w:r w:rsidRPr="008E5643">
        <w:rPr>
          <w:rStyle w:val="14"/>
          <w:rFonts w:cs="Times New Roman"/>
          <w:sz w:val="26"/>
          <w:szCs w:val="26"/>
        </w:rPr>
        <w:t>vào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FeCl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 xml:space="preserve">,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</w:t>
      </w:r>
      <w:r w:rsidRPr="008E5643">
        <w:rPr>
          <w:rStyle w:val="14"/>
          <w:rFonts w:cs="Times New Roman"/>
          <w:sz w:val="26"/>
          <w:szCs w:val="26"/>
        </w:rPr>
        <w:t>ể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lâu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tr</w:t>
      </w:r>
      <w:r w:rsidRPr="008E5643">
        <w:rPr>
          <w:rStyle w:val="14"/>
          <w:rFonts w:cs="Times New Roman"/>
          <w:sz w:val="26"/>
          <w:szCs w:val="26"/>
        </w:rPr>
        <w:t>ong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không khí.</w:t>
      </w:r>
    </w:p>
    <w:p w:rsidR="00210E39" w:rsidRPr="008E5643" w:rsidRDefault="006626BD" w:rsidP="0066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4"/>
          <w:rFonts w:cs="Times New Roman"/>
          <w:sz w:val="26"/>
          <w:szCs w:val="26"/>
        </w:rPr>
        <w:t>2. Nhi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 xml:space="preserve">t </w:t>
      </w:r>
      <w:proofErr w:type="spellStart"/>
      <w:r w:rsidRPr="008E5643">
        <w:rPr>
          <w:rStyle w:val="14"/>
          <w:rFonts w:cs="Times New Roman"/>
          <w:sz w:val="26"/>
          <w:szCs w:val="26"/>
        </w:rPr>
        <w:t>phân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m</w:t>
      </w:r>
      <w:r w:rsidRPr="008E5643">
        <w:rPr>
          <w:rStyle w:val="14"/>
          <w:rFonts w:cs="Times New Roman"/>
          <w:sz w:val="26"/>
          <w:szCs w:val="26"/>
        </w:rPr>
        <w:t>ộ</w:t>
      </w:r>
      <w:r w:rsidRPr="008E5643">
        <w:rPr>
          <w:rStyle w:val="14"/>
          <w:rFonts w:cs="Times New Roman"/>
          <w:sz w:val="26"/>
          <w:szCs w:val="26"/>
        </w:rPr>
        <w:t>t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lư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ng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CaCO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3</w:t>
      </w:r>
      <w:r w:rsidRPr="008E5643">
        <w:rPr>
          <w:rStyle w:val="14"/>
          <w:rFonts w:cs="Times New Roman"/>
          <w:sz w:val="26"/>
          <w:szCs w:val="26"/>
        </w:rPr>
        <w:t xml:space="preserve">, </w:t>
      </w:r>
      <w:proofErr w:type="spellStart"/>
      <w:r w:rsidRPr="008E5643">
        <w:rPr>
          <w:rStyle w:val="14"/>
          <w:rFonts w:cs="Times New Roman"/>
          <w:sz w:val="26"/>
          <w:szCs w:val="26"/>
        </w:rPr>
        <w:t>sau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m</w:t>
      </w:r>
      <w:r w:rsidRPr="008E5643">
        <w:rPr>
          <w:rStyle w:val="14"/>
          <w:rFonts w:cs="Times New Roman"/>
          <w:sz w:val="26"/>
          <w:szCs w:val="26"/>
        </w:rPr>
        <w:t>ộ</w:t>
      </w:r>
      <w:r w:rsidRPr="008E5643">
        <w:rPr>
          <w:rStyle w:val="14"/>
          <w:rFonts w:cs="Times New Roman"/>
          <w:sz w:val="26"/>
          <w:szCs w:val="26"/>
        </w:rPr>
        <w:t>t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th</w:t>
      </w:r>
      <w:r w:rsidRPr="008E5643">
        <w:rPr>
          <w:rStyle w:val="14"/>
          <w:rFonts w:cs="Times New Roman"/>
          <w:sz w:val="26"/>
          <w:szCs w:val="26"/>
        </w:rPr>
        <w:t>ờ</w:t>
      </w:r>
      <w:r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gian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 ch</w:t>
      </w:r>
      <w:r w:rsidRPr="008E5643">
        <w:rPr>
          <w:rStyle w:val="14"/>
          <w:rFonts w:cs="Times New Roman"/>
          <w:sz w:val="26"/>
          <w:szCs w:val="26"/>
        </w:rPr>
        <w:t>ấ</w:t>
      </w:r>
      <w:r w:rsidRPr="008E5643">
        <w:rPr>
          <w:rStyle w:val="14"/>
          <w:rFonts w:cs="Times New Roman"/>
          <w:sz w:val="26"/>
          <w:szCs w:val="26"/>
        </w:rPr>
        <w:t>t r</w:t>
      </w:r>
      <w:r w:rsidRPr="008E5643">
        <w:rPr>
          <w:rStyle w:val="14"/>
          <w:rFonts w:cs="Times New Roman"/>
          <w:sz w:val="26"/>
          <w:szCs w:val="26"/>
        </w:rPr>
        <w:t>ắ</w:t>
      </w:r>
      <w:r w:rsidRPr="008E5643">
        <w:rPr>
          <w:rStyle w:val="14"/>
          <w:rFonts w:cs="Times New Roman"/>
          <w:sz w:val="26"/>
          <w:szCs w:val="26"/>
        </w:rPr>
        <w:t>n A và khí B. Cho khí B h</w:t>
      </w:r>
      <w:r w:rsidRPr="008E5643">
        <w:rPr>
          <w:rStyle w:val="14"/>
          <w:rFonts w:cs="Times New Roman"/>
          <w:sz w:val="26"/>
          <w:szCs w:val="26"/>
        </w:rPr>
        <w:t>ấ</w:t>
      </w:r>
      <w:r w:rsidRPr="008E5643">
        <w:rPr>
          <w:rStyle w:val="14"/>
          <w:rFonts w:cs="Times New Roman"/>
          <w:sz w:val="26"/>
          <w:szCs w:val="26"/>
        </w:rPr>
        <w:t>p th</w:t>
      </w:r>
      <w:r w:rsidRPr="008E5643">
        <w:rPr>
          <w:rStyle w:val="14"/>
          <w:rFonts w:cs="Times New Roman"/>
          <w:sz w:val="26"/>
          <w:szCs w:val="26"/>
        </w:rPr>
        <w:t>ụ</w:t>
      </w:r>
      <w:r w:rsidRPr="008E5643">
        <w:rPr>
          <w:rStyle w:val="14"/>
          <w:rFonts w:cs="Times New Roman"/>
          <w:sz w:val="26"/>
          <w:szCs w:val="26"/>
        </w:rPr>
        <w:t xml:space="preserve"> hoàn toàn vào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KOH, thu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D.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D tác d</w:t>
      </w:r>
      <w:r w:rsidRPr="008E5643">
        <w:rPr>
          <w:rStyle w:val="14"/>
          <w:rFonts w:cs="Times New Roman"/>
          <w:sz w:val="26"/>
          <w:szCs w:val="26"/>
        </w:rPr>
        <w:t>ụ</w:t>
      </w:r>
      <w:r w:rsidRPr="008E5643">
        <w:rPr>
          <w:rStyle w:val="14"/>
          <w:rFonts w:cs="Times New Roman"/>
          <w:sz w:val="26"/>
          <w:szCs w:val="26"/>
        </w:rPr>
        <w:t>ng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 xml:space="preserve">c </w:t>
      </w:r>
      <w:proofErr w:type="spellStart"/>
      <w:r w:rsidRPr="008E5643">
        <w:rPr>
          <w:rStyle w:val="14"/>
          <w:rFonts w:cs="Times New Roman"/>
          <w:sz w:val="26"/>
          <w:szCs w:val="26"/>
        </w:rPr>
        <w:t>v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BaC</w:t>
      </w:r>
      <w:r w:rsidR="002E25EA" w:rsidRPr="008E5643">
        <w:rPr>
          <w:rStyle w:val="14"/>
          <w:rFonts w:cs="Times New Roman"/>
          <w:sz w:val="26"/>
          <w:szCs w:val="26"/>
        </w:rPr>
        <w:t>l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  <w:vertAlign w:val="subscript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và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v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NaOH. Cho ch</w:t>
      </w:r>
      <w:r w:rsidRPr="008E5643">
        <w:rPr>
          <w:rStyle w:val="14"/>
          <w:rFonts w:cs="Times New Roman"/>
          <w:sz w:val="26"/>
          <w:szCs w:val="26"/>
        </w:rPr>
        <w:t>ấ</w:t>
      </w:r>
      <w:r w:rsidRPr="008E5643">
        <w:rPr>
          <w:rStyle w:val="14"/>
          <w:rFonts w:cs="Times New Roman"/>
          <w:sz w:val="26"/>
          <w:szCs w:val="26"/>
        </w:rPr>
        <w:t>t r</w:t>
      </w:r>
      <w:r w:rsidRPr="008E5643">
        <w:rPr>
          <w:rStyle w:val="14"/>
          <w:rFonts w:cs="Times New Roman"/>
          <w:sz w:val="26"/>
          <w:szCs w:val="26"/>
        </w:rPr>
        <w:t>ắ</w:t>
      </w:r>
      <w:r w:rsidRPr="008E5643">
        <w:rPr>
          <w:rStyle w:val="14"/>
          <w:rFonts w:cs="Times New Roman"/>
          <w:sz w:val="26"/>
          <w:szCs w:val="26"/>
        </w:rPr>
        <w:t>n A tác d</w:t>
      </w:r>
      <w:r w:rsidRPr="008E5643">
        <w:rPr>
          <w:rStyle w:val="14"/>
          <w:rFonts w:cs="Times New Roman"/>
          <w:sz w:val="26"/>
          <w:szCs w:val="26"/>
        </w:rPr>
        <w:t>ụ</w:t>
      </w:r>
      <w:r w:rsidRPr="008E5643">
        <w:rPr>
          <w:rStyle w:val="14"/>
          <w:rFonts w:cs="Times New Roman"/>
          <w:sz w:val="26"/>
          <w:szCs w:val="26"/>
        </w:rPr>
        <w:t>ng v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i d</w:t>
      </w:r>
      <w:r w:rsidRPr="008E5643">
        <w:rPr>
          <w:rStyle w:val="14"/>
          <w:rFonts w:cs="Times New Roman"/>
          <w:sz w:val="26"/>
          <w:szCs w:val="26"/>
        </w:rPr>
        <w:t>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HCl dư,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 khí B và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E. Vi</w:t>
      </w:r>
      <w:r w:rsidRPr="008E5643">
        <w:rPr>
          <w:rStyle w:val="14"/>
          <w:rFonts w:cs="Times New Roman"/>
          <w:sz w:val="26"/>
          <w:szCs w:val="26"/>
        </w:rPr>
        <w:t>ế</w:t>
      </w:r>
      <w:r w:rsidRPr="008E5643">
        <w:rPr>
          <w:rStyle w:val="14"/>
          <w:rFonts w:cs="Times New Roman"/>
          <w:sz w:val="26"/>
          <w:szCs w:val="26"/>
        </w:rPr>
        <w:t>t phương trình hoá h</w:t>
      </w:r>
      <w:r w:rsidRPr="008E5643">
        <w:rPr>
          <w:rStyle w:val="14"/>
          <w:rFonts w:cs="Times New Roman"/>
          <w:sz w:val="26"/>
          <w:szCs w:val="26"/>
        </w:rPr>
        <w:t>ọ</w:t>
      </w:r>
      <w:r w:rsidRPr="008E5643">
        <w:rPr>
          <w:rStyle w:val="14"/>
          <w:rFonts w:cs="Times New Roman"/>
          <w:sz w:val="26"/>
          <w:szCs w:val="26"/>
        </w:rPr>
        <w:t>c các ph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 xml:space="preserve">n </w:t>
      </w:r>
      <w:r w:rsidRPr="008E5643">
        <w:rPr>
          <w:rStyle w:val="14"/>
          <w:rFonts w:cs="Times New Roman"/>
          <w:sz w:val="26"/>
          <w:szCs w:val="26"/>
        </w:rPr>
        <w:t>ứ</w:t>
      </w:r>
      <w:r w:rsidRPr="008E5643">
        <w:rPr>
          <w:rStyle w:val="14"/>
          <w:rFonts w:cs="Times New Roman"/>
          <w:sz w:val="26"/>
          <w:szCs w:val="26"/>
        </w:rPr>
        <w:t>ng x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 xml:space="preserve">y ra. </w:t>
      </w:r>
    </w:p>
    <w:p w:rsidR="00210E39" w:rsidRPr="008E5643" w:rsidRDefault="006626BD" w:rsidP="006626BD">
      <w:pPr>
        <w:tabs>
          <w:tab w:val="left" w:pos="27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643">
        <w:rPr>
          <w:rFonts w:ascii="Times New Roman" w:hAnsi="Times New Roman" w:cs="Times New Roman"/>
          <w:b/>
          <w:sz w:val="26"/>
          <w:szCs w:val="26"/>
        </w:rPr>
        <w:tab/>
      </w:r>
      <w:r w:rsidRPr="008E5643">
        <w:rPr>
          <w:rStyle w:val="14"/>
          <w:rFonts w:cs="Times New Roman"/>
          <w:b/>
          <w:sz w:val="26"/>
          <w:szCs w:val="26"/>
        </w:rPr>
        <w:t>Câu 2 (2,0 đi</w:t>
      </w:r>
      <w:r w:rsidRPr="008E5643">
        <w:rPr>
          <w:rStyle w:val="14"/>
          <w:rFonts w:cs="Times New Roman"/>
          <w:b/>
          <w:sz w:val="26"/>
          <w:szCs w:val="26"/>
        </w:rPr>
        <w:t>ể</w:t>
      </w:r>
      <w:r w:rsidRPr="008E5643">
        <w:rPr>
          <w:rStyle w:val="14"/>
          <w:rFonts w:cs="Times New Roman"/>
          <w:b/>
          <w:sz w:val="26"/>
          <w:szCs w:val="26"/>
        </w:rPr>
        <w:t>m):</w:t>
      </w:r>
    </w:p>
    <w:p w:rsidR="00210E39" w:rsidRPr="008E5643" w:rsidRDefault="006626BD" w:rsidP="006626BD">
      <w:pPr>
        <w:spacing w:after="0"/>
        <w:ind w:left="11"/>
        <w:jc w:val="both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4"/>
          <w:rFonts w:cs="Times New Roman"/>
          <w:b/>
          <w:sz w:val="26"/>
          <w:szCs w:val="26"/>
        </w:rPr>
        <w:t>1.</w:t>
      </w:r>
      <w:r w:rsidRPr="008E5643">
        <w:rPr>
          <w:rStyle w:val="14"/>
          <w:rFonts w:cs="Times New Roman"/>
          <w:sz w:val="26"/>
          <w:szCs w:val="26"/>
        </w:rPr>
        <w:t xml:space="preserve"> Không khí có th</w:t>
      </w:r>
      <w:r w:rsidRPr="008E5643">
        <w:rPr>
          <w:rStyle w:val="14"/>
          <w:rFonts w:cs="Times New Roman"/>
          <w:sz w:val="26"/>
          <w:szCs w:val="26"/>
        </w:rPr>
        <w:t>ể</w:t>
      </w:r>
      <w:r w:rsidRPr="008E5643">
        <w:rPr>
          <w:rStyle w:val="14"/>
          <w:rFonts w:cs="Times New Roman"/>
          <w:sz w:val="26"/>
          <w:szCs w:val="26"/>
        </w:rPr>
        <w:t xml:space="preserve"> b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 xml:space="preserve"> ô nhi</w:t>
      </w:r>
      <w:r w:rsidRPr="008E5643">
        <w:rPr>
          <w:rStyle w:val="14"/>
          <w:rFonts w:cs="Times New Roman"/>
          <w:sz w:val="26"/>
          <w:szCs w:val="26"/>
        </w:rPr>
        <w:t>ễ</w:t>
      </w:r>
      <w:r w:rsidRPr="008E5643">
        <w:rPr>
          <w:rStyle w:val="14"/>
          <w:rFonts w:cs="Times New Roman"/>
          <w:sz w:val="26"/>
          <w:szCs w:val="26"/>
        </w:rPr>
        <w:t xml:space="preserve">m </w:t>
      </w:r>
      <w:proofErr w:type="spellStart"/>
      <w:r w:rsidRPr="008E5643">
        <w:rPr>
          <w:rStyle w:val="14"/>
          <w:rFonts w:cs="Times New Roman"/>
          <w:sz w:val="26"/>
          <w:szCs w:val="26"/>
        </w:rPr>
        <w:t>b</w:t>
      </w:r>
      <w:r w:rsidRPr="008E5643">
        <w:rPr>
          <w:rStyle w:val="14"/>
          <w:rFonts w:cs="Times New Roman"/>
          <w:sz w:val="26"/>
          <w:szCs w:val="26"/>
        </w:rPr>
        <w:t>ở</w:t>
      </w:r>
      <w:r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các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khí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H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>S; SO</w:t>
      </w:r>
      <w:r w:rsidR="002E25EA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>; NO</w:t>
      </w:r>
      <w:r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>. N</w:t>
      </w:r>
      <w:r w:rsidRPr="008E5643">
        <w:rPr>
          <w:rStyle w:val="14"/>
          <w:rFonts w:cs="Times New Roman"/>
          <w:sz w:val="26"/>
          <w:szCs w:val="26"/>
        </w:rPr>
        <w:t>ế</w:t>
      </w:r>
      <w:r w:rsidRPr="008E5643">
        <w:rPr>
          <w:rStyle w:val="14"/>
          <w:rFonts w:cs="Times New Roman"/>
          <w:sz w:val="26"/>
          <w:szCs w:val="26"/>
        </w:rPr>
        <w:t>u dùng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nư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c vôi trong dư có th</w:t>
      </w:r>
      <w:r w:rsidRPr="008E5643">
        <w:rPr>
          <w:rStyle w:val="14"/>
          <w:rFonts w:cs="Times New Roman"/>
          <w:sz w:val="26"/>
          <w:szCs w:val="26"/>
        </w:rPr>
        <w:t>ể</w:t>
      </w:r>
      <w:r w:rsidRPr="008E5643">
        <w:rPr>
          <w:rStyle w:val="14"/>
          <w:rFonts w:cs="Times New Roman"/>
          <w:sz w:val="26"/>
          <w:szCs w:val="26"/>
        </w:rPr>
        <w:t xml:space="preserve"> lo</w:t>
      </w:r>
      <w:r w:rsidRPr="008E5643">
        <w:rPr>
          <w:rStyle w:val="14"/>
          <w:rFonts w:cs="Times New Roman"/>
          <w:sz w:val="26"/>
          <w:szCs w:val="26"/>
        </w:rPr>
        <w:t>ạ</w:t>
      </w:r>
      <w:r w:rsidRPr="008E5643">
        <w:rPr>
          <w:rStyle w:val="14"/>
          <w:rFonts w:cs="Times New Roman"/>
          <w:sz w:val="26"/>
          <w:szCs w:val="26"/>
        </w:rPr>
        <w:t>i b</w:t>
      </w:r>
      <w:r w:rsidRPr="008E5643">
        <w:rPr>
          <w:rStyle w:val="14"/>
          <w:rFonts w:cs="Times New Roman"/>
          <w:sz w:val="26"/>
          <w:szCs w:val="26"/>
        </w:rPr>
        <w:t>ỏ</w:t>
      </w:r>
      <w:r w:rsidRPr="008E5643">
        <w:rPr>
          <w:rStyle w:val="14"/>
          <w:rFonts w:cs="Times New Roman"/>
          <w:sz w:val="26"/>
          <w:szCs w:val="26"/>
        </w:rPr>
        <w:t xml:space="preserve">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 nh</w:t>
      </w:r>
      <w:r w:rsidRPr="008E5643">
        <w:rPr>
          <w:rStyle w:val="14"/>
          <w:rFonts w:cs="Times New Roman"/>
          <w:sz w:val="26"/>
          <w:szCs w:val="26"/>
        </w:rPr>
        <w:t>ữ</w:t>
      </w:r>
      <w:r w:rsidRPr="008E5643">
        <w:rPr>
          <w:rStyle w:val="14"/>
          <w:rFonts w:cs="Times New Roman"/>
          <w:sz w:val="26"/>
          <w:szCs w:val="26"/>
        </w:rPr>
        <w:t xml:space="preserve">ng khí nào </w:t>
      </w:r>
      <w:r w:rsidRPr="008E5643">
        <w:rPr>
          <w:rStyle w:val="14"/>
          <w:rFonts w:cs="Times New Roman"/>
          <w:sz w:val="26"/>
          <w:szCs w:val="26"/>
        </w:rPr>
        <w:t>ở</w:t>
      </w:r>
      <w:r w:rsidRPr="008E5643">
        <w:rPr>
          <w:rStyle w:val="14"/>
          <w:rFonts w:cs="Times New Roman"/>
          <w:sz w:val="26"/>
          <w:szCs w:val="26"/>
        </w:rPr>
        <w:t xml:space="preserve"> trên? Vi</w:t>
      </w:r>
      <w:r w:rsidRPr="008E5643">
        <w:rPr>
          <w:rStyle w:val="14"/>
          <w:rFonts w:cs="Times New Roman"/>
          <w:sz w:val="26"/>
          <w:szCs w:val="26"/>
        </w:rPr>
        <w:t>ế</w:t>
      </w:r>
      <w:r w:rsidRPr="008E5643">
        <w:rPr>
          <w:rStyle w:val="14"/>
          <w:rFonts w:cs="Times New Roman"/>
          <w:sz w:val="26"/>
          <w:szCs w:val="26"/>
        </w:rPr>
        <w:t>t phư</w:t>
      </w:r>
      <w:r w:rsidRPr="008E5643">
        <w:rPr>
          <w:rStyle w:val="14"/>
          <w:rFonts w:cs="Times New Roman"/>
          <w:sz w:val="26"/>
          <w:szCs w:val="26"/>
        </w:rPr>
        <w:t>ơng trình hoá h</w:t>
      </w:r>
      <w:r w:rsidRPr="008E5643">
        <w:rPr>
          <w:rStyle w:val="14"/>
          <w:rFonts w:cs="Times New Roman"/>
          <w:sz w:val="26"/>
          <w:szCs w:val="26"/>
        </w:rPr>
        <w:t>ọ</w:t>
      </w:r>
      <w:r w:rsidRPr="008E5643">
        <w:rPr>
          <w:rStyle w:val="14"/>
          <w:rFonts w:cs="Times New Roman"/>
          <w:sz w:val="26"/>
          <w:szCs w:val="26"/>
        </w:rPr>
        <w:t>c x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 xml:space="preserve">y ra? </w:t>
      </w:r>
    </w:p>
    <w:p w:rsidR="00210E39" w:rsidRPr="008E5643" w:rsidRDefault="006626BD" w:rsidP="0066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4"/>
          <w:rFonts w:cs="Times New Roman"/>
          <w:b/>
          <w:sz w:val="26"/>
          <w:szCs w:val="26"/>
        </w:rPr>
        <w:t>2.</w:t>
      </w:r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</w:t>
      </w:r>
      <w:r w:rsidRPr="008E5643">
        <w:rPr>
          <w:rStyle w:val="14"/>
          <w:rFonts w:cs="Times New Roman"/>
          <w:sz w:val="26"/>
          <w:szCs w:val="26"/>
        </w:rPr>
        <w:t>ừ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mu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epsom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(MgSO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4</w:t>
      </w:r>
      <w:r w:rsidR="002741D8" w:rsidRPr="008E5643">
        <w:rPr>
          <w:rStyle w:val="14"/>
          <w:rFonts w:cs="Times New Roman"/>
          <w:sz w:val="26"/>
          <w:szCs w:val="26"/>
        </w:rPr>
        <w:t>.nH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 xml:space="preserve">O) </w:t>
      </w:r>
      <w:proofErr w:type="spellStart"/>
      <w:r w:rsidRPr="008E5643">
        <w:rPr>
          <w:rStyle w:val="14"/>
          <w:rFonts w:cs="Times New Roman"/>
          <w:sz w:val="26"/>
          <w:szCs w:val="26"/>
        </w:rPr>
        <w:t>là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m</w:t>
      </w:r>
      <w:r w:rsidRPr="008E5643">
        <w:rPr>
          <w:rStyle w:val="14"/>
          <w:rFonts w:cs="Times New Roman"/>
          <w:sz w:val="26"/>
          <w:szCs w:val="26"/>
        </w:rPr>
        <w:t>ộ</w:t>
      </w:r>
      <w:r w:rsidRPr="008E5643">
        <w:rPr>
          <w:rStyle w:val="14"/>
          <w:rFonts w:cs="Times New Roman"/>
          <w:sz w:val="26"/>
          <w:szCs w:val="26"/>
        </w:rPr>
        <w:t>t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lo</w:t>
      </w:r>
      <w:r w:rsidRPr="008E5643">
        <w:rPr>
          <w:rStyle w:val="14"/>
          <w:rFonts w:cs="Times New Roman"/>
          <w:sz w:val="26"/>
          <w:szCs w:val="26"/>
        </w:rPr>
        <w:t>ạ</w:t>
      </w:r>
      <w:r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mu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i khoáng t</w:t>
      </w:r>
      <w:r w:rsidRPr="008E5643">
        <w:rPr>
          <w:rStyle w:val="14"/>
          <w:rFonts w:cs="Times New Roman"/>
          <w:sz w:val="26"/>
          <w:szCs w:val="26"/>
        </w:rPr>
        <w:t>ự</w:t>
      </w:r>
      <w:r w:rsidRPr="008E5643">
        <w:rPr>
          <w:rStyle w:val="14"/>
          <w:rFonts w:cs="Times New Roman"/>
          <w:sz w:val="26"/>
          <w:szCs w:val="26"/>
        </w:rPr>
        <w:t xml:space="preserve"> nhiên là m</w:t>
      </w:r>
      <w:r w:rsidRPr="008E5643">
        <w:rPr>
          <w:rStyle w:val="14"/>
          <w:rFonts w:cs="Times New Roman"/>
          <w:sz w:val="26"/>
          <w:szCs w:val="26"/>
        </w:rPr>
        <w:t>ộ</w:t>
      </w:r>
      <w:r w:rsidRPr="008E5643">
        <w:rPr>
          <w:rStyle w:val="14"/>
          <w:rFonts w:cs="Times New Roman"/>
          <w:sz w:val="26"/>
          <w:szCs w:val="26"/>
        </w:rPr>
        <w:t>t lo</w:t>
      </w:r>
      <w:r w:rsidRPr="008E5643">
        <w:rPr>
          <w:rStyle w:val="14"/>
          <w:rFonts w:cs="Times New Roman"/>
          <w:sz w:val="26"/>
          <w:szCs w:val="26"/>
        </w:rPr>
        <w:t>ạ</w:t>
      </w:r>
      <w:r w:rsidRPr="008E5643">
        <w:rPr>
          <w:rStyle w:val="14"/>
          <w:rFonts w:cs="Times New Roman"/>
          <w:sz w:val="26"/>
          <w:szCs w:val="26"/>
        </w:rPr>
        <w:t>i mu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i khoáng t</w:t>
      </w:r>
      <w:r w:rsidRPr="008E5643">
        <w:rPr>
          <w:rStyle w:val="14"/>
          <w:rFonts w:cs="Times New Roman"/>
          <w:sz w:val="26"/>
          <w:szCs w:val="26"/>
        </w:rPr>
        <w:t>ự</w:t>
      </w:r>
      <w:r w:rsidRPr="008E5643">
        <w:rPr>
          <w:rStyle w:val="14"/>
          <w:rFonts w:cs="Times New Roman"/>
          <w:sz w:val="26"/>
          <w:szCs w:val="26"/>
        </w:rPr>
        <w:t xml:space="preserve"> nhiên thư</w:t>
      </w:r>
      <w:r w:rsidRPr="008E5643">
        <w:rPr>
          <w:rStyle w:val="14"/>
          <w:rFonts w:cs="Times New Roman"/>
          <w:sz w:val="26"/>
          <w:szCs w:val="26"/>
        </w:rPr>
        <w:t>ờ</w:t>
      </w:r>
      <w:r w:rsidRPr="008E5643">
        <w:rPr>
          <w:rStyle w:val="14"/>
          <w:rFonts w:cs="Times New Roman"/>
          <w:sz w:val="26"/>
          <w:szCs w:val="26"/>
        </w:rPr>
        <w:t>ng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 s</w:t>
      </w:r>
      <w:r w:rsidRPr="008E5643">
        <w:rPr>
          <w:rStyle w:val="14"/>
          <w:rFonts w:cs="Times New Roman"/>
          <w:sz w:val="26"/>
          <w:szCs w:val="26"/>
        </w:rPr>
        <w:t>ử</w:t>
      </w:r>
      <w:r w:rsidRPr="008E5643">
        <w:rPr>
          <w:rStyle w:val="14"/>
          <w:rFonts w:cs="Times New Roman"/>
          <w:sz w:val="26"/>
          <w:szCs w:val="26"/>
        </w:rPr>
        <w:t xml:space="preserve"> d</w:t>
      </w:r>
      <w:r w:rsidRPr="008E5643">
        <w:rPr>
          <w:rStyle w:val="14"/>
          <w:rFonts w:cs="Times New Roman"/>
          <w:sz w:val="26"/>
          <w:szCs w:val="26"/>
        </w:rPr>
        <w:t>ụ</w:t>
      </w:r>
      <w:r w:rsidRPr="008E5643">
        <w:rPr>
          <w:rStyle w:val="14"/>
          <w:rFonts w:cs="Times New Roman"/>
          <w:sz w:val="26"/>
          <w:szCs w:val="26"/>
        </w:rPr>
        <w:t>ng trong vi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>c làm gi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>m viêm, gi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>m đau và thư giãn cơ b</w:t>
      </w:r>
      <w:r w:rsidRPr="008E5643">
        <w:rPr>
          <w:rStyle w:val="14"/>
          <w:rFonts w:cs="Times New Roman"/>
          <w:sz w:val="26"/>
          <w:szCs w:val="26"/>
        </w:rPr>
        <w:t>ắ</w:t>
      </w:r>
      <w:r w:rsidRPr="008E5643">
        <w:rPr>
          <w:rStyle w:val="14"/>
          <w:rFonts w:cs="Times New Roman"/>
          <w:sz w:val="26"/>
          <w:szCs w:val="26"/>
        </w:rPr>
        <w:t>p. Khi làm l</w:t>
      </w:r>
      <w:r w:rsidRPr="008E5643">
        <w:rPr>
          <w:rStyle w:val="14"/>
          <w:rFonts w:cs="Times New Roman"/>
          <w:sz w:val="26"/>
          <w:szCs w:val="26"/>
        </w:rPr>
        <w:t>ạ</w:t>
      </w:r>
      <w:r w:rsidRPr="008E5643">
        <w:rPr>
          <w:rStyle w:val="14"/>
          <w:rFonts w:cs="Times New Roman"/>
          <w:sz w:val="26"/>
          <w:szCs w:val="26"/>
        </w:rPr>
        <w:t xml:space="preserve">nh 110 gam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MgSO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4</w:t>
      </w:r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r w:rsidRPr="008E5643">
        <w:rPr>
          <w:rStyle w:val="14"/>
          <w:rFonts w:cs="Times New Roman"/>
          <w:sz w:val="26"/>
          <w:szCs w:val="26"/>
        </w:rPr>
        <w:t xml:space="preserve">27,27% </w:t>
      </w:r>
      <w:proofErr w:type="spellStart"/>
      <w:r w:rsidRPr="008E5643">
        <w:rPr>
          <w:rStyle w:val="14"/>
          <w:rFonts w:cs="Times New Roman"/>
          <w:sz w:val="26"/>
          <w:szCs w:val="26"/>
        </w:rPr>
        <w:t>th</w:t>
      </w:r>
      <w:r w:rsidRPr="008E5643">
        <w:rPr>
          <w:rStyle w:val="14"/>
          <w:rFonts w:cs="Times New Roman"/>
          <w:sz w:val="26"/>
          <w:szCs w:val="26"/>
        </w:rPr>
        <w:t>ấ</w:t>
      </w:r>
      <w:r w:rsidRPr="008E5643">
        <w:rPr>
          <w:rStyle w:val="14"/>
          <w:rFonts w:cs="Times New Roman"/>
          <w:sz w:val="26"/>
          <w:szCs w:val="26"/>
        </w:rPr>
        <w:t>y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có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12,3 g</w:t>
      </w:r>
      <w:r w:rsidRPr="008E5643">
        <w:rPr>
          <w:rStyle w:val="14"/>
          <w:rFonts w:cs="Times New Roman"/>
          <w:sz w:val="26"/>
          <w:szCs w:val="26"/>
        </w:rPr>
        <w:t>am mu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i epsom tách ra. Ph</w:t>
      </w:r>
      <w:r w:rsidRPr="008E5643">
        <w:rPr>
          <w:rStyle w:val="14"/>
          <w:rFonts w:cs="Times New Roman"/>
          <w:sz w:val="26"/>
          <w:szCs w:val="26"/>
        </w:rPr>
        <w:t>ầ</w:t>
      </w:r>
      <w:r w:rsidRPr="008E5643">
        <w:rPr>
          <w:rStyle w:val="14"/>
          <w:rFonts w:cs="Times New Roman"/>
          <w:sz w:val="26"/>
          <w:szCs w:val="26"/>
        </w:rPr>
        <w:t>n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bão hòa có n</w:t>
      </w:r>
      <w:r w:rsidRPr="008E5643">
        <w:rPr>
          <w:rStyle w:val="14"/>
          <w:rFonts w:cs="Times New Roman"/>
          <w:sz w:val="26"/>
          <w:szCs w:val="26"/>
        </w:rPr>
        <w:t>ồ</w:t>
      </w:r>
      <w:r w:rsidRPr="008E5643">
        <w:rPr>
          <w:rStyle w:val="14"/>
          <w:rFonts w:cs="Times New Roman"/>
          <w:sz w:val="26"/>
          <w:szCs w:val="26"/>
        </w:rPr>
        <w:t>ng đ</w:t>
      </w:r>
      <w:r w:rsidRPr="008E5643">
        <w:rPr>
          <w:rStyle w:val="14"/>
          <w:rFonts w:cs="Times New Roman"/>
          <w:sz w:val="26"/>
          <w:szCs w:val="26"/>
        </w:rPr>
        <w:t>ộ</w:t>
      </w:r>
      <w:r w:rsidRPr="008E5643">
        <w:rPr>
          <w:rStyle w:val="14"/>
          <w:rFonts w:cs="Times New Roman"/>
          <w:sz w:val="26"/>
          <w:szCs w:val="26"/>
        </w:rPr>
        <w:t xml:space="preserve"> 24,56%. Xác đ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nh giá tr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 xml:space="preserve"> c</w:t>
      </w:r>
      <w:r w:rsidRPr="008E5643">
        <w:rPr>
          <w:rStyle w:val="14"/>
          <w:rFonts w:cs="Times New Roman"/>
          <w:sz w:val="26"/>
          <w:szCs w:val="26"/>
        </w:rPr>
        <w:t>ủ</w:t>
      </w:r>
      <w:r w:rsidRPr="008E5643">
        <w:rPr>
          <w:rStyle w:val="14"/>
          <w:rFonts w:cs="Times New Roman"/>
          <w:sz w:val="26"/>
          <w:szCs w:val="26"/>
        </w:rPr>
        <w:t xml:space="preserve">a n. </w:t>
      </w:r>
    </w:p>
    <w:p w:rsidR="00210E39" w:rsidRPr="008E5643" w:rsidRDefault="006626BD" w:rsidP="006626BD">
      <w:pPr>
        <w:tabs>
          <w:tab w:val="left" w:pos="38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643">
        <w:rPr>
          <w:rFonts w:ascii="Times New Roman" w:hAnsi="Times New Roman" w:cs="Times New Roman"/>
          <w:b/>
          <w:sz w:val="26"/>
          <w:szCs w:val="26"/>
        </w:rPr>
        <w:tab/>
      </w:r>
      <w:r w:rsidRPr="008E5643">
        <w:rPr>
          <w:rStyle w:val="14"/>
          <w:rFonts w:cs="Times New Roman"/>
          <w:b/>
          <w:sz w:val="26"/>
          <w:szCs w:val="26"/>
        </w:rPr>
        <w:t>Câu 3 (2,0 đi</w:t>
      </w:r>
      <w:r w:rsidRPr="008E5643">
        <w:rPr>
          <w:rStyle w:val="14"/>
          <w:rFonts w:cs="Times New Roman"/>
          <w:b/>
          <w:sz w:val="26"/>
          <w:szCs w:val="26"/>
        </w:rPr>
        <w:t>ể</w:t>
      </w:r>
      <w:r w:rsidRPr="008E5643">
        <w:rPr>
          <w:rStyle w:val="14"/>
          <w:rFonts w:cs="Times New Roman"/>
          <w:b/>
          <w:sz w:val="26"/>
          <w:szCs w:val="26"/>
        </w:rPr>
        <w:t>m):</w:t>
      </w:r>
    </w:p>
    <w:p w:rsidR="00210E39" w:rsidRPr="008E5643" w:rsidRDefault="006626BD" w:rsidP="006626BD">
      <w:pPr>
        <w:spacing w:after="0"/>
        <w:ind w:left="11" w:firstLine="21"/>
        <w:jc w:val="both"/>
        <w:rPr>
          <w:rStyle w:val="14"/>
          <w:rFonts w:cs="Times New Roman"/>
          <w:sz w:val="26"/>
          <w:szCs w:val="26"/>
        </w:rPr>
      </w:pPr>
      <w:r w:rsidRPr="008E5643">
        <w:rPr>
          <w:rStyle w:val="14"/>
          <w:rFonts w:cs="Times New Roman"/>
          <w:sz w:val="26"/>
          <w:szCs w:val="26"/>
        </w:rPr>
        <w:t xml:space="preserve">1. Có 3 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ng nghi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>m X, Y, I, m</w:t>
      </w:r>
      <w:r w:rsidRPr="008E5643">
        <w:rPr>
          <w:rStyle w:val="14"/>
          <w:rFonts w:cs="Times New Roman"/>
          <w:sz w:val="26"/>
          <w:szCs w:val="26"/>
        </w:rPr>
        <w:t>ỗ</w:t>
      </w:r>
      <w:r w:rsidRPr="008E5643">
        <w:rPr>
          <w:rStyle w:val="14"/>
          <w:rFonts w:cs="Times New Roman"/>
          <w:sz w:val="26"/>
          <w:szCs w:val="26"/>
        </w:rPr>
        <w:t xml:space="preserve">i 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ng d</w:t>
      </w:r>
      <w:r w:rsidRPr="008E5643">
        <w:rPr>
          <w:rStyle w:val="14"/>
          <w:rFonts w:cs="Times New Roman"/>
          <w:sz w:val="26"/>
          <w:szCs w:val="26"/>
        </w:rPr>
        <w:t>ự</w:t>
      </w:r>
      <w:r w:rsidRPr="008E5643">
        <w:rPr>
          <w:rStyle w:val="14"/>
          <w:rFonts w:cs="Times New Roman"/>
          <w:sz w:val="26"/>
          <w:szCs w:val="26"/>
        </w:rPr>
        <w:t>ng m</w:t>
      </w:r>
      <w:r w:rsidRPr="008E5643">
        <w:rPr>
          <w:rStyle w:val="14"/>
          <w:rFonts w:cs="Times New Roman"/>
          <w:sz w:val="26"/>
          <w:szCs w:val="26"/>
        </w:rPr>
        <w:t>ộ</w:t>
      </w:r>
      <w:r w:rsidRPr="008E5643">
        <w:rPr>
          <w:rStyle w:val="14"/>
          <w:rFonts w:cs="Times New Roman"/>
          <w:sz w:val="26"/>
          <w:szCs w:val="26"/>
        </w:rPr>
        <w:t xml:space="preserve">t trong các </w:t>
      </w:r>
      <w:proofErr w:type="spellStart"/>
      <w:r w:rsidRPr="008E5643">
        <w:rPr>
          <w:rStyle w:val="14"/>
          <w:rFonts w:cs="Times New Roman"/>
          <w:sz w:val="26"/>
          <w:szCs w:val="26"/>
        </w:rPr>
        <w:t>ch</w:t>
      </w:r>
      <w:r w:rsidRPr="008E5643">
        <w:rPr>
          <w:rStyle w:val="14"/>
          <w:rFonts w:cs="Times New Roman"/>
          <w:sz w:val="26"/>
          <w:szCs w:val="26"/>
        </w:rPr>
        <w:t>ấ</w:t>
      </w:r>
      <w:r w:rsidR="002741D8" w:rsidRPr="008E5643">
        <w:rPr>
          <w:rStyle w:val="14"/>
          <w:rFonts w:cs="Times New Roman"/>
          <w:sz w:val="26"/>
          <w:szCs w:val="26"/>
        </w:rPr>
        <w:t>t</w:t>
      </w:r>
      <w:proofErr w:type="spellEnd"/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2741D8" w:rsidRPr="008E5643">
        <w:rPr>
          <w:rStyle w:val="14"/>
          <w:rFonts w:cs="Times New Roman"/>
          <w:sz w:val="26"/>
          <w:szCs w:val="26"/>
        </w:rPr>
        <w:t>khí</w:t>
      </w:r>
      <w:proofErr w:type="spellEnd"/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2741D8" w:rsidRPr="008E5643">
        <w:rPr>
          <w:rStyle w:val="14"/>
          <w:rFonts w:cs="Times New Roman"/>
          <w:sz w:val="26"/>
          <w:szCs w:val="26"/>
        </w:rPr>
        <w:t>HCl</w:t>
      </w:r>
      <w:proofErr w:type="spellEnd"/>
      <w:r w:rsidRPr="008E5643">
        <w:rPr>
          <w:rStyle w:val="14"/>
          <w:rFonts w:cs="Times New Roman"/>
          <w:sz w:val="26"/>
          <w:szCs w:val="26"/>
        </w:rPr>
        <w:t>, SO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>, N</w:t>
      </w:r>
      <w:r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="002741D8" w:rsidRPr="008E5643">
        <w:rPr>
          <w:rStyle w:val="14"/>
          <w:rFonts w:cs="Times New Roman"/>
          <w:sz w:val="26"/>
          <w:szCs w:val="26"/>
        </w:rPr>
        <w:t xml:space="preserve">. </w:t>
      </w:r>
      <w:proofErr w:type="spellStart"/>
      <w:r w:rsidRPr="008E5643">
        <w:rPr>
          <w:rStyle w:val="14"/>
          <w:rFonts w:cs="Times New Roman"/>
          <w:sz w:val="26"/>
          <w:szCs w:val="26"/>
        </w:rPr>
        <w:t>Các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ng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nghi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>m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úp vào các ch</w:t>
      </w:r>
      <w:r w:rsidRPr="008E5643">
        <w:rPr>
          <w:rStyle w:val="14"/>
          <w:rFonts w:cs="Times New Roman"/>
          <w:sz w:val="26"/>
          <w:szCs w:val="26"/>
        </w:rPr>
        <w:t>ậ</w:t>
      </w:r>
      <w:r w:rsidRPr="008E5643">
        <w:rPr>
          <w:rStyle w:val="14"/>
          <w:rFonts w:cs="Times New Roman"/>
          <w:sz w:val="26"/>
          <w:szCs w:val="26"/>
        </w:rPr>
        <w:t>u nư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c và có hi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>n tư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ng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 mô t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 xml:space="preserve"> nh</w:t>
      </w:r>
      <w:r w:rsidRPr="008E5643">
        <w:rPr>
          <w:rStyle w:val="14"/>
          <w:rFonts w:cs="Times New Roman"/>
          <w:sz w:val="26"/>
          <w:szCs w:val="26"/>
        </w:rPr>
        <w:t>ư hình v</w:t>
      </w:r>
      <w:r w:rsidRPr="008E5643">
        <w:rPr>
          <w:rStyle w:val="14"/>
          <w:rFonts w:cs="Times New Roman"/>
          <w:sz w:val="26"/>
          <w:szCs w:val="26"/>
        </w:rPr>
        <w:t>ẽ</w:t>
      </w:r>
      <w:r w:rsidRPr="008E5643">
        <w:rPr>
          <w:rStyle w:val="14"/>
          <w:rFonts w:cs="Times New Roman"/>
          <w:sz w:val="26"/>
          <w:szCs w:val="26"/>
        </w:rPr>
        <w:t xml:space="preserve"> sau: </w:t>
      </w:r>
      <w:r w:rsidRPr="008E5643">
        <w:rPr>
          <w:rFonts w:ascii="Times New Roman" w:hAnsi="Times New Roman" w:cs="Times New Roman"/>
          <w:sz w:val="26"/>
          <w:szCs w:val="26"/>
        </w:rPr>
        <w:tab/>
      </w:r>
    </w:p>
    <w:p w:rsidR="002741D8" w:rsidRPr="008E5643" w:rsidRDefault="002741D8" w:rsidP="006626BD">
      <w:pPr>
        <w:spacing w:after="0"/>
        <w:ind w:left="11" w:firstLine="21"/>
        <w:jc w:val="both"/>
        <w:rPr>
          <w:rFonts w:ascii="Times New Roman" w:hAnsi="Times New Roman" w:cs="Times New Roman"/>
          <w:sz w:val="26"/>
          <w:szCs w:val="26"/>
        </w:rPr>
      </w:pPr>
      <w:r w:rsidRPr="008E5643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8E5643">
        <w:rPr>
          <w:rFonts w:ascii="Times New Roman" w:hAnsi="Times New Roman" w:cs="Times New Roman"/>
          <w:sz w:val="26"/>
          <w:szCs w:val="26"/>
        </w:rPr>
        <w:drawing>
          <wp:inline distT="0" distB="0" distL="0" distR="0" wp14:anchorId="1C1998D3" wp14:editId="6E14B88F">
            <wp:extent cx="2276793" cy="79068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76793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E39" w:rsidRPr="008E5643" w:rsidRDefault="006626BD" w:rsidP="006626BD">
      <w:pPr>
        <w:tabs>
          <w:tab w:val="left" w:pos="27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E5643">
        <w:rPr>
          <w:rFonts w:ascii="Times New Roman" w:hAnsi="Times New Roman" w:cs="Times New Roman"/>
          <w:sz w:val="26"/>
          <w:szCs w:val="26"/>
        </w:rPr>
        <w:tab/>
      </w:r>
      <w:r w:rsidRPr="008E5643">
        <w:rPr>
          <w:rStyle w:val="14"/>
          <w:rFonts w:cs="Times New Roman"/>
          <w:sz w:val="26"/>
          <w:szCs w:val="26"/>
        </w:rPr>
        <w:t>a) Xác đ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nh ch</w:t>
      </w:r>
      <w:r w:rsidRPr="008E5643">
        <w:rPr>
          <w:rStyle w:val="14"/>
          <w:rFonts w:cs="Times New Roman"/>
          <w:sz w:val="26"/>
          <w:szCs w:val="26"/>
        </w:rPr>
        <w:t>ấ</w:t>
      </w:r>
      <w:r w:rsidRPr="008E5643">
        <w:rPr>
          <w:rStyle w:val="14"/>
          <w:rFonts w:cs="Times New Roman"/>
          <w:sz w:val="26"/>
          <w:szCs w:val="26"/>
        </w:rPr>
        <w:t>t khí trong t</w:t>
      </w:r>
      <w:r w:rsidRPr="008E5643">
        <w:rPr>
          <w:rStyle w:val="14"/>
          <w:rFonts w:cs="Times New Roman"/>
          <w:sz w:val="26"/>
          <w:szCs w:val="26"/>
        </w:rPr>
        <w:t>ừ</w:t>
      </w:r>
      <w:r w:rsidRPr="008E5643">
        <w:rPr>
          <w:rStyle w:val="14"/>
          <w:rFonts w:cs="Times New Roman"/>
          <w:sz w:val="26"/>
          <w:szCs w:val="26"/>
        </w:rPr>
        <w:t xml:space="preserve">ng 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ng nghi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>m và gi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>i thích.</w:t>
      </w:r>
    </w:p>
    <w:p w:rsidR="00210E39" w:rsidRPr="008E5643" w:rsidRDefault="006626BD" w:rsidP="006626BD">
      <w:pPr>
        <w:spacing w:after="0"/>
        <w:ind w:left="11"/>
        <w:jc w:val="both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4"/>
          <w:rFonts w:cs="Times New Roman"/>
          <w:sz w:val="26"/>
          <w:szCs w:val="26"/>
        </w:rPr>
        <w:t>b) M</w:t>
      </w:r>
      <w:r w:rsidRPr="008E5643">
        <w:rPr>
          <w:rStyle w:val="14"/>
          <w:rFonts w:cs="Times New Roman"/>
          <w:sz w:val="26"/>
          <w:szCs w:val="26"/>
        </w:rPr>
        <w:t>ự</w:t>
      </w:r>
      <w:r w:rsidRPr="008E5643">
        <w:rPr>
          <w:rStyle w:val="14"/>
          <w:rFonts w:cs="Times New Roman"/>
          <w:sz w:val="26"/>
          <w:szCs w:val="26"/>
        </w:rPr>
        <w:t>c ch</w:t>
      </w:r>
      <w:r w:rsidRPr="008E5643">
        <w:rPr>
          <w:rStyle w:val="14"/>
          <w:rFonts w:cs="Times New Roman"/>
          <w:sz w:val="26"/>
          <w:szCs w:val="26"/>
        </w:rPr>
        <w:t>ấ</w:t>
      </w:r>
      <w:r w:rsidRPr="008E5643">
        <w:rPr>
          <w:rStyle w:val="14"/>
          <w:rFonts w:cs="Times New Roman"/>
          <w:sz w:val="26"/>
          <w:szCs w:val="26"/>
        </w:rPr>
        <w:t>t l</w:t>
      </w:r>
      <w:r w:rsidRPr="008E5643">
        <w:rPr>
          <w:rStyle w:val="14"/>
          <w:rFonts w:cs="Times New Roman"/>
          <w:sz w:val="26"/>
          <w:szCs w:val="26"/>
        </w:rPr>
        <w:t>ỏ</w:t>
      </w:r>
      <w:r w:rsidRPr="008E5643">
        <w:rPr>
          <w:rStyle w:val="14"/>
          <w:rFonts w:cs="Times New Roman"/>
          <w:sz w:val="26"/>
          <w:szCs w:val="26"/>
        </w:rPr>
        <w:t xml:space="preserve">ng trong 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ng nghi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>m Y thay đ</w:t>
      </w:r>
      <w:r w:rsidRPr="008E5643">
        <w:rPr>
          <w:rStyle w:val="14"/>
          <w:rFonts w:cs="Times New Roman"/>
          <w:sz w:val="26"/>
          <w:szCs w:val="26"/>
        </w:rPr>
        <w:t>ổ</w:t>
      </w:r>
      <w:r w:rsidRPr="008E5643">
        <w:rPr>
          <w:rStyle w:val="14"/>
          <w:rFonts w:cs="Times New Roman"/>
          <w:sz w:val="26"/>
          <w:szCs w:val="26"/>
        </w:rPr>
        <w:t>i th</w:t>
      </w:r>
      <w:r w:rsidRPr="008E5643">
        <w:rPr>
          <w:rStyle w:val="14"/>
          <w:rFonts w:cs="Times New Roman"/>
          <w:sz w:val="26"/>
          <w:szCs w:val="26"/>
        </w:rPr>
        <w:t>ế</w:t>
      </w:r>
      <w:r w:rsidRPr="008E5643">
        <w:rPr>
          <w:rStyle w:val="14"/>
          <w:rFonts w:cs="Times New Roman"/>
          <w:sz w:val="26"/>
          <w:szCs w:val="26"/>
        </w:rPr>
        <w:t xml:space="preserve"> nào (so v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i m</w:t>
      </w:r>
      <w:r w:rsidRPr="008E5643">
        <w:rPr>
          <w:rStyle w:val="14"/>
          <w:rFonts w:cs="Times New Roman"/>
          <w:sz w:val="26"/>
          <w:szCs w:val="26"/>
        </w:rPr>
        <w:t>ự</w:t>
      </w:r>
      <w:r w:rsidRPr="008E5643">
        <w:rPr>
          <w:rStyle w:val="14"/>
          <w:rFonts w:cs="Times New Roman"/>
          <w:sz w:val="26"/>
          <w:szCs w:val="26"/>
        </w:rPr>
        <w:t>c nư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c ban đ</w:t>
      </w:r>
      <w:r w:rsidRPr="008E5643">
        <w:rPr>
          <w:rStyle w:val="14"/>
          <w:rFonts w:cs="Times New Roman"/>
          <w:sz w:val="26"/>
          <w:szCs w:val="26"/>
        </w:rPr>
        <w:t>ầ</w:t>
      </w:r>
      <w:r w:rsidRPr="008E5643">
        <w:rPr>
          <w:rStyle w:val="14"/>
          <w:rFonts w:cs="Times New Roman"/>
          <w:sz w:val="26"/>
          <w:szCs w:val="26"/>
        </w:rPr>
        <w:t>u) khi thay nư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c trong ch</w:t>
      </w:r>
      <w:r w:rsidRPr="008E5643">
        <w:rPr>
          <w:rStyle w:val="14"/>
          <w:rFonts w:cs="Times New Roman"/>
          <w:sz w:val="26"/>
          <w:szCs w:val="26"/>
        </w:rPr>
        <w:t>ậ</w:t>
      </w:r>
      <w:r w:rsidRPr="008E5643">
        <w:rPr>
          <w:rStyle w:val="14"/>
          <w:rFonts w:cs="Times New Roman"/>
          <w:sz w:val="26"/>
          <w:szCs w:val="26"/>
        </w:rPr>
        <w:t xml:space="preserve">u có 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>ng nghi</w:t>
      </w:r>
      <w:r w:rsidRPr="008E5643">
        <w:rPr>
          <w:rStyle w:val="14"/>
          <w:rFonts w:cs="Times New Roman"/>
          <w:sz w:val="26"/>
          <w:szCs w:val="26"/>
        </w:rPr>
        <w:t>ệ</w:t>
      </w:r>
      <w:r w:rsidRPr="008E5643">
        <w:rPr>
          <w:rStyle w:val="14"/>
          <w:rFonts w:cs="Times New Roman"/>
          <w:sz w:val="26"/>
          <w:szCs w:val="26"/>
        </w:rPr>
        <w:t xml:space="preserve">m Y </w:t>
      </w:r>
      <w:proofErr w:type="spellStart"/>
      <w:r w:rsidRPr="008E5643">
        <w:rPr>
          <w:rStyle w:val="14"/>
          <w:rFonts w:cs="Times New Roman"/>
          <w:sz w:val="26"/>
          <w:szCs w:val="26"/>
        </w:rPr>
        <w:t>b</w:t>
      </w:r>
      <w:r w:rsidRPr="008E5643">
        <w:rPr>
          <w:rStyle w:val="14"/>
          <w:rFonts w:cs="Times New Roman"/>
          <w:sz w:val="26"/>
          <w:szCs w:val="26"/>
        </w:rPr>
        <w:t>ằ</w:t>
      </w:r>
      <w:r w:rsidRPr="008E5643">
        <w:rPr>
          <w:rStyle w:val="14"/>
          <w:rFonts w:cs="Times New Roman"/>
          <w:sz w:val="26"/>
          <w:szCs w:val="26"/>
        </w:rPr>
        <w:t>ng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nư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c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brom</w:t>
      </w:r>
      <w:r w:rsidR="002741D8" w:rsidRPr="008E5643">
        <w:rPr>
          <w:rStyle w:val="14"/>
          <w:rFonts w:cs="Times New Roman"/>
          <w:sz w:val="26"/>
          <w:szCs w:val="26"/>
        </w:rPr>
        <w:t>ine</w:t>
      </w:r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có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th</w:t>
      </w:r>
      <w:r w:rsidRPr="008E5643">
        <w:rPr>
          <w:rStyle w:val="14"/>
          <w:rFonts w:cs="Times New Roman"/>
          <w:sz w:val="26"/>
          <w:szCs w:val="26"/>
        </w:rPr>
        <w:t>ể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tích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tương đương? Gi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 xml:space="preserve">i thích. </w:t>
      </w:r>
    </w:p>
    <w:p w:rsidR="00210E39" w:rsidRPr="008E5643" w:rsidRDefault="006626BD" w:rsidP="006626BD">
      <w:pPr>
        <w:spacing w:after="0"/>
        <w:ind w:left="32"/>
        <w:jc w:val="both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4"/>
          <w:rFonts w:cs="Times New Roman"/>
          <w:b/>
          <w:sz w:val="26"/>
          <w:szCs w:val="26"/>
        </w:rPr>
        <w:t>2.</w:t>
      </w:r>
      <w:r w:rsidRPr="008E5643">
        <w:rPr>
          <w:rStyle w:val="14"/>
          <w:rFonts w:cs="Times New Roman"/>
          <w:sz w:val="26"/>
          <w:szCs w:val="26"/>
        </w:rPr>
        <w:t xml:space="preserve"> Không dùng thêm hóa ch</w:t>
      </w:r>
      <w:r w:rsidRPr="008E5643">
        <w:rPr>
          <w:rStyle w:val="14"/>
          <w:rFonts w:cs="Times New Roman"/>
          <w:sz w:val="26"/>
          <w:szCs w:val="26"/>
        </w:rPr>
        <w:t>ấ</w:t>
      </w:r>
      <w:r w:rsidRPr="008E5643">
        <w:rPr>
          <w:rStyle w:val="14"/>
          <w:rFonts w:cs="Times New Roman"/>
          <w:sz w:val="26"/>
          <w:szCs w:val="26"/>
        </w:rPr>
        <w:t>t khác, hãy nh</w:t>
      </w:r>
      <w:r w:rsidRPr="008E5643">
        <w:rPr>
          <w:rStyle w:val="14"/>
          <w:rFonts w:cs="Times New Roman"/>
          <w:sz w:val="26"/>
          <w:szCs w:val="26"/>
        </w:rPr>
        <w:t>ậ</w:t>
      </w:r>
      <w:r w:rsidRPr="008E5643">
        <w:rPr>
          <w:rStyle w:val="14"/>
          <w:rFonts w:cs="Times New Roman"/>
          <w:sz w:val="26"/>
          <w:szCs w:val="26"/>
        </w:rPr>
        <w:t>n bi</w:t>
      </w:r>
      <w:r w:rsidRPr="008E5643">
        <w:rPr>
          <w:rStyle w:val="14"/>
          <w:rFonts w:cs="Times New Roman"/>
          <w:sz w:val="26"/>
          <w:szCs w:val="26"/>
        </w:rPr>
        <w:t>ế</w:t>
      </w:r>
      <w:r w:rsidRPr="008E5643">
        <w:rPr>
          <w:rStyle w:val="14"/>
          <w:rFonts w:cs="Times New Roman"/>
          <w:sz w:val="26"/>
          <w:szCs w:val="26"/>
        </w:rPr>
        <w:t>t các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m</w:t>
      </w:r>
      <w:r w:rsidRPr="008E5643">
        <w:rPr>
          <w:rStyle w:val="14"/>
          <w:rFonts w:cs="Times New Roman"/>
          <w:sz w:val="26"/>
          <w:szCs w:val="26"/>
        </w:rPr>
        <w:t>ấ</w:t>
      </w:r>
      <w:r w:rsidRPr="008E5643">
        <w:rPr>
          <w:rStyle w:val="14"/>
          <w:rFonts w:cs="Times New Roman"/>
          <w:sz w:val="26"/>
          <w:szCs w:val="26"/>
        </w:rPr>
        <w:t>t nhãn sau b</w:t>
      </w:r>
      <w:r w:rsidRPr="008E5643">
        <w:rPr>
          <w:rStyle w:val="14"/>
          <w:rFonts w:cs="Times New Roman"/>
          <w:sz w:val="26"/>
          <w:szCs w:val="26"/>
        </w:rPr>
        <w:t>ằ</w:t>
      </w:r>
      <w:r w:rsidRPr="008E5643">
        <w:rPr>
          <w:rStyle w:val="14"/>
          <w:rFonts w:cs="Times New Roman"/>
          <w:sz w:val="26"/>
          <w:szCs w:val="26"/>
        </w:rPr>
        <w:t xml:space="preserve">ng phương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pháp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hóa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h</w:t>
      </w:r>
      <w:r w:rsidRPr="008E5643">
        <w:rPr>
          <w:rStyle w:val="14"/>
          <w:rFonts w:cs="Times New Roman"/>
          <w:sz w:val="26"/>
          <w:szCs w:val="26"/>
        </w:rPr>
        <w:t>ọ</w:t>
      </w:r>
      <w:r w:rsidRPr="008E5643">
        <w:rPr>
          <w:rStyle w:val="14"/>
          <w:rFonts w:cs="Times New Roman"/>
          <w:sz w:val="26"/>
          <w:szCs w:val="26"/>
        </w:rPr>
        <w:t>c</w:t>
      </w:r>
      <w:proofErr w:type="spellEnd"/>
      <w:r w:rsidRPr="008E5643">
        <w:rPr>
          <w:rStyle w:val="14"/>
          <w:rFonts w:cs="Times New Roman"/>
          <w:sz w:val="26"/>
          <w:szCs w:val="26"/>
        </w:rPr>
        <w:t>: (NH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4</w:t>
      </w:r>
      <w:r w:rsidRPr="008E5643">
        <w:rPr>
          <w:rStyle w:val="14"/>
          <w:rFonts w:cs="Times New Roman"/>
          <w:sz w:val="26"/>
          <w:szCs w:val="26"/>
        </w:rPr>
        <w:t>)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>SO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4</w:t>
      </w:r>
      <w:r w:rsidRPr="008E5643">
        <w:rPr>
          <w:rStyle w:val="14"/>
          <w:rFonts w:cs="Times New Roman"/>
          <w:sz w:val="26"/>
          <w:szCs w:val="26"/>
        </w:rPr>
        <w:t>, BaC</w:t>
      </w:r>
      <w:r w:rsidR="002741D8" w:rsidRPr="008E5643">
        <w:rPr>
          <w:rStyle w:val="14"/>
          <w:rFonts w:cs="Times New Roman"/>
          <w:sz w:val="26"/>
          <w:szCs w:val="26"/>
        </w:rPr>
        <w:t>l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 xml:space="preserve">, </w:t>
      </w:r>
      <w:proofErr w:type="spellStart"/>
      <w:r w:rsidRPr="008E5643">
        <w:rPr>
          <w:rStyle w:val="14"/>
          <w:rFonts w:cs="Times New Roman"/>
          <w:sz w:val="26"/>
          <w:szCs w:val="26"/>
        </w:rPr>
        <w:t>Na</w:t>
      </w:r>
      <w:r w:rsidR="002741D8" w:rsidRPr="008E5643">
        <w:rPr>
          <w:rStyle w:val="14"/>
          <w:rFonts w:cs="Times New Roman"/>
          <w:sz w:val="26"/>
          <w:szCs w:val="26"/>
        </w:rPr>
        <w:t>O</w:t>
      </w:r>
      <w:r w:rsidRPr="008E5643">
        <w:rPr>
          <w:rStyle w:val="14"/>
          <w:rFonts w:cs="Times New Roman"/>
          <w:sz w:val="26"/>
          <w:szCs w:val="26"/>
        </w:rPr>
        <w:t>H</w:t>
      </w:r>
      <w:proofErr w:type="spellEnd"/>
      <w:r w:rsidRPr="008E5643">
        <w:rPr>
          <w:rStyle w:val="14"/>
          <w:rFonts w:cs="Times New Roman"/>
          <w:sz w:val="26"/>
          <w:szCs w:val="26"/>
        </w:rPr>
        <w:t>, AICl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3</w:t>
      </w:r>
      <w:r w:rsidRPr="008E5643">
        <w:rPr>
          <w:rStyle w:val="14"/>
          <w:rFonts w:cs="Times New Roman"/>
          <w:sz w:val="26"/>
          <w:szCs w:val="26"/>
        </w:rPr>
        <w:t>, H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>SO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4</w:t>
      </w:r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loãng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. </w:t>
      </w:r>
    </w:p>
    <w:p w:rsidR="00210E39" w:rsidRPr="008E5643" w:rsidRDefault="006626BD" w:rsidP="006626BD">
      <w:pPr>
        <w:tabs>
          <w:tab w:val="left" w:pos="59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643">
        <w:rPr>
          <w:rFonts w:ascii="Times New Roman" w:hAnsi="Times New Roman" w:cs="Times New Roman"/>
          <w:b/>
          <w:sz w:val="26"/>
          <w:szCs w:val="26"/>
        </w:rPr>
        <w:tab/>
      </w:r>
      <w:r w:rsidRPr="008E5643">
        <w:rPr>
          <w:rStyle w:val="14"/>
          <w:rFonts w:cs="Times New Roman"/>
          <w:b/>
          <w:sz w:val="26"/>
          <w:szCs w:val="26"/>
        </w:rPr>
        <w:t>Câu 4 (2,0 đi</w:t>
      </w:r>
      <w:r w:rsidRPr="008E5643">
        <w:rPr>
          <w:rStyle w:val="14"/>
          <w:rFonts w:cs="Times New Roman"/>
          <w:b/>
          <w:sz w:val="26"/>
          <w:szCs w:val="26"/>
        </w:rPr>
        <w:t>ể</w:t>
      </w:r>
      <w:r w:rsidRPr="008E5643">
        <w:rPr>
          <w:rStyle w:val="14"/>
          <w:rFonts w:cs="Times New Roman"/>
          <w:b/>
          <w:sz w:val="26"/>
          <w:szCs w:val="26"/>
        </w:rPr>
        <w:t>m):</w:t>
      </w:r>
    </w:p>
    <w:p w:rsidR="002741D8" w:rsidRPr="008E5643" w:rsidRDefault="006626BD" w:rsidP="006626BD">
      <w:pPr>
        <w:spacing w:after="0"/>
        <w:ind w:left="43"/>
        <w:jc w:val="both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4"/>
          <w:rFonts w:cs="Times New Roman"/>
          <w:b/>
          <w:sz w:val="26"/>
          <w:szCs w:val="26"/>
        </w:rPr>
        <w:t>1.</w:t>
      </w:r>
      <w:r w:rsidRPr="008E5643">
        <w:rPr>
          <w:rStyle w:val="14"/>
          <w:rFonts w:cs="Times New Roman"/>
          <w:sz w:val="26"/>
          <w:szCs w:val="26"/>
        </w:rPr>
        <w:t xml:space="preserve"> Cho m gam </w:t>
      </w:r>
      <w:proofErr w:type="spellStart"/>
      <w:r w:rsidRPr="008E5643">
        <w:rPr>
          <w:rStyle w:val="14"/>
          <w:rFonts w:cs="Times New Roman"/>
          <w:sz w:val="26"/>
          <w:szCs w:val="26"/>
        </w:rPr>
        <w:t>h</w:t>
      </w:r>
      <w:r w:rsidRPr="008E5643">
        <w:rPr>
          <w:rStyle w:val="14"/>
          <w:rFonts w:cs="Times New Roman"/>
          <w:sz w:val="26"/>
          <w:szCs w:val="26"/>
        </w:rPr>
        <w:t>ỗ</w:t>
      </w:r>
      <w:r w:rsidRPr="008E5643">
        <w:rPr>
          <w:rStyle w:val="14"/>
          <w:rFonts w:cs="Times New Roman"/>
          <w:sz w:val="26"/>
          <w:szCs w:val="26"/>
        </w:rPr>
        <w:t>n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h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p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X </w:t>
      </w:r>
      <w:proofErr w:type="spellStart"/>
      <w:r w:rsidRPr="008E5643">
        <w:rPr>
          <w:rStyle w:val="14"/>
          <w:rFonts w:cs="Times New Roman"/>
          <w:sz w:val="26"/>
          <w:szCs w:val="26"/>
        </w:rPr>
        <w:t>g</w:t>
      </w:r>
      <w:r w:rsidRPr="008E5643">
        <w:rPr>
          <w:rStyle w:val="14"/>
          <w:rFonts w:cs="Times New Roman"/>
          <w:sz w:val="26"/>
          <w:szCs w:val="26"/>
        </w:rPr>
        <w:t>ồ</w:t>
      </w:r>
      <w:r w:rsidRPr="008E5643">
        <w:rPr>
          <w:rStyle w:val="14"/>
          <w:rFonts w:cs="Times New Roman"/>
          <w:sz w:val="26"/>
          <w:szCs w:val="26"/>
        </w:rPr>
        <w:t>m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MnO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Pr="008E5643">
        <w:rPr>
          <w:rStyle w:val="14"/>
          <w:rFonts w:cs="Times New Roman"/>
          <w:sz w:val="26"/>
          <w:szCs w:val="26"/>
        </w:rPr>
        <w:t>, K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2</w:t>
      </w:r>
      <w:r w:rsidR="002741D8" w:rsidRPr="008E5643">
        <w:rPr>
          <w:rStyle w:val="14"/>
          <w:rFonts w:cs="Times New Roman"/>
          <w:sz w:val="26"/>
          <w:szCs w:val="26"/>
        </w:rPr>
        <w:t>MnO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4</w:t>
      </w:r>
      <w:r w:rsidRPr="008E5643">
        <w:rPr>
          <w:rStyle w:val="14"/>
          <w:rFonts w:cs="Times New Roman"/>
          <w:sz w:val="26"/>
          <w:szCs w:val="26"/>
        </w:rPr>
        <w:t xml:space="preserve">, </w:t>
      </w:r>
      <w:proofErr w:type="spellStart"/>
      <w:r w:rsidRPr="008E5643">
        <w:rPr>
          <w:rStyle w:val="14"/>
          <w:rFonts w:cs="Times New Roman"/>
          <w:sz w:val="26"/>
          <w:szCs w:val="26"/>
        </w:rPr>
        <w:t>và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KMnO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>4</w:t>
      </w:r>
      <w:r w:rsidRPr="008E5643">
        <w:rPr>
          <w:rStyle w:val="14"/>
          <w:rFonts w:cs="Times New Roman"/>
          <w:sz w:val="26"/>
          <w:szCs w:val="26"/>
        </w:rPr>
        <w:t xml:space="preserve">, </w:t>
      </w:r>
      <w:proofErr w:type="spellStart"/>
      <w:r w:rsidRPr="008E5643">
        <w:rPr>
          <w:rStyle w:val="14"/>
          <w:rFonts w:cs="Times New Roman"/>
          <w:sz w:val="26"/>
          <w:szCs w:val="26"/>
        </w:rPr>
        <w:t>có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</w:t>
      </w:r>
      <w:r w:rsidRPr="008E5643">
        <w:rPr>
          <w:rStyle w:val="14"/>
          <w:rFonts w:cs="Times New Roman"/>
          <w:sz w:val="26"/>
          <w:szCs w:val="26"/>
        </w:rPr>
        <w:t>ỷ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l</w:t>
      </w:r>
      <w:r w:rsidRPr="008E5643">
        <w:rPr>
          <w:rStyle w:val="14"/>
          <w:rFonts w:cs="Times New Roman"/>
          <w:sz w:val="26"/>
          <w:szCs w:val="26"/>
        </w:rPr>
        <w:t>ệ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s</w:t>
      </w:r>
      <w:r w:rsidRPr="008E5643">
        <w:rPr>
          <w:rStyle w:val="14"/>
          <w:rFonts w:cs="Times New Roman"/>
          <w:sz w:val="26"/>
          <w:szCs w:val="26"/>
        </w:rPr>
        <w:t>ố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mol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là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gramStart"/>
      <w:r w:rsidRPr="008E5643">
        <w:rPr>
          <w:rStyle w:val="14"/>
          <w:rFonts w:cs="Times New Roman"/>
          <w:sz w:val="26"/>
          <w:szCs w:val="26"/>
        </w:rPr>
        <w:t>1 :</w:t>
      </w:r>
      <w:proofErr w:type="gramEnd"/>
      <w:r w:rsidRPr="008E5643">
        <w:rPr>
          <w:rStyle w:val="14"/>
          <w:rFonts w:cs="Times New Roman"/>
          <w:sz w:val="26"/>
          <w:szCs w:val="26"/>
        </w:rPr>
        <w:t xml:space="preserve"> 2</w:t>
      </w:r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r w:rsidRPr="008E5643">
        <w:rPr>
          <w:rStyle w:val="14"/>
          <w:rFonts w:cs="Times New Roman"/>
          <w:sz w:val="26"/>
          <w:szCs w:val="26"/>
        </w:rPr>
        <w:t>:</w:t>
      </w:r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r w:rsidRPr="008E5643">
        <w:rPr>
          <w:rStyle w:val="14"/>
          <w:rFonts w:cs="Times New Roman"/>
          <w:sz w:val="26"/>
          <w:szCs w:val="26"/>
        </w:rPr>
        <w:t xml:space="preserve">2, </w:t>
      </w:r>
      <w:proofErr w:type="spellStart"/>
      <w:r w:rsidRPr="008E5643">
        <w:rPr>
          <w:rStyle w:val="14"/>
          <w:rFonts w:cs="Times New Roman"/>
          <w:sz w:val="26"/>
          <w:szCs w:val="26"/>
        </w:rPr>
        <w:t>tác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ụ</w:t>
      </w:r>
      <w:r w:rsidRPr="008E5643">
        <w:rPr>
          <w:rStyle w:val="14"/>
          <w:rFonts w:cs="Times New Roman"/>
          <w:sz w:val="26"/>
          <w:szCs w:val="26"/>
        </w:rPr>
        <w:t>ng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v</w:t>
      </w:r>
      <w:r w:rsidRPr="008E5643">
        <w:rPr>
          <w:rStyle w:val="14"/>
          <w:rFonts w:cs="Times New Roman"/>
          <w:sz w:val="26"/>
          <w:szCs w:val="26"/>
        </w:rPr>
        <w:t>ớ</w:t>
      </w:r>
      <w:r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="002741D8"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2741D8" w:rsidRPr="008E5643">
        <w:rPr>
          <w:rStyle w:val="14"/>
          <w:rFonts w:cs="Times New Roman"/>
          <w:sz w:val="26"/>
          <w:szCs w:val="26"/>
        </w:rPr>
        <w:t>HCl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</w:t>
      </w:r>
      <w:r w:rsidRPr="008E5643">
        <w:rPr>
          <w:rStyle w:val="14"/>
          <w:rFonts w:cs="Times New Roman"/>
          <w:sz w:val="26"/>
          <w:szCs w:val="26"/>
        </w:rPr>
        <w:t>ậ</w:t>
      </w:r>
      <w:r w:rsidRPr="008E5643">
        <w:rPr>
          <w:rStyle w:val="14"/>
          <w:rFonts w:cs="Times New Roman"/>
          <w:sz w:val="26"/>
          <w:szCs w:val="26"/>
        </w:rPr>
        <w:t>m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</w:t>
      </w:r>
      <w:r w:rsidRPr="008E5643">
        <w:rPr>
          <w:rStyle w:val="14"/>
          <w:rFonts w:cs="Times New Roman"/>
          <w:sz w:val="26"/>
          <w:szCs w:val="26"/>
        </w:rPr>
        <w:t>ặ</w:t>
      </w:r>
      <w:r w:rsidRPr="008E5643">
        <w:rPr>
          <w:rStyle w:val="14"/>
          <w:rFonts w:cs="Times New Roman"/>
          <w:sz w:val="26"/>
          <w:szCs w:val="26"/>
        </w:rPr>
        <w:t>c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(</w:t>
      </w:r>
      <w:r w:rsidR="002741D8" w:rsidRPr="008E5643">
        <w:rPr>
          <w:rStyle w:val="14"/>
          <w:rFonts w:cs="Times New Roman"/>
          <w:sz w:val="26"/>
          <w:szCs w:val="26"/>
          <w:lang w:val="vi-VN"/>
        </w:rPr>
        <w:t>dư</w:t>
      </w:r>
      <w:r w:rsidRPr="008E5643">
        <w:rPr>
          <w:rStyle w:val="14"/>
          <w:rFonts w:cs="Times New Roman"/>
          <w:sz w:val="26"/>
          <w:szCs w:val="26"/>
        </w:rPr>
        <w:t xml:space="preserve">), </w:t>
      </w:r>
      <w:proofErr w:type="spellStart"/>
      <w:r w:rsidRPr="008E5643">
        <w:rPr>
          <w:rStyle w:val="14"/>
          <w:rFonts w:cs="Times New Roman"/>
          <w:sz w:val="26"/>
          <w:szCs w:val="26"/>
        </w:rPr>
        <w:t>thu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="002741D8" w:rsidRPr="008E5643">
        <w:rPr>
          <w:rStyle w:val="14"/>
          <w:rFonts w:cs="Times New Roman"/>
          <w:sz w:val="26"/>
          <w:szCs w:val="26"/>
        </w:rPr>
        <w:t>c</w:t>
      </w:r>
      <w:proofErr w:type="spellEnd"/>
      <w:r w:rsidR="002741D8" w:rsidRPr="008E5643">
        <w:rPr>
          <w:rStyle w:val="14"/>
          <w:rFonts w:cs="Times New Roman"/>
          <w:sz w:val="26"/>
          <w:szCs w:val="26"/>
        </w:rPr>
        <w:t xml:space="preserve"> V </w:t>
      </w:r>
      <w:proofErr w:type="spellStart"/>
      <w:r w:rsidR="002741D8" w:rsidRPr="008E5643">
        <w:rPr>
          <w:rStyle w:val="14"/>
          <w:rFonts w:cs="Times New Roman"/>
          <w:sz w:val="26"/>
          <w:szCs w:val="26"/>
        </w:rPr>
        <w:t>lít</w:t>
      </w:r>
      <w:proofErr w:type="spellEnd"/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2741D8" w:rsidRPr="008E5643">
        <w:rPr>
          <w:rStyle w:val="14"/>
          <w:rFonts w:cs="Times New Roman"/>
          <w:sz w:val="26"/>
          <w:szCs w:val="26"/>
        </w:rPr>
        <w:t>khí</w:t>
      </w:r>
      <w:proofErr w:type="spellEnd"/>
      <w:r w:rsidR="002741D8" w:rsidRPr="008E5643">
        <w:rPr>
          <w:rStyle w:val="14"/>
          <w:rFonts w:cs="Times New Roman"/>
          <w:sz w:val="26"/>
          <w:szCs w:val="26"/>
        </w:rPr>
        <w:t xml:space="preserve"> </w:t>
      </w:r>
      <w:r w:rsidR="002741D8" w:rsidRPr="008E5643">
        <w:rPr>
          <w:rStyle w:val="14"/>
          <w:rFonts w:cs="Times New Roman"/>
          <w:sz w:val="26"/>
          <w:szCs w:val="26"/>
          <w:lang w:val="vi-VN"/>
        </w:rPr>
        <w:t>Cl</w:t>
      </w:r>
      <w:r w:rsidR="002741D8" w:rsidRPr="008E5643">
        <w:rPr>
          <w:rStyle w:val="14"/>
          <w:rFonts w:cs="Times New Roman"/>
          <w:sz w:val="26"/>
          <w:szCs w:val="26"/>
          <w:vertAlign w:val="subscript"/>
          <w:lang w:val="vi-VN"/>
        </w:rPr>
        <w:t>2</w:t>
      </w:r>
      <w:r w:rsidR="002741D8" w:rsidRPr="008E5643">
        <w:rPr>
          <w:rStyle w:val="14"/>
          <w:rFonts w:cs="Times New Roman"/>
          <w:sz w:val="26"/>
          <w:szCs w:val="26"/>
          <w:vertAlign w:val="subscript"/>
        </w:rPr>
        <w:t xml:space="preserve"> </w:t>
      </w:r>
      <w:r w:rsidR="002741D8" w:rsidRPr="008E5643">
        <w:rPr>
          <w:rStyle w:val="14"/>
          <w:rFonts w:cs="Times New Roman"/>
          <w:sz w:val="26"/>
          <w:szCs w:val="26"/>
        </w:rPr>
        <w:t>(</w:t>
      </w:r>
      <w:r w:rsidR="002741D8" w:rsidRPr="008E5643">
        <w:rPr>
          <w:rStyle w:val="14"/>
          <w:rFonts w:cs="Times New Roman"/>
          <w:sz w:val="26"/>
          <w:szCs w:val="26"/>
          <w:lang w:val="vi-VN"/>
        </w:rPr>
        <w:t>đkc</w:t>
      </w:r>
      <w:r w:rsidRPr="008E5643">
        <w:rPr>
          <w:rStyle w:val="14"/>
          <w:rFonts w:cs="Times New Roman"/>
          <w:sz w:val="26"/>
          <w:szCs w:val="26"/>
        </w:rPr>
        <w:t xml:space="preserve">) </w:t>
      </w:r>
      <w:proofErr w:type="spellStart"/>
      <w:r w:rsidRPr="008E5643">
        <w:rPr>
          <w:rStyle w:val="14"/>
          <w:rFonts w:cs="Times New Roman"/>
          <w:sz w:val="26"/>
          <w:szCs w:val="26"/>
        </w:rPr>
        <w:t>và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Y. Cô c</w:t>
      </w:r>
      <w:r w:rsidRPr="008E5643">
        <w:rPr>
          <w:rStyle w:val="14"/>
          <w:rFonts w:cs="Times New Roman"/>
          <w:sz w:val="26"/>
          <w:szCs w:val="26"/>
        </w:rPr>
        <w:t>ạ</w:t>
      </w:r>
      <w:r w:rsidRPr="008E5643">
        <w:rPr>
          <w:rStyle w:val="14"/>
          <w:rFonts w:cs="Times New Roman"/>
          <w:sz w:val="26"/>
          <w:szCs w:val="26"/>
        </w:rPr>
        <w:t>n dung 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 Y, thu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 (m + 2,8) gam mu</w:t>
      </w:r>
      <w:r w:rsidRPr="008E5643">
        <w:rPr>
          <w:rStyle w:val="14"/>
          <w:rFonts w:cs="Times New Roman"/>
          <w:sz w:val="26"/>
          <w:szCs w:val="26"/>
        </w:rPr>
        <w:t>ố</w:t>
      </w:r>
      <w:r w:rsidRPr="008E5643">
        <w:rPr>
          <w:rStyle w:val="14"/>
          <w:rFonts w:cs="Times New Roman"/>
          <w:sz w:val="26"/>
          <w:szCs w:val="26"/>
        </w:rPr>
        <w:t xml:space="preserve">i khan. Xác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nh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giá tr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 xml:space="preserve"> c</w:t>
      </w:r>
      <w:r w:rsidRPr="008E5643">
        <w:rPr>
          <w:rStyle w:val="14"/>
          <w:rFonts w:cs="Times New Roman"/>
          <w:sz w:val="26"/>
          <w:szCs w:val="26"/>
        </w:rPr>
        <w:t>ủ</w:t>
      </w:r>
      <w:r w:rsidRPr="008E5643">
        <w:rPr>
          <w:rStyle w:val="14"/>
          <w:rFonts w:cs="Times New Roman"/>
          <w:sz w:val="26"/>
          <w:szCs w:val="26"/>
        </w:rPr>
        <w:t>a V.</w:t>
      </w:r>
      <w:r w:rsidRPr="008E5643">
        <w:rPr>
          <w:rFonts w:ascii="Times New Roman" w:hAnsi="Times New Roman" w:cs="Times New Roman"/>
          <w:sz w:val="26"/>
          <w:szCs w:val="26"/>
        </w:rPr>
        <w:tab/>
      </w:r>
    </w:p>
    <w:p w:rsidR="00210E39" w:rsidRPr="008E5643" w:rsidRDefault="002741D8" w:rsidP="006626BD">
      <w:pPr>
        <w:spacing w:after="0"/>
        <w:ind w:left="43"/>
        <w:jc w:val="both"/>
        <w:rPr>
          <w:rFonts w:ascii="Times New Roman" w:hAnsi="Times New Roman" w:cs="Times New Roman"/>
          <w:sz w:val="26"/>
          <w:szCs w:val="26"/>
        </w:rPr>
      </w:pPr>
      <w:r w:rsidRPr="008E5643">
        <w:rPr>
          <w:rFonts w:ascii="Times New Roman" w:hAnsi="Times New Roman" w:cs="Times New Roman"/>
          <w:sz w:val="26"/>
          <w:szCs w:val="26"/>
        </w:rPr>
        <w:drawing>
          <wp:anchor distT="0" distB="0" distL="114300" distR="114300" simplePos="0" relativeHeight="251659776" behindDoc="0" locked="0" layoutInCell="1" allowOverlap="1" wp14:anchorId="1AD62560" wp14:editId="24648627">
            <wp:simplePos x="0" y="0"/>
            <wp:positionH relativeFrom="column">
              <wp:posOffset>3976370</wp:posOffset>
            </wp:positionH>
            <wp:positionV relativeFrom="paragraph">
              <wp:posOffset>74295</wp:posOffset>
            </wp:positionV>
            <wp:extent cx="1797050" cy="9207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0" cy="92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26BD" w:rsidRPr="008E5643">
        <w:rPr>
          <w:rStyle w:val="14"/>
          <w:rFonts w:cs="Times New Roman"/>
          <w:b/>
          <w:sz w:val="26"/>
          <w:szCs w:val="26"/>
        </w:rPr>
        <w:t xml:space="preserve">2. </w:t>
      </w:r>
      <w:proofErr w:type="spellStart"/>
      <w:r w:rsidR="006626BD" w:rsidRPr="008E5643">
        <w:rPr>
          <w:rStyle w:val="14"/>
          <w:rFonts w:cs="Times New Roman"/>
          <w:sz w:val="26"/>
          <w:szCs w:val="26"/>
        </w:rPr>
        <w:t>S</w:t>
      </w:r>
      <w:r w:rsidR="006626BD" w:rsidRPr="008E5643">
        <w:rPr>
          <w:rStyle w:val="14"/>
          <w:rFonts w:cs="Times New Roman"/>
          <w:sz w:val="26"/>
          <w:szCs w:val="26"/>
        </w:rPr>
        <w:t>ụ</w:t>
      </w:r>
      <w:r w:rsidR="006626BD" w:rsidRPr="008E5643">
        <w:rPr>
          <w:rStyle w:val="14"/>
          <w:rFonts w:cs="Times New Roman"/>
          <w:sz w:val="26"/>
          <w:szCs w:val="26"/>
        </w:rPr>
        <w:t>c</w:t>
      </w:r>
      <w:proofErr w:type="spellEnd"/>
      <w:r w:rsidR="006626BD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6626BD" w:rsidRPr="008E5643">
        <w:rPr>
          <w:rStyle w:val="14"/>
          <w:rFonts w:cs="Times New Roman"/>
          <w:sz w:val="26"/>
          <w:szCs w:val="26"/>
        </w:rPr>
        <w:t>t</w:t>
      </w:r>
      <w:r w:rsidR="006626BD" w:rsidRPr="008E5643">
        <w:rPr>
          <w:rStyle w:val="14"/>
          <w:rFonts w:cs="Times New Roman"/>
          <w:sz w:val="26"/>
          <w:szCs w:val="26"/>
        </w:rPr>
        <w:t>ừ</w:t>
      </w:r>
      <w:proofErr w:type="spellEnd"/>
      <w:r w:rsidR="006626BD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6626BD" w:rsidRPr="008E5643">
        <w:rPr>
          <w:rStyle w:val="14"/>
          <w:rFonts w:cs="Times New Roman"/>
          <w:sz w:val="26"/>
          <w:szCs w:val="26"/>
        </w:rPr>
        <w:t>t</w:t>
      </w:r>
      <w:r w:rsidR="006626BD" w:rsidRPr="008E5643">
        <w:rPr>
          <w:rStyle w:val="14"/>
          <w:rFonts w:cs="Times New Roman"/>
          <w:sz w:val="26"/>
          <w:szCs w:val="26"/>
        </w:rPr>
        <w:t>ừ</w:t>
      </w:r>
      <w:proofErr w:type="spellEnd"/>
      <w:r w:rsidR="006626BD" w:rsidRPr="008E5643">
        <w:rPr>
          <w:rStyle w:val="14"/>
          <w:rFonts w:cs="Times New Roman"/>
          <w:sz w:val="26"/>
          <w:szCs w:val="26"/>
        </w:rPr>
        <w:t xml:space="preserve"> </w:t>
      </w:r>
      <w:r w:rsidRPr="008E5643">
        <w:rPr>
          <w:rStyle w:val="14"/>
          <w:rFonts w:cs="Times New Roman"/>
          <w:sz w:val="26"/>
          <w:szCs w:val="26"/>
          <w:lang w:val="vi-VN"/>
        </w:rPr>
        <w:t>CO</w:t>
      </w:r>
      <w:r w:rsidRPr="008E5643">
        <w:rPr>
          <w:rStyle w:val="14"/>
          <w:rFonts w:cs="Times New Roman"/>
          <w:sz w:val="26"/>
          <w:szCs w:val="26"/>
          <w:vertAlign w:val="subscript"/>
          <w:lang w:val="vi-VN"/>
        </w:rPr>
        <w:t>2</w:t>
      </w:r>
      <w:r w:rsidR="006626BD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6626BD" w:rsidRPr="008E5643">
        <w:rPr>
          <w:rStyle w:val="14"/>
          <w:rFonts w:cs="Times New Roman"/>
          <w:sz w:val="26"/>
          <w:szCs w:val="26"/>
        </w:rPr>
        <w:t>t</w:t>
      </w:r>
      <w:r w:rsidR="006626BD" w:rsidRPr="008E5643">
        <w:rPr>
          <w:rStyle w:val="14"/>
          <w:rFonts w:cs="Times New Roman"/>
          <w:sz w:val="26"/>
          <w:szCs w:val="26"/>
        </w:rPr>
        <w:t>ớ</w:t>
      </w:r>
      <w:r w:rsidR="006626BD" w:rsidRPr="008E5643">
        <w:rPr>
          <w:rStyle w:val="14"/>
          <w:rFonts w:cs="Times New Roman"/>
          <w:sz w:val="26"/>
          <w:szCs w:val="26"/>
        </w:rPr>
        <w:t>i</w:t>
      </w:r>
      <w:proofErr w:type="spellEnd"/>
      <w:r w:rsidR="006626BD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6626BD" w:rsidRPr="008E5643">
        <w:rPr>
          <w:rStyle w:val="14"/>
          <w:rFonts w:cs="Times New Roman"/>
          <w:sz w:val="26"/>
          <w:szCs w:val="26"/>
        </w:rPr>
        <w:t>dư</w:t>
      </w:r>
      <w:proofErr w:type="spellEnd"/>
      <w:r w:rsidR="006626BD"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="006626BD" w:rsidRPr="008E5643">
        <w:rPr>
          <w:rStyle w:val="14"/>
          <w:rFonts w:cs="Times New Roman"/>
          <w:sz w:val="26"/>
          <w:szCs w:val="26"/>
        </w:rPr>
        <w:t>vào</w:t>
      </w:r>
      <w:proofErr w:type="spellEnd"/>
      <w:r w:rsidR="006626BD" w:rsidRPr="008E5643">
        <w:rPr>
          <w:rStyle w:val="14"/>
          <w:rFonts w:cs="Times New Roman"/>
          <w:sz w:val="26"/>
          <w:szCs w:val="26"/>
        </w:rPr>
        <w:t xml:space="preserve"> 0,5 </w:t>
      </w:r>
      <w:proofErr w:type="spellStart"/>
      <w:r w:rsidR="006626BD" w:rsidRPr="008E5643">
        <w:rPr>
          <w:rStyle w:val="14"/>
          <w:rFonts w:cs="Times New Roman"/>
          <w:sz w:val="26"/>
          <w:szCs w:val="26"/>
        </w:rPr>
        <w:t>lít</w:t>
      </w:r>
      <w:proofErr w:type="spellEnd"/>
      <w:r w:rsidR="006626BD" w:rsidRPr="008E5643">
        <w:rPr>
          <w:rStyle w:val="14"/>
          <w:rFonts w:cs="Times New Roman"/>
          <w:sz w:val="26"/>
          <w:szCs w:val="26"/>
        </w:rPr>
        <w:t xml:space="preserve"> dung </w:t>
      </w:r>
      <w:proofErr w:type="spellStart"/>
      <w:r w:rsidR="006626BD" w:rsidRPr="008E5643">
        <w:rPr>
          <w:rStyle w:val="14"/>
          <w:rFonts w:cs="Times New Roman"/>
          <w:sz w:val="26"/>
          <w:szCs w:val="26"/>
        </w:rPr>
        <w:t>d</w:t>
      </w:r>
      <w:r w:rsidR="006626BD" w:rsidRPr="008E5643">
        <w:rPr>
          <w:rStyle w:val="14"/>
          <w:rFonts w:cs="Times New Roman"/>
          <w:sz w:val="26"/>
          <w:szCs w:val="26"/>
        </w:rPr>
        <w:t>ị</w:t>
      </w:r>
      <w:r w:rsidR="006626BD"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="006626BD" w:rsidRPr="008E5643">
        <w:rPr>
          <w:rStyle w:val="14"/>
          <w:rFonts w:cs="Times New Roman"/>
          <w:sz w:val="26"/>
          <w:szCs w:val="26"/>
        </w:rPr>
        <w:t xml:space="preserve"> Ca(OH)</w:t>
      </w:r>
      <w:r w:rsidRPr="008E5643">
        <w:rPr>
          <w:rStyle w:val="14"/>
          <w:rFonts w:cs="Times New Roman"/>
          <w:sz w:val="26"/>
          <w:szCs w:val="26"/>
          <w:vertAlign w:val="subscript"/>
          <w:lang w:val="vi-VN"/>
        </w:rPr>
        <w:t>2</w:t>
      </w:r>
    </w:p>
    <w:p w:rsidR="00210E39" w:rsidRPr="008E5643" w:rsidRDefault="006626BD" w:rsidP="006626BD">
      <w:pPr>
        <w:tabs>
          <w:tab w:val="left" w:pos="6528"/>
        </w:tabs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5643">
        <w:rPr>
          <w:rStyle w:val="14"/>
          <w:rFonts w:cs="Times New Roman"/>
          <w:sz w:val="26"/>
          <w:szCs w:val="26"/>
        </w:rPr>
        <w:t>quá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trình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ph</w:t>
      </w:r>
      <w:r w:rsidRPr="008E5643">
        <w:rPr>
          <w:rStyle w:val="14"/>
          <w:rFonts w:cs="Times New Roman"/>
          <w:sz w:val="26"/>
          <w:szCs w:val="26"/>
        </w:rPr>
        <w:t>ả</w:t>
      </w:r>
      <w:r w:rsidRPr="008E5643">
        <w:rPr>
          <w:rStyle w:val="14"/>
          <w:rFonts w:cs="Times New Roman"/>
          <w:sz w:val="26"/>
          <w:szCs w:val="26"/>
        </w:rPr>
        <w:t>n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ứ</w:t>
      </w:r>
      <w:r w:rsidRPr="008E5643">
        <w:rPr>
          <w:rStyle w:val="14"/>
          <w:rFonts w:cs="Times New Roman"/>
          <w:sz w:val="26"/>
          <w:szCs w:val="26"/>
        </w:rPr>
        <w:t>ng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đư</w:t>
      </w:r>
      <w:r w:rsidRPr="008E5643">
        <w:rPr>
          <w:rStyle w:val="14"/>
          <w:rFonts w:cs="Times New Roman"/>
          <w:sz w:val="26"/>
          <w:szCs w:val="26"/>
        </w:rPr>
        <w:t>ợ</w:t>
      </w:r>
      <w:r w:rsidRPr="008E5643">
        <w:rPr>
          <w:rStyle w:val="14"/>
          <w:rFonts w:cs="Times New Roman"/>
          <w:sz w:val="26"/>
          <w:szCs w:val="26"/>
        </w:rPr>
        <w:t>c bi</w:t>
      </w:r>
      <w:r w:rsidRPr="008E5643">
        <w:rPr>
          <w:rStyle w:val="14"/>
          <w:rFonts w:cs="Times New Roman"/>
          <w:sz w:val="26"/>
          <w:szCs w:val="26"/>
        </w:rPr>
        <w:t>ể</w:t>
      </w:r>
      <w:r w:rsidRPr="008E5643">
        <w:rPr>
          <w:rStyle w:val="14"/>
          <w:rFonts w:cs="Times New Roman"/>
          <w:sz w:val="26"/>
          <w:szCs w:val="26"/>
        </w:rPr>
        <w:t>u</w:t>
      </w:r>
      <w:r w:rsidRPr="008E5643">
        <w:rPr>
          <w:rStyle w:val="14"/>
          <w:rFonts w:cs="Times New Roman"/>
          <w:sz w:val="26"/>
          <w:szCs w:val="26"/>
        </w:rPr>
        <w:t xml:space="preserve"> di</w:t>
      </w:r>
      <w:r w:rsidRPr="008E5643">
        <w:rPr>
          <w:rStyle w:val="14"/>
          <w:rFonts w:cs="Times New Roman"/>
          <w:sz w:val="26"/>
          <w:szCs w:val="26"/>
        </w:rPr>
        <w:t>ễ</w:t>
      </w:r>
      <w:r w:rsidRPr="008E5643">
        <w:rPr>
          <w:rStyle w:val="14"/>
          <w:rFonts w:cs="Times New Roman"/>
          <w:sz w:val="26"/>
          <w:szCs w:val="26"/>
        </w:rPr>
        <w:t>n b</w:t>
      </w:r>
      <w:r w:rsidRPr="008E5643">
        <w:rPr>
          <w:rStyle w:val="14"/>
          <w:rFonts w:cs="Times New Roman"/>
          <w:sz w:val="26"/>
          <w:szCs w:val="26"/>
        </w:rPr>
        <w:t>ằ</w:t>
      </w:r>
      <w:r w:rsidRPr="008E5643">
        <w:rPr>
          <w:rStyle w:val="14"/>
          <w:rFonts w:cs="Times New Roman"/>
          <w:sz w:val="26"/>
          <w:szCs w:val="26"/>
        </w:rPr>
        <w:t>ng đ</w:t>
      </w:r>
      <w:r w:rsidRPr="008E5643">
        <w:rPr>
          <w:rStyle w:val="14"/>
          <w:rFonts w:cs="Times New Roman"/>
          <w:sz w:val="26"/>
          <w:szCs w:val="26"/>
        </w:rPr>
        <w:t>ồ</w:t>
      </w:r>
      <w:r w:rsidRPr="008E5643">
        <w:rPr>
          <w:rStyle w:val="14"/>
          <w:rFonts w:cs="Times New Roman"/>
          <w:sz w:val="26"/>
          <w:szCs w:val="26"/>
        </w:rPr>
        <w:t xml:space="preserve"> th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 xml:space="preserve"> </w:t>
      </w:r>
      <w:r w:rsidRPr="008E5643">
        <w:rPr>
          <w:rStyle w:val="14"/>
          <w:rFonts w:cs="Times New Roman"/>
          <w:sz w:val="26"/>
          <w:szCs w:val="26"/>
        </w:rPr>
        <w:t>ở</w:t>
      </w:r>
      <w:r w:rsidRPr="008E5643">
        <w:rPr>
          <w:rStyle w:val="14"/>
          <w:rFonts w:cs="Times New Roman"/>
          <w:sz w:val="26"/>
          <w:szCs w:val="26"/>
        </w:rPr>
        <w:t xml:space="preserve"> hình bên.</w:t>
      </w:r>
      <w:r w:rsidRPr="008E5643">
        <w:rPr>
          <w:rFonts w:ascii="Times New Roman" w:hAnsi="Times New Roman" w:cs="Times New Roman"/>
          <w:sz w:val="26"/>
          <w:szCs w:val="26"/>
        </w:rPr>
        <w:tab/>
      </w:r>
    </w:p>
    <w:p w:rsidR="00210E39" w:rsidRPr="008E5643" w:rsidRDefault="006626BD" w:rsidP="006626BD">
      <w:pPr>
        <w:tabs>
          <w:tab w:val="left" w:pos="9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8E564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E5643">
        <w:rPr>
          <w:rStyle w:val="14"/>
          <w:rFonts w:cs="Times New Roman"/>
          <w:sz w:val="26"/>
          <w:szCs w:val="26"/>
        </w:rPr>
        <w:t>Hãy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xác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nh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n</w:t>
      </w:r>
      <w:r w:rsidRPr="008E5643">
        <w:rPr>
          <w:rStyle w:val="14"/>
          <w:rFonts w:cs="Times New Roman"/>
          <w:sz w:val="26"/>
          <w:szCs w:val="26"/>
        </w:rPr>
        <w:t>ồ</w:t>
      </w:r>
      <w:r w:rsidRPr="008E5643">
        <w:rPr>
          <w:rStyle w:val="14"/>
          <w:rFonts w:cs="Times New Roman"/>
          <w:sz w:val="26"/>
          <w:szCs w:val="26"/>
        </w:rPr>
        <w:t>ng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</w:t>
      </w:r>
      <w:r w:rsidRPr="008E5643">
        <w:rPr>
          <w:rStyle w:val="14"/>
          <w:rFonts w:cs="Times New Roman"/>
          <w:sz w:val="26"/>
          <w:szCs w:val="26"/>
        </w:rPr>
        <w:t>ộ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ml/</w:t>
      </w:r>
      <w:proofErr w:type="spellStart"/>
      <w:r w:rsidRPr="008E5643">
        <w:rPr>
          <w:rStyle w:val="14"/>
          <w:rFonts w:cs="Times New Roman"/>
          <w:sz w:val="26"/>
          <w:szCs w:val="26"/>
        </w:rPr>
        <w:t>lít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c</w:t>
      </w:r>
      <w:r w:rsidRPr="008E5643">
        <w:rPr>
          <w:rStyle w:val="14"/>
          <w:rFonts w:cs="Times New Roman"/>
          <w:sz w:val="26"/>
          <w:szCs w:val="26"/>
        </w:rPr>
        <w:t>ủ</w:t>
      </w:r>
      <w:r w:rsidRPr="008E5643">
        <w:rPr>
          <w:rStyle w:val="14"/>
          <w:rFonts w:cs="Times New Roman"/>
          <w:sz w:val="26"/>
          <w:szCs w:val="26"/>
        </w:rPr>
        <w:t>a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dung </w:t>
      </w:r>
      <w:proofErr w:type="spellStart"/>
      <w:r w:rsidRPr="008E5643">
        <w:rPr>
          <w:rStyle w:val="14"/>
          <w:rFonts w:cs="Times New Roman"/>
          <w:sz w:val="26"/>
          <w:szCs w:val="26"/>
        </w:rPr>
        <w:t>d</w:t>
      </w:r>
      <w:r w:rsidRPr="008E5643">
        <w:rPr>
          <w:rStyle w:val="14"/>
          <w:rFonts w:cs="Times New Roman"/>
          <w:sz w:val="26"/>
          <w:szCs w:val="26"/>
        </w:rPr>
        <w:t>ị</w:t>
      </w:r>
      <w:r w:rsidRPr="008E5643">
        <w:rPr>
          <w:rStyle w:val="14"/>
          <w:rFonts w:cs="Times New Roman"/>
          <w:sz w:val="26"/>
          <w:szCs w:val="26"/>
        </w:rPr>
        <w:t>ch</w:t>
      </w:r>
      <w:proofErr w:type="spellEnd"/>
      <w:r w:rsidRPr="008E5643">
        <w:rPr>
          <w:rStyle w:val="14"/>
          <w:rFonts w:cs="Times New Roman"/>
          <w:sz w:val="26"/>
          <w:szCs w:val="26"/>
        </w:rPr>
        <w:t xml:space="preserve"> Ca(OH)</w:t>
      </w:r>
      <w:r w:rsidR="002741D8" w:rsidRPr="008E5643">
        <w:rPr>
          <w:rStyle w:val="14"/>
          <w:rFonts w:cs="Times New Roman"/>
          <w:sz w:val="26"/>
          <w:szCs w:val="26"/>
          <w:vertAlign w:val="subscript"/>
          <w:lang w:val="vi-VN"/>
        </w:rPr>
        <w:t>2</w:t>
      </w:r>
      <w:r w:rsidR="002741D8" w:rsidRPr="008E5643">
        <w:rPr>
          <w:rStyle w:val="14"/>
          <w:rFonts w:cs="Times New Roman"/>
          <w:sz w:val="26"/>
          <w:szCs w:val="26"/>
          <w:lang w:val="vi-VN"/>
        </w:rPr>
        <w:t xml:space="preserve"> </w:t>
      </w:r>
      <w:proofErr w:type="spellStart"/>
      <w:r w:rsidRPr="008E5643">
        <w:rPr>
          <w:rStyle w:val="14"/>
          <w:rFonts w:cs="Times New Roman"/>
          <w:sz w:val="26"/>
          <w:szCs w:val="26"/>
        </w:rPr>
        <w:t>đã</w:t>
      </w:r>
      <w:proofErr w:type="spellEnd"/>
    </w:p>
    <w:p w:rsidR="002741D8" w:rsidRPr="008E5643" w:rsidRDefault="006626BD" w:rsidP="006626BD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8E5643">
        <w:rPr>
          <w:rStyle w:val="14"/>
          <w:rFonts w:cs="Times New Roman"/>
          <w:sz w:val="26"/>
          <w:szCs w:val="26"/>
        </w:rPr>
        <w:t>dùng.</w:t>
      </w:r>
      <w:r w:rsidRPr="008E5643">
        <w:rPr>
          <w:rFonts w:ascii="Times New Roman" w:hAnsi="Times New Roman" w:cs="Times New Roman"/>
          <w:sz w:val="26"/>
          <w:szCs w:val="26"/>
        </w:rPr>
        <w:tab/>
      </w:r>
      <w:r w:rsidRPr="008E5643">
        <w:rPr>
          <w:rFonts w:ascii="Times New Roman" w:hAnsi="Times New Roman" w:cs="Times New Roman"/>
          <w:sz w:val="26"/>
          <w:szCs w:val="26"/>
        </w:rPr>
        <w:tab/>
      </w:r>
      <w:r w:rsidRPr="008E5643">
        <w:rPr>
          <w:rFonts w:ascii="Times New Roman" w:hAnsi="Times New Roman" w:cs="Times New Roman"/>
          <w:sz w:val="26"/>
          <w:szCs w:val="26"/>
        </w:rPr>
        <w:br w:type="page"/>
      </w:r>
      <w:proofErr w:type="spellStart"/>
      <w:r w:rsidR="002741D8" w:rsidRPr="008E5643">
        <w:rPr>
          <w:rStyle w:val="15"/>
          <w:b/>
          <w:sz w:val="26"/>
          <w:szCs w:val="26"/>
        </w:rPr>
        <w:lastRenderedPageBreak/>
        <w:t>Câu</w:t>
      </w:r>
      <w:proofErr w:type="spellEnd"/>
      <w:r w:rsidR="002741D8" w:rsidRPr="008E5643">
        <w:rPr>
          <w:rStyle w:val="15"/>
          <w:b/>
          <w:sz w:val="26"/>
          <w:szCs w:val="26"/>
        </w:rPr>
        <w:t xml:space="preserve"> 5 (2,0 </w:t>
      </w:r>
      <w:proofErr w:type="spellStart"/>
      <w:r w:rsidR="002741D8" w:rsidRPr="008E5643">
        <w:rPr>
          <w:rStyle w:val="15"/>
          <w:b/>
          <w:sz w:val="26"/>
          <w:szCs w:val="26"/>
        </w:rPr>
        <w:t>điểm</w:t>
      </w:r>
      <w:proofErr w:type="spellEnd"/>
      <w:r w:rsidR="002741D8" w:rsidRPr="008E5643">
        <w:rPr>
          <w:rStyle w:val="15"/>
          <w:b/>
          <w:sz w:val="26"/>
          <w:szCs w:val="26"/>
        </w:rPr>
        <w:t>):</w:t>
      </w:r>
    </w:p>
    <w:p w:rsidR="002741D8" w:rsidRPr="008E5643" w:rsidRDefault="002741D8" w:rsidP="006626BD">
      <w:pPr>
        <w:spacing w:after="0"/>
        <w:jc w:val="both"/>
        <w:rPr>
          <w:rStyle w:val="15"/>
          <w:sz w:val="26"/>
          <w:szCs w:val="26"/>
        </w:rPr>
      </w:pPr>
      <w:r w:rsidRPr="008E5643">
        <w:rPr>
          <w:rStyle w:val="15"/>
          <w:b/>
          <w:sz w:val="26"/>
          <w:szCs w:val="26"/>
        </w:rPr>
        <w:t>1.</w:t>
      </w:r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Phân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bón</w:t>
      </w:r>
      <w:proofErr w:type="spellEnd"/>
      <w:r w:rsidRPr="008E5643">
        <w:rPr>
          <w:rStyle w:val="15"/>
          <w:sz w:val="26"/>
          <w:szCs w:val="26"/>
        </w:rPr>
        <w:t xml:space="preserve"> NPK </w:t>
      </w:r>
      <w:proofErr w:type="spellStart"/>
      <w:r w:rsidRPr="008E5643">
        <w:rPr>
          <w:rStyle w:val="15"/>
          <w:sz w:val="26"/>
          <w:szCs w:val="26"/>
        </w:rPr>
        <w:t>là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hỗn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hợp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muối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r w:rsidR="008E5643" w:rsidRPr="008E5643">
        <w:rPr>
          <w:rStyle w:val="15"/>
          <w:sz w:val="26"/>
          <w:szCs w:val="26"/>
          <w:lang w:val="vi-VN"/>
        </w:rPr>
        <w:t>NH</w:t>
      </w:r>
      <w:r w:rsidR="008E5643" w:rsidRPr="008E5643">
        <w:rPr>
          <w:rStyle w:val="15"/>
          <w:sz w:val="26"/>
          <w:szCs w:val="26"/>
          <w:vertAlign w:val="subscript"/>
          <w:lang w:val="vi-VN"/>
        </w:rPr>
        <w:t>4</w:t>
      </w:r>
      <w:r w:rsidR="008E5643" w:rsidRPr="008E5643">
        <w:rPr>
          <w:rStyle w:val="15"/>
          <w:sz w:val="26"/>
          <w:szCs w:val="26"/>
          <w:lang w:val="vi-VN"/>
        </w:rPr>
        <w:t>NO</w:t>
      </w:r>
      <w:r w:rsidR="008E5643" w:rsidRPr="008E5643">
        <w:rPr>
          <w:rStyle w:val="15"/>
          <w:sz w:val="26"/>
          <w:szCs w:val="26"/>
          <w:vertAlign w:val="subscript"/>
          <w:lang w:val="vi-VN"/>
        </w:rPr>
        <w:t>3</w:t>
      </w:r>
      <w:r w:rsidR="008E5643" w:rsidRPr="008E5643">
        <w:rPr>
          <w:rStyle w:val="15"/>
          <w:sz w:val="26"/>
          <w:szCs w:val="26"/>
          <w:lang w:val="vi-VN"/>
        </w:rPr>
        <w:t xml:space="preserve">, </w:t>
      </w:r>
      <w:r w:rsidRPr="008E5643">
        <w:rPr>
          <w:rStyle w:val="15"/>
          <w:sz w:val="26"/>
          <w:szCs w:val="26"/>
        </w:rPr>
        <w:t>(</w:t>
      </w:r>
      <w:r w:rsidR="008E5643" w:rsidRPr="008E5643">
        <w:rPr>
          <w:rStyle w:val="15"/>
          <w:sz w:val="26"/>
          <w:szCs w:val="26"/>
          <w:lang w:val="vi-VN"/>
        </w:rPr>
        <w:t>NH</w:t>
      </w:r>
      <w:r w:rsidR="008E5643" w:rsidRPr="008E5643">
        <w:rPr>
          <w:rStyle w:val="15"/>
          <w:sz w:val="26"/>
          <w:szCs w:val="26"/>
          <w:vertAlign w:val="subscript"/>
          <w:lang w:val="vi-VN"/>
        </w:rPr>
        <w:t>4</w:t>
      </w:r>
      <w:r w:rsidRPr="008E5643">
        <w:rPr>
          <w:rStyle w:val="15"/>
          <w:sz w:val="26"/>
          <w:szCs w:val="26"/>
        </w:rPr>
        <w:t>)</w:t>
      </w:r>
      <w:r w:rsidR="008E5643" w:rsidRPr="008E5643">
        <w:rPr>
          <w:rStyle w:val="15"/>
          <w:sz w:val="26"/>
          <w:szCs w:val="26"/>
          <w:vertAlign w:val="subscript"/>
          <w:lang w:val="vi-VN"/>
        </w:rPr>
        <w:t>2</w:t>
      </w:r>
      <w:r w:rsidR="008E5643" w:rsidRPr="008E5643">
        <w:rPr>
          <w:rStyle w:val="15"/>
          <w:sz w:val="26"/>
          <w:szCs w:val="26"/>
          <w:lang w:val="vi-VN"/>
        </w:rPr>
        <w:t>HPO</w:t>
      </w:r>
      <w:r w:rsidR="008E5643" w:rsidRPr="008E5643">
        <w:rPr>
          <w:rStyle w:val="15"/>
          <w:sz w:val="26"/>
          <w:szCs w:val="26"/>
          <w:vertAlign w:val="subscript"/>
          <w:lang w:val="vi-VN"/>
        </w:rPr>
        <w:t>4</w:t>
      </w:r>
      <w:r w:rsidR="008E5643" w:rsidRPr="008E5643">
        <w:rPr>
          <w:rStyle w:val="15"/>
          <w:sz w:val="26"/>
          <w:szCs w:val="26"/>
        </w:rPr>
        <w:t xml:space="preserve">, </w:t>
      </w:r>
      <w:r w:rsidR="008E5643" w:rsidRPr="008E5643">
        <w:rPr>
          <w:rStyle w:val="15"/>
          <w:sz w:val="26"/>
          <w:szCs w:val="26"/>
          <w:lang w:val="vi-VN"/>
        </w:rPr>
        <w:t>KCl</w:t>
      </w:r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và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một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lượng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phụ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gia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không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chứa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nguyên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tố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dinh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dưỡng</w:t>
      </w:r>
      <w:proofErr w:type="spellEnd"/>
      <w:r w:rsidRPr="008E5643">
        <w:rPr>
          <w:rStyle w:val="15"/>
          <w:sz w:val="26"/>
          <w:szCs w:val="26"/>
        </w:rPr>
        <w:t xml:space="preserve">. </w:t>
      </w:r>
      <w:proofErr w:type="spellStart"/>
      <w:r w:rsidRPr="008E5643">
        <w:rPr>
          <w:rStyle w:val="15"/>
          <w:sz w:val="26"/>
          <w:szCs w:val="26"/>
        </w:rPr>
        <w:t>Giá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thiết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vườn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phê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trồ</w:t>
      </w:r>
      <w:r w:rsidR="008E5643" w:rsidRPr="008E5643">
        <w:rPr>
          <w:rStyle w:val="15"/>
          <w:sz w:val="26"/>
          <w:szCs w:val="26"/>
        </w:rPr>
        <w:t>ng</w:t>
      </w:r>
      <w:proofErr w:type="spellEnd"/>
      <w:r w:rsidR="008E5643" w:rsidRPr="008E5643">
        <w:rPr>
          <w:rStyle w:val="15"/>
          <w:sz w:val="26"/>
          <w:szCs w:val="26"/>
        </w:rPr>
        <w:t xml:space="preserve"> </w:t>
      </w:r>
      <w:r w:rsidR="008E5643" w:rsidRPr="008E5643">
        <w:rPr>
          <w:rStyle w:val="15"/>
          <w:sz w:val="26"/>
          <w:szCs w:val="26"/>
          <w:lang w:val="vi-VN"/>
        </w:rPr>
        <w:t>5000</w:t>
      </w:r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cây</w:t>
      </w:r>
      <w:proofErr w:type="spellEnd"/>
      <w:r w:rsidRPr="008E5643">
        <w:rPr>
          <w:rStyle w:val="15"/>
          <w:sz w:val="26"/>
          <w:szCs w:val="26"/>
        </w:rPr>
        <w:t xml:space="preserve">/ha, ở </w:t>
      </w:r>
      <w:proofErr w:type="spellStart"/>
      <w:r w:rsidRPr="008E5643">
        <w:rPr>
          <w:rStyle w:val="15"/>
          <w:sz w:val="26"/>
          <w:szCs w:val="26"/>
        </w:rPr>
        <w:t>giai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đoạn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kinh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doanh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người</w:t>
      </w:r>
      <w:proofErr w:type="spellEnd"/>
      <w:r w:rsidRPr="008E5643">
        <w:rPr>
          <w:rStyle w:val="15"/>
          <w:sz w:val="26"/>
          <w:szCs w:val="26"/>
        </w:rPr>
        <w:t xml:space="preserve"> ta </w:t>
      </w:r>
      <w:proofErr w:type="spellStart"/>
      <w:r w:rsidRPr="008E5643">
        <w:rPr>
          <w:rStyle w:val="15"/>
          <w:sz w:val="26"/>
          <w:szCs w:val="26"/>
        </w:rPr>
        <w:t>bón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phân</w:t>
      </w:r>
      <w:proofErr w:type="spellEnd"/>
      <w:r w:rsidRPr="008E5643">
        <w:rPr>
          <w:rStyle w:val="15"/>
          <w:sz w:val="26"/>
          <w:szCs w:val="26"/>
        </w:rPr>
        <w:t xml:space="preserve"> NPK </w:t>
      </w:r>
      <w:proofErr w:type="spellStart"/>
      <w:r w:rsidRPr="008E5643">
        <w:rPr>
          <w:rStyle w:val="15"/>
          <w:sz w:val="26"/>
          <w:szCs w:val="26"/>
        </w:rPr>
        <w:t>cho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vườn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phê</w:t>
      </w:r>
      <w:proofErr w:type="spellEnd"/>
      <w:r w:rsidRPr="008E5643">
        <w:rPr>
          <w:rStyle w:val="15"/>
          <w:sz w:val="26"/>
          <w:szCs w:val="26"/>
        </w:rPr>
        <w:t xml:space="preserve"> 4 </w:t>
      </w:r>
      <w:proofErr w:type="spellStart"/>
      <w:r w:rsidRPr="008E5643">
        <w:rPr>
          <w:rStyle w:val="15"/>
          <w:sz w:val="26"/>
          <w:szCs w:val="26"/>
        </w:rPr>
        <w:t>lần</w:t>
      </w:r>
      <w:proofErr w:type="spellEnd"/>
      <w:r w:rsidRPr="008E5643">
        <w:rPr>
          <w:rStyle w:val="15"/>
          <w:sz w:val="26"/>
          <w:szCs w:val="26"/>
        </w:rPr>
        <w:t>/</w:t>
      </w:r>
      <w:proofErr w:type="spellStart"/>
      <w:r w:rsidRPr="008E5643">
        <w:rPr>
          <w:rStyle w:val="15"/>
          <w:sz w:val="26"/>
          <w:szCs w:val="26"/>
        </w:rPr>
        <w:t>năm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được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thông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báo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trong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bảng</w:t>
      </w:r>
      <w:proofErr w:type="spellEnd"/>
      <w:r w:rsidR="008E5643" w:rsidRPr="008E56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sau</w:t>
      </w:r>
      <w:proofErr w:type="spellEnd"/>
      <w:r w:rsidRPr="008E5643">
        <w:rPr>
          <w:rStyle w:val="15"/>
          <w:sz w:val="26"/>
          <w:szCs w:val="26"/>
        </w:rPr>
        <w:t>:</w:t>
      </w:r>
    </w:p>
    <w:tbl>
      <w:tblPr>
        <w:tblStyle w:val="TableGrid"/>
        <w:tblW w:w="8930" w:type="dxa"/>
        <w:tblInd w:w="534" w:type="dxa"/>
        <w:tblLook w:val="04A0" w:firstRow="1" w:lastRow="0" w:firstColumn="1" w:lastColumn="0" w:noHBand="0" w:noVBand="1"/>
      </w:tblPr>
      <w:tblGrid>
        <w:gridCol w:w="1242"/>
        <w:gridCol w:w="3719"/>
        <w:gridCol w:w="2392"/>
        <w:gridCol w:w="1577"/>
      </w:tblGrid>
      <w:tr w:rsidR="008E5643" w:rsidRPr="008E5643" w:rsidTr="006626BD">
        <w:tc>
          <w:tcPr>
            <w:tcW w:w="4961" w:type="dxa"/>
            <w:gridSpan w:val="2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4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Lần bón phân, thời điểm</w:t>
            </w:r>
          </w:p>
        </w:tc>
        <w:tc>
          <w:tcPr>
            <w:tcW w:w="239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4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Loại phân sử dụng</w:t>
            </w:r>
          </w:p>
        </w:tc>
        <w:tc>
          <w:tcPr>
            <w:tcW w:w="1577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4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Khối lượng</w:t>
            </w:r>
          </w:p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8E5643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Kg/ha</w:t>
            </w:r>
          </w:p>
        </w:tc>
      </w:tr>
      <w:tr w:rsidR="008E5643" w:rsidRPr="008E5643" w:rsidTr="006626BD">
        <w:tc>
          <w:tcPr>
            <w:tcW w:w="124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bookmarkStart w:id="0" w:name="_GoBack"/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Lần 1</w:t>
            </w:r>
          </w:p>
        </w:tc>
        <w:tc>
          <w:tcPr>
            <w:tcW w:w="3719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Giai đoạn mùa khô, tưới nước lần 2, khoảng tháng 1 và 2</w:t>
            </w:r>
          </w:p>
        </w:tc>
        <w:tc>
          <w:tcPr>
            <w:tcW w:w="239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NPK 25-9-9</w:t>
            </w:r>
          </w:p>
        </w:tc>
        <w:tc>
          <w:tcPr>
            <w:tcW w:w="1577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300</w:t>
            </w:r>
          </w:p>
        </w:tc>
      </w:tr>
      <w:tr w:rsidR="008E5643" w:rsidRPr="008E5643" w:rsidTr="006626BD">
        <w:tc>
          <w:tcPr>
            <w:tcW w:w="124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Lần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2</w:t>
            </w:r>
          </w:p>
        </w:tc>
        <w:tc>
          <w:tcPr>
            <w:tcW w:w="3719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Đầu mùa mưa</w:t>
            </w:r>
          </w:p>
        </w:tc>
        <w:tc>
          <w:tcPr>
            <w:tcW w:w="239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NPK 16-16-8</w:t>
            </w:r>
          </w:p>
        </w:tc>
        <w:tc>
          <w:tcPr>
            <w:tcW w:w="1577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350</w:t>
            </w:r>
          </w:p>
        </w:tc>
      </w:tr>
      <w:tr w:rsidR="008E5643" w:rsidRPr="008E5643" w:rsidTr="006626BD">
        <w:tc>
          <w:tcPr>
            <w:tcW w:w="124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Lần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3</w:t>
            </w:r>
          </w:p>
        </w:tc>
        <w:tc>
          <w:tcPr>
            <w:tcW w:w="3719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Giữa mùa mưa</w:t>
            </w:r>
          </w:p>
        </w:tc>
        <w:tc>
          <w:tcPr>
            <w:tcW w:w="239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NPK 16-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8-16</w:t>
            </w:r>
          </w:p>
        </w:tc>
        <w:tc>
          <w:tcPr>
            <w:tcW w:w="1577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450</w:t>
            </w:r>
          </w:p>
        </w:tc>
      </w:tr>
      <w:tr w:rsidR="008E5643" w:rsidRPr="008E5643" w:rsidTr="006626BD">
        <w:tc>
          <w:tcPr>
            <w:tcW w:w="124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Lần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4</w:t>
            </w:r>
          </w:p>
        </w:tc>
        <w:tc>
          <w:tcPr>
            <w:tcW w:w="3719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Cuối mùa mưa</w:t>
            </w:r>
          </w:p>
        </w:tc>
        <w:tc>
          <w:tcPr>
            <w:tcW w:w="2392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NPK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15-9-20</w:t>
            </w:r>
          </w:p>
        </w:tc>
        <w:tc>
          <w:tcPr>
            <w:tcW w:w="1577" w:type="dxa"/>
          </w:tcPr>
          <w:p w:rsidR="008E5643" w:rsidRPr="008E5643" w:rsidRDefault="008E5643" w:rsidP="006626BD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500</w:t>
            </w:r>
          </w:p>
        </w:tc>
      </w:tr>
      <w:bookmarkEnd w:id="0"/>
    </w:tbl>
    <w:p w:rsidR="008E5643" w:rsidRPr="008E5643" w:rsidRDefault="008E5643" w:rsidP="006626B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2741D8" w:rsidRPr="008E5643" w:rsidRDefault="002741D8" w:rsidP="006626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5"/>
          <w:sz w:val="26"/>
          <w:szCs w:val="26"/>
        </w:rPr>
        <w:t xml:space="preserve">a) </w:t>
      </w:r>
      <w:proofErr w:type="spellStart"/>
      <w:r w:rsidRPr="008E5643">
        <w:rPr>
          <w:rStyle w:val="15"/>
          <w:sz w:val="26"/>
          <w:szCs w:val="26"/>
        </w:rPr>
        <w:t>Trong</w:t>
      </w:r>
      <w:proofErr w:type="spellEnd"/>
      <w:r w:rsidRPr="008E5643">
        <w:rPr>
          <w:rStyle w:val="15"/>
          <w:sz w:val="26"/>
          <w:szCs w:val="26"/>
        </w:rPr>
        <w:t xml:space="preserve"> 4 </w:t>
      </w:r>
      <w:proofErr w:type="spellStart"/>
      <w:r w:rsidRPr="008E5643">
        <w:rPr>
          <w:rStyle w:val="15"/>
          <w:sz w:val="26"/>
          <w:szCs w:val="26"/>
        </w:rPr>
        <w:t>lần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r w:rsidR="008E5643">
        <w:rPr>
          <w:rStyle w:val="15"/>
          <w:sz w:val="26"/>
          <w:szCs w:val="26"/>
          <w:lang w:val="vi-VN"/>
        </w:rPr>
        <w:t>bó</w:t>
      </w:r>
      <w:r w:rsidRPr="008E5643">
        <w:rPr>
          <w:rStyle w:val="15"/>
          <w:sz w:val="26"/>
          <w:szCs w:val="26"/>
        </w:rPr>
        <w:t xml:space="preserve">n </w:t>
      </w:r>
      <w:proofErr w:type="spellStart"/>
      <w:r w:rsidRPr="008E5643">
        <w:rPr>
          <w:rStyle w:val="15"/>
          <w:sz w:val="26"/>
          <w:szCs w:val="26"/>
        </w:rPr>
        <w:t>phân</w:t>
      </w:r>
      <w:proofErr w:type="spellEnd"/>
      <w:r w:rsidRPr="008E5643">
        <w:rPr>
          <w:rStyle w:val="15"/>
          <w:sz w:val="26"/>
          <w:szCs w:val="26"/>
        </w:rPr>
        <w:t xml:space="preserve">, </w:t>
      </w:r>
      <w:proofErr w:type="spellStart"/>
      <w:r w:rsidRPr="008E5643">
        <w:rPr>
          <w:rStyle w:val="15"/>
          <w:sz w:val="26"/>
          <w:szCs w:val="26"/>
        </w:rPr>
        <w:t>lần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nào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cây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phê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được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bón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phân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có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khối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lượng</w:t>
      </w:r>
      <w:proofErr w:type="spellEnd"/>
      <w:r w:rsidRPr="008E5643">
        <w:rPr>
          <w:rStyle w:val="15"/>
          <w:sz w:val="26"/>
          <w:szCs w:val="26"/>
        </w:rPr>
        <w:t xml:space="preserve"> N </w:t>
      </w:r>
      <w:proofErr w:type="spellStart"/>
      <w:r w:rsidRPr="008E5643">
        <w:rPr>
          <w:rStyle w:val="15"/>
          <w:sz w:val="26"/>
          <w:szCs w:val="26"/>
        </w:rPr>
        <w:t>nhiều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nhất</w:t>
      </w:r>
      <w:proofErr w:type="spellEnd"/>
      <w:r w:rsidRPr="008E5643">
        <w:rPr>
          <w:rStyle w:val="15"/>
          <w:sz w:val="26"/>
          <w:szCs w:val="26"/>
        </w:rPr>
        <w:t>?</w:t>
      </w:r>
    </w:p>
    <w:p w:rsidR="002741D8" w:rsidRPr="008E5643" w:rsidRDefault="002741D8" w:rsidP="006626BD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8E5643">
        <w:rPr>
          <w:rStyle w:val="15"/>
          <w:sz w:val="26"/>
          <w:szCs w:val="26"/>
        </w:rPr>
        <w:t>Lần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nào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cây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phê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được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bón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phân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có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khối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lượng</w:t>
      </w:r>
      <w:proofErr w:type="spellEnd"/>
      <w:r w:rsidRPr="008E5643">
        <w:rPr>
          <w:rStyle w:val="15"/>
          <w:sz w:val="26"/>
          <w:szCs w:val="26"/>
        </w:rPr>
        <w:t xml:space="preserve"> K </w:t>
      </w:r>
      <w:proofErr w:type="spellStart"/>
      <w:r w:rsidRPr="008E5643">
        <w:rPr>
          <w:rStyle w:val="15"/>
          <w:sz w:val="26"/>
          <w:szCs w:val="26"/>
        </w:rPr>
        <w:t>ít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nhất</w:t>
      </w:r>
      <w:proofErr w:type="spellEnd"/>
      <w:r w:rsidRPr="008E5643">
        <w:rPr>
          <w:rStyle w:val="15"/>
          <w:sz w:val="26"/>
          <w:szCs w:val="26"/>
        </w:rPr>
        <w:t>?</w:t>
      </w:r>
    </w:p>
    <w:p w:rsidR="002741D8" w:rsidRPr="008E5643" w:rsidRDefault="002741D8" w:rsidP="006626B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5"/>
          <w:sz w:val="26"/>
          <w:szCs w:val="26"/>
        </w:rPr>
        <w:t xml:space="preserve">b) </w:t>
      </w:r>
      <w:r w:rsidR="008E5643">
        <w:rPr>
          <w:rStyle w:val="15"/>
          <w:sz w:val="26"/>
          <w:szCs w:val="26"/>
          <w:lang w:val="vi-VN"/>
        </w:rPr>
        <w:t>Tí</w:t>
      </w:r>
      <w:proofErr w:type="spellStart"/>
      <w:r w:rsidRPr="008E5643">
        <w:rPr>
          <w:rStyle w:val="15"/>
          <w:sz w:val="26"/>
          <w:szCs w:val="26"/>
        </w:rPr>
        <w:t>nh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tổng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khối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lượng</w:t>
      </w:r>
      <w:proofErr w:type="spellEnd"/>
      <w:r w:rsidRPr="008E5643">
        <w:rPr>
          <w:rStyle w:val="15"/>
          <w:sz w:val="26"/>
          <w:szCs w:val="26"/>
        </w:rPr>
        <w:t xml:space="preserve"> P </w:t>
      </w:r>
      <w:proofErr w:type="spellStart"/>
      <w:r w:rsidRPr="008E5643">
        <w:rPr>
          <w:rStyle w:val="15"/>
          <w:sz w:val="26"/>
          <w:szCs w:val="26"/>
        </w:rPr>
        <w:t>đã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cung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cấp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cho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mỗi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cây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phê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trong</w:t>
      </w:r>
      <w:proofErr w:type="spellEnd"/>
      <w:r w:rsidRPr="008E5643">
        <w:rPr>
          <w:rStyle w:val="15"/>
          <w:sz w:val="26"/>
          <w:szCs w:val="26"/>
        </w:rPr>
        <w:t xml:space="preserve"> 4 </w:t>
      </w:r>
      <w:proofErr w:type="spellStart"/>
      <w:r w:rsidRPr="008E5643">
        <w:rPr>
          <w:rStyle w:val="15"/>
          <w:sz w:val="26"/>
          <w:szCs w:val="26"/>
        </w:rPr>
        <w:t>lần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bón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phân</w:t>
      </w:r>
      <w:proofErr w:type="spellEnd"/>
      <w:r w:rsidRPr="008E5643">
        <w:rPr>
          <w:rStyle w:val="15"/>
          <w:sz w:val="26"/>
          <w:szCs w:val="26"/>
        </w:rPr>
        <w:t>.</w:t>
      </w:r>
    </w:p>
    <w:p w:rsidR="002741D8" w:rsidRPr="008E5643" w:rsidRDefault="002741D8" w:rsidP="006626B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8E5643">
        <w:rPr>
          <w:rStyle w:val="15"/>
          <w:b/>
          <w:sz w:val="26"/>
          <w:szCs w:val="26"/>
        </w:rPr>
        <w:t>2.</w:t>
      </w:r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Hòa</w:t>
      </w:r>
      <w:proofErr w:type="spellEnd"/>
      <w:r w:rsidRPr="008E5643">
        <w:rPr>
          <w:rStyle w:val="15"/>
          <w:sz w:val="26"/>
          <w:szCs w:val="26"/>
        </w:rPr>
        <w:t xml:space="preserve"> tan 79,92 gam </w:t>
      </w:r>
      <w:proofErr w:type="spellStart"/>
      <w:r w:rsidRPr="008E5643">
        <w:rPr>
          <w:rStyle w:val="15"/>
          <w:sz w:val="26"/>
          <w:szCs w:val="26"/>
        </w:rPr>
        <w:t>hợp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chất</w:t>
      </w:r>
      <w:proofErr w:type="spellEnd"/>
      <w:r w:rsidRPr="008E5643">
        <w:rPr>
          <w:rStyle w:val="15"/>
          <w:sz w:val="26"/>
          <w:szCs w:val="26"/>
        </w:rPr>
        <w:t xml:space="preserve"> X </w:t>
      </w:r>
      <w:proofErr w:type="spellStart"/>
      <w:r w:rsidRPr="008E5643">
        <w:rPr>
          <w:rStyle w:val="15"/>
          <w:sz w:val="26"/>
          <w:szCs w:val="26"/>
        </w:rPr>
        <w:t>là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tinh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thể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muố</w:t>
      </w:r>
      <w:r w:rsidR="008E5643">
        <w:rPr>
          <w:rStyle w:val="15"/>
          <w:sz w:val="26"/>
          <w:szCs w:val="26"/>
        </w:rPr>
        <w:t>i</w:t>
      </w:r>
      <w:proofErr w:type="spellEnd"/>
      <w:r w:rsidR="008E5643">
        <w:rPr>
          <w:rStyle w:val="15"/>
          <w:sz w:val="26"/>
          <w:szCs w:val="26"/>
        </w:rPr>
        <w:t xml:space="preserve"> </w:t>
      </w:r>
      <w:r w:rsidR="008E5643">
        <w:rPr>
          <w:rStyle w:val="15"/>
          <w:sz w:val="26"/>
          <w:szCs w:val="26"/>
          <w:lang w:val="vi-VN"/>
        </w:rPr>
        <w:t>sulfate</w:t>
      </w:r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ngậm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nước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của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kim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loại</w:t>
      </w:r>
      <w:proofErr w:type="spellEnd"/>
      <w:r w:rsidRPr="008E5643">
        <w:rPr>
          <w:rStyle w:val="15"/>
          <w:sz w:val="26"/>
          <w:szCs w:val="26"/>
        </w:rPr>
        <w:t xml:space="preserve"> R (chi </w:t>
      </w:r>
      <w:proofErr w:type="spellStart"/>
      <w:r w:rsidRPr="008E5643">
        <w:rPr>
          <w:rStyle w:val="15"/>
          <w:sz w:val="26"/>
          <w:szCs w:val="26"/>
        </w:rPr>
        <w:t>có</w:t>
      </w:r>
      <w:proofErr w:type="spellEnd"/>
      <w:r w:rsidR="008E56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một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mức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hóa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trị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duy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nhất</w:t>
      </w:r>
      <w:proofErr w:type="spellEnd"/>
      <w:r w:rsidRPr="008E5643">
        <w:rPr>
          <w:rStyle w:val="15"/>
          <w:sz w:val="26"/>
          <w:szCs w:val="26"/>
        </w:rPr>
        <w:t xml:space="preserve">) </w:t>
      </w:r>
      <w:proofErr w:type="spellStart"/>
      <w:r w:rsidRPr="008E5643">
        <w:rPr>
          <w:rStyle w:val="15"/>
          <w:sz w:val="26"/>
          <w:szCs w:val="26"/>
        </w:rPr>
        <w:t>vào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nước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rồi</w:t>
      </w:r>
      <w:proofErr w:type="spellEnd"/>
      <w:r w:rsidRPr="008E5643">
        <w:rPr>
          <w:rStyle w:val="15"/>
          <w:sz w:val="26"/>
          <w:szCs w:val="26"/>
        </w:rPr>
        <w:t xml:space="preserve"> chia dung </w:t>
      </w:r>
      <w:proofErr w:type="spellStart"/>
      <w:r w:rsidRPr="008E5643">
        <w:rPr>
          <w:rStyle w:val="15"/>
          <w:sz w:val="26"/>
          <w:szCs w:val="26"/>
        </w:rPr>
        <w:t>dịch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thành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ba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phần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bằng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nhau</w:t>
      </w:r>
      <w:proofErr w:type="spellEnd"/>
      <w:r w:rsidRPr="008E5643">
        <w:rPr>
          <w:rStyle w:val="15"/>
          <w:sz w:val="26"/>
          <w:szCs w:val="26"/>
        </w:rPr>
        <w:t xml:space="preserve">. </w:t>
      </w:r>
      <w:proofErr w:type="spellStart"/>
      <w:r w:rsidRPr="008E5643">
        <w:rPr>
          <w:rStyle w:val="15"/>
          <w:sz w:val="26"/>
          <w:szCs w:val="26"/>
        </w:rPr>
        <w:t>Thổi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khí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r w:rsidR="008E5643">
        <w:rPr>
          <w:rStyle w:val="15"/>
          <w:sz w:val="26"/>
          <w:szCs w:val="26"/>
          <w:lang w:val="vi-VN"/>
        </w:rPr>
        <w:t>NH</w:t>
      </w:r>
      <w:r w:rsidR="008E5643" w:rsidRPr="008E5643">
        <w:rPr>
          <w:rStyle w:val="15"/>
          <w:sz w:val="26"/>
          <w:szCs w:val="26"/>
          <w:vertAlign w:val="subscript"/>
          <w:lang w:val="vi-VN"/>
        </w:rPr>
        <w:t>3</w:t>
      </w:r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dư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vào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phần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một</w:t>
      </w:r>
      <w:proofErr w:type="spellEnd"/>
      <w:r w:rsidRPr="008E5643">
        <w:rPr>
          <w:rStyle w:val="15"/>
          <w:sz w:val="26"/>
          <w:szCs w:val="26"/>
        </w:rPr>
        <w:t xml:space="preserve">, </w:t>
      </w:r>
      <w:proofErr w:type="spellStart"/>
      <w:r w:rsidRPr="008E5643">
        <w:rPr>
          <w:rStyle w:val="15"/>
          <w:sz w:val="26"/>
          <w:szCs w:val="26"/>
        </w:rPr>
        <w:t>lấy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kết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tủa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nung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đền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khối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lượng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không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đổi</w:t>
      </w:r>
      <w:proofErr w:type="spellEnd"/>
      <w:r w:rsidRPr="008E5643">
        <w:rPr>
          <w:rStyle w:val="15"/>
          <w:sz w:val="26"/>
          <w:szCs w:val="26"/>
        </w:rPr>
        <w:t xml:space="preserve">, </w:t>
      </w:r>
      <w:proofErr w:type="spellStart"/>
      <w:r w:rsidRPr="008E5643">
        <w:rPr>
          <w:rStyle w:val="15"/>
          <w:sz w:val="26"/>
          <w:szCs w:val="26"/>
        </w:rPr>
        <w:t>thu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được</w:t>
      </w:r>
      <w:proofErr w:type="spellEnd"/>
      <w:r w:rsidRPr="008E5643">
        <w:rPr>
          <w:rStyle w:val="15"/>
          <w:sz w:val="26"/>
          <w:szCs w:val="26"/>
        </w:rPr>
        <w:t xml:space="preserve"> 4,08 gam </w:t>
      </w:r>
      <w:proofErr w:type="spellStart"/>
      <w:r w:rsidRPr="008E5643">
        <w:rPr>
          <w:rStyle w:val="15"/>
          <w:sz w:val="26"/>
          <w:szCs w:val="26"/>
        </w:rPr>
        <w:t>chất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r w:rsidR="008E5643">
        <w:rPr>
          <w:rStyle w:val="15"/>
          <w:sz w:val="26"/>
          <w:szCs w:val="26"/>
          <w:lang w:val="vi-VN"/>
        </w:rPr>
        <w:t>rắ</w:t>
      </w:r>
      <w:r w:rsidRPr="008E5643">
        <w:rPr>
          <w:rStyle w:val="15"/>
          <w:sz w:val="26"/>
          <w:szCs w:val="26"/>
        </w:rPr>
        <w:t xml:space="preserve">n </w:t>
      </w:r>
      <w:proofErr w:type="spellStart"/>
      <w:r w:rsidRPr="008E5643">
        <w:rPr>
          <w:rStyle w:val="15"/>
          <w:sz w:val="26"/>
          <w:szCs w:val="26"/>
        </w:rPr>
        <w:t>là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hợp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chất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của</w:t>
      </w:r>
      <w:proofErr w:type="spellEnd"/>
      <w:r w:rsidRPr="008E5643">
        <w:rPr>
          <w:rStyle w:val="15"/>
          <w:sz w:val="26"/>
          <w:szCs w:val="26"/>
        </w:rPr>
        <w:t xml:space="preserve"> R. </w:t>
      </w:r>
      <w:proofErr w:type="spellStart"/>
      <w:r w:rsidRPr="008E5643">
        <w:rPr>
          <w:rStyle w:val="15"/>
          <w:sz w:val="26"/>
          <w:szCs w:val="26"/>
        </w:rPr>
        <w:t>Thêm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lượng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dư</w:t>
      </w:r>
      <w:proofErr w:type="spellEnd"/>
      <w:r w:rsidRPr="008E5643">
        <w:rPr>
          <w:rStyle w:val="15"/>
          <w:sz w:val="26"/>
          <w:szCs w:val="26"/>
        </w:rPr>
        <w:t xml:space="preserve"> dung </w:t>
      </w:r>
      <w:proofErr w:type="spellStart"/>
      <w:r w:rsidRPr="008E5643">
        <w:rPr>
          <w:rStyle w:val="15"/>
          <w:sz w:val="26"/>
          <w:szCs w:val="26"/>
        </w:rPr>
        <w:t>dịch</w:t>
      </w:r>
      <w:proofErr w:type="spellEnd"/>
      <w:r w:rsidRPr="008E5643">
        <w:rPr>
          <w:rStyle w:val="15"/>
          <w:sz w:val="26"/>
          <w:szCs w:val="26"/>
        </w:rPr>
        <w:t xml:space="preserve"> Ba(</w:t>
      </w:r>
      <w:r w:rsidR="008E5643">
        <w:rPr>
          <w:rStyle w:val="15"/>
          <w:sz w:val="26"/>
          <w:szCs w:val="26"/>
          <w:lang w:val="vi-VN"/>
        </w:rPr>
        <w:t>NO</w:t>
      </w:r>
      <w:r w:rsidR="008E5643" w:rsidRPr="008E5643">
        <w:rPr>
          <w:rStyle w:val="15"/>
          <w:sz w:val="26"/>
          <w:szCs w:val="26"/>
          <w:vertAlign w:val="subscript"/>
          <w:lang w:val="vi-VN"/>
        </w:rPr>
        <w:t>3</w:t>
      </w:r>
      <w:r w:rsidRPr="008E5643">
        <w:rPr>
          <w:rStyle w:val="15"/>
          <w:sz w:val="26"/>
          <w:szCs w:val="26"/>
        </w:rPr>
        <w:t>)</w:t>
      </w:r>
      <w:r w:rsidR="008E5643" w:rsidRPr="008E5643">
        <w:rPr>
          <w:rStyle w:val="15"/>
          <w:sz w:val="26"/>
          <w:szCs w:val="26"/>
          <w:vertAlign w:val="subscript"/>
          <w:lang w:val="vi-VN"/>
        </w:rPr>
        <w:t>2</w:t>
      </w:r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vào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phần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hai</w:t>
      </w:r>
      <w:proofErr w:type="spellEnd"/>
      <w:r w:rsidRPr="008E5643">
        <w:rPr>
          <w:rStyle w:val="15"/>
          <w:sz w:val="26"/>
          <w:szCs w:val="26"/>
        </w:rPr>
        <w:t xml:space="preserve">, </w:t>
      </w:r>
      <w:proofErr w:type="spellStart"/>
      <w:r w:rsidRPr="008E5643">
        <w:rPr>
          <w:rStyle w:val="15"/>
          <w:sz w:val="26"/>
          <w:szCs w:val="26"/>
        </w:rPr>
        <w:t>được</w:t>
      </w:r>
      <w:proofErr w:type="spellEnd"/>
      <w:r w:rsidRPr="008E5643">
        <w:rPr>
          <w:rStyle w:val="15"/>
          <w:sz w:val="26"/>
          <w:szCs w:val="26"/>
        </w:rPr>
        <w:t xml:space="preserve"> 27,96 gam</w:t>
      </w:r>
      <w:r w:rsidR="008E5643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kết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r w:rsidR="008E5643">
        <w:rPr>
          <w:rStyle w:val="15"/>
          <w:sz w:val="26"/>
          <w:szCs w:val="26"/>
          <w:lang w:val="vi-VN"/>
        </w:rPr>
        <w:t>tủa.</w:t>
      </w:r>
    </w:p>
    <w:p w:rsidR="006626BD" w:rsidRDefault="002741D8" w:rsidP="006626BD">
      <w:pPr>
        <w:spacing w:after="0"/>
        <w:rPr>
          <w:rStyle w:val="15"/>
          <w:sz w:val="26"/>
          <w:szCs w:val="26"/>
        </w:rPr>
      </w:pPr>
      <w:r w:rsidRPr="008E5643">
        <w:rPr>
          <w:rStyle w:val="15"/>
          <w:sz w:val="26"/>
          <w:szCs w:val="26"/>
        </w:rPr>
        <w:t xml:space="preserve">a) </w:t>
      </w:r>
      <w:proofErr w:type="spellStart"/>
      <w:r w:rsidRPr="008E5643">
        <w:rPr>
          <w:rStyle w:val="15"/>
          <w:sz w:val="26"/>
          <w:szCs w:val="26"/>
        </w:rPr>
        <w:t>Tìm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công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thức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của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r w:rsidR="006626BD">
        <w:rPr>
          <w:rStyle w:val="15"/>
          <w:sz w:val="26"/>
          <w:szCs w:val="26"/>
          <w:lang w:val="vi-VN"/>
        </w:rPr>
        <w:t>X.</w:t>
      </w:r>
      <w:r w:rsidRPr="008E5643">
        <w:rPr>
          <w:rFonts w:ascii="Times New Roman" w:hAnsi="Times New Roman" w:cs="Times New Roman"/>
          <w:sz w:val="26"/>
          <w:szCs w:val="26"/>
        </w:rPr>
        <w:tab/>
      </w:r>
    </w:p>
    <w:p w:rsidR="002741D8" w:rsidRDefault="006626BD" w:rsidP="006626BD">
      <w:pPr>
        <w:spacing w:after="0"/>
        <w:rPr>
          <w:rStyle w:val="15"/>
          <w:sz w:val="26"/>
          <w:szCs w:val="26"/>
          <w:lang w:val="vi-VN"/>
        </w:rPr>
      </w:pPr>
      <w:r>
        <w:rPr>
          <w:rStyle w:val="15"/>
          <w:sz w:val="26"/>
          <w:szCs w:val="26"/>
        </w:rPr>
        <w:t xml:space="preserve">b) Cho 250 </w:t>
      </w:r>
      <w:r>
        <w:rPr>
          <w:rStyle w:val="15"/>
          <w:sz w:val="26"/>
          <w:szCs w:val="26"/>
          <w:lang w:val="vi-VN"/>
        </w:rPr>
        <w:t>mL</w:t>
      </w:r>
      <w:r w:rsidR="002741D8" w:rsidRPr="008E5643">
        <w:rPr>
          <w:rStyle w:val="15"/>
          <w:sz w:val="26"/>
          <w:szCs w:val="26"/>
        </w:rPr>
        <w:t xml:space="preserve"> dung </w:t>
      </w:r>
      <w:proofErr w:type="spellStart"/>
      <w:r w:rsidR="002741D8" w:rsidRPr="008E5643">
        <w:rPr>
          <w:rStyle w:val="15"/>
          <w:sz w:val="26"/>
          <w:szCs w:val="26"/>
        </w:rPr>
        <w:t>dịch</w:t>
      </w:r>
      <w:proofErr w:type="spellEnd"/>
      <w:r w:rsidR="002741D8" w:rsidRPr="008E5643">
        <w:rPr>
          <w:rStyle w:val="15"/>
          <w:sz w:val="26"/>
          <w:szCs w:val="26"/>
        </w:rPr>
        <w:t xml:space="preserve"> KOH </w:t>
      </w:r>
      <w:proofErr w:type="spellStart"/>
      <w:r w:rsidR="002741D8" w:rsidRPr="008E5643">
        <w:rPr>
          <w:rStyle w:val="15"/>
          <w:sz w:val="26"/>
          <w:szCs w:val="26"/>
        </w:rPr>
        <w:t>vào</w:t>
      </w:r>
      <w:proofErr w:type="spellEnd"/>
      <w:r w:rsidR="002741D8" w:rsidRPr="008E5643">
        <w:rPr>
          <w:rStyle w:val="15"/>
          <w:sz w:val="26"/>
          <w:szCs w:val="26"/>
        </w:rPr>
        <w:t xml:space="preserve"> </w:t>
      </w:r>
      <w:proofErr w:type="spellStart"/>
      <w:r w:rsidR="002741D8" w:rsidRPr="008E5643">
        <w:rPr>
          <w:rStyle w:val="15"/>
          <w:sz w:val="26"/>
          <w:szCs w:val="26"/>
        </w:rPr>
        <w:t>phần</w:t>
      </w:r>
      <w:proofErr w:type="spellEnd"/>
      <w:r w:rsidR="002741D8" w:rsidRPr="008E5643">
        <w:rPr>
          <w:rStyle w:val="15"/>
          <w:sz w:val="26"/>
          <w:szCs w:val="26"/>
        </w:rPr>
        <w:t xml:space="preserve"> </w:t>
      </w:r>
      <w:proofErr w:type="spellStart"/>
      <w:r w:rsidR="002741D8" w:rsidRPr="008E5643">
        <w:rPr>
          <w:rStyle w:val="15"/>
          <w:sz w:val="26"/>
          <w:szCs w:val="26"/>
        </w:rPr>
        <w:t>ba</w:t>
      </w:r>
      <w:proofErr w:type="spellEnd"/>
      <w:r w:rsidR="002741D8" w:rsidRPr="008E5643">
        <w:rPr>
          <w:rStyle w:val="15"/>
          <w:sz w:val="26"/>
          <w:szCs w:val="26"/>
        </w:rPr>
        <w:t xml:space="preserve">, </w:t>
      </w:r>
      <w:proofErr w:type="spellStart"/>
      <w:r w:rsidR="002741D8" w:rsidRPr="008E5643">
        <w:rPr>
          <w:rStyle w:val="15"/>
          <w:sz w:val="26"/>
          <w:szCs w:val="26"/>
        </w:rPr>
        <w:t>tạo</w:t>
      </w:r>
      <w:proofErr w:type="spellEnd"/>
      <w:r w:rsidR="002741D8" w:rsidRPr="008E5643">
        <w:rPr>
          <w:rStyle w:val="15"/>
          <w:sz w:val="26"/>
          <w:szCs w:val="26"/>
        </w:rPr>
        <w:t xml:space="preserve"> </w:t>
      </w:r>
      <w:proofErr w:type="spellStart"/>
      <w:r w:rsidR="002741D8" w:rsidRPr="008E5643">
        <w:rPr>
          <w:rStyle w:val="15"/>
          <w:sz w:val="26"/>
          <w:szCs w:val="26"/>
        </w:rPr>
        <w:t>ra</w:t>
      </w:r>
      <w:proofErr w:type="spellEnd"/>
      <w:r w:rsidR="002741D8" w:rsidRPr="008E5643">
        <w:rPr>
          <w:rStyle w:val="15"/>
          <w:sz w:val="26"/>
          <w:szCs w:val="26"/>
        </w:rPr>
        <w:t xml:space="preserve"> 2,34 gam </w:t>
      </w:r>
      <w:proofErr w:type="spellStart"/>
      <w:r w:rsidR="002741D8" w:rsidRPr="008E5643">
        <w:rPr>
          <w:rStyle w:val="15"/>
          <w:sz w:val="26"/>
          <w:szCs w:val="26"/>
        </w:rPr>
        <w:t>kết</w:t>
      </w:r>
      <w:proofErr w:type="spellEnd"/>
      <w:r w:rsidR="002741D8" w:rsidRPr="008E5643">
        <w:rPr>
          <w:rStyle w:val="15"/>
          <w:sz w:val="26"/>
          <w:szCs w:val="26"/>
        </w:rPr>
        <w:t xml:space="preserve"> </w:t>
      </w:r>
      <w:proofErr w:type="spellStart"/>
      <w:r w:rsidR="002741D8" w:rsidRPr="008E5643">
        <w:rPr>
          <w:rStyle w:val="15"/>
          <w:sz w:val="26"/>
          <w:szCs w:val="26"/>
        </w:rPr>
        <w:t>tủa</w:t>
      </w:r>
      <w:proofErr w:type="spellEnd"/>
      <w:r w:rsidR="002741D8" w:rsidRPr="008E5643">
        <w:rPr>
          <w:rStyle w:val="15"/>
          <w:sz w:val="26"/>
          <w:szCs w:val="26"/>
        </w:rPr>
        <w:t xml:space="preserve">. Tim </w:t>
      </w:r>
      <w:proofErr w:type="spellStart"/>
      <w:r w:rsidR="002741D8" w:rsidRPr="008E5643">
        <w:rPr>
          <w:rStyle w:val="15"/>
          <w:sz w:val="26"/>
          <w:szCs w:val="26"/>
        </w:rPr>
        <w:t>nồng</w:t>
      </w:r>
      <w:proofErr w:type="spellEnd"/>
      <w:r w:rsidR="002741D8" w:rsidRPr="008E5643">
        <w:rPr>
          <w:rStyle w:val="15"/>
          <w:sz w:val="26"/>
          <w:szCs w:val="26"/>
        </w:rPr>
        <w:t xml:space="preserve"> </w:t>
      </w:r>
      <w:proofErr w:type="spellStart"/>
      <w:r w:rsidR="002741D8" w:rsidRPr="008E5643">
        <w:rPr>
          <w:rStyle w:val="15"/>
          <w:sz w:val="26"/>
          <w:szCs w:val="26"/>
        </w:rPr>
        <w:t>độ</w:t>
      </w:r>
      <w:proofErr w:type="spellEnd"/>
      <w:r>
        <w:rPr>
          <w:rStyle w:val="15"/>
          <w:sz w:val="26"/>
          <w:szCs w:val="26"/>
        </w:rPr>
        <w:t xml:space="preserve"> </w:t>
      </w:r>
      <w:r>
        <w:rPr>
          <w:rStyle w:val="15"/>
          <w:sz w:val="26"/>
          <w:szCs w:val="26"/>
          <w:lang w:val="vi-VN"/>
        </w:rPr>
        <w:t>mol</w:t>
      </w:r>
      <w:r w:rsidR="002741D8" w:rsidRPr="008E5643">
        <w:rPr>
          <w:rStyle w:val="15"/>
          <w:sz w:val="26"/>
          <w:szCs w:val="26"/>
        </w:rPr>
        <w:t xml:space="preserve"> </w:t>
      </w:r>
      <w:proofErr w:type="spellStart"/>
      <w:r w:rsidR="002741D8" w:rsidRPr="008E5643">
        <w:rPr>
          <w:rStyle w:val="15"/>
          <w:sz w:val="26"/>
          <w:szCs w:val="26"/>
        </w:rPr>
        <w:t>của</w:t>
      </w:r>
      <w:proofErr w:type="spellEnd"/>
      <w:r w:rsidR="002741D8" w:rsidRPr="008E5643">
        <w:rPr>
          <w:rStyle w:val="15"/>
          <w:sz w:val="26"/>
          <w:szCs w:val="26"/>
        </w:rPr>
        <w:t xml:space="preserve"> dung </w:t>
      </w:r>
      <w:proofErr w:type="spellStart"/>
      <w:r w:rsidR="002741D8" w:rsidRPr="008E5643">
        <w:rPr>
          <w:rStyle w:val="15"/>
          <w:sz w:val="26"/>
          <w:szCs w:val="26"/>
        </w:rPr>
        <w:t>dịch</w:t>
      </w:r>
      <w:proofErr w:type="spellEnd"/>
      <w:r w:rsidR="002741D8" w:rsidRPr="008E5643">
        <w:rPr>
          <w:rStyle w:val="15"/>
          <w:sz w:val="26"/>
          <w:szCs w:val="26"/>
        </w:rPr>
        <w:t xml:space="preserve"> </w:t>
      </w:r>
      <w:r>
        <w:rPr>
          <w:rStyle w:val="15"/>
          <w:sz w:val="26"/>
          <w:szCs w:val="26"/>
          <w:lang w:val="vi-VN"/>
        </w:rPr>
        <w:t>KOH.</w:t>
      </w:r>
    </w:p>
    <w:p w:rsidR="006626BD" w:rsidRPr="006626BD" w:rsidRDefault="006626BD" w:rsidP="006626BD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</w:p>
    <w:p w:rsidR="002741D8" w:rsidRPr="008E5643" w:rsidRDefault="006626BD" w:rsidP="006626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.........................HẾT.........................</w:t>
      </w:r>
    </w:p>
    <w:p w:rsidR="002741D8" w:rsidRPr="008E5643" w:rsidRDefault="002741D8" w:rsidP="006626B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8E5643">
        <w:rPr>
          <w:rStyle w:val="15"/>
          <w:sz w:val="26"/>
          <w:szCs w:val="26"/>
        </w:rPr>
        <w:t>(</w:t>
      </w:r>
      <w:proofErr w:type="spellStart"/>
      <w:r w:rsidRPr="008E5643">
        <w:rPr>
          <w:rStyle w:val="15"/>
          <w:sz w:val="26"/>
          <w:szCs w:val="26"/>
        </w:rPr>
        <w:t>Cán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bộ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coi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thi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không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giải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thích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gì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thêm</w:t>
      </w:r>
      <w:proofErr w:type="spellEnd"/>
      <w:r w:rsidRPr="008E5643">
        <w:rPr>
          <w:rStyle w:val="15"/>
          <w:sz w:val="26"/>
          <w:szCs w:val="26"/>
        </w:rPr>
        <w:t>)</w:t>
      </w:r>
    </w:p>
    <w:p w:rsidR="002741D8" w:rsidRPr="006626BD" w:rsidRDefault="002741D8" w:rsidP="006626BD">
      <w:pPr>
        <w:spacing w:after="0"/>
        <w:jc w:val="center"/>
        <w:rPr>
          <w:rFonts w:ascii="Times New Roman" w:hAnsi="Times New Roman" w:cs="Times New Roman"/>
          <w:sz w:val="26"/>
          <w:szCs w:val="26"/>
          <w:lang w:val="vi-VN"/>
        </w:rPr>
      </w:pPr>
      <w:proofErr w:type="spellStart"/>
      <w:r w:rsidRPr="008E5643">
        <w:rPr>
          <w:rStyle w:val="15"/>
          <w:sz w:val="26"/>
          <w:szCs w:val="26"/>
        </w:rPr>
        <w:t>Họ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và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proofErr w:type="gramStart"/>
      <w:r w:rsidRPr="008E5643">
        <w:rPr>
          <w:rStyle w:val="15"/>
          <w:sz w:val="26"/>
          <w:szCs w:val="26"/>
        </w:rPr>
        <w:t>tên</w:t>
      </w:r>
      <w:proofErr w:type="spellEnd"/>
      <w:r w:rsidRPr="008E5643">
        <w:rPr>
          <w:rStyle w:val="15"/>
          <w:sz w:val="26"/>
          <w:szCs w:val="26"/>
        </w:rPr>
        <w:t>:</w:t>
      </w:r>
      <w:r w:rsidR="006626BD">
        <w:rPr>
          <w:rStyle w:val="15"/>
          <w:sz w:val="26"/>
          <w:szCs w:val="26"/>
          <w:lang w:val="vi-VN"/>
        </w:rPr>
        <w:t>...........................................</w:t>
      </w:r>
      <w:proofErr w:type="gramEnd"/>
      <w:r w:rsidRPr="008E5643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8E5643">
        <w:rPr>
          <w:rStyle w:val="15"/>
          <w:sz w:val="26"/>
          <w:szCs w:val="26"/>
        </w:rPr>
        <w:t>Số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r w:rsidRPr="008E5643">
        <w:rPr>
          <w:rStyle w:val="15"/>
          <w:sz w:val="26"/>
          <w:szCs w:val="26"/>
        </w:rPr>
        <w:t>báo</w:t>
      </w:r>
      <w:proofErr w:type="spellEnd"/>
      <w:r w:rsidRPr="008E5643">
        <w:rPr>
          <w:rStyle w:val="15"/>
          <w:sz w:val="26"/>
          <w:szCs w:val="26"/>
        </w:rPr>
        <w:t xml:space="preserve"> </w:t>
      </w:r>
      <w:proofErr w:type="spellStart"/>
      <w:proofErr w:type="gramStart"/>
      <w:r w:rsidRPr="008E5643">
        <w:rPr>
          <w:rStyle w:val="15"/>
          <w:sz w:val="26"/>
          <w:szCs w:val="26"/>
        </w:rPr>
        <w:t>danh</w:t>
      </w:r>
      <w:proofErr w:type="spellEnd"/>
      <w:r w:rsidRPr="008E5643">
        <w:rPr>
          <w:rStyle w:val="15"/>
          <w:sz w:val="26"/>
          <w:szCs w:val="26"/>
        </w:rPr>
        <w:t>:</w:t>
      </w:r>
      <w:r w:rsidR="006626BD">
        <w:rPr>
          <w:rStyle w:val="15"/>
          <w:sz w:val="26"/>
          <w:szCs w:val="26"/>
          <w:lang w:val="vi-VN"/>
        </w:rPr>
        <w:t>................</w:t>
      </w:r>
      <w:proofErr w:type="gramEnd"/>
    </w:p>
    <w:p w:rsidR="00210E39" w:rsidRPr="008E5643" w:rsidRDefault="00210E39" w:rsidP="006626BD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10E39" w:rsidRPr="008E5643" w:rsidSect="002E25EA">
      <w:pgSz w:w="11906" w:h="16838" w:code="9"/>
      <w:pgMar w:top="964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10E39"/>
    <w:rsid w:val="002741D8"/>
    <w:rsid w:val="0029639D"/>
    <w:rsid w:val="002E25EA"/>
    <w:rsid w:val="00326F90"/>
    <w:rsid w:val="006626BD"/>
    <w:rsid w:val="008E5643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43C2407"/>
  <w14:defaultImageDpi w14:val="300"/>
  <w15:docId w15:val="{0AF4B1F6-2FCE-4C4B-8D6E-4F75E911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customStyle="1" w:styleId="14">
    <w:name w:val="14"/>
    <w:rPr>
      <w:rFonts w:ascii="Times New Roman" w:hAnsi="Times New Roman"/>
      <w:sz w:val="28"/>
    </w:rPr>
  </w:style>
  <w:style w:type="character" w:customStyle="1" w:styleId="15">
    <w:name w:val="15"/>
    <w:basedOn w:val="DefaultParagraphFont"/>
    <w:rsid w:val="002741D8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EFF5802-253D-4672-86BC-A551C957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576</Words>
  <Characters>3286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3855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ASUS</cp:lastModifiedBy>
  <cp:revision>2</cp:revision>
  <dcterms:created xsi:type="dcterms:W3CDTF">2013-12-23T23:15:00Z</dcterms:created>
  <dcterms:modified xsi:type="dcterms:W3CDTF">2024-10-19T17:06:00Z</dcterms:modified>
  <cp:category/>
</cp:coreProperties>
</file>