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D5" w:rsidRDefault="000221E6">
      <w:pPr>
        <w:ind w:left="64" w:right="32" w:hanging="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ĐÁP ÁN </w:t>
      </w:r>
      <w:r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/>
          <w:b/>
          <w:sz w:val="24"/>
          <w:szCs w:val="24"/>
        </w:rPr>
        <w:t>Ề</w:t>
      </w:r>
      <w:r>
        <w:rPr>
          <w:rFonts w:ascii="Times New Roman" w:hAnsi="Times New Roman" w:cs="Times New Roman"/>
          <w:b/>
          <w:sz w:val="24"/>
          <w:szCs w:val="24"/>
        </w:rPr>
        <w:t xml:space="preserve"> THI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KI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Ể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M TRA </w:t>
      </w:r>
      <w:r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b/>
          <w:sz w:val="24"/>
          <w:szCs w:val="24"/>
        </w:rPr>
        <w:t>Ấ</w:t>
      </w:r>
      <w:r>
        <w:rPr>
          <w:rFonts w:ascii="Times New Roman" w:hAnsi="Times New Roman" w:cs="Times New Roman"/>
          <w:b/>
          <w:sz w:val="24"/>
          <w:szCs w:val="24"/>
        </w:rPr>
        <w:t>T LƯ</w:t>
      </w:r>
      <w:r>
        <w:rPr>
          <w:rFonts w:ascii="Times New Roman" w:hAnsi="Times New Roman" w:cs="Times New Roman"/>
          <w:b/>
          <w:sz w:val="24"/>
          <w:szCs w:val="24"/>
        </w:rPr>
        <w:t>Ợ</w:t>
      </w:r>
      <w:r>
        <w:rPr>
          <w:rFonts w:ascii="Times New Roman" w:hAnsi="Times New Roman" w:cs="Times New Roman"/>
          <w:b/>
          <w:sz w:val="24"/>
          <w:szCs w:val="24"/>
        </w:rPr>
        <w:t xml:space="preserve">NG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GI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Ữ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A K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Ỳ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4227D5" w:rsidRDefault="000221E6">
      <w:pPr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NĂM H</w:t>
      </w:r>
      <w:r>
        <w:rPr>
          <w:rFonts w:ascii="Times New Roman" w:hAnsi="Times New Roman" w:cs="Times New Roman"/>
          <w:b/>
          <w:sz w:val="24"/>
          <w:szCs w:val="24"/>
        </w:rPr>
        <w:t>Ọ</w:t>
      </w: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2022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Môn: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ậ</w:t>
      </w:r>
      <w:r>
        <w:rPr>
          <w:rFonts w:ascii="Times New Roman" w:hAnsi="Times New Roman" w:cs="Times New Roman"/>
          <w:b/>
          <w:sz w:val="24"/>
          <w:szCs w:val="24"/>
        </w:rPr>
        <w:t>t lí</w:t>
      </w:r>
      <w:r>
        <w:rPr>
          <w:rFonts w:ascii="Times New Roman" w:hAnsi="Times New Roman" w:cs="Times New Roman"/>
          <w:b/>
          <w:sz w:val="24"/>
          <w:szCs w:val="24"/>
        </w:rPr>
        <w:t xml:space="preserve"> – L</w:t>
      </w:r>
      <w:r>
        <w:rPr>
          <w:rFonts w:ascii="Times New Roman" w:hAnsi="Times New Roman" w:cs="Times New Roman"/>
          <w:b/>
          <w:sz w:val="24"/>
          <w:szCs w:val="24"/>
        </w:rPr>
        <w:t>ớ</w:t>
      </w:r>
      <w:r>
        <w:rPr>
          <w:rFonts w:ascii="Times New Roman" w:hAnsi="Times New Roman" w:cs="Times New Roman"/>
          <w:b/>
          <w:sz w:val="24"/>
          <w:szCs w:val="24"/>
        </w:rPr>
        <w:t xml:space="preserve">p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227D5">
        <w:trPr>
          <w:trHeight w:val="315"/>
          <w:jc w:val="center"/>
        </w:trPr>
        <w:tc>
          <w:tcPr>
            <w:tcW w:w="960" w:type="dxa"/>
            <w:noWrap/>
            <w:vAlign w:val="bottom"/>
          </w:tcPr>
          <w:p w:rsidR="004227D5" w:rsidRDefault="0042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227D5" w:rsidRDefault="0042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227D5" w:rsidRDefault="0042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227D5" w:rsidRDefault="0042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227D5" w:rsidRDefault="0042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227D5" w:rsidRDefault="0042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227D5" w:rsidRDefault="0042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D5">
        <w:trPr>
          <w:trHeight w:val="48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4227D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</w:tr>
      <w:tr w:rsidR="004227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7D5" w:rsidRDefault="000221E6">
            <w:pPr>
              <w:tabs>
                <w:tab w:val="left" w:pos="284"/>
              </w:tabs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</w:tr>
    </w:tbl>
    <w:p w:rsidR="004227D5" w:rsidRDefault="004227D5">
      <w:pPr>
        <w:rPr>
          <w:rFonts w:ascii="Times New Roman" w:hAnsi="Times New Roman" w:cs="Times New Roman"/>
          <w:sz w:val="24"/>
          <w:szCs w:val="24"/>
        </w:rPr>
      </w:pPr>
    </w:p>
    <w:p w:rsidR="004227D5" w:rsidRDefault="004227D5">
      <w:pPr>
        <w:rPr>
          <w:rFonts w:ascii="Times New Roman" w:hAnsi="Times New Roman" w:cs="Times New Roman"/>
          <w:sz w:val="24"/>
          <w:szCs w:val="24"/>
        </w:rPr>
      </w:pPr>
    </w:p>
    <w:sectPr w:rsidR="004227D5">
      <w:pgSz w:w="11907" w:h="16840"/>
      <w:pgMar w:top="567" w:right="567" w:bottom="567" w:left="680" w:header="284" w:footer="567" w:gutter="0"/>
      <w:cols w:space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E2B22"/>
    <w:rsid w:val="000221E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27D5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C171FE"/>
    <w:rsid w:val="32E4188C"/>
    <w:rsid w:val="37F7266B"/>
    <w:rsid w:val="3ABF3C99"/>
    <w:rsid w:val="3FBE2B22"/>
    <w:rsid w:val="439D5CFD"/>
    <w:rsid w:val="551F1837"/>
    <w:rsid w:val="5C8171D1"/>
    <w:rsid w:val="758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4" w:qFormat="0"/>
    <w:lsdException w:name="index 5" w:qFormat="0"/>
    <w:lsdException w:name="annotation text" w:qFormat="0"/>
    <w:lsdException w:name="caption" w:semiHidden="1" w:unhideWhenUsed="1"/>
    <w:lsdException w:name="annotation reference" w:qFormat="0"/>
    <w:lsdException w:name="line number" w:qFormat="0"/>
    <w:lsdException w:name="List 2" w:qFormat="0"/>
    <w:lsdException w:name="List 4" w:qFormat="0"/>
    <w:lsdException w:name="List 5" w:qFormat="0"/>
    <w:lsdException w:name="List Bullet 4" w:qFormat="0"/>
    <w:lsdException w:name="Closing" w:qFormat="0"/>
    <w:lsdException w:name="Default Paragraph Font" w:semiHidden="1"/>
    <w:lsdException w:name="Date" w:qFormat="0"/>
    <w:lsdException w:name="Body Text Indent 2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annotation subject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4" w:qFormat="0"/>
    <w:lsdException w:name="index 5" w:qFormat="0"/>
    <w:lsdException w:name="annotation text" w:qFormat="0"/>
    <w:lsdException w:name="caption" w:semiHidden="1" w:unhideWhenUsed="1"/>
    <w:lsdException w:name="annotation reference" w:qFormat="0"/>
    <w:lsdException w:name="line number" w:qFormat="0"/>
    <w:lsdException w:name="List 2" w:qFormat="0"/>
    <w:lsdException w:name="List 4" w:qFormat="0"/>
    <w:lsdException w:name="List 5" w:qFormat="0"/>
    <w:lsdException w:name="List Bullet 4" w:qFormat="0"/>
    <w:lsdException w:name="Closing" w:qFormat="0"/>
    <w:lsdException w:name="Default Paragraph Font" w:semiHidden="1"/>
    <w:lsdException w:name="Date" w:qFormat="0"/>
    <w:lsdException w:name="Body Text Indent 2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annotation subject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DocSecurity>0</DocSecurity>
  <Lines>5</Lines>
  <Paragraphs>1</Paragraphs>
  <ScaleCrop>false</ScaleCrop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2023-03-01T16:41:00Z</dcterms:created>
  <dcterms:modified xsi:type="dcterms:W3CDTF">2023-03-03T02:36:00Z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F79C0420C111483FA160F9EBD1B5E5CE</vt:lpwstr>
  </property>
</Properties>
</file>