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BE65E2" w:rsidRPr="00CC1DDF" w14:paraId="1C516962" w14:textId="77777777" w:rsidTr="004E7735">
        <w:trPr>
          <w:jc w:val="center"/>
        </w:trPr>
        <w:tc>
          <w:tcPr>
            <w:tcW w:w="3960" w:type="dxa"/>
            <w:shd w:val="clear" w:color="auto" w:fill="auto"/>
          </w:tcPr>
          <w:p w14:paraId="49DA3F15"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990630">
              <w:rPr>
                <w:rFonts w:ascii="Palatino Linotype" w:hAnsi="Palatino Linotype"/>
                <w:b/>
                <w:bCs/>
                <w:color w:val="FF0000"/>
                <w:sz w:val="22"/>
                <w:szCs w:val="22"/>
                <w:lang w:val="nl-NL"/>
              </w:rPr>
              <w:t xml:space="preserve">SỞ GIÁO DỤC VÀ ĐÀO TẠO </w:t>
            </w:r>
          </w:p>
          <w:p w14:paraId="54B2DC53"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it-IT"/>
              </w:rPr>
            </w:pPr>
            <w:r w:rsidRPr="00990630">
              <w:rPr>
                <w:rFonts w:ascii="Palatino Linotype" w:hAnsi="Palatino Linotype"/>
                <w:b/>
                <w:bCs/>
                <w:color w:val="FF0000"/>
                <w:sz w:val="22"/>
                <w:szCs w:val="22"/>
                <w:lang w:val="nl-NL"/>
              </w:rPr>
              <w:t>TỈNH LẠNG SƠN</w:t>
            </w:r>
          </w:p>
          <w:p w14:paraId="6CBB31DE"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Cs/>
                <w:color w:val="FF0000"/>
                <w:sz w:val="22"/>
                <w:szCs w:val="22"/>
                <w:lang w:val="vi-VN" w:eastAsia="vi-VN" w:bidi="vi-VN"/>
              </w:rPr>
            </w:pPr>
            <w:r w:rsidRPr="00990630">
              <w:rPr>
                <w:rFonts w:ascii="Palatino Linotype" w:hAnsi="Palatino Linotype"/>
                <w:noProof/>
                <w:color w:val="FF0000"/>
                <w:sz w:val="22"/>
                <w:szCs w:val="22"/>
              </w:rPr>
              <mc:AlternateContent>
                <mc:Choice Requires="wps">
                  <w:drawing>
                    <wp:anchor distT="0" distB="0" distL="114300" distR="114300" simplePos="0" relativeHeight="251659264" behindDoc="0" locked="0" layoutInCell="1" allowOverlap="1" wp14:anchorId="7C63CE61" wp14:editId="1BF14CA3">
                      <wp:simplePos x="0" y="0"/>
                      <wp:positionH relativeFrom="margin">
                        <wp:align>center</wp:align>
                      </wp:positionH>
                      <wp:positionV relativeFrom="paragraph">
                        <wp:posOffset>23915</wp:posOffset>
                      </wp:positionV>
                      <wp:extent cx="9956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84BE09"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7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Ig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">
                      <w10:wrap anchorx="margin"/>
                    </v:line>
                  </w:pict>
                </mc:Fallback>
              </mc:AlternateConten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9"/>
            </w:tblGrid>
            <w:tr w:rsidR="00990630" w:rsidRPr="00990630" w14:paraId="790FB764" w14:textId="77777777" w:rsidTr="004E7735">
              <w:trPr>
                <w:trHeight w:val="288"/>
                <w:jc w:val="center"/>
              </w:trPr>
              <w:tc>
                <w:tcPr>
                  <w:tcW w:w="2869" w:type="dxa"/>
                </w:tcPr>
                <w:p w14:paraId="64750A0E"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990630">
                    <w:rPr>
                      <w:rFonts w:ascii="Palatino Linotype" w:hAnsi="Palatino Linotype"/>
                      <w:b/>
                      <w:bCs/>
                      <w:color w:val="FF0000"/>
                      <w:sz w:val="22"/>
                      <w:szCs w:val="22"/>
                      <w:highlight w:val="yellow"/>
                      <w:lang w:val="vi-VN" w:eastAsia="vi-VN" w:bidi="vi-VN"/>
                    </w:rPr>
                    <w:t xml:space="preserve">ĐỀ THI </w:t>
                  </w:r>
                  <w:r w:rsidRPr="00990630">
                    <w:rPr>
                      <w:rFonts w:ascii="Palatino Linotype" w:hAnsi="Palatino Linotype"/>
                      <w:b/>
                      <w:bCs/>
                      <w:color w:val="FF0000"/>
                      <w:sz w:val="22"/>
                      <w:szCs w:val="22"/>
                      <w:highlight w:val="yellow"/>
                      <w:lang w:eastAsia="vi-VN" w:bidi="vi-VN"/>
                    </w:rPr>
                    <w:t>CHÍNH THỨC</w:t>
                  </w:r>
                </w:p>
              </w:tc>
            </w:tr>
          </w:tbl>
          <w:p w14:paraId="6AFB5E47"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p>
        </w:tc>
        <w:tc>
          <w:tcPr>
            <w:tcW w:w="6480" w:type="dxa"/>
            <w:shd w:val="clear" w:color="auto" w:fill="auto"/>
          </w:tcPr>
          <w:p w14:paraId="485CB9D0"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990630">
              <w:rPr>
                <w:rFonts w:ascii="Palatino Linotype" w:hAnsi="Palatino Linotype"/>
                <w:b/>
                <w:bCs/>
                <w:color w:val="FF0000"/>
                <w:sz w:val="22"/>
                <w:szCs w:val="22"/>
                <w:lang w:val="vi-VN" w:eastAsia="vi-VN" w:bidi="vi-VN"/>
              </w:rPr>
              <w:t xml:space="preserve">KỲ </w:t>
            </w:r>
            <w:r w:rsidRPr="00990630">
              <w:rPr>
                <w:rFonts w:ascii="Palatino Linotype" w:hAnsi="Palatino Linotype"/>
                <w:b/>
                <w:bCs/>
                <w:color w:val="FF0000"/>
                <w:sz w:val="22"/>
                <w:szCs w:val="22"/>
              </w:rPr>
              <w:t xml:space="preserve">THI </w:t>
            </w:r>
            <w:r w:rsidRPr="00990630">
              <w:rPr>
                <w:rFonts w:ascii="Palatino Linotype" w:hAnsi="Palatino Linotype"/>
                <w:b/>
                <w:bCs/>
                <w:color w:val="FF0000"/>
                <w:sz w:val="22"/>
                <w:szCs w:val="22"/>
                <w:lang w:val="vi-VN" w:eastAsia="vi-VN" w:bidi="vi-VN"/>
              </w:rPr>
              <w:t xml:space="preserve">TUYỂN </w:t>
            </w:r>
            <w:r w:rsidRPr="00990630">
              <w:rPr>
                <w:rFonts w:ascii="Palatino Linotype" w:hAnsi="Palatino Linotype"/>
                <w:b/>
                <w:bCs/>
                <w:color w:val="FF0000"/>
                <w:sz w:val="22"/>
                <w:szCs w:val="22"/>
              </w:rPr>
              <w:t xml:space="preserve">SINH </w:t>
            </w:r>
            <w:r w:rsidRPr="00990630">
              <w:rPr>
                <w:rFonts w:ascii="Palatino Linotype" w:hAnsi="Palatino Linotype"/>
                <w:b/>
                <w:color w:val="FF0000"/>
                <w:sz w:val="22"/>
                <w:szCs w:val="22"/>
                <w:lang w:val="it-IT"/>
              </w:rPr>
              <w:t>VÀO LỚP 10 THPT</w:t>
            </w:r>
          </w:p>
          <w:p w14:paraId="28512952"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990630">
              <w:rPr>
                <w:rFonts w:ascii="Palatino Linotype" w:hAnsi="Palatino Linotype"/>
                <w:noProof/>
                <w:color w:val="FF0000"/>
                <w:sz w:val="22"/>
                <w:szCs w:val="22"/>
              </w:rPr>
              <mc:AlternateContent>
                <mc:Choice Requires="wps">
                  <w:drawing>
                    <wp:anchor distT="4294967294" distB="4294967294" distL="114300" distR="114300" simplePos="0" relativeHeight="251660288" behindDoc="0" locked="0" layoutInCell="1" allowOverlap="1" wp14:anchorId="1315C430" wp14:editId="4514170A">
                      <wp:simplePos x="0" y="0"/>
                      <wp:positionH relativeFrom="margin">
                        <wp:posOffset>1398905</wp:posOffset>
                      </wp:positionH>
                      <wp:positionV relativeFrom="paragraph">
                        <wp:posOffset>8890</wp:posOffset>
                      </wp:positionV>
                      <wp:extent cx="9467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C2B9B9"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10.15pt,.7pt" to="18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9o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">
                      <w10:wrap anchorx="margin"/>
                    </v:line>
                  </w:pict>
                </mc:Fallback>
              </mc:AlternateContent>
            </w:r>
            <w:r w:rsidRPr="00990630">
              <w:rPr>
                <w:rFonts w:ascii="Palatino Linotype" w:hAnsi="Palatino Linotype"/>
                <w:b/>
                <w:bCs/>
                <w:color w:val="FF0000"/>
                <w:sz w:val="22"/>
                <w:szCs w:val="22"/>
                <w:lang w:val="vi-VN" w:eastAsia="vi-VN" w:bidi="vi-VN"/>
              </w:rPr>
              <w:t>NĂM HỌC 202</w:t>
            </w:r>
            <w:r w:rsidRPr="00990630">
              <w:rPr>
                <w:rFonts w:ascii="Palatino Linotype" w:hAnsi="Palatino Linotype"/>
                <w:b/>
                <w:bCs/>
                <w:color w:val="FF0000"/>
                <w:sz w:val="22"/>
                <w:szCs w:val="22"/>
                <w:lang w:eastAsia="vi-VN" w:bidi="vi-VN"/>
              </w:rPr>
              <w:t>2</w:t>
            </w:r>
            <w:r w:rsidRPr="00990630">
              <w:rPr>
                <w:rFonts w:ascii="Palatino Linotype" w:hAnsi="Palatino Linotype"/>
                <w:b/>
                <w:bCs/>
                <w:color w:val="FF0000"/>
                <w:sz w:val="22"/>
                <w:szCs w:val="22"/>
                <w:lang w:val="vi-VN" w:eastAsia="vi-VN" w:bidi="vi-VN"/>
              </w:rPr>
              <w:t>-202</w:t>
            </w:r>
            <w:r w:rsidRPr="00990630">
              <w:rPr>
                <w:rFonts w:ascii="Palatino Linotype" w:hAnsi="Palatino Linotype"/>
                <w:b/>
                <w:bCs/>
                <w:color w:val="FF0000"/>
                <w:sz w:val="22"/>
                <w:szCs w:val="22"/>
                <w:lang w:eastAsia="vi-VN" w:bidi="vi-VN"/>
              </w:rPr>
              <w:t>3</w:t>
            </w:r>
          </w:p>
          <w:p w14:paraId="4CAAF093"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990630">
              <w:rPr>
                <w:rFonts w:ascii="Palatino Linotype" w:hAnsi="Palatino Linotype"/>
                <w:b/>
                <w:bCs/>
                <w:color w:val="FF0000"/>
                <w:sz w:val="22"/>
                <w:szCs w:val="22"/>
                <w:lang w:val="vi-VN" w:eastAsia="vi-VN" w:bidi="vi-VN"/>
              </w:rPr>
              <w:t xml:space="preserve">Môn thi: </w:t>
            </w:r>
            <w:r w:rsidRPr="00990630">
              <w:rPr>
                <w:rFonts w:ascii="Palatino Linotype" w:hAnsi="Palatino Linotype"/>
                <w:b/>
                <w:bCs/>
                <w:color w:val="FF0000"/>
                <w:sz w:val="22"/>
                <w:szCs w:val="22"/>
                <w:lang w:eastAsia="vi-VN" w:bidi="vi-VN"/>
              </w:rPr>
              <w:t>Tiếng Anh</w:t>
            </w:r>
            <w:r w:rsidRPr="00990630">
              <w:rPr>
                <w:rFonts w:ascii="Palatino Linotype" w:hAnsi="Palatino Linotype"/>
                <w:b/>
                <w:bCs/>
                <w:color w:val="FF0000"/>
                <w:sz w:val="22"/>
                <w:szCs w:val="22"/>
                <w:lang w:val="vi-VN" w:eastAsia="vi-VN" w:bidi="vi-VN"/>
              </w:rPr>
              <w:t xml:space="preserve"> </w:t>
            </w:r>
          </w:p>
          <w:p w14:paraId="54DC23AC" w14:textId="77777777" w:rsidR="00BE65E2" w:rsidRPr="00990630" w:rsidRDefault="00BE65E2" w:rsidP="004E7735">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990630">
              <w:rPr>
                <w:rFonts w:ascii="Palatino Linotype" w:hAnsi="Palatino Linotype"/>
                <w:color w:val="FF0000"/>
                <w:sz w:val="22"/>
                <w:szCs w:val="22"/>
                <w:lang w:val="vi-VN" w:eastAsia="vi-VN" w:bidi="vi-VN"/>
              </w:rPr>
              <w:t xml:space="preserve">Thời gian làm bài: </w:t>
            </w:r>
            <w:r w:rsidRPr="00990630">
              <w:rPr>
                <w:rFonts w:ascii="Palatino Linotype" w:hAnsi="Palatino Linotype"/>
                <w:b/>
                <w:bCs/>
                <w:color w:val="FF0000"/>
                <w:sz w:val="22"/>
                <w:szCs w:val="22"/>
                <w:lang w:eastAsia="vi-VN" w:bidi="vi-VN"/>
              </w:rPr>
              <w:t>6</w:t>
            </w:r>
            <w:r w:rsidRPr="00990630">
              <w:rPr>
                <w:rFonts w:ascii="Palatino Linotype" w:hAnsi="Palatino Linotype"/>
                <w:b/>
                <w:bCs/>
                <w:color w:val="FF0000"/>
                <w:sz w:val="22"/>
                <w:szCs w:val="22"/>
                <w:lang w:val="vi-VN" w:eastAsia="vi-VN" w:bidi="vi-VN"/>
              </w:rPr>
              <w:t>0 phút</w:t>
            </w:r>
            <w:r w:rsidRPr="00990630">
              <w:rPr>
                <w:rFonts w:ascii="Palatino Linotype" w:hAnsi="Palatino Linotype"/>
                <w:color w:val="FF0000"/>
                <w:sz w:val="22"/>
                <w:szCs w:val="22"/>
                <w:lang w:val="vi-VN" w:eastAsia="vi-VN" w:bidi="vi-VN"/>
              </w:rPr>
              <w:t>, không kể thời gian phát đề</w:t>
            </w:r>
          </w:p>
        </w:tc>
      </w:tr>
    </w:tbl>
    <w:p w14:paraId="7A449DA7"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p>
    <w:p w14:paraId="356113B1"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CC1DDF">
        <w:rPr>
          <w:rFonts w:ascii="Palatino Linotype" w:hAnsi="Palatino Linotype"/>
          <w:b/>
          <w:bCs/>
          <w:iCs/>
          <w:color w:val="0033CC"/>
          <w:sz w:val="22"/>
          <w:szCs w:val="22"/>
        </w:rPr>
        <w:t xml:space="preserve">I. Circle the letter </w:t>
      </w:r>
      <w:r w:rsidRPr="00CC1DDF">
        <w:rPr>
          <w:rFonts w:ascii="Palatino Linotype" w:hAnsi="Palatino Linotype"/>
          <w:b/>
          <w:bCs/>
          <w:iCs/>
          <w:color w:val="0033CC"/>
          <w:sz w:val="22"/>
          <w:szCs w:val="22"/>
          <w:lang w:eastAsia="vi-VN" w:bidi="vi-VN"/>
        </w:rPr>
        <w:t>A,</w:t>
      </w:r>
      <w:r w:rsidRPr="00CC1DDF">
        <w:rPr>
          <w:rFonts w:ascii="Palatino Linotype" w:hAnsi="Palatino Linotype"/>
          <w:b/>
          <w:bCs/>
          <w:iCs/>
          <w:color w:val="0033CC"/>
          <w:sz w:val="22"/>
          <w:szCs w:val="22"/>
          <w:vertAlign w:val="subscript"/>
          <w:lang w:eastAsia="vi-VN" w:bidi="vi-VN"/>
        </w:rPr>
        <w:t xml:space="preserve"> </w:t>
      </w:r>
      <w:r w:rsidRPr="00CC1DDF">
        <w:rPr>
          <w:rFonts w:ascii="Palatino Linotype" w:hAnsi="Palatino Linotype"/>
          <w:b/>
          <w:bCs/>
          <w:iCs/>
          <w:color w:val="0033CC"/>
          <w:sz w:val="22"/>
          <w:szCs w:val="22"/>
          <w:lang w:val="vi-VN" w:eastAsia="vi-VN" w:bidi="vi-VN"/>
        </w:rPr>
        <w:t xml:space="preserve">B, </w:t>
      </w:r>
      <w:r w:rsidRPr="00CC1DDF">
        <w:rPr>
          <w:rFonts w:ascii="Palatino Linotype" w:hAnsi="Palatino Linotype"/>
          <w:b/>
          <w:bCs/>
          <w:iCs/>
          <w:color w:val="0033CC"/>
          <w:sz w:val="22"/>
          <w:szCs w:val="22"/>
          <w:lang w:eastAsia="vi-VN" w:bidi="vi-VN"/>
        </w:rPr>
        <w:t>C,</w:t>
      </w:r>
      <w:r w:rsidRPr="00CC1DDF">
        <w:rPr>
          <w:rFonts w:ascii="Palatino Linotype" w:hAnsi="Palatino Linotype"/>
          <w:b/>
          <w:bCs/>
          <w:iCs/>
          <w:color w:val="0033CC"/>
          <w:sz w:val="22"/>
          <w:szCs w:val="22"/>
          <w:lang w:val="vi-VN" w:eastAsia="vi-VN" w:bidi="vi-VN"/>
        </w:rPr>
        <w:t xml:space="preserve"> </w:t>
      </w:r>
      <w:r w:rsidRPr="00CC1DDF">
        <w:rPr>
          <w:rFonts w:ascii="Palatino Linotype" w:hAnsi="Palatino Linotype"/>
          <w:b/>
          <w:bCs/>
          <w:iCs/>
          <w:color w:val="0033CC"/>
          <w:sz w:val="22"/>
          <w:szCs w:val="22"/>
        </w:rPr>
        <w:t xml:space="preserve">or </w:t>
      </w:r>
      <w:r w:rsidRPr="00CC1DDF">
        <w:rPr>
          <w:rFonts w:ascii="Palatino Linotype" w:hAnsi="Palatino Linotype"/>
          <w:b/>
          <w:bCs/>
          <w:iCs/>
          <w:color w:val="0033CC"/>
          <w:sz w:val="22"/>
          <w:szCs w:val="22"/>
          <w:lang w:val="vi-VN" w:eastAsia="vi-VN" w:bidi="vi-VN"/>
        </w:rPr>
        <w:t xml:space="preserve">D </w:t>
      </w:r>
      <w:r w:rsidRPr="00CC1DDF">
        <w:rPr>
          <w:rFonts w:ascii="Palatino Linotype" w:hAnsi="Palatino Linotype"/>
          <w:b/>
          <w:bCs/>
          <w:iCs/>
          <w:color w:val="0033CC"/>
          <w:sz w:val="22"/>
          <w:szCs w:val="22"/>
        </w:rPr>
        <w:t xml:space="preserve">to indicate the word whose underlined part differs from the other three I. Circle the letter </w:t>
      </w:r>
      <w:r w:rsidRPr="00CC1DDF">
        <w:rPr>
          <w:rFonts w:ascii="Palatino Linotype" w:hAnsi="Palatino Linotype"/>
          <w:b/>
          <w:bCs/>
          <w:iCs/>
          <w:color w:val="0033CC"/>
          <w:sz w:val="22"/>
          <w:szCs w:val="22"/>
          <w:lang w:eastAsia="vi-VN" w:bidi="vi-VN"/>
        </w:rPr>
        <w:t>A,</w:t>
      </w:r>
      <w:r w:rsidRPr="00CC1DDF">
        <w:rPr>
          <w:rFonts w:ascii="Palatino Linotype" w:hAnsi="Palatino Linotype"/>
          <w:b/>
          <w:bCs/>
          <w:iCs/>
          <w:color w:val="0033CC"/>
          <w:sz w:val="22"/>
          <w:szCs w:val="22"/>
          <w:vertAlign w:val="subscript"/>
          <w:lang w:eastAsia="vi-VN" w:bidi="vi-VN"/>
        </w:rPr>
        <w:t xml:space="preserve"> </w:t>
      </w:r>
      <w:r w:rsidRPr="00CC1DDF">
        <w:rPr>
          <w:rFonts w:ascii="Palatino Linotype" w:hAnsi="Palatino Linotype"/>
          <w:b/>
          <w:bCs/>
          <w:iCs/>
          <w:color w:val="0033CC"/>
          <w:sz w:val="22"/>
          <w:szCs w:val="22"/>
          <w:lang w:val="vi-VN" w:eastAsia="vi-VN" w:bidi="vi-VN"/>
        </w:rPr>
        <w:t xml:space="preserve">B, </w:t>
      </w:r>
      <w:r w:rsidRPr="00CC1DDF">
        <w:rPr>
          <w:rFonts w:ascii="Palatino Linotype" w:hAnsi="Palatino Linotype"/>
          <w:b/>
          <w:bCs/>
          <w:iCs/>
          <w:color w:val="0033CC"/>
          <w:sz w:val="22"/>
          <w:szCs w:val="22"/>
          <w:lang w:eastAsia="vi-VN" w:bidi="vi-VN"/>
        </w:rPr>
        <w:t>C,</w:t>
      </w:r>
      <w:r w:rsidRPr="00CC1DDF">
        <w:rPr>
          <w:rFonts w:ascii="Palatino Linotype" w:hAnsi="Palatino Linotype"/>
          <w:b/>
          <w:bCs/>
          <w:iCs/>
          <w:color w:val="0033CC"/>
          <w:sz w:val="22"/>
          <w:szCs w:val="22"/>
          <w:lang w:val="vi-VN" w:eastAsia="vi-VN" w:bidi="vi-VN"/>
        </w:rPr>
        <w:t xml:space="preserve"> </w:t>
      </w:r>
      <w:r w:rsidRPr="00CC1DDF">
        <w:rPr>
          <w:rFonts w:ascii="Palatino Linotype" w:hAnsi="Palatino Linotype"/>
          <w:b/>
          <w:bCs/>
          <w:iCs/>
          <w:color w:val="0033CC"/>
          <w:sz w:val="22"/>
          <w:szCs w:val="22"/>
        </w:rPr>
        <w:t xml:space="preserve">or </w:t>
      </w:r>
      <w:r w:rsidRPr="00CC1DDF">
        <w:rPr>
          <w:rFonts w:ascii="Palatino Linotype" w:hAnsi="Palatino Linotype"/>
          <w:b/>
          <w:bCs/>
          <w:iCs/>
          <w:color w:val="0033CC"/>
          <w:sz w:val="22"/>
          <w:szCs w:val="22"/>
          <w:lang w:val="vi-VN" w:eastAsia="vi-VN" w:bidi="vi-VN"/>
        </w:rPr>
        <w:t xml:space="preserve">D </w:t>
      </w:r>
      <w:r w:rsidRPr="00CC1DDF">
        <w:rPr>
          <w:rFonts w:ascii="Palatino Linotype" w:hAnsi="Palatino Linotype"/>
          <w:b/>
          <w:bCs/>
          <w:iCs/>
          <w:color w:val="0033CC"/>
          <w:sz w:val="22"/>
          <w:szCs w:val="22"/>
        </w:rPr>
        <w:t xml:space="preserve">to indicate the word whose underlined part differs from the other three in pronunciation in each of the following questions. </w:t>
      </w:r>
    </w:p>
    <w:p w14:paraId="683D493C" w14:textId="77777777" w:rsidR="00BE65E2" w:rsidRPr="00CC1DDF" w:rsidRDefault="00BE65E2" w:rsidP="00BE65E2">
      <w:pPr>
        <w:pStyle w:val="NoSpacing"/>
        <w:tabs>
          <w:tab w:val="left" w:pos="1440"/>
          <w:tab w:val="left" w:pos="3780"/>
          <w:tab w:val="left" w:pos="6120"/>
          <w:tab w:val="left" w:pos="846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1:</w:t>
      </w:r>
      <w:r w:rsidRPr="00CC1DDF">
        <w:rPr>
          <w:rFonts w:ascii="Palatino Linotype" w:hAnsi="Palatino Linotype"/>
          <w:sz w:val="22"/>
          <w:szCs w:val="22"/>
        </w:rPr>
        <w:t xml:space="preserve">  </w:t>
      </w:r>
      <w:r w:rsidRPr="00CC1DDF">
        <w:rPr>
          <w:rFonts w:ascii="Palatino Linotype" w:hAnsi="Palatino Linotype"/>
          <w:sz w:val="22"/>
          <w:szCs w:val="22"/>
        </w:rPr>
        <w:tab/>
        <w:t>A. c</w:t>
      </w:r>
      <w:r w:rsidRPr="00CC1DDF">
        <w:rPr>
          <w:rFonts w:ascii="Palatino Linotype" w:hAnsi="Palatino Linotype"/>
          <w:b/>
          <w:sz w:val="22"/>
          <w:szCs w:val="22"/>
          <w:u w:val="single"/>
        </w:rPr>
        <w:t>i</w:t>
      </w:r>
      <w:r w:rsidRPr="00CC1DDF">
        <w:rPr>
          <w:rFonts w:ascii="Palatino Linotype" w:hAnsi="Palatino Linotype"/>
          <w:sz w:val="22"/>
          <w:szCs w:val="22"/>
        </w:rPr>
        <w:t xml:space="preserve">ty </w:t>
      </w:r>
      <w:r w:rsidRPr="00CC1DDF">
        <w:rPr>
          <w:rFonts w:ascii="Palatino Linotype" w:hAnsi="Palatino Linotype"/>
          <w:sz w:val="22"/>
          <w:szCs w:val="22"/>
        </w:rPr>
        <w:tab/>
        <w:t>B. th</w:t>
      </w:r>
      <w:r w:rsidRPr="00CC1DDF">
        <w:rPr>
          <w:rFonts w:ascii="Palatino Linotype" w:hAnsi="Palatino Linotype"/>
          <w:b/>
          <w:sz w:val="22"/>
          <w:szCs w:val="22"/>
          <w:u w:val="single"/>
        </w:rPr>
        <w:t>i</w:t>
      </w:r>
      <w:r w:rsidRPr="00CC1DDF">
        <w:rPr>
          <w:rFonts w:ascii="Palatino Linotype" w:hAnsi="Palatino Linotype"/>
          <w:sz w:val="22"/>
          <w:szCs w:val="22"/>
        </w:rPr>
        <w:t>nk</w:t>
      </w:r>
      <w:r w:rsidRPr="00CC1DDF">
        <w:rPr>
          <w:rFonts w:ascii="Palatino Linotype" w:hAnsi="Palatino Linotype"/>
          <w:sz w:val="22"/>
          <w:szCs w:val="22"/>
        </w:rPr>
        <w:tab/>
        <w:t>C. t</w:t>
      </w:r>
      <w:r w:rsidRPr="00CC1DDF">
        <w:rPr>
          <w:rFonts w:ascii="Palatino Linotype" w:hAnsi="Palatino Linotype"/>
          <w:b/>
          <w:sz w:val="22"/>
          <w:szCs w:val="22"/>
          <w:u w:val="single"/>
        </w:rPr>
        <w:t>i</w:t>
      </w:r>
      <w:r w:rsidRPr="00CC1DDF">
        <w:rPr>
          <w:rFonts w:ascii="Palatino Linotype" w:hAnsi="Palatino Linotype"/>
          <w:sz w:val="22"/>
          <w:szCs w:val="22"/>
        </w:rPr>
        <w:t xml:space="preserve">me   </w:t>
      </w:r>
      <w:r w:rsidRPr="00CC1DDF">
        <w:rPr>
          <w:rFonts w:ascii="Palatino Linotype" w:hAnsi="Palatino Linotype"/>
          <w:sz w:val="22"/>
          <w:szCs w:val="22"/>
        </w:rPr>
        <w:tab/>
        <w:t>D. dr</w:t>
      </w:r>
      <w:r w:rsidRPr="00CC1DDF">
        <w:rPr>
          <w:rFonts w:ascii="Palatino Linotype" w:hAnsi="Palatino Linotype"/>
          <w:b/>
          <w:sz w:val="22"/>
          <w:szCs w:val="22"/>
          <w:u w:val="single"/>
        </w:rPr>
        <w:t>i</w:t>
      </w:r>
      <w:r w:rsidRPr="00CC1DDF">
        <w:rPr>
          <w:rFonts w:ascii="Palatino Linotype" w:hAnsi="Palatino Linotype"/>
          <w:sz w:val="22"/>
          <w:szCs w:val="22"/>
        </w:rPr>
        <w:t>nk</w:t>
      </w:r>
    </w:p>
    <w:p w14:paraId="122F7E22" w14:textId="77777777" w:rsidR="00BE65E2" w:rsidRPr="00CC1DDF" w:rsidRDefault="00BE65E2" w:rsidP="00BE65E2">
      <w:pPr>
        <w:pStyle w:val="NoSpacing"/>
        <w:tabs>
          <w:tab w:val="left" w:pos="1440"/>
          <w:tab w:val="left" w:pos="3780"/>
          <w:tab w:val="left" w:pos="6120"/>
          <w:tab w:val="left" w:pos="846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2:</w:t>
      </w:r>
      <w:r w:rsidRPr="00CC1DDF">
        <w:rPr>
          <w:rFonts w:ascii="Palatino Linotype" w:hAnsi="Palatino Linotype"/>
          <w:sz w:val="22"/>
          <w:szCs w:val="22"/>
        </w:rPr>
        <w:t xml:space="preserve">  </w:t>
      </w:r>
      <w:r w:rsidRPr="00CC1DDF">
        <w:rPr>
          <w:rFonts w:ascii="Palatino Linotype" w:hAnsi="Palatino Linotype"/>
          <w:sz w:val="22"/>
          <w:szCs w:val="22"/>
        </w:rPr>
        <w:tab/>
        <w:t xml:space="preserve">A. </w:t>
      </w:r>
      <w:r w:rsidRPr="00CC1DDF">
        <w:rPr>
          <w:rFonts w:ascii="Palatino Linotype" w:hAnsi="Palatino Linotype"/>
          <w:b/>
          <w:sz w:val="22"/>
          <w:szCs w:val="22"/>
          <w:u w:val="single"/>
        </w:rPr>
        <w:t>h</w:t>
      </w:r>
      <w:r w:rsidRPr="00CC1DDF">
        <w:rPr>
          <w:rFonts w:ascii="Palatino Linotype" w:hAnsi="Palatino Linotype"/>
          <w:sz w:val="22"/>
          <w:szCs w:val="22"/>
        </w:rPr>
        <w:t xml:space="preserve">ouse </w:t>
      </w:r>
      <w:r w:rsidRPr="00CC1DDF">
        <w:rPr>
          <w:rFonts w:ascii="Palatino Linotype" w:hAnsi="Palatino Linotype"/>
          <w:sz w:val="22"/>
          <w:szCs w:val="22"/>
        </w:rPr>
        <w:tab/>
        <w:t xml:space="preserve">B. </w:t>
      </w:r>
      <w:r w:rsidRPr="00CC1DDF">
        <w:rPr>
          <w:rFonts w:ascii="Palatino Linotype" w:hAnsi="Palatino Linotype"/>
          <w:b/>
          <w:sz w:val="22"/>
          <w:szCs w:val="22"/>
          <w:u w:val="single"/>
        </w:rPr>
        <w:t>h</w:t>
      </w:r>
      <w:r w:rsidRPr="00CC1DDF">
        <w:rPr>
          <w:rFonts w:ascii="Palatino Linotype" w:hAnsi="Palatino Linotype"/>
          <w:sz w:val="22"/>
          <w:szCs w:val="22"/>
        </w:rPr>
        <w:t>onest</w:t>
      </w:r>
      <w:r w:rsidRPr="00CC1DDF">
        <w:rPr>
          <w:rFonts w:ascii="Palatino Linotype" w:hAnsi="Palatino Linotype"/>
          <w:sz w:val="22"/>
          <w:szCs w:val="22"/>
        </w:rPr>
        <w:tab/>
        <w:t xml:space="preserve">C. </w:t>
      </w:r>
      <w:r w:rsidRPr="00CC1DDF">
        <w:rPr>
          <w:rFonts w:ascii="Palatino Linotype" w:hAnsi="Palatino Linotype"/>
          <w:b/>
          <w:sz w:val="22"/>
          <w:szCs w:val="22"/>
          <w:u w:val="single"/>
        </w:rPr>
        <w:t>h</w:t>
      </w:r>
      <w:r w:rsidRPr="00CC1DDF">
        <w:rPr>
          <w:rFonts w:ascii="Palatino Linotype" w:hAnsi="Palatino Linotype"/>
          <w:sz w:val="22"/>
          <w:szCs w:val="22"/>
        </w:rPr>
        <w:t>eath</w:t>
      </w:r>
      <w:r w:rsidRPr="00CC1DDF">
        <w:rPr>
          <w:rFonts w:ascii="Palatino Linotype" w:hAnsi="Palatino Linotype"/>
          <w:sz w:val="22"/>
          <w:szCs w:val="22"/>
        </w:rPr>
        <w:tab/>
        <w:t xml:space="preserve">D. </w:t>
      </w:r>
      <w:r w:rsidRPr="00CC1DDF">
        <w:rPr>
          <w:rFonts w:ascii="Palatino Linotype" w:hAnsi="Palatino Linotype"/>
          <w:b/>
          <w:sz w:val="22"/>
          <w:szCs w:val="22"/>
          <w:u w:val="single"/>
        </w:rPr>
        <w:t>h</w:t>
      </w:r>
      <w:r w:rsidRPr="00CC1DDF">
        <w:rPr>
          <w:rFonts w:ascii="Palatino Linotype" w:hAnsi="Palatino Linotype"/>
          <w:sz w:val="22"/>
          <w:szCs w:val="22"/>
        </w:rPr>
        <w:t>earing</w:t>
      </w:r>
    </w:p>
    <w:p w14:paraId="43069114" w14:textId="77777777" w:rsidR="00BE65E2" w:rsidRPr="00CC1DDF" w:rsidRDefault="00BE65E2" w:rsidP="00BE65E2">
      <w:pPr>
        <w:pStyle w:val="NoSpacing"/>
        <w:tabs>
          <w:tab w:val="left" w:pos="1440"/>
          <w:tab w:val="left" w:pos="3780"/>
          <w:tab w:val="left" w:pos="6120"/>
          <w:tab w:val="left" w:pos="846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3:</w:t>
      </w:r>
      <w:r w:rsidRPr="00CC1DDF">
        <w:rPr>
          <w:rFonts w:ascii="Palatino Linotype" w:hAnsi="Palatino Linotype"/>
          <w:sz w:val="22"/>
          <w:szCs w:val="22"/>
        </w:rPr>
        <w:t xml:space="preserve">  </w:t>
      </w:r>
      <w:r w:rsidRPr="00CC1DDF">
        <w:rPr>
          <w:rFonts w:ascii="Palatino Linotype" w:hAnsi="Palatino Linotype"/>
          <w:sz w:val="22"/>
          <w:szCs w:val="22"/>
        </w:rPr>
        <w:tab/>
        <w:t>A. r</w:t>
      </w:r>
      <w:r w:rsidRPr="00CC1DDF">
        <w:rPr>
          <w:rFonts w:ascii="Palatino Linotype" w:hAnsi="Palatino Linotype"/>
          <w:b/>
          <w:sz w:val="22"/>
          <w:szCs w:val="22"/>
          <w:u w:val="single"/>
        </w:rPr>
        <w:t>ea</w:t>
      </w:r>
      <w:r w:rsidRPr="00CC1DDF">
        <w:rPr>
          <w:rFonts w:ascii="Palatino Linotype" w:hAnsi="Palatino Linotype"/>
          <w:sz w:val="22"/>
          <w:szCs w:val="22"/>
        </w:rPr>
        <w:t>son</w:t>
      </w:r>
      <w:r w:rsidRPr="00CC1DDF">
        <w:rPr>
          <w:rFonts w:ascii="Palatino Linotype" w:hAnsi="Palatino Linotype"/>
          <w:sz w:val="22"/>
          <w:szCs w:val="22"/>
        </w:rPr>
        <w:tab/>
        <w:t>B. l</w:t>
      </w:r>
      <w:r w:rsidRPr="00CC1DDF">
        <w:rPr>
          <w:rFonts w:ascii="Palatino Linotype" w:hAnsi="Palatino Linotype"/>
          <w:b/>
          <w:sz w:val="22"/>
          <w:szCs w:val="22"/>
          <w:u w:val="single"/>
        </w:rPr>
        <w:t>ea</w:t>
      </w:r>
      <w:r w:rsidRPr="00CC1DDF">
        <w:rPr>
          <w:rFonts w:ascii="Palatino Linotype" w:hAnsi="Palatino Linotype"/>
          <w:sz w:val="22"/>
          <w:szCs w:val="22"/>
        </w:rPr>
        <w:t>rner</w:t>
      </w:r>
      <w:r w:rsidRPr="00CC1DDF">
        <w:rPr>
          <w:rFonts w:ascii="Palatino Linotype" w:hAnsi="Palatino Linotype"/>
          <w:sz w:val="22"/>
          <w:szCs w:val="22"/>
        </w:rPr>
        <w:tab/>
        <w:t>C. s</w:t>
      </w:r>
      <w:r w:rsidRPr="00CC1DDF">
        <w:rPr>
          <w:rFonts w:ascii="Palatino Linotype" w:hAnsi="Palatino Linotype"/>
          <w:b/>
          <w:sz w:val="22"/>
          <w:szCs w:val="22"/>
          <w:u w:val="single"/>
        </w:rPr>
        <w:t>ea</w:t>
      </w:r>
      <w:r w:rsidRPr="00CC1DDF">
        <w:rPr>
          <w:rFonts w:ascii="Palatino Linotype" w:hAnsi="Palatino Linotype"/>
          <w:sz w:val="22"/>
          <w:szCs w:val="22"/>
        </w:rPr>
        <w:t xml:space="preserve">food   </w:t>
      </w:r>
      <w:r w:rsidRPr="00CC1DDF">
        <w:rPr>
          <w:rFonts w:ascii="Palatino Linotype" w:hAnsi="Palatino Linotype"/>
          <w:sz w:val="22"/>
          <w:szCs w:val="22"/>
        </w:rPr>
        <w:tab/>
        <w:t>D. t</w:t>
      </w:r>
      <w:r w:rsidRPr="00CC1DDF">
        <w:rPr>
          <w:rFonts w:ascii="Palatino Linotype" w:hAnsi="Palatino Linotype"/>
          <w:b/>
          <w:sz w:val="22"/>
          <w:szCs w:val="22"/>
          <w:u w:val="single"/>
        </w:rPr>
        <w:t>ea</w:t>
      </w:r>
      <w:r w:rsidRPr="00CC1DDF">
        <w:rPr>
          <w:rFonts w:ascii="Palatino Linotype" w:hAnsi="Palatino Linotype"/>
          <w:sz w:val="22"/>
          <w:szCs w:val="22"/>
        </w:rPr>
        <w:t>cher</w:t>
      </w:r>
    </w:p>
    <w:p w14:paraId="6DF884FA" w14:textId="77777777" w:rsidR="00BE65E2" w:rsidRPr="00CC1DDF" w:rsidRDefault="00BE65E2" w:rsidP="00BE65E2">
      <w:pPr>
        <w:pStyle w:val="NoSpacing"/>
        <w:tabs>
          <w:tab w:val="left" w:pos="1440"/>
          <w:tab w:val="left" w:pos="3780"/>
          <w:tab w:val="left" w:pos="6120"/>
          <w:tab w:val="left" w:pos="846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4:</w:t>
      </w:r>
      <w:r w:rsidRPr="00CC1DDF">
        <w:rPr>
          <w:rFonts w:ascii="Palatino Linotype" w:hAnsi="Palatino Linotype"/>
          <w:sz w:val="22"/>
          <w:szCs w:val="22"/>
        </w:rPr>
        <w:t xml:space="preserve">  </w:t>
      </w:r>
      <w:r w:rsidRPr="00CC1DDF">
        <w:rPr>
          <w:rFonts w:ascii="Palatino Linotype" w:hAnsi="Palatino Linotype"/>
          <w:sz w:val="22"/>
          <w:szCs w:val="22"/>
        </w:rPr>
        <w:tab/>
        <w:t>A. sound</w:t>
      </w:r>
      <w:r w:rsidRPr="00CC1DDF">
        <w:rPr>
          <w:rFonts w:ascii="Palatino Linotype" w:hAnsi="Palatino Linotype"/>
          <w:b/>
          <w:sz w:val="22"/>
          <w:szCs w:val="22"/>
          <w:u w:val="single"/>
        </w:rPr>
        <w:t>s</w:t>
      </w:r>
      <w:r w:rsidRPr="00CC1DDF">
        <w:rPr>
          <w:rFonts w:ascii="Palatino Linotype" w:hAnsi="Palatino Linotype"/>
          <w:sz w:val="22"/>
          <w:szCs w:val="22"/>
        </w:rPr>
        <w:t xml:space="preserve"> </w:t>
      </w:r>
      <w:r w:rsidRPr="00CC1DDF">
        <w:rPr>
          <w:rFonts w:ascii="Palatino Linotype" w:hAnsi="Palatino Linotype"/>
          <w:sz w:val="22"/>
          <w:szCs w:val="22"/>
        </w:rPr>
        <w:tab/>
        <w:t>B. turn</w:t>
      </w:r>
      <w:r w:rsidRPr="00CC1DDF">
        <w:rPr>
          <w:rFonts w:ascii="Palatino Linotype" w:hAnsi="Palatino Linotype"/>
          <w:b/>
          <w:sz w:val="22"/>
          <w:szCs w:val="22"/>
          <w:u w:val="single"/>
        </w:rPr>
        <w:t>s</w:t>
      </w:r>
      <w:r w:rsidRPr="00CC1DDF">
        <w:rPr>
          <w:rFonts w:ascii="Palatino Linotype" w:hAnsi="Palatino Linotype"/>
          <w:sz w:val="22"/>
          <w:szCs w:val="22"/>
        </w:rPr>
        <w:tab/>
        <w:t>C. chop</w:t>
      </w:r>
      <w:r w:rsidRPr="00CC1DDF">
        <w:rPr>
          <w:rFonts w:ascii="Palatino Linotype" w:hAnsi="Palatino Linotype"/>
          <w:b/>
          <w:sz w:val="22"/>
          <w:szCs w:val="22"/>
          <w:u w:val="single"/>
        </w:rPr>
        <w:t>s</w:t>
      </w:r>
      <w:r w:rsidRPr="00CC1DDF">
        <w:rPr>
          <w:rFonts w:ascii="Palatino Linotype" w:hAnsi="Palatino Linotype"/>
          <w:sz w:val="22"/>
          <w:szCs w:val="22"/>
        </w:rPr>
        <w:tab/>
        <w:t>D. fill</w:t>
      </w:r>
      <w:bookmarkStart w:id="0" w:name="_GoBack"/>
      <w:r w:rsidRPr="00CC1DDF">
        <w:rPr>
          <w:rFonts w:ascii="Palatino Linotype" w:hAnsi="Palatino Linotype"/>
          <w:b/>
          <w:sz w:val="22"/>
          <w:szCs w:val="22"/>
          <w:u w:val="single"/>
        </w:rPr>
        <w:t>s</w:t>
      </w:r>
      <w:bookmarkEnd w:id="0"/>
    </w:p>
    <w:p w14:paraId="72126D6B" w14:textId="77777777" w:rsidR="00BE65E2" w:rsidRPr="00CC1DDF" w:rsidRDefault="00BE65E2" w:rsidP="00BE65E2">
      <w:pPr>
        <w:pStyle w:val="NoSpacing"/>
        <w:tabs>
          <w:tab w:val="left" w:pos="1440"/>
          <w:tab w:val="left" w:pos="3780"/>
          <w:tab w:val="left" w:pos="6120"/>
          <w:tab w:val="left" w:pos="846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5:</w:t>
      </w:r>
      <w:r w:rsidRPr="00CC1DDF">
        <w:rPr>
          <w:rFonts w:ascii="Palatino Linotype" w:hAnsi="Palatino Linotype"/>
          <w:sz w:val="22"/>
          <w:szCs w:val="22"/>
        </w:rPr>
        <w:t xml:space="preserve">  </w:t>
      </w:r>
      <w:r w:rsidRPr="00CC1DDF">
        <w:rPr>
          <w:rFonts w:ascii="Palatino Linotype" w:hAnsi="Palatino Linotype"/>
          <w:sz w:val="22"/>
          <w:szCs w:val="22"/>
        </w:rPr>
        <w:tab/>
        <w:t>A. travell</w:t>
      </w:r>
      <w:r w:rsidRPr="00CC1DDF">
        <w:rPr>
          <w:rFonts w:ascii="Palatino Linotype" w:hAnsi="Palatino Linotype"/>
          <w:b/>
          <w:sz w:val="22"/>
          <w:szCs w:val="22"/>
          <w:u w:val="single"/>
        </w:rPr>
        <w:t>ed</w:t>
      </w:r>
      <w:r w:rsidRPr="00CC1DDF">
        <w:rPr>
          <w:rFonts w:ascii="Palatino Linotype" w:hAnsi="Palatino Linotype"/>
          <w:sz w:val="22"/>
          <w:szCs w:val="22"/>
        </w:rPr>
        <w:tab/>
        <w:t>B. explor</w:t>
      </w:r>
      <w:r w:rsidRPr="00CC1DDF">
        <w:rPr>
          <w:rFonts w:ascii="Palatino Linotype" w:hAnsi="Palatino Linotype"/>
          <w:b/>
          <w:sz w:val="22"/>
          <w:szCs w:val="22"/>
          <w:u w:val="single"/>
        </w:rPr>
        <w:t>ed</w:t>
      </w:r>
      <w:r w:rsidRPr="00CC1DDF">
        <w:rPr>
          <w:rFonts w:ascii="Palatino Linotype" w:hAnsi="Palatino Linotype"/>
          <w:sz w:val="22"/>
          <w:szCs w:val="22"/>
        </w:rPr>
        <w:tab/>
        <w:t>C. belong</w:t>
      </w:r>
      <w:r w:rsidRPr="00CC1DDF">
        <w:rPr>
          <w:rFonts w:ascii="Palatino Linotype" w:hAnsi="Palatino Linotype"/>
          <w:b/>
          <w:sz w:val="22"/>
          <w:szCs w:val="22"/>
          <w:u w:val="single"/>
        </w:rPr>
        <w:t>ed</w:t>
      </w:r>
      <w:r w:rsidRPr="00CC1DDF">
        <w:rPr>
          <w:rFonts w:ascii="Palatino Linotype" w:hAnsi="Palatino Linotype"/>
          <w:sz w:val="22"/>
          <w:szCs w:val="22"/>
        </w:rPr>
        <w:tab/>
        <w:t>D. collect</w:t>
      </w:r>
      <w:r w:rsidRPr="00CC1DDF">
        <w:rPr>
          <w:rFonts w:ascii="Palatino Linotype" w:hAnsi="Palatino Linotype"/>
          <w:b/>
          <w:sz w:val="22"/>
          <w:szCs w:val="22"/>
          <w:u w:val="single"/>
        </w:rPr>
        <w:t>ed</w:t>
      </w:r>
    </w:p>
    <w:p w14:paraId="47FC92CA"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
          <w:bCs/>
          <w:iCs/>
          <w:sz w:val="22"/>
          <w:szCs w:val="22"/>
        </w:rPr>
      </w:pPr>
    </w:p>
    <w:p w14:paraId="3F981F08"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CC1DDF">
        <w:rPr>
          <w:rFonts w:ascii="Palatino Linotype" w:hAnsi="Palatino Linotype"/>
          <w:b/>
          <w:bCs/>
          <w:iCs/>
          <w:color w:val="0033CC"/>
          <w:sz w:val="22"/>
          <w:szCs w:val="22"/>
        </w:rPr>
        <w:t xml:space="preserve">II. Circle the letter A, B, C or D to indicate the correct answer to each of the following questions. </w:t>
      </w:r>
    </w:p>
    <w:p w14:paraId="49EB52F8"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1:</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I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this book from the school library last week.</w:t>
      </w:r>
    </w:p>
    <w:p w14:paraId="63DABE7F"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A. will borrow</w:t>
      </w:r>
      <w:r w:rsidRPr="00CC1DDF">
        <w:rPr>
          <w:rFonts w:ascii="Palatino Linotype" w:hAnsi="Palatino Linotype"/>
          <w:sz w:val="22"/>
          <w:szCs w:val="22"/>
        </w:rPr>
        <w:tab/>
        <w:t xml:space="preserve">B. borrowed   </w:t>
      </w:r>
      <w:r w:rsidRPr="00CC1DDF">
        <w:rPr>
          <w:rFonts w:ascii="Palatino Linotype" w:hAnsi="Palatino Linotype"/>
          <w:sz w:val="22"/>
          <w:szCs w:val="22"/>
        </w:rPr>
        <w:tab/>
        <w:t xml:space="preserve">C. have borrowed </w:t>
      </w:r>
      <w:r w:rsidRPr="00CC1DDF">
        <w:rPr>
          <w:rFonts w:ascii="Palatino Linotype" w:hAnsi="Palatino Linotype"/>
          <w:sz w:val="22"/>
          <w:szCs w:val="22"/>
        </w:rPr>
        <w:tab/>
        <w:t>D. borrow</w:t>
      </w:r>
    </w:p>
    <w:p w14:paraId="59CAF623"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2:</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The doctor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is talking to my sister is my next- door neighbour.</w:t>
      </w:r>
    </w:p>
    <w:p w14:paraId="5A517B0C"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A. Where</w:t>
      </w:r>
      <w:r w:rsidRPr="00CC1DDF">
        <w:rPr>
          <w:rFonts w:ascii="Palatino Linotype" w:hAnsi="Palatino Linotype"/>
          <w:sz w:val="22"/>
          <w:szCs w:val="22"/>
        </w:rPr>
        <w:tab/>
        <w:t xml:space="preserve">B. When </w:t>
      </w:r>
      <w:r w:rsidRPr="00CC1DDF">
        <w:rPr>
          <w:rFonts w:ascii="Palatino Linotype" w:hAnsi="Palatino Linotype"/>
          <w:sz w:val="22"/>
          <w:szCs w:val="22"/>
        </w:rPr>
        <w:tab/>
        <w:t xml:space="preserve">C. Who </w:t>
      </w:r>
      <w:r w:rsidRPr="00CC1DDF">
        <w:rPr>
          <w:rFonts w:ascii="Palatino Linotype" w:hAnsi="Palatino Linotype"/>
          <w:sz w:val="22"/>
          <w:szCs w:val="22"/>
        </w:rPr>
        <w:tab/>
        <w:t>D. Which</w:t>
      </w:r>
    </w:p>
    <w:p w14:paraId="02EA6F81"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3:</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If the weather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bad, we will cancel the trip.</w:t>
      </w:r>
    </w:p>
    <w:p w14:paraId="76C449CE"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ab/>
        <w:t>A. turns</w:t>
      </w:r>
      <w:r w:rsidRPr="00CC1DDF">
        <w:rPr>
          <w:rFonts w:ascii="Palatino Linotype" w:hAnsi="Palatino Linotype"/>
          <w:sz w:val="22"/>
          <w:szCs w:val="22"/>
        </w:rPr>
        <w:tab/>
        <w:t>B. turned</w:t>
      </w:r>
      <w:r w:rsidRPr="00CC1DDF">
        <w:rPr>
          <w:rFonts w:ascii="Palatino Linotype" w:hAnsi="Palatino Linotype"/>
          <w:sz w:val="22"/>
          <w:szCs w:val="22"/>
        </w:rPr>
        <w:tab/>
        <w:t>C. was turned</w:t>
      </w:r>
      <w:r w:rsidRPr="00CC1DDF">
        <w:rPr>
          <w:rFonts w:ascii="Palatino Linotype" w:hAnsi="Palatino Linotype"/>
          <w:sz w:val="22"/>
          <w:szCs w:val="22"/>
        </w:rPr>
        <w:tab/>
        <w:t>D. had turned</w:t>
      </w:r>
    </w:p>
    <w:p w14:paraId="6350488A"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4:</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My brother is particularly keen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fishing.</w:t>
      </w:r>
    </w:p>
    <w:p w14:paraId="19FBCBD9"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A. by</w:t>
      </w:r>
      <w:r w:rsidRPr="00CC1DDF">
        <w:rPr>
          <w:rFonts w:ascii="Palatino Linotype" w:hAnsi="Palatino Linotype"/>
          <w:sz w:val="22"/>
          <w:szCs w:val="22"/>
        </w:rPr>
        <w:tab/>
        <w:t>B. about</w:t>
      </w:r>
      <w:r w:rsidRPr="00CC1DDF">
        <w:rPr>
          <w:rFonts w:ascii="Palatino Linotype" w:hAnsi="Palatino Linotype"/>
          <w:sz w:val="22"/>
          <w:szCs w:val="22"/>
        </w:rPr>
        <w:tab/>
        <w:t>C. with</w:t>
      </w:r>
      <w:r w:rsidRPr="00CC1DDF">
        <w:rPr>
          <w:rFonts w:ascii="Palatino Linotype" w:hAnsi="Palatino Linotype"/>
          <w:sz w:val="22"/>
          <w:szCs w:val="22"/>
        </w:rPr>
        <w:tab/>
        <w:t>D. on</w:t>
      </w:r>
    </w:p>
    <w:p w14:paraId="6BC80504"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5:</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It rained heavily all day long,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we just stay indoors.</w:t>
      </w:r>
    </w:p>
    <w:p w14:paraId="73756BB4"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ab/>
        <w:t>A. but</w:t>
      </w:r>
      <w:r w:rsidRPr="00CC1DDF">
        <w:rPr>
          <w:rFonts w:ascii="Palatino Linotype" w:hAnsi="Palatino Linotype"/>
          <w:sz w:val="22"/>
          <w:szCs w:val="22"/>
        </w:rPr>
        <w:tab/>
        <w:t>B. although</w:t>
      </w:r>
      <w:r w:rsidRPr="00CC1DDF">
        <w:rPr>
          <w:rFonts w:ascii="Palatino Linotype" w:hAnsi="Palatino Linotype"/>
          <w:sz w:val="22"/>
          <w:szCs w:val="22"/>
        </w:rPr>
        <w:tab/>
        <w:t>C. so</w:t>
      </w:r>
      <w:r w:rsidRPr="00CC1DDF">
        <w:rPr>
          <w:rFonts w:ascii="Palatino Linotype" w:hAnsi="Palatino Linotype"/>
          <w:sz w:val="22"/>
          <w:szCs w:val="22"/>
        </w:rPr>
        <w:tab/>
        <w:t>D. if</w:t>
      </w:r>
    </w:p>
    <w:p w14:paraId="7AB1BEF7"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6:</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She hopes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the Nobel Prize for Chemistry.</w:t>
      </w:r>
    </w:p>
    <w:p w14:paraId="0FF7FD33"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A. to win</w:t>
      </w:r>
      <w:r w:rsidRPr="00CC1DDF">
        <w:rPr>
          <w:rFonts w:ascii="Palatino Linotype" w:hAnsi="Palatino Linotype"/>
          <w:sz w:val="22"/>
          <w:szCs w:val="22"/>
        </w:rPr>
        <w:tab/>
        <w:t>B. winning</w:t>
      </w:r>
      <w:r w:rsidRPr="00CC1DDF">
        <w:rPr>
          <w:rFonts w:ascii="Palatino Linotype" w:hAnsi="Palatino Linotype"/>
          <w:sz w:val="22"/>
          <w:szCs w:val="22"/>
        </w:rPr>
        <w:tab/>
        <w:t>C. to be won</w:t>
      </w:r>
      <w:r w:rsidRPr="00CC1DDF">
        <w:rPr>
          <w:rFonts w:ascii="Palatino Linotype" w:hAnsi="Palatino Linotype"/>
          <w:sz w:val="22"/>
          <w:szCs w:val="22"/>
        </w:rPr>
        <w:tab/>
        <w:t>D. being won</w:t>
      </w:r>
    </w:p>
    <w:p w14:paraId="37B93D8F"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7:</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Will you </w:t>
      </w:r>
      <w:r w:rsidRPr="00CC1DDF">
        <w:rPr>
          <w:rFonts w:ascii="Palatino Linotype" w:eastAsia="Microsoft Sans Serif" w:hAnsi="Palatino Linotype"/>
          <w:sz w:val="22"/>
          <w:szCs w:val="22"/>
          <w:lang w:eastAsia="vi-VN" w:bidi="vi-VN"/>
        </w:rPr>
        <w:t>________ me your pen for my examination?</w:t>
      </w:r>
    </w:p>
    <w:p w14:paraId="587B5AFC"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 xml:space="preserve">A. lend   </w:t>
      </w:r>
      <w:r w:rsidRPr="00CC1DDF">
        <w:rPr>
          <w:rFonts w:ascii="Palatino Linotype" w:hAnsi="Palatino Linotype"/>
          <w:sz w:val="22"/>
          <w:szCs w:val="22"/>
        </w:rPr>
        <w:tab/>
        <w:t>B. borrow</w:t>
      </w:r>
      <w:r w:rsidRPr="00CC1DDF">
        <w:rPr>
          <w:rFonts w:ascii="Palatino Linotype" w:hAnsi="Palatino Linotype"/>
          <w:sz w:val="22"/>
          <w:szCs w:val="22"/>
        </w:rPr>
        <w:tab/>
        <w:t>C. advised</w:t>
      </w:r>
      <w:r w:rsidRPr="00CC1DDF">
        <w:rPr>
          <w:rFonts w:ascii="Palatino Linotype" w:hAnsi="Palatino Linotype"/>
          <w:sz w:val="22"/>
          <w:szCs w:val="22"/>
        </w:rPr>
        <w:tab/>
        <w:t>D. allow</w:t>
      </w:r>
    </w:p>
    <w:p w14:paraId="0F5E4CB1"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8:</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She has been invented to </w:t>
      </w:r>
      <w:r w:rsidRPr="00CC1DDF">
        <w:rPr>
          <w:rFonts w:ascii="Palatino Linotype" w:eastAsia="Microsoft Sans Serif" w:hAnsi="Palatino Linotype"/>
          <w:sz w:val="22"/>
          <w:szCs w:val="22"/>
          <w:lang w:eastAsia="vi-VN" w:bidi="vi-VN"/>
        </w:rPr>
        <w:t xml:space="preserve">________ </w:t>
      </w:r>
      <w:r w:rsidRPr="00CC1DDF">
        <w:rPr>
          <w:rFonts w:ascii="Palatino Linotype" w:hAnsi="Palatino Linotype"/>
          <w:sz w:val="22"/>
          <w:szCs w:val="22"/>
        </w:rPr>
        <w:t>a speech on human rights.</w:t>
      </w:r>
    </w:p>
    <w:p w14:paraId="2FB0DF4B"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 xml:space="preserve">A. apply </w:t>
      </w:r>
      <w:r w:rsidRPr="00CC1DDF">
        <w:rPr>
          <w:rFonts w:ascii="Palatino Linotype" w:hAnsi="Palatino Linotype"/>
          <w:sz w:val="22"/>
          <w:szCs w:val="22"/>
        </w:rPr>
        <w:tab/>
        <w:t xml:space="preserve">B. hold </w:t>
      </w:r>
      <w:r w:rsidRPr="00CC1DDF">
        <w:rPr>
          <w:rFonts w:ascii="Palatino Linotype" w:hAnsi="Palatino Linotype"/>
          <w:sz w:val="22"/>
          <w:szCs w:val="22"/>
        </w:rPr>
        <w:tab/>
        <w:t xml:space="preserve">C. supply </w:t>
      </w:r>
      <w:r w:rsidRPr="00CC1DDF">
        <w:rPr>
          <w:rFonts w:ascii="Palatino Linotype" w:hAnsi="Palatino Linotype"/>
          <w:sz w:val="22"/>
          <w:szCs w:val="22"/>
        </w:rPr>
        <w:tab/>
        <w:t>D. make</w:t>
      </w:r>
    </w:p>
    <w:p w14:paraId="2F73148B"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9:</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Global </w:t>
      </w:r>
      <w:r w:rsidRPr="00CC1DDF">
        <w:rPr>
          <w:rFonts w:ascii="Palatino Linotype" w:eastAsia="Microsoft Sans Serif" w:hAnsi="Palatino Linotype"/>
          <w:sz w:val="22"/>
          <w:szCs w:val="22"/>
          <w:lang w:eastAsia="vi-VN" w:bidi="vi-VN"/>
        </w:rPr>
        <w:t>________ is causing climate change.</w:t>
      </w:r>
    </w:p>
    <w:p w14:paraId="6CE7D93B"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A. flooding</w:t>
      </w:r>
      <w:r w:rsidRPr="00CC1DDF">
        <w:rPr>
          <w:rFonts w:ascii="Palatino Linotype" w:hAnsi="Palatino Linotype"/>
          <w:sz w:val="22"/>
          <w:szCs w:val="22"/>
        </w:rPr>
        <w:tab/>
        <w:t>B. heat</w:t>
      </w:r>
      <w:r w:rsidRPr="00CC1DDF">
        <w:rPr>
          <w:rFonts w:ascii="Palatino Linotype" w:hAnsi="Palatino Linotype"/>
          <w:sz w:val="22"/>
          <w:szCs w:val="22"/>
        </w:rPr>
        <w:tab/>
        <w:t>C. warming</w:t>
      </w:r>
      <w:r w:rsidRPr="00CC1DDF">
        <w:rPr>
          <w:rFonts w:ascii="Palatino Linotype" w:hAnsi="Palatino Linotype"/>
          <w:sz w:val="22"/>
          <w:szCs w:val="22"/>
        </w:rPr>
        <w:tab/>
        <w:t>D. drought</w:t>
      </w:r>
    </w:p>
    <w:p w14:paraId="1585AA3E"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10:</w:t>
      </w:r>
      <w:r w:rsidRPr="00CC1DDF">
        <w:rPr>
          <w:rFonts w:ascii="Palatino Linotype" w:hAnsi="Palatino Linotype"/>
          <w:color w:val="0000FF"/>
          <w:sz w:val="22"/>
          <w:szCs w:val="22"/>
        </w:rPr>
        <w:t xml:space="preserve">  </w:t>
      </w:r>
      <w:r w:rsidRPr="00CC1DDF">
        <w:rPr>
          <w:rFonts w:ascii="Palatino Linotype" w:hAnsi="Palatino Linotype"/>
          <w:sz w:val="22"/>
          <w:szCs w:val="22"/>
        </w:rPr>
        <w:t>– Mai: “Thanks for your wonderful gift”. – Hoa: “</w:t>
      </w:r>
      <w:r w:rsidRPr="00CC1DDF">
        <w:rPr>
          <w:rFonts w:ascii="Palatino Linotype" w:eastAsia="Microsoft Sans Serif" w:hAnsi="Palatino Linotype"/>
          <w:sz w:val="22"/>
          <w:szCs w:val="22"/>
          <w:lang w:eastAsia="vi-VN" w:bidi="vi-VN"/>
        </w:rPr>
        <w:t>________”</w:t>
      </w:r>
    </w:p>
    <w:p w14:paraId="43E0BF1A"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A. It’s over there</w:t>
      </w:r>
      <w:r w:rsidRPr="00CC1DDF">
        <w:rPr>
          <w:rFonts w:ascii="Palatino Linotype" w:hAnsi="Palatino Linotype"/>
          <w:sz w:val="22"/>
          <w:szCs w:val="22"/>
        </w:rPr>
        <w:tab/>
        <w:t>B. You’re welcome</w:t>
      </w:r>
      <w:r w:rsidRPr="00CC1DDF">
        <w:rPr>
          <w:rFonts w:ascii="Palatino Linotype" w:hAnsi="Palatino Linotype"/>
          <w:sz w:val="22"/>
          <w:szCs w:val="22"/>
        </w:rPr>
        <w:tab/>
        <w:t>C. No, thanks</w:t>
      </w:r>
      <w:r w:rsidRPr="00CC1DDF">
        <w:rPr>
          <w:rFonts w:ascii="Palatino Linotype" w:hAnsi="Palatino Linotype"/>
          <w:sz w:val="22"/>
          <w:szCs w:val="22"/>
        </w:rPr>
        <w:tab/>
        <w:t>D. Yes, please</w:t>
      </w:r>
    </w:p>
    <w:p w14:paraId="2010133A"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14:paraId="23BE5630"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
          <w:bCs/>
          <w:iCs/>
          <w:color w:val="0033CC"/>
          <w:sz w:val="22"/>
          <w:szCs w:val="22"/>
        </w:rPr>
      </w:pPr>
      <w:r w:rsidRPr="00CC1DDF">
        <w:rPr>
          <w:rFonts w:ascii="Palatino Linotype" w:hAnsi="Palatino Linotype"/>
          <w:b/>
          <w:bCs/>
          <w:iCs/>
          <w:color w:val="0033CC"/>
          <w:sz w:val="22"/>
          <w:szCs w:val="22"/>
        </w:rPr>
        <w:t>III. Give the correct form of the word in brackets to complete each of the following sentences.</w:t>
      </w:r>
    </w:p>
    <w:p w14:paraId="57FD392A"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Cs/>
          <w:iCs/>
          <w:sz w:val="22"/>
          <w:szCs w:val="22"/>
        </w:rPr>
      </w:pPr>
      <w:r w:rsidRPr="00CC1DDF">
        <w:rPr>
          <w:rFonts w:ascii="Palatino Linotype" w:hAnsi="Palatino Linotype"/>
          <w:b/>
          <w:bCs/>
          <w:color w:val="0000FF"/>
          <w:sz w:val="22"/>
          <w:szCs w:val="22"/>
        </w:rPr>
        <w:t xml:space="preserve">Question </w:t>
      </w:r>
      <w:r w:rsidRPr="00CC1DDF">
        <w:rPr>
          <w:rFonts w:ascii="Palatino Linotype" w:hAnsi="Palatino Linotype"/>
          <w:b/>
          <w:bCs/>
          <w:iCs/>
          <w:color w:val="0000FF"/>
          <w:sz w:val="22"/>
          <w:szCs w:val="22"/>
        </w:rPr>
        <w:t>1.</w:t>
      </w:r>
      <w:r w:rsidRPr="00CC1DDF">
        <w:rPr>
          <w:rFonts w:ascii="Palatino Linotype" w:hAnsi="Palatino Linotype"/>
          <w:bCs/>
          <w:iCs/>
          <w:sz w:val="22"/>
          <w:szCs w:val="22"/>
        </w:rPr>
        <w:t xml:space="preserve"> Smoking is very </w:t>
      </w:r>
      <w:r>
        <w:rPr>
          <w:rFonts w:ascii="Palatino Linotype" w:eastAsia="Microsoft Sans Serif" w:hAnsi="Palatino Linotype"/>
          <w:sz w:val="22"/>
          <w:szCs w:val="22"/>
          <w:lang w:eastAsia="vi-VN" w:bidi="vi-VN"/>
        </w:rPr>
        <w:t>________________</w:t>
      </w:r>
      <w:r w:rsidRPr="00CC1DDF">
        <w:rPr>
          <w:rFonts w:ascii="Palatino Linotype" w:eastAsia="Microsoft Sans Serif" w:hAnsi="Palatino Linotype"/>
          <w:sz w:val="22"/>
          <w:szCs w:val="22"/>
          <w:lang w:eastAsia="vi-VN" w:bidi="vi-VN"/>
        </w:rPr>
        <w:t xml:space="preserve"> </w:t>
      </w:r>
      <w:r w:rsidRPr="00CC1DDF">
        <w:rPr>
          <w:rFonts w:ascii="Palatino Linotype" w:hAnsi="Palatino Linotype"/>
          <w:bCs/>
          <w:iCs/>
          <w:sz w:val="22"/>
          <w:szCs w:val="22"/>
        </w:rPr>
        <w:t xml:space="preserve">to health. </w:t>
      </w:r>
      <w:r w:rsidRPr="00CC1DDF">
        <w:rPr>
          <w:rFonts w:ascii="Palatino Linotype" w:hAnsi="Palatino Linotype"/>
          <w:bCs/>
          <w:iCs/>
          <w:sz w:val="22"/>
          <w:szCs w:val="22"/>
        </w:rPr>
        <w:tab/>
      </w:r>
      <w:r w:rsidRPr="00CC1DDF">
        <w:rPr>
          <w:rFonts w:ascii="Palatino Linotype" w:hAnsi="Palatino Linotype"/>
          <w:bCs/>
          <w:iCs/>
          <w:sz w:val="22"/>
          <w:szCs w:val="22"/>
        </w:rPr>
        <w:tab/>
      </w:r>
      <w:r w:rsidRPr="00CC1DDF">
        <w:rPr>
          <w:rFonts w:ascii="Palatino Linotype" w:hAnsi="Palatino Linotype"/>
          <w:b/>
          <w:bCs/>
          <w:iCs/>
          <w:sz w:val="22"/>
          <w:szCs w:val="22"/>
        </w:rPr>
        <w:t>(harm)</w:t>
      </w:r>
    </w:p>
    <w:p w14:paraId="2886F646"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Cs/>
          <w:iCs/>
          <w:sz w:val="22"/>
          <w:szCs w:val="22"/>
        </w:rPr>
      </w:pPr>
      <w:r w:rsidRPr="00CC1DDF">
        <w:rPr>
          <w:rFonts w:ascii="Palatino Linotype" w:hAnsi="Palatino Linotype"/>
          <w:b/>
          <w:bCs/>
          <w:color w:val="0000FF"/>
          <w:sz w:val="22"/>
          <w:szCs w:val="22"/>
        </w:rPr>
        <w:t xml:space="preserve">Question </w:t>
      </w:r>
      <w:r w:rsidRPr="00CC1DDF">
        <w:rPr>
          <w:rFonts w:ascii="Palatino Linotype" w:hAnsi="Palatino Linotype"/>
          <w:b/>
          <w:bCs/>
          <w:iCs/>
          <w:color w:val="0000FF"/>
          <w:sz w:val="22"/>
          <w:szCs w:val="22"/>
        </w:rPr>
        <w:t>2.</w:t>
      </w:r>
      <w:r w:rsidRPr="00CC1DDF">
        <w:rPr>
          <w:rFonts w:ascii="Palatino Linotype" w:hAnsi="Palatino Linotype"/>
          <w:bCs/>
          <w:iCs/>
          <w:sz w:val="22"/>
          <w:szCs w:val="22"/>
        </w:rPr>
        <w:t xml:space="preserve"> John drives </w:t>
      </w:r>
      <w:r>
        <w:rPr>
          <w:rFonts w:ascii="Palatino Linotype" w:eastAsia="Microsoft Sans Serif" w:hAnsi="Palatino Linotype"/>
          <w:sz w:val="22"/>
          <w:szCs w:val="22"/>
          <w:lang w:eastAsia="vi-VN" w:bidi="vi-VN"/>
        </w:rPr>
        <w:t>________________</w:t>
      </w:r>
      <w:r w:rsidRPr="00CC1DDF">
        <w:rPr>
          <w:rFonts w:ascii="Palatino Linotype" w:eastAsia="Microsoft Sans Serif" w:hAnsi="Palatino Linotype"/>
          <w:sz w:val="22"/>
          <w:szCs w:val="22"/>
          <w:lang w:eastAsia="vi-VN" w:bidi="vi-VN"/>
        </w:rPr>
        <w:t xml:space="preserve">. </w:t>
      </w:r>
      <w:r w:rsidRPr="00CC1DDF">
        <w:rPr>
          <w:rFonts w:ascii="Palatino Linotype" w:hAnsi="Palatino Linotype"/>
          <w:bCs/>
          <w:iCs/>
          <w:sz w:val="22"/>
          <w:szCs w:val="22"/>
        </w:rPr>
        <w:t xml:space="preserve">He has never caused an accident. </w:t>
      </w:r>
      <w:r w:rsidRPr="00CC1DDF">
        <w:rPr>
          <w:rFonts w:ascii="Palatino Linotype" w:hAnsi="Palatino Linotype"/>
          <w:bCs/>
          <w:iCs/>
          <w:sz w:val="22"/>
          <w:szCs w:val="22"/>
        </w:rPr>
        <w:tab/>
      </w:r>
      <w:r w:rsidRPr="00CC1DDF">
        <w:rPr>
          <w:rFonts w:ascii="Palatino Linotype" w:hAnsi="Palatino Linotype"/>
          <w:b/>
          <w:bCs/>
          <w:iCs/>
          <w:sz w:val="22"/>
          <w:szCs w:val="22"/>
        </w:rPr>
        <w:t>(careful)</w:t>
      </w:r>
    </w:p>
    <w:p w14:paraId="5CA29220"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Cs/>
          <w:iCs/>
          <w:sz w:val="22"/>
          <w:szCs w:val="22"/>
        </w:rPr>
      </w:pPr>
      <w:r w:rsidRPr="00CC1DDF">
        <w:rPr>
          <w:rFonts w:ascii="Palatino Linotype" w:hAnsi="Palatino Linotype"/>
          <w:b/>
          <w:bCs/>
          <w:color w:val="0000FF"/>
          <w:sz w:val="22"/>
          <w:szCs w:val="22"/>
        </w:rPr>
        <w:t xml:space="preserve">Question </w:t>
      </w:r>
      <w:r w:rsidRPr="00CC1DDF">
        <w:rPr>
          <w:rFonts w:ascii="Palatino Linotype" w:hAnsi="Palatino Linotype"/>
          <w:b/>
          <w:bCs/>
          <w:iCs/>
          <w:color w:val="0000FF"/>
          <w:sz w:val="22"/>
          <w:szCs w:val="22"/>
        </w:rPr>
        <w:t>3.</w:t>
      </w:r>
      <w:r w:rsidRPr="00CC1DDF">
        <w:rPr>
          <w:rFonts w:ascii="Palatino Linotype" w:hAnsi="Palatino Linotype"/>
          <w:bCs/>
          <w:iCs/>
          <w:sz w:val="22"/>
          <w:szCs w:val="22"/>
        </w:rPr>
        <w:t xml:space="preserve"> The breathtaking scenery is only part of the </w:t>
      </w:r>
      <w:r>
        <w:rPr>
          <w:rFonts w:ascii="Palatino Linotype" w:eastAsia="Microsoft Sans Serif" w:hAnsi="Palatino Linotype"/>
          <w:sz w:val="22"/>
          <w:szCs w:val="22"/>
          <w:lang w:eastAsia="vi-VN" w:bidi="vi-VN"/>
        </w:rPr>
        <w:t>________________</w:t>
      </w:r>
      <w:r w:rsidRPr="00CC1DDF">
        <w:rPr>
          <w:rFonts w:ascii="Palatino Linotype" w:eastAsia="Microsoft Sans Serif" w:hAnsi="Palatino Linotype"/>
          <w:sz w:val="22"/>
          <w:szCs w:val="22"/>
          <w:lang w:eastAsia="vi-VN" w:bidi="vi-VN"/>
        </w:rPr>
        <w:t xml:space="preserve"> </w:t>
      </w:r>
      <w:r w:rsidRPr="00CC1DDF">
        <w:rPr>
          <w:rFonts w:ascii="Palatino Linotype" w:hAnsi="Palatino Linotype"/>
          <w:bCs/>
          <w:iCs/>
          <w:sz w:val="22"/>
          <w:szCs w:val="22"/>
        </w:rPr>
        <w:t xml:space="preserve">of this city. </w:t>
      </w:r>
      <w:r w:rsidRPr="00CC1DDF">
        <w:rPr>
          <w:rFonts w:ascii="Palatino Linotype" w:hAnsi="Palatino Linotype"/>
          <w:bCs/>
          <w:iCs/>
          <w:sz w:val="22"/>
          <w:szCs w:val="22"/>
        </w:rPr>
        <w:tab/>
      </w:r>
      <w:r w:rsidRPr="00CC1DDF">
        <w:rPr>
          <w:rFonts w:ascii="Palatino Linotype" w:hAnsi="Palatino Linotype"/>
          <w:b/>
          <w:bCs/>
          <w:iCs/>
          <w:sz w:val="22"/>
          <w:szCs w:val="22"/>
        </w:rPr>
        <w:t>(attract)</w:t>
      </w:r>
    </w:p>
    <w:p w14:paraId="63CCC664"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Cs/>
          <w:iCs/>
          <w:sz w:val="22"/>
          <w:szCs w:val="22"/>
        </w:rPr>
      </w:pPr>
      <w:r w:rsidRPr="00CC1DDF">
        <w:rPr>
          <w:rFonts w:ascii="Palatino Linotype" w:hAnsi="Palatino Linotype"/>
          <w:b/>
          <w:bCs/>
          <w:color w:val="0000FF"/>
          <w:sz w:val="22"/>
          <w:szCs w:val="22"/>
        </w:rPr>
        <w:t xml:space="preserve">Question </w:t>
      </w:r>
      <w:r w:rsidRPr="00CC1DDF">
        <w:rPr>
          <w:rFonts w:ascii="Palatino Linotype" w:hAnsi="Palatino Linotype"/>
          <w:b/>
          <w:bCs/>
          <w:iCs/>
          <w:color w:val="0000FF"/>
          <w:sz w:val="22"/>
          <w:szCs w:val="22"/>
        </w:rPr>
        <w:t>4.</w:t>
      </w:r>
      <w:r w:rsidRPr="00CC1DDF">
        <w:rPr>
          <w:rFonts w:ascii="Palatino Linotype" w:hAnsi="Palatino Linotype"/>
          <w:bCs/>
          <w:iCs/>
          <w:sz w:val="22"/>
          <w:szCs w:val="22"/>
        </w:rPr>
        <w:t xml:space="preserve"> He </w:t>
      </w:r>
      <w:r>
        <w:rPr>
          <w:rFonts w:ascii="Palatino Linotype" w:eastAsia="Microsoft Sans Serif" w:hAnsi="Palatino Linotype"/>
          <w:sz w:val="22"/>
          <w:szCs w:val="22"/>
          <w:lang w:eastAsia="vi-VN" w:bidi="vi-VN"/>
        </w:rPr>
        <w:t>________________</w:t>
      </w:r>
      <w:r w:rsidRPr="00CC1DDF">
        <w:rPr>
          <w:rFonts w:ascii="Palatino Linotype" w:eastAsia="Microsoft Sans Serif" w:hAnsi="Palatino Linotype"/>
          <w:sz w:val="22"/>
          <w:szCs w:val="22"/>
          <w:lang w:eastAsia="vi-VN" w:bidi="vi-VN"/>
        </w:rPr>
        <w:t xml:space="preserve"> </w:t>
      </w:r>
      <w:r w:rsidRPr="00CC1DDF">
        <w:rPr>
          <w:rFonts w:ascii="Palatino Linotype" w:hAnsi="Palatino Linotype"/>
          <w:bCs/>
          <w:iCs/>
          <w:sz w:val="22"/>
          <w:szCs w:val="22"/>
        </w:rPr>
        <w:t xml:space="preserve">home safety yesterday. </w:t>
      </w:r>
      <w:r w:rsidRPr="00CC1DDF">
        <w:rPr>
          <w:rFonts w:ascii="Palatino Linotype" w:hAnsi="Palatino Linotype"/>
          <w:bCs/>
          <w:iCs/>
          <w:sz w:val="22"/>
          <w:szCs w:val="22"/>
        </w:rPr>
        <w:tab/>
      </w:r>
      <w:r w:rsidRPr="00CC1DDF">
        <w:rPr>
          <w:rFonts w:ascii="Palatino Linotype" w:hAnsi="Palatino Linotype"/>
          <w:bCs/>
          <w:iCs/>
          <w:sz w:val="22"/>
          <w:szCs w:val="22"/>
        </w:rPr>
        <w:tab/>
      </w:r>
      <w:r w:rsidRPr="00CC1DDF">
        <w:rPr>
          <w:rFonts w:ascii="Palatino Linotype" w:hAnsi="Palatino Linotype"/>
          <w:b/>
          <w:bCs/>
          <w:iCs/>
          <w:sz w:val="22"/>
          <w:szCs w:val="22"/>
        </w:rPr>
        <w:t>(arrival)</w:t>
      </w:r>
    </w:p>
    <w:p w14:paraId="41E3D254"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Cs/>
          <w:iCs/>
          <w:sz w:val="22"/>
          <w:szCs w:val="22"/>
        </w:rPr>
      </w:pPr>
      <w:r w:rsidRPr="00CC1DDF">
        <w:rPr>
          <w:rFonts w:ascii="Palatino Linotype" w:hAnsi="Palatino Linotype"/>
          <w:b/>
          <w:bCs/>
          <w:color w:val="0000FF"/>
          <w:sz w:val="22"/>
          <w:szCs w:val="22"/>
        </w:rPr>
        <w:t xml:space="preserve">Question </w:t>
      </w:r>
      <w:r w:rsidRPr="00CC1DDF">
        <w:rPr>
          <w:rFonts w:ascii="Palatino Linotype" w:hAnsi="Palatino Linotype"/>
          <w:b/>
          <w:bCs/>
          <w:iCs/>
          <w:color w:val="0000FF"/>
          <w:sz w:val="22"/>
          <w:szCs w:val="22"/>
        </w:rPr>
        <w:t>5.</w:t>
      </w:r>
      <w:r w:rsidRPr="00CC1DDF">
        <w:rPr>
          <w:rFonts w:ascii="Palatino Linotype" w:hAnsi="Palatino Linotype"/>
          <w:bCs/>
          <w:iCs/>
          <w:sz w:val="22"/>
          <w:szCs w:val="22"/>
        </w:rPr>
        <w:t xml:space="preserve"> </w:t>
      </w:r>
      <w:r>
        <w:rPr>
          <w:rFonts w:ascii="Palatino Linotype" w:eastAsia="Microsoft Sans Serif" w:hAnsi="Palatino Linotype"/>
          <w:sz w:val="22"/>
          <w:szCs w:val="22"/>
          <w:lang w:eastAsia="vi-VN" w:bidi="vi-VN"/>
        </w:rPr>
        <w:t>________________</w:t>
      </w:r>
      <w:r w:rsidRPr="00CC1DDF">
        <w:rPr>
          <w:rFonts w:ascii="Palatino Linotype" w:eastAsia="Microsoft Sans Serif" w:hAnsi="Palatino Linotype"/>
          <w:sz w:val="22"/>
          <w:szCs w:val="22"/>
          <w:lang w:eastAsia="vi-VN" w:bidi="vi-VN"/>
        </w:rPr>
        <w:t xml:space="preserve"> is thought </w:t>
      </w:r>
      <w:r w:rsidRPr="00CC1DDF">
        <w:rPr>
          <w:rFonts w:ascii="Palatino Linotype" w:hAnsi="Palatino Linotype"/>
          <w:bCs/>
          <w:iCs/>
          <w:sz w:val="22"/>
          <w:szCs w:val="22"/>
        </w:rPr>
        <w:t xml:space="preserve">to be the main cause of land erosion. </w:t>
      </w:r>
      <w:r w:rsidRPr="00CC1DDF">
        <w:rPr>
          <w:rFonts w:ascii="Palatino Linotype" w:hAnsi="Palatino Linotype"/>
          <w:bCs/>
          <w:iCs/>
          <w:sz w:val="22"/>
          <w:szCs w:val="22"/>
        </w:rPr>
        <w:tab/>
      </w:r>
      <w:r w:rsidRPr="00CC1DDF">
        <w:rPr>
          <w:rFonts w:ascii="Palatino Linotype" w:hAnsi="Palatino Linotype"/>
          <w:b/>
          <w:bCs/>
          <w:iCs/>
          <w:sz w:val="22"/>
          <w:szCs w:val="22"/>
        </w:rPr>
        <w:t>(forest)</w:t>
      </w:r>
    </w:p>
    <w:p w14:paraId="5C08BED9"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14:paraId="568E7EF8"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CC1DDF">
        <w:rPr>
          <w:rFonts w:ascii="Palatino Linotype" w:hAnsi="Palatino Linotype"/>
          <w:b/>
          <w:bCs/>
          <w:iCs/>
          <w:color w:val="0033CC"/>
          <w:sz w:val="22"/>
          <w:szCs w:val="22"/>
        </w:rPr>
        <w:t>IV. Read the following passage and circle the letter A, B, C, or D to indicate the correct word that best fits each of the numbered blanks.</w:t>
      </w:r>
    </w:p>
    <w:p w14:paraId="33A9DEC4"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lastRenderedPageBreak/>
        <w:tab/>
        <w:t>At one time, the British spent their annual holiday at a local resort on the coast, pretending they were enjoying (1)</w:t>
      </w:r>
      <w:r w:rsidRPr="00CC1DDF">
        <w:rPr>
          <w:rFonts w:ascii="Palatino Linotype" w:eastAsia="Microsoft Sans Serif" w:hAnsi="Palatino Linotype"/>
          <w:sz w:val="22"/>
          <w:szCs w:val="22"/>
          <w:lang w:eastAsia="vi-VN" w:bidi="vi-VN"/>
        </w:rPr>
        <w:t xml:space="preserve"> _______</w:t>
      </w:r>
      <w:r w:rsidRPr="00CC1DDF">
        <w:rPr>
          <w:rFonts w:ascii="Palatino Linotype" w:hAnsi="Palatino Linotype"/>
          <w:sz w:val="22"/>
          <w:szCs w:val="22"/>
        </w:rPr>
        <w:t>. There were even a song that proclaimed: “Oh, I do like to be beside the seaside”. The sea, grey and dirty, (2)</w:t>
      </w:r>
      <w:r w:rsidRPr="00CC1DDF">
        <w:rPr>
          <w:rFonts w:ascii="Palatino Linotype" w:eastAsia="Microsoft Sans Serif" w:hAnsi="Palatino Linotype"/>
          <w:sz w:val="22"/>
          <w:szCs w:val="22"/>
          <w:lang w:eastAsia="vi-VN" w:bidi="vi-VN"/>
        </w:rPr>
        <w:t xml:space="preserve"> _______</w:t>
      </w:r>
      <w:r w:rsidRPr="00CC1DDF">
        <w:rPr>
          <w:rFonts w:ascii="Palatino Linotype" w:hAnsi="Palatino Linotype"/>
          <w:sz w:val="22"/>
          <w:szCs w:val="22"/>
        </w:rPr>
        <w:t>pathing parents clung grimly to desk chairs in the bitterly cold wind, watching their children (3)</w:t>
      </w:r>
      <w:r w:rsidRPr="00CC1DDF">
        <w:rPr>
          <w:rFonts w:ascii="Palatino Linotype" w:eastAsia="Microsoft Sans Serif" w:hAnsi="Palatino Linotype"/>
          <w:sz w:val="22"/>
          <w:szCs w:val="22"/>
          <w:lang w:eastAsia="vi-VN" w:bidi="vi-VN"/>
        </w:rPr>
        <w:t xml:space="preserve"> _______</w:t>
      </w:r>
      <w:r w:rsidRPr="00CC1DDF">
        <w:rPr>
          <w:rFonts w:ascii="Palatino Linotype" w:hAnsi="Palatino Linotype"/>
          <w:sz w:val="22"/>
          <w:szCs w:val="22"/>
        </w:rPr>
        <w:t>sandcastles that blew away as soon as created.</w:t>
      </w:r>
    </w:p>
    <w:p w14:paraId="16D3C38C"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The theory was that, if you were at the seaside, you must be having a good time, though anyone in his right (4)</w:t>
      </w:r>
      <w:r w:rsidRPr="00CC1DDF">
        <w:rPr>
          <w:rFonts w:ascii="Palatino Linotype" w:eastAsia="Microsoft Sans Serif" w:hAnsi="Palatino Linotype"/>
          <w:sz w:val="22"/>
          <w:szCs w:val="22"/>
          <w:lang w:eastAsia="vi-VN" w:bidi="vi-VN"/>
        </w:rPr>
        <w:t xml:space="preserve"> _______ </w:t>
      </w:r>
      <w:r w:rsidRPr="00CC1DDF">
        <w:rPr>
          <w:rFonts w:ascii="Palatino Linotype" w:hAnsi="Palatino Linotype"/>
          <w:sz w:val="22"/>
          <w:szCs w:val="22"/>
        </w:rPr>
        <w:t>would have gone straight home. It held (5)</w:t>
      </w:r>
      <w:r w:rsidRPr="00CC1DDF">
        <w:rPr>
          <w:rFonts w:ascii="Palatino Linotype" w:eastAsia="Microsoft Sans Serif" w:hAnsi="Palatino Linotype"/>
          <w:sz w:val="22"/>
          <w:szCs w:val="22"/>
          <w:lang w:eastAsia="vi-VN" w:bidi="vi-VN"/>
        </w:rPr>
        <w:t xml:space="preserve"> _______ </w:t>
      </w:r>
      <w:r w:rsidRPr="00CC1DDF">
        <w:rPr>
          <w:rFonts w:ascii="Palatino Linotype" w:hAnsi="Palatino Linotype"/>
          <w:sz w:val="22"/>
          <w:szCs w:val="22"/>
        </w:rPr>
        <w:t>until cheap flights become available to places where the sun shone and the sea was blue. Then it really became a pleasure to be beside the seaside.</w:t>
      </w:r>
    </w:p>
    <w:p w14:paraId="55018A21"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1:</w:t>
      </w:r>
      <w:r w:rsidRPr="00CC1DDF">
        <w:rPr>
          <w:rFonts w:ascii="Palatino Linotype" w:hAnsi="Palatino Linotype"/>
          <w:color w:val="0000FF"/>
          <w:sz w:val="22"/>
          <w:szCs w:val="22"/>
        </w:rPr>
        <w:t xml:space="preserve">  </w:t>
      </w:r>
      <w:r w:rsidRPr="00CC1DDF">
        <w:rPr>
          <w:rFonts w:ascii="Palatino Linotype" w:hAnsi="Palatino Linotype"/>
          <w:sz w:val="22"/>
          <w:szCs w:val="22"/>
        </w:rPr>
        <w:t>A. them</w:t>
      </w:r>
      <w:r w:rsidRPr="00CC1DDF">
        <w:rPr>
          <w:rFonts w:ascii="Palatino Linotype" w:hAnsi="Palatino Linotype"/>
          <w:sz w:val="22"/>
          <w:szCs w:val="22"/>
        </w:rPr>
        <w:tab/>
        <w:t>B. himself</w:t>
      </w:r>
      <w:r w:rsidRPr="00CC1DDF">
        <w:rPr>
          <w:rFonts w:ascii="Palatino Linotype" w:hAnsi="Palatino Linotype"/>
          <w:sz w:val="22"/>
          <w:szCs w:val="22"/>
        </w:rPr>
        <w:tab/>
        <w:t xml:space="preserve">C. their </w:t>
      </w:r>
      <w:r w:rsidRPr="00CC1DDF">
        <w:rPr>
          <w:rFonts w:ascii="Palatino Linotype" w:hAnsi="Palatino Linotype"/>
          <w:sz w:val="22"/>
          <w:szCs w:val="22"/>
        </w:rPr>
        <w:tab/>
        <w:t>D. themselves</w:t>
      </w:r>
    </w:p>
    <w:p w14:paraId="371CFDA3"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2:</w:t>
      </w:r>
      <w:r w:rsidRPr="00CC1DDF">
        <w:rPr>
          <w:rFonts w:ascii="Palatino Linotype" w:hAnsi="Palatino Linotype"/>
          <w:color w:val="0000FF"/>
          <w:sz w:val="22"/>
          <w:szCs w:val="22"/>
        </w:rPr>
        <w:t xml:space="preserve">  </w:t>
      </w:r>
      <w:r w:rsidRPr="00CC1DDF">
        <w:rPr>
          <w:rFonts w:ascii="Palatino Linotype" w:hAnsi="Palatino Linotype"/>
          <w:sz w:val="22"/>
          <w:szCs w:val="22"/>
        </w:rPr>
        <w:t>A. is discouraged</w:t>
      </w:r>
      <w:r w:rsidRPr="00CC1DDF">
        <w:rPr>
          <w:rFonts w:ascii="Palatino Linotype" w:hAnsi="Palatino Linotype"/>
          <w:sz w:val="22"/>
          <w:szCs w:val="22"/>
        </w:rPr>
        <w:tab/>
        <w:t>B. discouraged</w:t>
      </w:r>
      <w:r w:rsidRPr="00CC1DDF">
        <w:rPr>
          <w:rFonts w:ascii="Palatino Linotype" w:hAnsi="Palatino Linotype"/>
          <w:sz w:val="22"/>
          <w:szCs w:val="22"/>
        </w:rPr>
        <w:tab/>
        <w:t xml:space="preserve">C. discouraging </w:t>
      </w:r>
      <w:r w:rsidRPr="00CC1DDF">
        <w:rPr>
          <w:rFonts w:ascii="Palatino Linotype" w:hAnsi="Palatino Linotype"/>
          <w:sz w:val="22"/>
          <w:szCs w:val="22"/>
        </w:rPr>
        <w:tab/>
        <w:t>D. discourage</w:t>
      </w:r>
    </w:p>
    <w:p w14:paraId="6E3B3466"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3:</w:t>
      </w:r>
      <w:r w:rsidRPr="00CC1DDF">
        <w:rPr>
          <w:rFonts w:ascii="Palatino Linotype" w:hAnsi="Palatino Linotype"/>
          <w:color w:val="0000FF"/>
          <w:sz w:val="22"/>
          <w:szCs w:val="22"/>
        </w:rPr>
        <w:t xml:space="preserve">  </w:t>
      </w:r>
      <w:r w:rsidRPr="00CC1DDF">
        <w:rPr>
          <w:rFonts w:ascii="Palatino Linotype" w:hAnsi="Palatino Linotype"/>
          <w:sz w:val="22"/>
          <w:szCs w:val="22"/>
        </w:rPr>
        <w:t>A. carve</w:t>
      </w:r>
      <w:r w:rsidRPr="00CC1DDF">
        <w:rPr>
          <w:rFonts w:ascii="Palatino Linotype" w:hAnsi="Palatino Linotype"/>
          <w:sz w:val="22"/>
          <w:szCs w:val="22"/>
        </w:rPr>
        <w:tab/>
        <w:t>B. set</w:t>
      </w:r>
      <w:r w:rsidRPr="00CC1DDF">
        <w:rPr>
          <w:rFonts w:ascii="Palatino Linotype" w:hAnsi="Palatino Linotype"/>
          <w:sz w:val="22"/>
          <w:szCs w:val="22"/>
        </w:rPr>
        <w:tab/>
        <w:t xml:space="preserve">C. build </w:t>
      </w:r>
      <w:r w:rsidRPr="00CC1DDF">
        <w:rPr>
          <w:rFonts w:ascii="Palatino Linotype" w:hAnsi="Palatino Linotype"/>
          <w:sz w:val="22"/>
          <w:szCs w:val="22"/>
        </w:rPr>
        <w:tab/>
        <w:t>D. put</w:t>
      </w:r>
    </w:p>
    <w:p w14:paraId="70561341"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4:</w:t>
      </w:r>
      <w:r w:rsidRPr="00CC1DDF">
        <w:rPr>
          <w:rFonts w:ascii="Palatino Linotype" w:hAnsi="Palatino Linotype"/>
          <w:color w:val="0000FF"/>
          <w:sz w:val="22"/>
          <w:szCs w:val="22"/>
        </w:rPr>
        <w:t xml:space="preserve">  </w:t>
      </w:r>
      <w:r w:rsidRPr="00CC1DDF">
        <w:rPr>
          <w:rFonts w:ascii="Palatino Linotype" w:hAnsi="Palatino Linotype"/>
          <w:sz w:val="22"/>
          <w:szCs w:val="22"/>
        </w:rPr>
        <w:t>A. idea</w:t>
      </w:r>
      <w:r w:rsidRPr="00CC1DDF">
        <w:rPr>
          <w:rFonts w:ascii="Palatino Linotype" w:hAnsi="Palatino Linotype"/>
          <w:sz w:val="22"/>
          <w:szCs w:val="22"/>
        </w:rPr>
        <w:tab/>
        <w:t>B. mind</w:t>
      </w:r>
      <w:r w:rsidRPr="00CC1DDF">
        <w:rPr>
          <w:rFonts w:ascii="Palatino Linotype" w:hAnsi="Palatino Linotype"/>
          <w:sz w:val="22"/>
          <w:szCs w:val="22"/>
        </w:rPr>
        <w:tab/>
        <w:t>C. opinion</w:t>
      </w:r>
      <w:r w:rsidRPr="00CC1DDF">
        <w:rPr>
          <w:rFonts w:ascii="Palatino Linotype" w:hAnsi="Palatino Linotype"/>
          <w:sz w:val="22"/>
          <w:szCs w:val="22"/>
        </w:rPr>
        <w:tab/>
        <w:t>D. sense</w:t>
      </w:r>
    </w:p>
    <w:p w14:paraId="312D9B87"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5:</w:t>
      </w:r>
      <w:r w:rsidRPr="00CC1DDF">
        <w:rPr>
          <w:rFonts w:ascii="Palatino Linotype" w:hAnsi="Palatino Linotype"/>
          <w:color w:val="0000FF"/>
          <w:sz w:val="22"/>
          <w:szCs w:val="22"/>
        </w:rPr>
        <w:t xml:space="preserve">  </w:t>
      </w:r>
      <w:r w:rsidRPr="00CC1DDF">
        <w:rPr>
          <w:rFonts w:ascii="Palatino Linotype" w:hAnsi="Palatino Linotype"/>
          <w:sz w:val="22"/>
          <w:szCs w:val="22"/>
        </w:rPr>
        <w:t>A. influence</w:t>
      </w:r>
      <w:r w:rsidRPr="00CC1DDF">
        <w:rPr>
          <w:rFonts w:ascii="Palatino Linotype" w:hAnsi="Palatino Linotype"/>
          <w:sz w:val="22"/>
          <w:szCs w:val="22"/>
        </w:rPr>
        <w:tab/>
        <w:t xml:space="preserve">B. weight </w:t>
      </w:r>
      <w:r w:rsidRPr="00CC1DDF">
        <w:rPr>
          <w:rFonts w:ascii="Palatino Linotype" w:hAnsi="Palatino Linotype"/>
          <w:sz w:val="22"/>
          <w:szCs w:val="22"/>
        </w:rPr>
        <w:tab/>
        <w:t>C. value</w:t>
      </w:r>
      <w:r w:rsidRPr="00CC1DDF">
        <w:rPr>
          <w:rFonts w:ascii="Palatino Linotype" w:hAnsi="Palatino Linotype"/>
          <w:sz w:val="22"/>
          <w:szCs w:val="22"/>
        </w:rPr>
        <w:tab/>
        <w:t>D. sway</w:t>
      </w:r>
    </w:p>
    <w:p w14:paraId="3DB447B6" w14:textId="77777777" w:rsidR="00BE65E2" w:rsidRPr="00CC1DDF" w:rsidRDefault="00BE65E2" w:rsidP="00BE65E2">
      <w:pPr>
        <w:pStyle w:val="NoSpacing"/>
        <w:tabs>
          <w:tab w:val="left" w:pos="1440"/>
          <w:tab w:val="left" w:pos="3780"/>
          <w:tab w:val="left" w:pos="6120"/>
          <w:tab w:val="left" w:pos="8460"/>
        </w:tabs>
        <w:spacing w:line="276" w:lineRule="auto"/>
        <w:jc w:val="both"/>
        <w:rPr>
          <w:rFonts w:ascii="Palatino Linotype" w:hAnsi="Palatino Linotype"/>
          <w:bCs/>
          <w:iCs/>
          <w:sz w:val="22"/>
          <w:szCs w:val="22"/>
        </w:rPr>
      </w:pPr>
    </w:p>
    <w:p w14:paraId="482FD766"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CC1DDF">
        <w:rPr>
          <w:rFonts w:ascii="Palatino Linotype" w:hAnsi="Palatino Linotype"/>
          <w:b/>
          <w:bCs/>
          <w:iCs/>
          <w:color w:val="0033CC"/>
          <w:sz w:val="22"/>
          <w:szCs w:val="22"/>
        </w:rPr>
        <w:t>V. Read the following passage and circle the letter A, B, C, or D to indicate the correct answer to each of the questions.</w:t>
      </w:r>
    </w:p>
    <w:p w14:paraId="6E674C6D"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Some years after developing the animated cartoon and inventing characters like Mickey Mouse. Walt Disney turned his attention to building parks where parents could go on holiday with their children. Now they are among the most popular resorts in the world, but what is responsible for their special appeal? One important factor is that they keep the real world at arm’s length. If they search your bag, they do it with a smile. You won’t see rubbish trucks cleaning up the mess, it all done at night. They even keep the gardeners cutting the lawns out of sight during the day.</w:t>
      </w:r>
    </w:p>
    <w:p w14:paraId="0BEBF2C7"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Critics tend to be those who resent being taken care of by the people with a perpetual grin on their paces. They grumble that the child who cries because she drops her ice- cream and is promptly handed another one by a kind attendant may not get same treatment from her parents if she drops it in the street tomorrow. If she ever visits a wildlife park in Africa, the wardens won’t be trailing round behind the animals cleaning up the dirt.</w:t>
      </w:r>
    </w:p>
    <w:p w14:paraId="75CD7576"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 xml:space="preserve">In effect, the key to Disney’s success is very much like the formula for the success of its founder’s films. Everything has been carefully thought out so it’s always under control. If you don’t like your every need to have been anticipate and if the “unrelenting” attempt to keep you happy drives you mad, stay away.  </w:t>
      </w:r>
    </w:p>
    <w:p w14:paraId="66202068"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1:</w:t>
      </w:r>
      <w:r w:rsidRPr="00CC1DDF">
        <w:rPr>
          <w:rFonts w:ascii="Palatino Linotype" w:hAnsi="Palatino Linotype"/>
          <w:color w:val="0000FF"/>
          <w:sz w:val="22"/>
          <w:szCs w:val="22"/>
        </w:rPr>
        <w:t xml:space="preserve"> </w:t>
      </w:r>
      <w:r w:rsidRPr="00CC1DDF">
        <w:rPr>
          <w:rFonts w:ascii="Palatino Linotype" w:hAnsi="Palatino Linotype"/>
          <w:sz w:val="22"/>
          <w:szCs w:val="22"/>
        </w:rPr>
        <w:t>Which of the following could be the best title for the passage?</w:t>
      </w:r>
    </w:p>
    <w:p w14:paraId="79882F63"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A. Disney World- Plus and Minus</w:t>
      </w:r>
    </w:p>
    <w:p w14:paraId="788EE199"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B. Disney World- Cartoons and Parks</w:t>
      </w:r>
      <w:r w:rsidRPr="00CC1DDF">
        <w:rPr>
          <w:rFonts w:ascii="Palatino Linotype" w:hAnsi="Palatino Linotype"/>
          <w:sz w:val="22"/>
          <w:szCs w:val="22"/>
        </w:rPr>
        <w:tab/>
      </w:r>
    </w:p>
    <w:p w14:paraId="1C719582"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C. Disney World- Merit</w:t>
      </w:r>
    </w:p>
    <w:p w14:paraId="4C81577F"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D. Demerit</w:t>
      </w:r>
    </w:p>
    <w:p w14:paraId="1906709E"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2:</w:t>
      </w:r>
      <w:r w:rsidRPr="00CC1DDF">
        <w:rPr>
          <w:rFonts w:ascii="Palatino Linotype" w:hAnsi="Palatino Linotype"/>
          <w:color w:val="0000FF"/>
          <w:sz w:val="22"/>
          <w:szCs w:val="22"/>
        </w:rPr>
        <w:t xml:space="preserve"> </w:t>
      </w:r>
      <w:r w:rsidRPr="00CC1DDF">
        <w:rPr>
          <w:rFonts w:ascii="Palatino Linotype" w:hAnsi="Palatino Linotype"/>
          <w:sz w:val="22"/>
          <w:szCs w:val="22"/>
        </w:rPr>
        <w:t>According to the first paragraph, when was Disney World built?</w:t>
      </w:r>
    </w:p>
    <w:p w14:paraId="271B09D5"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A. Before Mickey Mouse was invented.</w:t>
      </w:r>
    </w:p>
    <w:p w14:paraId="5354FF34"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B. After Mickey Mouse was invented.</w:t>
      </w:r>
    </w:p>
    <w:p w14:paraId="7ECF4B06"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C. At the same time as the invention of Mickey Mouse.</w:t>
      </w:r>
    </w:p>
    <w:p w14:paraId="717E1CEA"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D. Immediately after the invention of Mickey Mouse.</w:t>
      </w:r>
    </w:p>
    <w:p w14:paraId="0E28210A"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3:</w:t>
      </w:r>
      <w:r w:rsidRPr="00CC1DDF">
        <w:rPr>
          <w:rFonts w:ascii="Palatino Linotype" w:hAnsi="Palatino Linotype"/>
          <w:color w:val="0000FF"/>
          <w:sz w:val="22"/>
          <w:szCs w:val="22"/>
        </w:rPr>
        <w:t xml:space="preserve"> </w:t>
      </w:r>
      <w:r w:rsidRPr="00CC1DDF">
        <w:rPr>
          <w:rFonts w:ascii="Palatino Linotype" w:hAnsi="Palatino Linotype"/>
          <w:sz w:val="22"/>
          <w:szCs w:val="22"/>
        </w:rPr>
        <w:t>Which of the following statements about Disney World is NOT TRUE?</w:t>
      </w:r>
    </w:p>
    <w:p w14:paraId="348842FE"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A. You can see rubbish trucks clearing the mess during the day.</w:t>
      </w:r>
    </w:p>
    <w:p w14:paraId="6A7ED340"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B. The gardeners mowing the lawns during the day are kept out of sight.</w:t>
      </w:r>
    </w:p>
    <w:p w14:paraId="1E7B3B4F"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C. Disney World among the most popular resorts worldwide.</w:t>
      </w:r>
    </w:p>
    <w:p w14:paraId="789EFF3E"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D. If they search your bag, they do it with a slime.</w:t>
      </w:r>
    </w:p>
    <w:p w14:paraId="06B2DA8C"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4:</w:t>
      </w:r>
      <w:r w:rsidRPr="00CC1DDF">
        <w:rPr>
          <w:rFonts w:ascii="Palatino Linotype" w:hAnsi="Palatino Linotype"/>
          <w:color w:val="0000FF"/>
          <w:sz w:val="22"/>
          <w:szCs w:val="22"/>
        </w:rPr>
        <w:t xml:space="preserve"> </w:t>
      </w:r>
      <w:r w:rsidRPr="00CC1DDF">
        <w:rPr>
          <w:rFonts w:ascii="Palatino Linotype" w:hAnsi="Palatino Linotype"/>
          <w:sz w:val="22"/>
          <w:szCs w:val="22"/>
        </w:rPr>
        <w:t>Why do some people think that the parks are not good in terms of training children?</w:t>
      </w:r>
    </w:p>
    <w:p w14:paraId="1676EB6D"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lastRenderedPageBreak/>
        <w:tab/>
        <w:t>A. Children should not be so carefully look after.</w:t>
      </w:r>
    </w:p>
    <w:p w14:paraId="6B3281C6"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B. They will expect their parents spoil them in the same way.</w:t>
      </w:r>
    </w:p>
    <w:p w14:paraId="0BA96638"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C. It is ridiculous to think that animals are not dirty.</w:t>
      </w:r>
    </w:p>
    <w:p w14:paraId="7CC32B5C"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t>D. The parks give a false impression of the world.</w:t>
      </w:r>
    </w:p>
    <w:p w14:paraId="66637164"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b/>
          <w:bCs/>
          <w:color w:val="0000FF"/>
          <w:sz w:val="22"/>
          <w:szCs w:val="22"/>
        </w:rPr>
        <w:t>Question 5:</w:t>
      </w:r>
      <w:r w:rsidRPr="00CC1DDF">
        <w:rPr>
          <w:rFonts w:ascii="Palatino Linotype" w:hAnsi="Palatino Linotype"/>
          <w:color w:val="0000FF"/>
          <w:sz w:val="22"/>
          <w:szCs w:val="22"/>
        </w:rPr>
        <w:t xml:space="preserve"> </w:t>
      </w:r>
      <w:r w:rsidRPr="00CC1DDF">
        <w:rPr>
          <w:rFonts w:ascii="Palatino Linotype" w:hAnsi="Palatino Linotype"/>
          <w:sz w:val="22"/>
          <w:szCs w:val="22"/>
        </w:rPr>
        <w:t>The word “</w:t>
      </w:r>
      <w:r w:rsidRPr="00CC1DDF">
        <w:rPr>
          <w:rFonts w:ascii="Palatino Linotype" w:hAnsi="Palatino Linotype"/>
          <w:b/>
          <w:sz w:val="22"/>
          <w:szCs w:val="22"/>
        </w:rPr>
        <w:t>unrelenting</w:t>
      </w:r>
      <w:r w:rsidRPr="00CC1DDF">
        <w:rPr>
          <w:rFonts w:ascii="Palatino Linotype" w:hAnsi="Palatino Linotype"/>
          <w:sz w:val="22"/>
          <w:szCs w:val="22"/>
        </w:rPr>
        <w:t xml:space="preserve">” is closest in meaning to </w:t>
      </w:r>
      <w:r w:rsidRPr="00CC1DDF">
        <w:rPr>
          <w:rFonts w:ascii="Palatino Linotype" w:eastAsia="Microsoft Sans Serif" w:hAnsi="Palatino Linotype"/>
          <w:sz w:val="22"/>
          <w:szCs w:val="22"/>
          <w:lang w:eastAsia="vi-VN" w:bidi="vi-VN"/>
        </w:rPr>
        <w:t>_______.</w:t>
      </w:r>
    </w:p>
    <w:p w14:paraId="1001E4AB"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sz w:val="22"/>
          <w:szCs w:val="22"/>
        </w:rPr>
        <w:t xml:space="preserve">      </w:t>
      </w:r>
      <w:r w:rsidRPr="00CC1DDF">
        <w:rPr>
          <w:rFonts w:ascii="Palatino Linotype" w:hAnsi="Palatino Linotype"/>
          <w:sz w:val="22"/>
          <w:szCs w:val="22"/>
        </w:rPr>
        <w:tab/>
        <w:t>A. continuous</w:t>
      </w:r>
      <w:r w:rsidRPr="00CC1DDF">
        <w:rPr>
          <w:rFonts w:ascii="Palatino Linotype" w:hAnsi="Palatino Linotype"/>
          <w:sz w:val="22"/>
          <w:szCs w:val="22"/>
        </w:rPr>
        <w:tab/>
        <w:t>B. unacceptable</w:t>
      </w:r>
      <w:r w:rsidRPr="00CC1DDF">
        <w:rPr>
          <w:rFonts w:ascii="Palatino Linotype" w:hAnsi="Palatino Linotype"/>
          <w:sz w:val="22"/>
          <w:szCs w:val="22"/>
        </w:rPr>
        <w:tab/>
        <w:t>C. failed</w:t>
      </w:r>
      <w:r w:rsidRPr="00CC1DDF">
        <w:rPr>
          <w:rFonts w:ascii="Palatino Linotype" w:hAnsi="Palatino Linotype"/>
          <w:sz w:val="22"/>
          <w:szCs w:val="22"/>
        </w:rPr>
        <w:tab/>
        <w:t>D. unable</w:t>
      </w:r>
    </w:p>
    <w:p w14:paraId="33AE37B5"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sz w:val="22"/>
          <w:szCs w:val="22"/>
        </w:rPr>
      </w:pPr>
    </w:p>
    <w:p w14:paraId="3D9BEE73"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color w:val="0033CC"/>
          <w:sz w:val="22"/>
          <w:szCs w:val="22"/>
        </w:rPr>
      </w:pPr>
      <w:r w:rsidRPr="00CC1DDF">
        <w:rPr>
          <w:rFonts w:ascii="Palatino Linotype" w:hAnsi="Palatino Linotype"/>
          <w:b/>
          <w:bCs/>
          <w:iCs/>
          <w:color w:val="0033CC"/>
          <w:sz w:val="22"/>
          <w:szCs w:val="22"/>
        </w:rPr>
        <w:t xml:space="preserve">VI. Rewrite each of the sentences below in such a way that it means exactly the same as the one given before it. </w:t>
      </w:r>
    </w:p>
    <w:p w14:paraId="2217877F"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1:</w:t>
      </w:r>
      <w:r w:rsidRPr="00CC1DDF">
        <w:rPr>
          <w:rFonts w:ascii="Palatino Linotype" w:hAnsi="Palatino Linotype"/>
          <w:color w:val="0000FF"/>
          <w:sz w:val="22"/>
          <w:szCs w:val="22"/>
        </w:rPr>
        <w:t xml:space="preserve"> </w:t>
      </w:r>
      <w:r w:rsidRPr="00CC1DDF">
        <w:rPr>
          <w:rFonts w:ascii="Palatino Linotype" w:hAnsi="Palatino Linotype"/>
          <w:sz w:val="22"/>
          <w:szCs w:val="22"/>
        </w:rPr>
        <w:t>He is said that his mother isn’t with him.</w:t>
      </w:r>
    </w:p>
    <w:p w14:paraId="7BB5E52E"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b/>
          <w:sz w:val="22"/>
          <w:szCs w:val="22"/>
        </w:rPr>
        <w:tab/>
      </w:r>
      <w:r w:rsidRPr="00CC1DDF">
        <w:rPr>
          <w:rFonts w:ascii="Palatino Linotype" w:hAnsi="Palatino Linotype"/>
          <w:b/>
          <w:sz w:val="22"/>
          <w:szCs w:val="22"/>
        </w:rPr>
        <w:sym w:font="Wingdings 3" w:char="F0B0"/>
      </w:r>
      <w:r w:rsidRPr="00CC1DDF">
        <w:rPr>
          <w:rFonts w:ascii="Palatino Linotype" w:hAnsi="Palatino Linotype"/>
          <w:b/>
          <w:sz w:val="22"/>
          <w:szCs w:val="22"/>
        </w:rPr>
        <w:t xml:space="preserve"> He wishes his mother </w:t>
      </w:r>
      <w:r>
        <w:rPr>
          <w:rFonts w:ascii="Palatino Linotype" w:hAnsi="Palatino Linotype"/>
          <w:b/>
          <w:sz w:val="22"/>
          <w:szCs w:val="22"/>
        </w:rPr>
        <w:tab/>
      </w:r>
    </w:p>
    <w:p w14:paraId="0C2611F2"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2:</w:t>
      </w:r>
      <w:r w:rsidRPr="00CC1DDF">
        <w:rPr>
          <w:rFonts w:ascii="Palatino Linotype" w:hAnsi="Palatino Linotype"/>
          <w:color w:val="0000FF"/>
          <w:sz w:val="22"/>
          <w:szCs w:val="22"/>
        </w:rPr>
        <w:t xml:space="preserve"> </w:t>
      </w:r>
      <w:r w:rsidRPr="00CC1DDF">
        <w:rPr>
          <w:rFonts w:ascii="Palatino Linotype" w:hAnsi="Palatino Linotype"/>
          <w:sz w:val="22"/>
          <w:szCs w:val="22"/>
        </w:rPr>
        <w:t>This book is more fascinating than that one.</w:t>
      </w:r>
    </w:p>
    <w:p w14:paraId="2B8B2AAF"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b/>
          <w:sz w:val="22"/>
          <w:szCs w:val="22"/>
        </w:rPr>
        <w:tab/>
      </w:r>
      <w:r w:rsidRPr="00CC1DDF">
        <w:rPr>
          <w:rFonts w:ascii="Palatino Linotype" w:hAnsi="Palatino Linotype"/>
          <w:b/>
          <w:sz w:val="22"/>
          <w:szCs w:val="22"/>
        </w:rPr>
        <w:sym w:font="Wingdings 3" w:char="F0B0"/>
      </w:r>
      <w:r w:rsidRPr="00CC1DDF">
        <w:rPr>
          <w:rFonts w:ascii="Palatino Linotype" w:hAnsi="Palatino Linotype"/>
          <w:b/>
          <w:sz w:val="22"/>
          <w:szCs w:val="22"/>
        </w:rPr>
        <w:t xml:space="preserve"> That book is not </w:t>
      </w:r>
      <w:r>
        <w:rPr>
          <w:rFonts w:ascii="Palatino Linotype" w:hAnsi="Palatino Linotype"/>
          <w:b/>
          <w:sz w:val="22"/>
          <w:szCs w:val="22"/>
        </w:rPr>
        <w:tab/>
      </w:r>
    </w:p>
    <w:p w14:paraId="14F15724"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3:</w:t>
      </w:r>
      <w:r w:rsidRPr="00CC1DDF">
        <w:rPr>
          <w:rFonts w:ascii="Palatino Linotype" w:hAnsi="Palatino Linotype"/>
          <w:color w:val="0000FF"/>
          <w:sz w:val="22"/>
          <w:szCs w:val="22"/>
        </w:rPr>
        <w:t xml:space="preserve"> </w:t>
      </w:r>
      <w:r w:rsidRPr="00CC1DDF">
        <w:rPr>
          <w:rFonts w:ascii="Palatino Linotype" w:hAnsi="Palatino Linotype"/>
          <w:sz w:val="22"/>
          <w:szCs w:val="22"/>
        </w:rPr>
        <w:t>They have just finished their work.</w:t>
      </w:r>
    </w:p>
    <w:p w14:paraId="09A8B235"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b/>
          <w:sz w:val="22"/>
          <w:szCs w:val="22"/>
        </w:rPr>
        <w:tab/>
      </w:r>
      <w:r w:rsidRPr="00CC1DDF">
        <w:rPr>
          <w:rFonts w:ascii="Palatino Linotype" w:hAnsi="Palatino Linotype"/>
          <w:b/>
          <w:sz w:val="22"/>
          <w:szCs w:val="22"/>
        </w:rPr>
        <w:sym w:font="Wingdings 3" w:char="F0B0"/>
      </w:r>
      <w:r w:rsidRPr="00CC1DDF">
        <w:rPr>
          <w:rFonts w:ascii="Palatino Linotype" w:hAnsi="Palatino Linotype"/>
          <w:b/>
          <w:sz w:val="22"/>
          <w:szCs w:val="22"/>
        </w:rPr>
        <w:t xml:space="preserve"> Their work </w:t>
      </w:r>
      <w:r>
        <w:rPr>
          <w:rFonts w:ascii="Palatino Linotype" w:hAnsi="Palatino Linotype"/>
          <w:b/>
          <w:sz w:val="22"/>
          <w:szCs w:val="22"/>
        </w:rPr>
        <w:tab/>
      </w:r>
    </w:p>
    <w:p w14:paraId="27C96296"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4:</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“My mother gave me a book for my birthday”. Tom said.                              </w:t>
      </w:r>
    </w:p>
    <w:p w14:paraId="73D7EB55"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b/>
          <w:sz w:val="22"/>
          <w:szCs w:val="22"/>
        </w:rPr>
        <w:tab/>
      </w:r>
      <w:r w:rsidRPr="00CC1DDF">
        <w:rPr>
          <w:rFonts w:ascii="Palatino Linotype" w:hAnsi="Palatino Linotype"/>
          <w:b/>
          <w:sz w:val="22"/>
          <w:szCs w:val="22"/>
        </w:rPr>
        <w:sym w:font="Wingdings 3" w:char="F0B0"/>
      </w:r>
      <w:r w:rsidRPr="00CC1DDF">
        <w:rPr>
          <w:rFonts w:ascii="Palatino Linotype" w:hAnsi="Palatino Linotype"/>
          <w:b/>
          <w:sz w:val="22"/>
          <w:szCs w:val="22"/>
        </w:rPr>
        <w:t xml:space="preserve"> Tom said that </w:t>
      </w:r>
      <w:r>
        <w:rPr>
          <w:rFonts w:ascii="Palatino Linotype" w:hAnsi="Palatino Linotype"/>
          <w:b/>
          <w:sz w:val="22"/>
          <w:szCs w:val="22"/>
        </w:rPr>
        <w:tab/>
      </w:r>
    </w:p>
    <w:p w14:paraId="3D6C09B9"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5:</w:t>
      </w:r>
      <w:r w:rsidRPr="00CC1DDF">
        <w:rPr>
          <w:rFonts w:ascii="Palatino Linotype" w:hAnsi="Palatino Linotype"/>
          <w:color w:val="0000FF"/>
          <w:sz w:val="22"/>
          <w:szCs w:val="22"/>
        </w:rPr>
        <w:t xml:space="preserve"> </w:t>
      </w:r>
      <w:r w:rsidRPr="00CC1DDF">
        <w:rPr>
          <w:rFonts w:ascii="Palatino Linotype" w:hAnsi="Palatino Linotype"/>
          <w:sz w:val="22"/>
          <w:szCs w:val="22"/>
        </w:rPr>
        <w:t>I last played tennis three weeks ago.</w:t>
      </w:r>
    </w:p>
    <w:p w14:paraId="74BDE322"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b/>
          <w:sz w:val="22"/>
          <w:szCs w:val="22"/>
        </w:rPr>
      </w:pPr>
      <w:r w:rsidRPr="00CC1DDF">
        <w:rPr>
          <w:rFonts w:ascii="Palatino Linotype" w:hAnsi="Palatino Linotype"/>
          <w:b/>
          <w:sz w:val="22"/>
          <w:szCs w:val="22"/>
        </w:rPr>
        <w:tab/>
      </w:r>
      <w:r w:rsidRPr="00CC1DDF">
        <w:rPr>
          <w:rFonts w:ascii="Palatino Linotype" w:hAnsi="Palatino Linotype"/>
          <w:b/>
          <w:sz w:val="22"/>
          <w:szCs w:val="22"/>
        </w:rPr>
        <w:sym w:font="Wingdings 3" w:char="F0B0"/>
      </w:r>
      <w:r w:rsidRPr="00CC1DDF">
        <w:rPr>
          <w:rFonts w:ascii="Palatino Linotype" w:hAnsi="Palatino Linotype"/>
          <w:b/>
          <w:sz w:val="22"/>
          <w:szCs w:val="22"/>
        </w:rPr>
        <w:t xml:space="preserve"> I haven’t </w:t>
      </w:r>
      <w:r>
        <w:rPr>
          <w:rFonts w:ascii="Palatino Linotype" w:hAnsi="Palatino Linotype"/>
          <w:b/>
          <w:sz w:val="22"/>
          <w:szCs w:val="22"/>
        </w:rPr>
        <w:tab/>
      </w:r>
    </w:p>
    <w:p w14:paraId="33BF82E4"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p>
    <w:p w14:paraId="550D4243"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b/>
          <w:bCs/>
          <w:iCs/>
          <w:color w:val="0033CC"/>
          <w:sz w:val="22"/>
          <w:szCs w:val="22"/>
        </w:rPr>
      </w:pPr>
      <w:r w:rsidRPr="00CC1DDF">
        <w:rPr>
          <w:rFonts w:ascii="Palatino Linotype" w:hAnsi="Palatino Linotype"/>
          <w:b/>
          <w:bCs/>
          <w:iCs/>
          <w:color w:val="0033CC"/>
          <w:sz w:val="22"/>
          <w:szCs w:val="22"/>
        </w:rPr>
        <w:t>VII. Use the words given to write sentences.</w:t>
      </w:r>
    </w:p>
    <w:p w14:paraId="78B3F195"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1:</w:t>
      </w:r>
      <w:r w:rsidRPr="00CC1DDF">
        <w:rPr>
          <w:rFonts w:ascii="Palatino Linotype" w:hAnsi="Palatino Linotype"/>
          <w:color w:val="0000FF"/>
          <w:sz w:val="22"/>
          <w:szCs w:val="22"/>
        </w:rPr>
        <w:t xml:space="preserve"> </w:t>
      </w:r>
      <w:r w:rsidRPr="00CC1DDF">
        <w:rPr>
          <w:rFonts w:ascii="Palatino Linotype" w:hAnsi="Palatino Linotype"/>
          <w:sz w:val="22"/>
          <w:szCs w:val="22"/>
        </w:rPr>
        <w:t>Swimming/ be/ a good form of exercise/.</w:t>
      </w:r>
    </w:p>
    <w:p w14:paraId="2A47DAE4"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sz w:val="22"/>
          <w:szCs w:val="22"/>
        </w:rPr>
        <w:tab/>
      </w:r>
      <w:r w:rsidRPr="00CC1DDF">
        <w:rPr>
          <w:rFonts w:ascii="Palatino Linotype" w:hAnsi="Palatino Linotype"/>
          <w:sz w:val="22"/>
          <w:szCs w:val="22"/>
        </w:rPr>
        <w:sym w:font="Wingdings 3" w:char="F0B0"/>
      </w:r>
      <w:r w:rsidRPr="00CC1DDF">
        <w:rPr>
          <w:rFonts w:ascii="Palatino Linotype" w:hAnsi="Palatino Linotype"/>
          <w:sz w:val="22"/>
          <w:szCs w:val="22"/>
        </w:rPr>
        <w:t xml:space="preserve"> </w:t>
      </w:r>
      <w:r>
        <w:rPr>
          <w:rFonts w:ascii="Palatino Linotype" w:hAnsi="Palatino Linotype"/>
          <w:sz w:val="22"/>
          <w:szCs w:val="22"/>
        </w:rPr>
        <w:tab/>
      </w:r>
    </w:p>
    <w:p w14:paraId="21A516C0"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2:</w:t>
      </w:r>
      <w:r w:rsidRPr="00CC1DDF">
        <w:rPr>
          <w:rFonts w:ascii="Palatino Linotype" w:hAnsi="Palatino Linotype"/>
          <w:color w:val="0000FF"/>
          <w:sz w:val="22"/>
          <w:szCs w:val="22"/>
        </w:rPr>
        <w:t xml:space="preserve"> </w:t>
      </w:r>
      <w:r w:rsidRPr="00CC1DDF">
        <w:rPr>
          <w:rFonts w:ascii="Palatino Linotype" w:hAnsi="Palatino Linotype"/>
          <w:sz w:val="22"/>
          <w:szCs w:val="22"/>
        </w:rPr>
        <w:t>He/ enjoy/ watch/ action movies.</w:t>
      </w:r>
    </w:p>
    <w:p w14:paraId="556686E3"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sz w:val="22"/>
          <w:szCs w:val="22"/>
        </w:rPr>
        <w:tab/>
      </w:r>
      <w:r w:rsidRPr="00CC1DDF">
        <w:rPr>
          <w:rFonts w:ascii="Palatino Linotype" w:hAnsi="Palatino Linotype"/>
          <w:sz w:val="22"/>
          <w:szCs w:val="22"/>
        </w:rPr>
        <w:sym w:font="Wingdings 3" w:char="F0B0"/>
      </w:r>
      <w:r w:rsidRPr="00CC1DDF">
        <w:rPr>
          <w:rFonts w:ascii="Palatino Linotype" w:hAnsi="Palatino Linotype"/>
          <w:sz w:val="22"/>
          <w:szCs w:val="22"/>
        </w:rPr>
        <w:t xml:space="preserve"> </w:t>
      </w:r>
      <w:r>
        <w:rPr>
          <w:rFonts w:ascii="Palatino Linotype" w:hAnsi="Palatino Linotype"/>
          <w:sz w:val="22"/>
          <w:szCs w:val="22"/>
        </w:rPr>
        <w:tab/>
      </w:r>
    </w:p>
    <w:p w14:paraId="595182B6"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3:</w:t>
      </w:r>
      <w:r w:rsidRPr="00CC1DDF">
        <w:rPr>
          <w:rFonts w:ascii="Palatino Linotype" w:hAnsi="Palatino Linotype"/>
          <w:color w:val="0000FF"/>
          <w:sz w:val="22"/>
          <w:szCs w:val="22"/>
        </w:rPr>
        <w:t xml:space="preserve"> </w:t>
      </w:r>
      <w:r w:rsidRPr="00CC1DDF">
        <w:rPr>
          <w:rFonts w:ascii="Palatino Linotype" w:hAnsi="Palatino Linotype"/>
          <w:sz w:val="22"/>
          <w:szCs w:val="22"/>
        </w:rPr>
        <w:t>There / be/ always/ heavy traffic/ this time of the day.</w:t>
      </w:r>
    </w:p>
    <w:p w14:paraId="27106E90"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sz w:val="22"/>
          <w:szCs w:val="22"/>
        </w:rPr>
        <w:tab/>
      </w:r>
      <w:r w:rsidRPr="00CC1DDF">
        <w:rPr>
          <w:rFonts w:ascii="Palatino Linotype" w:hAnsi="Palatino Linotype"/>
          <w:sz w:val="22"/>
          <w:szCs w:val="22"/>
        </w:rPr>
        <w:sym w:font="Wingdings 3" w:char="F0B0"/>
      </w:r>
      <w:r w:rsidRPr="00CC1DDF">
        <w:rPr>
          <w:rFonts w:ascii="Palatino Linotype" w:hAnsi="Palatino Linotype"/>
          <w:sz w:val="22"/>
          <w:szCs w:val="22"/>
        </w:rPr>
        <w:t xml:space="preserve"> </w:t>
      </w:r>
      <w:r>
        <w:rPr>
          <w:rFonts w:ascii="Palatino Linotype" w:hAnsi="Palatino Linotype"/>
          <w:sz w:val="22"/>
          <w:szCs w:val="22"/>
        </w:rPr>
        <w:tab/>
      </w:r>
    </w:p>
    <w:p w14:paraId="3C6E5A1D"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4:</w:t>
      </w:r>
      <w:r w:rsidRPr="00CC1DDF">
        <w:rPr>
          <w:rFonts w:ascii="Palatino Linotype" w:hAnsi="Palatino Linotype"/>
          <w:color w:val="0000FF"/>
          <w:sz w:val="22"/>
          <w:szCs w:val="22"/>
        </w:rPr>
        <w:t xml:space="preserve"> </w:t>
      </w:r>
      <w:r w:rsidRPr="00CC1DDF">
        <w:rPr>
          <w:rFonts w:ascii="Palatino Linotype" w:hAnsi="Palatino Linotype"/>
          <w:sz w:val="22"/>
          <w:szCs w:val="22"/>
        </w:rPr>
        <w:t xml:space="preserve">You/ should avoid/ stodgy foods/ that/ be/ difficult/ digest.                               </w:t>
      </w:r>
    </w:p>
    <w:p w14:paraId="7083CF2B"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sz w:val="22"/>
          <w:szCs w:val="22"/>
        </w:rPr>
        <w:tab/>
      </w:r>
      <w:r w:rsidRPr="00CC1DDF">
        <w:rPr>
          <w:rFonts w:ascii="Palatino Linotype" w:hAnsi="Palatino Linotype"/>
          <w:sz w:val="22"/>
          <w:szCs w:val="22"/>
        </w:rPr>
        <w:sym w:font="Wingdings 3" w:char="F0B0"/>
      </w:r>
      <w:r w:rsidRPr="00CC1DDF">
        <w:rPr>
          <w:rFonts w:ascii="Palatino Linotype" w:hAnsi="Palatino Linotype"/>
          <w:sz w:val="22"/>
          <w:szCs w:val="22"/>
        </w:rPr>
        <w:t xml:space="preserve"> </w:t>
      </w:r>
      <w:r>
        <w:rPr>
          <w:rFonts w:ascii="Palatino Linotype" w:hAnsi="Palatino Linotype"/>
          <w:sz w:val="22"/>
          <w:szCs w:val="22"/>
        </w:rPr>
        <w:tab/>
      </w:r>
    </w:p>
    <w:p w14:paraId="0BAF8D26" w14:textId="77777777" w:rsidR="00BE65E2" w:rsidRPr="00CC1DDF" w:rsidRDefault="00BE65E2" w:rsidP="00BE65E2">
      <w:pPr>
        <w:pStyle w:val="NoSpacing"/>
        <w:tabs>
          <w:tab w:val="left" w:pos="360"/>
          <w:tab w:val="left" w:pos="2700"/>
          <w:tab w:val="left" w:pos="5400"/>
          <w:tab w:val="left" w:pos="8100"/>
        </w:tabs>
        <w:spacing w:line="276" w:lineRule="auto"/>
        <w:rPr>
          <w:rFonts w:ascii="Palatino Linotype" w:hAnsi="Palatino Linotype"/>
          <w:sz w:val="22"/>
          <w:szCs w:val="22"/>
        </w:rPr>
      </w:pPr>
      <w:r w:rsidRPr="00CC1DDF">
        <w:rPr>
          <w:rFonts w:ascii="Palatino Linotype" w:hAnsi="Palatino Linotype"/>
          <w:b/>
          <w:bCs/>
          <w:color w:val="0000FF"/>
          <w:sz w:val="22"/>
          <w:szCs w:val="22"/>
        </w:rPr>
        <w:t>Question 5:</w:t>
      </w:r>
      <w:r w:rsidRPr="00CC1DDF">
        <w:rPr>
          <w:rFonts w:ascii="Palatino Linotype" w:hAnsi="Palatino Linotype"/>
          <w:color w:val="0000FF"/>
          <w:sz w:val="22"/>
          <w:szCs w:val="22"/>
        </w:rPr>
        <w:t xml:space="preserve"> </w:t>
      </w:r>
      <w:r w:rsidRPr="00CC1DDF">
        <w:rPr>
          <w:rFonts w:ascii="Palatino Linotype" w:hAnsi="Palatino Linotype"/>
          <w:sz w:val="22"/>
          <w:szCs w:val="22"/>
        </w:rPr>
        <w:t>To/ best/ recollection/ I/ not/ attend/ the conference/ which/ take place/ England/ last year.</w:t>
      </w:r>
    </w:p>
    <w:p w14:paraId="68C6AD44" w14:textId="77777777" w:rsidR="00BE65E2" w:rsidRPr="00CC1DDF" w:rsidRDefault="00BE65E2" w:rsidP="00BE65E2">
      <w:pPr>
        <w:pStyle w:val="NoSpacing"/>
        <w:tabs>
          <w:tab w:val="left" w:pos="360"/>
          <w:tab w:val="left" w:leader="underscore" w:pos="9360"/>
        </w:tabs>
        <w:spacing w:line="276" w:lineRule="auto"/>
        <w:rPr>
          <w:rFonts w:ascii="Palatino Linotype" w:hAnsi="Palatino Linotype"/>
          <w:sz w:val="22"/>
          <w:szCs w:val="22"/>
        </w:rPr>
      </w:pPr>
      <w:r w:rsidRPr="00CC1DDF">
        <w:rPr>
          <w:rFonts w:ascii="Palatino Linotype" w:hAnsi="Palatino Linotype"/>
          <w:sz w:val="22"/>
          <w:szCs w:val="22"/>
        </w:rPr>
        <w:tab/>
      </w:r>
      <w:r w:rsidRPr="00CC1DDF">
        <w:rPr>
          <w:rFonts w:ascii="Palatino Linotype" w:hAnsi="Palatino Linotype"/>
          <w:sz w:val="22"/>
          <w:szCs w:val="22"/>
        </w:rPr>
        <w:sym w:font="Wingdings 3" w:char="F0B0"/>
      </w:r>
      <w:r w:rsidRPr="00CC1DDF">
        <w:rPr>
          <w:rFonts w:ascii="Palatino Linotype" w:hAnsi="Palatino Linotype"/>
          <w:sz w:val="22"/>
          <w:szCs w:val="22"/>
        </w:rPr>
        <w:t xml:space="preserve"> </w:t>
      </w:r>
      <w:r>
        <w:rPr>
          <w:rFonts w:ascii="Palatino Linotype" w:hAnsi="Palatino Linotype"/>
          <w:sz w:val="22"/>
          <w:szCs w:val="22"/>
        </w:rPr>
        <w:tab/>
      </w:r>
    </w:p>
    <w:p w14:paraId="28F1E7F7" w14:textId="77777777" w:rsidR="00BE65E2" w:rsidRPr="00CC1DDF" w:rsidRDefault="00BE65E2" w:rsidP="00BE65E2">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CC1DDF">
        <w:rPr>
          <w:rFonts w:ascii="Palatino Linotype" w:hAnsi="Palatino Linotype"/>
          <w:sz w:val="22"/>
          <w:szCs w:val="22"/>
        </w:rPr>
        <w:tab/>
      </w:r>
    </w:p>
    <w:p w14:paraId="635CB589"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r w:rsidRPr="00CC1DDF">
        <w:rPr>
          <w:rFonts w:ascii="Palatino Linotype" w:hAnsi="Palatino Linotype"/>
          <w:b/>
          <w:bCs/>
          <w:sz w:val="22"/>
          <w:szCs w:val="22"/>
        </w:rPr>
        <w:t>------ THE END ------</w:t>
      </w:r>
    </w:p>
    <w:p w14:paraId="76AD3B8F"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6ED2C147"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264DA307"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0B73FC1E"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7B9BC3B1"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21AF515E"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5DD1448F"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404011BE"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74F58029"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09429272"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59F8C21B"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373B6378" w14:textId="77777777" w:rsidR="00BE65E2" w:rsidRDefault="00BE65E2" w:rsidP="00BE65E2">
      <w:pPr>
        <w:pStyle w:val="NoSpacing"/>
        <w:tabs>
          <w:tab w:val="left" w:pos="360"/>
          <w:tab w:val="left" w:pos="2700"/>
          <w:tab w:val="left" w:pos="5400"/>
          <w:tab w:val="left" w:pos="8100"/>
        </w:tabs>
        <w:spacing w:line="276" w:lineRule="auto"/>
        <w:jc w:val="center"/>
        <w:rPr>
          <w:rFonts w:ascii="Palatino Linotype" w:hAnsi="Palatino Linotype"/>
          <w:b/>
          <w:bCs/>
          <w:sz w:val="22"/>
          <w:szCs w:val="22"/>
        </w:rPr>
      </w:pPr>
    </w:p>
    <w:p w14:paraId="1418EBAC" w14:textId="77777777" w:rsidR="001B1DBB" w:rsidRPr="00BE65E2" w:rsidRDefault="001B1DBB" w:rsidP="00BE65E2"/>
    <w:sectPr w:rsidR="001B1DBB" w:rsidRPr="00BE65E2"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87EFC" w14:textId="77777777" w:rsidR="001B0071" w:rsidRDefault="001B0071" w:rsidP="005A6778">
      <w:r>
        <w:separator/>
      </w:r>
    </w:p>
  </w:endnote>
  <w:endnote w:type="continuationSeparator" w:id="0">
    <w:p w14:paraId="461F49B0" w14:textId="77777777" w:rsidR="001B0071" w:rsidRDefault="001B0071"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85CB8" w14:textId="77777777" w:rsidR="001B0071" w:rsidRDefault="001B0071" w:rsidP="005A6778">
      <w:r>
        <w:separator/>
      </w:r>
    </w:p>
  </w:footnote>
  <w:footnote w:type="continuationSeparator" w:id="0">
    <w:p w14:paraId="0D181674" w14:textId="77777777" w:rsidR="001B0071" w:rsidRDefault="001B0071"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0CCA" w14:textId="237480F9" w:rsidR="00C77BE6" w:rsidRDefault="00C7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2DB1" w14:textId="4784A846" w:rsidR="00C77BE6" w:rsidRPr="005A6778" w:rsidRDefault="00C77BE6"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9C6E" w14:textId="34CC7A16" w:rsidR="00C77BE6" w:rsidRDefault="00C7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2B221C"/>
    <w:multiLevelType w:val="hybridMultilevel"/>
    <w:tmpl w:val="C7708FD0"/>
    <w:lvl w:ilvl="0" w:tplc="ADE2696C">
      <w:start w:val="1"/>
      <w:numFmt w:val="bullet"/>
      <w:lvlText w:val="-"/>
      <w:lvlJc w:val="left"/>
      <w:pPr>
        <w:ind w:left="1740" w:hanging="360"/>
      </w:pPr>
      <w:rPr>
        <w:rFonts w:ascii="Palatino Linotype" w:eastAsia="Times New Roman" w:hAnsi="Palatino Linotype"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256B"/>
    <w:multiLevelType w:val="hybridMultilevel"/>
    <w:tmpl w:val="ED44EF36"/>
    <w:lvl w:ilvl="0" w:tplc="0BD89EC2">
      <w:start w:val="1"/>
      <w:numFmt w:val="bullet"/>
      <w:lvlText w:val="-"/>
      <w:lvlJc w:val="left"/>
      <w:pPr>
        <w:ind w:left="1800" w:hanging="360"/>
      </w:pPr>
      <w:rPr>
        <w:rFonts w:ascii="Palatino Linotype" w:eastAsia="Times New Roman" w:hAnsi="Palatino Linotype"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6"/>
  </w:num>
  <w:num w:numId="4">
    <w:abstractNumId w:val="10"/>
  </w:num>
  <w:num w:numId="5">
    <w:abstractNumId w:val="11"/>
  </w:num>
  <w:num w:numId="6">
    <w:abstractNumId w:val="6"/>
  </w:num>
  <w:num w:numId="7">
    <w:abstractNumId w:val="15"/>
  </w:num>
  <w:num w:numId="8">
    <w:abstractNumId w:val="8"/>
  </w:num>
  <w:num w:numId="9">
    <w:abstractNumId w:val="14"/>
  </w:num>
  <w:num w:numId="10">
    <w:abstractNumId w:val="12"/>
  </w:num>
  <w:num w:numId="11">
    <w:abstractNumId w:val="13"/>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680A"/>
    <w:rsid w:val="00010582"/>
    <w:rsid w:val="00011CC6"/>
    <w:rsid w:val="00013C20"/>
    <w:rsid w:val="000206ED"/>
    <w:rsid w:val="0002485D"/>
    <w:rsid w:val="00026593"/>
    <w:rsid w:val="00031633"/>
    <w:rsid w:val="000316BC"/>
    <w:rsid w:val="0003401F"/>
    <w:rsid w:val="000367AC"/>
    <w:rsid w:val="000429EA"/>
    <w:rsid w:val="00054E4B"/>
    <w:rsid w:val="0006214C"/>
    <w:rsid w:val="0007658B"/>
    <w:rsid w:val="0009361A"/>
    <w:rsid w:val="00095FE8"/>
    <w:rsid w:val="000B6FB7"/>
    <w:rsid w:val="000C3EBB"/>
    <w:rsid w:val="000C7645"/>
    <w:rsid w:val="000D408F"/>
    <w:rsid w:val="000E209B"/>
    <w:rsid w:val="000F10B7"/>
    <w:rsid w:val="000F7396"/>
    <w:rsid w:val="0011604E"/>
    <w:rsid w:val="00120D3E"/>
    <w:rsid w:val="00130035"/>
    <w:rsid w:val="001479DC"/>
    <w:rsid w:val="00151FDF"/>
    <w:rsid w:val="001618D8"/>
    <w:rsid w:val="00172DCE"/>
    <w:rsid w:val="001749C0"/>
    <w:rsid w:val="001770FF"/>
    <w:rsid w:val="00185944"/>
    <w:rsid w:val="00185B73"/>
    <w:rsid w:val="001A3E5B"/>
    <w:rsid w:val="001A3F89"/>
    <w:rsid w:val="001A4528"/>
    <w:rsid w:val="001B0071"/>
    <w:rsid w:val="001B1DBB"/>
    <w:rsid w:val="001C0B19"/>
    <w:rsid w:val="001C5DA5"/>
    <w:rsid w:val="001E11D0"/>
    <w:rsid w:val="001E3265"/>
    <w:rsid w:val="001E4902"/>
    <w:rsid w:val="001E4BB7"/>
    <w:rsid w:val="00206E1D"/>
    <w:rsid w:val="00207373"/>
    <w:rsid w:val="00212F26"/>
    <w:rsid w:val="00232DB1"/>
    <w:rsid w:val="002333A6"/>
    <w:rsid w:val="0023439F"/>
    <w:rsid w:val="00235F81"/>
    <w:rsid w:val="00253E3E"/>
    <w:rsid w:val="00254951"/>
    <w:rsid w:val="0026539E"/>
    <w:rsid w:val="00267165"/>
    <w:rsid w:val="00273621"/>
    <w:rsid w:val="002805ED"/>
    <w:rsid w:val="00291A1E"/>
    <w:rsid w:val="0029295B"/>
    <w:rsid w:val="0029739A"/>
    <w:rsid w:val="00297FDC"/>
    <w:rsid w:val="002B0324"/>
    <w:rsid w:val="002C0434"/>
    <w:rsid w:val="002C756D"/>
    <w:rsid w:val="002D5AA1"/>
    <w:rsid w:val="002D5BF0"/>
    <w:rsid w:val="002D6537"/>
    <w:rsid w:val="002E1361"/>
    <w:rsid w:val="002E17A2"/>
    <w:rsid w:val="002F4A5E"/>
    <w:rsid w:val="0031692A"/>
    <w:rsid w:val="003437F7"/>
    <w:rsid w:val="0035723D"/>
    <w:rsid w:val="00357376"/>
    <w:rsid w:val="00361546"/>
    <w:rsid w:val="00364396"/>
    <w:rsid w:val="003659F4"/>
    <w:rsid w:val="00366F9A"/>
    <w:rsid w:val="00371691"/>
    <w:rsid w:val="00380E47"/>
    <w:rsid w:val="003832F6"/>
    <w:rsid w:val="00393B90"/>
    <w:rsid w:val="00394382"/>
    <w:rsid w:val="003B1141"/>
    <w:rsid w:val="003B394C"/>
    <w:rsid w:val="003C0434"/>
    <w:rsid w:val="003C72AC"/>
    <w:rsid w:val="003D3250"/>
    <w:rsid w:val="003D38A1"/>
    <w:rsid w:val="003E05D1"/>
    <w:rsid w:val="003E1E89"/>
    <w:rsid w:val="003E7F3D"/>
    <w:rsid w:val="00401283"/>
    <w:rsid w:val="00403644"/>
    <w:rsid w:val="00405BD7"/>
    <w:rsid w:val="00424B72"/>
    <w:rsid w:val="00427C01"/>
    <w:rsid w:val="0043766A"/>
    <w:rsid w:val="0044591F"/>
    <w:rsid w:val="0045693C"/>
    <w:rsid w:val="00460EEB"/>
    <w:rsid w:val="00460F67"/>
    <w:rsid w:val="00461BA5"/>
    <w:rsid w:val="00462072"/>
    <w:rsid w:val="004666BE"/>
    <w:rsid w:val="00474928"/>
    <w:rsid w:val="00474D47"/>
    <w:rsid w:val="00487D1E"/>
    <w:rsid w:val="004A4C0E"/>
    <w:rsid w:val="004B32C0"/>
    <w:rsid w:val="004B3FAF"/>
    <w:rsid w:val="004C0388"/>
    <w:rsid w:val="004C7825"/>
    <w:rsid w:val="004D5C3D"/>
    <w:rsid w:val="004E2B8F"/>
    <w:rsid w:val="004E4569"/>
    <w:rsid w:val="004E4DFB"/>
    <w:rsid w:val="004E7269"/>
    <w:rsid w:val="004F76CA"/>
    <w:rsid w:val="00500672"/>
    <w:rsid w:val="005049F2"/>
    <w:rsid w:val="005054DC"/>
    <w:rsid w:val="00512392"/>
    <w:rsid w:val="0051403A"/>
    <w:rsid w:val="00521E69"/>
    <w:rsid w:val="00533BE6"/>
    <w:rsid w:val="005411FA"/>
    <w:rsid w:val="005541FF"/>
    <w:rsid w:val="00566A45"/>
    <w:rsid w:val="0057234E"/>
    <w:rsid w:val="00592552"/>
    <w:rsid w:val="0059515D"/>
    <w:rsid w:val="005A5EB7"/>
    <w:rsid w:val="005A6778"/>
    <w:rsid w:val="005A6867"/>
    <w:rsid w:val="005B289A"/>
    <w:rsid w:val="005B3645"/>
    <w:rsid w:val="005B7315"/>
    <w:rsid w:val="005C13FF"/>
    <w:rsid w:val="005D7952"/>
    <w:rsid w:val="005F29D7"/>
    <w:rsid w:val="005F6F09"/>
    <w:rsid w:val="005F78DC"/>
    <w:rsid w:val="00612245"/>
    <w:rsid w:val="00625D46"/>
    <w:rsid w:val="00633AD4"/>
    <w:rsid w:val="00643412"/>
    <w:rsid w:val="00651216"/>
    <w:rsid w:val="006708BA"/>
    <w:rsid w:val="00671F50"/>
    <w:rsid w:val="00682B8A"/>
    <w:rsid w:val="006960A0"/>
    <w:rsid w:val="006A361E"/>
    <w:rsid w:val="006B07CE"/>
    <w:rsid w:val="006B3F23"/>
    <w:rsid w:val="006D237B"/>
    <w:rsid w:val="006D3F15"/>
    <w:rsid w:val="006E2855"/>
    <w:rsid w:val="006E4BAC"/>
    <w:rsid w:val="00706AC2"/>
    <w:rsid w:val="00712302"/>
    <w:rsid w:val="00721D0D"/>
    <w:rsid w:val="00727AEA"/>
    <w:rsid w:val="00732211"/>
    <w:rsid w:val="00736E8C"/>
    <w:rsid w:val="0074315A"/>
    <w:rsid w:val="007435E9"/>
    <w:rsid w:val="00754B21"/>
    <w:rsid w:val="007823D9"/>
    <w:rsid w:val="0078362B"/>
    <w:rsid w:val="00790232"/>
    <w:rsid w:val="00790A5A"/>
    <w:rsid w:val="00793D06"/>
    <w:rsid w:val="007977D7"/>
    <w:rsid w:val="007B2BD2"/>
    <w:rsid w:val="007C0A95"/>
    <w:rsid w:val="007C4F37"/>
    <w:rsid w:val="007D1005"/>
    <w:rsid w:val="007D6BCD"/>
    <w:rsid w:val="007E089A"/>
    <w:rsid w:val="007E18A4"/>
    <w:rsid w:val="008000E2"/>
    <w:rsid w:val="00814FA2"/>
    <w:rsid w:val="00820286"/>
    <w:rsid w:val="008236E0"/>
    <w:rsid w:val="0083036C"/>
    <w:rsid w:val="008360F4"/>
    <w:rsid w:val="00840F1D"/>
    <w:rsid w:val="00854A0F"/>
    <w:rsid w:val="008554B1"/>
    <w:rsid w:val="0086403C"/>
    <w:rsid w:val="00864460"/>
    <w:rsid w:val="00865001"/>
    <w:rsid w:val="00865250"/>
    <w:rsid w:val="008A0E18"/>
    <w:rsid w:val="008A458F"/>
    <w:rsid w:val="008C3135"/>
    <w:rsid w:val="008C64AA"/>
    <w:rsid w:val="008E211B"/>
    <w:rsid w:val="008E3748"/>
    <w:rsid w:val="008E42D7"/>
    <w:rsid w:val="008F0326"/>
    <w:rsid w:val="008F090B"/>
    <w:rsid w:val="008F13B9"/>
    <w:rsid w:val="0090088F"/>
    <w:rsid w:val="0090492F"/>
    <w:rsid w:val="00905CDA"/>
    <w:rsid w:val="00913727"/>
    <w:rsid w:val="0094208F"/>
    <w:rsid w:val="00942A32"/>
    <w:rsid w:val="009520F5"/>
    <w:rsid w:val="00953749"/>
    <w:rsid w:val="0096366A"/>
    <w:rsid w:val="0097390E"/>
    <w:rsid w:val="0098563B"/>
    <w:rsid w:val="00990630"/>
    <w:rsid w:val="009A22C9"/>
    <w:rsid w:val="009C718F"/>
    <w:rsid w:val="009D1154"/>
    <w:rsid w:val="009E0007"/>
    <w:rsid w:val="009F160E"/>
    <w:rsid w:val="00A34371"/>
    <w:rsid w:val="00A36B35"/>
    <w:rsid w:val="00A44A3C"/>
    <w:rsid w:val="00A44C48"/>
    <w:rsid w:val="00A46A7B"/>
    <w:rsid w:val="00A63D35"/>
    <w:rsid w:val="00A63E60"/>
    <w:rsid w:val="00AA7D9F"/>
    <w:rsid w:val="00AB020A"/>
    <w:rsid w:val="00AB28D5"/>
    <w:rsid w:val="00AC5BCB"/>
    <w:rsid w:val="00AC5DFF"/>
    <w:rsid w:val="00AC6372"/>
    <w:rsid w:val="00AD70C7"/>
    <w:rsid w:val="00AD7ECD"/>
    <w:rsid w:val="00AE18B9"/>
    <w:rsid w:val="00AE645C"/>
    <w:rsid w:val="00AE71FC"/>
    <w:rsid w:val="00AE7657"/>
    <w:rsid w:val="00AF02CE"/>
    <w:rsid w:val="00AF2A39"/>
    <w:rsid w:val="00AF6358"/>
    <w:rsid w:val="00B058DB"/>
    <w:rsid w:val="00B15BF3"/>
    <w:rsid w:val="00B23CB5"/>
    <w:rsid w:val="00B61F97"/>
    <w:rsid w:val="00B6530C"/>
    <w:rsid w:val="00B70BD1"/>
    <w:rsid w:val="00B76645"/>
    <w:rsid w:val="00B816DF"/>
    <w:rsid w:val="00B82E47"/>
    <w:rsid w:val="00B8519B"/>
    <w:rsid w:val="00BB0618"/>
    <w:rsid w:val="00BB1BE9"/>
    <w:rsid w:val="00BB5AAB"/>
    <w:rsid w:val="00BC03A7"/>
    <w:rsid w:val="00BC1AE7"/>
    <w:rsid w:val="00BC4E70"/>
    <w:rsid w:val="00BD2925"/>
    <w:rsid w:val="00BD77A5"/>
    <w:rsid w:val="00BE15F2"/>
    <w:rsid w:val="00BE55FE"/>
    <w:rsid w:val="00BE5BC2"/>
    <w:rsid w:val="00BE65E2"/>
    <w:rsid w:val="00C0181A"/>
    <w:rsid w:val="00C141A9"/>
    <w:rsid w:val="00C201AF"/>
    <w:rsid w:val="00C34D4D"/>
    <w:rsid w:val="00C35E4D"/>
    <w:rsid w:val="00C44F24"/>
    <w:rsid w:val="00C47B57"/>
    <w:rsid w:val="00C72A74"/>
    <w:rsid w:val="00C77BE6"/>
    <w:rsid w:val="00C93465"/>
    <w:rsid w:val="00CA00DC"/>
    <w:rsid w:val="00CA0B36"/>
    <w:rsid w:val="00CA1D36"/>
    <w:rsid w:val="00CA2C2A"/>
    <w:rsid w:val="00CA45C5"/>
    <w:rsid w:val="00CB0E4A"/>
    <w:rsid w:val="00CC1DDF"/>
    <w:rsid w:val="00CC4E39"/>
    <w:rsid w:val="00CD47AA"/>
    <w:rsid w:val="00CD4A8C"/>
    <w:rsid w:val="00CE0FFD"/>
    <w:rsid w:val="00CE3809"/>
    <w:rsid w:val="00CF4B81"/>
    <w:rsid w:val="00D007CC"/>
    <w:rsid w:val="00D06632"/>
    <w:rsid w:val="00D129C0"/>
    <w:rsid w:val="00D141B1"/>
    <w:rsid w:val="00D22676"/>
    <w:rsid w:val="00D45BA6"/>
    <w:rsid w:val="00D4614D"/>
    <w:rsid w:val="00D47898"/>
    <w:rsid w:val="00D50C08"/>
    <w:rsid w:val="00D54940"/>
    <w:rsid w:val="00D55775"/>
    <w:rsid w:val="00D74360"/>
    <w:rsid w:val="00D82374"/>
    <w:rsid w:val="00D86DDC"/>
    <w:rsid w:val="00DA75D0"/>
    <w:rsid w:val="00DB2844"/>
    <w:rsid w:val="00DB731F"/>
    <w:rsid w:val="00DC189A"/>
    <w:rsid w:val="00DC2D56"/>
    <w:rsid w:val="00DC4212"/>
    <w:rsid w:val="00DC77DB"/>
    <w:rsid w:val="00DE1B23"/>
    <w:rsid w:val="00DF6C2B"/>
    <w:rsid w:val="00DF7D6C"/>
    <w:rsid w:val="00E0579D"/>
    <w:rsid w:val="00E14B41"/>
    <w:rsid w:val="00E17A1C"/>
    <w:rsid w:val="00E2349D"/>
    <w:rsid w:val="00E256A7"/>
    <w:rsid w:val="00E36FC9"/>
    <w:rsid w:val="00E713A1"/>
    <w:rsid w:val="00E71428"/>
    <w:rsid w:val="00E726EA"/>
    <w:rsid w:val="00E81A1E"/>
    <w:rsid w:val="00E83D7A"/>
    <w:rsid w:val="00E95ECE"/>
    <w:rsid w:val="00EA1116"/>
    <w:rsid w:val="00EB340F"/>
    <w:rsid w:val="00EB731E"/>
    <w:rsid w:val="00EE53EE"/>
    <w:rsid w:val="00EF6467"/>
    <w:rsid w:val="00F0036C"/>
    <w:rsid w:val="00F01014"/>
    <w:rsid w:val="00F14554"/>
    <w:rsid w:val="00F15B1F"/>
    <w:rsid w:val="00F202E5"/>
    <w:rsid w:val="00F236C5"/>
    <w:rsid w:val="00F31007"/>
    <w:rsid w:val="00F353AC"/>
    <w:rsid w:val="00F41E5A"/>
    <w:rsid w:val="00F448C3"/>
    <w:rsid w:val="00F4522B"/>
    <w:rsid w:val="00F46F76"/>
    <w:rsid w:val="00F5660C"/>
    <w:rsid w:val="00F63C8A"/>
    <w:rsid w:val="00F71D5E"/>
    <w:rsid w:val="00F779F0"/>
    <w:rsid w:val="00F8002B"/>
    <w:rsid w:val="00F81D0C"/>
    <w:rsid w:val="00F8484C"/>
    <w:rsid w:val="00F85946"/>
    <w:rsid w:val="00FA1001"/>
    <w:rsid w:val="00FA292D"/>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355467418">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44692054">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413838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CCC7-8799-4B38-9B63-13B60903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4</cp:revision>
  <cp:lastPrinted>2022-04-19T01:54:00Z</cp:lastPrinted>
  <dcterms:created xsi:type="dcterms:W3CDTF">2022-06-08T14:38:00Z</dcterms:created>
  <dcterms:modified xsi:type="dcterms:W3CDTF">2022-07-05T17:10:00Z</dcterms:modified>
</cp:coreProperties>
</file>