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4590"/>
        <w:gridCol w:w="5850"/>
      </w:tblGrid>
      <w:tr w:rsidR="00B0106C" w:rsidRPr="004266F9" w14:paraId="37A23F69" w14:textId="77777777" w:rsidTr="00BC6C2E">
        <w:trPr>
          <w:jc w:val="center"/>
        </w:trPr>
        <w:tc>
          <w:tcPr>
            <w:tcW w:w="4590" w:type="dxa"/>
            <w:shd w:val="clear" w:color="auto" w:fill="auto"/>
          </w:tcPr>
          <w:p w14:paraId="0D919533" w14:textId="7777777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FB6764">
              <w:rPr>
                <w:rFonts w:ascii="Palatino Linotype" w:hAnsi="Palatino Linotype"/>
                <w:b/>
                <w:bCs/>
                <w:color w:val="FF0000"/>
                <w:sz w:val="22"/>
                <w:szCs w:val="22"/>
                <w:lang w:val="nl-NL"/>
              </w:rPr>
              <w:t xml:space="preserve">SỞ GIÁO DỤC VÀ ĐÀO TẠO </w:t>
            </w:r>
          </w:p>
          <w:p w14:paraId="25158166" w14:textId="7777777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FB6764">
              <w:rPr>
                <w:rFonts w:ascii="Palatino Linotype" w:hAnsi="Palatino Linotype"/>
                <w:b/>
                <w:bCs/>
                <w:color w:val="FF0000"/>
                <w:sz w:val="22"/>
                <w:szCs w:val="22"/>
                <w:lang w:val="nl-NL"/>
              </w:rPr>
              <w:t>BÌNH THUẬN</w:t>
            </w:r>
          </w:p>
          <w:p w14:paraId="4511DE8D" w14:textId="7777777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r w:rsidRPr="00FB6764">
              <w:rPr>
                <w:rFonts w:ascii="Palatino Linotype" w:hAnsi="Palatino Linotype"/>
                <w:noProof/>
                <w:color w:val="FF0000"/>
                <w:sz w:val="22"/>
                <w:szCs w:val="22"/>
              </w:rPr>
              <mc:AlternateContent>
                <mc:Choice Requires="wps">
                  <w:drawing>
                    <wp:anchor distT="0" distB="0" distL="114300" distR="114300" simplePos="0" relativeHeight="251662336" behindDoc="0" locked="0" layoutInCell="1" allowOverlap="1" wp14:anchorId="36D9ECDC" wp14:editId="61607CC0">
                      <wp:simplePos x="0" y="0"/>
                      <wp:positionH relativeFrom="margin">
                        <wp:align>center</wp:align>
                      </wp:positionH>
                      <wp:positionV relativeFrom="paragraph">
                        <wp:posOffset>23915</wp:posOffset>
                      </wp:positionV>
                      <wp:extent cx="99568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0019B17B" id="Straight Connector 1"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7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">
                      <w10:wrap anchorx="margin"/>
                    </v:line>
                  </w:pict>
                </mc:Fallback>
              </mc:AlternateContent>
            </w:r>
          </w:p>
          <w:p w14:paraId="59939F69" w14:textId="7777777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FB6764">
              <w:rPr>
                <w:rFonts w:ascii="Palatino Linotype" w:hAnsi="Palatino Linotype"/>
                <w:b/>
                <w:bCs/>
                <w:color w:val="FF0000"/>
                <w:sz w:val="22"/>
                <w:szCs w:val="22"/>
                <w:highlight w:val="yellow"/>
                <w:lang w:val="vi-VN" w:eastAsia="vi-VN" w:bidi="vi-VN"/>
              </w:rPr>
              <w:t xml:space="preserve">ĐỀ THI </w:t>
            </w:r>
            <w:r w:rsidRPr="00FB6764">
              <w:rPr>
                <w:rFonts w:ascii="Palatino Linotype" w:hAnsi="Palatino Linotype"/>
                <w:b/>
                <w:bCs/>
                <w:color w:val="FF0000"/>
                <w:sz w:val="22"/>
                <w:szCs w:val="22"/>
                <w:highlight w:val="yellow"/>
                <w:lang w:eastAsia="vi-VN" w:bidi="vi-VN"/>
              </w:rPr>
              <w:t>CHÍNH THỨC</w:t>
            </w:r>
          </w:p>
          <w:p w14:paraId="0F577755" w14:textId="7777777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5850" w:type="dxa"/>
            <w:shd w:val="clear" w:color="auto" w:fill="auto"/>
          </w:tcPr>
          <w:p w14:paraId="2989B8D8" w14:textId="7777777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FB6764">
              <w:rPr>
                <w:rFonts w:ascii="Palatino Linotype" w:hAnsi="Palatino Linotype"/>
                <w:noProof/>
                <w:color w:val="FF0000"/>
                <w:sz w:val="22"/>
                <w:szCs w:val="22"/>
              </w:rPr>
              <mc:AlternateContent>
                <mc:Choice Requires="wps">
                  <w:drawing>
                    <wp:anchor distT="4294967294" distB="4294967294" distL="114300" distR="114300" simplePos="0" relativeHeight="251663360" behindDoc="0" locked="0" layoutInCell="1" allowOverlap="1" wp14:anchorId="4D9EC0DE" wp14:editId="5E59ECCC">
                      <wp:simplePos x="0" y="0"/>
                      <wp:positionH relativeFrom="margin">
                        <wp:posOffset>1571625</wp:posOffset>
                      </wp:positionH>
                      <wp:positionV relativeFrom="paragraph">
                        <wp:posOffset>182880</wp:posOffset>
                      </wp:positionV>
                      <wp:extent cx="9467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26EF7109"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23.75pt,14.4pt" to="19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flrgEAAEcDAAAOAAAAZHJzL2Uyb0RvYy54bWysUsFuGyEQvVfqPyDu9dpWna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">
                      <w10:wrap anchorx="margin"/>
                    </v:line>
                  </w:pict>
                </mc:Fallback>
              </mc:AlternateContent>
            </w:r>
            <w:r w:rsidRPr="00FB6764">
              <w:rPr>
                <w:rFonts w:ascii="Palatino Linotype" w:hAnsi="Palatino Linotype"/>
                <w:b/>
                <w:bCs/>
                <w:color w:val="FF0000"/>
                <w:sz w:val="22"/>
                <w:szCs w:val="22"/>
                <w:lang w:val="vi-VN" w:eastAsia="vi-VN" w:bidi="vi-VN"/>
              </w:rPr>
              <w:t xml:space="preserve">KỲ </w:t>
            </w:r>
            <w:r w:rsidRPr="00FB6764">
              <w:rPr>
                <w:rFonts w:ascii="Palatino Linotype" w:hAnsi="Palatino Linotype"/>
                <w:b/>
                <w:bCs/>
                <w:color w:val="FF0000"/>
                <w:sz w:val="22"/>
                <w:szCs w:val="22"/>
              </w:rPr>
              <w:t xml:space="preserve">THI </w:t>
            </w:r>
            <w:r w:rsidRPr="00FB6764">
              <w:rPr>
                <w:rFonts w:ascii="Palatino Linotype" w:hAnsi="Palatino Linotype"/>
                <w:b/>
                <w:bCs/>
                <w:color w:val="FF0000"/>
                <w:sz w:val="22"/>
                <w:szCs w:val="22"/>
                <w:lang w:val="vi-VN" w:eastAsia="vi-VN" w:bidi="vi-VN"/>
              </w:rPr>
              <w:t xml:space="preserve">TUYỂN </w:t>
            </w:r>
            <w:r w:rsidRPr="00FB6764">
              <w:rPr>
                <w:rFonts w:ascii="Palatino Linotype" w:hAnsi="Palatino Linotype"/>
                <w:b/>
                <w:bCs/>
                <w:color w:val="FF0000"/>
                <w:sz w:val="22"/>
                <w:szCs w:val="22"/>
              </w:rPr>
              <w:t xml:space="preserve">SINH </w:t>
            </w:r>
            <w:r w:rsidRPr="00FB6764">
              <w:rPr>
                <w:rFonts w:ascii="Palatino Linotype" w:hAnsi="Palatino Linotype"/>
                <w:b/>
                <w:color w:val="FF0000"/>
                <w:sz w:val="22"/>
                <w:szCs w:val="22"/>
                <w:lang w:val="it-IT"/>
              </w:rPr>
              <w:t>VÀO LỚP 10 THPT</w:t>
            </w:r>
          </w:p>
          <w:p w14:paraId="2384FC74" w14:textId="7777777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FB6764">
              <w:rPr>
                <w:rFonts w:ascii="Palatino Linotype" w:hAnsi="Palatino Linotype"/>
                <w:b/>
                <w:bCs/>
                <w:color w:val="FF0000"/>
                <w:sz w:val="22"/>
                <w:szCs w:val="22"/>
                <w:lang w:val="vi-VN" w:eastAsia="vi-VN" w:bidi="vi-VN"/>
              </w:rPr>
              <w:t>NĂM HỌC 202</w:t>
            </w:r>
            <w:r w:rsidRPr="00FB6764">
              <w:rPr>
                <w:rFonts w:ascii="Palatino Linotype" w:hAnsi="Palatino Linotype"/>
                <w:b/>
                <w:bCs/>
                <w:color w:val="FF0000"/>
                <w:sz w:val="22"/>
                <w:szCs w:val="22"/>
                <w:lang w:eastAsia="vi-VN" w:bidi="vi-VN"/>
              </w:rPr>
              <w:t>2</w:t>
            </w:r>
            <w:r w:rsidRPr="00FB6764">
              <w:rPr>
                <w:rFonts w:ascii="Palatino Linotype" w:hAnsi="Palatino Linotype"/>
                <w:b/>
                <w:bCs/>
                <w:color w:val="FF0000"/>
                <w:sz w:val="22"/>
                <w:szCs w:val="22"/>
                <w:lang w:val="vi-VN" w:eastAsia="vi-VN" w:bidi="vi-VN"/>
              </w:rPr>
              <w:t>-202</w:t>
            </w:r>
            <w:r w:rsidRPr="00FB6764">
              <w:rPr>
                <w:rFonts w:ascii="Palatino Linotype" w:hAnsi="Palatino Linotype"/>
                <w:b/>
                <w:bCs/>
                <w:color w:val="FF0000"/>
                <w:sz w:val="22"/>
                <w:szCs w:val="22"/>
                <w:lang w:eastAsia="vi-VN" w:bidi="vi-VN"/>
              </w:rPr>
              <w:t>3</w:t>
            </w:r>
          </w:p>
          <w:p w14:paraId="3FD5BAA5" w14:textId="51FA9B2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FB6764">
              <w:rPr>
                <w:rFonts w:ascii="Palatino Linotype" w:hAnsi="Palatino Linotype"/>
                <w:b/>
                <w:bCs/>
                <w:color w:val="FF0000"/>
                <w:sz w:val="22"/>
                <w:szCs w:val="22"/>
                <w:lang w:val="vi-VN" w:eastAsia="vi-VN" w:bidi="vi-VN"/>
              </w:rPr>
              <w:t xml:space="preserve">Môn thi: </w:t>
            </w:r>
            <w:r w:rsidRPr="00FB6764">
              <w:rPr>
                <w:rFonts w:ascii="Palatino Linotype" w:hAnsi="Palatino Linotype"/>
                <w:b/>
                <w:bCs/>
                <w:color w:val="FF0000"/>
                <w:sz w:val="22"/>
                <w:szCs w:val="22"/>
                <w:lang w:eastAsia="vi-VN" w:bidi="vi-VN"/>
              </w:rPr>
              <w:t>Tiếng Anh</w:t>
            </w:r>
            <w:r w:rsidRPr="00FB6764">
              <w:rPr>
                <w:rFonts w:ascii="Palatino Linotype" w:hAnsi="Palatino Linotype"/>
                <w:b/>
                <w:bCs/>
                <w:color w:val="FF0000"/>
                <w:sz w:val="22"/>
                <w:szCs w:val="22"/>
                <w:lang w:val="vi-VN" w:eastAsia="vi-VN" w:bidi="vi-VN"/>
              </w:rPr>
              <w:t xml:space="preserve"> </w:t>
            </w:r>
            <w:r w:rsidR="00DD03AF" w:rsidRPr="00FB6764">
              <w:rPr>
                <w:rFonts w:ascii="Palatino Linotype" w:hAnsi="Palatino Linotype"/>
                <w:bCs/>
                <w:color w:val="FF0000"/>
                <w:sz w:val="22"/>
                <w:szCs w:val="22"/>
                <w:lang w:eastAsia="vi-VN" w:bidi="vi-VN"/>
              </w:rPr>
              <w:t>(Lớp 10 chung)</w:t>
            </w:r>
          </w:p>
          <w:p w14:paraId="056610E1" w14:textId="77777777" w:rsidR="00B0106C" w:rsidRPr="00FB6764" w:rsidRDefault="00B0106C" w:rsidP="005429FA">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FB6764">
              <w:rPr>
                <w:rFonts w:ascii="Palatino Linotype" w:hAnsi="Palatino Linotype"/>
                <w:color w:val="FF0000"/>
                <w:sz w:val="22"/>
                <w:szCs w:val="22"/>
                <w:lang w:val="vi-VN" w:eastAsia="vi-VN" w:bidi="vi-VN"/>
              </w:rPr>
              <w:t xml:space="preserve">Thời gian làm bài: </w:t>
            </w:r>
            <w:r w:rsidRPr="00FB6764">
              <w:rPr>
                <w:rFonts w:ascii="Palatino Linotype" w:hAnsi="Palatino Linotype"/>
                <w:b/>
                <w:bCs/>
                <w:color w:val="FF0000"/>
                <w:sz w:val="22"/>
                <w:szCs w:val="22"/>
                <w:lang w:eastAsia="vi-VN" w:bidi="vi-VN"/>
              </w:rPr>
              <w:t>6</w:t>
            </w:r>
            <w:r w:rsidRPr="00FB6764">
              <w:rPr>
                <w:rFonts w:ascii="Palatino Linotype" w:hAnsi="Palatino Linotype"/>
                <w:b/>
                <w:bCs/>
                <w:color w:val="FF0000"/>
                <w:sz w:val="22"/>
                <w:szCs w:val="22"/>
                <w:lang w:val="vi-VN" w:eastAsia="vi-VN" w:bidi="vi-VN"/>
              </w:rPr>
              <w:t>0 phút</w:t>
            </w:r>
            <w:r w:rsidRPr="00FB6764">
              <w:rPr>
                <w:rFonts w:ascii="Palatino Linotype" w:hAnsi="Palatino Linotype"/>
                <w:color w:val="FF0000"/>
                <w:sz w:val="22"/>
                <w:szCs w:val="22"/>
                <w:lang w:val="vi-VN" w:eastAsia="vi-VN" w:bidi="vi-VN"/>
              </w:rPr>
              <w:t>, không kể thời gian phát đề</w:t>
            </w:r>
          </w:p>
        </w:tc>
      </w:tr>
    </w:tbl>
    <w:p w14:paraId="5AA5D8B8" w14:textId="77777777" w:rsidR="005001F5" w:rsidRPr="004266F9" w:rsidRDefault="005001F5" w:rsidP="005429FA">
      <w:pPr>
        <w:tabs>
          <w:tab w:val="left" w:pos="360"/>
          <w:tab w:val="left" w:pos="2700"/>
          <w:tab w:val="left" w:pos="5400"/>
          <w:tab w:val="left" w:pos="8100"/>
        </w:tabs>
        <w:spacing w:line="276" w:lineRule="auto"/>
        <w:rPr>
          <w:rFonts w:ascii="Palatino Linotype" w:hAnsi="Palatino Linotype"/>
          <w:b/>
          <w:color w:val="FF0000"/>
        </w:rPr>
      </w:pPr>
    </w:p>
    <w:p w14:paraId="2A5CCFF0" w14:textId="2FE40BCF" w:rsidR="00B0106C" w:rsidRPr="004266F9" w:rsidRDefault="00B0106C" w:rsidP="005429FA">
      <w:pPr>
        <w:tabs>
          <w:tab w:val="left" w:pos="360"/>
          <w:tab w:val="left" w:pos="2700"/>
          <w:tab w:val="left" w:pos="5400"/>
          <w:tab w:val="left" w:pos="8100"/>
        </w:tabs>
        <w:spacing w:line="276" w:lineRule="auto"/>
        <w:rPr>
          <w:rFonts w:ascii="Palatino Linotype" w:hAnsi="Palatino Linotype"/>
          <w:b/>
          <w:color w:val="0033CC"/>
        </w:rPr>
      </w:pPr>
      <w:r w:rsidRPr="004266F9">
        <w:rPr>
          <w:rFonts w:ascii="Palatino Linotype" w:hAnsi="Palatino Linotype"/>
          <w:b/>
          <w:color w:val="0033CC"/>
        </w:rPr>
        <w:t xml:space="preserve">Question 1 – 2. Choose the word whose underlined part differs from the other three in pronunciation in each of the following questions (0.5 m) </w:t>
      </w:r>
    </w:p>
    <w:p w14:paraId="45A1E707"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1.</w:t>
      </w:r>
      <w:r w:rsidRPr="004266F9">
        <w:rPr>
          <w:rFonts w:ascii="Palatino Linotype" w:hAnsi="Palatino Linotype"/>
          <w:bCs/>
        </w:rPr>
        <w:t xml:space="preserve"> </w:t>
      </w:r>
      <w:r w:rsidRPr="004266F9">
        <w:rPr>
          <w:rFonts w:ascii="Palatino Linotype" w:hAnsi="Palatino Linotype"/>
          <w:bCs/>
        </w:rPr>
        <w:tab/>
        <w:t>A. invit</w:t>
      </w:r>
      <w:r w:rsidRPr="004266F9">
        <w:rPr>
          <w:rFonts w:ascii="Palatino Linotype" w:hAnsi="Palatino Linotype"/>
          <w:b/>
          <w:u w:val="single"/>
        </w:rPr>
        <w:t>ed</w:t>
      </w:r>
      <w:r w:rsidRPr="004266F9">
        <w:rPr>
          <w:rFonts w:ascii="Palatino Linotype" w:hAnsi="Palatino Linotype"/>
          <w:bCs/>
        </w:rPr>
        <w:tab/>
        <w:t>B. complet</w:t>
      </w:r>
      <w:r w:rsidRPr="004266F9">
        <w:rPr>
          <w:rFonts w:ascii="Palatino Linotype" w:hAnsi="Palatino Linotype"/>
          <w:b/>
          <w:u w:val="single"/>
        </w:rPr>
        <w:t>ed</w:t>
      </w:r>
      <w:r w:rsidRPr="004266F9">
        <w:rPr>
          <w:rFonts w:ascii="Palatino Linotype" w:hAnsi="Palatino Linotype"/>
          <w:bCs/>
        </w:rPr>
        <w:tab/>
        <w:t>C. divid</w:t>
      </w:r>
      <w:r w:rsidRPr="004266F9">
        <w:rPr>
          <w:rFonts w:ascii="Palatino Linotype" w:hAnsi="Palatino Linotype"/>
          <w:b/>
          <w:u w:val="single"/>
        </w:rPr>
        <w:t>ed</w:t>
      </w:r>
      <w:r w:rsidRPr="004266F9">
        <w:rPr>
          <w:rFonts w:ascii="Palatino Linotype" w:hAnsi="Palatino Linotype"/>
          <w:bCs/>
        </w:rPr>
        <w:tab/>
        <w:t>D. recycl</w:t>
      </w:r>
      <w:r w:rsidRPr="004266F9">
        <w:rPr>
          <w:rFonts w:ascii="Palatino Linotype" w:hAnsi="Palatino Linotype"/>
          <w:b/>
          <w:u w:val="single"/>
        </w:rPr>
        <w:t>ed</w:t>
      </w:r>
    </w:p>
    <w:p w14:paraId="6F28E443" w14:textId="161EF9AB"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2.</w:t>
      </w:r>
      <w:r w:rsidRPr="004266F9">
        <w:rPr>
          <w:rFonts w:ascii="Palatino Linotype" w:hAnsi="Palatino Linotype"/>
          <w:bCs/>
        </w:rPr>
        <w:t xml:space="preserve"> </w:t>
      </w:r>
      <w:r w:rsidRPr="004266F9">
        <w:rPr>
          <w:rFonts w:ascii="Palatino Linotype" w:hAnsi="Palatino Linotype"/>
          <w:bCs/>
        </w:rPr>
        <w:tab/>
        <w:t xml:space="preserve">A. </w:t>
      </w:r>
      <w:r w:rsidRPr="004266F9">
        <w:rPr>
          <w:rFonts w:ascii="Palatino Linotype" w:hAnsi="Palatino Linotype"/>
          <w:b/>
          <w:u w:val="single"/>
        </w:rPr>
        <w:t>c</w:t>
      </w:r>
      <w:r w:rsidRPr="004266F9">
        <w:rPr>
          <w:rFonts w:ascii="Palatino Linotype" w:hAnsi="Palatino Linotype"/>
          <w:bCs/>
        </w:rPr>
        <w:t>limate</w:t>
      </w:r>
      <w:r w:rsidRPr="004266F9">
        <w:rPr>
          <w:rFonts w:ascii="Palatino Linotype" w:hAnsi="Palatino Linotype"/>
          <w:bCs/>
        </w:rPr>
        <w:tab/>
        <w:t xml:space="preserve">B. </w:t>
      </w:r>
      <w:r w:rsidRPr="004266F9">
        <w:rPr>
          <w:rFonts w:ascii="Palatino Linotype" w:hAnsi="Palatino Linotype"/>
          <w:b/>
          <w:u w:val="single"/>
        </w:rPr>
        <w:t>c</w:t>
      </w:r>
      <w:r w:rsidRPr="004266F9">
        <w:rPr>
          <w:rFonts w:ascii="Palatino Linotype" w:hAnsi="Palatino Linotype"/>
          <w:bCs/>
        </w:rPr>
        <w:t>entre</w:t>
      </w:r>
      <w:r w:rsidRPr="004266F9">
        <w:rPr>
          <w:rFonts w:ascii="Palatino Linotype" w:hAnsi="Palatino Linotype"/>
          <w:bCs/>
        </w:rPr>
        <w:tab/>
        <w:t xml:space="preserve">C. </w:t>
      </w:r>
      <w:r w:rsidRPr="004266F9">
        <w:rPr>
          <w:rFonts w:ascii="Palatino Linotype" w:hAnsi="Palatino Linotype"/>
          <w:b/>
          <w:u w:val="single"/>
        </w:rPr>
        <w:t>c</w:t>
      </w:r>
      <w:r w:rsidRPr="004266F9">
        <w:rPr>
          <w:rFonts w:ascii="Palatino Linotype" w:hAnsi="Palatino Linotype"/>
          <w:bCs/>
        </w:rPr>
        <w:t>ulture</w:t>
      </w:r>
      <w:r w:rsidRPr="004266F9">
        <w:rPr>
          <w:rFonts w:ascii="Palatino Linotype" w:hAnsi="Palatino Linotype"/>
          <w:bCs/>
        </w:rPr>
        <w:tab/>
        <w:t xml:space="preserve">D. </w:t>
      </w:r>
      <w:r w:rsidRPr="004266F9">
        <w:rPr>
          <w:rFonts w:ascii="Palatino Linotype" w:hAnsi="Palatino Linotype"/>
          <w:b/>
          <w:u w:val="single"/>
        </w:rPr>
        <w:t>c</w:t>
      </w:r>
      <w:r w:rsidRPr="004266F9">
        <w:rPr>
          <w:rFonts w:ascii="Palatino Linotype" w:hAnsi="Palatino Linotype"/>
          <w:bCs/>
        </w:rPr>
        <w:t>ountry</w:t>
      </w:r>
    </w:p>
    <w:p w14:paraId="3D5CC813" w14:textId="77777777" w:rsidR="00DD03AF" w:rsidRPr="004266F9" w:rsidRDefault="00DD03AF" w:rsidP="005429FA">
      <w:pPr>
        <w:tabs>
          <w:tab w:val="left" w:pos="360"/>
          <w:tab w:val="left" w:pos="2700"/>
          <w:tab w:val="left" w:pos="5400"/>
          <w:tab w:val="left" w:pos="8100"/>
        </w:tabs>
        <w:spacing w:line="276" w:lineRule="auto"/>
        <w:rPr>
          <w:rFonts w:ascii="Palatino Linotype" w:hAnsi="Palatino Linotype"/>
          <w:bCs/>
        </w:rPr>
      </w:pPr>
      <w:bookmarkStart w:id="0" w:name="_GoBack"/>
      <w:bookmarkEnd w:id="0"/>
    </w:p>
    <w:p w14:paraId="0EC9CDB0"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
          <w:color w:val="0033CC"/>
        </w:rPr>
      </w:pPr>
      <w:r w:rsidRPr="004266F9">
        <w:rPr>
          <w:rFonts w:ascii="Palatino Linotype" w:hAnsi="Palatino Linotype"/>
          <w:b/>
          <w:color w:val="0033CC"/>
        </w:rPr>
        <w:t>Question 3 – 4. Choose the word that differs from the other three in the position of primary stress in each of the following question.</w:t>
      </w:r>
    </w:p>
    <w:p w14:paraId="6EE4896A"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3.</w:t>
      </w:r>
      <w:r w:rsidRPr="004266F9">
        <w:rPr>
          <w:rFonts w:ascii="Palatino Linotype" w:hAnsi="Palatino Linotype"/>
          <w:bCs/>
        </w:rPr>
        <w:t xml:space="preserve"> </w:t>
      </w:r>
      <w:r w:rsidRPr="004266F9">
        <w:rPr>
          <w:rFonts w:ascii="Palatino Linotype" w:hAnsi="Palatino Linotype"/>
          <w:bCs/>
        </w:rPr>
        <w:tab/>
        <w:t>A. parade</w:t>
      </w:r>
      <w:r w:rsidRPr="004266F9">
        <w:rPr>
          <w:rFonts w:ascii="Palatino Linotype" w:hAnsi="Palatino Linotype"/>
          <w:bCs/>
        </w:rPr>
        <w:tab/>
        <w:t>B. journey</w:t>
      </w:r>
      <w:r w:rsidRPr="004266F9">
        <w:rPr>
          <w:rFonts w:ascii="Palatino Linotype" w:hAnsi="Palatino Linotype"/>
          <w:bCs/>
        </w:rPr>
        <w:tab/>
        <w:t>C. garbage</w:t>
      </w:r>
      <w:r w:rsidRPr="004266F9">
        <w:rPr>
          <w:rFonts w:ascii="Palatino Linotype" w:hAnsi="Palatino Linotype"/>
          <w:bCs/>
        </w:rPr>
        <w:tab/>
        <w:t>D. fashion</w:t>
      </w:r>
    </w:p>
    <w:p w14:paraId="5078955A"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4.</w:t>
      </w:r>
      <w:r w:rsidRPr="004266F9">
        <w:rPr>
          <w:rFonts w:ascii="Palatino Linotype" w:hAnsi="Palatino Linotype"/>
          <w:bCs/>
        </w:rPr>
        <w:t xml:space="preserve"> </w:t>
      </w:r>
      <w:r w:rsidRPr="004266F9">
        <w:rPr>
          <w:rFonts w:ascii="Palatino Linotype" w:hAnsi="Palatino Linotype"/>
          <w:bCs/>
        </w:rPr>
        <w:tab/>
        <w:t>A. energy</w:t>
      </w:r>
      <w:r w:rsidRPr="004266F9">
        <w:rPr>
          <w:rFonts w:ascii="Palatino Linotype" w:hAnsi="Palatino Linotype"/>
          <w:bCs/>
        </w:rPr>
        <w:tab/>
        <w:t>B. charity</w:t>
      </w:r>
      <w:r w:rsidRPr="004266F9">
        <w:rPr>
          <w:rFonts w:ascii="Palatino Linotype" w:hAnsi="Palatino Linotype"/>
          <w:bCs/>
        </w:rPr>
        <w:tab/>
        <w:t>C. destruction</w:t>
      </w:r>
      <w:r w:rsidRPr="004266F9">
        <w:rPr>
          <w:rFonts w:ascii="Palatino Linotype" w:hAnsi="Palatino Linotype"/>
          <w:bCs/>
        </w:rPr>
        <w:tab/>
        <w:t>D. festival</w:t>
      </w:r>
    </w:p>
    <w:p w14:paraId="684CBC0F" w14:textId="77777777" w:rsidR="00DD03AF" w:rsidRPr="004266F9" w:rsidRDefault="00DD03AF" w:rsidP="005429FA">
      <w:pPr>
        <w:tabs>
          <w:tab w:val="left" w:pos="360"/>
          <w:tab w:val="left" w:pos="2700"/>
          <w:tab w:val="left" w:pos="5400"/>
          <w:tab w:val="left" w:pos="8100"/>
        </w:tabs>
        <w:spacing w:line="276" w:lineRule="auto"/>
        <w:rPr>
          <w:rFonts w:ascii="Palatino Linotype" w:hAnsi="Palatino Linotype"/>
          <w:b/>
          <w:color w:val="0033CC"/>
        </w:rPr>
      </w:pPr>
    </w:p>
    <w:p w14:paraId="3D0682A0" w14:textId="44861E7F" w:rsidR="00B0106C" w:rsidRPr="004266F9" w:rsidRDefault="00B0106C" w:rsidP="005429FA">
      <w:pPr>
        <w:tabs>
          <w:tab w:val="left" w:pos="360"/>
          <w:tab w:val="left" w:pos="2700"/>
          <w:tab w:val="left" w:pos="5400"/>
          <w:tab w:val="left" w:pos="8100"/>
        </w:tabs>
        <w:spacing w:line="276" w:lineRule="auto"/>
        <w:rPr>
          <w:rFonts w:ascii="Palatino Linotype" w:hAnsi="Palatino Linotype"/>
          <w:b/>
          <w:color w:val="0033CC"/>
        </w:rPr>
      </w:pPr>
      <w:r w:rsidRPr="004266F9">
        <w:rPr>
          <w:rFonts w:ascii="Palatino Linotype" w:hAnsi="Palatino Linotype"/>
          <w:b/>
          <w:color w:val="0033CC"/>
        </w:rPr>
        <w:t>Question 5 – 16. Choose the word or phrase that best fits the gap in each sentence.</w:t>
      </w:r>
    </w:p>
    <w:p w14:paraId="3DCE014D"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5.</w:t>
      </w:r>
      <w:r w:rsidRPr="004266F9">
        <w:rPr>
          <w:rFonts w:ascii="Palatino Linotype" w:hAnsi="Palatino Linotype"/>
          <w:b/>
        </w:rPr>
        <w:t xml:space="preserve"> </w:t>
      </w:r>
      <w:r w:rsidRPr="004266F9">
        <w:rPr>
          <w:rFonts w:ascii="Palatino Linotype" w:hAnsi="Palatino Linotype"/>
          <w:bCs/>
        </w:rPr>
        <w:t>The final men’s football match took place at My Dinh National Stadium _________ 22</w:t>
      </w:r>
      <w:r w:rsidRPr="004266F9">
        <w:rPr>
          <w:rFonts w:ascii="Palatino Linotype" w:hAnsi="Palatino Linotype"/>
          <w:bCs/>
          <w:vertAlign w:val="superscript"/>
        </w:rPr>
        <w:t>nd</w:t>
      </w:r>
      <w:r w:rsidRPr="004266F9">
        <w:rPr>
          <w:rFonts w:ascii="Palatino Linotype" w:hAnsi="Palatino Linotype"/>
          <w:bCs/>
        </w:rPr>
        <w:t xml:space="preserve"> May, 2022.</w:t>
      </w:r>
    </w:p>
    <w:p w14:paraId="2314C443"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t>A. at</w:t>
      </w:r>
      <w:r w:rsidRPr="004266F9">
        <w:rPr>
          <w:rFonts w:ascii="Palatino Linotype" w:hAnsi="Palatino Linotype"/>
          <w:bCs/>
        </w:rPr>
        <w:tab/>
        <w:t>B. for</w:t>
      </w:r>
      <w:r w:rsidRPr="004266F9">
        <w:rPr>
          <w:rFonts w:ascii="Palatino Linotype" w:hAnsi="Palatino Linotype"/>
          <w:bCs/>
        </w:rPr>
        <w:tab/>
        <w:t>C. in</w:t>
      </w:r>
      <w:r w:rsidRPr="004266F9">
        <w:rPr>
          <w:rFonts w:ascii="Palatino Linotype" w:hAnsi="Palatino Linotype"/>
          <w:bCs/>
        </w:rPr>
        <w:tab/>
        <w:t>D. on</w:t>
      </w:r>
    </w:p>
    <w:p w14:paraId="6EB9F748"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6</w:t>
      </w:r>
      <w:r w:rsidRPr="004266F9">
        <w:rPr>
          <w:rFonts w:ascii="Palatino Linotype" w:hAnsi="Palatino Linotype"/>
          <w:bCs/>
          <w:color w:val="0000FF"/>
        </w:rPr>
        <w:t>.</w:t>
      </w:r>
      <w:r w:rsidRPr="004266F9">
        <w:rPr>
          <w:rFonts w:ascii="Palatino Linotype" w:hAnsi="Palatino Linotype"/>
          <w:bCs/>
        </w:rPr>
        <w:t xml:space="preserve"> The students haven’t been told about the time of the coming exam, _________?</w:t>
      </w:r>
    </w:p>
    <w:p w14:paraId="6F508727"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t>A. didn’t they</w:t>
      </w:r>
      <w:r w:rsidRPr="004266F9">
        <w:rPr>
          <w:rFonts w:ascii="Palatino Linotype" w:hAnsi="Palatino Linotype"/>
          <w:bCs/>
        </w:rPr>
        <w:tab/>
        <w:t>B. have they</w:t>
      </w:r>
      <w:r w:rsidRPr="004266F9">
        <w:rPr>
          <w:rFonts w:ascii="Palatino Linotype" w:hAnsi="Palatino Linotype"/>
          <w:bCs/>
        </w:rPr>
        <w:tab/>
        <w:t>C. haven’t they</w:t>
      </w:r>
      <w:r w:rsidRPr="004266F9">
        <w:rPr>
          <w:rFonts w:ascii="Palatino Linotype" w:hAnsi="Palatino Linotype"/>
          <w:bCs/>
        </w:rPr>
        <w:tab/>
        <w:t>D. aren’t they</w:t>
      </w:r>
    </w:p>
    <w:p w14:paraId="7F5DE910"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7.</w:t>
      </w:r>
      <w:r w:rsidRPr="004266F9">
        <w:rPr>
          <w:rFonts w:ascii="Palatino Linotype" w:hAnsi="Palatino Linotype"/>
          <w:bCs/>
        </w:rPr>
        <w:t xml:space="preserve"> A(n) _________ is a sudden, violent shaking of the earth’s surface.</w:t>
      </w:r>
    </w:p>
    <w:p w14:paraId="50C2FB6E"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t>A. earthquake</w:t>
      </w:r>
      <w:r w:rsidRPr="004266F9">
        <w:rPr>
          <w:rFonts w:ascii="Palatino Linotype" w:hAnsi="Palatino Linotype"/>
          <w:bCs/>
        </w:rPr>
        <w:tab/>
        <w:t>B. typhoon</w:t>
      </w:r>
      <w:r w:rsidRPr="004266F9">
        <w:rPr>
          <w:rFonts w:ascii="Palatino Linotype" w:hAnsi="Palatino Linotype"/>
          <w:bCs/>
        </w:rPr>
        <w:tab/>
        <w:t>C. volcano</w:t>
      </w:r>
      <w:r w:rsidRPr="004266F9">
        <w:rPr>
          <w:rFonts w:ascii="Palatino Linotype" w:hAnsi="Palatino Linotype"/>
          <w:bCs/>
        </w:rPr>
        <w:tab/>
        <w:t>D. snowstorm</w:t>
      </w:r>
    </w:p>
    <w:p w14:paraId="63348519"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8.</w:t>
      </w:r>
      <w:r w:rsidRPr="004266F9">
        <w:rPr>
          <w:rFonts w:ascii="Palatino Linotype" w:hAnsi="Palatino Linotype"/>
          <w:bCs/>
        </w:rPr>
        <w:t xml:space="preserve"> My parents decided _________a taxi because it was late.</w:t>
      </w:r>
    </w:p>
    <w:p w14:paraId="70E2FDA0"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t>A. take</w:t>
      </w:r>
      <w:r w:rsidRPr="004266F9">
        <w:rPr>
          <w:rFonts w:ascii="Palatino Linotype" w:hAnsi="Palatino Linotype"/>
          <w:bCs/>
        </w:rPr>
        <w:tab/>
        <w:t>B. taking</w:t>
      </w:r>
      <w:r w:rsidRPr="004266F9">
        <w:rPr>
          <w:rFonts w:ascii="Palatino Linotype" w:hAnsi="Palatino Linotype"/>
          <w:bCs/>
        </w:rPr>
        <w:tab/>
        <w:t>C. took</w:t>
      </w:r>
      <w:r w:rsidRPr="004266F9">
        <w:rPr>
          <w:rFonts w:ascii="Palatino Linotype" w:hAnsi="Palatino Linotype"/>
          <w:bCs/>
        </w:rPr>
        <w:tab/>
        <w:t>D. to take</w:t>
      </w:r>
    </w:p>
    <w:p w14:paraId="4F28D265"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color w:val="0000FF"/>
        </w:rPr>
      </w:pPr>
      <w:r w:rsidRPr="004266F9">
        <w:rPr>
          <w:rFonts w:ascii="Palatino Linotype" w:hAnsi="Palatino Linotype"/>
          <w:b/>
          <w:color w:val="0000FF"/>
        </w:rPr>
        <w:t xml:space="preserve">9. </w:t>
      </w:r>
      <w:r w:rsidRPr="004266F9">
        <w:rPr>
          <w:rFonts w:ascii="Palatino Linotype" w:hAnsi="Palatino Linotype"/>
          <w:bCs/>
        </w:rPr>
        <w:t>Last year, my brother _________ stay at home during the time of Covid-19 pandemic</w:t>
      </w:r>
    </w:p>
    <w:p w14:paraId="6C1C3C7D" w14:textId="55C83EC3"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r>
      <w:r w:rsidRPr="004266F9">
        <w:rPr>
          <w:rFonts w:ascii="Palatino Linotype" w:hAnsi="Palatino Linotype"/>
        </w:rPr>
        <w:t>A. will have to</w:t>
      </w:r>
      <w:r w:rsidRPr="004266F9">
        <w:rPr>
          <w:rFonts w:ascii="Palatino Linotype" w:hAnsi="Palatino Linotype"/>
        </w:rPr>
        <w:tab/>
        <w:t xml:space="preserve">B. had </w:t>
      </w:r>
      <w:r w:rsidR="00AD679C" w:rsidRPr="004266F9">
        <w:rPr>
          <w:rFonts w:ascii="Palatino Linotype" w:hAnsi="Palatino Linotype"/>
        </w:rPr>
        <w:t>t</w:t>
      </w:r>
      <w:r w:rsidRPr="004266F9">
        <w:rPr>
          <w:rFonts w:ascii="Palatino Linotype" w:hAnsi="Palatino Linotype"/>
        </w:rPr>
        <w:t>o</w:t>
      </w:r>
      <w:r w:rsidRPr="004266F9">
        <w:rPr>
          <w:rFonts w:ascii="Palatino Linotype" w:hAnsi="Palatino Linotype"/>
        </w:rPr>
        <w:tab/>
        <w:t>C. doesn’t have to</w:t>
      </w:r>
      <w:r w:rsidRPr="004266F9">
        <w:rPr>
          <w:rFonts w:ascii="Palatino Linotype" w:hAnsi="Palatino Linotype"/>
        </w:rPr>
        <w:tab/>
        <w:t>D. has to</w:t>
      </w:r>
      <w:r w:rsidRPr="004266F9">
        <w:rPr>
          <w:rFonts w:ascii="Palatino Linotype" w:hAnsi="Palatino Linotype"/>
          <w:bCs/>
        </w:rPr>
        <w:tab/>
      </w:r>
    </w:p>
    <w:p w14:paraId="12497269"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10.</w:t>
      </w:r>
      <w:r w:rsidRPr="004266F9">
        <w:rPr>
          <w:rFonts w:ascii="Palatino Linotype" w:hAnsi="Palatino Linotype"/>
          <w:bCs/>
        </w:rPr>
        <w:t xml:space="preserve"> </w:t>
      </w:r>
      <w:r w:rsidRPr="004266F9">
        <w:rPr>
          <w:rFonts w:ascii="Palatino Linotype" w:hAnsi="Palatino Linotype"/>
        </w:rPr>
        <w:t xml:space="preserve">One of Tet’s most special foods is </w:t>
      </w:r>
      <w:r w:rsidRPr="004266F9">
        <w:rPr>
          <w:rFonts w:ascii="Palatino Linotype" w:hAnsi="Palatino Linotype"/>
          <w:i/>
          <w:iCs/>
        </w:rPr>
        <w:t>Banh Chung,</w:t>
      </w:r>
      <w:r w:rsidRPr="004266F9">
        <w:rPr>
          <w:rFonts w:ascii="Palatino Linotype" w:hAnsi="Palatino Linotype"/>
        </w:rPr>
        <w:t xml:space="preserve"> </w:t>
      </w:r>
      <w:r w:rsidRPr="004266F9">
        <w:rPr>
          <w:rFonts w:ascii="Palatino Linotype" w:hAnsi="Palatino Linotype"/>
          <w:bCs/>
        </w:rPr>
        <w:t>_________</w:t>
      </w:r>
      <w:r w:rsidRPr="004266F9">
        <w:rPr>
          <w:rFonts w:ascii="Palatino Linotype" w:hAnsi="Palatino Linotype"/>
        </w:rPr>
        <w:t>is made hum sticky rice, green beans and fatty pork.</w:t>
      </w:r>
    </w:p>
    <w:p w14:paraId="26B6E84F"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r>
      <w:r w:rsidRPr="004266F9">
        <w:rPr>
          <w:rFonts w:ascii="Palatino Linotype" w:hAnsi="Palatino Linotype"/>
        </w:rPr>
        <w:t>A. who</w:t>
      </w:r>
      <w:r w:rsidRPr="004266F9">
        <w:rPr>
          <w:rFonts w:ascii="Palatino Linotype" w:hAnsi="Palatino Linotype"/>
        </w:rPr>
        <w:tab/>
        <w:t>B. whom</w:t>
      </w:r>
      <w:r w:rsidRPr="004266F9">
        <w:rPr>
          <w:rFonts w:ascii="Palatino Linotype" w:hAnsi="Palatino Linotype"/>
        </w:rPr>
        <w:tab/>
        <w:t>C. which</w:t>
      </w:r>
      <w:r w:rsidRPr="004266F9">
        <w:rPr>
          <w:rFonts w:ascii="Palatino Linotype" w:hAnsi="Palatino Linotype"/>
        </w:rPr>
        <w:tab/>
        <w:t>D. whose</w:t>
      </w:r>
      <w:r w:rsidRPr="004266F9">
        <w:rPr>
          <w:rFonts w:ascii="Palatino Linotype" w:hAnsi="Palatino Linotype"/>
          <w:bCs/>
        </w:rPr>
        <w:t xml:space="preserve"> </w:t>
      </w:r>
    </w:p>
    <w:p w14:paraId="51FAE116"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11.</w:t>
      </w:r>
      <w:r w:rsidRPr="004266F9">
        <w:rPr>
          <w:rFonts w:ascii="Palatino Linotype" w:hAnsi="Palatino Linotype"/>
          <w:bCs/>
          <w:color w:val="0000FF"/>
        </w:rPr>
        <w:t xml:space="preserve"> </w:t>
      </w:r>
      <w:r w:rsidRPr="004266F9">
        <w:rPr>
          <w:rFonts w:ascii="Palatino Linotype" w:hAnsi="Palatino Linotype"/>
        </w:rPr>
        <w:t xml:space="preserve">Lan suggests </w:t>
      </w:r>
      <w:r w:rsidRPr="004266F9">
        <w:rPr>
          <w:rFonts w:ascii="Palatino Linotype" w:hAnsi="Palatino Linotype"/>
          <w:bCs/>
        </w:rPr>
        <w:t xml:space="preserve">_________ </w:t>
      </w:r>
      <w:r w:rsidRPr="004266F9">
        <w:rPr>
          <w:rFonts w:ascii="Palatino Linotype" w:hAnsi="Palatino Linotype"/>
        </w:rPr>
        <w:t>an English Speaking Club this summer.</w:t>
      </w:r>
    </w:p>
    <w:p w14:paraId="2099E049"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r>
      <w:r w:rsidRPr="004266F9">
        <w:rPr>
          <w:rFonts w:ascii="Palatino Linotype" w:hAnsi="Palatino Linotype"/>
        </w:rPr>
        <w:t>A. joining</w:t>
      </w:r>
      <w:r w:rsidRPr="004266F9">
        <w:rPr>
          <w:rFonts w:ascii="Palatino Linotype" w:hAnsi="Palatino Linotype"/>
        </w:rPr>
        <w:tab/>
        <w:t>B. to join</w:t>
      </w:r>
      <w:r w:rsidRPr="004266F9">
        <w:rPr>
          <w:rFonts w:ascii="Palatino Linotype" w:hAnsi="Palatino Linotype"/>
        </w:rPr>
        <w:tab/>
        <w:t>C. joined</w:t>
      </w:r>
      <w:r w:rsidRPr="004266F9">
        <w:rPr>
          <w:rFonts w:ascii="Palatino Linotype" w:hAnsi="Palatino Linotype"/>
        </w:rPr>
        <w:tab/>
        <w:t>D. join</w:t>
      </w:r>
    </w:p>
    <w:p w14:paraId="4A3E1B73"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12.</w:t>
      </w:r>
      <w:r w:rsidRPr="004266F9">
        <w:rPr>
          <w:rFonts w:ascii="Palatino Linotype" w:hAnsi="Palatino Linotype"/>
          <w:bCs/>
          <w:color w:val="0000FF"/>
        </w:rPr>
        <w:t xml:space="preserve"> </w:t>
      </w:r>
      <w:r w:rsidRPr="004266F9">
        <w:rPr>
          <w:rFonts w:ascii="Palatino Linotype" w:hAnsi="Palatino Linotype"/>
        </w:rPr>
        <w:t xml:space="preserve">In Britain, the </w:t>
      </w:r>
      <w:r w:rsidRPr="004266F9">
        <w:rPr>
          <w:rFonts w:ascii="Palatino Linotype" w:hAnsi="Palatino Linotype"/>
          <w:bCs/>
        </w:rPr>
        <w:t xml:space="preserve">_________ </w:t>
      </w:r>
      <w:r w:rsidRPr="004266F9">
        <w:rPr>
          <w:rFonts w:ascii="Palatino Linotype" w:hAnsi="Palatino Linotype"/>
        </w:rPr>
        <w:t>Sunday lunch consists of roast meat, potatoes and other vegetables.</w:t>
      </w:r>
    </w:p>
    <w:p w14:paraId="4BAFD6D4"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r>
      <w:r w:rsidRPr="004266F9">
        <w:rPr>
          <w:rFonts w:ascii="Palatino Linotype" w:hAnsi="Palatino Linotype"/>
        </w:rPr>
        <w:t>A. fashionable</w:t>
      </w:r>
      <w:r w:rsidRPr="004266F9">
        <w:rPr>
          <w:rFonts w:ascii="Palatino Linotype" w:hAnsi="Palatino Linotype"/>
        </w:rPr>
        <w:tab/>
        <w:t>B. outdated</w:t>
      </w:r>
      <w:r w:rsidRPr="004266F9">
        <w:rPr>
          <w:rFonts w:ascii="Palatino Linotype" w:hAnsi="Palatino Linotype"/>
        </w:rPr>
        <w:tab/>
        <w:t>C. traditional</w:t>
      </w:r>
      <w:r w:rsidRPr="004266F9">
        <w:rPr>
          <w:rFonts w:ascii="Palatino Linotype" w:hAnsi="Palatino Linotype"/>
        </w:rPr>
        <w:tab/>
        <w:t>D. progressive</w:t>
      </w:r>
    </w:p>
    <w:p w14:paraId="33D16ADE"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13.</w:t>
      </w:r>
      <w:r w:rsidRPr="004266F9">
        <w:rPr>
          <w:rFonts w:ascii="Palatino Linotype" w:hAnsi="Palatino Linotype"/>
          <w:bCs/>
          <w:color w:val="0000FF"/>
        </w:rPr>
        <w:t xml:space="preserve"> </w:t>
      </w:r>
      <w:r w:rsidRPr="004266F9">
        <w:rPr>
          <w:rFonts w:ascii="Palatino Linotype" w:hAnsi="Palatino Linotype"/>
        </w:rPr>
        <w:t xml:space="preserve">More and more people are learning English </w:t>
      </w:r>
      <w:r w:rsidRPr="004266F9">
        <w:rPr>
          <w:rFonts w:ascii="Palatino Linotype" w:hAnsi="Palatino Linotype"/>
          <w:bCs/>
        </w:rPr>
        <w:t xml:space="preserve">_________ </w:t>
      </w:r>
      <w:r w:rsidRPr="004266F9">
        <w:rPr>
          <w:rFonts w:ascii="Palatino Linotype" w:hAnsi="Palatino Linotype"/>
        </w:rPr>
        <w:t>it is very important.</w:t>
      </w:r>
    </w:p>
    <w:p w14:paraId="03FD970D"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r>
      <w:r w:rsidRPr="004266F9">
        <w:rPr>
          <w:rFonts w:ascii="Palatino Linotype" w:hAnsi="Palatino Linotype"/>
        </w:rPr>
        <w:t>A. because of</w:t>
      </w:r>
      <w:r w:rsidRPr="004266F9">
        <w:rPr>
          <w:rFonts w:ascii="Palatino Linotype" w:hAnsi="Palatino Linotype"/>
        </w:rPr>
        <w:tab/>
        <w:t>B. in spite of</w:t>
      </w:r>
      <w:r w:rsidRPr="004266F9">
        <w:rPr>
          <w:rFonts w:ascii="Palatino Linotype" w:hAnsi="Palatino Linotype"/>
        </w:rPr>
        <w:tab/>
        <w:t>C. although</w:t>
      </w:r>
      <w:r w:rsidRPr="004266F9">
        <w:rPr>
          <w:rFonts w:ascii="Palatino Linotype" w:hAnsi="Palatino Linotype"/>
        </w:rPr>
        <w:tab/>
        <w:t>D. because</w:t>
      </w:r>
    </w:p>
    <w:p w14:paraId="32987D61"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14.</w:t>
      </w:r>
      <w:r w:rsidRPr="004266F9">
        <w:rPr>
          <w:rFonts w:ascii="Palatino Linotype" w:hAnsi="Palatino Linotype"/>
          <w:bCs/>
          <w:color w:val="0000FF"/>
        </w:rPr>
        <w:t xml:space="preserve"> </w:t>
      </w:r>
      <w:r w:rsidRPr="004266F9">
        <w:rPr>
          <w:rFonts w:ascii="Palatino Linotype" w:hAnsi="Palatino Linotype"/>
        </w:rPr>
        <w:t xml:space="preserve">Her good behaviors made a deep </w:t>
      </w:r>
      <w:r w:rsidRPr="004266F9">
        <w:rPr>
          <w:rFonts w:ascii="Palatino Linotype" w:hAnsi="Palatino Linotype"/>
          <w:bCs/>
        </w:rPr>
        <w:t xml:space="preserve">_________ </w:t>
      </w:r>
      <w:r w:rsidRPr="004266F9">
        <w:rPr>
          <w:rFonts w:ascii="Palatino Linotype" w:hAnsi="Palatino Linotype"/>
        </w:rPr>
        <w:t>on all the class members.</w:t>
      </w:r>
    </w:p>
    <w:p w14:paraId="1F0EB9CC"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Cs/>
        </w:rPr>
        <w:tab/>
      </w:r>
      <w:r w:rsidRPr="004266F9">
        <w:rPr>
          <w:rFonts w:ascii="Palatino Linotype" w:hAnsi="Palatino Linotype"/>
        </w:rPr>
        <w:t>A. impression</w:t>
      </w:r>
      <w:r w:rsidRPr="004266F9">
        <w:rPr>
          <w:rFonts w:ascii="Palatino Linotype" w:hAnsi="Palatino Linotype"/>
        </w:rPr>
        <w:tab/>
        <w:t>B. decoration</w:t>
      </w:r>
      <w:r w:rsidRPr="004266F9">
        <w:rPr>
          <w:rFonts w:ascii="Palatino Linotype" w:hAnsi="Palatino Linotype"/>
        </w:rPr>
        <w:tab/>
        <w:t>C. celebration</w:t>
      </w:r>
      <w:r w:rsidRPr="004266F9">
        <w:rPr>
          <w:rFonts w:ascii="Palatino Linotype" w:hAnsi="Palatino Linotype"/>
        </w:rPr>
        <w:tab/>
        <w:t>D. expression</w:t>
      </w:r>
    </w:p>
    <w:p w14:paraId="12FA8C7F"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Cs/>
        </w:rPr>
      </w:pPr>
      <w:r w:rsidRPr="004266F9">
        <w:rPr>
          <w:rFonts w:ascii="Palatino Linotype" w:hAnsi="Palatino Linotype"/>
          <w:b/>
          <w:color w:val="0000FF"/>
        </w:rPr>
        <w:t>15.</w:t>
      </w:r>
      <w:r w:rsidRPr="004266F9">
        <w:rPr>
          <w:rFonts w:ascii="Palatino Linotype" w:hAnsi="Palatino Linotype"/>
          <w:bCs/>
          <w:color w:val="0000FF"/>
        </w:rPr>
        <w:t xml:space="preserve"> </w:t>
      </w:r>
      <w:r w:rsidRPr="004266F9">
        <w:rPr>
          <w:rFonts w:ascii="Palatino Linotype" w:hAnsi="Palatino Linotype"/>
        </w:rPr>
        <w:t xml:space="preserve">If we all use energy, transport, other goods and services more carefully, we can </w:t>
      </w:r>
      <w:r w:rsidRPr="004266F9">
        <w:rPr>
          <w:rFonts w:ascii="Palatino Linotype" w:hAnsi="Palatino Linotype"/>
          <w:bCs/>
        </w:rPr>
        <w:t xml:space="preserve">_________ </w:t>
      </w:r>
      <w:r w:rsidRPr="004266F9">
        <w:rPr>
          <w:rFonts w:ascii="Palatino Linotype" w:hAnsi="Palatino Linotype"/>
        </w:rPr>
        <w:t>harmful</w:t>
      </w:r>
      <w:r w:rsidRPr="004266F9">
        <w:rPr>
          <w:rFonts w:ascii="Palatino Linotype" w:hAnsi="Palatino Linotype"/>
          <w:bCs/>
        </w:rPr>
        <w:t xml:space="preserve"> </w:t>
      </w:r>
      <w:r w:rsidRPr="004266F9">
        <w:rPr>
          <w:rFonts w:ascii="Palatino Linotype" w:hAnsi="Palatino Linotype"/>
        </w:rPr>
        <w:t>emissions to our environment.</w:t>
      </w:r>
    </w:p>
    <w:p w14:paraId="30EC9F42"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Cs/>
        </w:rPr>
        <w:tab/>
      </w:r>
      <w:r w:rsidRPr="004266F9">
        <w:rPr>
          <w:rFonts w:ascii="Palatino Linotype" w:hAnsi="Palatino Linotype"/>
        </w:rPr>
        <w:t>A. increase</w:t>
      </w:r>
      <w:r w:rsidRPr="004266F9">
        <w:rPr>
          <w:rFonts w:ascii="Palatino Linotype" w:hAnsi="Palatino Linotype"/>
        </w:rPr>
        <w:tab/>
        <w:t>B. reduce</w:t>
      </w:r>
      <w:r w:rsidRPr="004266F9">
        <w:rPr>
          <w:rFonts w:ascii="Palatino Linotype" w:hAnsi="Palatino Linotype"/>
        </w:rPr>
        <w:tab/>
        <w:t>C. enhance</w:t>
      </w:r>
      <w:r w:rsidRPr="004266F9">
        <w:rPr>
          <w:rFonts w:ascii="Palatino Linotype" w:hAnsi="Palatino Linotype"/>
        </w:rPr>
        <w:tab/>
        <w:t>D. upgrade</w:t>
      </w:r>
    </w:p>
    <w:p w14:paraId="00A66685"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bCs/>
          <w:color w:val="0000FF"/>
        </w:rPr>
        <w:t>16.</w:t>
      </w:r>
      <w:r w:rsidRPr="004266F9">
        <w:rPr>
          <w:rFonts w:ascii="Palatino Linotype" w:hAnsi="Palatino Linotype"/>
          <w:color w:val="0000FF"/>
        </w:rPr>
        <w:t xml:space="preserve"> </w:t>
      </w:r>
      <w:r w:rsidRPr="004266F9">
        <w:rPr>
          <w:rFonts w:ascii="Palatino Linotype" w:hAnsi="Palatino Linotype"/>
          <w:i/>
          <w:iCs/>
        </w:rPr>
        <w:t>Long and Minh are talking about plant protection</w:t>
      </w:r>
      <w:r w:rsidRPr="004266F9">
        <w:rPr>
          <w:rFonts w:ascii="Palatino Linotype" w:hAnsi="Palatino Linotype"/>
        </w:rPr>
        <w:t>.</w:t>
      </w:r>
    </w:p>
    <w:p w14:paraId="0AB7B0FF"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rPr>
        <w:t>Long:</w:t>
      </w:r>
      <w:r w:rsidRPr="004266F9">
        <w:rPr>
          <w:rFonts w:ascii="Palatino Linotype" w:hAnsi="Palatino Linotype"/>
        </w:rPr>
        <w:t xml:space="preserve"> “I think we should use less paper so that we can save trees in the forests.”</w:t>
      </w:r>
    </w:p>
    <w:p w14:paraId="440DCE5A"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rPr>
        <w:t>Minh:</w:t>
      </w:r>
      <w:r w:rsidRPr="004266F9">
        <w:rPr>
          <w:rFonts w:ascii="Palatino Linotype" w:hAnsi="Palatino Linotype"/>
        </w:rPr>
        <w:t xml:space="preserve"> “</w:t>
      </w:r>
      <w:r w:rsidRPr="004266F9">
        <w:rPr>
          <w:rFonts w:ascii="Palatino Linotype" w:hAnsi="Palatino Linotype"/>
          <w:bCs/>
        </w:rPr>
        <w:t>_________</w:t>
      </w:r>
      <w:r w:rsidRPr="004266F9">
        <w:rPr>
          <w:rFonts w:ascii="Palatino Linotype" w:hAnsi="Palatino Linotype"/>
        </w:rPr>
        <w:t>”</w:t>
      </w:r>
    </w:p>
    <w:p w14:paraId="60B21C03"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rPr>
        <w:tab/>
        <w:t>A. It’s nice of you to say so.</w:t>
      </w:r>
      <w:r w:rsidRPr="004266F9">
        <w:rPr>
          <w:rFonts w:ascii="Palatino Linotype" w:hAnsi="Palatino Linotype"/>
        </w:rPr>
        <w:tab/>
        <w:t>B. Yes, I’d love to.</w:t>
      </w:r>
    </w:p>
    <w:p w14:paraId="2BE981FF"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rPr>
        <w:lastRenderedPageBreak/>
        <w:tab/>
        <w:t>C. Congratulations!</w:t>
      </w:r>
      <w:r w:rsidRPr="004266F9">
        <w:rPr>
          <w:rFonts w:ascii="Palatino Linotype" w:hAnsi="Palatino Linotype"/>
        </w:rPr>
        <w:tab/>
      </w:r>
      <w:r w:rsidRPr="004266F9">
        <w:rPr>
          <w:rFonts w:ascii="Palatino Linotype" w:hAnsi="Palatino Linotype"/>
        </w:rPr>
        <w:tab/>
        <w:t>D. That’s a good idea!</w:t>
      </w:r>
    </w:p>
    <w:p w14:paraId="5CAAEDEB" w14:textId="77777777" w:rsidR="005429FA" w:rsidRPr="004266F9" w:rsidRDefault="005429FA" w:rsidP="005429FA">
      <w:pPr>
        <w:tabs>
          <w:tab w:val="left" w:pos="360"/>
          <w:tab w:val="left" w:pos="2700"/>
          <w:tab w:val="left" w:pos="5400"/>
          <w:tab w:val="left" w:pos="8100"/>
        </w:tabs>
        <w:spacing w:line="276" w:lineRule="auto"/>
        <w:rPr>
          <w:rFonts w:ascii="Palatino Linotype" w:hAnsi="Palatino Linotype"/>
          <w:b/>
          <w:color w:val="0033CC"/>
        </w:rPr>
      </w:pPr>
    </w:p>
    <w:p w14:paraId="2D464283" w14:textId="681AFECC" w:rsidR="00B0106C" w:rsidRPr="004266F9" w:rsidRDefault="00B0106C" w:rsidP="005429FA">
      <w:pPr>
        <w:tabs>
          <w:tab w:val="left" w:pos="360"/>
          <w:tab w:val="left" w:pos="2700"/>
          <w:tab w:val="left" w:pos="5400"/>
          <w:tab w:val="left" w:pos="8100"/>
        </w:tabs>
        <w:spacing w:line="276" w:lineRule="auto"/>
        <w:rPr>
          <w:rFonts w:ascii="Palatino Linotype" w:hAnsi="Palatino Linotype"/>
          <w:b/>
          <w:color w:val="0033CC"/>
        </w:rPr>
      </w:pPr>
      <w:r w:rsidRPr="004266F9">
        <w:rPr>
          <w:rFonts w:ascii="Palatino Linotype" w:hAnsi="Palatino Linotype"/>
          <w:b/>
          <w:color w:val="0033CC"/>
        </w:rPr>
        <w:t>Question 17 – 18. Choose the underlined word that needs correction in each of the following sentences. (0.5 m)</w:t>
      </w:r>
    </w:p>
    <w:p w14:paraId="7B7270C8"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bCs/>
          <w:color w:val="0000FF"/>
        </w:rPr>
        <w:t>17.</w:t>
      </w:r>
      <w:r w:rsidRPr="004266F9">
        <w:rPr>
          <w:rFonts w:ascii="Palatino Linotype" w:hAnsi="Palatino Linotype"/>
        </w:rPr>
        <w:t xml:space="preserve"> If I </w:t>
      </w:r>
      <w:r w:rsidRPr="004266F9">
        <w:rPr>
          <w:rFonts w:ascii="Palatino Linotype" w:hAnsi="Palatino Linotype"/>
          <w:u w:val="single"/>
        </w:rPr>
        <w:t>am</w:t>
      </w:r>
      <w:r w:rsidRPr="004266F9">
        <w:rPr>
          <w:rFonts w:ascii="Palatino Linotype" w:hAnsi="Palatino Linotype"/>
        </w:rPr>
        <w:t xml:space="preserve"> an astronaut, I would </w:t>
      </w:r>
      <w:r w:rsidRPr="004266F9">
        <w:rPr>
          <w:rFonts w:ascii="Palatino Linotype" w:hAnsi="Palatino Linotype"/>
          <w:u w:val="single"/>
        </w:rPr>
        <w:t>take</w:t>
      </w:r>
      <w:r w:rsidRPr="004266F9">
        <w:rPr>
          <w:rFonts w:ascii="Palatino Linotype" w:hAnsi="Palatino Linotype"/>
        </w:rPr>
        <w:t xml:space="preserve"> my camera with me </w:t>
      </w:r>
      <w:r w:rsidRPr="004266F9">
        <w:rPr>
          <w:rFonts w:ascii="Palatino Linotype" w:hAnsi="Palatino Linotype"/>
          <w:u w:val="single"/>
        </w:rPr>
        <w:t>on</w:t>
      </w:r>
      <w:r w:rsidRPr="004266F9">
        <w:rPr>
          <w:rFonts w:ascii="Palatino Linotype" w:hAnsi="Palatino Linotype"/>
        </w:rPr>
        <w:t xml:space="preserve"> the </w:t>
      </w:r>
      <w:r w:rsidRPr="004266F9">
        <w:rPr>
          <w:rFonts w:ascii="Palatino Linotype" w:hAnsi="Palatino Linotype"/>
          <w:u w:val="single"/>
        </w:rPr>
        <w:t>spaceship</w:t>
      </w:r>
      <w:r w:rsidRPr="004266F9">
        <w:rPr>
          <w:rFonts w:ascii="Palatino Linotype" w:hAnsi="Palatino Linotype"/>
        </w:rPr>
        <w:t>.</w:t>
      </w:r>
    </w:p>
    <w:p w14:paraId="705D96A6" w14:textId="523E56F8" w:rsidR="00B0106C" w:rsidRPr="004266F9" w:rsidRDefault="005429FA"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rPr>
        <w:t xml:space="preserve">             </w:t>
      </w:r>
      <w:r w:rsidR="00B0106C" w:rsidRPr="004266F9">
        <w:rPr>
          <w:rFonts w:ascii="Palatino Linotype" w:hAnsi="Palatino Linotype"/>
        </w:rPr>
        <w:t xml:space="preserve">A                                        </w:t>
      </w:r>
      <w:r w:rsidRPr="004266F9">
        <w:rPr>
          <w:rFonts w:ascii="Palatino Linotype" w:hAnsi="Palatino Linotype"/>
        </w:rPr>
        <w:t xml:space="preserve">  </w:t>
      </w:r>
      <w:r w:rsidR="00B0106C" w:rsidRPr="004266F9">
        <w:rPr>
          <w:rFonts w:ascii="Palatino Linotype" w:hAnsi="Palatino Linotype"/>
        </w:rPr>
        <w:t xml:space="preserve">  B        </w:t>
      </w:r>
      <w:r w:rsidRPr="004266F9">
        <w:rPr>
          <w:rFonts w:ascii="Palatino Linotype" w:hAnsi="Palatino Linotype"/>
        </w:rPr>
        <w:t xml:space="preserve">                               </w:t>
      </w:r>
      <w:r w:rsidR="00B0106C" w:rsidRPr="004266F9">
        <w:rPr>
          <w:rFonts w:ascii="Palatino Linotype" w:hAnsi="Palatino Linotype"/>
        </w:rPr>
        <w:t xml:space="preserve"> C           </w:t>
      </w:r>
      <w:r w:rsidRPr="004266F9">
        <w:rPr>
          <w:rFonts w:ascii="Palatino Linotype" w:hAnsi="Palatino Linotype"/>
        </w:rPr>
        <w:t xml:space="preserve"> </w:t>
      </w:r>
      <w:r w:rsidR="00B0106C" w:rsidRPr="004266F9">
        <w:rPr>
          <w:rFonts w:ascii="Palatino Linotype" w:hAnsi="Palatino Linotype"/>
        </w:rPr>
        <w:t xml:space="preserve">   D</w:t>
      </w:r>
    </w:p>
    <w:p w14:paraId="51695105"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color w:val="0000FF"/>
        </w:rPr>
      </w:pPr>
      <w:r w:rsidRPr="004266F9">
        <w:rPr>
          <w:rFonts w:ascii="Palatino Linotype" w:hAnsi="Palatino Linotype"/>
          <w:b/>
          <w:bCs/>
          <w:color w:val="0000FF"/>
        </w:rPr>
        <w:t>18.</w:t>
      </w:r>
      <w:r w:rsidRPr="004266F9">
        <w:rPr>
          <w:rFonts w:ascii="Palatino Linotype" w:hAnsi="Palatino Linotype"/>
          <w:color w:val="0000FF"/>
        </w:rPr>
        <w:t xml:space="preserve"> </w:t>
      </w:r>
      <w:r w:rsidRPr="004266F9">
        <w:rPr>
          <w:rFonts w:ascii="Palatino Linotype" w:hAnsi="Palatino Linotype"/>
        </w:rPr>
        <w:t xml:space="preserve">Scientists </w:t>
      </w:r>
      <w:r w:rsidRPr="004266F9">
        <w:rPr>
          <w:rFonts w:ascii="Palatino Linotype" w:hAnsi="Palatino Linotype"/>
          <w:u w:val="single"/>
        </w:rPr>
        <w:t>have</w:t>
      </w:r>
      <w:r w:rsidRPr="004266F9">
        <w:rPr>
          <w:rFonts w:ascii="Palatino Linotype" w:hAnsi="Palatino Linotype"/>
        </w:rPr>
        <w:t xml:space="preserve"> been </w:t>
      </w:r>
      <w:r w:rsidRPr="004266F9">
        <w:rPr>
          <w:rFonts w:ascii="Palatino Linotype" w:hAnsi="Palatino Linotype"/>
          <w:u w:val="single"/>
        </w:rPr>
        <w:t>looking after</w:t>
      </w:r>
      <w:r w:rsidRPr="004266F9">
        <w:rPr>
          <w:rFonts w:ascii="Palatino Linotype" w:hAnsi="Palatino Linotype"/>
        </w:rPr>
        <w:t xml:space="preserve"> an </w:t>
      </w:r>
      <w:r w:rsidRPr="004266F9">
        <w:rPr>
          <w:rFonts w:ascii="Palatino Linotype" w:hAnsi="Palatino Linotype"/>
          <w:u w:val="single"/>
        </w:rPr>
        <w:t>effective</w:t>
      </w:r>
      <w:r w:rsidRPr="004266F9">
        <w:rPr>
          <w:rFonts w:ascii="Palatino Linotype" w:hAnsi="Palatino Linotype"/>
        </w:rPr>
        <w:t xml:space="preserve"> treatment for this strange type </w:t>
      </w:r>
      <w:r w:rsidRPr="004266F9">
        <w:rPr>
          <w:rFonts w:ascii="Palatino Linotype" w:hAnsi="Palatino Linotype"/>
          <w:u w:val="single"/>
        </w:rPr>
        <w:t>of disease</w:t>
      </w:r>
      <w:r w:rsidRPr="004266F9">
        <w:rPr>
          <w:rFonts w:ascii="Palatino Linotype" w:hAnsi="Palatino Linotype"/>
        </w:rPr>
        <w:t>.</w:t>
      </w:r>
    </w:p>
    <w:p w14:paraId="50560A40" w14:textId="75CF9EC0"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rPr>
        <w:t xml:space="preserve">                        </w:t>
      </w:r>
      <w:r w:rsidR="005429FA" w:rsidRPr="004266F9">
        <w:rPr>
          <w:rFonts w:ascii="Palatino Linotype" w:hAnsi="Palatino Linotype"/>
        </w:rPr>
        <w:t xml:space="preserve"> </w:t>
      </w:r>
      <w:r w:rsidRPr="004266F9">
        <w:rPr>
          <w:rFonts w:ascii="Palatino Linotype" w:hAnsi="Palatino Linotype"/>
        </w:rPr>
        <w:t xml:space="preserve"> A                     </w:t>
      </w:r>
      <w:r w:rsidR="005429FA" w:rsidRPr="004266F9">
        <w:rPr>
          <w:rFonts w:ascii="Palatino Linotype" w:hAnsi="Palatino Linotype"/>
        </w:rPr>
        <w:t xml:space="preserve">  </w:t>
      </w:r>
      <w:r w:rsidRPr="004266F9">
        <w:rPr>
          <w:rFonts w:ascii="Palatino Linotype" w:hAnsi="Palatino Linotype"/>
        </w:rPr>
        <w:t xml:space="preserve">B           </w:t>
      </w:r>
      <w:r w:rsidR="005429FA" w:rsidRPr="004266F9">
        <w:rPr>
          <w:rFonts w:ascii="Palatino Linotype" w:hAnsi="Palatino Linotype"/>
        </w:rPr>
        <w:t xml:space="preserve">            </w:t>
      </w:r>
      <w:r w:rsidRPr="004266F9">
        <w:rPr>
          <w:rFonts w:ascii="Palatino Linotype" w:hAnsi="Palatino Linotype"/>
        </w:rPr>
        <w:t xml:space="preserve">C                                       </w:t>
      </w:r>
      <w:r w:rsidR="005429FA" w:rsidRPr="004266F9">
        <w:rPr>
          <w:rFonts w:ascii="Palatino Linotype" w:hAnsi="Palatino Linotype"/>
        </w:rPr>
        <w:t xml:space="preserve">                             </w:t>
      </w:r>
      <w:r w:rsidRPr="004266F9">
        <w:rPr>
          <w:rFonts w:ascii="Palatino Linotype" w:hAnsi="Palatino Linotype"/>
        </w:rPr>
        <w:t>D</w:t>
      </w:r>
    </w:p>
    <w:p w14:paraId="563F41A5" w14:textId="77777777" w:rsidR="005429FA" w:rsidRPr="004266F9" w:rsidRDefault="005429FA" w:rsidP="005429FA">
      <w:pPr>
        <w:tabs>
          <w:tab w:val="left" w:pos="360"/>
          <w:tab w:val="left" w:pos="2700"/>
          <w:tab w:val="left" w:pos="5400"/>
          <w:tab w:val="left" w:pos="8100"/>
        </w:tabs>
        <w:spacing w:line="276" w:lineRule="auto"/>
        <w:rPr>
          <w:rFonts w:ascii="Palatino Linotype" w:hAnsi="Palatino Linotype"/>
          <w:b/>
          <w:bCs/>
        </w:rPr>
      </w:pPr>
    </w:p>
    <w:p w14:paraId="0FD42680" w14:textId="390A2BCE" w:rsidR="00B0106C" w:rsidRPr="004266F9" w:rsidRDefault="00B0106C" w:rsidP="005429FA">
      <w:pPr>
        <w:tabs>
          <w:tab w:val="left" w:pos="360"/>
          <w:tab w:val="left" w:pos="2700"/>
          <w:tab w:val="left" w:pos="5400"/>
          <w:tab w:val="left" w:pos="8100"/>
        </w:tabs>
        <w:spacing w:line="276" w:lineRule="auto"/>
        <w:rPr>
          <w:rFonts w:ascii="Palatino Linotype" w:hAnsi="Palatino Linotype"/>
          <w:b/>
          <w:bCs/>
          <w:color w:val="0033CC"/>
        </w:rPr>
      </w:pPr>
      <w:r w:rsidRPr="004266F9">
        <w:rPr>
          <w:rFonts w:ascii="Palatino Linotype" w:hAnsi="Palatino Linotype"/>
          <w:b/>
          <w:bCs/>
          <w:color w:val="0033CC"/>
        </w:rPr>
        <w:t>Questions 19-20. Use the correct form of the word given to complete each sentence. (0.5 m)</w:t>
      </w:r>
    </w:p>
    <w:p w14:paraId="58D5A988" w14:textId="369BC643"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bCs/>
          <w:color w:val="0000FF"/>
        </w:rPr>
        <w:t>19.</w:t>
      </w:r>
      <w:r w:rsidRPr="004266F9">
        <w:rPr>
          <w:rFonts w:ascii="Palatino Linotype" w:hAnsi="Palatino Linotype"/>
          <w:color w:val="0000FF"/>
        </w:rPr>
        <w:t xml:space="preserve"> </w:t>
      </w:r>
      <w:r w:rsidRPr="004266F9">
        <w:rPr>
          <w:rFonts w:ascii="Palatino Linotype" w:hAnsi="Palatino Linotype"/>
        </w:rPr>
        <w:t xml:space="preserve">The movement of waves and tides can be used to generate </w:t>
      </w:r>
      <w:r w:rsidR="004266F9">
        <w:rPr>
          <w:rFonts w:ascii="Palatino Linotype" w:hAnsi="Palatino Linotype"/>
          <w:b/>
          <w:bCs/>
        </w:rPr>
        <w:t>_______________</w:t>
      </w:r>
      <w:r w:rsidRPr="004266F9">
        <w:rPr>
          <w:rFonts w:ascii="Palatino Linotype" w:hAnsi="Palatino Linotype"/>
        </w:rPr>
        <w:t xml:space="preserve">. </w:t>
      </w:r>
      <w:r w:rsidR="005429FA" w:rsidRPr="004266F9">
        <w:rPr>
          <w:rFonts w:ascii="Palatino Linotype" w:hAnsi="Palatino Linotype"/>
        </w:rPr>
        <w:tab/>
      </w:r>
      <w:r w:rsidRPr="004266F9">
        <w:rPr>
          <w:rFonts w:ascii="Palatino Linotype" w:hAnsi="Palatino Linotype"/>
        </w:rPr>
        <w:t>(</w:t>
      </w:r>
      <w:r w:rsidRPr="004266F9">
        <w:rPr>
          <w:rFonts w:ascii="Palatino Linotype" w:hAnsi="Palatino Linotype"/>
          <w:b/>
          <w:bCs/>
        </w:rPr>
        <w:t>ELECTRIC</w:t>
      </w:r>
      <w:r w:rsidRPr="004266F9">
        <w:rPr>
          <w:rFonts w:ascii="Palatino Linotype" w:hAnsi="Palatino Linotype"/>
        </w:rPr>
        <w:t>)</w:t>
      </w:r>
    </w:p>
    <w:p w14:paraId="43E30F9F" w14:textId="77777777" w:rsid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bCs/>
          <w:color w:val="0000FF"/>
        </w:rPr>
        <w:t>20.</w:t>
      </w:r>
      <w:r w:rsidRPr="004266F9">
        <w:rPr>
          <w:rFonts w:ascii="Palatino Linotype" w:hAnsi="Palatino Linotype"/>
          <w:b/>
          <w:bCs/>
          <w:color w:val="0000FF"/>
        </w:rPr>
        <w:tab/>
      </w:r>
      <w:r w:rsidRPr="004266F9">
        <w:rPr>
          <w:rFonts w:ascii="Palatino Linotype" w:hAnsi="Palatino Linotype"/>
        </w:rPr>
        <w:t xml:space="preserve">If you want to </w:t>
      </w:r>
      <w:r w:rsidR="004266F9">
        <w:rPr>
          <w:rFonts w:ascii="Palatino Linotype" w:hAnsi="Palatino Linotype"/>
          <w:b/>
          <w:bCs/>
        </w:rPr>
        <w:t xml:space="preserve">_______________ </w:t>
      </w:r>
      <w:r w:rsidRPr="004266F9">
        <w:rPr>
          <w:rFonts w:ascii="Palatino Linotype" w:hAnsi="Palatino Linotype"/>
        </w:rPr>
        <w:t xml:space="preserve">your English vocabulary, you should read short stories in English. </w:t>
      </w:r>
    </w:p>
    <w:p w14:paraId="17D5A69E" w14:textId="6635C15A" w:rsidR="00B0106C" w:rsidRPr="004266F9" w:rsidRDefault="004266F9" w:rsidP="005429FA">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00B0106C" w:rsidRPr="004266F9">
        <w:rPr>
          <w:rFonts w:ascii="Palatino Linotype" w:hAnsi="Palatino Linotype"/>
        </w:rPr>
        <w:t>(</w:t>
      </w:r>
      <w:r w:rsidR="00B0106C" w:rsidRPr="004266F9">
        <w:rPr>
          <w:rFonts w:ascii="Palatino Linotype" w:hAnsi="Palatino Linotype"/>
          <w:b/>
          <w:bCs/>
        </w:rPr>
        <w:t>WIDE</w:t>
      </w:r>
      <w:r w:rsidR="00B0106C" w:rsidRPr="004266F9">
        <w:rPr>
          <w:rFonts w:ascii="Palatino Linotype" w:hAnsi="Palatino Linotype"/>
        </w:rPr>
        <w:t>)</w:t>
      </w:r>
    </w:p>
    <w:p w14:paraId="7A65B790"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p>
    <w:p w14:paraId="52CE3637" w14:textId="3F68CDBD" w:rsidR="00B0106C" w:rsidRPr="004266F9" w:rsidRDefault="00B0106C" w:rsidP="005429FA">
      <w:pPr>
        <w:tabs>
          <w:tab w:val="left" w:pos="360"/>
          <w:tab w:val="left" w:pos="2700"/>
          <w:tab w:val="left" w:pos="5400"/>
          <w:tab w:val="left" w:pos="8100"/>
        </w:tabs>
        <w:spacing w:line="276" w:lineRule="auto"/>
        <w:rPr>
          <w:rFonts w:ascii="Palatino Linotype" w:hAnsi="Palatino Linotype"/>
          <w:b/>
          <w:color w:val="0033CC"/>
        </w:rPr>
      </w:pPr>
      <w:r w:rsidRPr="004266F9">
        <w:rPr>
          <w:rFonts w:ascii="Palatino Linotype" w:hAnsi="Palatino Linotype"/>
          <w:b/>
          <w:color w:val="0033CC"/>
        </w:rPr>
        <w:t>Question 21 – 24. Read the following passage and choose the word that best fits each of the numbered blank. (1 m)</w:t>
      </w:r>
    </w:p>
    <w:p w14:paraId="4C02BD3D" w14:textId="77777777" w:rsidR="00B0106C" w:rsidRPr="004266F9" w:rsidRDefault="00B0106C" w:rsidP="005429FA">
      <w:pPr>
        <w:tabs>
          <w:tab w:val="left" w:pos="360"/>
          <w:tab w:val="left" w:pos="2700"/>
          <w:tab w:val="left" w:pos="5400"/>
          <w:tab w:val="left" w:pos="8100"/>
        </w:tabs>
        <w:spacing w:line="276" w:lineRule="auto"/>
        <w:jc w:val="both"/>
        <w:rPr>
          <w:rFonts w:ascii="Palatino Linotype" w:hAnsi="Palatino Linotype"/>
        </w:rPr>
      </w:pPr>
      <w:r w:rsidRPr="004266F9">
        <w:rPr>
          <w:rFonts w:ascii="Palatino Linotype" w:hAnsi="Palatino Linotype"/>
        </w:rPr>
        <w:tab/>
        <w:t>More and more people live in large cities these days and this means that it is becoming difficult (</w:t>
      </w:r>
      <w:r w:rsidRPr="004266F9">
        <w:rPr>
          <w:rFonts w:ascii="Palatino Linotype" w:hAnsi="Palatino Linotype"/>
          <w:b/>
          <w:bCs/>
        </w:rPr>
        <w:t>21</w:t>
      </w:r>
      <w:r w:rsidRPr="004266F9">
        <w:rPr>
          <w:rFonts w:ascii="Palatino Linotype" w:hAnsi="Palatino Linotype"/>
        </w:rPr>
        <w:t xml:space="preserve">) </w:t>
      </w:r>
      <w:r w:rsidRPr="004266F9">
        <w:rPr>
          <w:rFonts w:ascii="Palatino Linotype" w:hAnsi="Palatino Linotype"/>
          <w:bCs/>
        </w:rPr>
        <w:t xml:space="preserve">_________ </w:t>
      </w:r>
      <w:r w:rsidRPr="004266F9">
        <w:rPr>
          <w:rFonts w:ascii="Palatino Linotype" w:hAnsi="Palatino Linotype"/>
        </w:rPr>
        <w:t xml:space="preserve">space and time for themselves. But for many people, personal privacy is very important. In many homes, a few minutes in the bathroom is all the privacy that is available. </w:t>
      </w:r>
    </w:p>
    <w:p w14:paraId="20229E29" w14:textId="77777777" w:rsidR="00B0106C" w:rsidRPr="004266F9" w:rsidRDefault="00B0106C" w:rsidP="005429FA">
      <w:pPr>
        <w:tabs>
          <w:tab w:val="left" w:pos="360"/>
          <w:tab w:val="left" w:pos="2700"/>
          <w:tab w:val="left" w:pos="5400"/>
          <w:tab w:val="left" w:pos="8100"/>
        </w:tabs>
        <w:spacing w:line="276" w:lineRule="auto"/>
        <w:jc w:val="both"/>
        <w:rPr>
          <w:rFonts w:ascii="Palatino Linotype" w:hAnsi="Palatino Linotype"/>
        </w:rPr>
      </w:pPr>
      <w:r w:rsidRPr="004266F9">
        <w:rPr>
          <w:rFonts w:ascii="Palatino Linotype" w:hAnsi="Palatino Linotype"/>
        </w:rPr>
        <w:tab/>
        <w:t>Teenagers need their own personal space at home (</w:t>
      </w:r>
      <w:r w:rsidRPr="004266F9">
        <w:rPr>
          <w:rFonts w:ascii="Palatino Linotype" w:hAnsi="Palatino Linotype"/>
          <w:b/>
          <w:bCs/>
        </w:rPr>
        <w:t>22</w:t>
      </w:r>
      <w:r w:rsidRPr="004266F9">
        <w:rPr>
          <w:rFonts w:ascii="Palatino Linotype" w:hAnsi="Palatino Linotype"/>
        </w:rPr>
        <w:t xml:space="preserve">) </w:t>
      </w:r>
      <w:r w:rsidRPr="004266F9">
        <w:rPr>
          <w:rFonts w:ascii="Palatino Linotype" w:hAnsi="Palatino Linotype"/>
          <w:bCs/>
        </w:rPr>
        <w:t xml:space="preserve">_________ </w:t>
      </w:r>
      <w:r w:rsidRPr="004266F9">
        <w:rPr>
          <w:rFonts w:ascii="Palatino Linotype" w:hAnsi="Palatino Linotype"/>
        </w:rPr>
        <w:t>they can feel relaxed and private. But, of course, not all teenagers are lucky enough to have a room of their own. Where space is narrow, they often have to share a bedroom (</w:t>
      </w:r>
      <w:r w:rsidRPr="004266F9">
        <w:rPr>
          <w:rFonts w:ascii="Palatino Linotype" w:hAnsi="Palatino Linotype"/>
          <w:b/>
          <w:bCs/>
        </w:rPr>
        <w:t>23</w:t>
      </w:r>
      <w:r w:rsidRPr="004266F9">
        <w:rPr>
          <w:rFonts w:ascii="Palatino Linotype" w:hAnsi="Palatino Linotype"/>
        </w:rPr>
        <w:t xml:space="preserve">) </w:t>
      </w:r>
      <w:r w:rsidRPr="004266F9">
        <w:rPr>
          <w:rFonts w:ascii="Palatino Linotype" w:hAnsi="Palatino Linotype"/>
          <w:bCs/>
        </w:rPr>
        <w:t xml:space="preserve">_________ </w:t>
      </w:r>
      <w:r w:rsidRPr="004266F9">
        <w:rPr>
          <w:rFonts w:ascii="Palatino Linotype" w:hAnsi="Palatino Linotype"/>
        </w:rPr>
        <w:t xml:space="preserve">a brother or sister. In that case, it’s a good idea for them to have a </w:t>
      </w:r>
      <w:r w:rsidRPr="004266F9">
        <w:rPr>
          <w:rFonts w:ascii="Palatino Linotype" w:hAnsi="Palatino Linotype"/>
          <w:color w:val="000000"/>
          <w:lang w:bidi="en-US"/>
        </w:rPr>
        <w:t>special area or comer of the room to call the</w:t>
      </w:r>
      <w:r w:rsidRPr="004266F9">
        <w:rPr>
          <w:rFonts w:ascii="Palatino Linotype" w:hAnsi="Palatino Linotype"/>
        </w:rPr>
        <w:t>ir</w:t>
      </w:r>
      <w:r w:rsidRPr="004266F9">
        <w:rPr>
          <w:rFonts w:ascii="Palatino Linotype" w:hAnsi="Palatino Linotype"/>
          <w:color w:val="000000"/>
          <w:lang w:bidi="en-US"/>
        </w:rPr>
        <w:t xml:space="preserve"> own. It's especially important for young people to have somewhere to keep their personal things. There should be enough storage spaces for them such as shelves, cupboards and boxes. </w:t>
      </w:r>
      <w:r w:rsidRPr="004266F9">
        <w:rPr>
          <w:rFonts w:ascii="Palatino Linotype" w:hAnsi="Palatino Linotype"/>
        </w:rPr>
        <w:t>This</w:t>
      </w:r>
      <w:r w:rsidRPr="004266F9">
        <w:rPr>
          <w:rFonts w:ascii="Palatino Linotype" w:hAnsi="Palatino Linotype"/>
          <w:color w:val="000000"/>
          <w:lang w:bidi="en-US"/>
        </w:rPr>
        <w:t xml:space="preserve"> will </w:t>
      </w:r>
      <w:r w:rsidRPr="004266F9">
        <w:rPr>
          <w:rFonts w:ascii="Palatino Linotype" w:hAnsi="Palatino Linotype"/>
          <w:b/>
          <w:bCs/>
          <w:color w:val="000000"/>
          <w:lang w:bidi="en-US"/>
        </w:rPr>
        <w:t>(24</w:t>
      </w:r>
      <w:r w:rsidRPr="004266F9">
        <w:rPr>
          <w:rFonts w:ascii="Palatino Linotype" w:hAnsi="Palatino Linotype"/>
        </w:rPr>
        <w:t xml:space="preserve">) </w:t>
      </w:r>
      <w:r w:rsidRPr="004266F9">
        <w:rPr>
          <w:rFonts w:ascii="Palatino Linotype" w:hAnsi="Palatino Linotype"/>
          <w:bCs/>
        </w:rPr>
        <w:t xml:space="preserve">_________ </w:t>
      </w:r>
      <w:r w:rsidRPr="004266F9">
        <w:rPr>
          <w:rFonts w:ascii="Palatino Linotype" w:hAnsi="Palatino Linotype"/>
          <w:color w:val="000000"/>
          <w:lang w:bidi="en-US"/>
        </w:rPr>
        <w:t>the teenagers to keep their space tidy if they</w:t>
      </w:r>
      <w:r w:rsidRPr="004266F9">
        <w:rPr>
          <w:rFonts w:ascii="Palatino Linotype" w:hAnsi="Palatino Linotype"/>
        </w:rPr>
        <w:t xml:space="preserve"> want to.</w:t>
      </w:r>
    </w:p>
    <w:p w14:paraId="6B1A4BEE"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bCs/>
          <w:color w:val="0000FF"/>
        </w:rPr>
        <w:t>21.</w:t>
      </w:r>
      <w:r w:rsidRPr="004266F9">
        <w:rPr>
          <w:rFonts w:ascii="Palatino Linotype" w:hAnsi="Palatino Linotype"/>
          <w:color w:val="0000FF"/>
        </w:rPr>
        <w:t xml:space="preserve"> </w:t>
      </w:r>
      <w:r w:rsidRPr="004266F9">
        <w:rPr>
          <w:rFonts w:ascii="Palatino Linotype" w:hAnsi="Palatino Linotype"/>
        </w:rPr>
        <w:t>A. finding</w:t>
      </w:r>
      <w:r w:rsidRPr="004266F9">
        <w:rPr>
          <w:rFonts w:ascii="Palatino Linotype" w:hAnsi="Palatino Linotype"/>
        </w:rPr>
        <w:tab/>
        <w:t>B. to find</w:t>
      </w:r>
      <w:r w:rsidRPr="004266F9">
        <w:rPr>
          <w:rFonts w:ascii="Palatino Linotype" w:hAnsi="Palatino Linotype"/>
        </w:rPr>
        <w:tab/>
        <w:t>C. find</w:t>
      </w:r>
      <w:r w:rsidRPr="004266F9">
        <w:rPr>
          <w:rFonts w:ascii="Palatino Linotype" w:hAnsi="Palatino Linotype"/>
        </w:rPr>
        <w:tab/>
        <w:t>D found</w:t>
      </w:r>
    </w:p>
    <w:p w14:paraId="6ADFDCC6"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bCs/>
          <w:color w:val="0000FF"/>
        </w:rPr>
        <w:t>22.</w:t>
      </w:r>
      <w:r w:rsidRPr="004266F9">
        <w:rPr>
          <w:rFonts w:ascii="Palatino Linotype" w:hAnsi="Palatino Linotype"/>
          <w:color w:val="0000FF"/>
        </w:rPr>
        <w:t xml:space="preserve"> </w:t>
      </w:r>
      <w:r w:rsidRPr="004266F9">
        <w:rPr>
          <w:rFonts w:ascii="Palatino Linotype" w:hAnsi="Palatino Linotype"/>
        </w:rPr>
        <w:t>A. who</w:t>
      </w:r>
      <w:r w:rsidRPr="004266F9">
        <w:rPr>
          <w:rFonts w:ascii="Palatino Linotype" w:hAnsi="Palatino Linotype"/>
        </w:rPr>
        <w:tab/>
        <w:t>B. whose</w:t>
      </w:r>
      <w:r w:rsidRPr="004266F9">
        <w:rPr>
          <w:rFonts w:ascii="Palatino Linotype" w:hAnsi="Palatino Linotype"/>
        </w:rPr>
        <w:tab/>
        <w:t>C. where</w:t>
      </w:r>
      <w:r w:rsidRPr="004266F9">
        <w:rPr>
          <w:rFonts w:ascii="Palatino Linotype" w:hAnsi="Palatino Linotype"/>
        </w:rPr>
        <w:tab/>
        <w:t>D. whom</w:t>
      </w:r>
    </w:p>
    <w:p w14:paraId="292586C0"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bCs/>
          <w:color w:val="0000FF"/>
        </w:rPr>
        <w:t>23.</w:t>
      </w:r>
      <w:r w:rsidRPr="004266F9">
        <w:rPr>
          <w:rFonts w:ascii="Palatino Linotype" w:hAnsi="Palatino Linotype"/>
          <w:color w:val="0000FF"/>
        </w:rPr>
        <w:t xml:space="preserve"> </w:t>
      </w:r>
      <w:r w:rsidRPr="004266F9">
        <w:rPr>
          <w:rFonts w:ascii="Palatino Linotype" w:hAnsi="Palatino Linotype"/>
        </w:rPr>
        <w:t>A. from</w:t>
      </w:r>
      <w:r w:rsidRPr="004266F9">
        <w:rPr>
          <w:rFonts w:ascii="Palatino Linotype" w:hAnsi="Palatino Linotype"/>
        </w:rPr>
        <w:tab/>
        <w:t>B. of</w:t>
      </w:r>
      <w:r w:rsidRPr="004266F9">
        <w:rPr>
          <w:rFonts w:ascii="Palatino Linotype" w:hAnsi="Palatino Linotype"/>
        </w:rPr>
        <w:tab/>
        <w:t>C. with</w:t>
      </w:r>
      <w:r w:rsidRPr="004266F9">
        <w:rPr>
          <w:rFonts w:ascii="Palatino Linotype" w:hAnsi="Palatino Linotype"/>
        </w:rPr>
        <w:tab/>
        <w:t>D. at</w:t>
      </w:r>
    </w:p>
    <w:p w14:paraId="1FAF401B"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r w:rsidRPr="004266F9">
        <w:rPr>
          <w:rFonts w:ascii="Palatino Linotype" w:hAnsi="Palatino Linotype"/>
          <w:b/>
          <w:bCs/>
          <w:color w:val="0000FF"/>
        </w:rPr>
        <w:t>24.</w:t>
      </w:r>
      <w:r w:rsidRPr="004266F9">
        <w:rPr>
          <w:rFonts w:ascii="Palatino Linotype" w:hAnsi="Palatino Linotype"/>
          <w:color w:val="0000FF"/>
        </w:rPr>
        <w:t xml:space="preserve"> </w:t>
      </w:r>
      <w:r w:rsidRPr="004266F9">
        <w:rPr>
          <w:rFonts w:ascii="Palatino Linotype" w:hAnsi="Palatino Linotype"/>
        </w:rPr>
        <w:t>A. let</w:t>
      </w:r>
      <w:r w:rsidRPr="004266F9">
        <w:rPr>
          <w:rFonts w:ascii="Palatino Linotype" w:hAnsi="Palatino Linotype"/>
        </w:rPr>
        <w:tab/>
        <w:t>B. prevent</w:t>
      </w:r>
      <w:r w:rsidRPr="004266F9">
        <w:rPr>
          <w:rFonts w:ascii="Palatino Linotype" w:hAnsi="Palatino Linotype"/>
        </w:rPr>
        <w:tab/>
        <w:t>C. make</w:t>
      </w:r>
      <w:r w:rsidRPr="004266F9">
        <w:rPr>
          <w:rFonts w:ascii="Palatino Linotype" w:hAnsi="Palatino Linotype"/>
        </w:rPr>
        <w:tab/>
        <w:t>D. allow</w:t>
      </w:r>
    </w:p>
    <w:p w14:paraId="213B02CF"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p>
    <w:p w14:paraId="6FE77F1C"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
          <w:bCs/>
        </w:rPr>
      </w:pPr>
      <w:r w:rsidRPr="004266F9">
        <w:rPr>
          <w:rFonts w:ascii="Palatino Linotype" w:hAnsi="Palatino Linotype"/>
          <w:b/>
          <w:color w:val="0033CC"/>
        </w:rPr>
        <w:t xml:space="preserve">Question 25 – 30. Read the passage and do the task that follow. (1.5 m) </w:t>
      </w:r>
    </w:p>
    <w:p w14:paraId="1F04530E" w14:textId="77777777" w:rsidR="00B0106C" w:rsidRPr="004266F9" w:rsidRDefault="00B0106C" w:rsidP="005429FA">
      <w:pPr>
        <w:spacing w:line="276" w:lineRule="auto"/>
        <w:jc w:val="center"/>
        <w:rPr>
          <w:rFonts w:ascii="Palatino Linotype" w:hAnsi="Palatino Linotype"/>
          <w:b/>
          <w:bCs/>
        </w:rPr>
      </w:pPr>
      <w:r w:rsidRPr="004266F9">
        <w:rPr>
          <w:rFonts w:ascii="Palatino Linotype" w:hAnsi="Palatino Linotype"/>
          <w:b/>
          <w:bCs/>
        </w:rPr>
        <w:t>SMALL CHANGES, BIG CONSEQUENCES - 6 things you can do to help the environment</w:t>
      </w:r>
    </w:p>
    <w:p w14:paraId="03F2F98F" w14:textId="77777777" w:rsidR="00B0106C" w:rsidRPr="004266F9" w:rsidRDefault="00B0106C" w:rsidP="005429FA">
      <w:pPr>
        <w:tabs>
          <w:tab w:val="left" w:pos="426"/>
        </w:tabs>
        <w:spacing w:line="276" w:lineRule="auto"/>
        <w:jc w:val="both"/>
        <w:rPr>
          <w:rFonts w:ascii="Palatino Linotype" w:hAnsi="Palatino Linotype"/>
        </w:rPr>
      </w:pPr>
      <w:r w:rsidRPr="004266F9">
        <w:rPr>
          <w:rFonts w:ascii="Palatino Linotype" w:hAnsi="Palatino Linotype"/>
          <w:b/>
          <w:bCs/>
        </w:rPr>
        <w:t>1</w:t>
      </w:r>
      <w:r w:rsidRPr="004266F9">
        <w:rPr>
          <w:rFonts w:ascii="Palatino Linotype" w:hAnsi="Palatino Linotype"/>
        </w:rPr>
        <w:t xml:space="preserve">. </w:t>
      </w:r>
      <w:r w:rsidRPr="004266F9">
        <w:rPr>
          <w:rFonts w:ascii="Palatino Linotype" w:hAnsi="Palatino Linotype"/>
        </w:rPr>
        <w:tab/>
        <w:t>Don’t leave your computer or other electrical appliances on standby. If you switch off your TV completely when you’ve stopped watching, it won’t use any electricity. People think that a gadget on standby uses only the electricity for that “little red light.” Not true!</w:t>
      </w:r>
    </w:p>
    <w:p w14:paraId="1B5CA2A4" w14:textId="77777777" w:rsidR="00B0106C" w:rsidRPr="004266F9" w:rsidRDefault="00B0106C" w:rsidP="005429FA">
      <w:pPr>
        <w:tabs>
          <w:tab w:val="left" w:pos="426"/>
        </w:tabs>
        <w:spacing w:line="276" w:lineRule="auto"/>
        <w:jc w:val="both"/>
        <w:rPr>
          <w:rFonts w:ascii="Palatino Linotype" w:hAnsi="Palatino Linotype"/>
        </w:rPr>
      </w:pPr>
      <w:r w:rsidRPr="004266F9">
        <w:rPr>
          <w:rFonts w:ascii="Palatino Linotype" w:hAnsi="Palatino Linotype"/>
          <w:b/>
          <w:bCs/>
        </w:rPr>
        <w:t>2</w:t>
      </w:r>
      <w:r w:rsidRPr="004266F9">
        <w:rPr>
          <w:rFonts w:ascii="Palatino Linotype" w:hAnsi="Palatino Linotype"/>
        </w:rPr>
        <w:t xml:space="preserve">.  </w:t>
      </w:r>
      <w:r w:rsidRPr="004266F9">
        <w:rPr>
          <w:rFonts w:ascii="Palatino Linotype" w:hAnsi="Palatino Linotype"/>
        </w:rPr>
        <w:tab/>
        <w:t>When you charge your mobile, disconnect the charger from the phone when the battery is fully charged. Otherwise, you will waste energy.</w:t>
      </w:r>
    </w:p>
    <w:p w14:paraId="4BD83030" w14:textId="7BBE8F53" w:rsidR="00B0106C" w:rsidRPr="004266F9" w:rsidRDefault="00B0106C" w:rsidP="005429FA">
      <w:pPr>
        <w:tabs>
          <w:tab w:val="left" w:pos="426"/>
        </w:tabs>
        <w:spacing w:line="276" w:lineRule="auto"/>
        <w:jc w:val="both"/>
        <w:rPr>
          <w:rFonts w:ascii="Palatino Linotype" w:hAnsi="Palatino Linotype"/>
        </w:rPr>
      </w:pPr>
      <w:r w:rsidRPr="004266F9">
        <w:rPr>
          <w:rFonts w:ascii="Palatino Linotype" w:hAnsi="Palatino Linotype"/>
          <w:b/>
          <w:bCs/>
        </w:rPr>
        <w:t>3.</w:t>
      </w:r>
      <w:r w:rsidRPr="004266F9">
        <w:rPr>
          <w:rFonts w:ascii="Palatino Linotype" w:hAnsi="Palatino Linotype"/>
        </w:rPr>
        <w:t xml:space="preserve"> </w:t>
      </w:r>
      <w:r w:rsidRPr="004266F9">
        <w:rPr>
          <w:rFonts w:ascii="Palatino Linotype" w:hAnsi="Palatino Linotype"/>
        </w:rPr>
        <w:tab/>
        <w:t>If you keep your shopping bags and reuse them when you go to the supermarket, you’ll save money. Don’t forget that plastic waste is a danger for the environment. Unless people stop throwing plastic away, the environment will suffer even more</w:t>
      </w:r>
      <w:r w:rsidR="00EB3596" w:rsidRPr="004266F9">
        <w:rPr>
          <w:rFonts w:ascii="Palatino Linotype" w:hAnsi="Palatino Linotype"/>
        </w:rPr>
        <w:t>.</w:t>
      </w:r>
    </w:p>
    <w:p w14:paraId="3FBD8DA2" w14:textId="77777777" w:rsidR="00B0106C" w:rsidRPr="004266F9" w:rsidRDefault="00B0106C" w:rsidP="005429FA">
      <w:pPr>
        <w:tabs>
          <w:tab w:val="left" w:pos="426"/>
        </w:tabs>
        <w:spacing w:line="276" w:lineRule="auto"/>
        <w:jc w:val="both"/>
        <w:rPr>
          <w:rFonts w:ascii="Palatino Linotype" w:hAnsi="Palatino Linotype"/>
        </w:rPr>
      </w:pPr>
      <w:r w:rsidRPr="004266F9">
        <w:rPr>
          <w:rFonts w:ascii="Palatino Linotype" w:hAnsi="Palatino Linotype"/>
          <w:b/>
          <w:bCs/>
        </w:rPr>
        <w:t>4</w:t>
      </w:r>
      <w:r w:rsidRPr="004266F9">
        <w:rPr>
          <w:rFonts w:ascii="Palatino Linotype" w:hAnsi="Palatino Linotype"/>
        </w:rPr>
        <w:t xml:space="preserve">. </w:t>
      </w:r>
      <w:r w:rsidRPr="004266F9">
        <w:rPr>
          <w:rFonts w:ascii="Palatino Linotype" w:hAnsi="Palatino Linotype"/>
        </w:rPr>
        <w:tab/>
        <w:t>Don’t let the water run while you’re brushing your teeth. If you turn it off and use a cup of water to rinse your mouth, you’ll save a lot of water.</w:t>
      </w:r>
    </w:p>
    <w:p w14:paraId="65EF64C7" w14:textId="77777777" w:rsidR="00B0106C" w:rsidRPr="004266F9" w:rsidRDefault="00B0106C" w:rsidP="005429FA">
      <w:pPr>
        <w:tabs>
          <w:tab w:val="left" w:pos="426"/>
        </w:tabs>
        <w:spacing w:line="276" w:lineRule="auto"/>
        <w:jc w:val="both"/>
        <w:rPr>
          <w:rFonts w:ascii="Palatino Linotype" w:hAnsi="Palatino Linotype"/>
        </w:rPr>
      </w:pPr>
      <w:r w:rsidRPr="004266F9">
        <w:rPr>
          <w:rFonts w:ascii="Palatino Linotype" w:hAnsi="Palatino Linotype"/>
          <w:b/>
          <w:bCs/>
        </w:rPr>
        <w:t>5.</w:t>
      </w:r>
      <w:r w:rsidRPr="004266F9">
        <w:rPr>
          <w:rFonts w:ascii="Palatino Linotype" w:hAnsi="Palatino Linotype"/>
        </w:rPr>
        <w:t xml:space="preserve"> </w:t>
      </w:r>
      <w:r w:rsidRPr="004266F9">
        <w:rPr>
          <w:rFonts w:ascii="Palatino Linotype" w:hAnsi="Palatino Linotype"/>
        </w:rPr>
        <w:tab/>
        <w:t>Make sure none of the taps in your house drip. If a tap drips, it wastes three or more litters of water a day.</w:t>
      </w:r>
    </w:p>
    <w:p w14:paraId="34BDDDAA" w14:textId="30FFB405" w:rsidR="00B0106C" w:rsidRPr="004266F9" w:rsidRDefault="00B0106C" w:rsidP="005429FA">
      <w:pPr>
        <w:tabs>
          <w:tab w:val="left" w:pos="426"/>
        </w:tabs>
        <w:spacing w:line="276" w:lineRule="auto"/>
        <w:jc w:val="both"/>
        <w:rPr>
          <w:rFonts w:ascii="Palatino Linotype" w:hAnsi="Palatino Linotype"/>
        </w:rPr>
      </w:pPr>
      <w:r w:rsidRPr="004266F9">
        <w:rPr>
          <w:rFonts w:ascii="Palatino Linotype" w:hAnsi="Palatino Linotype"/>
          <w:b/>
          <w:bCs/>
        </w:rPr>
        <w:lastRenderedPageBreak/>
        <w:t>6.</w:t>
      </w:r>
      <w:r w:rsidRPr="004266F9">
        <w:rPr>
          <w:rFonts w:ascii="Palatino Linotype" w:hAnsi="Palatino Linotype"/>
        </w:rPr>
        <w:t xml:space="preserve"> </w:t>
      </w:r>
      <w:r w:rsidRPr="004266F9">
        <w:rPr>
          <w:rFonts w:ascii="Palatino Linotype" w:hAnsi="Palatino Linotype"/>
        </w:rPr>
        <w:tab/>
        <w:t>Think before you throw things away, and tell your family to do the same They may not want to use an old mobile, computer or MP3 player any more. That doesn’t mean that those things should end up in the litter bin. If they go to a charity, other people might find them very useful.</w:t>
      </w:r>
    </w:p>
    <w:p w14:paraId="216F41D1" w14:textId="7CBA92A3" w:rsidR="00B0106C" w:rsidRPr="004266F9" w:rsidRDefault="00B0106C" w:rsidP="005429FA">
      <w:pPr>
        <w:tabs>
          <w:tab w:val="left" w:pos="360"/>
          <w:tab w:val="left" w:pos="2700"/>
          <w:tab w:val="left" w:pos="5400"/>
          <w:tab w:val="left" w:pos="8100"/>
        </w:tabs>
        <w:spacing w:line="276" w:lineRule="auto"/>
        <w:rPr>
          <w:rFonts w:ascii="Palatino Linotype" w:hAnsi="Palatino Linotype"/>
          <w:b/>
          <w:color w:val="0033CC"/>
        </w:rPr>
      </w:pPr>
      <w:r w:rsidRPr="004266F9">
        <w:rPr>
          <w:rFonts w:ascii="Palatino Linotype" w:hAnsi="Palatino Linotype"/>
          <w:b/>
          <w:color w:val="0033CC"/>
        </w:rPr>
        <w:t xml:space="preserve">Task 1: Decide whether the statements are True (T) or False (F). (1 m) </w:t>
      </w:r>
    </w:p>
    <w:p w14:paraId="443CA819" w14:textId="26293A62" w:rsidR="00B0106C" w:rsidRPr="004266F9" w:rsidRDefault="00B0106C" w:rsidP="005429FA">
      <w:pPr>
        <w:spacing w:line="276" w:lineRule="auto"/>
        <w:rPr>
          <w:rFonts w:ascii="Palatino Linotype" w:hAnsi="Palatino Linotype"/>
        </w:rPr>
      </w:pPr>
      <w:r w:rsidRPr="004266F9">
        <w:rPr>
          <w:rFonts w:ascii="Palatino Linotype" w:hAnsi="Palatino Linotype"/>
          <w:b/>
          <w:bCs/>
          <w:color w:val="0000FF"/>
        </w:rPr>
        <w:t>25.</w:t>
      </w:r>
      <w:r w:rsidRPr="004266F9">
        <w:rPr>
          <w:rFonts w:ascii="Palatino Linotype" w:hAnsi="Palatino Linotype"/>
          <w:color w:val="0000FF"/>
        </w:rPr>
        <w:t xml:space="preserve"> </w:t>
      </w:r>
      <w:r w:rsidRPr="004266F9">
        <w:rPr>
          <w:rFonts w:ascii="Palatino Linotype" w:hAnsi="Palatino Linotype"/>
        </w:rPr>
        <w:t>According to the passage, there are 6 things to do to help the environment.</w:t>
      </w:r>
      <w:r w:rsidR="00032012" w:rsidRPr="004266F9">
        <w:rPr>
          <w:rFonts w:ascii="Palatino Linotype" w:hAnsi="Palatino Linotype"/>
        </w:rPr>
        <w:t xml:space="preserve">         </w:t>
      </w:r>
      <w:r w:rsidR="005429FA" w:rsidRPr="004266F9">
        <w:rPr>
          <w:rFonts w:ascii="Palatino Linotype" w:hAnsi="Palatino Linotype"/>
        </w:rPr>
        <w:tab/>
      </w:r>
      <w:r w:rsidR="005429FA" w:rsidRPr="004266F9">
        <w:rPr>
          <w:rFonts w:ascii="Palatino Linotype" w:hAnsi="Palatino Linotype"/>
        </w:rPr>
        <w:tab/>
      </w:r>
      <w:r w:rsidR="005429FA" w:rsidRPr="004266F9">
        <w:rPr>
          <w:rFonts w:ascii="Palatino Linotype" w:hAnsi="Palatino Linotype"/>
        </w:rPr>
        <w:tab/>
      </w:r>
      <w:r w:rsidR="004266F9">
        <w:rPr>
          <w:rFonts w:ascii="Palatino Linotype" w:hAnsi="Palatino Linotype"/>
          <w:b/>
          <w:bCs/>
        </w:rPr>
        <w:t>___</w:t>
      </w:r>
    </w:p>
    <w:p w14:paraId="66099142" w14:textId="130E919A" w:rsidR="00B0106C" w:rsidRPr="004266F9" w:rsidRDefault="00B0106C" w:rsidP="004266F9">
      <w:pPr>
        <w:spacing w:line="276" w:lineRule="auto"/>
        <w:rPr>
          <w:rFonts w:ascii="Palatino Linotype" w:hAnsi="Palatino Linotype"/>
        </w:rPr>
      </w:pPr>
      <w:r w:rsidRPr="004266F9">
        <w:rPr>
          <w:rFonts w:ascii="Palatino Linotype" w:hAnsi="Palatino Linotype"/>
          <w:b/>
          <w:bCs/>
          <w:color w:val="0000FF"/>
        </w:rPr>
        <w:t xml:space="preserve">26. </w:t>
      </w:r>
      <w:r w:rsidRPr="004266F9">
        <w:rPr>
          <w:rFonts w:ascii="Palatino Linotype" w:hAnsi="Palatino Linotype"/>
        </w:rPr>
        <w:t>You shouldn’t disconnect the charger from the phone when the battery is fully charged.</w:t>
      </w:r>
      <w:r w:rsidR="00032012" w:rsidRPr="004266F9">
        <w:rPr>
          <w:rFonts w:ascii="Palatino Linotype" w:hAnsi="Palatino Linotype"/>
        </w:rPr>
        <w:t xml:space="preserve">   </w:t>
      </w:r>
      <w:r w:rsidR="005429FA" w:rsidRPr="004266F9">
        <w:rPr>
          <w:rFonts w:ascii="Palatino Linotype" w:hAnsi="Palatino Linotype"/>
        </w:rPr>
        <w:tab/>
      </w:r>
      <w:r w:rsidR="005429FA" w:rsidRPr="004266F9">
        <w:rPr>
          <w:rFonts w:ascii="Palatino Linotype" w:hAnsi="Palatino Linotype"/>
        </w:rPr>
        <w:tab/>
      </w:r>
      <w:r w:rsidR="004266F9">
        <w:rPr>
          <w:rFonts w:ascii="Palatino Linotype" w:hAnsi="Palatino Linotype"/>
          <w:b/>
          <w:bCs/>
        </w:rPr>
        <w:t>___</w:t>
      </w:r>
    </w:p>
    <w:p w14:paraId="18168A70" w14:textId="0C2D1E9C" w:rsidR="00B0106C" w:rsidRPr="004266F9" w:rsidRDefault="00B0106C" w:rsidP="004266F9">
      <w:pPr>
        <w:spacing w:line="276" w:lineRule="auto"/>
        <w:rPr>
          <w:rFonts w:ascii="Palatino Linotype" w:hAnsi="Palatino Linotype"/>
        </w:rPr>
      </w:pPr>
      <w:r w:rsidRPr="004266F9">
        <w:rPr>
          <w:rFonts w:ascii="Palatino Linotype" w:hAnsi="Palatino Linotype"/>
          <w:b/>
          <w:bCs/>
          <w:color w:val="0000FF"/>
        </w:rPr>
        <w:t xml:space="preserve">27. </w:t>
      </w:r>
      <w:r w:rsidRPr="004266F9">
        <w:rPr>
          <w:rFonts w:ascii="Palatino Linotype" w:hAnsi="Palatino Linotype"/>
        </w:rPr>
        <w:t>You’ll save money if you reuse your shopping bags when you go to the supermarket</w:t>
      </w:r>
      <w:r w:rsidR="00032012" w:rsidRPr="004266F9">
        <w:rPr>
          <w:rFonts w:ascii="Palatino Linotype" w:hAnsi="Palatino Linotype"/>
        </w:rPr>
        <w:t xml:space="preserve">.     </w:t>
      </w:r>
      <w:r w:rsidR="005429FA" w:rsidRPr="004266F9">
        <w:rPr>
          <w:rFonts w:ascii="Palatino Linotype" w:hAnsi="Palatino Linotype"/>
        </w:rPr>
        <w:tab/>
      </w:r>
      <w:r w:rsidR="005429FA" w:rsidRPr="004266F9">
        <w:rPr>
          <w:rFonts w:ascii="Palatino Linotype" w:hAnsi="Palatino Linotype"/>
        </w:rPr>
        <w:tab/>
      </w:r>
      <w:r w:rsidR="004266F9">
        <w:rPr>
          <w:rFonts w:ascii="Palatino Linotype" w:hAnsi="Palatino Linotype"/>
          <w:b/>
          <w:bCs/>
        </w:rPr>
        <w:t>___</w:t>
      </w:r>
    </w:p>
    <w:p w14:paraId="5B4C45D4" w14:textId="20247FD5" w:rsidR="00B0106C" w:rsidRPr="004266F9" w:rsidRDefault="00B0106C" w:rsidP="004266F9">
      <w:pPr>
        <w:spacing w:line="276" w:lineRule="auto"/>
        <w:rPr>
          <w:rFonts w:ascii="Palatino Linotype" w:hAnsi="Palatino Linotype"/>
        </w:rPr>
      </w:pPr>
      <w:r w:rsidRPr="004266F9">
        <w:rPr>
          <w:rFonts w:ascii="Palatino Linotype" w:hAnsi="Palatino Linotype"/>
          <w:b/>
          <w:bCs/>
          <w:color w:val="0000FF"/>
        </w:rPr>
        <w:t>2</w:t>
      </w:r>
      <w:r w:rsidRPr="004266F9">
        <w:rPr>
          <w:rFonts w:ascii="Palatino Linotype" w:hAnsi="Palatino Linotype"/>
          <w:b/>
          <w:color w:val="0000FF"/>
        </w:rPr>
        <w:t>8.</w:t>
      </w:r>
      <w:r w:rsidRPr="004266F9">
        <w:rPr>
          <w:rFonts w:ascii="Palatino Linotype" w:hAnsi="Palatino Linotype"/>
          <w:color w:val="0000FF"/>
        </w:rPr>
        <w:t xml:space="preserve"> </w:t>
      </w:r>
      <w:r w:rsidRPr="004266F9">
        <w:rPr>
          <w:rFonts w:ascii="Palatino Linotype" w:hAnsi="Palatino Linotype"/>
        </w:rPr>
        <w:t>Leaving the water running while brushing your teeth means that you will save a lot of water.</w:t>
      </w:r>
      <w:r w:rsidR="00BF6A50" w:rsidRPr="004266F9">
        <w:rPr>
          <w:rFonts w:ascii="Palatino Linotype" w:hAnsi="Palatino Linotype"/>
        </w:rPr>
        <w:t xml:space="preserve"> </w:t>
      </w:r>
      <w:r w:rsidR="005429FA" w:rsidRPr="004266F9">
        <w:rPr>
          <w:rFonts w:ascii="Palatino Linotype" w:hAnsi="Palatino Linotype"/>
        </w:rPr>
        <w:tab/>
      </w:r>
      <w:r w:rsidR="004266F9">
        <w:rPr>
          <w:rFonts w:ascii="Palatino Linotype" w:hAnsi="Palatino Linotype"/>
          <w:b/>
          <w:bCs/>
        </w:rPr>
        <w:t>___</w:t>
      </w:r>
    </w:p>
    <w:p w14:paraId="5A4D491B" w14:textId="77777777" w:rsidR="005429FA" w:rsidRPr="004266F9" w:rsidRDefault="005429FA" w:rsidP="005429FA">
      <w:pPr>
        <w:spacing w:line="276" w:lineRule="auto"/>
        <w:rPr>
          <w:rFonts w:ascii="Palatino Linotype" w:hAnsi="Palatino Linotype"/>
          <w:b/>
          <w:color w:val="0033CC"/>
        </w:rPr>
      </w:pPr>
    </w:p>
    <w:p w14:paraId="175EA00C" w14:textId="53756916" w:rsidR="00B0106C" w:rsidRPr="004266F9" w:rsidRDefault="00B0106C" w:rsidP="005429FA">
      <w:pPr>
        <w:spacing w:line="276" w:lineRule="auto"/>
        <w:rPr>
          <w:rFonts w:ascii="Palatino Linotype" w:hAnsi="Palatino Linotype"/>
        </w:rPr>
      </w:pPr>
      <w:r w:rsidRPr="004266F9">
        <w:rPr>
          <w:rFonts w:ascii="Palatino Linotype" w:hAnsi="Palatino Linotype"/>
          <w:b/>
          <w:color w:val="0033CC"/>
        </w:rPr>
        <w:t>Task 2: Answer the questions. (0.5 m)</w:t>
      </w:r>
    </w:p>
    <w:p w14:paraId="242E9F03" w14:textId="77777777" w:rsidR="00B0106C" w:rsidRPr="004266F9" w:rsidRDefault="00B0106C" w:rsidP="005429FA">
      <w:pPr>
        <w:tabs>
          <w:tab w:val="left" w:pos="360"/>
        </w:tabs>
        <w:spacing w:line="276" w:lineRule="auto"/>
        <w:rPr>
          <w:rFonts w:ascii="Palatino Linotype" w:hAnsi="Palatino Linotype"/>
        </w:rPr>
      </w:pPr>
      <w:r w:rsidRPr="004266F9">
        <w:rPr>
          <w:rFonts w:ascii="Palatino Linotype" w:hAnsi="Palatino Linotype"/>
          <w:b/>
          <w:bCs/>
          <w:color w:val="0000FF"/>
        </w:rPr>
        <w:t xml:space="preserve">29. </w:t>
      </w:r>
      <w:r w:rsidRPr="004266F9">
        <w:rPr>
          <w:rFonts w:ascii="Palatino Linotype" w:hAnsi="Palatino Linotype"/>
        </w:rPr>
        <w:t>Will your TV use any electricity if you switch it off completely?</w:t>
      </w:r>
    </w:p>
    <w:p w14:paraId="2B9707D7" w14:textId="1C03649C" w:rsidR="00B0106C" w:rsidRPr="004266F9" w:rsidRDefault="005429FA" w:rsidP="004266F9">
      <w:pPr>
        <w:tabs>
          <w:tab w:val="left" w:pos="360"/>
          <w:tab w:val="left" w:leader="underscore" w:pos="9360"/>
        </w:tabs>
        <w:spacing w:line="276" w:lineRule="auto"/>
        <w:rPr>
          <w:rFonts w:ascii="Palatino Linotype" w:hAnsi="Palatino Linotype"/>
        </w:rPr>
      </w:pPr>
      <w:r w:rsidRPr="004266F9">
        <w:rPr>
          <w:rFonts w:ascii="Palatino Linotype" w:hAnsi="Palatino Linotype"/>
        </w:rPr>
        <w:tab/>
      </w:r>
      <w:r w:rsidRPr="004266F9">
        <w:rPr>
          <w:rFonts w:ascii="Palatino Linotype" w:hAnsi="Palatino Linotype"/>
        </w:rPr>
        <w:sym w:font="Wingdings 3" w:char="F09A"/>
      </w:r>
      <w:r w:rsidRPr="004266F9">
        <w:rPr>
          <w:rFonts w:ascii="Palatino Linotype" w:hAnsi="Palatino Linotype"/>
        </w:rPr>
        <w:t xml:space="preserve"> </w:t>
      </w:r>
      <w:r w:rsidR="004266F9">
        <w:rPr>
          <w:rFonts w:ascii="Palatino Linotype" w:hAnsi="Palatino Linotype"/>
        </w:rPr>
        <w:tab/>
      </w:r>
    </w:p>
    <w:p w14:paraId="5C147D19" w14:textId="77777777" w:rsidR="00B0106C" w:rsidRPr="004266F9" w:rsidRDefault="00B0106C" w:rsidP="005429FA">
      <w:pPr>
        <w:tabs>
          <w:tab w:val="left" w:pos="360"/>
        </w:tabs>
        <w:spacing w:line="276" w:lineRule="auto"/>
        <w:rPr>
          <w:rFonts w:ascii="Palatino Linotype" w:hAnsi="Palatino Linotype"/>
        </w:rPr>
      </w:pPr>
      <w:r w:rsidRPr="004266F9">
        <w:rPr>
          <w:rFonts w:ascii="Palatino Linotype" w:hAnsi="Palatino Linotype"/>
          <w:b/>
          <w:bCs/>
          <w:color w:val="0000FF"/>
        </w:rPr>
        <w:t>30.</w:t>
      </w:r>
      <w:r w:rsidRPr="004266F9">
        <w:rPr>
          <w:rFonts w:ascii="Palatino Linotype" w:hAnsi="Palatino Linotype"/>
          <w:color w:val="0000FF"/>
        </w:rPr>
        <w:t xml:space="preserve">  </w:t>
      </w:r>
      <w:r w:rsidRPr="004266F9">
        <w:rPr>
          <w:rFonts w:ascii="Palatino Linotype" w:hAnsi="Palatino Linotype"/>
        </w:rPr>
        <w:t>How many litters of water does it waste a day if a tap drips?</w:t>
      </w:r>
    </w:p>
    <w:p w14:paraId="6368CCE3" w14:textId="77777777" w:rsidR="004266F9" w:rsidRPr="004266F9" w:rsidRDefault="004266F9" w:rsidP="004266F9">
      <w:pPr>
        <w:tabs>
          <w:tab w:val="left" w:pos="360"/>
          <w:tab w:val="left" w:leader="underscore" w:pos="9360"/>
        </w:tabs>
        <w:spacing w:line="276" w:lineRule="auto"/>
        <w:rPr>
          <w:rFonts w:ascii="Palatino Linotype" w:hAnsi="Palatino Linotype"/>
        </w:rPr>
      </w:pPr>
      <w:r w:rsidRPr="004266F9">
        <w:rPr>
          <w:rFonts w:ascii="Palatino Linotype" w:hAnsi="Palatino Linotype"/>
        </w:rPr>
        <w:tab/>
      </w:r>
      <w:r w:rsidRPr="004266F9">
        <w:rPr>
          <w:rFonts w:ascii="Palatino Linotype" w:hAnsi="Palatino Linotype"/>
        </w:rPr>
        <w:sym w:font="Wingdings 3" w:char="F09A"/>
      </w:r>
      <w:r w:rsidRPr="004266F9">
        <w:rPr>
          <w:rFonts w:ascii="Palatino Linotype" w:hAnsi="Palatino Linotype"/>
        </w:rPr>
        <w:t xml:space="preserve"> </w:t>
      </w:r>
      <w:r>
        <w:rPr>
          <w:rFonts w:ascii="Palatino Linotype" w:hAnsi="Palatino Linotype"/>
        </w:rPr>
        <w:tab/>
      </w:r>
    </w:p>
    <w:p w14:paraId="198AA55A" w14:textId="06B57748" w:rsidR="00B0106C" w:rsidRPr="004266F9" w:rsidRDefault="00B0106C" w:rsidP="005429FA">
      <w:pPr>
        <w:spacing w:line="276" w:lineRule="auto"/>
        <w:rPr>
          <w:rFonts w:ascii="Palatino Linotype" w:hAnsi="Palatino Linotype"/>
        </w:rPr>
      </w:pPr>
    </w:p>
    <w:p w14:paraId="5E884272" w14:textId="75FB4BBC" w:rsidR="00B0106C" w:rsidRPr="004266F9" w:rsidRDefault="00B0106C" w:rsidP="005429FA">
      <w:pPr>
        <w:tabs>
          <w:tab w:val="left" w:pos="360"/>
          <w:tab w:val="left" w:pos="2700"/>
          <w:tab w:val="left" w:pos="5400"/>
          <w:tab w:val="left" w:pos="8100"/>
        </w:tabs>
        <w:spacing w:line="276" w:lineRule="auto"/>
        <w:rPr>
          <w:rFonts w:ascii="Palatino Linotype" w:hAnsi="Palatino Linotype"/>
          <w:b/>
          <w:bCs/>
        </w:rPr>
      </w:pPr>
      <w:r w:rsidRPr="004266F9">
        <w:rPr>
          <w:rFonts w:ascii="Palatino Linotype" w:hAnsi="Palatino Linotype"/>
          <w:b/>
          <w:color w:val="0033CC"/>
        </w:rPr>
        <w:t>Question 31 – 32. Rearrange the following words or phrases to make compete sentences. (0.5 m)</w:t>
      </w:r>
    </w:p>
    <w:p w14:paraId="2C69E5F5" w14:textId="77777777" w:rsidR="00B0106C" w:rsidRPr="004266F9" w:rsidRDefault="00B0106C" w:rsidP="005429FA">
      <w:pPr>
        <w:tabs>
          <w:tab w:val="left" w:pos="360"/>
        </w:tabs>
        <w:spacing w:line="276" w:lineRule="auto"/>
        <w:rPr>
          <w:rFonts w:ascii="Palatino Linotype" w:hAnsi="Palatino Linotype"/>
        </w:rPr>
      </w:pPr>
      <w:r w:rsidRPr="004266F9">
        <w:rPr>
          <w:rFonts w:ascii="Palatino Linotype" w:hAnsi="Palatino Linotype"/>
          <w:b/>
          <w:bCs/>
          <w:color w:val="0000FF"/>
        </w:rPr>
        <w:t>31.</w:t>
      </w:r>
      <w:r w:rsidRPr="004266F9">
        <w:rPr>
          <w:rFonts w:ascii="Palatino Linotype" w:hAnsi="Palatino Linotype"/>
          <w:color w:val="0000FF"/>
        </w:rPr>
        <w:t xml:space="preserve"> </w:t>
      </w:r>
      <w:r w:rsidRPr="004266F9">
        <w:rPr>
          <w:rFonts w:ascii="Palatino Linotype" w:hAnsi="Palatino Linotype"/>
        </w:rPr>
        <w:t>to travel/ It took us / last Sunday / an hour / to the camping site/.</w:t>
      </w:r>
    </w:p>
    <w:p w14:paraId="11A0C0DF" w14:textId="77777777" w:rsidR="004266F9" w:rsidRPr="004266F9" w:rsidRDefault="004266F9" w:rsidP="004266F9">
      <w:pPr>
        <w:tabs>
          <w:tab w:val="left" w:pos="360"/>
          <w:tab w:val="left" w:leader="underscore" w:pos="9360"/>
        </w:tabs>
        <w:spacing w:line="276" w:lineRule="auto"/>
        <w:rPr>
          <w:rFonts w:ascii="Palatino Linotype" w:hAnsi="Palatino Linotype"/>
        </w:rPr>
      </w:pPr>
      <w:r w:rsidRPr="004266F9">
        <w:rPr>
          <w:rFonts w:ascii="Palatino Linotype" w:hAnsi="Palatino Linotype"/>
        </w:rPr>
        <w:tab/>
      </w:r>
      <w:r w:rsidRPr="004266F9">
        <w:rPr>
          <w:rFonts w:ascii="Palatino Linotype" w:hAnsi="Palatino Linotype"/>
        </w:rPr>
        <w:sym w:font="Wingdings 3" w:char="F09A"/>
      </w:r>
      <w:r w:rsidRPr="004266F9">
        <w:rPr>
          <w:rFonts w:ascii="Palatino Linotype" w:hAnsi="Palatino Linotype"/>
        </w:rPr>
        <w:t xml:space="preserve"> </w:t>
      </w:r>
      <w:r>
        <w:rPr>
          <w:rFonts w:ascii="Palatino Linotype" w:hAnsi="Palatino Linotype"/>
        </w:rPr>
        <w:tab/>
      </w:r>
    </w:p>
    <w:p w14:paraId="3E967AB8" w14:textId="77777777" w:rsidR="00B0106C" w:rsidRPr="004266F9" w:rsidRDefault="00B0106C" w:rsidP="004266F9">
      <w:pPr>
        <w:tabs>
          <w:tab w:val="left" w:pos="360"/>
        </w:tabs>
        <w:spacing w:line="276" w:lineRule="auto"/>
        <w:rPr>
          <w:rFonts w:ascii="Palatino Linotype" w:hAnsi="Palatino Linotype"/>
          <w:color w:val="000000"/>
          <w:lang w:bidi="en-US"/>
        </w:rPr>
      </w:pPr>
      <w:r w:rsidRPr="004266F9">
        <w:rPr>
          <w:rFonts w:ascii="Palatino Linotype" w:hAnsi="Palatino Linotype"/>
          <w:b/>
          <w:bCs/>
          <w:color w:val="0000FF"/>
          <w:lang w:bidi="en-US"/>
        </w:rPr>
        <w:t>32</w:t>
      </w:r>
      <w:r w:rsidRPr="004266F9">
        <w:rPr>
          <w:rFonts w:ascii="Palatino Linotype" w:hAnsi="Palatino Linotype"/>
          <w:b/>
          <w:bCs/>
          <w:color w:val="0000FF"/>
        </w:rPr>
        <w:t>.</w:t>
      </w:r>
      <w:r w:rsidRPr="004266F9">
        <w:rPr>
          <w:rFonts w:ascii="Palatino Linotype" w:hAnsi="Palatino Linotype"/>
          <w:color w:val="0000FF"/>
        </w:rPr>
        <w:t xml:space="preserve"> </w:t>
      </w:r>
      <w:r w:rsidRPr="004266F9">
        <w:rPr>
          <w:rFonts w:ascii="Palatino Linotype" w:hAnsi="Palatino Linotype"/>
        </w:rPr>
        <w:t>his</w:t>
      </w:r>
      <w:r w:rsidRPr="004266F9">
        <w:rPr>
          <w:rFonts w:ascii="Palatino Linotype" w:hAnsi="Palatino Linotype"/>
          <w:color w:val="000000"/>
          <w:lang w:bidi="en-US"/>
        </w:rPr>
        <w:t xml:space="preserve"> old age, / my grandfather / to learn and explore the world / has a strong desire / In spite of /. </w:t>
      </w:r>
    </w:p>
    <w:p w14:paraId="46890565" w14:textId="77777777" w:rsidR="004266F9" w:rsidRPr="004266F9" w:rsidRDefault="004266F9" w:rsidP="004266F9">
      <w:pPr>
        <w:tabs>
          <w:tab w:val="left" w:pos="360"/>
          <w:tab w:val="left" w:leader="underscore" w:pos="9360"/>
        </w:tabs>
        <w:spacing w:line="276" w:lineRule="auto"/>
        <w:rPr>
          <w:rFonts w:ascii="Palatino Linotype" w:hAnsi="Palatino Linotype"/>
        </w:rPr>
      </w:pPr>
      <w:r w:rsidRPr="004266F9">
        <w:rPr>
          <w:rFonts w:ascii="Palatino Linotype" w:hAnsi="Palatino Linotype"/>
        </w:rPr>
        <w:tab/>
      </w:r>
      <w:r w:rsidRPr="004266F9">
        <w:rPr>
          <w:rFonts w:ascii="Palatino Linotype" w:hAnsi="Palatino Linotype"/>
        </w:rPr>
        <w:sym w:font="Wingdings 3" w:char="F09A"/>
      </w:r>
      <w:r w:rsidRPr="004266F9">
        <w:rPr>
          <w:rFonts w:ascii="Palatino Linotype" w:hAnsi="Palatino Linotype"/>
        </w:rPr>
        <w:t xml:space="preserve"> </w:t>
      </w:r>
      <w:r>
        <w:rPr>
          <w:rFonts w:ascii="Palatino Linotype" w:hAnsi="Palatino Linotype"/>
        </w:rPr>
        <w:tab/>
      </w:r>
    </w:p>
    <w:p w14:paraId="3CA2BF66" w14:textId="77777777" w:rsidR="00B0106C" w:rsidRPr="004266F9" w:rsidRDefault="00B0106C" w:rsidP="004266F9">
      <w:pPr>
        <w:tabs>
          <w:tab w:val="left" w:pos="360"/>
        </w:tabs>
        <w:spacing w:line="276" w:lineRule="auto"/>
        <w:rPr>
          <w:rFonts w:ascii="Palatino Linotype" w:hAnsi="Palatino Linotype"/>
        </w:rPr>
      </w:pPr>
    </w:p>
    <w:p w14:paraId="4A958C30" w14:textId="77777777" w:rsidR="00B0106C" w:rsidRPr="004266F9" w:rsidRDefault="00B0106C" w:rsidP="005429FA">
      <w:pPr>
        <w:tabs>
          <w:tab w:val="left" w:pos="360"/>
          <w:tab w:val="left" w:pos="2700"/>
          <w:tab w:val="left" w:pos="5400"/>
          <w:tab w:val="left" w:pos="8100"/>
        </w:tabs>
        <w:spacing w:line="276" w:lineRule="auto"/>
        <w:rPr>
          <w:rFonts w:ascii="Palatino Linotype" w:hAnsi="Palatino Linotype"/>
          <w:b/>
          <w:bCs/>
        </w:rPr>
      </w:pPr>
      <w:r w:rsidRPr="004266F9">
        <w:rPr>
          <w:rFonts w:ascii="Palatino Linotype" w:hAnsi="Palatino Linotype"/>
          <w:b/>
          <w:color w:val="0033CC"/>
        </w:rPr>
        <w:t xml:space="preserve">Question 33 – 36. Rewrite each of the following sentences in such a way that it means almost the same as the original sentence, beginning with the words given. (2 m) </w:t>
      </w:r>
    </w:p>
    <w:p w14:paraId="662FE8FF" w14:textId="77777777" w:rsidR="00B0106C" w:rsidRPr="004266F9" w:rsidRDefault="00B0106C" w:rsidP="005429FA">
      <w:pPr>
        <w:tabs>
          <w:tab w:val="left" w:pos="360"/>
        </w:tabs>
        <w:spacing w:line="276" w:lineRule="auto"/>
        <w:rPr>
          <w:rFonts w:ascii="Palatino Linotype" w:hAnsi="Palatino Linotype"/>
        </w:rPr>
      </w:pPr>
    </w:p>
    <w:p w14:paraId="570A7D7D" w14:textId="77777777" w:rsidR="00B0106C" w:rsidRPr="004266F9" w:rsidRDefault="00B0106C" w:rsidP="005429FA">
      <w:pPr>
        <w:tabs>
          <w:tab w:val="left" w:pos="360"/>
        </w:tabs>
        <w:spacing w:line="276" w:lineRule="auto"/>
        <w:rPr>
          <w:rFonts w:ascii="Palatino Linotype" w:hAnsi="Palatino Linotype"/>
        </w:rPr>
      </w:pPr>
      <w:r w:rsidRPr="004266F9">
        <w:rPr>
          <w:rFonts w:ascii="Palatino Linotype" w:hAnsi="Palatino Linotype"/>
          <w:b/>
          <w:bCs/>
          <w:color w:val="0000FF"/>
        </w:rPr>
        <w:t>33.</w:t>
      </w:r>
      <w:r w:rsidRPr="004266F9">
        <w:rPr>
          <w:rFonts w:ascii="Palatino Linotype" w:hAnsi="Palatino Linotype"/>
          <w:color w:val="0000FF"/>
        </w:rPr>
        <w:t xml:space="preserve"> </w:t>
      </w:r>
      <w:r w:rsidRPr="004266F9">
        <w:rPr>
          <w:rFonts w:ascii="Palatino Linotype" w:hAnsi="Palatino Linotype"/>
        </w:rPr>
        <w:t>It’s a pity. I can’t swim well.</w:t>
      </w:r>
    </w:p>
    <w:p w14:paraId="487D121B" w14:textId="5A6C539B" w:rsidR="00B0106C" w:rsidRPr="004266F9" w:rsidRDefault="005429FA" w:rsidP="004266F9">
      <w:pPr>
        <w:tabs>
          <w:tab w:val="left" w:pos="360"/>
          <w:tab w:val="left" w:leader="underscore" w:pos="9360"/>
        </w:tabs>
        <w:spacing w:line="276" w:lineRule="auto"/>
        <w:rPr>
          <w:rFonts w:ascii="Palatino Linotype" w:hAnsi="Palatino Linotype"/>
        </w:rPr>
      </w:pPr>
      <w:r w:rsidRPr="004266F9">
        <w:rPr>
          <w:rFonts w:ascii="Palatino Linotype" w:hAnsi="Palatino Linotype"/>
        </w:rPr>
        <w:tab/>
      </w:r>
      <w:r w:rsidRPr="004266F9">
        <w:rPr>
          <w:rFonts w:ascii="Palatino Linotype" w:hAnsi="Palatino Linotype"/>
          <w:b/>
        </w:rPr>
        <w:sym w:font="Wingdings 3" w:char="F09A"/>
      </w:r>
      <w:r w:rsidRPr="004266F9">
        <w:rPr>
          <w:rFonts w:ascii="Palatino Linotype" w:hAnsi="Palatino Linotype"/>
          <w:b/>
        </w:rPr>
        <w:t xml:space="preserve"> </w:t>
      </w:r>
      <w:r w:rsidR="00B0106C" w:rsidRPr="004266F9">
        <w:rPr>
          <w:rFonts w:ascii="Palatino Linotype" w:hAnsi="Palatino Linotype"/>
          <w:b/>
        </w:rPr>
        <w:t>I wish</w:t>
      </w:r>
      <w:r w:rsidR="00B0106C" w:rsidRPr="004266F9">
        <w:rPr>
          <w:rFonts w:ascii="Palatino Linotype" w:hAnsi="Palatino Linotype"/>
        </w:rPr>
        <w:t xml:space="preserve"> </w:t>
      </w:r>
      <w:r w:rsidR="004266F9">
        <w:rPr>
          <w:rFonts w:ascii="Palatino Linotype" w:hAnsi="Palatino Linotype"/>
        </w:rPr>
        <w:tab/>
      </w:r>
    </w:p>
    <w:p w14:paraId="012C6CA8" w14:textId="77777777" w:rsidR="00B0106C" w:rsidRPr="004266F9" w:rsidRDefault="00B0106C" w:rsidP="005429FA">
      <w:pPr>
        <w:tabs>
          <w:tab w:val="left" w:pos="360"/>
        </w:tabs>
        <w:spacing w:line="276" w:lineRule="auto"/>
        <w:rPr>
          <w:rFonts w:ascii="Palatino Linotype" w:hAnsi="Palatino Linotype"/>
        </w:rPr>
      </w:pPr>
      <w:r w:rsidRPr="004266F9">
        <w:rPr>
          <w:rFonts w:ascii="Palatino Linotype" w:hAnsi="Palatino Linotype"/>
          <w:b/>
          <w:bCs/>
          <w:color w:val="0000FF"/>
        </w:rPr>
        <w:t>34.</w:t>
      </w:r>
      <w:r w:rsidRPr="004266F9">
        <w:rPr>
          <w:rFonts w:ascii="Palatino Linotype" w:hAnsi="Palatino Linotype"/>
          <w:color w:val="0000FF"/>
        </w:rPr>
        <w:t xml:space="preserve"> </w:t>
      </w:r>
      <w:r w:rsidRPr="004266F9">
        <w:rPr>
          <w:rFonts w:ascii="Palatino Linotype" w:hAnsi="Palatino Linotype"/>
        </w:rPr>
        <w:t>“I am working in an Institute of Foreign Languages in Ho Chi Minh City.”, said Mr. John.</w:t>
      </w:r>
    </w:p>
    <w:p w14:paraId="20510A27" w14:textId="08D05779" w:rsidR="00B0106C" w:rsidRPr="004266F9" w:rsidRDefault="005429FA" w:rsidP="004266F9">
      <w:pPr>
        <w:tabs>
          <w:tab w:val="left" w:pos="360"/>
          <w:tab w:val="left" w:leader="underscore" w:pos="9360"/>
        </w:tabs>
        <w:spacing w:line="276" w:lineRule="auto"/>
        <w:rPr>
          <w:rFonts w:ascii="Palatino Linotype" w:hAnsi="Palatino Linotype"/>
        </w:rPr>
      </w:pPr>
      <w:r w:rsidRPr="004266F9">
        <w:rPr>
          <w:rFonts w:ascii="Palatino Linotype" w:hAnsi="Palatino Linotype"/>
        </w:rPr>
        <w:tab/>
      </w:r>
      <w:r w:rsidRPr="004266F9">
        <w:rPr>
          <w:rFonts w:ascii="Palatino Linotype" w:hAnsi="Palatino Linotype"/>
          <w:b/>
        </w:rPr>
        <w:sym w:font="Wingdings 3" w:char="F09A"/>
      </w:r>
      <w:r w:rsidRPr="004266F9">
        <w:rPr>
          <w:rFonts w:ascii="Palatino Linotype" w:hAnsi="Palatino Linotype"/>
          <w:b/>
        </w:rPr>
        <w:t xml:space="preserve"> </w:t>
      </w:r>
      <w:r w:rsidR="00B0106C" w:rsidRPr="004266F9">
        <w:rPr>
          <w:rFonts w:ascii="Palatino Linotype" w:hAnsi="Palatino Linotype"/>
          <w:b/>
        </w:rPr>
        <w:t>Mr. John said</w:t>
      </w:r>
      <w:r w:rsidR="00B0106C" w:rsidRPr="004266F9">
        <w:rPr>
          <w:rFonts w:ascii="Palatino Linotype" w:hAnsi="Palatino Linotype"/>
        </w:rPr>
        <w:t xml:space="preserve"> </w:t>
      </w:r>
      <w:r w:rsidR="004266F9">
        <w:rPr>
          <w:rFonts w:ascii="Palatino Linotype" w:hAnsi="Palatino Linotype"/>
        </w:rPr>
        <w:tab/>
      </w:r>
    </w:p>
    <w:p w14:paraId="5FFF3895" w14:textId="77777777" w:rsidR="00B0106C" w:rsidRPr="004266F9" w:rsidRDefault="00B0106C" w:rsidP="005429FA">
      <w:pPr>
        <w:tabs>
          <w:tab w:val="left" w:pos="360"/>
        </w:tabs>
        <w:spacing w:line="276" w:lineRule="auto"/>
        <w:rPr>
          <w:rFonts w:ascii="Palatino Linotype" w:hAnsi="Palatino Linotype"/>
        </w:rPr>
      </w:pPr>
      <w:r w:rsidRPr="004266F9">
        <w:rPr>
          <w:rFonts w:ascii="Palatino Linotype" w:hAnsi="Palatino Linotype"/>
          <w:b/>
          <w:bCs/>
          <w:color w:val="0000FF"/>
        </w:rPr>
        <w:t>35.</w:t>
      </w:r>
      <w:r w:rsidRPr="004266F9">
        <w:rPr>
          <w:rFonts w:ascii="Palatino Linotype" w:hAnsi="Palatino Linotype"/>
          <w:color w:val="0000FF"/>
        </w:rPr>
        <w:t xml:space="preserve"> </w:t>
      </w:r>
      <w:r w:rsidRPr="004266F9">
        <w:rPr>
          <w:rFonts w:ascii="Palatino Linotype" w:hAnsi="Palatino Linotype"/>
        </w:rPr>
        <w:t>In the last 50 years, scientists have developed a lot of new vaccines.</w:t>
      </w:r>
    </w:p>
    <w:p w14:paraId="5D2A9D3B" w14:textId="30506662" w:rsidR="00B0106C" w:rsidRPr="004266F9" w:rsidRDefault="005429FA" w:rsidP="004266F9">
      <w:pPr>
        <w:tabs>
          <w:tab w:val="left" w:pos="360"/>
          <w:tab w:val="left" w:leader="underscore" w:pos="9360"/>
        </w:tabs>
        <w:spacing w:line="276" w:lineRule="auto"/>
        <w:rPr>
          <w:rFonts w:ascii="Palatino Linotype" w:hAnsi="Palatino Linotype"/>
        </w:rPr>
      </w:pPr>
      <w:r w:rsidRPr="004266F9">
        <w:rPr>
          <w:rFonts w:ascii="Palatino Linotype" w:hAnsi="Palatino Linotype"/>
        </w:rPr>
        <w:tab/>
      </w:r>
      <w:r w:rsidRPr="004266F9">
        <w:rPr>
          <w:rFonts w:ascii="Palatino Linotype" w:hAnsi="Palatino Linotype"/>
          <w:b/>
        </w:rPr>
        <w:sym w:font="Wingdings 3" w:char="F09A"/>
      </w:r>
      <w:r w:rsidRPr="004266F9">
        <w:rPr>
          <w:rFonts w:ascii="Palatino Linotype" w:hAnsi="Palatino Linotype"/>
          <w:b/>
        </w:rPr>
        <w:t xml:space="preserve"> </w:t>
      </w:r>
      <w:r w:rsidR="00B0106C" w:rsidRPr="004266F9">
        <w:rPr>
          <w:rFonts w:ascii="Palatino Linotype" w:hAnsi="Palatino Linotype"/>
          <w:b/>
        </w:rPr>
        <w:t>In the last 50 years, a lot of new vaccines</w:t>
      </w:r>
      <w:r w:rsidR="00EB3596" w:rsidRPr="004266F9">
        <w:rPr>
          <w:rFonts w:ascii="Palatino Linotype" w:hAnsi="Palatino Linotype"/>
        </w:rPr>
        <w:t xml:space="preserve"> </w:t>
      </w:r>
      <w:r w:rsidR="004266F9">
        <w:rPr>
          <w:rFonts w:ascii="Palatino Linotype" w:hAnsi="Palatino Linotype"/>
        </w:rPr>
        <w:tab/>
      </w:r>
      <w:r w:rsidR="004266F9">
        <w:rPr>
          <w:rFonts w:ascii="Palatino Linotype" w:hAnsi="Palatino Linotype"/>
        </w:rPr>
        <w:tab/>
      </w:r>
    </w:p>
    <w:p w14:paraId="46DED493" w14:textId="77777777" w:rsidR="00B0106C" w:rsidRPr="004266F9" w:rsidRDefault="00B0106C" w:rsidP="005429FA">
      <w:pPr>
        <w:tabs>
          <w:tab w:val="left" w:pos="360"/>
        </w:tabs>
        <w:spacing w:line="276" w:lineRule="auto"/>
        <w:rPr>
          <w:rFonts w:ascii="Palatino Linotype" w:hAnsi="Palatino Linotype"/>
        </w:rPr>
      </w:pPr>
      <w:r w:rsidRPr="004266F9">
        <w:rPr>
          <w:rFonts w:ascii="Palatino Linotype" w:hAnsi="Palatino Linotype"/>
          <w:b/>
          <w:bCs/>
          <w:color w:val="0000FF"/>
        </w:rPr>
        <w:t>36</w:t>
      </w:r>
      <w:r w:rsidRPr="004266F9">
        <w:rPr>
          <w:rFonts w:ascii="Palatino Linotype" w:hAnsi="Palatino Linotype"/>
          <w:color w:val="0000FF"/>
        </w:rPr>
        <w:t xml:space="preserve">. </w:t>
      </w:r>
      <w:r w:rsidRPr="004266F9">
        <w:rPr>
          <w:rFonts w:ascii="Palatino Linotype" w:hAnsi="Palatino Linotype"/>
        </w:rPr>
        <w:t>Susan will make so many mistakes if she doesn’t take more time over her work.</w:t>
      </w:r>
    </w:p>
    <w:p w14:paraId="2F5E4CA5" w14:textId="536B1675" w:rsidR="005429FA" w:rsidRPr="004266F9" w:rsidRDefault="005429FA" w:rsidP="004266F9">
      <w:pPr>
        <w:tabs>
          <w:tab w:val="left" w:pos="360"/>
          <w:tab w:val="left" w:leader="underscore" w:pos="9360"/>
        </w:tabs>
        <w:spacing w:line="276" w:lineRule="auto"/>
        <w:rPr>
          <w:rFonts w:ascii="Palatino Linotype" w:hAnsi="Palatino Linotype"/>
        </w:rPr>
      </w:pPr>
      <w:r w:rsidRPr="004266F9">
        <w:rPr>
          <w:rFonts w:ascii="Palatino Linotype" w:hAnsi="Palatino Linotype"/>
          <w:b/>
        </w:rPr>
        <w:tab/>
      </w:r>
      <w:r w:rsidRPr="004266F9">
        <w:rPr>
          <w:rFonts w:ascii="Palatino Linotype" w:hAnsi="Palatino Linotype"/>
          <w:b/>
        </w:rPr>
        <w:sym w:font="Wingdings 3" w:char="F09A"/>
      </w:r>
      <w:r w:rsidRPr="004266F9">
        <w:rPr>
          <w:rFonts w:ascii="Palatino Linotype" w:hAnsi="Palatino Linotype"/>
          <w:b/>
        </w:rPr>
        <w:t xml:space="preserve"> </w:t>
      </w:r>
      <w:r w:rsidR="00B0106C" w:rsidRPr="004266F9">
        <w:rPr>
          <w:rFonts w:ascii="Palatino Linotype" w:hAnsi="Palatino Linotype"/>
          <w:b/>
        </w:rPr>
        <w:t>Unless</w:t>
      </w:r>
      <w:r w:rsidR="00B0106C" w:rsidRPr="004266F9">
        <w:rPr>
          <w:rFonts w:ascii="Palatino Linotype" w:hAnsi="Palatino Linotype"/>
        </w:rPr>
        <w:t xml:space="preserve"> </w:t>
      </w:r>
      <w:r w:rsidR="004266F9">
        <w:rPr>
          <w:rFonts w:ascii="Palatino Linotype" w:hAnsi="Palatino Linotype"/>
        </w:rPr>
        <w:tab/>
      </w:r>
      <w:r w:rsidR="004266F9">
        <w:rPr>
          <w:rFonts w:ascii="Palatino Linotype" w:hAnsi="Palatino Linotype"/>
        </w:rPr>
        <w:tab/>
      </w:r>
      <w:r w:rsidR="004266F9">
        <w:rPr>
          <w:rFonts w:ascii="Palatino Linotype" w:hAnsi="Palatino Linotype"/>
        </w:rPr>
        <w:tab/>
      </w:r>
    </w:p>
    <w:p w14:paraId="0D7E4C34" w14:textId="305B9896" w:rsidR="005429FA" w:rsidRPr="004266F9" w:rsidRDefault="005429FA" w:rsidP="005429FA">
      <w:pPr>
        <w:tabs>
          <w:tab w:val="left" w:pos="360"/>
        </w:tabs>
        <w:spacing w:line="276" w:lineRule="auto"/>
        <w:jc w:val="center"/>
        <w:rPr>
          <w:rFonts w:ascii="Palatino Linotype" w:hAnsi="Palatino Linotype"/>
          <w:b/>
        </w:rPr>
      </w:pPr>
      <w:r w:rsidRPr="004266F9">
        <w:rPr>
          <w:rFonts w:ascii="Palatino Linotype" w:hAnsi="Palatino Linotype"/>
          <w:b/>
        </w:rPr>
        <w:t>--- THE END ---</w:t>
      </w:r>
    </w:p>
    <w:p w14:paraId="74FFAB74" w14:textId="5975D000" w:rsidR="00B0106C" w:rsidRPr="004266F9" w:rsidRDefault="00B0106C" w:rsidP="005429FA">
      <w:pPr>
        <w:tabs>
          <w:tab w:val="left" w:pos="360"/>
          <w:tab w:val="left" w:pos="2700"/>
          <w:tab w:val="left" w:pos="5400"/>
          <w:tab w:val="left" w:pos="8100"/>
        </w:tabs>
        <w:spacing w:line="276" w:lineRule="auto"/>
        <w:rPr>
          <w:rFonts w:ascii="Palatino Linotype" w:hAnsi="Palatino Linotype"/>
        </w:rPr>
      </w:pPr>
    </w:p>
    <w:p w14:paraId="17B962E0" w14:textId="3E12DACE"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7460E9D9" w14:textId="44F821F1"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7E3AFAFB" w14:textId="37BB669F"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2B5CA9EB" w14:textId="1CEF7324"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2920EC98" w14:textId="6F2145C1"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6A7DE257" w14:textId="7A610CBA"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783235B3" w14:textId="3943173A"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5DDEE801" w14:textId="4B7769B2"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3F1EAAC1" w14:textId="168986D5"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p w14:paraId="35064F41" w14:textId="4E1B3B17" w:rsidR="005001F5" w:rsidRPr="004266F9" w:rsidRDefault="005001F5" w:rsidP="005429FA">
      <w:pPr>
        <w:tabs>
          <w:tab w:val="left" w:pos="360"/>
          <w:tab w:val="left" w:pos="2700"/>
          <w:tab w:val="left" w:pos="5400"/>
          <w:tab w:val="left" w:pos="8100"/>
        </w:tabs>
        <w:spacing w:line="276" w:lineRule="auto"/>
        <w:rPr>
          <w:rFonts w:ascii="Palatino Linotype" w:hAnsi="Palatino Linotype"/>
        </w:rPr>
      </w:pPr>
    </w:p>
    <w:sectPr w:rsidR="005001F5" w:rsidRPr="004266F9"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82BC0" w14:textId="77777777" w:rsidR="00E22AC9" w:rsidRDefault="00E22AC9" w:rsidP="005A6778">
      <w:r>
        <w:separator/>
      </w:r>
    </w:p>
  </w:endnote>
  <w:endnote w:type="continuationSeparator" w:id="0">
    <w:p w14:paraId="312E823F" w14:textId="77777777" w:rsidR="00E22AC9" w:rsidRDefault="00E22AC9"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12F7E" w14:textId="77777777" w:rsidR="00E22AC9" w:rsidRDefault="00E22AC9" w:rsidP="005A6778">
      <w:r>
        <w:separator/>
      </w:r>
    </w:p>
  </w:footnote>
  <w:footnote w:type="continuationSeparator" w:id="0">
    <w:p w14:paraId="00202C87" w14:textId="77777777" w:rsidR="00E22AC9" w:rsidRDefault="00E22AC9"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CAF4" w14:textId="55670B32"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71F34" w14:textId="6D2558F3"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06D8C" w14:textId="2205D91E"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9004C0C"/>
    <w:multiLevelType w:val="multilevel"/>
    <w:tmpl w:val="6AC479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40DF7"/>
    <w:multiLevelType w:val="multilevel"/>
    <w:tmpl w:val="E21E4A7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216A7"/>
    <w:multiLevelType w:val="multilevel"/>
    <w:tmpl w:val="6108D41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DF5F2D"/>
    <w:multiLevelType w:val="multilevel"/>
    <w:tmpl w:val="018242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28F0BAC"/>
    <w:multiLevelType w:val="multilevel"/>
    <w:tmpl w:val="DBD4CED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502858"/>
    <w:multiLevelType w:val="multilevel"/>
    <w:tmpl w:val="FA4CD4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13"/>
  </w:num>
  <w:num w:numId="5">
    <w:abstractNumId w:val="14"/>
  </w:num>
  <w:num w:numId="6">
    <w:abstractNumId w:val="6"/>
  </w:num>
  <w:num w:numId="7">
    <w:abstractNumId w:val="19"/>
  </w:num>
  <w:num w:numId="8">
    <w:abstractNumId w:val="9"/>
  </w:num>
  <w:num w:numId="9">
    <w:abstractNumId w:val="18"/>
  </w:num>
  <w:num w:numId="10">
    <w:abstractNumId w:val="17"/>
  </w:num>
  <w:num w:numId="11">
    <w:abstractNumId w:val="16"/>
  </w:num>
  <w:num w:numId="12">
    <w:abstractNumId w:val="12"/>
  </w:num>
  <w:num w:numId="13">
    <w:abstractNumId w:val="8"/>
  </w:num>
  <w:num w:numId="14">
    <w:abstractNumId w:val="7"/>
  </w:num>
  <w:num w:numId="15">
    <w:abstractNumId w:val="15"/>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0D2B"/>
    <w:rsid w:val="0002485D"/>
    <w:rsid w:val="00026593"/>
    <w:rsid w:val="00032012"/>
    <w:rsid w:val="000429EA"/>
    <w:rsid w:val="00054E4B"/>
    <w:rsid w:val="00060E3E"/>
    <w:rsid w:val="0006214C"/>
    <w:rsid w:val="0006570A"/>
    <w:rsid w:val="000706BF"/>
    <w:rsid w:val="000744E9"/>
    <w:rsid w:val="0007658B"/>
    <w:rsid w:val="0009361A"/>
    <w:rsid w:val="00095FE8"/>
    <w:rsid w:val="000A1636"/>
    <w:rsid w:val="000B6FB7"/>
    <w:rsid w:val="000C3EBB"/>
    <w:rsid w:val="000F10B7"/>
    <w:rsid w:val="000F7396"/>
    <w:rsid w:val="0011604E"/>
    <w:rsid w:val="00124C4E"/>
    <w:rsid w:val="00130035"/>
    <w:rsid w:val="001479DC"/>
    <w:rsid w:val="001618D8"/>
    <w:rsid w:val="001749C0"/>
    <w:rsid w:val="001770FF"/>
    <w:rsid w:val="00185944"/>
    <w:rsid w:val="00185B73"/>
    <w:rsid w:val="00196A97"/>
    <w:rsid w:val="001A3E5B"/>
    <w:rsid w:val="001A3F89"/>
    <w:rsid w:val="001A4528"/>
    <w:rsid w:val="001A78A1"/>
    <w:rsid w:val="001C0B19"/>
    <w:rsid w:val="001C5DA5"/>
    <w:rsid w:val="001D0B0B"/>
    <w:rsid w:val="001D7E24"/>
    <w:rsid w:val="001E4902"/>
    <w:rsid w:val="001E53A0"/>
    <w:rsid w:val="00203832"/>
    <w:rsid w:val="00206E1D"/>
    <w:rsid w:val="00207373"/>
    <w:rsid w:val="00212F26"/>
    <w:rsid w:val="00232DB1"/>
    <w:rsid w:val="002333A6"/>
    <w:rsid w:val="00233446"/>
    <w:rsid w:val="0023439F"/>
    <w:rsid w:val="00235F81"/>
    <w:rsid w:val="00253E3E"/>
    <w:rsid w:val="00263013"/>
    <w:rsid w:val="00267165"/>
    <w:rsid w:val="00273621"/>
    <w:rsid w:val="002805ED"/>
    <w:rsid w:val="00291A1E"/>
    <w:rsid w:val="0029295B"/>
    <w:rsid w:val="0029632A"/>
    <w:rsid w:val="00297FDC"/>
    <w:rsid w:val="002C0434"/>
    <w:rsid w:val="002C75F7"/>
    <w:rsid w:val="002D5AA1"/>
    <w:rsid w:val="002D5BF0"/>
    <w:rsid w:val="002E1361"/>
    <w:rsid w:val="002E17A2"/>
    <w:rsid w:val="002F4A5E"/>
    <w:rsid w:val="003437F7"/>
    <w:rsid w:val="0035723D"/>
    <w:rsid w:val="00357376"/>
    <w:rsid w:val="00361546"/>
    <w:rsid w:val="003832F6"/>
    <w:rsid w:val="00393B90"/>
    <w:rsid w:val="00394382"/>
    <w:rsid w:val="003B1141"/>
    <w:rsid w:val="003B394C"/>
    <w:rsid w:val="003C0434"/>
    <w:rsid w:val="003D3250"/>
    <w:rsid w:val="003D38A1"/>
    <w:rsid w:val="003E05D1"/>
    <w:rsid w:val="003E1E89"/>
    <w:rsid w:val="003E7F3D"/>
    <w:rsid w:val="003F37A4"/>
    <w:rsid w:val="00403644"/>
    <w:rsid w:val="00407778"/>
    <w:rsid w:val="00424B72"/>
    <w:rsid w:val="004266F9"/>
    <w:rsid w:val="0044591F"/>
    <w:rsid w:val="0045693C"/>
    <w:rsid w:val="00460EEB"/>
    <w:rsid w:val="00460F67"/>
    <w:rsid w:val="00461BA5"/>
    <w:rsid w:val="00465AC9"/>
    <w:rsid w:val="004666BE"/>
    <w:rsid w:val="00474928"/>
    <w:rsid w:val="00474D47"/>
    <w:rsid w:val="00485CEA"/>
    <w:rsid w:val="00487ECC"/>
    <w:rsid w:val="004A4C0E"/>
    <w:rsid w:val="004D5C3D"/>
    <w:rsid w:val="004E4569"/>
    <w:rsid w:val="005001F5"/>
    <w:rsid w:val="00500672"/>
    <w:rsid w:val="005049F2"/>
    <w:rsid w:val="005054DC"/>
    <w:rsid w:val="005411FA"/>
    <w:rsid w:val="005429FA"/>
    <w:rsid w:val="005541FF"/>
    <w:rsid w:val="00566A45"/>
    <w:rsid w:val="0059515D"/>
    <w:rsid w:val="005A6778"/>
    <w:rsid w:val="005A6867"/>
    <w:rsid w:val="005B289A"/>
    <w:rsid w:val="005B7315"/>
    <w:rsid w:val="005C13FF"/>
    <w:rsid w:val="005D7486"/>
    <w:rsid w:val="005D7952"/>
    <w:rsid w:val="005E1AC9"/>
    <w:rsid w:val="005F29D7"/>
    <w:rsid w:val="005F6F09"/>
    <w:rsid w:val="005F78DC"/>
    <w:rsid w:val="00671F50"/>
    <w:rsid w:val="00682B8A"/>
    <w:rsid w:val="006960A0"/>
    <w:rsid w:val="006D237B"/>
    <w:rsid w:val="006D3F15"/>
    <w:rsid w:val="006E4BAC"/>
    <w:rsid w:val="00706AC2"/>
    <w:rsid w:val="00712302"/>
    <w:rsid w:val="00721D0D"/>
    <w:rsid w:val="00727AEA"/>
    <w:rsid w:val="00732211"/>
    <w:rsid w:val="00736E8C"/>
    <w:rsid w:val="007435E9"/>
    <w:rsid w:val="007823D9"/>
    <w:rsid w:val="00790A5A"/>
    <w:rsid w:val="00793D06"/>
    <w:rsid w:val="007C0A95"/>
    <w:rsid w:val="007C4F37"/>
    <w:rsid w:val="007D1005"/>
    <w:rsid w:val="007D6BCD"/>
    <w:rsid w:val="007E18A4"/>
    <w:rsid w:val="00814FA2"/>
    <w:rsid w:val="00820286"/>
    <w:rsid w:val="008236E0"/>
    <w:rsid w:val="008360F4"/>
    <w:rsid w:val="00840F1D"/>
    <w:rsid w:val="008554B1"/>
    <w:rsid w:val="00864460"/>
    <w:rsid w:val="00865001"/>
    <w:rsid w:val="00865250"/>
    <w:rsid w:val="00890BD8"/>
    <w:rsid w:val="008A0E18"/>
    <w:rsid w:val="008C64AA"/>
    <w:rsid w:val="008D5AEE"/>
    <w:rsid w:val="008E211B"/>
    <w:rsid w:val="008E3748"/>
    <w:rsid w:val="008F090B"/>
    <w:rsid w:val="008F13B9"/>
    <w:rsid w:val="00904B26"/>
    <w:rsid w:val="0094208F"/>
    <w:rsid w:val="00942A32"/>
    <w:rsid w:val="009520F5"/>
    <w:rsid w:val="009C718F"/>
    <w:rsid w:val="009D1154"/>
    <w:rsid w:val="009E0007"/>
    <w:rsid w:val="009E6EAC"/>
    <w:rsid w:val="00A31A88"/>
    <w:rsid w:val="00A3461B"/>
    <w:rsid w:val="00A54703"/>
    <w:rsid w:val="00A62F36"/>
    <w:rsid w:val="00A63D35"/>
    <w:rsid w:val="00A63E60"/>
    <w:rsid w:val="00A91657"/>
    <w:rsid w:val="00AA3CF6"/>
    <w:rsid w:val="00AA7D9F"/>
    <w:rsid w:val="00AA7F9E"/>
    <w:rsid w:val="00AC5DFF"/>
    <w:rsid w:val="00AD679C"/>
    <w:rsid w:val="00AD70C7"/>
    <w:rsid w:val="00AD7ECD"/>
    <w:rsid w:val="00AE645C"/>
    <w:rsid w:val="00AF02CE"/>
    <w:rsid w:val="00AF6358"/>
    <w:rsid w:val="00B0106C"/>
    <w:rsid w:val="00B058DB"/>
    <w:rsid w:val="00B15BF3"/>
    <w:rsid w:val="00B210EB"/>
    <w:rsid w:val="00B23CB5"/>
    <w:rsid w:val="00B76645"/>
    <w:rsid w:val="00B82E47"/>
    <w:rsid w:val="00BB1BE9"/>
    <w:rsid w:val="00BB5AAB"/>
    <w:rsid w:val="00BC03A7"/>
    <w:rsid w:val="00BC1AE7"/>
    <w:rsid w:val="00BD2925"/>
    <w:rsid w:val="00BD77A5"/>
    <w:rsid w:val="00BE15F2"/>
    <w:rsid w:val="00BE55FE"/>
    <w:rsid w:val="00BF6A50"/>
    <w:rsid w:val="00C141A9"/>
    <w:rsid w:val="00C35E4D"/>
    <w:rsid w:val="00C44F24"/>
    <w:rsid w:val="00C72A74"/>
    <w:rsid w:val="00C93465"/>
    <w:rsid w:val="00CA00DC"/>
    <w:rsid w:val="00CA1D36"/>
    <w:rsid w:val="00CA2C2A"/>
    <w:rsid w:val="00CA45C5"/>
    <w:rsid w:val="00CC4E39"/>
    <w:rsid w:val="00CD4A8C"/>
    <w:rsid w:val="00CE0FFD"/>
    <w:rsid w:val="00CE48F0"/>
    <w:rsid w:val="00D007CC"/>
    <w:rsid w:val="00D45BA6"/>
    <w:rsid w:val="00D4614D"/>
    <w:rsid w:val="00D50C08"/>
    <w:rsid w:val="00D54940"/>
    <w:rsid w:val="00D86DDC"/>
    <w:rsid w:val="00DA75D0"/>
    <w:rsid w:val="00DB2844"/>
    <w:rsid w:val="00DB731F"/>
    <w:rsid w:val="00DC2D56"/>
    <w:rsid w:val="00DC77DB"/>
    <w:rsid w:val="00DD03AF"/>
    <w:rsid w:val="00DE1B23"/>
    <w:rsid w:val="00DF6C2B"/>
    <w:rsid w:val="00E00B0A"/>
    <w:rsid w:val="00E0579D"/>
    <w:rsid w:val="00E14B41"/>
    <w:rsid w:val="00E17A1C"/>
    <w:rsid w:val="00E22AC9"/>
    <w:rsid w:val="00E232BA"/>
    <w:rsid w:val="00E54043"/>
    <w:rsid w:val="00E713A1"/>
    <w:rsid w:val="00E83D7A"/>
    <w:rsid w:val="00EA1116"/>
    <w:rsid w:val="00EA7247"/>
    <w:rsid w:val="00EB340F"/>
    <w:rsid w:val="00EB3596"/>
    <w:rsid w:val="00EB731E"/>
    <w:rsid w:val="00EF6467"/>
    <w:rsid w:val="00F01014"/>
    <w:rsid w:val="00F11513"/>
    <w:rsid w:val="00F14554"/>
    <w:rsid w:val="00F202E5"/>
    <w:rsid w:val="00F31007"/>
    <w:rsid w:val="00F353AC"/>
    <w:rsid w:val="00F46F76"/>
    <w:rsid w:val="00F527F4"/>
    <w:rsid w:val="00F5660C"/>
    <w:rsid w:val="00F71D5E"/>
    <w:rsid w:val="00F779F0"/>
    <w:rsid w:val="00F8002B"/>
    <w:rsid w:val="00F81D0C"/>
    <w:rsid w:val="00F85946"/>
    <w:rsid w:val="00FA1001"/>
    <w:rsid w:val="00FA6873"/>
    <w:rsid w:val="00FB6764"/>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leadpostdetail">
    <w:name w:val="lead_post_detail"/>
    <w:basedOn w:val="DefaultParagraphFont"/>
    <w:rsid w:val="00A62F36"/>
  </w:style>
  <w:style w:type="paragraph" w:customStyle="1" w:styleId="Normal1">
    <w:name w:val="Normal1"/>
    <w:basedOn w:val="Normal"/>
    <w:rsid w:val="00A62F3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leadpostdetail">
    <w:name w:val="lead_post_detail"/>
    <w:basedOn w:val="DefaultParagraphFont"/>
    <w:rsid w:val="00A62F36"/>
  </w:style>
  <w:style w:type="paragraph" w:customStyle="1" w:styleId="Normal1">
    <w:name w:val="Normal1"/>
    <w:basedOn w:val="Normal"/>
    <w:rsid w:val="00A62F3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59406420">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88511105">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349994971">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94885339">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716440526">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035083323">
      <w:bodyDiv w:val="1"/>
      <w:marLeft w:val="0"/>
      <w:marRight w:val="0"/>
      <w:marTop w:val="0"/>
      <w:marBottom w:val="0"/>
      <w:divBdr>
        <w:top w:val="none" w:sz="0" w:space="0" w:color="auto"/>
        <w:left w:val="none" w:sz="0" w:space="0" w:color="auto"/>
        <w:bottom w:val="none" w:sz="0" w:space="0" w:color="auto"/>
        <w:right w:val="none" w:sz="0" w:space="0" w:color="auto"/>
      </w:divBdr>
    </w:div>
    <w:div w:id="1047025758">
      <w:bodyDiv w:val="1"/>
      <w:marLeft w:val="0"/>
      <w:marRight w:val="0"/>
      <w:marTop w:val="0"/>
      <w:marBottom w:val="0"/>
      <w:divBdr>
        <w:top w:val="none" w:sz="0" w:space="0" w:color="auto"/>
        <w:left w:val="none" w:sz="0" w:space="0" w:color="auto"/>
        <w:bottom w:val="none" w:sz="0" w:space="0" w:color="auto"/>
        <w:right w:val="none" w:sz="0" w:space="0" w:color="auto"/>
      </w:divBdr>
    </w:div>
    <w:div w:id="1065949818">
      <w:bodyDiv w:val="1"/>
      <w:marLeft w:val="0"/>
      <w:marRight w:val="0"/>
      <w:marTop w:val="0"/>
      <w:marBottom w:val="0"/>
      <w:divBdr>
        <w:top w:val="none" w:sz="0" w:space="0" w:color="auto"/>
        <w:left w:val="none" w:sz="0" w:space="0" w:color="auto"/>
        <w:bottom w:val="none" w:sz="0" w:space="0" w:color="auto"/>
        <w:right w:val="none" w:sz="0" w:space="0" w:color="auto"/>
      </w:divBdr>
    </w:div>
    <w:div w:id="1094013574">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23476138">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15701483">
      <w:bodyDiv w:val="1"/>
      <w:marLeft w:val="0"/>
      <w:marRight w:val="0"/>
      <w:marTop w:val="0"/>
      <w:marBottom w:val="0"/>
      <w:divBdr>
        <w:top w:val="none" w:sz="0" w:space="0" w:color="auto"/>
        <w:left w:val="none" w:sz="0" w:space="0" w:color="auto"/>
        <w:bottom w:val="none" w:sz="0" w:space="0" w:color="auto"/>
        <w:right w:val="none" w:sz="0" w:space="0" w:color="auto"/>
      </w:divBdr>
      <w:divsChild>
        <w:div w:id="1144658241">
          <w:marLeft w:val="0"/>
          <w:marRight w:val="0"/>
          <w:marTop w:val="0"/>
          <w:marBottom w:val="0"/>
          <w:divBdr>
            <w:top w:val="none" w:sz="0" w:space="0" w:color="auto"/>
            <w:left w:val="none" w:sz="0" w:space="0" w:color="auto"/>
            <w:bottom w:val="none" w:sz="0" w:space="0" w:color="auto"/>
            <w:right w:val="none" w:sz="0" w:space="0" w:color="auto"/>
          </w:divBdr>
        </w:div>
      </w:divsChild>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4117647">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A9C77-81C5-4D13-BC2D-60FCB7DE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17</cp:revision>
  <cp:lastPrinted>2022-04-19T01:54:00Z</cp:lastPrinted>
  <dcterms:created xsi:type="dcterms:W3CDTF">2022-06-08T12:36:00Z</dcterms:created>
  <dcterms:modified xsi:type="dcterms:W3CDTF">2022-07-05T17:14:00Z</dcterms:modified>
</cp:coreProperties>
</file>