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40916854" w:rsidR="00A110D9" w:rsidRDefault="002C56FE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255C2759" wp14:editId="5B5E4A16">
            <wp:extent cx="6295238" cy="942857"/>
            <wp:effectExtent l="0" t="0" r="0" b="0"/>
            <wp:docPr id="1622158089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58089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41C59" w14:textId="77777777" w:rsidR="002C56FE" w:rsidRDefault="002C56FE" w:rsidP="002C56FE">
      <w:pPr>
        <w:pStyle w:val="Heading2"/>
        <w:jc w:val="center"/>
      </w:pPr>
      <w:r>
        <w:t>ĐỀ 30</w:t>
      </w:r>
    </w:p>
    <w:p w14:paraId="1C804279" w14:textId="77777777" w:rsidR="002C56FE" w:rsidRPr="00ED57B0" w:rsidRDefault="002C56FE" w:rsidP="002C56FE">
      <w:pPr>
        <w:pStyle w:val="Heading2"/>
      </w:pPr>
      <w:r>
        <w:t xml:space="preserve">I. </w:t>
      </w:r>
      <w:r w:rsidRPr="00ED57B0"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709"/>
        <w:gridCol w:w="1231"/>
        <w:gridCol w:w="1547"/>
        <w:gridCol w:w="1675"/>
        <w:gridCol w:w="1636"/>
      </w:tblGrid>
      <w:tr w:rsidR="002C56FE" w:rsidRPr="00960F69" w14:paraId="742A7D40" w14:textId="77777777" w:rsidTr="00960F69">
        <w:trPr>
          <w:tblHeader/>
        </w:trPr>
        <w:tc>
          <w:tcPr>
            <w:tcW w:w="1838" w:type="dxa"/>
            <w:vAlign w:val="center"/>
            <w:hideMark/>
          </w:tcPr>
          <w:p w14:paraId="7F82E203" w14:textId="77777777" w:rsidR="002C56FE" w:rsidRPr="00960F69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276" w:type="dxa"/>
            <w:vAlign w:val="center"/>
            <w:hideMark/>
          </w:tcPr>
          <w:p w14:paraId="5B2586EC" w14:textId="77777777" w:rsidR="002C56FE" w:rsidRPr="00960F69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09" w:type="dxa"/>
            <w:vAlign w:val="center"/>
            <w:hideMark/>
          </w:tcPr>
          <w:p w14:paraId="49B5F30F" w14:textId="77777777" w:rsidR="002C56FE" w:rsidRPr="00960F69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231" w:type="dxa"/>
            <w:vAlign w:val="center"/>
            <w:hideMark/>
          </w:tcPr>
          <w:p w14:paraId="643A72CB" w14:textId="77777777" w:rsidR="002C56FE" w:rsidRPr="00960F69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547" w:type="dxa"/>
            <w:vAlign w:val="center"/>
            <w:hideMark/>
          </w:tcPr>
          <w:p w14:paraId="3152C89D" w14:textId="77777777" w:rsidR="002C56FE" w:rsidRPr="00960F69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675" w:type="dxa"/>
            <w:vAlign w:val="center"/>
            <w:hideMark/>
          </w:tcPr>
          <w:p w14:paraId="4FE6F3F8" w14:textId="77777777" w:rsidR="002C56FE" w:rsidRPr="00960F69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636" w:type="dxa"/>
            <w:vAlign w:val="center"/>
            <w:hideMark/>
          </w:tcPr>
          <w:p w14:paraId="6A2A4F20" w14:textId="77777777" w:rsidR="002C56FE" w:rsidRPr="00960F69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2C56FE" w:rsidRPr="00960F69" w14:paraId="362B3C4E" w14:textId="77777777" w:rsidTr="00960F69">
        <w:tc>
          <w:tcPr>
            <w:tcW w:w="1838" w:type="dxa"/>
            <w:vAlign w:val="center"/>
            <w:hideMark/>
          </w:tcPr>
          <w:p w14:paraId="1D13FF6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convene (C1) </w:t>
            </w:r>
          </w:p>
        </w:tc>
        <w:tc>
          <w:tcPr>
            <w:tcW w:w="1276" w:type="dxa"/>
            <w:vAlign w:val="center"/>
            <w:hideMark/>
          </w:tcPr>
          <w:p w14:paraId="2339F5B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triệu tập, tụ họp</w:t>
            </w:r>
          </w:p>
        </w:tc>
        <w:tc>
          <w:tcPr>
            <w:tcW w:w="709" w:type="dxa"/>
            <w:vAlign w:val="center"/>
            <w:hideMark/>
          </w:tcPr>
          <w:p w14:paraId="0193A15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17A1E4E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/kənˈviːn/</w:t>
            </w:r>
          </w:p>
        </w:tc>
        <w:tc>
          <w:tcPr>
            <w:tcW w:w="1547" w:type="dxa"/>
            <w:vAlign w:val="center"/>
            <w:hideMark/>
          </w:tcPr>
          <w:p w14:paraId="38D7E27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convene a meeting; convene a conference</w:t>
            </w:r>
          </w:p>
        </w:tc>
        <w:tc>
          <w:tcPr>
            <w:tcW w:w="1675" w:type="dxa"/>
            <w:vAlign w:val="center"/>
            <w:hideMark/>
          </w:tcPr>
          <w:p w14:paraId="4D16CA9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assemble, gather, summon</w:t>
            </w:r>
          </w:p>
        </w:tc>
        <w:tc>
          <w:tcPr>
            <w:tcW w:w="1636" w:type="dxa"/>
            <w:vAlign w:val="center"/>
            <w:hideMark/>
          </w:tcPr>
          <w:p w14:paraId="7E66508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disperse, adjourn</w:t>
            </w:r>
          </w:p>
        </w:tc>
      </w:tr>
      <w:tr w:rsidR="002C56FE" w:rsidRPr="00960F69" w14:paraId="427270EA" w14:textId="77777777" w:rsidTr="00960F69">
        <w:tc>
          <w:tcPr>
            <w:tcW w:w="1838" w:type="dxa"/>
            <w:vAlign w:val="center"/>
            <w:hideMark/>
          </w:tcPr>
          <w:p w14:paraId="33B5554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stewardship (C2) </w:t>
            </w:r>
          </w:p>
        </w:tc>
        <w:tc>
          <w:tcPr>
            <w:tcW w:w="1276" w:type="dxa"/>
            <w:vAlign w:val="center"/>
            <w:hideMark/>
          </w:tcPr>
          <w:p w14:paraId="4E954F9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cương vị quản lý, sự trông nom</w:t>
            </w:r>
          </w:p>
        </w:tc>
        <w:tc>
          <w:tcPr>
            <w:tcW w:w="709" w:type="dxa"/>
            <w:vAlign w:val="center"/>
            <w:hideMark/>
          </w:tcPr>
          <w:p w14:paraId="511A788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7F8E500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/ˈstjuː.əd.ʃɪp/</w:t>
            </w:r>
          </w:p>
        </w:tc>
        <w:tc>
          <w:tcPr>
            <w:tcW w:w="1547" w:type="dxa"/>
            <w:vAlign w:val="center"/>
            <w:hideMark/>
          </w:tcPr>
          <w:p w14:paraId="11A1AC0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stewardship; good stewardship</w:t>
            </w:r>
          </w:p>
        </w:tc>
        <w:tc>
          <w:tcPr>
            <w:tcW w:w="1675" w:type="dxa"/>
            <w:vAlign w:val="center"/>
            <w:hideMark/>
          </w:tcPr>
          <w:p w14:paraId="0250A5D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administration, care</w:t>
            </w:r>
          </w:p>
        </w:tc>
        <w:tc>
          <w:tcPr>
            <w:tcW w:w="1636" w:type="dxa"/>
            <w:vAlign w:val="center"/>
            <w:hideMark/>
          </w:tcPr>
          <w:p w14:paraId="6AF7E0A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</w:t>
            </w:r>
          </w:p>
        </w:tc>
      </w:tr>
      <w:tr w:rsidR="002C56FE" w:rsidRPr="00960F69" w14:paraId="47BD46F9" w14:textId="77777777" w:rsidTr="00960F69">
        <w:tc>
          <w:tcPr>
            <w:tcW w:w="1838" w:type="dxa"/>
            <w:vAlign w:val="center"/>
            <w:hideMark/>
          </w:tcPr>
          <w:p w14:paraId="3B62905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reconcile (C2) </w:t>
            </w:r>
          </w:p>
        </w:tc>
        <w:tc>
          <w:tcPr>
            <w:tcW w:w="1276" w:type="dxa"/>
            <w:vAlign w:val="center"/>
            <w:hideMark/>
          </w:tcPr>
          <w:p w14:paraId="4F48DA9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hòa giải, làm cho hòa hợp</w:t>
            </w:r>
          </w:p>
        </w:tc>
        <w:tc>
          <w:tcPr>
            <w:tcW w:w="709" w:type="dxa"/>
            <w:vAlign w:val="center"/>
            <w:hideMark/>
          </w:tcPr>
          <w:p w14:paraId="38F76D9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0732ED7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/ˈrek.ən.saɪl/</w:t>
            </w:r>
          </w:p>
        </w:tc>
        <w:tc>
          <w:tcPr>
            <w:tcW w:w="1547" w:type="dxa"/>
            <w:vAlign w:val="center"/>
            <w:hideMark/>
          </w:tcPr>
          <w:p w14:paraId="47CC413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reconcile differences; reconcile A with B</w:t>
            </w:r>
          </w:p>
        </w:tc>
        <w:tc>
          <w:tcPr>
            <w:tcW w:w="1675" w:type="dxa"/>
            <w:vAlign w:val="center"/>
            <w:hideMark/>
          </w:tcPr>
          <w:p w14:paraId="01EE150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harmonize, settle, resolve</w:t>
            </w:r>
          </w:p>
        </w:tc>
        <w:tc>
          <w:tcPr>
            <w:tcW w:w="1636" w:type="dxa"/>
            <w:vAlign w:val="center"/>
            <w:hideMark/>
          </w:tcPr>
          <w:p w14:paraId="25A861D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estrange, conflict</w:t>
            </w:r>
          </w:p>
        </w:tc>
      </w:tr>
      <w:tr w:rsidR="002C56FE" w:rsidRPr="00960F69" w14:paraId="1CD69044" w14:textId="77777777" w:rsidTr="00960F69">
        <w:tc>
          <w:tcPr>
            <w:tcW w:w="1838" w:type="dxa"/>
            <w:vAlign w:val="center"/>
            <w:hideMark/>
          </w:tcPr>
          <w:p w14:paraId="4358AA3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scrutiny (C1) </w:t>
            </w:r>
          </w:p>
        </w:tc>
        <w:tc>
          <w:tcPr>
            <w:tcW w:w="1276" w:type="dxa"/>
            <w:vAlign w:val="center"/>
            <w:hideMark/>
          </w:tcPr>
          <w:p w14:paraId="3B866E5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giám sát kỹ lưỡng</w:t>
            </w:r>
          </w:p>
        </w:tc>
        <w:tc>
          <w:tcPr>
            <w:tcW w:w="709" w:type="dxa"/>
            <w:vAlign w:val="center"/>
            <w:hideMark/>
          </w:tcPr>
          <w:p w14:paraId="2F45186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08C6758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/ˈskruː.tɪ.ni/</w:t>
            </w:r>
          </w:p>
        </w:tc>
        <w:tc>
          <w:tcPr>
            <w:tcW w:w="1547" w:type="dxa"/>
            <w:vAlign w:val="center"/>
            <w:hideMark/>
          </w:tcPr>
          <w:p w14:paraId="409849E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 public scrutiny; close scrutiny</w:t>
            </w:r>
          </w:p>
        </w:tc>
        <w:tc>
          <w:tcPr>
            <w:tcW w:w="1675" w:type="dxa"/>
            <w:vAlign w:val="center"/>
            <w:hideMark/>
          </w:tcPr>
          <w:p w14:paraId="2D593A0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inspection, examination, analysis</w:t>
            </w:r>
          </w:p>
        </w:tc>
        <w:tc>
          <w:tcPr>
            <w:tcW w:w="1636" w:type="dxa"/>
            <w:vAlign w:val="center"/>
            <w:hideMark/>
          </w:tcPr>
          <w:p w14:paraId="53130C9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glance, ignore</w:t>
            </w:r>
          </w:p>
        </w:tc>
      </w:tr>
      <w:tr w:rsidR="002C56FE" w:rsidRPr="00960F69" w14:paraId="5B7A7351" w14:textId="77777777" w:rsidTr="00960F69">
        <w:tc>
          <w:tcPr>
            <w:tcW w:w="1838" w:type="dxa"/>
            <w:vAlign w:val="center"/>
            <w:hideMark/>
          </w:tcPr>
          <w:p w14:paraId="6E6935E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ineluctably (C2)</w:t>
            </w:r>
          </w:p>
        </w:tc>
        <w:tc>
          <w:tcPr>
            <w:tcW w:w="1276" w:type="dxa"/>
            <w:vAlign w:val="center"/>
            <w:hideMark/>
          </w:tcPr>
          <w:p w14:paraId="5545B76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không thể tránh khỏi</w:t>
            </w:r>
          </w:p>
        </w:tc>
        <w:tc>
          <w:tcPr>
            <w:tcW w:w="709" w:type="dxa"/>
            <w:vAlign w:val="center"/>
            <w:hideMark/>
          </w:tcPr>
          <w:p w14:paraId="6E99FE8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231" w:type="dxa"/>
            <w:vAlign w:val="center"/>
            <w:hideMark/>
          </w:tcPr>
          <w:p w14:paraId="24C7450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/ˌɪn.ɪˈlʌk.tə.bli/</w:t>
            </w:r>
          </w:p>
        </w:tc>
        <w:tc>
          <w:tcPr>
            <w:tcW w:w="1547" w:type="dxa"/>
            <w:vAlign w:val="center"/>
            <w:hideMark/>
          </w:tcPr>
          <w:p w14:paraId="0BB02DA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ineluctably linked; lead ineluctably to</w:t>
            </w:r>
          </w:p>
        </w:tc>
        <w:tc>
          <w:tcPr>
            <w:tcW w:w="1675" w:type="dxa"/>
            <w:vAlign w:val="center"/>
            <w:hideMark/>
          </w:tcPr>
          <w:p w14:paraId="00D35EA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inescapably, inevitably, unavoidably</w:t>
            </w:r>
          </w:p>
        </w:tc>
        <w:tc>
          <w:tcPr>
            <w:tcW w:w="1636" w:type="dxa"/>
            <w:vAlign w:val="center"/>
            <w:hideMark/>
          </w:tcPr>
          <w:p w14:paraId="47E29BA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avoidably, uncertainly</w:t>
            </w:r>
          </w:p>
        </w:tc>
      </w:tr>
      <w:tr w:rsidR="002C56FE" w:rsidRPr="00960F69" w14:paraId="4CF3ED52" w14:textId="77777777" w:rsidTr="00960F69">
        <w:tc>
          <w:tcPr>
            <w:tcW w:w="1838" w:type="dxa"/>
            <w:vAlign w:val="center"/>
            <w:hideMark/>
          </w:tcPr>
          <w:p w14:paraId="03A6D65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precarity (C2) </w:t>
            </w:r>
          </w:p>
        </w:tc>
        <w:tc>
          <w:tcPr>
            <w:tcW w:w="1276" w:type="dxa"/>
            <w:vAlign w:val="center"/>
            <w:hideMark/>
          </w:tcPr>
          <w:p w14:paraId="3278F73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bấp bênh, không ổn định</w:t>
            </w:r>
          </w:p>
        </w:tc>
        <w:tc>
          <w:tcPr>
            <w:tcW w:w="709" w:type="dxa"/>
            <w:vAlign w:val="center"/>
            <w:hideMark/>
          </w:tcPr>
          <w:p w14:paraId="65B089E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40A7B1C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/prɪˈkeə.rə.ti/</w:t>
            </w:r>
          </w:p>
        </w:tc>
        <w:tc>
          <w:tcPr>
            <w:tcW w:w="1547" w:type="dxa"/>
            <w:vAlign w:val="center"/>
            <w:hideMark/>
          </w:tcPr>
          <w:p w14:paraId="7C5CA62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precarity; labor precarity</w:t>
            </w:r>
          </w:p>
        </w:tc>
        <w:tc>
          <w:tcPr>
            <w:tcW w:w="1675" w:type="dxa"/>
            <w:vAlign w:val="center"/>
            <w:hideMark/>
          </w:tcPr>
          <w:p w14:paraId="095E946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instability, insecurity, uncertainty</w:t>
            </w:r>
          </w:p>
        </w:tc>
        <w:tc>
          <w:tcPr>
            <w:tcW w:w="1636" w:type="dxa"/>
            <w:vAlign w:val="center"/>
            <w:hideMark/>
          </w:tcPr>
          <w:p w14:paraId="0C70583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stability, security</w:t>
            </w:r>
          </w:p>
        </w:tc>
      </w:tr>
      <w:tr w:rsidR="002C56FE" w:rsidRPr="00960F69" w14:paraId="10A0B951" w14:textId="77777777" w:rsidTr="00960F69">
        <w:tc>
          <w:tcPr>
            <w:tcW w:w="1838" w:type="dxa"/>
            <w:vAlign w:val="center"/>
            <w:hideMark/>
          </w:tcPr>
          <w:p w14:paraId="44E4525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remunerate  </w:t>
            </w:r>
          </w:p>
        </w:tc>
        <w:tc>
          <w:tcPr>
            <w:tcW w:w="1276" w:type="dxa"/>
            <w:vAlign w:val="center"/>
            <w:hideMark/>
          </w:tcPr>
          <w:p w14:paraId="063858A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trả công, đền đáp</w:t>
            </w:r>
          </w:p>
        </w:tc>
        <w:tc>
          <w:tcPr>
            <w:tcW w:w="709" w:type="dxa"/>
            <w:vAlign w:val="center"/>
            <w:hideMark/>
          </w:tcPr>
          <w:p w14:paraId="3AADF89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3F260D8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/rɪˈmjuː.nər.eɪt/</w:t>
            </w:r>
          </w:p>
        </w:tc>
        <w:tc>
          <w:tcPr>
            <w:tcW w:w="1547" w:type="dxa"/>
            <w:vAlign w:val="center"/>
            <w:hideMark/>
          </w:tcPr>
          <w:p w14:paraId="31E28E2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remunerate adequately; be remunerated for</w:t>
            </w:r>
          </w:p>
        </w:tc>
        <w:tc>
          <w:tcPr>
            <w:tcW w:w="1675" w:type="dxa"/>
            <w:vAlign w:val="center"/>
            <w:hideMark/>
          </w:tcPr>
          <w:p w14:paraId="5B741CE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pay, compensate, reward</w:t>
            </w:r>
          </w:p>
        </w:tc>
        <w:tc>
          <w:tcPr>
            <w:tcW w:w="1636" w:type="dxa"/>
            <w:vAlign w:val="center"/>
            <w:hideMark/>
          </w:tcPr>
          <w:p w14:paraId="108670C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underpay, charge</w:t>
            </w:r>
          </w:p>
        </w:tc>
      </w:tr>
      <w:tr w:rsidR="002C56FE" w:rsidRPr="00960F69" w14:paraId="58AD6674" w14:textId="77777777" w:rsidTr="00960F69">
        <w:tc>
          <w:tcPr>
            <w:tcW w:w="1838" w:type="dxa"/>
            <w:vAlign w:val="center"/>
            <w:hideMark/>
          </w:tcPr>
          <w:p w14:paraId="00F20F0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frugal (C2) </w:t>
            </w:r>
          </w:p>
        </w:tc>
        <w:tc>
          <w:tcPr>
            <w:tcW w:w="1276" w:type="dxa"/>
            <w:vAlign w:val="center"/>
            <w:hideMark/>
          </w:tcPr>
          <w:p w14:paraId="6138292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tiết kiệm, thanh đạm</w:t>
            </w:r>
          </w:p>
        </w:tc>
        <w:tc>
          <w:tcPr>
            <w:tcW w:w="709" w:type="dxa"/>
            <w:vAlign w:val="center"/>
            <w:hideMark/>
          </w:tcPr>
          <w:p w14:paraId="428FCFA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221E231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/ˈfruː.ɡəl/</w:t>
            </w:r>
          </w:p>
        </w:tc>
        <w:tc>
          <w:tcPr>
            <w:tcW w:w="1547" w:type="dxa"/>
            <w:vAlign w:val="center"/>
            <w:hideMark/>
          </w:tcPr>
          <w:p w14:paraId="793518F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frugal life; frugal meal</w:t>
            </w:r>
          </w:p>
        </w:tc>
        <w:tc>
          <w:tcPr>
            <w:tcW w:w="1675" w:type="dxa"/>
            <w:vAlign w:val="center"/>
            <w:hideMark/>
          </w:tcPr>
          <w:p w14:paraId="050CE13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thrifty, economical, sparing</w:t>
            </w:r>
          </w:p>
        </w:tc>
        <w:tc>
          <w:tcPr>
            <w:tcW w:w="1636" w:type="dxa"/>
            <w:vAlign w:val="center"/>
            <w:hideMark/>
          </w:tcPr>
          <w:p w14:paraId="5A28576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wasteful, lavish, extravagant</w:t>
            </w:r>
          </w:p>
        </w:tc>
      </w:tr>
      <w:tr w:rsidR="002C56FE" w:rsidRPr="00960F69" w14:paraId="7BA9DB60" w14:textId="77777777" w:rsidTr="00960F69">
        <w:tc>
          <w:tcPr>
            <w:tcW w:w="1838" w:type="dxa"/>
            <w:vAlign w:val="center"/>
            <w:hideMark/>
          </w:tcPr>
          <w:p w14:paraId="0F4042C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bedevil (C2) </w:t>
            </w:r>
          </w:p>
        </w:tc>
        <w:tc>
          <w:tcPr>
            <w:tcW w:w="1276" w:type="dxa"/>
            <w:vAlign w:val="center"/>
            <w:hideMark/>
          </w:tcPr>
          <w:p w14:paraId="2F4F004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điêu đứng, hành hạ</w:t>
            </w:r>
          </w:p>
        </w:tc>
        <w:tc>
          <w:tcPr>
            <w:tcW w:w="709" w:type="dxa"/>
            <w:vAlign w:val="center"/>
            <w:hideMark/>
          </w:tcPr>
          <w:p w14:paraId="04CA3C7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5D7DB20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/bɪˈdev.əl/</w:t>
            </w:r>
          </w:p>
        </w:tc>
        <w:tc>
          <w:tcPr>
            <w:tcW w:w="1547" w:type="dxa"/>
            <w:vAlign w:val="center"/>
            <w:hideMark/>
          </w:tcPr>
          <w:p w14:paraId="3A23EE3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bedevil the project; be bedeviled by</w:t>
            </w:r>
          </w:p>
        </w:tc>
        <w:tc>
          <w:tcPr>
            <w:tcW w:w="1675" w:type="dxa"/>
            <w:vAlign w:val="center"/>
            <w:hideMark/>
          </w:tcPr>
          <w:p w14:paraId="0F75AF5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torment, plague, harass</w:t>
            </w:r>
          </w:p>
        </w:tc>
        <w:tc>
          <w:tcPr>
            <w:tcW w:w="1636" w:type="dxa"/>
            <w:vAlign w:val="center"/>
            <w:hideMark/>
          </w:tcPr>
          <w:p w14:paraId="30D522E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aid, assist, help</w:t>
            </w:r>
          </w:p>
        </w:tc>
      </w:tr>
      <w:tr w:rsidR="002C56FE" w:rsidRPr="00960F69" w14:paraId="6B95C12F" w14:textId="77777777" w:rsidTr="00960F69">
        <w:tc>
          <w:tcPr>
            <w:tcW w:w="1838" w:type="dxa"/>
            <w:vAlign w:val="center"/>
            <w:hideMark/>
          </w:tcPr>
          <w:p w14:paraId="3E51E6B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fiscal (C1) </w:t>
            </w:r>
          </w:p>
        </w:tc>
        <w:tc>
          <w:tcPr>
            <w:tcW w:w="1276" w:type="dxa"/>
            <w:vAlign w:val="center"/>
            <w:hideMark/>
          </w:tcPr>
          <w:p w14:paraId="670BCEA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tài chính công/ngân sách</w:t>
            </w:r>
          </w:p>
        </w:tc>
        <w:tc>
          <w:tcPr>
            <w:tcW w:w="709" w:type="dxa"/>
            <w:vAlign w:val="center"/>
            <w:hideMark/>
          </w:tcPr>
          <w:p w14:paraId="4B04631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0259611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/ˈfɪs.kəl/</w:t>
            </w:r>
          </w:p>
        </w:tc>
        <w:tc>
          <w:tcPr>
            <w:tcW w:w="1547" w:type="dxa"/>
            <w:vAlign w:val="center"/>
            <w:hideMark/>
          </w:tcPr>
          <w:p w14:paraId="39ED6D2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fiscal policy; fiscal year</w:t>
            </w:r>
          </w:p>
        </w:tc>
        <w:tc>
          <w:tcPr>
            <w:tcW w:w="1675" w:type="dxa"/>
            <w:vAlign w:val="center"/>
            <w:hideMark/>
          </w:tcPr>
          <w:p w14:paraId="6480DF1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financial, monetary, budgetary</w:t>
            </w:r>
          </w:p>
        </w:tc>
        <w:tc>
          <w:tcPr>
            <w:tcW w:w="1636" w:type="dxa"/>
            <w:vAlign w:val="center"/>
            <w:hideMark/>
          </w:tcPr>
          <w:p w14:paraId="3EFC2EA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960F69" w14:paraId="10EB5C32" w14:textId="77777777" w:rsidTr="00960F69">
        <w:tc>
          <w:tcPr>
            <w:tcW w:w="1838" w:type="dxa"/>
            <w:vAlign w:val="center"/>
            <w:hideMark/>
          </w:tcPr>
          <w:p w14:paraId="6B211B1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coerced (C2) </w:t>
            </w:r>
          </w:p>
        </w:tc>
        <w:tc>
          <w:tcPr>
            <w:tcW w:w="1276" w:type="dxa"/>
            <w:vAlign w:val="center"/>
            <w:hideMark/>
          </w:tcPr>
          <w:p w14:paraId="7019144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ép buộc, cưỡng bức</w:t>
            </w:r>
          </w:p>
        </w:tc>
        <w:tc>
          <w:tcPr>
            <w:tcW w:w="709" w:type="dxa"/>
            <w:vAlign w:val="center"/>
            <w:hideMark/>
          </w:tcPr>
          <w:p w14:paraId="0D2CAAD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05A1A32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/kəʊˈɜːst/</w:t>
            </w:r>
          </w:p>
        </w:tc>
        <w:tc>
          <w:tcPr>
            <w:tcW w:w="1547" w:type="dxa"/>
            <w:vAlign w:val="center"/>
            <w:hideMark/>
          </w:tcPr>
          <w:p w14:paraId="24FC4AA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coerced labor; coerced confession</w:t>
            </w:r>
          </w:p>
        </w:tc>
        <w:tc>
          <w:tcPr>
            <w:tcW w:w="1675" w:type="dxa"/>
            <w:vAlign w:val="center"/>
            <w:hideMark/>
          </w:tcPr>
          <w:p w14:paraId="7DC9F4A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forced, compelled, pressured</w:t>
            </w:r>
          </w:p>
        </w:tc>
        <w:tc>
          <w:tcPr>
            <w:tcW w:w="1636" w:type="dxa"/>
            <w:vAlign w:val="center"/>
            <w:hideMark/>
          </w:tcPr>
          <w:p w14:paraId="47BBF67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voluntary, free</w:t>
            </w:r>
          </w:p>
        </w:tc>
      </w:tr>
      <w:tr w:rsidR="002C56FE" w:rsidRPr="00960F69" w14:paraId="1D5B1741" w14:textId="77777777" w:rsidTr="00960F69">
        <w:tc>
          <w:tcPr>
            <w:tcW w:w="1838" w:type="dxa"/>
            <w:vAlign w:val="center"/>
            <w:hideMark/>
          </w:tcPr>
          <w:p w14:paraId="303CB4A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labyrinthine (C2) </w:t>
            </w:r>
          </w:p>
        </w:tc>
        <w:tc>
          <w:tcPr>
            <w:tcW w:w="1276" w:type="dxa"/>
            <w:vAlign w:val="center"/>
            <w:hideMark/>
          </w:tcPr>
          <w:p w14:paraId="23EAE68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rắc rối, phức tạp (như mê cung)</w:t>
            </w:r>
          </w:p>
        </w:tc>
        <w:tc>
          <w:tcPr>
            <w:tcW w:w="709" w:type="dxa"/>
            <w:vAlign w:val="center"/>
            <w:hideMark/>
          </w:tcPr>
          <w:p w14:paraId="059B631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35349E0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/ˌlæb.əˈrɪn.θɪn/</w:t>
            </w:r>
          </w:p>
        </w:tc>
        <w:tc>
          <w:tcPr>
            <w:tcW w:w="1547" w:type="dxa"/>
            <w:vAlign w:val="center"/>
            <w:hideMark/>
          </w:tcPr>
          <w:p w14:paraId="3EA043D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labyrinthine corridors; labyrinthine regulations</w:t>
            </w:r>
          </w:p>
        </w:tc>
        <w:tc>
          <w:tcPr>
            <w:tcW w:w="1675" w:type="dxa"/>
            <w:vAlign w:val="center"/>
            <w:hideMark/>
          </w:tcPr>
          <w:p w14:paraId="2558921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maze-like, intricate, complex</w:t>
            </w:r>
          </w:p>
        </w:tc>
        <w:tc>
          <w:tcPr>
            <w:tcW w:w="1636" w:type="dxa"/>
            <w:vAlign w:val="center"/>
            <w:hideMark/>
          </w:tcPr>
          <w:p w14:paraId="51EA1CA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simple, straightforward</w:t>
            </w:r>
          </w:p>
        </w:tc>
      </w:tr>
      <w:tr w:rsidR="002C56FE" w:rsidRPr="00960F69" w14:paraId="1DD7A61B" w14:textId="77777777" w:rsidTr="00960F69">
        <w:tc>
          <w:tcPr>
            <w:tcW w:w="1838" w:type="dxa"/>
            <w:vAlign w:val="center"/>
            <w:hideMark/>
          </w:tcPr>
          <w:p w14:paraId="4A97DC7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modulate </w:t>
            </w:r>
          </w:p>
        </w:tc>
        <w:tc>
          <w:tcPr>
            <w:tcW w:w="1276" w:type="dxa"/>
            <w:vAlign w:val="center"/>
            <w:hideMark/>
          </w:tcPr>
          <w:p w14:paraId="3EF2E3B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chỉnh, điều biến</w:t>
            </w:r>
          </w:p>
        </w:tc>
        <w:tc>
          <w:tcPr>
            <w:tcW w:w="709" w:type="dxa"/>
            <w:vAlign w:val="center"/>
            <w:hideMark/>
          </w:tcPr>
          <w:p w14:paraId="07165BF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7FD3CC7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/ˈmɒd.jʊ.leɪt/</w:t>
            </w:r>
          </w:p>
        </w:tc>
        <w:tc>
          <w:tcPr>
            <w:tcW w:w="1547" w:type="dxa"/>
            <w:vAlign w:val="center"/>
            <w:hideMark/>
          </w:tcPr>
          <w:p w14:paraId="7B576C4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modulate the voice; modulate the immune system</w:t>
            </w:r>
          </w:p>
        </w:tc>
        <w:tc>
          <w:tcPr>
            <w:tcW w:w="1675" w:type="dxa"/>
            <w:vAlign w:val="center"/>
            <w:hideMark/>
          </w:tcPr>
          <w:p w14:paraId="63E206F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adjust, regulate, tune</w:t>
            </w:r>
          </w:p>
        </w:tc>
        <w:tc>
          <w:tcPr>
            <w:tcW w:w="1636" w:type="dxa"/>
            <w:vAlign w:val="center"/>
            <w:hideMark/>
          </w:tcPr>
          <w:p w14:paraId="7131C82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leave alone</w:t>
            </w:r>
          </w:p>
        </w:tc>
      </w:tr>
      <w:tr w:rsidR="002C56FE" w:rsidRPr="00960F69" w14:paraId="760765FE" w14:textId="77777777" w:rsidTr="00960F69">
        <w:tc>
          <w:tcPr>
            <w:tcW w:w="1838" w:type="dxa"/>
            <w:vAlign w:val="center"/>
            <w:hideMark/>
          </w:tcPr>
          <w:p w14:paraId="750C270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perturb  </w:t>
            </w:r>
          </w:p>
        </w:tc>
        <w:tc>
          <w:tcPr>
            <w:tcW w:w="1276" w:type="dxa"/>
            <w:vAlign w:val="center"/>
            <w:hideMark/>
          </w:tcPr>
          <w:p w14:paraId="6E434EB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xáo trộn, làm lo lắng</w:t>
            </w:r>
          </w:p>
        </w:tc>
        <w:tc>
          <w:tcPr>
            <w:tcW w:w="709" w:type="dxa"/>
            <w:vAlign w:val="center"/>
            <w:hideMark/>
          </w:tcPr>
          <w:p w14:paraId="272F2AB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57870B9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/pəˈtɜːb/</w:t>
            </w:r>
          </w:p>
        </w:tc>
        <w:tc>
          <w:tcPr>
            <w:tcW w:w="1547" w:type="dxa"/>
            <w:vAlign w:val="center"/>
            <w:hideMark/>
          </w:tcPr>
          <w:p w14:paraId="72D4A0E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perturb the equilibrium; deeply perturbed</w:t>
            </w:r>
          </w:p>
        </w:tc>
        <w:tc>
          <w:tcPr>
            <w:tcW w:w="1675" w:type="dxa"/>
            <w:vAlign w:val="center"/>
            <w:hideMark/>
          </w:tcPr>
          <w:p w14:paraId="622CCFB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disturb, unsettle, upset</w:t>
            </w:r>
          </w:p>
        </w:tc>
        <w:tc>
          <w:tcPr>
            <w:tcW w:w="1636" w:type="dxa"/>
            <w:vAlign w:val="center"/>
            <w:hideMark/>
          </w:tcPr>
          <w:p w14:paraId="6C28D88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calm, soothe</w:t>
            </w:r>
          </w:p>
        </w:tc>
      </w:tr>
      <w:tr w:rsidR="002C56FE" w:rsidRPr="00960F69" w14:paraId="76F9EDA3" w14:textId="77777777" w:rsidTr="00960F69">
        <w:tc>
          <w:tcPr>
            <w:tcW w:w="1838" w:type="dxa"/>
            <w:vAlign w:val="center"/>
            <w:hideMark/>
          </w:tcPr>
          <w:p w14:paraId="14E0AEE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metastatic </w:t>
            </w:r>
          </w:p>
        </w:tc>
        <w:tc>
          <w:tcPr>
            <w:tcW w:w="1276" w:type="dxa"/>
            <w:vAlign w:val="center"/>
            <w:hideMark/>
          </w:tcPr>
          <w:p w14:paraId="0AA2572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căn (ung thư)</w:t>
            </w:r>
          </w:p>
        </w:tc>
        <w:tc>
          <w:tcPr>
            <w:tcW w:w="709" w:type="dxa"/>
            <w:vAlign w:val="center"/>
            <w:hideMark/>
          </w:tcPr>
          <w:p w14:paraId="10F5D2A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419F0A9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/ˌmet.əˈstæt.ɪk/</w:t>
            </w:r>
          </w:p>
        </w:tc>
        <w:tc>
          <w:tcPr>
            <w:tcW w:w="1547" w:type="dxa"/>
            <w:vAlign w:val="center"/>
            <w:hideMark/>
          </w:tcPr>
          <w:p w14:paraId="0D6605F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metastatic cancer; metastatic behavior</w:t>
            </w:r>
          </w:p>
        </w:tc>
        <w:tc>
          <w:tcPr>
            <w:tcW w:w="1675" w:type="dxa"/>
            <w:vAlign w:val="center"/>
            <w:hideMark/>
          </w:tcPr>
          <w:p w14:paraId="1E00B18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spreading, invasive</w:t>
            </w:r>
          </w:p>
        </w:tc>
        <w:tc>
          <w:tcPr>
            <w:tcW w:w="1636" w:type="dxa"/>
            <w:vAlign w:val="center"/>
            <w:hideMark/>
          </w:tcPr>
          <w:p w14:paraId="1BA729C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localized, benign</w:t>
            </w:r>
          </w:p>
        </w:tc>
      </w:tr>
      <w:tr w:rsidR="002C56FE" w:rsidRPr="00960F69" w14:paraId="4DC4BCBE" w14:textId="77777777" w:rsidTr="00960F69">
        <w:tc>
          <w:tcPr>
            <w:tcW w:w="1838" w:type="dxa"/>
            <w:vAlign w:val="center"/>
            <w:hideMark/>
          </w:tcPr>
          <w:p w14:paraId="6D1E713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pragmatic (C1) </w:t>
            </w:r>
          </w:p>
        </w:tc>
        <w:tc>
          <w:tcPr>
            <w:tcW w:w="1276" w:type="dxa"/>
            <w:vAlign w:val="center"/>
            <w:hideMark/>
          </w:tcPr>
          <w:p w14:paraId="43EA0D2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dụng, thực tế</w:t>
            </w:r>
          </w:p>
        </w:tc>
        <w:tc>
          <w:tcPr>
            <w:tcW w:w="709" w:type="dxa"/>
            <w:vAlign w:val="center"/>
            <w:hideMark/>
          </w:tcPr>
          <w:p w14:paraId="050706E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79A0AA2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/præɡˈmæt.ɪk/</w:t>
            </w:r>
          </w:p>
        </w:tc>
        <w:tc>
          <w:tcPr>
            <w:tcW w:w="1547" w:type="dxa"/>
            <w:vAlign w:val="center"/>
            <w:hideMark/>
          </w:tcPr>
          <w:p w14:paraId="23AD6D8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approach; pragmatic solution</w:t>
            </w:r>
          </w:p>
        </w:tc>
        <w:tc>
          <w:tcPr>
            <w:tcW w:w="1675" w:type="dxa"/>
            <w:vAlign w:val="center"/>
            <w:hideMark/>
          </w:tcPr>
          <w:p w14:paraId="4F4F53D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practical, realistic, sensible</w:t>
            </w:r>
          </w:p>
        </w:tc>
        <w:tc>
          <w:tcPr>
            <w:tcW w:w="1636" w:type="dxa"/>
            <w:vAlign w:val="center"/>
            <w:hideMark/>
          </w:tcPr>
          <w:p w14:paraId="314F643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idealistic, impractical</w:t>
            </w:r>
          </w:p>
        </w:tc>
      </w:tr>
      <w:tr w:rsidR="002C56FE" w:rsidRPr="00960F69" w14:paraId="46C3896D" w14:textId="77777777" w:rsidTr="00960F69">
        <w:tc>
          <w:tcPr>
            <w:tcW w:w="1838" w:type="dxa"/>
            <w:vAlign w:val="center"/>
            <w:hideMark/>
          </w:tcPr>
          <w:p w14:paraId="0F899D4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attenuate (C2) </w:t>
            </w:r>
          </w:p>
        </w:tc>
        <w:tc>
          <w:tcPr>
            <w:tcW w:w="1276" w:type="dxa"/>
            <w:vAlign w:val="center"/>
            <w:hideMark/>
          </w:tcPr>
          <w:p w14:paraId="2D63F8A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yếu đi, giảm bớt</w:t>
            </w:r>
          </w:p>
        </w:tc>
        <w:tc>
          <w:tcPr>
            <w:tcW w:w="709" w:type="dxa"/>
            <w:vAlign w:val="center"/>
            <w:hideMark/>
          </w:tcPr>
          <w:p w14:paraId="6F47C1B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2EDE69A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/əˈten.ju.eɪt/</w:t>
            </w:r>
          </w:p>
        </w:tc>
        <w:tc>
          <w:tcPr>
            <w:tcW w:w="1547" w:type="dxa"/>
            <w:vAlign w:val="center"/>
            <w:hideMark/>
          </w:tcPr>
          <w:p w14:paraId="2588417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attenuate the risk; attenuate the signal</w:t>
            </w:r>
          </w:p>
        </w:tc>
        <w:tc>
          <w:tcPr>
            <w:tcW w:w="1675" w:type="dxa"/>
            <w:vAlign w:val="center"/>
            <w:hideMark/>
          </w:tcPr>
          <w:p w14:paraId="7743B66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weaken, diminish, reduce</w:t>
            </w:r>
          </w:p>
        </w:tc>
        <w:tc>
          <w:tcPr>
            <w:tcW w:w="1636" w:type="dxa"/>
            <w:vAlign w:val="center"/>
            <w:hideMark/>
          </w:tcPr>
          <w:p w14:paraId="7BBAC27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intensify, amplify</w:t>
            </w:r>
          </w:p>
        </w:tc>
      </w:tr>
      <w:tr w:rsidR="002C56FE" w:rsidRPr="00960F69" w14:paraId="430BAD0B" w14:textId="77777777" w:rsidTr="00960F69">
        <w:tc>
          <w:tcPr>
            <w:tcW w:w="1838" w:type="dxa"/>
            <w:vAlign w:val="center"/>
            <w:hideMark/>
          </w:tcPr>
          <w:p w14:paraId="567C02F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monolithic (C2) </w:t>
            </w:r>
          </w:p>
        </w:tc>
        <w:tc>
          <w:tcPr>
            <w:tcW w:w="1276" w:type="dxa"/>
            <w:vAlign w:val="center"/>
            <w:hideMark/>
          </w:tcPr>
          <w:p w14:paraId="6E8AE54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đơn khối, đồng nhất (cứng nhắc)</w:t>
            </w:r>
          </w:p>
        </w:tc>
        <w:tc>
          <w:tcPr>
            <w:tcW w:w="709" w:type="dxa"/>
            <w:vAlign w:val="center"/>
            <w:hideMark/>
          </w:tcPr>
          <w:p w14:paraId="618A679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15B5493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/ˌmɒn.əˈlɪθ.ɪk/</w:t>
            </w:r>
          </w:p>
        </w:tc>
        <w:tc>
          <w:tcPr>
            <w:tcW w:w="1547" w:type="dxa"/>
            <w:vAlign w:val="center"/>
            <w:hideMark/>
          </w:tcPr>
          <w:p w14:paraId="66C6039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monolithic structure; monolithic culture</w:t>
            </w:r>
          </w:p>
        </w:tc>
        <w:tc>
          <w:tcPr>
            <w:tcW w:w="1675" w:type="dxa"/>
            <w:vAlign w:val="center"/>
            <w:hideMark/>
          </w:tcPr>
          <w:p w14:paraId="55849E6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rigid, uniform, massive</w:t>
            </w:r>
          </w:p>
        </w:tc>
        <w:tc>
          <w:tcPr>
            <w:tcW w:w="1636" w:type="dxa"/>
            <w:vAlign w:val="center"/>
            <w:hideMark/>
          </w:tcPr>
          <w:p w14:paraId="5BBED55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diverse, flexible</w:t>
            </w:r>
          </w:p>
        </w:tc>
      </w:tr>
      <w:tr w:rsidR="002C56FE" w:rsidRPr="00960F69" w14:paraId="0FD5A9EC" w14:textId="77777777" w:rsidTr="00960F69">
        <w:tc>
          <w:tcPr>
            <w:tcW w:w="1838" w:type="dxa"/>
            <w:vAlign w:val="center"/>
            <w:hideMark/>
          </w:tcPr>
          <w:p w14:paraId="31FA668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stratify </w:t>
            </w:r>
          </w:p>
        </w:tc>
        <w:tc>
          <w:tcPr>
            <w:tcW w:w="1276" w:type="dxa"/>
            <w:vAlign w:val="center"/>
            <w:hideMark/>
          </w:tcPr>
          <w:p w14:paraId="6E3CE3B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tầng, phân lớp</w:t>
            </w:r>
          </w:p>
        </w:tc>
        <w:tc>
          <w:tcPr>
            <w:tcW w:w="709" w:type="dxa"/>
            <w:vAlign w:val="center"/>
            <w:hideMark/>
          </w:tcPr>
          <w:p w14:paraId="30F9FCE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01677CE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/ˈstræt.ɪ.faɪ/</w:t>
            </w:r>
          </w:p>
        </w:tc>
        <w:tc>
          <w:tcPr>
            <w:tcW w:w="1547" w:type="dxa"/>
            <w:vAlign w:val="center"/>
            <w:hideMark/>
          </w:tcPr>
          <w:p w14:paraId="7A2EE3E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stratify the sample; stratify patients</w:t>
            </w:r>
          </w:p>
        </w:tc>
        <w:tc>
          <w:tcPr>
            <w:tcW w:w="1675" w:type="dxa"/>
            <w:vAlign w:val="center"/>
            <w:hideMark/>
          </w:tcPr>
          <w:p w14:paraId="73EB2F0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layer, categorize, class</w:t>
            </w:r>
          </w:p>
        </w:tc>
        <w:tc>
          <w:tcPr>
            <w:tcW w:w="1636" w:type="dxa"/>
            <w:vAlign w:val="center"/>
            <w:hideMark/>
          </w:tcPr>
          <w:p w14:paraId="2076FD0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mix, blend</w:t>
            </w:r>
          </w:p>
        </w:tc>
      </w:tr>
      <w:tr w:rsidR="002C56FE" w:rsidRPr="00960F69" w14:paraId="08ADC1CC" w14:textId="77777777" w:rsidTr="00960F69">
        <w:tc>
          <w:tcPr>
            <w:tcW w:w="1838" w:type="dxa"/>
            <w:vAlign w:val="center"/>
            <w:hideMark/>
          </w:tcPr>
          <w:p w14:paraId="12E474F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prognosis (C2) </w:t>
            </w:r>
          </w:p>
        </w:tc>
        <w:tc>
          <w:tcPr>
            <w:tcW w:w="1276" w:type="dxa"/>
            <w:vAlign w:val="center"/>
            <w:hideMark/>
          </w:tcPr>
          <w:p w14:paraId="6166E97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tiên lượng (bệnh), dự đoán</w:t>
            </w:r>
          </w:p>
        </w:tc>
        <w:tc>
          <w:tcPr>
            <w:tcW w:w="709" w:type="dxa"/>
            <w:vAlign w:val="center"/>
            <w:hideMark/>
          </w:tcPr>
          <w:p w14:paraId="4418332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6F6E673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/prɒɡˈnəʊ.sɪs/</w:t>
            </w:r>
          </w:p>
        </w:tc>
        <w:tc>
          <w:tcPr>
            <w:tcW w:w="1547" w:type="dxa"/>
            <w:vAlign w:val="center"/>
            <w:hideMark/>
          </w:tcPr>
          <w:p w14:paraId="797A3D8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prognosis; grim prognosis</w:t>
            </w:r>
          </w:p>
        </w:tc>
        <w:tc>
          <w:tcPr>
            <w:tcW w:w="1675" w:type="dxa"/>
            <w:vAlign w:val="center"/>
            <w:hideMark/>
          </w:tcPr>
          <w:p w14:paraId="61969BB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forecast, prediction, outlook</w:t>
            </w:r>
          </w:p>
        </w:tc>
        <w:tc>
          <w:tcPr>
            <w:tcW w:w="1636" w:type="dxa"/>
            <w:vAlign w:val="center"/>
            <w:hideMark/>
          </w:tcPr>
          <w:p w14:paraId="69E170B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diagnosis (past/current)</w:t>
            </w:r>
          </w:p>
        </w:tc>
      </w:tr>
      <w:tr w:rsidR="002C56FE" w:rsidRPr="00960F69" w14:paraId="0C097517" w14:textId="77777777" w:rsidTr="00960F69">
        <w:tc>
          <w:tcPr>
            <w:tcW w:w="1838" w:type="dxa"/>
            <w:vAlign w:val="center"/>
            <w:hideMark/>
          </w:tcPr>
          <w:p w14:paraId="0CF0741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orthodoxy (C2) </w:t>
            </w:r>
          </w:p>
        </w:tc>
        <w:tc>
          <w:tcPr>
            <w:tcW w:w="1276" w:type="dxa"/>
            <w:vAlign w:val="center"/>
            <w:hideMark/>
          </w:tcPr>
          <w:p w14:paraId="7FA387E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điểm chính thống</w:t>
            </w:r>
          </w:p>
        </w:tc>
        <w:tc>
          <w:tcPr>
            <w:tcW w:w="709" w:type="dxa"/>
            <w:vAlign w:val="center"/>
            <w:hideMark/>
          </w:tcPr>
          <w:p w14:paraId="3FA17D1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3147A80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/ˈɔː.θɒ.dɒk.si/</w:t>
            </w:r>
          </w:p>
        </w:tc>
        <w:tc>
          <w:tcPr>
            <w:tcW w:w="1547" w:type="dxa"/>
            <w:vAlign w:val="center"/>
            <w:hideMark/>
          </w:tcPr>
          <w:p w14:paraId="2506E16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 the orthodoxy; religious orthodoxy</w:t>
            </w:r>
          </w:p>
        </w:tc>
        <w:tc>
          <w:tcPr>
            <w:tcW w:w="1675" w:type="dxa"/>
            <w:vAlign w:val="center"/>
            <w:hideMark/>
          </w:tcPr>
          <w:p w14:paraId="1400F3D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doctrine, convention, belief</w:t>
            </w:r>
          </w:p>
        </w:tc>
        <w:tc>
          <w:tcPr>
            <w:tcW w:w="1636" w:type="dxa"/>
            <w:vAlign w:val="center"/>
            <w:hideMark/>
          </w:tcPr>
          <w:p w14:paraId="03987D3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heresy, unorthodoxy</w:t>
            </w:r>
          </w:p>
        </w:tc>
      </w:tr>
      <w:tr w:rsidR="002C56FE" w:rsidRPr="00960F69" w14:paraId="7EA22132" w14:textId="77777777" w:rsidTr="00960F69">
        <w:tc>
          <w:tcPr>
            <w:tcW w:w="1838" w:type="dxa"/>
            <w:vAlign w:val="center"/>
            <w:hideMark/>
          </w:tcPr>
          <w:p w14:paraId="61DDA45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nascent (C2) </w:t>
            </w:r>
          </w:p>
        </w:tc>
        <w:tc>
          <w:tcPr>
            <w:tcW w:w="1276" w:type="dxa"/>
            <w:vAlign w:val="center"/>
            <w:hideMark/>
          </w:tcPr>
          <w:p w14:paraId="0EF72F5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mới hình thành, non trẻ</w:t>
            </w:r>
          </w:p>
        </w:tc>
        <w:tc>
          <w:tcPr>
            <w:tcW w:w="709" w:type="dxa"/>
            <w:vAlign w:val="center"/>
            <w:hideMark/>
          </w:tcPr>
          <w:p w14:paraId="3BDF24B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7A908F1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/ˈnæs.ənt/</w:t>
            </w:r>
          </w:p>
        </w:tc>
        <w:tc>
          <w:tcPr>
            <w:tcW w:w="1547" w:type="dxa"/>
            <w:vAlign w:val="center"/>
            <w:hideMark/>
          </w:tcPr>
          <w:p w14:paraId="16CD726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nascent industry; nascent democracy</w:t>
            </w:r>
          </w:p>
        </w:tc>
        <w:tc>
          <w:tcPr>
            <w:tcW w:w="1675" w:type="dxa"/>
            <w:vAlign w:val="center"/>
            <w:hideMark/>
          </w:tcPr>
          <w:p w14:paraId="62AB346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budding, emerging, incipient</w:t>
            </w:r>
          </w:p>
        </w:tc>
        <w:tc>
          <w:tcPr>
            <w:tcW w:w="1636" w:type="dxa"/>
            <w:vAlign w:val="center"/>
            <w:hideMark/>
          </w:tcPr>
          <w:p w14:paraId="5D075DB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mature, developed, dying</w:t>
            </w:r>
          </w:p>
        </w:tc>
      </w:tr>
      <w:tr w:rsidR="002C56FE" w:rsidRPr="00960F69" w14:paraId="77C9DD7E" w14:textId="77777777" w:rsidTr="00960F69">
        <w:tc>
          <w:tcPr>
            <w:tcW w:w="1838" w:type="dxa"/>
            <w:vAlign w:val="center"/>
            <w:hideMark/>
          </w:tcPr>
          <w:p w14:paraId="2CE0697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perilous (C1) </w:t>
            </w:r>
          </w:p>
        </w:tc>
        <w:tc>
          <w:tcPr>
            <w:tcW w:w="1276" w:type="dxa"/>
            <w:vAlign w:val="center"/>
            <w:hideMark/>
          </w:tcPr>
          <w:p w14:paraId="383A95B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nguy hiểm, đầy rủi ro</w:t>
            </w:r>
          </w:p>
        </w:tc>
        <w:tc>
          <w:tcPr>
            <w:tcW w:w="709" w:type="dxa"/>
            <w:vAlign w:val="center"/>
            <w:hideMark/>
          </w:tcPr>
          <w:p w14:paraId="3A8EF3D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192C33F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/ˈper.əl.əs/</w:t>
            </w:r>
          </w:p>
        </w:tc>
        <w:tc>
          <w:tcPr>
            <w:tcW w:w="1547" w:type="dxa"/>
            <w:vAlign w:val="center"/>
            <w:hideMark/>
          </w:tcPr>
          <w:p w14:paraId="4FD2C74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perilous journey; perilous situation</w:t>
            </w:r>
          </w:p>
        </w:tc>
        <w:tc>
          <w:tcPr>
            <w:tcW w:w="1675" w:type="dxa"/>
            <w:vAlign w:val="center"/>
            <w:hideMark/>
          </w:tcPr>
          <w:p w14:paraId="6432BC6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dangerous, hazardous, risky</w:t>
            </w:r>
          </w:p>
        </w:tc>
        <w:tc>
          <w:tcPr>
            <w:tcW w:w="1636" w:type="dxa"/>
            <w:vAlign w:val="center"/>
            <w:hideMark/>
          </w:tcPr>
          <w:p w14:paraId="09720F8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safe, secure</w:t>
            </w:r>
          </w:p>
        </w:tc>
      </w:tr>
      <w:tr w:rsidR="002C56FE" w:rsidRPr="00960F69" w14:paraId="5971A94B" w14:textId="77777777" w:rsidTr="00960F69">
        <w:tc>
          <w:tcPr>
            <w:tcW w:w="1838" w:type="dxa"/>
            <w:vAlign w:val="center"/>
            <w:hideMark/>
          </w:tcPr>
          <w:p w14:paraId="164320D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equitable (C1) </w:t>
            </w:r>
          </w:p>
        </w:tc>
        <w:tc>
          <w:tcPr>
            <w:tcW w:w="1276" w:type="dxa"/>
            <w:vAlign w:val="center"/>
            <w:hideMark/>
          </w:tcPr>
          <w:p w14:paraId="28507BF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bằng, bình đẳng</w:t>
            </w:r>
          </w:p>
        </w:tc>
        <w:tc>
          <w:tcPr>
            <w:tcW w:w="709" w:type="dxa"/>
            <w:vAlign w:val="center"/>
            <w:hideMark/>
          </w:tcPr>
          <w:p w14:paraId="32B005E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25E0171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/ˈek.wɪ.tə.bəl/</w:t>
            </w:r>
          </w:p>
        </w:tc>
        <w:tc>
          <w:tcPr>
            <w:tcW w:w="1547" w:type="dxa"/>
            <w:vAlign w:val="center"/>
            <w:hideMark/>
          </w:tcPr>
          <w:p w14:paraId="20E367F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 distribution; equitable treatment</w:t>
            </w:r>
          </w:p>
        </w:tc>
        <w:tc>
          <w:tcPr>
            <w:tcW w:w="1675" w:type="dxa"/>
            <w:vAlign w:val="center"/>
            <w:hideMark/>
          </w:tcPr>
          <w:p w14:paraId="4F190E1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fair, just, impartial</w:t>
            </w:r>
          </w:p>
        </w:tc>
        <w:tc>
          <w:tcPr>
            <w:tcW w:w="1636" w:type="dxa"/>
            <w:vAlign w:val="center"/>
            <w:hideMark/>
          </w:tcPr>
          <w:p w14:paraId="0F3E05D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unfair, inequitable, biased</w:t>
            </w:r>
          </w:p>
        </w:tc>
      </w:tr>
      <w:tr w:rsidR="002C56FE" w:rsidRPr="00960F69" w14:paraId="3C4A63E4" w14:textId="77777777" w:rsidTr="00960F69">
        <w:tc>
          <w:tcPr>
            <w:tcW w:w="1838" w:type="dxa"/>
            <w:vAlign w:val="center"/>
            <w:hideMark/>
          </w:tcPr>
          <w:p w14:paraId="78788CF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gratitude (B2) </w:t>
            </w:r>
          </w:p>
        </w:tc>
        <w:tc>
          <w:tcPr>
            <w:tcW w:w="1276" w:type="dxa"/>
            <w:vAlign w:val="center"/>
            <w:hideMark/>
          </w:tcPr>
          <w:p w14:paraId="43C3EC9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lòng biết ơn</w:t>
            </w:r>
          </w:p>
        </w:tc>
        <w:tc>
          <w:tcPr>
            <w:tcW w:w="709" w:type="dxa"/>
            <w:vAlign w:val="center"/>
            <w:hideMark/>
          </w:tcPr>
          <w:p w14:paraId="4E57499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05B0358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/ˈɡræt.ɪ.tjuːd/</w:t>
            </w:r>
          </w:p>
        </w:tc>
        <w:tc>
          <w:tcPr>
            <w:tcW w:w="1547" w:type="dxa"/>
            <w:vAlign w:val="center"/>
            <w:hideMark/>
          </w:tcPr>
          <w:p w14:paraId="54022A9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gratitude; deep gratitude</w:t>
            </w:r>
          </w:p>
        </w:tc>
        <w:tc>
          <w:tcPr>
            <w:tcW w:w="1675" w:type="dxa"/>
            <w:vAlign w:val="center"/>
            <w:hideMark/>
          </w:tcPr>
          <w:p w14:paraId="72281B8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thankfulness, appreciation</w:t>
            </w:r>
          </w:p>
        </w:tc>
        <w:tc>
          <w:tcPr>
            <w:tcW w:w="1636" w:type="dxa"/>
            <w:vAlign w:val="center"/>
            <w:hideMark/>
          </w:tcPr>
          <w:p w14:paraId="07B4C08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ingratitude</w:t>
            </w:r>
          </w:p>
        </w:tc>
      </w:tr>
      <w:tr w:rsidR="002C56FE" w:rsidRPr="00960F69" w14:paraId="5A11AF6E" w14:textId="77777777" w:rsidTr="00960F69">
        <w:tc>
          <w:tcPr>
            <w:tcW w:w="1838" w:type="dxa"/>
            <w:vAlign w:val="center"/>
            <w:hideMark/>
          </w:tcPr>
          <w:p w14:paraId="0CE6F6C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exemplify (C1) </w:t>
            </w:r>
          </w:p>
        </w:tc>
        <w:tc>
          <w:tcPr>
            <w:tcW w:w="1276" w:type="dxa"/>
            <w:vAlign w:val="center"/>
            <w:hideMark/>
          </w:tcPr>
          <w:p w14:paraId="1396C93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 ví dụ điển hình cho</w:t>
            </w:r>
          </w:p>
        </w:tc>
        <w:tc>
          <w:tcPr>
            <w:tcW w:w="709" w:type="dxa"/>
            <w:vAlign w:val="center"/>
            <w:hideMark/>
          </w:tcPr>
          <w:p w14:paraId="1AB1823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26DE60C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/ɪɡˈzem.plɪ.faɪ/</w:t>
            </w:r>
          </w:p>
        </w:tc>
        <w:tc>
          <w:tcPr>
            <w:tcW w:w="1547" w:type="dxa"/>
            <w:vAlign w:val="center"/>
            <w:hideMark/>
          </w:tcPr>
          <w:p w14:paraId="3C32E35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exemplify the spirit; exemplify the best qualities</w:t>
            </w:r>
          </w:p>
        </w:tc>
        <w:tc>
          <w:tcPr>
            <w:tcW w:w="1675" w:type="dxa"/>
            <w:vAlign w:val="center"/>
            <w:hideMark/>
          </w:tcPr>
          <w:p w14:paraId="0747896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typify, represent, illustrate</w:t>
            </w:r>
          </w:p>
        </w:tc>
        <w:tc>
          <w:tcPr>
            <w:tcW w:w="1636" w:type="dxa"/>
            <w:vAlign w:val="center"/>
            <w:hideMark/>
          </w:tcPr>
          <w:p w14:paraId="5E6EC1E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contradict</w:t>
            </w:r>
          </w:p>
        </w:tc>
      </w:tr>
      <w:tr w:rsidR="002C56FE" w:rsidRPr="00960F69" w14:paraId="47A4D55E" w14:textId="77777777" w:rsidTr="00960F69">
        <w:tc>
          <w:tcPr>
            <w:tcW w:w="1838" w:type="dxa"/>
            <w:vAlign w:val="center"/>
            <w:hideMark/>
          </w:tcPr>
          <w:p w14:paraId="7383FA1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beneficiary (C1) </w:t>
            </w:r>
          </w:p>
        </w:tc>
        <w:tc>
          <w:tcPr>
            <w:tcW w:w="1276" w:type="dxa"/>
            <w:vAlign w:val="center"/>
            <w:hideMark/>
          </w:tcPr>
          <w:p w14:paraId="291ED44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thụ hưởng</w:t>
            </w:r>
          </w:p>
        </w:tc>
        <w:tc>
          <w:tcPr>
            <w:tcW w:w="709" w:type="dxa"/>
            <w:vAlign w:val="center"/>
            <w:hideMark/>
          </w:tcPr>
          <w:p w14:paraId="1EC23BA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1C772E5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/ˌben.əˈfɪʃ.ər.i/</w:t>
            </w:r>
          </w:p>
        </w:tc>
        <w:tc>
          <w:tcPr>
            <w:tcW w:w="1547" w:type="dxa"/>
            <w:vAlign w:val="center"/>
            <w:hideMark/>
          </w:tcPr>
          <w:p w14:paraId="2338993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beneficiary; beneficiary of the will</w:t>
            </w:r>
          </w:p>
        </w:tc>
        <w:tc>
          <w:tcPr>
            <w:tcW w:w="1675" w:type="dxa"/>
            <w:vAlign w:val="center"/>
            <w:hideMark/>
          </w:tcPr>
          <w:p w14:paraId="4D59B66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recipient, heir</w:t>
            </w:r>
          </w:p>
        </w:tc>
        <w:tc>
          <w:tcPr>
            <w:tcW w:w="1636" w:type="dxa"/>
            <w:vAlign w:val="center"/>
            <w:hideMark/>
          </w:tcPr>
          <w:p w14:paraId="05B68F5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donor, benefactor</w:t>
            </w:r>
          </w:p>
        </w:tc>
      </w:tr>
      <w:tr w:rsidR="002C56FE" w:rsidRPr="00960F69" w14:paraId="40DCFDC5" w14:textId="77777777" w:rsidTr="00960F69">
        <w:tc>
          <w:tcPr>
            <w:tcW w:w="1838" w:type="dxa"/>
            <w:vAlign w:val="center"/>
            <w:hideMark/>
          </w:tcPr>
          <w:p w14:paraId="199A40C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redeemable (C2) </w:t>
            </w:r>
          </w:p>
        </w:tc>
        <w:tc>
          <w:tcPr>
            <w:tcW w:w="1276" w:type="dxa"/>
            <w:vAlign w:val="center"/>
            <w:hideMark/>
          </w:tcPr>
          <w:p w14:paraId="4DB4E78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quy đổi, chuộc lại</w:t>
            </w:r>
          </w:p>
        </w:tc>
        <w:tc>
          <w:tcPr>
            <w:tcW w:w="709" w:type="dxa"/>
            <w:vAlign w:val="center"/>
            <w:hideMark/>
          </w:tcPr>
          <w:p w14:paraId="3022942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3999CCB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/rɪˈdiː.mə.bəl/</w:t>
            </w:r>
          </w:p>
        </w:tc>
        <w:tc>
          <w:tcPr>
            <w:tcW w:w="1547" w:type="dxa"/>
            <w:vAlign w:val="center"/>
            <w:hideMark/>
          </w:tcPr>
          <w:p w14:paraId="5C50808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redeemable for cash; redeemable coupon</w:t>
            </w:r>
          </w:p>
        </w:tc>
        <w:tc>
          <w:tcPr>
            <w:tcW w:w="1675" w:type="dxa"/>
            <w:vAlign w:val="center"/>
            <w:hideMark/>
          </w:tcPr>
          <w:p w14:paraId="1760477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exchangeable, convertible</w:t>
            </w:r>
          </w:p>
        </w:tc>
        <w:tc>
          <w:tcPr>
            <w:tcW w:w="1636" w:type="dxa"/>
            <w:vAlign w:val="center"/>
            <w:hideMark/>
          </w:tcPr>
          <w:p w14:paraId="63A15F9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non-redeemable</w:t>
            </w:r>
          </w:p>
        </w:tc>
      </w:tr>
      <w:tr w:rsidR="002C56FE" w:rsidRPr="00960F69" w14:paraId="191FECFC" w14:textId="77777777" w:rsidTr="00960F69">
        <w:tc>
          <w:tcPr>
            <w:tcW w:w="1838" w:type="dxa"/>
            <w:vAlign w:val="center"/>
            <w:hideMark/>
          </w:tcPr>
          <w:p w14:paraId="7900473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legacy (C1) </w:t>
            </w:r>
          </w:p>
        </w:tc>
        <w:tc>
          <w:tcPr>
            <w:tcW w:w="1276" w:type="dxa"/>
            <w:vAlign w:val="center"/>
            <w:hideMark/>
          </w:tcPr>
          <w:p w14:paraId="1AB8918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sản</w:t>
            </w:r>
          </w:p>
        </w:tc>
        <w:tc>
          <w:tcPr>
            <w:tcW w:w="709" w:type="dxa"/>
            <w:vAlign w:val="center"/>
            <w:hideMark/>
          </w:tcPr>
          <w:p w14:paraId="35B3906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44B8A22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/ˈleɡ.ə.si/</w:t>
            </w:r>
          </w:p>
        </w:tc>
        <w:tc>
          <w:tcPr>
            <w:tcW w:w="1547" w:type="dxa"/>
            <w:vAlign w:val="center"/>
            <w:hideMark/>
          </w:tcPr>
          <w:p w14:paraId="7A30A17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legacy; leave a legacy</w:t>
            </w:r>
          </w:p>
        </w:tc>
        <w:tc>
          <w:tcPr>
            <w:tcW w:w="1675" w:type="dxa"/>
            <w:vAlign w:val="center"/>
            <w:hideMark/>
          </w:tcPr>
          <w:p w14:paraId="36AFCF3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heritage, bequest, inheritance</w:t>
            </w:r>
          </w:p>
        </w:tc>
        <w:tc>
          <w:tcPr>
            <w:tcW w:w="1636" w:type="dxa"/>
            <w:vAlign w:val="center"/>
            <w:hideMark/>
          </w:tcPr>
          <w:p w14:paraId="11AC46A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960F69" w14:paraId="75A95A96" w14:textId="77777777" w:rsidTr="00960F69">
        <w:tc>
          <w:tcPr>
            <w:tcW w:w="1838" w:type="dxa"/>
            <w:vAlign w:val="center"/>
            <w:hideMark/>
          </w:tcPr>
          <w:p w14:paraId="78D3315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convulsion (C2) </w:t>
            </w:r>
          </w:p>
        </w:tc>
        <w:tc>
          <w:tcPr>
            <w:tcW w:w="1276" w:type="dxa"/>
            <w:vAlign w:val="center"/>
            <w:hideMark/>
          </w:tcPr>
          <w:p w14:paraId="591A01B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động dữ dội</w:t>
            </w:r>
          </w:p>
        </w:tc>
        <w:tc>
          <w:tcPr>
            <w:tcW w:w="709" w:type="dxa"/>
            <w:vAlign w:val="center"/>
            <w:hideMark/>
          </w:tcPr>
          <w:p w14:paraId="55BFF0F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3F8D064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/kənˈvʌl.ʃən/</w:t>
            </w:r>
          </w:p>
        </w:tc>
        <w:tc>
          <w:tcPr>
            <w:tcW w:w="1547" w:type="dxa"/>
            <w:vAlign w:val="center"/>
            <w:hideMark/>
          </w:tcPr>
          <w:p w14:paraId="2035DE7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convulsions; economic convulsions</w:t>
            </w:r>
          </w:p>
        </w:tc>
        <w:tc>
          <w:tcPr>
            <w:tcW w:w="1675" w:type="dxa"/>
            <w:vAlign w:val="center"/>
            <w:hideMark/>
          </w:tcPr>
          <w:p w14:paraId="4DA4D99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upheaval, turmoil, disturbance</w:t>
            </w:r>
          </w:p>
        </w:tc>
        <w:tc>
          <w:tcPr>
            <w:tcW w:w="1636" w:type="dxa"/>
            <w:vAlign w:val="center"/>
            <w:hideMark/>
          </w:tcPr>
          <w:p w14:paraId="483D606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peace, stability</w:t>
            </w:r>
          </w:p>
        </w:tc>
      </w:tr>
      <w:tr w:rsidR="002C56FE" w:rsidRPr="00960F69" w14:paraId="37CD13E3" w14:textId="77777777" w:rsidTr="00960F69">
        <w:tc>
          <w:tcPr>
            <w:tcW w:w="1838" w:type="dxa"/>
            <w:vAlign w:val="center"/>
            <w:hideMark/>
          </w:tcPr>
          <w:p w14:paraId="7D052BA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intermittently (C2)</w:t>
            </w:r>
          </w:p>
        </w:tc>
        <w:tc>
          <w:tcPr>
            <w:tcW w:w="1276" w:type="dxa"/>
            <w:vAlign w:val="center"/>
            <w:hideMark/>
          </w:tcPr>
          <w:p w14:paraId="4A683C3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liên tục, ngắt quãng</w:t>
            </w:r>
          </w:p>
        </w:tc>
        <w:tc>
          <w:tcPr>
            <w:tcW w:w="709" w:type="dxa"/>
            <w:vAlign w:val="center"/>
            <w:hideMark/>
          </w:tcPr>
          <w:p w14:paraId="1BDB241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231" w:type="dxa"/>
            <w:vAlign w:val="center"/>
            <w:hideMark/>
          </w:tcPr>
          <w:p w14:paraId="4105120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/ˌɪn.təˈmɪt.ənt.li/</w:t>
            </w:r>
          </w:p>
        </w:tc>
        <w:tc>
          <w:tcPr>
            <w:tcW w:w="1547" w:type="dxa"/>
            <w:vAlign w:val="center"/>
            <w:hideMark/>
          </w:tcPr>
          <w:p w14:paraId="7A905CF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 intermittently; work intermittently</w:t>
            </w:r>
          </w:p>
        </w:tc>
        <w:tc>
          <w:tcPr>
            <w:tcW w:w="1675" w:type="dxa"/>
            <w:vAlign w:val="center"/>
            <w:hideMark/>
          </w:tcPr>
          <w:p w14:paraId="0F4A8CA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sporadically, periodically</w:t>
            </w:r>
          </w:p>
        </w:tc>
        <w:tc>
          <w:tcPr>
            <w:tcW w:w="1636" w:type="dxa"/>
            <w:vAlign w:val="center"/>
            <w:hideMark/>
          </w:tcPr>
          <w:p w14:paraId="3A039DE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continuously, constantly</w:t>
            </w:r>
          </w:p>
        </w:tc>
      </w:tr>
      <w:tr w:rsidR="002C56FE" w:rsidRPr="00960F69" w14:paraId="6BB2C6AA" w14:textId="77777777" w:rsidTr="00960F69">
        <w:tc>
          <w:tcPr>
            <w:tcW w:w="1838" w:type="dxa"/>
            <w:vAlign w:val="center"/>
            <w:hideMark/>
          </w:tcPr>
          <w:p w14:paraId="5180C00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autonomy (C1) </w:t>
            </w:r>
          </w:p>
        </w:tc>
        <w:tc>
          <w:tcPr>
            <w:tcW w:w="1276" w:type="dxa"/>
            <w:vAlign w:val="center"/>
            <w:hideMark/>
          </w:tcPr>
          <w:p w14:paraId="5354DC0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quyền tự chủ</w:t>
            </w:r>
          </w:p>
        </w:tc>
        <w:tc>
          <w:tcPr>
            <w:tcW w:w="709" w:type="dxa"/>
            <w:vAlign w:val="center"/>
            <w:hideMark/>
          </w:tcPr>
          <w:p w14:paraId="798B18C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684217E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/ɔːˈtɒn.ə.mi/</w:t>
            </w:r>
          </w:p>
        </w:tc>
        <w:tc>
          <w:tcPr>
            <w:tcW w:w="1547" w:type="dxa"/>
            <w:vAlign w:val="center"/>
            <w:hideMark/>
          </w:tcPr>
          <w:p w14:paraId="4A9CE1B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autonomy; personal autonomy</w:t>
            </w:r>
          </w:p>
        </w:tc>
        <w:tc>
          <w:tcPr>
            <w:tcW w:w="1675" w:type="dxa"/>
            <w:vAlign w:val="center"/>
            <w:hideMark/>
          </w:tcPr>
          <w:p w14:paraId="7F8B5A8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independence, self-government</w:t>
            </w:r>
          </w:p>
        </w:tc>
        <w:tc>
          <w:tcPr>
            <w:tcW w:w="1636" w:type="dxa"/>
            <w:vAlign w:val="center"/>
            <w:hideMark/>
          </w:tcPr>
          <w:p w14:paraId="201BF5D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dependence, subjugation</w:t>
            </w:r>
          </w:p>
        </w:tc>
      </w:tr>
      <w:tr w:rsidR="002C56FE" w:rsidRPr="00960F69" w14:paraId="51A29F0A" w14:textId="77777777" w:rsidTr="00960F69">
        <w:tc>
          <w:tcPr>
            <w:tcW w:w="1838" w:type="dxa"/>
            <w:vAlign w:val="center"/>
            <w:hideMark/>
          </w:tcPr>
          <w:p w14:paraId="447C633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jeopardise (C1) </w:t>
            </w:r>
          </w:p>
        </w:tc>
        <w:tc>
          <w:tcPr>
            <w:tcW w:w="1276" w:type="dxa"/>
            <w:vAlign w:val="center"/>
            <w:hideMark/>
          </w:tcPr>
          <w:p w14:paraId="72F8022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gây nguy hiểm, liều lĩnh</w:t>
            </w:r>
          </w:p>
        </w:tc>
        <w:tc>
          <w:tcPr>
            <w:tcW w:w="709" w:type="dxa"/>
            <w:vAlign w:val="center"/>
            <w:hideMark/>
          </w:tcPr>
          <w:p w14:paraId="2F78BBE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45CDB6C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/ˈdʒep.ə.daɪz/</w:t>
            </w:r>
          </w:p>
        </w:tc>
        <w:tc>
          <w:tcPr>
            <w:tcW w:w="1547" w:type="dxa"/>
            <w:vAlign w:val="center"/>
            <w:hideMark/>
          </w:tcPr>
          <w:p w14:paraId="7FE9E80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jeopardise the mission; jeopardise health</w:t>
            </w:r>
          </w:p>
        </w:tc>
        <w:tc>
          <w:tcPr>
            <w:tcW w:w="1675" w:type="dxa"/>
            <w:vAlign w:val="center"/>
            <w:hideMark/>
          </w:tcPr>
          <w:p w14:paraId="4B77386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endanger, threaten, risk</w:t>
            </w:r>
          </w:p>
        </w:tc>
        <w:tc>
          <w:tcPr>
            <w:tcW w:w="1636" w:type="dxa"/>
            <w:vAlign w:val="center"/>
            <w:hideMark/>
          </w:tcPr>
          <w:p w14:paraId="37BC660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protect, safeguard</w:t>
            </w:r>
          </w:p>
        </w:tc>
      </w:tr>
      <w:tr w:rsidR="002C56FE" w:rsidRPr="00960F69" w14:paraId="327E7A26" w14:textId="77777777" w:rsidTr="00960F69">
        <w:tc>
          <w:tcPr>
            <w:tcW w:w="1838" w:type="dxa"/>
            <w:vAlign w:val="center"/>
            <w:hideMark/>
          </w:tcPr>
          <w:p w14:paraId="66BC189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disseminate  </w:t>
            </w:r>
          </w:p>
        </w:tc>
        <w:tc>
          <w:tcPr>
            <w:tcW w:w="1276" w:type="dxa"/>
            <w:vAlign w:val="center"/>
            <w:hideMark/>
          </w:tcPr>
          <w:p w14:paraId="5907A65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phổ biến, gieo rắc (tin tức)</w:t>
            </w:r>
          </w:p>
        </w:tc>
        <w:tc>
          <w:tcPr>
            <w:tcW w:w="709" w:type="dxa"/>
            <w:vAlign w:val="center"/>
            <w:hideMark/>
          </w:tcPr>
          <w:p w14:paraId="1585BA9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4653076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/dɪˈsem.ɪ.neɪt/</w:t>
            </w:r>
          </w:p>
        </w:tc>
        <w:tc>
          <w:tcPr>
            <w:tcW w:w="1547" w:type="dxa"/>
            <w:vAlign w:val="center"/>
            <w:hideMark/>
          </w:tcPr>
          <w:p w14:paraId="7A507D4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disseminate information; disseminate knowledge</w:t>
            </w:r>
          </w:p>
        </w:tc>
        <w:tc>
          <w:tcPr>
            <w:tcW w:w="1675" w:type="dxa"/>
            <w:vAlign w:val="center"/>
            <w:hideMark/>
          </w:tcPr>
          <w:p w14:paraId="7CE395E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spread, circulate, distribute</w:t>
            </w:r>
          </w:p>
        </w:tc>
        <w:tc>
          <w:tcPr>
            <w:tcW w:w="1636" w:type="dxa"/>
            <w:vAlign w:val="center"/>
            <w:hideMark/>
          </w:tcPr>
          <w:p w14:paraId="41FA182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suppress, hide</w:t>
            </w:r>
          </w:p>
        </w:tc>
      </w:tr>
      <w:tr w:rsidR="002C56FE" w:rsidRPr="00960F69" w14:paraId="3F0D4144" w14:textId="77777777" w:rsidTr="00960F69">
        <w:tc>
          <w:tcPr>
            <w:tcW w:w="1838" w:type="dxa"/>
            <w:vAlign w:val="center"/>
            <w:hideMark/>
          </w:tcPr>
          <w:p w14:paraId="3920CAB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intimacy (C2) </w:t>
            </w:r>
          </w:p>
        </w:tc>
        <w:tc>
          <w:tcPr>
            <w:tcW w:w="1276" w:type="dxa"/>
            <w:vAlign w:val="center"/>
            <w:hideMark/>
          </w:tcPr>
          <w:p w14:paraId="3A0C955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thân mật, gần gũi</w:t>
            </w:r>
          </w:p>
        </w:tc>
        <w:tc>
          <w:tcPr>
            <w:tcW w:w="709" w:type="dxa"/>
            <w:vAlign w:val="center"/>
            <w:hideMark/>
          </w:tcPr>
          <w:p w14:paraId="0FC9BE1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498E348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/ˈɪn.tɪ.mə.si/</w:t>
            </w:r>
          </w:p>
        </w:tc>
        <w:tc>
          <w:tcPr>
            <w:tcW w:w="1547" w:type="dxa"/>
            <w:vAlign w:val="center"/>
            <w:hideMark/>
          </w:tcPr>
          <w:p w14:paraId="6F81CD0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emotional intimacy; </w:t>
            </w: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create a sense of intimacy</w:t>
            </w:r>
          </w:p>
        </w:tc>
        <w:tc>
          <w:tcPr>
            <w:tcW w:w="1675" w:type="dxa"/>
            <w:vAlign w:val="center"/>
            <w:hideMark/>
          </w:tcPr>
          <w:p w14:paraId="61A4336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closeness, familiarity</w:t>
            </w:r>
          </w:p>
        </w:tc>
        <w:tc>
          <w:tcPr>
            <w:tcW w:w="1636" w:type="dxa"/>
            <w:vAlign w:val="center"/>
            <w:hideMark/>
          </w:tcPr>
          <w:p w14:paraId="7355D65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distance, aloofness</w:t>
            </w:r>
          </w:p>
        </w:tc>
      </w:tr>
      <w:tr w:rsidR="002C56FE" w:rsidRPr="00960F69" w14:paraId="3CBD79C7" w14:textId="77777777" w:rsidTr="00960F69">
        <w:tc>
          <w:tcPr>
            <w:tcW w:w="1838" w:type="dxa"/>
            <w:vAlign w:val="center"/>
            <w:hideMark/>
          </w:tcPr>
          <w:p w14:paraId="7A8DB03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regimen </w:t>
            </w:r>
          </w:p>
        </w:tc>
        <w:tc>
          <w:tcPr>
            <w:tcW w:w="1276" w:type="dxa"/>
            <w:vAlign w:val="center"/>
            <w:hideMark/>
          </w:tcPr>
          <w:p w14:paraId="28AEC22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phác đồ điều trị, chế độ</w:t>
            </w:r>
          </w:p>
        </w:tc>
        <w:tc>
          <w:tcPr>
            <w:tcW w:w="709" w:type="dxa"/>
            <w:vAlign w:val="center"/>
            <w:hideMark/>
          </w:tcPr>
          <w:p w14:paraId="535BB37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0001309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/ˈredʒ.ɪ.mən/</w:t>
            </w:r>
          </w:p>
        </w:tc>
        <w:tc>
          <w:tcPr>
            <w:tcW w:w="1547" w:type="dxa"/>
            <w:vAlign w:val="center"/>
            <w:hideMark/>
          </w:tcPr>
          <w:p w14:paraId="48B16EC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 regimen; treatment regimen</w:t>
            </w:r>
          </w:p>
        </w:tc>
        <w:tc>
          <w:tcPr>
            <w:tcW w:w="1675" w:type="dxa"/>
            <w:vAlign w:val="center"/>
            <w:hideMark/>
          </w:tcPr>
          <w:p w14:paraId="59F3163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routine, schedule, program</w:t>
            </w:r>
          </w:p>
        </w:tc>
        <w:tc>
          <w:tcPr>
            <w:tcW w:w="1636" w:type="dxa"/>
            <w:vAlign w:val="center"/>
            <w:hideMark/>
          </w:tcPr>
          <w:p w14:paraId="5DA9235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960F69" w14:paraId="799369EA" w14:textId="77777777" w:rsidTr="00960F69">
        <w:tc>
          <w:tcPr>
            <w:tcW w:w="1838" w:type="dxa"/>
            <w:vAlign w:val="center"/>
            <w:hideMark/>
          </w:tcPr>
          <w:p w14:paraId="4BF5917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template (C2) </w:t>
            </w:r>
          </w:p>
        </w:tc>
        <w:tc>
          <w:tcPr>
            <w:tcW w:w="1276" w:type="dxa"/>
            <w:vAlign w:val="center"/>
            <w:hideMark/>
          </w:tcPr>
          <w:p w14:paraId="26DAA20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khuôn mẫu</w:t>
            </w:r>
          </w:p>
        </w:tc>
        <w:tc>
          <w:tcPr>
            <w:tcW w:w="709" w:type="dxa"/>
            <w:vAlign w:val="center"/>
            <w:hideMark/>
          </w:tcPr>
          <w:p w14:paraId="2C87B76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6D9476E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/ˈtem.pleɪt/</w:t>
            </w:r>
          </w:p>
        </w:tc>
        <w:tc>
          <w:tcPr>
            <w:tcW w:w="1547" w:type="dxa"/>
            <w:vAlign w:val="center"/>
            <w:hideMark/>
          </w:tcPr>
          <w:p w14:paraId="73A1B55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template for success; follow a template</w:t>
            </w:r>
          </w:p>
        </w:tc>
        <w:tc>
          <w:tcPr>
            <w:tcW w:w="1675" w:type="dxa"/>
            <w:vAlign w:val="center"/>
            <w:hideMark/>
          </w:tcPr>
          <w:p w14:paraId="1DB67A3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model, pattern, guide</w:t>
            </w:r>
          </w:p>
        </w:tc>
        <w:tc>
          <w:tcPr>
            <w:tcW w:w="1636" w:type="dxa"/>
            <w:vAlign w:val="center"/>
            <w:hideMark/>
          </w:tcPr>
          <w:p w14:paraId="7C7A441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960F69" w14:paraId="6444C29B" w14:textId="77777777" w:rsidTr="00960F69">
        <w:tc>
          <w:tcPr>
            <w:tcW w:w="1838" w:type="dxa"/>
            <w:vAlign w:val="center"/>
            <w:hideMark/>
          </w:tcPr>
          <w:p w14:paraId="2753398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adverse (C1) </w:t>
            </w:r>
          </w:p>
        </w:tc>
        <w:tc>
          <w:tcPr>
            <w:tcW w:w="1276" w:type="dxa"/>
            <w:vAlign w:val="center"/>
            <w:hideMark/>
          </w:tcPr>
          <w:p w14:paraId="3ED201A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bất lợi, có hại</w:t>
            </w:r>
          </w:p>
        </w:tc>
        <w:tc>
          <w:tcPr>
            <w:tcW w:w="709" w:type="dxa"/>
            <w:vAlign w:val="center"/>
            <w:hideMark/>
          </w:tcPr>
          <w:p w14:paraId="19970E5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530DAD7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/ˈæd.vɜːs/</w:t>
            </w:r>
          </w:p>
        </w:tc>
        <w:tc>
          <w:tcPr>
            <w:tcW w:w="1547" w:type="dxa"/>
            <w:vAlign w:val="center"/>
            <w:hideMark/>
          </w:tcPr>
          <w:p w14:paraId="4EC49F3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adverse effects; adverse weather</w:t>
            </w:r>
          </w:p>
        </w:tc>
        <w:tc>
          <w:tcPr>
            <w:tcW w:w="1675" w:type="dxa"/>
            <w:vAlign w:val="center"/>
            <w:hideMark/>
          </w:tcPr>
          <w:p w14:paraId="681D243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harmful, unfavorable, negative</w:t>
            </w:r>
          </w:p>
        </w:tc>
        <w:tc>
          <w:tcPr>
            <w:tcW w:w="1636" w:type="dxa"/>
            <w:vAlign w:val="center"/>
            <w:hideMark/>
          </w:tcPr>
          <w:p w14:paraId="41047D3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favorable, beneficial</w:t>
            </w:r>
          </w:p>
        </w:tc>
      </w:tr>
      <w:tr w:rsidR="002C56FE" w:rsidRPr="00960F69" w14:paraId="0F6F1AFE" w14:textId="77777777" w:rsidTr="00960F69">
        <w:tc>
          <w:tcPr>
            <w:tcW w:w="1838" w:type="dxa"/>
            <w:vAlign w:val="center"/>
            <w:hideMark/>
          </w:tcPr>
          <w:p w14:paraId="3CEA986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cohort </w:t>
            </w:r>
          </w:p>
        </w:tc>
        <w:tc>
          <w:tcPr>
            <w:tcW w:w="1276" w:type="dxa"/>
            <w:vAlign w:val="center"/>
            <w:hideMark/>
          </w:tcPr>
          <w:p w14:paraId="0EE5E7C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 người (cùng đặc điểm)</w:t>
            </w:r>
          </w:p>
        </w:tc>
        <w:tc>
          <w:tcPr>
            <w:tcW w:w="709" w:type="dxa"/>
            <w:vAlign w:val="center"/>
            <w:hideMark/>
          </w:tcPr>
          <w:p w14:paraId="24F8E1B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7AF89E1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/ˈkəʊ.hɔːt/</w:t>
            </w:r>
          </w:p>
        </w:tc>
        <w:tc>
          <w:tcPr>
            <w:tcW w:w="1547" w:type="dxa"/>
            <w:vAlign w:val="center"/>
            <w:hideMark/>
          </w:tcPr>
          <w:p w14:paraId="2ED6E74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cohort; birth cohort</w:t>
            </w:r>
          </w:p>
        </w:tc>
        <w:tc>
          <w:tcPr>
            <w:tcW w:w="1675" w:type="dxa"/>
            <w:vAlign w:val="center"/>
            <w:hideMark/>
          </w:tcPr>
          <w:p w14:paraId="0573445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group, category, unit</w:t>
            </w:r>
          </w:p>
        </w:tc>
        <w:tc>
          <w:tcPr>
            <w:tcW w:w="1636" w:type="dxa"/>
            <w:vAlign w:val="center"/>
            <w:hideMark/>
          </w:tcPr>
          <w:p w14:paraId="32129F1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960F69" w14:paraId="7666B44E" w14:textId="77777777" w:rsidTr="00960F69">
        <w:tc>
          <w:tcPr>
            <w:tcW w:w="1838" w:type="dxa"/>
            <w:vAlign w:val="center"/>
            <w:hideMark/>
          </w:tcPr>
          <w:p w14:paraId="346B34A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 (C1)</w:t>
            </w:r>
          </w:p>
        </w:tc>
        <w:tc>
          <w:tcPr>
            <w:tcW w:w="1276" w:type="dxa"/>
            <w:vAlign w:val="center"/>
            <w:hideMark/>
          </w:tcPr>
          <w:p w14:paraId="0FCEBA5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 vào, chuyển vào</w:t>
            </w:r>
          </w:p>
        </w:tc>
        <w:tc>
          <w:tcPr>
            <w:tcW w:w="709" w:type="dxa"/>
            <w:vAlign w:val="center"/>
            <w:hideMark/>
          </w:tcPr>
          <w:p w14:paraId="08D04C4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3A0A954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/ˈtʃæn.əl/</w:t>
            </w:r>
          </w:p>
        </w:tc>
        <w:tc>
          <w:tcPr>
            <w:tcW w:w="1547" w:type="dxa"/>
            <w:vAlign w:val="center"/>
            <w:hideMark/>
          </w:tcPr>
          <w:p w14:paraId="430ED1E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 energy; channel funds</w:t>
            </w:r>
          </w:p>
        </w:tc>
        <w:tc>
          <w:tcPr>
            <w:tcW w:w="1675" w:type="dxa"/>
            <w:vAlign w:val="center"/>
            <w:hideMark/>
          </w:tcPr>
          <w:p w14:paraId="2A97CC2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direct, guide, focus</w:t>
            </w:r>
          </w:p>
        </w:tc>
        <w:tc>
          <w:tcPr>
            <w:tcW w:w="1636" w:type="dxa"/>
            <w:vAlign w:val="center"/>
            <w:hideMark/>
          </w:tcPr>
          <w:p w14:paraId="1C8005A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scatter</w:t>
            </w:r>
          </w:p>
        </w:tc>
      </w:tr>
      <w:tr w:rsidR="002C56FE" w:rsidRPr="00960F69" w14:paraId="5EA7E115" w14:textId="77777777" w:rsidTr="00960F69">
        <w:tc>
          <w:tcPr>
            <w:tcW w:w="1838" w:type="dxa"/>
            <w:vAlign w:val="center"/>
            <w:hideMark/>
          </w:tcPr>
          <w:p w14:paraId="5D201B3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flagship (C2) </w:t>
            </w:r>
          </w:p>
        </w:tc>
        <w:tc>
          <w:tcPr>
            <w:tcW w:w="1276" w:type="dxa"/>
            <w:vAlign w:val="center"/>
            <w:hideMark/>
          </w:tcPr>
          <w:p w14:paraId="33C0984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 đầu, quan trọng nhất</w:t>
            </w:r>
          </w:p>
        </w:tc>
        <w:tc>
          <w:tcPr>
            <w:tcW w:w="709" w:type="dxa"/>
            <w:vAlign w:val="center"/>
            <w:hideMark/>
          </w:tcPr>
          <w:p w14:paraId="7E9F5F7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</w:p>
        </w:tc>
        <w:tc>
          <w:tcPr>
            <w:tcW w:w="1231" w:type="dxa"/>
            <w:vAlign w:val="center"/>
            <w:hideMark/>
          </w:tcPr>
          <w:p w14:paraId="431F545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/ˈflæɡ.ʃɪp/</w:t>
            </w:r>
          </w:p>
        </w:tc>
        <w:tc>
          <w:tcPr>
            <w:tcW w:w="1547" w:type="dxa"/>
            <w:vAlign w:val="center"/>
            <w:hideMark/>
          </w:tcPr>
          <w:p w14:paraId="23F3794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flagship store; flagship product</w:t>
            </w:r>
          </w:p>
        </w:tc>
        <w:tc>
          <w:tcPr>
            <w:tcW w:w="1675" w:type="dxa"/>
            <w:vAlign w:val="center"/>
            <w:hideMark/>
          </w:tcPr>
          <w:p w14:paraId="4E80734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leading, premier, main</w:t>
            </w:r>
          </w:p>
        </w:tc>
        <w:tc>
          <w:tcPr>
            <w:tcW w:w="1636" w:type="dxa"/>
            <w:vAlign w:val="center"/>
            <w:hideMark/>
          </w:tcPr>
          <w:p w14:paraId="30D4615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secondary</w:t>
            </w:r>
          </w:p>
        </w:tc>
      </w:tr>
      <w:tr w:rsidR="002C56FE" w:rsidRPr="00960F69" w14:paraId="450D5DFC" w14:textId="77777777" w:rsidTr="00960F69">
        <w:tc>
          <w:tcPr>
            <w:tcW w:w="1838" w:type="dxa"/>
            <w:vAlign w:val="center"/>
            <w:hideMark/>
          </w:tcPr>
          <w:p w14:paraId="6972DA9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curation  </w:t>
            </w:r>
          </w:p>
        </w:tc>
        <w:tc>
          <w:tcPr>
            <w:tcW w:w="1276" w:type="dxa"/>
            <w:vAlign w:val="center"/>
            <w:hideMark/>
          </w:tcPr>
          <w:p w14:paraId="7638A54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chọn lọc, biên tập</w:t>
            </w:r>
          </w:p>
        </w:tc>
        <w:tc>
          <w:tcPr>
            <w:tcW w:w="709" w:type="dxa"/>
            <w:vAlign w:val="center"/>
            <w:hideMark/>
          </w:tcPr>
          <w:p w14:paraId="7629672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2D669B8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/kjʊəˈreɪ.ʃən/</w:t>
            </w:r>
          </w:p>
        </w:tc>
        <w:tc>
          <w:tcPr>
            <w:tcW w:w="1547" w:type="dxa"/>
            <w:vAlign w:val="center"/>
            <w:hideMark/>
          </w:tcPr>
          <w:p w14:paraId="546986F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 curation; digital curation</w:t>
            </w:r>
          </w:p>
        </w:tc>
        <w:tc>
          <w:tcPr>
            <w:tcW w:w="1675" w:type="dxa"/>
            <w:vAlign w:val="center"/>
            <w:hideMark/>
          </w:tcPr>
          <w:p w14:paraId="6F6AEA3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selection, organization</w:t>
            </w:r>
          </w:p>
        </w:tc>
        <w:tc>
          <w:tcPr>
            <w:tcW w:w="1636" w:type="dxa"/>
            <w:vAlign w:val="center"/>
            <w:hideMark/>
          </w:tcPr>
          <w:p w14:paraId="73A9682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960F69" w14:paraId="206D4BCB" w14:textId="77777777" w:rsidTr="00960F69">
        <w:tc>
          <w:tcPr>
            <w:tcW w:w="1838" w:type="dxa"/>
            <w:vAlign w:val="center"/>
            <w:hideMark/>
          </w:tcPr>
          <w:p w14:paraId="2CDB60D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anchor (C2) </w:t>
            </w:r>
          </w:p>
        </w:tc>
        <w:tc>
          <w:tcPr>
            <w:tcW w:w="1276" w:type="dxa"/>
            <w:vAlign w:val="center"/>
            <w:hideMark/>
          </w:tcPr>
          <w:p w14:paraId="771EFF3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 giữ, điểm tựa</w:t>
            </w:r>
          </w:p>
        </w:tc>
        <w:tc>
          <w:tcPr>
            <w:tcW w:w="709" w:type="dxa"/>
            <w:vAlign w:val="center"/>
            <w:hideMark/>
          </w:tcPr>
          <w:p w14:paraId="7B316BB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1231" w:type="dxa"/>
            <w:vAlign w:val="center"/>
            <w:hideMark/>
          </w:tcPr>
          <w:p w14:paraId="31FD649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/ˈæŋ.kər/</w:t>
            </w:r>
          </w:p>
        </w:tc>
        <w:tc>
          <w:tcPr>
            <w:tcW w:w="1547" w:type="dxa"/>
            <w:vAlign w:val="center"/>
            <w:hideMark/>
          </w:tcPr>
          <w:p w14:paraId="6109592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 anchors; anchor the economy</w:t>
            </w:r>
          </w:p>
        </w:tc>
        <w:tc>
          <w:tcPr>
            <w:tcW w:w="1675" w:type="dxa"/>
            <w:vAlign w:val="center"/>
            <w:hideMark/>
          </w:tcPr>
          <w:p w14:paraId="3EAE655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support, foundation, secure</w:t>
            </w:r>
          </w:p>
        </w:tc>
        <w:tc>
          <w:tcPr>
            <w:tcW w:w="1636" w:type="dxa"/>
            <w:vAlign w:val="center"/>
            <w:hideMark/>
          </w:tcPr>
          <w:p w14:paraId="4372A69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drift</w:t>
            </w:r>
          </w:p>
        </w:tc>
      </w:tr>
      <w:tr w:rsidR="002C56FE" w:rsidRPr="00960F69" w14:paraId="2A02A2C3" w14:textId="77777777" w:rsidTr="00960F69">
        <w:tc>
          <w:tcPr>
            <w:tcW w:w="1838" w:type="dxa"/>
            <w:vAlign w:val="center"/>
            <w:hideMark/>
          </w:tcPr>
          <w:p w14:paraId="1C015DE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dignified (C1) </w:t>
            </w:r>
          </w:p>
        </w:tc>
        <w:tc>
          <w:tcPr>
            <w:tcW w:w="1276" w:type="dxa"/>
            <w:vAlign w:val="center"/>
            <w:hideMark/>
          </w:tcPr>
          <w:p w14:paraId="7B7D02E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đàng hoàng, trang nghiêm</w:t>
            </w:r>
          </w:p>
        </w:tc>
        <w:tc>
          <w:tcPr>
            <w:tcW w:w="709" w:type="dxa"/>
            <w:vAlign w:val="center"/>
            <w:hideMark/>
          </w:tcPr>
          <w:p w14:paraId="05E4F51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3B9A59F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/ˈdɪɡ.nɪ.faɪd/</w:t>
            </w:r>
          </w:p>
        </w:tc>
        <w:tc>
          <w:tcPr>
            <w:tcW w:w="1547" w:type="dxa"/>
            <w:vAlign w:val="center"/>
            <w:hideMark/>
          </w:tcPr>
          <w:p w14:paraId="2B7AACA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dignified silence; dignified life</w:t>
            </w:r>
          </w:p>
        </w:tc>
        <w:tc>
          <w:tcPr>
            <w:tcW w:w="1675" w:type="dxa"/>
            <w:vAlign w:val="center"/>
            <w:hideMark/>
          </w:tcPr>
          <w:p w14:paraId="1C3D6A0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respectable, stately, noble</w:t>
            </w:r>
          </w:p>
        </w:tc>
        <w:tc>
          <w:tcPr>
            <w:tcW w:w="1636" w:type="dxa"/>
            <w:vAlign w:val="center"/>
            <w:hideMark/>
          </w:tcPr>
          <w:p w14:paraId="7B19DB6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undignified, shameful</w:t>
            </w:r>
          </w:p>
        </w:tc>
      </w:tr>
      <w:tr w:rsidR="002C56FE" w:rsidRPr="00960F69" w14:paraId="3D68C8D1" w14:textId="77777777" w:rsidTr="00960F69">
        <w:tc>
          <w:tcPr>
            <w:tcW w:w="1838" w:type="dxa"/>
            <w:vAlign w:val="center"/>
            <w:hideMark/>
          </w:tcPr>
          <w:p w14:paraId="422ACA1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volatility (C2) </w:t>
            </w:r>
          </w:p>
        </w:tc>
        <w:tc>
          <w:tcPr>
            <w:tcW w:w="1276" w:type="dxa"/>
            <w:vAlign w:val="center"/>
            <w:hideMark/>
          </w:tcPr>
          <w:p w14:paraId="7E969CA1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động</w:t>
            </w:r>
          </w:p>
        </w:tc>
        <w:tc>
          <w:tcPr>
            <w:tcW w:w="709" w:type="dxa"/>
            <w:vAlign w:val="center"/>
            <w:hideMark/>
          </w:tcPr>
          <w:p w14:paraId="7303BE0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719D0D6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/ˌvɒl.əˈtɪl.ə.ti/</w:t>
            </w:r>
          </w:p>
        </w:tc>
        <w:tc>
          <w:tcPr>
            <w:tcW w:w="1547" w:type="dxa"/>
            <w:vAlign w:val="center"/>
            <w:hideMark/>
          </w:tcPr>
          <w:p w14:paraId="3117BE39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volatility; reduce volatility</w:t>
            </w:r>
          </w:p>
        </w:tc>
        <w:tc>
          <w:tcPr>
            <w:tcW w:w="1675" w:type="dxa"/>
            <w:vAlign w:val="center"/>
            <w:hideMark/>
          </w:tcPr>
          <w:p w14:paraId="76E96526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instability, unpredictability</w:t>
            </w:r>
          </w:p>
        </w:tc>
        <w:tc>
          <w:tcPr>
            <w:tcW w:w="1636" w:type="dxa"/>
            <w:vAlign w:val="center"/>
            <w:hideMark/>
          </w:tcPr>
          <w:p w14:paraId="72DA57D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</w:t>
            </w:r>
          </w:p>
        </w:tc>
      </w:tr>
      <w:tr w:rsidR="002C56FE" w:rsidRPr="00960F69" w14:paraId="1660788E" w14:textId="77777777" w:rsidTr="00960F69">
        <w:tc>
          <w:tcPr>
            <w:tcW w:w="1838" w:type="dxa"/>
            <w:vAlign w:val="center"/>
            <w:hideMark/>
          </w:tcPr>
          <w:p w14:paraId="77ECE18C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outlay (C1) </w:t>
            </w:r>
          </w:p>
        </w:tc>
        <w:tc>
          <w:tcPr>
            <w:tcW w:w="1276" w:type="dxa"/>
            <w:vAlign w:val="center"/>
            <w:hideMark/>
          </w:tcPr>
          <w:p w14:paraId="5595C01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kinh phí, chi tiêu</w:t>
            </w:r>
          </w:p>
        </w:tc>
        <w:tc>
          <w:tcPr>
            <w:tcW w:w="709" w:type="dxa"/>
            <w:vAlign w:val="center"/>
            <w:hideMark/>
          </w:tcPr>
          <w:p w14:paraId="6CF6A1C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4CA9E37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/ˈaʊt.leɪ/</w:t>
            </w:r>
          </w:p>
        </w:tc>
        <w:tc>
          <w:tcPr>
            <w:tcW w:w="1547" w:type="dxa"/>
            <w:vAlign w:val="center"/>
            <w:hideMark/>
          </w:tcPr>
          <w:p w14:paraId="2C88AD8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outlay; initial outlay</w:t>
            </w:r>
          </w:p>
        </w:tc>
        <w:tc>
          <w:tcPr>
            <w:tcW w:w="1675" w:type="dxa"/>
            <w:vAlign w:val="center"/>
            <w:hideMark/>
          </w:tcPr>
          <w:p w14:paraId="1276686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expenditure, expense, spending</w:t>
            </w:r>
          </w:p>
        </w:tc>
        <w:tc>
          <w:tcPr>
            <w:tcW w:w="1636" w:type="dxa"/>
            <w:vAlign w:val="center"/>
            <w:hideMark/>
          </w:tcPr>
          <w:p w14:paraId="638F955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income, profit</w:t>
            </w:r>
          </w:p>
        </w:tc>
      </w:tr>
      <w:tr w:rsidR="002C56FE" w:rsidRPr="00960F69" w14:paraId="08F0D794" w14:textId="77777777" w:rsidTr="00960F69">
        <w:tc>
          <w:tcPr>
            <w:tcW w:w="1838" w:type="dxa"/>
            <w:vAlign w:val="center"/>
            <w:hideMark/>
          </w:tcPr>
          <w:p w14:paraId="0DFDAC8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(C2)</w:t>
            </w:r>
          </w:p>
        </w:tc>
        <w:tc>
          <w:tcPr>
            <w:tcW w:w="1276" w:type="dxa"/>
            <w:vAlign w:val="center"/>
            <w:hideMark/>
          </w:tcPr>
          <w:p w14:paraId="57D0F28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địa</w:t>
            </w:r>
          </w:p>
        </w:tc>
        <w:tc>
          <w:tcPr>
            <w:tcW w:w="709" w:type="dxa"/>
            <w:vAlign w:val="center"/>
            <w:hideMark/>
          </w:tcPr>
          <w:p w14:paraId="05F4774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0E901FD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/ɪnˈdɪdʒ.ɪ.nəs/</w:t>
            </w:r>
          </w:p>
        </w:tc>
        <w:tc>
          <w:tcPr>
            <w:tcW w:w="1547" w:type="dxa"/>
            <w:vAlign w:val="center"/>
            <w:hideMark/>
          </w:tcPr>
          <w:p w14:paraId="4A22D83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people; indigenous plants</w:t>
            </w:r>
          </w:p>
        </w:tc>
        <w:tc>
          <w:tcPr>
            <w:tcW w:w="1675" w:type="dxa"/>
            <w:vAlign w:val="center"/>
            <w:hideMark/>
          </w:tcPr>
          <w:p w14:paraId="35CDB702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native, aboriginal, local</w:t>
            </w:r>
          </w:p>
        </w:tc>
        <w:tc>
          <w:tcPr>
            <w:tcW w:w="1636" w:type="dxa"/>
            <w:vAlign w:val="center"/>
            <w:hideMark/>
          </w:tcPr>
          <w:p w14:paraId="2FF2995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foreign, exotic</w:t>
            </w:r>
          </w:p>
        </w:tc>
      </w:tr>
      <w:tr w:rsidR="002C56FE" w:rsidRPr="00960F69" w14:paraId="1454DE13" w14:textId="77777777" w:rsidTr="00960F69">
        <w:tc>
          <w:tcPr>
            <w:tcW w:w="1838" w:type="dxa"/>
            <w:vAlign w:val="center"/>
            <w:hideMark/>
          </w:tcPr>
          <w:p w14:paraId="1A8AF4C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equitable (C1) </w:t>
            </w:r>
          </w:p>
        </w:tc>
        <w:tc>
          <w:tcPr>
            <w:tcW w:w="1276" w:type="dxa"/>
            <w:vAlign w:val="center"/>
            <w:hideMark/>
          </w:tcPr>
          <w:p w14:paraId="5FDC3520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bằng</w:t>
            </w:r>
          </w:p>
        </w:tc>
        <w:tc>
          <w:tcPr>
            <w:tcW w:w="709" w:type="dxa"/>
            <w:vAlign w:val="center"/>
            <w:hideMark/>
          </w:tcPr>
          <w:p w14:paraId="1DEF027D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1" w:type="dxa"/>
            <w:vAlign w:val="center"/>
            <w:hideMark/>
          </w:tcPr>
          <w:p w14:paraId="753F448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/ˈek.wɪ.tə.bəl/</w:t>
            </w:r>
          </w:p>
        </w:tc>
        <w:tc>
          <w:tcPr>
            <w:tcW w:w="1547" w:type="dxa"/>
            <w:vAlign w:val="center"/>
            <w:hideMark/>
          </w:tcPr>
          <w:p w14:paraId="17350E6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 access; equitable solution</w:t>
            </w:r>
          </w:p>
        </w:tc>
        <w:tc>
          <w:tcPr>
            <w:tcW w:w="1675" w:type="dxa"/>
            <w:vAlign w:val="center"/>
            <w:hideMark/>
          </w:tcPr>
          <w:p w14:paraId="6976DFD5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fair, just</w:t>
            </w:r>
          </w:p>
        </w:tc>
        <w:tc>
          <w:tcPr>
            <w:tcW w:w="1636" w:type="dxa"/>
            <w:vAlign w:val="center"/>
            <w:hideMark/>
          </w:tcPr>
          <w:p w14:paraId="1075DAB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unfair</w:t>
            </w:r>
          </w:p>
        </w:tc>
      </w:tr>
      <w:tr w:rsidR="002C56FE" w:rsidRPr="00960F69" w14:paraId="7080CFB1" w14:textId="77777777" w:rsidTr="00960F69">
        <w:tc>
          <w:tcPr>
            <w:tcW w:w="1838" w:type="dxa"/>
            <w:vAlign w:val="center"/>
            <w:hideMark/>
          </w:tcPr>
          <w:p w14:paraId="16D843D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toxicity </w:t>
            </w:r>
          </w:p>
        </w:tc>
        <w:tc>
          <w:tcPr>
            <w:tcW w:w="1276" w:type="dxa"/>
            <w:vAlign w:val="center"/>
            <w:hideMark/>
          </w:tcPr>
          <w:p w14:paraId="01AF46C8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độc tính</w:t>
            </w:r>
          </w:p>
        </w:tc>
        <w:tc>
          <w:tcPr>
            <w:tcW w:w="709" w:type="dxa"/>
            <w:vAlign w:val="center"/>
            <w:hideMark/>
          </w:tcPr>
          <w:p w14:paraId="3C3B188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1" w:type="dxa"/>
            <w:vAlign w:val="center"/>
            <w:hideMark/>
          </w:tcPr>
          <w:p w14:paraId="4229FEB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/tɒkˈsɪs.ə.ti/</w:t>
            </w:r>
          </w:p>
        </w:tc>
        <w:tc>
          <w:tcPr>
            <w:tcW w:w="1547" w:type="dxa"/>
            <w:vAlign w:val="center"/>
            <w:hideMark/>
          </w:tcPr>
          <w:p w14:paraId="601E92D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toxicity; toxicity levels</w:t>
            </w:r>
          </w:p>
        </w:tc>
        <w:tc>
          <w:tcPr>
            <w:tcW w:w="1675" w:type="dxa"/>
            <w:vAlign w:val="center"/>
            <w:hideMark/>
          </w:tcPr>
          <w:p w14:paraId="0FF5324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poisonousness</w:t>
            </w:r>
          </w:p>
        </w:tc>
        <w:tc>
          <w:tcPr>
            <w:tcW w:w="1636" w:type="dxa"/>
            <w:vAlign w:val="center"/>
            <w:hideMark/>
          </w:tcPr>
          <w:p w14:paraId="4C97A424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</w:p>
        </w:tc>
      </w:tr>
      <w:tr w:rsidR="002C56FE" w:rsidRPr="00960F69" w14:paraId="7EC5A187" w14:textId="77777777" w:rsidTr="00960F69">
        <w:tc>
          <w:tcPr>
            <w:tcW w:w="1838" w:type="dxa"/>
            <w:vAlign w:val="center"/>
            <w:hideMark/>
          </w:tcPr>
          <w:p w14:paraId="18ACB89B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flag (C2) </w:t>
            </w:r>
          </w:p>
        </w:tc>
        <w:tc>
          <w:tcPr>
            <w:tcW w:w="1276" w:type="dxa"/>
            <w:vAlign w:val="center"/>
            <w:hideMark/>
          </w:tcPr>
          <w:p w14:paraId="3532DD2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 dấu, báo hiệu (cảnh báo)</w:t>
            </w:r>
          </w:p>
        </w:tc>
        <w:tc>
          <w:tcPr>
            <w:tcW w:w="709" w:type="dxa"/>
            <w:vAlign w:val="center"/>
            <w:hideMark/>
          </w:tcPr>
          <w:p w14:paraId="7B5B5957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1" w:type="dxa"/>
            <w:vAlign w:val="center"/>
            <w:hideMark/>
          </w:tcPr>
          <w:p w14:paraId="7A7F4A93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/flæɡ/</w:t>
            </w:r>
          </w:p>
        </w:tc>
        <w:tc>
          <w:tcPr>
            <w:tcW w:w="1547" w:type="dxa"/>
            <w:vAlign w:val="center"/>
            <w:hideMark/>
          </w:tcPr>
          <w:p w14:paraId="005CDFDE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flag an issue; flag a risk</w:t>
            </w:r>
          </w:p>
        </w:tc>
        <w:tc>
          <w:tcPr>
            <w:tcW w:w="1675" w:type="dxa"/>
            <w:vAlign w:val="center"/>
            <w:hideMark/>
          </w:tcPr>
          <w:p w14:paraId="060501DF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mark, signal, highlight</w:t>
            </w:r>
          </w:p>
        </w:tc>
        <w:tc>
          <w:tcPr>
            <w:tcW w:w="1636" w:type="dxa"/>
            <w:vAlign w:val="center"/>
            <w:hideMark/>
          </w:tcPr>
          <w:p w14:paraId="092580AA" w14:textId="77777777" w:rsidR="002C56FE" w:rsidRPr="00960F69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ignore</w:t>
            </w:r>
          </w:p>
        </w:tc>
      </w:tr>
    </w:tbl>
    <w:p w14:paraId="7ED2B2A9" w14:textId="77777777" w:rsidR="002C56FE" w:rsidRPr="00ED57B0" w:rsidRDefault="002C56FE" w:rsidP="002C56FE">
      <w:pPr>
        <w:pStyle w:val="Heading2"/>
      </w:pPr>
      <w:r>
        <w:t xml:space="preserve">II. </w:t>
      </w:r>
      <w:r w:rsidRPr="00ED57B0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47"/>
        <w:gridCol w:w="3848"/>
        <w:gridCol w:w="4517"/>
      </w:tblGrid>
      <w:tr w:rsidR="002C56FE" w:rsidRPr="00D3171B" w14:paraId="474B2835" w14:textId="77777777" w:rsidTr="00D3171B">
        <w:trPr>
          <w:tblHeader/>
        </w:trPr>
        <w:tc>
          <w:tcPr>
            <w:tcW w:w="0" w:type="auto"/>
            <w:vAlign w:val="center"/>
            <w:hideMark/>
          </w:tcPr>
          <w:p w14:paraId="741CF44E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15D5385E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2FE03482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2C56FE" w:rsidRPr="00D3171B" w14:paraId="07F6728E" w14:textId="77777777" w:rsidTr="00D3171B">
        <w:tc>
          <w:tcPr>
            <w:tcW w:w="0" w:type="auto"/>
            <w:vAlign w:val="center"/>
            <w:hideMark/>
          </w:tcPr>
          <w:p w14:paraId="29524FF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convene (C1)</w:t>
            </w:r>
          </w:p>
        </w:tc>
        <w:tc>
          <w:tcPr>
            <w:tcW w:w="0" w:type="auto"/>
            <w:vAlign w:val="center"/>
            <w:hideMark/>
          </w:tcPr>
          <w:p w14:paraId="55D1D6D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committee will convene next week to discuss the budget cuts.</w:t>
            </w:r>
          </w:p>
        </w:tc>
        <w:tc>
          <w:tcPr>
            <w:tcW w:w="0" w:type="auto"/>
            <w:vAlign w:val="center"/>
            <w:hideMark/>
          </w:tcPr>
          <w:p w14:paraId="6E2B234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ban sẽ triệu tập vào tuần tới để thảo luận về việc cắt giảm ngân sách.</w:t>
            </w:r>
          </w:p>
        </w:tc>
      </w:tr>
      <w:tr w:rsidR="002C56FE" w:rsidRPr="00D3171B" w14:paraId="3F5BA803" w14:textId="77777777" w:rsidTr="00D3171B">
        <w:tc>
          <w:tcPr>
            <w:tcW w:w="0" w:type="auto"/>
            <w:vAlign w:val="center"/>
            <w:hideMark/>
          </w:tcPr>
          <w:p w14:paraId="149577F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 (C2)</w:t>
            </w:r>
          </w:p>
        </w:tc>
        <w:tc>
          <w:tcPr>
            <w:tcW w:w="0" w:type="auto"/>
            <w:vAlign w:val="center"/>
            <w:hideMark/>
          </w:tcPr>
          <w:p w14:paraId="452747E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Responsible stewardship of natural resources is vital for future generations.</w:t>
            </w:r>
          </w:p>
        </w:tc>
        <w:tc>
          <w:tcPr>
            <w:tcW w:w="0" w:type="auto"/>
            <w:vAlign w:val="center"/>
            <w:hideMark/>
          </w:tcPr>
          <w:p w14:paraId="0EFDF2E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quản lý có trách nhiệm các nguồn tài nguyên thiên nhiên là rất quan trọng cho các thế hệ tương lai.</w:t>
            </w:r>
          </w:p>
        </w:tc>
      </w:tr>
      <w:tr w:rsidR="002C56FE" w:rsidRPr="00D3171B" w14:paraId="1FCFA058" w14:textId="77777777" w:rsidTr="00D3171B">
        <w:tc>
          <w:tcPr>
            <w:tcW w:w="0" w:type="auto"/>
            <w:vAlign w:val="center"/>
            <w:hideMark/>
          </w:tcPr>
          <w:p w14:paraId="3A4941B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reconcile (C2)</w:t>
            </w:r>
          </w:p>
        </w:tc>
        <w:tc>
          <w:tcPr>
            <w:tcW w:w="0" w:type="auto"/>
            <w:vAlign w:val="center"/>
            <w:hideMark/>
          </w:tcPr>
          <w:p w14:paraId="276C213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difficult to reconcile the demands of my job with my family life.</w:t>
            </w:r>
          </w:p>
        </w:tc>
        <w:tc>
          <w:tcPr>
            <w:tcW w:w="0" w:type="auto"/>
            <w:vAlign w:val="center"/>
            <w:hideMark/>
          </w:tcPr>
          <w:p w14:paraId="7A440DB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Rất khó để dung hòa các yêu cầu của công việc với cuộc sống gia đình tôi.</w:t>
            </w:r>
          </w:p>
        </w:tc>
      </w:tr>
      <w:tr w:rsidR="002C56FE" w:rsidRPr="00D3171B" w14:paraId="48826A6E" w14:textId="77777777" w:rsidTr="00D3171B">
        <w:tc>
          <w:tcPr>
            <w:tcW w:w="0" w:type="auto"/>
            <w:vAlign w:val="center"/>
            <w:hideMark/>
          </w:tcPr>
          <w:p w14:paraId="7B47088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scrutiny (C1)</w:t>
            </w:r>
          </w:p>
        </w:tc>
        <w:tc>
          <w:tcPr>
            <w:tcW w:w="0" w:type="auto"/>
            <w:vAlign w:val="center"/>
            <w:hideMark/>
          </w:tcPr>
          <w:p w14:paraId="6F1F754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politician's financial records came under close scrutiny during the election.</w:t>
            </w:r>
          </w:p>
        </w:tc>
        <w:tc>
          <w:tcPr>
            <w:tcW w:w="0" w:type="auto"/>
            <w:vAlign w:val="center"/>
            <w:hideMark/>
          </w:tcPr>
          <w:p w14:paraId="24E38C1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Hồ sơ tài chính của chính trị gia đã bị giám sát chặt chẽ trong cuộc bầu cử.</w:t>
            </w:r>
          </w:p>
        </w:tc>
      </w:tr>
      <w:tr w:rsidR="002C56FE" w:rsidRPr="00D3171B" w14:paraId="636AEFB5" w14:textId="77777777" w:rsidTr="00D3171B">
        <w:tc>
          <w:tcPr>
            <w:tcW w:w="0" w:type="auto"/>
            <w:vAlign w:val="center"/>
            <w:hideMark/>
          </w:tcPr>
          <w:p w14:paraId="4E39E58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ineluctably (C2)</w:t>
            </w:r>
          </w:p>
        </w:tc>
        <w:tc>
          <w:tcPr>
            <w:tcW w:w="0" w:type="auto"/>
            <w:vAlign w:val="center"/>
            <w:hideMark/>
          </w:tcPr>
          <w:p w14:paraId="1E26AD7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path of war leads ineluctably to suffering and destruction for both sides.</w:t>
            </w:r>
          </w:p>
        </w:tc>
        <w:tc>
          <w:tcPr>
            <w:tcW w:w="0" w:type="auto"/>
            <w:vAlign w:val="center"/>
            <w:hideMark/>
          </w:tcPr>
          <w:p w14:paraId="4CDA07D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 đường chiến tranh chắc chắn dẫn đến đau khổ và hủy diệt cho cả hai phía.</w:t>
            </w:r>
          </w:p>
        </w:tc>
      </w:tr>
      <w:tr w:rsidR="002C56FE" w:rsidRPr="00D3171B" w14:paraId="01FBC127" w14:textId="77777777" w:rsidTr="00D3171B">
        <w:tc>
          <w:tcPr>
            <w:tcW w:w="0" w:type="auto"/>
            <w:vAlign w:val="center"/>
            <w:hideMark/>
          </w:tcPr>
          <w:p w14:paraId="187AEC9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precarity (C2)</w:t>
            </w:r>
          </w:p>
        </w:tc>
        <w:tc>
          <w:tcPr>
            <w:tcW w:w="0" w:type="auto"/>
            <w:vAlign w:val="center"/>
            <w:hideMark/>
          </w:tcPr>
          <w:p w14:paraId="3ED31DA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Gig economy workers often face financial precarity due to lack of steady income.</w:t>
            </w:r>
          </w:p>
        </w:tc>
        <w:tc>
          <w:tcPr>
            <w:tcW w:w="0" w:type="auto"/>
            <w:vAlign w:val="center"/>
            <w:hideMark/>
          </w:tcPr>
          <w:p w14:paraId="4426078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người làm việc trong nền kinh tế Gig thường đối mặt với sự bấp bênh về tài chính do thiếu thu nhập ổn định.</w:t>
            </w:r>
          </w:p>
        </w:tc>
      </w:tr>
      <w:tr w:rsidR="002C56FE" w:rsidRPr="00D3171B" w14:paraId="1BBDC457" w14:textId="77777777" w:rsidTr="00D3171B">
        <w:tc>
          <w:tcPr>
            <w:tcW w:w="0" w:type="auto"/>
            <w:vAlign w:val="center"/>
            <w:hideMark/>
          </w:tcPr>
          <w:p w14:paraId="322DB95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remunerate </w:t>
            </w:r>
          </w:p>
        </w:tc>
        <w:tc>
          <w:tcPr>
            <w:tcW w:w="0" w:type="auto"/>
            <w:vAlign w:val="center"/>
            <w:hideMark/>
          </w:tcPr>
          <w:p w14:paraId="1F2C96C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Employees should be remunerated fairly for their skills and dedication.</w:t>
            </w:r>
          </w:p>
        </w:tc>
        <w:tc>
          <w:tcPr>
            <w:tcW w:w="0" w:type="auto"/>
            <w:vAlign w:val="center"/>
            <w:hideMark/>
          </w:tcPr>
          <w:p w14:paraId="0CA11C0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 viên nên được trả công công bằng cho kỹ năng và sự tận tâm của họ.</w:t>
            </w:r>
          </w:p>
        </w:tc>
      </w:tr>
      <w:tr w:rsidR="002C56FE" w:rsidRPr="00D3171B" w14:paraId="0383CC13" w14:textId="77777777" w:rsidTr="00D3171B">
        <w:tc>
          <w:tcPr>
            <w:tcW w:w="0" w:type="auto"/>
            <w:vAlign w:val="center"/>
            <w:hideMark/>
          </w:tcPr>
          <w:p w14:paraId="5A21F82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frugal (C2)</w:t>
            </w:r>
          </w:p>
        </w:tc>
        <w:tc>
          <w:tcPr>
            <w:tcW w:w="0" w:type="auto"/>
            <w:vAlign w:val="center"/>
            <w:hideMark/>
          </w:tcPr>
          <w:p w14:paraId="6438B82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Despite winning the lottery, he continued to live a frugal lifestyle.</w:t>
            </w:r>
          </w:p>
        </w:tc>
        <w:tc>
          <w:tcPr>
            <w:tcW w:w="0" w:type="auto"/>
            <w:vAlign w:val="center"/>
            <w:hideMark/>
          </w:tcPr>
          <w:p w14:paraId="6EFD391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Mặc dù trúng số, anh ấy vẫn tiếp tục sống một lối sống tiết kiệm.</w:t>
            </w:r>
          </w:p>
        </w:tc>
      </w:tr>
      <w:tr w:rsidR="002C56FE" w:rsidRPr="00D3171B" w14:paraId="35FE4E0D" w14:textId="77777777" w:rsidTr="00D3171B">
        <w:tc>
          <w:tcPr>
            <w:tcW w:w="0" w:type="auto"/>
            <w:vAlign w:val="center"/>
            <w:hideMark/>
          </w:tcPr>
          <w:p w14:paraId="7238A8A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bedevil (C2)</w:t>
            </w:r>
          </w:p>
        </w:tc>
        <w:tc>
          <w:tcPr>
            <w:tcW w:w="0" w:type="auto"/>
            <w:vAlign w:val="center"/>
            <w:hideMark/>
          </w:tcPr>
          <w:p w14:paraId="02ABE26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project was bedeviled by technical glitches and funding shortages from the start.</w:t>
            </w:r>
          </w:p>
        </w:tc>
        <w:tc>
          <w:tcPr>
            <w:tcW w:w="0" w:type="auto"/>
            <w:vAlign w:val="center"/>
            <w:hideMark/>
          </w:tcPr>
          <w:p w14:paraId="171905C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án đã bị điêu đứng bởi các trục trặc kỹ thuật và thiếu vốn ngay từ đầu.</w:t>
            </w:r>
          </w:p>
        </w:tc>
      </w:tr>
      <w:tr w:rsidR="002C56FE" w:rsidRPr="00D3171B" w14:paraId="1F9E3411" w14:textId="77777777" w:rsidTr="00D3171B">
        <w:tc>
          <w:tcPr>
            <w:tcW w:w="0" w:type="auto"/>
            <w:vAlign w:val="center"/>
            <w:hideMark/>
          </w:tcPr>
          <w:p w14:paraId="7805152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fiscal (C1)</w:t>
            </w:r>
          </w:p>
        </w:tc>
        <w:tc>
          <w:tcPr>
            <w:tcW w:w="0" w:type="auto"/>
            <w:vAlign w:val="center"/>
            <w:hideMark/>
          </w:tcPr>
          <w:p w14:paraId="7609372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has introduced strict fiscal measures to combat inflation.</w:t>
            </w:r>
          </w:p>
        </w:tc>
        <w:tc>
          <w:tcPr>
            <w:tcW w:w="0" w:type="auto"/>
            <w:vAlign w:val="center"/>
            <w:hideMark/>
          </w:tcPr>
          <w:p w14:paraId="5A94F59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đã đưa ra các biện pháp tài chính nghiêm ngặt để chống lạm phát.</w:t>
            </w:r>
          </w:p>
        </w:tc>
      </w:tr>
      <w:tr w:rsidR="002C56FE" w:rsidRPr="00D3171B" w14:paraId="7317A441" w14:textId="77777777" w:rsidTr="00D3171B">
        <w:tc>
          <w:tcPr>
            <w:tcW w:w="0" w:type="auto"/>
            <w:vAlign w:val="center"/>
            <w:hideMark/>
          </w:tcPr>
          <w:p w14:paraId="134028F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labyrinthine (C2)</w:t>
            </w:r>
          </w:p>
        </w:tc>
        <w:tc>
          <w:tcPr>
            <w:tcW w:w="0" w:type="auto"/>
            <w:vAlign w:val="center"/>
            <w:hideMark/>
          </w:tcPr>
          <w:p w14:paraId="1F70A62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got lost in the labyrinthine streets of the old medieval city.</w:t>
            </w:r>
          </w:p>
        </w:tc>
        <w:tc>
          <w:tcPr>
            <w:tcW w:w="0" w:type="auto"/>
            <w:vAlign w:val="center"/>
            <w:hideMark/>
          </w:tcPr>
          <w:p w14:paraId="3FA3343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tôi bị lạc trong những con phố chằng chịt như mê cung của thành phố trung cổ cũ.</w:t>
            </w:r>
          </w:p>
        </w:tc>
      </w:tr>
      <w:tr w:rsidR="002C56FE" w:rsidRPr="00D3171B" w14:paraId="799C4C4C" w14:textId="77777777" w:rsidTr="00D3171B">
        <w:tc>
          <w:tcPr>
            <w:tcW w:w="0" w:type="auto"/>
            <w:vAlign w:val="center"/>
            <w:hideMark/>
          </w:tcPr>
          <w:p w14:paraId="6D05563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perturb </w:t>
            </w:r>
          </w:p>
        </w:tc>
        <w:tc>
          <w:tcPr>
            <w:tcW w:w="0" w:type="auto"/>
            <w:vAlign w:val="center"/>
            <w:hideMark/>
          </w:tcPr>
          <w:p w14:paraId="00CA291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news of the merger seemed to deeply perturb the shareholders.</w:t>
            </w:r>
          </w:p>
        </w:tc>
        <w:tc>
          <w:tcPr>
            <w:tcW w:w="0" w:type="auto"/>
            <w:vAlign w:val="center"/>
            <w:hideMark/>
          </w:tcPr>
          <w:p w14:paraId="66983E5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 tức về việc sáp nhập dường như làm các cổ đông vô cùng lo lắng.</w:t>
            </w:r>
          </w:p>
        </w:tc>
      </w:tr>
      <w:tr w:rsidR="002C56FE" w:rsidRPr="00D3171B" w14:paraId="3177A2E8" w14:textId="77777777" w:rsidTr="00D3171B">
        <w:tc>
          <w:tcPr>
            <w:tcW w:w="0" w:type="auto"/>
            <w:vAlign w:val="center"/>
            <w:hideMark/>
          </w:tcPr>
          <w:p w14:paraId="7C27E9D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(C1)</w:t>
            </w:r>
          </w:p>
        </w:tc>
        <w:tc>
          <w:tcPr>
            <w:tcW w:w="0" w:type="auto"/>
            <w:vAlign w:val="center"/>
            <w:hideMark/>
          </w:tcPr>
          <w:p w14:paraId="2243664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a pragmatic solution to the problem, not just theoretical ideas.</w:t>
            </w:r>
          </w:p>
        </w:tc>
        <w:tc>
          <w:tcPr>
            <w:tcW w:w="0" w:type="auto"/>
            <w:vAlign w:val="center"/>
            <w:hideMark/>
          </w:tcPr>
          <w:p w14:paraId="0EB7850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một giải pháp thực tế cho vấn đề, không chỉ là những ý tưởng lý thuyết.</w:t>
            </w:r>
          </w:p>
        </w:tc>
      </w:tr>
      <w:tr w:rsidR="002C56FE" w:rsidRPr="00D3171B" w14:paraId="6EC83236" w14:textId="77777777" w:rsidTr="00D3171B">
        <w:tc>
          <w:tcPr>
            <w:tcW w:w="0" w:type="auto"/>
            <w:vAlign w:val="center"/>
            <w:hideMark/>
          </w:tcPr>
          <w:p w14:paraId="55B162B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attenuate (C2)</w:t>
            </w:r>
          </w:p>
        </w:tc>
        <w:tc>
          <w:tcPr>
            <w:tcW w:w="0" w:type="auto"/>
            <w:vAlign w:val="center"/>
            <w:hideMark/>
          </w:tcPr>
          <w:p w14:paraId="1123F3E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drug is designed to attenuate the harmful effects of the virus.</w:t>
            </w:r>
          </w:p>
        </w:tc>
        <w:tc>
          <w:tcPr>
            <w:tcW w:w="0" w:type="auto"/>
            <w:vAlign w:val="center"/>
            <w:hideMark/>
          </w:tcPr>
          <w:p w14:paraId="2B51737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Loại thuốc mới được thiết kế để làm giảm các tác động có hại của virus.</w:t>
            </w:r>
          </w:p>
        </w:tc>
      </w:tr>
      <w:tr w:rsidR="002C56FE" w:rsidRPr="00D3171B" w14:paraId="3ED3D2D5" w14:textId="77777777" w:rsidTr="00D3171B">
        <w:tc>
          <w:tcPr>
            <w:tcW w:w="0" w:type="auto"/>
            <w:vAlign w:val="center"/>
            <w:hideMark/>
          </w:tcPr>
          <w:p w14:paraId="113B3D7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monolithic (C2)</w:t>
            </w:r>
          </w:p>
        </w:tc>
        <w:tc>
          <w:tcPr>
            <w:tcW w:w="0" w:type="auto"/>
            <w:vAlign w:val="center"/>
            <w:hideMark/>
          </w:tcPr>
          <w:p w14:paraId="28B22E8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media is not a monolithic entity; it represents many different viewpoints.</w:t>
            </w:r>
          </w:p>
        </w:tc>
        <w:tc>
          <w:tcPr>
            <w:tcW w:w="0" w:type="auto"/>
            <w:vAlign w:val="center"/>
            <w:hideMark/>
          </w:tcPr>
          <w:p w14:paraId="56B026F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Truyền thông không phải là một thực thể đơn khối; nó đại diện cho nhiều quan điểm khác nhau.</w:t>
            </w:r>
          </w:p>
        </w:tc>
      </w:tr>
      <w:tr w:rsidR="002C56FE" w:rsidRPr="00D3171B" w14:paraId="11A3F440" w14:textId="77777777" w:rsidTr="00D3171B">
        <w:tc>
          <w:tcPr>
            <w:tcW w:w="0" w:type="auto"/>
            <w:vAlign w:val="center"/>
            <w:hideMark/>
          </w:tcPr>
          <w:p w14:paraId="5F4C0DF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prognosis (C2)</w:t>
            </w:r>
          </w:p>
        </w:tc>
        <w:tc>
          <w:tcPr>
            <w:tcW w:w="0" w:type="auto"/>
            <w:vAlign w:val="center"/>
            <w:hideMark/>
          </w:tcPr>
          <w:p w14:paraId="03BFCB3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early detection, the prognosis for this type of cancer is quite good.</w:t>
            </w:r>
          </w:p>
        </w:tc>
        <w:tc>
          <w:tcPr>
            <w:tcW w:w="0" w:type="auto"/>
            <w:vAlign w:val="center"/>
            <w:hideMark/>
          </w:tcPr>
          <w:p w14:paraId="6FE3CFB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Với việc phát hiện sớm, tiên lượng cho loại ung thư này là khá tốt.</w:t>
            </w:r>
          </w:p>
        </w:tc>
      </w:tr>
      <w:tr w:rsidR="002C56FE" w:rsidRPr="00D3171B" w14:paraId="3F218983" w14:textId="77777777" w:rsidTr="00D3171B">
        <w:tc>
          <w:tcPr>
            <w:tcW w:w="0" w:type="auto"/>
            <w:vAlign w:val="center"/>
            <w:hideMark/>
          </w:tcPr>
          <w:p w14:paraId="59DDF63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nascent (C2)</w:t>
            </w:r>
          </w:p>
        </w:tc>
        <w:tc>
          <w:tcPr>
            <w:tcW w:w="0" w:type="auto"/>
            <w:vAlign w:val="center"/>
            <w:hideMark/>
          </w:tcPr>
          <w:p w14:paraId="333B9A5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country's nascent democracy is facing many challenges in its first year.</w:t>
            </w:r>
          </w:p>
        </w:tc>
        <w:tc>
          <w:tcPr>
            <w:tcW w:w="0" w:type="auto"/>
            <w:vAlign w:val="center"/>
            <w:hideMark/>
          </w:tcPr>
          <w:p w14:paraId="109BABF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Nền dân chủ non trẻ của đất nước đang đối mặt với nhiều thách thức trong năm đầu tiên.</w:t>
            </w:r>
          </w:p>
        </w:tc>
      </w:tr>
      <w:tr w:rsidR="002C56FE" w:rsidRPr="00D3171B" w14:paraId="2EEFB4FA" w14:textId="77777777" w:rsidTr="00D3171B">
        <w:tc>
          <w:tcPr>
            <w:tcW w:w="0" w:type="auto"/>
            <w:vAlign w:val="center"/>
            <w:hideMark/>
          </w:tcPr>
          <w:p w14:paraId="04A52B7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perilous (C1)</w:t>
            </w:r>
          </w:p>
        </w:tc>
        <w:tc>
          <w:tcPr>
            <w:tcW w:w="0" w:type="auto"/>
            <w:vAlign w:val="center"/>
            <w:hideMark/>
          </w:tcPr>
          <w:p w14:paraId="4F80B1D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journey across the mountains was perilous due to the heavy snowstorm.</w:t>
            </w:r>
          </w:p>
        </w:tc>
        <w:tc>
          <w:tcPr>
            <w:tcW w:w="0" w:type="auto"/>
            <w:vAlign w:val="center"/>
            <w:hideMark/>
          </w:tcPr>
          <w:p w14:paraId="173387D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trình băng qua những ngọn núi rất nguy hiểm do bão tuyết lớn.</w:t>
            </w:r>
          </w:p>
        </w:tc>
      </w:tr>
      <w:tr w:rsidR="002C56FE" w:rsidRPr="00D3171B" w14:paraId="763B45F5" w14:textId="77777777" w:rsidTr="00D3171B">
        <w:tc>
          <w:tcPr>
            <w:tcW w:w="0" w:type="auto"/>
            <w:vAlign w:val="center"/>
            <w:hideMark/>
          </w:tcPr>
          <w:p w14:paraId="3CFE9B2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 (C1)</w:t>
            </w:r>
          </w:p>
        </w:tc>
        <w:tc>
          <w:tcPr>
            <w:tcW w:w="0" w:type="auto"/>
            <w:vAlign w:val="center"/>
            <w:hideMark/>
          </w:tcPr>
          <w:p w14:paraId="0E94350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ensure an equitable distribution of vaccines to all countries.</w:t>
            </w:r>
          </w:p>
        </w:tc>
        <w:tc>
          <w:tcPr>
            <w:tcW w:w="0" w:type="auto"/>
            <w:vAlign w:val="center"/>
            <w:hideMark/>
          </w:tcPr>
          <w:p w14:paraId="66C387B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phải đảm bảo sự phân phối vắc-xin công bằng cho tất cả các quốc gia.</w:t>
            </w:r>
          </w:p>
        </w:tc>
      </w:tr>
      <w:tr w:rsidR="002C56FE" w:rsidRPr="00D3171B" w14:paraId="1789E675" w14:textId="77777777" w:rsidTr="00D3171B">
        <w:tc>
          <w:tcPr>
            <w:tcW w:w="0" w:type="auto"/>
            <w:vAlign w:val="center"/>
            <w:hideMark/>
          </w:tcPr>
          <w:p w14:paraId="5AF7C23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exemplify (C1)</w:t>
            </w:r>
          </w:p>
        </w:tc>
        <w:tc>
          <w:tcPr>
            <w:tcW w:w="0" w:type="auto"/>
            <w:vAlign w:val="center"/>
            <w:hideMark/>
          </w:tcPr>
          <w:p w14:paraId="6DE2755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painting exemplifies the artist's unique style and use of color.</w:t>
            </w:r>
          </w:p>
        </w:tc>
        <w:tc>
          <w:tcPr>
            <w:tcW w:w="0" w:type="auto"/>
            <w:vAlign w:val="center"/>
            <w:hideMark/>
          </w:tcPr>
          <w:p w14:paraId="23BCA81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Bức tranh này là ví dụ điển hình cho phong cách độc đáo và cách sử dụng màu sắc của người nghệ sĩ.</w:t>
            </w:r>
          </w:p>
        </w:tc>
      </w:tr>
    </w:tbl>
    <w:p w14:paraId="205AD765" w14:textId="77777777" w:rsidR="002C56FE" w:rsidRPr="00ED57B0" w:rsidRDefault="002C56FE" w:rsidP="002C56FE">
      <w:pPr>
        <w:pStyle w:val="Heading2"/>
      </w:pPr>
      <w:r>
        <w:t xml:space="preserve">III. </w:t>
      </w:r>
      <w:r w:rsidRPr="00ED57B0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66"/>
        <w:gridCol w:w="2541"/>
        <w:gridCol w:w="1775"/>
        <w:gridCol w:w="3730"/>
      </w:tblGrid>
      <w:tr w:rsidR="002C56FE" w:rsidRPr="00D3171B" w14:paraId="20DAEE94" w14:textId="77777777" w:rsidTr="00D3171B">
        <w:tc>
          <w:tcPr>
            <w:tcW w:w="0" w:type="auto"/>
            <w:vAlign w:val="center"/>
            <w:hideMark/>
          </w:tcPr>
          <w:p w14:paraId="5805FCB4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78BC7C60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71FC59CC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90DC8BD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2C56FE" w:rsidRPr="00D3171B" w14:paraId="5CA47A50" w14:textId="77777777" w:rsidTr="00D3171B">
        <w:tc>
          <w:tcPr>
            <w:tcW w:w="0" w:type="auto"/>
            <w:vAlign w:val="center"/>
            <w:hideMark/>
          </w:tcPr>
          <w:p w14:paraId="09FF573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 it</w:t>
            </w:r>
          </w:p>
        </w:tc>
        <w:tc>
          <w:tcPr>
            <w:tcW w:w="0" w:type="auto"/>
            <w:vAlign w:val="center"/>
            <w:hideMark/>
          </w:tcPr>
          <w:p w14:paraId="23C2B73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tùy cơ ứng biến (không chuẩn bị trước) </w:t>
            </w:r>
          </w:p>
        </w:tc>
        <w:tc>
          <w:tcPr>
            <w:tcW w:w="0" w:type="auto"/>
            <w:vAlign w:val="center"/>
            <w:hideMark/>
          </w:tcPr>
          <w:p w14:paraId="7FFAD28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/wɪŋ ɪt/</w:t>
            </w:r>
          </w:p>
        </w:tc>
        <w:tc>
          <w:tcPr>
            <w:tcW w:w="0" w:type="auto"/>
            <w:vAlign w:val="center"/>
            <w:hideMark/>
          </w:tcPr>
          <w:p w14:paraId="546C5FC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didn't study for the presentation, so I just had to wing it.</w:t>
            </w:r>
          </w:p>
        </w:tc>
      </w:tr>
      <w:tr w:rsidR="002C56FE" w:rsidRPr="00D3171B" w14:paraId="27C2BDF3" w14:textId="77777777" w:rsidTr="00D3171B">
        <w:tc>
          <w:tcPr>
            <w:tcW w:w="0" w:type="auto"/>
            <w:vAlign w:val="center"/>
            <w:hideMark/>
          </w:tcPr>
          <w:p w14:paraId="2CF5416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the ropes</w:t>
            </w:r>
          </w:p>
        </w:tc>
        <w:tc>
          <w:tcPr>
            <w:tcW w:w="0" w:type="auto"/>
            <w:vAlign w:val="center"/>
            <w:hideMark/>
          </w:tcPr>
          <w:p w14:paraId="57DAED4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việc, nắm bắt cách làm việc </w:t>
            </w:r>
          </w:p>
        </w:tc>
        <w:tc>
          <w:tcPr>
            <w:tcW w:w="0" w:type="auto"/>
            <w:vAlign w:val="center"/>
            <w:hideMark/>
          </w:tcPr>
          <w:p w14:paraId="04CE777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/lɜːn ðə rəʊps/</w:t>
            </w:r>
          </w:p>
        </w:tc>
        <w:tc>
          <w:tcPr>
            <w:tcW w:w="0" w:type="auto"/>
            <w:vAlign w:val="center"/>
            <w:hideMark/>
          </w:tcPr>
          <w:p w14:paraId="7FCAF26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took me a few months to learn the ropes at my new job.</w:t>
            </w:r>
          </w:p>
        </w:tc>
      </w:tr>
      <w:tr w:rsidR="002C56FE" w:rsidRPr="00D3171B" w14:paraId="47DA2772" w14:textId="77777777" w:rsidTr="00D3171B">
        <w:tc>
          <w:tcPr>
            <w:tcW w:w="0" w:type="auto"/>
            <w:vAlign w:val="center"/>
            <w:hideMark/>
          </w:tcPr>
          <w:p w14:paraId="74FDED6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hinge on</w:t>
            </w:r>
          </w:p>
        </w:tc>
        <w:tc>
          <w:tcPr>
            <w:tcW w:w="0" w:type="auto"/>
            <w:vAlign w:val="center"/>
            <w:hideMark/>
          </w:tcPr>
          <w:p w14:paraId="4C89E90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phụ thuộc hoàn toàn vào </w:t>
            </w:r>
          </w:p>
        </w:tc>
        <w:tc>
          <w:tcPr>
            <w:tcW w:w="0" w:type="auto"/>
            <w:vAlign w:val="center"/>
            <w:hideMark/>
          </w:tcPr>
          <w:p w14:paraId="61BE872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/hɪndʒ ɒn/</w:t>
            </w:r>
          </w:p>
        </w:tc>
        <w:tc>
          <w:tcPr>
            <w:tcW w:w="0" w:type="auto"/>
            <w:vAlign w:val="center"/>
            <w:hideMark/>
          </w:tcPr>
          <w:p w14:paraId="65534DB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success of the deal hinges on their approval.</w:t>
            </w:r>
          </w:p>
        </w:tc>
      </w:tr>
      <w:tr w:rsidR="002C56FE" w:rsidRPr="00D3171B" w14:paraId="6D4337D0" w14:textId="77777777" w:rsidTr="00D3171B">
        <w:tc>
          <w:tcPr>
            <w:tcW w:w="0" w:type="auto"/>
            <w:vAlign w:val="center"/>
            <w:hideMark/>
          </w:tcPr>
          <w:p w14:paraId="17282DD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 (capital) toward</w:t>
            </w:r>
          </w:p>
        </w:tc>
        <w:tc>
          <w:tcPr>
            <w:tcW w:w="0" w:type="auto"/>
            <w:vAlign w:val="center"/>
            <w:hideMark/>
          </w:tcPr>
          <w:p w14:paraId="7B723F8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chuyển nguồn vốn/nguồn lực vào </w:t>
            </w:r>
          </w:p>
        </w:tc>
        <w:tc>
          <w:tcPr>
            <w:tcW w:w="0" w:type="auto"/>
            <w:vAlign w:val="center"/>
            <w:hideMark/>
          </w:tcPr>
          <w:p w14:paraId="68FC1C5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/ˈtʃæn.əl... təˈwɔːd/</w:t>
            </w:r>
          </w:p>
        </w:tc>
        <w:tc>
          <w:tcPr>
            <w:tcW w:w="0" w:type="auto"/>
            <w:vAlign w:val="center"/>
            <w:hideMark/>
          </w:tcPr>
          <w:p w14:paraId="2AD94BF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channel more resources toward renewable energy.</w:t>
            </w:r>
          </w:p>
        </w:tc>
      </w:tr>
      <w:tr w:rsidR="002C56FE" w:rsidRPr="00D3171B" w14:paraId="1F620703" w14:textId="77777777" w:rsidTr="00D3171B">
        <w:tc>
          <w:tcPr>
            <w:tcW w:w="0" w:type="auto"/>
            <w:vAlign w:val="center"/>
            <w:hideMark/>
          </w:tcPr>
          <w:p w14:paraId="46C1098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reconcile A with B</w:t>
            </w:r>
          </w:p>
        </w:tc>
        <w:tc>
          <w:tcPr>
            <w:tcW w:w="0" w:type="auto"/>
            <w:vAlign w:val="center"/>
            <w:hideMark/>
          </w:tcPr>
          <w:p w14:paraId="7697F16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dung hòa A với B </w:t>
            </w:r>
          </w:p>
        </w:tc>
        <w:tc>
          <w:tcPr>
            <w:tcW w:w="0" w:type="auto"/>
            <w:vAlign w:val="center"/>
            <w:hideMark/>
          </w:tcPr>
          <w:p w14:paraId="3E143F4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/ˈrek.ən.saɪl... wɪð/</w:t>
            </w:r>
          </w:p>
        </w:tc>
        <w:tc>
          <w:tcPr>
            <w:tcW w:w="0" w:type="auto"/>
            <w:vAlign w:val="center"/>
            <w:hideMark/>
          </w:tcPr>
          <w:p w14:paraId="29CC583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hard to reconcile free speech with hate speech laws.</w:t>
            </w:r>
          </w:p>
        </w:tc>
      </w:tr>
      <w:tr w:rsidR="002C56FE" w:rsidRPr="00D3171B" w14:paraId="426206C4" w14:textId="77777777" w:rsidTr="00D3171B">
        <w:tc>
          <w:tcPr>
            <w:tcW w:w="0" w:type="auto"/>
            <w:vAlign w:val="center"/>
            <w:hideMark/>
          </w:tcPr>
          <w:p w14:paraId="0EB3B25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underwrite</w:t>
            </w:r>
          </w:p>
        </w:tc>
        <w:tc>
          <w:tcPr>
            <w:tcW w:w="0" w:type="auto"/>
            <w:vAlign w:val="center"/>
            <w:hideMark/>
          </w:tcPr>
          <w:p w14:paraId="1ECC980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lãnh, tài trợ, bao cấp</w:t>
            </w:r>
          </w:p>
        </w:tc>
        <w:tc>
          <w:tcPr>
            <w:tcW w:w="0" w:type="auto"/>
            <w:vAlign w:val="center"/>
            <w:hideMark/>
          </w:tcPr>
          <w:p w14:paraId="29F227A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/ˌʌn.dəˈraɪt/</w:t>
            </w:r>
          </w:p>
        </w:tc>
        <w:tc>
          <w:tcPr>
            <w:tcW w:w="0" w:type="auto"/>
            <w:vAlign w:val="center"/>
            <w:hideMark/>
          </w:tcPr>
          <w:p w14:paraId="49E71D7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agreed to underwrite the cost of the project.</w:t>
            </w:r>
          </w:p>
        </w:tc>
      </w:tr>
      <w:tr w:rsidR="002C56FE" w:rsidRPr="00D3171B" w14:paraId="0ADB1D4F" w14:textId="77777777" w:rsidTr="00D3171B">
        <w:tc>
          <w:tcPr>
            <w:tcW w:w="0" w:type="auto"/>
            <w:vAlign w:val="center"/>
            <w:hideMark/>
          </w:tcPr>
          <w:p w14:paraId="45AA714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 below</w:t>
            </w:r>
          </w:p>
        </w:tc>
        <w:tc>
          <w:tcPr>
            <w:tcW w:w="0" w:type="auto"/>
            <w:vAlign w:val="center"/>
            <w:hideMark/>
          </w:tcPr>
          <w:p w14:paraId="36C9B0F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tụt xuống dưới mức (tiêu chuẩn) </w:t>
            </w:r>
          </w:p>
        </w:tc>
        <w:tc>
          <w:tcPr>
            <w:tcW w:w="0" w:type="auto"/>
            <w:vAlign w:val="center"/>
            <w:hideMark/>
          </w:tcPr>
          <w:p w14:paraId="72963E8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/fɔːl bɪˈləʊ/</w:t>
            </w:r>
          </w:p>
        </w:tc>
        <w:tc>
          <w:tcPr>
            <w:tcW w:w="0" w:type="auto"/>
            <w:vAlign w:val="center"/>
            <w:hideMark/>
          </w:tcPr>
          <w:p w14:paraId="08E9C29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Temperatures are expected to fall below freezing tonight.</w:t>
            </w:r>
          </w:p>
        </w:tc>
      </w:tr>
      <w:tr w:rsidR="002C56FE" w:rsidRPr="00D3171B" w14:paraId="0140DD17" w14:textId="77777777" w:rsidTr="00D3171B">
        <w:tc>
          <w:tcPr>
            <w:tcW w:w="0" w:type="auto"/>
            <w:vAlign w:val="center"/>
            <w:hideMark/>
          </w:tcPr>
          <w:p w14:paraId="13001C3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 away from</w:t>
            </w:r>
          </w:p>
        </w:tc>
        <w:tc>
          <w:tcPr>
            <w:tcW w:w="0" w:type="auto"/>
            <w:vAlign w:val="center"/>
            <w:hideMark/>
          </w:tcPr>
          <w:p w14:paraId="0648476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chuyển dịch khỏi, từ bỏ </w:t>
            </w:r>
          </w:p>
        </w:tc>
        <w:tc>
          <w:tcPr>
            <w:tcW w:w="0" w:type="auto"/>
            <w:vAlign w:val="center"/>
            <w:hideMark/>
          </w:tcPr>
          <w:p w14:paraId="1DE6E0F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/muːv əˈweɪ frɒm/</w:t>
            </w:r>
          </w:p>
        </w:tc>
        <w:tc>
          <w:tcPr>
            <w:tcW w:w="0" w:type="auto"/>
            <w:vAlign w:val="center"/>
            <w:hideMark/>
          </w:tcPr>
          <w:p w14:paraId="3D51AC0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is moving away from fossil fuels.</w:t>
            </w:r>
          </w:p>
        </w:tc>
      </w:tr>
      <w:tr w:rsidR="002C56FE" w:rsidRPr="00D3171B" w14:paraId="4C558D64" w14:textId="77777777" w:rsidTr="00D3171B">
        <w:tc>
          <w:tcPr>
            <w:tcW w:w="0" w:type="auto"/>
            <w:vAlign w:val="center"/>
            <w:hideMark/>
          </w:tcPr>
          <w:p w14:paraId="306E615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 for</w:t>
            </w:r>
          </w:p>
        </w:tc>
        <w:tc>
          <w:tcPr>
            <w:tcW w:w="0" w:type="auto"/>
            <w:vAlign w:val="center"/>
            <w:hideMark/>
          </w:tcPr>
          <w:p w14:paraId="15994A5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tính đến, giải thích cho </w:t>
            </w:r>
          </w:p>
        </w:tc>
        <w:tc>
          <w:tcPr>
            <w:tcW w:w="0" w:type="auto"/>
            <w:vAlign w:val="center"/>
            <w:hideMark/>
          </w:tcPr>
          <w:p w14:paraId="34C56A4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/əˈkaʊnt fɔːr/</w:t>
            </w:r>
          </w:p>
        </w:tc>
        <w:tc>
          <w:tcPr>
            <w:tcW w:w="0" w:type="auto"/>
            <w:vAlign w:val="center"/>
            <w:hideMark/>
          </w:tcPr>
          <w:p w14:paraId="148BA56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must account for traffic when planning your trip.</w:t>
            </w:r>
          </w:p>
        </w:tc>
      </w:tr>
      <w:tr w:rsidR="002C56FE" w:rsidRPr="00D3171B" w14:paraId="7F742CB2" w14:textId="77777777" w:rsidTr="00D3171B">
        <w:tc>
          <w:tcPr>
            <w:tcW w:w="0" w:type="auto"/>
            <w:vAlign w:val="center"/>
            <w:hideMark/>
          </w:tcPr>
          <w:p w14:paraId="091E082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overlook</w:t>
            </w:r>
          </w:p>
        </w:tc>
        <w:tc>
          <w:tcPr>
            <w:tcW w:w="0" w:type="auto"/>
            <w:vAlign w:val="center"/>
            <w:hideMark/>
          </w:tcPr>
          <w:p w14:paraId="602BF25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bỏ qua, không chú ý tới </w:t>
            </w:r>
          </w:p>
        </w:tc>
        <w:tc>
          <w:tcPr>
            <w:tcW w:w="0" w:type="auto"/>
            <w:vAlign w:val="center"/>
            <w:hideMark/>
          </w:tcPr>
          <w:p w14:paraId="10FD17E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/ˌəʊ.vəˈlʊk/</w:t>
            </w:r>
          </w:p>
        </w:tc>
        <w:tc>
          <w:tcPr>
            <w:tcW w:w="0" w:type="auto"/>
            <w:vAlign w:val="center"/>
            <w:hideMark/>
          </w:tcPr>
          <w:p w14:paraId="588B9F8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cannot overlook the importance of mental health.</w:t>
            </w:r>
          </w:p>
        </w:tc>
      </w:tr>
    </w:tbl>
    <w:p w14:paraId="368943CE" w14:textId="77777777" w:rsidR="002C56FE" w:rsidRPr="00ED57B0" w:rsidRDefault="002C56FE" w:rsidP="002C56FE">
      <w:pPr>
        <w:pStyle w:val="Heading2"/>
      </w:pPr>
      <w:r>
        <w:t xml:space="preserve">IV. </w:t>
      </w:r>
      <w:r w:rsidRPr="00ED57B0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4"/>
        <w:gridCol w:w="1316"/>
        <w:gridCol w:w="682"/>
        <w:gridCol w:w="1943"/>
        <w:gridCol w:w="2598"/>
        <w:gridCol w:w="1819"/>
      </w:tblGrid>
      <w:tr w:rsidR="002C56FE" w:rsidRPr="00D3171B" w14:paraId="469E1EF0" w14:textId="77777777" w:rsidTr="00C209D7">
        <w:trPr>
          <w:tblHeader/>
        </w:trPr>
        <w:tc>
          <w:tcPr>
            <w:tcW w:w="0" w:type="auto"/>
            <w:vAlign w:val="center"/>
            <w:hideMark/>
          </w:tcPr>
          <w:p w14:paraId="4AFAFAC5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1973359B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73DC2D35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466" w:type="dxa"/>
            <w:vAlign w:val="center"/>
            <w:hideMark/>
          </w:tcPr>
          <w:p w14:paraId="60BF4968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2598" w:type="dxa"/>
            <w:vAlign w:val="center"/>
            <w:hideMark/>
          </w:tcPr>
          <w:p w14:paraId="256FFE10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54727923" w14:textId="77777777" w:rsidR="002C56FE" w:rsidRPr="00D3171B" w:rsidRDefault="002C56FE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2C56FE" w:rsidRPr="00D3171B" w14:paraId="79BD4A82" w14:textId="77777777" w:rsidTr="00C209D7">
        <w:tc>
          <w:tcPr>
            <w:tcW w:w="0" w:type="auto"/>
            <w:vAlign w:val="center"/>
            <w:hideMark/>
          </w:tcPr>
          <w:p w14:paraId="3B15B44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(B2)</w:t>
            </w:r>
          </w:p>
        </w:tc>
        <w:tc>
          <w:tcPr>
            <w:tcW w:w="0" w:type="auto"/>
            <w:vAlign w:val="center"/>
            <w:hideMark/>
          </w:tcPr>
          <w:p w14:paraId="4AB0FE0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</w:t>
            </w:r>
          </w:p>
        </w:tc>
        <w:tc>
          <w:tcPr>
            <w:tcW w:w="0" w:type="auto"/>
            <w:vAlign w:val="center"/>
            <w:hideMark/>
          </w:tcPr>
          <w:p w14:paraId="030D1E6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2954AF3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2598" w:type="dxa"/>
            <w:vAlign w:val="center"/>
            <w:hideMark/>
          </w:tcPr>
          <w:p w14:paraId="30D36BC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sustains life.</w:t>
            </w:r>
          </w:p>
        </w:tc>
        <w:tc>
          <w:tcPr>
            <w:tcW w:w="0" w:type="auto"/>
            <w:vAlign w:val="center"/>
            <w:hideMark/>
          </w:tcPr>
          <w:p w14:paraId="39D9F5F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maintain</w:t>
            </w:r>
          </w:p>
        </w:tc>
      </w:tr>
      <w:tr w:rsidR="002C56FE" w:rsidRPr="00D3171B" w14:paraId="4FA11A83" w14:textId="77777777" w:rsidTr="00C209D7">
        <w:tc>
          <w:tcPr>
            <w:tcW w:w="0" w:type="auto"/>
            <w:vAlign w:val="center"/>
            <w:hideMark/>
          </w:tcPr>
          <w:p w14:paraId="6DE0584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14:paraId="52A6BFB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6215539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66" w:type="dxa"/>
            <w:vAlign w:val="center"/>
            <w:hideMark/>
          </w:tcPr>
          <w:p w14:paraId="6735146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2598" w:type="dxa"/>
            <w:vAlign w:val="center"/>
            <w:hideMark/>
          </w:tcPr>
          <w:p w14:paraId="7A5CD55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energy is key.</w:t>
            </w:r>
          </w:p>
        </w:tc>
        <w:tc>
          <w:tcPr>
            <w:tcW w:w="0" w:type="auto"/>
            <w:vAlign w:val="center"/>
            <w:hideMark/>
          </w:tcPr>
          <w:p w14:paraId="5671323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unsustainable</w:t>
            </w:r>
          </w:p>
        </w:tc>
      </w:tr>
      <w:tr w:rsidR="002C56FE" w:rsidRPr="00D3171B" w14:paraId="5D1BB69D" w14:textId="77777777" w:rsidTr="00C209D7">
        <w:tc>
          <w:tcPr>
            <w:tcW w:w="0" w:type="auto"/>
            <w:vAlign w:val="center"/>
            <w:hideMark/>
          </w:tcPr>
          <w:p w14:paraId="7282F0F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2462808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71EA9F2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50E9682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/səˌsteɪ.nəˈbɪl.ə.ti/</w:t>
            </w:r>
          </w:p>
        </w:tc>
        <w:tc>
          <w:tcPr>
            <w:tcW w:w="2598" w:type="dxa"/>
            <w:vAlign w:val="center"/>
            <w:hideMark/>
          </w:tcPr>
          <w:p w14:paraId="254D5BB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Focus on sustainability. </w:t>
            </w:r>
          </w:p>
        </w:tc>
        <w:tc>
          <w:tcPr>
            <w:tcW w:w="0" w:type="auto"/>
            <w:vAlign w:val="center"/>
            <w:hideMark/>
          </w:tcPr>
          <w:p w14:paraId="23C524A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61</w:t>
            </w:r>
          </w:p>
        </w:tc>
      </w:tr>
      <w:tr w:rsidR="002C56FE" w:rsidRPr="00D3171B" w14:paraId="6E61E87A" w14:textId="77777777" w:rsidTr="00C209D7">
        <w:tc>
          <w:tcPr>
            <w:tcW w:w="0" w:type="auto"/>
            <w:vAlign w:val="center"/>
            <w:hideMark/>
          </w:tcPr>
          <w:p w14:paraId="0B399BB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 (B1)</w:t>
            </w:r>
          </w:p>
        </w:tc>
        <w:tc>
          <w:tcPr>
            <w:tcW w:w="0" w:type="auto"/>
            <w:vAlign w:val="center"/>
            <w:hideMark/>
          </w:tcPr>
          <w:p w14:paraId="3C17D74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0" w:type="auto"/>
            <w:vAlign w:val="center"/>
            <w:hideMark/>
          </w:tcPr>
          <w:p w14:paraId="79A9CAA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01D0540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/ˈfaɪ.næns/</w:t>
            </w:r>
          </w:p>
        </w:tc>
        <w:tc>
          <w:tcPr>
            <w:tcW w:w="2598" w:type="dxa"/>
            <w:vAlign w:val="center"/>
            <w:hideMark/>
          </w:tcPr>
          <w:p w14:paraId="3034E8B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 your finance.</w:t>
            </w:r>
          </w:p>
        </w:tc>
        <w:tc>
          <w:tcPr>
            <w:tcW w:w="0" w:type="auto"/>
            <w:vAlign w:val="center"/>
            <w:hideMark/>
          </w:tcPr>
          <w:p w14:paraId="78D0693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708742AD" w14:textId="77777777" w:rsidTr="00C209D7">
        <w:tc>
          <w:tcPr>
            <w:tcW w:w="0" w:type="auto"/>
            <w:vAlign w:val="center"/>
            <w:hideMark/>
          </w:tcPr>
          <w:p w14:paraId="3D208DD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</w:t>
            </w:r>
          </w:p>
        </w:tc>
        <w:tc>
          <w:tcPr>
            <w:tcW w:w="0" w:type="auto"/>
            <w:vAlign w:val="center"/>
            <w:hideMark/>
          </w:tcPr>
          <w:p w14:paraId="24EDBB1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tài chính</w:t>
            </w:r>
          </w:p>
        </w:tc>
        <w:tc>
          <w:tcPr>
            <w:tcW w:w="0" w:type="auto"/>
            <w:vAlign w:val="center"/>
            <w:hideMark/>
          </w:tcPr>
          <w:p w14:paraId="4F2EEFE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66" w:type="dxa"/>
            <w:vAlign w:val="center"/>
            <w:hideMark/>
          </w:tcPr>
          <w:p w14:paraId="56B5E0C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/faɪˈnæn.ʃəl/</w:t>
            </w:r>
          </w:p>
        </w:tc>
        <w:tc>
          <w:tcPr>
            <w:tcW w:w="2598" w:type="dxa"/>
            <w:vAlign w:val="center"/>
            <w:hideMark/>
          </w:tcPr>
          <w:p w14:paraId="1A7E3D0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difficulties.</w:t>
            </w:r>
          </w:p>
        </w:tc>
        <w:tc>
          <w:tcPr>
            <w:tcW w:w="0" w:type="auto"/>
            <w:vAlign w:val="center"/>
            <w:hideMark/>
          </w:tcPr>
          <w:p w14:paraId="77F797C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fiscal</w:t>
            </w:r>
          </w:p>
        </w:tc>
      </w:tr>
      <w:tr w:rsidR="002C56FE" w:rsidRPr="00D3171B" w14:paraId="40803EF0" w14:textId="77777777" w:rsidTr="00C209D7">
        <w:tc>
          <w:tcPr>
            <w:tcW w:w="0" w:type="auto"/>
            <w:vAlign w:val="center"/>
            <w:hideMark/>
          </w:tcPr>
          <w:p w14:paraId="1015D17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financially</w:t>
            </w:r>
          </w:p>
        </w:tc>
        <w:tc>
          <w:tcPr>
            <w:tcW w:w="0" w:type="auto"/>
            <w:vAlign w:val="center"/>
            <w:hideMark/>
          </w:tcPr>
          <w:p w14:paraId="3011D4B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 mặt tài chính</w:t>
            </w:r>
          </w:p>
        </w:tc>
        <w:tc>
          <w:tcPr>
            <w:tcW w:w="0" w:type="auto"/>
            <w:vAlign w:val="center"/>
            <w:hideMark/>
          </w:tcPr>
          <w:p w14:paraId="371A4E7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466" w:type="dxa"/>
            <w:vAlign w:val="center"/>
            <w:hideMark/>
          </w:tcPr>
          <w:p w14:paraId="0740165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/faɪˈnæn.ʃəl.i/</w:t>
            </w:r>
          </w:p>
        </w:tc>
        <w:tc>
          <w:tcPr>
            <w:tcW w:w="2598" w:type="dxa"/>
            <w:vAlign w:val="center"/>
            <w:hideMark/>
          </w:tcPr>
          <w:p w14:paraId="40A6313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Financially stable. </w:t>
            </w:r>
          </w:p>
        </w:tc>
        <w:tc>
          <w:tcPr>
            <w:tcW w:w="0" w:type="auto"/>
            <w:vAlign w:val="center"/>
            <w:hideMark/>
          </w:tcPr>
          <w:p w14:paraId="42BBFA5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62</w:t>
            </w:r>
          </w:p>
        </w:tc>
      </w:tr>
      <w:tr w:rsidR="002C56FE" w:rsidRPr="00D3171B" w14:paraId="11C4BFA8" w14:textId="77777777" w:rsidTr="00C209D7">
        <w:tc>
          <w:tcPr>
            <w:tcW w:w="0" w:type="auto"/>
            <w:vAlign w:val="center"/>
            <w:hideMark/>
          </w:tcPr>
          <w:p w14:paraId="12FB5AC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convene (C1)</w:t>
            </w:r>
          </w:p>
        </w:tc>
        <w:tc>
          <w:tcPr>
            <w:tcW w:w="0" w:type="auto"/>
            <w:vAlign w:val="center"/>
            <w:hideMark/>
          </w:tcPr>
          <w:p w14:paraId="4FD632B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triệu tập</w:t>
            </w:r>
          </w:p>
        </w:tc>
        <w:tc>
          <w:tcPr>
            <w:tcW w:w="0" w:type="auto"/>
            <w:vAlign w:val="center"/>
            <w:hideMark/>
          </w:tcPr>
          <w:p w14:paraId="6765BAE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44C010E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/kənˈviːn/</w:t>
            </w:r>
          </w:p>
        </w:tc>
        <w:tc>
          <w:tcPr>
            <w:tcW w:w="2598" w:type="dxa"/>
            <w:vAlign w:val="center"/>
            <w:hideMark/>
          </w:tcPr>
          <w:p w14:paraId="17543CD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Convene a meeting.</w:t>
            </w:r>
          </w:p>
        </w:tc>
        <w:tc>
          <w:tcPr>
            <w:tcW w:w="0" w:type="auto"/>
            <w:vAlign w:val="center"/>
            <w:hideMark/>
          </w:tcPr>
          <w:p w14:paraId="15AFBBC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assemble</w:t>
            </w:r>
          </w:p>
        </w:tc>
      </w:tr>
      <w:tr w:rsidR="002C56FE" w:rsidRPr="00D3171B" w14:paraId="5DE878FD" w14:textId="77777777" w:rsidTr="00C209D7">
        <w:tc>
          <w:tcPr>
            <w:tcW w:w="0" w:type="auto"/>
            <w:vAlign w:val="center"/>
            <w:hideMark/>
          </w:tcPr>
          <w:p w14:paraId="43F9402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</w:t>
            </w:r>
          </w:p>
        </w:tc>
        <w:tc>
          <w:tcPr>
            <w:tcW w:w="0" w:type="auto"/>
            <w:vAlign w:val="center"/>
            <w:hideMark/>
          </w:tcPr>
          <w:p w14:paraId="4C1E49B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hội nghị/quy ước</w:t>
            </w:r>
          </w:p>
        </w:tc>
        <w:tc>
          <w:tcPr>
            <w:tcW w:w="0" w:type="auto"/>
            <w:vAlign w:val="center"/>
            <w:hideMark/>
          </w:tcPr>
          <w:p w14:paraId="40FEEAD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0E85040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/kənˈven.ʃən/</w:t>
            </w:r>
          </w:p>
        </w:tc>
        <w:tc>
          <w:tcPr>
            <w:tcW w:w="2598" w:type="dxa"/>
            <w:vAlign w:val="center"/>
            <w:hideMark/>
          </w:tcPr>
          <w:p w14:paraId="1FF7DE3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Annual convention.</w:t>
            </w:r>
          </w:p>
        </w:tc>
        <w:tc>
          <w:tcPr>
            <w:tcW w:w="0" w:type="auto"/>
            <w:vAlign w:val="center"/>
            <w:hideMark/>
          </w:tcPr>
          <w:p w14:paraId="0315299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76B6630C" w14:textId="77777777" w:rsidTr="00C209D7">
        <w:tc>
          <w:tcPr>
            <w:tcW w:w="0" w:type="auto"/>
            <w:vAlign w:val="center"/>
            <w:hideMark/>
          </w:tcPr>
          <w:p w14:paraId="3A766F8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conventional</w:t>
            </w:r>
          </w:p>
        </w:tc>
        <w:tc>
          <w:tcPr>
            <w:tcW w:w="0" w:type="auto"/>
            <w:vAlign w:val="center"/>
            <w:hideMark/>
          </w:tcPr>
          <w:p w14:paraId="6CA19B4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quy ước</w:t>
            </w:r>
          </w:p>
        </w:tc>
        <w:tc>
          <w:tcPr>
            <w:tcW w:w="0" w:type="auto"/>
            <w:vAlign w:val="center"/>
            <w:hideMark/>
          </w:tcPr>
          <w:p w14:paraId="0ECF020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66" w:type="dxa"/>
            <w:vAlign w:val="center"/>
            <w:hideMark/>
          </w:tcPr>
          <w:p w14:paraId="368EB85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/kənˈven.ʃən.əl/</w:t>
            </w:r>
          </w:p>
        </w:tc>
        <w:tc>
          <w:tcPr>
            <w:tcW w:w="2598" w:type="dxa"/>
            <w:vAlign w:val="center"/>
            <w:hideMark/>
          </w:tcPr>
          <w:p w14:paraId="1C41BE1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Conventional weapons.</w:t>
            </w:r>
          </w:p>
        </w:tc>
        <w:tc>
          <w:tcPr>
            <w:tcW w:w="0" w:type="auto"/>
            <w:vAlign w:val="center"/>
            <w:hideMark/>
          </w:tcPr>
          <w:p w14:paraId="21272B5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unconventional</w:t>
            </w:r>
          </w:p>
        </w:tc>
      </w:tr>
      <w:tr w:rsidR="002C56FE" w:rsidRPr="00D3171B" w14:paraId="51E84AF5" w14:textId="77777777" w:rsidTr="00C209D7">
        <w:tc>
          <w:tcPr>
            <w:tcW w:w="0" w:type="auto"/>
            <w:vAlign w:val="center"/>
            <w:hideMark/>
          </w:tcPr>
          <w:p w14:paraId="4E02B74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modulate (C2)</w:t>
            </w:r>
          </w:p>
        </w:tc>
        <w:tc>
          <w:tcPr>
            <w:tcW w:w="0" w:type="auto"/>
            <w:vAlign w:val="center"/>
            <w:hideMark/>
          </w:tcPr>
          <w:p w14:paraId="593DD24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chỉnh</w:t>
            </w:r>
          </w:p>
        </w:tc>
        <w:tc>
          <w:tcPr>
            <w:tcW w:w="0" w:type="auto"/>
            <w:vAlign w:val="center"/>
            <w:hideMark/>
          </w:tcPr>
          <w:p w14:paraId="33B872B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4616960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/ˈmɒd.jʊ.leɪt/</w:t>
            </w:r>
          </w:p>
        </w:tc>
        <w:tc>
          <w:tcPr>
            <w:tcW w:w="2598" w:type="dxa"/>
            <w:vAlign w:val="center"/>
            <w:hideMark/>
          </w:tcPr>
          <w:p w14:paraId="6B873EF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Modulate the tone.</w:t>
            </w:r>
          </w:p>
        </w:tc>
        <w:tc>
          <w:tcPr>
            <w:tcW w:w="0" w:type="auto"/>
            <w:vAlign w:val="center"/>
            <w:hideMark/>
          </w:tcPr>
          <w:p w14:paraId="3E86BC0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adjust</w:t>
            </w:r>
          </w:p>
        </w:tc>
      </w:tr>
      <w:tr w:rsidR="002C56FE" w:rsidRPr="00D3171B" w14:paraId="489E1C39" w14:textId="77777777" w:rsidTr="00C209D7">
        <w:tc>
          <w:tcPr>
            <w:tcW w:w="0" w:type="auto"/>
            <w:vAlign w:val="center"/>
            <w:hideMark/>
          </w:tcPr>
          <w:p w14:paraId="579080D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modulation</w:t>
            </w:r>
          </w:p>
        </w:tc>
        <w:tc>
          <w:tcPr>
            <w:tcW w:w="0" w:type="auto"/>
            <w:vAlign w:val="center"/>
            <w:hideMark/>
          </w:tcPr>
          <w:p w14:paraId="5DAC21F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điều biến</w:t>
            </w:r>
          </w:p>
        </w:tc>
        <w:tc>
          <w:tcPr>
            <w:tcW w:w="0" w:type="auto"/>
            <w:vAlign w:val="center"/>
            <w:hideMark/>
          </w:tcPr>
          <w:p w14:paraId="2F9F8A0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167ECFB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/ˌmɒd.jʊˈleɪ.ʃən/</w:t>
            </w:r>
          </w:p>
        </w:tc>
        <w:tc>
          <w:tcPr>
            <w:tcW w:w="2598" w:type="dxa"/>
            <w:vAlign w:val="center"/>
            <w:hideMark/>
          </w:tcPr>
          <w:p w14:paraId="19F44B0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Frequency modulation. </w:t>
            </w:r>
          </w:p>
        </w:tc>
        <w:tc>
          <w:tcPr>
            <w:tcW w:w="0" w:type="auto"/>
            <w:vAlign w:val="center"/>
            <w:hideMark/>
          </w:tcPr>
          <w:p w14:paraId="4BEFC67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63</w:t>
            </w:r>
          </w:p>
        </w:tc>
      </w:tr>
      <w:tr w:rsidR="002C56FE" w:rsidRPr="00D3171B" w14:paraId="7D819720" w14:textId="77777777" w:rsidTr="00C209D7">
        <w:tc>
          <w:tcPr>
            <w:tcW w:w="0" w:type="auto"/>
            <w:vAlign w:val="center"/>
            <w:hideMark/>
          </w:tcPr>
          <w:p w14:paraId="74AD91B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modulator</w:t>
            </w:r>
          </w:p>
        </w:tc>
        <w:tc>
          <w:tcPr>
            <w:tcW w:w="0" w:type="auto"/>
            <w:vAlign w:val="center"/>
            <w:hideMark/>
          </w:tcPr>
          <w:p w14:paraId="41BD1A7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bộ điều biến</w:t>
            </w:r>
          </w:p>
        </w:tc>
        <w:tc>
          <w:tcPr>
            <w:tcW w:w="0" w:type="auto"/>
            <w:vAlign w:val="center"/>
            <w:hideMark/>
          </w:tcPr>
          <w:p w14:paraId="0EAD053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1EAD315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/ˈmɒd.jʊ.leɪ.tər/</w:t>
            </w:r>
          </w:p>
        </w:tc>
        <w:tc>
          <w:tcPr>
            <w:tcW w:w="2598" w:type="dxa"/>
            <w:vAlign w:val="center"/>
            <w:hideMark/>
          </w:tcPr>
          <w:p w14:paraId="7549EEA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signal modulator.</w:t>
            </w:r>
          </w:p>
        </w:tc>
        <w:tc>
          <w:tcPr>
            <w:tcW w:w="0" w:type="auto"/>
            <w:vAlign w:val="center"/>
            <w:hideMark/>
          </w:tcPr>
          <w:p w14:paraId="3056658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792A544F" w14:textId="77777777" w:rsidTr="00C209D7">
        <w:tc>
          <w:tcPr>
            <w:tcW w:w="0" w:type="auto"/>
            <w:vAlign w:val="center"/>
            <w:hideMark/>
          </w:tcPr>
          <w:p w14:paraId="6F8F917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71CCA9B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5396EA4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66" w:type="dxa"/>
            <w:vAlign w:val="center"/>
            <w:hideMark/>
          </w:tcPr>
          <w:p w14:paraId="5FA787A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2598" w:type="dxa"/>
            <w:vAlign w:val="center"/>
            <w:hideMark/>
          </w:tcPr>
          <w:p w14:paraId="390CF3C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culture.</w:t>
            </w:r>
          </w:p>
        </w:tc>
        <w:tc>
          <w:tcPr>
            <w:tcW w:w="0" w:type="auto"/>
            <w:vAlign w:val="center"/>
            <w:hideMark/>
          </w:tcPr>
          <w:p w14:paraId="40F103C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varied</w:t>
            </w:r>
          </w:p>
        </w:tc>
      </w:tr>
      <w:tr w:rsidR="002C56FE" w:rsidRPr="00D3171B" w14:paraId="0EC650BA" w14:textId="77777777" w:rsidTr="00C209D7">
        <w:tc>
          <w:tcPr>
            <w:tcW w:w="0" w:type="auto"/>
            <w:vAlign w:val="center"/>
            <w:hideMark/>
          </w:tcPr>
          <w:p w14:paraId="67F1604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0" w:type="auto"/>
            <w:vAlign w:val="center"/>
            <w:hideMark/>
          </w:tcPr>
          <w:p w14:paraId="3208185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7B9B1F3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090A729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/daɪˈvɜː.sə.ti/</w:t>
            </w:r>
          </w:p>
        </w:tc>
        <w:tc>
          <w:tcPr>
            <w:tcW w:w="2598" w:type="dxa"/>
            <w:vAlign w:val="center"/>
            <w:hideMark/>
          </w:tcPr>
          <w:p w14:paraId="70DB592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Biodiversity is vital. </w:t>
            </w:r>
          </w:p>
        </w:tc>
        <w:tc>
          <w:tcPr>
            <w:tcW w:w="0" w:type="auto"/>
            <w:vAlign w:val="center"/>
            <w:hideMark/>
          </w:tcPr>
          <w:p w14:paraId="29F7495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64</w:t>
            </w:r>
          </w:p>
        </w:tc>
      </w:tr>
      <w:tr w:rsidR="002C56FE" w:rsidRPr="00D3171B" w14:paraId="682EEA60" w14:textId="77777777" w:rsidTr="00C209D7">
        <w:tc>
          <w:tcPr>
            <w:tcW w:w="0" w:type="auto"/>
            <w:vAlign w:val="center"/>
            <w:hideMark/>
          </w:tcPr>
          <w:p w14:paraId="69139E2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</w:t>
            </w:r>
          </w:p>
        </w:tc>
        <w:tc>
          <w:tcPr>
            <w:tcW w:w="0" w:type="auto"/>
            <w:vAlign w:val="center"/>
            <w:hideMark/>
          </w:tcPr>
          <w:p w14:paraId="30A7FD7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37B28A6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57746DA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2598" w:type="dxa"/>
            <w:vAlign w:val="center"/>
            <w:hideMark/>
          </w:tcPr>
          <w:p w14:paraId="289F908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investments.</w:t>
            </w:r>
          </w:p>
        </w:tc>
        <w:tc>
          <w:tcPr>
            <w:tcW w:w="0" w:type="auto"/>
            <w:vAlign w:val="center"/>
            <w:hideMark/>
          </w:tcPr>
          <w:p w14:paraId="0C77BA3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0FC8F9F5" w14:textId="77777777" w:rsidTr="00C209D7">
        <w:tc>
          <w:tcPr>
            <w:tcW w:w="0" w:type="auto"/>
            <w:vAlign w:val="center"/>
            <w:hideMark/>
          </w:tcPr>
          <w:p w14:paraId="6AE2596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broad (B1)</w:t>
            </w:r>
          </w:p>
        </w:tc>
        <w:tc>
          <w:tcPr>
            <w:tcW w:w="0" w:type="auto"/>
            <w:vAlign w:val="center"/>
            <w:hideMark/>
          </w:tcPr>
          <w:p w14:paraId="088C161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rộng lớn</w:t>
            </w:r>
          </w:p>
        </w:tc>
        <w:tc>
          <w:tcPr>
            <w:tcW w:w="0" w:type="auto"/>
            <w:vAlign w:val="center"/>
            <w:hideMark/>
          </w:tcPr>
          <w:p w14:paraId="013926C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66" w:type="dxa"/>
            <w:vAlign w:val="center"/>
            <w:hideMark/>
          </w:tcPr>
          <w:p w14:paraId="0891B51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/brɔːd/</w:t>
            </w:r>
          </w:p>
        </w:tc>
        <w:tc>
          <w:tcPr>
            <w:tcW w:w="2598" w:type="dxa"/>
            <w:vAlign w:val="center"/>
            <w:hideMark/>
          </w:tcPr>
          <w:p w14:paraId="58DD763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Broad shoulders.</w:t>
            </w:r>
          </w:p>
        </w:tc>
        <w:tc>
          <w:tcPr>
            <w:tcW w:w="0" w:type="auto"/>
            <w:vAlign w:val="center"/>
            <w:hideMark/>
          </w:tcPr>
          <w:p w14:paraId="430E1F0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wide</w:t>
            </w:r>
          </w:p>
        </w:tc>
      </w:tr>
      <w:tr w:rsidR="002C56FE" w:rsidRPr="00D3171B" w14:paraId="02733C20" w14:textId="77777777" w:rsidTr="00C209D7">
        <w:tc>
          <w:tcPr>
            <w:tcW w:w="0" w:type="auto"/>
            <w:vAlign w:val="center"/>
            <w:hideMark/>
          </w:tcPr>
          <w:p w14:paraId="2C29D82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breadth</w:t>
            </w:r>
          </w:p>
        </w:tc>
        <w:tc>
          <w:tcPr>
            <w:tcW w:w="0" w:type="auto"/>
            <w:vAlign w:val="center"/>
            <w:hideMark/>
          </w:tcPr>
          <w:p w14:paraId="5C55900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 rộng/sự rộng rãi</w:t>
            </w:r>
          </w:p>
        </w:tc>
        <w:tc>
          <w:tcPr>
            <w:tcW w:w="0" w:type="auto"/>
            <w:vAlign w:val="center"/>
            <w:hideMark/>
          </w:tcPr>
          <w:p w14:paraId="59834A2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1CC0FD2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/bredθ/</w:t>
            </w:r>
          </w:p>
        </w:tc>
        <w:tc>
          <w:tcPr>
            <w:tcW w:w="2598" w:type="dxa"/>
            <w:vAlign w:val="center"/>
            <w:hideMark/>
          </w:tcPr>
          <w:p w14:paraId="32BBCCF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Breadth of knowledge. </w:t>
            </w:r>
          </w:p>
        </w:tc>
        <w:tc>
          <w:tcPr>
            <w:tcW w:w="0" w:type="auto"/>
            <w:vAlign w:val="center"/>
            <w:hideMark/>
          </w:tcPr>
          <w:p w14:paraId="69B2910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65</w:t>
            </w:r>
          </w:p>
        </w:tc>
      </w:tr>
      <w:tr w:rsidR="002C56FE" w:rsidRPr="00D3171B" w14:paraId="6925CB7C" w14:textId="77777777" w:rsidTr="00C209D7">
        <w:tc>
          <w:tcPr>
            <w:tcW w:w="0" w:type="auto"/>
            <w:vAlign w:val="center"/>
            <w:hideMark/>
          </w:tcPr>
          <w:p w14:paraId="19D6450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broaden</w:t>
            </w:r>
          </w:p>
        </w:tc>
        <w:tc>
          <w:tcPr>
            <w:tcW w:w="0" w:type="auto"/>
            <w:vAlign w:val="center"/>
            <w:hideMark/>
          </w:tcPr>
          <w:p w14:paraId="4C23209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mở rộng</w:t>
            </w:r>
          </w:p>
        </w:tc>
        <w:tc>
          <w:tcPr>
            <w:tcW w:w="0" w:type="auto"/>
            <w:vAlign w:val="center"/>
            <w:hideMark/>
          </w:tcPr>
          <w:p w14:paraId="7AA64C2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58C41AF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/ˈbrɔː.dən/</w:t>
            </w:r>
          </w:p>
        </w:tc>
        <w:tc>
          <w:tcPr>
            <w:tcW w:w="2598" w:type="dxa"/>
            <w:vAlign w:val="center"/>
            <w:hideMark/>
          </w:tcPr>
          <w:p w14:paraId="764BEC9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Broaden your horizons.</w:t>
            </w:r>
          </w:p>
        </w:tc>
        <w:tc>
          <w:tcPr>
            <w:tcW w:w="0" w:type="auto"/>
            <w:vAlign w:val="center"/>
            <w:hideMark/>
          </w:tcPr>
          <w:p w14:paraId="59C156A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70A25D45" w14:textId="77777777" w:rsidTr="00C209D7">
        <w:tc>
          <w:tcPr>
            <w:tcW w:w="0" w:type="auto"/>
            <w:vAlign w:val="center"/>
            <w:hideMark/>
          </w:tcPr>
          <w:p w14:paraId="69FC423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 (B1)</w:t>
            </w:r>
          </w:p>
        </w:tc>
        <w:tc>
          <w:tcPr>
            <w:tcW w:w="0" w:type="auto"/>
            <w:vAlign w:val="center"/>
            <w:hideMark/>
          </w:tcPr>
          <w:p w14:paraId="0D842C1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</w:t>
            </w:r>
          </w:p>
        </w:tc>
        <w:tc>
          <w:tcPr>
            <w:tcW w:w="0" w:type="auto"/>
            <w:vAlign w:val="center"/>
            <w:hideMark/>
          </w:tcPr>
          <w:p w14:paraId="229C437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5FD55FF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/ɪnˈvest/</w:t>
            </w:r>
          </w:p>
        </w:tc>
        <w:tc>
          <w:tcPr>
            <w:tcW w:w="2598" w:type="dxa"/>
            <w:vAlign w:val="center"/>
            <w:hideMark/>
          </w:tcPr>
          <w:p w14:paraId="17D0170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 in stocks.</w:t>
            </w:r>
          </w:p>
        </w:tc>
        <w:tc>
          <w:tcPr>
            <w:tcW w:w="0" w:type="auto"/>
            <w:vAlign w:val="center"/>
            <w:hideMark/>
          </w:tcPr>
          <w:p w14:paraId="250FF7C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618D5892" w14:textId="77777777" w:rsidTr="00C209D7">
        <w:tc>
          <w:tcPr>
            <w:tcW w:w="0" w:type="auto"/>
            <w:vAlign w:val="center"/>
            <w:hideMark/>
          </w:tcPr>
          <w:p w14:paraId="1FE10C3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investor</w:t>
            </w:r>
          </w:p>
        </w:tc>
        <w:tc>
          <w:tcPr>
            <w:tcW w:w="0" w:type="auto"/>
            <w:vAlign w:val="center"/>
            <w:hideMark/>
          </w:tcPr>
          <w:p w14:paraId="179D6B7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đầu tư</w:t>
            </w:r>
          </w:p>
        </w:tc>
        <w:tc>
          <w:tcPr>
            <w:tcW w:w="0" w:type="auto"/>
            <w:vAlign w:val="center"/>
            <w:hideMark/>
          </w:tcPr>
          <w:p w14:paraId="0D30D93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260A388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/ɪnˈves.tər/</w:t>
            </w:r>
          </w:p>
        </w:tc>
        <w:tc>
          <w:tcPr>
            <w:tcW w:w="2598" w:type="dxa"/>
            <w:vAlign w:val="center"/>
            <w:hideMark/>
          </w:tcPr>
          <w:p w14:paraId="71264357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savvy investor.</w:t>
            </w:r>
          </w:p>
        </w:tc>
        <w:tc>
          <w:tcPr>
            <w:tcW w:w="0" w:type="auto"/>
            <w:vAlign w:val="center"/>
            <w:hideMark/>
          </w:tcPr>
          <w:p w14:paraId="63F24D5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7F1C01FC" w14:textId="77777777" w:rsidTr="00C209D7">
        <w:tc>
          <w:tcPr>
            <w:tcW w:w="0" w:type="auto"/>
            <w:vAlign w:val="center"/>
            <w:hideMark/>
          </w:tcPr>
          <w:p w14:paraId="068BB6B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</w:t>
            </w:r>
          </w:p>
        </w:tc>
        <w:tc>
          <w:tcPr>
            <w:tcW w:w="0" w:type="auto"/>
            <w:vAlign w:val="center"/>
            <w:hideMark/>
          </w:tcPr>
          <w:p w14:paraId="38ECCCD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khoản đầu tư</w:t>
            </w:r>
          </w:p>
        </w:tc>
        <w:tc>
          <w:tcPr>
            <w:tcW w:w="0" w:type="auto"/>
            <w:vAlign w:val="center"/>
            <w:hideMark/>
          </w:tcPr>
          <w:p w14:paraId="6F7A34F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3E4E7C56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/ɪnˈvest.mənt/</w:t>
            </w:r>
          </w:p>
        </w:tc>
        <w:tc>
          <w:tcPr>
            <w:tcW w:w="2598" w:type="dxa"/>
            <w:vAlign w:val="center"/>
            <w:hideMark/>
          </w:tcPr>
          <w:p w14:paraId="6404C74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Return on investment. </w:t>
            </w:r>
          </w:p>
        </w:tc>
        <w:tc>
          <w:tcPr>
            <w:tcW w:w="0" w:type="auto"/>
            <w:vAlign w:val="center"/>
            <w:hideMark/>
          </w:tcPr>
          <w:p w14:paraId="265DFF6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66</w:t>
            </w:r>
          </w:p>
        </w:tc>
      </w:tr>
      <w:tr w:rsidR="002C56FE" w:rsidRPr="00D3171B" w14:paraId="268887C3" w14:textId="77777777" w:rsidTr="00C209D7">
        <w:tc>
          <w:tcPr>
            <w:tcW w:w="0" w:type="auto"/>
            <w:vAlign w:val="center"/>
            <w:hideMark/>
          </w:tcPr>
          <w:p w14:paraId="70850C2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 (B1)</w:t>
            </w:r>
          </w:p>
        </w:tc>
        <w:tc>
          <w:tcPr>
            <w:tcW w:w="0" w:type="auto"/>
            <w:vAlign w:val="center"/>
            <w:hideMark/>
          </w:tcPr>
          <w:p w14:paraId="3B2FBAF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đoán</w:t>
            </w:r>
          </w:p>
        </w:tc>
        <w:tc>
          <w:tcPr>
            <w:tcW w:w="0" w:type="auto"/>
            <w:vAlign w:val="center"/>
            <w:hideMark/>
          </w:tcPr>
          <w:p w14:paraId="312543C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7DA5977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/prɪˈdɪkt/</w:t>
            </w:r>
          </w:p>
        </w:tc>
        <w:tc>
          <w:tcPr>
            <w:tcW w:w="2598" w:type="dxa"/>
            <w:vAlign w:val="center"/>
            <w:hideMark/>
          </w:tcPr>
          <w:p w14:paraId="54B05AD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 the weather.</w:t>
            </w:r>
          </w:p>
        </w:tc>
        <w:tc>
          <w:tcPr>
            <w:tcW w:w="0" w:type="auto"/>
            <w:vAlign w:val="center"/>
            <w:hideMark/>
          </w:tcPr>
          <w:p w14:paraId="0C9AB7C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forecast</w:t>
            </w:r>
          </w:p>
        </w:tc>
      </w:tr>
      <w:tr w:rsidR="002C56FE" w:rsidRPr="00D3171B" w14:paraId="35527208" w14:textId="77777777" w:rsidTr="00C209D7">
        <w:tc>
          <w:tcPr>
            <w:tcW w:w="0" w:type="auto"/>
            <w:vAlign w:val="center"/>
            <w:hideMark/>
          </w:tcPr>
          <w:p w14:paraId="5ECD081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prediction</w:t>
            </w:r>
          </w:p>
        </w:tc>
        <w:tc>
          <w:tcPr>
            <w:tcW w:w="0" w:type="auto"/>
            <w:vAlign w:val="center"/>
            <w:hideMark/>
          </w:tcPr>
          <w:p w14:paraId="7ABC932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dự đoán</w:t>
            </w:r>
          </w:p>
        </w:tc>
        <w:tc>
          <w:tcPr>
            <w:tcW w:w="0" w:type="auto"/>
            <w:vAlign w:val="center"/>
            <w:hideMark/>
          </w:tcPr>
          <w:p w14:paraId="2F652FF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57EE85A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/prɪˈdɪk.ʃən/</w:t>
            </w:r>
          </w:p>
        </w:tc>
        <w:tc>
          <w:tcPr>
            <w:tcW w:w="2598" w:type="dxa"/>
            <w:vAlign w:val="center"/>
            <w:hideMark/>
          </w:tcPr>
          <w:p w14:paraId="748B215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prediction.</w:t>
            </w:r>
          </w:p>
        </w:tc>
        <w:tc>
          <w:tcPr>
            <w:tcW w:w="0" w:type="auto"/>
            <w:vAlign w:val="center"/>
            <w:hideMark/>
          </w:tcPr>
          <w:p w14:paraId="188B5BE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017B1BF2" w14:textId="77777777" w:rsidTr="00C209D7">
        <w:tc>
          <w:tcPr>
            <w:tcW w:w="0" w:type="auto"/>
            <w:vAlign w:val="center"/>
            <w:hideMark/>
          </w:tcPr>
          <w:p w14:paraId="36ED7C1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predictable</w:t>
            </w:r>
          </w:p>
        </w:tc>
        <w:tc>
          <w:tcPr>
            <w:tcW w:w="0" w:type="auto"/>
            <w:vAlign w:val="center"/>
            <w:hideMark/>
          </w:tcPr>
          <w:p w14:paraId="4FBD65E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đoán được</w:t>
            </w:r>
          </w:p>
        </w:tc>
        <w:tc>
          <w:tcPr>
            <w:tcW w:w="0" w:type="auto"/>
            <w:vAlign w:val="center"/>
            <w:hideMark/>
          </w:tcPr>
          <w:p w14:paraId="2FFA2A1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466" w:type="dxa"/>
            <w:vAlign w:val="center"/>
            <w:hideMark/>
          </w:tcPr>
          <w:p w14:paraId="2B2D03B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/prɪˈdɪk.tə.bəl/</w:t>
            </w:r>
          </w:p>
        </w:tc>
        <w:tc>
          <w:tcPr>
            <w:tcW w:w="2598" w:type="dxa"/>
            <w:vAlign w:val="center"/>
            <w:hideMark/>
          </w:tcPr>
          <w:p w14:paraId="78F4D4D4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Predictable outcome.</w:t>
            </w:r>
          </w:p>
        </w:tc>
        <w:tc>
          <w:tcPr>
            <w:tcW w:w="0" w:type="auto"/>
            <w:vAlign w:val="center"/>
            <w:hideMark/>
          </w:tcPr>
          <w:p w14:paraId="6395B62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unpredictable</w:t>
            </w:r>
          </w:p>
        </w:tc>
      </w:tr>
      <w:tr w:rsidR="002C56FE" w:rsidRPr="00D3171B" w14:paraId="530FF350" w14:textId="77777777" w:rsidTr="00C209D7">
        <w:tc>
          <w:tcPr>
            <w:tcW w:w="0" w:type="auto"/>
            <w:vAlign w:val="center"/>
            <w:hideMark/>
          </w:tcPr>
          <w:p w14:paraId="6AEBB17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participate (B1)</w:t>
            </w:r>
          </w:p>
        </w:tc>
        <w:tc>
          <w:tcPr>
            <w:tcW w:w="0" w:type="auto"/>
            <w:vAlign w:val="center"/>
            <w:hideMark/>
          </w:tcPr>
          <w:p w14:paraId="6F04C01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gia</w:t>
            </w:r>
          </w:p>
        </w:tc>
        <w:tc>
          <w:tcPr>
            <w:tcW w:w="0" w:type="auto"/>
            <w:vAlign w:val="center"/>
            <w:hideMark/>
          </w:tcPr>
          <w:p w14:paraId="2449C98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3DC45F0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/pɑːˈtɪs.ɪ.peɪt/</w:t>
            </w:r>
          </w:p>
        </w:tc>
        <w:tc>
          <w:tcPr>
            <w:tcW w:w="2598" w:type="dxa"/>
            <w:vAlign w:val="center"/>
            <w:hideMark/>
          </w:tcPr>
          <w:p w14:paraId="317DC75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Participate in sports.</w:t>
            </w:r>
          </w:p>
        </w:tc>
        <w:tc>
          <w:tcPr>
            <w:tcW w:w="0" w:type="auto"/>
            <w:vAlign w:val="center"/>
            <w:hideMark/>
          </w:tcPr>
          <w:p w14:paraId="41541E0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join</w:t>
            </w:r>
          </w:p>
        </w:tc>
      </w:tr>
      <w:tr w:rsidR="002C56FE" w:rsidRPr="00D3171B" w14:paraId="534BA16B" w14:textId="77777777" w:rsidTr="00C209D7">
        <w:tc>
          <w:tcPr>
            <w:tcW w:w="0" w:type="auto"/>
            <w:vAlign w:val="center"/>
            <w:hideMark/>
          </w:tcPr>
          <w:p w14:paraId="25F633E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</w:p>
        </w:tc>
        <w:tc>
          <w:tcPr>
            <w:tcW w:w="0" w:type="auto"/>
            <w:vAlign w:val="center"/>
            <w:hideMark/>
          </w:tcPr>
          <w:p w14:paraId="71331291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tham gia</w:t>
            </w:r>
          </w:p>
        </w:tc>
        <w:tc>
          <w:tcPr>
            <w:tcW w:w="0" w:type="auto"/>
            <w:vAlign w:val="center"/>
            <w:hideMark/>
          </w:tcPr>
          <w:p w14:paraId="4F5C2E1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1E6164C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/pɑːˈtɪs.ɪ.pənt/</w:t>
            </w:r>
          </w:p>
        </w:tc>
        <w:tc>
          <w:tcPr>
            <w:tcW w:w="2598" w:type="dxa"/>
            <w:vAlign w:val="center"/>
            <w:hideMark/>
          </w:tcPr>
          <w:p w14:paraId="1964DFA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Active participant. </w:t>
            </w:r>
          </w:p>
        </w:tc>
        <w:tc>
          <w:tcPr>
            <w:tcW w:w="0" w:type="auto"/>
            <w:vAlign w:val="center"/>
            <w:hideMark/>
          </w:tcPr>
          <w:p w14:paraId="4DE4883E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67</w:t>
            </w:r>
          </w:p>
        </w:tc>
      </w:tr>
      <w:tr w:rsidR="002C56FE" w:rsidRPr="00D3171B" w14:paraId="77283393" w14:textId="77777777" w:rsidTr="00C209D7">
        <w:tc>
          <w:tcPr>
            <w:tcW w:w="0" w:type="auto"/>
            <w:vAlign w:val="center"/>
            <w:hideMark/>
          </w:tcPr>
          <w:p w14:paraId="177C591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</w:p>
        </w:tc>
        <w:tc>
          <w:tcPr>
            <w:tcW w:w="0" w:type="auto"/>
            <w:vAlign w:val="center"/>
            <w:hideMark/>
          </w:tcPr>
          <w:p w14:paraId="1873A62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tham gia</w:t>
            </w:r>
          </w:p>
        </w:tc>
        <w:tc>
          <w:tcPr>
            <w:tcW w:w="0" w:type="auto"/>
            <w:vAlign w:val="center"/>
            <w:hideMark/>
          </w:tcPr>
          <w:p w14:paraId="27BAAA65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3F27B85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/pɑːˌtɪs.ɪˈpeɪ.ʃən/</w:t>
            </w:r>
          </w:p>
        </w:tc>
        <w:tc>
          <w:tcPr>
            <w:tcW w:w="2598" w:type="dxa"/>
            <w:vAlign w:val="center"/>
            <w:hideMark/>
          </w:tcPr>
          <w:p w14:paraId="71D6A3C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Participation income. </w:t>
            </w:r>
          </w:p>
        </w:tc>
        <w:tc>
          <w:tcPr>
            <w:tcW w:w="0" w:type="auto"/>
            <w:vAlign w:val="center"/>
            <w:hideMark/>
          </w:tcPr>
          <w:p w14:paraId="525738B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68</w:t>
            </w:r>
          </w:p>
        </w:tc>
      </w:tr>
      <w:tr w:rsidR="002C56FE" w:rsidRPr="00D3171B" w14:paraId="4E6FECEA" w14:textId="77777777" w:rsidTr="00C209D7">
        <w:tc>
          <w:tcPr>
            <w:tcW w:w="0" w:type="auto"/>
            <w:vAlign w:val="center"/>
            <w:hideMark/>
          </w:tcPr>
          <w:p w14:paraId="5C4F7FD8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propose (B2)</w:t>
            </w:r>
          </w:p>
        </w:tc>
        <w:tc>
          <w:tcPr>
            <w:tcW w:w="0" w:type="auto"/>
            <w:vAlign w:val="center"/>
            <w:hideMark/>
          </w:tcPr>
          <w:p w14:paraId="70E85B9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đề xuất</w:t>
            </w:r>
          </w:p>
        </w:tc>
        <w:tc>
          <w:tcPr>
            <w:tcW w:w="0" w:type="auto"/>
            <w:vAlign w:val="center"/>
            <w:hideMark/>
          </w:tcPr>
          <w:p w14:paraId="1D0F36D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6" w:type="dxa"/>
            <w:vAlign w:val="center"/>
            <w:hideMark/>
          </w:tcPr>
          <w:p w14:paraId="6BB8389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/prəˈpəʊz/</w:t>
            </w:r>
          </w:p>
        </w:tc>
        <w:tc>
          <w:tcPr>
            <w:tcW w:w="2598" w:type="dxa"/>
            <w:vAlign w:val="center"/>
            <w:hideMark/>
          </w:tcPr>
          <w:p w14:paraId="1560BCB3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Propose a plan.</w:t>
            </w:r>
          </w:p>
        </w:tc>
        <w:tc>
          <w:tcPr>
            <w:tcW w:w="0" w:type="auto"/>
            <w:vAlign w:val="center"/>
            <w:hideMark/>
          </w:tcPr>
          <w:p w14:paraId="3B33D49A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suggest</w:t>
            </w:r>
          </w:p>
        </w:tc>
      </w:tr>
      <w:tr w:rsidR="002C56FE" w:rsidRPr="00D3171B" w14:paraId="5B4401C3" w14:textId="77777777" w:rsidTr="00C209D7">
        <w:tc>
          <w:tcPr>
            <w:tcW w:w="0" w:type="auto"/>
            <w:vAlign w:val="center"/>
            <w:hideMark/>
          </w:tcPr>
          <w:p w14:paraId="36E0A61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proposal</w:t>
            </w:r>
          </w:p>
        </w:tc>
        <w:tc>
          <w:tcPr>
            <w:tcW w:w="0" w:type="auto"/>
            <w:vAlign w:val="center"/>
            <w:hideMark/>
          </w:tcPr>
          <w:p w14:paraId="6350E5CC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đề xuất</w:t>
            </w:r>
          </w:p>
        </w:tc>
        <w:tc>
          <w:tcPr>
            <w:tcW w:w="0" w:type="auto"/>
            <w:vAlign w:val="center"/>
            <w:hideMark/>
          </w:tcPr>
          <w:p w14:paraId="318C9F5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7AC9E3C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/prəˈpəʊ.zəl/</w:t>
            </w:r>
          </w:p>
        </w:tc>
        <w:tc>
          <w:tcPr>
            <w:tcW w:w="2598" w:type="dxa"/>
            <w:vAlign w:val="center"/>
            <w:hideMark/>
          </w:tcPr>
          <w:p w14:paraId="2E356B2B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 a proposal.</w:t>
            </w:r>
          </w:p>
        </w:tc>
        <w:tc>
          <w:tcPr>
            <w:tcW w:w="0" w:type="auto"/>
            <w:vAlign w:val="center"/>
            <w:hideMark/>
          </w:tcPr>
          <w:p w14:paraId="525D2AE9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56FE" w:rsidRPr="00D3171B" w14:paraId="75A96B6B" w14:textId="77777777" w:rsidTr="00C209D7">
        <w:tc>
          <w:tcPr>
            <w:tcW w:w="0" w:type="auto"/>
            <w:vAlign w:val="center"/>
            <w:hideMark/>
          </w:tcPr>
          <w:p w14:paraId="5B047CDD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proposition</w:t>
            </w:r>
          </w:p>
        </w:tc>
        <w:tc>
          <w:tcPr>
            <w:tcW w:w="0" w:type="auto"/>
            <w:vAlign w:val="center"/>
            <w:hideMark/>
          </w:tcPr>
          <w:p w14:paraId="5637211F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lời đề nghị</w:t>
            </w:r>
          </w:p>
        </w:tc>
        <w:tc>
          <w:tcPr>
            <w:tcW w:w="0" w:type="auto"/>
            <w:vAlign w:val="center"/>
            <w:hideMark/>
          </w:tcPr>
          <w:p w14:paraId="1BFE7F4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66" w:type="dxa"/>
            <w:vAlign w:val="center"/>
            <w:hideMark/>
          </w:tcPr>
          <w:p w14:paraId="0D647DB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/ˌprɒp.əˈzɪʃ.ən/</w:t>
            </w:r>
          </w:p>
        </w:tc>
        <w:tc>
          <w:tcPr>
            <w:tcW w:w="2598" w:type="dxa"/>
            <w:vAlign w:val="center"/>
            <w:hideMark/>
          </w:tcPr>
          <w:p w14:paraId="63368EB2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business proposition.</w:t>
            </w:r>
          </w:p>
        </w:tc>
        <w:tc>
          <w:tcPr>
            <w:tcW w:w="0" w:type="auto"/>
            <w:vAlign w:val="center"/>
            <w:hideMark/>
          </w:tcPr>
          <w:p w14:paraId="3F0D20A0" w14:textId="77777777" w:rsidR="002C56FE" w:rsidRPr="00D3171B" w:rsidRDefault="002C56FE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7F8AEB24" w14:textId="77777777" w:rsidR="002C56FE" w:rsidRDefault="002C56FE" w:rsidP="002C56F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6BCD46" w14:textId="77777777" w:rsidR="002C56FE" w:rsidRDefault="002C56FE" w:rsidP="002C56F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5AEC063" w14:textId="77777777" w:rsidR="002C56FE" w:rsidRDefault="002C56FE" w:rsidP="002C56F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BD11E88" wp14:editId="508D3FD1">
            <wp:extent cx="6295238" cy="942857"/>
            <wp:effectExtent l="0" t="0" r="0" b="0"/>
            <wp:docPr id="725450675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0675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75429" w14:textId="77777777" w:rsidR="002C56FE" w:rsidRPr="00ED57B0" w:rsidRDefault="002C56FE" w:rsidP="002C56FE">
      <w:pPr>
        <w:pStyle w:val="Heading1"/>
      </w:pPr>
      <w:r w:rsidRPr="00ED57B0">
        <w:t>Read the passage and choose the letter A, B, C or D to indicate the best answer to each of the following questions.</w:t>
      </w:r>
    </w:p>
    <w:p w14:paraId="7604533A" w14:textId="77777777" w:rsidR="002C56FE" w:rsidRPr="00ED57B0" w:rsidRDefault="002C56FE" w:rsidP="002C56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The upcoming Global Summit will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leaders from fifty nations to discuss the future of the planet. A primary goal is to find ways to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economic growth with environmental protection, ensuring that profit does not come at the cost of the ecosystem. Experts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corporations to embrace responsible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natural resources. By channeling funds into sustainable projects, businesses can help create a legacy that is not only profitable but also environmentally sound. Without such measures, we risk facing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consequences for future generations.</w:t>
      </w:r>
    </w:p>
    <w:p w14:paraId="1EF9C9F7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convene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perturb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modulate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disperse</w:t>
      </w:r>
    </w:p>
    <w:p w14:paraId="6FC5BFCD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bedevil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reconcile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stratify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overlook</w:t>
      </w:r>
    </w:p>
    <w:p w14:paraId="105C08B9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urge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underwrite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wing it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remunerate</w:t>
      </w:r>
    </w:p>
    <w:p w14:paraId="35C74E64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orthodoxy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precarity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convulsion</w:t>
      </w:r>
    </w:p>
    <w:p w14:paraId="3A171A1C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adverse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nascent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dignified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frugal</w:t>
      </w:r>
    </w:p>
    <w:p w14:paraId="23517E76" w14:textId="77777777" w:rsidR="002C56FE" w:rsidRPr="00ED57B0" w:rsidRDefault="002C56FE" w:rsidP="002C56FE">
      <w:pPr>
        <w:pStyle w:val="Heading1"/>
      </w:pPr>
      <w:r w:rsidRPr="00ED57B0">
        <w:t>Read the passage and choose the letter A, B, C or D to indicate the best answer to each of the following questions.</w:t>
      </w:r>
    </w:p>
    <w:p w14:paraId="086D49FD" w14:textId="77777777" w:rsidR="002C56FE" w:rsidRPr="00ED57B0" w:rsidRDefault="002C56FE" w:rsidP="002C56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In the digital age, social media platforms are under constant public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regarding their impact on youth. Unlike the strict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traditional broadcasting, online content often lacks sufficient regulation. This has led to concerns that algorithms may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harmful information, affecting the mental health of teenagers. While some argue that these platforms facilitate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and connection, others point to the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nature of online interactions, where privacy is often compromised. To address this, we need a more curated approach to digital consumption.</w:t>
      </w:r>
    </w:p>
    <w:p w14:paraId="63BC2F92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scrutiny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gratitude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outlay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prognosis</w:t>
      </w:r>
    </w:p>
    <w:p w14:paraId="4579EAE0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conventions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convulsions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modulations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intimacies</w:t>
      </w:r>
    </w:p>
    <w:p w14:paraId="7134705C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remunerate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disseminate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reconcile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anchor</w:t>
      </w:r>
    </w:p>
    <w:p w14:paraId="03C7633A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intimacy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toxicity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precarity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regimen</w:t>
      </w:r>
    </w:p>
    <w:p w14:paraId="24607E31" w14:textId="39F45C20" w:rsidR="002C56FE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perilous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equitable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redeemable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frugal</w:t>
      </w:r>
    </w:p>
    <w:p w14:paraId="24D5EF1A" w14:textId="77777777" w:rsidR="002C56FE" w:rsidRPr="00D3171B" w:rsidRDefault="002C56FE" w:rsidP="002C56FE">
      <w:pPr>
        <w:pStyle w:val="Heading1"/>
      </w:pPr>
      <w:r w:rsidRPr="00ED57B0">
        <w:t>Read the passage and choose the letter A, B, C or D to indicate the best answer to each of the following questions.</w:t>
      </w:r>
    </w:p>
    <w:p w14:paraId="3E426EFE" w14:textId="77777777" w:rsidR="002C56FE" w:rsidRPr="00ED57B0" w:rsidRDefault="002C56FE" w:rsidP="002C56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The post-pandemic economy has revealed the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of gig work, where income is often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and lacks benefits. To combat this, some economists propose a "Participation Income" to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individuals for socially useful activities like caregiving, which are traditionally unpaid. This system aims to provide financial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without the need for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employment, allowing people to refuse unsuitable jobs. However, finding a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way to fund such a program without raising taxes significantly remains a challenge for policymakers.</w:t>
      </w:r>
    </w:p>
    <w:p w14:paraId="15A8E91B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precarity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orthodoxy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legacy</w:t>
      </w:r>
    </w:p>
    <w:p w14:paraId="0C037AB1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monolithic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intermittent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labyrinthine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indigenous</w:t>
      </w:r>
    </w:p>
    <w:p w14:paraId="7C868F85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remunerate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perturb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bedevil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jeopardize</w:t>
      </w:r>
    </w:p>
    <w:p w14:paraId="513CDC7F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autonomy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toxicity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dysbiosis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metastasis</w:t>
      </w:r>
    </w:p>
    <w:p w14:paraId="26E3E5A8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coerced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nascent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dignified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equitable</w:t>
      </w:r>
    </w:p>
    <w:p w14:paraId="0FEE18A1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revenue-neutral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metastatic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adverse</w:t>
      </w:r>
    </w:p>
    <w:p w14:paraId="3C338D9D" w14:textId="77777777" w:rsidR="002C56FE" w:rsidRPr="00D3171B" w:rsidRDefault="002C56FE" w:rsidP="002C56FE">
      <w:pPr>
        <w:pStyle w:val="Heading1"/>
      </w:pPr>
      <w:r w:rsidRPr="00ED57B0">
        <w:lastRenderedPageBreak/>
        <w:t>Read the passage and choose the letter A, B, C or D to indicate the best answer to each of the following questions.</w:t>
      </w:r>
    </w:p>
    <w:p w14:paraId="20CC918F" w14:textId="77777777" w:rsidR="002C56FE" w:rsidRPr="00ED57B0" w:rsidRDefault="002C56FE" w:rsidP="002C56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Advanced research into the human microbiome has shown that gut bacteria can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the body's response to various diseases, including cancer. Scientists are now trying to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patients based on their bacterial profiles to create personalized treatments. This approach challenges the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"one-size-fits-all" model of medicine. Although the field is still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</w:t>
      </w:r>
      <w:r w:rsidRPr="00D3171B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, the potential to improve patient prognosis by adjusting the microbiome is immense, offering hope for more effective and less toxic therapies.</w:t>
      </w:r>
    </w:p>
    <w:p w14:paraId="62F8E666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modulate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convene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underwrite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wing it</w:t>
      </w:r>
    </w:p>
    <w:p w14:paraId="01ABD3E4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stratify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bedevil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channel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anchor</w:t>
      </w:r>
    </w:p>
    <w:p w14:paraId="37EC7678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monolithic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frugal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redeemable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intermittent</w:t>
      </w:r>
    </w:p>
    <w:p w14:paraId="0589AC9F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nascent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adverse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coerced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perilous</w:t>
      </w:r>
    </w:p>
    <w:p w14:paraId="0DAFFDC5" w14:textId="77777777" w:rsidR="002C56FE" w:rsidRPr="00ED57B0" w:rsidRDefault="002C56FE" w:rsidP="002C56FE">
      <w:pPr>
        <w:pStyle w:val="Heading1"/>
      </w:pPr>
      <w:r w:rsidRPr="00ED57B0">
        <w:t>Choose the letter A, B, C or D to indicate the best answer to each of the following questions.</w:t>
      </w:r>
    </w:p>
    <w:p w14:paraId="33A73646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bedevilling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30D9EEC0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tormenting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helping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ignoring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delighting</w:t>
      </w:r>
    </w:p>
    <w:p w14:paraId="33A914FE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coerced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7897148F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voluntary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forced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paid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relaxed</w:t>
      </w:r>
    </w:p>
    <w:p w14:paraId="56FCAC4E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perturb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366B1E01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calm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disturb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organize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assist</w:t>
      </w:r>
    </w:p>
    <w:p w14:paraId="466AD4E5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labyrinthine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B762871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simple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complicated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straight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fast</w:t>
      </w:r>
    </w:p>
    <w:p w14:paraId="4EFA22F5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convulsions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in the economic context mostly means ______.</w:t>
      </w:r>
    </w:p>
    <w:p w14:paraId="6D1BFBC6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stability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upheavals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growth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silence</w:t>
      </w:r>
    </w:p>
    <w:p w14:paraId="6596D4E9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equitable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6672E3C1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fair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unjust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equal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balanced</w:t>
      </w:r>
    </w:p>
    <w:p w14:paraId="60985FA4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frugal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09A126F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wasteful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thrifty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poor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careful</w:t>
      </w:r>
    </w:p>
    <w:p w14:paraId="41C20FD4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nascent 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>is OPPOSITE in meaning to ______.</w:t>
      </w:r>
    </w:p>
    <w:p w14:paraId="4CE61A3F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budding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fully developed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beginning</w:t>
      </w:r>
    </w:p>
    <w:p w14:paraId="3289C1BF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perilous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69DA9493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dangerous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risky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harmful</w:t>
      </w:r>
    </w:p>
    <w:p w14:paraId="0182C397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scarce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09638D2" w14:textId="77777777" w:rsidR="002C56FE" w:rsidRPr="00ED57B0" w:rsidRDefault="002C56FE" w:rsidP="002C56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rare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abundant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D57B0">
        <w:rPr>
          <w:rFonts w:ascii="Times New Roman" w:hAnsi="Times New Roman" w:cs="Times New Roman"/>
          <w:sz w:val="24"/>
          <w:szCs w:val="24"/>
          <w:lang w:val="en-US"/>
        </w:rPr>
        <w:t xml:space="preserve"> few</w:t>
      </w:r>
    </w:p>
    <w:p w14:paraId="6E0E9645" w14:textId="77777777" w:rsidR="002C56FE" w:rsidRDefault="002C56FE" w:rsidP="002C56F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A7D36F" w14:textId="77777777" w:rsidR="002C56FE" w:rsidRDefault="002C56FE" w:rsidP="002C56F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671D06" w14:textId="77777777" w:rsidR="002C56FE" w:rsidRDefault="002C56FE" w:rsidP="002C56F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195D5B" w14:textId="77777777" w:rsidR="002C56FE" w:rsidRPr="002C56FE" w:rsidRDefault="002C56FE" w:rsidP="00E22078">
      <w:pPr>
        <w:rPr>
          <w:lang w:val="en-US"/>
        </w:rPr>
      </w:pPr>
    </w:p>
    <w:sectPr w:rsidR="002C56FE" w:rsidRPr="002C56FE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099A" w14:textId="77777777" w:rsidR="002F0FDA" w:rsidRDefault="002F0FDA" w:rsidP="00423EAE">
      <w:pPr>
        <w:spacing w:after="0" w:line="240" w:lineRule="auto"/>
      </w:pPr>
      <w:r>
        <w:separator/>
      </w:r>
    </w:p>
  </w:endnote>
  <w:endnote w:type="continuationSeparator" w:id="0">
    <w:p w14:paraId="37227903" w14:textId="77777777" w:rsidR="002F0FDA" w:rsidRDefault="002F0FDA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259C" w14:textId="77777777" w:rsidR="002F0FDA" w:rsidRDefault="002F0FDA" w:rsidP="00423EAE">
      <w:pPr>
        <w:spacing w:after="0" w:line="240" w:lineRule="auto"/>
      </w:pPr>
      <w:r>
        <w:separator/>
      </w:r>
    </w:p>
  </w:footnote>
  <w:footnote w:type="continuationSeparator" w:id="0">
    <w:p w14:paraId="3BBD4182" w14:textId="77777777" w:rsidR="002F0FDA" w:rsidRDefault="002F0FDA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77762328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71482310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3D357670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56FE"/>
    <w:rsid w:val="002C7D94"/>
    <w:rsid w:val="002E09CB"/>
    <w:rsid w:val="002E17DE"/>
    <w:rsid w:val="002E4C0F"/>
    <w:rsid w:val="002F0FDA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444B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09D7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0114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B71D5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2C56FE"/>
  </w:style>
  <w:style w:type="character" w:customStyle="1" w:styleId="citation-270">
    <w:name w:val="citation-270"/>
    <w:basedOn w:val="DefaultParagraphFont"/>
    <w:rsid w:val="002C56FE"/>
  </w:style>
  <w:style w:type="character" w:customStyle="1" w:styleId="citation-269">
    <w:name w:val="citation-269"/>
    <w:basedOn w:val="DefaultParagraphFont"/>
    <w:rsid w:val="002C56FE"/>
  </w:style>
  <w:style w:type="character" w:customStyle="1" w:styleId="citation-268">
    <w:name w:val="citation-268"/>
    <w:basedOn w:val="DefaultParagraphFont"/>
    <w:rsid w:val="002C56FE"/>
  </w:style>
  <w:style w:type="character" w:customStyle="1" w:styleId="citation-267">
    <w:name w:val="citation-267"/>
    <w:basedOn w:val="DefaultParagraphFont"/>
    <w:rsid w:val="002C56FE"/>
  </w:style>
  <w:style w:type="character" w:customStyle="1" w:styleId="citation-266">
    <w:name w:val="citation-266"/>
    <w:basedOn w:val="DefaultParagraphFont"/>
    <w:rsid w:val="002C56FE"/>
  </w:style>
  <w:style w:type="character" w:customStyle="1" w:styleId="citation-265">
    <w:name w:val="citation-265"/>
    <w:basedOn w:val="DefaultParagraphFont"/>
    <w:rsid w:val="002C56FE"/>
  </w:style>
  <w:style w:type="character" w:customStyle="1" w:styleId="citation-264">
    <w:name w:val="citation-264"/>
    <w:basedOn w:val="DefaultParagraphFont"/>
    <w:rsid w:val="002C56FE"/>
  </w:style>
  <w:style w:type="character" w:customStyle="1" w:styleId="citation-263">
    <w:name w:val="citation-263"/>
    <w:basedOn w:val="DefaultParagraphFont"/>
    <w:rsid w:val="002C56FE"/>
  </w:style>
  <w:style w:type="character" w:customStyle="1" w:styleId="citation-262">
    <w:name w:val="citation-262"/>
    <w:basedOn w:val="DefaultParagraphFont"/>
    <w:rsid w:val="002C56FE"/>
  </w:style>
  <w:style w:type="character" w:customStyle="1" w:styleId="citation-261">
    <w:name w:val="citation-261"/>
    <w:basedOn w:val="DefaultParagraphFont"/>
    <w:rsid w:val="002C56FE"/>
  </w:style>
  <w:style w:type="character" w:customStyle="1" w:styleId="citation-260">
    <w:name w:val="citation-260"/>
    <w:basedOn w:val="DefaultParagraphFont"/>
    <w:rsid w:val="002C56FE"/>
  </w:style>
  <w:style w:type="character" w:customStyle="1" w:styleId="citation-259">
    <w:name w:val="citation-259"/>
    <w:basedOn w:val="DefaultParagraphFont"/>
    <w:rsid w:val="002C56FE"/>
  </w:style>
  <w:style w:type="character" w:customStyle="1" w:styleId="citation-258">
    <w:name w:val="citation-258"/>
    <w:basedOn w:val="DefaultParagraphFont"/>
    <w:rsid w:val="002C56FE"/>
  </w:style>
  <w:style w:type="character" w:customStyle="1" w:styleId="citation-257">
    <w:name w:val="citation-257"/>
    <w:basedOn w:val="DefaultParagraphFont"/>
    <w:rsid w:val="002C56FE"/>
  </w:style>
  <w:style w:type="character" w:customStyle="1" w:styleId="citation-256">
    <w:name w:val="citation-256"/>
    <w:basedOn w:val="DefaultParagraphFont"/>
    <w:rsid w:val="002C56FE"/>
  </w:style>
  <w:style w:type="character" w:customStyle="1" w:styleId="citation-255">
    <w:name w:val="citation-255"/>
    <w:basedOn w:val="DefaultParagraphFont"/>
    <w:rsid w:val="002C56FE"/>
  </w:style>
  <w:style w:type="character" w:customStyle="1" w:styleId="citation-254">
    <w:name w:val="citation-254"/>
    <w:basedOn w:val="DefaultParagraphFont"/>
    <w:rsid w:val="002C56FE"/>
  </w:style>
  <w:style w:type="character" w:customStyle="1" w:styleId="citation-253">
    <w:name w:val="citation-253"/>
    <w:basedOn w:val="DefaultParagraphFont"/>
    <w:rsid w:val="002C56FE"/>
  </w:style>
  <w:style w:type="character" w:customStyle="1" w:styleId="citation-252">
    <w:name w:val="citation-252"/>
    <w:basedOn w:val="DefaultParagraphFont"/>
    <w:rsid w:val="002C56FE"/>
  </w:style>
  <w:style w:type="character" w:customStyle="1" w:styleId="citation-251">
    <w:name w:val="citation-251"/>
    <w:basedOn w:val="DefaultParagraphFont"/>
    <w:rsid w:val="002C56FE"/>
  </w:style>
  <w:style w:type="character" w:customStyle="1" w:styleId="citation-250">
    <w:name w:val="citation-250"/>
    <w:basedOn w:val="DefaultParagraphFont"/>
    <w:rsid w:val="002C56FE"/>
  </w:style>
  <w:style w:type="character" w:customStyle="1" w:styleId="citation-249">
    <w:name w:val="citation-249"/>
    <w:basedOn w:val="DefaultParagraphFont"/>
    <w:rsid w:val="002C56FE"/>
  </w:style>
  <w:style w:type="character" w:customStyle="1" w:styleId="citation-248">
    <w:name w:val="citation-248"/>
    <w:basedOn w:val="DefaultParagraphFont"/>
    <w:rsid w:val="002C56FE"/>
  </w:style>
  <w:style w:type="character" w:customStyle="1" w:styleId="citation-247">
    <w:name w:val="citation-247"/>
    <w:basedOn w:val="DefaultParagraphFont"/>
    <w:rsid w:val="002C56FE"/>
  </w:style>
  <w:style w:type="character" w:customStyle="1" w:styleId="citation-246">
    <w:name w:val="citation-246"/>
    <w:basedOn w:val="DefaultParagraphFont"/>
    <w:rsid w:val="002C56FE"/>
  </w:style>
  <w:style w:type="character" w:customStyle="1" w:styleId="citation-245">
    <w:name w:val="citation-245"/>
    <w:basedOn w:val="DefaultParagraphFont"/>
    <w:rsid w:val="002C56FE"/>
  </w:style>
  <w:style w:type="character" w:customStyle="1" w:styleId="citation-244">
    <w:name w:val="citation-244"/>
    <w:basedOn w:val="DefaultParagraphFont"/>
    <w:rsid w:val="002C56FE"/>
  </w:style>
  <w:style w:type="character" w:customStyle="1" w:styleId="citation-243">
    <w:name w:val="citation-243"/>
    <w:basedOn w:val="DefaultParagraphFont"/>
    <w:rsid w:val="002C56FE"/>
  </w:style>
  <w:style w:type="character" w:customStyle="1" w:styleId="citation-242">
    <w:name w:val="citation-242"/>
    <w:basedOn w:val="DefaultParagraphFont"/>
    <w:rsid w:val="002C56FE"/>
  </w:style>
  <w:style w:type="character" w:customStyle="1" w:styleId="citation-241">
    <w:name w:val="citation-241"/>
    <w:basedOn w:val="DefaultParagraphFont"/>
    <w:rsid w:val="002C56FE"/>
  </w:style>
  <w:style w:type="character" w:customStyle="1" w:styleId="citation-240">
    <w:name w:val="citation-240"/>
    <w:basedOn w:val="DefaultParagraphFont"/>
    <w:rsid w:val="002C56FE"/>
  </w:style>
  <w:style w:type="character" w:customStyle="1" w:styleId="citation-239">
    <w:name w:val="citation-239"/>
    <w:basedOn w:val="DefaultParagraphFont"/>
    <w:rsid w:val="002C56FE"/>
  </w:style>
  <w:style w:type="character" w:customStyle="1" w:styleId="citation-238">
    <w:name w:val="citation-238"/>
    <w:basedOn w:val="DefaultParagraphFont"/>
    <w:rsid w:val="002C56FE"/>
  </w:style>
  <w:style w:type="character" w:customStyle="1" w:styleId="citation-237">
    <w:name w:val="citation-237"/>
    <w:basedOn w:val="DefaultParagraphFont"/>
    <w:rsid w:val="002C56FE"/>
  </w:style>
  <w:style w:type="character" w:customStyle="1" w:styleId="citation-236">
    <w:name w:val="citation-236"/>
    <w:basedOn w:val="DefaultParagraphFont"/>
    <w:rsid w:val="002C56FE"/>
  </w:style>
  <w:style w:type="character" w:customStyle="1" w:styleId="citation-235">
    <w:name w:val="citation-235"/>
    <w:basedOn w:val="DefaultParagraphFont"/>
    <w:rsid w:val="002C56FE"/>
  </w:style>
  <w:style w:type="character" w:customStyle="1" w:styleId="citation-234">
    <w:name w:val="citation-234"/>
    <w:basedOn w:val="DefaultParagraphFont"/>
    <w:rsid w:val="002C56FE"/>
  </w:style>
  <w:style w:type="character" w:customStyle="1" w:styleId="citation-233">
    <w:name w:val="citation-233"/>
    <w:basedOn w:val="DefaultParagraphFont"/>
    <w:rsid w:val="002C56FE"/>
  </w:style>
  <w:style w:type="character" w:customStyle="1" w:styleId="citation-232">
    <w:name w:val="citation-232"/>
    <w:basedOn w:val="DefaultParagraphFont"/>
    <w:rsid w:val="002C56FE"/>
  </w:style>
  <w:style w:type="character" w:customStyle="1" w:styleId="citation-231">
    <w:name w:val="citation-231"/>
    <w:basedOn w:val="DefaultParagraphFont"/>
    <w:rsid w:val="002C56FE"/>
  </w:style>
  <w:style w:type="character" w:customStyle="1" w:styleId="citation-230">
    <w:name w:val="citation-230"/>
    <w:basedOn w:val="DefaultParagraphFont"/>
    <w:rsid w:val="002C56FE"/>
  </w:style>
  <w:style w:type="character" w:customStyle="1" w:styleId="citation-229">
    <w:name w:val="citation-229"/>
    <w:basedOn w:val="DefaultParagraphFont"/>
    <w:rsid w:val="002C56FE"/>
  </w:style>
  <w:style w:type="character" w:customStyle="1" w:styleId="citation-228">
    <w:name w:val="citation-228"/>
    <w:basedOn w:val="DefaultParagraphFont"/>
    <w:rsid w:val="002C56FE"/>
  </w:style>
  <w:style w:type="character" w:customStyle="1" w:styleId="citation-227">
    <w:name w:val="citation-227"/>
    <w:basedOn w:val="DefaultParagraphFont"/>
    <w:rsid w:val="002C56FE"/>
  </w:style>
  <w:style w:type="character" w:customStyle="1" w:styleId="citation-226">
    <w:name w:val="citation-226"/>
    <w:basedOn w:val="DefaultParagraphFont"/>
    <w:rsid w:val="002C56FE"/>
  </w:style>
  <w:style w:type="character" w:customStyle="1" w:styleId="citation-225">
    <w:name w:val="citation-225"/>
    <w:basedOn w:val="DefaultParagraphFont"/>
    <w:rsid w:val="002C56FE"/>
  </w:style>
  <w:style w:type="character" w:customStyle="1" w:styleId="citation-224">
    <w:name w:val="citation-224"/>
    <w:basedOn w:val="DefaultParagraphFont"/>
    <w:rsid w:val="002C56FE"/>
  </w:style>
  <w:style w:type="character" w:customStyle="1" w:styleId="citation-223">
    <w:name w:val="citation-223"/>
    <w:basedOn w:val="DefaultParagraphFont"/>
    <w:rsid w:val="002C56FE"/>
  </w:style>
  <w:style w:type="character" w:customStyle="1" w:styleId="citation-222">
    <w:name w:val="citation-222"/>
    <w:basedOn w:val="DefaultParagraphFont"/>
    <w:rsid w:val="002C56FE"/>
  </w:style>
  <w:style w:type="character" w:customStyle="1" w:styleId="citation-221">
    <w:name w:val="citation-221"/>
    <w:basedOn w:val="DefaultParagraphFont"/>
    <w:rsid w:val="002C56FE"/>
  </w:style>
  <w:style w:type="character" w:customStyle="1" w:styleId="citation-220">
    <w:name w:val="citation-220"/>
    <w:basedOn w:val="DefaultParagraphFont"/>
    <w:rsid w:val="002C56FE"/>
  </w:style>
  <w:style w:type="character" w:customStyle="1" w:styleId="citation-219">
    <w:name w:val="citation-219"/>
    <w:basedOn w:val="DefaultParagraphFont"/>
    <w:rsid w:val="002C56FE"/>
  </w:style>
  <w:style w:type="character" w:customStyle="1" w:styleId="citation-218">
    <w:name w:val="citation-218"/>
    <w:basedOn w:val="DefaultParagraphFont"/>
    <w:rsid w:val="002C56FE"/>
  </w:style>
  <w:style w:type="character" w:customStyle="1" w:styleId="citation-217">
    <w:name w:val="citation-217"/>
    <w:basedOn w:val="DefaultParagraphFont"/>
    <w:rsid w:val="002C56FE"/>
  </w:style>
  <w:style w:type="character" w:customStyle="1" w:styleId="citation-216">
    <w:name w:val="citation-216"/>
    <w:basedOn w:val="DefaultParagraphFont"/>
    <w:rsid w:val="002C56FE"/>
  </w:style>
  <w:style w:type="character" w:customStyle="1" w:styleId="citation-215">
    <w:name w:val="citation-215"/>
    <w:basedOn w:val="DefaultParagraphFont"/>
    <w:rsid w:val="002C56FE"/>
  </w:style>
  <w:style w:type="character" w:customStyle="1" w:styleId="citation-214">
    <w:name w:val="citation-214"/>
    <w:basedOn w:val="DefaultParagraphFont"/>
    <w:rsid w:val="002C56FE"/>
  </w:style>
  <w:style w:type="character" w:customStyle="1" w:styleId="citation-213">
    <w:name w:val="citation-213"/>
    <w:basedOn w:val="DefaultParagraphFont"/>
    <w:rsid w:val="002C56FE"/>
  </w:style>
  <w:style w:type="character" w:customStyle="1" w:styleId="citation-212">
    <w:name w:val="citation-212"/>
    <w:basedOn w:val="DefaultParagraphFont"/>
    <w:rsid w:val="002C56FE"/>
  </w:style>
  <w:style w:type="character" w:customStyle="1" w:styleId="citation-211">
    <w:name w:val="citation-211"/>
    <w:basedOn w:val="DefaultParagraphFont"/>
    <w:rsid w:val="002C56FE"/>
  </w:style>
  <w:style w:type="character" w:customStyle="1" w:styleId="citation-210">
    <w:name w:val="citation-210"/>
    <w:basedOn w:val="DefaultParagraphFont"/>
    <w:rsid w:val="002C56FE"/>
  </w:style>
  <w:style w:type="character" w:customStyle="1" w:styleId="citation-209">
    <w:name w:val="citation-209"/>
    <w:basedOn w:val="DefaultParagraphFont"/>
    <w:rsid w:val="002C56FE"/>
  </w:style>
  <w:style w:type="character" w:customStyle="1" w:styleId="citation-208">
    <w:name w:val="citation-208"/>
    <w:basedOn w:val="DefaultParagraphFont"/>
    <w:rsid w:val="002C56FE"/>
  </w:style>
  <w:style w:type="character" w:customStyle="1" w:styleId="citation-207">
    <w:name w:val="citation-207"/>
    <w:basedOn w:val="DefaultParagraphFont"/>
    <w:rsid w:val="002C56FE"/>
  </w:style>
  <w:style w:type="character" w:customStyle="1" w:styleId="citation-206">
    <w:name w:val="citation-206"/>
    <w:basedOn w:val="DefaultParagraphFont"/>
    <w:rsid w:val="002C56FE"/>
  </w:style>
  <w:style w:type="character" w:customStyle="1" w:styleId="citation-205">
    <w:name w:val="citation-205"/>
    <w:basedOn w:val="DefaultParagraphFont"/>
    <w:rsid w:val="002C56FE"/>
  </w:style>
  <w:style w:type="character" w:customStyle="1" w:styleId="citation-204">
    <w:name w:val="citation-204"/>
    <w:basedOn w:val="DefaultParagraphFont"/>
    <w:rsid w:val="002C56FE"/>
  </w:style>
  <w:style w:type="character" w:customStyle="1" w:styleId="citation-203">
    <w:name w:val="citation-203"/>
    <w:basedOn w:val="DefaultParagraphFont"/>
    <w:rsid w:val="002C56FE"/>
  </w:style>
  <w:style w:type="character" w:customStyle="1" w:styleId="citation-202">
    <w:name w:val="citation-202"/>
    <w:basedOn w:val="DefaultParagraphFont"/>
    <w:rsid w:val="002C56FE"/>
  </w:style>
  <w:style w:type="character" w:customStyle="1" w:styleId="citation-201">
    <w:name w:val="citation-201"/>
    <w:basedOn w:val="DefaultParagraphFont"/>
    <w:rsid w:val="002C56FE"/>
  </w:style>
  <w:style w:type="character" w:customStyle="1" w:styleId="citation-200">
    <w:name w:val="citation-200"/>
    <w:basedOn w:val="DefaultParagraphFont"/>
    <w:rsid w:val="002C56FE"/>
  </w:style>
  <w:style w:type="character" w:customStyle="1" w:styleId="citation-199">
    <w:name w:val="citation-199"/>
    <w:basedOn w:val="DefaultParagraphFont"/>
    <w:rsid w:val="002C56FE"/>
  </w:style>
  <w:style w:type="character" w:customStyle="1" w:styleId="citation-198">
    <w:name w:val="citation-198"/>
    <w:basedOn w:val="DefaultParagraphFont"/>
    <w:rsid w:val="002C56FE"/>
  </w:style>
  <w:style w:type="character" w:customStyle="1" w:styleId="citation-197">
    <w:name w:val="citation-197"/>
    <w:basedOn w:val="DefaultParagraphFont"/>
    <w:rsid w:val="002C56FE"/>
  </w:style>
  <w:style w:type="character" w:customStyle="1" w:styleId="citation-196">
    <w:name w:val="citation-196"/>
    <w:basedOn w:val="DefaultParagraphFont"/>
    <w:rsid w:val="002C56FE"/>
  </w:style>
  <w:style w:type="character" w:customStyle="1" w:styleId="citation-195">
    <w:name w:val="citation-195"/>
    <w:basedOn w:val="DefaultParagraphFont"/>
    <w:rsid w:val="002C56FE"/>
  </w:style>
  <w:style w:type="character" w:customStyle="1" w:styleId="citation-194">
    <w:name w:val="citation-194"/>
    <w:basedOn w:val="DefaultParagraphFont"/>
    <w:rsid w:val="002C56FE"/>
  </w:style>
  <w:style w:type="character" w:customStyle="1" w:styleId="citation-193">
    <w:name w:val="citation-193"/>
    <w:basedOn w:val="DefaultParagraphFont"/>
    <w:rsid w:val="002C56FE"/>
  </w:style>
  <w:style w:type="character" w:customStyle="1" w:styleId="citation-192">
    <w:name w:val="citation-192"/>
    <w:basedOn w:val="DefaultParagraphFont"/>
    <w:rsid w:val="002C56FE"/>
  </w:style>
  <w:style w:type="character" w:customStyle="1" w:styleId="citation-191">
    <w:name w:val="citation-191"/>
    <w:basedOn w:val="DefaultParagraphFont"/>
    <w:rsid w:val="002C56FE"/>
  </w:style>
  <w:style w:type="character" w:customStyle="1" w:styleId="citation-190">
    <w:name w:val="citation-190"/>
    <w:basedOn w:val="DefaultParagraphFont"/>
    <w:rsid w:val="002C56FE"/>
  </w:style>
  <w:style w:type="character" w:customStyle="1" w:styleId="citation-189">
    <w:name w:val="citation-189"/>
    <w:basedOn w:val="DefaultParagraphFont"/>
    <w:rsid w:val="002C56FE"/>
  </w:style>
  <w:style w:type="character" w:customStyle="1" w:styleId="citation-188">
    <w:name w:val="citation-188"/>
    <w:basedOn w:val="DefaultParagraphFont"/>
    <w:rsid w:val="002C56FE"/>
  </w:style>
  <w:style w:type="character" w:customStyle="1" w:styleId="citation-187">
    <w:name w:val="citation-187"/>
    <w:basedOn w:val="DefaultParagraphFont"/>
    <w:rsid w:val="002C56FE"/>
  </w:style>
  <w:style w:type="character" w:customStyle="1" w:styleId="citation-186">
    <w:name w:val="citation-186"/>
    <w:basedOn w:val="DefaultParagraphFont"/>
    <w:rsid w:val="002C56FE"/>
  </w:style>
  <w:style w:type="character" w:customStyle="1" w:styleId="citation-185">
    <w:name w:val="citation-185"/>
    <w:basedOn w:val="DefaultParagraphFont"/>
    <w:rsid w:val="002C56FE"/>
  </w:style>
  <w:style w:type="character" w:customStyle="1" w:styleId="citation-184">
    <w:name w:val="citation-184"/>
    <w:basedOn w:val="DefaultParagraphFont"/>
    <w:rsid w:val="002C56FE"/>
  </w:style>
  <w:style w:type="character" w:customStyle="1" w:styleId="citation-183">
    <w:name w:val="citation-183"/>
    <w:basedOn w:val="DefaultParagraphFont"/>
    <w:rsid w:val="002C56FE"/>
  </w:style>
  <w:style w:type="character" w:customStyle="1" w:styleId="citation-182">
    <w:name w:val="citation-182"/>
    <w:basedOn w:val="DefaultParagraphFont"/>
    <w:rsid w:val="002C56FE"/>
  </w:style>
  <w:style w:type="character" w:customStyle="1" w:styleId="citation-181">
    <w:name w:val="citation-181"/>
    <w:basedOn w:val="DefaultParagraphFont"/>
    <w:rsid w:val="002C56FE"/>
  </w:style>
  <w:style w:type="character" w:customStyle="1" w:styleId="citation-180">
    <w:name w:val="citation-180"/>
    <w:basedOn w:val="DefaultParagraphFont"/>
    <w:rsid w:val="002C56FE"/>
  </w:style>
  <w:style w:type="character" w:customStyle="1" w:styleId="citation-179">
    <w:name w:val="citation-179"/>
    <w:basedOn w:val="DefaultParagraphFont"/>
    <w:rsid w:val="002C56FE"/>
  </w:style>
  <w:style w:type="character" w:customStyle="1" w:styleId="citation-178">
    <w:name w:val="citation-178"/>
    <w:basedOn w:val="DefaultParagraphFont"/>
    <w:rsid w:val="002C56FE"/>
  </w:style>
  <w:style w:type="character" w:customStyle="1" w:styleId="citation-177">
    <w:name w:val="citation-177"/>
    <w:basedOn w:val="DefaultParagraphFont"/>
    <w:rsid w:val="002C56FE"/>
  </w:style>
  <w:style w:type="character" w:customStyle="1" w:styleId="citation-176">
    <w:name w:val="citation-176"/>
    <w:basedOn w:val="DefaultParagraphFont"/>
    <w:rsid w:val="002C56FE"/>
  </w:style>
  <w:style w:type="character" w:customStyle="1" w:styleId="citation-175">
    <w:name w:val="citation-175"/>
    <w:basedOn w:val="DefaultParagraphFont"/>
    <w:rsid w:val="002C56FE"/>
  </w:style>
  <w:style w:type="character" w:customStyle="1" w:styleId="citation-174">
    <w:name w:val="citation-174"/>
    <w:basedOn w:val="DefaultParagraphFont"/>
    <w:rsid w:val="002C56FE"/>
  </w:style>
  <w:style w:type="character" w:customStyle="1" w:styleId="citation-173">
    <w:name w:val="citation-173"/>
    <w:basedOn w:val="DefaultParagraphFont"/>
    <w:rsid w:val="002C56FE"/>
  </w:style>
  <w:style w:type="character" w:customStyle="1" w:styleId="citation-172">
    <w:name w:val="citation-172"/>
    <w:basedOn w:val="DefaultParagraphFont"/>
    <w:rsid w:val="002C56FE"/>
  </w:style>
  <w:style w:type="character" w:customStyle="1" w:styleId="citation-171">
    <w:name w:val="citation-171"/>
    <w:basedOn w:val="DefaultParagraphFont"/>
    <w:rsid w:val="002C56FE"/>
  </w:style>
  <w:style w:type="character" w:customStyle="1" w:styleId="citation-170">
    <w:name w:val="citation-170"/>
    <w:basedOn w:val="DefaultParagraphFont"/>
    <w:rsid w:val="002C56FE"/>
  </w:style>
  <w:style w:type="numbering" w:customStyle="1" w:styleId="NoList3">
    <w:name w:val="No List3"/>
    <w:next w:val="NoList"/>
    <w:uiPriority w:val="99"/>
    <w:semiHidden/>
    <w:unhideWhenUsed/>
    <w:rsid w:val="002C56FE"/>
  </w:style>
  <w:style w:type="character" w:customStyle="1" w:styleId="citation-123">
    <w:name w:val="citation-123"/>
    <w:basedOn w:val="DefaultParagraphFont"/>
    <w:rsid w:val="002C56FE"/>
  </w:style>
  <w:style w:type="character" w:customStyle="1" w:styleId="citation-122">
    <w:name w:val="citation-122"/>
    <w:basedOn w:val="DefaultParagraphFont"/>
    <w:rsid w:val="002C56FE"/>
  </w:style>
  <w:style w:type="character" w:customStyle="1" w:styleId="citation-121">
    <w:name w:val="citation-121"/>
    <w:basedOn w:val="DefaultParagraphFont"/>
    <w:rsid w:val="002C56FE"/>
  </w:style>
  <w:style w:type="character" w:customStyle="1" w:styleId="citation-120">
    <w:name w:val="citation-120"/>
    <w:basedOn w:val="DefaultParagraphFont"/>
    <w:rsid w:val="002C56FE"/>
  </w:style>
  <w:style w:type="character" w:customStyle="1" w:styleId="citation-119">
    <w:name w:val="citation-119"/>
    <w:basedOn w:val="DefaultParagraphFont"/>
    <w:rsid w:val="002C56FE"/>
  </w:style>
  <w:style w:type="character" w:customStyle="1" w:styleId="citation-118">
    <w:name w:val="citation-118"/>
    <w:basedOn w:val="DefaultParagraphFont"/>
    <w:rsid w:val="002C56FE"/>
  </w:style>
  <w:style w:type="character" w:customStyle="1" w:styleId="citation-117">
    <w:name w:val="citation-117"/>
    <w:basedOn w:val="DefaultParagraphFont"/>
    <w:rsid w:val="002C56FE"/>
  </w:style>
  <w:style w:type="character" w:customStyle="1" w:styleId="citation-116">
    <w:name w:val="citation-116"/>
    <w:basedOn w:val="DefaultParagraphFont"/>
    <w:rsid w:val="002C56FE"/>
  </w:style>
  <w:style w:type="character" w:customStyle="1" w:styleId="citation-115">
    <w:name w:val="citation-115"/>
    <w:basedOn w:val="DefaultParagraphFont"/>
    <w:rsid w:val="002C56FE"/>
  </w:style>
  <w:style w:type="character" w:customStyle="1" w:styleId="citation-114">
    <w:name w:val="citation-114"/>
    <w:basedOn w:val="DefaultParagraphFont"/>
    <w:rsid w:val="002C56FE"/>
  </w:style>
  <w:style w:type="character" w:customStyle="1" w:styleId="citation-113">
    <w:name w:val="citation-113"/>
    <w:basedOn w:val="DefaultParagraphFont"/>
    <w:rsid w:val="002C56FE"/>
  </w:style>
  <w:style w:type="character" w:customStyle="1" w:styleId="citation-112">
    <w:name w:val="citation-112"/>
    <w:basedOn w:val="DefaultParagraphFont"/>
    <w:rsid w:val="002C56FE"/>
  </w:style>
  <w:style w:type="character" w:customStyle="1" w:styleId="citation-111">
    <w:name w:val="citation-111"/>
    <w:basedOn w:val="DefaultParagraphFont"/>
    <w:rsid w:val="002C56FE"/>
  </w:style>
  <w:style w:type="character" w:customStyle="1" w:styleId="citation-110">
    <w:name w:val="citation-110"/>
    <w:basedOn w:val="DefaultParagraphFont"/>
    <w:rsid w:val="002C56FE"/>
  </w:style>
  <w:style w:type="character" w:customStyle="1" w:styleId="citation-109">
    <w:name w:val="citation-109"/>
    <w:basedOn w:val="DefaultParagraphFont"/>
    <w:rsid w:val="002C56FE"/>
  </w:style>
  <w:style w:type="character" w:customStyle="1" w:styleId="citation-108">
    <w:name w:val="citation-108"/>
    <w:basedOn w:val="DefaultParagraphFont"/>
    <w:rsid w:val="002C56FE"/>
  </w:style>
  <w:style w:type="character" w:customStyle="1" w:styleId="citation-107">
    <w:name w:val="citation-107"/>
    <w:basedOn w:val="DefaultParagraphFont"/>
    <w:rsid w:val="002C56FE"/>
  </w:style>
  <w:style w:type="character" w:customStyle="1" w:styleId="citation-106">
    <w:name w:val="citation-106"/>
    <w:basedOn w:val="DefaultParagraphFont"/>
    <w:rsid w:val="002C56FE"/>
  </w:style>
  <w:style w:type="character" w:customStyle="1" w:styleId="citation-105">
    <w:name w:val="citation-105"/>
    <w:basedOn w:val="DefaultParagraphFont"/>
    <w:rsid w:val="002C56FE"/>
  </w:style>
  <w:style w:type="character" w:customStyle="1" w:styleId="citation-104">
    <w:name w:val="citation-104"/>
    <w:basedOn w:val="DefaultParagraphFont"/>
    <w:rsid w:val="002C56FE"/>
  </w:style>
  <w:style w:type="character" w:customStyle="1" w:styleId="citation-103">
    <w:name w:val="citation-103"/>
    <w:basedOn w:val="DefaultParagraphFont"/>
    <w:rsid w:val="002C56FE"/>
  </w:style>
  <w:style w:type="character" w:customStyle="1" w:styleId="citation-102">
    <w:name w:val="citation-102"/>
    <w:basedOn w:val="DefaultParagraphFont"/>
    <w:rsid w:val="002C56FE"/>
  </w:style>
  <w:style w:type="character" w:customStyle="1" w:styleId="citation-101">
    <w:name w:val="citation-101"/>
    <w:basedOn w:val="DefaultParagraphFont"/>
    <w:rsid w:val="002C56FE"/>
  </w:style>
  <w:style w:type="character" w:customStyle="1" w:styleId="citation-100">
    <w:name w:val="citation-100"/>
    <w:basedOn w:val="DefaultParagraphFont"/>
    <w:rsid w:val="002C56FE"/>
  </w:style>
  <w:style w:type="character" w:customStyle="1" w:styleId="citation-99">
    <w:name w:val="citation-99"/>
    <w:basedOn w:val="DefaultParagraphFont"/>
    <w:rsid w:val="002C56FE"/>
  </w:style>
  <w:style w:type="character" w:customStyle="1" w:styleId="citation-98">
    <w:name w:val="citation-98"/>
    <w:basedOn w:val="DefaultParagraphFont"/>
    <w:rsid w:val="002C56FE"/>
  </w:style>
  <w:style w:type="character" w:customStyle="1" w:styleId="citation-97">
    <w:name w:val="citation-97"/>
    <w:basedOn w:val="DefaultParagraphFont"/>
    <w:rsid w:val="002C56FE"/>
  </w:style>
  <w:style w:type="character" w:customStyle="1" w:styleId="citation-96">
    <w:name w:val="citation-96"/>
    <w:basedOn w:val="DefaultParagraphFont"/>
    <w:rsid w:val="002C56FE"/>
  </w:style>
  <w:style w:type="character" w:customStyle="1" w:styleId="citation-95">
    <w:name w:val="citation-95"/>
    <w:basedOn w:val="DefaultParagraphFont"/>
    <w:rsid w:val="002C56FE"/>
  </w:style>
  <w:style w:type="character" w:customStyle="1" w:styleId="citation-94">
    <w:name w:val="citation-94"/>
    <w:basedOn w:val="DefaultParagraphFont"/>
    <w:rsid w:val="002C56FE"/>
  </w:style>
  <w:style w:type="character" w:customStyle="1" w:styleId="citation-93">
    <w:name w:val="citation-93"/>
    <w:basedOn w:val="DefaultParagraphFont"/>
    <w:rsid w:val="002C56FE"/>
  </w:style>
  <w:style w:type="character" w:customStyle="1" w:styleId="citation-92">
    <w:name w:val="citation-92"/>
    <w:basedOn w:val="DefaultParagraphFont"/>
    <w:rsid w:val="002C56FE"/>
  </w:style>
  <w:style w:type="character" w:customStyle="1" w:styleId="citation-91">
    <w:name w:val="citation-91"/>
    <w:basedOn w:val="DefaultParagraphFont"/>
    <w:rsid w:val="002C56FE"/>
  </w:style>
  <w:style w:type="character" w:customStyle="1" w:styleId="citation-90">
    <w:name w:val="citation-90"/>
    <w:basedOn w:val="DefaultParagraphFont"/>
    <w:rsid w:val="002C56FE"/>
  </w:style>
  <w:style w:type="character" w:customStyle="1" w:styleId="citation-89">
    <w:name w:val="citation-89"/>
    <w:basedOn w:val="DefaultParagraphFont"/>
    <w:rsid w:val="002C56FE"/>
  </w:style>
  <w:style w:type="character" w:customStyle="1" w:styleId="citation-88">
    <w:name w:val="citation-88"/>
    <w:basedOn w:val="DefaultParagraphFont"/>
    <w:rsid w:val="002C56FE"/>
  </w:style>
  <w:style w:type="character" w:customStyle="1" w:styleId="citation-87">
    <w:name w:val="citation-87"/>
    <w:basedOn w:val="DefaultParagraphFont"/>
    <w:rsid w:val="002C56FE"/>
  </w:style>
  <w:style w:type="character" w:customStyle="1" w:styleId="citation-86">
    <w:name w:val="citation-86"/>
    <w:basedOn w:val="DefaultParagraphFont"/>
    <w:rsid w:val="002C56FE"/>
  </w:style>
  <w:style w:type="character" w:customStyle="1" w:styleId="citation-85">
    <w:name w:val="citation-85"/>
    <w:basedOn w:val="DefaultParagraphFont"/>
    <w:rsid w:val="002C56FE"/>
  </w:style>
  <w:style w:type="character" w:customStyle="1" w:styleId="citation-84">
    <w:name w:val="citation-84"/>
    <w:basedOn w:val="DefaultParagraphFont"/>
    <w:rsid w:val="002C56FE"/>
  </w:style>
  <w:style w:type="character" w:customStyle="1" w:styleId="citation-83">
    <w:name w:val="citation-83"/>
    <w:basedOn w:val="DefaultParagraphFont"/>
    <w:rsid w:val="002C56FE"/>
  </w:style>
  <w:style w:type="character" w:customStyle="1" w:styleId="citation-82">
    <w:name w:val="citation-82"/>
    <w:basedOn w:val="DefaultParagraphFont"/>
    <w:rsid w:val="002C56FE"/>
  </w:style>
  <w:style w:type="character" w:customStyle="1" w:styleId="citation-81">
    <w:name w:val="citation-81"/>
    <w:basedOn w:val="DefaultParagraphFont"/>
    <w:rsid w:val="002C56FE"/>
  </w:style>
  <w:style w:type="character" w:customStyle="1" w:styleId="citation-80">
    <w:name w:val="citation-80"/>
    <w:basedOn w:val="DefaultParagraphFont"/>
    <w:rsid w:val="002C56FE"/>
  </w:style>
  <w:style w:type="character" w:customStyle="1" w:styleId="citation-79">
    <w:name w:val="citation-79"/>
    <w:basedOn w:val="DefaultParagraphFont"/>
    <w:rsid w:val="002C56FE"/>
  </w:style>
  <w:style w:type="character" w:customStyle="1" w:styleId="citation-78">
    <w:name w:val="citation-78"/>
    <w:basedOn w:val="DefaultParagraphFont"/>
    <w:rsid w:val="002C56FE"/>
  </w:style>
  <w:style w:type="character" w:customStyle="1" w:styleId="citation-77">
    <w:name w:val="citation-77"/>
    <w:basedOn w:val="DefaultParagraphFont"/>
    <w:rsid w:val="002C56FE"/>
  </w:style>
  <w:style w:type="character" w:customStyle="1" w:styleId="citation-76">
    <w:name w:val="citation-76"/>
    <w:basedOn w:val="DefaultParagraphFont"/>
    <w:rsid w:val="002C56FE"/>
  </w:style>
  <w:style w:type="character" w:customStyle="1" w:styleId="citation-75">
    <w:name w:val="citation-75"/>
    <w:basedOn w:val="DefaultParagraphFont"/>
    <w:rsid w:val="002C56FE"/>
  </w:style>
  <w:style w:type="character" w:customStyle="1" w:styleId="citation-74">
    <w:name w:val="citation-74"/>
    <w:basedOn w:val="DefaultParagraphFont"/>
    <w:rsid w:val="002C56FE"/>
  </w:style>
  <w:style w:type="character" w:customStyle="1" w:styleId="citation-73">
    <w:name w:val="citation-73"/>
    <w:basedOn w:val="DefaultParagraphFont"/>
    <w:rsid w:val="002C56FE"/>
  </w:style>
  <w:style w:type="character" w:customStyle="1" w:styleId="citation-72">
    <w:name w:val="citation-72"/>
    <w:basedOn w:val="DefaultParagraphFont"/>
    <w:rsid w:val="002C56FE"/>
  </w:style>
  <w:style w:type="character" w:customStyle="1" w:styleId="citation-71">
    <w:name w:val="citation-71"/>
    <w:basedOn w:val="DefaultParagraphFont"/>
    <w:rsid w:val="002C56FE"/>
  </w:style>
  <w:style w:type="character" w:customStyle="1" w:styleId="citation-70">
    <w:name w:val="citation-70"/>
    <w:basedOn w:val="DefaultParagraphFont"/>
    <w:rsid w:val="002C56FE"/>
  </w:style>
  <w:style w:type="character" w:customStyle="1" w:styleId="citation-69">
    <w:name w:val="citation-69"/>
    <w:basedOn w:val="DefaultParagraphFont"/>
    <w:rsid w:val="002C56FE"/>
  </w:style>
  <w:style w:type="character" w:customStyle="1" w:styleId="citation-68">
    <w:name w:val="citation-68"/>
    <w:basedOn w:val="DefaultParagraphFont"/>
    <w:rsid w:val="002C56FE"/>
  </w:style>
  <w:style w:type="character" w:customStyle="1" w:styleId="citation-67">
    <w:name w:val="citation-67"/>
    <w:basedOn w:val="DefaultParagraphFont"/>
    <w:rsid w:val="002C56FE"/>
  </w:style>
  <w:style w:type="character" w:customStyle="1" w:styleId="citation-66">
    <w:name w:val="citation-66"/>
    <w:basedOn w:val="DefaultParagraphFont"/>
    <w:rsid w:val="002C56FE"/>
  </w:style>
  <w:style w:type="character" w:customStyle="1" w:styleId="citation-65">
    <w:name w:val="citation-65"/>
    <w:basedOn w:val="DefaultParagraphFont"/>
    <w:rsid w:val="002C56FE"/>
  </w:style>
  <w:style w:type="character" w:customStyle="1" w:styleId="citation-64">
    <w:name w:val="citation-64"/>
    <w:basedOn w:val="DefaultParagraphFont"/>
    <w:rsid w:val="002C56FE"/>
  </w:style>
  <w:style w:type="character" w:customStyle="1" w:styleId="citation-63">
    <w:name w:val="citation-63"/>
    <w:basedOn w:val="DefaultParagraphFont"/>
    <w:rsid w:val="002C56FE"/>
  </w:style>
  <w:style w:type="character" w:customStyle="1" w:styleId="citation-62">
    <w:name w:val="citation-62"/>
    <w:basedOn w:val="DefaultParagraphFont"/>
    <w:rsid w:val="002C56FE"/>
  </w:style>
  <w:style w:type="character" w:customStyle="1" w:styleId="citation-525">
    <w:name w:val="citation-525"/>
    <w:basedOn w:val="DefaultParagraphFont"/>
    <w:rsid w:val="002C56FE"/>
  </w:style>
  <w:style w:type="character" w:customStyle="1" w:styleId="citation-524">
    <w:name w:val="citation-524"/>
    <w:basedOn w:val="DefaultParagraphFont"/>
    <w:rsid w:val="002C56FE"/>
  </w:style>
  <w:style w:type="character" w:customStyle="1" w:styleId="citation-523">
    <w:name w:val="citation-523"/>
    <w:basedOn w:val="DefaultParagraphFont"/>
    <w:rsid w:val="002C56FE"/>
  </w:style>
  <w:style w:type="character" w:customStyle="1" w:styleId="citation-522">
    <w:name w:val="citation-522"/>
    <w:basedOn w:val="DefaultParagraphFont"/>
    <w:rsid w:val="002C56FE"/>
  </w:style>
  <w:style w:type="character" w:customStyle="1" w:styleId="citation-521">
    <w:name w:val="citation-521"/>
    <w:basedOn w:val="DefaultParagraphFont"/>
    <w:rsid w:val="002C56FE"/>
  </w:style>
  <w:style w:type="character" w:customStyle="1" w:styleId="citation-520">
    <w:name w:val="citation-520"/>
    <w:basedOn w:val="DefaultParagraphFont"/>
    <w:rsid w:val="002C56FE"/>
  </w:style>
  <w:style w:type="character" w:customStyle="1" w:styleId="citation-519">
    <w:name w:val="citation-519"/>
    <w:basedOn w:val="DefaultParagraphFont"/>
    <w:rsid w:val="002C56FE"/>
  </w:style>
  <w:style w:type="character" w:customStyle="1" w:styleId="citation-518">
    <w:name w:val="citation-518"/>
    <w:basedOn w:val="DefaultParagraphFont"/>
    <w:rsid w:val="002C56FE"/>
  </w:style>
  <w:style w:type="character" w:customStyle="1" w:styleId="citation-517">
    <w:name w:val="citation-517"/>
    <w:basedOn w:val="DefaultParagraphFont"/>
    <w:rsid w:val="002C56FE"/>
  </w:style>
  <w:style w:type="character" w:customStyle="1" w:styleId="citation-516">
    <w:name w:val="citation-516"/>
    <w:basedOn w:val="DefaultParagraphFont"/>
    <w:rsid w:val="002C56FE"/>
  </w:style>
  <w:style w:type="character" w:customStyle="1" w:styleId="citation-515">
    <w:name w:val="citation-515"/>
    <w:basedOn w:val="DefaultParagraphFont"/>
    <w:rsid w:val="002C56FE"/>
  </w:style>
  <w:style w:type="character" w:customStyle="1" w:styleId="citation-514">
    <w:name w:val="citation-514"/>
    <w:basedOn w:val="DefaultParagraphFont"/>
    <w:rsid w:val="002C56FE"/>
  </w:style>
  <w:style w:type="character" w:customStyle="1" w:styleId="citation-513">
    <w:name w:val="citation-513"/>
    <w:basedOn w:val="DefaultParagraphFont"/>
    <w:rsid w:val="002C56FE"/>
  </w:style>
  <w:style w:type="character" w:customStyle="1" w:styleId="citation-512">
    <w:name w:val="citation-512"/>
    <w:basedOn w:val="DefaultParagraphFont"/>
    <w:rsid w:val="002C56FE"/>
  </w:style>
  <w:style w:type="character" w:customStyle="1" w:styleId="citation-511">
    <w:name w:val="citation-511"/>
    <w:basedOn w:val="DefaultParagraphFont"/>
    <w:rsid w:val="002C56FE"/>
  </w:style>
  <w:style w:type="character" w:customStyle="1" w:styleId="citation-510">
    <w:name w:val="citation-510"/>
    <w:basedOn w:val="DefaultParagraphFont"/>
    <w:rsid w:val="002C56FE"/>
  </w:style>
  <w:style w:type="character" w:customStyle="1" w:styleId="citation-509">
    <w:name w:val="citation-509"/>
    <w:basedOn w:val="DefaultParagraphFont"/>
    <w:rsid w:val="002C56FE"/>
  </w:style>
  <w:style w:type="character" w:customStyle="1" w:styleId="citation-508">
    <w:name w:val="citation-508"/>
    <w:basedOn w:val="DefaultParagraphFont"/>
    <w:rsid w:val="002C56FE"/>
  </w:style>
  <w:style w:type="character" w:customStyle="1" w:styleId="citation-507">
    <w:name w:val="citation-507"/>
    <w:basedOn w:val="DefaultParagraphFont"/>
    <w:rsid w:val="002C56FE"/>
  </w:style>
  <w:style w:type="character" w:customStyle="1" w:styleId="citation-506">
    <w:name w:val="citation-506"/>
    <w:basedOn w:val="DefaultParagraphFont"/>
    <w:rsid w:val="002C56FE"/>
  </w:style>
  <w:style w:type="character" w:customStyle="1" w:styleId="citation-505">
    <w:name w:val="citation-505"/>
    <w:basedOn w:val="DefaultParagraphFont"/>
    <w:rsid w:val="002C56FE"/>
  </w:style>
  <w:style w:type="character" w:customStyle="1" w:styleId="citation-504">
    <w:name w:val="citation-504"/>
    <w:basedOn w:val="DefaultParagraphFont"/>
    <w:rsid w:val="002C56FE"/>
  </w:style>
  <w:style w:type="character" w:customStyle="1" w:styleId="citation-503">
    <w:name w:val="citation-503"/>
    <w:basedOn w:val="DefaultParagraphFont"/>
    <w:rsid w:val="002C56FE"/>
  </w:style>
  <w:style w:type="character" w:customStyle="1" w:styleId="citation-502">
    <w:name w:val="citation-502"/>
    <w:basedOn w:val="DefaultParagraphFont"/>
    <w:rsid w:val="002C56FE"/>
  </w:style>
  <w:style w:type="character" w:customStyle="1" w:styleId="citation-501">
    <w:name w:val="citation-501"/>
    <w:basedOn w:val="DefaultParagraphFont"/>
    <w:rsid w:val="002C56FE"/>
  </w:style>
  <w:style w:type="character" w:customStyle="1" w:styleId="citation-500">
    <w:name w:val="citation-500"/>
    <w:basedOn w:val="DefaultParagraphFont"/>
    <w:rsid w:val="002C56FE"/>
  </w:style>
  <w:style w:type="character" w:customStyle="1" w:styleId="citation-499">
    <w:name w:val="citation-499"/>
    <w:basedOn w:val="DefaultParagraphFont"/>
    <w:rsid w:val="002C56FE"/>
  </w:style>
  <w:style w:type="character" w:customStyle="1" w:styleId="citation-498">
    <w:name w:val="citation-498"/>
    <w:basedOn w:val="DefaultParagraphFont"/>
    <w:rsid w:val="002C56FE"/>
  </w:style>
  <w:style w:type="character" w:customStyle="1" w:styleId="citation-497">
    <w:name w:val="citation-497"/>
    <w:basedOn w:val="DefaultParagraphFont"/>
    <w:rsid w:val="002C56FE"/>
  </w:style>
  <w:style w:type="character" w:customStyle="1" w:styleId="citation-496">
    <w:name w:val="citation-496"/>
    <w:basedOn w:val="DefaultParagraphFont"/>
    <w:rsid w:val="002C56FE"/>
  </w:style>
  <w:style w:type="character" w:customStyle="1" w:styleId="citation-495">
    <w:name w:val="citation-495"/>
    <w:basedOn w:val="DefaultParagraphFont"/>
    <w:rsid w:val="002C56FE"/>
  </w:style>
  <w:style w:type="character" w:customStyle="1" w:styleId="citation-494">
    <w:name w:val="citation-494"/>
    <w:basedOn w:val="DefaultParagraphFont"/>
    <w:rsid w:val="002C56FE"/>
  </w:style>
  <w:style w:type="character" w:customStyle="1" w:styleId="citation-493">
    <w:name w:val="citation-493"/>
    <w:basedOn w:val="DefaultParagraphFont"/>
    <w:rsid w:val="002C56FE"/>
  </w:style>
  <w:style w:type="character" w:customStyle="1" w:styleId="citation-492">
    <w:name w:val="citation-492"/>
    <w:basedOn w:val="DefaultParagraphFont"/>
    <w:rsid w:val="002C56FE"/>
  </w:style>
  <w:style w:type="character" w:customStyle="1" w:styleId="citation-491">
    <w:name w:val="citation-491"/>
    <w:basedOn w:val="DefaultParagraphFont"/>
    <w:rsid w:val="002C56FE"/>
  </w:style>
  <w:style w:type="character" w:customStyle="1" w:styleId="citation-490">
    <w:name w:val="citation-490"/>
    <w:basedOn w:val="DefaultParagraphFont"/>
    <w:rsid w:val="002C56FE"/>
  </w:style>
  <w:style w:type="character" w:customStyle="1" w:styleId="citation-489">
    <w:name w:val="citation-489"/>
    <w:basedOn w:val="DefaultParagraphFont"/>
    <w:rsid w:val="002C56FE"/>
  </w:style>
  <w:style w:type="character" w:customStyle="1" w:styleId="citation-488">
    <w:name w:val="citation-488"/>
    <w:basedOn w:val="DefaultParagraphFont"/>
    <w:rsid w:val="002C56FE"/>
  </w:style>
  <w:style w:type="character" w:customStyle="1" w:styleId="citation-487">
    <w:name w:val="citation-487"/>
    <w:basedOn w:val="DefaultParagraphFont"/>
    <w:rsid w:val="002C56FE"/>
  </w:style>
  <w:style w:type="character" w:customStyle="1" w:styleId="citation-486">
    <w:name w:val="citation-486"/>
    <w:basedOn w:val="DefaultParagraphFont"/>
    <w:rsid w:val="002C56FE"/>
  </w:style>
  <w:style w:type="character" w:customStyle="1" w:styleId="citation-485">
    <w:name w:val="citation-485"/>
    <w:basedOn w:val="DefaultParagraphFont"/>
    <w:rsid w:val="002C56FE"/>
  </w:style>
  <w:style w:type="character" w:customStyle="1" w:styleId="citation-484">
    <w:name w:val="citation-484"/>
    <w:basedOn w:val="DefaultParagraphFont"/>
    <w:rsid w:val="002C56FE"/>
  </w:style>
  <w:style w:type="character" w:customStyle="1" w:styleId="citation-483">
    <w:name w:val="citation-483"/>
    <w:basedOn w:val="DefaultParagraphFont"/>
    <w:rsid w:val="002C56FE"/>
  </w:style>
  <w:style w:type="character" w:customStyle="1" w:styleId="citation-482">
    <w:name w:val="citation-482"/>
    <w:basedOn w:val="DefaultParagraphFont"/>
    <w:rsid w:val="002C56FE"/>
  </w:style>
  <w:style w:type="character" w:customStyle="1" w:styleId="citation-481">
    <w:name w:val="citation-481"/>
    <w:basedOn w:val="DefaultParagraphFont"/>
    <w:rsid w:val="002C56FE"/>
  </w:style>
  <w:style w:type="character" w:customStyle="1" w:styleId="citation-480">
    <w:name w:val="citation-480"/>
    <w:basedOn w:val="DefaultParagraphFont"/>
    <w:rsid w:val="002C56FE"/>
  </w:style>
  <w:style w:type="character" w:customStyle="1" w:styleId="citation-479">
    <w:name w:val="citation-479"/>
    <w:basedOn w:val="DefaultParagraphFont"/>
    <w:rsid w:val="002C56FE"/>
  </w:style>
  <w:style w:type="character" w:customStyle="1" w:styleId="citation-478">
    <w:name w:val="citation-478"/>
    <w:basedOn w:val="DefaultParagraphFont"/>
    <w:rsid w:val="002C56FE"/>
  </w:style>
  <w:style w:type="character" w:customStyle="1" w:styleId="citation-477">
    <w:name w:val="citation-477"/>
    <w:basedOn w:val="DefaultParagraphFont"/>
    <w:rsid w:val="002C56FE"/>
  </w:style>
  <w:style w:type="character" w:customStyle="1" w:styleId="citation-476">
    <w:name w:val="citation-476"/>
    <w:basedOn w:val="DefaultParagraphFont"/>
    <w:rsid w:val="002C56FE"/>
  </w:style>
  <w:style w:type="character" w:customStyle="1" w:styleId="citation-475">
    <w:name w:val="citation-475"/>
    <w:basedOn w:val="DefaultParagraphFont"/>
    <w:rsid w:val="002C56FE"/>
  </w:style>
  <w:style w:type="character" w:customStyle="1" w:styleId="citation-474">
    <w:name w:val="citation-474"/>
    <w:basedOn w:val="DefaultParagraphFont"/>
    <w:rsid w:val="002C56FE"/>
  </w:style>
  <w:style w:type="character" w:customStyle="1" w:styleId="citation-473">
    <w:name w:val="citation-473"/>
    <w:basedOn w:val="DefaultParagraphFont"/>
    <w:rsid w:val="002C56FE"/>
  </w:style>
  <w:style w:type="character" w:customStyle="1" w:styleId="citation-472">
    <w:name w:val="citation-472"/>
    <w:basedOn w:val="DefaultParagraphFont"/>
    <w:rsid w:val="002C56FE"/>
  </w:style>
  <w:style w:type="character" w:customStyle="1" w:styleId="citation-471">
    <w:name w:val="citation-471"/>
    <w:basedOn w:val="DefaultParagraphFont"/>
    <w:rsid w:val="002C56FE"/>
  </w:style>
  <w:style w:type="character" w:customStyle="1" w:styleId="citation-470">
    <w:name w:val="citation-470"/>
    <w:basedOn w:val="DefaultParagraphFont"/>
    <w:rsid w:val="002C56FE"/>
  </w:style>
  <w:style w:type="character" w:customStyle="1" w:styleId="citation-469">
    <w:name w:val="citation-469"/>
    <w:basedOn w:val="DefaultParagraphFont"/>
    <w:rsid w:val="002C56FE"/>
  </w:style>
  <w:style w:type="character" w:customStyle="1" w:styleId="citation-468">
    <w:name w:val="citation-468"/>
    <w:basedOn w:val="DefaultParagraphFont"/>
    <w:rsid w:val="002C56FE"/>
  </w:style>
  <w:style w:type="character" w:customStyle="1" w:styleId="citation-467">
    <w:name w:val="citation-467"/>
    <w:basedOn w:val="DefaultParagraphFont"/>
    <w:rsid w:val="002C56FE"/>
  </w:style>
  <w:style w:type="character" w:customStyle="1" w:styleId="citation-466">
    <w:name w:val="citation-466"/>
    <w:basedOn w:val="DefaultParagraphFont"/>
    <w:rsid w:val="002C56FE"/>
  </w:style>
  <w:style w:type="character" w:customStyle="1" w:styleId="citation-465">
    <w:name w:val="citation-465"/>
    <w:basedOn w:val="DefaultParagraphFont"/>
    <w:rsid w:val="002C56FE"/>
  </w:style>
  <w:style w:type="character" w:customStyle="1" w:styleId="citation-464">
    <w:name w:val="citation-464"/>
    <w:basedOn w:val="DefaultParagraphFont"/>
    <w:rsid w:val="002C56FE"/>
  </w:style>
  <w:style w:type="character" w:customStyle="1" w:styleId="citation-463">
    <w:name w:val="citation-463"/>
    <w:basedOn w:val="DefaultParagraphFont"/>
    <w:rsid w:val="002C56FE"/>
  </w:style>
  <w:style w:type="character" w:customStyle="1" w:styleId="citation-462">
    <w:name w:val="citation-462"/>
    <w:basedOn w:val="DefaultParagraphFont"/>
    <w:rsid w:val="002C56FE"/>
  </w:style>
  <w:style w:type="character" w:customStyle="1" w:styleId="citation-461">
    <w:name w:val="citation-461"/>
    <w:basedOn w:val="DefaultParagraphFont"/>
    <w:rsid w:val="002C56FE"/>
  </w:style>
  <w:style w:type="character" w:customStyle="1" w:styleId="citation-460">
    <w:name w:val="citation-460"/>
    <w:basedOn w:val="DefaultParagraphFont"/>
    <w:rsid w:val="002C56FE"/>
  </w:style>
  <w:style w:type="character" w:customStyle="1" w:styleId="citation-459">
    <w:name w:val="citation-459"/>
    <w:basedOn w:val="DefaultParagraphFont"/>
    <w:rsid w:val="002C56FE"/>
  </w:style>
  <w:style w:type="character" w:customStyle="1" w:styleId="citation-458">
    <w:name w:val="citation-458"/>
    <w:basedOn w:val="DefaultParagraphFont"/>
    <w:rsid w:val="002C56FE"/>
  </w:style>
  <w:style w:type="character" w:customStyle="1" w:styleId="citation-457">
    <w:name w:val="citation-457"/>
    <w:basedOn w:val="DefaultParagraphFont"/>
    <w:rsid w:val="002C56FE"/>
  </w:style>
  <w:style w:type="character" w:customStyle="1" w:styleId="citation-456">
    <w:name w:val="citation-456"/>
    <w:basedOn w:val="DefaultParagraphFont"/>
    <w:rsid w:val="002C56FE"/>
  </w:style>
  <w:style w:type="character" w:customStyle="1" w:styleId="citation-455">
    <w:name w:val="citation-455"/>
    <w:basedOn w:val="DefaultParagraphFont"/>
    <w:rsid w:val="002C56FE"/>
  </w:style>
  <w:style w:type="character" w:customStyle="1" w:styleId="citation-454">
    <w:name w:val="citation-454"/>
    <w:basedOn w:val="DefaultParagraphFont"/>
    <w:rsid w:val="002C56FE"/>
  </w:style>
  <w:style w:type="character" w:customStyle="1" w:styleId="citation-453">
    <w:name w:val="citation-453"/>
    <w:basedOn w:val="DefaultParagraphFont"/>
    <w:rsid w:val="002C56FE"/>
  </w:style>
  <w:style w:type="character" w:customStyle="1" w:styleId="citation-452">
    <w:name w:val="citation-452"/>
    <w:basedOn w:val="DefaultParagraphFont"/>
    <w:rsid w:val="002C56FE"/>
  </w:style>
  <w:style w:type="character" w:customStyle="1" w:styleId="citation-451">
    <w:name w:val="citation-451"/>
    <w:basedOn w:val="DefaultParagraphFont"/>
    <w:rsid w:val="002C56FE"/>
  </w:style>
  <w:style w:type="character" w:customStyle="1" w:styleId="citation-450">
    <w:name w:val="citation-450"/>
    <w:basedOn w:val="DefaultParagraphFont"/>
    <w:rsid w:val="002C56FE"/>
  </w:style>
  <w:style w:type="character" w:customStyle="1" w:styleId="citation-449">
    <w:name w:val="citation-449"/>
    <w:basedOn w:val="DefaultParagraphFont"/>
    <w:rsid w:val="002C56FE"/>
  </w:style>
  <w:style w:type="character" w:customStyle="1" w:styleId="citation-448">
    <w:name w:val="citation-448"/>
    <w:basedOn w:val="DefaultParagraphFont"/>
    <w:rsid w:val="002C56FE"/>
  </w:style>
  <w:style w:type="character" w:customStyle="1" w:styleId="citation-447">
    <w:name w:val="citation-447"/>
    <w:basedOn w:val="DefaultParagraphFont"/>
    <w:rsid w:val="002C56FE"/>
  </w:style>
  <w:style w:type="character" w:customStyle="1" w:styleId="citation-446">
    <w:name w:val="citation-446"/>
    <w:basedOn w:val="DefaultParagraphFont"/>
    <w:rsid w:val="002C56FE"/>
  </w:style>
  <w:style w:type="character" w:customStyle="1" w:styleId="citation-445">
    <w:name w:val="citation-445"/>
    <w:basedOn w:val="DefaultParagraphFont"/>
    <w:rsid w:val="002C56FE"/>
  </w:style>
  <w:style w:type="character" w:customStyle="1" w:styleId="citation-444">
    <w:name w:val="citation-444"/>
    <w:basedOn w:val="DefaultParagraphFont"/>
    <w:rsid w:val="002C56FE"/>
  </w:style>
  <w:style w:type="character" w:customStyle="1" w:styleId="citation-443">
    <w:name w:val="citation-443"/>
    <w:basedOn w:val="DefaultParagraphFont"/>
    <w:rsid w:val="002C56FE"/>
  </w:style>
  <w:style w:type="character" w:customStyle="1" w:styleId="citation-442">
    <w:name w:val="citation-442"/>
    <w:basedOn w:val="DefaultParagraphFont"/>
    <w:rsid w:val="002C56FE"/>
  </w:style>
  <w:style w:type="character" w:customStyle="1" w:styleId="citation-441">
    <w:name w:val="citation-441"/>
    <w:basedOn w:val="DefaultParagraphFont"/>
    <w:rsid w:val="002C56FE"/>
  </w:style>
  <w:style w:type="character" w:customStyle="1" w:styleId="citation-612">
    <w:name w:val="citation-612"/>
    <w:basedOn w:val="DefaultParagraphFont"/>
    <w:rsid w:val="002C56FE"/>
  </w:style>
  <w:style w:type="character" w:customStyle="1" w:styleId="citation-615">
    <w:name w:val="citation-615"/>
    <w:basedOn w:val="DefaultParagraphFont"/>
    <w:rsid w:val="002C56FE"/>
  </w:style>
  <w:style w:type="character" w:customStyle="1" w:styleId="citation-856">
    <w:name w:val="citation-856"/>
    <w:basedOn w:val="DefaultParagraphFont"/>
    <w:rsid w:val="002C56FE"/>
  </w:style>
  <w:style w:type="character" w:customStyle="1" w:styleId="citation-855">
    <w:name w:val="citation-855"/>
    <w:basedOn w:val="DefaultParagraphFont"/>
    <w:rsid w:val="002C56FE"/>
  </w:style>
  <w:style w:type="character" w:customStyle="1" w:styleId="citation-854">
    <w:name w:val="citation-854"/>
    <w:basedOn w:val="DefaultParagraphFont"/>
    <w:rsid w:val="002C56FE"/>
  </w:style>
  <w:style w:type="character" w:customStyle="1" w:styleId="citation-853">
    <w:name w:val="citation-853"/>
    <w:basedOn w:val="DefaultParagraphFont"/>
    <w:rsid w:val="002C56FE"/>
  </w:style>
  <w:style w:type="character" w:customStyle="1" w:styleId="citation-852">
    <w:name w:val="citation-852"/>
    <w:basedOn w:val="DefaultParagraphFont"/>
    <w:rsid w:val="002C56FE"/>
  </w:style>
  <w:style w:type="character" w:customStyle="1" w:styleId="citation-851">
    <w:name w:val="citation-851"/>
    <w:basedOn w:val="DefaultParagraphFont"/>
    <w:rsid w:val="002C56FE"/>
  </w:style>
  <w:style w:type="character" w:customStyle="1" w:styleId="citation-850">
    <w:name w:val="citation-850"/>
    <w:basedOn w:val="DefaultParagraphFont"/>
    <w:rsid w:val="002C56FE"/>
  </w:style>
  <w:style w:type="character" w:customStyle="1" w:styleId="citation-849">
    <w:name w:val="citation-849"/>
    <w:basedOn w:val="DefaultParagraphFont"/>
    <w:rsid w:val="002C56FE"/>
  </w:style>
  <w:style w:type="character" w:customStyle="1" w:styleId="citation-848">
    <w:name w:val="citation-848"/>
    <w:basedOn w:val="DefaultParagraphFont"/>
    <w:rsid w:val="002C56FE"/>
  </w:style>
  <w:style w:type="character" w:customStyle="1" w:styleId="citation-847">
    <w:name w:val="citation-847"/>
    <w:basedOn w:val="DefaultParagraphFont"/>
    <w:rsid w:val="002C56FE"/>
  </w:style>
  <w:style w:type="character" w:customStyle="1" w:styleId="citation-846">
    <w:name w:val="citation-846"/>
    <w:basedOn w:val="DefaultParagraphFont"/>
    <w:rsid w:val="002C56FE"/>
  </w:style>
  <w:style w:type="character" w:customStyle="1" w:styleId="citation-845">
    <w:name w:val="citation-845"/>
    <w:basedOn w:val="DefaultParagraphFont"/>
    <w:rsid w:val="002C56FE"/>
  </w:style>
  <w:style w:type="character" w:customStyle="1" w:styleId="citation-844">
    <w:name w:val="citation-844"/>
    <w:basedOn w:val="DefaultParagraphFont"/>
    <w:rsid w:val="002C56FE"/>
  </w:style>
  <w:style w:type="character" w:customStyle="1" w:styleId="citation-843">
    <w:name w:val="citation-843"/>
    <w:basedOn w:val="DefaultParagraphFont"/>
    <w:rsid w:val="002C56FE"/>
  </w:style>
  <w:style w:type="character" w:customStyle="1" w:styleId="citation-842">
    <w:name w:val="citation-842"/>
    <w:basedOn w:val="DefaultParagraphFont"/>
    <w:rsid w:val="002C56FE"/>
  </w:style>
  <w:style w:type="character" w:customStyle="1" w:styleId="citation-841">
    <w:name w:val="citation-841"/>
    <w:basedOn w:val="DefaultParagraphFont"/>
    <w:rsid w:val="002C56FE"/>
  </w:style>
  <w:style w:type="character" w:customStyle="1" w:styleId="citation-840">
    <w:name w:val="citation-840"/>
    <w:basedOn w:val="DefaultParagraphFont"/>
    <w:rsid w:val="002C56FE"/>
  </w:style>
  <w:style w:type="character" w:customStyle="1" w:styleId="citation-839">
    <w:name w:val="citation-839"/>
    <w:basedOn w:val="DefaultParagraphFont"/>
    <w:rsid w:val="002C56FE"/>
  </w:style>
  <w:style w:type="character" w:customStyle="1" w:styleId="citation-838">
    <w:name w:val="citation-838"/>
    <w:basedOn w:val="DefaultParagraphFont"/>
    <w:rsid w:val="002C56FE"/>
  </w:style>
  <w:style w:type="character" w:customStyle="1" w:styleId="citation-837">
    <w:name w:val="citation-837"/>
    <w:basedOn w:val="DefaultParagraphFont"/>
    <w:rsid w:val="002C56FE"/>
  </w:style>
  <w:style w:type="character" w:customStyle="1" w:styleId="citation-836">
    <w:name w:val="citation-836"/>
    <w:basedOn w:val="DefaultParagraphFont"/>
    <w:rsid w:val="002C56FE"/>
  </w:style>
  <w:style w:type="character" w:customStyle="1" w:styleId="citation-835">
    <w:name w:val="citation-835"/>
    <w:basedOn w:val="DefaultParagraphFont"/>
    <w:rsid w:val="002C56FE"/>
  </w:style>
  <w:style w:type="character" w:customStyle="1" w:styleId="citation-834">
    <w:name w:val="citation-834"/>
    <w:basedOn w:val="DefaultParagraphFont"/>
    <w:rsid w:val="002C56FE"/>
  </w:style>
  <w:style w:type="character" w:customStyle="1" w:styleId="citation-833">
    <w:name w:val="citation-833"/>
    <w:basedOn w:val="DefaultParagraphFont"/>
    <w:rsid w:val="002C56FE"/>
  </w:style>
  <w:style w:type="character" w:customStyle="1" w:styleId="citation-832">
    <w:name w:val="citation-832"/>
    <w:basedOn w:val="DefaultParagraphFont"/>
    <w:rsid w:val="002C56FE"/>
  </w:style>
  <w:style w:type="character" w:customStyle="1" w:styleId="citation-831">
    <w:name w:val="citation-831"/>
    <w:basedOn w:val="DefaultParagraphFont"/>
    <w:rsid w:val="002C56FE"/>
  </w:style>
  <w:style w:type="character" w:customStyle="1" w:styleId="citation-830">
    <w:name w:val="citation-830"/>
    <w:basedOn w:val="DefaultParagraphFont"/>
    <w:rsid w:val="002C56FE"/>
  </w:style>
  <w:style w:type="character" w:customStyle="1" w:styleId="citation-829">
    <w:name w:val="citation-829"/>
    <w:basedOn w:val="DefaultParagraphFont"/>
    <w:rsid w:val="002C56FE"/>
  </w:style>
  <w:style w:type="character" w:customStyle="1" w:styleId="citation-828">
    <w:name w:val="citation-828"/>
    <w:basedOn w:val="DefaultParagraphFont"/>
    <w:rsid w:val="002C56FE"/>
  </w:style>
  <w:style w:type="character" w:customStyle="1" w:styleId="citation-827">
    <w:name w:val="citation-827"/>
    <w:basedOn w:val="DefaultParagraphFont"/>
    <w:rsid w:val="002C56FE"/>
  </w:style>
  <w:style w:type="character" w:customStyle="1" w:styleId="citation-826">
    <w:name w:val="citation-826"/>
    <w:basedOn w:val="DefaultParagraphFont"/>
    <w:rsid w:val="002C56FE"/>
  </w:style>
  <w:style w:type="character" w:customStyle="1" w:styleId="citation-825">
    <w:name w:val="citation-825"/>
    <w:basedOn w:val="DefaultParagraphFont"/>
    <w:rsid w:val="002C56FE"/>
  </w:style>
  <w:style w:type="character" w:customStyle="1" w:styleId="citation-824">
    <w:name w:val="citation-824"/>
    <w:basedOn w:val="DefaultParagraphFont"/>
    <w:rsid w:val="002C56FE"/>
  </w:style>
  <w:style w:type="character" w:customStyle="1" w:styleId="citation-823">
    <w:name w:val="citation-823"/>
    <w:basedOn w:val="DefaultParagraphFont"/>
    <w:rsid w:val="002C56FE"/>
  </w:style>
  <w:style w:type="character" w:customStyle="1" w:styleId="citation-822">
    <w:name w:val="citation-822"/>
    <w:basedOn w:val="DefaultParagraphFont"/>
    <w:rsid w:val="002C56FE"/>
  </w:style>
  <w:style w:type="character" w:customStyle="1" w:styleId="citation-821">
    <w:name w:val="citation-821"/>
    <w:basedOn w:val="DefaultParagraphFont"/>
    <w:rsid w:val="002C56FE"/>
  </w:style>
  <w:style w:type="character" w:customStyle="1" w:styleId="citation-820">
    <w:name w:val="citation-820"/>
    <w:basedOn w:val="DefaultParagraphFont"/>
    <w:rsid w:val="002C56FE"/>
  </w:style>
  <w:style w:type="character" w:customStyle="1" w:styleId="citation-819">
    <w:name w:val="citation-819"/>
    <w:basedOn w:val="DefaultParagraphFont"/>
    <w:rsid w:val="002C56FE"/>
  </w:style>
  <w:style w:type="character" w:customStyle="1" w:styleId="citation-818">
    <w:name w:val="citation-818"/>
    <w:basedOn w:val="DefaultParagraphFont"/>
    <w:rsid w:val="002C56FE"/>
  </w:style>
  <w:style w:type="character" w:customStyle="1" w:styleId="citation-817">
    <w:name w:val="citation-817"/>
    <w:basedOn w:val="DefaultParagraphFont"/>
    <w:rsid w:val="002C56FE"/>
  </w:style>
  <w:style w:type="character" w:customStyle="1" w:styleId="citation-816">
    <w:name w:val="citation-816"/>
    <w:basedOn w:val="DefaultParagraphFont"/>
    <w:rsid w:val="002C56FE"/>
  </w:style>
  <w:style w:type="character" w:customStyle="1" w:styleId="citation-815">
    <w:name w:val="citation-815"/>
    <w:basedOn w:val="DefaultParagraphFont"/>
    <w:rsid w:val="002C56FE"/>
  </w:style>
  <w:style w:type="character" w:customStyle="1" w:styleId="citation-814">
    <w:name w:val="citation-814"/>
    <w:basedOn w:val="DefaultParagraphFont"/>
    <w:rsid w:val="002C56FE"/>
  </w:style>
  <w:style w:type="character" w:customStyle="1" w:styleId="citation-813">
    <w:name w:val="citation-813"/>
    <w:basedOn w:val="DefaultParagraphFont"/>
    <w:rsid w:val="002C56FE"/>
  </w:style>
  <w:style w:type="character" w:customStyle="1" w:styleId="citation-812">
    <w:name w:val="citation-812"/>
    <w:basedOn w:val="DefaultParagraphFont"/>
    <w:rsid w:val="002C56FE"/>
  </w:style>
  <w:style w:type="character" w:customStyle="1" w:styleId="citation-811">
    <w:name w:val="citation-811"/>
    <w:basedOn w:val="DefaultParagraphFont"/>
    <w:rsid w:val="002C56FE"/>
  </w:style>
  <w:style w:type="character" w:customStyle="1" w:styleId="citation-810">
    <w:name w:val="citation-810"/>
    <w:basedOn w:val="DefaultParagraphFont"/>
    <w:rsid w:val="002C56FE"/>
  </w:style>
  <w:style w:type="character" w:customStyle="1" w:styleId="citation-809">
    <w:name w:val="citation-809"/>
    <w:basedOn w:val="DefaultParagraphFont"/>
    <w:rsid w:val="002C56FE"/>
  </w:style>
  <w:style w:type="character" w:customStyle="1" w:styleId="citation-808">
    <w:name w:val="citation-808"/>
    <w:basedOn w:val="DefaultParagraphFont"/>
    <w:rsid w:val="002C56FE"/>
  </w:style>
  <w:style w:type="character" w:customStyle="1" w:styleId="citation-807">
    <w:name w:val="citation-807"/>
    <w:basedOn w:val="DefaultParagraphFont"/>
    <w:rsid w:val="002C56FE"/>
  </w:style>
  <w:style w:type="character" w:customStyle="1" w:styleId="citation-806">
    <w:name w:val="citation-806"/>
    <w:basedOn w:val="DefaultParagraphFont"/>
    <w:rsid w:val="002C56FE"/>
  </w:style>
  <w:style w:type="character" w:customStyle="1" w:styleId="citation-805">
    <w:name w:val="citation-805"/>
    <w:basedOn w:val="DefaultParagraphFont"/>
    <w:rsid w:val="002C56FE"/>
  </w:style>
  <w:style w:type="character" w:customStyle="1" w:styleId="citation-804">
    <w:name w:val="citation-804"/>
    <w:basedOn w:val="DefaultParagraphFont"/>
    <w:rsid w:val="002C56FE"/>
  </w:style>
  <w:style w:type="character" w:customStyle="1" w:styleId="citation-803">
    <w:name w:val="citation-803"/>
    <w:basedOn w:val="DefaultParagraphFont"/>
    <w:rsid w:val="002C56FE"/>
  </w:style>
  <w:style w:type="character" w:customStyle="1" w:styleId="citation-802">
    <w:name w:val="citation-802"/>
    <w:basedOn w:val="DefaultParagraphFont"/>
    <w:rsid w:val="002C56FE"/>
  </w:style>
  <w:style w:type="character" w:customStyle="1" w:styleId="citation-801">
    <w:name w:val="citation-801"/>
    <w:basedOn w:val="DefaultParagraphFont"/>
    <w:rsid w:val="002C56FE"/>
  </w:style>
  <w:style w:type="character" w:customStyle="1" w:styleId="citation-800">
    <w:name w:val="citation-800"/>
    <w:basedOn w:val="DefaultParagraphFont"/>
    <w:rsid w:val="002C56FE"/>
  </w:style>
  <w:style w:type="character" w:customStyle="1" w:styleId="citation-799">
    <w:name w:val="citation-799"/>
    <w:basedOn w:val="DefaultParagraphFont"/>
    <w:rsid w:val="002C56FE"/>
  </w:style>
  <w:style w:type="character" w:customStyle="1" w:styleId="citation-798">
    <w:name w:val="citation-798"/>
    <w:basedOn w:val="DefaultParagraphFont"/>
    <w:rsid w:val="002C56FE"/>
  </w:style>
  <w:style w:type="character" w:customStyle="1" w:styleId="citation-797">
    <w:name w:val="citation-797"/>
    <w:basedOn w:val="DefaultParagraphFont"/>
    <w:rsid w:val="002C56FE"/>
  </w:style>
  <w:style w:type="character" w:customStyle="1" w:styleId="citation-1052">
    <w:name w:val="citation-1052"/>
    <w:basedOn w:val="DefaultParagraphFont"/>
    <w:rsid w:val="002C56FE"/>
  </w:style>
  <w:style w:type="character" w:customStyle="1" w:styleId="citation-1051">
    <w:name w:val="citation-1051"/>
    <w:basedOn w:val="DefaultParagraphFont"/>
    <w:rsid w:val="002C56FE"/>
  </w:style>
  <w:style w:type="character" w:customStyle="1" w:styleId="citation-1050">
    <w:name w:val="citation-1050"/>
    <w:basedOn w:val="DefaultParagraphFont"/>
    <w:rsid w:val="002C56FE"/>
  </w:style>
  <w:style w:type="character" w:customStyle="1" w:styleId="citation-1049">
    <w:name w:val="citation-1049"/>
    <w:basedOn w:val="DefaultParagraphFont"/>
    <w:rsid w:val="002C56FE"/>
  </w:style>
  <w:style w:type="character" w:customStyle="1" w:styleId="citation-1048">
    <w:name w:val="citation-1048"/>
    <w:basedOn w:val="DefaultParagraphFont"/>
    <w:rsid w:val="002C56FE"/>
  </w:style>
  <w:style w:type="character" w:customStyle="1" w:styleId="citation-1047">
    <w:name w:val="citation-1047"/>
    <w:basedOn w:val="DefaultParagraphFont"/>
    <w:rsid w:val="002C56FE"/>
  </w:style>
  <w:style w:type="character" w:customStyle="1" w:styleId="citation-1046">
    <w:name w:val="citation-1046"/>
    <w:basedOn w:val="DefaultParagraphFont"/>
    <w:rsid w:val="002C56FE"/>
  </w:style>
  <w:style w:type="character" w:customStyle="1" w:styleId="citation-1045">
    <w:name w:val="citation-1045"/>
    <w:basedOn w:val="DefaultParagraphFont"/>
    <w:rsid w:val="002C56FE"/>
  </w:style>
  <w:style w:type="character" w:customStyle="1" w:styleId="citation-1044">
    <w:name w:val="citation-1044"/>
    <w:basedOn w:val="DefaultParagraphFont"/>
    <w:rsid w:val="002C56FE"/>
  </w:style>
  <w:style w:type="character" w:customStyle="1" w:styleId="citation-1043">
    <w:name w:val="citation-1043"/>
    <w:basedOn w:val="DefaultParagraphFont"/>
    <w:rsid w:val="002C56FE"/>
  </w:style>
  <w:style w:type="character" w:customStyle="1" w:styleId="citation-1042">
    <w:name w:val="citation-1042"/>
    <w:basedOn w:val="DefaultParagraphFont"/>
    <w:rsid w:val="002C56FE"/>
  </w:style>
  <w:style w:type="character" w:customStyle="1" w:styleId="citation-1041">
    <w:name w:val="citation-1041"/>
    <w:basedOn w:val="DefaultParagraphFont"/>
    <w:rsid w:val="002C56FE"/>
  </w:style>
  <w:style w:type="character" w:customStyle="1" w:styleId="citation-1040">
    <w:name w:val="citation-1040"/>
    <w:basedOn w:val="DefaultParagraphFont"/>
    <w:rsid w:val="002C56FE"/>
  </w:style>
  <w:style w:type="character" w:customStyle="1" w:styleId="citation-1039">
    <w:name w:val="citation-1039"/>
    <w:basedOn w:val="DefaultParagraphFont"/>
    <w:rsid w:val="002C56FE"/>
  </w:style>
  <w:style w:type="character" w:customStyle="1" w:styleId="citation-1038">
    <w:name w:val="citation-1038"/>
    <w:basedOn w:val="DefaultParagraphFont"/>
    <w:rsid w:val="002C56FE"/>
  </w:style>
  <w:style w:type="character" w:customStyle="1" w:styleId="citation-1037">
    <w:name w:val="citation-1037"/>
    <w:basedOn w:val="DefaultParagraphFont"/>
    <w:rsid w:val="002C56FE"/>
  </w:style>
  <w:style w:type="character" w:customStyle="1" w:styleId="citation-1036">
    <w:name w:val="citation-1036"/>
    <w:basedOn w:val="DefaultParagraphFont"/>
    <w:rsid w:val="002C56FE"/>
  </w:style>
  <w:style w:type="character" w:customStyle="1" w:styleId="citation-1035">
    <w:name w:val="citation-1035"/>
    <w:basedOn w:val="DefaultParagraphFont"/>
    <w:rsid w:val="002C56FE"/>
  </w:style>
  <w:style w:type="character" w:customStyle="1" w:styleId="citation-1034">
    <w:name w:val="citation-1034"/>
    <w:basedOn w:val="DefaultParagraphFont"/>
    <w:rsid w:val="002C56FE"/>
  </w:style>
  <w:style w:type="character" w:customStyle="1" w:styleId="citation-1033">
    <w:name w:val="citation-1033"/>
    <w:basedOn w:val="DefaultParagraphFont"/>
    <w:rsid w:val="002C56FE"/>
  </w:style>
  <w:style w:type="character" w:customStyle="1" w:styleId="citation-1032">
    <w:name w:val="citation-1032"/>
    <w:basedOn w:val="DefaultParagraphFont"/>
    <w:rsid w:val="002C56FE"/>
  </w:style>
  <w:style w:type="character" w:customStyle="1" w:styleId="citation-1031">
    <w:name w:val="citation-1031"/>
    <w:basedOn w:val="DefaultParagraphFont"/>
    <w:rsid w:val="002C56FE"/>
  </w:style>
  <w:style w:type="character" w:customStyle="1" w:styleId="citation-1030">
    <w:name w:val="citation-1030"/>
    <w:basedOn w:val="DefaultParagraphFont"/>
    <w:rsid w:val="002C56FE"/>
  </w:style>
  <w:style w:type="character" w:customStyle="1" w:styleId="citation-1029">
    <w:name w:val="citation-1029"/>
    <w:basedOn w:val="DefaultParagraphFont"/>
    <w:rsid w:val="002C56FE"/>
  </w:style>
  <w:style w:type="character" w:customStyle="1" w:styleId="citation-1028">
    <w:name w:val="citation-1028"/>
    <w:basedOn w:val="DefaultParagraphFont"/>
    <w:rsid w:val="002C56FE"/>
  </w:style>
  <w:style w:type="character" w:customStyle="1" w:styleId="citation-1027">
    <w:name w:val="citation-1027"/>
    <w:basedOn w:val="DefaultParagraphFont"/>
    <w:rsid w:val="002C56FE"/>
  </w:style>
  <w:style w:type="character" w:customStyle="1" w:styleId="citation-1026">
    <w:name w:val="citation-1026"/>
    <w:basedOn w:val="DefaultParagraphFont"/>
    <w:rsid w:val="002C56FE"/>
  </w:style>
  <w:style w:type="character" w:customStyle="1" w:styleId="citation-1025">
    <w:name w:val="citation-1025"/>
    <w:basedOn w:val="DefaultParagraphFont"/>
    <w:rsid w:val="002C56FE"/>
  </w:style>
  <w:style w:type="character" w:customStyle="1" w:styleId="citation-1024">
    <w:name w:val="citation-1024"/>
    <w:basedOn w:val="DefaultParagraphFont"/>
    <w:rsid w:val="002C56FE"/>
  </w:style>
  <w:style w:type="character" w:customStyle="1" w:styleId="citation-1023">
    <w:name w:val="citation-1023"/>
    <w:basedOn w:val="DefaultParagraphFont"/>
    <w:rsid w:val="002C56FE"/>
  </w:style>
  <w:style w:type="character" w:customStyle="1" w:styleId="citation-1022">
    <w:name w:val="citation-1022"/>
    <w:basedOn w:val="DefaultParagraphFont"/>
    <w:rsid w:val="002C56FE"/>
  </w:style>
  <w:style w:type="character" w:customStyle="1" w:styleId="citation-1021">
    <w:name w:val="citation-1021"/>
    <w:basedOn w:val="DefaultParagraphFont"/>
    <w:rsid w:val="002C56FE"/>
  </w:style>
  <w:style w:type="character" w:customStyle="1" w:styleId="citation-1020">
    <w:name w:val="citation-1020"/>
    <w:basedOn w:val="DefaultParagraphFont"/>
    <w:rsid w:val="002C56FE"/>
  </w:style>
  <w:style w:type="character" w:customStyle="1" w:styleId="citation-1019">
    <w:name w:val="citation-1019"/>
    <w:basedOn w:val="DefaultParagraphFont"/>
    <w:rsid w:val="002C56FE"/>
  </w:style>
  <w:style w:type="character" w:customStyle="1" w:styleId="citation-1018">
    <w:name w:val="citation-1018"/>
    <w:basedOn w:val="DefaultParagraphFont"/>
    <w:rsid w:val="002C56FE"/>
  </w:style>
  <w:style w:type="character" w:customStyle="1" w:styleId="citation-1017">
    <w:name w:val="citation-1017"/>
    <w:basedOn w:val="DefaultParagraphFont"/>
    <w:rsid w:val="002C56FE"/>
  </w:style>
  <w:style w:type="character" w:customStyle="1" w:styleId="citation-1016">
    <w:name w:val="citation-1016"/>
    <w:basedOn w:val="DefaultParagraphFont"/>
    <w:rsid w:val="002C56FE"/>
  </w:style>
  <w:style w:type="character" w:customStyle="1" w:styleId="citation-1015">
    <w:name w:val="citation-1015"/>
    <w:basedOn w:val="DefaultParagraphFont"/>
    <w:rsid w:val="002C56FE"/>
  </w:style>
  <w:style w:type="character" w:customStyle="1" w:styleId="citation-1014">
    <w:name w:val="citation-1014"/>
    <w:basedOn w:val="DefaultParagraphFont"/>
    <w:rsid w:val="002C56FE"/>
  </w:style>
  <w:style w:type="character" w:customStyle="1" w:styleId="citation-1013">
    <w:name w:val="citation-1013"/>
    <w:basedOn w:val="DefaultParagraphFont"/>
    <w:rsid w:val="002C56FE"/>
  </w:style>
  <w:style w:type="character" w:customStyle="1" w:styleId="citation-1012">
    <w:name w:val="citation-1012"/>
    <w:basedOn w:val="DefaultParagraphFont"/>
    <w:rsid w:val="002C56FE"/>
  </w:style>
  <w:style w:type="character" w:customStyle="1" w:styleId="citation-1011">
    <w:name w:val="citation-1011"/>
    <w:basedOn w:val="DefaultParagraphFont"/>
    <w:rsid w:val="002C56FE"/>
  </w:style>
  <w:style w:type="character" w:customStyle="1" w:styleId="citation-1010">
    <w:name w:val="citation-1010"/>
    <w:basedOn w:val="DefaultParagraphFont"/>
    <w:rsid w:val="002C56FE"/>
  </w:style>
  <w:style w:type="character" w:customStyle="1" w:styleId="citation-1009">
    <w:name w:val="citation-1009"/>
    <w:basedOn w:val="DefaultParagraphFont"/>
    <w:rsid w:val="002C56FE"/>
  </w:style>
  <w:style w:type="character" w:customStyle="1" w:styleId="citation-1008">
    <w:name w:val="citation-1008"/>
    <w:basedOn w:val="DefaultParagraphFont"/>
    <w:rsid w:val="002C56FE"/>
  </w:style>
  <w:style w:type="character" w:customStyle="1" w:styleId="citation-1007">
    <w:name w:val="citation-1007"/>
    <w:basedOn w:val="DefaultParagraphFont"/>
    <w:rsid w:val="002C56FE"/>
  </w:style>
  <w:style w:type="character" w:customStyle="1" w:styleId="citation-1006">
    <w:name w:val="citation-1006"/>
    <w:basedOn w:val="DefaultParagraphFont"/>
    <w:rsid w:val="002C56FE"/>
  </w:style>
  <w:style w:type="character" w:customStyle="1" w:styleId="citation-1005">
    <w:name w:val="citation-1005"/>
    <w:basedOn w:val="DefaultParagraphFont"/>
    <w:rsid w:val="002C56FE"/>
  </w:style>
  <w:style w:type="character" w:customStyle="1" w:styleId="citation-1004">
    <w:name w:val="citation-1004"/>
    <w:basedOn w:val="DefaultParagraphFont"/>
    <w:rsid w:val="002C56FE"/>
  </w:style>
  <w:style w:type="character" w:customStyle="1" w:styleId="citation-1003">
    <w:name w:val="citation-1003"/>
    <w:basedOn w:val="DefaultParagraphFont"/>
    <w:rsid w:val="002C56FE"/>
  </w:style>
  <w:style w:type="character" w:customStyle="1" w:styleId="citation-1002">
    <w:name w:val="citation-1002"/>
    <w:basedOn w:val="DefaultParagraphFont"/>
    <w:rsid w:val="002C56FE"/>
  </w:style>
  <w:style w:type="character" w:customStyle="1" w:styleId="citation-1001">
    <w:name w:val="citation-1001"/>
    <w:basedOn w:val="DefaultParagraphFont"/>
    <w:rsid w:val="002C56FE"/>
  </w:style>
  <w:style w:type="character" w:customStyle="1" w:styleId="citation-1000">
    <w:name w:val="citation-1000"/>
    <w:basedOn w:val="DefaultParagraphFont"/>
    <w:rsid w:val="002C56FE"/>
  </w:style>
  <w:style w:type="character" w:customStyle="1" w:styleId="citation-999">
    <w:name w:val="citation-999"/>
    <w:basedOn w:val="DefaultParagraphFont"/>
    <w:rsid w:val="002C56FE"/>
  </w:style>
  <w:style w:type="character" w:customStyle="1" w:styleId="citation-998">
    <w:name w:val="citation-998"/>
    <w:basedOn w:val="DefaultParagraphFont"/>
    <w:rsid w:val="002C56FE"/>
  </w:style>
  <w:style w:type="character" w:customStyle="1" w:styleId="citation-997">
    <w:name w:val="citation-997"/>
    <w:basedOn w:val="DefaultParagraphFont"/>
    <w:rsid w:val="002C56FE"/>
  </w:style>
  <w:style w:type="character" w:customStyle="1" w:styleId="citation-996">
    <w:name w:val="citation-996"/>
    <w:basedOn w:val="DefaultParagraphFont"/>
    <w:rsid w:val="002C56FE"/>
  </w:style>
  <w:style w:type="character" w:customStyle="1" w:styleId="citation-995">
    <w:name w:val="citation-995"/>
    <w:basedOn w:val="DefaultParagraphFont"/>
    <w:rsid w:val="002C56FE"/>
  </w:style>
  <w:style w:type="character" w:customStyle="1" w:styleId="citation-994">
    <w:name w:val="citation-994"/>
    <w:basedOn w:val="DefaultParagraphFont"/>
    <w:rsid w:val="002C56FE"/>
  </w:style>
  <w:style w:type="character" w:customStyle="1" w:styleId="citation-993">
    <w:name w:val="citation-993"/>
    <w:basedOn w:val="DefaultParagraphFont"/>
    <w:rsid w:val="002C56FE"/>
  </w:style>
  <w:style w:type="character" w:customStyle="1" w:styleId="citation-992">
    <w:name w:val="citation-992"/>
    <w:basedOn w:val="DefaultParagraphFont"/>
    <w:rsid w:val="002C56FE"/>
  </w:style>
  <w:style w:type="character" w:customStyle="1" w:styleId="citation-991">
    <w:name w:val="citation-991"/>
    <w:basedOn w:val="DefaultParagraphFont"/>
    <w:rsid w:val="002C56FE"/>
  </w:style>
  <w:style w:type="character" w:customStyle="1" w:styleId="citation-990">
    <w:name w:val="citation-990"/>
    <w:basedOn w:val="DefaultParagraphFont"/>
    <w:rsid w:val="002C56FE"/>
  </w:style>
  <w:style w:type="character" w:customStyle="1" w:styleId="citation-989">
    <w:name w:val="citation-989"/>
    <w:basedOn w:val="DefaultParagraphFont"/>
    <w:rsid w:val="002C56FE"/>
  </w:style>
  <w:style w:type="character" w:customStyle="1" w:styleId="citation-988">
    <w:name w:val="citation-988"/>
    <w:basedOn w:val="DefaultParagraphFont"/>
    <w:rsid w:val="002C56FE"/>
  </w:style>
  <w:style w:type="character" w:customStyle="1" w:styleId="citation-987">
    <w:name w:val="citation-987"/>
    <w:basedOn w:val="DefaultParagraphFont"/>
    <w:rsid w:val="002C56FE"/>
  </w:style>
  <w:style w:type="character" w:customStyle="1" w:styleId="citation-986">
    <w:name w:val="citation-986"/>
    <w:basedOn w:val="DefaultParagraphFont"/>
    <w:rsid w:val="002C56FE"/>
  </w:style>
  <w:style w:type="character" w:customStyle="1" w:styleId="citation-985">
    <w:name w:val="citation-985"/>
    <w:basedOn w:val="DefaultParagraphFont"/>
    <w:rsid w:val="002C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9</Pages>
  <Words>2929</Words>
  <Characters>15690</Characters>
  <Application>Microsoft Office Word</Application>
  <DocSecurity>0</DocSecurity>
  <Lines>1210</Lines>
  <Paragraphs>704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429</cp:revision>
  <cp:lastPrinted>2025-11-30T09:12:00Z</cp:lastPrinted>
  <dcterms:created xsi:type="dcterms:W3CDTF">2022-07-18T09:59:00Z</dcterms:created>
  <dcterms:modified xsi:type="dcterms:W3CDTF">2025-12-21T03:25:00Z</dcterms:modified>
</cp:coreProperties>
</file>