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BB172" w14:textId="2D30F797" w:rsidR="00F644CD" w:rsidRPr="000922E9" w:rsidRDefault="00F644CD"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 xml:space="preserve">SECOND TERM TEST </w:t>
      </w:r>
      <w:r>
        <w:rPr>
          <w:rFonts w:ascii="Palatino Linotype" w:hAnsi="Palatino Linotype"/>
          <w:b/>
          <w:color w:val="C00000"/>
          <w:sz w:val="26"/>
          <w:szCs w:val="24"/>
        </w:rPr>
        <w:t>2</w:t>
      </w:r>
      <w:r w:rsidRPr="000922E9">
        <w:rPr>
          <w:rFonts w:ascii="Palatino Linotype" w:hAnsi="Palatino Linotype"/>
          <w:b/>
          <w:color w:val="C00000"/>
          <w:sz w:val="26"/>
          <w:szCs w:val="24"/>
        </w:rPr>
        <w:t xml:space="preserve"> </w:t>
      </w:r>
    </w:p>
    <w:p w14:paraId="290352A9" w14:textId="7A9C1812" w:rsidR="00F644CD" w:rsidRDefault="00F644CD"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Time allotted : 60min</w:t>
      </w:r>
    </w:p>
    <w:p w14:paraId="06F246B2" w14:textId="52E9A81D" w:rsidR="00F644CD" w:rsidRPr="006323A0" w:rsidRDefault="00F644CD" w:rsidP="00F644CD">
      <w:pPr>
        <w:tabs>
          <w:tab w:val="left" w:pos="360"/>
          <w:tab w:val="left" w:pos="2700"/>
          <w:tab w:val="left" w:pos="5400"/>
          <w:tab w:val="left" w:pos="8100"/>
        </w:tabs>
        <w:spacing w:after="0" w:line="240" w:lineRule="auto"/>
        <w:rPr>
          <w:rFonts w:ascii="Palatino Linotype" w:hAnsi="Palatino Linotype"/>
          <w:b/>
          <w:color w:val="0070C0"/>
          <w:sz w:val="26"/>
          <w:szCs w:val="24"/>
        </w:rPr>
      </w:pPr>
      <w:r w:rsidRPr="00F644CD">
        <w:rPr>
          <w:rFonts w:ascii="Palatino Linotype" w:hAnsi="Palatino Linotype"/>
          <w:b/>
          <w:color w:val="0070C0"/>
          <w:sz w:val="26"/>
          <w:szCs w:val="24"/>
        </w:rPr>
        <w:t>I. D</w:t>
      </w:r>
      <w:r w:rsidRPr="006323A0">
        <w:rPr>
          <w:rFonts w:ascii="Palatino Linotype" w:hAnsi="Palatino Linotype"/>
          <w:b/>
          <w:color w:val="0070C0"/>
          <w:sz w:val="26"/>
          <w:szCs w:val="24"/>
        </w:rPr>
        <w:t>e</w:t>
      </w:r>
      <w:r w:rsidRPr="00F644CD">
        <w:rPr>
          <w:rFonts w:ascii="Palatino Linotype" w:hAnsi="Palatino Linotype"/>
          <w:b/>
          <w:color w:val="0070C0"/>
          <w:sz w:val="26"/>
          <w:szCs w:val="24"/>
        </w:rPr>
        <w:t>c</w:t>
      </w:r>
      <w:r w:rsidRPr="006323A0">
        <w:rPr>
          <w:rFonts w:ascii="Palatino Linotype" w:hAnsi="Palatino Linotype"/>
          <w:b/>
          <w:color w:val="0070C0"/>
          <w:sz w:val="26"/>
          <w:szCs w:val="24"/>
        </w:rPr>
        <w:t>i</w:t>
      </w:r>
      <w:r w:rsidRPr="00F644CD">
        <w:rPr>
          <w:rFonts w:ascii="Palatino Linotype" w:hAnsi="Palatino Linotype"/>
          <w:b/>
          <w:color w:val="0070C0"/>
          <w:sz w:val="26"/>
          <w:szCs w:val="24"/>
        </w:rPr>
        <w:t>d</w:t>
      </w:r>
      <w:r w:rsidRPr="006323A0">
        <w:rPr>
          <w:rFonts w:ascii="Palatino Linotype" w:hAnsi="Palatino Linotype"/>
          <w:b/>
          <w:color w:val="0070C0"/>
          <w:sz w:val="26"/>
          <w:szCs w:val="24"/>
        </w:rPr>
        <w:t>e</w:t>
      </w:r>
      <w:r w:rsidRPr="00F644CD">
        <w:rPr>
          <w:rFonts w:ascii="Palatino Linotype" w:hAnsi="Palatino Linotype"/>
          <w:b/>
          <w:color w:val="0070C0"/>
          <w:sz w:val="26"/>
          <w:szCs w:val="24"/>
        </w:rPr>
        <w:t xml:space="preserve"> the word which has different sound </w:t>
      </w:r>
      <w:r w:rsidRPr="006323A0">
        <w:rPr>
          <w:rFonts w:ascii="Palatino Linotype" w:hAnsi="Palatino Linotype"/>
          <w:b/>
          <w:color w:val="0070C0"/>
          <w:sz w:val="26"/>
          <w:szCs w:val="24"/>
        </w:rPr>
        <w:t>i</w:t>
      </w:r>
      <w:r w:rsidRPr="00F644CD">
        <w:rPr>
          <w:rFonts w:ascii="Palatino Linotype" w:hAnsi="Palatino Linotype"/>
          <w:b/>
          <w:color w:val="0070C0"/>
          <w:sz w:val="26"/>
          <w:szCs w:val="24"/>
        </w:rPr>
        <w:t>n th</w:t>
      </w:r>
      <w:r w:rsidRPr="006323A0">
        <w:rPr>
          <w:rFonts w:ascii="Palatino Linotype" w:hAnsi="Palatino Linotype"/>
          <w:b/>
          <w:color w:val="0070C0"/>
          <w:sz w:val="26"/>
          <w:szCs w:val="24"/>
        </w:rPr>
        <w:t>e</w:t>
      </w:r>
      <w:r w:rsidRPr="00F644CD">
        <w:rPr>
          <w:rFonts w:ascii="Palatino Linotype" w:hAnsi="Palatino Linotype"/>
          <w:b/>
          <w:color w:val="0070C0"/>
          <w:sz w:val="26"/>
          <w:szCs w:val="24"/>
        </w:rPr>
        <w:t xml:space="preserve"> part und</w:t>
      </w:r>
      <w:r w:rsidRPr="006323A0">
        <w:rPr>
          <w:rFonts w:ascii="Palatino Linotype" w:hAnsi="Palatino Linotype"/>
          <w:b/>
          <w:color w:val="0070C0"/>
          <w:sz w:val="26"/>
          <w:szCs w:val="24"/>
        </w:rPr>
        <w:t>er</w:t>
      </w:r>
      <w:r w:rsidRPr="00F644CD">
        <w:rPr>
          <w:rFonts w:ascii="Palatino Linotype" w:hAnsi="Palatino Linotype"/>
          <w:b/>
          <w:color w:val="0070C0"/>
          <w:sz w:val="26"/>
          <w:szCs w:val="24"/>
        </w:rPr>
        <w:t>l</w:t>
      </w:r>
      <w:r w:rsidRPr="006323A0">
        <w:rPr>
          <w:rFonts w:ascii="Palatino Linotype" w:hAnsi="Palatino Linotype"/>
          <w:b/>
          <w:color w:val="0070C0"/>
          <w:sz w:val="26"/>
          <w:szCs w:val="24"/>
        </w:rPr>
        <w:t>ine</w:t>
      </w:r>
      <w:r w:rsidRPr="00F644CD">
        <w:rPr>
          <w:rFonts w:ascii="Palatino Linotype" w:hAnsi="Palatino Linotype"/>
          <w:b/>
          <w:color w:val="0070C0"/>
          <w:sz w:val="26"/>
          <w:szCs w:val="24"/>
        </w:rPr>
        <w:t>d. (1 pt)</w:t>
      </w:r>
    </w:p>
    <w:p w14:paraId="21303E31" w14:textId="34AEA969" w:rsidR="00654F9E" w:rsidRDefault="00654F9E" w:rsidP="00654F9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w:t>
      </w:r>
      <w:r w:rsidRPr="00F644CD">
        <w:rPr>
          <w:rFonts w:ascii="Palatino Linotype" w:hAnsi="Palatino Linotype"/>
          <w:color w:val="000000" w:themeColor="text1"/>
          <w:sz w:val="26"/>
          <w:szCs w:val="24"/>
        </w:rPr>
        <w:t>A. sh</w:t>
      </w:r>
      <w:r w:rsidRPr="00BB1190">
        <w:rPr>
          <w:rFonts w:ascii="Palatino Linotype" w:hAnsi="Palatino Linotype"/>
          <w:b/>
          <w:color w:val="000000" w:themeColor="text1"/>
          <w:sz w:val="26"/>
          <w:szCs w:val="24"/>
          <w:u w:val="single"/>
        </w:rPr>
        <w:t>ou</w:t>
      </w:r>
      <w:r w:rsidRPr="00F644CD">
        <w:rPr>
          <w:rFonts w:ascii="Palatino Linotype" w:hAnsi="Palatino Linotype"/>
          <w:color w:val="000000" w:themeColor="text1"/>
          <w:sz w:val="26"/>
          <w:szCs w:val="24"/>
        </w:rPr>
        <w:t xml:space="preserve">lder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B</w:t>
      </w:r>
      <w:r>
        <w:rPr>
          <w:rFonts w:ascii="Palatino Linotype" w:hAnsi="Palatino Linotype"/>
          <w:color w:val="000000" w:themeColor="text1"/>
          <w:sz w:val="26"/>
          <w:szCs w:val="24"/>
        </w:rPr>
        <w:t>.</w:t>
      </w:r>
      <w:r w:rsidRPr="00F644CD">
        <w:rPr>
          <w:rFonts w:ascii="Palatino Linotype" w:hAnsi="Palatino Linotype"/>
          <w:color w:val="000000" w:themeColor="text1"/>
          <w:sz w:val="26"/>
          <w:szCs w:val="24"/>
        </w:rPr>
        <w:t xml:space="preserve"> sh</w:t>
      </w:r>
      <w:r w:rsidRPr="00BB1190">
        <w:rPr>
          <w:rFonts w:ascii="Palatino Linotype" w:hAnsi="Palatino Linotype"/>
          <w:b/>
          <w:color w:val="000000" w:themeColor="text1"/>
          <w:sz w:val="26"/>
          <w:szCs w:val="24"/>
          <w:u w:val="single"/>
        </w:rPr>
        <w:t>ou</w:t>
      </w:r>
      <w:r w:rsidRPr="00F644CD">
        <w:rPr>
          <w:rFonts w:ascii="Palatino Linotype" w:hAnsi="Palatino Linotype"/>
          <w:color w:val="000000" w:themeColor="text1"/>
          <w:sz w:val="26"/>
          <w:szCs w:val="24"/>
        </w:rPr>
        <w:t>t</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 xml:space="preserve"> C. m</w:t>
      </w:r>
      <w:r w:rsidRPr="00BB1190">
        <w:rPr>
          <w:rFonts w:ascii="Palatino Linotype" w:hAnsi="Palatino Linotype"/>
          <w:b/>
          <w:color w:val="000000" w:themeColor="text1"/>
          <w:sz w:val="26"/>
          <w:szCs w:val="24"/>
          <w:u w:val="single"/>
        </w:rPr>
        <w:t>ou</w:t>
      </w:r>
      <w:r w:rsidRPr="00F644CD">
        <w:rPr>
          <w:rFonts w:ascii="Palatino Linotype" w:hAnsi="Palatino Linotype"/>
          <w:color w:val="000000" w:themeColor="text1"/>
          <w:sz w:val="26"/>
          <w:szCs w:val="24"/>
        </w:rPr>
        <w:t xml:space="preserve">ntain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D. m</w:t>
      </w:r>
      <w:r w:rsidRPr="00BB1190">
        <w:rPr>
          <w:rFonts w:ascii="Palatino Linotype" w:hAnsi="Palatino Linotype"/>
          <w:b/>
          <w:color w:val="000000" w:themeColor="text1"/>
          <w:sz w:val="26"/>
          <w:szCs w:val="24"/>
          <w:u w:val="single"/>
        </w:rPr>
        <w:t>ou</w:t>
      </w:r>
      <w:r w:rsidRPr="00F644CD">
        <w:rPr>
          <w:rFonts w:ascii="Palatino Linotype" w:hAnsi="Palatino Linotype"/>
          <w:color w:val="000000" w:themeColor="text1"/>
          <w:sz w:val="26"/>
          <w:szCs w:val="24"/>
        </w:rPr>
        <w:t>se</w:t>
      </w:r>
    </w:p>
    <w:p w14:paraId="52CE9911" w14:textId="23A87CF2" w:rsidR="00654F9E" w:rsidRDefault="00654F9E" w:rsidP="00654F9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Pr="00F644CD">
        <w:rPr>
          <w:rFonts w:ascii="Palatino Linotype" w:hAnsi="Palatino Linotype"/>
          <w:color w:val="000000" w:themeColor="text1"/>
          <w:sz w:val="26"/>
          <w:szCs w:val="24"/>
        </w:rPr>
        <w:t xml:space="preserve">A. </w:t>
      </w:r>
      <w:r w:rsidRPr="00565144">
        <w:rPr>
          <w:rFonts w:ascii="Palatino Linotype" w:hAnsi="Palatino Linotype"/>
          <w:b/>
          <w:color w:val="000000" w:themeColor="text1"/>
          <w:sz w:val="26"/>
          <w:szCs w:val="24"/>
          <w:u w:val="single"/>
        </w:rPr>
        <w:t>ch</w:t>
      </w:r>
      <w:r w:rsidRPr="00565144">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 xml:space="preserve">rity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 xml:space="preserve">B. </w:t>
      </w:r>
      <w:r w:rsidRPr="00565144">
        <w:rPr>
          <w:rFonts w:ascii="Palatino Linotype" w:hAnsi="Palatino Linotype"/>
          <w:b/>
          <w:color w:val="000000" w:themeColor="text1"/>
          <w:sz w:val="26"/>
          <w:szCs w:val="24"/>
          <w:u w:val="single"/>
        </w:rPr>
        <w:t>ch</w:t>
      </w:r>
      <w:r w:rsidRPr="00565144">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 xml:space="preserve">racter </w:t>
      </w:r>
      <w:r>
        <w:rPr>
          <w:rFonts w:ascii="Palatino Linotype" w:hAnsi="Palatino Linotype"/>
          <w:color w:val="000000" w:themeColor="text1"/>
          <w:sz w:val="26"/>
          <w:szCs w:val="24"/>
        </w:rPr>
        <w:tab/>
        <w:t xml:space="preserve"> </w:t>
      </w:r>
      <w:r w:rsidRPr="00F644CD">
        <w:rPr>
          <w:rFonts w:ascii="Palatino Linotype" w:hAnsi="Palatino Linotype"/>
          <w:color w:val="000000" w:themeColor="text1"/>
          <w:sz w:val="26"/>
          <w:szCs w:val="24"/>
        </w:rPr>
        <w:t>C.</w:t>
      </w:r>
      <w:r>
        <w:rPr>
          <w:rFonts w:ascii="Palatino Linotype" w:hAnsi="Palatino Linotype"/>
          <w:color w:val="000000" w:themeColor="text1"/>
          <w:sz w:val="26"/>
          <w:szCs w:val="24"/>
        </w:rPr>
        <w:t xml:space="preserve"> </w:t>
      </w:r>
      <w:r w:rsidRPr="00565144">
        <w:rPr>
          <w:rFonts w:ascii="Palatino Linotype" w:hAnsi="Palatino Linotype"/>
          <w:b/>
          <w:color w:val="000000" w:themeColor="text1"/>
          <w:sz w:val="26"/>
          <w:szCs w:val="24"/>
          <w:u w:val="single"/>
        </w:rPr>
        <w:t>ch</w:t>
      </w:r>
      <w:r w:rsidRPr="00565144">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 xml:space="preserve">nnel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D</w:t>
      </w:r>
      <w:r>
        <w:rPr>
          <w:rFonts w:ascii="Palatino Linotype" w:hAnsi="Palatino Linotype"/>
          <w:color w:val="000000" w:themeColor="text1"/>
          <w:sz w:val="26"/>
          <w:szCs w:val="24"/>
        </w:rPr>
        <w:t>.</w:t>
      </w:r>
      <w:r w:rsidRPr="00F644CD">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ex</w:t>
      </w:r>
      <w:r w:rsidRPr="00565144">
        <w:rPr>
          <w:rFonts w:ascii="Palatino Linotype" w:hAnsi="Palatino Linotype"/>
          <w:b/>
          <w:color w:val="000000" w:themeColor="text1"/>
          <w:sz w:val="26"/>
          <w:szCs w:val="24"/>
          <w:u w:val="single"/>
        </w:rPr>
        <w:t>ch</w:t>
      </w:r>
      <w:r w:rsidRPr="00565144">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nge</w:t>
      </w:r>
    </w:p>
    <w:p w14:paraId="5AD31503" w14:textId="6D9193C6" w:rsidR="00654F9E" w:rsidRDefault="00654F9E" w:rsidP="00654F9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F644CD">
        <w:rPr>
          <w:rFonts w:ascii="Palatino Linotype" w:hAnsi="Palatino Linotype"/>
          <w:color w:val="000000" w:themeColor="text1"/>
          <w:sz w:val="26"/>
          <w:szCs w:val="24"/>
        </w:rPr>
        <w:t xml:space="preserve">A. </w:t>
      </w:r>
      <w:r w:rsidRPr="002A3A50">
        <w:rPr>
          <w:rFonts w:ascii="Palatino Linotype" w:hAnsi="Palatino Linotype"/>
          <w:b/>
          <w:color w:val="000000" w:themeColor="text1"/>
          <w:sz w:val="26"/>
          <w:szCs w:val="24"/>
          <w:u w:val="single"/>
        </w:rPr>
        <w:t>a</w:t>
      </w:r>
      <w:r w:rsidRPr="00F644CD">
        <w:rPr>
          <w:rFonts w:ascii="Palatino Linotype" w:hAnsi="Palatino Linotype"/>
          <w:color w:val="000000" w:themeColor="text1"/>
          <w:sz w:val="26"/>
          <w:szCs w:val="24"/>
        </w:rPr>
        <w:t xml:space="preserve">dventure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B. n</w:t>
      </w:r>
      <w:r w:rsidRPr="002A3A50">
        <w:rPr>
          <w:rFonts w:ascii="Palatino Linotype" w:hAnsi="Palatino Linotype"/>
          <w:b/>
          <w:color w:val="000000" w:themeColor="text1"/>
          <w:sz w:val="26"/>
          <w:szCs w:val="24"/>
          <w:u w:val="single"/>
        </w:rPr>
        <w:t>a</w:t>
      </w:r>
      <w:r w:rsidRPr="00F644CD">
        <w:rPr>
          <w:rFonts w:ascii="Palatino Linotype" w:hAnsi="Palatino Linotype"/>
          <w:color w:val="000000" w:themeColor="text1"/>
          <w:sz w:val="26"/>
          <w:szCs w:val="24"/>
        </w:rPr>
        <w:t>tional</w:t>
      </w:r>
      <w:r w:rsidRPr="006323A0">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 </w:t>
      </w:r>
      <w:r w:rsidRPr="00F644CD">
        <w:rPr>
          <w:rFonts w:ascii="Palatino Linotype" w:hAnsi="Palatino Linotype"/>
          <w:color w:val="000000" w:themeColor="text1"/>
          <w:sz w:val="26"/>
          <w:szCs w:val="24"/>
        </w:rPr>
        <w:t xml:space="preserve">C. </w:t>
      </w:r>
      <w:r w:rsidRPr="002A3A50">
        <w:rPr>
          <w:rFonts w:ascii="Palatino Linotype" w:hAnsi="Palatino Linotype"/>
          <w:b/>
          <w:color w:val="000000" w:themeColor="text1"/>
          <w:sz w:val="26"/>
          <w:szCs w:val="24"/>
          <w:u w:val="single"/>
        </w:rPr>
        <w:t>a</w:t>
      </w:r>
      <w:r w:rsidRPr="00F644CD">
        <w:rPr>
          <w:rFonts w:ascii="Palatino Linotype" w:hAnsi="Palatino Linotype"/>
          <w:color w:val="000000" w:themeColor="text1"/>
          <w:sz w:val="26"/>
          <w:szCs w:val="24"/>
        </w:rPr>
        <w:t>thlete</w:t>
      </w:r>
      <w:r w:rsidRPr="006323A0">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D</w:t>
      </w:r>
      <w:r>
        <w:rPr>
          <w:rFonts w:ascii="Palatino Linotype" w:hAnsi="Palatino Linotype"/>
          <w:color w:val="000000" w:themeColor="text1"/>
          <w:sz w:val="26"/>
          <w:szCs w:val="24"/>
        </w:rPr>
        <w:t>.</w:t>
      </w:r>
      <w:r w:rsidRPr="00F644CD">
        <w:rPr>
          <w:rFonts w:ascii="Palatino Linotype" w:hAnsi="Palatino Linotype"/>
          <w:color w:val="000000" w:themeColor="text1"/>
          <w:sz w:val="26"/>
          <w:szCs w:val="24"/>
        </w:rPr>
        <w:t xml:space="preserve"> l</w:t>
      </w:r>
      <w:r w:rsidRPr="002A3A50">
        <w:rPr>
          <w:rFonts w:ascii="Palatino Linotype" w:hAnsi="Palatino Linotype"/>
          <w:b/>
          <w:color w:val="000000" w:themeColor="text1"/>
          <w:sz w:val="26"/>
          <w:szCs w:val="24"/>
          <w:u w:val="single"/>
        </w:rPr>
        <w:t>a</w:t>
      </w:r>
      <w:r w:rsidRPr="00F644CD">
        <w:rPr>
          <w:rFonts w:ascii="Palatino Linotype" w:hAnsi="Palatino Linotype"/>
          <w:color w:val="000000" w:themeColor="text1"/>
          <w:sz w:val="26"/>
          <w:szCs w:val="24"/>
        </w:rPr>
        <w:t>ndmark</w:t>
      </w:r>
    </w:p>
    <w:p w14:paraId="6EDA0D3F" w14:textId="3741C2C9" w:rsidR="00654F9E" w:rsidRDefault="00654F9E" w:rsidP="00654F9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Pr="00F644CD">
        <w:rPr>
          <w:rFonts w:ascii="Palatino Linotype" w:hAnsi="Palatino Linotype"/>
          <w:color w:val="000000" w:themeColor="text1"/>
          <w:sz w:val="26"/>
          <w:szCs w:val="24"/>
        </w:rPr>
        <w:t>A. award</w:t>
      </w:r>
      <w:r w:rsidRPr="002A3A50">
        <w:rPr>
          <w:rFonts w:ascii="Palatino Linotype" w:hAnsi="Palatino Linotype"/>
          <w:b/>
          <w:color w:val="000000" w:themeColor="text1"/>
          <w:sz w:val="26"/>
          <w:szCs w:val="24"/>
          <w:u w:val="single"/>
        </w:rPr>
        <w:t>ed</w:t>
      </w:r>
      <w:r w:rsidRPr="00F644CD">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B. add</w:t>
      </w:r>
      <w:r w:rsidRPr="002A3A50">
        <w:rPr>
          <w:rFonts w:ascii="Palatino Linotype" w:hAnsi="Palatino Linotype"/>
          <w:b/>
          <w:color w:val="000000" w:themeColor="text1"/>
          <w:sz w:val="26"/>
          <w:szCs w:val="24"/>
          <w:u w:val="single"/>
        </w:rPr>
        <w:t>ed</w:t>
      </w:r>
      <w:r>
        <w:rPr>
          <w:rFonts w:ascii="Palatino Linotype" w:hAnsi="Palatino Linotype"/>
          <w:color w:val="000000" w:themeColor="text1"/>
          <w:sz w:val="26"/>
          <w:szCs w:val="24"/>
        </w:rPr>
        <w:tab/>
      </w:r>
      <w:r w:rsidRPr="006323A0">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C. design</w:t>
      </w:r>
      <w:r w:rsidRPr="002A3A50">
        <w:rPr>
          <w:rFonts w:ascii="Palatino Linotype" w:hAnsi="Palatino Linotype"/>
          <w:b/>
          <w:color w:val="000000" w:themeColor="text1"/>
          <w:sz w:val="26"/>
          <w:szCs w:val="24"/>
          <w:u w:val="single"/>
        </w:rPr>
        <w:t xml:space="preserve">ed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D. pollut</w:t>
      </w:r>
      <w:r w:rsidRPr="002A3A50">
        <w:rPr>
          <w:rFonts w:ascii="Palatino Linotype" w:hAnsi="Palatino Linotype"/>
          <w:b/>
          <w:color w:val="000000" w:themeColor="text1"/>
          <w:sz w:val="26"/>
          <w:szCs w:val="24"/>
          <w:u w:val="single"/>
        </w:rPr>
        <w:t>ed</w:t>
      </w:r>
    </w:p>
    <w:p w14:paraId="3E3B1F13" w14:textId="3F91A877" w:rsidR="00654F9E" w:rsidRDefault="00654F9E" w:rsidP="00654F9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Pr="00F644CD">
        <w:rPr>
          <w:rFonts w:ascii="Palatino Linotype" w:hAnsi="Palatino Linotype"/>
          <w:color w:val="000000" w:themeColor="text1"/>
          <w:sz w:val="26"/>
          <w:szCs w:val="24"/>
        </w:rPr>
        <w:t xml:space="preserve">A. </w:t>
      </w:r>
      <w:r w:rsidRPr="002A3A50">
        <w:rPr>
          <w:rFonts w:ascii="Palatino Linotype" w:hAnsi="Palatino Linotype"/>
          <w:b/>
          <w:color w:val="000000" w:themeColor="text1"/>
          <w:sz w:val="26"/>
          <w:szCs w:val="24"/>
          <w:u w:val="single"/>
        </w:rPr>
        <w:t>i</w:t>
      </w:r>
      <w:r w:rsidRPr="00F644CD">
        <w:rPr>
          <w:rFonts w:ascii="Palatino Linotype" w:hAnsi="Palatino Linotype"/>
          <w:color w:val="000000" w:themeColor="text1"/>
          <w:sz w:val="26"/>
          <w:szCs w:val="24"/>
        </w:rPr>
        <w:t xml:space="preserve">nvitation </w:t>
      </w:r>
      <w:r>
        <w:rPr>
          <w:rFonts w:ascii="Palatino Linotype" w:hAnsi="Palatino Linotype"/>
          <w:color w:val="000000" w:themeColor="text1"/>
          <w:sz w:val="26"/>
          <w:szCs w:val="24"/>
        </w:rPr>
        <w:tab/>
      </w:r>
      <w:r w:rsidRPr="00F644CD">
        <w:rPr>
          <w:rFonts w:ascii="Palatino Linotype" w:hAnsi="Palatino Linotype"/>
          <w:color w:val="000000" w:themeColor="text1"/>
          <w:sz w:val="26"/>
          <w:szCs w:val="24"/>
        </w:rPr>
        <w:t>B. cont</w:t>
      </w:r>
      <w:r w:rsidRPr="002A3A50">
        <w:rPr>
          <w:rFonts w:ascii="Palatino Linotype" w:hAnsi="Palatino Linotype"/>
          <w:b/>
          <w:color w:val="000000" w:themeColor="text1"/>
          <w:sz w:val="26"/>
          <w:szCs w:val="24"/>
          <w:u w:val="single"/>
        </w:rPr>
        <w:t>i</w:t>
      </w:r>
      <w:r w:rsidRPr="00F644CD">
        <w:rPr>
          <w:rFonts w:ascii="Palatino Linotype" w:hAnsi="Palatino Linotype"/>
          <w:color w:val="000000" w:themeColor="text1"/>
          <w:sz w:val="26"/>
          <w:szCs w:val="24"/>
        </w:rPr>
        <w:t>nent</w:t>
      </w:r>
      <w:r w:rsidRPr="006323A0">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 </w:t>
      </w:r>
      <w:r w:rsidRPr="00F644CD">
        <w:rPr>
          <w:rFonts w:ascii="Palatino Linotype" w:hAnsi="Palatino Linotype"/>
          <w:color w:val="000000" w:themeColor="text1"/>
          <w:sz w:val="26"/>
          <w:szCs w:val="24"/>
        </w:rPr>
        <w:t>C. determ</w:t>
      </w:r>
      <w:r w:rsidRPr="002A3A50">
        <w:rPr>
          <w:rFonts w:ascii="Palatino Linotype" w:hAnsi="Palatino Linotype"/>
          <w:b/>
          <w:color w:val="000000" w:themeColor="text1"/>
          <w:sz w:val="26"/>
          <w:szCs w:val="24"/>
          <w:u w:val="single"/>
        </w:rPr>
        <w:t>i</w:t>
      </w:r>
      <w:r w:rsidRPr="00F644CD">
        <w:rPr>
          <w:rFonts w:ascii="Palatino Linotype" w:hAnsi="Palatino Linotype"/>
          <w:color w:val="000000" w:themeColor="text1"/>
          <w:sz w:val="26"/>
          <w:szCs w:val="24"/>
        </w:rPr>
        <w:t>ne</w:t>
      </w:r>
      <w:r w:rsidRPr="006323A0">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D, m</w:t>
      </w:r>
      <w:r w:rsidRPr="002A3A50">
        <w:rPr>
          <w:rFonts w:ascii="Palatino Linotype" w:hAnsi="Palatino Linotype"/>
          <w:b/>
          <w:color w:val="000000" w:themeColor="text1"/>
          <w:sz w:val="26"/>
          <w:szCs w:val="24"/>
          <w:u w:val="single"/>
        </w:rPr>
        <w:t>i</w:t>
      </w:r>
      <w:r w:rsidRPr="00F644CD">
        <w:rPr>
          <w:rFonts w:ascii="Palatino Linotype" w:hAnsi="Palatino Linotype"/>
          <w:color w:val="000000" w:themeColor="text1"/>
          <w:sz w:val="26"/>
          <w:szCs w:val="24"/>
        </w:rPr>
        <w:t>crow</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v</w:t>
      </w:r>
      <w:r>
        <w:rPr>
          <w:rFonts w:ascii="Palatino Linotype" w:hAnsi="Palatino Linotype"/>
          <w:color w:val="000000" w:themeColor="text1"/>
          <w:sz w:val="26"/>
          <w:szCs w:val="24"/>
        </w:rPr>
        <w:t>e</w:t>
      </w:r>
    </w:p>
    <w:p w14:paraId="28F76D1D" w14:textId="356DB1E7" w:rsidR="006323A0" w:rsidRDefault="006323A0" w:rsidP="00F644CD">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II. </w:t>
      </w:r>
      <w:r w:rsidRPr="00F644CD">
        <w:rPr>
          <w:rFonts w:ascii="Palatino Linotype" w:hAnsi="Palatino Linotype"/>
          <w:b/>
          <w:color w:val="0070C0"/>
          <w:sz w:val="26"/>
          <w:szCs w:val="24"/>
        </w:rPr>
        <w:t>Put th</w:t>
      </w:r>
      <w:r>
        <w:rPr>
          <w:rFonts w:ascii="Palatino Linotype" w:hAnsi="Palatino Linotype"/>
          <w:b/>
          <w:color w:val="0070C0"/>
          <w:sz w:val="26"/>
          <w:szCs w:val="24"/>
        </w:rPr>
        <w:t>e</w:t>
      </w:r>
      <w:r w:rsidRPr="00F644CD">
        <w:rPr>
          <w:rFonts w:ascii="Palatino Linotype" w:hAnsi="Palatino Linotype"/>
          <w:b/>
          <w:color w:val="0070C0"/>
          <w:sz w:val="26"/>
          <w:szCs w:val="24"/>
        </w:rPr>
        <w:t xml:space="preserve"> v</w:t>
      </w:r>
      <w:r>
        <w:rPr>
          <w:rFonts w:ascii="Palatino Linotype" w:hAnsi="Palatino Linotype"/>
          <w:b/>
          <w:color w:val="0070C0"/>
          <w:sz w:val="26"/>
          <w:szCs w:val="24"/>
        </w:rPr>
        <w:t>e</w:t>
      </w:r>
      <w:r w:rsidRPr="00F644CD">
        <w:rPr>
          <w:rFonts w:ascii="Palatino Linotype" w:hAnsi="Palatino Linotype"/>
          <w:b/>
          <w:color w:val="0070C0"/>
          <w:sz w:val="26"/>
          <w:szCs w:val="24"/>
        </w:rPr>
        <w:t>rbs in brack</w:t>
      </w:r>
      <w:r>
        <w:rPr>
          <w:rFonts w:ascii="Palatino Linotype" w:hAnsi="Palatino Linotype"/>
          <w:b/>
          <w:color w:val="0070C0"/>
          <w:sz w:val="26"/>
          <w:szCs w:val="24"/>
        </w:rPr>
        <w:t>e</w:t>
      </w:r>
      <w:r w:rsidRPr="00F644CD">
        <w:rPr>
          <w:rFonts w:ascii="Palatino Linotype" w:hAnsi="Palatino Linotype"/>
          <w:b/>
          <w:color w:val="0070C0"/>
          <w:sz w:val="26"/>
          <w:szCs w:val="24"/>
        </w:rPr>
        <w:t>ts in their correct form. (2 pts)</w:t>
      </w:r>
    </w:p>
    <w:p w14:paraId="6F2FDF16" w14:textId="30CE06DB" w:rsidR="00F263B5" w:rsidRDefault="00A5105D" w:rsidP="00F263B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2A3A50">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Pr="002A3A50">
        <w:rPr>
          <w:rFonts w:ascii="Palatino Linotype" w:hAnsi="Palatino Linotype"/>
          <w:color w:val="000000" w:themeColor="text1"/>
          <w:sz w:val="26"/>
          <w:szCs w:val="24"/>
        </w:rPr>
        <w:t xml:space="preserve">"You have Just missed the last bus."  - "Never mind, I (walk) </w:t>
      </w:r>
      <w:r w:rsidR="00D933E0">
        <w:rPr>
          <w:rFonts w:ascii="Palatino Linotype" w:hAnsi="Palatino Linotype"/>
          <w:color w:val="000000" w:themeColor="text1"/>
          <w:sz w:val="26"/>
          <w:szCs w:val="24"/>
        </w:rPr>
        <w:t>____________</w:t>
      </w:r>
    </w:p>
    <w:p w14:paraId="2B4EC914" w14:textId="26CBB01C" w:rsidR="00A5105D" w:rsidRDefault="00A5105D" w:rsidP="00F263B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Pr="00F644CD">
        <w:rPr>
          <w:rFonts w:ascii="Palatino Linotype" w:hAnsi="Palatino Linotype"/>
          <w:color w:val="000000" w:themeColor="text1"/>
          <w:sz w:val="26"/>
          <w:szCs w:val="24"/>
        </w:rPr>
        <w:t xml:space="preserve">Look! The people over there (stand) </w:t>
      </w:r>
      <w:r>
        <w:rPr>
          <w:rFonts w:ascii="Palatino Linotype" w:hAnsi="Palatino Linotype"/>
          <w:color w:val="000000" w:themeColor="text1"/>
          <w:sz w:val="26"/>
          <w:szCs w:val="24"/>
        </w:rPr>
        <w:t xml:space="preserve">_________ </w:t>
      </w:r>
      <w:r w:rsidRPr="00F644CD">
        <w:rPr>
          <w:rFonts w:ascii="Palatino Linotype" w:hAnsi="Palatino Linotype"/>
          <w:color w:val="000000" w:themeColor="text1"/>
          <w:sz w:val="26"/>
          <w:szCs w:val="24"/>
        </w:rPr>
        <w:t>in a queue (wai</w:t>
      </w:r>
      <w:r>
        <w:rPr>
          <w:rFonts w:ascii="Palatino Linotype" w:hAnsi="Palatino Linotype"/>
          <w:color w:val="000000" w:themeColor="text1"/>
          <w:sz w:val="26"/>
          <w:szCs w:val="24"/>
        </w:rPr>
        <w:t>t</w:t>
      </w:r>
      <w:r w:rsidRPr="00F644CD">
        <w:rPr>
          <w:rFonts w:ascii="Palatino Linotype" w:hAnsi="Palatino Linotype"/>
          <w:color w:val="000000" w:themeColor="text1"/>
          <w:sz w:val="26"/>
          <w:szCs w:val="24"/>
        </w:rPr>
        <w:t>)</w:t>
      </w:r>
      <w:r>
        <w:rPr>
          <w:rFonts w:ascii="Palatino Linotype" w:hAnsi="Palatino Linotype"/>
          <w:color w:val="000000" w:themeColor="text1"/>
          <w:sz w:val="26"/>
          <w:szCs w:val="24"/>
        </w:rPr>
        <w:t xml:space="preserve"> _________ for </w:t>
      </w:r>
      <w:r w:rsidRPr="00F644CD">
        <w:rPr>
          <w:rFonts w:ascii="Palatino Linotype" w:hAnsi="Palatino Linotype"/>
          <w:color w:val="000000" w:themeColor="text1"/>
          <w:sz w:val="26"/>
          <w:szCs w:val="24"/>
        </w:rPr>
        <w:t>their turn to buy</w:t>
      </w:r>
      <w:r w:rsidRPr="006323A0">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cinema tickets</w:t>
      </w:r>
      <w:r>
        <w:rPr>
          <w:rFonts w:ascii="Palatino Linotype" w:hAnsi="Palatino Linotype"/>
          <w:color w:val="000000" w:themeColor="text1"/>
          <w:sz w:val="26"/>
          <w:szCs w:val="24"/>
        </w:rPr>
        <w:t>.</w:t>
      </w:r>
    </w:p>
    <w:p w14:paraId="0884BFFD" w14:textId="106D3255" w:rsidR="00A5105D" w:rsidRDefault="00A5105D" w:rsidP="00A5105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F644CD">
        <w:rPr>
          <w:rFonts w:ascii="Palatino Linotype" w:hAnsi="Palatino Linotype"/>
          <w:color w:val="000000" w:themeColor="text1"/>
          <w:sz w:val="26"/>
          <w:szCs w:val="24"/>
        </w:rPr>
        <w:t xml:space="preserve">All our beautiful forests (disappear) </w:t>
      </w:r>
      <w:r w:rsidR="000452A2">
        <w:rPr>
          <w:rFonts w:ascii="Palatino Linotype" w:hAnsi="Palatino Linotype"/>
          <w:color w:val="000000" w:themeColor="text1"/>
          <w:sz w:val="26"/>
          <w:szCs w:val="24"/>
        </w:rPr>
        <w:t>__</w:t>
      </w:r>
      <w:bookmarkStart w:id="0" w:name="_GoBack"/>
      <w:bookmarkEnd w:id="0"/>
      <w:r>
        <w:rPr>
          <w:rFonts w:ascii="Palatino Linotype" w:hAnsi="Palatino Linotype"/>
          <w:color w:val="000000" w:themeColor="text1"/>
          <w:sz w:val="26"/>
          <w:szCs w:val="24"/>
        </w:rPr>
        <w:t>_________</w:t>
      </w:r>
      <w:r w:rsidRPr="00F644CD">
        <w:rPr>
          <w:rFonts w:ascii="Palatino Linotype" w:hAnsi="Palatino Linotype"/>
          <w:color w:val="000000" w:themeColor="text1"/>
          <w:sz w:val="26"/>
          <w:szCs w:val="24"/>
        </w:rPr>
        <w:t>i</w:t>
      </w:r>
      <w:r>
        <w:rPr>
          <w:rFonts w:ascii="Palatino Linotype" w:hAnsi="Palatino Linotype"/>
          <w:color w:val="000000" w:themeColor="text1"/>
          <w:sz w:val="26"/>
          <w:szCs w:val="24"/>
        </w:rPr>
        <w:t xml:space="preserve">f </w:t>
      </w:r>
      <w:r w:rsidRPr="00F644CD">
        <w:rPr>
          <w:rFonts w:ascii="Palatino Linotype" w:hAnsi="Palatino Linotype"/>
          <w:color w:val="000000" w:themeColor="text1"/>
          <w:sz w:val="26"/>
          <w:szCs w:val="24"/>
        </w:rPr>
        <w:t>w</w:t>
      </w:r>
      <w:r>
        <w:rPr>
          <w:rFonts w:ascii="Palatino Linotype" w:hAnsi="Palatino Linotype"/>
          <w:color w:val="000000" w:themeColor="text1"/>
          <w:sz w:val="26"/>
          <w:szCs w:val="24"/>
        </w:rPr>
        <w:t>e</w:t>
      </w:r>
      <w:r w:rsidRPr="00F644CD">
        <w:rPr>
          <w:rFonts w:ascii="Palatino Linotype" w:hAnsi="Palatino Linotype"/>
          <w:color w:val="000000" w:themeColor="text1"/>
          <w:sz w:val="26"/>
          <w:szCs w:val="24"/>
        </w:rPr>
        <w:t xml:space="preserve"> do nothing </w:t>
      </w:r>
      <w:r>
        <w:rPr>
          <w:rFonts w:ascii="Palatino Linotype" w:hAnsi="Palatino Linotype"/>
          <w:color w:val="000000" w:themeColor="text1"/>
          <w:sz w:val="26"/>
          <w:szCs w:val="24"/>
        </w:rPr>
        <w:t>t</w:t>
      </w:r>
      <w:r w:rsidRPr="00F644CD">
        <w:rPr>
          <w:rFonts w:ascii="Palatino Linotype" w:hAnsi="Palatino Linotype"/>
          <w:color w:val="000000" w:themeColor="text1"/>
          <w:sz w:val="26"/>
          <w:szCs w:val="24"/>
        </w:rPr>
        <w:t>o preserve them.</w:t>
      </w:r>
    </w:p>
    <w:p w14:paraId="67C5F778" w14:textId="193A2656" w:rsidR="00A5105D" w:rsidRDefault="00A5105D" w:rsidP="00A5105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Pr="00F644CD">
        <w:rPr>
          <w:rFonts w:ascii="Palatino Linotype" w:hAnsi="Palatino Linotype"/>
          <w:color w:val="000000" w:themeColor="text1"/>
          <w:sz w:val="26"/>
          <w:szCs w:val="24"/>
        </w:rPr>
        <w:t>Of course I</w:t>
      </w:r>
      <w:r>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(understand)</w:t>
      </w:r>
      <w:r>
        <w:rPr>
          <w:rFonts w:ascii="Palatino Linotype" w:hAnsi="Palatino Linotype"/>
          <w:color w:val="000000" w:themeColor="text1"/>
          <w:sz w:val="26"/>
          <w:szCs w:val="24"/>
        </w:rPr>
        <w:t xml:space="preserve"> ___________ </w:t>
      </w:r>
      <w:r w:rsidRPr="006323A0">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I only (think)</w:t>
      </w:r>
      <w:r w:rsidR="00706616">
        <w:rPr>
          <w:rFonts w:ascii="Palatino Linotype" w:hAnsi="Palatino Linotype"/>
          <w:color w:val="000000" w:themeColor="text1"/>
          <w:sz w:val="26"/>
          <w:szCs w:val="24"/>
        </w:rPr>
        <w:t xml:space="preserve"> __________</w:t>
      </w:r>
      <w:r w:rsidRPr="006323A0">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how</w:t>
      </w:r>
      <w:r>
        <w:rPr>
          <w:rFonts w:ascii="Palatino Linotype" w:hAnsi="Palatino Linotype"/>
          <w:color w:val="000000" w:themeColor="text1"/>
          <w:sz w:val="26"/>
          <w:szCs w:val="24"/>
        </w:rPr>
        <w:t xml:space="preserve"> I </w:t>
      </w:r>
      <w:r w:rsidRPr="00F644CD">
        <w:rPr>
          <w:rFonts w:ascii="Palatino Linotype" w:hAnsi="Palatino Linotype"/>
          <w:color w:val="000000" w:themeColor="text1"/>
          <w:sz w:val="26"/>
          <w:szCs w:val="24"/>
        </w:rPr>
        <w:t>can best help you.</w:t>
      </w:r>
    </w:p>
    <w:p w14:paraId="30B39707" w14:textId="66B77F57" w:rsidR="00A5105D" w:rsidRDefault="00A5105D" w:rsidP="00A5105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Pr="00F644CD">
        <w:rPr>
          <w:rFonts w:ascii="Palatino Linotype" w:hAnsi="Palatino Linotype"/>
          <w:color w:val="000000" w:themeColor="text1"/>
          <w:sz w:val="26"/>
          <w:szCs w:val="24"/>
        </w:rPr>
        <w:t>They still (work)</w:t>
      </w:r>
      <w:r w:rsidRPr="006323A0">
        <w:rPr>
          <w:rFonts w:ascii="Palatino Linotype" w:hAnsi="Palatino Linotype"/>
          <w:color w:val="000000" w:themeColor="text1"/>
          <w:sz w:val="26"/>
          <w:szCs w:val="24"/>
        </w:rPr>
        <w:t xml:space="preserve"> </w:t>
      </w:r>
      <w:r w:rsidR="00706616">
        <w:rPr>
          <w:rFonts w:ascii="Palatino Linotype" w:hAnsi="Palatino Linotype"/>
          <w:color w:val="000000" w:themeColor="text1"/>
          <w:sz w:val="26"/>
          <w:szCs w:val="24"/>
        </w:rPr>
        <w:t>__________</w:t>
      </w:r>
      <w:r w:rsidRPr="00F644CD">
        <w:rPr>
          <w:rFonts w:ascii="Palatino Linotype" w:hAnsi="Palatino Linotype"/>
          <w:color w:val="000000" w:themeColor="text1"/>
          <w:sz w:val="26"/>
          <w:szCs w:val="24"/>
        </w:rPr>
        <w:t>Th</w:t>
      </w:r>
      <w:r>
        <w:rPr>
          <w:rFonts w:ascii="Palatino Linotype" w:hAnsi="Palatino Linotype"/>
          <w:color w:val="000000" w:themeColor="text1"/>
          <w:sz w:val="26"/>
          <w:szCs w:val="24"/>
        </w:rPr>
        <w:t>ey</w:t>
      </w:r>
      <w:r w:rsidR="009763C8">
        <w:rPr>
          <w:rFonts w:ascii="Palatino Linotype" w:hAnsi="Palatino Linotype"/>
          <w:color w:val="000000" w:themeColor="text1"/>
          <w:sz w:val="26"/>
          <w:szCs w:val="24"/>
        </w:rPr>
        <w:t>(</w:t>
      </w:r>
      <w:r w:rsidRPr="00F644CD">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start</w:t>
      </w:r>
      <w:r w:rsidR="009763C8">
        <w:rPr>
          <w:rFonts w:ascii="Palatino Linotype" w:hAnsi="Palatino Linotype"/>
          <w:color w:val="000000" w:themeColor="text1"/>
          <w:sz w:val="26"/>
          <w:szCs w:val="24"/>
        </w:rPr>
        <w:t>)</w:t>
      </w:r>
      <w:r w:rsidRPr="008926F6">
        <w:rPr>
          <w:rFonts w:ascii="Palatino Linotype" w:hAnsi="Palatino Linotype"/>
          <w:color w:val="000000" w:themeColor="text1"/>
          <w:sz w:val="26"/>
          <w:szCs w:val="24"/>
        </w:rPr>
        <w:t xml:space="preserve"> </w:t>
      </w:r>
      <w:r w:rsidR="009763C8">
        <w:rPr>
          <w:rFonts w:ascii="Palatino Linotype" w:hAnsi="Palatino Linotype"/>
          <w:color w:val="000000" w:themeColor="text1"/>
          <w:sz w:val="26"/>
          <w:szCs w:val="24"/>
        </w:rPr>
        <w:t xml:space="preserve"> ___________ </w:t>
      </w:r>
      <w:r w:rsidRPr="00F644CD">
        <w:rPr>
          <w:rFonts w:ascii="Palatino Linotype" w:hAnsi="Palatino Linotype"/>
          <w:color w:val="000000" w:themeColor="text1"/>
          <w:sz w:val="26"/>
          <w:szCs w:val="24"/>
        </w:rPr>
        <w:t>th</w:t>
      </w:r>
      <w:r>
        <w:rPr>
          <w:rFonts w:ascii="Palatino Linotype" w:hAnsi="Palatino Linotype"/>
          <w:color w:val="000000" w:themeColor="text1"/>
          <w:sz w:val="26"/>
          <w:szCs w:val="24"/>
        </w:rPr>
        <w:t>e</w:t>
      </w:r>
      <w:r w:rsidRPr="00F644CD">
        <w:rPr>
          <w:rFonts w:ascii="Palatino Linotype" w:hAnsi="Palatino Linotype"/>
          <w:color w:val="000000" w:themeColor="text1"/>
          <w:sz w:val="26"/>
          <w:szCs w:val="24"/>
        </w:rPr>
        <w:t xml:space="preserve"> work five</w:t>
      </w:r>
      <w:r w:rsidRPr="008926F6">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hours ago.</w:t>
      </w:r>
    </w:p>
    <w:p w14:paraId="74B5B89D" w14:textId="77777777" w:rsidR="00A5105D" w:rsidRDefault="00A5105D" w:rsidP="00A5105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6. </w:t>
      </w:r>
      <w:r w:rsidRPr="00F644CD">
        <w:rPr>
          <w:rFonts w:ascii="Palatino Linotype" w:hAnsi="Palatino Linotype"/>
          <w:color w:val="000000" w:themeColor="text1"/>
          <w:sz w:val="26"/>
          <w:szCs w:val="24"/>
        </w:rPr>
        <w:t>My grandparents often think of all the things</w:t>
      </w:r>
      <w:r w:rsidRPr="008926F6">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wh</w:t>
      </w:r>
      <w:r>
        <w:rPr>
          <w:rFonts w:ascii="Palatino Linotype" w:hAnsi="Palatino Linotype"/>
          <w:color w:val="000000" w:themeColor="text1"/>
          <w:sz w:val="26"/>
          <w:szCs w:val="24"/>
        </w:rPr>
        <w:t>e</w:t>
      </w:r>
      <w:r w:rsidRPr="00F644CD">
        <w:rPr>
          <w:rFonts w:ascii="Palatino Linotype" w:hAnsi="Palatino Linotype"/>
          <w:color w:val="000000" w:themeColor="text1"/>
          <w:sz w:val="26"/>
          <w:szCs w:val="24"/>
        </w:rPr>
        <w:t>n th</w:t>
      </w:r>
      <w:r>
        <w:rPr>
          <w:rFonts w:ascii="Palatino Linotype" w:hAnsi="Palatino Linotype"/>
          <w:color w:val="000000" w:themeColor="text1"/>
          <w:sz w:val="26"/>
          <w:szCs w:val="24"/>
        </w:rPr>
        <w:t>e</w:t>
      </w:r>
      <w:r w:rsidRPr="00F644CD">
        <w:rPr>
          <w:rFonts w:ascii="Palatino Linotype" w:hAnsi="Palatino Linotype"/>
          <w:color w:val="000000" w:themeColor="text1"/>
          <w:sz w:val="26"/>
          <w:szCs w:val="24"/>
        </w:rPr>
        <w:t>y</w:t>
      </w:r>
      <w:r w:rsidRPr="008926F6">
        <w:rPr>
          <w:rFonts w:ascii="Palatino Linotype" w:hAnsi="Palatino Linotype"/>
          <w:color w:val="000000" w:themeColor="text1"/>
          <w:sz w:val="26"/>
          <w:szCs w:val="24"/>
        </w:rPr>
        <w:t xml:space="preserve"> </w:t>
      </w:r>
      <w:r w:rsidRPr="00F644CD">
        <w:rPr>
          <w:rFonts w:ascii="Palatino Linotype" w:hAnsi="Palatino Linotype"/>
          <w:color w:val="000000" w:themeColor="text1"/>
          <w:sz w:val="26"/>
          <w:szCs w:val="24"/>
        </w:rPr>
        <w:t>(do)</w:t>
      </w:r>
      <w:r>
        <w:rPr>
          <w:rFonts w:ascii="Palatino Linotype" w:hAnsi="Palatino Linotype"/>
          <w:color w:val="000000" w:themeColor="text1"/>
          <w:sz w:val="26"/>
          <w:szCs w:val="24"/>
        </w:rPr>
        <w:t xml:space="preserve"> __________</w:t>
      </w:r>
      <w:r w:rsidRPr="00F644CD">
        <w:rPr>
          <w:rFonts w:ascii="Palatino Linotype" w:hAnsi="Palatino Linotype"/>
          <w:color w:val="000000" w:themeColor="text1"/>
          <w:sz w:val="26"/>
          <w:szCs w:val="24"/>
        </w:rPr>
        <w:t xml:space="preserve"> th</w:t>
      </w:r>
      <w:r>
        <w:rPr>
          <w:rFonts w:ascii="Palatino Linotype" w:hAnsi="Palatino Linotype"/>
          <w:color w:val="000000" w:themeColor="text1"/>
          <w:sz w:val="26"/>
          <w:szCs w:val="24"/>
        </w:rPr>
        <w:t>e</w:t>
      </w:r>
      <w:r w:rsidRPr="00F644CD">
        <w:rPr>
          <w:rFonts w:ascii="Palatino Linotype" w:hAnsi="Palatino Linotype"/>
          <w:color w:val="000000" w:themeColor="text1"/>
          <w:sz w:val="26"/>
          <w:szCs w:val="24"/>
        </w:rPr>
        <w:t>y (be)</w:t>
      </w:r>
      <w:r>
        <w:rPr>
          <w:rFonts w:ascii="Palatino Linotype" w:hAnsi="Palatino Linotype"/>
          <w:color w:val="000000" w:themeColor="text1"/>
          <w:sz w:val="26"/>
          <w:szCs w:val="24"/>
        </w:rPr>
        <w:t xml:space="preserve"> _________</w:t>
      </w:r>
      <w:r w:rsidRPr="00F644CD">
        <w:rPr>
          <w:rFonts w:ascii="Palatino Linotype" w:hAnsi="Palatino Linotype"/>
          <w:color w:val="000000" w:themeColor="text1"/>
          <w:sz w:val="26"/>
          <w:szCs w:val="24"/>
        </w:rPr>
        <w:t xml:space="preserve"> young.</w:t>
      </w:r>
    </w:p>
    <w:p w14:paraId="7A784D67" w14:textId="77777777" w:rsidR="00A5105D" w:rsidRPr="00F644CD" w:rsidRDefault="00A5105D" w:rsidP="00A5105D">
      <w:pPr>
        <w:tabs>
          <w:tab w:val="left" w:pos="360"/>
          <w:tab w:val="left" w:pos="2700"/>
          <w:tab w:val="left" w:pos="5400"/>
          <w:tab w:val="left" w:pos="8100"/>
        </w:tabs>
        <w:spacing w:after="0" w:line="240" w:lineRule="auto"/>
        <w:rPr>
          <w:rFonts w:ascii="Palatino Linotype" w:hAnsi="Palatino Linotype"/>
          <w:b/>
          <w:color w:val="0070C0"/>
          <w:sz w:val="26"/>
          <w:szCs w:val="24"/>
        </w:rPr>
      </w:pPr>
      <w:r w:rsidRPr="00F644CD">
        <w:rPr>
          <w:rFonts w:ascii="Palatino Linotype" w:hAnsi="Palatino Linotype"/>
          <w:b/>
          <w:color w:val="0070C0"/>
          <w:sz w:val="26"/>
          <w:szCs w:val="24"/>
        </w:rPr>
        <w:t>III. Compl</w:t>
      </w:r>
      <w:r>
        <w:rPr>
          <w:rFonts w:ascii="Palatino Linotype" w:hAnsi="Palatino Linotype"/>
          <w:b/>
          <w:color w:val="0070C0"/>
          <w:sz w:val="26"/>
          <w:szCs w:val="24"/>
        </w:rPr>
        <w:t>e</w:t>
      </w:r>
      <w:r w:rsidRPr="00F644CD">
        <w:rPr>
          <w:rFonts w:ascii="Palatino Linotype" w:hAnsi="Palatino Linotype"/>
          <w:b/>
          <w:color w:val="0070C0"/>
          <w:sz w:val="26"/>
          <w:szCs w:val="24"/>
        </w:rPr>
        <w:t>t</w:t>
      </w:r>
      <w:r>
        <w:rPr>
          <w:rFonts w:ascii="Palatino Linotype" w:hAnsi="Palatino Linotype"/>
          <w:b/>
          <w:color w:val="0070C0"/>
          <w:sz w:val="26"/>
          <w:szCs w:val="24"/>
        </w:rPr>
        <w:t>e</w:t>
      </w:r>
      <w:r w:rsidRPr="00F644CD">
        <w:rPr>
          <w:rFonts w:ascii="Palatino Linotype" w:hAnsi="Palatino Linotype"/>
          <w:b/>
          <w:color w:val="0070C0"/>
          <w:sz w:val="26"/>
          <w:szCs w:val="24"/>
        </w:rPr>
        <w:t xml:space="preserve"> th</w:t>
      </w:r>
      <w:r>
        <w:rPr>
          <w:rFonts w:ascii="Palatino Linotype" w:hAnsi="Palatino Linotype"/>
          <w:b/>
          <w:color w:val="0070C0"/>
          <w:sz w:val="26"/>
          <w:szCs w:val="24"/>
        </w:rPr>
        <w:t>e</w:t>
      </w:r>
      <w:r w:rsidRPr="00F644CD">
        <w:rPr>
          <w:rFonts w:ascii="Palatino Linotype" w:hAnsi="Palatino Linotype"/>
          <w:b/>
          <w:color w:val="0070C0"/>
          <w:sz w:val="26"/>
          <w:szCs w:val="24"/>
        </w:rPr>
        <w:t xml:space="preserve"> following conversation. (1 pt)</w:t>
      </w:r>
    </w:p>
    <w:p w14:paraId="088CE896" w14:textId="5A5FF297"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Nga : </w:t>
      </w:r>
      <w:r w:rsidR="00F80D9A">
        <w:rPr>
          <w:rFonts w:ascii="Palatino Linotype" w:hAnsi="Palatino Linotype"/>
          <w:color w:val="000000" w:themeColor="text1"/>
          <w:sz w:val="26"/>
          <w:szCs w:val="24"/>
        </w:rPr>
        <w:t xml:space="preserve">''(1) ___________ </w:t>
      </w:r>
      <w:r w:rsidR="00F644CD" w:rsidRPr="00F644CD">
        <w:rPr>
          <w:rFonts w:ascii="Palatino Linotype" w:hAnsi="Palatino Linotype"/>
          <w:color w:val="000000" w:themeColor="text1"/>
          <w:sz w:val="26"/>
          <w:szCs w:val="24"/>
        </w:rPr>
        <w:t>enjoy your holiday ?</w:t>
      </w:r>
    </w:p>
    <w:p w14:paraId="20C37033" w14:textId="1C7420D6" w:rsidR="00F644CD" w:rsidRPr="00F644CD" w:rsidRDefault="00F644CD"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sidR="008926F6">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 xml:space="preserve">n: </w:t>
      </w:r>
      <w:r w:rsidR="00F80D9A">
        <w:rPr>
          <w:rFonts w:ascii="Palatino Linotype" w:hAnsi="Palatino Linotype"/>
          <w:color w:val="000000" w:themeColor="text1"/>
          <w:sz w:val="26"/>
          <w:szCs w:val="24"/>
        </w:rPr>
        <w:t>Ye</w:t>
      </w:r>
      <w:r w:rsidRPr="00F644CD">
        <w:rPr>
          <w:rFonts w:ascii="Palatino Linotype" w:hAnsi="Palatino Linotype"/>
          <w:color w:val="000000" w:themeColor="text1"/>
          <w:sz w:val="26"/>
          <w:szCs w:val="24"/>
        </w:rPr>
        <w:t>s, thanks, I</w:t>
      </w:r>
      <w:r w:rsidR="00F80D9A">
        <w:rPr>
          <w:rFonts w:ascii="Palatino Linotype" w:hAnsi="Palatino Linotype"/>
          <w:color w:val="000000" w:themeColor="text1"/>
          <w:sz w:val="26"/>
          <w:szCs w:val="24"/>
        </w:rPr>
        <w:t>t</w:t>
      </w:r>
      <w:r w:rsidRPr="00F644CD">
        <w:rPr>
          <w:rFonts w:ascii="Palatino Linotype" w:hAnsi="Palatino Linotype"/>
          <w:color w:val="000000" w:themeColor="text1"/>
          <w:sz w:val="26"/>
          <w:szCs w:val="24"/>
        </w:rPr>
        <w:t xml:space="preserve"> was wonderful.</w:t>
      </w:r>
    </w:p>
    <w:p w14:paraId="04B426BA" w14:textId="522D0537"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Nga :</w:t>
      </w:r>
      <w:r w:rsidR="00F644CD" w:rsidRPr="00F644CD">
        <w:rPr>
          <w:rFonts w:ascii="Palatino Linotype" w:hAnsi="Palatino Linotype"/>
          <w:color w:val="000000" w:themeColor="text1"/>
          <w:sz w:val="26"/>
          <w:szCs w:val="24"/>
        </w:rPr>
        <w:t xml:space="preserve"> Wher</w:t>
      </w:r>
      <w:r w:rsidR="00F80D9A">
        <w:rPr>
          <w:rFonts w:ascii="Palatino Linotype" w:hAnsi="Palatino Linotype"/>
          <w:color w:val="000000" w:themeColor="text1"/>
          <w:sz w:val="26"/>
          <w:szCs w:val="24"/>
        </w:rPr>
        <w:t>e</w:t>
      </w:r>
      <w:r w:rsidR="00F644CD" w:rsidRPr="00F644CD">
        <w:rPr>
          <w:rFonts w:ascii="Palatino Linotype" w:hAnsi="Palatino Linotype"/>
          <w:color w:val="000000" w:themeColor="text1"/>
          <w:sz w:val="26"/>
          <w:szCs w:val="24"/>
        </w:rPr>
        <w:t xml:space="preserve"> (2)</w:t>
      </w:r>
      <w:r w:rsidR="00F80D9A">
        <w:rPr>
          <w:rFonts w:ascii="Palatino Linotype" w:hAnsi="Palatino Linotype"/>
          <w:color w:val="000000" w:themeColor="text1"/>
          <w:sz w:val="26"/>
          <w:szCs w:val="24"/>
        </w:rPr>
        <w:t xml:space="preserve"> ____________________________ </w:t>
      </w:r>
      <w:r w:rsidR="00F644CD" w:rsidRPr="00F644CD">
        <w:rPr>
          <w:rFonts w:ascii="Palatino Linotype" w:hAnsi="Palatino Linotype"/>
          <w:color w:val="000000" w:themeColor="text1"/>
          <w:sz w:val="26"/>
          <w:szCs w:val="24"/>
        </w:rPr>
        <w:t>?</w:t>
      </w:r>
    </w:p>
    <w:p w14:paraId="0E3E6B04" w14:textId="39018C97"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sidR="00F80D9A">
        <w:rPr>
          <w:rFonts w:ascii="Palatino Linotype" w:hAnsi="Palatino Linotype"/>
          <w:color w:val="000000" w:themeColor="text1"/>
          <w:sz w:val="26"/>
          <w:szCs w:val="24"/>
        </w:rPr>
        <w:t xml:space="preserve"> To Ba Na Hi</w:t>
      </w:r>
      <w:r w:rsidR="00F644CD" w:rsidRPr="00F644CD">
        <w:rPr>
          <w:rFonts w:ascii="Palatino Linotype" w:hAnsi="Palatino Linotype"/>
          <w:color w:val="000000" w:themeColor="text1"/>
          <w:sz w:val="26"/>
          <w:szCs w:val="24"/>
        </w:rPr>
        <w:t xml:space="preserve">llls, </w:t>
      </w:r>
      <w:r w:rsidR="00F80D9A">
        <w:rPr>
          <w:rFonts w:ascii="Palatino Linotype" w:hAnsi="Palatino Linotype"/>
          <w:color w:val="000000" w:themeColor="text1"/>
          <w:sz w:val="26"/>
          <w:szCs w:val="24"/>
        </w:rPr>
        <w:t>in</w:t>
      </w:r>
      <w:r w:rsidR="00F644CD" w:rsidRPr="00F644CD">
        <w:rPr>
          <w:rFonts w:ascii="Palatino Linotype" w:hAnsi="Palatino Linotype"/>
          <w:color w:val="000000" w:themeColor="text1"/>
          <w:sz w:val="26"/>
          <w:szCs w:val="24"/>
        </w:rPr>
        <w:t xml:space="preserve"> Da Nang.</w:t>
      </w:r>
    </w:p>
    <w:p w14:paraId="0B9C29D6" w14:textId="5137EC97"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Nga :</w:t>
      </w:r>
      <w:r w:rsidR="00F644CD" w:rsidRPr="00F644CD">
        <w:rPr>
          <w:rFonts w:ascii="Palatino Linotype" w:hAnsi="Palatino Linotype"/>
          <w:color w:val="000000" w:themeColor="text1"/>
          <w:sz w:val="26"/>
          <w:szCs w:val="24"/>
        </w:rPr>
        <w:t>Who (3)</w:t>
      </w:r>
      <w:r w:rsidR="00F80D9A">
        <w:rPr>
          <w:rFonts w:ascii="Palatino Linotype" w:hAnsi="Palatino Linotype"/>
          <w:color w:val="000000" w:themeColor="text1"/>
          <w:sz w:val="26"/>
          <w:szCs w:val="24"/>
        </w:rPr>
        <w:t xml:space="preserve"> _______________________________? </w:t>
      </w:r>
    </w:p>
    <w:p w14:paraId="00FD9EC2" w14:textId="1F24B382"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sidR="00F644CD" w:rsidRPr="00F644CD">
        <w:rPr>
          <w:rFonts w:ascii="Palatino Linotype" w:hAnsi="Palatino Linotype"/>
          <w:color w:val="000000" w:themeColor="text1"/>
          <w:sz w:val="26"/>
          <w:szCs w:val="24"/>
        </w:rPr>
        <w:t xml:space="preserve"> My family, and some r</w:t>
      </w:r>
      <w:r w:rsidR="00F80D9A">
        <w:rPr>
          <w:rFonts w:ascii="Palatino Linotype" w:hAnsi="Palatino Linotype"/>
          <w:color w:val="000000" w:themeColor="text1"/>
          <w:sz w:val="26"/>
          <w:szCs w:val="24"/>
        </w:rPr>
        <w:t>e</w:t>
      </w:r>
      <w:r w:rsidR="00F644CD" w:rsidRPr="00F644CD">
        <w:rPr>
          <w:rFonts w:ascii="Palatino Linotype" w:hAnsi="Palatino Linotype"/>
          <w:color w:val="000000" w:themeColor="text1"/>
          <w:sz w:val="26"/>
          <w:szCs w:val="24"/>
        </w:rPr>
        <w:t>lat</w:t>
      </w:r>
      <w:r w:rsidR="00F80D9A">
        <w:rPr>
          <w:rFonts w:ascii="Palatino Linotype" w:hAnsi="Palatino Linotype"/>
          <w:color w:val="000000" w:themeColor="text1"/>
          <w:sz w:val="26"/>
          <w:szCs w:val="24"/>
        </w:rPr>
        <w:t>i</w:t>
      </w:r>
      <w:r w:rsidR="00F644CD" w:rsidRPr="00F644CD">
        <w:rPr>
          <w:rFonts w:ascii="Palatino Linotype" w:hAnsi="Palatino Linotype"/>
          <w:color w:val="000000" w:themeColor="text1"/>
          <w:sz w:val="26"/>
          <w:szCs w:val="24"/>
        </w:rPr>
        <w:t>v</w:t>
      </w:r>
      <w:r w:rsidR="00F80D9A">
        <w:rPr>
          <w:rFonts w:ascii="Palatino Linotype" w:hAnsi="Palatino Linotype"/>
          <w:color w:val="000000" w:themeColor="text1"/>
          <w:sz w:val="26"/>
          <w:szCs w:val="24"/>
        </w:rPr>
        <w:t>e</w:t>
      </w:r>
      <w:r w:rsidR="00F644CD" w:rsidRPr="00F644CD">
        <w:rPr>
          <w:rFonts w:ascii="Palatino Linotype" w:hAnsi="Palatino Linotype"/>
          <w:color w:val="000000" w:themeColor="text1"/>
          <w:sz w:val="26"/>
          <w:szCs w:val="24"/>
        </w:rPr>
        <w:t>s.</w:t>
      </w:r>
    </w:p>
    <w:p w14:paraId="1CC02BCE" w14:textId="3F1BBD98"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Nga :</w:t>
      </w:r>
      <w:r w:rsidR="00F80D9A">
        <w:rPr>
          <w:rFonts w:ascii="Palatino Linotype" w:hAnsi="Palatino Linotype"/>
          <w:color w:val="000000" w:themeColor="text1"/>
          <w:sz w:val="26"/>
          <w:szCs w:val="24"/>
        </w:rPr>
        <w:t>What (4</w:t>
      </w:r>
      <w:r w:rsidR="00F644CD" w:rsidRPr="00F644CD">
        <w:rPr>
          <w:rFonts w:ascii="Palatino Linotype" w:hAnsi="Palatino Linotype"/>
          <w:color w:val="000000" w:themeColor="text1"/>
          <w:sz w:val="26"/>
          <w:szCs w:val="24"/>
        </w:rPr>
        <w:t>)</w:t>
      </w:r>
      <w:r w:rsidR="00F80D9A">
        <w:rPr>
          <w:rFonts w:ascii="Palatino Linotype" w:hAnsi="Palatino Linotype"/>
          <w:color w:val="000000" w:themeColor="text1"/>
          <w:sz w:val="26"/>
          <w:szCs w:val="24"/>
        </w:rPr>
        <w:t xml:space="preserve"> ________________________________</w:t>
      </w:r>
      <w:r w:rsidR="00F644CD" w:rsidRPr="00F644CD">
        <w:rPr>
          <w:rFonts w:ascii="Palatino Linotype" w:hAnsi="Palatino Linotype"/>
          <w:color w:val="000000" w:themeColor="text1"/>
          <w:sz w:val="26"/>
          <w:szCs w:val="24"/>
        </w:rPr>
        <w:t>?</w:t>
      </w:r>
    </w:p>
    <w:p w14:paraId="135D4193" w14:textId="67B0B14B"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sidR="00F80D9A">
        <w:rPr>
          <w:rFonts w:ascii="Palatino Linotype" w:hAnsi="Palatino Linotype"/>
          <w:color w:val="000000" w:themeColor="text1"/>
          <w:sz w:val="26"/>
          <w:szCs w:val="24"/>
        </w:rPr>
        <w:t xml:space="preserve"> </w:t>
      </w:r>
      <w:r w:rsidR="00F644CD" w:rsidRPr="00F644CD">
        <w:rPr>
          <w:rFonts w:ascii="Palatino Linotype" w:hAnsi="Palatino Linotype"/>
          <w:color w:val="000000" w:themeColor="text1"/>
          <w:sz w:val="26"/>
          <w:szCs w:val="24"/>
        </w:rPr>
        <w:t>It was sunny, but cool and windy every day.</w:t>
      </w:r>
    </w:p>
    <w:p w14:paraId="7BA96B2B" w14:textId="33196A4C" w:rsidR="00F644CD" w:rsidRDefault="00F644CD"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Nga: (5)</w:t>
      </w:r>
      <w:r w:rsidR="00F80D9A">
        <w:rPr>
          <w:rFonts w:ascii="Palatino Linotype" w:hAnsi="Palatino Linotype"/>
          <w:color w:val="000000" w:themeColor="text1"/>
          <w:sz w:val="26"/>
          <w:szCs w:val="24"/>
        </w:rPr>
        <w:t xml:space="preserve"> _____________________ </w:t>
      </w:r>
      <w:r w:rsidRPr="00F644CD">
        <w:rPr>
          <w:rFonts w:ascii="Palatino Linotype" w:hAnsi="Palatino Linotype"/>
          <w:color w:val="000000" w:themeColor="text1"/>
          <w:sz w:val="26"/>
          <w:szCs w:val="24"/>
        </w:rPr>
        <w:t>next summer?</w:t>
      </w:r>
    </w:p>
    <w:p w14:paraId="6D7D2E74" w14:textId="687C4CBA"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Pr>
          <w:rFonts w:ascii="Palatino Linotype" w:hAnsi="Palatino Linotype"/>
          <w:color w:val="000000" w:themeColor="text1"/>
          <w:sz w:val="26"/>
          <w:szCs w:val="24"/>
        </w:rPr>
        <w:t xml:space="preserve"> Yes,</w:t>
      </w:r>
      <w:r w:rsidR="00265E64">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if</w:t>
      </w:r>
      <w:r>
        <w:rPr>
          <w:rFonts w:ascii="Palatino Linotype" w:hAnsi="Palatino Linotype"/>
          <w:color w:val="000000" w:themeColor="text1"/>
          <w:sz w:val="26"/>
          <w:szCs w:val="24"/>
        </w:rPr>
        <w:t xml:space="preserve"> I</w:t>
      </w:r>
      <w:r w:rsidRPr="003F17B7">
        <w:rPr>
          <w:rFonts w:ascii="Palatino Linotype" w:hAnsi="Palatino Linotype"/>
          <w:color w:val="000000" w:themeColor="text1"/>
          <w:sz w:val="26"/>
          <w:szCs w:val="24"/>
        </w:rPr>
        <w:t xml:space="preserve"> can </w:t>
      </w:r>
      <w:r>
        <w:rPr>
          <w:rFonts w:ascii="Palatino Linotype" w:hAnsi="Palatino Linotype"/>
          <w:color w:val="000000" w:themeColor="text1"/>
          <w:sz w:val="26"/>
          <w:szCs w:val="24"/>
        </w:rPr>
        <w:t>fi</w:t>
      </w:r>
      <w:r w:rsidRPr="003F17B7">
        <w:rPr>
          <w:rFonts w:ascii="Palatino Linotype" w:hAnsi="Palatino Linotype"/>
          <w:color w:val="000000" w:themeColor="text1"/>
          <w:sz w:val="26"/>
          <w:szCs w:val="24"/>
        </w:rPr>
        <w:t xml:space="preserve">nd </w:t>
      </w:r>
      <w:r>
        <w:rPr>
          <w:rFonts w:ascii="Palatino Linotype" w:hAnsi="Palatino Linotype"/>
          <w:color w:val="000000" w:themeColor="text1"/>
          <w:sz w:val="26"/>
          <w:szCs w:val="24"/>
        </w:rPr>
        <w:t>t</w:t>
      </w:r>
      <w:r w:rsidRPr="003F17B7">
        <w:rPr>
          <w:rFonts w:ascii="Palatino Linotype" w:hAnsi="Palatino Linotype"/>
          <w:color w:val="000000" w:themeColor="text1"/>
          <w:sz w:val="26"/>
          <w:szCs w:val="24"/>
        </w:rPr>
        <w:t>he time. Wou</w:t>
      </w:r>
      <w:r>
        <w:rPr>
          <w:rFonts w:ascii="Palatino Linotype" w:hAnsi="Palatino Linotype"/>
          <w:color w:val="000000" w:themeColor="text1"/>
          <w:sz w:val="26"/>
          <w:szCs w:val="24"/>
        </w:rPr>
        <w:t>l</w:t>
      </w:r>
      <w:r w:rsidRPr="003F17B7">
        <w:rPr>
          <w:rFonts w:ascii="Palatino Linotype" w:hAnsi="Palatino Linotype"/>
          <w:color w:val="000000" w:themeColor="text1"/>
          <w:sz w:val="26"/>
          <w:szCs w:val="24"/>
        </w:rPr>
        <w:t>d you like</w:t>
      </w:r>
      <w:r>
        <w:rPr>
          <w:rFonts w:ascii="Palatino Linotype" w:hAnsi="Palatino Linotype"/>
          <w:color w:val="000000" w:themeColor="text1"/>
          <w:sz w:val="26"/>
          <w:szCs w:val="24"/>
        </w:rPr>
        <w:t xml:space="preserve"> to go too? </w:t>
      </w:r>
    </w:p>
    <w:p w14:paraId="766C1438" w14:textId="00B92203"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Ng</w:t>
      </w:r>
      <w:r w:rsidRPr="003F17B7">
        <w:rPr>
          <w:rFonts w:ascii="Palatino Linotype" w:hAnsi="Palatino Linotype"/>
          <w:color w:val="000000" w:themeColor="text1"/>
          <w:sz w:val="26"/>
          <w:szCs w:val="24"/>
        </w:rPr>
        <w:t>a: I'll think about it. Thank you.</w:t>
      </w:r>
    </w:p>
    <w:p w14:paraId="4F33E20E" w14:textId="67D61765"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IV. </w:t>
      </w:r>
      <w:r w:rsidRPr="003F17B7">
        <w:rPr>
          <w:rFonts w:ascii="Palatino Linotype" w:hAnsi="Palatino Linotype"/>
          <w:b/>
          <w:color w:val="0070C0"/>
          <w:sz w:val="26"/>
          <w:szCs w:val="24"/>
        </w:rPr>
        <w:t xml:space="preserve">Use the correct form of the words </w:t>
      </w:r>
      <w:r>
        <w:rPr>
          <w:rFonts w:ascii="Palatino Linotype" w:hAnsi="Palatino Linotype"/>
          <w:b/>
          <w:color w:val="0070C0"/>
          <w:sz w:val="26"/>
          <w:szCs w:val="24"/>
        </w:rPr>
        <w:t>g</w:t>
      </w:r>
      <w:r w:rsidRPr="003F17B7">
        <w:rPr>
          <w:rFonts w:ascii="Palatino Linotype" w:hAnsi="Palatino Linotype"/>
          <w:b/>
          <w:color w:val="0070C0"/>
          <w:sz w:val="26"/>
          <w:szCs w:val="24"/>
        </w:rPr>
        <w:t>iven to complete the sentences. (2 pts)</w:t>
      </w:r>
    </w:p>
    <w:p w14:paraId="4517BB23" w14:textId="3D5E8250"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3F17B7">
        <w:rPr>
          <w:rFonts w:ascii="Palatino Linotype" w:hAnsi="Palatino Linotype"/>
          <w:color w:val="000000" w:themeColor="text1"/>
          <w:sz w:val="26"/>
          <w:szCs w:val="24"/>
        </w:rPr>
        <w:t>1</w:t>
      </w:r>
      <w:r>
        <w:rPr>
          <w:rFonts w:ascii="Palatino Linotype" w:hAnsi="Palatino Linotype"/>
          <w:color w:val="000000" w:themeColor="text1"/>
          <w:sz w:val="26"/>
          <w:szCs w:val="24"/>
        </w:rPr>
        <w:t>.</w:t>
      </w:r>
      <w:r w:rsidRPr="003F17B7">
        <w:rPr>
          <w:rFonts w:ascii="Palatino Linotype" w:hAnsi="Palatino Linotype"/>
          <w:color w:val="000000" w:themeColor="text1"/>
          <w:sz w:val="26"/>
          <w:szCs w:val="24"/>
        </w:rPr>
        <w:t xml:space="preserve"> If you do not see the doctor your condition will only get (bad</w:t>
      </w:r>
      <w:r>
        <w:rPr>
          <w:rFonts w:ascii="Palatino Linotype" w:hAnsi="Palatino Linotype"/>
          <w:color w:val="000000" w:themeColor="text1"/>
          <w:sz w:val="26"/>
          <w:szCs w:val="24"/>
        </w:rPr>
        <w:t>) ____________</w:t>
      </w:r>
    </w:p>
    <w:p w14:paraId="3A730ED3" w14:textId="2EBB46D9"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3F17B7" w:rsidRPr="003F17B7">
        <w:rPr>
          <w:rFonts w:ascii="Palatino Linotype" w:hAnsi="Palatino Linotype"/>
          <w:color w:val="000000" w:themeColor="text1"/>
          <w:sz w:val="26"/>
          <w:szCs w:val="24"/>
        </w:rPr>
        <w:t>Practi</w:t>
      </w:r>
      <w:r>
        <w:rPr>
          <w:rFonts w:ascii="Palatino Linotype" w:hAnsi="Palatino Linotype"/>
          <w:color w:val="000000" w:themeColor="text1"/>
          <w:sz w:val="26"/>
          <w:szCs w:val="24"/>
        </w:rPr>
        <w:t>c</w:t>
      </w:r>
      <w:r w:rsidR="003F17B7" w:rsidRPr="003F17B7">
        <w:rPr>
          <w:rFonts w:ascii="Palatino Linotype" w:hAnsi="Palatino Linotype"/>
          <w:color w:val="000000" w:themeColor="text1"/>
          <w:sz w:val="26"/>
          <w:szCs w:val="24"/>
        </w:rPr>
        <w:t>ing 3Rs is of great (important)</w:t>
      </w:r>
      <w:r>
        <w:rPr>
          <w:rFonts w:ascii="Palatino Linotype" w:hAnsi="Palatino Linotype"/>
          <w:color w:val="000000" w:themeColor="text1"/>
          <w:sz w:val="26"/>
          <w:szCs w:val="24"/>
        </w:rPr>
        <w:t xml:space="preserve"> ______________ </w:t>
      </w:r>
      <w:r w:rsidR="003F17B7" w:rsidRPr="003F17B7">
        <w:rPr>
          <w:rFonts w:ascii="Palatino Linotype" w:hAnsi="Palatino Linotype"/>
          <w:color w:val="000000" w:themeColor="text1"/>
          <w:sz w:val="26"/>
          <w:szCs w:val="24"/>
        </w:rPr>
        <w:t>to</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 xml:space="preserve">all </w:t>
      </w:r>
      <w:r>
        <w:rPr>
          <w:rFonts w:ascii="Palatino Linotype" w:hAnsi="Palatino Linotype"/>
          <w:color w:val="000000" w:themeColor="text1"/>
          <w:sz w:val="26"/>
          <w:szCs w:val="24"/>
        </w:rPr>
        <w:t xml:space="preserve">of us. </w:t>
      </w:r>
    </w:p>
    <w:p w14:paraId="6B0C77B6" w14:textId="79F2CAAF"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3F17B7" w:rsidRPr="003F17B7">
        <w:rPr>
          <w:rFonts w:ascii="Palatino Linotype" w:hAnsi="Palatino Linotype"/>
          <w:color w:val="000000" w:themeColor="text1"/>
          <w:sz w:val="26"/>
          <w:szCs w:val="24"/>
        </w:rPr>
        <w:t>Berlin is one of the most (excite)</w:t>
      </w:r>
      <w:r>
        <w:rPr>
          <w:rFonts w:ascii="Palatino Linotype" w:hAnsi="Palatino Linotype"/>
          <w:color w:val="000000" w:themeColor="text1"/>
          <w:sz w:val="26"/>
          <w:szCs w:val="24"/>
        </w:rPr>
        <w:t xml:space="preserve"> ___________ city </w:t>
      </w:r>
      <w:r w:rsidR="003F17B7" w:rsidRPr="003F17B7">
        <w:rPr>
          <w:rFonts w:ascii="Palatino Linotype" w:hAnsi="Palatino Linotype"/>
          <w:color w:val="000000" w:themeColor="text1"/>
          <w:sz w:val="26"/>
          <w:szCs w:val="24"/>
        </w:rPr>
        <w:t>in Eu</w:t>
      </w:r>
      <w:r>
        <w:rPr>
          <w:rFonts w:ascii="Palatino Linotype" w:hAnsi="Palatino Linotype"/>
          <w:color w:val="000000" w:themeColor="text1"/>
          <w:sz w:val="26"/>
          <w:szCs w:val="24"/>
        </w:rPr>
        <w:t>rope</w:t>
      </w:r>
      <w:r w:rsidR="003F17B7" w:rsidRPr="003F17B7">
        <w:rPr>
          <w:rFonts w:ascii="Palatino Linotype" w:hAnsi="Palatino Linotype"/>
          <w:color w:val="000000" w:themeColor="text1"/>
          <w:sz w:val="26"/>
          <w:szCs w:val="24"/>
        </w:rPr>
        <w:t>.</w:t>
      </w:r>
    </w:p>
    <w:p w14:paraId="585970C2" w14:textId="02C1AA9E"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3F17B7" w:rsidRPr="003F17B7">
        <w:rPr>
          <w:rFonts w:ascii="Palatino Linotype" w:hAnsi="Palatino Linotype"/>
          <w:color w:val="000000" w:themeColor="text1"/>
          <w:sz w:val="26"/>
          <w:szCs w:val="24"/>
        </w:rPr>
        <w:t>Reading books can widen your (know)</w:t>
      </w:r>
      <w:r>
        <w:rPr>
          <w:rFonts w:ascii="Palatino Linotype" w:hAnsi="Palatino Linotype"/>
          <w:color w:val="000000" w:themeColor="text1"/>
          <w:sz w:val="26"/>
          <w:szCs w:val="24"/>
        </w:rPr>
        <w:t xml:space="preserve"> _____________ </w:t>
      </w:r>
      <w:r w:rsidR="003F17B7" w:rsidRPr="003F17B7">
        <w:rPr>
          <w:rFonts w:ascii="Palatino Linotype" w:hAnsi="Palatino Linotype"/>
          <w:color w:val="000000" w:themeColor="text1"/>
          <w:sz w:val="26"/>
          <w:szCs w:val="24"/>
        </w:rPr>
        <w:t>of this wonderful world.</w:t>
      </w:r>
    </w:p>
    <w:p w14:paraId="7A47B530" w14:textId="64D8DD67"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3F17B7" w:rsidRPr="003F17B7">
        <w:rPr>
          <w:rFonts w:ascii="Palatino Linotype" w:hAnsi="Palatino Linotype"/>
          <w:color w:val="000000" w:themeColor="text1"/>
          <w:sz w:val="26"/>
          <w:szCs w:val="24"/>
        </w:rPr>
        <w:t>During his (child)</w:t>
      </w:r>
      <w:r>
        <w:rPr>
          <w:rFonts w:ascii="Palatino Linotype" w:hAnsi="Palatino Linotype"/>
          <w:color w:val="000000" w:themeColor="text1"/>
          <w:sz w:val="26"/>
          <w:szCs w:val="24"/>
        </w:rPr>
        <w:t xml:space="preserve"> ______________ </w:t>
      </w:r>
      <w:r w:rsidR="003F17B7" w:rsidRPr="003F17B7">
        <w:rPr>
          <w:rFonts w:ascii="Palatino Linotype" w:hAnsi="Palatino Linotype"/>
          <w:color w:val="000000" w:themeColor="text1"/>
          <w:sz w:val="26"/>
          <w:szCs w:val="24"/>
        </w:rPr>
        <w:t>his family lived in Kien Giang Province.</w:t>
      </w:r>
    </w:p>
    <w:p w14:paraId="2BFEF62A" w14:textId="275B7380"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6. Linh’</w:t>
      </w:r>
      <w:r w:rsidR="003F17B7" w:rsidRPr="003F17B7">
        <w:rPr>
          <w:rFonts w:ascii="Palatino Linotype" w:hAnsi="Palatino Linotype"/>
          <w:color w:val="000000" w:themeColor="text1"/>
          <w:sz w:val="26"/>
          <w:szCs w:val="24"/>
        </w:rPr>
        <w:t>s (</w:t>
      </w:r>
      <w:r>
        <w:rPr>
          <w:rFonts w:ascii="Palatino Linotype" w:hAnsi="Palatino Linotype"/>
          <w:color w:val="000000" w:themeColor="text1"/>
          <w:sz w:val="26"/>
          <w:szCs w:val="24"/>
        </w:rPr>
        <w:t>s</w:t>
      </w:r>
      <w:r w:rsidR="003F17B7" w:rsidRPr="003F17B7">
        <w:rPr>
          <w:rFonts w:ascii="Palatino Linotype" w:hAnsi="Palatino Linotype"/>
          <w:color w:val="000000" w:themeColor="text1"/>
          <w:sz w:val="26"/>
          <w:szCs w:val="24"/>
        </w:rPr>
        <w:t>hy)</w:t>
      </w:r>
      <w:r>
        <w:rPr>
          <w:rFonts w:ascii="Palatino Linotype" w:hAnsi="Palatino Linotype"/>
          <w:color w:val="000000" w:themeColor="text1"/>
          <w:sz w:val="26"/>
          <w:szCs w:val="24"/>
        </w:rPr>
        <w:t xml:space="preserve"> ___________ </w:t>
      </w:r>
      <w:r w:rsidR="003F17B7" w:rsidRPr="003F17B7">
        <w:rPr>
          <w:rFonts w:ascii="Palatino Linotype" w:hAnsi="Palatino Linotype"/>
          <w:color w:val="000000" w:themeColor="text1"/>
          <w:sz w:val="26"/>
          <w:szCs w:val="24"/>
        </w:rPr>
        <w:t>made it hard for her to speak in public,</w:t>
      </w:r>
    </w:p>
    <w:p w14:paraId="6F366952" w14:textId="58D19056"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7. </w:t>
      </w:r>
      <w:r w:rsidR="003F17B7" w:rsidRPr="003F17B7">
        <w:rPr>
          <w:rFonts w:ascii="Palatino Linotype" w:hAnsi="Palatino Linotype"/>
          <w:color w:val="000000" w:themeColor="text1"/>
          <w:sz w:val="26"/>
          <w:szCs w:val="24"/>
        </w:rPr>
        <w:t>Television is one</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of</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the</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chea</w:t>
      </w:r>
      <w:r>
        <w:rPr>
          <w:rFonts w:ascii="Palatino Linotype" w:hAnsi="Palatino Linotype"/>
          <w:color w:val="000000" w:themeColor="text1"/>
          <w:sz w:val="26"/>
          <w:szCs w:val="24"/>
        </w:rPr>
        <w:t xml:space="preserve">pest and most popular forms of ( entertain) ____________. </w:t>
      </w:r>
    </w:p>
    <w:p w14:paraId="6E848B5D" w14:textId="7035854E"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8. </w:t>
      </w:r>
      <w:r w:rsidR="003F17B7" w:rsidRPr="003F17B7">
        <w:rPr>
          <w:rFonts w:ascii="Palatino Linotype" w:hAnsi="Palatino Linotype"/>
          <w:color w:val="000000" w:themeColor="text1"/>
          <w:sz w:val="26"/>
          <w:szCs w:val="24"/>
        </w:rPr>
        <w:t xml:space="preserve">Lake Baikal in Russia is the </w:t>
      </w:r>
      <w:r>
        <w:rPr>
          <w:rFonts w:ascii="Palatino Linotype" w:hAnsi="Palatino Linotype"/>
          <w:color w:val="000000" w:themeColor="text1"/>
          <w:sz w:val="26"/>
          <w:szCs w:val="24"/>
        </w:rPr>
        <w:t>(old) ___________</w:t>
      </w:r>
      <w:r w:rsidR="003F17B7" w:rsidRPr="003F17B7">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and (deep) __________ lake </w:t>
      </w:r>
      <w:r w:rsidR="003F17B7" w:rsidRPr="003F17B7">
        <w:rPr>
          <w:rFonts w:ascii="Palatino Linotype" w:hAnsi="Palatino Linotype"/>
          <w:color w:val="000000" w:themeColor="text1"/>
          <w:sz w:val="26"/>
          <w:szCs w:val="24"/>
        </w:rPr>
        <w:t>in the world.</w:t>
      </w:r>
    </w:p>
    <w:p w14:paraId="18C782BD" w14:textId="2B2B458D"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3F17B7">
        <w:rPr>
          <w:rFonts w:ascii="Palatino Linotype" w:hAnsi="Palatino Linotype"/>
          <w:color w:val="000000" w:themeColor="text1"/>
          <w:sz w:val="26"/>
          <w:szCs w:val="24"/>
        </w:rPr>
        <w:t>9. If you want to have a (health)</w:t>
      </w:r>
      <w:r w:rsidR="002161AB">
        <w:rPr>
          <w:rFonts w:ascii="Palatino Linotype" w:hAnsi="Palatino Linotype"/>
          <w:color w:val="000000" w:themeColor="text1"/>
          <w:sz w:val="26"/>
          <w:szCs w:val="24"/>
        </w:rPr>
        <w:t xml:space="preserve"> __________ </w:t>
      </w:r>
      <w:r w:rsidRPr="003F17B7">
        <w:rPr>
          <w:rFonts w:ascii="Palatino Linotype" w:hAnsi="Palatino Linotype"/>
          <w:color w:val="000000" w:themeColor="text1"/>
          <w:sz w:val="26"/>
          <w:szCs w:val="24"/>
        </w:rPr>
        <w:t>body, you should play sports.</w:t>
      </w:r>
    </w:p>
    <w:p w14:paraId="38EF41DC" w14:textId="7C81AC46" w:rsidR="003F17B7" w:rsidRPr="003F17B7" w:rsidRDefault="00287A9F" w:rsidP="003F17B7">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 </w:t>
      </w:r>
      <w:r w:rsidR="003F17B7" w:rsidRPr="003F17B7">
        <w:rPr>
          <w:rFonts w:ascii="Palatino Linotype" w:hAnsi="Palatino Linotype"/>
          <w:b/>
          <w:color w:val="0070C0"/>
          <w:sz w:val="26"/>
          <w:szCs w:val="24"/>
        </w:rPr>
        <w:t>Choose the correct answer A, B, C, or D for each gap in the following passage. (1 pt)</w:t>
      </w:r>
    </w:p>
    <w:p w14:paraId="6F5009F7" w14:textId="77777777"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3F17B7">
        <w:rPr>
          <w:rFonts w:ascii="Palatino Linotype" w:hAnsi="Palatino Linotype"/>
          <w:color w:val="000000" w:themeColor="text1"/>
          <w:sz w:val="26"/>
          <w:szCs w:val="24"/>
        </w:rPr>
        <w:t>A study carried out by an international organization sh</w:t>
      </w:r>
      <w:r>
        <w:rPr>
          <w:rFonts w:ascii="Palatino Linotype" w:hAnsi="Palatino Linotype"/>
          <w:color w:val="000000" w:themeColor="text1"/>
          <w:sz w:val="26"/>
          <w:szCs w:val="24"/>
        </w:rPr>
        <w:t>ows that our cities are getting</w:t>
      </w:r>
    </w:p>
    <w:p w14:paraId="705EE9C4" w14:textId="3B8B6FE2"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much (</w:t>
      </w:r>
      <w:r w:rsidRPr="003F17B7">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__________</w:t>
      </w:r>
      <w:r w:rsidRPr="003F17B7">
        <w:rPr>
          <w:rFonts w:ascii="Palatino Linotype" w:hAnsi="Palatino Linotype"/>
          <w:color w:val="000000" w:themeColor="text1"/>
          <w:sz w:val="26"/>
          <w:szCs w:val="24"/>
        </w:rPr>
        <w:t xml:space="preserve"> indeed,</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apart from the discomfort, noise causes</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stress and</w:t>
      </w:r>
      <w:r>
        <w:rPr>
          <w:rFonts w:ascii="Palatino Linotype" w:hAnsi="Palatino Linotype"/>
          <w:color w:val="000000" w:themeColor="text1"/>
          <w:sz w:val="26"/>
          <w:szCs w:val="24"/>
        </w:rPr>
        <w:t xml:space="preserve"> makes blood </w:t>
      </w:r>
      <w:r w:rsidRPr="003F17B7">
        <w:rPr>
          <w:rFonts w:ascii="Palatino Linotype" w:hAnsi="Palatino Linotype"/>
          <w:color w:val="000000" w:themeColor="text1"/>
          <w:sz w:val="26"/>
          <w:szCs w:val="24"/>
        </w:rPr>
        <w:t>pressure</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rise. As a</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result, It is hard tor many people (2)</w:t>
      </w:r>
      <w:r>
        <w:rPr>
          <w:rFonts w:ascii="Palatino Linotype" w:hAnsi="Palatino Linotype"/>
          <w:color w:val="000000" w:themeColor="text1"/>
          <w:sz w:val="26"/>
          <w:szCs w:val="24"/>
        </w:rPr>
        <w:t xml:space="preserve"> ________ i</w:t>
      </w:r>
      <w:r w:rsidRPr="003F17B7">
        <w:rPr>
          <w:rFonts w:ascii="Palatino Linotype" w:hAnsi="Palatino Linotype"/>
          <w:color w:val="000000" w:themeColor="text1"/>
          <w:sz w:val="26"/>
          <w:szCs w:val="24"/>
        </w:rPr>
        <w:t>n</w:t>
      </w:r>
      <w:r>
        <w:rPr>
          <w:rFonts w:ascii="Palatino Linotype" w:hAnsi="Palatino Linotype"/>
          <w:color w:val="000000" w:themeColor="text1"/>
          <w:sz w:val="26"/>
          <w:szCs w:val="24"/>
        </w:rPr>
        <w:t xml:space="preserve"> cities to carry on</w:t>
      </w:r>
    </w:p>
    <w:p w14:paraId="1398BCB5" w14:textId="15F197F2"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3F17B7">
        <w:rPr>
          <w:rFonts w:ascii="Palatino Linotype" w:hAnsi="Palatino Linotype"/>
          <w:color w:val="000000" w:themeColor="text1"/>
          <w:sz w:val="26"/>
          <w:szCs w:val="24"/>
        </w:rPr>
        <w:lastRenderedPageBreak/>
        <w:t>with their everyday lives.</w:t>
      </w:r>
    </w:p>
    <w:p w14:paraId="50148E42" w14:textId="76B46940" w:rsidR="00F93382" w:rsidRDefault="00C323C6"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00F93382" w:rsidRPr="003F17B7">
        <w:rPr>
          <w:rFonts w:ascii="Palatino Linotype" w:hAnsi="Palatino Linotype"/>
          <w:color w:val="000000" w:themeColor="text1"/>
          <w:sz w:val="26"/>
          <w:szCs w:val="24"/>
        </w:rPr>
        <w:t>Noise levels</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in</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the</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cities are</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built up by indus</w:t>
      </w:r>
      <w:r w:rsidR="00F93382">
        <w:rPr>
          <w:rFonts w:ascii="Palatino Linotype" w:hAnsi="Palatino Linotype"/>
          <w:color w:val="000000" w:themeColor="text1"/>
          <w:sz w:val="26"/>
          <w:szCs w:val="24"/>
        </w:rPr>
        <w:t>t</w:t>
      </w:r>
      <w:r w:rsidR="00F93382" w:rsidRPr="003F17B7">
        <w:rPr>
          <w:rFonts w:ascii="Palatino Linotype" w:hAnsi="Palatino Linotype"/>
          <w:color w:val="000000" w:themeColor="text1"/>
          <w:sz w:val="26"/>
          <w:szCs w:val="24"/>
        </w:rPr>
        <w:t>ry, planes and (3)</w:t>
      </w:r>
      <w:r w:rsidR="00F93382">
        <w:rPr>
          <w:rFonts w:ascii="Palatino Linotype" w:hAnsi="Palatino Linotype"/>
          <w:color w:val="000000" w:themeColor="text1"/>
          <w:sz w:val="26"/>
          <w:szCs w:val="24"/>
        </w:rPr>
        <w:t xml:space="preserve"> _________ </w:t>
      </w:r>
      <w:r w:rsidR="00F93382" w:rsidRPr="003F17B7">
        <w:rPr>
          <w:rFonts w:ascii="Palatino Linotype" w:hAnsi="Palatino Linotype"/>
          <w:color w:val="000000" w:themeColor="text1"/>
          <w:sz w:val="26"/>
          <w:szCs w:val="24"/>
        </w:rPr>
        <w:t>According</w:t>
      </w:r>
    </w:p>
    <w:p w14:paraId="4ADEF462" w14:textId="0723F4EA"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3F17B7">
        <w:rPr>
          <w:rFonts w:ascii="Palatino Linotype" w:hAnsi="Palatino Linotype"/>
          <w:color w:val="000000" w:themeColor="text1"/>
          <w:sz w:val="26"/>
          <w:szCs w:val="24"/>
        </w:rPr>
        <w:t>to experts, even concert</w:t>
      </w:r>
      <w:r>
        <w:rPr>
          <w:rFonts w:ascii="Palatino Linotype" w:hAnsi="Palatino Linotype"/>
          <w:color w:val="000000" w:themeColor="text1"/>
          <w:sz w:val="26"/>
          <w:szCs w:val="24"/>
        </w:rPr>
        <w:t xml:space="preserve"> very</w:t>
      </w:r>
      <w:r w:rsidRPr="003F17B7">
        <w:rPr>
          <w:rFonts w:ascii="Palatino Linotype" w:hAnsi="Palatino Linotype"/>
          <w:color w:val="000000" w:themeColor="text1"/>
          <w:sz w:val="26"/>
          <w:szCs w:val="24"/>
        </w:rPr>
        <w:t xml:space="preserve"> hi</w:t>
      </w:r>
      <w:r>
        <w:rPr>
          <w:rFonts w:ascii="Palatino Linotype" w:hAnsi="Palatino Linotype"/>
          <w:color w:val="000000" w:themeColor="text1"/>
          <w:sz w:val="26"/>
          <w:szCs w:val="24"/>
        </w:rPr>
        <w:t>g</w:t>
      </w:r>
      <w:r w:rsidRPr="003F17B7">
        <w:rPr>
          <w:rFonts w:ascii="Palatino Linotype" w:hAnsi="Palatino Linotype"/>
          <w:color w:val="000000" w:themeColor="text1"/>
          <w:sz w:val="26"/>
          <w:szCs w:val="24"/>
        </w:rPr>
        <w:t>h noise levels and</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can</w:t>
      </w:r>
      <w:r>
        <w:rPr>
          <w:rFonts w:ascii="Palatino Linotype" w:hAnsi="Palatino Linotype"/>
          <w:color w:val="000000" w:themeColor="text1"/>
          <w:sz w:val="26"/>
          <w:szCs w:val="24"/>
        </w:rPr>
        <w:t xml:space="preserve"> c</w:t>
      </w:r>
      <w:r w:rsidRPr="003F17B7">
        <w:rPr>
          <w:rFonts w:ascii="Palatino Linotype" w:hAnsi="Palatino Linotype"/>
          <w:color w:val="000000" w:themeColor="text1"/>
          <w:sz w:val="26"/>
          <w:szCs w:val="24"/>
        </w:rPr>
        <w:t>ause</w:t>
      </w:r>
      <w:r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deafne</w:t>
      </w:r>
      <w:r w:rsidR="00C323C6">
        <w:rPr>
          <w:rFonts w:ascii="Palatino Linotype" w:hAnsi="Palatino Linotype"/>
          <w:color w:val="000000" w:themeColor="text1"/>
          <w:sz w:val="26"/>
          <w:szCs w:val="24"/>
        </w:rPr>
        <w:t xml:space="preserve">ss. </w:t>
      </w:r>
      <w:r>
        <w:rPr>
          <w:rFonts w:ascii="Palatino Linotype" w:hAnsi="Palatino Linotype"/>
          <w:color w:val="000000" w:themeColor="text1"/>
          <w:sz w:val="26"/>
          <w:szCs w:val="24"/>
        </w:rPr>
        <w:t xml:space="preserve">Therefore, organizers </w:t>
      </w:r>
      <w:r w:rsidRPr="003F17B7">
        <w:rPr>
          <w:rFonts w:ascii="Palatino Linotype" w:hAnsi="Palatino Linotype"/>
          <w:color w:val="000000" w:themeColor="text1"/>
          <w:sz w:val="26"/>
          <w:szCs w:val="24"/>
        </w:rPr>
        <w:t>concerts (</w:t>
      </w:r>
      <w:r>
        <w:rPr>
          <w:rFonts w:ascii="Palatino Linotype" w:hAnsi="Palatino Linotype"/>
          <w:color w:val="000000" w:themeColor="text1"/>
          <w:sz w:val="26"/>
          <w:szCs w:val="24"/>
        </w:rPr>
        <w:t>4</w:t>
      </w:r>
      <w:r w:rsidRPr="003F17B7">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 _________ Bring along your  earplugs!”</w:t>
      </w:r>
    </w:p>
    <w:p w14:paraId="6C802D1E" w14:textId="77777777"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t>To overcome the long-term e</w:t>
      </w:r>
      <w:r w:rsidRPr="003F17B7">
        <w:rPr>
          <w:rFonts w:ascii="Palatino Linotype" w:hAnsi="Palatino Linotype"/>
          <w:color w:val="000000" w:themeColor="text1"/>
          <w:sz w:val="26"/>
          <w:szCs w:val="24"/>
        </w:rPr>
        <w:t>ffects of noise on your health, many doctors advise</w:t>
      </w:r>
      <w:r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on</w:t>
      </w:r>
    </w:p>
    <w:p w14:paraId="66522832" w14:textId="215284D0" w:rsidR="00F93382" w:rsidRPr="003F17B7"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3F17B7">
        <w:rPr>
          <w:rFonts w:ascii="Palatino Linotype" w:hAnsi="Palatino Linotype"/>
          <w:color w:val="000000" w:themeColor="text1"/>
          <w:sz w:val="26"/>
          <w:szCs w:val="24"/>
        </w:rPr>
        <w:t>yoga and meditat</w:t>
      </w:r>
      <w:r>
        <w:rPr>
          <w:rFonts w:ascii="Palatino Linotype" w:hAnsi="Palatino Linotype"/>
          <w:color w:val="000000" w:themeColor="text1"/>
          <w:sz w:val="26"/>
          <w:szCs w:val="24"/>
        </w:rPr>
        <w:t>ion, whic</w:t>
      </w:r>
      <w:r w:rsidR="00C323C6">
        <w:rPr>
          <w:rFonts w:ascii="Palatino Linotype" w:hAnsi="Palatino Linotype"/>
          <w:color w:val="000000" w:themeColor="text1"/>
          <w:sz w:val="26"/>
          <w:szCs w:val="24"/>
        </w:rPr>
        <w:t>h help bring back (5) _______</w:t>
      </w:r>
      <w:r>
        <w:rPr>
          <w:rFonts w:ascii="Palatino Linotype" w:hAnsi="Palatino Linotype"/>
          <w:color w:val="000000" w:themeColor="text1"/>
          <w:sz w:val="26"/>
          <w:szCs w:val="24"/>
        </w:rPr>
        <w:t xml:space="preserve">_ </w:t>
      </w:r>
      <w:r w:rsidRPr="003F17B7">
        <w:rPr>
          <w:rFonts w:ascii="Palatino Linotype" w:hAnsi="Palatino Linotype"/>
          <w:color w:val="000000" w:themeColor="text1"/>
          <w:sz w:val="26"/>
          <w:szCs w:val="24"/>
        </w:rPr>
        <w:t>memories</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of</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quiet,</w:t>
      </w:r>
      <w:r>
        <w:rPr>
          <w:rFonts w:ascii="Palatino Linotype" w:hAnsi="Palatino Linotype"/>
          <w:color w:val="000000" w:themeColor="text1"/>
          <w:sz w:val="26"/>
          <w:szCs w:val="24"/>
        </w:rPr>
        <w:t xml:space="preserve"> peaceful</w:t>
      </w:r>
      <w:r w:rsidR="00C323C6">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times.</w:t>
      </w:r>
    </w:p>
    <w:p w14:paraId="254EE6E6" w14:textId="22AD4750" w:rsidR="003F17B7"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w:t>
      </w:r>
      <w:r w:rsidR="003F17B7" w:rsidRPr="003F17B7">
        <w:rPr>
          <w:rFonts w:ascii="Palatino Linotype" w:hAnsi="Palatino Linotype"/>
          <w:color w:val="000000" w:themeColor="text1"/>
          <w:sz w:val="26"/>
          <w:szCs w:val="24"/>
        </w:rPr>
        <w:t>A. noise</w:t>
      </w:r>
      <w:r>
        <w:rPr>
          <w:rFonts w:ascii="Palatino Linotype" w:hAnsi="Palatino Linotype"/>
          <w:color w:val="000000" w:themeColor="text1"/>
          <w:sz w:val="26"/>
          <w:szCs w:val="24"/>
        </w:rPr>
        <w:tab/>
        <w:t>B.</w:t>
      </w:r>
      <w:r w:rsidR="00287A9F" w:rsidRPr="00287A9F">
        <w:rPr>
          <w:rFonts w:ascii="Palatino Linotype" w:hAnsi="Palatino Linotype"/>
          <w:color w:val="000000" w:themeColor="text1"/>
          <w:sz w:val="26"/>
          <w:szCs w:val="24"/>
        </w:rPr>
        <w:t xml:space="preserve"> </w:t>
      </w:r>
      <w:r w:rsidR="00287A9F" w:rsidRPr="003F17B7">
        <w:rPr>
          <w:rFonts w:ascii="Palatino Linotype" w:hAnsi="Palatino Linotype"/>
          <w:color w:val="000000" w:themeColor="text1"/>
          <w:sz w:val="26"/>
          <w:szCs w:val="24"/>
        </w:rPr>
        <w:t>noisy</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C. noisily</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noisier</w:t>
      </w:r>
    </w:p>
    <w:p w14:paraId="7F5086BC" w14:textId="2626BA86" w:rsidR="00287A9F"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3F17B7" w:rsidRPr="003F17B7">
        <w:rPr>
          <w:rFonts w:ascii="Palatino Linotype" w:hAnsi="Palatino Linotype"/>
          <w:color w:val="000000" w:themeColor="text1"/>
          <w:sz w:val="26"/>
          <w:szCs w:val="24"/>
        </w:rPr>
        <w:t>A. living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B.</w:t>
      </w:r>
      <w:r w:rsidR="00287A9F" w:rsidRPr="003F17B7">
        <w:rPr>
          <w:rFonts w:ascii="Palatino Linotype" w:hAnsi="Palatino Linotype"/>
          <w:color w:val="000000" w:themeColor="text1"/>
          <w:sz w:val="26"/>
          <w:szCs w:val="24"/>
        </w:rPr>
        <w:t xml:space="preserve"> working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C. studying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staying</w:t>
      </w:r>
    </w:p>
    <w:p w14:paraId="4D5D3DFB" w14:textId="5D394016" w:rsidR="00287A9F"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3F17B7" w:rsidRPr="003F17B7">
        <w:rPr>
          <w:rFonts w:ascii="Palatino Linotype" w:hAnsi="Palatino Linotype"/>
          <w:color w:val="000000" w:themeColor="text1"/>
          <w:sz w:val="26"/>
          <w:szCs w:val="24"/>
        </w:rPr>
        <w:t>A. transport</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B. </w:t>
      </w:r>
      <w:r w:rsidR="00287A9F" w:rsidRPr="003F17B7">
        <w:rPr>
          <w:rFonts w:ascii="Palatino Linotype" w:hAnsi="Palatino Linotype"/>
          <w:color w:val="000000" w:themeColor="text1"/>
          <w:sz w:val="26"/>
          <w:szCs w:val="24"/>
        </w:rPr>
        <w:t>travelling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C. </w:t>
      </w:r>
      <w:r w:rsidR="00287A9F" w:rsidRPr="003F17B7">
        <w:rPr>
          <w:rFonts w:ascii="Palatino Linotype" w:hAnsi="Palatino Linotype"/>
          <w:color w:val="000000" w:themeColor="text1"/>
          <w:sz w:val="26"/>
          <w:szCs w:val="24"/>
        </w:rPr>
        <w:t>traffic</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going</w:t>
      </w:r>
    </w:p>
    <w:p w14:paraId="0809E6C1" w14:textId="797FFB97" w:rsidR="00287A9F"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3F17B7" w:rsidRPr="003F17B7">
        <w:rPr>
          <w:rFonts w:ascii="Palatino Linotype" w:hAnsi="Palatino Linotype"/>
          <w:color w:val="000000" w:themeColor="text1"/>
          <w:sz w:val="26"/>
          <w:szCs w:val="24"/>
        </w:rPr>
        <w:t>A. pronounce</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B. </w:t>
      </w:r>
      <w:r w:rsidR="00287A9F" w:rsidRPr="003F17B7">
        <w:rPr>
          <w:rFonts w:ascii="Palatino Linotype" w:hAnsi="Palatino Linotype"/>
          <w:color w:val="000000" w:themeColor="text1"/>
          <w:sz w:val="26"/>
          <w:szCs w:val="24"/>
        </w:rPr>
        <w:t>advise</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C. </w:t>
      </w:r>
      <w:r w:rsidR="00287A9F" w:rsidRPr="003F17B7">
        <w:rPr>
          <w:rFonts w:ascii="Palatino Linotype" w:hAnsi="Palatino Linotype"/>
          <w:color w:val="000000" w:themeColor="text1"/>
          <w:sz w:val="26"/>
          <w:szCs w:val="24"/>
        </w:rPr>
        <w:t>voice</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speak</w:t>
      </w:r>
    </w:p>
    <w:p w14:paraId="11CEBA0E" w14:textId="2B60CF22" w:rsidR="003F17B7" w:rsidRPr="003F17B7" w:rsidRDefault="00F93382"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3F17B7" w:rsidRPr="003F17B7">
        <w:rPr>
          <w:rFonts w:ascii="Palatino Linotype" w:hAnsi="Palatino Linotype"/>
          <w:color w:val="000000" w:themeColor="text1"/>
          <w:sz w:val="26"/>
          <w:szCs w:val="24"/>
        </w:rPr>
        <w:t>A. pleasant</w:t>
      </w:r>
      <w:r w:rsid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3F17B7" w:rsidRPr="003F17B7">
        <w:rPr>
          <w:rFonts w:ascii="Palatino Linotype" w:hAnsi="Palatino Linotype"/>
          <w:color w:val="000000" w:themeColor="text1"/>
          <w:sz w:val="26"/>
          <w:szCs w:val="24"/>
        </w:rPr>
        <w:t>B. easy</w:t>
      </w:r>
      <w:r>
        <w:rPr>
          <w:rFonts w:ascii="Palatino Linotype" w:hAnsi="Palatino Linotype"/>
          <w:color w:val="000000" w:themeColor="text1"/>
          <w:sz w:val="26"/>
          <w:szCs w:val="24"/>
        </w:rPr>
        <w:tab/>
        <w:t xml:space="preserve">C. </w:t>
      </w:r>
      <w:r w:rsidR="003F17B7" w:rsidRPr="003F17B7">
        <w:rPr>
          <w:rFonts w:ascii="Palatino Linotype" w:hAnsi="Palatino Linotype"/>
          <w:color w:val="000000" w:themeColor="text1"/>
          <w:sz w:val="26"/>
          <w:szCs w:val="24"/>
        </w:rPr>
        <w:t>lively</w:t>
      </w:r>
      <w:r>
        <w:rPr>
          <w:rFonts w:ascii="Palatino Linotype" w:hAnsi="Palatino Linotype"/>
          <w:color w:val="000000" w:themeColor="text1"/>
          <w:sz w:val="26"/>
          <w:szCs w:val="24"/>
        </w:rPr>
        <w:tab/>
      </w:r>
      <w:r w:rsidR="003F17B7" w:rsidRPr="003F17B7">
        <w:rPr>
          <w:rFonts w:ascii="Palatino Linotype" w:hAnsi="Palatino Linotype"/>
          <w:color w:val="000000" w:themeColor="text1"/>
          <w:sz w:val="26"/>
          <w:szCs w:val="24"/>
        </w:rPr>
        <w:t>D. old</w:t>
      </w:r>
    </w:p>
    <w:p w14:paraId="57405272"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b/>
          <w:color w:val="0070C0"/>
          <w:sz w:val="26"/>
          <w:szCs w:val="24"/>
        </w:rPr>
      </w:pPr>
      <w:r w:rsidRPr="00E05D6E">
        <w:rPr>
          <w:rFonts w:ascii="Palatino Linotype" w:hAnsi="Palatino Linotype"/>
          <w:b/>
          <w:color w:val="0070C0"/>
          <w:sz w:val="26"/>
          <w:szCs w:val="24"/>
        </w:rPr>
        <w:t>VI. Read the text and answer the questions that follow. (1 pt)</w:t>
      </w:r>
    </w:p>
    <w:p w14:paraId="59A7CBFC" w14:textId="2F9D21D7" w:rsidR="00E05D6E" w:rsidRPr="00E05D6E" w:rsidRDefault="00E05D6E" w:rsidP="00E05D6E">
      <w:pPr>
        <w:tabs>
          <w:tab w:val="left" w:pos="360"/>
          <w:tab w:val="left" w:pos="2700"/>
          <w:tab w:val="left" w:pos="5400"/>
          <w:tab w:val="left" w:pos="8100"/>
        </w:tabs>
        <w:spacing w:after="0" w:line="240" w:lineRule="auto"/>
        <w:jc w:val="center"/>
        <w:rPr>
          <w:rFonts w:ascii="Palatino Linotype" w:hAnsi="Palatino Linotype"/>
          <w:b/>
          <w:color w:val="000000" w:themeColor="text1"/>
          <w:sz w:val="26"/>
          <w:szCs w:val="24"/>
        </w:rPr>
      </w:pPr>
      <w:r w:rsidRPr="00E05D6E">
        <w:rPr>
          <w:rFonts w:ascii="Palatino Linotype" w:hAnsi="Palatino Linotype"/>
          <w:b/>
          <w:color w:val="000000" w:themeColor="text1"/>
          <w:sz w:val="26"/>
          <w:szCs w:val="24"/>
        </w:rPr>
        <w:t>How the May Day holiday began in England</w:t>
      </w:r>
    </w:p>
    <w:p w14:paraId="154963F5" w14:textId="489E62A7" w:rsidR="00E05D6E" w:rsidRPr="00E05D6E" w:rsidRDefault="00E05D6E"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05D6E">
        <w:rPr>
          <w:rFonts w:ascii="Palatino Linotype" w:hAnsi="Palatino Linotype"/>
          <w:color w:val="000000" w:themeColor="text1"/>
          <w:sz w:val="26"/>
          <w:szCs w:val="24"/>
        </w:rPr>
        <w:t xml:space="preserve">Many hundred years ago there were many villages and few towns in England. The </w:t>
      </w:r>
      <w:r w:rsidR="00C323C6">
        <w:rPr>
          <w:rFonts w:ascii="Palatino Linotype" w:hAnsi="Palatino Linotype"/>
          <w:color w:val="000000" w:themeColor="text1"/>
          <w:sz w:val="26"/>
          <w:szCs w:val="24"/>
        </w:rPr>
        <w:t>v</w:t>
      </w:r>
      <w:r w:rsidRPr="00E05D6E">
        <w:rPr>
          <w:rFonts w:ascii="Palatino Linotype" w:hAnsi="Palatino Linotype"/>
          <w:color w:val="000000" w:themeColor="text1"/>
          <w:sz w:val="26"/>
          <w:szCs w:val="24"/>
        </w:rPr>
        <w:t>illagers liked to go into the forests and the fields when spring came. On the first Sunday of May they usually took a tree back with them and put it in the centre of the village. The children danced round it and the men and the women took part in games around it.</w:t>
      </w:r>
    </w:p>
    <w:p w14:paraId="3B8C6693" w14:textId="7F3B8F09" w:rsidR="00E05D6E" w:rsidRPr="00E05D6E" w:rsidRDefault="00E05D6E"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05D6E">
        <w:rPr>
          <w:rFonts w:ascii="Palatino Linotype" w:hAnsi="Palatino Linotype"/>
          <w:color w:val="000000" w:themeColor="text1"/>
          <w:sz w:val="26"/>
          <w:szCs w:val="24"/>
        </w:rPr>
        <w:t>Since then, May Day has been a traditional day of festivities in England. Perhaps the most significant of the traditions is the Maypole, around which traditional dancers circle with ribbons. Then in 1978 the May Day bank holiday began. It is a public holiday, on the first Monday in May.</w:t>
      </w:r>
    </w:p>
    <w:p w14:paraId="1447F490" w14:textId="2AEB3B77" w:rsidR="00E05D6E" w:rsidRPr="00E05D6E" w:rsidRDefault="00E05D6E"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05D6E">
        <w:rPr>
          <w:rFonts w:ascii="Palatino Linotype" w:hAnsi="Palatino Linotype"/>
          <w:color w:val="000000" w:themeColor="text1"/>
          <w:sz w:val="26"/>
          <w:szCs w:val="24"/>
        </w:rPr>
        <w:t>May Day is still celebrated in many villages with the crowning of the May Queen. The gentlemen of the village may also be found celebrating with Jack-in-the-Green, and the image of the Green Man can be found on the signs of pubs across the country.</w:t>
      </w:r>
    </w:p>
    <w:p w14:paraId="277E0604"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1. In which season did the villagers like to go into the forests and the fields?</w:t>
      </w:r>
    </w:p>
    <w:p w14:paraId="79B60F15" w14:textId="27AA4868" w:rsidR="00C323C6" w:rsidRDefault="00C323C6"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________________________________________________________________________________</w:t>
      </w:r>
    </w:p>
    <w:p w14:paraId="28B988CB" w14:textId="4F653BDB"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2. Where did people put the tree?</w:t>
      </w:r>
    </w:p>
    <w:p w14:paraId="5FB9366C" w14:textId="77777777" w:rsidR="00C323C6" w:rsidRDefault="00C323C6" w:rsidP="00C323C6">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________________________________________________________________________________</w:t>
      </w:r>
    </w:p>
    <w:p w14:paraId="70C19634"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3. What did the children do round the tree?</w:t>
      </w:r>
    </w:p>
    <w:p w14:paraId="09C09F30" w14:textId="77777777" w:rsidR="00C323C6" w:rsidRDefault="00C323C6" w:rsidP="00C323C6">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________________________________________________________________________________</w:t>
      </w:r>
    </w:p>
    <w:p w14:paraId="4DAC4D83"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4. When is the May Day bank holiday celebrated in England?</w:t>
      </w:r>
    </w:p>
    <w:p w14:paraId="45D4CE0D" w14:textId="77777777" w:rsidR="00C323C6" w:rsidRDefault="00C323C6" w:rsidP="00C323C6">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________________________________________________________________________________</w:t>
      </w:r>
    </w:p>
    <w:p w14:paraId="515471C9" w14:textId="662687E9" w:rsidR="00F644CD" w:rsidRPr="00F644CD"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5. Where can you find the image of Green Man?</w:t>
      </w:r>
    </w:p>
    <w:p w14:paraId="702C92C5" w14:textId="77777777" w:rsidR="00C323C6" w:rsidRDefault="00C323C6" w:rsidP="00C323C6">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________________________________________________________________________________</w:t>
      </w:r>
    </w:p>
    <w:p w14:paraId="1F05E1DE" w14:textId="6DED9241" w:rsidR="00C323C6" w:rsidRPr="00C323C6" w:rsidRDefault="00C323C6" w:rsidP="00E27D8F">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VII. </w:t>
      </w:r>
      <w:r w:rsidRPr="00C323C6">
        <w:rPr>
          <w:rFonts w:ascii="Palatino Linotype" w:hAnsi="Palatino Linotype"/>
          <w:b/>
          <w:color w:val="0070C0"/>
          <w:sz w:val="26"/>
          <w:szCs w:val="24"/>
        </w:rPr>
        <w:t>One of the four underlined parts A. B. C, or D in each sentence contains</w:t>
      </w:r>
      <w:r w:rsidR="00E27D8F">
        <w:rPr>
          <w:rFonts w:ascii="Palatino Linotype" w:hAnsi="Palatino Linotype"/>
          <w:b/>
          <w:color w:val="0070C0"/>
          <w:sz w:val="26"/>
          <w:szCs w:val="24"/>
        </w:rPr>
        <w:t xml:space="preserve"> </w:t>
      </w:r>
      <w:r w:rsidRPr="00C323C6">
        <w:rPr>
          <w:rFonts w:ascii="Palatino Linotype" w:hAnsi="Palatino Linotype"/>
          <w:b/>
          <w:color w:val="0070C0"/>
          <w:sz w:val="26"/>
          <w:szCs w:val="24"/>
        </w:rPr>
        <w:t>an error. Define them. (1 pt)</w:t>
      </w:r>
    </w:p>
    <w:p w14:paraId="3BB23042" w14:textId="25AEFDE4" w:rsidR="00E27D8F" w:rsidRDefault="00E27D8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You </w:t>
      </w:r>
      <w:r w:rsidRPr="00E27D8F">
        <w:rPr>
          <w:rFonts w:ascii="Palatino Linotype" w:hAnsi="Palatino Linotype"/>
          <w:color w:val="000000" w:themeColor="text1"/>
          <w:sz w:val="26"/>
          <w:szCs w:val="24"/>
          <w:u w:val="single"/>
        </w:rPr>
        <w:t>will</w:t>
      </w:r>
      <w:r>
        <w:rPr>
          <w:rFonts w:ascii="Palatino Linotype" w:hAnsi="Palatino Linotype"/>
          <w:color w:val="000000" w:themeColor="text1"/>
          <w:sz w:val="26"/>
          <w:szCs w:val="24"/>
        </w:rPr>
        <w:t xml:space="preserve"> know </w:t>
      </w:r>
      <w:r w:rsidRPr="00E27D8F">
        <w:rPr>
          <w:rFonts w:ascii="Palatino Linotype" w:hAnsi="Palatino Linotype"/>
          <w:color w:val="000000" w:themeColor="text1"/>
          <w:sz w:val="26"/>
          <w:szCs w:val="24"/>
          <w:u w:val="single"/>
        </w:rPr>
        <w:t>many important</w:t>
      </w:r>
      <w:r>
        <w:rPr>
          <w:rFonts w:ascii="Palatino Linotype" w:hAnsi="Palatino Linotype"/>
          <w:color w:val="000000" w:themeColor="text1"/>
          <w:sz w:val="26"/>
          <w:szCs w:val="24"/>
        </w:rPr>
        <w:t xml:space="preserve"> information when you </w:t>
      </w:r>
      <w:r w:rsidRPr="00E27D8F">
        <w:rPr>
          <w:rFonts w:ascii="Palatino Linotype" w:hAnsi="Palatino Linotype"/>
          <w:color w:val="000000" w:themeColor="text1"/>
          <w:sz w:val="26"/>
          <w:szCs w:val="24"/>
          <w:u w:val="single"/>
        </w:rPr>
        <w:t>watch</w:t>
      </w:r>
      <w:r>
        <w:rPr>
          <w:rFonts w:ascii="Palatino Linotype" w:hAnsi="Palatino Linotype"/>
          <w:color w:val="000000" w:themeColor="text1"/>
          <w:sz w:val="26"/>
          <w:szCs w:val="24"/>
        </w:rPr>
        <w:t xml:space="preserve"> </w:t>
      </w:r>
      <w:r w:rsidRPr="00E27D8F">
        <w:rPr>
          <w:rFonts w:ascii="Palatino Linotype" w:hAnsi="Palatino Linotype"/>
          <w:color w:val="000000" w:themeColor="text1"/>
          <w:sz w:val="26"/>
          <w:szCs w:val="24"/>
          <w:u w:val="single"/>
        </w:rPr>
        <w:t>this TV</w:t>
      </w:r>
      <w:r>
        <w:rPr>
          <w:rFonts w:ascii="Palatino Linotype" w:hAnsi="Palatino Linotype"/>
          <w:color w:val="000000" w:themeColor="text1"/>
          <w:sz w:val="26"/>
          <w:szCs w:val="24"/>
        </w:rPr>
        <w:t xml:space="preserve"> programme. </w:t>
      </w:r>
    </w:p>
    <w:p w14:paraId="5F609D85" w14:textId="06CBDBEC" w:rsidR="00C323C6" w:rsidRPr="00C323C6" w:rsidRDefault="00E27D8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t xml:space="preserve">         </w:t>
      </w:r>
      <w:r w:rsidR="00C323C6" w:rsidRPr="00C323C6">
        <w:rPr>
          <w:rFonts w:ascii="Palatino Linotype" w:hAnsi="Palatino Linotype"/>
          <w:color w:val="000000" w:themeColor="text1"/>
          <w:sz w:val="26"/>
          <w:szCs w:val="24"/>
        </w:rPr>
        <w:t>A</w:t>
      </w:r>
      <w:r w:rsidR="00C323C6" w:rsidRPr="00C323C6">
        <w:rPr>
          <w:rFonts w:ascii="Palatino Linotype" w:hAnsi="Palatino Linotype"/>
          <w:color w:val="000000" w:themeColor="text1"/>
          <w:sz w:val="26"/>
          <w:szCs w:val="24"/>
        </w:rPr>
        <w:tab/>
        <w:t>B</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C</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D</w:t>
      </w:r>
    </w:p>
    <w:p w14:paraId="1887DE58" w14:textId="563D1112" w:rsidR="00C323C6" w:rsidRPr="00C323C6" w:rsidRDefault="008646B8"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I was </w:t>
      </w:r>
      <w:r w:rsidRPr="008646B8">
        <w:rPr>
          <w:rFonts w:ascii="Palatino Linotype" w:hAnsi="Palatino Linotype"/>
          <w:color w:val="000000" w:themeColor="text1"/>
          <w:sz w:val="26"/>
          <w:szCs w:val="24"/>
          <w:u w:val="single"/>
        </w:rPr>
        <w:t>amazing</w:t>
      </w:r>
      <w:r w:rsidR="00C323C6" w:rsidRPr="00C323C6">
        <w:rPr>
          <w:rFonts w:ascii="Palatino Linotype" w:hAnsi="Palatino Linotype"/>
          <w:color w:val="000000" w:themeColor="text1"/>
          <w:sz w:val="26"/>
          <w:szCs w:val="24"/>
        </w:rPr>
        <w:t xml:space="preserve"> to </w:t>
      </w:r>
      <w:r w:rsidR="00C323C6" w:rsidRPr="00C323C6">
        <w:rPr>
          <w:rFonts w:ascii="Palatino Linotype" w:hAnsi="Palatino Linotype"/>
          <w:color w:val="000000" w:themeColor="text1"/>
          <w:sz w:val="26"/>
          <w:szCs w:val="24"/>
          <w:u w:val="single"/>
        </w:rPr>
        <w:t>see</w:t>
      </w:r>
      <w:r w:rsidR="00C323C6" w:rsidRPr="00C323C6">
        <w:rPr>
          <w:rFonts w:ascii="Palatino Linotype" w:hAnsi="Palatino Linotype"/>
          <w:color w:val="000000" w:themeColor="text1"/>
          <w:sz w:val="26"/>
          <w:szCs w:val="24"/>
        </w:rPr>
        <w:t xml:space="preserve"> many</w:t>
      </w:r>
      <w:r>
        <w:rPr>
          <w:rFonts w:ascii="Palatino Linotype" w:hAnsi="Palatino Linotype"/>
          <w:color w:val="000000" w:themeColor="text1"/>
          <w:sz w:val="26"/>
          <w:szCs w:val="24"/>
        </w:rPr>
        <w:t xml:space="preserve"> </w:t>
      </w:r>
      <w:r w:rsidRPr="008646B8">
        <w:rPr>
          <w:rFonts w:ascii="Palatino Linotype" w:hAnsi="Palatino Linotype"/>
          <w:color w:val="000000" w:themeColor="text1"/>
          <w:sz w:val="26"/>
          <w:szCs w:val="24"/>
          <w:u w:val="single"/>
        </w:rPr>
        <w:t>strange</w:t>
      </w:r>
      <w:r>
        <w:rPr>
          <w:rFonts w:ascii="Palatino Linotype" w:hAnsi="Palatino Linotype"/>
          <w:color w:val="000000" w:themeColor="text1"/>
          <w:sz w:val="26"/>
          <w:szCs w:val="24"/>
        </w:rPr>
        <w:t xml:space="preserve"> animal</w:t>
      </w:r>
      <w:r w:rsidR="00C323C6" w:rsidRPr="00C323C6">
        <w:rPr>
          <w:rFonts w:ascii="Palatino Linotype" w:hAnsi="Palatino Linotype"/>
          <w:color w:val="000000" w:themeColor="text1"/>
          <w:sz w:val="26"/>
          <w:szCs w:val="24"/>
        </w:rPr>
        <w:t xml:space="preserve">s </w:t>
      </w:r>
      <w:r w:rsidRPr="008646B8">
        <w:rPr>
          <w:rFonts w:ascii="Palatino Linotype" w:hAnsi="Palatino Linotype"/>
          <w:color w:val="000000" w:themeColor="text1"/>
          <w:sz w:val="26"/>
          <w:szCs w:val="24"/>
          <w:u w:val="single"/>
        </w:rPr>
        <w:t>in London zoo</w:t>
      </w:r>
      <w:r w:rsidR="00C323C6" w:rsidRPr="00C323C6">
        <w:rPr>
          <w:rFonts w:ascii="Palatino Linotype" w:hAnsi="Palatino Linotype"/>
          <w:color w:val="000000" w:themeColor="text1"/>
          <w:sz w:val="26"/>
          <w:szCs w:val="24"/>
        </w:rPr>
        <w:t>.</w:t>
      </w:r>
    </w:p>
    <w:p w14:paraId="2F69A671" w14:textId="28193832" w:rsidR="00C323C6" w:rsidRPr="00C323C6" w:rsidRDefault="008646B8"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A</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B</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C</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D</w:t>
      </w:r>
    </w:p>
    <w:p w14:paraId="03231A0A" w14:textId="3F0C87CA" w:rsidR="00C323C6" w:rsidRPr="00C323C6" w:rsidRDefault="008646B8"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F969D1">
        <w:rPr>
          <w:rFonts w:ascii="Palatino Linotype" w:hAnsi="Palatino Linotype"/>
          <w:color w:val="000000" w:themeColor="text1"/>
          <w:sz w:val="26"/>
          <w:szCs w:val="24"/>
          <w:u w:val="single"/>
        </w:rPr>
        <w:t>At first</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everything</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in Ho Chi M</w:t>
      </w:r>
      <w:r>
        <w:rPr>
          <w:rFonts w:ascii="Palatino Linotype" w:hAnsi="Palatino Linotype"/>
          <w:color w:val="000000" w:themeColor="text1"/>
          <w:sz w:val="26"/>
          <w:szCs w:val="24"/>
        </w:rPr>
        <w:t>in</w:t>
      </w:r>
      <w:r w:rsidR="00C323C6" w:rsidRPr="00C323C6">
        <w:rPr>
          <w:rFonts w:ascii="Palatino Linotype" w:hAnsi="Palatino Linotype"/>
          <w:color w:val="000000" w:themeColor="text1"/>
          <w:sz w:val="26"/>
          <w:szCs w:val="24"/>
        </w:rPr>
        <w:t>h City</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was</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rPr>
        <w:t>new</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for me</w:t>
      </w:r>
      <w:r>
        <w:rPr>
          <w:rFonts w:ascii="Palatino Linotype" w:hAnsi="Palatino Linotype"/>
          <w:color w:val="000000" w:themeColor="text1"/>
          <w:sz w:val="26"/>
          <w:szCs w:val="24"/>
        </w:rPr>
        <w:t xml:space="preserve"> and my friends. </w:t>
      </w:r>
    </w:p>
    <w:p w14:paraId="74AAB511" w14:textId="2E0C4384"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 xml:space="preserve">A </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B</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C                D</w:t>
      </w:r>
    </w:p>
    <w:p w14:paraId="1083A1F6" w14:textId="77777777" w:rsidR="00F969D1"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718F68BF" w14:textId="396DC544" w:rsidR="00F969D1"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Some people </w:t>
      </w:r>
      <w:r w:rsidRPr="00F969D1">
        <w:rPr>
          <w:rFonts w:ascii="Palatino Linotype" w:hAnsi="Palatino Linotype"/>
          <w:color w:val="000000" w:themeColor="text1"/>
          <w:sz w:val="26"/>
          <w:szCs w:val="24"/>
          <w:u w:val="single"/>
        </w:rPr>
        <w:t>pl</w:t>
      </w:r>
      <w:r w:rsidR="00C323C6" w:rsidRPr="00C323C6">
        <w:rPr>
          <w:rFonts w:ascii="Palatino Linotype" w:hAnsi="Palatino Linotype"/>
          <w:color w:val="000000" w:themeColor="text1"/>
          <w:sz w:val="26"/>
          <w:szCs w:val="24"/>
          <w:u w:val="single"/>
        </w:rPr>
        <w:t>ay</w:t>
      </w:r>
      <w:r w:rsidR="00C323C6" w:rsidRPr="00C323C6">
        <w:rPr>
          <w:rFonts w:ascii="Palatino Linotype" w:hAnsi="Palatino Linotype"/>
          <w:color w:val="000000" w:themeColor="text1"/>
          <w:sz w:val="26"/>
          <w:szCs w:val="24"/>
        </w:rPr>
        <w:t xml:space="preserve"> sports </w:t>
      </w:r>
      <w:r w:rsidRPr="00F969D1">
        <w:rPr>
          <w:rFonts w:ascii="Palatino Linotype" w:hAnsi="Palatino Linotype"/>
          <w:color w:val="000000" w:themeColor="text1"/>
          <w:sz w:val="26"/>
          <w:szCs w:val="24"/>
          <w:u w:val="single"/>
        </w:rPr>
        <w:t>as amateurs</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 xml:space="preserve">because they </w:t>
      </w:r>
      <w:r>
        <w:rPr>
          <w:rFonts w:ascii="Palatino Linotype" w:hAnsi="Palatino Linotype"/>
          <w:color w:val="000000" w:themeColor="text1"/>
          <w:sz w:val="26"/>
          <w:szCs w:val="24"/>
        </w:rPr>
        <w:t>l</w:t>
      </w:r>
      <w:r w:rsidR="00C323C6" w:rsidRPr="00C323C6">
        <w:rPr>
          <w:rFonts w:ascii="Palatino Linotype" w:hAnsi="Palatino Linotype"/>
          <w:color w:val="000000" w:themeColor="text1"/>
          <w:sz w:val="26"/>
          <w:szCs w:val="24"/>
        </w:rPr>
        <w:t>ove</w:t>
      </w:r>
      <w:r>
        <w:rPr>
          <w:rFonts w:ascii="Palatino Linotype" w:hAnsi="Palatino Linotype"/>
          <w:color w:val="000000" w:themeColor="text1"/>
          <w:sz w:val="26"/>
          <w:szCs w:val="24"/>
        </w:rPr>
        <w:t xml:space="preserve"> the game and </w:t>
      </w:r>
      <w:r w:rsidRPr="00F969D1">
        <w:rPr>
          <w:rFonts w:ascii="Palatino Linotype" w:hAnsi="Palatino Linotype"/>
          <w:color w:val="000000" w:themeColor="text1"/>
          <w:sz w:val="26"/>
          <w:szCs w:val="24"/>
          <w:u w:val="single"/>
        </w:rPr>
        <w:t>don’t</w:t>
      </w:r>
      <w:r>
        <w:rPr>
          <w:rFonts w:ascii="Palatino Linotype" w:hAnsi="Palatino Linotype"/>
          <w:color w:val="000000" w:themeColor="text1"/>
          <w:sz w:val="26"/>
          <w:szCs w:val="24"/>
        </w:rPr>
        <w:t xml:space="preserve"> want to </w:t>
      </w:r>
    </w:p>
    <w:p w14:paraId="433592ED" w14:textId="428956ED" w:rsidR="00F969D1"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A                       B                                                                         C</w:t>
      </w:r>
    </w:p>
    <w:p w14:paraId="68300D92" w14:textId="160FE4F8"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F969D1">
        <w:rPr>
          <w:rFonts w:ascii="Palatino Linotype" w:hAnsi="Palatino Linotype"/>
          <w:color w:val="000000" w:themeColor="text1"/>
          <w:sz w:val="26"/>
          <w:szCs w:val="24"/>
          <w:u w:val="single"/>
        </w:rPr>
        <w:t>do money</w:t>
      </w:r>
      <w:r>
        <w:rPr>
          <w:rFonts w:ascii="Palatino Linotype" w:hAnsi="Palatino Linotype"/>
          <w:color w:val="000000" w:themeColor="text1"/>
          <w:sz w:val="26"/>
          <w:szCs w:val="24"/>
        </w:rPr>
        <w:t xml:space="preserve"> from it.</w:t>
      </w:r>
    </w:p>
    <w:p w14:paraId="168588A3" w14:textId="4C80D2C1"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D</w:t>
      </w:r>
    </w:p>
    <w:p w14:paraId="1BD78C97" w14:textId="09CBFA58" w:rsidR="00F969D1" w:rsidRPr="00C323C6" w:rsidRDefault="00F969D1" w:rsidP="00F969D1">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Times New Roman" w:hAnsi="Times New Roman" w:cs="Times New Roman"/>
          <w:color w:val="000000" w:themeColor="text1"/>
          <w:sz w:val="26"/>
          <w:szCs w:val="24"/>
        </w:rPr>
        <w:t xml:space="preserve">5. </w:t>
      </w:r>
      <w:r w:rsidR="00C323C6" w:rsidRPr="00C323C6">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The climate</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here</w:t>
      </w:r>
      <w:r>
        <w:rPr>
          <w:rFonts w:ascii="Palatino Linotype" w:hAnsi="Palatino Linotype"/>
          <w:color w:val="000000" w:themeColor="text1"/>
          <w:sz w:val="26"/>
          <w:szCs w:val="24"/>
        </w:rPr>
        <w:t xml:space="preserve"> is </w:t>
      </w:r>
      <w:r w:rsidRPr="00F969D1">
        <w:rPr>
          <w:rFonts w:ascii="Palatino Linotype" w:hAnsi="Palatino Linotype"/>
          <w:color w:val="000000" w:themeColor="text1"/>
          <w:sz w:val="26"/>
          <w:szCs w:val="24"/>
          <w:u w:val="single"/>
        </w:rPr>
        <w:t>more milder</w:t>
      </w:r>
      <w:r>
        <w:rPr>
          <w:rFonts w:ascii="Palatino Linotype" w:hAnsi="Palatino Linotype"/>
          <w:color w:val="000000" w:themeColor="text1"/>
          <w:sz w:val="26"/>
          <w:szCs w:val="24"/>
        </w:rPr>
        <w:t xml:space="preserve"> than </w:t>
      </w:r>
      <w:r w:rsidRPr="00F969D1">
        <w:rPr>
          <w:rFonts w:ascii="Palatino Linotype" w:hAnsi="Palatino Linotype"/>
          <w:color w:val="000000" w:themeColor="text1"/>
          <w:sz w:val="26"/>
          <w:szCs w:val="24"/>
          <w:u w:val="single"/>
        </w:rPr>
        <w:t>that of</w:t>
      </w:r>
      <w:r>
        <w:rPr>
          <w:rFonts w:ascii="Palatino Linotype" w:hAnsi="Palatino Linotype"/>
          <w:color w:val="000000" w:themeColor="text1"/>
          <w:sz w:val="26"/>
          <w:szCs w:val="24"/>
        </w:rPr>
        <w:t xml:space="preserve"> Dien Bien</w:t>
      </w:r>
    </w:p>
    <w:p w14:paraId="65907999" w14:textId="4C3E8782"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 xml:space="preserve">A </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B</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C                         </w:t>
      </w:r>
      <w:r w:rsidR="00C323C6" w:rsidRPr="00C323C6">
        <w:rPr>
          <w:rFonts w:ascii="Palatino Linotype" w:hAnsi="Palatino Linotype"/>
          <w:color w:val="000000" w:themeColor="text1"/>
          <w:sz w:val="26"/>
          <w:szCs w:val="24"/>
        </w:rPr>
        <w:t>D</w:t>
      </w:r>
    </w:p>
    <w:p w14:paraId="5E91D97C" w14:textId="77777777" w:rsidR="00F969D1" w:rsidRDefault="00C323C6" w:rsidP="00C323C6">
      <w:pPr>
        <w:tabs>
          <w:tab w:val="left" w:pos="360"/>
          <w:tab w:val="left" w:pos="2700"/>
          <w:tab w:val="left" w:pos="5400"/>
          <w:tab w:val="left" w:pos="8100"/>
        </w:tabs>
        <w:spacing w:after="0" w:line="240" w:lineRule="auto"/>
        <w:jc w:val="both"/>
        <w:rPr>
          <w:rFonts w:ascii="Palatino Linotype" w:hAnsi="Palatino Linotype"/>
          <w:color w:val="0070C0"/>
          <w:sz w:val="26"/>
          <w:szCs w:val="24"/>
        </w:rPr>
      </w:pPr>
      <w:r w:rsidRPr="00C323C6">
        <w:rPr>
          <w:rFonts w:ascii="Palatino Linotype" w:hAnsi="Palatino Linotype"/>
          <w:color w:val="0070C0"/>
          <w:sz w:val="26"/>
          <w:szCs w:val="24"/>
        </w:rPr>
        <w:t>VI</w:t>
      </w:r>
      <w:r w:rsidR="00F969D1" w:rsidRPr="00F969D1">
        <w:rPr>
          <w:rFonts w:ascii="Palatino Linotype" w:hAnsi="Palatino Linotype"/>
          <w:color w:val="0070C0"/>
          <w:sz w:val="26"/>
          <w:szCs w:val="24"/>
        </w:rPr>
        <w:t>II</w:t>
      </w:r>
      <w:r w:rsidRPr="00C323C6">
        <w:rPr>
          <w:rFonts w:ascii="Palatino Linotype" w:hAnsi="Palatino Linotype"/>
          <w:color w:val="0070C0"/>
          <w:sz w:val="26"/>
          <w:szCs w:val="24"/>
        </w:rPr>
        <w:t xml:space="preserve">. Rewrite the sentences, so that their meaning stays the same, using the beginning </w:t>
      </w:r>
      <w:r w:rsidR="00F969D1">
        <w:rPr>
          <w:rFonts w:ascii="Palatino Linotype" w:hAnsi="Palatino Linotype"/>
          <w:color w:val="0070C0"/>
          <w:sz w:val="26"/>
          <w:szCs w:val="24"/>
        </w:rPr>
        <w:t>given for each. (1</w:t>
      </w:r>
      <w:r w:rsidRPr="00C323C6">
        <w:rPr>
          <w:rFonts w:ascii="Palatino Linotype" w:hAnsi="Palatino Linotype"/>
          <w:color w:val="0070C0"/>
          <w:sz w:val="26"/>
          <w:szCs w:val="24"/>
        </w:rPr>
        <w:t>pt)</w:t>
      </w:r>
    </w:p>
    <w:p w14:paraId="131B39B7" w14:textId="02429DCB" w:rsidR="00C323C6" w:rsidRPr="00F969D1" w:rsidRDefault="00F969D1" w:rsidP="00F969D1">
      <w:pPr>
        <w:tabs>
          <w:tab w:val="left" w:pos="360"/>
          <w:tab w:val="left" w:pos="2700"/>
          <w:tab w:val="left" w:pos="5400"/>
          <w:tab w:val="left" w:pos="8100"/>
        </w:tabs>
        <w:spacing w:after="0" w:line="240" w:lineRule="auto"/>
        <w:jc w:val="both"/>
        <w:rPr>
          <w:rFonts w:ascii="Palatino Linotype" w:hAnsi="Palatino Linotype"/>
          <w:color w:val="0070C0"/>
          <w:sz w:val="26"/>
          <w:szCs w:val="24"/>
        </w:rPr>
      </w:pPr>
      <w:r w:rsidRPr="00F969D1">
        <w:rPr>
          <w:rFonts w:ascii="Palatino Linotype" w:hAnsi="Palatino Linotype"/>
          <w:color w:val="000000" w:themeColor="text1"/>
          <w:sz w:val="26"/>
          <w:szCs w:val="24"/>
        </w:rPr>
        <w:t xml:space="preserve">1. </w:t>
      </w:r>
      <w:r w:rsidR="00C323C6" w:rsidRPr="00F969D1">
        <w:rPr>
          <w:rFonts w:ascii="Palatino Linotype" w:hAnsi="Palatino Linotype"/>
          <w:color w:val="000000" w:themeColor="text1"/>
          <w:sz w:val="26"/>
          <w:szCs w:val="24"/>
        </w:rPr>
        <w:t xml:space="preserve"> Mike isn't so interested in music as his s</w:t>
      </w:r>
      <w:r>
        <w:rPr>
          <w:rFonts w:ascii="Palatino Linotype" w:hAnsi="Palatino Linotype"/>
          <w:color w:val="000000" w:themeColor="text1"/>
          <w:sz w:val="26"/>
          <w:szCs w:val="24"/>
        </w:rPr>
        <w:t>i</w:t>
      </w:r>
      <w:r w:rsidR="00C323C6" w:rsidRPr="00F969D1">
        <w:rPr>
          <w:rFonts w:ascii="Palatino Linotype" w:hAnsi="Palatino Linotype"/>
          <w:color w:val="000000" w:themeColor="text1"/>
          <w:sz w:val="26"/>
          <w:szCs w:val="24"/>
        </w:rPr>
        <w:t>ster is.</w:t>
      </w:r>
    </w:p>
    <w:p w14:paraId="1681E2BF" w14:textId="57A912BD"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00C323C6" w:rsidRPr="00C323C6">
        <w:rPr>
          <w:rFonts w:ascii="Palatino Linotype" w:hAnsi="Palatino Linotype"/>
          <w:color w:val="000000" w:themeColor="text1"/>
          <w:sz w:val="26"/>
          <w:szCs w:val="24"/>
        </w:rPr>
        <w:t xml:space="preserve">Mice's </w:t>
      </w:r>
      <w:r>
        <w:rPr>
          <w:rFonts w:ascii="Palatino Linotype" w:hAnsi="Palatino Linotype"/>
          <w:color w:val="000000" w:themeColor="text1"/>
          <w:sz w:val="26"/>
          <w:szCs w:val="24"/>
        </w:rPr>
        <w:t>sister ________________________________________________________________</w:t>
      </w:r>
    </w:p>
    <w:p w14:paraId="0FE474E2" w14:textId="312D3E7E"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2. Ki</w:t>
      </w:r>
      <w:r w:rsidR="00C323C6" w:rsidRPr="00C323C6">
        <w:rPr>
          <w:rFonts w:ascii="Palatino Linotype" w:hAnsi="Palatino Linotype"/>
          <w:color w:val="000000" w:themeColor="text1"/>
          <w:sz w:val="26"/>
          <w:szCs w:val="24"/>
        </w:rPr>
        <w:t xml:space="preserve">en is 1.75 </w:t>
      </w:r>
      <w:r>
        <w:rPr>
          <w:rFonts w:ascii="Palatino Linotype" w:hAnsi="Palatino Linotype"/>
          <w:color w:val="000000" w:themeColor="text1"/>
          <w:sz w:val="26"/>
          <w:szCs w:val="24"/>
        </w:rPr>
        <w:t>metres tall. Cuong is 1.65 metres tall</w:t>
      </w:r>
      <w:r w:rsidR="00C323C6" w:rsidRPr="00C323C6">
        <w:rPr>
          <w:rFonts w:ascii="Palatino Linotype" w:hAnsi="Palatino Linotype"/>
          <w:color w:val="000000" w:themeColor="text1"/>
          <w:sz w:val="26"/>
          <w:szCs w:val="24"/>
        </w:rPr>
        <w:t>.</w:t>
      </w:r>
    </w:p>
    <w:p w14:paraId="4A64BE1E" w14:textId="16499D60"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00C323C6" w:rsidRPr="00C323C6">
        <w:rPr>
          <w:rFonts w:ascii="Palatino Linotype" w:hAnsi="Palatino Linotype"/>
          <w:color w:val="000000" w:themeColor="text1"/>
          <w:sz w:val="26"/>
          <w:szCs w:val="24"/>
        </w:rPr>
        <w:t>Cuong is</w:t>
      </w:r>
      <w:r>
        <w:rPr>
          <w:rFonts w:ascii="Palatino Linotype" w:hAnsi="Palatino Linotype"/>
          <w:color w:val="000000" w:themeColor="text1"/>
          <w:sz w:val="26"/>
          <w:szCs w:val="24"/>
        </w:rPr>
        <w:t xml:space="preserve"> ___________________________________________________________________</w:t>
      </w:r>
    </w:p>
    <w:p w14:paraId="15DE71B2" w14:textId="6FE27340"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C323C6" w:rsidRPr="00C323C6">
        <w:rPr>
          <w:rFonts w:ascii="Palatino Linotype" w:hAnsi="Palatino Linotype"/>
          <w:color w:val="000000" w:themeColor="text1"/>
          <w:sz w:val="26"/>
          <w:szCs w:val="24"/>
        </w:rPr>
        <w:t>What is the dis</w:t>
      </w:r>
      <w:r>
        <w:rPr>
          <w:rFonts w:ascii="Palatino Linotype" w:hAnsi="Palatino Linotype"/>
          <w:color w:val="000000" w:themeColor="text1"/>
          <w:sz w:val="26"/>
          <w:szCs w:val="24"/>
        </w:rPr>
        <w:t>tance from the Earth to the mo</w:t>
      </w:r>
      <w:r w:rsidR="00C323C6" w:rsidRPr="00C323C6">
        <w:rPr>
          <w:rFonts w:ascii="Palatino Linotype" w:hAnsi="Palatino Linotype"/>
          <w:color w:val="000000" w:themeColor="text1"/>
          <w:sz w:val="26"/>
          <w:szCs w:val="24"/>
        </w:rPr>
        <w:t>on?</w:t>
      </w:r>
    </w:p>
    <w:p w14:paraId="11BC899E" w14:textId="5AB13361"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00C323C6" w:rsidRPr="00C323C6">
        <w:rPr>
          <w:rFonts w:ascii="Palatino Linotype" w:hAnsi="Palatino Linotype"/>
          <w:color w:val="000000" w:themeColor="text1"/>
          <w:sz w:val="26"/>
          <w:szCs w:val="24"/>
        </w:rPr>
        <w:t>How</w:t>
      </w:r>
      <w:r>
        <w:rPr>
          <w:rFonts w:ascii="Palatino Linotype" w:hAnsi="Palatino Linotype"/>
          <w:color w:val="000000" w:themeColor="text1"/>
          <w:sz w:val="26"/>
          <w:szCs w:val="24"/>
        </w:rPr>
        <w:t>______________________________________________________</w:t>
      </w:r>
      <w:r w:rsidR="00EA03AA">
        <w:rPr>
          <w:rFonts w:ascii="Palatino Linotype" w:hAnsi="Palatino Linotype"/>
          <w:color w:val="000000" w:themeColor="text1"/>
          <w:sz w:val="26"/>
          <w:szCs w:val="24"/>
        </w:rPr>
        <w:t>_</w:t>
      </w:r>
      <w:r>
        <w:rPr>
          <w:rFonts w:ascii="Palatino Linotype" w:hAnsi="Palatino Linotype"/>
          <w:color w:val="000000" w:themeColor="text1"/>
          <w:sz w:val="26"/>
          <w:szCs w:val="24"/>
        </w:rPr>
        <w:t>________________</w:t>
      </w:r>
    </w:p>
    <w:p w14:paraId="08F81E9C" w14:textId="0D08C4D8"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C323C6" w:rsidRPr="00C323C6">
        <w:rPr>
          <w:rFonts w:ascii="Palatino Linotype" w:hAnsi="Palatino Linotype"/>
          <w:color w:val="000000" w:themeColor="text1"/>
          <w:sz w:val="26"/>
          <w:szCs w:val="24"/>
        </w:rPr>
        <w:t>Despite his injury, he conti</w:t>
      </w:r>
      <w:r w:rsidR="00EA03AA">
        <w:rPr>
          <w:rFonts w:ascii="Palatino Linotype" w:hAnsi="Palatino Linotype"/>
          <w:color w:val="000000" w:themeColor="text1"/>
          <w:sz w:val="26"/>
          <w:szCs w:val="24"/>
        </w:rPr>
        <w:t>n</w:t>
      </w:r>
      <w:r w:rsidR="00C323C6" w:rsidRPr="00C323C6">
        <w:rPr>
          <w:rFonts w:ascii="Palatino Linotype" w:hAnsi="Palatino Linotype"/>
          <w:color w:val="000000" w:themeColor="text1"/>
          <w:sz w:val="26"/>
          <w:szCs w:val="24"/>
        </w:rPr>
        <w:t xml:space="preserve">ued to </w:t>
      </w:r>
      <w:r w:rsidR="00EA03AA">
        <w:rPr>
          <w:rFonts w:ascii="Palatino Linotype" w:hAnsi="Palatino Linotype"/>
          <w:color w:val="000000" w:themeColor="text1"/>
          <w:sz w:val="26"/>
          <w:szCs w:val="24"/>
        </w:rPr>
        <w:t>play for the team.</w:t>
      </w:r>
    </w:p>
    <w:p w14:paraId="31BB0098" w14:textId="365728A5" w:rsidR="00C323C6" w:rsidRPr="00C323C6" w:rsidRDefault="00EA03AA"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00C323C6" w:rsidRPr="00C323C6">
        <w:rPr>
          <w:rFonts w:ascii="Palatino Linotype" w:hAnsi="Palatino Linotype"/>
          <w:color w:val="000000" w:themeColor="text1"/>
          <w:sz w:val="26"/>
          <w:szCs w:val="24"/>
        </w:rPr>
        <w:t>Although</w:t>
      </w:r>
      <w:r>
        <w:rPr>
          <w:rFonts w:ascii="Palatino Linotype" w:hAnsi="Palatino Linotype"/>
          <w:color w:val="000000" w:themeColor="text1"/>
          <w:sz w:val="26"/>
          <w:szCs w:val="24"/>
        </w:rPr>
        <w:t xml:space="preserve"> __________________________________________________________________</w:t>
      </w:r>
      <w:r w:rsidR="00C323C6" w:rsidRPr="00C323C6">
        <w:rPr>
          <w:rFonts w:ascii="Palatino Linotype" w:hAnsi="Palatino Linotype"/>
          <w:color w:val="000000" w:themeColor="text1"/>
          <w:sz w:val="26"/>
          <w:szCs w:val="24"/>
        </w:rPr>
        <w:tab/>
      </w:r>
    </w:p>
    <w:p w14:paraId="6E128A5A" w14:textId="266CFF91" w:rsidR="00C323C6" w:rsidRPr="00C323C6" w:rsidRDefault="00EA03AA"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C323C6" w:rsidRPr="00C323C6">
        <w:rPr>
          <w:rFonts w:ascii="Palatino Linotype" w:hAnsi="Palatino Linotype"/>
          <w:color w:val="000000" w:themeColor="text1"/>
          <w:sz w:val="26"/>
          <w:szCs w:val="24"/>
        </w:rPr>
        <w:t xml:space="preserve">We don't know as </w:t>
      </w:r>
      <w:r>
        <w:rPr>
          <w:rFonts w:ascii="Palatino Linotype" w:hAnsi="Palatino Linotype"/>
          <w:color w:val="000000" w:themeColor="text1"/>
          <w:sz w:val="26"/>
          <w:szCs w:val="24"/>
        </w:rPr>
        <w:t>much</w:t>
      </w:r>
      <w:r w:rsidR="00C323C6" w:rsidRPr="00C323C6">
        <w:rPr>
          <w:rFonts w:ascii="Palatino Linotype" w:hAnsi="Palatino Linotype"/>
          <w:color w:val="000000" w:themeColor="text1"/>
          <w:sz w:val="26"/>
          <w:szCs w:val="24"/>
        </w:rPr>
        <w:t xml:space="preserve"> about</w:t>
      </w:r>
      <w:r>
        <w:rPr>
          <w:rFonts w:ascii="Palatino Linotype" w:hAnsi="Palatino Linotype"/>
          <w:color w:val="000000" w:themeColor="text1"/>
          <w:sz w:val="26"/>
          <w:szCs w:val="24"/>
        </w:rPr>
        <w:t xml:space="preserve"> how robots work as they do.</w:t>
      </w:r>
    </w:p>
    <w:p w14:paraId="5852954E" w14:textId="0FA22DA9" w:rsidR="00C323C6" w:rsidRPr="00C323C6" w:rsidRDefault="00EA03AA"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00C323C6" w:rsidRPr="00C323C6">
        <w:rPr>
          <w:rFonts w:ascii="Palatino Linotype" w:hAnsi="Palatino Linotype"/>
          <w:color w:val="000000" w:themeColor="text1"/>
          <w:sz w:val="26"/>
          <w:szCs w:val="24"/>
        </w:rPr>
        <w:t>They know</w:t>
      </w:r>
      <w:r>
        <w:rPr>
          <w:rFonts w:ascii="Palatino Linotype" w:hAnsi="Palatino Linotype"/>
          <w:color w:val="000000" w:themeColor="text1"/>
          <w:sz w:val="26"/>
          <w:szCs w:val="24"/>
        </w:rPr>
        <w:t xml:space="preserve"> _________________________________________________________________</w:t>
      </w:r>
    </w:p>
    <w:p w14:paraId="6DCE90AB" w14:textId="77777777" w:rsidR="00EA03AA" w:rsidRDefault="00EA03AA"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7336BFDA" w14:textId="4D41BBCD" w:rsidR="00C323C6" w:rsidRPr="00C323C6" w:rsidRDefault="00C323C6" w:rsidP="00EA03AA">
      <w:pPr>
        <w:tabs>
          <w:tab w:val="left" w:pos="360"/>
          <w:tab w:val="left" w:pos="2700"/>
          <w:tab w:val="left" w:pos="5400"/>
          <w:tab w:val="left" w:pos="8100"/>
        </w:tabs>
        <w:spacing w:after="0" w:line="240" w:lineRule="auto"/>
        <w:jc w:val="center"/>
        <w:rPr>
          <w:rFonts w:ascii="Palatino Linotype" w:hAnsi="Palatino Linotype"/>
          <w:b/>
          <w:color w:val="0070C0"/>
          <w:sz w:val="26"/>
          <w:szCs w:val="24"/>
        </w:rPr>
      </w:pPr>
      <w:r w:rsidRPr="00C323C6">
        <w:rPr>
          <w:rFonts w:ascii="Palatino Linotype" w:hAnsi="Palatino Linotype"/>
          <w:b/>
          <w:color w:val="0070C0"/>
          <w:sz w:val="26"/>
          <w:szCs w:val="24"/>
        </w:rPr>
        <w:t>End of Test</w:t>
      </w:r>
    </w:p>
    <w:p w14:paraId="53D552C5" w14:textId="77777777" w:rsidR="00C323C6" w:rsidRPr="000922E9" w:rsidRDefault="00C323C6"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47C18582" w14:textId="08D75AA9" w:rsidR="000922E9" w:rsidRDefault="000922E9"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48BDC682" w14:textId="10D8436A"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539EF9F2" w14:textId="0846D9FC"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21254236" w14:textId="167781D2"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01BC009A" w14:textId="2F74482E"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1B01EA4D" w14:textId="79E25E39"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7C45A059" w14:textId="75792EFD"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450C99AB" w14:textId="330D7C9F"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2772A7D8" w14:textId="6CC3A682"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28D7B1D4" w14:textId="4C2FF587"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66EB0F49" w14:textId="2E4E11ED"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041282A0" w14:textId="5C1255F8"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4678E921" w14:textId="77777777" w:rsidR="0061275F" w:rsidRDefault="0061275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sectPr w:rsidR="0061275F" w:rsidSect="00E620A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91900" w14:textId="77777777" w:rsidR="00250698" w:rsidRDefault="00250698" w:rsidP="00E620A1">
      <w:pPr>
        <w:spacing w:after="0" w:line="240" w:lineRule="auto"/>
      </w:pPr>
      <w:r>
        <w:separator/>
      </w:r>
    </w:p>
  </w:endnote>
  <w:endnote w:type="continuationSeparator" w:id="0">
    <w:p w14:paraId="189DAB59" w14:textId="77777777" w:rsidR="00250698" w:rsidRDefault="00250698" w:rsidP="00E6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6475" w14:textId="77777777" w:rsidR="00F263B5" w:rsidRDefault="00F26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64568"/>
      <w:docPartObj>
        <w:docPartGallery w:val="Page Numbers (Bottom of Page)"/>
        <w:docPartUnique/>
      </w:docPartObj>
    </w:sdtPr>
    <w:sdtEndPr>
      <w:rPr>
        <w:noProof/>
      </w:rPr>
    </w:sdtEndPr>
    <w:sdtContent>
      <w:p w14:paraId="4D56AFBC" w14:textId="5531FB4B" w:rsidR="00F263B5" w:rsidRDefault="00F263B5" w:rsidP="006F788C">
        <w:pPr>
          <w:pStyle w:val="Footer"/>
          <w:jc w:val="center"/>
        </w:pPr>
        <w:r w:rsidRPr="006F788C">
          <w:rPr>
            <w:rFonts w:ascii="Palatino Linotype" w:hAnsi="Palatino Linotype"/>
            <w:b/>
            <w:color w:val="0066FF"/>
            <w:sz w:val="24"/>
            <w:szCs w:val="24"/>
          </w:rPr>
          <w:fldChar w:fldCharType="begin"/>
        </w:r>
        <w:r w:rsidRPr="006F788C">
          <w:rPr>
            <w:rFonts w:ascii="Palatino Linotype" w:hAnsi="Palatino Linotype"/>
            <w:b/>
            <w:color w:val="0066FF"/>
            <w:sz w:val="24"/>
            <w:szCs w:val="24"/>
          </w:rPr>
          <w:instrText xml:space="preserve"> PAGE   \* MERGEFORMAT </w:instrText>
        </w:r>
        <w:r w:rsidRPr="006F788C">
          <w:rPr>
            <w:rFonts w:ascii="Palatino Linotype" w:hAnsi="Palatino Linotype"/>
            <w:b/>
            <w:color w:val="0066FF"/>
            <w:sz w:val="24"/>
            <w:szCs w:val="24"/>
          </w:rPr>
          <w:fldChar w:fldCharType="separate"/>
        </w:r>
        <w:r w:rsidR="00250698">
          <w:rPr>
            <w:rFonts w:ascii="Palatino Linotype" w:hAnsi="Palatino Linotype"/>
            <w:b/>
            <w:noProof/>
            <w:color w:val="0066FF"/>
            <w:sz w:val="24"/>
            <w:szCs w:val="24"/>
          </w:rPr>
          <w:t>1</w:t>
        </w:r>
        <w:r w:rsidRPr="006F788C">
          <w:rPr>
            <w:rFonts w:ascii="Palatino Linotype" w:hAnsi="Palatino Linotype"/>
            <w:b/>
            <w:noProof/>
            <w:color w:val="0066F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89F8" w14:textId="77777777" w:rsidR="00F263B5" w:rsidRDefault="00F26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E412B" w14:textId="77777777" w:rsidR="00250698" w:rsidRDefault="00250698" w:rsidP="00E620A1">
      <w:pPr>
        <w:spacing w:after="0" w:line="240" w:lineRule="auto"/>
      </w:pPr>
      <w:r>
        <w:separator/>
      </w:r>
    </w:p>
  </w:footnote>
  <w:footnote w:type="continuationSeparator" w:id="0">
    <w:p w14:paraId="442BB0B0" w14:textId="77777777" w:rsidR="00250698" w:rsidRDefault="00250698" w:rsidP="00E6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8AFA" w14:textId="2A784761" w:rsidR="00F263B5" w:rsidRDefault="00F26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DFD3" w14:textId="63571F17" w:rsidR="00F263B5" w:rsidRDefault="00F26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1442" w14:textId="03C15220" w:rsidR="00F263B5" w:rsidRDefault="00F26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1">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2">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3">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4">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5">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6">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7">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8">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abstractNum>
  <w:abstractNum w:abstractNumId="2">
    <w:nsid w:val="00000005"/>
    <w:multiLevelType w:val="multilevel"/>
    <w:tmpl w:val="00000004"/>
    <w:lvl w:ilvl="0">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1">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2">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3">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4">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5">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6">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7">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8">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abstractNum>
  <w:abstractNum w:abstractNumId="3">
    <w:nsid w:val="00000007"/>
    <w:multiLevelType w:val="multilevel"/>
    <w:tmpl w:val="00000006"/>
    <w:lvl w:ilvl="0">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1">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2">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3">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4">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5">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6">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7">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8">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abstractNum>
  <w:abstractNum w:abstractNumId="4">
    <w:nsid w:val="00000009"/>
    <w:multiLevelType w:val="multilevel"/>
    <w:tmpl w:val="00000008"/>
    <w:lvl w:ilvl="0">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5">
    <w:nsid w:val="0000000B"/>
    <w:multiLevelType w:val="multilevel"/>
    <w:tmpl w:val="0000000A"/>
    <w:lvl w:ilvl="0">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6">
    <w:nsid w:val="0000000D"/>
    <w:multiLevelType w:val="multilevel"/>
    <w:tmpl w:val="0000000C"/>
    <w:lvl w:ilvl="0">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7">
    <w:nsid w:val="0000000F"/>
    <w:multiLevelType w:val="multilevel"/>
    <w:tmpl w:val="0000000E"/>
    <w:lvl w:ilvl="0">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8">
    <w:nsid w:val="00000011"/>
    <w:multiLevelType w:val="multilevel"/>
    <w:tmpl w:val="00000010"/>
    <w:lvl w:ilvl="0">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9">
    <w:nsid w:val="017F10E9"/>
    <w:multiLevelType w:val="hybridMultilevel"/>
    <w:tmpl w:val="5064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006143"/>
    <w:multiLevelType w:val="hybridMultilevel"/>
    <w:tmpl w:val="E424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CA7588"/>
    <w:multiLevelType w:val="hybridMultilevel"/>
    <w:tmpl w:val="F132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800F4"/>
    <w:multiLevelType w:val="hybridMultilevel"/>
    <w:tmpl w:val="66BA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E464F8"/>
    <w:multiLevelType w:val="multilevel"/>
    <w:tmpl w:val="87A8D2B0"/>
    <w:lvl w:ilvl="0">
      <w:start w:val="1"/>
      <w:numFmt w:val="decimal"/>
      <w:lvlText w:val="%1."/>
      <w:lvlJc w:val="left"/>
      <w:rPr>
        <w:rFonts w:ascii="Arial" w:eastAsia="Arial" w:hAnsi="Arial" w:cs="Arial"/>
        <w:b w:val="0"/>
        <w:bCs w:val="0"/>
        <w:i/>
        <w:iCs/>
        <w:smallCaps w:val="0"/>
        <w:strike w:val="0"/>
        <w:color w:val="000000"/>
        <w:spacing w:val="36"/>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C07F21"/>
    <w:multiLevelType w:val="hybridMultilevel"/>
    <w:tmpl w:val="C49E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C23EE6"/>
    <w:multiLevelType w:val="hybridMultilevel"/>
    <w:tmpl w:val="5B2E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EE6C58"/>
    <w:multiLevelType w:val="multilevel"/>
    <w:tmpl w:val="6672AC66"/>
    <w:lvl w:ilvl="0">
      <w:start w:val="6"/>
      <w:numFmt w:val="decimal"/>
      <w:lvlText w:val="%1."/>
      <w:lvlJc w:val="left"/>
      <w:rPr>
        <w:rFonts w:ascii="Arial" w:eastAsia="Arial" w:hAnsi="Arial" w:cs="Arial"/>
        <w:b/>
        <w:bCs/>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2F67FA"/>
    <w:multiLevelType w:val="hybridMultilevel"/>
    <w:tmpl w:val="A200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634AB2"/>
    <w:multiLevelType w:val="multilevel"/>
    <w:tmpl w:val="9A7E60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5"/>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C57D68"/>
    <w:multiLevelType w:val="hybridMultilevel"/>
    <w:tmpl w:val="975C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1F6251"/>
    <w:multiLevelType w:val="multilevel"/>
    <w:tmpl w:val="333A8984"/>
    <w:lvl w:ilvl="0">
      <w:start w:val="1"/>
      <w:numFmt w:val="bullet"/>
      <w:lvlText w:val="-"/>
      <w:lvlJc w:val="left"/>
      <w:rPr>
        <w:rFonts w:ascii="Century Schoolbook" w:eastAsia="Century Schoolbook" w:hAnsi="Century Schoolbook" w:cs="Century Schoolbook"/>
        <w:b w:val="0"/>
        <w:bCs w:val="0"/>
        <w:i/>
        <w:iCs/>
        <w:smallCaps w:val="0"/>
        <w:strike w:val="0"/>
        <w:color w:val="000000"/>
        <w:spacing w:val="-14"/>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235E2B"/>
    <w:multiLevelType w:val="multilevel"/>
    <w:tmpl w:val="D880628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3"/>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A51FBD"/>
    <w:multiLevelType w:val="hybridMultilevel"/>
    <w:tmpl w:val="C4A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F191C"/>
    <w:multiLevelType w:val="multilevel"/>
    <w:tmpl w:val="F61C41A2"/>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2"/>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576C47"/>
    <w:multiLevelType w:val="hybridMultilevel"/>
    <w:tmpl w:val="F4F4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846B9"/>
    <w:multiLevelType w:val="hybridMultilevel"/>
    <w:tmpl w:val="7284971E"/>
    <w:lvl w:ilvl="0" w:tplc="1DD82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3F5910"/>
    <w:multiLevelType w:val="multilevel"/>
    <w:tmpl w:val="F39E801A"/>
    <w:lvl w:ilvl="0">
      <w:start w:val="2"/>
      <w:numFmt w:val="upperRoman"/>
      <w:lvlText w:val="%1."/>
      <w:lvlJc w:val="left"/>
      <w:rPr>
        <w:rFonts w:ascii="Arial" w:eastAsia="Arial" w:hAnsi="Arial" w:cs="Arial"/>
        <w:b/>
        <w:bCs/>
        <w:i w:val="0"/>
        <w:iCs w:val="0"/>
        <w:smallCaps w:val="0"/>
        <w:strike w:val="0"/>
        <w:color w:val="000000"/>
        <w:spacing w:val="1"/>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7A0172"/>
    <w:multiLevelType w:val="hybridMultilevel"/>
    <w:tmpl w:val="92F2B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A14CA"/>
    <w:multiLevelType w:val="multilevel"/>
    <w:tmpl w:val="8FF06AA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2"/>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171FD3"/>
    <w:multiLevelType w:val="multilevel"/>
    <w:tmpl w:val="46CEDE0A"/>
    <w:lvl w:ilvl="0">
      <w:start w:val="4"/>
      <w:numFmt w:val="upperRoman"/>
      <w:lvlText w:val="%1."/>
      <w:lvlJc w:val="left"/>
      <w:rPr>
        <w:rFonts w:ascii="Arial" w:eastAsia="Arial" w:hAnsi="Arial" w:cs="Arial"/>
        <w:b/>
        <w:bCs/>
        <w:i w:val="0"/>
        <w:iCs w:val="0"/>
        <w:smallCaps w:val="0"/>
        <w:strike w:val="0"/>
        <w:color w:val="000000"/>
        <w:spacing w:val="-7"/>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431F71"/>
    <w:multiLevelType w:val="hybridMultilevel"/>
    <w:tmpl w:val="8318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D2056"/>
    <w:multiLevelType w:val="multilevel"/>
    <w:tmpl w:val="937C8AB0"/>
    <w:lvl w:ilvl="0">
      <w:start w:val="4"/>
      <w:numFmt w:val="decimal"/>
      <w:lvlText w:val="%1."/>
      <w:lvlJc w:val="left"/>
      <w:rPr>
        <w:rFonts w:ascii="Arial" w:eastAsia="Arial" w:hAnsi="Arial" w:cs="Arial"/>
        <w:b/>
        <w:bCs/>
        <w:i w:val="0"/>
        <w:iCs w:val="0"/>
        <w:smallCaps w:val="0"/>
        <w:strike w:val="0"/>
        <w:color w:val="000000"/>
        <w:spacing w:val="2"/>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060464"/>
    <w:multiLevelType w:val="multilevel"/>
    <w:tmpl w:val="5A60678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3"/>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377A7C"/>
    <w:multiLevelType w:val="hybridMultilevel"/>
    <w:tmpl w:val="933C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F7321"/>
    <w:multiLevelType w:val="hybridMultilevel"/>
    <w:tmpl w:val="97CE5D94"/>
    <w:lvl w:ilvl="0" w:tplc="FCBC72AC">
      <w:start w:val="5"/>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E2319"/>
    <w:multiLevelType w:val="hybridMultilevel"/>
    <w:tmpl w:val="4FD280AC"/>
    <w:lvl w:ilvl="0" w:tplc="7C4E5864">
      <w:start w:val="7"/>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6">
    <w:nsid w:val="6EA62406"/>
    <w:multiLevelType w:val="multilevel"/>
    <w:tmpl w:val="72383386"/>
    <w:lvl w:ilvl="0">
      <w:start w:val="7"/>
      <w:numFmt w:val="decimal"/>
      <w:lvlText w:val="%1."/>
      <w:lvlJc w:val="left"/>
      <w:rPr>
        <w:rFonts w:ascii="Century Schoolbook" w:eastAsia="Century Schoolbook" w:hAnsi="Century Schoolbook" w:cs="Century Schoolbook"/>
        <w:b w:val="0"/>
        <w:bCs w:val="0"/>
        <w:i w:val="0"/>
        <w:iCs w:val="0"/>
        <w:smallCaps w:val="0"/>
        <w:strike w:val="0"/>
        <w:color w:val="000000"/>
        <w:spacing w:val="-3"/>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AE2E96"/>
    <w:multiLevelType w:val="hybridMultilevel"/>
    <w:tmpl w:val="4256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60643"/>
    <w:multiLevelType w:val="hybridMultilevel"/>
    <w:tmpl w:val="F3467FE4"/>
    <w:lvl w:ilvl="0" w:tplc="31A2704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9">
    <w:nsid w:val="762B1B90"/>
    <w:multiLevelType w:val="hybridMultilevel"/>
    <w:tmpl w:val="C18CAD92"/>
    <w:lvl w:ilvl="0" w:tplc="2CB2F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5971FF"/>
    <w:multiLevelType w:val="hybridMultilevel"/>
    <w:tmpl w:val="EFA06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2E319E"/>
    <w:multiLevelType w:val="multilevel"/>
    <w:tmpl w:val="5B80C8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3"/>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0D6288"/>
    <w:multiLevelType w:val="hybridMultilevel"/>
    <w:tmpl w:val="7002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31"/>
  </w:num>
  <w:num w:numId="4">
    <w:abstractNumId w:val="18"/>
  </w:num>
  <w:num w:numId="5">
    <w:abstractNumId w:val="23"/>
  </w:num>
  <w:num w:numId="6">
    <w:abstractNumId w:val="16"/>
  </w:num>
  <w:num w:numId="7">
    <w:abstractNumId w:val="21"/>
  </w:num>
  <w:num w:numId="8">
    <w:abstractNumId w:val="36"/>
  </w:num>
  <w:num w:numId="9">
    <w:abstractNumId w:val="35"/>
  </w:num>
  <w:num w:numId="10">
    <w:abstractNumId w:val="32"/>
  </w:num>
  <w:num w:numId="11">
    <w:abstractNumId w:val="41"/>
  </w:num>
  <w:num w:numId="12">
    <w:abstractNumId w:val="15"/>
  </w:num>
  <w:num w:numId="13">
    <w:abstractNumId w:val="30"/>
  </w:num>
  <w:num w:numId="14">
    <w:abstractNumId w:val="37"/>
  </w:num>
  <w:num w:numId="15">
    <w:abstractNumId w:val="29"/>
  </w:num>
  <w:num w:numId="16">
    <w:abstractNumId w:val="28"/>
  </w:num>
  <w:num w:numId="17">
    <w:abstractNumId w:val="34"/>
  </w:num>
  <w:num w:numId="18">
    <w:abstractNumId w:val="24"/>
  </w:num>
  <w:num w:numId="19">
    <w:abstractNumId w:val="0"/>
  </w:num>
  <w:num w:numId="20">
    <w:abstractNumId w:val="12"/>
  </w:num>
  <w:num w:numId="21">
    <w:abstractNumId w:val="26"/>
  </w:num>
  <w:num w:numId="22">
    <w:abstractNumId w:val="1"/>
  </w:num>
  <w:num w:numId="23">
    <w:abstractNumId w:val="2"/>
  </w:num>
  <w:num w:numId="24">
    <w:abstractNumId w:val="3"/>
  </w:num>
  <w:num w:numId="25">
    <w:abstractNumId w:val="33"/>
  </w:num>
  <w:num w:numId="26">
    <w:abstractNumId w:val="25"/>
  </w:num>
  <w:num w:numId="27">
    <w:abstractNumId w:val="19"/>
  </w:num>
  <w:num w:numId="28">
    <w:abstractNumId w:val="4"/>
  </w:num>
  <w:num w:numId="29">
    <w:abstractNumId w:val="5"/>
  </w:num>
  <w:num w:numId="30">
    <w:abstractNumId w:val="6"/>
  </w:num>
  <w:num w:numId="31">
    <w:abstractNumId w:val="7"/>
  </w:num>
  <w:num w:numId="32">
    <w:abstractNumId w:val="8"/>
  </w:num>
  <w:num w:numId="33">
    <w:abstractNumId w:val="39"/>
  </w:num>
  <w:num w:numId="34">
    <w:abstractNumId w:val="17"/>
  </w:num>
  <w:num w:numId="35">
    <w:abstractNumId w:val="27"/>
  </w:num>
  <w:num w:numId="36">
    <w:abstractNumId w:val="42"/>
  </w:num>
  <w:num w:numId="37">
    <w:abstractNumId w:val="9"/>
  </w:num>
  <w:num w:numId="38">
    <w:abstractNumId w:val="22"/>
  </w:num>
  <w:num w:numId="39">
    <w:abstractNumId w:val="10"/>
  </w:num>
  <w:num w:numId="40">
    <w:abstractNumId w:val="11"/>
  </w:num>
  <w:num w:numId="41">
    <w:abstractNumId w:val="38"/>
  </w:num>
  <w:num w:numId="42">
    <w:abstractNumId w:val="4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A1"/>
    <w:rsid w:val="000035EF"/>
    <w:rsid w:val="0000670F"/>
    <w:rsid w:val="00032492"/>
    <w:rsid w:val="00041D20"/>
    <w:rsid w:val="000436FA"/>
    <w:rsid w:val="000452A2"/>
    <w:rsid w:val="000827B0"/>
    <w:rsid w:val="000922E9"/>
    <w:rsid w:val="000C50D9"/>
    <w:rsid w:val="000E5A49"/>
    <w:rsid w:val="00103983"/>
    <w:rsid w:val="00104738"/>
    <w:rsid w:val="0011715B"/>
    <w:rsid w:val="00121A67"/>
    <w:rsid w:val="00126435"/>
    <w:rsid w:val="001355AC"/>
    <w:rsid w:val="001A463D"/>
    <w:rsid w:val="001B2D81"/>
    <w:rsid w:val="001B5947"/>
    <w:rsid w:val="001D695E"/>
    <w:rsid w:val="001F24D0"/>
    <w:rsid w:val="0020064A"/>
    <w:rsid w:val="00210F33"/>
    <w:rsid w:val="00211943"/>
    <w:rsid w:val="002161AB"/>
    <w:rsid w:val="00250698"/>
    <w:rsid w:val="00250D37"/>
    <w:rsid w:val="00260167"/>
    <w:rsid w:val="002612CB"/>
    <w:rsid w:val="002617DB"/>
    <w:rsid w:val="00265E64"/>
    <w:rsid w:val="00287A9F"/>
    <w:rsid w:val="002A0FCB"/>
    <w:rsid w:val="002E09A4"/>
    <w:rsid w:val="002E0E19"/>
    <w:rsid w:val="002F2E8A"/>
    <w:rsid w:val="00315095"/>
    <w:rsid w:val="00334E9A"/>
    <w:rsid w:val="00375AC3"/>
    <w:rsid w:val="003A377F"/>
    <w:rsid w:val="003D5DC9"/>
    <w:rsid w:val="003F17B7"/>
    <w:rsid w:val="003F243C"/>
    <w:rsid w:val="00416FC0"/>
    <w:rsid w:val="00426DDE"/>
    <w:rsid w:val="00431189"/>
    <w:rsid w:val="004329BE"/>
    <w:rsid w:val="00466EC5"/>
    <w:rsid w:val="00471B65"/>
    <w:rsid w:val="004A215B"/>
    <w:rsid w:val="004B65F6"/>
    <w:rsid w:val="004D60E5"/>
    <w:rsid w:val="004D63CB"/>
    <w:rsid w:val="004E5A44"/>
    <w:rsid w:val="004F3492"/>
    <w:rsid w:val="00500A51"/>
    <w:rsid w:val="005033F1"/>
    <w:rsid w:val="00505459"/>
    <w:rsid w:val="0050584A"/>
    <w:rsid w:val="00535BCB"/>
    <w:rsid w:val="00536337"/>
    <w:rsid w:val="005600EF"/>
    <w:rsid w:val="0056352A"/>
    <w:rsid w:val="0059034B"/>
    <w:rsid w:val="005B0261"/>
    <w:rsid w:val="005E624A"/>
    <w:rsid w:val="005F6713"/>
    <w:rsid w:val="0061275F"/>
    <w:rsid w:val="006141A4"/>
    <w:rsid w:val="00614D9B"/>
    <w:rsid w:val="00615B1B"/>
    <w:rsid w:val="00627C67"/>
    <w:rsid w:val="006323A0"/>
    <w:rsid w:val="006518BB"/>
    <w:rsid w:val="006545C8"/>
    <w:rsid w:val="00654F9E"/>
    <w:rsid w:val="006824E4"/>
    <w:rsid w:val="00695CA9"/>
    <w:rsid w:val="006A3926"/>
    <w:rsid w:val="006A5132"/>
    <w:rsid w:val="006B0178"/>
    <w:rsid w:val="006F788C"/>
    <w:rsid w:val="00706616"/>
    <w:rsid w:val="00715352"/>
    <w:rsid w:val="00722D6A"/>
    <w:rsid w:val="00743808"/>
    <w:rsid w:val="00746AC5"/>
    <w:rsid w:val="00756E2B"/>
    <w:rsid w:val="00791145"/>
    <w:rsid w:val="007C3DBB"/>
    <w:rsid w:val="007D7E78"/>
    <w:rsid w:val="007E46C9"/>
    <w:rsid w:val="008118B0"/>
    <w:rsid w:val="008263CE"/>
    <w:rsid w:val="00826B19"/>
    <w:rsid w:val="0085563B"/>
    <w:rsid w:val="00857E5D"/>
    <w:rsid w:val="008646B8"/>
    <w:rsid w:val="00872659"/>
    <w:rsid w:val="008926F6"/>
    <w:rsid w:val="0089302B"/>
    <w:rsid w:val="008C2D5A"/>
    <w:rsid w:val="008E6887"/>
    <w:rsid w:val="008F7E74"/>
    <w:rsid w:val="009335F2"/>
    <w:rsid w:val="009369CC"/>
    <w:rsid w:val="0097591C"/>
    <w:rsid w:val="009763C8"/>
    <w:rsid w:val="009827C8"/>
    <w:rsid w:val="009A256E"/>
    <w:rsid w:val="009A7FDE"/>
    <w:rsid w:val="009B0D90"/>
    <w:rsid w:val="009B5FAF"/>
    <w:rsid w:val="009B7D1F"/>
    <w:rsid w:val="009D0F36"/>
    <w:rsid w:val="009D2BC4"/>
    <w:rsid w:val="009E629B"/>
    <w:rsid w:val="009E657A"/>
    <w:rsid w:val="009F3AB9"/>
    <w:rsid w:val="00A231A0"/>
    <w:rsid w:val="00A40A19"/>
    <w:rsid w:val="00A5105D"/>
    <w:rsid w:val="00A5211D"/>
    <w:rsid w:val="00A54B50"/>
    <w:rsid w:val="00A84FF4"/>
    <w:rsid w:val="00A90448"/>
    <w:rsid w:val="00A9385D"/>
    <w:rsid w:val="00AB2EFD"/>
    <w:rsid w:val="00AD7DA4"/>
    <w:rsid w:val="00B129A6"/>
    <w:rsid w:val="00B15AEF"/>
    <w:rsid w:val="00B57661"/>
    <w:rsid w:val="00B721A4"/>
    <w:rsid w:val="00B74A5A"/>
    <w:rsid w:val="00B77A2F"/>
    <w:rsid w:val="00B8658D"/>
    <w:rsid w:val="00B90CA9"/>
    <w:rsid w:val="00BB1E4A"/>
    <w:rsid w:val="00BC354C"/>
    <w:rsid w:val="00BC5771"/>
    <w:rsid w:val="00BD1BC3"/>
    <w:rsid w:val="00BE6ED8"/>
    <w:rsid w:val="00BF73EC"/>
    <w:rsid w:val="00C00E98"/>
    <w:rsid w:val="00C323C6"/>
    <w:rsid w:val="00C32EAA"/>
    <w:rsid w:val="00C4523C"/>
    <w:rsid w:val="00C62628"/>
    <w:rsid w:val="00C73576"/>
    <w:rsid w:val="00C9349E"/>
    <w:rsid w:val="00CA35A3"/>
    <w:rsid w:val="00CB2D31"/>
    <w:rsid w:val="00CD5A96"/>
    <w:rsid w:val="00CE7A35"/>
    <w:rsid w:val="00CF6EE5"/>
    <w:rsid w:val="00D055FE"/>
    <w:rsid w:val="00D0648B"/>
    <w:rsid w:val="00D11DAB"/>
    <w:rsid w:val="00D15EE6"/>
    <w:rsid w:val="00D21832"/>
    <w:rsid w:val="00D22C0D"/>
    <w:rsid w:val="00D257B3"/>
    <w:rsid w:val="00D3038C"/>
    <w:rsid w:val="00D3406F"/>
    <w:rsid w:val="00D40943"/>
    <w:rsid w:val="00D50D57"/>
    <w:rsid w:val="00D514A4"/>
    <w:rsid w:val="00D63089"/>
    <w:rsid w:val="00D775EB"/>
    <w:rsid w:val="00D80637"/>
    <w:rsid w:val="00D8506C"/>
    <w:rsid w:val="00D933E0"/>
    <w:rsid w:val="00DA193F"/>
    <w:rsid w:val="00DB298E"/>
    <w:rsid w:val="00DB3C9E"/>
    <w:rsid w:val="00DD1AEC"/>
    <w:rsid w:val="00DD564F"/>
    <w:rsid w:val="00E03DC7"/>
    <w:rsid w:val="00E05D6E"/>
    <w:rsid w:val="00E269C6"/>
    <w:rsid w:val="00E27D8F"/>
    <w:rsid w:val="00E40651"/>
    <w:rsid w:val="00E5152E"/>
    <w:rsid w:val="00E60753"/>
    <w:rsid w:val="00E620A1"/>
    <w:rsid w:val="00E625FD"/>
    <w:rsid w:val="00E85CCF"/>
    <w:rsid w:val="00EA03AA"/>
    <w:rsid w:val="00EA04A9"/>
    <w:rsid w:val="00EE678C"/>
    <w:rsid w:val="00EE7EB6"/>
    <w:rsid w:val="00F13968"/>
    <w:rsid w:val="00F263B5"/>
    <w:rsid w:val="00F3102F"/>
    <w:rsid w:val="00F32302"/>
    <w:rsid w:val="00F644CD"/>
    <w:rsid w:val="00F80D9A"/>
    <w:rsid w:val="00F87DC0"/>
    <w:rsid w:val="00F92488"/>
    <w:rsid w:val="00F93382"/>
    <w:rsid w:val="00F93D85"/>
    <w:rsid w:val="00F969D1"/>
    <w:rsid w:val="00FC2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61750">
      <w:bodyDiv w:val="1"/>
      <w:marLeft w:val="0"/>
      <w:marRight w:val="0"/>
      <w:marTop w:val="0"/>
      <w:marBottom w:val="0"/>
      <w:divBdr>
        <w:top w:val="none" w:sz="0" w:space="0" w:color="auto"/>
        <w:left w:val="none" w:sz="0" w:space="0" w:color="auto"/>
        <w:bottom w:val="none" w:sz="0" w:space="0" w:color="auto"/>
        <w:right w:val="none" w:sz="0" w:space="0" w:color="auto"/>
      </w:divBdr>
    </w:div>
    <w:div w:id="1037504244">
      <w:bodyDiv w:val="1"/>
      <w:marLeft w:val="0"/>
      <w:marRight w:val="0"/>
      <w:marTop w:val="0"/>
      <w:marBottom w:val="0"/>
      <w:divBdr>
        <w:top w:val="none" w:sz="0" w:space="0" w:color="auto"/>
        <w:left w:val="none" w:sz="0" w:space="0" w:color="auto"/>
        <w:bottom w:val="none" w:sz="0" w:space="0" w:color="auto"/>
        <w:right w:val="none" w:sz="0" w:space="0" w:color="auto"/>
      </w:divBdr>
    </w:div>
    <w:div w:id="1059670180">
      <w:bodyDiv w:val="1"/>
      <w:marLeft w:val="0"/>
      <w:marRight w:val="0"/>
      <w:marTop w:val="0"/>
      <w:marBottom w:val="0"/>
      <w:divBdr>
        <w:top w:val="none" w:sz="0" w:space="0" w:color="auto"/>
        <w:left w:val="none" w:sz="0" w:space="0" w:color="auto"/>
        <w:bottom w:val="none" w:sz="0" w:space="0" w:color="auto"/>
        <w:right w:val="none" w:sz="0" w:space="0" w:color="auto"/>
      </w:divBdr>
    </w:div>
    <w:div w:id="1872720733">
      <w:bodyDiv w:val="1"/>
      <w:marLeft w:val="0"/>
      <w:marRight w:val="0"/>
      <w:marTop w:val="0"/>
      <w:marBottom w:val="0"/>
      <w:divBdr>
        <w:top w:val="none" w:sz="0" w:space="0" w:color="auto"/>
        <w:left w:val="none" w:sz="0" w:space="0" w:color="auto"/>
        <w:bottom w:val="none" w:sz="0" w:space="0" w:color="auto"/>
        <w:right w:val="none" w:sz="0" w:space="0" w:color="auto"/>
      </w:divBdr>
    </w:div>
    <w:div w:id="2054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3896-8A94-4A85-AFF4-DDF7C4EA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126</cp:revision>
  <dcterms:created xsi:type="dcterms:W3CDTF">2021-06-23T15:14:00Z</dcterms:created>
  <dcterms:modified xsi:type="dcterms:W3CDTF">2023-09-17T02:12:00Z</dcterms:modified>
</cp:coreProperties>
</file>