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321"/>
      </w:tblGrid>
      <w:tr w:rsidR="005703C7" w:rsidTr="005703C7">
        <w:tc>
          <w:tcPr>
            <w:tcW w:w="4135" w:type="dxa"/>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r w:rsidRPr="00EA14EE">
              <w:rPr>
                <w:rFonts w:ascii="Palatino Linotype" w:hAnsi="Palatino Linotype"/>
                <w:b/>
                <w:color w:val="FF0000"/>
              </w:rPr>
              <w:t xml:space="preserve">SỞ GIÁO DỤC VÀ ĐÀO TẠO </w:t>
            </w:r>
          </w:p>
        </w:tc>
        <w:tc>
          <w:tcPr>
            <w:tcW w:w="6321" w:type="dxa"/>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r w:rsidRPr="00EA14EE">
              <w:rPr>
                <w:rFonts w:ascii="Palatino Linotype" w:hAnsi="Palatino Linotype"/>
                <w:b/>
                <w:color w:val="FF0000"/>
              </w:rPr>
              <w:t>KỲ THI TUYỂN SINH LỚP 10 THPT NĂM HỌC 2022-2023</w:t>
            </w:r>
          </w:p>
        </w:tc>
      </w:tr>
      <w:tr w:rsidR="005703C7" w:rsidTr="005703C7">
        <w:tc>
          <w:tcPr>
            <w:tcW w:w="4135" w:type="dxa"/>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r w:rsidRPr="00EA14EE">
              <w:rPr>
                <w:rFonts w:ascii="Palatino Linotype" w:hAnsi="Palatino Linotype"/>
                <w:b/>
                <w:color w:val="FF0000"/>
              </w:rPr>
              <w:t>VĨNH PHÚC</w:t>
            </w:r>
          </w:p>
        </w:tc>
        <w:tc>
          <w:tcPr>
            <w:tcW w:w="6321" w:type="dxa"/>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r w:rsidRPr="00EA14EE">
              <w:rPr>
                <w:rFonts w:ascii="Palatino Linotype" w:hAnsi="Palatino Linotype"/>
                <w:b/>
                <w:color w:val="FF0000"/>
              </w:rPr>
              <w:t>ĐỀ BÀI THI: TỔ HỢP</w:t>
            </w:r>
          </w:p>
        </w:tc>
      </w:tr>
      <w:tr w:rsidR="005703C7" w:rsidTr="005703C7">
        <w:tc>
          <w:tcPr>
            <w:tcW w:w="4135" w:type="dxa"/>
            <w:vMerge w:val="restart"/>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3"/>
            </w:tblGrid>
            <w:tr w:rsidR="00EA14EE" w:rsidRPr="00EA14EE">
              <w:trPr>
                <w:trHeight w:val="242"/>
                <w:jc w:val="center"/>
              </w:trPr>
              <w:tc>
                <w:tcPr>
                  <w:tcW w:w="2183" w:type="dxa"/>
                  <w:tcBorders>
                    <w:top w:val="single" w:sz="12" w:space="0" w:color="auto"/>
                    <w:left w:val="single" w:sz="12" w:space="0" w:color="auto"/>
                    <w:bottom w:val="single" w:sz="12" w:space="0" w:color="auto"/>
                    <w:right w:val="single" w:sz="12" w:space="0" w:color="auto"/>
                  </w:tcBorders>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r w:rsidRPr="00EA14EE">
                    <w:rPr>
                      <w:rFonts w:ascii="Palatino Linotype" w:hAnsi="Palatino Linotype"/>
                      <w:b/>
                      <w:color w:val="FF0000"/>
                    </w:rPr>
                    <w:t>ĐỀ CHÍNH THỨC</w:t>
                  </w:r>
                </w:p>
              </w:tc>
            </w:tr>
          </w:tbl>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p>
        </w:tc>
        <w:tc>
          <w:tcPr>
            <w:tcW w:w="6321" w:type="dxa"/>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b/>
                <w:color w:val="FF0000"/>
              </w:rPr>
            </w:pPr>
            <w:r w:rsidRPr="00EA14EE">
              <w:rPr>
                <w:rFonts w:ascii="Palatino Linotype" w:hAnsi="Palatino Linotype"/>
                <w:b/>
                <w:color w:val="FF0000"/>
                <w:highlight w:val="yellow"/>
              </w:rPr>
              <w:t>TRÍCH PHẦN I – MÃ ĐỀ THI 135</w:t>
            </w:r>
            <w:r w:rsidRPr="00EA14EE">
              <w:rPr>
                <w:rFonts w:ascii="Palatino Linotype" w:hAnsi="Palatino Linotype"/>
                <w:b/>
                <w:color w:val="FF0000"/>
              </w:rPr>
              <w:t xml:space="preserve"> </w:t>
            </w:r>
          </w:p>
        </w:tc>
      </w:tr>
      <w:tr w:rsidR="005703C7" w:rsidTr="005703C7">
        <w:tc>
          <w:tcPr>
            <w:tcW w:w="0" w:type="auto"/>
            <w:vMerge/>
            <w:vAlign w:val="center"/>
            <w:hideMark/>
          </w:tcPr>
          <w:p w:rsidR="005703C7" w:rsidRPr="00EA14EE" w:rsidRDefault="005703C7">
            <w:pPr>
              <w:rPr>
                <w:rFonts w:ascii="Palatino Linotype" w:hAnsi="Palatino Linotype"/>
                <w:b/>
                <w:color w:val="FF0000"/>
              </w:rPr>
            </w:pPr>
          </w:p>
        </w:tc>
        <w:tc>
          <w:tcPr>
            <w:tcW w:w="6321" w:type="dxa"/>
            <w:hideMark/>
          </w:tcPr>
          <w:p w:rsidR="005703C7" w:rsidRPr="00EA14EE" w:rsidRDefault="005703C7">
            <w:pPr>
              <w:tabs>
                <w:tab w:val="left" w:pos="360"/>
                <w:tab w:val="left" w:pos="2700"/>
                <w:tab w:val="left" w:pos="5400"/>
                <w:tab w:val="left" w:pos="8100"/>
              </w:tabs>
              <w:spacing w:line="276" w:lineRule="auto"/>
              <w:jc w:val="center"/>
              <w:rPr>
                <w:rFonts w:ascii="Palatino Linotype" w:hAnsi="Palatino Linotype"/>
                <w:color w:val="FF0000"/>
              </w:rPr>
            </w:pPr>
            <w:r w:rsidRPr="00EA14EE">
              <w:rPr>
                <w:rFonts w:ascii="Palatino Linotype" w:hAnsi="Palatino Linotype"/>
                <w:color w:val="FF0000"/>
              </w:rPr>
              <w:t>Thời gian làm bài: 90 phút (Không kể thời gian giao đề)</w:t>
            </w:r>
          </w:p>
        </w:tc>
      </w:tr>
    </w:tbl>
    <w:p w:rsidR="005703C7" w:rsidRDefault="005703C7" w:rsidP="005703C7">
      <w:pPr>
        <w:tabs>
          <w:tab w:val="left" w:pos="360"/>
          <w:tab w:val="left" w:pos="2700"/>
          <w:tab w:val="left" w:pos="5400"/>
          <w:tab w:val="left" w:pos="8100"/>
        </w:tabs>
        <w:spacing w:line="276" w:lineRule="auto"/>
        <w:rPr>
          <w:rFonts w:ascii="Palatino Linotype" w:hAnsi="Palatino Linotype"/>
          <w:b/>
          <w:color w:val="0066CC"/>
        </w:rPr>
      </w:pPr>
    </w:p>
    <w:p w:rsidR="005703C7" w:rsidRDefault="005703C7" w:rsidP="005703C7">
      <w:pPr>
        <w:tabs>
          <w:tab w:val="left" w:pos="360"/>
          <w:tab w:val="left" w:pos="2700"/>
          <w:tab w:val="left" w:pos="5400"/>
          <w:tab w:val="left" w:pos="8100"/>
        </w:tabs>
        <w:spacing w:line="276" w:lineRule="auto"/>
        <w:rPr>
          <w:rFonts w:ascii="Palatino Linotype" w:hAnsi="Palatino Linotype"/>
          <w:b/>
          <w:color w:val="0066CC"/>
        </w:rPr>
      </w:pPr>
      <w:r>
        <w:rPr>
          <w:rFonts w:ascii="Palatino Linotype" w:hAnsi="Palatino Linotype"/>
          <w:b/>
          <w:color w:val="0066CC"/>
        </w:rPr>
        <w:t>PHẦN I. TIẾNG ANH (30 câu; 5.0 điểm)</w:t>
      </w:r>
    </w:p>
    <w:p w:rsidR="005703C7" w:rsidRDefault="005703C7" w:rsidP="005703C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Mark the letter A, B, C or D on your answer sheet to indicate the best option to complete each of the following sentences.</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w:t>
      </w:r>
      <w:r>
        <w:rPr>
          <w:rFonts w:ascii="Palatino Linotype" w:hAnsi="Palatino Linotype"/>
        </w:rPr>
        <w:t xml:space="preserve"> The novel is about a family who can't ________ with each other.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communicative </w:t>
      </w:r>
      <w:r>
        <w:rPr>
          <w:rFonts w:ascii="Palatino Linotype" w:hAnsi="Palatino Linotype"/>
        </w:rPr>
        <w:tab/>
        <w:t xml:space="preserve">B. communicate </w:t>
      </w:r>
      <w:r>
        <w:rPr>
          <w:rFonts w:ascii="Palatino Linotype" w:hAnsi="Palatino Linotype"/>
        </w:rPr>
        <w:tab/>
        <w:t xml:space="preserve">C. communicatively </w:t>
      </w:r>
      <w:r>
        <w:rPr>
          <w:rFonts w:ascii="Palatino Linotype" w:hAnsi="Palatino Linotype"/>
        </w:rPr>
        <w:tab/>
        <w:t>C. communicatively</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w:t>
      </w:r>
      <w:r>
        <w:rPr>
          <w:rFonts w:ascii="Palatino Linotype" w:hAnsi="Palatino Linotype"/>
        </w:rPr>
        <w:t xml:space="preserve"> My mother _______ in this factory for 15 years. </w:t>
      </w:r>
      <w:bookmarkStart w:id="0" w:name="_GoBack"/>
      <w:bookmarkEnd w:id="0"/>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worked </w:t>
      </w:r>
      <w:r>
        <w:rPr>
          <w:rFonts w:ascii="Palatino Linotype" w:hAnsi="Palatino Linotype"/>
        </w:rPr>
        <w:tab/>
        <w:t>B. has worked</w:t>
      </w:r>
      <w:r>
        <w:rPr>
          <w:rFonts w:ascii="Palatino Linotype" w:hAnsi="Palatino Linotype"/>
        </w:rPr>
        <w:tab/>
        <w:t>C. works</w:t>
      </w:r>
      <w:r>
        <w:rPr>
          <w:rFonts w:ascii="Palatino Linotype" w:hAnsi="Palatino Linotype"/>
        </w:rPr>
        <w:tab/>
        <w:t xml:space="preserve">D. had worked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3:</w:t>
      </w:r>
      <w:r>
        <w:rPr>
          <w:rFonts w:ascii="Palatino Linotype" w:hAnsi="Palatino Linotype"/>
        </w:rPr>
        <w:t xml:space="preserve"> Many people would be out of work if that factory _______ down.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closes </w:t>
      </w:r>
      <w:r>
        <w:rPr>
          <w:rFonts w:ascii="Palatino Linotype" w:hAnsi="Palatino Linotype"/>
        </w:rPr>
        <w:tab/>
        <w:t xml:space="preserve">B. closed </w:t>
      </w:r>
      <w:r>
        <w:rPr>
          <w:rFonts w:ascii="Palatino Linotype" w:hAnsi="Palatino Linotype"/>
        </w:rPr>
        <w:tab/>
        <w:t>C. would close</w:t>
      </w:r>
      <w:r>
        <w:rPr>
          <w:rFonts w:ascii="Palatino Linotype" w:hAnsi="Palatino Linotype"/>
        </w:rPr>
        <w:tab/>
        <w:t xml:space="preserve">D. had closed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4:</w:t>
      </w:r>
      <w:r>
        <w:rPr>
          <w:rFonts w:ascii="Palatino Linotype" w:hAnsi="Palatino Linotype"/>
        </w:rPr>
        <w:t xml:space="preserve"> Lan doesn’t know Hoa, _______?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does she </w:t>
      </w:r>
      <w:r>
        <w:rPr>
          <w:rFonts w:ascii="Palatino Linotype" w:hAnsi="Palatino Linotype"/>
        </w:rPr>
        <w:tab/>
        <w:t xml:space="preserve">B. doesn't she </w:t>
      </w:r>
      <w:r>
        <w:rPr>
          <w:rFonts w:ascii="Palatino Linotype" w:hAnsi="Palatino Linotype"/>
        </w:rPr>
        <w:tab/>
        <w:t>C. is she</w:t>
      </w:r>
      <w:r>
        <w:rPr>
          <w:rFonts w:ascii="Palatino Linotype" w:hAnsi="Palatino Linotype"/>
        </w:rPr>
        <w:tab/>
        <w:t xml:space="preserve">D. isn't she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5:</w:t>
      </w:r>
      <w:r>
        <w:rPr>
          <w:rFonts w:ascii="Palatino Linotype" w:hAnsi="Palatino Linotype"/>
        </w:rPr>
        <w:t xml:space="preserve"> The ancient houses _______ by the fire. They are now under reconstruction.</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destroyed </w:t>
      </w:r>
      <w:r>
        <w:rPr>
          <w:rFonts w:ascii="Palatino Linotype" w:hAnsi="Palatino Linotype"/>
        </w:rPr>
        <w:tab/>
        <w:t xml:space="preserve">B. were destroying </w:t>
      </w:r>
      <w:r>
        <w:rPr>
          <w:rFonts w:ascii="Palatino Linotype" w:hAnsi="Palatino Linotype"/>
        </w:rPr>
        <w:tab/>
        <w:t xml:space="preserve">C. have destroyed </w:t>
      </w:r>
      <w:r>
        <w:rPr>
          <w:rFonts w:ascii="Palatino Linotype" w:hAnsi="Palatino Linotype"/>
        </w:rPr>
        <w:tab/>
        <w:t xml:space="preserve">D. were destroyed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6:</w:t>
      </w:r>
      <w:r>
        <w:rPr>
          <w:rFonts w:ascii="Palatino Linotype" w:hAnsi="Palatino Linotype"/>
        </w:rPr>
        <w:t xml:space="preserve"> My students asked Tom what _______.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 xml:space="preserve">  </w:t>
      </w:r>
      <w:r>
        <w:rPr>
          <w:rFonts w:ascii="Palatino Linotype" w:hAnsi="Palatino Linotype"/>
        </w:rPr>
        <w:tab/>
        <w:t xml:space="preserve">A. was he doing </w:t>
      </w:r>
      <w:r>
        <w:rPr>
          <w:rFonts w:ascii="Palatino Linotype" w:hAnsi="Palatino Linotype"/>
        </w:rPr>
        <w:tab/>
        <w:t>B. did he do</w:t>
      </w:r>
      <w:r>
        <w:rPr>
          <w:rFonts w:ascii="Palatino Linotype" w:hAnsi="Palatino Linotype"/>
        </w:rPr>
        <w:tab/>
        <w:t xml:space="preserve">C. he was doing </w:t>
      </w:r>
      <w:r>
        <w:rPr>
          <w:rFonts w:ascii="Palatino Linotype" w:hAnsi="Palatino Linotype"/>
        </w:rPr>
        <w:tab/>
        <w:t xml:space="preserve">D. could he do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7:</w:t>
      </w:r>
      <w:r>
        <w:rPr>
          <w:rFonts w:ascii="Palatino Linotype" w:hAnsi="Palatino Linotype"/>
        </w:rPr>
        <w:t xml:space="preserve"> People should stop smoking _______ its harm to health.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although </w:t>
      </w:r>
      <w:r>
        <w:rPr>
          <w:rFonts w:ascii="Palatino Linotype" w:hAnsi="Palatino Linotype"/>
        </w:rPr>
        <w:tab/>
        <w:t>B. because of</w:t>
      </w:r>
      <w:r>
        <w:rPr>
          <w:rFonts w:ascii="Palatino Linotype" w:hAnsi="Palatino Linotype"/>
        </w:rPr>
        <w:tab/>
        <w:t>C. because</w:t>
      </w:r>
      <w:r>
        <w:rPr>
          <w:rFonts w:ascii="Palatino Linotype" w:hAnsi="Palatino Linotype"/>
        </w:rPr>
        <w:tab/>
        <w:t xml:space="preserve">D. despite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8:</w:t>
      </w:r>
      <w:r>
        <w:rPr>
          <w:rFonts w:ascii="Palatino Linotype" w:hAnsi="Palatino Linotype"/>
        </w:rPr>
        <w:t xml:space="preserve"> Living in a far-away town, I can't get _______ to the internet easily.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access </w:t>
      </w:r>
      <w:r>
        <w:rPr>
          <w:rFonts w:ascii="Palatino Linotype" w:hAnsi="Palatino Linotype"/>
        </w:rPr>
        <w:tab/>
        <w:t xml:space="preserve">B. work </w:t>
      </w:r>
      <w:r>
        <w:rPr>
          <w:rFonts w:ascii="Palatino Linotype" w:hAnsi="Palatino Linotype"/>
        </w:rPr>
        <w:tab/>
        <w:t>C. connect</w:t>
      </w:r>
      <w:r>
        <w:rPr>
          <w:rFonts w:ascii="Palatino Linotype" w:hAnsi="Palatino Linotype"/>
        </w:rPr>
        <w:tab/>
        <w:t xml:space="preserve">D. relation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9:</w:t>
      </w:r>
      <w:r>
        <w:rPr>
          <w:rFonts w:ascii="Palatino Linotype" w:hAnsi="Palatino Linotype"/>
        </w:rPr>
        <w:t xml:space="preserve"> My students _______ a lot from using electronic devices in their learning.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benefit </w:t>
      </w:r>
      <w:r>
        <w:rPr>
          <w:rFonts w:ascii="Palatino Linotype" w:hAnsi="Palatino Linotype"/>
        </w:rPr>
        <w:tab/>
        <w:t xml:space="preserve">B. prevent </w:t>
      </w:r>
      <w:r>
        <w:rPr>
          <w:rFonts w:ascii="Palatino Linotype" w:hAnsi="Palatino Linotype"/>
        </w:rPr>
        <w:tab/>
        <w:t>C. encourage</w:t>
      </w:r>
      <w:r>
        <w:rPr>
          <w:rFonts w:ascii="Palatino Linotype" w:hAnsi="Palatino Linotype"/>
        </w:rPr>
        <w:tab/>
        <w:t xml:space="preserve">D. advise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10:</w:t>
      </w:r>
      <w:r>
        <w:rPr>
          <w:rFonts w:ascii="Palatino Linotype" w:hAnsi="Palatino Linotype"/>
        </w:rPr>
        <w:t xml:space="preserve"> I invited her to join our trip to Hoi An Ancient Town, but she _______ my invitation.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put off </w:t>
      </w:r>
      <w:r>
        <w:rPr>
          <w:rFonts w:ascii="Palatino Linotype" w:hAnsi="Palatino Linotype"/>
        </w:rPr>
        <w:tab/>
        <w:t xml:space="preserve">B. turned down </w:t>
      </w:r>
      <w:r>
        <w:rPr>
          <w:rFonts w:ascii="Palatino Linotype" w:hAnsi="Palatino Linotype"/>
        </w:rPr>
        <w:tab/>
        <w:t>C. took up</w:t>
      </w:r>
      <w:r>
        <w:rPr>
          <w:rFonts w:ascii="Palatino Linotype" w:hAnsi="Palatino Linotype"/>
        </w:rPr>
        <w:tab/>
        <w:t xml:space="preserve">D. looked for </w:t>
      </w: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 xml:space="preserve">Mark the letter A, B, C or D on your answer sheet to indicate the option that needs correcting.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11:</w:t>
      </w:r>
      <w:r>
        <w:rPr>
          <w:rFonts w:ascii="Palatino Linotype" w:hAnsi="Palatino Linotype"/>
          <w:color w:val="0000FF"/>
        </w:rPr>
        <w:t xml:space="preserve"> </w:t>
      </w:r>
      <w:r>
        <w:rPr>
          <w:rFonts w:ascii="Palatino Linotype" w:hAnsi="Palatino Linotype"/>
        </w:rPr>
        <w:t xml:space="preserve">She </w:t>
      </w:r>
      <w:r>
        <w:rPr>
          <w:rFonts w:ascii="Palatino Linotype" w:hAnsi="Palatino Linotype"/>
          <w:u w:val="single"/>
        </w:rPr>
        <w:t>wishes</w:t>
      </w:r>
      <w:r>
        <w:rPr>
          <w:rFonts w:ascii="Palatino Linotype" w:hAnsi="Palatino Linotype"/>
        </w:rPr>
        <w:t xml:space="preserve"> she </w:t>
      </w:r>
      <w:r>
        <w:rPr>
          <w:rFonts w:ascii="Palatino Linotype" w:hAnsi="Palatino Linotype"/>
          <w:u w:val="single"/>
        </w:rPr>
        <w:t>does</w:t>
      </w:r>
      <w:r>
        <w:rPr>
          <w:rFonts w:ascii="Palatino Linotype" w:hAnsi="Palatino Linotype"/>
        </w:rPr>
        <w:t xml:space="preserve"> not </w:t>
      </w:r>
      <w:r>
        <w:rPr>
          <w:rFonts w:ascii="Palatino Linotype" w:hAnsi="Palatino Linotype"/>
          <w:u w:val="single"/>
        </w:rPr>
        <w:t>have</w:t>
      </w:r>
      <w:r>
        <w:rPr>
          <w:rFonts w:ascii="Palatino Linotype" w:hAnsi="Palatino Linotype"/>
        </w:rPr>
        <w:t xml:space="preserve"> to leave Hanoi so </w:t>
      </w:r>
      <w:r>
        <w:rPr>
          <w:rFonts w:ascii="Palatino Linotype" w:hAnsi="Palatino Linotype"/>
          <w:u w:val="single"/>
        </w:rPr>
        <w:t>soon</w:t>
      </w:r>
      <w:r>
        <w:rPr>
          <w:rFonts w:ascii="Palatino Linotype" w:hAnsi="Palatino Linotype"/>
        </w:rPr>
        <w:t xml:space="preserv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does</w:t>
      </w:r>
      <w:r>
        <w:rPr>
          <w:rFonts w:ascii="Palatino Linotype" w:hAnsi="Palatino Linotype"/>
        </w:rPr>
        <w:tab/>
        <w:t xml:space="preserve">B. wishes </w:t>
      </w:r>
      <w:r>
        <w:rPr>
          <w:rFonts w:ascii="Palatino Linotype" w:hAnsi="Palatino Linotype"/>
        </w:rPr>
        <w:tab/>
        <w:t>C. soon</w:t>
      </w:r>
      <w:r>
        <w:rPr>
          <w:rFonts w:ascii="Palatino Linotype" w:hAnsi="Palatino Linotype"/>
        </w:rPr>
        <w:tab/>
        <w:t xml:space="preserve">D. have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12:</w:t>
      </w:r>
      <w:r>
        <w:rPr>
          <w:rFonts w:ascii="Palatino Linotype" w:hAnsi="Palatino Linotype"/>
          <w:color w:val="0000FF"/>
        </w:rPr>
        <w:t xml:space="preserve"> </w:t>
      </w:r>
      <w:r>
        <w:rPr>
          <w:rFonts w:ascii="Palatino Linotype" w:hAnsi="Palatino Linotype"/>
        </w:rPr>
        <w:t xml:space="preserve">Although his house </w:t>
      </w:r>
      <w:r>
        <w:rPr>
          <w:rFonts w:ascii="Palatino Linotype" w:hAnsi="Palatino Linotype"/>
          <w:u w:val="single"/>
        </w:rPr>
        <w:t>is</w:t>
      </w:r>
      <w:r>
        <w:rPr>
          <w:rFonts w:ascii="Palatino Linotype" w:hAnsi="Palatino Linotype"/>
        </w:rPr>
        <w:t xml:space="preserve"> very far </w:t>
      </w:r>
      <w:r>
        <w:rPr>
          <w:rFonts w:ascii="Palatino Linotype" w:hAnsi="Palatino Linotype"/>
          <w:u w:val="single"/>
        </w:rPr>
        <w:t>at</w:t>
      </w:r>
      <w:r>
        <w:rPr>
          <w:rFonts w:ascii="Palatino Linotype" w:hAnsi="Palatino Linotype"/>
        </w:rPr>
        <w:t xml:space="preserve"> school, he is </w:t>
      </w:r>
      <w:r>
        <w:rPr>
          <w:rFonts w:ascii="Palatino Linotype" w:hAnsi="Palatino Linotype"/>
          <w:u w:val="single"/>
        </w:rPr>
        <w:t>never</w:t>
      </w:r>
      <w:r>
        <w:rPr>
          <w:rFonts w:ascii="Palatino Linotype" w:hAnsi="Palatino Linotype"/>
        </w:rPr>
        <w:t xml:space="preserve"> late </w:t>
      </w:r>
      <w:r>
        <w:rPr>
          <w:rFonts w:ascii="Palatino Linotype" w:hAnsi="Palatino Linotype"/>
          <w:u w:val="single"/>
        </w:rPr>
        <w:t>for</w:t>
      </w:r>
      <w:r>
        <w:rPr>
          <w:rFonts w:ascii="Palatino Linotype" w:hAnsi="Palatino Linotype"/>
        </w:rPr>
        <w:t xml:space="preserve"> class.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never </w:t>
      </w:r>
      <w:r>
        <w:rPr>
          <w:rFonts w:ascii="Palatino Linotype" w:hAnsi="Palatino Linotype"/>
        </w:rPr>
        <w:tab/>
        <w:t>B. at</w:t>
      </w:r>
      <w:r>
        <w:rPr>
          <w:rFonts w:ascii="Palatino Linotype" w:hAnsi="Palatino Linotype"/>
        </w:rPr>
        <w:tab/>
        <w:t>C. is</w:t>
      </w:r>
      <w:r>
        <w:rPr>
          <w:rFonts w:ascii="Palatino Linotype" w:hAnsi="Palatino Linotype"/>
        </w:rPr>
        <w:tab/>
        <w:t xml:space="preserve">D. for </w:t>
      </w: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 xml:space="preserve">Mark the letter A, B, C or D on your answer sheet to indicate the sentence that is closest in meaning to each of the given ones.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13:</w:t>
      </w:r>
      <w:r>
        <w:rPr>
          <w:rFonts w:ascii="Palatino Linotype" w:hAnsi="Palatino Linotype"/>
          <w:color w:val="0000FF"/>
        </w:rPr>
        <w:t xml:space="preserve"> </w:t>
      </w:r>
      <w:r>
        <w:rPr>
          <w:rFonts w:ascii="Palatino Linotype" w:hAnsi="Palatino Linotype"/>
        </w:rPr>
        <w:t>"I'll help you sort out the files tomorrow." Freddie told me.</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Freddie said that I will help you sort out the files the following day.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Freddie said that I would help him sort out the files the following day.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Freddie told me to help him sort out the files the following day.</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Freddie said that he would help me sort out the files the following day.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14:</w:t>
      </w:r>
      <w:r>
        <w:rPr>
          <w:rFonts w:ascii="Palatino Linotype" w:hAnsi="Palatino Linotype"/>
          <w:color w:val="0000FF"/>
        </w:rPr>
        <w:t xml:space="preserve"> </w:t>
      </w:r>
      <w:r>
        <w:rPr>
          <w:rFonts w:ascii="Palatino Linotype" w:hAnsi="Palatino Linotype"/>
        </w:rPr>
        <w:t>The boy is too young to understand the problem.</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The boy isn't old enough to understand the problem.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The boy isn't enough old to understand the problem.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lastRenderedPageBreak/>
        <w:tab/>
        <w:t xml:space="preserve">C. The boy isn't young enough to understand the problem.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The boy is young, so he can understand the problem.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15:</w:t>
      </w:r>
      <w:r>
        <w:rPr>
          <w:rFonts w:ascii="Palatino Linotype" w:hAnsi="Palatino Linotype"/>
          <w:color w:val="0000FF"/>
        </w:rPr>
        <w:t xml:space="preserve"> </w:t>
      </w:r>
      <w:r>
        <w:rPr>
          <w:rFonts w:ascii="Palatino Linotype" w:hAnsi="Palatino Linotype"/>
        </w:rPr>
        <w:t xml:space="preserve">Nobody in my class is as smart as Tony is.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Tony is smarter than nobody in my class.</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B. Tony is not as smart as people in my class.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Tony is the smartest person in my class.</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D. Tony is as smart as anybody in my class. </w:t>
      </w: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Read the following passage and mark the letter A, B, C or D on your answer sheet to indicate the best option to complete each of the following numbered blanks.</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Eight out of ten British schools require students to wear school uniforms. </w:t>
      </w:r>
      <w:hyperlink r:id="rId9" w:history="1">
        <w:r>
          <w:rPr>
            <w:rStyle w:val="Hyperlink"/>
            <w:rFonts w:ascii="Palatino Linotype" w:hAnsi="Palatino Linotype"/>
          </w:rPr>
          <w:t>Wearing a uniform has been</w:t>
        </w:r>
      </w:hyperlink>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regarded as part of British school tradition for a long time, and makes a good (16) ______ on people. Some schools have used the idea of school uniform as a(n) opportunity to let the students (17) ______ themselves by designing their uniform so they could play a part in deciding what they would wear every day.</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The UK government has just announced the results of a study (18) ______ showed that many parents actually dread the beginning of the school year because they cannot afford to buy their children school uniforms. This is because schools in (19) ______ areas make arrangements with one local shop so that their uniforms can only be bought there, and this enables the shop to increase the prices (20) ______ it doesn‘t have any competition. The result of the survey is that pressure will now be put on schools to deal with the problem and make sure that uniforms can be bought at reasonable prices.</w:t>
      </w:r>
    </w:p>
    <w:p w:rsidR="005703C7" w:rsidRDefault="005703C7" w:rsidP="005703C7">
      <w:pPr>
        <w:tabs>
          <w:tab w:val="left" w:pos="1440"/>
          <w:tab w:val="left" w:pos="3780"/>
          <w:tab w:val="left" w:pos="6120"/>
          <w:tab w:val="left" w:pos="8460"/>
        </w:tabs>
        <w:spacing w:line="276" w:lineRule="auto"/>
        <w:rPr>
          <w:rFonts w:ascii="Palatino Linotype" w:hAnsi="Palatino Linotype"/>
        </w:rPr>
      </w:pPr>
      <w:r>
        <w:rPr>
          <w:rFonts w:ascii="Palatino Linotype" w:hAnsi="Palatino Linotype"/>
          <w:b/>
          <w:color w:val="0000FF"/>
        </w:rPr>
        <w:t>Câu 16:</w:t>
      </w:r>
      <w:r>
        <w:rPr>
          <w:rFonts w:ascii="Palatino Linotype" w:hAnsi="Palatino Linotype"/>
          <w:color w:val="0000FF"/>
        </w:rPr>
        <w:t xml:space="preserve"> </w:t>
      </w:r>
      <w:r>
        <w:rPr>
          <w:rFonts w:ascii="Palatino Linotype" w:hAnsi="Palatino Linotype"/>
        </w:rPr>
        <w:tab/>
        <w:t xml:space="preserve">A. recognition </w:t>
      </w:r>
      <w:r>
        <w:rPr>
          <w:rFonts w:ascii="Palatino Linotype" w:hAnsi="Palatino Linotype"/>
        </w:rPr>
        <w:tab/>
        <w:t>B. effect</w:t>
      </w:r>
      <w:r>
        <w:rPr>
          <w:rFonts w:ascii="Palatino Linotype" w:hAnsi="Palatino Linotype"/>
        </w:rPr>
        <w:tab/>
        <w:t xml:space="preserve">C. impression </w:t>
      </w:r>
      <w:r>
        <w:rPr>
          <w:rFonts w:ascii="Palatino Linotype" w:hAnsi="Palatino Linotype"/>
        </w:rPr>
        <w:tab/>
        <w:t xml:space="preserve">D. reaction </w:t>
      </w:r>
    </w:p>
    <w:p w:rsidR="005703C7" w:rsidRDefault="005703C7" w:rsidP="005703C7">
      <w:pPr>
        <w:tabs>
          <w:tab w:val="left" w:pos="1440"/>
          <w:tab w:val="left" w:pos="3780"/>
          <w:tab w:val="left" w:pos="6120"/>
          <w:tab w:val="left" w:pos="8460"/>
        </w:tabs>
        <w:spacing w:line="276" w:lineRule="auto"/>
        <w:rPr>
          <w:rFonts w:ascii="Palatino Linotype" w:hAnsi="Palatino Linotype"/>
        </w:rPr>
      </w:pPr>
      <w:r>
        <w:rPr>
          <w:rFonts w:ascii="Palatino Linotype" w:hAnsi="Palatino Linotype"/>
          <w:b/>
          <w:color w:val="0000FF"/>
        </w:rPr>
        <w:t>Câu 17:</w:t>
      </w:r>
      <w:r>
        <w:rPr>
          <w:rFonts w:ascii="Palatino Linotype" w:hAnsi="Palatino Linotype"/>
          <w:color w:val="0000FF"/>
        </w:rPr>
        <w:t xml:space="preserve"> </w:t>
      </w:r>
      <w:r>
        <w:rPr>
          <w:rFonts w:ascii="Palatino Linotype" w:hAnsi="Palatino Linotype"/>
        </w:rPr>
        <w:tab/>
        <w:t xml:space="preserve">A. expressively </w:t>
      </w:r>
      <w:r>
        <w:rPr>
          <w:rFonts w:ascii="Palatino Linotype" w:hAnsi="Palatino Linotype"/>
        </w:rPr>
        <w:tab/>
        <w:t xml:space="preserve">B. expressive </w:t>
      </w:r>
      <w:r>
        <w:rPr>
          <w:rFonts w:ascii="Palatino Linotype" w:hAnsi="Palatino Linotype"/>
        </w:rPr>
        <w:tab/>
        <w:t>C. express</w:t>
      </w:r>
      <w:r>
        <w:rPr>
          <w:rFonts w:ascii="Palatino Linotype" w:hAnsi="Palatino Linotype"/>
        </w:rPr>
        <w:tab/>
        <w:t>D. expression</w:t>
      </w:r>
    </w:p>
    <w:p w:rsidR="005703C7" w:rsidRDefault="005703C7" w:rsidP="005703C7">
      <w:pPr>
        <w:tabs>
          <w:tab w:val="left" w:pos="1440"/>
          <w:tab w:val="left" w:pos="3780"/>
          <w:tab w:val="left" w:pos="6120"/>
          <w:tab w:val="left" w:pos="8460"/>
        </w:tabs>
        <w:spacing w:line="276" w:lineRule="auto"/>
        <w:rPr>
          <w:rFonts w:ascii="Palatino Linotype" w:hAnsi="Palatino Linotype"/>
        </w:rPr>
      </w:pPr>
      <w:r>
        <w:rPr>
          <w:rFonts w:ascii="Palatino Linotype" w:hAnsi="Palatino Linotype"/>
          <w:b/>
          <w:color w:val="0000FF"/>
        </w:rPr>
        <w:t>Câu 18:</w:t>
      </w:r>
      <w:r>
        <w:rPr>
          <w:rFonts w:ascii="Palatino Linotype" w:hAnsi="Palatino Linotype"/>
          <w:color w:val="0000FF"/>
        </w:rPr>
        <w:t xml:space="preserve"> </w:t>
      </w:r>
      <w:r>
        <w:rPr>
          <w:rFonts w:ascii="Palatino Linotype" w:hAnsi="Palatino Linotype"/>
        </w:rPr>
        <w:tab/>
        <w:t>A. whom</w:t>
      </w:r>
      <w:r>
        <w:rPr>
          <w:rFonts w:ascii="Palatino Linotype" w:hAnsi="Palatino Linotype"/>
        </w:rPr>
        <w:tab/>
        <w:t xml:space="preserve">B. what </w:t>
      </w:r>
      <w:r>
        <w:rPr>
          <w:rFonts w:ascii="Palatino Linotype" w:hAnsi="Palatino Linotype"/>
        </w:rPr>
        <w:tab/>
        <w:t>C. who</w:t>
      </w:r>
      <w:r>
        <w:rPr>
          <w:rFonts w:ascii="Palatino Linotype" w:hAnsi="Palatino Linotype"/>
        </w:rPr>
        <w:tab/>
        <w:t>D. Which</w:t>
      </w:r>
    </w:p>
    <w:p w:rsidR="005703C7" w:rsidRDefault="005703C7" w:rsidP="005703C7">
      <w:pPr>
        <w:tabs>
          <w:tab w:val="left" w:pos="1440"/>
          <w:tab w:val="left" w:pos="3780"/>
          <w:tab w:val="left" w:pos="6120"/>
          <w:tab w:val="left" w:pos="8460"/>
        </w:tabs>
        <w:spacing w:line="276" w:lineRule="auto"/>
        <w:rPr>
          <w:rFonts w:ascii="Palatino Linotype" w:hAnsi="Palatino Linotype"/>
        </w:rPr>
      </w:pPr>
      <w:r>
        <w:rPr>
          <w:rFonts w:ascii="Palatino Linotype" w:hAnsi="Palatino Linotype"/>
          <w:b/>
          <w:color w:val="0000FF"/>
        </w:rPr>
        <w:t>Câu 19:</w:t>
      </w:r>
      <w:r>
        <w:rPr>
          <w:rFonts w:ascii="Palatino Linotype" w:hAnsi="Palatino Linotype"/>
          <w:color w:val="0000FF"/>
        </w:rPr>
        <w:t xml:space="preserve"> </w:t>
      </w:r>
      <w:r>
        <w:rPr>
          <w:rFonts w:ascii="Palatino Linotype" w:hAnsi="Palatino Linotype"/>
        </w:rPr>
        <w:tab/>
        <w:t>A. much</w:t>
      </w:r>
      <w:r>
        <w:rPr>
          <w:rFonts w:ascii="Palatino Linotype" w:hAnsi="Palatino Linotype"/>
        </w:rPr>
        <w:tab/>
        <w:t xml:space="preserve">B. every </w:t>
      </w:r>
      <w:r>
        <w:rPr>
          <w:rFonts w:ascii="Palatino Linotype" w:hAnsi="Palatino Linotype"/>
        </w:rPr>
        <w:tab/>
        <w:t>C. many</w:t>
      </w:r>
      <w:r>
        <w:rPr>
          <w:rFonts w:ascii="Palatino Linotype" w:hAnsi="Palatino Linotype"/>
        </w:rPr>
        <w:tab/>
        <w:t xml:space="preserve">D. each </w:t>
      </w:r>
    </w:p>
    <w:p w:rsidR="005703C7" w:rsidRDefault="005703C7" w:rsidP="005703C7">
      <w:pPr>
        <w:tabs>
          <w:tab w:val="left" w:pos="1440"/>
          <w:tab w:val="left" w:pos="3780"/>
          <w:tab w:val="left" w:pos="6120"/>
          <w:tab w:val="left" w:pos="8460"/>
        </w:tabs>
        <w:spacing w:line="276" w:lineRule="auto"/>
        <w:rPr>
          <w:rFonts w:ascii="Palatino Linotype" w:hAnsi="Palatino Linotype"/>
        </w:rPr>
      </w:pPr>
      <w:r>
        <w:rPr>
          <w:rFonts w:ascii="Palatino Linotype" w:hAnsi="Palatino Linotype"/>
          <w:b/>
          <w:color w:val="0000FF"/>
        </w:rPr>
        <w:t>Câu 20:</w:t>
      </w:r>
      <w:r>
        <w:rPr>
          <w:rFonts w:ascii="Palatino Linotype" w:hAnsi="Palatino Linotype"/>
          <w:color w:val="0000FF"/>
        </w:rPr>
        <w:t xml:space="preserve"> </w:t>
      </w:r>
      <w:r>
        <w:rPr>
          <w:rFonts w:ascii="Palatino Linotype" w:hAnsi="Palatino Linotype"/>
        </w:rPr>
        <w:tab/>
        <w:t xml:space="preserve">A. although </w:t>
      </w:r>
      <w:r>
        <w:rPr>
          <w:rFonts w:ascii="Palatino Linotype" w:hAnsi="Palatino Linotype"/>
        </w:rPr>
        <w:tab/>
        <w:t>B. despite</w:t>
      </w:r>
      <w:r>
        <w:rPr>
          <w:rFonts w:ascii="Palatino Linotype" w:hAnsi="Palatino Linotype"/>
        </w:rPr>
        <w:tab/>
        <w:t>C. because</w:t>
      </w:r>
      <w:r>
        <w:rPr>
          <w:rFonts w:ascii="Palatino Linotype" w:hAnsi="Palatino Linotype"/>
        </w:rPr>
        <w:tab/>
        <w:t xml:space="preserve">D. because of </w:t>
      </w:r>
    </w:p>
    <w:p w:rsidR="005703C7" w:rsidRDefault="005703C7" w:rsidP="005703C7">
      <w:pPr>
        <w:tabs>
          <w:tab w:val="left" w:pos="1440"/>
          <w:tab w:val="left" w:pos="3780"/>
          <w:tab w:val="left" w:pos="6120"/>
          <w:tab w:val="left" w:pos="8460"/>
        </w:tabs>
        <w:spacing w:line="276" w:lineRule="auto"/>
        <w:rPr>
          <w:rFonts w:ascii="Palatino Linotype" w:hAnsi="Palatino Linotype"/>
        </w:rPr>
      </w:pPr>
    </w:p>
    <w:p w:rsidR="005703C7" w:rsidRDefault="005703C7" w:rsidP="005703C7">
      <w:pPr>
        <w:tabs>
          <w:tab w:val="left" w:pos="1440"/>
          <w:tab w:val="left" w:pos="3780"/>
          <w:tab w:val="left" w:pos="6120"/>
          <w:tab w:val="left" w:pos="8460"/>
        </w:tabs>
        <w:spacing w:line="276" w:lineRule="auto"/>
        <w:rPr>
          <w:rFonts w:ascii="Palatino Linotype" w:hAnsi="Palatino Linotype"/>
          <w:b/>
          <w:color w:val="0033CC"/>
        </w:rPr>
      </w:pPr>
      <w:r>
        <w:rPr>
          <w:rFonts w:ascii="Palatino Linotype" w:hAnsi="Palatino Linotype"/>
          <w:b/>
          <w:color w:val="0033CC"/>
        </w:rPr>
        <w:t>Read the following passage and mark the letter A, B, C or D on your answer sheet to indicate the best option to answer each of the following questions.</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Tourism will always have an impact on the places visited. Sometimes the impact is good, but often it is negative. For example, if lots of people visit one place, then this can damage the environment. The question is - how can we minimize the problems without preventing people from travelling and visiting places?</w:t>
      </w:r>
      <w:r>
        <w:rPr>
          <w:rFonts w:ascii="Palatino Linotype" w:hAnsi="Palatino Linotype"/>
        </w:rPr>
        <w:br/>
        <w:t xml:space="preserve">The main aim of ecotourism is to reduce the negative impact that tourism has on the environment and local people. The idea is to encourage tourists to think about what </w:t>
      </w:r>
      <w:r>
        <w:rPr>
          <w:rFonts w:ascii="Palatino Linotype" w:hAnsi="Palatino Linotype"/>
          <w:b/>
          <w:u w:val="single"/>
        </w:rPr>
        <w:t>they</w:t>
      </w:r>
      <w:r>
        <w:rPr>
          <w:rFonts w:ascii="Palatino Linotype" w:hAnsi="Palatino Linotype"/>
        </w:rPr>
        <w:t xml:space="preserve"> do when they visit a place.</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It's great to talk about protecting the environment, but how do you actually do this? There are a number of key points. Tourists shouldn't drop litter, they should stay on the paths, they shouldn't interfere with wildlife and they should respect local customs and traditions.</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Some people see ecotourism as a contradiction. They say that any tourism needs infrastructure - roads, airports and hotels. The more tourists that visit a place, the more of these are needed and, by building more of these, you can't </w:t>
      </w:r>
      <w:r>
        <w:rPr>
          <w:rFonts w:ascii="Palatino Linotype" w:hAnsi="Palatino Linotype"/>
          <w:b/>
          <w:u w:val="single"/>
        </w:rPr>
        <w:t>avoid</w:t>
      </w:r>
      <w:r>
        <w:rPr>
          <w:rFonts w:ascii="Palatino Linotype" w:hAnsi="Palatino Linotype"/>
        </w:rPr>
        <w:t> damaging the environment.</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21:</w:t>
      </w:r>
      <w:r>
        <w:rPr>
          <w:rFonts w:ascii="Palatino Linotype" w:hAnsi="Palatino Linotype"/>
          <w:color w:val="0000FF"/>
        </w:rPr>
        <w:t xml:space="preserve"> </w:t>
      </w:r>
      <w:r>
        <w:rPr>
          <w:rFonts w:ascii="Palatino Linotype" w:hAnsi="Palatino Linotype"/>
        </w:rPr>
        <w:t xml:space="preserve">What is the main idea of the passage?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Some Dos for ecotourists.</w:t>
      </w:r>
      <w:r>
        <w:rPr>
          <w:rFonts w:ascii="Palatino Linotype" w:hAnsi="Palatino Linotype"/>
        </w:rPr>
        <w:tab/>
        <w:t xml:space="preserve">B. Benefits and drawbacks of ecotoursim.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C. A brief introduction about ecotourism. </w:t>
      </w:r>
      <w:r>
        <w:rPr>
          <w:rFonts w:ascii="Palatino Linotype" w:hAnsi="Palatino Linotype"/>
        </w:rPr>
        <w:tab/>
        <w:t xml:space="preserve">D. Some Don'ts for ecotourists.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22:</w:t>
      </w:r>
      <w:r>
        <w:rPr>
          <w:rFonts w:ascii="Palatino Linotype" w:hAnsi="Palatino Linotype"/>
          <w:color w:val="0000FF"/>
        </w:rPr>
        <w:t xml:space="preserve"> </w:t>
      </w:r>
      <w:r>
        <w:rPr>
          <w:rFonts w:ascii="Palatino Linotype" w:hAnsi="Palatino Linotype"/>
        </w:rPr>
        <w:t>The word "</w:t>
      </w:r>
      <w:r>
        <w:rPr>
          <w:rFonts w:ascii="Palatino Linotype" w:hAnsi="Palatino Linotype"/>
          <w:b/>
          <w:u w:val="single"/>
        </w:rPr>
        <w:t>they</w:t>
      </w:r>
      <w:r>
        <w:rPr>
          <w:rFonts w:ascii="Palatino Linotype" w:hAnsi="Palatino Linotype"/>
        </w:rPr>
        <w:t>" in paragraph 1 refers to 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people </w:t>
      </w:r>
      <w:r>
        <w:rPr>
          <w:rFonts w:ascii="Palatino Linotype" w:hAnsi="Palatino Linotype"/>
        </w:rPr>
        <w:tab/>
        <w:t xml:space="preserve">B. problems </w:t>
      </w:r>
      <w:r>
        <w:rPr>
          <w:rFonts w:ascii="Palatino Linotype" w:hAnsi="Palatino Linotype"/>
        </w:rPr>
        <w:tab/>
        <w:t>C tourists</w:t>
      </w:r>
      <w:r>
        <w:rPr>
          <w:rFonts w:ascii="Palatino Linotype" w:hAnsi="Palatino Linotype"/>
        </w:rPr>
        <w:tab/>
        <w:t xml:space="preserve">D. places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lastRenderedPageBreak/>
        <w:t>Câu 23:</w:t>
      </w:r>
      <w:r>
        <w:rPr>
          <w:rFonts w:ascii="Palatino Linotype" w:hAnsi="Palatino Linotype"/>
          <w:color w:val="0000FF"/>
        </w:rPr>
        <w:t xml:space="preserve"> </w:t>
      </w:r>
      <w:r>
        <w:rPr>
          <w:rFonts w:ascii="Palatino Linotype" w:hAnsi="Palatino Linotype"/>
        </w:rPr>
        <w:t xml:space="preserve">According to paragraph 2, which of the following is </w:t>
      </w:r>
      <w:r>
        <w:rPr>
          <w:rFonts w:ascii="Palatino Linotype" w:hAnsi="Palatino Linotype"/>
          <w:b/>
        </w:rPr>
        <w:t>NOT</w:t>
      </w:r>
      <w:r>
        <w:rPr>
          <w:rFonts w:ascii="Palatino Linotype" w:hAnsi="Palatino Linotype"/>
        </w:rPr>
        <w:t xml:space="preserve"> mentioned as an activity to protect the environment?</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Respecting local customs and traditions. </w:t>
      </w:r>
      <w:r>
        <w:rPr>
          <w:rFonts w:ascii="Palatino Linotype" w:hAnsi="Palatino Linotype"/>
        </w:rPr>
        <w:tab/>
        <w:t xml:space="preserve">B. Not interfering with wildlife.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Hunting wildlife.</w:t>
      </w:r>
      <w:r>
        <w:rPr>
          <w:rFonts w:ascii="Palatino Linotype" w:hAnsi="Palatino Linotype"/>
        </w:rPr>
        <w:tab/>
      </w:r>
      <w:r>
        <w:rPr>
          <w:rFonts w:ascii="Palatino Linotype" w:hAnsi="Palatino Linotype"/>
        </w:rPr>
        <w:tab/>
        <w:t xml:space="preserve">D. Not littering.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24:</w:t>
      </w:r>
      <w:r>
        <w:rPr>
          <w:rFonts w:ascii="Palatino Linotype" w:hAnsi="Palatino Linotype"/>
          <w:color w:val="0000FF"/>
        </w:rPr>
        <w:t xml:space="preserve"> </w:t>
      </w:r>
      <w:r>
        <w:rPr>
          <w:rFonts w:ascii="Palatino Linotype" w:hAnsi="Palatino Linotype"/>
        </w:rPr>
        <w:t>The word "</w:t>
      </w:r>
      <w:r>
        <w:rPr>
          <w:rFonts w:ascii="Palatino Linotype" w:hAnsi="Palatino Linotype"/>
          <w:b/>
          <w:u w:val="single"/>
        </w:rPr>
        <w:t>avoid</w:t>
      </w:r>
      <w:r>
        <w:rPr>
          <w:rFonts w:ascii="Palatino Linotype" w:hAnsi="Palatino Linotype"/>
        </w:rPr>
        <w:t>" in paragraph 3 is closest in meaning to 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present </w:t>
      </w:r>
      <w:r>
        <w:rPr>
          <w:rFonts w:ascii="Palatino Linotype" w:hAnsi="Palatino Linotype"/>
        </w:rPr>
        <w:tab/>
        <w:t>B. prevent</w:t>
      </w:r>
      <w:r>
        <w:rPr>
          <w:rFonts w:ascii="Palatino Linotype" w:hAnsi="Palatino Linotype"/>
        </w:rPr>
        <w:tab/>
        <w:t>C. protest</w:t>
      </w:r>
      <w:r>
        <w:rPr>
          <w:rFonts w:ascii="Palatino Linotype" w:hAnsi="Palatino Linotype"/>
        </w:rPr>
        <w:tab/>
        <w:t xml:space="preserve">D. pretend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25:</w:t>
      </w:r>
      <w:r>
        <w:rPr>
          <w:rFonts w:ascii="Palatino Linotype" w:hAnsi="Palatino Linotype"/>
          <w:color w:val="0000FF"/>
        </w:rPr>
        <w:t xml:space="preserve"> </w:t>
      </w:r>
      <w:r>
        <w:rPr>
          <w:rFonts w:ascii="Palatino Linotype" w:hAnsi="Palatino Linotype"/>
        </w:rPr>
        <w:t>According to the passage, ecotourism aims at 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preventing tourists from travelling</w:t>
      </w:r>
      <w:r>
        <w:rPr>
          <w:rFonts w:ascii="Palatino Linotype" w:hAnsi="Palatino Linotype"/>
        </w:rPr>
        <w:tab/>
        <w:t xml:space="preserve">B. reducing the tourism problems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finding a new form of tourism</w:t>
      </w:r>
      <w:r>
        <w:rPr>
          <w:rFonts w:ascii="Palatino Linotype" w:hAnsi="Palatino Linotype"/>
        </w:rPr>
        <w:tab/>
        <w:t xml:space="preserve">D. stopping ecotourism altogether </w:t>
      </w: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b/>
          <w:color w:val="0033CC"/>
        </w:rPr>
      </w:pPr>
      <w:r>
        <w:rPr>
          <w:rFonts w:ascii="Palatino Linotype" w:hAnsi="Palatino Linotype"/>
          <w:b/>
          <w:color w:val="0033CC"/>
        </w:rPr>
        <w:t>Read the following passage and mark the letter A, B, C or D on your answer sheet to indicate the best option to answer each of the following questions.</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Some doctors think that you should drink a glass of water each morning. You should drink this water first thing, before doing anything else. The temperature of the water should be similar to body temperature; neither too hot nor too cold.</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 xml:space="preserve">Why should you drink this water? Water helps your body in many ways. It helps clean out your kidneys. </w:t>
      </w:r>
      <w:r>
        <w:rPr>
          <w:rFonts w:ascii="Palatino Linotype" w:hAnsi="Palatino Linotype"/>
          <w:b/>
          <w:u w:val="single"/>
        </w:rPr>
        <w:t>It</w:t>
      </w:r>
      <w:r>
        <w:rPr>
          <w:rFonts w:ascii="Palatino Linotype" w:hAnsi="Palatino Linotype"/>
        </w:rPr>
        <w:t xml:space="preserve"> prepares your stomach for digestion. Water can also help your intestines work better. After drinking water, the intestines can more easily take out nutrients from our food. Water also helps us go to the bathroom more easily.</w:t>
      </w:r>
      <w:r>
        <w:rPr>
          <w:rFonts w:ascii="Palatino Linotype" w:hAnsi="Palatino Linotype"/>
        </w:rPr>
        <w:br/>
      </w:r>
      <w:r>
        <w:rPr>
          <w:rFonts w:ascii="Palatino Linotype" w:hAnsi="Palatino Linotype"/>
        </w:rPr>
        <w:tab/>
        <w:t xml:space="preserve">Scientists suggest that people take in 1,600 milliliters of water each day. But don’t drink all of that water in one sitting. If you do, your kidneys will have to work much harder to </w:t>
      </w:r>
      <w:r>
        <w:rPr>
          <w:rFonts w:ascii="Palatino Linotype" w:hAnsi="Palatino Linotype"/>
          <w:b/>
          <w:u w:val="single"/>
        </w:rPr>
        <w:t>eliminate</w:t>
      </w:r>
      <w:r>
        <w:rPr>
          <w:rFonts w:ascii="Palatino Linotype" w:hAnsi="Palatino Linotype"/>
        </w:rPr>
        <w:t xml:space="preserve"> it. It’s better to drink some in the morning and some in the afternoon. Some people think it’s better to drink between meals and not during meals. They think water dilutes the juices produced in our stomachs. This can interfere with normal digestion.</w:t>
      </w:r>
    </w:p>
    <w:p w:rsidR="005703C7" w:rsidRDefault="005703C7" w:rsidP="005703C7">
      <w:pPr>
        <w:tabs>
          <w:tab w:val="left" w:pos="360"/>
        </w:tabs>
        <w:spacing w:line="276" w:lineRule="auto"/>
        <w:jc w:val="both"/>
        <w:rPr>
          <w:rFonts w:ascii="Palatino Linotype" w:hAnsi="Palatino Linotype"/>
        </w:rPr>
      </w:pPr>
      <w:r>
        <w:rPr>
          <w:rFonts w:ascii="Palatino Linotype" w:hAnsi="Palatino Linotype"/>
        </w:rPr>
        <w:tab/>
        <w:t>Are you drinking enough water every day? Check the color of your urine. If it is light yellow, you are probably drinking enough. If your urine is very dark yellow, you probably need to drink more water. A little more water each day could make you much healthier.</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26:</w:t>
      </w:r>
      <w:r>
        <w:rPr>
          <w:rFonts w:ascii="Palatino Linotype" w:hAnsi="Palatino Linotype"/>
          <w:color w:val="0000FF"/>
        </w:rPr>
        <w:t xml:space="preserve"> </w:t>
      </w:r>
      <w:r>
        <w:rPr>
          <w:rFonts w:ascii="Palatino Linotype" w:hAnsi="Palatino Linotype"/>
        </w:rPr>
        <w:t xml:space="preserve">What is the main idea of the passage?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A. When to drink water.</w:t>
      </w:r>
      <w:r>
        <w:rPr>
          <w:rFonts w:ascii="Palatino Linotype" w:hAnsi="Palatino Linotype"/>
        </w:rPr>
        <w:tab/>
        <w:t xml:space="preserve">B. The best amount of water to drink.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C. The importance of water.</w:t>
      </w:r>
      <w:r>
        <w:rPr>
          <w:rFonts w:ascii="Palatino Linotype" w:hAnsi="Palatino Linotype"/>
        </w:rPr>
        <w:tab/>
        <w:t xml:space="preserve">D. The advice of the doctors.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27:</w:t>
      </w:r>
      <w:r>
        <w:rPr>
          <w:rFonts w:ascii="Palatino Linotype" w:hAnsi="Palatino Linotype"/>
          <w:color w:val="0000FF"/>
        </w:rPr>
        <w:t xml:space="preserve"> </w:t>
      </w:r>
      <w:r>
        <w:rPr>
          <w:rFonts w:ascii="Palatino Linotype" w:hAnsi="Palatino Linotype"/>
        </w:rPr>
        <w:t>According to the passage, water is good for the following organs of the body EXCEPT 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kidneys </w:t>
      </w:r>
      <w:r>
        <w:rPr>
          <w:rFonts w:ascii="Palatino Linotype" w:hAnsi="Palatino Linotype"/>
        </w:rPr>
        <w:tab/>
        <w:t>B. livers</w:t>
      </w:r>
      <w:r>
        <w:rPr>
          <w:rFonts w:ascii="Palatino Linotype" w:hAnsi="Palatino Linotype"/>
        </w:rPr>
        <w:tab/>
        <w:t>C. intestines</w:t>
      </w:r>
      <w:r>
        <w:rPr>
          <w:rFonts w:ascii="Palatino Linotype" w:hAnsi="Palatino Linotype"/>
        </w:rPr>
        <w:tab/>
        <w:t xml:space="preserve">D. stomach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28:</w:t>
      </w:r>
      <w:r>
        <w:rPr>
          <w:rFonts w:ascii="Palatino Linotype" w:hAnsi="Palatino Linotype"/>
          <w:color w:val="0000FF"/>
        </w:rPr>
        <w:t xml:space="preserve"> </w:t>
      </w:r>
      <w:r>
        <w:rPr>
          <w:rFonts w:ascii="Palatino Linotype" w:hAnsi="Palatino Linotype"/>
        </w:rPr>
        <w:t>The pronoun “</w:t>
      </w:r>
      <w:r>
        <w:rPr>
          <w:rFonts w:ascii="Palatino Linotype" w:hAnsi="Palatino Linotype"/>
          <w:b/>
          <w:u w:val="single"/>
        </w:rPr>
        <w:t>It</w:t>
      </w:r>
      <w:r>
        <w:rPr>
          <w:rFonts w:ascii="Palatino Linotype" w:hAnsi="Palatino Linotype"/>
        </w:rPr>
        <w:t>" in paragraph 2 refers to 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your stomach </w:t>
      </w:r>
      <w:r>
        <w:rPr>
          <w:rFonts w:ascii="Palatino Linotype" w:hAnsi="Palatino Linotype"/>
        </w:rPr>
        <w:tab/>
        <w:t>B. water</w:t>
      </w:r>
      <w:r>
        <w:rPr>
          <w:rFonts w:ascii="Palatino Linotype" w:hAnsi="Palatino Linotype"/>
        </w:rPr>
        <w:tab/>
        <w:t xml:space="preserve">C. your kidney </w:t>
      </w:r>
      <w:r>
        <w:rPr>
          <w:rFonts w:ascii="Palatino Linotype" w:hAnsi="Palatino Linotype"/>
        </w:rPr>
        <w:tab/>
        <w:t xml:space="preserve">D. your body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29:</w:t>
      </w:r>
      <w:r>
        <w:rPr>
          <w:rFonts w:ascii="Palatino Linotype" w:hAnsi="Palatino Linotype"/>
          <w:color w:val="0000FF"/>
        </w:rPr>
        <w:t xml:space="preserve"> </w:t>
      </w:r>
      <w:r>
        <w:rPr>
          <w:rFonts w:ascii="Palatino Linotype" w:hAnsi="Palatino Linotype"/>
        </w:rPr>
        <w:t>The word "</w:t>
      </w:r>
      <w:r>
        <w:rPr>
          <w:rFonts w:ascii="Palatino Linotype" w:hAnsi="Palatino Linotype"/>
          <w:b/>
          <w:u w:val="single"/>
        </w:rPr>
        <w:t>eliminate</w:t>
      </w:r>
      <w:r>
        <w:rPr>
          <w:rFonts w:ascii="Palatino Linotype" w:hAnsi="Palatino Linotype"/>
        </w:rPr>
        <w:t>” in paragraph 3 is closest in meaning to ______.</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remove </w:t>
      </w:r>
      <w:r>
        <w:rPr>
          <w:rFonts w:ascii="Palatino Linotype" w:hAnsi="Palatino Linotype"/>
        </w:rPr>
        <w:tab/>
        <w:t xml:space="preserve">B. absorb </w:t>
      </w:r>
      <w:r>
        <w:rPr>
          <w:rFonts w:ascii="Palatino Linotype" w:hAnsi="Palatino Linotype"/>
        </w:rPr>
        <w:tab/>
        <w:t>C. process</w:t>
      </w:r>
      <w:r>
        <w:rPr>
          <w:rFonts w:ascii="Palatino Linotype" w:hAnsi="Palatino Linotype"/>
        </w:rPr>
        <w:tab/>
        <w:t>D. preserve</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b/>
          <w:color w:val="0000FF"/>
        </w:rPr>
        <w:t>Câu 30:</w:t>
      </w:r>
      <w:r>
        <w:rPr>
          <w:rFonts w:ascii="Palatino Linotype" w:hAnsi="Palatino Linotype"/>
          <w:color w:val="0000FF"/>
        </w:rPr>
        <w:t xml:space="preserve"> </w:t>
      </w:r>
      <w:r>
        <w:rPr>
          <w:rFonts w:ascii="Palatino Linotype" w:hAnsi="Palatino Linotype"/>
        </w:rPr>
        <w:t>Which of the following is NOT true?</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A Drinking water while having meals may interfere with normal digestion.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B. The first thing you should do every morning is to drink water.</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 xml:space="preserve">C. You need to drink more water if your urine is light yellow. </w:t>
      </w:r>
    </w:p>
    <w:p w:rsidR="005703C7" w:rsidRDefault="005703C7" w:rsidP="005703C7">
      <w:pPr>
        <w:tabs>
          <w:tab w:val="left" w:pos="360"/>
          <w:tab w:val="left" w:pos="2700"/>
          <w:tab w:val="left" w:pos="5400"/>
          <w:tab w:val="left" w:pos="8100"/>
        </w:tabs>
        <w:spacing w:line="276" w:lineRule="auto"/>
        <w:rPr>
          <w:rFonts w:ascii="Palatino Linotype" w:hAnsi="Palatino Linotype"/>
        </w:rPr>
      </w:pPr>
      <w:r>
        <w:rPr>
          <w:rFonts w:ascii="Palatino Linotype" w:hAnsi="Palatino Linotype"/>
        </w:rPr>
        <w:tab/>
        <w:t>D. You shouldn't drink too much water at the same time.</w:t>
      </w: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rPr>
      </w:pPr>
    </w:p>
    <w:p w:rsidR="005703C7" w:rsidRDefault="005703C7" w:rsidP="005703C7">
      <w:pPr>
        <w:tabs>
          <w:tab w:val="left" w:pos="360"/>
          <w:tab w:val="left" w:pos="2700"/>
          <w:tab w:val="left" w:pos="5400"/>
          <w:tab w:val="left" w:pos="8100"/>
        </w:tabs>
        <w:spacing w:line="276" w:lineRule="auto"/>
        <w:rPr>
          <w:rFonts w:ascii="Palatino Linotype" w:hAnsi="Palatino Linotype"/>
        </w:rPr>
      </w:pPr>
    </w:p>
    <w:sectPr w:rsidR="005703C7" w:rsidSect="00F14554">
      <w:headerReference w:type="even" r:id="rId10"/>
      <w:headerReference w:type="default" r:id="rId11"/>
      <w:headerReference w:type="first" r:id="rId12"/>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3D" w:rsidRDefault="0059613D" w:rsidP="005A6778">
      <w:r>
        <w:separator/>
      </w:r>
    </w:p>
  </w:endnote>
  <w:endnote w:type="continuationSeparator" w:id="0">
    <w:p w:rsidR="0059613D" w:rsidRDefault="0059613D"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3D" w:rsidRDefault="0059613D" w:rsidP="005A6778">
      <w:r>
        <w:separator/>
      </w:r>
    </w:p>
  </w:footnote>
  <w:footnote w:type="continuationSeparator" w:id="0">
    <w:p w:rsidR="0059613D" w:rsidRDefault="0059613D"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658B"/>
    <w:rsid w:val="000869C5"/>
    <w:rsid w:val="0009361A"/>
    <w:rsid w:val="00095FE8"/>
    <w:rsid w:val="000B6FB7"/>
    <w:rsid w:val="000C3C14"/>
    <w:rsid w:val="000C3EBB"/>
    <w:rsid w:val="000F10B7"/>
    <w:rsid w:val="000F7396"/>
    <w:rsid w:val="0011604E"/>
    <w:rsid w:val="00130035"/>
    <w:rsid w:val="001479DC"/>
    <w:rsid w:val="001618D8"/>
    <w:rsid w:val="001749C0"/>
    <w:rsid w:val="001770FF"/>
    <w:rsid w:val="00185944"/>
    <w:rsid w:val="00185B73"/>
    <w:rsid w:val="001A24DB"/>
    <w:rsid w:val="001A3E5B"/>
    <w:rsid w:val="001A3F89"/>
    <w:rsid w:val="001A4528"/>
    <w:rsid w:val="001C0B1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B24CB"/>
    <w:rsid w:val="002C0434"/>
    <w:rsid w:val="002C79B0"/>
    <w:rsid w:val="002D5AA1"/>
    <w:rsid w:val="002D5BF0"/>
    <w:rsid w:val="002E1361"/>
    <w:rsid w:val="002E17A2"/>
    <w:rsid w:val="002F4A5E"/>
    <w:rsid w:val="003437F7"/>
    <w:rsid w:val="00350622"/>
    <w:rsid w:val="0035723D"/>
    <w:rsid w:val="00357376"/>
    <w:rsid w:val="00361546"/>
    <w:rsid w:val="003832F6"/>
    <w:rsid w:val="00393B90"/>
    <w:rsid w:val="00394382"/>
    <w:rsid w:val="003A3850"/>
    <w:rsid w:val="003B03F7"/>
    <w:rsid w:val="003B1141"/>
    <w:rsid w:val="003B394C"/>
    <w:rsid w:val="003C0434"/>
    <w:rsid w:val="003D3250"/>
    <w:rsid w:val="003D38A1"/>
    <w:rsid w:val="003D6514"/>
    <w:rsid w:val="003E05D1"/>
    <w:rsid w:val="003E1E89"/>
    <w:rsid w:val="003E74E2"/>
    <w:rsid w:val="003E7F3D"/>
    <w:rsid w:val="00403644"/>
    <w:rsid w:val="00424B72"/>
    <w:rsid w:val="0044591F"/>
    <w:rsid w:val="0045693C"/>
    <w:rsid w:val="00460EEB"/>
    <w:rsid w:val="00460F67"/>
    <w:rsid w:val="00461BA5"/>
    <w:rsid w:val="004666BE"/>
    <w:rsid w:val="00474928"/>
    <w:rsid w:val="00474D47"/>
    <w:rsid w:val="004A4C0E"/>
    <w:rsid w:val="004D5C3D"/>
    <w:rsid w:val="004E4569"/>
    <w:rsid w:val="00500672"/>
    <w:rsid w:val="005049F2"/>
    <w:rsid w:val="005054DC"/>
    <w:rsid w:val="005411FA"/>
    <w:rsid w:val="005541FF"/>
    <w:rsid w:val="00566A45"/>
    <w:rsid w:val="005703C7"/>
    <w:rsid w:val="0059515D"/>
    <w:rsid w:val="0059613D"/>
    <w:rsid w:val="005A6778"/>
    <w:rsid w:val="005A6867"/>
    <w:rsid w:val="005B289A"/>
    <w:rsid w:val="005B7315"/>
    <w:rsid w:val="005C13FF"/>
    <w:rsid w:val="005D7952"/>
    <w:rsid w:val="005F29D7"/>
    <w:rsid w:val="005F6F09"/>
    <w:rsid w:val="005F78DC"/>
    <w:rsid w:val="00671F50"/>
    <w:rsid w:val="00682B8A"/>
    <w:rsid w:val="006960A0"/>
    <w:rsid w:val="006D237B"/>
    <w:rsid w:val="006D3F15"/>
    <w:rsid w:val="006E4BAC"/>
    <w:rsid w:val="006E63E5"/>
    <w:rsid w:val="0070413D"/>
    <w:rsid w:val="00706AC2"/>
    <w:rsid w:val="00712302"/>
    <w:rsid w:val="00721D0D"/>
    <w:rsid w:val="00722363"/>
    <w:rsid w:val="00727AEA"/>
    <w:rsid w:val="00732211"/>
    <w:rsid w:val="00736E8C"/>
    <w:rsid w:val="007435E9"/>
    <w:rsid w:val="00780CCE"/>
    <w:rsid w:val="007821C7"/>
    <w:rsid w:val="007823D9"/>
    <w:rsid w:val="00790A5A"/>
    <w:rsid w:val="00793D06"/>
    <w:rsid w:val="007C0A95"/>
    <w:rsid w:val="007C4F37"/>
    <w:rsid w:val="007D1005"/>
    <w:rsid w:val="007D6BCD"/>
    <w:rsid w:val="007E18A4"/>
    <w:rsid w:val="00814FA2"/>
    <w:rsid w:val="00815E84"/>
    <w:rsid w:val="00820286"/>
    <w:rsid w:val="008236E0"/>
    <w:rsid w:val="008360F4"/>
    <w:rsid w:val="00840F1D"/>
    <w:rsid w:val="008554B1"/>
    <w:rsid w:val="00864460"/>
    <w:rsid w:val="00865001"/>
    <w:rsid w:val="00865250"/>
    <w:rsid w:val="008A0E18"/>
    <w:rsid w:val="008C64AA"/>
    <w:rsid w:val="008D41D3"/>
    <w:rsid w:val="008E211B"/>
    <w:rsid w:val="008E3748"/>
    <w:rsid w:val="008F090B"/>
    <w:rsid w:val="008F13B9"/>
    <w:rsid w:val="008F5082"/>
    <w:rsid w:val="009153A5"/>
    <w:rsid w:val="0094208F"/>
    <w:rsid w:val="00942A32"/>
    <w:rsid w:val="009520F5"/>
    <w:rsid w:val="00960586"/>
    <w:rsid w:val="009C718F"/>
    <w:rsid w:val="009D1154"/>
    <w:rsid w:val="009E0007"/>
    <w:rsid w:val="00A63D35"/>
    <w:rsid w:val="00A63E60"/>
    <w:rsid w:val="00AA7D9F"/>
    <w:rsid w:val="00AC5DFF"/>
    <w:rsid w:val="00AD70C7"/>
    <w:rsid w:val="00AD7ECD"/>
    <w:rsid w:val="00AE645C"/>
    <w:rsid w:val="00AF02CE"/>
    <w:rsid w:val="00AF6358"/>
    <w:rsid w:val="00B058DB"/>
    <w:rsid w:val="00B15BF3"/>
    <w:rsid w:val="00B23CB5"/>
    <w:rsid w:val="00B76645"/>
    <w:rsid w:val="00B82E47"/>
    <w:rsid w:val="00BB1BE9"/>
    <w:rsid w:val="00BB5AAB"/>
    <w:rsid w:val="00BC03A7"/>
    <w:rsid w:val="00BC1AE7"/>
    <w:rsid w:val="00BD2925"/>
    <w:rsid w:val="00BD77A5"/>
    <w:rsid w:val="00BE15F2"/>
    <w:rsid w:val="00BE55FE"/>
    <w:rsid w:val="00BF4F49"/>
    <w:rsid w:val="00C04283"/>
    <w:rsid w:val="00C141A9"/>
    <w:rsid w:val="00C35E4D"/>
    <w:rsid w:val="00C44F24"/>
    <w:rsid w:val="00C72A74"/>
    <w:rsid w:val="00C84F62"/>
    <w:rsid w:val="00C93465"/>
    <w:rsid w:val="00CA00DC"/>
    <w:rsid w:val="00CA1D36"/>
    <w:rsid w:val="00CA2C2A"/>
    <w:rsid w:val="00CA45C5"/>
    <w:rsid w:val="00CB46F0"/>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579D"/>
    <w:rsid w:val="00E14B41"/>
    <w:rsid w:val="00E17A1C"/>
    <w:rsid w:val="00E6097A"/>
    <w:rsid w:val="00E713A1"/>
    <w:rsid w:val="00E83D7A"/>
    <w:rsid w:val="00E90C2D"/>
    <w:rsid w:val="00EA1116"/>
    <w:rsid w:val="00EA14EE"/>
    <w:rsid w:val="00EB340F"/>
    <w:rsid w:val="00EB731E"/>
    <w:rsid w:val="00EF6467"/>
    <w:rsid w:val="00F01014"/>
    <w:rsid w:val="00F0232E"/>
    <w:rsid w:val="00F14554"/>
    <w:rsid w:val="00F202E5"/>
    <w:rsid w:val="00F31007"/>
    <w:rsid w:val="00F353AC"/>
    <w:rsid w:val="00F3557B"/>
    <w:rsid w:val="00F46F76"/>
    <w:rsid w:val="00F5660C"/>
    <w:rsid w:val="00F71D5E"/>
    <w:rsid w:val="00F779F0"/>
    <w:rsid w:val="00F8002B"/>
    <w:rsid w:val="00F81D0C"/>
    <w:rsid w:val="00F85946"/>
    <w:rsid w:val="00FA1001"/>
    <w:rsid w:val="00FA6873"/>
    <w:rsid w:val="00FF2ADA"/>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88935069">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508934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6786384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598566069">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4285984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16476142">
      <w:bodyDiv w:val="1"/>
      <w:marLeft w:val="0"/>
      <w:marRight w:val="0"/>
      <w:marTop w:val="0"/>
      <w:marBottom w:val="0"/>
      <w:divBdr>
        <w:top w:val="none" w:sz="0" w:space="0" w:color="auto"/>
        <w:left w:val="none" w:sz="0" w:space="0" w:color="auto"/>
        <w:bottom w:val="none" w:sz="0" w:space="0" w:color="auto"/>
        <w:right w:val="none" w:sz="0" w:space="0" w:color="auto"/>
      </w:divBdr>
      <w:divsChild>
        <w:div w:id="644239288">
          <w:marLeft w:val="0"/>
          <w:marRight w:val="0"/>
          <w:marTop w:val="0"/>
          <w:marBottom w:val="0"/>
          <w:divBdr>
            <w:top w:val="none" w:sz="0" w:space="0" w:color="auto"/>
            <w:left w:val="none" w:sz="0" w:space="0" w:color="auto"/>
            <w:bottom w:val="none" w:sz="0" w:space="0" w:color="auto"/>
            <w:right w:val="none" w:sz="0" w:space="0" w:color="auto"/>
          </w:divBdr>
        </w:div>
        <w:div w:id="1420325665">
          <w:marLeft w:val="0"/>
          <w:marRight w:val="0"/>
          <w:marTop w:val="0"/>
          <w:marBottom w:val="0"/>
          <w:divBdr>
            <w:top w:val="none" w:sz="0" w:space="0" w:color="auto"/>
            <w:left w:val="none" w:sz="0" w:space="0" w:color="auto"/>
            <w:bottom w:val="none" w:sz="0" w:space="0" w:color="auto"/>
            <w:right w:val="none" w:sz="0" w:space="0" w:color="auto"/>
          </w:divBdr>
        </w:div>
        <w:div w:id="1506021308">
          <w:marLeft w:val="0"/>
          <w:marRight w:val="0"/>
          <w:marTop w:val="0"/>
          <w:marBottom w:val="0"/>
          <w:divBdr>
            <w:top w:val="none" w:sz="0" w:space="0" w:color="auto"/>
            <w:left w:val="none" w:sz="0" w:space="0" w:color="auto"/>
            <w:bottom w:val="none" w:sz="0" w:space="0" w:color="auto"/>
            <w:right w:val="none" w:sz="0" w:space="0" w:color="auto"/>
          </w:divBdr>
        </w:div>
      </w:divsChild>
    </w:div>
    <w:div w:id="976106349">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40019458">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8703853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33459259">
      <w:bodyDiv w:val="1"/>
      <w:marLeft w:val="0"/>
      <w:marRight w:val="0"/>
      <w:marTop w:val="0"/>
      <w:marBottom w:val="0"/>
      <w:divBdr>
        <w:top w:val="none" w:sz="0" w:space="0" w:color="auto"/>
        <w:left w:val="none" w:sz="0" w:space="0" w:color="auto"/>
        <w:bottom w:val="none" w:sz="0" w:space="0" w:color="auto"/>
        <w:right w:val="none" w:sz="0" w:space="0" w:color="auto"/>
      </w:divBdr>
    </w:div>
    <w:div w:id="1775249533">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79973493">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70742412">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ieuluan.info/chng-v-c-hc-c-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2E37-FA8A-451D-8D78-08E4F35C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116</cp:revision>
  <cp:lastPrinted>2022-06-04T09:52:00Z</cp:lastPrinted>
  <dcterms:created xsi:type="dcterms:W3CDTF">2022-04-15T14:17:00Z</dcterms:created>
  <dcterms:modified xsi:type="dcterms:W3CDTF">2022-06-19T11:51:00Z</dcterms:modified>
</cp:coreProperties>
</file>