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06" w:rsidRDefault="000F061F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ĐỀ</w:t>
      </w:r>
      <w:r w:rsidR="00DB4656">
        <w:rPr>
          <w:rFonts w:cs="Times New Roman"/>
          <w:b/>
          <w:bCs/>
        </w:rPr>
        <w:t xml:space="preserve"> 80</w:t>
      </w:r>
    </w:p>
    <w:p w:rsidR="00574106" w:rsidRDefault="000F061F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Câu 1. (4,0 điểm) </w:t>
      </w:r>
    </w:p>
    <w:p w:rsidR="00574106" w:rsidRDefault="000F061F">
      <w:pPr>
        <w:numPr>
          <w:ilvl w:val="0"/>
          <w:numId w:val="12"/>
        </w:numPr>
        <w:tabs>
          <w:tab w:val="clear" w:pos="425"/>
          <w:tab w:val="left" w:pos="1040"/>
        </w:tabs>
        <w:ind w:left="765" w:firstLine="15"/>
        <w:rPr>
          <w:rFonts w:cs="Times New Roman"/>
        </w:rPr>
      </w:pPr>
      <w:r>
        <w:rPr>
          <w:rFonts w:cs="Times New Roman"/>
        </w:rPr>
        <w:t xml:space="preserve">Cho x, y là các số tự nhiên sao cho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+2xy+x+3y+2</m:t>
        </m:r>
      </m:oMath>
      <w:r>
        <w:rPr>
          <w:rFonts w:cs="Times New Roman"/>
        </w:rPr>
        <w:t xml:space="preserve"> là một số chính phương. Tính giá trị của biểu thức S = </w:t>
      </w:r>
      <m:oMath>
        <m:r>
          <m:rPr>
            <m:sty m:val="p"/>
          </m:rPr>
          <w:rPr>
            <w:rFonts w:ascii="Cambria Math" w:hAnsi="Cambria Math" w:cs="Times New Roman"/>
          </w:rPr>
          <m:t>5x-5y+2022</m:t>
        </m:r>
      </m:oMath>
    </w:p>
    <w:p w:rsidR="00574106" w:rsidRDefault="000F061F">
      <w:pPr>
        <w:numPr>
          <w:ilvl w:val="0"/>
          <w:numId w:val="12"/>
        </w:numPr>
        <w:tabs>
          <w:tab w:val="clear" w:pos="425"/>
          <w:tab w:val="left" w:pos="1040"/>
        </w:tabs>
        <w:ind w:left="765" w:firstLine="15"/>
        <w:rPr>
          <w:rFonts w:cs="Times New Roman"/>
        </w:rPr>
      </w:pPr>
      <w:r>
        <w:rPr>
          <w:rFonts w:cs="Times New Roman"/>
        </w:rPr>
        <w:t xml:space="preserve">Cho a, b, c là các số tự nhiên thỏa mãn a + b + c = 30. Tìm dư của phép chia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r>
          <w:rPr>
            <w:rFonts w:ascii="Cambria Math" w:hAnsi="Cambria Math" w:cs="Times New Roman"/>
          </w:rPr>
          <m:t>+2022</m:t>
        </m:r>
      </m:oMath>
      <w:r>
        <w:rPr>
          <w:rFonts w:cs="Times New Roman"/>
        </w:rPr>
        <w:t xml:space="preserve"> cho 30</w:t>
      </w:r>
    </w:p>
    <w:p w:rsidR="00574106" w:rsidRDefault="000F061F">
      <w:pPr>
        <w:rPr>
          <w:rFonts w:cs="Times New Roman"/>
        </w:rPr>
      </w:pPr>
      <w:r>
        <w:rPr>
          <w:rFonts w:cs="Times New Roman"/>
          <w:b/>
          <w:bCs/>
        </w:rPr>
        <w:t>Câu 2. (4,0 điểm)</w:t>
      </w:r>
      <w:r>
        <w:rPr>
          <w:rFonts w:cs="Times New Roman"/>
        </w:rPr>
        <w:t xml:space="preserve"> </w:t>
      </w:r>
    </w:p>
    <w:p w:rsidR="00574106" w:rsidRDefault="000F061F">
      <w:pPr>
        <w:numPr>
          <w:ilvl w:val="0"/>
          <w:numId w:val="13"/>
        </w:numPr>
        <w:tabs>
          <w:tab w:val="clear" w:pos="425"/>
          <w:tab w:val="left" w:pos="780"/>
          <w:tab w:val="left" w:pos="1040"/>
        </w:tabs>
        <w:ind w:left="780" w:firstLine="0"/>
        <w:rPr>
          <w:rFonts w:cs="Times New Roman"/>
        </w:rPr>
      </w:pPr>
      <w:r>
        <w:rPr>
          <w:rFonts w:cs="Times New Roman"/>
        </w:rPr>
        <w:t xml:space="preserve">Cho parabol (P): </w:t>
      </w:r>
      <m:oMath>
        <m:r>
          <m:rPr>
            <m:sty m:val="p"/>
          </m:rPr>
          <w:rPr>
            <w:rFonts w:ascii="Cambria Math" w:hAnsi="Cambria Math" w:cs="Times New Roman"/>
          </w:rPr>
          <m:t>y=3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và đường thẳng (d): </w:t>
      </w:r>
      <m:oMath>
        <m:r>
          <m:rPr>
            <m:sty m:val="p"/>
          </m:rPr>
          <w:rPr>
            <w:rFonts w:ascii="Cambria Math" w:hAnsi="Cambria Math" w:cs="Times New Roman"/>
          </w:rPr>
          <m:t>y=(10-4m)x-3m-7</m:t>
        </m:r>
      </m:oMath>
      <w:r>
        <w:rPr>
          <w:rFonts w:cs="Times New Roman"/>
        </w:rPr>
        <w:t xml:space="preserve"> (m là tham số). Tìm các giá trị nguyên của m để (P) cắt (d) tại hai điểm phân biệt có hoành độ là các số dương.</w:t>
      </w:r>
    </w:p>
    <w:p w:rsidR="00574106" w:rsidRDefault="000F061F">
      <w:pPr>
        <w:numPr>
          <w:ilvl w:val="0"/>
          <w:numId w:val="13"/>
        </w:numPr>
        <w:tabs>
          <w:tab w:val="clear" w:pos="425"/>
          <w:tab w:val="left" w:pos="780"/>
          <w:tab w:val="left" w:pos="1040"/>
        </w:tabs>
        <w:ind w:left="780" w:firstLine="0"/>
        <w:rPr>
          <w:rFonts w:cs="Times New Roman"/>
        </w:rPr>
      </w:pPr>
      <w:r>
        <w:rPr>
          <w:rFonts w:cs="Times New Roman"/>
        </w:rPr>
        <w:t xml:space="preserve">Giải phương trình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2x+1</m:t>
            </m:r>
          </m:e>
        </m:d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-4x+3</m:t>
            </m:r>
          </m:e>
        </m:rad>
        <m:r>
          <w:rPr>
            <w:rFonts w:ascii="Cambria Math" w:hAnsi="Cambria Math" w:cs="Times New Roman"/>
          </w:rPr>
          <m:t>=4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</m:t>
        </m:r>
      </m:oMath>
    </w:p>
    <w:p w:rsidR="00574106" w:rsidRDefault="000F061F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Câu 3. (4,0 điểm) </w:t>
      </w:r>
    </w:p>
    <w:p w:rsidR="00574106" w:rsidRDefault="000F061F" w:rsidP="00DB4656">
      <w:pPr>
        <w:numPr>
          <w:ilvl w:val="0"/>
          <w:numId w:val="14"/>
        </w:numPr>
        <w:tabs>
          <w:tab w:val="clear" w:pos="425"/>
          <w:tab w:val="left" w:pos="1040"/>
        </w:tabs>
        <w:ind w:leftChars="163" w:left="424" w:firstLineChars="136" w:firstLine="354"/>
        <w:rPr>
          <w:rFonts w:cs="Times New Roman"/>
          <w:szCs w:val="26"/>
        </w:rPr>
      </w:pPr>
      <w:r>
        <w:rPr>
          <w:rFonts w:cs="Times New Roman"/>
        </w:rPr>
        <w:t xml:space="preserve">Cho x là số thực thoả mãn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x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2. Rút gọn biểu thức</w:t>
      </w:r>
    </w:p>
    <w:p w:rsidR="00574106" w:rsidRDefault="000F061F" w:rsidP="00DB4656">
      <w:pPr>
        <w:ind w:leftChars="163" w:left="424" w:firstLineChars="136" w:firstLine="354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3x+2+4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3x-2</m:t>
                </m:r>
              </m:e>
            </m:rad>
          </m:e>
        </m:rad>
        <m:r>
          <w:rPr>
            <w:rFonts w:ascii="Cambria Math" w:hAnsi="Cambria Math" w:cs="Times New Roman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3x+2-4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3x-2</m:t>
                </m:r>
              </m:e>
            </m:rad>
          </m:e>
        </m:rad>
      </m:oMath>
    </w:p>
    <w:p w:rsidR="00574106" w:rsidRDefault="000F061F" w:rsidP="00DB4656">
      <w:pPr>
        <w:numPr>
          <w:ilvl w:val="0"/>
          <w:numId w:val="14"/>
        </w:numPr>
        <w:tabs>
          <w:tab w:val="clear" w:pos="425"/>
          <w:tab w:val="left" w:pos="1040"/>
        </w:tabs>
        <w:ind w:leftChars="163" w:left="424" w:firstLineChars="136" w:firstLine="354"/>
        <w:rPr>
          <w:rFonts w:cs="Times New Roman"/>
        </w:rPr>
      </w:pPr>
      <w:r>
        <w:rPr>
          <w:rFonts w:cs="Times New Roman"/>
        </w:rPr>
        <w:t xml:space="preserve">Cho a, b, c lần lượt là độ dài các cạnh của một tam giác và thoả mãn </w:t>
      </w:r>
    </w:p>
    <w:p w:rsidR="00574106" w:rsidRDefault="000F061F" w:rsidP="00DB4656">
      <w:pPr>
        <w:ind w:leftChars="163" w:left="424" w:firstLineChars="136" w:firstLine="354"/>
        <w:rPr>
          <w:rFonts w:cs="Times New Roman"/>
        </w:rPr>
      </w:pPr>
      <w:r>
        <w:rPr>
          <w:rFonts w:cs="Times New Roman"/>
        </w:rPr>
        <w:t xml:space="preserve">a + b + c = 1. Tìm giá trị nhỏ nhất của biểu thức </w:t>
      </w:r>
    </w:p>
    <w:p w:rsidR="00574106" w:rsidRDefault="000F061F" w:rsidP="00DB4656">
      <w:pPr>
        <w:ind w:leftChars="163" w:left="424" w:firstLineChars="136" w:firstLine="354"/>
        <w:rPr>
          <w:rFonts w:cs="Times New Roman"/>
        </w:rPr>
      </w:pPr>
      <w:r>
        <w:rPr>
          <w:rFonts w:cs="Times New Roman"/>
        </w:rPr>
        <w:t xml:space="preserve">M = </w:t>
      </w:r>
      <m:oMath>
        <m:r>
          <m:rPr>
            <m:sty m:val="p"/>
          </m:rPr>
          <w:rPr>
            <w:rFonts w:ascii="Cambria Math" w:hAnsi="Cambria Math" w:cs="Times New Roman"/>
          </w:rPr>
          <m:t>27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 w:cs="Times New Roman"/>
          </w:rPr>
          <m:t>+108abc</m:t>
        </m:r>
      </m:oMath>
    </w:p>
    <w:p w:rsidR="00574106" w:rsidRDefault="000F061F">
      <w:pPr>
        <w:rPr>
          <w:rFonts w:cs="Times New Roman"/>
        </w:rPr>
      </w:pPr>
      <w:r>
        <w:rPr>
          <w:rFonts w:cs="Times New Roman"/>
          <w:b/>
          <w:bCs/>
        </w:rPr>
        <w:t xml:space="preserve">Câu 4. (4,0 điểm) </w:t>
      </w:r>
    </w:p>
    <w:p w:rsidR="00574106" w:rsidRDefault="000F061F">
      <w:pPr>
        <w:numPr>
          <w:ilvl w:val="0"/>
          <w:numId w:val="15"/>
        </w:numPr>
        <w:tabs>
          <w:tab w:val="clear" w:pos="425"/>
          <w:tab w:val="left" w:pos="780"/>
          <w:tab w:val="left" w:pos="1040"/>
        </w:tabs>
        <w:ind w:left="780" w:firstLine="0"/>
        <w:rPr>
          <w:rFonts w:cs="Times New Roman"/>
        </w:rPr>
      </w:pPr>
      <w:r>
        <w:rPr>
          <w:rFonts w:cs="Times New Roman"/>
        </w:rPr>
        <w:t xml:space="preserve">Cho tam giác ABC vuông tại A có trọng tâm G và BD là đường phân giác của góc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ABC</m:t>
            </m:r>
          </m:e>
        </m:acc>
        <m:r>
          <w:rPr>
            <w:rFonts w:ascii="Cambria Math" w:hAnsi="Cambria Math" w:cs="Times New Roman"/>
          </w:rPr>
          <m:t xml:space="preserve"> </m:t>
        </m:r>
      </m:oMath>
      <w:r>
        <w:rPr>
          <w:rFonts w:cs="Times New Roman"/>
        </w:rPr>
        <w:t xml:space="preserve">(D thuộc cạnh AC). Biết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GDC</m:t>
            </m:r>
          </m:e>
        </m:acc>
      </m:oMath>
      <w:r>
        <w:rPr>
          <w:rFonts w:cs="Times New Roman"/>
        </w:rPr>
        <w:t xml:space="preserve"> = 90⁰. Tính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ABC</m:t>
            </m:r>
          </m:e>
        </m:acc>
      </m:oMath>
    </w:p>
    <w:p w:rsidR="00574106" w:rsidRDefault="000F061F">
      <w:pPr>
        <w:numPr>
          <w:ilvl w:val="0"/>
          <w:numId w:val="15"/>
        </w:numPr>
        <w:tabs>
          <w:tab w:val="clear" w:pos="425"/>
          <w:tab w:val="left" w:pos="780"/>
          <w:tab w:val="left" w:pos="1040"/>
        </w:tabs>
        <w:ind w:left="780" w:firstLine="0"/>
        <w:rPr>
          <w:rFonts w:cs="Times New Roman"/>
        </w:rPr>
      </w:pPr>
      <w:r>
        <w:rPr>
          <w:rFonts w:cs="Times New Roman"/>
        </w:rPr>
        <w:t xml:space="preserve">Cho hình vuông ABCD. Gọi M, N lần lượt là trung điểm của các cạnh AB và BC, E là giao điểm của CM và DN. Chứng minh tam giác AED cân. </w:t>
      </w:r>
    </w:p>
    <w:p w:rsidR="00574106" w:rsidRDefault="000F061F" w:rsidP="000F061F">
      <w:pPr>
        <w:spacing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Câu 5. (4,0 điểm) </w:t>
      </w:r>
    </w:p>
    <w:p w:rsidR="00574106" w:rsidRDefault="000F061F" w:rsidP="000F061F">
      <w:pPr>
        <w:numPr>
          <w:ilvl w:val="0"/>
          <w:numId w:val="16"/>
        </w:numPr>
        <w:tabs>
          <w:tab w:val="clear" w:pos="425"/>
          <w:tab w:val="left" w:pos="840"/>
          <w:tab w:val="left" w:pos="1040"/>
        </w:tabs>
        <w:spacing w:line="240" w:lineRule="auto"/>
        <w:ind w:left="780" w:firstLine="0"/>
        <w:rPr>
          <w:rFonts w:cs="Times New Roman"/>
        </w:rPr>
      </w:pPr>
      <w:r>
        <w:rPr>
          <w:rFonts w:cs="Times New Roman"/>
        </w:rPr>
        <w:t xml:space="preserve">Cho điểm A nằm ngoài đường tròn (T), tâm O. Từ điểm A vẽ các tiếp tuyến AB, AC với (T) (B và C là các tiếp điểm). Gọi M là trung điểm của AB, CM cắt (T ) tại điểm D (D khác C ). Tính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CD.CM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574106" w:rsidRDefault="000F061F" w:rsidP="000F061F">
      <w:pPr>
        <w:numPr>
          <w:ilvl w:val="0"/>
          <w:numId w:val="16"/>
        </w:numPr>
        <w:tabs>
          <w:tab w:val="clear" w:pos="425"/>
          <w:tab w:val="left" w:pos="840"/>
          <w:tab w:val="left" w:pos="1040"/>
        </w:tabs>
        <w:spacing w:line="240" w:lineRule="auto"/>
        <w:ind w:left="780" w:firstLine="0"/>
        <w:rPr>
          <w:rFonts w:cs="Times New Roman"/>
        </w:rPr>
      </w:pPr>
      <w:r>
        <w:rPr>
          <w:rFonts w:cs="Times New Roman"/>
        </w:rPr>
        <w:t>Cho tam giác ABC (AB &lt; AC) có trọng tâm G và có diện tích bằng 2022. Xét đường thẳng d thay đổi đi qua điểm G và cắt các cạnh AB, AC của tam giác ABC lần lượt tại D và E. Tìm giá trị nhỏ nhất của tổng diện tích các tam giác BDE và CDE.</w:t>
      </w:r>
    </w:p>
    <w:p w:rsidR="00574106" w:rsidRDefault="00574106" w:rsidP="000F061F">
      <w:pPr>
        <w:spacing w:line="240" w:lineRule="auto"/>
        <w:ind w:firstLineChars="50" w:firstLine="130"/>
        <w:rPr>
          <w:rFonts w:cs="Times New Roman"/>
        </w:rPr>
      </w:pPr>
    </w:p>
    <w:p w:rsidR="00574106" w:rsidRDefault="000F061F" w:rsidP="000F061F">
      <w:pPr>
        <w:spacing w:line="240" w:lineRule="auto"/>
        <w:ind w:firstLineChars="50" w:firstLine="131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-----------HẾT------------</w:t>
      </w:r>
    </w:p>
    <w:p w:rsidR="00574106" w:rsidRDefault="00574106">
      <w:pPr>
        <w:rPr>
          <w:rFonts w:cs="Times New Roman"/>
        </w:rPr>
      </w:pPr>
    </w:p>
    <w:p w:rsidR="000F061F" w:rsidRDefault="000F061F">
      <w:pPr>
        <w:rPr>
          <w:rFonts w:cs="Times New Roman"/>
        </w:rPr>
      </w:pPr>
    </w:p>
    <w:p w:rsidR="00574106" w:rsidRDefault="000F061F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HƯỚNG DẪN GIẢI</w:t>
      </w:r>
    </w:p>
    <w:p w:rsidR="00574106" w:rsidRDefault="000F061F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Câu 1. (4,0 điểm) </w:t>
      </w:r>
    </w:p>
    <w:p w:rsidR="00574106" w:rsidRDefault="000F061F">
      <w:pPr>
        <w:numPr>
          <w:ilvl w:val="0"/>
          <w:numId w:val="17"/>
        </w:numPr>
        <w:tabs>
          <w:tab w:val="clear" w:pos="425"/>
          <w:tab w:val="left" w:pos="1040"/>
        </w:tabs>
        <w:ind w:left="765" w:firstLine="15"/>
        <w:rPr>
          <w:rFonts w:cs="Times New Roman"/>
        </w:rPr>
      </w:pPr>
      <w:r>
        <w:rPr>
          <w:rFonts w:cs="Times New Roman"/>
        </w:rPr>
        <w:t xml:space="preserve">Cho x, y là các số tự nhiên sao cho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+2xy+x+3y+2</m:t>
        </m:r>
      </m:oMath>
      <w:r>
        <w:rPr>
          <w:rFonts w:cs="Times New Roman"/>
        </w:rPr>
        <w:t xml:space="preserve"> là một số chính phương. Tính giá trị của biểu thức S = </w:t>
      </w:r>
      <m:oMath>
        <m:r>
          <m:rPr>
            <m:sty m:val="p"/>
          </m:rPr>
          <w:rPr>
            <w:rFonts w:ascii="Cambria Math" w:hAnsi="Cambria Math" w:cs="Times New Roman"/>
          </w:rPr>
          <m:t>5x-5y+2022</m:t>
        </m:r>
      </m:oMath>
    </w:p>
    <w:p w:rsidR="00574106" w:rsidRDefault="000F061F">
      <w:pPr>
        <w:tabs>
          <w:tab w:val="left" w:pos="1040"/>
        </w:tabs>
        <w:ind w:left="78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Lời giải</w:t>
      </w:r>
    </w:p>
    <w:p w:rsidR="00574106" w:rsidRDefault="000F061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</w:rPr>
        <w:t xml:space="preserve">Đặt M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+2xy+x+3y+2</m:t>
        </m:r>
      </m:oMath>
    </w:p>
    <w:p w:rsidR="00574106" w:rsidRDefault="000F061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</w:rPr>
        <w:t xml:space="preserve">Ta có: M &gt;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2xy+y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M &gt;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x+y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>.</w:t>
      </w:r>
    </w:p>
    <w:p w:rsidR="00574106" w:rsidRDefault="000F061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</w:rPr>
        <w:t xml:space="preserve">Mà M &lt;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+4xy+4x+4y+4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M &gt;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x+y+2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.</m:t>
        </m:r>
      </m:oMath>
    </w:p>
    <w:p w:rsidR="00574106" w:rsidRDefault="000F061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</w:rPr>
        <w:t xml:space="preserve">Ta lại có: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x+y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>.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x+y+1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.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x+y+2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là các số chính phương liên tiếp</w:t>
      </w:r>
    </w:p>
    <w:p w:rsidR="00574106" w:rsidRDefault="000F061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</w:rPr>
        <w:t xml:space="preserve">Suy ra M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x+y+1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x-y=1</m:t>
        </m:r>
      </m:oMath>
    </w:p>
    <w:p w:rsidR="00574106" w:rsidRDefault="000F061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</w:rPr>
        <w:t xml:space="preserve">Do đó S = </w:t>
      </w:r>
      <m:oMath>
        <m:r>
          <m:rPr>
            <m:sty m:val="p"/>
          </m:rPr>
          <w:rPr>
            <w:rFonts w:ascii="Cambria Math" w:hAnsi="Cambria Math" w:cs="Times New Roman"/>
          </w:rPr>
          <m:t>5x-5y+2022=2027</m:t>
        </m:r>
      </m:oMath>
    </w:p>
    <w:p w:rsidR="00574106" w:rsidRDefault="000F061F">
      <w:pPr>
        <w:numPr>
          <w:ilvl w:val="0"/>
          <w:numId w:val="17"/>
        </w:numPr>
        <w:tabs>
          <w:tab w:val="clear" w:pos="425"/>
          <w:tab w:val="left" w:pos="1040"/>
        </w:tabs>
        <w:ind w:left="765" w:firstLine="15"/>
        <w:rPr>
          <w:rFonts w:cs="Times New Roman"/>
        </w:rPr>
      </w:pPr>
      <w:r>
        <w:rPr>
          <w:rFonts w:cs="Times New Roman"/>
        </w:rPr>
        <w:t xml:space="preserve">Cho a, b, c là các số tự nhiên thỏa mãn a + b + c = 30. Tìm dư của phép chia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r>
          <w:rPr>
            <w:rFonts w:ascii="Cambria Math" w:hAnsi="Cambria Math" w:cs="Times New Roman"/>
          </w:rPr>
          <m:t>+2022</m:t>
        </m:r>
      </m:oMath>
      <w:r>
        <w:rPr>
          <w:rFonts w:cs="Times New Roman"/>
        </w:rPr>
        <w:t xml:space="preserve"> cho 30</w:t>
      </w:r>
    </w:p>
    <w:p w:rsidR="00574106" w:rsidRDefault="000F061F">
      <w:pPr>
        <w:tabs>
          <w:tab w:val="left" w:pos="1040"/>
        </w:tabs>
        <w:ind w:left="780"/>
        <w:jc w:val="center"/>
        <w:rPr>
          <w:rFonts w:cs="Times New Roman"/>
        </w:rPr>
      </w:pPr>
      <w:r>
        <w:rPr>
          <w:rFonts w:cs="Times New Roman"/>
          <w:b/>
          <w:bCs/>
        </w:rPr>
        <w:t>Lời giải</w:t>
      </w:r>
    </w:p>
    <w:p w:rsidR="00574106" w:rsidRDefault="000F061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</w:rPr>
        <w:t xml:space="preserve">Ta có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r>
          <w:rPr>
            <w:rFonts w:ascii="Cambria Math" w:hAnsi="Cambria Math" w:cs="Times New Roman"/>
          </w:rPr>
          <m:t>-a=a(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-1)=(a-1)a(a+1)(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+1)</m:t>
        </m:r>
      </m:oMath>
    </w:p>
    <w:p w:rsidR="00574106" w:rsidRDefault="000F061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</w:rPr>
        <w:t xml:space="preserve">Do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(a-1)a(a+1) chia hết cho 2 và 3, mà (2;3)=1 nên </m:t>
        </m:r>
      </m:oMath>
    </w:p>
    <w:p w:rsidR="00574106" w:rsidRDefault="000F061F">
      <w:pPr>
        <w:tabs>
          <w:tab w:val="left" w:pos="1040"/>
        </w:tabs>
        <w:ind w:left="78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(a-1)a(a+1) chia hết cho 6</m:t>
        </m:r>
      </m:oMath>
      <w:r>
        <w:rPr>
          <w:rFonts w:cs="Times New Roman"/>
        </w:rPr>
        <w:t xml:space="preserve"> </w:t>
      </w:r>
    </w:p>
    <w:p w:rsidR="00574106" w:rsidRDefault="000F061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</w:rPr>
        <w:t xml:space="preserve">Nếu a chia hết cho 5 được dư 1; 0; 4 thì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(a-1)a(a+1) chia hết cho </m:t>
        </m:r>
      </m:oMath>
      <w:r>
        <w:rPr>
          <w:rFonts w:cs="Times New Roman"/>
        </w:rPr>
        <w:t>5.</w:t>
      </w:r>
    </w:p>
    <w:p w:rsidR="00574106" w:rsidRDefault="000F061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</w:rPr>
        <w:t xml:space="preserve">Nếu a chia hết cho 5 được dư là 2 thì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+1=(a-2)(a+2)+5</m:t>
        </m:r>
        <m:r>
          <m:rPr>
            <m:sty m:val="p"/>
          </m:rPr>
          <w:rPr>
            <w:rFonts w:ascii="Cambria Math" w:hAnsi="Cambria Math" w:cs="Times New Roman"/>
          </w:rPr>
          <m:t xml:space="preserve"> chia hết cho </m:t>
        </m:r>
      </m:oMath>
      <w:r>
        <w:rPr>
          <w:rFonts w:cs="Times New Roman"/>
        </w:rPr>
        <w:t>5.</w:t>
      </w:r>
    </w:p>
    <w:p w:rsidR="00574106" w:rsidRDefault="000F061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</w:rPr>
        <w:t xml:space="preserve">Nếu a chia hết cho 5 được dư là 3 thì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+1=(a-3)(a+3)+10</m:t>
        </m:r>
        <m:r>
          <m:rPr>
            <m:sty m:val="p"/>
          </m:rPr>
          <w:rPr>
            <w:rFonts w:ascii="Cambria Math" w:hAnsi="Cambria Math" w:cs="Times New Roman"/>
          </w:rPr>
          <m:t xml:space="preserve"> chia hết cho </m:t>
        </m:r>
      </m:oMath>
      <w:r>
        <w:rPr>
          <w:rFonts w:cs="Times New Roman"/>
        </w:rPr>
        <w:t>5.</w:t>
      </w:r>
    </w:p>
    <w:p w:rsidR="00574106" w:rsidRDefault="000F061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</w:rPr>
        <w:t xml:space="preserve">Do (5;6) = 1 nên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r>
          <w:rPr>
            <w:rFonts w:ascii="Cambria Math" w:hAnsi="Cambria Math" w:cs="Times New Roman"/>
          </w:rPr>
          <m:t>-a</m:t>
        </m:r>
      </m:oMath>
      <w:r>
        <w:rPr>
          <w:rFonts w:cs="Times New Roman"/>
        </w:rPr>
        <w:t xml:space="preserve"> chia hết cho 30; tương tự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r>
          <w:rPr>
            <w:rFonts w:ascii="Cambria Math" w:hAnsi="Cambria Math" w:cs="Times New Roman"/>
          </w:rPr>
          <m:t>-b</m:t>
        </m:r>
      </m:oMath>
      <w:r>
        <w:rPr>
          <w:rFonts w:cs="Times New Roman"/>
        </w:rPr>
        <w:t xml:space="preserve">;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r>
          <w:rPr>
            <w:rFonts w:ascii="Cambria Math" w:hAnsi="Cambria Math" w:cs="Times New Roman"/>
          </w:rPr>
          <m:t>-c</m:t>
        </m:r>
      </m:oMath>
      <w:r>
        <w:rPr>
          <w:rFonts w:cs="Times New Roman"/>
        </w:rPr>
        <w:t xml:space="preserve"> chia hết cho 30.</w:t>
      </w:r>
    </w:p>
    <w:p w:rsidR="00574106" w:rsidRDefault="000F061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</w:rPr>
        <w:t xml:space="preserve">Khi đó: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</m:oMath>
      <w:r>
        <w:rPr>
          <w:rFonts w:cs="Times New Roman"/>
        </w:rPr>
        <w:t xml:space="preserve"> + 2022 = (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r>
          <w:rPr>
            <w:rFonts w:ascii="Cambria Math" w:hAnsi="Cambria Math" w:cs="Times New Roman"/>
          </w:rPr>
          <m:t>-a</m:t>
        </m:r>
      </m:oMath>
      <w:r>
        <w:rPr>
          <w:rFonts w:cs="Times New Roman"/>
        </w:rPr>
        <w:t>) + (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r>
          <w:rPr>
            <w:rFonts w:ascii="Cambria Math" w:hAnsi="Cambria Math" w:cs="Times New Roman"/>
          </w:rPr>
          <m:t>-b</m:t>
        </m:r>
      </m:oMath>
      <w:r>
        <w:rPr>
          <w:rFonts w:cs="Times New Roman"/>
        </w:rPr>
        <w:t>) + (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r>
          <w:rPr>
            <w:rFonts w:ascii="Cambria Math" w:hAnsi="Cambria Math" w:cs="Times New Roman"/>
          </w:rPr>
          <m:t>-c</m:t>
        </m:r>
      </m:oMath>
      <w:r>
        <w:rPr>
          <w:rFonts w:cs="Times New Roman"/>
        </w:rPr>
        <w:t>) + 68.30 + 12</w:t>
      </w:r>
    </w:p>
    <w:p w:rsidR="00574106" w:rsidRDefault="000F061F">
      <w:pPr>
        <w:tabs>
          <w:tab w:val="left" w:pos="1040"/>
        </w:tabs>
        <w:ind w:left="780"/>
        <w:rPr>
          <w:rFonts w:cs="Times New Roman"/>
        </w:rPr>
      </w:pPr>
      <w:r>
        <w:rPr>
          <w:rFonts w:cs="Times New Roman"/>
        </w:rPr>
        <w:t xml:space="preserve">Vậy dư của phép chia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</m:oMath>
      <w:r>
        <w:rPr>
          <w:rFonts w:cs="Times New Roman"/>
        </w:rPr>
        <w:t xml:space="preserve"> + 2022 cho 30 là 12.</w:t>
      </w:r>
    </w:p>
    <w:p w:rsidR="00574106" w:rsidRDefault="000F061F">
      <w:pPr>
        <w:rPr>
          <w:rFonts w:cs="Times New Roman"/>
        </w:rPr>
      </w:pPr>
      <w:r>
        <w:rPr>
          <w:rFonts w:cs="Times New Roman"/>
          <w:b/>
          <w:bCs/>
        </w:rPr>
        <w:t>Câu 2. (4,0 điểm)</w:t>
      </w:r>
      <w:r>
        <w:rPr>
          <w:rFonts w:cs="Times New Roman"/>
        </w:rPr>
        <w:t xml:space="preserve"> </w:t>
      </w:r>
    </w:p>
    <w:p w:rsidR="00574106" w:rsidRDefault="000F061F">
      <w:pPr>
        <w:numPr>
          <w:ilvl w:val="0"/>
          <w:numId w:val="18"/>
        </w:numPr>
        <w:tabs>
          <w:tab w:val="clear" w:pos="425"/>
          <w:tab w:val="left" w:pos="780"/>
          <w:tab w:val="left" w:pos="1040"/>
        </w:tabs>
        <w:ind w:left="780" w:firstLine="0"/>
        <w:rPr>
          <w:rFonts w:cs="Times New Roman"/>
        </w:rPr>
      </w:pPr>
      <w:r>
        <w:rPr>
          <w:rFonts w:cs="Times New Roman"/>
        </w:rPr>
        <w:t xml:space="preserve">Cho parabol (P): </w:t>
      </w:r>
      <m:oMath>
        <m:r>
          <m:rPr>
            <m:sty m:val="p"/>
          </m:rPr>
          <w:rPr>
            <w:rFonts w:ascii="Cambria Math" w:hAnsi="Cambria Math" w:cs="Times New Roman"/>
          </w:rPr>
          <m:t>y=3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và đường thẳng (d): </w:t>
      </w:r>
      <m:oMath>
        <m:r>
          <m:rPr>
            <m:sty m:val="p"/>
          </m:rPr>
          <w:rPr>
            <w:rFonts w:ascii="Cambria Math" w:hAnsi="Cambria Math" w:cs="Times New Roman"/>
          </w:rPr>
          <m:t>y=(10-4m)x-3m-7</m:t>
        </m:r>
      </m:oMath>
      <w:r>
        <w:rPr>
          <w:rFonts w:cs="Times New Roman"/>
        </w:rPr>
        <w:t xml:space="preserve"> (m là tham số). Tìm các giá trị nguyên của m để (P) cắt (d) tại hai điểm phân biệt có hoành độ là các số dương.</w:t>
      </w:r>
    </w:p>
    <w:p w:rsidR="00574106" w:rsidRDefault="000F061F">
      <w:pPr>
        <w:tabs>
          <w:tab w:val="left" w:pos="780"/>
          <w:tab w:val="left" w:pos="1040"/>
        </w:tabs>
        <w:ind w:left="78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Lời giải</w:t>
      </w:r>
    </w:p>
    <w:p w:rsidR="00574106" w:rsidRDefault="000F061F">
      <w:pPr>
        <w:ind w:firstLineChars="300" w:firstLine="780"/>
        <w:rPr>
          <w:rFonts w:cs="Times New Roman"/>
        </w:rPr>
      </w:pPr>
      <w:r>
        <w:rPr>
          <w:rFonts w:cs="Times New Roman"/>
        </w:rPr>
        <w:t xml:space="preserve">Hoành độ giao điểm của (P) và (d ) là nghiệm của phương trình </w:t>
      </w:r>
    </w:p>
    <w:p w:rsidR="00574106" w:rsidRDefault="000F061F">
      <w:pPr>
        <w:ind w:firstLineChars="300" w:firstLine="78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3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=(10-4m)x-3m-7</m:t>
        </m:r>
      </m:oMath>
      <w:r>
        <w:rPr>
          <w:rFonts w:cs="Times New Roman"/>
        </w:rPr>
        <w:t xml:space="preserve"> </w:t>
      </w:r>
    </w:p>
    <w:p w:rsidR="00574106" w:rsidRDefault="000F061F">
      <w:pPr>
        <w:ind w:firstLineChars="300" w:firstLine="78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w:lastRenderedPageBreak/>
          <m:t>⇔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3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-2(5-2m)x+3m+7=0</m:t>
        </m:r>
      </m:oMath>
      <w:r>
        <w:rPr>
          <w:rFonts w:cs="Times New Roman"/>
        </w:rPr>
        <w:t xml:space="preserve"> (*)</w:t>
      </w:r>
    </w:p>
    <w:p w:rsidR="00574106" w:rsidRDefault="000F061F">
      <w:pPr>
        <w:ind w:leftChars="300" w:left="780"/>
        <w:rPr>
          <w:rFonts w:cs="Times New Roman"/>
        </w:rPr>
      </w:pPr>
      <w:r>
        <w:rPr>
          <w:rFonts w:cs="Times New Roman"/>
        </w:rPr>
        <w:t>Yêu cầu bài toán được thoả khi (*) có hai nghiệm phân biệt đều dương. Điều này xảy ra khi</w:t>
      </w:r>
    </w:p>
    <w:p w:rsidR="00574106" w:rsidRDefault="000F061F">
      <w:pPr>
        <w:ind w:firstLineChars="300" w:firstLine="780"/>
        <w:rPr>
          <w:rFonts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∆'&gt;0</m:t>
                </m:r>
              </m:e>
              <m:e>
                <m:r>
                  <w:rPr>
                    <w:rFonts w:ascii="Cambria Math" w:hAnsi="Cambria Math" w:cs="Times New Roman"/>
                  </w:rPr>
                  <m:t>P&gt;0</m:t>
                </m:r>
              </m:e>
              <m:e>
                <m:r>
                  <w:rPr>
                    <w:rFonts w:ascii="Cambria Math" w:hAnsi="Cambria Math" w:cs="Times New Roman"/>
                  </w:rPr>
                  <m:t>S&gt;0</m:t>
                </m:r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-29m+4</m:t>
                </m:r>
                <m:r>
                  <w:rPr>
                    <w:rFonts w:ascii="Cambria Math" w:hAnsi="Cambria Math" w:cs="Times New Roman"/>
                  </w:rPr>
                  <m:t>&gt;0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3m+1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&gt;0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2(5-2m)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&gt;0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-29m+4</m:t>
                </m:r>
                <m:r>
                  <w:rPr>
                    <w:rFonts w:ascii="Cambria Math" w:hAnsi="Cambria Math" w:cs="Times New Roman"/>
                  </w:rPr>
                  <m:t>&gt;0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m</m:t>
                </m:r>
                <m:r>
                  <w:rPr>
                    <w:rFonts w:ascii="Cambria Math" w:hAnsi="Cambria Math" w:cs="Times New Roman"/>
                  </w:rPr>
                  <m:t>&gt;-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den>
                </m:f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m</m:t>
                </m:r>
                <m:r>
                  <w:rPr>
                    <w:rFonts w:ascii="Cambria Math" w:hAnsi="Cambria Math" w:cs="Times New Roman"/>
                  </w:rPr>
                  <m:t>&gt;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</m:e>
            </m:eqArr>
          </m:e>
        </m:d>
      </m:oMath>
    </w:p>
    <w:p w:rsidR="00574106" w:rsidRDefault="00574106">
      <w:pPr>
        <w:ind w:firstLineChars="300" w:firstLine="780"/>
        <w:rPr>
          <w:rFonts w:cs="Times New Roman"/>
        </w:rPr>
      </w:pPr>
    </w:p>
    <w:p w:rsidR="00574106" w:rsidRDefault="000F061F">
      <w:pPr>
        <w:ind w:firstLineChars="300" w:firstLine="78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-29m+4</m:t>
                </m:r>
                <m:r>
                  <w:rPr>
                    <w:rFonts w:ascii="Cambria Math" w:hAnsi="Cambria Math" w:cs="Times New Roman"/>
                  </w:rPr>
                  <m:t>&gt;0 (1)</m:t>
                </m:r>
              </m:e>
              <m:e>
                <m: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Cs w:val="26"/>
                  </w:rPr>
                  <m:t>&lt;m&lt;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Cs w:val="26"/>
                  </w:rPr>
                  <m:t>(2)</m:t>
                </m:r>
              </m:e>
            </m:eqArr>
          </m:e>
        </m:d>
      </m:oMath>
    </w:p>
    <w:p w:rsidR="00574106" w:rsidRDefault="000F061F">
      <w:pPr>
        <w:ind w:firstLineChars="300" w:firstLine="780"/>
        <w:rPr>
          <w:rFonts w:cs="Times New Roman"/>
        </w:rPr>
      </w:pPr>
      <w:r>
        <w:rPr>
          <w:rFonts w:cs="Times New Roman"/>
        </w:rPr>
        <w:t xml:space="preserve">Do m nguyên nên từ (2) suy ra m = </w:t>
      </w:r>
      <m:oMath>
        <m:r>
          <m:rPr>
            <m:sty m:val="p"/>
          </m:rPr>
          <w:rPr>
            <w:rFonts w:ascii="Cambria Math" w:hAnsi="Cambria Math" w:cs="Times New Roman"/>
          </w:rPr>
          <m:t>-2, m=-1,m=0,m=1,m=2</m:t>
        </m:r>
      </m:oMath>
    </w:p>
    <w:p w:rsidR="00574106" w:rsidRDefault="000F061F">
      <w:pPr>
        <w:ind w:leftChars="300" w:left="780"/>
        <w:rPr>
          <w:rFonts w:cs="Times New Roman"/>
        </w:rPr>
      </w:pPr>
      <w:r>
        <w:rPr>
          <w:rFonts w:cs="Times New Roman"/>
        </w:rPr>
        <w:t xml:space="preserve">Lần lượt thay m = </w:t>
      </w:r>
      <m:oMath>
        <m:r>
          <m:rPr>
            <m:sty m:val="p"/>
          </m:rPr>
          <w:rPr>
            <w:rFonts w:ascii="Cambria Math" w:hAnsi="Cambria Math" w:cs="Times New Roman"/>
          </w:rPr>
          <m:t>-2, m=-1,m=0,m=1,m=2</m:t>
        </m:r>
      </m:oMath>
      <w:r>
        <w:rPr>
          <w:rFonts w:cs="Times New Roman"/>
        </w:rPr>
        <w:t xml:space="preserve"> vào (1) ta thấy m = </w:t>
      </w:r>
      <m:oMath>
        <m:r>
          <m:rPr>
            <m:sty m:val="p"/>
          </m:rPr>
          <w:rPr>
            <w:rFonts w:ascii="Cambria Math" w:hAnsi="Cambria Math" w:cs="Times New Roman"/>
          </w:rPr>
          <m:t>-2, m=-1,m=0</m:t>
        </m:r>
      </m:oMath>
      <w:r>
        <w:rPr>
          <w:rFonts w:cs="Times New Roman"/>
        </w:rPr>
        <w:t xml:space="preserve"> thỏa mãn. Vậy m = </w:t>
      </w:r>
      <m:oMath>
        <m:r>
          <m:rPr>
            <m:sty m:val="p"/>
          </m:rPr>
          <w:rPr>
            <w:rFonts w:ascii="Cambria Math" w:hAnsi="Cambria Math" w:cs="Times New Roman"/>
          </w:rPr>
          <m:t>-2, m=-1,m=0</m:t>
        </m:r>
      </m:oMath>
      <w:r>
        <w:rPr>
          <w:rFonts w:cs="Times New Roman"/>
        </w:rPr>
        <w:t xml:space="preserve"> là các giá trị cần tìm</w:t>
      </w:r>
    </w:p>
    <w:p w:rsidR="00574106" w:rsidRDefault="000F061F">
      <w:pPr>
        <w:numPr>
          <w:ilvl w:val="0"/>
          <w:numId w:val="18"/>
        </w:numPr>
        <w:tabs>
          <w:tab w:val="clear" w:pos="425"/>
          <w:tab w:val="left" w:pos="780"/>
          <w:tab w:val="left" w:pos="1040"/>
        </w:tabs>
        <w:ind w:left="780" w:firstLine="0"/>
        <w:rPr>
          <w:rFonts w:cs="Times New Roman"/>
        </w:rPr>
      </w:pPr>
      <w:r>
        <w:rPr>
          <w:rFonts w:cs="Times New Roman"/>
        </w:rPr>
        <w:t xml:space="preserve">Giải phương trình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2x+1</m:t>
            </m:r>
          </m:e>
        </m:d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-4x+3</m:t>
            </m:r>
          </m:e>
        </m:rad>
        <m:r>
          <w:rPr>
            <w:rFonts w:ascii="Cambria Math" w:hAnsi="Cambria Math" w:cs="Times New Roman"/>
          </w:rPr>
          <m:t>=4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</m:t>
        </m:r>
      </m:oMath>
    </w:p>
    <w:p w:rsidR="00574106" w:rsidRDefault="000F061F" w:rsidP="00DB4656">
      <w:pPr>
        <w:tabs>
          <w:tab w:val="left" w:pos="1040"/>
        </w:tabs>
        <w:ind w:leftChars="298" w:left="775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Lời giải</w:t>
      </w:r>
    </w:p>
    <w:p w:rsidR="00574106" w:rsidRDefault="000F061F" w:rsidP="00DB4656">
      <w:pPr>
        <w:tabs>
          <w:tab w:val="left" w:pos="1040"/>
        </w:tabs>
        <w:ind w:leftChars="298" w:left="775"/>
        <w:rPr>
          <w:rFonts w:cs="Times New Roman"/>
          <w:szCs w:val="26"/>
        </w:rPr>
      </w:pPr>
      <w:r>
        <w:rPr>
          <w:rFonts w:cs="Times New Roman"/>
          <w:szCs w:val="26"/>
        </w:rPr>
        <w:t>Điều kiện: 2x + 1 &gt; 0</w:t>
      </w:r>
    </w:p>
    <w:p w:rsidR="00574106" w:rsidRDefault="000F061F">
      <w:pPr>
        <w:ind w:firstLineChars="300" w:firstLine="780"/>
        <w:rPr>
          <w:rFonts w:cs="Times New Roman"/>
        </w:rPr>
      </w:pPr>
      <w:r>
        <w:rPr>
          <w:rFonts w:cs="Times New Roman"/>
        </w:rPr>
        <w:t>Phương trình đã cho tương đương với</w:t>
      </w:r>
    </w:p>
    <w:p w:rsidR="00574106" w:rsidRDefault="000F061F" w:rsidP="00DB4656">
      <w:pPr>
        <w:tabs>
          <w:tab w:val="left" w:pos="1040"/>
        </w:tabs>
        <w:ind w:leftChars="298" w:left="775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2x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4x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-4x+3</m:t>
            </m:r>
          </m:e>
        </m:rad>
        <m:r>
          <w:rPr>
            <w:rFonts w:ascii="Cambria Math" w:hAnsi="Cambria Math" w:cs="Times New Roman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4x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-4x+3</m:t>
            </m:r>
          </m:e>
        </m:rad>
        <m:r>
          <w:rPr>
            <w:rFonts w:ascii="Cambria Math" w:hAnsi="Cambria Math" w:cs="Times New Roman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4x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6"/>
                      </w:rPr>
                      <m:t>-4x+3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+4x-2</m:t>
        </m:r>
      </m:oMath>
      <w:r>
        <w:rPr>
          <w:rFonts w:cs="Times New Roman"/>
          <w:szCs w:val="26"/>
        </w:rPr>
        <w:t xml:space="preserve"> </w:t>
      </w:r>
    </w:p>
    <w:p w:rsidR="00574106" w:rsidRDefault="000F061F" w:rsidP="00DB4656">
      <w:pPr>
        <w:tabs>
          <w:tab w:val="left" w:pos="1040"/>
        </w:tabs>
        <w:ind w:leftChars="298" w:left="775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4x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6"/>
                      </w:rPr>
                      <m:t>-4x+3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4x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-4x+3</m:t>
            </m:r>
          </m:e>
        </m:rad>
        <m:r>
          <w:rPr>
            <w:rFonts w:ascii="Cambria Math" w:hAnsi="Cambria Math" w:cs="Times New Roman"/>
            <w:szCs w:val="26"/>
          </w:rPr>
          <m:t>-2-2x</m:t>
        </m:r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4x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-4x+3</m:t>
                </m:r>
              </m:e>
            </m:rad>
            <m:r>
              <w:rPr>
                <w:rFonts w:ascii="Cambria Math" w:hAnsi="Cambria Math" w:cs="Times New Roman"/>
                <w:szCs w:val="26"/>
              </w:rPr>
              <m:t>-2</m:t>
            </m:r>
          </m:e>
        </m:d>
        <m:r>
          <w:rPr>
            <w:rFonts w:ascii="Cambria Math" w:hAnsi="Cambria Math" w:cs="Times New Roman"/>
            <w:szCs w:val="26"/>
          </w:rPr>
          <m:t>=0</m:t>
        </m:r>
      </m:oMath>
      <w:r>
        <w:rPr>
          <w:rFonts w:cs="Times New Roman"/>
          <w:szCs w:val="26"/>
        </w:rPr>
        <w:t xml:space="preserve"> </w:t>
      </w:r>
    </w:p>
    <w:p w:rsidR="00574106" w:rsidRDefault="000F061F" w:rsidP="00DB4656">
      <w:pPr>
        <w:tabs>
          <w:tab w:val="left" w:pos="1040"/>
        </w:tabs>
        <w:ind w:leftChars="298" w:left="775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4x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-4x+3</m:t>
                </m:r>
              </m:e>
            </m:rad>
            <m:r>
              <w:rPr>
                <w:rFonts w:ascii="Cambria Math" w:hAnsi="Cambria Math" w:cs="Times New Roman"/>
                <w:szCs w:val="26"/>
              </w:rPr>
              <m:t>-2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4x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-4x+3</m:t>
                </m:r>
              </m:e>
            </m:rad>
            <m:r>
              <w:rPr>
                <w:rFonts w:ascii="Cambria Math" w:hAnsi="Cambria Math" w:cs="Times New Roman"/>
                <w:szCs w:val="26"/>
              </w:rPr>
              <m:t>+1-2x</m:t>
            </m:r>
          </m:e>
        </m:d>
        <m:r>
          <w:rPr>
            <w:rFonts w:ascii="Cambria Math" w:hAnsi="Cambria Math" w:cs="Times New Roman"/>
            <w:szCs w:val="26"/>
          </w:rPr>
          <m:t>=0</m:t>
        </m:r>
      </m:oMath>
      <w:r>
        <w:rPr>
          <w:rFonts w:cs="Times New Roman"/>
          <w:szCs w:val="26"/>
        </w:rPr>
        <w:t xml:space="preserve"> </w:t>
      </w:r>
    </w:p>
    <w:p w:rsidR="00574106" w:rsidRDefault="000F061F" w:rsidP="00DB4656">
      <w:pPr>
        <w:tabs>
          <w:tab w:val="left" w:pos="1040"/>
        </w:tabs>
        <w:ind w:leftChars="298" w:left="775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4x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6"/>
                      </w:rPr>
                      <m:t>-4x+3</m:t>
                    </m:r>
                  </m:e>
                </m:rad>
                <m:r>
                  <w:rPr>
                    <w:rFonts w:ascii="Cambria Math" w:hAnsi="Cambria Math" w:cs="Times New Roman"/>
                    <w:szCs w:val="26"/>
                  </w:rPr>
                  <m:t>=2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4x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6"/>
                      </w:rPr>
                      <m:t>-4x+3</m:t>
                    </m:r>
                  </m:e>
                </m:rad>
                <m:r>
                  <w:rPr>
                    <w:rFonts w:ascii="Cambria Math" w:hAnsi="Cambria Math" w:cs="Times New Roman"/>
                    <w:szCs w:val="26"/>
                  </w:rPr>
                  <m:t>=2x-1</m:t>
                </m:r>
              </m:e>
            </m:eqArr>
          </m:e>
        </m:d>
      </m:oMath>
    </w:p>
    <w:p w:rsidR="00574106" w:rsidRDefault="000F061F" w:rsidP="00DB4656">
      <w:pPr>
        <w:tabs>
          <w:tab w:val="left" w:pos="1040"/>
        </w:tabs>
        <w:ind w:leftChars="298" w:left="775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Với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4x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-4x+3</m:t>
            </m:r>
          </m:e>
        </m:rad>
        <m:r>
          <w:rPr>
            <w:rFonts w:ascii="Cambria Math" w:hAnsi="Cambria Math" w:cs="Times New Roman"/>
            <w:szCs w:val="26"/>
          </w:rPr>
          <m:t>=2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4x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-4x-1=0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⇔x=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1±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(thỏa điều kiện)</w:t>
      </w:r>
      <w:r w:rsidR="00BA5973">
        <w:rPr>
          <w:rFonts w:cs="Times New Roman"/>
          <w:szCs w:val="26"/>
        </w:rPr>
        <w:t xml:space="preserve"> </w:t>
      </w:r>
      <w:bookmarkStart w:id="0" w:name="_GoBack"/>
      <w:bookmarkEnd w:id="0"/>
    </w:p>
    <w:p w:rsidR="00574106" w:rsidRDefault="000F061F" w:rsidP="00DB4656">
      <w:pPr>
        <w:tabs>
          <w:tab w:val="left" w:pos="1040"/>
        </w:tabs>
        <w:ind w:leftChars="298" w:left="775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Với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6"/>
                  </w:rPr>
                  <m:t>4x</m:t>
                </m:r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-4x+3</m:t>
            </m:r>
          </m:e>
        </m:rad>
        <m:r>
          <w:rPr>
            <w:rFonts w:ascii="Cambria Math" w:hAnsi="Cambria Math" w:cs="Times New Roman"/>
            <w:szCs w:val="26"/>
          </w:rPr>
          <m:t>=2x-1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2x-1≥0</m:t>
                </m:r>
              </m:e>
              <m:e>
                <m:r>
                  <w:rPr>
                    <w:rFonts w:ascii="Cambria Math" w:hAnsi="Cambria Math" w:cs="Times New Roman"/>
                    <w:szCs w:val="26"/>
                  </w:rPr>
                  <m:t>3=1</m:t>
                </m:r>
              </m:e>
            </m:eqArr>
          </m:e>
        </m:d>
      </m:oMath>
      <w:r>
        <w:rPr>
          <w:rFonts w:cs="Times New Roman"/>
          <w:szCs w:val="26"/>
        </w:rPr>
        <w:t xml:space="preserve"> phương trình vô nghiệm</w:t>
      </w:r>
    </w:p>
    <w:p w:rsidR="00574106" w:rsidRDefault="000F061F" w:rsidP="00DB4656">
      <w:pPr>
        <w:tabs>
          <w:tab w:val="left" w:pos="1040"/>
        </w:tabs>
        <w:ind w:leftChars="298" w:left="775"/>
        <w:rPr>
          <w:rFonts w:cs="Times New Roman"/>
        </w:rPr>
      </w:pPr>
      <w:r>
        <w:rPr>
          <w:rFonts w:cs="Times New Roman"/>
          <w:szCs w:val="26"/>
        </w:rPr>
        <w:t xml:space="preserve">Vậy phương trình đã cho có nghiệm là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x=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1±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574106" w:rsidRDefault="000F061F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Câu 3. (4,0 điểm) </w:t>
      </w:r>
    </w:p>
    <w:p w:rsidR="00574106" w:rsidRDefault="000F061F" w:rsidP="00DB4656">
      <w:pPr>
        <w:numPr>
          <w:ilvl w:val="0"/>
          <w:numId w:val="19"/>
        </w:numPr>
        <w:tabs>
          <w:tab w:val="clear" w:pos="425"/>
          <w:tab w:val="left" w:pos="1040"/>
        </w:tabs>
        <w:ind w:leftChars="162" w:left="421" w:firstLineChars="136" w:firstLine="354"/>
        <w:rPr>
          <w:rFonts w:cs="Times New Roman"/>
        </w:rPr>
      </w:pPr>
      <w:r>
        <w:rPr>
          <w:rFonts w:cs="Times New Roman"/>
        </w:rPr>
        <w:t xml:space="preserve">Cho x là số thực thoả mãn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x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2. Rút gọn biểu thức </w:t>
      </w:r>
    </w:p>
    <w:p w:rsidR="00574106" w:rsidRDefault="000F061F" w:rsidP="00DB4656">
      <w:pPr>
        <w:tabs>
          <w:tab w:val="left" w:pos="1040"/>
        </w:tabs>
        <w:ind w:leftChars="298" w:left="775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3x+2+4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3x-2</m:t>
                </m:r>
              </m:e>
            </m:rad>
          </m:e>
        </m:rad>
        <m:r>
          <w:rPr>
            <w:rFonts w:ascii="Cambria Math" w:hAnsi="Cambria Math" w:cs="Times New Roman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3x+2-4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3x-2</m:t>
                </m:r>
              </m:e>
            </m:rad>
          </m:e>
        </m:rad>
      </m:oMath>
    </w:p>
    <w:p w:rsidR="00574106" w:rsidRDefault="000F061F" w:rsidP="00DB4656">
      <w:pPr>
        <w:tabs>
          <w:tab w:val="left" w:pos="1040"/>
        </w:tabs>
        <w:ind w:leftChars="298" w:left="775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lastRenderedPageBreak/>
        <w:t>Lời giải</w:t>
      </w:r>
    </w:p>
    <w:p w:rsidR="00574106" w:rsidRDefault="000F061F" w:rsidP="00DB4656">
      <w:pPr>
        <w:tabs>
          <w:tab w:val="left" w:pos="1040"/>
        </w:tabs>
        <w:ind w:leftChars="298" w:left="775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Ta có: T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3x+2+4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3x-2</m:t>
                </m:r>
              </m:e>
            </m:rad>
          </m:e>
        </m:rad>
        <m:r>
          <w:rPr>
            <w:rFonts w:ascii="Cambria Math" w:hAnsi="Cambria Math" w:cs="Times New Roman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3x+2-4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3x-2</m:t>
                </m:r>
              </m:e>
            </m:rad>
          </m:e>
        </m:rad>
      </m:oMath>
    </w:p>
    <w:p w:rsidR="00574106" w:rsidRDefault="000F061F" w:rsidP="00DB4656">
      <w:pPr>
        <w:tabs>
          <w:tab w:val="left" w:pos="1040"/>
        </w:tabs>
        <w:ind w:leftChars="298" w:left="775" w:firstLineChars="301" w:firstLine="783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3x-2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Cs w:val="26"/>
                      </w:rPr>
                      <m:t>+2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3x-2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Cs w:val="26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</m:e>
        </m:rad>
      </m:oMath>
    </w:p>
    <w:p w:rsidR="00574106" w:rsidRDefault="000F061F" w:rsidP="00DB4656">
      <w:pPr>
        <w:tabs>
          <w:tab w:val="left" w:pos="1040"/>
        </w:tabs>
        <w:ind w:leftChars="298" w:left="775" w:firstLineChars="301" w:firstLine="783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3x-2</m:t>
                </m:r>
              </m:e>
            </m:rad>
            <m:r>
              <w:rPr>
                <w:rFonts w:ascii="Cambria Math" w:hAnsi="Cambria Math" w:cs="Times New Roman"/>
                <w:szCs w:val="26"/>
              </w:rPr>
              <m:t>+2</m:t>
            </m:r>
          </m:e>
        </m:d>
        <m:r>
          <w:rPr>
            <w:rFonts w:ascii="Cambria Math" w:hAnsi="Cambria Math" w:cs="Times New Roman"/>
            <w:szCs w:val="26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3x-2</m:t>
                </m:r>
              </m:e>
            </m:rad>
            <m:r>
              <w:rPr>
                <w:rFonts w:ascii="Cambria Math" w:hAnsi="Cambria Math" w:cs="Times New Roman"/>
                <w:szCs w:val="26"/>
              </w:rPr>
              <m:t>-2</m:t>
            </m:r>
          </m:e>
        </m:d>
      </m:oMath>
    </w:p>
    <w:p w:rsidR="00574106" w:rsidRDefault="000F061F" w:rsidP="00DB4656">
      <w:pPr>
        <w:tabs>
          <w:tab w:val="left" w:pos="1040"/>
        </w:tabs>
        <w:ind w:leftChars="298" w:left="775" w:firstLineChars="301" w:firstLine="783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3x-2</m:t>
            </m:r>
          </m:e>
        </m:rad>
        <m:r>
          <w:rPr>
            <w:rFonts w:ascii="Cambria Math" w:hAnsi="Cambria Math" w:cs="Times New Roman"/>
            <w:szCs w:val="26"/>
          </w:rPr>
          <m:t>+2</m:t>
        </m:r>
      </m:oMath>
      <w:r>
        <w:rPr>
          <w:rFonts w:cs="Times New Roman"/>
          <w:szCs w:val="26"/>
        </w:rPr>
        <w:t xml:space="preserve"> +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3x-2</m:t>
                </m:r>
              </m:e>
            </m:rad>
            <m:r>
              <w:rPr>
                <w:rFonts w:ascii="Cambria Math" w:hAnsi="Cambria Math" w:cs="Times New Roman"/>
                <w:szCs w:val="26"/>
              </w:rPr>
              <m:t>-2</m:t>
            </m:r>
          </m:e>
        </m:d>
      </m:oMath>
    </w:p>
    <w:p w:rsidR="00574106" w:rsidRDefault="000F061F">
      <w:pPr>
        <w:tabs>
          <w:tab w:val="left" w:pos="1040"/>
        </w:tabs>
        <w:ind w:leftChars="298" w:left="775" w:firstLine="5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Do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x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2 nên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3x-2</m:t>
            </m:r>
          </m:e>
        </m:rad>
        <m:r>
          <w:rPr>
            <w:rFonts w:ascii="Cambria Math" w:hAnsi="Cambria Math" w:cs="Times New Roman"/>
            <w:szCs w:val="26"/>
          </w:rPr>
          <m:t>-2≤0</m:t>
        </m:r>
      </m:oMath>
    </w:p>
    <w:p w:rsidR="00574106" w:rsidRDefault="000F061F">
      <w:pPr>
        <w:tabs>
          <w:tab w:val="left" w:pos="1040"/>
        </w:tabs>
        <w:ind w:leftChars="298" w:left="775" w:firstLine="5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Vậy  T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3x-2</m:t>
            </m:r>
          </m:e>
        </m:rad>
        <m:r>
          <w:rPr>
            <w:rFonts w:ascii="Cambria Math" w:hAnsi="Cambria Math" w:cs="Times New Roman"/>
            <w:szCs w:val="26"/>
          </w:rPr>
          <m:t>+2+2-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3x-2</m:t>
            </m:r>
          </m:e>
        </m:rad>
        <m:r>
          <w:rPr>
            <w:rFonts w:ascii="Cambria Math" w:hAnsi="Cambria Math" w:cs="Times New Roman"/>
            <w:szCs w:val="26"/>
          </w:rPr>
          <m:t>=4</m:t>
        </m:r>
      </m:oMath>
      <w:r>
        <w:rPr>
          <w:rFonts w:cs="Times New Roman"/>
          <w:szCs w:val="26"/>
        </w:rPr>
        <w:t xml:space="preserve"> </w:t>
      </w:r>
    </w:p>
    <w:p w:rsidR="00574106" w:rsidRDefault="000F061F" w:rsidP="00DB4656">
      <w:pPr>
        <w:numPr>
          <w:ilvl w:val="0"/>
          <w:numId w:val="19"/>
        </w:numPr>
        <w:tabs>
          <w:tab w:val="clear" w:pos="425"/>
          <w:tab w:val="left" w:pos="1040"/>
        </w:tabs>
        <w:ind w:leftChars="162" w:left="421" w:firstLineChars="136" w:firstLine="354"/>
        <w:rPr>
          <w:rFonts w:cs="Times New Roman"/>
        </w:rPr>
      </w:pPr>
      <w:r>
        <w:rPr>
          <w:rFonts w:cs="Times New Roman"/>
        </w:rPr>
        <w:t xml:space="preserve">Cho a, b, c lần lượt là độ dài các cạnh của một tam giác và thoả mãn </w:t>
      </w:r>
    </w:p>
    <w:p w:rsidR="00574106" w:rsidRDefault="000F061F" w:rsidP="00DB4656">
      <w:pPr>
        <w:ind w:leftChars="163" w:left="424" w:firstLineChars="136" w:firstLine="354"/>
        <w:rPr>
          <w:rFonts w:cs="Times New Roman"/>
        </w:rPr>
      </w:pPr>
      <w:r>
        <w:rPr>
          <w:rFonts w:cs="Times New Roman"/>
        </w:rPr>
        <w:t xml:space="preserve">a + b + c = 1. Tìm giá trị nhỏ nhất của biểu thức </w:t>
      </w:r>
    </w:p>
    <w:p w:rsidR="00574106" w:rsidRDefault="000F061F" w:rsidP="00DB4656">
      <w:pPr>
        <w:ind w:leftChars="163" w:left="424" w:firstLineChars="136" w:firstLine="354"/>
        <w:rPr>
          <w:rFonts w:cs="Times New Roman"/>
        </w:rPr>
      </w:pPr>
      <w:r>
        <w:rPr>
          <w:rFonts w:cs="Times New Roman"/>
        </w:rPr>
        <w:t xml:space="preserve">M = </w:t>
      </w:r>
      <m:oMath>
        <m:r>
          <m:rPr>
            <m:sty m:val="p"/>
          </m:rPr>
          <w:rPr>
            <w:rFonts w:ascii="Cambria Math" w:hAnsi="Cambria Math" w:cs="Times New Roman"/>
          </w:rPr>
          <m:t>27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 w:cs="Times New Roman"/>
          </w:rPr>
          <m:t>+108abc</m:t>
        </m:r>
      </m:oMath>
    </w:p>
    <w:p w:rsidR="00574106" w:rsidRDefault="000F061F" w:rsidP="00DB4656">
      <w:pPr>
        <w:tabs>
          <w:tab w:val="left" w:pos="1040"/>
        </w:tabs>
        <w:ind w:leftChars="298" w:left="775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Lời giải</w:t>
      </w:r>
    </w:p>
    <w:p w:rsidR="00574106" w:rsidRDefault="000F061F" w:rsidP="00DB4656">
      <w:pPr>
        <w:ind w:leftChars="163" w:left="424" w:firstLineChars="136" w:firstLine="354"/>
        <w:rPr>
          <w:rFonts w:cs="Times New Roman"/>
        </w:rPr>
      </w:pPr>
      <w:r>
        <w:rPr>
          <w:rFonts w:cs="Times New Roman"/>
        </w:rPr>
        <w:t xml:space="preserve">Ta có: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b-c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≤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a-b+c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a+b-c</m:t>
            </m: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≤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</w:p>
    <w:p w:rsidR="00574106" w:rsidRDefault="000F061F" w:rsidP="00DB4656">
      <w:pPr>
        <w:ind w:leftChars="163" w:left="424" w:firstLineChars="136" w:firstLine="354"/>
        <w:rPr>
          <w:rFonts w:cs="Times New Roman"/>
        </w:rPr>
      </w:pPr>
      <w:r>
        <w:rPr>
          <w:rFonts w:cs="Times New Roman"/>
        </w:rPr>
        <w:t xml:space="preserve">Tương tự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b-a+c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b+a-c</m:t>
            </m: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≤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;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c-a+b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c+a-b</m:t>
            </m: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≤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</w:p>
    <w:p w:rsidR="00574106" w:rsidRDefault="000F061F">
      <w:pPr>
        <w:ind w:leftChars="300" w:left="780"/>
        <w:rPr>
          <w:rFonts w:cs="Times New Roman"/>
        </w:rPr>
      </w:pPr>
      <w:r>
        <w:rPr>
          <w:rFonts w:cs="Times New Roman"/>
        </w:rPr>
        <w:t xml:space="preserve">Từ đó suy ra </w:t>
      </w:r>
      <m:oMath>
        <m:r>
          <w:rPr>
            <w:rFonts w:ascii="Cambria Math" w:hAnsi="Cambria Math" w:cs="Times New Roman"/>
          </w:rPr>
          <m:t>abc</m:t>
        </m:r>
        <m:r>
          <m:rPr>
            <m:sty m:val="p"/>
          </m:rPr>
          <w:rPr>
            <w:rFonts w:ascii="Cambria Math" w:hAnsi="Cambria Math" w:cs="Times New Roman"/>
          </w:rPr>
          <m:t>≥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a+b-c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b+a-c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c+a-b</m:t>
            </m:r>
          </m:e>
        </m:d>
      </m:oMath>
      <w:r>
        <w:rPr>
          <w:rFonts w:cs="Times New Roman"/>
        </w:rPr>
        <w:t xml:space="preserve">. Đẳng thức xảy ra khi và chỉ khi </w:t>
      </w:r>
      <w:r>
        <w:rPr>
          <w:rFonts w:cs="Times New Roman"/>
          <w:i/>
          <w:iCs/>
        </w:rPr>
        <w:t>a = b = c.</w:t>
      </w:r>
    </w:p>
    <w:p w:rsidR="00574106" w:rsidRDefault="000F061F" w:rsidP="00DB4656">
      <w:pPr>
        <w:ind w:leftChars="163" w:left="424" w:firstLineChars="136" w:firstLine="354"/>
        <w:rPr>
          <w:rFonts w:cs="Times New Roman"/>
        </w:rPr>
      </w:pPr>
      <w:r>
        <w:rPr>
          <w:rFonts w:cs="Times New Roman"/>
        </w:rPr>
        <w:t xml:space="preserve">Do </w:t>
      </w:r>
      <w:r>
        <w:rPr>
          <w:rFonts w:cs="Times New Roman"/>
          <w:i/>
          <w:iCs/>
        </w:rPr>
        <w:t xml:space="preserve">a + b + c = </w:t>
      </w:r>
      <w:r>
        <w:rPr>
          <w:rFonts w:cs="Times New Roman"/>
        </w:rPr>
        <w:t>1 nên ta có</w:t>
      </w:r>
    </w:p>
    <w:p w:rsidR="00574106" w:rsidRDefault="000F061F" w:rsidP="00DB4656">
      <w:pPr>
        <w:ind w:leftChars="163" w:left="424" w:firstLineChars="136" w:firstLine="354"/>
        <w:rPr>
          <w:rFonts w:cs="Times New Roman"/>
        </w:rPr>
      </w:pPr>
      <m:oMath>
        <m:r>
          <w:rPr>
            <w:rFonts w:ascii="Cambria Math" w:hAnsi="Cambria Math" w:cs="Times New Roman"/>
          </w:rPr>
          <m:t>abc</m:t>
        </m:r>
        <m:r>
          <m:rPr>
            <m:sty m:val="p"/>
          </m:rPr>
          <w:rPr>
            <w:rFonts w:ascii="Cambria Math" w:hAnsi="Cambria Math" w:cs="Times New Roman"/>
          </w:rPr>
          <m:t>≥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1-2a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1-1b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1-2c</m:t>
            </m:r>
          </m:e>
        </m:d>
        <m:r>
          <w:rPr>
            <w:rFonts w:ascii="Cambria Math" w:hAnsi="Cambria Math" w:cs="Times New Roman"/>
          </w:rPr>
          <m:t>=1-2(a+b+c)+4(ab+bc+ca)-8bc</m:t>
        </m:r>
      </m:oMath>
      <w:r>
        <w:rPr>
          <w:rFonts w:cs="Times New Roman"/>
        </w:rPr>
        <w:t xml:space="preserve"> </w:t>
      </w:r>
    </w:p>
    <w:p w:rsidR="00574106" w:rsidRDefault="000F061F" w:rsidP="00DB4656">
      <w:pPr>
        <w:ind w:leftChars="163" w:left="424" w:firstLineChars="136" w:firstLine="354"/>
        <w:rPr>
          <w:rFonts w:cs="Times New Roman"/>
          <w:i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abc</m:t>
        </m:r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i/>
          <w:iCs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ab+bc+ca</m:t>
            </m:r>
          </m:e>
        </m:d>
      </m:oMath>
    </w:p>
    <w:p w:rsidR="00574106" w:rsidRDefault="000F061F" w:rsidP="00DB4656">
      <w:pPr>
        <w:ind w:leftChars="163" w:left="424" w:firstLineChars="136" w:firstLine="354"/>
        <w:rPr>
          <w:rFonts w:cs="Times New Roman"/>
        </w:rPr>
      </w:pPr>
      <w:r>
        <w:rPr>
          <w:rFonts w:cs="Times New Roman"/>
          <w:iCs/>
        </w:rPr>
        <w:t xml:space="preserve">Khi đó: </w:t>
      </w:r>
      <w:r>
        <w:rPr>
          <w:rFonts w:cs="Times New Roman"/>
        </w:rPr>
        <w:t xml:space="preserve">M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27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a+b+c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-54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ab+bc+ca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-12+48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ab+bc+ca</m:t>
            </m:r>
          </m:e>
        </m:d>
      </m:oMath>
    </w:p>
    <w:p w:rsidR="00574106" w:rsidRDefault="000F061F" w:rsidP="00DB4656">
      <w:pPr>
        <w:ind w:leftChars="163" w:left="424" w:firstLineChars="136" w:firstLine="354"/>
        <w:rPr>
          <w:rFonts w:cs="Times New Roman"/>
        </w:rPr>
      </w:pPr>
      <w:r>
        <w:rPr>
          <w:rFonts w:cs="Times New Roman"/>
        </w:rPr>
        <w:t xml:space="preserve">Hay M </w:t>
      </w:r>
      <m:oMath>
        <m:r>
          <m:rPr>
            <m:sty m:val="p"/>
          </m:rPr>
          <w:rPr>
            <w:rFonts w:ascii="Cambria Math" w:hAnsi="Cambria Math" w:cs="Times New Roman"/>
          </w:rPr>
          <m:t>≥15-6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ab+bc+ca</m:t>
            </m:r>
          </m:e>
        </m:d>
      </m:oMath>
    </w:p>
    <w:p w:rsidR="00574106" w:rsidRDefault="000F061F" w:rsidP="00DB4656">
      <w:pPr>
        <w:ind w:leftChars="163" w:left="424" w:firstLineChars="136" w:firstLine="354"/>
        <w:rPr>
          <w:rFonts w:cs="Times New Roman"/>
        </w:rPr>
      </w:pPr>
      <w:r>
        <w:rPr>
          <w:rFonts w:cs="Times New Roman"/>
        </w:rPr>
        <w:t xml:space="preserve">Ta lại có: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a+b+c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≥3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ab+bc+ca</m:t>
            </m:r>
          </m:e>
        </m:d>
      </m:oMath>
      <w:r>
        <w:rPr>
          <w:rFonts w:cs="Times New Roman"/>
        </w:rPr>
        <w:t xml:space="preserve">. Đẳng thức xảy ra khi và chỉ khi </w:t>
      </w:r>
    </w:p>
    <w:p w:rsidR="00574106" w:rsidRDefault="000F061F" w:rsidP="00DB4656">
      <w:pPr>
        <w:ind w:leftChars="163" w:left="424" w:firstLineChars="136" w:firstLine="354"/>
        <w:rPr>
          <w:rFonts w:cs="Times New Roman"/>
        </w:rPr>
      </w:pPr>
      <w:r>
        <w:rPr>
          <w:rFonts w:cs="Times New Roman"/>
        </w:rPr>
        <w:t>a = b = c</w:t>
      </w:r>
    </w:p>
    <w:p w:rsidR="00574106" w:rsidRDefault="000F061F" w:rsidP="00DB4656">
      <w:pPr>
        <w:ind w:leftChars="163" w:left="424" w:firstLineChars="136" w:firstLine="354"/>
        <w:rPr>
          <w:rFonts w:cs="Times New Roman"/>
          <w:sz w:val="32"/>
          <w:szCs w:val="32"/>
        </w:rPr>
      </w:pPr>
      <w:r>
        <w:rPr>
          <w:rFonts w:cs="Times New Roman"/>
        </w:rPr>
        <w:t xml:space="preserve">Suy ra M </w:t>
      </w:r>
      <m:oMath>
        <m:r>
          <m:rPr>
            <m:sty m:val="p"/>
          </m:rPr>
          <w:rPr>
            <w:rFonts w:ascii="Cambria Math" w:hAnsi="Cambria Math" w:cs="Times New Roman"/>
          </w:rPr>
          <m:t>≥15-2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a+b+c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=13</m:t>
        </m:r>
      </m:oMath>
      <w:r>
        <w:rPr>
          <w:rFonts w:cs="Times New Roman"/>
        </w:rPr>
        <w:t xml:space="preserve">; M = 13 khi a = b = c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</w:p>
    <w:p w:rsidR="00574106" w:rsidRDefault="000F061F" w:rsidP="00DB4656">
      <w:pPr>
        <w:ind w:leftChars="163" w:left="424" w:firstLineChars="136" w:firstLine="354"/>
        <w:rPr>
          <w:rFonts w:cs="Times New Roman"/>
          <w:sz w:val="32"/>
          <w:szCs w:val="32"/>
        </w:rPr>
      </w:pPr>
      <w:r>
        <w:rPr>
          <w:rFonts w:cs="Times New Roman"/>
        </w:rPr>
        <w:t>Vậy giá trị nhỏ nhất của biểu thức M là 13.</w:t>
      </w:r>
    </w:p>
    <w:p w:rsidR="00574106" w:rsidRDefault="000F061F">
      <w:pPr>
        <w:rPr>
          <w:rFonts w:cs="Times New Roman"/>
        </w:rPr>
      </w:pPr>
      <w:r>
        <w:rPr>
          <w:rFonts w:cs="Times New Roman"/>
          <w:b/>
          <w:bCs/>
        </w:rPr>
        <w:t xml:space="preserve">Câu 4. (4,0 điểm) </w:t>
      </w:r>
    </w:p>
    <w:p w:rsidR="00574106" w:rsidRDefault="000F061F">
      <w:pPr>
        <w:numPr>
          <w:ilvl w:val="0"/>
          <w:numId w:val="20"/>
        </w:numPr>
        <w:tabs>
          <w:tab w:val="clear" w:pos="425"/>
          <w:tab w:val="left" w:pos="780"/>
          <w:tab w:val="left" w:pos="1040"/>
        </w:tabs>
        <w:ind w:left="780" w:firstLine="0"/>
        <w:rPr>
          <w:rFonts w:cs="Times New Roman"/>
        </w:rPr>
      </w:pPr>
      <w:r>
        <w:rPr>
          <w:rFonts w:cs="Times New Roman"/>
        </w:rPr>
        <w:t xml:space="preserve">Cho tam giác ABC vuông tại A có trọng tâm G và BD là đường phân giác của góc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ABC</m:t>
            </m:r>
          </m:e>
        </m:acc>
        <m:r>
          <w:rPr>
            <w:rFonts w:ascii="Cambria Math" w:hAnsi="Cambria Math" w:cs="Times New Roman"/>
          </w:rPr>
          <m:t xml:space="preserve"> </m:t>
        </m:r>
      </m:oMath>
      <w:r>
        <w:rPr>
          <w:rFonts w:cs="Times New Roman"/>
        </w:rPr>
        <w:t xml:space="preserve">(D thuộc cạnh AC). Biết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GDC</m:t>
            </m:r>
          </m:e>
        </m:acc>
      </m:oMath>
      <w:r>
        <w:rPr>
          <w:rFonts w:cs="Times New Roman"/>
        </w:rPr>
        <w:t xml:space="preserve"> = 90⁰. Tính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ABC</m:t>
            </m:r>
          </m:e>
        </m:acc>
      </m:oMath>
    </w:p>
    <w:p w:rsidR="00574106" w:rsidRDefault="000F061F" w:rsidP="00DB4656">
      <w:pPr>
        <w:tabs>
          <w:tab w:val="left" w:pos="1040"/>
        </w:tabs>
        <w:ind w:leftChars="298" w:left="775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lastRenderedPageBreak/>
        <w:t>Lời giải</w:t>
      </w:r>
    </w:p>
    <w:p w:rsidR="000F061F" w:rsidRDefault="000F061F" w:rsidP="000F061F">
      <w:pPr>
        <w:tabs>
          <w:tab w:val="left" w:pos="1040"/>
        </w:tabs>
        <w:ind w:leftChars="298" w:left="775"/>
        <w:jc w:val="left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noProof/>
          <w:szCs w:val="26"/>
          <w:lang w:eastAsia="en-US"/>
        </w:rPr>
        <w:drawing>
          <wp:inline distT="0" distB="0" distL="0" distR="0">
            <wp:extent cx="6120130" cy="34008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0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106" w:rsidRDefault="000F061F" w:rsidP="00DB4656">
      <w:pPr>
        <w:tabs>
          <w:tab w:val="left" w:pos="1040"/>
        </w:tabs>
        <w:ind w:leftChars="298" w:left="775"/>
        <w:rPr>
          <w:rFonts w:cs="Times New Roman"/>
          <w:szCs w:val="26"/>
        </w:rPr>
      </w:pPr>
      <w:r>
        <w:rPr>
          <w:rFonts w:cs="Times New Roman"/>
          <w:szCs w:val="26"/>
        </w:rPr>
        <w:t>Đặt M là trung điểm của BC và E là trung điểm của AG.</w:t>
      </w:r>
    </w:p>
    <w:p w:rsidR="00574106" w:rsidRDefault="000F061F" w:rsidP="00DB4656">
      <w:pPr>
        <w:tabs>
          <w:tab w:val="left" w:pos="1040"/>
        </w:tabs>
        <w:ind w:leftChars="298" w:left="775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Do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ED=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AG</m:t>
        </m:r>
      </m:oMath>
      <w:r>
        <w:rPr>
          <w:rFonts w:cs="Times New Roman"/>
          <w:szCs w:val="26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△</m:t>
        </m:r>
      </m:oMath>
      <w:r>
        <w:rPr>
          <w:rFonts w:cs="Times New Roman"/>
          <w:szCs w:val="26"/>
        </w:rPr>
        <w:t xml:space="preserve">EAD cân tại E, suy ra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EDA</m:t>
            </m:r>
          </m:e>
        </m:acc>
      </m:oMath>
      <w:r>
        <w:rPr>
          <w:rFonts w:cs="Times New Roman"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EAD</m:t>
            </m:r>
          </m:e>
        </m:acc>
      </m:oMath>
      <w:r>
        <w:rPr>
          <w:rFonts w:cs="Times New Roman"/>
          <w:szCs w:val="26"/>
        </w:rPr>
        <w:t xml:space="preserve"> (1)</w:t>
      </w:r>
    </w:p>
    <w:p w:rsidR="00574106" w:rsidRDefault="000F061F" w:rsidP="00DB4656">
      <w:pPr>
        <w:tabs>
          <w:tab w:val="left" w:pos="1040"/>
        </w:tabs>
        <w:ind w:leftChars="298" w:left="775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Do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AM=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BC</m:t>
        </m:r>
      </m:oMath>
      <w:r>
        <w:rPr>
          <w:rFonts w:cs="Times New Roman"/>
          <w:szCs w:val="26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△</m:t>
        </m:r>
      </m:oMath>
      <w:r>
        <w:rPr>
          <w:rFonts w:cs="Times New Roman"/>
          <w:szCs w:val="26"/>
        </w:rPr>
        <w:t xml:space="preserve">MAC cân tại M, suy ra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MAC</m:t>
            </m:r>
          </m:e>
        </m:acc>
      </m:oMath>
      <w:r>
        <w:rPr>
          <w:rFonts w:cs="Times New Roman"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MCA</m:t>
            </m:r>
          </m:e>
        </m:acc>
      </m:oMath>
      <w:r>
        <w:rPr>
          <w:rFonts w:cs="Times New Roman"/>
          <w:szCs w:val="26"/>
        </w:rPr>
        <w:t xml:space="preserve"> (2)</w:t>
      </w:r>
    </w:p>
    <w:p w:rsidR="00574106" w:rsidRDefault="000F061F" w:rsidP="00DB4656">
      <w:pPr>
        <w:tabs>
          <w:tab w:val="left" w:pos="1040"/>
        </w:tabs>
        <w:ind w:leftChars="298" w:left="775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Từ (1) và (2) suy ra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EDA</m:t>
            </m:r>
          </m:e>
        </m:acc>
      </m:oMath>
      <w:r>
        <w:rPr>
          <w:rFonts w:cs="Times New Roman"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MCA</m:t>
            </m:r>
          </m:e>
        </m:acc>
      </m:oMath>
      <w:r>
        <w:rPr>
          <w:rFonts w:cs="Times New Roman"/>
          <w:szCs w:val="26"/>
        </w:rPr>
        <w:t xml:space="preserve">. Khi đó ED//MC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DA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DC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EA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EM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574106" w:rsidRDefault="000F061F" w:rsidP="00DB4656">
      <w:pPr>
        <w:tabs>
          <w:tab w:val="left" w:pos="1040"/>
        </w:tabs>
        <w:ind w:leftChars="298" w:left="775"/>
        <w:rPr>
          <w:rFonts w:cs="Times New Roman"/>
        </w:rPr>
      </w:pPr>
      <w:r>
        <w:rPr>
          <w:rFonts w:cs="Times New Roman"/>
        </w:rPr>
        <w:t xml:space="preserve">Do tính chất phân giác, ta có </w:t>
      </w:r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BC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DA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DC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. Suy ra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BC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hay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ABC</m:t>
            </m:r>
          </m:e>
        </m:acc>
      </m:oMath>
      <w:r>
        <w:rPr>
          <w:rFonts w:cs="Times New Roman"/>
          <w:szCs w:val="26"/>
        </w:rPr>
        <w:t xml:space="preserve"> = 60⁰</w:t>
      </w:r>
    </w:p>
    <w:p w:rsidR="00574106" w:rsidRDefault="000F061F">
      <w:pPr>
        <w:numPr>
          <w:ilvl w:val="0"/>
          <w:numId w:val="20"/>
        </w:numPr>
        <w:tabs>
          <w:tab w:val="clear" w:pos="425"/>
          <w:tab w:val="left" w:pos="780"/>
          <w:tab w:val="left" w:pos="1040"/>
        </w:tabs>
        <w:ind w:left="780" w:firstLine="0"/>
        <w:rPr>
          <w:rFonts w:cs="Times New Roman"/>
        </w:rPr>
      </w:pPr>
      <w:r>
        <w:rPr>
          <w:rFonts w:cs="Times New Roman"/>
        </w:rPr>
        <w:t xml:space="preserve">Cho hình vuông ABCD. Gọi M, N lần lượt là trung điểm của các cạnh AB và BC, E là giao điểm của CM và DN. Chứng minh tam giác AED cân. </w:t>
      </w:r>
    </w:p>
    <w:p w:rsidR="00574106" w:rsidRDefault="000F061F" w:rsidP="00DB4656">
      <w:pPr>
        <w:tabs>
          <w:tab w:val="left" w:pos="1040"/>
        </w:tabs>
        <w:ind w:leftChars="298" w:left="775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Lời giải</w:t>
      </w:r>
    </w:p>
    <w:p w:rsidR="000F061F" w:rsidRDefault="000F061F" w:rsidP="000F061F">
      <w:pPr>
        <w:tabs>
          <w:tab w:val="left" w:pos="1040"/>
        </w:tabs>
        <w:ind w:leftChars="298" w:left="775"/>
        <w:jc w:val="left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noProof/>
          <w:szCs w:val="26"/>
          <w:lang w:eastAsia="en-US"/>
        </w:rPr>
        <w:lastRenderedPageBreak/>
        <w:drawing>
          <wp:inline distT="0" distB="0" distL="0" distR="0">
            <wp:extent cx="3703320" cy="37642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106" w:rsidRDefault="000F061F">
      <w:pPr>
        <w:ind w:firstLineChars="300" w:firstLine="780"/>
        <w:rPr>
          <w:rFonts w:cs="Times New Roman"/>
        </w:rPr>
      </w:pPr>
      <w:r>
        <w:rPr>
          <w:rFonts w:cs="Times New Roman"/>
        </w:rPr>
        <w:t xml:space="preserve">Đặt P là trung điểm của CD, H là giao điểm của AP và DN. </w:t>
      </w:r>
    </w:p>
    <w:p w:rsidR="00574106" w:rsidRDefault="000F061F">
      <w:pPr>
        <w:ind w:firstLineChars="300" w:firstLine="780"/>
        <w:rPr>
          <w:rFonts w:cs="Times New Roman"/>
        </w:rPr>
      </w:pPr>
      <w:r>
        <w:rPr>
          <w:rFonts w:cs="Times New Roman"/>
        </w:rPr>
        <w:t>Ta có: tứ giác APCM là hình bình hành (AM = CP và AM//CP) nên PH//CE.</w:t>
      </w:r>
    </w:p>
    <w:p w:rsidR="00574106" w:rsidRDefault="000F061F">
      <w:pPr>
        <w:ind w:firstLineChars="300" w:firstLine="780"/>
        <w:rPr>
          <w:rFonts w:cs="Times New Roman"/>
        </w:rPr>
      </w:pPr>
      <w:r>
        <w:rPr>
          <w:rFonts w:cs="Times New Roman"/>
        </w:rPr>
        <w:t xml:space="preserve">Suy ra PH là đường trung bình của tam giác CDE hay H là trung điểm của DE . </w:t>
      </w:r>
    </w:p>
    <w:p w:rsidR="00574106" w:rsidRDefault="000F061F">
      <w:pPr>
        <w:ind w:firstLineChars="300" w:firstLine="780"/>
        <w:rPr>
          <w:rFonts w:cs="Times New Roman"/>
        </w:rPr>
      </w:pPr>
      <w:r>
        <w:rPr>
          <w:rFonts w:cs="Times New Roman"/>
        </w:rPr>
        <w:t>Do đó AH là đường trung tuyến của tam giác AED.  (3)</w:t>
      </w:r>
    </w:p>
    <w:p w:rsidR="00574106" w:rsidRDefault="000F061F">
      <w:pPr>
        <w:ind w:firstLineChars="300" w:firstLine="780"/>
        <w:rPr>
          <w:rFonts w:cs="Times New Roman"/>
          <w:szCs w:val="26"/>
        </w:rPr>
      </w:pPr>
      <w:r>
        <w:rPr>
          <w:rFonts w:cs="Times New Roman"/>
        </w:rPr>
        <w:t xml:space="preserve">Ta lại có: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P</m:t>
            </m:r>
            <m:r>
              <w:rPr>
                <w:rFonts w:ascii="Cambria Math" w:hAnsi="Cambria Math" w:cs="Times New Roman"/>
                <w:szCs w:val="26"/>
              </w:rPr>
              <m:t>AD</m:t>
            </m:r>
          </m:e>
        </m:acc>
      </m:oMath>
      <w:r>
        <w:rPr>
          <w:rFonts w:cs="Times New Roman"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NDC</m:t>
            </m:r>
          </m:e>
        </m:acc>
      </m:oMath>
      <w:r>
        <w:rPr>
          <w:rFonts w:cs="Times New Roman"/>
          <w:szCs w:val="26"/>
        </w:rPr>
        <w:t xml:space="preserve"> (Vì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△</m:t>
        </m:r>
      </m:oMath>
      <w:r>
        <w:rPr>
          <w:rFonts w:cs="Times New Roman"/>
          <w:szCs w:val="26"/>
        </w:rPr>
        <w:t xml:space="preserve">PAD =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△</m:t>
        </m:r>
      </m:oMath>
      <w:r>
        <w:rPr>
          <w:rFonts w:cs="Times New Roman"/>
          <w:szCs w:val="26"/>
        </w:rPr>
        <w:t>NDC)</w:t>
      </w:r>
    </w:p>
    <w:p w:rsidR="00574106" w:rsidRDefault="000F061F">
      <w:pPr>
        <w:ind w:firstLineChars="300" w:firstLine="780"/>
        <w:rPr>
          <w:rFonts w:cs="Times New Roman"/>
        </w:rPr>
      </w:pPr>
      <w:r>
        <w:rPr>
          <w:rFonts w:cs="Times New Roman"/>
          <w:szCs w:val="26"/>
        </w:rPr>
        <w:t xml:space="preserve">Mà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PAD</m:t>
            </m:r>
          </m:e>
        </m:acc>
      </m:oMath>
      <w:r>
        <w:rPr>
          <w:rFonts w:cs="Times New Roman"/>
          <w:szCs w:val="26"/>
        </w:rPr>
        <w:t xml:space="preserve"> +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APD</m:t>
            </m:r>
          </m:e>
        </m:acc>
      </m:oMath>
      <w:r>
        <w:rPr>
          <w:rFonts w:cs="Times New Roman"/>
          <w:szCs w:val="26"/>
        </w:rPr>
        <w:t xml:space="preserve"> = </w:t>
      </w:r>
      <w:r>
        <w:rPr>
          <w:rFonts w:cs="Times New Roman"/>
        </w:rPr>
        <w:t>90⁰</w:t>
      </w:r>
    </w:p>
    <w:p w:rsidR="00574106" w:rsidRDefault="000F061F">
      <w:pPr>
        <w:ind w:firstLineChars="300" w:firstLine="780"/>
        <w:rPr>
          <w:rFonts w:cs="Times New Roman"/>
        </w:rPr>
      </w:pPr>
      <w:r>
        <w:rPr>
          <w:rFonts w:cs="Times New Roman"/>
        </w:rPr>
        <w:t xml:space="preserve">Suy ra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NDC</m:t>
            </m:r>
          </m:e>
        </m:acc>
      </m:oMath>
      <w:r>
        <w:rPr>
          <w:rFonts w:cs="Times New Roman"/>
          <w:szCs w:val="26"/>
        </w:rPr>
        <w:t xml:space="preserve"> +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APD</m:t>
            </m:r>
          </m:e>
        </m:acc>
      </m:oMath>
      <w:r>
        <w:rPr>
          <w:rFonts w:cs="Times New Roman"/>
          <w:szCs w:val="26"/>
        </w:rPr>
        <w:t xml:space="preserve"> = </w:t>
      </w:r>
      <w:r>
        <w:rPr>
          <w:rFonts w:cs="Times New Roman"/>
        </w:rPr>
        <w:t xml:space="preserve">90⁰ hay AH </w:t>
      </w:r>
      <m:oMath>
        <m:r>
          <m:rPr>
            <m:sty m:val="p"/>
          </m:rPr>
          <w:rPr>
            <w:rFonts w:ascii="Cambria Math" w:hAnsi="Cambria Math" w:cs="Times New Roman"/>
          </w:rPr>
          <m:t>⊥DE</m:t>
        </m:r>
      </m:oMath>
      <w:r>
        <w:rPr>
          <w:rFonts w:cs="Times New Roman"/>
        </w:rPr>
        <w:t xml:space="preserve"> (4)</w:t>
      </w:r>
    </w:p>
    <w:p w:rsidR="00574106" w:rsidRDefault="000F061F">
      <w:pPr>
        <w:tabs>
          <w:tab w:val="left" w:pos="840"/>
          <w:tab w:val="left" w:pos="1040"/>
        </w:tabs>
        <w:ind w:left="780"/>
        <w:rPr>
          <w:rFonts w:cs="Times New Roman"/>
        </w:rPr>
      </w:pPr>
      <w:r>
        <w:rPr>
          <w:rFonts w:cs="Times New Roman"/>
        </w:rPr>
        <w:t xml:space="preserve">Từ (3) và (4) suy ra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△</m:t>
        </m:r>
      </m:oMath>
      <w:r>
        <w:rPr>
          <w:rFonts w:cs="Times New Roman"/>
          <w:szCs w:val="26"/>
        </w:rPr>
        <w:t xml:space="preserve">AED có AH vừa là trung tuyến vừa là đường cao nên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△</m:t>
        </m:r>
      </m:oMath>
      <w:r>
        <w:rPr>
          <w:rFonts w:cs="Times New Roman"/>
          <w:szCs w:val="26"/>
        </w:rPr>
        <w:t>AED cân tại H)</w:t>
      </w:r>
    </w:p>
    <w:p w:rsidR="00574106" w:rsidRDefault="000F061F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Câu 5. (4,0 điểm) </w:t>
      </w:r>
    </w:p>
    <w:p w:rsidR="00574106" w:rsidRDefault="000F061F">
      <w:pPr>
        <w:numPr>
          <w:ilvl w:val="0"/>
          <w:numId w:val="21"/>
        </w:numPr>
        <w:tabs>
          <w:tab w:val="clear" w:pos="425"/>
          <w:tab w:val="left" w:pos="840"/>
          <w:tab w:val="left" w:pos="1040"/>
        </w:tabs>
        <w:ind w:left="780" w:firstLine="0"/>
        <w:rPr>
          <w:rFonts w:cs="Times New Roman"/>
        </w:rPr>
      </w:pPr>
      <w:r>
        <w:rPr>
          <w:rFonts w:cs="Times New Roman"/>
        </w:rPr>
        <w:t xml:space="preserve">Cho điểm A nằm ngoài đường tròn (T), tâm O. Từ điểm A vẽ các tiếp tuyến AB, AC với (T) (B và C là các tiếp điểm). Gọi M là trung điểm của AB, CM cắt (T ) tại điểm D (D khác C ). Tính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CD.CM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0F061F" w:rsidRDefault="000F061F">
      <w:pPr>
        <w:spacing w:line="240" w:lineRule="auto"/>
        <w:jc w:val="left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br w:type="page"/>
      </w:r>
    </w:p>
    <w:p w:rsidR="00574106" w:rsidRDefault="000F061F" w:rsidP="00DB4656">
      <w:pPr>
        <w:tabs>
          <w:tab w:val="left" w:pos="1040"/>
        </w:tabs>
        <w:ind w:leftChars="298" w:left="775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lastRenderedPageBreak/>
        <w:t>Lời giải</w:t>
      </w:r>
    </w:p>
    <w:p w:rsidR="000F061F" w:rsidRDefault="000F061F" w:rsidP="000F061F">
      <w:pPr>
        <w:tabs>
          <w:tab w:val="left" w:pos="1040"/>
        </w:tabs>
        <w:ind w:leftChars="298" w:left="775"/>
        <w:jc w:val="left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noProof/>
          <w:szCs w:val="26"/>
          <w:lang w:eastAsia="en-US"/>
        </w:rPr>
        <w:drawing>
          <wp:inline distT="0" distB="0" distL="0" distR="0">
            <wp:extent cx="5836920" cy="5105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106" w:rsidRDefault="000F061F">
      <w:pPr>
        <w:ind w:firstLineChars="300" w:firstLine="780"/>
        <w:rPr>
          <w:rFonts w:cs="Times New Roman"/>
        </w:rPr>
      </w:pPr>
      <w:r>
        <w:rPr>
          <w:rFonts w:cs="Times New Roman"/>
        </w:rPr>
        <w:t>Đặt E là điểm đối xứng của C qua M .</w:t>
      </w:r>
    </w:p>
    <w:p w:rsidR="00574106" w:rsidRDefault="000F061F">
      <w:pPr>
        <w:tabs>
          <w:tab w:val="left" w:pos="840"/>
          <w:tab w:val="left" w:pos="1040"/>
        </w:tabs>
        <w:ind w:left="780"/>
        <w:rPr>
          <w:rFonts w:cs="Times New Roman"/>
          <w:szCs w:val="26"/>
        </w:rPr>
      </w:pPr>
      <w:r>
        <w:rPr>
          <w:rFonts w:cs="Times New Roman"/>
        </w:rPr>
        <w:t xml:space="preserve">Do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ACE</m:t>
            </m:r>
          </m:e>
        </m:acc>
      </m:oMath>
      <w:r>
        <w:rPr>
          <w:rFonts w:cs="Times New Roman"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BEC</m:t>
            </m:r>
          </m:e>
        </m:acc>
      </m:oMath>
      <w:r>
        <w:rPr>
          <w:rFonts w:cs="Times New Roman"/>
          <w:szCs w:val="26"/>
        </w:rPr>
        <w:t xml:space="preserve"> (BCAE là hình bình hành) và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ACE</m:t>
            </m:r>
          </m:e>
        </m:acc>
      </m:oMath>
      <w:r>
        <w:rPr>
          <w:rFonts w:cs="Times New Roman"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CBD</m:t>
            </m:r>
          </m:e>
        </m:acc>
      </m:oMath>
      <w:r>
        <w:rPr>
          <w:rFonts w:cs="Times New Roman"/>
          <w:szCs w:val="26"/>
        </w:rPr>
        <w:t xml:space="preserve"> (cùng chắn cung CD)</w:t>
      </w:r>
    </w:p>
    <w:p w:rsidR="00574106" w:rsidRDefault="000F061F">
      <w:pPr>
        <w:tabs>
          <w:tab w:val="left" w:pos="840"/>
          <w:tab w:val="left" w:pos="1040"/>
        </w:tabs>
        <w:ind w:left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Suy ra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CBD</m:t>
            </m:r>
          </m:e>
        </m:acc>
      </m:oMath>
      <w:r>
        <w:rPr>
          <w:rFonts w:cs="Times New Roman"/>
          <w:szCs w:val="26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BEC</m:t>
            </m:r>
          </m:e>
        </m:acc>
      </m:oMath>
      <w:r>
        <w:rPr>
          <w:rFonts w:cs="Times New Roman"/>
          <w:szCs w:val="26"/>
        </w:rPr>
        <w:t xml:space="preserve"> hay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△</m:t>
        </m:r>
      </m:oMath>
      <w:r>
        <w:rPr>
          <w:rFonts w:cs="Times New Roman"/>
          <w:szCs w:val="26"/>
        </w:rPr>
        <w:t xml:space="preserve">CBD đồng dạng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△</m:t>
        </m:r>
      </m:oMath>
      <w:r>
        <w:rPr>
          <w:rFonts w:cs="Times New Roman"/>
          <w:szCs w:val="26"/>
        </w:rPr>
        <w:t>CEB</w:t>
      </w:r>
    </w:p>
    <w:p w:rsidR="00574106" w:rsidRDefault="000F061F">
      <w:pPr>
        <w:tabs>
          <w:tab w:val="left" w:pos="840"/>
          <w:tab w:val="left" w:pos="1040"/>
        </w:tabs>
        <w:ind w:left="780"/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BC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EC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CD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CB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BC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=CD.CE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BC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=2CD.CM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CD.CM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574106" w:rsidRDefault="000F061F">
      <w:pPr>
        <w:numPr>
          <w:ilvl w:val="0"/>
          <w:numId w:val="21"/>
        </w:numPr>
        <w:tabs>
          <w:tab w:val="clear" w:pos="425"/>
          <w:tab w:val="left" w:pos="840"/>
          <w:tab w:val="left" w:pos="1040"/>
        </w:tabs>
        <w:ind w:left="780" w:firstLine="0"/>
        <w:rPr>
          <w:rFonts w:cs="Times New Roman"/>
        </w:rPr>
      </w:pPr>
      <w:r>
        <w:rPr>
          <w:rFonts w:cs="Times New Roman"/>
        </w:rPr>
        <w:t>Cho tam giác ABC (AB &lt; AC) có trọng tâm G và có diện tích bằng 2022. Xét đường thẳng d thay đổi đi qua điểm G và cắt các cạnh AB, AC của tam giác ABC lần lượt tại D và E. Tìm giá trị nhỏ nhất của tổng diện tích các tam giác BDE và CDE.</w:t>
      </w:r>
    </w:p>
    <w:p w:rsidR="00C93D81" w:rsidRDefault="00C93D81">
      <w:pPr>
        <w:spacing w:line="240" w:lineRule="auto"/>
        <w:jc w:val="left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br w:type="page"/>
      </w:r>
    </w:p>
    <w:p w:rsidR="00574106" w:rsidRDefault="000F061F" w:rsidP="00DB4656">
      <w:pPr>
        <w:tabs>
          <w:tab w:val="left" w:pos="1040"/>
        </w:tabs>
        <w:ind w:leftChars="298" w:left="775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lastRenderedPageBreak/>
        <w:t>Lời giải</w:t>
      </w:r>
    </w:p>
    <w:p w:rsidR="00C93D81" w:rsidRDefault="00C93D81" w:rsidP="00C93D81">
      <w:pPr>
        <w:tabs>
          <w:tab w:val="left" w:pos="1040"/>
        </w:tabs>
        <w:ind w:leftChars="298" w:left="775"/>
        <w:jc w:val="left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noProof/>
          <w:szCs w:val="26"/>
          <w:lang w:eastAsia="en-US"/>
        </w:rPr>
        <w:drawing>
          <wp:inline distT="0" distB="0" distL="0" distR="0">
            <wp:extent cx="5227320" cy="3733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106" w:rsidRDefault="000F061F">
      <w:pPr>
        <w:ind w:firstLineChars="300" w:firstLine="780"/>
        <w:rPr>
          <w:rFonts w:cs="Times New Roman"/>
        </w:rPr>
      </w:pPr>
      <w:r>
        <w:rPr>
          <w:rFonts w:cs="Times New Roman"/>
        </w:rPr>
        <w:t xml:space="preserve">Đặt M là trung điểm của BC. Kẻ BI, CK cùng song song với d ( I, K thuộc AM ). Kẻ </w:t>
      </w:r>
    </w:p>
    <w:p w:rsidR="00574106" w:rsidRDefault="000F061F">
      <w:pPr>
        <w:ind w:firstLineChars="300" w:firstLine="780"/>
        <w:rPr>
          <w:rFonts w:cs="Times New Roman"/>
        </w:rPr>
      </w:pPr>
      <w:r>
        <w:rPr>
          <w:rFonts w:cs="Times New Roman"/>
        </w:rPr>
        <w:t>BP, AH, MT, CQ cùng vuông góc với d ( P, H, T, Q thuộc d ); dt: diện tích.</w:t>
      </w:r>
    </w:p>
    <w:p w:rsidR="00574106" w:rsidRDefault="000F061F">
      <w:pPr>
        <w:tabs>
          <w:tab w:val="left" w:pos="840"/>
          <w:tab w:val="left" w:pos="1040"/>
        </w:tabs>
        <w:ind w:left="780"/>
        <w:rPr>
          <w:rFonts w:cs="Times New Roman"/>
          <w:szCs w:val="26"/>
        </w:rPr>
      </w:pPr>
      <w:r>
        <w:rPr>
          <w:rFonts w:cs="Times New Roman"/>
        </w:rPr>
        <w:t xml:space="preserve">Ta có: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△</m:t>
        </m:r>
      </m:oMath>
      <w:r>
        <w:rPr>
          <w:rFonts w:cs="Times New Roman"/>
          <w:szCs w:val="26"/>
        </w:rPr>
        <w:t xml:space="preserve">MIB =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△</m:t>
        </m:r>
      </m:oMath>
      <w:r>
        <w:rPr>
          <w:rFonts w:cs="Times New Roman"/>
          <w:szCs w:val="26"/>
        </w:rPr>
        <w:t>MKC nên MI = MK</w:t>
      </w:r>
    </w:p>
    <w:p w:rsidR="00574106" w:rsidRDefault="000F061F">
      <w:pPr>
        <w:tabs>
          <w:tab w:val="left" w:pos="840"/>
          <w:tab w:val="left" w:pos="1040"/>
        </w:tabs>
        <w:ind w:left="78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Ta lại có: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AD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AE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AI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AG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AK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AG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AM-IM+AM+MK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AG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2AM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AG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=3</m:t>
        </m:r>
      </m:oMath>
    </w:p>
    <w:p w:rsidR="00574106" w:rsidRDefault="000F061F">
      <w:pPr>
        <w:tabs>
          <w:tab w:val="left" w:pos="840"/>
          <w:tab w:val="left" w:pos="1040"/>
        </w:tabs>
        <w:ind w:left="780"/>
        <w:rPr>
          <w:rFonts w:cs="Times New Roman"/>
          <w:szCs w:val="26"/>
        </w:rPr>
      </w:pPr>
      <w:r>
        <w:rPr>
          <w:rFonts w:cs="Times New Roman"/>
          <w:szCs w:val="26"/>
        </w:rPr>
        <w:t>Khi đó: dt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△</m:t>
        </m:r>
      </m:oMath>
      <w:r>
        <w:rPr>
          <w:rFonts w:cs="Times New Roman"/>
          <w:szCs w:val="26"/>
        </w:rPr>
        <w:t>BDE + dt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△</m:t>
        </m:r>
      </m:oMath>
      <w:r>
        <w:rPr>
          <w:rFonts w:cs="Times New Roman"/>
          <w:szCs w:val="26"/>
        </w:rPr>
        <w:t xml:space="preserve">CDE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DE(BP+CQ) = DE.MT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DE.AH = dt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△</m:t>
        </m:r>
      </m:oMath>
      <w:r>
        <w:rPr>
          <w:rFonts w:cs="Times New Roman"/>
          <w:szCs w:val="26"/>
        </w:rPr>
        <w:t>ADE</w:t>
      </w:r>
    </w:p>
    <w:p w:rsidR="00574106" w:rsidRDefault="000F061F">
      <w:pPr>
        <w:tabs>
          <w:tab w:val="left" w:pos="840"/>
          <w:tab w:val="left" w:pos="1040"/>
        </w:tabs>
        <w:ind w:left="780"/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 xml:space="preserve">Suy ra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dt△BDE + dt△CDE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dt△ABC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AD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AE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AC</m:t>
            </m:r>
          </m:den>
        </m:f>
      </m:oMath>
    </w:p>
    <w:p w:rsidR="00574106" w:rsidRDefault="000F061F">
      <w:pPr>
        <w:ind w:firstLineChars="300" w:firstLine="780"/>
        <w:rPr>
          <w:rFonts w:cs="Times New Roman"/>
        </w:rPr>
      </w:pPr>
      <w:r>
        <w:rPr>
          <w:rFonts w:cs="Times New Roman"/>
        </w:rPr>
        <w:t xml:space="preserve">Mà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AD</m:t>
            </m:r>
          </m:den>
        </m:f>
      </m:oMath>
      <w:r>
        <w:rPr>
          <w:rFonts w:cs="Times New Roman"/>
        </w:rPr>
        <w:t xml:space="preserve"> .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AC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AE</m:t>
            </m:r>
          </m:den>
        </m:f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≤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AD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AE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</m:oMath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cs="Times New Roman"/>
        </w:rPr>
        <w:t xml:space="preserve"> đẳng thức xảy ra khi và chỉ khi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AD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AE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AC</m:t>
            </m:r>
          </m:den>
        </m:f>
      </m:oMath>
    </w:p>
    <w:p w:rsidR="00574106" w:rsidRDefault="000F061F">
      <w:pPr>
        <w:ind w:firstLineChars="300" w:firstLine="780"/>
        <w:rPr>
          <w:rFonts w:cs="Times New Roman"/>
          <w:szCs w:val="26"/>
        </w:rPr>
      </w:pPr>
      <w:r>
        <w:rPr>
          <w:rFonts w:cs="Times New Roman"/>
        </w:rPr>
        <w:t xml:space="preserve">Suy ra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dt△BDE + dt△CDE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dt△ABC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dt△BDE + dt△CDE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2696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</w:p>
    <w:p w:rsidR="00574106" w:rsidRDefault="000F061F">
      <w:pPr>
        <w:tabs>
          <w:tab w:val="left" w:pos="840"/>
          <w:tab w:val="left" w:pos="1040"/>
        </w:tabs>
        <w:ind w:left="780"/>
        <w:rPr>
          <w:rFonts w:cs="Times New Roman"/>
        </w:rPr>
      </w:pPr>
      <w:r>
        <w:rPr>
          <w:rFonts w:cs="Times New Roman"/>
          <w:szCs w:val="26"/>
        </w:rPr>
        <w:t xml:space="preserve">Hay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dt△BDE + dt△CDE</m:t>
        </m:r>
      </m:oMath>
      <w:r>
        <w:rPr>
          <w:rFonts w:cs="Times New Roman"/>
          <w:szCs w:val="26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2696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khi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AD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AE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AC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>hay d//BC</w:t>
      </w:r>
    </w:p>
    <w:p w:rsidR="00574106" w:rsidRDefault="000F061F">
      <w:pPr>
        <w:ind w:firstLineChars="300" w:firstLine="780"/>
        <w:rPr>
          <w:rFonts w:cs="Times New Roman"/>
        </w:rPr>
      </w:pPr>
      <w:r>
        <w:rPr>
          <w:rFonts w:cs="Times New Roman"/>
        </w:rPr>
        <w:t xml:space="preserve">Vây giá trị nhỏ nhất của tổng diện tích các tam giác BDE và CDE bằng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2696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</w:p>
    <w:p w:rsidR="00574106" w:rsidRDefault="00574106">
      <w:pPr>
        <w:tabs>
          <w:tab w:val="left" w:pos="840"/>
          <w:tab w:val="left" w:pos="1040"/>
        </w:tabs>
        <w:ind w:left="780"/>
      </w:pPr>
    </w:p>
    <w:p w:rsidR="00574106" w:rsidRDefault="00574106">
      <w:pPr>
        <w:ind w:firstLineChars="50" w:firstLine="130"/>
      </w:pPr>
    </w:p>
    <w:p w:rsidR="00574106" w:rsidRDefault="000F061F">
      <w:pPr>
        <w:ind w:firstLineChars="50" w:firstLine="131"/>
        <w:jc w:val="center"/>
        <w:rPr>
          <w:b/>
          <w:bCs/>
        </w:rPr>
      </w:pPr>
      <w:r>
        <w:rPr>
          <w:b/>
          <w:bCs/>
        </w:rPr>
        <w:lastRenderedPageBreak/>
        <w:t>-----------HẾT------------</w:t>
      </w:r>
    </w:p>
    <w:p w:rsidR="00574106" w:rsidRDefault="00574106"/>
    <w:sectPr w:rsidR="00574106">
      <w:pgSz w:w="11906" w:h="16838"/>
      <w:pgMar w:top="1440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29F" w:rsidRDefault="00FA229F">
      <w:pPr>
        <w:spacing w:line="240" w:lineRule="auto"/>
      </w:pPr>
      <w:r>
        <w:separator/>
      </w:r>
    </w:p>
  </w:endnote>
  <w:endnote w:type="continuationSeparator" w:id="0">
    <w:p w:rsidR="00FA229F" w:rsidRDefault="00FA22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29F" w:rsidRDefault="00FA229F">
      <w:r>
        <w:separator/>
      </w:r>
    </w:p>
  </w:footnote>
  <w:footnote w:type="continuationSeparator" w:id="0">
    <w:p w:rsidR="00FA229F" w:rsidRDefault="00FA2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A6C5EC"/>
    <w:multiLevelType w:val="singleLevel"/>
    <w:tmpl w:val="A8A6C5EC"/>
    <w:lvl w:ilvl="0">
      <w:start w:val="1"/>
      <w:numFmt w:val="decimal"/>
      <w:pStyle w:val="Heading2"/>
      <w:lvlText w:val="1.%1."/>
      <w:lvlJc w:val="left"/>
      <w:pPr>
        <w:tabs>
          <w:tab w:val="left" w:pos="425"/>
        </w:tabs>
        <w:ind w:left="138" w:hanging="425"/>
      </w:pPr>
      <w:rPr>
        <w:rFonts w:ascii="Times New Roman" w:eastAsia="SimSun" w:hAnsi="Times New Roman" w:cs="SimSun" w:hint="default"/>
        <w:sz w:val="28"/>
      </w:rPr>
    </w:lvl>
  </w:abstractNum>
  <w:abstractNum w:abstractNumId="1">
    <w:nsid w:val="D1AE8CFF"/>
    <w:multiLevelType w:val="singleLevel"/>
    <w:tmpl w:val="D1AE8CFF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2">
    <w:nsid w:val="E01468AF"/>
    <w:multiLevelType w:val="singleLevel"/>
    <w:tmpl w:val="E01468AF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3">
    <w:nsid w:val="F645129F"/>
    <w:multiLevelType w:val="singleLevel"/>
    <w:tmpl w:val="F645129F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4">
    <w:nsid w:val="F8D7E820"/>
    <w:multiLevelType w:val="singleLevel"/>
    <w:tmpl w:val="F8D7E82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5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6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7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8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9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1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2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3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4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5">
    <w:nsid w:val="11F15DB2"/>
    <w:multiLevelType w:val="singleLevel"/>
    <w:tmpl w:val="11F15DB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16">
    <w:nsid w:val="197459D4"/>
    <w:multiLevelType w:val="singleLevel"/>
    <w:tmpl w:val="197459D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17">
    <w:nsid w:val="2B2BAAC5"/>
    <w:multiLevelType w:val="singleLevel"/>
    <w:tmpl w:val="2B2BAAC5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18">
    <w:nsid w:val="2EBDC04A"/>
    <w:multiLevelType w:val="singleLevel"/>
    <w:tmpl w:val="2EBDC04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19">
    <w:nsid w:val="395D931E"/>
    <w:multiLevelType w:val="singleLevel"/>
    <w:tmpl w:val="395D931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20">
    <w:nsid w:val="55E51CB2"/>
    <w:multiLevelType w:val="singleLevel"/>
    <w:tmpl w:val="55E51CB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13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8"/>
  </w:num>
  <w:num w:numId="13">
    <w:abstractNumId w:val="1"/>
  </w:num>
  <w:num w:numId="14">
    <w:abstractNumId w:val="19"/>
  </w:num>
  <w:num w:numId="15">
    <w:abstractNumId w:val="16"/>
  </w:num>
  <w:num w:numId="16">
    <w:abstractNumId w:val="17"/>
  </w:num>
  <w:num w:numId="17">
    <w:abstractNumId w:val="20"/>
  </w:num>
  <w:num w:numId="18">
    <w:abstractNumId w:val="15"/>
  </w:num>
  <w:num w:numId="19">
    <w:abstractNumId w:val="2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50664"/>
    <w:rsid w:val="00050A31"/>
    <w:rsid w:val="000716D2"/>
    <w:rsid w:val="00071AAB"/>
    <w:rsid w:val="000B76C4"/>
    <w:rsid w:val="000C5610"/>
    <w:rsid w:val="000E6552"/>
    <w:rsid w:val="000F061F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74106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A5973"/>
    <w:rsid w:val="00BB7C2B"/>
    <w:rsid w:val="00BC1664"/>
    <w:rsid w:val="00BC2546"/>
    <w:rsid w:val="00C05085"/>
    <w:rsid w:val="00C1593D"/>
    <w:rsid w:val="00C56C7E"/>
    <w:rsid w:val="00C776A4"/>
    <w:rsid w:val="00C93D81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B4656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A229F"/>
    <w:rsid w:val="3AB50664"/>
    <w:rsid w:val="56B4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8" w:qFormat="0"/>
    <w:lsdException w:name="footer" w:qFormat="0"/>
    <w:lsdException w:name="caption" w:semiHidden="1" w:unhideWhenUsed="1"/>
    <w:lsdException w:name="annotation reference" w:qFormat="0"/>
    <w:lsdException w:name="Default Paragraph Font" w:semiHidden="1"/>
    <w:lsdException w:name="Body Text" w:qFormat="0"/>
    <w:lsdException w:name="Body Text First Indent" w:qFormat="0"/>
    <w:lsdException w:name="Block Text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/>
    <w:lsdException w:name="Light List Accent 1" w:uiPriority="61" w:qFormat="0"/>
    <w:lsdException w:name="Light Grid Accent 1" w:uiPriority="62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 w:qFormat="0"/>
    <w:lsdException w:name="Medium Grid 1 Accent 1" w:uiPriority="67" w:qFormat="0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 w:qFormat="0"/>
    <w:lsdException w:name="Medium List 2 Accent 2" w:uiPriority="66" w:qFormat="0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 w:qFormat="0"/>
    <w:lsdException w:name="Medium List 1 Accent 3" w:uiPriority="65" w:qFormat="0"/>
    <w:lsdException w:name="Medium List 2 Accent 3" w:uiPriority="66" w:qFormat="0"/>
    <w:lsdException w:name="Medium Grid 1 Accent 3" w:uiPriority="67" w:qFormat="0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 w:qFormat="0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/>
    <w:lsdException w:name="Light Grid Accent 5" w:uiPriority="62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 w:qFormat="0"/>
    <w:lsdException w:name="Medium Grid 1 Accent 5" w:uiPriority="67" w:qFormat="0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/>
    <w:lsdException w:name="Light List Accent 6" w:uiPriority="61"/>
    <w:lsdException w:name="Light Grid Accent 6" w:uiPriority="62" w:qFormat="0"/>
    <w:lsdException w:name="Medium Shading 1 Accent 6" w:uiPriority="63" w:qFormat="0"/>
    <w:lsdException w:name="Medium Shading 2 Accent 6" w:uiPriority="64" w:qFormat="0"/>
    <w:lsdException w:name="Medium List 1 Accent 6" w:uiPriority="65" w:qFormat="0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pPr>
      <w:spacing w:after="120"/>
      <w:ind w:leftChars="700" w:left="1440" w:rightChars="70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  <w:qFormat/>
    <w:pPr>
      <w:jc w:val="left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  <w:jc w:val="left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ListBullet2">
    <w:name w:val="List Bullet 2"/>
    <w:basedOn w:val="Normal"/>
    <w:qFormat/>
    <w:pPr>
      <w:numPr>
        <w:numId w:val="3"/>
      </w:numPr>
    </w:pPr>
  </w:style>
  <w:style w:type="paragraph" w:styleId="ListBullet3">
    <w:name w:val="List Bullet 3"/>
    <w:basedOn w:val="Normal"/>
    <w:qFormat/>
    <w:pPr>
      <w:numPr>
        <w:numId w:val="4"/>
      </w:numPr>
    </w:pPr>
  </w:style>
  <w:style w:type="paragraph" w:styleId="ListBullet4">
    <w:name w:val="List Bullet 4"/>
    <w:basedOn w:val="Normal"/>
    <w:qFormat/>
    <w:pPr>
      <w:numPr>
        <w:numId w:val="5"/>
      </w:numPr>
    </w:pPr>
  </w:style>
  <w:style w:type="paragraph" w:styleId="ListBullet5">
    <w:name w:val="List Bullet 5"/>
    <w:basedOn w:val="Normal"/>
    <w:qFormat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7"/>
      </w:numPr>
    </w:pPr>
  </w:style>
  <w:style w:type="paragraph" w:styleId="ListNumber2">
    <w:name w:val="List Number 2"/>
    <w:basedOn w:val="Normal"/>
    <w:qFormat/>
    <w:pPr>
      <w:numPr>
        <w:numId w:val="8"/>
      </w:numPr>
    </w:pPr>
  </w:style>
  <w:style w:type="paragraph" w:styleId="ListNumber3">
    <w:name w:val="List Number 3"/>
    <w:basedOn w:val="Normal"/>
    <w:qFormat/>
    <w:pPr>
      <w:numPr>
        <w:numId w:val="9"/>
      </w:numPr>
    </w:pPr>
  </w:style>
  <w:style w:type="paragraph" w:styleId="ListNumber4">
    <w:name w:val="List Number 4"/>
    <w:basedOn w:val="Normal"/>
    <w:qFormat/>
    <w:pPr>
      <w:numPr>
        <w:numId w:val="10"/>
      </w:numPr>
    </w:pPr>
  </w:style>
  <w:style w:type="paragraph" w:styleId="ListNumber5">
    <w:name w:val="List Number 5"/>
    <w:basedOn w:val="Normal"/>
    <w:qFormat/>
    <w:pPr>
      <w:numPr>
        <w:numId w:val="11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8" w:qFormat="0"/>
    <w:lsdException w:name="footer" w:qFormat="0"/>
    <w:lsdException w:name="caption" w:semiHidden="1" w:unhideWhenUsed="1"/>
    <w:lsdException w:name="annotation reference" w:qFormat="0"/>
    <w:lsdException w:name="Default Paragraph Font" w:semiHidden="1"/>
    <w:lsdException w:name="Body Text" w:qFormat="0"/>
    <w:lsdException w:name="Body Text First Indent" w:qFormat="0"/>
    <w:lsdException w:name="Block Text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/>
    <w:lsdException w:name="Light List Accent 1" w:uiPriority="61" w:qFormat="0"/>
    <w:lsdException w:name="Light Grid Accent 1" w:uiPriority="62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 w:qFormat="0"/>
    <w:lsdException w:name="Medium Grid 1 Accent 1" w:uiPriority="67" w:qFormat="0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 w:qFormat="0"/>
    <w:lsdException w:name="Medium List 2 Accent 2" w:uiPriority="66" w:qFormat="0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 w:qFormat="0"/>
    <w:lsdException w:name="Medium List 1 Accent 3" w:uiPriority="65" w:qFormat="0"/>
    <w:lsdException w:name="Medium List 2 Accent 3" w:uiPriority="66" w:qFormat="0"/>
    <w:lsdException w:name="Medium Grid 1 Accent 3" w:uiPriority="67" w:qFormat="0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 w:qFormat="0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/>
    <w:lsdException w:name="Light Grid Accent 5" w:uiPriority="62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 w:qFormat="0"/>
    <w:lsdException w:name="Medium Grid 1 Accent 5" w:uiPriority="67" w:qFormat="0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/>
    <w:lsdException w:name="Light List Accent 6" w:uiPriority="61"/>
    <w:lsdException w:name="Light Grid Accent 6" w:uiPriority="62" w:qFormat="0"/>
    <w:lsdException w:name="Medium Shading 1 Accent 6" w:uiPriority="63" w:qFormat="0"/>
    <w:lsdException w:name="Medium Shading 2 Accent 6" w:uiPriority="64" w:qFormat="0"/>
    <w:lsdException w:name="Medium List 1 Accent 6" w:uiPriority="65" w:qFormat="0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pPr>
      <w:spacing w:after="120"/>
      <w:ind w:leftChars="700" w:left="1440" w:rightChars="70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  <w:qFormat/>
    <w:pPr>
      <w:jc w:val="left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  <w:jc w:val="left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ListBullet2">
    <w:name w:val="List Bullet 2"/>
    <w:basedOn w:val="Normal"/>
    <w:qFormat/>
    <w:pPr>
      <w:numPr>
        <w:numId w:val="3"/>
      </w:numPr>
    </w:pPr>
  </w:style>
  <w:style w:type="paragraph" w:styleId="ListBullet3">
    <w:name w:val="List Bullet 3"/>
    <w:basedOn w:val="Normal"/>
    <w:qFormat/>
    <w:pPr>
      <w:numPr>
        <w:numId w:val="4"/>
      </w:numPr>
    </w:pPr>
  </w:style>
  <w:style w:type="paragraph" w:styleId="ListBullet4">
    <w:name w:val="List Bullet 4"/>
    <w:basedOn w:val="Normal"/>
    <w:qFormat/>
    <w:pPr>
      <w:numPr>
        <w:numId w:val="5"/>
      </w:numPr>
    </w:pPr>
  </w:style>
  <w:style w:type="paragraph" w:styleId="ListBullet5">
    <w:name w:val="List Bullet 5"/>
    <w:basedOn w:val="Normal"/>
    <w:qFormat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7"/>
      </w:numPr>
    </w:pPr>
  </w:style>
  <w:style w:type="paragraph" w:styleId="ListNumber2">
    <w:name w:val="List Number 2"/>
    <w:basedOn w:val="Normal"/>
    <w:qFormat/>
    <w:pPr>
      <w:numPr>
        <w:numId w:val="8"/>
      </w:numPr>
    </w:pPr>
  </w:style>
  <w:style w:type="paragraph" w:styleId="ListNumber3">
    <w:name w:val="List Number 3"/>
    <w:basedOn w:val="Normal"/>
    <w:qFormat/>
    <w:pPr>
      <w:numPr>
        <w:numId w:val="9"/>
      </w:numPr>
    </w:pPr>
  </w:style>
  <w:style w:type="paragraph" w:styleId="ListNumber4">
    <w:name w:val="List Number 4"/>
    <w:basedOn w:val="Normal"/>
    <w:qFormat/>
    <w:pPr>
      <w:numPr>
        <w:numId w:val="10"/>
      </w:numPr>
    </w:pPr>
  </w:style>
  <w:style w:type="paragraph" w:styleId="ListNumber5">
    <w:name w:val="List Number 5"/>
    <w:basedOn w:val="Normal"/>
    <w:qFormat/>
    <w:pPr>
      <w:numPr>
        <w:numId w:val="11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55DC8-AEA2-41D9-BE65-95665AEC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vu anh</cp:lastModifiedBy>
  <cp:revision>4</cp:revision>
  <dcterms:created xsi:type="dcterms:W3CDTF">2023-12-17T19:57:00Z</dcterms:created>
  <dcterms:modified xsi:type="dcterms:W3CDTF">2023-12-17T19:57:00Z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B7BA39D23F61423DAE1A1B24BD4181D9_11</vt:lpwstr>
  </property>
</Properties>
</file>