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3787B" w14:textId="77777777" w:rsidR="00716CE5" w:rsidRPr="00A0481B" w:rsidRDefault="008D46D1">
      <w:pPr>
        <w:rPr>
          <w:rFonts w:ascii="Times New Roman" w:hAnsi="Times New Roman" w:cs="Times New Roman"/>
          <w:sz w:val="28"/>
          <w:szCs w:val="28"/>
        </w:rPr>
      </w:pPr>
      <w:r w:rsidRPr="00A0481B">
        <w:rPr>
          <w:rFonts w:ascii="Times New Roman" w:hAnsi="Times New Roman" w:cs="Times New Roman"/>
          <w:sz w:val="28"/>
          <w:szCs w:val="28"/>
          <w:lang w:val="vi-VN"/>
        </w:rPr>
        <w:t xml:space="preserve">Họ và Tên : </w:t>
      </w:r>
      <w:r w:rsidR="00716CE5" w:rsidRPr="00A0481B">
        <w:rPr>
          <w:rFonts w:ascii="Times New Roman" w:hAnsi="Times New Roman" w:cs="Times New Roman"/>
          <w:sz w:val="28"/>
          <w:szCs w:val="28"/>
          <w:lang w:val="vi-VN"/>
        </w:rPr>
        <w:t xml:space="preserve">............... </w:t>
      </w:r>
    </w:p>
    <w:p w14:paraId="5C69EEF2" w14:textId="526D9E02" w:rsidR="00CA78E9" w:rsidRPr="00A0481B" w:rsidRDefault="00716CE5">
      <w:pPr>
        <w:rPr>
          <w:rFonts w:ascii="Times New Roman" w:hAnsi="Times New Roman" w:cs="Times New Roman"/>
          <w:sz w:val="28"/>
          <w:szCs w:val="28"/>
        </w:rPr>
      </w:pPr>
      <w:r w:rsidRPr="00A0481B">
        <w:rPr>
          <w:rFonts w:ascii="Times New Roman" w:hAnsi="Times New Roman" w:cs="Times New Roman"/>
          <w:sz w:val="28"/>
          <w:szCs w:val="28"/>
        </w:rPr>
        <w:t>Lớp:………………..</w:t>
      </w:r>
      <w:r w:rsidRPr="00A0481B">
        <w:rPr>
          <w:rFonts w:ascii="Times New Roman" w:hAnsi="Times New Roman" w:cs="Times New Roman"/>
          <w:sz w:val="28"/>
          <w:szCs w:val="28"/>
          <w:lang w:val="vi-VN"/>
        </w:rPr>
        <w:t xml:space="preserve">            </w:t>
      </w:r>
      <w:r w:rsidR="008D46D1" w:rsidRPr="00A0481B">
        <w:rPr>
          <w:rFonts w:ascii="Times New Roman" w:hAnsi="Times New Roman" w:cs="Times New Roman"/>
          <w:sz w:val="28"/>
          <w:szCs w:val="28"/>
          <w:lang w:val="vi-VN"/>
        </w:rPr>
        <w:t>.</w:t>
      </w:r>
    </w:p>
    <w:p w14:paraId="67009C98"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BÀI 1: TÔI VÀ CÁC BẠN</w:t>
      </w:r>
    </w:p>
    <w:p w14:paraId="1D845587" w14:textId="77777777" w:rsidR="00CA78E9" w:rsidRPr="00A0481B" w:rsidRDefault="008D46D1">
      <w:pPr>
        <w:jc w:val="center"/>
        <w:rPr>
          <w:rFonts w:ascii="Times New Roman" w:hAnsi="Times New Roman" w:cs="Times New Roman"/>
          <w:b/>
          <w:bCs/>
          <w:sz w:val="28"/>
          <w:szCs w:val="28"/>
        </w:rPr>
      </w:pPr>
      <w:r w:rsidRPr="00A0481B">
        <w:rPr>
          <w:rFonts w:ascii="Times New Roman" w:hAnsi="Times New Roman" w:cs="Times New Roman"/>
          <w:b/>
          <w:bCs/>
          <w:sz w:val="28"/>
          <w:szCs w:val="28"/>
        </w:rPr>
        <w:t>TIẾT 1: GIỚI THIỆU BÀI HỌC VÀ TRI THỨC NGỮ VĂN</w:t>
      </w:r>
    </w:p>
    <w:p w14:paraId="78D1DB81" w14:textId="77777777" w:rsidR="00CA78E9" w:rsidRPr="00A0481B" w:rsidRDefault="008D46D1" w:rsidP="00716CE5">
      <w:pPr>
        <w:ind w:firstLineChars="50" w:firstLine="140"/>
        <w:rPr>
          <w:rFonts w:ascii="Times New Roman" w:hAnsi="Times New Roman" w:cs="Times New Roman"/>
          <w:b/>
          <w:bCs/>
          <w:sz w:val="28"/>
          <w:szCs w:val="28"/>
          <w:lang w:val="vi-VN"/>
        </w:rPr>
      </w:pPr>
      <w:r w:rsidRPr="00A0481B">
        <w:rPr>
          <w:rFonts w:ascii="Times New Roman" w:hAnsi="Times New Roman" w:cs="Times New Roman"/>
          <w:b/>
          <w:bCs/>
          <w:sz w:val="28"/>
          <w:szCs w:val="28"/>
          <w:lang w:val="vi-VN"/>
        </w:rPr>
        <w:t>Phiếu học tập 1</w:t>
      </w:r>
    </w:p>
    <w:p w14:paraId="25DEDE4C" w14:textId="77777777" w:rsidR="00CA78E9" w:rsidRPr="00A0481B" w:rsidRDefault="008D46D1" w:rsidP="00716CE5">
      <w:pPr>
        <w:ind w:firstLineChars="50" w:firstLine="140"/>
        <w:rPr>
          <w:rFonts w:ascii="Times New Roman" w:hAnsi="Times New Roman" w:cs="Times New Roman"/>
          <w:b/>
          <w:bCs/>
          <w:sz w:val="28"/>
          <w:szCs w:val="28"/>
        </w:rPr>
      </w:pPr>
      <w:r w:rsidRPr="00A0481B">
        <w:rPr>
          <w:rFonts w:ascii="Times New Roman" w:hAnsi="Times New Roman" w:cs="Times New Roman"/>
          <w:b/>
          <w:bCs/>
          <w:sz w:val="28"/>
          <w:szCs w:val="28"/>
          <w:lang w:val="vi-VN"/>
        </w:rPr>
        <w:t>1</w:t>
      </w:r>
      <w:r w:rsidRPr="00A0481B">
        <w:rPr>
          <w:rFonts w:ascii="Times New Roman" w:hAnsi="Times New Roman" w:cs="Times New Roman"/>
          <w:b/>
          <w:bCs/>
          <w:sz w:val="28"/>
          <w:szCs w:val="28"/>
        </w:rPr>
        <w:t>.Giới thiệu bài học</w:t>
      </w:r>
    </w:p>
    <w:tbl>
      <w:tblPr>
        <w:tblStyle w:val="TableGrid"/>
        <w:tblW w:w="0" w:type="auto"/>
        <w:tblLook w:val="04A0" w:firstRow="1" w:lastRow="0" w:firstColumn="1" w:lastColumn="0" w:noHBand="0" w:noVBand="1"/>
      </w:tblPr>
      <w:tblGrid>
        <w:gridCol w:w="2245"/>
        <w:gridCol w:w="7105"/>
      </w:tblGrid>
      <w:tr w:rsidR="00CA78E9" w:rsidRPr="00A0481B" w14:paraId="63ECF062" w14:textId="77777777">
        <w:tc>
          <w:tcPr>
            <w:tcW w:w="2245" w:type="dxa"/>
          </w:tcPr>
          <w:p w14:paraId="7202DBF4"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Chủ đề</w:t>
            </w:r>
          </w:p>
        </w:tc>
        <w:tc>
          <w:tcPr>
            <w:tcW w:w="7105" w:type="dxa"/>
          </w:tcPr>
          <w:p w14:paraId="72BD1161" w14:textId="77777777" w:rsidR="00CA78E9" w:rsidRPr="00A0481B" w:rsidRDefault="00CA78E9">
            <w:pPr>
              <w:spacing w:after="0" w:line="240" w:lineRule="auto"/>
              <w:rPr>
                <w:rFonts w:ascii="Times New Roman" w:hAnsi="Times New Roman" w:cs="Times New Roman"/>
                <w:sz w:val="28"/>
                <w:szCs w:val="28"/>
              </w:rPr>
            </w:pPr>
          </w:p>
          <w:p w14:paraId="5A50AC40"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4C05E2CB" w14:textId="77777777">
        <w:tc>
          <w:tcPr>
            <w:tcW w:w="2245" w:type="dxa"/>
          </w:tcPr>
          <w:p w14:paraId="13CED757"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Nội dung chủ đề</w:t>
            </w:r>
          </w:p>
        </w:tc>
        <w:tc>
          <w:tcPr>
            <w:tcW w:w="7105" w:type="dxa"/>
          </w:tcPr>
          <w:p w14:paraId="0127E220" w14:textId="77777777" w:rsidR="00CA78E9" w:rsidRPr="00A0481B" w:rsidRDefault="00CA78E9">
            <w:pPr>
              <w:spacing w:after="0" w:line="240" w:lineRule="auto"/>
              <w:rPr>
                <w:rFonts w:ascii="Times New Roman" w:hAnsi="Times New Roman" w:cs="Times New Roman"/>
                <w:sz w:val="28"/>
                <w:szCs w:val="28"/>
              </w:rPr>
            </w:pPr>
          </w:p>
          <w:p w14:paraId="721A9DF8" w14:textId="77777777" w:rsidR="00CA78E9" w:rsidRPr="00A0481B" w:rsidRDefault="00CA78E9">
            <w:pPr>
              <w:spacing w:after="0" w:line="240" w:lineRule="auto"/>
              <w:rPr>
                <w:rFonts w:ascii="Times New Roman" w:hAnsi="Times New Roman" w:cs="Times New Roman"/>
                <w:sz w:val="28"/>
                <w:szCs w:val="28"/>
              </w:rPr>
            </w:pPr>
          </w:p>
          <w:p w14:paraId="022B23B7"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316B4874" w14:textId="77777777">
        <w:tc>
          <w:tcPr>
            <w:tcW w:w="2245" w:type="dxa"/>
          </w:tcPr>
          <w:p w14:paraId="18DA723F"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Thể loại chính</w:t>
            </w:r>
          </w:p>
        </w:tc>
        <w:tc>
          <w:tcPr>
            <w:tcW w:w="7105" w:type="dxa"/>
          </w:tcPr>
          <w:p w14:paraId="0F5DA5F8" w14:textId="77777777" w:rsidR="00CA78E9" w:rsidRPr="00A0481B" w:rsidRDefault="00CA78E9">
            <w:pPr>
              <w:spacing w:after="0" w:line="240" w:lineRule="auto"/>
              <w:rPr>
                <w:rFonts w:ascii="Times New Roman" w:hAnsi="Times New Roman" w:cs="Times New Roman"/>
                <w:sz w:val="28"/>
                <w:szCs w:val="28"/>
              </w:rPr>
            </w:pPr>
          </w:p>
          <w:p w14:paraId="16B4CEB9" w14:textId="77777777" w:rsidR="00CA78E9" w:rsidRPr="00A0481B" w:rsidRDefault="00CA78E9">
            <w:pPr>
              <w:spacing w:after="0" w:line="240" w:lineRule="auto"/>
              <w:rPr>
                <w:rFonts w:ascii="Times New Roman" w:hAnsi="Times New Roman" w:cs="Times New Roman"/>
                <w:sz w:val="28"/>
                <w:szCs w:val="28"/>
              </w:rPr>
            </w:pPr>
          </w:p>
        </w:tc>
      </w:tr>
    </w:tbl>
    <w:p w14:paraId="7BC75B49" w14:textId="77777777" w:rsidR="00CA78E9" w:rsidRPr="00A0481B" w:rsidRDefault="008D46D1">
      <w:pPr>
        <w:shd w:val="solid" w:color="FFFFFF" w:fill="auto"/>
        <w:autoSpaceDN w:val="0"/>
        <w:spacing w:after="0" w:line="276" w:lineRule="auto"/>
        <w:jc w:val="both"/>
        <w:rPr>
          <w:rFonts w:ascii="Times New Roman" w:hAnsi="Times New Roman" w:cs="Times New Roman"/>
          <w:b/>
          <w:bCs/>
          <w:sz w:val="28"/>
          <w:szCs w:val="28"/>
          <w:shd w:val="clear" w:color="auto" w:fill="FFFFFF"/>
          <w:lang w:val="vi-VN"/>
        </w:rPr>
      </w:pPr>
      <w:r w:rsidRPr="00A0481B">
        <w:rPr>
          <w:rFonts w:ascii="Times New Roman" w:hAnsi="Times New Roman" w:cs="Times New Roman"/>
          <w:b/>
          <w:bCs/>
          <w:sz w:val="28"/>
          <w:szCs w:val="28"/>
          <w:shd w:val="clear" w:color="auto" w:fill="FFFFFF"/>
        </w:rPr>
        <w:t xml:space="preserve">Phiếu Học Tập Số </w:t>
      </w:r>
      <w:r w:rsidRPr="00A0481B">
        <w:rPr>
          <w:rFonts w:ascii="Times New Roman" w:hAnsi="Times New Roman" w:cs="Times New Roman"/>
          <w:b/>
          <w:bCs/>
          <w:sz w:val="28"/>
          <w:szCs w:val="28"/>
          <w:shd w:val="clear" w:color="auto" w:fill="FFFFFF"/>
          <w:lang w:val="vi-VN"/>
        </w:rPr>
        <w:t>2</w:t>
      </w:r>
    </w:p>
    <w:p w14:paraId="2A05F4DC" w14:textId="77777777" w:rsidR="00CA78E9" w:rsidRPr="00A0481B" w:rsidRDefault="008D46D1">
      <w:p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 xml:space="preserve">     " Ngày xưa, có một chú Ngựa Trắng rất thơ ngây. Bộ lông chú trắng nõn nà như một đám mây bồng bềnh trên nền trời xanh thẳm. Mẹ chú yêu chú lắm. Mẹ hay căn dặn:</w:t>
      </w:r>
    </w:p>
    <w:p w14:paraId="418F60C8" w14:textId="77777777" w:rsidR="00CA78E9" w:rsidRPr="00A0481B" w:rsidRDefault="008D46D1">
      <w:pPr>
        <w:pStyle w:val="ListParagraph"/>
        <w:numPr>
          <w:ilvl w:val="0"/>
          <w:numId w:val="1"/>
        </w:num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Con phải ở cạnh mẹ đây. Con hãy hí to lên khi mẹ gọi nhé!</w:t>
      </w:r>
    </w:p>
    <w:p w14:paraId="3480AFB9"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Mỗi khi nghe mẹ gọi, Ngựa Trắng hí lên những tiếng non nớt thật đáng yêu. Những lúc ấy, ngựa mẹ vô cùng vui sướng. Ngựa mẹ chỉ thích dạy con tập hí hơn là luyện cho vó con phi dẻo dai hoặc cú đá hậu mạnh mẽ.</w:t>
      </w:r>
    </w:p>
    <w:p w14:paraId="47E22898"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Gần nhà chú Ngựa Trắng ấy có anh Đại Bàng Núi. Anh ta sải cánh thật vững vàng. Mỗi lúc lượn vòng, cánh không động, khẽ nghiêng bên nào là chao bên ấy, bóng cứ loang loáng trên bãi cỏ.</w:t>
      </w:r>
    </w:p>
    <w:p w14:paraId="4A3C27A2"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Ngựa Trắng mê quá, chú cứ ước ao như anh Đại Bàng. Có lần chú nói với Đại Bàng:</w:t>
      </w:r>
    </w:p>
    <w:p w14:paraId="00C95895"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 Anh Đại Bàng ơi! Làm thế nào để có cánh như anh?</w:t>
      </w:r>
    </w:p>
    <w:p w14:paraId="475800BA"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Đại Bàng đáp:</w:t>
      </w:r>
    </w:p>
    <w:p w14:paraId="1620CD0B"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 Phải đi tìm! Cứ quanh quẩn bên mẹ mãi thì bao giờ mới có cánh.</w:t>
      </w:r>
    </w:p>
    <w:p w14:paraId="0366EC67" w14:textId="77777777" w:rsidR="00CA78E9" w:rsidRPr="00A0481B" w:rsidRDefault="008D46D1">
      <w:pPr>
        <w:shd w:val="solid" w:color="FFFFFF" w:fill="auto"/>
        <w:autoSpaceDN w:val="0"/>
        <w:spacing w:after="0" w:line="276" w:lineRule="auto"/>
        <w:ind w:firstLineChars="171" w:firstLine="479"/>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Thế là Ngựa Trắng xin phép mẹ lên đường cùng Đại Bàng. Thoáng cái đã xa lắm... Chưa thấy "đôi cánh" đâu nhưng Ngựa Trắng đã gặp nhiều cảnh lạ, Ngựa thích thú vô cùng nhưng chỉ phiền là trời mỗi lúc một tối, thấp thoáng đâu đây những vệt sáng sao trời..."</w:t>
      </w:r>
    </w:p>
    <w:p w14:paraId="1E87D0E2" w14:textId="77777777" w:rsidR="00CA78E9" w:rsidRPr="00A0481B" w:rsidRDefault="008D46D1">
      <w:p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 xml:space="preserve">                  </w:t>
      </w:r>
      <w:r w:rsidRPr="00A0481B">
        <w:rPr>
          <w:rFonts w:ascii="Times New Roman" w:hAnsi="Times New Roman" w:cs="Times New Roman"/>
          <w:sz w:val="28"/>
          <w:szCs w:val="28"/>
          <w:lang w:val="vi-VN"/>
        </w:rPr>
        <w:t xml:space="preserve">                              </w:t>
      </w:r>
      <w:r w:rsidRPr="00A0481B">
        <w:rPr>
          <w:rFonts w:ascii="Times New Roman" w:hAnsi="Times New Roman" w:cs="Times New Roman"/>
          <w:sz w:val="28"/>
          <w:szCs w:val="28"/>
        </w:rPr>
        <w:t xml:space="preserve">(Trích Đôi cánh của Ngựa Trắng- Thy Ngọc) </w:t>
      </w:r>
    </w:p>
    <w:p w14:paraId="5B65410C" w14:textId="77777777" w:rsidR="00CA78E9" w:rsidRPr="00A0481B" w:rsidRDefault="008D46D1">
      <w:pPr>
        <w:spacing w:after="0" w:line="276" w:lineRule="auto"/>
        <w:rPr>
          <w:rFonts w:ascii="Times New Roman" w:hAnsi="Times New Roman" w:cs="Times New Roman"/>
          <w:b/>
          <w:sz w:val="28"/>
          <w:szCs w:val="28"/>
        </w:rPr>
      </w:pPr>
      <w:r w:rsidRPr="00A0481B">
        <w:rPr>
          <w:rFonts w:ascii="Times New Roman" w:hAnsi="Times New Roman" w:cs="Times New Roman"/>
          <w:b/>
          <w:sz w:val="28"/>
          <w:szCs w:val="28"/>
        </w:rPr>
        <w:t>Câu 1: Theo em, câu chuyện trên viết cho đối tượng nào?</w:t>
      </w:r>
    </w:p>
    <w:p w14:paraId="567D461F" w14:textId="77777777" w:rsidR="00CA78E9" w:rsidRPr="00A0481B" w:rsidRDefault="008D46D1">
      <w:pPr>
        <w:widowControl w:val="0"/>
        <w:numPr>
          <w:ilvl w:val="0"/>
          <w:numId w:val="2"/>
        </w:num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Cho trẻ em</w:t>
      </w:r>
    </w:p>
    <w:p w14:paraId="1EF7E828" w14:textId="77777777" w:rsidR="00CA78E9" w:rsidRPr="00A0481B" w:rsidRDefault="008D46D1">
      <w:pPr>
        <w:widowControl w:val="0"/>
        <w:numPr>
          <w:ilvl w:val="0"/>
          <w:numId w:val="2"/>
        </w:num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Cho người lớn</w:t>
      </w:r>
    </w:p>
    <w:p w14:paraId="279218A8" w14:textId="77777777" w:rsidR="00CA78E9" w:rsidRPr="00A0481B" w:rsidRDefault="008D46D1">
      <w:pPr>
        <w:widowControl w:val="0"/>
        <w:numPr>
          <w:ilvl w:val="0"/>
          <w:numId w:val="2"/>
        </w:num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Cả hai đáp án A, B đều sai</w:t>
      </w:r>
    </w:p>
    <w:p w14:paraId="2AC89B81" w14:textId="77777777" w:rsidR="00CA78E9" w:rsidRPr="00A0481B" w:rsidRDefault="008D46D1">
      <w:pPr>
        <w:spacing w:after="0" w:line="276" w:lineRule="auto"/>
        <w:rPr>
          <w:rFonts w:ascii="Times New Roman" w:hAnsi="Times New Roman" w:cs="Times New Roman"/>
          <w:b/>
          <w:sz w:val="28"/>
          <w:szCs w:val="28"/>
        </w:rPr>
      </w:pPr>
      <w:r w:rsidRPr="00A0481B">
        <w:rPr>
          <w:rFonts w:ascii="Times New Roman" w:hAnsi="Times New Roman" w:cs="Times New Roman"/>
          <w:b/>
          <w:sz w:val="28"/>
          <w:szCs w:val="28"/>
        </w:rPr>
        <w:t>Câu 2: Nhận xét nào sau đây nói đúng về đặc điểm của các nhân vật trong truyện?</w:t>
      </w:r>
    </w:p>
    <w:p w14:paraId="6D027FB9" w14:textId="77777777" w:rsidR="00CA78E9" w:rsidRPr="00A0481B" w:rsidRDefault="008D46D1">
      <w:pPr>
        <w:widowControl w:val="0"/>
        <w:numPr>
          <w:ilvl w:val="0"/>
          <w:numId w:val="3"/>
        </w:num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Các nhân vật vừa mang đặc tính vốn có của loài vật, vừa mang đặc điểm con người</w:t>
      </w:r>
    </w:p>
    <w:p w14:paraId="13EAD093" w14:textId="77777777" w:rsidR="00CA78E9" w:rsidRPr="00A0481B" w:rsidRDefault="008D46D1">
      <w:pPr>
        <w:widowControl w:val="0"/>
        <w:numPr>
          <w:ilvl w:val="0"/>
          <w:numId w:val="3"/>
        </w:num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Nhân vật là loài vật</w:t>
      </w:r>
    </w:p>
    <w:p w14:paraId="32504E53" w14:textId="77777777" w:rsidR="00CA78E9" w:rsidRPr="00A0481B" w:rsidRDefault="008D46D1">
      <w:pPr>
        <w:widowControl w:val="0"/>
        <w:numPr>
          <w:ilvl w:val="0"/>
          <w:numId w:val="3"/>
        </w:numPr>
        <w:spacing w:after="0" w:line="276" w:lineRule="auto"/>
        <w:rPr>
          <w:rFonts w:ascii="Times New Roman" w:hAnsi="Times New Roman" w:cs="Times New Roman"/>
          <w:sz w:val="28"/>
          <w:szCs w:val="28"/>
        </w:rPr>
      </w:pPr>
      <w:r w:rsidRPr="00A0481B">
        <w:rPr>
          <w:rFonts w:ascii="Times New Roman" w:hAnsi="Times New Roman" w:cs="Times New Roman"/>
          <w:sz w:val="28"/>
          <w:szCs w:val="28"/>
        </w:rPr>
        <w:t>Cả hai đáp án A, B đều đúng</w:t>
      </w:r>
    </w:p>
    <w:p w14:paraId="4DD9A576" w14:textId="77777777" w:rsidR="00CA78E9" w:rsidRPr="00A0481B" w:rsidRDefault="008D46D1">
      <w:pPr>
        <w:spacing w:after="0" w:line="276" w:lineRule="auto"/>
        <w:rPr>
          <w:rFonts w:ascii="Times New Roman" w:hAnsi="Times New Roman" w:cs="Times New Roman"/>
          <w:b/>
          <w:sz w:val="28"/>
          <w:szCs w:val="28"/>
        </w:rPr>
      </w:pPr>
      <w:r w:rsidRPr="00A0481B">
        <w:rPr>
          <w:rFonts w:ascii="Times New Roman" w:hAnsi="Times New Roman" w:cs="Times New Roman"/>
          <w:b/>
          <w:sz w:val="28"/>
          <w:szCs w:val="28"/>
        </w:rPr>
        <w:lastRenderedPageBreak/>
        <w:t xml:space="preserve">Câu 3: Đâu là câu nói của nhân vật Ngựa Trắng? </w:t>
      </w:r>
    </w:p>
    <w:p w14:paraId="31AD7B81" w14:textId="77777777" w:rsidR="00CA78E9" w:rsidRPr="00A0481B" w:rsidRDefault="008D46D1">
      <w:pPr>
        <w:widowControl w:val="0"/>
        <w:numPr>
          <w:ilvl w:val="0"/>
          <w:numId w:val="4"/>
        </w:num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 Con phải ở cạnh mẹ đây. Con hãy hí to lên khi gọi mẹ nhé!</w:t>
      </w:r>
    </w:p>
    <w:p w14:paraId="6767E352" w14:textId="77777777" w:rsidR="00CA78E9" w:rsidRPr="00A0481B" w:rsidRDefault="008D46D1">
      <w:p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B. - Anh Đại Bàng ơi! Làm thế nào để có cánh như anh?</w:t>
      </w:r>
    </w:p>
    <w:p w14:paraId="1788AA5E" w14:textId="77777777" w:rsidR="00CA78E9" w:rsidRPr="00A0481B" w:rsidRDefault="008D46D1">
      <w:p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C. - Phải đi tìm! Cứ quanh quẩn bên mẹ mãi thì bao giờ mới có cánh.</w:t>
      </w:r>
    </w:p>
    <w:p w14:paraId="70FC8900" w14:textId="77777777" w:rsidR="00CA78E9" w:rsidRPr="00A0481B" w:rsidRDefault="008D46D1">
      <w:pPr>
        <w:shd w:val="solid" w:color="FFFFFF" w:fill="auto"/>
        <w:autoSpaceDN w:val="0"/>
        <w:spacing w:after="0" w:line="276" w:lineRule="auto"/>
        <w:jc w:val="both"/>
        <w:rPr>
          <w:rFonts w:ascii="Times New Roman" w:hAnsi="Times New Roman" w:cs="Times New Roman"/>
          <w:b/>
          <w:sz w:val="28"/>
          <w:szCs w:val="28"/>
          <w:shd w:val="clear" w:color="auto" w:fill="FFFFFF"/>
        </w:rPr>
      </w:pPr>
      <w:r w:rsidRPr="00A0481B">
        <w:rPr>
          <w:rFonts w:ascii="Times New Roman" w:hAnsi="Times New Roman" w:cs="Times New Roman"/>
          <w:b/>
          <w:sz w:val="28"/>
          <w:szCs w:val="28"/>
          <w:shd w:val="clear" w:color="auto" w:fill="FFFFFF"/>
        </w:rPr>
        <w:t xml:space="preserve">Câu 4: Câu </w:t>
      </w:r>
      <w:r w:rsidRPr="00A0481B">
        <w:rPr>
          <w:rFonts w:ascii="Times New Roman" w:hAnsi="Times New Roman" w:cs="Times New Roman"/>
          <w:b/>
          <w:i/>
          <w:iCs/>
          <w:sz w:val="28"/>
          <w:szCs w:val="28"/>
          <w:shd w:val="clear" w:color="auto" w:fill="FFFFFF"/>
        </w:rPr>
        <w:t xml:space="preserve">"Mẹ chú yêu chú lắm" </w:t>
      </w:r>
      <w:r w:rsidRPr="00A0481B">
        <w:rPr>
          <w:rFonts w:ascii="Times New Roman" w:hAnsi="Times New Roman" w:cs="Times New Roman"/>
          <w:b/>
          <w:sz w:val="28"/>
          <w:szCs w:val="28"/>
          <w:shd w:val="clear" w:color="auto" w:fill="FFFFFF"/>
        </w:rPr>
        <w:t>là lời của ai?</w:t>
      </w:r>
    </w:p>
    <w:p w14:paraId="2320AF53" w14:textId="77777777" w:rsidR="00CA78E9" w:rsidRPr="00A0481B" w:rsidRDefault="008D46D1">
      <w:pPr>
        <w:widowControl w:val="0"/>
        <w:numPr>
          <w:ilvl w:val="0"/>
          <w:numId w:val="5"/>
        </w:num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Ngựa mẹ</w:t>
      </w:r>
    </w:p>
    <w:p w14:paraId="37F2D367" w14:textId="77777777" w:rsidR="00CA78E9" w:rsidRPr="00A0481B" w:rsidRDefault="008D46D1">
      <w:pPr>
        <w:widowControl w:val="0"/>
        <w:numPr>
          <w:ilvl w:val="0"/>
          <w:numId w:val="5"/>
        </w:num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Ngựa Trắng</w:t>
      </w:r>
    </w:p>
    <w:p w14:paraId="79A4DE7F" w14:textId="77777777" w:rsidR="00CA78E9" w:rsidRPr="00A0481B" w:rsidRDefault="008D46D1">
      <w:pPr>
        <w:widowControl w:val="0"/>
        <w:numPr>
          <w:ilvl w:val="0"/>
          <w:numId w:val="5"/>
        </w:numPr>
        <w:shd w:val="solid" w:color="FFFFFF" w:fill="auto"/>
        <w:autoSpaceDN w:val="0"/>
        <w:spacing w:after="0" w:line="276" w:lineRule="auto"/>
        <w:jc w:val="both"/>
        <w:rPr>
          <w:rFonts w:ascii="Times New Roman" w:hAnsi="Times New Roman" w:cs="Times New Roman"/>
          <w:sz w:val="28"/>
          <w:szCs w:val="28"/>
          <w:shd w:val="clear" w:color="auto" w:fill="FFFFFF"/>
        </w:rPr>
      </w:pPr>
      <w:r w:rsidRPr="00A0481B">
        <w:rPr>
          <w:rFonts w:ascii="Times New Roman" w:hAnsi="Times New Roman" w:cs="Times New Roman"/>
          <w:sz w:val="28"/>
          <w:szCs w:val="28"/>
          <w:shd w:val="clear" w:color="auto" w:fill="FFFFFF"/>
        </w:rPr>
        <w:t xml:space="preserve">Người kể chuyện </w:t>
      </w:r>
    </w:p>
    <w:p w14:paraId="44F8A44C" w14:textId="77777777" w:rsidR="00CA78E9" w:rsidRPr="00A0481B" w:rsidRDefault="008D46D1">
      <w:pPr>
        <w:shd w:val="solid" w:color="FFFFFF" w:fill="auto"/>
        <w:autoSpaceDN w:val="0"/>
        <w:spacing w:after="0" w:line="276" w:lineRule="auto"/>
        <w:jc w:val="both"/>
        <w:rPr>
          <w:rFonts w:ascii="Times New Roman" w:hAnsi="Times New Roman" w:cs="Times New Roman"/>
          <w:b/>
          <w:i/>
          <w:iCs/>
          <w:sz w:val="28"/>
          <w:szCs w:val="28"/>
          <w:shd w:val="clear" w:color="auto" w:fill="FFFFFF"/>
        </w:rPr>
      </w:pPr>
      <w:r w:rsidRPr="00A0481B">
        <w:rPr>
          <w:rFonts w:ascii="Times New Roman" w:hAnsi="Times New Roman" w:cs="Times New Roman"/>
          <w:b/>
          <w:sz w:val="28"/>
          <w:szCs w:val="28"/>
          <w:shd w:val="clear" w:color="auto" w:fill="FFFFFF"/>
        </w:rPr>
        <w:t xml:space="preserve">Câu 5: Câu </w:t>
      </w:r>
      <w:r w:rsidRPr="00A0481B">
        <w:rPr>
          <w:rFonts w:ascii="Times New Roman" w:hAnsi="Times New Roman" w:cs="Times New Roman"/>
          <w:b/>
          <w:i/>
          <w:iCs/>
          <w:sz w:val="28"/>
          <w:szCs w:val="28"/>
          <w:shd w:val="clear" w:color="auto" w:fill="FFFFFF"/>
        </w:rPr>
        <w:t>"Bộ lông chú trắng nõn nà như một đám mây bồng bềnh trên nền trời xanh thẳm" nói đến yếu tố nào của nhân vật?</w:t>
      </w:r>
    </w:p>
    <w:p w14:paraId="11C3E2AF" w14:textId="77777777" w:rsidR="00CA78E9" w:rsidRPr="00A0481B" w:rsidRDefault="008D46D1">
      <w:pPr>
        <w:widowControl w:val="0"/>
        <w:numPr>
          <w:ilvl w:val="0"/>
          <w:numId w:val="6"/>
        </w:numPr>
        <w:shd w:val="solid" w:color="FFFFFF" w:fill="auto"/>
        <w:autoSpaceDN w:val="0"/>
        <w:spacing w:after="0" w:line="276" w:lineRule="auto"/>
        <w:jc w:val="both"/>
        <w:rPr>
          <w:rFonts w:ascii="Times New Roman" w:hAnsi="Times New Roman" w:cs="Times New Roman"/>
          <w:i/>
          <w:iCs/>
          <w:sz w:val="28"/>
          <w:szCs w:val="28"/>
          <w:shd w:val="clear" w:color="auto" w:fill="FFFFFF"/>
        </w:rPr>
      </w:pPr>
      <w:r w:rsidRPr="00A0481B">
        <w:rPr>
          <w:rFonts w:ascii="Times New Roman" w:hAnsi="Times New Roman" w:cs="Times New Roman"/>
          <w:i/>
          <w:iCs/>
          <w:sz w:val="28"/>
          <w:szCs w:val="28"/>
          <w:shd w:val="clear" w:color="auto" w:fill="FFFFFF"/>
        </w:rPr>
        <w:t>Hành động</w:t>
      </w:r>
    </w:p>
    <w:p w14:paraId="22DC1CB5" w14:textId="77777777" w:rsidR="00CA78E9" w:rsidRPr="00A0481B" w:rsidRDefault="008D46D1">
      <w:pPr>
        <w:widowControl w:val="0"/>
        <w:numPr>
          <w:ilvl w:val="0"/>
          <w:numId w:val="6"/>
        </w:numPr>
        <w:shd w:val="solid" w:color="FFFFFF" w:fill="auto"/>
        <w:autoSpaceDN w:val="0"/>
        <w:spacing w:after="0" w:line="276" w:lineRule="auto"/>
        <w:jc w:val="both"/>
        <w:rPr>
          <w:rFonts w:ascii="Times New Roman" w:hAnsi="Times New Roman" w:cs="Times New Roman"/>
          <w:i/>
          <w:iCs/>
          <w:sz w:val="28"/>
          <w:szCs w:val="28"/>
          <w:shd w:val="clear" w:color="auto" w:fill="FFFFFF"/>
        </w:rPr>
      </w:pPr>
      <w:r w:rsidRPr="00A0481B">
        <w:rPr>
          <w:rFonts w:ascii="Times New Roman" w:hAnsi="Times New Roman" w:cs="Times New Roman"/>
          <w:i/>
          <w:iCs/>
          <w:sz w:val="28"/>
          <w:szCs w:val="28"/>
          <w:shd w:val="clear" w:color="auto" w:fill="FFFFFF"/>
        </w:rPr>
        <w:t>Ngoại hình</w:t>
      </w:r>
    </w:p>
    <w:p w14:paraId="71460A04" w14:textId="77777777" w:rsidR="00CA78E9" w:rsidRPr="00A0481B" w:rsidRDefault="008D46D1">
      <w:pPr>
        <w:widowControl w:val="0"/>
        <w:numPr>
          <w:ilvl w:val="0"/>
          <w:numId w:val="6"/>
        </w:numPr>
        <w:shd w:val="solid" w:color="FFFFFF" w:fill="auto"/>
        <w:autoSpaceDN w:val="0"/>
        <w:spacing w:after="0" w:line="276" w:lineRule="auto"/>
        <w:jc w:val="both"/>
        <w:rPr>
          <w:rFonts w:ascii="Times New Roman" w:hAnsi="Times New Roman" w:cs="Times New Roman"/>
          <w:i/>
          <w:iCs/>
          <w:sz w:val="28"/>
          <w:szCs w:val="28"/>
          <w:shd w:val="clear" w:color="auto" w:fill="FFFFFF"/>
        </w:rPr>
      </w:pPr>
      <w:r w:rsidRPr="00A0481B">
        <w:rPr>
          <w:rFonts w:ascii="Times New Roman" w:hAnsi="Times New Roman" w:cs="Times New Roman"/>
          <w:i/>
          <w:iCs/>
          <w:sz w:val="28"/>
          <w:szCs w:val="28"/>
          <w:shd w:val="clear" w:color="auto" w:fill="FFFFFF"/>
        </w:rPr>
        <w:t xml:space="preserve">Ngôn ngữ </w:t>
      </w:r>
    </w:p>
    <w:p w14:paraId="26FB397C" w14:textId="77777777" w:rsidR="00CA78E9" w:rsidRPr="00A0481B" w:rsidRDefault="00CA78E9">
      <w:pPr>
        <w:widowControl w:val="0"/>
        <w:pBdr>
          <w:bottom w:val="dotted" w:sz="24" w:space="0" w:color="auto"/>
        </w:pBdr>
        <w:shd w:val="solid" w:color="FFFFFF" w:fill="auto"/>
        <w:autoSpaceDN w:val="0"/>
        <w:spacing w:after="0" w:line="276" w:lineRule="auto"/>
        <w:jc w:val="both"/>
        <w:rPr>
          <w:rFonts w:ascii="Times New Roman" w:hAnsi="Times New Roman" w:cs="Times New Roman"/>
          <w:i/>
          <w:iCs/>
          <w:sz w:val="28"/>
          <w:szCs w:val="28"/>
          <w:shd w:val="clear" w:color="auto" w:fill="FFFFFF"/>
        </w:rPr>
      </w:pPr>
    </w:p>
    <w:p w14:paraId="0ED9119B" w14:textId="77777777" w:rsidR="00CA78E9" w:rsidRPr="00A0481B" w:rsidRDefault="00CA78E9">
      <w:pPr>
        <w:jc w:val="center"/>
        <w:rPr>
          <w:rFonts w:ascii="Times New Roman" w:hAnsi="Times New Roman" w:cs="Times New Roman"/>
          <w:b/>
          <w:bCs/>
          <w:sz w:val="28"/>
          <w:szCs w:val="28"/>
        </w:rPr>
      </w:pPr>
    </w:p>
    <w:p w14:paraId="38852CB1"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t xml:space="preserve"> Họ và Tên : ...............                                                     lớp:..............................</w:t>
      </w:r>
    </w:p>
    <w:p w14:paraId="681063C8" w14:textId="77777777" w:rsidR="00CA78E9" w:rsidRPr="00A0481B" w:rsidRDefault="008D46D1">
      <w:pPr>
        <w:jc w:val="center"/>
        <w:rPr>
          <w:rFonts w:ascii="Times New Roman" w:hAnsi="Times New Roman" w:cs="Times New Roman"/>
          <w:b/>
          <w:bCs/>
          <w:sz w:val="28"/>
          <w:szCs w:val="28"/>
        </w:rPr>
      </w:pPr>
      <w:r w:rsidRPr="00A0481B">
        <w:rPr>
          <w:rFonts w:ascii="Times New Roman" w:hAnsi="Times New Roman" w:cs="Times New Roman"/>
          <w:b/>
          <w:bCs/>
          <w:sz w:val="32"/>
          <w:szCs w:val="32"/>
        </w:rPr>
        <w:t>BÀI 1: TÔI VÀ CÁC BẠN</w:t>
      </w:r>
    </w:p>
    <w:p w14:paraId="57D0D58F" w14:textId="77777777" w:rsidR="00CA78E9" w:rsidRPr="00A0481B" w:rsidRDefault="008D46D1">
      <w:pPr>
        <w:jc w:val="both"/>
        <w:rPr>
          <w:rFonts w:ascii="Times New Roman" w:hAnsi="Times New Roman" w:cs="Times New Roman"/>
          <w:b/>
          <w:bCs/>
          <w:sz w:val="32"/>
          <w:szCs w:val="32"/>
        </w:rPr>
      </w:pPr>
      <w:r w:rsidRPr="00A0481B">
        <w:rPr>
          <w:rFonts w:ascii="Times New Roman" w:hAnsi="Times New Roman" w:cs="Times New Roman"/>
          <w:b/>
          <w:bCs/>
          <w:sz w:val="32"/>
          <w:szCs w:val="32"/>
        </w:rPr>
        <w:t>TIẾT 2, 3</w:t>
      </w:r>
      <w:r w:rsidRPr="00A0481B">
        <w:rPr>
          <w:rFonts w:ascii="Times New Roman" w:hAnsi="Times New Roman" w:cs="Times New Roman"/>
          <w:b/>
          <w:bCs/>
          <w:sz w:val="32"/>
          <w:szCs w:val="32"/>
          <w:lang w:val="vi-VN"/>
        </w:rPr>
        <w:t xml:space="preserve"> ,4 </w:t>
      </w:r>
      <w:r w:rsidRPr="00A0481B">
        <w:rPr>
          <w:rFonts w:ascii="Times New Roman" w:hAnsi="Times New Roman" w:cs="Times New Roman"/>
          <w:b/>
          <w:bCs/>
          <w:sz w:val="32"/>
          <w:szCs w:val="32"/>
        </w:rPr>
        <w:t>: VĂN BẢN 1</w:t>
      </w:r>
    </w:p>
    <w:p w14:paraId="019DA9FE" w14:textId="77777777" w:rsidR="00CA78E9" w:rsidRPr="00A0481B" w:rsidRDefault="008D46D1">
      <w:pPr>
        <w:jc w:val="center"/>
        <w:rPr>
          <w:rFonts w:ascii="Times New Roman" w:hAnsi="Times New Roman" w:cs="Times New Roman"/>
          <w:b/>
          <w:bCs/>
          <w:sz w:val="36"/>
          <w:szCs w:val="36"/>
        </w:rPr>
      </w:pPr>
      <w:r w:rsidRPr="00A0481B">
        <w:rPr>
          <w:rFonts w:ascii="Times New Roman" w:hAnsi="Times New Roman" w:cs="Times New Roman"/>
          <w:b/>
          <w:bCs/>
          <w:sz w:val="36"/>
          <w:szCs w:val="36"/>
        </w:rPr>
        <w:t>BÀI HỌC ĐƯỜNG ĐỜI ĐẦU TIÊN</w:t>
      </w:r>
    </w:p>
    <w:p w14:paraId="188F1CFD" w14:textId="77777777" w:rsidR="00CA78E9" w:rsidRPr="00A0481B" w:rsidRDefault="008D46D1" w:rsidP="00716CE5">
      <w:pPr>
        <w:ind w:firstLineChars="50" w:firstLine="140"/>
        <w:rPr>
          <w:rFonts w:ascii="Times New Roman" w:hAnsi="Times New Roman" w:cs="Times New Roman"/>
          <w:b/>
          <w:bCs/>
          <w:sz w:val="28"/>
          <w:szCs w:val="28"/>
        </w:rPr>
      </w:pPr>
      <w:bookmarkStart w:id="0" w:name="_Hlk92652020"/>
      <w:r w:rsidRPr="00A0481B">
        <w:rPr>
          <w:rFonts w:ascii="Times New Roman" w:hAnsi="Times New Roman" w:cs="Times New Roman"/>
          <w:b/>
          <w:bCs/>
          <w:sz w:val="28"/>
          <w:szCs w:val="28"/>
        </w:rPr>
        <w:t xml:space="preserve"> </w:t>
      </w: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1.</w:t>
      </w:r>
    </w:p>
    <w:tbl>
      <w:tblPr>
        <w:tblStyle w:val="TableGrid"/>
        <w:tblW w:w="9731" w:type="dxa"/>
        <w:tblLook w:val="04A0" w:firstRow="1" w:lastRow="0" w:firstColumn="1" w:lastColumn="0" w:noHBand="0" w:noVBand="1"/>
      </w:tblPr>
      <w:tblGrid>
        <w:gridCol w:w="1615"/>
        <w:gridCol w:w="8116"/>
      </w:tblGrid>
      <w:tr w:rsidR="00CA78E9" w:rsidRPr="00A0481B" w14:paraId="4F60805E" w14:textId="77777777">
        <w:tc>
          <w:tcPr>
            <w:tcW w:w="1615" w:type="dxa"/>
          </w:tcPr>
          <w:p w14:paraId="4557D3BA" w14:textId="77777777" w:rsidR="00CA78E9" w:rsidRPr="00A0481B" w:rsidRDefault="008D46D1">
            <w:pPr>
              <w:spacing w:after="0" w:line="240" w:lineRule="auto"/>
              <w:jc w:val="center"/>
              <w:rPr>
                <w:rFonts w:ascii="Times New Roman" w:hAnsi="Times New Roman" w:cs="Times New Roman"/>
                <w:b/>
                <w:bCs/>
                <w:sz w:val="28"/>
                <w:szCs w:val="28"/>
              </w:rPr>
            </w:pPr>
            <w:bookmarkStart w:id="1" w:name="_Hlk106606317"/>
            <w:r w:rsidRPr="00A0481B">
              <w:rPr>
                <w:rFonts w:ascii="Times New Roman" w:hAnsi="Times New Roman" w:cs="Times New Roman"/>
                <w:b/>
                <w:bCs/>
                <w:sz w:val="28"/>
                <w:szCs w:val="28"/>
              </w:rPr>
              <w:t>Tác giả</w:t>
            </w:r>
          </w:p>
          <w:p w14:paraId="5562664A"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 Tô Hoài)</w:t>
            </w:r>
          </w:p>
        </w:tc>
        <w:tc>
          <w:tcPr>
            <w:tcW w:w="8116" w:type="dxa"/>
          </w:tcPr>
          <w:p w14:paraId="3AFB13A1"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b/>
                <w:bCs/>
                <w:sz w:val="28"/>
                <w:szCs w:val="28"/>
              </w:rPr>
              <w:t>-</w:t>
            </w:r>
            <w:r w:rsidRPr="00A0481B">
              <w:rPr>
                <w:rFonts w:ascii="Times New Roman" w:hAnsi="Times New Roman" w:cs="Times New Roman"/>
                <w:sz w:val="28"/>
                <w:szCs w:val="28"/>
              </w:rPr>
              <w:t>Tên thật:</w:t>
            </w:r>
          </w:p>
          <w:p w14:paraId="4D2CCCCC"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-Năm sinh:</w:t>
            </w:r>
          </w:p>
          <w:p w14:paraId="4AB9889F"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-Quê quán:</w:t>
            </w:r>
          </w:p>
          <w:p w14:paraId="4ABB25C9"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-Cuộc đời:</w:t>
            </w:r>
          </w:p>
          <w:p w14:paraId="08A56AB0" w14:textId="77777777" w:rsidR="00CA78E9" w:rsidRPr="00A0481B" w:rsidRDefault="00CA78E9">
            <w:pPr>
              <w:spacing w:after="0" w:line="240" w:lineRule="auto"/>
              <w:rPr>
                <w:rFonts w:ascii="Times New Roman" w:hAnsi="Times New Roman" w:cs="Times New Roman"/>
                <w:sz w:val="28"/>
                <w:szCs w:val="28"/>
              </w:rPr>
            </w:pPr>
          </w:p>
          <w:p w14:paraId="4CFA8D2C"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-Sự nghiệp sáng tác:</w:t>
            </w:r>
          </w:p>
          <w:p w14:paraId="4306A368" w14:textId="77777777" w:rsidR="00CA78E9" w:rsidRPr="00A0481B" w:rsidRDefault="00CA78E9">
            <w:pPr>
              <w:spacing w:after="0" w:line="240" w:lineRule="auto"/>
              <w:rPr>
                <w:rFonts w:ascii="Times New Roman" w:hAnsi="Times New Roman" w:cs="Times New Roman"/>
                <w:sz w:val="28"/>
                <w:szCs w:val="28"/>
              </w:rPr>
            </w:pPr>
          </w:p>
          <w:p w14:paraId="70B79F20"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552BF209" w14:textId="77777777">
        <w:tc>
          <w:tcPr>
            <w:tcW w:w="1615" w:type="dxa"/>
          </w:tcPr>
          <w:p w14:paraId="442965CC"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Tác phẩm:</w:t>
            </w:r>
          </w:p>
          <w:p w14:paraId="0333202D" w14:textId="77777777" w:rsidR="00CA78E9" w:rsidRPr="00A0481B" w:rsidRDefault="008D46D1">
            <w:pPr>
              <w:spacing w:after="0" w:line="240" w:lineRule="auto"/>
              <w:jc w:val="center"/>
              <w:rPr>
                <w:rFonts w:ascii="Times New Roman" w:hAnsi="Times New Roman" w:cs="Times New Roman"/>
                <w:b/>
                <w:bCs/>
                <w:i/>
                <w:iCs/>
                <w:sz w:val="28"/>
                <w:szCs w:val="28"/>
              </w:rPr>
            </w:pPr>
            <w:r w:rsidRPr="00A0481B">
              <w:rPr>
                <w:rFonts w:ascii="Times New Roman" w:hAnsi="Times New Roman" w:cs="Times New Roman"/>
                <w:b/>
                <w:bCs/>
                <w:i/>
                <w:iCs/>
                <w:sz w:val="28"/>
                <w:szCs w:val="28"/>
              </w:rPr>
              <w:t>Dế Mèn phiêu lưu kí</w:t>
            </w:r>
          </w:p>
        </w:tc>
        <w:tc>
          <w:tcPr>
            <w:tcW w:w="8116" w:type="dxa"/>
          </w:tcPr>
          <w:p w14:paraId="5B660263"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-Hoàn cảnh sáng tác:</w:t>
            </w:r>
          </w:p>
          <w:p w14:paraId="737677F7" w14:textId="77777777" w:rsidR="00CA78E9" w:rsidRPr="00A0481B" w:rsidRDefault="00CA78E9">
            <w:pPr>
              <w:spacing w:after="0" w:line="240" w:lineRule="auto"/>
              <w:rPr>
                <w:rFonts w:ascii="Times New Roman" w:hAnsi="Times New Roman" w:cs="Times New Roman"/>
                <w:sz w:val="28"/>
                <w:szCs w:val="28"/>
              </w:rPr>
            </w:pPr>
          </w:p>
          <w:p w14:paraId="22E53412" w14:textId="77777777" w:rsidR="00CA78E9" w:rsidRPr="00A0481B" w:rsidRDefault="00CA78E9">
            <w:pPr>
              <w:spacing w:after="0" w:line="240" w:lineRule="auto"/>
              <w:rPr>
                <w:rFonts w:ascii="Times New Roman" w:hAnsi="Times New Roman" w:cs="Times New Roman"/>
                <w:sz w:val="28"/>
                <w:szCs w:val="28"/>
              </w:rPr>
            </w:pPr>
          </w:p>
          <w:p w14:paraId="4E0B5B66"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-Dung lượng ( số chương):</w:t>
            </w:r>
          </w:p>
          <w:p w14:paraId="24BE2F20" w14:textId="77777777" w:rsidR="00CA78E9" w:rsidRPr="00A0481B" w:rsidRDefault="00CA78E9">
            <w:pPr>
              <w:spacing w:after="0" w:line="240" w:lineRule="auto"/>
              <w:rPr>
                <w:rFonts w:ascii="Times New Roman" w:hAnsi="Times New Roman" w:cs="Times New Roman"/>
                <w:sz w:val="28"/>
                <w:szCs w:val="28"/>
              </w:rPr>
            </w:pPr>
          </w:p>
          <w:p w14:paraId="2F2294A6"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-Tóm tắt nội dung tác phẩm:</w:t>
            </w:r>
          </w:p>
          <w:p w14:paraId="5CAD7CB8" w14:textId="77777777" w:rsidR="00CA78E9" w:rsidRPr="00A0481B" w:rsidRDefault="00CA78E9">
            <w:pPr>
              <w:spacing w:after="0" w:line="240" w:lineRule="auto"/>
              <w:rPr>
                <w:rFonts w:ascii="Times New Roman" w:hAnsi="Times New Roman" w:cs="Times New Roman"/>
                <w:sz w:val="28"/>
                <w:szCs w:val="28"/>
              </w:rPr>
            </w:pPr>
          </w:p>
          <w:p w14:paraId="06968593" w14:textId="77777777" w:rsidR="00CA78E9" w:rsidRPr="00A0481B" w:rsidRDefault="00CA78E9">
            <w:pPr>
              <w:spacing w:after="0" w:line="240" w:lineRule="auto"/>
              <w:rPr>
                <w:rFonts w:ascii="Times New Roman" w:hAnsi="Times New Roman" w:cs="Times New Roman"/>
                <w:sz w:val="28"/>
                <w:szCs w:val="28"/>
              </w:rPr>
            </w:pPr>
          </w:p>
          <w:p w14:paraId="578F0D00" w14:textId="77777777" w:rsidR="00CA78E9" w:rsidRPr="00A0481B" w:rsidRDefault="00CA78E9">
            <w:pPr>
              <w:spacing w:after="0" w:line="240" w:lineRule="auto"/>
              <w:rPr>
                <w:rFonts w:ascii="Times New Roman" w:hAnsi="Times New Roman" w:cs="Times New Roman"/>
                <w:sz w:val="28"/>
                <w:szCs w:val="28"/>
              </w:rPr>
            </w:pPr>
          </w:p>
          <w:p w14:paraId="25F2A679" w14:textId="77777777" w:rsidR="00CA78E9" w:rsidRPr="00A0481B" w:rsidRDefault="00CA78E9">
            <w:pPr>
              <w:spacing w:after="0" w:line="240" w:lineRule="auto"/>
              <w:rPr>
                <w:rFonts w:ascii="Times New Roman" w:hAnsi="Times New Roman" w:cs="Times New Roman"/>
                <w:sz w:val="28"/>
                <w:szCs w:val="28"/>
              </w:rPr>
            </w:pPr>
          </w:p>
          <w:p w14:paraId="68E931E4" w14:textId="77777777" w:rsidR="00CA78E9" w:rsidRPr="00A0481B" w:rsidRDefault="00CA78E9">
            <w:pPr>
              <w:spacing w:after="0" w:line="240" w:lineRule="auto"/>
              <w:rPr>
                <w:rFonts w:ascii="Times New Roman" w:hAnsi="Times New Roman" w:cs="Times New Roman"/>
                <w:sz w:val="28"/>
                <w:szCs w:val="28"/>
              </w:rPr>
            </w:pPr>
          </w:p>
        </w:tc>
      </w:tr>
      <w:bookmarkEnd w:id="1"/>
    </w:tbl>
    <w:p w14:paraId="11F126ED" w14:textId="77777777" w:rsidR="00CA78E9" w:rsidRPr="00A0481B" w:rsidRDefault="00CA78E9">
      <w:pPr>
        <w:rPr>
          <w:rFonts w:ascii="Times New Roman" w:hAnsi="Times New Roman" w:cs="Times New Roman"/>
          <w:b/>
          <w:bCs/>
          <w:sz w:val="28"/>
          <w:szCs w:val="28"/>
        </w:rPr>
      </w:pPr>
    </w:p>
    <w:p w14:paraId="6B6F1BE6"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lang w:val="vi-VN"/>
        </w:rPr>
        <w:lastRenderedPageBreak/>
        <w:t>P</w:t>
      </w:r>
      <w:r w:rsidRPr="00A0481B">
        <w:rPr>
          <w:rFonts w:ascii="Times New Roman" w:hAnsi="Times New Roman" w:cs="Times New Roman"/>
          <w:b/>
          <w:bCs/>
          <w:sz w:val="28"/>
          <w:szCs w:val="28"/>
        </w:rPr>
        <w:t>hiếu học tập số 2:</w:t>
      </w:r>
    </w:p>
    <w:tbl>
      <w:tblPr>
        <w:tblStyle w:val="TableGrid"/>
        <w:tblW w:w="9716" w:type="dxa"/>
        <w:tblLook w:val="04A0" w:firstRow="1" w:lastRow="0" w:firstColumn="1" w:lastColumn="0" w:noHBand="0" w:noVBand="1"/>
      </w:tblPr>
      <w:tblGrid>
        <w:gridCol w:w="1615"/>
        <w:gridCol w:w="8101"/>
      </w:tblGrid>
      <w:tr w:rsidR="00CA78E9" w:rsidRPr="00A0481B" w14:paraId="7C50B4AB" w14:textId="77777777">
        <w:tc>
          <w:tcPr>
            <w:tcW w:w="1615" w:type="dxa"/>
          </w:tcPr>
          <w:p w14:paraId="208E438A"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Xuất xứ</w:t>
            </w:r>
          </w:p>
        </w:tc>
        <w:tc>
          <w:tcPr>
            <w:tcW w:w="8101" w:type="dxa"/>
          </w:tcPr>
          <w:p w14:paraId="0CC1B7B6" w14:textId="77777777" w:rsidR="00CA78E9" w:rsidRPr="00A0481B" w:rsidRDefault="00CA78E9">
            <w:pPr>
              <w:spacing w:after="0" w:line="240" w:lineRule="auto"/>
              <w:rPr>
                <w:rFonts w:ascii="Times New Roman" w:hAnsi="Times New Roman" w:cs="Times New Roman"/>
                <w:sz w:val="28"/>
                <w:szCs w:val="28"/>
              </w:rPr>
            </w:pPr>
          </w:p>
          <w:p w14:paraId="7EB18BE4"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366287B9" w14:textId="77777777">
        <w:tc>
          <w:tcPr>
            <w:tcW w:w="1615" w:type="dxa"/>
          </w:tcPr>
          <w:p w14:paraId="3F2FF44A"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Thể loại</w:t>
            </w:r>
          </w:p>
        </w:tc>
        <w:tc>
          <w:tcPr>
            <w:tcW w:w="8101" w:type="dxa"/>
          </w:tcPr>
          <w:p w14:paraId="2DBB9194" w14:textId="77777777" w:rsidR="00CA78E9" w:rsidRPr="00A0481B" w:rsidRDefault="00CA78E9">
            <w:pPr>
              <w:spacing w:after="0" w:line="240" w:lineRule="auto"/>
              <w:rPr>
                <w:rFonts w:ascii="Times New Roman" w:hAnsi="Times New Roman" w:cs="Times New Roman"/>
                <w:sz w:val="28"/>
                <w:szCs w:val="28"/>
              </w:rPr>
            </w:pPr>
          </w:p>
          <w:p w14:paraId="0FCC9450"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0AB337B3" w14:textId="77777777">
        <w:trPr>
          <w:trHeight w:val="503"/>
        </w:trPr>
        <w:tc>
          <w:tcPr>
            <w:tcW w:w="1615" w:type="dxa"/>
          </w:tcPr>
          <w:p w14:paraId="7CFD82B2"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Ngôi kể</w:t>
            </w:r>
          </w:p>
        </w:tc>
        <w:tc>
          <w:tcPr>
            <w:tcW w:w="8101" w:type="dxa"/>
          </w:tcPr>
          <w:p w14:paraId="248BD33D" w14:textId="77777777" w:rsidR="00CA78E9" w:rsidRPr="00A0481B" w:rsidRDefault="00CA78E9">
            <w:pPr>
              <w:spacing w:after="0" w:line="240" w:lineRule="auto"/>
              <w:rPr>
                <w:rFonts w:ascii="Times New Roman" w:hAnsi="Times New Roman" w:cs="Times New Roman"/>
                <w:sz w:val="28"/>
                <w:szCs w:val="28"/>
              </w:rPr>
            </w:pPr>
          </w:p>
          <w:p w14:paraId="23338648"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27481669" w14:textId="77777777">
        <w:tc>
          <w:tcPr>
            <w:tcW w:w="1615" w:type="dxa"/>
          </w:tcPr>
          <w:p w14:paraId="186C82B4"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Nhân vật chính</w:t>
            </w:r>
          </w:p>
        </w:tc>
        <w:tc>
          <w:tcPr>
            <w:tcW w:w="8101" w:type="dxa"/>
          </w:tcPr>
          <w:p w14:paraId="15DF0178"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7CF58050" w14:textId="77777777">
        <w:tc>
          <w:tcPr>
            <w:tcW w:w="1615" w:type="dxa"/>
          </w:tcPr>
          <w:p w14:paraId="13908E5E"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PTBĐ</w:t>
            </w:r>
          </w:p>
        </w:tc>
        <w:tc>
          <w:tcPr>
            <w:tcW w:w="8101" w:type="dxa"/>
          </w:tcPr>
          <w:p w14:paraId="2BB265EB" w14:textId="77777777" w:rsidR="00CA78E9" w:rsidRPr="00A0481B" w:rsidRDefault="00CA78E9">
            <w:pPr>
              <w:spacing w:after="0" w:line="240" w:lineRule="auto"/>
              <w:rPr>
                <w:rFonts w:ascii="Times New Roman" w:hAnsi="Times New Roman" w:cs="Times New Roman"/>
                <w:sz w:val="28"/>
                <w:szCs w:val="28"/>
              </w:rPr>
            </w:pPr>
          </w:p>
          <w:p w14:paraId="75FCC3EE"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2D89F49A" w14:textId="77777777">
        <w:trPr>
          <w:trHeight w:val="1970"/>
        </w:trPr>
        <w:tc>
          <w:tcPr>
            <w:tcW w:w="1615" w:type="dxa"/>
          </w:tcPr>
          <w:p w14:paraId="71486AD4"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Bố cục: (Văn bản chia là mấy phần? Nêu nội dung từng phần?)</w:t>
            </w:r>
          </w:p>
        </w:tc>
        <w:tc>
          <w:tcPr>
            <w:tcW w:w="8101" w:type="dxa"/>
          </w:tcPr>
          <w:p w14:paraId="02374B45" w14:textId="77777777" w:rsidR="00CA78E9" w:rsidRPr="00A0481B" w:rsidRDefault="00CA78E9">
            <w:pPr>
              <w:spacing w:after="0" w:line="240" w:lineRule="auto"/>
              <w:rPr>
                <w:rFonts w:ascii="Times New Roman" w:hAnsi="Times New Roman" w:cs="Times New Roman"/>
                <w:sz w:val="28"/>
                <w:szCs w:val="28"/>
              </w:rPr>
            </w:pPr>
          </w:p>
          <w:p w14:paraId="1E4F3A1C" w14:textId="77777777" w:rsidR="00CA78E9" w:rsidRPr="00A0481B" w:rsidRDefault="00CA78E9">
            <w:pPr>
              <w:spacing w:after="0" w:line="240" w:lineRule="auto"/>
              <w:rPr>
                <w:rFonts w:ascii="Times New Roman" w:hAnsi="Times New Roman" w:cs="Times New Roman"/>
                <w:sz w:val="28"/>
                <w:szCs w:val="28"/>
              </w:rPr>
            </w:pPr>
          </w:p>
          <w:p w14:paraId="607505CF" w14:textId="77777777" w:rsidR="00CA78E9" w:rsidRPr="00A0481B" w:rsidRDefault="00CA78E9">
            <w:pPr>
              <w:spacing w:after="0" w:line="240" w:lineRule="auto"/>
              <w:rPr>
                <w:rFonts w:ascii="Times New Roman" w:hAnsi="Times New Roman" w:cs="Times New Roman"/>
                <w:sz w:val="28"/>
                <w:szCs w:val="28"/>
              </w:rPr>
            </w:pPr>
          </w:p>
          <w:p w14:paraId="046CCB8A" w14:textId="77777777" w:rsidR="00CA78E9" w:rsidRPr="00A0481B" w:rsidRDefault="00CA78E9">
            <w:pPr>
              <w:spacing w:after="0" w:line="240" w:lineRule="auto"/>
              <w:rPr>
                <w:rFonts w:ascii="Times New Roman" w:hAnsi="Times New Roman" w:cs="Times New Roman"/>
                <w:sz w:val="28"/>
                <w:szCs w:val="28"/>
              </w:rPr>
            </w:pPr>
          </w:p>
          <w:p w14:paraId="5CC931D7" w14:textId="77777777" w:rsidR="00CA78E9" w:rsidRPr="00A0481B" w:rsidRDefault="00CA78E9">
            <w:pPr>
              <w:spacing w:after="0" w:line="240" w:lineRule="auto"/>
              <w:rPr>
                <w:rFonts w:ascii="Times New Roman" w:hAnsi="Times New Roman" w:cs="Times New Roman"/>
                <w:sz w:val="28"/>
                <w:szCs w:val="28"/>
              </w:rPr>
            </w:pPr>
          </w:p>
        </w:tc>
      </w:tr>
      <w:bookmarkEnd w:id="0"/>
    </w:tbl>
    <w:p w14:paraId="20797637" w14:textId="77777777" w:rsidR="00CA78E9" w:rsidRPr="00A0481B" w:rsidRDefault="00CA78E9">
      <w:pPr>
        <w:rPr>
          <w:rFonts w:ascii="Times New Roman" w:hAnsi="Times New Roman" w:cs="Times New Roman"/>
          <w:b/>
          <w:bCs/>
          <w:sz w:val="28"/>
          <w:szCs w:val="28"/>
        </w:rPr>
      </w:pPr>
    </w:p>
    <w:p w14:paraId="6EB8CD48"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 xml:space="preserve"> </w:t>
      </w: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3:</w:t>
      </w:r>
    </w:p>
    <w:tbl>
      <w:tblPr>
        <w:tblStyle w:val="TableGrid"/>
        <w:tblW w:w="9731" w:type="dxa"/>
        <w:tblLook w:val="04A0" w:firstRow="1" w:lastRow="0" w:firstColumn="1" w:lastColumn="0" w:noHBand="0" w:noVBand="1"/>
      </w:tblPr>
      <w:tblGrid>
        <w:gridCol w:w="2337"/>
        <w:gridCol w:w="2608"/>
        <w:gridCol w:w="2067"/>
        <w:gridCol w:w="2719"/>
      </w:tblGrid>
      <w:tr w:rsidR="00CA78E9" w:rsidRPr="00A0481B" w14:paraId="4969D1FC" w14:textId="77777777">
        <w:tc>
          <w:tcPr>
            <w:tcW w:w="9731" w:type="dxa"/>
            <w:gridSpan w:val="4"/>
          </w:tcPr>
          <w:p w14:paraId="42A830ED"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Nhân vật Dế Mèn</w:t>
            </w:r>
          </w:p>
        </w:tc>
      </w:tr>
      <w:tr w:rsidR="00CA78E9" w:rsidRPr="00A0481B" w14:paraId="1D0AAC50" w14:textId="77777777">
        <w:tc>
          <w:tcPr>
            <w:tcW w:w="2337" w:type="dxa"/>
            <w:vMerge w:val="restart"/>
          </w:tcPr>
          <w:p w14:paraId="7BA97ADF"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Ngoại hình</w:t>
            </w:r>
          </w:p>
        </w:tc>
        <w:tc>
          <w:tcPr>
            <w:tcW w:w="7394" w:type="dxa"/>
            <w:gridSpan w:val="3"/>
          </w:tcPr>
          <w:p w14:paraId="2FDBC469"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Tính cách</w:t>
            </w:r>
          </w:p>
        </w:tc>
      </w:tr>
      <w:tr w:rsidR="00CA78E9" w:rsidRPr="00A0481B" w14:paraId="73C68459" w14:textId="77777777">
        <w:tc>
          <w:tcPr>
            <w:tcW w:w="2337" w:type="dxa"/>
            <w:vMerge/>
          </w:tcPr>
          <w:p w14:paraId="3D814D6F" w14:textId="77777777" w:rsidR="00CA78E9" w:rsidRPr="00A0481B" w:rsidRDefault="00CA78E9">
            <w:pPr>
              <w:spacing w:after="0" w:line="240" w:lineRule="auto"/>
              <w:rPr>
                <w:rFonts w:ascii="Times New Roman" w:hAnsi="Times New Roman" w:cs="Times New Roman"/>
                <w:b/>
                <w:bCs/>
                <w:sz w:val="28"/>
                <w:szCs w:val="28"/>
              </w:rPr>
            </w:pPr>
          </w:p>
        </w:tc>
        <w:tc>
          <w:tcPr>
            <w:tcW w:w="2608" w:type="dxa"/>
          </w:tcPr>
          <w:p w14:paraId="24846308"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Cử chỉ, hoạt động</w:t>
            </w:r>
          </w:p>
        </w:tc>
        <w:tc>
          <w:tcPr>
            <w:tcW w:w="2067" w:type="dxa"/>
          </w:tcPr>
          <w:p w14:paraId="05D7FD3B"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Suy nghĩ</w:t>
            </w:r>
          </w:p>
        </w:tc>
        <w:tc>
          <w:tcPr>
            <w:tcW w:w="2719" w:type="dxa"/>
          </w:tcPr>
          <w:p w14:paraId="4A1A734F"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Lời nói( xưng hô)</w:t>
            </w:r>
          </w:p>
        </w:tc>
      </w:tr>
      <w:tr w:rsidR="00CA78E9" w:rsidRPr="00A0481B" w14:paraId="7548F8F7" w14:textId="77777777">
        <w:trPr>
          <w:trHeight w:val="2290"/>
        </w:trPr>
        <w:tc>
          <w:tcPr>
            <w:tcW w:w="2337" w:type="dxa"/>
          </w:tcPr>
          <w:p w14:paraId="21D044B1" w14:textId="77777777" w:rsidR="00CA78E9" w:rsidRPr="00A0481B" w:rsidRDefault="00CA78E9">
            <w:pPr>
              <w:spacing w:after="0" w:line="240" w:lineRule="auto"/>
              <w:rPr>
                <w:rFonts w:ascii="Times New Roman" w:hAnsi="Times New Roman" w:cs="Times New Roman"/>
                <w:b/>
                <w:bCs/>
                <w:sz w:val="28"/>
                <w:szCs w:val="28"/>
              </w:rPr>
            </w:pPr>
          </w:p>
        </w:tc>
        <w:tc>
          <w:tcPr>
            <w:tcW w:w="2608" w:type="dxa"/>
          </w:tcPr>
          <w:p w14:paraId="4DE8059A" w14:textId="77777777" w:rsidR="00CA78E9" w:rsidRPr="00A0481B" w:rsidRDefault="00CA78E9">
            <w:pPr>
              <w:spacing w:after="0" w:line="240" w:lineRule="auto"/>
              <w:rPr>
                <w:rFonts w:ascii="Times New Roman" w:hAnsi="Times New Roman" w:cs="Times New Roman"/>
                <w:b/>
                <w:bCs/>
                <w:sz w:val="28"/>
                <w:szCs w:val="28"/>
              </w:rPr>
            </w:pPr>
          </w:p>
        </w:tc>
        <w:tc>
          <w:tcPr>
            <w:tcW w:w="2067" w:type="dxa"/>
          </w:tcPr>
          <w:p w14:paraId="592BD3D7" w14:textId="77777777" w:rsidR="00CA78E9" w:rsidRPr="00A0481B" w:rsidRDefault="00CA78E9">
            <w:pPr>
              <w:spacing w:after="0" w:line="240" w:lineRule="auto"/>
              <w:rPr>
                <w:rFonts w:ascii="Times New Roman" w:hAnsi="Times New Roman" w:cs="Times New Roman"/>
                <w:b/>
                <w:bCs/>
                <w:sz w:val="28"/>
                <w:szCs w:val="28"/>
              </w:rPr>
            </w:pPr>
          </w:p>
        </w:tc>
        <w:tc>
          <w:tcPr>
            <w:tcW w:w="2719" w:type="dxa"/>
          </w:tcPr>
          <w:p w14:paraId="016AB25B"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3A922DC0" w14:textId="77777777">
        <w:trPr>
          <w:trHeight w:val="800"/>
        </w:trPr>
        <w:tc>
          <w:tcPr>
            <w:tcW w:w="2337" w:type="dxa"/>
          </w:tcPr>
          <w:p w14:paraId="0B840682"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Nhận xét</w:t>
            </w:r>
          </w:p>
        </w:tc>
        <w:tc>
          <w:tcPr>
            <w:tcW w:w="7394" w:type="dxa"/>
            <w:gridSpan w:val="3"/>
          </w:tcPr>
          <w:p w14:paraId="62FA6218" w14:textId="77777777" w:rsidR="00CA78E9" w:rsidRPr="00A0481B" w:rsidRDefault="00CA78E9">
            <w:pPr>
              <w:spacing w:after="0" w:line="240" w:lineRule="auto"/>
              <w:rPr>
                <w:rFonts w:ascii="Times New Roman" w:hAnsi="Times New Roman" w:cs="Times New Roman"/>
                <w:b/>
                <w:bCs/>
                <w:sz w:val="28"/>
                <w:szCs w:val="28"/>
              </w:rPr>
            </w:pPr>
          </w:p>
        </w:tc>
      </w:tr>
    </w:tbl>
    <w:p w14:paraId="14F20255" w14:textId="77777777" w:rsidR="00CA78E9" w:rsidRPr="00A0481B" w:rsidRDefault="00CA78E9">
      <w:pPr>
        <w:rPr>
          <w:rFonts w:ascii="Times New Roman" w:hAnsi="Times New Roman" w:cs="Times New Roman"/>
          <w:b/>
          <w:bCs/>
          <w:sz w:val="28"/>
          <w:szCs w:val="28"/>
        </w:rPr>
      </w:pPr>
    </w:p>
    <w:p w14:paraId="235039B8"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4:</w:t>
      </w:r>
    </w:p>
    <w:tbl>
      <w:tblPr>
        <w:tblStyle w:val="TableGrid"/>
        <w:tblW w:w="9909" w:type="dxa"/>
        <w:tblLook w:val="04A0" w:firstRow="1" w:lastRow="0" w:firstColumn="1" w:lastColumn="0" w:noHBand="0" w:noVBand="1"/>
      </w:tblPr>
      <w:tblGrid>
        <w:gridCol w:w="1975"/>
        <w:gridCol w:w="7934"/>
      </w:tblGrid>
      <w:tr w:rsidR="00CA78E9" w:rsidRPr="00A0481B" w14:paraId="6E52C8E8" w14:textId="77777777">
        <w:tc>
          <w:tcPr>
            <w:tcW w:w="9909" w:type="dxa"/>
            <w:gridSpan w:val="2"/>
          </w:tcPr>
          <w:p w14:paraId="57C2FC38"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Ngoại hình của Dế Choắt qua cái nhìn của Dế Mèn</w:t>
            </w:r>
          </w:p>
        </w:tc>
      </w:tr>
      <w:tr w:rsidR="00CA78E9" w:rsidRPr="00A0481B" w14:paraId="4C6E7304" w14:textId="77777777">
        <w:trPr>
          <w:trHeight w:val="530"/>
        </w:trPr>
        <w:tc>
          <w:tcPr>
            <w:tcW w:w="1975" w:type="dxa"/>
          </w:tcPr>
          <w:p w14:paraId="78F260F1"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Tuổi</w:t>
            </w:r>
          </w:p>
        </w:tc>
        <w:tc>
          <w:tcPr>
            <w:tcW w:w="7934" w:type="dxa"/>
          </w:tcPr>
          <w:p w14:paraId="057DF6B7"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12265BC9" w14:textId="77777777">
        <w:trPr>
          <w:trHeight w:val="530"/>
        </w:trPr>
        <w:tc>
          <w:tcPr>
            <w:tcW w:w="1975" w:type="dxa"/>
          </w:tcPr>
          <w:p w14:paraId="443F448F"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Người</w:t>
            </w:r>
          </w:p>
        </w:tc>
        <w:tc>
          <w:tcPr>
            <w:tcW w:w="7934" w:type="dxa"/>
          </w:tcPr>
          <w:p w14:paraId="4A35EF33"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6367CE9E" w14:textId="77777777">
        <w:trPr>
          <w:trHeight w:val="710"/>
        </w:trPr>
        <w:tc>
          <w:tcPr>
            <w:tcW w:w="1975" w:type="dxa"/>
          </w:tcPr>
          <w:p w14:paraId="649BE2D8"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Cánh</w:t>
            </w:r>
          </w:p>
        </w:tc>
        <w:tc>
          <w:tcPr>
            <w:tcW w:w="7934" w:type="dxa"/>
          </w:tcPr>
          <w:p w14:paraId="4B5A547B"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15C7AFE6" w14:textId="77777777">
        <w:trPr>
          <w:trHeight w:val="620"/>
        </w:trPr>
        <w:tc>
          <w:tcPr>
            <w:tcW w:w="1975" w:type="dxa"/>
          </w:tcPr>
          <w:p w14:paraId="206E7EBC"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Mặt mũi</w:t>
            </w:r>
          </w:p>
        </w:tc>
        <w:tc>
          <w:tcPr>
            <w:tcW w:w="7934" w:type="dxa"/>
          </w:tcPr>
          <w:p w14:paraId="4A00A506"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3705E5A8" w14:textId="77777777">
        <w:trPr>
          <w:trHeight w:val="620"/>
        </w:trPr>
        <w:tc>
          <w:tcPr>
            <w:tcW w:w="1975" w:type="dxa"/>
          </w:tcPr>
          <w:p w14:paraId="28B3C06E"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Xưng hô</w:t>
            </w:r>
          </w:p>
        </w:tc>
        <w:tc>
          <w:tcPr>
            <w:tcW w:w="7934" w:type="dxa"/>
          </w:tcPr>
          <w:p w14:paraId="12EA0671"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49891F7E" w14:textId="77777777">
        <w:trPr>
          <w:trHeight w:val="845"/>
        </w:trPr>
        <w:tc>
          <w:tcPr>
            <w:tcW w:w="1975" w:type="dxa"/>
          </w:tcPr>
          <w:p w14:paraId="7848383E"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lastRenderedPageBreak/>
              <w:t>Ăn ở</w:t>
            </w:r>
          </w:p>
        </w:tc>
        <w:tc>
          <w:tcPr>
            <w:tcW w:w="7934" w:type="dxa"/>
          </w:tcPr>
          <w:p w14:paraId="05A2970A"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65064CD0" w14:textId="77777777">
        <w:trPr>
          <w:trHeight w:val="1565"/>
        </w:trPr>
        <w:tc>
          <w:tcPr>
            <w:tcW w:w="1975" w:type="dxa"/>
          </w:tcPr>
          <w:p w14:paraId="2C89FBD7"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Nhận xét</w:t>
            </w:r>
          </w:p>
        </w:tc>
        <w:tc>
          <w:tcPr>
            <w:tcW w:w="7934" w:type="dxa"/>
          </w:tcPr>
          <w:p w14:paraId="448F437E"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=&gt;Choắt là một chú dế:</w:t>
            </w:r>
          </w:p>
          <w:p w14:paraId="471D1130" w14:textId="77777777" w:rsidR="00CA78E9" w:rsidRPr="00A0481B" w:rsidRDefault="00CA78E9">
            <w:pPr>
              <w:spacing w:after="0" w:line="240" w:lineRule="auto"/>
              <w:rPr>
                <w:rFonts w:ascii="Times New Roman" w:hAnsi="Times New Roman" w:cs="Times New Roman"/>
                <w:b/>
                <w:bCs/>
                <w:sz w:val="28"/>
                <w:szCs w:val="28"/>
              </w:rPr>
            </w:pPr>
          </w:p>
          <w:p w14:paraId="4129452A" w14:textId="77777777" w:rsidR="00CA78E9" w:rsidRPr="00A0481B" w:rsidRDefault="00CA78E9">
            <w:pPr>
              <w:spacing w:after="0" w:line="240" w:lineRule="auto"/>
              <w:rPr>
                <w:rFonts w:ascii="Times New Roman" w:hAnsi="Times New Roman" w:cs="Times New Roman"/>
                <w:b/>
                <w:bCs/>
                <w:sz w:val="28"/>
                <w:szCs w:val="28"/>
              </w:rPr>
            </w:pPr>
          </w:p>
          <w:p w14:paraId="674F3738"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=&gt;Đối lập với</w:t>
            </w:r>
          </w:p>
        </w:tc>
      </w:tr>
    </w:tbl>
    <w:p w14:paraId="3DBDAFDD" w14:textId="77777777" w:rsidR="00CA78E9" w:rsidRPr="00A0481B" w:rsidRDefault="00CA78E9">
      <w:pPr>
        <w:rPr>
          <w:rFonts w:ascii="Times New Roman" w:hAnsi="Times New Roman" w:cs="Times New Roman"/>
          <w:b/>
          <w:bCs/>
          <w:sz w:val="28"/>
          <w:szCs w:val="28"/>
        </w:rPr>
      </w:pPr>
    </w:p>
    <w:p w14:paraId="31108522"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 xml:space="preserve"> </w:t>
      </w: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5:</w:t>
      </w:r>
    </w:p>
    <w:tbl>
      <w:tblPr>
        <w:tblStyle w:val="TableGrid"/>
        <w:tblW w:w="9894" w:type="dxa"/>
        <w:tblLook w:val="04A0" w:firstRow="1" w:lastRow="0" w:firstColumn="1" w:lastColumn="0" w:noHBand="0" w:noVBand="1"/>
      </w:tblPr>
      <w:tblGrid>
        <w:gridCol w:w="1975"/>
        <w:gridCol w:w="7919"/>
      </w:tblGrid>
      <w:tr w:rsidR="00CA78E9" w:rsidRPr="00A0481B" w14:paraId="096751C0" w14:textId="77777777">
        <w:tc>
          <w:tcPr>
            <w:tcW w:w="9894" w:type="dxa"/>
            <w:gridSpan w:val="2"/>
          </w:tcPr>
          <w:p w14:paraId="61D026A4"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Thái độ của Dế Mèn đối với Dế Choắt</w:t>
            </w:r>
          </w:p>
        </w:tc>
      </w:tr>
      <w:tr w:rsidR="00CA78E9" w:rsidRPr="00A0481B" w14:paraId="7FA3591C" w14:textId="77777777">
        <w:trPr>
          <w:trHeight w:val="458"/>
        </w:trPr>
        <w:tc>
          <w:tcPr>
            <w:tcW w:w="1975" w:type="dxa"/>
          </w:tcPr>
          <w:p w14:paraId="5BB7E301"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Gọi Choắt là:</w:t>
            </w:r>
          </w:p>
        </w:tc>
        <w:tc>
          <w:tcPr>
            <w:tcW w:w="7919" w:type="dxa"/>
          </w:tcPr>
          <w:p w14:paraId="388C764E"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5FF05398" w14:textId="77777777">
        <w:trPr>
          <w:trHeight w:val="800"/>
        </w:trPr>
        <w:tc>
          <w:tcPr>
            <w:tcW w:w="1975" w:type="dxa"/>
          </w:tcPr>
          <w:p w14:paraId="389E9204"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Khi sang thăm nhà Dế Choắt:</w:t>
            </w:r>
          </w:p>
        </w:tc>
        <w:tc>
          <w:tcPr>
            <w:tcW w:w="7919" w:type="dxa"/>
          </w:tcPr>
          <w:p w14:paraId="36546D42"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4623BCF7" w14:textId="77777777">
        <w:trPr>
          <w:trHeight w:val="1070"/>
        </w:trPr>
        <w:tc>
          <w:tcPr>
            <w:tcW w:w="1975" w:type="dxa"/>
          </w:tcPr>
          <w:p w14:paraId="21C3C729"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Khi Dế Choắt nhờ giúp đỡ</w:t>
            </w:r>
          </w:p>
        </w:tc>
        <w:tc>
          <w:tcPr>
            <w:tcW w:w="7919" w:type="dxa"/>
          </w:tcPr>
          <w:p w14:paraId="6EBC3AAC"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393475E8" w14:textId="77777777">
        <w:trPr>
          <w:trHeight w:val="620"/>
        </w:trPr>
        <w:tc>
          <w:tcPr>
            <w:tcW w:w="1975" w:type="dxa"/>
          </w:tcPr>
          <w:p w14:paraId="64151988"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Nhận xét</w:t>
            </w:r>
          </w:p>
        </w:tc>
        <w:tc>
          <w:tcPr>
            <w:tcW w:w="7919" w:type="dxa"/>
          </w:tcPr>
          <w:p w14:paraId="18817364"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Dế Mèn là</w:t>
            </w:r>
          </w:p>
        </w:tc>
      </w:tr>
    </w:tbl>
    <w:p w14:paraId="2C9C1010"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 xml:space="preserve"> phiếu học tập số 6:</w:t>
      </w:r>
    </w:p>
    <w:tbl>
      <w:tblPr>
        <w:tblStyle w:val="TableGrid"/>
        <w:tblW w:w="9701" w:type="dxa"/>
        <w:tblLook w:val="04A0" w:firstRow="1" w:lastRow="0" w:firstColumn="1" w:lastColumn="0" w:noHBand="0" w:noVBand="1"/>
      </w:tblPr>
      <w:tblGrid>
        <w:gridCol w:w="2337"/>
        <w:gridCol w:w="2337"/>
        <w:gridCol w:w="2338"/>
        <w:gridCol w:w="2689"/>
      </w:tblGrid>
      <w:tr w:rsidR="00CA78E9" w:rsidRPr="00A0481B" w14:paraId="5D3ABB30" w14:textId="77777777">
        <w:tc>
          <w:tcPr>
            <w:tcW w:w="9701" w:type="dxa"/>
            <w:gridSpan w:val="4"/>
          </w:tcPr>
          <w:p w14:paraId="7A20F3ED"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Dế Mèn trêu chị Cốc và bài học đường đời đầu tiên</w:t>
            </w:r>
          </w:p>
        </w:tc>
      </w:tr>
      <w:tr w:rsidR="00CA78E9" w:rsidRPr="00A0481B" w14:paraId="478A8668" w14:textId="77777777">
        <w:tc>
          <w:tcPr>
            <w:tcW w:w="2337" w:type="dxa"/>
          </w:tcPr>
          <w:p w14:paraId="312C1673" w14:textId="77777777" w:rsidR="00CA78E9" w:rsidRPr="00A0481B" w:rsidRDefault="00CA78E9">
            <w:pPr>
              <w:spacing w:after="0" w:line="240" w:lineRule="auto"/>
              <w:rPr>
                <w:rFonts w:ascii="Times New Roman" w:hAnsi="Times New Roman" w:cs="Times New Roman"/>
                <w:b/>
                <w:bCs/>
                <w:sz w:val="28"/>
                <w:szCs w:val="28"/>
              </w:rPr>
            </w:pPr>
          </w:p>
        </w:tc>
        <w:tc>
          <w:tcPr>
            <w:tcW w:w="2337" w:type="dxa"/>
          </w:tcPr>
          <w:p w14:paraId="036616D8"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Trước khi trêu chị Cốc</w:t>
            </w:r>
          </w:p>
        </w:tc>
        <w:tc>
          <w:tcPr>
            <w:tcW w:w="2338" w:type="dxa"/>
          </w:tcPr>
          <w:p w14:paraId="7E870081"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Sau khi trêu chị Cốc</w:t>
            </w:r>
          </w:p>
        </w:tc>
        <w:tc>
          <w:tcPr>
            <w:tcW w:w="2689" w:type="dxa"/>
          </w:tcPr>
          <w:p w14:paraId="1C2B633B"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Kết quả</w:t>
            </w:r>
          </w:p>
        </w:tc>
      </w:tr>
      <w:tr w:rsidR="00CA78E9" w:rsidRPr="00A0481B" w14:paraId="539043E8" w14:textId="77777777">
        <w:trPr>
          <w:trHeight w:val="599"/>
        </w:trPr>
        <w:tc>
          <w:tcPr>
            <w:tcW w:w="2337" w:type="dxa"/>
          </w:tcPr>
          <w:p w14:paraId="2853118F"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Hành động</w:t>
            </w:r>
          </w:p>
        </w:tc>
        <w:tc>
          <w:tcPr>
            <w:tcW w:w="2337" w:type="dxa"/>
          </w:tcPr>
          <w:p w14:paraId="15D56342" w14:textId="77777777" w:rsidR="00CA78E9" w:rsidRPr="00A0481B" w:rsidRDefault="00CA78E9">
            <w:pPr>
              <w:spacing w:after="0" w:line="240" w:lineRule="auto"/>
              <w:rPr>
                <w:rFonts w:ascii="Times New Roman" w:hAnsi="Times New Roman" w:cs="Times New Roman"/>
                <w:b/>
                <w:bCs/>
                <w:sz w:val="28"/>
                <w:szCs w:val="28"/>
              </w:rPr>
            </w:pPr>
          </w:p>
          <w:p w14:paraId="364D9951" w14:textId="77777777" w:rsidR="00CA78E9" w:rsidRPr="00A0481B" w:rsidRDefault="00CA78E9">
            <w:pPr>
              <w:spacing w:after="0" w:line="240" w:lineRule="auto"/>
              <w:rPr>
                <w:rFonts w:ascii="Times New Roman" w:hAnsi="Times New Roman" w:cs="Times New Roman"/>
                <w:b/>
                <w:bCs/>
                <w:sz w:val="28"/>
                <w:szCs w:val="28"/>
              </w:rPr>
            </w:pPr>
          </w:p>
          <w:p w14:paraId="59FF970F" w14:textId="77777777" w:rsidR="00CA78E9" w:rsidRPr="00A0481B" w:rsidRDefault="00CA78E9">
            <w:pPr>
              <w:spacing w:after="0" w:line="240" w:lineRule="auto"/>
              <w:rPr>
                <w:rFonts w:ascii="Times New Roman" w:hAnsi="Times New Roman" w:cs="Times New Roman"/>
                <w:b/>
                <w:bCs/>
                <w:sz w:val="28"/>
                <w:szCs w:val="28"/>
              </w:rPr>
            </w:pPr>
          </w:p>
        </w:tc>
        <w:tc>
          <w:tcPr>
            <w:tcW w:w="2338" w:type="dxa"/>
          </w:tcPr>
          <w:p w14:paraId="3D530419" w14:textId="77777777" w:rsidR="00CA78E9" w:rsidRPr="00A0481B" w:rsidRDefault="00CA78E9">
            <w:pPr>
              <w:spacing w:after="0" w:line="240" w:lineRule="auto"/>
              <w:rPr>
                <w:rFonts w:ascii="Times New Roman" w:hAnsi="Times New Roman" w:cs="Times New Roman"/>
                <w:b/>
                <w:bCs/>
                <w:sz w:val="28"/>
                <w:szCs w:val="28"/>
              </w:rPr>
            </w:pPr>
          </w:p>
        </w:tc>
        <w:tc>
          <w:tcPr>
            <w:tcW w:w="2689" w:type="dxa"/>
          </w:tcPr>
          <w:p w14:paraId="34D11145"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580C9440" w14:textId="77777777">
        <w:trPr>
          <w:trHeight w:val="635"/>
        </w:trPr>
        <w:tc>
          <w:tcPr>
            <w:tcW w:w="2337" w:type="dxa"/>
          </w:tcPr>
          <w:p w14:paraId="6089EBD4"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Thái độ</w:t>
            </w:r>
          </w:p>
        </w:tc>
        <w:tc>
          <w:tcPr>
            <w:tcW w:w="2337" w:type="dxa"/>
          </w:tcPr>
          <w:p w14:paraId="262907F9" w14:textId="77777777" w:rsidR="00CA78E9" w:rsidRPr="00A0481B" w:rsidRDefault="00CA78E9">
            <w:pPr>
              <w:spacing w:after="0" w:line="240" w:lineRule="auto"/>
              <w:rPr>
                <w:rFonts w:ascii="Times New Roman" w:hAnsi="Times New Roman" w:cs="Times New Roman"/>
                <w:b/>
                <w:bCs/>
                <w:sz w:val="28"/>
                <w:szCs w:val="28"/>
              </w:rPr>
            </w:pPr>
          </w:p>
        </w:tc>
        <w:tc>
          <w:tcPr>
            <w:tcW w:w="2338" w:type="dxa"/>
          </w:tcPr>
          <w:p w14:paraId="0F239AC6" w14:textId="77777777" w:rsidR="00CA78E9" w:rsidRPr="00A0481B" w:rsidRDefault="00CA78E9">
            <w:pPr>
              <w:spacing w:after="0" w:line="240" w:lineRule="auto"/>
              <w:rPr>
                <w:rFonts w:ascii="Times New Roman" w:hAnsi="Times New Roman" w:cs="Times New Roman"/>
                <w:b/>
                <w:bCs/>
                <w:sz w:val="28"/>
                <w:szCs w:val="28"/>
              </w:rPr>
            </w:pPr>
          </w:p>
        </w:tc>
        <w:tc>
          <w:tcPr>
            <w:tcW w:w="2689" w:type="dxa"/>
          </w:tcPr>
          <w:p w14:paraId="63F56410"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02CE1790" w14:textId="77777777">
        <w:trPr>
          <w:trHeight w:val="455"/>
        </w:trPr>
        <w:tc>
          <w:tcPr>
            <w:tcW w:w="2337" w:type="dxa"/>
          </w:tcPr>
          <w:p w14:paraId="75A03E4D"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Nhận xét</w:t>
            </w:r>
          </w:p>
        </w:tc>
        <w:tc>
          <w:tcPr>
            <w:tcW w:w="7364" w:type="dxa"/>
            <w:gridSpan w:val="3"/>
          </w:tcPr>
          <w:p w14:paraId="1F83151F" w14:textId="77777777" w:rsidR="00CA78E9" w:rsidRPr="00A0481B" w:rsidRDefault="00CA78E9">
            <w:pPr>
              <w:spacing w:after="0" w:line="240" w:lineRule="auto"/>
              <w:rPr>
                <w:rFonts w:ascii="Times New Roman" w:hAnsi="Times New Roman" w:cs="Times New Roman"/>
                <w:b/>
                <w:bCs/>
                <w:sz w:val="28"/>
                <w:szCs w:val="28"/>
              </w:rPr>
            </w:pPr>
          </w:p>
        </w:tc>
      </w:tr>
    </w:tbl>
    <w:p w14:paraId="376AA5DC" w14:textId="77777777" w:rsidR="00CA78E9" w:rsidRPr="00A0481B" w:rsidRDefault="00CA78E9">
      <w:pPr>
        <w:rPr>
          <w:rFonts w:ascii="Times New Roman" w:hAnsi="Times New Roman" w:cs="Times New Roman"/>
          <w:b/>
          <w:bCs/>
          <w:sz w:val="28"/>
          <w:szCs w:val="28"/>
        </w:rPr>
      </w:pPr>
    </w:p>
    <w:p w14:paraId="1169CBC2"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8.Hoàn thành phiếu học tập số 7:</w:t>
      </w:r>
    </w:p>
    <w:tbl>
      <w:tblPr>
        <w:tblStyle w:val="TableGrid"/>
        <w:tblW w:w="9467" w:type="dxa"/>
        <w:tblInd w:w="174" w:type="dxa"/>
        <w:tblLook w:val="04A0" w:firstRow="1" w:lastRow="0" w:firstColumn="1" w:lastColumn="0" w:noHBand="0" w:noVBand="1"/>
      </w:tblPr>
      <w:tblGrid>
        <w:gridCol w:w="1981"/>
        <w:gridCol w:w="7486"/>
      </w:tblGrid>
      <w:tr w:rsidR="00CA78E9" w:rsidRPr="00A0481B" w14:paraId="4255F62D" w14:textId="77777777">
        <w:trPr>
          <w:trHeight w:val="1097"/>
        </w:trPr>
        <w:tc>
          <w:tcPr>
            <w:tcW w:w="1981" w:type="dxa"/>
          </w:tcPr>
          <w:p w14:paraId="22BA8BFF"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Nghệ thuật</w:t>
            </w:r>
          </w:p>
        </w:tc>
        <w:tc>
          <w:tcPr>
            <w:tcW w:w="7486" w:type="dxa"/>
          </w:tcPr>
          <w:p w14:paraId="69998A27"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6510CC2C" w14:textId="77777777">
        <w:trPr>
          <w:trHeight w:val="1070"/>
        </w:trPr>
        <w:tc>
          <w:tcPr>
            <w:tcW w:w="1981" w:type="dxa"/>
          </w:tcPr>
          <w:p w14:paraId="76D1E76C"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Nội dung</w:t>
            </w:r>
          </w:p>
        </w:tc>
        <w:tc>
          <w:tcPr>
            <w:tcW w:w="7486" w:type="dxa"/>
          </w:tcPr>
          <w:p w14:paraId="6DA81A96"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4E095CF7" w14:textId="77777777">
        <w:trPr>
          <w:trHeight w:val="800"/>
        </w:trPr>
        <w:tc>
          <w:tcPr>
            <w:tcW w:w="1981" w:type="dxa"/>
          </w:tcPr>
          <w:p w14:paraId="5075B28A"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Ý nghĩa</w:t>
            </w:r>
          </w:p>
        </w:tc>
        <w:tc>
          <w:tcPr>
            <w:tcW w:w="7486" w:type="dxa"/>
          </w:tcPr>
          <w:p w14:paraId="4E4F29F4" w14:textId="77777777" w:rsidR="00CA78E9" w:rsidRPr="00A0481B" w:rsidRDefault="00CA78E9">
            <w:pPr>
              <w:spacing w:after="0" w:line="240" w:lineRule="auto"/>
              <w:rPr>
                <w:rFonts w:ascii="Times New Roman" w:hAnsi="Times New Roman" w:cs="Times New Roman"/>
                <w:b/>
                <w:bCs/>
                <w:sz w:val="28"/>
                <w:szCs w:val="28"/>
              </w:rPr>
            </w:pPr>
          </w:p>
        </w:tc>
      </w:tr>
    </w:tbl>
    <w:p w14:paraId="58405C13" w14:textId="77777777" w:rsidR="00CA78E9" w:rsidRPr="00A0481B" w:rsidRDefault="00CA78E9">
      <w:pPr>
        <w:jc w:val="center"/>
        <w:rPr>
          <w:rFonts w:ascii="Times New Roman" w:hAnsi="Times New Roman" w:cs="Times New Roman"/>
          <w:b/>
          <w:bCs/>
          <w:sz w:val="28"/>
          <w:szCs w:val="28"/>
        </w:rPr>
      </w:pPr>
    </w:p>
    <w:p w14:paraId="381937C5" w14:textId="77777777" w:rsidR="00CA78E9" w:rsidRPr="00A0481B" w:rsidRDefault="00CA78E9">
      <w:pPr>
        <w:rPr>
          <w:rFonts w:ascii="Times New Roman" w:hAnsi="Times New Roman" w:cs="Times New Roman"/>
          <w:sz w:val="28"/>
          <w:szCs w:val="28"/>
          <w:lang w:val="vi-VN"/>
        </w:rPr>
      </w:pPr>
    </w:p>
    <w:p w14:paraId="3A7D4580"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lastRenderedPageBreak/>
        <w:t xml:space="preserve"> Họ và Tên : ...............                lớp:..............................</w:t>
      </w:r>
    </w:p>
    <w:p w14:paraId="72E01D88" w14:textId="77777777" w:rsidR="00CA78E9" w:rsidRPr="00A0481B" w:rsidRDefault="008D46D1">
      <w:pPr>
        <w:jc w:val="center"/>
        <w:rPr>
          <w:rFonts w:ascii="Times New Roman" w:hAnsi="Times New Roman" w:cs="Times New Roman"/>
          <w:b/>
          <w:bCs/>
          <w:sz w:val="28"/>
          <w:szCs w:val="28"/>
        </w:rPr>
      </w:pPr>
      <w:r w:rsidRPr="00A0481B">
        <w:rPr>
          <w:rFonts w:ascii="Times New Roman" w:hAnsi="Times New Roman" w:cs="Times New Roman"/>
          <w:b/>
          <w:bCs/>
          <w:sz w:val="32"/>
          <w:szCs w:val="32"/>
        </w:rPr>
        <w:t>BÀI 1: TÔI VÀ CÁC BẠN</w:t>
      </w:r>
    </w:p>
    <w:p w14:paraId="1AD9E90A"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 xml:space="preserve">TIẾT </w:t>
      </w:r>
      <w:r w:rsidRPr="00A0481B">
        <w:rPr>
          <w:rFonts w:ascii="Times New Roman" w:hAnsi="Times New Roman" w:cs="Times New Roman"/>
          <w:b/>
          <w:bCs/>
          <w:sz w:val="32"/>
          <w:szCs w:val="32"/>
          <w:lang w:val="vi-VN"/>
        </w:rPr>
        <w:t>5</w:t>
      </w:r>
      <w:r w:rsidRPr="00A0481B">
        <w:rPr>
          <w:rFonts w:ascii="Times New Roman" w:hAnsi="Times New Roman" w:cs="Times New Roman"/>
          <w:b/>
          <w:bCs/>
          <w:sz w:val="32"/>
          <w:szCs w:val="32"/>
        </w:rPr>
        <w:t xml:space="preserve">: </w:t>
      </w:r>
      <w:r w:rsidRPr="00A0481B">
        <w:rPr>
          <w:rFonts w:ascii="Times New Roman" w:hAnsi="Times New Roman" w:cs="Times New Roman"/>
          <w:b/>
          <w:bCs/>
          <w:sz w:val="32"/>
          <w:szCs w:val="32"/>
          <w:lang w:val="vi-VN"/>
        </w:rPr>
        <w:t xml:space="preserve"> </w:t>
      </w:r>
      <w:r w:rsidRPr="00A0481B">
        <w:rPr>
          <w:rFonts w:ascii="Times New Roman" w:hAnsi="Times New Roman" w:cs="Times New Roman"/>
          <w:b/>
          <w:bCs/>
          <w:sz w:val="32"/>
          <w:szCs w:val="32"/>
        </w:rPr>
        <w:t>THỰC HÀNH TIẾNG VIỆT</w:t>
      </w:r>
    </w:p>
    <w:p w14:paraId="34CDD736"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TỪ ĐƠN, TỪ PHỨC, NGHĨA CỦA TỪ, BIỆN PHÁP TU TỪ</w:t>
      </w:r>
    </w:p>
    <w:p w14:paraId="57C5FD65" w14:textId="77777777" w:rsidR="00CA78E9" w:rsidRPr="00A0481B" w:rsidRDefault="008D46D1">
      <w:pPr>
        <w:rPr>
          <w:rFonts w:ascii="Times New Roman" w:hAnsi="Times New Roman" w:cs="Times New Roman"/>
          <w:b/>
          <w:bCs/>
          <w:sz w:val="28"/>
          <w:szCs w:val="28"/>
          <w:lang w:val="vi-VN"/>
        </w:rPr>
      </w:pPr>
      <w:r w:rsidRPr="00A0481B">
        <w:rPr>
          <w:rFonts w:ascii="Times New Roman" w:hAnsi="Times New Roman" w:cs="Times New Roman"/>
          <w:b/>
          <w:bCs/>
          <w:sz w:val="28"/>
          <w:szCs w:val="28"/>
          <w:lang w:val="vi-VN"/>
        </w:rPr>
        <w:t>Phiếu học tập số 1.</w:t>
      </w:r>
    </w:p>
    <w:p w14:paraId="6196F02B" w14:textId="77777777" w:rsidR="00CA78E9" w:rsidRPr="00A0481B" w:rsidRDefault="008D46D1">
      <w:pPr>
        <w:numPr>
          <w:ilvl w:val="0"/>
          <w:numId w:val="7"/>
        </w:numPr>
        <w:rPr>
          <w:rFonts w:ascii="Times New Roman" w:hAnsi="Times New Roman" w:cs="Times New Roman"/>
          <w:b/>
          <w:bCs/>
          <w:sz w:val="28"/>
          <w:szCs w:val="28"/>
        </w:rPr>
      </w:pPr>
      <w:r w:rsidRPr="00A0481B">
        <w:rPr>
          <w:rFonts w:ascii="Times New Roman" w:hAnsi="Times New Roman" w:cs="Times New Roman"/>
          <w:b/>
          <w:bCs/>
          <w:sz w:val="28"/>
          <w:szCs w:val="28"/>
        </w:rPr>
        <w:t>Từ đơn, từ phức:</w:t>
      </w:r>
    </w:p>
    <w:p w14:paraId="768891B6"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rPr>
        <w:t>-Từ đơn</w:t>
      </w:r>
      <w:r w:rsidRPr="00A0481B">
        <w:rPr>
          <w:rFonts w:ascii="Times New Roman" w:hAnsi="Times New Roman" w:cs="Times New Roman"/>
          <w:sz w:val="28"/>
          <w:szCs w:val="28"/>
          <w:lang w:val="vi-VN"/>
        </w:rPr>
        <w:t>:</w:t>
      </w:r>
    </w:p>
    <w:p w14:paraId="704AE920"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t xml:space="preserve">+ Khái niệm: </w:t>
      </w:r>
    </w:p>
    <w:p w14:paraId="04DE7421"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p>
    <w:p w14:paraId="6519C112"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t xml:space="preserve">+ ví dụ: </w:t>
      </w:r>
    </w:p>
    <w:p w14:paraId="2810BA63"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-Từ phức:</w:t>
      </w:r>
    </w:p>
    <w:p w14:paraId="24CB428E"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t>+ Khái niệm</w:t>
      </w:r>
    </w:p>
    <w:p w14:paraId="24C50C37"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p>
    <w:p w14:paraId="36727086"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t>+  Ví dụ:</w:t>
      </w:r>
    </w:p>
    <w:p w14:paraId="5F5396A6"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2.Nghĩa của từ</w:t>
      </w:r>
    </w:p>
    <w:p w14:paraId="24C75392"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rPr>
        <w:t>-</w:t>
      </w:r>
      <w:r w:rsidRPr="00A0481B">
        <w:rPr>
          <w:rFonts w:ascii="Times New Roman" w:hAnsi="Times New Roman" w:cs="Times New Roman"/>
          <w:sz w:val="28"/>
          <w:szCs w:val="28"/>
          <w:lang w:val="vi-VN"/>
        </w:rPr>
        <w:t xml:space="preserve"> khái niệm:</w:t>
      </w:r>
    </w:p>
    <w:p w14:paraId="0DDDC5C9"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p>
    <w:p w14:paraId="0FF956E9"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r w:rsidRPr="00A0481B">
        <w:rPr>
          <w:rFonts w:ascii="Times New Roman" w:hAnsi="Times New Roman" w:cs="Times New Roman"/>
          <w:sz w:val="28"/>
          <w:szCs w:val="28"/>
          <w:lang w:val="vi-VN"/>
        </w:rPr>
        <w:t xml:space="preserve"> </w:t>
      </w:r>
      <w:r w:rsidRPr="00A0481B">
        <w:rPr>
          <w:rFonts w:ascii="Times New Roman" w:hAnsi="Times New Roman" w:cs="Times New Roman"/>
          <w:sz w:val="28"/>
          <w:szCs w:val="28"/>
        </w:rPr>
        <w:t>Nghĩa của từ gồm nghĩa chính ( nghĩa gốc) và nghĩa chuyển.</w:t>
      </w:r>
    </w:p>
    <w:p w14:paraId="6B87E688"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 xml:space="preserve">+Nghĩa chính: </w:t>
      </w:r>
    </w:p>
    <w:p w14:paraId="57A3F0F5"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p>
    <w:p w14:paraId="475FC317"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+Nghĩa chuyển:</w:t>
      </w:r>
    </w:p>
    <w:p w14:paraId="3FCC2C43"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p>
    <w:p w14:paraId="16CAD731"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3.Biện pháp tu từ</w:t>
      </w:r>
    </w:p>
    <w:p w14:paraId="7EAE25E6"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b/>
          <w:bCs/>
          <w:sz w:val="28"/>
          <w:szCs w:val="28"/>
        </w:rPr>
        <w:t>-</w:t>
      </w:r>
      <w:r w:rsidRPr="00A0481B">
        <w:rPr>
          <w:rFonts w:ascii="Times New Roman" w:hAnsi="Times New Roman" w:cs="Times New Roman"/>
          <w:sz w:val="28"/>
          <w:szCs w:val="28"/>
        </w:rPr>
        <w:t>Kể tên một số biện pháp tu từ mà em đã học ở tiểu học?</w:t>
      </w:r>
    </w:p>
    <w:p w14:paraId="79F0E41C"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p>
    <w:p w14:paraId="296BF43E"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t>-</w:t>
      </w:r>
      <w:r w:rsidRPr="00A0481B">
        <w:rPr>
          <w:rFonts w:ascii="Times New Roman" w:hAnsi="Times New Roman" w:cs="Times New Roman"/>
          <w:sz w:val="28"/>
          <w:szCs w:val="28"/>
          <w:lang w:val="vi-VN"/>
        </w:rPr>
        <w:t xml:space="preserve"> </w:t>
      </w:r>
      <w:r w:rsidRPr="00A0481B">
        <w:rPr>
          <w:rFonts w:ascii="Times New Roman" w:hAnsi="Times New Roman" w:cs="Times New Roman"/>
          <w:sz w:val="28"/>
          <w:szCs w:val="28"/>
        </w:rPr>
        <w:t>So sánh:</w:t>
      </w:r>
    </w:p>
    <w:p w14:paraId="2D85C1EC"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t xml:space="preserve">+ khái niệm: </w:t>
      </w:r>
    </w:p>
    <w:p w14:paraId="7F6D3493" w14:textId="77777777" w:rsidR="00CA78E9" w:rsidRPr="00A0481B" w:rsidRDefault="008D46D1">
      <w:pPr>
        <w:rPr>
          <w:rFonts w:ascii="Times New Roman" w:hAnsi="Times New Roman" w:cs="Times New Roman"/>
          <w:sz w:val="28"/>
          <w:szCs w:val="28"/>
        </w:rPr>
      </w:pPr>
      <w:r w:rsidRPr="00A0481B">
        <w:rPr>
          <w:rFonts w:ascii="Times New Roman" w:hAnsi="Times New Roman" w:cs="Times New Roman"/>
          <w:sz w:val="28"/>
          <w:szCs w:val="28"/>
        </w:rPr>
        <w:lastRenderedPageBreak/>
        <w:t>………………………………………………………………………………………………………………………………………………………………………………………………………………………………………………………………………………………</w:t>
      </w:r>
    </w:p>
    <w:p w14:paraId="1B86F44D" w14:textId="2645EC2A" w:rsidR="00CA78E9" w:rsidRPr="00A0481B" w:rsidRDefault="00A0481B">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V</w:t>
      </w:r>
      <w:bookmarkStart w:id="2" w:name="_GoBack"/>
      <w:bookmarkEnd w:id="2"/>
      <w:r w:rsidR="008D46D1" w:rsidRPr="00A0481B">
        <w:rPr>
          <w:rFonts w:ascii="Times New Roman" w:hAnsi="Times New Roman" w:cs="Times New Roman"/>
          <w:sz w:val="28"/>
          <w:szCs w:val="28"/>
          <w:lang w:val="vi-VN"/>
        </w:rPr>
        <w:t xml:space="preserve">í dụ: </w:t>
      </w:r>
    </w:p>
    <w:p w14:paraId="2356DC0E" w14:textId="77777777" w:rsidR="00CA78E9" w:rsidRPr="00A0481B" w:rsidRDefault="008D46D1">
      <w:pPr>
        <w:rPr>
          <w:rFonts w:ascii="Times New Roman" w:hAnsi="Times New Roman" w:cs="Times New Roman"/>
          <w:b/>
          <w:bCs/>
          <w:sz w:val="32"/>
          <w:szCs w:val="32"/>
        </w:rPr>
      </w:pPr>
      <w:r w:rsidRPr="00A0481B">
        <w:rPr>
          <w:rFonts w:ascii="Times New Roman" w:hAnsi="Times New Roman" w:cs="Times New Roman"/>
          <w:sz w:val="28"/>
          <w:szCs w:val="28"/>
          <w:lang w:val="vi-VN"/>
        </w:rPr>
        <w:t>...............................................................................................................................................................................................................................................................................................</w:t>
      </w:r>
    </w:p>
    <w:p w14:paraId="5644D3C2" w14:textId="77777777" w:rsidR="00CA78E9" w:rsidRPr="00A0481B" w:rsidRDefault="00CA78E9">
      <w:pPr>
        <w:rPr>
          <w:rFonts w:ascii="Times New Roman" w:hAnsi="Times New Roman" w:cs="Times New Roman"/>
          <w:sz w:val="28"/>
          <w:szCs w:val="28"/>
          <w:lang w:val="vi-VN"/>
        </w:rPr>
      </w:pPr>
    </w:p>
    <w:p w14:paraId="297CAF0A" w14:textId="77777777" w:rsidR="00CA78E9" w:rsidRPr="00A0481B" w:rsidRDefault="00CA78E9">
      <w:pPr>
        <w:rPr>
          <w:rFonts w:ascii="Times New Roman" w:hAnsi="Times New Roman" w:cs="Times New Roman"/>
          <w:sz w:val="28"/>
          <w:szCs w:val="28"/>
          <w:lang w:val="vi-VN"/>
        </w:rPr>
      </w:pPr>
    </w:p>
    <w:p w14:paraId="2F53EC40" w14:textId="77777777" w:rsidR="00CA78E9" w:rsidRPr="00A0481B" w:rsidRDefault="00CA78E9">
      <w:pPr>
        <w:rPr>
          <w:rFonts w:ascii="Times New Roman" w:hAnsi="Times New Roman" w:cs="Times New Roman"/>
          <w:sz w:val="28"/>
          <w:szCs w:val="28"/>
          <w:lang w:val="vi-VN"/>
        </w:rPr>
      </w:pPr>
    </w:p>
    <w:p w14:paraId="20456078" w14:textId="77777777" w:rsidR="00643397" w:rsidRPr="00A0481B" w:rsidRDefault="008D46D1">
      <w:pPr>
        <w:rPr>
          <w:rFonts w:ascii="Times New Roman" w:hAnsi="Times New Roman" w:cs="Times New Roman"/>
          <w:sz w:val="28"/>
          <w:szCs w:val="28"/>
        </w:rPr>
      </w:pPr>
      <w:r w:rsidRPr="00A0481B">
        <w:rPr>
          <w:rFonts w:ascii="Times New Roman" w:hAnsi="Times New Roman" w:cs="Times New Roman"/>
          <w:sz w:val="28"/>
          <w:szCs w:val="28"/>
          <w:lang w:val="vi-VN"/>
        </w:rPr>
        <w:t xml:space="preserve"> </w:t>
      </w:r>
    </w:p>
    <w:p w14:paraId="315C5927" w14:textId="77777777" w:rsidR="00643397" w:rsidRPr="00A0481B" w:rsidRDefault="00643397">
      <w:pPr>
        <w:rPr>
          <w:rFonts w:ascii="Times New Roman" w:hAnsi="Times New Roman" w:cs="Times New Roman"/>
          <w:sz w:val="28"/>
          <w:szCs w:val="28"/>
        </w:rPr>
      </w:pPr>
    </w:p>
    <w:p w14:paraId="3ED4F7A6" w14:textId="77777777" w:rsidR="00643397" w:rsidRPr="00A0481B" w:rsidRDefault="00643397">
      <w:pPr>
        <w:rPr>
          <w:rFonts w:ascii="Times New Roman" w:hAnsi="Times New Roman" w:cs="Times New Roman"/>
          <w:sz w:val="28"/>
          <w:szCs w:val="28"/>
        </w:rPr>
      </w:pPr>
    </w:p>
    <w:p w14:paraId="0B2D63EA" w14:textId="77777777" w:rsidR="00643397" w:rsidRPr="00A0481B" w:rsidRDefault="00643397">
      <w:pPr>
        <w:rPr>
          <w:rFonts w:ascii="Times New Roman" w:hAnsi="Times New Roman" w:cs="Times New Roman"/>
          <w:sz w:val="28"/>
          <w:szCs w:val="28"/>
        </w:rPr>
      </w:pPr>
    </w:p>
    <w:p w14:paraId="675EBBDB" w14:textId="77777777" w:rsidR="00643397" w:rsidRPr="00A0481B" w:rsidRDefault="00643397">
      <w:pPr>
        <w:rPr>
          <w:rFonts w:ascii="Times New Roman" w:hAnsi="Times New Roman" w:cs="Times New Roman"/>
          <w:sz w:val="28"/>
          <w:szCs w:val="28"/>
        </w:rPr>
      </w:pPr>
    </w:p>
    <w:p w14:paraId="3859B513" w14:textId="77777777" w:rsidR="00643397" w:rsidRPr="00A0481B" w:rsidRDefault="00643397">
      <w:pPr>
        <w:rPr>
          <w:rFonts w:ascii="Times New Roman" w:hAnsi="Times New Roman" w:cs="Times New Roman"/>
          <w:sz w:val="28"/>
          <w:szCs w:val="28"/>
        </w:rPr>
      </w:pPr>
    </w:p>
    <w:p w14:paraId="64845EAF" w14:textId="77777777" w:rsidR="00643397" w:rsidRPr="00A0481B" w:rsidRDefault="00643397">
      <w:pPr>
        <w:rPr>
          <w:rFonts w:ascii="Times New Roman" w:hAnsi="Times New Roman" w:cs="Times New Roman"/>
          <w:sz w:val="28"/>
          <w:szCs w:val="28"/>
        </w:rPr>
      </w:pPr>
    </w:p>
    <w:p w14:paraId="45315609" w14:textId="77777777" w:rsidR="00643397" w:rsidRPr="00A0481B" w:rsidRDefault="00643397">
      <w:pPr>
        <w:rPr>
          <w:rFonts w:ascii="Times New Roman" w:hAnsi="Times New Roman" w:cs="Times New Roman"/>
          <w:sz w:val="28"/>
          <w:szCs w:val="28"/>
        </w:rPr>
      </w:pPr>
    </w:p>
    <w:p w14:paraId="10BE77C8" w14:textId="77777777" w:rsidR="00643397" w:rsidRPr="00A0481B" w:rsidRDefault="00643397">
      <w:pPr>
        <w:rPr>
          <w:rFonts w:ascii="Times New Roman" w:hAnsi="Times New Roman" w:cs="Times New Roman"/>
          <w:sz w:val="28"/>
          <w:szCs w:val="28"/>
        </w:rPr>
      </w:pPr>
    </w:p>
    <w:p w14:paraId="7605E555" w14:textId="77777777" w:rsidR="00643397" w:rsidRPr="00A0481B" w:rsidRDefault="00643397">
      <w:pPr>
        <w:rPr>
          <w:rFonts w:ascii="Times New Roman" w:hAnsi="Times New Roman" w:cs="Times New Roman"/>
          <w:sz w:val="28"/>
          <w:szCs w:val="28"/>
        </w:rPr>
      </w:pPr>
    </w:p>
    <w:p w14:paraId="5B3BD820" w14:textId="77777777" w:rsidR="00643397" w:rsidRPr="00A0481B" w:rsidRDefault="00643397">
      <w:pPr>
        <w:rPr>
          <w:rFonts w:ascii="Times New Roman" w:hAnsi="Times New Roman" w:cs="Times New Roman"/>
          <w:sz w:val="28"/>
          <w:szCs w:val="28"/>
        </w:rPr>
      </w:pPr>
    </w:p>
    <w:p w14:paraId="21DF3332" w14:textId="77777777" w:rsidR="00643397" w:rsidRPr="00A0481B" w:rsidRDefault="00643397">
      <w:pPr>
        <w:rPr>
          <w:rFonts w:ascii="Times New Roman" w:hAnsi="Times New Roman" w:cs="Times New Roman"/>
          <w:sz w:val="28"/>
          <w:szCs w:val="28"/>
        </w:rPr>
      </w:pPr>
    </w:p>
    <w:p w14:paraId="0ABBCA67" w14:textId="77777777" w:rsidR="00643397" w:rsidRPr="00A0481B" w:rsidRDefault="00643397">
      <w:pPr>
        <w:rPr>
          <w:rFonts w:ascii="Times New Roman" w:hAnsi="Times New Roman" w:cs="Times New Roman"/>
          <w:sz w:val="28"/>
          <w:szCs w:val="28"/>
        </w:rPr>
      </w:pPr>
    </w:p>
    <w:p w14:paraId="61507E99" w14:textId="77777777" w:rsidR="00643397" w:rsidRPr="00A0481B" w:rsidRDefault="00643397">
      <w:pPr>
        <w:rPr>
          <w:rFonts w:ascii="Times New Roman" w:hAnsi="Times New Roman" w:cs="Times New Roman"/>
          <w:sz w:val="28"/>
          <w:szCs w:val="28"/>
        </w:rPr>
      </w:pPr>
    </w:p>
    <w:p w14:paraId="6815A1B9" w14:textId="77777777" w:rsidR="00643397" w:rsidRPr="00A0481B" w:rsidRDefault="00643397">
      <w:pPr>
        <w:rPr>
          <w:rFonts w:ascii="Times New Roman" w:hAnsi="Times New Roman" w:cs="Times New Roman"/>
          <w:sz w:val="28"/>
          <w:szCs w:val="28"/>
        </w:rPr>
      </w:pPr>
    </w:p>
    <w:p w14:paraId="20EA36DC" w14:textId="77777777" w:rsidR="00643397" w:rsidRPr="00A0481B" w:rsidRDefault="00643397">
      <w:pPr>
        <w:rPr>
          <w:rFonts w:ascii="Times New Roman" w:hAnsi="Times New Roman" w:cs="Times New Roman"/>
          <w:sz w:val="28"/>
          <w:szCs w:val="28"/>
        </w:rPr>
      </w:pPr>
    </w:p>
    <w:p w14:paraId="54476B0A" w14:textId="77777777" w:rsidR="00643397" w:rsidRPr="00A0481B" w:rsidRDefault="00643397">
      <w:pPr>
        <w:rPr>
          <w:rFonts w:ascii="Times New Roman" w:hAnsi="Times New Roman" w:cs="Times New Roman"/>
          <w:sz w:val="28"/>
          <w:szCs w:val="28"/>
        </w:rPr>
      </w:pPr>
    </w:p>
    <w:p w14:paraId="52E245A9" w14:textId="77777777" w:rsidR="00643397" w:rsidRPr="00A0481B" w:rsidRDefault="00643397">
      <w:pPr>
        <w:rPr>
          <w:rFonts w:ascii="Times New Roman" w:hAnsi="Times New Roman" w:cs="Times New Roman"/>
          <w:sz w:val="28"/>
          <w:szCs w:val="28"/>
        </w:rPr>
      </w:pPr>
    </w:p>
    <w:p w14:paraId="4D9734DE" w14:textId="77777777" w:rsidR="00643397" w:rsidRPr="00A0481B" w:rsidRDefault="00643397">
      <w:pPr>
        <w:rPr>
          <w:rFonts w:ascii="Times New Roman" w:hAnsi="Times New Roman" w:cs="Times New Roman"/>
          <w:sz w:val="28"/>
          <w:szCs w:val="28"/>
        </w:rPr>
      </w:pPr>
    </w:p>
    <w:p w14:paraId="3CD405A3" w14:textId="77777777" w:rsidR="00643397" w:rsidRPr="00A0481B" w:rsidRDefault="00643397">
      <w:pPr>
        <w:rPr>
          <w:rFonts w:ascii="Times New Roman" w:hAnsi="Times New Roman" w:cs="Times New Roman"/>
          <w:sz w:val="28"/>
          <w:szCs w:val="28"/>
        </w:rPr>
      </w:pPr>
    </w:p>
    <w:p w14:paraId="2CE901A7" w14:textId="77777777" w:rsidR="00643397" w:rsidRPr="00A0481B" w:rsidRDefault="00643397">
      <w:pPr>
        <w:rPr>
          <w:rFonts w:ascii="Times New Roman" w:hAnsi="Times New Roman" w:cs="Times New Roman"/>
          <w:sz w:val="28"/>
          <w:szCs w:val="28"/>
        </w:rPr>
      </w:pPr>
    </w:p>
    <w:p w14:paraId="419B1004" w14:textId="20928DF3"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lastRenderedPageBreak/>
        <w:t>Họ và Tên : ...............                lớp:..............................</w:t>
      </w:r>
    </w:p>
    <w:p w14:paraId="74C24F34"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BÀI 1: TÔI VÀ CÁC BẠN</w:t>
      </w:r>
    </w:p>
    <w:p w14:paraId="5D65715B" w14:textId="77777777" w:rsidR="00CA78E9" w:rsidRPr="00A0481B" w:rsidRDefault="008D46D1">
      <w:pPr>
        <w:jc w:val="both"/>
        <w:rPr>
          <w:rFonts w:ascii="Times New Roman" w:hAnsi="Times New Roman" w:cs="Times New Roman"/>
          <w:b/>
          <w:bCs/>
          <w:sz w:val="32"/>
          <w:szCs w:val="32"/>
        </w:rPr>
      </w:pPr>
      <w:r w:rsidRPr="00A0481B">
        <w:rPr>
          <w:rFonts w:ascii="Times New Roman" w:hAnsi="Times New Roman" w:cs="Times New Roman"/>
          <w:b/>
          <w:bCs/>
          <w:sz w:val="32"/>
          <w:szCs w:val="32"/>
          <w:lang w:val="vi-VN"/>
        </w:rPr>
        <w:t xml:space="preserve"> Tiết 6,7 :  </w:t>
      </w:r>
      <w:r w:rsidRPr="00A0481B">
        <w:rPr>
          <w:rFonts w:ascii="Times New Roman" w:hAnsi="Times New Roman" w:cs="Times New Roman"/>
          <w:b/>
          <w:bCs/>
          <w:sz w:val="32"/>
          <w:szCs w:val="32"/>
        </w:rPr>
        <w:t>VĂN BẢN 2:</w:t>
      </w:r>
    </w:p>
    <w:p w14:paraId="17BA8674"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NẾU CẬU MUỐN CÓ MỘT NGƯỜI BẠN</w:t>
      </w:r>
    </w:p>
    <w:p w14:paraId="69C4D42C"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 Trích “ Hoành tử bé”)</w:t>
      </w:r>
    </w:p>
    <w:p w14:paraId="3F0C997D"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 xml:space="preserve"> </w:t>
      </w: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1</w:t>
      </w:r>
    </w:p>
    <w:p w14:paraId="616933C3" w14:textId="77777777" w:rsidR="00CA78E9" w:rsidRPr="00A0481B" w:rsidRDefault="008D46D1">
      <w:pPr>
        <w:rPr>
          <w:rFonts w:ascii="Times New Roman" w:hAnsi="Times New Roman" w:cs="Times New Roman"/>
        </w:rPr>
      </w:pPr>
      <w:r w:rsidRPr="00A0481B">
        <w:rPr>
          <w:rFonts w:ascii="Times New Roman" w:hAnsi="Times New Roman" w:cs="Times New Roman"/>
          <w:noProof/>
        </w:rPr>
        <w:drawing>
          <wp:inline distT="0" distB="0" distL="114300" distR="114300" wp14:anchorId="73E747B1" wp14:editId="0AB644D8">
            <wp:extent cx="6494145" cy="43395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494145" cy="4339590"/>
                    </a:xfrm>
                    <a:prstGeom prst="rect">
                      <a:avLst/>
                    </a:prstGeom>
                    <a:noFill/>
                    <a:ln>
                      <a:noFill/>
                    </a:ln>
                  </pic:spPr>
                </pic:pic>
              </a:graphicData>
            </a:graphic>
          </wp:inline>
        </w:drawing>
      </w:r>
    </w:p>
    <w:p w14:paraId="1BF3BA80" w14:textId="77777777" w:rsidR="00CA78E9" w:rsidRPr="00A0481B" w:rsidRDefault="00CA78E9">
      <w:pPr>
        <w:rPr>
          <w:rFonts w:ascii="Times New Roman" w:hAnsi="Times New Roman" w:cs="Times New Roman"/>
        </w:rPr>
      </w:pPr>
    </w:p>
    <w:p w14:paraId="7046813C" w14:textId="77777777" w:rsidR="00CA78E9" w:rsidRPr="00A0481B" w:rsidRDefault="00CA78E9">
      <w:pPr>
        <w:rPr>
          <w:rFonts w:ascii="Times New Roman" w:hAnsi="Times New Roman" w:cs="Times New Roman"/>
        </w:rPr>
      </w:pPr>
    </w:p>
    <w:p w14:paraId="5BD8D89A" w14:textId="77777777" w:rsidR="00CA78E9" w:rsidRPr="00A0481B" w:rsidRDefault="00CA78E9">
      <w:pPr>
        <w:rPr>
          <w:rFonts w:ascii="Times New Roman" w:hAnsi="Times New Roman" w:cs="Times New Roman"/>
        </w:rPr>
      </w:pPr>
    </w:p>
    <w:p w14:paraId="28FA64E3"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2:</w:t>
      </w:r>
    </w:p>
    <w:tbl>
      <w:tblPr>
        <w:tblStyle w:val="TableGrid"/>
        <w:tblW w:w="0" w:type="auto"/>
        <w:tblLook w:val="04A0" w:firstRow="1" w:lastRow="0" w:firstColumn="1" w:lastColumn="0" w:noHBand="0" w:noVBand="1"/>
      </w:tblPr>
      <w:tblGrid>
        <w:gridCol w:w="1869"/>
        <w:gridCol w:w="7995"/>
      </w:tblGrid>
      <w:tr w:rsidR="00CA78E9" w:rsidRPr="00A0481B" w14:paraId="79CB2E5D" w14:textId="77777777">
        <w:tc>
          <w:tcPr>
            <w:tcW w:w="1869" w:type="dxa"/>
          </w:tcPr>
          <w:p w14:paraId="28FD233F"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Tác giả</w:t>
            </w:r>
          </w:p>
          <w:p w14:paraId="123DE601"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 Ăng -toan đơ Xanh -tơ Ê – xu – pe – ri )</w:t>
            </w:r>
          </w:p>
        </w:tc>
        <w:tc>
          <w:tcPr>
            <w:tcW w:w="7995" w:type="dxa"/>
          </w:tcPr>
          <w:p w14:paraId="6BAD7E17"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4A9AC1E0" w14:textId="77777777">
        <w:trPr>
          <w:trHeight w:val="3325"/>
        </w:trPr>
        <w:tc>
          <w:tcPr>
            <w:tcW w:w="1869" w:type="dxa"/>
          </w:tcPr>
          <w:p w14:paraId="02BEA94A"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lastRenderedPageBreak/>
              <w:t>Tác phẩm:</w:t>
            </w:r>
          </w:p>
          <w:p w14:paraId="677126F7" w14:textId="77777777" w:rsidR="00CA78E9" w:rsidRPr="00A0481B" w:rsidRDefault="008D46D1">
            <w:pPr>
              <w:spacing w:after="0" w:line="240" w:lineRule="auto"/>
              <w:jc w:val="center"/>
              <w:rPr>
                <w:rFonts w:ascii="Times New Roman" w:hAnsi="Times New Roman" w:cs="Times New Roman"/>
                <w:b/>
                <w:bCs/>
                <w:i/>
                <w:iCs/>
                <w:sz w:val="28"/>
                <w:szCs w:val="28"/>
              </w:rPr>
            </w:pPr>
            <w:r w:rsidRPr="00A0481B">
              <w:rPr>
                <w:rFonts w:ascii="Times New Roman" w:hAnsi="Times New Roman" w:cs="Times New Roman"/>
                <w:b/>
                <w:bCs/>
                <w:i/>
                <w:iCs/>
                <w:sz w:val="28"/>
                <w:szCs w:val="28"/>
              </w:rPr>
              <w:t>Hoàng tử bé</w:t>
            </w:r>
          </w:p>
        </w:tc>
        <w:tc>
          <w:tcPr>
            <w:tcW w:w="7995" w:type="dxa"/>
          </w:tcPr>
          <w:p w14:paraId="7AF0BC94"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-Hoàn cảnh sáng tác:</w:t>
            </w:r>
          </w:p>
          <w:p w14:paraId="007F6B5C" w14:textId="77777777" w:rsidR="00CA78E9" w:rsidRPr="00A0481B" w:rsidRDefault="00CA78E9">
            <w:pPr>
              <w:spacing w:after="0" w:line="240" w:lineRule="auto"/>
              <w:rPr>
                <w:rFonts w:ascii="Times New Roman" w:hAnsi="Times New Roman" w:cs="Times New Roman"/>
                <w:sz w:val="28"/>
                <w:szCs w:val="28"/>
              </w:rPr>
            </w:pPr>
          </w:p>
          <w:p w14:paraId="334669FC" w14:textId="77777777" w:rsidR="00CA78E9" w:rsidRPr="00A0481B" w:rsidRDefault="00CA78E9">
            <w:pPr>
              <w:spacing w:after="0" w:line="240" w:lineRule="auto"/>
              <w:rPr>
                <w:rFonts w:ascii="Times New Roman" w:hAnsi="Times New Roman" w:cs="Times New Roman"/>
                <w:sz w:val="28"/>
                <w:szCs w:val="28"/>
              </w:rPr>
            </w:pPr>
          </w:p>
          <w:p w14:paraId="2F5CBFEA" w14:textId="77777777" w:rsidR="00CA78E9" w:rsidRPr="00A0481B" w:rsidRDefault="00CA78E9">
            <w:pPr>
              <w:spacing w:after="0" w:line="240" w:lineRule="auto"/>
              <w:rPr>
                <w:rFonts w:ascii="Times New Roman" w:hAnsi="Times New Roman" w:cs="Times New Roman"/>
                <w:sz w:val="28"/>
                <w:szCs w:val="28"/>
              </w:rPr>
            </w:pPr>
          </w:p>
          <w:p w14:paraId="143B5169"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-Dung lượng ( số chương):</w:t>
            </w:r>
          </w:p>
          <w:p w14:paraId="42AED95C" w14:textId="77777777" w:rsidR="00CA78E9" w:rsidRPr="00A0481B" w:rsidRDefault="00CA78E9">
            <w:pPr>
              <w:spacing w:after="0" w:line="240" w:lineRule="auto"/>
              <w:rPr>
                <w:rFonts w:ascii="Times New Roman" w:hAnsi="Times New Roman" w:cs="Times New Roman"/>
                <w:sz w:val="28"/>
                <w:szCs w:val="28"/>
              </w:rPr>
            </w:pPr>
          </w:p>
          <w:p w14:paraId="48D5870F"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-Tóm tắt nội dung tác phẩm:</w:t>
            </w:r>
          </w:p>
          <w:p w14:paraId="42AB2A82" w14:textId="77777777" w:rsidR="00CA78E9" w:rsidRPr="00A0481B" w:rsidRDefault="00CA78E9">
            <w:pPr>
              <w:spacing w:after="0" w:line="240" w:lineRule="auto"/>
              <w:rPr>
                <w:rFonts w:ascii="Times New Roman" w:hAnsi="Times New Roman" w:cs="Times New Roman"/>
                <w:sz w:val="28"/>
                <w:szCs w:val="28"/>
              </w:rPr>
            </w:pPr>
          </w:p>
          <w:p w14:paraId="3B8A91D2" w14:textId="77777777" w:rsidR="00CA78E9" w:rsidRPr="00A0481B" w:rsidRDefault="00CA78E9">
            <w:pPr>
              <w:spacing w:after="0" w:line="240" w:lineRule="auto"/>
              <w:rPr>
                <w:rFonts w:ascii="Times New Roman" w:hAnsi="Times New Roman" w:cs="Times New Roman"/>
                <w:sz w:val="28"/>
                <w:szCs w:val="28"/>
              </w:rPr>
            </w:pPr>
          </w:p>
          <w:p w14:paraId="4E0901E6" w14:textId="77777777" w:rsidR="00CA78E9" w:rsidRPr="00A0481B" w:rsidRDefault="00CA78E9">
            <w:pPr>
              <w:spacing w:after="0" w:line="240" w:lineRule="auto"/>
              <w:rPr>
                <w:rFonts w:ascii="Times New Roman" w:hAnsi="Times New Roman" w:cs="Times New Roman"/>
                <w:sz w:val="28"/>
                <w:szCs w:val="28"/>
              </w:rPr>
            </w:pPr>
          </w:p>
        </w:tc>
      </w:tr>
    </w:tbl>
    <w:p w14:paraId="2E0C88BD" w14:textId="77777777" w:rsidR="00CA78E9" w:rsidRPr="00A0481B" w:rsidRDefault="00CA78E9">
      <w:pPr>
        <w:rPr>
          <w:rFonts w:ascii="Times New Roman" w:hAnsi="Times New Roman" w:cs="Times New Roman"/>
          <w:b/>
          <w:bCs/>
          <w:sz w:val="28"/>
          <w:szCs w:val="28"/>
        </w:rPr>
      </w:pPr>
    </w:p>
    <w:p w14:paraId="31E696C0"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 xml:space="preserve"> </w:t>
      </w: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 xml:space="preserve">hiếu học tập số </w:t>
      </w:r>
      <w:r w:rsidRPr="00A0481B">
        <w:rPr>
          <w:rFonts w:ascii="Times New Roman" w:hAnsi="Times New Roman" w:cs="Times New Roman"/>
          <w:b/>
          <w:bCs/>
          <w:sz w:val="28"/>
          <w:szCs w:val="28"/>
          <w:lang w:val="vi-VN"/>
        </w:rPr>
        <w:t>3</w:t>
      </w:r>
      <w:r w:rsidRPr="00A0481B">
        <w:rPr>
          <w:rFonts w:ascii="Times New Roman" w:hAnsi="Times New Roman" w:cs="Times New Roman"/>
          <w:b/>
          <w:bCs/>
          <w:sz w:val="28"/>
          <w:szCs w:val="28"/>
        </w:rPr>
        <w:t>:</w:t>
      </w:r>
    </w:p>
    <w:tbl>
      <w:tblPr>
        <w:tblStyle w:val="TableGrid"/>
        <w:tblW w:w="0" w:type="auto"/>
        <w:tblLook w:val="04A0" w:firstRow="1" w:lastRow="0" w:firstColumn="1" w:lastColumn="0" w:noHBand="0" w:noVBand="1"/>
      </w:tblPr>
      <w:tblGrid>
        <w:gridCol w:w="1914"/>
        <w:gridCol w:w="8040"/>
      </w:tblGrid>
      <w:tr w:rsidR="00CA78E9" w:rsidRPr="00A0481B" w14:paraId="3A2F2837" w14:textId="77777777">
        <w:tc>
          <w:tcPr>
            <w:tcW w:w="1914" w:type="dxa"/>
          </w:tcPr>
          <w:p w14:paraId="7632004A"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Xuất xứ</w:t>
            </w:r>
          </w:p>
        </w:tc>
        <w:tc>
          <w:tcPr>
            <w:tcW w:w="8040" w:type="dxa"/>
          </w:tcPr>
          <w:p w14:paraId="77420E17" w14:textId="77777777" w:rsidR="00CA78E9" w:rsidRPr="00A0481B" w:rsidRDefault="00CA78E9">
            <w:pPr>
              <w:spacing w:after="0" w:line="240" w:lineRule="auto"/>
              <w:rPr>
                <w:rFonts w:ascii="Times New Roman" w:hAnsi="Times New Roman" w:cs="Times New Roman"/>
                <w:sz w:val="28"/>
                <w:szCs w:val="28"/>
              </w:rPr>
            </w:pPr>
          </w:p>
          <w:p w14:paraId="3C238842"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27C43123" w14:textId="77777777">
        <w:tc>
          <w:tcPr>
            <w:tcW w:w="1914" w:type="dxa"/>
          </w:tcPr>
          <w:p w14:paraId="3E269076"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Thể loại</w:t>
            </w:r>
          </w:p>
        </w:tc>
        <w:tc>
          <w:tcPr>
            <w:tcW w:w="8040" w:type="dxa"/>
          </w:tcPr>
          <w:p w14:paraId="6880C778" w14:textId="77777777" w:rsidR="00CA78E9" w:rsidRPr="00A0481B" w:rsidRDefault="00CA78E9">
            <w:pPr>
              <w:spacing w:after="0" w:line="240" w:lineRule="auto"/>
              <w:rPr>
                <w:rFonts w:ascii="Times New Roman" w:hAnsi="Times New Roman" w:cs="Times New Roman"/>
                <w:sz w:val="28"/>
                <w:szCs w:val="28"/>
              </w:rPr>
            </w:pPr>
          </w:p>
          <w:p w14:paraId="2F71472C"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4DDF9E65" w14:textId="77777777">
        <w:trPr>
          <w:trHeight w:val="503"/>
        </w:trPr>
        <w:tc>
          <w:tcPr>
            <w:tcW w:w="1914" w:type="dxa"/>
          </w:tcPr>
          <w:p w14:paraId="2C9DD080"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Ngôi kể</w:t>
            </w:r>
          </w:p>
        </w:tc>
        <w:tc>
          <w:tcPr>
            <w:tcW w:w="8040" w:type="dxa"/>
          </w:tcPr>
          <w:p w14:paraId="3D548E99" w14:textId="77777777" w:rsidR="00CA78E9" w:rsidRPr="00A0481B" w:rsidRDefault="00CA78E9">
            <w:pPr>
              <w:spacing w:after="0" w:line="240" w:lineRule="auto"/>
              <w:rPr>
                <w:rFonts w:ascii="Times New Roman" w:hAnsi="Times New Roman" w:cs="Times New Roman"/>
                <w:sz w:val="28"/>
                <w:szCs w:val="28"/>
              </w:rPr>
            </w:pPr>
          </w:p>
          <w:p w14:paraId="6FEF6416"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1107519B" w14:textId="77777777">
        <w:tc>
          <w:tcPr>
            <w:tcW w:w="1914" w:type="dxa"/>
          </w:tcPr>
          <w:p w14:paraId="16CC7304"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Nhân vật chính</w:t>
            </w:r>
          </w:p>
        </w:tc>
        <w:tc>
          <w:tcPr>
            <w:tcW w:w="8040" w:type="dxa"/>
          </w:tcPr>
          <w:p w14:paraId="3C6530A0"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4C544982" w14:textId="77777777">
        <w:tc>
          <w:tcPr>
            <w:tcW w:w="1914" w:type="dxa"/>
          </w:tcPr>
          <w:p w14:paraId="60D254DD"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PTBĐ</w:t>
            </w:r>
          </w:p>
        </w:tc>
        <w:tc>
          <w:tcPr>
            <w:tcW w:w="8040" w:type="dxa"/>
          </w:tcPr>
          <w:p w14:paraId="000E8CEA" w14:textId="77777777" w:rsidR="00CA78E9" w:rsidRPr="00A0481B" w:rsidRDefault="00CA78E9">
            <w:pPr>
              <w:spacing w:after="0" w:line="240" w:lineRule="auto"/>
              <w:rPr>
                <w:rFonts w:ascii="Times New Roman" w:hAnsi="Times New Roman" w:cs="Times New Roman"/>
                <w:sz w:val="28"/>
                <w:szCs w:val="28"/>
              </w:rPr>
            </w:pPr>
          </w:p>
          <w:p w14:paraId="49408C54"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3D5D36A5" w14:textId="77777777">
        <w:trPr>
          <w:trHeight w:val="1970"/>
        </w:trPr>
        <w:tc>
          <w:tcPr>
            <w:tcW w:w="1914" w:type="dxa"/>
          </w:tcPr>
          <w:p w14:paraId="5894E348"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Bố cục: (Văn bản chia là mấy phần? Nêu nội dung từng phần?)</w:t>
            </w:r>
          </w:p>
        </w:tc>
        <w:tc>
          <w:tcPr>
            <w:tcW w:w="8040" w:type="dxa"/>
          </w:tcPr>
          <w:p w14:paraId="62E01FF0" w14:textId="77777777" w:rsidR="00CA78E9" w:rsidRPr="00A0481B" w:rsidRDefault="00CA78E9">
            <w:pPr>
              <w:spacing w:after="0" w:line="240" w:lineRule="auto"/>
              <w:rPr>
                <w:rFonts w:ascii="Times New Roman" w:hAnsi="Times New Roman" w:cs="Times New Roman"/>
                <w:sz w:val="28"/>
                <w:szCs w:val="28"/>
              </w:rPr>
            </w:pPr>
          </w:p>
          <w:p w14:paraId="4B3631C6" w14:textId="77777777" w:rsidR="00CA78E9" w:rsidRPr="00A0481B" w:rsidRDefault="00CA78E9">
            <w:pPr>
              <w:spacing w:after="0" w:line="240" w:lineRule="auto"/>
              <w:rPr>
                <w:rFonts w:ascii="Times New Roman" w:hAnsi="Times New Roman" w:cs="Times New Roman"/>
                <w:sz w:val="28"/>
                <w:szCs w:val="28"/>
              </w:rPr>
            </w:pPr>
          </w:p>
          <w:p w14:paraId="79204EDF" w14:textId="77777777" w:rsidR="00CA78E9" w:rsidRPr="00A0481B" w:rsidRDefault="00CA78E9">
            <w:pPr>
              <w:spacing w:after="0" w:line="240" w:lineRule="auto"/>
              <w:rPr>
                <w:rFonts w:ascii="Times New Roman" w:hAnsi="Times New Roman" w:cs="Times New Roman"/>
                <w:sz w:val="28"/>
                <w:szCs w:val="28"/>
              </w:rPr>
            </w:pPr>
          </w:p>
          <w:p w14:paraId="677EA7F6" w14:textId="77777777" w:rsidR="00CA78E9" w:rsidRPr="00A0481B" w:rsidRDefault="00CA78E9">
            <w:pPr>
              <w:spacing w:after="0" w:line="240" w:lineRule="auto"/>
              <w:rPr>
                <w:rFonts w:ascii="Times New Roman" w:hAnsi="Times New Roman" w:cs="Times New Roman"/>
                <w:sz w:val="28"/>
                <w:szCs w:val="28"/>
              </w:rPr>
            </w:pPr>
          </w:p>
          <w:p w14:paraId="00FE7864" w14:textId="77777777" w:rsidR="00CA78E9" w:rsidRPr="00A0481B" w:rsidRDefault="00CA78E9">
            <w:pPr>
              <w:spacing w:after="0" w:line="240" w:lineRule="auto"/>
              <w:rPr>
                <w:rFonts w:ascii="Times New Roman" w:hAnsi="Times New Roman" w:cs="Times New Roman"/>
                <w:sz w:val="28"/>
                <w:szCs w:val="28"/>
              </w:rPr>
            </w:pPr>
          </w:p>
        </w:tc>
      </w:tr>
    </w:tbl>
    <w:p w14:paraId="3C063920"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rPr>
        <w:t xml:space="preserve"> </w:t>
      </w:r>
    </w:p>
    <w:p w14:paraId="55CA561E" w14:textId="77777777" w:rsidR="00CA78E9" w:rsidRPr="00A0481B" w:rsidRDefault="008D46D1">
      <w:pPr>
        <w:rPr>
          <w:rFonts w:ascii="Times New Roman" w:hAnsi="Times New Roman" w:cs="Times New Roman"/>
          <w:b/>
          <w:bCs/>
          <w:sz w:val="28"/>
          <w:szCs w:val="28"/>
          <w:lang w:val="vi-VN"/>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 xml:space="preserve">hiếu học tập số </w:t>
      </w:r>
      <w:r w:rsidRPr="00A0481B">
        <w:rPr>
          <w:rFonts w:ascii="Times New Roman" w:hAnsi="Times New Roman" w:cs="Times New Roman"/>
          <w:b/>
          <w:bCs/>
          <w:sz w:val="28"/>
          <w:szCs w:val="28"/>
          <w:lang w:val="vi-VN"/>
        </w:rPr>
        <w:t>4</w:t>
      </w:r>
    </w:p>
    <w:tbl>
      <w:tblPr>
        <w:tblStyle w:val="TableGrid"/>
        <w:tblW w:w="0" w:type="auto"/>
        <w:tblLook w:val="04A0" w:firstRow="1" w:lastRow="0" w:firstColumn="1" w:lastColumn="0" w:noHBand="0" w:noVBand="1"/>
      </w:tblPr>
      <w:tblGrid>
        <w:gridCol w:w="3416"/>
        <w:gridCol w:w="3417"/>
        <w:gridCol w:w="3076"/>
      </w:tblGrid>
      <w:tr w:rsidR="00CA78E9" w:rsidRPr="00A0481B" w14:paraId="0682FFEF" w14:textId="77777777">
        <w:tc>
          <w:tcPr>
            <w:tcW w:w="3416" w:type="dxa"/>
          </w:tcPr>
          <w:p w14:paraId="4E56A067" w14:textId="77777777" w:rsidR="00CA78E9" w:rsidRPr="00A0481B" w:rsidRDefault="008D46D1">
            <w:pPr>
              <w:jc w:val="center"/>
              <w:rPr>
                <w:rFonts w:ascii="Times New Roman" w:hAnsi="Times New Roman" w:cs="Times New Roman"/>
                <w:b/>
                <w:bCs/>
                <w:sz w:val="28"/>
                <w:szCs w:val="28"/>
              </w:rPr>
            </w:pPr>
            <w:r w:rsidRPr="00A0481B">
              <w:rPr>
                <w:rFonts w:ascii="Times New Roman" w:hAnsi="Times New Roman" w:cs="Times New Roman"/>
                <w:b/>
                <w:bCs/>
                <w:sz w:val="28"/>
                <w:szCs w:val="28"/>
              </w:rPr>
              <w:t>Hoàn cảnh hoàng tử bé  gặp Cáo</w:t>
            </w:r>
          </w:p>
          <w:p w14:paraId="6C5471A6" w14:textId="77777777" w:rsidR="00CA78E9" w:rsidRPr="00A0481B" w:rsidRDefault="00CA78E9">
            <w:pPr>
              <w:jc w:val="center"/>
              <w:rPr>
                <w:rFonts w:ascii="Times New Roman" w:hAnsi="Times New Roman" w:cs="Times New Roman"/>
                <w:b/>
                <w:bCs/>
                <w:sz w:val="28"/>
                <w:szCs w:val="28"/>
              </w:rPr>
            </w:pPr>
          </w:p>
        </w:tc>
        <w:tc>
          <w:tcPr>
            <w:tcW w:w="3417" w:type="dxa"/>
          </w:tcPr>
          <w:p w14:paraId="7E98CC29" w14:textId="77777777" w:rsidR="00CA78E9" w:rsidRPr="00A0481B" w:rsidRDefault="008D46D1">
            <w:pPr>
              <w:jc w:val="center"/>
              <w:rPr>
                <w:rFonts w:ascii="Times New Roman" w:hAnsi="Times New Roman" w:cs="Times New Roman"/>
                <w:b/>
                <w:bCs/>
                <w:sz w:val="28"/>
                <w:szCs w:val="28"/>
              </w:rPr>
            </w:pPr>
            <w:r w:rsidRPr="00A0481B">
              <w:rPr>
                <w:rFonts w:ascii="Times New Roman" w:hAnsi="Times New Roman" w:cs="Times New Roman"/>
                <w:b/>
                <w:bCs/>
                <w:sz w:val="28"/>
                <w:szCs w:val="28"/>
              </w:rPr>
              <w:t>Tâm trạng của hoàng tử bé</w:t>
            </w:r>
          </w:p>
          <w:p w14:paraId="46DD3F99" w14:textId="77777777" w:rsidR="00CA78E9" w:rsidRPr="00A0481B" w:rsidRDefault="00CA78E9">
            <w:pPr>
              <w:jc w:val="center"/>
              <w:rPr>
                <w:rFonts w:ascii="Times New Roman" w:hAnsi="Times New Roman" w:cs="Times New Roman"/>
                <w:b/>
                <w:bCs/>
                <w:sz w:val="28"/>
                <w:szCs w:val="28"/>
              </w:rPr>
            </w:pPr>
          </w:p>
        </w:tc>
        <w:tc>
          <w:tcPr>
            <w:tcW w:w="3076" w:type="dxa"/>
          </w:tcPr>
          <w:p w14:paraId="30DDB06B" w14:textId="77777777" w:rsidR="00CA78E9" w:rsidRPr="00A0481B" w:rsidRDefault="008D46D1">
            <w:pPr>
              <w:jc w:val="center"/>
              <w:rPr>
                <w:rFonts w:ascii="Times New Roman" w:hAnsi="Times New Roman" w:cs="Times New Roman"/>
                <w:b/>
                <w:bCs/>
                <w:sz w:val="28"/>
                <w:szCs w:val="28"/>
              </w:rPr>
            </w:pPr>
            <w:r w:rsidRPr="00A0481B">
              <w:rPr>
                <w:rFonts w:ascii="Times New Roman" w:hAnsi="Times New Roman" w:cs="Times New Roman"/>
                <w:b/>
                <w:bCs/>
                <w:sz w:val="28"/>
                <w:szCs w:val="28"/>
              </w:rPr>
              <w:t>Tâm trạng của Cáo</w:t>
            </w:r>
          </w:p>
          <w:p w14:paraId="43C5B88F" w14:textId="77777777" w:rsidR="00CA78E9" w:rsidRPr="00A0481B" w:rsidRDefault="00CA78E9">
            <w:pPr>
              <w:jc w:val="center"/>
              <w:rPr>
                <w:rFonts w:ascii="Times New Roman" w:hAnsi="Times New Roman" w:cs="Times New Roman"/>
                <w:b/>
                <w:bCs/>
                <w:sz w:val="28"/>
                <w:szCs w:val="28"/>
              </w:rPr>
            </w:pPr>
          </w:p>
          <w:p w14:paraId="13462EED" w14:textId="77777777" w:rsidR="00CA78E9" w:rsidRPr="00A0481B" w:rsidRDefault="00CA78E9">
            <w:pPr>
              <w:jc w:val="center"/>
              <w:rPr>
                <w:rFonts w:ascii="Times New Roman" w:hAnsi="Times New Roman" w:cs="Times New Roman"/>
                <w:b/>
                <w:bCs/>
                <w:sz w:val="28"/>
                <w:szCs w:val="28"/>
              </w:rPr>
            </w:pPr>
          </w:p>
        </w:tc>
      </w:tr>
      <w:tr w:rsidR="00CA78E9" w:rsidRPr="00A0481B" w14:paraId="3A9C861D" w14:textId="77777777">
        <w:tc>
          <w:tcPr>
            <w:tcW w:w="3416" w:type="dxa"/>
          </w:tcPr>
          <w:p w14:paraId="6AA13263" w14:textId="77777777" w:rsidR="00CA78E9" w:rsidRPr="00A0481B" w:rsidRDefault="00CA78E9">
            <w:pPr>
              <w:rPr>
                <w:rFonts w:ascii="Times New Roman" w:hAnsi="Times New Roman" w:cs="Times New Roman"/>
                <w:b/>
                <w:bCs/>
                <w:sz w:val="28"/>
                <w:szCs w:val="28"/>
              </w:rPr>
            </w:pPr>
          </w:p>
        </w:tc>
        <w:tc>
          <w:tcPr>
            <w:tcW w:w="3417" w:type="dxa"/>
          </w:tcPr>
          <w:p w14:paraId="4516F381" w14:textId="77777777" w:rsidR="00CA78E9" w:rsidRPr="00A0481B" w:rsidRDefault="00CA78E9">
            <w:pPr>
              <w:rPr>
                <w:rFonts w:ascii="Times New Roman" w:hAnsi="Times New Roman" w:cs="Times New Roman"/>
                <w:b/>
                <w:bCs/>
                <w:sz w:val="28"/>
                <w:szCs w:val="28"/>
              </w:rPr>
            </w:pPr>
          </w:p>
        </w:tc>
        <w:tc>
          <w:tcPr>
            <w:tcW w:w="3076" w:type="dxa"/>
          </w:tcPr>
          <w:p w14:paraId="1C887927" w14:textId="77777777" w:rsidR="00CA78E9" w:rsidRPr="00A0481B" w:rsidRDefault="00CA78E9">
            <w:pPr>
              <w:rPr>
                <w:rFonts w:ascii="Times New Roman" w:hAnsi="Times New Roman" w:cs="Times New Roman"/>
                <w:b/>
                <w:bCs/>
                <w:sz w:val="28"/>
                <w:szCs w:val="28"/>
              </w:rPr>
            </w:pPr>
          </w:p>
        </w:tc>
      </w:tr>
    </w:tbl>
    <w:p w14:paraId="21D1E22D" w14:textId="77777777" w:rsidR="00CA78E9" w:rsidRPr="00A0481B" w:rsidRDefault="00CA78E9">
      <w:pPr>
        <w:rPr>
          <w:rFonts w:ascii="Times New Roman" w:hAnsi="Times New Roman" w:cs="Times New Roman"/>
          <w:b/>
          <w:bCs/>
          <w:sz w:val="28"/>
          <w:szCs w:val="28"/>
        </w:rPr>
      </w:pPr>
    </w:p>
    <w:p w14:paraId="0BDE9172"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 xml:space="preserve">hiếu học tập số </w:t>
      </w:r>
      <w:r w:rsidRPr="00A0481B">
        <w:rPr>
          <w:rFonts w:ascii="Times New Roman" w:hAnsi="Times New Roman" w:cs="Times New Roman"/>
          <w:b/>
          <w:bCs/>
          <w:sz w:val="28"/>
          <w:szCs w:val="28"/>
          <w:lang w:val="vi-VN"/>
        </w:rPr>
        <w:t>5</w:t>
      </w:r>
      <w:r w:rsidRPr="00A0481B">
        <w:rPr>
          <w:rFonts w:ascii="Times New Roman" w:hAnsi="Times New Roman" w:cs="Times New Roman"/>
          <w:b/>
          <w:bCs/>
          <w:sz w:val="28"/>
          <w:szCs w:val="28"/>
        </w:rPr>
        <w:t>.</w:t>
      </w:r>
    </w:p>
    <w:tbl>
      <w:tblPr>
        <w:tblStyle w:val="TableGrid"/>
        <w:tblW w:w="0" w:type="auto"/>
        <w:tblLook w:val="04A0" w:firstRow="1" w:lastRow="0" w:firstColumn="1" w:lastColumn="0" w:noHBand="0" w:noVBand="1"/>
      </w:tblPr>
      <w:tblGrid>
        <w:gridCol w:w="2245"/>
        <w:gridCol w:w="3510"/>
        <w:gridCol w:w="4124"/>
      </w:tblGrid>
      <w:tr w:rsidR="00CA78E9" w:rsidRPr="00A0481B" w14:paraId="34D92258" w14:textId="77777777">
        <w:trPr>
          <w:trHeight w:val="458"/>
        </w:trPr>
        <w:tc>
          <w:tcPr>
            <w:tcW w:w="9879" w:type="dxa"/>
            <w:gridSpan w:val="3"/>
          </w:tcPr>
          <w:p w14:paraId="747E859F" w14:textId="77777777" w:rsidR="00CA78E9" w:rsidRPr="00A0481B" w:rsidRDefault="008D46D1">
            <w:pPr>
              <w:spacing w:after="0" w:line="240" w:lineRule="auto"/>
              <w:jc w:val="center"/>
              <w:rPr>
                <w:rFonts w:ascii="Times New Roman" w:hAnsi="Times New Roman" w:cs="Times New Roman"/>
                <w:b/>
                <w:bCs/>
                <w:sz w:val="28"/>
                <w:szCs w:val="28"/>
              </w:rPr>
            </w:pPr>
            <w:r w:rsidRPr="00A0481B">
              <w:rPr>
                <w:rFonts w:ascii="Times New Roman" w:hAnsi="Times New Roman" w:cs="Times New Roman"/>
                <w:b/>
                <w:bCs/>
                <w:sz w:val="28"/>
                <w:szCs w:val="28"/>
              </w:rPr>
              <w:t>Cuộc sống của cáo trước và sau khi được cảm hóa.</w:t>
            </w:r>
          </w:p>
        </w:tc>
      </w:tr>
      <w:tr w:rsidR="00CA78E9" w:rsidRPr="00A0481B" w14:paraId="7DDD6B82" w14:textId="77777777">
        <w:trPr>
          <w:trHeight w:val="440"/>
        </w:trPr>
        <w:tc>
          <w:tcPr>
            <w:tcW w:w="2245" w:type="dxa"/>
          </w:tcPr>
          <w:p w14:paraId="09074DEF" w14:textId="77777777" w:rsidR="00CA78E9" w:rsidRPr="00A0481B" w:rsidRDefault="00CA78E9">
            <w:pPr>
              <w:spacing w:after="0" w:line="240" w:lineRule="auto"/>
              <w:rPr>
                <w:rFonts w:ascii="Times New Roman" w:hAnsi="Times New Roman" w:cs="Times New Roman"/>
                <w:b/>
                <w:bCs/>
                <w:sz w:val="28"/>
                <w:szCs w:val="28"/>
              </w:rPr>
            </w:pPr>
          </w:p>
        </w:tc>
        <w:tc>
          <w:tcPr>
            <w:tcW w:w="3510" w:type="dxa"/>
          </w:tcPr>
          <w:p w14:paraId="784573A2"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Trước khi được cảm hóa</w:t>
            </w:r>
          </w:p>
        </w:tc>
        <w:tc>
          <w:tcPr>
            <w:tcW w:w="4124" w:type="dxa"/>
          </w:tcPr>
          <w:p w14:paraId="1B71F555" w14:textId="77777777" w:rsidR="00CA78E9" w:rsidRPr="00A0481B" w:rsidRDefault="008D46D1">
            <w:pPr>
              <w:spacing w:after="0" w:line="240" w:lineRule="auto"/>
              <w:rPr>
                <w:rFonts w:ascii="Times New Roman" w:hAnsi="Times New Roman" w:cs="Times New Roman"/>
                <w:b/>
                <w:bCs/>
                <w:sz w:val="28"/>
                <w:szCs w:val="28"/>
              </w:rPr>
            </w:pPr>
            <w:r w:rsidRPr="00A0481B">
              <w:rPr>
                <w:rFonts w:ascii="Times New Roman" w:hAnsi="Times New Roman" w:cs="Times New Roman"/>
                <w:b/>
                <w:bCs/>
                <w:sz w:val="28"/>
                <w:szCs w:val="28"/>
              </w:rPr>
              <w:t>Sau khi được cảm hóa</w:t>
            </w:r>
          </w:p>
        </w:tc>
      </w:tr>
      <w:tr w:rsidR="00CA78E9" w:rsidRPr="00A0481B" w14:paraId="5697D835" w14:textId="77777777">
        <w:trPr>
          <w:trHeight w:val="890"/>
        </w:trPr>
        <w:tc>
          <w:tcPr>
            <w:tcW w:w="2245" w:type="dxa"/>
          </w:tcPr>
          <w:p w14:paraId="32724BD2"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lastRenderedPageBreak/>
              <w:t>Cảm nhận về cuộc sống</w:t>
            </w:r>
          </w:p>
        </w:tc>
        <w:tc>
          <w:tcPr>
            <w:tcW w:w="3510" w:type="dxa"/>
          </w:tcPr>
          <w:p w14:paraId="65D378D9" w14:textId="77777777" w:rsidR="00CA78E9" w:rsidRPr="00A0481B" w:rsidRDefault="00CA78E9">
            <w:pPr>
              <w:spacing w:after="0" w:line="240" w:lineRule="auto"/>
              <w:rPr>
                <w:rFonts w:ascii="Times New Roman" w:hAnsi="Times New Roman" w:cs="Times New Roman"/>
                <w:b/>
                <w:bCs/>
                <w:sz w:val="28"/>
                <w:szCs w:val="28"/>
              </w:rPr>
            </w:pPr>
          </w:p>
        </w:tc>
        <w:tc>
          <w:tcPr>
            <w:tcW w:w="4124" w:type="dxa"/>
          </w:tcPr>
          <w:p w14:paraId="7CD01A8F"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729522A0" w14:textId="77777777">
        <w:trPr>
          <w:trHeight w:val="1070"/>
        </w:trPr>
        <w:tc>
          <w:tcPr>
            <w:tcW w:w="2245" w:type="dxa"/>
          </w:tcPr>
          <w:p w14:paraId="1A4E57A0"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Cảm nhận về những bước chân</w:t>
            </w:r>
          </w:p>
        </w:tc>
        <w:tc>
          <w:tcPr>
            <w:tcW w:w="3510" w:type="dxa"/>
          </w:tcPr>
          <w:p w14:paraId="4A845DF4" w14:textId="77777777" w:rsidR="00CA78E9" w:rsidRPr="00A0481B" w:rsidRDefault="00CA78E9">
            <w:pPr>
              <w:spacing w:after="0" w:line="240" w:lineRule="auto"/>
              <w:rPr>
                <w:rFonts w:ascii="Times New Roman" w:hAnsi="Times New Roman" w:cs="Times New Roman"/>
                <w:b/>
                <w:bCs/>
                <w:sz w:val="28"/>
                <w:szCs w:val="28"/>
              </w:rPr>
            </w:pPr>
          </w:p>
        </w:tc>
        <w:tc>
          <w:tcPr>
            <w:tcW w:w="4124" w:type="dxa"/>
          </w:tcPr>
          <w:p w14:paraId="531548C2"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521D9532" w14:textId="77777777">
        <w:trPr>
          <w:trHeight w:val="1223"/>
        </w:trPr>
        <w:tc>
          <w:tcPr>
            <w:tcW w:w="2245" w:type="dxa"/>
          </w:tcPr>
          <w:p w14:paraId="5E5E4065"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Cảm nhận về cánh đồng lúa mì</w:t>
            </w:r>
          </w:p>
        </w:tc>
        <w:tc>
          <w:tcPr>
            <w:tcW w:w="3510" w:type="dxa"/>
          </w:tcPr>
          <w:p w14:paraId="60D94EA9" w14:textId="77777777" w:rsidR="00CA78E9" w:rsidRPr="00A0481B" w:rsidRDefault="00CA78E9">
            <w:pPr>
              <w:spacing w:after="0" w:line="240" w:lineRule="auto"/>
              <w:rPr>
                <w:rFonts w:ascii="Times New Roman" w:hAnsi="Times New Roman" w:cs="Times New Roman"/>
                <w:b/>
                <w:bCs/>
                <w:sz w:val="28"/>
                <w:szCs w:val="28"/>
              </w:rPr>
            </w:pPr>
          </w:p>
        </w:tc>
        <w:tc>
          <w:tcPr>
            <w:tcW w:w="4124" w:type="dxa"/>
          </w:tcPr>
          <w:p w14:paraId="0BAB9FC9" w14:textId="77777777" w:rsidR="00CA78E9" w:rsidRPr="00A0481B" w:rsidRDefault="00CA78E9">
            <w:pPr>
              <w:spacing w:after="0" w:line="240" w:lineRule="auto"/>
              <w:rPr>
                <w:rFonts w:ascii="Times New Roman" w:hAnsi="Times New Roman" w:cs="Times New Roman"/>
                <w:b/>
                <w:bCs/>
                <w:sz w:val="28"/>
                <w:szCs w:val="28"/>
              </w:rPr>
            </w:pPr>
          </w:p>
        </w:tc>
      </w:tr>
      <w:tr w:rsidR="00CA78E9" w:rsidRPr="00A0481B" w14:paraId="4E7E16E8" w14:textId="77777777">
        <w:trPr>
          <w:trHeight w:val="890"/>
        </w:trPr>
        <w:tc>
          <w:tcPr>
            <w:tcW w:w="2245" w:type="dxa"/>
          </w:tcPr>
          <w:p w14:paraId="53F17B53"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Nhận xét</w:t>
            </w:r>
          </w:p>
        </w:tc>
        <w:tc>
          <w:tcPr>
            <w:tcW w:w="3510" w:type="dxa"/>
          </w:tcPr>
          <w:p w14:paraId="72150906" w14:textId="77777777" w:rsidR="00CA78E9" w:rsidRPr="00A0481B" w:rsidRDefault="00CA78E9">
            <w:pPr>
              <w:spacing w:after="0" w:line="240" w:lineRule="auto"/>
              <w:rPr>
                <w:rFonts w:ascii="Times New Roman" w:hAnsi="Times New Roman" w:cs="Times New Roman"/>
                <w:b/>
                <w:bCs/>
                <w:sz w:val="28"/>
                <w:szCs w:val="28"/>
              </w:rPr>
            </w:pPr>
          </w:p>
        </w:tc>
        <w:tc>
          <w:tcPr>
            <w:tcW w:w="4124" w:type="dxa"/>
          </w:tcPr>
          <w:p w14:paraId="2C081E45" w14:textId="77777777" w:rsidR="00CA78E9" w:rsidRPr="00A0481B" w:rsidRDefault="00CA78E9">
            <w:pPr>
              <w:spacing w:after="0" w:line="240" w:lineRule="auto"/>
              <w:rPr>
                <w:rFonts w:ascii="Times New Roman" w:hAnsi="Times New Roman" w:cs="Times New Roman"/>
                <w:b/>
                <w:bCs/>
                <w:sz w:val="28"/>
                <w:szCs w:val="28"/>
              </w:rPr>
            </w:pPr>
          </w:p>
        </w:tc>
      </w:tr>
    </w:tbl>
    <w:p w14:paraId="564193F4"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5:</w:t>
      </w:r>
    </w:p>
    <w:p w14:paraId="2CD5D108"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noProof/>
        </w:rPr>
        <w:drawing>
          <wp:inline distT="0" distB="0" distL="114300" distR="114300" wp14:anchorId="0D7BC98B" wp14:editId="60EFA060">
            <wp:extent cx="6325235" cy="3863340"/>
            <wp:effectExtent l="0" t="0" r="184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6325235" cy="3863340"/>
                    </a:xfrm>
                    <a:prstGeom prst="rect">
                      <a:avLst/>
                    </a:prstGeom>
                    <a:noFill/>
                    <a:ln>
                      <a:noFill/>
                    </a:ln>
                  </pic:spPr>
                </pic:pic>
              </a:graphicData>
            </a:graphic>
          </wp:inline>
        </w:drawing>
      </w:r>
    </w:p>
    <w:p w14:paraId="21C0EE22" w14:textId="77777777" w:rsidR="00CA78E9" w:rsidRPr="00A0481B" w:rsidRDefault="00CA78E9">
      <w:pPr>
        <w:rPr>
          <w:rFonts w:ascii="Times New Roman" w:hAnsi="Times New Roman" w:cs="Times New Roman"/>
          <w:b/>
          <w:bCs/>
          <w:sz w:val="28"/>
          <w:szCs w:val="28"/>
        </w:rPr>
      </w:pPr>
    </w:p>
    <w:p w14:paraId="017C5A1C" w14:textId="77777777" w:rsidR="00CA78E9" w:rsidRPr="00A0481B" w:rsidRDefault="00CA78E9">
      <w:pPr>
        <w:jc w:val="center"/>
        <w:rPr>
          <w:rFonts w:ascii="Times New Roman" w:hAnsi="Times New Roman" w:cs="Times New Roman"/>
          <w:b/>
          <w:bCs/>
          <w:sz w:val="32"/>
          <w:szCs w:val="32"/>
        </w:rPr>
      </w:pPr>
    </w:p>
    <w:p w14:paraId="1A9989CA" w14:textId="77777777" w:rsidR="00CA78E9" w:rsidRPr="00A0481B" w:rsidRDefault="00CA78E9">
      <w:pPr>
        <w:jc w:val="center"/>
        <w:rPr>
          <w:rFonts w:ascii="Times New Roman" w:hAnsi="Times New Roman" w:cs="Times New Roman"/>
          <w:b/>
          <w:bCs/>
          <w:sz w:val="32"/>
          <w:szCs w:val="32"/>
        </w:rPr>
      </w:pPr>
    </w:p>
    <w:p w14:paraId="0F47C4E8" w14:textId="77777777" w:rsidR="00CA78E9" w:rsidRPr="00A0481B" w:rsidRDefault="00CA78E9">
      <w:pPr>
        <w:jc w:val="center"/>
        <w:rPr>
          <w:rFonts w:ascii="Times New Roman" w:hAnsi="Times New Roman" w:cs="Times New Roman"/>
          <w:b/>
          <w:bCs/>
          <w:sz w:val="32"/>
          <w:szCs w:val="32"/>
        </w:rPr>
      </w:pPr>
    </w:p>
    <w:p w14:paraId="4F59B1F0" w14:textId="77777777" w:rsidR="00CA78E9" w:rsidRPr="00A0481B" w:rsidRDefault="00CA78E9">
      <w:pPr>
        <w:jc w:val="center"/>
        <w:rPr>
          <w:rFonts w:ascii="Times New Roman" w:hAnsi="Times New Roman" w:cs="Times New Roman"/>
          <w:b/>
          <w:bCs/>
          <w:sz w:val="32"/>
          <w:szCs w:val="32"/>
        </w:rPr>
      </w:pPr>
    </w:p>
    <w:p w14:paraId="01F1296E" w14:textId="77777777" w:rsidR="00643397" w:rsidRPr="00A0481B" w:rsidRDefault="00643397">
      <w:pPr>
        <w:rPr>
          <w:rFonts w:ascii="Times New Roman" w:hAnsi="Times New Roman" w:cs="Times New Roman"/>
          <w:sz w:val="28"/>
          <w:szCs w:val="28"/>
        </w:rPr>
      </w:pPr>
    </w:p>
    <w:p w14:paraId="1BCF188F" w14:textId="77777777" w:rsidR="00643397" w:rsidRPr="00A0481B" w:rsidRDefault="00643397">
      <w:pPr>
        <w:rPr>
          <w:rFonts w:ascii="Times New Roman" w:hAnsi="Times New Roman" w:cs="Times New Roman"/>
          <w:sz w:val="28"/>
          <w:szCs w:val="28"/>
        </w:rPr>
      </w:pPr>
    </w:p>
    <w:p w14:paraId="72EDF73F" w14:textId="77777777" w:rsidR="00643397" w:rsidRPr="00A0481B" w:rsidRDefault="00643397">
      <w:pPr>
        <w:rPr>
          <w:rFonts w:ascii="Times New Roman" w:hAnsi="Times New Roman" w:cs="Times New Roman"/>
          <w:sz w:val="28"/>
          <w:szCs w:val="28"/>
        </w:rPr>
      </w:pPr>
    </w:p>
    <w:p w14:paraId="3F0C287B"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lastRenderedPageBreak/>
        <w:t xml:space="preserve"> Họ và Tên : ...............                lớp:..............................</w:t>
      </w:r>
    </w:p>
    <w:p w14:paraId="5079C236"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BÀI 1: TÔI VÀ CÁC BẠN</w:t>
      </w:r>
    </w:p>
    <w:p w14:paraId="6A1C6F0D"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 xml:space="preserve">TIẾT </w:t>
      </w:r>
      <w:r w:rsidRPr="00A0481B">
        <w:rPr>
          <w:rFonts w:ascii="Times New Roman" w:hAnsi="Times New Roman" w:cs="Times New Roman"/>
          <w:b/>
          <w:bCs/>
          <w:sz w:val="32"/>
          <w:szCs w:val="32"/>
          <w:lang w:val="vi-VN"/>
        </w:rPr>
        <w:t xml:space="preserve">9, 10 </w:t>
      </w:r>
      <w:r w:rsidRPr="00A0481B">
        <w:rPr>
          <w:rFonts w:ascii="Times New Roman" w:hAnsi="Times New Roman" w:cs="Times New Roman"/>
          <w:b/>
          <w:bCs/>
          <w:sz w:val="32"/>
          <w:szCs w:val="32"/>
        </w:rPr>
        <w:t>: VIẾT BÀI VĂN KỂ LẠI MỘT TRẢI NGHIỆM</w:t>
      </w:r>
    </w:p>
    <w:p w14:paraId="5FDD32F7" w14:textId="77777777" w:rsidR="00CA78E9" w:rsidRPr="00A0481B" w:rsidRDefault="008D46D1">
      <w:pPr>
        <w:jc w:val="both"/>
        <w:rPr>
          <w:rFonts w:ascii="Times New Roman" w:hAnsi="Times New Roman" w:cs="Times New Roman"/>
          <w:b/>
          <w:bCs/>
          <w:sz w:val="32"/>
          <w:szCs w:val="32"/>
          <w:lang w:val="vi-VN"/>
        </w:rPr>
      </w:pPr>
      <w:r w:rsidRPr="00A0481B">
        <w:rPr>
          <w:rFonts w:ascii="Times New Roman" w:hAnsi="Times New Roman" w:cs="Times New Roman"/>
          <w:b/>
          <w:bCs/>
          <w:sz w:val="32"/>
          <w:szCs w:val="32"/>
          <w:lang w:val="vi-VN"/>
        </w:rPr>
        <w:t xml:space="preserve"> Phiếu học tập số 1.</w:t>
      </w:r>
    </w:p>
    <w:tbl>
      <w:tblPr>
        <w:tblpPr w:leftFromText="180" w:rightFromText="180" w:vertAnchor="text" w:horzAnchor="page" w:tblpX="1184" w:tblpY="130"/>
        <w:tblOverlap w:val="never"/>
        <w:tblW w:w="9908" w:type="dxa"/>
        <w:tblCellSpacing w:w="0" w:type="dxa"/>
        <w:tblLayout w:type="fixed"/>
        <w:tblCellMar>
          <w:left w:w="0" w:type="dxa"/>
          <w:right w:w="0" w:type="dxa"/>
        </w:tblCellMar>
        <w:tblLook w:val="04A0" w:firstRow="1" w:lastRow="0" w:firstColumn="1" w:lastColumn="0" w:noHBand="0" w:noVBand="1"/>
      </w:tblPr>
      <w:tblGrid>
        <w:gridCol w:w="479"/>
        <w:gridCol w:w="3054"/>
        <w:gridCol w:w="6375"/>
      </w:tblGrid>
      <w:tr w:rsidR="00CA78E9" w:rsidRPr="00A0481B" w14:paraId="4A47E7D4" w14:textId="77777777">
        <w:trPr>
          <w:trHeight w:val="611"/>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70AD47"/>
            <w:vAlign w:val="center"/>
          </w:tcPr>
          <w:p w14:paraId="43F9277D" w14:textId="77777777" w:rsidR="00CA78E9" w:rsidRPr="00A0481B" w:rsidRDefault="008D46D1">
            <w:pPr>
              <w:pStyle w:val="NormalWeb"/>
              <w:rPr>
                <w:sz w:val="16"/>
                <w:szCs w:val="16"/>
              </w:rPr>
            </w:pPr>
            <w:r w:rsidRPr="00A0481B">
              <w:rPr>
                <w:b/>
                <w:bCs/>
                <w:color w:val="FFFFFF"/>
                <w:sz w:val="22"/>
                <w:szCs w:val="22"/>
              </w:rPr>
              <w:t>STT</w:t>
            </w:r>
          </w:p>
        </w:tc>
        <w:tc>
          <w:tcPr>
            <w:tcW w:w="3054" w:type="dxa"/>
            <w:tcBorders>
              <w:top w:val="single" w:sz="6" w:space="0" w:color="000000"/>
              <w:left w:val="single" w:sz="6" w:space="0" w:color="000000"/>
              <w:bottom w:val="single" w:sz="6" w:space="0" w:color="000000"/>
              <w:right w:val="single" w:sz="6" w:space="0" w:color="000000"/>
            </w:tcBorders>
            <w:shd w:val="clear" w:color="auto" w:fill="70AD47"/>
            <w:vAlign w:val="center"/>
          </w:tcPr>
          <w:p w14:paraId="486CC69E" w14:textId="77777777" w:rsidR="00CA78E9" w:rsidRPr="00A0481B" w:rsidRDefault="008D46D1">
            <w:pPr>
              <w:pStyle w:val="NormalWeb"/>
              <w:rPr>
                <w:sz w:val="16"/>
                <w:szCs w:val="16"/>
              </w:rPr>
            </w:pPr>
            <w:r w:rsidRPr="00A0481B">
              <w:rPr>
                <w:b/>
                <w:bCs/>
                <w:color w:val="FFFFFF"/>
                <w:sz w:val="22"/>
                <w:szCs w:val="22"/>
              </w:rPr>
              <w:t>CÂU HỎI</w:t>
            </w:r>
          </w:p>
        </w:tc>
        <w:tc>
          <w:tcPr>
            <w:tcW w:w="6375" w:type="dxa"/>
            <w:tcBorders>
              <w:top w:val="single" w:sz="6" w:space="0" w:color="000000"/>
              <w:left w:val="single" w:sz="6" w:space="0" w:color="000000"/>
              <w:bottom w:val="single" w:sz="6" w:space="0" w:color="000000"/>
              <w:right w:val="single" w:sz="6" w:space="0" w:color="000000"/>
            </w:tcBorders>
            <w:shd w:val="clear" w:color="auto" w:fill="70AD47"/>
            <w:vAlign w:val="center"/>
          </w:tcPr>
          <w:p w14:paraId="100C7DEF" w14:textId="77777777" w:rsidR="00CA78E9" w:rsidRPr="00A0481B" w:rsidRDefault="008D46D1">
            <w:pPr>
              <w:pStyle w:val="NormalWeb"/>
              <w:rPr>
                <w:sz w:val="16"/>
                <w:szCs w:val="16"/>
              </w:rPr>
            </w:pPr>
            <w:r w:rsidRPr="00A0481B">
              <w:rPr>
                <w:b/>
                <w:bCs/>
                <w:color w:val="FFFFFF"/>
                <w:sz w:val="22"/>
                <w:szCs w:val="22"/>
              </w:rPr>
              <w:t>TRẢ LỜI</w:t>
            </w:r>
          </w:p>
        </w:tc>
      </w:tr>
      <w:tr w:rsidR="00CA78E9" w:rsidRPr="00A0481B" w14:paraId="59C99BA0" w14:textId="77777777">
        <w:trPr>
          <w:trHeight w:val="1337"/>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EBF1E9"/>
            <w:vAlign w:val="center"/>
          </w:tcPr>
          <w:p w14:paraId="43959E16" w14:textId="77777777" w:rsidR="00CA78E9" w:rsidRPr="00A0481B" w:rsidRDefault="008D46D1">
            <w:pPr>
              <w:pStyle w:val="NormalWeb"/>
              <w:rPr>
                <w:sz w:val="16"/>
                <w:szCs w:val="16"/>
              </w:rPr>
            </w:pPr>
            <w:r w:rsidRPr="00A0481B">
              <w:rPr>
                <w:color w:val="000000"/>
                <w:sz w:val="28"/>
                <w:szCs w:val="28"/>
              </w:rPr>
              <w:t>1</w:t>
            </w:r>
          </w:p>
        </w:tc>
        <w:tc>
          <w:tcPr>
            <w:tcW w:w="3054" w:type="dxa"/>
            <w:tcBorders>
              <w:top w:val="single" w:sz="6" w:space="0" w:color="000000"/>
              <w:left w:val="single" w:sz="6" w:space="0" w:color="000000"/>
              <w:bottom w:val="single" w:sz="6" w:space="0" w:color="000000"/>
              <w:right w:val="single" w:sz="6" w:space="0" w:color="000000"/>
            </w:tcBorders>
            <w:shd w:val="clear" w:color="auto" w:fill="EBF1E9"/>
          </w:tcPr>
          <w:p w14:paraId="5DDE8550" w14:textId="77777777" w:rsidR="00CA78E9" w:rsidRPr="00A0481B" w:rsidRDefault="008D46D1">
            <w:pPr>
              <w:pStyle w:val="NormalWeb"/>
              <w:rPr>
                <w:sz w:val="16"/>
                <w:szCs w:val="16"/>
              </w:rPr>
            </w:pPr>
            <w:r w:rsidRPr="00A0481B">
              <w:rPr>
                <w:color w:val="000000"/>
                <w:sz w:val="28"/>
                <w:szCs w:val="28"/>
              </w:rPr>
              <w:t>Câu chuyện được kể theo ngôi thứ mấy? Vì sao em biết? </w:t>
            </w:r>
          </w:p>
        </w:tc>
        <w:tc>
          <w:tcPr>
            <w:tcW w:w="6375" w:type="dxa"/>
            <w:tcBorders>
              <w:top w:val="single" w:sz="6" w:space="0" w:color="000000"/>
              <w:left w:val="single" w:sz="6" w:space="0" w:color="000000"/>
              <w:bottom w:val="single" w:sz="6" w:space="0" w:color="000000"/>
              <w:right w:val="single" w:sz="6" w:space="0" w:color="000000"/>
            </w:tcBorders>
            <w:shd w:val="clear" w:color="auto" w:fill="EBF1E9"/>
          </w:tcPr>
          <w:p w14:paraId="3CAD274D" w14:textId="77777777" w:rsidR="00CA78E9" w:rsidRPr="00A0481B" w:rsidRDefault="00CA78E9">
            <w:pPr>
              <w:pStyle w:val="NormalWeb"/>
              <w:rPr>
                <w:sz w:val="16"/>
                <w:szCs w:val="16"/>
              </w:rPr>
            </w:pPr>
          </w:p>
        </w:tc>
      </w:tr>
      <w:tr w:rsidR="00CA78E9" w:rsidRPr="00A0481B" w14:paraId="35C7729C" w14:textId="77777777">
        <w:trPr>
          <w:trHeight w:val="1206"/>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641D1F" w14:textId="77777777" w:rsidR="00CA78E9" w:rsidRPr="00A0481B" w:rsidRDefault="008D46D1">
            <w:pPr>
              <w:pStyle w:val="NormalWeb"/>
              <w:rPr>
                <w:sz w:val="16"/>
                <w:szCs w:val="16"/>
              </w:rPr>
            </w:pPr>
            <w:r w:rsidRPr="00A0481B">
              <w:rPr>
                <w:color w:val="000000"/>
                <w:sz w:val="28"/>
                <w:szCs w:val="28"/>
              </w:rPr>
              <w:t>2</w:t>
            </w:r>
          </w:p>
        </w:tc>
        <w:tc>
          <w:tcPr>
            <w:tcW w:w="3054" w:type="dxa"/>
            <w:tcBorders>
              <w:top w:val="single" w:sz="6" w:space="0" w:color="000000"/>
              <w:left w:val="single" w:sz="6" w:space="0" w:color="000000"/>
              <w:bottom w:val="single" w:sz="6" w:space="0" w:color="000000"/>
              <w:right w:val="single" w:sz="6" w:space="0" w:color="000000"/>
            </w:tcBorders>
            <w:shd w:val="clear" w:color="auto" w:fill="FFFFFF"/>
          </w:tcPr>
          <w:p w14:paraId="69BDF97D" w14:textId="77777777" w:rsidR="00CA78E9" w:rsidRPr="00A0481B" w:rsidRDefault="008D46D1">
            <w:pPr>
              <w:pStyle w:val="NormalWeb"/>
              <w:rPr>
                <w:sz w:val="16"/>
                <w:szCs w:val="16"/>
              </w:rPr>
            </w:pPr>
            <w:r w:rsidRPr="00A0481B">
              <w:rPr>
                <w:color w:val="000000"/>
                <w:sz w:val="28"/>
                <w:szCs w:val="28"/>
              </w:rPr>
              <w:t>Phần nào của bài viết đã</w:t>
            </w:r>
            <w:r w:rsidRPr="00A0481B">
              <w:rPr>
                <w:color w:val="000000"/>
                <w:sz w:val="28"/>
                <w:szCs w:val="28"/>
                <w:lang w:val="vi-VN"/>
              </w:rPr>
              <w:t xml:space="preserve">  </w:t>
            </w:r>
            <w:r w:rsidRPr="00A0481B">
              <w:rPr>
                <w:color w:val="000000"/>
                <w:sz w:val="28"/>
                <w:szCs w:val="28"/>
              </w:rPr>
              <w:t> giới thiệu câu chuyện? </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Pr>
          <w:p w14:paraId="38191856" w14:textId="77777777" w:rsidR="00CA78E9" w:rsidRPr="00A0481B" w:rsidRDefault="00CA78E9">
            <w:pPr>
              <w:pStyle w:val="NormalWeb"/>
              <w:rPr>
                <w:sz w:val="16"/>
                <w:szCs w:val="16"/>
              </w:rPr>
            </w:pPr>
          </w:p>
        </w:tc>
      </w:tr>
      <w:tr w:rsidR="00CA78E9" w:rsidRPr="00A0481B" w14:paraId="12AA94AB" w14:textId="77777777">
        <w:trPr>
          <w:trHeight w:val="1176"/>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EBF1E9"/>
            <w:vAlign w:val="center"/>
          </w:tcPr>
          <w:p w14:paraId="3F849C92" w14:textId="77777777" w:rsidR="00CA78E9" w:rsidRPr="00A0481B" w:rsidRDefault="008D46D1">
            <w:pPr>
              <w:pStyle w:val="NormalWeb"/>
              <w:rPr>
                <w:sz w:val="16"/>
                <w:szCs w:val="16"/>
              </w:rPr>
            </w:pPr>
            <w:r w:rsidRPr="00A0481B">
              <w:rPr>
                <w:color w:val="000000"/>
                <w:sz w:val="28"/>
                <w:szCs w:val="28"/>
              </w:rPr>
              <w:t>3</w:t>
            </w:r>
          </w:p>
        </w:tc>
        <w:tc>
          <w:tcPr>
            <w:tcW w:w="3054" w:type="dxa"/>
            <w:tcBorders>
              <w:top w:val="single" w:sz="6" w:space="0" w:color="000000"/>
              <w:left w:val="single" w:sz="6" w:space="0" w:color="000000"/>
              <w:bottom w:val="single" w:sz="6" w:space="0" w:color="000000"/>
              <w:right w:val="single" w:sz="6" w:space="0" w:color="000000"/>
            </w:tcBorders>
            <w:shd w:val="clear" w:color="auto" w:fill="EBF1E9"/>
          </w:tcPr>
          <w:p w14:paraId="5D7754F8" w14:textId="77777777" w:rsidR="00CA78E9" w:rsidRPr="00A0481B" w:rsidRDefault="008D46D1">
            <w:pPr>
              <w:pStyle w:val="NormalWeb"/>
              <w:rPr>
                <w:sz w:val="16"/>
                <w:szCs w:val="16"/>
              </w:rPr>
            </w:pPr>
            <w:r w:rsidRPr="00A0481B">
              <w:rPr>
                <w:color w:val="000000"/>
                <w:sz w:val="28"/>
                <w:szCs w:val="28"/>
              </w:rPr>
              <w:t>Bài viết tập trung vào</w:t>
            </w:r>
            <w:r w:rsidRPr="00A0481B">
              <w:rPr>
                <w:color w:val="000000"/>
                <w:sz w:val="28"/>
                <w:szCs w:val="28"/>
                <w:lang w:val="vi-VN"/>
              </w:rPr>
              <w:t xml:space="preserve">      </w:t>
            </w:r>
            <w:r w:rsidRPr="00A0481B">
              <w:rPr>
                <w:color w:val="000000"/>
                <w:sz w:val="28"/>
                <w:szCs w:val="28"/>
              </w:rPr>
              <w:t> những sự việc nào? </w:t>
            </w:r>
          </w:p>
        </w:tc>
        <w:tc>
          <w:tcPr>
            <w:tcW w:w="6375" w:type="dxa"/>
            <w:tcBorders>
              <w:top w:val="single" w:sz="6" w:space="0" w:color="000000"/>
              <w:left w:val="single" w:sz="6" w:space="0" w:color="000000"/>
              <w:bottom w:val="single" w:sz="6" w:space="0" w:color="000000"/>
              <w:right w:val="single" w:sz="6" w:space="0" w:color="000000"/>
            </w:tcBorders>
            <w:shd w:val="clear" w:color="auto" w:fill="EBF1E9"/>
          </w:tcPr>
          <w:p w14:paraId="46039652" w14:textId="77777777" w:rsidR="00CA78E9" w:rsidRPr="00A0481B" w:rsidRDefault="00CA78E9">
            <w:pPr>
              <w:pStyle w:val="NormalWeb"/>
              <w:rPr>
                <w:sz w:val="16"/>
                <w:szCs w:val="16"/>
              </w:rPr>
            </w:pPr>
          </w:p>
        </w:tc>
      </w:tr>
      <w:tr w:rsidR="00CA78E9" w:rsidRPr="00A0481B" w14:paraId="26987F4E" w14:textId="77777777">
        <w:trPr>
          <w:trHeight w:val="1487"/>
          <w:tblCellSpacing w:w="0" w:type="dxa"/>
        </w:trPr>
        <w:tc>
          <w:tcPr>
            <w:tcW w:w="47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162589" w14:textId="77777777" w:rsidR="00CA78E9" w:rsidRPr="00A0481B" w:rsidRDefault="008D46D1">
            <w:pPr>
              <w:pStyle w:val="NormalWeb"/>
              <w:rPr>
                <w:sz w:val="16"/>
                <w:szCs w:val="16"/>
              </w:rPr>
            </w:pPr>
            <w:r w:rsidRPr="00A0481B">
              <w:rPr>
                <w:color w:val="000000"/>
                <w:sz w:val="28"/>
                <w:szCs w:val="28"/>
              </w:rPr>
              <w:t>4</w:t>
            </w:r>
          </w:p>
        </w:tc>
        <w:tc>
          <w:tcPr>
            <w:tcW w:w="3054" w:type="dxa"/>
            <w:tcBorders>
              <w:top w:val="single" w:sz="6" w:space="0" w:color="000000"/>
              <w:left w:val="single" w:sz="6" w:space="0" w:color="000000"/>
              <w:bottom w:val="single" w:sz="6" w:space="0" w:color="000000"/>
              <w:right w:val="single" w:sz="6" w:space="0" w:color="000000"/>
            </w:tcBorders>
            <w:shd w:val="clear" w:color="auto" w:fill="FFFFFF"/>
          </w:tcPr>
          <w:p w14:paraId="2DAAC233" w14:textId="77777777" w:rsidR="00CA78E9" w:rsidRPr="00A0481B" w:rsidRDefault="008D46D1">
            <w:pPr>
              <w:pStyle w:val="NormalWeb"/>
              <w:rPr>
                <w:sz w:val="16"/>
                <w:szCs w:val="16"/>
              </w:rPr>
            </w:pPr>
            <w:r w:rsidRPr="00A0481B">
              <w:rPr>
                <w:color w:val="000000"/>
                <w:sz w:val="28"/>
                <w:szCs w:val="28"/>
              </w:rPr>
              <w:t>Tìm những từ ngữ thể hiện cảm xúc của người viết</w:t>
            </w:r>
            <w:r w:rsidRPr="00A0481B">
              <w:rPr>
                <w:color w:val="000000"/>
                <w:sz w:val="28"/>
                <w:szCs w:val="28"/>
                <w:lang w:val="vi-VN"/>
              </w:rPr>
              <w:t xml:space="preserve">   </w:t>
            </w:r>
            <w:r w:rsidRPr="00A0481B">
              <w:rPr>
                <w:color w:val="000000"/>
                <w:sz w:val="28"/>
                <w:szCs w:val="28"/>
              </w:rPr>
              <w:t> trước sự việc được kể? </w:t>
            </w:r>
          </w:p>
        </w:tc>
        <w:tc>
          <w:tcPr>
            <w:tcW w:w="6375" w:type="dxa"/>
            <w:tcBorders>
              <w:top w:val="single" w:sz="6" w:space="0" w:color="000000"/>
              <w:left w:val="single" w:sz="6" w:space="0" w:color="000000"/>
              <w:bottom w:val="single" w:sz="6" w:space="0" w:color="000000"/>
              <w:right w:val="single" w:sz="6" w:space="0" w:color="000000"/>
            </w:tcBorders>
            <w:shd w:val="clear" w:color="auto" w:fill="FFFFFF"/>
          </w:tcPr>
          <w:p w14:paraId="0AE8F8AB" w14:textId="77777777" w:rsidR="00CA78E9" w:rsidRPr="00A0481B" w:rsidRDefault="00CA78E9">
            <w:pPr>
              <w:pStyle w:val="NormalWeb"/>
              <w:rPr>
                <w:sz w:val="16"/>
                <w:szCs w:val="16"/>
              </w:rPr>
            </w:pPr>
          </w:p>
        </w:tc>
      </w:tr>
    </w:tbl>
    <w:p w14:paraId="43589C3E" w14:textId="77777777" w:rsidR="00CA78E9" w:rsidRPr="00A0481B" w:rsidRDefault="00CA78E9">
      <w:pPr>
        <w:rPr>
          <w:rFonts w:ascii="Times New Roman" w:eastAsia="Calibri" w:hAnsi="Times New Roman" w:cs="Times New Roman"/>
          <w:sz w:val="36"/>
          <w:szCs w:val="36"/>
        </w:rPr>
      </w:pPr>
    </w:p>
    <w:p w14:paraId="396EC63F" w14:textId="77777777" w:rsidR="00CA78E9" w:rsidRPr="00A0481B" w:rsidRDefault="00CA78E9">
      <w:pPr>
        <w:rPr>
          <w:rFonts w:ascii="Times New Roman" w:eastAsia="Calibri" w:hAnsi="Times New Roman" w:cs="Times New Roman"/>
          <w:sz w:val="28"/>
          <w:szCs w:val="28"/>
        </w:rPr>
      </w:pPr>
    </w:p>
    <w:p w14:paraId="7A57D54F" w14:textId="77777777" w:rsidR="00643397" w:rsidRPr="00A0481B" w:rsidRDefault="00643397">
      <w:pPr>
        <w:rPr>
          <w:rFonts w:ascii="Times New Roman" w:hAnsi="Times New Roman" w:cs="Times New Roman"/>
          <w:sz w:val="28"/>
          <w:szCs w:val="28"/>
        </w:rPr>
      </w:pPr>
    </w:p>
    <w:p w14:paraId="169F2FBD" w14:textId="77777777" w:rsidR="00643397" w:rsidRPr="00A0481B" w:rsidRDefault="00643397">
      <w:pPr>
        <w:rPr>
          <w:rFonts w:ascii="Times New Roman" w:hAnsi="Times New Roman" w:cs="Times New Roman"/>
          <w:sz w:val="28"/>
          <w:szCs w:val="28"/>
        </w:rPr>
      </w:pPr>
    </w:p>
    <w:p w14:paraId="73F718AF" w14:textId="77777777" w:rsidR="00643397" w:rsidRPr="00A0481B" w:rsidRDefault="00643397">
      <w:pPr>
        <w:rPr>
          <w:rFonts w:ascii="Times New Roman" w:hAnsi="Times New Roman" w:cs="Times New Roman"/>
          <w:sz w:val="28"/>
          <w:szCs w:val="28"/>
        </w:rPr>
      </w:pPr>
    </w:p>
    <w:p w14:paraId="697AE629" w14:textId="77777777" w:rsidR="00643397" w:rsidRPr="00A0481B" w:rsidRDefault="00643397">
      <w:pPr>
        <w:rPr>
          <w:rFonts w:ascii="Times New Roman" w:hAnsi="Times New Roman" w:cs="Times New Roman"/>
          <w:sz w:val="28"/>
          <w:szCs w:val="28"/>
        </w:rPr>
      </w:pPr>
    </w:p>
    <w:p w14:paraId="2ADCA503" w14:textId="77777777" w:rsidR="00643397" w:rsidRPr="00A0481B" w:rsidRDefault="00643397">
      <w:pPr>
        <w:rPr>
          <w:rFonts w:ascii="Times New Roman" w:hAnsi="Times New Roman" w:cs="Times New Roman"/>
          <w:sz w:val="28"/>
          <w:szCs w:val="28"/>
        </w:rPr>
      </w:pPr>
    </w:p>
    <w:p w14:paraId="6DB33011" w14:textId="77777777" w:rsidR="00643397" w:rsidRPr="00A0481B" w:rsidRDefault="00643397">
      <w:pPr>
        <w:rPr>
          <w:rFonts w:ascii="Times New Roman" w:hAnsi="Times New Roman" w:cs="Times New Roman"/>
          <w:sz w:val="28"/>
          <w:szCs w:val="28"/>
        </w:rPr>
      </w:pPr>
    </w:p>
    <w:p w14:paraId="0E47DD10" w14:textId="77777777" w:rsidR="00643397" w:rsidRPr="00A0481B" w:rsidRDefault="00643397">
      <w:pPr>
        <w:rPr>
          <w:rFonts w:ascii="Times New Roman" w:hAnsi="Times New Roman" w:cs="Times New Roman"/>
          <w:sz w:val="28"/>
          <w:szCs w:val="28"/>
        </w:rPr>
      </w:pPr>
    </w:p>
    <w:p w14:paraId="75F85D0A" w14:textId="77777777" w:rsidR="00643397" w:rsidRPr="00A0481B" w:rsidRDefault="00643397">
      <w:pPr>
        <w:rPr>
          <w:rFonts w:ascii="Times New Roman" w:hAnsi="Times New Roman" w:cs="Times New Roman"/>
          <w:sz w:val="28"/>
          <w:szCs w:val="28"/>
        </w:rPr>
      </w:pPr>
    </w:p>
    <w:p w14:paraId="54164B9B" w14:textId="77777777" w:rsidR="00643397" w:rsidRPr="00A0481B" w:rsidRDefault="00643397">
      <w:pPr>
        <w:rPr>
          <w:rFonts w:ascii="Times New Roman" w:hAnsi="Times New Roman" w:cs="Times New Roman"/>
          <w:sz w:val="28"/>
          <w:szCs w:val="28"/>
        </w:rPr>
      </w:pPr>
    </w:p>
    <w:p w14:paraId="765F66A0" w14:textId="77777777" w:rsidR="00643397" w:rsidRPr="00A0481B" w:rsidRDefault="00643397">
      <w:pPr>
        <w:rPr>
          <w:rFonts w:ascii="Times New Roman" w:hAnsi="Times New Roman" w:cs="Times New Roman"/>
          <w:sz w:val="28"/>
          <w:szCs w:val="28"/>
        </w:rPr>
      </w:pPr>
    </w:p>
    <w:p w14:paraId="44F108DA" w14:textId="77777777" w:rsidR="00643397" w:rsidRPr="00A0481B" w:rsidRDefault="00643397">
      <w:pPr>
        <w:rPr>
          <w:rFonts w:ascii="Times New Roman" w:hAnsi="Times New Roman" w:cs="Times New Roman"/>
          <w:sz w:val="28"/>
          <w:szCs w:val="28"/>
        </w:rPr>
      </w:pPr>
    </w:p>
    <w:p w14:paraId="6DED6F48" w14:textId="77777777" w:rsidR="00643397" w:rsidRPr="00A0481B" w:rsidRDefault="00643397">
      <w:pPr>
        <w:rPr>
          <w:rFonts w:ascii="Times New Roman" w:hAnsi="Times New Roman" w:cs="Times New Roman"/>
          <w:sz w:val="28"/>
          <w:szCs w:val="28"/>
        </w:rPr>
      </w:pPr>
    </w:p>
    <w:p w14:paraId="69B842EA" w14:textId="77777777"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lastRenderedPageBreak/>
        <w:t xml:space="preserve"> Họ và Tên : ...............                lớp:..............................</w:t>
      </w:r>
    </w:p>
    <w:p w14:paraId="5CEBF7A7"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BÀI 1: TÔI VÀ CÁC BẠN</w:t>
      </w:r>
    </w:p>
    <w:p w14:paraId="6388AA0B" w14:textId="77777777" w:rsidR="00CA78E9" w:rsidRPr="00A0481B" w:rsidRDefault="008D46D1" w:rsidP="00716CE5">
      <w:pPr>
        <w:ind w:firstLineChars="750" w:firstLine="2101"/>
        <w:jc w:val="both"/>
        <w:rPr>
          <w:rFonts w:ascii="Times New Roman" w:eastAsia="Calibri" w:hAnsi="Times New Roman" w:cs="Times New Roman"/>
          <w:b/>
          <w:bCs/>
          <w:sz w:val="28"/>
          <w:szCs w:val="28"/>
        </w:rPr>
      </w:pPr>
      <w:r w:rsidRPr="00A0481B">
        <w:rPr>
          <w:rFonts w:ascii="Times New Roman" w:eastAsia="Calibri" w:hAnsi="Times New Roman" w:cs="Times New Roman"/>
          <w:b/>
          <w:bCs/>
          <w:sz w:val="28"/>
          <w:szCs w:val="28"/>
        </w:rPr>
        <w:t>TIẾT 1</w:t>
      </w:r>
      <w:r w:rsidRPr="00A0481B">
        <w:rPr>
          <w:rFonts w:ascii="Times New Roman" w:eastAsia="Calibri" w:hAnsi="Times New Roman" w:cs="Times New Roman"/>
          <w:b/>
          <w:bCs/>
          <w:sz w:val="28"/>
          <w:szCs w:val="28"/>
          <w:lang w:val="vi-VN"/>
        </w:rPr>
        <w:t>1</w:t>
      </w:r>
      <w:r w:rsidRPr="00A0481B">
        <w:rPr>
          <w:rFonts w:ascii="Times New Roman" w:eastAsia="Calibri" w:hAnsi="Times New Roman" w:cs="Times New Roman"/>
          <w:b/>
          <w:bCs/>
          <w:sz w:val="28"/>
          <w:szCs w:val="28"/>
        </w:rPr>
        <w:t>,1</w:t>
      </w:r>
      <w:r w:rsidRPr="00A0481B">
        <w:rPr>
          <w:rFonts w:ascii="Times New Roman" w:eastAsia="Calibri" w:hAnsi="Times New Roman" w:cs="Times New Roman"/>
          <w:b/>
          <w:bCs/>
          <w:sz w:val="28"/>
          <w:szCs w:val="28"/>
          <w:lang w:val="vi-VN"/>
        </w:rPr>
        <w:t>2</w:t>
      </w:r>
      <w:r w:rsidRPr="00A0481B">
        <w:rPr>
          <w:rFonts w:ascii="Times New Roman" w:eastAsia="Calibri" w:hAnsi="Times New Roman" w:cs="Times New Roman"/>
          <w:b/>
          <w:bCs/>
          <w:sz w:val="28"/>
          <w:szCs w:val="28"/>
        </w:rPr>
        <w:t>: THỰC HÀNH VIẾT</w:t>
      </w:r>
    </w:p>
    <w:p w14:paraId="0CF042D0" w14:textId="77777777" w:rsidR="00CA78E9" w:rsidRPr="00A0481B" w:rsidRDefault="008D46D1">
      <w:pPr>
        <w:jc w:val="center"/>
        <w:rPr>
          <w:rFonts w:ascii="Times New Roman" w:eastAsia="Calibri" w:hAnsi="Times New Roman" w:cs="Times New Roman"/>
          <w:b/>
          <w:bCs/>
          <w:sz w:val="32"/>
          <w:szCs w:val="32"/>
        </w:rPr>
      </w:pPr>
      <w:r w:rsidRPr="00A0481B">
        <w:rPr>
          <w:rFonts w:ascii="Times New Roman" w:eastAsia="Calibri" w:hAnsi="Times New Roman" w:cs="Times New Roman"/>
          <w:b/>
          <w:bCs/>
          <w:sz w:val="32"/>
          <w:szCs w:val="32"/>
        </w:rPr>
        <w:t>VIẾT BÀI VĂN KỂ LẠI MỘT TRẢI NGHIỆM</w:t>
      </w:r>
    </w:p>
    <w:p w14:paraId="783FDEBB" w14:textId="77777777" w:rsidR="00CA78E9" w:rsidRPr="00A0481B" w:rsidRDefault="008D46D1">
      <w:pPr>
        <w:rPr>
          <w:rFonts w:ascii="Times New Roman" w:eastAsia="Calibri" w:hAnsi="Times New Roman" w:cs="Times New Roman"/>
          <w:b/>
          <w:bCs/>
          <w:sz w:val="28"/>
          <w:szCs w:val="28"/>
          <w:lang w:val="vi-VN"/>
        </w:rPr>
      </w:pPr>
      <w:r w:rsidRPr="00A0481B">
        <w:rPr>
          <w:rFonts w:ascii="Times New Roman" w:eastAsia="Calibri" w:hAnsi="Times New Roman" w:cs="Times New Roman"/>
          <w:b/>
          <w:bCs/>
          <w:sz w:val="28"/>
          <w:szCs w:val="28"/>
        </w:rPr>
        <w:t>PHIẾU</w:t>
      </w:r>
      <w:r w:rsidRPr="00A0481B">
        <w:rPr>
          <w:rFonts w:ascii="Times New Roman" w:eastAsia="Calibri" w:hAnsi="Times New Roman" w:cs="Times New Roman"/>
          <w:b/>
          <w:bCs/>
          <w:sz w:val="28"/>
          <w:szCs w:val="28"/>
          <w:lang w:val="vi-VN"/>
        </w:rPr>
        <w:t xml:space="preserve"> 1 ( tìm ý) . </w:t>
      </w:r>
    </w:p>
    <w:p w14:paraId="45509C7A" w14:textId="77777777" w:rsidR="00CA78E9" w:rsidRPr="00A0481B" w:rsidRDefault="008D46D1">
      <w:pPr>
        <w:rPr>
          <w:rFonts w:ascii="Times New Roman" w:eastAsia="Calibri" w:hAnsi="Times New Roman" w:cs="Times New Roman"/>
          <w:b/>
          <w:bCs/>
          <w:sz w:val="28"/>
          <w:szCs w:val="28"/>
        </w:rPr>
      </w:pPr>
      <w:r w:rsidRPr="00A0481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E87CA2" wp14:editId="6902330F">
                <wp:simplePos x="0" y="0"/>
                <wp:positionH relativeFrom="column">
                  <wp:posOffset>0</wp:posOffset>
                </wp:positionH>
                <wp:positionV relativeFrom="paragraph">
                  <wp:posOffset>0</wp:posOffset>
                </wp:positionV>
                <wp:extent cx="5854065" cy="1160780"/>
                <wp:effectExtent l="0" t="0" r="0" b="0"/>
                <wp:wrapNone/>
                <wp:docPr id="13" name="TextBox 12"/>
                <wp:cNvGraphicFramePr/>
                <a:graphic xmlns:a="http://schemas.openxmlformats.org/drawingml/2006/main">
                  <a:graphicData uri="http://schemas.microsoft.com/office/word/2010/wordprocessingShape">
                    <wps:wsp>
                      <wps:cNvSpPr txBox="1"/>
                      <wps:spPr>
                        <a:xfrm>
                          <a:off x="0" y="0"/>
                          <a:ext cx="5854065" cy="1160780"/>
                        </a:xfrm>
                        <a:prstGeom prst="rect">
                          <a:avLst/>
                        </a:prstGeom>
                        <a:noFill/>
                      </wps:spPr>
                      <wps:txbx>
                        <w:txbxContent>
                          <w:p w14:paraId="05C0DF21" w14:textId="77777777" w:rsidR="00CA78E9" w:rsidRDefault="008D46D1">
                            <w:pPr>
                              <w:pStyle w:val="NormalWeb"/>
                              <w:rPr>
                                <w:rFonts w:eastAsiaTheme="minorEastAsia"/>
                                <w:i/>
                                <w:color w:val="000000" w:themeColor="text1"/>
                                <w:kern w:val="24"/>
                                <w:sz w:val="28"/>
                                <w:szCs w:val="28"/>
                              </w:rPr>
                            </w:pPr>
                            <w:r>
                              <w:rPr>
                                <w:rFonts w:eastAsiaTheme="minorEastAsia"/>
                                <w:b/>
                                <w:color w:val="000000" w:themeColor="text1"/>
                                <w:kern w:val="24"/>
                                <w:sz w:val="28"/>
                                <w:szCs w:val="28"/>
                              </w:rPr>
                              <w:t xml:space="preserve">Nhiệm vụ: </w:t>
                            </w:r>
                            <w:r>
                              <w:rPr>
                                <w:rFonts w:eastAsiaTheme="minorEastAsia"/>
                                <w:color w:val="000000" w:themeColor="text1"/>
                                <w:kern w:val="24"/>
                                <w:sz w:val="28"/>
                                <w:szCs w:val="28"/>
                              </w:rPr>
                              <w:t xml:space="preserve">Tìm ý cho bài văn </w:t>
                            </w:r>
                            <w:r>
                              <w:rPr>
                                <w:rFonts w:eastAsiaTheme="minorEastAsia"/>
                                <w:i/>
                                <w:color w:val="000000" w:themeColor="text1"/>
                                <w:kern w:val="24"/>
                                <w:sz w:val="28"/>
                                <w:szCs w:val="28"/>
                              </w:rPr>
                              <w:t>Kể lại một trải nghiệm của bản thân</w:t>
                            </w:r>
                          </w:p>
                          <w:p w14:paraId="533C9967" w14:textId="77777777" w:rsidR="00CA78E9" w:rsidRDefault="008D46D1">
                            <w:pPr>
                              <w:pStyle w:val="NormalWeb"/>
                              <w:rPr>
                                <w:rFonts w:eastAsiaTheme="minorEastAsia"/>
                                <w:i/>
                                <w:color w:val="000000" w:themeColor="text1"/>
                                <w:kern w:val="24"/>
                                <w:sz w:val="28"/>
                                <w:szCs w:val="28"/>
                              </w:rPr>
                            </w:pPr>
                            <w:r>
                              <w:rPr>
                                <w:rFonts w:eastAsiaTheme="minorEastAsia"/>
                                <w:i/>
                                <w:color w:val="000000" w:themeColor="text1"/>
                                <w:kern w:val="24"/>
                                <w:sz w:val="28"/>
                                <w:szCs w:val="28"/>
                              </w:rPr>
                              <w:t>Gợi ý: Để nhớ lại các chi tiết, hãy viết tự do theo trí nhớ của em bằng cách trả lời vào cột bên phải các câu hỏi ở cột bên trái.</w:t>
                            </w:r>
                          </w:p>
                          <w:p w14:paraId="56D5E8E5" w14:textId="77777777" w:rsidR="00CA78E9" w:rsidRDefault="00CA78E9">
                            <w:pPr>
                              <w:pStyle w:val="NormalWeb"/>
                              <w:rPr>
                                <w:rFonts w:eastAsiaTheme="minorEastAsia"/>
                                <w:i/>
                                <w:color w:val="000000" w:themeColor="text1"/>
                                <w:kern w:val="24"/>
                                <w:sz w:val="28"/>
                                <w:szCs w:val="28"/>
                              </w:rPr>
                            </w:pPr>
                          </w:p>
                        </w:txbxContent>
                      </wps:txbx>
                      <wps:bodyPr wrap="square"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87CA2" id="_x0000_t202" coordsize="21600,21600" o:spt="202" path="m,l,21600r21600,l21600,xe">
                <v:stroke joinstyle="miter"/>
                <v:path gradientshapeok="t" o:connecttype="rect"/>
              </v:shapetype>
              <v:shape id="TextBox 12" o:spid="_x0000_s1026" type="#_x0000_t202" style="position:absolute;margin-left:0;margin-top:0;width:460.9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" filled="f" stroked="f">
                <v:textbox>
                  <w:txbxContent>
                    <w:p w14:paraId="05C0DF21" w14:textId="77777777" w:rsidR="00CA78E9" w:rsidRDefault="00000000">
                      <w:pPr>
                        <w:pStyle w:val="NormalWeb"/>
                        <w:rPr>
                          <w:rFonts w:eastAsiaTheme="minorEastAsia"/>
                          <w:i/>
                          <w:color w:val="000000" w:themeColor="text1"/>
                          <w:kern w:val="24"/>
                          <w:sz w:val="28"/>
                          <w:szCs w:val="28"/>
                        </w:rPr>
                      </w:pPr>
                      <w:r>
                        <w:rPr>
                          <w:rFonts w:eastAsiaTheme="minorEastAsia"/>
                          <w:b/>
                          <w:color w:val="000000" w:themeColor="text1"/>
                          <w:kern w:val="24"/>
                          <w:sz w:val="28"/>
                          <w:szCs w:val="28"/>
                        </w:rPr>
                        <w:t xml:space="preserve">Nhiệm vụ: </w:t>
                      </w:r>
                      <w:r>
                        <w:rPr>
                          <w:rFonts w:eastAsiaTheme="minorEastAsia"/>
                          <w:color w:val="000000" w:themeColor="text1"/>
                          <w:kern w:val="24"/>
                          <w:sz w:val="28"/>
                          <w:szCs w:val="28"/>
                        </w:rPr>
                        <w:t xml:space="preserve">Tìm ý cho bài văn </w:t>
                      </w:r>
                      <w:r>
                        <w:rPr>
                          <w:rFonts w:eastAsiaTheme="minorEastAsia"/>
                          <w:i/>
                          <w:color w:val="000000" w:themeColor="text1"/>
                          <w:kern w:val="24"/>
                          <w:sz w:val="28"/>
                          <w:szCs w:val="28"/>
                        </w:rPr>
                        <w:t>Kể lại một trải nghiệm của bản thân</w:t>
                      </w:r>
                    </w:p>
                    <w:p w14:paraId="533C9967" w14:textId="77777777" w:rsidR="00CA78E9" w:rsidRDefault="00000000">
                      <w:pPr>
                        <w:pStyle w:val="NormalWeb"/>
                        <w:rPr>
                          <w:rFonts w:eastAsiaTheme="minorEastAsia"/>
                          <w:i/>
                          <w:color w:val="000000" w:themeColor="text1"/>
                          <w:kern w:val="24"/>
                          <w:sz w:val="28"/>
                          <w:szCs w:val="28"/>
                        </w:rPr>
                      </w:pPr>
                      <w:r>
                        <w:rPr>
                          <w:rFonts w:eastAsiaTheme="minorEastAsia"/>
                          <w:i/>
                          <w:color w:val="000000" w:themeColor="text1"/>
                          <w:kern w:val="24"/>
                          <w:sz w:val="28"/>
                          <w:szCs w:val="28"/>
                        </w:rPr>
                        <w:t>Gợi ý: Để nhớ lại các chi tiết, hãy viết tự do theo trí nhớ của em bằng cách trả lời vào cột bên phải các câu hỏi ở cột bên trái.</w:t>
                      </w:r>
                    </w:p>
                    <w:p w14:paraId="56D5E8E5" w14:textId="77777777" w:rsidR="00CA78E9" w:rsidRDefault="00CA78E9">
                      <w:pPr>
                        <w:pStyle w:val="NormalWeb"/>
                        <w:rPr>
                          <w:rFonts w:eastAsiaTheme="minorEastAsia"/>
                          <w:i/>
                          <w:color w:val="000000" w:themeColor="text1"/>
                          <w:kern w:val="24"/>
                          <w:sz w:val="28"/>
                          <w:szCs w:val="28"/>
                        </w:rPr>
                      </w:pPr>
                    </w:p>
                  </w:txbxContent>
                </v:textbox>
              </v:shape>
            </w:pict>
          </mc:Fallback>
        </mc:AlternateContent>
      </w:r>
    </w:p>
    <w:p w14:paraId="408FC791" w14:textId="77777777" w:rsidR="00CA78E9" w:rsidRPr="00A0481B" w:rsidRDefault="00CA78E9">
      <w:pPr>
        <w:rPr>
          <w:rFonts w:ascii="Times New Roman" w:eastAsia="Calibri" w:hAnsi="Times New Roman" w:cs="Times New Roman"/>
          <w:b/>
          <w:bCs/>
          <w:sz w:val="28"/>
          <w:szCs w:val="28"/>
        </w:rPr>
      </w:pPr>
    </w:p>
    <w:p w14:paraId="66E7D7F2" w14:textId="77777777" w:rsidR="00CA78E9" w:rsidRPr="00A0481B" w:rsidRDefault="00CA78E9">
      <w:pPr>
        <w:rPr>
          <w:rFonts w:ascii="Times New Roman" w:eastAsia="Calibri" w:hAnsi="Times New Roman" w:cs="Times New Roman"/>
          <w:b/>
          <w:bCs/>
          <w:sz w:val="28"/>
          <w:szCs w:val="28"/>
        </w:rPr>
      </w:pPr>
    </w:p>
    <w:tbl>
      <w:tblPr>
        <w:tblpPr w:leftFromText="180" w:rightFromText="180" w:vertAnchor="text" w:horzAnchor="page" w:tblpX="1101" w:tblpY="86"/>
        <w:tblOverlap w:val="never"/>
        <w:tblW w:w="9702" w:type="dxa"/>
        <w:tblCellSpacing w:w="0" w:type="dxa"/>
        <w:tblLayout w:type="fixed"/>
        <w:tblCellMar>
          <w:left w:w="0" w:type="dxa"/>
          <w:right w:w="0" w:type="dxa"/>
        </w:tblCellMar>
        <w:tblLook w:val="04A0" w:firstRow="1" w:lastRow="0" w:firstColumn="1" w:lastColumn="0" w:noHBand="0" w:noVBand="1"/>
      </w:tblPr>
      <w:tblGrid>
        <w:gridCol w:w="4268"/>
        <w:gridCol w:w="5434"/>
      </w:tblGrid>
      <w:tr w:rsidR="00CA78E9" w:rsidRPr="00A0481B" w14:paraId="1C0414B4" w14:textId="77777777" w:rsidTr="00643397">
        <w:trPr>
          <w:trHeight w:val="694"/>
          <w:tblCellSpacing w:w="0" w:type="dxa"/>
        </w:trPr>
        <w:tc>
          <w:tcPr>
            <w:tcW w:w="4268" w:type="dxa"/>
            <w:tcBorders>
              <w:top w:val="single" w:sz="6" w:space="0" w:color="000000"/>
              <w:left w:val="single" w:sz="6" w:space="0" w:color="000000"/>
              <w:bottom w:val="single" w:sz="6" w:space="0" w:color="000000"/>
              <w:right w:val="single" w:sz="6" w:space="0" w:color="000000"/>
            </w:tcBorders>
            <w:shd w:val="clear" w:color="auto" w:fill="auto"/>
          </w:tcPr>
          <w:p w14:paraId="675449AF" w14:textId="77777777" w:rsidR="00CA78E9" w:rsidRPr="00A0481B" w:rsidRDefault="008D46D1" w:rsidP="00643397">
            <w:pPr>
              <w:pStyle w:val="NormalWeb"/>
              <w:ind w:firstLineChars="200" w:firstLine="560"/>
              <w:rPr>
                <w:sz w:val="28"/>
                <w:szCs w:val="28"/>
              </w:rPr>
            </w:pPr>
            <w:r w:rsidRPr="00A0481B">
              <w:rPr>
                <w:color w:val="000000"/>
                <w:sz w:val="28"/>
                <w:szCs w:val="28"/>
              </w:rPr>
              <w:t>Đó là câu chuyện gì? Xảy ra khi nào? Ở đâu?</w:t>
            </w:r>
          </w:p>
        </w:tc>
        <w:tc>
          <w:tcPr>
            <w:tcW w:w="5434" w:type="dxa"/>
            <w:tcBorders>
              <w:top w:val="single" w:sz="6" w:space="0" w:color="000000"/>
              <w:left w:val="single" w:sz="6" w:space="0" w:color="000000"/>
              <w:bottom w:val="single" w:sz="6" w:space="0" w:color="000000"/>
              <w:right w:val="single" w:sz="6" w:space="0" w:color="000000"/>
            </w:tcBorders>
            <w:shd w:val="clear" w:color="auto" w:fill="auto"/>
          </w:tcPr>
          <w:p w14:paraId="279BB88F" w14:textId="77777777" w:rsidR="00CA78E9" w:rsidRPr="00A0481B" w:rsidRDefault="00CA78E9" w:rsidP="00643397">
            <w:pPr>
              <w:pStyle w:val="NormalWeb"/>
              <w:rPr>
                <w:sz w:val="28"/>
                <w:szCs w:val="28"/>
              </w:rPr>
            </w:pPr>
          </w:p>
        </w:tc>
      </w:tr>
      <w:tr w:rsidR="00CA78E9" w:rsidRPr="00A0481B" w14:paraId="21C00601" w14:textId="77777777" w:rsidTr="00643397">
        <w:trPr>
          <w:trHeight w:val="694"/>
          <w:tblCellSpacing w:w="0" w:type="dxa"/>
        </w:trPr>
        <w:tc>
          <w:tcPr>
            <w:tcW w:w="4268" w:type="dxa"/>
            <w:tcBorders>
              <w:top w:val="single" w:sz="6" w:space="0" w:color="000000"/>
              <w:left w:val="single" w:sz="6" w:space="0" w:color="000000"/>
              <w:bottom w:val="single" w:sz="6" w:space="0" w:color="000000"/>
              <w:right w:val="single" w:sz="6" w:space="0" w:color="000000"/>
            </w:tcBorders>
            <w:shd w:val="clear" w:color="auto" w:fill="auto"/>
          </w:tcPr>
          <w:p w14:paraId="639AED31" w14:textId="77777777" w:rsidR="00CA78E9" w:rsidRPr="00A0481B" w:rsidRDefault="008D46D1" w:rsidP="00643397">
            <w:pPr>
              <w:pStyle w:val="NormalWeb"/>
              <w:ind w:firstLineChars="400" w:firstLine="1120"/>
              <w:rPr>
                <w:sz w:val="28"/>
                <w:szCs w:val="28"/>
              </w:rPr>
            </w:pPr>
            <w:r w:rsidRPr="00A0481B">
              <w:rPr>
                <w:color w:val="000000"/>
                <w:sz w:val="28"/>
                <w:szCs w:val="28"/>
              </w:rPr>
              <w:t>Những ai liên quan đến câu chuyện? Họ đã nói và làm gì?</w:t>
            </w:r>
          </w:p>
        </w:tc>
        <w:tc>
          <w:tcPr>
            <w:tcW w:w="5434" w:type="dxa"/>
            <w:tcBorders>
              <w:top w:val="single" w:sz="6" w:space="0" w:color="000000"/>
              <w:left w:val="single" w:sz="6" w:space="0" w:color="000000"/>
              <w:bottom w:val="single" w:sz="6" w:space="0" w:color="000000"/>
              <w:right w:val="single" w:sz="6" w:space="0" w:color="000000"/>
            </w:tcBorders>
            <w:shd w:val="clear" w:color="auto" w:fill="auto"/>
          </w:tcPr>
          <w:p w14:paraId="498A6CA8" w14:textId="77777777" w:rsidR="00CA78E9" w:rsidRPr="00A0481B" w:rsidRDefault="00CA78E9" w:rsidP="00643397">
            <w:pPr>
              <w:pStyle w:val="NormalWeb"/>
              <w:rPr>
                <w:sz w:val="28"/>
                <w:szCs w:val="28"/>
              </w:rPr>
            </w:pPr>
          </w:p>
          <w:p w14:paraId="5E774C89" w14:textId="77777777" w:rsidR="00CA78E9" w:rsidRPr="00A0481B" w:rsidRDefault="00CA78E9" w:rsidP="00643397">
            <w:pPr>
              <w:pStyle w:val="NormalWeb"/>
              <w:rPr>
                <w:sz w:val="28"/>
                <w:szCs w:val="28"/>
              </w:rPr>
            </w:pPr>
          </w:p>
        </w:tc>
      </w:tr>
      <w:tr w:rsidR="00CA78E9" w:rsidRPr="00A0481B" w14:paraId="74FA5862" w14:textId="77777777" w:rsidTr="00643397">
        <w:trPr>
          <w:trHeight w:val="419"/>
          <w:tblCellSpacing w:w="0" w:type="dxa"/>
        </w:trPr>
        <w:tc>
          <w:tcPr>
            <w:tcW w:w="4268" w:type="dxa"/>
            <w:tcBorders>
              <w:top w:val="single" w:sz="6" w:space="0" w:color="000000"/>
              <w:left w:val="single" w:sz="6" w:space="0" w:color="000000"/>
              <w:bottom w:val="single" w:sz="6" w:space="0" w:color="000000"/>
              <w:right w:val="single" w:sz="6" w:space="0" w:color="000000"/>
            </w:tcBorders>
            <w:shd w:val="clear" w:color="auto" w:fill="auto"/>
          </w:tcPr>
          <w:p w14:paraId="5EB30CDC" w14:textId="77777777" w:rsidR="00CA78E9" w:rsidRPr="00A0481B" w:rsidRDefault="008D46D1" w:rsidP="00643397">
            <w:pPr>
              <w:pStyle w:val="NormalWeb"/>
              <w:ind w:firstLineChars="150" w:firstLine="420"/>
              <w:rPr>
                <w:sz w:val="28"/>
                <w:szCs w:val="28"/>
              </w:rPr>
            </w:pPr>
            <w:r w:rsidRPr="00A0481B">
              <w:rPr>
                <w:color w:val="000000"/>
                <w:sz w:val="28"/>
                <w:szCs w:val="28"/>
              </w:rPr>
              <w:t>Điều gì đã xảy ra, theo thứ tự thế nào?</w:t>
            </w:r>
          </w:p>
        </w:tc>
        <w:tc>
          <w:tcPr>
            <w:tcW w:w="5434" w:type="dxa"/>
            <w:tcBorders>
              <w:top w:val="single" w:sz="6" w:space="0" w:color="000000"/>
              <w:left w:val="single" w:sz="6" w:space="0" w:color="000000"/>
              <w:bottom w:val="single" w:sz="6" w:space="0" w:color="000000"/>
              <w:right w:val="single" w:sz="6" w:space="0" w:color="000000"/>
            </w:tcBorders>
            <w:shd w:val="clear" w:color="auto" w:fill="auto"/>
          </w:tcPr>
          <w:p w14:paraId="16012C1E" w14:textId="77777777" w:rsidR="00CA78E9" w:rsidRPr="00A0481B" w:rsidRDefault="00CA78E9" w:rsidP="00643397">
            <w:pPr>
              <w:pStyle w:val="NormalWeb"/>
              <w:rPr>
                <w:sz w:val="28"/>
                <w:szCs w:val="28"/>
              </w:rPr>
            </w:pPr>
          </w:p>
          <w:p w14:paraId="4606265B" w14:textId="77777777" w:rsidR="00CA78E9" w:rsidRPr="00A0481B" w:rsidRDefault="00CA78E9" w:rsidP="00643397">
            <w:pPr>
              <w:pStyle w:val="NormalWeb"/>
              <w:rPr>
                <w:sz w:val="28"/>
                <w:szCs w:val="28"/>
              </w:rPr>
            </w:pPr>
          </w:p>
        </w:tc>
      </w:tr>
      <w:tr w:rsidR="00CA78E9" w:rsidRPr="00A0481B" w14:paraId="3A3240AC" w14:textId="77777777" w:rsidTr="00643397">
        <w:trPr>
          <w:trHeight w:val="419"/>
          <w:tblCellSpacing w:w="0" w:type="dxa"/>
        </w:trPr>
        <w:tc>
          <w:tcPr>
            <w:tcW w:w="4268" w:type="dxa"/>
            <w:tcBorders>
              <w:top w:val="single" w:sz="6" w:space="0" w:color="000000"/>
              <w:left w:val="single" w:sz="6" w:space="0" w:color="000000"/>
              <w:bottom w:val="single" w:sz="6" w:space="0" w:color="000000"/>
              <w:right w:val="single" w:sz="6" w:space="0" w:color="000000"/>
            </w:tcBorders>
            <w:shd w:val="clear" w:color="auto" w:fill="auto"/>
          </w:tcPr>
          <w:p w14:paraId="431D93F3" w14:textId="77777777" w:rsidR="00CA78E9" w:rsidRPr="00A0481B" w:rsidRDefault="008D46D1" w:rsidP="00643397">
            <w:pPr>
              <w:pStyle w:val="NormalWeb"/>
              <w:ind w:firstLineChars="200" w:firstLine="560"/>
              <w:rPr>
                <w:sz w:val="28"/>
                <w:szCs w:val="28"/>
              </w:rPr>
            </w:pPr>
            <w:r w:rsidRPr="00A0481B">
              <w:rPr>
                <w:color w:val="000000"/>
                <w:sz w:val="28"/>
                <w:szCs w:val="28"/>
              </w:rPr>
              <w:t>Vì sao câu chuyện lạ xảy ra như vậy?</w:t>
            </w:r>
          </w:p>
        </w:tc>
        <w:tc>
          <w:tcPr>
            <w:tcW w:w="5434" w:type="dxa"/>
            <w:tcBorders>
              <w:top w:val="single" w:sz="6" w:space="0" w:color="000000"/>
              <w:left w:val="single" w:sz="6" w:space="0" w:color="000000"/>
              <w:bottom w:val="single" w:sz="6" w:space="0" w:color="000000"/>
              <w:right w:val="single" w:sz="6" w:space="0" w:color="000000"/>
            </w:tcBorders>
            <w:shd w:val="clear" w:color="auto" w:fill="auto"/>
          </w:tcPr>
          <w:p w14:paraId="60C19DED" w14:textId="77777777" w:rsidR="00CA78E9" w:rsidRPr="00A0481B" w:rsidRDefault="00CA78E9" w:rsidP="00643397">
            <w:pPr>
              <w:pStyle w:val="NormalWeb"/>
              <w:rPr>
                <w:sz w:val="28"/>
                <w:szCs w:val="28"/>
              </w:rPr>
            </w:pPr>
          </w:p>
          <w:p w14:paraId="7ED48654" w14:textId="77777777" w:rsidR="00CA78E9" w:rsidRPr="00A0481B" w:rsidRDefault="00CA78E9" w:rsidP="00643397">
            <w:pPr>
              <w:pStyle w:val="NormalWeb"/>
              <w:rPr>
                <w:sz w:val="28"/>
                <w:szCs w:val="28"/>
              </w:rPr>
            </w:pPr>
          </w:p>
        </w:tc>
      </w:tr>
      <w:tr w:rsidR="00CA78E9" w:rsidRPr="00A0481B" w14:paraId="567B6DC5" w14:textId="77777777" w:rsidTr="00643397">
        <w:trPr>
          <w:trHeight w:val="694"/>
          <w:tblCellSpacing w:w="0" w:type="dxa"/>
        </w:trPr>
        <w:tc>
          <w:tcPr>
            <w:tcW w:w="4268" w:type="dxa"/>
            <w:tcBorders>
              <w:top w:val="single" w:sz="6" w:space="0" w:color="000000"/>
              <w:left w:val="single" w:sz="6" w:space="0" w:color="000000"/>
              <w:bottom w:val="single" w:sz="6" w:space="0" w:color="000000"/>
              <w:right w:val="single" w:sz="6" w:space="0" w:color="000000"/>
            </w:tcBorders>
            <w:shd w:val="clear" w:color="auto" w:fill="auto"/>
          </w:tcPr>
          <w:p w14:paraId="34E7DF93" w14:textId="77777777" w:rsidR="00CA78E9" w:rsidRPr="00A0481B" w:rsidRDefault="008D46D1" w:rsidP="00643397">
            <w:pPr>
              <w:pStyle w:val="NormalWeb"/>
              <w:ind w:firstLineChars="200" w:firstLine="560"/>
              <w:rPr>
                <w:sz w:val="28"/>
                <w:szCs w:val="28"/>
              </w:rPr>
            </w:pPr>
            <w:r w:rsidRPr="00A0481B">
              <w:rPr>
                <w:color w:val="000000"/>
                <w:sz w:val="28"/>
                <w:szCs w:val="28"/>
              </w:rPr>
              <w:t>Cảm xúc của em như thế nào khi câu chuyện diễn ra và khi kể lại?</w:t>
            </w:r>
          </w:p>
        </w:tc>
        <w:tc>
          <w:tcPr>
            <w:tcW w:w="5434" w:type="dxa"/>
            <w:tcBorders>
              <w:top w:val="single" w:sz="6" w:space="0" w:color="000000"/>
              <w:left w:val="single" w:sz="6" w:space="0" w:color="000000"/>
              <w:bottom w:val="single" w:sz="6" w:space="0" w:color="000000"/>
              <w:right w:val="single" w:sz="6" w:space="0" w:color="000000"/>
            </w:tcBorders>
            <w:shd w:val="clear" w:color="auto" w:fill="auto"/>
          </w:tcPr>
          <w:p w14:paraId="3E78E31E" w14:textId="77777777" w:rsidR="00CA78E9" w:rsidRPr="00A0481B" w:rsidRDefault="00CA78E9" w:rsidP="00643397">
            <w:pPr>
              <w:pStyle w:val="NormalWeb"/>
              <w:rPr>
                <w:sz w:val="28"/>
                <w:szCs w:val="28"/>
              </w:rPr>
            </w:pPr>
          </w:p>
          <w:p w14:paraId="3EADD223" w14:textId="77777777" w:rsidR="00CA78E9" w:rsidRPr="00A0481B" w:rsidRDefault="00CA78E9" w:rsidP="00643397">
            <w:pPr>
              <w:pStyle w:val="NormalWeb"/>
              <w:rPr>
                <w:sz w:val="28"/>
                <w:szCs w:val="28"/>
              </w:rPr>
            </w:pPr>
          </w:p>
          <w:p w14:paraId="2D635332" w14:textId="77777777" w:rsidR="00CA78E9" w:rsidRPr="00A0481B" w:rsidRDefault="00CA78E9" w:rsidP="00643397">
            <w:pPr>
              <w:pStyle w:val="NormalWeb"/>
              <w:rPr>
                <w:sz w:val="28"/>
                <w:szCs w:val="28"/>
              </w:rPr>
            </w:pPr>
          </w:p>
        </w:tc>
      </w:tr>
    </w:tbl>
    <w:p w14:paraId="582EF8C7" w14:textId="77777777" w:rsidR="00CA78E9" w:rsidRPr="00A0481B" w:rsidRDefault="00CA78E9">
      <w:pPr>
        <w:rPr>
          <w:rFonts w:ascii="Times New Roman" w:eastAsia="Calibri" w:hAnsi="Times New Roman" w:cs="Times New Roman"/>
          <w:b/>
          <w:bCs/>
          <w:sz w:val="28"/>
          <w:szCs w:val="28"/>
        </w:rPr>
      </w:pPr>
    </w:p>
    <w:p w14:paraId="1D0ADECF" w14:textId="77777777" w:rsidR="00CA78E9" w:rsidRPr="00A0481B" w:rsidRDefault="008D46D1">
      <w:pPr>
        <w:rPr>
          <w:rFonts w:ascii="Times New Roman" w:eastAsia="Calibri" w:hAnsi="Times New Roman" w:cs="Times New Roman"/>
          <w:b/>
          <w:bCs/>
          <w:sz w:val="28"/>
          <w:szCs w:val="28"/>
          <w:lang w:val="vi-VN"/>
        </w:rPr>
      </w:pPr>
      <w:r w:rsidRPr="00A0481B">
        <w:rPr>
          <w:rFonts w:ascii="Times New Roman" w:eastAsia="Calibri" w:hAnsi="Times New Roman" w:cs="Times New Roman"/>
          <w:b/>
          <w:bCs/>
          <w:sz w:val="28"/>
          <w:szCs w:val="28"/>
          <w:lang w:val="vi-VN"/>
        </w:rPr>
        <w:t xml:space="preserve"> Phiếu số 2: </w:t>
      </w:r>
    </w:p>
    <w:p w14:paraId="45126FFC" w14:textId="77777777" w:rsidR="00CA78E9" w:rsidRPr="00A0481B" w:rsidRDefault="008D46D1">
      <w:pPr>
        <w:rPr>
          <w:rFonts w:ascii="Times New Roman" w:eastAsia="Calibri" w:hAnsi="Times New Roman" w:cs="Times New Roman"/>
          <w:b/>
          <w:bCs/>
          <w:sz w:val="28"/>
          <w:szCs w:val="28"/>
        </w:rPr>
      </w:pPr>
      <w:r w:rsidRPr="00A0481B">
        <w:rPr>
          <w:rFonts w:ascii="Times New Roman" w:hAnsi="Times New Roman" w:cs="Times New Roman"/>
          <w:noProof/>
        </w:rPr>
        <w:lastRenderedPageBreak/>
        <w:drawing>
          <wp:inline distT="0" distB="0" distL="114300" distR="114300" wp14:anchorId="146DA8FC" wp14:editId="4DF8798D">
            <wp:extent cx="6362065" cy="3578860"/>
            <wp:effectExtent l="0" t="0" r="635" b="254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a:stretch>
                      <a:fillRect/>
                    </a:stretch>
                  </pic:blipFill>
                  <pic:spPr>
                    <a:xfrm>
                      <a:off x="0" y="0"/>
                      <a:ext cx="6362065" cy="3578860"/>
                    </a:xfrm>
                    <a:prstGeom prst="rect">
                      <a:avLst/>
                    </a:prstGeom>
                    <a:noFill/>
                    <a:ln>
                      <a:noFill/>
                    </a:ln>
                  </pic:spPr>
                </pic:pic>
              </a:graphicData>
            </a:graphic>
          </wp:inline>
        </w:drawing>
      </w:r>
    </w:p>
    <w:p w14:paraId="6F5EE6A5" w14:textId="77777777" w:rsidR="00CA78E9" w:rsidRPr="00A0481B" w:rsidRDefault="00CA78E9">
      <w:pPr>
        <w:rPr>
          <w:rFonts w:ascii="Times New Roman" w:eastAsia="Calibri" w:hAnsi="Times New Roman" w:cs="Times New Roman"/>
          <w:b/>
          <w:bCs/>
          <w:sz w:val="28"/>
          <w:szCs w:val="28"/>
        </w:rPr>
      </w:pPr>
    </w:p>
    <w:p w14:paraId="26C32873" w14:textId="77777777" w:rsidR="00CA78E9" w:rsidRPr="00A0481B" w:rsidRDefault="00CA78E9">
      <w:pPr>
        <w:rPr>
          <w:rFonts w:ascii="Times New Roman" w:eastAsia="Calibri" w:hAnsi="Times New Roman" w:cs="Times New Roman"/>
          <w:b/>
          <w:bCs/>
          <w:sz w:val="28"/>
          <w:szCs w:val="28"/>
        </w:rPr>
      </w:pPr>
    </w:p>
    <w:p w14:paraId="27F39BD2" w14:textId="77777777" w:rsidR="00CA78E9" w:rsidRPr="00A0481B" w:rsidRDefault="00CA78E9">
      <w:pPr>
        <w:rPr>
          <w:rFonts w:ascii="Times New Roman" w:eastAsia="Calibri" w:hAnsi="Times New Roman" w:cs="Times New Roman"/>
          <w:b/>
          <w:bCs/>
          <w:sz w:val="28"/>
          <w:szCs w:val="28"/>
        </w:rPr>
      </w:pPr>
    </w:p>
    <w:p w14:paraId="47AD8B2D" w14:textId="77777777" w:rsidR="00CA78E9" w:rsidRPr="00A0481B" w:rsidRDefault="00CA78E9" w:rsidP="00716CE5">
      <w:pPr>
        <w:ind w:firstLineChars="1050" w:firstLine="2941"/>
        <w:jc w:val="both"/>
        <w:rPr>
          <w:rFonts w:ascii="Times New Roman" w:hAnsi="Times New Roman" w:cs="Times New Roman"/>
          <w:b/>
          <w:bCs/>
          <w:sz w:val="28"/>
          <w:szCs w:val="28"/>
        </w:rPr>
      </w:pPr>
    </w:p>
    <w:p w14:paraId="67C1068D" w14:textId="77777777" w:rsidR="00CA78E9" w:rsidRPr="00A0481B" w:rsidRDefault="00CA78E9" w:rsidP="00716CE5">
      <w:pPr>
        <w:ind w:firstLineChars="1050" w:firstLine="2941"/>
        <w:jc w:val="both"/>
        <w:rPr>
          <w:rFonts w:ascii="Times New Roman" w:hAnsi="Times New Roman" w:cs="Times New Roman"/>
          <w:b/>
          <w:bCs/>
          <w:sz w:val="28"/>
          <w:szCs w:val="28"/>
        </w:rPr>
      </w:pPr>
    </w:p>
    <w:p w14:paraId="73253AD1" w14:textId="77777777" w:rsidR="00CA78E9" w:rsidRPr="00A0481B" w:rsidRDefault="00CA78E9" w:rsidP="00716CE5">
      <w:pPr>
        <w:ind w:firstLineChars="1050" w:firstLine="2941"/>
        <w:jc w:val="both"/>
        <w:rPr>
          <w:rFonts w:ascii="Times New Roman" w:hAnsi="Times New Roman" w:cs="Times New Roman"/>
          <w:b/>
          <w:bCs/>
          <w:sz w:val="28"/>
          <w:szCs w:val="28"/>
        </w:rPr>
      </w:pPr>
    </w:p>
    <w:p w14:paraId="764E5DD5" w14:textId="77777777" w:rsidR="00CA78E9" w:rsidRPr="00A0481B" w:rsidRDefault="00CA78E9" w:rsidP="00716CE5">
      <w:pPr>
        <w:ind w:firstLineChars="1050" w:firstLine="2941"/>
        <w:jc w:val="both"/>
        <w:rPr>
          <w:rFonts w:ascii="Times New Roman" w:hAnsi="Times New Roman" w:cs="Times New Roman"/>
          <w:b/>
          <w:bCs/>
          <w:sz w:val="28"/>
          <w:szCs w:val="28"/>
        </w:rPr>
      </w:pPr>
    </w:p>
    <w:p w14:paraId="3772A299" w14:textId="77777777" w:rsidR="00CA78E9" w:rsidRPr="00A0481B" w:rsidRDefault="00CA78E9" w:rsidP="00716CE5">
      <w:pPr>
        <w:ind w:firstLineChars="1050" w:firstLine="2941"/>
        <w:jc w:val="both"/>
        <w:rPr>
          <w:rFonts w:ascii="Times New Roman" w:hAnsi="Times New Roman" w:cs="Times New Roman"/>
          <w:b/>
          <w:bCs/>
          <w:sz w:val="28"/>
          <w:szCs w:val="28"/>
        </w:rPr>
      </w:pPr>
    </w:p>
    <w:p w14:paraId="43D4A8EA" w14:textId="77777777" w:rsidR="00CA78E9" w:rsidRPr="00A0481B" w:rsidRDefault="00CA78E9" w:rsidP="00716CE5">
      <w:pPr>
        <w:ind w:firstLineChars="1050" w:firstLine="2941"/>
        <w:jc w:val="both"/>
        <w:rPr>
          <w:rFonts w:ascii="Times New Roman" w:hAnsi="Times New Roman" w:cs="Times New Roman"/>
          <w:b/>
          <w:bCs/>
          <w:sz w:val="28"/>
          <w:szCs w:val="28"/>
        </w:rPr>
      </w:pPr>
    </w:p>
    <w:p w14:paraId="5060F0F9" w14:textId="77777777" w:rsidR="00CA78E9" w:rsidRPr="00A0481B" w:rsidRDefault="00CA78E9" w:rsidP="00716CE5">
      <w:pPr>
        <w:ind w:firstLineChars="1050" w:firstLine="2941"/>
        <w:jc w:val="both"/>
        <w:rPr>
          <w:rFonts w:ascii="Times New Roman" w:hAnsi="Times New Roman" w:cs="Times New Roman"/>
          <w:b/>
          <w:bCs/>
          <w:sz w:val="28"/>
          <w:szCs w:val="28"/>
        </w:rPr>
      </w:pPr>
    </w:p>
    <w:p w14:paraId="320963BD" w14:textId="77777777" w:rsidR="00CA78E9" w:rsidRPr="00A0481B" w:rsidRDefault="00CA78E9" w:rsidP="00716CE5">
      <w:pPr>
        <w:ind w:firstLineChars="1050" w:firstLine="2941"/>
        <w:jc w:val="both"/>
        <w:rPr>
          <w:rFonts w:ascii="Times New Roman" w:hAnsi="Times New Roman" w:cs="Times New Roman"/>
          <w:b/>
          <w:bCs/>
          <w:sz w:val="28"/>
          <w:szCs w:val="28"/>
        </w:rPr>
      </w:pPr>
    </w:p>
    <w:p w14:paraId="48D30010" w14:textId="77777777" w:rsidR="00643397" w:rsidRPr="00A0481B" w:rsidRDefault="008D46D1">
      <w:pPr>
        <w:rPr>
          <w:rFonts w:ascii="Times New Roman" w:hAnsi="Times New Roman" w:cs="Times New Roman"/>
          <w:sz w:val="28"/>
          <w:szCs w:val="28"/>
        </w:rPr>
      </w:pPr>
      <w:r w:rsidRPr="00A0481B">
        <w:rPr>
          <w:rFonts w:ascii="Times New Roman" w:hAnsi="Times New Roman" w:cs="Times New Roman"/>
          <w:sz w:val="28"/>
          <w:szCs w:val="28"/>
          <w:lang w:val="vi-VN"/>
        </w:rPr>
        <w:t xml:space="preserve"> </w:t>
      </w:r>
    </w:p>
    <w:p w14:paraId="265BCADC" w14:textId="77777777" w:rsidR="00643397" w:rsidRPr="00A0481B" w:rsidRDefault="00643397">
      <w:pPr>
        <w:rPr>
          <w:rFonts w:ascii="Times New Roman" w:hAnsi="Times New Roman" w:cs="Times New Roman"/>
          <w:sz w:val="28"/>
          <w:szCs w:val="28"/>
        </w:rPr>
      </w:pPr>
    </w:p>
    <w:p w14:paraId="2A822F1E" w14:textId="77777777" w:rsidR="00643397" w:rsidRPr="00A0481B" w:rsidRDefault="00643397">
      <w:pPr>
        <w:rPr>
          <w:rFonts w:ascii="Times New Roman" w:hAnsi="Times New Roman" w:cs="Times New Roman"/>
          <w:sz w:val="28"/>
          <w:szCs w:val="28"/>
        </w:rPr>
      </w:pPr>
    </w:p>
    <w:p w14:paraId="5F565987" w14:textId="77777777" w:rsidR="00643397" w:rsidRPr="00A0481B" w:rsidRDefault="00643397">
      <w:pPr>
        <w:rPr>
          <w:rFonts w:ascii="Times New Roman" w:hAnsi="Times New Roman" w:cs="Times New Roman"/>
          <w:sz w:val="28"/>
          <w:szCs w:val="28"/>
        </w:rPr>
      </w:pPr>
    </w:p>
    <w:p w14:paraId="0EB582C3" w14:textId="77777777" w:rsidR="00643397" w:rsidRPr="00A0481B" w:rsidRDefault="00643397">
      <w:pPr>
        <w:rPr>
          <w:rFonts w:ascii="Times New Roman" w:hAnsi="Times New Roman" w:cs="Times New Roman"/>
          <w:sz w:val="28"/>
          <w:szCs w:val="28"/>
        </w:rPr>
      </w:pPr>
    </w:p>
    <w:p w14:paraId="646629D6" w14:textId="77777777" w:rsidR="00643397" w:rsidRPr="00A0481B" w:rsidRDefault="00643397">
      <w:pPr>
        <w:rPr>
          <w:rFonts w:ascii="Times New Roman" w:hAnsi="Times New Roman" w:cs="Times New Roman"/>
          <w:sz w:val="28"/>
          <w:szCs w:val="28"/>
        </w:rPr>
      </w:pPr>
    </w:p>
    <w:p w14:paraId="3E5FDD05" w14:textId="77777777" w:rsidR="00643397" w:rsidRPr="00A0481B" w:rsidRDefault="00643397">
      <w:pPr>
        <w:rPr>
          <w:rFonts w:ascii="Times New Roman" w:hAnsi="Times New Roman" w:cs="Times New Roman"/>
          <w:sz w:val="28"/>
          <w:szCs w:val="28"/>
        </w:rPr>
      </w:pPr>
    </w:p>
    <w:p w14:paraId="7EAEE054" w14:textId="77777777" w:rsidR="00643397" w:rsidRPr="00A0481B" w:rsidRDefault="00643397">
      <w:pPr>
        <w:rPr>
          <w:rFonts w:ascii="Times New Roman" w:hAnsi="Times New Roman" w:cs="Times New Roman"/>
          <w:sz w:val="28"/>
          <w:szCs w:val="28"/>
        </w:rPr>
      </w:pPr>
    </w:p>
    <w:p w14:paraId="2D4416FD" w14:textId="61B636A9" w:rsidR="00CA78E9" w:rsidRPr="00A0481B" w:rsidRDefault="008D46D1">
      <w:pPr>
        <w:rPr>
          <w:rFonts w:ascii="Times New Roman" w:hAnsi="Times New Roman" w:cs="Times New Roman"/>
          <w:sz w:val="28"/>
          <w:szCs w:val="28"/>
          <w:lang w:val="vi-VN"/>
        </w:rPr>
      </w:pPr>
      <w:r w:rsidRPr="00A0481B">
        <w:rPr>
          <w:rFonts w:ascii="Times New Roman" w:hAnsi="Times New Roman" w:cs="Times New Roman"/>
          <w:sz w:val="28"/>
          <w:szCs w:val="28"/>
          <w:lang w:val="vi-VN"/>
        </w:rPr>
        <w:lastRenderedPageBreak/>
        <w:t>Họ và Tên : ...............                lớp:..............................</w:t>
      </w:r>
    </w:p>
    <w:p w14:paraId="2832ACC5"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BÀI 1: TÔI VÀ CÁC BẠN</w:t>
      </w:r>
    </w:p>
    <w:p w14:paraId="3B1AD8A2" w14:textId="77777777" w:rsidR="00CA78E9" w:rsidRPr="00A0481B" w:rsidRDefault="008D46D1" w:rsidP="00716CE5">
      <w:pPr>
        <w:ind w:firstLineChars="1050" w:firstLine="2941"/>
        <w:jc w:val="both"/>
        <w:rPr>
          <w:rFonts w:ascii="Times New Roman" w:hAnsi="Times New Roman" w:cs="Times New Roman"/>
          <w:b/>
          <w:bCs/>
          <w:sz w:val="28"/>
          <w:szCs w:val="28"/>
        </w:rPr>
      </w:pPr>
      <w:r w:rsidRPr="00A0481B">
        <w:rPr>
          <w:rFonts w:ascii="Times New Roman" w:hAnsi="Times New Roman" w:cs="Times New Roman"/>
          <w:b/>
          <w:bCs/>
          <w:sz w:val="28"/>
          <w:szCs w:val="28"/>
        </w:rPr>
        <w:t>TIẾT  13: VĂN BẢN 3</w:t>
      </w:r>
    </w:p>
    <w:p w14:paraId="0FF59B3E" w14:textId="77777777" w:rsidR="00CA78E9" w:rsidRPr="00A0481B" w:rsidRDefault="008D46D1">
      <w:pPr>
        <w:jc w:val="center"/>
        <w:rPr>
          <w:rFonts w:ascii="Times New Roman" w:hAnsi="Times New Roman" w:cs="Times New Roman"/>
          <w:b/>
          <w:bCs/>
          <w:sz w:val="32"/>
          <w:szCs w:val="32"/>
        </w:rPr>
      </w:pPr>
      <w:r w:rsidRPr="00A0481B">
        <w:rPr>
          <w:rFonts w:ascii="Times New Roman" w:hAnsi="Times New Roman" w:cs="Times New Roman"/>
          <w:b/>
          <w:bCs/>
          <w:sz w:val="32"/>
          <w:szCs w:val="32"/>
        </w:rPr>
        <w:t>BẮT NẠT</w:t>
      </w:r>
    </w:p>
    <w:p w14:paraId="5C514B93" w14:textId="77777777" w:rsidR="00CA78E9" w:rsidRPr="00A0481B" w:rsidRDefault="008D46D1">
      <w:pPr>
        <w:rPr>
          <w:rFonts w:ascii="Times New Roman" w:hAnsi="Times New Roman" w:cs="Times New Roman"/>
          <w:b/>
          <w:bCs/>
          <w:sz w:val="28"/>
          <w:szCs w:val="28"/>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hiếu học tập số 1:</w:t>
      </w:r>
    </w:p>
    <w:tbl>
      <w:tblPr>
        <w:tblStyle w:val="TableGrid"/>
        <w:tblW w:w="0" w:type="auto"/>
        <w:tblLook w:val="04A0" w:firstRow="1" w:lastRow="0" w:firstColumn="1" w:lastColumn="0" w:noHBand="0" w:noVBand="1"/>
      </w:tblPr>
      <w:tblGrid>
        <w:gridCol w:w="1809"/>
        <w:gridCol w:w="8055"/>
      </w:tblGrid>
      <w:tr w:rsidR="00CA78E9" w:rsidRPr="00A0481B" w14:paraId="56BF2FB0" w14:textId="77777777">
        <w:tc>
          <w:tcPr>
            <w:tcW w:w="1809" w:type="dxa"/>
          </w:tcPr>
          <w:p w14:paraId="35CD2D21"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Xuất xứ</w:t>
            </w:r>
          </w:p>
        </w:tc>
        <w:tc>
          <w:tcPr>
            <w:tcW w:w="8055" w:type="dxa"/>
          </w:tcPr>
          <w:p w14:paraId="1B4925F4" w14:textId="77777777" w:rsidR="00CA78E9" w:rsidRPr="00A0481B" w:rsidRDefault="00CA78E9">
            <w:pPr>
              <w:spacing w:after="0" w:line="240" w:lineRule="auto"/>
              <w:rPr>
                <w:rFonts w:ascii="Times New Roman" w:hAnsi="Times New Roman" w:cs="Times New Roman"/>
                <w:sz w:val="28"/>
                <w:szCs w:val="28"/>
              </w:rPr>
            </w:pPr>
          </w:p>
          <w:p w14:paraId="6041C8BF"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0C44E303" w14:textId="77777777">
        <w:tc>
          <w:tcPr>
            <w:tcW w:w="1809" w:type="dxa"/>
          </w:tcPr>
          <w:p w14:paraId="7F9546C7"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Thể loại</w:t>
            </w:r>
          </w:p>
        </w:tc>
        <w:tc>
          <w:tcPr>
            <w:tcW w:w="8055" w:type="dxa"/>
          </w:tcPr>
          <w:p w14:paraId="1CC94A50" w14:textId="77777777" w:rsidR="00CA78E9" w:rsidRPr="00A0481B" w:rsidRDefault="00CA78E9">
            <w:pPr>
              <w:spacing w:after="0" w:line="240" w:lineRule="auto"/>
              <w:rPr>
                <w:rFonts w:ascii="Times New Roman" w:hAnsi="Times New Roman" w:cs="Times New Roman"/>
                <w:sz w:val="28"/>
                <w:szCs w:val="28"/>
              </w:rPr>
            </w:pPr>
          </w:p>
          <w:p w14:paraId="7134A904"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5A7EADD7" w14:textId="77777777">
        <w:tc>
          <w:tcPr>
            <w:tcW w:w="1809" w:type="dxa"/>
          </w:tcPr>
          <w:p w14:paraId="49C59493"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Nhân vật trữ tình</w:t>
            </w:r>
          </w:p>
        </w:tc>
        <w:tc>
          <w:tcPr>
            <w:tcW w:w="8055" w:type="dxa"/>
          </w:tcPr>
          <w:p w14:paraId="3BE1A4DE"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26C028DF" w14:textId="77777777">
        <w:tc>
          <w:tcPr>
            <w:tcW w:w="1809" w:type="dxa"/>
          </w:tcPr>
          <w:p w14:paraId="48DFFF1A"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PTBĐ</w:t>
            </w:r>
          </w:p>
        </w:tc>
        <w:tc>
          <w:tcPr>
            <w:tcW w:w="8055" w:type="dxa"/>
          </w:tcPr>
          <w:p w14:paraId="544A54CC" w14:textId="77777777" w:rsidR="00CA78E9" w:rsidRPr="00A0481B" w:rsidRDefault="00CA78E9">
            <w:pPr>
              <w:spacing w:after="0" w:line="240" w:lineRule="auto"/>
              <w:rPr>
                <w:rFonts w:ascii="Times New Roman" w:hAnsi="Times New Roman" w:cs="Times New Roman"/>
                <w:sz w:val="28"/>
                <w:szCs w:val="28"/>
              </w:rPr>
            </w:pPr>
          </w:p>
          <w:p w14:paraId="42A3F378" w14:textId="77777777" w:rsidR="00CA78E9" w:rsidRPr="00A0481B" w:rsidRDefault="00CA78E9">
            <w:pPr>
              <w:spacing w:after="0" w:line="240" w:lineRule="auto"/>
              <w:rPr>
                <w:rFonts w:ascii="Times New Roman" w:hAnsi="Times New Roman" w:cs="Times New Roman"/>
                <w:sz w:val="28"/>
                <w:szCs w:val="28"/>
              </w:rPr>
            </w:pPr>
          </w:p>
        </w:tc>
      </w:tr>
      <w:tr w:rsidR="00CA78E9" w:rsidRPr="00A0481B" w14:paraId="7001EF0A" w14:textId="77777777">
        <w:trPr>
          <w:trHeight w:val="1970"/>
        </w:trPr>
        <w:tc>
          <w:tcPr>
            <w:tcW w:w="1809" w:type="dxa"/>
          </w:tcPr>
          <w:p w14:paraId="34ECCA87" w14:textId="77777777" w:rsidR="00CA78E9" w:rsidRPr="00A0481B" w:rsidRDefault="008D46D1">
            <w:pPr>
              <w:spacing w:after="0" w:line="240" w:lineRule="auto"/>
              <w:rPr>
                <w:rFonts w:ascii="Times New Roman" w:hAnsi="Times New Roman" w:cs="Times New Roman"/>
                <w:sz w:val="28"/>
                <w:szCs w:val="28"/>
              </w:rPr>
            </w:pPr>
            <w:r w:rsidRPr="00A0481B">
              <w:rPr>
                <w:rFonts w:ascii="Times New Roman" w:hAnsi="Times New Roman" w:cs="Times New Roman"/>
                <w:sz w:val="28"/>
                <w:szCs w:val="28"/>
              </w:rPr>
              <w:t>Bố cục: (Văn bản chia là mấy phần? Nêu nội dung từng phần?)</w:t>
            </w:r>
          </w:p>
        </w:tc>
        <w:tc>
          <w:tcPr>
            <w:tcW w:w="8055" w:type="dxa"/>
          </w:tcPr>
          <w:p w14:paraId="7B227CDF" w14:textId="77777777" w:rsidR="00CA78E9" w:rsidRPr="00A0481B" w:rsidRDefault="00CA78E9">
            <w:pPr>
              <w:spacing w:after="0" w:line="240" w:lineRule="auto"/>
              <w:rPr>
                <w:rFonts w:ascii="Times New Roman" w:hAnsi="Times New Roman" w:cs="Times New Roman"/>
                <w:sz w:val="28"/>
                <w:szCs w:val="28"/>
              </w:rPr>
            </w:pPr>
          </w:p>
          <w:p w14:paraId="751D836D" w14:textId="77777777" w:rsidR="00CA78E9" w:rsidRPr="00A0481B" w:rsidRDefault="00CA78E9">
            <w:pPr>
              <w:spacing w:after="0" w:line="240" w:lineRule="auto"/>
              <w:rPr>
                <w:rFonts w:ascii="Times New Roman" w:hAnsi="Times New Roman" w:cs="Times New Roman"/>
                <w:sz w:val="28"/>
                <w:szCs w:val="28"/>
              </w:rPr>
            </w:pPr>
          </w:p>
          <w:p w14:paraId="0847D5BA" w14:textId="77777777" w:rsidR="00CA78E9" w:rsidRPr="00A0481B" w:rsidRDefault="00CA78E9">
            <w:pPr>
              <w:spacing w:after="0" w:line="240" w:lineRule="auto"/>
              <w:rPr>
                <w:rFonts w:ascii="Times New Roman" w:hAnsi="Times New Roman" w:cs="Times New Roman"/>
                <w:sz w:val="28"/>
                <w:szCs w:val="28"/>
              </w:rPr>
            </w:pPr>
          </w:p>
          <w:p w14:paraId="46DEEE0D" w14:textId="77777777" w:rsidR="00CA78E9" w:rsidRPr="00A0481B" w:rsidRDefault="00CA78E9">
            <w:pPr>
              <w:spacing w:after="0" w:line="240" w:lineRule="auto"/>
              <w:rPr>
                <w:rFonts w:ascii="Times New Roman" w:hAnsi="Times New Roman" w:cs="Times New Roman"/>
                <w:sz w:val="28"/>
                <w:szCs w:val="28"/>
              </w:rPr>
            </w:pPr>
          </w:p>
          <w:p w14:paraId="715F4C60" w14:textId="77777777" w:rsidR="00CA78E9" w:rsidRPr="00A0481B" w:rsidRDefault="00CA78E9">
            <w:pPr>
              <w:spacing w:after="0" w:line="240" w:lineRule="auto"/>
              <w:rPr>
                <w:rFonts w:ascii="Times New Roman" w:hAnsi="Times New Roman" w:cs="Times New Roman"/>
                <w:sz w:val="28"/>
                <w:szCs w:val="28"/>
              </w:rPr>
            </w:pPr>
          </w:p>
        </w:tc>
      </w:tr>
    </w:tbl>
    <w:p w14:paraId="153C4FB1" w14:textId="77777777" w:rsidR="00CA78E9" w:rsidRPr="00A0481B" w:rsidRDefault="00CA78E9">
      <w:pPr>
        <w:rPr>
          <w:rFonts w:ascii="Times New Roman" w:hAnsi="Times New Roman" w:cs="Times New Roman"/>
          <w:b/>
          <w:bCs/>
          <w:sz w:val="32"/>
          <w:szCs w:val="32"/>
        </w:rPr>
      </w:pPr>
    </w:p>
    <w:p w14:paraId="45C9F2EC" w14:textId="77777777" w:rsidR="00CA78E9" w:rsidRPr="00A0481B" w:rsidRDefault="008D46D1">
      <w:pPr>
        <w:rPr>
          <w:rFonts w:ascii="Times New Roman" w:hAnsi="Times New Roman" w:cs="Times New Roman"/>
          <w:b/>
          <w:bCs/>
          <w:sz w:val="28"/>
          <w:szCs w:val="28"/>
          <w:lang w:val="vi-VN"/>
        </w:rPr>
      </w:pP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 xml:space="preserve">hiếu học tập số </w:t>
      </w:r>
      <w:r w:rsidRPr="00A0481B">
        <w:rPr>
          <w:rFonts w:ascii="Times New Roman" w:hAnsi="Times New Roman" w:cs="Times New Roman"/>
          <w:b/>
          <w:bCs/>
          <w:sz w:val="28"/>
          <w:szCs w:val="28"/>
          <w:lang w:val="vi-V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075"/>
        <w:gridCol w:w="3645"/>
      </w:tblGrid>
      <w:tr w:rsidR="00CA78E9" w:rsidRPr="00A0481B" w14:paraId="1447744B" w14:textId="77777777">
        <w:tc>
          <w:tcPr>
            <w:tcW w:w="3009" w:type="dxa"/>
          </w:tcPr>
          <w:p w14:paraId="6F79155C" w14:textId="77777777" w:rsidR="00CA78E9" w:rsidRPr="00A0481B" w:rsidRDefault="008D46D1">
            <w:pPr>
              <w:widowControl w:val="0"/>
              <w:ind w:firstLineChars="400" w:firstLine="1120"/>
              <w:jc w:val="both"/>
              <w:rPr>
                <w:rFonts w:ascii="Times New Roman" w:eastAsia="SimSun" w:hAnsi="Times New Roman" w:cs="Times New Roman"/>
                <w:bCs/>
                <w:color w:val="000000"/>
                <w:kern w:val="2"/>
                <w:sz w:val="28"/>
                <w:szCs w:val="28"/>
                <w:lang w:val="en-SG" w:eastAsia="en-SG"/>
              </w:rPr>
            </w:pPr>
            <w:r w:rsidRPr="00A0481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05C044B" wp14:editId="751D8490">
                      <wp:simplePos x="0" y="0"/>
                      <wp:positionH relativeFrom="column">
                        <wp:posOffset>-24765</wp:posOffset>
                      </wp:positionH>
                      <wp:positionV relativeFrom="paragraph">
                        <wp:posOffset>48895</wp:posOffset>
                      </wp:positionV>
                      <wp:extent cx="1876425" cy="771525"/>
                      <wp:effectExtent l="1905" t="4445" r="762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771525"/>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87613"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3.85pt" to="145.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"/>
                  </w:pict>
                </mc:Fallback>
              </mc:AlternateContent>
            </w:r>
            <w:r w:rsidRPr="00A0481B">
              <w:rPr>
                <w:rFonts w:ascii="Times New Roman" w:eastAsia="SimSun" w:hAnsi="Times New Roman" w:cs="Times New Roman"/>
                <w:bCs/>
                <w:color w:val="000000"/>
                <w:kern w:val="2"/>
                <w:sz w:val="28"/>
                <w:szCs w:val="28"/>
                <w:lang w:val="en-SG" w:eastAsia="en-SG"/>
              </w:rPr>
              <w:t>Đối tượng</w:t>
            </w:r>
          </w:p>
          <w:p w14:paraId="13354B28" w14:textId="77777777" w:rsidR="00CA78E9" w:rsidRPr="00A0481B" w:rsidRDefault="008D46D1">
            <w:pPr>
              <w:widowControl w:val="0"/>
              <w:jc w:val="both"/>
              <w:rPr>
                <w:rFonts w:ascii="Times New Roman" w:eastAsia="SimSun" w:hAnsi="Times New Roman" w:cs="Times New Roman"/>
                <w:bCs/>
                <w:color w:val="000000"/>
                <w:kern w:val="2"/>
                <w:sz w:val="28"/>
                <w:szCs w:val="28"/>
                <w:lang w:val="en-SG" w:eastAsia="en-SG"/>
              </w:rPr>
            </w:pPr>
            <w:r w:rsidRPr="00A0481B">
              <w:rPr>
                <w:rFonts w:ascii="Times New Roman" w:eastAsia="SimSun" w:hAnsi="Times New Roman" w:cs="Times New Roman"/>
                <w:bCs/>
                <w:color w:val="000000"/>
                <w:kern w:val="2"/>
                <w:sz w:val="28"/>
                <w:szCs w:val="28"/>
                <w:lang w:val="en-SG" w:eastAsia="en-SG"/>
              </w:rPr>
              <w:t xml:space="preserve">Khía </w:t>
            </w:r>
          </w:p>
          <w:p w14:paraId="7E91042F" w14:textId="77777777" w:rsidR="00CA78E9" w:rsidRPr="00A0481B" w:rsidRDefault="008D46D1">
            <w:pPr>
              <w:widowControl w:val="0"/>
              <w:jc w:val="both"/>
              <w:rPr>
                <w:rFonts w:ascii="Times New Roman" w:eastAsia="SimSun" w:hAnsi="Times New Roman" w:cs="Times New Roman"/>
                <w:bCs/>
                <w:color w:val="000000"/>
                <w:kern w:val="2"/>
                <w:sz w:val="28"/>
                <w:szCs w:val="28"/>
                <w:lang w:val="en-SG" w:eastAsia="en-SG"/>
              </w:rPr>
            </w:pPr>
            <w:r w:rsidRPr="00A0481B">
              <w:rPr>
                <w:rFonts w:ascii="Times New Roman" w:eastAsia="SimSun" w:hAnsi="Times New Roman" w:cs="Times New Roman"/>
                <w:bCs/>
                <w:color w:val="000000"/>
                <w:kern w:val="2"/>
                <w:sz w:val="28"/>
                <w:szCs w:val="28"/>
                <w:lang w:val="en-SG" w:eastAsia="en-SG"/>
              </w:rPr>
              <w:t>cạnh</w:t>
            </w:r>
          </w:p>
        </w:tc>
        <w:tc>
          <w:tcPr>
            <w:tcW w:w="3075" w:type="dxa"/>
          </w:tcPr>
          <w:p w14:paraId="1C5A8A4B" w14:textId="77777777" w:rsidR="00CA78E9" w:rsidRPr="00A0481B" w:rsidRDefault="008D46D1">
            <w:pPr>
              <w:widowControl w:val="0"/>
              <w:jc w:val="both"/>
              <w:rPr>
                <w:rFonts w:ascii="Times New Roman" w:eastAsia="SimSun" w:hAnsi="Times New Roman" w:cs="Times New Roman"/>
                <w:bCs/>
                <w:color w:val="000000"/>
                <w:kern w:val="2"/>
                <w:sz w:val="28"/>
                <w:szCs w:val="28"/>
                <w:lang w:val="en-SG" w:eastAsia="en-SG"/>
              </w:rPr>
            </w:pPr>
            <w:r w:rsidRPr="00A0481B">
              <w:rPr>
                <w:rFonts w:ascii="Times New Roman" w:eastAsia="SimSun" w:hAnsi="Times New Roman" w:cs="Times New Roman"/>
                <w:bCs/>
                <w:color w:val="000000"/>
                <w:kern w:val="2"/>
                <w:sz w:val="28"/>
                <w:szCs w:val="28"/>
                <w:lang w:val="en-SG" w:eastAsia="en-SG"/>
              </w:rPr>
              <w:t>Các bạn bắt nạt</w:t>
            </w:r>
          </w:p>
        </w:tc>
        <w:tc>
          <w:tcPr>
            <w:tcW w:w="3645" w:type="dxa"/>
          </w:tcPr>
          <w:p w14:paraId="5878259A" w14:textId="77777777" w:rsidR="00CA78E9" w:rsidRPr="00A0481B" w:rsidRDefault="008D46D1">
            <w:pPr>
              <w:widowControl w:val="0"/>
              <w:jc w:val="both"/>
              <w:rPr>
                <w:rFonts w:ascii="Times New Roman" w:eastAsia="SimSun" w:hAnsi="Times New Roman" w:cs="Times New Roman"/>
                <w:bCs/>
                <w:color w:val="000000"/>
                <w:kern w:val="2"/>
                <w:sz w:val="28"/>
                <w:szCs w:val="28"/>
                <w:lang w:val="en-SG" w:eastAsia="en-SG"/>
              </w:rPr>
            </w:pPr>
            <w:r w:rsidRPr="00A0481B">
              <w:rPr>
                <w:rFonts w:ascii="Times New Roman" w:eastAsia="SimSun" w:hAnsi="Times New Roman" w:cs="Times New Roman"/>
                <w:bCs/>
                <w:color w:val="000000"/>
                <w:kern w:val="2"/>
                <w:sz w:val="28"/>
                <w:szCs w:val="28"/>
                <w:lang w:val="en-SG" w:eastAsia="en-SG"/>
              </w:rPr>
              <w:t>Các bạn bị bắt nạt</w:t>
            </w:r>
          </w:p>
        </w:tc>
      </w:tr>
      <w:tr w:rsidR="00CA78E9" w:rsidRPr="00A0481B" w14:paraId="2D4D533D" w14:textId="77777777">
        <w:tc>
          <w:tcPr>
            <w:tcW w:w="3009" w:type="dxa"/>
          </w:tcPr>
          <w:p w14:paraId="14451194" w14:textId="77777777" w:rsidR="00CA78E9" w:rsidRPr="00A0481B" w:rsidRDefault="008D46D1">
            <w:pPr>
              <w:widowControl w:val="0"/>
              <w:jc w:val="both"/>
              <w:rPr>
                <w:rFonts w:ascii="Times New Roman" w:eastAsia="SimSun" w:hAnsi="Times New Roman" w:cs="Times New Roman"/>
                <w:bCs/>
                <w:color w:val="000000"/>
                <w:kern w:val="2"/>
                <w:sz w:val="28"/>
                <w:szCs w:val="28"/>
                <w:lang w:val="vi-VN" w:eastAsia="en-SG"/>
              </w:rPr>
            </w:pPr>
            <w:r w:rsidRPr="00A0481B">
              <w:rPr>
                <w:rFonts w:ascii="Times New Roman" w:eastAsia="SimSun" w:hAnsi="Times New Roman" w:cs="Times New Roman"/>
                <w:bCs/>
                <w:color w:val="000000"/>
                <w:kern w:val="2"/>
                <w:sz w:val="28"/>
                <w:szCs w:val="28"/>
                <w:lang w:val="en-SG" w:eastAsia="en-SG"/>
              </w:rPr>
              <w:t>Từ ngữ, hình ảnh</w:t>
            </w:r>
            <w:r w:rsidRPr="00A0481B">
              <w:rPr>
                <w:rFonts w:ascii="Times New Roman" w:eastAsia="SimSun" w:hAnsi="Times New Roman" w:cs="Times New Roman"/>
                <w:bCs/>
                <w:color w:val="000000"/>
                <w:kern w:val="2"/>
                <w:sz w:val="28"/>
                <w:szCs w:val="28"/>
                <w:lang w:val="vi-VN" w:eastAsia="en-SG"/>
              </w:rPr>
              <w:t>, câu thơ</w:t>
            </w:r>
          </w:p>
          <w:p w14:paraId="38C01450" w14:textId="77777777" w:rsidR="00CA78E9" w:rsidRPr="00A0481B" w:rsidRDefault="00CA78E9">
            <w:pPr>
              <w:widowControl w:val="0"/>
              <w:jc w:val="both"/>
              <w:rPr>
                <w:rFonts w:ascii="Times New Roman" w:eastAsia="SimSun" w:hAnsi="Times New Roman" w:cs="Times New Roman"/>
                <w:bCs/>
                <w:color w:val="000000"/>
                <w:kern w:val="2"/>
                <w:sz w:val="28"/>
                <w:szCs w:val="28"/>
                <w:lang w:val="vi-VN" w:eastAsia="en-SG"/>
              </w:rPr>
            </w:pPr>
          </w:p>
        </w:tc>
        <w:tc>
          <w:tcPr>
            <w:tcW w:w="3075" w:type="dxa"/>
          </w:tcPr>
          <w:p w14:paraId="3BD807B8" w14:textId="77777777" w:rsidR="00CA78E9" w:rsidRPr="00A0481B" w:rsidRDefault="00CA78E9">
            <w:pPr>
              <w:widowControl w:val="0"/>
              <w:jc w:val="both"/>
              <w:rPr>
                <w:rFonts w:ascii="Times New Roman" w:eastAsia="SimSun" w:hAnsi="Times New Roman" w:cs="Times New Roman"/>
                <w:bCs/>
                <w:color w:val="000000"/>
                <w:kern w:val="2"/>
                <w:sz w:val="28"/>
                <w:szCs w:val="28"/>
                <w:lang w:val="en-SG" w:eastAsia="en-SG"/>
              </w:rPr>
            </w:pPr>
          </w:p>
        </w:tc>
        <w:tc>
          <w:tcPr>
            <w:tcW w:w="3645" w:type="dxa"/>
          </w:tcPr>
          <w:p w14:paraId="69AD02B2" w14:textId="77777777" w:rsidR="00CA78E9" w:rsidRPr="00A0481B" w:rsidRDefault="00CA78E9">
            <w:pPr>
              <w:widowControl w:val="0"/>
              <w:jc w:val="both"/>
              <w:rPr>
                <w:rFonts w:ascii="Times New Roman" w:eastAsia="SimSun" w:hAnsi="Times New Roman" w:cs="Times New Roman"/>
                <w:bCs/>
                <w:color w:val="000000"/>
                <w:kern w:val="2"/>
                <w:sz w:val="28"/>
                <w:szCs w:val="28"/>
                <w:lang w:val="en-SG" w:eastAsia="en-SG"/>
              </w:rPr>
            </w:pPr>
          </w:p>
        </w:tc>
      </w:tr>
      <w:tr w:rsidR="00CA78E9" w:rsidRPr="00A0481B" w14:paraId="55CABF0B" w14:textId="77777777">
        <w:tc>
          <w:tcPr>
            <w:tcW w:w="3009" w:type="dxa"/>
          </w:tcPr>
          <w:p w14:paraId="0A7F0635" w14:textId="77777777" w:rsidR="00CA78E9" w:rsidRPr="00A0481B" w:rsidRDefault="008D46D1">
            <w:pPr>
              <w:widowControl w:val="0"/>
              <w:jc w:val="both"/>
              <w:rPr>
                <w:rFonts w:ascii="Times New Roman" w:eastAsia="SimSun" w:hAnsi="Times New Roman" w:cs="Times New Roman"/>
                <w:bCs/>
                <w:color w:val="000000"/>
                <w:kern w:val="2"/>
                <w:sz w:val="28"/>
                <w:szCs w:val="28"/>
                <w:lang w:val="en-SG" w:eastAsia="en-SG"/>
              </w:rPr>
            </w:pPr>
            <w:r w:rsidRPr="00A0481B">
              <w:rPr>
                <w:rFonts w:ascii="Times New Roman" w:eastAsia="SimSun" w:hAnsi="Times New Roman" w:cs="Times New Roman"/>
                <w:bCs/>
                <w:color w:val="000000"/>
                <w:kern w:val="2"/>
                <w:sz w:val="28"/>
                <w:szCs w:val="28"/>
                <w:lang w:val="en-SG" w:eastAsia="en-SG"/>
              </w:rPr>
              <w:t>Thái độ của tác giả</w:t>
            </w:r>
          </w:p>
          <w:p w14:paraId="461DD7D3" w14:textId="77777777" w:rsidR="00CA78E9" w:rsidRPr="00A0481B" w:rsidRDefault="00CA78E9">
            <w:pPr>
              <w:widowControl w:val="0"/>
              <w:jc w:val="both"/>
              <w:rPr>
                <w:rFonts w:ascii="Times New Roman" w:eastAsia="SimSun" w:hAnsi="Times New Roman" w:cs="Times New Roman"/>
                <w:bCs/>
                <w:color w:val="000000"/>
                <w:kern w:val="2"/>
                <w:sz w:val="28"/>
                <w:szCs w:val="28"/>
                <w:lang w:val="en-SG" w:eastAsia="en-SG"/>
              </w:rPr>
            </w:pPr>
          </w:p>
        </w:tc>
        <w:tc>
          <w:tcPr>
            <w:tcW w:w="3075" w:type="dxa"/>
          </w:tcPr>
          <w:p w14:paraId="01ED98D1" w14:textId="77777777" w:rsidR="00CA78E9" w:rsidRPr="00A0481B" w:rsidRDefault="00CA78E9">
            <w:pPr>
              <w:widowControl w:val="0"/>
              <w:jc w:val="both"/>
              <w:rPr>
                <w:rFonts w:ascii="Times New Roman" w:eastAsia="SimSun" w:hAnsi="Times New Roman" w:cs="Times New Roman"/>
                <w:bCs/>
                <w:color w:val="000000"/>
                <w:kern w:val="2"/>
                <w:sz w:val="28"/>
                <w:szCs w:val="28"/>
                <w:lang w:val="en-SG" w:eastAsia="en-SG"/>
              </w:rPr>
            </w:pPr>
          </w:p>
        </w:tc>
        <w:tc>
          <w:tcPr>
            <w:tcW w:w="3645" w:type="dxa"/>
          </w:tcPr>
          <w:p w14:paraId="130C3144" w14:textId="77777777" w:rsidR="00CA78E9" w:rsidRPr="00A0481B" w:rsidRDefault="00CA78E9">
            <w:pPr>
              <w:widowControl w:val="0"/>
              <w:jc w:val="both"/>
              <w:rPr>
                <w:rFonts w:ascii="Times New Roman" w:eastAsia="SimSun" w:hAnsi="Times New Roman" w:cs="Times New Roman"/>
                <w:bCs/>
                <w:color w:val="000000"/>
                <w:kern w:val="2"/>
                <w:sz w:val="28"/>
                <w:szCs w:val="28"/>
                <w:lang w:val="en-SG" w:eastAsia="en-SG"/>
              </w:rPr>
            </w:pPr>
          </w:p>
        </w:tc>
      </w:tr>
    </w:tbl>
    <w:p w14:paraId="5E0FE275" w14:textId="77777777" w:rsidR="00CA78E9" w:rsidRPr="00A0481B" w:rsidRDefault="008D46D1">
      <w:pPr>
        <w:rPr>
          <w:rFonts w:ascii="Times New Roman" w:hAnsi="Times New Roman" w:cs="Times New Roman"/>
          <w:b/>
          <w:bCs/>
          <w:sz w:val="28"/>
          <w:szCs w:val="28"/>
          <w:lang w:val="vi-VN"/>
        </w:rPr>
      </w:pPr>
      <w:r w:rsidRPr="00A0481B">
        <w:rPr>
          <w:rFonts w:ascii="Times New Roman" w:hAnsi="Times New Roman" w:cs="Times New Roman"/>
          <w:b/>
          <w:bCs/>
          <w:sz w:val="28"/>
          <w:szCs w:val="28"/>
        </w:rPr>
        <w:t xml:space="preserve"> </w:t>
      </w:r>
      <w:r w:rsidRPr="00A0481B">
        <w:rPr>
          <w:rFonts w:ascii="Times New Roman" w:hAnsi="Times New Roman" w:cs="Times New Roman"/>
          <w:b/>
          <w:bCs/>
          <w:sz w:val="28"/>
          <w:szCs w:val="28"/>
          <w:lang w:val="vi-VN"/>
        </w:rPr>
        <w:t>P</w:t>
      </w:r>
      <w:r w:rsidRPr="00A0481B">
        <w:rPr>
          <w:rFonts w:ascii="Times New Roman" w:hAnsi="Times New Roman" w:cs="Times New Roman"/>
          <w:b/>
          <w:bCs/>
          <w:sz w:val="28"/>
          <w:szCs w:val="28"/>
        </w:rPr>
        <w:t xml:space="preserve">hiếu học tập số </w:t>
      </w:r>
      <w:r w:rsidRPr="00A0481B">
        <w:rPr>
          <w:rFonts w:ascii="Times New Roman" w:hAnsi="Times New Roman" w:cs="Times New Roman"/>
          <w:b/>
          <w:bCs/>
          <w:sz w:val="28"/>
          <w:szCs w:val="28"/>
          <w:lang w:val="vi-VN"/>
        </w:rPr>
        <w:t>3</w:t>
      </w:r>
    </w:p>
    <w:tbl>
      <w:tblPr>
        <w:tblStyle w:val="TableGrid"/>
        <w:tblW w:w="0" w:type="auto"/>
        <w:tblLook w:val="04A0" w:firstRow="1" w:lastRow="0" w:firstColumn="1" w:lastColumn="0" w:noHBand="0" w:noVBand="1"/>
      </w:tblPr>
      <w:tblGrid>
        <w:gridCol w:w="4569"/>
        <w:gridCol w:w="5190"/>
      </w:tblGrid>
      <w:tr w:rsidR="00CA78E9" w:rsidRPr="00A0481B" w14:paraId="039848C5" w14:textId="77777777">
        <w:trPr>
          <w:trHeight w:val="467"/>
        </w:trPr>
        <w:tc>
          <w:tcPr>
            <w:tcW w:w="4569" w:type="dxa"/>
          </w:tcPr>
          <w:p w14:paraId="226F9E10" w14:textId="77777777" w:rsidR="00CA78E9" w:rsidRPr="00A0481B" w:rsidRDefault="008D46D1">
            <w:pPr>
              <w:spacing w:after="0" w:line="240" w:lineRule="auto"/>
              <w:jc w:val="center"/>
              <w:rPr>
                <w:rFonts w:ascii="Times New Roman" w:hAnsi="Times New Roman" w:cs="Times New Roman"/>
                <w:sz w:val="28"/>
                <w:szCs w:val="28"/>
              </w:rPr>
            </w:pPr>
            <w:r w:rsidRPr="00A0481B">
              <w:rPr>
                <w:rFonts w:ascii="Times New Roman" w:hAnsi="Times New Roman" w:cs="Times New Roman"/>
                <w:sz w:val="28"/>
                <w:szCs w:val="28"/>
              </w:rPr>
              <w:t xml:space="preserve">? Biểu hiện của </w:t>
            </w:r>
            <w:r w:rsidRPr="00A0481B">
              <w:rPr>
                <w:rFonts w:ascii="Times New Roman" w:hAnsi="Times New Roman" w:cs="Times New Roman"/>
                <w:sz w:val="28"/>
                <w:szCs w:val="28"/>
                <w:lang w:val="vi-VN"/>
              </w:rPr>
              <w:t>yếu tố</w:t>
            </w:r>
            <w:r w:rsidRPr="00A0481B">
              <w:rPr>
                <w:rFonts w:ascii="Times New Roman" w:hAnsi="Times New Roman" w:cs="Times New Roman"/>
                <w:sz w:val="28"/>
                <w:szCs w:val="28"/>
              </w:rPr>
              <w:t xml:space="preserve"> hài hước trong bài thơ.</w:t>
            </w:r>
          </w:p>
        </w:tc>
        <w:tc>
          <w:tcPr>
            <w:tcW w:w="5190" w:type="dxa"/>
          </w:tcPr>
          <w:p w14:paraId="2F0F9372" w14:textId="77777777" w:rsidR="00CA78E9" w:rsidRPr="00A0481B" w:rsidRDefault="008D46D1">
            <w:pPr>
              <w:spacing w:after="0" w:line="240" w:lineRule="auto"/>
              <w:jc w:val="center"/>
              <w:rPr>
                <w:rFonts w:ascii="Times New Roman" w:hAnsi="Times New Roman" w:cs="Times New Roman"/>
                <w:sz w:val="28"/>
                <w:szCs w:val="28"/>
              </w:rPr>
            </w:pPr>
            <w:r w:rsidRPr="00A0481B">
              <w:rPr>
                <w:rFonts w:ascii="Times New Roman" w:hAnsi="Times New Roman" w:cs="Times New Roman"/>
                <w:sz w:val="28"/>
                <w:szCs w:val="28"/>
              </w:rPr>
              <w:t>Tác dụng</w:t>
            </w:r>
          </w:p>
        </w:tc>
      </w:tr>
      <w:tr w:rsidR="00CA78E9" w:rsidRPr="00A0481B" w14:paraId="5CF628CA" w14:textId="77777777">
        <w:tc>
          <w:tcPr>
            <w:tcW w:w="4569" w:type="dxa"/>
          </w:tcPr>
          <w:p w14:paraId="042C6491" w14:textId="77777777" w:rsidR="00CA78E9" w:rsidRPr="00A0481B" w:rsidRDefault="00CA78E9">
            <w:pPr>
              <w:spacing w:after="0" w:line="240" w:lineRule="auto"/>
              <w:rPr>
                <w:rFonts w:ascii="Times New Roman" w:hAnsi="Times New Roman" w:cs="Times New Roman"/>
                <w:b/>
                <w:bCs/>
                <w:sz w:val="28"/>
                <w:szCs w:val="28"/>
              </w:rPr>
            </w:pPr>
          </w:p>
        </w:tc>
        <w:tc>
          <w:tcPr>
            <w:tcW w:w="5190" w:type="dxa"/>
          </w:tcPr>
          <w:p w14:paraId="361ACE97" w14:textId="77777777" w:rsidR="00CA78E9" w:rsidRPr="00A0481B" w:rsidRDefault="00CA78E9">
            <w:pPr>
              <w:spacing w:after="0" w:line="240" w:lineRule="auto"/>
              <w:rPr>
                <w:rFonts w:ascii="Times New Roman" w:hAnsi="Times New Roman" w:cs="Times New Roman"/>
                <w:b/>
                <w:bCs/>
                <w:sz w:val="28"/>
                <w:szCs w:val="28"/>
              </w:rPr>
            </w:pPr>
          </w:p>
          <w:p w14:paraId="3D744E5F" w14:textId="77777777" w:rsidR="00CA78E9" w:rsidRPr="00A0481B" w:rsidRDefault="00CA78E9">
            <w:pPr>
              <w:spacing w:after="0" w:line="240" w:lineRule="auto"/>
              <w:rPr>
                <w:rFonts w:ascii="Times New Roman" w:hAnsi="Times New Roman" w:cs="Times New Roman"/>
                <w:sz w:val="28"/>
                <w:szCs w:val="28"/>
              </w:rPr>
            </w:pPr>
          </w:p>
          <w:p w14:paraId="31EF7259" w14:textId="77777777" w:rsidR="00CA78E9" w:rsidRPr="00A0481B" w:rsidRDefault="00CA78E9">
            <w:pPr>
              <w:spacing w:after="0" w:line="240" w:lineRule="auto"/>
              <w:rPr>
                <w:rFonts w:ascii="Times New Roman" w:hAnsi="Times New Roman" w:cs="Times New Roman"/>
                <w:sz w:val="28"/>
                <w:szCs w:val="28"/>
              </w:rPr>
            </w:pPr>
          </w:p>
          <w:p w14:paraId="4A028005" w14:textId="77777777" w:rsidR="00CA78E9" w:rsidRPr="00A0481B" w:rsidRDefault="008D46D1">
            <w:pPr>
              <w:tabs>
                <w:tab w:val="left" w:pos="3270"/>
              </w:tabs>
              <w:spacing w:after="0" w:line="240" w:lineRule="auto"/>
              <w:rPr>
                <w:rFonts w:ascii="Times New Roman" w:hAnsi="Times New Roman" w:cs="Times New Roman"/>
                <w:sz w:val="28"/>
                <w:szCs w:val="28"/>
              </w:rPr>
            </w:pPr>
            <w:r w:rsidRPr="00A0481B">
              <w:rPr>
                <w:rFonts w:ascii="Times New Roman" w:hAnsi="Times New Roman" w:cs="Times New Roman"/>
                <w:sz w:val="28"/>
                <w:szCs w:val="28"/>
              </w:rPr>
              <w:tab/>
            </w:r>
          </w:p>
        </w:tc>
      </w:tr>
    </w:tbl>
    <w:p w14:paraId="6A87B994" w14:textId="77777777" w:rsidR="00CA78E9" w:rsidRPr="00A0481B" w:rsidRDefault="00CA78E9">
      <w:pPr>
        <w:rPr>
          <w:rFonts w:ascii="Times New Roman" w:hAnsi="Times New Roman" w:cs="Times New Roman"/>
        </w:rPr>
      </w:pPr>
    </w:p>
    <w:sectPr w:rsidR="00CA78E9" w:rsidRPr="00A0481B">
      <w:pgSz w:w="11906" w:h="16838"/>
      <w:pgMar w:top="720" w:right="792"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FFF71" w14:textId="77777777" w:rsidR="00BD12D4" w:rsidRDefault="00BD12D4">
      <w:pPr>
        <w:spacing w:line="240" w:lineRule="auto"/>
      </w:pPr>
      <w:r>
        <w:separator/>
      </w:r>
    </w:p>
  </w:endnote>
  <w:endnote w:type="continuationSeparator" w:id="0">
    <w:p w14:paraId="5F1555B3" w14:textId="77777777" w:rsidR="00BD12D4" w:rsidRDefault="00BD1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Meiryo"/>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92D63" w14:textId="77777777" w:rsidR="00BD12D4" w:rsidRDefault="00BD12D4">
      <w:pPr>
        <w:spacing w:after="0"/>
      </w:pPr>
      <w:r>
        <w:separator/>
      </w:r>
    </w:p>
  </w:footnote>
  <w:footnote w:type="continuationSeparator" w:id="0">
    <w:p w14:paraId="4758CF49" w14:textId="77777777" w:rsidR="00BD12D4" w:rsidRDefault="00BD12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8CC7B"/>
    <w:multiLevelType w:val="singleLevel"/>
    <w:tmpl w:val="AEE8CC7B"/>
    <w:lvl w:ilvl="0">
      <w:start w:val="1"/>
      <w:numFmt w:val="decimal"/>
      <w:suff w:val="space"/>
      <w:lvlText w:val="%1."/>
      <w:lvlJc w:val="left"/>
    </w:lvl>
  </w:abstractNum>
  <w:abstractNum w:abstractNumId="1">
    <w:nsid w:val="00000007"/>
    <w:multiLevelType w:val="singleLevel"/>
    <w:tmpl w:val="00000007"/>
    <w:lvl w:ilvl="0">
      <w:start w:val="1"/>
      <w:numFmt w:val="upperLetter"/>
      <w:suff w:val="space"/>
      <w:lvlText w:val="%1."/>
      <w:lvlJc w:val="left"/>
    </w:lvl>
  </w:abstractNum>
  <w:abstractNum w:abstractNumId="2">
    <w:nsid w:val="00000010"/>
    <w:multiLevelType w:val="singleLevel"/>
    <w:tmpl w:val="00000010"/>
    <w:lvl w:ilvl="0">
      <w:start w:val="1"/>
      <w:numFmt w:val="upperLetter"/>
      <w:suff w:val="space"/>
      <w:lvlText w:val="%1."/>
      <w:lvlJc w:val="left"/>
    </w:lvl>
  </w:abstractNum>
  <w:abstractNum w:abstractNumId="3">
    <w:nsid w:val="00000011"/>
    <w:multiLevelType w:val="singleLevel"/>
    <w:tmpl w:val="00000011"/>
    <w:lvl w:ilvl="0">
      <w:start w:val="1"/>
      <w:numFmt w:val="upperLetter"/>
      <w:suff w:val="space"/>
      <w:lvlText w:val="%1."/>
      <w:lvlJc w:val="left"/>
    </w:lvl>
  </w:abstractNum>
  <w:abstractNum w:abstractNumId="4">
    <w:nsid w:val="00000021"/>
    <w:multiLevelType w:val="singleLevel"/>
    <w:tmpl w:val="00000021"/>
    <w:lvl w:ilvl="0">
      <w:start w:val="1"/>
      <w:numFmt w:val="upperLetter"/>
      <w:suff w:val="space"/>
      <w:lvlText w:val="%1."/>
      <w:lvlJc w:val="left"/>
    </w:lvl>
  </w:abstractNum>
  <w:abstractNum w:abstractNumId="5">
    <w:nsid w:val="0000003B"/>
    <w:multiLevelType w:val="singleLevel"/>
    <w:tmpl w:val="0000003B"/>
    <w:lvl w:ilvl="0">
      <w:start w:val="1"/>
      <w:numFmt w:val="upperLetter"/>
      <w:suff w:val="space"/>
      <w:lvlText w:val="%1."/>
      <w:lvlJc w:val="left"/>
    </w:lvl>
  </w:abstractNum>
  <w:abstractNum w:abstractNumId="6">
    <w:nsid w:val="069664F1"/>
    <w:multiLevelType w:val="multilevel"/>
    <w:tmpl w:val="069664F1"/>
    <w:lvl w:ilvl="0">
      <w:start w:val="1"/>
      <w:numFmt w:val="bullet"/>
      <w:lvlText w:val="-"/>
      <w:lvlJc w:val="left"/>
      <w:pPr>
        <w:ind w:left="502" w:hanging="360"/>
      </w:pPr>
      <w:rPr>
        <w:rFonts w:ascii="Times New Roman" w:eastAsia="SimSu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3A3B"/>
    <w:rsid w:val="000C33FA"/>
    <w:rsid w:val="00643397"/>
    <w:rsid w:val="00716CE5"/>
    <w:rsid w:val="008D46D1"/>
    <w:rsid w:val="00A0481B"/>
    <w:rsid w:val="00BD12D4"/>
    <w:rsid w:val="00CA78E9"/>
    <w:rsid w:val="00D16374"/>
    <w:rsid w:val="00DE2263"/>
    <w:rsid w:val="043F79C0"/>
    <w:rsid w:val="1A841F91"/>
    <w:rsid w:val="1ABC6868"/>
    <w:rsid w:val="2EC03A3B"/>
    <w:rsid w:val="2ED7116F"/>
    <w:rsid w:val="47644DAE"/>
    <w:rsid w:val="4D9819DB"/>
    <w:rsid w:val="520D5626"/>
    <w:rsid w:val="5F01496B"/>
    <w:rsid w:val="665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D2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643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43397"/>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643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43397"/>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1044</Words>
  <Characters>5957</Characters>
  <DocSecurity>0</DocSecurity>
  <Lines>49</Lines>
  <Paragraphs>13</Paragraphs>
  <ScaleCrop>false</ScaleCrop>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2022-09-08T08:09:00Z</dcterms:created>
  <dcterms:modified xsi:type="dcterms:W3CDTF">2022-09-19T08:42:00Z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8EC4BACBD9C04811985D6417DA36DDE9</vt:lpwstr>
  </property>
</Properties>
</file>