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8" w:type="pct"/>
        <w:jc w:val="center"/>
        <w:tblLook w:val="04A0" w:firstRow="1" w:lastRow="0" w:firstColumn="1" w:lastColumn="0" w:noHBand="0" w:noVBand="1"/>
      </w:tblPr>
      <w:tblGrid>
        <w:gridCol w:w="4545"/>
        <w:gridCol w:w="5899"/>
      </w:tblGrid>
      <w:tr w:rsidR="001A54A7" w:rsidRPr="009D49F5" w14:paraId="00B7DB42" w14:textId="77777777">
        <w:trPr>
          <w:trHeight w:val="1552"/>
          <w:jc w:val="center"/>
        </w:trPr>
        <w:tc>
          <w:tcPr>
            <w:tcW w:w="4545" w:type="dxa"/>
            <w:vAlign w:val="center"/>
          </w:tcPr>
          <w:p w14:paraId="676FE0DF" w14:textId="48E9B757" w:rsidR="001A54A7" w:rsidRPr="00B537DB" w:rsidRDefault="009218D3">
            <w:pPr>
              <w:snapToGrid w:val="0"/>
              <w:spacing w:before="60" w:after="60"/>
              <w:jc w:val="center"/>
              <w:rPr>
                <w:lang w:val="vi-VN"/>
              </w:rPr>
            </w:pPr>
            <w:bookmarkStart w:id="0" w:name="_Hlk86695487"/>
            <w:r w:rsidRPr="009218D3">
              <w:rPr>
                <w:lang w:val="en-GB"/>
              </w:rPr>
              <w:t>UBND TỈNH KON TUM</w:t>
            </w:r>
            <w:r w:rsidR="00B537DB">
              <w:rPr>
                <w:lang w:val="vi-VN"/>
              </w:rPr>
              <w:t xml:space="preserve"> – GIA LAI</w:t>
            </w:r>
          </w:p>
          <w:p w14:paraId="4A12BCD4" w14:textId="77777777" w:rsidR="009218D3" w:rsidRPr="009D49F5" w:rsidRDefault="009218D3" w:rsidP="009218D3">
            <w:pPr>
              <w:snapToGrid w:val="0"/>
              <w:spacing w:before="60" w:after="60"/>
              <w:jc w:val="center"/>
              <w:rPr>
                <w:b/>
                <w:lang w:val="en-GB"/>
              </w:rPr>
            </w:pPr>
            <w:r w:rsidRPr="009D49F5">
              <w:rPr>
                <w:b/>
                <w:lang w:val="en-GB"/>
              </w:rPr>
              <w:t xml:space="preserve">SỞ GIÁO DỤC VÀ ĐÀO TẠO </w:t>
            </w:r>
          </w:p>
          <w:p w14:paraId="4BE2E77C" w14:textId="77777777" w:rsidR="001A54A7" w:rsidRPr="009D49F5" w:rsidRDefault="00D21F7C">
            <w:pPr>
              <w:snapToGrid w:val="0"/>
              <w:jc w:val="center"/>
              <w:rPr>
                <w:b/>
                <w:lang w:val="en-GB"/>
              </w:rPr>
            </w:pPr>
            <w:r w:rsidRPr="009D49F5">
              <w:rPr>
                <w:noProof/>
              </w:rPr>
              <mc:AlternateContent>
                <mc:Choice Requires="wps">
                  <w:drawing>
                    <wp:anchor distT="0" distB="0" distL="114300" distR="114300" simplePos="0" relativeHeight="251641856" behindDoc="0" locked="0" layoutInCell="1" allowOverlap="1" wp14:anchorId="5A0C5E52" wp14:editId="278B4EE0">
                      <wp:simplePos x="0" y="0"/>
                      <wp:positionH relativeFrom="column">
                        <wp:posOffset>857885</wp:posOffset>
                      </wp:positionH>
                      <wp:positionV relativeFrom="paragraph">
                        <wp:posOffset>45720</wp:posOffset>
                      </wp:positionV>
                      <wp:extent cx="1034415" cy="0"/>
                      <wp:effectExtent l="0" t="0" r="0" b="0"/>
                      <wp:wrapNone/>
                      <wp:docPr id="1" name="Straight Connector 1"/>
                      <wp:cNvGraphicFramePr/>
                      <a:graphic xmlns:a="http://schemas.openxmlformats.org/drawingml/2006/main">
                        <a:graphicData uri="http://schemas.microsoft.com/office/word/2010/wordprocessingShape">
                          <wps:wsp>
                            <wps:cNvCnPr/>
                            <wps:spPr>
                              <a:xfrm>
                                <a:off x="1480185" y="1268095"/>
                                <a:ext cx="10344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26FDF" id="Straight Connector 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67.55pt,3.6pt" to="1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" strokecolor="black [3200]" strokeweight="1pt">
                      <v:stroke joinstyle="miter"/>
                    </v:line>
                  </w:pict>
                </mc:Fallback>
              </mc:AlternateContent>
            </w:r>
          </w:p>
          <w:p w14:paraId="5AD74B0C" w14:textId="77777777" w:rsidR="001A54A7" w:rsidRPr="009D49F5" w:rsidRDefault="00D21F7C">
            <w:pPr>
              <w:snapToGrid w:val="0"/>
              <w:spacing w:before="60" w:after="60"/>
              <w:jc w:val="center"/>
              <w:rPr>
                <w:i/>
              </w:rPr>
            </w:pPr>
            <w:r w:rsidRPr="009D49F5">
              <w:rPr>
                <w:noProof/>
              </w:rPr>
              <mc:AlternateContent>
                <mc:Choice Requires="wps">
                  <w:drawing>
                    <wp:inline distT="0" distB="0" distL="114300" distR="114300" wp14:anchorId="265DAE1C" wp14:editId="72ED2DA1">
                      <wp:extent cx="2035175" cy="266700"/>
                      <wp:effectExtent l="6350" t="6350" r="15875" b="16510"/>
                      <wp:docPr id="2" name="Rectangles 2"/>
                      <wp:cNvGraphicFramePr/>
                      <a:graphic xmlns:a="http://schemas.openxmlformats.org/drawingml/2006/main">
                        <a:graphicData uri="http://schemas.microsoft.com/office/word/2010/wordprocessingShape">
                          <wps:wsp>
                            <wps:cNvSpPr/>
                            <wps:spPr>
                              <a:xfrm>
                                <a:off x="1153795" y="1393190"/>
                                <a:ext cx="20351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7421" w14:textId="77777777" w:rsidR="00392BA2" w:rsidRDefault="00392BA2">
                                  <w:pPr>
                                    <w:jc w:val="center"/>
                                    <w:rPr>
                                      <w:b/>
                                      <w:bCs/>
                                      <w:color w:val="000000" w:themeColor="text1"/>
                                      <w:lang w:val="en-GB"/>
                                    </w:rPr>
                                  </w:pPr>
                                  <w:r>
                                    <w:rPr>
                                      <w:b/>
                                      <w:bCs/>
                                      <w:color w:val="000000" w:themeColor="text1"/>
                                      <w:lang w:val="en-GB"/>
                                    </w:rPr>
                                    <w:t>ĐỀ THI 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w14:anchorId="265DAE1C" id="Rectangles 2" o:spid="_x0000_s1026" style="width:160.2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" fillcolor="white [3212]" strokecolor="black [3213]" strokeweight="1pt">
                      <v:textbox>
                        <w:txbxContent>
                          <w:p w14:paraId="6E2E7421" w14:textId="77777777" w:rsidR="00392BA2" w:rsidRDefault="00392BA2">
                            <w:pPr>
                              <w:jc w:val="center"/>
                              <w:rPr>
                                <w:b/>
                                <w:bCs/>
                                <w:color w:val="000000" w:themeColor="text1"/>
                                <w:lang w:val="en-GB"/>
                              </w:rPr>
                            </w:pPr>
                            <w:r>
                              <w:rPr>
                                <w:b/>
                                <w:bCs/>
                                <w:color w:val="000000" w:themeColor="text1"/>
                                <w:lang w:val="en-GB"/>
                              </w:rPr>
                              <w:t>ĐỀ THI CHÍNH THỨC</w:t>
                            </w:r>
                          </w:p>
                        </w:txbxContent>
                      </v:textbox>
                      <w10:anchorlock/>
                    </v:rect>
                  </w:pict>
                </mc:Fallback>
              </mc:AlternateContent>
            </w:r>
          </w:p>
        </w:tc>
        <w:tc>
          <w:tcPr>
            <w:tcW w:w="5899" w:type="dxa"/>
          </w:tcPr>
          <w:p w14:paraId="106704BF" w14:textId="77777777" w:rsidR="001A54A7" w:rsidRPr="009D49F5" w:rsidRDefault="00D21F7C">
            <w:pPr>
              <w:snapToGrid w:val="0"/>
              <w:spacing w:before="60" w:after="60"/>
              <w:jc w:val="center"/>
              <w:rPr>
                <w:b/>
                <w:lang w:val="en-GB"/>
              </w:rPr>
            </w:pPr>
            <w:r w:rsidRPr="009D49F5">
              <w:rPr>
                <w:b/>
                <w:lang w:val="en-GB"/>
              </w:rPr>
              <w:t>KỲ THI TUYỂN SINH VÀO LỚP 10 THPT</w:t>
            </w:r>
          </w:p>
          <w:p w14:paraId="5B2DD0C0" w14:textId="77777777" w:rsidR="001A54A7" w:rsidRPr="009D49F5" w:rsidRDefault="00D21F7C">
            <w:pPr>
              <w:snapToGrid w:val="0"/>
              <w:spacing w:before="60" w:after="60"/>
              <w:jc w:val="center"/>
              <w:rPr>
                <w:b/>
                <w:lang w:val="en-GB"/>
              </w:rPr>
            </w:pPr>
            <w:r w:rsidRPr="009D49F5">
              <w:rPr>
                <w:b/>
              </w:rPr>
              <w:t>NĂM HỌC</w:t>
            </w:r>
            <w:r w:rsidRPr="009D49F5">
              <w:rPr>
                <w:b/>
                <w:lang w:val="en-GB"/>
              </w:rPr>
              <w:t>:</w:t>
            </w:r>
            <w:r w:rsidRPr="009D49F5">
              <w:rPr>
                <w:b/>
              </w:rPr>
              <w:t xml:space="preserve"> 2</w:t>
            </w:r>
            <w:r w:rsidRPr="009D49F5">
              <w:rPr>
                <w:b/>
                <w:lang w:val="en-GB"/>
              </w:rPr>
              <w:t>023 - 2024</w:t>
            </w:r>
          </w:p>
          <w:p w14:paraId="07AE4CE4" w14:textId="77777777" w:rsidR="001A54A7" w:rsidRPr="009D49F5" w:rsidRDefault="00D21F7C">
            <w:pPr>
              <w:snapToGrid w:val="0"/>
              <w:spacing w:before="60" w:after="60"/>
              <w:jc w:val="center"/>
              <w:rPr>
                <w:b/>
                <w:lang w:val="en-GB"/>
              </w:rPr>
            </w:pPr>
            <w:r w:rsidRPr="009D49F5">
              <w:rPr>
                <w:b/>
                <w:lang w:val="en-GB"/>
              </w:rPr>
              <w:t>Môn thi: TOÁN</w:t>
            </w:r>
          </w:p>
          <w:p w14:paraId="44C872F6" w14:textId="77777777" w:rsidR="001A54A7" w:rsidRPr="009D49F5" w:rsidRDefault="009218D3">
            <w:pPr>
              <w:snapToGrid w:val="0"/>
              <w:spacing w:before="60" w:after="60"/>
              <w:jc w:val="center"/>
              <w:rPr>
                <w:b/>
                <w:lang w:val="en-GB"/>
              </w:rPr>
            </w:pPr>
            <w:r>
              <w:rPr>
                <w:b/>
                <w:lang w:val="en-GB"/>
              </w:rPr>
              <w:t>Ngày thi: 03</w:t>
            </w:r>
            <w:r w:rsidR="00D21F7C" w:rsidRPr="009D49F5">
              <w:rPr>
                <w:b/>
                <w:lang w:val="en-GB"/>
              </w:rPr>
              <w:t>/06/2023</w:t>
            </w:r>
          </w:p>
          <w:p w14:paraId="58EF20AE" w14:textId="77777777" w:rsidR="001A54A7" w:rsidRPr="009D49F5" w:rsidRDefault="00D21F7C">
            <w:pPr>
              <w:snapToGrid w:val="0"/>
              <w:spacing w:before="60" w:after="60"/>
              <w:jc w:val="center"/>
              <w:rPr>
                <w:bCs/>
                <w:i/>
                <w:iCs/>
                <w:lang w:val="en-GB"/>
              </w:rPr>
            </w:pPr>
            <w:r w:rsidRPr="009D49F5">
              <w:rPr>
                <w:bCs/>
                <w:i/>
                <w:iCs/>
                <w:lang w:val="en-GB"/>
              </w:rPr>
              <w:t>Thời gian: 120 phút (không kể thời gian phát đề)</w:t>
            </w:r>
          </w:p>
          <w:p w14:paraId="68C5A0D4" w14:textId="77777777" w:rsidR="001A54A7" w:rsidRPr="009D49F5" w:rsidRDefault="00D21F7C">
            <w:pPr>
              <w:snapToGrid w:val="0"/>
              <w:jc w:val="center"/>
              <w:rPr>
                <w:b/>
                <w:lang w:val="en-GB"/>
              </w:rPr>
            </w:pPr>
            <w:r w:rsidRPr="009D49F5">
              <w:rPr>
                <w:noProof/>
              </w:rPr>
              <mc:AlternateContent>
                <mc:Choice Requires="wps">
                  <w:drawing>
                    <wp:anchor distT="0" distB="0" distL="114300" distR="114300" simplePos="0" relativeHeight="251637760" behindDoc="0" locked="0" layoutInCell="1" allowOverlap="1" wp14:anchorId="0FFC61F1" wp14:editId="6046161E">
                      <wp:simplePos x="0" y="0"/>
                      <wp:positionH relativeFrom="column">
                        <wp:posOffset>1096010</wp:posOffset>
                      </wp:positionH>
                      <wp:positionV relativeFrom="paragraph">
                        <wp:posOffset>30480</wp:posOffset>
                      </wp:positionV>
                      <wp:extent cx="1562100" cy="0"/>
                      <wp:effectExtent l="0" t="0" r="0" b="0"/>
                      <wp:wrapSquare wrapText="bothSides"/>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8276B" id="Straight Connector 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86.3pt,2.4pt" to="209.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" strokecolor="black [3200]" strokeweight="1pt">
                      <v:stroke joinstyle="miter"/>
                      <w10:wrap type="square"/>
                    </v:line>
                  </w:pict>
                </mc:Fallback>
              </mc:AlternateContent>
            </w:r>
          </w:p>
        </w:tc>
      </w:tr>
    </w:tbl>
    <w:bookmarkEnd w:id="0"/>
    <w:p w14:paraId="28631838" w14:textId="77777777" w:rsidR="001A54A7" w:rsidRPr="009D49F5" w:rsidRDefault="009218D3">
      <w:pPr>
        <w:snapToGrid w:val="0"/>
        <w:spacing w:before="60" w:after="60"/>
        <w:jc w:val="both"/>
        <w:rPr>
          <w:lang w:val="en-GB"/>
        </w:rPr>
      </w:pPr>
      <w:r>
        <w:rPr>
          <w:b/>
          <w:bCs/>
          <w:lang w:val="en-GB"/>
        </w:rPr>
        <w:t>Câu 1 (3</w:t>
      </w:r>
      <w:r w:rsidR="00FC0BF6">
        <w:rPr>
          <w:b/>
          <w:bCs/>
          <w:lang w:val="en-GB"/>
        </w:rPr>
        <w:t>,</w:t>
      </w:r>
      <w:r w:rsidR="00D21F7C" w:rsidRPr="009D49F5">
        <w:rPr>
          <w:b/>
          <w:bCs/>
          <w:lang w:val="en-GB"/>
        </w:rPr>
        <w:t>0 điểm)</w:t>
      </w:r>
      <w:r w:rsidR="00D21F7C" w:rsidRPr="009D49F5">
        <w:rPr>
          <w:lang w:val="en-GB"/>
        </w:rPr>
        <w:t xml:space="preserve"> </w:t>
      </w:r>
    </w:p>
    <w:p w14:paraId="7CA4DA62" w14:textId="77777777" w:rsidR="001A54A7" w:rsidRPr="009D49F5" w:rsidRDefault="00D21F7C">
      <w:pPr>
        <w:numPr>
          <w:ilvl w:val="0"/>
          <w:numId w:val="11"/>
        </w:numPr>
        <w:tabs>
          <w:tab w:val="clear" w:pos="425"/>
          <w:tab w:val="left" w:pos="480"/>
        </w:tabs>
        <w:snapToGrid w:val="0"/>
        <w:spacing w:before="60" w:after="60"/>
        <w:ind w:left="720" w:hanging="480"/>
        <w:jc w:val="both"/>
        <w:rPr>
          <w:lang w:val="en-GB"/>
        </w:rPr>
      </w:pPr>
      <w:r w:rsidRPr="009D49F5">
        <w:rPr>
          <w:lang w:val="en-GB"/>
        </w:rPr>
        <w:t xml:space="preserve">Rút gọn biểu thức </w:t>
      </w:r>
      <w:r w:rsidR="009218D3" w:rsidRPr="009D49F5">
        <w:rPr>
          <w:b/>
          <w:bCs/>
          <w:position w:val="-8"/>
          <w:lang w:val="en-GB"/>
        </w:rPr>
        <w:object w:dxaOrig="1100" w:dyaOrig="360" w14:anchorId="7BCB6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8" o:title=""/>
            <o:lock v:ext="edit" aspectratio="f"/>
          </v:shape>
          <o:OLEObject Type="Embed" ProgID="Equation.DSMT4" ShapeID="_x0000_i1025" DrawAspect="Content" ObjectID="_1773946899" r:id="rId9"/>
        </w:object>
      </w:r>
      <w:r w:rsidR="009218D3" w:rsidRPr="009218D3">
        <w:rPr>
          <w:bCs/>
          <w:lang w:val="en-GB"/>
        </w:rPr>
        <w:t>.</w:t>
      </w:r>
    </w:p>
    <w:p w14:paraId="5B5AD63A" w14:textId="77777777" w:rsidR="001A54A7" w:rsidRDefault="009218D3">
      <w:pPr>
        <w:numPr>
          <w:ilvl w:val="0"/>
          <w:numId w:val="11"/>
        </w:numPr>
        <w:tabs>
          <w:tab w:val="clear" w:pos="425"/>
          <w:tab w:val="left" w:pos="480"/>
        </w:tabs>
        <w:snapToGrid w:val="0"/>
        <w:spacing w:before="60" w:after="60"/>
        <w:ind w:left="720" w:hanging="480"/>
        <w:jc w:val="both"/>
        <w:rPr>
          <w:lang w:val="en-GB"/>
        </w:rPr>
      </w:pPr>
      <w:r>
        <w:rPr>
          <w:lang w:val="en-GB"/>
        </w:rPr>
        <w:t>Giải</w:t>
      </w:r>
      <w:r w:rsidR="00D21F7C" w:rsidRPr="009D49F5">
        <w:rPr>
          <w:lang w:val="en-GB"/>
        </w:rPr>
        <w:t xml:space="preserve"> phương trình </w:t>
      </w:r>
      <w:r w:rsidRPr="009218D3">
        <w:rPr>
          <w:b/>
          <w:bCs/>
          <w:position w:val="-6"/>
          <w:lang w:val="en-GB"/>
        </w:rPr>
        <w:object w:dxaOrig="999" w:dyaOrig="279" w14:anchorId="451E6790">
          <v:shape id="_x0000_i1026" type="#_x0000_t75" style="width:50.5pt;height:14.5pt" o:ole="">
            <v:imagedata r:id="rId10" o:title=""/>
            <o:lock v:ext="edit" aspectratio="f"/>
          </v:shape>
          <o:OLEObject Type="Embed" ProgID="Equation.DSMT4" ShapeID="_x0000_i1026" DrawAspect="Content" ObjectID="_1773946900" r:id="rId11"/>
        </w:object>
      </w:r>
      <w:r w:rsidR="00D21F7C" w:rsidRPr="009D49F5">
        <w:rPr>
          <w:lang w:val="en-GB"/>
        </w:rPr>
        <w:t>.</w:t>
      </w:r>
    </w:p>
    <w:p w14:paraId="46D9519A" w14:textId="77777777" w:rsidR="009218D3" w:rsidRPr="009D49F5" w:rsidRDefault="009218D3">
      <w:pPr>
        <w:numPr>
          <w:ilvl w:val="0"/>
          <w:numId w:val="11"/>
        </w:numPr>
        <w:tabs>
          <w:tab w:val="clear" w:pos="425"/>
          <w:tab w:val="left" w:pos="480"/>
        </w:tabs>
        <w:snapToGrid w:val="0"/>
        <w:spacing w:before="60" w:after="60"/>
        <w:ind w:left="720" w:hanging="480"/>
        <w:jc w:val="both"/>
        <w:rPr>
          <w:lang w:val="en-GB"/>
        </w:rPr>
      </w:pPr>
      <w:r>
        <w:rPr>
          <w:lang w:val="en-GB"/>
        </w:rPr>
        <w:t xml:space="preserve">Cho hàm số </w:t>
      </w:r>
      <w:r w:rsidRPr="009218D3">
        <w:rPr>
          <w:position w:val="-14"/>
          <w:lang w:val="en-GB"/>
        </w:rPr>
        <w:object w:dxaOrig="1520" w:dyaOrig="400" w14:anchorId="3A77CFB6">
          <v:shape id="_x0000_i1027" type="#_x0000_t75" style="width:75.5pt;height:20pt" o:ole="">
            <v:imagedata r:id="rId12" o:title=""/>
          </v:shape>
          <o:OLEObject Type="Embed" ProgID="Equation.DSMT4" ShapeID="_x0000_i1027" DrawAspect="Content" ObjectID="_1773946901" r:id="rId13"/>
        </w:object>
      </w:r>
      <w:r>
        <w:rPr>
          <w:lang w:val="en-GB"/>
        </w:rPr>
        <w:t xml:space="preserve">. Tính giá trị hàm số tại </w:t>
      </w:r>
      <w:r w:rsidRPr="009218D3">
        <w:rPr>
          <w:position w:val="-6"/>
          <w:lang w:val="en-GB"/>
        </w:rPr>
        <w:object w:dxaOrig="560" w:dyaOrig="279" w14:anchorId="21684F23">
          <v:shape id="_x0000_i1028" type="#_x0000_t75" style="width:29pt;height:14.5pt" o:ole="">
            <v:imagedata r:id="rId14" o:title=""/>
          </v:shape>
          <o:OLEObject Type="Embed" ProgID="Equation.DSMT4" ShapeID="_x0000_i1028" DrawAspect="Content" ObjectID="_1773946902" r:id="rId15"/>
        </w:object>
      </w:r>
      <w:r>
        <w:rPr>
          <w:lang w:val="en-GB"/>
        </w:rPr>
        <w:t>.</w:t>
      </w:r>
    </w:p>
    <w:p w14:paraId="1A1C5551" w14:textId="77777777" w:rsidR="001A54A7" w:rsidRPr="009D49F5" w:rsidRDefault="00FC0BF6">
      <w:pPr>
        <w:snapToGrid w:val="0"/>
        <w:spacing w:before="60" w:after="60"/>
        <w:jc w:val="both"/>
        <w:rPr>
          <w:lang w:val="en-GB"/>
        </w:rPr>
      </w:pPr>
      <w:r>
        <w:rPr>
          <w:b/>
          <w:bCs/>
          <w:lang w:val="en-GB"/>
        </w:rPr>
        <w:t>Câu 2 (2,</w:t>
      </w:r>
      <w:r w:rsidR="00D21F7C" w:rsidRPr="009D49F5">
        <w:rPr>
          <w:b/>
          <w:bCs/>
          <w:lang w:val="en-GB"/>
        </w:rPr>
        <w:t xml:space="preserve">0 điểm) </w:t>
      </w:r>
      <w:r w:rsidR="009218D3">
        <w:rPr>
          <w:lang w:val="en-GB"/>
        </w:rPr>
        <w:t>Không sử dụng máy tính cầm tay, hãy giải phương trình và hệ phương trình sau:</w:t>
      </w:r>
    </w:p>
    <w:p w14:paraId="4C01CC22" w14:textId="77777777" w:rsidR="009218D3" w:rsidRDefault="009218D3">
      <w:pPr>
        <w:numPr>
          <w:ilvl w:val="0"/>
          <w:numId w:val="12"/>
        </w:numPr>
        <w:tabs>
          <w:tab w:val="clear" w:pos="425"/>
          <w:tab w:val="left" w:pos="480"/>
        </w:tabs>
        <w:snapToGrid w:val="0"/>
        <w:spacing w:before="60" w:after="60"/>
        <w:ind w:left="480" w:hanging="240"/>
        <w:jc w:val="both"/>
        <w:rPr>
          <w:lang w:val="en-GB"/>
        </w:rPr>
      </w:pPr>
      <w:r w:rsidRPr="009218D3">
        <w:rPr>
          <w:position w:val="-6"/>
          <w:lang w:val="en-GB"/>
        </w:rPr>
        <w:object w:dxaOrig="1440" w:dyaOrig="320" w14:anchorId="39B0B946">
          <v:shape id="_x0000_i1029" type="#_x0000_t75" style="width:1in;height:16pt" o:ole="">
            <v:imagedata r:id="rId16" o:title=""/>
          </v:shape>
          <o:OLEObject Type="Embed" ProgID="Equation.DSMT4" ShapeID="_x0000_i1029" DrawAspect="Content" ObjectID="_1773946903" r:id="rId17"/>
        </w:object>
      </w:r>
      <w:r>
        <w:rPr>
          <w:lang w:val="en-GB"/>
        </w:rPr>
        <w:t>;</w:t>
      </w:r>
    </w:p>
    <w:p w14:paraId="7C0107AB" w14:textId="77777777" w:rsidR="001A54A7" w:rsidRPr="009D49F5" w:rsidRDefault="009218D3">
      <w:pPr>
        <w:numPr>
          <w:ilvl w:val="0"/>
          <w:numId w:val="12"/>
        </w:numPr>
        <w:tabs>
          <w:tab w:val="clear" w:pos="425"/>
          <w:tab w:val="left" w:pos="480"/>
        </w:tabs>
        <w:snapToGrid w:val="0"/>
        <w:spacing w:before="60" w:after="60"/>
        <w:ind w:left="480" w:hanging="240"/>
        <w:jc w:val="both"/>
        <w:rPr>
          <w:lang w:val="en-GB"/>
        </w:rPr>
      </w:pPr>
      <w:r w:rsidRPr="009218D3">
        <w:rPr>
          <w:position w:val="-30"/>
          <w:lang w:val="en-GB"/>
        </w:rPr>
        <w:object w:dxaOrig="1260" w:dyaOrig="720" w14:anchorId="4BC077D0">
          <v:shape id="_x0000_i1030" type="#_x0000_t75" style="width:63pt;height:36.5pt" o:ole="">
            <v:imagedata r:id="rId18" o:title=""/>
          </v:shape>
          <o:OLEObject Type="Embed" ProgID="Equation.DSMT4" ShapeID="_x0000_i1030" DrawAspect="Content" ObjectID="_1773946904" r:id="rId19"/>
        </w:object>
      </w:r>
      <w:r>
        <w:rPr>
          <w:lang w:val="en-GB"/>
        </w:rPr>
        <w:t>.</w:t>
      </w:r>
    </w:p>
    <w:p w14:paraId="4E902AB9" w14:textId="77777777" w:rsidR="001A54A7" w:rsidRPr="009D49F5" w:rsidRDefault="009218D3">
      <w:pPr>
        <w:snapToGrid w:val="0"/>
        <w:spacing w:before="60" w:after="60"/>
        <w:jc w:val="both"/>
        <w:rPr>
          <w:b/>
          <w:bCs/>
          <w:lang w:val="en-GB"/>
        </w:rPr>
      </w:pPr>
      <w:r>
        <w:rPr>
          <w:b/>
          <w:bCs/>
          <w:lang w:val="en-GB"/>
        </w:rPr>
        <w:t>Câu 3 (1</w:t>
      </w:r>
      <w:r w:rsidR="00FC0BF6">
        <w:rPr>
          <w:b/>
          <w:bCs/>
          <w:lang w:val="en-GB"/>
        </w:rPr>
        <w:t>,</w:t>
      </w:r>
      <w:r w:rsidR="00D21F7C" w:rsidRPr="009D49F5">
        <w:rPr>
          <w:b/>
          <w:bCs/>
          <w:lang w:val="en-GB"/>
        </w:rPr>
        <w:t xml:space="preserve">0 điểm) </w:t>
      </w:r>
      <w:r w:rsidRPr="009218D3">
        <w:rPr>
          <w:bCs/>
          <w:lang w:val="en-GB"/>
        </w:rPr>
        <w:t>Một</w:t>
      </w:r>
      <w:r>
        <w:rPr>
          <w:bCs/>
          <w:lang w:val="en-GB"/>
        </w:rPr>
        <w:t xml:space="preserve"> nhóm gồm 15 học sinh (cả nam và nữ) tham gia buổi lao động trồng cây. Các bạn nam trồng được 54 cây, các bạn nữ trồng được 30 cây. Mỗi bạn nam trồng được số cây như nhau và mỗi bạn nữ trồng được số cây như nhau</w:t>
      </w:r>
      <w:r w:rsidR="008D1FC9">
        <w:rPr>
          <w:bCs/>
          <w:lang w:val="en-GB"/>
        </w:rPr>
        <w:t>. Tính số học sinh nam và số học sinh nữ của nhóm, biết rằng mỗi bạn nam trồng được nhiều hơn mỗi bạn nữ 1 cây.</w:t>
      </w:r>
    </w:p>
    <w:p w14:paraId="0BC3E1F0" w14:textId="77777777" w:rsidR="001A54A7" w:rsidRPr="009D49F5" w:rsidRDefault="008D1FC9" w:rsidP="008D1FC9">
      <w:pPr>
        <w:snapToGrid w:val="0"/>
        <w:spacing w:before="60" w:after="60"/>
        <w:jc w:val="both"/>
        <w:rPr>
          <w:lang w:val="en-GB"/>
        </w:rPr>
      </w:pPr>
      <w:r>
        <w:rPr>
          <w:b/>
          <w:bCs/>
          <w:lang w:val="en-GB"/>
        </w:rPr>
        <w:t>Câu 4 (1</w:t>
      </w:r>
      <w:r w:rsidR="00FC0BF6">
        <w:rPr>
          <w:b/>
          <w:bCs/>
          <w:lang w:val="en-GB"/>
        </w:rPr>
        <w:t>,</w:t>
      </w:r>
      <w:r w:rsidR="00D21F7C" w:rsidRPr="009D49F5">
        <w:rPr>
          <w:b/>
          <w:bCs/>
          <w:lang w:val="en-GB"/>
        </w:rPr>
        <w:t xml:space="preserve">0 điểm) </w:t>
      </w:r>
      <w:r>
        <w:rPr>
          <w:lang w:val="en-GB"/>
        </w:rPr>
        <w:t>Trong</w:t>
      </w:r>
      <w:r w:rsidR="00001251">
        <w:rPr>
          <w:lang w:val="en-GB"/>
        </w:rPr>
        <w:t xml:space="preserve"> mặt phẳng toạ độ Oxy, cho parab</w:t>
      </w:r>
      <w:r>
        <w:rPr>
          <w:lang w:val="en-GB"/>
        </w:rPr>
        <w:t xml:space="preserve">ol </w:t>
      </w:r>
      <w:r w:rsidRPr="008D1FC9">
        <w:rPr>
          <w:position w:val="-14"/>
          <w:lang w:val="en-GB"/>
        </w:rPr>
        <w:object w:dxaOrig="1140" w:dyaOrig="400" w14:anchorId="31C1480C">
          <v:shape id="_x0000_i1031" type="#_x0000_t75" style="width:57pt;height:20pt" o:ole="">
            <v:imagedata r:id="rId20" o:title=""/>
          </v:shape>
          <o:OLEObject Type="Embed" ProgID="Equation.DSMT4" ShapeID="_x0000_i1031" DrawAspect="Content" ObjectID="_1773946905" r:id="rId21"/>
        </w:object>
      </w:r>
      <w:r>
        <w:rPr>
          <w:lang w:val="en-GB"/>
        </w:rPr>
        <w:t xml:space="preserve">và đường thẳng </w:t>
      </w:r>
      <w:r w:rsidRPr="008D1FC9">
        <w:rPr>
          <w:position w:val="-14"/>
          <w:lang w:val="en-GB"/>
        </w:rPr>
        <w:object w:dxaOrig="1540" w:dyaOrig="400" w14:anchorId="5EF5B3E6">
          <v:shape id="_x0000_i1032" type="#_x0000_t75" style="width:77pt;height:20pt" o:ole="">
            <v:imagedata r:id="rId22" o:title=""/>
          </v:shape>
          <o:OLEObject Type="Embed" ProgID="Equation.DSMT4" ShapeID="_x0000_i1032" DrawAspect="Content" ObjectID="_1773946906" r:id="rId23"/>
        </w:object>
      </w:r>
      <w:r>
        <w:rPr>
          <w:lang w:val="en-GB"/>
        </w:rPr>
        <w:t xml:space="preserve">. Tìm giá trị của m để đường thẳng </w:t>
      </w:r>
      <w:r w:rsidRPr="008D1FC9">
        <w:rPr>
          <w:position w:val="-14"/>
          <w:lang w:val="en-GB"/>
        </w:rPr>
        <w:object w:dxaOrig="400" w:dyaOrig="400" w14:anchorId="13035998">
          <v:shape id="_x0000_i1033" type="#_x0000_t75" style="width:20pt;height:20pt" o:ole="">
            <v:imagedata r:id="rId24" o:title=""/>
          </v:shape>
          <o:OLEObject Type="Embed" ProgID="Equation.DSMT4" ShapeID="_x0000_i1033" DrawAspect="Content" ObjectID="_1773946907" r:id="rId25"/>
        </w:object>
      </w:r>
      <w:r>
        <w:rPr>
          <w:lang w:val="en-GB"/>
        </w:rPr>
        <w:t xml:space="preserve">cắt </w:t>
      </w:r>
      <w:r w:rsidRPr="008D1FC9">
        <w:rPr>
          <w:position w:val="-14"/>
          <w:lang w:val="en-GB"/>
        </w:rPr>
        <w:object w:dxaOrig="420" w:dyaOrig="400" w14:anchorId="0290EA4C">
          <v:shape id="_x0000_i1034" type="#_x0000_t75" style="width:21pt;height:20pt" o:ole="">
            <v:imagedata r:id="rId26" o:title=""/>
          </v:shape>
          <o:OLEObject Type="Embed" ProgID="Equation.DSMT4" ShapeID="_x0000_i1034" DrawAspect="Content" ObjectID="_1773946908" r:id="rId27"/>
        </w:object>
      </w:r>
      <w:r>
        <w:rPr>
          <w:lang w:val="en-GB"/>
        </w:rPr>
        <w:t xml:space="preserve">tại hai điểm phân biệt </w:t>
      </w:r>
      <w:r w:rsidRPr="008D1FC9">
        <w:rPr>
          <w:position w:val="-14"/>
          <w:lang w:val="en-GB"/>
        </w:rPr>
        <w:object w:dxaOrig="920" w:dyaOrig="400" w14:anchorId="0C79236E">
          <v:shape id="_x0000_i1035" type="#_x0000_t75" style="width:45.5pt;height:20pt" o:ole="">
            <v:imagedata r:id="rId28" o:title=""/>
          </v:shape>
          <o:OLEObject Type="Embed" ProgID="Equation.DSMT4" ShapeID="_x0000_i1035" DrawAspect="Content" ObjectID="_1773946909" r:id="rId29"/>
        </w:object>
      </w:r>
      <w:r>
        <w:rPr>
          <w:lang w:val="en-GB"/>
        </w:rPr>
        <w:t xml:space="preserve">, </w:t>
      </w:r>
      <w:r w:rsidRPr="008D1FC9">
        <w:rPr>
          <w:position w:val="-14"/>
          <w:lang w:val="en-GB"/>
        </w:rPr>
        <w:object w:dxaOrig="980" w:dyaOrig="400" w14:anchorId="1E50E0D2">
          <v:shape id="_x0000_i1036" type="#_x0000_t75" style="width:49pt;height:20pt" o:ole="">
            <v:imagedata r:id="rId30" o:title=""/>
          </v:shape>
          <o:OLEObject Type="Embed" ProgID="Equation.DSMT4" ShapeID="_x0000_i1036" DrawAspect="Content" ObjectID="_1773946910" r:id="rId31"/>
        </w:object>
      </w:r>
      <w:r>
        <w:rPr>
          <w:lang w:val="en-GB"/>
        </w:rPr>
        <w:t xml:space="preserve">thoả mãn hệ thức </w:t>
      </w:r>
      <w:r w:rsidRPr="008D1FC9">
        <w:rPr>
          <w:position w:val="-12"/>
          <w:lang w:val="en-GB"/>
        </w:rPr>
        <w:object w:dxaOrig="1900" w:dyaOrig="360" w14:anchorId="1FCDA90E">
          <v:shape id="_x0000_i1037" type="#_x0000_t75" style="width:95pt;height:18pt" o:ole="">
            <v:imagedata r:id="rId32" o:title=""/>
          </v:shape>
          <o:OLEObject Type="Embed" ProgID="Equation.DSMT4" ShapeID="_x0000_i1037" DrawAspect="Content" ObjectID="_1773946911" r:id="rId33"/>
        </w:object>
      </w:r>
    </w:p>
    <w:p w14:paraId="74BF68C9" w14:textId="77777777" w:rsidR="001A54A7" w:rsidRDefault="00E452EE">
      <w:pPr>
        <w:snapToGrid w:val="0"/>
        <w:spacing w:before="60" w:after="60"/>
        <w:jc w:val="both"/>
        <w:rPr>
          <w:lang w:val="en-GB"/>
        </w:rPr>
      </w:pPr>
      <w:r>
        <w:rPr>
          <w:b/>
          <w:bCs/>
          <w:lang w:val="en-GB"/>
        </w:rPr>
        <w:t>Câu 5 (2</w:t>
      </w:r>
      <w:r w:rsidR="00FC0BF6">
        <w:rPr>
          <w:b/>
          <w:bCs/>
          <w:lang w:val="en-GB"/>
        </w:rPr>
        <w:t>,5</w:t>
      </w:r>
      <w:r w:rsidR="00D21F7C" w:rsidRPr="009D49F5">
        <w:rPr>
          <w:b/>
          <w:bCs/>
          <w:lang w:val="en-GB"/>
        </w:rPr>
        <w:t xml:space="preserve"> điểm)</w:t>
      </w:r>
      <w:r w:rsidR="00D21F7C" w:rsidRPr="009D49F5">
        <w:rPr>
          <w:lang w:val="en-GB"/>
        </w:rPr>
        <w:t xml:space="preserve"> </w:t>
      </w:r>
      <w:r w:rsidR="008D1FC9">
        <w:rPr>
          <w:lang w:val="en-GB"/>
        </w:rPr>
        <w:t>Cho đường tròn tâm O và một điểm M nằm ngoài đường tròn đó. Kẻ các tiếp tuyến MA, MB với đường tròn (O) (A, B là các tiếp điểm). Vẽ đường kính BC của đường tròn (O). Gọi H là giao điểm của MO và AB, I là giao điểm thứ hai của đường thẳng MC với đường tròn (O), AI kéo dài cắt MO tại K.</w:t>
      </w:r>
    </w:p>
    <w:p w14:paraId="6E23D47D" w14:textId="77777777" w:rsidR="008D1FC9" w:rsidRDefault="008D1FC9" w:rsidP="008D1FC9">
      <w:pPr>
        <w:numPr>
          <w:ilvl w:val="0"/>
          <w:numId w:val="18"/>
        </w:numPr>
        <w:snapToGrid w:val="0"/>
        <w:spacing w:before="60" w:after="60"/>
        <w:jc w:val="both"/>
        <w:rPr>
          <w:lang w:val="en-GB"/>
        </w:rPr>
      </w:pPr>
      <w:r>
        <w:rPr>
          <w:lang w:val="en-GB"/>
        </w:rPr>
        <w:t>Chứng minh tứ giác MAOB là một tứ giác nội tiếp.</w:t>
      </w:r>
    </w:p>
    <w:p w14:paraId="6F9BA7C8" w14:textId="77777777" w:rsidR="008D1FC9" w:rsidRDefault="008D1FC9" w:rsidP="008D1FC9">
      <w:pPr>
        <w:numPr>
          <w:ilvl w:val="0"/>
          <w:numId w:val="18"/>
        </w:numPr>
        <w:snapToGrid w:val="0"/>
        <w:spacing w:before="60" w:after="60"/>
        <w:jc w:val="both"/>
        <w:rPr>
          <w:lang w:val="en-GB"/>
        </w:rPr>
      </w:pPr>
      <w:r>
        <w:rPr>
          <w:lang w:val="en-GB"/>
        </w:rPr>
        <w:t>Chứng minh AK vuông góc với IH</w:t>
      </w:r>
    </w:p>
    <w:p w14:paraId="4180A4E8" w14:textId="77777777" w:rsidR="008D1FC9" w:rsidRDefault="008D1FC9" w:rsidP="008D1FC9">
      <w:pPr>
        <w:numPr>
          <w:ilvl w:val="0"/>
          <w:numId w:val="18"/>
        </w:numPr>
        <w:snapToGrid w:val="0"/>
        <w:spacing w:before="60" w:after="60"/>
        <w:jc w:val="both"/>
        <w:rPr>
          <w:lang w:val="en-GB"/>
        </w:rPr>
      </w:pPr>
      <w:r>
        <w:rPr>
          <w:lang w:val="en-GB"/>
        </w:rPr>
        <w:t xml:space="preserve">Cho biết BC = 2 cm, </w:t>
      </w:r>
      <w:r w:rsidR="00182409">
        <w:rPr>
          <w:lang w:val="en-GB"/>
        </w:rPr>
        <w:t>AC = 8 cm. Tính độ dài đoạn thẳng MK.</w:t>
      </w:r>
    </w:p>
    <w:p w14:paraId="7F433EDB" w14:textId="77777777" w:rsidR="00182409" w:rsidRDefault="00E452EE" w:rsidP="00182409">
      <w:pPr>
        <w:snapToGrid w:val="0"/>
        <w:spacing w:before="60" w:after="60"/>
        <w:jc w:val="both"/>
        <w:rPr>
          <w:lang w:val="en-GB"/>
        </w:rPr>
      </w:pPr>
      <w:r>
        <w:rPr>
          <w:b/>
          <w:bCs/>
          <w:lang w:val="en-GB"/>
        </w:rPr>
        <w:t>Câu 6 (0,5</w:t>
      </w:r>
      <w:r w:rsidR="00182409" w:rsidRPr="009D49F5">
        <w:rPr>
          <w:b/>
          <w:bCs/>
          <w:lang w:val="en-GB"/>
        </w:rPr>
        <w:t xml:space="preserve"> điểm) </w:t>
      </w:r>
      <w:r w:rsidR="00EE47F6">
        <w:rPr>
          <w:lang w:val="en-GB"/>
        </w:rPr>
        <w:t xml:space="preserve">Bạn Nam cắt một tấm bìa hình vuông cạnh 50 cm để được một hình chữ nhật và hai hình tròn (như Hình 1). Bạn ấy cuộn tròn hình chữ nhật và dán hai mép giấy lại với nhau. Bạn ấy dán tiếp hai hình tròn vào hai đầu để tạo thành một hình hộp hình trụ có nắp (như Hình 2). </w:t>
      </w:r>
    </w:p>
    <w:p w14:paraId="51CF4AF3" w14:textId="77777777" w:rsidR="00FC0BF6" w:rsidRPr="009D49F5" w:rsidRDefault="00EE47F6" w:rsidP="00182409">
      <w:pPr>
        <w:snapToGrid w:val="0"/>
        <w:spacing w:before="60" w:after="60"/>
        <w:jc w:val="both"/>
        <w:rPr>
          <w:lang w:val="en-GB"/>
        </w:rPr>
      </w:pPr>
      <w:r>
        <w:rPr>
          <w:lang w:val="en-GB"/>
        </w:rPr>
        <w:t>Tính chiều cao của cái hộp tạo thành, biết chiều cao đó nhỏ hơn 50 cm, các mép dán không đáng kể.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FC0BF6" w14:paraId="3189B7BD" w14:textId="77777777" w:rsidTr="00FC0BF6">
        <w:tc>
          <w:tcPr>
            <w:tcW w:w="5352" w:type="dxa"/>
          </w:tcPr>
          <w:p w14:paraId="187B1BA1" w14:textId="77777777" w:rsidR="00FC0BF6" w:rsidRDefault="00FC0BF6" w:rsidP="00FC0BF6">
            <w:pPr>
              <w:snapToGrid w:val="0"/>
              <w:spacing w:before="60" w:after="60"/>
              <w:jc w:val="center"/>
              <w:rPr>
                <w:lang w:val="en-GB"/>
              </w:rPr>
            </w:pPr>
            <w:r w:rsidRPr="00FC0BF6">
              <w:rPr>
                <w:noProof/>
              </w:rPr>
              <w:drawing>
                <wp:inline distT="0" distB="0" distL="0" distR="0" wp14:anchorId="2FDB4156" wp14:editId="096647C4">
                  <wp:extent cx="1510748" cy="1505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7248" cy="1522166"/>
                          </a:xfrm>
                          <a:prstGeom prst="rect">
                            <a:avLst/>
                          </a:prstGeom>
                          <a:noFill/>
                          <a:ln>
                            <a:noFill/>
                          </a:ln>
                        </pic:spPr>
                      </pic:pic>
                    </a:graphicData>
                  </a:graphic>
                </wp:inline>
              </w:drawing>
            </w:r>
          </w:p>
        </w:tc>
        <w:tc>
          <w:tcPr>
            <w:tcW w:w="5353" w:type="dxa"/>
          </w:tcPr>
          <w:p w14:paraId="45DFB0AD" w14:textId="77777777" w:rsidR="00FC0BF6" w:rsidRDefault="00FC0BF6" w:rsidP="00FC0BF6">
            <w:pPr>
              <w:snapToGrid w:val="0"/>
              <w:spacing w:before="60" w:after="60"/>
              <w:jc w:val="center"/>
              <w:rPr>
                <w:lang w:val="en-GB"/>
              </w:rPr>
            </w:pPr>
            <w:r>
              <w:rPr>
                <w:noProof/>
              </w:rPr>
              <w:drawing>
                <wp:inline distT="0" distB="0" distL="0" distR="0" wp14:anchorId="33DBD8EC" wp14:editId="141DA619">
                  <wp:extent cx="1359673" cy="14325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5569211_611512924287097_8995141530688229691_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3204" cy="1446768"/>
                          </a:xfrm>
                          <a:prstGeom prst="rect">
                            <a:avLst/>
                          </a:prstGeom>
                        </pic:spPr>
                      </pic:pic>
                    </a:graphicData>
                  </a:graphic>
                </wp:inline>
              </w:drawing>
            </w:r>
          </w:p>
        </w:tc>
      </w:tr>
      <w:tr w:rsidR="00FC0BF6" w14:paraId="65D3AFE0" w14:textId="77777777" w:rsidTr="00FC0BF6">
        <w:tc>
          <w:tcPr>
            <w:tcW w:w="5352" w:type="dxa"/>
          </w:tcPr>
          <w:p w14:paraId="0B5A8DCD" w14:textId="77777777" w:rsidR="00FC0BF6" w:rsidRDefault="00FC0BF6" w:rsidP="00FC0BF6">
            <w:pPr>
              <w:snapToGrid w:val="0"/>
              <w:spacing w:before="60" w:after="60"/>
              <w:jc w:val="center"/>
              <w:rPr>
                <w:lang w:val="en-GB"/>
              </w:rPr>
            </w:pPr>
            <w:r>
              <w:rPr>
                <w:lang w:val="en-GB"/>
              </w:rPr>
              <w:t>Hình 1</w:t>
            </w:r>
          </w:p>
        </w:tc>
        <w:tc>
          <w:tcPr>
            <w:tcW w:w="5353" w:type="dxa"/>
          </w:tcPr>
          <w:p w14:paraId="2BFEB788" w14:textId="77777777" w:rsidR="00FC0BF6" w:rsidRDefault="00FC0BF6" w:rsidP="00FC0BF6">
            <w:pPr>
              <w:snapToGrid w:val="0"/>
              <w:spacing w:before="60" w:after="60"/>
              <w:jc w:val="center"/>
              <w:rPr>
                <w:lang w:val="en-GB"/>
              </w:rPr>
            </w:pPr>
            <w:r>
              <w:rPr>
                <w:lang w:val="en-GB"/>
              </w:rPr>
              <w:t>Hình 2</w:t>
            </w:r>
          </w:p>
        </w:tc>
      </w:tr>
    </w:tbl>
    <w:p w14:paraId="050F0B8E" w14:textId="77777777" w:rsidR="00EE47F6" w:rsidRPr="009D49F5" w:rsidRDefault="00EE47F6" w:rsidP="00182409">
      <w:pPr>
        <w:snapToGrid w:val="0"/>
        <w:spacing w:before="60" w:after="60"/>
        <w:jc w:val="both"/>
        <w:rPr>
          <w:lang w:val="en-GB"/>
        </w:rPr>
      </w:pPr>
    </w:p>
    <w:p w14:paraId="2D3AFEA2" w14:textId="77777777" w:rsidR="00182409" w:rsidRPr="008D1FC9" w:rsidRDefault="00182409" w:rsidP="00182409">
      <w:pPr>
        <w:snapToGrid w:val="0"/>
        <w:spacing w:before="60" w:after="60"/>
        <w:jc w:val="both"/>
        <w:rPr>
          <w:lang w:val="en-GB"/>
        </w:rPr>
      </w:pPr>
    </w:p>
    <w:p w14:paraId="4B476198" w14:textId="77777777" w:rsidR="008D1FC9" w:rsidRDefault="00D21F7C" w:rsidP="00FC0BF6">
      <w:pPr>
        <w:snapToGrid w:val="0"/>
        <w:spacing w:before="60" w:after="60"/>
        <w:jc w:val="center"/>
        <w:rPr>
          <w:b/>
          <w:bCs/>
          <w:lang w:val="en-GB"/>
        </w:rPr>
      </w:pPr>
      <w:r w:rsidRPr="009D49F5">
        <w:rPr>
          <w:b/>
          <w:bCs/>
          <w:lang w:val="en-GB"/>
        </w:rPr>
        <w:t>------------</w:t>
      </w:r>
      <w:r w:rsidRPr="009D49F5">
        <w:rPr>
          <w:lang w:val="en-GB"/>
        </w:rPr>
        <w:t xml:space="preserve"> HẾT</w:t>
      </w:r>
      <w:r w:rsidRPr="009D49F5">
        <w:rPr>
          <w:b/>
          <w:bCs/>
          <w:lang w:val="en-GB"/>
        </w:rPr>
        <w:t xml:space="preserve"> ------------</w:t>
      </w:r>
      <w:r w:rsidR="008D1FC9">
        <w:rPr>
          <w:b/>
          <w:bCs/>
          <w:lang w:val="en-GB"/>
        </w:rPr>
        <w:br w:type="page"/>
      </w:r>
    </w:p>
    <w:p w14:paraId="0C77EEC5" w14:textId="77777777" w:rsidR="00087FE4" w:rsidRDefault="00087FE4" w:rsidP="00087FE4">
      <w:pPr>
        <w:snapToGrid w:val="0"/>
        <w:spacing w:before="60" w:after="60"/>
        <w:jc w:val="center"/>
      </w:pPr>
    </w:p>
    <w:p w14:paraId="700FBA47" w14:textId="77777777" w:rsidR="00087FE4" w:rsidRPr="00087FE4" w:rsidRDefault="00087FE4" w:rsidP="00087FE4">
      <w:pPr>
        <w:snapToGrid w:val="0"/>
        <w:spacing w:before="60" w:after="60"/>
        <w:jc w:val="center"/>
      </w:pPr>
    </w:p>
    <w:tbl>
      <w:tblPr>
        <w:tblStyle w:val="TableGrid"/>
        <w:tblW w:w="0" w:type="auto"/>
        <w:tblLook w:val="04A0" w:firstRow="1" w:lastRow="0" w:firstColumn="1" w:lastColumn="0" w:noHBand="0" w:noVBand="1"/>
      </w:tblPr>
      <w:tblGrid>
        <w:gridCol w:w="10705"/>
      </w:tblGrid>
      <w:tr w:rsidR="00087FE4" w14:paraId="53D7271C" w14:textId="77777777" w:rsidTr="00392BA2">
        <w:tc>
          <w:tcPr>
            <w:tcW w:w="10705" w:type="dxa"/>
          </w:tcPr>
          <w:p w14:paraId="266A3745" w14:textId="77777777" w:rsidR="00087FE4" w:rsidRDefault="00087FE4" w:rsidP="00FC0BF6">
            <w:pPr>
              <w:snapToGrid w:val="0"/>
              <w:spacing w:before="60" w:after="60"/>
              <w:jc w:val="center"/>
              <w:rPr>
                <w:b/>
                <w:bCs/>
                <w:lang w:val="en-GB"/>
              </w:rPr>
            </w:pPr>
            <w:r>
              <w:rPr>
                <w:b/>
                <w:bCs/>
                <w:lang w:val="en-GB"/>
              </w:rPr>
              <w:t xml:space="preserve">Lời giải tham khảo được thực hiện bởi </w:t>
            </w:r>
            <w:r w:rsidR="00FC0BF6">
              <w:rPr>
                <w:b/>
                <w:bCs/>
                <w:lang w:val="en-GB"/>
              </w:rPr>
              <w:t>thầy Lương Thiện Thảo Hiếu</w:t>
            </w:r>
          </w:p>
        </w:tc>
      </w:tr>
    </w:tbl>
    <w:p w14:paraId="00043D3C" w14:textId="77777777" w:rsidR="00087FE4" w:rsidRDefault="00087FE4">
      <w:pPr>
        <w:snapToGrid w:val="0"/>
        <w:spacing w:before="60" w:after="60"/>
        <w:jc w:val="both"/>
        <w:rPr>
          <w:b/>
          <w:bCs/>
          <w:lang w:val="en-GB"/>
        </w:rPr>
      </w:pPr>
    </w:p>
    <w:p w14:paraId="3DADD507" w14:textId="77777777" w:rsidR="00FC0BF6" w:rsidRPr="009D49F5" w:rsidRDefault="00FC0BF6" w:rsidP="00FC0BF6">
      <w:pPr>
        <w:snapToGrid w:val="0"/>
        <w:spacing w:before="60" w:after="60"/>
        <w:jc w:val="both"/>
        <w:rPr>
          <w:lang w:val="en-GB"/>
        </w:rPr>
      </w:pPr>
      <w:r>
        <w:rPr>
          <w:b/>
          <w:bCs/>
          <w:lang w:val="en-GB"/>
        </w:rPr>
        <w:t>Câu 1 (3</w:t>
      </w:r>
      <w:r w:rsidRPr="009D49F5">
        <w:rPr>
          <w:b/>
          <w:bCs/>
          <w:lang w:val="en-GB"/>
        </w:rPr>
        <w:t>,00 điểm)</w:t>
      </w:r>
      <w:r w:rsidRPr="009D49F5">
        <w:rPr>
          <w:lang w:val="en-GB"/>
        </w:rPr>
        <w:t xml:space="preserve"> </w:t>
      </w:r>
    </w:p>
    <w:p w14:paraId="50D24A28" w14:textId="77777777" w:rsidR="00FC0BF6" w:rsidRPr="009D49F5" w:rsidRDefault="00FC0BF6" w:rsidP="00FC0BF6">
      <w:pPr>
        <w:numPr>
          <w:ilvl w:val="0"/>
          <w:numId w:val="19"/>
        </w:numPr>
        <w:tabs>
          <w:tab w:val="left" w:pos="480"/>
        </w:tabs>
        <w:snapToGrid w:val="0"/>
        <w:spacing w:before="60" w:after="60"/>
        <w:jc w:val="both"/>
        <w:rPr>
          <w:lang w:val="en-GB"/>
        </w:rPr>
      </w:pPr>
      <w:r w:rsidRPr="009D49F5">
        <w:rPr>
          <w:lang w:val="en-GB"/>
        </w:rPr>
        <w:t xml:space="preserve">Rút gọn biểu thức </w:t>
      </w:r>
      <w:r w:rsidRPr="009D49F5">
        <w:rPr>
          <w:b/>
          <w:bCs/>
          <w:position w:val="-8"/>
          <w:lang w:val="en-GB"/>
        </w:rPr>
        <w:object w:dxaOrig="1100" w:dyaOrig="360" w14:anchorId="5079CC6F">
          <v:shape id="_x0000_i1038" type="#_x0000_t75" style="width:54pt;height:18pt" o:ole="">
            <v:imagedata r:id="rId8" o:title=""/>
            <o:lock v:ext="edit" aspectratio="f"/>
          </v:shape>
          <o:OLEObject Type="Embed" ProgID="Equation.DSMT4" ShapeID="_x0000_i1038" DrawAspect="Content" ObjectID="_1773946912" r:id="rId36"/>
        </w:object>
      </w:r>
      <w:r w:rsidRPr="009218D3">
        <w:rPr>
          <w:bCs/>
          <w:lang w:val="en-GB"/>
        </w:rPr>
        <w:t>.</w:t>
      </w:r>
    </w:p>
    <w:p w14:paraId="2E73B55A" w14:textId="77777777" w:rsidR="00FC0BF6" w:rsidRDefault="00FC0BF6" w:rsidP="00FC0BF6">
      <w:pPr>
        <w:numPr>
          <w:ilvl w:val="0"/>
          <w:numId w:val="19"/>
        </w:numPr>
        <w:tabs>
          <w:tab w:val="clear" w:pos="425"/>
          <w:tab w:val="left" w:pos="480"/>
        </w:tabs>
        <w:snapToGrid w:val="0"/>
        <w:spacing w:before="60" w:after="60"/>
        <w:ind w:left="480" w:hanging="480"/>
        <w:jc w:val="both"/>
        <w:rPr>
          <w:lang w:val="en-GB"/>
        </w:rPr>
      </w:pPr>
      <w:r>
        <w:rPr>
          <w:lang w:val="en-GB"/>
        </w:rPr>
        <w:t>Giải</w:t>
      </w:r>
      <w:r w:rsidRPr="009D49F5">
        <w:rPr>
          <w:lang w:val="en-GB"/>
        </w:rPr>
        <w:t xml:space="preserve"> phương trình </w:t>
      </w:r>
      <w:r w:rsidRPr="009218D3">
        <w:rPr>
          <w:b/>
          <w:bCs/>
          <w:position w:val="-6"/>
          <w:lang w:val="en-GB"/>
        </w:rPr>
        <w:object w:dxaOrig="999" w:dyaOrig="279" w14:anchorId="6BA49B1F">
          <v:shape id="_x0000_i1039" type="#_x0000_t75" style="width:50.5pt;height:14.5pt" o:ole="">
            <v:imagedata r:id="rId10" o:title=""/>
            <o:lock v:ext="edit" aspectratio="f"/>
          </v:shape>
          <o:OLEObject Type="Embed" ProgID="Equation.DSMT4" ShapeID="_x0000_i1039" DrawAspect="Content" ObjectID="_1773946913" r:id="rId37"/>
        </w:object>
      </w:r>
      <w:r w:rsidRPr="009D49F5">
        <w:rPr>
          <w:lang w:val="en-GB"/>
        </w:rPr>
        <w:t>.</w:t>
      </w:r>
    </w:p>
    <w:p w14:paraId="280108DA" w14:textId="77777777" w:rsidR="00FC0BF6" w:rsidRPr="009D49F5" w:rsidRDefault="00FC0BF6" w:rsidP="00FC0BF6">
      <w:pPr>
        <w:numPr>
          <w:ilvl w:val="0"/>
          <w:numId w:val="19"/>
        </w:numPr>
        <w:tabs>
          <w:tab w:val="clear" w:pos="425"/>
          <w:tab w:val="left" w:pos="480"/>
        </w:tabs>
        <w:snapToGrid w:val="0"/>
        <w:spacing w:before="60" w:after="60"/>
        <w:ind w:left="480" w:hanging="480"/>
        <w:jc w:val="both"/>
        <w:rPr>
          <w:lang w:val="en-GB"/>
        </w:rPr>
      </w:pPr>
      <w:r>
        <w:rPr>
          <w:lang w:val="en-GB"/>
        </w:rPr>
        <w:t xml:space="preserve">Cho hàm số </w:t>
      </w:r>
      <w:r w:rsidRPr="009218D3">
        <w:rPr>
          <w:position w:val="-14"/>
          <w:lang w:val="en-GB"/>
        </w:rPr>
        <w:object w:dxaOrig="1520" w:dyaOrig="400" w14:anchorId="24DFDFDC">
          <v:shape id="_x0000_i1040" type="#_x0000_t75" style="width:75.5pt;height:20pt" o:ole="">
            <v:imagedata r:id="rId12" o:title=""/>
          </v:shape>
          <o:OLEObject Type="Embed" ProgID="Equation.DSMT4" ShapeID="_x0000_i1040" DrawAspect="Content" ObjectID="_1773946914" r:id="rId38"/>
        </w:object>
      </w:r>
      <w:r>
        <w:rPr>
          <w:lang w:val="en-GB"/>
        </w:rPr>
        <w:t xml:space="preserve">. Tính giá trị hàm số tại </w:t>
      </w:r>
      <w:r w:rsidRPr="009218D3">
        <w:rPr>
          <w:position w:val="-6"/>
          <w:lang w:val="en-GB"/>
        </w:rPr>
        <w:object w:dxaOrig="560" w:dyaOrig="279" w14:anchorId="3B9BCE78">
          <v:shape id="_x0000_i1041" type="#_x0000_t75" style="width:29pt;height:14.5pt" o:ole="">
            <v:imagedata r:id="rId14" o:title=""/>
          </v:shape>
          <o:OLEObject Type="Embed" ProgID="Equation.DSMT4" ShapeID="_x0000_i1041" DrawAspect="Content" ObjectID="_1773946915" r:id="rId39"/>
        </w:object>
      </w:r>
      <w:r>
        <w:rPr>
          <w:lang w:val="en-GB"/>
        </w:rPr>
        <w:t>.</w:t>
      </w:r>
    </w:p>
    <w:p w14:paraId="4ABD4DCA" w14:textId="77777777" w:rsidR="001A54A7" w:rsidRDefault="00D21F7C">
      <w:pPr>
        <w:snapToGrid w:val="0"/>
        <w:spacing w:before="60" w:after="60"/>
        <w:jc w:val="center"/>
        <w:rPr>
          <w:b/>
          <w:bCs/>
          <w:lang w:val="en-GB"/>
        </w:rPr>
      </w:pPr>
      <w:r w:rsidRPr="009D49F5">
        <w:rPr>
          <w:b/>
          <w:bCs/>
          <w:lang w:val="en-GB"/>
        </w:rPr>
        <w:t>Lời giải</w:t>
      </w:r>
    </w:p>
    <w:p w14:paraId="5B5E19DE" w14:textId="77777777" w:rsidR="00FC0BF6" w:rsidRPr="00FC0BF6" w:rsidRDefault="00FC0BF6" w:rsidP="00FC0BF6">
      <w:pPr>
        <w:snapToGrid w:val="0"/>
        <w:spacing w:before="60" w:after="60"/>
        <w:rPr>
          <w:bCs/>
          <w:lang w:val="en-GB"/>
        </w:rPr>
      </w:pPr>
      <w:r>
        <w:rPr>
          <w:bCs/>
          <w:lang w:val="en-GB"/>
        </w:rPr>
        <w:t xml:space="preserve">a) </w:t>
      </w:r>
      <w:r w:rsidRPr="009D49F5">
        <w:rPr>
          <w:b/>
          <w:bCs/>
          <w:position w:val="-8"/>
          <w:lang w:val="en-GB"/>
        </w:rPr>
        <w:object w:dxaOrig="3040" w:dyaOrig="400" w14:anchorId="634C9960">
          <v:shape id="_x0000_i1042" type="#_x0000_t75" style="width:152pt;height:20pt" o:ole="">
            <v:imagedata r:id="rId40" o:title=""/>
            <o:lock v:ext="edit" aspectratio="f"/>
          </v:shape>
          <o:OLEObject Type="Embed" ProgID="Equation.DSMT4" ShapeID="_x0000_i1042" DrawAspect="Content" ObjectID="_1773946916" r:id="rId41"/>
        </w:object>
      </w:r>
    </w:p>
    <w:p w14:paraId="44135189" w14:textId="77777777" w:rsidR="00F517FE" w:rsidRDefault="00FC0BF6">
      <w:pPr>
        <w:snapToGrid w:val="0"/>
        <w:spacing w:before="60" w:after="60"/>
        <w:jc w:val="both"/>
        <w:rPr>
          <w:bCs/>
          <w:lang w:val="en-GB"/>
        </w:rPr>
      </w:pPr>
      <w:r w:rsidRPr="00FC0BF6">
        <w:rPr>
          <w:bCs/>
          <w:lang w:val="en-GB"/>
        </w:rPr>
        <w:t>Vậy A = 1</w:t>
      </w:r>
    </w:p>
    <w:p w14:paraId="342BC039" w14:textId="77777777" w:rsidR="00FC0BF6" w:rsidRDefault="00FC0BF6">
      <w:pPr>
        <w:snapToGrid w:val="0"/>
        <w:spacing w:before="60" w:after="60"/>
        <w:jc w:val="both"/>
        <w:rPr>
          <w:bCs/>
          <w:lang w:val="en-GB"/>
        </w:rPr>
      </w:pPr>
      <w:r>
        <w:rPr>
          <w:bCs/>
          <w:lang w:val="en-GB"/>
        </w:rPr>
        <w:t xml:space="preserve">b) </w:t>
      </w:r>
    </w:p>
    <w:p w14:paraId="0D7A212D" w14:textId="77777777" w:rsidR="00FC0BF6" w:rsidRDefault="00FC0BF6">
      <w:pPr>
        <w:snapToGrid w:val="0"/>
        <w:spacing w:before="60" w:after="60"/>
        <w:jc w:val="both"/>
        <w:rPr>
          <w:b/>
          <w:bCs/>
          <w:lang w:val="en-GB"/>
        </w:rPr>
      </w:pPr>
      <w:r w:rsidRPr="00FC0BF6">
        <w:rPr>
          <w:b/>
          <w:bCs/>
          <w:position w:val="-42"/>
          <w:lang w:val="en-GB"/>
        </w:rPr>
        <w:object w:dxaOrig="999" w:dyaOrig="999" w14:anchorId="0CA4D22B">
          <v:shape id="_x0000_i1043" type="#_x0000_t75" style="width:50.5pt;height:48.5pt" o:ole="">
            <v:imagedata r:id="rId42" o:title=""/>
            <o:lock v:ext="edit" aspectratio="f"/>
          </v:shape>
          <o:OLEObject Type="Embed" ProgID="Equation.DSMT4" ShapeID="_x0000_i1043" DrawAspect="Content" ObjectID="_1773946917" r:id="rId43"/>
        </w:object>
      </w:r>
    </w:p>
    <w:p w14:paraId="2157865A" w14:textId="77777777" w:rsidR="00FC0BF6" w:rsidRDefault="00FC0BF6">
      <w:pPr>
        <w:snapToGrid w:val="0"/>
        <w:spacing w:before="60" w:after="60"/>
        <w:jc w:val="both"/>
        <w:rPr>
          <w:bCs/>
          <w:lang w:val="en-GB"/>
        </w:rPr>
      </w:pPr>
      <w:r>
        <w:rPr>
          <w:bCs/>
          <w:lang w:val="en-GB"/>
        </w:rPr>
        <w:t xml:space="preserve">Vậy tập nghiệm của phương trình là </w:t>
      </w:r>
      <w:r w:rsidRPr="00FC0BF6">
        <w:rPr>
          <w:bCs/>
          <w:position w:val="-14"/>
          <w:lang w:val="en-GB"/>
        </w:rPr>
        <w:object w:dxaOrig="760" w:dyaOrig="400" w14:anchorId="2A1F6A61">
          <v:shape id="_x0000_i1044" type="#_x0000_t75" style="width:38.5pt;height:20pt" o:ole="">
            <v:imagedata r:id="rId44" o:title=""/>
          </v:shape>
          <o:OLEObject Type="Embed" ProgID="Equation.DSMT4" ShapeID="_x0000_i1044" DrawAspect="Content" ObjectID="_1773946918" r:id="rId45"/>
        </w:object>
      </w:r>
    </w:p>
    <w:p w14:paraId="35C9FDB8" w14:textId="77777777" w:rsidR="00FC0BF6" w:rsidRDefault="00FC0BF6">
      <w:pPr>
        <w:snapToGrid w:val="0"/>
        <w:spacing w:before="60" w:after="60"/>
        <w:jc w:val="both"/>
        <w:rPr>
          <w:lang w:val="en-GB"/>
        </w:rPr>
      </w:pPr>
      <w:r>
        <w:rPr>
          <w:bCs/>
          <w:lang w:val="en-GB"/>
        </w:rPr>
        <w:t xml:space="preserve">c) </w:t>
      </w:r>
      <w:r w:rsidRPr="009218D3">
        <w:rPr>
          <w:position w:val="-14"/>
          <w:lang w:val="en-GB"/>
        </w:rPr>
        <w:object w:dxaOrig="2580" w:dyaOrig="400" w14:anchorId="1240CBE8">
          <v:shape id="_x0000_i1045" type="#_x0000_t75" style="width:128.5pt;height:20pt" o:ole="">
            <v:imagedata r:id="rId46" o:title=""/>
          </v:shape>
          <o:OLEObject Type="Embed" ProgID="Equation.DSMT4" ShapeID="_x0000_i1045" DrawAspect="Content" ObjectID="_1773946919" r:id="rId47"/>
        </w:object>
      </w:r>
    </w:p>
    <w:p w14:paraId="21173936" w14:textId="77777777" w:rsidR="00FC0BF6" w:rsidRPr="00FC0BF6" w:rsidRDefault="00FC0BF6">
      <w:pPr>
        <w:snapToGrid w:val="0"/>
        <w:spacing w:before="60" w:after="60"/>
        <w:jc w:val="both"/>
        <w:rPr>
          <w:bCs/>
          <w:lang w:val="en-GB"/>
        </w:rPr>
      </w:pPr>
      <w:r>
        <w:rPr>
          <w:lang w:val="en-GB"/>
        </w:rPr>
        <w:t xml:space="preserve">Vậy </w:t>
      </w:r>
      <w:r w:rsidRPr="00FC0BF6">
        <w:rPr>
          <w:position w:val="-14"/>
          <w:lang w:val="en-GB"/>
        </w:rPr>
        <w:object w:dxaOrig="1040" w:dyaOrig="400" w14:anchorId="5ADB2D64">
          <v:shape id="_x0000_i1046" type="#_x0000_t75" style="width:52pt;height:20pt" o:ole="">
            <v:imagedata r:id="rId48" o:title=""/>
          </v:shape>
          <o:OLEObject Type="Embed" ProgID="Equation.DSMT4" ShapeID="_x0000_i1046" DrawAspect="Content" ObjectID="_1773946920" r:id="rId49"/>
        </w:object>
      </w:r>
    </w:p>
    <w:p w14:paraId="12FA9D65" w14:textId="77777777" w:rsidR="00FC0BF6" w:rsidRPr="009D49F5" w:rsidRDefault="00FC0BF6" w:rsidP="00FC0BF6">
      <w:pPr>
        <w:snapToGrid w:val="0"/>
        <w:spacing w:before="60" w:after="60"/>
        <w:jc w:val="both"/>
        <w:rPr>
          <w:lang w:val="en-GB"/>
        </w:rPr>
      </w:pPr>
      <w:r>
        <w:rPr>
          <w:b/>
          <w:bCs/>
          <w:lang w:val="en-GB"/>
        </w:rPr>
        <w:t>Câu 2 (2,</w:t>
      </w:r>
      <w:r w:rsidRPr="009D49F5">
        <w:rPr>
          <w:b/>
          <w:bCs/>
          <w:lang w:val="en-GB"/>
        </w:rPr>
        <w:t xml:space="preserve">0 điểm) </w:t>
      </w:r>
      <w:r>
        <w:rPr>
          <w:lang w:val="en-GB"/>
        </w:rPr>
        <w:t>Không sử dụng máy tính cầm tay, hãy giải phương trình và hệ phương trình sau:</w:t>
      </w:r>
    </w:p>
    <w:p w14:paraId="3374D7D3" w14:textId="77777777" w:rsidR="00FC0BF6" w:rsidRDefault="00FC0BF6" w:rsidP="00FC0BF6">
      <w:pPr>
        <w:numPr>
          <w:ilvl w:val="0"/>
          <w:numId w:val="20"/>
        </w:numPr>
        <w:tabs>
          <w:tab w:val="left" w:pos="480"/>
        </w:tabs>
        <w:snapToGrid w:val="0"/>
        <w:spacing w:before="60" w:after="60"/>
        <w:jc w:val="both"/>
        <w:rPr>
          <w:lang w:val="en-GB"/>
        </w:rPr>
      </w:pPr>
      <w:r w:rsidRPr="009218D3">
        <w:rPr>
          <w:position w:val="-6"/>
          <w:lang w:val="en-GB"/>
        </w:rPr>
        <w:object w:dxaOrig="1440" w:dyaOrig="320" w14:anchorId="25693251">
          <v:shape id="_x0000_i1047" type="#_x0000_t75" style="width:1in;height:16pt" o:ole="">
            <v:imagedata r:id="rId16" o:title=""/>
          </v:shape>
          <o:OLEObject Type="Embed" ProgID="Equation.DSMT4" ShapeID="_x0000_i1047" DrawAspect="Content" ObjectID="_1773946921" r:id="rId50"/>
        </w:object>
      </w:r>
      <w:r>
        <w:rPr>
          <w:lang w:val="en-GB"/>
        </w:rPr>
        <w:t>;</w:t>
      </w:r>
    </w:p>
    <w:p w14:paraId="248892F8" w14:textId="77777777" w:rsidR="00FC0BF6" w:rsidRPr="009D49F5" w:rsidRDefault="00FC0BF6" w:rsidP="00FC0BF6">
      <w:pPr>
        <w:numPr>
          <w:ilvl w:val="0"/>
          <w:numId w:val="20"/>
        </w:numPr>
        <w:tabs>
          <w:tab w:val="clear" w:pos="425"/>
          <w:tab w:val="left" w:pos="480"/>
        </w:tabs>
        <w:snapToGrid w:val="0"/>
        <w:spacing w:before="60" w:after="60"/>
        <w:ind w:left="480" w:hanging="480"/>
        <w:jc w:val="both"/>
        <w:rPr>
          <w:lang w:val="en-GB"/>
        </w:rPr>
      </w:pPr>
      <w:r w:rsidRPr="009218D3">
        <w:rPr>
          <w:position w:val="-30"/>
          <w:lang w:val="en-GB"/>
        </w:rPr>
        <w:object w:dxaOrig="1260" w:dyaOrig="720" w14:anchorId="4FBC10DC">
          <v:shape id="_x0000_i1048" type="#_x0000_t75" style="width:63pt;height:36.5pt" o:ole="">
            <v:imagedata r:id="rId18" o:title=""/>
          </v:shape>
          <o:OLEObject Type="Embed" ProgID="Equation.DSMT4" ShapeID="_x0000_i1048" DrawAspect="Content" ObjectID="_1773946922" r:id="rId51"/>
        </w:object>
      </w:r>
      <w:r>
        <w:rPr>
          <w:lang w:val="en-GB"/>
        </w:rPr>
        <w:t>.</w:t>
      </w:r>
    </w:p>
    <w:p w14:paraId="267AFB5A" w14:textId="77777777" w:rsidR="001A54A7" w:rsidRPr="009D49F5" w:rsidRDefault="00D21F7C">
      <w:pPr>
        <w:snapToGrid w:val="0"/>
        <w:spacing w:before="60" w:after="60"/>
        <w:jc w:val="center"/>
        <w:rPr>
          <w:b/>
          <w:bCs/>
          <w:lang w:val="en-GB"/>
        </w:rPr>
      </w:pPr>
      <w:r w:rsidRPr="009D49F5">
        <w:rPr>
          <w:b/>
          <w:bCs/>
          <w:lang w:val="en-GB"/>
        </w:rPr>
        <w:t>Lời giải</w:t>
      </w:r>
    </w:p>
    <w:p w14:paraId="57097B91" w14:textId="77777777" w:rsidR="00F517FE" w:rsidRDefault="00FC0BF6" w:rsidP="00F517FE">
      <w:pPr>
        <w:snapToGrid w:val="0"/>
        <w:spacing w:before="60" w:after="60"/>
        <w:rPr>
          <w:lang w:val="en-GB"/>
        </w:rPr>
      </w:pPr>
      <w:r w:rsidRPr="00FC0BF6">
        <w:rPr>
          <w:bCs/>
          <w:lang w:val="en-GB"/>
        </w:rPr>
        <w:t xml:space="preserve">a) </w:t>
      </w:r>
      <w:r w:rsidR="00F94A53" w:rsidRPr="009218D3">
        <w:rPr>
          <w:position w:val="-6"/>
          <w:lang w:val="en-GB"/>
        </w:rPr>
        <w:object w:dxaOrig="1440" w:dyaOrig="320" w14:anchorId="7CDFB40A">
          <v:shape id="_x0000_i1049" type="#_x0000_t75" style="width:1in;height:16pt" o:ole="">
            <v:imagedata r:id="rId16" o:title=""/>
          </v:shape>
          <o:OLEObject Type="Embed" ProgID="Equation.DSMT4" ShapeID="_x0000_i1049" DrawAspect="Content" ObjectID="_1773946923" r:id="rId52"/>
        </w:object>
      </w:r>
      <w:r w:rsidR="00F94A53">
        <w:rPr>
          <w:lang w:val="en-GB"/>
        </w:rPr>
        <w:t>(1)</w:t>
      </w:r>
    </w:p>
    <w:p w14:paraId="21D65BA5" w14:textId="77777777" w:rsidR="00F94A53" w:rsidRDefault="00F94A53" w:rsidP="00F517FE">
      <w:pPr>
        <w:snapToGrid w:val="0"/>
        <w:spacing w:before="60" w:after="60"/>
        <w:rPr>
          <w:lang w:val="en-GB"/>
        </w:rPr>
      </w:pPr>
      <w:r>
        <w:rPr>
          <w:lang w:val="en-GB"/>
        </w:rPr>
        <w:t>Ta có: a + b + c = 1 + 3 – 4 = 0</w:t>
      </w:r>
    </w:p>
    <w:p w14:paraId="378686FC" w14:textId="77777777" w:rsidR="00F94A53" w:rsidRDefault="00F94A53" w:rsidP="00F517FE">
      <w:pPr>
        <w:snapToGrid w:val="0"/>
        <w:spacing w:before="60" w:after="60"/>
        <w:rPr>
          <w:lang w:val="en-GB"/>
        </w:rPr>
      </w:pPr>
      <w:r>
        <w:rPr>
          <w:lang w:val="en-GB"/>
        </w:rPr>
        <w:t xml:space="preserve">Nên phương trình (1) có hai nghiệm phân biệt </w:t>
      </w:r>
      <w:r w:rsidRPr="00F94A53">
        <w:rPr>
          <w:position w:val="-24"/>
          <w:lang w:val="en-GB"/>
        </w:rPr>
        <w:object w:dxaOrig="1840" w:dyaOrig="620" w14:anchorId="2D0AE7F5">
          <v:shape id="_x0000_i1050" type="#_x0000_t75" style="width:92pt;height:31pt" o:ole="">
            <v:imagedata r:id="rId53" o:title=""/>
          </v:shape>
          <o:OLEObject Type="Embed" ProgID="Equation.DSMT4" ShapeID="_x0000_i1050" DrawAspect="Content" ObjectID="_1773946924" r:id="rId54"/>
        </w:object>
      </w:r>
    </w:p>
    <w:p w14:paraId="3EF5344F" w14:textId="77777777" w:rsidR="00F94A53" w:rsidRDefault="00F94A53" w:rsidP="00F94A53">
      <w:pPr>
        <w:snapToGrid w:val="0"/>
        <w:spacing w:before="60" w:after="60"/>
        <w:jc w:val="both"/>
        <w:rPr>
          <w:bCs/>
          <w:lang w:val="en-GB"/>
        </w:rPr>
      </w:pPr>
      <w:r>
        <w:rPr>
          <w:bCs/>
          <w:lang w:val="en-GB"/>
        </w:rPr>
        <w:t xml:space="preserve">Vậy tập nghiệm của phương trình là </w:t>
      </w:r>
      <w:r w:rsidRPr="00FC0BF6">
        <w:rPr>
          <w:bCs/>
          <w:position w:val="-14"/>
          <w:lang w:val="en-GB"/>
        </w:rPr>
        <w:object w:dxaOrig="1060" w:dyaOrig="400" w14:anchorId="16717374">
          <v:shape id="_x0000_i1051" type="#_x0000_t75" style="width:53.5pt;height:20pt" o:ole="">
            <v:imagedata r:id="rId55" o:title=""/>
          </v:shape>
          <o:OLEObject Type="Embed" ProgID="Equation.DSMT4" ShapeID="_x0000_i1051" DrawAspect="Content" ObjectID="_1773946925" r:id="rId56"/>
        </w:object>
      </w:r>
    </w:p>
    <w:p w14:paraId="5FE48E78" w14:textId="77777777" w:rsidR="00F94A53" w:rsidRDefault="00F94A53" w:rsidP="00F94A53">
      <w:pPr>
        <w:snapToGrid w:val="0"/>
        <w:spacing w:before="60" w:after="60"/>
        <w:jc w:val="both"/>
        <w:rPr>
          <w:lang w:val="en-GB"/>
        </w:rPr>
      </w:pPr>
      <w:r>
        <w:rPr>
          <w:bCs/>
          <w:lang w:val="en-GB"/>
        </w:rPr>
        <w:t xml:space="preserve">b) </w:t>
      </w:r>
      <w:r w:rsidRPr="009218D3">
        <w:rPr>
          <w:position w:val="-30"/>
          <w:lang w:val="en-GB"/>
        </w:rPr>
        <w:object w:dxaOrig="5080" w:dyaOrig="720" w14:anchorId="1966EDA1">
          <v:shape id="_x0000_i1052" type="#_x0000_t75" style="width:255.5pt;height:36.5pt" o:ole="">
            <v:imagedata r:id="rId57" o:title=""/>
          </v:shape>
          <o:OLEObject Type="Embed" ProgID="Equation.DSMT4" ShapeID="_x0000_i1052" DrawAspect="Content" ObjectID="_1773946926" r:id="rId58"/>
        </w:object>
      </w:r>
    </w:p>
    <w:p w14:paraId="5E3A6E47" w14:textId="77777777" w:rsidR="00F94A53" w:rsidRDefault="00F94A53" w:rsidP="00F94A53">
      <w:pPr>
        <w:snapToGrid w:val="0"/>
        <w:spacing w:before="60" w:after="60"/>
        <w:jc w:val="both"/>
        <w:rPr>
          <w:bCs/>
          <w:lang w:val="en-GB"/>
        </w:rPr>
      </w:pPr>
      <w:r>
        <w:rPr>
          <w:lang w:val="en-GB"/>
        </w:rPr>
        <w:t xml:space="preserve">Vậy hệ phương trình có nghiệm duy nhất </w:t>
      </w:r>
      <w:r w:rsidRPr="00F94A53">
        <w:rPr>
          <w:position w:val="-14"/>
          <w:lang w:val="en-GB"/>
        </w:rPr>
        <w:object w:dxaOrig="1300" w:dyaOrig="400" w14:anchorId="1CB6EDB7">
          <v:shape id="_x0000_i1053" type="#_x0000_t75" style="width:65pt;height:20pt" o:ole="">
            <v:imagedata r:id="rId59" o:title=""/>
          </v:shape>
          <o:OLEObject Type="Embed" ProgID="Equation.DSMT4" ShapeID="_x0000_i1053" DrawAspect="Content" ObjectID="_1773946927" r:id="rId60"/>
        </w:object>
      </w:r>
    </w:p>
    <w:p w14:paraId="02A58E16" w14:textId="77777777" w:rsidR="00F94A53" w:rsidRPr="00FC0BF6" w:rsidRDefault="00F94A53" w:rsidP="00F517FE">
      <w:pPr>
        <w:snapToGrid w:val="0"/>
        <w:spacing w:before="60" w:after="60"/>
        <w:rPr>
          <w:bCs/>
          <w:lang w:val="en-GB"/>
        </w:rPr>
      </w:pPr>
    </w:p>
    <w:p w14:paraId="244891E0" w14:textId="77777777" w:rsidR="001415FF" w:rsidRPr="009D49F5" w:rsidRDefault="001415FF" w:rsidP="001415FF">
      <w:pPr>
        <w:snapToGrid w:val="0"/>
        <w:spacing w:before="60" w:after="60"/>
        <w:jc w:val="both"/>
        <w:rPr>
          <w:b/>
          <w:bCs/>
          <w:lang w:val="en-GB"/>
        </w:rPr>
      </w:pPr>
      <w:r>
        <w:rPr>
          <w:b/>
          <w:bCs/>
          <w:lang w:val="en-GB"/>
        </w:rPr>
        <w:t>Câu 3 (1,</w:t>
      </w:r>
      <w:r w:rsidRPr="009D49F5">
        <w:rPr>
          <w:b/>
          <w:bCs/>
          <w:lang w:val="en-GB"/>
        </w:rPr>
        <w:t xml:space="preserve">0 điểm) </w:t>
      </w:r>
      <w:r w:rsidRPr="009218D3">
        <w:rPr>
          <w:bCs/>
          <w:lang w:val="en-GB"/>
        </w:rPr>
        <w:t>Một</w:t>
      </w:r>
      <w:r>
        <w:rPr>
          <w:bCs/>
          <w:lang w:val="en-GB"/>
        </w:rPr>
        <w:t xml:space="preserve"> nhóm gồm 15 học sinh (cả nam và nữ) tham gia buổi lao động trồng cây. Các bạn nam trồng được 54 cây, các bạn nữ trồng được 30 cây. Mỗi bạn nam trồng được số cây như nhau và mỗi bạn nữ trồng được số cây như nhau. Tính số học sinh nam và số học sinh nữ của nhóm, biết rằng mỗi bạn nam trồng được nhiều hơn mỗi bạn nữ 1 cây.</w:t>
      </w:r>
    </w:p>
    <w:p w14:paraId="0F10F47B" w14:textId="77777777" w:rsidR="001415FF" w:rsidRPr="009D49F5" w:rsidRDefault="001415FF" w:rsidP="001415FF">
      <w:pPr>
        <w:snapToGrid w:val="0"/>
        <w:spacing w:before="60" w:after="60"/>
        <w:jc w:val="center"/>
        <w:rPr>
          <w:b/>
          <w:bCs/>
          <w:lang w:val="en-GB"/>
        </w:rPr>
      </w:pPr>
      <w:r w:rsidRPr="009D49F5">
        <w:rPr>
          <w:b/>
          <w:bCs/>
          <w:lang w:val="en-GB"/>
        </w:rPr>
        <w:t>Lời giải</w:t>
      </w:r>
    </w:p>
    <w:p w14:paraId="187FBC59" w14:textId="77777777" w:rsidR="00F517FE" w:rsidRDefault="001415FF" w:rsidP="001415FF">
      <w:pPr>
        <w:rPr>
          <w:bCs/>
          <w:lang w:val="en-GB"/>
        </w:rPr>
      </w:pPr>
      <w:r>
        <w:rPr>
          <w:bCs/>
          <w:lang w:val="en-GB"/>
        </w:rPr>
        <w:t>Gọi số học sinh na</w:t>
      </w:r>
      <w:r w:rsidR="00AC0AB8">
        <w:rPr>
          <w:bCs/>
          <w:lang w:val="en-GB"/>
        </w:rPr>
        <w:t>m tham gia trồng cây là x (học sinh</w:t>
      </w:r>
      <w:r>
        <w:rPr>
          <w:bCs/>
          <w:lang w:val="en-GB"/>
        </w:rPr>
        <w:t xml:space="preserve">) </w:t>
      </w:r>
      <w:r w:rsidRPr="001415FF">
        <w:rPr>
          <w:bCs/>
          <w:position w:val="-6"/>
          <w:lang w:val="en-GB"/>
        </w:rPr>
        <w:object w:dxaOrig="700" w:dyaOrig="320" w14:anchorId="30CA501C">
          <v:shape id="_x0000_i1054" type="#_x0000_t75" style="width:35pt;height:16pt" o:ole="">
            <v:imagedata r:id="rId61" o:title=""/>
          </v:shape>
          <o:OLEObject Type="Embed" ProgID="Equation.DSMT4" ShapeID="_x0000_i1054" DrawAspect="Content" ObjectID="_1773946928" r:id="rId62"/>
        </w:object>
      </w:r>
      <w:r>
        <w:rPr>
          <w:bCs/>
          <w:lang w:val="en-GB"/>
        </w:rPr>
        <w:t>x &lt; 15</w:t>
      </w:r>
    </w:p>
    <w:p w14:paraId="77695581" w14:textId="77777777" w:rsidR="001415FF" w:rsidRDefault="00AC0AB8" w:rsidP="001415FF">
      <w:pPr>
        <w:rPr>
          <w:bCs/>
          <w:lang w:val="en-GB"/>
        </w:rPr>
      </w:pPr>
      <w:r>
        <w:rPr>
          <w:bCs/>
          <w:lang w:val="en-GB"/>
        </w:rPr>
        <w:t xml:space="preserve">Vì </w:t>
      </w:r>
      <w:r w:rsidR="001415FF">
        <w:rPr>
          <w:bCs/>
          <w:lang w:val="en-GB"/>
        </w:rPr>
        <w:t>nhóm gồm 15 học sinh (cả nam và nữ) tham gia buổi lao động trồng cây</w:t>
      </w:r>
      <w:r>
        <w:rPr>
          <w:bCs/>
          <w:lang w:val="en-GB"/>
        </w:rPr>
        <w:t xml:space="preserve"> nên số học sinh nữ là 15 – x (học sinh)</w:t>
      </w:r>
    </w:p>
    <w:p w14:paraId="1F023864" w14:textId="77777777" w:rsidR="00AC0AB8" w:rsidRDefault="00AC0AB8" w:rsidP="001415FF">
      <w:pPr>
        <w:rPr>
          <w:bCs/>
          <w:lang w:val="en-GB"/>
        </w:rPr>
      </w:pPr>
      <w:r>
        <w:rPr>
          <w:bCs/>
          <w:lang w:val="en-GB"/>
        </w:rPr>
        <w:lastRenderedPageBreak/>
        <w:t xml:space="preserve">Mỗi bạn nam trồng cây như nhau, số cây mỗi bạn nam trồng là </w:t>
      </w:r>
      <w:r w:rsidRPr="00AC0AB8">
        <w:rPr>
          <w:bCs/>
          <w:position w:val="-24"/>
          <w:lang w:val="en-GB"/>
        </w:rPr>
        <w:object w:dxaOrig="340" w:dyaOrig="620" w14:anchorId="5C7018B6">
          <v:shape id="_x0000_i1055" type="#_x0000_t75" style="width:17pt;height:31pt" o:ole="">
            <v:imagedata r:id="rId63" o:title=""/>
          </v:shape>
          <o:OLEObject Type="Embed" ProgID="Equation.DSMT4" ShapeID="_x0000_i1055" DrawAspect="Content" ObjectID="_1773946929" r:id="rId64"/>
        </w:object>
      </w:r>
      <w:r>
        <w:rPr>
          <w:bCs/>
          <w:lang w:val="en-GB"/>
        </w:rPr>
        <w:t xml:space="preserve"> (cây)</w:t>
      </w:r>
    </w:p>
    <w:p w14:paraId="333A17FD" w14:textId="77777777" w:rsidR="00AC0AB8" w:rsidRDefault="00AC0AB8" w:rsidP="00AC0AB8">
      <w:pPr>
        <w:rPr>
          <w:bCs/>
          <w:lang w:val="en-GB"/>
        </w:rPr>
      </w:pPr>
      <w:r>
        <w:rPr>
          <w:bCs/>
          <w:lang w:val="en-GB"/>
        </w:rPr>
        <w:t xml:space="preserve">Mỗi bạn nữ trồng cây như nhau, số cây mỗi bạn nam trồng là </w:t>
      </w:r>
      <w:r w:rsidRPr="00AC0AB8">
        <w:rPr>
          <w:bCs/>
          <w:position w:val="-24"/>
          <w:lang w:val="en-GB"/>
        </w:rPr>
        <w:object w:dxaOrig="660" w:dyaOrig="620" w14:anchorId="5370F673">
          <v:shape id="_x0000_i1056" type="#_x0000_t75" style="width:33pt;height:31pt" o:ole="">
            <v:imagedata r:id="rId65" o:title=""/>
          </v:shape>
          <o:OLEObject Type="Embed" ProgID="Equation.DSMT4" ShapeID="_x0000_i1056" DrawAspect="Content" ObjectID="_1773946930" r:id="rId66"/>
        </w:object>
      </w:r>
      <w:r>
        <w:rPr>
          <w:bCs/>
          <w:lang w:val="en-GB"/>
        </w:rPr>
        <w:t xml:space="preserve"> (cây)</w:t>
      </w:r>
    </w:p>
    <w:p w14:paraId="56B71F93" w14:textId="77777777" w:rsidR="00AC0AB8" w:rsidRDefault="00AC0AB8" w:rsidP="00F517FE">
      <w:pPr>
        <w:snapToGrid w:val="0"/>
        <w:spacing w:before="60" w:after="60"/>
        <w:rPr>
          <w:bCs/>
          <w:lang w:val="en-GB"/>
        </w:rPr>
      </w:pPr>
      <w:r>
        <w:t xml:space="preserve">Vì </w:t>
      </w:r>
      <w:r>
        <w:rPr>
          <w:bCs/>
          <w:lang w:val="en-GB"/>
        </w:rPr>
        <w:t>mỗi bạn nam trồng được nhiều hơn mỗi bạn nữ 1 cây nên ta có phương trình:</w:t>
      </w:r>
    </w:p>
    <w:p w14:paraId="4A431C00" w14:textId="77777777" w:rsidR="00AC0AB8" w:rsidRDefault="00AC0AB8" w:rsidP="00F517FE">
      <w:pPr>
        <w:snapToGrid w:val="0"/>
        <w:spacing w:before="60" w:after="60"/>
        <w:rPr>
          <w:bCs/>
          <w:lang w:val="en-GB"/>
        </w:rPr>
      </w:pPr>
      <w:r>
        <w:rPr>
          <w:bCs/>
          <w:lang w:val="en-GB"/>
        </w:rPr>
        <w:t xml:space="preserve"> </w:t>
      </w:r>
      <w:r w:rsidRPr="00AC0AB8">
        <w:rPr>
          <w:bCs/>
          <w:position w:val="-24"/>
          <w:lang w:val="en-GB"/>
        </w:rPr>
        <w:object w:dxaOrig="1579" w:dyaOrig="620" w14:anchorId="2FAB8F0B">
          <v:shape id="_x0000_i1057" type="#_x0000_t75" style="width:79pt;height:31pt" o:ole="">
            <v:imagedata r:id="rId67" o:title=""/>
          </v:shape>
          <o:OLEObject Type="Embed" ProgID="Equation.DSMT4" ShapeID="_x0000_i1057" DrawAspect="Content" ObjectID="_1773946931" r:id="rId68"/>
        </w:object>
      </w:r>
    </w:p>
    <w:p w14:paraId="0B95FE6D" w14:textId="77777777" w:rsidR="00AC0AB8" w:rsidRDefault="00AC0AB8" w:rsidP="00F517FE">
      <w:pPr>
        <w:snapToGrid w:val="0"/>
        <w:spacing w:before="60" w:after="60"/>
        <w:rPr>
          <w:bCs/>
          <w:lang w:val="en-GB"/>
        </w:rPr>
      </w:pPr>
      <w:r w:rsidRPr="00AC0AB8">
        <w:rPr>
          <w:bCs/>
          <w:position w:val="-86"/>
          <w:lang w:val="en-GB"/>
        </w:rPr>
        <w:object w:dxaOrig="3140" w:dyaOrig="1520" w14:anchorId="639B56BC">
          <v:shape id="_x0000_i1058" type="#_x0000_t75" style="width:157pt;height:75.5pt" o:ole="">
            <v:imagedata r:id="rId69" o:title=""/>
          </v:shape>
          <o:OLEObject Type="Embed" ProgID="Equation.DSMT4" ShapeID="_x0000_i1058" DrawAspect="Content" ObjectID="_1773946932" r:id="rId70"/>
        </w:object>
      </w:r>
    </w:p>
    <w:p w14:paraId="144E4795" w14:textId="77777777" w:rsidR="00AC0AB8" w:rsidRDefault="00AC0AB8" w:rsidP="00F517FE">
      <w:pPr>
        <w:snapToGrid w:val="0"/>
        <w:spacing w:before="60" w:after="60"/>
        <w:rPr>
          <w:bCs/>
          <w:lang w:val="en-GB"/>
        </w:rPr>
      </w:pPr>
      <w:r>
        <w:rPr>
          <w:bCs/>
          <w:lang w:val="en-GB"/>
        </w:rPr>
        <w:t>So với điều kiện ta được x = 9</w:t>
      </w:r>
    </w:p>
    <w:p w14:paraId="1A1CEA82" w14:textId="77777777" w:rsidR="00AC0AB8" w:rsidRPr="00AC0AB8" w:rsidRDefault="00AC0AB8" w:rsidP="00F517FE">
      <w:pPr>
        <w:snapToGrid w:val="0"/>
        <w:spacing w:before="60" w:after="60"/>
        <w:rPr>
          <w:bCs/>
          <w:lang w:val="en-GB"/>
        </w:rPr>
      </w:pPr>
      <w:r>
        <w:rPr>
          <w:bCs/>
          <w:lang w:val="en-GB"/>
        </w:rPr>
        <w:t>Vậy nhóm tham gia trồng cây có 9 học sinh nam và 15 – 9 = 6 học sinh nữ.</w:t>
      </w:r>
    </w:p>
    <w:p w14:paraId="625D4CB9" w14:textId="77777777" w:rsidR="00AC0AB8" w:rsidRPr="009D49F5" w:rsidRDefault="00AC0AB8" w:rsidP="00AC0AB8">
      <w:pPr>
        <w:snapToGrid w:val="0"/>
        <w:spacing w:before="60" w:after="60"/>
        <w:jc w:val="both"/>
        <w:rPr>
          <w:lang w:val="en-GB"/>
        </w:rPr>
      </w:pPr>
      <w:r>
        <w:rPr>
          <w:b/>
          <w:bCs/>
          <w:lang w:val="en-GB"/>
        </w:rPr>
        <w:t>Câu 4 (1,</w:t>
      </w:r>
      <w:r w:rsidRPr="009D49F5">
        <w:rPr>
          <w:b/>
          <w:bCs/>
          <w:lang w:val="en-GB"/>
        </w:rPr>
        <w:t xml:space="preserve">0 điểm) </w:t>
      </w:r>
      <w:r>
        <w:rPr>
          <w:lang w:val="en-GB"/>
        </w:rPr>
        <w:t>Trong</w:t>
      </w:r>
      <w:r w:rsidR="00001251">
        <w:rPr>
          <w:lang w:val="en-GB"/>
        </w:rPr>
        <w:t xml:space="preserve"> mặt phẳng toạ độ Oxy, cho parab</w:t>
      </w:r>
      <w:r>
        <w:rPr>
          <w:lang w:val="en-GB"/>
        </w:rPr>
        <w:t xml:space="preserve">ol </w:t>
      </w:r>
      <w:r w:rsidRPr="008D1FC9">
        <w:rPr>
          <w:position w:val="-14"/>
          <w:lang w:val="en-GB"/>
        </w:rPr>
        <w:object w:dxaOrig="1140" w:dyaOrig="400" w14:anchorId="595B5DE9">
          <v:shape id="_x0000_i1059" type="#_x0000_t75" style="width:57pt;height:20pt" o:ole="">
            <v:imagedata r:id="rId20" o:title=""/>
          </v:shape>
          <o:OLEObject Type="Embed" ProgID="Equation.DSMT4" ShapeID="_x0000_i1059" DrawAspect="Content" ObjectID="_1773946933" r:id="rId71"/>
        </w:object>
      </w:r>
      <w:r>
        <w:rPr>
          <w:lang w:val="en-GB"/>
        </w:rPr>
        <w:t xml:space="preserve">và đường thẳng </w:t>
      </w:r>
      <w:r w:rsidRPr="008D1FC9">
        <w:rPr>
          <w:position w:val="-14"/>
          <w:lang w:val="en-GB"/>
        </w:rPr>
        <w:object w:dxaOrig="1540" w:dyaOrig="400" w14:anchorId="212E97E7">
          <v:shape id="_x0000_i1060" type="#_x0000_t75" style="width:77pt;height:20pt" o:ole="">
            <v:imagedata r:id="rId22" o:title=""/>
          </v:shape>
          <o:OLEObject Type="Embed" ProgID="Equation.DSMT4" ShapeID="_x0000_i1060" DrawAspect="Content" ObjectID="_1773946934" r:id="rId72"/>
        </w:object>
      </w:r>
      <w:r>
        <w:rPr>
          <w:lang w:val="en-GB"/>
        </w:rPr>
        <w:t xml:space="preserve">. Tìm giá trị của m để đường thẳng </w:t>
      </w:r>
      <w:r w:rsidRPr="008D1FC9">
        <w:rPr>
          <w:position w:val="-14"/>
          <w:lang w:val="en-GB"/>
        </w:rPr>
        <w:object w:dxaOrig="400" w:dyaOrig="400" w14:anchorId="13862DBF">
          <v:shape id="_x0000_i1061" type="#_x0000_t75" style="width:20pt;height:20pt" o:ole="">
            <v:imagedata r:id="rId24" o:title=""/>
          </v:shape>
          <o:OLEObject Type="Embed" ProgID="Equation.DSMT4" ShapeID="_x0000_i1061" DrawAspect="Content" ObjectID="_1773946935" r:id="rId73"/>
        </w:object>
      </w:r>
      <w:r>
        <w:rPr>
          <w:lang w:val="en-GB"/>
        </w:rPr>
        <w:t xml:space="preserve">cắt </w:t>
      </w:r>
      <w:r w:rsidRPr="008D1FC9">
        <w:rPr>
          <w:position w:val="-14"/>
          <w:lang w:val="en-GB"/>
        </w:rPr>
        <w:object w:dxaOrig="420" w:dyaOrig="400" w14:anchorId="1D95AE0A">
          <v:shape id="_x0000_i1062" type="#_x0000_t75" style="width:21pt;height:20pt" o:ole="">
            <v:imagedata r:id="rId26" o:title=""/>
          </v:shape>
          <o:OLEObject Type="Embed" ProgID="Equation.DSMT4" ShapeID="_x0000_i1062" DrawAspect="Content" ObjectID="_1773946936" r:id="rId74"/>
        </w:object>
      </w:r>
      <w:r>
        <w:rPr>
          <w:lang w:val="en-GB"/>
        </w:rPr>
        <w:t xml:space="preserve">tại hai điểm phân biệt </w:t>
      </w:r>
      <w:r w:rsidRPr="008D1FC9">
        <w:rPr>
          <w:position w:val="-14"/>
          <w:lang w:val="en-GB"/>
        </w:rPr>
        <w:object w:dxaOrig="920" w:dyaOrig="400" w14:anchorId="12426B36">
          <v:shape id="_x0000_i1063" type="#_x0000_t75" style="width:45.5pt;height:20pt" o:ole="">
            <v:imagedata r:id="rId28" o:title=""/>
          </v:shape>
          <o:OLEObject Type="Embed" ProgID="Equation.DSMT4" ShapeID="_x0000_i1063" DrawAspect="Content" ObjectID="_1773946937" r:id="rId75"/>
        </w:object>
      </w:r>
      <w:r>
        <w:rPr>
          <w:lang w:val="en-GB"/>
        </w:rPr>
        <w:t xml:space="preserve">, </w:t>
      </w:r>
      <w:r w:rsidRPr="008D1FC9">
        <w:rPr>
          <w:position w:val="-14"/>
          <w:lang w:val="en-GB"/>
        </w:rPr>
        <w:object w:dxaOrig="980" w:dyaOrig="400" w14:anchorId="1917A53A">
          <v:shape id="_x0000_i1064" type="#_x0000_t75" style="width:49pt;height:20pt" o:ole="">
            <v:imagedata r:id="rId30" o:title=""/>
          </v:shape>
          <o:OLEObject Type="Embed" ProgID="Equation.DSMT4" ShapeID="_x0000_i1064" DrawAspect="Content" ObjectID="_1773946938" r:id="rId76"/>
        </w:object>
      </w:r>
      <w:r>
        <w:rPr>
          <w:lang w:val="en-GB"/>
        </w:rPr>
        <w:t xml:space="preserve">thoả mãn hệ thức </w:t>
      </w:r>
      <w:r w:rsidRPr="008D1FC9">
        <w:rPr>
          <w:position w:val="-12"/>
          <w:lang w:val="en-GB"/>
        </w:rPr>
        <w:object w:dxaOrig="1900" w:dyaOrig="360" w14:anchorId="3B2A54CC">
          <v:shape id="_x0000_i1065" type="#_x0000_t75" style="width:95pt;height:18pt" o:ole="">
            <v:imagedata r:id="rId32" o:title=""/>
          </v:shape>
          <o:OLEObject Type="Embed" ProgID="Equation.DSMT4" ShapeID="_x0000_i1065" DrawAspect="Content" ObjectID="_1773946939" r:id="rId77"/>
        </w:object>
      </w:r>
    </w:p>
    <w:p w14:paraId="30554AB2" w14:textId="77777777" w:rsidR="003C6B76" w:rsidRPr="009D49F5" w:rsidRDefault="003C6B76" w:rsidP="003C6B76">
      <w:pPr>
        <w:jc w:val="center"/>
        <w:rPr>
          <w:b/>
          <w:bCs/>
          <w:lang w:val="vi-VN"/>
        </w:rPr>
      </w:pPr>
      <w:r w:rsidRPr="009D49F5">
        <w:rPr>
          <w:b/>
          <w:bCs/>
          <w:lang w:val="vi-VN"/>
        </w:rPr>
        <w:t>Lời giải:</w:t>
      </w:r>
    </w:p>
    <w:p w14:paraId="531F614F" w14:textId="77777777" w:rsidR="003C6B76" w:rsidRDefault="00001251" w:rsidP="003C6B76">
      <w:r>
        <w:t>Phương trình hoành độ giao điểm của (P) và (d) là</w:t>
      </w:r>
    </w:p>
    <w:p w14:paraId="75E4FAF3" w14:textId="77777777" w:rsidR="00001251" w:rsidRDefault="00001251" w:rsidP="003C6B76">
      <w:r w:rsidRPr="00001251">
        <w:rPr>
          <w:position w:val="-6"/>
        </w:rPr>
        <w:object w:dxaOrig="1160" w:dyaOrig="320" w14:anchorId="6203EED3">
          <v:shape id="_x0000_i1066" type="#_x0000_t75" style="width:57.5pt;height:16pt" o:ole="">
            <v:imagedata r:id="rId78" o:title=""/>
          </v:shape>
          <o:OLEObject Type="Embed" ProgID="Equation.DSMT4" ShapeID="_x0000_i1066" DrawAspect="Content" ObjectID="_1773946940" r:id="rId79"/>
        </w:object>
      </w:r>
    </w:p>
    <w:p w14:paraId="6C7C21A7" w14:textId="77777777" w:rsidR="00001251" w:rsidRDefault="00001251" w:rsidP="003C6B76">
      <w:r>
        <w:t xml:space="preserve">Hay </w:t>
      </w:r>
      <w:r w:rsidRPr="00001251">
        <w:rPr>
          <w:position w:val="-6"/>
        </w:rPr>
        <w:object w:dxaOrig="1480" w:dyaOrig="320" w14:anchorId="4BEDF0E3">
          <v:shape id="_x0000_i1067" type="#_x0000_t75" style="width:74.5pt;height:16pt" o:ole="">
            <v:imagedata r:id="rId80" o:title=""/>
          </v:shape>
          <o:OLEObject Type="Embed" ProgID="Equation.DSMT4" ShapeID="_x0000_i1067" DrawAspect="Content" ObjectID="_1773946941" r:id="rId81"/>
        </w:object>
      </w:r>
      <w:r>
        <w:tab/>
      </w:r>
      <w:r>
        <w:tab/>
        <w:t>(1)</w:t>
      </w:r>
    </w:p>
    <w:p w14:paraId="7123FABA" w14:textId="77777777" w:rsidR="00001251" w:rsidRDefault="00001251" w:rsidP="003C6B76">
      <w:r>
        <w:t xml:space="preserve">Ta có: </w:t>
      </w:r>
      <w:r w:rsidRPr="00001251">
        <w:rPr>
          <w:position w:val="-14"/>
        </w:rPr>
        <w:object w:dxaOrig="2380" w:dyaOrig="440" w14:anchorId="023F2550">
          <v:shape id="_x0000_i1068" type="#_x0000_t75" style="width:119pt;height:21.5pt" o:ole="">
            <v:imagedata r:id="rId82" o:title=""/>
          </v:shape>
          <o:OLEObject Type="Embed" ProgID="Equation.DSMT4" ShapeID="_x0000_i1068" DrawAspect="Content" ObjectID="_1773946942" r:id="rId83"/>
        </w:object>
      </w:r>
    </w:p>
    <w:p w14:paraId="0C56A38A" w14:textId="77777777" w:rsidR="00001251" w:rsidRDefault="00001251" w:rsidP="003C6B76">
      <w:r>
        <w:t xml:space="preserve">Để (d) cắt (P) tại hai điểm phân biệt thì </w:t>
      </w:r>
      <w:r w:rsidRPr="00001251">
        <w:rPr>
          <w:position w:val="-24"/>
        </w:rPr>
        <w:object w:dxaOrig="2860" w:dyaOrig="620" w14:anchorId="4B87104E">
          <v:shape id="_x0000_i1069" type="#_x0000_t75" style="width:143pt;height:31pt" o:ole="">
            <v:imagedata r:id="rId84" o:title=""/>
          </v:shape>
          <o:OLEObject Type="Embed" ProgID="Equation.DSMT4" ShapeID="_x0000_i1069" DrawAspect="Content" ObjectID="_1773946943" r:id="rId85"/>
        </w:object>
      </w:r>
    </w:p>
    <w:p w14:paraId="72CCA33F" w14:textId="77777777" w:rsidR="00001251" w:rsidRDefault="00001251" w:rsidP="003C6B76">
      <w:pPr>
        <w:rPr>
          <w:lang w:val="en-GB"/>
        </w:rPr>
      </w:pPr>
      <w:r>
        <w:rPr>
          <w:lang w:val="en-GB"/>
        </w:rPr>
        <w:t xml:space="preserve">Đường thẳng </w:t>
      </w:r>
      <w:r w:rsidRPr="008D1FC9">
        <w:rPr>
          <w:position w:val="-14"/>
          <w:lang w:val="en-GB"/>
        </w:rPr>
        <w:object w:dxaOrig="400" w:dyaOrig="400" w14:anchorId="17895A8E">
          <v:shape id="_x0000_i1070" type="#_x0000_t75" style="width:20pt;height:20pt" o:ole="">
            <v:imagedata r:id="rId24" o:title=""/>
          </v:shape>
          <o:OLEObject Type="Embed" ProgID="Equation.DSMT4" ShapeID="_x0000_i1070" DrawAspect="Content" ObjectID="_1773946944" r:id="rId86"/>
        </w:object>
      </w:r>
      <w:r>
        <w:rPr>
          <w:lang w:val="en-GB"/>
        </w:rPr>
        <w:t xml:space="preserve">cắt </w:t>
      </w:r>
      <w:r w:rsidRPr="008D1FC9">
        <w:rPr>
          <w:position w:val="-14"/>
          <w:lang w:val="en-GB"/>
        </w:rPr>
        <w:object w:dxaOrig="420" w:dyaOrig="400" w14:anchorId="0B63B861">
          <v:shape id="_x0000_i1071" type="#_x0000_t75" style="width:21pt;height:20pt" o:ole="">
            <v:imagedata r:id="rId26" o:title=""/>
          </v:shape>
          <o:OLEObject Type="Embed" ProgID="Equation.DSMT4" ShapeID="_x0000_i1071" DrawAspect="Content" ObjectID="_1773946945" r:id="rId87"/>
        </w:object>
      </w:r>
      <w:r>
        <w:rPr>
          <w:lang w:val="en-GB"/>
        </w:rPr>
        <w:t xml:space="preserve">tại hai điểm phân biệt </w:t>
      </w:r>
      <w:r w:rsidRPr="008D1FC9">
        <w:rPr>
          <w:position w:val="-14"/>
          <w:lang w:val="en-GB"/>
        </w:rPr>
        <w:object w:dxaOrig="920" w:dyaOrig="400" w14:anchorId="0BA51CF6">
          <v:shape id="_x0000_i1072" type="#_x0000_t75" style="width:45.5pt;height:20pt" o:ole="">
            <v:imagedata r:id="rId28" o:title=""/>
          </v:shape>
          <o:OLEObject Type="Embed" ProgID="Equation.DSMT4" ShapeID="_x0000_i1072" DrawAspect="Content" ObjectID="_1773946946" r:id="rId88"/>
        </w:object>
      </w:r>
      <w:r>
        <w:rPr>
          <w:lang w:val="en-GB"/>
        </w:rPr>
        <w:t xml:space="preserve">, </w:t>
      </w:r>
      <w:r w:rsidRPr="008D1FC9">
        <w:rPr>
          <w:position w:val="-14"/>
          <w:lang w:val="en-GB"/>
        </w:rPr>
        <w:object w:dxaOrig="980" w:dyaOrig="400" w14:anchorId="5854B3ED">
          <v:shape id="_x0000_i1073" type="#_x0000_t75" style="width:49pt;height:20pt" o:ole="">
            <v:imagedata r:id="rId30" o:title=""/>
          </v:shape>
          <o:OLEObject Type="Embed" ProgID="Equation.DSMT4" ShapeID="_x0000_i1073" DrawAspect="Content" ObjectID="_1773946947" r:id="rId89"/>
        </w:object>
      </w:r>
    </w:p>
    <w:p w14:paraId="2F9F97FB" w14:textId="77777777" w:rsidR="00001251" w:rsidRDefault="00001251" w:rsidP="003C6B76">
      <w:pPr>
        <w:rPr>
          <w:lang w:val="en-GB"/>
        </w:rPr>
      </w:pPr>
      <w:r>
        <w:rPr>
          <w:lang w:val="en-GB"/>
        </w:rPr>
        <w:t xml:space="preserve">Nên </w:t>
      </w:r>
      <w:r w:rsidRPr="00001251">
        <w:rPr>
          <w:position w:val="-30"/>
          <w:lang w:val="en-GB"/>
        </w:rPr>
        <w:object w:dxaOrig="1260" w:dyaOrig="720" w14:anchorId="44876B88">
          <v:shape id="_x0000_i1074" type="#_x0000_t75" style="width:63pt;height:36.5pt" o:ole="">
            <v:imagedata r:id="rId90" o:title=""/>
          </v:shape>
          <o:OLEObject Type="Embed" ProgID="Equation.DSMT4" ShapeID="_x0000_i1074" DrawAspect="Content" ObjectID="_1773946948" r:id="rId91"/>
        </w:object>
      </w:r>
    </w:p>
    <w:p w14:paraId="189647D6" w14:textId="77777777" w:rsidR="00001251" w:rsidRDefault="00001251" w:rsidP="003C6B76">
      <w:pPr>
        <w:rPr>
          <w:lang w:val="en-GB"/>
        </w:rPr>
      </w:pPr>
      <w:r>
        <w:rPr>
          <w:lang w:val="en-GB"/>
        </w:rPr>
        <w:t xml:space="preserve">Với </w:t>
      </w:r>
      <w:r w:rsidRPr="00001251">
        <w:rPr>
          <w:position w:val="-24"/>
          <w:lang w:val="en-GB"/>
        </w:rPr>
        <w:object w:dxaOrig="639" w:dyaOrig="620" w14:anchorId="1A35117B">
          <v:shape id="_x0000_i1075" type="#_x0000_t75" style="width:32pt;height:31pt" o:ole="">
            <v:imagedata r:id="rId92" o:title=""/>
          </v:shape>
          <o:OLEObject Type="Embed" ProgID="Equation.DSMT4" ShapeID="_x0000_i1075" DrawAspect="Content" ObjectID="_1773946949" r:id="rId93"/>
        </w:object>
      </w:r>
      <w:r>
        <w:rPr>
          <w:lang w:val="en-GB"/>
        </w:rPr>
        <w:t>áp dụng định lí Vi-et cho phương trình (1) ta có:</w:t>
      </w:r>
    </w:p>
    <w:p w14:paraId="584E9370" w14:textId="77777777" w:rsidR="00001251" w:rsidRDefault="00001251" w:rsidP="003C6B76">
      <w:r w:rsidRPr="00001251">
        <w:rPr>
          <w:position w:val="-32"/>
        </w:rPr>
        <w:object w:dxaOrig="1200" w:dyaOrig="760" w14:anchorId="00EC63B2">
          <v:shape id="_x0000_i1076" type="#_x0000_t75" style="width:60pt;height:38.5pt" o:ole="">
            <v:imagedata r:id="rId94" o:title=""/>
          </v:shape>
          <o:OLEObject Type="Embed" ProgID="Equation.DSMT4" ShapeID="_x0000_i1076" DrawAspect="Content" ObjectID="_1773946950" r:id="rId95"/>
        </w:object>
      </w:r>
    </w:p>
    <w:p w14:paraId="597B2074" w14:textId="77777777" w:rsidR="00001251" w:rsidRDefault="00001251" w:rsidP="003C6B76">
      <w:r>
        <w:t>Ta có:</w:t>
      </w:r>
    </w:p>
    <w:p w14:paraId="6398EA24" w14:textId="77777777" w:rsidR="00001251" w:rsidRPr="00001251" w:rsidRDefault="00001251" w:rsidP="003C6B76">
      <w:r w:rsidRPr="00001251">
        <w:rPr>
          <w:position w:val="-48"/>
          <w:lang w:val="en-GB"/>
        </w:rPr>
        <w:object w:dxaOrig="2400" w:dyaOrig="1080" w14:anchorId="07B94623">
          <v:shape id="_x0000_i1077" type="#_x0000_t75" style="width:120.5pt;height:54pt" o:ole="">
            <v:imagedata r:id="rId96" o:title=""/>
          </v:shape>
          <o:OLEObject Type="Embed" ProgID="Equation.DSMT4" ShapeID="_x0000_i1077" DrawAspect="Content" ObjectID="_1773946951" r:id="rId97"/>
        </w:object>
      </w:r>
    </w:p>
    <w:p w14:paraId="7C5B4569" w14:textId="77777777" w:rsidR="00087FE4" w:rsidRDefault="00001251" w:rsidP="003C6B76">
      <w:pPr>
        <w:rPr>
          <w:bCs/>
        </w:rPr>
      </w:pPr>
      <w:r w:rsidRPr="00001251">
        <w:rPr>
          <w:bCs/>
        </w:rPr>
        <w:t>Suy</w:t>
      </w:r>
      <w:r>
        <w:rPr>
          <w:bCs/>
        </w:rPr>
        <w:t xml:space="preserve"> ra: </w:t>
      </w:r>
      <w:r w:rsidRPr="00001251">
        <w:rPr>
          <w:bCs/>
          <w:position w:val="-32"/>
        </w:rPr>
        <w:object w:dxaOrig="2200" w:dyaOrig="760" w14:anchorId="69C44F1B">
          <v:shape id="_x0000_i1078" type="#_x0000_t75" style="width:110.5pt;height:38.5pt" o:ole="">
            <v:imagedata r:id="rId98" o:title=""/>
          </v:shape>
          <o:OLEObject Type="Embed" ProgID="Equation.DSMT4" ShapeID="_x0000_i1078" DrawAspect="Content" ObjectID="_1773946952" r:id="rId99"/>
        </w:object>
      </w:r>
    </w:p>
    <w:p w14:paraId="5482C148" w14:textId="77777777" w:rsidR="00001251" w:rsidRDefault="00001251" w:rsidP="003C6B76">
      <w:pPr>
        <w:rPr>
          <w:bCs/>
        </w:rPr>
      </w:pPr>
      <w:r>
        <w:rPr>
          <w:bCs/>
        </w:rPr>
        <w:t xml:space="preserve">Do đó: </w:t>
      </w:r>
      <w:r w:rsidRPr="00001251">
        <w:rPr>
          <w:bCs/>
          <w:position w:val="-12"/>
        </w:rPr>
        <w:object w:dxaOrig="2020" w:dyaOrig="360" w14:anchorId="2B1BB276">
          <v:shape id="_x0000_i1079" type="#_x0000_t75" style="width:101pt;height:18pt" o:ole="">
            <v:imagedata r:id="rId100" o:title=""/>
          </v:shape>
          <o:OLEObject Type="Embed" ProgID="Equation.DSMT4" ShapeID="_x0000_i1079" DrawAspect="Content" ObjectID="_1773946953" r:id="rId101"/>
        </w:object>
      </w:r>
    </w:p>
    <w:p w14:paraId="373DD5FA" w14:textId="77777777" w:rsidR="00001251" w:rsidRDefault="00001251" w:rsidP="003C6B76">
      <w:pPr>
        <w:rPr>
          <w:bCs/>
        </w:rPr>
      </w:pPr>
      <w:r>
        <w:rPr>
          <w:bCs/>
        </w:rPr>
        <w:t>So với điều kiện ta được m = -2</w:t>
      </w:r>
    </w:p>
    <w:p w14:paraId="5A46A419" w14:textId="77777777" w:rsidR="00001251" w:rsidRPr="009D49F5" w:rsidRDefault="00001251" w:rsidP="00001251">
      <w:pPr>
        <w:snapToGrid w:val="0"/>
        <w:spacing w:before="60" w:after="60"/>
        <w:jc w:val="both"/>
        <w:rPr>
          <w:lang w:val="en-GB"/>
        </w:rPr>
      </w:pPr>
      <w:r>
        <w:rPr>
          <w:bCs/>
        </w:rPr>
        <w:t xml:space="preserve">Vậy m = -2 thì </w:t>
      </w:r>
      <w:r>
        <w:rPr>
          <w:lang w:val="en-GB"/>
        </w:rPr>
        <w:t xml:space="preserve">đường thẳng </w:t>
      </w:r>
      <w:r w:rsidRPr="008D1FC9">
        <w:rPr>
          <w:position w:val="-14"/>
          <w:lang w:val="en-GB"/>
        </w:rPr>
        <w:object w:dxaOrig="400" w:dyaOrig="400" w14:anchorId="609A2D62">
          <v:shape id="_x0000_i1080" type="#_x0000_t75" style="width:20pt;height:20pt" o:ole="">
            <v:imagedata r:id="rId24" o:title=""/>
          </v:shape>
          <o:OLEObject Type="Embed" ProgID="Equation.DSMT4" ShapeID="_x0000_i1080" DrawAspect="Content" ObjectID="_1773946954" r:id="rId102"/>
        </w:object>
      </w:r>
      <w:r>
        <w:rPr>
          <w:lang w:val="en-GB"/>
        </w:rPr>
        <w:t xml:space="preserve">cắt </w:t>
      </w:r>
      <w:r w:rsidRPr="008D1FC9">
        <w:rPr>
          <w:position w:val="-14"/>
          <w:lang w:val="en-GB"/>
        </w:rPr>
        <w:object w:dxaOrig="420" w:dyaOrig="400" w14:anchorId="15CC049C">
          <v:shape id="_x0000_i1081" type="#_x0000_t75" style="width:21pt;height:20pt" o:ole="">
            <v:imagedata r:id="rId26" o:title=""/>
          </v:shape>
          <o:OLEObject Type="Embed" ProgID="Equation.DSMT4" ShapeID="_x0000_i1081" DrawAspect="Content" ObjectID="_1773946955" r:id="rId103"/>
        </w:object>
      </w:r>
      <w:r>
        <w:rPr>
          <w:lang w:val="en-GB"/>
        </w:rPr>
        <w:t xml:space="preserve">tại hai điểm phân biệt </w:t>
      </w:r>
      <w:r w:rsidRPr="008D1FC9">
        <w:rPr>
          <w:position w:val="-14"/>
          <w:lang w:val="en-GB"/>
        </w:rPr>
        <w:object w:dxaOrig="920" w:dyaOrig="400" w14:anchorId="4ED99FC0">
          <v:shape id="_x0000_i1082" type="#_x0000_t75" style="width:45.5pt;height:20pt" o:ole="">
            <v:imagedata r:id="rId28" o:title=""/>
          </v:shape>
          <o:OLEObject Type="Embed" ProgID="Equation.DSMT4" ShapeID="_x0000_i1082" DrawAspect="Content" ObjectID="_1773946956" r:id="rId104"/>
        </w:object>
      </w:r>
      <w:r>
        <w:rPr>
          <w:lang w:val="en-GB"/>
        </w:rPr>
        <w:t xml:space="preserve">, </w:t>
      </w:r>
      <w:r w:rsidRPr="008D1FC9">
        <w:rPr>
          <w:position w:val="-14"/>
          <w:lang w:val="en-GB"/>
        </w:rPr>
        <w:object w:dxaOrig="980" w:dyaOrig="400" w14:anchorId="0DD262BE">
          <v:shape id="_x0000_i1083" type="#_x0000_t75" style="width:49pt;height:20pt" o:ole="">
            <v:imagedata r:id="rId30" o:title=""/>
          </v:shape>
          <o:OLEObject Type="Embed" ProgID="Equation.DSMT4" ShapeID="_x0000_i1083" DrawAspect="Content" ObjectID="_1773946957" r:id="rId105"/>
        </w:object>
      </w:r>
      <w:r>
        <w:rPr>
          <w:lang w:val="en-GB"/>
        </w:rPr>
        <w:t xml:space="preserve">thoả mãn hệ thức </w:t>
      </w:r>
      <w:r w:rsidRPr="008D1FC9">
        <w:rPr>
          <w:position w:val="-12"/>
          <w:lang w:val="en-GB"/>
        </w:rPr>
        <w:object w:dxaOrig="1900" w:dyaOrig="360" w14:anchorId="5B22CC44">
          <v:shape id="_x0000_i1084" type="#_x0000_t75" style="width:95pt;height:18pt" o:ole="">
            <v:imagedata r:id="rId32" o:title=""/>
          </v:shape>
          <o:OLEObject Type="Embed" ProgID="Equation.DSMT4" ShapeID="_x0000_i1084" DrawAspect="Content" ObjectID="_1773946958" r:id="rId106"/>
        </w:object>
      </w:r>
    </w:p>
    <w:p w14:paraId="63122979" w14:textId="77777777" w:rsidR="00001251" w:rsidRPr="00001251" w:rsidRDefault="00001251" w:rsidP="003C6B76">
      <w:pPr>
        <w:rPr>
          <w:bCs/>
        </w:rPr>
      </w:pPr>
    </w:p>
    <w:p w14:paraId="4ACDF15B" w14:textId="77777777" w:rsidR="00805CC5" w:rsidRPr="009D49F5" w:rsidRDefault="00805CC5" w:rsidP="003C6B76">
      <w:pPr>
        <w:rPr>
          <w:lang w:val="vi-VN"/>
        </w:rPr>
      </w:pPr>
    </w:p>
    <w:p w14:paraId="59B10733" w14:textId="77777777" w:rsidR="001A54A7" w:rsidRPr="009D49F5" w:rsidRDefault="001A54A7">
      <w:pPr>
        <w:snapToGrid w:val="0"/>
        <w:spacing w:before="60" w:after="60"/>
        <w:jc w:val="both"/>
        <w:rPr>
          <w:lang w:val="en-GB"/>
        </w:rPr>
      </w:pPr>
    </w:p>
    <w:p w14:paraId="776E12E1" w14:textId="77777777" w:rsidR="00001251" w:rsidRDefault="00001251" w:rsidP="00001251">
      <w:pPr>
        <w:snapToGrid w:val="0"/>
        <w:spacing w:before="60" w:after="60"/>
        <w:jc w:val="both"/>
        <w:rPr>
          <w:lang w:val="en-GB"/>
        </w:rPr>
      </w:pPr>
      <w:r>
        <w:rPr>
          <w:b/>
          <w:bCs/>
          <w:lang w:val="en-GB"/>
        </w:rPr>
        <w:lastRenderedPageBreak/>
        <w:t>Câu 5 (2,5</w:t>
      </w:r>
      <w:r w:rsidRPr="009D49F5">
        <w:rPr>
          <w:b/>
          <w:bCs/>
          <w:lang w:val="en-GB"/>
        </w:rPr>
        <w:t xml:space="preserve"> điểm)</w:t>
      </w:r>
      <w:r w:rsidRPr="009D49F5">
        <w:rPr>
          <w:lang w:val="en-GB"/>
        </w:rPr>
        <w:t xml:space="preserve"> </w:t>
      </w:r>
      <w:r>
        <w:rPr>
          <w:lang w:val="en-GB"/>
        </w:rPr>
        <w:t>Cho đường tròn tâm O và một điểm M nằm ngoài đường tròn đó. Kẻ các tiếp tuyến MA, MB với đường tròn (O) (A, B là các tiếp điểm). Vẽ đường kính BC của đường tròn (O). Gọi H là giao điểm của MO và AB, I là giao điểm thứ hai của đường thẳng MC với đường tròn (O), AI kéo dài cắt MO tại K.</w:t>
      </w:r>
    </w:p>
    <w:p w14:paraId="54D73C65" w14:textId="77777777" w:rsidR="00001251" w:rsidRDefault="00001251" w:rsidP="00001251">
      <w:pPr>
        <w:numPr>
          <w:ilvl w:val="0"/>
          <w:numId w:val="21"/>
        </w:numPr>
        <w:snapToGrid w:val="0"/>
        <w:spacing w:before="60" w:after="60"/>
        <w:jc w:val="both"/>
        <w:rPr>
          <w:lang w:val="en-GB"/>
        </w:rPr>
      </w:pPr>
      <w:r>
        <w:rPr>
          <w:lang w:val="en-GB"/>
        </w:rPr>
        <w:t>Chứng minh tứ giác MAOB là một tứ giác nội tiếp.</w:t>
      </w:r>
    </w:p>
    <w:p w14:paraId="6034D5DE" w14:textId="77777777" w:rsidR="00001251" w:rsidRDefault="00001251" w:rsidP="00001251">
      <w:pPr>
        <w:numPr>
          <w:ilvl w:val="0"/>
          <w:numId w:val="21"/>
        </w:numPr>
        <w:snapToGrid w:val="0"/>
        <w:spacing w:before="60" w:after="60"/>
        <w:jc w:val="both"/>
        <w:rPr>
          <w:lang w:val="en-GB"/>
        </w:rPr>
      </w:pPr>
      <w:r>
        <w:rPr>
          <w:lang w:val="en-GB"/>
        </w:rPr>
        <w:t>Chứng minh AK vuông góc với IH</w:t>
      </w:r>
    </w:p>
    <w:p w14:paraId="65FD840E" w14:textId="77777777" w:rsidR="00001251" w:rsidRDefault="00001251" w:rsidP="00001251">
      <w:pPr>
        <w:numPr>
          <w:ilvl w:val="0"/>
          <w:numId w:val="21"/>
        </w:numPr>
        <w:snapToGrid w:val="0"/>
        <w:spacing w:before="60" w:after="60"/>
        <w:rPr>
          <w:lang w:val="en-GB"/>
        </w:rPr>
      </w:pPr>
      <w:r>
        <w:rPr>
          <w:lang w:val="en-GB"/>
        </w:rPr>
        <w:t>Cho biết BC = 2 cm, AC = 8 cm. Tính độ dài đoạn thẳng MK.</w:t>
      </w:r>
    </w:p>
    <w:p w14:paraId="49C00831" w14:textId="77777777" w:rsidR="001A54A7" w:rsidRDefault="00D21F7C" w:rsidP="00001251">
      <w:pPr>
        <w:snapToGrid w:val="0"/>
        <w:spacing w:before="60" w:after="60"/>
        <w:jc w:val="center"/>
        <w:rPr>
          <w:b/>
          <w:bCs/>
          <w:lang w:val="en-GB"/>
        </w:rPr>
      </w:pPr>
      <w:r w:rsidRPr="009D49F5">
        <w:rPr>
          <w:b/>
          <w:bCs/>
          <w:lang w:val="en-GB"/>
        </w:rPr>
        <w:t>Lời giải</w:t>
      </w:r>
    </w:p>
    <w:p w14:paraId="67072A59" w14:textId="77777777" w:rsidR="005E7C76" w:rsidRDefault="001820FF" w:rsidP="00001251">
      <w:pPr>
        <w:snapToGrid w:val="0"/>
        <w:spacing w:before="60" w:after="60"/>
        <w:jc w:val="center"/>
        <w:rPr>
          <w:b/>
          <w:bCs/>
          <w:lang w:val="en-GB"/>
        </w:rPr>
      </w:pPr>
      <w:r w:rsidRPr="001820FF">
        <w:rPr>
          <w:b/>
          <w:bCs/>
          <w:noProof/>
        </w:rPr>
        <w:drawing>
          <wp:inline distT="0" distB="0" distL="0" distR="0" wp14:anchorId="61034436" wp14:editId="555CC0F4">
            <wp:extent cx="5740841" cy="34247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743443" cy="3426270"/>
                    </a:xfrm>
                    <a:prstGeom prst="rect">
                      <a:avLst/>
                    </a:prstGeom>
                    <a:noFill/>
                    <a:ln>
                      <a:noFill/>
                    </a:ln>
                  </pic:spPr>
                </pic:pic>
              </a:graphicData>
            </a:graphic>
          </wp:inline>
        </w:drawing>
      </w:r>
    </w:p>
    <w:p w14:paraId="18F07D6A" w14:textId="77777777" w:rsidR="001C6339" w:rsidRDefault="001C6339" w:rsidP="001C6339">
      <w:pPr>
        <w:snapToGrid w:val="0"/>
        <w:spacing w:before="60" w:after="60"/>
        <w:rPr>
          <w:bCs/>
          <w:lang w:val="en-GB"/>
        </w:rPr>
      </w:pPr>
      <w:r w:rsidRPr="001C6339">
        <w:rPr>
          <w:bCs/>
          <w:lang w:val="en-GB"/>
        </w:rPr>
        <w:t xml:space="preserve">a) </w:t>
      </w:r>
      <w:r>
        <w:rPr>
          <w:bCs/>
          <w:lang w:val="en-GB"/>
        </w:rPr>
        <w:t>Xét tứ giác MAOB có</w:t>
      </w:r>
    </w:p>
    <w:p w14:paraId="5D080042" w14:textId="77777777" w:rsidR="001C6339" w:rsidRDefault="001C6339" w:rsidP="001C6339">
      <w:pPr>
        <w:snapToGrid w:val="0"/>
        <w:spacing w:before="60" w:after="60"/>
        <w:rPr>
          <w:bCs/>
          <w:lang w:val="en-GB"/>
        </w:rPr>
      </w:pPr>
      <w:r w:rsidRPr="001C6339">
        <w:rPr>
          <w:bCs/>
          <w:position w:val="-6"/>
          <w:lang w:val="en-GB"/>
        </w:rPr>
        <w:object w:dxaOrig="3120" w:dyaOrig="360" w14:anchorId="62633BB6">
          <v:shape id="_x0000_i1085" type="#_x0000_t75" style="width:156pt;height:18pt" o:ole="">
            <v:imagedata r:id="rId108" o:title=""/>
          </v:shape>
          <o:OLEObject Type="Embed" ProgID="Equation.DSMT4" ShapeID="_x0000_i1085" DrawAspect="Content" ObjectID="_1773946959" r:id="rId109"/>
        </w:object>
      </w:r>
    </w:p>
    <w:p w14:paraId="16FEB906" w14:textId="77777777" w:rsidR="005936A3" w:rsidRDefault="005936A3" w:rsidP="001C6339">
      <w:pPr>
        <w:snapToGrid w:val="0"/>
        <w:spacing w:before="60" w:after="60"/>
        <w:rPr>
          <w:bCs/>
          <w:lang w:val="en-GB"/>
        </w:rPr>
      </w:pPr>
      <w:r>
        <w:rPr>
          <w:bCs/>
          <w:lang w:val="en-GB"/>
        </w:rPr>
        <w:t xml:space="preserve">Nên tứ giác MAOB nội tiếp đường tròn đường kính MO </w:t>
      </w:r>
    </w:p>
    <w:p w14:paraId="450CD4E0" w14:textId="77777777" w:rsidR="005936A3" w:rsidRDefault="005936A3" w:rsidP="001C6339">
      <w:pPr>
        <w:snapToGrid w:val="0"/>
        <w:spacing w:before="60" w:after="60"/>
        <w:rPr>
          <w:bCs/>
          <w:lang w:val="en-GB"/>
        </w:rPr>
      </w:pPr>
      <w:r>
        <w:rPr>
          <w:bCs/>
          <w:lang w:val="en-GB"/>
        </w:rPr>
        <w:t xml:space="preserve">b) </w:t>
      </w:r>
      <w:r w:rsidR="001820FF">
        <w:rPr>
          <w:bCs/>
          <w:lang w:val="en-GB"/>
        </w:rPr>
        <w:t>Xét (O) có MA, MB là 2 tiếp tuyến cắt nhau tại M</w:t>
      </w:r>
    </w:p>
    <w:p w14:paraId="184F69F9" w14:textId="77777777" w:rsidR="001820FF" w:rsidRDefault="001820FF" w:rsidP="001C6339">
      <w:pPr>
        <w:snapToGrid w:val="0"/>
        <w:spacing w:before="60" w:after="60"/>
        <w:rPr>
          <w:bCs/>
          <w:lang w:val="en-GB"/>
        </w:rPr>
      </w:pPr>
      <w:r>
        <w:rPr>
          <w:bCs/>
          <w:lang w:val="en-GB"/>
        </w:rPr>
        <w:t>Nên MA = MB</w:t>
      </w:r>
    </w:p>
    <w:p w14:paraId="39A12BB5" w14:textId="77777777" w:rsidR="001820FF" w:rsidRDefault="001820FF" w:rsidP="001C6339">
      <w:pPr>
        <w:snapToGrid w:val="0"/>
        <w:spacing w:before="60" w:after="60"/>
        <w:rPr>
          <w:bCs/>
          <w:lang w:val="en-GB"/>
        </w:rPr>
      </w:pPr>
      <w:r>
        <w:rPr>
          <w:bCs/>
          <w:lang w:val="en-GB"/>
        </w:rPr>
        <w:t>Lại có : OA = OB (= R)</w:t>
      </w:r>
    </w:p>
    <w:p w14:paraId="771685B5" w14:textId="77777777" w:rsidR="001820FF" w:rsidRDefault="001820FF" w:rsidP="001C6339">
      <w:pPr>
        <w:snapToGrid w:val="0"/>
        <w:spacing w:before="60" w:after="60"/>
        <w:rPr>
          <w:bCs/>
          <w:lang w:val="en-GB"/>
        </w:rPr>
      </w:pPr>
      <w:r>
        <w:rPr>
          <w:bCs/>
          <w:lang w:val="en-GB"/>
        </w:rPr>
        <w:t>Do đó: MO là đường trung trực của AB</w:t>
      </w:r>
    </w:p>
    <w:p w14:paraId="3614717B" w14:textId="77777777" w:rsidR="001820FF" w:rsidRDefault="001820FF" w:rsidP="001C6339">
      <w:pPr>
        <w:snapToGrid w:val="0"/>
        <w:spacing w:before="60" w:after="60"/>
        <w:rPr>
          <w:bCs/>
          <w:lang w:val="en-GB"/>
        </w:rPr>
      </w:pPr>
      <w:r>
        <w:rPr>
          <w:bCs/>
          <w:lang w:val="en-GB"/>
        </w:rPr>
        <w:t xml:space="preserve">Suy ra: </w:t>
      </w:r>
      <w:r w:rsidRPr="001820FF">
        <w:rPr>
          <w:bCs/>
          <w:position w:val="-6"/>
          <w:lang w:val="en-GB"/>
        </w:rPr>
        <w:object w:dxaOrig="1180" w:dyaOrig="279" w14:anchorId="13F6A49D">
          <v:shape id="_x0000_i1086" type="#_x0000_t75" style="width:59pt;height:14.5pt" o:ole="">
            <v:imagedata r:id="rId110" o:title=""/>
          </v:shape>
          <o:OLEObject Type="Embed" ProgID="Equation.DSMT4" ShapeID="_x0000_i1086" DrawAspect="Content" ObjectID="_1773946960" r:id="rId111"/>
        </w:object>
      </w:r>
    </w:p>
    <w:p w14:paraId="495257EC" w14:textId="77777777" w:rsidR="001820FF" w:rsidRDefault="001820FF" w:rsidP="001C6339">
      <w:pPr>
        <w:snapToGrid w:val="0"/>
        <w:spacing w:before="60" w:after="60"/>
        <w:rPr>
          <w:bCs/>
          <w:lang w:val="en-GB"/>
        </w:rPr>
      </w:pPr>
      <w:r>
        <w:rPr>
          <w:bCs/>
          <w:lang w:val="en-GB"/>
        </w:rPr>
        <w:t xml:space="preserve">Xét </w:t>
      </w:r>
      <w:r w:rsidRPr="001820FF">
        <w:rPr>
          <w:bCs/>
          <w:position w:val="-4"/>
          <w:lang w:val="en-GB"/>
        </w:rPr>
        <w:object w:dxaOrig="680" w:dyaOrig="260" w14:anchorId="7815D94C">
          <v:shape id="_x0000_i1087" type="#_x0000_t75" style="width:33.5pt;height:13pt" o:ole="">
            <v:imagedata r:id="rId112" o:title=""/>
          </v:shape>
          <o:OLEObject Type="Embed" ProgID="Equation.DSMT4" ShapeID="_x0000_i1087" DrawAspect="Content" ObjectID="_1773946961" r:id="rId113"/>
        </w:object>
      </w:r>
      <w:r>
        <w:rPr>
          <w:bCs/>
          <w:lang w:val="en-GB"/>
        </w:rPr>
        <w:t xml:space="preserve">và </w:t>
      </w:r>
      <w:r w:rsidRPr="001820FF">
        <w:rPr>
          <w:bCs/>
          <w:position w:val="-6"/>
          <w:lang w:val="en-GB"/>
        </w:rPr>
        <w:object w:dxaOrig="780" w:dyaOrig="279" w14:anchorId="793E36A3">
          <v:shape id="_x0000_i1088" type="#_x0000_t75" style="width:39pt;height:14.5pt" o:ole="">
            <v:imagedata r:id="rId114" o:title=""/>
          </v:shape>
          <o:OLEObject Type="Embed" ProgID="Equation.DSMT4" ShapeID="_x0000_i1088" DrawAspect="Content" ObjectID="_1773946962" r:id="rId115"/>
        </w:object>
      </w:r>
      <w:r>
        <w:rPr>
          <w:bCs/>
          <w:lang w:val="en-GB"/>
        </w:rPr>
        <w:t>có:</w:t>
      </w:r>
    </w:p>
    <w:p w14:paraId="7703C336" w14:textId="77777777" w:rsidR="001820FF" w:rsidRDefault="001820FF" w:rsidP="001C6339">
      <w:pPr>
        <w:snapToGrid w:val="0"/>
        <w:spacing w:before="60" w:after="60"/>
        <w:rPr>
          <w:bCs/>
          <w:lang w:val="en-GB"/>
        </w:rPr>
      </w:pPr>
      <w:r w:rsidRPr="001820FF">
        <w:rPr>
          <w:bCs/>
          <w:position w:val="-4"/>
          <w:lang w:val="en-GB"/>
        </w:rPr>
        <w:object w:dxaOrig="540" w:dyaOrig="340" w14:anchorId="62C2F922">
          <v:shape id="_x0000_i1089" type="#_x0000_t75" style="width:27pt;height:17.5pt" o:ole="">
            <v:imagedata r:id="rId116" o:title=""/>
          </v:shape>
          <o:OLEObject Type="Embed" ProgID="Equation.DSMT4" ShapeID="_x0000_i1089" DrawAspect="Content" ObjectID="_1773946963" r:id="rId117"/>
        </w:object>
      </w:r>
      <w:r>
        <w:rPr>
          <w:bCs/>
          <w:lang w:val="en-GB"/>
        </w:rPr>
        <w:t>chung</w:t>
      </w:r>
    </w:p>
    <w:p w14:paraId="6664DD95" w14:textId="77777777" w:rsidR="001820FF" w:rsidRDefault="001820FF" w:rsidP="001C6339">
      <w:pPr>
        <w:snapToGrid w:val="0"/>
        <w:spacing w:before="60" w:after="60"/>
        <w:rPr>
          <w:bCs/>
          <w:lang w:val="en-GB"/>
        </w:rPr>
      </w:pPr>
      <w:r w:rsidRPr="001820FF">
        <w:rPr>
          <w:bCs/>
          <w:position w:val="-6"/>
          <w:lang w:val="en-GB"/>
        </w:rPr>
        <w:object w:dxaOrig="1240" w:dyaOrig="360" w14:anchorId="6CDC792C">
          <v:shape id="_x0000_i1090" type="#_x0000_t75" style="width:62pt;height:18pt" o:ole="">
            <v:imagedata r:id="rId118" o:title=""/>
          </v:shape>
          <o:OLEObject Type="Embed" ProgID="Equation.DSMT4" ShapeID="_x0000_i1090" DrawAspect="Content" ObjectID="_1773946964" r:id="rId119"/>
        </w:object>
      </w:r>
      <w:r>
        <w:rPr>
          <w:bCs/>
          <w:lang w:val="en-GB"/>
        </w:rPr>
        <w:t>(góc tạo bởi tiếp tuyến và dây cung và góc nội tiếp cùng chắn cung AI)</w:t>
      </w:r>
    </w:p>
    <w:p w14:paraId="46959DC8" w14:textId="77777777" w:rsidR="001820FF" w:rsidRDefault="001820FF" w:rsidP="001C6339">
      <w:pPr>
        <w:snapToGrid w:val="0"/>
        <w:spacing w:before="60" w:after="60"/>
        <w:rPr>
          <w:bCs/>
          <w:lang w:val="en-GB"/>
        </w:rPr>
      </w:pPr>
      <w:r>
        <w:rPr>
          <w:bCs/>
          <w:lang w:val="en-GB"/>
        </w:rPr>
        <w:t xml:space="preserve">Do đó: </w:t>
      </w:r>
      <w:r w:rsidRPr="001820FF">
        <w:rPr>
          <w:bCs/>
          <w:position w:val="-6"/>
          <w:lang w:val="en-GB"/>
        </w:rPr>
        <w:object w:dxaOrig="1760" w:dyaOrig="279" w14:anchorId="6121756F">
          <v:shape id="_x0000_i1091" type="#_x0000_t75" style="width:87.5pt;height:14.5pt" o:ole="">
            <v:imagedata r:id="rId120" o:title=""/>
          </v:shape>
          <o:OLEObject Type="Embed" ProgID="Equation.DSMT4" ShapeID="_x0000_i1091" DrawAspect="Content" ObjectID="_1773946965" r:id="rId121"/>
        </w:object>
      </w:r>
    </w:p>
    <w:p w14:paraId="74D2D6C6" w14:textId="77777777" w:rsidR="001820FF" w:rsidRDefault="001820FF" w:rsidP="001C6339">
      <w:pPr>
        <w:snapToGrid w:val="0"/>
        <w:spacing w:before="60" w:after="60"/>
        <w:rPr>
          <w:bCs/>
          <w:lang w:val="en-GB"/>
        </w:rPr>
      </w:pPr>
      <w:r w:rsidRPr="001820FF">
        <w:rPr>
          <w:bCs/>
          <w:position w:val="-46"/>
          <w:lang w:val="en-GB"/>
        </w:rPr>
        <w:object w:dxaOrig="2060" w:dyaOrig="1040" w14:anchorId="5BA30541">
          <v:shape id="_x0000_i1092" type="#_x0000_t75" style="width:103pt;height:52pt" o:ole="">
            <v:imagedata r:id="rId122" o:title=""/>
          </v:shape>
          <o:OLEObject Type="Embed" ProgID="Equation.DSMT4" ShapeID="_x0000_i1092" DrawAspect="Content" ObjectID="_1773946966" r:id="rId123"/>
        </w:object>
      </w:r>
    </w:p>
    <w:p w14:paraId="578650F4" w14:textId="77777777" w:rsidR="001820FF" w:rsidRDefault="001820FF" w:rsidP="001C6339">
      <w:pPr>
        <w:snapToGrid w:val="0"/>
        <w:spacing w:before="60" w:after="60"/>
        <w:rPr>
          <w:bCs/>
          <w:lang w:val="en-GB"/>
        </w:rPr>
      </w:pPr>
      <w:r>
        <w:rPr>
          <w:bCs/>
          <w:lang w:val="en-GB"/>
        </w:rPr>
        <w:t>Áp dụng hệ thức lượng vào tam giác MAO vuông tại A, đường cao AH ta có</w:t>
      </w:r>
    </w:p>
    <w:p w14:paraId="56DC978D" w14:textId="77777777" w:rsidR="001820FF" w:rsidRDefault="001820FF" w:rsidP="001C6339">
      <w:pPr>
        <w:snapToGrid w:val="0"/>
        <w:spacing w:before="60" w:after="60"/>
        <w:rPr>
          <w:bCs/>
          <w:lang w:val="en-GB"/>
        </w:rPr>
      </w:pPr>
      <w:r w:rsidRPr="001820FF">
        <w:rPr>
          <w:bCs/>
          <w:position w:val="-14"/>
          <w:lang w:val="en-GB"/>
        </w:rPr>
        <w:object w:dxaOrig="1920" w:dyaOrig="400" w14:anchorId="180D77F7">
          <v:shape id="_x0000_i1093" type="#_x0000_t75" style="width:96pt;height:20pt" o:ole="">
            <v:imagedata r:id="rId124" o:title=""/>
          </v:shape>
          <o:OLEObject Type="Embed" ProgID="Equation.DSMT4" ShapeID="_x0000_i1093" DrawAspect="Content" ObjectID="_1773946967" r:id="rId125"/>
        </w:object>
      </w:r>
    </w:p>
    <w:p w14:paraId="67AEE02D" w14:textId="77777777" w:rsidR="001820FF" w:rsidRDefault="001820FF" w:rsidP="001C6339">
      <w:pPr>
        <w:snapToGrid w:val="0"/>
        <w:spacing w:before="60" w:after="60"/>
        <w:rPr>
          <w:bCs/>
          <w:lang w:val="en-GB"/>
        </w:rPr>
      </w:pPr>
      <w:r>
        <w:rPr>
          <w:bCs/>
          <w:lang w:val="en-GB"/>
        </w:rPr>
        <w:t xml:space="preserve">Từ (1), (2) suy ra: </w:t>
      </w:r>
      <w:r w:rsidRPr="001820FF">
        <w:rPr>
          <w:bCs/>
          <w:position w:val="-6"/>
          <w:lang w:val="en-GB"/>
        </w:rPr>
        <w:object w:dxaOrig="1880" w:dyaOrig="279" w14:anchorId="57C0010A">
          <v:shape id="_x0000_i1094" type="#_x0000_t75" style="width:94pt;height:14.5pt" o:ole="">
            <v:imagedata r:id="rId126" o:title=""/>
          </v:shape>
          <o:OLEObject Type="Embed" ProgID="Equation.DSMT4" ShapeID="_x0000_i1094" DrawAspect="Content" ObjectID="_1773946968" r:id="rId127"/>
        </w:object>
      </w:r>
    </w:p>
    <w:p w14:paraId="3ADB0407" w14:textId="77777777" w:rsidR="001820FF" w:rsidRDefault="001820FF" w:rsidP="001C6339">
      <w:pPr>
        <w:snapToGrid w:val="0"/>
        <w:spacing w:before="60" w:after="60"/>
        <w:rPr>
          <w:bCs/>
          <w:lang w:val="en-GB"/>
        </w:rPr>
      </w:pPr>
    </w:p>
    <w:p w14:paraId="7F3646AC" w14:textId="77777777" w:rsidR="001820FF" w:rsidRDefault="001820FF" w:rsidP="001820FF">
      <w:pPr>
        <w:snapToGrid w:val="0"/>
        <w:spacing w:before="60" w:after="60"/>
        <w:rPr>
          <w:bCs/>
          <w:lang w:val="en-GB"/>
        </w:rPr>
      </w:pPr>
      <w:r>
        <w:rPr>
          <w:bCs/>
          <w:lang w:val="en-GB"/>
        </w:rPr>
        <w:t xml:space="preserve">Xét </w:t>
      </w:r>
      <w:r w:rsidRPr="001820FF">
        <w:rPr>
          <w:bCs/>
          <w:position w:val="-4"/>
          <w:lang w:val="en-GB"/>
        </w:rPr>
        <w:object w:dxaOrig="700" w:dyaOrig="260" w14:anchorId="7BF4D351">
          <v:shape id="_x0000_i1095" type="#_x0000_t75" style="width:35pt;height:13pt" o:ole="">
            <v:imagedata r:id="rId128" o:title=""/>
          </v:shape>
          <o:OLEObject Type="Embed" ProgID="Equation.DSMT4" ShapeID="_x0000_i1095" DrawAspect="Content" ObjectID="_1773946969" r:id="rId129"/>
        </w:object>
      </w:r>
      <w:r>
        <w:rPr>
          <w:bCs/>
          <w:lang w:val="en-GB"/>
        </w:rPr>
        <w:t xml:space="preserve">và </w:t>
      </w:r>
      <w:r w:rsidRPr="001820FF">
        <w:rPr>
          <w:bCs/>
          <w:position w:val="-6"/>
          <w:lang w:val="en-GB"/>
        </w:rPr>
        <w:object w:dxaOrig="780" w:dyaOrig="279" w14:anchorId="7A5BBFD6">
          <v:shape id="_x0000_i1096" type="#_x0000_t75" style="width:39pt;height:14.5pt" o:ole="">
            <v:imagedata r:id="rId130" o:title=""/>
          </v:shape>
          <o:OLEObject Type="Embed" ProgID="Equation.DSMT4" ShapeID="_x0000_i1096" DrawAspect="Content" ObjectID="_1773946970" r:id="rId131"/>
        </w:object>
      </w:r>
      <w:r>
        <w:rPr>
          <w:bCs/>
          <w:lang w:val="en-GB"/>
        </w:rPr>
        <w:t>có:</w:t>
      </w:r>
    </w:p>
    <w:p w14:paraId="60423549" w14:textId="77777777" w:rsidR="001820FF" w:rsidRDefault="001820FF" w:rsidP="001820FF">
      <w:pPr>
        <w:snapToGrid w:val="0"/>
        <w:spacing w:before="60" w:after="60"/>
        <w:rPr>
          <w:bCs/>
          <w:lang w:val="en-GB"/>
        </w:rPr>
      </w:pPr>
      <w:r w:rsidRPr="001820FF">
        <w:rPr>
          <w:bCs/>
          <w:position w:val="-6"/>
          <w:lang w:val="en-GB"/>
        </w:rPr>
        <w:object w:dxaOrig="620" w:dyaOrig="360" w14:anchorId="2CDB66DC">
          <v:shape id="_x0000_i1097" type="#_x0000_t75" style="width:31pt;height:18pt" o:ole="">
            <v:imagedata r:id="rId132" o:title=""/>
          </v:shape>
          <o:OLEObject Type="Embed" ProgID="Equation.DSMT4" ShapeID="_x0000_i1097" DrawAspect="Content" ObjectID="_1773946971" r:id="rId133"/>
        </w:object>
      </w:r>
      <w:r>
        <w:rPr>
          <w:bCs/>
          <w:lang w:val="en-GB"/>
        </w:rPr>
        <w:t>chung</w:t>
      </w:r>
    </w:p>
    <w:p w14:paraId="670314A6" w14:textId="77777777" w:rsidR="001820FF" w:rsidRDefault="001820FF" w:rsidP="001820FF">
      <w:pPr>
        <w:snapToGrid w:val="0"/>
        <w:spacing w:before="60" w:after="60"/>
        <w:rPr>
          <w:bCs/>
          <w:lang w:val="en-GB"/>
        </w:rPr>
      </w:pPr>
      <w:r w:rsidRPr="001820FF">
        <w:rPr>
          <w:bCs/>
          <w:position w:val="-24"/>
          <w:lang w:val="en-GB"/>
        </w:rPr>
        <w:object w:dxaOrig="1180" w:dyaOrig="620" w14:anchorId="7805D1F9">
          <v:shape id="_x0000_i1098" type="#_x0000_t75" style="width:59pt;height:31pt" o:ole="">
            <v:imagedata r:id="rId134" o:title=""/>
          </v:shape>
          <o:OLEObject Type="Embed" ProgID="Equation.DSMT4" ShapeID="_x0000_i1098" DrawAspect="Content" ObjectID="_1773946972" r:id="rId135"/>
        </w:object>
      </w:r>
      <w:r>
        <w:rPr>
          <w:bCs/>
          <w:lang w:val="en-GB"/>
        </w:rPr>
        <w:t>(vì MI.MC = MH.MO)</w:t>
      </w:r>
    </w:p>
    <w:p w14:paraId="7C3C0A0E" w14:textId="77777777" w:rsidR="001820FF" w:rsidRDefault="001820FF" w:rsidP="001820FF">
      <w:pPr>
        <w:snapToGrid w:val="0"/>
        <w:spacing w:before="60" w:after="60"/>
        <w:rPr>
          <w:bCs/>
          <w:lang w:val="en-GB"/>
        </w:rPr>
      </w:pPr>
      <w:r>
        <w:rPr>
          <w:bCs/>
          <w:lang w:val="en-GB"/>
        </w:rPr>
        <w:t xml:space="preserve">Do đó: </w:t>
      </w:r>
      <w:r w:rsidRPr="001820FF">
        <w:rPr>
          <w:bCs/>
          <w:position w:val="-6"/>
          <w:lang w:val="en-GB"/>
        </w:rPr>
        <w:object w:dxaOrig="1760" w:dyaOrig="279" w14:anchorId="12552550">
          <v:shape id="_x0000_i1099" type="#_x0000_t75" style="width:87.5pt;height:14.5pt" o:ole="">
            <v:imagedata r:id="rId136" o:title=""/>
          </v:shape>
          <o:OLEObject Type="Embed" ProgID="Equation.DSMT4" ShapeID="_x0000_i1099" DrawAspect="Content" ObjectID="_1773946973" r:id="rId137"/>
        </w:object>
      </w:r>
    </w:p>
    <w:p w14:paraId="265AAE8D" w14:textId="77777777" w:rsidR="001820FF" w:rsidRDefault="003974F5" w:rsidP="001C6339">
      <w:pPr>
        <w:snapToGrid w:val="0"/>
        <w:spacing w:before="60" w:after="60"/>
        <w:rPr>
          <w:bCs/>
          <w:lang w:val="en-GB"/>
        </w:rPr>
      </w:pPr>
      <w:r w:rsidRPr="003974F5">
        <w:rPr>
          <w:bCs/>
          <w:position w:val="-6"/>
          <w:lang w:val="en-GB"/>
        </w:rPr>
        <w:object w:dxaOrig="1620" w:dyaOrig="360" w14:anchorId="6785183F">
          <v:shape id="_x0000_i1100" type="#_x0000_t75" style="width:81pt;height:18pt" o:ole="">
            <v:imagedata r:id="rId138" o:title=""/>
          </v:shape>
          <o:OLEObject Type="Embed" ProgID="Equation.DSMT4" ShapeID="_x0000_i1100" DrawAspect="Content" ObjectID="_1773946974" r:id="rId139"/>
        </w:object>
      </w:r>
    </w:p>
    <w:p w14:paraId="7FE72D9D" w14:textId="77777777" w:rsidR="003974F5" w:rsidRDefault="003974F5" w:rsidP="001C6339">
      <w:pPr>
        <w:snapToGrid w:val="0"/>
        <w:spacing w:before="60" w:after="60"/>
        <w:rPr>
          <w:bCs/>
          <w:lang w:val="en-GB"/>
        </w:rPr>
      </w:pPr>
      <w:r>
        <w:rPr>
          <w:bCs/>
          <w:lang w:val="en-GB"/>
        </w:rPr>
        <w:t xml:space="preserve">Mà </w:t>
      </w:r>
      <w:r w:rsidRPr="003974F5">
        <w:rPr>
          <w:bCs/>
          <w:position w:val="-6"/>
          <w:lang w:val="en-GB"/>
        </w:rPr>
        <w:object w:dxaOrig="1300" w:dyaOrig="360" w14:anchorId="78000CD7">
          <v:shape id="_x0000_i1101" type="#_x0000_t75" style="width:65pt;height:18pt" o:ole="">
            <v:imagedata r:id="rId140" o:title=""/>
          </v:shape>
          <o:OLEObject Type="Embed" ProgID="Equation.DSMT4" ShapeID="_x0000_i1101" DrawAspect="Content" ObjectID="_1773946975" r:id="rId141"/>
        </w:object>
      </w:r>
      <w:r>
        <w:rPr>
          <w:bCs/>
          <w:lang w:val="en-GB"/>
        </w:rPr>
        <w:t>(2 góc nội tiếp cùng chắn cung IB)</w:t>
      </w:r>
    </w:p>
    <w:p w14:paraId="62CDCA6E" w14:textId="77777777" w:rsidR="003974F5" w:rsidRDefault="003974F5" w:rsidP="001C6339">
      <w:pPr>
        <w:snapToGrid w:val="0"/>
        <w:spacing w:before="60" w:after="60"/>
        <w:rPr>
          <w:bCs/>
          <w:lang w:val="en-GB"/>
        </w:rPr>
      </w:pPr>
      <w:r>
        <w:rPr>
          <w:bCs/>
          <w:lang w:val="en-GB"/>
        </w:rPr>
        <w:t xml:space="preserve">Nên </w:t>
      </w:r>
      <w:r w:rsidRPr="003974F5">
        <w:rPr>
          <w:bCs/>
          <w:position w:val="-4"/>
          <w:lang w:val="en-GB"/>
        </w:rPr>
        <w:object w:dxaOrig="1240" w:dyaOrig="340" w14:anchorId="34F979C9">
          <v:shape id="_x0000_i1102" type="#_x0000_t75" style="width:62pt;height:17.5pt" o:ole="">
            <v:imagedata r:id="rId142" o:title=""/>
          </v:shape>
          <o:OLEObject Type="Embed" ProgID="Equation.DSMT4" ShapeID="_x0000_i1102" DrawAspect="Content" ObjectID="_1773946976" r:id="rId143"/>
        </w:object>
      </w:r>
    </w:p>
    <w:p w14:paraId="0BDBDB78" w14:textId="77777777" w:rsidR="003974F5" w:rsidRDefault="003974F5" w:rsidP="001C6339">
      <w:pPr>
        <w:snapToGrid w:val="0"/>
        <w:spacing w:before="60" w:after="60"/>
        <w:rPr>
          <w:bCs/>
          <w:lang w:val="en-GB"/>
        </w:rPr>
      </w:pPr>
      <w:r>
        <w:rPr>
          <w:bCs/>
          <w:lang w:val="en-GB"/>
        </w:rPr>
        <w:t xml:space="preserve">Ta có: </w:t>
      </w:r>
      <w:r w:rsidRPr="003974F5">
        <w:rPr>
          <w:bCs/>
          <w:position w:val="-6"/>
          <w:lang w:val="en-GB"/>
        </w:rPr>
        <w:object w:dxaOrig="1740" w:dyaOrig="360" w14:anchorId="61C1DA3A">
          <v:shape id="_x0000_i1103" type="#_x0000_t75" style="width:87pt;height:18pt" o:ole="">
            <v:imagedata r:id="rId144" o:title=""/>
          </v:shape>
          <o:OLEObject Type="Embed" ProgID="Equation.DSMT4" ShapeID="_x0000_i1103" DrawAspect="Content" ObjectID="_1773946977" r:id="rId145"/>
        </w:object>
      </w:r>
    </w:p>
    <w:p w14:paraId="0C7F4797" w14:textId="77777777" w:rsidR="003974F5" w:rsidRDefault="003974F5" w:rsidP="001C6339">
      <w:pPr>
        <w:snapToGrid w:val="0"/>
        <w:spacing w:before="60" w:after="60"/>
        <w:rPr>
          <w:bCs/>
          <w:lang w:val="en-GB"/>
        </w:rPr>
      </w:pPr>
      <w:r>
        <w:rPr>
          <w:bCs/>
          <w:lang w:val="en-GB"/>
        </w:rPr>
        <w:t xml:space="preserve">Mà </w:t>
      </w:r>
      <w:r w:rsidRPr="003974F5">
        <w:rPr>
          <w:bCs/>
          <w:position w:val="-4"/>
          <w:lang w:val="en-GB"/>
        </w:rPr>
        <w:object w:dxaOrig="1240" w:dyaOrig="340" w14:anchorId="64DDC47A">
          <v:shape id="_x0000_i1104" type="#_x0000_t75" style="width:62pt;height:17.5pt" o:ole="">
            <v:imagedata r:id="rId142" o:title=""/>
          </v:shape>
          <o:OLEObject Type="Embed" ProgID="Equation.DSMT4" ShapeID="_x0000_i1104" DrawAspect="Content" ObjectID="_1773946978" r:id="rId146"/>
        </w:object>
      </w:r>
    </w:p>
    <w:p w14:paraId="09EA19CA" w14:textId="77777777" w:rsidR="003974F5" w:rsidRDefault="003974F5" w:rsidP="001C6339">
      <w:pPr>
        <w:snapToGrid w:val="0"/>
        <w:spacing w:before="60" w:after="60"/>
        <w:rPr>
          <w:bCs/>
          <w:lang w:val="en-GB"/>
        </w:rPr>
      </w:pPr>
      <w:r>
        <w:rPr>
          <w:bCs/>
          <w:lang w:val="en-GB"/>
        </w:rPr>
        <w:t xml:space="preserve">Nên </w:t>
      </w:r>
      <w:r w:rsidRPr="003974F5">
        <w:rPr>
          <w:bCs/>
          <w:position w:val="-6"/>
          <w:lang w:val="en-GB"/>
        </w:rPr>
        <w:object w:dxaOrig="1680" w:dyaOrig="360" w14:anchorId="2AC75B42">
          <v:shape id="_x0000_i1105" type="#_x0000_t75" style="width:84pt;height:18pt" o:ole="">
            <v:imagedata r:id="rId147" o:title=""/>
          </v:shape>
          <o:OLEObject Type="Embed" ProgID="Equation.DSMT4" ShapeID="_x0000_i1105" DrawAspect="Content" ObjectID="_1773946979" r:id="rId148"/>
        </w:object>
      </w:r>
    </w:p>
    <w:p w14:paraId="74EC1B1E" w14:textId="77777777" w:rsidR="003974F5" w:rsidRDefault="003974F5" w:rsidP="001C6339">
      <w:pPr>
        <w:snapToGrid w:val="0"/>
        <w:spacing w:before="60" w:after="60"/>
        <w:rPr>
          <w:bCs/>
          <w:lang w:val="en-GB"/>
        </w:rPr>
      </w:pPr>
      <w:r>
        <w:rPr>
          <w:bCs/>
          <w:lang w:val="en-GB"/>
        </w:rPr>
        <w:t>Do đó tam giác AIH vuông tại I</w:t>
      </w:r>
    </w:p>
    <w:p w14:paraId="20D94BB5" w14:textId="77777777" w:rsidR="003974F5" w:rsidRDefault="003974F5" w:rsidP="001C6339">
      <w:pPr>
        <w:snapToGrid w:val="0"/>
        <w:spacing w:before="60" w:after="60"/>
        <w:rPr>
          <w:bCs/>
          <w:lang w:val="en-GB"/>
        </w:rPr>
      </w:pPr>
      <w:r>
        <w:rPr>
          <w:bCs/>
          <w:lang w:val="en-GB"/>
        </w:rPr>
        <w:t xml:space="preserve">Vậy: </w:t>
      </w:r>
      <w:r w:rsidRPr="003974F5">
        <w:rPr>
          <w:bCs/>
          <w:position w:val="-4"/>
          <w:lang w:val="en-GB"/>
        </w:rPr>
        <w:object w:dxaOrig="980" w:dyaOrig="260" w14:anchorId="3D04ABC6">
          <v:shape id="_x0000_i1106" type="#_x0000_t75" style="width:49pt;height:13pt" o:ole="">
            <v:imagedata r:id="rId149" o:title=""/>
          </v:shape>
          <o:OLEObject Type="Embed" ProgID="Equation.DSMT4" ShapeID="_x0000_i1106" DrawAspect="Content" ObjectID="_1773946980" r:id="rId150"/>
        </w:object>
      </w:r>
    </w:p>
    <w:p w14:paraId="4B3A1155" w14:textId="77777777" w:rsidR="003974F5" w:rsidRDefault="003974F5" w:rsidP="001C6339">
      <w:pPr>
        <w:snapToGrid w:val="0"/>
        <w:spacing w:before="60" w:after="60"/>
        <w:rPr>
          <w:bCs/>
          <w:lang w:val="en-GB"/>
        </w:rPr>
      </w:pPr>
      <w:r>
        <w:rPr>
          <w:bCs/>
          <w:lang w:val="en-GB"/>
        </w:rPr>
        <w:t xml:space="preserve">c) </w:t>
      </w:r>
      <w:r w:rsidR="00392BA2">
        <w:rPr>
          <w:bCs/>
          <w:lang w:val="en-GB"/>
        </w:rPr>
        <w:t>Áp dụng định lý Py-ta-go vào tam giác ABC vuông tại A ta có</w:t>
      </w:r>
    </w:p>
    <w:p w14:paraId="0DB7B4A9" w14:textId="77777777" w:rsidR="00392BA2" w:rsidRDefault="00392BA2" w:rsidP="001C6339">
      <w:pPr>
        <w:snapToGrid w:val="0"/>
        <w:spacing w:before="60" w:after="60"/>
        <w:rPr>
          <w:bCs/>
          <w:lang w:val="en-GB"/>
        </w:rPr>
      </w:pPr>
      <w:r w:rsidRPr="00392BA2">
        <w:rPr>
          <w:bCs/>
          <w:position w:val="-34"/>
          <w:lang w:val="en-GB"/>
        </w:rPr>
        <w:object w:dxaOrig="1820" w:dyaOrig="800" w14:anchorId="773E98A1">
          <v:shape id="_x0000_i1107" type="#_x0000_t75" style="width:90.5pt;height:39.5pt" o:ole="">
            <v:imagedata r:id="rId151" o:title=""/>
          </v:shape>
          <o:OLEObject Type="Embed" ProgID="Equation.DSMT4" ShapeID="_x0000_i1107" DrawAspect="Content" ObjectID="_1773946981" r:id="rId152"/>
        </w:object>
      </w:r>
    </w:p>
    <w:p w14:paraId="5B9A7582" w14:textId="77777777" w:rsidR="00392BA2" w:rsidRDefault="00392BA2" w:rsidP="001C6339">
      <w:pPr>
        <w:snapToGrid w:val="0"/>
        <w:spacing w:before="60" w:after="60"/>
        <w:rPr>
          <w:bCs/>
          <w:lang w:val="en-GB"/>
        </w:rPr>
      </w:pPr>
      <w:r>
        <w:rPr>
          <w:bCs/>
          <w:lang w:val="en-GB"/>
        </w:rPr>
        <w:t xml:space="preserve">Xét </w:t>
      </w:r>
      <w:r w:rsidRPr="00392BA2">
        <w:rPr>
          <w:bCs/>
          <w:position w:val="-6"/>
          <w:lang w:val="en-GB"/>
        </w:rPr>
        <w:object w:dxaOrig="720" w:dyaOrig="279" w14:anchorId="37724031">
          <v:shape id="_x0000_i1108" type="#_x0000_t75" style="width:36pt;height:14.5pt" o:ole="">
            <v:imagedata r:id="rId153" o:title=""/>
          </v:shape>
          <o:OLEObject Type="Embed" ProgID="Equation.DSMT4" ShapeID="_x0000_i1108" DrawAspect="Content" ObjectID="_1773946982" r:id="rId154"/>
        </w:object>
      </w:r>
      <w:r>
        <w:rPr>
          <w:bCs/>
          <w:lang w:val="en-GB"/>
        </w:rPr>
        <w:t>vuông tại A, ta có</w:t>
      </w:r>
    </w:p>
    <w:p w14:paraId="4F9AEC52" w14:textId="77777777" w:rsidR="00392BA2" w:rsidRDefault="00392BA2" w:rsidP="001C6339">
      <w:pPr>
        <w:snapToGrid w:val="0"/>
        <w:spacing w:before="60" w:after="60"/>
        <w:rPr>
          <w:bCs/>
          <w:lang w:val="en-GB"/>
        </w:rPr>
      </w:pPr>
      <w:r w:rsidRPr="00392BA2">
        <w:rPr>
          <w:bCs/>
          <w:position w:val="-44"/>
          <w:lang w:val="en-GB"/>
        </w:rPr>
        <w:object w:dxaOrig="1900" w:dyaOrig="999" w14:anchorId="35155A43">
          <v:shape id="_x0000_i1109" type="#_x0000_t75" style="width:95pt;height:50.5pt" o:ole="">
            <v:imagedata r:id="rId155" o:title=""/>
          </v:shape>
          <o:OLEObject Type="Embed" ProgID="Equation.DSMT4" ShapeID="_x0000_i1109" DrawAspect="Content" ObjectID="_1773946983" r:id="rId156"/>
        </w:object>
      </w:r>
    </w:p>
    <w:p w14:paraId="0568D571" w14:textId="77777777" w:rsidR="00392BA2" w:rsidRDefault="00392BA2" w:rsidP="001C6339">
      <w:pPr>
        <w:snapToGrid w:val="0"/>
        <w:spacing w:before="60" w:after="60"/>
        <w:rPr>
          <w:bCs/>
          <w:lang w:val="en-GB"/>
        </w:rPr>
      </w:pPr>
      <w:r w:rsidRPr="00392BA2">
        <w:rPr>
          <w:bCs/>
          <w:position w:val="-6"/>
          <w:lang w:val="en-GB"/>
        </w:rPr>
        <w:object w:dxaOrig="2580" w:dyaOrig="360" w14:anchorId="0F349A9A">
          <v:shape id="_x0000_i1110" type="#_x0000_t75" style="width:129pt;height:18pt" o:ole="">
            <v:imagedata r:id="rId157" o:title=""/>
          </v:shape>
          <o:OLEObject Type="Embed" ProgID="Equation.DSMT4" ShapeID="_x0000_i1110" DrawAspect="Content" ObjectID="_1773946984" r:id="rId158"/>
        </w:object>
      </w:r>
    </w:p>
    <w:p w14:paraId="21D106C0" w14:textId="77777777" w:rsidR="00392BA2" w:rsidRDefault="00392BA2" w:rsidP="001C6339">
      <w:pPr>
        <w:snapToGrid w:val="0"/>
        <w:spacing w:before="60" w:after="60"/>
        <w:rPr>
          <w:bCs/>
          <w:lang w:val="en-GB"/>
        </w:rPr>
      </w:pPr>
      <w:r>
        <w:rPr>
          <w:bCs/>
          <w:lang w:val="en-GB"/>
        </w:rPr>
        <w:t>Xét tam giác MAB cân tại M có</w:t>
      </w:r>
    </w:p>
    <w:p w14:paraId="6AFCBE27" w14:textId="77777777" w:rsidR="00392BA2" w:rsidRDefault="00392BA2" w:rsidP="001C6339">
      <w:pPr>
        <w:snapToGrid w:val="0"/>
        <w:spacing w:before="60" w:after="60"/>
        <w:rPr>
          <w:bCs/>
          <w:lang w:val="en-GB"/>
        </w:rPr>
      </w:pPr>
      <w:r w:rsidRPr="00392BA2">
        <w:rPr>
          <w:bCs/>
          <w:position w:val="-6"/>
          <w:lang w:val="en-GB"/>
        </w:rPr>
        <w:object w:dxaOrig="1180" w:dyaOrig="360" w14:anchorId="701BCCC0">
          <v:shape id="_x0000_i1111" type="#_x0000_t75" style="width:59pt;height:18pt" o:ole="">
            <v:imagedata r:id="rId159" o:title=""/>
          </v:shape>
          <o:OLEObject Type="Embed" ProgID="Equation.DSMT4" ShapeID="_x0000_i1111" DrawAspect="Content" ObjectID="_1773946985" r:id="rId160"/>
        </w:object>
      </w:r>
    </w:p>
    <w:p w14:paraId="7D17C62A" w14:textId="77777777" w:rsidR="00392BA2" w:rsidRDefault="00392BA2" w:rsidP="001C6339">
      <w:pPr>
        <w:snapToGrid w:val="0"/>
        <w:spacing w:before="60" w:after="60"/>
        <w:rPr>
          <w:bCs/>
          <w:lang w:val="en-GB"/>
        </w:rPr>
      </w:pPr>
      <w:r>
        <w:rPr>
          <w:bCs/>
          <w:lang w:val="en-GB"/>
        </w:rPr>
        <w:t>Nên tam giác MAB đều</w:t>
      </w:r>
    </w:p>
    <w:p w14:paraId="141A3DF5" w14:textId="77777777" w:rsidR="00392BA2" w:rsidRDefault="00392BA2" w:rsidP="001C6339">
      <w:pPr>
        <w:snapToGrid w:val="0"/>
        <w:spacing w:before="60" w:after="60"/>
        <w:rPr>
          <w:bCs/>
          <w:lang w:val="en-GB"/>
        </w:rPr>
      </w:pPr>
      <w:r>
        <w:rPr>
          <w:bCs/>
          <w:lang w:val="en-GB"/>
        </w:rPr>
        <w:t xml:space="preserve">Suy ra: MA = MB = AB = </w:t>
      </w:r>
      <w:r w:rsidRPr="00392BA2">
        <w:rPr>
          <w:bCs/>
          <w:position w:val="-8"/>
          <w:lang w:val="en-GB"/>
        </w:rPr>
        <w:object w:dxaOrig="480" w:dyaOrig="360" w14:anchorId="758AD48A">
          <v:shape id="_x0000_i1112" type="#_x0000_t75" style="width:24pt;height:18pt" o:ole="">
            <v:imagedata r:id="rId161" o:title=""/>
          </v:shape>
          <o:OLEObject Type="Embed" ProgID="Equation.DSMT4" ShapeID="_x0000_i1112" DrawAspect="Content" ObjectID="_1773946986" r:id="rId162"/>
        </w:object>
      </w:r>
      <w:r>
        <w:rPr>
          <w:bCs/>
          <w:lang w:val="en-GB"/>
        </w:rPr>
        <w:t xml:space="preserve"> (cm)</w:t>
      </w:r>
    </w:p>
    <w:p w14:paraId="4DC7ADDB" w14:textId="77777777" w:rsidR="00392BA2" w:rsidRDefault="00392BA2" w:rsidP="001C6339">
      <w:pPr>
        <w:snapToGrid w:val="0"/>
        <w:spacing w:before="60" w:after="60"/>
        <w:rPr>
          <w:bCs/>
          <w:lang w:val="en-GB"/>
        </w:rPr>
      </w:pPr>
      <w:r>
        <w:rPr>
          <w:bCs/>
          <w:lang w:val="en-GB"/>
        </w:rPr>
        <w:t>Xét tam giác BHM vuông tại H có:</w:t>
      </w:r>
    </w:p>
    <w:p w14:paraId="006579D6" w14:textId="77777777" w:rsidR="00392BA2" w:rsidRDefault="00392BA2" w:rsidP="001C6339">
      <w:pPr>
        <w:snapToGrid w:val="0"/>
        <w:spacing w:before="60" w:after="60"/>
        <w:rPr>
          <w:bCs/>
          <w:lang w:val="en-GB"/>
        </w:rPr>
      </w:pPr>
      <w:r w:rsidRPr="00392BA2">
        <w:rPr>
          <w:bCs/>
          <w:position w:val="-8"/>
          <w:lang w:val="en-GB"/>
        </w:rPr>
        <w:object w:dxaOrig="3780" w:dyaOrig="380" w14:anchorId="6A089676">
          <v:shape id="_x0000_i1113" type="#_x0000_t75" style="width:189pt;height:18.5pt" o:ole="">
            <v:imagedata r:id="rId163" o:title=""/>
          </v:shape>
          <o:OLEObject Type="Embed" ProgID="Equation.DSMT4" ShapeID="_x0000_i1113" DrawAspect="Content" ObjectID="_1773946987" r:id="rId164"/>
        </w:object>
      </w:r>
      <w:r>
        <w:rPr>
          <w:bCs/>
          <w:lang w:val="en-GB"/>
        </w:rPr>
        <w:t>(cm)</w:t>
      </w:r>
    </w:p>
    <w:p w14:paraId="4FFFC0F6" w14:textId="77777777" w:rsidR="00392BA2" w:rsidRDefault="00392BA2" w:rsidP="001C6339">
      <w:pPr>
        <w:snapToGrid w:val="0"/>
        <w:spacing w:before="60" w:after="60"/>
        <w:rPr>
          <w:bCs/>
          <w:lang w:val="en-GB"/>
        </w:rPr>
      </w:pPr>
      <w:r>
        <w:rPr>
          <w:bCs/>
          <w:lang w:val="en-GB"/>
        </w:rPr>
        <w:t>Xét tam giác MBC vuông tại B ta có</w:t>
      </w:r>
    </w:p>
    <w:p w14:paraId="219A7C61" w14:textId="77777777" w:rsidR="00392BA2" w:rsidRDefault="00392BA2" w:rsidP="001C6339">
      <w:pPr>
        <w:snapToGrid w:val="0"/>
        <w:spacing w:before="60" w:after="60"/>
        <w:rPr>
          <w:bCs/>
          <w:lang w:val="en-GB"/>
        </w:rPr>
      </w:pPr>
      <w:r w:rsidRPr="00392BA2">
        <w:rPr>
          <w:bCs/>
          <w:position w:val="-24"/>
          <w:lang w:val="en-GB"/>
        </w:rPr>
        <w:object w:dxaOrig="2160" w:dyaOrig="680" w14:anchorId="66810F19">
          <v:shape id="_x0000_i1114" type="#_x0000_t75" style="width:108pt;height:33.5pt" o:ole="">
            <v:imagedata r:id="rId165" o:title=""/>
          </v:shape>
          <o:OLEObject Type="Embed" ProgID="Equation.DSMT4" ShapeID="_x0000_i1114" DrawAspect="Content" ObjectID="_1773946988" r:id="rId166"/>
        </w:object>
      </w:r>
    </w:p>
    <w:p w14:paraId="3EA26364" w14:textId="77777777" w:rsidR="00392BA2" w:rsidRDefault="00392BA2" w:rsidP="001C6339">
      <w:pPr>
        <w:snapToGrid w:val="0"/>
        <w:spacing w:before="60" w:after="60"/>
        <w:rPr>
          <w:bCs/>
          <w:lang w:val="en-GB"/>
        </w:rPr>
      </w:pPr>
      <w:r>
        <w:rPr>
          <w:bCs/>
          <w:lang w:val="en-GB"/>
        </w:rPr>
        <w:t xml:space="preserve">Mà </w:t>
      </w:r>
      <w:r w:rsidRPr="00392BA2">
        <w:rPr>
          <w:bCs/>
          <w:position w:val="-6"/>
          <w:lang w:val="en-GB"/>
        </w:rPr>
        <w:object w:dxaOrig="1380" w:dyaOrig="360" w14:anchorId="002D10F2">
          <v:shape id="_x0000_i1115" type="#_x0000_t75" style="width:69pt;height:18pt" o:ole="">
            <v:imagedata r:id="rId167" o:title=""/>
          </v:shape>
          <o:OLEObject Type="Embed" ProgID="Equation.DSMT4" ShapeID="_x0000_i1115" DrawAspect="Content" ObjectID="_1773946989" r:id="rId168"/>
        </w:object>
      </w:r>
    </w:p>
    <w:p w14:paraId="76CBB81C" w14:textId="77777777" w:rsidR="002219A1" w:rsidRDefault="00392BA2" w:rsidP="001C6339">
      <w:pPr>
        <w:snapToGrid w:val="0"/>
        <w:spacing w:before="60" w:after="60"/>
        <w:rPr>
          <w:bCs/>
          <w:lang w:val="en-GB"/>
        </w:rPr>
      </w:pPr>
      <w:r>
        <w:rPr>
          <w:bCs/>
          <w:lang w:val="en-GB"/>
        </w:rPr>
        <w:t>Nên</w:t>
      </w:r>
    </w:p>
    <w:p w14:paraId="006300A3" w14:textId="77777777" w:rsidR="00392BA2" w:rsidRDefault="00392BA2" w:rsidP="001C6339">
      <w:pPr>
        <w:snapToGrid w:val="0"/>
        <w:spacing w:before="60" w:after="60"/>
        <w:rPr>
          <w:bCs/>
          <w:lang w:val="en-GB"/>
        </w:rPr>
      </w:pPr>
      <w:r>
        <w:rPr>
          <w:bCs/>
          <w:lang w:val="en-GB"/>
        </w:rPr>
        <w:t xml:space="preserve"> </w:t>
      </w:r>
      <w:r w:rsidR="002219A1" w:rsidRPr="00392BA2">
        <w:rPr>
          <w:bCs/>
          <w:position w:val="-60"/>
          <w:lang w:val="en-GB"/>
        </w:rPr>
        <w:object w:dxaOrig="1520" w:dyaOrig="1740" w14:anchorId="5BEFC5BD">
          <v:shape id="_x0000_i1116" type="#_x0000_t75" style="width:75.5pt;height:87pt" o:ole="">
            <v:imagedata r:id="rId169" o:title=""/>
          </v:shape>
          <o:OLEObject Type="Embed" ProgID="Equation.DSMT4" ShapeID="_x0000_i1116" DrawAspect="Content" ObjectID="_1773946990" r:id="rId170"/>
        </w:object>
      </w:r>
    </w:p>
    <w:p w14:paraId="711C276E" w14:textId="77777777" w:rsidR="002219A1" w:rsidRDefault="002219A1" w:rsidP="001C6339">
      <w:pPr>
        <w:snapToGrid w:val="0"/>
        <w:spacing w:before="60" w:after="60"/>
        <w:rPr>
          <w:bCs/>
          <w:lang w:val="en-GB"/>
        </w:rPr>
      </w:pPr>
      <w:r>
        <w:rPr>
          <w:bCs/>
          <w:lang w:val="en-GB"/>
        </w:rPr>
        <w:t>Ta có: MK = HM – HK = 6 – 3 = 3 (cm)</w:t>
      </w:r>
    </w:p>
    <w:p w14:paraId="6021AC55" w14:textId="77777777" w:rsidR="002219A1" w:rsidRDefault="002219A1" w:rsidP="001C6339">
      <w:pPr>
        <w:snapToGrid w:val="0"/>
        <w:spacing w:before="60" w:after="60"/>
        <w:rPr>
          <w:bCs/>
          <w:lang w:val="en-GB"/>
        </w:rPr>
      </w:pPr>
      <w:r>
        <w:rPr>
          <w:bCs/>
          <w:lang w:val="en-GB"/>
        </w:rPr>
        <w:t>Vậy MK = 3 cm</w:t>
      </w:r>
    </w:p>
    <w:p w14:paraId="06DD2D65" w14:textId="77777777" w:rsidR="003736F8" w:rsidRDefault="003736F8" w:rsidP="003736F8">
      <w:pPr>
        <w:snapToGrid w:val="0"/>
        <w:spacing w:before="60" w:after="60"/>
        <w:jc w:val="both"/>
        <w:rPr>
          <w:lang w:val="en-GB"/>
        </w:rPr>
      </w:pPr>
      <w:r>
        <w:rPr>
          <w:b/>
          <w:bCs/>
          <w:lang w:val="en-GB"/>
        </w:rPr>
        <w:t>Câu 6 (0,5</w:t>
      </w:r>
      <w:r w:rsidRPr="009D49F5">
        <w:rPr>
          <w:b/>
          <w:bCs/>
          <w:lang w:val="en-GB"/>
        </w:rPr>
        <w:t xml:space="preserve"> điểm) </w:t>
      </w:r>
      <w:r>
        <w:rPr>
          <w:lang w:val="en-GB"/>
        </w:rPr>
        <w:t xml:space="preserve">Bạn Nam cắt một tấm bìa hình vuông cạnh 50 cm để được một hình chữ nhật và hai hình tròn (như Hình 1). Bạn ấy cuộn tròn hình chữ nhật và dán hai mép giấy lại với nhau. Bạn ấy dán tiếp hai hình tròn vào hai đầu để tạo thành một hình hộp hình trụ có nắp (như Hình 2). </w:t>
      </w:r>
    </w:p>
    <w:p w14:paraId="6E234079" w14:textId="77777777" w:rsidR="003736F8" w:rsidRPr="009D49F5" w:rsidRDefault="003736F8" w:rsidP="003736F8">
      <w:pPr>
        <w:snapToGrid w:val="0"/>
        <w:spacing w:before="60" w:after="60"/>
        <w:jc w:val="both"/>
        <w:rPr>
          <w:lang w:val="en-GB"/>
        </w:rPr>
      </w:pPr>
      <w:r>
        <w:rPr>
          <w:lang w:val="en-GB"/>
        </w:rPr>
        <w:lastRenderedPageBreak/>
        <w:t>Tính chiều cao của cái hộp tạo thành, biết chiều cao đó nhỏ hơn 50 cm, các mép dán không đáng kể.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3736F8" w14:paraId="5806FE26" w14:textId="77777777" w:rsidTr="00000AC2">
        <w:tc>
          <w:tcPr>
            <w:tcW w:w="5352" w:type="dxa"/>
          </w:tcPr>
          <w:p w14:paraId="596D586B" w14:textId="77777777" w:rsidR="003736F8" w:rsidRDefault="003736F8" w:rsidP="00000AC2">
            <w:pPr>
              <w:snapToGrid w:val="0"/>
              <w:spacing w:before="60" w:after="60"/>
              <w:jc w:val="center"/>
              <w:rPr>
                <w:lang w:val="en-GB"/>
              </w:rPr>
            </w:pPr>
            <w:r w:rsidRPr="00FC0BF6">
              <w:rPr>
                <w:noProof/>
              </w:rPr>
              <w:drawing>
                <wp:inline distT="0" distB="0" distL="0" distR="0" wp14:anchorId="1881DBD9" wp14:editId="48DBE32E">
                  <wp:extent cx="1510748" cy="1505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7248" cy="1522166"/>
                          </a:xfrm>
                          <a:prstGeom prst="rect">
                            <a:avLst/>
                          </a:prstGeom>
                          <a:noFill/>
                          <a:ln>
                            <a:noFill/>
                          </a:ln>
                        </pic:spPr>
                      </pic:pic>
                    </a:graphicData>
                  </a:graphic>
                </wp:inline>
              </w:drawing>
            </w:r>
          </w:p>
        </w:tc>
        <w:tc>
          <w:tcPr>
            <w:tcW w:w="5353" w:type="dxa"/>
          </w:tcPr>
          <w:p w14:paraId="52E5E174" w14:textId="77777777" w:rsidR="003736F8" w:rsidRDefault="003736F8" w:rsidP="00000AC2">
            <w:pPr>
              <w:snapToGrid w:val="0"/>
              <w:spacing w:before="60" w:after="60"/>
              <w:jc w:val="center"/>
              <w:rPr>
                <w:lang w:val="en-GB"/>
              </w:rPr>
            </w:pPr>
            <w:r>
              <w:rPr>
                <w:noProof/>
              </w:rPr>
              <w:drawing>
                <wp:inline distT="0" distB="0" distL="0" distR="0" wp14:anchorId="36A74343" wp14:editId="49CC3C3A">
                  <wp:extent cx="1359673" cy="14325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5569211_611512924287097_8995141530688229691_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3204" cy="1446768"/>
                          </a:xfrm>
                          <a:prstGeom prst="rect">
                            <a:avLst/>
                          </a:prstGeom>
                        </pic:spPr>
                      </pic:pic>
                    </a:graphicData>
                  </a:graphic>
                </wp:inline>
              </w:drawing>
            </w:r>
          </w:p>
        </w:tc>
      </w:tr>
      <w:tr w:rsidR="003736F8" w14:paraId="5F46CE7E" w14:textId="77777777" w:rsidTr="00000AC2">
        <w:tc>
          <w:tcPr>
            <w:tcW w:w="5352" w:type="dxa"/>
          </w:tcPr>
          <w:p w14:paraId="1F50DDEF" w14:textId="77777777" w:rsidR="003736F8" w:rsidRDefault="003736F8" w:rsidP="00000AC2">
            <w:pPr>
              <w:snapToGrid w:val="0"/>
              <w:spacing w:before="60" w:after="60"/>
              <w:jc w:val="center"/>
              <w:rPr>
                <w:lang w:val="en-GB"/>
              </w:rPr>
            </w:pPr>
            <w:r>
              <w:rPr>
                <w:lang w:val="en-GB"/>
              </w:rPr>
              <w:t>Hình 1</w:t>
            </w:r>
          </w:p>
        </w:tc>
        <w:tc>
          <w:tcPr>
            <w:tcW w:w="5353" w:type="dxa"/>
          </w:tcPr>
          <w:p w14:paraId="7C5EE367" w14:textId="77777777" w:rsidR="003736F8" w:rsidRDefault="003736F8" w:rsidP="00000AC2">
            <w:pPr>
              <w:snapToGrid w:val="0"/>
              <w:spacing w:before="60" w:after="60"/>
              <w:jc w:val="center"/>
              <w:rPr>
                <w:lang w:val="en-GB"/>
              </w:rPr>
            </w:pPr>
            <w:r>
              <w:rPr>
                <w:lang w:val="en-GB"/>
              </w:rPr>
              <w:t>Hình 2</w:t>
            </w:r>
          </w:p>
        </w:tc>
      </w:tr>
    </w:tbl>
    <w:p w14:paraId="3A6C9D27" w14:textId="77777777" w:rsidR="003736F8" w:rsidRDefault="003736F8" w:rsidP="003736F8">
      <w:pPr>
        <w:snapToGrid w:val="0"/>
        <w:spacing w:before="60" w:after="60"/>
        <w:jc w:val="center"/>
        <w:rPr>
          <w:b/>
          <w:bCs/>
          <w:lang w:val="en-GB"/>
        </w:rPr>
      </w:pPr>
      <w:r w:rsidRPr="009D49F5">
        <w:rPr>
          <w:b/>
          <w:bCs/>
          <w:lang w:val="en-GB"/>
        </w:rPr>
        <w:t>Lời giải</w:t>
      </w:r>
    </w:p>
    <w:p w14:paraId="73D5B1CA" w14:textId="77777777" w:rsidR="003736F8" w:rsidRDefault="003736F8" w:rsidP="003736F8">
      <w:pPr>
        <w:snapToGrid w:val="0"/>
        <w:spacing w:before="60" w:after="60"/>
        <w:jc w:val="both"/>
        <w:rPr>
          <w:lang w:val="en-GB"/>
        </w:rPr>
      </w:pPr>
      <w:r>
        <w:rPr>
          <w:lang w:val="en-GB"/>
        </w:rPr>
        <w:t>Gọi bán kính đường tròn là r (cm)</w:t>
      </w:r>
    </w:p>
    <w:p w14:paraId="68127D4E" w14:textId="77777777" w:rsidR="003736F8" w:rsidRDefault="003736F8" w:rsidP="003736F8">
      <w:pPr>
        <w:snapToGrid w:val="0"/>
        <w:spacing w:before="60" w:after="60"/>
        <w:jc w:val="both"/>
        <w:rPr>
          <w:lang w:val="en-GB"/>
        </w:rPr>
      </w:pPr>
      <w:r>
        <w:rPr>
          <w:lang w:val="en-GB"/>
        </w:rPr>
        <w:t>Vì chiều cao hình hộp nhỏ hơn 50 cm</w:t>
      </w:r>
    </w:p>
    <w:p w14:paraId="285DFAF8" w14:textId="77777777" w:rsidR="003736F8" w:rsidRDefault="003736F8" w:rsidP="003736F8">
      <w:pPr>
        <w:snapToGrid w:val="0"/>
        <w:spacing w:before="60" w:after="60"/>
        <w:jc w:val="both"/>
        <w:rPr>
          <w:lang w:val="en-GB"/>
        </w:rPr>
      </w:pPr>
      <w:r>
        <w:rPr>
          <w:lang w:val="en-GB"/>
        </w:rPr>
        <w:t>Nên chu vi hình tròn bằng chiều dài hình chữ nhật bằng 50 cm</w:t>
      </w:r>
    </w:p>
    <w:p w14:paraId="3871C992" w14:textId="77777777" w:rsidR="003736F8" w:rsidRPr="009D49F5" w:rsidRDefault="003736F8" w:rsidP="003736F8">
      <w:pPr>
        <w:snapToGrid w:val="0"/>
        <w:spacing w:before="60" w:after="60"/>
        <w:jc w:val="both"/>
        <w:rPr>
          <w:lang w:val="en-GB"/>
        </w:rPr>
      </w:pPr>
      <w:r>
        <w:rPr>
          <w:lang w:val="en-GB"/>
        </w:rPr>
        <w:t xml:space="preserve">Do đó: </w:t>
      </w:r>
      <w:r w:rsidRPr="003736F8">
        <w:rPr>
          <w:position w:val="-24"/>
          <w:lang w:val="en-GB"/>
        </w:rPr>
        <w:object w:dxaOrig="1880" w:dyaOrig="620" w14:anchorId="3B2F6393">
          <v:shape id="_x0000_i1117" type="#_x0000_t75" style="width:94pt;height:31pt" o:ole="">
            <v:imagedata r:id="rId171" o:title=""/>
          </v:shape>
          <o:OLEObject Type="Embed" ProgID="Equation.DSMT4" ShapeID="_x0000_i1117" DrawAspect="Content" ObjectID="_1773946991" r:id="rId172"/>
        </w:object>
      </w:r>
    </w:p>
    <w:p w14:paraId="004EB8D7" w14:textId="77777777" w:rsidR="003736F8" w:rsidRDefault="003736F8" w:rsidP="001C6339">
      <w:pPr>
        <w:snapToGrid w:val="0"/>
        <w:spacing w:before="60" w:after="60"/>
        <w:rPr>
          <w:bCs/>
          <w:lang w:val="en-GB"/>
        </w:rPr>
      </w:pPr>
      <w:r>
        <w:rPr>
          <w:bCs/>
          <w:lang w:val="en-GB"/>
        </w:rPr>
        <w:t>Chiều cao của hình trụ là</w:t>
      </w:r>
    </w:p>
    <w:p w14:paraId="6715B891" w14:textId="77777777" w:rsidR="003736F8" w:rsidRDefault="003736F8" w:rsidP="001C6339">
      <w:pPr>
        <w:snapToGrid w:val="0"/>
        <w:spacing w:before="60" w:after="60"/>
        <w:rPr>
          <w:bCs/>
          <w:lang w:val="en-GB"/>
        </w:rPr>
      </w:pPr>
      <w:r w:rsidRPr="003736F8">
        <w:rPr>
          <w:bCs/>
          <w:position w:val="-24"/>
          <w:lang w:val="en-GB"/>
        </w:rPr>
        <w:object w:dxaOrig="2620" w:dyaOrig="620" w14:anchorId="240BC476">
          <v:shape id="_x0000_i1118" type="#_x0000_t75" style="width:130.5pt;height:31pt" o:ole="">
            <v:imagedata r:id="rId173" o:title=""/>
          </v:shape>
          <o:OLEObject Type="Embed" ProgID="Equation.DSMT4" ShapeID="_x0000_i1118" DrawAspect="Content" ObjectID="_1773946992" r:id="rId174"/>
        </w:object>
      </w:r>
    </w:p>
    <w:p w14:paraId="47566FD0" w14:textId="5E074B9B" w:rsidR="003736F8" w:rsidRDefault="003736F8" w:rsidP="001C6339">
      <w:pPr>
        <w:snapToGrid w:val="0"/>
        <w:spacing w:before="60" w:after="60"/>
        <w:rPr>
          <w:bCs/>
          <w:lang w:val="en-GB"/>
        </w:rPr>
      </w:pPr>
      <w:r>
        <w:rPr>
          <w:bCs/>
          <w:lang w:val="en-GB"/>
        </w:rPr>
        <w:t>Vậy chiều cao của cái hộp hình trụ gần bằng 34,085 cm</w:t>
      </w:r>
    </w:p>
    <w:p w14:paraId="46FCA9C5" w14:textId="77777777" w:rsidR="006539E8" w:rsidRPr="006539E8" w:rsidRDefault="006539E8" w:rsidP="006539E8">
      <w:pPr>
        <w:snapToGrid w:val="0"/>
        <w:spacing w:before="60" w:after="60"/>
        <w:rPr>
          <w:bCs/>
          <w:lang w:val="en-GB"/>
        </w:rPr>
      </w:pPr>
      <w:r w:rsidRPr="006539E8">
        <w:rPr>
          <w:bCs/>
          <w:lang w:val="en-GB"/>
        </w:rPr>
        <w:t>Tài liệu được chia sẻ bởi Website VnTeach.Com</w:t>
      </w:r>
    </w:p>
    <w:p w14:paraId="58EC6AD3" w14:textId="6609B5FB" w:rsidR="006539E8" w:rsidRPr="001C6339" w:rsidRDefault="006539E8" w:rsidP="006539E8">
      <w:pPr>
        <w:snapToGrid w:val="0"/>
        <w:spacing w:before="60" w:after="60"/>
        <w:rPr>
          <w:bCs/>
          <w:lang w:val="en-GB"/>
        </w:rPr>
      </w:pPr>
      <w:r w:rsidRPr="006539E8">
        <w:rPr>
          <w:bCs/>
          <w:lang w:val="en-GB"/>
        </w:rPr>
        <w:t>https://www.vnteach.com</w:t>
      </w:r>
    </w:p>
    <w:sectPr w:rsidR="006539E8" w:rsidRPr="001C6339" w:rsidSect="0066793A">
      <w:pgSz w:w="11906" w:h="16838"/>
      <w:pgMar w:top="850" w:right="567" w:bottom="850" w:left="850" w:header="720" w:footer="25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D2EE" w14:textId="77777777" w:rsidR="006F7469" w:rsidRDefault="006F7469" w:rsidP="00D5681F">
      <w:r>
        <w:separator/>
      </w:r>
    </w:p>
  </w:endnote>
  <w:endnote w:type="continuationSeparator" w:id="0">
    <w:p w14:paraId="05E18047" w14:textId="77777777" w:rsidR="006F7469" w:rsidRDefault="006F7469" w:rsidP="00D5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B966" w14:textId="77777777" w:rsidR="006F7469" w:rsidRDefault="006F7469" w:rsidP="00D5681F">
      <w:r>
        <w:separator/>
      </w:r>
    </w:p>
  </w:footnote>
  <w:footnote w:type="continuationSeparator" w:id="0">
    <w:p w14:paraId="41D39778" w14:textId="77777777" w:rsidR="006F7469" w:rsidRDefault="006F7469" w:rsidP="00D5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9A4FD"/>
    <w:multiLevelType w:val="singleLevel"/>
    <w:tmpl w:val="85F9A4FD"/>
    <w:lvl w:ilvl="0">
      <w:start w:val="1"/>
      <w:numFmt w:val="lowerLetter"/>
      <w:lvlText w:val="%1)"/>
      <w:lvlJc w:val="left"/>
      <w:pPr>
        <w:tabs>
          <w:tab w:val="left" w:pos="425"/>
        </w:tabs>
        <w:ind w:left="425" w:hanging="425"/>
      </w:pPr>
      <w:rPr>
        <w:rFonts w:hint="default"/>
      </w:rPr>
    </w:lvl>
  </w:abstractNum>
  <w:abstractNum w:abstractNumId="1" w15:restartNumberingAfterBreak="0">
    <w:nsid w:val="8C00913B"/>
    <w:multiLevelType w:val="singleLevel"/>
    <w:tmpl w:val="8C00913B"/>
    <w:lvl w:ilvl="0">
      <w:start w:val="1"/>
      <w:numFmt w:val="lowerLetter"/>
      <w:lvlText w:val="%1)"/>
      <w:lvlJc w:val="left"/>
      <w:pPr>
        <w:tabs>
          <w:tab w:val="left" w:pos="425"/>
        </w:tabs>
        <w:ind w:left="425" w:hanging="425"/>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15:restartNumberingAfterBreak="0">
    <w:nsid w:val="0B4C3B63"/>
    <w:multiLevelType w:val="singleLevel"/>
    <w:tmpl w:val="0B4C3B63"/>
    <w:lvl w:ilvl="0">
      <w:start w:val="1"/>
      <w:numFmt w:val="lowerLetter"/>
      <w:lvlText w:val="%1)"/>
      <w:lvlJc w:val="left"/>
      <w:pPr>
        <w:tabs>
          <w:tab w:val="left" w:pos="425"/>
        </w:tabs>
        <w:ind w:left="425" w:hanging="425"/>
      </w:pPr>
      <w:rPr>
        <w:rFonts w:hint="default"/>
      </w:rPr>
    </w:lvl>
  </w:abstractNum>
  <w:abstractNum w:abstractNumId="13" w15:restartNumberingAfterBreak="0">
    <w:nsid w:val="181470C0"/>
    <w:multiLevelType w:val="hybridMultilevel"/>
    <w:tmpl w:val="ECFC2FD4"/>
    <w:lvl w:ilvl="0" w:tplc="A2368604">
      <w:start w:val="15"/>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847072D"/>
    <w:multiLevelType w:val="hybridMultilevel"/>
    <w:tmpl w:val="2E48C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A26F8"/>
    <w:multiLevelType w:val="singleLevel"/>
    <w:tmpl w:val="21AA26F8"/>
    <w:lvl w:ilvl="0">
      <w:start w:val="1"/>
      <w:numFmt w:val="lowerLetter"/>
      <w:lvlText w:val="%1)"/>
      <w:lvlJc w:val="left"/>
      <w:pPr>
        <w:tabs>
          <w:tab w:val="left" w:pos="425"/>
        </w:tabs>
        <w:ind w:left="425" w:hanging="425"/>
      </w:pPr>
      <w:rPr>
        <w:rFonts w:hint="default"/>
      </w:rPr>
    </w:lvl>
  </w:abstractNum>
  <w:abstractNum w:abstractNumId="16" w15:restartNumberingAfterBreak="0">
    <w:nsid w:val="250D1087"/>
    <w:multiLevelType w:val="hybridMultilevel"/>
    <w:tmpl w:val="2F54F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40B6C"/>
    <w:multiLevelType w:val="singleLevel"/>
    <w:tmpl w:val="21AA26F8"/>
    <w:lvl w:ilvl="0">
      <w:start w:val="1"/>
      <w:numFmt w:val="lowerLetter"/>
      <w:lvlText w:val="%1)"/>
      <w:lvlJc w:val="left"/>
      <w:pPr>
        <w:tabs>
          <w:tab w:val="left" w:pos="425"/>
        </w:tabs>
        <w:ind w:left="425" w:hanging="425"/>
      </w:pPr>
      <w:rPr>
        <w:rFonts w:hint="default"/>
      </w:rPr>
    </w:lvl>
  </w:abstractNum>
  <w:abstractNum w:abstractNumId="18" w15:restartNumberingAfterBreak="0">
    <w:nsid w:val="483B47D0"/>
    <w:multiLevelType w:val="singleLevel"/>
    <w:tmpl w:val="0B4C3B63"/>
    <w:lvl w:ilvl="0">
      <w:start w:val="1"/>
      <w:numFmt w:val="lowerLetter"/>
      <w:lvlText w:val="%1)"/>
      <w:lvlJc w:val="left"/>
      <w:pPr>
        <w:tabs>
          <w:tab w:val="left" w:pos="425"/>
        </w:tabs>
        <w:ind w:left="425" w:hanging="425"/>
      </w:pPr>
      <w:rPr>
        <w:rFonts w:hint="default"/>
      </w:rPr>
    </w:lvl>
  </w:abstractNum>
  <w:abstractNum w:abstractNumId="19" w15:restartNumberingAfterBreak="0">
    <w:nsid w:val="57C149E7"/>
    <w:multiLevelType w:val="hybridMultilevel"/>
    <w:tmpl w:val="2E48C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12E37"/>
    <w:multiLevelType w:val="singleLevel"/>
    <w:tmpl w:val="63D12E37"/>
    <w:lvl w:ilvl="0">
      <w:start w:val="1"/>
      <w:numFmt w:val="lowerLetter"/>
      <w:lvlText w:val="%1)"/>
      <w:lvlJc w:val="left"/>
      <w:pPr>
        <w:tabs>
          <w:tab w:val="left" w:pos="425"/>
        </w:tabs>
        <w:ind w:left="425" w:hanging="425"/>
      </w:pPr>
      <w:rPr>
        <w:rFonts w:hint="default"/>
      </w:rPr>
    </w:lvl>
  </w:abstractNum>
  <w:num w:numId="1" w16cid:durableId="1531068550">
    <w:abstractNumId w:val="11"/>
  </w:num>
  <w:num w:numId="2" w16cid:durableId="29650771">
    <w:abstractNumId w:val="9"/>
  </w:num>
  <w:num w:numId="3" w16cid:durableId="1837258831">
    <w:abstractNumId w:val="8"/>
  </w:num>
  <w:num w:numId="4" w16cid:durableId="342167223">
    <w:abstractNumId w:val="7"/>
  </w:num>
  <w:num w:numId="5" w16cid:durableId="2067877473">
    <w:abstractNumId w:val="6"/>
  </w:num>
  <w:num w:numId="6" w16cid:durableId="1691222612">
    <w:abstractNumId w:val="10"/>
  </w:num>
  <w:num w:numId="7" w16cid:durableId="1613854564">
    <w:abstractNumId w:val="5"/>
  </w:num>
  <w:num w:numId="8" w16cid:durableId="156002338">
    <w:abstractNumId w:val="4"/>
  </w:num>
  <w:num w:numId="9" w16cid:durableId="1522357682">
    <w:abstractNumId w:val="3"/>
  </w:num>
  <w:num w:numId="10" w16cid:durableId="100533253">
    <w:abstractNumId w:val="2"/>
  </w:num>
  <w:num w:numId="11" w16cid:durableId="742948745">
    <w:abstractNumId w:val="12"/>
  </w:num>
  <w:num w:numId="12" w16cid:durableId="2133934174">
    <w:abstractNumId w:val="15"/>
  </w:num>
  <w:num w:numId="13" w16cid:durableId="1070269353">
    <w:abstractNumId w:val="1"/>
  </w:num>
  <w:num w:numId="14" w16cid:durableId="252519555">
    <w:abstractNumId w:val="20"/>
  </w:num>
  <w:num w:numId="15" w16cid:durableId="1602028164">
    <w:abstractNumId w:val="0"/>
  </w:num>
  <w:num w:numId="16" w16cid:durableId="1830712833">
    <w:abstractNumId w:val="16"/>
  </w:num>
  <w:num w:numId="17" w16cid:durableId="537398962">
    <w:abstractNumId w:val="13"/>
  </w:num>
  <w:num w:numId="18" w16cid:durableId="1194726692">
    <w:abstractNumId w:val="14"/>
  </w:num>
  <w:num w:numId="19" w16cid:durableId="470827801">
    <w:abstractNumId w:val="18"/>
  </w:num>
  <w:num w:numId="20" w16cid:durableId="1005278369">
    <w:abstractNumId w:val="17"/>
  </w:num>
  <w:num w:numId="21" w16cid:durableId="2033145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CD6C76"/>
    <w:rsid w:val="00001251"/>
    <w:rsid w:val="00050A31"/>
    <w:rsid w:val="000716D2"/>
    <w:rsid w:val="00071AAB"/>
    <w:rsid w:val="00087FE4"/>
    <w:rsid w:val="000B76C4"/>
    <w:rsid w:val="000C5610"/>
    <w:rsid w:val="000E6552"/>
    <w:rsid w:val="000F3A4F"/>
    <w:rsid w:val="000F59AC"/>
    <w:rsid w:val="000F6408"/>
    <w:rsid w:val="00120916"/>
    <w:rsid w:val="001364FE"/>
    <w:rsid w:val="001368DD"/>
    <w:rsid w:val="001415FF"/>
    <w:rsid w:val="00147DB3"/>
    <w:rsid w:val="001518A5"/>
    <w:rsid w:val="00170095"/>
    <w:rsid w:val="00170E4F"/>
    <w:rsid w:val="001743F4"/>
    <w:rsid w:val="001820FF"/>
    <w:rsid w:val="00182409"/>
    <w:rsid w:val="00187C33"/>
    <w:rsid w:val="00192EF7"/>
    <w:rsid w:val="001936B7"/>
    <w:rsid w:val="00196AB1"/>
    <w:rsid w:val="001A30BE"/>
    <w:rsid w:val="001A54A7"/>
    <w:rsid w:val="001C6339"/>
    <w:rsid w:val="001E2066"/>
    <w:rsid w:val="001E5B80"/>
    <w:rsid w:val="00201333"/>
    <w:rsid w:val="00210FA7"/>
    <w:rsid w:val="00216417"/>
    <w:rsid w:val="002219A1"/>
    <w:rsid w:val="00244234"/>
    <w:rsid w:val="0026631D"/>
    <w:rsid w:val="002C2F53"/>
    <w:rsid w:val="002E2C91"/>
    <w:rsid w:val="00307695"/>
    <w:rsid w:val="0033518C"/>
    <w:rsid w:val="003437C2"/>
    <w:rsid w:val="003736F8"/>
    <w:rsid w:val="00377186"/>
    <w:rsid w:val="00383D4C"/>
    <w:rsid w:val="00392BA2"/>
    <w:rsid w:val="003974F5"/>
    <w:rsid w:val="003A1C03"/>
    <w:rsid w:val="003C6B76"/>
    <w:rsid w:val="00414627"/>
    <w:rsid w:val="00425D63"/>
    <w:rsid w:val="004643D8"/>
    <w:rsid w:val="00497C24"/>
    <w:rsid w:val="004C7BA5"/>
    <w:rsid w:val="004E7628"/>
    <w:rsid w:val="004F48F2"/>
    <w:rsid w:val="0050450F"/>
    <w:rsid w:val="005149B1"/>
    <w:rsid w:val="00555738"/>
    <w:rsid w:val="005647F2"/>
    <w:rsid w:val="005662D1"/>
    <w:rsid w:val="00573A09"/>
    <w:rsid w:val="005936A3"/>
    <w:rsid w:val="005A4526"/>
    <w:rsid w:val="005C1B16"/>
    <w:rsid w:val="005E53D0"/>
    <w:rsid w:val="005E7C76"/>
    <w:rsid w:val="006002EB"/>
    <w:rsid w:val="006128EF"/>
    <w:rsid w:val="006264B4"/>
    <w:rsid w:val="00643033"/>
    <w:rsid w:val="00644CC3"/>
    <w:rsid w:val="006539E8"/>
    <w:rsid w:val="00661468"/>
    <w:rsid w:val="006649F0"/>
    <w:rsid w:val="0066793A"/>
    <w:rsid w:val="0067245D"/>
    <w:rsid w:val="0068470E"/>
    <w:rsid w:val="00695DCD"/>
    <w:rsid w:val="006A05CC"/>
    <w:rsid w:val="006A207B"/>
    <w:rsid w:val="006A35A7"/>
    <w:rsid w:val="006F7469"/>
    <w:rsid w:val="007152D7"/>
    <w:rsid w:val="007313C0"/>
    <w:rsid w:val="00746C14"/>
    <w:rsid w:val="00767CA4"/>
    <w:rsid w:val="007C2C59"/>
    <w:rsid w:val="007F08DF"/>
    <w:rsid w:val="007F4C60"/>
    <w:rsid w:val="00801F23"/>
    <w:rsid w:val="00805CC5"/>
    <w:rsid w:val="008335DF"/>
    <w:rsid w:val="00837632"/>
    <w:rsid w:val="0085640F"/>
    <w:rsid w:val="008567AA"/>
    <w:rsid w:val="00892712"/>
    <w:rsid w:val="00897FA4"/>
    <w:rsid w:val="008A680A"/>
    <w:rsid w:val="008B002E"/>
    <w:rsid w:val="008B0BB0"/>
    <w:rsid w:val="008D1FC9"/>
    <w:rsid w:val="008E6C4B"/>
    <w:rsid w:val="008F18C0"/>
    <w:rsid w:val="0090547D"/>
    <w:rsid w:val="00907648"/>
    <w:rsid w:val="009218D3"/>
    <w:rsid w:val="0093029E"/>
    <w:rsid w:val="00930FDE"/>
    <w:rsid w:val="00984C93"/>
    <w:rsid w:val="00987CE1"/>
    <w:rsid w:val="0099405C"/>
    <w:rsid w:val="009C600F"/>
    <w:rsid w:val="009D3723"/>
    <w:rsid w:val="009D49F5"/>
    <w:rsid w:val="009E04F2"/>
    <w:rsid w:val="00A03B7B"/>
    <w:rsid w:val="00A200C9"/>
    <w:rsid w:val="00A250D5"/>
    <w:rsid w:val="00A32F56"/>
    <w:rsid w:val="00A36028"/>
    <w:rsid w:val="00A47C4A"/>
    <w:rsid w:val="00A8498A"/>
    <w:rsid w:val="00A91424"/>
    <w:rsid w:val="00AA2C77"/>
    <w:rsid w:val="00AC0AB8"/>
    <w:rsid w:val="00AC3FB9"/>
    <w:rsid w:val="00AC702A"/>
    <w:rsid w:val="00AD226F"/>
    <w:rsid w:val="00B05A73"/>
    <w:rsid w:val="00B13A52"/>
    <w:rsid w:val="00B22D8D"/>
    <w:rsid w:val="00B24CF4"/>
    <w:rsid w:val="00B26993"/>
    <w:rsid w:val="00B4570C"/>
    <w:rsid w:val="00B5208C"/>
    <w:rsid w:val="00B537DB"/>
    <w:rsid w:val="00B74876"/>
    <w:rsid w:val="00BB7C2B"/>
    <w:rsid w:val="00BC1664"/>
    <w:rsid w:val="00BC2546"/>
    <w:rsid w:val="00BD43FF"/>
    <w:rsid w:val="00BF3737"/>
    <w:rsid w:val="00C05085"/>
    <w:rsid w:val="00C137D6"/>
    <w:rsid w:val="00C1593D"/>
    <w:rsid w:val="00C56C7E"/>
    <w:rsid w:val="00C776A4"/>
    <w:rsid w:val="00CA2C6C"/>
    <w:rsid w:val="00CC0600"/>
    <w:rsid w:val="00CC78AC"/>
    <w:rsid w:val="00CF7953"/>
    <w:rsid w:val="00D07232"/>
    <w:rsid w:val="00D10245"/>
    <w:rsid w:val="00D21BDD"/>
    <w:rsid w:val="00D21F7C"/>
    <w:rsid w:val="00D5681F"/>
    <w:rsid w:val="00D6422E"/>
    <w:rsid w:val="00D65F07"/>
    <w:rsid w:val="00D92BB7"/>
    <w:rsid w:val="00D967EB"/>
    <w:rsid w:val="00DC76D2"/>
    <w:rsid w:val="00DD30ED"/>
    <w:rsid w:val="00DF42C8"/>
    <w:rsid w:val="00E452EE"/>
    <w:rsid w:val="00E64C21"/>
    <w:rsid w:val="00EC24C6"/>
    <w:rsid w:val="00EE47F6"/>
    <w:rsid w:val="00EF2933"/>
    <w:rsid w:val="00EF641A"/>
    <w:rsid w:val="00F05146"/>
    <w:rsid w:val="00F1115D"/>
    <w:rsid w:val="00F3513C"/>
    <w:rsid w:val="00F465C5"/>
    <w:rsid w:val="00F517FE"/>
    <w:rsid w:val="00F5180D"/>
    <w:rsid w:val="00F51B21"/>
    <w:rsid w:val="00F51D87"/>
    <w:rsid w:val="00F8455C"/>
    <w:rsid w:val="00F94A53"/>
    <w:rsid w:val="00FC0BF6"/>
    <w:rsid w:val="00FE4AC9"/>
    <w:rsid w:val="04F96FF0"/>
    <w:rsid w:val="0E425E68"/>
    <w:rsid w:val="1C4F0496"/>
    <w:rsid w:val="24F446C8"/>
    <w:rsid w:val="2A9C406E"/>
    <w:rsid w:val="4280058A"/>
    <w:rsid w:val="435A319C"/>
    <w:rsid w:val="438A228C"/>
    <w:rsid w:val="4756589A"/>
    <w:rsid w:val="4CE161C5"/>
    <w:rsid w:val="4E7A454C"/>
    <w:rsid w:val="4EF85249"/>
    <w:rsid w:val="51195FB5"/>
    <w:rsid w:val="53801D8B"/>
    <w:rsid w:val="543F7F37"/>
    <w:rsid w:val="56897CB6"/>
    <w:rsid w:val="58CD6C76"/>
    <w:rsid w:val="5DBF44D4"/>
    <w:rsid w:val="679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9BB0CE"/>
  <w15:docId w15:val="{0E6E31C6-8FEF-4E2C-92A3-A02ACC0A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5" w:qFormat="1"/>
    <w:lsdException w:name="toc 6" w:qFormat="1"/>
    <w:lsdException w:name="toc 7"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251"/>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uiPriority w:val="99"/>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20" w:after="12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ham khao"/>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F517FE"/>
    <w:pPr>
      <w:spacing w:after="160" w:line="259" w:lineRule="auto"/>
      <w:ind w:left="720"/>
      <w:contextualSpacing/>
    </w:pPr>
    <w:rPr>
      <w:rFonts w:eastAsiaTheme="minorHAnsi"/>
      <w:sz w:val="28"/>
      <w:szCs w:val="28"/>
    </w:rPr>
  </w:style>
  <w:style w:type="character" w:customStyle="1" w:styleId="HeaderChar">
    <w:name w:val="Header Char"/>
    <w:basedOn w:val="DefaultParagraphFont"/>
    <w:link w:val="Header"/>
    <w:uiPriority w:val="99"/>
    <w:rsid w:val="0066793A"/>
    <w:rPr>
      <w:rFonts w:eastAsia="Times New Roman"/>
      <w:sz w:val="18"/>
      <w:szCs w:val="18"/>
    </w:rPr>
  </w:style>
  <w:style w:type="character" w:customStyle="1" w:styleId="FooterChar">
    <w:name w:val="Footer Char"/>
    <w:basedOn w:val="DefaultParagraphFont"/>
    <w:link w:val="Footer"/>
    <w:uiPriority w:val="99"/>
    <w:rsid w:val="0066793A"/>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3.wmf"/><Relationship Id="rId138" Type="http://schemas.openxmlformats.org/officeDocument/2006/relationships/image" Target="media/image56.wmf"/><Relationship Id="rId159" Type="http://schemas.openxmlformats.org/officeDocument/2006/relationships/image" Target="media/image66.wmf"/><Relationship Id="rId170" Type="http://schemas.openxmlformats.org/officeDocument/2006/relationships/oleObject" Target="embeddings/oleObject92.bin"/><Relationship Id="rId107" Type="http://schemas.openxmlformats.org/officeDocument/2006/relationships/image" Target="media/image40.e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oleObject" Target="embeddings/oleObject38.bin"/><Relationship Id="rId128" Type="http://schemas.openxmlformats.org/officeDocument/2006/relationships/image" Target="media/image51.wmf"/><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oleObject" Target="embeddings/oleObject87.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oleObject" Target="embeddings/oleObject76.bin"/><Relationship Id="rId85" Type="http://schemas.openxmlformats.org/officeDocument/2006/relationships/oleObject" Target="embeddings/oleObject45.bin"/><Relationship Id="rId150" Type="http://schemas.openxmlformats.org/officeDocument/2006/relationships/oleObject" Target="embeddings/oleObject82.bin"/><Relationship Id="rId171" Type="http://schemas.openxmlformats.org/officeDocument/2006/relationships/image" Target="media/image7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1.wmf"/><Relationship Id="rId129" Type="http://schemas.openxmlformats.org/officeDocument/2006/relationships/oleObject" Target="embeddings/oleObject71.bin"/><Relationship Id="rId54" Type="http://schemas.openxmlformats.org/officeDocument/2006/relationships/oleObject" Target="embeddings/oleObject26.bin"/><Relationship Id="rId75" Type="http://schemas.openxmlformats.org/officeDocument/2006/relationships/oleObject" Target="embeddings/oleObject39.bin"/><Relationship Id="rId96" Type="http://schemas.openxmlformats.org/officeDocument/2006/relationships/image" Target="media/image37.wmf"/><Relationship Id="rId140" Type="http://schemas.openxmlformats.org/officeDocument/2006/relationships/image" Target="media/image57.wmf"/><Relationship Id="rId161"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oleObject" Target="embeddings/oleObject43.bin"/><Relationship Id="rId86" Type="http://schemas.openxmlformats.org/officeDocument/2006/relationships/oleObject" Target="embeddings/oleObject46.bin"/><Relationship Id="rId130" Type="http://schemas.openxmlformats.org/officeDocument/2006/relationships/image" Target="media/image52.wmf"/><Relationship Id="rId135" Type="http://schemas.openxmlformats.org/officeDocument/2006/relationships/oleObject" Target="embeddings/oleObject74.bin"/><Relationship Id="rId151" Type="http://schemas.openxmlformats.org/officeDocument/2006/relationships/image" Target="media/image62.wmf"/><Relationship Id="rId156" Type="http://schemas.openxmlformats.org/officeDocument/2006/relationships/oleObject" Target="embeddings/oleObject85.bin"/><Relationship Id="rId172" Type="http://schemas.openxmlformats.org/officeDocument/2006/relationships/oleObject" Target="embeddings/oleObject9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61.bin"/><Relationship Id="rId34" Type="http://schemas.openxmlformats.org/officeDocument/2006/relationships/image" Target="media/image14.e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oleObject" Target="embeddings/oleObject80.bin"/><Relationship Id="rId167"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35.wmf"/><Relationship Id="rId162"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image" Target="media/image42.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image" Target="media/image65.wmf"/><Relationship Id="rId61" Type="http://schemas.openxmlformats.org/officeDocument/2006/relationships/image" Target="media/image25.wmf"/><Relationship Id="rId82" Type="http://schemas.openxmlformats.org/officeDocument/2006/relationships/image" Target="media/image32.wmf"/><Relationship Id="rId152" Type="http://schemas.openxmlformats.org/officeDocument/2006/relationships/oleObject" Target="embeddings/oleObject83.bin"/><Relationship Id="rId173"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image" Target="media/image39.wmf"/><Relationship Id="rId105" Type="http://schemas.openxmlformats.org/officeDocument/2006/relationships/oleObject" Target="embeddings/oleObject59.bin"/><Relationship Id="rId126" Type="http://schemas.openxmlformats.org/officeDocument/2006/relationships/image" Target="media/image50.wmf"/><Relationship Id="rId147" Type="http://schemas.openxmlformats.org/officeDocument/2006/relationships/image" Target="media/image60.wmf"/><Relationship Id="rId168" Type="http://schemas.openxmlformats.org/officeDocument/2006/relationships/oleObject" Target="embeddings/oleObject91.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51.bin"/><Relationship Id="rId98" Type="http://schemas.openxmlformats.org/officeDocument/2006/relationships/image" Target="media/image38.wmf"/><Relationship Id="rId121" Type="http://schemas.openxmlformats.org/officeDocument/2006/relationships/oleObject" Target="embeddings/oleObject67.bin"/><Relationship Id="rId142" Type="http://schemas.openxmlformats.org/officeDocument/2006/relationships/image" Target="media/image58.wmf"/><Relationship Id="rId163"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image" Target="media/image45.wmf"/><Relationship Id="rId137" Type="http://schemas.openxmlformats.org/officeDocument/2006/relationships/oleObject" Target="embeddings/oleObject75.bin"/><Relationship Id="rId158"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oleObject" Target="embeddings/oleObject62.bin"/><Relationship Id="rId132" Type="http://schemas.openxmlformats.org/officeDocument/2006/relationships/image" Target="media/image53.wmf"/><Relationship Id="rId153" Type="http://schemas.openxmlformats.org/officeDocument/2006/relationships/image" Target="media/image63.wmf"/><Relationship Id="rId174" Type="http://schemas.openxmlformats.org/officeDocument/2006/relationships/oleObject" Target="embeddings/oleObject9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3.wmf"/><Relationship Id="rId106" Type="http://schemas.openxmlformats.org/officeDocument/2006/relationships/oleObject" Target="embeddings/oleObject60.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0.wmf"/><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8.wmf"/><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9.bin"/><Relationship Id="rId112" Type="http://schemas.openxmlformats.org/officeDocument/2006/relationships/image" Target="media/image43.wmf"/><Relationship Id="rId133" Type="http://schemas.openxmlformats.org/officeDocument/2006/relationships/oleObject" Target="embeddings/oleObject73.bin"/><Relationship Id="rId154" Type="http://schemas.openxmlformats.org/officeDocument/2006/relationships/oleObject" Target="embeddings/oleObject84.bin"/><Relationship Id="rId175"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oleObject" Target="embeddings/oleObject68.bin"/><Relationship Id="rId144" Type="http://schemas.openxmlformats.org/officeDocument/2006/relationships/image" Target="media/image59.wmf"/><Relationship Id="rId90" Type="http://schemas.openxmlformats.org/officeDocument/2006/relationships/image" Target="media/image34.wmf"/><Relationship Id="rId165" Type="http://schemas.openxmlformats.org/officeDocument/2006/relationships/image" Target="media/image69.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63.bin"/><Relationship Id="rId134" Type="http://schemas.openxmlformats.org/officeDocument/2006/relationships/image" Target="media/image54.wmf"/><Relationship Id="rId80" Type="http://schemas.openxmlformats.org/officeDocument/2006/relationships/image" Target="media/image31.wmf"/><Relationship Id="rId155" Type="http://schemas.openxmlformats.org/officeDocument/2006/relationships/image" Target="media/image64.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7.bin"/><Relationship Id="rId124" Type="http://schemas.openxmlformats.org/officeDocument/2006/relationships/image" Target="media/image49.wmf"/><Relationship Id="rId70" Type="http://schemas.openxmlformats.org/officeDocument/2006/relationships/oleObject" Target="embeddings/oleObject34.bin"/><Relationship Id="rId91" Type="http://schemas.openxmlformats.org/officeDocument/2006/relationships/oleObject" Target="embeddings/oleObject50.bin"/><Relationship Id="rId145" Type="http://schemas.openxmlformats.org/officeDocument/2006/relationships/oleObject" Target="embeddings/oleObject79.bin"/><Relationship Id="rId166" Type="http://schemas.openxmlformats.org/officeDocument/2006/relationships/oleObject" Target="embeddings/oleObject9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1207</Words>
  <Characters>6881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2023-06-05T09:30:00Z</dcterms:created>
  <dcterms:modified xsi:type="dcterms:W3CDTF">2024-04-06T15:12:00Z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97DDB6B79EBC448DB65DD9602E639BB6</vt:lpwstr>
  </property>
  <property fmtid="{D5CDD505-2E9C-101B-9397-08002B2CF9AE}" pid="4" name="MTWinEqns">
    <vt:bool>true</vt:bool>
  </property>
</Properties>
</file>