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E58B1" w:rsidRPr="003832F6" w:rsidTr="00851247">
        <w:tc>
          <w:tcPr>
            <w:tcW w:w="5228" w:type="dxa"/>
          </w:tcPr>
          <w:p w:rsidR="00DE58B1" w:rsidRPr="00BF70AA" w:rsidRDefault="00DE58B1" w:rsidP="00851247">
            <w:pPr>
              <w:spacing w:line="276" w:lineRule="auto"/>
              <w:jc w:val="center"/>
              <w:rPr>
                <w:rFonts w:ascii="Palatino Linotype" w:hAnsi="Palatino Linotype"/>
                <w:b/>
                <w:color w:val="FF0000"/>
              </w:rPr>
            </w:pPr>
            <w:bookmarkStart w:id="0" w:name="_GoBack" w:colFirst="0" w:colLast="1"/>
            <w:r w:rsidRPr="00BF70AA">
              <w:rPr>
                <w:rFonts w:ascii="Palatino Linotype" w:hAnsi="Palatino Linotype"/>
                <w:b/>
                <w:color w:val="FF0000"/>
              </w:rPr>
              <w:t>SỞ GIÁO DỤC VÀ ĐÀO TẠO</w:t>
            </w:r>
          </w:p>
        </w:tc>
        <w:tc>
          <w:tcPr>
            <w:tcW w:w="5228" w:type="dxa"/>
          </w:tcPr>
          <w:p w:rsidR="00DE58B1" w:rsidRPr="00BF70AA" w:rsidRDefault="00DE58B1" w:rsidP="00851247">
            <w:pPr>
              <w:spacing w:line="276" w:lineRule="auto"/>
              <w:jc w:val="center"/>
              <w:rPr>
                <w:rFonts w:ascii="Palatino Linotype" w:hAnsi="Palatino Linotype"/>
                <w:b/>
                <w:color w:val="FF0000"/>
              </w:rPr>
            </w:pPr>
            <w:r w:rsidRPr="00BF70AA">
              <w:rPr>
                <w:rFonts w:ascii="Palatino Linotype" w:hAnsi="Palatino Linotype"/>
                <w:b/>
                <w:color w:val="FF0000"/>
              </w:rPr>
              <w:t>KỲ THI TUYỂN SINH VÀO LỚP 10</w:t>
            </w:r>
          </w:p>
        </w:tc>
      </w:tr>
      <w:tr w:rsidR="00DE58B1" w:rsidRPr="003832F6" w:rsidTr="00851247">
        <w:tc>
          <w:tcPr>
            <w:tcW w:w="5228" w:type="dxa"/>
          </w:tcPr>
          <w:p w:rsidR="00DE58B1" w:rsidRPr="00BF70AA" w:rsidRDefault="00DE58B1" w:rsidP="00851247">
            <w:pPr>
              <w:spacing w:line="276" w:lineRule="auto"/>
              <w:jc w:val="center"/>
              <w:rPr>
                <w:rFonts w:ascii="Palatino Linotype" w:hAnsi="Palatino Linotype"/>
                <w:color w:val="FF0000"/>
              </w:rPr>
            </w:pPr>
          </w:p>
        </w:tc>
        <w:tc>
          <w:tcPr>
            <w:tcW w:w="5228" w:type="dxa"/>
          </w:tcPr>
          <w:p w:rsidR="00DE58B1" w:rsidRPr="00BF70AA" w:rsidRDefault="00DE58B1" w:rsidP="00851247">
            <w:pPr>
              <w:spacing w:line="276" w:lineRule="auto"/>
              <w:jc w:val="center"/>
              <w:rPr>
                <w:rFonts w:ascii="Palatino Linotype" w:hAnsi="Palatino Linotype"/>
                <w:b/>
                <w:color w:val="FF0000"/>
              </w:rPr>
            </w:pPr>
            <w:r w:rsidRPr="00BF70AA">
              <w:rPr>
                <w:rFonts w:ascii="Palatino Linotype" w:hAnsi="Palatino Linotype"/>
                <w:b/>
                <w:color w:val="FF0000"/>
              </w:rPr>
              <w:t>NĂM HỌC 2022-2023 – MÔN TIẾNG ANH</w:t>
            </w:r>
          </w:p>
        </w:tc>
      </w:tr>
      <w:tr w:rsidR="00DE58B1" w:rsidRPr="003832F6" w:rsidTr="00851247">
        <w:tc>
          <w:tcPr>
            <w:tcW w:w="5228" w:type="dxa"/>
          </w:tcPr>
          <w:p w:rsidR="00DE58B1" w:rsidRPr="00BF70AA" w:rsidRDefault="00DE58B1" w:rsidP="00851247">
            <w:pPr>
              <w:spacing w:line="276" w:lineRule="auto"/>
              <w:jc w:val="center"/>
              <w:rPr>
                <w:rFonts w:ascii="Palatino Linotype" w:hAnsi="Palatino Linotype"/>
                <w:color w:val="FF0000"/>
              </w:rPr>
            </w:pPr>
            <w:r w:rsidRPr="00BF70AA">
              <w:rPr>
                <w:rFonts w:ascii="Palatino Linotype" w:hAnsi="Palatino Linotype"/>
                <w:color w:val="FF0000"/>
              </w:rPr>
              <w:t>(Bài thi có 45 câu hỏi và 01 bài viết)</w:t>
            </w:r>
          </w:p>
        </w:tc>
        <w:tc>
          <w:tcPr>
            <w:tcW w:w="5228" w:type="dxa"/>
          </w:tcPr>
          <w:p w:rsidR="00DE58B1" w:rsidRPr="00BF70AA" w:rsidRDefault="00DE58B1" w:rsidP="00851247">
            <w:pPr>
              <w:spacing w:line="276" w:lineRule="auto"/>
              <w:jc w:val="center"/>
              <w:rPr>
                <w:rFonts w:ascii="Palatino Linotype" w:hAnsi="Palatino Linotype"/>
                <w:color w:val="FF0000"/>
              </w:rPr>
            </w:pPr>
            <w:r w:rsidRPr="00BF70AA">
              <w:rPr>
                <w:rFonts w:ascii="Palatino Linotype" w:hAnsi="Palatino Linotype"/>
                <w:color w:val="FF0000"/>
              </w:rPr>
              <w:t>Ngày thi: 01/ 6/ 2022</w:t>
            </w:r>
          </w:p>
        </w:tc>
      </w:tr>
      <w:tr w:rsidR="00DE58B1" w:rsidRPr="003832F6" w:rsidTr="00851247">
        <w:tc>
          <w:tcPr>
            <w:tcW w:w="5228" w:type="dxa"/>
          </w:tcPr>
          <w:p w:rsidR="00DE58B1" w:rsidRPr="00BF70AA" w:rsidRDefault="00DE58B1" w:rsidP="00851247">
            <w:pPr>
              <w:spacing w:line="276" w:lineRule="auto"/>
              <w:jc w:val="center"/>
              <w:rPr>
                <w:rFonts w:ascii="Palatino Linotype" w:hAnsi="Palatino Linotype"/>
                <w:color w:val="FF0000"/>
              </w:rPr>
            </w:pPr>
            <w:r w:rsidRPr="00BF70AA">
              <w:rPr>
                <w:rFonts w:ascii="Palatino Linotype" w:hAnsi="Palatino Linotype"/>
                <w:color w:val="FF0000"/>
              </w:rPr>
              <w:t xml:space="preserve">Học sinh viết câu trả lời trên </w:t>
            </w:r>
            <w:r w:rsidRPr="00BF70AA">
              <w:rPr>
                <w:rFonts w:ascii="Palatino Linotype" w:hAnsi="Palatino Linotype"/>
                <w:b/>
                <w:color w:val="FF0000"/>
              </w:rPr>
              <w:t>Phiếu trả lời.</w:t>
            </w:r>
          </w:p>
        </w:tc>
        <w:tc>
          <w:tcPr>
            <w:tcW w:w="5228" w:type="dxa"/>
          </w:tcPr>
          <w:p w:rsidR="00DE58B1" w:rsidRPr="00BF70AA" w:rsidRDefault="00DE58B1" w:rsidP="00851247">
            <w:pPr>
              <w:spacing w:line="276" w:lineRule="auto"/>
              <w:jc w:val="center"/>
              <w:rPr>
                <w:rFonts w:ascii="Palatino Linotype" w:hAnsi="Palatino Linotype"/>
                <w:color w:val="FF0000"/>
              </w:rPr>
            </w:pPr>
            <w:r w:rsidRPr="00BF70AA">
              <w:rPr>
                <w:rFonts w:ascii="Palatino Linotype" w:hAnsi="Palatino Linotype"/>
                <w:color w:val="FF0000"/>
              </w:rPr>
              <w:t>(Không tính thời gian phát đề và nghe)</w:t>
            </w:r>
          </w:p>
        </w:tc>
      </w:tr>
      <w:bookmarkEnd w:id="0"/>
    </w:tbl>
    <w:p w:rsidR="00DE58B1" w:rsidRPr="003832F6" w:rsidRDefault="00DE58B1" w:rsidP="00DE58B1">
      <w:pPr>
        <w:tabs>
          <w:tab w:val="left" w:pos="360"/>
          <w:tab w:val="left" w:pos="2700"/>
          <w:tab w:val="left" w:pos="5400"/>
          <w:tab w:val="left" w:pos="8100"/>
        </w:tabs>
        <w:spacing w:line="276" w:lineRule="auto"/>
        <w:rPr>
          <w:rFonts w:ascii="Palatino Linotype" w:hAnsi="Palatino Linotype"/>
          <w:b/>
          <w:color w:val="0066CC"/>
        </w:rPr>
      </w:pPr>
    </w:p>
    <w:p w:rsidR="00DE58B1" w:rsidRPr="003832F6" w:rsidRDefault="00DE58B1" w:rsidP="00DE58B1">
      <w:pPr>
        <w:tabs>
          <w:tab w:val="left" w:pos="360"/>
          <w:tab w:val="left" w:pos="2700"/>
          <w:tab w:val="left" w:pos="5400"/>
          <w:tab w:val="left" w:pos="8100"/>
        </w:tabs>
        <w:spacing w:line="276" w:lineRule="auto"/>
        <w:rPr>
          <w:rFonts w:ascii="Palatino Linotype" w:hAnsi="Palatino Linotype"/>
          <w:b/>
          <w:color w:val="0066CC"/>
        </w:rPr>
      </w:pPr>
      <w:r w:rsidRPr="003832F6">
        <w:rPr>
          <w:rFonts w:ascii="Palatino Linotype" w:hAnsi="Palatino Linotype"/>
          <w:b/>
          <w:color w:val="0066CC"/>
        </w:rPr>
        <w:t xml:space="preserve">I. Listening 2.0 points)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b/>
          <w:color w:val="0033CC"/>
        </w:rPr>
      </w:pPr>
      <w:r w:rsidRPr="003832F6">
        <w:rPr>
          <w:rFonts w:ascii="Palatino Linotype" w:hAnsi="Palatino Linotype"/>
          <w:b/>
          <w:color w:val="0033CC"/>
        </w:rPr>
        <w:t xml:space="preserve">Part 1: Listen to the first part of a story about a dream holiday of Mark and Rosa. Choose the correct answers (A, B, C, D).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1.</w:t>
      </w:r>
      <w:r w:rsidRPr="003832F6">
        <w:rPr>
          <w:rFonts w:ascii="Palatino Linotype" w:hAnsi="Palatino Linotype"/>
        </w:rPr>
        <w:t xml:space="preserve"> Mark and Rosa decided to go on their dream holiday for two weeks in ______.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May </w:t>
      </w:r>
      <w:r w:rsidRPr="003832F6">
        <w:rPr>
          <w:rFonts w:ascii="Palatino Linotype" w:hAnsi="Palatino Linotype"/>
        </w:rPr>
        <w:tab/>
        <w:t xml:space="preserve">B. June </w:t>
      </w:r>
      <w:r w:rsidRPr="003832F6">
        <w:rPr>
          <w:rFonts w:ascii="Palatino Linotype" w:hAnsi="Palatino Linotype"/>
        </w:rPr>
        <w:tab/>
        <w:t>C. July</w:t>
      </w:r>
      <w:r w:rsidRPr="003832F6">
        <w:rPr>
          <w:rFonts w:ascii="Palatino Linotype" w:hAnsi="Palatino Linotype"/>
        </w:rPr>
        <w:tab/>
        <w:t xml:space="preserve">D. August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2.</w:t>
      </w:r>
      <w:r w:rsidRPr="003832F6">
        <w:rPr>
          <w:rFonts w:ascii="Palatino Linotype" w:hAnsi="Palatino Linotype"/>
        </w:rPr>
        <w:t xml:space="preserve"> The flight was delayed and they finally got on the plane ______ late.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A. two hours</w:t>
      </w:r>
      <w:r w:rsidRPr="003832F6">
        <w:rPr>
          <w:rFonts w:ascii="Palatino Linotype" w:hAnsi="Palatino Linotype"/>
        </w:rPr>
        <w:tab/>
        <w:t xml:space="preserve">B. twelve hours </w:t>
      </w:r>
      <w:r w:rsidRPr="003832F6">
        <w:rPr>
          <w:rFonts w:ascii="Palatino Linotype" w:hAnsi="Palatino Linotype"/>
        </w:rPr>
        <w:tab/>
        <w:t xml:space="preserve">C. twenty hours </w:t>
      </w:r>
      <w:r w:rsidRPr="003832F6">
        <w:rPr>
          <w:rFonts w:ascii="Palatino Linotype" w:hAnsi="Palatino Linotype"/>
        </w:rPr>
        <w:tab/>
        <w:t xml:space="preserve">D. two days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3.</w:t>
      </w:r>
      <w:r w:rsidRPr="003832F6">
        <w:rPr>
          <w:rFonts w:ascii="Palatino Linotype" w:hAnsi="Palatino Linotype"/>
        </w:rPr>
        <w:t xml:space="preserve"> They couldn't fly to San Antonio because there was ______.</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an earthquake </w:t>
      </w:r>
      <w:r w:rsidRPr="003832F6">
        <w:rPr>
          <w:rFonts w:ascii="Palatino Linotype" w:hAnsi="Palatino Linotype"/>
        </w:rPr>
        <w:tab/>
        <w:t xml:space="preserve">B. a forest fire </w:t>
      </w:r>
      <w:r w:rsidRPr="003832F6">
        <w:rPr>
          <w:rFonts w:ascii="Palatino Linotype" w:hAnsi="Palatino Linotype"/>
        </w:rPr>
        <w:tab/>
        <w:t>C. a festival</w:t>
      </w:r>
      <w:r w:rsidRPr="003832F6">
        <w:rPr>
          <w:rFonts w:ascii="Palatino Linotype" w:hAnsi="Palatino Linotype"/>
        </w:rPr>
        <w:tab/>
        <w:t xml:space="preserve">D. a hurricane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4.</w:t>
      </w:r>
      <w:r w:rsidRPr="003832F6">
        <w:rPr>
          <w:rFonts w:ascii="Palatino Linotype" w:hAnsi="Palatino Linotype"/>
        </w:rPr>
        <w:t xml:space="preserve"> The hotel was next to the sea, but the sea was too ______ to swim in.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A. dirty</w:t>
      </w:r>
      <w:r w:rsidRPr="003832F6">
        <w:rPr>
          <w:rFonts w:ascii="Palatino Linotype" w:hAnsi="Palatino Linotype"/>
        </w:rPr>
        <w:tab/>
        <w:t xml:space="preserve">B. cold </w:t>
      </w:r>
      <w:r w:rsidRPr="003832F6">
        <w:rPr>
          <w:rFonts w:ascii="Palatino Linotype" w:hAnsi="Palatino Linotype"/>
        </w:rPr>
        <w:tab/>
        <w:t>C. hot</w:t>
      </w:r>
      <w:r w:rsidRPr="003832F6">
        <w:rPr>
          <w:rFonts w:ascii="Palatino Linotype" w:hAnsi="Palatino Linotype"/>
        </w:rPr>
        <w:tab/>
        <w:t xml:space="preserve">D. dangerous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5.</w:t>
      </w:r>
      <w:r w:rsidRPr="003832F6">
        <w:rPr>
          <w:rFonts w:ascii="Palatino Linotype" w:hAnsi="Palatino Linotype"/>
        </w:rPr>
        <w:t xml:space="preserve"> The hotel swimming pool was full of ______.</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snakes </w:t>
      </w:r>
      <w:r w:rsidRPr="003832F6">
        <w:rPr>
          <w:rFonts w:ascii="Palatino Linotype" w:hAnsi="Palatino Linotype"/>
        </w:rPr>
        <w:tab/>
        <w:t xml:space="preserve">B. frogs </w:t>
      </w:r>
      <w:r w:rsidRPr="003832F6">
        <w:rPr>
          <w:rFonts w:ascii="Palatino Linotype" w:hAnsi="Palatino Linotype"/>
        </w:rPr>
        <w:tab/>
        <w:t>C. lizards</w:t>
      </w:r>
      <w:r w:rsidRPr="003832F6">
        <w:rPr>
          <w:rFonts w:ascii="Palatino Linotype" w:hAnsi="Palatino Linotype"/>
        </w:rPr>
        <w:tab/>
        <w:t xml:space="preserve">D. crocodiles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p>
    <w:p w:rsidR="00DE58B1" w:rsidRPr="003832F6" w:rsidRDefault="00DE58B1" w:rsidP="00DE58B1">
      <w:pPr>
        <w:tabs>
          <w:tab w:val="left" w:pos="360"/>
          <w:tab w:val="left" w:pos="2700"/>
          <w:tab w:val="left" w:pos="5400"/>
          <w:tab w:val="left" w:pos="8100"/>
        </w:tabs>
        <w:spacing w:line="276" w:lineRule="auto"/>
        <w:rPr>
          <w:rFonts w:ascii="Palatino Linotype" w:hAnsi="Palatino Linotype"/>
          <w:b/>
          <w:color w:val="0033CC"/>
        </w:rPr>
      </w:pPr>
      <w:r w:rsidRPr="003832F6">
        <w:rPr>
          <w:rFonts w:ascii="Palatino Linotype" w:hAnsi="Palatino Linotype"/>
          <w:b/>
          <w:color w:val="0033CC"/>
        </w:rPr>
        <w:t xml:space="preserve">Part 2: Listen to the last part of the story. Choose the correct answers (A, B, C, D).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6.</w:t>
      </w:r>
      <w:r w:rsidRPr="003832F6">
        <w:rPr>
          <w:rFonts w:ascii="Palatino Linotype" w:hAnsi="Palatino Linotype"/>
          <w:color w:val="0000FF"/>
        </w:rPr>
        <w:t xml:space="preserve"> </w:t>
      </w:r>
      <w:r w:rsidRPr="003832F6">
        <w:rPr>
          <w:rFonts w:ascii="Palatino Linotype" w:hAnsi="Palatino Linotype"/>
        </w:rPr>
        <w:t>For breakfast there were only different types of ______.</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meat </w:t>
      </w:r>
      <w:r w:rsidRPr="003832F6">
        <w:rPr>
          <w:rFonts w:ascii="Palatino Linotype" w:hAnsi="Palatino Linotype"/>
        </w:rPr>
        <w:tab/>
        <w:t xml:space="preserve">B. fish </w:t>
      </w:r>
      <w:r w:rsidRPr="003832F6">
        <w:rPr>
          <w:rFonts w:ascii="Palatino Linotype" w:hAnsi="Palatino Linotype"/>
        </w:rPr>
        <w:tab/>
        <w:t>C. fruits</w:t>
      </w:r>
      <w:r w:rsidRPr="003832F6">
        <w:rPr>
          <w:rFonts w:ascii="Palatino Linotype" w:hAnsi="Palatino Linotype"/>
        </w:rPr>
        <w:tab/>
        <w:t xml:space="preserve">D. vegetables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7.</w:t>
      </w:r>
      <w:r w:rsidRPr="003832F6">
        <w:rPr>
          <w:rFonts w:ascii="Palatino Linotype" w:hAnsi="Palatino Linotype"/>
          <w:color w:val="0000FF"/>
        </w:rPr>
        <w:t xml:space="preserve"> </w:t>
      </w:r>
      <w:r w:rsidRPr="003832F6">
        <w:rPr>
          <w:rFonts w:ascii="Palatino Linotype" w:hAnsi="Palatino Linotype"/>
        </w:rPr>
        <w:t>The lettuce bowl was full of ______.</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sugar </w:t>
      </w:r>
      <w:r w:rsidRPr="003832F6">
        <w:rPr>
          <w:rFonts w:ascii="Palatino Linotype" w:hAnsi="Palatino Linotype"/>
        </w:rPr>
        <w:tab/>
        <w:t xml:space="preserve">B. salt </w:t>
      </w:r>
      <w:r w:rsidRPr="003832F6">
        <w:rPr>
          <w:rFonts w:ascii="Palatino Linotype" w:hAnsi="Palatino Linotype"/>
        </w:rPr>
        <w:tab/>
        <w:t>C. ants</w:t>
      </w:r>
      <w:r w:rsidRPr="003832F6">
        <w:rPr>
          <w:rFonts w:ascii="Palatino Linotype" w:hAnsi="Palatino Linotype"/>
        </w:rPr>
        <w:tab/>
        <w:t xml:space="preserve">D. bees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8.</w:t>
      </w:r>
      <w:r w:rsidRPr="003832F6">
        <w:rPr>
          <w:rFonts w:ascii="Palatino Linotype" w:hAnsi="Palatino Linotype"/>
          <w:color w:val="0000FF"/>
        </w:rPr>
        <w:t xml:space="preserve"> </w:t>
      </w:r>
      <w:r w:rsidRPr="003832F6">
        <w:rPr>
          <w:rFonts w:ascii="Palatino Linotype" w:hAnsi="Palatino Linotype"/>
        </w:rPr>
        <w:t>They felt really terrified because of the ______.</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snow and thunder </w:t>
      </w:r>
      <w:r w:rsidRPr="003832F6">
        <w:rPr>
          <w:rFonts w:ascii="Palatino Linotype" w:hAnsi="Palatino Linotype"/>
        </w:rPr>
        <w:tab/>
        <w:t xml:space="preserve">B. thunder and rain </w:t>
      </w:r>
      <w:r w:rsidRPr="003832F6">
        <w:rPr>
          <w:rFonts w:ascii="Palatino Linotype" w:hAnsi="Palatino Linotype"/>
        </w:rPr>
        <w:tab/>
        <w:t xml:space="preserve">C. wind and snow. </w:t>
      </w:r>
      <w:r w:rsidRPr="003832F6">
        <w:rPr>
          <w:rFonts w:ascii="Palatino Linotype" w:hAnsi="Palatino Linotype"/>
        </w:rPr>
        <w:tab/>
        <w:t xml:space="preserve">D. wind and rain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9.</w:t>
      </w:r>
      <w:r w:rsidRPr="003832F6">
        <w:rPr>
          <w:rFonts w:ascii="Palatino Linotype" w:hAnsi="Palatino Linotype"/>
          <w:color w:val="0000FF"/>
        </w:rPr>
        <w:t xml:space="preserve"> </w:t>
      </w:r>
      <w:r w:rsidRPr="003832F6">
        <w:rPr>
          <w:rFonts w:ascii="Palatino Linotype" w:hAnsi="Palatino Linotype"/>
        </w:rPr>
        <w:t xml:space="preserve">Because of the weather, they had to stay another ______ in the hotel with nothing to do.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day </w:t>
      </w:r>
      <w:r w:rsidRPr="003832F6">
        <w:rPr>
          <w:rFonts w:ascii="Palatino Linotype" w:hAnsi="Palatino Linotype"/>
        </w:rPr>
        <w:tab/>
        <w:t>B. two days</w:t>
      </w:r>
      <w:r w:rsidRPr="003832F6">
        <w:rPr>
          <w:rFonts w:ascii="Palatino Linotype" w:hAnsi="Palatino Linotype"/>
        </w:rPr>
        <w:tab/>
        <w:t xml:space="preserve">C. three days </w:t>
      </w:r>
      <w:r w:rsidRPr="003832F6">
        <w:rPr>
          <w:rFonts w:ascii="Palatino Linotype" w:hAnsi="Palatino Linotype"/>
        </w:rPr>
        <w:tab/>
        <w:t xml:space="preserve">D. ten days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10.</w:t>
      </w:r>
      <w:r w:rsidRPr="003832F6">
        <w:rPr>
          <w:rFonts w:ascii="Palatino Linotype" w:hAnsi="Palatino Linotype"/>
          <w:color w:val="0000FF"/>
        </w:rPr>
        <w:t xml:space="preserve"> </w:t>
      </w:r>
      <w:r w:rsidRPr="003832F6">
        <w:rPr>
          <w:rFonts w:ascii="Palatino Linotype" w:hAnsi="Palatino Linotype"/>
        </w:rPr>
        <w:t xml:space="preserve">They arrived in San Antonio five days late, and the weather had been ______ there all the time!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stormy </w:t>
      </w:r>
      <w:r w:rsidRPr="003832F6">
        <w:rPr>
          <w:rFonts w:ascii="Palatino Linotype" w:hAnsi="Palatino Linotype"/>
        </w:rPr>
        <w:tab/>
        <w:t xml:space="preserve">B. hot </w:t>
      </w:r>
      <w:r w:rsidRPr="003832F6">
        <w:rPr>
          <w:rFonts w:ascii="Palatino Linotype" w:hAnsi="Palatino Linotype"/>
        </w:rPr>
        <w:tab/>
        <w:t>C. perfect</w:t>
      </w:r>
      <w:r w:rsidRPr="003832F6">
        <w:rPr>
          <w:rFonts w:ascii="Palatino Linotype" w:hAnsi="Palatino Linotype"/>
        </w:rPr>
        <w:tab/>
        <w:t xml:space="preserve">D. violent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p>
    <w:p w:rsidR="00DE58B1" w:rsidRPr="003832F6" w:rsidRDefault="00DE58B1" w:rsidP="00DE58B1">
      <w:pPr>
        <w:tabs>
          <w:tab w:val="left" w:pos="360"/>
          <w:tab w:val="left" w:pos="2700"/>
          <w:tab w:val="left" w:pos="5400"/>
          <w:tab w:val="left" w:pos="8100"/>
        </w:tabs>
        <w:spacing w:line="276" w:lineRule="auto"/>
        <w:rPr>
          <w:rFonts w:ascii="Palatino Linotype" w:hAnsi="Palatino Linotype"/>
          <w:b/>
          <w:color w:val="0066CC"/>
        </w:rPr>
      </w:pPr>
      <w:r w:rsidRPr="003832F6">
        <w:rPr>
          <w:rFonts w:ascii="Palatino Linotype" w:hAnsi="Palatino Linotype"/>
          <w:b/>
          <w:color w:val="0066CC"/>
        </w:rPr>
        <w:t>II. Reading (2.0 points)</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b/>
          <w:color w:val="0033CC"/>
        </w:rPr>
      </w:pPr>
      <w:r w:rsidRPr="003832F6">
        <w:rPr>
          <w:rFonts w:ascii="Palatino Linotype" w:hAnsi="Palatino Linotype"/>
          <w:b/>
          <w:color w:val="0033CC"/>
        </w:rPr>
        <w:t>Part 1: Read the passage and complete each blank with a correct word (A, B, C, or D).</w:t>
      </w:r>
    </w:p>
    <w:p w:rsidR="00DE58B1" w:rsidRPr="003832F6" w:rsidRDefault="00DE58B1" w:rsidP="00DE58B1">
      <w:pPr>
        <w:tabs>
          <w:tab w:val="left" w:pos="360"/>
          <w:tab w:val="left" w:pos="2700"/>
          <w:tab w:val="left" w:pos="5400"/>
          <w:tab w:val="left" w:pos="8100"/>
        </w:tabs>
        <w:spacing w:line="276" w:lineRule="auto"/>
        <w:jc w:val="center"/>
        <w:rPr>
          <w:rFonts w:ascii="Palatino Linotype" w:hAnsi="Palatino Linotype"/>
          <w:b/>
        </w:rPr>
      </w:pPr>
      <w:r w:rsidRPr="003832F6">
        <w:rPr>
          <w:rFonts w:ascii="Palatino Linotype" w:hAnsi="Palatino Linotype"/>
          <w:b/>
        </w:rPr>
        <w:t>Billions of people still breathe unhealthy air</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According to the 2022 update of the World Health Organization's (WHO) air quality database, almost all global population (11) ______ polluted air. A record number of over 6000 cities in 117 countries are now monitoring air quality, but the people living in them are still taking in (12) ______  levels of nitrogen dioxide (NO</w:t>
      </w:r>
      <w:r w:rsidRPr="003832F6">
        <w:rPr>
          <w:rFonts w:ascii="Palatino Linotype" w:hAnsi="Palatino Linotype"/>
          <w:vertAlign w:val="subscript"/>
        </w:rPr>
        <w:t>2</w:t>
      </w:r>
      <w:r w:rsidRPr="003832F6">
        <w:rPr>
          <w:rFonts w:ascii="Palatino Linotype" w:hAnsi="Palatino Linotype"/>
        </w:rPr>
        <w:t>), a common urban pollutant.</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The findings have made the World Health Organization highlight the importance of limiting fossil fuel use and taking other steps to (13) ______ air pollution levels.</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"It is unacceptable to still have 7 million preventable deaths and countless preventable lost years of good health (14) ______ air pollution. That's what we're saying when we look at the mountain of air pollution data, evidence, and solutions available. Yet too (15) ______ investments are still being sunk into a polluted environment rather than in clean, healthy air," said Dr Maria Neira, WHO Director. Department of Environment, Climate Change and Health.</w:t>
      </w:r>
    </w:p>
    <w:p w:rsidR="00DE58B1" w:rsidRPr="003832F6" w:rsidRDefault="00DE58B1" w:rsidP="00DE58B1">
      <w:pPr>
        <w:spacing w:line="276" w:lineRule="auto"/>
        <w:jc w:val="right"/>
        <w:rPr>
          <w:rFonts w:ascii="Palatino Linotype" w:hAnsi="Palatino Linotype"/>
          <w:i/>
          <w:color w:val="0066CC"/>
        </w:rPr>
      </w:pPr>
      <w:r w:rsidRPr="003832F6">
        <w:rPr>
          <w:rFonts w:ascii="Palatino Linotype" w:hAnsi="Palatino Linotype"/>
          <w:i/>
          <w:color w:val="0066CC"/>
        </w:rPr>
        <w:lastRenderedPageBreak/>
        <w:t xml:space="preserve">(Adapted from </w:t>
      </w:r>
      <w:hyperlink r:id="rId9" w:history="1">
        <w:r w:rsidRPr="003832F6">
          <w:rPr>
            <w:rStyle w:val="Hyperlink"/>
            <w:rFonts w:ascii="Palatino Linotype" w:hAnsi="Palatino Linotype"/>
            <w:i/>
            <w:color w:val="0066CC"/>
            <w:u w:val="none"/>
          </w:rPr>
          <w:t>www.who.int</w:t>
        </w:r>
      </w:hyperlink>
      <w:r w:rsidRPr="003832F6">
        <w:rPr>
          <w:rFonts w:ascii="Palatino Linotype" w:hAnsi="Palatino Linotype"/>
          <w:i/>
          <w:color w:val="0066CC"/>
        </w:rPr>
        <w:t xml:space="preserve">)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11.</w:t>
      </w:r>
      <w:r w:rsidRPr="003832F6">
        <w:rPr>
          <w:rFonts w:ascii="Palatino Linotype" w:hAnsi="Palatino Linotype"/>
          <w:color w:val="0000FF"/>
        </w:rPr>
        <w:t xml:space="preserve"> </w:t>
      </w:r>
      <w:r w:rsidRPr="003832F6">
        <w:rPr>
          <w:rFonts w:ascii="Palatino Linotype" w:hAnsi="Palatino Linotype"/>
        </w:rPr>
        <w:tab/>
        <w:t xml:space="preserve">A. eats </w:t>
      </w:r>
      <w:r w:rsidRPr="003832F6">
        <w:rPr>
          <w:rFonts w:ascii="Palatino Linotype" w:hAnsi="Palatino Linotype"/>
        </w:rPr>
        <w:tab/>
        <w:t>B. breathes</w:t>
      </w:r>
      <w:r w:rsidRPr="003832F6">
        <w:rPr>
          <w:rFonts w:ascii="Palatino Linotype" w:hAnsi="Palatino Linotype"/>
        </w:rPr>
        <w:tab/>
        <w:t>C. overcooks</w:t>
      </w:r>
      <w:r w:rsidRPr="003832F6">
        <w:rPr>
          <w:rFonts w:ascii="Palatino Linotype" w:hAnsi="Palatino Linotype"/>
        </w:rPr>
        <w:tab/>
        <w:t xml:space="preserve">D. simmers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12.</w:t>
      </w:r>
      <w:r w:rsidRPr="003832F6">
        <w:rPr>
          <w:rFonts w:ascii="Palatino Linotype" w:hAnsi="Palatino Linotype"/>
          <w:color w:val="0000FF"/>
        </w:rPr>
        <w:t xml:space="preserve"> </w:t>
      </w:r>
      <w:r w:rsidRPr="003832F6">
        <w:rPr>
          <w:rFonts w:ascii="Palatino Linotype" w:hAnsi="Palatino Linotype"/>
        </w:rPr>
        <w:tab/>
        <w:t xml:space="preserve">A. unhealthy </w:t>
      </w:r>
      <w:r w:rsidRPr="003832F6">
        <w:rPr>
          <w:rFonts w:ascii="Palatino Linotype" w:hAnsi="Palatino Linotype"/>
        </w:rPr>
        <w:tab/>
        <w:t xml:space="preserve">B. healthcare </w:t>
      </w:r>
      <w:r w:rsidRPr="003832F6">
        <w:rPr>
          <w:rFonts w:ascii="Palatino Linotype" w:hAnsi="Palatino Linotype"/>
        </w:rPr>
        <w:tab/>
        <w:t>C. healthful</w:t>
      </w:r>
      <w:r w:rsidRPr="003832F6">
        <w:rPr>
          <w:rFonts w:ascii="Palatino Linotype" w:hAnsi="Palatino Linotype"/>
        </w:rPr>
        <w:tab/>
        <w:t xml:space="preserve">D. healthily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 xml:space="preserve">13. </w:t>
      </w:r>
      <w:r w:rsidRPr="003832F6">
        <w:rPr>
          <w:rFonts w:ascii="Palatino Linotype" w:hAnsi="Palatino Linotype"/>
          <w:b/>
          <w:color w:val="0000FF"/>
        </w:rPr>
        <w:tab/>
      </w:r>
      <w:r w:rsidRPr="003832F6">
        <w:rPr>
          <w:rFonts w:ascii="Palatino Linotype" w:hAnsi="Palatino Linotype"/>
        </w:rPr>
        <w:t xml:space="preserve">A. achieve </w:t>
      </w:r>
      <w:r w:rsidRPr="003832F6">
        <w:rPr>
          <w:rFonts w:ascii="Palatino Linotype" w:hAnsi="Palatino Linotype"/>
        </w:rPr>
        <w:tab/>
        <w:t xml:space="preserve">B. maintain </w:t>
      </w:r>
      <w:r w:rsidRPr="003832F6">
        <w:rPr>
          <w:rFonts w:ascii="Palatino Linotype" w:hAnsi="Palatino Linotype"/>
        </w:rPr>
        <w:tab/>
        <w:t>C. reduce</w:t>
      </w:r>
      <w:r w:rsidRPr="003832F6">
        <w:rPr>
          <w:rFonts w:ascii="Palatino Linotype" w:hAnsi="Palatino Linotype"/>
        </w:rPr>
        <w:tab/>
        <w:t xml:space="preserve">D. increase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 xml:space="preserve">14. </w:t>
      </w:r>
      <w:r w:rsidRPr="003832F6">
        <w:rPr>
          <w:rFonts w:ascii="Palatino Linotype" w:hAnsi="Palatino Linotype"/>
          <w:b/>
          <w:color w:val="0000FF"/>
        </w:rPr>
        <w:tab/>
      </w:r>
      <w:r w:rsidRPr="003832F6">
        <w:rPr>
          <w:rFonts w:ascii="Palatino Linotype" w:hAnsi="Palatino Linotype"/>
        </w:rPr>
        <w:t>A. due to</w:t>
      </w:r>
      <w:r w:rsidRPr="003832F6">
        <w:rPr>
          <w:rFonts w:ascii="Palatino Linotype" w:hAnsi="Palatino Linotype"/>
        </w:rPr>
        <w:tab/>
        <w:t xml:space="preserve">B. because </w:t>
      </w:r>
      <w:r w:rsidRPr="003832F6">
        <w:rPr>
          <w:rFonts w:ascii="Palatino Linotype" w:hAnsi="Palatino Linotype"/>
        </w:rPr>
        <w:tab/>
        <w:t>C. although</w:t>
      </w:r>
      <w:r w:rsidRPr="003832F6">
        <w:rPr>
          <w:rFonts w:ascii="Palatino Linotype" w:hAnsi="Palatino Linotype"/>
        </w:rPr>
        <w:tab/>
        <w:t xml:space="preserve">D. while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15.</w:t>
      </w:r>
      <w:r w:rsidRPr="003832F6">
        <w:rPr>
          <w:rFonts w:ascii="Palatino Linotype" w:hAnsi="Palatino Linotype"/>
          <w:color w:val="0000FF"/>
        </w:rPr>
        <w:t xml:space="preserve"> </w:t>
      </w:r>
      <w:r w:rsidRPr="003832F6">
        <w:rPr>
          <w:rFonts w:ascii="Palatino Linotype" w:hAnsi="Palatino Linotype"/>
        </w:rPr>
        <w:tab/>
        <w:t>A. more</w:t>
      </w:r>
      <w:r w:rsidRPr="003832F6">
        <w:rPr>
          <w:rFonts w:ascii="Palatino Linotype" w:hAnsi="Palatino Linotype"/>
        </w:rPr>
        <w:tab/>
        <w:t xml:space="preserve">B. little </w:t>
      </w:r>
      <w:r w:rsidRPr="003832F6">
        <w:rPr>
          <w:rFonts w:ascii="Palatino Linotype" w:hAnsi="Palatino Linotype"/>
        </w:rPr>
        <w:tab/>
        <w:t>C. much</w:t>
      </w:r>
      <w:r w:rsidRPr="003832F6">
        <w:rPr>
          <w:rFonts w:ascii="Palatino Linotype" w:hAnsi="Palatino Linotype"/>
        </w:rPr>
        <w:tab/>
        <w:t>D. many</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p>
    <w:p w:rsidR="00DE58B1" w:rsidRPr="003832F6" w:rsidRDefault="00DE58B1" w:rsidP="00DE58B1">
      <w:pPr>
        <w:tabs>
          <w:tab w:val="left" w:pos="360"/>
          <w:tab w:val="left" w:pos="2700"/>
          <w:tab w:val="left" w:pos="5400"/>
          <w:tab w:val="left" w:pos="8100"/>
        </w:tabs>
        <w:spacing w:line="276" w:lineRule="auto"/>
        <w:rPr>
          <w:rFonts w:ascii="Palatino Linotype" w:hAnsi="Palatino Linotype"/>
          <w:b/>
          <w:color w:val="0033CC"/>
        </w:rPr>
      </w:pPr>
      <w:r w:rsidRPr="003832F6">
        <w:rPr>
          <w:rFonts w:ascii="Palatino Linotype" w:hAnsi="Palatino Linotype"/>
          <w:b/>
          <w:color w:val="0033CC"/>
        </w:rPr>
        <w:t>Part 2: Read the passage and choose the correct answer (A, B, C, or D) to each of the questions.</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When it comes to health, we often have fitness and food goals like losing weight, exercising regularly, eating healthier or making better food choices. Losing weight could take months. Exercising regularly could take years while eating healthier and making better food choices are hard to measure.</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Before we achieve these goals, we may feel discouraged and give up. To feel </w:t>
      </w:r>
      <w:r w:rsidRPr="003832F6">
        <w:rPr>
          <w:rFonts w:ascii="Palatino Linotype" w:hAnsi="Palatino Linotype"/>
          <w:b/>
          <w:u w:val="single"/>
        </w:rPr>
        <w:t>motivated</w:t>
      </w:r>
      <w:r w:rsidRPr="003832F6">
        <w:rPr>
          <w:rFonts w:ascii="Palatino Linotype" w:hAnsi="Palatino Linotype"/>
        </w:rPr>
        <w:t>, we can break down these health goals into smaller and more realistic steps. Here are 4 good eating habits which will definitely help us to achieve our food goals. For those of us with diabetes, these healthy eating habits will also help us to control our blood sugar.</w:t>
      </w:r>
    </w:p>
    <w:p w:rsidR="00DE58B1" w:rsidRPr="003832F6" w:rsidRDefault="00DE58B1" w:rsidP="00DE58B1">
      <w:pPr>
        <w:pStyle w:val="ListParagraph"/>
        <w:numPr>
          <w:ilvl w:val="0"/>
          <w:numId w:val="10"/>
        </w:num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i/>
        </w:rPr>
        <w:t>Choose water</w:t>
      </w:r>
      <w:r w:rsidRPr="003832F6">
        <w:rPr>
          <w:rFonts w:ascii="Palatino Linotype" w:hAnsi="Palatino Linotype"/>
        </w:rPr>
        <w:t>: Set a goal to drink water instead of sugar-sweetened drinks.</w:t>
      </w:r>
    </w:p>
    <w:p w:rsidR="00DE58B1" w:rsidRPr="003832F6" w:rsidRDefault="00DE58B1" w:rsidP="00DE58B1">
      <w:pPr>
        <w:pStyle w:val="ListParagraph"/>
        <w:numPr>
          <w:ilvl w:val="0"/>
          <w:numId w:val="10"/>
        </w:num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i/>
        </w:rPr>
        <w:t xml:space="preserve">Eat slowly: </w:t>
      </w:r>
      <w:r w:rsidRPr="003832F6">
        <w:rPr>
          <w:rFonts w:ascii="Palatino Linotype" w:hAnsi="Palatino Linotype"/>
        </w:rPr>
        <w:t xml:space="preserve">It takes about 20 minutes for your brain to send out signals that you are full. Eat slowly. Take the extra time to pay attention to what we are eating and how much. </w:t>
      </w:r>
    </w:p>
    <w:p w:rsidR="00DE58B1" w:rsidRPr="003832F6" w:rsidRDefault="00DE58B1" w:rsidP="00DE58B1">
      <w:pPr>
        <w:pStyle w:val="ListParagraph"/>
        <w:numPr>
          <w:ilvl w:val="0"/>
          <w:numId w:val="10"/>
        </w:num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i/>
        </w:rPr>
        <w:t xml:space="preserve">Eat fruit and vegetables: </w:t>
      </w:r>
      <w:r w:rsidRPr="003832F6">
        <w:rPr>
          <w:rFonts w:ascii="Palatino Linotype" w:hAnsi="Palatino Linotype"/>
        </w:rPr>
        <w:t xml:space="preserve">Set a goal to fill half your plate with fruit and vegetables at every meal. Fruit and vegetables are naturally low in saturated and trans fat, and rich in dietary fibre, vitamins and minerals. </w:t>
      </w:r>
    </w:p>
    <w:p w:rsidR="00DE58B1" w:rsidRPr="003832F6" w:rsidRDefault="00DE58B1" w:rsidP="00DE58B1">
      <w:pPr>
        <w:pStyle w:val="ListParagraph"/>
        <w:numPr>
          <w:ilvl w:val="0"/>
          <w:numId w:val="10"/>
        </w:num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i/>
        </w:rPr>
        <w:t xml:space="preserve">Switch to wholegrains: </w:t>
      </w:r>
      <w:r w:rsidRPr="003832F6">
        <w:rPr>
          <w:rFonts w:ascii="Palatino Linotype" w:hAnsi="Palatino Linotype"/>
        </w:rPr>
        <w:t xml:space="preserve">Eating wholegrain foods such as brown rice, wholemeal bread and rolled oats can help reduce the risk of developing heart disease and diabetes. </w:t>
      </w:r>
      <w:r w:rsidRPr="003832F6">
        <w:rPr>
          <w:rFonts w:ascii="Palatino Linotype" w:hAnsi="Palatino Linotype"/>
          <w:b/>
          <w:u w:val="single"/>
        </w:rPr>
        <w:t>They</w:t>
      </w:r>
      <w:r w:rsidRPr="003832F6">
        <w:rPr>
          <w:rFonts w:ascii="Palatino Linotype" w:hAnsi="Palatino Linotype"/>
        </w:rPr>
        <w:t xml:space="preserve"> can also help with weight management because they keep you feeling full longer and reduce the need for snacking.</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These 4 good eating habits take time to develop. Be patient. These changes, no matter how small, make a big difference to our health.</w:t>
      </w:r>
    </w:p>
    <w:p w:rsidR="00DE58B1" w:rsidRPr="003832F6" w:rsidRDefault="00DE58B1" w:rsidP="00DE58B1">
      <w:pPr>
        <w:spacing w:line="276" w:lineRule="auto"/>
        <w:jc w:val="right"/>
        <w:rPr>
          <w:rFonts w:ascii="Palatino Linotype" w:hAnsi="Palatino Linotype"/>
          <w:i/>
          <w:color w:val="0066CC"/>
        </w:rPr>
      </w:pPr>
      <w:r w:rsidRPr="003832F6">
        <w:rPr>
          <w:rFonts w:ascii="Palatino Linotype" w:hAnsi="Palatino Linotype"/>
          <w:i/>
          <w:color w:val="0066CC"/>
        </w:rPr>
        <w:t xml:space="preserve">Adapted from </w:t>
      </w:r>
      <w:hyperlink r:id="rId10" w:history="1">
        <w:r w:rsidRPr="003832F6">
          <w:rPr>
            <w:rStyle w:val="Hyperlink"/>
            <w:rFonts w:ascii="Palatino Linotype" w:hAnsi="Palatino Linotype"/>
            <w:i/>
            <w:color w:val="0066CC"/>
            <w:u w:val="none"/>
          </w:rPr>
          <w:t>www.healthhub.sg</w:t>
        </w:r>
      </w:hyperlink>
      <w:r w:rsidRPr="003832F6">
        <w:rPr>
          <w:rFonts w:ascii="Palatino Linotype" w:hAnsi="Palatino Linotype"/>
          <w:i/>
          <w:color w:val="0066CC"/>
        </w:rPr>
        <w:t xml:space="preserve">)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16.</w:t>
      </w:r>
      <w:r w:rsidRPr="003832F6">
        <w:rPr>
          <w:rFonts w:ascii="Palatino Linotype" w:hAnsi="Palatino Linotype"/>
          <w:color w:val="0000FF"/>
        </w:rPr>
        <w:t xml:space="preserve"> </w:t>
      </w:r>
      <w:r w:rsidRPr="003832F6">
        <w:rPr>
          <w:rFonts w:ascii="Palatino Linotype" w:hAnsi="Palatino Linotype"/>
        </w:rPr>
        <w:t>Which of the following is the best title of the passage?</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Four Health Benefits of Weight Management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B. The Immense Benefits of Daily Physical Activity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C. Good Eating Habits to Achieve Your Health Goals</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D. Regular Exercise and Healthy Food to Maintain Youth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17.</w:t>
      </w:r>
      <w:r w:rsidRPr="003832F6">
        <w:rPr>
          <w:rFonts w:ascii="Palatino Linotype" w:hAnsi="Palatino Linotype"/>
          <w:color w:val="0000FF"/>
        </w:rPr>
        <w:t xml:space="preserve"> </w:t>
      </w:r>
      <w:r w:rsidRPr="003832F6">
        <w:rPr>
          <w:rFonts w:ascii="Palatino Linotype" w:hAnsi="Palatino Linotype"/>
        </w:rPr>
        <w:t>According to the passage, why should we eat slowly?</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Because we need time to pay attention to when to eat healthy food.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B. Because if we eat fast, we do not know how delicious the food is.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C. Because our brain needs 20 minutes to realise that we are eating.</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D. Because it takes time for the brain to inform that our stomach is full.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18.</w:t>
      </w:r>
      <w:r w:rsidRPr="003832F6">
        <w:rPr>
          <w:rFonts w:ascii="Palatino Linotype" w:hAnsi="Palatino Linotype"/>
          <w:color w:val="0000FF"/>
        </w:rPr>
        <w:t xml:space="preserve"> </w:t>
      </w:r>
      <w:r w:rsidRPr="003832F6">
        <w:rPr>
          <w:rFonts w:ascii="Palatino Linotype" w:hAnsi="Palatino Linotype"/>
        </w:rPr>
        <w:t>The word "</w:t>
      </w:r>
      <w:r w:rsidRPr="003832F6">
        <w:rPr>
          <w:rFonts w:ascii="Palatino Linotype" w:hAnsi="Palatino Linotype"/>
          <w:b/>
          <w:u w:val="single"/>
        </w:rPr>
        <w:t>motivated</w:t>
      </w:r>
      <w:r w:rsidRPr="003832F6">
        <w:rPr>
          <w:rFonts w:ascii="Palatino Linotype" w:hAnsi="Palatino Linotype"/>
        </w:rPr>
        <w:t>" in the second paragraph is closest in meaning to ______.</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encouraged </w:t>
      </w:r>
      <w:r w:rsidRPr="003832F6">
        <w:rPr>
          <w:rFonts w:ascii="Palatino Linotype" w:hAnsi="Palatino Linotype"/>
        </w:rPr>
        <w:tab/>
        <w:t xml:space="preserve">B. embarrassed </w:t>
      </w:r>
      <w:r w:rsidRPr="003832F6">
        <w:rPr>
          <w:rFonts w:ascii="Palatino Linotype" w:hAnsi="Palatino Linotype"/>
        </w:rPr>
        <w:tab/>
        <w:t>C. frustrated</w:t>
      </w:r>
      <w:r w:rsidRPr="003832F6">
        <w:rPr>
          <w:rFonts w:ascii="Palatino Linotype" w:hAnsi="Palatino Linotype"/>
        </w:rPr>
        <w:tab/>
        <w:t xml:space="preserve">D. astonished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19.</w:t>
      </w:r>
      <w:r w:rsidRPr="003832F6">
        <w:rPr>
          <w:rFonts w:ascii="Palatino Linotype" w:hAnsi="Palatino Linotype"/>
          <w:color w:val="0000FF"/>
        </w:rPr>
        <w:t xml:space="preserve"> </w:t>
      </w:r>
      <w:r w:rsidRPr="003832F6">
        <w:rPr>
          <w:rFonts w:ascii="Palatino Linotype" w:hAnsi="Palatino Linotype"/>
        </w:rPr>
        <w:t>The word "</w:t>
      </w:r>
      <w:r w:rsidRPr="003832F6">
        <w:rPr>
          <w:rFonts w:ascii="Palatino Linotype" w:hAnsi="Palatino Linotype"/>
          <w:b/>
          <w:u w:val="single"/>
        </w:rPr>
        <w:t>they</w:t>
      </w:r>
      <w:r w:rsidRPr="003832F6">
        <w:rPr>
          <w:rFonts w:ascii="Palatino Linotype" w:hAnsi="Palatino Linotype"/>
        </w:rPr>
        <w:t>” in the fourth eating habit refers to ______.</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 xml:space="preserve"> </w:t>
      </w:r>
      <w:r w:rsidRPr="003832F6">
        <w:rPr>
          <w:rFonts w:ascii="Palatino Linotype" w:hAnsi="Palatino Linotype"/>
        </w:rPr>
        <w:tab/>
        <w:t xml:space="preserve">A. diabetes </w:t>
      </w:r>
      <w:r w:rsidRPr="003832F6">
        <w:rPr>
          <w:rFonts w:ascii="Palatino Linotype" w:hAnsi="Palatino Linotype"/>
        </w:rPr>
        <w:tab/>
        <w:t xml:space="preserve">B. wholegrains </w:t>
      </w:r>
      <w:r w:rsidRPr="003832F6">
        <w:rPr>
          <w:rFonts w:ascii="Palatino Linotype" w:hAnsi="Palatino Linotype"/>
        </w:rPr>
        <w:tab/>
        <w:t>C. minerals</w:t>
      </w:r>
      <w:r w:rsidRPr="003832F6">
        <w:rPr>
          <w:rFonts w:ascii="Palatino Linotype" w:hAnsi="Palatino Linotype"/>
        </w:rPr>
        <w:tab/>
        <w:t xml:space="preserve">D. vitamins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20.</w:t>
      </w:r>
      <w:r w:rsidRPr="003832F6">
        <w:rPr>
          <w:rFonts w:ascii="Palatino Linotype" w:hAnsi="Palatino Linotype"/>
          <w:color w:val="0000FF"/>
        </w:rPr>
        <w:t xml:space="preserve"> </w:t>
      </w:r>
      <w:r w:rsidRPr="003832F6">
        <w:rPr>
          <w:rFonts w:ascii="Palatino Linotype" w:hAnsi="Palatino Linotype"/>
        </w:rPr>
        <w:t xml:space="preserve">According to the passage, which of the following should be avoided?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Soda </w:t>
      </w:r>
      <w:r w:rsidRPr="003832F6">
        <w:rPr>
          <w:rFonts w:ascii="Palatino Linotype" w:hAnsi="Palatino Linotype"/>
        </w:rPr>
        <w:tab/>
        <w:t>B. Oranges</w:t>
      </w:r>
      <w:r w:rsidRPr="003832F6">
        <w:rPr>
          <w:rFonts w:ascii="Palatino Linotype" w:hAnsi="Palatino Linotype"/>
        </w:rPr>
        <w:tab/>
        <w:t xml:space="preserve">C. Brown rice </w:t>
      </w:r>
      <w:r w:rsidRPr="003832F6">
        <w:rPr>
          <w:rFonts w:ascii="Palatino Linotype" w:hAnsi="Palatino Linotype"/>
        </w:rPr>
        <w:tab/>
        <w:t>D. Lettuce</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p>
    <w:p w:rsidR="00903385" w:rsidRDefault="00903385" w:rsidP="00DE58B1">
      <w:pPr>
        <w:tabs>
          <w:tab w:val="left" w:pos="360"/>
          <w:tab w:val="left" w:pos="2700"/>
          <w:tab w:val="left" w:pos="5400"/>
          <w:tab w:val="left" w:pos="8100"/>
        </w:tabs>
        <w:spacing w:line="276" w:lineRule="auto"/>
        <w:rPr>
          <w:rFonts w:ascii="Palatino Linotype" w:hAnsi="Palatino Linotype"/>
          <w:b/>
          <w:color w:val="0066CC"/>
        </w:rPr>
      </w:pPr>
    </w:p>
    <w:p w:rsidR="00DE58B1" w:rsidRPr="003832F6" w:rsidRDefault="00DE58B1" w:rsidP="00DE58B1">
      <w:pPr>
        <w:tabs>
          <w:tab w:val="left" w:pos="360"/>
          <w:tab w:val="left" w:pos="2700"/>
          <w:tab w:val="left" w:pos="5400"/>
          <w:tab w:val="left" w:pos="8100"/>
        </w:tabs>
        <w:spacing w:line="276" w:lineRule="auto"/>
        <w:rPr>
          <w:rFonts w:ascii="Palatino Linotype" w:hAnsi="Palatino Linotype"/>
          <w:b/>
          <w:color w:val="0066CC"/>
        </w:rPr>
      </w:pPr>
      <w:r w:rsidRPr="003832F6">
        <w:rPr>
          <w:rFonts w:ascii="Palatino Linotype" w:hAnsi="Palatino Linotype"/>
          <w:b/>
          <w:color w:val="0066CC"/>
        </w:rPr>
        <w:lastRenderedPageBreak/>
        <w:t xml:space="preserve">III. Vocabulary and Grammar (4.0 points)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b/>
          <w:color w:val="0033CC"/>
        </w:rPr>
      </w:pPr>
      <w:r w:rsidRPr="003832F6">
        <w:rPr>
          <w:rFonts w:ascii="Palatino Linotype" w:hAnsi="Palatino Linotype"/>
          <w:b/>
          <w:color w:val="0033CC"/>
        </w:rPr>
        <w:t xml:space="preserve">Choose the correct answer (A, B, C, or D) to each of the following questions.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21.</w:t>
      </w:r>
      <w:r w:rsidRPr="003832F6">
        <w:rPr>
          <w:rFonts w:ascii="Palatino Linotype" w:hAnsi="Palatino Linotype"/>
          <w:color w:val="0000FF"/>
        </w:rPr>
        <w:t xml:space="preserve"> </w:t>
      </w:r>
      <w:r w:rsidRPr="003832F6">
        <w:rPr>
          <w:rFonts w:ascii="Palatino Linotype" w:hAnsi="Palatino Linotype"/>
          <w:b/>
        </w:rPr>
        <w:t>Choose the word whose stress pattern is different from that of the others.</w:t>
      </w:r>
      <w:r w:rsidRPr="003832F6">
        <w:rPr>
          <w:rFonts w:ascii="Palatino Linotype" w:hAnsi="Palatino Linotype"/>
        </w:rPr>
        <w:t xml:space="preserve">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garnish </w:t>
      </w:r>
      <w:r w:rsidRPr="003832F6">
        <w:rPr>
          <w:rFonts w:ascii="Palatino Linotype" w:hAnsi="Palatino Linotype"/>
        </w:rPr>
        <w:tab/>
        <w:t xml:space="preserve">B. replace </w:t>
      </w:r>
      <w:r w:rsidRPr="003832F6">
        <w:rPr>
          <w:rFonts w:ascii="Palatino Linotype" w:hAnsi="Palatino Linotype"/>
        </w:rPr>
        <w:tab/>
        <w:t>C. tailor</w:t>
      </w:r>
      <w:r w:rsidRPr="003832F6">
        <w:rPr>
          <w:rFonts w:ascii="Palatino Linotype" w:hAnsi="Palatino Linotype"/>
        </w:rPr>
        <w:tab/>
        <w:t xml:space="preserve">D. witness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22.</w:t>
      </w:r>
      <w:r w:rsidRPr="003832F6">
        <w:rPr>
          <w:rFonts w:ascii="Palatino Linotype" w:hAnsi="Palatino Linotype"/>
          <w:color w:val="0000FF"/>
        </w:rPr>
        <w:t xml:space="preserve"> </w:t>
      </w:r>
      <w:r w:rsidRPr="003832F6">
        <w:rPr>
          <w:rFonts w:ascii="Palatino Linotype" w:hAnsi="Palatino Linotype"/>
          <w:b/>
        </w:rPr>
        <w:t xml:space="preserve">Choose the word whose </w:t>
      </w:r>
      <w:r w:rsidRPr="003832F6">
        <w:rPr>
          <w:rFonts w:ascii="Palatino Linotype" w:hAnsi="Palatino Linotype"/>
          <w:b/>
          <w:u w:val="single"/>
        </w:rPr>
        <w:t>underlined</w:t>
      </w:r>
      <w:r w:rsidRPr="003832F6">
        <w:rPr>
          <w:rFonts w:ascii="Palatino Linotype" w:hAnsi="Palatino Linotype"/>
          <w:b/>
        </w:rPr>
        <w:t xml:space="preserve"> part is pronounced differently from that of the others.</w:t>
      </w:r>
      <w:r w:rsidRPr="003832F6">
        <w:rPr>
          <w:rFonts w:ascii="Palatino Linotype" w:hAnsi="Palatino Linotype"/>
        </w:rPr>
        <w:t xml:space="preserve">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A. wander</w:t>
      </w:r>
      <w:r w:rsidRPr="003832F6">
        <w:rPr>
          <w:rFonts w:ascii="Palatino Linotype" w:hAnsi="Palatino Linotype"/>
          <w:b/>
          <w:u w:val="single"/>
        </w:rPr>
        <w:t>s</w:t>
      </w:r>
      <w:r w:rsidRPr="003832F6">
        <w:rPr>
          <w:rFonts w:ascii="Palatino Linotype" w:hAnsi="Palatino Linotype"/>
        </w:rPr>
        <w:t xml:space="preserve"> </w:t>
      </w:r>
      <w:r w:rsidRPr="003832F6">
        <w:rPr>
          <w:rFonts w:ascii="Palatino Linotype" w:hAnsi="Palatino Linotype"/>
        </w:rPr>
        <w:tab/>
        <w:t>B. defend</w:t>
      </w:r>
      <w:r w:rsidRPr="003832F6">
        <w:rPr>
          <w:rFonts w:ascii="Palatino Linotype" w:hAnsi="Palatino Linotype"/>
          <w:b/>
          <w:u w:val="single"/>
        </w:rPr>
        <w:t>s</w:t>
      </w:r>
      <w:r w:rsidRPr="003832F6">
        <w:rPr>
          <w:rFonts w:ascii="Palatino Linotype" w:hAnsi="Palatino Linotype"/>
        </w:rPr>
        <w:t xml:space="preserve"> </w:t>
      </w:r>
      <w:r w:rsidRPr="003832F6">
        <w:rPr>
          <w:rFonts w:ascii="Palatino Linotype" w:hAnsi="Palatino Linotype"/>
        </w:rPr>
        <w:tab/>
        <w:t>C. swallow</w:t>
      </w:r>
      <w:r w:rsidRPr="003832F6">
        <w:rPr>
          <w:rFonts w:ascii="Palatino Linotype" w:hAnsi="Palatino Linotype"/>
          <w:b/>
          <w:u w:val="single"/>
        </w:rPr>
        <w:t>s</w:t>
      </w:r>
      <w:r w:rsidRPr="003832F6">
        <w:rPr>
          <w:rFonts w:ascii="Palatino Linotype" w:hAnsi="Palatino Linotype"/>
        </w:rPr>
        <w:tab/>
        <w:t>D. contact</w:t>
      </w:r>
      <w:r w:rsidRPr="003832F6">
        <w:rPr>
          <w:rFonts w:ascii="Palatino Linotype" w:hAnsi="Palatino Linotype"/>
          <w:b/>
          <w:u w:val="single"/>
        </w:rPr>
        <w:t>s</w:t>
      </w:r>
      <w:r w:rsidRPr="003832F6">
        <w:rPr>
          <w:rFonts w:ascii="Palatino Linotype" w:hAnsi="Palatino Linotype"/>
        </w:rPr>
        <w:t xml:space="preserve">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23.</w:t>
      </w:r>
      <w:r w:rsidRPr="003832F6">
        <w:rPr>
          <w:rFonts w:ascii="Palatino Linotype" w:hAnsi="Palatino Linotype"/>
          <w:color w:val="0000FF"/>
        </w:rPr>
        <w:t xml:space="preserve"> </w:t>
      </w:r>
      <w:r w:rsidRPr="003832F6">
        <w:rPr>
          <w:rFonts w:ascii="Palatino Linotype" w:hAnsi="Palatino Linotype"/>
        </w:rPr>
        <w:t xml:space="preserve">February is _______ month of the year.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A. short</w:t>
      </w:r>
      <w:r w:rsidRPr="003832F6">
        <w:rPr>
          <w:rFonts w:ascii="Palatino Linotype" w:hAnsi="Palatino Linotype"/>
        </w:rPr>
        <w:tab/>
        <w:t>B. shorter than</w:t>
      </w:r>
      <w:r w:rsidRPr="003832F6">
        <w:rPr>
          <w:rFonts w:ascii="Palatino Linotype" w:hAnsi="Palatino Linotype"/>
        </w:rPr>
        <w:tab/>
        <w:t>C. as short as</w:t>
      </w:r>
      <w:r w:rsidRPr="003832F6">
        <w:rPr>
          <w:rFonts w:ascii="Palatino Linotype" w:hAnsi="Palatino Linotype"/>
        </w:rPr>
        <w:tab/>
        <w:t xml:space="preserve">D. the shortest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24.</w:t>
      </w:r>
      <w:r w:rsidRPr="003832F6">
        <w:rPr>
          <w:rFonts w:ascii="Palatino Linotype" w:hAnsi="Palatino Linotype"/>
          <w:color w:val="0000FF"/>
        </w:rPr>
        <w:t xml:space="preserve"> </w:t>
      </w:r>
      <w:r w:rsidRPr="003832F6">
        <w:rPr>
          <w:rFonts w:ascii="Palatino Linotype" w:hAnsi="Palatino Linotype"/>
        </w:rPr>
        <w:t xml:space="preserve">_______ people think that children learn language by imitation.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A lot of </w:t>
      </w:r>
      <w:r w:rsidRPr="003832F6">
        <w:rPr>
          <w:rFonts w:ascii="Palatino Linotype" w:hAnsi="Palatino Linotype"/>
        </w:rPr>
        <w:tab/>
        <w:t xml:space="preserve">B. A little </w:t>
      </w:r>
      <w:r w:rsidRPr="003832F6">
        <w:rPr>
          <w:rFonts w:ascii="Palatino Linotype" w:hAnsi="Palatino Linotype"/>
        </w:rPr>
        <w:tab/>
        <w:t>C. Another</w:t>
      </w:r>
      <w:r w:rsidRPr="003832F6">
        <w:rPr>
          <w:rFonts w:ascii="Palatino Linotype" w:hAnsi="Palatino Linotype"/>
        </w:rPr>
        <w:tab/>
        <w:t xml:space="preserve">D. Much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25.</w:t>
      </w:r>
      <w:r w:rsidRPr="003832F6">
        <w:rPr>
          <w:rFonts w:ascii="Palatino Linotype" w:hAnsi="Palatino Linotype"/>
          <w:color w:val="0000FF"/>
        </w:rPr>
        <w:t xml:space="preserve"> </w:t>
      </w:r>
      <w:r w:rsidRPr="003832F6">
        <w:rPr>
          <w:rFonts w:ascii="Palatino Linotype" w:hAnsi="Palatino Linotype"/>
        </w:rPr>
        <w:t xml:space="preserve">She _______ a scholarship last month.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wins </w:t>
      </w:r>
      <w:r w:rsidRPr="003832F6">
        <w:rPr>
          <w:rFonts w:ascii="Palatino Linotype" w:hAnsi="Palatino Linotype"/>
        </w:rPr>
        <w:tab/>
        <w:t xml:space="preserve">B. won </w:t>
      </w:r>
      <w:r w:rsidRPr="003832F6">
        <w:rPr>
          <w:rFonts w:ascii="Palatino Linotype" w:hAnsi="Palatino Linotype"/>
        </w:rPr>
        <w:tab/>
        <w:t>C. is won</w:t>
      </w:r>
      <w:r w:rsidRPr="003832F6">
        <w:rPr>
          <w:rFonts w:ascii="Palatino Linotype" w:hAnsi="Palatino Linotype"/>
        </w:rPr>
        <w:tab/>
        <w:t xml:space="preserve">D. is winning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26.</w:t>
      </w:r>
      <w:r w:rsidRPr="003832F6">
        <w:rPr>
          <w:rFonts w:ascii="Palatino Linotype" w:hAnsi="Palatino Linotype"/>
          <w:color w:val="0000FF"/>
        </w:rPr>
        <w:t xml:space="preserve"> </w:t>
      </w:r>
      <w:r w:rsidRPr="003832F6">
        <w:rPr>
          <w:rFonts w:ascii="Palatino Linotype" w:hAnsi="Palatino Linotype"/>
        </w:rPr>
        <w:t xml:space="preserve">She advised him _______ too much.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not drink </w:t>
      </w:r>
      <w:r w:rsidRPr="003832F6">
        <w:rPr>
          <w:rFonts w:ascii="Palatino Linotype" w:hAnsi="Palatino Linotype"/>
        </w:rPr>
        <w:tab/>
        <w:t xml:space="preserve">B. not drinking </w:t>
      </w:r>
      <w:r w:rsidRPr="003832F6">
        <w:rPr>
          <w:rFonts w:ascii="Palatino Linotype" w:hAnsi="Palatino Linotype"/>
        </w:rPr>
        <w:tab/>
        <w:t>C. not to drink</w:t>
      </w:r>
      <w:r w:rsidRPr="003832F6">
        <w:rPr>
          <w:rFonts w:ascii="Palatino Linotype" w:hAnsi="Palatino Linotype"/>
        </w:rPr>
        <w:tab/>
        <w:t xml:space="preserve">D. not drank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27.</w:t>
      </w:r>
      <w:r w:rsidRPr="003832F6">
        <w:rPr>
          <w:rFonts w:ascii="Palatino Linotype" w:hAnsi="Palatino Linotype"/>
          <w:color w:val="0000FF"/>
        </w:rPr>
        <w:t xml:space="preserve"> </w:t>
      </w:r>
      <w:r w:rsidRPr="003832F6">
        <w:rPr>
          <w:rFonts w:ascii="Palatino Linotype" w:hAnsi="Palatino Linotype"/>
        </w:rPr>
        <w:t xml:space="preserve">Many local people objected _______ the building of the new airport.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A. about</w:t>
      </w:r>
      <w:r w:rsidRPr="003832F6">
        <w:rPr>
          <w:rFonts w:ascii="Palatino Linotype" w:hAnsi="Palatino Linotype"/>
        </w:rPr>
        <w:tab/>
        <w:t xml:space="preserve">B. with </w:t>
      </w:r>
      <w:r w:rsidRPr="003832F6">
        <w:rPr>
          <w:rFonts w:ascii="Palatino Linotype" w:hAnsi="Palatino Linotype"/>
        </w:rPr>
        <w:tab/>
        <w:t>C. to</w:t>
      </w:r>
      <w:r w:rsidRPr="003832F6">
        <w:rPr>
          <w:rFonts w:ascii="Palatino Linotype" w:hAnsi="Palatino Linotype"/>
        </w:rPr>
        <w:tab/>
        <w:t xml:space="preserve">D. for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28.</w:t>
      </w:r>
      <w:r w:rsidRPr="003832F6">
        <w:rPr>
          <w:rFonts w:ascii="Palatino Linotype" w:hAnsi="Palatino Linotype"/>
          <w:color w:val="0000FF"/>
        </w:rPr>
        <w:t xml:space="preserve"> </w:t>
      </w:r>
      <w:r w:rsidRPr="003832F6">
        <w:rPr>
          <w:rFonts w:ascii="Palatino Linotype" w:hAnsi="Palatino Linotype"/>
        </w:rPr>
        <w:t>He held a party and the noise levels caused some _______ to his neighbours.</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 xml:space="preserve"> </w:t>
      </w:r>
      <w:r w:rsidRPr="003832F6">
        <w:rPr>
          <w:rFonts w:ascii="Palatino Linotype" w:hAnsi="Palatino Linotype"/>
        </w:rPr>
        <w:tab/>
        <w:t xml:space="preserve">A. inconveniently </w:t>
      </w:r>
      <w:r w:rsidRPr="003832F6">
        <w:rPr>
          <w:rFonts w:ascii="Palatino Linotype" w:hAnsi="Palatino Linotype"/>
        </w:rPr>
        <w:tab/>
        <w:t xml:space="preserve">B. inconvenience </w:t>
      </w:r>
      <w:r w:rsidRPr="003832F6">
        <w:rPr>
          <w:rFonts w:ascii="Palatino Linotype" w:hAnsi="Palatino Linotype"/>
        </w:rPr>
        <w:tab/>
        <w:t xml:space="preserve">C. conveniently </w:t>
      </w:r>
      <w:r w:rsidRPr="003832F6">
        <w:rPr>
          <w:rFonts w:ascii="Palatino Linotype" w:hAnsi="Palatino Linotype"/>
        </w:rPr>
        <w:tab/>
        <w:t>D. convenient</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29.</w:t>
      </w:r>
      <w:r w:rsidRPr="003832F6">
        <w:rPr>
          <w:rFonts w:ascii="Palatino Linotype" w:hAnsi="Palatino Linotype"/>
          <w:color w:val="0000FF"/>
        </w:rPr>
        <w:t xml:space="preserve"> </w:t>
      </w:r>
      <w:r w:rsidRPr="003832F6">
        <w:rPr>
          <w:rFonts w:ascii="Palatino Linotype" w:hAnsi="Palatino Linotype"/>
        </w:rPr>
        <w:t>Stress has an effect on both your physical and _______ health.</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A. cooperative</w:t>
      </w:r>
      <w:r w:rsidRPr="003832F6">
        <w:rPr>
          <w:rFonts w:ascii="Palatino Linotype" w:hAnsi="Palatino Linotype"/>
        </w:rPr>
        <w:tab/>
        <w:t>B. dependent</w:t>
      </w:r>
      <w:r w:rsidRPr="003832F6">
        <w:rPr>
          <w:rFonts w:ascii="Palatino Linotype" w:hAnsi="Palatino Linotype"/>
        </w:rPr>
        <w:tab/>
        <w:t xml:space="preserve">C. mental </w:t>
      </w:r>
      <w:r w:rsidRPr="003832F6">
        <w:rPr>
          <w:rFonts w:ascii="Palatino Linotype" w:hAnsi="Palatino Linotype"/>
        </w:rPr>
        <w:tab/>
        <w:t>D. doubtful</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30.</w:t>
      </w:r>
      <w:r w:rsidRPr="003832F6">
        <w:rPr>
          <w:rFonts w:ascii="Palatino Linotype" w:hAnsi="Palatino Linotype"/>
          <w:color w:val="0000FF"/>
        </w:rPr>
        <w:t xml:space="preserve"> </w:t>
      </w:r>
      <w:r w:rsidRPr="003832F6">
        <w:rPr>
          <w:rFonts w:ascii="Palatino Linotype" w:hAnsi="Palatino Linotype"/>
        </w:rPr>
        <w:t>Yoga can improve our powers of _______.</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embarrassment </w:t>
      </w:r>
      <w:r w:rsidRPr="003832F6">
        <w:rPr>
          <w:rFonts w:ascii="Palatino Linotype" w:hAnsi="Palatino Linotype"/>
        </w:rPr>
        <w:tab/>
        <w:t xml:space="preserve">B. concentration </w:t>
      </w:r>
      <w:r w:rsidRPr="003832F6">
        <w:rPr>
          <w:rFonts w:ascii="Palatino Linotype" w:hAnsi="Palatino Linotype"/>
        </w:rPr>
        <w:tab/>
        <w:t>C. obesity</w:t>
      </w:r>
      <w:r w:rsidRPr="003832F6">
        <w:rPr>
          <w:rFonts w:ascii="Palatino Linotype" w:hAnsi="Palatino Linotype"/>
        </w:rPr>
        <w:tab/>
        <w:t xml:space="preserve">D. severity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31.</w:t>
      </w:r>
      <w:r w:rsidRPr="003832F6">
        <w:rPr>
          <w:rFonts w:ascii="Palatino Linotype" w:hAnsi="Palatino Linotype"/>
          <w:color w:val="0000FF"/>
        </w:rPr>
        <w:t xml:space="preserve"> </w:t>
      </w:r>
      <w:r w:rsidRPr="003832F6">
        <w:rPr>
          <w:rFonts w:ascii="Palatino Linotype" w:hAnsi="Palatino Linotype"/>
        </w:rPr>
        <w:t>Having excellent crops means that farmers become ______ by selling what they have grown.</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A. prosperous</w:t>
      </w:r>
      <w:r w:rsidRPr="003832F6">
        <w:rPr>
          <w:rFonts w:ascii="Palatino Linotype" w:hAnsi="Palatino Linotype"/>
        </w:rPr>
        <w:tab/>
        <w:t>B. imperial</w:t>
      </w:r>
      <w:r w:rsidRPr="003832F6">
        <w:rPr>
          <w:rFonts w:ascii="Palatino Linotype" w:hAnsi="Palatino Linotype"/>
        </w:rPr>
        <w:tab/>
        <w:t>C. breathtaking</w:t>
      </w:r>
      <w:r w:rsidRPr="003832F6">
        <w:rPr>
          <w:rFonts w:ascii="Palatino Linotype" w:hAnsi="Palatino Linotype"/>
        </w:rPr>
        <w:tab/>
        <w:t>D. nutritious</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32.</w:t>
      </w:r>
      <w:r w:rsidRPr="003832F6">
        <w:rPr>
          <w:rFonts w:ascii="Palatino Linotype" w:hAnsi="Palatino Linotype"/>
          <w:color w:val="0000FF"/>
        </w:rPr>
        <w:t xml:space="preserve"> </w:t>
      </w:r>
      <w:r w:rsidRPr="003832F6">
        <w:rPr>
          <w:rFonts w:ascii="Palatino Linotype" w:hAnsi="Palatino Linotype"/>
        </w:rPr>
        <w:t xml:space="preserve">She told him not to worry because buying a dress at a discount price wouldn't _______ the bank.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A. beat</w:t>
      </w:r>
      <w:r w:rsidRPr="003832F6">
        <w:rPr>
          <w:rFonts w:ascii="Palatino Linotype" w:hAnsi="Palatino Linotype"/>
        </w:rPr>
        <w:tab/>
        <w:t>B. lend</w:t>
      </w:r>
      <w:r w:rsidRPr="003832F6">
        <w:rPr>
          <w:rFonts w:ascii="Palatino Linotype" w:hAnsi="Palatino Linotype"/>
        </w:rPr>
        <w:tab/>
        <w:t>C. lock</w:t>
      </w:r>
      <w:r w:rsidRPr="003832F6">
        <w:rPr>
          <w:rFonts w:ascii="Palatino Linotype" w:hAnsi="Palatino Linotype"/>
        </w:rPr>
        <w:tab/>
        <w:t xml:space="preserve">D break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b/>
          <w:i/>
        </w:rPr>
      </w:pPr>
      <w:r w:rsidRPr="003832F6">
        <w:rPr>
          <w:rFonts w:ascii="Palatino Linotype" w:hAnsi="Palatino Linotype"/>
          <w:b/>
          <w:color w:val="0000FF"/>
        </w:rPr>
        <w:t>33.</w:t>
      </w:r>
      <w:r w:rsidRPr="003832F6">
        <w:rPr>
          <w:rFonts w:ascii="Palatino Linotype" w:hAnsi="Palatino Linotype"/>
          <w:color w:val="0000FF"/>
        </w:rPr>
        <w:t xml:space="preserve"> </w:t>
      </w:r>
      <w:r w:rsidRPr="003832F6">
        <w:rPr>
          <w:rFonts w:ascii="Palatino Linotype" w:hAnsi="Palatino Linotype"/>
        </w:rPr>
        <w:t xml:space="preserve">Stronger </w:t>
      </w:r>
      <w:r w:rsidRPr="003832F6">
        <w:rPr>
          <w:rFonts w:ascii="Palatino Linotype" w:hAnsi="Palatino Linotype"/>
          <w:b/>
          <w:u w:val="single"/>
        </w:rPr>
        <w:t xml:space="preserve">measures </w:t>
      </w:r>
      <w:r w:rsidRPr="003832F6">
        <w:rPr>
          <w:rFonts w:ascii="Palatino Linotype" w:hAnsi="Palatino Linotype"/>
        </w:rPr>
        <w:t xml:space="preserve">will have to be taken to bring down unemployment.  </w:t>
      </w:r>
      <w:r w:rsidRPr="003832F6">
        <w:rPr>
          <w:rFonts w:ascii="Palatino Linotype" w:hAnsi="Palatino Linotype"/>
          <w:b/>
          <w:i/>
        </w:rPr>
        <w:t>The synonym of "</w:t>
      </w:r>
      <w:r w:rsidRPr="003832F6">
        <w:rPr>
          <w:rFonts w:ascii="Palatino Linotype" w:hAnsi="Palatino Linotype"/>
          <w:b/>
          <w:i/>
          <w:u w:val="single"/>
        </w:rPr>
        <w:t>measures</w:t>
      </w:r>
      <w:r w:rsidRPr="003832F6">
        <w:rPr>
          <w:rFonts w:ascii="Palatino Linotype" w:hAnsi="Palatino Linotype"/>
          <w:b/>
          <w:i/>
        </w:rPr>
        <w:t>" is ______.</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amounts </w:t>
      </w:r>
      <w:r w:rsidRPr="003832F6">
        <w:rPr>
          <w:rFonts w:ascii="Palatino Linotype" w:hAnsi="Palatino Linotype"/>
        </w:rPr>
        <w:tab/>
        <w:t xml:space="preserve">B. applications </w:t>
      </w:r>
      <w:r w:rsidRPr="003832F6">
        <w:rPr>
          <w:rFonts w:ascii="Palatino Linotype" w:hAnsi="Palatino Linotype"/>
        </w:rPr>
        <w:tab/>
        <w:t>C. areas</w:t>
      </w:r>
      <w:r w:rsidRPr="003832F6">
        <w:rPr>
          <w:rFonts w:ascii="Palatino Linotype" w:hAnsi="Palatino Linotype"/>
        </w:rPr>
        <w:tab/>
        <w:t>D. actions</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b/>
          <w:i/>
        </w:rPr>
      </w:pPr>
      <w:r w:rsidRPr="003832F6">
        <w:rPr>
          <w:rFonts w:ascii="Palatino Linotype" w:hAnsi="Palatino Linotype"/>
          <w:b/>
          <w:color w:val="0000FF"/>
        </w:rPr>
        <w:t>34.</w:t>
      </w:r>
      <w:r w:rsidRPr="003832F6">
        <w:rPr>
          <w:rFonts w:ascii="Palatino Linotype" w:hAnsi="Palatino Linotype"/>
          <w:color w:val="0000FF"/>
        </w:rPr>
        <w:t xml:space="preserve"> </w:t>
      </w:r>
      <w:r w:rsidRPr="003832F6">
        <w:rPr>
          <w:rFonts w:ascii="Palatino Linotype" w:hAnsi="Palatino Linotype"/>
        </w:rPr>
        <w:t xml:space="preserve">Computer-controlled robots are replacing </w:t>
      </w:r>
      <w:r w:rsidRPr="003832F6">
        <w:rPr>
          <w:rFonts w:ascii="Palatino Linotype" w:hAnsi="Palatino Linotype"/>
          <w:b/>
          <w:u w:val="single"/>
        </w:rPr>
        <w:t>manual</w:t>
      </w:r>
      <w:r w:rsidRPr="003832F6">
        <w:rPr>
          <w:rFonts w:ascii="Palatino Linotype" w:hAnsi="Palatino Linotype"/>
        </w:rPr>
        <w:t xml:space="preserve"> workers in many industries. </w:t>
      </w:r>
      <w:r w:rsidRPr="003832F6">
        <w:rPr>
          <w:rFonts w:ascii="Palatino Linotype" w:hAnsi="Palatino Linotype"/>
          <w:b/>
          <w:i/>
        </w:rPr>
        <w:t>The antonym of “</w:t>
      </w:r>
      <w:r w:rsidRPr="003832F6">
        <w:rPr>
          <w:rFonts w:ascii="Palatino Linotype" w:hAnsi="Palatino Linotype"/>
          <w:b/>
          <w:i/>
          <w:u w:val="single"/>
        </w:rPr>
        <w:t>manual</w:t>
      </w:r>
      <w:r w:rsidRPr="003832F6">
        <w:rPr>
          <w:rFonts w:ascii="Palatino Linotype" w:hAnsi="Palatino Linotype"/>
          <w:b/>
          <w:i/>
        </w:rPr>
        <w:t>” " is ______.</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empathetic </w:t>
      </w:r>
      <w:r w:rsidRPr="003832F6">
        <w:rPr>
          <w:rFonts w:ascii="Palatino Linotype" w:hAnsi="Palatino Linotype"/>
        </w:rPr>
        <w:tab/>
        <w:t xml:space="preserve">B. sympathetic </w:t>
      </w:r>
      <w:r w:rsidRPr="003832F6">
        <w:rPr>
          <w:rFonts w:ascii="Palatino Linotype" w:hAnsi="Palatino Linotype"/>
        </w:rPr>
        <w:tab/>
        <w:t>C. automatic</w:t>
      </w:r>
      <w:r w:rsidRPr="003832F6">
        <w:rPr>
          <w:rFonts w:ascii="Palatino Linotype" w:hAnsi="Palatino Linotype"/>
        </w:rPr>
        <w:tab/>
        <w:t>D. specifie</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35.</w:t>
      </w:r>
      <w:r w:rsidRPr="003832F6">
        <w:rPr>
          <w:rFonts w:ascii="Palatino Linotype" w:hAnsi="Palatino Linotype"/>
          <w:color w:val="0000FF"/>
        </w:rPr>
        <w:t xml:space="preserve"> </w:t>
      </w:r>
      <w:r w:rsidRPr="003832F6">
        <w:rPr>
          <w:rFonts w:ascii="Palatino Linotype" w:hAnsi="Palatino Linotype"/>
        </w:rPr>
        <w:t>She had to _______ the fact that she would never walk again after the accident.</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set off </w:t>
      </w:r>
      <w:r w:rsidRPr="003832F6">
        <w:rPr>
          <w:rFonts w:ascii="Palatino Linotype" w:hAnsi="Palatino Linotype"/>
        </w:rPr>
        <w:tab/>
        <w:t>B. turn up</w:t>
      </w:r>
      <w:r w:rsidRPr="003832F6">
        <w:rPr>
          <w:rFonts w:ascii="Palatino Linotype" w:hAnsi="Palatino Linotype"/>
        </w:rPr>
        <w:tab/>
        <w:t>C. face up to</w:t>
      </w:r>
      <w:r w:rsidRPr="003832F6">
        <w:rPr>
          <w:rFonts w:ascii="Palatino Linotype" w:hAnsi="Palatino Linotype"/>
        </w:rPr>
        <w:tab/>
        <w:t>D. run out of</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36.</w:t>
      </w:r>
      <w:r w:rsidRPr="003832F6">
        <w:rPr>
          <w:rFonts w:ascii="Palatino Linotype" w:hAnsi="Palatino Linotype"/>
          <w:color w:val="0000FF"/>
        </w:rPr>
        <w:t xml:space="preserve"> </w:t>
      </w:r>
      <w:r w:rsidRPr="003832F6">
        <w:rPr>
          <w:rFonts w:ascii="Palatino Linotype" w:hAnsi="Palatino Linotype"/>
        </w:rPr>
        <w:t xml:space="preserve">The doctor wants him to _______ sweets and fatty foods so that he can lose weight.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cut back on </w:t>
      </w:r>
      <w:r w:rsidRPr="003832F6">
        <w:rPr>
          <w:rFonts w:ascii="Palatino Linotype" w:hAnsi="Palatino Linotype"/>
        </w:rPr>
        <w:tab/>
        <w:t>B. look up to</w:t>
      </w:r>
      <w:r w:rsidRPr="003832F6">
        <w:rPr>
          <w:rFonts w:ascii="Palatino Linotype" w:hAnsi="Palatino Linotype"/>
        </w:rPr>
        <w:tab/>
        <w:t xml:space="preserve">C. run into </w:t>
      </w:r>
      <w:r w:rsidRPr="003832F6">
        <w:rPr>
          <w:rFonts w:ascii="Palatino Linotype" w:hAnsi="Palatino Linotype"/>
        </w:rPr>
        <w:tab/>
        <w:t>D. cheer up</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b/>
          <w:i/>
        </w:rPr>
      </w:pPr>
      <w:r w:rsidRPr="003832F6">
        <w:rPr>
          <w:rFonts w:ascii="Palatino Linotype" w:hAnsi="Palatino Linotype"/>
          <w:b/>
          <w:color w:val="0000FF"/>
        </w:rPr>
        <w:t xml:space="preserve">37. </w:t>
      </w:r>
      <w:r w:rsidRPr="003832F6">
        <w:rPr>
          <w:rFonts w:ascii="Palatino Linotype" w:hAnsi="Palatino Linotype"/>
          <w:b/>
          <w:i/>
        </w:rPr>
        <w:t xml:space="preserve">Find a mistake in one of the four underlined parts in the following sentence.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 xml:space="preserve">The Louvre, </w:t>
      </w:r>
      <w:r w:rsidRPr="003832F6">
        <w:rPr>
          <w:rFonts w:ascii="Palatino Linotype" w:hAnsi="Palatino Linotype"/>
          <w:u w:val="single"/>
        </w:rPr>
        <w:t>where</w:t>
      </w:r>
      <w:r w:rsidRPr="003832F6">
        <w:rPr>
          <w:rFonts w:ascii="Palatino Linotype" w:hAnsi="Palatino Linotype"/>
        </w:rPr>
        <w:t xml:space="preserve"> is the world's biggest and busiest museum, </w:t>
      </w:r>
      <w:r w:rsidRPr="003832F6">
        <w:rPr>
          <w:rFonts w:ascii="Palatino Linotype" w:hAnsi="Palatino Linotype"/>
          <w:u w:val="single"/>
        </w:rPr>
        <w:t>was called</w:t>
      </w:r>
      <w:r w:rsidRPr="003832F6">
        <w:rPr>
          <w:rFonts w:ascii="Palatino Linotype" w:hAnsi="Palatino Linotype"/>
        </w:rPr>
        <w:t xml:space="preserve"> the Napoleon Museum </w:t>
      </w:r>
      <w:r w:rsidRPr="003832F6">
        <w:rPr>
          <w:rFonts w:ascii="Palatino Linotype" w:hAnsi="Palatino Linotype"/>
          <w:u w:val="single"/>
        </w:rPr>
        <w:t>at the start</w:t>
      </w:r>
      <w:r w:rsidRPr="003832F6">
        <w:rPr>
          <w:rFonts w:ascii="Palatino Linotype" w:hAnsi="Palatino Linotype"/>
        </w:rPr>
        <w:t xml:space="preserve"> of the 19</w:t>
      </w:r>
      <w:r w:rsidRPr="003832F6">
        <w:rPr>
          <w:rFonts w:ascii="Palatino Linotype" w:hAnsi="Palatino Linotype"/>
          <w:vertAlign w:val="superscript"/>
        </w:rPr>
        <w:t>th</w:t>
      </w:r>
      <w:r w:rsidRPr="003832F6">
        <w:rPr>
          <w:rFonts w:ascii="Palatino Linotype" w:hAnsi="Palatino Linotype"/>
        </w:rPr>
        <w:t xml:space="preserve"> </w:t>
      </w:r>
      <w:r w:rsidRPr="003832F6">
        <w:rPr>
          <w:rFonts w:ascii="Palatino Linotype" w:hAnsi="Palatino Linotype"/>
          <w:u w:val="single"/>
        </w:rPr>
        <w:t>century</w:t>
      </w:r>
      <w:r w:rsidRPr="003832F6">
        <w:rPr>
          <w:rFonts w:ascii="Palatino Linotype" w:hAnsi="Palatino Linotype"/>
        </w:rPr>
        <w:t>.</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where </w:t>
      </w:r>
      <w:r w:rsidRPr="003832F6">
        <w:rPr>
          <w:rFonts w:ascii="Palatino Linotype" w:hAnsi="Palatino Linotype"/>
        </w:rPr>
        <w:tab/>
        <w:t>B. was called</w:t>
      </w:r>
      <w:r w:rsidRPr="003832F6">
        <w:rPr>
          <w:rFonts w:ascii="Palatino Linotype" w:hAnsi="Palatino Linotype"/>
        </w:rPr>
        <w:tab/>
        <w:t>C. at the start</w:t>
      </w:r>
      <w:r w:rsidRPr="003832F6">
        <w:rPr>
          <w:rFonts w:ascii="Palatino Linotype" w:hAnsi="Palatino Linotype"/>
        </w:rPr>
        <w:tab/>
        <w:t xml:space="preserve">D. century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b/>
          <w:i/>
        </w:rPr>
      </w:pPr>
      <w:r w:rsidRPr="003832F6">
        <w:rPr>
          <w:rFonts w:ascii="Palatino Linotype" w:hAnsi="Palatino Linotype"/>
          <w:b/>
          <w:i/>
        </w:rPr>
        <w:t xml:space="preserve">Questions 38 - 40: Choose the sentence that is closest in meaning to each of the given sentences.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38.</w:t>
      </w:r>
      <w:r w:rsidRPr="003832F6">
        <w:rPr>
          <w:rFonts w:ascii="Palatino Linotype" w:hAnsi="Palatino Linotype"/>
          <w:color w:val="0000FF"/>
        </w:rPr>
        <w:t xml:space="preserve"> </w:t>
      </w:r>
      <w:r w:rsidRPr="003832F6">
        <w:rPr>
          <w:rFonts w:ascii="Palatino Linotype" w:hAnsi="Palatino Linotype"/>
        </w:rPr>
        <w:t xml:space="preserve">They have found a solution.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A solution has been found. </w:t>
      </w:r>
      <w:r w:rsidRPr="003832F6">
        <w:rPr>
          <w:rFonts w:ascii="Palatino Linotype" w:hAnsi="Palatino Linotype"/>
        </w:rPr>
        <w:tab/>
        <w:t xml:space="preserve">B. A solution is found.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C. A solution had been found.</w:t>
      </w:r>
      <w:r w:rsidRPr="003832F6">
        <w:rPr>
          <w:rFonts w:ascii="Palatino Linotype" w:hAnsi="Palatino Linotype"/>
        </w:rPr>
        <w:tab/>
        <w:t xml:space="preserve">D. A solution was found.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39.</w:t>
      </w:r>
      <w:r w:rsidRPr="003832F6">
        <w:rPr>
          <w:rFonts w:ascii="Palatino Linotype" w:hAnsi="Palatino Linotype"/>
          <w:color w:val="0000FF"/>
        </w:rPr>
        <w:t xml:space="preserve"> </w:t>
      </w:r>
      <w:r w:rsidRPr="003832F6">
        <w:rPr>
          <w:rFonts w:ascii="Palatino Linotype" w:hAnsi="Palatino Linotype"/>
        </w:rPr>
        <w:t>She asked the boy, "Why are you crying?”</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lastRenderedPageBreak/>
        <w:tab/>
        <w:t xml:space="preserve">A. She asked the boy why are you crying. </w:t>
      </w:r>
      <w:r w:rsidRPr="003832F6">
        <w:rPr>
          <w:rFonts w:ascii="Palatino Linotype" w:hAnsi="Palatino Linotype"/>
        </w:rPr>
        <w:tab/>
        <w:t>B. She asked the boy why you are crying.</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C. She asked the boy why was he crying. </w:t>
      </w:r>
      <w:r w:rsidRPr="003832F6">
        <w:rPr>
          <w:rFonts w:ascii="Palatino Linotype" w:hAnsi="Palatino Linotype"/>
        </w:rPr>
        <w:tab/>
        <w:t xml:space="preserve">D. She asked the boy why he was crying.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color w:val="0000FF"/>
        </w:rPr>
        <w:t>40.</w:t>
      </w:r>
      <w:r w:rsidRPr="003832F6">
        <w:rPr>
          <w:rFonts w:ascii="Palatino Linotype" w:hAnsi="Palatino Linotype"/>
          <w:color w:val="0000FF"/>
        </w:rPr>
        <w:t xml:space="preserve"> </w:t>
      </w:r>
      <w:r w:rsidRPr="003832F6">
        <w:rPr>
          <w:rFonts w:ascii="Palatino Linotype" w:hAnsi="Palatino Linotype"/>
        </w:rPr>
        <w:t>Manage your time well and you won't feel stressed out.</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A. When you managed your time well, you felt stressed out.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B. If you manage your time well, you won't feel stressed out.</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C. Because you manage your time well, you feel stressed out.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ab/>
        <w:t>D. Although you managed your time well, you felt stressed out.</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b/>
          <w:color w:val="0066CC"/>
        </w:rPr>
      </w:pPr>
    </w:p>
    <w:p w:rsidR="00DE58B1" w:rsidRPr="003832F6" w:rsidRDefault="00DE58B1" w:rsidP="00DE58B1">
      <w:pPr>
        <w:tabs>
          <w:tab w:val="left" w:pos="360"/>
          <w:tab w:val="left" w:pos="2700"/>
          <w:tab w:val="left" w:pos="5400"/>
          <w:tab w:val="left" w:pos="8100"/>
        </w:tabs>
        <w:spacing w:line="276" w:lineRule="auto"/>
        <w:rPr>
          <w:rFonts w:ascii="Palatino Linotype" w:hAnsi="Palatino Linotype"/>
          <w:b/>
          <w:color w:val="0066CC"/>
        </w:rPr>
      </w:pPr>
      <w:r w:rsidRPr="003832F6">
        <w:rPr>
          <w:rFonts w:ascii="Palatino Linotype" w:hAnsi="Palatino Linotype"/>
          <w:b/>
          <w:color w:val="0066CC"/>
        </w:rPr>
        <w:t>IV. Communication (0.5 point)</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b/>
          <w:i/>
        </w:rPr>
      </w:pPr>
      <w:r w:rsidRPr="003832F6">
        <w:rPr>
          <w:rFonts w:ascii="Palatino Linotype" w:hAnsi="Palatino Linotype"/>
          <w:b/>
          <w:i/>
        </w:rPr>
        <w:t>Write ONE word in each blank to make complete conversations between the tourists and the locals.</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b/>
        </w:rPr>
      </w:pPr>
      <w:r w:rsidRPr="003832F6">
        <w:rPr>
          <w:rFonts w:ascii="Palatino Linotype" w:hAnsi="Palatino Linotype"/>
          <w:b/>
        </w:rPr>
        <w:t>Conversation 1:</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b/>
        </w:rPr>
      </w:pPr>
      <w:r w:rsidRPr="003832F6">
        <w:rPr>
          <w:rFonts w:ascii="Palatino Linotype" w:hAnsi="Palatino Linotype"/>
        </w:rPr>
        <w:t xml:space="preserve">Tourist: Excuse me, is there a </w:t>
      </w:r>
      <w:r w:rsidRPr="003832F6">
        <w:rPr>
          <w:rFonts w:ascii="Palatino Linotype" w:hAnsi="Palatino Linotype"/>
          <w:b/>
        </w:rPr>
        <w:t>(41)</w:t>
      </w:r>
      <w:r w:rsidRPr="003832F6">
        <w:rPr>
          <w:rFonts w:ascii="Palatino Linotype" w:hAnsi="Palatino Linotype"/>
        </w:rPr>
        <w:t xml:space="preserve"> ____________________</w:t>
      </w:r>
      <w:r w:rsidRPr="003832F6">
        <w:rPr>
          <w:rFonts w:ascii="Palatino Linotype" w:hAnsi="Palatino Linotype"/>
          <w:b/>
        </w:rPr>
        <w:t xml:space="preserve"> </w:t>
      </w:r>
      <w:r w:rsidRPr="003832F6">
        <w:rPr>
          <w:rFonts w:ascii="Palatino Linotype" w:hAnsi="Palatino Linotype"/>
        </w:rPr>
        <w:t>near here?</w:t>
      </w:r>
    </w:p>
    <w:p w:rsidR="00DE58B1" w:rsidRPr="003832F6" w:rsidRDefault="00DE58B1" w:rsidP="00DE58B1">
      <w:pPr>
        <w:tabs>
          <w:tab w:val="left" w:pos="720"/>
          <w:tab w:val="left" w:pos="2700"/>
          <w:tab w:val="left" w:pos="5400"/>
          <w:tab w:val="left" w:pos="8100"/>
        </w:tabs>
        <w:spacing w:line="276" w:lineRule="auto"/>
        <w:rPr>
          <w:rFonts w:ascii="Palatino Linotype" w:hAnsi="Palatino Linotype"/>
        </w:rPr>
      </w:pPr>
      <w:r w:rsidRPr="003832F6">
        <w:rPr>
          <w:rFonts w:ascii="Palatino Linotype" w:hAnsi="Palatino Linotype"/>
        </w:rPr>
        <w:t xml:space="preserve">Local: </w:t>
      </w:r>
      <w:r w:rsidRPr="003832F6">
        <w:rPr>
          <w:rFonts w:ascii="Palatino Linotype" w:hAnsi="Palatino Linotype"/>
        </w:rPr>
        <w:tab/>
        <w:t>Yes, there is. Now go straight up Orange Street for two blocks and turn left onto Pine Street.</w:t>
      </w:r>
    </w:p>
    <w:p w:rsidR="00DE58B1" w:rsidRPr="003832F6" w:rsidRDefault="00DE58B1" w:rsidP="00DE58B1">
      <w:pPr>
        <w:tabs>
          <w:tab w:val="left" w:pos="720"/>
          <w:tab w:val="left" w:pos="2700"/>
          <w:tab w:val="left" w:pos="5400"/>
          <w:tab w:val="left" w:pos="8100"/>
        </w:tabs>
        <w:spacing w:line="276" w:lineRule="auto"/>
        <w:rPr>
          <w:rFonts w:ascii="Palatino Linotype" w:hAnsi="Palatino Linotype"/>
        </w:rPr>
      </w:pPr>
      <w:r w:rsidRPr="003832F6">
        <w:rPr>
          <w:rFonts w:ascii="Palatino Linotype" w:hAnsi="Palatino Linotype"/>
        </w:rPr>
        <w:tab/>
        <w:t>The bank is on the right.</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 xml:space="preserve">Tourist: </w:t>
      </w:r>
      <w:r w:rsidRPr="003832F6">
        <w:rPr>
          <w:rFonts w:ascii="Palatino Linotype" w:hAnsi="Palatino Linotype"/>
          <w:b/>
        </w:rPr>
        <w:t>(42)</w:t>
      </w:r>
      <w:r w:rsidRPr="003832F6">
        <w:rPr>
          <w:rFonts w:ascii="Palatino Linotype" w:hAnsi="Palatino Linotype"/>
        </w:rPr>
        <w:t xml:space="preserve"> ____________________ you very much.</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b/>
        </w:rPr>
        <w:t>Conversation 2:</w:t>
      </w:r>
      <w:r w:rsidRPr="003832F6">
        <w:rPr>
          <w:rFonts w:ascii="Palatino Linotype" w:hAnsi="Palatino Linotype"/>
        </w:rPr>
        <w:t xml:space="preserve">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 xml:space="preserve">Tourist: Excuse me, </w:t>
      </w:r>
      <w:r w:rsidRPr="003832F6">
        <w:rPr>
          <w:rFonts w:ascii="Palatino Linotype" w:hAnsi="Palatino Linotype"/>
          <w:b/>
        </w:rPr>
        <w:t>(43)</w:t>
      </w:r>
      <w:r w:rsidRPr="003832F6">
        <w:rPr>
          <w:rFonts w:ascii="Palatino Linotype" w:hAnsi="Palatino Linotype"/>
        </w:rPr>
        <w:t xml:space="preserve"> ____________________ can I get to the Penguin Restaurant?</w:t>
      </w:r>
    </w:p>
    <w:p w:rsidR="00DE58B1" w:rsidRPr="003832F6" w:rsidRDefault="00DE58B1" w:rsidP="00DE58B1">
      <w:pPr>
        <w:tabs>
          <w:tab w:val="left" w:pos="720"/>
          <w:tab w:val="left" w:pos="2700"/>
          <w:tab w:val="left" w:pos="5400"/>
          <w:tab w:val="left" w:pos="8100"/>
        </w:tabs>
        <w:spacing w:line="276" w:lineRule="auto"/>
        <w:rPr>
          <w:rFonts w:ascii="Palatino Linotype" w:hAnsi="Palatino Linotype"/>
        </w:rPr>
      </w:pPr>
      <w:r w:rsidRPr="003832F6">
        <w:rPr>
          <w:rFonts w:ascii="Palatino Linotype" w:hAnsi="Palatino Linotype"/>
        </w:rPr>
        <w:t xml:space="preserve">Local: </w:t>
      </w:r>
      <w:r w:rsidRPr="003832F6">
        <w:rPr>
          <w:rFonts w:ascii="Palatino Linotype" w:hAnsi="Palatino Linotype"/>
        </w:rPr>
        <w:tab/>
        <w:t xml:space="preserve">Oh, it's not far </w:t>
      </w:r>
      <w:r w:rsidRPr="003832F6">
        <w:rPr>
          <w:rFonts w:ascii="Palatino Linotype" w:hAnsi="Palatino Linotype"/>
          <w:b/>
        </w:rPr>
        <w:t>(44)</w:t>
      </w:r>
      <w:r w:rsidRPr="003832F6">
        <w:rPr>
          <w:rFonts w:ascii="Palatino Linotype" w:hAnsi="Palatino Linotype"/>
        </w:rPr>
        <w:t xml:space="preserve"> ____________________ here. Go straight ahead for two blocks and turn left on </w:t>
      </w:r>
    </w:p>
    <w:p w:rsidR="00DE58B1" w:rsidRPr="003832F6" w:rsidRDefault="00DE58B1" w:rsidP="00DE58B1">
      <w:pPr>
        <w:tabs>
          <w:tab w:val="left" w:pos="720"/>
          <w:tab w:val="left" w:pos="2700"/>
          <w:tab w:val="left" w:pos="5400"/>
          <w:tab w:val="left" w:pos="8100"/>
        </w:tabs>
        <w:spacing w:line="276" w:lineRule="auto"/>
        <w:rPr>
          <w:rFonts w:ascii="Palatino Linotype" w:hAnsi="Palatino Linotype"/>
        </w:rPr>
      </w:pPr>
      <w:r w:rsidRPr="003832F6">
        <w:rPr>
          <w:rFonts w:ascii="Palatino Linotype" w:hAnsi="Palatino Linotype"/>
        </w:rPr>
        <w:tab/>
        <w:t xml:space="preserve">King's Road, the restaurant is next </w:t>
      </w:r>
      <w:r w:rsidRPr="003832F6">
        <w:rPr>
          <w:rFonts w:ascii="Palatino Linotype" w:hAnsi="Palatino Linotype"/>
          <w:b/>
        </w:rPr>
        <w:t>(45)</w:t>
      </w:r>
      <w:r w:rsidRPr="003832F6">
        <w:rPr>
          <w:rFonts w:ascii="Palatino Linotype" w:hAnsi="Palatino Linotype"/>
        </w:rPr>
        <w:t xml:space="preserve"> ____________________ the library.</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rPr>
      </w:pPr>
      <w:r w:rsidRPr="003832F6">
        <w:rPr>
          <w:rFonts w:ascii="Palatino Linotype" w:hAnsi="Palatino Linotype"/>
        </w:rPr>
        <w:t xml:space="preserve">Tourist: Thanks a lot.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b/>
          <w:color w:val="0066CC"/>
        </w:rPr>
      </w:pPr>
    </w:p>
    <w:p w:rsidR="00DE58B1" w:rsidRPr="003832F6" w:rsidRDefault="00DE58B1" w:rsidP="00DE58B1">
      <w:pPr>
        <w:tabs>
          <w:tab w:val="left" w:pos="360"/>
          <w:tab w:val="left" w:pos="2700"/>
          <w:tab w:val="left" w:pos="5400"/>
          <w:tab w:val="left" w:pos="8100"/>
        </w:tabs>
        <w:spacing w:line="276" w:lineRule="auto"/>
        <w:rPr>
          <w:rFonts w:ascii="Palatino Linotype" w:hAnsi="Palatino Linotype"/>
          <w:b/>
          <w:color w:val="0066CC"/>
        </w:rPr>
      </w:pPr>
      <w:r w:rsidRPr="003832F6">
        <w:rPr>
          <w:rFonts w:ascii="Palatino Linotype" w:hAnsi="Palatino Linotype"/>
          <w:b/>
          <w:color w:val="0066CC"/>
        </w:rPr>
        <w:t xml:space="preserve">V. Writing (1.5 points) </w:t>
      </w:r>
    </w:p>
    <w:p w:rsidR="00DE58B1" w:rsidRPr="003832F6" w:rsidRDefault="00DE58B1" w:rsidP="00DE58B1">
      <w:pPr>
        <w:tabs>
          <w:tab w:val="left" w:pos="360"/>
          <w:tab w:val="left" w:pos="2700"/>
          <w:tab w:val="left" w:pos="5400"/>
          <w:tab w:val="left" w:pos="8100"/>
        </w:tabs>
        <w:spacing w:line="276" w:lineRule="auto"/>
        <w:rPr>
          <w:rFonts w:ascii="Palatino Linotype" w:hAnsi="Palatino Linotype"/>
          <w:b/>
          <w:i/>
        </w:rPr>
      </w:pPr>
      <w:r w:rsidRPr="003832F6">
        <w:rPr>
          <w:rFonts w:ascii="Palatino Linotype" w:hAnsi="Palatino Linotype"/>
          <w:b/>
          <w:i/>
        </w:rPr>
        <w:t>In about 120 words, write a paragraph about positive effects and negative effects of tourism on our country.</w:t>
      </w:r>
    </w:p>
    <w:p w:rsidR="00DE58B1" w:rsidRPr="003832F6" w:rsidRDefault="00DE58B1" w:rsidP="00DE58B1">
      <w:pPr>
        <w:tabs>
          <w:tab w:val="left" w:pos="360"/>
          <w:tab w:val="left" w:pos="2700"/>
          <w:tab w:val="left" w:pos="5400"/>
          <w:tab w:val="left" w:pos="8100"/>
        </w:tabs>
        <w:spacing w:line="276" w:lineRule="auto"/>
        <w:jc w:val="center"/>
        <w:rPr>
          <w:rFonts w:ascii="Palatino Linotype" w:hAnsi="Palatino Linotype"/>
          <w:b/>
        </w:rPr>
      </w:pPr>
      <w:r w:rsidRPr="003832F6">
        <w:rPr>
          <w:rFonts w:ascii="Palatino Linotype" w:hAnsi="Palatino Linotype"/>
          <w:b/>
        </w:rPr>
        <w:t>------ THIS IS THE END OF THE TEST -------</w:t>
      </w:r>
    </w:p>
    <w:p w:rsidR="00DE58B1" w:rsidRDefault="00DE58B1" w:rsidP="00DE58B1">
      <w:pPr>
        <w:tabs>
          <w:tab w:val="left" w:pos="360"/>
          <w:tab w:val="left" w:pos="2700"/>
          <w:tab w:val="left" w:pos="5400"/>
          <w:tab w:val="left" w:pos="8100"/>
        </w:tabs>
        <w:spacing w:line="276" w:lineRule="auto"/>
        <w:rPr>
          <w:rFonts w:ascii="Palatino Linotype" w:hAnsi="Palatino Linotype"/>
        </w:rPr>
      </w:pPr>
    </w:p>
    <w:p w:rsidR="00DE58B1" w:rsidRDefault="00DE58B1" w:rsidP="00DE58B1">
      <w:pPr>
        <w:tabs>
          <w:tab w:val="left" w:pos="360"/>
          <w:tab w:val="left" w:pos="2700"/>
          <w:tab w:val="left" w:pos="5400"/>
          <w:tab w:val="left" w:pos="8100"/>
        </w:tabs>
        <w:spacing w:line="276" w:lineRule="auto"/>
        <w:rPr>
          <w:rFonts w:ascii="Palatino Linotype" w:hAnsi="Palatino Linotype"/>
        </w:rPr>
      </w:pPr>
    </w:p>
    <w:p w:rsidR="00DE58B1" w:rsidRDefault="00DE58B1" w:rsidP="00DE58B1">
      <w:pPr>
        <w:tabs>
          <w:tab w:val="left" w:pos="360"/>
          <w:tab w:val="left" w:pos="2700"/>
          <w:tab w:val="left" w:pos="5400"/>
          <w:tab w:val="left" w:pos="8100"/>
        </w:tabs>
        <w:spacing w:line="276" w:lineRule="auto"/>
        <w:rPr>
          <w:rFonts w:ascii="Palatino Linotype" w:hAnsi="Palatino Linotype"/>
        </w:rPr>
      </w:pPr>
    </w:p>
    <w:p w:rsidR="00DE58B1" w:rsidRDefault="00DE58B1" w:rsidP="00DE58B1">
      <w:pPr>
        <w:tabs>
          <w:tab w:val="left" w:pos="360"/>
          <w:tab w:val="left" w:pos="2700"/>
          <w:tab w:val="left" w:pos="5400"/>
          <w:tab w:val="left" w:pos="8100"/>
        </w:tabs>
        <w:spacing w:line="276" w:lineRule="auto"/>
        <w:rPr>
          <w:rFonts w:ascii="Palatino Linotype" w:hAnsi="Palatino Linotype"/>
        </w:rPr>
      </w:pPr>
    </w:p>
    <w:p w:rsidR="00DE58B1" w:rsidRDefault="00DE58B1" w:rsidP="00DE58B1">
      <w:pPr>
        <w:tabs>
          <w:tab w:val="left" w:pos="360"/>
          <w:tab w:val="left" w:pos="2700"/>
          <w:tab w:val="left" w:pos="5400"/>
          <w:tab w:val="left" w:pos="8100"/>
        </w:tabs>
        <w:spacing w:line="276" w:lineRule="auto"/>
        <w:rPr>
          <w:rFonts w:ascii="Palatino Linotype" w:hAnsi="Palatino Linotype"/>
        </w:rPr>
      </w:pPr>
    </w:p>
    <w:p w:rsidR="00DE58B1" w:rsidRDefault="00DE58B1" w:rsidP="00DE58B1">
      <w:pPr>
        <w:tabs>
          <w:tab w:val="left" w:pos="360"/>
          <w:tab w:val="left" w:pos="2700"/>
          <w:tab w:val="left" w:pos="5400"/>
          <w:tab w:val="left" w:pos="8100"/>
        </w:tabs>
        <w:spacing w:line="276" w:lineRule="auto"/>
        <w:rPr>
          <w:rFonts w:ascii="Palatino Linotype" w:hAnsi="Palatino Linotype"/>
        </w:rPr>
      </w:pPr>
    </w:p>
    <w:p w:rsidR="00DE58B1" w:rsidRDefault="00DE58B1" w:rsidP="00DE58B1">
      <w:pPr>
        <w:tabs>
          <w:tab w:val="left" w:pos="360"/>
          <w:tab w:val="left" w:pos="2700"/>
          <w:tab w:val="left" w:pos="5400"/>
          <w:tab w:val="left" w:pos="8100"/>
        </w:tabs>
        <w:spacing w:line="276" w:lineRule="auto"/>
        <w:rPr>
          <w:rFonts w:ascii="Palatino Linotype" w:hAnsi="Palatino Linotype"/>
        </w:rPr>
      </w:pPr>
    </w:p>
    <w:p w:rsidR="00DE58B1" w:rsidRDefault="00DE58B1" w:rsidP="00DE58B1">
      <w:pPr>
        <w:tabs>
          <w:tab w:val="left" w:pos="360"/>
          <w:tab w:val="left" w:pos="2700"/>
          <w:tab w:val="left" w:pos="5400"/>
          <w:tab w:val="left" w:pos="8100"/>
        </w:tabs>
        <w:spacing w:line="276" w:lineRule="auto"/>
        <w:rPr>
          <w:rFonts w:ascii="Palatino Linotype" w:hAnsi="Palatino Linotype"/>
        </w:rPr>
      </w:pPr>
    </w:p>
    <w:p w:rsidR="00DE58B1" w:rsidRDefault="00DE58B1" w:rsidP="00DE58B1">
      <w:pPr>
        <w:tabs>
          <w:tab w:val="left" w:pos="360"/>
          <w:tab w:val="left" w:pos="2700"/>
          <w:tab w:val="left" w:pos="5400"/>
          <w:tab w:val="left" w:pos="8100"/>
        </w:tabs>
        <w:spacing w:line="276" w:lineRule="auto"/>
        <w:rPr>
          <w:rFonts w:ascii="Palatino Linotype" w:hAnsi="Palatino Linotype"/>
        </w:rPr>
      </w:pPr>
    </w:p>
    <w:p w:rsidR="00DE58B1" w:rsidRDefault="00DE58B1" w:rsidP="00DE58B1">
      <w:pPr>
        <w:tabs>
          <w:tab w:val="left" w:pos="360"/>
          <w:tab w:val="left" w:pos="2700"/>
          <w:tab w:val="left" w:pos="5400"/>
          <w:tab w:val="left" w:pos="8100"/>
        </w:tabs>
        <w:spacing w:line="276" w:lineRule="auto"/>
        <w:rPr>
          <w:rFonts w:ascii="Palatino Linotype" w:hAnsi="Palatino Linotype"/>
        </w:rPr>
      </w:pPr>
    </w:p>
    <w:p w:rsidR="00DE58B1" w:rsidRDefault="00DE58B1" w:rsidP="00DE58B1">
      <w:pPr>
        <w:tabs>
          <w:tab w:val="left" w:pos="360"/>
          <w:tab w:val="left" w:pos="2700"/>
          <w:tab w:val="left" w:pos="5400"/>
          <w:tab w:val="left" w:pos="8100"/>
        </w:tabs>
        <w:spacing w:line="276" w:lineRule="auto"/>
        <w:rPr>
          <w:rFonts w:ascii="Palatino Linotype" w:hAnsi="Palatino Linotype"/>
        </w:rPr>
      </w:pPr>
    </w:p>
    <w:p w:rsidR="00DE58B1" w:rsidRDefault="00DE58B1" w:rsidP="00DE58B1">
      <w:pPr>
        <w:tabs>
          <w:tab w:val="left" w:pos="360"/>
          <w:tab w:val="left" w:pos="2700"/>
          <w:tab w:val="left" w:pos="5400"/>
          <w:tab w:val="left" w:pos="8100"/>
        </w:tabs>
        <w:spacing w:line="276" w:lineRule="auto"/>
        <w:rPr>
          <w:rFonts w:ascii="Palatino Linotype" w:hAnsi="Palatino Linotype"/>
        </w:rPr>
      </w:pPr>
    </w:p>
    <w:p w:rsidR="00DE58B1" w:rsidRDefault="00DE58B1" w:rsidP="00DE58B1">
      <w:pPr>
        <w:tabs>
          <w:tab w:val="left" w:pos="360"/>
          <w:tab w:val="left" w:pos="2700"/>
          <w:tab w:val="left" w:pos="5400"/>
          <w:tab w:val="left" w:pos="8100"/>
        </w:tabs>
        <w:spacing w:line="276" w:lineRule="auto"/>
        <w:rPr>
          <w:rFonts w:ascii="Palatino Linotype" w:hAnsi="Palatino Linotype"/>
        </w:rPr>
      </w:pPr>
    </w:p>
    <w:sectPr w:rsidR="00DE58B1" w:rsidSect="00F14554">
      <w:headerReference w:type="even" r:id="rId11"/>
      <w:headerReference w:type="default" r:id="rId12"/>
      <w:headerReference w:type="first" r:id="rId13"/>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29D" w:rsidRDefault="0038329D" w:rsidP="005A6778">
      <w:r>
        <w:separator/>
      </w:r>
    </w:p>
  </w:endnote>
  <w:endnote w:type="continuationSeparator" w:id="0">
    <w:p w:rsidR="0038329D" w:rsidRDefault="0038329D"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29D" w:rsidRDefault="0038329D" w:rsidP="005A6778">
      <w:r>
        <w:separator/>
      </w:r>
    </w:p>
  </w:footnote>
  <w:footnote w:type="continuationSeparator" w:id="0">
    <w:p w:rsidR="0038329D" w:rsidRDefault="0038329D"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Default="006D23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Pr="005A6778" w:rsidRDefault="006D237B"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Default="006D2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680A"/>
    <w:rsid w:val="00010582"/>
    <w:rsid w:val="00013C20"/>
    <w:rsid w:val="000206ED"/>
    <w:rsid w:val="0002485D"/>
    <w:rsid w:val="00026593"/>
    <w:rsid w:val="000429EA"/>
    <w:rsid w:val="00054E4B"/>
    <w:rsid w:val="0006214C"/>
    <w:rsid w:val="0007658B"/>
    <w:rsid w:val="0009361A"/>
    <w:rsid w:val="00095FE8"/>
    <w:rsid w:val="000B6FB7"/>
    <w:rsid w:val="000C3EBB"/>
    <w:rsid w:val="000F10B7"/>
    <w:rsid w:val="000F7396"/>
    <w:rsid w:val="0011604E"/>
    <w:rsid w:val="00130035"/>
    <w:rsid w:val="0013649D"/>
    <w:rsid w:val="001479DC"/>
    <w:rsid w:val="001618D8"/>
    <w:rsid w:val="001749C0"/>
    <w:rsid w:val="001770FF"/>
    <w:rsid w:val="00185944"/>
    <w:rsid w:val="00185B73"/>
    <w:rsid w:val="001A3E5B"/>
    <w:rsid w:val="001A3F89"/>
    <w:rsid w:val="001A4528"/>
    <w:rsid w:val="001C0B19"/>
    <w:rsid w:val="001C5DA5"/>
    <w:rsid w:val="001E4902"/>
    <w:rsid w:val="00206E1D"/>
    <w:rsid w:val="00207373"/>
    <w:rsid w:val="00212F26"/>
    <w:rsid w:val="00232DB1"/>
    <w:rsid w:val="002333A6"/>
    <w:rsid w:val="0023439F"/>
    <w:rsid w:val="00235F81"/>
    <w:rsid w:val="00253E3E"/>
    <w:rsid w:val="00267165"/>
    <w:rsid w:val="00273621"/>
    <w:rsid w:val="002805ED"/>
    <w:rsid w:val="00291A1E"/>
    <w:rsid w:val="0029295B"/>
    <w:rsid w:val="00297FDC"/>
    <w:rsid w:val="002C0434"/>
    <w:rsid w:val="002D5AA1"/>
    <w:rsid w:val="002D5BF0"/>
    <w:rsid w:val="002E1361"/>
    <w:rsid w:val="002E17A2"/>
    <w:rsid w:val="002F4A5E"/>
    <w:rsid w:val="003437F7"/>
    <w:rsid w:val="0035723D"/>
    <w:rsid w:val="00357376"/>
    <w:rsid w:val="00361546"/>
    <w:rsid w:val="0038329D"/>
    <w:rsid w:val="003832F6"/>
    <w:rsid w:val="00393B90"/>
    <w:rsid w:val="00394382"/>
    <w:rsid w:val="003B394C"/>
    <w:rsid w:val="003C0434"/>
    <w:rsid w:val="003D3250"/>
    <w:rsid w:val="003D38A1"/>
    <w:rsid w:val="003E05D1"/>
    <w:rsid w:val="003E1E89"/>
    <w:rsid w:val="003E7F3D"/>
    <w:rsid w:val="00403644"/>
    <w:rsid w:val="00424B72"/>
    <w:rsid w:val="0044591F"/>
    <w:rsid w:val="0045693C"/>
    <w:rsid w:val="00460EEB"/>
    <w:rsid w:val="00460F67"/>
    <w:rsid w:val="00461BA5"/>
    <w:rsid w:val="004666BE"/>
    <w:rsid w:val="00474928"/>
    <w:rsid w:val="00474D47"/>
    <w:rsid w:val="004A4C0E"/>
    <w:rsid w:val="004D5C3D"/>
    <w:rsid w:val="004E4569"/>
    <w:rsid w:val="00500672"/>
    <w:rsid w:val="005049F2"/>
    <w:rsid w:val="005054DC"/>
    <w:rsid w:val="0052376A"/>
    <w:rsid w:val="005411FA"/>
    <w:rsid w:val="005541FF"/>
    <w:rsid w:val="00566A45"/>
    <w:rsid w:val="0059515D"/>
    <w:rsid w:val="005A6778"/>
    <w:rsid w:val="005A6867"/>
    <w:rsid w:val="005B289A"/>
    <w:rsid w:val="005B7315"/>
    <w:rsid w:val="005C13FF"/>
    <w:rsid w:val="005D7952"/>
    <w:rsid w:val="005F29D7"/>
    <w:rsid w:val="005F6F09"/>
    <w:rsid w:val="005F78DC"/>
    <w:rsid w:val="00671F50"/>
    <w:rsid w:val="00682B8A"/>
    <w:rsid w:val="006960A0"/>
    <w:rsid w:val="006D237B"/>
    <w:rsid w:val="006D3F15"/>
    <w:rsid w:val="006E4BAC"/>
    <w:rsid w:val="00706AC2"/>
    <w:rsid w:val="00712302"/>
    <w:rsid w:val="00721D0D"/>
    <w:rsid w:val="00727AEA"/>
    <w:rsid w:val="00732211"/>
    <w:rsid w:val="00736E8C"/>
    <w:rsid w:val="007435E9"/>
    <w:rsid w:val="007823D9"/>
    <w:rsid w:val="00790A5A"/>
    <w:rsid w:val="00793D06"/>
    <w:rsid w:val="007C0A95"/>
    <w:rsid w:val="007C4F37"/>
    <w:rsid w:val="007D1005"/>
    <w:rsid w:val="007D6BCD"/>
    <w:rsid w:val="007E18A4"/>
    <w:rsid w:val="00814FA2"/>
    <w:rsid w:val="00820286"/>
    <w:rsid w:val="008236E0"/>
    <w:rsid w:val="008360F4"/>
    <w:rsid w:val="00840F1D"/>
    <w:rsid w:val="008554B1"/>
    <w:rsid w:val="00864460"/>
    <w:rsid w:val="00865001"/>
    <w:rsid w:val="00865250"/>
    <w:rsid w:val="008A0E18"/>
    <w:rsid w:val="008C64AA"/>
    <w:rsid w:val="008E211B"/>
    <w:rsid w:val="008E3748"/>
    <w:rsid w:val="008F090B"/>
    <w:rsid w:val="008F13B9"/>
    <w:rsid w:val="00903385"/>
    <w:rsid w:val="0094208F"/>
    <w:rsid w:val="00942A32"/>
    <w:rsid w:val="009520F5"/>
    <w:rsid w:val="009C718F"/>
    <w:rsid w:val="009D1154"/>
    <w:rsid w:val="009E0007"/>
    <w:rsid w:val="00A63D35"/>
    <w:rsid w:val="00A63E60"/>
    <w:rsid w:val="00AA7D9F"/>
    <w:rsid w:val="00AC5DFF"/>
    <w:rsid w:val="00AD70C7"/>
    <w:rsid w:val="00AD7ECD"/>
    <w:rsid w:val="00AE645C"/>
    <w:rsid w:val="00AF02CE"/>
    <w:rsid w:val="00AF6358"/>
    <w:rsid w:val="00B058DB"/>
    <w:rsid w:val="00B15BF3"/>
    <w:rsid w:val="00B76645"/>
    <w:rsid w:val="00B82E47"/>
    <w:rsid w:val="00BB1BE9"/>
    <w:rsid w:val="00BB5AAB"/>
    <w:rsid w:val="00BC03A7"/>
    <w:rsid w:val="00BC1AE7"/>
    <w:rsid w:val="00BD2925"/>
    <w:rsid w:val="00BD77A5"/>
    <w:rsid w:val="00BE15F2"/>
    <w:rsid w:val="00BE55FE"/>
    <w:rsid w:val="00BF70AA"/>
    <w:rsid w:val="00C141A9"/>
    <w:rsid w:val="00C35E4D"/>
    <w:rsid w:val="00C44F24"/>
    <w:rsid w:val="00C72A74"/>
    <w:rsid w:val="00C93465"/>
    <w:rsid w:val="00CA00DC"/>
    <w:rsid w:val="00CA1D36"/>
    <w:rsid w:val="00CA2C2A"/>
    <w:rsid w:val="00CA45C5"/>
    <w:rsid w:val="00CC4E39"/>
    <w:rsid w:val="00CD4A8C"/>
    <w:rsid w:val="00CE0FFD"/>
    <w:rsid w:val="00D007CC"/>
    <w:rsid w:val="00D45BA6"/>
    <w:rsid w:val="00D4614D"/>
    <w:rsid w:val="00D50C08"/>
    <w:rsid w:val="00D54940"/>
    <w:rsid w:val="00D86DDC"/>
    <w:rsid w:val="00DA75D0"/>
    <w:rsid w:val="00DB2844"/>
    <w:rsid w:val="00DB731F"/>
    <w:rsid w:val="00DC2D56"/>
    <w:rsid w:val="00DC77DB"/>
    <w:rsid w:val="00DE1B23"/>
    <w:rsid w:val="00DE58B1"/>
    <w:rsid w:val="00DF6C2B"/>
    <w:rsid w:val="00E0579D"/>
    <w:rsid w:val="00E14B41"/>
    <w:rsid w:val="00E17A1C"/>
    <w:rsid w:val="00E713A1"/>
    <w:rsid w:val="00E83D7A"/>
    <w:rsid w:val="00EA1116"/>
    <w:rsid w:val="00EB340F"/>
    <w:rsid w:val="00EB731E"/>
    <w:rsid w:val="00EF6467"/>
    <w:rsid w:val="00F01014"/>
    <w:rsid w:val="00F14554"/>
    <w:rsid w:val="00F202E5"/>
    <w:rsid w:val="00F31007"/>
    <w:rsid w:val="00F353AC"/>
    <w:rsid w:val="00F46F76"/>
    <w:rsid w:val="00F5660C"/>
    <w:rsid w:val="00F71D5E"/>
    <w:rsid w:val="00F779F0"/>
    <w:rsid w:val="00F8002B"/>
    <w:rsid w:val="00F81D0C"/>
    <w:rsid w:val="00F85946"/>
    <w:rsid w:val="00FA1001"/>
    <w:rsid w:val="00FA6873"/>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ealthhub.sg" TargetMode="External"/><Relationship Id="rId4" Type="http://schemas.microsoft.com/office/2007/relationships/stylesWithEffects" Target="stylesWithEffects.xml"/><Relationship Id="rId9" Type="http://schemas.openxmlformats.org/officeDocument/2006/relationships/hyperlink" Target="http://www.who.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2B1BF-EE31-4E0A-92C0-AB56E85E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1</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105</cp:revision>
  <cp:lastPrinted>2022-04-19T01:54:00Z</cp:lastPrinted>
  <dcterms:created xsi:type="dcterms:W3CDTF">2022-04-15T14:17:00Z</dcterms:created>
  <dcterms:modified xsi:type="dcterms:W3CDTF">2022-07-05T17:38:00Z</dcterms:modified>
</cp:coreProperties>
</file>