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2" w:type="dxa"/>
        <w:jc w:val="center"/>
        <w:tblLook w:val="04A0" w:firstRow="1" w:lastRow="0" w:firstColumn="1" w:lastColumn="0" w:noHBand="0" w:noVBand="1"/>
      </w:tblPr>
      <w:tblGrid>
        <w:gridCol w:w="3402"/>
        <w:gridCol w:w="6120"/>
      </w:tblGrid>
      <w:tr w:rsidR="00C674D6" w:rsidRPr="00685DC1" w14:paraId="5BADA302" w14:textId="77777777">
        <w:trPr>
          <w:trHeight w:val="1618"/>
          <w:jc w:val="center"/>
        </w:trPr>
        <w:tc>
          <w:tcPr>
            <w:tcW w:w="3402" w:type="dxa"/>
          </w:tcPr>
          <w:p w14:paraId="712EFAB8" w14:textId="77777777" w:rsidR="00C674D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UBND HUYỆN THANH SƠN</w:t>
            </w:r>
          </w:p>
          <w:p w14:paraId="3255626D" w14:textId="77777777" w:rsidR="00C674D6" w:rsidRDefault="00000000">
            <w:pPr>
              <w:ind w:left="-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 GD&amp;ĐT</w:t>
            </w:r>
          </w:p>
          <w:p w14:paraId="10ADB390" w14:textId="77777777" w:rsidR="00C674D6" w:rsidRDefault="00000000">
            <w:pPr>
              <w:ind w:left="-87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7B0034" wp14:editId="5FC3B609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1905</wp:posOffset>
                      </wp:positionV>
                      <wp:extent cx="59563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6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0AB1C6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.15pt" to="98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"/>
                  </w:pict>
                </mc:Fallback>
              </mc:AlternateContent>
            </w:r>
          </w:p>
          <w:p w14:paraId="72CE451F" w14:textId="77777777" w:rsidR="00C674D6" w:rsidRDefault="00C674D6">
            <w:pPr>
              <w:spacing w:line="288" w:lineRule="auto"/>
              <w:jc w:val="center"/>
              <w:rPr>
                <w:b/>
                <w:sz w:val="24"/>
              </w:rPr>
            </w:pPr>
          </w:p>
          <w:p w14:paraId="6E3E9DBC" w14:textId="77777777" w:rsidR="00C674D6" w:rsidRDefault="00000000">
            <w:pPr>
              <w:tabs>
                <w:tab w:val="left" w:pos="4545"/>
              </w:tabs>
              <w:spacing w:before="20"/>
              <w:jc w:val="center"/>
              <w:rPr>
                <w:color w:val="000000"/>
                <w:lang w:val="fr-FR"/>
              </w:rPr>
            </w:pPr>
            <w:proofErr w:type="spellStart"/>
            <w:r>
              <w:rPr>
                <w:b/>
                <w:lang w:val="fr-FR"/>
              </w:rPr>
              <w:t>Đề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thi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có</w:t>
            </w:r>
            <w:proofErr w:type="spellEnd"/>
            <w:r>
              <w:rPr>
                <w:b/>
                <w:lang w:val="fr-FR"/>
              </w:rPr>
              <w:t xml:space="preserve"> 03 </w:t>
            </w:r>
            <w:proofErr w:type="spellStart"/>
            <w:r>
              <w:rPr>
                <w:b/>
                <w:lang w:val="fr-FR"/>
              </w:rPr>
              <w:t>trang</w:t>
            </w:r>
            <w:proofErr w:type="spellEnd"/>
          </w:p>
        </w:tc>
        <w:tc>
          <w:tcPr>
            <w:tcW w:w="6120" w:type="dxa"/>
          </w:tcPr>
          <w:p w14:paraId="73362FA7" w14:textId="77777777" w:rsidR="00C674D6" w:rsidRDefault="00000000">
            <w:pPr>
              <w:jc w:val="center"/>
              <w:rPr>
                <w:b/>
                <w:sz w:val="26"/>
                <w:lang w:val="fr-FR"/>
              </w:rPr>
            </w:pPr>
            <w:r>
              <w:rPr>
                <w:b/>
                <w:sz w:val="26"/>
                <w:lang w:val="fr-FR"/>
              </w:rPr>
              <w:t>ĐỀ THI HỌC SINH GIỎI LỚP 9 CẤP HUYỆN</w:t>
            </w:r>
          </w:p>
          <w:p w14:paraId="00CF0B57" w14:textId="77777777" w:rsidR="00C674D6" w:rsidRDefault="00000000">
            <w:pPr>
              <w:jc w:val="center"/>
              <w:rPr>
                <w:b/>
                <w:sz w:val="26"/>
                <w:lang w:val="fr-FR"/>
              </w:rPr>
            </w:pPr>
            <w:proofErr w:type="spellStart"/>
            <w:r>
              <w:rPr>
                <w:b/>
                <w:sz w:val="26"/>
                <w:lang w:val="fr-FR"/>
              </w:rPr>
              <w:t>Năm</w:t>
            </w:r>
            <w:proofErr w:type="spellEnd"/>
            <w:r>
              <w:rPr>
                <w:b/>
                <w:sz w:val="26"/>
                <w:lang w:val="fr-FR"/>
              </w:rPr>
              <w:t xml:space="preserve"> </w:t>
            </w:r>
            <w:proofErr w:type="spellStart"/>
            <w:r>
              <w:rPr>
                <w:b/>
                <w:sz w:val="26"/>
                <w:lang w:val="fr-FR"/>
              </w:rPr>
              <w:t>học</w:t>
            </w:r>
            <w:proofErr w:type="spellEnd"/>
            <w:r>
              <w:rPr>
                <w:b/>
                <w:sz w:val="26"/>
                <w:lang w:val="fr-FR"/>
              </w:rPr>
              <w:t xml:space="preserve"> 2017 - 2018</w:t>
            </w:r>
          </w:p>
          <w:p w14:paraId="21F2AADA" w14:textId="77777777" w:rsidR="00C674D6" w:rsidRDefault="00000000">
            <w:pPr>
              <w:tabs>
                <w:tab w:val="left" w:pos="4545"/>
              </w:tabs>
              <w:spacing w:before="120"/>
              <w:jc w:val="center"/>
              <w:rPr>
                <w:b/>
                <w:lang w:val="fr-FR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2B6DBA" wp14:editId="071D7F72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12065</wp:posOffset>
                      </wp:positionV>
                      <wp:extent cx="12763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F1CFBB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.95pt" to="200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"/>
                  </w:pict>
                </mc:Fallback>
              </mc:AlternateContent>
            </w:r>
            <w:proofErr w:type="gramStart"/>
            <w:r>
              <w:rPr>
                <w:b/>
                <w:lang w:val="fr-FR"/>
              </w:rPr>
              <w:t>Môn:</w:t>
            </w:r>
            <w:proofErr w:type="gram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Toán</w:t>
            </w:r>
            <w:proofErr w:type="spellEnd"/>
          </w:p>
          <w:p w14:paraId="7591210B" w14:textId="77777777" w:rsidR="00C674D6" w:rsidRDefault="00000000">
            <w:pPr>
              <w:tabs>
                <w:tab w:val="left" w:pos="4545"/>
              </w:tabs>
              <w:jc w:val="center"/>
              <w:rPr>
                <w:i/>
                <w:color w:val="000000"/>
                <w:lang w:val="fr-FR"/>
              </w:rPr>
            </w:pPr>
            <w:proofErr w:type="spellStart"/>
            <w:r>
              <w:rPr>
                <w:i/>
                <w:lang w:val="fr-FR"/>
              </w:rPr>
              <w:t>Thời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gian</w:t>
            </w:r>
            <w:proofErr w:type="spellEnd"/>
            <w:r>
              <w:rPr>
                <w:i/>
                <w:lang w:val="fr-FR"/>
              </w:rPr>
              <w:t xml:space="preserve"> 150 </w:t>
            </w:r>
            <w:proofErr w:type="spellStart"/>
            <w:r>
              <w:rPr>
                <w:i/>
                <w:lang w:val="fr-FR"/>
              </w:rPr>
              <w:t>phút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không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kể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thời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gian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giao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đề</w:t>
            </w:r>
            <w:proofErr w:type="spellEnd"/>
          </w:p>
        </w:tc>
      </w:tr>
    </w:tbl>
    <w:p w14:paraId="2F537DA3" w14:textId="77777777" w:rsidR="00C674D6" w:rsidRDefault="00000000">
      <w:pPr>
        <w:spacing w:line="228" w:lineRule="auto"/>
        <w:jc w:val="both"/>
        <w:rPr>
          <w:lang w:val="fr-FR"/>
        </w:rPr>
      </w:pPr>
      <w:r>
        <w:rPr>
          <w:b/>
          <w:lang w:val="fr-FR"/>
        </w:rPr>
        <w:t xml:space="preserve">I. PHẦN TRẮC NGHIỆM KHÁCH QUAN (8,0 </w:t>
      </w:r>
      <w:proofErr w:type="spellStart"/>
      <w:r>
        <w:rPr>
          <w:b/>
          <w:lang w:val="fr-FR"/>
        </w:rPr>
        <w:t>điểm</w:t>
      </w:r>
      <w:proofErr w:type="spellEnd"/>
      <w:r>
        <w:rPr>
          <w:b/>
          <w:lang w:val="fr-FR"/>
        </w:rPr>
        <w:t>)</w:t>
      </w:r>
    </w:p>
    <w:p w14:paraId="31079DFF" w14:textId="77777777" w:rsidR="00C674D6" w:rsidRDefault="00000000">
      <w:pPr>
        <w:spacing w:line="228" w:lineRule="auto"/>
        <w:jc w:val="both"/>
        <w:rPr>
          <w:i/>
          <w:lang w:val="fr-FR"/>
        </w:rPr>
      </w:pPr>
      <w:r>
        <w:rPr>
          <w:i/>
          <w:lang w:val="fr-FR"/>
        </w:rPr>
        <w:tab/>
        <w:t>(</w:t>
      </w:r>
      <w:proofErr w:type="spellStart"/>
      <w:r>
        <w:rPr>
          <w:i/>
          <w:lang w:val="fr-FR"/>
        </w:rPr>
        <w:t>Gồm</w:t>
      </w:r>
      <w:proofErr w:type="spellEnd"/>
      <w:r>
        <w:rPr>
          <w:i/>
          <w:lang w:val="fr-FR"/>
        </w:rPr>
        <w:t xml:space="preserve"> 16 </w:t>
      </w:r>
      <w:proofErr w:type="spellStart"/>
      <w:r>
        <w:rPr>
          <w:i/>
          <w:lang w:val="fr-FR"/>
        </w:rPr>
        <w:t>câu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trắc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nghiệm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khách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quan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có</w:t>
      </w:r>
      <w:proofErr w:type="spellEnd"/>
      <w:r>
        <w:rPr>
          <w:i/>
          <w:lang w:val="fr-FR"/>
        </w:rPr>
        <w:t xml:space="preserve"> 1 </w:t>
      </w:r>
      <w:proofErr w:type="spellStart"/>
      <w:r>
        <w:rPr>
          <w:i/>
          <w:lang w:val="fr-FR"/>
        </w:rPr>
        <w:t>hoặc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nhiều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lựa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chọn</w:t>
      </w:r>
      <w:proofErr w:type="spellEnd"/>
      <w:r>
        <w:rPr>
          <w:i/>
          <w:lang w:val="fr-FR"/>
        </w:rPr>
        <w:t xml:space="preserve">. </w:t>
      </w:r>
      <w:proofErr w:type="spellStart"/>
      <w:r>
        <w:rPr>
          <w:i/>
          <w:lang w:val="fr-FR"/>
        </w:rPr>
        <w:t>Hãy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chọn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các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phương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án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đúng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và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viết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và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tờ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giấy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thi</w:t>
      </w:r>
      <w:proofErr w:type="spellEnd"/>
      <w:r>
        <w:rPr>
          <w:i/>
          <w:lang w:val="fr-FR"/>
        </w:rPr>
        <w:t>.)</w:t>
      </w:r>
    </w:p>
    <w:p w14:paraId="0C4519EE" w14:textId="77777777" w:rsidR="00C674D6" w:rsidRDefault="00000000">
      <w:pPr>
        <w:spacing w:line="228" w:lineRule="auto"/>
        <w:jc w:val="both"/>
        <w:rPr>
          <w:lang w:val="fr-FR"/>
        </w:rPr>
      </w:pPr>
      <w:proofErr w:type="spellStart"/>
      <w:r>
        <w:rPr>
          <w:b/>
          <w:lang w:val="fr-FR"/>
        </w:rPr>
        <w:t>Câu</w:t>
      </w:r>
      <w:proofErr w:type="spellEnd"/>
      <w:r>
        <w:rPr>
          <w:b/>
          <w:lang w:val="fr-FR"/>
        </w:rPr>
        <w:t xml:space="preserve"> 1.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Giá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trị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của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biểu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thức</w:t>
      </w:r>
      <w:proofErr w:type="spellEnd"/>
      <w:r>
        <w:rPr>
          <w:lang w:val="fr-FR"/>
        </w:rPr>
        <w:t xml:space="preserve"> </w:t>
      </w:r>
      <w:r>
        <w:rPr>
          <w:position w:val="-8"/>
        </w:rPr>
        <w:object w:dxaOrig="1280" w:dyaOrig="400" w14:anchorId="11AEEA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25pt;height:19.95pt" o:ole="">
            <v:imagedata r:id="rId8" o:title=""/>
          </v:shape>
          <o:OLEObject Type="Embed" ProgID="Equation.DSMT4" ShapeID="_x0000_i1025" DrawAspect="Content" ObjectID="_1726584061" r:id="rId9"/>
        </w:objec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được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xác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định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khi:</w:t>
      </w:r>
      <w:proofErr w:type="gram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674D6" w14:paraId="5AC5EC33" w14:textId="77777777">
        <w:trPr>
          <w:jc w:val="center"/>
        </w:trPr>
        <w:tc>
          <w:tcPr>
            <w:tcW w:w="4644" w:type="dxa"/>
          </w:tcPr>
          <w:p w14:paraId="52006E37" w14:textId="77777777" w:rsidR="00C674D6" w:rsidRDefault="00000000">
            <w:pPr>
              <w:spacing w:line="228" w:lineRule="auto"/>
              <w:jc w:val="both"/>
            </w:pPr>
            <w:r>
              <w:rPr>
                <w:lang w:val="pt-BR"/>
              </w:rPr>
              <w:t xml:space="preserve">A. </w:t>
            </w:r>
            <w:r>
              <w:rPr>
                <w:position w:val="-6"/>
              </w:rPr>
              <w:object w:dxaOrig="520" w:dyaOrig="279" w14:anchorId="7E575E9A">
                <v:shape id="_x0000_i1026" type="#_x0000_t75" style="width:26.05pt;height:13.85pt" o:ole="">
                  <v:imagedata r:id="rId10" o:title=""/>
                </v:shape>
                <o:OLEObject Type="Embed" ProgID="Equation.DSMT4" ShapeID="_x0000_i1026" DrawAspect="Content" ObjectID="_1726584062" r:id="rId11"/>
              </w:object>
            </w:r>
          </w:p>
        </w:tc>
        <w:tc>
          <w:tcPr>
            <w:tcW w:w="4644" w:type="dxa"/>
          </w:tcPr>
          <w:p w14:paraId="75911B01" w14:textId="77777777" w:rsidR="00C674D6" w:rsidRDefault="00000000">
            <w:pPr>
              <w:spacing w:line="228" w:lineRule="auto"/>
              <w:jc w:val="both"/>
            </w:pPr>
            <w:r>
              <w:rPr>
                <w:lang w:val="pt-BR"/>
              </w:rPr>
              <w:t>B.</w:t>
            </w:r>
            <w:r>
              <w:rPr>
                <w:position w:val="-6"/>
              </w:rPr>
              <w:object w:dxaOrig="560" w:dyaOrig="260" w14:anchorId="78D52983">
                <v:shape id="_x0000_i1027" type="#_x0000_t75" style="width:28.25pt;height:12.75pt" o:ole="">
                  <v:imagedata r:id="rId12" o:title=""/>
                </v:shape>
                <o:OLEObject Type="Embed" ProgID="Equation.DSMT4" ShapeID="_x0000_i1027" DrawAspect="Content" ObjectID="_1726584063" r:id="rId13"/>
              </w:object>
            </w:r>
          </w:p>
        </w:tc>
      </w:tr>
      <w:tr w:rsidR="00C674D6" w14:paraId="36B0FA05" w14:textId="77777777">
        <w:trPr>
          <w:jc w:val="center"/>
        </w:trPr>
        <w:tc>
          <w:tcPr>
            <w:tcW w:w="4644" w:type="dxa"/>
          </w:tcPr>
          <w:p w14:paraId="76033DA9" w14:textId="77777777" w:rsidR="00C674D6" w:rsidRDefault="00000000">
            <w:pPr>
              <w:spacing w:line="228" w:lineRule="auto"/>
              <w:jc w:val="both"/>
            </w:pPr>
            <w:r>
              <w:rPr>
                <w:lang w:val="pt-BR"/>
              </w:rPr>
              <w:t xml:space="preserve">C. </w:t>
            </w:r>
            <w:r>
              <w:rPr>
                <w:position w:val="-6"/>
              </w:rPr>
              <w:object w:dxaOrig="880" w:dyaOrig="279" w14:anchorId="24A67244">
                <v:shape id="_x0000_i1028" type="#_x0000_t75" style="width:43.75pt;height:13.85pt" o:ole="">
                  <v:imagedata r:id="rId14" o:title=""/>
                </v:shape>
                <o:OLEObject Type="Embed" ProgID="Equation.DSMT4" ShapeID="_x0000_i1028" DrawAspect="Content" ObjectID="_1726584064" r:id="rId15"/>
              </w:object>
            </w:r>
          </w:p>
        </w:tc>
        <w:tc>
          <w:tcPr>
            <w:tcW w:w="4644" w:type="dxa"/>
          </w:tcPr>
          <w:p w14:paraId="75617421" w14:textId="77777777" w:rsidR="00C674D6" w:rsidRDefault="00000000">
            <w:pPr>
              <w:spacing w:line="228" w:lineRule="auto"/>
              <w:jc w:val="both"/>
            </w:pPr>
            <w:r>
              <w:rPr>
                <w:lang w:val="pt-BR"/>
              </w:rPr>
              <w:t xml:space="preserve">D. </w:t>
            </w:r>
            <w:r>
              <w:rPr>
                <w:position w:val="-6"/>
              </w:rPr>
              <w:object w:dxaOrig="520" w:dyaOrig="279" w14:anchorId="207A4EEE">
                <v:shape id="_x0000_i1029" type="#_x0000_t75" style="width:26.05pt;height:13.85pt" o:ole="">
                  <v:imagedata r:id="rId16" o:title=""/>
                </v:shape>
                <o:OLEObject Type="Embed" ProgID="Equation.DSMT4" ShapeID="_x0000_i1029" DrawAspect="Content" ObjectID="_1726584065" r:id="rId17"/>
              </w:object>
            </w:r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hoặc</w:t>
            </w:r>
            <w:proofErr w:type="spellEnd"/>
            <w:r>
              <w:rPr>
                <w:lang w:val="pt-BR"/>
              </w:rPr>
              <w:t xml:space="preserve"> </w:t>
            </w:r>
            <w:r>
              <w:rPr>
                <w:position w:val="-6"/>
              </w:rPr>
              <w:object w:dxaOrig="560" w:dyaOrig="260" w14:anchorId="0F32CB18">
                <v:shape id="_x0000_i1030" type="#_x0000_t75" style="width:28.25pt;height:12.75pt" o:ole="">
                  <v:imagedata r:id="rId18" o:title=""/>
                </v:shape>
                <o:OLEObject Type="Embed" ProgID="Equation.DSMT4" ShapeID="_x0000_i1030" DrawAspect="Content" ObjectID="_1726584066" r:id="rId19"/>
              </w:object>
            </w:r>
            <w:r>
              <w:rPr>
                <w:lang w:val="pt-BR"/>
              </w:rPr>
              <w:t>.</w:t>
            </w:r>
          </w:p>
        </w:tc>
      </w:tr>
    </w:tbl>
    <w:p w14:paraId="3E74582D" w14:textId="77777777" w:rsidR="00C674D6" w:rsidRDefault="00000000">
      <w:pPr>
        <w:spacing w:line="228" w:lineRule="auto"/>
        <w:jc w:val="both"/>
        <w:rPr>
          <w:lang w:val="pt-BR"/>
        </w:rPr>
      </w:pPr>
      <w:proofErr w:type="spellStart"/>
      <w:r>
        <w:rPr>
          <w:b/>
          <w:lang w:val="pt-BR"/>
        </w:rPr>
        <w:t>Câu</w:t>
      </w:r>
      <w:proofErr w:type="spellEnd"/>
      <w:r>
        <w:rPr>
          <w:b/>
          <w:lang w:val="pt-BR"/>
        </w:rPr>
        <w:t xml:space="preserve"> 2. </w:t>
      </w:r>
      <w:proofErr w:type="spellStart"/>
      <w:r>
        <w:rPr>
          <w:lang w:val="pt-BR"/>
        </w:rPr>
        <w:t>Giá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trị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biểu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thức</w:t>
      </w:r>
      <w:proofErr w:type="spellEnd"/>
      <w:r>
        <w:rPr>
          <w:lang w:val="pt-BR"/>
        </w:rPr>
        <w:t xml:space="preserve"> </w:t>
      </w:r>
      <w:r>
        <w:rPr>
          <w:position w:val="-12"/>
        </w:rPr>
        <w:object w:dxaOrig="2004" w:dyaOrig="516" w14:anchorId="2AA607E6">
          <v:shape id="_x0000_i1031" type="#_x0000_t75" style="width:100.25pt;height:26.05pt" o:ole="">
            <v:imagedata r:id="rId20" o:title=""/>
          </v:shape>
          <o:OLEObject Type="Embed" ProgID="Equation.DSMT4" ShapeID="_x0000_i1031" DrawAspect="Content" ObjectID="_1726584067" r:id="rId21"/>
        </w:object>
      </w:r>
      <w:proofErr w:type="spellStart"/>
      <w:r>
        <w:rPr>
          <w:lang w:val="pt-BR"/>
        </w:rPr>
        <w:t>bằng</w:t>
      </w:r>
      <w:proofErr w:type="spellEnd"/>
      <w:r>
        <w:rPr>
          <w:lang w:val="pt-BR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674D6" w14:paraId="4485212A" w14:textId="77777777">
        <w:trPr>
          <w:jc w:val="center"/>
        </w:trPr>
        <w:tc>
          <w:tcPr>
            <w:tcW w:w="4644" w:type="dxa"/>
          </w:tcPr>
          <w:p w14:paraId="10677F55" w14:textId="77777777" w:rsidR="00C674D6" w:rsidRDefault="00000000">
            <w:pPr>
              <w:spacing w:line="228" w:lineRule="auto"/>
              <w:jc w:val="both"/>
            </w:pPr>
            <w:r>
              <w:rPr>
                <w:lang w:val="pt-BR"/>
              </w:rPr>
              <w:t xml:space="preserve">A. </w:t>
            </w:r>
            <w:r>
              <w:rPr>
                <w:position w:val="-8"/>
              </w:rPr>
              <w:object w:dxaOrig="660" w:dyaOrig="360" w14:anchorId="3E89D487">
                <v:shape id="_x0000_i1032" type="#_x0000_t75" style="width:33.25pt;height:18.3pt" o:ole="">
                  <v:imagedata r:id="rId22" o:title=""/>
                </v:shape>
                <o:OLEObject Type="Embed" ProgID="Equation.DSMT4" ShapeID="_x0000_i1032" DrawAspect="Content" ObjectID="_1726584068" r:id="rId23"/>
              </w:object>
            </w:r>
          </w:p>
        </w:tc>
        <w:tc>
          <w:tcPr>
            <w:tcW w:w="4644" w:type="dxa"/>
          </w:tcPr>
          <w:p w14:paraId="6D8C9035" w14:textId="77777777" w:rsidR="00C674D6" w:rsidRDefault="00000000">
            <w:pPr>
              <w:spacing w:line="228" w:lineRule="auto"/>
              <w:jc w:val="both"/>
            </w:pPr>
            <w:r>
              <w:rPr>
                <w:lang w:val="pt-BR"/>
              </w:rPr>
              <w:t xml:space="preserve">B. </w:t>
            </w:r>
            <w:r>
              <w:rPr>
                <w:position w:val="-8"/>
              </w:rPr>
              <w:object w:dxaOrig="696" w:dyaOrig="360" w14:anchorId="48AB0DF1">
                <v:shape id="_x0000_i1033" type="#_x0000_t75" style="width:34.9pt;height:18.3pt" o:ole="">
                  <v:imagedata r:id="rId24" o:title=""/>
                </v:shape>
                <o:OLEObject Type="Embed" ProgID="Equation.DSMT4" ShapeID="_x0000_i1033" DrawAspect="Content" ObjectID="_1726584069" r:id="rId25"/>
              </w:object>
            </w:r>
          </w:p>
        </w:tc>
      </w:tr>
      <w:tr w:rsidR="00C674D6" w14:paraId="29DEE37F" w14:textId="77777777">
        <w:trPr>
          <w:jc w:val="center"/>
        </w:trPr>
        <w:tc>
          <w:tcPr>
            <w:tcW w:w="4644" w:type="dxa"/>
          </w:tcPr>
          <w:p w14:paraId="42560EEA" w14:textId="77777777" w:rsidR="00C674D6" w:rsidRDefault="00000000">
            <w:pPr>
              <w:spacing w:line="228" w:lineRule="auto"/>
              <w:jc w:val="both"/>
            </w:pPr>
            <w:r>
              <w:rPr>
                <w:lang w:val="pt-BR"/>
              </w:rPr>
              <w:t xml:space="preserve">C. </w:t>
            </w:r>
            <w:r>
              <w:rPr>
                <w:position w:val="-10"/>
              </w:rPr>
              <w:object w:dxaOrig="840" w:dyaOrig="444" w14:anchorId="6542BAA7">
                <v:shape id="_x0000_i1034" type="#_x0000_t75" style="width:42.1pt;height:22.15pt" o:ole="">
                  <v:imagedata r:id="rId26" o:title=""/>
                </v:shape>
                <o:OLEObject Type="Embed" ProgID="Equation.DSMT4" ShapeID="_x0000_i1034" DrawAspect="Content" ObjectID="_1726584070" r:id="rId27"/>
              </w:object>
            </w:r>
          </w:p>
        </w:tc>
        <w:tc>
          <w:tcPr>
            <w:tcW w:w="4644" w:type="dxa"/>
          </w:tcPr>
          <w:p w14:paraId="7A870BDC" w14:textId="77777777" w:rsidR="00C674D6" w:rsidRDefault="00000000">
            <w:pPr>
              <w:spacing w:line="228" w:lineRule="auto"/>
              <w:jc w:val="both"/>
            </w:pPr>
            <w:r>
              <w:rPr>
                <w:lang w:val="pt-BR"/>
              </w:rPr>
              <w:t xml:space="preserve">D. </w:t>
            </w:r>
            <w:r>
              <w:rPr>
                <w:position w:val="-10"/>
              </w:rPr>
              <w:object w:dxaOrig="876" w:dyaOrig="444" w14:anchorId="4BFF8C48">
                <v:shape id="_x0000_i1035" type="#_x0000_t75" style="width:43.75pt;height:22.15pt" o:ole="">
                  <v:imagedata r:id="rId28" o:title=""/>
                </v:shape>
                <o:OLEObject Type="Embed" ProgID="Equation.DSMT4" ShapeID="_x0000_i1035" DrawAspect="Content" ObjectID="_1726584071" r:id="rId29"/>
              </w:object>
            </w:r>
          </w:p>
        </w:tc>
      </w:tr>
    </w:tbl>
    <w:p w14:paraId="66CA3A41" w14:textId="77777777" w:rsidR="00C674D6" w:rsidRDefault="00000000">
      <w:pPr>
        <w:spacing w:line="228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r>
        <w:rPr>
          <w:position w:val="-8"/>
        </w:rPr>
        <w:object w:dxaOrig="1704" w:dyaOrig="420" w14:anchorId="25B58A6A">
          <v:shape id="_x0000_i1036" type="#_x0000_t75" style="width:85.3pt;height:21.05pt" o:ole="">
            <v:imagedata r:id="rId30" o:title=""/>
          </v:shape>
          <o:OLEObject Type="Embed" ProgID="Equation.DSMT4" ShapeID="_x0000_i1036" DrawAspect="Content" ObjectID="_1726584072" r:id="rId31"/>
        </w:object>
      </w:r>
      <w:r>
        <w:t xml:space="preserve"> </w:t>
      </w:r>
      <w:proofErr w:type="spellStart"/>
      <w:r>
        <w:t>với</w:t>
      </w:r>
      <w:proofErr w:type="spellEnd"/>
      <w:r>
        <w:t xml:space="preserve"> </w:t>
      </w:r>
      <w:r>
        <w:rPr>
          <w:position w:val="-6"/>
        </w:rPr>
        <w:object w:dxaOrig="1080" w:dyaOrig="336" w14:anchorId="408BB955">
          <v:shape id="_x0000_i1037" type="#_x0000_t75" style="width:54.3pt;height:16.6pt" o:ole="">
            <v:imagedata r:id="rId32" o:title=""/>
          </v:shape>
          <o:OLEObject Type="Embed" ProgID="Equation.DSMT4" ShapeID="_x0000_i1037" DrawAspect="Content" ObjectID="_1726584073" r:id="rId33"/>
        </w:object>
      </w:r>
      <w:r>
        <w:t xml:space="preserve"> </w:t>
      </w:r>
      <w:proofErr w:type="spellStart"/>
      <w:r>
        <w:t>bằng</w:t>
      </w:r>
      <w:proofErr w:type="spellEnd"/>
      <w: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674D6" w14:paraId="3379D56D" w14:textId="77777777">
        <w:trPr>
          <w:jc w:val="center"/>
        </w:trPr>
        <w:tc>
          <w:tcPr>
            <w:tcW w:w="4644" w:type="dxa"/>
          </w:tcPr>
          <w:p w14:paraId="7729B583" w14:textId="77777777" w:rsidR="00C674D6" w:rsidRDefault="00000000">
            <w:pPr>
              <w:spacing w:line="228" w:lineRule="auto"/>
              <w:jc w:val="both"/>
            </w:pPr>
            <w:r>
              <w:rPr>
                <w:lang w:val="pt-BR"/>
              </w:rPr>
              <w:t>A. 8</w:t>
            </w:r>
            <w:r>
              <w:rPr>
                <w:lang w:val="pt-BR"/>
              </w:rPr>
              <w:tab/>
            </w:r>
          </w:p>
        </w:tc>
        <w:tc>
          <w:tcPr>
            <w:tcW w:w="4644" w:type="dxa"/>
          </w:tcPr>
          <w:p w14:paraId="162563FE" w14:textId="77777777" w:rsidR="00C674D6" w:rsidRDefault="00000000">
            <w:pPr>
              <w:spacing w:line="228" w:lineRule="auto"/>
              <w:jc w:val="both"/>
            </w:pPr>
            <w:r>
              <w:rPr>
                <w:lang w:val="pt-BR"/>
              </w:rPr>
              <w:t xml:space="preserve">B. </w:t>
            </w:r>
            <w:r>
              <w:rPr>
                <w:position w:val="-6"/>
              </w:rPr>
              <w:object w:dxaOrig="480" w:dyaOrig="336" w14:anchorId="4B51CDE4">
                <v:shape id="_x0000_i1038" type="#_x0000_t75" style="width:23.8pt;height:16.6pt" o:ole="">
                  <v:imagedata r:id="rId34" o:title=""/>
                </v:shape>
                <o:OLEObject Type="Embed" ProgID="Equation.DSMT4" ShapeID="_x0000_i1038" DrawAspect="Content" ObjectID="_1726584074" r:id="rId35"/>
              </w:object>
            </w:r>
          </w:p>
        </w:tc>
      </w:tr>
      <w:tr w:rsidR="00C674D6" w14:paraId="73D36988" w14:textId="77777777">
        <w:trPr>
          <w:jc w:val="center"/>
        </w:trPr>
        <w:tc>
          <w:tcPr>
            <w:tcW w:w="4644" w:type="dxa"/>
          </w:tcPr>
          <w:p w14:paraId="63FD7B61" w14:textId="77777777" w:rsidR="00C674D6" w:rsidRDefault="00000000">
            <w:pPr>
              <w:spacing w:line="228" w:lineRule="auto"/>
              <w:jc w:val="both"/>
            </w:pPr>
            <w:r>
              <w:rPr>
                <w:lang w:val="pt-BR"/>
              </w:rPr>
              <w:t xml:space="preserve">C. </w:t>
            </w:r>
            <w:r>
              <w:rPr>
                <w:position w:val="-6"/>
              </w:rPr>
              <w:object w:dxaOrig="504" w:dyaOrig="336" w14:anchorId="1C547FC5">
                <v:shape id="_x0000_i1039" type="#_x0000_t75" style="width:25.5pt;height:16.6pt" o:ole="">
                  <v:imagedata r:id="rId36" o:title=""/>
                </v:shape>
                <o:OLEObject Type="Embed" ProgID="Equation.DSMT4" ShapeID="_x0000_i1039" DrawAspect="Content" ObjectID="_1726584075" r:id="rId37"/>
              </w:object>
            </w:r>
          </w:p>
        </w:tc>
        <w:tc>
          <w:tcPr>
            <w:tcW w:w="4644" w:type="dxa"/>
          </w:tcPr>
          <w:p w14:paraId="0E732EB4" w14:textId="77777777" w:rsidR="00C674D6" w:rsidRDefault="00000000">
            <w:pPr>
              <w:spacing w:line="228" w:lineRule="auto"/>
              <w:jc w:val="both"/>
            </w:pPr>
            <w:r>
              <w:rPr>
                <w:lang w:val="pt-BR"/>
              </w:rPr>
              <w:t xml:space="preserve">D. </w:t>
            </w:r>
            <w:r>
              <w:rPr>
                <w:position w:val="-6"/>
              </w:rPr>
              <w:object w:dxaOrig="696" w:dyaOrig="336" w14:anchorId="70B6572B">
                <v:shape id="_x0000_i1040" type="#_x0000_t75" style="width:34.9pt;height:16.6pt" o:ole="">
                  <v:imagedata r:id="rId38" o:title=""/>
                </v:shape>
                <o:OLEObject Type="Embed" ProgID="Equation.DSMT4" ShapeID="_x0000_i1040" DrawAspect="Content" ObjectID="_1726584076" r:id="rId39"/>
              </w:object>
            </w:r>
          </w:p>
        </w:tc>
      </w:tr>
    </w:tbl>
    <w:p w14:paraId="108484D0" w14:textId="77777777" w:rsidR="00C674D6" w:rsidRDefault="00000000">
      <w:pPr>
        <w:spacing w:line="228" w:lineRule="auto"/>
        <w:jc w:val="both"/>
        <w:rPr>
          <w:lang w:val="pt-BR"/>
        </w:rPr>
      </w:pPr>
      <w:proofErr w:type="spellStart"/>
      <w:r>
        <w:rPr>
          <w:b/>
          <w:lang w:val="pt-BR"/>
        </w:rPr>
        <w:t>Câu</w:t>
      </w:r>
      <w:proofErr w:type="spellEnd"/>
      <w:r>
        <w:rPr>
          <w:b/>
          <w:lang w:val="pt-BR"/>
        </w:rPr>
        <w:t xml:space="preserve"> 4.</w:t>
      </w:r>
      <w:r>
        <w:rPr>
          <w:lang w:val="pt-BR"/>
        </w:rPr>
        <w:t xml:space="preserve"> </w:t>
      </w:r>
      <w:proofErr w:type="spellStart"/>
      <w:r>
        <w:rPr>
          <w:lang w:val="pt-BR"/>
        </w:rPr>
        <w:t>Giá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trị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nhỏ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nhất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của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của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biểu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thức</w:t>
      </w:r>
      <w:proofErr w:type="spellEnd"/>
      <w:r>
        <w:rPr>
          <w:lang w:val="pt-BR"/>
        </w:rPr>
        <w:t xml:space="preserve"> </w:t>
      </w:r>
      <w:r>
        <w:rPr>
          <w:position w:val="-8"/>
        </w:rPr>
        <w:object w:dxaOrig="1300" w:dyaOrig="360" w14:anchorId="1E3B0C14">
          <v:shape id="_x0000_i1041" type="#_x0000_t75" style="width:64.8pt;height:18.3pt" o:ole="">
            <v:imagedata r:id="rId40" o:title=""/>
          </v:shape>
          <o:OLEObject Type="Embed" ProgID="Equation.DSMT4" ShapeID="_x0000_i1041" DrawAspect="Content" ObjectID="_1726584077" r:id="rId41"/>
        </w:object>
      </w:r>
      <w:r>
        <w:rPr>
          <w:lang w:val="pt-BR"/>
        </w:rPr>
        <w:t xml:space="preserve"> </w:t>
      </w:r>
      <w:proofErr w:type="spellStart"/>
      <w:r>
        <w:rPr>
          <w:lang w:val="pt-BR"/>
        </w:rPr>
        <w:t>là</w:t>
      </w:r>
      <w:proofErr w:type="spellEnd"/>
      <w:r>
        <w:rPr>
          <w:lang w:val="pt-BR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674D6" w14:paraId="13A0A1AD" w14:textId="77777777">
        <w:trPr>
          <w:jc w:val="center"/>
        </w:trPr>
        <w:tc>
          <w:tcPr>
            <w:tcW w:w="4644" w:type="dxa"/>
            <w:vAlign w:val="center"/>
          </w:tcPr>
          <w:p w14:paraId="46E7E386" w14:textId="77777777" w:rsidR="00C674D6" w:rsidRDefault="00000000">
            <w:pPr>
              <w:spacing w:line="228" w:lineRule="auto"/>
            </w:pPr>
            <w:r>
              <w:rPr>
                <w:lang w:val="pt-BR"/>
              </w:rPr>
              <w:t xml:space="preserve">A. </w:t>
            </w:r>
            <w:r>
              <w:rPr>
                <w:position w:val="-24"/>
              </w:rPr>
              <w:object w:dxaOrig="242" w:dyaOrig="613" w14:anchorId="5A4B0DB1">
                <v:shape id="_x0000_i1042" type="#_x0000_t75" style="width:12.2pt;height:30.45pt" o:ole="">
                  <v:imagedata r:id="rId42" o:title=""/>
                </v:shape>
                <o:OLEObject Type="Embed" ProgID="Equation.DSMT4" ShapeID="_x0000_i1042" DrawAspect="Content" ObjectID="_1726584078" r:id="rId43"/>
              </w:object>
            </w:r>
          </w:p>
        </w:tc>
        <w:tc>
          <w:tcPr>
            <w:tcW w:w="4644" w:type="dxa"/>
            <w:vAlign w:val="center"/>
          </w:tcPr>
          <w:p w14:paraId="49105BDA" w14:textId="77777777" w:rsidR="00C674D6" w:rsidRDefault="00000000">
            <w:pPr>
              <w:spacing w:line="228" w:lineRule="auto"/>
            </w:pPr>
            <w:r>
              <w:rPr>
                <w:lang w:val="pt-BR"/>
              </w:rPr>
              <w:t xml:space="preserve">B. </w:t>
            </w:r>
            <w:r>
              <w:rPr>
                <w:position w:val="-4"/>
              </w:rPr>
              <w:object w:dxaOrig="319" w:dyaOrig="256" w14:anchorId="0C592282">
                <v:shape id="_x0000_i1043" type="#_x0000_t75" style="width:16.05pt;height:12.75pt" o:ole="">
                  <v:imagedata r:id="rId44" o:title=""/>
                </v:shape>
                <o:OLEObject Type="Embed" ProgID="Equation.DSMT4" ShapeID="_x0000_i1043" DrawAspect="Content" ObjectID="_1726584079" r:id="rId45"/>
              </w:object>
            </w:r>
          </w:p>
        </w:tc>
      </w:tr>
      <w:tr w:rsidR="00C674D6" w14:paraId="73A32CAD" w14:textId="77777777">
        <w:trPr>
          <w:jc w:val="center"/>
        </w:trPr>
        <w:tc>
          <w:tcPr>
            <w:tcW w:w="4644" w:type="dxa"/>
            <w:vAlign w:val="center"/>
          </w:tcPr>
          <w:p w14:paraId="14671768" w14:textId="77777777" w:rsidR="00C674D6" w:rsidRDefault="00000000">
            <w:pPr>
              <w:spacing w:line="228" w:lineRule="auto"/>
            </w:pPr>
            <w:r>
              <w:rPr>
                <w:lang w:val="pt-BR"/>
              </w:rPr>
              <w:t xml:space="preserve">C. </w:t>
            </w:r>
            <w:r>
              <w:rPr>
                <w:position w:val="-24"/>
              </w:rPr>
              <w:object w:dxaOrig="403" w:dyaOrig="613" w14:anchorId="528D9B95">
                <v:shape id="_x0000_i1044" type="#_x0000_t75" style="width:19.95pt;height:30.45pt" o:ole="">
                  <v:imagedata r:id="rId46" o:title=""/>
                </v:shape>
                <o:OLEObject Type="Embed" ProgID="Equation.DSMT4" ShapeID="_x0000_i1044" DrawAspect="Content" ObjectID="_1726584080" r:id="rId47"/>
              </w:object>
            </w:r>
          </w:p>
        </w:tc>
        <w:tc>
          <w:tcPr>
            <w:tcW w:w="4644" w:type="dxa"/>
            <w:vAlign w:val="center"/>
          </w:tcPr>
          <w:p w14:paraId="51F9B50A" w14:textId="77777777" w:rsidR="00C674D6" w:rsidRDefault="00000000">
            <w:pPr>
              <w:spacing w:line="228" w:lineRule="auto"/>
            </w:pPr>
            <w:r>
              <w:rPr>
                <w:lang w:val="pt-BR"/>
              </w:rPr>
              <w:t xml:space="preserve">D. </w:t>
            </w:r>
            <w:r>
              <w:rPr>
                <w:position w:val="-4"/>
              </w:rPr>
              <w:object w:dxaOrig="159" w:dyaOrig="257" w14:anchorId="1D96927A">
                <v:shape id="_x0000_i1045" type="#_x0000_t75" style="width:7.75pt;height:12.75pt" o:ole="">
                  <v:imagedata r:id="rId48" o:title=""/>
                </v:shape>
                <o:OLEObject Type="Embed" ProgID="Equation.DSMT4" ShapeID="_x0000_i1045" DrawAspect="Content" ObjectID="_1726584081" r:id="rId49"/>
              </w:object>
            </w:r>
          </w:p>
        </w:tc>
      </w:tr>
    </w:tbl>
    <w:p w14:paraId="55F5E634" w14:textId="77777777" w:rsidR="00C674D6" w:rsidRDefault="00000000">
      <w:pPr>
        <w:spacing w:line="228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</w:t>
      </w:r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x</w:t>
      </w:r>
      <w:r>
        <w:rPr>
          <w:vertAlign w:val="subscript"/>
        </w:rPr>
        <w:t>0</w:t>
      </w:r>
      <w:r>
        <w:t xml:space="preserve"> = </w:t>
      </w:r>
      <w:r>
        <w:rPr>
          <w:position w:val="-10"/>
        </w:rPr>
        <w:object w:dxaOrig="999" w:dyaOrig="440" w14:anchorId="347E02A6">
          <v:shape id="_x0000_i1046" type="#_x0000_t75" style="width:49.85pt;height:22.15pt" o:ole="">
            <v:imagedata r:id="rId50" o:title=""/>
          </v:shape>
          <o:OLEObject Type="Embed" ProgID="Equation.DSMT4" ShapeID="_x0000_i1046" DrawAspect="Content" ObjectID="_1726584082" r:id="rId51"/>
        </w:object>
      </w:r>
      <w:r>
        <w:t xml:space="preserve"> + </w:t>
      </w:r>
      <w:r>
        <w:rPr>
          <w:position w:val="-10"/>
        </w:rPr>
        <w:object w:dxaOrig="999" w:dyaOrig="440" w14:anchorId="61387A36">
          <v:shape id="_x0000_i1047" type="#_x0000_t75" style="width:49.85pt;height:22.15pt" o:ole="">
            <v:imagedata r:id="rId52" o:title=""/>
          </v:shape>
          <o:OLEObject Type="Embed" ProgID="Equation.DSMT4" ShapeID="_x0000_i1047" DrawAspect="Content" ObjectID="_1726584083" r:id="rId53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nào</w:t>
      </w:r>
      <w:proofErr w:type="spellEnd"/>
      <w: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674D6" w14:paraId="44B6730A" w14:textId="77777777">
        <w:trPr>
          <w:jc w:val="center"/>
        </w:trPr>
        <w:tc>
          <w:tcPr>
            <w:tcW w:w="4644" w:type="dxa"/>
            <w:vAlign w:val="center"/>
          </w:tcPr>
          <w:p w14:paraId="558D2E62" w14:textId="77777777" w:rsidR="00C674D6" w:rsidRDefault="00000000">
            <w:pPr>
              <w:spacing w:line="228" w:lineRule="auto"/>
            </w:pPr>
            <w:r>
              <w:t>A. x</w:t>
            </w:r>
            <w:r>
              <w:rPr>
                <w:vertAlign w:val="superscript"/>
              </w:rPr>
              <w:t>3</w:t>
            </w:r>
            <w:r>
              <w:t xml:space="preserve"> - 3x</w:t>
            </w:r>
            <w:r>
              <w:rPr>
                <w:vertAlign w:val="superscript"/>
              </w:rPr>
              <w:t>2</w:t>
            </w:r>
            <w:r>
              <w:t xml:space="preserve"> + 2x - 6 = 0</w:t>
            </w:r>
          </w:p>
        </w:tc>
        <w:tc>
          <w:tcPr>
            <w:tcW w:w="4644" w:type="dxa"/>
            <w:vAlign w:val="center"/>
          </w:tcPr>
          <w:p w14:paraId="2439491C" w14:textId="77777777" w:rsidR="00C674D6" w:rsidRDefault="00000000">
            <w:pPr>
              <w:spacing w:line="228" w:lineRule="auto"/>
            </w:pPr>
            <w:r>
              <w:t>B. x</w:t>
            </w:r>
            <w:r>
              <w:rPr>
                <w:vertAlign w:val="superscript"/>
              </w:rPr>
              <w:t>3</w:t>
            </w:r>
            <w:r>
              <w:t xml:space="preserve"> + 3x</w:t>
            </w:r>
            <w:r>
              <w:rPr>
                <w:vertAlign w:val="superscript"/>
              </w:rPr>
              <w:t>2</w:t>
            </w:r>
            <w:r>
              <w:t xml:space="preserve"> +2x +6 = 0</w:t>
            </w:r>
          </w:p>
        </w:tc>
      </w:tr>
      <w:tr w:rsidR="00C674D6" w14:paraId="5144178D" w14:textId="77777777">
        <w:trPr>
          <w:jc w:val="center"/>
        </w:trPr>
        <w:tc>
          <w:tcPr>
            <w:tcW w:w="4644" w:type="dxa"/>
            <w:vAlign w:val="center"/>
          </w:tcPr>
          <w:p w14:paraId="2668257E" w14:textId="77777777" w:rsidR="00C674D6" w:rsidRDefault="00000000">
            <w:pPr>
              <w:spacing w:line="228" w:lineRule="auto"/>
            </w:pPr>
            <w:r>
              <w:t>C. x</w:t>
            </w:r>
            <w:r>
              <w:rPr>
                <w:vertAlign w:val="superscript"/>
              </w:rPr>
              <w:t>2</w:t>
            </w:r>
            <w:r>
              <w:t xml:space="preserve"> + 5x + 4 = 0</w:t>
            </w:r>
          </w:p>
        </w:tc>
        <w:tc>
          <w:tcPr>
            <w:tcW w:w="4644" w:type="dxa"/>
            <w:vAlign w:val="center"/>
          </w:tcPr>
          <w:p w14:paraId="04732AF8" w14:textId="77777777" w:rsidR="00C674D6" w:rsidRDefault="00000000">
            <w:pPr>
              <w:spacing w:line="228" w:lineRule="auto"/>
            </w:pPr>
            <w:r>
              <w:t>D. x</w:t>
            </w:r>
            <w:r>
              <w:rPr>
                <w:vertAlign w:val="superscript"/>
              </w:rPr>
              <w:t>2</w:t>
            </w:r>
            <w:r>
              <w:t xml:space="preserve"> - 2x - 3 = 0</w:t>
            </w:r>
          </w:p>
        </w:tc>
      </w:tr>
    </w:tbl>
    <w:p w14:paraId="3C48638D" w14:textId="77777777" w:rsidR="00C674D6" w:rsidRDefault="00000000">
      <w:pPr>
        <w:spacing w:line="228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</w:t>
      </w:r>
      <w:r>
        <w:t xml:space="preserve"> Cho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(d): y = -x + 1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gramStart"/>
      <w:r>
        <w:t>M(</w:t>
      </w:r>
      <w:proofErr w:type="gramEnd"/>
      <w:r>
        <w:t xml:space="preserve">0; -1).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M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(d) </w:t>
      </w:r>
      <w:proofErr w:type="spellStart"/>
      <w:r>
        <w:t>là</w:t>
      </w:r>
      <w:proofErr w:type="spellEnd"/>
      <w: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674D6" w14:paraId="07ABCE6A" w14:textId="77777777">
        <w:trPr>
          <w:jc w:val="center"/>
        </w:trPr>
        <w:tc>
          <w:tcPr>
            <w:tcW w:w="4644" w:type="dxa"/>
            <w:vAlign w:val="center"/>
          </w:tcPr>
          <w:p w14:paraId="401FDE35" w14:textId="77777777" w:rsidR="00C674D6" w:rsidRDefault="00000000">
            <w:pPr>
              <w:spacing w:line="228" w:lineRule="auto"/>
            </w:pPr>
            <w:r>
              <w:t>A. 1,4</w:t>
            </w:r>
          </w:p>
        </w:tc>
        <w:tc>
          <w:tcPr>
            <w:tcW w:w="4644" w:type="dxa"/>
            <w:vAlign w:val="center"/>
          </w:tcPr>
          <w:p w14:paraId="219C63C2" w14:textId="77777777" w:rsidR="00C674D6" w:rsidRDefault="00000000">
            <w:pPr>
              <w:spacing w:line="228" w:lineRule="auto"/>
            </w:pPr>
            <w:r>
              <w:t xml:space="preserve">B. </w:t>
            </w:r>
            <w:r>
              <w:rPr>
                <w:position w:val="-6"/>
              </w:rPr>
              <w:object w:dxaOrig="380" w:dyaOrig="340" w14:anchorId="4EB556A3">
                <v:shape id="_x0000_i1048" type="#_x0000_t75" style="width:18.85pt;height:17.15pt" o:ole="">
                  <v:imagedata r:id="rId54" o:title=""/>
                </v:shape>
                <o:OLEObject Type="Embed" ProgID="Equation.DSMT4" ShapeID="_x0000_i1048" DrawAspect="Content" ObjectID="_1726584084" r:id="rId55"/>
              </w:object>
            </w:r>
          </w:p>
        </w:tc>
      </w:tr>
      <w:tr w:rsidR="00C674D6" w14:paraId="55B78B9C" w14:textId="77777777">
        <w:trPr>
          <w:jc w:val="center"/>
        </w:trPr>
        <w:tc>
          <w:tcPr>
            <w:tcW w:w="4644" w:type="dxa"/>
            <w:vAlign w:val="center"/>
          </w:tcPr>
          <w:p w14:paraId="651A702D" w14:textId="77777777" w:rsidR="00C674D6" w:rsidRDefault="00000000">
            <w:pPr>
              <w:spacing w:line="228" w:lineRule="auto"/>
            </w:pPr>
            <w:r>
              <w:t xml:space="preserve">C. </w:t>
            </w:r>
            <w:r>
              <w:rPr>
                <w:position w:val="-8"/>
              </w:rPr>
              <w:object w:dxaOrig="360" w:dyaOrig="360" w14:anchorId="1DC99012">
                <v:shape id="_x0000_i1049" type="#_x0000_t75" style="width:18.3pt;height:18.3pt" o:ole="">
                  <v:imagedata r:id="rId56" o:title=""/>
                </v:shape>
                <o:OLEObject Type="Embed" ProgID="Equation.DSMT4" ShapeID="_x0000_i1049" DrawAspect="Content" ObjectID="_1726584085" r:id="rId57"/>
              </w:object>
            </w:r>
          </w:p>
        </w:tc>
        <w:tc>
          <w:tcPr>
            <w:tcW w:w="4644" w:type="dxa"/>
            <w:vAlign w:val="center"/>
          </w:tcPr>
          <w:p w14:paraId="424E6CFA" w14:textId="77777777" w:rsidR="00C674D6" w:rsidRDefault="00000000">
            <w:pPr>
              <w:spacing w:line="228" w:lineRule="auto"/>
            </w:pPr>
            <w:r>
              <w:t>D. 1,5</w:t>
            </w:r>
          </w:p>
        </w:tc>
      </w:tr>
    </w:tbl>
    <w:p w14:paraId="7D73C2E0" w14:textId="77777777" w:rsidR="00C674D6" w:rsidRDefault="00000000">
      <w:pPr>
        <w:tabs>
          <w:tab w:val="left" w:pos="2431"/>
          <w:tab w:val="left" w:pos="4862"/>
          <w:tab w:val="left" w:pos="7480"/>
        </w:tabs>
        <w:spacing w:line="228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</w:t>
      </w:r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(d)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điểm</w:t>
      </w:r>
      <w:proofErr w:type="spellEnd"/>
      <w:r>
        <w:t xml:space="preserve"> </w:t>
      </w:r>
      <w:proofErr w:type="gramStart"/>
      <w:r>
        <w:t>K(</w:t>
      </w:r>
      <w:proofErr w:type="gramEnd"/>
      <w:r>
        <w:t xml:space="preserve">4; </w:t>
      </w:r>
      <w:r>
        <w:rPr>
          <w:position w:val="-8"/>
        </w:rPr>
        <w:object w:dxaOrig="360" w:dyaOrig="360" w14:anchorId="58A8C8BF">
          <v:shape id="_x0000_i1050" type="#_x0000_t75" style="width:18.3pt;height:18.3pt" o:ole="">
            <v:imagedata r:id="rId58" o:title=""/>
          </v:shape>
          <o:OLEObject Type="Embed" ProgID="Equation.DSMT4" ShapeID="_x0000_i1050" DrawAspect="Content" ObjectID="_1726584086" r:id="rId59"/>
        </w:object>
      </w:r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trục</w:t>
      </w:r>
      <w:proofErr w:type="spellEnd"/>
      <w:r>
        <w:t xml:space="preserve"> Ox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30</w:t>
      </w:r>
      <w:r>
        <w:rPr>
          <w:vertAlign w:val="superscript"/>
        </w:rPr>
        <w:t>0</w:t>
      </w:r>
      <w:r>
        <w:t xml:space="preserve"> </w:t>
      </w:r>
      <w:proofErr w:type="spellStart"/>
      <w:r>
        <w:t>là</w:t>
      </w:r>
      <w:proofErr w:type="spellEnd"/>
      <w: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674D6" w14:paraId="599D3C60" w14:textId="77777777">
        <w:trPr>
          <w:jc w:val="center"/>
        </w:trPr>
        <w:tc>
          <w:tcPr>
            <w:tcW w:w="4644" w:type="dxa"/>
            <w:vAlign w:val="center"/>
          </w:tcPr>
          <w:p w14:paraId="5D07F818" w14:textId="77777777" w:rsidR="00C674D6" w:rsidRDefault="00000000">
            <w:pPr>
              <w:spacing w:line="228" w:lineRule="auto"/>
            </w:pPr>
            <w:r>
              <w:t xml:space="preserve">A. </w:t>
            </w:r>
            <w:r>
              <w:rPr>
                <w:position w:val="-28"/>
              </w:rPr>
              <w:object w:dxaOrig="1650" w:dyaOrig="666" w14:anchorId="5E2A28CB">
                <v:shape id="_x0000_i1051" type="#_x0000_t75" style="width:82.5pt;height:33.25pt" o:ole="">
                  <v:imagedata r:id="rId60" o:title=""/>
                </v:shape>
                <o:OLEObject Type="Embed" ProgID="Equation.DSMT4" ShapeID="_x0000_i1051" DrawAspect="Content" ObjectID="_1726584087" r:id="rId61"/>
              </w:object>
            </w:r>
          </w:p>
        </w:tc>
        <w:tc>
          <w:tcPr>
            <w:tcW w:w="4644" w:type="dxa"/>
            <w:vAlign w:val="center"/>
          </w:tcPr>
          <w:p w14:paraId="15C5A024" w14:textId="77777777" w:rsidR="00C674D6" w:rsidRDefault="00000000">
            <w:pPr>
              <w:spacing w:line="228" w:lineRule="auto"/>
            </w:pPr>
            <w:r>
              <w:t xml:space="preserve">B. </w:t>
            </w:r>
            <w:r>
              <w:rPr>
                <w:position w:val="-28"/>
              </w:rPr>
              <w:object w:dxaOrig="1650" w:dyaOrig="666" w14:anchorId="126BD2AF">
                <v:shape id="_x0000_i1052" type="#_x0000_t75" style="width:82.5pt;height:33.25pt" o:ole="">
                  <v:imagedata r:id="rId62" o:title=""/>
                </v:shape>
                <o:OLEObject Type="Embed" ProgID="Equation.DSMT4" ShapeID="_x0000_i1052" DrawAspect="Content" ObjectID="_1726584088" r:id="rId63"/>
              </w:object>
            </w:r>
          </w:p>
        </w:tc>
      </w:tr>
      <w:tr w:rsidR="00C674D6" w14:paraId="57AC40B7" w14:textId="77777777">
        <w:trPr>
          <w:jc w:val="center"/>
        </w:trPr>
        <w:tc>
          <w:tcPr>
            <w:tcW w:w="4644" w:type="dxa"/>
            <w:vAlign w:val="center"/>
          </w:tcPr>
          <w:p w14:paraId="00220AAB" w14:textId="77777777" w:rsidR="00C674D6" w:rsidRDefault="00000000">
            <w:pPr>
              <w:spacing w:line="228" w:lineRule="auto"/>
            </w:pPr>
            <w:r>
              <w:t xml:space="preserve">C. </w:t>
            </w:r>
            <w:r>
              <w:rPr>
                <w:position w:val="-28"/>
              </w:rPr>
              <w:object w:dxaOrig="1491" w:dyaOrig="666" w14:anchorId="4D7E3C5F">
                <v:shape id="_x0000_i1053" type="#_x0000_t75" style="width:74.75pt;height:33.25pt" o:ole="">
                  <v:imagedata r:id="rId64" o:title=""/>
                </v:shape>
                <o:OLEObject Type="Embed" ProgID="Equation.DSMT4" ShapeID="_x0000_i1053" DrawAspect="Content" ObjectID="_1726584089" r:id="rId65"/>
              </w:object>
            </w:r>
          </w:p>
        </w:tc>
        <w:tc>
          <w:tcPr>
            <w:tcW w:w="4644" w:type="dxa"/>
            <w:vAlign w:val="center"/>
          </w:tcPr>
          <w:p w14:paraId="34FFE2CA" w14:textId="77777777" w:rsidR="00C674D6" w:rsidRDefault="00000000">
            <w:pPr>
              <w:spacing w:line="228" w:lineRule="auto"/>
            </w:pPr>
            <w:r>
              <w:t xml:space="preserve">D. </w:t>
            </w:r>
            <w:r>
              <w:rPr>
                <w:position w:val="-28"/>
              </w:rPr>
              <w:object w:dxaOrig="1491" w:dyaOrig="666" w14:anchorId="7EDED635">
                <v:shape id="_x0000_i1054" type="#_x0000_t75" style="width:74.75pt;height:33.25pt" o:ole="">
                  <v:imagedata r:id="rId66" o:title=""/>
                </v:shape>
                <o:OLEObject Type="Embed" ProgID="Equation.DSMT4" ShapeID="_x0000_i1054" DrawAspect="Content" ObjectID="_1726584090" r:id="rId67"/>
              </w:object>
            </w:r>
          </w:p>
        </w:tc>
      </w:tr>
    </w:tbl>
    <w:p w14:paraId="063B92D6" w14:textId="77777777" w:rsidR="00C674D6" w:rsidRDefault="00000000">
      <w:pPr>
        <w:spacing w:line="228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</w:t>
      </w:r>
      <w:r>
        <w:t xml:space="preserve"> Cho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(d)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r>
        <w:rPr>
          <w:position w:val="-14"/>
        </w:rPr>
        <w:object w:dxaOrig="2028" w:dyaOrig="404" w14:anchorId="45CCBD51">
          <v:shape id="_x0000_i1055" type="#_x0000_t75" style="width:101.35pt;height:19.95pt" o:ole="">
            <v:imagedata r:id="rId68" o:title=""/>
          </v:shape>
          <o:OLEObject Type="Embed" ProgID="Equation.DSMT4" ShapeID="_x0000_i1055" DrawAspect="Content" ObjectID="_1726584091" r:id="rId69"/>
        </w:object>
      </w:r>
      <w:r>
        <w:t>(</w:t>
      </w:r>
      <w:proofErr w:type="spellStart"/>
      <w:r>
        <w:t>với</w:t>
      </w:r>
      <w:proofErr w:type="spellEnd"/>
      <w:r>
        <w:t xml:space="preserve"> m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).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(d)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674D6" w14:paraId="2AA53D11" w14:textId="77777777">
        <w:trPr>
          <w:jc w:val="center"/>
        </w:trPr>
        <w:tc>
          <w:tcPr>
            <w:tcW w:w="4644" w:type="dxa"/>
          </w:tcPr>
          <w:p w14:paraId="367CD3DD" w14:textId="77777777" w:rsidR="00C674D6" w:rsidRDefault="00000000">
            <w:pPr>
              <w:spacing w:line="228" w:lineRule="auto"/>
              <w:jc w:val="both"/>
            </w:pPr>
            <w:r>
              <w:t>A. 0</w:t>
            </w:r>
          </w:p>
        </w:tc>
        <w:tc>
          <w:tcPr>
            <w:tcW w:w="4644" w:type="dxa"/>
          </w:tcPr>
          <w:p w14:paraId="6DD8A0FF" w14:textId="77777777" w:rsidR="00C674D6" w:rsidRDefault="00000000">
            <w:pPr>
              <w:spacing w:line="228" w:lineRule="auto"/>
              <w:jc w:val="both"/>
            </w:pPr>
            <w:r>
              <w:t>B. 1</w:t>
            </w:r>
          </w:p>
        </w:tc>
      </w:tr>
      <w:tr w:rsidR="00C674D6" w14:paraId="7E2F89EF" w14:textId="77777777">
        <w:trPr>
          <w:jc w:val="center"/>
        </w:trPr>
        <w:tc>
          <w:tcPr>
            <w:tcW w:w="4644" w:type="dxa"/>
            <w:shd w:val="clear" w:color="auto" w:fill="auto"/>
          </w:tcPr>
          <w:p w14:paraId="20247458" w14:textId="77777777" w:rsidR="00C674D6" w:rsidRDefault="00000000">
            <w:pPr>
              <w:spacing w:line="228" w:lineRule="auto"/>
              <w:jc w:val="both"/>
            </w:pPr>
            <w:r>
              <w:t>C. 2</w:t>
            </w:r>
          </w:p>
        </w:tc>
        <w:tc>
          <w:tcPr>
            <w:tcW w:w="4644" w:type="dxa"/>
          </w:tcPr>
          <w:p w14:paraId="31900C2B" w14:textId="77777777" w:rsidR="00C674D6" w:rsidRDefault="00000000">
            <w:pPr>
              <w:spacing w:line="228" w:lineRule="auto"/>
              <w:jc w:val="both"/>
            </w:pPr>
            <w:r>
              <w:t>D. 3</w:t>
            </w:r>
          </w:p>
        </w:tc>
      </w:tr>
    </w:tbl>
    <w:p w14:paraId="00CB9E7F" w14:textId="77777777" w:rsidR="00C674D6" w:rsidRDefault="00000000">
      <w:pPr>
        <w:tabs>
          <w:tab w:val="left" w:pos="2431"/>
          <w:tab w:val="left" w:pos="4862"/>
          <w:tab w:val="left" w:pos="7480"/>
        </w:tabs>
        <w:spacing w:line="228" w:lineRule="auto"/>
        <w:jc w:val="both"/>
        <w:rPr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</w:t>
      </w:r>
      <w:r>
        <w:t xml:space="preserve"> Cho tam </w:t>
      </w:r>
      <w:proofErr w:type="spellStart"/>
      <w:r>
        <w:t>giác</w:t>
      </w:r>
      <w:proofErr w:type="spellEnd"/>
      <w:r>
        <w:t xml:space="preserve"> ABC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AH, AB = 9cm, HC = 9,6cm. </w:t>
      </w:r>
      <w:proofErr w:type="spellStart"/>
      <w:r>
        <w:rPr>
          <w:lang w:val="fr-FR"/>
        </w:rPr>
        <w:t>Độ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dài</w:t>
      </w:r>
      <w:proofErr w:type="spellEnd"/>
      <w:r>
        <w:rPr>
          <w:lang w:val="fr-FR"/>
        </w:rPr>
        <w:t xml:space="preserve"> AH là: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674D6" w14:paraId="57D11426" w14:textId="77777777">
        <w:trPr>
          <w:jc w:val="center"/>
        </w:trPr>
        <w:tc>
          <w:tcPr>
            <w:tcW w:w="4644" w:type="dxa"/>
          </w:tcPr>
          <w:p w14:paraId="1E8C2D9A" w14:textId="77777777" w:rsidR="00C674D6" w:rsidRDefault="00000000">
            <w:pPr>
              <w:spacing w:line="228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A. 7,2cm</w:t>
            </w:r>
          </w:p>
        </w:tc>
        <w:tc>
          <w:tcPr>
            <w:tcW w:w="4644" w:type="dxa"/>
          </w:tcPr>
          <w:p w14:paraId="02BE4105" w14:textId="77777777" w:rsidR="00C674D6" w:rsidRDefault="00000000">
            <w:pPr>
              <w:spacing w:line="228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B. 7,4cm</w:t>
            </w:r>
          </w:p>
        </w:tc>
      </w:tr>
      <w:tr w:rsidR="00C674D6" w14:paraId="41194FDF" w14:textId="77777777">
        <w:trPr>
          <w:jc w:val="center"/>
        </w:trPr>
        <w:tc>
          <w:tcPr>
            <w:tcW w:w="4644" w:type="dxa"/>
            <w:shd w:val="clear" w:color="auto" w:fill="auto"/>
          </w:tcPr>
          <w:p w14:paraId="0AFEE843" w14:textId="77777777" w:rsidR="00C674D6" w:rsidRDefault="00000000">
            <w:pPr>
              <w:spacing w:line="228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C. 7,6cm</w:t>
            </w:r>
          </w:p>
        </w:tc>
        <w:tc>
          <w:tcPr>
            <w:tcW w:w="4644" w:type="dxa"/>
          </w:tcPr>
          <w:p w14:paraId="70211B18" w14:textId="77777777" w:rsidR="00C674D6" w:rsidRDefault="00000000">
            <w:pPr>
              <w:spacing w:line="228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D. 7,8cm</w:t>
            </w:r>
          </w:p>
        </w:tc>
      </w:tr>
    </w:tbl>
    <w:p w14:paraId="0319E413" w14:textId="77777777" w:rsidR="00C674D6" w:rsidRDefault="00000000">
      <w:pPr>
        <w:tabs>
          <w:tab w:val="left" w:pos="0"/>
          <w:tab w:val="left" w:pos="567"/>
          <w:tab w:val="left" w:pos="1134"/>
        </w:tabs>
        <w:spacing w:line="228" w:lineRule="auto"/>
        <w:jc w:val="both"/>
        <w:rPr>
          <w:sz w:val="26"/>
          <w:lang w:val="fr-FR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10. </w:t>
      </w:r>
      <w:proofErr w:type="spellStart"/>
      <w:r>
        <w:t>Trong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ABC,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D, E, F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BC, CA, AB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: </w:t>
      </w:r>
      <w:r>
        <w:rPr>
          <w:position w:val="-12"/>
        </w:rPr>
        <w:object w:dxaOrig="4615" w:dyaOrig="455" w14:anchorId="5A87B540">
          <v:shape id="_x0000_i1056" type="#_x0000_t75" style="width:230.95pt;height:22.7pt" o:ole="">
            <v:imagedata r:id="rId70" o:title=""/>
          </v:shape>
          <o:OLEObject Type="Embed" ProgID="Equation.DSMT4" ShapeID="_x0000_i1056" DrawAspect="Content" ObjectID="_1726584092" r:id="rId71"/>
        </w:object>
      </w:r>
      <w:r>
        <w:t xml:space="preserve"> </w:t>
      </w:r>
      <w:proofErr w:type="spellStart"/>
      <w:r>
        <w:t>Biết</w:t>
      </w:r>
      <w:proofErr w:type="spellEnd"/>
      <w:r>
        <w:t xml:space="preserve"> AB = 5cm, BC = 8cm, CA = 7cm. </w:t>
      </w:r>
      <w:r>
        <w:rPr>
          <w:lang w:val="vi-VN"/>
        </w:rPr>
        <w:t>Đ</w:t>
      </w:r>
      <w:r>
        <w:rPr>
          <w:lang w:val="fr-FR"/>
        </w:rPr>
        <w:t xml:space="preserve">ộ </w:t>
      </w:r>
      <w:proofErr w:type="spellStart"/>
      <w:r>
        <w:rPr>
          <w:lang w:val="fr-FR"/>
        </w:rPr>
        <w:t>dài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đoạn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thẳng</w:t>
      </w:r>
      <w:proofErr w:type="spellEnd"/>
      <w:r>
        <w:rPr>
          <w:lang w:val="fr-FR"/>
        </w:rPr>
        <w:t xml:space="preserve"> BD </w:t>
      </w:r>
      <w:proofErr w:type="spellStart"/>
      <w:r>
        <w:rPr>
          <w:lang w:val="fr-FR"/>
        </w:rPr>
        <w:t>bằng</w:t>
      </w:r>
      <w:proofErr w:type="spellEnd"/>
      <w:r>
        <w:rPr>
          <w:lang w:val="fr-FR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674D6" w14:paraId="494CC455" w14:textId="77777777">
        <w:trPr>
          <w:jc w:val="center"/>
        </w:trPr>
        <w:tc>
          <w:tcPr>
            <w:tcW w:w="4644" w:type="dxa"/>
            <w:vAlign w:val="center"/>
          </w:tcPr>
          <w:p w14:paraId="134F5A03" w14:textId="77777777" w:rsidR="00C674D6" w:rsidRDefault="00000000">
            <w:pPr>
              <w:spacing w:line="228" w:lineRule="auto"/>
            </w:pPr>
            <w:r>
              <w:rPr>
                <w:lang w:val="fr-FR"/>
              </w:rPr>
              <w:t>A. 1,5cm</w:t>
            </w:r>
          </w:p>
        </w:tc>
        <w:tc>
          <w:tcPr>
            <w:tcW w:w="4644" w:type="dxa"/>
            <w:vAlign w:val="center"/>
          </w:tcPr>
          <w:p w14:paraId="663CE5E7" w14:textId="77777777" w:rsidR="00C674D6" w:rsidRDefault="00000000">
            <w:pPr>
              <w:spacing w:line="228" w:lineRule="auto"/>
            </w:pPr>
            <w:r>
              <w:rPr>
                <w:lang w:val="fr-FR"/>
              </w:rPr>
              <w:t>B. 2cm</w:t>
            </w:r>
          </w:p>
        </w:tc>
      </w:tr>
      <w:tr w:rsidR="00C674D6" w14:paraId="161D6203" w14:textId="77777777">
        <w:trPr>
          <w:jc w:val="center"/>
        </w:trPr>
        <w:tc>
          <w:tcPr>
            <w:tcW w:w="4644" w:type="dxa"/>
            <w:vAlign w:val="center"/>
          </w:tcPr>
          <w:p w14:paraId="2114BC8F" w14:textId="77777777" w:rsidR="00C674D6" w:rsidRDefault="00000000">
            <w:pPr>
              <w:spacing w:line="228" w:lineRule="auto"/>
            </w:pPr>
            <w:r>
              <w:rPr>
                <w:lang w:val="fr-FR"/>
              </w:rPr>
              <w:t>C. 2,5cm</w:t>
            </w:r>
          </w:p>
        </w:tc>
        <w:tc>
          <w:tcPr>
            <w:tcW w:w="4644" w:type="dxa"/>
            <w:vAlign w:val="center"/>
          </w:tcPr>
          <w:p w14:paraId="33927EF6" w14:textId="77777777" w:rsidR="00C674D6" w:rsidRDefault="00000000">
            <w:pPr>
              <w:spacing w:line="228" w:lineRule="auto"/>
            </w:pPr>
            <w:r>
              <w:rPr>
                <w:lang w:val="fr-FR"/>
              </w:rPr>
              <w:t>D. 3cm</w:t>
            </w:r>
          </w:p>
        </w:tc>
      </w:tr>
    </w:tbl>
    <w:p w14:paraId="0045BAE0" w14:textId="77777777" w:rsidR="00C674D6" w:rsidRDefault="00000000">
      <w:pPr>
        <w:tabs>
          <w:tab w:val="left" w:pos="2431"/>
          <w:tab w:val="left" w:pos="4862"/>
          <w:tab w:val="left" w:pos="7480"/>
        </w:tabs>
        <w:spacing w:line="228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r>
        <w:t xml:space="preserve">Cho tam </w:t>
      </w:r>
      <w:proofErr w:type="spellStart"/>
      <w:r>
        <w:t>giác</w:t>
      </w:r>
      <w:proofErr w:type="spellEnd"/>
      <w:r>
        <w:t xml:space="preserve"> MNP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M </w:t>
      </w:r>
      <w:proofErr w:type="spellStart"/>
      <w:r>
        <w:t>có</w:t>
      </w:r>
      <w:proofErr w:type="spellEnd"/>
      <w:r>
        <w:t xml:space="preserve"> MH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cạnh</w:t>
      </w:r>
      <w:proofErr w:type="spellEnd"/>
      <w:r>
        <w:t xml:space="preserve"> </w:t>
      </w:r>
      <w:r>
        <w:rPr>
          <w:position w:val="-24"/>
        </w:rPr>
        <w:object w:dxaOrig="1889" w:dyaOrig="686" w14:anchorId="23413683">
          <v:shape id="_x0000_i1057" type="#_x0000_t75" style="width:94.7pt;height:34.35pt" o:ole="">
            <v:imagedata r:id="rId72" o:title=""/>
          </v:shape>
          <o:OLEObject Type="Embed" ProgID="Equation.DSMT4" ShapeID="_x0000_i1057" DrawAspect="Content" ObjectID="_1726584093" r:id="rId73"/>
        </w:object>
      </w:r>
      <w:r>
        <w:t xml:space="preserve">.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>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674D6" w14:paraId="5ED68563" w14:textId="77777777">
        <w:trPr>
          <w:jc w:val="center"/>
        </w:trPr>
        <w:tc>
          <w:tcPr>
            <w:tcW w:w="4644" w:type="dxa"/>
          </w:tcPr>
          <w:p w14:paraId="0E1ED62E" w14:textId="77777777" w:rsidR="00C674D6" w:rsidRDefault="00000000">
            <w:pPr>
              <w:spacing w:line="228" w:lineRule="auto"/>
              <w:jc w:val="both"/>
            </w:pPr>
            <w:r>
              <w:t xml:space="preserve">A. </w:t>
            </w:r>
            <w:r>
              <w:rPr>
                <w:position w:val="-24"/>
              </w:rPr>
              <w:object w:dxaOrig="993" w:dyaOrig="686" w14:anchorId="17D50666">
                <v:shape id="_x0000_i1058" type="#_x0000_t75" style="width:49.85pt;height:34.35pt" o:ole="">
                  <v:imagedata r:id="rId74" o:title=""/>
                </v:shape>
                <o:OLEObject Type="Embed" ProgID="Equation.DSMT4" ShapeID="_x0000_i1058" DrawAspect="Content" ObjectID="_1726584094" r:id="rId75"/>
              </w:object>
            </w:r>
          </w:p>
        </w:tc>
        <w:tc>
          <w:tcPr>
            <w:tcW w:w="4644" w:type="dxa"/>
          </w:tcPr>
          <w:p w14:paraId="500B5C08" w14:textId="77777777" w:rsidR="00C674D6" w:rsidRDefault="00000000">
            <w:pPr>
              <w:spacing w:line="228" w:lineRule="auto"/>
              <w:jc w:val="both"/>
            </w:pPr>
            <w:r>
              <w:t xml:space="preserve">B. </w:t>
            </w:r>
            <w:r>
              <w:rPr>
                <w:position w:val="-24"/>
              </w:rPr>
              <w:object w:dxaOrig="835" w:dyaOrig="626" w14:anchorId="6263437B">
                <v:shape id="_x0000_i1059" type="#_x0000_t75" style="width:41.55pt;height:31.55pt" o:ole="">
                  <v:imagedata r:id="rId76" o:title=""/>
                </v:shape>
                <o:OLEObject Type="Embed" ProgID="Equation.DSMT4" ShapeID="_x0000_i1059" DrawAspect="Content" ObjectID="_1726584095" r:id="rId77"/>
              </w:object>
            </w:r>
          </w:p>
        </w:tc>
      </w:tr>
      <w:tr w:rsidR="00C674D6" w14:paraId="603F4805" w14:textId="77777777">
        <w:trPr>
          <w:jc w:val="center"/>
        </w:trPr>
        <w:tc>
          <w:tcPr>
            <w:tcW w:w="4644" w:type="dxa"/>
            <w:shd w:val="clear" w:color="auto" w:fill="auto"/>
          </w:tcPr>
          <w:p w14:paraId="66C81B40" w14:textId="77777777" w:rsidR="00C674D6" w:rsidRDefault="00000000">
            <w:pPr>
              <w:spacing w:line="228" w:lineRule="auto"/>
              <w:jc w:val="both"/>
            </w:pPr>
            <w:r>
              <w:t xml:space="preserve">C. </w:t>
            </w:r>
            <w:r>
              <w:rPr>
                <w:position w:val="-6"/>
              </w:rPr>
              <w:object w:dxaOrig="1153" w:dyaOrig="363" w14:anchorId="1520AA04">
                <v:shape id="_x0000_i1060" type="#_x0000_t75" style="width:57.6pt;height:18.3pt" o:ole="">
                  <v:imagedata r:id="rId78" o:title=""/>
                </v:shape>
                <o:OLEObject Type="Embed" ProgID="Equation.DSMT4" ShapeID="_x0000_i1060" DrawAspect="Content" ObjectID="_1726584096" r:id="rId79"/>
              </w:object>
            </w:r>
          </w:p>
        </w:tc>
        <w:tc>
          <w:tcPr>
            <w:tcW w:w="4644" w:type="dxa"/>
          </w:tcPr>
          <w:p w14:paraId="25CA62DC" w14:textId="77777777" w:rsidR="00C674D6" w:rsidRDefault="00000000">
            <w:pPr>
              <w:spacing w:line="228" w:lineRule="auto"/>
              <w:jc w:val="both"/>
            </w:pPr>
            <w:r>
              <w:t xml:space="preserve">D. </w:t>
            </w:r>
            <w:r>
              <w:rPr>
                <w:position w:val="-6"/>
              </w:rPr>
              <w:object w:dxaOrig="1193" w:dyaOrig="363" w14:anchorId="21271740">
                <v:shape id="_x0000_i1061" type="#_x0000_t75" style="width:59.8pt;height:18.3pt" o:ole="">
                  <v:imagedata r:id="rId80" o:title=""/>
                </v:shape>
                <o:OLEObject Type="Embed" ProgID="Equation.DSMT4" ShapeID="_x0000_i1061" DrawAspect="Content" ObjectID="_1726584097" r:id="rId81"/>
              </w:object>
            </w:r>
          </w:p>
        </w:tc>
      </w:tr>
    </w:tbl>
    <w:p w14:paraId="76BAC732" w14:textId="77777777" w:rsidR="00C674D6" w:rsidRDefault="00000000">
      <w:pPr>
        <w:spacing w:line="228" w:lineRule="auto"/>
        <w:jc w:val="both"/>
        <w:rPr>
          <w:lang w:val="de-DE"/>
        </w:rPr>
      </w:pPr>
      <w:r>
        <w:rPr>
          <w:b/>
          <w:lang w:val="de-DE"/>
        </w:rPr>
        <w:t xml:space="preserve">Câu 12. </w:t>
      </w:r>
      <w:r>
        <w:rPr>
          <w:lang w:val="de-DE"/>
        </w:rPr>
        <w:t>Cho tam giác đều ABC, gọi M là trung điểm của BC. Một góc xMy bằng  60</w:t>
      </w:r>
      <w:r>
        <w:rPr>
          <w:vertAlign w:val="superscript"/>
          <w:lang w:val="de-DE"/>
        </w:rPr>
        <w:t>0</w:t>
      </w:r>
      <w:r>
        <w:rPr>
          <w:lang w:val="de-DE"/>
        </w:rPr>
        <w:t xml:space="preserve"> quay quanh điểm M sao cho 2 cạnh Mx, My luôn cắt cạnh AB và AC lần lượt tại D và E. Tích BD.CE bằng: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674D6" w14:paraId="00A572F7" w14:textId="77777777">
        <w:trPr>
          <w:jc w:val="center"/>
        </w:trPr>
        <w:tc>
          <w:tcPr>
            <w:tcW w:w="4644" w:type="dxa"/>
            <w:vAlign w:val="center"/>
          </w:tcPr>
          <w:p w14:paraId="7678D221" w14:textId="77777777" w:rsidR="00C674D6" w:rsidRDefault="00000000">
            <w:pPr>
              <w:spacing w:line="228" w:lineRule="auto"/>
            </w:pPr>
            <w:r>
              <w:t xml:space="preserve">A. </w:t>
            </w:r>
            <w:r>
              <w:rPr>
                <w:position w:val="-24"/>
              </w:rPr>
              <w:object w:dxaOrig="600" w:dyaOrig="660" w14:anchorId="73B3A3C6">
                <v:shape id="_x0000_i1062" type="#_x0000_t75" style="width:29.9pt;height:33.25pt" o:ole="" fillcolor="yellow">
                  <v:imagedata r:id="rId82" o:title=""/>
                </v:shape>
                <o:OLEObject Type="Embed" ProgID="Equation.DSMT4" ShapeID="_x0000_i1062" DrawAspect="Content" ObjectID="_1726584098" r:id="rId83"/>
              </w:object>
            </w:r>
            <w:r>
              <w:t xml:space="preserve"> </w:t>
            </w:r>
          </w:p>
        </w:tc>
        <w:tc>
          <w:tcPr>
            <w:tcW w:w="4644" w:type="dxa"/>
            <w:vAlign w:val="center"/>
          </w:tcPr>
          <w:p w14:paraId="14223DB1" w14:textId="77777777" w:rsidR="00C674D6" w:rsidRDefault="00000000">
            <w:pPr>
              <w:spacing w:line="228" w:lineRule="auto"/>
            </w:pPr>
            <w:r>
              <w:t xml:space="preserve">B. </w:t>
            </w:r>
            <w:r>
              <w:rPr>
                <w:position w:val="-24"/>
              </w:rPr>
              <w:object w:dxaOrig="600" w:dyaOrig="660" w14:anchorId="4D9EE59B">
                <v:shape id="_x0000_i1063" type="#_x0000_t75" style="width:29.9pt;height:33.25pt" o:ole="">
                  <v:imagedata r:id="rId84" o:title=""/>
                </v:shape>
                <o:OLEObject Type="Embed" ProgID="Equation.DSMT4" ShapeID="_x0000_i1063" DrawAspect="Content" ObjectID="_1726584099" r:id="rId85"/>
              </w:object>
            </w:r>
          </w:p>
        </w:tc>
      </w:tr>
      <w:tr w:rsidR="00C674D6" w14:paraId="14FC58C0" w14:textId="77777777">
        <w:trPr>
          <w:jc w:val="center"/>
        </w:trPr>
        <w:tc>
          <w:tcPr>
            <w:tcW w:w="4644" w:type="dxa"/>
            <w:vAlign w:val="center"/>
          </w:tcPr>
          <w:p w14:paraId="66382207" w14:textId="77777777" w:rsidR="00C674D6" w:rsidRDefault="00000000">
            <w:pPr>
              <w:spacing w:line="228" w:lineRule="auto"/>
            </w:pPr>
            <w:r>
              <w:t xml:space="preserve">C. </w:t>
            </w:r>
            <w:r>
              <w:rPr>
                <w:position w:val="-24"/>
              </w:rPr>
              <w:object w:dxaOrig="680" w:dyaOrig="660" w14:anchorId="63DB3CC1">
                <v:shape id="_x0000_i1064" type="#_x0000_t75" style="width:33.8pt;height:33.25pt" o:ole="">
                  <v:imagedata r:id="rId86" o:title=""/>
                </v:shape>
                <o:OLEObject Type="Embed" ProgID="Equation.DSMT4" ShapeID="_x0000_i1064" DrawAspect="Content" ObjectID="_1726584100" r:id="rId87"/>
              </w:object>
            </w:r>
          </w:p>
        </w:tc>
        <w:tc>
          <w:tcPr>
            <w:tcW w:w="4644" w:type="dxa"/>
            <w:vAlign w:val="center"/>
          </w:tcPr>
          <w:p w14:paraId="127E5E82" w14:textId="77777777" w:rsidR="00C674D6" w:rsidRDefault="00000000">
            <w:pPr>
              <w:spacing w:line="228" w:lineRule="auto"/>
            </w:pPr>
            <w:r>
              <w:t xml:space="preserve">D. </w:t>
            </w:r>
            <w:r>
              <w:rPr>
                <w:position w:val="-24"/>
              </w:rPr>
              <w:object w:dxaOrig="680" w:dyaOrig="660" w14:anchorId="6CB6A2F5">
                <v:shape id="_x0000_i1065" type="#_x0000_t75" style="width:33.8pt;height:33.25pt" o:ole="">
                  <v:imagedata r:id="rId88" o:title=""/>
                </v:shape>
                <o:OLEObject Type="Embed" ProgID="Equation.DSMT4" ShapeID="_x0000_i1065" DrawAspect="Content" ObjectID="_1726584101" r:id="rId89"/>
              </w:object>
            </w:r>
          </w:p>
        </w:tc>
      </w:tr>
    </w:tbl>
    <w:p w14:paraId="2FE58815" w14:textId="77777777" w:rsidR="00C674D6" w:rsidRPr="00685DC1" w:rsidRDefault="00000000">
      <w:pPr>
        <w:tabs>
          <w:tab w:val="left" w:pos="2431"/>
          <w:tab w:val="left" w:pos="4862"/>
          <w:tab w:val="left" w:pos="7480"/>
        </w:tabs>
        <w:spacing w:line="228" w:lineRule="auto"/>
        <w:jc w:val="both"/>
      </w:pPr>
      <w:r>
        <w:rPr>
          <w:b/>
          <w:lang w:val="de-DE"/>
        </w:rPr>
        <w:t xml:space="preserve">Câu 13. </w:t>
      </w:r>
      <w:r w:rsidRPr="00685DC1">
        <w:t xml:space="preserve">Cho tam </w:t>
      </w:r>
      <w:proofErr w:type="spellStart"/>
      <w:r w:rsidRPr="00685DC1">
        <w:t>giác</w:t>
      </w:r>
      <w:proofErr w:type="spellEnd"/>
      <w:r w:rsidRPr="00685DC1">
        <w:t xml:space="preserve"> ABC </w:t>
      </w:r>
      <w:proofErr w:type="spellStart"/>
      <w:r w:rsidRPr="00685DC1">
        <w:t>cân</w:t>
      </w:r>
      <w:proofErr w:type="spellEnd"/>
      <w:r w:rsidRPr="00685DC1">
        <w:t xml:space="preserve"> </w:t>
      </w:r>
      <w:proofErr w:type="spellStart"/>
      <w:r w:rsidRPr="00685DC1">
        <w:t>tại</w:t>
      </w:r>
      <w:proofErr w:type="spellEnd"/>
      <w:r w:rsidRPr="00685DC1">
        <w:t xml:space="preserve"> A, AH </w:t>
      </w:r>
      <w:proofErr w:type="spellStart"/>
      <w:r w:rsidRPr="00685DC1">
        <w:t>và</w:t>
      </w:r>
      <w:proofErr w:type="spellEnd"/>
      <w:r w:rsidRPr="00685DC1">
        <w:t xml:space="preserve"> BK </w:t>
      </w:r>
      <w:proofErr w:type="spellStart"/>
      <w:r w:rsidRPr="00685DC1">
        <w:t>là</w:t>
      </w:r>
      <w:proofErr w:type="spellEnd"/>
      <w:r w:rsidRPr="00685DC1">
        <w:t xml:space="preserve"> </w:t>
      </w:r>
      <w:proofErr w:type="spellStart"/>
      <w:r w:rsidRPr="00685DC1">
        <w:t>đường</w:t>
      </w:r>
      <w:proofErr w:type="spellEnd"/>
      <w:r w:rsidRPr="00685DC1">
        <w:t xml:space="preserve"> </w:t>
      </w:r>
      <w:proofErr w:type="spellStart"/>
      <w:r w:rsidRPr="00685DC1">
        <w:t>cao</w:t>
      </w:r>
      <w:proofErr w:type="spellEnd"/>
      <w:r w:rsidRPr="00685DC1">
        <w:t xml:space="preserve">. </w:t>
      </w:r>
      <w:proofErr w:type="spellStart"/>
      <w:r w:rsidRPr="00685DC1">
        <w:t>Hệ</w:t>
      </w:r>
      <w:proofErr w:type="spellEnd"/>
      <w:r w:rsidRPr="00685DC1">
        <w:t xml:space="preserve"> </w:t>
      </w:r>
      <w:proofErr w:type="spellStart"/>
      <w:r w:rsidRPr="00685DC1">
        <w:t>thức</w:t>
      </w:r>
      <w:proofErr w:type="spellEnd"/>
      <w:r w:rsidRPr="00685DC1">
        <w:t xml:space="preserve"> </w:t>
      </w:r>
      <w:proofErr w:type="spellStart"/>
      <w:r w:rsidRPr="00685DC1">
        <w:t>nào</w:t>
      </w:r>
      <w:proofErr w:type="spellEnd"/>
      <w:r w:rsidRPr="00685DC1">
        <w:t xml:space="preserve"> </w:t>
      </w:r>
      <w:proofErr w:type="spellStart"/>
      <w:r w:rsidRPr="00685DC1">
        <w:t>sau</w:t>
      </w:r>
      <w:proofErr w:type="spellEnd"/>
      <w:r w:rsidRPr="00685DC1">
        <w:t xml:space="preserve"> </w:t>
      </w:r>
      <w:proofErr w:type="spellStart"/>
      <w:r w:rsidRPr="00685DC1">
        <w:t>đây</w:t>
      </w:r>
      <w:proofErr w:type="spellEnd"/>
      <w:r w:rsidRPr="00685DC1">
        <w:t xml:space="preserve"> </w:t>
      </w:r>
      <w:proofErr w:type="spellStart"/>
      <w:r w:rsidRPr="00685DC1">
        <w:t>là</w:t>
      </w:r>
      <w:proofErr w:type="spellEnd"/>
      <w:r w:rsidRPr="00685DC1">
        <w:t xml:space="preserve"> </w:t>
      </w:r>
      <w:proofErr w:type="spellStart"/>
      <w:r w:rsidRPr="00685DC1">
        <w:t>đúng</w:t>
      </w:r>
      <w:proofErr w:type="spellEnd"/>
      <w:r w:rsidRPr="00685DC1">
        <w:t xml:space="preserve">?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674D6" w14:paraId="7ED74F93" w14:textId="77777777">
        <w:trPr>
          <w:jc w:val="center"/>
        </w:trPr>
        <w:tc>
          <w:tcPr>
            <w:tcW w:w="4644" w:type="dxa"/>
          </w:tcPr>
          <w:p w14:paraId="13A2484D" w14:textId="77777777" w:rsidR="00C674D6" w:rsidRDefault="00000000">
            <w:pPr>
              <w:spacing w:line="228" w:lineRule="auto"/>
              <w:jc w:val="both"/>
            </w:pPr>
            <w:r>
              <w:rPr>
                <w:lang w:val="fr-FR"/>
              </w:rPr>
              <w:t xml:space="preserve">A. </w:t>
            </w:r>
            <w:r>
              <w:rPr>
                <w:position w:val="-24"/>
              </w:rPr>
              <w:object w:dxaOrig="2107" w:dyaOrig="626" w14:anchorId="359691F5">
                <v:shape id="_x0000_i1066" type="#_x0000_t75" style="width:105.25pt;height:31.55pt" o:ole="">
                  <v:imagedata r:id="rId90" o:title=""/>
                </v:shape>
                <o:OLEObject Type="Embed" ProgID="Equation.DSMT4" ShapeID="_x0000_i1066" DrawAspect="Content" ObjectID="_1726584102" r:id="rId91"/>
              </w:object>
            </w:r>
          </w:p>
        </w:tc>
        <w:tc>
          <w:tcPr>
            <w:tcW w:w="4644" w:type="dxa"/>
          </w:tcPr>
          <w:p w14:paraId="53BC6E10" w14:textId="77777777" w:rsidR="00C674D6" w:rsidRDefault="00000000">
            <w:pPr>
              <w:spacing w:line="228" w:lineRule="auto"/>
              <w:jc w:val="both"/>
            </w:pPr>
            <w:r>
              <w:t xml:space="preserve">B. </w:t>
            </w:r>
            <w:r>
              <w:rPr>
                <w:position w:val="-24"/>
              </w:rPr>
              <w:object w:dxaOrig="2048" w:dyaOrig="626" w14:anchorId="6C6A2EB4">
                <v:shape id="_x0000_i1067" type="#_x0000_t75" style="width:102.45pt;height:31.55pt" o:ole="">
                  <v:imagedata r:id="rId92" o:title=""/>
                </v:shape>
                <o:OLEObject Type="Embed" ProgID="Equation.DSMT4" ShapeID="_x0000_i1067" DrawAspect="Content" ObjectID="_1726584103" r:id="rId93"/>
              </w:object>
            </w:r>
          </w:p>
        </w:tc>
      </w:tr>
      <w:tr w:rsidR="00C674D6" w14:paraId="74152604" w14:textId="77777777">
        <w:trPr>
          <w:jc w:val="center"/>
        </w:trPr>
        <w:tc>
          <w:tcPr>
            <w:tcW w:w="4644" w:type="dxa"/>
            <w:shd w:val="clear" w:color="auto" w:fill="auto"/>
          </w:tcPr>
          <w:p w14:paraId="2514AC98" w14:textId="77777777" w:rsidR="00C674D6" w:rsidRDefault="00000000">
            <w:pPr>
              <w:spacing w:line="228" w:lineRule="auto"/>
              <w:jc w:val="both"/>
            </w:pPr>
            <w:r>
              <w:t xml:space="preserve">C. </w:t>
            </w:r>
            <w:r>
              <w:rPr>
                <w:position w:val="-24"/>
              </w:rPr>
              <w:object w:dxaOrig="1889" w:dyaOrig="626" w14:anchorId="408EB344">
                <v:shape id="_x0000_i1068" type="#_x0000_t75" style="width:94.7pt;height:31.55pt" o:ole="">
                  <v:imagedata r:id="rId94" o:title=""/>
                </v:shape>
                <o:OLEObject Type="Embed" ProgID="Equation.DSMT4" ShapeID="_x0000_i1068" DrawAspect="Content" ObjectID="_1726584104" r:id="rId95"/>
              </w:object>
            </w:r>
          </w:p>
        </w:tc>
        <w:tc>
          <w:tcPr>
            <w:tcW w:w="4644" w:type="dxa"/>
            <w:vAlign w:val="center"/>
          </w:tcPr>
          <w:p w14:paraId="252E162B" w14:textId="77777777" w:rsidR="00C674D6" w:rsidRDefault="00000000">
            <w:pPr>
              <w:spacing w:line="228" w:lineRule="auto"/>
              <w:jc w:val="both"/>
            </w:pPr>
            <w:r>
              <w:t xml:space="preserve">D. </w:t>
            </w:r>
            <w:r>
              <w:rPr>
                <w:position w:val="-6"/>
              </w:rPr>
              <w:object w:dxaOrig="1531" w:dyaOrig="323" w14:anchorId="3D80058E">
                <v:shape id="_x0000_i1069" type="#_x0000_t75" style="width:76.45pt;height:16.05pt" o:ole="">
                  <v:imagedata r:id="rId96" o:title=""/>
                </v:shape>
                <o:OLEObject Type="Embed" ProgID="Equation.DSMT4" ShapeID="_x0000_i1069" DrawAspect="Content" ObjectID="_1726584105" r:id="rId97"/>
              </w:object>
            </w:r>
          </w:p>
        </w:tc>
      </w:tr>
    </w:tbl>
    <w:p w14:paraId="6A6062B5" w14:textId="77777777" w:rsidR="00C674D6" w:rsidRDefault="00000000">
      <w:pPr>
        <w:spacing w:line="228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r>
        <w:t xml:space="preserve">Cho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r>
        <w:rPr>
          <w:i/>
        </w:rPr>
        <w:t>(O; R)</w:t>
      </w:r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AB.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AC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>
        <w:rPr>
          <w:position w:val="-6"/>
        </w:rPr>
        <w:object w:dxaOrig="1074" w:dyaOrig="363" w14:anchorId="7361E7DB">
          <v:shape id="_x0000_i1070" type="#_x0000_t75" style="width:53.7pt;height:18.3pt" o:ole="">
            <v:imagedata r:id="rId98" o:title=""/>
          </v:shape>
          <o:OLEObject Type="Embed" ProgID="Equation.DSMT4" ShapeID="_x0000_i1070" DrawAspect="Content" ObjectID="_1726584106" r:id="rId99"/>
        </w:object>
      </w:r>
      <w:r>
        <w:t xml:space="preserve">.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BA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M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BM = R.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>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674D6" w14:paraId="1F1C3E64" w14:textId="77777777">
        <w:trPr>
          <w:jc w:val="center"/>
        </w:trPr>
        <w:tc>
          <w:tcPr>
            <w:tcW w:w="4644" w:type="dxa"/>
          </w:tcPr>
          <w:p w14:paraId="0EB7B251" w14:textId="77777777" w:rsidR="00C674D6" w:rsidRDefault="00000000">
            <w:pPr>
              <w:spacing w:line="228" w:lineRule="auto"/>
              <w:jc w:val="both"/>
            </w:pPr>
            <w:r>
              <w:rPr>
                <w:lang w:val="fr-FR"/>
              </w:rPr>
              <w:t xml:space="preserve">A. </w:t>
            </w:r>
            <w:r>
              <w:t xml:space="preserve">MC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(O)</w:t>
            </w:r>
          </w:p>
        </w:tc>
        <w:tc>
          <w:tcPr>
            <w:tcW w:w="4644" w:type="dxa"/>
          </w:tcPr>
          <w:p w14:paraId="38408ADE" w14:textId="77777777" w:rsidR="00C674D6" w:rsidRDefault="00000000">
            <w:pPr>
              <w:spacing w:line="228" w:lineRule="auto"/>
              <w:jc w:val="both"/>
            </w:pPr>
            <w:r>
              <w:t xml:space="preserve">B. </w:t>
            </w:r>
            <w:r>
              <w:rPr>
                <w:position w:val="-8"/>
              </w:rPr>
              <w:object w:dxaOrig="1312" w:dyaOrig="363" w14:anchorId="0E08C382">
                <v:shape id="_x0000_i1071" type="#_x0000_t75" style="width:65.35pt;height:18.3pt" o:ole="">
                  <v:imagedata r:id="rId100" o:title=""/>
                </v:shape>
                <o:OLEObject Type="Embed" ProgID="Equation.DSMT4" ShapeID="_x0000_i1071" DrawAspect="Content" ObjectID="_1726584107" r:id="rId101"/>
              </w:object>
            </w:r>
          </w:p>
        </w:tc>
      </w:tr>
      <w:tr w:rsidR="00C674D6" w14:paraId="2ACA605E" w14:textId="77777777">
        <w:trPr>
          <w:jc w:val="center"/>
        </w:trPr>
        <w:tc>
          <w:tcPr>
            <w:tcW w:w="4644" w:type="dxa"/>
            <w:shd w:val="clear" w:color="auto" w:fill="auto"/>
          </w:tcPr>
          <w:p w14:paraId="199250B5" w14:textId="77777777" w:rsidR="00C674D6" w:rsidRDefault="00000000">
            <w:pPr>
              <w:spacing w:line="228" w:lineRule="auto"/>
              <w:jc w:val="both"/>
            </w:pPr>
            <w:r>
              <w:t xml:space="preserve">C. </w:t>
            </w:r>
            <w:r>
              <w:rPr>
                <w:position w:val="-6"/>
              </w:rPr>
              <w:object w:dxaOrig="1034" w:dyaOrig="282" w14:anchorId="01410AF4">
                <v:shape id="_x0000_i1072" type="#_x0000_t75" style="width:51.5pt;height:13.85pt" o:ole="">
                  <v:imagedata r:id="rId102" o:title=""/>
                </v:shape>
                <o:OLEObject Type="Embed" ProgID="Equation.DSMT4" ShapeID="_x0000_i1072" DrawAspect="Content" ObjectID="_1726584108" r:id="rId103"/>
              </w:object>
            </w:r>
          </w:p>
        </w:tc>
        <w:tc>
          <w:tcPr>
            <w:tcW w:w="4644" w:type="dxa"/>
            <w:vAlign w:val="center"/>
          </w:tcPr>
          <w:p w14:paraId="1D2EE315" w14:textId="77777777" w:rsidR="00C674D6" w:rsidRDefault="00000000">
            <w:pPr>
              <w:spacing w:line="228" w:lineRule="auto"/>
              <w:jc w:val="both"/>
            </w:pPr>
            <w:r>
              <w:t xml:space="preserve">D. </w:t>
            </w:r>
            <w:r>
              <w:rPr>
                <w:position w:val="-8"/>
              </w:rPr>
              <w:object w:dxaOrig="1193" w:dyaOrig="363" w14:anchorId="374DD303">
                <v:shape id="_x0000_i1073" type="#_x0000_t75" style="width:59.8pt;height:18.3pt" o:ole="">
                  <v:imagedata r:id="rId104" o:title=""/>
                </v:shape>
                <o:OLEObject Type="Embed" ProgID="Equation.DSMT4" ShapeID="_x0000_i1073" DrawAspect="Content" ObjectID="_1726584109" r:id="rId105"/>
              </w:object>
            </w:r>
          </w:p>
        </w:tc>
      </w:tr>
    </w:tbl>
    <w:p w14:paraId="30DFB16B" w14:textId="77777777" w:rsidR="00C674D6" w:rsidRDefault="00000000">
      <w:pPr>
        <w:tabs>
          <w:tab w:val="left" w:pos="2431"/>
          <w:tab w:val="left" w:pos="4862"/>
          <w:tab w:val="left" w:pos="7480"/>
        </w:tabs>
        <w:spacing w:line="228" w:lineRule="auto"/>
        <w:jc w:val="both"/>
        <w:rPr>
          <w:lang w:val="de-DE"/>
        </w:rPr>
      </w:pPr>
      <w:r>
        <w:rPr>
          <w:b/>
          <w:lang w:val="de-DE"/>
        </w:rPr>
        <w:t xml:space="preserve">Câu 15. </w:t>
      </w:r>
      <w:r>
        <w:rPr>
          <w:lang w:val="de-DE"/>
        </w:rPr>
        <w:t>Cho đường tròn O đường kính AB. Gọi d</w:t>
      </w:r>
      <w:r>
        <w:rPr>
          <w:vertAlign w:val="subscript"/>
          <w:lang w:val="de-DE"/>
        </w:rPr>
        <w:t>1</w:t>
      </w:r>
      <w:r>
        <w:rPr>
          <w:lang w:val="de-DE"/>
        </w:rPr>
        <w:t xml:space="preserve"> và d</w:t>
      </w:r>
      <w:r>
        <w:rPr>
          <w:vertAlign w:val="subscript"/>
          <w:lang w:val="de-DE"/>
        </w:rPr>
        <w:t>2</w:t>
      </w:r>
      <w:r>
        <w:rPr>
          <w:lang w:val="de-DE"/>
        </w:rPr>
        <w:t xml:space="preserve"> lần lượt là các tiếp tuyến tại A và B. Lấy C bất kỳ thuộc d</w:t>
      </w:r>
      <w:r>
        <w:rPr>
          <w:vertAlign w:val="subscript"/>
          <w:lang w:val="de-DE"/>
        </w:rPr>
        <w:t>1</w:t>
      </w:r>
      <w:r>
        <w:rPr>
          <w:lang w:val="de-DE"/>
        </w:rPr>
        <w:t>, qua C vẽ đường thẳng tiếp xúc với đường tròn (O) tại M (M khác A) và cắt d</w:t>
      </w:r>
      <w:r>
        <w:rPr>
          <w:vertAlign w:val="subscript"/>
          <w:lang w:val="de-DE"/>
        </w:rPr>
        <w:t>2</w:t>
      </w:r>
      <w:r>
        <w:rPr>
          <w:lang w:val="de-DE"/>
        </w:rPr>
        <w:t xml:space="preserve"> tại D. Kết luận nào sau đây là đúng?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674D6" w14:paraId="2CF120D0" w14:textId="77777777">
        <w:trPr>
          <w:jc w:val="center"/>
        </w:trPr>
        <w:tc>
          <w:tcPr>
            <w:tcW w:w="4644" w:type="dxa"/>
          </w:tcPr>
          <w:p w14:paraId="10A6235A" w14:textId="77777777" w:rsidR="00C674D6" w:rsidRDefault="00000000">
            <w:pPr>
              <w:spacing w:line="228" w:lineRule="auto"/>
              <w:jc w:val="both"/>
            </w:pPr>
            <w:r>
              <w:rPr>
                <w:lang w:val="fr-FR"/>
              </w:rPr>
              <w:t xml:space="preserve">A. </w:t>
            </w:r>
            <w:r>
              <w:rPr>
                <w:position w:val="-24"/>
              </w:rPr>
              <w:object w:dxaOrig="1948" w:dyaOrig="626" w14:anchorId="3FA4DF8D">
                <v:shape id="_x0000_i1074" type="#_x0000_t75" style="width:97.5pt;height:31.55pt" o:ole="">
                  <v:imagedata r:id="rId106" o:title=""/>
                </v:shape>
                <o:OLEObject Type="Embed" ProgID="Equation.DSMT4" ShapeID="_x0000_i1074" DrawAspect="Content" ObjectID="_1726584110" r:id="rId107"/>
              </w:object>
            </w:r>
          </w:p>
        </w:tc>
        <w:tc>
          <w:tcPr>
            <w:tcW w:w="4644" w:type="dxa"/>
          </w:tcPr>
          <w:p w14:paraId="50A6E021" w14:textId="77777777" w:rsidR="00C674D6" w:rsidRDefault="00000000">
            <w:pPr>
              <w:spacing w:line="228" w:lineRule="auto"/>
              <w:jc w:val="both"/>
            </w:pPr>
            <w:r>
              <w:t xml:space="preserve">B. </w:t>
            </w:r>
            <w:r>
              <w:rPr>
                <w:position w:val="-24"/>
              </w:rPr>
              <w:object w:dxaOrig="1948" w:dyaOrig="626" w14:anchorId="3320F1C6">
                <v:shape id="_x0000_i1075" type="#_x0000_t75" style="width:97.5pt;height:31.55pt" o:ole="">
                  <v:imagedata r:id="rId108" o:title=""/>
                </v:shape>
                <o:OLEObject Type="Embed" ProgID="Equation.DSMT4" ShapeID="_x0000_i1075" DrawAspect="Content" ObjectID="_1726584111" r:id="rId109"/>
              </w:object>
            </w:r>
          </w:p>
        </w:tc>
      </w:tr>
      <w:tr w:rsidR="00C674D6" w14:paraId="4C0AA8EF" w14:textId="77777777">
        <w:trPr>
          <w:jc w:val="center"/>
        </w:trPr>
        <w:tc>
          <w:tcPr>
            <w:tcW w:w="4644" w:type="dxa"/>
            <w:shd w:val="clear" w:color="auto" w:fill="auto"/>
          </w:tcPr>
          <w:p w14:paraId="3984A8B3" w14:textId="77777777" w:rsidR="00C674D6" w:rsidRDefault="00000000">
            <w:pPr>
              <w:spacing w:line="228" w:lineRule="auto"/>
              <w:jc w:val="both"/>
            </w:pPr>
            <w:r>
              <w:t xml:space="preserve">C. </w:t>
            </w:r>
            <w:r>
              <w:rPr>
                <w:position w:val="-24"/>
              </w:rPr>
              <w:object w:dxaOrig="1590" w:dyaOrig="666" w14:anchorId="11E812B2">
                <v:shape id="_x0000_i1076" type="#_x0000_t75" style="width:79.75pt;height:33.25pt" o:ole="">
                  <v:imagedata r:id="rId110" o:title=""/>
                </v:shape>
                <o:OLEObject Type="Embed" ProgID="Equation.DSMT4" ShapeID="_x0000_i1076" DrawAspect="Content" ObjectID="_1726584112" r:id="rId111"/>
              </w:object>
            </w:r>
            <w:r>
              <w:t xml:space="preserve"> </w:t>
            </w:r>
          </w:p>
        </w:tc>
        <w:tc>
          <w:tcPr>
            <w:tcW w:w="4644" w:type="dxa"/>
            <w:vAlign w:val="center"/>
          </w:tcPr>
          <w:p w14:paraId="3148AC67" w14:textId="77777777" w:rsidR="00C674D6" w:rsidRDefault="00000000">
            <w:pPr>
              <w:spacing w:line="228" w:lineRule="auto"/>
              <w:jc w:val="both"/>
            </w:pPr>
            <w:r>
              <w:t xml:space="preserve">D. </w:t>
            </w:r>
            <w:r>
              <w:rPr>
                <w:position w:val="-6"/>
              </w:rPr>
              <w:object w:dxaOrig="1869" w:dyaOrig="282" w14:anchorId="0F22015F">
                <v:shape id="_x0000_i1077" type="#_x0000_t75" style="width:93.6pt;height:13.85pt" o:ole="">
                  <v:imagedata r:id="rId112" o:title=""/>
                </v:shape>
                <o:OLEObject Type="Embed" ProgID="Equation.DSMT4" ShapeID="_x0000_i1077" DrawAspect="Content" ObjectID="_1726584113" r:id="rId113"/>
              </w:object>
            </w:r>
          </w:p>
        </w:tc>
      </w:tr>
    </w:tbl>
    <w:p w14:paraId="4FFFB788" w14:textId="77777777" w:rsidR="00C674D6" w:rsidRDefault="00000000">
      <w:pPr>
        <w:spacing w:line="228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</w:t>
      </w:r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An, </w:t>
      </w:r>
      <w:proofErr w:type="spellStart"/>
      <w:r>
        <w:t>Bình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2030CD07" w14:textId="77777777" w:rsidR="00C674D6" w:rsidRDefault="00000000">
      <w:pPr>
        <w:spacing w:line="228" w:lineRule="auto"/>
        <w:jc w:val="both"/>
      </w:pPr>
      <w:r>
        <w:t xml:space="preserve">- </w:t>
      </w:r>
      <w:proofErr w:type="spellStart"/>
      <w:r>
        <w:t>Bạn</w:t>
      </w:r>
      <w:proofErr w:type="spellEnd"/>
      <w:r>
        <w:t xml:space="preserve"> An </w:t>
      </w:r>
      <w:proofErr w:type="spellStart"/>
      <w:r>
        <w:t>nói</w:t>
      </w:r>
      <w:proofErr w:type="spellEnd"/>
      <w:r>
        <w:t>: “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4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số</w:t>
      </w:r>
      <w:proofErr w:type="spellEnd"/>
      <w:r>
        <w:t>”.</w:t>
      </w:r>
    </w:p>
    <w:p w14:paraId="0B36393F" w14:textId="77777777" w:rsidR="00C674D6" w:rsidRDefault="00000000">
      <w:pPr>
        <w:spacing w:line="228" w:lineRule="auto"/>
        <w:jc w:val="both"/>
      </w:pPr>
      <w:r>
        <w:t xml:space="preserve">-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: “Hai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>”.</w:t>
      </w:r>
    </w:p>
    <w:p w14:paraId="3A3EE61A" w14:textId="77777777" w:rsidR="00C674D6" w:rsidRDefault="00000000">
      <w:pPr>
        <w:spacing w:line="228" w:lineRule="auto"/>
        <w:jc w:val="both"/>
      </w:pPr>
      <w:r>
        <w:t xml:space="preserve">-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khẳng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: “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>”.</w:t>
      </w:r>
    </w:p>
    <w:p w14:paraId="1A0E4079" w14:textId="77777777" w:rsidR="00C674D6" w:rsidRDefault="00000000">
      <w:pPr>
        <w:spacing w:line="228" w:lineRule="auto"/>
        <w:jc w:val="both"/>
      </w:pPr>
      <w:r>
        <w:tab/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chiếc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ngợi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Hai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C674D6" w14:paraId="7007335A" w14:textId="77777777">
        <w:trPr>
          <w:jc w:val="center"/>
        </w:trPr>
        <w:tc>
          <w:tcPr>
            <w:tcW w:w="4644" w:type="dxa"/>
            <w:vAlign w:val="center"/>
          </w:tcPr>
          <w:p w14:paraId="2FCC314F" w14:textId="77777777" w:rsidR="00C674D6" w:rsidRDefault="00000000">
            <w:pPr>
              <w:spacing w:line="228" w:lineRule="auto"/>
            </w:pPr>
            <w:r>
              <w:t>A. 33</w:t>
            </w:r>
          </w:p>
        </w:tc>
        <w:tc>
          <w:tcPr>
            <w:tcW w:w="4644" w:type="dxa"/>
            <w:vAlign w:val="center"/>
          </w:tcPr>
          <w:p w14:paraId="478C64E3" w14:textId="77777777" w:rsidR="00C674D6" w:rsidRDefault="00000000">
            <w:pPr>
              <w:spacing w:line="228" w:lineRule="auto"/>
            </w:pPr>
            <w:r>
              <w:t>B. 55</w:t>
            </w:r>
          </w:p>
        </w:tc>
      </w:tr>
      <w:tr w:rsidR="00C674D6" w14:paraId="721489F6" w14:textId="77777777">
        <w:trPr>
          <w:jc w:val="center"/>
        </w:trPr>
        <w:tc>
          <w:tcPr>
            <w:tcW w:w="4644" w:type="dxa"/>
            <w:vAlign w:val="center"/>
          </w:tcPr>
          <w:p w14:paraId="5F49EA32" w14:textId="77777777" w:rsidR="00C674D6" w:rsidRDefault="00000000">
            <w:pPr>
              <w:spacing w:line="228" w:lineRule="auto"/>
            </w:pPr>
            <w:r>
              <w:t>C. 77</w:t>
            </w:r>
          </w:p>
        </w:tc>
        <w:tc>
          <w:tcPr>
            <w:tcW w:w="4644" w:type="dxa"/>
            <w:vAlign w:val="center"/>
          </w:tcPr>
          <w:p w14:paraId="31AA6C96" w14:textId="77777777" w:rsidR="00C674D6" w:rsidRDefault="00000000">
            <w:pPr>
              <w:spacing w:line="228" w:lineRule="auto"/>
            </w:pPr>
            <w:r>
              <w:t>D. 99</w:t>
            </w:r>
          </w:p>
        </w:tc>
      </w:tr>
    </w:tbl>
    <w:p w14:paraId="18FD898C" w14:textId="77777777" w:rsidR="00C674D6" w:rsidRDefault="00000000">
      <w:pPr>
        <w:jc w:val="both"/>
        <w:rPr>
          <w:b/>
        </w:rPr>
      </w:pPr>
      <w:r>
        <w:rPr>
          <w:b/>
        </w:rPr>
        <w:lastRenderedPageBreak/>
        <w:t xml:space="preserve">II. PHẦN TỰ LUẬN (12,0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14:paraId="519277FB" w14:textId="77777777" w:rsidR="00C674D6" w:rsidRPr="00685DC1" w:rsidRDefault="00000000">
      <w:pPr>
        <w:jc w:val="both"/>
        <w:rPr>
          <w:b/>
        </w:rPr>
      </w:pPr>
      <w:proofErr w:type="spellStart"/>
      <w:r w:rsidRPr="00685DC1">
        <w:rPr>
          <w:b/>
          <w:bCs/>
        </w:rPr>
        <w:t>Câu</w:t>
      </w:r>
      <w:proofErr w:type="spellEnd"/>
      <w:r w:rsidRPr="00685DC1">
        <w:rPr>
          <w:b/>
          <w:bCs/>
        </w:rPr>
        <w:t xml:space="preserve"> 1 </w:t>
      </w:r>
      <w:r w:rsidRPr="00685DC1">
        <w:t xml:space="preserve">(3,0 </w:t>
      </w:r>
      <w:proofErr w:type="spellStart"/>
      <w:r w:rsidRPr="00685DC1">
        <w:t>điểm</w:t>
      </w:r>
      <w:proofErr w:type="spellEnd"/>
      <w:r w:rsidRPr="00685DC1">
        <w:t xml:space="preserve">): </w:t>
      </w:r>
      <w:r w:rsidRPr="00685DC1">
        <w:rPr>
          <w:b/>
        </w:rPr>
        <w:t xml:space="preserve"> </w:t>
      </w:r>
      <w:r w:rsidRPr="00685DC1">
        <w:rPr>
          <w:b/>
        </w:rPr>
        <w:tab/>
      </w:r>
    </w:p>
    <w:p w14:paraId="7B11B3E4" w14:textId="77777777" w:rsidR="00C674D6" w:rsidRPr="00685DC1" w:rsidRDefault="00000000">
      <w:pPr>
        <w:tabs>
          <w:tab w:val="left" w:pos="1760"/>
        </w:tabs>
        <w:ind w:firstLine="540"/>
        <w:rPr>
          <w:b/>
        </w:rPr>
      </w:pPr>
      <w:r w:rsidRPr="00685DC1">
        <w:t xml:space="preserve">a) </w:t>
      </w:r>
      <w:proofErr w:type="spellStart"/>
      <w:r w:rsidRPr="00685DC1">
        <w:t>Tìm</w:t>
      </w:r>
      <w:proofErr w:type="spellEnd"/>
      <w:r w:rsidRPr="00685DC1">
        <w:t xml:space="preserve"> </w:t>
      </w:r>
      <w:proofErr w:type="spellStart"/>
      <w:r w:rsidRPr="00685DC1">
        <w:t>các</w:t>
      </w:r>
      <w:proofErr w:type="spellEnd"/>
      <w:r w:rsidRPr="00685DC1">
        <w:t xml:space="preserve"> </w:t>
      </w:r>
      <w:proofErr w:type="spellStart"/>
      <w:r w:rsidRPr="00685DC1">
        <w:t>số</w:t>
      </w:r>
      <w:proofErr w:type="spellEnd"/>
      <w:r w:rsidRPr="00685DC1">
        <w:t xml:space="preserve"> </w:t>
      </w:r>
      <w:proofErr w:type="spellStart"/>
      <w:r w:rsidRPr="00685DC1">
        <w:t>tự</w:t>
      </w:r>
      <w:proofErr w:type="spellEnd"/>
      <w:r w:rsidRPr="00685DC1">
        <w:t xml:space="preserve"> </w:t>
      </w:r>
      <w:proofErr w:type="spellStart"/>
      <w:r w:rsidRPr="00685DC1">
        <w:t>nhiên</w:t>
      </w:r>
      <w:proofErr w:type="spellEnd"/>
      <w:r w:rsidRPr="00685DC1">
        <w:t xml:space="preserve"> x; y </w:t>
      </w:r>
      <w:proofErr w:type="spellStart"/>
      <w:r w:rsidRPr="00685DC1">
        <w:t>thỏa</w:t>
      </w:r>
      <w:proofErr w:type="spellEnd"/>
      <w:r w:rsidRPr="00685DC1">
        <w:t xml:space="preserve"> </w:t>
      </w:r>
      <w:proofErr w:type="spellStart"/>
      <w:r w:rsidRPr="00685DC1">
        <w:t>mãn</w:t>
      </w:r>
      <w:proofErr w:type="spellEnd"/>
      <w:r w:rsidRPr="00685DC1">
        <w:t xml:space="preserve">: </w:t>
      </w:r>
      <w:r>
        <w:rPr>
          <w:position w:val="-6"/>
          <w:lang w:val="nl-NL"/>
        </w:rPr>
        <w:object w:dxaOrig="2180" w:dyaOrig="360" w14:anchorId="269B50A9">
          <v:shape id="_x0000_i1078" type="#_x0000_t75" style="width:109.1pt;height:18.3pt" o:ole="">
            <v:imagedata r:id="rId114" o:title=""/>
          </v:shape>
          <o:OLEObject Type="Embed" ProgID="Equation.DSMT4" ShapeID="_x0000_i1078" DrawAspect="Content" ObjectID="_1726584114" r:id="rId115"/>
        </w:object>
      </w:r>
      <w:r w:rsidRPr="00685DC1">
        <w:t>.</w:t>
      </w:r>
    </w:p>
    <w:p w14:paraId="712F3E9E" w14:textId="77777777" w:rsidR="00C674D6" w:rsidRPr="00685DC1" w:rsidRDefault="00000000">
      <w:pPr>
        <w:ind w:firstLine="540"/>
      </w:pPr>
      <w:r w:rsidRPr="00685DC1">
        <w:t xml:space="preserve">b) </w:t>
      </w:r>
      <w:proofErr w:type="spellStart"/>
      <w:r w:rsidRPr="00685DC1">
        <w:t>Tìm</w:t>
      </w:r>
      <w:proofErr w:type="spellEnd"/>
      <w:r w:rsidRPr="00685DC1">
        <w:t xml:space="preserve"> </w:t>
      </w:r>
      <w:proofErr w:type="spellStart"/>
      <w:r w:rsidRPr="00685DC1">
        <w:t>tất</w:t>
      </w:r>
      <w:proofErr w:type="spellEnd"/>
      <w:r w:rsidRPr="00685DC1">
        <w:t xml:space="preserve"> </w:t>
      </w:r>
      <w:proofErr w:type="spellStart"/>
      <w:r w:rsidRPr="00685DC1">
        <w:t>cả</w:t>
      </w:r>
      <w:proofErr w:type="spellEnd"/>
      <w:r w:rsidRPr="00685DC1">
        <w:t xml:space="preserve"> </w:t>
      </w:r>
      <w:proofErr w:type="spellStart"/>
      <w:r w:rsidRPr="00685DC1">
        <w:t>các</w:t>
      </w:r>
      <w:proofErr w:type="spellEnd"/>
      <w:r w:rsidRPr="00685DC1">
        <w:t xml:space="preserve"> </w:t>
      </w:r>
      <w:proofErr w:type="spellStart"/>
      <w:r w:rsidRPr="00685DC1">
        <w:t>số</w:t>
      </w:r>
      <w:proofErr w:type="spellEnd"/>
      <w:r w:rsidRPr="00685DC1">
        <w:t xml:space="preserve"> </w:t>
      </w:r>
      <w:proofErr w:type="spellStart"/>
      <w:r w:rsidRPr="00685DC1">
        <w:t>nguyên</w:t>
      </w:r>
      <w:proofErr w:type="spellEnd"/>
      <w:r w:rsidRPr="00685DC1">
        <w:t xml:space="preserve"> </w:t>
      </w:r>
      <w:proofErr w:type="spellStart"/>
      <w:r w:rsidRPr="00685DC1">
        <w:t>tố</w:t>
      </w:r>
      <w:proofErr w:type="spellEnd"/>
      <w:r w:rsidRPr="00685DC1">
        <w:t xml:space="preserve"> p </w:t>
      </w:r>
      <w:proofErr w:type="spellStart"/>
      <w:r w:rsidRPr="00685DC1">
        <w:t>để</w:t>
      </w:r>
      <w:proofErr w:type="spellEnd"/>
      <w:r w:rsidRPr="00685DC1">
        <w:t xml:space="preserve"> </w:t>
      </w:r>
      <w:r>
        <w:rPr>
          <w:position w:val="-10"/>
          <w:lang w:val="nl-NL"/>
        </w:rPr>
        <w:object w:dxaOrig="820" w:dyaOrig="400" w14:anchorId="2F72313F">
          <v:shape id="_x0000_i1079" type="#_x0000_t75" style="width:41pt;height:19.95pt" o:ole="">
            <v:imagedata r:id="rId116" o:title=""/>
          </v:shape>
          <o:OLEObject Type="Embed" ProgID="Equation.DSMT4" ShapeID="_x0000_i1079" DrawAspect="Content" ObjectID="_1726584115" r:id="rId117"/>
        </w:object>
      </w:r>
      <w:r w:rsidRPr="00685DC1">
        <w:t xml:space="preserve"> </w:t>
      </w:r>
      <w:proofErr w:type="spellStart"/>
      <w:r w:rsidRPr="00685DC1">
        <w:t>cũng</w:t>
      </w:r>
      <w:proofErr w:type="spellEnd"/>
      <w:r w:rsidRPr="00685DC1">
        <w:t xml:space="preserve"> </w:t>
      </w:r>
      <w:proofErr w:type="spellStart"/>
      <w:r w:rsidRPr="00685DC1">
        <w:t>là</w:t>
      </w:r>
      <w:proofErr w:type="spellEnd"/>
      <w:r w:rsidRPr="00685DC1">
        <w:t xml:space="preserve"> </w:t>
      </w:r>
      <w:proofErr w:type="spellStart"/>
      <w:r w:rsidRPr="00685DC1">
        <w:t>số</w:t>
      </w:r>
      <w:proofErr w:type="spellEnd"/>
      <w:r w:rsidRPr="00685DC1">
        <w:t xml:space="preserve"> </w:t>
      </w:r>
      <w:proofErr w:type="spellStart"/>
      <w:r w:rsidRPr="00685DC1">
        <w:t>nguyên</w:t>
      </w:r>
      <w:proofErr w:type="spellEnd"/>
      <w:r w:rsidRPr="00685DC1">
        <w:t xml:space="preserve"> </w:t>
      </w:r>
      <w:proofErr w:type="spellStart"/>
      <w:r w:rsidRPr="00685DC1">
        <w:t>tố</w:t>
      </w:r>
      <w:proofErr w:type="spellEnd"/>
      <w:r w:rsidRPr="00685DC1">
        <w:t>.</w:t>
      </w:r>
    </w:p>
    <w:p w14:paraId="3C8218ED" w14:textId="77777777" w:rsidR="00C674D6" w:rsidRPr="00685DC1" w:rsidRDefault="00000000">
      <w:pPr>
        <w:jc w:val="both"/>
      </w:pPr>
      <w:proofErr w:type="spellStart"/>
      <w:r w:rsidRPr="00685DC1">
        <w:rPr>
          <w:b/>
          <w:bCs/>
        </w:rPr>
        <w:t>Câu</w:t>
      </w:r>
      <w:proofErr w:type="spellEnd"/>
      <w:r w:rsidRPr="00685DC1">
        <w:rPr>
          <w:b/>
          <w:bCs/>
        </w:rPr>
        <w:t xml:space="preserve"> 2 </w:t>
      </w:r>
      <w:r w:rsidRPr="00685DC1">
        <w:t xml:space="preserve">(3,5 </w:t>
      </w:r>
      <w:proofErr w:type="spellStart"/>
      <w:r w:rsidRPr="00685DC1">
        <w:t>điểm</w:t>
      </w:r>
      <w:proofErr w:type="spellEnd"/>
      <w:r w:rsidRPr="00685DC1">
        <w:t>):</w:t>
      </w:r>
      <w:r w:rsidRPr="00685DC1">
        <w:rPr>
          <w:b/>
        </w:rPr>
        <w:t xml:space="preserve"> </w:t>
      </w:r>
      <w:r w:rsidRPr="00685DC1">
        <w:t xml:space="preserve"> </w:t>
      </w:r>
    </w:p>
    <w:p w14:paraId="66031ABB" w14:textId="77777777" w:rsidR="00C674D6" w:rsidRPr="00685DC1" w:rsidRDefault="00000000">
      <w:pPr>
        <w:ind w:firstLine="540"/>
        <w:rPr>
          <w:b/>
        </w:rPr>
      </w:pPr>
      <w:r w:rsidRPr="00685DC1">
        <w:t xml:space="preserve">a) </w:t>
      </w:r>
      <w:proofErr w:type="spellStart"/>
      <w:r w:rsidRPr="00685DC1">
        <w:t>Giải</w:t>
      </w:r>
      <w:proofErr w:type="spellEnd"/>
      <w:r w:rsidRPr="00685DC1">
        <w:t xml:space="preserve"> </w:t>
      </w:r>
      <w:proofErr w:type="spellStart"/>
      <w:r w:rsidRPr="00685DC1">
        <w:t>phương</w:t>
      </w:r>
      <w:proofErr w:type="spellEnd"/>
      <w:r w:rsidRPr="00685DC1">
        <w:t xml:space="preserve"> </w:t>
      </w:r>
      <w:proofErr w:type="spellStart"/>
      <w:r w:rsidRPr="00685DC1">
        <w:t>trình</w:t>
      </w:r>
      <w:proofErr w:type="spellEnd"/>
      <w:r w:rsidRPr="00685DC1">
        <w:t xml:space="preserve">: </w:t>
      </w:r>
      <w:r>
        <w:rPr>
          <w:position w:val="-24"/>
        </w:rPr>
        <w:object w:dxaOrig="5025" w:dyaOrig="625" w14:anchorId="4AD80D29">
          <v:shape id="_x0000_i1080" type="#_x0000_t75" style="width:251.45pt;height:31pt" o:ole="">
            <v:imagedata r:id="rId118" o:title=""/>
          </v:shape>
          <o:OLEObject Type="Embed" ProgID="Equation.DSMT4" ShapeID="_x0000_i1080" DrawAspect="Content" ObjectID="_1726584116" r:id="rId119"/>
        </w:object>
      </w:r>
    </w:p>
    <w:p w14:paraId="20256196" w14:textId="77777777" w:rsidR="00C674D6" w:rsidRPr="00685DC1" w:rsidRDefault="00000000">
      <w:pPr>
        <w:ind w:firstLine="540"/>
        <w:jc w:val="both"/>
      </w:pPr>
      <w:r w:rsidRPr="00685DC1">
        <w:t xml:space="preserve">b) </w:t>
      </w:r>
      <w:proofErr w:type="spellStart"/>
      <w:r w:rsidRPr="00685DC1">
        <w:t>Giải</w:t>
      </w:r>
      <w:proofErr w:type="spellEnd"/>
      <w:r w:rsidRPr="00685DC1">
        <w:t xml:space="preserve"> </w:t>
      </w:r>
      <w:proofErr w:type="spellStart"/>
      <w:r w:rsidRPr="00685DC1">
        <w:t>phương</w:t>
      </w:r>
      <w:proofErr w:type="spellEnd"/>
      <w:r w:rsidRPr="00685DC1">
        <w:t xml:space="preserve"> </w:t>
      </w:r>
      <w:proofErr w:type="spellStart"/>
      <w:r w:rsidRPr="00685DC1">
        <w:t>trình</w:t>
      </w:r>
      <w:proofErr w:type="spellEnd"/>
      <w:r w:rsidRPr="00685DC1">
        <w:t xml:space="preserve">: </w:t>
      </w:r>
      <w:r>
        <w:rPr>
          <w:position w:val="-8"/>
        </w:rPr>
        <w:object w:dxaOrig="2871" w:dyaOrig="383" w14:anchorId="5D7DBE7A">
          <v:shape id="_x0000_i1081" type="#_x0000_t75" style="width:143.45pt;height:19.4pt" o:ole="">
            <v:imagedata r:id="rId120" o:title=""/>
          </v:shape>
          <o:OLEObject Type="Embed" ProgID="Equation.DSMT4" ShapeID="_x0000_i1081" DrawAspect="Content" ObjectID="_1726584117" r:id="rId121"/>
        </w:object>
      </w:r>
      <w:r w:rsidRPr="00685DC1">
        <w:t xml:space="preserve"> </w:t>
      </w:r>
    </w:p>
    <w:p w14:paraId="551D6F50" w14:textId="77777777" w:rsidR="00C674D6" w:rsidRDefault="00000000">
      <w:pPr>
        <w:jc w:val="both"/>
        <w:rPr>
          <w:lang w:val="sv-SE"/>
        </w:rPr>
      </w:pPr>
      <w:r>
        <w:rPr>
          <w:b/>
          <w:bCs/>
          <w:lang w:val="sv-SE"/>
        </w:rPr>
        <w:t xml:space="preserve">Câu 3 </w:t>
      </w:r>
      <w:r>
        <w:rPr>
          <w:lang w:val="sv-SE"/>
        </w:rPr>
        <w:t>(4,0 điểm): Cho điểm M di động trên đoạn thẳng AB. Trên cùng một nửa mặt phẳng bờ AB vẽ các hình vuông AMCD, BMEF.</w:t>
      </w:r>
    </w:p>
    <w:p w14:paraId="65443643" w14:textId="77777777" w:rsidR="00C674D6" w:rsidRDefault="00000000">
      <w:pPr>
        <w:ind w:firstLine="540"/>
        <w:jc w:val="both"/>
        <w:rPr>
          <w:lang w:val="sv-SE"/>
        </w:rPr>
      </w:pPr>
      <w:r>
        <w:rPr>
          <w:lang w:val="sv-SE"/>
        </w:rPr>
        <w:t xml:space="preserve">a) Chứng minh rằng: AE </w:t>
      </w:r>
      <w:r>
        <w:rPr>
          <w:lang w:val="pt-BR"/>
        </w:rPr>
        <w:sym w:font="Symbol" w:char="F05E"/>
      </w:r>
      <w:r>
        <w:rPr>
          <w:lang w:val="sv-SE"/>
        </w:rPr>
        <w:t xml:space="preserve"> BC;</w:t>
      </w:r>
    </w:p>
    <w:p w14:paraId="04E29F41" w14:textId="77777777" w:rsidR="00C674D6" w:rsidRDefault="00000000">
      <w:pPr>
        <w:ind w:firstLine="540"/>
        <w:rPr>
          <w:lang w:val="sv-SE"/>
        </w:rPr>
      </w:pPr>
      <w:r>
        <w:rPr>
          <w:lang w:val="sv-SE"/>
        </w:rPr>
        <w:t xml:space="preserve">b) Gọi H là giao điểm của AE và BC. Chứng minh rằng: </w:t>
      </w:r>
      <w:r>
        <w:rPr>
          <w:rStyle w:val="mn"/>
        </w:rPr>
        <w:object w:dxaOrig="2318" w:dyaOrig="692" w14:anchorId="3C012D54">
          <v:shape id="_x0000_i1082" type="#_x0000_t75" style="width:115.75pt;height:34.35pt" o:ole="">
            <v:imagedata r:id="rId122" o:title=""/>
          </v:shape>
          <o:OLEObject Type="Embed" ProgID="Equation.DSMT4" ShapeID="_x0000_i1082" DrawAspect="Content" ObjectID="_1726584118" r:id="rId123"/>
        </w:object>
      </w:r>
      <w:r w:rsidRPr="00685DC1">
        <w:rPr>
          <w:rStyle w:val="mn"/>
          <w:lang w:val="sv-SE"/>
        </w:rPr>
        <w:t>;</w:t>
      </w:r>
    </w:p>
    <w:p w14:paraId="05043E35" w14:textId="77777777" w:rsidR="00C674D6" w:rsidRDefault="00000000">
      <w:pPr>
        <w:ind w:firstLine="540"/>
        <w:rPr>
          <w:lang w:val="sv-SE"/>
        </w:rPr>
      </w:pPr>
      <w:r>
        <w:rPr>
          <w:lang w:val="sv-SE"/>
        </w:rPr>
        <w:t xml:space="preserve">c) </w:t>
      </w:r>
      <w:r>
        <w:rPr>
          <w:spacing w:val="-6"/>
          <w:lang w:val="sv-SE"/>
        </w:rPr>
        <w:t xml:space="preserve">Gọi I là giao điểm của AC và DF, kẻ IK vuông góc với AB. Biết MD = </w:t>
      </w:r>
      <w:r>
        <w:rPr>
          <w:spacing w:val="-6"/>
          <w:position w:val="-8"/>
          <w:lang w:val="pt-BR"/>
        </w:rPr>
        <w:object w:dxaOrig="540" w:dyaOrig="380" w14:anchorId="1434D5A5">
          <v:shape id="_x0000_i1083" type="#_x0000_t75" style="width:27.15pt;height:18.85pt" o:ole="">
            <v:imagedata r:id="rId124" o:title=""/>
          </v:shape>
          <o:OLEObject Type="Embed" ProgID="Equation.DSMT4" ShapeID="_x0000_i1083" DrawAspect="Content" ObjectID="_1726584119" r:id="rId125"/>
        </w:object>
      </w:r>
      <w:r>
        <w:rPr>
          <w:spacing w:val="-6"/>
          <w:lang w:val="sv-SE"/>
        </w:rPr>
        <w:t>cm,</w:t>
      </w:r>
      <w:r>
        <w:rPr>
          <w:lang w:val="sv-SE"/>
        </w:rPr>
        <w:t xml:space="preserve"> MF = </w:t>
      </w:r>
      <w:r>
        <w:rPr>
          <w:position w:val="-8"/>
          <w:lang w:val="pt-BR"/>
        </w:rPr>
        <w:object w:dxaOrig="520" w:dyaOrig="380" w14:anchorId="49F4E485">
          <v:shape id="_x0000_i1084" type="#_x0000_t75" style="width:26.05pt;height:18.85pt" o:ole="">
            <v:imagedata r:id="rId126" o:title=""/>
          </v:shape>
          <o:OLEObject Type="Embed" ProgID="Equation.DSMT4" ShapeID="_x0000_i1084" DrawAspect="Content" ObjectID="_1726584120" r:id="rId127"/>
        </w:object>
      </w:r>
      <w:r>
        <w:rPr>
          <w:lang w:val="sv-SE"/>
        </w:rPr>
        <w:t>cm. Tính độ dài đoạn thẳng IK.</w:t>
      </w:r>
    </w:p>
    <w:p w14:paraId="0ED33692" w14:textId="77777777" w:rsidR="00C674D6" w:rsidRDefault="00000000">
      <w:pPr>
        <w:rPr>
          <w:lang w:val="sv-SE"/>
        </w:rPr>
      </w:pPr>
      <w:r>
        <w:rPr>
          <w:b/>
          <w:bCs/>
          <w:lang w:val="sv-SE"/>
        </w:rPr>
        <w:t xml:space="preserve">Câu 4 </w:t>
      </w:r>
      <w:r>
        <w:rPr>
          <w:lang w:val="sv-SE"/>
        </w:rPr>
        <w:t xml:space="preserve">(1,5 điểm): Cho các số dương </w:t>
      </w:r>
      <w:r>
        <w:rPr>
          <w:position w:val="-10"/>
        </w:rPr>
        <w:object w:dxaOrig="722" w:dyaOrig="335" w14:anchorId="52EFAA64">
          <v:shape id="_x0000_i1085" type="#_x0000_t75" style="width:36pt;height:16.6pt" o:ole="">
            <v:imagedata r:id="rId128" o:title=""/>
          </v:shape>
          <o:OLEObject Type="Embed" ProgID="Equation.DSMT4" ShapeID="_x0000_i1085" DrawAspect="Content" ObjectID="_1726584121" r:id="rId129"/>
        </w:object>
      </w:r>
      <w:r>
        <w:rPr>
          <w:lang w:val="sv-SE"/>
        </w:rPr>
        <w:t xml:space="preserve"> Tìm giá trị nhỏ nhất của biểu thức:</w:t>
      </w:r>
    </w:p>
    <w:p w14:paraId="57E1452C" w14:textId="77777777" w:rsidR="00C674D6" w:rsidRDefault="00000000">
      <w:pPr>
        <w:spacing w:line="288" w:lineRule="auto"/>
        <w:jc w:val="center"/>
        <w:rPr>
          <w:lang w:val="sv-SE"/>
        </w:rPr>
      </w:pPr>
      <w:r>
        <w:rPr>
          <w:position w:val="-28"/>
        </w:rPr>
        <w:object w:dxaOrig="4589" w:dyaOrig="666" w14:anchorId="4F68A3A1">
          <v:shape id="_x0000_i1086" type="#_x0000_t75" style="width:229.3pt;height:33.25pt" o:ole="">
            <v:imagedata r:id="rId130" o:title=""/>
          </v:shape>
          <o:OLEObject Type="Embed" ProgID="Equation.DSMT4" ShapeID="_x0000_i1086" DrawAspect="Content" ObjectID="_1726584122" r:id="rId131"/>
        </w:object>
      </w:r>
    </w:p>
    <w:p w14:paraId="7827836B" w14:textId="77777777" w:rsidR="00C674D6" w:rsidRDefault="00000000">
      <w:pPr>
        <w:spacing w:before="240"/>
        <w:jc w:val="center"/>
        <w:rPr>
          <w:b/>
          <w:lang w:val="sv-SE"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5A4781" wp14:editId="2E760EE9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</wp:posOffset>
                </wp:positionV>
                <wp:extent cx="2314575" cy="342900"/>
                <wp:effectExtent l="0" t="0" r="952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342900"/>
                          <a:chOff x="4581" y="1242"/>
                          <a:chExt cx="3645" cy="540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>
                            <a:off x="4581" y="1539"/>
                            <a:ext cx="15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6666" y="1539"/>
                            <a:ext cx="15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5961" y="1242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D361C0" w14:textId="77777777" w:rsidR="00C674D6" w:rsidRDefault="00000000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b/>
                                  <w:lang w:val="fr-FR"/>
                                </w:rPr>
                                <w:t>Hết</w:t>
                              </w:r>
                              <w:proofErr w:type="spellEnd"/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A4781" id="Group 10" o:spid="_x0000_s1026" style="position:absolute;left:0;text-align:left;margin-left:2in;margin-top:5.4pt;width:182.25pt;height:27pt;z-index:251663360" coordorigin="4581,1242" coordsize="364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">
                <v:line id="Straight Connector 7" o:spid="_x0000_s1027" style="position:absolute;visibility:visible;mso-wrap-style:square" from="4581,1539" to="6141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Straight Connector 8" o:spid="_x0000_s1028" style="position:absolute;visibility:visible;mso-wrap-style:square" from="6666,1539" to="8226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5961;top:1242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AD361C0" w14:textId="77777777" w:rsidR="00C674D6" w:rsidRDefault="00000000">
                        <w:pPr>
                          <w:jc w:val="center"/>
                        </w:pPr>
                        <w:proofErr w:type="spellStart"/>
                        <w:r>
                          <w:rPr>
                            <w:b/>
                            <w:lang w:val="fr-FR"/>
                          </w:rPr>
                          <w:t>Hết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lang w:val="sv-SE"/>
        </w:rPr>
        <w:t xml:space="preserve">    </w:t>
      </w:r>
    </w:p>
    <w:p w14:paraId="1EE9A94B" w14:textId="77777777" w:rsidR="00C674D6" w:rsidRDefault="00000000">
      <w:pPr>
        <w:jc w:val="center"/>
        <w:rPr>
          <w:i/>
          <w:lang w:val="sv-SE"/>
        </w:rPr>
      </w:pPr>
      <w:r>
        <w:rPr>
          <w:i/>
          <w:lang w:val="sv-SE"/>
        </w:rPr>
        <w:t>(Cán bộ coi thi không giải thích gì thêm)</w:t>
      </w:r>
    </w:p>
    <w:p w14:paraId="05105AD2" w14:textId="77777777" w:rsidR="00C674D6" w:rsidRDefault="00000000">
      <w:pPr>
        <w:jc w:val="center"/>
        <w:rPr>
          <w:lang w:val="pt-BR"/>
        </w:rPr>
        <w:sectPr w:rsidR="00C674D6">
          <w:footerReference w:type="even" r:id="rId132"/>
          <w:footerReference w:type="default" r:id="rId133"/>
          <w:pgSz w:w="11907" w:h="16840"/>
          <w:pgMar w:top="1134" w:right="964" w:bottom="1134" w:left="1418" w:header="567" w:footer="567" w:gutter="0"/>
          <w:pgNumType w:start="1"/>
          <w:cols w:space="720"/>
          <w:docGrid w:linePitch="360"/>
        </w:sectPr>
      </w:pPr>
      <w:proofErr w:type="spellStart"/>
      <w:r>
        <w:rPr>
          <w:lang w:val="pt-BR"/>
        </w:rPr>
        <w:t>Họ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và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tên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thí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sinh</w:t>
      </w:r>
      <w:proofErr w:type="spellEnd"/>
      <w:r>
        <w:rPr>
          <w:lang w:val="pt-BR"/>
        </w:rPr>
        <w:t>:.....................................................</w:t>
      </w:r>
      <w:proofErr w:type="spellStart"/>
      <w:r>
        <w:rPr>
          <w:lang w:val="pt-BR"/>
        </w:rPr>
        <w:t>Số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báo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danh</w:t>
      </w:r>
      <w:proofErr w:type="spellEnd"/>
      <w:r>
        <w:rPr>
          <w:lang w:val="pt-BR"/>
        </w:rPr>
        <w:t>:......................</w:t>
      </w:r>
    </w:p>
    <w:tbl>
      <w:tblPr>
        <w:tblW w:w="9952" w:type="dxa"/>
        <w:jc w:val="center"/>
        <w:tblLook w:val="04A0" w:firstRow="1" w:lastRow="0" w:firstColumn="1" w:lastColumn="0" w:noHBand="0" w:noVBand="1"/>
      </w:tblPr>
      <w:tblGrid>
        <w:gridCol w:w="3606"/>
        <w:gridCol w:w="6346"/>
      </w:tblGrid>
      <w:tr w:rsidR="00C674D6" w14:paraId="0030B323" w14:textId="77777777">
        <w:trPr>
          <w:trHeight w:val="1438"/>
          <w:jc w:val="center"/>
        </w:trPr>
        <w:tc>
          <w:tcPr>
            <w:tcW w:w="3606" w:type="dxa"/>
          </w:tcPr>
          <w:p w14:paraId="5F78E315" w14:textId="77777777" w:rsidR="00C674D6" w:rsidRDefault="00000000">
            <w:pPr>
              <w:ind w:firstLine="113"/>
              <w:jc w:val="center"/>
              <w:rPr>
                <w:rFonts w:eastAsia="Calibri"/>
                <w:sz w:val="26"/>
                <w:lang w:val="pt-BR"/>
              </w:rPr>
            </w:pPr>
            <w:r>
              <w:rPr>
                <w:sz w:val="26"/>
                <w:lang w:val="pt-BR"/>
              </w:rPr>
              <w:lastRenderedPageBreak/>
              <w:t>UBND HUYỆN THANH SƠN</w:t>
            </w:r>
          </w:p>
          <w:p w14:paraId="3BAC90B2" w14:textId="77777777" w:rsidR="00C674D6" w:rsidRDefault="00000000">
            <w:pPr>
              <w:ind w:firstLine="113"/>
              <w:jc w:val="center"/>
              <w:rPr>
                <w:b/>
                <w:sz w:val="26"/>
                <w:lang w:val="pt-BR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26BB9E" wp14:editId="22F84E0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216535</wp:posOffset>
                      </wp:positionV>
                      <wp:extent cx="55372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372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61B2C8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5pt,17.05pt" to="103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"/>
                  </w:pict>
                </mc:Fallback>
              </mc:AlternateContent>
            </w:r>
            <w:r>
              <w:rPr>
                <w:b/>
                <w:sz w:val="26"/>
                <w:lang w:val="pt-BR"/>
              </w:rPr>
              <w:t>PHÒNG GD&amp;ĐT</w:t>
            </w:r>
          </w:p>
          <w:p w14:paraId="6637BE00" w14:textId="77777777" w:rsidR="00C674D6" w:rsidRDefault="00C674D6">
            <w:pPr>
              <w:ind w:firstLine="113"/>
              <w:jc w:val="center"/>
              <w:rPr>
                <w:b/>
                <w:sz w:val="26"/>
                <w:lang w:val="pt-BR"/>
              </w:rPr>
            </w:pPr>
          </w:p>
          <w:p w14:paraId="0380EED4" w14:textId="77777777" w:rsidR="00C674D6" w:rsidRDefault="00C674D6">
            <w:pPr>
              <w:ind w:left="720" w:firstLine="113"/>
              <w:jc w:val="center"/>
              <w:rPr>
                <w:rFonts w:eastAsia="Calibri"/>
                <w:b/>
                <w:sz w:val="26"/>
                <w:lang w:val="pt-BR"/>
              </w:rPr>
            </w:pPr>
          </w:p>
        </w:tc>
        <w:tc>
          <w:tcPr>
            <w:tcW w:w="6346" w:type="dxa"/>
          </w:tcPr>
          <w:p w14:paraId="0456F2EB" w14:textId="77777777" w:rsidR="00C674D6" w:rsidRDefault="00000000">
            <w:pPr>
              <w:ind w:firstLine="113"/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HƯỚNG DẪN CHẤM THI</w:t>
            </w:r>
          </w:p>
          <w:p w14:paraId="16B1C1D1" w14:textId="77777777" w:rsidR="00C674D6" w:rsidRDefault="00000000">
            <w:pPr>
              <w:ind w:firstLine="113"/>
              <w:jc w:val="center"/>
              <w:rPr>
                <w:rFonts w:eastAsia="Calibri"/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CHỌN HỌC SINH GIỎI LỚP 9-THCS CẤP HUYỆN</w:t>
            </w:r>
          </w:p>
          <w:p w14:paraId="3C653B5A" w14:textId="77777777" w:rsidR="00C674D6" w:rsidRDefault="00000000">
            <w:pPr>
              <w:ind w:firstLine="113"/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NĂM HỌC 2017 - 2018</w:t>
            </w:r>
          </w:p>
          <w:p w14:paraId="12A2D007" w14:textId="77777777" w:rsidR="00C674D6" w:rsidRDefault="00000000">
            <w:pPr>
              <w:ind w:firstLine="113"/>
              <w:jc w:val="center"/>
              <w:rPr>
                <w:sz w:val="26"/>
                <w:lang w:val="pt-BR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D53949" wp14:editId="5103637C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26035</wp:posOffset>
                      </wp:positionV>
                      <wp:extent cx="152273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7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11F79F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4pt,2.05pt" to="217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"/>
                  </w:pict>
                </mc:Fallback>
              </mc:AlternateContent>
            </w:r>
          </w:p>
          <w:p w14:paraId="0B135857" w14:textId="77777777" w:rsidR="00C674D6" w:rsidRDefault="00000000">
            <w:pPr>
              <w:ind w:firstLine="113"/>
              <w:jc w:val="center"/>
              <w:rPr>
                <w:b/>
                <w:sz w:val="26"/>
                <w:lang w:val="pt-BR"/>
              </w:rPr>
            </w:pPr>
            <w:proofErr w:type="spellStart"/>
            <w:r>
              <w:rPr>
                <w:b/>
                <w:sz w:val="26"/>
                <w:lang w:val="pt-BR"/>
              </w:rPr>
              <w:t>Môn</w:t>
            </w:r>
            <w:proofErr w:type="spellEnd"/>
            <w:r>
              <w:rPr>
                <w:b/>
                <w:sz w:val="26"/>
                <w:lang w:val="pt-BR"/>
              </w:rPr>
              <w:t xml:space="preserve">: </w:t>
            </w:r>
            <w:proofErr w:type="spellStart"/>
            <w:r>
              <w:rPr>
                <w:b/>
                <w:sz w:val="26"/>
                <w:lang w:val="pt-BR"/>
              </w:rPr>
              <w:t>Toán</w:t>
            </w:r>
            <w:proofErr w:type="spellEnd"/>
          </w:p>
        </w:tc>
      </w:tr>
    </w:tbl>
    <w:p w14:paraId="6754FBA9" w14:textId="77777777" w:rsidR="00C674D6" w:rsidRDefault="00000000">
      <w:pPr>
        <w:jc w:val="both"/>
        <w:rPr>
          <w:i/>
          <w:lang w:val="pt-BR"/>
        </w:rPr>
      </w:pPr>
      <w:r>
        <w:rPr>
          <w:i/>
          <w:lang w:val="pt-BR"/>
        </w:rPr>
        <w:t>(</w:t>
      </w:r>
      <w:proofErr w:type="spellStart"/>
      <w:r>
        <w:rPr>
          <w:i/>
          <w:lang w:val="pt-BR"/>
        </w:rPr>
        <w:t>Học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sinh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làm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bài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theo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cách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khác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tổ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chấm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thống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nhất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cho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điểm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tương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ứng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với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đáp</w:t>
      </w:r>
      <w:proofErr w:type="spellEnd"/>
      <w:r>
        <w:rPr>
          <w:i/>
          <w:lang w:val="pt-BR"/>
        </w:rPr>
        <w:t xml:space="preserve"> </w:t>
      </w:r>
      <w:proofErr w:type="spellStart"/>
      <w:r>
        <w:rPr>
          <w:i/>
          <w:lang w:val="pt-BR"/>
        </w:rPr>
        <w:t>án</w:t>
      </w:r>
      <w:proofErr w:type="spellEnd"/>
      <w:r>
        <w:rPr>
          <w:i/>
          <w:lang w:val="pt-BR"/>
        </w:rPr>
        <w:t>)</w:t>
      </w:r>
    </w:p>
    <w:p w14:paraId="42477A35" w14:textId="77777777" w:rsidR="00C674D6" w:rsidRDefault="00000000">
      <w:pPr>
        <w:jc w:val="both"/>
        <w:rPr>
          <w:lang w:val="pt-BR"/>
        </w:rPr>
      </w:pPr>
      <w:r>
        <w:rPr>
          <w:b/>
          <w:lang w:val="pt-BR"/>
        </w:rPr>
        <w:t xml:space="preserve">I. PHẦN TRẮC NGHIỆM KHÁCH QUAN (8,0 </w:t>
      </w:r>
      <w:proofErr w:type="spellStart"/>
      <w:r>
        <w:rPr>
          <w:b/>
          <w:lang w:val="pt-BR"/>
        </w:rPr>
        <w:t>điểm</w:t>
      </w:r>
      <w:proofErr w:type="spellEnd"/>
      <w:r>
        <w:rPr>
          <w:b/>
          <w:lang w:val="pt-BR"/>
        </w:rPr>
        <w:t>)</w:t>
      </w:r>
    </w:p>
    <w:tbl>
      <w:tblPr>
        <w:tblStyle w:val="LiBang"/>
        <w:tblW w:w="9156" w:type="dxa"/>
        <w:jc w:val="center"/>
        <w:tblLook w:val="04A0" w:firstRow="1" w:lastRow="0" w:firstColumn="1" w:lastColumn="0" w:noHBand="0" w:noVBand="1"/>
      </w:tblPr>
      <w:tblGrid>
        <w:gridCol w:w="900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C674D6" w14:paraId="1529812F" w14:textId="77777777">
        <w:trPr>
          <w:jc w:val="center"/>
        </w:trPr>
        <w:tc>
          <w:tcPr>
            <w:tcW w:w="900" w:type="dxa"/>
            <w:vAlign w:val="center"/>
          </w:tcPr>
          <w:p w14:paraId="4B281620" w14:textId="77777777" w:rsidR="00C674D6" w:rsidRDefault="00000000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Câu</w:t>
            </w:r>
            <w:proofErr w:type="spellEnd"/>
          </w:p>
        </w:tc>
        <w:tc>
          <w:tcPr>
            <w:tcW w:w="1032" w:type="dxa"/>
            <w:vAlign w:val="center"/>
          </w:tcPr>
          <w:p w14:paraId="5BE59F6B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032" w:type="dxa"/>
            <w:vAlign w:val="center"/>
          </w:tcPr>
          <w:p w14:paraId="1321A4E4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032" w:type="dxa"/>
            <w:vAlign w:val="center"/>
          </w:tcPr>
          <w:p w14:paraId="0CBF6A37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032" w:type="dxa"/>
            <w:vAlign w:val="center"/>
          </w:tcPr>
          <w:p w14:paraId="265A79FA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1032" w:type="dxa"/>
            <w:vAlign w:val="center"/>
          </w:tcPr>
          <w:p w14:paraId="780635EC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1032" w:type="dxa"/>
            <w:vAlign w:val="center"/>
          </w:tcPr>
          <w:p w14:paraId="214F913A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1032" w:type="dxa"/>
            <w:vAlign w:val="center"/>
          </w:tcPr>
          <w:p w14:paraId="04832688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  <w:tc>
          <w:tcPr>
            <w:tcW w:w="1032" w:type="dxa"/>
            <w:vAlign w:val="center"/>
          </w:tcPr>
          <w:p w14:paraId="3669D552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C674D6" w14:paraId="1AC9B854" w14:textId="77777777">
        <w:trPr>
          <w:jc w:val="center"/>
        </w:trPr>
        <w:tc>
          <w:tcPr>
            <w:tcW w:w="900" w:type="dxa"/>
            <w:vAlign w:val="center"/>
          </w:tcPr>
          <w:p w14:paraId="744DAC1B" w14:textId="77777777" w:rsidR="00C674D6" w:rsidRDefault="00000000">
            <w:pPr>
              <w:ind w:left="-108" w:right="-108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Đáp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án</w:t>
            </w:r>
            <w:proofErr w:type="spellEnd"/>
          </w:p>
        </w:tc>
        <w:tc>
          <w:tcPr>
            <w:tcW w:w="1032" w:type="dxa"/>
            <w:vAlign w:val="center"/>
          </w:tcPr>
          <w:p w14:paraId="62D08550" w14:textId="77777777" w:rsidR="00C674D6" w:rsidRDefault="0000000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1032" w:type="dxa"/>
            <w:vAlign w:val="center"/>
          </w:tcPr>
          <w:p w14:paraId="7497317D" w14:textId="77777777" w:rsidR="00C674D6" w:rsidRDefault="0000000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  <w:tc>
          <w:tcPr>
            <w:tcW w:w="1032" w:type="dxa"/>
            <w:vAlign w:val="center"/>
          </w:tcPr>
          <w:p w14:paraId="67528A09" w14:textId="77777777" w:rsidR="00C674D6" w:rsidRDefault="0000000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1032" w:type="dxa"/>
            <w:vAlign w:val="center"/>
          </w:tcPr>
          <w:p w14:paraId="64865E66" w14:textId="77777777" w:rsidR="00C674D6" w:rsidRDefault="0000000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1032" w:type="dxa"/>
            <w:vAlign w:val="center"/>
          </w:tcPr>
          <w:p w14:paraId="11E054CF" w14:textId="77777777" w:rsidR="00C674D6" w:rsidRDefault="00000000">
            <w:pPr>
              <w:jc w:val="center"/>
              <w:rPr>
                <w:b/>
                <w:lang w:val="pt-BR"/>
              </w:rPr>
            </w:pPr>
            <w:proofErr w:type="gramStart"/>
            <w:r>
              <w:rPr>
                <w:b/>
                <w:lang w:val="pt-BR"/>
              </w:rPr>
              <w:t>A;D</w:t>
            </w:r>
            <w:proofErr w:type="gramEnd"/>
          </w:p>
        </w:tc>
        <w:tc>
          <w:tcPr>
            <w:tcW w:w="1032" w:type="dxa"/>
            <w:vAlign w:val="center"/>
          </w:tcPr>
          <w:p w14:paraId="6622564C" w14:textId="77777777" w:rsidR="00C674D6" w:rsidRDefault="0000000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B</w:t>
            </w:r>
          </w:p>
        </w:tc>
        <w:tc>
          <w:tcPr>
            <w:tcW w:w="1032" w:type="dxa"/>
            <w:vAlign w:val="center"/>
          </w:tcPr>
          <w:p w14:paraId="4E559E4A" w14:textId="77777777" w:rsidR="00C674D6" w:rsidRDefault="0000000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1032" w:type="dxa"/>
            <w:vAlign w:val="center"/>
          </w:tcPr>
          <w:p w14:paraId="45A66050" w14:textId="77777777" w:rsidR="00C674D6" w:rsidRDefault="0000000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</w:tr>
      <w:tr w:rsidR="00C674D6" w14:paraId="7008EFDA" w14:textId="77777777">
        <w:trPr>
          <w:jc w:val="center"/>
        </w:trPr>
        <w:tc>
          <w:tcPr>
            <w:tcW w:w="900" w:type="dxa"/>
            <w:vAlign w:val="center"/>
          </w:tcPr>
          <w:p w14:paraId="47B12B22" w14:textId="77777777" w:rsidR="00C674D6" w:rsidRDefault="00000000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Điểm</w:t>
            </w:r>
            <w:proofErr w:type="spellEnd"/>
          </w:p>
        </w:tc>
        <w:tc>
          <w:tcPr>
            <w:tcW w:w="1032" w:type="dxa"/>
            <w:vAlign w:val="center"/>
          </w:tcPr>
          <w:p w14:paraId="72D08F2A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  <w:tc>
          <w:tcPr>
            <w:tcW w:w="1032" w:type="dxa"/>
            <w:vAlign w:val="center"/>
          </w:tcPr>
          <w:p w14:paraId="461139F7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  <w:tc>
          <w:tcPr>
            <w:tcW w:w="1032" w:type="dxa"/>
            <w:vAlign w:val="center"/>
          </w:tcPr>
          <w:p w14:paraId="1DE98E60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  <w:tc>
          <w:tcPr>
            <w:tcW w:w="1032" w:type="dxa"/>
            <w:vAlign w:val="center"/>
          </w:tcPr>
          <w:p w14:paraId="2407C3F5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  <w:tc>
          <w:tcPr>
            <w:tcW w:w="1032" w:type="dxa"/>
            <w:vAlign w:val="center"/>
          </w:tcPr>
          <w:p w14:paraId="58F541A1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  <w:tc>
          <w:tcPr>
            <w:tcW w:w="1032" w:type="dxa"/>
            <w:vAlign w:val="center"/>
          </w:tcPr>
          <w:p w14:paraId="53E39D19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  <w:tc>
          <w:tcPr>
            <w:tcW w:w="1032" w:type="dxa"/>
            <w:vAlign w:val="center"/>
          </w:tcPr>
          <w:p w14:paraId="5E0E993A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  <w:tc>
          <w:tcPr>
            <w:tcW w:w="1032" w:type="dxa"/>
            <w:vAlign w:val="center"/>
          </w:tcPr>
          <w:p w14:paraId="71193B68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</w:tbl>
    <w:p w14:paraId="21E66DC4" w14:textId="77777777" w:rsidR="00C674D6" w:rsidRDefault="00C674D6">
      <w:pPr>
        <w:rPr>
          <w:b/>
          <w:lang w:val="pt-BR"/>
        </w:rPr>
      </w:pPr>
    </w:p>
    <w:tbl>
      <w:tblPr>
        <w:tblStyle w:val="LiBang"/>
        <w:tblW w:w="9156" w:type="dxa"/>
        <w:jc w:val="center"/>
        <w:tblLook w:val="04A0" w:firstRow="1" w:lastRow="0" w:firstColumn="1" w:lastColumn="0" w:noHBand="0" w:noVBand="1"/>
      </w:tblPr>
      <w:tblGrid>
        <w:gridCol w:w="900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C674D6" w14:paraId="2A0C91C9" w14:textId="77777777">
        <w:trPr>
          <w:jc w:val="center"/>
        </w:trPr>
        <w:tc>
          <w:tcPr>
            <w:tcW w:w="900" w:type="dxa"/>
            <w:vAlign w:val="center"/>
          </w:tcPr>
          <w:p w14:paraId="200DBD84" w14:textId="77777777" w:rsidR="00C674D6" w:rsidRDefault="00000000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Câu</w:t>
            </w:r>
            <w:proofErr w:type="spellEnd"/>
          </w:p>
        </w:tc>
        <w:tc>
          <w:tcPr>
            <w:tcW w:w="1032" w:type="dxa"/>
            <w:vAlign w:val="center"/>
          </w:tcPr>
          <w:p w14:paraId="4A2C251A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032" w:type="dxa"/>
            <w:vAlign w:val="center"/>
          </w:tcPr>
          <w:p w14:paraId="1A984079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  <w:tc>
          <w:tcPr>
            <w:tcW w:w="1032" w:type="dxa"/>
            <w:vAlign w:val="center"/>
          </w:tcPr>
          <w:p w14:paraId="5DEE1641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</w:tc>
        <w:tc>
          <w:tcPr>
            <w:tcW w:w="1032" w:type="dxa"/>
            <w:vAlign w:val="center"/>
          </w:tcPr>
          <w:p w14:paraId="11D8B394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  <w:tc>
          <w:tcPr>
            <w:tcW w:w="1032" w:type="dxa"/>
            <w:vAlign w:val="center"/>
          </w:tcPr>
          <w:p w14:paraId="416DE0D3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13</w:t>
            </w:r>
          </w:p>
        </w:tc>
        <w:tc>
          <w:tcPr>
            <w:tcW w:w="1032" w:type="dxa"/>
            <w:vAlign w:val="center"/>
          </w:tcPr>
          <w:p w14:paraId="2F56D100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</w:tc>
        <w:tc>
          <w:tcPr>
            <w:tcW w:w="1032" w:type="dxa"/>
            <w:vAlign w:val="center"/>
          </w:tcPr>
          <w:p w14:paraId="309CB861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  <w:tc>
          <w:tcPr>
            <w:tcW w:w="1032" w:type="dxa"/>
            <w:vAlign w:val="center"/>
          </w:tcPr>
          <w:p w14:paraId="075A30BE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16</w:t>
            </w:r>
          </w:p>
        </w:tc>
      </w:tr>
      <w:tr w:rsidR="00C674D6" w14:paraId="2146E3DE" w14:textId="77777777">
        <w:trPr>
          <w:jc w:val="center"/>
        </w:trPr>
        <w:tc>
          <w:tcPr>
            <w:tcW w:w="900" w:type="dxa"/>
            <w:vAlign w:val="center"/>
          </w:tcPr>
          <w:p w14:paraId="3F419EAA" w14:textId="77777777" w:rsidR="00C674D6" w:rsidRDefault="00000000">
            <w:pPr>
              <w:ind w:left="-108" w:right="-108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Đáp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án</w:t>
            </w:r>
            <w:proofErr w:type="spellEnd"/>
          </w:p>
        </w:tc>
        <w:tc>
          <w:tcPr>
            <w:tcW w:w="1032" w:type="dxa"/>
            <w:vAlign w:val="center"/>
          </w:tcPr>
          <w:p w14:paraId="5370C702" w14:textId="77777777" w:rsidR="00C674D6" w:rsidRDefault="0000000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  <w:tc>
          <w:tcPr>
            <w:tcW w:w="1032" w:type="dxa"/>
            <w:vAlign w:val="center"/>
          </w:tcPr>
          <w:p w14:paraId="288F7D1B" w14:textId="77777777" w:rsidR="00C674D6" w:rsidRDefault="0000000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  <w:tc>
          <w:tcPr>
            <w:tcW w:w="1032" w:type="dxa"/>
            <w:vAlign w:val="center"/>
          </w:tcPr>
          <w:p w14:paraId="23BF456F" w14:textId="77777777" w:rsidR="00C674D6" w:rsidRDefault="00000000">
            <w:pPr>
              <w:jc w:val="center"/>
              <w:rPr>
                <w:b/>
                <w:lang w:val="pt-BR"/>
              </w:rPr>
            </w:pPr>
            <w:proofErr w:type="gramStart"/>
            <w:r>
              <w:rPr>
                <w:b/>
                <w:lang w:val="pt-BR"/>
              </w:rPr>
              <w:t>B;D</w:t>
            </w:r>
            <w:proofErr w:type="gramEnd"/>
          </w:p>
        </w:tc>
        <w:tc>
          <w:tcPr>
            <w:tcW w:w="1032" w:type="dxa"/>
            <w:vAlign w:val="center"/>
          </w:tcPr>
          <w:p w14:paraId="7BD777E1" w14:textId="77777777" w:rsidR="00C674D6" w:rsidRDefault="0000000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</w:t>
            </w:r>
          </w:p>
        </w:tc>
        <w:tc>
          <w:tcPr>
            <w:tcW w:w="1032" w:type="dxa"/>
            <w:vAlign w:val="center"/>
          </w:tcPr>
          <w:p w14:paraId="141EFAA9" w14:textId="77777777" w:rsidR="00C674D6" w:rsidRDefault="00000000">
            <w:pPr>
              <w:jc w:val="center"/>
              <w:rPr>
                <w:b/>
                <w:lang w:val="pt-BR"/>
              </w:rPr>
            </w:pPr>
            <w:proofErr w:type="gramStart"/>
            <w:r>
              <w:rPr>
                <w:b/>
                <w:lang w:val="pt-BR"/>
              </w:rPr>
              <w:t>B;C</w:t>
            </w:r>
            <w:proofErr w:type="gramEnd"/>
          </w:p>
        </w:tc>
        <w:tc>
          <w:tcPr>
            <w:tcW w:w="1032" w:type="dxa"/>
            <w:vAlign w:val="center"/>
          </w:tcPr>
          <w:p w14:paraId="0382EC0E" w14:textId="77777777" w:rsidR="00C674D6" w:rsidRDefault="00000000">
            <w:pPr>
              <w:jc w:val="center"/>
              <w:rPr>
                <w:b/>
                <w:lang w:val="pt-BR"/>
              </w:rPr>
            </w:pPr>
            <w:proofErr w:type="gramStart"/>
            <w:r>
              <w:rPr>
                <w:b/>
                <w:lang w:val="pt-BR"/>
              </w:rPr>
              <w:t>A;C</w:t>
            </w:r>
            <w:proofErr w:type="gramEnd"/>
            <w:r>
              <w:rPr>
                <w:b/>
                <w:lang w:val="pt-BR"/>
              </w:rPr>
              <w:t>;D</w:t>
            </w:r>
          </w:p>
        </w:tc>
        <w:tc>
          <w:tcPr>
            <w:tcW w:w="1032" w:type="dxa"/>
            <w:vAlign w:val="center"/>
          </w:tcPr>
          <w:p w14:paraId="50A69393" w14:textId="77777777" w:rsidR="00C674D6" w:rsidRDefault="00000000">
            <w:pPr>
              <w:jc w:val="center"/>
              <w:rPr>
                <w:b/>
                <w:lang w:val="pt-BR"/>
              </w:rPr>
            </w:pPr>
            <w:proofErr w:type="gramStart"/>
            <w:r>
              <w:rPr>
                <w:b/>
                <w:lang w:val="pt-BR"/>
              </w:rPr>
              <w:t>A;C</w:t>
            </w:r>
            <w:proofErr w:type="gramEnd"/>
            <w:r>
              <w:rPr>
                <w:b/>
                <w:lang w:val="pt-BR"/>
              </w:rPr>
              <w:t>;D</w:t>
            </w:r>
          </w:p>
        </w:tc>
        <w:tc>
          <w:tcPr>
            <w:tcW w:w="1032" w:type="dxa"/>
            <w:vAlign w:val="center"/>
          </w:tcPr>
          <w:p w14:paraId="21785AFA" w14:textId="77777777" w:rsidR="00C674D6" w:rsidRDefault="00000000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</w:t>
            </w:r>
          </w:p>
        </w:tc>
      </w:tr>
      <w:tr w:rsidR="00C674D6" w14:paraId="5E31E7A1" w14:textId="77777777">
        <w:trPr>
          <w:jc w:val="center"/>
        </w:trPr>
        <w:tc>
          <w:tcPr>
            <w:tcW w:w="900" w:type="dxa"/>
            <w:vAlign w:val="center"/>
          </w:tcPr>
          <w:p w14:paraId="37A07438" w14:textId="77777777" w:rsidR="00C674D6" w:rsidRDefault="00000000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Điểm</w:t>
            </w:r>
            <w:proofErr w:type="spellEnd"/>
          </w:p>
        </w:tc>
        <w:tc>
          <w:tcPr>
            <w:tcW w:w="1032" w:type="dxa"/>
            <w:vAlign w:val="center"/>
          </w:tcPr>
          <w:p w14:paraId="21976781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  <w:tc>
          <w:tcPr>
            <w:tcW w:w="1032" w:type="dxa"/>
            <w:vAlign w:val="center"/>
          </w:tcPr>
          <w:p w14:paraId="486A8D90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  <w:tc>
          <w:tcPr>
            <w:tcW w:w="1032" w:type="dxa"/>
            <w:vAlign w:val="center"/>
          </w:tcPr>
          <w:p w14:paraId="3AC5B504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  <w:tc>
          <w:tcPr>
            <w:tcW w:w="1032" w:type="dxa"/>
            <w:vAlign w:val="center"/>
          </w:tcPr>
          <w:p w14:paraId="4DBE1CEA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  <w:tc>
          <w:tcPr>
            <w:tcW w:w="1032" w:type="dxa"/>
            <w:vAlign w:val="center"/>
          </w:tcPr>
          <w:p w14:paraId="11681B45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  <w:tc>
          <w:tcPr>
            <w:tcW w:w="1032" w:type="dxa"/>
            <w:vAlign w:val="center"/>
          </w:tcPr>
          <w:p w14:paraId="61EAECDF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  <w:tc>
          <w:tcPr>
            <w:tcW w:w="1032" w:type="dxa"/>
            <w:vAlign w:val="center"/>
          </w:tcPr>
          <w:p w14:paraId="0C8E19CE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  <w:tc>
          <w:tcPr>
            <w:tcW w:w="1032" w:type="dxa"/>
            <w:vAlign w:val="center"/>
          </w:tcPr>
          <w:p w14:paraId="4280B1CD" w14:textId="77777777" w:rsidR="00C674D6" w:rsidRDefault="0000000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0,50</w:t>
            </w:r>
          </w:p>
        </w:tc>
      </w:tr>
    </w:tbl>
    <w:p w14:paraId="3B8FE361" w14:textId="77777777" w:rsidR="00C674D6" w:rsidRDefault="00000000">
      <w:pPr>
        <w:jc w:val="both"/>
        <w:rPr>
          <w:b/>
          <w:lang w:val="pt-BR"/>
        </w:rPr>
      </w:pPr>
      <w:r>
        <w:rPr>
          <w:b/>
          <w:lang w:val="pt-BR"/>
        </w:rPr>
        <w:t xml:space="preserve">II. PHẦN TỰ LUẬN (12,0 </w:t>
      </w:r>
      <w:proofErr w:type="spellStart"/>
      <w:r>
        <w:rPr>
          <w:b/>
          <w:lang w:val="pt-BR"/>
        </w:rPr>
        <w:t>điểm</w:t>
      </w:r>
      <w:proofErr w:type="spellEnd"/>
      <w:r>
        <w:rPr>
          <w:b/>
          <w:lang w:val="pt-BR"/>
        </w:rPr>
        <w:t>)</w:t>
      </w:r>
    </w:p>
    <w:tbl>
      <w:tblPr>
        <w:tblpPr w:leftFromText="180" w:rightFromText="180" w:vertAnchor="text" w:tblpY="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  <w:gridCol w:w="720"/>
      </w:tblGrid>
      <w:tr w:rsidR="00C674D6" w14:paraId="09A230F9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DC8D" w14:textId="77777777" w:rsidR="00C674D6" w:rsidRDefault="00000000">
            <w:pPr>
              <w:ind w:firstLine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DEAB" w14:textId="77777777" w:rsidR="00C674D6" w:rsidRDefault="00000000">
            <w:pPr>
              <w:ind w:left="-108"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C674D6" w14:paraId="22EB594C" w14:textId="77777777">
        <w:trPr>
          <w:trHeight w:val="15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4AF" w14:textId="77777777" w:rsidR="00C674D6" w:rsidRDefault="00000000">
            <w:pPr>
              <w:jc w:val="both"/>
              <w:rPr>
                <w:b/>
              </w:rPr>
            </w:pPr>
            <w:proofErr w:type="spellStart"/>
            <w:r>
              <w:rPr>
                <w:b/>
                <w:bCs/>
              </w:rPr>
              <w:t>Câu</w:t>
            </w:r>
            <w:proofErr w:type="spellEnd"/>
            <w:r>
              <w:rPr>
                <w:b/>
                <w:bCs/>
              </w:rPr>
              <w:t xml:space="preserve"> 1 </w:t>
            </w:r>
            <w:r>
              <w:t xml:space="preserve">(3,0 </w:t>
            </w:r>
            <w:proofErr w:type="spellStart"/>
            <w:r>
              <w:t>điểm</w:t>
            </w:r>
            <w:proofErr w:type="spellEnd"/>
            <w:r>
              <w:t xml:space="preserve">):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  <w:p w14:paraId="06B22835" w14:textId="77777777" w:rsidR="00C674D6" w:rsidRDefault="00000000">
            <w:pPr>
              <w:tabs>
                <w:tab w:val="left" w:pos="1760"/>
              </w:tabs>
              <w:ind w:firstLine="612"/>
              <w:rPr>
                <w:b/>
              </w:rPr>
            </w:pPr>
            <w:r>
              <w:t xml:space="preserve">a)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x; y </w:t>
            </w:r>
            <w:proofErr w:type="spellStart"/>
            <w:r>
              <w:t>thỏa</w:t>
            </w:r>
            <w:proofErr w:type="spellEnd"/>
            <w:r>
              <w:t xml:space="preserve"> </w:t>
            </w:r>
            <w:proofErr w:type="spellStart"/>
            <w:r>
              <w:t>mãn</w:t>
            </w:r>
            <w:proofErr w:type="spellEnd"/>
            <w:r>
              <w:t xml:space="preserve">: </w:t>
            </w:r>
            <w:r>
              <w:rPr>
                <w:position w:val="-6"/>
                <w:lang w:val="nl-NL"/>
              </w:rPr>
              <w:object w:dxaOrig="2180" w:dyaOrig="360" w14:anchorId="0A0C6E35">
                <v:shape id="_x0000_i1087" type="#_x0000_t75" style="width:109.1pt;height:18.3pt" o:ole="">
                  <v:imagedata r:id="rId134" o:title=""/>
                </v:shape>
                <o:OLEObject Type="Embed" ProgID="Equation.DSMT4" ShapeID="_x0000_i1087" DrawAspect="Content" ObjectID="_1726584123" r:id="rId135"/>
              </w:object>
            </w:r>
            <w:r>
              <w:t>.</w:t>
            </w:r>
          </w:p>
          <w:p w14:paraId="7BBD296E" w14:textId="77777777" w:rsidR="00C674D6" w:rsidRDefault="00000000">
            <w:pPr>
              <w:ind w:firstLine="612"/>
            </w:pPr>
            <w:r>
              <w:t xml:space="preserve">b)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p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r>
              <w:rPr>
                <w:position w:val="-10"/>
                <w:lang w:val="nl-NL"/>
              </w:rPr>
              <w:object w:dxaOrig="820" w:dyaOrig="400" w14:anchorId="19EC98C9">
                <v:shape id="_x0000_i1088" type="#_x0000_t75" style="width:41pt;height:19.95pt" o:ole="">
                  <v:imagedata r:id="rId116" o:title=""/>
                </v:shape>
                <o:OLEObject Type="Embed" ProgID="Equation.DSMT4" ShapeID="_x0000_i1088" DrawAspect="Content" ObjectID="_1726584124" r:id="rId136"/>
              </w:object>
            </w:r>
            <w:r>
              <w:t xml:space="preserve"> </w:t>
            </w:r>
            <w:proofErr w:type="spellStart"/>
            <w:r>
              <w:t>cũng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>.</w:t>
            </w:r>
          </w:p>
        </w:tc>
      </w:tr>
      <w:tr w:rsidR="00C674D6" w14:paraId="788CDFE8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87A9" w14:textId="77777777" w:rsidR="00C674D6" w:rsidRDefault="00000000">
            <w:pPr>
              <w:tabs>
                <w:tab w:val="center" w:pos="4142"/>
                <w:tab w:val="left" w:pos="5205"/>
              </w:tabs>
            </w:pPr>
            <w:r>
              <w:t xml:space="preserve">a)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: </w:t>
            </w:r>
            <w:r>
              <w:rPr>
                <w:position w:val="-6"/>
                <w:lang w:val="nl-NL"/>
              </w:rPr>
              <w:object w:dxaOrig="1640" w:dyaOrig="360" w14:anchorId="24AE0CF8">
                <v:shape id="_x0000_i1089" type="#_x0000_t75" style="width:81.95pt;height:18.3pt" o:ole="">
                  <v:imagedata r:id="rId137" o:title=""/>
                </v:shape>
                <o:OLEObject Type="Embed" ProgID="Equation.DSMT4" ShapeID="_x0000_i1089" DrawAspect="Content" ObjectID="_1726584125" r:id="rId138"/>
              </w:object>
            </w:r>
            <w:r>
              <w:t xml:space="preserve"> (1). 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x; y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thỏa</w:t>
            </w:r>
            <w:proofErr w:type="spellEnd"/>
            <w:r>
              <w:t xml:space="preserve"> </w:t>
            </w:r>
            <w:proofErr w:type="spellStart"/>
            <w:r>
              <w:t>mãn</w:t>
            </w:r>
            <w:proofErr w:type="spellEnd"/>
            <w:r>
              <w:t xml:space="preserve"> (1).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2A13" w14:textId="77777777" w:rsidR="00C674D6" w:rsidRDefault="00000000">
            <w:pPr>
              <w:jc w:val="center"/>
            </w:pPr>
            <w:r>
              <w:t>0,25</w:t>
            </w:r>
          </w:p>
        </w:tc>
      </w:tr>
      <w:tr w:rsidR="00C674D6" w14:paraId="5BDD5AF1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D2A6" w14:textId="77777777" w:rsidR="00C674D6" w:rsidRDefault="00000000">
            <w:pPr>
              <w:tabs>
                <w:tab w:val="center" w:pos="4142"/>
                <w:tab w:val="left" w:pos="5205"/>
              </w:tabs>
            </w:pPr>
            <w:proofErr w:type="spellStart"/>
            <w:r>
              <w:t>Nếu</w:t>
            </w:r>
            <w:proofErr w:type="spellEnd"/>
            <w:r>
              <w:t xml:space="preserve"> y = 0 </w:t>
            </w:r>
            <w:proofErr w:type="spellStart"/>
            <w:r>
              <w:t>thì</w:t>
            </w:r>
            <w:proofErr w:type="spellEnd"/>
            <w:r>
              <w:t xml:space="preserve"> (1)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: </w:t>
            </w:r>
            <w:r>
              <w:rPr>
                <w:position w:val="-6"/>
                <w:lang w:val="nl-NL"/>
              </w:rPr>
              <w:object w:dxaOrig="4040" w:dyaOrig="360" w14:anchorId="4434578A">
                <v:shape id="_x0000_i1090" type="#_x0000_t75" style="width:202.15pt;height:18.3pt" o:ole="">
                  <v:imagedata r:id="rId139" o:title=""/>
                </v:shape>
                <o:OLEObject Type="Embed" ProgID="Equation.DSMT4" ShapeID="_x0000_i1090" DrawAspect="Content" ObjectID="_1726584126" r:id="rId140"/>
              </w:object>
            </w:r>
            <w:r>
              <w:t xml:space="preserve">( </w:t>
            </w:r>
            <w:proofErr w:type="spellStart"/>
            <w:r>
              <w:t>vì</w:t>
            </w:r>
            <w:proofErr w:type="spellEnd"/>
            <w:r>
              <w:t xml:space="preserve"> x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>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FE74" w14:textId="77777777" w:rsidR="00C674D6" w:rsidRDefault="00000000">
            <w:pPr>
              <w:jc w:val="center"/>
            </w:pPr>
            <w:r>
              <w:t>0,25</w:t>
            </w:r>
          </w:p>
        </w:tc>
      </w:tr>
      <w:tr w:rsidR="00C674D6" w14:paraId="5E9EA3DC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AF3C" w14:textId="77777777" w:rsidR="00C674D6" w:rsidRDefault="00000000">
            <w:pPr>
              <w:tabs>
                <w:tab w:val="center" w:pos="4142"/>
                <w:tab w:val="left" w:pos="5205"/>
              </w:tabs>
              <w:rPr>
                <w:lang w:val="nl-NL"/>
              </w:rPr>
            </w:pPr>
            <w:r>
              <w:rPr>
                <w:lang w:val="nl-NL"/>
              </w:rPr>
              <w:t xml:space="preserve">Nếu </w:t>
            </w:r>
            <w:r>
              <w:rPr>
                <w:position w:val="-12"/>
                <w:lang w:val="nl-NL"/>
              </w:rPr>
              <w:object w:dxaOrig="639" w:dyaOrig="360" w14:anchorId="270F33FB">
                <v:shape id="_x0000_i1091" type="#_x0000_t75" style="width:32.1pt;height:18.3pt" o:ole="">
                  <v:imagedata r:id="rId141" o:title=""/>
                </v:shape>
                <o:OLEObject Type="Embed" ProgID="Equation.DSMT4" ShapeID="_x0000_i1091" DrawAspect="Content" ObjectID="_1726584127" r:id="rId142"/>
              </w:object>
            </w:r>
            <w:r>
              <w:rPr>
                <w:lang w:val="nl-NL"/>
              </w:rPr>
              <w:t xml:space="preserve"> thì </w:t>
            </w:r>
            <w:r>
              <w:rPr>
                <w:position w:val="-14"/>
              </w:rPr>
              <w:object w:dxaOrig="2560" w:dyaOrig="440" w14:anchorId="0D49FEC6">
                <v:shape id="_x0000_i1092" type="#_x0000_t75" style="width:127.95pt;height:22.15pt" o:ole="">
                  <v:imagedata r:id="rId143" o:title=""/>
                </v:shape>
                <o:OLEObject Type="Embed" ProgID="Equation.DSMT4" ShapeID="_x0000_i1092" DrawAspect="Content" ObjectID="_1726584128" r:id="rId144"/>
              </w:object>
            </w:r>
            <w: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68E9" w14:textId="77777777" w:rsidR="00C674D6" w:rsidRDefault="00000000">
            <w:pPr>
              <w:jc w:val="center"/>
            </w:pPr>
            <w:r>
              <w:t>0,25</w:t>
            </w:r>
          </w:p>
        </w:tc>
      </w:tr>
      <w:tr w:rsidR="00C674D6" w14:paraId="1A83032E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1A73" w14:textId="77777777" w:rsidR="00C674D6" w:rsidRDefault="00000000">
            <w:pPr>
              <w:tabs>
                <w:tab w:val="left" w:pos="2070"/>
              </w:tabs>
              <w:rPr>
                <w:i/>
              </w:rPr>
            </w:pP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r>
              <w:rPr>
                <w:position w:val="-14"/>
              </w:rPr>
              <w:object w:dxaOrig="1640" w:dyaOrig="440" w14:anchorId="6ABFBC8E">
                <v:shape id="_x0000_i1093" type="#_x0000_t75" style="width:81.95pt;height:22.15pt" o:ole="">
                  <v:imagedata r:id="rId145" o:title=""/>
                </v:shape>
                <o:OLEObject Type="Embed" ProgID="Equation.DSMT4" ShapeID="_x0000_i1093" DrawAspect="Content" ObjectID="_1726584129" r:id="rId146"/>
              </w:object>
            </w:r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r>
              <w:rPr>
                <w:position w:val="-14"/>
              </w:rPr>
              <w:object w:dxaOrig="1579" w:dyaOrig="440" w14:anchorId="58B1907D">
                <v:shape id="_x0000_i1094" type="#_x0000_t75" style="width:79.2pt;height:22.15pt" o:ole="">
                  <v:imagedata r:id="rId147" o:title=""/>
                </v:shape>
                <o:OLEObject Type="Embed" ProgID="Equation.DSMT4" ShapeID="_x0000_i1094" DrawAspect="Content" ObjectID="_1726584130" r:id="rId148"/>
              </w:objec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rPr>
                <w:i/>
              </w:rPr>
              <w:t>Học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phải</w:t>
            </w:r>
            <w:proofErr w:type="spellEnd"/>
            <w:r>
              <w:rPr>
                <w:i/>
              </w:rPr>
              <w:t xml:space="preserve"> cm)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53FD" w14:textId="77777777" w:rsidR="00C674D6" w:rsidRDefault="00000000">
            <w:pPr>
              <w:jc w:val="center"/>
            </w:pPr>
            <w:r>
              <w:t>0,25</w:t>
            </w:r>
          </w:p>
        </w:tc>
      </w:tr>
      <w:tr w:rsidR="00C674D6" w14:paraId="1A7B77BE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F43" w14:textId="77777777" w:rsidR="00C674D6" w:rsidRDefault="00000000">
            <w:pPr>
              <w:pStyle w:val="Bulleted"/>
              <w:numPr>
                <w:ilvl w:val="0"/>
                <w:numId w:val="0"/>
              </w:numPr>
              <w:tabs>
                <w:tab w:val="clear" w:pos="720"/>
              </w:tabs>
              <w:spacing w:before="100" w:line="288" w:lineRule="auto"/>
              <w:outlineLvl w:val="0"/>
            </w:pPr>
            <w:r>
              <w:t xml:space="preserve">Do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r>
              <w:rPr>
                <w:position w:val="-14"/>
                <w:lang w:val="nl-NL"/>
              </w:rPr>
              <w:object w:dxaOrig="2140" w:dyaOrig="440" w14:anchorId="2F0103BF">
                <v:shape id="_x0000_i1095" type="#_x0000_t75" style="width:106.9pt;height:22.15pt" o:ole="">
                  <v:imagedata r:id="rId149" o:title=""/>
                </v:shape>
                <o:OLEObject Type="Embed" ProgID="Equation.DSMT4" ShapeID="_x0000_i1095" DrawAspect="Content" ObjectID="_1726584131" r:id="rId150"/>
              </w:object>
            </w:r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r>
              <w:rPr>
                <w:position w:val="-14"/>
              </w:rPr>
              <w:object w:dxaOrig="2100" w:dyaOrig="440" w14:anchorId="54F98549">
                <v:shape id="_x0000_i1096" type="#_x0000_t75" style="width:105.25pt;height:22.15pt" o:ole="">
                  <v:imagedata r:id="rId151" o:title=""/>
                </v:shape>
                <o:OLEObject Type="Embed" ProgID="Equation.DSMT4" ShapeID="_x0000_i1096" DrawAspect="Content" ObjectID="_1726584132" r:id="rId152"/>
              </w:object>
            </w:r>
            <w:r>
              <w:t xml:space="preserve"> (2). </w:t>
            </w:r>
          </w:p>
          <w:p w14:paraId="20D975FB" w14:textId="77777777" w:rsidR="00C674D6" w:rsidRDefault="00000000">
            <w:pPr>
              <w:pStyle w:val="Bulleted"/>
              <w:numPr>
                <w:ilvl w:val="0"/>
                <w:numId w:val="0"/>
              </w:numPr>
              <w:tabs>
                <w:tab w:val="clear" w:pos="720"/>
              </w:tabs>
              <w:spacing w:before="100" w:line="288" w:lineRule="auto"/>
              <w:outlineLvl w:val="0"/>
              <w:rPr>
                <w:b/>
              </w:rPr>
            </w:pPr>
            <w:proofErr w:type="spellStart"/>
            <w:r>
              <w:t>Mà</w:t>
            </w:r>
            <w:proofErr w:type="spellEnd"/>
            <w:r>
              <w:t xml:space="preserve">  </w:t>
            </w:r>
            <w:r>
              <w:rPr>
                <w:position w:val="-14"/>
              </w:rPr>
              <w:object w:dxaOrig="1960" w:dyaOrig="420" w14:anchorId="037B25A1">
                <v:shape id="_x0000_i1097" type="#_x0000_t75" style="width:98.05pt;height:21.05pt" o:ole="">
                  <v:imagedata r:id="rId153" o:title=""/>
                </v:shape>
                <o:OLEObject Type="Embed" ProgID="Equation.DSMT4" ShapeID="_x0000_i1097" DrawAspect="Content" ObjectID="_1726584133" r:id="rId154"/>
              </w:object>
            </w:r>
            <w:r>
              <w:t xml:space="preserve">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3).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F374" w14:textId="77777777" w:rsidR="00C674D6" w:rsidRDefault="00000000">
            <w:pPr>
              <w:jc w:val="center"/>
            </w:pPr>
            <w:r>
              <w:t>0,25</w:t>
            </w:r>
          </w:p>
        </w:tc>
      </w:tr>
      <w:tr w:rsidR="00C674D6" w14:paraId="737F0943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7C42" w14:textId="77777777" w:rsidR="00C674D6" w:rsidRDefault="00000000">
            <w:pPr>
              <w:pStyle w:val="Bulleted"/>
              <w:numPr>
                <w:ilvl w:val="0"/>
                <w:numId w:val="0"/>
              </w:numPr>
              <w:tabs>
                <w:tab w:val="clear" w:pos="720"/>
              </w:tabs>
              <w:spacing w:before="100" w:line="288" w:lineRule="auto"/>
              <w:outlineLvl w:val="0"/>
            </w:pPr>
            <w:proofErr w:type="spellStart"/>
            <w:r>
              <w:t>Từ</w:t>
            </w:r>
            <w:proofErr w:type="spellEnd"/>
            <w:r>
              <w:t xml:space="preserve"> (2) </w:t>
            </w:r>
            <w:proofErr w:type="spellStart"/>
            <w:r>
              <w:t>và</w:t>
            </w:r>
            <w:proofErr w:type="spellEnd"/>
            <w:r>
              <w:t xml:space="preserve"> (3)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tồn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x, y </w:t>
            </w:r>
            <w:proofErr w:type="spellStart"/>
            <w:r>
              <w:t>thỏa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mãn</w:t>
            </w:r>
            <w:proofErr w:type="spellEnd"/>
            <w:r>
              <w:t xml:space="preserve">  (</w:t>
            </w:r>
            <w:proofErr w:type="gramEnd"/>
            <w:r>
              <w:t>1).</w:t>
            </w:r>
          </w:p>
          <w:p w14:paraId="5384A759" w14:textId="77777777" w:rsidR="00C674D6" w:rsidRDefault="00000000">
            <w:pPr>
              <w:pStyle w:val="Bulleted"/>
              <w:numPr>
                <w:ilvl w:val="0"/>
                <w:numId w:val="0"/>
              </w:numPr>
              <w:tabs>
                <w:tab w:val="clear" w:pos="720"/>
              </w:tabs>
              <w:spacing w:before="100" w:line="288" w:lineRule="auto"/>
              <w:outlineLvl w:val="0"/>
            </w:pPr>
            <w:proofErr w:type="spellStart"/>
            <w:r>
              <w:t>Vậy</w:t>
            </w:r>
            <w:proofErr w:type="spellEnd"/>
            <w:r>
              <w:t xml:space="preserve"> x = 4; y = 0.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E417" w14:textId="77777777" w:rsidR="00C674D6" w:rsidRDefault="00000000">
            <w:pPr>
              <w:jc w:val="center"/>
            </w:pPr>
            <w:r>
              <w:t>0,25</w:t>
            </w:r>
          </w:p>
        </w:tc>
      </w:tr>
      <w:tr w:rsidR="00C674D6" w14:paraId="58CE0E9B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5768" w14:textId="77777777" w:rsidR="00C674D6" w:rsidRDefault="00000000">
            <w:pPr>
              <w:pStyle w:val="Bulleted"/>
              <w:numPr>
                <w:ilvl w:val="0"/>
                <w:numId w:val="0"/>
              </w:numPr>
              <w:tabs>
                <w:tab w:val="clear" w:pos="720"/>
              </w:tabs>
              <w:spacing w:before="100" w:line="288" w:lineRule="auto"/>
              <w:outlineLvl w:val="0"/>
            </w:pPr>
            <w:proofErr w:type="gramStart"/>
            <w:r>
              <w:t>b)</w:t>
            </w:r>
            <w:proofErr w:type="spellStart"/>
            <w:r>
              <w:t>Với</w:t>
            </w:r>
            <w:proofErr w:type="spellEnd"/>
            <w:proofErr w:type="gramEnd"/>
            <w:r>
              <w:t xml:space="preserve"> p = 2 ta </w:t>
            </w:r>
            <w:proofErr w:type="spellStart"/>
            <w:r>
              <w:t>có</w:t>
            </w:r>
            <w:proofErr w:type="spellEnd"/>
            <w:r>
              <w:t xml:space="preserve">  2</w:t>
            </w:r>
            <w:r>
              <w:rPr>
                <w:vertAlign w:val="superscript"/>
              </w:rPr>
              <w:t>p</w:t>
            </w:r>
            <w:r>
              <w:t xml:space="preserve"> + p</w:t>
            </w:r>
            <w:r>
              <w:rPr>
                <w:vertAlign w:val="superscript"/>
              </w:rPr>
              <w:t>2</w:t>
            </w:r>
            <w:r>
              <w:t xml:space="preserve"> = 8 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2B98" w14:textId="77777777" w:rsidR="00C674D6" w:rsidRDefault="00000000">
            <w:pPr>
              <w:jc w:val="center"/>
            </w:pPr>
            <w:r>
              <w:t>0,25</w:t>
            </w:r>
          </w:p>
        </w:tc>
      </w:tr>
      <w:tr w:rsidR="00C674D6" w14:paraId="33DE6E25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2679" w14:textId="77777777" w:rsidR="00C674D6" w:rsidRPr="00685DC1" w:rsidRDefault="00000000">
            <w:pPr>
              <w:pStyle w:val="Bulleted"/>
              <w:numPr>
                <w:ilvl w:val="0"/>
                <w:numId w:val="0"/>
              </w:numPr>
              <w:tabs>
                <w:tab w:val="clear" w:pos="720"/>
              </w:tabs>
              <w:spacing w:before="100" w:line="288" w:lineRule="auto"/>
              <w:rPr>
                <w:lang w:val="fr-FR"/>
              </w:rPr>
            </w:pPr>
            <w:proofErr w:type="spellStart"/>
            <w:r w:rsidRPr="00685DC1">
              <w:rPr>
                <w:lang w:val="fr-FR"/>
              </w:rPr>
              <w:t>Với</w:t>
            </w:r>
            <w:proofErr w:type="spellEnd"/>
            <w:r w:rsidRPr="00685DC1">
              <w:rPr>
                <w:lang w:val="fr-FR"/>
              </w:rPr>
              <w:t xml:space="preserve"> p = 3 ta </w:t>
            </w:r>
            <w:proofErr w:type="spellStart"/>
            <w:r w:rsidRPr="00685DC1">
              <w:rPr>
                <w:lang w:val="fr-FR"/>
              </w:rPr>
              <w:t>có</w:t>
            </w:r>
            <w:proofErr w:type="spellEnd"/>
            <w:r w:rsidRPr="00685DC1">
              <w:rPr>
                <w:lang w:val="fr-FR"/>
              </w:rPr>
              <w:t xml:space="preserve"> 2</w:t>
            </w:r>
            <w:r w:rsidRPr="00685DC1">
              <w:rPr>
                <w:vertAlign w:val="superscript"/>
                <w:lang w:val="fr-FR"/>
              </w:rPr>
              <w:t>p</w:t>
            </w:r>
            <w:r w:rsidRPr="00685DC1">
              <w:rPr>
                <w:lang w:val="fr-FR"/>
              </w:rPr>
              <w:t xml:space="preserve"> + p</w:t>
            </w:r>
            <w:r w:rsidRPr="00685DC1">
              <w:rPr>
                <w:vertAlign w:val="superscript"/>
                <w:lang w:val="fr-FR"/>
              </w:rPr>
              <w:t>2</w:t>
            </w:r>
            <w:r w:rsidRPr="00685DC1">
              <w:rPr>
                <w:lang w:val="fr-FR"/>
              </w:rPr>
              <w:t xml:space="preserve"> = 17 </w:t>
            </w:r>
            <w:proofErr w:type="spellStart"/>
            <w:r w:rsidRPr="00685DC1">
              <w:rPr>
                <w:lang w:val="fr-FR"/>
              </w:rPr>
              <w:t>là</w:t>
            </w:r>
            <w:proofErr w:type="spellEnd"/>
            <w:r w:rsidRPr="00685DC1">
              <w:rPr>
                <w:lang w:val="fr-FR"/>
              </w:rPr>
              <w:t xml:space="preserve"> </w:t>
            </w:r>
            <w:proofErr w:type="spellStart"/>
            <w:r w:rsidRPr="00685DC1">
              <w:rPr>
                <w:lang w:val="fr-FR"/>
              </w:rPr>
              <w:t>số</w:t>
            </w:r>
            <w:proofErr w:type="spellEnd"/>
            <w:r w:rsidRPr="00685DC1">
              <w:rPr>
                <w:lang w:val="fr-FR"/>
              </w:rPr>
              <w:t xml:space="preserve"> </w:t>
            </w:r>
            <w:proofErr w:type="spellStart"/>
            <w:r w:rsidRPr="00685DC1">
              <w:rPr>
                <w:lang w:val="fr-FR"/>
              </w:rPr>
              <w:t>nguyên</w:t>
            </w:r>
            <w:proofErr w:type="spellEnd"/>
            <w:r w:rsidRPr="00685DC1">
              <w:rPr>
                <w:lang w:val="fr-FR"/>
              </w:rPr>
              <w:t xml:space="preserve"> </w:t>
            </w:r>
            <w:proofErr w:type="spellStart"/>
            <w:r w:rsidRPr="00685DC1">
              <w:rPr>
                <w:lang w:val="fr-FR"/>
              </w:rPr>
              <w:t>tố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EBD1" w14:textId="77777777" w:rsidR="00C674D6" w:rsidRDefault="00000000">
            <w:pPr>
              <w:jc w:val="center"/>
            </w:pPr>
            <w:r>
              <w:t>0,25</w:t>
            </w:r>
          </w:p>
        </w:tc>
      </w:tr>
      <w:tr w:rsidR="00C674D6" w14:paraId="599B640C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4446" w14:textId="77777777" w:rsidR="00C674D6" w:rsidRDefault="00000000">
            <w:pPr>
              <w:pStyle w:val="Bulleted"/>
              <w:numPr>
                <w:ilvl w:val="0"/>
                <w:numId w:val="0"/>
              </w:numPr>
              <w:tabs>
                <w:tab w:val="clear" w:pos="720"/>
              </w:tabs>
              <w:spacing w:before="100" w:line="288" w:lineRule="auto"/>
              <w:rPr>
                <w:lang w:val="nl-NL"/>
              </w:rPr>
            </w:pPr>
            <w:proofErr w:type="spellStart"/>
            <w:r w:rsidRPr="00685DC1">
              <w:rPr>
                <w:lang w:val="fr-FR"/>
              </w:rPr>
              <w:t>Với</w:t>
            </w:r>
            <w:proofErr w:type="spellEnd"/>
            <w:r w:rsidRPr="00685DC1">
              <w:rPr>
                <w:lang w:val="fr-FR"/>
              </w:rPr>
              <w:t xml:space="preserve"> p &gt; 3 ta </w:t>
            </w:r>
            <w:r>
              <w:rPr>
                <w:lang w:val="nl-NL"/>
              </w:rPr>
              <w:t>có p</w:t>
            </w:r>
            <w:r>
              <w:rPr>
                <w:vertAlign w:val="superscript"/>
                <w:lang w:val="nl-NL"/>
              </w:rPr>
              <w:t>2</w:t>
            </w:r>
            <w:r>
              <w:rPr>
                <w:lang w:val="nl-NL"/>
              </w:rPr>
              <w:t xml:space="preserve"> + 2</w:t>
            </w:r>
            <w:r>
              <w:rPr>
                <w:vertAlign w:val="superscript"/>
                <w:lang w:val="nl-NL"/>
              </w:rPr>
              <w:t>p</w:t>
            </w:r>
            <w:r>
              <w:rPr>
                <w:lang w:val="nl-NL"/>
              </w:rPr>
              <w:t xml:space="preserve"> = (p</w:t>
            </w:r>
            <w:r>
              <w:rPr>
                <w:vertAlign w:val="superscript"/>
                <w:lang w:val="nl-NL"/>
              </w:rPr>
              <w:t>2</w:t>
            </w:r>
            <w:r>
              <w:rPr>
                <w:lang w:val="nl-NL"/>
              </w:rPr>
              <w:t xml:space="preserve"> – 1) + (2</w:t>
            </w:r>
            <w:r>
              <w:rPr>
                <w:vertAlign w:val="superscript"/>
                <w:lang w:val="nl-NL"/>
              </w:rPr>
              <w:t>p</w:t>
            </w:r>
            <w:r>
              <w:rPr>
                <w:lang w:val="nl-NL"/>
              </w:rPr>
              <w:t xml:space="preserve"> + </w:t>
            </w:r>
            <w:proofErr w:type="gramStart"/>
            <w:r>
              <w:rPr>
                <w:lang w:val="nl-NL"/>
              </w:rPr>
              <w:t>1 )</w:t>
            </w:r>
            <w:proofErr w:type="gramEnd"/>
            <w:r>
              <w:rPr>
                <w:lang w:val="nl-NL"/>
              </w:rPr>
              <w:t xml:space="preserve"> &gt; 3 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288" w14:textId="77777777" w:rsidR="00C674D6" w:rsidRDefault="00000000">
            <w:pPr>
              <w:jc w:val="center"/>
            </w:pPr>
            <w:r>
              <w:t>0,25</w:t>
            </w:r>
          </w:p>
        </w:tc>
      </w:tr>
      <w:tr w:rsidR="00C674D6" w14:paraId="2F776A96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F5A1" w14:textId="77777777" w:rsidR="00C674D6" w:rsidRDefault="00000000">
            <w:pPr>
              <w:pStyle w:val="Bulleted"/>
              <w:numPr>
                <w:ilvl w:val="0"/>
                <w:numId w:val="0"/>
              </w:numPr>
              <w:tabs>
                <w:tab w:val="clear" w:pos="720"/>
              </w:tabs>
              <w:spacing w:before="100" w:line="288" w:lineRule="auto"/>
            </w:pPr>
            <w:proofErr w:type="spellStart"/>
            <w:r>
              <w:t>Vì</w:t>
            </w:r>
            <w:proofErr w:type="spellEnd"/>
            <w:r>
              <w:t xml:space="preserve"> p </w:t>
            </w:r>
            <w:proofErr w:type="spellStart"/>
            <w:r>
              <w:t>lẻ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p </w:t>
            </w:r>
            <w:proofErr w:type="spellStart"/>
            <w:r>
              <w:t>không</w:t>
            </w:r>
            <w:proofErr w:type="spellEnd"/>
            <w:r>
              <w:t xml:space="preserve"> chia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3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r>
              <w:rPr>
                <w:position w:val="-12"/>
                <w:lang w:val="nl-NL"/>
              </w:rPr>
              <w:object w:dxaOrig="940" w:dyaOrig="420" w14:anchorId="265F3861">
                <v:shape id="_x0000_i1098" type="#_x0000_t75" style="width:47.1pt;height:21.05pt" o:ole="">
                  <v:imagedata r:id="rId155" o:title=""/>
                </v:shape>
                <o:OLEObject Type="Embed" ProgID="Equation.DSMT4" ShapeID="_x0000_i1098" DrawAspect="Content" ObjectID="_1726584134" r:id="rId156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>
              <w:rPr>
                <w:position w:val="-6"/>
                <w:lang w:val="nl-NL"/>
              </w:rPr>
              <w:object w:dxaOrig="920" w:dyaOrig="360" w14:anchorId="2E029F21">
                <v:shape id="_x0000_i1099" type="#_x0000_t75" style="width:45.95pt;height:18.3pt" o:ole="">
                  <v:imagedata r:id="rId157" o:title=""/>
                </v:shape>
                <o:OLEObject Type="Embed" ProgID="Equation.DSMT4" ShapeID="_x0000_i1099" DrawAspect="Content" ObjectID="_1726584135" r:id="rId158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F016" w14:textId="77777777" w:rsidR="00C674D6" w:rsidRDefault="00000000">
            <w:pPr>
              <w:jc w:val="center"/>
            </w:pPr>
            <w:r>
              <w:t>0,25</w:t>
            </w:r>
          </w:p>
        </w:tc>
      </w:tr>
      <w:tr w:rsidR="00C674D6" w14:paraId="4AB218ED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DA3B" w14:textId="77777777" w:rsidR="00C674D6" w:rsidRDefault="00000000">
            <w:pPr>
              <w:pStyle w:val="Bulleted"/>
              <w:numPr>
                <w:ilvl w:val="0"/>
                <w:numId w:val="0"/>
              </w:numPr>
              <w:tabs>
                <w:tab w:val="clear" w:pos="720"/>
              </w:tabs>
              <w:spacing w:before="100" w:line="288" w:lineRule="auto"/>
            </w:pPr>
            <w:r>
              <w:t xml:space="preserve">Do </w:t>
            </w:r>
            <w:proofErr w:type="spellStart"/>
            <w:r>
              <w:t>đó</w:t>
            </w:r>
            <w:proofErr w:type="spellEnd"/>
            <w:r>
              <w:t xml:space="preserve">  </w:t>
            </w:r>
            <w:r>
              <w:rPr>
                <w:position w:val="-12"/>
                <w:lang w:val="nl-NL"/>
              </w:rPr>
              <w:object w:dxaOrig="1140" w:dyaOrig="420" w14:anchorId="359F902D">
                <v:shape id="_x0000_i1100" type="#_x0000_t75" style="width:57.05pt;height:21.05pt" o:ole="">
                  <v:imagedata r:id="rId159" o:title=""/>
                </v:shape>
                <o:OLEObject Type="Embed" ProgID="Equation.DSMT4" ShapeID="_x0000_i1100" DrawAspect="Content" ObjectID="_1726584136" r:id="rId160"/>
              </w:object>
            </w:r>
            <w:r>
              <w:t xml:space="preserve"> (2). </w:t>
            </w:r>
            <w:proofErr w:type="spellStart"/>
            <w:r>
              <w:t>Từ</w:t>
            </w:r>
            <w:proofErr w:type="spellEnd"/>
            <w:r>
              <w:t xml:space="preserve"> (1) </w:t>
            </w:r>
            <w:proofErr w:type="spellStart"/>
            <w:r>
              <w:t>và</w:t>
            </w:r>
            <w:proofErr w:type="spellEnd"/>
            <w:r>
              <w:t xml:space="preserve"> (2</w:t>
            </w:r>
            <w:proofErr w:type="gramStart"/>
            <w:r>
              <w:t xml:space="preserve">)  </w:t>
            </w:r>
            <w:proofErr w:type="spellStart"/>
            <w:r>
              <w:t>suy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r>
              <w:rPr>
                <w:position w:val="-12"/>
                <w:lang w:val="nl-NL"/>
              </w:rPr>
              <w:object w:dxaOrig="900" w:dyaOrig="420" w14:anchorId="456AEA5C">
                <v:shape id="_x0000_i1101" type="#_x0000_t75" style="width:44.85pt;height:21.05pt" o:ole="">
                  <v:imagedata r:id="rId161" o:title=""/>
                </v:shape>
                <o:OLEObject Type="Embed" ProgID="Equation.DSMT4" ShapeID="_x0000_i1101" DrawAspect="Content" ObjectID="_1726584137" r:id="rId162"/>
              </w:objec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C5D4" w14:textId="77777777" w:rsidR="00C674D6" w:rsidRDefault="00000000">
            <w:pPr>
              <w:jc w:val="center"/>
            </w:pPr>
            <w:r>
              <w:t>0,25</w:t>
            </w:r>
          </w:p>
        </w:tc>
      </w:tr>
      <w:tr w:rsidR="00C674D6" w14:paraId="455464D5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1DCE" w14:textId="77777777" w:rsidR="00C674D6" w:rsidRDefault="00000000">
            <w:pPr>
              <w:jc w:val="both"/>
              <w:rPr>
                <w:b/>
                <w:bCs/>
              </w:rPr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p = 3 </w:t>
            </w:r>
            <w:proofErr w:type="spellStart"/>
            <w:r>
              <w:t>thì</w:t>
            </w:r>
            <w:proofErr w:type="spellEnd"/>
            <w:r>
              <w:t xml:space="preserve"> 2</w:t>
            </w:r>
            <w:r>
              <w:rPr>
                <w:vertAlign w:val="superscript"/>
              </w:rPr>
              <w:t>p</w:t>
            </w:r>
            <w:r>
              <w:t xml:space="preserve"> + p</w:t>
            </w:r>
            <w:proofErr w:type="gramStart"/>
            <w:r>
              <w:rPr>
                <w:vertAlign w:val="superscript"/>
              </w:rPr>
              <w:t>2</w:t>
            </w:r>
            <w:r>
              <w:t xml:space="preserve">  </w:t>
            </w:r>
            <w:proofErr w:type="spellStart"/>
            <w:r>
              <w:t>là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3C48" w14:textId="77777777" w:rsidR="00C674D6" w:rsidRDefault="00000000">
            <w:pPr>
              <w:jc w:val="center"/>
            </w:pPr>
            <w:r>
              <w:t>0,25</w:t>
            </w:r>
          </w:p>
        </w:tc>
      </w:tr>
    </w:tbl>
    <w:p w14:paraId="51AD0E94" w14:textId="77777777" w:rsidR="00C674D6" w:rsidRDefault="00C674D6"/>
    <w:tbl>
      <w:tblPr>
        <w:tblpPr w:leftFromText="180" w:rightFromText="180" w:vertAnchor="text" w:tblpY="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  <w:gridCol w:w="720"/>
      </w:tblGrid>
      <w:tr w:rsidR="00C674D6" w14:paraId="4996D6E4" w14:textId="77777777">
        <w:trPr>
          <w:trHeight w:val="15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1D60" w14:textId="77777777" w:rsidR="00C674D6" w:rsidRDefault="00000000">
            <w:pPr>
              <w:spacing w:before="40" w:after="40"/>
              <w:jc w:val="both"/>
            </w:pPr>
            <w:proofErr w:type="spellStart"/>
            <w:r>
              <w:rPr>
                <w:b/>
                <w:bCs/>
              </w:rPr>
              <w:lastRenderedPageBreak/>
              <w:t>Câu</w:t>
            </w:r>
            <w:proofErr w:type="spellEnd"/>
            <w:r>
              <w:rPr>
                <w:b/>
                <w:bCs/>
              </w:rPr>
              <w:t xml:space="preserve"> 2 </w:t>
            </w:r>
            <w:r>
              <w:t xml:space="preserve">(3,5 </w:t>
            </w:r>
            <w:proofErr w:type="spellStart"/>
            <w:r>
              <w:t>điểm</w:t>
            </w:r>
            <w:proofErr w:type="spellEnd"/>
            <w:r>
              <w:t>):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0014F55F" w14:textId="77777777" w:rsidR="00C674D6" w:rsidRDefault="00000000">
            <w:pPr>
              <w:spacing w:before="40" w:after="40" w:line="288" w:lineRule="auto"/>
              <w:ind w:firstLine="792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>
              <w:rPr>
                <w:position w:val="-24"/>
                <w:lang w:val="pt-BR"/>
              </w:rPr>
              <w:object w:dxaOrig="4896" w:dyaOrig="669" w14:anchorId="31ADA75C">
                <v:shape id="_x0000_i1102" type="#_x0000_t75" style="width:244.8pt;height:33.25pt" o:ole="">
                  <v:imagedata r:id="rId163" o:title=""/>
                </v:shape>
                <o:OLEObject Type="Embed" ProgID="Equation.3" ShapeID="_x0000_i1102" DrawAspect="Content" ObjectID="_1726584138" r:id="rId164"/>
              </w:object>
            </w:r>
            <w:r>
              <w:t>.</w:t>
            </w:r>
          </w:p>
          <w:p w14:paraId="3F15FCFA" w14:textId="77777777" w:rsidR="00C674D6" w:rsidRDefault="00000000">
            <w:pPr>
              <w:spacing w:before="40" w:after="40"/>
              <w:ind w:firstLine="792"/>
            </w:pPr>
            <w:r>
              <w:rPr>
                <w:lang w:val="fr-FR"/>
              </w:rPr>
              <w:t xml:space="preserve">b) </w:t>
            </w:r>
            <w:proofErr w:type="spellStart"/>
            <w:r>
              <w:rPr>
                <w:sz w:val="26"/>
                <w:szCs w:val="26"/>
                <w:lang w:val="fr-FR"/>
              </w:rPr>
              <w:t>Giải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phương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  <w:lang w:val="fr-FR"/>
              </w:rPr>
              <w:t>trình</w:t>
            </w:r>
            <w:proofErr w:type="spellEnd"/>
            <w:r>
              <w:rPr>
                <w:sz w:val="26"/>
                <w:szCs w:val="26"/>
                <w:lang w:val="fr-FR"/>
              </w:rPr>
              <w:t>:</w:t>
            </w:r>
            <w:proofErr w:type="gramEnd"/>
            <w:r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position w:val="-8"/>
              </w:rPr>
              <w:object w:dxaOrig="2871" w:dyaOrig="383" w14:anchorId="6DFA4963">
                <v:shape id="_x0000_i1103" type="#_x0000_t75" style="width:143.45pt;height:19.4pt" o:ole="">
                  <v:imagedata r:id="rId120" o:title=""/>
                </v:shape>
                <o:OLEObject Type="Embed" ProgID="Equation.DSMT4" ShapeID="_x0000_i1103" DrawAspect="Content" ObjectID="_1726584139" r:id="rId165"/>
              </w:object>
            </w:r>
            <w:r>
              <w:rPr>
                <w:lang w:val="fr-FR"/>
              </w:rPr>
              <w:t xml:space="preserve"> </w:t>
            </w:r>
          </w:p>
        </w:tc>
      </w:tr>
      <w:tr w:rsidR="00C674D6" w14:paraId="55E9BB63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C8A9" w14:textId="77777777" w:rsidR="00C674D6" w:rsidRDefault="00000000">
            <w:pPr>
              <w:spacing w:before="40" w:after="40"/>
              <w:rPr>
                <w:lang w:val="pt-BR"/>
              </w:rPr>
            </w:pPr>
            <w:r>
              <w:rPr>
                <w:lang w:val="pt-BR"/>
              </w:rPr>
              <w:t xml:space="preserve">a) ĐK: </w:t>
            </w:r>
            <w:r>
              <w:rPr>
                <w:position w:val="-14"/>
              </w:rPr>
              <w:object w:dxaOrig="1719" w:dyaOrig="400" w14:anchorId="35DE5A6B">
                <v:shape id="_x0000_i1104" type="#_x0000_t75" style="width:85.85pt;height:19.95pt" o:ole="">
                  <v:imagedata r:id="rId166" o:title=""/>
                </v:shape>
                <o:OLEObject Type="Embed" ProgID="Equation.DSMT4" ShapeID="_x0000_i1104" DrawAspect="Content" ObjectID="_1726584140" r:id="rId167"/>
              </w:object>
            </w:r>
            <w:r>
              <w:t xml:space="preserve">  </w:t>
            </w:r>
            <w:proofErr w:type="gramStart"/>
            <w:r>
              <w:t xml:space="preserve">   (</w:t>
            </w:r>
            <w:proofErr w:type="gramEnd"/>
            <w:r>
              <w:t>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E172" w14:textId="77777777" w:rsidR="00C674D6" w:rsidRDefault="00000000">
            <w:pPr>
              <w:spacing w:before="40" w:after="40"/>
              <w:jc w:val="center"/>
            </w:pPr>
            <w:r>
              <w:t>0,25</w:t>
            </w:r>
          </w:p>
        </w:tc>
      </w:tr>
      <w:tr w:rsidR="00C674D6" w14:paraId="321AA9D5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B12A" w14:textId="77777777" w:rsidR="00C674D6" w:rsidRDefault="00000000">
            <w:pPr>
              <w:spacing w:before="40" w:after="40"/>
            </w:pP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r>
              <w:rPr>
                <w:position w:val="-32"/>
              </w:rPr>
              <w:object w:dxaOrig="5000" w:dyaOrig="700" w14:anchorId="2E3F93AA">
                <v:shape id="_x0000_i1105" type="#_x0000_t75" style="width:249.8pt;height:34.9pt" o:ole="">
                  <v:imagedata r:id="rId168" o:title=""/>
                </v:shape>
                <o:OLEObject Type="Embed" ProgID="Equation.DSMT4" ShapeID="_x0000_i1105" DrawAspect="Content" ObjectID="_1726584141" r:id="rId16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56D3" w14:textId="77777777" w:rsidR="00C674D6" w:rsidRDefault="00000000">
            <w:pPr>
              <w:spacing w:before="40" w:after="40"/>
              <w:jc w:val="center"/>
            </w:pPr>
            <w:r>
              <w:t>0,25</w:t>
            </w:r>
          </w:p>
        </w:tc>
      </w:tr>
      <w:tr w:rsidR="00C674D6" w14:paraId="122F463B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1E4E" w14:textId="77777777" w:rsidR="00C674D6" w:rsidRDefault="00000000">
            <w:pPr>
              <w:spacing w:before="40" w:after="40" w:line="276" w:lineRule="auto"/>
              <w:rPr>
                <w:sz w:val="26"/>
                <w:szCs w:val="26"/>
              </w:rPr>
            </w:pPr>
            <w:r>
              <w:rPr>
                <w:position w:val="-28"/>
                <w:sz w:val="26"/>
                <w:szCs w:val="26"/>
              </w:rPr>
              <w:object w:dxaOrig="5440" w:dyaOrig="680" w14:anchorId="58109D99">
                <v:shape id="_x0000_i1106" type="#_x0000_t75" style="width:271.95pt;height:33.8pt" o:ole="">
                  <v:imagedata r:id="rId170" o:title=""/>
                </v:shape>
                <o:OLEObject Type="Embed" ProgID="Equation.DSMT4" ShapeID="_x0000_i1106" DrawAspect="Content" ObjectID="_1726584142" r:id="rId171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6C94" w14:textId="77777777" w:rsidR="00C674D6" w:rsidRDefault="00000000">
            <w:pPr>
              <w:spacing w:before="40" w:after="40"/>
              <w:jc w:val="center"/>
            </w:pPr>
            <w:r>
              <w:t>0,25</w:t>
            </w:r>
          </w:p>
        </w:tc>
      </w:tr>
      <w:tr w:rsidR="00C674D6" w14:paraId="0E1A9CBA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FE74" w14:textId="77777777" w:rsidR="00C674D6" w:rsidRDefault="00000000">
            <w:pPr>
              <w:spacing w:before="40" w:after="40"/>
              <w:rPr>
                <w:lang w:val="pt-BR"/>
              </w:rPr>
            </w:pPr>
            <w:r>
              <w:rPr>
                <w:position w:val="-24"/>
              </w:rPr>
              <w:object w:dxaOrig="1980" w:dyaOrig="620" w14:anchorId="107AE34E">
                <v:shape id="_x0000_i1107" type="#_x0000_t75" style="width:99.15pt;height:31pt" o:ole="">
                  <v:imagedata r:id="rId172" o:title=""/>
                </v:shape>
                <o:OLEObject Type="Embed" ProgID="Equation.DSMT4" ShapeID="_x0000_i1107" DrawAspect="Content" ObjectID="_1726584143" r:id="rId173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8AC0" w14:textId="77777777" w:rsidR="00C674D6" w:rsidRDefault="00000000">
            <w:pPr>
              <w:spacing w:before="40" w:after="40"/>
              <w:jc w:val="center"/>
            </w:pPr>
            <w:r>
              <w:t>0,25</w:t>
            </w:r>
          </w:p>
        </w:tc>
      </w:tr>
      <w:tr w:rsidR="00C674D6" w14:paraId="50BBD7CA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4F28" w14:textId="77777777" w:rsidR="00C674D6" w:rsidRDefault="00000000">
            <w:pPr>
              <w:spacing w:before="40" w:after="40"/>
            </w:pPr>
            <w:r>
              <w:rPr>
                <w:position w:val="-32"/>
              </w:rPr>
              <w:object w:dxaOrig="5240" w:dyaOrig="740" w14:anchorId="556EF051">
                <v:shape id="_x0000_i1108" type="#_x0000_t75" style="width:261.95pt;height:37.1pt" o:ole="">
                  <v:imagedata r:id="rId174" o:title=""/>
                </v:shape>
                <o:OLEObject Type="Embed" ProgID="Equation.DSMT4" ShapeID="_x0000_i1108" DrawAspect="Content" ObjectID="_1726584144" r:id="rId175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853B" w14:textId="77777777" w:rsidR="00C674D6" w:rsidRDefault="00000000">
            <w:pPr>
              <w:spacing w:before="40" w:after="40"/>
              <w:jc w:val="center"/>
            </w:pPr>
            <w:r>
              <w:t>0,25</w:t>
            </w:r>
          </w:p>
        </w:tc>
      </w:tr>
      <w:tr w:rsidR="00C674D6" w14:paraId="7C3F519F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326E" w14:textId="77777777" w:rsidR="00C674D6" w:rsidRDefault="00000000">
            <w:pPr>
              <w:spacing w:before="40" w:after="40"/>
            </w:pPr>
            <w:r>
              <w:rPr>
                <w:position w:val="-14"/>
              </w:rPr>
              <w:object w:dxaOrig="3140" w:dyaOrig="400" w14:anchorId="1C062A1F">
                <v:shape id="_x0000_i1109" type="#_x0000_t75" style="width:156.75pt;height:19.95pt" o:ole="">
                  <v:imagedata r:id="rId176" o:title=""/>
                </v:shape>
                <o:OLEObject Type="Embed" ProgID="Equation.DSMT4" ShapeID="_x0000_i1109" DrawAspect="Content" ObjectID="_1726584145" r:id="rId177"/>
              </w:object>
            </w:r>
            <w:r>
              <w:rPr>
                <w:lang w:val="pt-BR"/>
              </w:rPr>
              <w:sym w:font="Symbol" w:char="F0DB"/>
            </w:r>
            <w:r>
              <w:t xml:space="preserve"> x = 0 </w:t>
            </w:r>
            <w:proofErr w:type="spellStart"/>
            <w:r>
              <w:t>hoặc</w:t>
            </w:r>
            <w:proofErr w:type="spellEnd"/>
            <w:r>
              <w:t xml:space="preserve"> x = 2 (</w:t>
            </w:r>
            <w:proofErr w:type="spellStart"/>
            <w:r>
              <w:t>thỏa</w:t>
            </w:r>
            <w:proofErr w:type="spellEnd"/>
            <w:r>
              <w:t xml:space="preserve"> </w:t>
            </w:r>
            <w:proofErr w:type="spellStart"/>
            <w:r>
              <w:t>mãn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(*))</w:t>
            </w:r>
          </w:p>
          <w:p w14:paraId="59657BD4" w14:textId="77777777" w:rsidR="00C674D6" w:rsidRDefault="00000000">
            <w:pPr>
              <w:spacing w:before="40" w:after="40"/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: S = </w:t>
            </w:r>
            <w:r>
              <w:rPr>
                <w:position w:val="-14"/>
              </w:rPr>
              <w:object w:dxaOrig="580" w:dyaOrig="400" w14:anchorId="338AA0CF">
                <v:shape id="_x0000_i1110" type="#_x0000_t75" style="width:28.8pt;height:19.95pt" o:ole="">
                  <v:imagedata r:id="rId178" o:title=""/>
                </v:shape>
                <o:OLEObject Type="Embed" ProgID="Equation.DSMT4" ShapeID="_x0000_i1110" DrawAspect="Content" ObjectID="_1726584146" r:id="rId17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5400" w14:textId="77777777" w:rsidR="00C674D6" w:rsidRDefault="00000000">
            <w:pPr>
              <w:spacing w:before="40" w:after="40"/>
              <w:jc w:val="center"/>
            </w:pPr>
            <w:r>
              <w:t>0,25</w:t>
            </w:r>
          </w:p>
        </w:tc>
      </w:tr>
      <w:tr w:rsidR="00C674D6" w14:paraId="175AD79F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7DC" w14:textId="77777777" w:rsidR="00C674D6" w:rsidRDefault="00000000">
            <w:pPr>
              <w:spacing w:before="40" w:after="40"/>
            </w:pPr>
            <w:r>
              <w:t>b) ĐKXĐ:</w:t>
            </w:r>
            <w:r>
              <w:rPr>
                <w:position w:val="-24"/>
              </w:rPr>
              <w:object w:dxaOrig="1162" w:dyaOrig="617" w14:anchorId="6847EBDB">
                <v:shape id="_x0000_i1111" type="#_x0000_t75" style="width:58.15pt;height:31pt" o:ole="">
                  <v:imagedata r:id="rId180" o:title=""/>
                </v:shape>
                <o:OLEObject Type="Embed" ProgID="Equation.DSMT4" ShapeID="_x0000_i1111" DrawAspect="Content" ObjectID="_1726584147" r:id="rId181"/>
              </w:objec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8995" w14:textId="77777777" w:rsidR="00C674D6" w:rsidRDefault="00000000">
            <w:pPr>
              <w:spacing w:before="40" w:after="40"/>
              <w:jc w:val="center"/>
            </w:pPr>
            <w:r>
              <w:t>0,25</w:t>
            </w:r>
          </w:p>
        </w:tc>
      </w:tr>
      <w:tr w:rsidR="00C674D6" w14:paraId="075F6070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B4F9" w14:textId="77777777" w:rsidR="00C674D6" w:rsidRDefault="00000000">
            <w:pPr>
              <w:spacing w:before="40" w:after="40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r>
              <w:rPr>
                <w:rFonts w:ascii=".VnTime" w:hAnsi=".VnTime"/>
                <w:position w:val="-10"/>
              </w:rPr>
              <w:object w:dxaOrig="3667" w:dyaOrig="387" w14:anchorId="2A30156A">
                <v:shape id="_x0000_i1112" type="#_x0000_t75" style="width:183.3pt;height:19.4pt" o:ole="">
                  <v:imagedata r:id="rId182" o:title=""/>
                </v:shape>
                <o:OLEObject Type="Embed" ProgID="Equation.DSMT4" ShapeID="_x0000_i1112" DrawAspect="Content" ObjectID="_1726584148" r:id="rId183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6F80" w14:textId="77777777" w:rsidR="00C674D6" w:rsidRDefault="00000000">
            <w:pPr>
              <w:spacing w:before="40" w:after="40"/>
              <w:jc w:val="center"/>
            </w:pPr>
            <w:r>
              <w:t>0,25</w:t>
            </w:r>
          </w:p>
        </w:tc>
      </w:tr>
      <w:tr w:rsidR="00C674D6" w14:paraId="37604A2A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617B" w14:textId="77777777" w:rsidR="00C674D6" w:rsidRDefault="00000000">
            <w:pPr>
              <w:spacing w:before="40" w:after="40"/>
            </w:pPr>
            <w:r>
              <w:rPr>
                <w:rFonts w:ascii=".VnTime" w:hAnsi=".VnTime"/>
                <w:position w:val="-28"/>
              </w:rPr>
              <w:object w:dxaOrig="3460" w:dyaOrig="666" w14:anchorId="11B249B8">
                <v:shape id="_x0000_i1113" type="#_x0000_t75" style="width:172.8pt;height:33.25pt" o:ole="">
                  <v:imagedata r:id="rId184" o:title=""/>
                </v:shape>
                <o:OLEObject Type="Embed" ProgID="Equation.DSMT4" ShapeID="_x0000_i1113" DrawAspect="Content" ObjectID="_1726584149" r:id="rId185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9FC0" w14:textId="77777777" w:rsidR="00C674D6" w:rsidRDefault="00000000">
            <w:pPr>
              <w:spacing w:before="40" w:after="40"/>
              <w:jc w:val="center"/>
            </w:pPr>
            <w:r>
              <w:t>0,25</w:t>
            </w:r>
          </w:p>
        </w:tc>
      </w:tr>
      <w:tr w:rsidR="00C674D6" w14:paraId="5B5BFE72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F6B1" w14:textId="77777777" w:rsidR="00C674D6" w:rsidRDefault="00000000">
            <w:pPr>
              <w:spacing w:before="40" w:after="40"/>
              <w:rPr>
                <w:rFonts w:ascii=".VnTime" w:hAnsi=".VnTime"/>
                <w:position w:val="-28"/>
              </w:rPr>
            </w:pPr>
            <w:r>
              <w:rPr>
                <w:rFonts w:ascii=".VnTime" w:hAnsi=".VnTime"/>
                <w:position w:val="-28"/>
              </w:rPr>
              <w:object w:dxaOrig="3584" w:dyaOrig="666" w14:anchorId="7FC2D2E2">
                <v:shape id="_x0000_i1114" type="#_x0000_t75" style="width:179.45pt;height:33.25pt" o:ole="">
                  <v:imagedata r:id="rId186" o:title=""/>
                </v:shape>
                <o:OLEObject Type="Embed" ProgID="Equation.DSMT4" ShapeID="_x0000_i1114" DrawAspect="Content" ObjectID="_1726584150" r:id="rId187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9814" w14:textId="77777777" w:rsidR="00C674D6" w:rsidRDefault="00000000">
            <w:pPr>
              <w:spacing w:before="40" w:after="40"/>
              <w:jc w:val="center"/>
            </w:pPr>
            <w:r>
              <w:t>0,25</w:t>
            </w:r>
          </w:p>
        </w:tc>
      </w:tr>
      <w:tr w:rsidR="00C674D6" w14:paraId="345DA6A4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4AAE" w14:textId="77777777" w:rsidR="00C674D6" w:rsidRDefault="00000000">
            <w:pPr>
              <w:spacing w:before="40" w:after="40"/>
            </w:pPr>
            <w:r>
              <w:rPr>
                <w:rFonts w:ascii=".VnTime" w:hAnsi=".VnTime"/>
                <w:position w:val="-46"/>
              </w:rPr>
              <w:object w:dxaOrig="3511" w:dyaOrig="1048" w14:anchorId="70212D65">
                <v:shape id="_x0000_i1115" type="#_x0000_t75" style="width:175.55pt;height:52.6pt" o:ole="">
                  <v:imagedata r:id="rId188" o:title=""/>
                </v:shape>
                <o:OLEObject Type="Embed" ProgID="Equation.DSMT4" ShapeID="_x0000_i1115" DrawAspect="Content" ObjectID="_1726584151" r:id="rId18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EB4D" w14:textId="77777777" w:rsidR="00C674D6" w:rsidRDefault="00000000">
            <w:pPr>
              <w:spacing w:before="40" w:after="40"/>
              <w:jc w:val="center"/>
            </w:pPr>
            <w:r>
              <w:t>0,25</w:t>
            </w:r>
          </w:p>
        </w:tc>
      </w:tr>
      <w:tr w:rsidR="00C674D6" w14:paraId="158EBD6D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A7DD" w14:textId="77777777" w:rsidR="00C674D6" w:rsidRDefault="00000000">
            <w:pPr>
              <w:spacing w:before="40" w:after="40"/>
            </w:pPr>
            <w:proofErr w:type="spellStart"/>
            <w:r>
              <w:t>Vì</w:t>
            </w:r>
            <w:proofErr w:type="spellEnd"/>
            <w:r>
              <w:t xml:space="preserve"> (2)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vế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1, </w:t>
            </w:r>
            <w:proofErr w:type="spellStart"/>
            <w:r>
              <w:t>vế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3 </w:t>
            </w:r>
            <w:proofErr w:type="spellStart"/>
            <w:r>
              <w:t>nên</w:t>
            </w:r>
            <w:proofErr w:type="spellEnd"/>
            <w:r>
              <w:t xml:space="preserve"> (2)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8B4D" w14:textId="77777777" w:rsidR="00C674D6" w:rsidRDefault="00000000">
            <w:pPr>
              <w:spacing w:before="40" w:after="40"/>
              <w:jc w:val="center"/>
            </w:pPr>
            <w:r>
              <w:t>0,5</w:t>
            </w:r>
          </w:p>
        </w:tc>
      </w:tr>
      <w:tr w:rsidR="00C674D6" w14:paraId="26D9D47C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B7C5" w14:textId="77777777" w:rsidR="00C674D6" w:rsidRDefault="00000000">
            <w:pPr>
              <w:spacing w:before="40" w:after="40"/>
              <w:rPr>
                <w:b/>
                <w:bCs/>
              </w:rPr>
            </w:pPr>
            <w:proofErr w:type="spellStart"/>
            <w:r>
              <w:t>Vậy</w:t>
            </w:r>
            <w:proofErr w:type="spellEnd"/>
            <w:r>
              <w:t xml:space="preserve"> (1)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r>
              <w:rPr>
                <w:position w:val="-6"/>
              </w:rPr>
              <w:object w:dxaOrig="581" w:dyaOrig="278" w14:anchorId="43D7814A">
                <v:shape id="_x0000_i1116" type="#_x0000_t75" style="width:28.8pt;height:13.85pt" o:ole="">
                  <v:imagedata r:id="rId190" o:title=""/>
                </v:shape>
                <o:OLEObject Type="Embed" ProgID="Equation.DSMT4" ShapeID="_x0000_i1116" DrawAspect="Content" ObjectID="_1726584152" r:id="rId191"/>
              </w:objec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CAC0" w14:textId="77777777" w:rsidR="00C674D6" w:rsidRDefault="00000000">
            <w:pPr>
              <w:spacing w:before="40" w:after="40"/>
              <w:jc w:val="center"/>
            </w:pPr>
            <w:r>
              <w:t>0,25</w:t>
            </w:r>
          </w:p>
        </w:tc>
      </w:tr>
      <w:tr w:rsidR="00C674D6" w14:paraId="510F0302" w14:textId="77777777">
        <w:trPr>
          <w:trHeight w:val="15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5D63" w14:textId="77777777" w:rsidR="00C674D6" w:rsidRDefault="00000000">
            <w:pPr>
              <w:spacing w:before="40" w:after="40"/>
              <w:jc w:val="both"/>
              <w:rPr>
                <w:lang w:val="sv-SE"/>
              </w:rPr>
            </w:pPr>
            <w:r>
              <w:rPr>
                <w:b/>
                <w:bCs/>
                <w:lang w:val="sv-SE"/>
              </w:rPr>
              <w:t xml:space="preserve">Câu 3 </w:t>
            </w:r>
            <w:r>
              <w:rPr>
                <w:lang w:val="sv-SE"/>
              </w:rPr>
              <w:t xml:space="preserve">(4,0 điểm): </w:t>
            </w:r>
          </w:p>
          <w:p w14:paraId="1B404541" w14:textId="77777777" w:rsidR="00C674D6" w:rsidRDefault="00000000">
            <w:pPr>
              <w:spacing w:before="40" w:after="40"/>
              <w:ind w:firstLine="792"/>
              <w:jc w:val="both"/>
              <w:rPr>
                <w:lang w:val="sv-SE"/>
              </w:rPr>
            </w:pPr>
            <w:r>
              <w:rPr>
                <w:lang w:val="sv-SE"/>
              </w:rPr>
              <w:t>Cho điểm M di động trên đoạn thẳng AB. Trên cùng một nửa mặt phẳng bờ AB vẽ các hình vuông AMCD, BMEF.</w:t>
            </w:r>
          </w:p>
          <w:p w14:paraId="0BADA17D" w14:textId="77777777" w:rsidR="00C674D6" w:rsidRDefault="00000000">
            <w:pPr>
              <w:spacing w:before="40" w:after="40"/>
              <w:ind w:firstLine="792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a) Chứng minh rằng: AE </w:t>
            </w:r>
            <w:r>
              <w:rPr>
                <w:lang w:val="pt-BR"/>
              </w:rPr>
              <w:sym w:font="Symbol" w:char="F05E"/>
            </w:r>
            <w:r>
              <w:rPr>
                <w:lang w:val="sv-SE"/>
              </w:rPr>
              <w:t xml:space="preserve"> BC.</w:t>
            </w:r>
          </w:p>
          <w:p w14:paraId="1F18E7D8" w14:textId="77777777" w:rsidR="00C674D6" w:rsidRDefault="00000000">
            <w:pPr>
              <w:spacing w:before="40" w:after="40"/>
              <w:ind w:firstLine="792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b) Gọi H là giao điểm của AE và BC. Chứng minh rằng: </w:t>
            </w:r>
            <w:r>
              <w:rPr>
                <w:rStyle w:val="mn"/>
              </w:rPr>
              <w:object w:dxaOrig="2340" w:dyaOrig="692" w14:anchorId="3D87C8A1">
                <v:shape id="_x0000_i1117" type="#_x0000_t75" style="width:116.85pt;height:34.35pt" o:ole="">
                  <v:imagedata r:id="rId192" o:title=""/>
                </v:shape>
                <o:OLEObject Type="Embed" ProgID="Equation.DSMT4" ShapeID="_x0000_i1117" DrawAspect="Content" ObjectID="_1726584153" r:id="rId193"/>
              </w:object>
            </w:r>
          </w:p>
          <w:p w14:paraId="1982FC1F" w14:textId="77777777" w:rsidR="00C674D6" w:rsidRDefault="00000000">
            <w:pPr>
              <w:spacing w:before="40" w:after="40"/>
              <w:ind w:firstLine="792"/>
            </w:pPr>
            <w:r>
              <w:rPr>
                <w:lang w:val="sv-SE"/>
              </w:rPr>
              <w:t xml:space="preserve">c) Gọi I là giao điểm của AC và DF, kẻ IK vuông góc với AB. Biết MD = </w:t>
            </w:r>
            <w:r>
              <w:rPr>
                <w:position w:val="-8"/>
                <w:lang w:val="pt-BR"/>
              </w:rPr>
              <w:object w:dxaOrig="540" w:dyaOrig="380" w14:anchorId="1D288CAD">
                <v:shape id="_x0000_i1118" type="#_x0000_t75" style="width:27.15pt;height:18.85pt" o:ole="">
                  <v:imagedata r:id="rId124" o:title=""/>
                </v:shape>
                <o:OLEObject Type="Embed" ProgID="Equation.DSMT4" ShapeID="_x0000_i1118" DrawAspect="Content" ObjectID="_1726584154" r:id="rId194"/>
              </w:object>
            </w:r>
            <w:r>
              <w:rPr>
                <w:lang w:val="sv-SE"/>
              </w:rPr>
              <w:t xml:space="preserve">cm, MF = </w:t>
            </w:r>
            <w:r>
              <w:rPr>
                <w:position w:val="-8"/>
                <w:lang w:val="pt-BR"/>
              </w:rPr>
              <w:object w:dxaOrig="520" w:dyaOrig="380" w14:anchorId="37A98790">
                <v:shape id="_x0000_i1119" type="#_x0000_t75" style="width:26.05pt;height:18.85pt" o:ole="">
                  <v:imagedata r:id="rId126" o:title=""/>
                </v:shape>
                <o:OLEObject Type="Embed" ProgID="Equation.DSMT4" ShapeID="_x0000_i1119" DrawAspect="Content" ObjectID="_1726584155" r:id="rId195"/>
              </w:object>
            </w:r>
            <w:r>
              <w:rPr>
                <w:lang w:val="sv-SE"/>
              </w:rPr>
              <w:t xml:space="preserve">cm. </w:t>
            </w:r>
            <w:proofErr w:type="spellStart"/>
            <w:r>
              <w:rPr>
                <w:lang w:val="pt-BR"/>
              </w:rPr>
              <w:t>Tính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độ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dài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đoạn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thẳng</w:t>
            </w:r>
            <w:proofErr w:type="spellEnd"/>
            <w:r>
              <w:rPr>
                <w:lang w:val="pt-BR"/>
              </w:rPr>
              <w:t xml:space="preserve"> IK.</w:t>
            </w:r>
          </w:p>
        </w:tc>
      </w:tr>
    </w:tbl>
    <w:p w14:paraId="66ECA9B3" w14:textId="77777777" w:rsidR="00685DC1" w:rsidRDefault="00685DC1"/>
    <w:tbl>
      <w:tblPr>
        <w:tblpPr w:leftFromText="180" w:rightFromText="180" w:vertAnchor="text" w:tblpY="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  <w:gridCol w:w="720"/>
      </w:tblGrid>
      <w:tr w:rsidR="00C674D6" w14:paraId="2660ED36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416" w14:textId="77777777" w:rsidR="00C674D6" w:rsidRDefault="00000000">
            <w:pPr>
              <w:jc w:val="center"/>
              <w:rPr>
                <w:b/>
                <w:bCs/>
                <w:lang w:val="sv-SE"/>
              </w:rPr>
            </w:pPr>
            <w:r>
              <w:rPr>
                <w:noProof/>
                <w:lang w:val="nl-NL"/>
              </w:rPr>
              <w:drawing>
                <wp:inline distT="0" distB="0" distL="114300" distR="114300" wp14:anchorId="7DC27A6C" wp14:editId="2ADB254C">
                  <wp:extent cx="2209520" cy="1934307"/>
                  <wp:effectExtent l="0" t="0" r="0" b="0"/>
                  <wp:docPr id="11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96"/>
                          <pic:cNvPicPr>
                            <a:picLocks noChangeAspect="1"/>
                          </pic:cNvPicPr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592" cy="1990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CA18" w14:textId="77777777" w:rsidR="00C674D6" w:rsidRDefault="00C674D6">
            <w:pPr>
              <w:jc w:val="center"/>
            </w:pPr>
          </w:p>
        </w:tc>
      </w:tr>
      <w:tr w:rsidR="00C674D6" w14:paraId="5F112D40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F912" w14:textId="77777777" w:rsidR="00C674D6" w:rsidRDefault="00000000">
            <w:pPr>
              <w:spacing w:before="40" w:after="40"/>
            </w:pPr>
            <w:r>
              <w:t xml:space="preserve">a)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: ∆AME = ∆CMB (c-g-c) </w:t>
            </w:r>
            <w:r>
              <w:rPr>
                <w:lang w:val="nl-NL"/>
              </w:rPr>
              <w:sym w:font="Symbol" w:char="F0DE"/>
            </w:r>
            <w:r>
              <w:t xml:space="preserve">  </w:t>
            </w:r>
            <w:r>
              <w:rPr>
                <w:position w:val="-4"/>
              </w:rPr>
              <w:object w:dxaOrig="1560" w:dyaOrig="380" w14:anchorId="20BD7FB7">
                <v:shape id="_x0000_i1120" type="#_x0000_t75" style="width:78.1pt;height:18.85pt" o:ole="">
                  <v:imagedata r:id="rId197" o:title=""/>
                </v:shape>
                <o:OLEObject Type="Embed" ProgID="Equation.DSMT4" ShapeID="_x0000_i1120" DrawAspect="Content" ObjectID="_1726584156" r:id="rId198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1A2F" w14:textId="77777777" w:rsidR="00C674D6" w:rsidRDefault="00000000">
            <w:pPr>
              <w:spacing w:before="40" w:after="40"/>
              <w:jc w:val="center"/>
              <w:rPr>
                <w:rFonts w:eastAsia=".VnTime"/>
                <w:bCs/>
              </w:rPr>
            </w:pPr>
            <w:r>
              <w:rPr>
                <w:rFonts w:eastAsia=".VnTime"/>
                <w:bCs/>
              </w:rPr>
              <w:t>0,5</w:t>
            </w:r>
          </w:p>
        </w:tc>
      </w:tr>
      <w:tr w:rsidR="00C674D6" w14:paraId="2E8A8D6F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E896" w14:textId="77777777" w:rsidR="00C674D6" w:rsidRDefault="00000000">
            <w:pPr>
              <w:spacing w:before="40" w:after="40"/>
              <w:rPr>
                <w:vertAlign w:val="superscript"/>
                <w:lang w:val="nl-NL"/>
              </w:rPr>
            </w:pPr>
            <w:r>
              <w:rPr>
                <w:lang w:val="nl-NL"/>
              </w:rPr>
              <w:t xml:space="preserve">Mà </w:t>
            </w:r>
            <w:r>
              <w:rPr>
                <w:position w:val="-4"/>
                <w:lang w:val="nl-NL"/>
              </w:rPr>
              <w:object w:dxaOrig="660" w:dyaOrig="380" w14:anchorId="20D944AF">
                <v:shape id="_x0000_i1121" type="#_x0000_t75" style="width:33.25pt;height:18.85pt" o:ole="">
                  <v:imagedata r:id="rId199" o:title=""/>
                </v:shape>
                <o:OLEObject Type="Embed" ProgID="Equation.DSMT4" ShapeID="_x0000_i1121" DrawAspect="Content" ObjectID="_1726584157" r:id="rId200"/>
              </w:object>
            </w:r>
            <w:r>
              <w:rPr>
                <w:lang w:val="nl-NL"/>
              </w:rPr>
              <w:t xml:space="preserve"> + </w:t>
            </w:r>
            <w:r>
              <w:rPr>
                <w:position w:val="-4"/>
                <w:lang w:val="nl-NL"/>
              </w:rPr>
              <w:object w:dxaOrig="660" w:dyaOrig="380" w14:anchorId="4A2C9FB3">
                <v:shape id="_x0000_i1122" type="#_x0000_t75" style="width:33.25pt;height:18.85pt" o:ole="">
                  <v:imagedata r:id="rId201" o:title=""/>
                </v:shape>
                <o:OLEObject Type="Embed" ProgID="Equation.DSMT4" ShapeID="_x0000_i1122" DrawAspect="Content" ObjectID="_1726584158" r:id="rId202"/>
              </w:object>
            </w:r>
            <w:r>
              <w:rPr>
                <w:lang w:val="nl-NL"/>
              </w:rPr>
              <w:t xml:space="preserve"> = 90</w:t>
            </w:r>
            <w:r>
              <w:rPr>
                <w:vertAlign w:val="superscript"/>
                <w:lang w:val="nl-NL"/>
              </w:rPr>
              <w:t>0</w:t>
            </w:r>
            <w:r>
              <w:rPr>
                <w:lang w:val="nl-NL"/>
              </w:rPr>
              <w:t xml:space="preserve"> </w:t>
            </w:r>
            <w:r>
              <w:rPr>
                <w:lang w:val="nl-NL"/>
              </w:rPr>
              <w:sym w:font="Symbol" w:char="F0DE"/>
            </w:r>
            <w:r>
              <w:rPr>
                <w:lang w:val="nl-NL"/>
              </w:rPr>
              <w:t xml:space="preserve"> </w:t>
            </w:r>
            <w:r>
              <w:rPr>
                <w:position w:val="-4"/>
                <w:lang w:val="nl-NL"/>
              </w:rPr>
              <w:object w:dxaOrig="660" w:dyaOrig="380" w14:anchorId="2CF783B9">
                <v:shape id="_x0000_i1123" type="#_x0000_t75" style="width:33.25pt;height:18.85pt" o:ole="">
                  <v:imagedata r:id="rId203" o:title=""/>
                </v:shape>
                <o:OLEObject Type="Embed" ProgID="Equation.DSMT4" ShapeID="_x0000_i1123" DrawAspect="Content" ObjectID="_1726584159" r:id="rId204"/>
              </w:object>
            </w:r>
            <w:r>
              <w:rPr>
                <w:lang w:val="nl-NL"/>
              </w:rPr>
              <w:t xml:space="preserve"> + </w:t>
            </w:r>
            <w:r>
              <w:rPr>
                <w:position w:val="-4"/>
                <w:lang w:val="nl-NL"/>
              </w:rPr>
              <w:object w:dxaOrig="660" w:dyaOrig="380" w14:anchorId="2E85270D">
                <v:shape id="_x0000_i1124" type="#_x0000_t75" style="width:33.25pt;height:18.85pt" o:ole="">
                  <v:imagedata r:id="rId205" o:title=""/>
                </v:shape>
                <o:OLEObject Type="Embed" ProgID="Equation.DSMT4" ShapeID="_x0000_i1124" DrawAspect="Content" ObjectID="_1726584160" r:id="rId206"/>
              </w:object>
            </w:r>
            <w:r>
              <w:rPr>
                <w:lang w:val="nl-NL"/>
              </w:rPr>
              <w:t xml:space="preserve"> = 90</w:t>
            </w:r>
            <w:r>
              <w:rPr>
                <w:vertAlign w:val="superscript"/>
                <w:lang w:val="nl-NL"/>
              </w:rPr>
              <w:t>0</w:t>
            </w:r>
            <w:r>
              <w:rPr>
                <w:lang w:val="nl-NL"/>
              </w:rPr>
              <w:sym w:font="Symbol" w:char="F0DE"/>
            </w:r>
            <w:r>
              <w:rPr>
                <w:lang w:val="nl-NL"/>
              </w:rPr>
              <w:t xml:space="preserve"> </w:t>
            </w:r>
            <w:r>
              <w:rPr>
                <w:position w:val="-4"/>
                <w:lang w:val="nl-NL"/>
              </w:rPr>
              <w:object w:dxaOrig="620" w:dyaOrig="380" w14:anchorId="4537E534">
                <v:shape id="_x0000_i1125" type="#_x0000_t75" style="width:31pt;height:18.85pt" o:ole="">
                  <v:imagedata r:id="rId207" o:title=""/>
                </v:shape>
                <o:OLEObject Type="Embed" ProgID="Equation.DSMT4" ShapeID="_x0000_i1125" DrawAspect="Content" ObjectID="_1726584161" r:id="rId208"/>
              </w:object>
            </w:r>
            <w:r>
              <w:rPr>
                <w:lang w:val="nl-NL"/>
              </w:rPr>
              <w:t xml:space="preserve"> = 90</w:t>
            </w:r>
            <w:r>
              <w:rPr>
                <w:vertAlign w:val="superscript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9165" w14:textId="77777777" w:rsidR="00C674D6" w:rsidRDefault="00000000">
            <w:pPr>
              <w:spacing w:before="40" w:after="40"/>
              <w:jc w:val="center"/>
              <w:rPr>
                <w:rFonts w:eastAsia=".VnTime"/>
                <w:bCs/>
              </w:rPr>
            </w:pPr>
            <w:r>
              <w:rPr>
                <w:rFonts w:eastAsia=".VnTime"/>
                <w:bCs/>
              </w:rPr>
              <w:t>0,25</w:t>
            </w:r>
          </w:p>
        </w:tc>
      </w:tr>
      <w:tr w:rsidR="00C674D6" w14:paraId="59A34F38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A894" w14:textId="77777777" w:rsidR="00C674D6" w:rsidRDefault="00000000">
            <w:pPr>
              <w:spacing w:before="40" w:after="40"/>
              <w:rPr>
                <w:lang w:val="fr-FR"/>
              </w:rPr>
            </w:pPr>
            <w:proofErr w:type="spellStart"/>
            <w:r>
              <w:t>Vậy</w:t>
            </w:r>
            <w:proofErr w:type="spellEnd"/>
            <w:r>
              <w:t xml:space="preserve"> AE </w:t>
            </w:r>
            <w:r>
              <w:rPr>
                <w:lang w:val="pt-BR"/>
              </w:rPr>
              <w:sym w:font="Symbol" w:char="F05E"/>
            </w:r>
            <w:r>
              <w:t xml:space="preserve"> BC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F3A8" w14:textId="77777777" w:rsidR="00C674D6" w:rsidRDefault="00000000">
            <w:pPr>
              <w:spacing w:before="40" w:after="40"/>
              <w:jc w:val="center"/>
              <w:rPr>
                <w:rFonts w:eastAsia=".VnTime"/>
                <w:bCs/>
              </w:rPr>
            </w:pPr>
            <w:r>
              <w:rPr>
                <w:rFonts w:eastAsia=".VnTime"/>
                <w:bCs/>
              </w:rPr>
              <w:t>0,25</w:t>
            </w:r>
          </w:p>
        </w:tc>
      </w:tr>
      <w:tr w:rsidR="00C674D6" w14:paraId="095E9C9C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F35A" w14:textId="77777777" w:rsidR="00C674D6" w:rsidRDefault="00000000">
            <w:pPr>
              <w:spacing w:before="40" w:after="40"/>
            </w:pPr>
            <w:r>
              <w:t xml:space="preserve">b) </w:t>
            </w:r>
            <w:proofErr w:type="spellStart"/>
            <w:r>
              <w:t>Gọi</w:t>
            </w:r>
            <w:proofErr w:type="spellEnd"/>
            <w:r>
              <w:t xml:space="preserve"> O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AC </w:t>
            </w:r>
            <w:proofErr w:type="spellStart"/>
            <w:r>
              <w:t>và</w:t>
            </w:r>
            <w:proofErr w:type="spellEnd"/>
            <w:r>
              <w:t xml:space="preserve"> DM.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C5FE" w14:textId="77777777" w:rsidR="00C674D6" w:rsidRDefault="00C674D6">
            <w:pPr>
              <w:spacing w:before="40" w:after="40"/>
              <w:jc w:val="center"/>
              <w:rPr>
                <w:rFonts w:eastAsia=".VnTime"/>
                <w:bCs/>
              </w:rPr>
            </w:pPr>
          </w:p>
        </w:tc>
      </w:tr>
      <w:tr w:rsidR="00C674D6" w14:paraId="48E82996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BF8D" w14:textId="77777777" w:rsidR="00C674D6" w:rsidRDefault="00000000">
            <w:pPr>
              <w:spacing w:before="40" w:after="40"/>
            </w:pPr>
            <w:r>
              <w:t xml:space="preserve">∆AHC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H </w:t>
            </w:r>
            <w:proofErr w:type="spellStart"/>
            <w:r>
              <w:t>có</w:t>
            </w:r>
            <w:proofErr w:type="spellEnd"/>
            <w:r>
              <w:t xml:space="preserve"> HO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r>
              <w:rPr>
                <w:position w:val="-24"/>
                <w:lang w:val="nl-NL"/>
              </w:rPr>
              <w:object w:dxaOrig="2380" w:dyaOrig="620" w14:anchorId="0C60E0AC">
                <v:shape id="_x0000_i1126" type="#_x0000_t75" style="width:119.1pt;height:31pt" o:ole="">
                  <v:imagedata r:id="rId209" o:title=""/>
                </v:shape>
                <o:OLEObject Type="Embed" ProgID="Equation.DSMT4" ShapeID="_x0000_i1126" DrawAspect="Content" ObjectID="_1726584162" r:id="rId210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4482" w14:textId="77777777" w:rsidR="00C674D6" w:rsidRDefault="00000000">
            <w:pPr>
              <w:spacing w:before="40" w:after="40"/>
              <w:jc w:val="center"/>
              <w:rPr>
                <w:rFonts w:eastAsia=".VnTime"/>
                <w:bCs/>
              </w:rPr>
            </w:pPr>
            <w:r>
              <w:rPr>
                <w:rFonts w:eastAsia=".VnTime"/>
                <w:bCs/>
              </w:rPr>
              <w:t>0,25</w:t>
            </w:r>
          </w:p>
        </w:tc>
      </w:tr>
      <w:tr w:rsidR="00C674D6" w14:paraId="662DA8EE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2AB9" w14:textId="77777777" w:rsidR="00C674D6" w:rsidRDefault="00000000">
            <w:pPr>
              <w:spacing w:before="40" w:after="40"/>
              <w:rPr>
                <w:lang w:val="fr-FR"/>
              </w:rPr>
            </w:pPr>
            <w:r>
              <w:rPr>
                <w:lang w:val="nl-NL"/>
              </w:rPr>
              <w:sym w:font="Symbol" w:char="F0DE"/>
            </w:r>
            <w:r>
              <w:rPr>
                <w:lang w:val="nl-NL"/>
              </w:rPr>
              <w:t xml:space="preserve"> ∆DHM vuông tại H </w:t>
            </w:r>
            <w:r>
              <w:rPr>
                <w:lang w:val="nl-NL"/>
              </w:rPr>
              <w:sym w:font="Symbol" w:char="F0DE"/>
            </w:r>
            <w:r>
              <w:rPr>
                <w:lang w:val="nl-NL"/>
              </w:rPr>
              <w:t xml:space="preserve"> </w:t>
            </w:r>
            <w:r>
              <w:rPr>
                <w:position w:val="-4"/>
                <w:lang w:val="nl-NL"/>
              </w:rPr>
              <w:object w:dxaOrig="680" w:dyaOrig="380" w14:anchorId="7B97E5B8">
                <v:shape id="_x0000_i1127" type="#_x0000_t75" style="width:33.8pt;height:18.85pt" o:ole="">
                  <v:imagedata r:id="rId211" o:title=""/>
                </v:shape>
                <o:OLEObject Type="Embed" ProgID="Equation.DSMT4" ShapeID="_x0000_i1127" DrawAspect="Content" ObjectID="_1726584163" r:id="rId212"/>
              </w:object>
            </w:r>
            <w:r>
              <w:rPr>
                <w:lang w:val="nl-NL"/>
              </w:rPr>
              <w:t>= 90</w:t>
            </w:r>
            <w:r>
              <w:rPr>
                <w:vertAlign w:val="superscript"/>
                <w:lang w:val="nl-N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BCC4" w14:textId="77777777" w:rsidR="00C674D6" w:rsidRDefault="00000000">
            <w:pPr>
              <w:spacing w:before="40" w:after="40"/>
              <w:jc w:val="center"/>
              <w:rPr>
                <w:rFonts w:eastAsia=".VnTime"/>
                <w:bCs/>
              </w:rPr>
            </w:pPr>
            <w:r>
              <w:rPr>
                <w:rFonts w:eastAsia=".VnTime"/>
                <w:bCs/>
              </w:rPr>
              <w:t>0,25</w:t>
            </w:r>
          </w:p>
        </w:tc>
      </w:tr>
      <w:tr w:rsidR="00C674D6" w14:paraId="196951BA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AAE0" w14:textId="77777777" w:rsidR="00C674D6" w:rsidRDefault="00000000">
            <w:pPr>
              <w:spacing w:before="40" w:after="40"/>
            </w:pP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, 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>
              <w:rPr>
                <w:position w:val="-4"/>
                <w:lang w:val="nl-NL"/>
              </w:rPr>
              <w:object w:dxaOrig="639" w:dyaOrig="380" w14:anchorId="0D54CFBD">
                <v:shape id="_x0000_i1128" type="#_x0000_t75" style="width:32.1pt;height:18.85pt" o:ole="">
                  <v:imagedata r:id="rId213" o:title=""/>
                </v:shape>
                <o:OLEObject Type="Embed" ProgID="Equation.DSMT4" ShapeID="_x0000_i1128" DrawAspect="Content" ObjectID="_1726584164" r:id="rId214"/>
              </w:object>
            </w:r>
            <w:r>
              <w:t xml:space="preserve"> = 90</w:t>
            </w:r>
            <w:r>
              <w:rPr>
                <w:vertAlign w:val="superscript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02E0" w14:textId="77777777" w:rsidR="00C674D6" w:rsidRDefault="00000000">
            <w:pPr>
              <w:spacing w:before="40" w:after="40"/>
              <w:jc w:val="center"/>
              <w:rPr>
                <w:rFonts w:eastAsia=".VnTime"/>
                <w:bCs/>
              </w:rPr>
            </w:pPr>
            <w:r>
              <w:rPr>
                <w:rFonts w:eastAsia=".VnTime"/>
                <w:bCs/>
              </w:rPr>
              <w:t>0,25</w:t>
            </w:r>
          </w:p>
        </w:tc>
      </w:tr>
      <w:tr w:rsidR="00C674D6" w14:paraId="26572352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FF72" w14:textId="77777777" w:rsidR="00C674D6" w:rsidRDefault="00000000">
            <w:pPr>
              <w:spacing w:before="40" w:after="40"/>
            </w:pP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: </w:t>
            </w:r>
            <w:r>
              <w:rPr>
                <w:position w:val="-4"/>
                <w:lang w:val="nl-NL"/>
              </w:rPr>
              <w:object w:dxaOrig="680" w:dyaOrig="380" w14:anchorId="09B23DEF">
                <v:shape id="_x0000_i1129" type="#_x0000_t75" style="width:33.8pt;height:18.85pt" o:ole="">
                  <v:imagedata r:id="rId211" o:title=""/>
                </v:shape>
                <o:OLEObject Type="Embed" ProgID="Equation.DSMT4" ShapeID="_x0000_i1129" DrawAspect="Content" ObjectID="_1726584165" r:id="rId215"/>
              </w:object>
            </w:r>
            <w:r>
              <w:t xml:space="preserve">+ </w:t>
            </w:r>
            <w:r>
              <w:rPr>
                <w:position w:val="-4"/>
                <w:lang w:val="nl-NL"/>
              </w:rPr>
              <w:object w:dxaOrig="639" w:dyaOrig="380" w14:anchorId="15FEBD1D">
                <v:shape id="_x0000_i1130" type="#_x0000_t75" style="width:32.1pt;height:18.85pt" o:ole="">
                  <v:imagedata r:id="rId213" o:title=""/>
                </v:shape>
                <o:OLEObject Type="Embed" ProgID="Equation.DSMT4" ShapeID="_x0000_i1130" DrawAspect="Content" ObjectID="_1726584166" r:id="rId216"/>
              </w:object>
            </w:r>
            <w:r>
              <w:t>= 180</w:t>
            </w:r>
            <w:r>
              <w:rPr>
                <w:vertAlign w:val="superscript"/>
              </w:rPr>
              <w:t>0</w:t>
            </w:r>
            <w:r>
              <w:t xml:space="preserve"> </w:t>
            </w:r>
            <w:r>
              <w:rPr>
                <w:lang w:val="nl-NL"/>
              </w:rPr>
              <w:sym w:font="Symbol" w:char="F0DE"/>
            </w:r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D, H, F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9F11" w14:textId="77777777" w:rsidR="00C674D6" w:rsidRDefault="00000000">
            <w:pPr>
              <w:spacing w:before="40" w:after="40"/>
              <w:jc w:val="center"/>
              <w:rPr>
                <w:rFonts w:eastAsia=".VnTime"/>
                <w:bCs/>
              </w:rPr>
            </w:pPr>
            <w:r>
              <w:rPr>
                <w:rFonts w:eastAsia=".VnTime"/>
                <w:bCs/>
              </w:rPr>
              <w:t>0,25</w:t>
            </w:r>
          </w:p>
        </w:tc>
      </w:tr>
      <w:tr w:rsidR="00C674D6" w14:paraId="31905958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D9F3" w14:textId="77777777" w:rsidR="00C674D6" w:rsidRDefault="00000000">
            <w:pPr>
              <w:spacing w:before="40" w:after="40"/>
            </w:pP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∆DMF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M,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MH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553" w14:textId="77777777" w:rsidR="00C674D6" w:rsidRDefault="00000000">
            <w:pPr>
              <w:spacing w:before="40" w:after="40"/>
              <w:jc w:val="center"/>
              <w:rPr>
                <w:rFonts w:eastAsia=".VnTime"/>
                <w:bCs/>
              </w:rPr>
            </w:pPr>
            <w:r>
              <w:rPr>
                <w:rFonts w:eastAsia=".VnTime"/>
                <w:bCs/>
              </w:rPr>
              <w:t>0,25</w:t>
            </w:r>
          </w:p>
        </w:tc>
      </w:tr>
      <w:tr w:rsidR="00C674D6" w14:paraId="33E08E1A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56CB" w14:textId="77777777" w:rsidR="00C674D6" w:rsidRDefault="00000000">
            <w:pPr>
              <w:spacing w:before="40" w:after="40"/>
            </w:pP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tg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∆DMF, 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>
              <w:rPr>
                <w:rStyle w:val="mn"/>
              </w:rPr>
              <w:object w:dxaOrig="2340" w:dyaOrig="692" w14:anchorId="68A9B95B">
                <v:shape id="_x0000_i1131" type="#_x0000_t75" style="width:116.85pt;height:34.35pt" o:ole="">
                  <v:imagedata r:id="rId192" o:title=""/>
                </v:shape>
                <o:OLEObject Type="Embed" ProgID="Equation.DSMT4" ShapeID="_x0000_i1131" DrawAspect="Content" ObjectID="_1726584167" r:id="rId217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6AB6" w14:textId="77777777" w:rsidR="00C674D6" w:rsidRDefault="00000000">
            <w:pPr>
              <w:spacing w:before="40" w:after="40"/>
              <w:jc w:val="center"/>
              <w:rPr>
                <w:rFonts w:eastAsia=".VnTime"/>
                <w:bCs/>
              </w:rPr>
            </w:pPr>
            <w:r>
              <w:rPr>
                <w:rFonts w:eastAsia=".VnTime"/>
                <w:bCs/>
              </w:rPr>
              <w:t>0,25</w:t>
            </w:r>
          </w:p>
        </w:tc>
      </w:tr>
      <w:tr w:rsidR="00C674D6" w14:paraId="308329EF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47F2" w14:textId="77777777" w:rsidR="00C674D6" w:rsidRDefault="00000000">
            <w:pPr>
              <w:spacing w:before="40" w:after="40"/>
              <w:rPr>
                <w:lang w:val="it-IT"/>
              </w:rPr>
            </w:pPr>
            <w:r>
              <w:rPr>
                <w:lang w:val="it-IT"/>
              </w:rPr>
              <w:t xml:space="preserve">c) Ta có: </w:t>
            </w:r>
            <w:r>
              <w:rPr>
                <w:position w:val="-4"/>
                <w:lang w:val="nl-NL"/>
              </w:rPr>
              <w:object w:dxaOrig="639" w:dyaOrig="380" w14:anchorId="5238BE43">
                <v:shape id="_x0000_i1132" type="#_x0000_t75" style="width:32.1pt;height:18.85pt" o:ole="">
                  <v:imagedata r:id="rId218" o:title=""/>
                </v:shape>
                <o:OLEObject Type="Embed" ProgID="Equation.DSMT4" ShapeID="_x0000_i1132" DrawAspect="Content" ObjectID="_1726584168" r:id="rId219"/>
              </w:object>
            </w:r>
            <w:r>
              <w:rPr>
                <w:lang w:val="it-IT"/>
              </w:rPr>
              <w:t xml:space="preserve"> = 90</w:t>
            </w:r>
            <w:r>
              <w:rPr>
                <w:vertAlign w:val="superscript"/>
                <w:lang w:val="it-IT"/>
              </w:rPr>
              <w:t>0</w:t>
            </w:r>
            <w:r>
              <w:rPr>
                <w:lang w:val="it-IT"/>
              </w:rPr>
              <w:t xml:space="preserve"> </w:t>
            </w:r>
            <w:r>
              <w:rPr>
                <w:lang w:val="nl-NL"/>
              </w:rPr>
              <w:sym w:font="Symbol" w:char="F0DE"/>
            </w:r>
            <w:r>
              <w:rPr>
                <w:lang w:val="it-IT"/>
              </w:rPr>
              <w:t xml:space="preserve"> MF </w:t>
            </w:r>
            <w:r>
              <w:rPr>
                <w:lang w:val="pt-BR"/>
              </w:rPr>
              <w:sym w:font="Symbol" w:char="F05E"/>
            </w:r>
            <w:r>
              <w:rPr>
                <w:lang w:val="it-IT"/>
              </w:rPr>
              <w:t xml:space="preserve"> DM mà IO </w:t>
            </w:r>
            <w:r>
              <w:rPr>
                <w:lang w:val="pt-BR"/>
              </w:rPr>
              <w:sym w:font="Symbol" w:char="F05E"/>
            </w:r>
            <w:r>
              <w:rPr>
                <w:lang w:val="it-IT"/>
              </w:rPr>
              <w:t xml:space="preserve"> DM </w:t>
            </w:r>
            <w:r>
              <w:rPr>
                <w:lang w:val="nl-NL"/>
              </w:rPr>
              <w:sym w:font="Symbol" w:char="F0DE"/>
            </w:r>
            <w:r>
              <w:rPr>
                <w:lang w:val="it-IT"/>
              </w:rPr>
              <w:t xml:space="preserve"> IO // MF</w:t>
            </w:r>
          </w:p>
          <w:p w14:paraId="60ACFA36" w14:textId="77777777" w:rsidR="00C674D6" w:rsidRDefault="00C674D6">
            <w:pPr>
              <w:spacing w:before="40" w:after="40"/>
              <w:rPr>
                <w:lang w:val="it-I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C7A6" w14:textId="77777777" w:rsidR="00C674D6" w:rsidRDefault="00000000">
            <w:pPr>
              <w:spacing w:before="40" w:after="40"/>
              <w:jc w:val="center"/>
              <w:rPr>
                <w:rFonts w:eastAsia=".VnTime"/>
                <w:bCs/>
              </w:rPr>
            </w:pPr>
            <w:r>
              <w:rPr>
                <w:rFonts w:eastAsia=".VnTime"/>
                <w:bCs/>
              </w:rPr>
              <w:t>0,25</w:t>
            </w:r>
          </w:p>
        </w:tc>
      </w:tr>
      <w:tr w:rsidR="00C674D6" w14:paraId="57FA7715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8E9E" w14:textId="77777777" w:rsidR="00C674D6" w:rsidRDefault="00000000">
            <w:pPr>
              <w:spacing w:before="40" w:after="40"/>
            </w:pPr>
            <w:proofErr w:type="spellStart"/>
            <w:r>
              <w:t>Vì</w:t>
            </w:r>
            <w:proofErr w:type="spellEnd"/>
            <w:r>
              <w:t xml:space="preserve"> O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DM </w:t>
            </w:r>
            <w:proofErr w:type="spellStart"/>
            <w:r>
              <w:t>nên</w:t>
            </w:r>
            <w:proofErr w:type="spellEnd"/>
            <w:r>
              <w:t xml:space="preserve"> I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DF </w:t>
            </w:r>
          </w:p>
          <w:p w14:paraId="3828003E" w14:textId="77777777" w:rsidR="00C674D6" w:rsidRDefault="00C674D6">
            <w:pPr>
              <w:spacing w:before="40" w:after="4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0E1" w14:textId="77777777" w:rsidR="00C674D6" w:rsidRDefault="00000000">
            <w:pPr>
              <w:spacing w:before="40" w:after="40"/>
              <w:jc w:val="center"/>
              <w:rPr>
                <w:rFonts w:eastAsia=".VnTime"/>
                <w:bCs/>
              </w:rPr>
            </w:pPr>
            <w:r>
              <w:rPr>
                <w:rFonts w:eastAsia=".VnTime"/>
                <w:bCs/>
              </w:rPr>
              <w:t>0,25</w:t>
            </w:r>
          </w:p>
        </w:tc>
      </w:tr>
      <w:tr w:rsidR="00C674D6" w14:paraId="16638178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3779" w14:textId="77777777" w:rsidR="00C674D6" w:rsidRDefault="00000000">
            <w:pPr>
              <w:spacing w:before="40" w:after="40"/>
            </w:pPr>
            <w:proofErr w:type="spellStart"/>
            <w:r>
              <w:t>Vì</w:t>
            </w:r>
            <w:proofErr w:type="spellEnd"/>
            <w:r>
              <w:t xml:space="preserve"> IK </w:t>
            </w:r>
            <w:r>
              <w:rPr>
                <w:lang w:val="pt-BR"/>
              </w:rPr>
              <w:sym w:font="Symbol" w:char="F05E"/>
            </w:r>
            <w:r>
              <w:t xml:space="preserve"> AB (K</w:t>
            </w:r>
            <w:r>
              <w:rPr>
                <w:lang w:val="pt-BR"/>
              </w:rPr>
              <w:sym w:font="Symbol" w:char="F0CE"/>
            </w:r>
            <w:r>
              <w:t xml:space="preserve">AB) </w:t>
            </w:r>
            <w:proofErr w:type="spellStart"/>
            <w:r>
              <w:t>nên</w:t>
            </w:r>
            <w:proofErr w:type="spellEnd"/>
            <w:r>
              <w:t xml:space="preserve"> IK // AD // BF</w:t>
            </w:r>
            <w:r>
              <w:rPr>
                <w:lang w:val="nl-NL"/>
              </w:rPr>
              <w:sym w:font="Symbol" w:char="F0DE"/>
            </w:r>
            <w:r>
              <w:t xml:space="preserve"> IK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thang ABFD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E471" w14:textId="77777777" w:rsidR="00C674D6" w:rsidRDefault="00000000">
            <w:pPr>
              <w:spacing w:before="40" w:after="40"/>
              <w:jc w:val="center"/>
              <w:rPr>
                <w:rFonts w:eastAsia=".VnTime"/>
                <w:bCs/>
              </w:rPr>
            </w:pPr>
            <w:r>
              <w:rPr>
                <w:rFonts w:eastAsia=".VnTime"/>
                <w:bCs/>
              </w:rPr>
              <w:t>0,25</w:t>
            </w:r>
          </w:p>
        </w:tc>
      </w:tr>
      <w:tr w:rsidR="00C674D6" w14:paraId="6182C1D7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7D6" w14:textId="77777777" w:rsidR="00C674D6" w:rsidRDefault="00000000">
            <w:pPr>
              <w:spacing w:before="40" w:after="40"/>
              <w:rPr>
                <w:lang w:val="fr-FR"/>
              </w:rPr>
            </w:pPr>
            <w:r>
              <w:rPr>
                <w:position w:val="-24"/>
                <w:lang w:val="nl-NL"/>
              </w:rPr>
              <w:object w:dxaOrig="3080" w:dyaOrig="620" w14:anchorId="65E7E0E3">
                <v:shape id="_x0000_i1133" type="#_x0000_t75" style="width:153.95pt;height:31pt" o:ole="">
                  <v:imagedata r:id="rId220" o:title=""/>
                </v:shape>
                <o:OLEObject Type="Embed" ProgID="Equation.DSMT4" ShapeID="_x0000_i1133" DrawAspect="Content" ObjectID="_1726584169" r:id="rId221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ABE8" w14:textId="77777777" w:rsidR="00C674D6" w:rsidRDefault="00000000">
            <w:pPr>
              <w:spacing w:before="40" w:after="40"/>
              <w:jc w:val="center"/>
              <w:rPr>
                <w:rFonts w:eastAsia=".VnTime"/>
                <w:bCs/>
              </w:rPr>
            </w:pPr>
            <w:r>
              <w:rPr>
                <w:rFonts w:eastAsia=".VnTime"/>
                <w:bCs/>
              </w:rPr>
              <w:t>0,25</w:t>
            </w:r>
          </w:p>
        </w:tc>
      </w:tr>
      <w:tr w:rsidR="00C674D6" w14:paraId="4440DE7D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4EC9" w14:textId="77777777" w:rsidR="00C674D6" w:rsidRDefault="00000000">
            <w:pPr>
              <w:spacing w:before="40" w:after="40"/>
            </w:pP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Pitago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AMD </w:t>
            </w:r>
            <w:proofErr w:type="spellStart"/>
            <w:r>
              <w:t>và</w:t>
            </w:r>
            <w:proofErr w:type="spellEnd"/>
            <w:r>
              <w:t xml:space="preserve"> BMF,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>: AM = 6</w:t>
            </w:r>
            <w:proofErr w:type="gramStart"/>
            <w:r>
              <w:t>cm ;</w:t>
            </w:r>
            <w:proofErr w:type="gramEnd"/>
            <w:r>
              <w:t xml:space="preserve"> BM = 3cm.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749F" w14:textId="77777777" w:rsidR="00C674D6" w:rsidRDefault="00000000">
            <w:pPr>
              <w:spacing w:before="40" w:after="40"/>
              <w:jc w:val="center"/>
              <w:rPr>
                <w:rFonts w:eastAsia=".VnTime"/>
                <w:bCs/>
              </w:rPr>
            </w:pPr>
            <w:r>
              <w:rPr>
                <w:rFonts w:eastAsia=".VnTime"/>
                <w:bCs/>
              </w:rPr>
              <w:t>0,25</w:t>
            </w:r>
          </w:p>
        </w:tc>
      </w:tr>
      <w:tr w:rsidR="00C674D6" w14:paraId="0065867D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3C60" w14:textId="77777777" w:rsidR="00C674D6" w:rsidRDefault="00000000">
            <w:pPr>
              <w:spacing w:before="40" w:after="40"/>
              <w:rPr>
                <w:lang w:val="fr-FR"/>
              </w:rPr>
            </w:pPr>
            <w:proofErr w:type="spellStart"/>
            <w:r>
              <w:rPr>
                <w:lang w:val="fr-FR"/>
              </w:rPr>
              <w:t>Vậy</w:t>
            </w:r>
            <w:proofErr w:type="spellEnd"/>
            <w:r>
              <w:rPr>
                <w:lang w:val="fr-FR"/>
              </w:rPr>
              <w:t xml:space="preserve"> </w:t>
            </w:r>
            <w:r>
              <w:rPr>
                <w:position w:val="-24"/>
                <w:lang w:val="nl-NL"/>
              </w:rPr>
              <w:object w:dxaOrig="3180" w:dyaOrig="620" w14:anchorId="0BAB486C">
                <v:shape id="_x0000_i1134" type="#_x0000_t75" style="width:158.95pt;height:31pt" o:ole="">
                  <v:imagedata r:id="rId222" o:title=""/>
                </v:shape>
                <o:OLEObject Type="Embed" ProgID="Equation.DSMT4" ShapeID="_x0000_i1134" DrawAspect="Content" ObjectID="_1726584170" r:id="rId223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F5FB" w14:textId="77777777" w:rsidR="00C674D6" w:rsidRDefault="00000000">
            <w:pPr>
              <w:spacing w:before="40" w:after="40"/>
              <w:jc w:val="center"/>
              <w:rPr>
                <w:rFonts w:eastAsia=".VnTime"/>
                <w:bCs/>
              </w:rPr>
            </w:pPr>
            <w:r>
              <w:rPr>
                <w:rFonts w:eastAsia=".VnTime"/>
                <w:bCs/>
              </w:rPr>
              <w:t>0,25</w:t>
            </w:r>
          </w:p>
        </w:tc>
      </w:tr>
    </w:tbl>
    <w:p w14:paraId="51E516E4" w14:textId="77777777" w:rsidR="00C674D6" w:rsidRDefault="00C674D6"/>
    <w:tbl>
      <w:tblPr>
        <w:tblpPr w:leftFromText="180" w:rightFromText="180" w:vertAnchor="text" w:tblpY="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  <w:gridCol w:w="720"/>
      </w:tblGrid>
      <w:tr w:rsidR="00C674D6" w14:paraId="4F67C93D" w14:textId="77777777">
        <w:trPr>
          <w:trHeight w:val="15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0C7C" w14:textId="77777777" w:rsidR="00C674D6" w:rsidRDefault="00000000">
            <w:r>
              <w:rPr>
                <w:b/>
                <w:bCs/>
                <w:lang w:val="sv-SE"/>
              </w:rPr>
              <w:lastRenderedPageBreak/>
              <w:t xml:space="preserve">Câu 4 </w:t>
            </w:r>
            <w:r>
              <w:rPr>
                <w:lang w:val="sv-SE"/>
              </w:rPr>
              <w:t xml:space="preserve">(1,5 điểm): Cho các số dương </w:t>
            </w:r>
            <w:r>
              <w:rPr>
                <w:position w:val="-10"/>
              </w:rPr>
              <w:object w:dxaOrig="722" w:dyaOrig="335" w14:anchorId="4506168C">
                <v:shape id="_x0000_i1135" type="#_x0000_t75" style="width:36pt;height:16.6pt" o:ole="">
                  <v:imagedata r:id="rId128" o:title=""/>
                </v:shape>
                <o:OLEObject Type="Embed" ProgID="Equation.DSMT4" ShapeID="_x0000_i1135" DrawAspect="Content" ObjectID="_1726584171" r:id="rId224"/>
              </w:object>
            </w:r>
            <w:r>
              <w:rPr>
                <w:lang w:val="sv-SE"/>
              </w:rPr>
              <w:t xml:space="preserve"> Tìm giá trị nhỏ nhất của biểu thức </w:t>
            </w:r>
            <w:r>
              <w:rPr>
                <w:position w:val="-28"/>
              </w:rPr>
              <w:object w:dxaOrig="4589" w:dyaOrig="666" w14:anchorId="159BE55C">
                <v:shape id="_x0000_i1136" type="#_x0000_t75" style="width:229.3pt;height:33.25pt" o:ole="">
                  <v:imagedata r:id="rId130" o:title=""/>
                </v:shape>
                <o:OLEObject Type="Embed" ProgID="Equation.DSMT4" ShapeID="_x0000_i1136" DrawAspect="Content" ObjectID="_1726584172" r:id="rId225"/>
              </w:object>
            </w:r>
            <w:r>
              <w:rPr>
                <w:lang w:val="sv-SE"/>
              </w:rPr>
              <w:t xml:space="preserve"> </w:t>
            </w:r>
          </w:p>
        </w:tc>
      </w:tr>
      <w:tr w:rsidR="00C674D6" w14:paraId="0E3FA594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FAFB" w14:textId="77777777" w:rsidR="00C674D6" w:rsidRDefault="00000000"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r>
              <w:rPr>
                <w:position w:val="-24"/>
              </w:rPr>
              <w:object w:dxaOrig="4416" w:dyaOrig="617" w14:anchorId="18BAAE80">
                <v:shape id="_x0000_i1137" type="#_x0000_t75" style="width:221pt;height:31pt" o:ole="">
                  <v:imagedata r:id="rId226" o:title=""/>
                </v:shape>
                <o:OLEObject Type="Embed" ProgID="Equation.DSMT4" ShapeID="_x0000_i1137" DrawAspect="Content" ObjectID="_1726584173" r:id="rId227"/>
              </w:object>
            </w:r>
            <w: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5683" w14:textId="77777777" w:rsidR="00C674D6" w:rsidRDefault="00000000">
            <w:pPr>
              <w:jc w:val="center"/>
            </w:pPr>
            <w:r>
              <w:t>0,25</w:t>
            </w:r>
          </w:p>
        </w:tc>
      </w:tr>
      <w:tr w:rsidR="00C674D6" w14:paraId="79F4C503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C4E8" w14:textId="77777777" w:rsidR="00C674D6" w:rsidRDefault="00000000">
            <w:r>
              <w:t xml:space="preserve">                                     </w:t>
            </w:r>
            <w:r>
              <w:rPr>
                <w:position w:val="-24"/>
              </w:rPr>
              <w:object w:dxaOrig="4500" w:dyaOrig="617" w14:anchorId="4CC52131">
                <v:shape id="_x0000_i1138" type="#_x0000_t75" style="width:224.85pt;height:31pt" o:ole="">
                  <v:imagedata r:id="rId228" o:title=""/>
                </v:shape>
                <o:OLEObject Type="Embed" ProgID="Equation.DSMT4" ShapeID="_x0000_i1138" DrawAspect="Content" ObjectID="_1726584174" r:id="rId229"/>
              </w:object>
            </w:r>
            <w: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BD37" w14:textId="77777777" w:rsidR="00C674D6" w:rsidRDefault="00000000">
            <w:pPr>
              <w:jc w:val="center"/>
            </w:pPr>
            <w:r>
              <w:t>0,25</w:t>
            </w:r>
          </w:p>
        </w:tc>
      </w:tr>
      <w:tr w:rsidR="00C674D6" w14:paraId="6C665ACC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02B8" w14:textId="77777777" w:rsidR="00C674D6" w:rsidRDefault="00000000">
            <w:proofErr w:type="spellStart"/>
            <w:r>
              <w:t>Vậy</w:t>
            </w:r>
            <w:proofErr w:type="spellEnd"/>
            <w:r>
              <w:t xml:space="preserve"> </w:t>
            </w:r>
            <w:r>
              <w:rPr>
                <w:position w:val="-28"/>
              </w:rPr>
              <w:object w:dxaOrig="3633" w:dyaOrig="666" w14:anchorId="41973396">
                <v:shape id="_x0000_i1139" type="#_x0000_t75" style="width:181.65pt;height:33.25pt" o:ole="">
                  <v:imagedata r:id="rId230" o:title=""/>
                </v:shape>
                <o:OLEObject Type="Embed" ProgID="Equation.DSMT4" ShapeID="_x0000_i1139" DrawAspect="Content" ObjectID="_1726584175" r:id="rId231"/>
              </w:object>
            </w:r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25C8" w14:textId="77777777" w:rsidR="00C674D6" w:rsidRDefault="00000000">
            <w:pPr>
              <w:jc w:val="center"/>
            </w:pPr>
            <w:r>
              <w:t>0,25</w:t>
            </w:r>
          </w:p>
        </w:tc>
      </w:tr>
      <w:tr w:rsidR="00C674D6" w14:paraId="704D1402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2897" w14:textId="77777777" w:rsidR="00C674D6" w:rsidRDefault="00000000">
            <w:proofErr w:type="spellStart"/>
            <w:r>
              <w:t>Đặt</w:t>
            </w:r>
            <w:proofErr w:type="spellEnd"/>
            <w:r>
              <w:t xml:space="preserve"> </w:t>
            </w:r>
            <w:r>
              <w:rPr>
                <w:position w:val="-32"/>
              </w:rPr>
              <w:object w:dxaOrig="4975" w:dyaOrig="762" w14:anchorId="60A2D2B6">
                <v:shape id="_x0000_i1140" type="#_x0000_t75" style="width:248.7pt;height:38.2pt" o:ole="">
                  <v:imagedata r:id="rId232" o:title=""/>
                </v:shape>
                <o:OLEObject Type="Embed" ProgID="Equation.DSMT4" ShapeID="_x0000_i1140" DrawAspect="Content" ObjectID="_1726584176" r:id="rId233"/>
              </w:object>
            </w:r>
            <w: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F2A9" w14:textId="77777777" w:rsidR="00C674D6" w:rsidRDefault="00000000">
            <w:pPr>
              <w:jc w:val="center"/>
            </w:pPr>
            <w:r>
              <w:t>0,25</w:t>
            </w:r>
          </w:p>
        </w:tc>
      </w:tr>
      <w:tr w:rsidR="00C674D6" w14:paraId="2A7AF6ED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9007" w14:textId="77777777" w:rsidR="00C674D6" w:rsidRDefault="00000000"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r>
              <w:rPr>
                <w:position w:val="-44"/>
              </w:rPr>
              <w:object w:dxaOrig="3768" w:dyaOrig="1004" w14:anchorId="617A8C6C">
                <v:shape id="_x0000_i1141" type="#_x0000_t75" style="width:188.3pt;height:50.4pt" o:ole="">
                  <v:imagedata r:id="rId234" o:title=""/>
                </v:shape>
                <o:OLEObject Type="Embed" ProgID="Equation.DSMT4" ShapeID="_x0000_i1141" DrawAspect="Content" ObjectID="_1726584177" r:id="rId235"/>
              </w:object>
            </w:r>
            <w: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4DC2" w14:textId="77777777" w:rsidR="00C674D6" w:rsidRDefault="00000000">
            <w:pPr>
              <w:jc w:val="center"/>
            </w:pPr>
            <w:r>
              <w:t>0,25</w:t>
            </w:r>
          </w:p>
        </w:tc>
      </w:tr>
      <w:tr w:rsidR="00C674D6" w14:paraId="028B9DD6" w14:textId="77777777">
        <w:trPr>
          <w:trHeight w:val="15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A7B5" w14:textId="77777777" w:rsidR="00C674D6" w:rsidRDefault="00000000">
            <w:pPr>
              <w:rPr>
                <w:b/>
                <w:bCs/>
                <w:lang w:val="fr-FR"/>
              </w:rPr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r>
              <w:rPr>
                <w:position w:val="-12"/>
              </w:rPr>
              <w:object w:dxaOrig="1283" w:dyaOrig="362" w14:anchorId="3569F230">
                <v:shape id="_x0000_i1142" type="#_x0000_t75" style="width:64.25pt;height:18.3pt" o:ole="">
                  <v:imagedata r:id="rId236" o:title=""/>
                </v:shape>
                <o:OLEObject Type="Embed" ProgID="Equation.DSMT4" ShapeID="_x0000_i1142" DrawAspect="Content" ObjectID="_1726584178" r:id="rId237"/>
              </w:object>
            </w:r>
            <w:r>
              <w:rPr>
                <w:position w:val="-24"/>
              </w:rPr>
              <w:object w:dxaOrig="2560" w:dyaOrig="620" w14:anchorId="3C7CE4F1">
                <v:shape id="_x0000_i1143" type="#_x0000_t75" style="width:127.95pt;height:31pt" o:ole="">
                  <v:imagedata r:id="rId238" o:title=""/>
                </v:shape>
                <o:OLEObject Type="Embed" ProgID="Equation.DSMT4" ShapeID="_x0000_i1143" DrawAspect="Content" ObjectID="_1726584179" r:id="rId23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AC7" w14:textId="77777777" w:rsidR="00C674D6" w:rsidRDefault="00000000">
            <w:pPr>
              <w:jc w:val="center"/>
            </w:pPr>
            <w:r>
              <w:t>0,25</w:t>
            </w:r>
          </w:p>
        </w:tc>
      </w:tr>
    </w:tbl>
    <w:p w14:paraId="4132D08A" w14:textId="77777777" w:rsidR="00C674D6" w:rsidRDefault="00C674D6">
      <w:pPr>
        <w:jc w:val="center"/>
        <w:rPr>
          <w:lang w:val="pt-BR"/>
        </w:rPr>
      </w:pPr>
    </w:p>
    <w:p w14:paraId="55772802" w14:textId="77777777" w:rsidR="00C674D6" w:rsidRDefault="00C674D6">
      <w:pPr>
        <w:jc w:val="center"/>
        <w:rPr>
          <w:lang w:val="pt-BR"/>
        </w:rPr>
      </w:pPr>
    </w:p>
    <w:p w14:paraId="5746B874" w14:textId="77777777" w:rsidR="00C674D6" w:rsidRDefault="00C674D6">
      <w:pPr>
        <w:jc w:val="center"/>
        <w:rPr>
          <w:lang w:val="pt-BR"/>
        </w:rPr>
      </w:pPr>
    </w:p>
    <w:p w14:paraId="4F1F3147" w14:textId="77777777" w:rsidR="00C674D6" w:rsidRDefault="00C674D6">
      <w:pPr>
        <w:jc w:val="center"/>
        <w:rPr>
          <w:lang w:val="pt-BR"/>
        </w:rPr>
      </w:pPr>
    </w:p>
    <w:p w14:paraId="7AB24349" w14:textId="77777777" w:rsidR="00C674D6" w:rsidRDefault="00C674D6">
      <w:pPr>
        <w:jc w:val="center"/>
        <w:rPr>
          <w:lang w:val="pt-BR"/>
        </w:rPr>
      </w:pPr>
    </w:p>
    <w:p w14:paraId="23CC4733" w14:textId="77777777" w:rsidR="00C674D6" w:rsidRDefault="00C674D6">
      <w:pPr>
        <w:jc w:val="center"/>
        <w:rPr>
          <w:lang w:val="pt-BR"/>
        </w:rPr>
      </w:pPr>
    </w:p>
    <w:p w14:paraId="6ED436C8" w14:textId="77777777" w:rsidR="00C674D6" w:rsidRDefault="00C674D6">
      <w:pPr>
        <w:jc w:val="center"/>
        <w:rPr>
          <w:lang w:val="pt-BR"/>
        </w:rPr>
      </w:pPr>
    </w:p>
    <w:p w14:paraId="5E468CE4" w14:textId="77777777" w:rsidR="00C674D6" w:rsidRDefault="00C674D6">
      <w:pPr>
        <w:jc w:val="center"/>
        <w:rPr>
          <w:lang w:val="pt-BR"/>
        </w:rPr>
      </w:pPr>
    </w:p>
    <w:p w14:paraId="5397F8F1" w14:textId="77777777" w:rsidR="00C674D6" w:rsidRDefault="00C674D6">
      <w:pPr>
        <w:jc w:val="center"/>
        <w:rPr>
          <w:lang w:val="pt-BR"/>
        </w:rPr>
      </w:pPr>
    </w:p>
    <w:p w14:paraId="083627E5" w14:textId="77777777" w:rsidR="00C674D6" w:rsidRDefault="00C674D6">
      <w:pPr>
        <w:jc w:val="center"/>
        <w:rPr>
          <w:lang w:val="pt-BR"/>
        </w:rPr>
      </w:pPr>
    </w:p>
    <w:p w14:paraId="20A536B6" w14:textId="77777777" w:rsidR="00C674D6" w:rsidRDefault="00C674D6">
      <w:pPr>
        <w:jc w:val="center"/>
        <w:rPr>
          <w:lang w:val="pt-BR"/>
        </w:rPr>
      </w:pPr>
    </w:p>
    <w:p w14:paraId="7D30B8A2" w14:textId="77777777" w:rsidR="00C674D6" w:rsidRDefault="00C674D6">
      <w:pPr>
        <w:jc w:val="center"/>
        <w:rPr>
          <w:lang w:val="pt-BR"/>
        </w:rPr>
      </w:pPr>
    </w:p>
    <w:p w14:paraId="51281ADB" w14:textId="77777777" w:rsidR="00C674D6" w:rsidRDefault="00C674D6">
      <w:pPr>
        <w:jc w:val="center"/>
        <w:rPr>
          <w:lang w:val="pt-BR"/>
        </w:rPr>
      </w:pPr>
    </w:p>
    <w:p w14:paraId="0A9B3514" w14:textId="77777777" w:rsidR="00C674D6" w:rsidRDefault="00C674D6">
      <w:pPr>
        <w:jc w:val="center"/>
        <w:rPr>
          <w:lang w:val="pt-BR"/>
        </w:rPr>
      </w:pPr>
    </w:p>
    <w:p w14:paraId="7F4FFADB" w14:textId="77777777" w:rsidR="00C674D6" w:rsidRDefault="00C674D6">
      <w:pPr>
        <w:jc w:val="center"/>
        <w:rPr>
          <w:lang w:val="pt-BR"/>
        </w:rPr>
      </w:pPr>
    </w:p>
    <w:p w14:paraId="3A57A569" w14:textId="77777777" w:rsidR="00C674D6" w:rsidRDefault="00C674D6">
      <w:pPr>
        <w:jc w:val="center"/>
        <w:rPr>
          <w:lang w:val="pt-BR"/>
        </w:rPr>
      </w:pPr>
    </w:p>
    <w:p w14:paraId="4F717EBE" w14:textId="77777777" w:rsidR="00C674D6" w:rsidRDefault="00C674D6">
      <w:pPr>
        <w:jc w:val="center"/>
        <w:rPr>
          <w:lang w:val="pt-BR"/>
        </w:rPr>
      </w:pPr>
    </w:p>
    <w:p w14:paraId="50181172" w14:textId="77777777" w:rsidR="00C674D6" w:rsidRDefault="00000000">
      <w:pPr>
        <w:jc w:val="center"/>
        <w:rPr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E67D2A9" wp14:editId="10096075">
                <wp:simplePos x="0" y="0"/>
                <wp:positionH relativeFrom="column">
                  <wp:posOffset>1828800</wp:posOffset>
                </wp:positionH>
                <wp:positionV relativeFrom="paragraph">
                  <wp:posOffset>-3258820</wp:posOffset>
                </wp:positionV>
                <wp:extent cx="2314575" cy="342900"/>
                <wp:effectExtent l="0" t="0" r="952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342900"/>
                          <a:chOff x="4581" y="1242"/>
                          <a:chExt cx="3645" cy="54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4581" y="1539"/>
                            <a:ext cx="15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6666" y="1539"/>
                            <a:ext cx="15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5961" y="1242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BD4D26" w14:textId="77777777" w:rsidR="00C674D6" w:rsidRDefault="00000000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b/>
                                  <w:lang w:val="fr-FR"/>
                                </w:rPr>
                                <w:t>Hết</w:t>
                              </w:r>
                              <w:proofErr w:type="spellEnd"/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7D2A9" id="Group 4" o:spid="_x0000_s1030" style="position:absolute;left:0;text-align:left;margin-left:2in;margin-top:-256.6pt;width:182.25pt;height:27pt;z-index:251664384" coordorigin="4581,1242" coordsize="364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">
                <v:line id="Straight Connector 1" o:spid="_x0000_s1031" style="position:absolute;visibility:visible;mso-wrap-style:square" from="4581,1539" to="6141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line id="Straight Connector 2" o:spid="_x0000_s1032" style="position:absolute;visibility:visible;mso-wrap-style:square" from="6666,1539" to="8226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 id="Text Box 3" o:spid="_x0000_s1033" type="#_x0000_t202" style="position:absolute;left:5961;top:1242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8BD4D26" w14:textId="77777777" w:rsidR="00C674D6" w:rsidRDefault="00000000">
                        <w:pPr>
                          <w:jc w:val="center"/>
                        </w:pPr>
                        <w:proofErr w:type="spellStart"/>
                        <w:r>
                          <w:rPr>
                            <w:b/>
                            <w:lang w:val="fr-FR"/>
                          </w:rPr>
                          <w:t>Hết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466214C3" w14:textId="77777777" w:rsidR="00C674D6" w:rsidRDefault="00C674D6">
      <w:pPr>
        <w:jc w:val="center"/>
        <w:rPr>
          <w:lang w:val="pt-BR"/>
        </w:rPr>
      </w:pPr>
    </w:p>
    <w:p w14:paraId="3BC34838" w14:textId="77777777" w:rsidR="00C674D6" w:rsidRDefault="00C674D6">
      <w:pPr>
        <w:jc w:val="center"/>
        <w:rPr>
          <w:lang w:val="pt-BR"/>
        </w:rPr>
      </w:pPr>
    </w:p>
    <w:p w14:paraId="4DB65BD8" w14:textId="77777777" w:rsidR="00C674D6" w:rsidRDefault="00C674D6">
      <w:pPr>
        <w:jc w:val="center"/>
        <w:rPr>
          <w:lang w:val="pt-BR"/>
        </w:rPr>
      </w:pPr>
    </w:p>
    <w:p w14:paraId="67EE3C97" w14:textId="77777777" w:rsidR="00C674D6" w:rsidRDefault="00C674D6">
      <w:pPr>
        <w:jc w:val="center"/>
        <w:rPr>
          <w:lang w:val="pt-BR"/>
        </w:rPr>
      </w:pPr>
    </w:p>
    <w:p w14:paraId="399765DE" w14:textId="77777777" w:rsidR="00C674D6" w:rsidRDefault="00C674D6">
      <w:pPr>
        <w:jc w:val="center"/>
        <w:rPr>
          <w:lang w:val="pt-BR"/>
        </w:rPr>
      </w:pPr>
    </w:p>
    <w:p w14:paraId="002BB68A" w14:textId="77777777" w:rsidR="00C674D6" w:rsidRDefault="00C674D6">
      <w:pPr>
        <w:jc w:val="center"/>
        <w:rPr>
          <w:lang w:val="pt-BR"/>
        </w:rPr>
      </w:pPr>
    </w:p>
    <w:p w14:paraId="28068B26" w14:textId="77777777" w:rsidR="00C674D6" w:rsidRDefault="00C674D6">
      <w:pPr>
        <w:jc w:val="center"/>
        <w:rPr>
          <w:lang w:val="pt-BR"/>
        </w:rPr>
      </w:pPr>
    </w:p>
    <w:p w14:paraId="1E15016E" w14:textId="77777777" w:rsidR="00C674D6" w:rsidRDefault="00C674D6">
      <w:pPr>
        <w:jc w:val="center"/>
        <w:rPr>
          <w:lang w:val="pt-BR"/>
        </w:rPr>
      </w:pPr>
    </w:p>
    <w:p w14:paraId="26E4ABE9" w14:textId="77777777" w:rsidR="00C674D6" w:rsidRDefault="00C674D6">
      <w:pPr>
        <w:jc w:val="center"/>
        <w:rPr>
          <w:lang w:val="pt-BR"/>
        </w:rPr>
      </w:pPr>
    </w:p>
    <w:p w14:paraId="2DA3C00B" w14:textId="77777777" w:rsidR="00C674D6" w:rsidRDefault="00C674D6">
      <w:pPr>
        <w:jc w:val="center"/>
        <w:rPr>
          <w:lang w:val="pt-BR"/>
        </w:rPr>
      </w:pPr>
    </w:p>
    <w:p w14:paraId="7E0B3AE3" w14:textId="77777777" w:rsidR="00C674D6" w:rsidRDefault="00C674D6"/>
    <w:p w14:paraId="0FDF0EF4" w14:textId="77777777" w:rsidR="00C674D6" w:rsidRDefault="00C674D6"/>
    <w:p w14:paraId="7B4D5D1C" w14:textId="77777777" w:rsidR="00C674D6" w:rsidRDefault="00C674D6"/>
    <w:p w14:paraId="61F9FD65" w14:textId="77777777" w:rsidR="00C674D6" w:rsidRDefault="00C674D6"/>
    <w:sectPr w:rsidR="00C674D6">
      <w:pgSz w:w="11906" w:h="16838"/>
      <w:pgMar w:top="1134" w:right="1134" w:bottom="113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2756" w14:textId="77777777" w:rsidR="00922DF0" w:rsidRDefault="00922DF0">
      <w:r>
        <w:separator/>
      </w:r>
    </w:p>
  </w:endnote>
  <w:endnote w:type="continuationSeparator" w:id="0">
    <w:p w14:paraId="730ADAA9" w14:textId="77777777" w:rsidR="00922DF0" w:rsidRDefault="0092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.VnTime">
    <w:altName w:val="Times New Roman"/>
    <w:charset w:val="00"/>
    <w:family w:val="swiss"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C656" w14:textId="77777777" w:rsidR="00C674D6" w:rsidRDefault="00000000">
    <w:pPr>
      <w:pStyle w:val="Chntrang"/>
      <w:framePr w:wrap="around" w:vAnchor="text" w:hAnchor="margin" w:xAlign="center" w:y="1"/>
      <w:tabs>
        <w:tab w:val="clear" w:pos="4153"/>
        <w:tab w:val="clear" w:pos="8306"/>
        <w:tab w:val="center" w:pos="4320"/>
        <w:tab w:val="right" w:pos="8640"/>
      </w:tabs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12A5C4C9" w14:textId="77777777" w:rsidR="00C674D6" w:rsidRDefault="00C674D6">
    <w:pPr>
      <w:pStyle w:val="Chntrang"/>
      <w:tabs>
        <w:tab w:val="clear" w:pos="4153"/>
        <w:tab w:val="clear" w:pos="8306"/>
        <w:tab w:val="center" w:pos="4320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41DD" w14:textId="77777777" w:rsidR="00C674D6" w:rsidRDefault="00000000">
    <w:pPr>
      <w:pStyle w:val="Chntrang"/>
      <w:framePr w:wrap="around" w:vAnchor="text" w:hAnchor="margin" w:xAlign="center" w:y="1"/>
      <w:tabs>
        <w:tab w:val="clear" w:pos="4153"/>
        <w:tab w:val="clear" w:pos="8306"/>
        <w:tab w:val="center" w:pos="4320"/>
        <w:tab w:val="right" w:pos="8640"/>
      </w:tabs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separate"/>
    </w:r>
    <w:r>
      <w:rPr>
        <w:rStyle w:val="Strang"/>
      </w:rPr>
      <w:t>2</w:t>
    </w:r>
    <w:r>
      <w:rPr>
        <w:rStyle w:val="Strang"/>
      </w:rPr>
      <w:fldChar w:fldCharType="end"/>
    </w:r>
  </w:p>
  <w:p w14:paraId="0AA07090" w14:textId="77777777" w:rsidR="00C674D6" w:rsidRDefault="00C674D6">
    <w:pPr>
      <w:pStyle w:val="Chntrang"/>
      <w:tabs>
        <w:tab w:val="clear" w:pos="4153"/>
        <w:tab w:val="clear" w:pos="8306"/>
        <w:tab w:val="center" w:pos="4320"/>
        <w:tab w:val="right" w:pos="8640"/>
      </w:tabs>
      <w:jc w:val="center"/>
    </w:pPr>
  </w:p>
  <w:p w14:paraId="480AFD68" w14:textId="77777777" w:rsidR="00C674D6" w:rsidRDefault="00C674D6">
    <w:pPr>
      <w:pStyle w:val="Chntrang"/>
      <w:tabs>
        <w:tab w:val="clear" w:pos="4153"/>
        <w:tab w:val="clear" w:pos="8306"/>
        <w:tab w:val="center" w:pos="4320"/>
        <w:tab w:val="right" w:pos="8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22DE" w14:textId="77777777" w:rsidR="00922DF0" w:rsidRDefault="00922DF0">
      <w:r>
        <w:separator/>
      </w:r>
    </w:p>
  </w:footnote>
  <w:footnote w:type="continuationSeparator" w:id="0">
    <w:p w14:paraId="769BDC6E" w14:textId="77777777" w:rsidR="00922DF0" w:rsidRDefault="0092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Sudong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Sudong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Sudong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Sudong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Duudong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Duudong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Duudong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Duudong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Sudong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Duudong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48A793D"/>
    <w:multiLevelType w:val="multilevel"/>
    <w:tmpl w:val="248A793D"/>
    <w:lvl w:ilvl="0">
      <w:start w:val="1"/>
      <w:numFmt w:val="bullet"/>
      <w:pStyle w:val="Bulleted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349457401">
    <w:abstractNumId w:val="9"/>
  </w:num>
  <w:num w:numId="2" w16cid:durableId="1628857365">
    <w:abstractNumId w:val="7"/>
  </w:num>
  <w:num w:numId="3" w16cid:durableId="568804142">
    <w:abstractNumId w:val="6"/>
  </w:num>
  <w:num w:numId="4" w16cid:durableId="636224917">
    <w:abstractNumId w:val="5"/>
  </w:num>
  <w:num w:numId="5" w16cid:durableId="1580211365">
    <w:abstractNumId w:val="4"/>
  </w:num>
  <w:num w:numId="6" w16cid:durableId="1569072727">
    <w:abstractNumId w:val="8"/>
  </w:num>
  <w:num w:numId="7" w16cid:durableId="1329406263">
    <w:abstractNumId w:val="3"/>
  </w:num>
  <w:num w:numId="8" w16cid:durableId="1174765508">
    <w:abstractNumId w:val="2"/>
  </w:num>
  <w:num w:numId="9" w16cid:durableId="352414707">
    <w:abstractNumId w:val="1"/>
  </w:num>
  <w:num w:numId="10" w16cid:durableId="175077300">
    <w:abstractNumId w:val="0"/>
  </w:num>
  <w:num w:numId="11" w16cid:durableId="235476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6A583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85DC1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22DF0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674D6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86A5832"/>
    <w:rsid w:val="33B73B51"/>
    <w:rsid w:val="374F683B"/>
    <w:rsid w:val="3FC65D26"/>
    <w:rsid w:val="67F24838"/>
    <w:rsid w:val="778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46DD8B3"/>
  <w15:docId w15:val="{993DE0E4-9256-4DF2-A7F2-A7DE7DB4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endnote text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Signature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List Continue 3" w:qFormat="1"/>
    <w:lsdException w:name="List Continue 4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 w:qFormat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 w:qFormat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paragraph" w:styleId="u1">
    <w:name w:val="heading 1"/>
    <w:basedOn w:val="Binhthng"/>
    <w:next w:val="Binhthng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u2">
    <w:name w:val="heading 2"/>
    <w:basedOn w:val="Binhthng"/>
    <w:next w:val="Binhthng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u3">
    <w:name w:val="heading 3"/>
    <w:basedOn w:val="Binhthng"/>
    <w:next w:val="Binhthng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u4">
    <w:name w:val="heading 4"/>
    <w:basedOn w:val="Binhthng"/>
    <w:next w:val="Binhthng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</w:rPr>
  </w:style>
  <w:style w:type="paragraph" w:styleId="u5">
    <w:name w:val="heading 5"/>
    <w:basedOn w:val="Binhthng"/>
    <w:next w:val="Binhthng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</w:rPr>
  </w:style>
  <w:style w:type="paragraph" w:styleId="u6">
    <w:name w:val="heading 6"/>
    <w:basedOn w:val="Binhthng"/>
    <w:next w:val="Binhthng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u7">
    <w:name w:val="heading 7"/>
    <w:basedOn w:val="Binhthng"/>
    <w:next w:val="Binhthng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u8">
    <w:name w:val="heading 8"/>
    <w:basedOn w:val="Binhthng"/>
    <w:next w:val="Binhthng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u9">
    <w:name w:val="heading 9"/>
    <w:basedOn w:val="Binhthng"/>
    <w:next w:val="Binhthng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qFormat/>
    <w:rPr>
      <w:sz w:val="16"/>
      <w:szCs w:val="16"/>
    </w:rPr>
  </w:style>
  <w:style w:type="paragraph" w:styleId="Khivnban">
    <w:name w:val="Block Text"/>
    <w:basedOn w:val="Binhthng"/>
    <w:qFormat/>
    <w:pPr>
      <w:spacing w:after="120"/>
      <w:ind w:leftChars="700" w:left="1440" w:rightChars="700" w:right="1440"/>
    </w:pPr>
  </w:style>
  <w:style w:type="paragraph" w:styleId="ThnVnban">
    <w:name w:val="Body Text"/>
    <w:basedOn w:val="Binhthng"/>
    <w:qFormat/>
    <w:pPr>
      <w:spacing w:after="120"/>
    </w:pPr>
  </w:style>
  <w:style w:type="paragraph" w:styleId="Thnvnban2">
    <w:name w:val="Body Text 2"/>
    <w:basedOn w:val="Binhthng"/>
    <w:qFormat/>
    <w:pPr>
      <w:spacing w:after="120" w:line="480" w:lineRule="auto"/>
    </w:pPr>
  </w:style>
  <w:style w:type="paragraph" w:styleId="Thnvnban3">
    <w:name w:val="Body Text 3"/>
    <w:basedOn w:val="Binhthng"/>
    <w:qFormat/>
    <w:pPr>
      <w:spacing w:after="120"/>
    </w:pPr>
    <w:rPr>
      <w:sz w:val="16"/>
      <w:szCs w:val="16"/>
    </w:rPr>
  </w:style>
  <w:style w:type="paragraph" w:styleId="ThnvnbanThutlDongu">
    <w:name w:val="Body Text First Indent"/>
    <w:basedOn w:val="ThnVnban"/>
    <w:qFormat/>
    <w:pPr>
      <w:ind w:firstLineChars="100" w:firstLine="420"/>
    </w:pPr>
  </w:style>
  <w:style w:type="paragraph" w:styleId="ThutlThnVnban">
    <w:name w:val="Body Text Indent"/>
    <w:basedOn w:val="Binhthng"/>
    <w:qFormat/>
    <w:pPr>
      <w:spacing w:after="120"/>
      <w:ind w:leftChars="200" w:left="420"/>
    </w:pPr>
  </w:style>
  <w:style w:type="paragraph" w:styleId="ThnvnbanThutlDongu2">
    <w:name w:val="Body Text First Indent 2"/>
    <w:basedOn w:val="ThutlThnVnban"/>
    <w:qFormat/>
    <w:pPr>
      <w:ind w:firstLineChars="200" w:firstLine="420"/>
    </w:pPr>
  </w:style>
  <w:style w:type="paragraph" w:styleId="ThnvnbanThutl2">
    <w:name w:val="Body Text Indent 2"/>
    <w:basedOn w:val="Binhthng"/>
    <w:qFormat/>
    <w:pPr>
      <w:spacing w:after="120" w:line="480" w:lineRule="auto"/>
      <w:ind w:leftChars="200" w:left="420"/>
    </w:pPr>
  </w:style>
  <w:style w:type="paragraph" w:styleId="ThnvnbanThutl3">
    <w:name w:val="Body Text Indent 3"/>
    <w:basedOn w:val="Binhthng"/>
    <w:qFormat/>
    <w:pPr>
      <w:spacing w:after="120"/>
      <w:ind w:leftChars="200" w:left="420"/>
    </w:pPr>
    <w:rPr>
      <w:sz w:val="16"/>
      <w:szCs w:val="16"/>
    </w:rPr>
  </w:style>
  <w:style w:type="paragraph" w:styleId="Chuthich">
    <w:name w:val="caption"/>
    <w:basedOn w:val="Binhthng"/>
    <w:next w:val="Binhthng"/>
    <w:semiHidden/>
    <w:unhideWhenUsed/>
    <w:qFormat/>
    <w:rPr>
      <w:rFonts w:ascii="Arial" w:eastAsia="SimHei" w:hAnsi="Arial" w:cs="Arial"/>
      <w:sz w:val="20"/>
    </w:rPr>
  </w:style>
  <w:style w:type="paragraph" w:styleId="ong">
    <w:name w:val="Closing"/>
    <w:basedOn w:val="Binhthng"/>
    <w:pPr>
      <w:ind w:leftChars="2100" w:left="100"/>
    </w:pPr>
  </w:style>
  <w:style w:type="character" w:styleId="ThamchiuChuthich">
    <w:name w:val="annotation reference"/>
    <w:basedOn w:val="Phngmcinhcuaoanvn"/>
    <w:qFormat/>
    <w:rPr>
      <w:sz w:val="21"/>
      <w:szCs w:val="21"/>
    </w:rPr>
  </w:style>
  <w:style w:type="paragraph" w:styleId="VnbanChuthich">
    <w:name w:val="annotation text"/>
    <w:basedOn w:val="Binhthng"/>
    <w:qFormat/>
  </w:style>
  <w:style w:type="paragraph" w:styleId="ChuChuthich">
    <w:name w:val="annotation subject"/>
    <w:basedOn w:val="VnbanChuthich"/>
    <w:next w:val="VnbanChuthich"/>
    <w:qFormat/>
    <w:rPr>
      <w:b/>
      <w:bCs/>
    </w:rPr>
  </w:style>
  <w:style w:type="paragraph" w:styleId="Ngaythang">
    <w:name w:val="Date"/>
    <w:basedOn w:val="Binhthng"/>
    <w:next w:val="Binhthng"/>
    <w:qFormat/>
    <w:pPr>
      <w:ind w:leftChars="2500" w:left="100"/>
    </w:pPr>
  </w:style>
  <w:style w:type="paragraph" w:styleId="Bantailiu">
    <w:name w:val="Document Map"/>
    <w:basedOn w:val="Binhthng"/>
    <w:qFormat/>
    <w:pPr>
      <w:shd w:val="clear" w:color="auto" w:fill="000080"/>
    </w:pPr>
  </w:style>
  <w:style w:type="paragraph" w:styleId="ChkyEmail">
    <w:name w:val="E-mail Signature"/>
    <w:basedOn w:val="Binhthng"/>
    <w:qFormat/>
  </w:style>
  <w:style w:type="character" w:styleId="Nhnmanh">
    <w:name w:val="Emphasis"/>
    <w:basedOn w:val="Phngmcinhcuaoanvn"/>
    <w:qFormat/>
    <w:rPr>
      <w:i/>
      <w:iCs/>
    </w:rPr>
  </w:style>
  <w:style w:type="character" w:styleId="ThamchiuChuthichcui">
    <w:name w:val="endnote reference"/>
    <w:basedOn w:val="Phngmcinhcuaoanvn"/>
    <w:rPr>
      <w:vertAlign w:val="superscript"/>
    </w:rPr>
  </w:style>
  <w:style w:type="paragraph" w:styleId="VnbanChuthichcui">
    <w:name w:val="endnote text"/>
    <w:basedOn w:val="Binhthng"/>
    <w:qFormat/>
    <w:pPr>
      <w:snapToGrid w:val="0"/>
    </w:pPr>
  </w:style>
  <w:style w:type="paragraph" w:styleId="iachitrnPhongbi">
    <w:name w:val="envelope address"/>
    <w:basedOn w:val="Binhthng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PhongbiGitra">
    <w:name w:val="envelope return"/>
    <w:basedOn w:val="Binhthng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Phngmcinhcuaoanvn"/>
    <w:qFormat/>
    <w:rPr>
      <w:color w:val="800080"/>
      <w:u w:val="single"/>
    </w:rPr>
  </w:style>
  <w:style w:type="paragraph" w:styleId="Chntrang">
    <w:name w:val="footer"/>
    <w:basedOn w:val="Binhthng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ThamchiuCcchu">
    <w:name w:val="footnote reference"/>
    <w:basedOn w:val="Phngmcinhcuaoanvn"/>
    <w:qFormat/>
    <w:rPr>
      <w:vertAlign w:val="superscript"/>
    </w:rPr>
  </w:style>
  <w:style w:type="paragraph" w:styleId="VnbanCcchu">
    <w:name w:val="footnote text"/>
    <w:basedOn w:val="Binhthng"/>
    <w:qFormat/>
    <w:pPr>
      <w:snapToGrid w:val="0"/>
    </w:pPr>
    <w:rPr>
      <w:sz w:val="18"/>
      <w:szCs w:val="18"/>
    </w:rPr>
  </w:style>
  <w:style w:type="paragraph" w:styleId="utrang">
    <w:name w:val="header"/>
    <w:basedOn w:val="Binhthng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TvitttHTML">
    <w:name w:val="HTML Acronym"/>
    <w:basedOn w:val="Phngmcinhcuaoanvn"/>
    <w:qFormat/>
  </w:style>
  <w:style w:type="paragraph" w:styleId="iachiHTML">
    <w:name w:val="HTML Address"/>
    <w:basedOn w:val="Binhthng"/>
    <w:qFormat/>
    <w:rPr>
      <w:i/>
      <w:iCs/>
    </w:rPr>
  </w:style>
  <w:style w:type="character" w:styleId="VindnHTML">
    <w:name w:val="HTML Cite"/>
    <w:basedOn w:val="Phngmcinhcuaoanvn"/>
    <w:qFormat/>
    <w:rPr>
      <w:i/>
      <w:iCs/>
    </w:rPr>
  </w:style>
  <w:style w:type="character" w:styleId="MaHTML">
    <w:name w:val="HTML Code"/>
    <w:basedOn w:val="Phngmcinhcuaoanvn"/>
    <w:qFormat/>
    <w:rPr>
      <w:rFonts w:ascii="Courier New" w:hAnsi="Courier New" w:cs="Courier New"/>
      <w:sz w:val="20"/>
      <w:szCs w:val="20"/>
    </w:rPr>
  </w:style>
  <w:style w:type="character" w:styleId="inhnghiaHTML">
    <w:name w:val="HTML Definition"/>
    <w:basedOn w:val="Phngmcinhcuaoanvn"/>
    <w:qFormat/>
    <w:rPr>
      <w:i/>
      <w:iCs/>
    </w:rPr>
  </w:style>
  <w:style w:type="character" w:styleId="BanphimHTML">
    <w:name w:val="HTML Keyboard"/>
    <w:basedOn w:val="Phngmcinhcuaoanvn"/>
    <w:qFormat/>
    <w:rPr>
      <w:rFonts w:ascii="Courier New" w:hAnsi="Courier New" w:cs="Courier New"/>
      <w:sz w:val="20"/>
      <w:szCs w:val="20"/>
    </w:rPr>
  </w:style>
  <w:style w:type="paragraph" w:styleId="HTMLinhdangtrc">
    <w:name w:val="HTML Preformatted"/>
    <w:basedOn w:val="Binhthng"/>
    <w:qFormat/>
    <w:rPr>
      <w:rFonts w:ascii="Courier New" w:hAnsi="Courier New" w:cs="Courier New"/>
      <w:sz w:val="20"/>
    </w:rPr>
  </w:style>
  <w:style w:type="character" w:styleId="MuHTML">
    <w:name w:val="HTML Sample"/>
    <w:basedOn w:val="Phngmcinhcuaoanvn"/>
    <w:qFormat/>
    <w:rPr>
      <w:rFonts w:ascii="Courier New" w:hAnsi="Courier New" w:cs="Courier New"/>
    </w:rPr>
  </w:style>
  <w:style w:type="character" w:styleId="MaychHTML">
    <w:name w:val="HTML Typewriter"/>
    <w:basedOn w:val="Phngmcinhcuaoanvn"/>
    <w:rPr>
      <w:rFonts w:ascii="Courier New" w:hAnsi="Courier New" w:cs="Courier New"/>
      <w:sz w:val="20"/>
      <w:szCs w:val="20"/>
    </w:rPr>
  </w:style>
  <w:style w:type="character" w:styleId="BinHTML">
    <w:name w:val="HTML Variable"/>
    <w:basedOn w:val="Phngmcinhcuaoanvn"/>
    <w:qFormat/>
    <w:rPr>
      <w:i/>
      <w:iCs/>
    </w:rPr>
  </w:style>
  <w:style w:type="character" w:styleId="Siuktni">
    <w:name w:val="Hyperlink"/>
    <w:basedOn w:val="Phngmcinhcuaoanvn"/>
    <w:qFormat/>
    <w:rPr>
      <w:color w:val="0000FF"/>
      <w:u w:val="single"/>
    </w:rPr>
  </w:style>
  <w:style w:type="paragraph" w:styleId="Chimuc1">
    <w:name w:val="index 1"/>
    <w:basedOn w:val="Binhthng"/>
    <w:next w:val="Binhthng"/>
    <w:qFormat/>
  </w:style>
  <w:style w:type="paragraph" w:styleId="Chimuc2">
    <w:name w:val="index 2"/>
    <w:basedOn w:val="Binhthng"/>
    <w:next w:val="Binhthng"/>
    <w:qFormat/>
    <w:pPr>
      <w:ind w:leftChars="200" w:left="200"/>
    </w:pPr>
  </w:style>
  <w:style w:type="paragraph" w:styleId="Chimuc3">
    <w:name w:val="index 3"/>
    <w:basedOn w:val="Binhthng"/>
    <w:next w:val="Binhthng"/>
    <w:qFormat/>
    <w:pPr>
      <w:ind w:leftChars="400" w:left="400"/>
    </w:pPr>
  </w:style>
  <w:style w:type="paragraph" w:styleId="Chimuc4">
    <w:name w:val="index 4"/>
    <w:basedOn w:val="Binhthng"/>
    <w:next w:val="Binhthng"/>
    <w:qFormat/>
    <w:pPr>
      <w:ind w:leftChars="600" w:left="600"/>
    </w:pPr>
  </w:style>
  <w:style w:type="paragraph" w:styleId="Chimuc5">
    <w:name w:val="index 5"/>
    <w:basedOn w:val="Binhthng"/>
    <w:next w:val="Binhthng"/>
    <w:qFormat/>
    <w:pPr>
      <w:ind w:leftChars="800" w:left="800"/>
    </w:pPr>
  </w:style>
  <w:style w:type="paragraph" w:styleId="Chimuc6">
    <w:name w:val="index 6"/>
    <w:basedOn w:val="Binhthng"/>
    <w:next w:val="Binhthng"/>
    <w:qFormat/>
    <w:pPr>
      <w:ind w:leftChars="1000" w:left="1000"/>
    </w:pPr>
  </w:style>
  <w:style w:type="paragraph" w:styleId="Chimuc7">
    <w:name w:val="index 7"/>
    <w:basedOn w:val="Binhthng"/>
    <w:next w:val="Binhthng"/>
    <w:qFormat/>
    <w:pPr>
      <w:ind w:leftChars="1200" w:left="1200"/>
    </w:pPr>
  </w:style>
  <w:style w:type="paragraph" w:styleId="Chimuc8">
    <w:name w:val="index 8"/>
    <w:basedOn w:val="Binhthng"/>
    <w:next w:val="Binhthng"/>
    <w:qFormat/>
    <w:pPr>
      <w:ind w:leftChars="1400" w:left="1400"/>
    </w:pPr>
  </w:style>
  <w:style w:type="paragraph" w:styleId="Chimuc9">
    <w:name w:val="index 9"/>
    <w:basedOn w:val="Binhthng"/>
    <w:next w:val="Binhthng"/>
    <w:qFormat/>
    <w:pPr>
      <w:ind w:leftChars="1600" w:left="1600"/>
    </w:pPr>
  </w:style>
  <w:style w:type="paragraph" w:styleId="uChimuc">
    <w:name w:val="index heading"/>
    <w:basedOn w:val="Binhthng"/>
    <w:next w:val="Chimuc1"/>
    <w:qFormat/>
    <w:rPr>
      <w:rFonts w:ascii="Arial" w:hAnsi="Arial" w:cs="Arial"/>
      <w:b/>
      <w:bCs/>
    </w:rPr>
  </w:style>
  <w:style w:type="character" w:styleId="SDong">
    <w:name w:val="line number"/>
    <w:basedOn w:val="Phngmcinhcuaoanvn"/>
    <w:qFormat/>
  </w:style>
  <w:style w:type="paragraph" w:styleId="Danhsach">
    <w:name w:val="List"/>
    <w:basedOn w:val="Binhthng"/>
    <w:qFormat/>
    <w:pPr>
      <w:ind w:left="200" w:hangingChars="200" w:hanging="200"/>
    </w:pPr>
  </w:style>
  <w:style w:type="paragraph" w:styleId="Danhsach2">
    <w:name w:val="List 2"/>
    <w:basedOn w:val="Binhthng"/>
    <w:qFormat/>
    <w:pPr>
      <w:ind w:leftChars="200" w:left="100" w:hangingChars="200" w:hanging="200"/>
    </w:pPr>
  </w:style>
  <w:style w:type="paragraph" w:styleId="Danhsach3">
    <w:name w:val="List 3"/>
    <w:basedOn w:val="Binhthng"/>
    <w:qFormat/>
    <w:pPr>
      <w:ind w:leftChars="400" w:left="100" w:hangingChars="200" w:hanging="200"/>
    </w:pPr>
  </w:style>
  <w:style w:type="paragraph" w:styleId="Danhsach4">
    <w:name w:val="List 4"/>
    <w:basedOn w:val="Binhthng"/>
    <w:qFormat/>
    <w:pPr>
      <w:ind w:leftChars="600" w:left="100" w:hangingChars="200" w:hanging="200"/>
    </w:pPr>
  </w:style>
  <w:style w:type="paragraph" w:styleId="Danhsach5">
    <w:name w:val="List 5"/>
    <w:basedOn w:val="Binhthng"/>
    <w:qFormat/>
    <w:pPr>
      <w:ind w:leftChars="800" w:left="100" w:hangingChars="200" w:hanging="200"/>
    </w:pPr>
  </w:style>
  <w:style w:type="paragraph" w:styleId="Duudong">
    <w:name w:val="List Bullet"/>
    <w:basedOn w:val="Binhthng"/>
    <w:qFormat/>
    <w:pPr>
      <w:numPr>
        <w:numId w:val="1"/>
      </w:numPr>
    </w:pPr>
  </w:style>
  <w:style w:type="paragraph" w:styleId="Duudong2">
    <w:name w:val="List Bullet 2"/>
    <w:basedOn w:val="Binhthng"/>
    <w:qFormat/>
    <w:pPr>
      <w:numPr>
        <w:numId w:val="2"/>
      </w:numPr>
    </w:pPr>
  </w:style>
  <w:style w:type="paragraph" w:styleId="Duudong3">
    <w:name w:val="List Bullet 3"/>
    <w:basedOn w:val="Binhthng"/>
    <w:qFormat/>
    <w:pPr>
      <w:numPr>
        <w:numId w:val="3"/>
      </w:numPr>
    </w:pPr>
  </w:style>
  <w:style w:type="paragraph" w:styleId="Duudong4">
    <w:name w:val="List Bullet 4"/>
    <w:basedOn w:val="Binhthng"/>
    <w:qFormat/>
    <w:pPr>
      <w:numPr>
        <w:numId w:val="4"/>
      </w:numPr>
    </w:pPr>
  </w:style>
  <w:style w:type="paragraph" w:styleId="Duudong5">
    <w:name w:val="List Bullet 5"/>
    <w:basedOn w:val="Binhthng"/>
    <w:qFormat/>
    <w:pPr>
      <w:numPr>
        <w:numId w:val="5"/>
      </w:numPr>
    </w:pPr>
  </w:style>
  <w:style w:type="paragraph" w:styleId="Danhsachlintuc">
    <w:name w:val="List Continue"/>
    <w:basedOn w:val="Binhthng"/>
    <w:qFormat/>
    <w:pPr>
      <w:spacing w:after="120"/>
      <w:ind w:leftChars="200" w:left="420"/>
    </w:pPr>
  </w:style>
  <w:style w:type="paragraph" w:styleId="Danhsachlintuc2">
    <w:name w:val="List Continue 2"/>
    <w:basedOn w:val="Binhthng"/>
    <w:pPr>
      <w:spacing w:after="120"/>
      <w:ind w:leftChars="400" w:left="840"/>
    </w:pPr>
  </w:style>
  <w:style w:type="paragraph" w:styleId="Danhsachlintuc3">
    <w:name w:val="List Continue 3"/>
    <w:basedOn w:val="Binhthng"/>
    <w:qFormat/>
    <w:pPr>
      <w:spacing w:after="120"/>
      <w:ind w:leftChars="600" w:left="1260"/>
    </w:pPr>
  </w:style>
  <w:style w:type="paragraph" w:styleId="Danhsachlintuc4">
    <w:name w:val="List Continue 4"/>
    <w:basedOn w:val="Binhthng"/>
    <w:qFormat/>
    <w:pPr>
      <w:spacing w:after="120"/>
      <w:ind w:leftChars="800" w:left="1680"/>
    </w:pPr>
  </w:style>
  <w:style w:type="paragraph" w:styleId="Danhsachlintuc5">
    <w:name w:val="List Continue 5"/>
    <w:basedOn w:val="Binhthng"/>
    <w:pPr>
      <w:spacing w:after="120"/>
      <w:ind w:leftChars="1000" w:left="2100"/>
    </w:pPr>
  </w:style>
  <w:style w:type="paragraph" w:styleId="Sudong">
    <w:name w:val="List Number"/>
    <w:basedOn w:val="Binhthng"/>
    <w:qFormat/>
    <w:pPr>
      <w:numPr>
        <w:numId w:val="6"/>
      </w:numPr>
    </w:pPr>
  </w:style>
  <w:style w:type="paragraph" w:styleId="Sudong2">
    <w:name w:val="List Number 2"/>
    <w:basedOn w:val="Binhthng"/>
    <w:qFormat/>
    <w:pPr>
      <w:numPr>
        <w:numId w:val="7"/>
      </w:numPr>
    </w:pPr>
  </w:style>
  <w:style w:type="paragraph" w:styleId="Sudong3">
    <w:name w:val="List Number 3"/>
    <w:basedOn w:val="Binhthng"/>
    <w:qFormat/>
    <w:pPr>
      <w:numPr>
        <w:numId w:val="8"/>
      </w:numPr>
    </w:pPr>
  </w:style>
  <w:style w:type="paragraph" w:styleId="Sudong4">
    <w:name w:val="List Number 4"/>
    <w:basedOn w:val="Binhthng"/>
    <w:qFormat/>
    <w:pPr>
      <w:numPr>
        <w:numId w:val="9"/>
      </w:numPr>
    </w:pPr>
  </w:style>
  <w:style w:type="paragraph" w:styleId="Sudong5">
    <w:name w:val="List Number 5"/>
    <w:basedOn w:val="Binhthng"/>
    <w:qFormat/>
    <w:pPr>
      <w:numPr>
        <w:numId w:val="10"/>
      </w:numPr>
    </w:pPr>
  </w:style>
  <w:style w:type="paragraph" w:styleId="VnbanMacro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Phnuth">
    <w:name w:val="Message Header"/>
    <w:basedOn w:val="Binhthng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ThngthngWeb">
    <w:name w:val="Normal (Web)"/>
    <w:basedOn w:val="Binhthng"/>
    <w:rPr>
      <w:sz w:val="24"/>
      <w:szCs w:val="24"/>
    </w:rPr>
  </w:style>
  <w:style w:type="paragraph" w:styleId="ThutlBinhthng">
    <w:name w:val="Normal Indent"/>
    <w:basedOn w:val="Binhthng"/>
    <w:pPr>
      <w:ind w:firstLineChars="200" w:firstLine="420"/>
    </w:pPr>
  </w:style>
  <w:style w:type="paragraph" w:styleId="uGhichu">
    <w:name w:val="Note Heading"/>
    <w:basedOn w:val="Binhthng"/>
    <w:next w:val="Binhthng"/>
    <w:qFormat/>
    <w:pPr>
      <w:jc w:val="center"/>
    </w:pPr>
  </w:style>
  <w:style w:type="character" w:styleId="Strang">
    <w:name w:val="page number"/>
    <w:basedOn w:val="Phngmcinhcuaoanvn"/>
  </w:style>
  <w:style w:type="paragraph" w:styleId="VnbanThun">
    <w:name w:val="Plain Text"/>
    <w:basedOn w:val="Binhthng"/>
    <w:qFormat/>
    <w:rPr>
      <w:rFonts w:ascii="SimSun" w:hAnsi="Courier New" w:cs="Courier New"/>
      <w:szCs w:val="21"/>
    </w:rPr>
  </w:style>
  <w:style w:type="paragraph" w:styleId="Lichao">
    <w:name w:val="Salutation"/>
    <w:basedOn w:val="Binhthng"/>
    <w:next w:val="Binhthng"/>
    <w:qFormat/>
  </w:style>
  <w:style w:type="paragraph" w:styleId="Chky">
    <w:name w:val="Signature"/>
    <w:basedOn w:val="Binhthng"/>
    <w:qFormat/>
    <w:pPr>
      <w:ind w:leftChars="2100" w:left="100"/>
    </w:pPr>
  </w:style>
  <w:style w:type="character" w:styleId="Manh">
    <w:name w:val="Strong"/>
    <w:basedOn w:val="Phngmcinhcuaoanvn"/>
    <w:qFormat/>
    <w:rPr>
      <w:b/>
      <w:bCs/>
    </w:rPr>
  </w:style>
  <w:style w:type="paragraph" w:styleId="Tiuphu">
    <w:name w:val="Subtitle"/>
    <w:basedOn w:val="Binhthng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Bangdnghiung3D1">
    <w:name w:val="Table 3D effects 1"/>
    <w:basedOn w:val="BangThngthng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Bangdnghiung3D2">
    <w:name w:val="Table 3D effects 2"/>
    <w:basedOn w:val="BangThngthng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dnghiung3D3">
    <w:name w:val="Table 3D effects 3"/>
    <w:basedOn w:val="BangThngthng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dangcin1">
    <w:name w:val="Table Classic 1"/>
    <w:basedOn w:val="BangThngthng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dangcin2">
    <w:name w:val="Table Classic 2"/>
    <w:basedOn w:val="BangThngthng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Bangdangcin3">
    <w:name w:val="Table Classic 3"/>
    <w:basedOn w:val="BangThngthng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Bangdangcin4">
    <w:name w:val="Table Classic 4"/>
    <w:basedOn w:val="BangThngthng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Bangdangmausc1">
    <w:name w:val="Table Colorful 1"/>
    <w:basedOn w:val="BangThngthng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Bangdangmausc2">
    <w:name w:val="Table Colorful 2"/>
    <w:basedOn w:val="BangThngthng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Bangdangmausc3">
    <w:name w:val="Table Colorful 3"/>
    <w:basedOn w:val="BangThngthng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Bangcodangct1">
    <w:name w:val="Table Columns 1"/>
    <w:basedOn w:val="BangThngthng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codangct2">
    <w:name w:val="Table Columns 2"/>
    <w:basedOn w:val="BangThngthng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codangct3">
    <w:name w:val="Table Columns 3"/>
    <w:basedOn w:val="BangThngthng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codangct4">
    <w:name w:val="Table Columns 4"/>
    <w:basedOn w:val="BangThngthng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Bangcodangct5">
    <w:name w:val="Table Columns 5"/>
    <w:basedOn w:val="BangThngthng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BangHinai">
    <w:name w:val="Table Contemporary"/>
    <w:basedOn w:val="BangThngthng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BangThanhlich">
    <w:name w:val="Table Elegant"/>
    <w:basedOn w:val="BangThngthng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LiBang">
    <w:name w:val="Table Grid"/>
    <w:basedOn w:val="BangThngthng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ngdangli1">
    <w:name w:val="Table Grid 1"/>
    <w:basedOn w:val="BangThngthng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Bangdangli2">
    <w:name w:val="Table Grid 2"/>
    <w:basedOn w:val="BangThngthng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dangli3">
    <w:name w:val="Table Grid 3"/>
    <w:basedOn w:val="BangThngthng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Bangdangli4">
    <w:name w:val="Table Grid 4"/>
    <w:basedOn w:val="BangThngthng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Bangdangli5">
    <w:name w:val="Table Grid 5"/>
    <w:basedOn w:val="BangThngthng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Bangdangli6">
    <w:name w:val="Table Grid 6"/>
    <w:basedOn w:val="BangThngthng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Bangdangli7">
    <w:name w:val="Table Grid 7"/>
    <w:basedOn w:val="BangThngthng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Bangdangli8">
    <w:name w:val="Table Grid 8"/>
    <w:basedOn w:val="BangThngthng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Bangdangdanhsach1">
    <w:name w:val="Table List 1"/>
    <w:basedOn w:val="BangThngthng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dangdanhsach2">
    <w:name w:val="Table List 2"/>
    <w:basedOn w:val="BangThngthng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dangdanhsach3">
    <w:name w:val="Table List 3"/>
    <w:basedOn w:val="BangThngthng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Bangdangdanhsach4">
    <w:name w:val="Table List 4"/>
    <w:basedOn w:val="BangThngthng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Bangdangdanhsach5">
    <w:name w:val="Table List 5"/>
    <w:basedOn w:val="BangThngthng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dangdanhsach6">
    <w:name w:val="Table List 6"/>
    <w:basedOn w:val="BangThngthng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Bangdangdanhsach7">
    <w:name w:val="Table List 7"/>
    <w:basedOn w:val="BangThngthng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Bangdangdanhsach8">
    <w:name w:val="Table List 8"/>
    <w:basedOn w:val="BangThngthng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DanhmucCnc">
    <w:name w:val="table of authorities"/>
    <w:basedOn w:val="Binhthng"/>
    <w:next w:val="Binhthng"/>
    <w:pPr>
      <w:ind w:leftChars="200" w:left="420"/>
    </w:pPr>
  </w:style>
  <w:style w:type="paragraph" w:styleId="Banghinhminhhoa">
    <w:name w:val="table of figures"/>
    <w:basedOn w:val="Binhthng"/>
    <w:next w:val="Binhthng"/>
    <w:pPr>
      <w:ind w:leftChars="200" w:left="200" w:hangingChars="200" w:hanging="200"/>
    </w:pPr>
  </w:style>
  <w:style w:type="table" w:styleId="BangChuynnghip">
    <w:name w:val="Table Professional"/>
    <w:basedOn w:val="BangThngthng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Bangngian1">
    <w:name w:val="Table Simple 1"/>
    <w:basedOn w:val="BangThngthng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Bangngian2">
    <w:name w:val="Table Simple 2"/>
    <w:basedOn w:val="BangThngthng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Bangngian3">
    <w:name w:val="Table Simple 3"/>
    <w:basedOn w:val="BangThngthng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Bangcodangtinht1">
    <w:name w:val="Table Subtle 1"/>
    <w:basedOn w:val="BangThngthng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codangtinht2">
    <w:name w:val="Table Subtle 2"/>
    <w:basedOn w:val="BangThngthng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BangtheoChu">
    <w:name w:val="Table Theme"/>
    <w:basedOn w:val="BangThngthng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ngdangWeb1">
    <w:name w:val="Table Web 1"/>
    <w:basedOn w:val="BangThngthng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BangdangWeb2">
    <w:name w:val="Table Web 2"/>
    <w:basedOn w:val="BangThngthng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BangdangWeb3">
    <w:name w:val="Table Web 3"/>
    <w:basedOn w:val="BangThngthng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u">
    <w:name w:val="Title"/>
    <w:basedOn w:val="Binhthng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uDanhmucCnc">
    <w:name w:val="toa heading"/>
    <w:basedOn w:val="Binhthng"/>
    <w:next w:val="Binhthng"/>
    <w:pPr>
      <w:spacing w:before="120"/>
    </w:pPr>
    <w:rPr>
      <w:rFonts w:ascii="Arial" w:hAnsi="Arial" w:cs="Arial"/>
      <w:sz w:val="24"/>
      <w:szCs w:val="24"/>
    </w:rPr>
  </w:style>
  <w:style w:type="paragraph" w:styleId="Mucluc1">
    <w:name w:val="toc 1"/>
    <w:basedOn w:val="Binhthng"/>
    <w:next w:val="Binhthng"/>
  </w:style>
  <w:style w:type="paragraph" w:styleId="Mucluc2">
    <w:name w:val="toc 2"/>
    <w:basedOn w:val="Binhthng"/>
    <w:next w:val="Binhthng"/>
    <w:pPr>
      <w:ind w:leftChars="200" w:left="420"/>
    </w:pPr>
  </w:style>
  <w:style w:type="paragraph" w:styleId="Mucluc3">
    <w:name w:val="toc 3"/>
    <w:basedOn w:val="Binhthng"/>
    <w:next w:val="Binhthng"/>
    <w:pPr>
      <w:ind w:leftChars="400" w:left="840"/>
    </w:pPr>
  </w:style>
  <w:style w:type="paragraph" w:styleId="Mucluc4">
    <w:name w:val="toc 4"/>
    <w:basedOn w:val="Binhthng"/>
    <w:next w:val="Binhthng"/>
    <w:pPr>
      <w:ind w:leftChars="600" w:left="1260"/>
    </w:pPr>
  </w:style>
  <w:style w:type="paragraph" w:styleId="Mucluc5">
    <w:name w:val="toc 5"/>
    <w:basedOn w:val="Binhthng"/>
    <w:next w:val="Binhthng"/>
    <w:pPr>
      <w:ind w:leftChars="800" w:left="1680"/>
    </w:pPr>
  </w:style>
  <w:style w:type="paragraph" w:styleId="Mucluc6">
    <w:name w:val="toc 6"/>
    <w:basedOn w:val="Binhthng"/>
    <w:next w:val="Binhthng"/>
    <w:pPr>
      <w:ind w:leftChars="1000" w:left="2100"/>
    </w:pPr>
  </w:style>
  <w:style w:type="paragraph" w:styleId="Mucluc7">
    <w:name w:val="toc 7"/>
    <w:basedOn w:val="Binhthng"/>
    <w:next w:val="Binhthng"/>
    <w:pPr>
      <w:ind w:leftChars="1200" w:left="2520"/>
    </w:pPr>
  </w:style>
  <w:style w:type="paragraph" w:styleId="Mucluc8">
    <w:name w:val="toc 8"/>
    <w:basedOn w:val="Binhthng"/>
    <w:next w:val="Binhthng"/>
    <w:pPr>
      <w:ind w:leftChars="1400" w:left="2940"/>
    </w:pPr>
  </w:style>
  <w:style w:type="paragraph" w:styleId="Mucluc9">
    <w:name w:val="toc 9"/>
    <w:basedOn w:val="Binhthng"/>
    <w:next w:val="Binhthng"/>
    <w:pPr>
      <w:ind w:leftChars="1600" w:left="3360"/>
    </w:pPr>
  </w:style>
  <w:style w:type="table" w:styleId="TnnMausang">
    <w:name w:val="Light Shading"/>
    <w:basedOn w:val="BangThngthng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nnMausang-Nhnmanh1">
    <w:name w:val="Light Shading Accent 1"/>
    <w:basedOn w:val="BangThngthng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nnMausang-Nhnmanh2">
    <w:name w:val="Light Shading Accent 2"/>
    <w:basedOn w:val="BangThngthng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nnMausang-Nhnmanh3">
    <w:name w:val="Light Shading Accent 3"/>
    <w:basedOn w:val="BangThngthng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nnMausang-Nhnmanh4">
    <w:name w:val="Light Shading Accent 4"/>
    <w:basedOn w:val="BangThngthng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nnMausang-Nhnmanh5">
    <w:name w:val="Light Shading Accent 5"/>
    <w:basedOn w:val="BangThngthng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nnMausang-Nhnmanh6">
    <w:name w:val="Light Shading Accent 6"/>
    <w:basedOn w:val="BangThngthng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DanhsachMausang">
    <w:name w:val="Light List"/>
    <w:basedOn w:val="BangThngthng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DanhsachMausang-Nhnmanh1">
    <w:name w:val="Light List Accent 1"/>
    <w:basedOn w:val="BangThngthng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nhsachMausang-Nhnmanh2">
    <w:name w:val="Light List Accent 2"/>
    <w:basedOn w:val="BangThngthng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nhsachMausang-Nhnmanh3">
    <w:name w:val="Light List Accent 3"/>
    <w:basedOn w:val="BangThngthng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nhsachMausang-Nhnmanh4">
    <w:name w:val="Light List Accent 4"/>
    <w:basedOn w:val="BangThngthng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nhsachMausang-Nhnmanh5">
    <w:name w:val="Light List Accent 5"/>
    <w:basedOn w:val="BangThngthng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nhsachMausang-Nhnmanh6">
    <w:name w:val="Light List Accent 6"/>
    <w:basedOn w:val="BangThngthng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Mausang">
    <w:name w:val="Light Grid"/>
    <w:basedOn w:val="BangThngthng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Mausang-Nhnmanh1">
    <w:name w:val="Light Grid Accent 1"/>
    <w:basedOn w:val="BangThngthng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Mausang-Nhnmanh2">
    <w:name w:val="Light Grid Accent 2"/>
    <w:basedOn w:val="BangThngthng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Mausang-Nhnmanh3">
    <w:name w:val="Light Grid Accent 3"/>
    <w:basedOn w:val="BangThngthng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Mausang-Nhnmanh4">
    <w:name w:val="Light Grid Accent 4"/>
    <w:basedOn w:val="BangThngthng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Mausang-Nhnmanh5">
    <w:name w:val="Light Grid Accent 5"/>
    <w:basedOn w:val="BangThngthng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Mausang-Nhnmanh6">
    <w:name w:val="Light Grid Accent 6"/>
    <w:basedOn w:val="BangThngthng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TnnVa1">
    <w:name w:val="Medium Shading 1"/>
    <w:basedOn w:val="BangThngthng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1">
    <w:name w:val="Medium Shading 1 Accent 1"/>
    <w:basedOn w:val="BangThngthng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2">
    <w:name w:val="Medium Shading 1 Accent 2"/>
    <w:basedOn w:val="BangThngthng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3">
    <w:name w:val="Medium Shading 1 Accent 3"/>
    <w:basedOn w:val="BangThngthng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4">
    <w:name w:val="Medium Shading 1 Accent 4"/>
    <w:basedOn w:val="BangThngthng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5">
    <w:name w:val="Medium Shading 1 Accent 5"/>
    <w:basedOn w:val="BangThngthng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6">
    <w:name w:val="Medium Shading 1 Accent 6"/>
    <w:basedOn w:val="BangThngthng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2">
    <w:name w:val="Medium Shading 2"/>
    <w:basedOn w:val="BangThngthng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TnnVa2-Nhnmanh1">
    <w:name w:val="Medium Shading 2 Accent 1"/>
    <w:basedOn w:val="BangThngthng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TnnVa2-Nhnmanh2">
    <w:name w:val="Medium Shading 2 Accent 2"/>
    <w:basedOn w:val="BangThngthng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TnnVa2-Nhnmanh3">
    <w:name w:val="Medium Shading 2 Accent 3"/>
    <w:basedOn w:val="BangThngthng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TnnVa2-Nhnmanh4">
    <w:name w:val="Medium Shading 2 Accent 4"/>
    <w:basedOn w:val="BangThngthng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TnnVa2-Nhnmanh5">
    <w:name w:val="Medium Shading 2 Accent 5"/>
    <w:basedOn w:val="BangThngthng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TnnVa2-Nhnmanh6">
    <w:name w:val="Medium Shading 2 Accent 6"/>
    <w:basedOn w:val="BangThngthng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DanhsachVa1">
    <w:name w:val="Medium List 1"/>
    <w:basedOn w:val="BangThngthng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nhsachVa1-Nhnmanh1">
    <w:name w:val="Medium List 1 Accent 1"/>
    <w:basedOn w:val="BangThngthng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DanhsachVa1-Nhnmanh2">
    <w:name w:val="Medium List 1 Accent 2"/>
    <w:basedOn w:val="BangThngthng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DanhsachVa1-Nhnmanh3">
    <w:name w:val="Medium List 1 Accent 3"/>
    <w:basedOn w:val="BangThngthng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DanhsachVa1-Nhnmanh4">
    <w:name w:val="Medium List 1 Accent 4"/>
    <w:basedOn w:val="BangThngthng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DanhsachVa1-Nhnmanh5">
    <w:name w:val="Medium List 1 Accent 5"/>
    <w:basedOn w:val="BangThngthng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DanhsachVa1-Nhnmanh6">
    <w:name w:val="Medium List 1 Accent 6"/>
    <w:basedOn w:val="BangThngthng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DanhsachVa2">
    <w:name w:val="Medium List 2"/>
    <w:basedOn w:val="BangThngthng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1">
    <w:name w:val="Medium List 2 Accent 1"/>
    <w:basedOn w:val="BangThngthng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2">
    <w:name w:val="Medium List 2 Accent 2"/>
    <w:basedOn w:val="BangThngthng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3">
    <w:name w:val="Medium List 2 Accent 3"/>
    <w:basedOn w:val="BangThngthng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4">
    <w:name w:val="Medium List 2 Accent 4"/>
    <w:basedOn w:val="BangThngthng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5">
    <w:name w:val="Medium List 2 Accent 5"/>
    <w:basedOn w:val="BangThngthng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6">
    <w:name w:val="Medium List 2 Accent 6"/>
    <w:basedOn w:val="BangThngthng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Va1">
    <w:name w:val="Medium Grid 1"/>
    <w:basedOn w:val="BangThngthng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Va1-Nhnmanh1">
    <w:name w:val="Medium Grid 1 Accent 1"/>
    <w:basedOn w:val="BangThngthng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Va1-Nhnmanh2">
    <w:name w:val="Medium Grid 1 Accent 2"/>
    <w:basedOn w:val="BangThngthng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Va1-Nhnmanh3">
    <w:name w:val="Medium Grid 1 Accent 3"/>
    <w:basedOn w:val="BangThngthng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Va1-Nhnmanh4">
    <w:name w:val="Medium Grid 1 Accent 4"/>
    <w:basedOn w:val="BangThngthng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Va1-Nhnmanh5">
    <w:name w:val="Medium Grid 1 Accent 5"/>
    <w:basedOn w:val="BangThngthng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Va1-Nhnmanh6">
    <w:name w:val="Medium Grid 1 Accent 6"/>
    <w:basedOn w:val="BangThngthng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Va2">
    <w:name w:val="Medium Grid 2"/>
    <w:basedOn w:val="BangThngthng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LiVa2-Nhnmanh1">
    <w:name w:val="Medium Grid 2 Accent 1"/>
    <w:basedOn w:val="BangThngthng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LiVa2-Nhnmanh2">
    <w:name w:val="Medium Grid 2 Accent 2"/>
    <w:basedOn w:val="BangThngthng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LiVa2-Nhnmanh3">
    <w:name w:val="Medium Grid 2 Accent 3"/>
    <w:basedOn w:val="BangThngthng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LiVa2-Nhnmanh4">
    <w:name w:val="Medium Grid 2 Accent 4"/>
    <w:basedOn w:val="BangThngthng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LiVa2-Nhnmanh5">
    <w:name w:val="Medium Grid 2 Accent 5"/>
    <w:basedOn w:val="BangThngthng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LiVa2-Nhnmanh6">
    <w:name w:val="Medium Grid 2 Accent 6"/>
    <w:basedOn w:val="BangThngthng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LiVa3">
    <w:name w:val="Medium Grid 3"/>
    <w:basedOn w:val="BangThngthng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LiVa3-Nhnmanh1">
    <w:name w:val="Medium Grid 3 Accent 1"/>
    <w:basedOn w:val="BangThngthng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LiVa3-Nhnmanh2">
    <w:name w:val="Medium Grid 3 Accent 2"/>
    <w:basedOn w:val="BangThngthng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LiVa3-Nhnmanh3">
    <w:name w:val="Medium Grid 3 Accent 3"/>
    <w:basedOn w:val="BangThngthng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LiVa3-Nhnmanh4">
    <w:name w:val="Medium Grid 3 Accent 4"/>
    <w:basedOn w:val="BangThngthng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LiVa3-Nhnmanh5">
    <w:name w:val="Medium Grid 3 Accent 5"/>
    <w:basedOn w:val="BangThngthng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LiVa3-Nhnmanh6">
    <w:name w:val="Medium Grid 3 Accent 6"/>
    <w:basedOn w:val="BangThngthng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nhsachSm">
    <w:name w:val="Dark List"/>
    <w:basedOn w:val="BangThngthng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nhsachSm-Nhnmanh1">
    <w:name w:val="Dark List Accent 1"/>
    <w:basedOn w:val="BangThngthng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nhsachSm-Nhnmanh2">
    <w:name w:val="Dark List Accent 2"/>
    <w:basedOn w:val="BangThngthng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nhsachSm-Nhnmanh3">
    <w:name w:val="Dark List Accent 3"/>
    <w:basedOn w:val="BangThngthng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nhsachSm-Nhnmanh4">
    <w:name w:val="Dark List Accent 4"/>
    <w:basedOn w:val="BangThngthng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nhsachSm-Nhnmanh5">
    <w:name w:val="Dark List Accent 5"/>
    <w:basedOn w:val="BangThngthng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nhsachSm-Nhnmanh6">
    <w:name w:val="Dark List Accent 6"/>
    <w:basedOn w:val="BangThngthng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nnScs">
    <w:name w:val="Colorful Shading"/>
    <w:basedOn w:val="BangThngthng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nnScs-Nhnmanh1">
    <w:name w:val="Colorful Shading Accent 1"/>
    <w:basedOn w:val="BangThngthng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nnScs-Nhnmanh2">
    <w:name w:val="Colorful Shading Accent 2"/>
    <w:basedOn w:val="BangThngthng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nnScs-Nhnmanh3">
    <w:name w:val="Colorful Shading Accent 3"/>
    <w:basedOn w:val="BangThngthng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nnScs-Nhnmanh4">
    <w:name w:val="Colorful Shading Accent 4"/>
    <w:basedOn w:val="BangThngthng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nnScs-Nhnmanh5">
    <w:name w:val="Colorful Shading Accent 5"/>
    <w:basedOn w:val="BangThngthng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nnScs-Nhnmanh6">
    <w:name w:val="Colorful Shading Accent 6"/>
    <w:basedOn w:val="BangThngthng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nhsachScs">
    <w:name w:val="Colorful List"/>
    <w:basedOn w:val="BangThngthng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DanhsachScs-Nhnmanh1">
    <w:name w:val="Colorful List Accent 1"/>
    <w:basedOn w:val="BangThngthng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DanhsachScs-Nhnmanh2">
    <w:name w:val="Colorful List Accent 2"/>
    <w:basedOn w:val="BangThngthng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DanhsachScs-Nhnmanh3">
    <w:name w:val="Colorful List Accent 3"/>
    <w:basedOn w:val="BangThngthng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DanhsachScs-Nhnmanh4">
    <w:name w:val="Colorful List Accent 4"/>
    <w:basedOn w:val="BangThngthng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DanhsachScs-Nhnmanh5">
    <w:name w:val="Colorful List Accent 5"/>
    <w:basedOn w:val="BangThngthng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DanhsachScs-Nhnmanh6">
    <w:name w:val="Colorful List Accent 6"/>
    <w:basedOn w:val="BangThngthng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LiScs">
    <w:name w:val="Colorful Grid"/>
    <w:basedOn w:val="BangThngthng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Scs-Nhnmanh1">
    <w:name w:val="Colorful Grid Accent 1"/>
    <w:basedOn w:val="BangThngthng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cs-Nhnmanh2">
    <w:name w:val="Colorful Grid Accent 2"/>
    <w:basedOn w:val="BangThngthng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Scs-Nhnmanh3">
    <w:name w:val="Colorful Grid Accent 3"/>
    <w:basedOn w:val="BangThngthng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Scs-Nhnmanh4">
    <w:name w:val="Colorful Grid Accent 4"/>
    <w:basedOn w:val="BangThngthng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Scs-Nhnmanh5">
    <w:name w:val="Colorful Grid Accent 5"/>
    <w:basedOn w:val="BangThngthng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Scs-Nhnmanh6">
    <w:name w:val="Colorful Grid Accent 6"/>
    <w:basedOn w:val="BangThngthng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mn">
    <w:name w:val="mn"/>
    <w:basedOn w:val="Phngmcinhcuaoanvn"/>
  </w:style>
  <w:style w:type="paragraph" w:customStyle="1" w:styleId="Bulleted">
    <w:name w:val="Bulleted"/>
    <w:basedOn w:val="Binhthng"/>
    <w:qFormat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5.wmf"/><Relationship Id="rId170" Type="http://schemas.openxmlformats.org/officeDocument/2006/relationships/image" Target="media/image80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97.wmf"/><Relationship Id="rId226" Type="http://schemas.openxmlformats.org/officeDocument/2006/relationships/image" Target="media/image10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1.wmf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3.bin"/><Relationship Id="rId201" Type="http://schemas.openxmlformats.org/officeDocument/2006/relationships/image" Target="media/image95.wmf"/><Relationship Id="rId222" Type="http://schemas.openxmlformats.org/officeDocument/2006/relationships/image" Target="media/image104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image" Target="media/image78.wmf"/><Relationship Id="rId182" Type="http://schemas.openxmlformats.org/officeDocument/2006/relationships/image" Target="media/image86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6.bin"/><Relationship Id="rId238" Type="http://schemas.openxmlformats.org/officeDocument/2006/relationships/image" Target="media/image111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3.bin"/><Relationship Id="rId202" Type="http://schemas.openxmlformats.org/officeDocument/2006/relationships/oleObject" Target="embeddings/oleObject98.bin"/><Relationship Id="rId207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228" Type="http://schemas.openxmlformats.org/officeDocument/2006/relationships/image" Target="media/image106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8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3" Type="http://schemas.openxmlformats.org/officeDocument/2006/relationships/image" Target="media/image101.wmf"/><Relationship Id="rId218" Type="http://schemas.openxmlformats.org/officeDocument/2006/relationships/image" Target="media/image102.wmf"/><Relationship Id="rId234" Type="http://schemas.openxmlformats.org/officeDocument/2006/relationships/image" Target="media/image109.wmf"/><Relationship Id="rId239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0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07.wmf"/><Relationship Id="rId235" Type="http://schemas.openxmlformats.org/officeDocument/2006/relationships/oleObject" Target="embeddings/oleObject117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footer" Target="footer1.xml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99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99.bin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2.bin"/><Relationship Id="rId241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footer" Target="footer2.xml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2.emf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88.wmf"/><Relationship Id="rId211" Type="http://schemas.openxmlformats.org/officeDocument/2006/relationships/image" Target="media/image100.wmf"/><Relationship Id="rId232" Type="http://schemas.openxmlformats.org/officeDocument/2006/relationships/image" Target="media/image108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1441</Words>
  <Characters>8214</Characters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2022-08-11T01:54:00Z</dcterms:created>
  <dcterms:modified xsi:type="dcterms:W3CDTF">2022-10-06T10:51:00Z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D71E2E0AE5B249659EAEBF53D8B4B655</vt:lpwstr>
  </property>
</Properties>
</file>