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4C5AE5" w:rsidRPr="003B1141" w:rsidTr="00C43F4D">
        <w:trPr>
          <w:jc w:val="center"/>
        </w:trPr>
        <w:tc>
          <w:tcPr>
            <w:tcW w:w="3960" w:type="dxa"/>
            <w:shd w:val="clear" w:color="auto" w:fill="auto"/>
          </w:tcPr>
          <w:p w:rsidR="004C5AE5" w:rsidRPr="000D49A1" w:rsidRDefault="004C5AE5" w:rsidP="00C43F4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bookmarkStart w:id="0" w:name="_GoBack" w:colFirst="0" w:colLast="1"/>
            <w:r w:rsidRPr="000D49A1">
              <w:rPr>
                <w:rFonts w:ascii="Palatino Linotype" w:hAnsi="Palatino Linotype"/>
                <w:b/>
                <w:bCs/>
                <w:color w:val="FF0000"/>
                <w:sz w:val="22"/>
                <w:szCs w:val="22"/>
                <w:lang w:val="nl-NL"/>
              </w:rPr>
              <w:t xml:space="preserve">SỞ GIÁO DỤC VÀ ĐÀO TẠO </w:t>
            </w:r>
          </w:p>
          <w:p w:rsidR="004C5AE5" w:rsidRPr="000D49A1" w:rsidRDefault="004C5AE5" w:rsidP="00C43F4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0D49A1">
              <w:rPr>
                <w:rFonts w:ascii="Palatino Linotype" w:hAnsi="Palatino Linotype"/>
                <w:b/>
                <w:bCs/>
                <w:color w:val="FF0000"/>
                <w:sz w:val="22"/>
                <w:szCs w:val="22"/>
                <w:lang w:val="nl-NL"/>
              </w:rPr>
              <w:t>TỈNH QUẢNG NINH</w:t>
            </w:r>
          </w:p>
          <w:p w:rsidR="004C5AE5" w:rsidRPr="000D49A1" w:rsidRDefault="004C5AE5" w:rsidP="00C43F4D">
            <w:pPr>
              <w:pStyle w:val="NoSpacing"/>
              <w:tabs>
                <w:tab w:val="left" w:pos="360"/>
                <w:tab w:val="left" w:pos="2700"/>
                <w:tab w:val="left" w:pos="5400"/>
                <w:tab w:val="left" w:pos="8100"/>
              </w:tabs>
              <w:spacing w:line="276" w:lineRule="auto"/>
              <w:jc w:val="center"/>
              <w:rPr>
                <w:rFonts w:ascii="Palatino Linotype" w:hAnsi="Palatino Linotype"/>
                <w:bCs/>
                <w:color w:val="FF0000"/>
                <w:sz w:val="22"/>
                <w:szCs w:val="22"/>
                <w:lang w:val="vi-VN" w:eastAsia="vi-VN" w:bidi="vi-VN"/>
              </w:rPr>
            </w:pPr>
            <w:r w:rsidRPr="000D49A1">
              <w:rPr>
                <w:rFonts w:ascii="Palatino Linotype" w:hAnsi="Palatino Linotype"/>
                <w:noProof/>
                <w:color w:val="FF0000"/>
                <w:sz w:val="22"/>
                <w:szCs w:val="22"/>
              </w:rPr>
              <mc:AlternateContent>
                <mc:Choice Requires="wps">
                  <w:drawing>
                    <wp:anchor distT="0" distB="0" distL="114300" distR="114300" simplePos="0" relativeHeight="251659264" behindDoc="0" locked="0" layoutInCell="1" allowOverlap="1" wp14:anchorId="4AE164F5" wp14:editId="43EADD20">
                      <wp:simplePos x="0" y="0"/>
                      <wp:positionH relativeFrom="margin">
                        <wp:align>center</wp:align>
                      </wp:positionH>
                      <wp:positionV relativeFrom="paragraph">
                        <wp:posOffset>23915</wp:posOffset>
                      </wp:positionV>
                      <wp:extent cx="9956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E3A841"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7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IIg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">
                      <w10:wrap anchorx="margin"/>
                    </v:line>
                  </w:pict>
                </mc:Fallback>
              </mc:AlternateContent>
            </w:r>
          </w:p>
          <w:p w:rsidR="004C5AE5" w:rsidRPr="000D49A1" w:rsidRDefault="004C5AE5" w:rsidP="00C43F4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0D49A1">
              <w:rPr>
                <w:rFonts w:ascii="Palatino Linotype" w:hAnsi="Palatino Linotype"/>
                <w:b/>
                <w:bCs/>
                <w:color w:val="FF0000"/>
                <w:sz w:val="22"/>
                <w:szCs w:val="22"/>
                <w:highlight w:val="yellow"/>
                <w:lang w:val="vi-VN" w:eastAsia="vi-VN" w:bidi="vi-VN"/>
              </w:rPr>
              <w:t xml:space="preserve">ĐỀ THI </w:t>
            </w:r>
            <w:r w:rsidRPr="000D49A1">
              <w:rPr>
                <w:rFonts w:ascii="Palatino Linotype" w:hAnsi="Palatino Linotype"/>
                <w:b/>
                <w:bCs/>
                <w:color w:val="FF0000"/>
                <w:sz w:val="22"/>
                <w:szCs w:val="22"/>
                <w:highlight w:val="yellow"/>
                <w:lang w:eastAsia="vi-VN" w:bidi="vi-VN"/>
              </w:rPr>
              <w:t>CHÍNH THỨC</w:t>
            </w:r>
          </w:p>
          <w:p w:rsidR="004C5AE5" w:rsidRPr="000D49A1" w:rsidRDefault="004C5AE5" w:rsidP="00C43F4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4C5AE5" w:rsidRPr="000D49A1" w:rsidRDefault="004C5AE5" w:rsidP="00C43F4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0D49A1">
              <w:rPr>
                <w:rFonts w:ascii="Palatino Linotype" w:hAnsi="Palatino Linotype"/>
                <w:b/>
                <w:bCs/>
                <w:color w:val="FF0000"/>
                <w:sz w:val="22"/>
                <w:szCs w:val="22"/>
                <w:lang w:val="vi-VN" w:eastAsia="vi-VN" w:bidi="vi-VN"/>
              </w:rPr>
              <w:t xml:space="preserve">KỲ </w:t>
            </w:r>
            <w:r w:rsidRPr="000D49A1">
              <w:rPr>
                <w:rFonts w:ascii="Palatino Linotype" w:hAnsi="Palatino Linotype"/>
                <w:b/>
                <w:bCs/>
                <w:color w:val="FF0000"/>
                <w:sz w:val="22"/>
                <w:szCs w:val="22"/>
              </w:rPr>
              <w:t xml:space="preserve">THI </w:t>
            </w:r>
            <w:r w:rsidRPr="000D49A1">
              <w:rPr>
                <w:rFonts w:ascii="Palatino Linotype" w:hAnsi="Palatino Linotype"/>
                <w:b/>
                <w:bCs/>
                <w:color w:val="FF0000"/>
                <w:sz w:val="22"/>
                <w:szCs w:val="22"/>
                <w:lang w:val="vi-VN" w:eastAsia="vi-VN" w:bidi="vi-VN"/>
              </w:rPr>
              <w:t xml:space="preserve">TUYỂN </w:t>
            </w:r>
            <w:r w:rsidRPr="000D49A1">
              <w:rPr>
                <w:rFonts w:ascii="Palatino Linotype" w:hAnsi="Palatino Linotype"/>
                <w:b/>
                <w:bCs/>
                <w:color w:val="FF0000"/>
                <w:sz w:val="22"/>
                <w:szCs w:val="22"/>
              </w:rPr>
              <w:t xml:space="preserve">SINH </w:t>
            </w:r>
            <w:r w:rsidRPr="000D49A1">
              <w:rPr>
                <w:rFonts w:ascii="Palatino Linotype" w:hAnsi="Palatino Linotype"/>
                <w:b/>
                <w:color w:val="FF0000"/>
                <w:sz w:val="22"/>
                <w:szCs w:val="22"/>
                <w:lang w:val="it-IT"/>
              </w:rPr>
              <w:t>VÀO LỚP 10 THPT</w:t>
            </w:r>
          </w:p>
          <w:p w:rsidR="004C5AE5" w:rsidRPr="000D49A1" w:rsidRDefault="004C5AE5" w:rsidP="00C43F4D">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0D49A1">
              <w:rPr>
                <w:rFonts w:ascii="Palatino Linotype" w:hAnsi="Palatino Linotype"/>
                <w:b/>
                <w:bCs/>
                <w:color w:val="FF0000"/>
                <w:sz w:val="22"/>
                <w:szCs w:val="22"/>
                <w:lang w:val="vi-VN" w:eastAsia="vi-VN" w:bidi="vi-VN"/>
              </w:rPr>
              <w:t>NĂM HỌC 202</w:t>
            </w:r>
            <w:r w:rsidRPr="000D49A1">
              <w:rPr>
                <w:rFonts w:ascii="Palatino Linotype" w:hAnsi="Palatino Linotype"/>
                <w:b/>
                <w:bCs/>
                <w:color w:val="FF0000"/>
                <w:sz w:val="22"/>
                <w:szCs w:val="22"/>
                <w:lang w:eastAsia="vi-VN" w:bidi="vi-VN"/>
              </w:rPr>
              <w:t>2</w:t>
            </w:r>
            <w:r w:rsidRPr="000D49A1">
              <w:rPr>
                <w:rFonts w:ascii="Palatino Linotype" w:hAnsi="Palatino Linotype"/>
                <w:b/>
                <w:bCs/>
                <w:color w:val="FF0000"/>
                <w:sz w:val="22"/>
                <w:szCs w:val="22"/>
                <w:lang w:val="vi-VN" w:eastAsia="vi-VN" w:bidi="vi-VN"/>
              </w:rPr>
              <w:t>-202</w:t>
            </w:r>
            <w:r w:rsidRPr="000D49A1">
              <w:rPr>
                <w:rFonts w:ascii="Palatino Linotype" w:hAnsi="Palatino Linotype"/>
                <w:b/>
                <w:bCs/>
                <w:color w:val="FF0000"/>
                <w:sz w:val="22"/>
                <w:szCs w:val="22"/>
                <w:lang w:eastAsia="vi-VN" w:bidi="vi-VN"/>
              </w:rPr>
              <w:t>3</w:t>
            </w:r>
            <w:r w:rsidRPr="000D49A1">
              <w:rPr>
                <w:rFonts w:ascii="Palatino Linotype" w:hAnsi="Palatino Linotype"/>
                <w:noProof/>
                <w:color w:val="FF0000"/>
                <w:sz w:val="22"/>
                <w:szCs w:val="22"/>
              </w:rPr>
              <mc:AlternateContent>
                <mc:Choice Requires="wps">
                  <w:drawing>
                    <wp:anchor distT="4294967294" distB="4294967294" distL="114300" distR="114300" simplePos="0" relativeHeight="251660288" behindDoc="0" locked="0" layoutInCell="1" allowOverlap="1" wp14:anchorId="7E479EF7" wp14:editId="1CAA7087">
                      <wp:simplePos x="0" y="0"/>
                      <wp:positionH relativeFrom="margin">
                        <wp:align>center</wp:align>
                      </wp:positionH>
                      <wp:positionV relativeFrom="paragraph">
                        <wp:posOffset>27305</wp:posOffset>
                      </wp:positionV>
                      <wp:extent cx="9467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626ADC" id="Straight Connector 6"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15pt" to="74.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9o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">
                      <w10:wrap anchorx="margin"/>
                    </v:line>
                  </w:pict>
                </mc:Fallback>
              </mc:AlternateContent>
            </w:r>
          </w:p>
          <w:p w:rsidR="004C5AE5" w:rsidRPr="000D49A1" w:rsidRDefault="004C5AE5" w:rsidP="00C43F4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0D49A1">
              <w:rPr>
                <w:rFonts w:ascii="Palatino Linotype" w:hAnsi="Palatino Linotype"/>
                <w:b/>
                <w:bCs/>
                <w:color w:val="FF0000"/>
                <w:sz w:val="22"/>
                <w:szCs w:val="22"/>
                <w:lang w:val="vi-VN" w:eastAsia="vi-VN" w:bidi="vi-VN"/>
              </w:rPr>
              <w:t xml:space="preserve">Môn thi: </w:t>
            </w:r>
            <w:r w:rsidRPr="000D49A1">
              <w:rPr>
                <w:rFonts w:ascii="Palatino Linotype" w:hAnsi="Palatino Linotype"/>
                <w:b/>
                <w:bCs/>
                <w:color w:val="FF0000"/>
                <w:sz w:val="22"/>
                <w:szCs w:val="22"/>
                <w:lang w:eastAsia="vi-VN" w:bidi="vi-VN"/>
              </w:rPr>
              <w:t>Tiếng Anh</w:t>
            </w:r>
            <w:r w:rsidRPr="000D49A1">
              <w:rPr>
                <w:rFonts w:ascii="Palatino Linotype" w:hAnsi="Palatino Linotype"/>
                <w:b/>
                <w:bCs/>
                <w:color w:val="FF0000"/>
                <w:sz w:val="22"/>
                <w:szCs w:val="22"/>
                <w:lang w:val="vi-VN" w:eastAsia="vi-VN" w:bidi="vi-VN"/>
              </w:rPr>
              <w:t xml:space="preserve"> (Dành cho mọi thí sinh)</w:t>
            </w:r>
          </w:p>
          <w:p w:rsidR="004C5AE5" w:rsidRPr="000D49A1" w:rsidRDefault="004C5AE5" w:rsidP="00C43F4D">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0D49A1">
              <w:rPr>
                <w:rFonts w:ascii="Palatino Linotype" w:hAnsi="Palatino Linotype"/>
                <w:bCs/>
                <w:color w:val="FF0000"/>
                <w:sz w:val="22"/>
                <w:szCs w:val="22"/>
                <w:lang w:eastAsia="vi-VN" w:bidi="vi-VN"/>
              </w:rPr>
              <w:t xml:space="preserve">Ngày thi: </w:t>
            </w:r>
            <w:r w:rsidRPr="000D49A1">
              <w:rPr>
                <w:rFonts w:ascii="Palatino Linotype" w:hAnsi="Palatino Linotype"/>
                <w:b/>
                <w:color w:val="FF0000"/>
                <w:sz w:val="22"/>
                <w:szCs w:val="22"/>
                <w:lang w:eastAsia="vi-VN" w:bidi="vi-VN"/>
              </w:rPr>
              <w:t>01/6/2022</w:t>
            </w:r>
          </w:p>
          <w:p w:rsidR="004C5AE5" w:rsidRPr="000D49A1" w:rsidRDefault="004C5AE5" w:rsidP="00C43F4D">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0D49A1">
              <w:rPr>
                <w:rFonts w:ascii="Palatino Linotype" w:hAnsi="Palatino Linotype"/>
                <w:color w:val="FF0000"/>
                <w:sz w:val="22"/>
                <w:szCs w:val="22"/>
                <w:lang w:val="vi-VN" w:eastAsia="vi-VN" w:bidi="vi-VN"/>
              </w:rPr>
              <w:t xml:space="preserve">Thời gian làm bài: </w:t>
            </w:r>
            <w:r w:rsidRPr="000D49A1">
              <w:rPr>
                <w:rFonts w:ascii="Palatino Linotype" w:hAnsi="Palatino Linotype"/>
                <w:b/>
                <w:bCs/>
                <w:color w:val="FF0000"/>
                <w:sz w:val="22"/>
                <w:szCs w:val="22"/>
                <w:lang w:eastAsia="vi-VN" w:bidi="vi-VN"/>
              </w:rPr>
              <w:t>6</w:t>
            </w:r>
            <w:r w:rsidRPr="000D49A1">
              <w:rPr>
                <w:rFonts w:ascii="Palatino Linotype" w:hAnsi="Palatino Linotype"/>
                <w:b/>
                <w:bCs/>
                <w:color w:val="FF0000"/>
                <w:sz w:val="22"/>
                <w:szCs w:val="22"/>
                <w:lang w:val="vi-VN" w:eastAsia="vi-VN" w:bidi="vi-VN"/>
              </w:rPr>
              <w:t>0 phút</w:t>
            </w:r>
            <w:r w:rsidRPr="000D49A1">
              <w:rPr>
                <w:rFonts w:ascii="Palatino Linotype" w:hAnsi="Palatino Linotype"/>
                <w:color w:val="FF0000"/>
                <w:sz w:val="22"/>
                <w:szCs w:val="22"/>
                <w:lang w:val="vi-VN" w:eastAsia="vi-VN" w:bidi="vi-VN"/>
              </w:rPr>
              <w:t>, không kể thời gian phát đề</w:t>
            </w:r>
          </w:p>
        </w:tc>
      </w:tr>
      <w:bookmarkEnd w:id="0"/>
    </w:tbl>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4C5AE5" w:rsidRPr="003B1141" w:rsidRDefault="004C5AE5" w:rsidP="004C5AE5">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3B1141">
        <w:rPr>
          <w:rFonts w:ascii="Palatino Linotype" w:hAnsi="Palatino Linotype"/>
          <w:b/>
          <w:bCs/>
          <w:iCs/>
          <w:color w:val="0033CC"/>
          <w:sz w:val="22"/>
          <w:szCs w:val="22"/>
        </w:rPr>
        <w:t xml:space="preserve">Circle the letter </w:t>
      </w:r>
      <w:r w:rsidRPr="003B1141">
        <w:rPr>
          <w:rFonts w:ascii="Palatino Linotype" w:hAnsi="Palatino Linotype"/>
          <w:b/>
          <w:bCs/>
          <w:iCs/>
          <w:color w:val="0033CC"/>
          <w:sz w:val="22"/>
          <w:szCs w:val="22"/>
          <w:lang w:eastAsia="vi-VN" w:bidi="vi-VN"/>
        </w:rPr>
        <w:t>A,</w:t>
      </w:r>
      <w:r w:rsidRPr="003B1141">
        <w:rPr>
          <w:rFonts w:ascii="Palatino Linotype" w:hAnsi="Palatino Linotype"/>
          <w:b/>
          <w:bCs/>
          <w:iCs/>
          <w:color w:val="0033CC"/>
          <w:sz w:val="22"/>
          <w:szCs w:val="22"/>
          <w:vertAlign w:val="subscript"/>
          <w:lang w:eastAsia="vi-VN" w:bidi="vi-VN"/>
        </w:rPr>
        <w:t xml:space="preserve"> </w:t>
      </w:r>
      <w:r w:rsidRPr="003B1141">
        <w:rPr>
          <w:rFonts w:ascii="Palatino Linotype" w:hAnsi="Palatino Linotype"/>
          <w:b/>
          <w:bCs/>
          <w:iCs/>
          <w:color w:val="0033CC"/>
          <w:sz w:val="22"/>
          <w:szCs w:val="22"/>
          <w:lang w:val="vi-VN" w:eastAsia="vi-VN" w:bidi="vi-VN"/>
        </w:rPr>
        <w:t xml:space="preserve">B, </w:t>
      </w:r>
      <w:r w:rsidRPr="003B1141">
        <w:rPr>
          <w:rFonts w:ascii="Palatino Linotype" w:hAnsi="Palatino Linotype"/>
          <w:b/>
          <w:bCs/>
          <w:iCs/>
          <w:color w:val="0033CC"/>
          <w:sz w:val="22"/>
          <w:szCs w:val="22"/>
          <w:lang w:eastAsia="vi-VN" w:bidi="vi-VN"/>
        </w:rPr>
        <w:t>C,</w:t>
      </w:r>
      <w:r w:rsidRPr="003B1141">
        <w:rPr>
          <w:rFonts w:ascii="Palatino Linotype" w:hAnsi="Palatino Linotype"/>
          <w:b/>
          <w:bCs/>
          <w:iCs/>
          <w:color w:val="0033CC"/>
          <w:sz w:val="22"/>
          <w:szCs w:val="22"/>
          <w:lang w:val="vi-VN" w:eastAsia="vi-VN" w:bidi="vi-VN"/>
        </w:rPr>
        <w:t xml:space="preserve"> </w:t>
      </w:r>
      <w:r w:rsidRPr="003B1141">
        <w:rPr>
          <w:rFonts w:ascii="Palatino Linotype" w:hAnsi="Palatino Linotype"/>
          <w:b/>
          <w:bCs/>
          <w:iCs/>
          <w:color w:val="0033CC"/>
          <w:sz w:val="22"/>
          <w:szCs w:val="22"/>
        </w:rPr>
        <w:t xml:space="preserve">or </w:t>
      </w:r>
      <w:r w:rsidRPr="003B1141">
        <w:rPr>
          <w:rFonts w:ascii="Palatino Linotype" w:hAnsi="Palatino Linotype"/>
          <w:b/>
          <w:bCs/>
          <w:iCs/>
          <w:color w:val="0033CC"/>
          <w:sz w:val="22"/>
          <w:szCs w:val="22"/>
          <w:lang w:val="vi-VN" w:eastAsia="vi-VN" w:bidi="vi-VN"/>
        </w:rPr>
        <w:t xml:space="preserve">D </w:t>
      </w:r>
      <w:r w:rsidRPr="003B1141">
        <w:rPr>
          <w:rFonts w:ascii="Palatino Linotype" w:hAnsi="Palatino Linotype"/>
          <w:b/>
          <w:bCs/>
          <w:iCs/>
          <w:color w:val="0033CC"/>
          <w:sz w:val="22"/>
          <w:szCs w:val="22"/>
        </w:rPr>
        <w:t>to indicate the word whose underlined part differs from the other three in pronunciation in each of the following questions. (0.5 point)</w:t>
      </w:r>
    </w:p>
    <w:p w:rsidR="004C5AE5" w:rsidRPr="003B1141" w:rsidRDefault="004C5AE5" w:rsidP="004C5AE5">
      <w:pPr>
        <w:pStyle w:val="NoSpacing"/>
        <w:tabs>
          <w:tab w:val="left" w:pos="1440"/>
          <w:tab w:val="left" w:pos="3780"/>
          <w:tab w:val="left" w:pos="6120"/>
          <w:tab w:val="left" w:pos="846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1:</w:t>
      </w:r>
      <w:r w:rsidRPr="003B1141">
        <w:rPr>
          <w:rFonts w:ascii="Palatino Linotype" w:hAnsi="Palatino Linotype"/>
          <w:sz w:val="22"/>
          <w:szCs w:val="22"/>
        </w:rPr>
        <w:t xml:space="preserve">  </w:t>
      </w:r>
      <w:r w:rsidRPr="003B1141">
        <w:rPr>
          <w:rFonts w:ascii="Palatino Linotype" w:hAnsi="Palatino Linotype"/>
          <w:sz w:val="22"/>
          <w:szCs w:val="22"/>
        </w:rPr>
        <w:tab/>
        <w:t>A. want</w:t>
      </w:r>
      <w:r w:rsidRPr="003B1141">
        <w:rPr>
          <w:rFonts w:ascii="Palatino Linotype" w:hAnsi="Palatino Linotype"/>
          <w:b/>
          <w:bCs/>
          <w:sz w:val="22"/>
          <w:szCs w:val="22"/>
          <w:u w:val="single"/>
        </w:rPr>
        <w:t>ed</w:t>
      </w:r>
      <w:r w:rsidRPr="003B1141">
        <w:rPr>
          <w:rFonts w:ascii="Palatino Linotype" w:hAnsi="Palatino Linotype"/>
          <w:sz w:val="22"/>
          <w:szCs w:val="22"/>
        </w:rPr>
        <w:t xml:space="preserve"> </w:t>
      </w:r>
      <w:r w:rsidRPr="003B1141">
        <w:rPr>
          <w:rFonts w:ascii="Palatino Linotype" w:hAnsi="Palatino Linotype"/>
          <w:sz w:val="22"/>
          <w:szCs w:val="22"/>
        </w:rPr>
        <w:tab/>
        <w:t>B. walk</w:t>
      </w:r>
      <w:r w:rsidRPr="003B1141">
        <w:rPr>
          <w:rFonts w:ascii="Palatino Linotype" w:hAnsi="Palatino Linotype"/>
          <w:b/>
          <w:bCs/>
          <w:sz w:val="22"/>
          <w:szCs w:val="22"/>
          <w:u w:val="single"/>
        </w:rPr>
        <w:t>ed</w:t>
      </w:r>
      <w:r w:rsidRPr="003B1141">
        <w:rPr>
          <w:rFonts w:ascii="Palatino Linotype" w:hAnsi="Palatino Linotype"/>
          <w:sz w:val="22"/>
          <w:szCs w:val="22"/>
        </w:rPr>
        <w:t xml:space="preserve"> </w:t>
      </w:r>
      <w:r w:rsidRPr="003B1141">
        <w:rPr>
          <w:rFonts w:ascii="Palatino Linotype" w:hAnsi="Palatino Linotype"/>
          <w:sz w:val="22"/>
          <w:szCs w:val="22"/>
        </w:rPr>
        <w:tab/>
        <w:t>C. kiss</w:t>
      </w:r>
      <w:r w:rsidRPr="003B1141">
        <w:rPr>
          <w:rFonts w:ascii="Palatino Linotype" w:hAnsi="Palatino Linotype"/>
          <w:b/>
          <w:bCs/>
          <w:sz w:val="22"/>
          <w:szCs w:val="22"/>
          <w:u w:val="single"/>
        </w:rPr>
        <w:t>ed</w:t>
      </w:r>
      <w:r w:rsidRPr="003B1141">
        <w:rPr>
          <w:rFonts w:ascii="Palatino Linotype" w:hAnsi="Palatino Linotype"/>
          <w:sz w:val="22"/>
          <w:szCs w:val="22"/>
        </w:rPr>
        <w:t xml:space="preserve">   </w:t>
      </w:r>
      <w:r w:rsidRPr="003B1141">
        <w:rPr>
          <w:rFonts w:ascii="Palatino Linotype" w:hAnsi="Palatino Linotype"/>
          <w:sz w:val="22"/>
          <w:szCs w:val="22"/>
        </w:rPr>
        <w:tab/>
        <w:t>D. help</w:t>
      </w:r>
      <w:r w:rsidRPr="003B1141">
        <w:rPr>
          <w:rFonts w:ascii="Palatino Linotype" w:hAnsi="Palatino Linotype"/>
          <w:b/>
          <w:bCs/>
          <w:sz w:val="22"/>
          <w:szCs w:val="22"/>
          <w:u w:val="single"/>
        </w:rPr>
        <w:t>ed</w:t>
      </w:r>
      <w:r w:rsidRPr="003B1141">
        <w:rPr>
          <w:rFonts w:ascii="Palatino Linotype" w:hAnsi="Palatino Linotype"/>
          <w:sz w:val="22"/>
          <w:szCs w:val="22"/>
        </w:rPr>
        <w:t xml:space="preserve"> </w:t>
      </w:r>
    </w:p>
    <w:p w:rsidR="004C5AE5" w:rsidRPr="003B1141" w:rsidRDefault="004C5AE5" w:rsidP="004C5AE5">
      <w:pPr>
        <w:pStyle w:val="NoSpacing"/>
        <w:tabs>
          <w:tab w:val="left" w:pos="1440"/>
          <w:tab w:val="left" w:pos="3780"/>
          <w:tab w:val="left" w:pos="6120"/>
          <w:tab w:val="left" w:pos="846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2:</w:t>
      </w:r>
      <w:r w:rsidRPr="003B1141">
        <w:rPr>
          <w:rFonts w:ascii="Palatino Linotype" w:hAnsi="Palatino Linotype"/>
          <w:sz w:val="22"/>
          <w:szCs w:val="22"/>
        </w:rPr>
        <w:t xml:space="preserve">  </w:t>
      </w:r>
      <w:r w:rsidRPr="003B1141">
        <w:rPr>
          <w:rFonts w:ascii="Palatino Linotype" w:hAnsi="Palatino Linotype"/>
          <w:sz w:val="22"/>
          <w:szCs w:val="22"/>
        </w:rPr>
        <w:tab/>
        <w:t>A. d</w:t>
      </w:r>
      <w:r w:rsidRPr="003B1141">
        <w:rPr>
          <w:rFonts w:ascii="Palatino Linotype" w:hAnsi="Palatino Linotype"/>
          <w:b/>
          <w:bCs/>
          <w:sz w:val="22"/>
          <w:szCs w:val="22"/>
          <w:u w:val="single"/>
        </w:rPr>
        <w:t>a</w:t>
      </w:r>
      <w:r w:rsidRPr="003B1141">
        <w:rPr>
          <w:rFonts w:ascii="Palatino Linotype" w:hAnsi="Palatino Linotype"/>
          <w:sz w:val="22"/>
          <w:szCs w:val="22"/>
        </w:rPr>
        <w:t xml:space="preserve">te   </w:t>
      </w:r>
      <w:r w:rsidRPr="003B1141">
        <w:rPr>
          <w:rFonts w:ascii="Palatino Linotype" w:hAnsi="Palatino Linotype"/>
          <w:sz w:val="22"/>
          <w:szCs w:val="22"/>
        </w:rPr>
        <w:tab/>
        <w:t>B. t</w:t>
      </w:r>
      <w:r w:rsidRPr="003B1141">
        <w:rPr>
          <w:rFonts w:ascii="Palatino Linotype" w:hAnsi="Palatino Linotype"/>
          <w:b/>
          <w:bCs/>
          <w:sz w:val="22"/>
          <w:szCs w:val="22"/>
          <w:u w:val="single"/>
        </w:rPr>
        <w:t>a</w:t>
      </w:r>
      <w:r w:rsidRPr="003B1141">
        <w:rPr>
          <w:rFonts w:ascii="Palatino Linotype" w:hAnsi="Palatino Linotype"/>
          <w:sz w:val="22"/>
          <w:szCs w:val="22"/>
        </w:rPr>
        <w:t xml:space="preserve">ke </w:t>
      </w:r>
      <w:r w:rsidRPr="003B1141">
        <w:rPr>
          <w:rFonts w:ascii="Palatino Linotype" w:hAnsi="Palatino Linotype"/>
          <w:sz w:val="22"/>
          <w:szCs w:val="22"/>
        </w:rPr>
        <w:tab/>
        <w:t>C. b</w:t>
      </w:r>
      <w:r w:rsidRPr="003B1141">
        <w:rPr>
          <w:rFonts w:ascii="Palatino Linotype" w:hAnsi="Palatino Linotype"/>
          <w:b/>
          <w:bCs/>
          <w:sz w:val="22"/>
          <w:szCs w:val="22"/>
          <w:u w:val="single"/>
        </w:rPr>
        <w:t>a</w:t>
      </w:r>
      <w:r w:rsidRPr="003B1141">
        <w:rPr>
          <w:rFonts w:ascii="Palatino Linotype" w:hAnsi="Palatino Linotype"/>
          <w:sz w:val="22"/>
          <w:szCs w:val="22"/>
        </w:rPr>
        <w:t xml:space="preserve">nd </w:t>
      </w:r>
      <w:r w:rsidRPr="003B1141">
        <w:rPr>
          <w:rFonts w:ascii="Palatino Linotype" w:hAnsi="Palatino Linotype"/>
          <w:sz w:val="22"/>
          <w:szCs w:val="22"/>
        </w:rPr>
        <w:tab/>
        <w:t>D. pl</w:t>
      </w:r>
      <w:r w:rsidRPr="003B1141">
        <w:rPr>
          <w:rFonts w:ascii="Palatino Linotype" w:hAnsi="Palatino Linotype"/>
          <w:b/>
          <w:bCs/>
          <w:sz w:val="22"/>
          <w:szCs w:val="22"/>
          <w:u w:val="single"/>
        </w:rPr>
        <w:t>a</w:t>
      </w:r>
      <w:r w:rsidRPr="003B1141">
        <w:rPr>
          <w:rFonts w:ascii="Palatino Linotype" w:hAnsi="Palatino Linotype"/>
          <w:sz w:val="22"/>
          <w:szCs w:val="22"/>
        </w:rPr>
        <w:t>ce</w:t>
      </w:r>
    </w:p>
    <w:p w:rsidR="004C5AE5" w:rsidRPr="003B1141" w:rsidRDefault="004C5AE5" w:rsidP="004C5AE5">
      <w:pPr>
        <w:pStyle w:val="NoSpacing"/>
        <w:tabs>
          <w:tab w:val="left" w:pos="1440"/>
          <w:tab w:val="left" w:pos="3780"/>
          <w:tab w:val="left" w:pos="6120"/>
          <w:tab w:val="left" w:pos="8460"/>
        </w:tabs>
        <w:spacing w:line="276" w:lineRule="auto"/>
        <w:jc w:val="both"/>
        <w:rPr>
          <w:rFonts w:ascii="Palatino Linotype" w:hAnsi="Palatino Linotype"/>
          <w:b/>
          <w:bCs/>
          <w:iCs/>
          <w:sz w:val="22"/>
          <w:szCs w:val="22"/>
        </w:rPr>
      </w:pPr>
    </w:p>
    <w:p w:rsidR="004C5AE5" w:rsidRPr="003B1141" w:rsidRDefault="004C5AE5" w:rsidP="004C5AE5">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3B1141">
        <w:rPr>
          <w:rFonts w:ascii="Palatino Linotype" w:hAnsi="Palatino Linotype"/>
          <w:b/>
          <w:bCs/>
          <w:iCs/>
          <w:color w:val="0033CC"/>
          <w:sz w:val="22"/>
          <w:szCs w:val="22"/>
        </w:rPr>
        <w:t>Circle the letter A, B, C, or D to indicate the word that differs from the other three in the position of primary stress in the following questions. (0.5 point)</w:t>
      </w:r>
    </w:p>
    <w:p w:rsidR="004C5AE5" w:rsidRPr="003B1141" w:rsidRDefault="004C5AE5" w:rsidP="004C5AE5">
      <w:pPr>
        <w:pStyle w:val="NoSpacing"/>
        <w:tabs>
          <w:tab w:val="left" w:pos="1440"/>
          <w:tab w:val="left" w:pos="3780"/>
          <w:tab w:val="left" w:pos="6120"/>
          <w:tab w:val="left" w:pos="846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3:</w:t>
      </w:r>
      <w:r w:rsidRPr="003B1141">
        <w:rPr>
          <w:rFonts w:ascii="Palatino Linotype" w:hAnsi="Palatino Linotype"/>
          <w:sz w:val="22"/>
          <w:szCs w:val="22"/>
        </w:rPr>
        <w:t xml:space="preserve">   </w:t>
      </w:r>
      <w:r w:rsidRPr="003B1141">
        <w:rPr>
          <w:rFonts w:ascii="Palatino Linotype" w:hAnsi="Palatino Linotype"/>
          <w:sz w:val="22"/>
          <w:szCs w:val="22"/>
        </w:rPr>
        <w:tab/>
        <w:t xml:space="preserve">A. happen </w:t>
      </w:r>
      <w:r w:rsidRPr="003B1141">
        <w:rPr>
          <w:rFonts w:ascii="Palatino Linotype" w:hAnsi="Palatino Linotype"/>
          <w:sz w:val="22"/>
          <w:szCs w:val="22"/>
        </w:rPr>
        <w:tab/>
        <w:t xml:space="preserve">B. arrive </w:t>
      </w:r>
      <w:r w:rsidRPr="003B1141">
        <w:rPr>
          <w:rFonts w:ascii="Palatino Linotype" w:hAnsi="Palatino Linotype"/>
          <w:sz w:val="22"/>
          <w:szCs w:val="22"/>
        </w:rPr>
        <w:tab/>
        <w:t xml:space="preserve">C. begin </w:t>
      </w:r>
      <w:r w:rsidRPr="003B1141">
        <w:rPr>
          <w:rFonts w:ascii="Palatino Linotype" w:hAnsi="Palatino Linotype"/>
          <w:sz w:val="22"/>
          <w:szCs w:val="22"/>
        </w:rPr>
        <w:tab/>
        <w:t>D. enjoy</w:t>
      </w:r>
    </w:p>
    <w:p w:rsidR="004C5AE5" w:rsidRPr="003B1141" w:rsidRDefault="004C5AE5" w:rsidP="004C5AE5">
      <w:pPr>
        <w:pStyle w:val="NoSpacing"/>
        <w:tabs>
          <w:tab w:val="left" w:pos="1440"/>
          <w:tab w:val="left" w:pos="3780"/>
          <w:tab w:val="left" w:pos="6120"/>
          <w:tab w:val="left" w:pos="846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4:</w:t>
      </w:r>
      <w:r w:rsidRPr="003B1141">
        <w:rPr>
          <w:rFonts w:ascii="Palatino Linotype" w:hAnsi="Palatino Linotype"/>
          <w:sz w:val="22"/>
          <w:szCs w:val="22"/>
        </w:rPr>
        <w:t xml:space="preserve">   </w:t>
      </w:r>
      <w:r w:rsidRPr="003B1141">
        <w:rPr>
          <w:rFonts w:ascii="Palatino Linotype" w:hAnsi="Palatino Linotype"/>
          <w:sz w:val="22"/>
          <w:szCs w:val="22"/>
        </w:rPr>
        <w:tab/>
        <w:t xml:space="preserve">A. impression </w:t>
      </w:r>
      <w:r w:rsidRPr="003B1141">
        <w:rPr>
          <w:rFonts w:ascii="Palatino Linotype" w:hAnsi="Palatino Linotype"/>
          <w:sz w:val="22"/>
          <w:szCs w:val="22"/>
        </w:rPr>
        <w:tab/>
        <w:t xml:space="preserve">B. computer </w:t>
      </w:r>
      <w:r w:rsidRPr="003B1141">
        <w:rPr>
          <w:rFonts w:ascii="Palatino Linotype" w:hAnsi="Palatino Linotype"/>
          <w:sz w:val="22"/>
          <w:szCs w:val="22"/>
        </w:rPr>
        <w:tab/>
        <w:t xml:space="preserve">C. musician   </w:t>
      </w:r>
      <w:r w:rsidRPr="003B1141">
        <w:rPr>
          <w:rFonts w:ascii="Palatino Linotype" w:hAnsi="Palatino Linotype"/>
          <w:sz w:val="22"/>
          <w:szCs w:val="22"/>
        </w:rPr>
        <w:tab/>
        <w:t>D. engineer</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3B1141">
        <w:rPr>
          <w:rFonts w:ascii="Palatino Linotype" w:hAnsi="Palatino Linotype"/>
          <w:b/>
          <w:bCs/>
          <w:iCs/>
          <w:color w:val="0033CC"/>
          <w:sz w:val="22"/>
          <w:szCs w:val="22"/>
        </w:rPr>
        <w:t>Circle the letter A, B, C, or D to indicate the word(s) that is CLOSEST in meaning to the underlined word(s) in each of the following questions. (0.25 point)</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5:</w:t>
      </w:r>
      <w:r w:rsidRPr="003B1141">
        <w:rPr>
          <w:rFonts w:ascii="Palatino Linotype" w:hAnsi="Palatino Linotype"/>
          <w:sz w:val="22"/>
          <w:szCs w:val="22"/>
        </w:rPr>
        <w:t xml:space="preserve">  The librarian asked the children to be </w:t>
      </w:r>
      <w:r w:rsidRPr="003B1141">
        <w:rPr>
          <w:rFonts w:ascii="Palatino Linotype" w:hAnsi="Palatino Linotype"/>
          <w:b/>
          <w:bCs/>
          <w:sz w:val="22"/>
          <w:szCs w:val="22"/>
          <w:u w:val="single"/>
        </w:rPr>
        <w:t>silent</w:t>
      </w:r>
      <w:r w:rsidRPr="003B1141">
        <w:rPr>
          <w:rFonts w:ascii="Palatino Linotype" w:hAnsi="Palatino Linotype"/>
          <w:sz w:val="22"/>
          <w:szCs w:val="22"/>
        </w:rPr>
        <w:t xml:space="preserve"> because everyone was trying to study.</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w:t>
      </w:r>
      <w:r w:rsidRPr="003B1141">
        <w:rPr>
          <w:rFonts w:ascii="Palatino Linotype" w:hAnsi="Palatino Linotype"/>
          <w:sz w:val="22"/>
          <w:szCs w:val="22"/>
        </w:rPr>
        <w:tab/>
        <w:t xml:space="preserve">A. noisy </w:t>
      </w:r>
      <w:r w:rsidRPr="003B1141">
        <w:rPr>
          <w:rFonts w:ascii="Palatino Linotype" w:hAnsi="Palatino Linotype"/>
          <w:sz w:val="22"/>
          <w:szCs w:val="22"/>
        </w:rPr>
        <w:tab/>
        <w:t xml:space="preserve">B. boring </w:t>
      </w:r>
      <w:r w:rsidRPr="003B1141">
        <w:rPr>
          <w:rFonts w:ascii="Palatino Linotype" w:hAnsi="Palatino Linotype"/>
          <w:sz w:val="22"/>
          <w:szCs w:val="22"/>
        </w:rPr>
        <w:tab/>
        <w:t xml:space="preserve">C. quiet   </w:t>
      </w:r>
      <w:r w:rsidRPr="003B1141">
        <w:rPr>
          <w:rFonts w:ascii="Palatino Linotype" w:hAnsi="Palatino Linotype"/>
          <w:sz w:val="22"/>
          <w:szCs w:val="22"/>
        </w:rPr>
        <w:tab/>
        <w:t>D. early</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3B1141">
        <w:rPr>
          <w:rFonts w:ascii="Palatino Linotype" w:hAnsi="Palatino Linotype"/>
          <w:b/>
          <w:bCs/>
          <w:iCs/>
          <w:color w:val="0033CC"/>
          <w:sz w:val="22"/>
          <w:szCs w:val="22"/>
        </w:rPr>
        <w:t>Circle the letter A, B, C, or D to indicate the word(s) that is OPPOSITE in meaning to the underlined word(s) in each of the following questions. (0.25 point)</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6:</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Mary often </w:t>
      </w:r>
      <w:r w:rsidRPr="003B1141">
        <w:rPr>
          <w:rFonts w:ascii="Palatino Linotype" w:hAnsi="Palatino Linotype"/>
          <w:b/>
          <w:bCs/>
          <w:sz w:val="22"/>
          <w:szCs w:val="22"/>
          <w:u w:val="single"/>
        </w:rPr>
        <w:t>wastes</w:t>
      </w:r>
      <w:r w:rsidRPr="003B1141">
        <w:rPr>
          <w:rFonts w:ascii="Palatino Linotype" w:hAnsi="Palatino Linotype"/>
          <w:sz w:val="22"/>
          <w:szCs w:val="22"/>
        </w:rPr>
        <w:t xml:space="preserve"> money in buying clothes that she just wears a few times.</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w:t>
      </w:r>
      <w:r w:rsidRPr="003B1141">
        <w:rPr>
          <w:rFonts w:ascii="Palatino Linotype" w:hAnsi="Palatino Linotype"/>
          <w:sz w:val="22"/>
          <w:szCs w:val="22"/>
        </w:rPr>
        <w:tab/>
        <w:t xml:space="preserve">A. spends </w:t>
      </w:r>
      <w:r w:rsidRPr="003B1141">
        <w:rPr>
          <w:rFonts w:ascii="Palatino Linotype" w:hAnsi="Palatino Linotype"/>
          <w:sz w:val="22"/>
          <w:szCs w:val="22"/>
        </w:rPr>
        <w:tab/>
        <w:t xml:space="preserve">B. saves </w:t>
      </w:r>
      <w:r w:rsidRPr="003B1141">
        <w:rPr>
          <w:rFonts w:ascii="Palatino Linotype" w:hAnsi="Palatino Linotype"/>
          <w:sz w:val="22"/>
          <w:szCs w:val="22"/>
        </w:rPr>
        <w:tab/>
        <w:t xml:space="preserve">C. pays </w:t>
      </w:r>
      <w:r w:rsidRPr="003B1141">
        <w:rPr>
          <w:rFonts w:ascii="Palatino Linotype" w:hAnsi="Palatino Linotype"/>
          <w:sz w:val="22"/>
          <w:szCs w:val="22"/>
        </w:rPr>
        <w:tab/>
        <w:t>D. makes</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3B1141">
        <w:rPr>
          <w:rFonts w:ascii="Palatino Linotype" w:hAnsi="Palatino Linotype"/>
          <w:b/>
          <w:bCs/>
          <w:iCs/>
          <w:color w:val="0033CC"/>
          <w:sz w:val="22"/>
          <w:szCs w:val="22"/>
        </w:rPr>
        <w:t>Circle the letter A, B, C or D to indicate the correct answer to each of the following questions. (2.25 points)</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7:</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The </w:t>
      </w:r>
      <w:r w:rsidRPr="003B1141">
        <w:rPr>
          <w:rFonts w:ascii="Palatino Linotype" w:eastAsia="Microsoft Sans Serif" w:hAnsi="Palatino Linotype"/>
          <w:sz w:val="22"/>
          <w:szCs w:val="22"/>
          <w:lang w:eastAsia="vi-VN" w:bidi="vi-VN"/>
        </w:rPr>
        <w:t xml:space="preserve">________ </w:t>
      </w:r>
      <w:r w:rsidRPr="003B1141">
        <w:rPr>
          <w:rFonts w:ascii="Palatino Linotype" w:hAnsi="Palatino Linotype"/>
          <w:sz w:val="22"/>
          <w:szCs w:val="22"/>
        </w:rPr>
        <w:t>rain was the cause of the flood in this town last week.</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w:t>
      </w:r>
      <w:r w:rsidRPr="003B1141">
        <w:rPr>
          <w:rFonts w:ascii="Palatino Linotype" w:hAnsi="Palatino Linotype"/>
          <w:sz w:val="22"/>
          <w:szCs w:val="22"/>
        </w:rPr>
        <w:tab/>
        <w:t xml:space="preserve">A. light </w:t>
      </w:r>
      <w:r w:rsidRPr="003B1141">
        <w:rPr>
          <w:rFonts w:ascii="Palatino Linotype" w:hAnsi="Palatino Linotype"/>
          <w:sz w:val="22"/>
          <w:szCs w:val="22"/>
        </w:rPr>
        <w:tab/>
        <w:t xml:space="preserve">B. heavy   </w:t>
      </w:r>
      <w:r w:rsidRPr="003B1141">
        <w:rPr>
          <w:rFonts w:ascii="Palatino Linotype" w:hAnsi="Palatino Linotype"/>
          <w:sz w:val="22"/>
          <w:szCs w:val="22"/>
        </w:rPr>
        <w:tab/>
        <w:t xml:space="preserve">C. big   </w:t>
      </w:r>
      <w:r w:rsidRPr="003B1141">
        <w:rPr>
          <w:rFonts w:ascii="Palatino Linotype" w:hAnsi="Palatino Linotype"/>
          <w:sz w:val="22"/>
          <w:szCs w:val="22"/>
        </w:rPr>
        <w:tab/>
        <w:t>D. deep</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8:</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He often </w:t>
      </w:r>
      <w:r w:rsidRPr="003B1141">
        <w:rPr>
          <w:rFonts w:ascii="Palatino Linotype" w:eastAsia="Microsoft Sans Serif" w:hAnsi="Palatino Linotype"/>
          <w:sz w:val="22"/>
          <w:szCs w:val="22"/>
          <w:lang w:eastAsia="vi-VN" w:bidi="vi-VN"/>
        </w:rPr>
        <w:t xml:space="preserve">________ </w:t>
      </w:r>
      <w:r w:rsidRPr="003B1141">
        <w:rPr>
          <w:rFonts w:ascii="Palatino Linotype" w:hAnsi="Palatino Linotype"/>
          <w:sz w:val="22"/>
          <w:szCs w:val="22"/>
        </w:rPr>
        <w:t>his grandparents on Sartudays.</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w:t>
      </w:r>
      <w:r w:rsidRPr="003B1141">
        <w:rPr>
          <w:rFonts w:ascii="Palatino Linotype" w:hAnsi="Palatino Linotype"/>
          <w:sz w:val="22"/>
          <w:szCs w:val="22"/>
        </w:rPr>
        <w:tab/>
        <w:t xml:space="preserve">A. visit </w:t>
      </w:r>
      <w:r w:rsidRPr="003B1141">
        <w:rPr>
          <w:rFonts w:ascii="Palatino Linotype" w:hAnsi="Palatino Linotype"/>
          <w:sz w:val="22"/>
          <w:szCs w:val="22"/>
        </w:rPr>
        <w:tab/>
        <w:t xml:space="preserve">B. visited   </w:t>
      </w:r>
      <w:r w:rsidRPr="003B1141">
        <w:rPr>
          <w:rFonts w:ascii="Palatino Linotype" w:hAnsi="Palatino Linotype"/>
          <w:sz w:val="22"/>
          <w:szCs w:val="22"/>
        </w:rPr>
        <w:tab/>
        <w:t xml:space="preserve">C. is visiting </w:t>
      </w:r>
      <w:r w:rsidRPr="003B1141">
        <w:rPr>
          <w:rFonts w:ascii="Palatino Linotype" w:hAnsi="Palatino Linotype"/>
          <w:sz w:val="22"/>
          <w:szCs w:val="22"/>
        </w:rPr>
        <w:tab/>
        <w:t>D. visits</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9:</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Ha Long city is famous </w:t>
      </w:r>
      <w:r w:rsidRPr="003B1141">
        <w:rPr>
          <w:rFonts w:ascii="Palatino Linotype" w:eastAsia="Microsoft Sans Serif" w:hAnsi="Palatino Linotype"/>
          <w:sz w:val="22"/>
          <w:szCs w:val="22"/>
          <w:lang w:eastAsia="vi-VN" w:bidi="vi-VN"/>
        </w:rPr>
        <w:t xml:space="preserve">________ </w:t>
      </w:r>
      <w:r w:rsidRPr="003B1141">
        <w:rPr>
          <w:rFonts w:ascii="Palatino Linotype" w:hAnsi="Palatino Linotype"/>
          <w:sz w:val="22"/>
          <w:szCs w:val="22"/>
        </w:rPr>
        <w:t>its beautiful beaches.</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ab/>
        <w:t xml:space="preserve">A. in </w:t>
      </w:r>
      <w:r w:rsidRPr="003B1141">
        <w:rPr>
          <w:rFonts w:ascii="Palatino Linotype" w:hAnsi="Palatino Linotype"/>
          <w:sz w:val="22"/>
          <w:szCs w:val="22"/>
        </w:rPr>
        <w:tab/>
        <w:t xml:space="preserve">B. of   </w:t>
      </w:r>
      <w:r w:rsidRPr="003B1141">
        <w:rPr>
          <w:rFonts w:ascii="Palatino Linotype" w:hAnsi="Palatino Linotype"/>
          <w:sz w:val="22"/>
          <w:szCs w:val="22"/>
        </w:rPr>
        <w:tab/>
        <w:t xml:space="preserve">C. for </w:t>
      </w:r>
      <w:r w:rsidRPr="003B1141">
        <w:rPr>
          <w:rFonts w:ascii="Palatino Linotype" w:hAnsi="Palatino Linotype"/>
          <w:sz w:val="22"/>
          <w:szCs w:val="22"/>
        </w:rPr>
        <w:tab/>
        <w:t>D. with</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10:</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Sarah is the </w:t>
      </w:r>
      <w:r w:rsidRPr="003B1141">
        <w:rPr>
          <w:rFonts w:ascii="Palatino Linotype" w:eastAsia="Microsoft Sans Serif" w:hAnsi="Palatino Linotype"/>
          <w:sz w:val="22"/>
          <w:szCs w:val="22"/>
          <w:lang w:eastAsia="vi-VN" w:bidi="vi-VN"/>
        </w:rPr>
        <w:t xml:space="preserve">________ </w:t>
      </w:r>
      <w:r w:rsidRPr="003B1141">
        <w:rPr>
          <w:rFonts w:ascii="Palatino Linotype" w:hAnsi="Palatino Linotype"/>
          <w:sz w:val="22"/>
          <w:szCs w:val="22"/>
        </w:rPr>
        <w:t>student in this class.</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A. very intelligent </w:t>
      </w:r>
      <w:r w:rsidRPr="003B1141">
        <w:rPr>
          <w:rFonts w:ascii="Palatino Linotype" w:hAnsi="Palatino Linotype"/>
          <w:sz w:val="22"/>
          <w:szCs w:val="22"/>
        </w:rPr>
        <w:tab/>
      </w:r>
      <w:r w:rsidRPr="003B1141">
        <w:rPr>
          <w:rFonts w:ascii="Palatino Linotype" w:hAnsi="Palatino Linotype"/>
          <w:sz w:val="22"/>
          <w:szCs w:val="22"/>
        </w:rPr>
        <w:tab/>
        <w:t>B. most intelligent</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ab/>
        <w:t xml:space="preserve">C. more intelligent   </w:t>
      </w:r>
      <w:r w:rsidRPr="003B1141">
        <w:rPr>
          <w:rFonts w:ascii="Palatino Linotype" w:hAnsi="Palatino Linotype"/>
          <w:sz w:val="22"/>
          <w:szCs w:val="22"/>
        </w:rPr>
        <w:tab/>
      </w:r>
      <w:r w:rsidRPr="003B1141">
        <w:rPr>
          <w:rFonts w:ascii="Palatino Linotype" w:hAnsi="Palatino Linotype"/>
          <w:sz w:val="22"/>
          <w:szCs w:val="22"/>
        </w:rPr>
        <w:tab/>
        <w:t>D. less intelligent</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11:</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I </w:t>
      </w:r>
      <w:r w:rsidRPr="003B1141">
        <w:rPr>
          <w:rFonts w:ascii="Palatino Linotype" w:eastAsia="Microsoft Sans Serif" w:hAnsi="Palatino Linotype"/>
          <w:sz w:val="22"/>
          <w:szCs w:val="22"/>
          <w:lang w:eastAsia="vi-VN" w:bidi="vi-VN"/>
        </w:rPr>
        <w:t xml:space="preserve">________ </w:t>
      </w:r>
      <w:r w:rsidRPr="003B1141">
        <w:rPr>
          <w:rFonts w:ascii="Palatino Linotype" w:hAnsi="Palatino Linotype"/>
          <w:sz w:val="22"/>
          <w:szCs w:val="22"/>
        </w:rPr>
        <w:t>tennis a lot, but I don’t play very often now.</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A. get used to playing </w:t>
      </w:r>
      <w:r w:rsidRPr="003B1141">
        <w:rPr>
          <w:rFonts w:ascii="Palatino Linotype" w:hAnsi="Palatino Linotype"/>
          <w:sz w:val="22"/>
          <w:szCs w:val="22"/>
        </w:rPr>
        <w:tab/>
      </w:r>
      <w:r w:rsidRPr="003B1141">
        <w:rPr>
          <w:rFonts w:ascii="Palatino Linotype" w:hAnsi="Palatino Linotype"/>
          <w:sz w:val="22"/>
          <w:szCs w:val="22"/>
        </w:rPr>
        <w:tab/>
        <w:t>B. am used to play</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C. used to play </w:t>
      </w:r>
      <w:r w:rsidRPr="003B1141">
        <w:rPr>
          <w:rFonts w:ascii="Palatino Linotype" w:hAnsi="Palatino Linotype"/>
          <w:sz w:val="22"/>
          <w:szCs w:val="22"/>
        </w:rPr>
        <w:tab/>
      </w:r>
      <w:r w:rsidRPr="003B1141">
        <w:rPr>
          <w:rFonts w:ascii="Palatino Linotype" w:hAnsi="Palatino Linotype"/>
          <w:sz w:val="22"/>
          <w:szCs w:val="22"/>
        </w:rPr>
        <w:tab/>
        <w:t>D. used to playing</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12:</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The man </w:t>
      </w:r>
      <w:r w:rsidRPr="003B1141">
        <w:rPr>
          <w:rFonts w:ascii="Palatino Linotype" w:eastAsia="Microsoft Sans Serif" w:hAnsi="Palatino Linotype"/>
          <w:sz w:val="22"/>
          <w:szCs w:val="22"/>
          <w:lang w:eastAsia="vi-VN" w:bidi="vi-VN"/>
        </w:rPr>
        <w:t xml:space="preserve">________ </w:t>
      </w:r>
      <w:r w:rsidRPr="003B1141">
        <w:rPr>
          <w:rFonts w:ascii="Palatino Linotype" w:hAnsi="Palatino Linotype"/>
          <w:sz w:val="22"/>
          <w:szCs w:val="22"/>
        </w:rPr>
        <w:t>came to my house yesterday starred in a very famous film.</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w:t>
      </w:r>
      <w:r w:rsidRPr="003B1141">
        <w:rPr>
          <w:rFonts w:ascii="Palatino Linotype" w:hAnsi="Palatino Linotype"/>
          <w:sz w:val="22"/>
          <w:szCs w:val="22"/>
        </w:rPr>
        <w:tab/>
        <w:t xml:space="preserve">A. who </w:t>
      </w:r>
      <w:r w:rsidRPr="003B1141">
        <w:rPr>
          <w:rFonts w:ascii="Palatino Linotype" w:hAnsi="Palatino Linotype"/>
          <w:sz w:val="22"/>
          <w:szCs w:val="22"/>
        </w:rPr>
        <w:tab/>
        <w:t xml:space="preserve">B. whose </w:t>
      </w:r>
      <w:r w:rsidRPr="003B1141">
        <w:rPr>
          <w:rFonts w:ascii="Palatino Linotype" w:hAnsi="Palatino Linotype"/>
          <w:sz w:val="22"/>
          <w:szCs w:val="22"/>
        </w:rPr>
        <w:tab/>
        <w:t xml:space="preserve">C. whom </w:t>
      </w:r>
      <w:r w:rsidRPr="003B1141">
        <w:rPr>
          <w:rFonts w:ascii="Palatino Linotype" w:hAnsi="Palatino Linotype"/>
          <w:sz w:val="22"/>
          <w:szCs w:val="22"/>
        </w:rPr>
        <w:tab/>
        <w:t>D. which</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13:</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English is now an effective medium of international </w:t>
      </w:r>
      <w:r w:rsidRPr="003B1141">
        <w:rPr>
          <w:rFonts w:ascii="Palatino Linotype" w:eastAsia="Microsoft Sans Serif" w:hAnsi="Palatino Linotype"/>
          <w:sz w:val="22"/>
          <w:szCs w:val="22"/>
          <w:lang w:eastAsia="vi-VN" w:bidi="vi-VN"/>
        </w:rPr>
        <w:t>________.</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w:t>
      </w:r>
      <w:r w:rsidRPr="003B1141">
        <w:rPr>
          <w:rFonts w:ascii="Palatino Linotype" w:hAnsi="Palatino Linotype"/>
          <w:sz w:val="22"/>
          <w:szCs w:val="22"/>
        </w:rPr>
        <w:tab/>
        <w:t xml:space="preserve">A. communication   </w:t>
      </w:r>
      <w:r w:rsidRPr="003B1141">
        <w:rPr>
          <w:rFonts w:ascii="Palatino Linotype" w:hAnsi="Palatino Linotype"/>
          <w:sz w:val="22"/>
          <w:szCs w:val="22"/>
        </w:rPr>
        <w:tab/>
        <w:t>B. talking</w:t>
      </w:r>
      <w:r w:rsidRPr="003B1141">
        <w:rPr>
          <w:rFonts w:ascii="Palatino Linotype" w:hAnsi="Palatino Linotype"/>
          <w:sz w:val="22"/>
          <w:szCs w:val="22"/>
        </w:rPr>
        <w:tab/>
        <w:t xml:space="preserve">C. announcement </w:t>
      </w:r>
      <w:r w:rsidRPr="003B1141">
        <w:rPr>
          <w:rFonts w:ascii="Palatino Linotype" w:hAnsi="Palatino Linotype"/>
          <w:sz w:val="22"/>
          <w:szCs w:val="22"/>
        </w:rPr>
        <w:tab/>
        <w:t xml:space="preserve">D. discussion </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14:</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If it rains tomorrow, we will have to </w:t>
      </w:r>
      <w:r w:rsidRPr="003B1141">
        <w:rPr>
          <w:rFonts w:ascii="Palatino Linotype" w:eastAsia="Microsoft Sans Serif" w:hAnsi="Palatino Linotype"/>
          <w:sz w:val="22"/>
          <w:szCs w:val="22"/>
          <w:lang w:eastAsia="vi-VN" w:bidi="vi-VN"/>
        </w:rPr>
        <w:t xml:space="preserve">________ </w:t>
      </w:r>
      <w:r w:rsidRPr="003B1141">
        <w:rPr>
          <w:rFonts w:ascii="Palatino Linotype" w:hAnsi="Palatino Linotype"/>
          <w:sz w:val="22"/>
          <w:szCs w:val="22"/>
        </w:rPr>
        <w:t>the match till Sunday.</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lastRenderedPageBreak/>
        <w:t xml:space="preserve">      </w:t>
      </w:r>
      <w:r w:rsidRPr="003B1141">
        <w:rPr>
          <w:rFonts w:ascii="Palatino Linotype" w:hAnsi="Palatino Linotype"/>
          <w:sz w:val="22"/>
          <w:szCs w:val="22"/>
        </w:rPr>
        <w:tab/>
        <w:t xml:space="preserve">A. call off </w:t>
      </w:r>
      <w:r w:rsidRPr="003B1141">
        <w:rPr>
          <w:rFonts w:ascii="Palatino Linotype" w:hAnsi="Palatino Linotype"/>
          <w:sz w:val="22"/>
          <w:szCs w:val="22"/>
        </w:rPr>
        <w:tab/>
        <w:t xml:space="preserve">B. keep on </w:t>
      </w:r>
      <w:r w:rsidRPr="003B1141">
        <w:rPr>
          <w:rFonts w:ascii="Palatino Linotype" w:hAnsi="Palatino Linotype"/>
          <w:sz w:val="22"/>
          <w:szCs w:val="22"/>
        </w:rPr>
        <w:tab/>
        <w:t xml:space="preserve">C. put off </w:t>
      </w:r>
      <w:r w:rsidRPr="003B1141">
        <w:rPr>
          <w:rFonts w:ascii="Palatino Linotype" w:hAnsi="Palatino Linotype"/>
          <w:sz w:val="22"/>
          <w:szCs w:val="22"/>
        </w:rPr>
        <w:tab/>
        <w:t>D. carry out</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15:</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My parents always criticize me for not getting good grades at school. I wish they put themselves in my </w:t>
      </w:r>
      <w:r w:rsidRPr="003B1141">
        <w:rPr>
          <w:rFonts w:ascii="Palatino Linotype" w:eastAsia="Microsoft Sans Serif" w:hAnsi="Palatino Linotype"/>
          <w:sz w:val="22"/>
          <w:szCs w:val="22"/>
          <w:lang w:eastAsia="vi-VN" w:bidi="vi-VN"/>
        </w:rPr>
        <w:t>________.</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w:t>
      </w:r>
      <w:r w:rsidRPr="003B1141">
        <w:rPr>
          <w:rFonts w:ascii="Palatino Linotype" w:hAnsi="Palatino Linotype"/>
          <w:sz w:val="22"/>
          <w:szCs w:val="22"/>
        </w:rPr>
        <w:tab/>
        <w:t xml:space="preserve">A. pants </w:t>
      </w:r>
      <w:r w:rsidRPr="003B1141">
        <w:rPr>
          <w:rFonts w:ascii="Palatino Linotype" w:hAnsi="Palatino Linotype"/>
          <w:sz w:val="22"/>
          <w:szCs w:val="22"/>
        </w:rPr>
        <w:tab/>
        <w:t xml:space="preserve">B. legs   </w:t>
      </w:r>
      <w:r w:rsidRPr="003B1141">
        <w:rPr>
          <w:rFonts w:ascii="Palatino Linotype" w:hAnsi="Palatino Linotype"/>
          <w:sz w:val="22"/>
          <w:szCs w:val="22"/>
        </w:rPr>
        <w:tab/>
        <w:t xml:space="preserve">C. hands   </w:t>
      </w:r>
      <w:r w:rsidRPr="003B1141">
        <w:rPr>
          <w:rFonts w:ascii="Palatino Linotype" w:hAnsi="Palatino Linotype"/>
          <w:sz w:val="22"/>
          <w:szCs w:val="22"/>
        </w:rPr>
        <w:tab/>
        <w:t>D. shoes</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3B1141">
        <w:rPr>
          <w:rFonts w:ascii="Palatino Linotype" w:hAnsi="Palatino Linotype"/>
          <w:b/>
          <w:bCs/>
          <w:iCs/>
          <w:color w:val="0033CC"/>
          <w:sz w:val="22"/>
          <w:szCs w:val="22"/>
        </w:rPr>
        <w:t xml:space="preserve">Circle the letter A, B, C, or </w:t>
      </w:r>
      <w:r w:rsidRPr="003B1141">
        <w:rPr>
          <w:rFonts w:ascii="Palatino Linotype" w:hAnsi="Palatino Linotype"/>
          <w:b/>
          <w:bCs/>
          <w:iCs/>
          <w:color w:val="0033CC"/>
          <w:sz w:val="22"/>
          <w:szCs w:val="22"/>
          <w:lang w:eastAsia="vi-VN" w:bidi="vi-VN"/>
        </w:rPr>
        <w:t>D</w:t>
      </w:r>
      <w:r w:rsidRPr="003B1141">
        <w:rPr>
          <w:rFonts w:ascii="Palatino Linotype" w:hAnsi="Palatino Linotype"/>
          <w:b/>
          <w:bCs/>
          <w:iCs/>
          <w:color w:val="0033CC"/>
          <w:sz w:val="22"/>
          <w:szCs w:val="22"/>
          <w:lang w:val="vi-VN" w:eastAsia="vi-VN" w:bidi="vi-VN"/>
        </w:rPr>
        <w:t xml:space="preserve"> </w:t>
      </w:r>
      <w:r w:rsidRPr="003B1141">
        <w:rPr>
          <w:rFonts w:ascii="Palatino Linotype" w:hAnsi="Palatino Linotype"/>
          <w:b/>
          <w:bCs/>
          <w:iCs/>
          <w:color w:val="0033CC"/>
          <w:sz w:val="22"/>
          <w:szCs w:val="22"/>
        </w:rPr>
        <w:t>to indicate the underlined part that needs correcting in each of the following questions. (0.75 point)</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16:</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Tom </w:t>
      </w:r>
      <w:r w:rsidRPr="003B1141">
        <w:rPr>
          <w:rFonts w:ascii="Palatino Linotype" w:hAnsi="Palatino Linotype"/>
          <w:sz w:val="22"/>
          <w:szCs w:val="22"/>
          <w:u w:val="single"/>
        </w:rPr>
        <w:t>enjoyed</w:t>
      </w:r>
      <w:r w:rsidRPr="003B1141">
        <w:rPr>
          <w:rFonts w:ascii="Palatino Linotype" w:hAnsi="Palatino Linotype"/>
          <w:sz w:val="22"/>
          <w:szCs w:val="22"/>
        </w:rPr>
        <w:t xml:space="preserve"> </w:t>
      </w:r>
      <w:r w:rsidRPr="003B1141">
        <w:rPr>
          <w:rFonts w:ascii="Palatino Linotype" w:hAnsi="Palatino Linotype"/>
          <w:sz w:val="22"/>
          <w:szCs w:val="22"/>
          <w:u w:val="single"/>
        </w:rPr>
        <w:t>to work</w:t>
      </w:r>
      <w:r w:rsidRPr="003B1141">
        <w:rPr>
          <w:rFonts w:ascii="Palatino Linotype" w:hAnsi="Palatino Linotype"/>
          <w:sz w:val="22"/>
          <w:szCs w:val="22"/>
        </w:rPr>
        <w:t xml:space="preserve"> on a farm </w:t>
      </w:r>
      <w:r w:rsidRPr="003B1141">
        <w:rPr>
          <w:rFonts w:ascii="Palatino Linotype" w:hAnsi="Palatino Linotype"/>
          <w:sz w:val="22"/>
          <w:szCs w:val="22"/>
          <w:u w:val="single"/>
        </w:rPr>
        <w:t>when</w:t>
      </w:r>
      <w:r w:rsidRPr="003B1141">
        <w:rPr>
          <w:rFonts w:ascii="Palatino Linotype" w:hAnsi="Palatino Linotype"/>
          <w:sz w:val="22"/>
          <w:szCs w:val="22"/>
        </w:rPr>
        <w:t xml:space="preserve"> he </w:t>
      </w:r>
      <w:r w:rsidRPr="003B1141">
        <w:rPr>
          <w:rFonts w:ascii="Palatino Linotype" w:hAnsi="Palatino Linotype"/>
          <w:sz w:val="22"/>
          <w:szCs w:val="22"/>
          <w:u w:val="single"/>
        </w:rPr>
        <w:t>was</w:t>
      </w:r>
      <w:r w:rsidRPr="003B1141">
        <w:rPr>
          <w:rFonts w:ascii="Palatino Linotype" w:hAnsi="Palatino Linotype"/>
          <w:sz w:val="22"/>
          <w:szCs w:val="22"/>
        </w:rPr>
        <w:t xml:space="preserve"> young.</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A            B                            C            D</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17:</w:t>
      </w:r>
      <w:r w:rsidRPr="003B1141">
        <w:rPr>
          <w:rFonts w:ascii="Palatino Linotype" w:hAnsi="Palatino Linotype"/>
          <w:color w:val="0000FF"/>
          <w:sz w:val="22"/>
          <w:szCs w:val="22"/>
        </w:rPr>
        <w:t xml:space="preserve"> </w:t>
      </w:r>
      <w:r w:rsidRPr="003B1141">
        <w:rPr>
          <w:rFonts w:ascii="Palatino Linotype" w:hAnsi="Palatino Linotype"/>
          <w:sz w:val="22"/>
          <w:szCs w:val="22"/>
          <w:u w:val="single"/>
        </w:rPr>
        <w:t>The teacher</w:t>
      </w:r>
      <w:r w:rsidRPr="003B1141">
        <w:rPr>
          <w:rFonts w:ascii="Palatino Linotype" w:hAnsi="Palatino Linotype"/>
          <w:sz w:val="22"/>
          <w:szCs w:val="22"/>
        </w:rPr>
        <w:t xml:space="preserve"> who </w:t>
      </w:r>
      <w:r w:rsidRPr="003B1141">
        <w:rPr>
          <w:rFonts w:ascii="Palatino Linotype" w:hAnsi="Palatino Linotype"/>
          <w:sz w:val="22"/>
          <w:szCs w:val="22"/>
          <w:u w:val="single"/>
        </w:rPr>
        <w:t>sang</w:t>
      </w:r>
      <w:r w:rsidRPr="003B1141">
        <w:rPr>
          <w:rFonts w:ascii="Palatino Linotype" w:hAnsi="Palatino Linotype"/>
          <w:sz w:val="22"/>
          <w:szCs w:val="22"/>
        </w:rPr>
        <w:t xml:space="preserve"> </w:t>
      </w:r>
      <w:r w:rsidRPr="003B1141">
        <w:rPr>
          <w:rFonts w:ascii="Palatino Linotype" w:hAnsi="Palatino Linotype"/>
          <w:sz w:val="22"/>
          <w:szCs w:val="22"/>
          <w:u w:val="single"/>
        </w:rPr>
        <w:t>beautiful</w:t>
      </w:r>
      <w:r w:rsidRPr="003B1141">
        <w:rPr>
          <w:rFonts w:ascii="Palatino Linotype" w:hAnsi="Palatino Linotype"/>
          <w:sz w:val="22"/>
          <w:szCs w:val="22"/>
        </w:rPr>
        <w:t xml:space="preserve"> in our class </w:t>
      </w:r>
      <w:r w:rsidRPr="003B1141">
        <w:rPr>
          <w:rFonts w:ascii="Palatino Linotype" w:hAnsi="Palatino Linotype"/>
          <w:sz w:val="22"/>
          <w:szCs w:val="22"/>
          <w:u w:val="single"/>
        </w:rPr>
        <w:t>spring festival</w:t>
      </w:r>
      <w:r w:rsidRPr="003B1141">
        <w:rPr>
          <w:rFonts w:ascii="Palatino Linotype" w:hAnsi="Palatino Linotype"/>
          <w:sz w:val="22"/>
          <w:szCs w:val="22"/>
        </w:rPr>
        <w:t xml:space="preserve"> is from England.</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A                      B           C                                        D</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18:</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Because </w:t>
      </w:r>
      <w:r w:rsidRPr="003B1141">
        <w:rPr>
          <w:rFonts w:ascii="Palatino Linotype" w:hAnsi="Palatino Linotype"/>
          <w:sz w:val="22"/>
          <w:szCs w:val="22"/>
          <w:u w:val="single"/>
        </w:rPr>
        <w:t>the house</w:t>
      </w:r>
      <w:r w:rsidRPr="003B1141">
        <w:rPr>
          <w:rFonts w:ascii="Palatino Linotype" w:hAnsi="Palatino Linotype"/>
          <w:sz w:val="22"/>
          <w:szCs w:val="22"/>
        </w:rPr>
        <w:t xml:space="preserve"> was </w:t>
      </w:r>
      <w:r w:rsidRPr="003B1141">
        <w:rPr>
          <w:rFonts w:ascii="Palatino Linotype" w:hAnsi="Palatino Linotype"/>
          <w:sz w:val="22"/>
          <w:szCs w:val="22"/>
          <w:u w:val="single"/>
        </w:rPr>
        <w:t>in</w:t>
      </w:r>
      <w:r w:rsidRPr="003B1141">
        <w:rPr>
          <w:rFonts w:ascii="Palatino Linotype" w:hAnsi="Palatino Linotype"/>
          <w:sz w:val="22"/>
          <w:szCs w:val="22"/>
        </w:rPr>
        <w:t xml:space="preserve"> bad condition, </w:t>
      </w:r>
      <w:r w:rsidRPr="003B1141">
        <w:rPr>
          <w:rFonts w:ascii="Palatino Linotype" w:hAnsi="Palatino Linotype"/>
          <w:sz w:val="22"/>
          <w:szCs w:val="22"/>
          <w:u w:val="single"/>
        </w:rPr>
        <w:t>so</w:t>
      </w:r>
      <w:r w:rsidRPr="003B1141">
        <w:rPr>
          <w:rFonts w:ascii="Palatino Linotype" w:hAnsi="Palatino Linotype"/>
          <w:sz w:val="22"/>
          <w:szCs w:val="22"/>
        </w:rPr>
        <w:t xml:space="preserve"> my father decided </w:t>
      </w:r>
      <w:r w:rsidRPr="003B1141">
        <w:rPr>
          <w:rFonts w:ascii="Palatino Linotype" w:hAnsi="Palatino Linotype"/>
          <w:sz w:val="22"/>
          <w:szCs w:val="22"/>
          <w:u w:val="single"/>
        </w:rPr>
        <w:t>to sell</w:t>
      </w:r>
      <w:r w:rsidRPr="003B1141">
        <w:rPr>
          <w:rFonts w:ascii="Palatino Linotype" w:hAnsi="Palatino Linotype"/>
          <w:sz w:val="22"/>
          <w:szCs w:val="22"/>
        </w:rPr>
        <w:t xml:space="preserve"> it.</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sz w:val="22"/>
          <w:szCs w:val="22"/>
        </w:rPr>
        <w:t xml:space="preserve">                                               A                B                             C                                     D</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r w:rsidRPr="003B1141">
        <w:rPr>
          <w:rFonts w:ascii="Palatino Linotype" w:hAnsi="Palatino Linotype"/>
          <w:b/>
          <w:bCs/>
          <w:iCs/>
          <w:color w:val="0033CC"/>
          <w:sz w:val="22"/>
          <w:szCs w:val="22"/>
        </w:rPr>
        <w:t xml:space="preserve">Put each word in capital letters into the correct form so that It can fit the gap in each sentence below. (1.25 points) </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sz w:val="22"/>
          <w:szCs w:val="22"/>
        </w:rPr>
      </w:pPr>
      <w:r w:rsidRPr="003B1141">
        <w:rPr>
          <w:rFonts w:ascii="Palatino Linotype" w:hAnsi="Palatino Linotype"/>
          <w:b/>
          <w:bCs/>
          <w:color w:val="0000FF"/>
          <w:sz w:val="22"/>
          <w:szCs w:val="22"/>
        </w:rPr>
        <w:t>Question 19:</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Three over 23-year -old football </w:t>
      </w:r>
      <w:r w:rsidRPr="003B1141">
        <w:rPr>
          <w:rFonts w:ascii="Palatino Linotype" w:eastAsia="Microsoft Sans Serif" w:hAnsi="Palatino Linotype"/>
          <w:sz w:val="22"/>
          <w:szCs w:val="22"/>
          <w:lang w:eastAsia="vi-VN" w:bidi="vi-VN"/>
        </w:rPr>
        <w:t xml:space="preserve">________________ </w:t>
      </w:r>
      <w:r w:rsidRPr="003B1141">
        <w:rPr>
          <w:rFonts w:ascii="Palatino Linotype" w:hAnsi="Palatino Linotype"/>
          <w:sz w:val="22"/>
          <w:szCs w:val="22"/>
        </w:rPr>
        <w:t>can attend the 31</w:t>
      </w:r>
      <w:r w:rsidRPr="003B1141">
        <w:rPr>
          <w:rFonts w:ascii="Palatino Linotype" w:hAnsi="Palatino Linotype"/>
          <w:sz w:val="22"/>
          <w:szCs w:val="22"/>
          <w:vertAlign w:val="superscript"/>
        </w:rPr>
        <w:t>st</w:t>
      </w:r>
      <w:r w:rsidRPr="003B1141">
        <w:rPr>
          <w:rFonts w:ascii="Palatino Linotype" w:hAnsi="Palatino Linotype"/>
          <w:sz w:val="22"/>
          <w:szCs w:val="22"/>
        </w:rPr>
        <w:t xml:space="preserve"> SEA Games. </w:t>
      </w:r>
      <w:r w:rsidRPr="003B1141">
        <w:rPr>
          <w:rFonts w:ascii="Palatino Linotype" w:hAnsi="Palatino Linotype"/>
          <w:b/>
          <w:bCs/>
          <w:sz w:val="22"/>
          <w:szCs w:val="22"/>
        </w:rPr>
        <w:t>(play)</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sz w:val="22"/>
          <w:szCs w:val="22"/>
        </w:rPr>
      </w:pPr>
      <w:r w:rsidRPr="003B1141">
        <w:rPr>
          <w:rFonts w:ascii="Palatino Linotype" w:hAnsi="Palatino Linotype"/>
          <w:b/>
          <w:bCs/>
          <w:color w:val="0000FF"/>
          <w:sz w:val="22"/>
          <w:szCs w:val="22"/>
        </w:rPr>
        <w:t>Question 20:</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She likes this website because it is </w:t>
      </w:r>
      <w:r w:rsidRPr="003B1141">
        <w:rPr>
          <w:rFonts w:ascii="Palatino Linotype" w:eastAsia="Microsoft Sans Serif" w:hAnsi="Palatino Linotype"/>
          <w:sz w:val="22"/>
          <w:szCs w:val="22"/>
          <w:lang w:eastAsia="vi-VN" w:bidi="vi-VN"/>
        </w:rPr>
        <w:t xml:space="preserve">________________ </w:t>
      </w:r>
      <w:r w:rsidRPr="003B1141">
        <w:rPr>
          <w:rFonts w:ascii="Palatino Linotype" w:hAnsi="Palatino Linotype"/>
          <w:sz w:val="22"/>
          <w:szCs w:val="22"/>
        </w:rPr>
        <w:t xml:space="preserve">for her. </w:t>
      </w:r>
      <w:r w:rsidRPr="003B1141">
        <w:rPr>
          <w:rFonts w:ascii="Palatino Linotype" w:hAnsi="Palatino Linotype"/>
          <w:sz w:val="22"/>
          <w:szCs w:val="22"/>
        </w:rPr>
        <w:tab/>
      </w:r>
      <w:r w:rsidRPr="003B1141">
        <w:rPr>
          <w:rFonts w:ascii="Palatino Linotype" w:hAnsi="Palatino Linotype"/>
          <w:sz w:val="22"/>
          <w:szCs w:val="22"/>
        </w:rPr>
        <w:tab/>
      </w:r>
      <w:r w:rsidRPr="003B1141">
        <w:rPr>
          <w:rFonts w:ascii="Palatino Linotype" w:hAnsi="Palatino Linotype"/>
          <w:sz w:val="22"/>
          <w:szCs w:val="22"/>
        </w:rPr>
        <w:tab/>
      </w:r>
      <w:r w:rsidRPr="003B1141">
        <w:rPr>
          <w:rFonts w:ascii="Palatino Linotype" w:hAnsi="Palatino Linotype"/>
          <w:b/>
          <w:bCs/>
          <w:sz w:val="22"/>
          <w:szCs w:val="22"/>
        </w:rPr>
        <w:t>(use)</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sz w:val="22"/>
          <w:szCs w:val="22"/>
        </w:rPr>
      </w:pPr>
      <w:r w:rsidRPr="003B1141">
        <w:rPr>
          <w:rFonts w:ascii="Palatino Linotype" w:hAnsi="Palatino Linotype"/>
          <w:b/>
          <w:bCs/>
          <w:color w:val="0000FF"/>
          <w:sz w:val="22"/>
          <w:szCs w:val="22"/>
        </w:rPr>
        <w:t>Question 21:</w:t>
      </w:r>
      <w:r w:rsidRPr="003B1141">
        <w:rPr>
          <w:rFonts w:ascii="Palatino Linotype" w:hAnsi="Palatino Linotype"/>
          <w:color w:val="0000FF"/>
          <w:sz w:val="22"/>
          <w:szCs w:val="22"/>
        </w:rPr>
        <w:t xml:space="preserve">  </w:t>
      </w:r>
      <w:r w:rsidRPr="003B1141">
        <w:rPr>
          <w:rFonts w:ascii="Palatino Linotype" w:eastAsia="Microsoft Sans Serif" w:hAnsi="Palatino Linotype"/>
          <w:sz w:val="22"/>
          <w:szCs w:val="22"/>
          <w:lang w:eastAsia="vi-VN" w:bidi="vi-VN"/>
        </w:rPr>
        <w:t>________________</w:t>
      </w:r>
      <w:r w:rsidRPr="003B1141">
        <w:rPr>
          <w:rFonts w:ascii="Palatino Linotype" w:hAnsi="Palatino Linotype"/>
          <w:sz w:val="22"/>
          <w:szCs w:val="22"/>
        </w:rPr>
        <w:t xml:space="preserve">, the accident didn’t cause any damage to the village. </w:t>
      </w:r>
      <w:r w:rsidRPr="003B1141">
        <w:rPr>
          <w:rFonts w:ascii="Palatino Linotype" w:hAnsi="Palatino Linotype"/>
          <w:sz w:val="22"/>
          <w:szCs w:val="22"/>
        </w:rPr>
        <w:tab/>
      </w:r>
      <w:r w:rsidRPr="003B1141">
        <w:rPr>
          <w:rFonts w:ascii="Palatino Linotype" w:hAnsi="Palatino Linotype"/>
          <w:sz w:val="22"/>
          <w:szCs w:val="22"/>
        </w:rPr>
        <w:tab/>
      </w:r>
      <w:r w:rsidRPr="003B1141">
        <w:rPr>
          <w:rFonts w:ascii="Palatino Linotype" w:hAnsi="Palatino Linotype"/>
          <w:b/>
          <w:bCs/>
          <w:sz w:val="22"/>
          <w:szCs w:val="22"/>
        </w:rPr>
        <w:t xml:space="preserve">(Lucky) </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sz w:val="22"/>
          <w:szCs w:val="22"/>
        </w:rPr>
      </w:pPr>
      <w:r w:rsidRPr="003B1141">
        <w:rPr>
          <w:rFonts w:ascii="Palatino Linotype" w:hAnsi="Palatino Linotype"/>
          <w:b/>
          <w:bCs/>
          <w:color w:val="0000FF"/>
          <w:sz w:val="22"/>
          <w:szCs w:val="22"/>
        </w:rPr>
        <w:t>Question 22:</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Last week, my teacher </w:t>
      </w:r>
      <w:r w:rsidRPr="003B1141">
        <w:rPr>
          <w:rFonts w:ascii="Palatino Linotype" w:eastAsia="Microsoft Sans Serif" w:hAnsi="Palatino Linotype"/>
          <w:sz w:val="22"/>
          <w:szCs w:val="22"/>
          <w:lang w:eastAsia="vi-VN" w:bidi="vi-VN"/>
        </w:rPr>
        <w:t xml:space="preserve">________________ </w:t>
      </w:r>
      <w:r w:rsidRPr="003B1141">
        <w:rPr>
          <w:rFonts w:ascii="Palatino Linotype" w:hAnsi="Palatino Linotype"/>
          <w:sz w:val="22"/>
          <w:szCs w:val="22"/>
        </w:rPr>
        <w:t xml:space="preserve">me to take this examination. </w:t>
      </w:r>
      <w:r w:rsidRPr="003B1141">
        <w:rPr>
          <w:rFonts w:ascii="Palatino Linotype" w:hAnsi="Palatino Linotype"/>
          <w:sz w:val="22"/>
          <w:szCs w:val="22"/>
        </w:rPr>
        <w:tab/>
      </w:r>
      <w:r w:rsidRPr="003B1141">
        <w:rPr>
          <w:rFonts w:ascii="Palatino Linotype" w:hAnsi="Palatino Linotype"/>
          <w:sz w:val="22"/>
          <w:szCs w:val="22"/>
        </w:rPr>
        <w:tab/>
      </w:r>
      <w:r w:rsidRPr="003B1141">
        <w:rPr>
          <w:rFonts w:ascii="Palatino Linotype" w:hAnsi="Palatino Linotype"/>
          <w:b/>
          <w:bCs/>
          <w:sz w:val="22"/>
          <w:szCs w:val="22"/>
        </w:rPr>
        <w:t>(courage)</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color w:val="000000"/>
          <w:sz w:val="22"/>
          <w:szCs w:val="22"/>
        </w:rPr>
      </w:pPr>
      <w:r w:rsidRPr="003B1141">
        <w:rPr>
          <w:rFonts w:ascii="Palatino Linotype" w:hAnsi="Palatino Linotype"/>
          <w:b/>
          <w:bCs/>
          <w:color w:val="0000FF"/>
          <w:sz w:val="22"/>
          <w:szCs w:val="22"/>
        </w:rPr>
        <w:t>Question 23:</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Many wild animals have lost their homes because of </w:t>
      </w:r>
      <w:r w:rsidRPr="003B1141">
        <w:rPr>
          <w:rFonts w:ascii="Palatino Linotype" w:eastAsia="Microsoft Sans Serif" w:hAnsi="Palatino Linotype"/>
          <w:sz w:val="22"/>
          <w:szCs w:val="22"/>
          <w:lang w:eastAsia="vi-VN" w:bidi="vi-VN"/>
        </w:rPr>
        <w:t>________________.</w:t>
      </w:r>
      <w:r w:rsidRPr="003B1141">
        <w:rPr>
          <w:rFonts w:ascii="Palatino Linotype" w:eastAsia="Microsoft Sans Serif" w:hAnsi="Palatino Linotype"/>
          <w:sz w:val="22"/>
          <w:szCs w:val="22"/>
          <w:lang w:eastAsia="vi-VN" w:bidi="vi-VN"/>
        </w:rPr>
        <w:tab/>
      </w:r>
      <w:r w:rsidRPr="003B1141">
        <w:rPr>
          <w:rFonts w:ascii="Palatino Linotype" w:eastAsia="Microsoft Sans Serif" w:hAnsi="Palatino Linotype"/>
          <w:sz w:val="22"/>
          <w:szCs w:val="22"/>
          <w:lang w:eastAsia="vi-VN" w:bidi="vi-VN"/>
        </w:rPr>
        <w:tab/>
      </w:r>
      <w:r w:rsidRPr="003B1141">
        <w:rPr>
          <w:rFonts w:ascii="Palatino Linotype" w:hAnsi="Palatino Linotype"/>
          <w:b/>
          <w:bCs/>
          <w:sz w:val="22"/>
          <w:szCs w:val="22"/>
        </w:rPr>
        <w:t>(forest)</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3B1141">
        <w:rPr>
          <w:rFonts w:ascii="Palatino Linotype" w:hAnsi="Palatino Linotype"/>
          <w:b/>
          <w:bCs/>
          <w:iCs/>
          <w:color w:val="0033CC"/>
          <w:sz w:val="22"/>
          <w:szCs w:val="22"/>
        </w:rPr>
        <w:t>Circle the letter A, B, C or D to indicate the most suitable response to complete each of the following exchanges. (0.5 point)</w:t>
      </w:r>
    </w:p>
    <w:p w:rsidR="004C5AE5" w:rsidRPr="003B1141" w:rsidRDefault="004C5AE5" w:rsidP="004C5AE5">
      <w:pPr>
        <w:tabs>
          <w:tab w:val="left" w:pos="360"/>
          <w:tab w:val="left" w:pos="2700"/>
          <w:tab w:val="left" w:pos="5400"/>
          <w:tab w:val="left" w:pos="8100"/>
        </w:tabs>
        <w:spacing w:line="276" w:lineRule="auto"/>
        <w:rPr>
          <w:rFonts w:ascii="Palatino Linotype" w:hAnsi="Palatino Linotype"/>
        </w:rPr>
      </w:pPr>
      <w:r w:rsidRPr="003B1141">
        <w:rPr>
          <w:rFonts w:ascii="Palatino Linotype" w:hAnsi="Palatino Linotype"/>
          <w:b/>
          <w:bCs/>
          <w:color w:val="0000FF"/>
        </w:rPr>
        <w:t>Question 24:</w:t>
      </w:r>
      <w:r w:rsidRPr="003B1141">
        <w:rPr>
          <w:rFonts w:ascii="Palatino Linotype" w:hAnsi="Palatino Linotype"/>
          <w:color w:val="0000FF"/>
        </w:rPr>
        <w:t xml:space="preserve">  </w:t>
      </w:r>
      <w:r w:rsidRPr="003B1141">
        <w:rPr>
          <w:rFonts w:ascii="Palatino Linotype" w:hAnsi="Palatino Linotype"/>
        </w:rPr>
        <w:t>Jen and Erwin are chatting after work. Jen suggests eating out.</w:t>
      </w:r>
    </w:p>
    <w:p w:rsidR="004C5AE5" w:rsidRPr="003B1141" w:rsidRDefault="004C5AE5" w:rsidP="004C5AE5">
      <w:pPr>
        <w:tabs>
          <w:tab w:val="left" w:pos="360"/>
          <w:tab w:val="left" w:pos="2700"/>
          <w:tab w:val="left" w:pos="5400"/>
          <w:tab w:val="left" w:pos="8100"/>
        </w:tabs>
        <w:spacing w:line="276" w:lineRule="auto"/>
        <w:rPr>
          <w:rFonts w:ascii="Palatino Linotype" w:hAnsi="Palatino Linotype"/>
        </w:rPr>
      </w:pPr>
      <w:r w:rsidRPr="003B1141">
        <w:rPr>
          <w:rFonts w:ascii="Palatino Linotype" w:hAnsi="Palatino Linotype"/>
          <w:b/>
          <w:bCs/>
        </w:rPr>
        <w:t>- Jen:</w:t>
      </w:r>
      <w:r w:rsidRPr="003B1141">
        <w:rPr>
          <w:rFonts w:ascii="Palatino Linotype" w:hAnsi="Palatino Linotype"/>
        </w:rPr>
        <w:t xml:space="preserve"> “Shall we eat out tonight at Diamond Restaurant?”</w:t>
      </w:r>
    </w:p>
    <w:p w:rsidR="004C5AE5" w:rsidRPr="003B1141" w:rsidRDefault="004C5AE5" w:rsidP="004C5AE5">
      <w:pPr>
        <w:tabs>
          <w:tab w:val="left" w:pos="360"/>
          <w:tab w:val="left" w:pos="2700"/>
          <w:tab w:val="left" w:pos="5400"/>
          <w:tab w:val="left" w:pos="8100"/>
        </w:tabs>
        <w:spacing w:line="276" w:lineRule="auto"/>
        <w:rPr>
          <w:rFonts w:ascii="Palatino Linotype" w:hAnsi="Palatino Linotype"/>
        </w:rPr>
      </w:pPr>
      <w:r w:rsidRPr="003B1141">
        <w:rPr>
          <w:rFonts w:ascii="Palatino Linotype" w:hAnsi="Palatino Linotype"/>
          <w:b/>
          <w:bCs/>
        </w:rPr>
        <w:t>- Erwin:</w:t>
      </w:r>
      <w:r w:rsidRPr="003B1141">
        <w:rPr>
          <w:rFonts w:ascii="Palatino Linotype" w:hAnsi="Palatino Linotype"/>
        </w:rPr>
        <w:t xml:space="preserve"> “</w:t>
      </w:r>
      <w:r w:rsidRPr="003B1141">
        <w:rPr>
          <w:rFonts w:ascii="Palatino Linotype" w:eastAsia="Microsoft Sans Serif" w:hAnsi="Palatino Linotype"/>
          <w:lang w:eastAsia="vi-VN" w:bidi="vi-VN"/>
        </w:rPr>
        <w:t>________</w:t>
      </w:r>
      <w:r w:rsidRPr="003B1141">
        <w:rPr>
          <w:rFonts w:ascii="Palatino Linotype" w:hAnsi="Palatino Linotype"/>
        </w:rPr>
        <w:t>”</w:t>
      </w:r>
    </w:p>
    <w:p w:rsidR="004C5AE5" w:rsidRPr="003B1141" w:rsidRDefault="004C5AE5" w:rsidP="004C5AE5">
      <w:pPr>
        <w:tabs>
          <w:tab w:val="left" w:pos="360"/>
          <w:tab w:val="left" w:pos="2700"/>
          <w:tab w:val="left" w:pos="5400"/>
          <w:tab w:val="left" w:pos="8100"/>
        </w:tabs>
        <w:spacing w:line="276" w:lineRule="auto"/>
        <w:rPr>
          <w:rFonts w:ascii="Palatino Linotype" w:hAnsi="Palatino Linotype"/>
        </w:rPr>
      </w:pPr>
      <w:r w:rsidRPr="003B1141">
        <w:rPr>
          <w:rFonts w:ascii="Palatino Linotype" w:hAnsi="Palatino Linotype"/>
        </w:rPr>
        <w:t xml:space="preserve">      </w:t>
      </w:r>
      <w:r w:rsidRPr="003B1141">
        <w:rPr>
          <w:rFonts w:ascii="Palatino Linotype" w:hAnsi="Palatino Linotype"/>
        </w:rPr>
        <w:tab/>
        <w:t xml:space="preserve">A. That’s a good idea </w:t>
      </w:r>
      <w:r w:rsidRPr="003B1141">
        <w:rPr>
          <w:rFonts w:ascii="Palatino Linotype" w:hAnsi="Palatino Linotype"/>
        </w:rPr>
        <w:tab/>
      </w:r>
      <w:r w:rsidRPr="003B1141">
        <w:rPr>
          <w:rFonts w:ascii="Palatino Linotype" w:hAnsi="Palatino Linotype"/>
        </w:rPr>
        <w:tab/>
        <w:t xml:space="preserve">B. It’s very kind of you. </w:t>
      </w:r>
    </w:p>
    <w:p w:rsidR="004C5AE5" w:rsidRPr="003B1141" w:rsidRDefault="004C5AE5" w:rsidP="004C5AE5">
      <w:pPr>
        <w:tabs>
          <w:tab w:val="left" w:pos="360"/>
          <w:tab w:val="left" w:pos="2700"/>
          <w:tab w:val="left" w:pos="5400"/>
          <w:tab w:val="left" w:pos="8100"/>
        </w:tabs>
        <w:spacing w:line="276" w:lineRule="auto"/>
        <w:rPr>
          <w:rFonts w:ascii="Palatino Linotype" w:hAnsi="Palatino Linotype"/>
        </w:rPr>
      </w:pPr>
      <w:r w:rsidRPr="003B1141">
        <w:rPr>
          <w:rFonts w:ascii="Palatino Linotype" w:hAnsi="Palatino Linotype"/>
        </w:rPr>
        <w:t xml:space="preserve">      </w:t>
      </w:r>
      <w:r w:rsidRPr="003B1141">
        <w:rPr>
          <w:rFonts w:ascii="Palatino Linotype" w:hAnsi="Palatino Linotype"/>
        </w:rPr>
        <w:tab/>
        <w:t xml:space="preserve">C. You’re welcome. </w:t>
      </w:r>
      <w:r w:rsidRPr="003B1141">
        <w:rPr>
          <w:rFonts w:ascii="Palatino Linotype" w:hAnsi="Palatino Linotype"/>
        </w:rPr>
        <w:tab/>
      </w:r>
      <w:r w:rsidRPr="003B1141">
        <w:rPr>
          <w:rFonts w:ascii="Palatino Linotype" w:hAnsi="Palatino Linotype"/>
        </w:rPr>
        <w:tab/>
        <w:t xml:space="preserve">D. That’s alright. </w:t>
      </w:r>
    </w:p>
    <w:p w:rsidR="004C5AE5" w:rsidRPr="003B1141" w:rsidRDefault="004C5AE5" w:rsidP="004C5AE5">
      <w:pPr>
        <w:tabs>
          <w:tab w:val="left" w:pos="360"/>
          <w:tab w:val="left" w:pos="2700"/>
          <w:tab w:val="left" w:pos="5400"/>
          <w:tab w:val="left" w:pos="8100"/>
        </w:tabs>
        <w:spacing w:line="276" w:lineRule="auto"/>
        <w:rPr>
          <w:rFonts w:ascii="Palatino Linotype" w:hAnsi="Palatino Linotype"/>
        </w:rPr>
      </w:pPr>
      <w:r w:rsidRPr="003B1141">
        <w:rPr>
          <w:rFonts w:ascii="Palatino Linotype" w:hAnsi="Palatino Linotype"/>
          <w:b/>
          <w:bCs/>
          <w:color w:val="0000FF"/>
        </w:rPr>
        <w:t>Question 25:</w:t>
      </w:r>
      <w:r w:rsidRPr="003B1141">
        <w:rPr>
          <w:rFonts w:ascii="Palatino Linotype" w:hAnsi="Palatino Linotype"/>
          <w:color w:val="0000FF"/>
        </w:rPr>
        <w:t xml:space="preserve">  </w:t>
      </w:r>
      <w:r w:rsidRPr="003B1141">
        <w:rPr>
          <w:rFonts w:ascii="Palatino Linotype" w:hAnsi="Palatino Linotype"/>
        </w:rPr>
        <w:t>Linda and Jane are in the living room.</w:t>
      </w:r>
    </w:p>
    <w:p w:rsidR="004C5AE5" w:rsidRPr="003B1141" w:rsidRDefault="004C5AE5" w:rsidP="004C5AE5">
      <w:pPr>
        <w:tabs>
          <w:tab w:val="left" w:pos="360"/>
          <w:tab w:val="left" w:pos="2700"/>
          <w:tab w:val="left" w:pos="5400"/>
          <w:tab w:val="left" w:pos="8100"/>
        </w:tabs>
        <w:spacing w:line="276" w:lineRule="auto"/>
        <w:rPr>
          <w:rFonts w:ascii="Palatino Linotype" w:hAnsi="Palatino Linotype"/>
        </w:rPr>
      </w:pPr>
      <w:r w:rsidRPr="003B1141">
        <w:rPr>
          <w:rFonts w:ascii="Palatino Linotype" w:hAnsi="Palatino Linotype"/>
          <w:b/>
          <w:bCs/>
        </w:rPr>
        <w:t>- Linda:</w:t>
      </w:r>
      <w:r w:rsidRPr="003B1141">
        <w:rPr>
          <w:rFonts w:ascii="Palatino Linotype" w:hAnsi="Palatino Linotype"/>
        </w:rPr>
        <w:t xml:space="preserve"> “Would you mind opening the window?”</w:t>
      </w:r>
    </w:p>
    <w:p w:rsidR="004C5AE5" w:rsidRPr="003B1141" w:rsidRDefault="004C5AE5" w:rsidP="004C5AE5">
      <w:pPr>
        <w:tabs>
          <w:tab w:val="left" w:pos="360"/>
          <w:tab w:val="left" w:pos="2700"/>
          <w:tab w:val="left" w:pos="5400"/>
          <w:tab w:val="left" w:pos="8100"/>
        </w:tabs>
        <w:spacing w:line="276" w:lineRule="auto"/>
        <w:rPr>
          <w:rFonts w:ascii="Palatino Linotype" w:hAnsi="Palatino Linotype"/>
        </w:rPr>
      </w:pPr>
      <w:r w:rsidRPr="003B1141">
        <w:rPr>
          <w:rFonts w:ascii="Palatino Linotype" w:hAnsi="Palatino Linotype"/>
          <w:b/>
          <w:bCs/>
        </w:rPr>
        <w:t>- Jane:</w:t>
      </w:r>
      <w:r w:rsidRPr="003B1141">
        <w:rPr>
          <w:rFonts w:ascii="Palatino Linotype" w:hAnsi="Palatino Linotype"/>
        </w:rPr>
        <w:t xml:space="preserve"> “</w:t>
      </w:r>
      <w:r w:rsidRPr="003B1141">
        <w:rPr>
          <w:rFonts w:ascii="Palatino Linotype" w:eastAsia="Microsoft Sans Serif" w:hAnsi="Palatino Linotype"/>
          <w:lang w:eastAsia="vi-VN" w:bidi="vi-VN"/>
        </w:rPr>
        <w:t>________</w:t>
      </w:r>
      <w:r w:rsidRPr="003B1141">
        <w:rPr>
          <w:rFonts w:ascii="Palatino Linotype" w:hAnsi="Palatino Linotype"/>
        </w:rPr>
        <w:t>”</w:t>
      </w:r>
    </w:p>
    <w:p w:rsidR="004C5AE5" w:rsidRPr="003B1141" w:rsidRDefault="004C5AE5" w:rsidP="004C5AE5">
      <w:pPr>
        <w:tabs>
          <w:tab w:val="left" w:pos="360"/>
          <w:tab w:val="left" w:pos="2700"/>
          <w:tab w:val="left" w:pos="5400"/>
          <w:tab w:val="left" w:pos="8100"/>
        </w:tabs>
        <w:spacing w:line="276" w:lineRule="auto"/>
        <w:rPr>
          <w:rFonts w:ascii="Palatino Linotype" w:hAnsi="Palatino Linotype"/>
        </w:rPr>
      </w:pPr>
      <w:r w:rsidRPr="003B1141">
        <w:rPr>
          <w:rFonts w:ascii="Palatino Linotype" w:hAnsi="Palatino Linotype"/>
        </w:rPr>
        <w:tab/>
        <w:t xml:space="preserve">A. I agree with you.   </w:t>
      </w:r>
      <w:r w:rsidRPr="003B1141">
        <w:rPr>
          <w:rFonts w:ascii="Palatino Linotype" w:hAnsi="Palatino Linotype"/>
        </w:rPr>
        <w:tab/>
      </w:r>
      <w:r w:rsidRPr="003B1141">
        <w:rPr>
          <w:rFonts w:ascii="Palatino Linotype" w:hAnsi="Palatino Linotype"/>
        </w:rPr>
        <w:tab/>
        <w:t xml:space="preserve">B. Yes, you can.   </w:t>
      </w:r>
      <w:r w:rsidRPr="003B1141">
        <w:rPr>
          <w:rFonts w:ascii="Palatino Linotype" w:hAnsi="Palatino Linotype"/>
        </w:rPr>
        <w:tab/>
      </w:r>
    </w:p>
    <w:p w:rsidR="004C5AE5" w:rsidRPr="003B1141" w:rsidRDefault="004C5AE5" w:rsidP="004C5AE5">
      <w:pPr>
        <w:tabs>
          <w:tab w:val="left" w:pos="360"/>
          <w:tab w:val="left" w:pos="2700"/>
          <w:tab w:val="left" w:pos="5400"/>
          <w:tab w:val="left" w:pos="8100"/>
        </w:tabs>
        <w:spacing w:line="276" w:lineRule="auto"/>
        <w:rPr>
          <w:rFonts w:ascii="Palatino Linotype" w:hAnsi="Palatino Linotype"/>
        </w:rPr>
      </w:pPr>
      <w:r w:rsidRPr="003B1141">
        <w:rPr>
          <w:rFonts w:ascii="Palatino Linotype" w:hAnsi="Palatino Linotype"/>
        </w:rPr>
        <w:tab/>
        <w:t xml:space="preserve">C. Not at all. </w:t>
      </w:r>
      <w:r w:rsidRPr="003B1141">
        <w:rPr>
          <w:rFonts w:ascii="Palatino Linotype" w:hAnsi="Palatino Linotype"/>
        </w:rPr>
        <w:tab/>
      </w:r>
      <w:r w:rsidRPr="003B1141">
        <w:rPr>
          <w:rFonts w:ascii="Palatino Linotype" w:hAnsi="Palatino Linotype"/>
        </w:rPr>
        <w:tab/>
        <w:t>D. Yes, I’d love to.</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3B1141">
        <w:rPr>
          <w:rFonts w:ascii="Palatino Linotype" w:hAnsi="Palatino Linotype"/>
          <w:b/>
          <w:bCs/>
          <w:iCs/>
          <w:color w:val="0033CC"/>
          <w:sz w:val="22"/>
          <w:szCs w:val="22"/>
        </w:rPr>
        <w:t>Read the following passage and circle the letter A, B, C, or D to indicate the correct word that best fits each of the numbered blanks from 26-30. (1.25points)</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sz w:val="22"/>
          <w:szCs w:val="22"/>
        </w:rPr>
        <w:t>There are a lot of disadvantages of living in a big city, air pollution is among (26)</w:t>
      </w:r>
      <w:r w:rsidRPr="003B1141">
        <w:rPr>
          <w:rFonts w:ascii="Palatino Linotype" w:eastAsia="Microsoft Sans Serif" w:hAnsi="Palatino Linotype"/>
          <w:sz w:val="22"/>
          <w:szCs w:val="22"/>
          <w:lang w:eastAsia="vi-VN" w:bidi="vi-VN"/>
        </w:rPr>
        <w:t xml:space="preserve"> _______</w:t>
      </w:r>
      <w:r w:rsidRPr="003B1141">
        <w:rPr>
          <w:rFonts w:ascii="Palatino Linotype" w:hAnsi="Palatino Linotype"/>
          <w:sz w:val="22"/>
          <w:szCs w:val="22"/>
        </w:rPr>
        <w:t>most serious problems. Firstly, air pollution comes from the factories in the city. Big cities attract a lot of both inside and outside investments, (27)</w:t>
      </w:r>
      <w:r w:rsidRPr="003B1141">
        <w:rPr>
          <w:rFonts w:ascii="Palatino Linotype" w:eastAsia="Microsoft Sans Serif" w:hAnsi="Palatino Linotype"/>
          <w:sz w:val="22"/>
          <w:szCs w:val="22"/>
          <w:lang w:eastAsia="vi-VN" w:bidi="vi-VN"/>
        </w:rPr>
        <w:t xml:space="preserve"> _______</w:t>
      </w:r>
      <w:r w:rsidRPr="003B1141">
        <w:rPr>
          <w:rFonts w:ascii="Palatino Linotype" w:hAnsi="Palatino Linotype"/>
          <w:sz w:val="22"/>
          <w:szCs w:val="22"/>
        </w:rPr>
        <w:t>the number of factories is increasing quickly. This makes the air extremely (28)</w:t>
      </w:r>
      <w:r w:rsidRPr="003B1141">
        <w:rPr>
          <w:rFonts w:ascii="Palatino Linotype" w:eastAsia="Microsoft Sans Serif" w:hAnsi="Palatino Linotype"/>
          <w:sz w:val="22"/>
          <w:szCs w:val="22"/>
          <w:lang w:eastAsia="vi-VN" w:bidi="vi-VN"/>
        </w:rPr>
        <w:t xml:space="preserve"> _______</w:t>
      </w:r>
      <w:r w:rsidRPr="003B1141">
        <w:rPr>
          <w:rFonts w:ascii="Palatino Linotype" w:hAnsi="Palatino Linotype"/>
          <w:sz w:val="22"/>
          <w:szCs w:val="22"/>
        </w:rPr>
        <w:t>by smoke from factories. Secondly, that there are too many transportation means also makes this problem worse. Exhaust from cars, motobikes is one of the factors (29)</w:t>
      </w:r>
      <w:r w:rsidRPr="003B1141">
        <w:rPr>
          <w:rFonts w:ascii="Palatino Linotype" w:eastAsia="Microsoft Sans Serif" w:hAnsi="Palatino Linotype"/>
          <w:sz w:val="22"/>
          <w:szCs w:val="22"/>
          <w:lang w:eastAsia="vi-VN" w:bidi="vi-VN"/>
        </w:rPr>
        <w:t xml:space="preserve"> _______</w:t>
      </w:r>
      <w:r w:rsidRPr="003B1141">
        <w:rPr>
          <w:rFonts w:ascii="Palatino Linotype" w:hAnsi="Palatino Linotype"/>
          <w:sz w:val="22"/>
          <w:szCs w:val="22"/>
        </w:rPr>
        <w:t>make the air polluted. To conclude, air pollution, which (30)</w:t>
      </w:r>
      <w:r w:rsidRPr="003B1141">
        <w:rPr>
          <w:rFonts w:ascii="Palatino Linotype" w:eastAsia="Microsoft Sans Serif" w:hAnsi="Palatino Linotype"/>
          <w:sz w:val="22"/>
          <w:szCs w:val="22"/>
          <w:lang w:eastAsia="vi-VN" w:bidi="vi-VN"/>
        </w:rPr>
        <w:t xml:space="preserve"> _______</w:t>
      </w:r>
      <w:r w:rsidRPr="003B1141">
        <w:rPr>
          <w:rFonts w:ascii="Palatino Linotype" w:hAnsi="Palatino Linotype"/>
          <w:sz w:val="22"/>
          <w:szCs w:val="22"/>
        </w:rPr>
        <w:t xml:space="preserve">to make more and more people get many serious diseases such as lung cancer, tuberculosis and so on, is a big drawback of city life.  </w:t>
      </w:r>
    </w:p>
    <w:p w:rsidR="004C5AE5" w:rsidRPr="003B1141" w:rsidRDefault="004C5AE5" w:rsidP="004C5AE5">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3B1141">
        <w:rPr>
          <w:rFonts w:ascii="Palatino Linotype" w:hAnsi="Palatino Linotype"/>
          <w:b/>
          <w:bCs/>
          <w:color w:val="0000FF"/>
          <w:sz w:val="22"/>
          <w:szCs w:val="22"/>
        </w:rPr>
        <w:t>Question 26:</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A. a </w:t>
      </w:r>
      <w:r w:rsidRPr="003B1141">
        <w:rPr>
          <w:rFonts w:ascii="Palatino Linotype" w:hAnsi="Palatino Linotype"/>
          <w:sz w:val="22"/>
          <w:szCs w:val="22"/>
        </w:rPr>
        <w:tab/>
        <w:t xml:space="preserve">B. an </w:t>
      </w:r>
      <w:r w:rsidRPr="003B1141">
        <w:rPr>
          <w:rFonts w:ascii="Palatino Linotype" w:hAnsi="Palatino Linotype"/>
          <w:sz w:val="22"/>
          <w:szCs w:val="22"/>
        </w:rPr>
        <w:tab/>
        <w:t xml:space="preserve">C. the </w:t>
      </w:r>
      <w:r w:rsidRPr="003B1141">
        <w:rPr>
          <w:rFonts w:ascii="Palatino Linotype" w:hAnsi="Palatino Linotype"/>
          <w:sz w:val="22"/>
          <w:szCs w:val="22"/>
        </w:rPr>
        <w:tab/>
        <w:t>D. x (no article)</w:t>
      </w:r>
    </w:p>
    <w:p w:rsidR="004C5AE5" w:rsidRPr="003B1141" w:rsidRDefault="004C5AE5" w:rsidP="004C5AE5">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3B1141">
        <w:rPr>
          <w:rFonts w:ascii="Palatino Linotype" w:hAnsi="Palatino Linotype"/>
          <w:b/>
          <w:bCs/>
          <w:color w:val="0000FF"/>
          <w:sz w:val="22"/>
          <w:szCs w:val="22"/>
        </w:rPr>
        <w:lastRenderedPageBreak/>
        <w:t>Question 27:</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A. therefore </w:t>
      </w:r>
      <w:r w:rsidRPr="003B1141">
        <w:rPr>
          <w:rFonts w:ascii="Palatino Linotype" w:hAnsi="Palatino Linotype"/>
          <w:sz w:val="22"/>
          <w:szCs w:val="22"/>
        </w:rPr>
        <w:tab/>
        <w:t xml:space="preserve">B. however   </w:t>
      </w:r>
      <w:r w:rsidRPr="003B1141">
        <w:rPr>
          <w:rFonts w:ascii="Palatino Linotype" w:hAnsi="Palatino Linotype"/>
          <w:sz w:val="22"/>
          <w:szCs w:val="22"/>
        </w:rPr>
        <w:tab/>
        <w:t xml:space="preserve">C. so </w:t>
      </w:r>
      <w:r w:rsidRPr="003B1141">
        <w:rPr>
          <w:rFonts w:ascii="Palatino Linotype" w:hAnsi="Palatino Linotype"/>
          <w:sz w:val="22"/>
          <w:szCs w:val="22"/>
        </w:rPr>
        <w:tab/>
        <w:t>D. but</w:t>
      </w:r>
    </w:p>
    <w:p w:rsidR="004C5AE5" w:rsidRPr="003B1141" w:rsidRDefault="004C5AE5" w:rsidP="004C5AE5">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3B1141">
        <w:rPr>
          <w:rFonts w:ascii="Palatino Linotype" w:hAnsi="Palatino Linotype"/>
          <w:b/>
          <w:bCs/>
          <w:color w:val="0000FF"/>
          <w:sz w:val="22"/>
          <w:szCs w:val="22"/>
        </w:rPr>
        <w:t>Question 28:</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A. pollutants    </w:t>
      </w:r>
      <w:r w:rsidRPr="003B1141">
        <w:rPr>
          <w:rFonts w:ascii="Palatino Linotype" w:hAnsi="Palatino Linotype"/>
          <w:sz w:val="22"/>
          <w:szCs w:val="22"/>
        </w:rPr>
        <w:tab/>
        <w:t xml:space="preserve">B. pollute </w:t>
      </w:r>
      <w:r w:rsidRPr="003B1141">
        <w:rPr>
          <w:rFonts w:ascii="Palatino Linotype" w:hAnsi="Palatino Linotype"/>
          <w:sz w:val="22"/>
          <w:szCs w:val="22"/>
        </w:rPr>
        <w:tab/>
        <w:t xml:space="preserve">C. pollution </w:t>
      </w:r>
      <w:r w:rsidRPr="003B1141">
        <w:rPr>
          <w:rFonts w:ascii="Palatino Linotype" w:hAnsi="Palatino Linotype"/>
          <w:sz w:val="22"/>
          <w:szCs w:val="22"/>
        </w:rPr>
        <w:tab/>
        <w:t>D. polluted</w:t>
      </w:r>
    </w:p>
    <w:p w:rsidR="004C5AE5" w:rsidRPr="003B1141" w:rsidRDefault="004C5AE5" w:rsidP="004C5AE5">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3B1141">
        <w:rPr>
          <w:rFonts w:ascii="Palatino Linotype" w:hAnsi="Palatino Linotype"/>
          <w:b/>
          <w:bCs/>
          <w:color w:val="0000FF"/>
          <w:sz w:val="22"/>
          <w:szCs w:val="22"/>
        </w:rPr>
        <w:t>Question 29:</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A. that </w:t>
      </w:r>
      <w:r w:rsidRPr="003B1141">
        <w:rPr>
          <w:rFonts w:ascii="Palatino Linotype" w:hAnsi="Palatino Linotype"/>
          <w:sz w:val="22"/>
          <w:szCs w:val="22"/>
        </w:rPr>
        <w:tab/>
        <w:t xml:space="preserve">B. where </w:t>
      </w:r>
      <w:r w:rsidRPr="003B1141">
        <w:rPr>
          <w:rFonts w:ascii="Palatino Linotype" w:hAnsi="Palatino Linotype"/>
          <w:sz w:val="22"/>
          <w:szCs w:val="22"/>
        </w:rPr>
        <w:tab/>
        <w:t xml:space="preserve">C. who </w:t>
      </w:r>
      <w:r w:rsidRPr="003B1141">
        <w:rPr>
          <w:rFonts w:ascii="Palatino Linotype" w:hAnsi="Palatino Linotype"/>
          <w:sz w:val="22"/>
          <w:szCs w:val="22"/>
        </w:rPr>
        <w:tab/>
        <w:t>D. when</w:t>
      </w:r>
    </w:p>
    <w:p w:rsidR="004C5AE5" w:rsidRPr="003B1141" w:rsidRDefault="004C5AE5" w:rsidP="004C5AE5">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3B1141">
        <w:rPr>
          <w:rFonts w:ascii="Palatino Linotype" w:hAnsi="Palatino Linotype"/>
          <w:b/>
          <w:bCs/>
          <w:color w:val="0000FF"/>
          <w:sz w:val="22"/>
          <w:szCs w:val="22"/>
        </w:rPr>
        <w:t>Question 30:</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A. results </w:t>
      </w:r>
      <w:r w:rsidRPr="003B1141">
        <w:rPr>
          <w:rFonts w:ascii="Palatino Linotype" w:hAnsi="Palatino Linotype"/>
          <w:sz w:val="22"/>
          <w:szCs w:val="22"/>
        </w:rPr>
        <w:tab/>
        <w:t xml:space="preserve">B. contributes   </w:t>
      </w:r>
      <w:r w:rsidRPr="003B1141">
        <w:rPr>
          <w:rFonts w:ascii="Palatino Linotype" w:hAnsi="Palatino Linotype"/>
          <w:sz w:val="22"/>
          <w:szCs w:val="22"/>
        </w:rPr>
        <w:tab/>
        <w:t xml:space="preserve">C. expects   </w:t>
      </w:r>
      <w:r w:rsidRPr="003B1141">
        <w:rPr>
          <w:rFonts w:ascii="Palatino Linotype" w:hAnsi="Palatino Linotype"/>
          <w:sz w:val="22"/>
          <w:szCs w:val="22"/>
        </w:rPr>
        <w:tab/>
        <w:t>D. brings</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r w:rsidRPr="003B1141">
        <w:rPr>
          <w:rFonts w:ascii="Palatino Linotype" w:hAnsi="Palatino Linotype"/>
          <w:b/>
          <w:bCs/>
          <w:iCs/>
          <w:color w:val="0033CC"/>
          <w:sz w:val="22"/>
          <w:szCs w:val="22"/>
        </w:rPr>
        <w:t>Read the following passage and circle the letter A, B, C, or D to indicate the correct answer to each of the questions from 31-35. (1.25points)</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sz w:val="22"/>
          <w:szCs w:val="22"/>
        </w:rPr>
        <w:tab/>
        <w:t xml:space="preserve">Twitter is a social network that allows users to send and receive short messages, called tweets. Tweets can be up to 140 characters long. You can send tweets from your computer or even from your mobile phones. While some social networking services are like Facebook or MySpace are more complicated, Twitter is fairly simple to use. To send or receice massages you just have to create an account on Twitter. You can only send texts to Twitter, images are not allowed. Your massages on Twitter can be private, meaning only your friends can read them or you could make them public, meaning they can be seen by everyone. Recently, Twitter has also been used in business. Companies use Twitter to inform people about new products or just to post something that is on sale. Twitter has become very popular. Since its birth in 2006 over one hundred million people around the world have been using it regularly.  </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b/>
          <w:bCs/>
          <w:color w:val="0000FF"/>
          <w:sz w:val="22"/>
          <w:szCs w:val="22"/>
        </w:rPr>
        <w:t>Question 31:</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This passage is about </w:t>
      </w:r>
      <w:r w:rsidRPr="003B1141">
        <w:rPr>
          <w:rFonts w:ascii="Palatino Linotype" w:eastAsia="Microsoft Sans Serif" w:hAnsi="Palatino Linotype"/>
          <w:sz w:val="22"/>
          <w:szCs w:val="22"/>
          <w:lang w:eastAsia="vi-VN" w:bidi="vi-VN"/>
        </w:rPr>
        <w:t>_______.</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sz w:val="22"/>
          <w:szCs w:val="22"/>
        </w:rPr>
        <w:tab/>
        <w:t xml:space="preserve">A. a new porduct </w:t>
      </w:r>
      <w:r w:rsidRPr="003B1141">
        <w:rPr>
          <w:rFonts w:ascii="Palatino Linotype" w:hAnsi="Palatino Linotype"/>
          <w:sz w:val="22"/>
          <w:szCs w:val="22"/>
        </w:rPr>
        <w:tab/>
        <w:t xml:space="preserve">B. a new company </w:t>
      </w:r>
      <w:r w:rsidRPr="003B1141">
        <w:rPr>
          <w:rFonts w:ascii="Palatino Linotype" w:hAnsi="Palatino Linotype"/>
          <w:sz w:val="22"/>
          <w:szCs w:val="22"/>
        </w:rPr>
        <w:tab/>
        <w:t xml:space="preserve">C. an account </w:t>
      </w:r>
      <w:r w:rsidRPr="003B1141">
        <w:rPr>
          <w:rFonts w:ascii="Palatino Linotype" w:hAnsi="Palatino Linotype"/>
          <w:sz w:val="22"/>
          <w:szCs w:val="22"/>
        </w:rPr>
        <w:tab/>
        <w:t>D. a social network</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b/>
          <w:bCs/>
          <w:color w:val="0000FF"/>
          <w:sz w:val="22"/>
          <w:szCs w:val="22"/>
        </w:rPr>
        <w:t>Question 32:</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According to the passage, Twitter is </w:t>
      </w:r>
      <w:r w:rsidRPr="003B1141">
        <w:rPr>
          <w:rFonts w:ascii="Palatino Linotype" w:eastAsia="Microsoft Sans Serif" w:hAnsi="Palatino Linotype"/>
          <w:sz w:val="22"/>
          <w:szCs w:val="22"/>
          <w:lang w:eastAsia="vi-VN" w:bidi="vi-VN"/>
        </w:rPr>
        <w:t xml:space="preserve">_______ </w:t>
      </w:r>
      <w:r w:rsidRPr="003B1141">
        <w:rPr>
          <w:rFonts w:ascii="Palatino Linotype" w:hAnsi="Palatino Linotype"/>
          <w:sz w:val="22"/>
          <w:szCs w:val="22"/>
        </w:rPr>
        <w:t>to use.</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sz w:val="22"/>
          <w:szCs w:val="22"/>
        </w:rPr>
        <w:tab/>
        <w:t xml:space="preserve">A. expensive   </w:t>
      </w:r>
      <w:r w:rsidRPr="003B1141">
        <w:rPr>
          <w:rFonts w:ascii="Palatino Linotype" w:hAnsi="Palatino Linotype"/>
          <w:sz w:val="22"/>
          <w:szCs w:val="22"/>
        </w:rPr>
        <w:tab/>
        <w:t xml:space="preserve">B. complicated </w:t>
      </w:r>
      <w:r w:rsidRPr="003B1141">
        <w:rPr>
          <w:rFonts w:ascii="Palatino Linotype" w:hAnsi="Palatino Linotype"/>
          <w:sz w:val="22"/>
          <w:szCs w:val="22"/>
        </w:rPr>
        <w:tab/>
        <w:t xml:space="preserve">C. simple </w:t>
      </w:r>
      <w:r w:rsidRPr="003B1141">
        <w:rPr>
          <w:rFonts w:ascii="Palatino Linotype" w:hAnsi="Palatino Linotype"/>
          <w:sz w:val="22"/>
          <w:szCs w:val="22"/>
        </w:rPr>
        <w:tab/>
        <w:t>D. cheap</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b/>
          <w:bCs/>
          <w:color w:val="0000FF"/>
          <w:sz w:val="22"/>
          <w:szCs w:val="22"/>
        </w:rPr>
        <w:t>Question 33:</w:t>
      </w:r>
      <w:r w:rsidRPr="003B1141">
        <w:rPr>
          <w:rFonts w:ascii="Palatino Linotype" w:hAnsi="Palatino Linotype"/>
          <w:color w:val="0000FF"/>
          <w:sz w:val="22"/>
          <w:szCs w:val="22"/>
        </w:rPr>
        <w:t xml:space="preserve"> </w:t>
      </w:r>
      <w:r w:rsidRPr="003B1141">
        <w:rPr>
          <w:rFonts w:ascii="Palatino Linotype" w:hAnsi="Palatino Linotype"/>
          <w:sz w:val="22"/>
          <w:szCs w:val="22"/>
        </w:rPr>
        <w:t>According to the passage, if you make your massages public,</w:t>
      </w:r>
      <w:r w:rsidRPr="003B1141">
        <w:rPr>
          <w:rFonts w:ascii="Palatino Linotype" w:eastAsia="Microsoft Sans Serif" w:hAnsi="Palatino Linotype"/>
          <w:sz w:val="22"/>
          <w:szCs w:val="22"/>
          <w:lang w:eastAsia="vi-VN" w:bidi="vi-VN"/>
        </w:rPr>
        <w:t xml:space="preserve"> _______ </w:t>
      </w:r>
      <w:r w:rsidRPr="003B1141">
        <w:rPr>
          <w:rFonts w:ascii="Palatino Linotype" w:hAnsi="Palatino Linotype"/>
          <w:sz w:val="22"/>
          <w:szCs w:val="22"/>
        </w:rPr>
        <w:t>can see them.</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sz w:val="22"/>
          <w:szCs w:val="22"/>
        </w:rPr>
        <w:tab/>
        <w:t xml:space="preserve">A. everyone </w:t>
      </w:r>
      <w:r w:rsidRPr="003B1141">
        <w:rPr>
          <w:rFonts w:ascii="Palatino Linotype" w:hAnsi="Palatino Linotype"/>
          <w:sz w:val="22"/>
          <w:szCs w:val="22"/>
        </w:rPr>
        <w:tab/>
        <w:t xml:space="preserve">B. only you </w:t>
      </w:r>
      <w:r w:rsidRPr="003B1141">
        <w:rPr>
          <w:rFonts w:ascii="Palatino Linotype" w:hAnsi="Palatino Linotype"/>
          <w:sz w:val="22"/>
          <w:szCs w:val="22"/>
        </w:rPr>
        <w:tab/>
        <w:t xml:space="preserve">C. no one </w:t>
      </w:r>
      <w:r w:rsidRPr="003B1141">
        <w:rPr>
          <w:rFonts w:ascii="Palatino Linotype" w:hAnsi="Palatino Linotype"/>
          <w:sz w:val="22"/>
          <w:szCs w:val="22"/>
        </w:rPr>
        <w:tab/>
        <w:t>D. only your friends</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b/>
          <w:bCs/>
          <w:color w:val="0000FF"/>
          <w:sz w:val="22"/>
          <w:szCs w:val="22"/>
        </w:rPr>
        <w:t>Question 34:</w:t>
      </w:r>
      <w:r w:rsidRPr="003B1141">
        <w:rPr>
          <w:rFonts w:ascii="Palatino Linotype" w:hAnsi="Palatino Linotype"/>
          <w:color w:val="0000FF"/>
          <w:sz w:val="22"/>
          <w:szCs w:val="22"/>
        </w:rPr>
        <w:t xml:space="preserve"> </w:t>
      </w:r>
      <w:r w:rsidRPr="003B1141">
        <w:rPr>
          <w:rFonts w:ascii="Palatino Linotype" w:hAnsi="Palatino Linotype"/>
          <w:sz w:val="22"/>
          <w:szCs w:val="22"/>
        </w:rPr>
        <w:t>You can do three following activities on Twitter EXCEPT</w:t>
      </w:r>
      <w:r w:rsidRPr="003B1141">
        <w:rPr>
          <w:rFonts w:ascii="Palatino Linotype" w:eastAsia="Microsoft Sans Serif" w:hAnsi="Palatino Linotype"/>
          <w:sz w:val="22"/>
          <w:szCs w:val="22"/>
          <w:lang w:eastAsia="vi-VN" w:bidi="vi-VN"/>
        </w:rPr>
        <w:t>_______.</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sz w:val="22"/>
          <w:szCs w:val="22"/>
        </w:rPr>
        <w:tab/>
        <w:t xml:space="preserve">A. send messages </w:t>
      </w:r>
      <w:r w:rsidRPr="003B1141">
        <w:rPr>
          <w:rFonts w:ascii="Palatino Linotype" w:hAnsi="Palatino Linotype"/>
          <w:sz w:val="22"/>
          <w:szCs w:val="22"/>
        </w:rPr>
        <w:tab/>
      </w:r>
      <w:r w:rsidRPr="003B1141">
        <w:rPr>
          <w:rFonts w:ascii="Palatino Linotype" w:hAnsi="Palatino Linotype"/>
          <w:sz w:val="22"/>
          <w:szCs w:val="22"/>
        </w:rPr>
        <w:tab/>
        <w:t xml:space="preserve">B. receive messages  </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sz w:val="22"/>
          <w:szCs w:val="22"/>
        </w:rPr>
        <w:t xml:space="preserve">      </w:t>
      </w:r>
      <w:r w:rsidRPr="003B1141">
        <w:rPr>
          <w:rFonts w:ascii="Palatino Linotype" w:hAnsi="Palatino Linotype"/>
          <w:sz w:val="22"/>
          <w:szCs w:val="22"/>
        </w:rPr>
        <w:tab/>
        <w:t>C. send images</w:t>
      </w:r>
      <w:r w:rsidRPr="003B1141">
        <w:rPr>
          <w:rFonts w:ascii="Palatino Linotype" w:hAnsi="Palatino Linotype"/>
          <w:sz w:val="22"/>
          <w:szCs w:val="22"/>
        </w:rPr>
        <w:tab/>
      </w:r>
      <w:r w:rsidRPr="003B1141">
        <w:rPr>
          <w:rFonts w:ascii="Palatino Linotype" w:hAnsi="Palatino Linotype"/>
          <w:sz w:val="22"/>
          <w:szCs w:val="22"/>
        </w:rPr>
        <w:tab/>
        <w:t>D. in troduce new products</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b/>
          <w:bCs/>
          <w:color w:val="0000FF"/>
          <w:sz w:val="22"/>
          <w:szCs w:val="22"/>
        </w:rPr>
        <w:t>Question 35:</w:t>
      </w:r>
      <w:r w:rsidRPr="003B1141">
        <w:rPr>
          <w:rFonts w:ascii="Palatino Linotype" w:hAnsi="Palatino Linotype"/>
          <w:color w:val="0000FF"/>
          <w:sz w:val="22"/>
          <w:szCs w:val="22"/>
        </w:rPr>
        <w:t xml:space="preserve"> </w:t>
      </w:r>
      <w:r w:rsidRPr="003B1141">
        <w:rPr>
          <w:rFonts w:ascii="Palatino Linotype" w:hAnsi="Palatino Linotype"/>
          <w:sz w:val="22"/>
          <w:szCs w:val="22"/>
        </w:rPr>
        <w:t>It can be inferred from the passage that Twitter has now</w:t>
      </w:r>
      <w:r w:rsidRPr="003B1141">
        <w:rPr>
          <w:rFonts w:ascii="Palatino Linotype" w:eastAsia="Microsoft Sans Serif" w:hAnsi="Palatino Linotype"/>
          <w:sz w:val="22"/>
          <w:szCs w:val="22"/>
          <w:lang w:eastAsia="vi-VN" w:bidi="vi-VN"/>
        </w:rPr>
        <w:t>_______.</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sz w:val="22"/>
          <w:szCs w:val="22"/>
        </w:rPr>
        <w:t xml:space="preserve">      </w:t>
      </w:r>
      <w:r w:rsidRPr="003B1141">
        <w:rPr>
          <w:rFonts w:ascii="Palatino Linotype" w:hAnsi="Palatino Linotype"/>
          <w:sz w:val="22"/>
          <w:szCs w:val="22"/>
        </w:rPr>
        <w:tab/>
        <w:t xml:space="preserve">A. been only nation-wide popular </w:t>
      </w:r>
      <w:r w:rsidRPr="003B1141">
        <w:rPr>
          <w:rFonts w:ascii="Palatino Linotype" w:hAnsi="Palatino Linotype"/>
          <w:sz w:val="22"/>
          <w:szCs w:val="22"/>
        </w:rPr>
        <w:tab/>
        <w:t>B. been world-wide popular</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r w:rsidRPr="003B1141">
        <w:rPr>
          <w:rFonts w:ascii="Palatino Linotype" w:hAnsi="Palatino Linotype"/>
          <w:sz w:val="22"/>
          <w:szCs w:val="22"/>
        </w:rPr>
        <w:t xml:space="preserve">      </w:t>
      </w:r>
      <w:r w:rsidRPr="003B1141">
        <w:rPr>
          <w:rFonts w:ascii="Palatino Linotype" w:hAnsi="Palatino Linotype"/>
          <w:sz w:val="22"/>
          <w:szCs w:val="22"/>
        </w:rPr>
        <w:tab/>
        <w:t>C. not been popular</w:t>
      </w:r>
      <w:r w:rsidRPr="003B1141">
        <w:rPr>
          <w:rFonts w:ascii="Palatino Linotype" w:hAnsi="Palatino Linotype"/>
          <w:b/>
          <w:bCs/>
          <w:iCs/>
          <w:sz w:val="22"/>
          <w:szCs w:val="22"/>
        </w:rPr>
        <w:t xml:space="preserve"> </w:t>
      </w:r>
      <w:r w:rsidRPr="003B1141">
        <w:rPr>
          <w:rFonts w:ascii="Palatino Linotype" w:hAnsi="Palatino Linotype"/>
          <w:b/>
          <w:bCs/>
          <w:iCs/>
          <w:sz w:val="22"/>
          <w:szCs w:val="22"/>
        </w:rPr>
        <w:tab/>
      </w:r>
      <w:r w:rsidRPr="003B1141">
        <w:rPr>
          <w:rFonts w:ascii="Palatino Linotype" w:hAnsi="Palatino Linotype"/>
          <w:b/>
          <w:bCs/>
          <w:iCs/>
          <w:sz w:val="22"/>
          <w:szCs w:val="22"/>
        </w:rPr>
        <w:tab/>
      </w:r>
      <w:r w:rsidRPr="003B1141">
        <w:rPr>
          <w:rFonts w:ascii="Palatino Linotype" w:hAnsi="Palatino Linotype"/>
          <w:sz w:val="22"/>
          <w:szCs w:val="22"/>
        </w:rPr>
        <w:t>D. been only used in business</w:t>
      </w:r>
      <w:r w:rsidRPr="003B1141">
        <w:rPr>
          <w:rFonts w:ascii="Palatino Linotype" w:hAnsi="Palatino Linotype"/>
          <w:b/>
          <w:bCs/>
          <w:iCs/>
          <w:sz w:val="22"/>
          <w:szCs w:val="22"/>
        </w:rPr>
        <w:t xml:space="preserve"> </w:t>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3B1141">
        <w:rPr>
          <w:rFonts w:ascii="Palatino Linotype" w:hAnsi="Palatino Linotype"/>
          <w:b/>
          <w:bCs/>
          <w:iCs/>
          <w:color w:val="0033CC"/>
          <w:sz w:val="22"/>
          <w:szCs w:val="22"/>
        </w:rPr>
        <w:t>Rewrite each of the sentences below in such a way that it means exactly the same as the one given before it. (1.25 points)</w:t>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36:</w:t>
      </w:r>
      <w:r w:rsidRPr="003B1141">
        <w:rPr>
          <w:rFonts w:ascii="Palatino Linotype" w:hAnsi="Palatino Linotype"/>
          <w:color w:val="0000FF"/>
          <w:sz w:val="22"/>
          <w:szCs w:val="22"/>
        </w:rPr>
        <w:t xml:space="preserve"> </w:t>
      </w:r>
      <w:r w:rsidRPr="003B1141">
        <w:rPr>
          <w:rFonts w:ascii="Palatino Linotype" w:hAnsi="Palatino Linotype"/>
          <w:sz w:val="22"/>
          <w:szCs w:val="22"/>
        </w:rPr>
        <w:t>“Where are you going on your holiday?” I asked them.</w:t>
      </w:r>
    </w:p>
    <w:p w:rsidR="004C5AE5" w:rsidRPr="003B1141" w:rsidRDefault="004C5AE5" w:rsidP="004C5AE5">
      <w:pPr>
        <w:pStyle w:val="NoSpacing"/>
        <w:tabs>
          <w:tab w:val="left" w:pos="360"/>
          <w:tab w:val="left" w:leader="underscore" w:pos="9360"/>
        </w:tabs>
        <w:spacing w:line="276" w:lineRule="auto"/>
        <w:rPr>
          <w:rFonts w:ascii="Palatino Linotype" w:hAnsi="Palatino Linotype"/>
          <w:b/>
          <w:sz w:val="22"/>
          <w:szCs w:val="22"/>
        </w:rPr>
      </w:pPr>
      <w:r w:rsidRPr="003B1141">
        <w:rPr>
          <w:rFonts w:ascii="Palatino Linotype" w:hAnsi="Palatino Linotype"/>
          <w:b/>
          <w:sz w:val="22"/>
          <w:szCs w:val="22"/>
        </w:rPr>
        <w:tab/>
      </w:r>
      <w:r w:rsidRPr="003B1141">
        <w:rPr>
          <w:rFonts w:ascii="Palatino Linotype" w:hAnsi="Palatino Linotype"/>
          <w:b/>
          <w:sz w:val="22"/>
          <w:szCs w:val="22"/>
        </w:rPr>
        <w:sym w:font="Wingdings 3" w:char="F0B0"/>
      </w:r>
      <w:r w:rsidRPr="003B1141">
        <w:rPr>
          <w:rFonts w:ascii="Palatino Linotype" w:hAnsi="Palatino Linotype"/>
          <w:b/>
          <w:sz w:val="22"/>
          <w:szCs w:val="22"/>
        </w:rPr>
        <w:t xml:space="preserve"> I asked them where</w:t>
      </w:r>
      <w:r w:rsidRPr="003B1141">
        <w:rPr>
          <w:rFonts w:ascii="Palatino Linotype" w:hAnsi="Palatino Linotype"/>
          <w:b/>
          <w:sz w:val="22"/>
          <w:szCs w:val="22"/>
        </w:rPr>
        <w:tab/>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37:</w:t>
      </w:r>
      <w:r w:rsidRPr="003B1141">
        <w:rPr>
          <w:rFonts w:ascii="Palatino Linotype" w:hAnsi="Palatino Linotype"/>
          <w:color w:val="0000FF"/>
          <w:sz w:val="22"/>
          <w:szCs w:val="22"/>
        </w:rPr>
        <w:t xml:space="preserve"> </w:t>
      </w:r>
      <w:r w:rsidRPr="003B1141">
        <w:rPr>
          <w:rFonts w:ascii="Palatino Linotype" w:hAnsi="Palatino Linotype"/>
          <w:sz w:val="22"/>
          <w:szCs w:val="22"/>
        </w:rPr>
        <w:t>She can’t buy a new bike because she doesn’t have enough money.</w:t>
      </w:r>
    </w:p>
    <w:p w:rsidR="004C5AE5" w:rsidRPr="003B1141" w:rsidRDefault="004C5AE5" w:rsidP="004C5AE5">
      <w:pPr>
        <w:pStyle w:val="NoSpacing"/>
        <w:tabs>
          <w:tab w:val="left" w:pos="360"/>
          <w:tab w:val="left" w:leader="underscore" w:pos="9360"/>
        </w:tabs>
        <w:spacing w:line="276" w:lineRule="auto"/>
        <w:rPr>
          <w:rFonts w:ascii="Palatino Linotype" w:hAnsi="Palatino Linotype"/>
          <w:b/>
          <w:sz w:val="22"/>
          <w:szCs w:val="22"/>
        </w:rPr>
      </w:pPr>
      <w:r w:rsidRPr="003B1141">
        <w:rPr>
          <w:rFonts w:ascii="Palatino Linotype" w:hAnsi="Palatino Linotype"/>
          <w:b/>
          <w:sz w:val="22"/>
          <w:szCs w:val="22"/>
        </w:rPr>
        <w:tab/>
      </w:r>
      <w:r w:rsidRPr="003B1141">
        <w:rPr>
          <w:rFonts w:ascii="Palatino Linotype" w:hAnsi="Palatino Linotype"/>
          <w:b/>
          <w:sz w:val="22"/>
          <w:szCs w:val="22"/>
        </w:rPr>
        <w:sym w:font="Wingdings 3" w:char="F0B0"/>
      </w:r>
      <w:r w:rsidRPr="003B1141">
        <w:rPr>
          <w:rFonts w:ascii="Palatino Linotype" w:hAnsi="Palatino Linotype"/>
          <w:b/>
          <w:sz w:val="22"/>
          <w:szCs w:val="22"/>
        </w:rPr>
        <w:t xml:space="preserve"> If she</w:t>
      </w:r>
      <w:r w:rsidRPr="003B1141">
        <w:rPr>
          <w:rFonts w:ascii="Palatino Linotype" w:hAnsi="Palatino Linotype"/>
          <w:b/>
          <w:sz w:val="22"/>
          <w:szCs w:val="22"/>
        </w:rPr>
        <w:tab/>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38:</w:t>
      </w:r>
      <w:r w:rsidRPr="003B1141">
        <w:rPr>
          <w:rFonts w:ascii="Palatino Linotype" w:hAnsi="Palatino Linotype"/>
          <w:color w:val="0000FF"/>
          <w:sz w:val="22"/>
          <w:szCs w:val="22"/>
        </w:rPr>
        <w:t xml:space="preserve"> </w:t>
      </w:r>
      <w:r w:rsidRPr="003B1141">
        <w:rPr>
          <w:rFonts w:ascii="Palatino Linotype" w:hAnsi="Palatino Linotype"/>
          <w:sz w:val="22"/>
          <w:szCs w:val="22"/>
        </w:rPr>
        <w:t>The’ve changed the date of the festival.</w:t>
      </w:r>
    </w:p>
    <w:p w:rsidR="004C5AE5" w:rsidRPr="003B1141" w:rsidRDefault="004C5AE5" w:rsidP="004C5AE5">
      <w:pPr>
        <w:pStyle w:val="NoSpacing"/>
        <w:tabs>
          <w:tab w:val="left" w:pos="360"/>
          <w:tab w:val="left" w:leader="underscore" w:pos="9360"/>
        </w:tabs>
        <w:spacing w:line="276" w:lineRule="auto"/>
        <w:rPr>
          <w:rFonts w:ascii="Palatino Linotype" w:hAnsi="Palatino Linotype"/>
          <w:b/>
          <w:sz w:val="22"/>
          <w:szCs w:val="22"/>
        </w:rPr>
      </w:pPr>
      <w:r w:rsidRPr="003B1141">
        <w:rPr>
          <w:rFonts w:ascii="Palatino Linotype" w:hAnsi="Palatino Linotype"/>
          <w:b/>
          <w:sz w:val="22"/>
          <w:szCs w:val="22"/>
        </w:rPr>
        <w:tab/>
      </w:r>
      <w:r w:rsidRPr="003B1141">
        <w:rPr>
          <w:rFonts w:ascii="Palatino Linotype" w:hAnsi="Palatino Linotype"/>
          <w:b/>
          <w:sz w:val="22"/>
          <w:szCs w:val="22"/>
        </w:rPr>
        <w:sym w:font="Wingdings 3" w:char="F0B0"/>
      </w:r>
      <w:r w:rsidRPr="003B1141">
        <w:rPr>
          <w:rFonts w:ascii="Palatino Linotype" w:hAnsi="Palatino Linotype"/>
          <w:b/>
          <w:sz w:val="22"/>
          <w:szCs w:val="22"/>
        </w:rPr>
        <w:t xml:space="preserve"> The date</w:t>
      </w:r>
      <w:r w:rsidRPr="003B1141">
        <w:rPr>
          <w:rFonts w:ascii="Palatino Linotype" w:hAnsi="Palatino Linotype"/>
          <w:b/>
          <w:sz w:val="22"/>
          <w:szCs w:val="22"/>
        </w:rPr>
        <w:tab/>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39:</w:t>
      </w:r>
      <w:r w:rsidRPr="003B1141">
        <w:rPr>
          <w:rFonts w:ascii="Palatino Linotype" w:hAnsi="Palatino Linotype"/>
          <w:color w:val="0000FF"/>
          <w:sz w:val="22"/>
          <w:szCs w:val="22"/>
        </w:rPr>
        <w:t xml:space="preserve"> </w:t>
      </w:r>
      <w:r w:rsidRPr="003B1141">
        <w:rPr>
          <w:rFonts w:ascii="Palatino Linotype" w:hAnsi="Palatino Linotype"/>
          <w:sz w:val="22"/>
          <w:szCs w:val="22"/>
        </w:rPr>
        <w:t xml:space="preserve">Despite being so young, Nham Manh Dung performed perfectly in the final football match.                              </w:t>
      </w:r>
    </w:p>
    <w:p w:rsidR="004C5AE5" w:rsidRPr="003B1141" w:rsidRDefault="004C5AE5" w:rsidP="004C5AE5">
      <w:pPr>
        <w:pStyle w:val="NoSpacing"/>
        <w:tabs>
          <w:tab w:val="left" w:pos="360"/>
          <w:tab w:val="left" w:leader="underscore" w:pos="9360"/>
        </w:tabs>
        <w:spacing w:line="276" w:lineRule="auto"/>
        <w:rPr>
          <w:rFonts w:ascii="Palatino Linotype" w:hAnsi="Palatino Linotype"/>
          <w:b/>
          <w:sz w:val="22"/>
          <w:szCs w:val="22"/>
        </w:rPr>
      </w:pPr>
      <w:r w:rsidRPr="003B1141">
        <w:rPr>
          <w:rFonts w:ascii="Palatino Linotype" w:hAnsi="Palatino Linotype"/>
          <w:b/>
          <w:sz w:val="22"/>
          <w:szCs w:val="22"/>
        </w:rPr>
        <w:tab/>
      </w:r>
      <w:r w:rsidRPr="003B1141">
        <w:rPr>
          <w:rFonts w:ascii="Palatino Linotype" w:hAnsi="Palatino Linotype"/>
          <w:b/>
          <w:sz w:val="22"/>
          <w:szCs w:val="22"/>
        </w:rPr>
        <w:sym w:font="Wingdings 3" w:char="F0B0"/>
      </w:r>
      <w:r w:rsidRPr="003B1141">
        <w:rPr>
          <w:rFonts w:ascii="Palatino Linotype" w:hAnsi="Palatino Linotype"/>
          <w:b/>
          <w:sz w:val="22"/>
          <w:szCs w:val="22"/>
        </w:rPr>
        <w:t xml:space="preserve"> Although</w:t>
      </w:r>
      <w:r w:rsidRPr="003B1141">
        <w:rPr>
          <w:rFonts w:ascii="Palatino Linotype" w:hAnsi="Palatino Linotype"/>
          <w:b/>
          <w:sz w:val="22"/>
          <w:szCs w:val="22"/>
        </w:rPr>
        <w:tab/>
      </w:r>
    </w:p>
    <w:p w:rsidR="004C5AE5" w:rsidRPr="003B1141" w:rsidRDefault="004C5AE5" w:rsidP="004C5AE5">
      <w:pPr>
        <w:pStyle w:val="NoSpacing"/>
        <w:tabs>
          <w:tab w:val="left" w:pos="360"/>
          <w:tab w:val="left" w:pos="2700"/>
          <w:tab w:val="left" w:pos="5400"/>
          <w:tab w:val="left" w:pos="8100"/>
        </w:tabs>
        <w:spacing w:line="276" w:lineRule="auto"/>
        <w:rPr>
          <w:rFonts w:ascii="Palatino Linotype" w:hAnsi="Palatino Linotype"/>
          <w:sz w:val="22"/>
          <w:szCs w:val="22"/>
        </w:rPr>
      </w:pPr>
      <w:r w:rsidRPr="003B1141">
        <w:rPr>
          <w:rFonts w:ascii="Palatino Linotype" w:hAnsi="Palatino Linotype"/>
          <w:b/>
          <w:bCs/>
          <w:color w:val="0000FF"/>
          <w:sz w:val="22"/>
          <w:szCs w:val="22"/>
        </w:rPr>
        <w:t>Question 40:</w:t>
      </w:r>
      <w:r w:rsidRPr="003B1141">
        <w:rPr>
          <w:rFonts w:ascii="Palatino Linotype" w:hAnsi="Palatino Linotype"/>
          <w:color w:val="0000FF"/>
          <w:sz w:val="22"/>
          <w:szCs w:val="22"/>
        </w:rPr>
        <w:t xml:space="preserve"> </w:t>
      </w:r>
      <w:r w:rsidRPr="003B1141">
        <w:rPr>
          <w:rFonts w:ascii="Palatino Linotype" w:hAnsi="Palatino Linotype"/>
          <w:sz w:val="22"/>
          <w:szCs w:val="22"/>
        </w:rPr>
        <w:t>It’s not worth making him get up early.</w:t>
      </w:r>
    </w:p>
    <w:p w:rsidR="004C5AE5" w:rsidRPr="003B1141" w:rsidRDefault="004C5AE5" w:rsidP="004C5AE5">
      <w:pPr>
        <w:pStyle w:val="NoSpacing"/>
        <w:tabs>
          <w:tab w:val="left" w:pos="360"/>
          <w:tab w:val="left" w:leader="underscore" w:pos="9360"/>
        </w:tabs>
        <w:spacing w:line="276" w:lineRule="auto"/>
        <w:rPr>
          <w:rFonts w:ascii="Palatino Linotype" w:hAnsi="Palatino Linotype"/>
          <w:b/>
          <w:sz w:val="22"/>
          <w:szCs w:val="22"/>
        </w:rPr>
      </w:pPr>
      <w:r w:rsidRPr="003B1141">
        <w:rPr>
          <w:rFonts w:ascii="Palatino Linotype" w:hAnsi="Palatino Linotype"/>
          <w:b/>
          <w:sz w:val="22"/>
          <w:szCs w:val="22"/>
        </w:rPr>
        <w:tab/>
      </w:r>
      <w:r w:rsidRPr="003B1141">
        <w:rPr>
          <w:rFonts w:ascii="Palatino Linotype" w:hAnsi="Palatino Linotype"/>
          <w:b/>
          <w:sz w:val="22"/>
          <w:szCs w:val="22"/>
        </w:rPr>
        <w:sym w:font="Wingdings 3" w:char="F0B0"/>
      </w:r>
      <w:r w:rsidRPr="003B1141">
        <w:rPr>
          <w:rFonts w:ascii="Palatino Linotype" w:hAnsi="Palatino Linotype"/>
          <w:b/>
          <w:sz w:val="22"/>
          <w:szCs w:val="22"/>
        </w:rPr>
        <w:t xml:space="preserve"> There is no</w:t>
      </w:r>
      <w:r w:rsidRPr="003B1141">
        <w:rPr>
          <w:rFonts w:ascii="Palatino Linotype" w:hAnsi="Palatino Linotype"/>
          <w:b/>
          <w:sz w:val="22"/>
          <w:szCs w:val="22"/>
        </w:rPr>
        <w:tab/>
      </w:r>
    </w:p>
    <w:p w:rsidR="004C5AE5" w:rsidRPr="003B1141" w:rsidRDefault="004C5AE5" w:rsidP="004C5AE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3B1141">
        <w:rPr>
          <w:rFonts w:ascii="Palatino Linotype" w:hAnsi="Palatino Linotype"/>
          <w:sz w:val="22"/>
          <w:szCs w:val="22"/>
        </w:rPr>
        <w:tab/>
      </w:r>
    </w:p>
    <w:p w:rsidR="004C5AE5" w:rsidRPr="003B1141" w:rsidRDefault="004C5AE5" w:rsidP="004C5AE5">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r w:rsidRPr="003B1141">
        <w:rPr>
          <w:rFonts w:ascii="Palatino Linotype" w:hAnsi="Palatino Linotype"/>
          <w:b/>
          <w:bCs/>
          <w:sz w:val="22"/>
          <w:szCs w:val="22"/>
        </w:rPr>
        <w:t>------ THE END ------</w:t>
      </w:r>
    </w:p>
    <w:p w:rsidR="004C5AE5" w:rsidRPr="003B1141" w:rsidRDefault="004C5AE5" w:rsidP="004C5AE5">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rsidR="004C5AE5" w:rsidRPr="003B1141" w:rsidRDefault="004C5AE5" w:rsidP="004C5AE5">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sectPr w:rsidR="004C5AE5" w:rsidRPr="003B1141"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D25" w:rsidRDefault="00472D25" w:rsidP="005A6778">
      <w:r>
        <w:separator/>
      </w:r>
    </w:p>
  </w:endnote>
  <w:endnote w:type="continuationSeparator" w:id="0">
    <w:p w:rsidR="00472D25" w:rsidRDefault="00472D25"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D25" w:rsidRDefault="00472D25" w:rsidP="005A6778">
      <w:r>
        <w:separator/>
      </w:r>
    </w:p>
  </w:footnote>
  <w:footnote w:type="continuationSeparator" w:id="0">
    <w:p w:rsidR="00472D25" w:rsidRDefault="00472D25"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Pr="005A6778" w:rsidRDefault="006D237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485D"/>
    <w:rsid w:val="00026593"/>
    <w:rsid w:val="000429EA"/>
    <w:rsid w:val="00054E4B"/>
    <w:rsid w:val="0006214C"/>
    <w:rsid w:val="0007658B"/>
    <w:rsid w:val="0009361A"/>
    <w:rsid w:val="00095FE8"/>
    <w:rsid w:val="000B6FB7"/>
    <w:rsid w:val="000C3EBB"/>
    <w:rsid w:val="000D49A1"/>
    <w:rsid w:val="000F10B7"/>
    <w:rsid w:val="000F7396"/>
    <w:rsid w:val="0011604E"/>
    <w:rsid w:val="00130035"/>
    <w:rsid w:val="001479DC"/>
    <w:rsid w:val="001618D8"/>
    <w:rsid w:val="001749C0"/>
    <w:rsid w:val="001770FF"/>
    <w:rsid w:val="00185944"/>
    <w:rsid w:val="00185B73"/>
    <w:rsid w:val="00192312"/>
    <w:rsid w:val="001A3E5B"/>
    <w:rsid w:val="001A3F89"/>
    <w:rsid w:val="001A4528"/>
    <w:rsid w:val="001C0B19"/>
    <w:rsid w:val="001C5DA5"/>
    <w:rsid w:val="001E4902"/>
    <w:rsid w:val="00206E1D"/>
    <w:rsid w:val="00207373"/>
    <w:rsid w:val="00212F26"/>
    <w:rsid w:val="00232DB1"/>
    <w:rsid w:val="002333A6"/>
    <w:rsid w:val="0023439F"/>
    <w:rsid w:val="0023571A"/>
    <w:rsid w:val="00235F81"/>
    <w:rsid w:val="00253E3E"/>
    <w:rsid w:val="00267165"/>
    <w:rsid w:val="00273621"/>
    <w:rsid w:val="002805ED"/>
    <w:rsid w:val="00291A1E"/>
    <w:rsid w:val="0029295B"/>
    <w:rsid w:val="00297FDC"/>
    <w:rsid w:val="002C0434"/>
    <w:rsid w:val="002D5AA1"/>
    <w:rsid w:val="002D5BF0"/>
    <w:rsid w:val="002E1361"/>
    <w:rsid w:val="002E17A2"/>
    <w:rsid w:val="002F4A5E"/>
    <w:rsid w:val="003437F7"/>
    <w:rsid w:val="0035723D"/>
    <w:rsid w:val="00357376"/>
    <w:rsid w:val="00361546"/>
    <w:rsid w:val="003832F6"/>
    <w:rsid w:val="00393B90"/>
    <w:rsid w:val="00394382"/>
    <w:rsid w:val="003B1141"/>
    <w:rsid w:val="003B394C"/>
    <w:rsid w:val="003C0434"/>
    <w:rsid w:val="003D3250"/>
    <w:rsid w:val="003D38A1"/>
    <w:rsid w:val="003E05D1"/>
    <w:rsid w:val="003E1E89"/>
    <w:rsid w:val="003E7F3D"/>
    <w:rsid w:val="00403644"/>
    <w:rsid w:val="00424B72"/>
    <w:rsid w:val="0044591F"/>
    <w:rsid w:val="0045693C"/>
    <w:rsid w:val="00460EEB"/>
    <w:rsid w:val="00460F67"/>
    <w:rsid w:val="00461BA5"/>
    <w:rsid w:val="004666BE"/>
    <w:rsid w:val="00472D25"/>
    <w:rsid w:val="00474928"/>
    <w:rsid w:val="00474D47"/>
    <w:rsid w:val="004A4C0E"/>
    <w:rsid w:val="004C5AE5"/>
    <w:rsid w:val="004D5C3D"/>
    <w:rsid w:val="004E4569"/>
    <w:rsid w:val="00500672"/>
    <w:rsid w:val="00502784"/>
    <w:rsid w:val="005049F2"/>
    <w:rsid w:val="005054DC"/>
    <w:rsid w:val="005411FA"/>
    <w:rsid w:val="005541FF"/>
    <w:rsid w:val="00566A45"/>
    <w:rsid w:val="0059515D"/>
    <w:rsid w:val="005A6778"/>
    <w:rsid w:val="005A6867"/>
    <w:rsid w:val="005B289A"/>
    <w:rsid w:val="005B7315"/>
    <w:rsid w:val="005C13FF"/>
    <w:rsid w:val="005D7952"/>
    <w:rsid w:val="005F29D7"/>
    <w:rsid w:val="005F6F09"/>
    <w:rsid w:val="005F78DC"/>
    <w:rsid w:val="00671F50"/>
    <w:rsid w:val="00682B8A"/>
    <w:rsid w:val="006960A0"/>
    <w:rsid w:val="006D237B"/>
    <w:rsid w:val="006D3F15"/>
    <w:rsid w:val="006E4BAC"/>
    <w:rsid w:val="00706AC2"/>
    <w:rsid w:val="00712302"/>
    <w:rsid w:val="00721D0D"/>
    <w:rsid w:val="00727AEA"/>
    <w:rsid w:val="00732211"/>
    <w:rsid w:val="00736E8C"/>
    <w:rsid w:val="007435E9"/>
    <w:rsid w:val="007823D9"/>
    <w:rsid w:val="00790A5A"/>
    <w:rsid w:val="00793D06"/>
    <w:rsid w:val="007A50FC"/>
    <w:rsid w:val="007C0A95"/>
    <w:rsid w:val="007C4F37"/>
    <w:rsid w:val="007D1005"/>
    <w:rsid w:val="007D6BCD"/>
    <w:rsid w:val="007E18A4"/>
    <w:rsid w:val="00814FA2"/>
    <w:rsid w:val="00820286"/>
    <w:rsid w:val="008236E0"/>
    <w:rsid w:val="008360F4"/>
    <w:rsid w:val="00840F1D"/>
    <w:rsid w:val="008554B1"/>
    <w:rsid w:val="00864460"/>
    <w:rsid w:val="00865001"/>
    <w:rsid w:val="00865250"/>
    <w:rsid w:val="008A0E18"/>
    <w:rsid w:val="008C64AA"/>
    <w:rsid w:val="008E211B"/>
    <w:rsid w:val="008E3748"/>
    <w:rsid w:val="008F090B"/>
    <w:rsid w:val="008F13B9"/>
    <w:rsid w:val="0094208F"/>
    <w:rsid w:val="00942A32"/>
    <w:rsid w:val="009520F5"/>
    <w:rsid w:val="009C718F"/>
    <w:rsid w:val="009D1154"/>
    <w:rsid w:val="009E0007"/>
    <w:rsid w:val="00A63D35"/>
    <w:rsid w:val="00A63E60"/>
    <w:rsid w:val="00AA7D9F"/>
    <w:rsid w:val="00AC5DFF"/>
    <w:rsid w:val="00AD70C7"/>
    <w:rsid w:val="00AD7ECD"/>
    <w:rsid w:val="00AE645C"/>
    <w:rsid w:val="00AF02CE"/>
    <w:rsid w:val="00AF6358"/>
    <w:rsid w:val="00B058DB"/>
    <w:rsid w:val="00B15BF3"/>
    <w:rsid w:val="00B23CB5"/>
    <w:rsid w:val="00B76645"/>
    <w:rsid w:val="00B82E47"/>
    <w:rsid w:val="00BB1BE9"/>
    <w:rsid w:val="00BB5AAB"/>
    <w:rsid w:val="00BC03A7"/>
    <w:rsid w:val="00BC1AE7"/>
    <w:rsid w:val="00BD2925"/>
    <w:rsid w:val="00BD77A5"/>
    <w:rsid w:val="00BE15F2"/>
    <w:rsid w:val="00BE55FE"/>
    <w:rsid w:val="00C141A9"/>
    <w:rsid w:val="00C35E4D"/>
    <w:rsid w:val="00C44F24"/>
    <w:rsid w:val="00C72A74"/>
    <w:rsid w:val="00C93465"/>
    <w:rsid w:val="00CA00DC"/>
    <w:rsid w:val="00CA1D36"/>
    <w:rsid w:val="00CA2C2A"/>
    <w:rsid w:val="00CA45C5"/>
    <w:rsid w:val="00CC4E39"/>
    <w:rsid w:val="00CD4A8C"/>
    <w:rsid w:val="00CE0FFD"/>
    <w:rsid w:val="00D007CC"/>
    <w:rsid w:val="00D45BA6"/>
    <w:rsid w:val="00D4614D"/>
    <w:rsid w:val="00D50C08"/>
    <w:rsid w:val="00D54940"/>
    <w:rsid w:val="00D86DDC"/>
    <w:rsid w:val="00DA75D0"/>
    <w:rsid w:val="00DB2844"/>
    <w:rsid w:val="00DB731F"/>
    <w:rsid w:val="00DC2D56"/>
    <w:rsid w:val="00DC77DB"/>
    <w:rsid w:val="00DE1B23"/>
    <w:rsid w:val="00DF6C2B"/>
    <w:rsid w:val="00E0579D"/>
    <w:rsid w:val="00E14B41"/>
    <w:rsid w:val="00E17A1C"/>
    <w:rsid w:val="00E713A1"/>
    <w:rsid w:val="00E83D7A"/>
    <w:rsid w:val="00EA1116"/>
    <w:rsid w:val="00EB340F"/>
    <w:rsid w:val="00EB731E"/>
    <w:rsid w:val="00EF6467"/>
    <w:rsid w:val="00F01014"/>
    <w:rsid w:val="00F14554"/>
    <w:rsid w:val="00F202E5"/>
    <w:rsid w:val="00F31007"/>
    <w:rsid w:val="00F353AC"/>
    <w:rsid w:val="00F46F76"/>
    <w:rsid w:val="00F5660C"/>
    <w:rsid w:val="00F71D5E"/>
    <w:rsid w:val="00F779F0"/>
    <w:rsid w:val="00F8002B"/>
    <w:rsid w:val="00F81D0C"/>
    <w:rsid w:val="00F85946"/>
    <w:rsid w:val="00FA1001"/>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F3F90-9499-43D2-98DF-8CFE0B81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108</cp:revision>
  <cp:lastPrinted>2022-04-19T01:54:00Z</cp:lastPrinted>
  <dcterms:created xsi:type="dcterms:W3CDTF">2022-04-15T14:17:00Z</dcterms:created>
  <dcterms:modified xsi:type="dcterms:W3CDTF">2022-07-05T17:38:00Z</dcterms:modified>
</cp:coreProperties>
</file>