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5B0" w:rsidRDefault="00000000">
      <w:pPr>
        <w:spacing w:line="360" w:lineRule="auto"/>
        <w:jc w:val="center"/>
        <w:rPr>
          <w:b/>
          <w:bCs/>
          <w:color w:val="0000FF"/>
          <w:sz w:val="40"/>
          <w:szCs w:val="40"/>
        </w:rPr>
      </w:pPr>
      <w:r>
        <w:rPr>
          <w:b/>
          <w:bCs/>
          <w:color w:val="0000FF"/>
          <w:sz w:val="40"/>
          <w:szCs w:val="40"/>
        </w:rPr>
        <w:t xml:space="preserve"> TEST 3 </w:t>
      </w:r>
    </w:p>
    <w:p w:rsidR="00C165B0"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C165B0" w:rsidRDefault="00000000">
      <w:pPr>
        <w:spacing w:line="360" w:lineRule="auto"/>
        <w:jc w:val="center"/>
        <w:rPr>
          <w:b/>
          <w:bCs/>
          <w:color w:val="0000FF"/>
        </w:rPr>
      </w:pPr>
      <w:r>
        <w:rPr>
          <w:b/>
          <w:bCs/>
          <w:color w:val="0000FF"/>
        </w:rPr>
        <w:t>SmartHome, SmartEarth: The Connected Eco-Revolution of 2025</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Smartly and </w:t>
      </w:r>
      <w:r w:rsidR="00000000">
        <w:rPr>
          <w:b/>
          <w:bCs/>
        </w:rPr>
        <w:t>(1)_________</w:t>
      </w:r>
      <w:r w:rsidR="00000000">
        <w:t xml:space="preserve"> transform your living space today with ease!</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Our </w:t>
      </w:r>
      <w:r w:rsidR="00000000">
        <w:rPr>
          <w:b/>
          <w:bCs/>
        </w:rPr>
        <w:t>(2)_________</w:t>
      </w:r>
      <w:r w:rsidR="00000000">
        <w:t xml:space="preserve"> system makes all modern homes greener than ever before.</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The smart devices </w:t>
      </w:r>
      <w:r w:rsidR="00000000">
        <w:rPr>
          <w:b/>
          <w:bCs/>
        </w:rPr>
        <w:t>(3)_________</w:t>
      </w:r>
      <w:r w:rsidR="00000000">
        <w:t xml:space="preserve"> from recycled materials help conserve resources while beautifying your home environment. Our company delivers significant energy savings </w:t>
      </w:r>
      <w:r w:rsidR="00000000">
        <w:rPr>
          <w:b/>
          <w:bCs/>
        </w:rPr>
        <w:t>(4)_________</w:t>
      </w:r>
      <w:r w:rsidR="00000000">
        <w:t xml:space="preserve"> customers through innovative smart technology solutions.</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You won't be </w:t>
      </w:r>
      <w:r w:rsidR="00000000">
        <w:rPr>
          <w:b/>
          <w:bCs/>
        </w:rPr>
        <w:t>(5)_________</w:t>
      </w:r>
      <w:r w:rsidR="00000000">
        <w:t xml:space="preserve"> up the wrong tree when choosing our eco-friendly smart home solutions for your family. We strongly encourage </w:t>
      </w:r>
      <w:r w:rsidR="00000000">
        <w:rPr>
          <w:b/>
          <w:bCs/>
        </w:rPr>
        <w:t>(6)_________</w:t>
      </w:r>
      <w:r w:rsidR="00000000">
        <w:t xml:space="preserve"> clean renewable energy sources in your everyday daily life.</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Join the eco-revolution and make your home smart for a better Earth!</w:t>
      </w:r>
    </w:p>
    <w:p w:rsidR="00C165B0" w:rsidRDefault="00000000">
      <w:pPr>
        <w:spacing w:line="360" w:lineRule="auto"/>
        <w:rPr>
          <w:b/>
          <w:bCs/>
        </w:rPr>
      </w:pPr>
      <w:r>
        <w:rPr>
          <w:b/>
          <w:bCs/>
        </w:rPr>
        <w:t xml:space="preserve">Question 1:A. </w:t>
      </w:r>
      <w:r>
        <w:t>efficiency</w:t>
      </w:r>
      <w:r>
        <w:rPr>
          <w:b/>
          <w:bCs/>
        </w:rPr>
        <w:tab/>
      </w:r>
      <w:r>
        <w:rPr>
          <w:b/>
          <w:bCs/>
        </w:rPr>
        <w:tab/>
      </w:r>
      <w:r>
        <w:rPr>
          <w:b/>
          <w:bCs/>
        </w:rPr>
        <w:tab/>
      </w:r>
      <w:r>
        <w:rPr>
          <w:b/>
          <w:bCs/>
        </w:rPr>
        <w:tab/>
        <w:t xml:space="preserve">B. </w:t>
      </w:r>
      <w:r>
        <w:t>efficient</w:t>
      </w:r>
      <w:r>
        <w:rPr>
          <w:b/>
          <w:bCs/>
        </w:rPr>
        <w:tab/>
      </w:r>
      <w:r>
        <w:rPr>
          <w:b/>
          <w:bCs/>
        </w:rPr>
        <w:tab/>
      </w:r>
      <w:r>
        <w:rPr>
          <w:b/>
          <w:bCs/>
        </w:rPr>
        <w:tab/>
      </w:r>
      <w:r>
        <w:rPr>
          <w:b/>
          <w:bCs/>
        </w:rPr>
        <w:tab/>
        <w:t xml:space="preserve">C. </w:t>
      </w:r>
      <w:r>
        <w:t>inefficient</w:t>
      </w:r>
      <w:r>
        <w:rPr>
          <w:b/>
          <w:bCs/>
        </w:rPr>
        <w:tab/>
      </w:r>
      <w:r>
        <w:rPr>
          <w:b/>
          <w:bCs/>
        </w:rPr>
        <w:tab/>
      </w:r>
      <w:r>
        <w:rPr>
          <w:b/>
          <w:bCs/>
        </w:rPr>
        <w:tab/>
        <w:t xml:space="preserve">D. </w:t>
      </w:r>
      <w:r>
        <w:t>efficiently</w:t>
      </w:r>
    </w:p>
    <w:p w:rsidR="00C165B0" w:rsidRDefault="00000000">
      <w:pPr>
        <w:spacing w:line="360" w:lineRule="auto"/>
        <w:rPr>
          <w:b/>
          <w:bCs/>
        </w:rPr>
      </w:pPr>
      <w:r>
        <w:rPr>
          <w:b/>
          <w:bCs/>
        </w:rPr>
        <w:t xml:space="preserve">Question 2:A. </w:t>
      </w:r>
      <w:r>
        <w:t>innovative managament energy</w:t>
      </w:r>
      <w:r>
        <w:rPr>
          <w:b/>
          <w:bCs/>
        </w:rPr>
        <w:tab/>
      </w:r>
      <w:r>
        <w:rPr>
          <w:b/>
          <w:bCs/>
        </w:rPr>
        <w:tab/>
      </w:r>
      <w:r>
        <w:rPr>
          <w:b/>
          <w:bCs/>
        </w:rPr>
        <w:tab/>
      </w:r>
      <w:r>
        <w:rPr>
          <w:b/>
          <w:bCs/>
        </w:rPr>
        <w:tab/>
      </w:r>
      <w:r>
        <w:rPr>
          <w:b/>
          <w:bCs/>
        </w:rPr>
        <w:tab/>
        <w:t xml:space="preserve">B. </w:t>
      </w:r>
      <w:r>
        <w:t>management innovative energy</w:t>
      </w:r>
    </w:p>
    <w:p w:rsidR="00C165B0" w:rsidRDefault="00011376" w:rsidP="00011376">
      <w:pPr>
        <w:spacing w:line="360" w:lineRule="auto"/>
        <w:ind w:left="1200"/>
        <w:rPr>
          <w:b/>
          <w:bCs/>
        </w:rPr>
      </w:pPr>
      <w:r>
        <w:rPr>
          <w:b/>
          <w:bCs/>
        </w:rPr>
        <w:t xml:space="preserve">C. </w:t>
      </w:r>
      <w:r w:rsidR="00000000">
        <w:t>energy management innovative</w:t>
      </w:r>
      <w:r w:rsidR="00000000">
        <w:rPr>
          <w:b/>
          <w:bCs/>
        </w:rPr>
        <w:tab/>
      </w:r>
      <w:r w:rsidR="00000000">
        <w:rPr>
          <w:b/>
          <w:bCs/>
        </w:rPr>
        <w:tab/>
      </w:r>
      <w:r w:rsidR="00000000">
        <w:rPr>
          <w:b/>
          <w:bCs/>
        </w:rPr>
        <w:tab/>
      </w:r>
      <w:r w:rsidR="00000000">
        <w:rPr>
          <w:b/>
          <w:bCs/>
        </w:rPr>
        <w:tab/>
      </w:r>
      <w:r w:rsidR="00000000">
        <w:rPr>
          <w:b/>
          <w:bCs/>
        </w:rPr>
        <w:tab/>
        <w:t xml:space="preserve">D. </w:t>
      </w:r>
      <w:r w:rsidR="00000000">
        <w:t>innovative energy management</w:t>
      </w:r>
    </w:p>
    <w:p w:rsidR="00C165B0" w:rsidRDefault="00000000">
      <w:pPr>
        <w:spacing w:line="360" w:lineRule="auto"/>
        <w:rPr>
          <w:b/>
          <w:bCs/>
        </w:rPr>
      </w:pPr>
      <w:r>
        <w:rPr>
          <w:b/>
          <w:bCs/>
        </w:rPr>
        <w:t xml:space="preserve">Question 3:A. </w:t>
      </w:r>
      <w:r>
        <w:t>made</w:t>
      </w:r>
      <w:r>
        <w:rPr>
          <w:b/>
          <w:bCs/>
        </w:rPr>
        <w:tab/>
      </w:r>
      <w:r>
        <w:rPr>
          <w:b/>
          <w:bCs/>
        </w:rPr>
        <w:tab/>
      </w:r>
      <w:r>
        <w:rPr>
          <w:b/>
          <w:bCs/>
        </w:rPr>
        <w:tab/>
      </w:r>
      <w:r>
        <w:rPr>
          <w:b/>
          <w:bCs/>
        </w:rPr>
        <w:tab/>
      </w:r>
      <w:r>
        <w:rPr>
          <w:b/>
          <w:bCs/>
        </w:rPr>
        <w:tab/>
        <w:t xml:space="preserve">B. </w:t>
      </w:r>
      <w:r>
        <w:t>was made</w:t>
      </w:r>
      <w:r>
        <w:rPr>
          <w:b/>
          <w:bCs/>
        </w:rPr>
        <w:tab/>
      </w:r>
      <w:r>
        <w:rPr>
          <w:b/>
          <w:bCs/>
        </w:rPr>
        <w:tab/>
      </w:r>
      <w:r>
        <w:rPr>
          <w:b/>
          <w:bCs/>
        </w:rPr>
        <w:tab/>
      </w:r>
      <w:r>
        <w:rPr>
          <w:b/>
          <w:bCs/>
        </w:rPr>
        <w:tab/>
        <w:t xml:space="preserve">C. </w:t>
      </w:r>
      <w:r>
        <w:t>which made</w:t>
      </w:r>
      <w:r>
        <w:rPr>
          <w:b/>
          <w:bCs/>
        </w:rPr>
        <w:tab/>
      </w:r>
      <w:r>
        <w:rPr>
          <w:b/>
          <w:bCs/>
        </w:rPr>
        <w:tab/>
      </w:r>
      <w:r>
        <w:rPr>
          <w:b/>
          <w:bCs/>
        </w:rPr>
        <w:tab/>
        <w:t xml:space="preserve">D. </w:t>
      </w:r>
      <w:r>
        <w:t>making</w:t>
      </w:r>
    </w:p>
    <w:p w:rsidR="00C165B0" w:rsidRDefault="00000000">
      <w:pPr>
        <w:spacing w:line="360" w:lineRule="auto"/>
        <w:rPr>
          <w:b/>
          <w:bCs/>
        </w:rPr>
      </w:pPr>
      <w:r>
        <w:rPr>
          <w:b/>
          <w:bCs/>
        </w:rPr>
        <w:t xml:space="preserve">Question 4:A. </w:t>
      </w:r>
      <w:r>
        <w:t>for</w:t>
      </w:r>
      <w:r>
        <w:rPr>
          <w:b/>
          <w:bCs/>
        </w:rPr>
        <w:tab/>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 xml:space="preserve">C. </w:t>
      </w:r>
      <w:r>
        <w:t>to</w:t>
      </w:r>
      <w:r>
        <w:rPr>
          <w:b/>
          <w:bCs/>
        </w:rPr>
        <w:tab/>
      </w:r>
      <w:r>
        <w:rPr>
          <w:b/>
          <w:bCs/>
        </w:rPr>
        <w:tab/>
      </w:r>
      <w:r>
        <w:rPr>
          <w:b/>
          <w:bCs/>
        </w:rPr>
        <w:tab/>
      </w:r>
      <w:r>
        <w:rPr>
          <w:b/>
          <w:bCs/>
        </w:rPr>
        <w:tab/>
      </w:r>
      <w:r>
        <w:rPr>
          <w:b/>
          <w:bCs/>
        </w:rPr>
        <w:tab/>
        <w:t xml:space="preserve">D. </w:t>
      </w:r>
      <w:r>
        <w:t>with</w:t>
      </w:r>
    </w:p>
    <w:p w:rsidR="00C165B0" w:rsidRDefault="00000000">
      <w:pPr>
        <w:spacing w:line="360" w:lineRule="auto"/>
        <w:rPr>
          <w:b/>
          <w:bCs/>
        </w:rPr>
      </w:pPr>
      <w:r>
        <w:rPr>
          <w:b/>
          <w:bCs/>
        </w:rPr>
        <w:t xml:space="preserve">Question 5:A. </w:t>
      </w:r>
      <w:r>
        <w:t>climbing</w:t>
      </w:r>
      <w:r>
        <w:rPr>
          <w:b/>
          <w:bCs/>
        </w:rPr>
        <w:tab/>
      </w:r>
      <w:r>
        <w:rPr>
          <w:b/>
          <w:bCs/>
        </w:rPr>
        <w:tab/>
      </w:r>
      <w:r>
        <w:rPr>
          <w:b/>
          <w:bCs/>
        </w:rPr>
        <w:tab/>
      </w:r>
      <w:r>
        <w:rPr>
          <w:b/>
          <w:bCs/>
        </w:rPr>
        <w:tab/>
        <w:t xml:space="preserve">B. </w:t>
      </w:r>
      <w:r>
        <w:t>barking</w:t>
      </w:r>
      <w:r>
        <w:rPr>
          <w:b/>
          <w:bCs/>
        </w:rPr>
        <w:tab/>
      </w:r>
      <w:r>
        <w:rPr>
          <w:b/>
          <w:bCs/>
        </w:rPr>
        <w:tab/>
      </w:r>
      <w:r>
        <w:rPr>
          <w:b/>
          <w:bCs/>
        </w:rPr>
        <w:tab/>
      </w:r>
      <w:r>
        <w:rPr>
          <w:b/>
          <w:bCs/>
        </w:rPr>
        <w:tab/>
        <w:t xml:space="preserve">C. </w:t>
      </w:r>
      <w:r>
        <w:t>looking</w:t>
      </w:r>
      <w:r>
        <w:rPr>
          <w:b/>
          <w:bCs/>
        </w:rPr>
        <w:tab/>
      </w:r>
      <w:r>
        <w:rPr>
          <w:b/>
          <w:bCs/>
        </w:rPr>
        <w:tab/>
      </w:r>
      <w:r>
        <w:rPr>
          <w:b/>
          <w:bCs/>
        </w:rPr>
        <w:tab/>
      </w:r>
      <w:r>
        <w:rPr>
          <w:b/>
          <w:bCs/>
        </w:rPr>
        <w:tab/>
        <w:t xml:space="preserve">D. </w:t>
      </w:r>
      <w:r>
        <w:t>heading</w:t>
      </w:r>
    </w:p>
    <w:p w:rsidR="00C165B0" w:rsidRDefault="00000000">
      <w:pPr>
        <w:spacing w:line="360" w:lineRule="auto"/>
        <w:rPr>
          <w:b/>
          <w:bCs/>
        </w:rPr>
      </w:pPr>
      <w:r>
        <w:rPr>
          <w:b/>
          <w:bCs/>
        </w:rPr>
        <w:t xml:space="preserve">Question 6:A. </w:t>
      </w:r>
      <w:r>
        <w:t>to use</w:t>
      </w:r>
      <w:r>
        <w:rPr>
          <w:b/>
          <w:bCs/>
        </w:rPr>
        <w:tab/>
      </w:r>
      <w:r>
        <w:rPr>
          <w:b/>
          <w:bCs/>
        </w:rPr>
        <w:tab/>
      </w:r>
      <w:r>
        <w:rPr>
          <w:b/>
          <w:bCs/>
        </w:rPr>
        <w:tab/>
      </w:r>
      <w:r>
        <w:rPr>
          <w:b/>
          <w:bCs/>
        </w:rPr>
        <w:tab/>
      </w:r>
      <w:r>
        <w:rPr>
          <w:b/>
          <w:bCs/>
        </w:rPr>
        <w:tab/>
        <w:t xml:space="preserve">B. </w:t>
      </w:r>
      <w:r>
        <w:t>to using</w:t>
      </w:r>
      <w:r>
        <w:rPr>
          <w:b/>
          <w:bCs/>
        </w:rPr>
        <w:tab/>
      </w:r>
      <w:r>
        <w:rPr>
          <w:b/>
          <w:bCs/>
        </w:rPr>
        <w:tab/>
      </w:r>
      <w:r>
        <w:rPr>
          <w:b/>
          <w:bCs/>
        </w:rPr>
        <w:tab/>
      </w:r>
      <w:r>
        <w:rPr>
          <w:b/>
          <w:bCs/>
        </w:rPr>
        <w:tab/>
        <w:t xml:space="preserve">C. </w:t>
      </w:r>
      <w:r>
        <w:t>use</w:t>
      </w:r>
      <w:r>
        <w:rPr>
          <w:b/>
          <w:bCs/>
        </w:rPr>
        <w:tab/>
      </w:r>
      <w:r>
        <w:rPr>
          <w:b/>
          <w:bCs/>
        </w:rPr>
        <w:tab/>
      </w:r>
      <w:r>
        <w:rPr>
          <w:b/>
          <w:bCs/>
        </w:rPr>
        <w:tab/>
      </w:r>
      <w:r>
        <w:rPr>
          <w:b/>
          <w:bCs/>
        </w:rPr>
        <w:tab/>
      </w:r>
      <w:r>
        <w:rPr>
          <w:b/>
          <w:bCs/>
        </w:rPr>
        <w:tab/>
        <w:t xml:space="preserve">D. </w:t>
      </w:r>
      <w:r>
        <w:t>using</w:t>
      </w:r>
    </w:p>
    <w:p w:rsidR="00C165B0"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C165B0" w:rsidRDefault="00000000">
      <w:pPr>
        <w:spacing w:line="360" w:lineRule="auto"/>
        <w:jc w:val="center"/>
        <w:rPr>
          <w:b/>
          <w:bCs/>
          <w:color w:val="0000FF"/>
        </w:rPr>
      </w:pPr>
      <w:r>
        <w:rPr>
          <w:b/>
          <w:bCs/>
          <w:color w:val="0000FF"/>
        </w:rPr>
        <w:t>The New Cultural Canvas: Add Your Colors to 2025</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Join our Cultural Festival and make your mark!</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If you enjoy art, you will love our festival. Some people prefer painting, while </w:t>
      </w:r>
      <w:r w:rsidR="00000000">
        <w:rPr>
          <w:b/>
          <w:bCs/>
        </w:rPr>
        <w:t>(7)_________</w:t>
      </w:r>
      <w:r w:rsidR="00000000">
        <w:t xml:space="preserve"> enjoy music and dance.</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Our dedicated team will </w:t>
      </w:r>
      <w:r w:rsidR="00000000">
        <w:rPr>
          <w:b/>
          <w:bCs/>
        </w:rPr>
        <w:t>(8)_________</w:t>
      </w:r>
      <w:r w:rsidR="00000000">
        <w:t xml:space="preserve"> all visitors' needs throughout the exciting three-day event. The diversity of art forms will </w:t>
      </w:r>
      <w:r w:rsidR="00000000">
        <w:rPr>
          <w:b/>
          <w:bCs/>
        </w:rPr>
        <w:t>(9)_________</w:t>
      </w:r>
      <w:r w:rsidR="00000000">
        <w:t xml:space="preserve"> you at our cultural celebration. </w:t>
      </w:r>
      <w:r w:rsidR="00000000">
        <w:rPr>
          <w:b/>
          <w:bCs/>
        </w:rPr>
        <w:t>(10)_________</w:t>
      </w:r>
      <w:r w:rsidR="00000000">
        <w:t xml:space="preserve"> the different backgrounds, all participants create beautiful art together.</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 xml:space="preserve">You will experience real </w:t>
      </w:r>
      <w:r w:rsidR="00000000">
        <w:rPr>
          <w:b/>
          <w:bCs/>
        </w:rPr>
        <w:t>(11)_________</w:t>
      </w:r>
      <w:r w:rsidR="00000000">
        <w:t xml:space="preserve"> when different cultures share their traditions. We expect a </w:t>
      </w:r>
      <w:r w:rsidR="00000000">
        <w:rPr>
          <w:b/>
          <w:bCs/>
        </w:rPr>
        <w:t>(12)_________</w:t>
      </w:r>
      <w:r w:rsidR="00000000">
        <w:t xml:space="preserve"> of visitors from around the world to join our festival.</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Date:</w:t>
      </w:r>
      <w:r w:rsidR="00000000">
        <w:t xml:space="preserve"> May 15-17, 2025</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Location:</w:t>
      </w:r>
      <w:r w:rsidR="00000000">
        <w:t xml:space="preserve"> City Cultural Center</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 xml:space="preserve">Contact: </w:t>
      </w:r>
      <w:r w:rsidR="00000000">
        <w:t>info@culturalcanvas.com</w:t>
      </w:r>
    </w:p>
    <w:p w:rsidR="00C165B0" w:rsidRDefault="00011376" w:rsidP="00011376">
      <w:pPr>
        <w:tabs>
          <w:tab w:val="left" w:pos="420"/>
        </w:tabs>
        <w:spacing w:line="360" w:lineRule="auto"/>
        <w:ind w:left="420" w:hanging="420"/>
      </w:pPr>
      <w:r>
        <w:rPr>
          <w:rFonts w:ascii="Wingdings" w:hAnsi="Wingdings"/>
        </w:rPr>
        <w:t></w:t>
      </w:r>
      <w:r>
        <w:rPr>
          <w:rFonts w:ascii="Wingdings" w:hAnsi="Wingdings"/>
        </w:rPr>
        <w:tab/>
      </w:r>
      <w:r w:rsidR="00000000">
        <w:t>Register now and bring your colors to our canvas!</w:t>
      </w:r>
    </w:p>
    <w:p w:rsidR="00C165B0" w:rsidRDefault="00000000">
      <w:pPr>
        <w:spacing w:line="360" w:lineRule="auto"/>
        <w:rPr>
          <w:b/>
          <w:bCs/>
        </w:rPr>
      </w:pPr>
      <w:r>
        <w:rPr>
          <w:b/>
          <w:bCs/>
        </w:rPr>
        <w:t xml:space="preserve">Question 7:A. </w:t>
      </w:r>
      <w:r>
        <w:t>other</w:t>
      </w:r>
      <w:r>
        <w:rPr>
          <w:b/>
          <w:bCs/>
        </w:rPr>
        <w:tab/>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others</w:t>
      </w:r>
    </w:p>
    <w:p w:rsidR="00C165B0" w:rsidRDefault="00000000">
      <w:pPr>
        <w:spacing w:line="360" w:lineRule="auto"/>
        <w:rPr>
          <w:b/>
          <w:bCs/>
        </w:rPr>
      </w:pPr>
      <w:r>
        <w:rPr>
          <w:b/>
          <w:bCs/>
        </w:rPr>
        <w:lastRenderedPageBreak/>
        <w:t xml:space="preserve">Question 8:A. </w:t>
      </w:r>
      <w:r>
        <w:t>see to</w:t>
      </w:r>
      <w:r>
        <w:rPr>
          <w:b/>
          <w:bCs/>
        </w:rPr>
        <w:tab/>
      </w:r>
      <w:r>
        <w:rPr>
          <w:b/>
          <w:bCs/>
        </w:rPr>
        <w:tab/>
      </w:r>
      <w:r>
        <w:rPr>
          <w:b/>
          <w:bCs/>
        </w:rPr>
        <w:tab/>
      </w:r>
      <w:r>
        <w:rPr>
          <w:b/>
          <w:bCs/>
        </w:rPr>
        <w:tab/>
        <w:t xml:space="preserve">B. </w:t>
      </w:r>
      <w:r>
        <w:t>cater to</w:t>
      </w:r>
      <w:r>
        <w:rPr>
          <w:b/>
          <w:bCs/>
        </w:rPr>
        <w:tab/>
      </w:r>
      <w:r>
        <w:rPr>
          <w:b/>
          <w:bCs/>
        </w:rPr>
        <w:tab/>
      </w:r>
      <w:r>
        <w:rPr>
          <w:b/>
          <w:bCs/>
        </w:rPr>
        <w:tab/>
      </w:r>
      <w:r>
        <w:rPr>
          <w:b/>
          <w:bCs/>
        </w:rPr>
        <w:tab/>
        <w:t xml:space="preserve">C. </w:t>
      </w:r>
      <w:r>
        <w:t>wait on</w:t>
      </w:r>
      <w:r>
        <w:rPr>
          <w:b/>
          <w:bCs/>
        </w:rPr>
        <w:tab/>
      </w:r>
      <w:r>
        <w:rPr>
          <w:b/>
          <w:bCs/>
        </w:rPr>
        <w:tab/>
      </w:r>
      <w:r>
        <w:rPr>
          <w:b/>
          <w:bCs/>
        </w:rPr>
        <w:tab/>
      </w:r>
      <w:r>
        <w:rPr>
          <w:b/>
          <w:bCs/>
        </w:rPr>
        <w:tab/>
        <w:t xml:space="preserve">D. </w:t>
      </w:r>
      <w:r>
        <w:t>tend to</w:t>
      </w:r>
    </w:p>
    <w:p w:rsidR="00C165B0" w:rsidRDefault="00000000">
      <w:pPr>
        <w:spacing w:line="360" w:lineRule="auto"/>
        <w:rPr>
          <w:b/>
          <w:bCs/>
        </w:rPr>
      </w:pPr>
      <w:r>
        <w:rPr>
          <w:b/>
          <w:bCs/>
        </w:rPr>
        <w:t xml:space="preserve">Question 9:A. </w:t>
      </w:r>
      <w:r>
        <w:t>surprise</w:t>
      </w:r>
      <w:r>
        <w:rPr>
          <w:b/>
          <w:bCs/>
        </w:rPr>
        <w:tab/>
      </w:r>
      <w:r>
        <w:rPr>
          <w:b/>
          <w:bCs/>
        </w:rPr>
        <w:tab/>
      </w:r>
      <w:r>
        <w:rPr>
          <w:b/>
          <w:bCs/>
        </w:rPr>
        <w:tab/>
        <w:t xml:space="preserve">B. </w:t>
      </w:r>
      <w:r>
        <w:t>inspire</w:t>
      </w:r>
      <w:r>
        <w:rPr>
          <w:b/>
          <w:bCs/>
        </w:rPr>
        <w:tab/>
      </w:r>
      <w:r>
        <w:rPr>
          <w:b/>
          <w:bCs/>
        </w:rPr>
        <w:tab/>
      </w:r>
      <w:r>
        <w:rPr>
          <w:b/>
          <w:bCs/>
        </w:rPr>
        <w:tab/>
      </w:r>
      <w:r>
        <w:rPr>
          <w:b/>
          <w:bCs/>
        </w:rPr>
        <w:tab/>
        <w:t xml:space="preserve">C. </w:t>
      </w:r>
      <w:r>
        <w:t>astonish</w:t>
      </w:r>
      <w:r>
        <w:rPr>
          <w:b/>
          <w:bCs/>
        </w:rPr>
        <w:tab/>
      </w:r>
      <w:r>
        <w:rPr>
          <w:b/>
          <w:bCs/>
        </w:rPr>
        <w:tab/>
      </w:r>
      <w:r>
        <w:rPr>
          <w:b/>
          <w:bCs/>
        </w:rPr>
        <w:tab/>
      </w:r>
      <w:r>
        <w:rPr>
          <w:b/>
          <w:bCs/>
        </w:rPr>
        <w:tab/>
        <w:t xml:space="preserve">D. </w:t>
      </w:r>
      <w:r>
        <w:t>captivate</w:t>
      </w:r>
    </w:p>
    <w:p w:rsidR="00C165B0" w:rsidRDefault="00000000">
      <w:pPr>
        <w:spacing w:line="360" w:lineRule="auto"/>
        <w:rPr>
          <w:b/>
          <w:bCs/>
        </w:rPr>
      </w:pPr>
      <w:r>
        <w:rPr>
          <w:b/>
          <w:bCs/>
        </w:rPr>
        <w:t xml:space="preserve">Question 10:A. </w:t>
      </w:r>
      <w:r>
        <w:t>In advance of</w:t>
      </w:r>
      <w:r>
        <w:tab/>
      </w:r>
      <w:r>
        <w:tab/>
      </w:r>
      <w:r>
        <w:rPr>
          <w:b/>
          <w:bCs/>
        </w:rPr>
        <w:t xml:space="preserve">B. </w:t>
      </w:r>
      <w:r>
        <w:t>With reference to</w:t>
      </w:r>
      <w:r>
        <w:tab/>
      </w:r>
      <w:r>
        <w:tab/>
      </w:r>
      <w:r>
        <w:rPr>
          <w:b/>
          <w:bCs/>
        </w:rPr>
        <w:t>C.</w:t>
      </w:r>
      <w:r>
        <w:t xml:space="preserve"> In spite of</w:t>
      </w:r>
      <w:r>
        <w:rPr>
          <w:b/>
          <w:bCs/>
        </w:rPr>
        <w:tab/>
      </w:r>
      <w:r>
        <w:rPr>
          <w:b/>
          <w:bCs/>
        </w:rPr>
        <w:tab/>
      </w:r>
      <w:r>
        <w:rPr>
          <w:b/>
          <w:bCs/>
        </w:rPr>
        <w:tab/>
        <w:t xml:space="preserve">D. </w:t>
      </w:r>
      <w:r>
        <w:t>By virtue of</w:t>
      </w:r>
    </w:p>
    <w:p w:rsidR="00C165B0" w:rsidRDefault="00000000">
      <w:pPr>
        <w:spacing w:line="360" w:lineRule="auto"/>
        <w:rPr>
          <w:b/>
          <w:bCs/>
        </w:rPr>
      </w:pPr>
      <w:r>
        <w:rPr>
          <w:b/>
          <w:bCs/>
        </w:rPr>
        <w:t xml:space="preserve">Question 11:A. </w:t>
      </w:r>
      <w:r>
        <w:t>harmony</w:t>
      </w:r>
      <w:r>
        <w:rPr>
          <w:b/>
          <w:bCs/>
        </w:rPr>
        <w:tab/>
      </w:r>
      <w:r>
        <w:rPr>
          <w:b/>
          <w:bCs/>
        </w:rPr>
        <w:tab/>
      </w:r>
      <w:r>
        <w:rPr>
          <w:b/>
          <w:bCs/>
        </w:rPr>
        <w:tab/>
        <w:t xml:space="preserve">B. </w:t>
      </w:r>
      <w:r>
        <w:t>unity</w:t>
      </w:r>
      <w:r>
        <w:rPr>
          <w:b/>
          <w:bCs/>
        </w:rPr>
        <w:tab/>
      </w:r>
      <w:r>
        <w:rPr>
          <w:b/>
          <w:bCs/>
        </w:rPr>
        <w:tab/>
      </w:r>
      <w:r>
        <w:rPr>
          <w:b/>
          <w:bCs/>
        </w:rPr>
        <w:tab/>
      </w:r>
      <w:r>
        <w:rPr>
          <w:b/>
          <w:bCs/>
        </w:rPr>
        <w:tab/>
      </w:r>
      <w:r>
        <w:rPr>
          <w:b/>
          <w:bCs/>
        </w:rPr>
        <w:tab/>
        <w:t xml:space="preserve">C. </w:t>
      </w:r>
      <w:r>
        <w:t>diversity</w:t>
      </w:r>
      <w:r>
        <w:rPr>
          <w:b/>
          <w:bCs/>
        </w:rPr>
        <w:tab/>
      </w:r>
      <w:r>
        <w:rPr>
          <w:b/>
          <w:bCs/>
        </w:rPr>
        <w:tab/>
      </w:r>
      <w:r>
        <w:rPr>
          <w:b/>
          <w:bCs/>
        </w:rPr>
        <w:tab/>
      </w:r>
      <w:r>
        <w:rPr>
          <w:b/>
          <w:bCs/>
        </w:rPr>
        <w:tab/>
        <w:t xml:space="preserve">D. </w:t>
      </w:r>
      <w:r>
        <w:t>collaboration</w:t>
      </w:r>
    </w:p>
    <w:p w:rsidR="00C165B0" w:rsidRDefault="00000000">
      <w:pPr>
        <w:spacing w:line="360" w:lineRule="auto"/>
        <w:rPr>
          <w:b/>
          <w:bCs/>
        </w:rPr>
      </w:pPr>
      <w:r>
        <w:rPr>
          <w:b/>
          <w:bCs/>
        </w:rPr>
        <w:t xml:space="preserve">Question 12:A. </w:t>
      </w:r>
      <w:r>
        <w:t>great deal</w:t>
      </w:r>
      <w:r>
        <w:rPr>
          <w:b/>
          <w:bCs/>
        </w:rPr>
        <w:tab/>
      </w:r>
      <w:r>
        <w:rPr>
          <w:b/>
          <w:bCs/>
        </w:rPr>
        <w:tab/>
        <w:t xml:space="preserve">B. </w:t>
      </w:r>
      <w:r>
        <w:t>lot</w:t>
      </w:r>
      <w:r>
        <w:rPr>
          <w:b/>
          <w:bCs/>
        </w:rPr>
        <w:tab/>
      </w:r>
      <w:r>
        <w:rPr>
          <w:b/>
          <w:bCs/>
        </w:rPr>
        <w:tab/>
      </w:r>
      <w:r>
        <w:rPr>
          <w:b/>
          <w:bCs/>
        </w:rPr>
        <w:tab/>
      </w:r>
      <w:r>
        <w:rPr>
          <w:b/>
          <w:bCs/>
        </w:rPr>
        <w:tab/>
      </w:r>
      <w:r>
        <w:rPr>
          <w:b/>
          <w:bCs/>
        </w:rPr>
        <w:tab/>
        <w:t xml:space="preserve">C. </w:t>
      </w:r>
      <w:r>
        <w:t>large number</w:t>
      </w:r>
      <w:r>
        <w:rPr>
          <w:b/>
          <w:bCs/>
        </w:rPr>
        <w:tab/>
      </w:r>
      <w:r>
        <w:rPr>
          <w:b/>
          <w:bCs/>
        </w:rPr>
        <w:tab/>
      </w:r>
      <w:r>
        <w:rPr>
          <w:b/>
          <w:bCs/>
        </w:rPr>
        <w:tab/>
        <w:t xml:space="preserve">D. </w:t>
      </w:r>
      <w:r>
        <w:t>majority</w:t>
      </w:r>
    </w:p>
    <w:p w:rsidR="00C165B0"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C165B0" w:rsidRDefault="00000000">
      <w:pPr>
        <w:spacing w:line="360" w:lineRule="auto"/>
        <w:rPr>
          <w:b/>
          <w:bCs/>
        </w:rPr>
      </w:pPr>
      <w:r>
        <w:rPr>
          <w:b/>
          <w:bCs/>
        </w:rPr>
        <w:t>Question 13:</w:t>
      </w:r>
    </w:p>
    <w:p w:rsidR="00C165B0" w:rsidRDefault="00011376" w:rsidP="00011376">
      <w:pPr>
        <w:tabs>
          <w:tab w:val="left" w:pos="425"/>
        </w:tabs>
        <w:spacing w:line="360" w:lineRule="auto"/>
        <w:ind w:left="425" w:hanging="425"/>
      </w:pPr>
      <w:r>
        <w:rPr>
          <w:b/>
          <w:bCs/>
        </w:rPr>
        <w:t>a.</w:t>
      </w:r>
      <w:r>
        <w:rPr>
          <w:b/>
          <w:bCs/>
        </w:rPr>
        <w:tab/>
      </w:r>
      <w:r w:rsidR="00000000">
        <w:t>Zoe: That's not singing, Max! Those are just happy eating sounds.</w:t>
      </w:r>
    </w:p>
    <w:p w:rsidR="00C165B0" w:rsidRDefault="00011376" w:rsidP="00011376">
      <w:pPr>
        <w:tabs>
          <w:tab w:val="left" w:pos="425"/>
        </w:tabs>
        <w:spacing w:line="360" w:lineRule="auto"/>
        <w:ind w:left="425" w:hanging="425"/>
      </w:pPr>
      <w:r>
        <w:rPr>
          <w:b/>
          <w:bCs/>
        </w:rPr>
        <w:t>b.</w:t>
      </w:r>
      <w:r>
        <w:rPr>
          <w:b/>
          <w:bCs/>
        </w:rPr>
        <w:tab/>
      </w:r>
      <w:r w:rsidR="00000000">
        <w:t>Max: Well, I'm going to teach him three songs by next week, and you'll be surprised!</w:t>
      </w:r>
    </w:p>
    <w:p w:rsidR="00C165B0" w:rsidRDefault="00011376" w:rsidP="00011376">
      <w:pPr>
        <w:tabs>
          <w:tab w:val="left" w:pos="425"/>
        </w:tabs>
        <w:spacing w:line="360" w:lineRule="auto"/>
        <w:ind w:left="425" w:hanging="425"/>
      </w:pPr>
      <w:r>
        <w:rPr>
          <w:b/>
          <w:bCs/>
        </w:rPr>
        <w:t>c.</w:t>
      </w:r>
      <w:r>
        <w:rPr>
          <w:b/>
          <w:bCs/>
        </w:rPr>
        <w:tab/>
      </w:r>
      <w:r w:rsidR="00000000">
        <w:t>Max: I think my pet turtle can sing! Listen when I give him this lettuce.</w:t>
      </w:r>
    </w:p>
    <w:p w:rsidR="00C165B0" w:rsidRDefault="00011376" w:rsidP="00011376">
      <w:pPr>
        <w:spacing w:line="360" w:lineRule="auto"/>
        <w:rPr>
          <w:b/>
          <w:bCs/>
        </w:rPr>
      </w:pPr>
      <w:r>
        <w:rPr>
          <w:b/>
          <w:bCs/>
        </w:rPr>
        <w:t xml:space="preserve">A. </w:t>
      </w:r>
      <w:r w:rsidR="00000000">
        <w:t>a-b-c</w:t>
      </w:r>
      <w:r w:rsidR="00000000">
        <w:rPr>
          <w:b/>
          <w:bCs/>
        </w:rPr>
        <w:tab/>
      </w:r>
      <w:r w:rsidR="00000000">
        <w:rPr>
          <w:b/>
          <w:bCs/>
        </w:rPr>
        <w:tab/>
      </w:r>
      <w:r w:rsidR="00000000">
        <w:rPr>
          <w:b/>
          <w:bCs/>
        </w:rPr>
        <w:tab/>
      </w:r>
      <w:r w:rsidR="00000000">
        <w:rPr>
          <w:b/>
          <w:bCs/>
        </w:rPr>
        <w:tab/>
      </w:r>
      <w:r w:rsidR="00000000">
        <w:rPr>
          <w:b/>
          <w:bCs/>
        </w:rPr>
        <w:tab/>
        <w:t xml:space="preserve">B. </w:t>
      </w:r>
      <w:r w:rsidR="00000000">
        <w:t>c-a-b</w:t>
      </w:r>
      <w:r w:rsidR="00000000">
        <w:rPr>
          <w:b/>
          <w:bCs/>
        </w:rPr>
        <w:tab/>
      </w:r>
      <w:r w:rsidR="00000000">
        <w:rPr>
          <w:b/>
          <w:bCs/>
        </w:rPr>
        <w:tab/>
      </w:r>
      <w:r w:rsidR="00000000">
        <w:rPr>
          <w:b/>
          <w:bCs/>
        </w:rPr>
        <w:tab/>
      </w:r>
      <w:r w:rsidR="00000000">
        <w:rPr>
          <w:b/>
          <w:bCs/>
        </w:rPr>
        <w:tab/>
      </w:r>
      <w:r w:rsidR="00000000">
        <w:rPr>
          <w:b/>
          <w:bCs/>
        </w:rPr>
        <w:tab/>
        <w:t xml:space="preserve">C. </w:t>
      </w:r>
      <w:r w:rsidR="00000000">
        <w:t>a-c-b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b-c-a</w:t>
      </w:r>
    </w:p>
    <w:p w:rsidR="00C165B0" w:rsidRDefault="00000000">
      <w:pPr>
        <w:spacing w:line="360" w:lineRule="auto"/>
        <w:rPr>
          <w:b/>
          <w:bCs/>
        </w:rPr>
      </w:pPr>
      <w:r>
        <w:rPr>
          <w:b/>
          <w:bCs/>
        </w:rPr>
        <w:t>Question 14:</w:t>
      </w:r>
    </w:p>
    <w:p w:rsidR="00C165B0" w:rsidRDefault="00011376" w:rsidP="00011376">
      <w:pPr>
        <w:tabs>
          <w:tab w:val="left" w:pos="425"/>
        </w:tabs>
        <w:spacing w:line="360" w:lineRule="auto"/>
        <w:ind w:left="425" w:hanging="425"/>
      </w:pPr>
      <w:r>
        <w:rPr>
          <w:b/>
          <w:bCs/>
        </w:rPr>
        <w:t>a.</w:t>
      </w:r>
      <w:r>
        <w:rPr>
          <w:b/>
          <w:bCs/>
        </w:rPr>
        <w:tab/>
      </w:r>
      <w:r w:rsidR="00000000">
        <w:t>Jack: My brother visited yesterday, and he said the dinosaur bones are very big.</w:t>
      </w:r>
    </w:p>
    <w:p w:rsidR="00C165B0" w:rsidRDefault="00011376" w:rsidP="00011376">
      <w:pPr>
        <w:tabs>
          <w:tab w:val="left" w:pos="425"/>
        </w:tabs>
        <w:spacing w:line="360" w:lineRule="auto"/>
        <w:ind w:left="425" w:hanging="425"/>
      </w:pPr>
      <w:r>
        <w:rPr>
          <w:b/>
          <w:bCs/>
        </w:rPr>
        <w:t>b.</w:t>
      </w:r>
      <w:r>
        <w:rPr>
          <w:b/>
          <w:bCs/>
        </w:rPr>
        <w:tab/>
      </w:r>
      <w:r w:rsidR="00000000">
        <w:t>Jack: We can go to the museum instead, and we can see the new dinosaur exhibit.</w:t>
      </w:r>
    </w:p>
    <w:p w:rsidR="00C165B0" w:rsidRDefault="00011376" w:rsidP="00011376">
      <w:pPr>
        <w:tabs>
          <w:tab w:val="left" w:pos="425"/>
        </w:tabs>
        <w:spacing w:line="360" w:lineRule="auto"/>
        <w:ind w:left="425" w:hanging="425"/>
      </w:pPr>
      <w:r>
        <w:rPr>
          <w:b/>
          <w:bCs/>
        </w:rPr>
        <w:t>c.</w:t>
      </w:r>
      <w:r>
        <w:rPr>
          <w:b/>
          <w:bCs/>
        </w:rPr>
        <w:tab/>
      </w:r>
      <w:r w:rsidR="00000000">
        <w:t>Emma: I want to go to the beach today, but the weather is very cloudy.</w:t>
      </w:r>
    </w:p>
    <w:p w:rsidR="00C165B0" w:rsidRDefault="00011376" w:rsidP="00011376">
      <w:pPr>
        <w:tabs>
          <w:tab w:val="left" w:pos="425"/>
        </w:tabs>
        <w:spacing w:line="360" w:lineRule="auto"/>
        <w:ind w:left="425" w:hanging="425"/>
      </w:pPr>
      <w:r>
        <w:rPr>
          <w:b/>
          <w:bCs/>
        </w:rPr>
        <w:t>d.</w:t>
      </w:r>
      <w:r>
        <w:rPr>
          <w:b/>
          <w:bCs/>
        </w:rPr>
        <w:tab/>
      </w:r>
      <w:r w:rsidR="00000000">
        <w:t>Emma: I like dinosaurs because they had sharp teeth, but I'm happy they don't exist now!</w:t>
      </w:r>
    </w:p>
    <w:p w:rsidR="00C165B0" w:rsidRDefault="00011376" w:rsidP="00011376">
      <w:pPr>
        <w:tabs>
          <w:tab w:val="left" w:pos="425"/>
        </w:tabs>
        <w:spacing w:line="360" w:lineRule="auto"/>
        <w:ind w:left="425" w:hanging="425"/>
      </w:pPr>
      <w:r>
        <w:rPr>
          <w:b/>
          <w:bCs/>
        </w:rPr>
        <w:t>e.</w:t>
      </w:r>
      <w:r>
        <w:rPr>
          <w:b/>
          <w:bCs/>
        </w:rPr>
        <w:tab/>
      </w:r>
      <w:r w:rsidR="00000000">
        <w:t>Emma: That sounds fun, so I will get my backpack and water bottle.</w:t>
      </w:r>
    </w:p>
    <w:p w:rsidR="00C165B0" w:rsidRDefault="00011376" w:rsidP="00011376">
      <w:pPr>
        <w:spacing w:line="360" w:lineRule="auto"/>
      </w:pPr>
      <w:r>
        <w:rPr>
          <w:b/>
          <w:bCs/>
        </w:rPr>
        <w:t xml:space="preserve">A. </w:t>
      </w:r>
      <w:r w:rsidR="00000000">
        <w:t>c-a-d-b-e</w:t>
      </w:r>
      <w:r w:rsidR="00000000">
        <w:rPr>
          <w:b/>
          <w:bCs/>
        </w:rPr>
        <w:tab/>
      </w:r>
      <w:r w:rsidR="00000000">
        <w:rPr>
          <w:b/>
          <w:bCs/>
        </w:rPr>
        <w:tab/>
      </w:r>
      <w:r w:rsidR="00000000">
        <w:rPr>
          <w:b/>
          <w:bCs/>
        </w:rPr>
        <w:tab/>
      </w:r>
      <w:r w:rsidR="00000000">
        <w:rPr>
          <w:b/>
          <w:bCs/>
        </w:rPr>
        <w:tab/>
      </w:r>
      <w:r w:rsidR="00000000">
        <w:rPr>
          <w:b/>
          <w:bCs/>
        </w:rPr>
        <w:tab/>
        <w:t xml:space="preserve">B. </w:t>
      </w:r>
      <w:r w:rsidR="00000000">
        <w:t>d-a-c-e-b</w:t>
      </w:r>
      <w:r w:rsidR="00000000">
        <w:rPr>
          <w:b/>
          <w:bCs/>
        </w:rPr>
        <w:tab/>
      </w:r>
      <w:r w:rsidR="00000000">
        <w:rPr>
          <w:b/>
          <w:bCs/>
        </w:rPr>
        <w:tab/>
      </w:r>
      <w:r w:rsidR="00000000">
        <w:rPr>
          <w:b/>
          <w:bCs/>
        </w:rPr>
        <w:tab/>
      </w:r>
      <w:r w:rsidR="00000000">
        <w:rPr>
          <w:b/>
          <w:bCs/>
        </w:rPr>
        <w:tab/>
        <w:t>C.</w:t>
      </w:r>
      <w:r w:rsidR="00000000">
        <w:t xml:space="preserve"> b-a-e-c-d</w:t>
      </w:r>
      <w:r w:rsidR="00000000">
        <w:tab/>
      </w:r>
      <w:r w:rsidR="00000000">
        <w:tab/>
      </w:r>
      <w:r w:rsidR="00000000">
        <w:rPr>
          <w:b/>
          <w:bCs/>
        </w:rPr>
        <w:tab/>
      </w:r>
      <w:r w:rsidR="00000000">
        <w:rPr>
          <w:b/>
          <w:bCs/>
        </w:rPr>
        <w:tab/>
      </w:r>
      <w:r w:rsidR="00000000">
        <w:rPr>
          <w:b/>
          <w:bCs/>
        </w:rPr>
        <w:tab/>
        <w:t xml:space="preserve">D. </w:t>
      </w:r>
      <w:r w:rsidR="00000000">
        <w:t>c-b-e-a-d</w:t>
      </w:r>
    </w:p>
    <w:p w:rsidR="00C165B0" w:rsidRDefault="00000000">
      <w:pPr>
        <w:spacing w:line="360" w:lineRule="auto"/>
        <w:rPr>
          <w:b/>
          <w:bCs/>
        </w:rPr>
      </w:pPr>
      <w:r>
        <w:rPr>
          <w:b/>
          <w:bCs/>
        </w:rPr>
        <w:t>Question 15:</w:t>
      </w:r>
    </w:p>
    <w:p w:rsidR="00C165B0" w:rsidRDefault="00000000">
      <w:pPr>
        <w:spacing w:line="360" w:lineRule="auto"/>
      </w:pPr>
      <w:r>
        <w:t>Dear Tim,</w:t>
      </w:r>
    </w:p>
    <w:p w:rsidR="00C165B0" w:rsidRDefault="00011376" w:rsidP="00011376">
      <w:pPr>
        <w:tabs>
          <w:tab w:val="left" w:pos="425"/>
        </w:tabs>
        <w:spacing w:line="360" w:lineRule="auto"/>
        <w:ind w:left="425" w:hanging="425"/>
      </w:pPr>
      <w:r>
        <w:rPr>
          <w:b/>
          <w:bCs/>
        </w:rPr>
        <w:t>a.</w:t>
      </w:r>
      <w:r>
        <w:rPr>
          <w:b/>
          <w:bCs/>
        </w:rPr>
        <w:tab/>
      </w:r>
      <w:r w:rsidR="00000000">
        <w:t>Although you failed your test last week, you can study more and try again next month.</w:t>
      </w:r>
    </w:p>
    <w:p w:rsidR="00C165B0" w:rsidRDefault="00011376" w:rsidP="00011376">
      <w:pPr>
        <w:tabs>
          <w:tab w:val="left" w:pos="425"/>
        </w:tabs>
        <w:spacing w:line="360" w:lineRule="auto"/>
        <w:ind w:left="425" w:hanging="425"/>
      </w:pPr>
      <w:r>
        <w:rPr>
          <w:b/>
          <w:bCs/>
        </w:rPr>
        <w:t>b.</w:t>
      </w:r>
      <w:r>
        <w:rPr>
          <w:b/>
          <w:bCs/>
        </w:rPr>
        <w:tab/>
      </w:r>
      <w:r w:rsidR="00000000">
        <w:t>I believe we will succeed if we continue to practice, so please don't lose your hope!</w:t>
      </w:r>
    </w:p>
    <w:p w:rsidR="00C165B0" w:rsidRDefault="00011376" w:rsidP="00011376">
      <w:pPr>
        <w:tabs>
          <w:tab w:val="left" w:pos="425"/>
        </w:tabs>
        <w:spacing w:line="360" w:lineRule="auto"/>
        <w:ind w:left="425" w:hanging="425"/>
      </w:pPr>
      <w:r>
        <w:rPr>
          <w:b/>
          <w:bCs/>
        </w:rPr>
        <w:t>c.</w:t>
      </w:r>
      <w:r>
        <w:rPr>
          <w:b/>
          <w:bCs/>
        </w:rPr>
        <w:tab/>
      </w:r>
      <w:r w:rsidR="00000000">
        <w:t>My brother couldn't read until he was eight, because he had problems with his eyes, but now he reads many books.</w:t>
      </w:r>
    </w:p>
    <w:p w:rsidR="00C165B0" w:rsidRDefault="00011376" w:rsidP="00011376">
      <w:pPr>
        <w:tabs>
          <w:tab w:val="left" w:pos="425"/>
        </w:tabs>
        <w:spacing w:line="360" w:lineRule="auto"/>
        <w:ind w:left="425" w:hanging="425"/>
      </w:pPr>
      <w:r>
        <w:rPr>
          <w:b/>
          <w:bCs/>
        </w:rPr>
        <w:t>d.</w:t>
      </w:r>
      <w:r>
        <w:rPr>
          <w:b/>
          <w:bCs/>
        </w:rPr>
        <w:tab/>
      </w:r>
      <w:r w:rsidR="00000000">
        <w:t>My mother always tells me that good things come when we keep trying, even if we feel sad sometimes.</w:t>
      </w:r>
    </w:p>
    <w:p w:rsidR="00C165B0" w:rsidRDefault="00011376" w:rsidP="00011376">
      <w:pPr>
        <w:tabs>
          <w:tab w:val="left" w:pos="425"/>
        </w:tabs>
        <w:spacing w:line="360" w:lineRule="auto"/>
        <w:ind w:left="425" w:hanging="425"/>
      </w:pPr>
      <w:r>
        <w:rPr>
          <w:b/>
          <w:bCs/>
        </w:rPr>
        <w:t>e.</w:t>
      </w:r>
      <w:r>
        <w:rPr>
          <w:b/>
          <w:bCs/>
        </w:rPr>
        <w:tab/>
      </w:r>
      <w:r w:rsidR="00000000">
        <w:t>I am learning piano, which is very hard, but I don't give up. When I make mistakes, I just say "I can't play well yet."</w:t>
      </w:r>
    </w:p>
    <w:p w:rsidR="00C165B0" w:rsidRDefault="00000000">
      <w:pPr>
        <w:spacing w:line="360" w:lineRule="auto"/>
      </w:pPr>
      <w:r>
        <w:t>Your friend,</w:t>
      </w:r>
    </w:p>
    <w:p w:rsidR="00C165B0" w:rsidRDefault="00000000">
      <w:pPr>
        <w:spacing w:line="360" w:lineRule="auto"/>
      </w:pPr>
      <w:r>
        <w:t>LK</w:t>
      </w:r>
    </w:p>
    <w:p w:rsidR="00C165B0" w:rsidRDefault="00011376" w:rsidP="00011376">
      <w:pPr>
        <w:spacing w:line="360" w:lineRule="auto"/>
      </w:pPr>
      <w:r>
        <w:rPr>
          <w:b/>
          <w:bCs/>
        </w:rPr>
        <w:t xml:space="preserve">A. </w:t>
      </w:r>
      <w:r w:rsidR="00000000">
        <w:t>d-a-b-c-e</w:t>
      </w:r>
      <w:r w:rsidR="00000000">
        <w:tab/>
      </w:r>
      <w:r w:rsidR="00000000">
        <w:tab/>
      </w:r>
      <w:r w:rsidR="00000000">
        <w:tab/>
      </w:r>
      <w:r w:rsidR="00000000">
        <w:tab/>
      </w:r>
      <w:r w:rsidR="00000000">
        <w:tab/>
      </w:r>
      <w:r w:rsidR="00000000">
        <w:rPr>
          <w:b/>
          <w:bCs/>
        </w:rPr>
        <w:t>B.</w:t>
      </w:r>
      <w:r w:rsidR="00000000">
        <w:t xml:space="preserve"> e-d-a-c-b</w:t>
      </w:r>
      <w:r w:rsidR="00000000">
        <w:tab/>
      </w:r>
      <w:r w:rsidR="00000000">
        <w:tab/>
      </w:r>
      <w:r w:rsidR="00000000">
        <w:tab/>
      </w:r>
      <w:r w:rsidR="00000000">
        <w:tab/>
      </w:r>
      <w:r w:rsidR="00000000">
        <w:rPr>
          <w:b/>
          <w:bCs/>
        </w:rPr>
        <w:t xml:space="preserve">C. </w:t>
      </w:r>
      <w:r w:rsidR="00000000">
        <w:t>c-d-a-e-b</w:t>
      </w:r>
      <w:r w:rsidR="00000000">
        <w:tab/>
      </w:r>
      <w:r w:rsidR="00000000">
        <w:tab/>
      </w:r>
      <w:r w:rsidR="00000000">
        <w:tab/>
      </w:r>
      <w:r w:rsidR="00000000">
        <w:tab/>
      </w:r>
      <w:r w:rsidR="00000000">
        <w:tab/>
      </w:r>
      <w:r w:rsidR="00000000">
        <w:rPr>
          <w:b/>
          <w:bCs/>
        </w:rPr>
        <w:t>D.</w:t>
      </w:r>
      <w:r w:rsidR="00000000">
        <w:t xml:space="preserve"> a-e-c-d-b</w:t>
      </w:r>
    </w:p>
    <w:p w:rsidR="00C165B0" w:rsidRDefault="00000000">
      <w:pPr>
        <w:spacing w:line="360" w:lineRule="auto"/>
        <w:rPr>
          <w:b/>
          <w:bCs/>
        </w:rPr>
      </w:pPr>
      <w:r>
        <w:rPr>
          <w:b/>
          <w:bCs/>
        </w:rPr>
        <w:t>Question 16:</w:t>
      </w:r>
    </w:p>
    <w:p w:rsidR="00C165B0" w:rsidRDefault="00011376" w:rsidP="00011376">
      <w:pPr>
        <w:tabs>
          <w:tab w:val="left" w:pos="425"/>
        </w:tabs>
        <w:spacing w:line="360" w:lineRule="auto"/>
        <w:ind w:left="425" w:hanging="425"/>
      </w:pPr>
      <w:r>
        <w:rPr>
          <w:b/>
          <w:bCs/>
        </w:rPr>
        <w:t>a.</w:t>
      </w:r>
      <w:r>
        <w:rPr>
          <w:b/>
          <w:bCs/>
        </w:rPr>
        <w:tab/>
      </w:r>
      <w:r w:rsidR="00000000">
        <w:t>Parents who participate in multicultural activities help their children understand the value of different perspectives.</w:t>
      </w:r>
    </w:p>
    <w:p w:rsidR="00C165B0" w:rsidRDefault="00011376" w:rsidP="00011376">
      <w:pPr>
        <w:tabs>
          <w:tab w:val="left" w:pos="425"/>
        </w:tabs>
        <w:spacing w:line="360" w:lineRule="auto"/>
        <w:ind w:left="425" w:hanging="425"/>
      </w:pPr>
      <w:r>
        <w:rPr>
          <w:b/>
          <w:bCs/>
        </w:rPr>
        <w:t>b.</w:t>
      </w:r>
      <w:r>
        <w:rPr>
          <w:b/>
          <w:bCs/>
        </w:rPr>
        <w:tab/>
      </w:r>
      <w:r w:rsidR="00000000">
        <w:t>When children share ideas from different backgrounds, they develop skills that will be useful in their adult lives.</w:t>
      </w:r>
    </w:p>
    <w:p w:rsidR="00C165B0" w:rsidRDefault="00011376" w:rsidP="00011376">
      <w:pPr>
        <w:tabs>
          <w:tab w:val="left" w:pos="425"/>
        </w:tabs>
        <w:spacing w:line="360" w:lineRule="auto"/>
        <w:ind w:left="425" w:hanging="425"/>
      </w:pPr>
      <w:r>
        <w:rPr>
          <w:b/>
          <w:bCs/>
        </w:rPr>
        <w:lastRenderedPageBreak/>
        <w:t>c.</w:t>
      </w:r>
      <w:r>
        <w:rPr>
          <w:b/>
          <w:bCs/>
        </w:rPr>
        <w:tab/>
      </w:r>
      <w:r w:rsidR="00000000">
        <w:t>Since our world is becoming more connected, students who understand diverse viewpoints will succeed in careers that haven't been invented yet.</w:t>
      </w:r>
    </w:p>
    <w:p w:rsidR="00C165B0" w:rsidRDefault="00011376" w:rsidP="00011376">
      <w:pPr>
        <w:tabs>
          <w:tab w:val="left" w:pos="425"/>
        </w:tabs>
        <w:spacing w:line="360" w:lineRule="auto"/>
        <w:ind w:left="425" w:hanging="425"/>
      </w:pPr>
      <w:r>
        <w:rPr>
          <w:b/>
          <w:bCs/>
        </w:rPr>
        <w:t>d.</w:t>
      </w:r>
      <w:r>
        <w:rPr>
          <w:b/>
          <w:bCs/>
        </w:rPr>
        <w:tab/>
      </w:r>
      <w:r w:rsidR="00000000">
        <w:t>Technology has changed how teachers work with students who learn differently, although traditional methods are still important.</w:t>
      </w:r>
    </w:p>
    <w:p w:rsidR="00C165B0" w:rsidRDefault="00011376" w:rsidP="00011376">
      <w:pPr>
        <w:tabs>
          <w:tab w:val="left" w:pos="425"/>
        </w:tabs>
        <w:spacing w:line="360" w:lineRule="auto"/>
        <w:ind w:left="425" w:hanging="425"/>
      </w:pPr>
      <w:r>
        <w:rPr>
          <w:b/>
          <w:bCs/>
        </w:rPr>
        <w:t>e.</w:t>
      </w:r>
      <w:r>
        <w:rPr>
          <w:b/>
          <w:bCs/>
        </w:rPr>
        <w:tab/>
      </w:r>
      <w:r w:rsidR="00000000">
        <w:t>Schools that embrace diversity create spaces where students learn better, which helps them prepare for the future.</w:t>
      </w:r>
    </w:p>
    <w:p w:rsidR="00C165B0" w:rsidRDefault="00011376" w:rsidP="00011376">
      <w:pPr>
        <w:spacing w:line="360" w:lineRule="auto"/>
        <w:rPr>
          <w:b/>
          <w:bCs/>
        </w:rPr>
      </w:pPr>
      <w:r>
        <w:rPr>
          <w:b/>
          <w:bCs/>
        </w:rPr>
        <w:t xml:space="preserve">A. </w:t>
      </w:r>
      <w:r w:rsidR="00000000">
        <w:t>d-b-e-a-c</w:t>
      </w:r>
      <w:r w:rsidR="00000000">
        <w:rPr>
          <w:b/>
          <w:bCs/>
        </w:rPr>
        <w:tab/>
      </w:r>
      <w:r w:rsidR="00000000">
        <w:rPr>
          <w:b/>
          <w:bCs/>
        </w:rPr>
        <w:tab/>
      </w:r>
      <w:r w:rsidR="00000000">
        <w:rPr>
          <w:b/>
          <w:bCs/>
        </w:rPr>
        <w:tab/>
      </w:r>
      <w:r w:rsidR="00000000">
        <w:rPr>
          <w:b/>
          <w:bCs/>
        </w:rPr>
        <w:tab/>
      </w:r>
      <w:r w:rsidR="00000000">
        <w:rPr>
          <w:b/>
          <w:bCs/>
        </w:rPr>
        <w:tab/>
        <w:t xml:space="preserve">B. </w:t>
      </w:r>
      <w:r w:rsidR="00000000">
        <w:t>b-e-a-d-c</w:t>
      </w:r>
      <w:r w:rsidR="00000000">
        <w:rPr>
          <w:b/>
          <w:bCs/>
        </w:rPr>
        <w:tab/>
      </w:r>
      <w:r w:rsidR="00000000">
        <w:rPr>
          <w:b/>
          <w:bCs/>
        </w:rPr>
        <w:tab/>
      </w:r>
      <w:r w:rsidR="00000000">
        <w:rPr>
          <w:b/>
          <w:bCs/>
        </w:rPr>
        <w:tab/>
      </w:r>
      <w:r w:rsidR="00000000">
        <w:rPr>
          <w:b/>
          <w:bCs/>
        </w:rPr>
        <w:tab/>
        <w:t xml:space="preserve">C. </w:t>
      </w:r>
      <w:r w:rsidR="00000000">
        <w:t>e-b-d-a-c</w:t>
      </w:r>
      <w:r w:rsidR="00000000">
        <w:tab/>
      </w:r>
      <w:r w:rsidR="00000000">
        <w:rPr>
          <w:b/>
          <w:bCs/>
        </w:rPr>
        <w:tab/>
      </w:r>
      <w:r w:rsidR="00000000">
        <w:rPr>
          <w:b/>
          <w:bCs/>
        </w:rPr>
        <w:tab/>
      </w:r>
      <w:r w:rsidR="00000000">
        <w:rPr>
          <w:b/>
          <w:bCs/>
        </w:rPr>
        <w:tab/>
      </w:r>
      <w:r w:rsidR="00000000">
        <w:rPr>
          <w:b/>
          <w:bCs/>
        </w:rPr>
        <w:tab/>
        <w:t xml:space="preserve">D. </w:t>
      </w:r>
      <w:r w:rsidR="00000000">
        <w:t>a-b-d-e-c</w:t>
      </w:r>
    </w:p>
    <w:p w:rsidR="00C165B0" w:rsidRDefault="00000000">
      <w:pPr>
        <w:spacing w:line="360" w:lineRule="auto"/>
        <w:rPr>
          <w:b/>
          <w:bCs/>
        </w:rPr>
      </w:pPr>
      <w:r>
        <w:rPr>
          <w:b/>
          <w:bCs/>
        </w:rPr>
        <w:t>Question 17:</w:t>
      </w:r>
    </w:p>
    <w:p w:rsidR="00C165B0" w:rsidRDefault="00011376" w:rsidP="00011376">
      <w:pPr>
        <w:tabs>
          <w:tab w:val="left" w:pos="425"/>
        </w:tabs>
        <w:spacing w:line="360" w:lineRule="auto"/>
        <w:ind w:left="425" w:hanging="425"/>
      </w:pPr>
      <w:r>
        <w:rPr>
          <w:b/>
          <w:bCs/>
        </w:rPr>
        <w:t>a.</w:t>
      </w:r>
      <w:r>
        <w:rPr>
          <w:b/>
          <w:bCs/>
        </w:rPr>
        <w:tab/>
      </w:r>
      <w:r w:rsidR="00000000">
        <w:t>If we learn about the products we buy, we can make choices that match our values, even though it takes more time and effort.</w:t>
      </w:r>
    </w:p>
    <w:p w:rsidR="00C165B0" w:rsidRDefault="00011376" w:rsidP="00011376">
      <w:pPr>
        <w:tabs>
          <w:tab w:val="left" w:pos="425"/>
        </w:tabs>
        <w:spacing w:line="360" w:lineRule="auto"/>
        <w:ind w:left="425" w:hanging="425"/>
      </w:pPr>
      <w:r>
        <w:rPr>
          <w:b/>
          <w:bCs/>
        </w:rPr>
        <w:t>b.</w:t>
      </w:r>
      <w:r>
        <w:rPr>
          <w:b/>
          <w:bCs/>
        </w:rPr>
        <w:tab/>
      </w:r>
      <w:r w:rsidR="00000000">
        <w:t>Some clothing brands now share information about their factories because customers want to know who makes their clothes and how they are treated.</w:t>
      </w:r>
    </w:p>
    <w:p w:rsidR="00C165B0" w:rsidRDefault="00011376" w:rsidP="00011376">
      <w:pPr>
        <w:tabs>
          <w:tab w:val="left" w:pos="425"/>
        </w:tabs>
        <w:spacing w:line="360" w:lineRule="auto"/>
        <w:ind w:left="425" w:hanging="425"/>
      </w:pPr>
      <w:r>
        <w:rPr>
          <w:b/>
          <w:bCs/>
        </w:rPr>
        <w:t>c.</w:t>
      </w:r>
      <w:r>
        <w:rPr>
          <w:b/>
          <w:bCs/>
        </w:rPr>
        <w:tab/>
      </w:r>
      <w:r w:rsidR="00000000">
        <w:t>Companies that protect the environment use materials that don't harm our planet, while others create pollution that affects everyone's health.</w:t>
      </w:r>
    </w:p>
    <w:p w:rsidR="00C165B0" w:rsidRDefault="00011376" w:rsidP="00011376">
      <w:pPr>
        <w:tabs>
          <w:tab w:val="left" w:pos="425"/>
        </w:tabs>
        <w:spacing w:line="360" w:lineRule="auto"/>
        <w:ind w:left="425" w:hanging="425"/>
      </w:pPr>
      <w:r>
        <w:rPr>
          <w:b/>
          <w:bCs/>
        </w:rPr>
        <w:t>d.</w:t>
      </w:r>
      <w:r>
        <w:rPr>
          <w:b/>
          <w:bCs/>
        </w:rPr>
        <w:tab/>
      </w:r>
      <w:r w:rsidR="00000000">
        <w:t>When we choose items that are made in ethical ways, we help people who need safe working conditions, although these products might cost more.</w:t>
      </w:r>
    </w:p>
    <w:p w:rsidR="00C165B0" w:rsidRDefault="00011376" w:rsidP="00011376">
      <w:pPr>
        <w:tabs>
          <w:tab w:val="left" w:pos="425"/>
        </w:tabs>
        <w:spacing w:line="360" w:lineRule="auto"/>
        <w:ind w:left="425" w:hanging="425"/>
      </w:pPr>
      <w:r>
        <w:rPr>
          <w:b/>
          <w:bCs/>
        </w:rPr>
        <w:t>e.</w:t>
      </w:r>
      <w:r>
        <w:rPr>
          <w:b/>
          <w:bCs/>
        </w:rPr>
        <w:tab/>
      </w:r>
      <w:r w:rsidR="00000000">
        <w:t>Many products we buy every day are cheap because workers in other countries do not receive fair pay, which is a serious problem.</w:t>
      </w:r>
    </w:p>
    <w:p w:rsidR="00C165B0" w:rsidRDefault="00011376" w:rsidP="00011376">
      <w:pPr>
        <w:spacing w:line="360" w:lineRule="auto"/>
        <w:rPr>
          <w:b/>
          <w:bCs/>
        </w:rPr>
      </w:pPr>
      <w:r>
        <w:rPr>
          <w:b/>
          <w:bCs/>
        </w:rPr>
        <w:t xml:space="preserve">A. </w:t>
      </w:r>
      <w:r w:rsidR="00000000">
        <w:t>e-c-d-b-a</w:t>
      </w:r>
      <w:r w:rsidR="00000000">
        <w:rPr>
          <w:b/>
          <w:bCs/>
        </w:rPr>
        <w:tab/>
      </w:r>
      <w:r w:rsidR="00000000">
        <w:rPr>
          <w:b/>
          <w:bCs/>
        </w:rPr>
        <w:tab/>
      </w:r>
      <w:r w:rsidR="00000000">
        <w:rPr>
          <w:b/>
          <w:bCs/>
        </w:rPr>
        <w:tab/>
      </w:r>
      <w:r w:rsidR="00000000">
        <w:rPr>
          <w:b/>
          <w:bCs/>
        </w:rPr>
        <w:tab/>
      </w:r>
      <w:r w:rsidR="00000000">
        <w:rPr>
          <w:b/>
          <w:bCs/>
        </w:rPr>
        <w:tab/>
        <w:t xml:space="preserve">B. </w:t>
      </w:r>
      <w:r w:rsidR="00000000">
        <w:t>e-a-c-b-d</w:t>
      </w:r>
      <w:r w:rsidR="00000000">
        <w:rPr>
          <w:b/>
          <w:bCs/>
        </w:rPr>
        <w:tab/>
      </w:r>
      <w:r w:rsidR="00000000">
        <w:rPr>
          <w:b/>
          <w:bCs/>
        </w:rPr>
        <w:tab/>
      </w:r>
      <w:r w:rsidR="00000000">
        <w:rPr>
          <w:b/>
          <w:bCs/>
        </w:rPr>
        <w:tab/>
      </w:r>
      <w:r w:rsidR="00000000">
        <w:rPr>
          <w:b/>
          <w:bCs/>
        </w:rPr>
        <w:tab/>
        <w:t xml:space="preserve">C. </w:t>
      </w:r>
      <w:r w:rsidR="00000000">
        <w:t>e-d-c-b-a</w:t>
      </w:r>
      <w:r w:rsidR="00000000">
        <w:rPr>
          <w:b/>
          <w:bCs/>
        </w:rPr>
        <w:tab/>
      </w:r>
      <w:r w:rsidR="00000000">
        <w:rPr>
          <w:b/>
          <w:bCs/>
        </w:rPr>
        <w:tab/>
      </w:r>
      <w:r w:rsidR="00000000">
        <w:rPr>
          <w:b/>
          <w:bCs/>
        </w:rPr>
        <w:tab/>
      </w:r>
      <w:r w:rsidR="00000000">
        <w:rPr>
          <w:b/>
          <w:bCs/>
        </w:rPr>
        <w:tab/>
      </w:r>
      <w:r w:rsidR="00000000">
        <w:rPr>
          <w:b/>
          <w:bCs/>
        </w:rPr>
        <w:tab/>
        <w:t xml:space="preserve">D. </w:t>
      </w:r>
      <w:r w:rsidR="00000000">
        <w:t>e-c-d-a-b</w:t>
      </w:r>
    </w:p>
    <w:p w:rsidR="00C165B0" w:rsidRDefault="00000000">
      <w:pPr>
        <w:spacing w:line="360" w:lineRule="auto"/>
        <w:rPr>
          <w:b/>
          <w:bCs/>
        </w:rPr>
      </w:pPr>
      <w:r>
        <w:rPr>
          <w:b/>
          <w:bCs/>
        </w:rPr>
        <w:t>Read the following passage about Reimagining How We Help Others and mark the letter A, B, C or D on your answer sheet to indicate the option that best fits each of the numbered blanks from 18 to 22.</w:t>
      </w:r>
    </w:p>
    <w:p w:rsidR="00C165B0" w:rsidRDefault="00000000">
      <w:pPr>
        <w:spacing w:line="360" w:lineRule="auto"/>
        <w:ind w:firstLine="420"/>
      </w:pPr>
      <w:r>
        <w:t xml:space="preserve">Traditional charity models have existed for centuries, </w:t>
      </w:r>
      <w:r>
        <w:rPr>
          <w:b/>
          <w:bCs/>
        </w:rPr>
        <w:t>(18)_________</w:t>
      </w:r>
      <w:r>
        <w:t xml:space="preserve">. Had people considered the long-term effects of charity earlier, different systems might have emerged to address poverty more effectively. Many organizations are now rethinking how assistance should be provided, especially in communities </w:t>
      </w:r>
      <w:r>
        <w:rPr>
          <w:b/>
          <w:bCs/>
        </w:rPr>
        <w:t>(19)_________</w:t>
      </w:r>
      <w:r>
        <w:t>. Sustainable solutions require understanding the root causes of problems, which often include limited access to education, healthcare disparities, and economic inequalities.</w:t>
      </w:r>
    </w:p>
    <w:p w:rsidR="00C165B0" w:rsidRDefault="00000000">
      <w:pPr>
        <w:spacing w:line="360" w:lineRule="auto"/>
        <w:ind w:firstLine="420"/>
      </w:pPr>
      <w:r>
        <w:t xml:space="preserve">Empowerment programs that teach skills are increasingly replacing simple donations of food or money. Communities that receive training and resources to build their own solutions create lasting change and maintain their dignity. The traditional charity model creates temporary relief; </w:t>
      </w:r>
      <w:r>
        <w:rPr>
          <w:b/>
          <w:bCs/>
        </w:rPr>
        <w:t>(20)_________</w:t>
      </w:r>
      <w:r>
        <w:t>. These approaches often make donors feel good about themselves; nevertheless, they may inadvertently perpetuate cycles of dependence.</w:t>
      </w:r>
    </w:p>
    <w:p w:rsidR="00C165B0" w:rsidRDefault="00000000">
      <w:pPr>
        <w:spacing w:line="360" w:lineRule="auto"/>
        <w:ind w:firstLine="420"/>
      </w:pPr>
      <w:r>
        <w:t xml:space="preserve">Microfinance has revolutionized how we think about helping others. Having recognized the entrepreneurial potential in low-income communities, organizations now offer small loans instead of handouts. Social enterprises </w:t>
      </w:r>
      <w:r>
        <w:rPr>
          <w:b/>
          <w:bCs/>
        </w:rPr>
        <w:t>(21)_________</w:t>
      </w:r>
      <w:r>
        <w:t>. The future of assistance lies not in giving things to people, but in creating systems where everyone can participate and contribute.</w:t>
      </w:r>
    </w:p>
    <w:p w:rsidR="00C165B0" w:rsidRDefault="00000000">
      <w:pPr>
        <w:spacing w:line="360" w:lineRule="auto"/>
        <w:ind w:firstLine="420"/>
      </w:pPr>
      <w:r>
        <w:lastRenderedPageBreak/>
        <w:t xml:space="preserve">Technology can bridge gaps between those who need help and those who can provide it. Working together across geographical boundaries and combining different perspectives, </w:t>
      </w:r>
      <w:r>
        <w:rPr>
          <w:b/>
          <w:bCs/>
        </w:rPr>
        <w:t>(22)_________</w:t>
      </w:r>
      <w:r>
        <w:t>. The true measure of success is not how many people receive aid, but how many no longer need it.</w:t>
      </w:r>
    </w:p>
    <w:p w:rsidR="00C165B0" w:rsidRDefault="00000000">
      <w:pPr>
        <w:spacing w:line="360" w:lineRule="auto"/>
        <w:rPr>
          <w:b/>
          <w:bCs/>
        </w:rPr>
      </w:pPr>
      <w:r>
        <w:rPr>
          <w:b/>
          <w:bCs/>
        </w:rPr>
        <w:t>Question 18:</w:t>
      </w:r>
    </w:p>
    <w:p w:rsidR="00C165B0" w:rsidRDefault="00011376" w:rsidP="00011376">
      <w:pPr>
        <w:spacing w:line="360" w:lineRule="auto"/>
      </w:pPr>
      <w:r>
        <w:rPr>
          <w:b/>
          <w:bCs/>
        </w:rPr>
        <w:t xml:space="preserve">A. </w:t>
      </w:r>
      <w:r w:rsidR="00000000">
        <w:t>most charities operate with insufficient funds each year</w:t>
      </w:r>
    </w:p>
    <w:p w:rsidR="00C165B0" w:rsidRDefault="00011376" w:rsidP="00011376">
      <w:pPr>
        <w:spacing w:line="360" w:lineRule="auto"/>
      </w:pPr>
      <w:r>
        <w:rPr>
          <w:b/>
          <w:bCs/>
        </w:rPr>
        <w:t xml:space="preserve">B. </w:t>
      </w:r>
      <w:r w:rsidR="00000000">
        <w:t>rich donors typically receive tax benefits for gifts</w:t>
      </w:r>
    </w:p>
    <w:p w:rsidR="00C165B0" w:rsidRDefault="00000000">
      <w:pPr>
        <w:spacing w:line="360" w:lineRule="auto"/>
      </w:pPr>
      <w:r>
        <w:rPr>
          <w:b/>
          <w:bCs/>
        </w:rPr>
        <w:t>C.</w:t>
      </w:r>
      <w:r>
        <w:t xml:space="preserve"> but they often create dependency rather than empowerment</w:t>
      </w:r>
    </w:p>
    <w:p w:rsidR="00C165B0" w:rsidRDefault="00000000">
      <w:pPr>
        <w:spacing w:line="360" w:lineRule="auto"/>
      </w:pPr>
      <w:r>
        <w:rPr>
          <w:b/>
          <w:bCs/>
        </w:rPr>
        <w:t>D.</w:t>
      </w:r>
      <w:r>
        <w:t xml:space="preserve"> charity workers provide assistance in dangerous global regions</w:t>
      </w:r>
    </w:p>
    <w:p w:rsidR="00C165B0" w:rsidRDefault="00000000">
      <w:pPr>
        <w:spacing w:line="360" w:lineRule="auto"/>
        <w:rPr>
          <w:b/>
          <w:bCs/>
        </w:rPr>
      </w:pPr>
      <w:r>
        <w:rPr>
          <w:b/>
          <w:bCs/>
        </w:rPr>
        <w:t>Question 19:</w:t>
      </w:r>
    </w:p>
    <w:p w:rsidR="00C165B0" w:rsidRDefault="00011376" w:rsidP="00011376">
      <w:pPr>
        <w:spacing w:line="360" w:lineRule="auto"/>
      </w:pPr>
      <w:r>
        <w:rPr>
          <w:b/>
          <w:bCs/>
        </w:rPr>
        <w:t xml:space="preserve">A. </w:t>
      </w:r>
      <w:r w:rsidR="00000000">
        <w:t>where poverty has become a persistent challenge</w:t>
      </w:r>
    </w:p>
    <w:p w:rsidR="00C165B0" w:rsidRDefault="00011376" w:rsidP="00011376">
      <w:pPr>
        <w:spacing w:line="360" w:lineRule="auto"/>
      </w:pPr>
      <w:r>
        <w:rPr>
          <w:b/>
          <w:bCs/>
        </w:rPr>
        <w:t xml:space="preserve">B. </w:t>
      </w:r>
      <w:r w:rsidR="00000000">
        <w:t>poverty had eliminated by last decade</w:t>
      </w:r>
    </w:p>
    <w:p w:rsidR="00C165B0" w:rsidRDefault="00011376" w:rsidP="00011376">
      <w:pPr>
        <w:spacing w:line="360" w:lineRule="auto"/>
      </w:pPr>
      <w:r>
        <w:rPr>
          <w:b/>
          <w:bCs/>
        </w:rPr>
        <w:t xml:space="preserve">C. </w:t>
      </w:r>
      <w:r w:rsidR="00000000">
        <w:t>charities will build permanent offices</w:t>
      </w:r>
    </w:p>
    <w:p w:rsidR="00C165B0" w:rsidRDefault="00000000">
      <w:pPr>
        <w:spacing w:line="360" w:lineRule="auto"/>
      </w:pPr>
      <w:r>
        <w:rPr>
          <w:b/>
          <w:bCs/>
        </w:rPr>
        <w:t xml:space="preserve">D. </w:t>
      </w:r>
      <w:r>
        <w:t>which donors have forgotten since the crisis</w:t>
      </w:r>
    </w:p>
    <w:p w:rsidR="00C165B0" w:rsidRDefault="00000000">
      <w:pPr>
        <w:spacing w:line="360" w:lineRule="auto"/>
        <w:rPr>
          <w:b/>
          <w:bCs/>
        </w:rPr>
      </w:pPr>
      <w:r>
        <w:rPr>
          <w:b/>
          <w:bCs/>
        </w:rPr>
        <w:t>Question 20:</w:t>
      </w:r>
    </w:p>
    <w:p w:rsidR="00C165B0" w:rsidRDefault="00011376" w:rsidP="00011376">
      <w:pPr>
        <w:spacing w:line="360" w:lineRule="auto"/>
      </w:pPr>
      <w:r>
        <w:rPr>
          <w:b/>
          <w:bCs/>
        </w:rPr>
        <w:t xml:space="preserve">A. </w:t>
      </w:r>
      <w:r w:rsidR="00000000">
        <w:t>moreover, it provides long-term sustainable solutions</w:t>
      </w:r>
    </w:p>
    <w:p w:rsidR="00C165B0" w:rsidRDefault="00011376" w:rsidP="00011376">
      <w:pPr>
        <w:spacing w:line="360" w:lineRule="auto"/>
      </w:pPr>
      <w:r>
        <w:rPr>
          <w:b/>
          <w:bCs/>
        </w:rPr>
        <w:t xml:space="preserve">B. </w:t>
      </w:r>
      <w:r w:rsidR="00000000">
        <w:t>therefore, it attracts substantial corporate funding</w:t>
      </w:r>
    </w:p>
    <w:p w:rsidR="00C165B0" w:rsidRDefault="00011376" w:rsidP="00011376">
      <w:pPr>
        <w:spacing w:line="360" w:lineRule="auto"/>
      </w:pPr>
      <w:r>
        <w:rPr>
          <w:b/>
          <w:bCs/>
        </w:rPr>
        <w:t xml:space="preserve">C. </w:t>
      </w:r>
      <w:r w:rsidR="00000000">
        <w:t>although, it requires minimal volunteer involvement</w:t>
      </w:r>
    </w:p>
    <w:p w:rsidR="00C165B0" w:rsidRDefault="00000000">
      <w:pPr>
        <w:spacing w:line="360" w:lineRule="auto"/>
      </w:pPr>
      <w:r>
        <w:rPr>
          <w:b/>
          <w:bCs/>
        </w:rPr>
        <w:t xml:space="preserve">D. </w:t>
      </w:r>
      <w:r>
        <w:t>however, it rarely addresses underlying issues</w:t>
      </w:r>
    </w:p>
    <w:p w:rsidR="00C165B0" w:rsidRDefault="00000000">
      <w:pPr>
        <w:spacing w:line="360" w:lineRule="auto"/>
        <w:rPr>
          <w:b/>
          <w:bCs/>
        </w:rPr>
      </w:pPr>
      <w:r>
        <w:rPr>
          <w:b/>
          <w:bCs/>
        </w:rPr>
        <w:t>Question 21:</w:t>
      </w:r>
    </w:p>
    <w:p w:rsidR="00C165B0" w:rsidRDefault="00011376" w:rsidP="00011376">
      <w:pPr>
        <w:spacing w:line="360" w:lineRule="auto"/>
      </w:pPr>
      <w:r>
        <w:rPr>
          <w:b/>
          <w:bCs/>
        </w:rPr>
        <w:t xml:space="preserve">A. </w:t>
      </w:r>
      <w:r w:rsidR="00000000">
        <w:t>which operate in developing regions that preserve cultural traditions while attracting foreign investors</w:t>
      </w:r>
    </w:p>
    <w:p w:rsidR="00C165B0" w:rsidRDefault="00000000">
      <w:pPr>
        <w:spacing w:line="360" w:lineRule="auto"/>
      </w:pPr>
      <w:r>
        <w:rPr>
          <w:b/>
          <w:bCs/>
        </w:rPr>
        <w:t>B.</w:t>
      </w:r>
      <w:r>
        <w:t xml:space="preserve"> are being established around the world to create economic opportunities while solving social problems</w:t>
      </w:r>
    </w:p>
    <w:p w:rsidR="00C165B0" w:rsidRDefault="00000000">
      <w:pPr>
        <w:spacing w:line="360" w:lineRule="auto"/>
      </w:pPr>
      <w:r>
        <w:rPr>
          <w:b/>
          <w:bCs/>
        </w:rPr>
        <w:t>C.</w:t>
      </w:r>
      <w:r>
        <w:t xml:space="preserve"> where entrepreneurs have invested extensively to eliminate poverty while ignoring ecological concerns</w:t>
      </w:r>
    </w:p>
    <w:p w:rsidR="00C165B0" w:rsidRDefault="00000000">
      <w:pPr>
        <w:spacing w:line="360" w:lineRule="auto"/>
      </w:pPr>
      <w:r>
        <w:rPr>
          <w:b/>
          <w:bCs/>
        </w:rPr>
        <w:t>D.</w:t>
      </w:r>
      <w:r>
        <w:t xml:space="preserve"> having accumulated substantial resources to redirect profits while competing with traditional businesses</w:t>
      </w:r>
    </w:p>
    <w:p w:rsidR="00C165B0" w:rsidRDefault="00000000">
      <w:pPr>
        <w:spacing w:line="360" w:lineRule="auto"/>
        <w:rPr>
          <w:b/>
          <w:bCs/>
        </w:rPr>
      </w:pPr>
      <w:r>
        <w:rPr>
          <w:b/>
          <w:bCs/>
        </w:rPr>
        <w:t>Question 22:</w:t>
      </w:r>
    </w:p>
    <w:p w:rsidR="00C165B0" w:rsidRDefault="00011376" w:rsidP="00011376">
      <w:pPr>
        <w:spacing w:line="360" w:lineRule="auto"/>
      </w:pPr>
      <w:r>
        <w:rPr>
          <w:b/>
          <w:bCs/>
        </w:rPr>
        <w:t xml:space="preserve">A. </w:t>
      </w:r>
      <w:r w:rsidR="00000000">
        <w:t>we are operating satellite offices which monitor local projects without proper supervision</w:t>
      </w:r>
    </w:p>
    <w:p w:rsidR="00C165B0" w:rsidRDefault="00000000">
      <w:pPr>
        <w:spacing w:line="360" w:lineRule="auto"/>
      </w:pPr>
      <w:r>
        <w:rPr>
          <w:b/>
          <w:bCs/>
        </w:rPr>
        <w:t>B.</w:t>
      </w:r>
      <w:r>
        <w:t xml:space="preserve"> we can develop more effective solutions than charity alone could ever achieve</w:t>
      </w:r>
    </w:p>
    <w:p w:rsidR="00C165B0" w:rsidRDefault="00000000">
      <w:pPr>
        <w:spacing w:line="360" w:lineRule="auto"/>
      </w:pPr>
      <w:r>
        <w:rPr>
          <w:b/>
          <w:bCs/>
        </w:rPr>
        <w:t>C.</w:t>
      </w:r>
      <w:r>
        <w:t xml:space="preserve"> we have established formal protocols that eliminate cultural differences between communities</w:t>
      </w:r>
    </w:p>
    <w:p w:rsidR="00C165B0" w:rsidRDefault="00000000">
      <w:pPr>
        <w:spacing w:line="360" w:lineRule="auto"/>
      </w:pPr>
      <w:r>
        <w:rPr>
          <w:b/>
          <w:bCs/>
        </w:rPr>
        <w:t>D.</w:t>
      </w:r>
      <w:r>
        <w:t xml:space="preserve"> we could reject traditional approaches that succeeded historically in developing countries</w:t>
      </w:r>
    </w:p>
    <w:p w:rsidR="00C165B0" w:rsidRDefault="00000000">
      <w:pPr>
        <w:spacing w:line="360" w:lineRule="auto"/>
      </w:pPr>
      <w:r>
        <w:rPr>
          <w:b/>
          <w:bCs/>
        </w:rPr>
        <w:t>Read the following passage about The Heart of Modern Urban Centers and mark the letter A, B, C or D on your answer sheet to indicate the best answer to each of the following questions from 23 to 30.</w:t>
      </w:r>
    </w:p>
    <w:p w:rsidR="00C165B0" w:rsidRDefault="00000000">
      <w:pPr>
        <w:spacing w:line="360" w:lineRule="auto"/>
        <w:ind w:firstLine="420"/>
      </w:pPr>
      <w:r>
        <w:t xml:space="preserve">Multicultural neighborhoods, where diverse populations coexist, have transformed urban centers worldwide. These </w:t>
      </w:r>
      <w:r>
        <w:rPr>
          <w:b/>
          <w:bCs/>
          <w:u w:val="single"/>
        </w:rPr>
        <w:t>vibrant</w:t>
      </w:r>
      <w:r>
        <w:t xml:space="preserve"> areas emerged as immigrants settled in affordable districts, creating cultural mosaics with distinctive architectural styles. In London, neighborhoods like Brixton showcase diversity through ethnic restaurants, specialty shops, and colorful festivals. The authentic experiences attract tourists and locals seeking genuine cultural encounters without traveling internationally. These areas serve as living museums of global traditions and contemporary fusion.</w:t>
      </w:r>
    </w:p>
    <w:p w:rsidR="00C165B0" w:rsidRDefault="00000000">
      <w:pPr>
        <w:spacing w:line="360" w:lineRule="auto"/>
        <w:ind w:firstLine="420"/>
      </w:pPr>
      <w:r>
        <w:lastRenderedPageBreak/>
        <w:t xml:space="preserve">Benefits extend beyond culinary variety and aesthetic appeal. Residents enjoy access to diverse traditions, languages, and perspectives from multiple continents and historical backgrounds. Children raised here develop remarkable </w:t>
      </w:r>
      <w:r>
        <w:rPr>
          <w:b/>
          <w:bCs/>
          <w:u w:val="single"/>
        </w:rPr>
        <w:t>tolerance</w:t>
      </w:r>
      <w:r>
        <w:t xml:space="preserve"> and adaptability, crucial skills in our globalized world where cross-cultural understanding is increasingly valuable. Local economies flourish as unique businesses serve cultural needs while attracting curious visitors from surrounding areas. Property values have increased as appeal broadens beyond immigrant communities to include young professionals seeking dynamic environments with rich cultural offerings.</w:t>
      </w:r>
    </w:p>
    <w:p w:rsidR="00C165B0" w:rsidRDefault="00000000">
      <w:pPr>
        <w:spacing w:line="360" w:lineRule="auto"/>
        <w:ind w:firstLine="420"/>
      </w:pPr>
      <w:r>
        <w:rPr>
          <w:b/>
          <w:bCs/>
          <w:u w:val="single"/>
        </w:rPr>
        <w:t>Despite their appeal, these neighborhoods face significant challenges requiring thoughtful solutions from community leaders.</w:t>
      </w:r>
      <w:r>
        <w:t xml:space="preserve"> Communication barriers create misunderstandings between neighbors with different native languages and cultural expectations. Cultural practices regarding noise, cooking odors, or social gatherings occasionally lead to tensions when expectations clash without mediation. Gentrification poses another serious threat, as rising popularity drives up housing costs, potentially displacing original communities who established the neighborhood's character. Authorities must carefully balance preservation with natural development.</w:t>
      </w:r>
    </w:p>
    <w:p w:rsidR="00C165B0" w:rsidRDefault="00000000">
      <w:pPr>
        <w:spacing w:line="360" w:lineRule="auto"/>
        <w:ind w:firstLine="420"/>
      </w:pPr>
      <w:r>
        <w:t xml:space="preserve">The future looks promising as younger generations increasingly value diversity and cultural exchange in urban settings. Urban planners now deliberately incorporate cultural considerations into neighborhood development, recognizing </w:t>
      </w:r>
      <w:r>
        <w:rPr>
          <w:b/>
          <w:bCs/>
        </w:rPr>
        <w:t>their</w:t>
      </w:r>
      <w:r>
        <w:t xml:space="preserve"> significance to city identity and social cohesion. Technology helps bridge divides through translation apps that facilitate cross-cultural communication between different groups. Though challenges remain, these diverse areas demonstrate how different cultures can create something greater than the sum of their parts through collaborative community-building efforts.</w:t>
      </w:r>
    </w:p>
    <w:p w:rsidR="00C165B0" w:rsidRDefault="00000000">
      <w:pPr>
        <w:spacing w:line="360" w:lineRule="auto"/>
      </w:pPr>
      <w:r>
        <w:rPr>
          <w:b/>
          <w:bCs/>
        </w:rPr>
        <w:t xml:space="preserve">Question 23: </w:t>
      </w:r>
      <w:r>
        <w:t>Which of the following is NOT mentioned as a challenge facing multicultural neighborhoods?</w:t>
      </w:r>
    </w:p>
    <w:p w:rsidR="00C165B0" w:rsidRDefault="00011376" w:rsidP="00011376">
      <w:pPr>
        <w:spacing w:line="360" w:lineRule="auto"/>
      </w:pPr>
      <w:r>
        <w:rPr>
          <w:b/>
          <w:bCs/>
        </w:rPr>
        <w:t xml:space="preserve">A. </w:t>
      </w:r>
      <w:r w:rsidR="00000000">
        <w:t>Insufficient public transportation systems</w:t>
      </w:r>
    </w:p>
    <w:p w:rsidR="00C165B0" w:rsidRDefault="00011376" w:rsidP="00011376">
      <w:pPr>
        <w:spacing w:line="360" w:lineRule="auto"/>
      </w:pPr>
      <w:r>
        <w:rPr>
          <w:b/>
          <w:bCs/>
        </w:rPr>
        <w:t xml:space="preserve">B. </w:t>
      </w:r>
      <w:r w:rsidR="00000000">
        <w:t>Communication barriers between residents</w:t>
      </w:r>
    </w:p>
    <w:p w:rsidR="00C165B0" w:rsidRDefault="00011376" w:rsidP="00011376">
      <w:pPr>
        <w:spacing w:line="360" w:lineRule="auto"/>
      </w:pPr>
      <w:r>
        <w:rPr>
          <w:b/>
          <w:bCs/>
        </w:rPr>
        <w:t xml:space="preserve">C. </w:t>
      </w:r>
      <w:r w:rsidR="00000000">
        <w:t>Conflicting cultural practices and expectations.</w:t>
      </w:r>
    </w:p>
    <w:p w:rsidR="00C165B0" w:rsidRDefault="00011376" w:rsidP="00011376">
      <w:pPr>
        <w:spacing w:line="360" w:lineRule="auto"/>
      </w:pPr>
      <w:r>
        <w:rPr>
          <w:b/>
          <w:bCs/>
        </w:rPr>
        <w:t xml:space="preserve">D. </w:t>
      </w:r>
      <w:r w:rsidR="00000000">
        <w:t>Gentrification and rising housing costs</w:t>
      </w:r>
    </w:p>
    <w:p w:rsidR="00C165B0" w:rsidRDefault="00000000">
      <w:pPr>
        <w:spacing w:line="360" w:lineRule="auto"/>
        <w:rPr>
          <w:b/>
          <w:bCs/>
        </w:rPr>
      </w:pPr>
      <w:r>
        <w:rPr>
          <w:b/>
          <w:bCs/>
        </w:rPr>
        <w:t xml:space="preserve">Question 24: </w:t>
      </w:r>
      <w:r>
        <w:t>The word “</w:t>
      </w:r>
      <w:r>
        <w:rPr>
          <w:b/>
          <w:bCs/>
          <w:u w:val="single"/>
        </w:rPr>
        <w:t>vibrant</w:t>
      </w:r>
      <w:r>
        <w:t>” in paragraph 1 is OPPOSITE in meaning to _________.</w:t>
      </w:r>
    </w:p>
    <w:p w:rsidR="00C165B0" w:rsidRDefault="00011376" w:rsidP="00011376">
      <w:pPr>
        <w:spacing w:line="360" w:lineRule="auto"/>
        <w:rPr>
          <w:b/>
          <w:bCs/>
        </w:rPr>
      </w:pPr>
      <w:r>
        <w:rPr>
          <w:b/>
          <w:bCs/>
        </w:rPr>
        <w:t xml:space="preserve">A. </w:t>
      </w:r>
      <w:r w:rsidR="00000000">
        <w:t>colorful</w:t>
      </w:r>
      <w:r w:rsidR="00000000">
        <w:rPr>
          <w:b/>
          <w:bCs/>
        </w:rPr>
        <w:tab/>
      </w:r>
      <w:r w:rsidR="00000000">
        <w:rPr>
          <w:b/>
          <w:bCs/>
        </w:rPr>
        <w:tab/>
      </w:r>
      <w:r w:rsidR="00000000">
        <w:rPr>
          <w:b/>
          <w:bCs/>
        </w:rPr>
        <w:tab/>
      </w:r>
      <w:r w:rsidR="00000000">
        <w:rPr>
          <w:b/>
          <w:bCs/>
        </w:rPr>
        <w:tab/>
      </w:r>
      <w:r w:rsidR="00000000">
        <w:rPr>
          <w:b/>
          <w:bCs/>
        </w:rPr>
        <w:tab/>
        <w:t xml:space="preserve">B. </w:t>
      </w:r>
      <w:r w:rsidR="00000000">
        <w:t>traditional</w:t>
      </w:r>
      <w:r w:rsidR="00000000">
        <w:rPr>
          <w:b/>
          <w:bCs/>
        </w:rPr>
        <w:tab/>
      </w:r>
      <w:r w:rsidR="00000000">
        <w:rPr>
          <w:b/>
          <w:bCs/>
        </w:rPr>
        <w:tab/>
      </w:r>
      <w:r w:rsidR="00000000">
        <w:rPr>
          <w:b/>
          <w:bCs/>
        </w:rPr>
        <w:tab/>
      </w:r>
      <w:r w:rsidR="00000000">
        <w:rPr>
          <w:b/>
          <w:bCs/>
        </w:rPr>
        <w:tab/>
        <w:t xml:space="preserve">C. </w:t>
      </w:r>
      <w:r w:rsidR="00000000">
        <w:t>dull</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 xml:space="preserve">bustling </w:t>
      </w:r>
    </w:p>
    <w:p w:rsidR="00C165B0" w:rsidRDefault="00000000">
      <w:pPr>
        <w:spacing w:line="360" w:lineRule="auto"/>
        <w:rPr>
          <w:b/>
          <w:bCs/>
        </w:rPr>
      </w:pPr>
      <w:r>
        <w:rPr>
          <w:b/>
          <w:bCs/>
        </w:rPr>
        <w:t xml:space="preserve">Question 25: </w:t>
      </w:r>
      <w:r>
        <w:t>The word “</w:t>
      </w:r>
      <w:r>
        <w:rPr>
          <w:b/>
          <w:bCs/>
          <w:u w:val="single"/>
        </w:rPr>
        <w:t>tolerance</w:t>
      </w:r>
      <w:r>
        <w:t>” in paragraph 2 could be best replaced by _________.</w:t>
      </w:r>
    </w:p>
    <w:p w:rsidR="00C165B0" w:rsidRDefault="00011376" w:rsidP="00011376">
      <w:pPr>
        <w:spacing w:line="360" w:lineRule="auto"/>
        <w:rPr>
          <w:b/>
          <w:bCs/>
        </w:rPr>
      </w:pPr>
      <w:r>
        <w:rPr>
          <w:b/>
          <w:bCs/>
        </w:rPr>
        <w:t xml:space="preserve">A. </w:t>
      </w:r>
      <w:r w:rsidR="00000000">
        <w:t>patience</w:t>
      </w:r>
      <w:r w:rsidR="00000000">
        <w:rPr>
          <w:b/>
          <w:bCs/>
        </w:rPr>
        <w:tab/>
      </w:r>
      <w:r w:rsidR="00000000">
        <w:rPr>
          <w:b/>
          <w:bCs/>
        </w:rPr>
        <w:tab/>
      </w:r>
      <w:r w:rsidR="00000000">
        <w:rPr>
          <w:b/>
          <w:bCs/>
        </w:rPr>
        <w:tab/>
      </w:r>
      <w:r w:rsidR="00000000">
        <w:rPr>
          <w:b/>
          <w:bCs/>
        </w:rPr>
        <w:tab/>
      </w:r>
      <w:r w:rsidR="00000000">
        <w:rPr>
          <w:b/>
          <w:bCs/>
        </w:rPr>
        <w:tab/>
        <w:t xml:space="preserve">B. </w:t>
      </w:r>
      <w:r w:rsidR="00000000">
        <w:t>resilience</w:t>
      </w:r>
      <w:r w:rsidR="00000000">
        <w:rPr>
          <w:b/>
          <w:bCs/>
        </w:rPr>
        <w:tab/>
      </w:r>
      <w:r w:rsidR="00000000">
        <w:rPr>
          <w:b/>
          <w:bCs/>
        </w:rPr>
        <w:tab/>
      </w:r>
      <w:r w:rsidR="00000000">
        <w:rPr>
          <w:b/>
          <w:bCs/>
        </w:rPr>
        <w:tab/>
      </w:r>
      <w:r w:rsidR="00000000">
        <w:rPr>
          <w:b/>
          <w:bCs/>
        </w:rPr>
        <w:tab/>
      </w:r>
      <w:r w:rsidR="00000000">
        <w:rPr>
          <w:b/>
          <w:bCs/>
        </w:rPr>
        <w:tab/>
        <w:t xml:space="preserve">C. </w:t>
      </w:r>
      <w:r w:rsidR="00000000">
        <w:t>endurance</w:t>
      </w:r>
      <w:r w:rsidR="00000000">
        <w:rPr>
          <w:b/>
          <w:bCs/>
        </w:rPr>
        <w:tab/>
      </w:r>
      <w:r w:rsidR="00000000">
        <w:rPr>
          <w:b/>
          <w:bCs/>
        </w:rPr>
        <w:tab/>
      </w:r>
      <w:r w:rsidR="00000000">
        <w:rPr>
          <w:b/>
          <w:bCs/>
        </w:rPr>
        <w:tab/>
      </w:r>
      <w:r w:rsidR="00000000">
        <w:rPr>
          <w:b/>
          <w:bCs/>
        </w:rPr>
        <w:tab/>
        <w:t xml:space="preserve">D. </w:t>
      </w:r>
      <w:r w:rsidR="00000000">
        <w:t>acceptance</w:t>
      </w:r>
    </w:p>
    <w:p w:rsidR="00C165B0" w:rsidRDefault="00000000">
      <w:pPr>
        <w:spacing w:line="360" w:lineRule="auto"/>
      </w:pPr>
      <w:r>
        <w:rPr>
          <w:b/>
          <w:bCs/>
        </w:rPr>
        <w:t xml:space="preserve">Question 26: </w:t>
      </w:r>
      <w:r>
        <w:t>Which of the following best paraphrases the underlined sentence in paragraph 3?</w:t>
      </w:r>
    </w:p>
    <w:p w:rsidR="00C165B0" w:rsidRDefault="00011376" w:rsidP="00011376">
      <w:pPr>
        <w:spacing w:line="360" w:lineRule="auto"/>
      </w:pPr>
      <w:r>
        <w:rPr>
          <w:b/>
          <w:bCs/>
        </w:rPr>
        <w:t xml:space="preserve">A. </w:t>
      </w:r>
      <w:r w:rsidR="00000000">
        <w:t>Community leaders are responsible for resolving the difficulties that make these otherwise popular neighborhoods less appealing to potential residents.</w:t>
      </w:r>
    </w:p>
    <w:p w:rsidR="00C165B0" w:rsidRDefault="00011376" w:rsidP="00011376">
      <w:pPr>
        <w:spacing w:line="360" w:lineRule="auto"/>
      </w:pPr>
      <w:r>
        <w:rPr>
          <w:b/>
          <w:bCs/>
        </w:rPr>
        <w:t xml:space="preserve">B. </w:t>
      </w:r>
      <w:r w:rsidR="00000000">
        <w:t>Though attractive to many, these areas encounter problems that community officials must address through careful consideration and planning.</w:t>
      </w:r>
    </w:p>
    <w:p w:rsidR="00C165B0" w:rsidRDefault="00011376" w:rsidP="00011376">
      <w:pPr>
        <w:spacing w:line="360" w:lineRule="auto"/>
      </w:pPr>
      <w:r>
        <w:rPr>
          <w:b/>
          <w:bCs/>
        </w:rPr>
        <w:t xml:space="preserve">C. </w:t>
      </w:r>
      <w:r w:rsidR="00000000">
        <w:t>The challenges present in these neighborhoods can be overcome when community leaders implement solutions without disrupting their appeal.</w:t>
      </w:r>
    </w:p>
    <w:p w:rsidR="00C165B0" w:rsidRDefault="00011376" w:rsidP="00011376">
      <w:pPr>
        <w:spacing w:line="360" w:lineRule="auto"/>
      </w:pPr>
      <w:r>
        <w:rPr>
          <w:b/>
          <w:bCs/>
        </w:rPr>
        <w:lastRenderedPageBreak/>
        <w:t xml:space="preserve">D. </w:t>
      </w:r>
      <w:r w:rsidR="00000000">
        <w:t>While community leaders recognize these areas' popularity, they struggle to develop effective strategies for addressing underlying problems.</w:t>
      </w:r>
    </w:p>
    <w:p w:rsidR="00C165B0" w:rsidRDefault="00000000">
      <w:pPr>
        <w:spacing w:line="360" w:lineRule="auto"/>
        <w:rPr>
          <w:b/>
          <w:bCs/>
        </w:rPr>
      </w:pPr>
      <w:r>
        <w:rPr>
          <w:b/>
          <w:bCs/>
        </w:rPr>
        <w:t xml:space="preserve">Question 27: </w:t>
      </w:r>
      <w:r>
        <w:t>The word “</w:t>
      </w:r>
      <w:r>
        <w:rPr>
          <w:b/>
          <w:bCs/>
        </w:rPr>
        <w:t>their</w:t>
      </w:r>
      <w:r>
        <w:t>” in paragraph 4 refers to _________.</w:t>
      </w:r>
    </w:p>
    <w:p w:rsidR="00C165B0" w:rsidRDefault="00011376" w:rsidP="00011376">
      <w:pPr>
        <w:spacing w:line="360" w:lineRule="auto"/>
      </w:pPr>
      <w:r>
        <w:rPr>
          <w:b/>
          <w:bCs/>
        </w:rPr>
        <w:t xml:space="preserve">A. </w:t>
      </w:r>
      <w:r w:rsidR="00000000">
        <w:t>Cultural considerations</w:t>
      </w:r>
    </w:p>
    <w:p w:rsidR="00C165B0" w:rsidRDefault="00011376" w:rsidP="00011376">
      <w:pPr>
        <w:spacing w:line="360" w:lineRule="auto"/>
      </w:pPr>
      <w:r>
        <w:rPr>
          <w:b/>
          <w:bCs/>
        </w:rPr>
        <w:t xml:space="preserve">B. </w:t>
      </w:r>
      <w:r w:rsidR="00000000">
        <w:t>Urban planners</w:t>
      </w:r>
    </w:p>
    <w:p w:rsidR="00C165B0" w:rsidRDefault="00011376" w:rsidP="00011376">
      <w:pPr>
        <w:spacing w:line="360" w:lineRule="auto"/>
      </w:pPr>
      <w:r>
        <w:rPr>
          <w:b/>
          <w:bCs/>
        </w:rPr>
        <w:t xml:space="preserve">C. </w:t>
      </w:r>
      <w:r w:rsidR="00000000">
        <w:t>Neighborhood developments</w:t>
      </w:r>
    </w:p>
    <w:p w:rsidR="00C165B0" w:rsidRDefault="00011376" w:rsidP="00011376">
      <w:pPr>
        <w:spacing w:line="360" w:lineRule="auto"/>
      </w:pPr>
      <w:r>
        <w:rPr>
          <w:b/>
          <w:bCs/>
        </w:rPr>
        <w:t xml:space="preserve">D. </w:t>
      </w:r>
      <w:r w:rsidR="00000000">
        <w:t>Younger generations</w:t>
      </w:r>
    </w:p>
    <w:p w:rsidR="00C165B0" w:rsidRDefault="00000000">
      <w:pPr>
        <w:spacing w:line="360" w:lineRule="auto"/>
        <w:rPr>
          <w:b/>
          <w:bCs/>
        </w:rPr>
      </w:pPr>
      <w:r>
        <w:rPr>
          <w:b/>
          <w:bCs/>
        </w:rPr>
        <w:t xml:space="preserve">Question 28: </w:t>
      </w:r>
      <w:r>
        <w:t>Which of the following is TRUE according to the passage?</w:t>
      </w:r>
    </w:p>
    <w:p w:rsidR="00C165B0" w:rsidRDefault="00011376" w:rsidP="00011376">
      <w:pPr>
        <w:spacing w:line="360" w:lineRule="auto"/>
      </w:pPr>
      <w:r>
        <w:rPr>
          <w:b/>
          <w:bCs/>
        </w:rPr>
        <w:t xml:space="preserve">A. </w:t>
      </w:r>
      <w:r w:rsidR="00000000">
        <w:t>Children raised in multicultural neighborhoods develop enhanced tolerance and adaptability for globalized society.</w:t>
      </w:r>
    </w:p>
    <w:p w:rsidR="00C165B0" w:rsidRDefault="00011376" w:rsidP="00011376">
      <w:pPr>
        <w:spacing w:line="360" w:lineRule="auto"/>
      </w:pPr>
      <w:r>
        <w:rPr>
          <w:b/>
          <w:bCs/>
        </w:rPr>
        <w:t xml:space="preserve">B. </w:t>
      </w:r>
      <w:r w:rsidR="00000000">
        <w:t>Gentrification has helped preserve cultural identity by preventing changes to neighborhood characteristics.</w:t>
      </w:r>
    </w:p>
    <w:p w:rsidR="00C165B0" w:rsidRDefault="00011376" w:rsidP="00011376">
      <w:pPr>
        <w:spacing w:line="360" w:lineRule="auto"/>
      </w:pPr>
      <w:r>
        <w:rPr>
          <w:b/>
          <w:bCs/>
        </w:rPr>
        <w:t xml:space="preserve">C. </w:t>
      </w:r>
      <w:r w:rsidR="00000000">
        <w:t>Property values in multicultural areas have declined as young professionals seek more homogeneous communities.</w:t>
      </w:r>
    </w:p>
    <w:p w:rsidR="00C165B0" w:rsidRDefault="00011376" w:rsidP="00011376">
      <w:pPr>
        <w:spacing w:line="360" w:lineRule="auto"/>
      </w:pPr>
      <w:r>
        <w:rPr>
          <w:b/>
          <w:bCs/>
        </w:rPr>
        <w:t xml:space="preserve">D. </w:t>
      </w:r>
      <w:r w:rsidR="00000000">
        <w:t>Technology applications have largely failed to address communication barriers between diverse cultural groups.</w:t>
      </w:r>
    </w:p>
    <w:p w:rsidR="00C165B0" w:rsidRDefault="00000000">
      <w:pPr>
        <w:spacing w:line="360" w:lineRule="auto"/>
      </w:pPr>
      <w:r>
        <w:rPr>
          <w:b/>
          <w:bCs/>
        </w:rPr>
        <w:t xml:space="preserve">Question 29: </w:t>
      </w:r>
      <w:r>
        <w:t xml:space="preserve">In which paragraph does the writer explain how multicultural neighborhoods form? </w:t>
      </w:r>
    </w:p>
    <w:p w:rsidR="00C165B0" w:rsidRDefault="00011376" w:rsidP="00011376">
      <w:pPr>
        <w:spacing w:line="360" w:lineRule="auto"/>
        <w:rPr>
          <w:b/>
          <w:bCs/>
        </w:rPr>
      </w:pPr>
      <w:r>
        <w:rPr>
          <w:b/>
          <w:bCs/>
        </w:rPr>
        <w:t xml:space="preserve">A. </w:t>
      </w:r>
      <w:r w:rsidR="00000000">
        <w:t>Paragraph 2</w:t>
      </w:r>
      <w:r w:rsidR="00000000">
        <w:tab/>
      </w:r>
      <w:r w:rsidR="00000000">
        <w:tab/>
      </w:r>
      <w:r w:rsidR="00000000">
        <w:tab/>
      </w:r>
      <w:r w:rsidR="00000000">
        <w:tab/>
      </w:r>
      <w:r w:rsidR="00000000">
        <w:rPr>
          <w:b/>
          <w:bCs/>
        </w:rPr>
        <w:t>B.</w:t>
      </w:r>
      <w:r w:rsidR="00000000">
        <w:t xml:space="preserve"> Paragraph 4</w:t>
      </w:r>
      <w:r w:rsidR="00000000">
        <w:tab/>
      </w:r>
      <w:r w:rsidR="00000000">
        <w:tab/>
      </w:r>
      <w:r w:rsidR="00000000">
        <w:tab/>
      </w:r>
      <w:r w:rsidR="00000000">
        <w:tab/>
      </w:r>
      <w:r w:rsidR="00000000">
        <w:rPr>
          <w:b/>
          <w:bCs/>
        </w:rPr>
        <w:t xml:space="preserve">C. </w:t>
      </w:r>
      <w:r w:rsidR="00000000">
        <w:t>Paragraph 1</w:t>
      </w:r>
      <w:r w:rsidR="00000000">
        <w:tab/>
      </w:r>
      <w:r w:rsidR="00000000">
        <w:tab/>
      </w:r>
      <w:r w:rsidR="00000000">
        <w:tab/>
      </w:r>
      <w:r w:rsidR="00000000">
        <w:tab/>
      </w:r>
      <w:r w:rsidR="00000000">
        <w:rPr>
          <w:b/>
          <w:bCs/>
        </w:rPr>
        <w:t>D.</w:t>
      </w:r>
      <w:r w:rsidR="00000000">
        <w:t xml:space="preserve"> Paragraph 3</w:t>
      </w:r>
    </w:p>
    <w:p w:rsidR="00C165B0" w:rsidRDefault="00000000">
      <w:pPr>
        <w:spacing w:line="360" w:lineRule="auto"/>
      </w:pPr>
      <w:r>
        <w:rPr>
          <w:b/>
          <w:bCs/>
        </w:rPr>
        <w:t xml:space="preserve">Question 30: </w:t>
      </w:r>
      <w:r>
        <w:t>In which paragraph does the writer mention difficulties faced by multicultural neighborhoods?</w:t>
      </w:r>
    </w:p>
    <w:p w:rsidR="00C165B0" w:rsidRDefault="00011376" w:rsidP="00011376">
      <w:pPr>
        <w:spacing w:line="360" w:lineRule="auto"/>
        <w:rPr>
          <w:b/>
          <w:bCs/>
        </w:rPr>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3</w:t>
      </w:r>
      <w:r w:rsidR="00000000">
        <w:tab/>
      </w:r>
      <w:r w:rsidR="00000000">
        <w:tab/>
      </w:r>
      <w:r w:rsidR="00000000">
        <w:tab/>
      </w:r>
      <w:r w:rsidR="00000000">
        <w:tab/>
      </w:r>
      <w:r w:rsidR="00000000">
        <w:rPr>
          <w:b/>
          <w:bCs/>
        </w:rPr>
        <w:t xml:space="preserve">C. </w:t>
      </w:r>
      <w:r w:rsidR="00000000">
        <w:t>Paragraph 4</w:t>
      </w:r>
      <w:r w:rsidR="00000000">
        <w:tab/>
      </w:r>
      <w:r w:rsidR="00000000">
        <w:tab/>
      </w:r>
      <w:r w:rsidR="00000000">
        <w:tab/>
      </w:r>
      <w:r w:rsidR="00000000">
        <w:tab/>
      </w:r>
      <w:r w:rsidR="00000000">
        <w:rPr>
          <w:b/>
          <w:bCs/>
        </w:rPr>
        <w:t>D.</w:t>
      </w:r>
      <w:r w:rsidR="00000000">
        <w:t xml:space="preserve"> Paragraph 2</w:t>
      </w:r>
    </w:p>
    <w:p w:rsidR="00C165B0" w:rsidRDefault="00000000">
      <w:pPr>
        <w:spacing w:line="360" w:lineRule="auto"/>
        <w:rPr>
          <w:b/>
          <w:bCs/>
        </w:rPr>
      </w:pPr>
      <w:r>
        <w:rPr>
          <w:b/>
          <w:bCs/>
        </w:rPr>
        <w:t>Read the following passage about the People Who Hold Neighborhoods Together and mark the letter A, B, C or D on your answer sheet to indicate the best answer to each of the following questions from 31 to 40.</w:t>
      </w:r>
    </w:p>
    <w:p w:rsidR="00C165B0" w:rsidRDefault="00000000">
      <w:pPr>
        <w:spacing w:line="360" w:lineRule="auto"/>
        <w:ind w:firstLine="420"/>
      </w:pPr>
      <w:r>
        <w:t xml:space="preserve">In every thriving neighborhood, certain individuals serve as glue that holds communities together. These unsung heroes work behind the scenes, often burning the midnight oil to address local concerns and organize events. From shopkeepers who </w:t>
      </w:r>
      <w:r>
        <w:rPr>
          <w:b/>
          <w:bCs/>
          <w:u w:val="single"/>
        </w:rPr>
        <w:t>wear many hats</w:t>
      </w:r>
      <w:r>
        <w:t xml:space="preserve"> to retired teachers volunteering at youth centers, these community cornerstones build connections that transform residential areas into true homes. They recognize neighborhood needs and take initiative without waiting for official support. </w:t>
      </w:r>
      <w:r>
        <w:rPr>
          <w:b/>
          <w:bCs/>
        </w:rPr>
        <w:t>Their</w:t>
      </w:r>
      <w:r>
        <w:t xml:space="preserve"> tireless dedication fosters an environment where neighbors look out for each other and newcomers feel welcome regardless of background.</w:t>
      </w:r>
    </w:p>
    <w:p w:rsidR="00C165B0" w:rsidRDefault="00000000">
      <w:pPr>
        <w:spacing w:line="360" w:lineRule="auto"/>
        <w:ind w:firstLine="420"/>
      </w:pPr>
      <w:r>
        <w:t xml:space="preserve">These community leaders come from diverse backgrounds but share common qualities. </w:t>
      </w:r>
      <w:r>
        <w:rPr>
          <w:b/>
          <w:bCs/>
        </w:rPr>
        <w:t>[I]</w:t>
      </w:r>
      <w:r>
        <w:t xml:space="preserve"> They possess communication skills that enable them to connect with groups and mediate conflicts effectively. Their empathy helps them understand various perspectives, making them trusted confidants during difficult times. </w:t>
      </w:r>
      <w:r>
        <w:rPr>
          <w:b/>
          <w:bCs/>
        </w:rPr>
        <w:t>[II]</w:t>
      </w:r>
      <w:r>
        <w:t xml:space="preserve"> Most importantly, these individuals demonstrate remarkable persistence, continuing efforts despite limited resources or recognition. </w:t>
      </w:r>
      <w:r>
        <w:rPr>
          <w:b/>
          <w:bCs/>
        </w:rPr>
        <w:t>[III]</w:t>
      </w:r>
      <w:r>
        <w:t xml:space="preserve"> Through these activities, they create opportunities for meaningful interaction that might otherwise never happen in our busy lives. </w:t>
      </w:r>
      <w:r>
        <w:rPr>
          <w:b/>
          <w:bCs/>
        </w:rPr>
        <w:t>[IV]</w:t>
      </w:r>
      <w:r>
        <w:t xml:space="preserve"> </w:t>
      </w:r>
    </w:p>
    <w:p w:rsidR="00C165B0" w:rsidRDefault="00000000">
      <w:pPr>
        <w:spacing w:line="360" w:lineRule="auto"/>
        <w:ind w:firstLine="420"/>
      </w:pPr>
      <w:r>
        <w:t xml:space="preserve">While technology has changed how people interact, neighborhood champions adapt community-building to </w:t>
      </w:r>
      <w:r>
        <w:rPr>
          <w:b/>
          <w:bCs/>
          <w:u w:val="single"/>
        </w:rPr>
        <w:t>contemporary</w:t>
      </w:r>
      <w:r>
        <w:t xml:space="preserve"> needs. They create online groups to share information while maintaining face-to-face </w:t>
      </w:r>
      <w:r>
        <w:lastRenderedPageBreak/>
        <w:t>gatherings that strengthen real-world bonds. They bridge generational gaps by encouraging residents to participate in community traditions while embracing new ideas from younger members. These cornerstones serve as vital links between residents and local government, ensuring community voices reach decision-makers. During crises like disasters or downturns, they coordinate response efforts and identify vulnerable neighbors who need additional support.</w:t>
      </w:r>
    </w:p>
    <w:p w:rsidR="00C165B0" w:rsidRDefault="00000000">
      <w:pPr>
        <w:spacing w:line="360" w:lineRule="auto"/>
        <w:ind w:firstLine="420"/>
      </w:pPr>
      <w:r>
        <w:rPr>
          <w:b/>
          <w:bCs/>
          <w:u w:val="single"/>
        </w:rPr>
        <w:t>The impact of community builders extends far beyond immediate neighborhood improvements.</w:t>
      </w:r>
      <w:r>
        <w:t xml:space="preserve"> Research shows areas with strong cornerstones experience lower crime rates and higher property values. Children growing up in these environments develop better social skills and civic awareness that benefit them throughout life. When individuals feel connected to their community, they invest more in its future through volunteering and participation. Though often overlooked, these heroes demonstrate how ordinary people can create extraordinary communities through consistent care and commitment to places they call home.</w:t>
      </w:r>
    </w:p>
    <w:p w:rsidR="00C165B0" w:rsidRDefault="00000000">
      <w:pPr>
        <w:spacing w:line="360" w:lineRule="auto"/>
      </w:pPr>
      <w:r>
        <w:rPr>
          <w:b/>
          <w:bCs/>
        </w:rPr>
        <w:t xml:space="preserve">Question 31: </w:t>
      </w:r>
      <w:r>
        <w:t>The phrase “</w:t>
      </w:r>
      <w:r>
        <w:rPr>
          <w:b/>
          <w:bCs/>
          <w:u w:val="single"/>
        </w:rPr>
        <w:t>wear many hats</w:t>
      </w:r>
      <w:r>
        <w:t>” in paragraph 1 could be best replaced by _________.</w:t>
      </w:r>
    </w:p>
    <w:p w:rsidR="00C165B0" w:rsidRDefault="00011376" w:rsidP="00011376">
      <w:pPr>
        <w:spacing w:line="360" w:lineRule="auto"/>
      </w:pPr>
      <w:r>
        <w:rPr>
          <w:b/>
          <w:bCs/>
        </w:rPr>
        <w:t xml:space="preserve">A. </w:t>
      </w:r>
      <w:r w:rsidR="00000000">
        <w:t>step up</w:t>
      </w:r>
      <w:r w:rsidR="00000000">
        <w:tab/>
      </w:r>
      <w:r w:rsidR="00000000">
        <w:tab/>
      </w:r>
      <w:r w:rsidR="00000000">
        <w:tab/>
      </w:r>
      <w:r w:rsidR="00000000">
        <w:tab/>
      </w:r>
      <w:r w:rsidR="00000000">
        <w:tab/>
      </w:r>
      <w:r w:rsidR="00000000">
        <w:rPr>
          <w:b/>
          <w:bCs/>
        </w:rPr>
        <w:t>B.</w:t>
      </w:r>
      <w:r w:rsidR="00000000">
        <w:t xml:space="preserve"> pitch in</w:t>
      </w:r>
      <w:r w:rsidR="00000000">
        <w:tab/>
      </w:r>
      <w:r w:rsidR="00000000">
        <w:tab/>
      </w:r>
      <w:r w:rsidR="00000000">
        <w:tab/>
      </w:r>
      <w:r w:rsidR="00000000">
        <w:tab/>
      </w:r>
      <w:r w:rsidR="00000000">
        <w:tab/>
      </w:r>
      <w:r w:rsidR="00000000">
        <w:rPr>
          <w:b/>
          <w:bCs/>
        </w:rPr>
        <w:t>C.</w:t>
      </w:r>
      <w:r w:rsidR="00000000">
        <w:t xml:space="preserve"> branch out</w:t>
      </w:r>
      <w:r w:rsidR="00000000">
        <w:tab/>
      </w:r>
      <w:r w:rsidR="00000000">
        <w:tab/>
      </w:r>
      <w:r w:rsidR="00000000">
        <w:tab/>
      </w:r>
      <w:r w:rsidR="00000000">
        <w:tab/>
      </w:r>
      <w:r w:rsidR="00000000">
        <w:rPr>
          <w:b/>
          <w:bCs/>
        </w:rPr>
        <w:t>D.</w:t>
      </w:r>
      <w:r w:rsidR="00000000">
        <w:t xml:space="preserve"> take on</w:t>
      </w:r>
    </w:p>
    <w:p w:rsidR="00C165B0" w:rsidRDefault="00000000">
      <w:pPr>
        <w:spacing w:line="360" w:lineRule="auto"/>
        <w:rPr>
          <w:b/>
          <w:bCs/>
        </w:rPr>
      </w:pPr>
      <w:r>
        <w:rPr>
          <w:b/>
          <w:bCs/>
        </w:rPr>
        <w:t xml:space="preserve">Question 32: </w:t>
      </w:r>
      <w:r>
        <w:t>The word “</w:t>
      </w:r>
      <w:r>
        <w:rPr>
          <w:b/>
          <w:bCs/>
        </w:rPr>
        <w:t>Their</w:t>
      </w:r>
      <w:r>
        <w:t>” in paragraph 1 refers to _________.</w:t>
      </w:r>
    </w:p>
    <w:p w:rsidR="00C165B0" w:rsidRDefault="00011376" w:rsidP="00011376">
      <w:pPr>
        <w:spacing w:line="360" w:lineRule="auto"/>
      </w:pPr>
      <w:r>
        <w:rPr>
          <w:b/>
          <w:bCs/>
        </w:rPr>
        <w:t xml:space="preserve">A. </w:t>
      </w:r>
      <w:r w:rsidR="00000000">
        <w:t>Neighborhoods</w:t>
      </w:r>
    </w:p>
    <w:p w:rsidR="00C165B0" w:rsidRDefault="00011376" w:rsidP="00011376">
      <w:pPr>
        <w:spacing w:line="360" w:lineRule="auto"/>
      </w:pPr>
      <w:r>
        <w:rPr>
          <w:b/>
          <w:bCs/>
        </w:rPr>
        <w:t xml:space="preserve">B. </w:t>
      </w:r>
      <w:r w:rsidR="00000000">
        <w:t>Community cornerstones</w:t>
      </w:r>
    </w:p>
    <w:p w:rsidR="00C165B0" w:rsidRDefault="00011376" w:rsidP="00011376">
      <w:pPr>
        <w:spacing w:line="360" w:lineRule="auto"/>
      </w:pPr>
      <w:r>
        <w:rPr>
          <w:b/>
          <w:bCs/>
        </w:rPr>
        <w:t xml:space="preserve">C. </w:t>
      </w:r>
      <w:r w:rsidR="00000000">
        <w:t>Residential areas</w:t>
      </w:r>
    </w:p>
    <w:p w:rsidR="00C165B0" w:rsidRDefault="00011376" w:rsidP="00011376">
      <w:pPr>
        <w:spacing w:line="360" w:lineRule="auto"/>
      </w:pPr>
      <w:r>
        <w:rPr>
          <w:b/>
          <w:bCs/>
        </w:rPr>
        <w:t xml:space="preserve">D. </w:t>
      </w:r>
      <w:r w:rsidR="00000000">
        <w:t>Newcomers</w:t>
      </w:r>
    </w:p>
    <w:p w:rsidR="00C165B0" w:rsidRDefault="00000000">
      <w:pPr>
        <w:spacing w:line="360" w:lineRule="auto"/>
      </w:pPr>
      <w:r>
        <w:rPr>
          <w:b/>
          <w:bCs/>
        </w:rPr>
        <w:t xml:space="preserve">Question 33: </w:t>
      </w:r>
      <w:r>
        <w:t>Where in paragraph 2 does the following sentence best fit?</w:t>
      </w:r>
    </w:p>
    <w:p w:rsidR="00C165B0" w:rsidRDefault="00000000">
      <w:pPr>
        <w:spacing w:line="360" w:lineRule="auto"/>
        <w:jc w:val="center"/>
        <w:rPr>
          <w:b/>
          <w:bCs/>
        </w:rPr>
      </w:pPr>
      <w:r>
        <w:rPr>
          <w:b/>
          <w:bCs/>
        </w:rPr>
        <w:t>They organize clean-ups, celebrations, and fundraisers that bring people together.</w:t>
      </w:r>
    </w:p>
    <w:p w:rsidR="00C165B0" w:rsidRDefault="00011376" w:rsidP="00011376">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C165B0" w:rsidRDefault="00000000">
      <w:pPr>
        <w:spacing w:line="360" w:lineRule="auto"/>
        <w:rPr>
          <w:b/>
          <w:bCs/>
        </w:rPr>
      </w:pPr>
      <w:r>
        <w:rPr>
          <w:b/>
          <w:bCs/>
        </w:rPr>
        <w:t xml:space="preserve">Question 34: </w:t>
      </w:r>
      <w:r>
        <w:t>Which of the following is NOT mentioned as a quality of community cornerstones?</w:t>
      </w:r>
    </w:p>
    <w:p w:rsidR="00C165B0" w:rsidRDefault="00011376" w:rsidP="00011376">
      <w:pPr>
        <w:spacing w:line="360" w:lineRule="auto"/>
      </w:pPr>
      <w:r>
        <w:rPr>
          <w:b/>
          <w:bCs/>
        </w:rPr>
        <w:t xml:space="preserve">A. </w:t>
      </w:r>
      <w:r w:rsidR="00000000">
        <w:t>Communication skills</w:t>
      </w:r>
    </w:p>
    <w:p w:rsidR="00C165B0" w:rsidRDefault="00011376" w:rsidP="00011376">
      <w:pPr>
        <w:spacing w:line="360" w:lineRule="auto"/>
      </w:pPr>
      <w:r>
        <w:rPr>
          <w:b/>
          <w:bCs/>
        </w:rPr>
        <w:t xml:space="preserve">B. </w:t>
      </w:r>
      <w:r w:rsidR="00000000">
        <w:t>Empathy</w:t>
      </w:r>
    </w:p>
    <w:p w:rsidR="00C165B0" w:rsidRDefault="00011376" w:rsidP="00011376">
      <w:pPr>
        <w:spacing w:line="360" w:lineRule="auto"/>
      </w:pPr>
      <w:r>
        <w:rPr>
          <w:b/>
          <w:bCs/>
        </w:rPr>
        <w:t xml:space="preserve">C. </w:t>
      </w:r>
      <w:r w:rsidR="00000000">
        <w:t>Persistence</w:t>
      </w:r>
    </w:p>
    <w:p w:rsidR="00C165B0" w:rsidRDefault="00011376" w:rsidP="00011376">
      <w:pPr>
        <w:spacing w:line="360" w:lineRule="auto"/>
      </w:pPr>
      <w:r>
        <w:rPr>
          <w:b/>
          <w:bCs/>
        </w:rPr>
        <w:t xml:space="preserve">D. </w:t>
      </w:r>
      <w:r w:rsidR="00000000">
        <w:t>Financial expertise</w:t>
      </w:r>
    </w:p>
    <w:p w:rsidR="00C165B0" w:rsidRDefault="00000000">
      <w:pPr>
        <w:spacing w:line="360" w:lineRule="auto"/>
        <w:rPr>
          <w:b/>
          <w:bCs/>
        </w:rPr>
      </w:pPr>
      <w:r>
        <w:rPr>
          <w:b/>
          <w:bCs/>
        </w:rPr>
        <w:t xml:space="preserve">Question 35: </w:t>
      </w:r>
      <w:r>
        <w:t>Which of the following best summarises paragraph 3?</w:t>
      </w:r>
    </w:p>
    <w:p w:rsidR="00C165B0" w:rsidRDefault="00011376" w:rsidP="00011376">
      <w:pPr>
        <w:spacing w:line="360" w:lineRule="auto"/>
      </w:pPr>
      <w:r>
        <w:rPr>
          <w:b/>
          <w:bCs/>
        </w:rPr>
        <w:t xml:space="preserve">A. </w:t>
      </w:r>
      <w:r w:rsidR="00000000">
        <w:t>Despite technological changes, community leaders focus exclusively on traditional face-to-face interactions while rejecting online communication methods.</w:t>
      </w:r>
    </w:p>
    <w:p w:rsidR="00C165B0" w:rsidRDefault="00011376" w:rsidP="00011376">
      <w:pPr>
        <w:spacing w:line="360" w:lineRule="auto"/>
      </w:pPr>
      <w:r>
        <w:rPr>
          <w:b/>
          <w:bCs/>
        </w:rPr>
        <w:t xml:space="preserve">B. </w:t>
      </w:r>
      <w:r w:rsidR="00000000">
        <w:t>During crisis situations, community leaders primarily focus on coordinating emergency responses while neglecting day-to-day neighborhood activities.</w:t>
      </w:r>
    </w:p>
    <w:p w:rsidR="00C165B0" w:rsidRDefault="00011376" w:rsidP="00011376">
      <w:pPr>
        <w:spacing w:line="360" w:lineRule="auto"/>
      </w:pPr>
      <w:r>
        <w:rPr>
          <w:b/>
          <w:bCs/>
        </w:rPr>
        <w:t xml:space="preserve">C. </w:t>
      </w:r>
      <w:r w:rsidR="00000000">
        <w:t>Community leaders adapt to modern technology while maintaining personal connections, bridging generations, and serving as links between residents and officials.</w:t>
      </w:r>
    </w:p>
    <w:p w:rsidR="00C165B0" w:rsidRDefault="00011376" w:rsidP="00011376">
      <w:pPr>
        <w:spacing w:line="360" w:lineRule="auto"/>
      </w:pPr>
      <w:r>
        <w:rPr>
          <w:b/>
          <w:bCs/>
        </w:rPr>
        <w:t xml:space="preserve">D. </w:t>
      </w:r>
      <w:r w:rsidR="00000000">
        <w:t>Community leaders prioritize online engagement to connect with younger residents while gradually phasing out traditional neighborhood gathering practices.</w:t>
      </w:r>
    </w:p>
    <w:p w:rsidR="00C165B0" w:rsidRDefault="00000000">
      <w:pPr>
        <w:spacing w:line="360" w:lineRule="auto"/>
        <w:rPr>
          <w:b/>
          <w:bCs/>
        </w:rPr>
      </w:pPr>
      <w:r>
        <w:rPr>
          <w:b/>
          <w:bCs/>
        </w:rPr>
        <w:t xml:space="preserve">Question 36: </w:t>
      </w:r>
      <w:r>
        <w:t>The word “</w:t>
      </w:r>
      <w:r>
        <w:rPr>
          <w:b/>
          <w:bCs/>
          <w:u w:val="single"/>
        </w:rPr>
        <w:t>contemporary</w:t>
      </w:r>
      <w:r>
        <w:t>” in paragraph 3 could be best replaced by _________.</w:t>
      </w:r>
    </w:p>
    <w:p w:rsidR="00C165B0" w:rsidRDefault="00011376" w:rsidP="00011376">
      <w:pPr>
        <w:spacing w:line="360" w:lineRule="auto"/>
        <w:rPr>
          <w:b/>
          <w:bCs/>
        </w:rPr>
      </w:pPr>
      <w:r>
        <w:rPr>
          <w:b/>
          <w:bCs/>
        </w:rPr>
        <w:t xml:space="preserve">A. </w:t>
      </w:r>
      <w:r w:rsidR="00000000">
        <w:t>modern</w:t>
      </w:r>
      <w:r w:rsidR="00000000">
        <w:rPr>
          <w:b/>
          <w:bCs/>
        </w:rPr>
        <w:tab/>
      </w:r>
      <w:r w:rsidR="00000000">
        <w:rPr>
          <w:b/>
          <w:bCs/>
        </w:rPr>
        <w:tab/>
      </w:r>
      <w:r w:rsidR="00000000">
        <w:rPr>
          <w:b/>
          <w:bCs/>
        </w:rPr>
        <w:tab/>
      </w:r>
      <w:r w:rsidR="00000000">
        <w:rPr>
          <w:b/>
          <w:bCs/>
        </w:rPr>
        <w:tab/>
      </w:r>
      <w:r w:rsidR="00000000">
        <w:rPr>
          <w:b/>
          <w:bCs/>
        </w:rPr>
        <w:tab/>
        <w:t xml:space="preserve">B. </w:t>
      </w:r>
      <w:r w:rsidR="00000000">
        <w:t>historical</w:t>
      </w:r>
      <w:r w:rsidR="00000000">
        <w:rPr>
          <w:b/>
          <w:bCs/>
        </w:rPr>
        <w:tab/>
      </w:r>
      <w:r w:rsidR="00000000">
        <w:rPr>
          <w:b/>
          <w:bCs/>
        </w:rPr>
        <w:tab/>
      </w:r>
      <w:r w:rsidR="00000000">
        <w:rPr>
          <w:b/>
          <w:bCs/>
        </w:rPr>
        <w:tab/>
      </w:r>
      <w:r w:rsidR="00000000">
        <w:rPr>
          <w:b/>
          <w:bCs/>
        </w:rPr>
        <w:tab/>
      </w:r>
      <w:r w:rsidR="00000000">
        <w:rPr>
          <w:b/>
          <w:bCs/>
        </w:rPr>
        <w:tab/>
        <w:t xml:space="preserve">C. </w:t>
      </w:r>
      <w:r w:rsidR="00000000">
        <w:t>complex</w:t>
      </w:r>
      <w:r w:rsidR="00000000">
        <w:rPr>
          <w:b/>
          <w:bCs/>
        </w:rPr>
        <w:tab/>
      </w:r>
      <w:r w:rsidR="00000000">
        <w:rPr>
          <w:b/>
          <w:bCs/>
        </w:rPr>
        <w:tab/>
      </w:r>
      <w:r w:rsidR="00000000">
        <w:rPr>
          <w:b/>
          <w:bCs/>
        </w:rPr>
        <w:tab/>
      </w:r>
      <w:r w:rsidR="00000000">
        <w:rPr>
          <w:b/>
          <w:bCs/>
        </w:rPr>
        <w:tab/>
      </w:r>
      <w:r w:rsidR="00000000">
        <w:rPr>
          <w:b/>
          <w:bCs/>
        </w:rPr>
        <w:tab/>
        <w:t xml:space="preserve">D. </w:t>
      </w:r>
      <w:r w:rsidR="00000000">
        <w:t>distant</w:t>
      </w:r>
    </w:p>
    <w:p w:rsidR="00C165B0" w:rsidRDefault="00000000">
      <w:pPr>
        <w:spacing w:line="360" w:lineRule="auto"/>
        <w:rPr>
          <w:b/>
          <w:bCs/>
        </w:rPr>
      </w:pPr>
      <w:r>
        <w:rPr>
          <w:b/>
          <w:bCs/>
        </w:rPr>
        <w:lastRenderedPageBreak/>
        <w:t xml:space="preserve">Question 37: </w:t>
      </w:r>
      <w:r>
        <w:t>Which of the following best paraphrases the underlined sentence in paragraph 4?</w:t>
      </w:r>
    </w:p>
    <w:p w:rsidR="00C165B0" w:rsidRDefault="00011376" w:rsidP="00011376">
      <w:pPr>
        <w:spacing w:line="360" w:lineRule="auto"/>
      </w:pPr>
      <w:r>
        <w:rPr>
          <w:b/>
          <w:bCs/>
        </w:rPr>
        <w:t xml:space="preserve">A. </w:t>
      </w:r>
      <w:r w:rsidR="00000000">
        <w:t>Community builders focus primarily on creating short-term benefits for their local residential environments.</w:t>
      </w:r>
    </w:p>
    <w:p w:rsidR="00C165B0" w:rsidRDefault="00011376" w:rsidP="00011376">
      <w:pPr>
        <w:spacing w:line="360" w:lineRule="auto"/>
      </w:pPr>
      <w:r>
        <w:rPr>
          <w:b/>
          <w:bCs/>
        </w:rPr>
        <w:t xml:space="preserve">B. </w:t>
      </w:r>
      <w:r w:rsidR="00000000">
        <w:t>People who improve neighborhoods should extend their efforts to connect with surrounding community districts.</w:t>
      </w:r>
    </w:p>
    <w:p w:rsidR="00C165B0" w:rsidRDefault="00011376" w:rsidP="00011376">
      <w:pPr>
        <w:spacing w:line="360" w:lineRule="auto"/>
      </w:pPr>
      <w:r>
        <w:rPr>
          <w:b/>
          <w:bCs/>
        </w:rPr>
        <w:t xml:space="preserve">C. </w:t>
      </w:r>
      <w:r w:rsidR="00000000">
        <w:t>Local champions must look beyond superficial changes to address the fundamental problems in their neighborhoods.</w:t>
      </w:r>
    </w:p>
    <w:p w:rsidR="00C165B0" w:rsidRDefault="00011376" w:rsidP="00011376">
      <w:pPr>
        <w:spacing w:line="360" w:lineRule="auto"/>
      </w:pPr>
      <w:r>
        <w:rPr>
          <w:b/>
          <w:bCs/>
        </w:rPr>
        <w:t xml:space="preserve">D. </w:t>
      </w:r>
      <w:r w:rsidR="00000000">
        <w:t>The influence of neighborhood leaders reaches well beyond just making quick enhancements to their communities.</w:t>
      </w:r>
    </w:p>
    <w:p w:rsidR="00C165B0" w:rsidRDefault="00000000">
      <w:pPr>
        <w:spacing w:line="360" w:lineRule="auto"/>
      </w:pPr>
      <w:r>
        <w:rPr>
          <w:b/>
          <w:bCs/>
        </w:rPr>
        <w:t xml:space="preserve">Question 38: </w:t>
      </w:r>
      <w:r>
        <w:t>Which of the following is TRUE according to the passage?</w:t>
      </w:r>
    </w:p>
    <w:p w:rsidR="00C165B0" w:rsidRDefault="00011376" w:rsidP="00011376">
      <w:pPr>
        <w:spacing w:line="360" w:lineRule="auto"/>
      </w:pPr>
      <w:r>
        <w:rPr>
          <w:b/>
          <w:bCs/>
        </w:rPr>
        <w:t xml:space="preserve">A. </w:t>
      </w:r>
      <w:r w:rsidR="00000000">
        <w:t>Community leaders typically receive formal training and certification before taking on neighborhood roles.</w:t>
      </w:r>
    </w:p>
    <w:p w:rsidR="00C165B0" w:rsidRDefault="00011376" w:rsidP="00011376">
      <w:pPr>
        <w:spacing w:line="360" w:lineRule="auto"/>
      </w:pPr>
      <w:r>
        <w:rPr>
          <w:b/>
          <w:bCs/>
        </w:rPr>
        <w:t xml:space="preserve">B. </w:t>
      </w:r>
      <w:r w:rsidR="00000000">
        <w:t>Areas with strong community cornerstones experience lower crime rates and higher property values.</w:t>
      </w:r>
    </w:p>
    <w:p w:rsidR="00C165B0" w:rsidRDefault="00011376" w:rsidP="00011376">
      <w:pPr>
        <w:spacing w:line="360" w:lineRule="auto"/>
      </w:pPr>
      <w:r>
        <w:rPr>
          <w:b/>
          <w:bCs/>
        </w:rPr>
        <w:t xml:space="preserve">C. </w:t>
      </w:r>
      <w:r w:rsidR="00000000">
        <w:t>Technology has largely eliminated the need for face-to-face gatherings in modern neighborhood settings.</w:t>
      </w:r>
    </w:p>
    <w:p w:rsidR="00C165B0" w:rsidRDefault="00011376" w:rsidP="00011376">
      <w:pPr>
        <w:spacing w:line="360" w:lineRule="auto"/>
      </w:pPr>
      <w:r>
        <w:rPr>
          <w:b/>
          <w:bCs/>
        </w:rPr>
        <w:t xml:space="preserve">D. </w:t>
      </w:r>
      <w:r w:rsidR="00000000">
        <w:t>Most community builders focus primarily on improving relationships with local government officials.</w:t>
      </w:r>
    </w:p>
    <w:p w:rsidR="00C165B0" w:rsidRDefault="00000000">
      <w:pPr>
        <w:spacing w:line="360" w:lineRule="auto"/>
        <w:rPr>
          <w:b/>
          <w:bCs/>
        </w:rPr>
      </w:pPr>
      <w:r>
        <w:rPr>
          <w:b/>
          <w:bCs/>
        </w:rPr>
        <w:t xml:space="preserve">Question 39: </w:t>
      </w:r>
      <w:r>
        <w:t>Which of the following can be inferred from the passage?</w:t>
      </w:r>
    </w:p>
    <w:p w:rsidR="00C165B0" w:rsidRDefault="00011376" w:rsidP="00011376">
      <w:pPr>
        <w:spacing w:line="360" w:lineRule="auto"/>
      </w:pPr>
      <w:r>
        <w:rPr>
          <w:b/>
          <w:bCs/>
        </w:rPr>
        <w:t xml:space="preserve">A. </w:t>
      </w:r>
      <w:r w:rsidR="00000000">
        <w:t>The skills needed to be effective community leaders are innate characteristics that cannot be learned or developed.</w:t>
      </w:r>
    </w:p>
    <w:p w:rsidR="00C165B0" w:rsidRDefault="00011376" w:rsidP="00011376">
      <w:pPr>
        <w:spacing w:line="360" w:lineRule="auto"/>
      </w:pPr>
      <w:r>
        <w:rPr>
          <w:b/>
          <w:bCs/>
        </w:rPr>
        <w:t xml:space="preserve">B. </w:t>
      </w:r>
      <w:r w:rsidR="00000000">
        <w:t>Government funding is essential for community builders to successfully implement neighborhood improvement projects.</w:t>
      </w:r>
    </w:p>
    <w:p w:rsidR="00C165B0" w:rsidRDefault="00011376" w:rsidP="00011376">
      <w:pPr>
        <w:spacing w:line="360" w:lineRule="auto"/>
      </w:pPr>
      <w:r>
        <w:rPr>
          <w:b/>
          <w:bCs/>
        </w:rPr>
        <w:t xml:space="preserve">C. </w:t>
      </w:r>
      <w:r w:rsidR="00000000">
        <w:t>Most people deliberately avoid community leadership roles due to the lack of recognition and financial reward.</w:t>
      </w:r>
    </w:p>
    <w:p w:rsidR="00C165B0" w:rsidRDefault="00011376" w:rsidP="00011376">
      <w:pPr>
        <w:spacing w:line="360" w:lineRule="auto"/>
      </w:pPr>
      <w:r>
        <w:rPr>
          <w:b/>
          <w:bCs/>
        </w:rPr>
        <w:t xml:space="preserve">D. </w:t>
      </w:r>
      <w:r w:rsidR="00000000">
        <w:t>Communities without strong cornerstones likely experience higher crime rates and lower social cohesion.</w:t>
      </w:r>
    </w:p>
    <w:p w:rsidR="00C165B0" w:rsidRDefault="00000000">
      <w:pPr>
        <w:spacing w:line="360" w:lineRule="auto"/>
      </w:pPr>
      <w:r>
        <w:rPr>
          <w:b/>
          <w:bCs/>
        </w:rPr>
        <w:t xml:space="preserve">Question 40: </w:t>
      </w:r>
      <w:r>
        <w:t>Which of the following best summarises the passage?</w:t>
      </w:r>
    </w:p>
    <w:p w:rsidR="00C165B0" w:rsidRDefault="00011376" w:rsidP="00011376">
      <w:pPr>
        <w:spacing w:line="360" w:lineRule="auto"/>
      </w:pPr>
      <w:r>
        <w:rPr>
          <w:b/>
          <w:bCs/>
        </w:rPr>
        <w:t xml:space="preserve">A. </w:t>
      </w:r>
      <w:r w:rsidR="00000000">
        <w:t>The passage highlights how modern technology has fundamentally changed community relationships and describes strategies local governments implement to maintain neighborhood cohesion despite these challenges.</w:t>
      </w:r>
    </w:p>
    <w:p w:rsidR="00C165B0" w:rsidRDefault="00011376" w:rsidP="00011376">
      <w:pPr>
        <w:spacing w:line="360" w:lineRule="auto"/>
      </w:pPr>
      <w:r>
        <w:rPr>
          <w:b/>
          <w:bCs/>
        </w:rPr>
        <w:t xml:space="preserve">B. </w:t>
      </w:r>
      <w:r w:rsidR="00000000">
        <w:t>The passage focuses primarily on explaining why traditional neighborhood structures are disappearing in contemporary society and advocates for increased funding to support community-building initiatives.</w:t>
      </w:r>
    </w:p>
    <w:p w:rsidR="00C165B0" w:rsidRDefault="00011376" w:rsidP="00011376">
      <w:pPr>
        <w:spacing w:line="360" w:lineRule="auto"/>
      </w:pPr>
      <w:r>
        <w:rPr>
          <w:b/>
          <w:bCs/>
        </w:rPr>
        <w:t xml:space="preserve">C. </w:t>
      </w:r>
      <w:r w:rsidR="00000000">
        <w:t>The passage examines how community leaders from varied backgrounds foster neighborhood connections through persistent efforts, adapt to changing times, and create environments with significant social and economic benefits.</w:t>
      </w:r>
    </w:p>
    <w:p w:rsidR="00C165B0" w:rsidRDefault="00011376" w:rsidP="00011376">
      <w:pPr>
        <w:spacing w:line="360" w:lineRule="auto"/>
      </w:pPr>
      <w:r>
        <w:rPr>
          <w:b/>
          <w:bCs/>
        </w:rPr>
        <w:t xml:space="preserve">D. </w:t>
      </w:r>
      <w:r w:rsidR="00000000">
        <w:t>The passage contrasts effective and ineffective approaches to neighborhood organization, emphasizing that professional training is essential for those who wish to become successful community leaders.</w:t>
      </w:r>
    </w:p>
    <w:sectPr w:rsidR="00C165B0">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307" w:rsidRDefault="00114307">
      <w:r>
        <w:separator/>
      </w:r>
    </w:p>
  </w:endnote>
  <w:endnote w:type="continuationSeparator" w:id="0">
    <w:p w:rsidR="00114307" w:rsidRDefault="0011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307" w:rsidRDefault="00114307">
      <w:r>
        <w:separator/>
      </w:r>
    </w:p>
  </w:footnote>
  <w:footnote w:type="continuationSeparator" w:id="0">
    <w:p w:rsidR="00114307" w:rsidRDefault="0011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7EA8F"/>
    <w:multiLevelType w:val="singleLevel"/>
    <w:tmpl w:val="82F7EA8F"/>
    <w:lvl w:ilvl="0">
      <w:start w:val="1"/>
      <w:numFmt w:val="upperLetter"/>
      <w:suff w:val="space"/>
      <w:lvlText w:val="%1."/>
      <w:lvlJc w:val="left"/>
      <w:rPr>
        <w:rFonts w:hint="default"/>
        <w:b/>
        <w:bCs/>
      </w:rPr>
    </w:lvl>
  </w:abstractNum>
  <w:abstractNum w:abstractNumId="1" w15:restartNumberingAfterBreak="0">
    <w:nsid w:val="86D48A0C"/>
    <w:multiLevelType w:val="singleLevel"/>
    <w:tmpl w:val="86D48A0C"/>
    <w:lvl w:ilvl="0">
      <w:start w:val="1"/>
      <w:numFmt w:val="upperLetter"/>
      <w:suff w:val="space"/>
      <w:lvlText w:val="%1."/>
      <w:lvlJc w:val="left"/>
      <w:rPr>
        <w:rFonts w:hint="default"/>
        <w:b/>
        <w:bCs/>
      </w:rPr>
    </w:lvl>
  </w:abstractNum>
  <w:abstractNum w:abstractNumId="2" w15:restartNumberingAfterBreak="0">
    <w:nsid w:val="A894CD91"/>
    <w:multiLevelType w:val="singleLevel"/>
    <w:tmpl w:val="A894CD91"/>
    <w:lvl w:ilvl="0">
      <w:start w:val="1"/>
      <w:numFmt w:val="upperLetter"/>
      <w:suff w:val="space"/>
      <w:lvlText w:val="%1."/>
      <w:lvlJc w:val="left"/>
      <w:rPr>
        <w:rFonts w:hint="default"/>
        <w:b/>
        <w:bCs/>
      </w:rPr>
    </w:lvl>
  </w:abstractNum>
  <w:abstractNum w:abstractNumId="3" w15:restartNumberingAfterBreak="0">
    <w:nsid w:val="A974EBAC"/>
    <w:multiLevelType w:val="singleLevel"/>
    <w:tmpl w:val="A974EBAC"/>
    <w:lvl w:ilvl="0">
      <w:start w:val="1"/>
      <w:numFmt w:val="lowerLetter"/>
      <w:lvlText w:val="%1."/>
      <w:lvlJc w:val="left"/>
      <w:pPr>
        <w:tabs>
          <w:tab w:val="left" w:pos="425"/>
        </w:tabs>
        <w:ind w:left="425" w:hanging="425"/>
      </w:pPr>
      <w:rPr>
        <w:rFonts w:hint="default"/>
        <w:b/>
        <w:bCs/>
      </w:rPr>
    </w:lvl>
  </w:abstractNum>
  <w:abstractNum w:abstractNumId="4" w15:restartNumberingAfterBreak="0">
    <w:nsid w:val="B5BC2902"/>
    <w:multiLevelType w:val="singleLevel"/>
    <w:tmpl w:val="B5BC2902"/>
    <w:lvl w:ilvl="0">
      <w:start w:val="1"/>
      <w:numFmt w:val="lowerLetter"/>
      <w:lvlText w:val="%1."/>
      <w:lvlJc w:val="left"/>
      <w:pPr>
        <w:tabs>
          <w:tab w:val="left" w:pos="425"/>
        </w:tabs>
        <w:ind w:left="425" w:hanging="425"/>
      </w:pPr>
      <w:rPr>
        <w:rFonts w:hint="default"/>
        <w:b/>
        <w:bCs/>
      </w:rPr>
    </w:lvl>
  </w:abstractNum>
  <w:abstractNum w:abstractNumId="5" w15:restartNumberingAfterBreak="0">
    <w:nsid w:val="B817CAFD"/>
    <w:multiLevelType w:val="singleLevel"/>
    <w:tmpl w:val="B817CAFD"/>
    <w:lvl w:ilvl="0">
      <w:start w:val="1"/>
      <w:numFmt w:val="upperLetter"/>
      <w:suff w:val="space"/>
      <w:lvlText w:val="%1."/>
      <w:lvlJc w:val="left"/>
    </w:lvl>
  </w:abstractNum>
  <w:abstractNum w:abstractNumId="6" w15:restartNumberingAfterBreak="0">
    <w:nsid w:val="B8AE15EF"/>
    <w:multiLevelType w:val="singleLevel"/>
    <w:tmpl w:val="B8AE15EF"/>
    <w:lvl w:ilvl="0">
      <w:start w:val="1"/>
      <w:numFmt w:val="upperLetter"/>
      <w:suff w:val="space"/>
      <w:lvlText w:val="%1."/>
      <w:lvlJc w:val="left"/>
      <w:rPr>
        <w:rFonts w:hint="default"/>
        <w:b/>
        <w:bCs/>
      </w:rPr>
    </w:lvl>
  </w:abstractNum>
  <w:abstractNum w:abstractNumId="7" w15:restartNumberingAfterBreak="0">
    <w:nsid w:val="BEAD1089"/>
    <w:multiLevelType w:val="singleLevel"/>
    <w:tmpl w:val="BEAD1089"/>
    <w:lvl w:ilvl="0">
      <w:start w:val="1"/>
      <w:numFmt w:val="lowerLetter"/>
      <w:lvlText w:val="%1."/>
      <w:lvlJc w:val="left"/>
      <w:pPr>
        <w:tabs>
          <w:tab w:val="left" w:pos="425"/>
        </w:tabs>
        <w:ind w:left="425" w:hanging="425"/>
      </w:pPr>
      <w:rPr>
        <w:rFonts w:hint="default"/>
        <w:b/>
        <w:bCs/>
      </w:rPr>
    </w:lvl>
  </w:abstractNum>
  <w:abstractNum w:abstractNumId="8" w15:restartNumberingAfterBreak="0">
    <w:nsid w:val="C2DD146D"/>
    <w:multiLevelType w:val="singleLevel"/>
    <w:tmpl w:val="C2DD146D"/>
    <w:lvl w:ilvl="0">
      <w:start w:val="1"/>
      <w:numFmt w:val="upperLetter"/>
      <w:suff w:val="space"/>
      <w:lvlText w:val="%1."/>
      <w:lvlJc w:val="left"/>
      <w:rPr>
        <w:rFonts w:hint="default"/>
        <w:b/>
        <w:bCs/>
      </w:rPr>
    </w:lvl>
  </w:abstractNum>
  <w:abstractNum w:abstractNumId="9" w15:restartNumberingAfterBreak="0">
    <w:nsid w:val="CAD2A1F9"/>
    <w:multiLevelType w:val="singleLevel"/>
    <w:tmpl w:val="CAD2A1F9"/>
    <w:lvl w:ilvl="0">
      <w:start w:val="1"/>
      <w:numFmt w:val="upperLetter"/>
      <w:suff w:val="space"/>
      <w:lvlText w:val="%1."/>
      <w:lvlJc w:val="left"/>
    </w:lvl>
  </w:abstractNum>
  <w:abstractNum w:abstractNumId="10" w15:restartNumberingAfterBreak="0">
    <w:nsid w:val="CF0F103D"/>
    <w:multiLevelType w:val="singleLevel"/>
    <w:tmpl w:val="CF0F103D"/>
    <w:lvl w:ilvl="0">
      <w:start w:val="1"/>
      <w:numFmt w:val="upperLetter"/>
      <w:suff w:val="space"/>
      <w:lvlText w:val="%1."/>
      <w:lvlJc w:val="left"/>
      <w:rPr>
        <w:rFonts w:hint="default"/>
        <w:b/>
        <w:bCs/>
      </w:rPr>
    </w:lvl>
  </w:abstractNum>
  <w:abstractNum w:abstractNumId="11" w15:restartNumberingAfterBreak="0">
    <w:nsid w:val="D138F4B1"/>
    <w:multiLevelType w:val="singleLevel"/>
    <w:tmpl w:val="D138F4B1"/>
    <w:lvl w:ilvl="0">
      <w:start w:val="1"/>
      <w:numFmt w:val="upperLetter"/>
      <w:suff w:val="space"/>
      <w:lvlText w:val="%1."/>
      <w:lvlJc w:val="left"/>
    </w:lvl>
  </w:abstractNum>
  <w:abstractNum w:abstractNumId="12" w15:restartNumberingAfterBreak="0">
    <w:nsid w:val="D53A6927"/>
    <w:multiLevelType w:val="singleLevel"/>
    <w:tmpl w:val="D53A6927"/>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D71ED1F2"/>
    <w:multiLevelType w:val="singleLevel"/>
    <w:tmpl w:val="D71ED1F2"/>
    <w:lvl w:ilvl="0">
      <w:start w:val="1"/>
      <w:numFmt w:val="upperLetter"/>
      <w:suff w:val="space"/>
      <w:lvlText w:val="%1."/>
      <w:lvlJc w:val="left"/>
      <w:rPr>
        <w:rFonts w:hint="default"/>
        <w:b/>
        <w:bCs/>
      </w:rPr>
    </w:lvl>
  </w:abstractNum>
  <w:abstractNum w:abstractNumId="14" w15:restartNumberingAfterBreak="0">
    <w:nsid w:val="E25EC5F7"/>
    <w:multiLevelType w:val="singleLevel"/>
    <w:tmpl w:val="E25EC5F7"/>
    <w:lvl w:ilvl="0">
      <w:start w:val="1"/>
      <w:numFmt w:val="upperLetter"/>
      <w:suff w:val="space"/>
      <w:lvlText w:val="%1."/>
      <w:lvlJc w:val="left"/>
      <w:rPr>
        <w:rFonts w:hint="default"/>
        <w:b/>
        <w:bCs/>
      </w:rPr>
    </w:lvl>
  </w:abstractNum>
  <w:abstractNum w:abstractNumId="15" w15:restartNumberingAfterBreak="0">
    <w:nsid w:val="F06AC748"/>
    <w:multiLevelType w:val="singleLevel"/>
    <w:tmpl w:val="F06AC748"/>
    <w:lvl w:ilvl="0">
      <w:start w:val="1"/>
      <w:numFmt w:val="upperLetter"/>
      <w:suff w:val="space"/>
      <w:lvlText w:val="%1."/>
      <w:lvlJc w:val="left"/>
    </w:lvl>
  </w:abstractNum>
  <w:abstractNum w:abstractNumId="16" w15:restartNumberingAfterBreak="0">
    <w:nsid w:val="F23E0101"/>
    <w:multiLevelType w:val="singleLevel"/>
    <w:tmpl w:val="F23E0101"/>
    <w:lvl w:ilvl="0">
      <w:start w:val="1"/>
      <w:numFmt w:val="upperLetter"/>
      <w:suff w:val="space"/>
      <w:lvlText w:val="%1."/>
      <w:lvlJc w:val="left"/>
      <w:rPr>
        <w:rFonts w:hint="default"/>
        <w:highlight w:val="none"/>
      </w:rPr>
    </w:lvl>
  </w:abstractNum>
  <w:abstractNum w:abstractNumId="1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7" w15:restartNumberingAfterBreak="0">
    <w:nsid w:val="08B39142"/>
    <w:multiLevelType w:val="singleLevel"/>
    <w:tmpl w:val="08B39142"/>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0D5FDB19"/>
    <w:multiLevelType w:val="singleLevel"/>
    <w:tmpl w:val="0D5FDB19"/>
    <w:lvl w:ilvl="0">
      <w:start w:val="1"/>
      <w:numFmt w:val="upperLetter"/>
      <w:suff w:val="space"/>
      <w:lvlText w:val="%1."/>
      <w:lvlJc w:val="left"/>
      <w:rPr>
        <w:rFonts w:hint="default"/>
        <w:b/>
        <w:bCs/>
      </w:rPr>
    </w:lvl>
  </w:abstractNum>
  <w:abstractNum w:abstractNumId="29" w15:restartNumberingAfterBreak="0">
    <w:nsid w:val="134F23BC"/>
    <w:multiLevelType w:val="singleLevel"/>
    <w:tmpl w:val="134F23BC"/>
    <w:lvl w:ilvl="0">
      <w:start w:val="1"/>
      <w:numFmt w:val="upperLetter"/>
      <w:suff w:val="space"/>
      <w:lvlText w:val="%1."/>
      <w:lvlJc w:val="left"/>
    </w:lvl>
  </w:abstractNum>
  <w:abstractNum w:abstractNumId="30" w15:restartNumberingAfterBreak="0">
    <w:nsid w:val="2118221A"/>
    <w:multiLevelType w:val="singleLevel"/>
    <w:tmpl w:val="2118221A"/>
    <w:lvl w:ilvl="0">
      <w:start w:val="1"/>
      <w:numFmt w:val="lowerLetter"/>
      <w:lvlText w:val="%1."/>
      <w:lvlJc w:val="left"/>
      <w:pPr>
        <w:tabs>
          <w:tab w:val="left" w:pos="425"/>
        </w:tabs>
        <w:ind w:left="425" w:hanging="425"/>
      </w:pPr>
      <w:rPr>
        <w:rFonts w:hint="default"/>
        <w:b/>
        <w:bCs/>
      </w:rPr>
    </w:lvl>
  </w:abstractNum>
  <w:abstractNum w:abstractNumId="31" w15:restartNumberingAfterBreak="0">
    <w:nsid w:val="2700798A"/>
    <w:multiLevelType w:val="singleLevel"/>
    <w:tmpl w:val="2700798A"/>
    <w:lvl w:ilvl="0">
      <w:start w:val="1"/>
      <w:numFmt w:val="upperLetter"/>
      <w:suff w:val="space"/>
      <w:lvlText w:val="%1."/>
      <w:lvlJc w:val="left"/>
      <w:rPr>
        <w:rFonts w:hint="default"/>
        <w:b/>
        <w:bCs/>
      </w:rPr>
    </w:lvl>
  </w:abstractNum>
  <w:abstractNum w:abstractNumId="32" w15:restartNumberingAfterBreak="0">
    <w:nsid w:val="27D895AF"/>
    <w:multiLevelType w:val="singleLevel"/>
    <w:tmpl w:val="27D895AF"/>
    <w:lvl w:ilvl="0">
      <w:start w:val="1"/>
      <w:numFmt w:val="lowerLetter"/>
      <w:lvlText w:val="%1."/>
      <w:lvlJc w:val="left"/>
      <w:pPr>
        <w:tabs>
          <w:tab w:val="left" w:pos="425"/>
        </w:tabs>
        <w:ind w:left="425" w:hanging="425"/>
      </w:pPr>
      <w:rPr>
        <w:rFonts w:hint="default"/>
        <w:b/>
        <w:bCs/>
      </w:rPr>
    </w:lvl>
  </w:abstractNum>
  <w:abstractNum w:abstractNumId="33" w15:restartNumberingAfterBreak="0">
    <w:nsid w:val="34898620"/>
    <w:multiLevelType w:val="singleLevel"/>
    <w:tmpl w:val="34898620"/>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3790DEED"/>
    <w:multiLevelType w:val="singleLevel"/>
    <w:tmpl w:val="3790DEED"/>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3F118CE0"/>
    <w:multiLevelType w:val="singleLevel"/>
    <w:tmpl w:val="3F118CE0"/>
    <w:lvl w:ilvl="0">
      <w:start w:val="3"/>
      <w:numFmt w:val="upperLetter"/>
      <w:suff w:val="space"/>
      <w:lvlText w:val="%1."/>
      <w:lvlJc w:val="left"/>
      <w:pPr>
        <w:ind w:left="1200" w:firstLine="0"/>
      </w:pPr>
    </w:lvl>
  </w:abstractNum>
  <w:abstractNum w:abstractNumId="36" w15:restartNumberingAfterBreak="0">
    <w:nsid w:val="404E384D"/>
    <w:multiLevelType w:val="singleLevel"/>
    <w:tmpl w:val="404E384D"/>
    <w:lvl w:ilvl="0">
      <w:start w:val="1"/>
      <w:numFmt w:val="upperLetter"/>
      <w:suff w:val="space"/>
      <w:lvlText w:val="%1."/>
      <w:lvlJc w:val="left"/>
    </w:lvl>
  </w:abstractNum>
  <w:abstractNum w:abstractNumId="37" w15:restartNumberingAfterBreak="0">
    <w:nsid w:val="4241BB8C"/>
    <w:multiLevelType w:val="singleLevel"/>
    <w:tmpl w:val="4241BB8C"/>
    <w:lvl w:ilvl="0">
      <w:start w:val="1"/>
      <w:numFmt w:val="upperLetter"/>
      <w:suff w:val="space"/>
      <w:lvlText w:val="%1."/>
      <w:lvlJc w:val="left"/>
      <w:rPr>
        <w:rFonts w:hint="default"/>
        <w:b/>
        <w:bCs/>
      </w:rPr>
    </w:lvl>
  </w:abstractNum>
  <w:abstractNum w:abstractNumId="38" w15:restartNumberingAfterBreak="0">
    <w:nsid w:val="4A63C226"/>
    <w:multiLevelType w:val="singleLevel"/>
    <w:tmpl w:val="4A63C226"/>
    <w:lvl w:ilvl="0">
      <w:start w:val="1"/>
      <w:numFmt w:val="upperLetter"/>
      <w:suff w:val="space"/>
      <w:lvlText w:val="%1."/>
      <w:lvlJc w:val="left"/>
      <w:rPr>
        <w:rFonts w:hint="default"/>
        <w:b/>
        <w:bCs/>
      </w:rPr>
    </w:lvl>
  </w:abstractNum>
  <w:abstractNum w:abstractNumId="39" w15:restartNumberingAfterBreak="0">
    <w:nsid w:val="514F6B6E"/>
    <w:multiLevelType w:val="singleLevel"/>
    <w:tmpl w:val="514F6B6E"/>
    <w:lvl w:ilvl="0">
      <w:start w:val="1"/>
      <w:numFmt w:val="upperLetter"/>
      <w:suff w:val="space"/>
      <w:lvlText w:val="%1."/>
      <w:lvlJc w:val="left"/>
      <w:rPr>
        <w:rFonts w:hint="default"/>
        <w:b/>
        <w:bCs/>
      </w:rPr>
    </w:lvl>
  </w:abstractNum>
  <w:abstractNum w:abstractNumId="40" w15:restartNumberingAfterBreak="0">
    <w:nsid w:val="59417ECC"/>
    <w:multiLevelType w:val="singleLevel"/>
    <w:tmpl w:val="59417ECC"/>
    <w:lvl w:ilvl="0">
      <w:start w:val="1"/>
      <w:numFmt w:val="upperLetter"/>
      <w:suff w:val="space"/>
      <w:lvlText w:val="%1."/>
      <w:lvlJc w:val="left"/>
      <w:rPr>
        <w:rFonts w:hint="default"/>
        <w:b/>
        <w:bCs/>
      </w:rPr>
    </w:lvl>
  </w:abstractNum>
  <w:abstractNum w:abstractNumId="41" w15:restartNumberingAfterBreak="0">
    <w:nsid w:val="5F940A8D"/>
    <w:multiLevelType w:val="singleLevel"/>
    <w:tmpl w:val="5F940A8D"/>
    <w:lvl w:ilvl="0">
      <w:start w:val="1"/>
      <w:numFmt w:val="upperLetter"/>
      <w:suff w:val="space"/>
      <w:lvlText w:val="%1."/>
      <w:lvlJc w:val="left"/>
      <w:rPr>
        <w:rFonts w:hint="default"/>
        <w:b/>
        <w:bCs/>
      </w:rPr>
    </w:lvl>
  </w:abstractNum>
  <w:abstractNum w:abstractNumId="42" w15:restartNumberingAfterBreak="0">
    <w:nsid w:val="636C350A"/>
    <w:multiLevelType w:val="singleLevel"/>
    <w:tmpl w:val="636C350A"/>
    <w:lvl w:ilvl="0">
      <w:start w:val="1"/>
      <w:numFmt w:val="upperLetter"/>
      <w:suff w:val="space"/>
      <w:lvlText w:val="%1."/>
      <w:lvlJc w:val="left"/>
      <w:rPr>
        <w:rFonts w:hint="default"/>
        <w:b/>
        <w:bCs/>
      </w:rPr>
    </w:lvl>
  </w:abstractNum>
  <w:abstractNum w:abstractNumId="43" w15:restartNumberingAfterBreak="0">
    <w:nsid w:val="6F51B2DF"/>
    <w:multiLevelType w:val="singleLevel"/>
    <w:tmpl w:val="6F51B2DF"/>
    <w:lvl w:ilvl="0">
      <w:start w:val="1"/>
      <w:numFmt w:val="bullet"/>
      <w:lvlText w:val=""/>
      <w:lvlJc w:val="left"/>
      <w:pPr>
        <w:tabs>
          <w:tab w:val="left" w:pos="420"/>
        </w:tabs>
        <w:ind w:left="420" w:hanging="420"/>
      </w:pPr>
      <w:rPr>
        <w:rFonts w:ascii="Wingdings" w:hAnsi="Wingdings" w:hint="default"/>
      </w:rPr>
    </w:lvl>
  </w:abstractNum>
  <w:abstractNum w:abstractNumId="44" w15:restartNumberingAfterBreak="0">
    <w:nsid w:val="7AF92DAF"/>
    <w:multiLevelType w:val="singleLevel"/>
    <w:tmpl w:val="7AF92DAF"/>
    <w:lvl w:ilvl="0">
      <w:start w:val="1"/>
      <w:numFmt w:val="upperLetter"/>
      <w:suff w:val="space"/>
      <w:lvlText w:val="%1."/>
      <w:lvlJc w:val="left"/>
      <w:rPr>
        <w:rFonts w:hint="default"/>
        <w:b/>
        <w:bCs/>
      </w:rPr>
    </w:lvl>
  </w:abstractNum>
  <w:abstractNum w:abstractNumId="45" w15:restartNumberingAfterBreak="0">
    <w:nsid w:val="7C2D4BAA"/>
    <w:multiLevelType w:val="singleLevel"/>
    <w:tmpl w:val="7C2D4BAA"/>
    <w:lvl w:ilvl="0">
      <w:start w:val="1"/>
      <w:numFmt w:val="upperLetter"/>
      <w:suff w:val="space"/>
      <w:lvlText w:val="%1."/>
      <w:lvlJc w:val="left"/>
      <w:rPr>
        <w:rFonts w:hint="default"/>
        <w:b/>
        <w:bCs/>
      </w:rPr>
    </w:lvl>
  </w:abstractNum>
  <w:abstractNum w:abstractNumId="46" w15:restartNumberingAfterBreak="0">
    <w:nsid w:val="7CF97AB7"/>
    <w:multiLevelType w:val="singleLevel"/>
    <w:tmpl w:val="7CF97AB7"/>
    <w:lvl w:ilvl="0">
      <w:start w:val="1"/>
      <w:numFmt w:val="bullet"/>
      <w:lvlText w:val=""/>
      <w:lvlJc w:val="left"/>
      <w:pPr>
        <w:tabs>
          <w:tab w:val="left" w:pos="420"/>
        </w:tabs>
        <w:ind w:left="420" w:hanging="420"/>
      </w:pPr>
      <w:rPr>
        <w:rFonts w:ascii="Wingdings" w:hAnsi="Wingdings" w:hint="default"/>
      </w:rPr>
    </w:lvl>
  </w:abstractNum>
  <w:abstractNum w:abstractNumId="47" w15:restartNumberingAfterBreak="0">
    <w:nsid w:val="7D815983"/>
    <w:multiLevelType w:val="singleLevel"/>
    <w:tmpl w:val="7D815983"/>
    <w:lvl w:ilvl="0">
      <w:start w:val="1"/>
      <w:numFmt w:val="upperLetter"/>
      <w:suff w:val="space"/>
      <w:lvlText w:val="%1."/>
      <w:lvlJc w:val="left"/>
    </w:lvl>
  </w:abstractNum>
  <w:abstractNum w:abstractNumId="48" w15:restartNumberingAfterBreak="0">
    <w:nsid w:val="7E60404A"/>
    <w:multiLevelType w:val="singleLevel"/>
    <w:tmpl w:val="7E60404A"/>
    <w:lvl w:ilvl="0">
      <w:start w:val="1"/>
      <w:numFmt w:val="upperLetter"/>
      <w:suff w:val="space"/>
      <w:lvlText w:val="%1."/>
      <w:lvlJc w:val="left"/>
    </w:lvl>
  </w:abstractNum>
  <w:abstractNum w:abstractNumId="49" w15:restartNumberingAfterBreak="0">
    <w:nsid w:val="7EA2023A"/>
    <w:multiLevelType w:val="singleLevel"/>
    <w:tmpl w:val="7EA2023A"/>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7EB3E8D9"/>
    <w:multiLevelType w:val="singleLevel"/>
    <w:tmpl w:val="7EB3E8D9"/>
    <w:lvl w:ilvl="0">
      <w:start w:val="1"/>
      <w:numFmt w:val="upperLetter"/>
      <w:suff w:val="space"/>
      <w:lvlText w:val="%1."/>
      <w:lvlJc w:val="left"/>
      <w:rPr>
        <w:rFonts w:hint="default"/>
        <w:b/>
        <w:bCs/>
      </w:rPr>
    </w:lvl>
  </w:abstractNum>
  <w:num w:numId="1" w16cid:durableId="2120484774">
    <w:abstractNumId w:val="26"/>
  </w:num>
  <w:num w:numId="2" w16cid:durableId="2135323284">
    <w:abstractNumId w:val="24"/>
  </w:num>
  <w:num w:numId="3" w16cid:durableId="912349931">
    <w:abstractNumId w:val="23"/>
  </w:num>
  <w:num w:numId="4" w16cid:durableId="2107995385">
    <w:abstractNumId w:val="22"/>
  </w:num>
  <w:num w:numId="5" w16cid:durableId="1033268667">
    <w:abstractNumId w:val="21"/>
  </w:num>
  <w:num w:numId="6" w16cid:durableId="1892837824">
    <w:abstractNumId w:val="25"/>
  </w:num>
  <w:num w:numId="7" w16cid:durableId="1685784190">
    <w:abstractNumId w:val="20"/>
  </w:num>
  <w:num w:numId="8" w16cid:durableId="796408303">
    <w:abstractNumId w:val="19"/>
  </w:num>
  <w:num w:numId="9" w16cid:durableId="1838960012">
    <w:abstractNumId w:val="18"/>
  </w:num>
  <w:num w:numId="10" w16cid:durableId="1223444305">
    <w:abstractNumId w:val="17"/>
  </w:num>
  <w:num w:numId="11" w16cid:durableId="550071322">
    <w:abstractNumId w:val="34"/>
  </w:num>
  <w:num w:numId="12" w16cid:durableId="67043958">
    <w:abstractNumId w:val="33"/>
  </w:num>
  <w:num w:numId="13" w16cid:durableId="1309549179">
    <w:abstractNumId w:val="46"/>
  </w:num>
  <w:num w:numId="14" w16cid:durableId="470174497">
    <w:abstractNumId w:val="35"/>
  </w:num>
  <w:num w:numId="15" w16cid:durableId="1825273392">
    <w:abstractNumId w:val="27"/>
  </w:num>
  <w:num w:numId="16" w16cid:durableId="91828172">
    <w:abstractNumId w:val="49"/>
  </w:num>
  <w:num w:numId="17" w16cid:durableId="1476213529">
    <w:abstractNumId w:val="12"/>
  </w:num>
  <w:num w:numId="18" w16cid:durableId="1240599257">
    <w:abstractNumId w:val="43"/>
  </w:num>
  <w:num w:numId="19" w16cid:durableId="1971398761">
    <w:abstractNumId w:val="7"/>
  </w:num>
  <w:num w:numId="20" w16cid:durableId="1234201753">
    <w:abstractNumId w:val="11"/>
  </w:num>
  <w:num w:numId="21" w16cid:durableId="2137870347">
    <w:abstractNumId w:val="30"/>
  </w:num>
  <w:num w:numId="22" w16cid:durableId="1180238057">
    <w:abstractNumId w:val="10"/>
  </w:num>
  <w:num w:numId="23" w16cid:durableId="1517764021">
    <w:abstractNumId w:val="32"/>
  </w:num>
  <w:num w:numId="24" w16cid:durableId="207837676">
    <w:abstractNumId w:val="28"/>
  </w:num>
  <w:num w:numId="25" w16cid:durableId="1740250659">
    <w:abstractNumId w:val="3"/>
  </w:num>
  <w:num w:numId="26" w16cid:durableId="691036901">
    <w:abstractNumId w:val="5"/>
  </w:num>
  <w:num w:numId="27" w16cid:durableId="527068763">
    <w:abstractNumId w:val="4"/>
  </w:num>
  <w:num w:numId="28" w16cid:durableId="107436735">
    <w:abstractNumId w:val="47"/>
  </w:num>
  <w:num w:numId="29" w16cid:durableId="1295065167">
    <w:abstractNumId w:val="38"/>
  </w:num>
  <w:num w:numId="30" w16cid:durableId="805006754">
    <w:abstractNumId w:val="41"/>
  </w:num>
  <w:num w:numId="31" w16cid:durableId="611976726">
    <w:abstractNumId w:val="8"/>
  </w:num>
  <w:num w:numId="32" w16cid:durableId="1349209274">
    <w:abstractNumId w:val="6"/>
  </w:num>
  <w:num w:numId="33" w16cid:durableId="1665817902">
    <w:abstractNumId w:val="44"/>
  </w:num>
  <w:num w:numId="34" w16cid:durableId="2056197389">
    <w:abstractNumId w:val="14"/>
  </w:num>
  <w:num w:numId="35" w16cid:durableId="1880509234">
    <w:abstractNumId w:val="15"/>
  </w:num>
  <w:num w:numId="36" w16cid:durableId="186725372">
    <w:abstractNumId w:val="9"/>
  </w:num>
  <w:num w:numId="37" w16cid:durableId="471992224">
    <w:abstractNumId w:val="39"/>
  </w:num>
  <w:num w:numId="38" w16cid:durableId="2057392176">
    <w:abstractNumId w:val="0"/>
  </w:num>
  <w:num w:numId="39" w16cid:durableId="524709389">
    <w:abstractNumId w:val="40"/>
  </w:num>
  <w:num w:numId="40" w16cid:durableId="2057193077">
    <w:abstractNumId w:val="29"/>
  </w:num>
  <w:num w:numId="41" w16cid:durableId="1452894950">
    <w:abstractNumId w:val="36"/>
  </w:num>
  <w:num w:numId="42" w16cid:durableId="1942568815">
    <w:abstractNumId w:val="31"/>
  </w:num>
  <w:num w:numId="43" w16cid:durableId="348875385">
    <w:abstractNumId w:val="1"/>
  </w:num>
  <w:num w:numId="44" w16cid:durableId="1314718769">
    <w:abstractNumId w:val="48"/>
  </w:num>
  <w:num w:numId="45" w16cid:durableId="493644770">
    <w:abstractNumId w:val="45"/>
  </w:num>
  <w:num w:numId="46" w16cid:durableId="1303195893">
    <w:abstractNumId w:val="42"/>
  </w:num>
  <w:num w:numId="47" w16cid:durableId="1698963154">
    <w:abstractNumId w:val="16"/>
  </w:num>
  <w:num w:numId="48" w16cid:durableId="2093774111">
    <w:abstractNumId w:val="2"/>
  </w:num>
  <w:num w:numId="49" w16cid:durableId="628511201">
    <w:abstractNumId w:val="37"/>
  </w:num>
  <w:num w:numId="50" w16cid:durableId="1527598549">
    <w:abstractNumId w:val="50"/>
  </w:num>
  <w:num w:numId="51" w16cid:durableId="2127037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11376"/>
    <w:rsid w:val="00050A31"/>
    <w:rsid w:val="000716D2"/>
    <w:rsid w:val="00071AAB"/>
    <w:rsid w:val="000B76C4"/>
    <w:rsid w:val="000C5610"/>
    <w:rsid w:val="000E6552"/>
    <w:rsid w:val="000F3A4F"/>
    <w:rsid w:val="000F59AC"/>
    <w:rsid w:val="00114307"/>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A06"/>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C4773"/>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165B0"/>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D3513"/>
    <w:rsid w:val="00EF2933"/>
    <w:rsid w:val="00F05146"/>
    <w:rsid w:val="00F1115D"/>
    <w:rsid w:val="00F3513C"/>
    <w:rsid w:val="00F465C5"/>
    <w:rsid w:val="00F5180D"/>
    <w:rsid w:val="00F51B21"/>
    <w:rsid w:val="00F51D87"/>
    <w:rsid w:val="00F8455C"/>
    <w:rsid w:val="010D1849"/>
    <w:rsid w:val="01E272A3"/>
    <w:rsid w:val="02532745"/>
    <w:rsid w:val="035E7A94"/>
    <w:rsid w:val="03B509F6"/>
    <w:rsid w:val="03CB2226"/>
    <w:rsid w:val="04306A5C"/>
    <w:rsid w:val="07BC427E"/>
    <w:rsid w:val="081D0A7E"/>
    <w:rsid w:val="085914C1"/>
    <w:rsid w:val="0A200E2D"/>
    <w:rsid w:val="0B6F3FD2"/>
    <w:rsid w:val="0C1E3F92"/>
    <w:rsid w:val="0EBB3739"/>
    <w:rsid w:val="0ED85268"/>
    <w:rsid w:val="0F1537A6"/>
    <w:rsid w:val="101A497B"/>
    <w:rsid w:val="10F058D7"/>
    <w:rsid w:val="1155307D"/>
    <w:rsid w:val="12DB2ED0"/>
    <w:rsid w:val="14794EA4"/>
    <w:rsid w:val="147C7CAF"/>
    <w:rsid w:val="15532609"/>
    <w:rsid w:val="167D4675"/>
    <w:rsid w:val="16885EBA"/>
    <w:rsid w:val="16ED23AA"/>
    <w:rsid w:val="187212AC"/>
    <w:rsid w:val="18A153F0"/>
    <w:rsid w:val="18B11F73"/>
    <w:rsid w:val="18E56044"/>
    <w:rsid w:val="195A7F25"/>
    <w:rsid w:val="1AB217DB"/>
    <w:rsid w:val="1B746016"/>
    <w:rsid w:val="1C752741"/>
    <w:rsid w:val="1C756EBE"/>
    <w:rsid w:val="1E800217"/>
    <w:rsid w:val="1F4711E8"/>
    <w:rsid w:val="214851A7"/>
    <w:rsid w:val="21FC7B27"/>
    <w:rsid w:val="227C1D21"/>
    <w:rsid w:val="234826EF"/>
    <w:rsid w:val="240B0680"/>
    <w:rsid w:val="25047FD1"/>
    <w:rsid w:val="26694895"/>
    <w:rsid w:val="26F86CAF"/>
    <w:rsid w:val="27B6285E"/>
    <w:rsid w:val="286533D6"/>
    <w:rsid w:val="286771ED"/>
    <w:rsid w:val="28C0374E"/>
    <w:rsid w:val="290179D1"/>
    <w:rsid w:val="29FE1E73"/>
    <w:rsid w:val="2B3A3DF9"/>
    <w:rsid w:val="2CCB7085"/>
    <w:rsid w:val="2D816D12"/>
    <w:rsid w:val="2E732342"/>
    <w:rsid w:val="2F5042AE"/>
    <w:rsid w:val="313C4D53"/>
    <w:rsid w:val="31B00FC6"/>
    <w:rsid w:val="33F87DE7"/>
    <w:rsid w:val="34777AA4"/>
    <w:rsid w:val="348722BC"/>
    <w:rsid w:val="35B31A2A"/>
    <w:rsid w:val="3663634A"/>
    <w:rsid w:val="38EB6C6E"/>
    <w:rsid w:val="39006C13"/>
    <w:rsid w:val="3A2D608C"/>
    <w:rsid w:val="3A6E266D"/>
    <w:rsid w:val="3D5045E3"/>
    <w:rsid w:val="3D694581"/>
    <w:rsid w:val="3DC1175F"/>
    <w:rsid w:val="3E752D26"/>
    <w:rsid w:val="3EDE6B39"/>
    <w:rsid w:val="3F416843"/>
    <w:rsid w:val="40071619"/>
    <w:rsid w:val="41E377EC"/>
    <w:rsid w:val="420B6150"/>
    <w:rsid w:val="446B764F"/>
    <w:rsid w:val="4650656B"/>
    <w:rsid w:val="465161EB"/>
    <w:rsid w:val="46741C23"/>
    <w:rsid w:val="490E414E"/>
    <w:rsid w:val="4917149F"/>
    <w:rsid w:val="4A6A022D"/>
    <w:rsid w:val="4AB2329C"/>
    <w:rsid w:val="528B2487"/>
    <w:rsid w:val="52B007B9"/>
    <w:rsid w:val="52E07C83"/>
    <w:rsid w:val="56CD2FCD"/>
    <w:rsid w:val="57CA3FA4"/>
    <w:rsid w:val="586176DE"/>
    <w:rsid w:val="58F34CD0"/>
    <w:rsid w:val="59941D06"/>
    <w:rsid w:val="59973BDA"/>
    <w:rsid w:val="5AB70B64"/>
    <w:rsid w:val="5AC05BF0"/>
    <w:rsid w:val="5BA71405"/>
    <w:rsid w:val="5F715F24"/>
    <w:rsid w:val="60630D2F"/>
    <w:rsid w:val="60A66321"/>
    <w:rsid w:val="611B04DE"/>
    <w:rsid w:val="623A0935"/>
    <w:rsid w:val="62805895"/>
    <w:rsid w:val="63045E00"/>
    <w:rsid w:val="64A010A4"/>
    <w:rsid w:val="653D4CD0"/>
    <w:rsid w:val="659E5744"/>
    <w:rsid w:val="65C8318B"/>
    <w:rsid w:val="66A065EB"/>
    <w:rsid w:val="67726944"/>
    <w:rsid w:val="699E14D7"/>
    <w:rsid w:val="6BD43675"/>
    <w:rsid w:val="6DEB3FFC"/>
    <w:rsid w:val="6E235E91"/>
    <w:rsid w:val="6E992F04"/>
    <w:rsid w:val="6EF34506"/>
    <w:rsid w:val="6FF23135"/>
    <w:rsid w:val="70FB13E9"/>
    <w:rsid w:val="710F0089"/>
    <w:rsid w:val="710F390D"/>
    <w:rsid w:val="72FD28EB"/>
    <w:rsid w:val="730317BE"/>
    <w:rsid w:val="73832DF1"/>
    <w:rsid w:val="7393582A"/>
    <w:rsid w:val="74A363A8"/>
    <w:rsid w:val="74F146EB"/>
    <w:rsid w:val="769F27A5"/>
    <w:rsid w:val="76BA6056"/>
    <w:rsid w:val="79816F8E"/>
    <w:rsid w:val="7AFC2853"/>
    <w:rsid w:val="7D564FB1"/>
    <w:rsid w:val="7E863124"/>
    <w:rsid w:val="7FF6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4DBB712487FA413181AA17A401045C15_13</vt:lpwstr>
  </property>
</Properties>
</file>