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14B" w:rsidRDefault="00C2614B" w:rsidP="00C2614B">
      <w:pPr>
        <w:spacing w:line="360" w:lineRule="auto"/>
        <w:rPr>
          <w:b/>
          <w:bCs/>
          <w:color w:val="0000FF"/>
          <w:sz w:val="40"/>
          <w:szCs w:val="40"/>
          <w:highlight w:val="yellow"/>
        </w:rPr>
      </w:pPr>
    </w:p>
    <w:p w:rsidR="00C2614B" w:rsidRDefault="00C2614B" w:rsidP="00C2614B">
      <w:pPr>
        <w:spacing w:line="360" w:lineRule="auto"/>
        <w:jc w:val="center"/>
        <w:rPr>
          <w:b/>
          <w:bCs/>
          <w:color w:val="0000FF"/>
          <w:sz w:val="40"/>
          <w:szCs w:val="40"/>
        </w:rPr>
      </w:pPr>
      <w:r w:rsidRPr="00D21681">
        <w:rPr>
          <w:b/>
          <w:bCs/>
          <w:color w:val="0000FF"/>
          <w:sz w:val="40"/>
          <w:szCs w:val="40"/>
        </w:rPr>
        <w:t xml:space="preserve">TEST </w:t>
      </w:r>
      <w:r>
        <w:rPr>
          <w:b/>
          <w:bCs/>
          <w:color w:val="0000FF"/>
          <w:sz w:val="40"/>
          <w:szCs w:val="40"/>
        </w:rPr>
        <w:t>8</w:t>
      </w:r>
      <w:r>
        <w:rPr>
          <w:b/>
          <w:bCs/>
          <w:color w:val="0000FF"/>
          <w:sz w:val="40"/>
          <w:szCs w:val="40"/>
        </w:rPr>
        <w:t xml:space="preserve"> </w:t>
      </w:r>
    </w:p>
    <w:p w:rsidR="00903CFC" w:rsidRPr="00C2614B" w:rsidRDefault="00000000">
      <w:pPr>
        <w:spacing w:line="360" w:lineRule="auto"/>
        <w:rPr>
          <w:b/>
          <w:bCs/>
        </w:rPr>
      </w:pPr>
      <w:r w:rsidRPr="00C2614B">
        <w:rPr>
          <w:b/>
          <w:bCs/>
        </w:rPr>
        <w:t>Read the following advertisement and mark the letter A, B, C or D on your answer sheet to indicate the option that best fits each of the numbered blanks from 1 to 6.</w:t>
      </w:r>
    </w:p>
    <w:p w:rsidR="00903CFC" w:rsidRPr="00C2614B" w:rsidRDefault="00000000">
      <w:pPr>
        <w:spacing w:line="360" w:lineRule="auto"/>
        <w:jc w:val="center"/>
        <w:rPr>
          <w:b/>
          <w:bCs/>
          <w:color w:val="0000FF"/>
        </w:rPr>
      </w:pPr>
      <w:r w:rsidRPr="00C2614B">
        <w:rPr>
          <w:b/>
          <w:bCs/>
          <w:color w:val="0000FF"/>
        </w:rPr>
        <w:t>EcoFusion: When Human Innovation Meets Planetary Wisdom</w:t>
      </w:r>
    </w:p>
    <w:p w:rsidR="00903CFC" w:rsidRPr="00C2614B" w:rsidRDefault="00C2614B" w:rsidP="00C2614B">
      <w:pPr>
        <w:tabs>
          <w:tab w:val="left" w:pos="420"/>
        </w:tabs>
        <w:spacing w:line="360" w:lineRule="auto"/>
        <w:ind w:left="420" w:hanging="420"/>
      </w:pPr>
      <w:r w:rsidRPr="00C2614B">
        <w:rPr>
          <w:rFonts w:ascii="Wingdings" w:hAnsi="Wingdings"/>
        </w:rPr>
        <w:t></w:t>
      </w:r>
      <w:r w:rsidRPr="00C2614B">
        <w:rPr>
          <w:rFonts w:ascii="Wingdings" w:hAnsi="Wingdings"/>
        </w:rPr>
        <w:tab/>
      </w:r>
      <w:r w:rsidR="00000000" w:rsidRPr="00C2614B">
        <w:t xml:space="preserve">Brilliantly engineered solutions powered by nature's </w:t>
      </w:r>
      <w:r w:rsidR="00000000" w:rsidRPr="00C2614B">
        <w:rPr>
          <w:b/>
          <w:bCs/>
        </w:rPr>
        <w:t>(1)_________</w:t>
      </w:r>
      <w:r w:rsidR="00000000" w:rsidRPr="00C2614B">
        <w:t xml:space="preserve"> await your discovery. The company committed </w:t>
      </w:r>
      <w:r w:rsidR="00000000" w:rsidRPr="00C2614B">
        <w:rPr>
          <w:b/>
          <w:bCs/>
        </w:rPr>
        <w:t>(2)_________</w:t>
      </w:r>
      <w:r w:rsidR="00000000" w:rsidRPr="00C2614B">
        <w:t xml:space="preserve"> sustainable practices into everyday life.</w:t>
      </w:r>
    </w:p>
    <w:p w:rsidR="00903CFC" w:rsidRPr="00C2614B" w:rsidRDefault="00C2614B" w:rsidP="00C2614B">
      <w:pPr>
        <w:tabs>
          <w:tab w:val="left" w:pos="420"/>
        </w:tabs>
        <w:spacing w:line="360" w:lineRule="auto"/>
        <w:ind w:left="420" w:hanging="420"/>
      </w:pPr>
      <w:r w:rsidRPr="00C2614B">
        <w:rPr>
          <w:rFonts w:ascii="Wingdings" w:hAnsi="Wingdings"/>
        </w:rPr>
        <w:t></w:t>
      </w:r>
      <w:r w:rsidRPr="00C2614B">
        <w:rPr>
          <w:rFonts w:ascii="Wingdings" w:hAnsi="Wingdings"/>
        </w:rPr>
        <w:tab/>
      </w:r>
      <w:r w:rsidR="00000000" w:rsidRPr="00C2614B">
        <w:t xml:space="preserve">Our </w:t>
      </w:r>
      <w:r w:rsidR="00000000" w:rsidRPr="00C2614B">
        <w:rPr>
          <w:b/>
          <w:bCs/>
        </w:rPr>
        <w:t>(3)_________</w:t>
      </w:r>
      <w:r w:rsidR="00000000" w:rsidRPr="00C2614B">
        <w:t xml:space="preserve"> initiative has turned the tide against deforestation. Technologies </w:t>
      </w:r>
      <w:r w:rsidR="00000000" w:rsidRPr="00C2614B">
        <w:rPr>
          <w:b/>
          <w:bCs/>
        </w:rPr>
        <w:t>(4)_________</w:t>
      </w:r>
      <w:r w:rsidR="00000000" w:rsidRPr="00C2614B">
        <w:t xml:space="preserve"> using ancient wisdom offer unprecedented environmental benefits.</w:t>
      </w:r>
    </w:p>
    <w:p w:rsidR="00903CFC" w:rsidRPr="00C2614B" w:rsidRDefault="00C2614B" w:rsidP="00C2614B">
      <w:pPr>
        <w:tabs>
          <w:tab w:val="left" w:pos="420"/>
        </w:tabs>
        <w:spacing w:line="360" w:lineRule="auto"/>
        <w:ind w:left="420" w:hanging="420"/>
      </w:pPr>
      <w:r w:rsidRPr="00C2614B">
        <w:rPr>
          <w:rFonts w:ascii="Wingdings" w:hAnsi="Wingdings"/>
        </w:rPr>
        <w:t></w:t>
      </w:r>
      <w:r w:rsidRPr="00C2614B">
        <w:rPr>
          <w:rFonts w:ascii="Wingdings" w:hAnsi="Wingdings"/>
        </w:rPr>
        <w:tab/>
      </w:r>
      <w:r w:rsidR="00000000" w:rsidRPr="00C2614B">
        <w:t xml:space="preserve">EcoFusion delivers sustainable solutions </w:t>
      </w:r>
      <w:r w:rsidR="00000000" w:rsidRPr="00C2614B">
        <w:rPr>
          <w:b/>
          <w:bCs/>
        </w:rPr>
        <w:t>(5)_________</w:t>
      </w:r>
      <w:r w:rsidR="00000000" w:rsidRPr="00C2614B">
        <w:t xml:space="preserve"> communities at the cutting edge of green innovation. With pollution, it's often "out of </w:t>
      </w:r>
      <w:r w:rsidR="00000000" w:rsidRPr="00C2614B">
        <w:rPr>
          <w:b/>
          <w:bCs/>
        </w:rPr>
        <w:t>(6)_________</w:t>
      </w:r>
      <w:r w:rsidR="00000000" w:rsidRPr="00C2614B">
        <w:t>, out of mind," but the consequences remain.</w:t>
      </w:r>
    </w:p>
    <w:p w:rsidR="00903CFC" w:rsidRPr="00C2614B" w:rsidRDefault="00000000">
      <w:pPr>
        <w:spacing w:line="360" w:lineRule="auto"/>
        <w:rPr>
          <w:b/>
          <w:bCs/>
        </w:rPr>
      </w:pPr>
      <w:r w:rsidRPr="00C2614B">
        <w:rPr>
          <w:b/>
          <w:bCs/>
        </w:rPr>
        <w:t xml:space="preserve">Question 1:A. </w:t>
      </w:r>
      <w:r w:rsidRPr="00C2614B">
        <w:t>wise</w:t>
      </w:r>
      <w:r w:rsidRPr="00C2614B">
        <w:rPr>
          <w:b/>
          <w:bCs/>
        </w:rPr>
        <w:tab/>
      </w:r>
      <w:r w:rsidRPr="00C2614B">
        <w:rPr>
          <w:b/>
          <w:bCs/>
        </w:rPr>
        <w:tab/>
      </w:r>
      <w:r w:rsidRPr="00C2614B">
        <w:rPr>
          <w:b/>
          <w:bCs/>
        </w:rPr>
        <w:tab/>
      </w:r>
      <w:r w:rsidRPr="00C2614B">
        <w:rPr>
          <w:b/>
          <w:bCs/>
        </w:rPr>
        <w:tab/>
      </w:r>
      <w:r w:rsidRPr="00C2614B">
        <w:rPr>
          <w:b/>
          <w:bCs/>
        </w:rPr>
        <w:tab/>
        <w:t xml:space="preserve">B. </w:t>
      </w:r>
      <w:r w:rsidRPr="00C2614B">
        <w:t>wisely</w:t>
      </w:r>
      <w:r w:rsidRPr="00C2614B">
        <w:rPr>
          <w:b/>
          <w:bCs/>
        </w:rPr>
        <w:tab/>
      </w:r>
      <w:r w:rsidRPr="00C2614B">
        <w:rPr>
          <w:b/>
          <w:bCs/>
        </w:rPr>
        <w:tab/>
      </w:r>
      <w:r w:rsidRPr="00C2614B">
        <w:rPr>
          <w:b/>
          <w:bCs/>
        </w:rPr>
        <w:tab/>
      </w:r>
      <w:r w:rsidRPr="00C2614B">
        <w:rPr>
          <w:b/>
          <w:bCs/>
        </w:rPr>
        <w:tab/>
        <w:t xml:space="preserve">C. </w:t>
      </w:r>
      <w:r w:rsidRPr="00C2614B">
        <w:t>wisdom</w:t>
      </w:r>
      <w:r w:rsidRPr="00C2614B">
        <w:rPr>
          <w:b/>
          <w:bCs/>
        </w:rPr>
        <w:tab/>
      </w:r>
      <w:r w:rsidRPr="00C2614B">
        <w:rPr>
          <w:b/>
          <w:bCs/>
        </w:rPr>
        <w:tab/>
      </w:r>
      <w:r w:rsidRPr="00C2614B">
        <w:rPr>
          <w:b/>
          <w:bCs/>
        </w:rPr>
        <w:tab/>
      </w:r>
      <w:r w:rsidRPr="00C2614B">
        <w:rPr>
          <w:b/>
          <w:bCs/>
        </w:rPr>
        <w:tab/>
        <w:t xml:space="preserve">D. </w:t>
      </w:r>
      <w:r w:rsidRPr="00C2614B">
        <w:t>wiser</w:t>
      </w:r>
    </w:p>
    <w:p w:rsidR="00903CFC" w:rsidRPr="00C2614B" w:rsidRDefault="00000000">
      <w:pPr>
        <w:spacing w:line="360" w:lineRule="auto"/>
      </w:pPr>
      <w:r w:rsidRPr="00C2614B">
        <w:rPr>
          <w:b/>
          <w:bCs/>
        </w:rPr>
        <w:t xml:space="preserve">Question 2:A. </w:t>
      </w:r>
      <w:r w:rsidRPr="00C2614B">
        <w:t>bring</w:t>
      </w:r>
      <w:r w:rsidRPr="00C2614B">
        <w:rPr>
          <w:b/>
          <w:bCs/>
        </w:rPr>
        <w:tab/>
      </w:r>
      <w:r w:rsidRPr="00C2614B">
        <w:rPr>
          <w:b/>
          <w:bCs/>
        </w:rPr>
        <w:tab/>
      </w:r>
      <w:r w:rsidRPr="00C2614B">
        <w:rPr>
          <w:b/>
          <w:bCs/>
        </w:rPr>
        <w:tab/>
      </w:r>
      <w:r w:rsidRPr="00C2614B">
        <w:rPr>
          <w:b/>
          <w:bCs/>
        </w:rPr>
        <w:tab/>
      </w:r>
      <w:r w:rsidRPr="00C2614B">
        <w:rPr>
          <w:b/>
          <w:bCs/>
        </w:rPr>
        <w:tab/>
        <w:t xml:space="preserve">B. </w:t>
      </w:r>
      <w:r w:rsidRPr="00C2614B">
        <w:t>bringing</w:t>
      </w:r>
      <w:r w:rsidRPr="00C2614B">
        <w:rPr>
          <w:b/>
          <w:bCs/>
        </w:rPr>
        <w:tab/>
      </w:r>
      <w:r w:rsidRPr="00C2614B">
        <w:rPr>
          <w:b/>
          <w:bCs/>
        </w:rPr>
        <w:tab/>
      </w:r>
      <w:r w:rsidRPr="00C2614B">
        <w:rPr>
          <w:b/>
          <w:bCs/>
        </w:rPr>
        <w:tab/>
      </w:r>
      <w:r w:rsidRPr="00C2614B">
        <w:rPr>
          <w:b/>
          <w:bCs/>
        </w:rPr>
        <w:tab/>
        <w:t xml:space="preserve">C. </w:t>
      </w:r>
      <w:r w:rsidRPr="00C2614B">
        <w:t>to bring</w:t>
      </w:r>
      <w:r w:rsidRPr="00C2614B">
        <w:rPr>
          <w:b/>
          <w:bCs/>
        </w:rPr>
        <w:tab/>
      </w:r>
      <w:r w:rsidRPr="00C2614B">
        <w:rPr>
          <w:b/>
          <w:bCs/>
        </w:rPr>
        <w:tab/>
      </w:r>
      <w:r w:rsidRPr="00C2614B">
        <w:rPr>
          <w:b/>
          <w:bCs/>
        </w:rPr>
        <w:tab/>
      </w:r>
      <w:r w:rsidRPr="00C2614B">
        <w:rPr>
          <w:b/>
          <w:bCs/>
        </w:rPr>
        <w:tab/>
        <w:t xml:space="preserve">D. </w:t>
      </w:r>
      <w:r w:rsidRPr="00C2614B">
        <w:t>to bringing</w:t>
      </w:r>
    </w:p>
    <w:p w:rsidR="00903CFC" w:rsidRPr="00C2614B" w:rsidRDefault="00000000">
      <w:pPr>
        <w:spacing w:line="360" w:lineRule="auto"/>
        <w:rPr>
          <w:b/>
          <w:bCs/>
        </w:rPr>
      </w:pPr>
      <w:r w:rsidRPr="00C2614B">
        <w:rPr>
          <w:b/>
          <w:bCs/>
        </w:rPr>
        <w:t xml:space="preserve">Question 3:A. </w:t>
      </w:r>
      <w:r w:rsidRPr="00C2614B">
        <w:t>revolutionary forest conservation</w:t>
      </w:r>
      <w:r w:rsidRPr="00C2614B">
        <w:rPr>
          <w:b/>
          <w:bCs/>
        </w:rPr>
        <w:tab/>
      </w:r>
      <w:r w:rsidRPr="00C2614B">
        <w:rPr>
          <w:b/>
          <w:bCs/>
        </w:rPr>
        <w:tab/>
      </w:r>
      <w:r w:rsidRPr="00C2614B">
        <w:rPr>
          <w:b/>
          <w:bCs/>
        </w:rPr>
        <w:tab/>
      </w:r>
      <w:r w:rsidRPr="00C2614B">
        <w:rPr>
          <w:b/>
          <w:bCs/>
        </w:rPr>
        <w:tab/>
        <w:t xml:space="preserve">B. </w:t>
      </w:r>
      <w:r w:rsidRPr="00C2614B">
        <w:t>conservation forest revolutionary</w:t>
      </w:r>
    </w:p>
    <w:p w:rsidR="00903CFC" w:rsidRPr="00C2614B" w:rsidRDefault="00C2614B" w:rsidP="00C2614B">
      <w:pPr>
        <w:spacing w:line="360" w:lineRule="auto"/>
        <w:ind w:left="1200"/>
        <w:rPr>
          <w:b/>
          <w:bCs/>
        </w:rPr>
      </w:pPr>
      <w:r w:rsidRPr="00C2614B">
        <w:rPr>
          <w:b/>
          <w:bCs/>
        </w:rPr>
        <w:t xml:space="preserve">C. </w:t>
      </w:r>
      <w:r w:rsidR="00000000" w:rsidRPr="00C2614B">
        <w:t>forest revolutionary conservation</w:t>
      </w:r>
      <w:r w:rsidR="00000000" w:rsidRPr="00C2614B">
        <w:rPr>
          <w:b/>
          <w:bCs/>
        </w:rPr>
        <w:tab/>
      </w:r>
      <w:r w:rsidR="00000000" w:rsidRPr="00C2614B">
        <w:rPr>
          <w:b/>
          <w:bCs/>
        </w:rPr>
        <w:tab/>
      </w:r>
      <w:r w:rsidR="00000000" w:rsidRPr="00C2614B">
        <w:rPr>
          <w:b/>
          <w:bCs/>
        </w:rPr>
        <w:tab/>
      </w:r>
      <w:r w:rsidR="00000000" w:rsidRPr="00C2614B">
        <w:rPr>
          <w:b/>
          <w:bCs/>
        </w:rPr>
        <w:tab/>
        <w:t xml:space="preserve">D. </w:t>
      </w:r>
      <w:r w:rsidR="00000000" w:rsidRPr="00C2614B">
        <w:t>revolutionary conservation forest</w:t>
      </w:r>
    </w:p>
    <w:p w:rsidR="00903CFC" w:rsidRPr="00C2614B" w:rsidRDefault="00000000">
      <w:pPr>
        <w:spacing w:line="360" w:lineRule="auto"/>
      </w:pPr>
      <w:r w:rsidRPr="00C2614B">
        <w:rPr>
          <w:b/>
          <w:bCs/>
        </w:rPr>
        <w:t xml:space="preserve">Question 4:A. </w:t>
      </w:r>
      <w:r w:rsidRPr="00C2614B">
        <w:t>which created</w:t>
      </w:r>
      <w:r w:rsidRPr="00C2614B">
        <w:rPr>
          <w:b/>
          <w:bCs/>
        </w:rPr>
        <w:tab/>
      </w:r>
      <w:r w:rsidRPr="00C2614B">
        <w:rPr>
          <w:b/>
          <w:bCs/>
        </w:rPr>
        <w:tab/>
      </w:r>
      <w:r w:rsidRPr="00C2614B">
        <w:rPr>
          <w:b/>
          <w:bCs/>
        </w:rPr>
        <w:tab/>
        <w:t xml:space="preserve">B. </w:t>
      </w:r>
      <w:r w:rsidRPr="00C2614B">
        <w:t>created</w:t>
      </w:r>
      <w:r w:rsidRPr="00C2614B">
        <w:rPr>
          <w:b/>
          <w:bCs/>
        </w:rPr>
        <w:tab/>
      </w:r>
      <w:r w:rsidRPr="00C2614B">
        <w:rPr>
          <w:b/>
          <w:bCs/>
        </w:rPr>
        <w:tab/>
      </w:r>
      <w:r w:rsidRPr="00C2614B">
        <w:rPr>
          <w:b/>
          <w:bCs/>
        </w:rPr>
        <w:tab/>
      </w:r>
      <w:r w:rsidRPr="00C2614B">
        <w:rPr>
          <w:b/>
          <w:bCs/>
        </w:rPr>
        <w:tab/>
        <w:t xml:space="preserve">C. </w:t>
      </w:r>
      <w:r w:rsidRPr="00C2614B">
        <w:t>creating</w:t>
      </w:r>
      <w:r w:rsidRPr="00C2614B">
        <w:rPr>
          <w:b/>
          <w:bCs/>
        </w:rPr>
        <w:tab/>
      </w:r>
      <w:r w:rsidRPr="00C2614B">
        <w:rPr>
          <w:b/>
          <w:bCs/>
        </w:rPr>
        <w:tab/>
      </w:r>
      <w:r w:rsidRPr="00C2614B">
        <w:rPr>
          <w:b/>
          <w:bCs/>
        </w:rPr>
        <w:tab/>
      </w:r>
      <w:r w:rsidRPr="00C2614B">
        <w:rPr>
          <w:b/>
          <w:bCs/>
        </w:rPr>
        <w:tab/>
        <w:t xml:space="preserve">D. </w:t>
      </w:r>
      <w:r w:rsidRPr="00C2614B">
        <w:t>was created</w:t>
      </w:r>
    </w:p>
    <w:p w:rsidR="00903CFC" w:rsidRPr="00C2614B" w:rsidRDefault="00000000">
      <w:pPr>
        <w:spacing w:line="360" w:lineRule="auto"/>
        <w:rPr>
          <w:b/>
          <w:bCs/>
        </w:rPr>
      </w:pPr>
      <w:r w:rsidRPr="00C2614B">
        <w:rPr>
          <w:b/>
          <w:bCs/>
        </w:rPr>
        <w:t xml:space="preserve">Question 5:A. </w:t>
      </w:r>
      <w:r w:rsidRPr="00C2614B">
        <w:t>for</w:t>
      </w:r>
      <w:r w:rsidRPr="00C2614B">
        <w:rPr>
          <w:b/>
          <w:bCs/>
        </w:rPr>
        <w:tab/>
      </w:r>
      <w:r w:rsidRPr="00C2614B">
        <w:rPr>
          <w:b/>
          <w:bCs/>
        </w:rPr>
        <w:tab/>
      </w:r>
      <w:r w:rsidRPr="00C2614B">
        <w:rPr>
          <w:b/>
          <w:bCs/>
        </w:rPr>
        <w:tab/>
      </w:r>
      <w:r w:rsidRPr="00C2614B">
        <w:rPr>
          <w:b/>
          <w:bCs/>
        </w:rPr>
        <w:tab/>
      </w:r>
      <w:r w:rsidRPr="00C2614B">
        <w:rPr>
          <w:b/>
          <w:bCs/>
        </w:rPr>
        <w:tab/>
        <w:t xml:space="preserve">B. </w:t>
      </w:r>
      <w:r w:rsidRPr="00C2614B">
        <w:t>to</w:t>
      </w:r>
      <w:r w:rsidRPr="00C2614B">
        <w:rPr>
          <w:b/>
          <w:bCs/>
        </w:rPr>
        <w:tab/>
      </w:r>
      <w:r w:rsidRPr="00C2614B">
        <w:rPr>
          <w:b/>
          <w:bCs/>
        </w:rPr>
        <w:tab/>
      </w:r>
      <w:r w:rsidRPr="00C2614B">
        <w:rPr>
          <w:b/>
          <w:bCs/>
        </w:rPr>
        <w:tab/>
      </w:r>
      <w:r w:rsidRPr="00C2614B">
        <w:rPr>
          <w:b/>
          <w:bCs/>
        </w:rPr>
        <w:tab/>
      </w:r>
      <w:r w:rsidRPr="00C2614B">
        <w:rPr>
          <w:b/>
          <w:bCs/>
        </w:rPr>
        <w:tab/>
        <w:t xml:space="preserve">C. </w:t>
      </w:r>
      <w:r w:rsidRPr="00C2614B">
        <w:t>in</w:t>
      </w:r>
      <w:r w:rsidRPr="00C2614B">
        <w:rPr>
          <w:b/>
          <w:bCs/>
        </w:rPr>
        <w:tab/>
      </w:r>
      <w:r w:rsidRPr="00C2614B">
        <w:rPr>
          <w:b/>
          <w:bCs/>
        </w:rPr>
        <w:tab/>
      </w:r>
      <w:r w:rsidRPr="00C2614B">
        <w:rPr>
          <w:b/>
          <w:bCs/>
        </w:rPr>
        <w:tab/>
      </w:r>
      <w:r w:rsidRPr="00C2614B">
        <w:rPr>
          <w:b/>
          <w:bCs/>
        </w:rPr>
        <w:tab/>
      </w:r>
      <w:r w:rsidRPr="00C2614B">
        <w:rPr>
          <w:b/>
          <w:bCs/>
        </w:rPr>
        <w:tab/>
        <w:t xml:space="preserve">D. </w:t>
      </w:r>
      <w:r w:rsidRPr="00C2614B">
        <w:t>at</w:t>
      </w:r>
    </w:p>
    <w:p w:rsidR="00903CFC" w:rsidRPr="00C2614B" w:rsidRDefault="00000000">
      <w:pPr>
        <w:spacing w:line="360" w:lineRule="auto"/>
        <w:rPr>
          <w:b/>
          <w:bCs/>
        </w:rPr>
      </w:pPr>
      <w:r w:rsidRPr="00C2614B">
        <w:rPr>
          <w:b/>
          <w:bCs/>
        </w:rPr>
        <w:t xml:space="preserve">Question 6:A. </w:t>
      </w:r>
      <w:r w:rsidRPr="00C2614B">
        <w:t>reach</w:t>
      </w:r>
      <w:r w:rsidRPr="00C2614B">
        <w:rPr>
          <w:b/>
          <w:bCs/>
        </w:rPr>
        <w:tab/>
      </w:r>
      <w:r w:rsidRPr="00C2614B">
        <w:rPr>
          <w:b/>
          <w:bCs/>
        </w:rPr>
        <w:tab/>
      </w:r>
      <w:r w:rsidRPr="00C2614B">
        <w:rPr>
          <w:b/>
          <w:bCs/>
        </w:rPr>
        <w:tab/>
      </w:r>
      <w:r w:rsidRPr="00C2614B">
        <w:rPr>
          <w:b/>
          <w:bCs/>
        </w:rPr>
        <w:tab/>
      </w:r>
      <w:r w:rsidRPr="00C2614B">
        <w:rPr>
          <w:b/>
          <w:bCs/>
        </w:rPr>
        <w:tab/>
        <w:t xml:space="preserve">B. </w:t>
      </w:r>
      <w:r w:rsidRPr="00C2614B">
        <w:t>memory</w:t>
      </w:r>
      <w:r w:rsidRPr="00C2614B">
        <w:rPr>
          <w:b/>
          <w:bCs/>
        </w:rPr>
        <w:tab/>
      </w:r>
      <w:r w:rsidRPr="00C2614B">
        <w:rPr>
          <w:b/>
          <w:bCs/>
        </w:rPr>
        <w:tab/>
      </w:r>
      <w:r w:rsidRPr="00C2614B">
        <w:rPr>
          <w:b/>
          <w:bCs/>
        </w:rPr>
        <w:tab/>
      </w:r>
      <w:r w:rsidRPr="00C2614B">
        <w:rPr>
          <w:b/>
          <w:bCs/>
        </w:rPr>
        <w:tab/>
        <w:t xml:space="preserve">C. </w:t>
      </w:r>
      <w:r w:rsidRPr="00C2614B">
        <w:t>vision</w:t>
      </w:r>
      <w:r w:rsidRPr="00C2614B">
        <w:rPr>
          <w:b/>
          <w:bCs/>
        </w:rPr>
        <w:tab/>
      </w:r>
      <w:r w:rsidRPr="00C2614B">
        <w:rPr>
          <w:b/>
          <w:bCs/>
        </w:rPr>
        <w:tab/>
      </w:r>
      <w:r w:rsidRPr="00C2614B">
        <w:rPr>
          <w:b/>
          <w:bCs/>
        </w:rPr>
        <w:tab/>
      </w:r>
      <w:r w:rsidRPr="00C2614B">
        <w:rPr>
          <w:b/>
          <w:bCs/>
        </w:rPr>
        <w:tab/>
        <w:t xml:space="preserve">D. </w:t>
      </w:r>
      <w:r w:rsidRPr="00C2614B">
        <w:t>sight</w:t>
      </w:r>
    </w:p>
    <w:p w:rsidR="00903CFC" w:rsidRPr="00C2614B" w:rsidRDefault="00000000">
      <w:pPr>
        <w:spacing w:line="360" w:lineRule="auto"/>
        <w:rPr>
          <w:b/>
          <w:bCs/>
        </w:rPr>
      </w:pPr>
      <w:r w:rsidRPr="00C2614B">
        <w:rPr>
          <w:b/>
          <w:bCs/>
        </w:rPr>
        <w:t>Read of the following leaflet and mark the letter A, B, C or D on your answer sheet to indicate the option that best fits each of the numbered blanks from 7 to 12.</w:t>
      </w:r>
    </w:p>
    <w:p w:rsidR="00903CFC" w:rsidRPr="00C2614B" w:rsidRDefault="00000000">
      <w:pPr>
        <w:spacing w:line="360" w:lineRule="auto"/>
        <w:jc w:val="center"/>
        <w:rPr>
          <w:b/>
          <w:bCs/>
          <w:color w:val="0000FF"/>
        </w:rPr>
      </w:pPr>
      <w:r w:rsidRPr="00C2614B">
        <w:rPr>
          <w:b/>
          <w:bCs/>
          <w:color w:val="0000FF"/>
        </w:rPr>
        <w:t>Every Moment Counts: Family Life Reimagined 2025</w:t>
      </w:r>
    </w:p>
    <w:p w:rsidR="00903CFC" w:rsidRPr="00C2614B" w:rsidRDefault="00C2614B" w:rsidP="00C2614B">
      <w:pPr>
        <w:tabs>
          <w:tab w:val="left" w:pos="420"/>
        </w:tabs>
        <w:spacing w:line="360" w:lineRule="auto"/>
        <w:ind w:left="420" w:hanging="420"/>
      </w:pPr>
      <w:r w:rsidRPr="00C2614B">
        <w:rPr>
          <w:rFonts w:ascii="Wingdings" w:hAnsi="Wingdings"/>
        </w:rPr>
        <w:t></w:t>
      </w:r>
      <w:r w:rsidRPr="00C2614B">
        <w:rPr>
          <w:rFonts w:ascii="Wingdings" w:hAnsi="Wingdings"/>
        </w:rPr>
        <w:tab/>
      </w:r>
      <w:r w:rsidR="00000000" w:rsidRPr="00C2614B">
        <w:t xml:space="preserve">Our family programs offer quality time, while </w:t>
      </w:r>
      <w:r w:rsidR="00000000" w:rsidRPr="00C2614B">
        <w:rPr>
          <w:b/>
          <w:bCs/>
        </w:rPr>
        <w:t>(7)_________</w:t>
      </w:r>
      <w:r w:rsidR="00000000" w:rsidRPr="00C2614B">
        <w:t xml:space="preserve"> programs focus only on entertainment. In 2025, many families will </w:t>
      </w:r>
      <w:r w:rsidR="00000000" w:rsidRPr="00C2614B">
        <w:rPr>
          <w:b/>
          <w:bCs/>
        </w:rPr>
        <w:t>(8)_________</w:t>
      </w:r>
      <w:r w:rsidR="00000000" w:rsidRPr="00C2614B">
        <w:t xml:space="preserve"> new ways of connecting with each other.</w:t>
      </w:r>
    </w:p>
    <w:p w:rsidR="00903CFC" w:rsidRPr="00C2614B" w:rsidRDefault="00C2614B" w:rsidP="00C2614B">
      <w:pPr>
        <w:tabs>
          <w:tab w:val="left" w:pos="420"/>
        </w:tabs>
        <w:spacing w:line="360" w:lineRule="auto"/>
        <w:ind w:left="420" w:hanging="420"/>
      </w:pPr>
      <w:r w:rsidRPr="00C2614B">
        <w:rPr>
          <w:rFonts w:ascii="Wingdings" w:hAnsi="Wingdings"/>
        </w:rPr>
        <w:t></w:t>
      </w:r>
      <w:r w:rsidRPr="00C2614B">
        <w:rPr>
          <w:rFonts w:ascii="Wingdings" w:hAnsi="Wingdings"/>
        </w:rPr>
        <w:tab/>
      </w:r>
      <w:r w:rsidR="00000000" w:rsidRPr="00C2614B">
        <w:t xml:space="preserve">Discover new </w:t>
      </w:r>
      <w:r w:rsidR="00000000" w:rsidRPr="00C2614B">
        <w:rPr>
          <w:b/>
          <w:bCs/>
        </w:rPr>
        <w:t>(9)_________</w:t>
      </w:r>
      <w:r w:rsidR="00000000" w:rsidRPr="00C2614B">
        <w:t xml:space="preserve"> through our exciting family activities this season. </w:t>
      </w:r>
      <w:r w:rsidR="00000000" w:rsidRPr="00C2614B">
        <w:rPr>
          <w:b/>
          <w:bCs/>
        </w:rPr>
        <w:t>(10)_________</w:t>
      </w:r>
      <w:r w:rsidR="00000000" w:rsidRPr="00C2614B">
        <w:t xml:space="preserve"> modern parenting needs, we've designed activities for all ages.</w:t>
      </w:r>
    </w:p>
    <w:p w:rsidR="00903CFC" w:rsidRPr="00C2614B" w:rsidRDefault="00C2614B" w:rsidP="00C2614B">
      <w:pPr>
        <w:tabs>
          <w:tab w:val="left" w:pos="420"/>
        </w:tabs>
        <w:spacing w:line="360" w:lineRule="auto"/>
        <w:ind w:left="420" w:hanging="420"/>
      </w:pPr>
      <w:r w:rsidRPr="00C2614B">
        <w:rPr>
          <w:rFonts w:ascii="Wingdings" w:hAnsi="Wingdings"/>
        </w:rPr>
        <w:t></w:t>
      </w:r>
      <w:r w:rsidRPr="00C2614B">
        <w:rPr>
          <w:rFonts w:ascii="Wingdings" w:hAnsi="Wingdings"/>
        </w:rPr>
        <w:tab/>
      </w:r>
      <w:r w:rsidR="00000000" w:rsidRPr="00C2614B">
        <w:t xml:space="preserve">The growth of family relationships starts with our special weekend </w:t>
      </w:r>
      <w:r w:rsidR="00000000" w:rsidRPr="00C2614B">
        <w:rPr>
          <w:b/>
          <w:bCs/>
        </w:rPr>
        <w:t>(11)_________</w:t>
      </w:r>
      <w:r w:rsidR="00000000" w:rsidRPr="00C2614B">
        <w:t xml:space="preserve">. A </w:t>
      </w:r>
      <w:r w:rsidR="00000000" w:rsidRPr="00C2614B">
        <w:rPr>
          <w:b/>
          <w:bCs/>
        </w:rPr>
        <w:t>(12)_________</w:t>
      </w:r>
      <w:r w:rsidR="00000000" w:rsidRPr="00C2614B">
        <w:t xml:space="preserve"> of our workshops focus on building stronger family connections.</w:t>
      </w:r>
    </w:p>
    <w:p w:rsidR="00903CFC" w:rsidRPr="00C2614B" w:rsidRDefault="00000000">
      <w:pPr>
        <w:spacing w:line="360" w:lineRule="auto"/>
        <w:rPr>
          <w:b/>
          <w:bCs/>
        </w:rPr>
      </w:pPr>
      <w:r w:rsidRPr="00C2614B">
        <w:rPr>
          <w:b/>
          <w:bCs/>
        </w:rPr>
        <w:t xml:space="preserve">Question 7:A. </w:t>
      </w:r>
      <w:r w:rsidRPr="00C2614B">
        <w:t>other</w:t>
      </w:r>
      <w:r w:rsidRPr="00C2614B">
        <w:rPr>
          <w:b/>
          <w:bCs/>
        </w:rPr>
        <w:tab/>
      </w:r>
      <w:r w:rsidRPr="00C2614B">
        <w:rPr>
          <w:b/>
          <w:bCs/>
        </w:rPr>
        <w:tab/>
      </w:r>
      <w:r w:rsidRPr="00C2614B">
        <w:rPr>
          <w:b/>
          <w:bCs/>
        </w:rPr>
        <w:tab/>
      </w:r>
      <w:r w:rsidRPr="00C2614B">
        <w:rPr>
          <w:b/>
          <w:bCs/>
        </w:rPr>
        <w:tab/>
      </w:r>
      <w:r w:rsidRPr="00C2614B">
        <w:rPr>
          <w:b/>
          <w:bCs/>
        </w:rPr>
        <w:tab/>
        <w:t xml:space="preserve">B. </w:t>
      </w:r>
      <w:r w:rsidRPr="00C2614B">
        <w:t>another</w:t>
      </w:r>
      <w:r w:rsidRPr="00C2614B">
        <w:rPr>
          <w:b/>
          <w:bCs/>
        </w:rPr>
        <w:tab/>
      </w:r>
      <w:r w:rsidRPr="00C2614B">
        <w:rPr>
          <w:b/>
          <w:bCs/>
        </w:rPr>
        <w:tab/>
      </w:r>
      <w:r w:rsidRPr="00C2614B">
        <w:rPr>
          <w:b/>
          <w:bCs/>
        </w:rPr>
        <w:tab/>
      </w:r>
      <w:r w:rsidRPr="00C2614B">
        <w:rPr>
          <w:b/>
          <w:bCs/>
        </w:rPr>
        <w:tab/>
        <w:t xml:space="preserve">C. </w:t>
      </w:r>
      <w:r w:rsidRPr="00C2614B">
        <w:t>the others</w:t>
      </w:r>
      <w:r w:rsidRPr="00C2614B">
        <w:rPr>
          <w:b/>
          <w:bCs/>
        </w:rPr>
        <w:tab/>
      </w:r>
      <w:r w:rsidRPr="00C2614B">
        <w:rPr>
          <w:b/>
          <w:bCs/>
        </w:rPr>
        <w:tab/>
      </w:r>
      <w:r w:rsidRPr="00C2614B">
        <w:rPr>
          <w:b/>
          <w:bCs/>
        </w:rPr>
        <w:tab/>
      </w:r>
      <w:r w:rsidRPr="00C2614B">
        <w:rPr>
          <w:b/>
          <w:bCs/>
        </w:rPr>
        <w:tab/>
        <w:t xml:space="preserve">D. </w:t>
      </w:r>
      <w:r w:rsidRPr="00C2614B">
        <w:t>others</w:t>
      </w:r>
    </w:p>
    <w:p w:rsidR="00903CFC" w:rsidRPr="00C2614B" w:rsidRDefault="00000000">
      <w:pPr>
        <w:spacing w:line="360" w:lineRule="auto"/>
        <w:rPr>
          <w:b/>
          <w:bCs/>
        </w:rPr>
      </w:pPr>
      <w:r w:rsidRPr="00C2614B">
        <w:rPr>
          <w:b/>
          <w:bCs/>
        </w:rPr>
        <w:t xml:space="preserve">Question 8:A. </w:t>
      </w:r>
      <w:r w:rsidRPr="00C2614B">
        <w:t>look forward to</w:t>
      </w:r>
      <w:r w:rsidRPr="00C2614B">
        <w:rPr>
          <w:b/>
          <w:bCs/>
        </w:rPr>
        <w:tab/>
      </w:r>
      <w:r w:rsidRPr="00C2614B">
        <w:rPr>
          <w:b/>
          <w:bCs/>
        </w:rPr>
        <w:tab/>
        <w:t xml:space="preserve">B. </w:t>
      </w:r>
      <w:r w:rsidRPr="00C2614B">
        <w:t>catch up with</w:t>
      </w:r>
      <w:r w:rsidRPr="00C2614B">
        <w:tab/>
      </w:r>
      <w:r w:rsidRPr="00C2614B">
        <w:rPr>
          <w:b/>
          <w:bCs/>
        </w:rPr>
        <w:tab/>
      </w:r>
      <w:r w:rsidRPr="00C2614B">
        <w:rPr>
          <w:b/>
          <w:bCs/>
        </w:rPr>
        <w:tab/>
        <w:t>C.</w:t>
      </w:r>
      <w:r w:rsidRPr="00C2614B">
        <w:t xml:space="preserve"> take part in</w:t>
      </w:r>
      <w:r w:rsidRPr="00C2614B">
        <w:rPr>
          <w:b/>
          <w:bCs/>
        </w:rPr>
        <w:tab/>
      </w:r>
      <w:r w:rsidRPr="00C2614B">
        <w:rPr>
          <w:b/>
          <w:bCs/>
        </w:rPr>
        <w:tab/>
      </w:r>
      <w:r w:rsidRPr="00C2614B">
        <w:rPr>
          <w:b/>
          <w:bCs/>
        </w:rPr>
        <w:tab/>
        <w:t xml:space="preserve">D. </w:t>
      </w:r>
      <w:r w:rsidRPr="00C2614B">
        <w:t>keep track of</w:t>
      </w:r>
    </w:p>
    <w:p w:rsidR="00903CFC" w:rsidRPr="00C2614B" w:rsidRDefault="00000000">
      <w:pPr>
        <w:spacing w:line="360" w:lineRule="auto"/>
        <w:rPr>
          <w:b/>
          <w:bCs/>
        </w:rPr>
      </w:pPr>
      <w:r w:rsidRPr="00C2614B">
        <w:rPr>
          <w:b/>
          <w:bCs/>
        </w:rPr>
        <w:t xml:space="preserve">Question 9:A. </w:t>
      </w:r>
      <w:r w:rsidRPr="00C2614B">
        <w:t>experiences</w:t>
      </w:r>
      <w:r w:rsidRPr="00C2614B">
        <w:rPr>
          <w:b/>
          <w:bCs/>
        </w:rPr>
        <w:tab/>
      </w:r>
      <w:r w:rsidRPr="00C2614B">
        <w:rPr>
          <w:b/>
          <w:bCs/>
        </w:rPr>
        <w:tab/>
      </w:r>
      <w:r w:rsidRPr="00C2614B">
        <w:rPr>
          <w:b/>
          <w:bCs/>
        </w:rPr>
        <w:tab/>
        <w:t xml:space="preserve">B. </w:t>
      </w:r>
      <w:r w:rsidRPr="00C2614B">
        <w:t>opportunities</w:t>
      </w:r>
      <w:r w:rsidRPr="00C2614B">
        <w:rPr>
          <w:b/>
          <w:bCs/>
        </w:rPr>
        <w:tab/>
      </w:r>
      <w:r w:rsidRPr="00C2614B">
        <w:rPr>
          <w:b/>
          <w:bCs/>
        </w:rPr>
        <w:tab/>
      </w:r>
      <w:r w:rsidRPr="00C2614B">
        <w:rPr>
          <w:b/>
          <w:bCs/>
        </w:rPr>
        <w:tab/>
        <w:t xml:space="preserve">C. </w:t>
      </w:r>
      <w:r w:rsidRPr="00C2614B">
        <w:t>adventures</w:t>
      </w:r>
      <w:r w:rsidRPr="00C2614B">
        <w:rPr>
          <w:b/>
          <w:bCs/>
        </w:rPr>
        <w:tab/>
      </w:r>
      <w:r w:rsidRPr="00C2614B">
        <w:rPr>
          <w:b/>
          <w:bCs/>
        </w:rPr>
        <w:tab/>
      </w:r>
      <w:r w:rsidRPr="00C2614B">
        <w:rPr>
          <w:b/>
          <w:bCs/>
        </w:rPr>
        <w:tab/>
        <w:t xml:space="preserve">D. </w:t>
      </w:r>
      <w:r w:rsidRPr="00C2614B">
        <w:t>memories</w:t>
      </w:r>
    </w:p>
    <w:p w:rsidR="00903CFC" w:rsidRPr="00C2614B" w:rsidRDefault="00000000">
      <w:pPr>
        <w:spacing w:line="360" w:lineRule="auto"/>
      </w:pPr>
      <w:r w:rsidRPr="00C2614B">
        <w:rPr>
          <w:b/>
          <w:bCs/>
        </w:rPr>
        <w:t xml:space="preserve">Question 10:A. </w:t>
      </w:r>
      <w:r w:rsidRPr="00C2614B">
        <w:t>In view of</w:t>
      </w:r>
      <w:r w:rsidRPr="00C2614B">
        <w:tab/>
      </w:r>
      <w:r w:rsidRPr="00C2614B">
        <w:tab/>
      </w:r>
      <w:r w:rsidRPr="00C2614B">
        <w:tab/>
      </w:r>
      <w:r w:rsidRPr="00C2614B">
        <w:rPr>
          <w:b/>
          <w:bCs/>
        </w:rPr>
        <w:t>B.</w:t>
      </w:r>
      <w:r w:rsidRPr="00C2614B">
        <w:t xml:space="preserve"> On account of</w:t>
      </w:r>
      <w:r w:rsidRPr="00C2614B">
        <w:rPr>
          <w:b/>
          <w:bCs/>
        </w:rPr>
        <w:tab/>
      </w:r>
      <w:r w:rsidRPr="00C2614B">
        <w:rPr>
          <w:b/>
          <w:bCs/>
        </w:rPr>
        <w:tab/>
      </w:r>
      <w:r w:rsidRPr="00C2614B">
        <w:rPr>
          <w:b/>
          <w:bCs/>
        </w:rPr>
        <w:tab/>
        <w:t xml:space="preserve">C. </w:t>
      </w:r>
      <w:r w:rsidRPr="00C2614B">
        <w:t>By virtue of</w:t>
      </w:r>
      <w:r w:rsidRPr="00C2614B">
        <w:tab/>
      </w:r>
      <w:r w:rsidRPr="00C2614B">
        <w:tab/>
      </w:r>
      <w:r w:rsidRPr="00C2614B">
        <w:rPr>
          <w:b/>
          <w:bCs/>
        </w:rPr>
        <w:t>D.</w:t>
      </w:r>
      <w:r w:rsidRPr="00C2614B">
        <w:t xml:space="preserve"> As opposed to</w:t>
      </w:r>
    </w:p>
    <w:p w:rsidR="00903CFC" w:rsidRPr="00C2614B" w:rsidRDefault="00000000">
      <w:pPr>
        <w:spacing w:line="360" w:lineRule="auto"/>
        <w:rPr>
          <w:b/>
          <w:bCs/>
        </w:rPr>
      </w:pPr>
      <w:r w:rsidRPr="00C2614B">
        <w:rPr>
          <w:b/>
          <w:bCs/>
        </w:rPr>
        <w:t xml:space="preserve">Question 11:A. </w:t>
      </w:r>
      <w:r w:rsidRPr="00C2614B">
        <w:t>events</w:t>
      </w:r>
      <w:r w:rsidRPr="00C2614B">
        <w:rPr>
          <w:b/>
          <w:bCs/>
        </w:rPr>
        <w:tab/>
      </w:r>
      <w:r w:rsidRPr="00C2614B">
        <w:rPr>
          <w:b/>
          <w:bCs/>
        </w:rPr>
        <w:tab/>
      </w:r>
      <w:r w:rsidRPr="00C2614B">
        <w:rPr>
          <w:b/>
          <w:bCs/>
        </w:rPr>
        <w:tab/>
      </w:r>
      <w:r w:rsidRPr="00C2614B">
        <w:rPr>
          <w:b/>
          <w:bCs/>
        </w:rPr>
        <w:tab/>
        <w:t xml:space="preserve">B. </w:t>
      </w:r>
      <w:r w:rsidRPr="00C2614B">
        <w:t>parties</w:t>
      </w:r>
      <w:r w:rsidRPr="00C2614B">
        <w:rPr>
          <w:b/>
          <w:bCs/>
        </w:rPr>
        <w:tab/>
      </w:r>
      <w:r w:rsidRPr="00C2614B">
        <w:rPr>
          <w:b/>
          <w:bCs/>
        </w:rPr>
        <w:tab/>
      </w:r>
      <w:r w:rsidRPr="00C2614B">
        <w:rPr>
          <w:b/>
          <w:bCs/>
        </w:rPr>
        <w:tab/>
      </w:r>
      <w:r w:rsidRPr="00C2614B">
        <w:rPr>
          <w:b/>
          <w:bCs/>
        </w:rPr>
        <w:tab/>
        <w:t xml:space="preserve">C. </w:t>
      </w:r>
      <w:r w:rsidRPr="00C2614B">
        <w:t>meetings</w:t>
      </w:r>
      <w:r w:rsidRPr="00C2614B">
        <w:rPr>
          <w:b/>
          <w:bCs/>
        </w:rPr>
        <w:tab/>
      </w:r>
      <w:r w:rsidRPr="00C2614B">
        <w:rPr>
          <w:b/>
          <w:bCs/>
        </w:rPr>
        <w:tab/>
      </w:r>
      <w:r w:rsidRPr="00C2614B">
        <w:rPr>
          <w:b/>
          <w:bCs/>
        </w:rPr>
        <w:tab/>
      </w:r>
      <w:r w:rsidRPr="00C2614B">
        <w:rPr>
          <w:b/>
          <w:bCs/>
        </w:rPr>
        <w:tab/>
        <w:t xml:space="preserve">D. </w:t>
      </w:r>
      <w:r w:rsidRPr="00C2614B">
        <w:t>gatherings</w:t>
      </w:r>
    </w:p>
    <w:p w:rsidR="00903CFC" w:rsidRPr="00C2614B" w:rsidRDefault="00000000">
      <w:pPr>
        <w:spacing w:line="360" w:lineRule="auto"/>
        <w:rPr>
          <w:b/>
          <w:bCs/>
        </w:rPr>
      </w:pPr>
      <w:r w:rsidRPr="00C2614B">
        <w:rPr>
          <w:b/>
          <w:bCs/>
        </w:rPr>
        <w:t xml:space="preserve">Question 12:A. </w:t>
      </w:r>
      <w:r w:rsidRPr="00C2614B">
        <w:t>few</w:t>
      </w:r>
      <w:r w:rsidRPr="00C2614B">
        <w:rPr>
          <w:b/>
          <w:bCs/>
        </w:rPr>
        <w:tab/>
      </w:r>
      <w:r w:rsidRPr="00C2614B">
        <w:rPr>
          <w:b/>
          <w:bCs/>
        </w:rPr>
        <w:tab/>
      </w:r>
      <w:r w:rsidRPr="00C2614B">
        <w:rPr>
          <w:b/>
          <w:bCs/>
        </w:rPr>
        <w:tab/>
      </w:r>
      <w:r w:rsidRPr="00C2614B">
        <w:rPr>
          <w:b/>
          <w:bCs/>
        </w:rPr>
        <w:tab/>
      </w:r>
      <w:r w:rsidRPr="00C2614B">
        <w:rPr>
          <w:b/>
          <w:bCs/>
        </w:rPr>
        <w:tab/>
        <w:t xml:space="preserve">B. </w:t>
      </w:r>
      <w:r w:rsidRPr="00C2614B">
        <w:t>many</w:t>
      </w:r>
      <w:r w:rsidRPr="00C2614B">
        <w:rPr>
          <w:b/>
          <w:bCs/>
        </w:rPr>
        <w:tab/>
      </w:r>
      <w:r w:rsidRPr="00C2614B">
        <w:rPr>
          <w:b/>
          <w:bCs/>
        </w:rPr>
        <w:tab/>
      </w:r>
      <w:r w:rsidRPr="00C2614B">
        <w:rPr>
          <w:b/>
          <w:bCs/>
        </w:rPr>
        <w:tab/>
      </w:r>
      <w:r w:rsidRPr="00C2614B">
        <w:rPr>
          <w:b/>
          <w:bCs/>
        </w:rPr>
        <w:tab/>
      </w:r>
      <w:r w:rsidRPr="00C2614B">
        <w:rPr>
          <w:b/>
          <w:bCs/>
        </w:rPr>
        <w:tab/>
        <w:t xml:space="preserve">C. </w:t>
      </w:r>
      <w:r w:rsidRPr="00C2614B">
        <w:t>lot</w:t>
      </w:r>
      <w:r w:rsidRPr="00C2614B">
        <w:rPr>
          <w:b/>
          <w:bCs/>
        </w:rPr>
        <w:tab/>
      </w:r>
      <w:r w:rsidRPr="00C2614B">
        <w:rPr>
          <w:b/>
          <w:bCs/>
        </w:rPr>
        <w:tab/>
      </w:r>
      <w:r w:rsidRPr="00C2614B">
        <w:rPr>
          <w:b/>
          <w:bCs/>
        </w:rPr>
        <w:tab/>
      </w:r>
      <w:r w:rsidRPr="00C2614B">
        <w:rPr>
          <w:b/>
          <w:bCs/>
        </w:rPr>
        <w:tab/>
      </w:r>
      <w:r w:rsidRPr="00C2614B">
        <w:rPr>
          <w:b/>
          <w:bCs/>
        </w:rPr>
        <w:tab/>
        <w:t xml:space="preserve">D. </w:t>
      </w:r>
      <w:r w:rsidRPr="00C2614B">
        <w:t>some</w:t>
      </w:r>
    </w:p>
    <w:p w:rsidR="00903CFC" w:rsidRPr="00C2614B" w:rsidRDefault="00000000">
      <w:pPr>
        <w:spacing w:line="360" w:lineRule="auto"/>
        <w:rPr>
          <w:b/>
          <w:bCs/>
        </w:rPr>
      </w:pPr>
      <w:r w:rsidRPr="00C2614B">
        <w:rPr>
          <w:b/>
          <w:bCs/>
        </w:rPr>
        <w:t>Mark the letter A, B, C or D on your answer sheet to indicate the best arrangement of utterances or sentences to make a meaningful exchange or text in each of the following questions from 13 to 17.</w:t>
      </w:r>
    </w:p>
    <w:p w:rsidR="00903CFC" w:rsidRPr="00C2614B" w:rsidRDefault="00000000">
      <w:pPr>
        <w:spacing w:line="360" w:lineRule="auto"/>
        <w:rPr>
          <w:b/>
          <w:bCs/>
        </w:rPr>
      </w:pPr>
      <w:r w:rsidRPr="00C2614B">
        <w:rPr>
          <w:b/>
          <w:bCs/>
        </w:rPr>
        <w:t>Question 13:</w:t>
      </w:r>
    </w:p>
    <w:p w:rsidR="00903CFC" w:rsidRPr="00C2614B" w:rsidRDefault="00C2614B" w:rsidP="00C2614B">
      <w:pPr>
        <w:tabs>
          <w:tab w:val="left" w:pos="425"/>
        </w:tabs>
        <w:spacing w:line="360" w:lineRule="auto"/>
        <w:ind w:left="425" w:hanging="425"/>
      </w:pPr>
      <w:r w:rsidRPr="00C2614B">
        <w:rPr>
          <w:b/>
          <w:bCs/>
        </w:rPr>
        <w:lastRenderedPageBreak/>
        <w:t>a.</w:t>
      </w:r>
      <w:r w:rsidRPr="00C2614B">
        <w:rPr>
          <w:b/>
          <w:bCs/>
        </w:rPr>
        <w:tab/>
      </w:r>
      <w:r w:rsidR="00000000" w:rsidRPr="00C2614B">
        <w:t>Lisa: Yes! They play music when I walk.</w:t>
      </w:r>
    </w:p>
    <w:p w:rsidR="00903CFC" w:rsidRPr="00C2614B" w:rsidRDefault="00C2614B" w:rsidP="00C2614B">
      <w:pPr>
        <w:tabs>
          <w:tab w:val="left" w:pos="425"/>
        </w:tabs>
        <w:spacing w:line="360" w:lineRule="auto"/>
        <w:ind w:left="425" w:hanging="425"/>
      </w:pPr>
      <w:r w:rsidRPr="00C2614B">
        <w:rPr>
          <w:b/>
          <w:bCs/>
        </w:rPr>
        <w:t>b.</w:t>
      </w:r>
      <w:r w:rsidRPr="00C2614B">
        <w:rPr>
          <w:b/>
          <w:bCs/>
        </w:rPr>
        <w:tab/>
      </w:r>
      <w:r w:rsidR="00000000" w:rsidRPr="00C2614B">
        <w:t>Tom: Do you like your new smart shoes?</w:t>
      </w:r>
    </w:p>
    <w:p w:rsidR="00903CFC" w:rsidRPr="00C2614B" w:rsidRDefault="00C2614B" w:rsidP="00C2614B">
      <w:pPr>
        <w:tabs>
          <w:tab w:val="left" w:pos="425"/>
        </w:tabs>
        <w:spacing w:line="360" w:lineRule="auto"/>
        <w:ind w:left="425" w:hanging="425"/>
      </w:pPr>
      <w:r w:rsidRPr="00C2614B">
        <w:rPr>
          <w:b/>
          <w:bCs/>
        </w:rPr>
        <w:t>c.</w:t>
      </w:r>
      <w:r w:rsidRPr="00C2614B">
        <w:rPr>
          <w:b/>
          <w:bCs/>
        </w:rPr>
        <w:tab/>
      </w:r>
      <w:r w:rsidR="00000000" w:rsidRPr="00C2614B">
        <w:t>Tom: Cool! Can I try them tomorrow?</w:t>
      </w:r>
    </w:p>
    <w:p w:rsidR="00903CFC" w:rsidRPr="00C2614B" w:rsidRDefault="00C2614B" w:rsidP="00C2614B">
      <w:pPr>
        <w:spacing w:line="360" w:lineRule="auto"/>
      </w:pPr>
      <w:r w:rsidRPr="00C2614B">
        <w:rPr>
          <w:b/>
          <w:bCs/>
        </w:rPr>
        <w:t xml:space="preserve">A. </w:t>
      </w:r>
      <w:r w:rsidR="00000000" w:rsidRPr="00C2614B">
        <w:t>b-a-c</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B. </w:t>
      </w:r>
      <w:r w:rsidR="00000000" w:rsidRPr="00C2614B">
        <w:t>a-b-c</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C. </w:t>
      </w:r>
      <w:r w:rsidR="00000000" w:rsidRPr="00C2614B">
        <w:t>b-c-a</w:t>
      </w:r>
      <w:r w:rsidR="00000000" w:rsidRPr="00C2614B">
        <w:tab/>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D. </w:t>
      </w:r>
      <w:r w:rsidR="00000000" w:rsidRPr="00C2614B">
        <w:t>a-c-b</w:t>
      </w:r>
    </w:p>
    <w:p w:rsidR="00903CFC" w:rsidRPr="00C2614B" w:rsidRDefault="00000000">
      <w:pPr>
        <w:spacing w:line="360" w:lineRule="auto"/>
        <w:rPr>
          <w:b/>
          <w:bCs/>
        </w:rPr>
      </w:pPr>
      <w:r w:rsidRPr="00C2614B">
        <w:rPr>
          <w:b/>
          <w:bCs/>
        </w:rPr>
        <w:t>Question 14:</w:t>
      </w:r>
    </w:p>
    <w:p w:rsidR="00903CFC" w:rsidRPr="00C2614B" w:rsidRDefault="00C2614B" w:rsidP="00C2614B">
      <w:pPr>
        <w:tabs>
          <w:tab w:val="left" w:pos="425"/>
        </w:tabs>
        <w:spacing w:line="360" w:lineRule="auto"/>
        <w:ind w:left="425" w:hanging="425"/>
      </w:pPr>
      <w:r w:rsidRPr="00C2614B">
        <w:rPr>
          <w:b/>
          <w:bCs/>
        </w:rPr>
        <w:t>a.</w:t>
      </w:r>
      <w:r w:rsidRPr="00C2614B">
        <w:rPr>
          <w:b/>
          <w:bCs/>
        </w:rPr>
        <w:tab/>
      </w:r>
      <w:r w:rsidR="00000000" w:rsidRPr="00C2614B">
        <w:t>Sara: My robot dog doesn't need food, and it never gets sick.</w:t>
      </w:r>
    </w:p>
    <w:p w:rsidR="00903CFC" w:rsidRPr="00C2614B" w:rsidRDefault="00C2614B" w:rsidP="00C2614B">
      <w:pPr>
        <w:tabs>
          <w:tab w:val="left" w:pos="425"/>
        </w:tabs>
        <w:spacing w:line="360" w:lineRule="auto"/>
        <w:ind w:left="425" w:hanging="425"/>
      </w:pPr>
      <w:r w:rsidRPr="00C2614B">
        <w:rPr>
          <w:b/>
          <w:bCs/>
        </w:rPr>
        <w:t>b.</w:t>
      </w:r>
      <w:r w:rsidRPr="00C2614B">
        <w:rPr>
          <w:b/>
          <w:bCs/>
        </w:rPr>
        <w:tab/>
      </w:r>
      <w:r w:rsidR="00000000" w:rsidRPr="00C2614B">
        <w:t>Mike: That sounds amazing, but my family has a real puppy.</w:t>
      </w:r>
    </w:p>
    <w:p w:rsidR="00903CFC" w:rsidRPr="00C2614B" w:rsidRDefault="00C2614B" w:rsidP="00C2614B">
      <w:pPr>
        <w:tabs>
          <w:tab w:val="left" w:pos="425"/>
        </w:tabs>
        <w:spacing w:line="360" w:lineRule="auto"/>
        <w:ind w:left="425" w:hanging="425"/>
      </w:pPr>
      <w:r w:rsidRPr="00C2614B">
        <w:rPr>
          <w:b/>
          <w:bCs/>
        </w:rPr>
        <w:t>c.</w:t>
      </w:r>
      <w:r w:rsidRPr="00C2614B">
        <w:rPr>
          <w:b/>
          <w:bCs/>
        </w:rPr>
        <w:tab/>
      </w:r>
      <w:r w:rsidR="00000000" w:rsidRPr="00C2614B">
        <w:t>Sara: Maybe we can play together, and our dogs can meet someday.</w:t>
      </w:r>
    </w:p>
    <w:p w:rsidR="00903CFC" w:rsidRPr="00C2614B" w:rsidRDefault="00C2614B" w:rsidP="00C2614B">
      <w:pPr>
        <w:tabs>
          <w:tab w:val="left" w:pos="425"/>
        </w:tabs>
        <w:spacing w:line="360" w:lineRule="auto"/>
        <w:ind w:left="425" w:hanging="425"/>
      </w:pPr>
      <w:r w:rsidRPr="00C2614B">
        <w:rPr>
          <w:b/>
          <w:bCs/>
        </w:rPr>
        <w:t>d.</w:t>
      </w:r>
      <w:r w:rsidRPr="00C2614B">
        <w:rPr>
          <w:b/>
          <w:bCs/>
        </w:rPr>
        <w:tab/>
      </w:r>
      <w:r w:rsidR="00000000" w:rsidRPr="00C2614B">
        <w:t>Mike: Real dogs are more fun, and they give you lots of love.</w:t>
      </w:r>
    </w:p>
    <w:p w:rsidR="00903CFC" w:rsidRPr="00C2614B" w:rsidRDefault="00C2614B" w:rsidP="00C2614B">
      <w:pPr>
        <w:tabs>
          <w:tab w:val="left" w:pos="425"/>
        </w:tabs>
        <w:spacing w:line="360" w:lineRule="auto"/>
        <w:ind w:left="425" w:hanging="425"/>
      </w:pPr>
      <w:r w:rsidRPr="00C2614B">
        <w:rPr>
          <w:b/>
          <w:bCs/>
        </w:rPr>
        <w:t>e.</w:t>
      </w:r>
      <w:r w:rsidRPr="00C2614B">
        <w:rPr>
          <w:b/>
          <w:bCs/>
        </w:rPr>
        <w:tab/>
      </w:r>
      <w:r w:rsidR="00000000" w:rsidRPr="00C2614B">
        <w:t>Sara: I have a robot dog, and it can play games with me.</w:t>
      </w:r>
    </w:p>
    <w:p w:rsidR="00903CFC" w:rsidRPr="00C2614B" w:rsidRDefault="00C2614B" w:rsidP="00C2614B">
      <w:pPr>
        <w:spacing w:line="360" w:lineRule="auto"/>
        <w:rPr>
          <w:b/>
          <w:bCs/>
        </w:rPr>
      </w:pPr>
      <w:r w:rsidRPr="00C2614B">
        <w:rPr>
          <w:b/>
          <w:bCs/>
        </w:rPr>
        <w:t xml:space="preserve">A. </w:t>
      </w:r>
      <w:r w:rsidR="00000000" w:rsidRPr="00C2614B">
        <w:t>b-a-d-e-c</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B. </w:t>
      </w:r>
      <w:r w:rsidR="00000000" w:rsidRPr="00C2614B">
        <w:t>d-a-e-c-b</w:t>
      </w:r>
      <w:r w:rsidR="00000000" w:rsidRPr="00C2614B">
        <w:tab/>
      </w:r>
      <w:r w:rsidR="00000000" w:rsidRPr="00C2614B">
        <w:rPr>
          <w:b/>
          <w:bCs/>
        </w:rPr>
        <w:tab/>
      </w:r>
      <w:r w:rsidR="00000000" w:rsidRPr="00C2614B">
        <w:rPr>
          <w:b/>
          <w:bCs/>
        </w:rPr>
        <w:tab/>
      </w:r>
      <w:r w:rsidR="00000000" w:rsidRPr="00C2614B">
        <w:rPr>
          <w:b/>
          <w:bCs/>
        </w:rPr>
        <w:tab/>
        <w:t xml:space="preserve">C. </w:t>
      </w:r>
      <w:r w:rsidR="00000000" w:rsidRPr="00C2614B">
        <w:t>e-c-d-a-b</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D. </w:t>
      </w:r>
      <w:r w:rsidR="00000000" w:rsidRPr="00C2614B">
        <w:t>e-b-a-d-c</w:t>
      </w:r>
    </w:p>
    <w:p w:rsidR="00903CFC" w:rsidRPr="00C2614B" w:rsidRDefault="00000000">
      <w:pPr>
        <w:spacing w:line="360" w:lineRule="auto"/>
        <w:rPr>
          <w:b/>
          <w:bCs/>
        </w:rPr>
      </w:pPr>
      <w:r w:rsidRPr="00C2614B">
        <w:rPr>
          <w:b/>
          <w:bCs/>
        </w:rPr>
        <w:t>Question 15:</w:t>
      </w:r>
    </w:p>
    <w:p w:rsidR="00903CFC" w:rsidRPr="00C2614B" w:rsidRDefault="00000000">
      <w:pPr>
        <w:spacing w:line="360" w:lineRule="auto"/>
      </w:pPr>
      <w:r w:rsidRPr="00C2614B">
        <w:t>Dear Mom,</w:t>
      </w:r>
    </w:p>
    <w:p w:rsidR="00903CFC" w:rsidRPr="00C2614B" w:rsidRDefault="00C2614B" w:rsidP="00C2614B">
      <w:pPr>
        <w:tabs>
          <w:tab w:val="left" w:pos="425"/>
        </w:tabs>
        <w:spacing w:line="360" w:lineRule="auto"/>
        <w:ind w:left="425" w:hanging="425"/>
      </w:pPr>
      <w:r w:rsidRPr="00C2614B">
        <w:rPr>
          <w:b/>
          <w:bCs/>
        </w:rPr>
        <w:t>a.</w:t>
      </w:r>
      <w:r w:rsidRPr="00C2614B">
        <w:rPr>
          <w:b/>
          <w:bCs/>
        </w:rPr>
        <w:tab/>
      </w:r>
      <w:r w:rsidR="00000000" w:rsidRPr="00C2614B">
        <w:t>Although we are busy, we still find time to walk in the park, where we see birds and trees.</w:t>
      </w:r>
    </w:p>
    <w:p w:rsidR="00903CFC" w:rsidRPr="00C2614B" w:rsidRDefault="00C2614B" w:rsidP="00C2614B">
      <w:pPr>
        <w:tabs>
          <w:tab w:val="left" w:pos="425"/>
        </w:tabs>
        <w:spacing w:line="360" w:lineRule="auto"/>
        <w:ind w:left="425" w:hanging="425"/>
      </w:pPr>
      <w:r w:rsidRPr="00C2614B">
        <w:rPr>
          <w:b/>
          <w:bCs/>
        </w:rPr>
        <w:t>b.</w:t>
      </w:r>
      <w:r w:rsidRPr="00C2614B">
        <w:rPr>
          <w:b/>
          <w:bCs/>
        </w:rPr>
        <w:tab/>
      </w:r>
      <w:r w:rsidR="00000000" w:rsidRPr="00C2614B">
        <w:t>If we continue these small habits, our family will stay happy for many years.</w:t>
      </w:r>
    </w:p>
    <w:p w:rsidR="00903CFC" w:rsidRPr="00C2614B" w:rsidRDefault="00C2614B" w:rsidP="00C2614B">
      <w:pPr>
        <w:tabs>
          <w:tab w:val="left" w:pos="425"/>
        </w:tabs>
        <w:spacing w:line="360" w:lineRule="auto"/>
        <w:ind w:left="425" w:hanging="425"/>
      </w:pPr>
      <w:r w:rsidRPr="00C2614B">
        <w:rPr>
          <w:b/>
          <w:bCs/>
        </w:rPr>
        <w:t>c.</w:t>
      </w:r>
      <w:r w:rsidRPr="00C2614B">
        <w:rPr>
          <w:b/>
          <w:bCs/>
        </w:rPr>
        <w:tab/>
      </w:r>
      <w:r w:rsidR="00000000" w:rsidRPr="00C2614B">
        <w:t>When we eat dinner together, I feel happy because we talk about our day.</w:t>
      </w:r>
    </w:p>
    <w:p w:rsidR="00903CFC" w:rsidRPr="00C2614B" w:rsidRDefault="00C2614B" w:rsidP="00C2614B">
      <w:pPr>
        <w:tabs>
          <w:tab w:val="left" w:pos="425"/>
        </w:tabs>
        <w:spacing w:line="360" w:lineRule="auto"/>
        <w:ind w:left="425" w:hanging="425"/>
      </w:pPr>
      <w:r w:rsidRPr="00C2614B">
        <w:rPr>
          <w:b/>
          <w:bCs/>
        </w:rPr>
        <w:t>d.</w:t>
      </w:r>
      <w:r w:rsidRPr="00C2614B">
        <w:rPr>
          <w:b/>
          <w:bCs/>
        </w:rPr>
        <w:tab/>
      </w:r>
      <w:r w:rsidR="00000000" w:rsidRPr="00C2614B">
        <w:t>I like it when we breathe slowly before bed, which helps me sleep better.</w:t>
      </w:r>
    </w:p>
    <w:p w:rsidR="00903CFC" w:rsidRPr="00C2614B" w:rsidRDefault="00C2614B" w:rsidP="00C2614B">
      <w:pPr>
        <w:tabs>
          <w:tab w:val="left" w:pos="425"/>
        </w:tabs>
        <w:spacing w:line="360" w:lineRule="auto"/>
        <w:ind w:left="425" w:hanging="425"/>
      </w:pPr>
      <w:r w:rsidRPr="00C2614B">
        <w:rPr>
          <w:b/>
          <w:bCs/>
        </w:rPr>
        <w:t>e.</w:t>
      </w:r>
      <w:r w:rsidRPr="00C2614B">
        <w:rPr>
          <w:b/>
          <w:bCs/>
        </w:rPr>
        <w:tab/>
      </w:r>
      <w:r w:rsidR="00000000" w:rsidRPr="00C2614B">
        <w:t>Because we turn off phones at night, we can tell stories that make us laugh.</w:t>
      </w:r>
    </w:p>
    <w:p w:rsidR="00903CFC" w:rsidRPr="00C2614B" w:rsidRDefault="00000000">
      <w:pPr>
        <w:spacing w:line="360" w:lineRule="auto"/>
      </w:pPr>
      <w:r w:rsidRPr="00C2614B">
        <w:t>Love,</w:t>
      </w:r>
    </w:p>
    <w:p w:rsidR="00903CFC" w:rsidRPr="00C2614B" w:rsidRDefault="00000000">
      <w:pPr>
        <w:spacing w:line="360" w:lineRule="auto"/>
      </w:pPr>
      <w:r w:rsidRPr="00C2614B">
        <w:t>LK</w:t>
      </w:r>
    </w:p>
    <w:p w:rsidR="00903CFC" w:rsidRPr="00C2614B" w:rsidRDefault="00C2614B" w:rsidP="00C2614B">
      <w:pPr>
        <w:spacing w:line="360" w:lineRule="auto"/>
      </w:pPr>
      <w:r w:rsidRPr="00C2614B">
        <w:rPr>
          <w:b/>
          <w:bCs/>
        </w:rPr>
        <w:t xml:space="preserve">A. </w:t>
      </w:r>
      <w:r w:rsidR="00000000" w:rsidRPr="00C2614B">
        <w:t>d-e-c-b-a</w:t>
      </w:r>
      <w:r w:rsidR="00000000" w:rsidRPr="00C2614B">
        <w:tab/>
      </w:r>
      <w:r w:rsidR="00000000" w:rsidRPr="00C2614B">
        <w:tab/>
      </w:r>
      <w:r w:rsidR="00000000" w:rsidRPr="00C2614B">
        <w:tab/>
      </w:r>
      <w:r w:rsidR="00000000" w:rsidRPr="00C2614B">
        <w:tab/>
      </w:r>
      <w:r w:rsidR="00000000" w:rsidRPr="00C2614B">
        <w:tab/>
      </w:r>
      <w:r w:rsidR="00000000" w:rsidRPr="00C2614B">
        <w:rPr>
          <w:b/>
          <w:bCs/>
        </w:rPr>
        <w:t>B.</w:t>
      </w:r>
      <w:r w:rsidR="00000000" w:rsidRPr="00C2614B">
        <w:t xml:space="preserve"> c-d-e-a-b</w:t>
      </w:r>
      <w:r w:rsidR="00000000" w:rsidRPr="00C2614B">
        <w:tab/>
      </w:r>
      <w:r w:rsidR="00000000" w:rsidRPr="00C2614B">
        <w:tab/>
      </w:r>
      <w:r w:rsidR="00000000" w:rsidRPr="00C2614B">
        <w:tab/>
      </w:r>
      <w:r w:rsidR="00000000" w:rsidRPr="00C2614B">
        <w:tab/>
      </w:r>
      <w:r w:rsidR="00000000" w:rsidRPr="00C2614B">
        <w:rPr>
          <w:b/>
          <w:bCs/>
        </w:rPr>
        <w:t xml:space="preserve">C. </w:t>
      </w:r>
      <w:r w:rsidR="00000000" w:rsidRPr="00C2614B">
        <w:t>e-a-d-c-b</w:t>
      </w:r>
      <w:r w:rsidR="00000000" w:rsidRPr="00C2614B">
        <w:tab/>
      </w:r>
      <w:r w:rsidR="00000000" w:rsidRPr="00C2614B">
        <w:tab/>
      </w:r>
      <w:r w:rsidR="00000000" w:rsidRPr="00C2614B">
        <w:tab/>
      </w:r>
      <w:r w:rsidR="00000000" w:rsidRPr="00C2614B">
        <w:tab/>
      </w:r>
      <w:r w:rsidR="00000000" w:rsidRPr="00C2614B">
        <w:tab/>
      </w:r>
      <w:r w:rsidR="00000000" w:rsidRPr="00C2614B">
        <w:rPr>
          <w:b/>
          <w:bCs/>
        </w:rPr>
        <w:t>D.</w:t>
      </w:r>
      <w:r w:rsidR="00000000" w:rsidRPr="00C2614B">
        <w:t xml:space="preserve"> a-e-d-c-b</w:t>
      </w:r>
    </w:p>
    <w:p w:rsidR="00903CFC" w:rsidRPr="00C2614B" w:rsidRDefault="00000000">
      <w:pPr>
        <w:spacing w:line="360" w:lineRule="auto"/>
        <w:rPr>
          <w:b/>
          <w:bCs/>
        </w:rPr>
      </w:pPr>
      <w:r w:rsidRPr="00C2614B">
        <w:rPr>
          <w:b/>
          <w:bCs/>
        </w:rPr>
        <w:t>Question 16:</w:t>
      </w:r>
    </w:p>
    <w:p w:rsidR="00903CFC" w:rsidRPr="00C2614B" w:rsidRDefault="00C2614B" w:rsidP="00C2614B">
      <w:pPr>
        <w:tabs>
          <w:tab w:val="left" w:pos="425"/>
        </w:tabs>
        <w:spacing w:line="360" w:lineRule="auto"/>
        <w:ind w:left="425" w:hanging="425"/>
      </w:pPr>
      <w:r w:rsidRPr="00C2614B">
        <w:rPr>
          <w:b/>
          <w:bCs/>
        </w:rPr>
        <w:t>a.</w:t>
      </w:r>
      <w:r w:rsidRPr="00C2614B">
        <w:rPr>
          <w:b/>
          <w:bCs/>
        </w:rPr>
        <w:tab/>
      </w:r>
      <w:r w:rsidR="00000000" w:rsidRPr="00C2614B">
        <w:t>Many families like parks where children can play, so new cities should have green spaces that everyone can enjoy.</w:t>
      </w:r>
    </w:p>
    <w:p w:rsidR="00903CFC" w:rsidRPr="00C2614B" w:rsidRDefault="00C2614B" w:rsidP="00C2614B">
      <w:pPr>
        <w:tabs>
          <w:tab w:val="left" w:pos="425"/>
        </w:tabs>
        <w:spacing w:line="360" w:lineRule="auto"/>
        <w:ind w:left="425" w:hanging="425"/>
      </w:pPr>
      <w:r w:rsidRPr="00C2614B">
        <w:rPr>
          <w:b/>
          <w:bCs/>
        </w:rPr>
        <w:t>b.</w:t>
      </w:r>
      <w:r w:rsidRPr="00C2614B">
        <w:rPr>
          <w:b/>
          <w:bCs/>
        </w:rPr>
        <w:tab/>
      </w:r>
      <w:r w:rsidR="00000000" w:rsidRPr="00C2614B">
        <w:t>When we build houses far from work, we need cars that make air dirty.</w:t>
      </w:r>
    </w:p>
    <w:p w:rsidR="00903CFC" w:rsidRPr="00C2614B" w:rsidRDefault="00C2614B" w:rsidP="00C2614B">
      <w:pPr>
        <w:tabs>
          <w:tab w:val="left" w:pos="425"/>
        </w:tabs>
        <w:spacing w:line="360" w:lineRule="auto"/>
        <w:ind w:left="425" w:hanging="425"/>
      </w:pPr>
      <w:r w:rsidRPr="00C2614B">
        <w:rPr>
          <w:b/>
          <w:bCs/>
        </w:rPr>
        <w:t>c.</w:t>
      </w:r>
      <w:r w:rsidRPr="00C2614B">
        <w:rPr>
          <w:b/>
          <w:bCs/>
        </w:rPr>
        <w:tab/>
      </w:r>
      <w:r w:rsidR="00000000" w:rsidRPr="00C2614B">
        <w:t>Cities are growing big, which makes life hard for many people.</w:t>
      </w:r>
    </w:p>
    <w:p w:rsidR="00903CFC" w:rsidRPr="00C2614B" w:rsidRDefault="00C2614B" w:rsidP="00C2614B">
      <w:pPr>
        <w:tabs>
          <w:tab w:val="left" w:pos="425"/>
        </w:tabs>
        <w:spacing w:line="360" w:lineRule="auto"/>
        <w:ind w:left="425" w:hanging="425"/>
      </w:pPr>
      <w:r w:rsidRPr="00C2614B">
        <w:rPr>
          <w:b/>
          <w:bCs/>
        </w:rPr>
        <w:t>d.</w:t>
      </w:r>
      <w:r w:rsidRPr="00C2614B">
        <w:rPr>
          <w:b/>
          <w:bCs/>
        </w:rPr>
        <w:tab/>
      </w:r>
      <w:r w:rsidR="00000000" w:rsidRPr="00C2614B">
        <w:t>If we make new homes near bus stops, which can take us everywhere, we will not need many cars.</w:t>
      </w:r>
    </w:p>
    <w:p w:rsidR="00903CFC" w:rsidRPr="00C2614B" w:rsidRDefault="00C2614B" w:rsidP="00C2614B">
      <w:pPr>
        <w:tabs>
          <w:tab w:val="left" w:pos="425"/>
        </w:tabs>
        <w:spacing w:line="360" w:lineRule="auto"/>
        <w:ind w:left="425" w:hanging="425"/>
      </w:pPr>
      <w:r w:rsidRPr="00C2614B">
        <w:rPr>
          <w:b/>
          <w:bCs/>
        </w:rPr>
        <w:t>e.</w:t>
      </w:r>
      <w:r w:rsidRPr="00C2614B">
        <w:rPr>
          <w:b/>
          <w:bCs/>
        </w:rPr>
        <w:tab/>
      </w:r>
      <w:r w:rsidR="00000000" w:rsidRPr="00C2614B">
        <w:t>Small towns are nice because people can walk to shops and see friends easily.</w:t>
      </w:r>
    </w:p>
    <w:p w:rsidR="00903CFC" w:rsidRPr="00C2614B" w:rsidRDefault="00C2614B" w:rsidP="00C2614B">
      <w:pPr>
        <w:spacing w:line="360" w:lineRule="auto"/>
        <w:rPr>
          <w:b/>
          <w:bCs/>
        </w:rPr>
      </w:pPr>
      <w:r w:rsidRPr="00C2614B">
        <w:rPr>
          <w:b/>
          <w:bCs/>
        </w:rPr>
        <w:t xml:space="preserve">A. </w:t>
      </w:r>
      <w:r w:rsidR="00000000" w:rsidRPr="00C2614B">
        <w:t>e-d-c-b-a</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B. </w:t>
      </w:r>
      <w:r w:rsidR="00000000" w:rsidRPr="00C2614B">
        <w:t>d-b-c-e-a</w:t>
      </w:r>
      <w:r w:rsidR="00000000" w:rsidRPr="00C2614B">
        <w:rPr>
          <w:b/>
          <w:bCs/>
        </w:rPr>
        <w:tab/>
      </w:r>
      <w:r w:rsidR="00000000" w:rsidRPr="00C2614B">
        <w:rPr>
          <w:b/>
          <w:bCs/>
        </w:rPr>
        <w:tab/>
      </w:r>
      <w:r w:rsidR="00000000" w:rsidRPr="00C2614B">
        <w:rPr>
          <w:b/>
          <w:bCs/>
        </w:rPr>
        <w:tab/>
      </w:r>
      <w:r w:rsidR="00000000" w:rsidRPr="00C2614B">
        <w:rPr>
          <w:b/>
          <w:bCs/>
        </w:rPr>
        <w:tab/>
        <w:t xml:space="preserve">C. </w:t>
      </w:r>
      <w:r w:rsidR="00000000" w:rsidRPr="00C2614B">
        <w:t>b-e-d-c-a</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D. </w:t>
      </w:r>
      <w:r w:rsidR="00000000" w:rsidRPr="00C2614B">
        <w:t>c-b-e-d-a</w:t>
      </w:r>
    </w:p>
    <w:p w:rsidR="00903CFC" w:rsidRPr="00C2614B" w:rsidRDefault="00000000">
      <w:pPr>
        <w:spacing w:line="360" w:lineRule="auto"/>
        <w:rPr>
          <w:b/>
          <w:bCs/>
        </w:rPr>
      </w:pPr>
      <w:r w:rsidRPr="00C2614B">
        <w:rPr>
          <w:b/>
          <w:bCs/>
        </w:rPr>
        <w:t>Question 17:</w:t>
      </w:r>
    </w:p>
    <w:p w:rsidR="00903CFC" w:rsidRPr="00C2614B" w:rsidRDefault="00C2614B" w:rsidP="00C2614B">
      <w:pPr>
        <w:tabs>
          <w:tab w:val="left" w:pos="425"/>
        </w:tabs>
        <w:spacing w:line="360" w:lineRule="auto"/>
        <w:ind w:left="425" w:hanging="425"/>
      </w:pPr>
      <w:r w:rsidRPr="00C2614B">
        <w:rPr>
          <w:b/>
          <w:bCs/>
        </w:rPr>
        <w:t>a.</w:t>
      </w:r>
      <w:r w:rsidRPr="00C2614B">
        <w:rPr>
          <w:b/>
          <w:bCs/>
        </w:rPr>
        <w:tab/>
      </w:r>
      <w:r w:rsidR="00000000" w:rsidRPr="00C2614B">
        <w:t>If we use less plastic, which hurts fish in the sea, our water will be cleaner.</w:t>
      </w:r>
    </w:p>
    <w:p w:rsidR="00903CFC" w:rsidRPr="00C2614B" w:rsidRDefault="00C2614B" w:rsidP="00C2614B">
      <w:pPr>
        <w:tabs>
          <w:tab w:val="left" w:pos="425"/>
        </w:tabs>
        <w:spacing w:line="360" w:lineRule="auto"/>
        <w:ind w:left="425" w:hanging="425"/>
      </w:pPr>
      <w:r w:rsidRPr="00C2614B">
        <w:rPr>
          <w:b/>
          <w:bCs/>
        </w:rPr>
        <w:t>b.</w:t>
      </w:r>
      <w:r w:rsidRPr="00C2614B">
        <w:rPr>
          <w:b/>
          <w:bCs/>
        </w:rPr>
        <w:tab/>
      </w:r>
      <w:r w:rsidR="00000000" w:rsidRPr="00C2614B">
        <w:t>People and nature are friends, which is something we sometimes forget.</w:t>
      </w:r>
    </w:p>
    <w:p w:rsidR="00903CFC" w:rsidRPr="00C2614B" w:rsidRDefault="00C2614B" w:rsidP="00C2614B">
      <w:pPr>
        <w:tabs>
          <w:tab w:val="left" w:pos="425"/>
        </w:tabs>
        <w:spacing w:line="360" w:lineRule="auto"/>
        <w:ind w:left="425" w:hanging="425"/>
      </w:pPr>
      <w:r w:rsidRPr="00C2614B">
        <w:rPr>
          <w:b/>
          <w:bCs/>
        </w:rPr>
        <w:t>c.</w:t>
      </w:r>
      <w:r w:rsidRPr="00C2614B">
        <w:rPr>
          <w:b/>
          <w:bCs/>
        </w:rPr>
        <w:tab/>
      </w:r>
      <w:r w:rsidR="00000000" w:rsidRPr="00C2614B">
        <w:t>When we plant trees and flowers, we help the earth that gives us food and clean air.</w:t>
      </w:r>
    </w:p>
    <w:p w:rsidR="00903CFC" w:rsidRPr="00C2614B" w:rsidRDefault="00C2614B" w:rsidP="00C2614B">
      <w:pPr>
        <w:tabs>
          <w:tab w:val="left" w:pos="425"/>
        </w:tabs>
        <w:spacing w:line="360" w:lineRule="auto"/>
        <w:ind w:left="425" w:hanging="425"/>
      </w:pPr>
      <w:r w:rsidRPr="00C2614B">
        <w:rPr>
          <w:b/>
          <w:bCs/>
        </w:rPr>
        <w:t>d.</w:t>
      </w:r>
      <w:r w:rsidRPr="00C2614B">
        <w:rPr>
          <w:b/>
          <w:bCs/>
        </w:rPr>
        <w:tab/>
      </w:r>
      <w:r w:rsidR="00000000" w:rsidRPr="00C2614B">
        <w:t>Many animals need homes where they can live, so we must save forests and rivers.</w:t>
      </w:r>
    </w:p>
    <w:p w:rsidR="00903CFC" w:rsidRPr="00C2614B" w:rsidRDefault="00C2614B" w:rsidP="00C2614B">
      <w:pPr>
        <w:tabs>
          <w:tab w:val="left" w:pos="425"/>
        </w:tabs>
        <w:spacing w:line="360" w:lineRule="auto"/>
        <w:ind w:left="425" w:hanging="425"/>
      </w:pPr>
      <w:r w:rsidRPr="00C2614B">
        <w:rPr>
          <w:b/>
          <w:bCs/>
        </w:rPr>
        <w:t>e.</w:t>
      </w:r>
      <w:r w:rsidRPr="00C2614B">
        <w:rPr>
          <w:b/>
          <w:bCs/>
        </w:rPr>
        <w:tab/>
      </w:r>
      <w:r w:rsidR="00000000" w:rsidRPr="00C2614B">
        <w:t>Children who play outside learn to love nature because they see how beautiful and important it is for all of us.</w:t>
      </w:r>
    </w:p>
    <w:p w:rsidR="00903CFC" w:rsidRPr="00C2614B" w:rsidRDefault="00C2614B" w:rsidP="00C2614B">
      <w:pPr>
        <w:spacing w:line="360" w:lineRule="auto"/>
        <w:rPr>
          <w:b/>
          <w:bCs/>
        </w:rPr>
      </w:pPr>
      <w:r w:rsidRPr="00C2614B">
        <w:rPr>
          <w:b/>
          <w:bCs/>
        </w:rPr>
        <w:t xml:space="preserve">A. </w:t>
      </w:r>
      <w:r w:rsidR="00000000" w:rsidRPr="00C2614B">
        <w:t>b-d-a-c-e</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B. </w:t>
      </w:r>
      <w:r w:rsidR="00000000" w:rsidRPr="00C2614B">
        <w:t>b-e-c-a-d</w:t>
      </w:r>
      <w:r w:rsidR="00000000" w:rsidRPr="00C2614B">
        <w:rPr>
          <w:b/>
          <w:bCs/>
        </w:rPr>
        <w:tab/>
      </w:r>
      <w:r w:rsidR="00000000" w:rsidRPr="00C2614B">
        <w:rPr>
          <w:b/>
          <w:bCs/>
        </w:rPr>
        <w:tab/>
      </w:r>
      <w:r w:rsidR="00000000" w:rsidRPr="00C2614B">
        <w:rPr>
          <w:b/>
          <w:bCs/>
        </w:rPr>
        <w:tab/>
      </w:r>
      <w:r w:rsidR="00000000" w:rsidRPr="00C2614B">
        <w:rPr>
          <w:b/>
          <w:bCs/>
        </w:rPr>
        <w:tab/>
        <w:t xml:space="preserve">C. </w:t>
      </w:r>
      <w:r w:rsidR="00000000" w:rsidRPr="00C2614B">
        <w:t>b-c-d-a-e</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D. </w:t>
      </w:r>
      <w:r w:rsidR="00000000" w:rsidRPr="00C2614B">
        <w:t>b-a-d-e-c</w:t>
      </w:r>
    </w:p>
    <w:p w:rsidR="00903CFC" w:rsidRPr="00C2614B" w:rsidRDefault="00000000">
      <w:pPr>
        <w:spacing w:line="360" w:lineRule="auto"/>
        <w:rPr>
          <w:b/>
          <w:bCs/>
        </w:rPr>
      </w:pPr>
      <w:r w:rsidRPr="00C2614B">
        <w:rPr>
          <w:b/>
          <w:bCs/>
        </w:rPr>
        <w:lastRenderedPageBreak/>
        <w:t>Read the following passage about Adapting Urban Spaces for Environmental Extremes and mark the letter A, B, C or D on your answer sheet to indicate the option that best fits each of the numbered blanks from 18 to 22.</w:t>
      </w:r>
    </w:p>
    <w:p w:rsidR="00903CFC" w:rsidRPr="00C2614B" w:rsidRDefault="00000000">
      <w:pPr>
        <w:spacing w:line="360" w:lineRule="auto"/>
        <w:ind w:firstLine="420"/>
      </w:pPr>
      <w:r w:rsidRPr="00C2614B">
        <w:t xml:space="preserve">Cities today need to change because of the weather, and many people are working to make this happen. When it rains too much or gets very hot, people in cities have problems that can be dangerous. New buildings are made with special roofs that help keep them cool, which saves energy and protects people. </w:t>
      </w:r>
      <w:r w:rsidRPr="00C2614B">
        <w:rPr>
          <w:b/>
          <w:bCs/>
        </w:rPr>
        <w:t>(18)_________.</w:t>
      </w:r>
      <w:r w:rsidRPr="00C2614B">
        <w:t xml:space="preserve"> Trees that give shade help people feel less hot in summer, and they also make cities more beautiful. Some cities collect rain water in big tanks so that this water can be used when it is dry. Many towns have warning systems for storms </w:t>
      </w:r>
      <w:r w:rsidRPr="00C2614B">
        <w:rPr>
          <w:b/>
          <w:bCs/>
        </w:rPr>
        <w:t>(19)_________</w:t>
      </w:r>
      <w:r w:rsidRPr="00C2614B">
        <w:t xml:space="preserve">. Knowing about local weather and making good plans, city workers can build better places to live for everyone. If we spend money on these changes now, </w:t>
      </w:r>
      <w:r w:rsidRPr="00C2614B">
        <w:rPr>
          <w:b/>
          <w:bCs/>
        </w:rPr>
        <w:t>(20)_________</w:t>
      </w:r>
      <w:r w:rsidRPr="00C2614B">
        <w:t xml:space="preserve">. Green cities have clean air and nice parks where families can spend time together. People can walk or ride bikes more easily if cities have good paths that connect important places. </w:t>
      </w:r>
      <w:r w:rsidRPr="00C2614B">
        <w:rPr>
          <w:b/>
          <w:bCs/>
        </w:rPr>
        <w:t>(21)_________.</w:t>
      </w:r>
      <w:r w:rsidRPr="00C2614B">
        <w:t xml:space="preserve"> Cool pavements help when it is very hot since they don't hold heat like normal roads do. City gardens can grow food for people who live there while also making the city prettier. We, working together and preparing for future challenges, </w:t>
      </w:r>
      <w:r w:rsidRPr="00C2614B">
        <w:rPr>
          <w:b/>
          <w:bCs/>
        </w:rPr>
        <w:t>(22)_________</w:t>
      </w:r>
      <w:r w:rsidRPr="00C2614B">
        <w:t>. Although climate change is a big problem, cities that plan well can protect their people and create happy, healthy places to live.</w:t>
      </w:r>
    </w:p>
    <w:p w:rsidR="00903CFC" w:rsidRPr="00C2614B" w:rsidRDefault="00000000">
      <w:pPr>
        <w:spacing w:line="360" w:lineRule="auto"/>
        <w:rPr>
          <w:b/>
          <w:bCs/>
        </w:rPr>
      </w:pPr>
      <w:r w:rsidRPr="00C2614B">
        <w:rPr>
          <w:b/>
          <w:bCs/>
        </w:rPr>
        <w:t>Question 18:</w:t>
      </w:r>
    </w:p>
    <w:p w:rsidR="00903CFC" w:rsidRPr="00C2614B" w:rsidRDefault="00C2614B" w:rsidP="00C2614B">
      <w:pPr>
        <w:spacing w:line="360" w:lineRule="auto"/>
      </w:pPr>
      <w:r w:rsidRPr="00C2614B">
        <w:rPr>
          <w:b/>
          <w:bCs/>
        </w:rPr>
        <w:t xml:space="preserve">A. </w:t>
      </w:r>
      <w:r w:rsidR="00000000" w:rsidRPr="00C2614B">
        <w:t>Cities requires trees along plants therefore them cleaning airs plus giving shades to residents</w:t>
      </w:r>
    </w:p>
    <w:p w:rsidR="00903CFC" w:rsidRPr="00C2614B" w:rsidRDefault="00C2614B" w:rsidP="00C2614B">
      <w:pPr>
        <w:spacing w:line="360" w:lineRule="auto"/>
      </w:pPr>
      <w:r w:rsidRPr="00C2614B">
        <w:rPr>
          <w:b/>
          <w:bCs/>
        </w:rPr>
        <w:t xml:space="preserve">B. </w:t>
      </w:r>
      <w:r w:rsidR="00000000" w:rsidRPr="00C2614B">
        <w:t>We need trees and plants in cities because they clean the air and provide shade</w:t>
      </w:r>
    </w:p>
    <w:p w:rsidR="00903CFC" w:rsidRPr="00C2614B" w:rsidRDefault="00C2614B" w:rsidP="00C2614B">
      <w:pPr>
        <w:spacing w:line="360" w:lineRule="auto"/>
      </w:pPr>
      <w:r w:rsidRPr="00C2614B">
        <w:rPr>
          <w:b/>
          <w:bCs/>
        </w:rPr>
        <w:t xml:space="preserve">C. </w:t>
      </w:r>
      <w:r w:rsidR="00000000" w:rsidRPr="00C2614B">
        <w:t>Trees with plants needed by cities since air getting clean and shade is provided to us</w:t>
      </w:r>
    </w:p>
    <w:p w:rsidR="00903CFC" w:rsidRPr="00C2614B" w:rsidRDefault="00C2614B" w:rsidP="00C2614B">
      <w:pPr>
        <w:spacing w:line="360" w:lineRule="auto"/>
      </w:pPr>
      <w:r w:rsidRPr="00C2614B">
        <w:rPr>
          <w:b/>
          <w:bCs/>
        </w:rPr>
        <w:t xml:space="preserve">D. </w:t>
      </w:r>
      <w:r w:rsidR="00000000" w:rsidRPr="00C2614B">
        <w:t>We wanting trees plus plants at urban areas as them makes air cleaner also shade creates</w:t>
      </w:r>
    </w:p>
    <w:p w:rsidR="00903CFC" w:rsidRPr="00C2614B" w:rsidRDefault="00000000">
      <w:pPr>
        <w:spacing w:line="360" w:lineRule="auto"/>
        <w:rPr>
          <w:b/>
          <w:bCs/>
        </w:rPr>
      </w:pPr>
      <w:r w:rsidRPr="00C2614B">
        <w:rPr>
          <w:b/>
          <w:bCs/>
        </w:rPr>
        <w:t>Question 19:</w:t>
      </w:r>
    </w:p>
    <w:p w:rsidR="00903CFC" w:rsidRPr="00C2614B" w:rsidRDefault="00C2614B" w:rsidP="00C2614B">
      <w:pPr>
        <w:spacing w:line="360" w:lineRule="auto"/>
      </w:pPr>
      <w:r w:rsidRPr="00C2614B">
        <w:rPr>
          <w:b/>
          <w:bCs/>
        </w:rPr>
        <w:t xml:space="preserve">A. </w:t>
      </w:r>
      <w:r w:rsidR="00000000" w:rsidRPr="00C2614B">
        <w:t>which help keep people safe when bad weather comes</w:t>
      </w:r>
    </w:p>
    <w:p w:rsidR="00903CFC" w:rsidRPr="00C2614B" w:rsidRDefault="00C2614B" w:rsidP="00C2614B">
      <w:pPr>
        <w:spacing w:line="360" w:lineRule="auto"/>
      </w:pPr>
      <w:r w:rsidRPr="00C2614B">
        <w:rPr>
          <w:b/>
          <w:bCs/>
        </w:rPr>
        <w:t xml:space="preserve">B. </w:t>
      </w:r>
      <w:r w:rsidR="00000000" w:rsidRPr="00C2614B">
        <w:t>helped warn animals when cold weather approached</w:t>
      </w:r>
    </w:p>
    <w:p w:rsidR="00903CFC" w:rsidRPr="00C2614B" w:rsidRDefault="00C2614B" w:rsidP="00C2614B">
      <w:pPr>
        <w:spacing w:line="360" w:lineRule="auto"/>
      </w:pPr>
      <w:r w:rsidRPr="00C2614B">
        <w:rPr>
          <w:b/>
          <w:bCs/>
        </w:rPr>
        <w:t xml:space="preserve">C. </w:t>
      </w:r>
      <w:r w:rsidR="00000000" w:rsidRPr="00C2614B">
        <w:t>where helps keeping people dry when good weather stays</w:t>
      </w:r>
    </w:p>
    <w:p w:rsidR="00903CFC" w:rsidRPr="00C2614B" w:rsidRDefault="00C2614B" w:rsidP="00C2614B">
      <w:pPr>
        <w:spacing w:line="360" w:lineRule="auto"/>
      </w:pPr>
      <w:r w:rsidRPr="00C2614B">
        <w:rPr>
          <w:b/>
          <w:bCs/>
        </w:rPr>
        <w:t xml:space="preserve">D. </w:t>
      </w:r>
      <w:r w:rsidR="00000000" w:rsidRPr="00C2614B">
        <w:t>helps building roads where river waters flow</w:t>
      </w:r>
    </w:p>
    <w:p w:rsidR="00903CFC" w:rsidRPr="00C2614B" w:rsidRDefault="00000000">
      <w:pPr>
        <w:spacing w:line="360" w:lineRule="auto"/>
        <w:rPr>
          <w:b/>
          <w:bCs/>
        </w:rPr>
      </w:pPr>
      <w:r w:rsidRPr="00C2614B">
        <w:rPr>
          <w:b/>
          <w:bCs/>
        </w:rPr>
        <w:t>Question 20:</w:t>
      </w:r>
    </w:p>
    <w:p w:rsidR="00903CFC" w:rsidRPr="00C2614B" w:rsidRDefault="00C2614B" w:rsidP="00C2614B">
      <w:pPr>
        <w:spacing w:line="360" w:lineRule="auto"/>
      </w:pPr>
      <w:r w:rsidRPr="00C2614B">
        <w:rPr>
          <w:b/>
          <w:bCs/>
        </w:rPr>
        <w:t xml:space="preserve">A. </w:t>
      </w:r>
      <w:r w:rsidR="00000000" w:rsidRPr="00C2614B">
        <w:t>our children will have safer cities later, even though it might be expensive</w:t>
      </w:r>
    </w:p>
    <w:p w:rsidR="00903CFC" w:rsidRPr="00C2614B" w:rsidRDefault="00C2614B" w:rsidP="00C2614B">
      <w:pPr>
        <w:spacing w:line="360" w:lineRule="auto"/>
      </w:pPr>
      <w:r w:rsidRPr="00C2614B">
        <w:rPr>
          <w:b/>
          <w:bCs/>
        </w:rPr>
        <w:t xml:space="preserve">B. </w:t>
      </w:r>
      <w:r w:rsidR="00000000" w:rsidRPr="00C2614B">
        <w:t>cities safer which our children having later expensive might be even though it</w:t>
      </w:r>
    </w:p>
    <w:p w:rsidR="00903CFC" w:rsidRPr="00C2614B" w:rsidRDefault="00C2614B" w:rsidP="00C2614B">
      <w:pPr>
        <w:spacing w:line="360" w:lineRule="auto"/>
      </w:pPr>
      <w:r w:rsidRPr="00C2614B">
        <w:rPr>
          <w:b/>
          <w:bCs/>
        </w:rPr>
        <w:t xml:space="preserve">C. </w:t>
      </w:r>
      <w:r w:rsidR="00000000" w:rsidRPr="00C2614B">
        <w:t>later cities that our children will expensive having even though safer might it</w:t>
      </w:r>
    </w:p>
    <w:p w:rsidR="00903CFC" w:rsidRPr="00C2614B" w:rsidRDefault="00C2614B" w:rsidP="00C2614B">
      <w:pPr>
        <w:spacing w:line="360" w:lineRule="auto"/>
      </w:pPr>
      <w:r w:rsidRPr="00C2614B">
        <w:rPr>
          <w:b/>
          <w:bCs/>
        </w:rPr>
        <w:t xml:space="preserve">D. </w:t>
      </w:r>
      <w:r w:rsidR="00000000" w:rsidRPr="00C2614B">
        <w:t>even though expensive will cities our children safer having later it might be</w:t>
      </w:r>
    </w:p>
    <w:p w:rsidR="00903CFC" w:rsidRPr="00C2614B" w:rsidRDefault="00000000">
      <w:pPr>
        <w:spacing w:line="360" w:lineRule="auto"/>
        <w:rPr>
          <w:b/>
          <w:bCs/>
        </w:rPr>
      </w:pPr>
      <w:r w:rsidRPr="00C2614B">
        <w:rPr>
          <w:b/>
          <w:bCs/>
        </w:rPr>
        <w:t>Question 21:</w:t>
      </w:r>
    </w:p>
    <w:p w:rsidR="00903CFC" w:rsidRPr="00C2614B" w:rsidRDefault="00C2614B" w:rsidP="00C2614B">
      <w:pPr>
        <w:tabs>
          <w:tab w:val="left" w:pos="425"/>
        </w:tabs>
        <w:spacing w:line="360" w:lineRule="auto"/>
        <w:ind w:left="425" w:hanging="425"/>
      </w:pPr>
      <w:r w:rsidRPr="00C2614B">
        <w:rPr>
          <w:b/>
          <w:bCs/>
        </w:rPr>
        <w:t>A.</w:t>
      </w:r>
      <w:r w:rsidRPr="00C2614B">
        <w:rPr>
          <w:b/>
          <w:bCs/>
        </w:rPr>
        <w:tab/>
      </w:r>
      <w:r w:rsidR="00000000" w:rsidRPr="00C2614B">
        <w:t>Smart cities have water systems for floods working better since extra waters are what designs them handling</w:t>
      </w:r>
    </w:p>
    <w:p w:rsidR="00903CFC" w:rsidRPr="00C2614B" w:rsidRDefault="00C2614B" w:rsidP="00C2614B">
      <w:pPr>
        <w:tabs>
          <w:tab w:val="left" w:pos="425"/>
        </w:tabs>
        <w:spacing w:line="360" w:lineRule="auto"/>
        <w:ind w:left="425" w:hanging="425"/>
      </w:pPr>
      <w:r w:rsidRPr="00C2614B">
        <w:rPr>
          <w:b/>
          <w:bCs/>
        </w:rPr>
        <w:t>B.</w:t>
      </w:r>
      <w:r w:rsidRPr="00C2614B">
        <w:rPr>
          <w:b/>
          <w:bCs/>
        </w:rPr>
        <w:tab/>
      </w:r>
      <w:r w:rsidR="00000000" w:rsidRPr="00C2614B">
        <w:t>Water systems in smart cities work better during floods because they were designed to handle extra water</w:t>
      </w:r>
    </w:p>
    <w:p w:rsidR="00903CFC" w:rsidRPr="00C2614B" w:rsidRDefault="00C2614B" w:rsidP="00C2614B">
      <w:pPr>
        <w:tabs>
          <w:tab w:val="left" w:pos="425"/>
        </w:tabs>
        <w:spacing w:line="360" w:lineRule="auto"/>
        <w:ind w:left="425" w:hanging="425"/>
      </w:pPr>
      <w:r w:rsidRPr="00C2614B">
        <w:rPr>
          <w:b/>
          <w:bCs/>
        </w:rPr>
        <w:t>C.</w:t>
      </w:r>
      <w:r w:rsidRPr="00C2614B">
        <w:rPr>
          <w:b/>
          <w:bCs/>
        </w:rPr>
        <w:tab/>
      </w:r>
      <w:r w:rsidR="00000000" w:rsidRPr="00C2614B">
        <w:t>Water system from smart city work good during flood because it are design by handling waters extra</w:t>
      </w:r>
    </w:p>
    <w:p w:rsidR="00903CFC" w:rsidRPr="00C2614B" w:rsidRDefault="00C2614B" w:rsidP="00C2614B">
      <w:pPr>
        <w:tabs>
          <w:tab w:val="left" w:pos="425"/>
        </w:tabs>
        <w:spacing w:line="360" w:lineRule="auto"/>
        <w:ind w:left="425" w:hanging="425"/>
      </w:pPr>
      <w:r w:rsidRPr="00C2614B">
        <w:rPr>
          <w:b/>
          <w:bCs/>
        </w:rPr>
        <w:lastRenderedPageBreak/>
        <w:t>D.</w:t>
      </w:r>
      <w:r w:rsidRPr="00C2614B">
        <w:rPr>
          <w:b/>
          <w:bCs/>
        </w:rPr>
        <w:tab/>
      </w:r>
      <w:r w:rsidR="00000000" w:rsidRPr="00C2614B">
        <w:t>Systems of water inside smart cities better work when flooding since designing them for extra water manages</w:t>
      </w:r>
    </w:p>
    <w:p w:rsidR="00903CFC" w:rsidRPr="00C2614B" w:rsidRDefault="00000000">
      <w:pPr>
        <w:spacing w:line="360" w:lineRule="auto"/>
        <w:rPr>
          <w:b/>
          <w:bCs/>
        </w:rPr>
      </w:pPr>
      <w:r w:rsidRPr="00C2614B">
        <w:rPr>
          <w:b/>
          <w:bCs/>
        </w:rPr>
        <w:t>Question 22:</w:t>
      </w:r>
    </w:p>
    <w:p w:rsidR="00903CFC" w:rsidRPr="00C2614B" w:rsidRDefault="00C2614B" w:rsidP="00C2614B">
      <w:pPr>
        <w:spacing w:line="360" w:lineRule="auto"/>
      </w:pPr>
      <w:r w:rsidRPr="00C2614B">
        <w:rPr>
          <w:b/>
          <w:bCs/>
        </w:rPr>
        <w:t xml:space="preserve">A. </w:t>
      </w:r>
      <w:r w:rsidR="00000000" w:rsidRPr="00C2614B">
        <w:t>making our cities prepare by any weather come in the futures</w:t>
      </w:r>
    </w:p>
    <w:p w:rsidR="00903CFC" w:rsidRPr="00C2614B" w:rsidRDefault="00C2614B" w:rsidP="00C2614B">
      <w:pPr>
        <w:spacing w:line="360" w:lineRule="auto"/>
      </w:pPr>
      <w:r w:rsidRPr="00C2614B">
        <w:rPr>
          <w:b/>
          <w:bCs/>
        </w:rPr>
        <w:t xml:space="preserve">B. </w:t>
      </w:r>
      <w:r w:rsidR="00000000" w:rsidRPr="00C2614B">
        <w:t>can make our cities ready from all weathers coming since the past</w:t>
      </w:r>
    </w:p>
    <w:p w:rsidR="00903CFC" w:rsidRPr="00C2614B" w:rsidRDefault="00000000">
      <w:pPr>
        <w:spacing w:line="360" w:lineRule="auto"/>
      </w:pPr>
      <w:r w:rsidRPr="00C2614B">
        <w:rPr>
          <w:b/>
          <w:bCs/>
        </w:rPr>
        <w:t>C.</w:t>
      </w:r>
      <w:r w:rsidRPr="00C2614B">
        <w:t xml:space="preserve"> can make our cities ready for any weather coming in the future</w:t>
      </w:r>
    </w:p>
    <w:p w:rsidR="00903CFC" w:rsidRPr="00C2614B" w:rsidRDefault="00000000">
      <w:pPr>
        <w:spacing w:line="360" w:lineRule="auto"/>
      </w:pPr>
      <w:r w:rsidRPr="00C2614B">
        <w:rPr>
          <w:b/>
          <w:bCs/>
        </w:rPr>
        <w:t>D.</w:t>
      </w:r>
      <w:r w:rsidRPr="00C2614B">
        <w:t xml:space="preserve"> making prepared our cities to some weather coming through the present</w:t>
      </w:r>
    </w:p>
    <w:p w:rsidR="00903CFC" w:rsidRPr="00C2614B" w:rsidRDefault="00000000">
      <w:pPr>
        <w:spacing w:line="360" w:lineRule="auto"/>
      </w:pPr>
      <w:r w:rsidRPr="00C2614B">
        <w:rPr>
          <w:b/>
          <w:bCs/>
        </w:rPr>
        <w:t>Read the following passage about Preserving Family Rituals in Busy Schedules and mark the letter A, B, C or D on your answer sheet to indicate the best answer to each of the following questions from 23 to 30.</w:t>
      </w:r>
    </w:p>
    <w:p w:rsidR="00903CFC" w:rsidRPr="00C2614B" w:rsidRDefault="00000000">
      <w:pPr>
        <w:spacing w:line="360" w:lineRule="auto"/>
        <w:ind w:firstLine="420"/>
      </w:pPr>
      <w:r w:rsidRPr="00C2614B">
        <w:t xml:space="preserve">In many homes, dinnertime is a special moment when family members sit together and talk about their day. This important time helps families stay close and connected. Children can tell parents about school, and parents can share news from work. Every family has </w:t>
      </w:r>
      <w:r w:rsidRPr="00C2614B">
        <w:rPr>
          <w:b/>
          <w:bCs/>
        </w:rPr>
        <w:t>its</w:t>
      </w:r>
      <w:r w:rsidRPr="00C2614B">
        <w:t xml:space="preserve"> own dinner customs. Some families say thanks before eating. Others take turns talking about one good thing that happened that day. These traditions make dinnertime meaningful.</w:t>
      </w:r>
    </w:p>
    <w:p w:rsidR="00903CFC" w:rsidRPr="00C2614B" w:rsidRDefault="00000000">
      <w:pPr>
        <w:spacing w:line="360" w:lineRule="auto"/>
        <w:ind w:firstLine="420"/>
      </w:pPr>
      <w:r w:rsidRPr="00C2614B">
        <w:t xml:space="preserve">Today, life is very busy for most families. Parents often work late at the office or bring work home. Children have many activities like sports, music lessons, and homework. Sometimes family members eat at different times or </w:t>
      </w:r>
      <w:r w:rsidRPr="00C2614B">
        <w:rPr>
          <w:b/>
          <w:bCs/>
          <w:u w:val="single"/>
        </w:rPr>
        <w:t>grab</w:t>
      </w:r>
      <w:r w:rsidRPr="00C2614B">
        <w:t xml:space="preserve"> fast food while going to activities. Because of these busy schedules, sitting down together for dinner happens less often. Many parents feel sad about this change in family life.</w:t>
      </w:r>
    </w:p>
    <w:p w:rsidR="00903CFC" w:rsidRPr="00C2614B" w:rsidRDefault="00000000">
      <w:pPr>
        <w:spacing w:line="360" w:lineRule="auto"/>
        <w:ind w:firstLine="420"/>
      </w:pPr>
      <w:r w:rsidRPr="00C2614B">
        <w:t xml:space="preserve">There are ways to keep dinnertime special even with busy lives. Families can plan ahead and choose certain days each week for everyone to eat together. They can make simple meals that don't take long to cook. Some families use Sunday to prepare food for the whole week. Others </w:t>
      </w:r>
      <w:r w:rsidRPr="00C2614B">
        <w:rPr>
          <w:b/>
          <w:bCs/>
          <w:u w:val="single"/>
        </w:rPr>
        <w:t>involve</w:t>
      </w:r>
      <w:r w:rsidRPr="00C2614B">
        <w:t xml:space="preserve"> children in cooking, making it fun family time. The most important thing is not fancy food but making time to be together.</w:t>
      </w:r>
    </w:p>
    <w:p w:rsidR="00903CFC" w:rsidRPr="00C2614B" w:rsidRDefault="00000000">
      <w:pPr>
        <w:spacing w:line="360" w:lineRule="auto"/>
        <w:ind w:firstLine="420"/>
      </w:pPr>
      <w:r w:rsidRPr="00C2614B">
        <w:t xml:space="preserve">Studies show that regular family dinners have many benefits. Children who eat with their families often do better in school. </w:t>
      </w:r>
      <w:r w:rsidRPr="00C2614B">
        <w:rPr>
          <w:b/>
          <w:bCs/>
          <w:u w:val="single"/>
        </w:rPr>
        <w:t>They also make healthier food choices and are less likely to have problems with drugs or alcohol when they are older.</w:t>
      </w:r>
      <w:r w:rsidRPr="00C2614B">
        <w:t xml:space="preserve"> Family meals give everyone a chance to talk and listen to each other. This helps build trust and understanding. Even when life gets very busy, keeping the tradition of eating together can make families stronger.</w:t>
      </w:r>
    </w:p>
    <w:p w:rsidR="00903CFC" w:rsidRPr="00C2614B" w:rsidRDefault="00000000">
      <w:pPr>
        <w:spacing w:line="360" w:lineRule="auto"/>
      </w:pPr>
      <w:r w:rsidRPr="00C2614B">
        <w:rPr>
          <w:b/>
          <w:bCs/>
        </w:rPr>
        <w:t xml:space="preserve">Question 23: </w:t>
      </w:r>
      <w:r w:rsidRPr="00C2614B">
        <w:t>Which of the following is NOT mentioned as a problem for family dinner time?</w:t>
      </w:r>
    </w:p>
    <w:p w:rsidR="00903CFC" w:rsidRPr="00C2614B" w:rsidRDefault="00C2614B" w:rsidP="00C2614B">
      <w:pPr>
        <w:spacing w:line="360" w:lineRule="auto"/>
      </w:pPr>
      <w:r w:rsidRPr="00C2614B">
        <w:rPr>
          <w:b/>
          <w:bCs/>
        </w:rPr>
        <w:t xml:space="preserve">A. </w:t>
      </w:r>
      <w:r w:rsidR="00000000" w:rsidRPr="00C2614B">
        <w:t>Television watching</w:t>
      </w:r>
    </w:p>
    <w:p w:rsidR="00903CFC" w:rsidRPr="00C2614B" w:rsidRDefault="00C2614B" w:rsidP="00C2614B">
      <w:pPr>
        <w:spacing w:line="360" w:lineRule="auto"/>
      </w:pPr>
      <w:r w:rsidRPr="00C2614B">
        <w:rPr>
          <w:b/>
          <w:bCs/>
        </w:rPr>
        <w:t xml:space="preserve">B. </w:t>
      </w:r>
      <w:r w:rsidR="00000000" w:rsidRPr="00C2614B">
        <w:t>Parents working late</w:t>
      </w:r>
    </w:p>
    <w:p w:rsidR="00903CFC" w:rsidRPr="00C2614B" w:rsidRDefault="00C2614B" w:rsidP="00C2614B">
      <w:pPr>
        <w:spacing w:line="360" w:lineRule="auto"/>
      </w:pPr>
      <w:r w:rsidRPr="00C2614B">
        <w:rPr>
          <w:b/>
          <w:bCs/>
        </w:rPr>
        <w:t xml:space="preserve">C. </w:t>
      </w:r>
      <w:r w:rsidR="00000000" w:rsidRPr="00C2614B">
        <w:t>Children's activities</w:t>
      </w:r>
    </w:p>
    <w:p w:rsidR="00903CFC" w:rsidRPr="00C2614B" w:rsidRDefault="00C2614B" w:rsidP="00C2614B">
      <w:pPr>
        <w:spacing w:line="360" w:lineRule="auto"/>
      </w:pPr>
      <w:r w:rsidRPr="00C2614B">
        <w:rPr>
          <w:b/>
          <w:bCs/>
        </w:rPr>
        <w:t xml:space="preserve">D. </w:t>
      </w:r>
      <w:r w:rsidR="00000000" w:rsidRPr="00C2614B">
        <w:t>Busy schedules</w:t>
      </w:r>
    </w:p>
    <w:p w:rsidR="00903CFC" w:rsidRPr="00C2614B" w:rsidRDefault="00000000">
      <w:pPr>
        <w:spacing w:line="360" w:lineRule="auto"/>
        <w:rPr>
          <w:b/>
          <w:bCs/>
        </w:rPr>
      </w:pPr>
      <w:r w:rsidRPr="00C2614B">
        <w:rPr>
          <w:b/>
          <w:bCs/>
        </w:rPr>
        <w:t xml:space="preserve">Question 24: </w:t>
      </w:r>
      <w:r w:rsidRPr="00C2614B">
        <w:t>The word “</w:t>
      </w:r>
      <w:r w:rsidRPr="00C2614B">
        <w:rPr>
          <w:b/>
          <w:bCs/>
        </w:rPr>
        <w:t>its</w:t>
      </w:r>
      <w:r w:rsidRPr="00C2614B">
        <w:t>” in paragraph 1 refers to _________.</w:t>
      </w:r>
    </w:p>
    <w:p w:rsidR="00903CFC" w:rsidRPr="00C2614B" w:rsidRDefault="00C2614B" w:rsidP="00C2614B">
      <w:pPr>
        <w:spacing w:line="360" w:lineRule="auto"/>
        <w:rPr>
          <w:b/>
          <w:bCs/>
        </w:rPr>
      </w:pPr>
      <w:r w:rsidRPr="00C2614B">
        <w:rPr>
          <w:b/>
          <w:bCs/>
        </w:rPr>
        <w:t xml:space="preserve">A. </w:t>
      </w:r>
      <w:r w:rsidR="00000000" w:rsidRPr="00C2614B">
        <w:t>dinnertime</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B. </w:t>
      </w:r>
      <w:r w:rsidR="00000000" w:rsidRPr="00C2614B">
        <w:t>moment</w:t>
      </w:r>
      <w:r w:rsidR="00000000" w:rsidRPr="00C2614B">
        <w:rPr>
          <w:b/>
          <w:bCs/>
        </w:rPr>
        <w:tab/>
      </w:r>
      <w:r w:rsidR="00000000" w:rsidRPr="00C2614B">
        <w:rPr>
          <w:b/>
          <w:bCs/>
        </w:rPr>
        <w:tab/>
      </w:r>
      <w:r w:rsidR="00000000" w:rsidRPr="00C2614B">
        <w:rPr>
          <w:b/>
          <w:bCs/>
        </w:rPr>
        <w:tab/>
      </w:r>
      <w:r w:rsidR="00000000" w:rsidRPr="00C2614B">
        <w:rPr>
          <w:b/>
          <w:bCs/>
        </w:rPr>
        <w:tab/>
        <w:t xml:space="preserve">C. </w:t>
      </w:r>
      <w:r w:rsidR="00000000" w:rsidRPr="00C2614B">
        <w:t>traditions</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D. </w:t>
      </w:r>
      <w:r w:rsidR="00000000" w:rsidRPr="00C2614B">
        <w:t>family</w:t>
      </w:r>
    </w:p>
    <w:p w:rsidR="00903CFC" w:rsidRPr="00C2614B" w:rsidRDefault="00000000">
      <w:pPr>
        <w:spacing w:line="360" w:lineRule="auto"/>
        <w:rPr>
          <w:b/>
          <w:bCs/>
        </w:rPr>
      </w:pPr>
      <w:r w:rsidRPr="00C2614B">
        <w:rPr>
          <w:b/>
          <w:bCs/>
        </w:rPr>
        <w:t xml:space="preserve">Question 25: </w:t>
      </w:r>
      <w:r w:rsidRPr="00C2614B">
        <w:t>The word “</w:t>
      </w:r>
      <w:r w:rsidRPr="00C2614B">
        <w:rPr>
          <w:b/>
          <w:bCs/>
          <w:u w:val="single"/>
        </w:rPr>
        <w:t>grab</w:t>
      </w:r>
      <w:r w:rsidRPr="00C2614B">
        <w:t>” in paragraph 2 is OPPOSITE in meaning to _________.</w:t>
      </w:r>
    </w:p>
    <w:p w:rsidR="00903CFC" w:rsidRPr="00C2614B" w:rsidRDefault="00C2614B" w:rsidP="00C2614B">
      <w:pPr>
        <w:spacing w:line="360" w:lineRule="auto"/>
        <w:rPr>
          <w:b/>
          <w:bCs/>
        </w:rPr>
      </w:pPr>
      <w:r w:rsidRPr="00C2614B">
        <w:rPr>
          <w:b/>
          <w:bCs/>
        </w:rPr>
        <w:t xml:space="preserve">A. </w:t>
      </w:r>
      <w:r w:rsidR="00000000" w:rsidRPr="00C2614B">
        <w:t>take</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B. </w:t>
      </w:r>
      <w:r w:rsidR="00000000" w:rsidRPr="00C2614B">
        <w:t>buy</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C. </w:t>
      </w:r>
      <w:r w:rsidR="00000000" w:rsidRPr="00C2614B">
        <w:t>prepare</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D. </w:t>
      </w:r>
      <w:r w:rsidR="00000000" w:rsidRPr="00C2614B">
        <w:t>choose</w:t>
      </w:r>
    </w:p>
    <w:p w:rsidR="00903CFC" w:rsidRPr="00C2614B" w:rsidRDefault="00000000">
      <w:pPr>
        <w:spacing w:line="360" w:lineRule="auto"/>
        <w:rPr>
          <w:b/>
          <w:bCs/>
        </w:rPr>
      </w:pPr>
      <w:r w:rsidRPr="00C2614B">
        <w:rPr>
          <w:b/>
          <w:bCs/>
        </w:rPr>
        <w:lastRenderedPageBreak/>
        <w:t xml:space="preserve">Question 26: </w:t>
      </w:r>
      <w:r w:rsidRPr="00C2614B">
        <w:t>The word “</w:t>
      </w:r>
      <w:r w:rsidRPr="00C2614B">
        <w:rPr>
          <w:b/>
          <w:bCs/>
          <w:u w:val="single"/>
        </w:rPr>
        <w:t>involve</w:t>
      </w:r>
      <w:r w:rsidRPr="00C2614B">
        <w:t>” in paragraph 3 could be best replaced by _________.</w:t>
      </w:r>
    </w:p>
    <w:p w:rsidR="00903CFC" w:rsidRPr="00C2614B" w:rsidRDefault="00C2614B" w:rsidP="00C2614B">
      <w:pPr>
        <w:spacing w:line="360" w:lineRule="auto"/>
        <w:rPr>
          <w:b/>
          <w:bCs/>
        </w:rPr>
      </w:pPr>
      <w:r w:rsidRPr="00C2614B">
        <w:rPr>
          <w:b/>
          <w:bCs/>
        </w:rPr>
        <w:t xml:space="preserve">A. </w:t>
      </w:r>
      <w:r w:rsidR="00000000" w:rsidRPr="00C2614B">
        <w:t>teach</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B. </w:t>
      </w:r>
      <w:r w:rsidR="00000000" w:rsidRPr="00C2614B">
        <w:t>watch</w:t>
      </w:r>
      <w:r w:rsidR="00000000" w:rsidRPr="00C2614B">
        <w:rPr>
          <w:b/>
          <w:bCs/>
        </w:rPr>
        <w:tab/>
      </w:r>
      <w:r w:rsidR="00000000" w:rsidRPr="00C2614B">
        <w:rPr>
          <w:b/>
          <w:bCs/>
        </w:rPr>
        <w:tab/>
      </w:r>
      <w:r w:rsidR="00000000" w:rsidRPr="00C2614B">
        <w:rPr>
          <w:b/>
          <w:bCs/>
        </w:rPr>
        <w:tab/>
      </w:r>
      <w:r w:rsidR="00000000" w:rsidRPr="00C2614B">
        <w:rPr>
          <w:b/>
          <w:bCs/>
        </w:rPr>
        <w:tab/>
        <w:t xml:space="preserve">C. </w:t>
      </w:r>
      <w:r w:rsidR="00000000" w:rsidRPr="00C2614B">
        <w:t>include</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D. </w:t>
      </w:r>
      <w:r w:rsidR="00000000" w:rsidRPr="00C2614B">
        <w:t>allow</w:t>
      </w:r>
    </w:p>
    <w:p w:rsidR="00903CFC" w:rsidRPr="00C2614B" w:rsidRDefault="00000000">
      <w:pPr>
        <w:spacing w:line="360" w:lineRule="auto"/>
        <w:rPr>
          <w:b/>
          <w:bCs/>
        </w:rPr>
      </w:pPr>
      <w:r w:rsidRPr="00C2614B">
        <w:rPr>
          <w:b/>
          <w:bCs/>
        </w:rPr>
        <w:t xml:space="preserve">Question 27: </w:t>
      </w:r>
      <w:r w:rsidRPr="00C2614B">
        <w:t>Which of the following best paraphrases the underlined sentence in paragraph 4?</w:t>
      </w:r>
    </w:p>
    <w:p w:rsidR="00903CFC" w:rsidRPr="00C2614B" w:rsidRDefault="00C2614B" w:rsidP="00C2614B">
      <w:pPr>
        <w:spacing w:line="360" w:lineRule="auto"/>
      </w:pPr>
      <w:r w:rsidRPr="00C2614B">
        <w:rPr>
          <w:b/>
          <w:bCs/>
        </w:rPr>
        <w:t xml:space="preserve">A. </w:t>
      </w:r>
      <w:r w:rsidR="00000000" w:rsidRPr="00C2614B">
        <w:t>Such kids often prefer natural foods and rarely develop addictions to harmful substances during adolescence</w:t>
      </w:r>
    </w:p>
    <w:p w:rsidR="00903CFC" w:rsidRPr="00C2614B" w:rsidRDefault="00C2614B" w:rsidP="00C2614B">
      <w:pPr>
        <w:spacing w:line="360" w:lineRule="auto"/>
      </w:pPr>
      <w:r w:rsidRPr="00C2614B">
        <w:rPr>
          <w:b/>
          <w:bCs/>
        </w:rPr>
        <w:t xml:space="preserve">B. </w:t>
      </w:r>
      <w:r w:rsidR="00000000" w:rsidRPr="00C2614B">
        <w:t>These children tend to select more nutritious foods and face reduced risk of substance abuse in their future years</w:t>
      </w:r>
    </w:p>
    <w:p w:rsidR="00903CFC" w:rsidRPr="00C2614B" w:rsidRDefault="00C2614B" w:rsidP="00C2614B">
      <w:pPr>
        <w:spacing w:line="360" w:lineRule="auto"/>
      </w:pPr>
      <w:r w:rsidRPr="00C2614B">
        <w:rPr>
          <w:b/>
          <w:bCs/>
        </w:rPr>
        <w:t xml:space="preserve">C. </w:t>
      </w:r>
      <w:r w:rsidR="00000000" w:rsidRPr="00C2614B">
        <w:t>The students choose better meals at school and typically avoid dangerous substances throughout their teenage years</w:t>
      </w:r>
    </w:p>
    <w:p w:rsidR="00903CFC" w:rsidRPr="00C2614B" w:rsidRDefault="00C2614B" w:rsidP="00C2614B">
      <w:pPr>
        <w:spacing w:line="360" w:lineRule="auto"/>
      </w:pPr>
      <w:r w:rsidRPr="00C2614B">
        <w:rPr>
          <w:b/>
          <w:bCs/>
        </w:rPr>
        <w:t xml:space="preserve">D. </w:t>
      </w:r>
      <w:r w:rsidR="00000000" w:rsidRPr="00C2614B">
        <w:t>Young people learn about nutrition early and usually stay away from illegal substances while attending college</w:t>
      </w:r>
    </w:p>
    <w:p w:rsidR="00903CFC" w:rsidRPr="00C2614B" w:rsidRDefault="00000000">
      <w:pPr>
        <w:spacing w:line="360" w:lineRule="auto"/>
        <w:rPr>
          <w:b/>
          <w:bCs/>
        </w:rPr>
      </w:pPr>
      <w:r w:rsidRPr="00C2614B">
        <w:rPr>
          <w:b/>
          <w:bCs/>
        </w:rPr>
        <w:t xml:space="preserve">Question 28: </w:t>
      </w:r>
      <w:r w:rsidRPr="00C2614B">
        <w:t>Which of the following is TRUE according to the passage?</w:t>
      </w:r>
    </w:p>
    <w:p w:rsidR="00903CFC" w:rsidRPr="00C2614B" w:rsidRDefault="00C2614B" w:rsidP="00C2614B">
      <w:pPr>
        <w:spacing w:line="360" w:lineRule="auto"/>
      </w:pPr>
      <w:r w:rsidRPr="00C2614B">
        <w:rPr>
          <w:b/>
          <w:bCs/>
        </w:rPr>
        <w:t xml:space="preserve">A. </w:t>
      </w:r>
      <w:r w:rsidR="00000000" w:rsidRPr="00C2614B">
        <w:t>Family dinners help children perform better academically and make healthier food choices</w:t>
      </w:r>
    </w:p>
    <w:p w:rsidR="00903CFC" w:rsidRPr="00C2614B" w:rsidRDefault="00C2614B" w:rsidP="00C2614B">
      <w:pPr>
        <w:spacing w:line="360" w:lineRule="auto"/>
      </w:pPr>
      <w:r w:rsidRPr="00C2614B">
        <w:rPr>
          <w:b/>
          <w:bCs/>
        </w:rPr>
        <w:t xml:space="preserve">B. </w:t>
      </w:r>
      <w:r w:rsidR="00000000" w:rsidRPr="00C2614B">
        <w:t>Sunday evening is the most important day for families to gather together for special meals</w:t>
      </w:r>
    </w:p>
    <w:p w:rsidR="00903CFC" w:rsidRPr="00C2614B" w:rsidRDefault="00C2614B" w:rsidP="00C2614B">
      <w:pPr>
        <w:spacing w:line="360" w:lineRule="auto"/>
      </w:pPr>
      <w:r w:rsidRPr="00C2614B">
        <w:rPr>
          <w:b/>
          <w:bCs/>
        </w:rPr>
        <w:t xml:space="preserve">C. </w:t>
      </w:r>
      <w:r w:rsidR="00000000" w:rsidRPr="00C2614B">
        <w:t>Parents should limit children's activities to ensure they have time for proper family dinners</w:t>
      </w:r>
    </w:p>
    <w:p w:rsidR="00903CFC" w:rsidRPr="00C2614B" w:rsidRDefault="00C2614B" w:rsidP="00C2614B">
      <w:pPr>
        <w:spacing w:line="360" w:lineRule="auto"/>
      </w:pPr>
      <w:r w:rsidRPr="00C2614B">
        <w:rPr>
          <w:b/>
          <w:bCs/>
        </w:rPr>
        <w:t xml:space="preserve">D. </w:t>
      </w:r>
      <w:r w:rsidR="00000000" w:rsidRPr="00C2614B">
        <w:t>Fancy meals with complex recipes are essential for creating meaningful dinner experiences</w:t>
      </w:r>
    </w:p>
    <w:p w:rsidR="00903CFC" w:rsidRPr="00C2614B" w:rsidRDefault="00000000">
      <w:pPr>
        <w:spacing w:line="360" w:lineRule="auto"/>
      </w:pPr>
      <w:r w:rsidRPr="00C2614B">
        <w:rPr>
          <w:b/>
          <w:bCs/>
        </w:rPr>
        <w:t xml:space="preserve">Question 29: </w:t>
      </w:r>
      <w:r w:rsidRPr="00C2614B">
        <w:t>In which paragraph does the writer mention that there are solutions for maintaining family dinners despite busy schedules?</w:t>
      </w:r>
    </w:p>
    <w:p w:rsidR="00903CFC" w:rsidRPr="00C2614B" w:rsidRDefault="00C2614B" w:rsidP="00C2614B">
      <w:pPr>
        <w:spacing w:line="360" w:lineRule="auto"/>
      </w:pPr>
      <w:r w:rsidRPr="00C2614B">
        <w:rPr>
          <w:b/>
          <w:bCs/>
        </w:rPr>
        <w:t xml:space="preserve">A. </w:t>
      </w:r>
      <w:r w:rsidR="00000000" w:rsidRPr="00C2614B">
        <w:t>Paragraph 1</w:t>
      </w:r>
      <w:r w:rsidR="00000000" w:rsidRPr="00C2614B">
        <w:tab/>
      </w:r>
      <w:r w:rsidR="00000000" w:rsidRPr="00C2614B">
        <w:tab/>
      </w:r>
      <w:r w:rsidR="00000000" w:rsidRPr="00C2614B">
        <w:tab/>
      </w:r>
      <w:r w:rsidR="00000000" w:rsidRPr="00C2614B">
        <w:tab/>
      </w:r>
      <w:r w:rsidR="00000000" w:rsidRPr="00C2614B">
        <w:rPr>
          <w:b/>
          <w:bCs/>
        </w:rPr>
        <w:t>B.</w:t>
      </w:r>
      <w:r w:rsidR="00000000" w:rsidRPr="00C2614B">
        <w:t xml:space="preserve"> Paragraph 4</w:t>
      </w:r>
      <w:r w:rsidR="00000000" w:rsidRPr="00C2614B">
        <w:tab/>
      </w:r>
      <w:r w:rsidR="00000000" w:rsidRPr="00C2614B">
        <w:tab/>
      </w:r>
      <w:r w:rsidR="00000000" w:rsidRPr="00C2614B">
        <w:tab/>
      </w:r>
      <w:r w:rsidR="00000000" w:rsidRPr="00C2614B">
        <w:rPr>
          <w:b/>
          <w:bCs/>
        </w:rPr>
        <w:tab/>
        <w:t>C.</w:t>
      </w:r>
      <w:r w:rsidR="00000000" w:rsidRPr="00C2614B">
        <w:t xml:space="preserve"> Paragraph 2</w:t>
      </w:r>
      <w:r w:rsidR="00000000" w:rsidRPr="00C2614B">
        <w:tab/>
      </w:r>
      <w:r w:rsidR="00000000" w:rsidRPr="00C2614B">
        <w:tab/>
      </w:r>
      <w:r w:rsidR="00000000" w:rsidRPr="00C2614B">
        <w:tab/>
      </w:r>
      <w:r w:rsidR="00000000" w:rsidRPr="00C2614B">
        <w:tab/>
      </w:r>
      <w:r w:rsidR="00000000" w:rsidRPr="00C2614B">
        <w:rPr>
          <w:b/>
          <w:bCs/>
        </w:rPr>
        <w:t xml:space="preserve">D. </w:t>
      </w:r>
      <w:r w:rsidR="00000000" w:rsidRPr="00C2614B">
        <w:t>Paragraph 3</w:t>
      </w:r>
    </w:p>
    <w:p w:rsidR="00903CFC" w:rsidRPr="00C2614B" w:rsidRDefault="00000000">
      <w:pPr>
        <w:spacing w:line="360" w:lineRule="auto"/>
      </w:pPr>
      <w:r w:rsidRPr="00C2614B">
        <w:rPr>
          <w:b/>
          <w:bCs/>
        </w:rPr>
        <w:t xml:space="preserve">Question 30: </w:t>
      </w:r>
      <w:r w:rsidRPr="00C2614B">
        <w:t>In which paragraph does the writer mention the benefits of family dinners?</w:t>
      </w:r>
    </w:p>
    <w:p w:rsidR="00903CFC" w:rsidRPr="00C2614B" w:rsidRDefault="00C2614B" w:rsidP="00C2614B">
      <w:pPr>
        <w:spacing w:line="360" w:lineRule="auto"/>
      </w:pPr>
      <w:r w:rsidRPr="00C2614B">
        <w:rPr>
          <w:b/>
          <w:bCs/>
        </w:rPr>
        <w:t xml:space="preserve">A. </w:t>
      </w:r>
      <w:r w:rsidR="00000000" w:rsidRPr="00C2614B">
        <w:t>Paragraph 4</w:t>
      </w:r>
      <w:r w:rsidR="00000000" w:rsidRPr="00C2614B">
        <w:tab/>
      </w:r>
      <w:r w:rsidR="00000000" w:rsidRPr="00C2614B">
        <w:tab/>
      </w:r>
      <w:r w:rsidR="00000000" w:rsidRPr="00C2614B">
        <w:tab/>
      </w:r>
      <w:r w:rsidR="00000000" w:rsidRPr="00C2614B">
        <w:rPr>
          <w:b/>
          <w:bCs/>
        </w:rPr>
        <w:tab/>
        <w:t>B.</w:t>
      </w:r>
      <w:r w:rsidR="00000000" w:rsidRPr="00C2614B">
        <w:t xml:space="preserve"> Paragraph 3</w:t>
      </w:r>
      <w:r w:rsidR="00000000" w:rsidRPr="00C2614B">
        <w:tab/>
      </w:r>
      <w:r w:rsidR="00000000" w:rsidRPr="00C2614B">
        <w:tab/>
      </w:r>
      <w:r w:rsidR="00000000" w:rsidRPr="00C2614B">
        <w:tab/>
      </w:r>
      <w:r w:rsidR="00000000" w:rsidRPr="00C2614B">
        <w:rPr>
          <w:b/>
          <w:bCs/>
        </w:rPr>
        <w:tab/>
        <w:t xml:space="preserve">C. </w:t>
      </w:r>
      <w:r w:rsidR="00000000" w:rsidRPr="00C2614B">
        <w:t>Paragraph 2</w:t>
      </w:r>
      <w:r w:rsidR="00000000" w:rsidRPr="00C2614B">
        <w:rPr>
          <w:b/>
          <w:bCs/>
        </w:rPr>
        <w:tab/>
      </w:r>
      <w:r w:rsidR="00000000" w:rsidRPr="00C2614B">
        <w:rPr>
          <w:b/>
          <w:bCs/>
        </w:rPr>
        <w:tab/>
      </w:r>
      <w:r w:rsidR="00000000" w:rsidRPr="00C2614B">
        <w:rPr>
          <w:b/>
          <w:bCs/>
        </w:rPr>
        <w:tab/>
      </w:r>
      <w:r w:rsidR="00000000" w:rsidRPr="00C2614B">
        <w:rPr>
          <w:b/>
          <w:bCs/>
        </w:rPr>
        <w:tab/>
        <w:t xml:space="preserve">D. </w:t>
      </w:r>
      <w:r w:rsidR="00000000" w:rsidRPr="00C2614B">
        <w:t>Paragraph 1</w:t>
      </w:r>
    </w:p>
    <w:p w:rsidR="00903CFC" w:rsidRPr="00C2614B" w:rsidRDefault="00000000">
      <w:pPr>
        <w:spacing w:line="360" w:lineRule="auto"/>
        <w:rPr>
          <w:b/>
          <w:bCs/>
        </w:rPr>
      </w:pPr>
      <w:r w:rsidRPr="00C2614B">
        <w:rPr>
          <w:b/>
          <w:bCs/>
        </w:rPr>
        <w:t>Read the following passage about the Pricing Nature Into the Market and mark the letter A, B, C or D on your answer sheet to indicate the best answer to each of the following questions from 31 to 40.</w:t>
      </w:r>
    </w:p>
    <w:p w:rsidR="00903CFC" w:rsidRPr="00C2614B" w:rsidRDefault="00000000">
      <w:pPr>
        <w:spacing w:line="360" w:lineRule="auto"/>
        <w:ind w:firstLine="420"/>
      </w:pPr>
      <w:r w:rsidRPr="00C2614B">
        <w:t xml:space="preserve">Many companies today are </w:t>
      </w:r>
      <w:r w:rsidRPr="00C2614B">
        <w:rPr>
          <w:b/>
          <w:bCs/>
          <w:u w:val="single"/>
        </w:rPr>
        <w:t>penny-wise but pound-foolish</w:t>
      </w:r>
      <w:r w:rsidRPr="00C2614B">
        <w:t xml:space="preserve"> when they ignore nature's value. True cost accounting means counting all costs in product prices. This includes not just making things, but also what it costs nature. When a company makes paper, they pay for trees and workers. But </w:t>
      </w:r>
      <w:r w:rsidRPr="00C2614B">
        <w:rPr>
          <w:b/>
          <w:bCs/>
        </w:rPr>
        <w:t>they</w:t>
      </w:r>
      <w:r w:rsidRPr="00C2614B">
        <w:t xml:space="preserve"> don't pay for the clean air lost when trees are cut or for water made dirty. True cost accounting puts a price on these natural things too. This helps us see the real cost of things we buy and use every day.</w:t>
      </w:r>
    </w:p>
    <w:p w:rsidR="00903CFC" w:rsidRPr="00C2614B" w:rsidRDefault="00000000">
      <w:pPr>
        <w:spacing w:line="360" w:lineRule="auto"/>
        <w:ind w:firstLine="420"/>
      </w:pPr>
      <w:r w:rsidRPr="00C2614B">
        <w:t xml:space="preserve">Our market today has problems because it treats nature as free. </w:t>
      </w:r>
      <w:r w:rsidRPr="00C2614B">
        <w:rPr>
          <w:b/>
          <w:bCs/>
        </w:rPr>
        <w:t>[I]</w:t>
      </w:r>
      <w:r w:rsidRPr="00C2614B">
        <w:t xml:space="preserve"> Companies can use clean water but don't pay when they make it dirty.</w:t>
      </w:r>
      <w:r w:rsidRPr="00C2614B">
        <w:rPr>
          <w:b/>
          <w:bCs/>
        </w:rPr>
        <w:t xml:space="preserve"> [II]</w:t>
      </w:r>
      <w:r w:rsidRPr="00C2614B">
        <w:t xml:space="preserve"> They can put smoke in the air without paying for harm to people's health. Farmers can use chemicals that hurt birds without counting this cost. </w:t>
      </w:r>
      <w:r w:rsidRPr="00C2614B">
        <w:rPr>
          <w:b/>
          <w:bCs/>
        </w:rPr>
        <w:t>[III]</w:t>
      </w:r>
      <w:r w:rsidRPr="00C2614B">
        <w:t xml:space="preserve"> When prices don't include these costs, people buy more harmful products because they seem cheap. We all pay later through pollution and climate change. </w:t>
      </w:r>
      <w:r w:rsidRPr="00C2614B">
        <w:rPr>
          <w:b/>
          <w:bCs/>
        </w:rPr>
        <w:t>[IV]</w:t>
      </w:r>
      <w:r w:rsidRPr="00C2614B">
        <w:t xml:space="preserve"> </w:t>
      </w:r>
    </w:p>
    <w:p w:rsidR="00903CFC" w:rsidRPr="00C2614B" w:rsidRDefault="00000000">
      <w:pPr>
        <w:spacing w:line="360" w:lineRule="auto"/>
        <w:ind w:firstLine="420"/>
      </w:pPr>
      <w:r w:rsidRPr="00C2614B">
        <w:t xml:space="preserve">True cost accounting would change how we see products. If plastic bags included all nature costs, cloth bags would look cheaper. If meat prices included the cost of farm pollution, vegetable meals might cost less. Companies that care for nature would have better prices. Customers could make better choices. Governments </w:t>
      </w:r>
      <w:r w:rsidRPr="00C2614B">
        <w:lastRenderedPageBreak/>
        <w:t xml:space="preserve">could make better </w:t>
      </w:r>
      <w:r w:rsidRPr="00C2614B">
        <w:rPr>
          <w:b/>
          <w:bCs/>
          <w:u w:val="single"/>
        </w:rPr>
        <w:t>rules</w:t>
      </w:r>
      <w:r w:rsidRPr="00C2614B">
        <w:t xml:space="preserve"> about taxes. This helps everyone see the real value of nature. More people would buy things that don't hurt our world.</w:t>
      </w:r>
    </w:p>
    <w:p w:rsidR="00903CFC" w:rsidRPr="00C2614B" w:rsidRDefault="00000000">
      <w:pPr>
        <w:spacing w:line="360" w:lineRule="auto"/>
        <w:ind w:firstLine="420"/>
      </w:pPr>
      <w:r w:rsidRPr="00C2614B">
        <w:t xml:space="preserve">Some countries are starting to use true cost accounting now. </w:t>
      </w:r>
      <w:r w:rsidRPr="00C2614B">
        <w:rPr>
          <w:b/>
          <w:bCs/>
          <w:u w:val="single"/>
        </w:rPr>
        <w:t>They make companies pay for pollution or give money to those who protect forests.</w:t>
      </w:r>
      <w:r w:rsidRPr="00C2614B">
        <w:t xml:space="preserve"> These new ways help businesses make choices good for both money and nature. It is hard to put a price on clean air or pretty views, but trying helps. By including nature in prices, we can build a better world for all. Each small step makes our future better and keeps our planet healthy for children tomorrow.</w:t>
      </w:r>
    </w:p>
    <w:p w:rsidR="00903CFC" w:rsidRPr="00C2614B" w:rsidRDefault="00000000">
      <w:pPr>
        <w:spacing w:line="360" w:lineRule="auto"/>
      </w:pPr>
      <w:r w:rsidRPr="00C2614B">
        <w:rPr>
          <w:b/>
          <w:bCs/>
        </w:rPr>
        <w:t xml:space="preserve">Question 31: </w:t>
      </w:r>
      <w:r w:rsidRPr="00C2614B">
        <w:t>The phrase “</w:t>
      </w:r>
      <w:r w:rsidRPr="00C2614B">
        <w:rPr>
          <w:b/>
          <w:bCs/>
          <w:u w:val="single"/>
        </w:rPr>
        <w:t>penny-wise but pound-foolish</w:t>
      </w:r>
      <w:r w:rsidRPr="00C2614B">
        <w:t>” in paragraph 1 could be best replaced by _________.</w:t>
      </w:r>
    </w:p>
    <w:p w:rsidR="00903CFC" w:rsidRPr="00C2614B" w:rsidRDefault="00C2614B" w:rsidP="00C2614B">
      <w:pPr>
        <w:spacing w:line="360" w:lineRule="auto"/>
      </w:pPr>
      <w:r w:rsidRPr="00C2614B">
        <w:rPr>
          <w:b/>
          <w:bCs/>
        </w:rPr>
        <w:t xml:space="preserve">A. </w:t>
      </w:r>
      <w:r w:rsidR="00000000" w:rsidRPr="00C2614B">
        <w:t>missing out</w:t>
      </w:r>
      <w:r w:rsidR="00000000" w:rsidRPr="00C2614B">
        <w:tab/>
      </w:r>
      <w:r w:rsidR="00000000" w:rsidRPr="00C2614B">
        <w:tab/>
      </w:r>
      <w:r w:rsidR="00000000" w:rsidRPr="00C2614B">
        <w:tab/>
      </w:r>
      <w:r w:rsidR="00000000" w:rsidRPr="00C2614B">
        <w:tab/>
      </w:r>
      <w:r w:rsidR="00000000" w:rsidRPr="00C2614B">
        <w:rPr>
          <w:b/>
          <w:bCs/>
        </w:rPr>
        <w:t>B.</w:t>
      </w:r>
      <w:r w:rsidR="00000000" w:rsidRPr="00C2614B">
        <w:t xml:space="preserve"> cutting corners</w:t>
      </w:r>
      <w:r w:rsidR="00000000" w:rsidRPr="00C2614B">
        <w:tab/>
      </w:r>
      <w:r w:rsidR="00000000" w:rsidRPr="00C2614B">
        <w:tab/>
      </w:r>
      <w:r w:rsidR="00000000" w:rsidRPr="00C2614B">
        <w:tab/>
      </w:r>
      <w:r w:rsidR="00000000" w:rsidRPr="00C2614B">
        <w:rPr>
          <w:b/>
          <w:bCs/>
        </w:rPr>
        <w:t>C.</w:t>
      </w:r>
      <w:r w:rsidR="00000000" w:rsidRPr="00C2614B">
        <w:t xml:space="preserve"> saving up</w:t>
      </w:r>
      <w:r w:rsidR="00000000" w:rsidRPr="00C2614B">
        <w:tab/>
      </w:r>
      <w:r w:rsidR="00000000" w:rsidRPr="00C2614B">
        <w:tab/>
      </w:r>
      <w:r w:rsidR="00000000" w:rsidRPr="00C2614B">
        <w:tab/>
      </w:r>
      <w:r w:rsidR="00000000" w:rsidRPr="00C2614B">
        <w:tab/>
      </w:r>
      <w:r w:rsidR="00000000" w:rsidRPr="00C2614B">
        <w:rPr>
          <w:b/>
          <w:bCs/>
        </w:rPr>
        <w:tab/>
        <w:t>D.</w:t>
      </w:r>
      <w:r w:rsidR="00000000" w:rsidRPr="00C2614B">
        <w:t xml:space="preserve"> getting by</w:t>
      </w:r>
    </w:p>
    <w:p w:rsidR="00903CFC" w:rsidRPr="00C2614B" w:rsidRDefault="00000000">
      <w:pPr>
        <w:spacing w:line="360" w:lineRule="auto"/>
        <w:rPr>
          <w:b/>
          <w:bCs/>
        </w:rPr>
      </w:pPr>
      <w:r w:rsidRPr="00C2614B">
        <w:rPr>
          <w:b/>
          <w:bCs/>
        </w:rPr>
        <w:t xml:space="preserve">Question 32: </w:t>
      </w:r>
      <w:r w:rsidRPr="00C2614B">
        <w:t>The word “</w:t>
      </w:r>
      <w:r w:rsidRPr="00C2614B">
        <w:rPr>
          <w:b/>
          <w:bCs/>
        </w:rPr>
        <w:t>they</w:t>
      </w:r>
      <w:r w:rsidRPr="00C2614B">
        <w:t>” in paragraph 1 refers to _________.</w:t>
      </w:r>
    </w:p>
    <w:p w:rsidR="00903CFC" w:rsidRPr="00C2614B" w:rsidRDefault="00C2614B" w:rsidP="00C2614B">
      <w:pPr>
        <w:spacing w:line="360" w:lineRule="auto"/>
        <w:rPr>
          <w:b/>
          <w:bCs/>
        </w:rPr>
      </w:pPr>
      <w:r w:rsidRPr="00C2614B">
        <w:rPr>
          <w:b/>
          <w:bCs/>
        </w:rPr>
        <w:t xml:space="preserve">A. </w:t>
      </w:r>
      <w:r w:rsidR="00000000" w:rsidRPr="00C2614B">
        <w:t>trees</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B. </w:t>
      </w:r>
      <w:r w:rsidR="00000000" w:rsidRPr="00C2614B">
        <w:t>workers</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C. </w:t>
      </w:r>
      <w:r w:rsidR="00000000" w:rsidRPr="00C2614B">
        <w:t>companies</w:t>
      </w:r>
      <w:r w:rsidR="00000000" w:rsidRPr="00C2614B">
        <w:rPr>
          <w:b/>
          <w:bCs/>
        </w:rPr>
        <w:tab/>
      </w:r>
      <w:r w:rsidR="00000000" w:rsidRPr="00C2614B">
        <w:rPr>
          <w:b/>
          <w:bCs/>
        </w:rPr>
        <w:tab/>
      </w:r>
      <w:r w:rsidR="00000000" w:rsidRPr="00C2614B">
        <w:rPr>
          <w:b/>
          <w:bCs/>
        </w:rPr>
        <w:tab/>
      </w:r>
      <w:r w:rsidR="00000000" w:rsidRPr="00C2614B">
        <w:rPr>
          <w:b/>
          <w:bCs/>
        </w:rPr>
        <w:tab/>
        <w:t xml:space="preserve">D. </w:t>
      </w:r>
      <w:r w:rsidR="00000000" w:rsidRPr="00C2614B">
        <w:t>products</w:t>
      </w:r>
    </w:p>
    <w:p w:rsidR="00903CFC" w:rsidRPr="00C2614B" w:rsidRDefault="00000000">
      <w:pPr>
        <w:spacing w:line="360" w:lineRule="auto"/>
        <w:rPr>
          <w:b/>
          <w:bCs/>
        </w:rPr>
      </w:pPr>
      <w:r w:rsidRPr="00C2614B">
        <w:rPr>
          <w:b/>
          <w:bCs/>
        </w:rPr>
        <w:t xml:space="preserve">Question 33: </w:t>
      </w:r>
      <w:r w:rsidRPr="00C2614B">
        <w:t>Where in paragraph 2 does the following sentence best fit?</w:t>
      </w:r>
    </w:p>
    <w:p w:rsidR="00903CFC" w:rsidRPr="00C2614B" w:rsidRDefault="00000000">
      <w:pPr>
        <w:spacing w:line="360" w:lineRule="auto"/>
        <w:jc w:val="center"/>
        <w:rPr>
          <w:b/>
          <w:bCs/>
        </w:rPr>
      </w:pPr>
      <w:r w:rsidRPr="00C2614B">
        <w:rPr>
          <w:b/>
          <w:bCs/>
        </w:rPr>
        <w:t>This is not fair and causes big problems for our planet and future.</w:t>
      </w:r>
    </w:p>
    <w:p w:rsidR="00903CFC" w:rsidRPr="00C2614B" w:rsidRDefault="00C2614B" w:rsidP="00C2614B">
      <w:pPr>
        <w:spacing w:line="360" w:lineRule="auto"/>
        <w:rPr>
          <w:b/>
          <w:bCs/>
        </w:rPr>
      </w:pPr>
      <w:r w:rsidRPr="00C2614B">
        <w:rPr>
          <w:b/>
          <w:bCs/>
        </w:rPr>
        <w:t xml:space="preserve">A. </w:t>
      </w:r>
      <w:r w:rsidR="00000000" w:rsidRPr="00C2614B">
        <w:rPr>
          <w:b/>
          <w:bCs/>
        </w:rPr>
        <w:t>[I]</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B. [II]</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C. [III]</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D. [IV]</w:t>
      </w:r>
    </w:p>
    <w:p w:rsidR="00903CFC" w:rsidRPr="00C2614B" w:rsidRDefault="00000000">
      <w:pPr>
        <w:spacing w:line="360" w:lineRule="auto"/>
        <w:rPr>
          <w:b/>
          <w:bCs/>
        </w:rPr>
      </w:pPr>
      <w:r w:rsidRPr="00C2614B">
        <w:rPr>
          <w:b/>
          <w:bCs/>
        </w:rPr>
        <w:t xml:space="preserve">Question 34: </w:t>
      </w:r>
      <w:r w:rsidRPr="00C2614B">
        <w:t>Which is NOT mentioned as harmed by the current pricing?</w:t>
      </w:r>
    </w:p>
    <w:p w:rsidR="00903CFC" w:rsidRPr="00C2614B" w:rsidRDefault="00C2614B" w:rsidP="00C2614B">
      <w:pPr>
        <w:spacing w:line="360" w:lineRule="auto"/>
        <w:rPr>
          <w:b/>
          <w:bCs/>
        </w:rPr>
      </w:pPr>
      <w:r w:rsidRPr="00C2614B">
        <w:rPr>
          <w:b/>
          <w:bCs/>
        </w:rPr>
        <w:t xml:space="preserve">A. </w:t>
      </w:r>
      <w:r w:rsidR="00000000" w:rsidRPr="00C2614B">
        <w:t>Air</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B. </w:t>
      </w:r>
      <w:r w:rsidR="00000000" w:rsidRPr="00C2614B">
        <w:t>Soil</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C. </w:t>
      </w:r>
      <w:r w:rsidR="00000000" w:rsidRPr="00C2614B">
        <w:t>Water</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D. </w:t>
      </w:r>
      <w:r w:rsidR="00000000" w:rsidRPr="00C2614B">
        <w:t>Birds</w:t>
      </w:r>
    </w:p>
    <w:p w:rsidR="00903CFC" w:rsidRPr="00C2614B" w:rsidRDefault="00000000">
      <w:pPr>
        <w:spacing w:line="360" w:lineRule="auto"/>
        <w:rPr>
          <w:b/>
          <w:bCs/>
        </w:rPr>
      </w:pPr>
      <w:r w:rsidRPr="00C2614B">
        <w:rPr>
          <w:b/>
          <w:bCs/>
        </w:rPr>
        <w:t xml:space="preserve">Question 35: </w:t>
      </w:r>
      <w:r w:rsidRPr="00C2614B">
        <w:t>Which of the following best summarises paragraph 3?</w:t>
      </w:r>
    </w:p>
    <w:p w:rsidR="00903CFC" w:rsidRPr="00C2614B" w:rsidRDefault="00C2614B" w:rsidP="00C2614B">
      <w:pPr>
        <w:spacing w:line="360" w:lineRule="auto"/>
      </w:pPr>
      <w:r w:rsidRPr="00C2614B">
        <w:rPr>
          <w:b/>
          <w:bCs/>
        </w:rPr>
        <w:t xml:space="preserve">A. </w:t>
      </w:r>
      <w:r w:rsidR="00000000" w:rsidRPr="00C2614B">
        <w:t>True cost accounting would change product values by including nature costs, helping consumers and governments make better choices</w:t>
      </w:r>
    </w:p>
    <w:p w:rsidR="00903CFC" w:rsidRPr="00C2614B" w:rsidRDefault="00C2614B" w:rsidP="00C2614B">
      <w:pPr>
        <w:spacing w:line="360" w:lineRule="auto"/>
      </w:pPr>
      <w:r w:rsidRPr="00C2614B">
        <w:rPr>
          <w:b/>
          <w:bCs/>
        </w:rPr>
        <w:t xml:space="preserve">B. </w:t>
      </w:r>
      <w:r w:rsidR="00000000" w:rsidRPr="00C2614B">
        <w:t>Plastic bags are more expensive than cloth bags when all costs are counted, showing why we need to change pricing systems</w:t>
      </w:r>
    </w:p>
    <w:p w:rsidR="00903CFC" w:rsidRPr="00C2614B" w:rsidRDefault="00C2614B" w:rsidP="00C2614B">
      <w:pPr>
        <w:spacing w:line="360" w:lineRule="auto"/>
      </w:pPr>
      <w:r w:rsidRPr="00C2614B">
        <w:rPr>
          <w:b/>
          <w:bCs/>
        </w:rPr>
        <w:t xml:space="preserve">C. </w:t>
      </w:r>
      <w:r w:rsidR="00000000" w:rsidRPr="00C2614B">
        <w:t>Companies that protect nature deserve lower taxes and better profits, while harmful businesses should pay much higher costs</w:t>
      </w:r>
    </w:p>
    <w:p w:rsidR="00903CFC" w:rsidRPr="00C2614B" w:rsidRDefault="00C2614B" w:rsidP="00C2614B">
      <w:pPr>
        <w:spacing w:line="360" w:lineRule="auto"/>
      </w:pPr>
      <w:r w:rsidRPr="00C2614B">
        <w:rPr>
          <w:b/>
          <w:bCs/>
        </w:rPr>
        <w:t xml:space="preserve">D. </w:t>
      </w:r>
      <w:r w:rsidR="00000000" w:rsidRPr="00C2614B">
        <w:t>Vegetable meals should cost less than meat because farm pollution is a major problem that governments must regulate soon</w:t>
      </w:r>
    </w:p>
    <w:p w:rsidR="00903CFC" w:rsidRPr="00C2614B" w:rsidRDefault="00000000">
      <w:pPr>
        <w:spacing w:line="360" w:lineRule="auto"/>
        <w:rPr>
          <w:b/>
          <w:bCs/>
        </w:rPr>
      </w:pPr>
      <w:r w:rsidRPr="00C2614B">
        <w:rPr>
          <w:b/>
          <w:bCs/>
        </w:rPr>
        <w:t xml:space="preserve">Question 36: </w:t>
      </w:r>
      <w:r w:rsidRPr="00C2614B">
        <w:t>The word “</w:t>
      </w:r>
      <w:r w:rsidRPr="00C2614B">
        <w:rPr>
          <w:b/>
          <w:bCs/>
          <w:u w:val="single"/>
        </w:rPr>
        <w:t>rules</w:t>
      </w:r>
      <w:r w:rsidRPr="00C2614B">
        <w:t>” in paragraph 3 is OPPOSITE in meaning to _________.</w:t>
      </w:r>
    </w:p>
    <w:p w:rsidR="00903CFC" w:rsidRPr="00C2614B" w:rsidRDefault="00C2614B" w:rsidP="00C2614B">
      <w:pPr>
        <w:spacing w:line="360" w:lineRule="auto"/>
        <w:rPr>
          <w:b/>
          <w:bCs/>
        </w:rPr>
      </w:pPr>
      <w:r w:rsidRPr="00C2614B">
        <w:rPr>
          <w:b/>
          <w:bCs/>
        </w:rPr>
        <w:t xml:space="preserve">A. </w:t>
      </w:r>
      <w:r w:rsidR="00000000" w:rsidRPr="00C2614B">
        <w:t>laws</w:t>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r>
      <w:r w:rsidR="00000000" w:rsidRPr="00C2614B">
        <w:rPr>
          <w:b/>
          <w:bCs/>
        </w:rPr>
        <w:tab/>
        <w:t xml:space="preserve">B. </w:t>
      </w:r>
      <w:r w:rsidR="00000000" w:rsidRPr="00C2614B">
        <w:t>guidelines</w:t>
      </w:r>
      <w:r w:rsidR="00000000" w:rsidRPr="00C2614B">
        <w:rPr>
          <w:b/>
          <w:bCs/>
        </w:rPr>
        <w:tab/>
      </w:r>
      <w:r w:rsidR="00000000" w:rsidRPr="00C2614B">
        <w:rPr>
          <w:b/>
          <w:bCs/>
        </w:rPr>
        <w:tab/>
      </w:r>
      <w:r w:rsidR="00000000" w:rsidRPr="00C2614B">
        <w:rPr>
          <w:b/>
          <w:bCs/>
        </w:rPr>
        <w:tab/>
      </w:r>
      <w:r w:rsidR="00000000" w:rsidRPr="00C2614B">
        <w:rPr>
          <w:b/>
          <w:bCs/>
        </w:rPr>
        <w:tab/>
        <w:t xml:space="preserve">C. </w:t>
      </w:r>
      <w:r w:rsidR="00000000" w:rsidRPr="00C2614B">
        <w:t>regulations</w:t>
      </w:r>
      <w:r w:rsidR="00000000" w:rsidRPr="00C2614B">
        <w:rPr>
          <w:b/>
          <w:bCs/>
        </w:rPr>
        <w:tab/>
      </w:r>
      <w:r w:rsidR="00000000" w:rsidRPr="00C2614B">
        <w:rPr>
          <w:b/>
          <w:bCs/>
        </w:rPr>
        <w:tab/>
      </w:r>
      <w:r w:rsidR="00000000" w:rsidRPr="00C2614B">
        <w:rPr>
          <w:b/>
          <w:bCs/>
        </w:rPr>
        <w:tab/>
      </w:r>
      <w:r w:rsidR="00000000" w:rsidRPr="00C2614B">
        <w:rPr>
          <w:b/>
          <w:bCs/>
        </w:rPr>
        <w:tab/>
        <w:t xml:space="preserve">D. </w:t>
      </w:r>
      <w:r w:rsidR="00000000" w:rsidRPr="00C2614B">
        <w:t>freedom</w:t>
      </w:r>
    </w:p>
    <w:p w:rsidR="00903CFC" w:rsidRPr="00C2614B" w:rsidRDefault="00000000">
      <w:pPr>
        <w:spacing w:line="360" w:lineRule="auto"/>
        <w:rPr>
          <w:b/>
          <w:bCs/>
        </w:rPr>
      </w:pPr>
      <w:r w:rsidRPr="00C2614B">
        <w:rPr>
          <w:b/>
          <w:bCs/>
        </w:rPr>
        <w:t xml:space="preserve">Question 37: </w:t>
      </w:r>
      <w:r w:rsidRPr="00C2614B">
        <w:t>Which of the following best paraphrases the underlined sentence in paragraph 4?</w:t>
      </w:r>
    </w:p>
    <w:p w:rsidR="00903CFC" w:rsidRPr="00C2614B" w:rsidRDefault="00C2614B" w:rsidP="00C2614B">
      <w:pPr>
        <w:spacing w:line="360" w:lineRule="auto"/>
      </w:pPr>
      <w:r w:rsidRPr="00C2614B">
        <w:rPr>
          <w:b/>
          <w:bCs/>
        </w:rPr>
        <w:t xml:space="preserve">A. </w:t>
      </w:r>
      <w:r w:rsidR="00000000" w:rsidRPr="00C2614B">
        <w:t>Businesses must either pay fees for contamination or provide funds to forest conservation groups</w:t>
      </w:r>
    </w:p>
    <w:p w:rsidR="00903CFC" w:rsidRPr="00C2614B" w:rsidRDefault="00C2614B" w:rsidP="00C2614B">
      <w:pPr>
        <w:spacing w:line="360" w:lineRule="auto"/>
      </w:pPr>
      <w:r w:rsidRPr="00C2614B">
        <w:rPr>
          <w:b/>
          <w:bCs/>
        </w:rPr>
        <w:t xml:space="preserve">B. </w:t>
      </w:r>
      <w:r w:rsidR="00000000" w:rsidRPr="00C2614B">
        <w:t>Companies choose between paying pollution taxes or donating directly to environmental charities</w:t>
      </w:r>
    </w:p>
    <w:p w:rsidR="00903CFC" w:rsidRPr="00C2614B" w:rsidRDefault="00C2614B" w:rsidP="00C2614B">
      <w:pPr>
        <w:spacing w:line="360" w:lineRule="auto"/>
      </w:pPr>
      <w:r w:rsidRPr="00C2614B">
        <w:rPr>
          <w:b/>
          <w:bCs/>
        </w:rPr>
        <w:t xml:space="preserve">C. </w:t>
      </w:r>
      <w:r w:rsidR="00000000" w:rsidRPr="00C2614B">
        <w:t>Some nations charge polluters while offering financial rewards to those who preserve woodlands</w:t>
      </w:r>
    </w:p>
    <w:p w:rsidR="00903CFC" w:rsidRPr="00C2614B" w:rsidRDefault="00C2614B" w:rsidP="00C2614B">
      <w:pPr>
        <w:spacing w:line="360" w:lineRule="auto"/>
      </w:pPr>
      <w:r w:rsidRPr="00C2614B">
        <w:rPr>
          <w:b/>
          <w:bCs/>
        </w:rPr>
        <w:t xml:space="preserve">D. </w:t>
      </w:r>
      <w:r w:rsidR="00000000" w:rsidRPr="00C2614B">
        <w:t>These policies force industries to fund cleanup efforts instead of supporting forest management</w:t>
      </w:r>
    </w:p>
    <w:p w:rsidR="00903CFC" w:rsidRPr="00C2614B" w:rsidRDefault="00000000">
      <w:pPr>
        <w:spacing w:line="360" w:lineRule="auto"/>
        <w:rPr>
          <w:b/>
          <w:bCs/>
        </w:rPr>
      </w:pPr>
      <w:r w:rsidRPr="00C2614B">
        <w:rPr>
          <w:b/>
          <w:bCs/>
        </w:rPr>
        <w:t xml:space="preserve">Question 38: </w:t>
      </w:r>
      <w:r w:rsidRPr="00C2614B">
        <w:t>Which of the following is TRUE according to the passage?</w:t>
      </w:r>
    </w:p>
    <w:p w:rsidR="00903CFC" w:rsidRPr="00C2614B" w:rsidRDefault="00C2614B" w:rsidP="00C2614B">
      <w:pPr>
        <w:spacing w:line="360" w:lineRule="auto"/>
      </w:pPr>
      <w:r w:rsidRPr="00C2614B">
        <w:rPr>
          <w:b/>
          <w:bCs/>
        </w:rPr>
        <w:t xml:space="preserve">A. </w:t>
      </w:r>
      <w:r w:rsidR="00000000" w:rsidRPr="00C2614B">
        <w:t>All countries have adopted true cost accounting methods as standard practice in their economic systems</w:t>
      </w:r>
    </w:p>
    <w:p w:rsidR="00903CFC" w:rsidRPr="00C2614B" w:rsidRDefault="00C2614B" w:rsidP="00C2614B">
      <w:pPr>
        <w:spacing w:line="360" w:lineRule="auto"/>
      </w:pPr>
      <w:r w:rsidRPr="00C2614B">
        <w:rPr>
          <w:b/>
          <w:bCs/>
        </w:rPr>
        <w:t xml:space="preserve">B. </w:t>
      </w:r>
      <w:r w:rsidR="00000000" w:rsidRPr="00C2614B">
        <w:t>Some countries make companies pay for pollution or reward those who protect natural resources</w:t>
      </w:r>
    </w:p>
    <w:p w:rsidR="00903CFC" w:rsidRPr="00C2614B" w:rsidRDefault="00C2614B" w:rsidP="00C2614B">
      <w:pPr>
        <w:spacing w:line="360" w:lineRule="auto"/>
      </w:pPr>
      <w:r w:rsidRPr="00C2614B">
        <w:rPr>
          <w:b/>
          <w:bCs/>
        </w:rPr>
        <w:t xml:space="preserve">C. </w:t>
      </w:r>
      <w:r w:rsidR="00000000" w:rsidRPr="00C2614B">
        <w:t>Most businesses voluntarily include all environmental costs when pricing their products and services</w:t>
      </w:r>
    </w:p>
    <w:p w:rsidR="00903CFC" w:rsidRPr="00C2614B" w:rsidRDefault="00C2614B" w:rsidP="00C2614B">
      <w:pPr>
        <w:spacing w:line="360" w:lineRule="auto"/>
      </w:pPr>
      <w:r w:rsidRPr="00C2614B">
        <w:rPr>
          <w:b/>
          <w:bCs/>
        </w:rPr>
        <w:lastRenderedPageBreak/>
        <w:t xml:space="preserve">D. </w:t>
      </w:r>
      <w:r w:rsidR="00000000" w:rsidRPr="00C2614B">
        <w:t>Putting an exact price on natural resources like clean air is simple and widely accepted worldwide</w:t>
      </w:r>
    </w:p>
    <w:p w:rsidR="00903CFC" w:rsidRPr="00C2614B" w:rsidRDefault="00000000">
      <w:pPr>
        <w:spacing w:line="360" w:lineRule="auto"/>
        <w:rPr>
          <w:b/>
          <w:bCs/>
        </w:rPr>
      </w:pPr>
      <w:r w:rsidRPr="00C2614B">
        <w:rPr>
          <w:b/>
          <w:bCs/>
        </w:rPr>
        <w:t xml:space="preserve">Question 39: </w:t>
      </w:r>
      <w:r w:rsidRPr="00C2614B">
        <w:t>Which of the following can be inferred from the passage?</w:t>
      </w:r>
    </w:p>
    <w:p w:rsidR="00903CFC" w:rsidRPr="00C2614B" w:rsidRDefault="00C2614B" w:rsidP="00C2614B">
      <w:pPr>
        <w:spacing w:line="360" w:lineRule="auto"/>
      </w:pPr>
      <w:r w:rsidRPr="00C2614B">
        <w:rPr>
          <w:b/>
          <w:bCs/>
        </w:rPr>
        <w:t xml:space="preserve">A. </w:t>
      </w:r>
      <w:r w:rsidR="00000000" w:rsidRPr="00C2614B">
        <w:t>Without true cost accounting, environmental damage will likely continue unabated</w:t>
      </w:r>
    </w:p>
    <w:p w:rsidR="00903CFC" w:rsidRPr="00C2614B" w:rsidRDefault="00C2614B" w:rsidP="00C2614B">
      <w:pPr>
        <w:spacing w:line="360" w:lineRule="auto"/>
      </w:pPr>
      <w:r w:rsidRPr="00C2614B">
        <w:rPr>
          <w:b/>
          <w:bCs/>
        </w:rPr>
        <w:t xml:space="preserve">B. </w:t>
      </w:r>
      <w:r w:rsidR="00000000" w:rsidRPr="00C2614B">
        <w:t>People generally prefer products that harm nature because they're always less expensive</w:t>
      </w:r>
    </w:p>
    <w:p w:rsidR="00903CFC" w:rsidRPr="00C2614B" w:rsidRDefault="00C2614B" w:rsidP="00C2614B">
      <w:pPr>
        <w:spacing w:line="360" w:lineRule="auto"/>
      </w:pPr>
      <w:r w:rsidRPr="00C2614B">
        <w:rPr>
          <w:b/>
          <w:bCs/>
        </w:rPr>
        <w:t xml:space="preserve">C. </w:t>
      </w:r>
      <w:r w:rsidR="00000000" w:rsidRPr="00C2614B">
        <w:t>Governments are entirely unable to regulate pollution until true cost accounting is used</w:t>
      </w:r>
    </w:p>
    <w:p w:rsidR="00903CFC" w:rsidRPr="00C2614B" w:rsidRDefault="00C2614B" w:rsidP="00C2614B">
      <w:pPr>
        <w:spacing w:line="360" w:lineRule="auto"/>
      </w:pPr>
      <w:r w:rsidRPr="00C2614B">
        <w:rPr>
          <w:b/>
          <w:bCs/>
        </w:rPr>
        <w:t xml:space="preserve">D. </w:t>
      </w:r>
      <w:r w:rsidR="00000000" w:rsidRPr="00C2614B">
        <w:t>Companies intentionally damage nature because it increases their profit margins</w:t>
      </w:r>
    </w:p>
    <w:p w:rsidR="00903CFC" w:rsidRPr="00C2614B" w:rsidRDefault="00000000">
      <w:pPr>
        <w:spacing w:line="360" w:lineRule="auto"/>
      </w:pPr>
      <w:r w:rsidRPr="00C2614B">
        <w:rPr>
          <w:b/>
          <w:bCs/>
        </w:rPr>
        <w:t xml:space="preserve">Question 40: </w:t>
      </w:r>
      <w:r w:rsidRPr="00C2614B">
        <w:t>Which of the following best summarises the passage?</w:t>
      </w:r>
    </w:p>
    <w:p w:rsidR="00903CFC" w:rsidRPr="00C2614B" w:rsidRDefault="00C2614B" w:rsidP="00C2614B">
      <w:pPr>
        <w:spacing w:line="360" w:lineRule="auto"/>
      </w:pPr>
      <w:r w:rsidRPr="00C2614B">
        <w:rPr>
          <w:b/>
          <w:bCs/>
        </w:rPr>
        <w:t xml:space="preserve">A. </w:t>
      </w:r>
      <w:r w:rsidR="00000000" w:rsidRPr="00C2614B">
        <w:t>Environmental damage occurs because companies ignore costs to nature, making pollution inevitable</w:t>
      </w:r>
    </w:p>
    <w:p w:rsidR="00903CFC" w:rsidRPr="00C2614B" w:rsidRDefault="00C2614B" w:rsidP="00C2614B">
      <w:pPr>
        <w:spacing w:line="360" w:lineRule="auto"/>
      </w:pPr>
      <w:r w:rsidRPr="00C2614B">
        <w:rPr>
          <w:b/>
          <w:bCs/>
        </w:rPr>
        <w:t xml:space="preserve">B. </w:t>
      </w:r>
      <w:r w:rsidR="00000000" w:rsidRPr="00C2614B">
        <w:t>True cost accounting includes nature's value in prices, helping markets make better decisions</w:t>
      </w:r>
    </w:p>
    <w:p w:rsidR="00903CFC" w:rsidRPr="00C2614B" w:rsidRDefault="00C2614B" w:rsidP="00C2614B">
      <w:pPr>
        <w:spacing w:line="360" w:lineRule="auto"/>
      </w:pPr>
      <w:r w:rsidRPr="00C2614B">
        <w:rPr>
          <w:b/>
          <w:bCs/>
        </w:rPr>
        <w:t xml:space="preserve">C. </w:t>
      </w:r>
      <w:r w:rsidR="00000000" w:rsidRPr="00C2614B">
        <w:t>Some countries now protect forests and clean air, while others continue to pollute freely</w:t>
      </w:r>
    </w:p>
    <w:p w:rsidR="00903CFC" w:rsidRDefault="00C2614B" w:rsidP="00C2614B">
      <w:pPr>
        <w:spacing w:line="360" w:lineRule="auto"/>
      </w:pPr>
      <w:r w:rsidRPr="00C2614B">
        <w:rPr>
          <w:b/>
          <w:bCs/>
        </w:rPr>
        <w:t xml:space="preserve">D. </w:t>
      </w:r>
      <w:r w:rsidR="00000000" w:rsidRPr="00C2614B">
        <w:t>Products like plastic bags and meat would cost more if companies paid for environmental damage</w:t>
      </w:r>
    </w:p>
    <w:sectPr w:rsidR="00903CFC">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DEB" w:rsidRDefault="009D2DEB">
      <w:r>
        <w:separator/>
      </w:r>
    </w:p>
  </w:endnote>
  <w:endnote w:type="continuationSeparator" w:id="0">
    <w:p w:rsidR="009D2DEB" w:rsidRDefault="009D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DEB" w:rsidRDefault="009D2DEB">
      <w:r>
        <w:separator/>
      </w:r>
    </w:p>
  </w:footnote>
  <w:footnote w:type="continuationSeparator" w:id="0">
    <w:p w:rsidR="009D2DEB" w:rsidRDefault="009D2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BEA1B"/>
    <w:multiLevelType w:val="singleLevel"/>
    <w:tmpl w:val="80CBEA1B"/>
    <w:lvl w:ilvl="0">
      <w:start w:val="1"/>
      <w:numFmt w:val="upperLetter"/>
      <w:suff w:val="space"/>
      <w:lvlText w:val="%1."/>
      <w:lvlJc w:val="left"/>
      <w:rPr>
        <w:rFonts w:hint="default"/>
        <w:b/>
        <w:bCs/>
      </w:rPr>
    </w:lvl>
  </w:abstractNum>
  <w:abstractNum w:abstractNumId="1" w15:restartNumberingAfterBreak="0">
    <w:nsid w:val="A4C40BC0"/>
    <w:multiLevelType w:val="singleLevel"/>
    <w:tmpl w:val="A4C40BC0"/>
    <w:lvl w:ilvl="0">
      <w:start w:val="1"/>
      <w:numFmt w:val="lowerLetter"/>
      <w:lvlText w:val="%1."/>
      <w:lvlJc w:val="left"/>
      <w:pPr>
        <w:tabs>
          <w:tab w:val="left" w:pos="425"/>
        </w:tabs>
        <w:ind w:left="425" w:hanging="425"/>
      </w:pPr>
      <w:rPr>
        <w:rFonts w:hint="default"/>
        <w:b/>
        <w:bCs/>
      </w:rPr>
    </w:lvl>
  </w:abstractNum>
  <w:abstractNum w:abstractNumId="2" w15:restartNumberingAfterBreak="0">
    <w:nsid w:val="A60B5B5C"/>
    <w:multiLevelType w:val="singleLevel"/>
    <w:tmpl w:val="A60B5B5C"/>
    <w:lvl w:ilvl="0">
      <w:start w:val="1"/>
      <w:numFmt w:val="upperLetter"/>
      <w:suff w:val="space"/>
      <w:lvlText w:val="%1."/>
      <w:lvlJc w:val="left"/>
      <w:rPr>
        <w:rFonts w:hint="default"/>
        <w:b/>
        <w:bCs/>
      </w:rPr>
    </w:lvl>
  </w:abstractNum>
  <w:abstractNum w:abstractNumId="3" w15:restartNumberingAfterBreak="0">
    <w:nsid w:val="ABE4360A"/>
    <w:multiLevelType w:val="singleLevel"/>
    <w:tmpl w:val="ABE4360A"/>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AFDB3690"/>
    <w:multiLevelType w:val="singleLevel"/>
    <w:tmpl w:val="AFDB3690"/>
    <w:lvl w:ilvl="0">
      <w:start w:val="1"/>
      <w:numFmt w:val="lowerLetter"/>
      <w:lvlText w:val="%1."/>
      <w:lvlJc w:val="left"/>
      <w:pPr>
        <w:tabs>
          <w:tab w:val="left" w:pos="425"/>
        </w:tabs>
        <w:ind w:left="425" w:hanging="425"/>
      </w:pPr>
      <w:rPr>
        <w:rFonts w:hint="default"/>
        <w:b/>
        <w:bCs/>
      </w:rPr>
    </w:lvl>
  </w:abstractNum>
  <w:abstractNum w:abstractNumId="5" w15:restartNumberingAfterBreak="0">
    <w:nsid w:val="B7634AB3"/>
    <w:multiLevelType w:val="singleLevel"/>
    <w:tmpl w:val="B7634AB3"/>
    <w:lvl w:ilvl="0">
      <w:start w:val="1"/>
      <w:numFmt w:val="upperLetter"/>
      <w:suff w:val="space"/>
      <w:lvlText w:val="%1."/>
      <w:lvlJc w:val="left"/>
      <w:rPr>
        <w:rFonts w:hint="default"/>
        <w:b/>
        <w:bCs/>
      </w:rPr>
    </w:lvl>
  </w:abstractNum>
  <w:abstractNum w:abstractNumId="6" w15:restartNumberingAfterBreak="0">
    <w:nsid w:val="BE030CC1"/>
    <w:multiLevelType w:val="singleLevel"/>
    <w:tmpl w:val="BE030CC1"/>
    <w:lvl w:ilvl="0">
      <w:start w:val="1"/>
      <w:numFmt w:val="upperLetter"/>
      <w:suff w:val="space"/>
      <w:lvlText w:val="%1."/>
      <w:lvlJc w:val="left"/>
      <w:rPr>
        <w:rFonts w:hint="default"/>
        <w:b/>
        <w:bCs/>
        <w:highlight w:val="cyan"/>
      </w:rPr>
    </w:lvl>
  </w:abstractNum>
  <w:abstractNum w:abstractNumId="7" w15:restartNumberingAfterBreak="0">
    <w:nsid w:val="C388FE54"/>
    <w:multiLevelType w:val="singleLevel"/>
    <w:tmpl w:val="C388FE54"/>
    <w:lvl w:ilvl="0">
      <w:start w:val="1"/>
      <w:numFmt w:val="upperLetter"/>
      <w:suff w:val="space"/>
      <w:lvlText w:val="%1."/>
      <w:lvlJc w:val="left"/>
    </w:lvl>
  </w:abstractNum>
  <w:abstractNum w:abstractNumId="8" w15:restartNumberingAfterBreak="0">
    <w:nsid w:val="C559C147"/>
    <w:multiLevelType w:val="singleLevel"/>
    <w:tmpl w:val="C559C147"/>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CCFC5615"/>
    <w:multiLevelType w:val="singleLevel"/>
    <w:tmpl w:val="CCFC5615"/>
    <w:lvl w:ilvl="0">
      <w:start w:val="1"/>
      <w:numFmt w:val="upperLetter"/>
      <w:suff w:val="space"/>
      <w:lvlText w:val="%1."/>
      <w:lvlJc w:val="left"/>
    </w:lvl>
  </w:abstractNum>
  <w:abstractNum w:abstractNumId="10" w15:restartNumberingAfterBreak="0">
    <w:nsid w:val="CDE9F1A2"/>
    <w:multiLevelType w:val="singleLevel"/>
    <w:tmpl w:val="CDE9F1A2"/>
    <w:lvl w:ilvl="0">
      <w:start w:val="1"/>
      <w:numFmt w:val="upperLetter"/>
      <w:lvlText w:val="%1."/>
      <w:lvlJc w:val="left"/>
      <w:pPr>
        <w:tabs>
          <w:tab w:val="left" w:pos="425"/>
        </w:tabs>
        <w:ind w:left="425" w:hanging="425"/>
      </w:pPr>
      <w:rPr>
        <w:rFonts w:hint="default"/>
        <w:b/>
        <w:bCs/>
      </w:rPr>
    </w:lvl>
  </w:abstractNum>
  <w:abstractNum w:abstractNumId="11" w15:restartNumberingAfterBreak="0">
    <w:nsid w:val="CF09E657"/>
    <w:multiLevelType w:val="singleLevel"/>
    <w:tmpl w:val="CF09E657"/>
    <w:lvl w:ilvl="0">
      <w:start w:val="1"/>
      <w:numFmt w:val="upperLetter"/>
      <w:suff w:val="space"/>
      <w:lvlText w:val="%1."/>
      <w:lvlJc w:val="left"/>
    </w:lvl>
  </w:abstractNum>
  <w:abstractNum w:abstractNumId="12" w15:restartNumberingAfterBreak="0">
    <w:nsid w:val="D7978A62"/>
    <w:multiLevelType w:val="singleLevel"/>
    <w:tmpl w:val="D7978A62"/>
    <w:lvl w:ilvl="0">
      <w:start w:val="3"/>
      <w:numFmt w:val="upperLetter"/>
      <w:suff w:val="space"/>
      <w:lvlText w:val="%1."/>
      <w:lvlJc w:val="left"/>
      <w:pPr>
        <w:ind w:left="1200" w:firstLine="0"/>
      </w:pPr>
    </w:lvl>
  </w:abstractNum>
  <w:abstractNum w:abstractNumId="13" w15:restartNumberingAfterBreak="0">
    <w:nsid w:val="D79AEAD1"/>
    <w:multiLevelType w:val="singleLevel"/>
    <w:tmpl w:val="D79AEAD1"/>
    <w:lvl w:ilvl="0">
      <w:start w:val="1"/>
      <w:numFmt w:val="upperLetter"/>
      <w:suff w:val="space"/>
      <w:lvlText w:val="%1."/>
      <w:lvlJc w:val="left"/>
      <w:rPr>
        <w:rFonts w:hint="default"/>
        <w:b/>
        <w:bCs/>
      </w:rPr>
    </w:lvl>
  </w:abstractNum>
  <w:abstractNum w:abstractNumId="14" w15:restartNumberingAfterBreak="0">
    <w:nsid w:val="DC8F0755"/>
    <w:multiLevelType w:val="singleLevel"/>
    <w:tmpl w:val="DC8F0755"/>
    <w:lvl w:ilvl="0">
      <w:start w:val="1"/>
      <w:numFmt w:val="upperLetter"/>
      <w:suff w:val="space"/>
      <w:lvlText w:val="%1."/>
      <w:lvlJc w:val="left"/>
      <w:rPr>
        <w:rFonts w:hint="default"/>
        <w:b/>
        <w:bCs/>
      </w:rPr>
    </w:lvl>
  </w:abstractNum>
  <w:abstractNum w:abstractNumId="15" w15:restartNumberingAfterBreak="0">
    <w:nsid w:val="DEBD450E"/>
    <w:multiLevelType w:val="singleLevel"/>
    <w:tmpl w:val="DEBD450E"/>
    <w:lvl w:ilvl="0">
      <w:start w:val="1"/>
      <w:numFmt w:val="upperLetter"/>
      <w:suff w:val="space"/>
      <w:lvlText w:val="%1."/>
      <w:lvlJc w:val="left"/>
      <w:rPr>
        <w:rFonts w:hint="default"/>
        <w:b/>
        <w:bCs/>
      </w:rPr>
    </w:lvl>
  </w:abstractNum>
  <w:abstractNum w:abstractNumId="16" w15:restartNumberingAfterBreak="0">
    <w:nsid w:val="E6A296F9"/>
    <w:multiLevelType w:val="singleLevel"/>
    <w:tmpl w:val="E6A296F9"/>
    <w:lvl w:ilvl="0">
      <w:start w:val="1"/>
      <w:numFmt w:val="upperLetter"/>
      <w:suff w:val="space"/>
      <w:lvlText w:val="%1."/>
      <w:lvlJc w:val="left"/>
      <w:rPr>
        <w:rFonts w:hint="default"/>
        <w:b/>
        <w:bCs/>
      </w:rPr>
    </w:lvl>
  </w:abstractNum>
  <w:abstractNum w:abstractNumId="17" w15:restartNumberingAfterBreak="0">
    <w:nsid w:val="EBCF9419"/>
    <w:multiLevelType w:val="singleLevel"/>
    <w:tmpl w:val="EBCF9419"/>
    <w:lvl w:ilvl="0">
      <w:start w:val="1"/>
      <w:numFmt w:val="upperLetter"/>
      <w:suff w:val="space"/>
      <w:lvlText w:val="%1."/>
      <w:lvlJc w:val="left"/>
      <w:rPr>
        <w:rFonts w:hint="default"/>
        <w:b/>
        <w:bCs/>
      </w:rPr>
    </w:lvl>
  </w:abstractNum>
  <w:abstractNum w:abstractNumId="18" w15:restartNumberingAfterBreak="0">
    <w:nsid w:val="F3650FCA"/>
    <w:multiLevelType w:val="singleLevel"/>
    <w:tmpl w:val="F3650FCA"/>
    <w:lvl w:ilvl="0">
      <w:start w:val="1"/>
      <w:numFmt w:val="upperLetter"/>
      <w:suff w:val="space"/>
      <w:lvlText w:val="%1."/>
      <w:lvlJc w:val="left"/>
      <w:rPr>
        <w:rFonts w:hint="default"/>
        <w:b/>
        <w:bCs/>
        <w:highlight w:val="cyan"/>
      </w:rPr>
    </w:lvl>
  </w:abstractNum>
  <w:abstractNum w:abstractNumId="19" w15:restartNumberingAfterBreak="0">
    <w:nsid w:val="FB7ED657"/>
    <w:multiLevelType w:val="singleLevel"/>
    <w:tmpl w:val="FB7ED657"/>
    <w:lvl w:ilvl="0">
      <w:start w:val="1"/>
      <w:numFmt w:val="upperLetter"/>
      <w:suff w:val="space"/>
      <w:lvlText w:val="%1."/>
      <w:lvlJc w:val="left"/>
      <w:rPr>
        <w:rFonts w:hint="default"/>
        <w:b/>
        <w:bCs/>
      </w:rPr>
    </w:lvl>
  </w:abstractNum>
  <w:abstractNum w:abstractNumId="20" w15:restartNumberingAfterBreak="0">
    <w:nsid w:val="FF38FE75"/>
    <w:multiLevelType w:val="singleLevel"/>
    <w:tmpl w:val="FF38FE75"/>
    <w:lvl w:ilvl="0">
      <w:start w:val="1"/>
      <w:numFmt w:val="upperLetter"/>
      <w:suff w:val="space"/>
      <w:lvlText w:val="%1."/>
      <w:lvlJc w:val="left"/>
    </w:lvl>
  </w:abstractNum>
  <w:abstractNum w:abstractNumId="2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2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2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2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2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2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1" w15:restartNumberingAfterBreak="0">
    <w:nsid w:val="07E63300"/>
    <w:multiLevelType w:val="singleLevel"/>
    <w:tmpl w:val="07E63300"/>
    <w:lvl w:ilvl="0">
      <w:start w:val="1"/>
      <w:numFmt w:val="upperLetter"/>
      <w:suff w:val="space"/>
      <w:lvlText w:val="%1."/>
      <w:lvlJc w:val="left"/>
    </w:lvl>
  </w:abstractNum>
  <w:abstractNum w:abstractNumId="32" w15:restartNumberingAfterBreak="0">
    <w:nsid w:val="0FCFBD36"/>
    <w:multiLevelType w:val="singleLevel"/>
    <w:tmpl w:val="0FCFBD36"/>
    <w:lvl w:ilvl="0">
      <w:start w:val="1"/>
      <w:numFmt w:val="upperLetter"/>
      <w:suff w:val="space"/>
      <w:lvlText w:val="%1."/>
      <w:lvlJc w:val="left"/>
      <w:rPr>
        <w:rFonts w:hint="default"/>
        <w:b/>
        <w:bCs/>
      </w:rPr>
    </w:lvl>
  </w:abstractNum>
  <w:abstractNum w:abstractNumId="33" w15:restartNumberingAfterBreak="0">
    <w:nsid w:val="15F80110"/>
    <w:multiLevelType w:val="singleLevel"/>
    <w:tmpl w:val="15F80110"/>
    <w:lvl w:ilvl="0">
      <w:start w:val="1"/>
      <w:numFmt w:val="lowerLetter"/>
      <w:lvlText w:val="%1."/>
      <w:lvlJc w:val="left"/>
      <w:pPr>
        <w:tabs>
          <w:tab w:val="left" w:pos="425"/>
        </w:tabs>
        <w:ind w:left="425" w:hanging="425"/>
      </w:pPr>
      <w:rPr>
        <w:rFonts w:hint="default"/>
        <w:b/>
        <w:bCs/>
      </w:rPr>
    </w:lvl>
  </w:abstractNum>
  <w:abstractNum w:abstractNumId="34" w15:restartNumberingAfterBreak="0">
    <w:nsid w:val="21938304"/>
    <w:multiLevelType w:val="singleLevel"/>
    <w:tmpl w:val="21938304"/>
    <w:lvl w:ilvl="0">
      <w:start w:val="1"/>
      <w:numFmt w:val="upperLetter"/>
      <w:suff w:val="space"/>
      <w:lvlText w:val="%1."/>
      <w:lvlJc w:val="left"/>
      <w:rPr>
        <w:rFonts w:hint="default"/>
        <w:b/>
        <w:bCs/>
      </w:rPr>
    </w:lvl>
  </w:abstractNum>
  <w:abstractNum w:abstractNumId="35" w15:restartNumberingAfterBreak="0">
    <w:nsid w:val="2AC2F49C"/>
    <w:multiLevelType w:val="singleLevel"/>
    <w:tmpl w:val="2AC2F49C"/>
    <w:lvl w:ilvl="0">
      <w:start w:val="1"/>
      <w:numFmt w:val="upperLetter"/>
      <w:suff w:val="space"/>
      <w:lvlText w:val="%1."/>
      <w:lvlJc w:val="left"/>
      <w:rPr>
        <w:rFonts w:hint="default"/>
        <w:b/>
        <w:bCs/>
      </w:rPr>
    </w:lvl>
  </w:abstractNum>
  <w:abstractNum w:abstractNumId="36" w15:restartNumberingAfterBreak="0">
    <w:nsid w:val="33D9B550"/>
    <w:multiLevelType w:val="singleLevel"/>
    <w:tmpl w:val="33D9B550"/>
    <w:lvl w:ilvl="0">
      <w:start w:val="1"/>
      <w:numFmt w:val="upperLetter"/>
      <w:suff w:val="space"/>
      <w:lvlText w:val="%1."/>
      <w:lvlJc w:val="left"/>
    </w:lvl>
  </w:abstractNum>
  <w:abstractNum w:abstractNumId="37" w15:restartNumberingAfterBreak="0">
    <w:nsid w:val="36DEFA82"/>
    <w:multiLevelType w:val="singleLevel"/>
    <w:tmpl w:val="36DEFA82"/>
    <w:lvl w:ilvl="0">
      <w:start w:val="1"/>
      <w:numFmt w:val="upperLetter"/>
      <w:suff w:val="space"/>
      <w:lvlText w:val="%1."/>
      <w:lvlJc w:val="left"/>
      <w:rPr>
        <w:rFonts w:hint="default"/>
        <w:b/>
        <w:bCs/>
      </w:rPr>
    </w:lvl>
  </w:abstractNum>
  <w:abstractNum w:abstractNumId="38" w15:restartNumberingAfterBreak="0">
    <w:nsid w:val="391BDDDC"/>
    <w:multiLevelType w:val="singleLevel"/>
    <w:tmpl w:val="391BDDDC"/>
    <w:lvl w:ilvl="0">
      <w:start w:val="1"/>
      <w:numFmt w:val="upperLetter"/>
      <w:suff w:val="space"/>
      <w:lvlText w:val="%1."/>
      <w:lvlJc w:val="left"/>
      <w:rPr>
        <w:rFonts w:hint="default"/>
        <w:b/>
        <w:bCs/>
      </w:rPr>
    </w:lvl>
  </w:abstractNum>
  <w:abstractNum w:abstractNumId="39" w15:restartNumberingAfterBreak="0">
    <w:nsid w:val="3A82DBE8"/>
    <w:multiLevelType w:val="singleLevel"/>
    <w:tmpl w:val="3A82DBE8"/>
    <w:lvl w:ilvl="0">
      <w:start w:val="1"/>
      <w:numFmt w:val="lowerLetter"/>
      <w:lvlText w:val="%1."/>
      <w:lvlJc w:val="left"/>
      <w:pPr>
        <w:tabs>
          <w:tab w:val="left" w:pos="425"/>
        </w:tabs>
        <w:ind w:left="425" w:hanging="425"/>
      </w:pPr>
      <w:rPr>
        <w:rFonts w:hint="default"/>
        <w:b/>
        <w:bCs/>
      </w:rPr>
    </w:lvl>
  </w:abstractNum>
  <w:abstractNum w:abstractNumId="40" w15:restartNumberingAfterBreak="0">
    <w:nsid w:val="4969DAB9"/>
    <w:multiLevelType w:val="singleLevel"/>
    <w:tmpl w:val="4969DAB9"/>
    <w:lvl w:ilvl="0">
      <w:start w:val="1"/>
      <w:numFmt w:val="lowerLetter"/>
      <w:lvlText w:val="%1."/>
      <w:lvlJc w:val="left"/>
      <w:pPr>
        <w:tabs>
          <w:tab w:val="left" w:pos="425"/>
        </w:tabs>
        <w:ind w:left="425" w:hanging="425"/>
      </w:pPr>
      <w:rPr>
        <w:rFonts w:hint="default"/>
        <w:b/>
        <w:bCs/>
      </w:rPr>
    </w:lvl>
  </w:abstractNum>
  <w:abstractNum w:abstractNumId="41" w15:restartNumberingAfterBreak="0">
    <w:nsid w:val="4C31EC95"/>
    <w:multiLevelType w:val="singleLevel"/>
    <w:tmpl w:val="4C31EC95"/>
    <w:lvl w:ilvl="0">
      <w:start w:val="1"/>
      <w:numFmt w:val="upperLetter"/>
      <w:suff w:val="space"/>
      <w:lvlText w:val="%1."/>
      <w:lvlJc w:val="left"/>
      <w:rPr>
        <w:rFonts w:hint="default"/>
        <w:b/>
        <w:bCs/>
      </w:rPr>
    </w:lvl>
  </w:abstractNum>
  <w:abstractNum w:abstractNumId="42" w15:restartNumberingAfterBreak="0">
    <w:nsid w:val="52966BA4"/>
    <w:multiLevelType w:val="singleLevel"/>
    <w:tmpl w:val="52966BA4"/>
    <w:lvl w:ilvl="0">
      <w:start w:val="1"/>
      <w:numFmt w:val="upperLetter"/>
      <w:suff w:val="space"/>
      <w:lvlText w:val="%1."/>
      <w:lvlJc w:val="left"/>
      <w:rPr>
        <w:rFonts w:hint="default"/>
        <w:b/>
        <w:bCs/>
      </w:rPr>
    </w:lvl>
  </w:abstractNum>
  <w:abstractNum w:abstractNumId="43" w15:restartNumberingAfterBreak="0">
    <w:nsid w:val="5F33D6C3"/>
    <w:multiLevelType w:val="singleLevel"/>
    <w:tmpl w:val="5F33D6C3"/>
    <w:lvl w:ilvl="0">
      <w:start w:val="1"/>
      <w:numFmt w:val="upperLetter"/>
      <w:suff w:val="space"/>
      <w:lvlText w:val="%1."/>
      <w:lvlJc w:val="left"/>
    </w:lvl>
  </w:abstractNum>
  <w:abstractNum w:abstractNumId="44" w15:restartNumberingAfterBreak="0">
    <w:nsid w:val="6FA47A8D"/>
    <w:multiLevelType w:val="singleLevel"/>
    <w:tmpl w:val="6FA47A8D"/>
    <w:lvl w:ilvl="0">
      <w:start w:val="1"/>
      <w:numFmt w:val="upperLetter"/>
      <w:suff w:val="space"/>
      <w:lvlText w:val="%1."/>
      <w:lvlJc w:val="left"/>
    </w:lvl>
  </w:abstractNum>
  <w:abstractNum w:abstractNumId="45" w15:restartNumberingAfterBreak="0">
    <w:nsid w:val="751F4D7C"/>
    <w:multiLevelType w:val="singleLevel"/>
    <w:tmpl w:val="751F4D7C"/>
    <w:lvl w:ilvl="0">
      <w:start w:val="1"/>
      <w:numFmt w:val="upperLetter"/>
      <w:suff w:val="space"/>
      <w:lvlText w:val="%1."/>
      <w:lvlJc w:val="left"/>
    </w:lvl>
  </w:abstractNum>
  <w:num w:numId="1" w16cid:durableId="611131692">
    <w:abstractNumId w:val="30"/>
  </w:num>
  <w:num w:numId="2" w16cid:durableId="1964922397">
    <w:abstractNumId w:val="28"/>
  </w:num>
  <w:num w:numId="3" w16cid:durableId="244996214">
    <w:abstractNumId w:val="27"/>
  </w:num>
  <w:num w:numId="4" w16cid:durableId="1663775491">
    <w:abstractNumId w:val="26"/>
  </w:num>
  <w:num w:numId="5" w16cid:durableId="260183882">
    <w:abstractNumId w:val="25"/>
  </w:num>
  <w:num w:numId="6" w16cid:durableId="162668193">
    <w:abstractNumId w:val="29"/>
  </w:num>
  <w:num w:numId="7" w16cid:durableId="1591623562">
    <w:abstractNumId w:val="24"/>
  </w:num>
  <w:num w:numId="8" w16cid:durableId="1184520046">
    <w:abstractNumId w:val="23"/>
  </w:num>
  <w:num w:numId="9" w16cid:durableId="17391834">
    <w:abstractNumId w:val="22"/>
  </w:num>
  <w:num w:numId="10" w16cid:durableId="230433752">
    <w:abstractNumId w:val="21"/>
  </w:num>
  <w:num w:numId="11" w16cid:durableId="310601874">
    <w:abstractNumId w:val="3"/>
  </w:num>
  <w:num w:numId="12" w16cid:durableId="1307513172">
    <w:abstractNumId w:val="12"/>
  </w:num>
  <w:num w:numId="13" w16cid:durableId="1474054708">
    <w:abstractNumId w:val="8"/>
  </w:num>
  <w:num w:numId="14" w16cid:durableId="848912074">
    <w:abstractNumId w:val="39"/>
  </w:num>
  <w:num w:numId="15" w16cid:durableId="1625116865">
    <w:abstractNumId w:val="18"/>
  </w:num>
  <w:num w:numId="16" w16cid:durableId="353306511">
    <w:abstractNumId w:val="4"/>
  </w:num>
  <w:num w:numId="17" w16cid:durableId="1922719694">
    <w:abstractNumId w:val="43"/>
  </w:num>
  <w:num w:numId="18" w16cid:durableId="1730496792">
    <w:abstractNumId w:val="40"/>
  </w:num>
  <w:num w:numId="19" w16cid:durableId="2027977298">
    <w:abstractNumId w:val="34"/>
  </w:num>
  <w:num w:numId="20" w16cid:durableId="1933929913">
    <w:abstractNumId w:val="33"/>
  </w:num>
  <w:num w:numId="21" w16cid:durableId="1913159592">
    <w:abstractNumId w:val="36"/>
  </w:num>
  <w:num w:numId="22" w16cid:durableId="676275521">
    <w:abstractNumId w:val="1"/>
  </w:num>
  <w:num w:numId="23" w16cid:durableId="1914268792">
    <w:abstractNumId w:val="14"/>
  </w:num>
  <w:num w:numId="24" w16cid:durableId="1509634379">
    <w:abstractNumId w:val="2"/>
  </w:num>
  <w:num w:numId="25" w16cid:durableId="1193297780">
    <w:abstractNumId w:val="13"/>
  </w:num>
  <w:num w:numId="26" w16cid:durableId="1337536372">
    <w:abstractNumId w:val="5"/>
  </w:num>
  <w:num w:numId="27" w16cid:durableId="1691947977">
    <w:abstractNumId w:val="10"/>
  </w:num>
  <w:num w:numId="28" w16cid:durableId="1866361818">
    <w:abstractNumId w:val="41"/>
  </w:num>
  <w:num w:numId="29" w16cid:durableId="594435801">
    <w:abstractNumId w:val="17"/>
  </w:num>
  <w:num w:numId="30" w16cid:durableId="1269851573">
    <w:abstractNumId w:val="11"/>
  </w:num>
  <w:num w:numId="31" w16cid:durableId="1053849126">
    <w:abstractNumId w:val="7"/>
  </w:num>
  <w:num w:numId="32" w16cid:durableId="1535145539">
    <w:abstractNumId w:val="20"/>
  </w:num>
  <w:num w:numId="33" w16cid:durableId="1695645367">
    <w:abstractNumId w:val="38"/>
  </w:num>
  <w:num w:numId="34" w16cid:durableId="509367811">
    <w:abstractNumId w:val="0"/>
  </w:num>
  <w:num w:numId="35" w16cid:durableId="67004295">
    <w:abstractNumId w:val="35"/>
  </w:num>
  <w:num w:numId="36" w16cid:durableId="1776099509">
    <w:abstractNumId w:val="6"/>
  </w:num>
  <w:num w:numId="37" w16cid:durableId="355424699">
    <w:abstractNumId w:val="37"/>
  </w:num>
  <w:num w:numId="38" w16cid:durableId="305093415">
    <w:abstractNumId w:val="31"/>
  </w:num>
  <w:num w:numId="39" w16cid:durableId="780806407">
    <w:abstractNumId w:val="44"/>
  </w:num>
  <w:num w:numId="40" w16cid:durableId="2031563508">
    <w:abstractNumId w:val="45"/>
  </w:num>
  <w:num w:numId="41" w16cid:durableId="1842429783">
    <w:abstractNumId w:val="42"/>
  </w:num>
  <w:num w:numId="42" w16cid:durableId="1419131157">
    <w:abstractNumId w:val="9"/>
  </w:num>
  <w:num w:numId="43" w16cid:durableId="1443376954">
    <w:abstractNumId w:val="16"/>
  </w:num>
  <w:num w:numId="44" w16cid:durableId="1275287366">
    <w:abstractNumId w:val="32"/>
  </w:num>
  <w:num w:numId="45" w16cid:durableId="356080609">
    <w:abstractNumId w:val="19"/>
  </w:num>
  <w:num w:numId="46" w16cid:durableId="539704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E413F"/>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D4177"/>
    <w:rsid w:val="008E6C4B"/>
    <w:rsid w:val="008F18C0"/>
    <w:rsid w:val="00903CFC"/>
    <w:rsid w:val="00907648"/>
    <w:rsid w:val="00930FDE"/>
    <w:rsid w:val="00984C93"/>
    <w:rsid w:val="00987CE1"/>
    <w:rsid w:val="0099405C"/>
    <w:rsid w:val="009C600F"/>
    <w:rsid w:val="009D2DEB"/>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2614B"/>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B0010"/>
    <w:rsid w:val="00EC24C6"/>
    <w:rsid w:val="00EF2933"/>
    <w:rsid w:val="00F05146"/>
    <w:rsid w:val="00F1115D"/>
    <w:rsid w:val="00F3513C"/>
    <w:rsid w:val="00F465C5"/>
    <w:rsid w:val="00F5180D"/>
    <w:rsid w:val="00F51B21"/>
    <w:rsid w:val="00F51D87"/>
    <w:rsid w:val="00F8455C"/>
    <w:rsid w:val="01D55A0F"/>
    <w:rsid w:val="02532745"/>
    <w:rsid w:val="03AB2112"/>
    <w:rsid w:val="03D454D5"/>
    <w:rsid w:val="042248E6"/>
    <w:rsid w:val="04CF3D00"/>
    <w:rsid w:val="05FE3860"/>
    <w:rsid w:val="06994D63"/>
    <w:rsid w:val="07BC427E"/>
    <w:rsid w:val="07F74CA0"/>
    <w:rsid w:val="081D0A7E"/>
    <w:rsid w:val="083B140E"/>
    <w:rsid w:val="096A00E0"/>
    <w:rsid w:val="09EE7359"/>
    <w:rsid w:val="09FA536A"/>
    <w:rsid w:val="0A200E2D"/>
    <w:rsid w:val="0A3010C7"/>
    <w:rsid w:val="0A3906D2"/>
    <w:rsid w:val="0B6E1B7F"/>
    <w:rsid w:val="0C1E3F92"/>
    <w:rsid w:val="0C5919D1"/>
    <w:rsid w:val="0F1537A6"/>
    <w:rsid w:val="100D1E07"/>
    <w:rsid w:val="10B33874"/>
    <w:rsid w:val="10BE7687"/>
    <w:rsid w:val="11251DBD"/>
    <w:rsid w:val="13A151CF"/>
    <w:rsid w:val="141F3511"/>
    <w:rsid w:val="147C7CAF"/>
    <w:rsid w:val="158F246E"/>
    <w:rsid w:val="18116C89"/>
    <w:rsid w:val="18201364"/>
    <w:rsid w:val="184D106D"/>
    <w:rsid w:val="18787932"/>
    <w:rsid w:val="18A153F0"/>
    <w:rsid w:val="18B11F73"/>
    <w:rsid w:val="18F63A84"/>
    <w:rsid w:val="1AB723E0"/>
    <w:rsid w:val="1CC67E42"/>
    <w:rsid w:val="1CCD24DA"/>
    <w:rsid w:val="1D51666D"/>
    <w:rsid w:val="1EF27252"/>
    <w:rsid w:val="1F4711E8"/>
    <w:rsid w:val="201209AE"/>
    <w:rsid w:val="20B117B1"/>
    <w:rsid w:val="20F4571D"/>
    <w:rsid w:val="219A2C64"/>
    <w:rsid w:val="21F90E62"/>
    <w:rsid w:val="21FC7B27"/>
    <w:rsid w:val="22263EFC"/>
    <w:rsid w:val="2249604F"/>
    <w:rsid w:val="22F9173E"/>
    <w:rsid w:val="2309269C"/>
    <w:rsid w:val="236751A2"/>
    <w:rsid w:val="23A80505"/>
    <w:rsid w:val="25047FD1"/>
    <w:rsid w:val="271866BD"/>
    <w:rsid w:val="27B6285E"/>
    <w:rsid w:val="2A40035E"/>
    <w:rsid w:val="2C264CFB"/>
    <w:rsid w:val="2C3062B8"/>
    <w:rsid w:val="2CC9360B"/>
    <w:rsid w:val="2E8B79E8"/>
    <w:rsid w:val="2FD14376"/>
    <w:rsid w:val="30D3442A"/>
    <w:rsid w:val="31B00FC6"/>
    <w:rsid w:val="31E032E3"/>
    <w:rsid w:val="323971F4"/>
    <w:rsid w:val="32AC3CB0"/>
    <w:rsid w:val="338F1860"/>
    <w:rsid w:val="33F87DE7"/>
    <w:rsid w:val="3663634A"/>
    <w:rsid w:val="36720B63"/>
    <w:rsid w:val="367871E9"/>
    <w:rsid w:val="37340C21"/>
    <w:rsid w:val="383C1F04"/>
    <w:rsid w:val="38896339"/>
    <w:rsid w:val="39BB0DF0"/>
    <w:rsid w:val="3A2D608C"/>
    <w:rsid w:val="3A6E266D"/>
    <w:rsid w:val="3AD16E8E"/>
    <w:rsid w:val="3C345451"/>
    <w:rsid w:val="3DC11AD2"/>
    <w:rsid w:val="3EDE6B39"/>
    <w:rsid w:val="3F63308A"/>
    <w:rsid w:val="3F8D5A3D"/>
    <w:rsid w:val="41570042"/>
    <w:rsid w:val="420F77F0"/>
    <w:rsid w:val="442C0BAF"/>
    <w:rsid w:val="442C381B"/>
    <w:rsid w:val="44CF5CFB"/>
    <w:rsid w:val="46741C23"/>
    <w:rsid w:val="46F97BB6"/>
    <w:rsid w:val="481600F2"/>
    <w:rsid w:val="481E000A"/>
    <w:rsid w:val="490E414E"/>
    <w:rsid w:val="49420ABC"/>
    <w:rsid w:val="495518E8"/>
    <w:rsid w:val="4A876BD5"/>
    <w:rsid w:val="4B7106FF"/>
    <w:rsid w:val="4C244078"/>
    <w:rsid w:val="4C65431F"/>
    <w:rsid w:val="4D6C4EE5"/>
    <w:rsid w:val="4DD67651"/>
    <w:rsid w:val="4E782796"/>
    <w:rsid w:val="4F744C7F"/>
    <w:rsid w:val="50FA10E8"/>
    <w:rsid w:val="54592906"/>
    <w:rsid w:val="56CD2FCD"/>
    <w:rsid w:val="5774428A"/>
    <w:rsid w:val="58F34CD0"/>
    <w:rsid w:val="595953A4"/>
    <w:rsid w:val="59635EFF"/>
    <w:rsid w:val="59973BDA"/>
    <w:rsid w:val="59F032DD"/>
    <w:rsid w:val="5A035FF2"/>
    <w:rsid w:val="5A226FEB"/>
    <w:rsid w:val="5AB70B64"/>
    <w:rsid w:val="5ADD2FA2"/>
    <w:rsid w:val="5B0F11F3"/>
    <w:rsid w:val="5B625AF5"/>
    <w:rsid w:val="5BA71405"/>
    <w:rsid w:val="5C4A56F7"/>
    <w:rsid w:val="5D450961"/>
    <w:rsid w:val="5F407CD3"/>
    <w:rsid w:val="60D038E2"/>
    <w:rsid w:val="61402C9C"/>
    <w:rsid w:val="62595967"/>
    <w:rsid w:val="63DF6A68"/>
    <w:rsid w:val="64561F2A"/>
    <w:rsid w:val="64777EE0"/>
    <w:rsid w:val="649A5751"/>
    <w:rsid w:val="650023C2"/>
    <w:rsid w:val="674B0C82"/>
    <w:rsid w:val="67C16044"/>
    <w:rsid w:val="68814582"/>
    <w:rsid w:val="6983542A"/>
    <w:rsid w:val="6A7B433D"/>
    <w:rsid w:val="6C14665D"/>
    <w:rsid w:val="6DF52F72"/>
    <w:rsid w:val="6E235E91"/>
    <w:rsid w:val="6EA66365"/>
    <w:rsid w:val="70417D16"/>
    <w:rsid w:val="710F390D"/>
    <w:rsid w:val="715507FE"/>
    <w:rsid w:val="72C5775B"/>
    <w:rsid w:val="72FD28EB"/>
    <w:rsid w:val="735D77DB"/>
    <w:rsid w:val="73832DF1"/>
    <w:rsid w:val="7393582A"/>
    <w:rsid w:val="74F146EB"/>
    <w:rsid w:val="75967579"/>
    <w:rsid w:val="76BA6056"/>
    <w:rsid w:val="777171D3"/>
    <w:rsid w:val="78042B76"/>
    <w:rsid w:val="78387B4C"/>
    <w:rsid w:val="789101DB"/>
    <w:rsid w:val="79816F8E"/>
    <w:rsid w:val="79982F8C"/>
    <w:rsid w:val="7A4E2A0F"/>
    <w:rsid w:val="7B5C51BA"/>
    <w:rsid w:val="7BE60252"/>
    <w:rsid w:val="7C646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3BF1A"/>
  <w15:docId w15:val="{CBA4184E-6B11-4D48-BC20-39DF0082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aliases w:val="ND"/>
    <w:link w:val="NoSpacingChar"/>
    <w:uiPriority w:val="1"/>
    <w:qFormat/>
    <w:rsid w:val="00C2614B"/>
    <w:rPr>
      <w:rFonts w:asciiTheme="minorHAnsi" w:eastAsiaTheme="minorHAnsi" w:hAnsiTheme="minorHAnsi" w:cstheme="minorBidi"/>
      <w:kern w:val="2"/>
      <w:sz w:val="22"/>
      <w:szCs w:val="22"/>
      <w14:ligatures w14:val="standardContextual"/>
    </w:rPr>
  </w:style>
  <w:style w:type="character" w:customStyle="1" w:styleId="NoSpacingChar">
    <w:name w:val="No Spacing Char"/>
    <w:aliases w:val="ND Char"/>
    <w:link w:val="NoSpacing"/>
    <w:uiPriority w:val="1"/>
    <w:qFormat/>
    <w:rsid w:val="00C2614B"/>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2533</Words>
  <Characters>14440</Characters>
  <Application>Microsoft Office Word</Application>
  <DocSecurity>0</DocSecurity>
  <Lines>120</Lines>
  <Paragraphs>33</Paragraphs>
  <ScaleCrop>false</ScaleCrop>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tailieuchuan.vn; nhon</dc:creator>
  <cp:lastModifiedBy>Admin</cp:lastModifiedBy>
  <cp:revision>2</cp:revision>
  <dcterms:created xsi:type="dcterms:W3CDTF">2024-10-18T10:31:00Z</dcterms:created>
  <dcterms:modified xsi:type="dcterms:W3CDTF">2025-09-15T14:49:00Z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8A9BCC8D33CD414498AFBB243EE93597_13</vt:lpwstr>
  </property>
</Properties>
</file>