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8" w:type="pct"/>
        <w:jc w:val="center"/>
        <w:tblLook w:val="04A0" w:firstRow="1" w:lastRow="0" w:firstColumn="1" w:lastColumn="0" w:noHBand="0" w:noVBand="1"/>
      </w:tblPr>
      <w:tblGrid>
        <w:gridCol w:w="4545"/>
        <w:gridCol w:w="5899"/>
      </w:tblGrid>
      <w:tr w:rsidR="001A54A7" w:rsidRPr="009D49F5" w14:paraId="2BEBDFCA" w14:textId="77777777">
        <w:trPr>
          <w:trHeight w:val="1552"/>
          <w:jc w:val="center"/>
        </w:trPr>
        <w:tc>
          <w:tcPr>
            <w:tcW w:w="4545" w:type="dxa"/>
            <w:vAlign w:val="center"/>
          </w:tcPr>
          <w:p w14:paraId="61743E51" w14:textId="77777777" w:rsidR="001A54A7" w:rsidRPr="009D49F5" w:rsidRDefault="00D21F7C">
            <w:pPr>
              <w:snapToGrid w:val="0"/>
              <w:spacing w:before="60" w:after="60"/>
              <w:jc w:val="center"/>
              <w:rPr>
                <w:b/>
                <w:lang w:val="en-GB"/>
              </w:rPr>
            </w:pPr>
            <w:bookmarkStart w:id="0" w:name="_Hlk86695487"/>
            <w:r w:rsidRPr="009D49F5">
              <w:rPr>
                <w:b/>
                <w:lang w:val="en-GB"/>
              </w:rPr>
              <w:t xml:space="preserve">SỞ GIÁO DỤC VÀ ĐÀO TẠO </w:t>
            </w:r>
          </w:p>
          <w:p w14:paraId="438787D6" w14:textId="77777777" w:rsidR="001A54A7" w:rsidRPr="009D49F5" w:rsidRDefault="00D21F7C">
            <w:pPr>
              <w:snapToGrid w:val="0"/>
              <w:spacing w:before="60" w:after="60"/>
              <w:jc w:val="center"/>
              <w:rPr>
                <w:b/>
                <w:lang w:val="en-GB"/>
              </w:rPr>
            </w:pPr>
            <w:r w:rsidRPr="009D49F5">
              <w:rPr>
                <w:b/>
                <w:lang w:val="en-GB"/>
              </w:rPr>
              <w:t>KHÁNH HÒA</w:t>
            </w:r>
          </w:p>
          <w:p w14:paraId="4172F17C" w14:textId="77777777" w:rsidR="001A54A7" w:rsidRPr="009D49F5" w:rsidRDefault="00D21F7C">
            <w:pPr>
              <w:snapToGrid w:val="0"/>
              <w:jc w:val="center"/>
              <w:rPr>
                <w:b/>
                <w:lang w:val="en-GB"/>
              </w:rPr>
            </w:pPr>
            <w:r w:rsidRPr="009D49F5">
              <w:rPr>
                <w:noProof/>
              </w:rPr>
              <mc:AlternateContent>
                <mc:Choice Requires="wps">
                  <w:drawing>
                    <wp:anchor distT="0" distB="0" distL="114300" distR="114300" simplePos="0" relativeHeight="251641856" behindDoc="0" locked="0" layoutInCell="1" allowOverlap="1" wp14:anchorId="5167741D" wp14:editId="08DE557B">
                      <wp:simplePos x="0" y="0"/>
                      <wp:positionH relativeFrom="column">
                        <wp:posOffset>857885</wp:posOffset>
                      </wp:positionH>
                      <wp:positionV relativeFrom="paragraph">
                        <wp:posOffset>45720</wp:posOffset>
                      </wp:positionV>
                      <wp:extent cx="1034415" cy="0"/>
                      <wp:effectExtent l="0" t="0" r="0" b="0"/>
                      <wp:wrapNone/>
                      <wp:docPr id="1" name="Straight Connector 1"/>
                      <wp:cNvGraphicFramePr/>
                      <a:graphic xmlns:a="http://schemas.openxmlformats.org/drawingml/2006/main">
                        <a:graphicData uri="http://schemas.microsoft.com/office/word/2010/wordprocessingShape">
                          <wps:wsp>
                            <wps:cNvCnPr/>
                            <wps:spPr>
                              <a:xfrm>
                                <a:off x="1480185" y="1268095"/>
                                <a:ext cx="10344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5715C" id="Straight Connector 1"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67.55pt,3.6pt" to="1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" strokecolor="black [3200]" strokeweight="1pt">
                      <v:stroke joinstyle="miter"/>
                    </v:line>
                  </w:pict>
                </mc:Fallback>
              </mc:AlternateContent>
            </w:r>
          </w:p>
          <w:p w14:paraId="71A70C98" w14:textId="77777777" w:rsidR="001A54A7" w:rsidRPr="009D49F5" w:rsidRDefault="00D21F7C">
            <w:pPr>
              <w:snapToGrid w:val="0"/>
              <w:spacing w:before="60" w:after="60"/>
              <w:jc w:val="center"/>
              <w:rPr>
                <w:i/>
              </w:rPr>
            </w:pPr>
            <w:r w:rsidRPr="009D49F5">
              <w:rPr>
                <w:noProof/>
              </w:rPr>
              <mc:AlternateContent>
                <mc:Choice Requires="wps">
                  <w:drawing>
                    <wp:inline distT="0" distB="0" distL="114300" distR="114300" wp14:anchorId="5481F419" wp14:editId="187E4790">
                      <wp:extent cx="2035175" cy="266700"/>
                      <wp:effectExtent l="6350" t="6350" r="15875" b="16510"/>
                      <wp:docPr id="2" name="Rectangles 2"/>
                      <wp:cNvGraphicFramePr/>
                      <a:graphic xmlns:a="http://schemas.openxmlformats.org/drawingml/2006/main">
                        <a:graphicData uri="http://schemas.microsoft.com/office/word/2010/wordprocessingShape">
                          <wps:wsp>
                            <wps:cNvSpPr/>
                            <wps:spPr>
                              <a:xfrm>
                                <a:off x="1153795" y="1393190"/>
                                <a:ext cx="203517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4B920" w14:textId="77777777" w:rsidR="00D6422E" w:rsidRDefault="00D6422E">
                                  <w:pPr>
                                    <w:jc w:val="center"/>
                                    <w:rPr>
                                      <w:b/>
                                      <w:bCs/>
                                      <w:color w:val="000000" w:themeColor="text1"/>
                                      <w:lang w:val="en-GB"/>
                                    </w:rPr>
                                  </w:pPr>
                                  <w:r>
                                    <w:rPr>
                                      <w:b/>
                                      <w:bCs/>
                                      <w:color w:val="000000" w:themeColor="text1"/>
                                      <w:lang w:val="en-GB"/>
                                    </w:rPr>
                                    <w:t>ĐỀ THI CHÍNH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w14:anchorId="5481F419" id="Rectangles 2" o:spid="_x0000_s1026" style="width:160.2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" fillcolor="white [3212]" strokecolor="black [3213]" strokeweight="1pt">
                      <v:textbox>
                        <w:txbxContent>
                          <w:p w14:paraId="3DB4B920" w14:textId="77777777" w:rsidR="00D6422E" w:rsidRDefault="00D6422E">
                            <w:pPr>
                              <w:jc w:val="center"/>
                              <w:rPr>
                                <w:b/>
                                <w:bCs/>
                                <w:color w:val="000000" w:themeColor="text1"/>
                                <w:lang w:val="en-GB"/>
                              </w:rPr>
                            </w:pPr>
                            <w:r>
                              <w:rPr>
                                <w:b/>
                                <w:bCs/>
                                <w:color w:val="000000" w:themeColor="text1"/>
                                <w:lang w:val="en-GB"/>
                              </w:rPr>
                              <w:t>ĐỀ THI CHÍNH THỨC</w:t>
                            </w:r>
                          </w:p>
                        </w:txbxContent>
                      </v:textbox>
                      <w10:anchorlock/>
                    </v:rect>
                  </w:pict>
                </mc:Fallback>
              </mc:AlternateContent>
            </w:r>
          </w:p>
        </w:tc>
        <w:tc>
          <w:tcPr>
            <w:tcW w:w="5899" w:type="dxa"/>
          </w:tcPr>
          <w:p w14:paraId="309B084C" w14:textId="77777777" w:rsidR="001A54A7" w:rsidRPr="009D49F5" w:rsidRDefault="00D21F7C">
            <w:pPr>
              <w:snapToGrid w:val="0"/>
              <w:spacing w:before="60" w:after="60"/>
              <w:jc w:val="center"/>
              <w:rPr>
                <w:b/>
                <w:lang w:val="en-GB"/>
              </w:rPr>
            </w:pPr>
            <w:r w:rsidRPr="009D49F5">
              <w:rPr>
                <w:b/>
                <w:lang w:val="en-GB"/>
              </w:rPr>
              <w:t>KỲ THI TUYỂN SINH VÀO LỚP 10 THPT</w:t>
            </w:r>
          </w:p>
          <w:p w14:paraId="469A26CC" w14:textId="77777777" w:rsidR="001A54A7" w:rsidRPr="009D49F5" w:rsidRDefault="00D21F7C">
            <w:pPr>
              <w:snapToGrid w:val="0"/>
              <w:spacing w:before="60" w:after="60"/>
              <w:jc w:val="center"/>
              <w:rPr>
                <w:b/>
                <w:lang w:val="en-GB"/>
              </w:rPr>
            </w:pPr>
            <w:r w:rsidRPr="009D49F5">
              <w:rPr>
                <w:b/>
              </w:rPr>
              <w:t>NĂM HỌC</w:t>
            </w:r>
            <w:r w:rsidRPr="009D49F5">
              <w:rPr>
                <w:b/>
                <w:lang w:val="en-GB"/>
              </w:rPr>
              <w:t>:</w:t>
            </w:r>
            <w:r w:rsidRPr="009D49F5">
              <w:rPr>
                <w:b/>
              </w:rPr>
              <w:t xml:space="preserve"> 2</w:t>
            </w:r>
            <w:r w:rsidRPr="009D49F5">
              <w:rPr>
                <w:b/>
                <w:lang w:val="en-GB"/>
              </w:rPr>
              <w:t>023 - 2024</w:t>
            </w:r>
          </w:p>
          <w:p w14:paraId="22CF3C20" w14:textId="77777777" w:rsidR="001A54A7" w:rsidRPr="009D49F5" w:rsidRDefault="00D21F7C">
            <w:pPr>
              <w:snapToGrid w:val="0"/>
              <w:spacing w:before="60" w:after="60"/>
              <w:jc w:val="center"/>
              <w:rPr>
                <w:b/>
                <w:lang w:val="en-GB"/>
              </w:rPr>
            </w:pPr>
            <w:r w:rsidRPr="009D49F5">
              <w:rPr>
                <w:b/>
                <w:lang w:val="en-GB"/>
              </w:rPr>
              <w:t>Môn thi: TOÁN</w:t>
            </w:r>
          </w:p>
          <w:p w14:paraId="03424D34" w14:textId="77777777" w:rsidR="001A54A7" w:rsidRPr="009D49F5" w:rsidRDefault="00D21F7C">
            <w:pPr>
              <w:snapToGrid w:val="0"/>
              <w:spacing w:before="60" w:after="60"/>
              <w:jc w:val="center"/>
              <w:rPr>
                <w:b/>
                <w:lang w:val="en-GB"/>
              </w:rPr>
            </w:pPr>
            <w:r w:rsidRPr="009D49F5">
              <w:rPr>
                <w:b/>
                <w:lang w:val="en-GB"/>
              </w:rPr>
              <w:t>Ngày thi: 05/06/2023</w:t>
            </w:r>
          </w:p>
          <w:p w14:paraId="21987280" w14:textId="77777777" w:rsidR="001A54A7" w:rsidRPr="009D49F5" w:rsidRDefault="00D21F7C">
            <w:pPr>
              <w:snapToGrid w:val="0"/>
              <w:spacing w:before="60" w:after="60"/>
              <w:jc w:val="center"/>
              <w:rPr>
                <w:bCs/>
                <w:i/>
                <w:iCs/>
                <w:lang w:val="en-GB"/>
              </w:rPr>
            </w:pPr>
            <w:r w:rsidRPr="009D49F5">
              <w:rPr>
                <w:bCs/>
                <w:i/>
                <w:iCs/>
                <w:lang w:val="en-GB"/>
              </w:rPr>
              <w:t>Thời gian: 120 phút (không kể thời gian phát đề)</w:t>
            </w:r>
          </w:p>
          <w:p w14:paraId="706D4B3A" w14:textId="77777777" w:rsidR="001A54A7" w:rsidRPr="009D49F5" w:rsidRDefault="00D21F7C">
            <w:pPr>
              <w:snapToGrid w:val="0"/>
              <w:jc w:val="center"/>
              <w:rPr>
                <w:b/>
                <w:lang w:val="en-GB"/>
              </w:rPr>
            </w:pPr>
            <w:r w:rsidRPr="009D49F5">
              <w:rPr>
                <w:noProof/>
              </w:rPr>
              <mc:AlternateContent>
                <mc:Choice Requires="wps">
                  <w:drawing>
                    <wp:anchor distT="0" distB="0" distL="114300" distR="114300" simplePos="0" relativeHeight="251637760" behindDoc="0" locked="0" layoutInCell="1" allowOverlap="1" wp14:anchorId="3F8C290B" wp14:editId="7F0F5AA4">
                      <wp:simplePos x="0" y="0"/>
                      <wp:positionH relativeFrom="column">
                        <wp:posOffset>1096010</wp:posOffset>
                      </wp:positionH>
                      <wp:positionV relativeFrom="paragraph">
                        <wp:posOffset>30480</wp:posOffset>
                      </wp:positionV>
                      <wp:extent cx="1562100" cy="0"/>
                      <wp:effectExtent l="0" t="0" r="0" b="0"/>
                      <wp:wrapSquare wrapText="bothSides"/>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FE519" id="Straight Connector 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86.3pt,2.4pt" to="209.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" strokecolor="black [3200]" strokeweight="1pt">
                      <v:stroke joinstyle="miter"/>
                      <w10:wrap type="square"/>
                    </v:line>
                  </w:pict>
                </mc:Fallback>
              </mc:AlternateContent>
            </w:r>
          </w:p>
        </w:tc>
      </w:tr>
    </w:tbl>
    <w:bookmarkEnd w:id="0"/>
    <w:p w14:paraId="12F51BA2" w14:textId="77777777" w:rsidR="001A54A7" w:rsidRPr="009D49F5" w:rsidRDefault="00D21F7C">
      <w:pPr>
        <w:snapToGrid w:val="0"/>
        <w:spacing w:before="60" w:after="60"/>
        <w:jc w:val="both"/>
        <w:rPr>
          <w:lang w:val="en-GB"/>
        </w:rPr>
      </w:pPr>
      <w:r w:rsidRPr="009D49F5">
        <w:rPr>
          <w:b/>
          <w:bCs/>
          <w:lang w:val="en-GB"/>
        </w:rPr>
        <w:t>Câu 1 (2,00 điểm)</w:t>
      </w:r>
      <w:r w:rsidRPr="009D49F5">
        <w:rPr>
          <w:lang w:val="en-GB"/>
        </w:rPr>
        <w:t xml:space="preserve"> </w:t>
      </w:r>
      <w:r w:rsidRPr="009D49F5">
        <w:rPr>
          <w:i/>
          <w:iCs/>
          <w:lang w:val="en-GB"/>
        </w:rPr>
        <w:t>Không sử dụng máy tính cầm tay</w:t>
      </w:r>
    </w:p>
    <w:p w14:paraId="6031C1C2" w14:textId="77777777" w:rsidR="001A54A7" w:rsidRPr="009D49F5" w:rsidRDefault="00D21F7C">
      <w:pPr>
        <w:numPr>
          <w:ilvl w:val="0"/>
          <w:numId w:val="11"/>
        </w:numPr>
        <w:tabs>
          <w:tab w:val="clear" w:pos="425"/>
          <w:tab w:val="left" w:pos="480"/>
        </w:tabs>
        <w:snapToGrid w:val="0"/>
        <w:spacing w:before="60" w:after="60"/>
        <w:ind w:left="720" w:hanging="480"/>
        <w:jc w:val="both"/>
        <w:rPr>
          <w:lang w:val="en-GB"/>
        </w:rPr>
      </w:pPr>
      <w:r w:rsidRPr="009D49F5">
        <w:rPr>
          <w:lang w:val="en-GB"/>
        </w:rPr>
        <w:t xml:space="preserve">Rút gọn biểu thức </w:t>
      </w:r>
      <w:r w:rsidRPr="009D49F5">
        <w:rPr>
          <w:b/>
          <w:bCs/>
          <w:position w:val="-8"/>
          <w:lang w:val="en-GB"/>
        </w:rPr>
        <w:object w:dxaOrig="2060" w:dyaOrig="360" w14:anchorId="0B154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8pt" o:ole="">
            <v:imagedata r:id="rId8" o:title=""/>
            <o:lock v:ext="edit" aspectratio="f"/>
          </v:shape>
          <o:OLEObject Type="Embed" ProgID="Equation.DSMT4" ShapeID="_x0000_i1025" DrawAspect="Content" ObjectID="_1773946979" r:id="rId9"/>
        </w:object>
      </w:r>
    </w:p>
    <w:p w14:paraId="6FE31A3F" w14:textId="77777777" w:rsidR="001A54A7" w:rsidRPr="009D49F5" w:rsidRDefault="00D21F7C">
      <w:pPr>
        <w:numPr>
          <w:ilvl w:val="0"/>
          <w:numId w:val="11"/>
        </w:numPr>
        <w:tabs>
          <w:tab w:val="clear" w:pos="425"/>
          <w:tab w:val="left" w:pos="480"/>
        </w:tabs>
        <w:snapToGrid w:val="0"/>
        <w:spacing w:before="60" w:after="60"/>
        <w:ind w:left="720" w:hanging="480"/>
        <w:jc w:val="both"/>
        <w:rPr>
          <w:lang w:val="en-GB"/>
        </w:rPr>
      </w:pPr>
      <w:r w:rsidRPr="009D49F5">
        <w:rPr>
          <w:lang w:val="en-GB"/>
        </w:rPr>
        <w:t xml:space="preserve">Giải hệ phương trình </w:t>
      </w:r>
      <w:r w:rsidRPr="009D49F5">
        <w:rPr>
          <w:b/>
          <w:bCs/>
          <w:position w:val="-30"/>
          <w:lang w:val="en-GB"/>
        </w:rPr>
        <w:object w:dxaOrig="1120" w:dyaOrig="720" w14:anchorId="4A9E75EB">
          <v:shape id="_x0000_i1026" type="#_x0000_t75" style="width:56pt;height:36pt" o:ole="">
            <v:imagedata r:id="rId10" o:title=""/>
            <o:lock v:ext="edit" aspectratio="f"/>
          </v:shape>
          <o:OLEObject Type="Embed" ProgID="Equation.DSMT4" ShapeID="_x0000_i1026" DrawAspect="Content" ObjectID="_1773946980" r:id="rId11"/>
        </w:object>
      </w:r>
      <w:r w:rsidRPr="009D49F5">
        <w:rPr>
          <w:lang w:val="en-GB"/>
        </w:rPr>
        <w:t>.</w:t>
      </w:r>
    </w:p>
    <w:p w14:paraId="7672DCDE" w14:textId="77777777" w:rsidR="001A54A7" w:rsidRPr="009D49F5" w:rsidRDefault="00D21F7C">
      <w:pPr>
        <w:snapToGrid w:val="0"/>
        <w:spacing w:before="60" w:after="60"/>
        <w:jc w:val="both"/>
        <w:rPr>
          <w:lang w:val="en-GB"/>
        </w:rPr>
      </w:pPr>
      <w:r w:rsidRPr="009D49F5">
        <w:rPr>
          <w:b/>
          <w:bCs/>
          <w:lang w:val="en-GB"/>
        </w:rPr>
        <w:t xml:space="preserve">Câu 2 (2,50 điểm) </w:t>
      </w:r>
      <w:r w:rsidRPr="009D49F5">
        <w:rPr>
          <w:lang w:val="en-GB"/>
        </w:rPr>
        <w:t xml:space="preserve">Trong mặt phẳng tọa độ </w:t>
      </w:r>
      <w:r w:rsidRPr="009D49F5">
        <w:rPr>
          <w:i/>
          <w:iCs/>
          <w:lang w:val="en-GB"/>
        </w:rPr>
        <w:t>Oxy</w:t>
      </w:r>
      <w:r w:rsidRPr="009D49F5">
        <w:rPr>
          <w:lang w:val="en-GB"/>
        </w:rPr>
        <w:t xml:space="preserve">, cho đường thẳng </w:t>
      </w:r>
      <w:r w:rsidRPr="009D49F5">
        <w:rPr>
          <w:b/>
          <w:bCs/>
          <w:position w:val="-14"/>
          <w:lang w:val="en-GB"/>
        </w:rPr>
        <w:object w:dxaOrig="1860" w:dyaOrig="400" w14:anchorId="3C1E87F2">
          <v:shape id="_x0000_i1027" type="#_x0000_t75" style="width:93pt;height:20pt" o:ole="">
            <v:imagedata r:id="rId12" o:title=""/>
            <o:lock v:ext="edit" aspectratio="f"/>
          </v:shape>
          <o:OLEObject Type="Embed" ProgID="Equation.DSMT4" ShapeID="_x0000_i1027" DrawAspect="Content" ObjectID="_1773946981" r:id="rId13"/>
        </w:object>
      </w:r>
      <w:r w:rsidRPr="009D49F5">
        <w:rPr>
          <w:lang w:val="en-GB"/>
        </w:rPr>
        <w:t xml:space="preserve"> và parabol </w:t>
      </w:r>
      <w:r w:rsidRPr="009D49F5">
        <w:rPr>
          <w:b/>
          <w:bCs/>
          <w:position w:val="-14"/>
          <w:lang w:val="en-GB"/>
        </w:rPr>
        <w:object w:dxaOrig="1200" w:dyaOrig="400" w14:anchorId="7A522501">
          <v:shape id="_x0000_i1028" type="#_x0000_t75" style="width:60pt;height:20pt" o:ole="">
            <v:imagedata r:id="rId14" o:title=""/>
            <o:lock v:ext="edit" aspectratio="f"/>
          </v:shape>
          <o:OLEObject Type="Embed" ProgID="Equation.DSMT4" ShapeID="_x0000_i1028" DrawAspect="Content" ObjectID="_1773946982" r:id="rId15"/>
        </w:object>
      </w:r>
    </w:p>
    <w:p w14:paraId="2F9025C3" w14:textId="77777777" w:rsidR="001A54A7" w:rsidRPr="009D49F5" w:rsidRDefault="00D21F7C">
      <w:pPr>
        <w:numPr>
          <w:ilvl w:val="0"/>
          <w:numId w:val="12"/>
        </w:numPr>
        <w:tabs>
          <w:tab w:val="clear" w:pos="425"/>
          <w:tab w:val="left" w:pos="480"/>
        </w:tabs>
        <w:snapToGrid w:val="0"/>
        <w:spacing w:before="60" w:after="60"/>
        <w:ind w:left="720" w:hanging="480"/>
        <w:jc w:val="both"/>
        <w:rPr>
          <w:lang w:val="en-GB"/>
        </w:rPr>
      </w:pPr>
      <w:r w:rsidRPr="009D49F5">
        <w:rPr>
          <w:lang w:val="en-GB"/>
        </w:rPr>
        <w:t xml:space="preserve">Vẽ parabol </w:t>
      </w:r>
      <w:r w:rsidRPr="009D49F5">
        <w:rPr>
          <w:b/>
          <w:bCs/>
          <w:position w:val="-14"/>
          <w:lang w:val="en-GB"/>
        </w:rPr>
        <w:object w:dxaOrig="480" w:dyaOrig="400" w14:anchorId="3C628C41">
          <v:shape id="_x0000_i1029" type="#_x0000_t75" style="width:24pt;height:20pt" o:ole="">
            <v:imagedata r:id="rId16" o:title=""/>
            <o:lock v:ext="edit" aspectratio="f"/>
          </v:shape>
          <o:OLEObject Type="Embed" ProgID="Equation.DSMT4" ShapeID="_x0000_i1029" DrawAspect="Content" ObjectID="_1773946983" r:id="rId17"/>
        </w:object>
      </w:r>
    </w:p>
    <w:p w14:paraId="48058015" w14:textId="77777777" w:rsidR="001A54A7" w:rsidRPr="009D49F5" w:rsidRDefault="00D21F7C">
      <w:pPr>
        <w:numPr>
          <w:ilvl w:val="0"/>
          <w:numId w:val="12"/>
        </w:numPr>
        <w:tabs>
          <w:tab w:val="clear" w:pos="425"/>
          <w:tab w:val="left" w:pos="480"/>
        </w:tabs>
        <w:snapToGrid w:val="0"/>
        <w:spacing w:before="60" w:after="60"/>
        <w:ind w:left="720" w:hanging="480"/>
        <w:jc w:val="both"/>
        <w:rPr>
          <w:lang w:val="en-GB"/>
        </w:rPr>
      </w:pPr>
      <w:r w:rsidRPr="009D49F5">
        <w:rPr>
          <w:lang w:val="en-GB"/>
        </w:rPr>
        <w:t xml:space="preserve">Chứng minh </w:t>
      </w:r>
      <w:r w:rsidRPr="009D49F5">
        <w:rPr>
          <w:b/>
          <w:bCs/>
          <w:position w:val="-14"/>
          <w:lang w:val="en-GB"/>
        </w:rPr>
        <w:object w:dxaOrig="400" w:dyaOrig="400" w14:anchorId="2BAB5AE1">
          <v:shape id="_x0000_i1030" type="#_x0000_t75" style="width:20pt;height:20pt" o:ole="">
            <v:imagedata r:id="rId18" o:title=""/>
            <o:lock v:ext="edit" aspectratio="f"/>
          </v:shape>
          <o:OLEObject Type="Embed" ProgID="Equation.DSMT4" ShapeID="_x0000_i1030" DrawAspect="Content" ObjectID="_1773946984" r:id="rId19"/>
        </w:object>
      </w:r>
      <w:r w:rsidRPr="009D49F5">
        <w:rPr>
          <w:lang w:val="en-GB"/>
        </w:rPr>
        <w:t xml:space="preserve"> cắt </w:t>
      </w:r>
      <w:r w:rsidRPr="009D49F5">
        <w:rPr>
          <w:b/>
          <w:bCs/>
          <w:position w:val="-14"/>
          <w:lang w:val="en-GB"/>
        </w:rPr>
        <w:object w:dxaOrig="420" w:dyaOrig="400" w14:anchorId="67CA253B">
          <v:shape id="_x0000_i1031" type="#_x0000_t75" style="width:21pt;height:20pt" o:ole="">
            <v:imagedata r:id="rId20" o:title=""/>
            <o:lock v:ext="edit" aspectratio="f"/>
          </v:shape>
          <o:OLEObject Type="Embed" ProgID="Equation.DSMT4" ShapeID="_x0000_i1031" DrawAspect="Content" ObjectID="_1773946985" r:id="rId21"/>
        </w:object>
      </w:r>
      <w:r w:rsidRPr="009D49F5">
        <w:rPr>
          <w:lang w:val="en-GB"/>
        </w:rPr>
        <w:t xml:space="preserve"> tại hai điểm phân biệt.</w:t>
      </w:r>
    </w:p>
    <w:p w14:paraId="160F8218" w14:textId="77777777" w:rsidR="001A54A7" w:rsidRPr="009D49F5" w:rsidRDefault="00D21F7C">
      <w:pPr>
        <w:numPr>
          <w:ilvl w:val="0"/>
          <w:numId w:val="12"/>
        </w:numPr>
        <w:tabs>
          <w:tab w:val="clear" w:pos="425"/>
          <w:tab w:val="left" w:pos="480"/>
        </w:tabs>
        <w:snapToGrid w:val="0"/>
        <w:spacing w:before="60" w:after="60"/>
        <w:ind w:left="480" w:hanging="240"/>
        <w:jc w:val="both"/>
        <w:rPr>
          <w:lang w:val="en-GB"/>
        </w:rPr>
      </w:pPr>
      <w:r w:rsidRPr="009D49F5">
        <w:rPr>
          <w:lang w:val="en-GB"/>
        </w:rPr>
        <w:t xml:space="preserve">Gọi </w:t>
      </w:r>
      <w:r w:rsidRPr="009D49F5">
        <w:rPr>
          <w:b/>
          <w:bCs/>
          <w:position w:val="-12"/>
          <w:lang w:val="en-GB"/>
        </w:rPr>
        <w:object w:dxaOrig="240" w:dyaOrig="360" w14:anchorId="51032AD0">
          <v:shape id="_x0000_i1032" type="#_x0000_t75" style="width:12pt;height:18pt" o:ole="">
            <v:imagedata r:id="rId22" o:title=""/>
            <o:lock v:ext="edit" aspectratio="f"/>
          </v:shape>
          <o:OLEObject Type="Embed" ProgID="Equation.DSMT4" ShapeID="_x0000_i1032" DrawAspect="Content" ObjectID="_1773946986" r:id="rId23"/>
        </w:object>
      </w:r>
      <w:r w:rsidRPr="009D49F5">
        <w:rPr>
          <w:lang w:val="en-GB"/>
        </w:rPr>
        <w:t xml:space="preserve"> và </w:t>
      </w:r>
      <w:r w:rsidRPr="009D49F5">
        <w:rPr>
          <w:b/>
          <w:bCs/>
          <w:position w:val="-12"/>
          <w:lang w:val="en-GB"/>
        </w:rPr>
        <w:object w:dxaOrig="260" w:dyaOrig="360" w14:anchorId="018E5A5D">
          <v:shape id="_x0000_i1033" type="#_x0000_t75" style="width:13pt;height:18pt" o:ole="">
            <v:imagedata r:id="rId24" o:title=""/>
            <o:lock v:ext="edit" aspectratio="f"/>
          </v:shape>
          <o:OLEObject Type="Embed" ProgID="Equation.DSMT4" ShapeID="_x0000_i1033" DrawAspect="Content" ObjectID="_1773946987" r:id="rId25"/>
        </w:object>
      </w:r>
      <w:r w:rsidRPr="009D49F5">
        <w:rPr>
          <w:lang w:val="en-GB"/>
        </w:rPr>
        <w:t xml:space="preserve"> là hoành độ giao điểm của </w:t>
      </w:r>
      <w:r w:rsidRPr="009D49F5">
        <w:rPr>
          <w:b/>
          <w:bCs/>
          <w:position w:val="-14"/>
          <w:lang w:val="en-GB"/>
        </w:rPr>
        <w:object w:dxaOrig="400" w:dyaOrig="400" w14:anchorId="4D2D4B5F">
          <v:shape id="_x0000_i1034" type="#_x0000_t75" style="width:20pt;height:20pt" o:ole="">
            <v:imagedata r:id="rId18" o:title=""/>
            <o:lock v:ext="edit" aspectratio="f"/>
          </v:shape>
          <o:OLEObject Type="Embed" ProgID="Equation.DSMT4" ShapeID="_x0000_i1034" DrawAspect="Content" ObjectID="_1773946988" r:id="rId26"/>
        </w:object>
      </w:r>
      <w:r w:rsidRPr="009D49F5">
        <w:rPr>
          <w:lang w:val="en-GB"/>
        </w:rPr>
        <w:t xml:space="preserve"> và </w:t>
      </w:r>
      <w:r w:rsidRPr="009D49F5">
        <w:rPr>
          <w:b/>
          <w:bCs/>
          <w:position w:val="-14"/>
          <w:lang w:val="en-GB"/>
        </w:rPr>
        <w:object w:dxaOrig="480" w:dyaOrig="400" w14:anchorId="5DB14E15">
          <v:shape id="_x0000_i1035" type="#_x0000_t75" style="width:24pt;height:20pt" o:ole="">
            <v:imagedata r:id="rId16" o:title=""/>
            <o:lock v:ext="edit" aspectratio="f"/>
          </v:shape>
          <o:OLEObject Type="Embed" ProgID="Equation.DSMT4" ShapeID="_x0000_i1035" DrawAspect="Content" ObjectID="_1773946989" r:id="rId27"/>
        </w:object>
      </w:r>
      <w:r w:rsidRPr="009D49F5">
        <w:rPr>
          <w:lang w:val="en-GB"/>
        </w:rPr>
        <w:t xml:space="preserve"> Tính </w:t>
      </w:r>
      <w:r w:rsidRPr="009D49F5">
        <w:rPr>
          <w:b/>
          <w:bCs/>
          <w:position w:val="-12"/>
          <w:lang w:val="en-GB"/>
        </w:rPr>
        <w:object w:dxaOrig="660" w:dyaOrig="360" w14:anchorId="760D675F">
          <v:shape id="_x0000_i1036" type="#_x0000_t75" style="width:33pt;height:18pt" o:ole="">
            <v:imagedata r:id="rId28" o:title=""/>
            <o:lock v:ext="edit" aspectratio="f"/>
          </v:shape>
          <o:OLEObject Type="Embed" ProgID="Equation.DSMT4" ShapeID="_x0000_i1036" DrawAspect="Content" ObjectID="_1773946990" r:id="rId29"/>
        </w:object>
      </w:r>
      <w:r w:rsidRPr="009D49F5">
        <w:rPr>
          <w:lang w:val="en-GB"/>
        </w:rPr>
        <w:t xml:space="preserve"> và </w:t>
      </w:r>
      <w:r w:rsidRPr="009D49F5">
        <w:rPr>
          <w:b/>
          <w:bCs/>
          <w:position w:val="-12"/>
          <w:lang w:val="en-GB"/>
        </w:rPr>
        <w:object w:dxaOrig="620" w:dyaOrig="360" w14:anchorId="7B43AF5A">
          <v:shape id="_x0000_i1037" type="#_x0000_t75" style="width:31pt;height:18pt" o:ole="">
            <v:imagedata r:id="rId30" o:title=""/>
            <o:lock v:ext="edit" aspectratio="f"/>
          </v:shape>
          <o:OLEObject Type="Embed" ProgID="Equation.DSMT4" ShapeID="_x0000_i1037" DrawAspect="Content" ObjectID="_1773946991" r:id="rId31"/>
        </w:object>
      </w:r>
      <w:r w:rsidRPr="009D49F5">
        <w:rPr>
          <w:lang w:val="en-GB"/>
        </w:rPr>
        <w:t xml:space="preserve"> Từ đó lập phương trình bậc hai ẩn </w:t>
      </w:r>
      <w:r w:rsidRPr="009D49F5">
        <w:rPr>
          <w:i/>
          <w:iCs/>
          <w:lang w:val="en-GB"/>
        </w:rPr>
        <w:t>t</w:t>
      </w:r>
      <w:r w:rsidRPr="009D49F5">
        <w:rPr>
          <w:lang w:val="en-GB"/>
        </w:rPr>
        <w:t xml:space="preserve"> có hai nghiệm </w:t>
      </w:r>
      <w:r w:rsidRPr="009D49F5">
        <w:rPr>
          <w:b/>
          <w:bCs/>
          <w:position w:val="-12"/>
          <w:lang w:val="en-GB"/>
        </w:rPr>
        <w:object w:dxaOrig="1160" w:dyaOrig="360" w14:anchorId="6EAB1C09">
          <v:shape id="_x0000_i1038" type="#_x0000_t75" style="width:58pt;height:18pt" o:ole="">
            <v:imagedata r:id="rId32" o:title=""/>
            <o:lock v:ext="edit" aspectratio="f"/>
          </v:shape>
          <o:OLEObject Type="Embed" ProgID="Equation.DSMT4" ShapeID="_x0000_i1038" DrawAspect="Content" ObjectID="_1773946992" r:id="rId33"/>
        </w:object>
      </w:r>
      <w:r w:rsidRPr="009D49F5">
        <w:rPr>
          <w:lang w:val="en-GB"/>
        </w:rPr>
        <w:t xml:space="preserve"> và </w:t>
      </w:r>
      <w:r w:rsidRPr="009D49F5">
        <w:rPr>
          <w:b/>
          <w:bCs/>
          <w:position w:val="-12"/>
          <w:lang w:val="en-GB"/>
        </w:rPr>
        <w:object w:dxaOrig="1240" w:dyaOrig="360" w14:anchorId="355F675A">
          <v:shape id="_x0000_i1039" type="#_x0000_t75" style="width:62pt;height:18pt" o:ole="">
            <v:imagedata r:id="rId34" o:title=""/>
            <o:lock v:ext="edit" aspectratio="f"/>
          </v:shape>
          <o:OLEObject Type="Embed" ProgID="Equation.DSMT4" ShapeID="_x0000_i1039" DrawAspect="Content" ObjectID="_1773946993" r:id="rId35"/>
        </w:object>
      </w:r>
    </w:p>
    <w:p w14:paraId="6BFE8BBD" w14:textId="77777777" w:rsidR="001A54A7" w:rsidRPr="009D49F5" w:rsidRDefault="00D21F7C">
      <w:pPr>
        <w:snapToGrid w:val="0"/>
        <w:spacing w:before="60" w:after="60"/>
        <w:jc w:val="both"/>
        <w:rPr>
          <w:b/>
          <w:bCs/>
          <w:lang w:val="en-GB"/>
        </w:rPr>
      </w:pPr>
      <w:r w:rsidRPr="009D49F5">
        <w:rPr>
          <w:b/>
          <w:bCs/>
          <w:lang w:val="en-GB"/>
        </w:rPr>
        <w:t xml:space="preserve">Câu 3 (2,00 điểm) </w:t>
      </w:r>
    </w:p>
    <w:p w14:paraId="1F43B445" w14:textId="77777777" w:rsidR="001A54A7" w:rsidRPr="009D49F5" w:rsidRDefault="00D21F7C">
      <w:pPr>
        <w:numPr>
          <w:ilvl w:val="0"/>
          <w:numId w:val="13"/>
        </w:numPr>
        <w:tabs>
          <w:tab w:val="clear" w:pos="425"/>
          <w:tab w:val="left" w:pos="480"/>
        </w:tabs>
        <w:snapToGrid w:val="0"/>
        <w:spacing w:before="60" w:after="60"/>
        <w:ind w:left="480" w:hanging="240"/>
        <w:jc w:val="both"/>
        <w:rPr>
          <w:lang w:val="en-GB"/>
        </w:rPr>
      </w:pPr>
      <w:r w:rsidRPr="009D49F5">
        <w:rPr>
          <w:lang w:val="en-GB"/>
        </w:rPr>
        <w:t>Hưởng ứng phong trào "Ngày Chủ nhật xanh" do Tỉnh đoàn phát động, Trường THCS X chọn 15 học sinh chia thành hai tổ tham gia trồng cây. Tổ 1 trồng được 30 cây, tổ II trồng được 36 cây. Biết rằng mỗi học sinh ở tổ I trồng được nhiều hơn mỗi học sinh ở tổ II là 1 cây. Hỏi mỗi tổ có bao nhiêu học sinh?</w:t>
      </w:r>
    </w:p>
    <w:p w14:paraId="0367700B" w14:textId="77777777" w:rsidR="001A54A7" w:rsidRPr="009D49F5" w:rsidRDefault="00D21F7C">
      <w:pPr>
        <w:numPr>
          <w:ilvl w:val="0"/>
          <w:numId w:val="13"/>
        </w:numPr>
        <w:tabs>
          <w:tab w:val="clear" w:pos="425"/>
          <w:tab w:val="left" w:pos="480"/>
        </w:tabs>
        <w:snapToGrid w:val="0"/>
        <w:spacing w:before="60" w:after="60"/>
        <w:ind w:left="480" w:hanging="240"/>
        <w:jc w:val="both"/>
        <w:rPr>
          <w:lang w:val="en-GB"/>
        </w:rPr>
      </w:pPr>
      <w:r w:rsidRPr="009D49F5">
        <w:rPr>
          <w:noProof/>
        </w:rPr>
        <w:drawing>
          <wp:anchor distT="0" distB="0" distL="114300" distR="114300" simplePos="0" relativeHeight="251656192" behindDoc="0" locked="0" layoutInCell="1" allowOverlap="1" wp14:anchorId="280CB8B2" wp14:editId="0B1645B5">
            <wp:simplePos x="0" y="0"/>
            <wp:positionH relativeFrom="column">
              <wp:posOffset>5414010</wp:posOffset>
            </wp:positionH>
            <wp:positionV relativeFrom="paragraph">
              <wp:posOffset>27940</wp:posOffset>
            </wp:positionV>
            <wp:extent cx="1320165" cy="960120"/>
            <wp:effectExtent l="0" t="0" r="0" b="0"/>
            <wp:wrapSquare wrapText="bothSides"/>
            <wp:docPr id="1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8"/>
                    <pic:cNvPicPr>
                      <a:picLocks noChangeAspect="1"/>
                    </pic:cNvPicPr>
                  </pic:nvPicPr>
                  <pic:blipFill>
                    <a:blip r:embed="rId36"/>
                    <a:srcRect t="14141" b="13131"/>
                    <a:stretch>
                      <a:fillRect/>
                    </a:stretch>
                  </pic:blipFill>
                  <pic:spPr>
                    <a:xfrm>
                      <a:off x="0" y="0"/>
                      <a:ext cx="1320165" cy="960120"/>
                    </a:xfrm>
                    <a:prstGeom prst="rect">
                      <a:avLst/>
                    </a:prstGeom>
                    <a:noFill/>
                    <a:ln>
                      <a:noFill/>
                    </a:ln>
                  </pic:spPr>
                </pic:pic>
              </a:graphicData>
            </a:graphic>
          </wp:anchor>
        </w:drawing>
      </w:r>
      <w:r w:rsidRPr="009D49F5">
        <w:rPr>
          <w:lang w:val="en-GB"/>
        </w:rPr>
        <w:t xml:space="preserve">Gạch xây 3 lỗ (như hình vẽ) được làm bằng đất nung, thường được sử dụng trong các công trình xây dựng có dạng hình hộp chữ nhật với chiều dài 220 mm, chiều rộng 105 mm, chiều cao 60 mm. Mỗi lỗ là hình trụ có trục song song với chiều cao viên gạch, đường kính đáy là 14 mm. Tính thể tích phần đất nung của một viên gạch. Biết </w:t>
      </w:r>
      <w:r w:rsidRPr="009D49F5">
        <w:rPr>
          <w:b/>
          <w:bCs/>
          <w:position w:val="-10"/>
          <w:lang w:val="en-GB"/>
        </w:rPr>
        <w:object w:dxaOrig="2320" w:dyaOrig="360" w14:anchorId="707CD757">
          <v:shape id="_x0000_i1040" type="#_x0000_t75" style="width:116pt;height:18pt" o:ole="">
            <v:imagedata r:id="rId37" o:title=""/>
            <o:lock v:ext="edit" aspectratio="f"/>
          </v:shape>
          <o:OLEObject Type="Embed" ProgID="Equation.DSMT4" ShapeID="_x0000_i1040" DrawAspect="Content" ObjectID="_1773946994" r:id="rId38"/>
        </w:object>
      </w:r>
      <w:r w:rsidRPr="009D49F5">
        <w:rPr>
          <w:lang w:val="en-GB"/>
        </w:rPr>
        <w:t xml:space="preserve"> lần lượt là công thức tính hình hộp chữ nhật và hình trụ (trong đó </w:t>
      </w:r>
      <w:r w:rsidRPr="009D49F5">
        <w:rPr>
          <w:i/>
          <w:iCs/>
          <w:lang w:val="en-GB"/>
        </w:rPr>
        <w:t>a</w:t>
      </w:r>
      <w:r w:rsidRPr="009D49F5">
        <w:rPr>
          <w:lang w:val="en-GB"/>
        </w:rPr>
        <w:t xml:space="preserve">, </w:t>
      </w:r>
      <w:r w:rsidRPr="009D49F5">
        <w:rPr>
          <w:i/>
          <w:iCs/>
          <w:lang w:val="en-GB"/>
        </w:rPr>
        <w:t>b</w:t>
      </w:r>
      <w:r w:rsidRPr="009D49F5">
        <w:rPr>
          <w:lang w:val="en-GB"/>
        </w:rPr>
        <w:t xml:space="preserve">, </w:t>
      </w:r>
      <w:r w:rsidRPr="009D49F5">
        <w:rPr>
          <w:i/>
          <w:iCs/>
          <w:lang w:val="en-GB"/>
        </w:rPr>
        <w:t>c</w:t>
      </w:r>
      <w:r w:rsidRPr="009D49F5">
        <w:rPr>
          <w:lang w:val="en-GB"/>
        </w:rPr>
        <w:t xml:space="preserve"> là ba kích thước của hình hộp chữ nhật, </w:t>
      </w:r>
      <w:r w:rsidRPr="009D49F5">
        <w:rPr>
          <w:i/>
          <w:iCs/>
          <w:lang w:val="en-GB"/>
        </w:rPr>
        <w:t>r</w:t>
      </w:r>
      <w:r w:rsidRPr="009D49F5">
        <w:rPr>
          <w:lang w:val="en-GB"/>
        </w:rPr>
        <w:t xml:space="preserve"> là bán kính đường tròn đáy, </w:t>
      </w:r>
      <w:r w:rsidRPr="009D49F5">
        <w:rPr>
          <w:i/>
          <w:iCs/>
          <w:lang w:val="en-GB"/>
        </w:rPr>
        <w:t>h</w:t>
      </w:r>
      <w:r w:rsidRPr="009D49F5">
        <w:rPr>
          <w:lang w:val="en-GB"/>
        </w:rPr>
        <w:t xml:space="preserve"> là chiều cao hình trụ; lấy </w:t>
      </w:r>
      <w:r w:rsidRPr="009D49F5">
        <w:rPr>
          <w:b/>
          <w:bCs/>
          <w:position w:val="-10"/>
          <w:lang w:val="en-GB"/>
        </w:rPr>
        <w:object w:dxaOrig="880" w:dyaOrig="320" w14:anchorId="005E135B">
          <v:shape id="_x0000_i1041" type="#_x0000_t75" style="width:44pt;height:16pt" o:ole="">
            <v:imagedata r:id="rId39" o:title=""/>
            <o:lock v:ext="edit" aspectratio="f"/>
          </v:shape>
          <o:OLEObject Type="Embed" ProgID="Equation.DSMT4" ShapeID="_x0000_i1041" DrawAspect="Content" ObjectID="_1773946995" r:id="rId40"/>
        </w:object>
      </w:r>
      <w:r w:rsidRPr="009D49F5">
        <w:rPr>
          <w:lang w:val="en-GB"/>
        </w:rPr>
        <w:t>).</w:t>
      </w:r>
    </w:p>
    <w:p w14:paraId="32421995" w14:textId="77777777" w:rsidR="001A54A7" w:rsidRPr="009D49F5" w:rsidRDefault="00D21F7C">
      <w:pPr>
        <w:snapToGrid w:val="0"/>
        <w:spacing w:before="60" w:after="60"/>
        <w:jc w:val="both"/>
        <w:rPr>
          <w:lang w:val="en-GB"/>
        </w:rPr>
      </w:pPr>
      <w:r w:rsidRPr="009D49F5">
        <w:rPr>
          <w:b/>
          <w:bCs/>
          <w:lang w:val="en-GB"/>
        </w:rPr>
        <w:t xml:space="preserve">Câu 4 (3,00 điểm) </w:t>
      </w:r>
      <w:r w:rsidRPr="009D49F5">
        <w:rPr>
          <w:lang w:val="en-GB"/>
        </w:rPr>
        <w:t>Cho đường tròn</w:t>
      </w:r>
      <w:r w:rsidRPr="009D49F5">
        <w:rPr>
          <w:b/>
          <w:bCs/>
          <w:position w:val="-14"/>
          <w:lang w:val="en-GB"/>
        </w:rPr>
        <w:object w:dxaOrig="440" w:dyaOrig="400" w14:anchorId="34192928">
          <v:shape id="_x0000_i1042" type="#_x0000_t75" alt="" style="width:22pt;height:20pt" o:ole="">
            <v:imagedata r:id="rId41" o:title=""/>
            <o:lock v:ext="edit" aspectratio="f"/>
          </v:shape>
          <o:OLEObject Type="Embed" ProgID="Equation.DSMT4" ShapeID="_x0000_i1042" DrawAspect="Content" ObjectID="_1773946996" r:id="rId42"/>
        </w:object>
      </w:r>
      <w:r w:rsidRPr="009D49F5">
        <w:rPr>
          <w:lang w:val="en-GB"/>
        </w:rPr>
        <w:t xml:space="preserve">đường kính </w:t>
      </w:r>
      <w:r w:rsidRPr="009D49F5">
        <w:rPr>
          <w:i/>
          <w:iCs/>
          <w:lang w:val="en-GB"/>
        </w:rPr>
        <w:t xml:space="preserve">AB </w:t>
      </w:r>
      <w:r w:rsidRPr="009D49F5">
        <w:rPr>
          <w:lang w:val="en-GB"/>
        </w:rPr>
        <w:t xml:space="preserve">và điểm </w:t>
      </w:r>
      <w:r w:rsidRPr="009D49F5">
        <w:rPr>
          <w:i/>
          <w:iCs/>
          <w:lang w:val="en-GB"/>
        </w:rPr>
        <w:t>C</w:t>
      </w:r>
      <w:r w:rsidRPr="009D49F5">
        <w:rPr>
          <w:lang w:val="en-GB"/>
        </w:rPr>
        <w:t xml:space="preserve"> thuộc đường tròn sao cho </w:t>
      </w:r>
      <w:r w:rsidRPr="009D49F5">
        <w:rPr>
          <w:b/>
          <w:bCs/>
          <w:position w:val="-6"/>
          <w:lang w:val="en-GB"/>
        </w:rPr>
        <w:object w:dxaOrig="980" w:dyaOrig="279" w14:anchorId="444CA59F">
          <v:shape id="_x0000_i1043" type="#_x0000_t75" alt="" style="width:49pt;height:14pt" o:ole="">
            <v:imagedata r:id="rId43" o:title=""/>
            <o:lock v:ext="edit" aspectratio="f"/>
          </v:shape>
          <o:OLEObject Type="Embed" ProgID="Equation.DSMT4" ShapeID="_x0000_i1043" DrawAspect="Content" ObjectID="_1773946997" r:id="rId44"/>
        </w:object>
      </w:r>
      <w:r w:rsidRPr="009D49F5">
        <w:rPr>
          <w:lang w:val="en-GB"/>
        </w:rPr>
        <w:t xml:space="preserve"> (</w:t>
      </w:r>
      <w:r w:rsidRPr="009D49F5">
        <w:rPr>
          <w:i/>
          <w:iCs/>
          <w:lang w:val="en-GB"/>
        </w:rPr>
        <w:t>C</w:t>
      </w:r>
      <w:r w:rsidRPr="009D49F5">
        <w:rPr>
          <w:lang w:val="en-GB"/>
        </w:rPr>
        <w:t xml:space="preserve"> khác </w:t>
      </w:r>
      <w:r w:rsidRPr="009D49F5">
        <w:rPr>
          <w:i/>
          <w:iCs/>
          <w:lang w:val="en-GB"/>
        </w:rPr>
        <w:t>A</w:t>
      </w:r>
      <w:r w:rsidRPr="009D49F5">
        <w:rPr>
          <w:lang w:val="en-GB"/>
        </w:rPr>
        <w:t xml:space="preserve">). Vẽ </w:t>
      </w:r>
      <w:r w:rsidRPr="009D49F5">
        <w:rPr>
          <w:i/>
          <w:iCs/>
          <w:lang w:val="en-GB"/>
        </w:rPr>
        <w:t xml:space="preserve">CH </w:t>
      </w:r>
      <w:r w:rsidRPr="009D49F5">
        <w:rPr>
          <w:lang w:val="en-GB"/>
        </w:rPr>
        <w:t xml:space="preserve">vuông góc với </w:t>
      </w:r>
      <w:r w:rsidRPr="009D49F5">
        <w:rPr>
          <w:b/>
          <w:bCs/>
          <w:position w:val="-14"/>
          <w:lang w:val="en-GB"/>
        </w:rPr>
        <w:object w:dxaOrig="1480" w:dyaOrig="400" w14:anchorId="4B7A8E91">
          <v:shape id="_x0000_i1044" type="#_x0000_t75" alt="" style="width:74pt;height:20pt" o:ole="">
            <v:imagedata r:id="rId45" o:title=""/>
            <o:lock v:ext="edit" aspectratio="f"/>
          </v:shape>
          <o:OLEObject Type="Embed" ProgID="Equation.DSMT4" ShapeID="_x0000_i1044" DrawAspect="Content" ObjectID="_1773946998" r:id="rId46"/>
        </w:object>
      </w:r>
      <w:r w:rsidRPr="009D49F5">
        <w:rPr>
          <w:lang w:val="en-GB"/>
        </w:rPr>
        <w:t xml:space="preserve"> </w:t>
      </w:r>
    </w:p>
    <w:p w14:paraId="2CDC3CD3" w14:textId="77777777" w:rsidR="001A54A7" w:rsidRPr="009D49F5" w:rsidRDefault="00D21F7C">
      <w:pPr>
        <w:snapToGrid w:val="0"/>
        <w:spacing w:before="60" w:after="60"/>
        <w:ind w:leftChars="100" w:left="480" w:hangingChars="100" w:hanging="240"/>
        <w:jc w:val="both"/>
        <w:rPr>
          <w:lang w:val="en-GB"/>
        </w:rPr>
      </w:pPr>
      <w:r w:rsidRPr="009D49F5">
        <w:rPr>
          <w:lang w:val="en-GB"/>
        </w:rPr>
        <w:t xml:space="preserve">a) Chứng minh </w:t>
      </w:r>
      <w:r w:rsidRPr="009D49F5">
        <w:rPr>
          <w:b/>
          <w:bCs/>
          <w:position w:val="-10"/>
          <w:lang w:val="en-GB"/>
        </w:rPr>
        <w:object w:dxaOrig="740" w:dyaOrig="320" w14:anchorId="37BC274B">
          <v:shape id="_x0000_i1045" type="#_x0000_t75" alt="" style="width:37pt;height:16pt" o:ole="">
            <v:imagedata r:id="rId47" o:title=""/>
            <o:lock v:ext="edit" aspectratio="f"/>
          </v:shape>
          <o:OLEObject Type="Embed" ProgID="Equation.DSMT4" ShapeID="_x0000_i1045" DrawAspect="Content" ObjectID="_1773946999" r:id="rId48"/>
        </w:object>
      </w:r>
      <w:r w:rsidRPr="009D49F5">
        <w:rPr>
          <w:lang w:val="en-GB"/>
        </w:rPr>
        <w:t xml:space="preserve"> là tam giác vuông. Tính </w:t>
      </w:r>
      <w:r w:rsidRPr="009D49F5">
        <w:rPr>
          <w:i/>
          <w:iCs/>
          <w:lang w:val="en-GB"/>
        </w:rPr>
        <w:t>AC,</w:t>
      </w:r>
      <w:r w:rsidRPr="009D49F5">
        <w:rPr>
          <w:lang w:val="en-GB"/>
        </w:rPr>
        <w:t xml:space="preserve"> biết </w:t>
      </w:r>
      <w:r w:rsidRPr="009D49F5">
        <w:rPr>
          <w:i/>
          <w:iCs/>
          <w:lang w:val="en-GB"/>
        </w:rPr>
        <w:t>AB</w:t>
      </w:r>
      <w:r w:rsidRPr="009D49F5">
        <w:rPr>
          <w:lang w:val="en-GB"/>
        </w:rPr>
        <w:t xml:space="preserve"> = 4 cm, </w:t>
      </w:r>
      <w:r w:rsidRPr="009D49F5">
        <w:rPr>
          <w:i/>
          <w:iCs/>
          <w:lang w:val="en-GB"/>
        </w:rPr>
        <w:t>AH</w:t>
      </w:r>
      <w:r w:rsidRPr="009D49F5">
        <w:rPr>
          <w:lang w:val="en-GB"/>
        </w:rPr>
        <w:t xml:space="preserve"> = 1 cm.</w:t>
      </w:r>
    </w:p>
    <w:p w14:paraId="18164060" w14:textId="77777777" w:rsidR="001A54A7" w:rsidRPr="009D49F5" w:rsidRDefault="00D21F7C">
      <w:pPr>
        <w:snapToGrid w:val="0"/>
        <w:spacing w:before="60" w:after="60"/>
        <w:ind w:leftChars="100" w:left="480" w:hangingChars="100" w:hanging="240"/>
        <w:jc w:val="both"/>
        <w:rPr>
          <w:lang w:val="en-GB"/>
        </w:rPr>
      </w:pPr>
      <w:r w:rsidRPr="009D49F5">
        <w:rPr>
          <w:lang w:val="en-GB"/>
        </w:rPr>
        <w:t xml:space="preserve">b) Trên tia đối của tia </w:t>
      </w:r>
      <w:r w:rsidRPr="009D49F5">
        <w:rPr>
          <w:i/>
          <w:iCs/>
          <w:lang w:val="en-GB"/>
        </w:rPr>
        <w:t xml:space="preserve">CA </w:t>
      </w:r>
      <w:r w:rsidRPr="009D49F5">
        <w:rPr>
          <w:lang w:val="en-GB"/>
        </w:rPr>
        <w:t xml:space="preserve">lấy điểm </w:t>
      </w:r>
      <w:r w:rsidRPr="009D49F5">
        <w:rPr>
          <w:i/>
          <w:iCs/>
          <w:lang w:val="en-GB"/>
        </w:rPr>
        <w:t>D</w:t>
      </w:r>
      <w:r w:rsidRPr="009D49F5">
        <w:rPr>
          <w:lang w:val="en-GB"/>
        </w:rPr>
        <w:t xml:space="preserve"> sao cho </w:t>
      </w:r>
      <w:r w:rsidRPr="009D49F5">
        <w:rPr>
          <w:b/>
          <w:bCs/>
          <w:position w:val="-6"/>
          <w:lang w:val="en-GB"/>
        </w:rPr>
        <w:object w:dxaOrig="980" w:dyaOrig="279" w14:anchorId="483C4130">
          <v:shape id="_x0000_i1046" type="#_x0000_t75" alt="" style="width:49pt;height:14pt" o:ole="">
            <v:imagedata r:id="rId49" o:title=""/>
            <o:lock v:ext="edit" aspectratio="f"/>
          </v:shape>
          <o:OLEObject Type="Embed" ProgID="Equation.DSMT4" ShapeID="_x0000_i1046" DrawAspect="Content" ObjectID="_1773947000" r:id="rId50"/>
        </w:object>
      </w:r>
      <w:r w:rsidRPr="009D49F5">
        <w:rPr>
          <w:lang w:val="en-GB"/>
        </w:rPr>
        <w:t xml:space="preserve"> Vẽ </w:t>
      </w:r>
      <w:r w:rsidRPr="009D49F5">
        <w:rPr>
          <w:i/>
          <w:iCs/>
          <w:lang w:val="en-GB"/>
        </w:rPr>
        <w:t>DE</w:t>
      </w:r>
      <w:r w:rsidRPr="009D49F5">
        <w:rPr>
          <w:lang w:val="en-GB"/>
        </w:rPr>
        <w:t xml:space="preserve"> vuông góc với </w:t>
      </w:r>
      <w:r w:rsidRPr="009D49F5">
        <w:rPr>
          <w:b/>
          <w:bCs/>
          <w:position w:val="-14"/>
          <w:lang w:val="en-GB"/>
        </w:rPr>
        <w:object w:dxaOrig="1440" w:dyaOrig="400" w14:anchorId="4A9D9937">
          <v:shape id="_x0000_i1047" type="#_x0000_t75" alt="" style="width:1in;height:20pt" o:ole="">
            <v:imagedata r:id="rId51" o:title=""/>
            <o:lock v:ext="edit" aspectratio="f"/>
          </v:shape>
          <o:OLEObject Type="Embed" ProgID="Equation.DSMT4" ShapeID="_x0000_i1047" DrawAspect="Content" ObjectID="_1773947001" r:id="rId52"/>
        </w:object>
      </w:r>
      <w:r w:rsidRPr="009D49F5">
        <w:rPr>
          <w:lang w:val="en-GB"/>
        </w:rPr>
        <w:t xml:space="preserve"> Chứng minh  </w:t>
      </w:r>
      <w:r w:rsidRPr="009D49F5">
        <w:rPr>
          <w:i/>
          <w:iCs/>
          <w:lang w:val="en-GB"/>
        </w:rPr>
        <w:t xml:space="preserve">BECD </w:t>
      </w:r>
      <w:r w:rsidRPr="009D49F5">
        <w:rPr>
          <w:lang w:val="en-GB"/>
        </w:rPr>
        <w:t>là tứ giác nội tiếp.</w:t>
      </w:r>
    </w:p>
    <w:p w14:paraId="28B04E8F" w14:textId="77777777" w:rsidR="001A54A7" w:rsidRPr="009D49F5" w:rsidRDefault="00D21F7C">
      <w:pPr>
        <w:snapToGrid w:val="0"/>
        <w:spacing w:before="60" w:after="60"/>
        <w:ind w:leftChars="100" w:left="480" w:hangingChars="100" w:hanging="240"/>
        <w:jc w:val="both"/>
        <w:rPr>
          <w:lang w:val="en-GB"/>
        </w:rPr>
      </w:pPr>
      <w:r w:rsidRPr="009D49F5">
        <w:rPr>
          <w:lang w:val="en-GB"/>
        </w:rPr>
        <w:t xml:space="preserve">c) Gọi </w:t>
      </w:r>
      <w:r w:rsidRPr="009D49F5">
        <w:rPr>
          <w:i/>
          <w:iCs/>
          <w:lang w:val="en-GB"/>
        </w:rPr>
        <w:t>I</w:t>
      </w:r>
      <w:r w:rsidRPr="009D49F5">
        <w:rPr>
          <w:lang w:val="en-GB"/>
        </w:rPr>
        <w:t xml:space="preserve"> là giao điểm của </w:t>
      </w:r>
      <w:r w:rsidRPr="009D49F5">
        <w:rPr>
          <w:i/>
          <w:iCs/>
          <w:lang w:val="en-GB"/>
        </w:rPr>
        <w:t>DE</w:t>
      </w:r>
      <w:r w:rsidRPr="009D49F5">
        <w:rPr>
          <w:lang w:val="en-GB"/>
        </w:rPr>
        <w:t xml:space="preserve"> và </w:t>
      </w:r>
      <w:r w:rsidRPr="009D49F5">
        <w:rPr>
          <w:i/>
          <w:iCs/>
          <w:lang w:val="en-GB"/>
        </w:rPr>
        <w:t>BC</w:t>
      </w:r>
      <w:r w:rsidRPr="009D49F5">
        <w:rPr>
          <w:lang w:val="en-GB"/>
        </w:rPr>
        <w:t xml:space="preserve">, </w:t>
      </w:r>
      <w:r w:rsidRPr="009D49F5">
        <w:rPr>
          <w:i/>
          <w:iCs/>
          <w:lang w:val="en-GB"/>
        </w:rPr>
        <w:t>K</w:t>
      </w:r>
      <w:r w:rsidRPr="009D49F5">
        <w:rPr>
          <w:lang w:val="en-GB"/>
        </w:rPr>
        <w:t xml:space="preserve"> là điểm đối xứng của </w:t>
      </w:r>
      <w:r w:rsidRPr="009D49F5">
        <w:rPr>
          <w:i/>
          <w:iCs/>
          <w:lang w:val="en-GB"/>
        </w:rPr>
        <w:t>I</w:t>
      </w:r>
      <w:r w:rsidRPr="009D49F5">
        <w:rPr>
          <w:lang w:val="en-GB"/>
        </w:rPr>
        <w:t xml:space="preserve"> qua </w:t>
      </w:r>
      <w:r w:rsidRPr="009D49F5">
        <w:rPr>
          <w:i/>
          <w:iCs/>
          <w:lang w:val="en-GB"/>
        </w:rPr>
        <w:t>C</w:t>
      </w:r>
      <w:r w:rsidRPr="009D49F5">
        <w:rPr>
          <w:lang w:val="en-GB"/>
        </w:rPr>
        <w:t xml:space="preserve">, tiếp tuyến của  tại </w:t>
      </w:r>
      <w:r w:rsidRPr="009D49F5">
        <w:rPr>
          <w:i/>
          <w:iCs/>
          <w:lang w:val="en-GB"/>
        </w:rPr>
        <w:t>C</w:t>
      </w:r>
      <w:r w:rsidRPr="009D49F5">
        <w:rPr>
          <w:lang w:val="en-GB"/>
        </w:rPr>
        <w:t xml:space="preserve"> cắt </w:t>
      </w:r>
      <w:r w:rsidRPr="009D49F5">
        <w:rPr>
          <w:i/>
          <w:iCs/>
          <w:lang w:val="en-GB"/>
        </w:rPr>
        <w:t>KA</w:t>
      </w:r>
      <w:r w:rsidRPr="009D49F5">
        <w:rPr>
          <w:lang w:val="en-GB"/>
        </w:rPr>
        <w:t xml:space="preserve"> tại </w:t>
      </w:r>
      <w:r w:rsidRPr="009D49F5">
        <w:rPr>
          <w:i/>
          <w:iCs/>
          <w:lang w:val="en-GB"/>
        </w:rPr>
        <w:t>M</w:t>
      </w:r>
      <w:r w:rsidRPr="009D49F5">
        <w:rPr>
          <w:lang w:val="en-GB"/>
        </w:rPr>
        <w:t>. Chứng minh</w:t>
      </w:r>
      <w:r w:rsidRPr="009D49F5">
        <w:rPr>
          <w:i/>
          <w:iCs/>
          <w:lang w:val="en-GB"/>
        </w:rPr>
        <w:t xml:space="preserve"> KA</w:t>
      </w:r>
      <w:r w:rsidRPr="009D49F5">
        <w:rPr>
          <w:lang w:val="en-GB"/>
        </w:rPr>
        <w:t xml:space="preserve"> là tiếp tuyến của </w:t>
      </w:r>
      <w:r w:rsidRPr="009D49F5">
        <w:rPr>
          <w:b/>
          <w:bCs/>
          <w:position w:val="-14"/>
          <w:lang w:val="en-GB"/>
        </w:rPr>
        <w:object w:dxaOrig="440" w:dyaOrig="400" w14:anchorId="1B0BB776">
          <v:shape id="_x0000_i1048" type="#_x0000_t75" style="width:22pt;height:20pt" o:ole="">
            <v:imagedata r:id="rId41" o:title=""/>
            <o:lock v:ext="edit" aspectratio="f"/>
          </v:shape>
          <o:OLEObject Type="Embed" ProgID="Equation.DSMT4" ShapeID="_x0000_i1048" DrawAspect="Content" ObjectID="_1773947002" r:id="rId53"/>
        </w:object>
      </w:r>
      <w:r w:rsidRPr="009D49F5">
        <w:rPr>
          <w:lang w:val="en-GB"/>
        </w:rPr>
        <w:t xml:space="preserve">và đi qua trung điểm của </w:t>
      </w:r>
      <w:r w:rsidRPr="009D49F5">
        <w:rPr>
          <w:i/>
          <w:iCs/>
          <w:lang w:val="en-GB"/>
        </w:rPr>
        <w:t>CH</w:t>
      </w:r>
      <w:r w:rsidRPr="009D49F5">
        <w:rPr>
          <w:lang w:val="en-GB"/>
        </w:rPr>
        <w:t>.</w:t>
      </w:r>
    </w:p>
    <w:p w14:paraId="0EC299D2" w14:textId="77777777" w:rsidR="001A54A7" w:rsidRPr="009D49F5" w:rsidRDefault="00D21F7C">
      <w:pPr>
        <w:snapToGrid w:val="0"/>
        <w:spacing w:before="60" w:after="60"/>
        <w:jc w:val="both"/>
        <w:rPr>
          <w:lang w:val="en-GB"/>
        </w:rPr>
      </w:pPr>
      <w:r w:rsidRPr="009D49F5">
        <w:rPr>
          <w:noProof/>
        </w:rPr>
        <w:drawing>
          <wp:anchor distT="0" distB="0" distL="114300" distR="114300" simplePos="0" relativeHeight="251670528" behindDoc="0" locked="0" layoutInCell="1" allowOverlap="1" wp14:anchorId="2B89F399" wp14:editId="6653043B">
            <wp:simplePos x="0" y="0"/>
            <wp:positionH relativeFrom="column">
              <wp:posOffset>5056505</wp:posOffset>
            </wp:positionH>
            <wp:positionV relativeFrom="paragraph">
              <wp:posOffset>85725</wp:posOffset>
            </wp:positionV>
            <wp:extent cx="1648460" cy="893445"/>
            <wp:effectExtent l="0" t="0" r="12700" b="5715"/>
            <wp:wrapSquare wrapText="bothSides"/>
            <wp:docPr id="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7"/>
                    <pic:cNvPicPr>
                      <a:picLocks noChangeAspect="1"/>
                    </pic:cNvPicPr>
                  </pic:nvPicPr>
                  <pic:blipFill>
                    <a:blip r:embed="rId54"/>
                    <a:stretch>
                      <a:fillRect/>
                    </a:stretch>
                  </pic:blipFill>
                  <pic:spPr>
                    <a:xfrm>
                      <a:off x="0" y="0"/>
                      <a:ext cx="1648460" cy="893445"/>
                    </a:xfrm>
                    <a:prstGeom prst="rect">
                      <a:avLst/>
                    </a:prstGeom>
                    <a:noFill/>
                    <a:ln>
                      <a:noFill/>
                    </a:ln>
                  </pic:spPr>
                </pic:pic>
              </a:graphicData>
            </a:graphic>
          </wp:anchor>
        </w:drawing>
      </w:r>
      <w:r w:rsidRPr="009D49F5">
        <w:rPr>
          <w:b/>
          <w:bCs/>
          <w:lang w:val="en-GB"/>
        </w:rPr>
        <w:t>Câu 5 (0,50 điểm)</w:t>
      </w:r>
      <w:r w:rsidRPr="009D49F5">
        <w:rPr>
          <w:lang w:val="en-GB"/>
        </w:rPr>
        <w:t xml:space="preserve"> Trong quá trình thiết kế công viên thiếu nhi, kĩ sư sử dụng mảnh đất hình chữ nhật có diện tích 600 m</w:t>
      </w:r>
      <w:r w:rsidRPr="009D49F5">
        <w:rPr>
          <w:vertAlign w:val="superscript"/>
          <w:lang w:val="en-GB"/>
        </w:rPr>
        <w:t>2</w:t>
      </w:r>
      <w:r w:rsidRPr="009D49F5">
        <w:rPr>
          <w:lang w:val="en-GB"/>
        </w:rPr>
        <w:t xml:space="preserve"> để làm bãi đỗ xe. Một cạnh của mảnh đất được xây bằng tường gạch với mỗi mét chiều dài chi phí hết 280 000 đồng, ba cạnh còn lại được rào bằng một loại thép với mỗi mét chiều dài chi phí hết 140 000 đồng, trong đó có mở cổng rộng 5 m (như hình vẽ). Tìm chu vi của mảnh đất sao cho chi phí làm hàng rào là ít nhất.</w:t>
      </w:r>
    </w:p>
    <w:p w14:paraId="5A93C6E8" w14:textId="77777777" w:rsidR="00087FE4" w:rsidRDefault="00D21F7C" w:rsidP="00087FE4">
      <w:pPr>
        <w:snapToGrid w:val="0"/>
        <w:spacing w:before="60" w:after="60"/>
        <w:jc w:val="center"/>
      </w:pPr>
      <w:r w:rsidRPr="009D49F5">
        <w:rPr>
          <w:b/>
          <w:bCs/>
          <w:lang w:val="en-GB"/>
        </w:rPr>
        <w:t>------------</w:t>
      </w:r>
      <w:r w:rsidRPr="009D49F5">
        <w:rPr>
          <w:lang w:val="en-GB"/>
        </w:rPr>
        <w:t xml:space="preserve"> HẾT</w:t>
      </w:r>
      <w:r w:rsidRPr="009D49F5">
        <w:rPr>
          <w:b/>
          <w:bCs/>
          <w:lang w:val="en-GB"/>
        </w:rPr>
        <w:t xml:space="preserve"> ------------</w:t>
      </w:r>
    </w:p>
    <w:p w14:paraId="7242A644" w14:textId="77777777" w:rsidR="00087FE4" w:rsidRPr="00087FE4" w:rsidRDefault="00087FE4" w:rsidP="00087FE4">
      <w:pPr>
        <w:snapToGrid w:val="0"/>
        <w:spacing w:before="60" w:after="60"/>
        <w:jc w:val="center"/>
      </w:pPr>
    </w:p>
    <w:tbl>
      <w:tblPr>
        <w:tblStyle w:val="TableGrid"/>
        <w:tblW w:w="0" w:type="auto"/>
        <w:tblLook w:val="04A0" w:firstRow="1" w:lastRow="0" w:firstColumn="1" w:lastColumn="0" w:noHBand="0" w:noVBand="1"/>
      </w:tblPr>
      <w:tblGrid>
        <w:gridCol w:w="10705"/>
      </w:tblGrid>
      <w:tr w:rsidR="00087FE4" w14:paraId="7F8B66D7" w14:textId="77777777" w:rsidTr="002E4958">
        <w:tc>
          <w:tcPr>
            <w:tcW w:w="10705" w:type="dxa"/>
          </w:tcPr>
          <w:p w14:paraId="01F185CE" w14:textId="77777777" w:rsidR="00087FE4" w:rsidRDefault="00087FE4" w:rsidP="002E4958">
            <w:pPr>
              <w:snapToGrid w:val="0"/>
              <w:spacing w:before="60" w:after="60"/>
              <w:jc w:val="center"/>
              <w:rPr>
                <w:b/>
                <w:bCs/>
                <w:lang w:val="en-GB"/>
              </w:rPr>
            </w:pPr>
            <w:r>
              <w:rPr>
                <w:b/>
                <w:bCs/>
                <w:lang w:val="en-GB"/>
              </w:rPr>
              <w:lastRenderedPageBreak/>
              <w:t>Lời giải tham khảo được thực hiện bởi team Zalo Gv Nha Trang:</w:t>
            </w:r>
          </w:p>
          <w:p w14:paraId="29A6D022" w14:textId="77777777" w:rsidR="00087FE4" w:rsidRDefault="00087FE4" w:rsidP="002E4958">
            <w:pPr>
              <w:snapToGrid w:val="0"/>
              <w:spacing w:before="60" w:after="60"/>
              <w:jc w:val="center"/>
              <w:rPr>
                <w:b/>
                <w:bCs/>
                <w:lang w:val="en-GB"/>
              </w:rPr>
            </w:pPr>
            <w:r>
              <w:rPr>
                <w:b/>
                <w:bCs/>
                <w:lang w:val="en-GB"/>
              </w:rPr>
              <w:t>Nguyễn Bá Vinh, Kim Huệ, Quyên Quyên, Ntt, Minh Lan và Lê Thị Ngọc Huyên</w:t>
            </w:r>
          </w:p>
        </w:tc>
      </w:tr>
    </w:tbl>
    <w:p w14:paraId="21F549AF" w14:textId="77777777" w:rsidR="00087FE4" w:rsidRDefault="00087FE4">
      <w:pPr>
        <w:snapToGrid w:val="0"/>
        <w:spacing w:before="60" w:after="60"/>
        <w:jc w:val="both"/>
        <w:rPr>
          <w:b/>
          <w:bCs/>
          <w:lang w:val="en-GB"/>
        </w:rPr>
      </w:pPr>
    </w:p>
    <w:p w14:paraId="5A18708D" w14:textId="77777777" w:rsidR="001A54A7" w:rsidRPr="009D49F5" w:rsidRDefault="00D21F7C">
      <w:pPr>
        <w:snapToGrid w:val="0"/>
        <w:spacing w:before="60" w:after="60"/>
        <w:jc w:val="both"/>
        <w:rPr>
          <w:lang w:val="en-GB"/>
        </w:rPr>
      </w:pPr>
      <w:r w:rsidRPr="009D49F5">
        <w:rPr>
          <w:b/>
          <w:bCs/>
          <w:lang w:val="en-GB"/>
        </w:rPr>
        <w:t>Câu 1 (2,00 điểm)</w:t>
      </w:r>
      <w:r w:rsidRPr="009D49F5">
        <w:rPr>
          <w:lang w:val="en-GB"/>
        </w:rPr>
        <w:t xml:space="preserve"> </w:t>
      </w:r>
      <w:r w:rsidRPr="009D49F5">
        <w:rPr>
          <w:i/>
          <w:iCs/>
          <w:lang w:val="en-GB"/>
        </w:rPr>
        <w:t>Không sử dụng máy tính cầm tay</w:t>
      </w:r>
    </w:p>
    <w:p w14:paraId="76A2B0FA" w14:textId="77777777" w:rsidR="001A54A7" w:rsidRPr="009D49F5" w:rsidRDefault="00D21F7C" w:rsidP="001E2066">
      <w:pPr>
        <w:numPr>
          <w:ilvl w:val="0"/>
          <w:numId w:val="14"/>
        </w:numPr>
        <w:tabs>
          <w:tab w:val="clear" w:pos="425"/>
          <w:tab w:val="left" w:pos="480"/>
        </w:tabs>
        <w:snapToGrid w:val="0"/>
        <w:spacing w:before="60" w:after="60"/>
        <w:ind w:left="850"/>
        <w:jc w:val="both"/>
        <w:rPr>
          <w:lang w:val="en-GB"/>
        </w:rPr>
      </w:pPr>
      <w:r w:rsidRPr="009D49F5">
        <w:rPr>
          <w:lang w:val="en-GB"/>
        </w:rPr>
        <w:t xml:space="preserve">Rút gọn biểu thức </w:t>
      </w:r>
      <w:r w:rsidRPr="009D49F5">
        <w:rPr>
          <w:b/>
          <w:bCs/>
          <w:position w:val="-8"/>
          <w:lang w:val="en-GB"/>
        </w:rPr>
        <w:object w:dxaOrig="2060" w:dyaOrig="360" w14:anchorId="19D6287F">
          <v:shape id="_x0000_i1049" type="#_x0000_t75" style="width:103pt;height:18pt" o:ole="">
            <v:imagedata r:id="rId8" o:title=""/>
            <o:lock v:ext="edit" aspectratio="f"/>
          </v:shape>
          <o:OLEObject Type="Embed" ProgID="Equation.DSMT4" ShapeID="_x0000_i1049" DrawAspect="Content" ObjectID="_1773947003" r:id="rId55"/>
        </w:object>
      </w:r>
    </w:p>
    <w:p w14:paraId="5A6C6C44" w14:textId="77777777" w:rsidR="001A54A7" w:rsidRPr="009D49F5" w:rsidRDefault="00D21F7C" w:rsidP="001E2066">
      <w:pPr>
        <w:numPr>
          <w:ilvl w:val="0"/>
          <w:numId w:val="14"/>
        </w:numPr>
        <w:tabs>
          <w:tab w:val="clear" w:pos="425"/>
          <w:tab w:val="left" w:pos="480"/>
        </w:tabs>
        <w:snapToGrid w:val="0"/>
        <w:spacing w:before="60" w:after="60"/>
        <w:ind w:left="850"/>
        <w:jc w:val="both"/>
        <w:rPr>
          <w:lang w:val="en-GB"/>
        </w:rPr>
      </w:pPr>
      <w:r w:rsidRPr="009D49F5">
        <w:rPr>
          <w:lang w:val="en-GB"/>
        </w:rPr>
        <w:t xml:space="preserve">Giải hệ phương trình </w:t>
      </w:r>
      <w:r w:rsidRPr="009D49F5">
        <w:rPr>
          <w:b/>
          <w:bCs/>
          <w:position w:val="-30"/>
          <w:lang w:val="en-GB"/>
        </w:rPr>
        <w:object w:dxaOrig="1120" w:dyaOrig="720" w14:anchorId="47DC5A8A">
          <v:shape id="_x0000_i1050" type="#_x0000_t75" style="width:56pt;height:36pt" o:ole="">
            <v:imagedata r:id="rId10" o:title=""/>
            <o:lock v:ext="edit" aspectratio="f"/>
          </v:shape>
          <o:OLEObject Type="Embed" ProgID="Equation.DSMT4" ShapeID="_x0000_i1050" DrawAspect="Content" ObjectID="_1773947004" r:id="rId56"/>
        </w:object>
      </w:r>
      <w:r w:rsidRPr="009D49F5">
        <w:rPr>
          <w:lang w:val="en-GB"/>
        </w:rPr>
        <w:t>.</w:t>
      </w:r>
    </w:p>
    <w:p w14:paraId="0C8259E1" w14:textId="77777777" w:rsidR="001A54A7" w:rsidRPr="009D49F5" w:rsidRDefault="00D21F7C">
      <w:pPr>
        <w:snapToGrid w:val="0"/>
        <w:spacing w:before="60" w:after="60"/>
        <w:jc w:val="center"/>
        <w:rPr>
          <w:b/>
          <w:bCs/>
          <w:lang w:val="en-GB"/>
        </w:rPr>
      </w:pPr>
      <w:r w:rsidRPr="009D49F5">
        <w:rPr>
          <w:b/>
          <w:bCs/>
          <w:lang w:val="en-GB"/>
        </w:rPr>
        <w:t>Lời giải</w:t>
      </w:r>
    </w:p>
    <w:p w14:paraId="7FBEB2CC" w14:textId="77777777" w:rsidR="001A54A7" w:rsidRPr="009D49F5" w:rsidRDefault="00D21F7C">
      <w:pPr>
        <w:snapToGrid w:val="0"/>
        <w:spacing w:before="60" w:after="60"/>
        <w:jc w:val="both"/>
        <w:rPr>
          <w:lang w:val="en-GB"/>
        </w:rPr>
      </w:pPr>
      <w:r w:rsidRPr="009D49F5">
        <w:rPr>
          <w:lang w:val="en-GB"/>
        </w:rPr>
        <w:t xml:space="preserve">a) </w:t>
      </w:r>
      <w:r w:rsidRPr="009D49F5">
        <w:rPr>
          <w:b/>
          <w:bCs/>
          <w:position w:val="-8"/>
          <w:lang w:val="en-GB"/>
        </w:rPr>
        <w:object w:dxaOrig="3440" w:dyaOrig="360" w14:anchorId="6B8A4822">
          <v:shape id="_x0000_i1051" type="#_x0000_t75" style="width:172pt;height:18pt" o:ole="">
            <v:imagedata r:id="rId57" o:title=""/>
            <o:lock v:ext="edit" aspectratio="f"/>
          </v:shape>
          <o:OLEObject Type="Embed" ProgID="Equation.DSMT4" ShapeID="_x0000_i1051" DrawAspect="Content" ObjectID="_1773947005" r:id="rId58"/>
        </w:object>
      </w:r>
    </w:p>
    <w:p w14:paraId="51DE46CD" w14:textId="77777777" w:rsidR="001A54A7" w:rsidRPr="009D49F5" w:rsidRDefault="00D21F7C">
      <w:pPr>
        <w:snapToGrid w:val="0"/>
        <w:spacing w:before="60" w:after="60"/>
        <w:jc w:val="both"/>
        <w:rPr>
          <w:lang w:val="en-GB"/>
        </w:rPr>
      </w:pPr>
      <w:r w:rsidRPr="009D49F5">
        <w:rPr>
          <w:lang w:val="en-GB"/>
        </w:rPr>
        <w:t xml:space="preserve">b) </w:t>
      </w:r>
      <w:r w:rsidRPr="009D49F5">
        <w:rPr>
          <w:b/>
          <w:bCs/>
          <w:position w:val="-30"/>
          <w:lang w:val="en-GB"/>
        </w:rPr>
        <w:object w:dxaOrig="3460" w:dyaOrig="720" w14:anchorId="32FE1EB0">
          <v:shape id="_x0000_i1052" type="#_x0000_t75" style="width:173pt;height:36pt" o:ole="">
            <v:imagedata r:id="rId59" o:title=""/>
            <o:lock v:ext="edit" aspectratio="f"/>
          </v:shape>
          <o:OLEObject Type="Embed" ProgID="Equation.DSMT4" ShapeID="_x0000_i1052" DrawAspect="Content" ObjectID="_1773947006" r:id="rId60"/>
        </w:object>
      </w:r>
    </w:p>
    <w:p w14:paraId="574F08B4" w14:textId="77777777" w:rsidR="00F517FE" w:rsidRPr="009D49F5" w:rsidRDefault="00F517FE">
      <w:pPr>
        <w:snapToGrid w:val="0"/>
        <w:spacing w:before="60" w:after="60"/>
        <w:jc w:val="both"/>
        <w:rPr>
          <w:b/>
          <w:bCs/>
          <w:lang w:val="en-GB"/>
        </w:rPr>
      </w:pPr>
    </w:p>
    <w:p w14:paraId="0E0DC041" w14:textId="77777777" w:rsidR="001A54A7" w:rsidRPr="009D49F5" w:rsidRDefault="00D21F7C">
      <w:pPr>
        <w:snapToGrid w:val="0"/>
        <w:spacing w:before="60" w:after="60"/>
        <w:jc w:val="both"/>
        <w:rPr>
          <w:lang w:val="en-GB"/>
        </w:rPr>
      </w:pPr>
      <w:r w:rsidRPr="009D49F5">
        <w:rPr>
          <w:b/>
          <w:bCs/>
          <w:lang w:val="en-GB"/>
        </w:rPr>
        <w:t xml:space="preserve">Câu 2 (2,50 điểm) </w:t>
      </w:r>
      <w:r w:rsidRPr="009D49F5">
        <w:rPr>
          <w:lang w:val="en-GB"/>
        </w:rPr>
        <w:t xml:space="preserve">Trong mặt phẳng tọa độ </w:t>
      </w:r>
      <w:r w:rsidRPr="009D49F5">
        <w:rPr>
          <w:i/>
          <w:iCs/>
          <w:lang w:val="en-GB"/>
        </w:rPr>
        <w:t>Oxy</w:t>
      </w:r>
      <w:r w:rsidRPr="009D49F5">
        <w:rPr>
          <w:lang w:val="en-GB"/>
        </w:rPr>
        <w:t xml:space="preserve">, cho đường thẳng </w:t>
      </w:r>
      <w:r w:rsidRPr="009D49F5">
        <w:rPr>
          <w:b/>
          <w:bCs/>
          <w:position w:val="-14"/>
          <w:lang w:val="en-GB"/>
        </w:rPr>
        <w:object w:dxaOrig="1860" w:dyaOrig="400" w14:anchorId="59EC13C9">
          <v:shape id="_x0000_i1053" type="#_x0000_t75" style="width:93pt;height:20pt" o:ole="">
            <v:imagedata r:id="rId12" o:title=""/>
            <o:lock v:ext="edit" aspectratio="f"/>
          </v:shape>
          <o:OLEObject Type="Embed" ProgID="Equation.DSMT4" ShapeID="_x0000_i1053" DrawAspect="Content" ObjectID="_1773947007" r:id="rId61"/>
        </w:object>
      </w:r>
      <w:r w:rsidRPr="009D49F5">
        <w:rPr>
          <w:lang w:val="en-GB"/>
        </w:rPr>
        <w:t xml:space="preserve"> và parabol </w:t>
      </w:r>
      <w:r w:rsidRPr="009D49F5">
        <w:rPr>
          <w:b/>
          <w:bCs/>
          <w:position w:val="-14"/>
          <w:lang w:val="en-GB"/>
        </w:rPr>
        <w:object w:dxaOrig="1200" w:dyaOrig="400" w14:anchorId="50BFFBA8">
          <v:shape id="_x0000_i1054" type="#_x0000_t75" style="width:60pt;height:20pt" o:ole="">
            <v:imagedata r:id="rId14" o:title=""/>
            <o:lock v:ext="edit" aspectratio="f"/>
          </v:shape>
          <o:OLEObject Type="Embed" ProgID="Equation.DSMT4" ShapeID="_x0000_i1054" DrawAspect="Content" ObjectID="_1773947008" r:id="rId62"/>
        </w:object>
      </w:r>
    </w:p>
    <w:p w14:paraId="40952F71" w14:textId="77777777" w:rsidR="001A54A7" w:rsidRPr="009D49F5" w:rsidRDefault="00D21F7C" w:rsidP="001E2066">
      <w:pPr>
        <w:numPr>
          <w:ilvl w:val="0"/>
          <w:numId w:val="15"/>
        </w:numPr>
        <w:tabs>
          <w:tab w:val="clear" w:pos="425"/>
          <w:tab w:val="left" w:pos="480"/>
        </w:tabs>
        <w:snapToGrid w:val="0"/>
        <w:spacing w:before="60" w:after="60"/>
        <w:ind w:left="850"/>
        <w:jc w:val="both"/>
        <w:rPr>
          <w:lang w:val="en-GB"/>
        </w:rPr>
      </w:pPr>
      <w:r w:rsidRPr="009D49F5">
        <w:rPr>
          <w:lang w:val="en-GB"/>
        </w:rPr>
        <w:t xml:space="preserve">Vẽ parabol </w:t>
      </w:r>
      <w:r w:rsidRPr="009D49F5">
        <w:rPr>
          <w:b/>
          <w:bCs/>
          <w:position w:val="-14"/>
          <w:lang w:val="en-GB"/>
        </w:rPr>
        <w:object w:dxaOrig="480" w:dyaOrig="400" w14:anchorId="70263C9C">
          <v:shape id="_x0000_i1055" type="#_x0000_t75" style="width:24pt;height:20pt" o:ole="">
            <v:imagedata r:id="rId16" o:title=""/>
            <o:lock v:ext="edit" aspectratio="f"/>
          </v:shape>
          <o:OLEObject Type="Embed" ProgID="Equation.DSMT4" ShapeID="_x0000_i1055" DrawAspect="Content" ObjectID="_1773947009" r:id="rId63"/>
        </w:object>
      </w:r>
    </w:p>
    <w:p w14:paraId="3649D3E0" w14:textId="77777777" w:rsidR="001A54A7" w:rsidRPr="009D49F5" w:rsidRDefault="00D21F7C" w:rsidP="001E2066">
      <w:pPr>
        <w:numPr>
          <w:ilvl w:val="0"/>
          <w:numId w:val="15"/>
        </w:numPr>
        <w:tabs>
          <w:tab w:val="clear" w:pos="425"/>
          <w:tab w:val="left" w:pos="480"/>
        </w:tabs>
        <w:snapToGrid w:val="0"/>
        <w:spacing w:before="60" w:after="60"/>
        <w:ind w:left="850"/>
        <w:jc w:val="both"/>
        <w:rPr>
          <w:lang w:val="en-GB"/>
        </w:rPr>
      </w:pPr>
      <w:r w:rsidRPr="009D49F5">
        <w:rPr>
          <w:lang w:val="en-GB"/>
        </w:rPr>
        <w:t xml:space="preserve">Chứng minh </w:t>
      </w:r>
      <w:r w:rsidRPr="009D49F5">
        <w:rPr>
          <w:b/>
          <w:bCs/>
          <w:position w:val="-14"/>
          <w:lang w:val="en-GB"/>
        </w:rPr>
        <w:object w:dxaOrig="400" w:dyaOrig="400" w14:anchorId="05F0320C">
          <v:shape id="_x0000_i1056" type="#_x0000_t75" style="width:20pt;height:20pt" o:ole="">
            <v:imagedata r:id="rId18" o:title=""/>
            <o:lock v:ext="edit" aspectratio="f"/>
          </v:shape>
          <o:OLEObject Type="Embed" ProgID="Equation.DSMT4" ShapeID="_x0000_i1056" DrawAspect="Content" ObjectID="_1773947010" r:id="rId64"/>
        </w:object>
      </w:r>
      <w:r w:rsidRPr="009D49F5">
        <w:rPr>
          <w:lang w:val="en-GB"/>
        </w:rPr>
        <w:t xml:space="preserve"> cắt </w:t>
      </w:r>
      <w:r w:rsidRPr="009D49F5">
        <w:rPr>
          <w:b/>
          <w:bCs/>
          <w:position w:val="-14"/>
          <w:lang w:val="en-GB"/>
        </w:rPr>
        <w:object w:dxaOrig="420" w:dyaOrig="400" w14:anchorId="6ABCB61F">
          <v:shape id="_x0000_i1057" type="#_x0000_t75" style="width:21pt;height:20pt" o:ole="">
            <v:imagedata r:id="rId20" o:title=""/>
            <o:lock v:ext="edit" aspectratio="f"/>
          </v:shape>
          <o:OLEObject Type="Embed" ProgID="Equation.DSMT4" ShapeID="_x0000_i1057" DrawAspect="Content" ObjectID="_1773947011" r:id="rId65"/>
        </w:object>
      </w:r>
      <w:r w:rsidRPr="009D49F5">
        <w:rPr>
          <w:lang w:val="en-GB"/>
        </w:rPr>
        <w:t xml:space="preserve"> tại hai điểm phân biệt.</w:t>
      </w:r>
    </w:p>
    <w:p w14:paraId="4951F956" w14:textId="77777777" w:rsidR="001A54A7" w:rsidRPr="009D49F5" w:rsidRDefault="00D21F7C" w:rsidP="001E2066">
      <w:pPr>
        <w:numPr>
          <w:ilvl w:val="0"/>
          <w:numId w:val="15"/>
        </w:numPr>
        <w:tabs>
          <w:tab w:val="clear" w:pos="425"/>
          <w:tab w:val="left" w:pos="480"/>
        </w:tabs>
        <w:snapToGrid w:val="0"/>
        <w:spacing w:before="60" w:after="60"/>
        <w:ind w:left="850"/>
        <w:jc w:val="both"/>
        <w:rPr>
          <w:lang w:val="en-GB"/>
        </w:rPr>
      </w:pPr>
      <w:r w:rsidRPr="009D49F5">
        <w:rPr>
          <w:lang w:val="en-GB"/>
        </w:rPr>
        <w:t xml:space="preserve">Gọi </w:t>
      </w:r>
      <w:r w:rsidRPr="009D49F5">
        <w:rPr>
          <w:b/>
          <w:bCs/>
          <w:position w:val="-12"/>
          <w:lang w:val="en-GB"/>
        </w:rPr>
        <w:object w:dxaOrig="240" w:dyaOrig="360" w14:anchorId="64A3B334">
          <v:shape id="_x0000_i1058" type="#_x0000_t75" style="width:12pt;height:18pt" o:ole="">
            <v:imagedata r:id="rId22" o:title=""/>
            <o:lock v:ext="edit" aspectratio="f"/>
          </v:shape>
          <o:OLEObject Type="Embed" ProgID="Equation.DSMT4" ShapeID="_x0000_i1058" DrawAspect="Content" ObjectID="_1773947012" r:id="rId66"/>
        </w:object>
      </w:r>
      <w:r w:rsidRPr="009D49F5">
        <w:rPr>
          <w:lang w:val="en-GB"/>
        </w:rPr>
        <w:t xml:space="preserve"> và </w:t>
      </w:r>
      <w:r w:rsidRPr="009D49F5">
        <w:rPr>
          <w:b/>
          <w:bCs/>
          <w:position w:val="-12"/>
          <w:lang w:val="en-GB"/>
        </w:rPr>
        <w:object w:dxaOrig="260" w:dyaOrig="360" w14:anchorId="771EB9F7">
          <v:shape id="_x0000_i1059" type="#_x0000_t75" style="width:13pt;height:18pt" o:ole="">
            <v:imagedata r:id="rId24" o:title=""/>
            <o:lock v:ext="edit" aspectratio="f"/>
          </v:shape>
          <o:OLEObject Type="Embed" ProgID="Equation.DSMT4" ShapeID="_x0000_i1059" DrawAspect="Content" ObjectID="_1773947013" r:id="rId67"/>
        </w:object>
      </w:r>
      <w:r w:rsidRPr="009D49F5">
        <w:rPr>
          <w:lang w:val="en-GB"/>
        </w:rPr>
        <w:t xml:space="preserve"> là hoành độ giao điểm của </w:t>
      </w:r>
      <w:r w:rsidRPr="009D49F5">
        <w:rPr>
          <w:b/>
          <w:bCs/>
          <w:position w:val="-14"/>
          <w:lang w:val="en-GB"/>
        </w:rPr>
        <w:object w:dxaOrig="400" w:dyaOrig="400" w14:anchorId="70D11E08">
          <v:shape id="_x0000_i1060" type="#_x0000_t75" style="width:20pt;height:20pt" o:ole="">
            <v:imagedata r:id="rId18" o:title=""/>
            <o:lock v:ext="edit" aspectratio="f"/>
          </v:shape>
          <o:OLEObject Type="Embed" ProgID="Equation.DSMT4" ShapeID="_x0000_i1060" DrawAspect="Content" ObjectID="_1773947014" r:id="rId68"/>
        </w:object>
      </w:r>
      <w:r w:rsidRPr="009D49F5">
        <w:rPr>
          <w:lang w:val="en-GB"/>
        </w:rPr>
        <w:t xml:space="preserve"> và </w:t>
      </w:r>
      <w:r w:rsidRPr="009D49F5">
        <w:rPr>
          <w:b/>
          <w:bCs/>
          <w:position w:val="-14"/>
          <w:lang w:val="en-GB"/>
        </w:rPr>
        <w:object w:dxaOrig="480" w:dyaOrig="400" w14:anchorId="217A08ED">
          <v:shape id="_x0000_i1061" type="#_x0000_t75" style="width:24pt;height:20pt" o:ole="">
            <v:imagedata r:id="rId16" o:title=""/>
            <o:lock v:ext="edit" aspectratio="f"/>
          </v:shape>
          <o:OLEObject Type="Embed" ProgID="Equation.DSMT4" ShapeID="_x0000_i1061" DrawAspect="Content" ObjectID="_1773947015" r:id="rId69"/>
        </w:object>
      </w:r>
      <w:r w:rsidRPr="009D49F5">
        <w:rPr>
          <w:lang w:val="en-GB"/>
        </w:rPr>
        <w:t xml:space="preserve"> Tính </w:t>
      </w:r>
      <w:r w:rsidRPr="009D49F5">
        <w:rPr>
          <w:b/>
          <w:bCs/>
          <w:position w:val="-12"/>
          <w:lang w:val="en-GB"/>
        </w:rPr>
        <w:object w:dxaOrig="660" w:dyaOrig="360" w14:anchorId="61B534DA">
          <v:shape id="_x0000_i1062" type="#_x0000_t75" style="width:33pt;height:18pt" o:ole="">
            <v:imagedata r:id="rId28" o:title=""/>
            <o:lock v:ext="edit" aspectratio="f"/>
          </v:shape>
          <o:OLEObject Type="Embed" ProgID="Equation.DSMT4" ShapeID="_x0000_i1062" DrawAspect="Content" ObjectID="_1773947016" r:id="rId70"/>
        </w:object>
      </w:r>
      <w:r w:rsidRPr="009D49F5">
        <w:rPr>
          <w:lang w:val="en-GB"/>
        </w:rPr>
        <w:t xml:space="preserve"> và </w:t>
      </w:r>
      <w:r w:rsidRPr="009D49F5">
        <w:rPr>
          <w:b/>
          <w:bCs/>
          <w:position w:val="-12"/>
          <w:lang w:val="en-GB"/>
        </w:rPr>
        <w:object w:dxaOrig="620" w:dyaOrig="360" w14:anchorId="7FB97758">
          <v:shape id="_x0000_i1063" type="#_x0000_t75" style="width:31pt;height:18pt" o:ole="">
            <v:imagedata r:id="rId30" o:title=""/>
            <o:lock v:ext="edit" aspectratio="f"/>
          </v:shape>
          <o:OLEObject Type="Embed" ProgID="Equation.DSMT4" ShapeID="_x0000_i1063" DrawAspect="Content" ObjectID="_1773947017" r:id="rId71"/>
        </w:object>
      </w:r>
      <w:r w:rsidRPr="009D49F5">
        <w:rPr>
          <w:lang w:val="en-GB"/>
        </w:rPr>
        <w:t xml:space="preserve"> Từ đó lập phương trình bậc hai ẩn </w:t>
      </w:r>
      <w:r w:rsidRPr="009D49F5">
        <w:rPr>
          <w:i/>
          <w:iCs/>
          <w:lang w:val="en-GB"/>
        </w:rPr>
        <w:t>t</w:t>
      </w:r>
      <w:r w:rsidRPr="009D49F5">
        <w:rPr>
          <w:lang w:val="en-GB"/>
        </w:rPr>
        <w:t xml:space="preserve"> có hai nghiệm </w:t>
      </w:r>
      <w:r w:rsidRPr="009D49F5">
        <w:rPr>
          <w:b/>
          <w:bCs/>
          <w:position w:val="-12"/>
          <w:lang w:val="en-GB"/>
        </w:rPr>
        <w:object w:dxaOrig="1160" w:dyaOrig="360" w14:anchorId="0924573E">
          <v:shape id="_x0000_i1064" type="#_x0000_t75" style="width:58pt;height:18pt" o:ole="">
            <v:imagedata r:id="rId32" o:title=""/>
            <o:lock v:ext="edit" aspectratio="f"/>
          </v:shape>
          <o:OLEObject Type="Embed" ProgID="Equation.DSMT4" ShapeID="_x0000_i1064" DrawAspect="Content" ObjectID="_1773947018" r:id="rId72"/>
        </w:object>
      </w:r>
      <w:r w:rsidRPr="009D49F5">
        <w:rPr>
          <w:lang w:val="en-GB"/>
        </w:rPr>
        <w:t xml:space="preserve"> và </w:t>
      </w:r>
      <w:r w:rsidRPr="009D49F5">
        <w:rPr>
          <w:b/>
          <w:bCs/>
          <w:position w:val="-12"/>
          <w:lang w:val="en-GB"/>
        </w:rPr>
        <w:object w:dxaOrig="1240" w:dyaOrig="360" w14:anchorId="5233AB22">
          <v:shape id="_x0000_i1065" type="#_x0000_t75" style="width:62pt;height:18pt" o:ole="">
            <v:imagedata r:id="rId34" o:title=""/>
            <o:lock v:ext="edit" aspectratio="f"/>
          </v:shape>
          <o:OLEObject Type="Embed" ProgID="Equation.DSMT4" ShapeID="_x0000_i1065" DrawAspect="Content" ObjectID="_1773947019" r:id="rId73"/>
        </w:object>
      </w:r>
    </w:p>
    <w:p w14:paraId="68D74496" w14:textId="77777777" w:rsidR="001A54A7" w:rsidRPr="009D49F5" w:rsidRDefault="00D21F7C">
      <w:pPr>
        <w:snapToGrid w:val="0"/>
        <w:spacing w:before="60" w:after="60"/>
        <w:jc w:val="center"/>
        <w:rPr>
          <w:b/>
          <w:bCs/>
          <w:lang w:val="en-GB"/>
        </w:rPr>
      </w:pPr>
      <w:r w:rsidRPr="009D49F5">
        <w:rPr>
          <w:b/>
          <w:bCs/>
          <w:lang w:val="en-GB"/>
        </w:rPr>
        <w:t>Lời giải</w:t>
      </w:r>
    </w:p>
    <w:p w14:paraId="256F215C" w14:textId="77777777" w:rsidR="001A54A7" w:rsidRPr="009D49F5" w:rsidRDefault="00D21F7C">
      <w:pPr>
        <w:snapToGrid w:val="0"/>
        <w:spacing w:before="60" w:after="60"/>
        <w:jc w:val="both"/>
        <w:rPr>
          <w:lang w:val="en-GB"/>
        </w:rPr>
      </w:pPr>
      <w:r w:rsidRPr="009D49F5">
        <w:rPr>
          <w:lang w:val="en-GB"/>
        </w:rPr>
        <w:t>a) Bảng giá trị</w:t>
      </w:r>
    </w:p>
    <w:tbl>
      <w:tblPr>
        <w:tblStyle w:val="TableGrid"/>
        <w:tblW w:w="0" w:type="auto"/>
        <w:jc w:val="center"/>
        <w:tblLook w:val="04A0" w:firstRow="1" w:lastRow="0" w:firstColumn="1" w:lastColumn="0" w:noHBand="0" w:noVBand="1"/>
      </w:tblPr>
      <w:tblGrid>
        <w:gridCol w:w="1642"/>
        <w:gridCol w:w="996"/>
        <w:gridCol w:w="996"/>
        <w:gridCol w:w="996"/>
        <w:gridCol w:w="996"/>
        <w:gridCol w:w="997"/>
      </w:tblGrid>
      <w:tr w:rsidR="001A54A7" w:rsidRPr="009D49F5" w14:paraId="5A70BDFD" w14:textId="77777777">
        <w:trPr>
          <w:trHeight w:val="413"/>
          <w:jc w:val="center"/>
        </w:trPr>
        <w:tc>
          <w:tcPr>
            <w:tcW w:w="1642" w:type="dxa"/>
            <w:vAlign w:val="center"/>
          </w:tcPr>
          <w:p w14:paraId="335F8B5B" w14:textId="77777777" w:rsidR="001A54A7" w:rsidRPr="009D49F5" w:rsidRDefault="00D21F7C">
            <w:pPr>
              <w:widowControl/>
              <w:snapToGrid w:val="0"/>
              <w:spacing w:before="60" w:after="60"/>
              <w:jc w:val="center"/>
              <w:rPr>
                <w:lang w:val="en-GB"/>
              </w:rPr>
            </w:pPr>
            <w:r w:rsidRPr="009D49F5">
              <w:rPr>
                <w:i/>
                <w:iCs/>
                <w:lang w:val="en-GB"/>
              </w:rPr>
              <w:t>x</w:t>
            </w:r>
          </w:p>
        </w:tc>
        <w:tc>
          <w:tcPr>
            <w:tcW w:w="996" w:type="dxa"/>
            <w:vAlign w:val="center"/>
          </w:tcPr>
          <w:p w14:paraId="73720017" w14:textId="77777777" w:rsidR="001A54A7" w:rsidRPr="009D49F5" w:rsidRDefault="00D21F7C">
            <w:pPr>
              <w:widowControl/>
              <w:snapToGrid w:val="0"/>
              <w:spacing w:before="60" w:after="60"/>
              <w:jc w:val="center"/>
              <w:rPr>
                <w:lang w:val="en-GB"/>
              </w:rPr>
            </w:pPr>
            <w:r w:rsidRPr="009D49F5">
              <w:rPr>
                <w:b/>
                <w:bCs/>
                <w:position w:val="-4"/>
                <w:lang w:val="en-GB"/>
              </w:rPr>
              <w:object w:dxaOrig="320" w:dyaOrig="260" w14:anchorId="23390761">
                <v:shape id="_x0000_i1066" type="#_x0000_t75" style="width:16pt;height:13pt" o:ole="">
                  <v:imagedata r:id="rId74" o:title=""/>
                  <o:lock v:ext="edit" aspectratio="f"/>
                </v:shape>
                <o:OLEObject Type="Embed" ProgID="Equation.DSMT4" ShapeID="_x0000_i1066" DrawAspect="Content" ObjectID="_1773947020" r:id="rId75"/>
              </w:object>
            </w:r>
          </w:p>
        </w:tc>
        <w:tc>
          <w:tcPr>
            <w:tcW w:w="996" w:type="dxa"/>
            <w:vAlign w:val="center"/>
          </w:tcPr>
          <w:p w14:paraId="777A70FB" w14:textId="77777777" w:rsidR="001A54A7" w:rsidRPr="009D49F5" w:rsidRDefault="00D21F7C">
            <w:pPr>
              <w:widowControl/>
              <w:snapToGrid w:val="0"/>
              <w:spacing w:before="60" w:after="60"/>
              <w:jc w:val="center"/>
              <w:rPr>
                <w:lang w:val="en-GB"/>
              </w:rPr>
            </w:pPr>
            <w:r w:rsidRPr="009D49F5">
              <w:rPr>
                <w:b/>
                <w:bCs/>
                <w:position w:val="-4"/>
                <w:lang w:val="en-GB"/>
              </w:rPr>
              <w:object w:dxaOrig="300" w:dyaOrig="260" w14:anchorId="5DDCC76A">
                <v:shape id="_x0000_i1067" type="#_x0000_t75" style="width:15pt;height:13pt" o:ole="">
                  <v:imagedata r:id="rId76" o:title=""/>
                  <o:lock v:ext="edit" aspectratio="f"/>
                </v:shape>
                <o:OLEObject Type="Embed" ProgID="Equation.DSMT4" ShapeID="_x0000_i1067" DrawAspect="Content" ObjectID="_1773947021" r:id="rId77"/>
              </w:object>
            </w:r>
          </w:p>
        </w:tc>
        <w:tc>
          <w:tcPr>
            <w:tcW w:w="996" w:type="dxa"/>
            <w:vAlign w:val="center"/>
          </w:tcPr>
          <w:p w14:paraId="2F4D4C7D" w14:textId="77777777" w:rsidR="001A54A7" w:rsidRPr="009D49F5" w:rsidRDefault="00D21F7C">
            <w:pPr>
              <w:widowControl/>
              <w:snapToGrid w:val="0"/>
              <w:spacing w:before="60" w:after="60"/>
              <w:jc w:val="center"/>
              <w:rPr>
                <w:lang w:val="en-GB"/>
              </w:rPr>
            </w:pPr>
            <w:r w:rsidRPr="009D49F5">
              <w:rPr>
                <w:lang w:val="en-GB"/>
              </w:rPr>
              <w:t>0</w:t>
            </w:r>
          </w:p>
        </w:tc>
        <w:tc>
          <w:tcPr>
            <w:tcW w:w="996" w:type="dxa"/>
            <w:vAlign w:val="center"/>
          </w:tcPr>
          <w:p w14:paraId="437C2243" w14:textId="77777777" w:rsidR="001A54A7" w:rsidRPr="009D49F5" w:rsidRDefault="00D21F7C">
            <w:pPr>
              <w:widowControl/>
              <w:snapToGrid w:val="0"/>
              <w:spacing w:before="60" w:after="60"/>
              <w:jc w:val="center"/>
              <w:rPr>
                <w:lang w:val="en-GB"/>
              </w:rPr>
            </w:pPr>
            <w:r w:rsidRPr="009D49F5">
              <w:rPr>
                <w:lang w:val="en-GB"/>
              </w:rPr>
              <w:t>1</w:t>
            </w:r>
          </w:p>
        </w:tc>
        <w:tc>
          <w:tcPr>
            <w:tcW w:w="997" w:type="dxa"/>
            <w:vAlign w:val="center"/>
          </w:tcPr>
          <w:p w14:paraId="0C3B4FCA" w14:textId="77777777" w:rsidR="001A54A7" w:rsidRPr="009D49F5" w:rsidRDefault="00D21F7C">
            <w:pPr>
              <w:widowControl/>
              <w:snapToGrid w:val="0"/>
              <w:spacing w:before="60" w:after="60"/>
              <w:jc w:val="center"/>
              <w:rPr>
                <w:lang w:val="en-GB"/>
              </w:rPr>
            </w:pPr>
            <w:r w:rsidRPr="009D49F5">
              <w:rPr>
                <w:lang w:val="en-GB"/>
              </w:rPr>
              <w:t>2</w:t>
            </w:r>
          </w:p>
        </w:tc>
      </w:tr>
      <w:tr w:rsidR="001A54A7" w:rsidRPr="009D49F5" w14:paraId="2908A1EC" w14:textId="77777777">
        <w:trPr>
          <w:trHeight w:val="423"/>
          <w:jc w:val="center"/>
        </w:trPr>
        <w:tc>
          <w:tcPr>
            <w:tcW w:w="1642" w:type="dxa"/>
            <w:vAlign w:val="center"/>
          </w:tcPr>
          <w:p w14:paraId="3235894C" w14:textId="77777777" w:rsidR="001A54A7" w:rsidRPr="009D49F5" w:rsidRDefault="00D21F7C">
            <w:pPr>
              <w:widowControl/>
              <w:snapToGrid w:val="0"/>
              <w:spacing w:before="60" w:after="60"/>
              <w:jc w:val="center"/>
              <w:rPr>
                <w:lang w:val="en-GB"/>
              </w:rPr>
            </w:pPr>
            <w:r w:rsidRPr="009D49F5">
              <w:rPr>
                <w:b/>
                <w:bCs/>
                <w:position w:val="-10"/>
                <w:lang w:val="en-GB"/>
              </w:rPr>
              <w:object w:dxaOrig="720" w:dyaOrig="360" w14:anchorId="79DB09AB">
                <v:shape id="_x0000_i1068" type="#_x0000_t75" style="width:36pt;height:18pt" o:ole="">
                  <v:imagedata r:id="rId78" o:title=""/>
                  <o:lock v:ext="edit" aspectratio="f"/>
                </v:shape>
                <o:OLEObject Type="Embed" ProgID="Equation.DSMT4" ShapeID="_x0000_i1068" DrawAspect="Content" ObjectID="_1773947022" r:id="rId79"/>
              </w:object>
            </w:r>
          </w:p>
        </w:tc>
        <w:tc>
          <w:tcPr>
            <w:tcW w:w="996" w:type="dxa"/>
            <w:vAlign w:val="center"/>
          </w:tcPr>
          <w:p w14:paraId="4AE10226" w14:textId="77777777" w:rsidR="001A54A7" w:rsidRPr="009D49F5" w:rsidRDefault="00D21F7C">
            <w:pPr>
              <w:widowControl/>
              <w:snapToGrid w:val="0"/>
              <w:spacing w:before="60" w:after="60"/>
              <w:jc w:val="center"/>
              <w:rPr>
                <w:lang w:val="en-GB"/>
              </w:rPr>
            </w:pPr>
            <w:r w:rsidRPr="009D49F5">
              <w:rPr>
                <w:lang w:val="en-GB"/>
              </w:rPr>
              <w:t>4</w:t>
            </w:r>
          </w:p>
        </w:tc>
        <w:tc>
          <w:tcPr>
            <w:tcW w:w="996" w:type="dxa"/>
            <w:vAlign w:val="center"/>
          </w:tcPr>
          <w:p w14:paraId="351C47F8" w14:textId="77777777" w:rsidR="001A54A7" w:rsidRPr="009D49F5" w:rsidRDefault="00D21F7C">
            <w:pPr>
              <w:widowControl/>
              <w:snapToGrid w:val="0"/>
              <w:spacing w:before="60" w:after="60"/>
              <w:jc w:val="center"/>
              <w:rPr>
                <w:lang w:val="en-GB"/>
              </w:rPr>
            </w:pPr>
            <w:r w:rsidRPr="009D49F5">
              <w:rPr>
                <w:lang w:val="en-GB"/>
              </w:rPr>
              <w:t>1</w:t>
            </w:r>
          </w:p>
        </w:tc>
        <w:tc>
          <w:tcPr>
            <w:tcW w:w="996" w:type="dxa"/>
            <w:vAlign w:val="center"/>
          </w:tcPr>
          <w:p w14:paraId="1901B89B" w14:textId="77777777" w:rsidR="001A54A7" w:rsidRPr="009D49F5" w:rsidRDefault="00D21F7C">
            <w:pPr>
              <w:widowControl/>
              <w:snapToGrid w:val="0"/>
              <w:spacing w:before="60" w:after="60"/>
              <w:jc w:val="center"/>
              <w:rPr>
                <w:lang w:val="en-GB"/>
              </w:rPr>
            </w:pPr>
            <w:r w:rsidRPr="009D49F5">
              <w:rPr>
                <w:lang w:val="en-GB"/>
              </w:rPr>
              <w:t>0</w:t>
            </w:r>
          </w:p>
        </w:tc>
        <w:tc>
          <w:tcPr>
            <w:tcW w:w="996" w:type="dxa"/>
            <w:vAlign w:val="center"/>
          </w:tcPr>
          <w:p w14:paraId="7213DF08" w14:textId="77777777" w:rsidR="001A54A7" w:rsidRPr="009D49F5" w:rsidRDefault="00D21F7C">
            <w:pPr>
              <w:widowControl/>
              <w:snapToGrid w:val="0"/>
              <w:spacing w:before="60" w:after="60"/>
              <w:jc w:val="center"/>
              <w:rPr>
                <w:lang w:val="en-GB"/>
              </w:rPr>
            </w:pPr>
            <w:r w:rsidRPr="009D49F5">
              <w:rPr>
                <w:lang w:val="en-GB"/>
              </w:rPr>
              <w:t>1</w:t>
            </w:r>
          </w:p>
        </w:tc>
        <w:tc>
          <w:tcPr>
            <w:tcW w:w="997" w:type="dxa"/>
            <w:vAlign w:val="center"/>
          </w:tcPr>
          <w:p w14:paraId="7F60361B" w14:textId="77777777" w:rsidR="001A54A7" w:rsidRPr="009D49F5" w:rsidRDefault="00D21F7C">
            <w:pPr>
              <w:widowControl/>
              <w:snapToGrid w:val="0"/>
              <w:spacing w:before="60" w:after="60"/>
              <w:jc w:val="center"/>
              <w:rPr>
                <w:lang w:val="en-GB"/>
              </w:rPr>
            </w:pPr>
            <w:r w:rsidRPr="009D49F5">
              <w:rPr>
                <w:lang w:val="en-GB"/>
              </w:rPr>
              <w:t>4</w:t>
            </w:r>
          </w:p>
        </w:tc>
      </w:tr>
    </w:tbl>
    <w:p w14:paraId="4B3894CE" w14:textId="77777777" w:rsidR="001A54A7" w:rsidRPr="009D49F5" w:rsidRDefault="00D21F7C">
      <w:pPr>
        <w:snapToGrid w:val="0"/>
        <w:spacing w:before="60" w:after="60"/>
        <w:ind w:firstLineChars="100" w:firstLine="240"/>
        <w:jc w:val="both"/>
        <w:rPr>
          <w:lang w:val="en-GB"/>
        </w:rPr>
      </w:pPr>
      <w:r w:rsidRPr="009D49F5">
        <w:rPr>
          <w:lang w:val="en-GB"/>
        </w:rPr>
        <w:t xml:space="preserve">Đồ thị </w:t>
      </w:r>
    </w:p>
    <w:p w14:paraId="54B173E8" w14:textId="77777777" w:rsidR="001A54A7" w:rsidRPr="009D49F5" w:rsidRDefault="00D21F7C">
      <w:pPr>
        <w:snapToGrid w:val="0"/>
        <w:spacing w:before="60" w:after="60"/>
        <w:jc w:val="center"/>
        <w:rPr>
          <w:lang w:val="en-GB"/>
        </w:rPr>
      </w:pPr>
      <w:r w:rsidRPr="009D49F5">
        <w:rPr>
          <w:noProof/>
        </w:rPr>
        <w:drawing>
          <wp:inline distT="0" distB="0" distL="114300" distR="114300" wp14:anchorId="630ECEFE" wp14:editId="4A27D970">
            <wp:extent cx="2116455" cy="2005965"/>
            <wp:effectExtent l="0" t="0" r="1905" b="5715"/>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pic:cNvPicPr>
                  </pic:nvPicPr>
                  <pic:blipFill>
                    <a:blip r:embed="rId80"/>
                    <a:srcRect l="35268" t="22914" r="32910"/>
                    <a:stretch>
                      <a:fillRect/>
                    </a:stretch>
                  </pic:blipFill>
                  <pic:spPr>
                    <a:xfrm>
                      <a:off x="0" y="0"/>
                      <a:ext cx="2116455" cy="2005965"/>
                    </a:xfrm>
                    <a:prstGeom prst="rect">
                      <a:avLst/>
                    </a:prstGeom>
                    <a:noFill/>
                    <a:ln>
                      <a:noFill/>
                    </a:ln>
                  </pic:spPr>
                </pic:pic>
              </a:graphicData>
            </a:graphic>
          </wp:inline>
        </w:drawing>
      </w:r>
    </w:p>
    <w:p w14:paraId="36B879A7" w14:textId="77777777" w:rsidR="001A54A7" w:rsidRPr="009D49F5" w:rsidRDefault="00D21F7C">
      <w:pPr>
        <w:snapToGrid w:val="0"/>
        <w:spacing w:before="60" w:after="60"/>
        <w:jc w:val="both"/>
        <w:rPr>
          <w:lang w:val="en-GB"/>
        </w:rPr>
      </w:pPr>
      <w:r w:rsidRPr="009D49F5">
        <w:rPr>
          <w:lang w:val="en-GB"/>
        </w:rPr>
        <w:t xml:space="preserve">b) Phương trình hoành độ giao điểm của </w:t>
      </w:r>
      <w:r w:rsidRPr="009D49F5">
        <w:rPr>
          <w:b/>
          <w:bCs/>
          <w:position w:val="-14"/>
          <w:lang w:val="en-GB"/>
        </w:rPr>
        <w:object w:dxaOrig="400" w:dyaOrig="400" w14:anchorId="75CD7E7E">
          <v:shape id="_x0000_i1069" type="#_x0000_t75" style="width:20pt;height:20pt" o:ole="">
            <v:imagedata r:id="rId18" o:title=""/>
            <o:lock v:ext="edit" aspectratio="f"/>
          </v:shape>
          <o:OLEObject Type="Embed" ProgID="Equation.DSMT4" ShapeID="_x0000_i1069" DrawAspect="Content" ObjectID="_1773947023" r:id="rId81"/>
        </w:object>
      </w:r>
      <w:r w:rsidRPr="009D49F5">
        <w:rPr>
          <w:lang w:val="en-GB"/>
        </w:rPr>
        <w:t xml:space="preserve"> và </w:t>
      </w:r>
      <w:r w:rsidRPr="009D49F5">
        <w:rPr>
          <w:b/>
          <w:bCs/>
          <w:position w:val="-14"/>
          <w:lang w:val="en-GB"/>
        </w:rPr>
        <w:object w:dxaOrig="499" w:dyaOrig="400" w14:anchorId="677A9BAF">
          <v:shape id="_x0000_i1070" type="#_x0000_t75" style="width:25pt;height:20pt" o:ole="">
            <v:imagedata r:id="rId82" o:title=""/>
            <o:lock v:ext="edit" aspectratio="f"/>
          </v:shape>
          <o:OLEObject Type="Embed" ProgID="Equation.DSMT4" ShapeID="_x0000_i1070" DrawAspect="Content" ObjectID="_1773947024" r:id="rId83"/>
        </w:object>
      </w:r>
      <w:r w:rsidRPr="009D49F5">
        <w:rPr>
          <w:lang w:val="en-GB"/>
        </w:rPr>
        <w:t xml:space="preserve"> </w:t>
      </w:r>
    </w:p>
    <w:p w14:paraId="5E1FC47F" w14:textId="77777777" w:rsidR="001A54A7" w:rsidRPr="009D49F5" w:rsidRDefault="00D21F7C">
      <w:pPr>
        <w:snapToGrid w:val="0"/>
        <w:spacing w:before="60" w:after="60"/>
        <w:jc w:val="center"/>
        <w:rPr>
          <w:lang w:val="en-GB"/>
        </w:rPr>
      </w:pPr>
      <w:r w:rsidRPr="009D49F5">
        <w:rPr>
          <w:b/>
          <w:bCs/>
          <w:position w:val="-14"/>
          <w:lang w:val="en-GB"/>
        </w:rPr>
        <w:object w:dxaOrig="4180" w:dyaOrig="400" w14:anchorId="65B388C6">
          <v:shape id="_x0000_i1071" type="#_x0000_t75" style="width:209pt;height:20pt" o:ole="">
            <v:imagedata r:id="rId84" o:title=""/>
            <o:lock v:ext="edit" aspectratio="f"/>
          </v:shape>
          <o:OLEObject Type="Embed" ProgID="Equation.DSMT4" ShapeID="_x0000_i1071" DrawAspect="Content" ObjectID="_1773947025" r:id="rId85"/>
        </w:object>
      </w:r>
    </w:p>
    <w:p w14:paraId="03C22B42" w14:textId="77777777" w:rsidR="001A54A7" w:rsidRPr="009D49F5" w:rsidRDefault="00D21F7C">
      <w:pPr>
        <w:snapToGrid w:val="0"/>
        <w:spacing w:before="60" w:after="60"/>
        <w:jc w:val="both"/>
        <w:rPr>
          <w:lang w:val="en-GB"/>
        </w:rPr>
      </w:pPr>
      <w:r w:rsidRPr="009D49F5">
        <w:rPr>
          <w:lang w:val="en-GB"/>
        </w:rPr>
        <w:t xml:space="preserve">Vì </w:t>
      </w:r>
      <w:r w:rsidRPr="009D49F5">
        <w:rPr>
          <w:b/>
          <w:bCs/>
          <w:position w:val="-14"/>
          <w:lang w:val="en-GB"/>
        </w:rPr>
        <w:object w:dxaOrig="3500" w:dyaOrig="440" w14:anchorId="33930BF7">
          <v:shape id="_x0000_i1072" type="#_x0000_t75" style="width:175pt;height:22pt" o:ole="">
            <v:imagedata r:id="rId86" o:title=""/>
            <o:lock v:ext="edit" aspectratio="f"/>
          </v:shape>
          <o:OLEObject Type="Embed" ProgID="Equation.DSMT4" ShapeID="_x0000_i1072" DrawAspect="Content" ObjectID="_1773947026" r:id="rId87"/>
        </w:object>
      </w:r>
      <w:r w:rsidRPr="009D49F5">
        <w:rPr>
          <w:b/>
          <w:bCs/>
          <w:position w:val="-10"/>
          <w:lang w:val="en-GB"/>
        </w:rPr>
        <w:t xml:space="preserve"> </w:t>
      </w:r>
      <w:r w:rsidRPr="009D49F5">
        <w:rPr>
          <w:lang w:val="en-GB"/>
        </w:rPr>
        <w:t>nên phương trình (*) có hai nghiệm phân biệt.</w:t>
      </w:r>
    </w:p>
    <w:p w14:paraId="4B0244C3" w14:textId="77777777" w:rsidR="0050450F" w:rsidRPr="009D49F5" w:rsidRDefault="00D21F7C">
      <w:pPr>
        <w:snapToGrid w:val="0"/>
        <w:spacing w:before="60" w:after="60"/>
        <w:jc w:val="both"/>
        <w:rPr>
          <w:lang w:val="en-GB"/>
        </w:rPr>
      </w:pPr>
      <w:r w:rsidRPr="009D49F5">
        <w:rPr>
          <w:lang w:val="en-GB"/>
        </w:rPr>
        <w:t xml:space="preserve">Vậy </w:t>
      </w:r>
      <w:r w:rsidRPr="009D49F5">
        <w:rPr>
          <w:b/>
          <w:bCs/>
          <w:position w:val="-14"/>
          <w:lang w:val="en-GB"/>
        </w:rPr>
        <w:object w:dxaOrig="400" w:dyaOrig="400" w14:anchorId="2B3EDC1F">
          <v:shape id="_x0000_i1073" type="#_x0000_t75" style="width:20pt;height:20pt" o:ole="">
            <v:imagedata r:id="rId18" o:title=""/>
            <o:lock v:ext="edit" aspectratio="f"/>
          </v:shape>
          <o:OLEObject Type="Embed" ProgID="Equation.DSMT4" ShapeID="_x0000_i1073" DrawAspect="Content" ObjectID="_1773947027" r:id="rId88"/>
        </w:object>
      </w:r>
      <w:r w:rsidRPr="009D49F5">
        <w:rPr>
          <w:lang w:val="en-GB"/>
        </w:rPr>
        <w:t xml:space="preserve"> cắt </w:t>
      </w:r>
      <w:r w:rsidRPr="009D49F5">
        <w:rPr>
          <w:b/>
          <w:bCs/>
          <w:position w:val="-14"/>
          <w:lang w:val="en-GB"/>
        </w:rPr>
        <w:object w:dxaOrig="420" w:dyaOrig="400" w14:anchorId="258F5F7D">
          <v:shape id="_x0000_i1074" type="#_x0000_t75" style="width:21pt;height:20pt" o:ole="">
            <v:imagedata r:id="rId20" o:title=""/>
            <o:lock v:ext="edit" aspectratio="f"/>
          </v:shape>
          <o:OLEObject Type="Embed" ProgID="Equation.DSMT4" ShapeID="_x0000_i1074" DrawAspect="Content" ObjectID="_1773947028" r:id="rId89"/>
        </w:object>
      </w:r>
      <w:r w:rsidRPr="009D49F5">
        <w:rPr>
          <w:lang w:val="en-GB"/>
        </w:rPr>
        <w:t xml:space="preserve"> tại hai điểm phân biệt.</w:t>
      </w:r>
    </w:p>
    <w:p w14:paraId="3114D91D" w14:textId="77777777" w:rsidR="0050450F" w:rsidRPr="009D49F5" w:rsidRDefault="0050450F">
      <w:pPr>
        <w:snapToGrid w:val="0"/>
        <w:spacing w:before="60" w:after="60"/>
        <w:jc w:val="both"/>
        <w:rPr>
          <w:lang w:val="en-GB"/>
        </w:rPr>
      </w:pPr>
      <w:r w:rsidRPr="009D49F5">
        <w:rPr>
          <w:lang w:val="en-GB"/>
        </w:rPr>
        <w:t>Cách 2:</w:t>
      </w:r>
    </w:p>
    <w:p w14:paraId="07D9F313" w14:textId="77777777" w:rsidR="0050450F" w:rsidRPr="009D49F5" w:rsidRDefault="0050450F" w:rsidP="001E2066">
      <w:pPr>
        <w:widowControl w:val="0"/>
        <w:spacing w:before="60" w:after="60"/>
        <w:jc w:val="both"/>
        <w:rPr>
          <w:rFonts w:eastAsia="Calibri"/>
          <w:lang w:val="vi-VN"/>
        </w:rPr>
      </w:pPr>
      <w:r w:rsidRPr="009D49F5">
        <w:rPr>
          <w:rFonts w:eastAsia="Calibri"/>
        </w:rPr>
        <w:t>Ta c</w:t>
      </w:r>
      <w:r w:rsidRPr="009D49F5">
        <w:rPr>
          <w:rFonts w:eastAsia="Calibri"/>
          <w:lang w:val="vi-VN"/>
        </w:rPr>
        <w:t xml:space="preserve">ó: </w:t>
      </w:r>
      <w:r w:rsidRPr="009D49F5">
        <w:rPr>
          <w:rFonts w:eastAsia="Calibri"/>
          <w:position w:val="-10"/>
          <w:lang w:val="vi-VN"/>
        </w:rPr>
        <w:object w:dxaOrig="2720" w:dyaOrig="320" w14:anchorId="084F0A2B">
          <v:shape id="_x0000_i1075" type="#_x0000_t75" style="width:136pt;height:16pt" o:ole="">
            <v:imagedata r:id="rId90" o:title=""/>
          </v:shape>
          <o:OLEObject Type="Embed" ProgID="Equation.DSMT4" ShapeID="_x0000_i1075" DrawAspect="Content" ObjectID="_1773947029" r:id="rId91"/>
        </w:object>
      </w:r>
    </w:p>
    <w:p w14:paraId="4F4EC298" w14:textId="77777777" w:rsidR="0050450F" w:rsidRPr="009D49F5" w:rsidRDefault="0050450F" w:rsidP="001E2066">
      <w:pPr>
        <w:widowControl w:val="0"/>
        <w:spacing w:before="60" w:after="60"/>
        <w:jc w:val="both"/>
        <w:rPr>
          <w:rFonts w:eastAsia="Calibri"/>
        </w:rPr>
      </w:pPr>
      <w:r w:rsidRPr="009D49F5">
        <w:rPr>
          <w:rFonts w:eastAsia="Calibri"/>
          <w:lang w:val="vi-VN"/>
        </w:rPr>
        <w:lastRenderedPageBreak/>
        <w:t>Nên phương trình</w:t>
      </w:r>
      <w:r w:rsidRPr="009D49F5">
        <w:rPr>
          <w:rFonts w:eastAsia="Calibri"/>
        </w:rPr>
        <w:t xml:space="preserve"> luôn</w:t>
      </w:r>
      <w:r w:rsidRPr="009D49F5">
        <w:rPr>
          <w:rFonts w:eastAsia="Calibri"/>
          <w:lang w:val="vi-VN"/>
        </w:rPr>
        <w:t xml:space="preserve"> có hai nghiệm phân biệt</w:t>
      </w:r>
      <w:r w:rsidRPr="009D49F5">
        <w:rPr>
          <w:rFonts w:eastAsia="Calibri"/>
        </w:rPr>
        <w:t xml:space="preserve"> trái dấu</w:t>
      </w:r>
    </w:p>
    <w:p w14:paraId="1B8C1EE2" w14:textId="77777777" w:rsidR="0050450F" w:rsidRPr="009D49F5" w:rsidRDefault="0050450F" w:rsidP="001E2066">
      <w:pPr>
        <w:widowControl w:val="0"/>
        <w:spacing w:before="60" w:after="60"/>
        <w:jc w:val="both"/>
        <w:rPr>
          <w:rFonts w:eastAsia="Calibri"/>
        </w:rPr>
      </w:pPr>
      <w:r w:rsidRPr="009D49F5">
        <w:rPr>
          <w:rFonts w:eastAsia="Calibri"/>
          <w:lang w:val="vi-VN"/>
        </w:rPr>
        <w:t xml:space="preserve">Vậy </w:t>
      </w:r>
      <w:r w:rsidRPr="009D49F5">
        <w:rPr>
          <w:rFonts w:eastAsia="Calibri"/>
          <w:position w:val="-14"/>
          <w:lang w:val="vi-VN"/>
        </w:rPr>
        <w:object w:dxaOrig="400" w:dyaOrig="400" w14:anchorId="5B45B93C">
          <v:shape id="_x0000_i1076" type="#_x0000_t75" style="width:20.5pt;height:20.5pt" o:ole="">
            <v:imagedata r:id="rId92" o:title=""/>
          </v:shape>
          <o:OLEObject Type="Embed" ProgID="Equation.DSMT4" ShapeID="_x0000_i1076" DrawAspect="Content" ObjectID="_1773947030" r:id="rId93"/>
        </w:object>
      </w:r>
      <w:r w:rsidRPr="009D49F5">
        <w:rPr>
          <w:rFonts w:eastAsia="Calibri"/>
        </w:rPr>
        <w:t xml:space="preserve"> luôn cắt</w:t>
      </w:r>
      <w:r w:rsidRPr="009D49F5">
        <w:rPr>
          <w:rFonts w:eastAsia="Calibri"/>
          <w:lang w:val="vi-VN"/>
        </w:rPr>
        <w:t xml:space="preserve"> </w:t>
      </w:r>
      <w:r w:rsidRPr="009D49F5">
        <w:rPr>
          <w:rFonts w:eastAsia="Calibri"/>
          <w:position w:val="-14"/>
          <w:lang w:val="vi-VN"/>
        </w:rPr>
        <w:object w:dxaOrig="420" w:dyaOrig="400" w14:anchorId="1CE013AE">
          <v:shape id="_x0000_i1077" type="#_x0000_t75" style="width:21pt;height:20.5pt" o:ole="">
            <v:imagedata r:id="rId94" o:title=""/>
          </v:shape>
          <o:OLEObject Type="Embed" ProgID="Equation.DSMT4" ShapeID="_x0000_i1077" DrawAspect="Content" ObjectID="_1773947031" r:id="rId95"/>
        </w:object>
      </w:r>
      <w:r w:rsidRPr="009D49F5">
        <w:rPr>
          <w:rFonts w:eastAsia="Calibri"/>
          <w:lang w:val="vi-VN"/>
        </w:rPr>
        <w:t xml:space="preserve"> </w:t>
      </w:r>
      <w:r w:rsidRPr="009D49F5">
        <w:rPr>
          <w:rFonts w:eastAsia="Calibri"/>
        </w:rPr>
        <w:t>tại hai điểm phân biệt.</w:t>
      </w:r>
    </w:p>
    <w:p w14:paraId="69897986" w14:textId="77777777" w:rsidR="0050450F" w:rsidRPr="009D49F5" w:rsidRDefault="0050450F">
      <w:pPr>
        <w:snapToGrid w:val="0"/>
        <w:spacing w:before="60" w:after="60"/>
        <w:jc w:val="both"/>
        <w:rPr>
          <w:lang w:val="en-GB"/>
        </w:rPr>
      </w:pPr>
    </w:p>
    <w:p w14:paraId="5A07F713" w14:textId="77777777" w:rsidR="001A54A7" w:rsidRPr="009D49F5" w:rsidRDefault="00D21F7C">
      <w:pPr>
        <w:snapToGrid w:val="0"/>
        <w:spacing w:before="60" w:after="60"/>
        <w:jc w:val="both"/>
        <w:rPr>
          <w:lang w:val="en-GB"/>
        </w:rPr>
      </w:pPr>
      <w:r w:rsidRPr="009D49F5">
        <w:rPr>
          <w:lang w:val="en-GB"/>
        </w:rPr>
        <w:t xml:space="preserve"> c) Theo Vi-et ta có </w:t>
      </w:r>
      <w:r w:rsidRPr="009D49F5">
        <w:rPr>
          <w:b/>
          <w:bCs/>
          <w:position w:val="-46"/>
          <w:lang w:val="en-GB"/>
        </w:rPr>
        <w:object w:dxaOrig="1860" w:dyaOrig="1040" w14:anchorId="5B5FCEBB">
          <v:shape id="_x0000_i1078" type="#_x0000_t75" style="width:93pt;height:52pt" o:ole="">
            <v:imagedata r:id="rId96" o:title=""/>
            <o:lock v:ext="edit" aspectratio="f"/>
          </v:shape>
          <o:OLEObject Type="Embed" ProgID="Equation.DSMT4" ShapeID="_x0000_i1078" DrawAspect="Content" ObjectID="_1773947032" r:id="rId97"/>
        </w:object>
      </w:r>
    </w:p>
    <w:p w14:paraId="7E9E753B" w14:textId="77777777" w:rsidR="001A54A7" w:rsidRPr="009D49F5" w:rsidRDefault="001A54A7">
      <w:pPr>
        <w:snapToGrid w:val="0"/>
        <w:spacing w:before="60" w:after="60"/>
        <w:jc w:val="both"/>
        <w:rPr>
          <w:lang w:val="en-GB"/>
        </w:rPr>
      </w:pPr>
    </w:p>
    <w:p w14:paraId="200456C4" w14:textId="77777777" w:rsidR="00C137D6" w:rsidRPr="009D49F5" w:rsidRDefault="00C137D6" w:rsidP="001E2066">
      <w:r w:rsidRPr="009D49F5">
        <w:t xml:space="preserve">Suy ra: </w:t>
      </w:r>
      <w:r w:rsidRPr="009D49F5">
        <w:rPr>
          <w:position w:val="-34"/>
        </w:rPr>
        <w:object w:dxaOrig="3120" w:dyaOrig="800" w14:anchorId="058AB195">
          <v:shape id="_x0000_i1079" type="#_x0000_t75" style="width:156.5pt;height:40pt" o:ole="">
            <v:imagedata r:id="rId98" o:title=""/>
          </v:shape>
          <o:OLEObject Type="Embed" ProgID="Equation.DSMT4" ShapeID="_x0000_i1079" DrawAspect="Content" ObjectID="_1773947033" r:id="rId99"/>
        </w:object>
      </w:r>
      <w:r w:rsidRPr="009D49F5">
        <w:rPr>
          <w:position w:val="-36"/>
        </w:rPr>
        <w:object w:dxaOrig="3580" w:dyaOrig="840" w14:anchorId="34CB45D8">
          <v:shape id="_x0000_i1080" type="#_x0000_t75" style="width:179.5pt;height:42pt" o:ole="">
            <v:imagedata r:id="rId100" o:title=""/>
          </v:shape>
          <o:OLEObject Type="Embed" ProgID="Equation.DSMT4" ShapeID="_x0000_i1080" DrawAspect="Content" ObjectID="_1773947034" r:id="rId101"/>
        </w:object>
      </w:r>
    </w:p>
    <w:p w14:paraId="61815A45" w14:textId="77777777" w:rsidR="001E2066" w:rsidRDefault="001E2066" w:rsidP="001E2066">
      <w:pPr>
        <w:ind w:firstLine="120"/>
      </w:pPr>
      <w:r>
        <w:t xml:space="preserve">             </w:t>
      </w:r>
    </w:p>
    <w:p w14:paraId="3A70E454" w14:textId="77777777" w:rsidR="001E2066" w:rsidRDefault="001E2066" w:rsidP="001E2066">
      <w:pPr>
        <w:ind w:firstLine="120"/>
      </w:pPr>
      <w:r>
        <w:t xml:space="preserve">     </w:t>
      </w:r>
      <w:r w:rsidR="00C137D6" w:rsidRPr="009D49F5">
        <w:rPr>
          <w:position w:val="-40"/>
        </w:rPr>
        <w:object w:dxaOrig="3019" w:dyaOrig="920" w14:anchorId="75434974">
          <v:shape id="_x0000_i1081" type="#_x0000_t75" style="width:152pt;height:46pt" o:ole="">
            <v:imagedata r:id="rId102" o:title=""/>
          </v:shape>
          <o:OLEObject Type="Embed" ProgID="Equation.DSMT4" ShapeID="_x0000_i1081" DrawAspect="Content" ObjectID="_1773947035" r:id="rId103"/>
        </w:object>
      </w:r>
      <w:r w:rsidR="00C137D6" w:rsidRPr="009D49F5">
        <w:rPr>
          <w:position w:val="-44"/>
        </w:rPr>
        <w:object w:dxaOrig="4099" w:dyaOrig="999" w14:anchorId="3165ED1D">
          <v:shape id="_x0000_i1082" type="#_x0000_t75" style="width:205pt;height:50pt" o:ole="">
            <v:imagedata r:id="rId104" o:title=""/>
          </v:shape>
          <o:OLEObject Type="Embed" ProgID="Equation.DSMT4" ShapeID="_x0000_i1082" DrawAspect="Content" ObjectID="_1773947036" r:id="rId105"/>
        </w:object>
      </w:r>
    </w:p>
    <w:p w14:paraId="17F44D80" w14:textId="77777777" w:rsidR="001E2066" w:rsidRDefault="001E2066" w:rsidP="001E2066">
      <w:pPr>
        <w:ind w:firstLine="120"/>
      </w:pPr>
    </w:p>
    <w:p w14:paraId="124DD8F5" w14:textId="77777777" w:rsidR="00C137D6" w:rsidRPr="009D49F5" w:rsidRDefault="001E2066" w:rsidP="001E2066">
      <w:pPr>
        <w:ind w:firstLine="120"/>
      </w:pPr>
      <w:r>
        <w:t xml:space="preserve">     </w:t>
      </w:r>
      <w:r w:rsidR="00C137D6" w:rsidRPr="009D49F5">
        <w:rPr>
          <w:position w:val="-40"/>
        </w:rPr>
        <w:object w:dxaOrig="4360" w:dyaOrig="920" w14:anchorId="2E4642AF">
          <v:shape id="_x0000_i1083" type="#_x0000_t75" style="width:218.5pt;height:46pt" o:ole="">
            <v:imagedata r:id="rId106" o:title=""/>
          </v:shape>
          <o:OLEObject Type="Embed" ProgID="Equation.DSMT4" ShapeID="_x0000_i1083" DrawAspect="Content" ObjectID="_1773947037" r:id="rId107"/>
        </w:object>
      </w:r>
      <w:r w:rsidR="00C137D6" w:rsidRPr="009D49F5">
        <w:rPr>
          <w:position w:val="-34"/>
        </w:rPr>
        <w:object w:dxaOrig="1880" w:dyaOrig="800" w14:anchorId="5879028C">
          <v:shape id="_x0000_i1084" type="#_x0000_t75" style="width:94pt;height:40pt" o:ole="">
            <v:imagedata r:id="rId108" o:title=""/>
          </v:shape>
          <o:OLEObject Type="Embed" ProgID="Equation.DSMT4" ShapeID="_x0000_i1084" DrawAspect="Content" ObjectID="_1773947038" r:id="rId109"/>
        </w:object>
      </w:r>
    </w:p>
    <w:p w14:paraId="4F88DDFC" w14:textId="77777777" w:rsidR="001E2066" w:rsidRDefault="001E2066" w:rsidP="00C137D6"/>
    <w:p w14:paraId="50B8E21D" w14:textId="77777777" w:rsidR="00C137D6" w:rsidRPr="009D49F5" w:rsidRDefault="00C137D6" w:rsidP="00C137D6">
      <w:r w:rsidRPr="009D49F5">
        <w:t xml:space="preserve">Đặt  </w:t>
      </w:r>
      <w:r w:rsidRPr="009D49F5">
        <w:rPr>
          <w:position w:val="-12"/>
        </w:rPr>
        <w:object w:dxaOrig="1340" w:dyaOrig="360" w14:anchorId="35639FEF">
          <v:shape id="_x0000_i1085" type="#_x0000_t75" style="width:67pt;height:18pt" o:ole="">
            <v:imagedata r:id="rId110" o:title=""/>
          </v:shape>
          <o:OLEObject Type="Embed" ProgID="Equation.DSMT4" ShapeID="_x0000_i1085" DrawAspect="Content" ObjectID="_1773947039" r:id="rId111"/>
        </w:object>
      </w:r>
      <w:r w:rsidRPr="009D49F5">
        <w:t xml:space="preserve">  ;  </w:t>
      </w:r>
      <w:r w:rsidRPr="009D49F5">
        <w:rPr>
          <w:position w:val="-12"/>
        </w:rPr>
        <w:object w:dxaOrig="1760" w:dyaOrig="360" w14:anchorId="49FB5CF4">
          <v:shape id="_x0000_i1086" type="#_x0000_t75" style="width:88pt;height:18pt" o:ole="">
            <v:imagedata r:id="rId112" o:title=""/>
          </v:shape>
          <o:OLEObject Type="Embed" ProgID="Equation.DSMT4" ShapeID="_x0000_i1086" DrawAspect="Content" ObjectID="_1773947040" r:id="rId113"/>
        </w:object>
      </w:r>
    </w:p>
    <w:p w14:paraId="5FC75D02" w14:textId="77777777" w:rsidR="00C137D6" w:rsidRPr="009D49F5" w:rsidRDefault="00C137D6" w:rsidP="00C137D6">
      <w:r w:rsidRPr="009D49F5">
        <w:t xml:space="preserve">Do </w:t>
      </w:r>
      <w:r w:rsidRPr="009D49F5">
        <w:rPr>
          <w:position w:val="-10"/>
        </w:rPr>
        <w:object w:dxaOrig="3920" w:dyaOrig="380" w14:anchorId="4B29E145">
          <v:shape id="_x0000_i1087" type="#_x0000_t75" style="width:196pt;height:19pt" o:ole="">
            <v:imagedata r:id="rId114" o:title=""/>
          </v:shape>
          <o:OLEObject Type="Embed" ProgID="Equation.DSMT4" ShapeID="_x0000_i1087" DrawAspect="Content" ObjectID="_1773947041" r:id="rId115"/>
        </w:object>
      </w:r>
      <w:r w:rsidRPr="009D49F5">
        <w:t xml:space="preserve"> </w:t>
      </w:r>
    </w:p>
    <w:p w14:paraId="7E47F3D5" w14:textId="77777777" w:rsidR="00C137D6" w:rsidRPr="009D49F5" w:rsidRDefault="00C137D6" w:rsidP="00C137D6">
      <w:r w:rsidRPr="009D49F5">
        <w:t xml:space="preserve">nên theo định lí Vi-et đảo ta có </w:t>
      </w:r>
      <w:r w:rsidRPr="009D49F5">
        <w:rPr>
          <w:position w:val="-12"/>
        </w:rPr>
        <w:object w:dxaOrig="620" w:dyaOrig="360" w14:anchorId="20B3EBBC">
          <v:shape id="_x0000_i1088" type="#_x0000_t75" style="width:31pt;height:18pt" o:ole="">
            <v:imagedata r:id="rId116" o:title=""/>
          </v:shape>
          <o:OLEObject Type="Embed" ProgID="Equation.DSMT4" ShapeID="_x0000_i1088" DrawAspect="Content" ObjectID="_1773947042" r:id="rId117"/>
        </w:object>
      </w:r>
      <w:r w:rsidRPr="009D49F5">
        <w:t xml:space="preserve"> là hai nghiệm của phương trình bậc hai</w:t>
      </w:r>
    </w:p>
    <w:p w14:paraId="296237FA" w14:textId="77777777" w:rsidR="00C137D6" w:rsidRPr="009D49F5" w:rsidRDefault="00C137D6" w:rsidP="00C137D6">
      <w:pPr>
        <w:ind w:hanging="300"/>
        <w:jc w:val="center"/>
        <w:rPr>
          <w:rFonts w:eastAsia="Calibri"/>
          <w:lang w:val="vi-VN"/>
        </w:rPr>
      </w:pPr>
      <w:r w:rsidRPr="009D49F5">
        <w:rPr>
          <w:rFonts w:eastAsia="Calibri"/>
          <w:position w:val="-6"/>
          <w:lang w:val="vi-VN"/>
        </w:rPr>
        <w:object w:dxaOrig="1460" w:dyaOrig="320" w14:anchorId="316752B4">
          <v:shape id="_x0000_i1089" type="#_x0000_t75" style="width:73pt;height:16pt" o:ole="">
            <v:imagedata r:id="rId118" o:title=""/>
          </v:shape>
          <o:OLEObject Type="Embed" ProgID="Equation.DSMT4" ShapeID="_x0000_i1089" DrawAspect="Content" ObjectID="_1773947043" r:id="rId119"/>
        </w:object>
      </w:r>
    </w:p>
    <w:p w14:paraId="380A4691" w14:textId="77777777" w:rsidR="00C137D6" w:rsidRPr="009D49F5" w:rsidRDefault="00C137D6" w:rsidP="00C137D6">
      <w:pPr>
        <w:ind w:hanging="300"/>
        <w:jc w:val="center"/>
      </w:pPr>
      <w:r w:rsidRPr="009D49F5">
        <w:rPr>
          <w:rFonts w:eastAsia="Calibri"/>
          <w:position w:val="-6"/>
          <w:lang w:val="vi-VN"/>
        </w:rPr>
        <w:object w:dxaOrig="2060" w:dyaOrig="320" w14:anchorId="63DCA133">
          <v:shape id="_x0000_i1090" type="#_x0000_t75" style="width:103pt;height:16pt" o:ole="">
            <v:imagedata r:id="rId120" o:title=""/>
          </v:shape>
          <o:OLEObject Type="Embed" ProgID="Equation.DSMT4" ShapeID="_x0000_i1090" DrawAspect="Content" ObjectID="_1773947044" r:id="rId121"/>
        </w:object>
      </w:r>
    </w:p>
    <w:p w14:paraId="7D41ECDB" w14:textId="77777777" w:rsidR="00C137D6" w:rsidRPr="009D49F5" w:rsidRDefault="00C137D6" w:rsidP="00C137D6">
      <w:pPr>
        <w:rPr>
          <w:rFonts w:eastAsia="Calibri"/>
          <w:lang w:val="vi-VN"/>
        </w:rPr>
      </w:pPr>
      <w:r w:rsidRPr="009D49F5">
        <w:t xml:space="preserve">Vậy phương trình bậc hai ẩn t cần tìm là: </w:t>
      </w:r>
      <w:r w:rsidRPr="009D49F5">
        <w:rPr>
          <w:rFonts w:eastAsia="Calibri"/>
          <w:position w:val="-6"/>
          <w:lang w:val="vi-VN"/>
        </w:rPr>
        <w:object w:dxaOrig="1760" w:dyaOrig="320" w14:anchorId="22210B41">
          <v:shape id="_x0000_i1091" type="#_x0000_t75" style="width:88pt;height:16pt" o:ole="">
            <v:imagedata r:id="rId122" o:title=""/>
          </v:shape>
          <o:OLEObject Type="Embed" ProgID="Equation.DSMT4" ShapeID="_x0000_i1091" DrawAspect="Content" ObjectID="_1773947045" r:id="rId123"/>
        </w:object>
      </w:r>
    </w:p>
    <w:p w14:paraId="65289900" w14:textId="77777777" w:rsidR="00F517FE" w:rsidRPr="009D49F5" w:rsidRDefault="00F517FE" w:rsidP="00F517FE">
      <w:pPr>
        <w:snapToGrid w:val="0"/>
        <w:spacing w:before="60" w:after="60"/>
        <w:rPr>
          <w:b/>
          <w:bCs/>
          <w:lang w:val="en-GB"/>
        </w:rPr>
      </w:pPr>
    </w:p>
    <w:p w14:paraId="61827030" w14:textId="77777777" w:rsidR="00F517FE" w:rsidRPr="009D49F5" w:rsidRDefault="00F517FE" w:rsidP="00F517FE">
      <w:pPr>
        <w:rPr>
          <w:b/>
        </w:rPr>
      </w:pPr>
      <w:r w:rsidRPr="009D49F5">
        <w:rPr>
          <w:b/>
        </w:rPr>
        <w:t>Câu 3: (2,00 Điểm)</w:t>
      </w:r>
    </w:p>
    <w:p w14:paraId="6416BD73" w14:textId="77777777" w:rsidR="00F517FE" w:rsidRPr="001E2066" w:rsidRDefault="00F517FE" w:rsidP="001E2066">
      <w:pPr>
        <w:pStyle w:val="ListParagraph"/>
        <w:numPr>
          <w:ilvl w:val="0"/>
          <w:numId w:val="16"/>
        </w:numPr>
        <w:ind w:left="480" w:hanging="480"/>
        <w:rPr>
          <w:sz w:val="24"/>
          <w:szCs w:val="24"/>
        </w:rPr>
      </w:pPr>
      <w:r w:rsidRPr="009D49F5">
        <w:rPr>
          <w:sz w:val="24"/>
          <w:szCs w:val="24"/>
        </w:rPr>
        <w:t>Hưởng ứng phong trào “ Ngày chủ nhật xanh”  do Tỉnh đoàn  phát động. Trường THCS X chọn 15 học sinh chia thành  hai tổ tham gia trồng cây. Tổ 1 trồng được 30 cây, tổ II trồng được 36 cây. Biết rằng mỗi học sinh ở tổ I trồng được nhiều hơn mỗi học sinh ở tổ II là 1 cây. Hỏi mỗi tổ có bao nhiêu học sinh?</w:t>
      </w:r>
    </w:p>
    <w:p w14:paraId="576EC0B7" w14:textId="77777777" w:rsidR="00F517FE" w:rsidRPr="009D49F5" w:rsidRDefault="00F517FE" w:rsidP="00F517FE">
      <w:pPr>
        <w:ind w:left="360"/>
        <w:jc w:val="center"/>
        <w:rPr>
          <w:i/>
          <w:u w:val="single"/>
        </w:rPr>
      </w:pPr>
      <w:r w:rsidRPr="009D49F5">
        <w:rPr>
          <w:i/>
          <w:u w:val="single"/>
        </w:rPr>
        <w:t>Lời giải:</w:t>
      </w:r>
    </w:p>
    <w:p w14:paraId="4EE40173" w14:textId="77777777" w:rsidR="00D21F7C" w:rsidRPr="009D49F5" w:rsidRDefault="00D21F7C" w:rsidP="00D21F7C">
      <w:pPr>
        <w:ind w:left="360"/>
        <w:rPr>
          <w:i/>
          <w:u w:val="single"/>
        </w:rPr>
      </w:pPr>
    </w:p>
    <w:p w14:paraId="1C1871DF" w14:textId="77777777" w:rsidR="00D21F7C" w:rsidRPr="009D49F5" w:rsidRDefault="00D21F7C" w:rsidP="00D21F7C">
      <w:pPr>
        <w:ind w:left="360"/>
        <w:rPr>
          <w:b/>
        </w:rPr>
      </w:pPr>
      <w:r w:rsidRPr="009D49F5">
        <w:rPr>
          <w:b/>
        </w:rPr>
        <w:t>Cách 1: Lập hệ phương trình</w:t>
      </w:r>
    </w:p>
    <w:p w14:paraId="70D52A5C" w14:textId="77777777" w:rsidR="00D21F7C" w:rsidRPr="009D49F5" w:rsidRDefault="00D21F7C" w:rsidP="00D21F7C">
      <w:pPr>
        <w:ind w:left="360"/>
        <w:rPr>
          <w:i/>
          <w:u w:val="single"/>
        </w:rPr>
      </w:pPr>
    </w:p>
    <w:p w14:paraId="3CC70E06" w14:textId="77777777" w:rsidR="00F517FE" w:rsidRPr="009D49F5" w:rsidRDefault="00F517FE" w:rsidP="00F517FE">
      <w:pPr>
        <w:ind w:left="360"/>
      </w:pPr>
      <w:r w:rsidRPr="009D49F5">
        <w:t>Gọi x; y (Học sinh) lần lượt là số học sinh của tổ I và tổ II. (</w:t>
      </w:r>
      <w:r w:rsidRPr="009D49F5">
        <w:rPr>
          <w:position w:val="-10"/>
        </w:rPr>
        <w:object w:dxaOrig="920" w:dyaOrig="360" w14:anchorId="68B97B67">
          <v:shape id="_x0000_i1092" type="#_x0000_t75" style="width:46pt;height:18.5pt" o:ole="">
            <v:imagedata r:id="rId124" o:title=""/>
          </v:shape>
          <o:OLEObject Type="Embed" ProgID="Equation.DSMT4" ShapeID="_x0000_i1092" DrawAspect="Content" ObjectID="_1773947046" r:id="rId125"/>
        </w:object>
      </w:r>
      <w:r w:rsidRPr="009D49F5">
        <w:t>và x, y &lt; 15)</w:t>
      </w:r>
    </w:p>
    <w:p w14:paraId="3B71C6BC" w14:textId="77777777" w:rsidR="00F517FE" w:rsidRPr="009D49F5" w:rsidRDefault="00F517FE" w:rsidP="00F517FE">
      <w:pPr>
        <w:ind w:left="360"/>
      </w:pPr>
      <w:r w:rsidRPr="009D49F5">
        <w:t xml:space="preserve">Theo đề ta có: </w:t>
      </w:r>
      <w:r w:rsidRPr="009D49F5">
        <w:rPr>
          <w:position w:val="-10"/>
        </w:rPr>
        <w:object w:dxaOrig="999" w:dyaOrig="320" w14:anchorId="2EC00080">
          <v:shape id="_x0000_i1093" type="#_x0000_t75" style="width:50pt;height:16pt" o:ole="">
            <v:imagedata r:id="rId126" o:title=""/>
          </v:shape>
          <o:OLEObject Type="Embed" ProgID="Equation.DSMT4" ShapeID="_x0000_i1093" DrawAspect="Content" ObjectID="_1773947047" r:id="rId127"/>
        </w:object>
      </w:r>
      <w:r w:rsidRPr="009D49F5">
        <w:tab/>
      </w:r>
      <w:r w:rsidRPr="009D49F5">
        <w:tab/>
        <w:t>(1)</w:t>
      </w:r>
    </w:p>
    <w:p w14:paraId="16E1E9E0" w14:textId="77777777" w:rsidR="00F517FE" w:rsidRPr="009D49F5" w:rsidRDefault="00F517FE" w:rsidP="00F517FE">
      <w:pPr>
        <w:ind w:left="360"/>
      </w:pPr>
      <w:r w:rsidRPr="009D49F5">
        <w:t xml:space="preserve">Số cây mỗi học sinh tổ I trồng được là: </w:t>
      </w:r>
      <w:r w:rsidRPr="009D49F5">
        <w:rPr>
          <w:position w:val="-24"/>
        </w:rPr>
        <w:object w:dxaOrig="340" w:dyaOrig="620" w14:anchorId="16DFFF6D">
          <v:shape id="_x0000_i1094" type="#_x0000_t75" style="width:17pt;height:31pt" o:ole="">
            <v:imagedata r:id="rId128" o:title=""/>
          </v:shape>
          <o:OLEObject Type="Embed" ProgID="Equation.DSMT4" ShapeID="_x0000_i1094" DrawAspect="Content" ObjectID="_1773947048" r:id="rId129"/>
        </w:object>
      </w:r>
      <w:r w:rsidRPr="009D49F5">
        <w:t xml:space="preserve"> (cây)</w:t>
      </w:r>
    </w:p>
    <w:p w14:paraId="73D5E61A" w14:textId="77777777" w:rsidR="00F517FE" w:rsidRPr="009D49F5" w:rsidRDefault="00F517FE" w:rsidP="00F517FE">
      <w:pPr>
        <w:ind w:left="360"/>
      </w:pPr>
      <w:r w:rsidRPr="009D49F5">
        <w:t xml:space="preserve">Số cây mỗi học sinh tổ II trồng được là: </w:t>
      </w:r>
      <w:r w:rsidRPr="009D49F5">
        <w:rPr>
          <w:position w:val="-28"/>
        </w:rPr>
        <w:object w:dxaOrig="340" w:dyaOrig="660" w14:anchorId="2A56B2AB">
          <v:shape id="_x0000_i1095" type="#_x0000_t75" style="width:17pt;height:32.5pt" o:ole="">
            <v:imagedata r:id="rId130" o:title=""/>
          </v:shape>
          <o:OLEObject Type="Embed" ProgID="Equation.DSMT4" ShapeID="_x0000_i1095" DrawAspect="Content" ObjectID="_1773947049" r:id="rId131"/>
        </w:object>
      </w:r>
      <w:r w:rsidRPr="009D49F5">
        <w:t xml:space="preserve"> (cây)</w:t>
      </w:r>
    </w:p>
    <w:p w14:paraId="6FE96855" w14:textId="77777777" w:rsidR="00F517FE" w:rsidRPr="009D49F5" w:rsidRDefault="00F517FE" w:rsidP="00F517FE">
      <w:pPr>
        <w:ind w:left="360"/>
      </w:pPr>
      <w:r w:rsidRPr="009D49F5">
        <w:t>Mỗi học sinh ở tổ I trồng được nhiều hơn mỗi học sinh ở tổ II là 1 cây nên ta có</w:t>
      </w:r>
      <w:r w:rsidRPr="009D49F5">
        <w:rPr>
          <w:position w:val="-28"/>
        </w:rPr>
        <w:object w:dxaOrig="1140" w:dyaOrig="660" w14:anchorId="5B111B31">
          <v:shape id="_x0000_i1096" type="#_x0000_t75" style="width:57pt;height:32.5pt" o:ole="">
            <v:imagedata r:id="rId132" o:title=""/>
          </v:shape>
          <o:OLEObject Type="Embed" ProgID="Equation.DSMT4" ShapeID="_x0000_i1096" DrawAspect="Content" ObjectID="_1773947050" r:id="rId133"/>
        </w:object>
      </w:r>
      <w:r w:rsidRPr="009D49F5">
        <w:t xml:space="preserve"> (2)</w:t>
      </w:r>
    </w:p>
    <w:p w14:paraId="68546C81" w14:textId="77777777" w:rsidR="00F517FE" w:rsidRPr="009D49F5" w:rsidRDefault="00F517FE" w:rsidP="00F517FE">
      <w:pPr>
        <w:ind w:left="360"/>
      </w:pPr>
      <w:r w:rsidRPr="009D49F5">
        <w:lastRenderedPageBreak/>
        <w:t xml:space="preserve">Từ (1) và (2) ta có hệ phương trình: </w:t>
      </w:r>
      <w:r w:rsidRPr="009D49F5">
        <w:rPr>
          <w:position w:val="-48"/>
        </w:rPr>
        <w:object w:dxaOrig="1260" w:dyaOrig="1080" w14:anchorId="3A4D152C">
          <v:shape id="_x0000_i1097" type="#_x0000_t75" style="width:63pt;height:54.5pt" o:ole="">
            <v:imagedata r:id="rId134" o:title=""/>
          </v:shape>
          <o:OLEObject Type="Embed" ProgID="Equation.DSMT4" ShapeID="_x0000_i1097" DrawAspect="Content" ObjectID="_1773947051" r:id="rId135"/>
        </w:object>
      </w:r>
      <w:r w:rsidRPr="009D49F5">
        <w:rPr>
          <w:position w:val="-48"/>
        </w:rPr>
        <w:object w:dxaOrig="1900" w:dyaOrig="1080" w14:anchorId="3A3201D1">
          <v:shape id="_x0000_i1098" type="#_x0000_t75" style="width:95pt;height:54.5pt" o:ole="">
            <v:imagedata r:id="rId136" o:title=""/>
          </v:shape>
          <o:OLEObject Type="Embed" ProgID="Equation.DSMT4" ShapeID="_x0000_i1098" DrawAspect="Content" ObjectID="_1773947052" r:id="rId137"/>
        </w:object>
      </w:r>
      <w:r w:rsidRPr="009D49F5">
        <w:rPr>
          <w:position w:val="-52"/>
        </w:rPr>
        <w:object w:dxaOrig="3320" w:dyaOrig="1160" w14:anchorId="2B7C77AF">
          <v:shape id="_x0000_i1099" type="#_x0000_t75" style="width:165.5pt;height:58pt" o:ole="">
            <v:imagedata r:id="rId138" o:title=""/>
          </v:shape>
          <o:OLEObject Type="Embed" ProgID="Equation.DSMT4" ShapeID="_x0000_i1099" DrawAspect="Content" ObjectID="_1773947053" r:id="rId139"/>
        </w:object>
      </w:r>
      <w:r w:rsidRPr="009D49F5">
        <w:rPr>
          <w:position w:val="-32"/>
        </w:rPr>
        <w:object w:dxaOrig="3060" w:dyaOrig="760" w14:anchorId="6108365C">
          <v:shape id="_x0000_i1100" type="#_x0000_t75" style="width:153pt;height:38pt" o:ole="">
            <v:imagedata r:id="rId140" o:title=""/>
          </v:shape>
          <o:OLEObject Type="Embed" ProgID="Equation.DSMT4" ShapeID="_x0000_i1100" DrawAspect="Content" ObjectID="_1773947054" r:id="rId141"/>
        </w:object>
      </w:r>
      <w:r w:rsidRPr="009D49F5">
        <w:rPr>
          <w:position w:val="-32"/>
        </w:rPr>
        <w:object w:dxaOrig="2240" w:dyaOrig="760" w14:anchorId="131A53B2">
          <v:shape id="_x0000_i1101" type="#_x0000_t75" style="width:112pt;height:38pt" o:ole="">
            <v:imagedata r:id="rId142" o:title=""/>
          </v:shape>
          <o:OLEObject Type="Embed" ProgID="Equation.DSMT4" ShapeID="_x0000_i1101" DrawAspect="Content" ObjectID="_1773947055" r:id="rId143"/>
        </w:object>
      </w:r>
      <w:r w:rsidRPr="009D49F5">
        <w:tab/>
      </w:r>
    </w:p>
    <w:p w14:paraId="09D372CC" w14:textId="77777777" w:rsidR="00F517FE" w:rsidRPr="009D49F5" w:rsidRDefault="00F517FE" w:rsidP="00F517FE">
      <w:pPr>
        <w:ind w:left="360"/>
      </w:pPr>
      <w:r w:rsidRPr="009D49F5">
        <w:rPr>
          <w:position w:val="-50"/>
        </w:rPr>
        <w:object w:dxaOrig="4099" w:dyaOrig="1120" w14:anchorId="74099932">
          <v:shape id="_x0000_i1102" type="#_x0000_t75" style="width:205pt;height:56pt" o:ole="">
            <v:imagedata r:id="rId144" o:title=""/>
          </v:shape>
          <o:OLEObject Type="Embed" ProgID="Equation.DSMT4" ShapeID="_x0000_i1102" DrawAspect="Content" ObjectID="_1773947056" r:id="rId145"/>
        </w:object>
      </w:r>
      <w:r w:rsidRPr="009D49F5">
        <w:rPr>
          <w:position w:val="-30"/>
        </w:rPr>
        <w:object w:dxaOrig="1760" w:dyaOrig="720" w14:anchorId="2F470295">
          <v:shape id="_x0000_i1103" type="#_x0000_t75" style="width:88pt;height:36pt" o:ole="">
            <v:imagedata r:id="rId146" o:title=""/>
          </v:shape>
          <o:OLEObject Type="Embed" ProgID="Equation.DSMT4" ShapeID="_x0000_i1103" DrawAspect="Content" ObjectID="_1773947057" r:id="rId147"/>
        </w:object>
      </w:r>
    </w:p>
    <w:p w14:paraId="0FE7BF19" w14:textId="77777777" w:rsidR="00F517FE" w:rsidRPr="009D49F5" w:rsidRDefault="00F517FE" w:rsidP="00F517FE">
      <w:pPr>
        <w:ind w:left="360"/>
      </w:pPr>
      <w:r w:rsidRPr="009D49F5">
        <w:rPr>
          <w:b/>
          <w:u w:val="single"/>
        </w:rPr>
        <w:t>Vậy:</w:t>
      </w:r>
      <w:r w:rsidRPr="009D49F5">
        <w:t xml:space="preserve"> Số học sinh của tổ I là 6 (Học sinh)</w:t>
      </w:r>
    </w:p>
    <w:p w14:paraId="489AE465" w14:textId="77777777" w:rsidR="00F517FE" w:rsidRPr="009D49F5" w:rsidRDefault="00F517FE" w:rsidP="00F517FE">
      <w:pPr>
        <w:ind w:left="360"/>
      </w:pPr>
      <w:r w:rsidRPr="009D49F5">
        <w:tab/>
        <w:t xml:space="preserve">  Số học sinh của tổ II là 9 (Học sinh)</w:t>
      </w:r>
    </w:p>
    <w:p w14:paraId="7938C703" w14:textId="77777777" w:rsidR="00D21F7C" w:rsidRPr="009D49F5" w:rsidRDefault="00D21F7C" w:rsidP="00D21F7C"/>
    <w:p w14:paraId="1237B381" w14:textId="77777777" w:rsidR="00D21F7C" w:rsidRPr="009D49F5" w:rsidRDefault="00D21F7C" w:rsidP="00D21F7C">
      <w:pPr>
        <w:rPr>
          <w:b/>
        </w:rPr>
      </w:pPr>
      <w:r w:rsidRPr="009D49F5">
        <w:rPr>
          <w:b/>
        </w:rPr>
        <w:t>Cách 2: Lập phương trình bậc hai</w:t>
      </w:r>
    </w:p>
    <w:p w14:paraId="7DEE279D" w14:textId="77777777" w:rsidR="00D21F7C" w:rsidRPr="009D49F5" w:rsidRDefault="00D21F7C" w:rsidP="00D21F7C">
      <w:pPr>
        <w:jc w:val="both"/>
      </w:pPr>
    </w:p>
    <w:tbl>
      <w:tblPr>
        <w:tblStyle w:val="TableGrid"/>
        <w:tblW w:w="9359" w:type="dxa"/>
        <w:jc w:val="center"/>
        <w:tblLook w:val="04A0" w:firstRow="1" w:lastRow="0" w:firstColumn="1" w:lastColumn="0" w:noHBand="0" w:noVBand="1"/>
      </w:tblPr>
      <w:tblGrid>
        <w:gridCol w:w="1493"/>
        <w:gridCol w:w="2622"/>
        <w:gridCol w:w="2622"/>
        <w:gridCol w:w="2622"/>
      </w:tblGrid>
      <w:tr w:rsidR="00D21F7C" w:rsidRPr="009D49F5" w14:paraId="722B5AA3" w14:textId="77777777" w:rsidTr="00D21F7C">
        <w:trPr>
          <w:trHeight w:val="852"/>
          <w:jc w:val="center"/>
        </w:trPr>
        <w:tc>
          <w:tcPr>
            <w:tcW w:w="1493" w:type="dxa"/>
            <w:vAlign w:val="center"/>
          </w:tcPr>
          <w:p w14:paraId="3472A460" w14:textId="77777777" w:rsidR="00D21F7C" w:rsidRPr="009D49F5" w:rsidRDefault="00D21F7C" w:rsidP="001E2066">
            <w:pPr>
              <w:jc w:val="left"/>
            </w:pPr>
          </w:p>
        </w:tc>
        <w:tc>
          <w:tcPr>
            <w:tcW w:w="2622" w:type="dxa"/>
            <w:vAlign w:val="center"/>
          </w:tcPr>
          <w:p w14:paraId="2D18D7E9" w14:textId="77777777" w:rsidR="00D21F7C" w:rsidRPr="009D49F5" w:rsidRDefault="00D21F7C" w:rsidP="00D21F7C">
            <w:pPr>
              <w:jc w:val="center"/>
            </w:pPr>
            <w:r w:rsidRPr="009D49F5">
              <w:t>Số học sinh</w:t>
            </w:r>
          </w:p>
        </w:tc>
        <w:tc>
          <w:tcPr>
            <w:tcW w:w="2622" w:type="dxa"/>
            <w:vAlign w:val="center"/>
          </w:tcPr>
          <w:p w14:paraId="2D1FC1BD" w14:textId="77777777" w:rsidR="00D21F7C" w:rsidRPr="009D49F5" w:rsidRDefault="00D21F7C" w:rsidP="00D21F7C">
            <w:pPr>
              <w:jc w:val="center"/>
            </w:pPr>
            <w:r w:rsidRPr="009D49F5">
              <w:t>Số cây / 1hs</w:t>
            </w:r>
          </w:p>
        </w:tc>
        <w:tc>
          <w:tcPr>
            <w:tcW w:w="2622" w:type="dxa"/>
            <w:vAlign w:val="center"/>
          </w:tcPr>
          <w:p w14:paraId="36583D10" w14:textId="77777777" w:rsidR="00D21F7C" w:rsidRPr="009D49F5" w:rsidRDefault="00D21F7C" w:rsidP="00D21F7C">
            <w:pPr>
              <w:jc w:val="center"/>
            </w:pPr>
            <w:r w:rsidRPr="009D49F5">
              <w:t>Số cây trồng được</w:t>
            </w:r>
          </w:p>
        </w:tc>
      </w:tr>
      <w:tr w:rsidR="00D21F7C" w:rsidRPr="009D49F5" w14:paraId="1981EC50" w14:textId="77777777" w:rsidTr="00D21F7C">
        <w:trPr>
          <w:trHeight w:val="852"/>
          <w:jc w:val="center"/>
        </w:trPr>
        <w:tc>
          <w:tcPr>
            <w:tcW w:w="1493" w:type="dxa"/>
            <w:vAlign w:val="center"/>
          </w:tcPr>
          <w:p w14:paraId="04411887" w14:textId="77777777" w:rsidR="00D21F7C" w:rsidRPr="009D49F5" w:rsidRDefault="00D21F7C" w:rsidP="00D21F7C">
            <w:pPr>
              <w:jc w:val="center"/>
            </w:pPr>
            <w:r w:rsidRPr="009D49F5">
              <w:t>Tổ I</w:t>
            </w:r>
          </w:p>
        </w:tc>
        <w:tc>
          <w:tcPr>
            <w:tcW w:w="2622" w:type="dxa"/>
            <w:vAlign w:val="center"/>
          </w:tcPr>
          <w:p w14:paraId="5056A984" w14:textId="77777777" w:rsidR="00D21F7C" w:rsidRPr="009D49F5" w:rsidRDefault="00D21F7C" w:rsidP="00D21F7C">
            <w:pPr>
              <w:jc w:val="center"/>
            </w:pPr>
            <w:r w:rsidRPr="009D49F5">
              <w:t>x</w:t>
            </w:r>
          </w:p>
        </w:tc>
        <w:tc>
          <w:tcPr>
            <w:tcW w:w="2622" w:type="dxa"/>
            <w:vAlign w:val="center"/>
          </w:tcPr>
          <w:p w14:paraId="27B208D1" w14:textId="77777777" w:rsidR="00D21F7C" w:rsidRPr="009D49F5" w:rsidRDefault="00D21F7C" w:rsidP="00D21F7C">
            <w:pPr>
              <w:jc w:val="center"/>
            </w:pPr>
            <w:r w:rsidRPr="009D49F5">
              <w:rPr>
                <w:position w:val="-26"/>
              </w:rPr>
              <w:object w:dxaOrig="360" w:dyaOrig="680" w14:anchorId="523AEBDD">
                <v:shape id="_x0000_i1104" type="#_x0000_t75" style="width:18pt;height:33.5pt" o:ole="">
                  <v:imagedata r:id="rId148" o:title=""/>
                </v:shape>
                <o:OLEObject Type="Embed" ProgID="Equation.DSMT4" ShapeID="_x0000_i1104" DrawAspect="Content" ObjectID="_1773947058" r:id="rId149"/>
              </w:object>
            </w:r>
          </w:p>
        </w:tc>
        <w:tc>
          <w:tcPr>
            <w:tcW w:w="2622" w:type="dxa"/>
            <w:vAlign w:val="center"/>
          </w:tcPr>
          <w:p w14:paraId="740907EC" w14:textId="77777777" w:rsidR="00D21F7C" w:rsidRPr="009D49F5" w:rsidRDefault="00D21F7C" w:rsidP="00D21F7C">
            <w:pPr>
              <w:jc w:val="center"/>
            </w:pPr>
            <w:r w:rsidRPr="009D49F5">
              <w:t>30</w:t>
            </w:r>
          </w:p>
        </w:tc>
      </w:tr>
      <w:tr w:rsidR="00D21F7C" w:rsidRPr="009D49F5" w14:paraId="5ECA9DFB" w14:textId="77777777" w:rsidTr="00D21F7C">
        <w:trPr>
          <w:trHeight w:val="852"/>
          <w:jc w:val="center"/>
        </w:trPr>
        <w:tc>
          <w:tcPr>
            <w:tcW w:w="1493" w:type="dxa"/>
            <w:vAlign w:val="center"/>
          </w:tcPr>
          <w:p w14:paraId="28536B0B" w14:textId="77777777" w:rsidR="00D21F7C" w:rsidRPr="009D49F5" w:rsidRDefault="00D21F7C" w:rsidP="00D21F7C">
            <w:pPr>
              <w:jc w:val="center"/>
            </w:pPr>
            <w:r w:rsidRPr="009D49F5">
              <w:t>Tổ II</w:t>
            </w:r>
          </w:p>
        </w:tc>
        <w:tc>
          <w:tcPr>
            <w:tcW w:w="2622" w:type="dxa"/>
            <w:vAlign w:val="center"/>
          </w:tcPr>
          <w:p w14:paraId="233E3E65" w14:textId="77777777" w:rsidR="00D21F7C" w:rsidRPr="009D49F5" w:rsidRDefault="00D21F7C" w:rsidP="00D21F7C">
            <w:pPr>
              <w:jc w:val="center"/>
            </w:pPr>
            <w:r w:rsidRPr="009D49F5">
              <w:t>15 - x</w:t>
            </w:r>
          </w:p>
        </w:tc>
        <w:tc>
          <w:tcPr>
            <w:tcW w:w="2622" w:type="dxa"/>
            <w:vAlign w:val="center"/>
          </w:tcPr>
          <w:p w14:paraId="25EC616A" w14:textId="77777777" w:rsidR="00D21F7C" w:rsidRPr="009D49F5" w:rsidRDefault="00D21F7C" w:rsidP="00D21F7C">
            <w:pPr>
              <w:jc w:val="center"/>
            </w:pPr>
            <w:r w:rsidRPr="009D49F5">
              <w:rPr>
                <w:position w:val="-26"/>
              </w:rPr>
              <w:object w:dxaOrig="700" w:dyaOrig="680" w14:anchorId="3977600B">
                <v:shape id="_x0000_i1105" type="#_x0000_t75" style="width:35pt;height:33.5pt" o:ole="">
                  <v:imagedata r:id="rId150" o:title=""/>
                </v:shape>
                <o:OLEObject Type="Embed" ProgID="Equation.DSMT4" ShapeID="_x0000_i1105" DrawAspect="Content" ObjectID="_1773947059" r:id="rId151"/>
              </w:object>
            </w:r>
          </w:p>
        </w:tc>
        <w:tc>
          <w:tcPr>
            <w:tcW w:w="2622" w:type="dxa"/>
            <w:vAlign w:val="center"/>
          </w:tcPr>
          <w:p w14:paraId="7861E63D" w14:textId="77777777" w:rsidR="00D21F7C" w:rsidRPr="009D49F5" w:rsidRDefault="00D21F7C" w:rsidP="00D21F7C">
            <w:pPr>
              <w:jc w:val="center"/>
            </w:pPr>
            <w:r w:rsidRPr="009D49F5">
              <w:t>36</w:t>
            </w:r>
          </w:p>
        </w:tc>
      </w:tr>
      <w:tr w:rsidR="00D21F7C" w:rsidRPr="009D49F5" w14:paraId="57539227" w14:textId="77777777" w:rsidTr="00D21F7C">
        <w:trPr>
          <w:trHeight w:val="852"/>
          <w:jc w:val="center"/>
        </w:trPr>
        <w:tc>
          <w:tcPr>
            <w:tcW w:w="1493" w:type="dxa"/>
            <w:vAlign w:val="center"/>
          </w:tcPr>
          <w:p w14:paraId="1E1B8EB6" w14:textId="77777777" w:rsidR="00D21F7C" w:rsidRPr="009D49F5" w:rsidRDefault="00D21F7C" w:rsidP="00D21F7C">
            <w:pPr>
              <w:jc w:val="center"/>
            </w:pPr>
          </w:p>
        </w:tc>
        <w:tc>
          <w:tcPr>
            <w:tcW w:w="7866" w:type="dxa"/>
            <w:gridSpan w:val="3"/>
            <w:vAlign w:val="center"/>
          </w:tcPr>
          <w:p w14:paraId="223E9E81" w14:textId="77777777" w:rsidR="00D21F7C" w:rsidRPr="009D49F5" w:rsidRDefault="00D21F7C" w:rsidP="00D21F7C">
            <w:pPr>
              <w:pStyle w:val="ListParagraph"/>
              <w:numPr>
                <w:ilvl w:val="0"/>
                <w:numId w:val="17"/>
              </w:numPr>
              <w:spacing w:before="120" w:after="0" w:line="240" w:lineRule="auto"/>
              <w:ind w:left="1680" w:right="1680"/>
              <w:rPr>
                <w:sz w:val="24"/>
                <w:szCs w:val="24"/>
              </w:rPr>
            </w:pPr>
            <w:r w:rsidRPr="009D49F5">
              <w:rPr>
                <w:sz w:val="24"/>
                <w:szCs w:val="24"/>
              </w:rPr>
              <w:t xml:space="preserve">Phương trình:  </w:t>
            </w:r>
            <w:r w:rsidRPr="009D49F5">
              <w:rPr>
                <w:position w:val="-26"/>
                <w:sz w:val="24"/>
                <w:szCs w:val="24"/>
              </w:rPr>
              <w:object w:dxaOrig="1579" w:dyaOrig="680" w14:anchorId="33AC48E8">
                <v:shape id="_x0000_i1106" type="#_x0000_t75" style="width:79pt;height:33.5pt" o:ole="">
                  <v:imagedata r:id="rId152" o:title=""/>
                </v:shape>
                <o:OLEObject Type="Embed" ProgID="Equation.DSMT4" ShapeID="_x0000_i1106" DrawAspect="Content" ObjectID="_1773947060" r:id="rId153"/>
              </w:object>
            </w:r>
          </w:p>
        </w:tc>
      </w:tr>
    </w:tbl>
    <w:p w14:paraId="3C1AD376" w14:textId="77777777" w:rsidR="00D21F7C" w:rsidRPr="009D49F5" w:rsidRDefault="00D21F7C" w:rsidP="00D21F7C">
      <w:pPr>
        <w:rPr>
          <w:bCs/>
          <w:i/>
          <w:iCs/>
        </w:rPr>
      </w:pPr>
    </w:p>
    <w:p w14:paraId="6C2F21EB" w14:textId="77777777" w:rsidR="00D21F7C" w:rsidRPr="009D49F5" w:rsidRDefault="00D21F7C" w:rsidP="00D21F7C">
      <w:pPr>
        <w:spacing w:after="160" w:line="259" w:lineRule="auto"/>
        <w:ind w:left="567" w:firstLine="148"/>
        <w:contextualSpacing/>
        <w:rPr>
          <w:rFonts w:eastAsia="Calibri"/>
          <w:lang w:val="fr-FR"/>
        </w:rPr>
      </w:pPr>
      <w:r w:rsidRPr="009D49F5">
        <w:rPr>
          <w:rFonts w:eastAsia="Calibri"/>
          <w:lang w:val="fr-FR"/>
        </w:rPr>
        <w:t xml:space="preserve">Gọi </w:t>
      </w:r>
      <w:r w:rsidRPr="009D49F5">
        <w:rPr>
          <w:rFonts w:eastAsia="Calibri"/>
          <w:lang w:val="vi-VN"/>
        </w:rPr>
        <w:t xml:space="preserve">số </w:t>
      </w:r>
      <w:r w:rsidRPr="009D49F5">
        <w:rPr>
          <w:rFonts w:eastAsia="Calibri"/>
        </w:rPr>
        <w:t>học sinh của Tổ I</w:t>
      </w:r>
      <w:r w:rsidRPr="009D49F5">
        <w:rPr>
          <w:rFonts w:eastAsia="Calibri"/>
          <w:lang w:val="vi-VN"/>
        </w:rPr>
        <w:t xml:space="preserve"> </w:t>
      </w:r>
      <w:r w:rsidRPr="009D49F5">
        <w:rPr>
          <w:rFonts w:eastAsia="Calibri"/>
        </w:rPr>
        <w:t xml:space="preserve">là </w:t>
      </w:r>
      <w:r w:rsidRPr="009D49F5">
        <w:rPr>
          <w:rFonts w:eastAsia="Calibri"/>
          <w:position w:val="-6"/>
          <w:lang w:val="fr-FR"/>
        </w:rPr>
        <w:object w:dxaOrig="180" w:dyaOrig="240" w14:anchorId="7375CDFC">
          <v:shape id="_x0000_i1107" type="#_x0000_t75" style="width:9pt;height:12pt" o:ole="">
            <v:imagedata r:id="rId154" o:title=""/>
          </v:shape>
          <o:OLEObject Type="Embed" ProgID="Equation.DSMT4" ShapeID="_x0000_i1107" DrawAspect="Content" ObjectID="_1773947061" r:id="rId155"/>
        </w:object>
      </w:r>
      <w:r w:rsidRPr="009D49F5">
        <w:rPr>
          <w:rFonts w:eastAsia="Calibri"/>
          <w:lang w:val="fr-FR"/>
        </w:rPr>
        <w:t xml:space="preserve"> (</w:t>
      </w:r>
      <w:r w:rsidRPr="009D49F5">
        <w:rPr>
          <w:rFonts w:eastAsia="Calibri"/>
        </w:rPr>
        <w:t>học sinh</w:t>
      </w:r>
      <w:r w:rsidRPr="009D49F5">
        <w:rPr>
          <w:rFonts w:eastAsia="Calibri"/>
          <w:lang w:val="fr-FR"/>
        </w:rPr>
        <w:t xml:space="preserve">) </w:t>
      </w:r>
      <w:r w:rsidRPr="009D49F5">
        <w:rPr>
          <w:rFonts w:eastAsia="Calibri"/>
          <w:position w:val="-16"/>
          <w:lang w:val="fr-FR"/>
        </w:rPr>
        <w:object w:dxaOrig="1560" w:dyaOrig="440" w14:anchorId="096C375C">
          <v:shape id="_x0000_i1108" type="#_x0000_t75" style="width:78pt;height:21.5pt" o:ole="">
            <v:imagedata r:id="rId156" o:title=""/>
          </v:shape>
          <o:OLEObject Type="Embed" ProgID="Equation.DSMT4" ShapeID="_x0000_i1108" DrawAspect="Content" ObjectID="_1773947062" r:id="rId157"/>
        </w:object>
      </w:r>
    </w:p>
    <w:p w14:paraId="67351C38" w14:textId="77777777" w:rsidR="00D21F7C" w:rsidRPr="009D49F5" w:rsidRDefault="00D21F7C" w:rsidP="00D21F7C">
      <w:pPr>
        <w:spacing w:after="160" w:line="259" w:lineRule="auto"/>
        <w:ind w:leftChars="325" w:left="845" w:hangingChars="27" w:hanging="65"/>
        <w:contextualSpacing/>
        <w:rPr>
          <w:rFonts w:eastAsia="Calibri"/>
          <w:lang w:val="fr-FR"/>
        </w:rPr>
      </w:pPr>
      <w:r w:rsidRPr="009D49F5">
        <w:rPr>
          <w:rFonts w:eastAsia="Calibri"/>
        </w:rPr>
        <w:t xml:space="preserve">Khi đó, </w:t>
      </w:r>
      <w:r w:rsidRPr="009D49F5">
        <w:rPr>
          <w:rFonts w:eastAsia="Calibri"/>
          <w:lang w:val="vi-VN"/>
        </w:rPr>
        <w:t xml:space="preserve">số </w:t>
      </w:r>
      <w:r w:rsidRPr="009D49F5">
        <w:rPr>
          <w:rFonts w:eastAsia="Calibri"/>
        </w:rPr>
        <w:t>học sinh của Tổ II</w:t>
      </w:r>
      <w:r w:rsidRPr="009D49F5">
        <w:rPr>
          <w:rFonts w:eastAsia="Calibri"/>
          <w:lang w:val="vi-VN"/>
        </w:rPr>
        <w:t xml:space="preserve"> </w:t>
      </w:r>
      <w:r w:rsidRPr="009D49F5">
        <w:rPr>
          <w:rFonts w:eastAsia="Calibri"/>
        </w:rPr>
        <w:t xml:space="preserve">là </w:t>
      </w:r>
      <w:r w:rsidRPr="009D49F5">
        <w:rPr>
          <w:rFonts w:eastAsia="Calibri"/>
          <w:position w:val="-6"/>
          <w:lang w:val="fr-FR"/>
        </w:rPr>
        <w:object w:dxaOrig="620" w:dyaOrig="279" w14:anchorId="17946CD0">
          <v:shape id="_x0000_i1109" type="#_x0000_t75" style="width:31pt;height:14pt" o:ole="">
            <v:imagedata r:id="rId158" o:title=""/>
          </v:shape>
          <o:OLEObject Type="Embed" ProgID="Equation.DSMT4" ShapeID="_x0000_i1109" DrawAspect="Content" ObjectID="_1773947063" r:id="rId159"/>
        </w:object>
      </w:r>
      <w:r w:rsidRPr="009D49F5">
        <w:rPr>
          <w:rFonts w:eastAsia="Calibri"/>
          <w:lang w:val="fr-FR"/>
        </w:rPr>
        <w:t xml:space="preserve"> (</w:t>
      </w:r>
      <w:r w:rsidRPr="009D49F5">
        <w:rPr>
          <w:rFonts w:eastAsia="Calibri"/>
        </w:rPr>
        <w:t>học sinh</w:t>
      </w:r>
      <w:r w:rsidRPr="009D49F5">
        <w:rPr>
          <w:rFonts w:eastAsia="Calibri"/>
          <w:lang w:val="fr-FR"/>
        </w:rPr>
        <w:t xml:space="preserve">) </w:t>
      </w:r>
    </w:p>
    <w:p w14:paraId="7B888740" w14:textId="77777777" w:rsidR="00D21F7C" w:rsidRPr="009D49F5" w:rsidRDefault="00D21F7C" w:rsidP="00D21F7C">
      <w:pPr>
        <w:spacing w:after="160" w:line="259" w:lineRule="auto"/>
        <w:ind w:leftChars="325" w:left="845" w:hangingChars="27" w:hanging="65"/>
        <w:contextualSpacing/>
        <w:rPr>
          <w:rFonts w:eastAsia="Calibri"/>
        </w:rPr>
      </w:pPr>
      <w:r w:rsidRPr="009D49F5">
        <w:rPr>
          <w:rFonts w:eastAsia="Calibri"/>
        </w:rPr>
        <w:t xml:space="preserve">Mỗi học sinh tổ I trồng được </w:t>
      </w:r>
      <w:r w:rsidRPr="009D49F5">
        <w:rPr>
          <w:position w:val="-26"/>
        </w:rPr>
        <w:object w:dxaOrig="360" w:dyaOrig="680" w14:anchorId="341F175E">
          <v:shape id="_x0000_i1110" type="#_x0000_t75" style="width:18pt;height:33.5pt" o:ole="">
            <v:imagedata r:id="rId148" o:title=""/>
          </v:shape>
          <o:OLEObject Type="Embed" ProgID="Equation.DSMT4" ShapeID="_x0000_i1110" DrawAspect="Content" ObjectID="_1773947064" r:id="rId160"/>
        </w:object>
      </w:r>
      <w:r w:rsidRPr="009D49F5">
        <w:t xml:space="preserve"> (cây)</w:t>
      </w:r>
    </w:p>
    <w:p w14:paraId="3FB9AC91" w14:textId="77777777" w:rsidR="00D21F7C" w:rsidRPr="009D49F5" w:rsidRDefault="00D21F7C" w:rsidP="00D21F7C">
      <w:pPr>
        <w:spacing w:after="160" w:line="259" w:lineRule="auto"/>
        <w:ind w:leftChars="325" w:left="845" w:hangingChars="27" w:hanging="65"/>
        <w:contextualSpacing/>
        <w:rPr>
          <w:rFonts w:eastAsia="Calibri"/>
        </w:rPr>
      </w:pPr>
      <w:r w:rsidRPr="009D49F5">
        <w:rPr>
          <w:rFonts w:eastAsia="Calibri"/>
        </w:rPr>
        <w:t xml:space="preserve">Mỗi học sinh tổ I trồng được </w:t>
      </w:r>
      <w:r w:rsidRPr="009D49F5">
        <w:rPr>
          <w:position w:val="-26"/>
        </w:rPr>
        <w:object w:dxaOrig="700" w:dyaOrig="680" w14:anchorId="27D046A5">
          <v:shape id="_x0000_i1111" type="#_x0000_t75" style="width:35pt;height:33.5pt" o:ole="">
            <v:imagedata r:id="rId150" o:title=""/>
          </v:shape>
          <o:OLEObject Type="Embed" ProgID="Equation.DSMT4" ShapeID="_x0000_i1111" DrawAspect="Content" ObjectID="_1773947065" r:id="rId161"/>
        </w:object>
      </w:r>
      <w:r w:rsidRPr="009D49F5">
        <w:t xml:space="preserve"> (cây)</w:t>
      </w:r>
    </w:p>
    <w:p w14:paraId="511E1C81" w14:textId="77777777" w:rsidR="00D21F7C" w:rsidRPr="009D49F5" w:rsidRDefault="00D21F7C" w:rsidP="00D21F7C">
      <w:pPr>
        <w:spacing w:after="160" w:line="259" w:lineRule="auto"/>
        <w:ind w:left="567"/>
        <w:contextualSpacing/>
        <w:rPr>
          <w:rFonts w:eastAsia="Calibri"/>
          <w:lang w:val="vi-VN"/>
        </w:rPr>
      </w:pPr>
    </w:p>
    <w:p w14:paraId="0B3854F0" w14:textId="77777777" w:rsidR="00D21F7C" w:rsidRPr="009D49F5" w:rsidRDefault="00D21F7C" w:rsidP="00D21F7C">
      <w:pPr>
        <w:spacing w:after="160" w:line="259" w:lineRule="auto"/>
        <w:ind w:left="567" w:firstLine="148"/>
        <w:contextualSpacing/>
        <w:rPr>
          <w:rFonts w:eastAsia="Calibri"/>
          <w:lang w:val="fr-FR"/>
        </w:rPr>
      </w:pPr>
      <w:r w:rsidRPr="009D49F5">
        <w:rPr>
          <w:rFonts w:eastAsia="Calibri"/>
          <w:lang w:val="vi-VN"/>
        </w:rPr>
        <w:t>Theo đề bài,</w:t>
      </w:r>
      <w:r w:rsidRPr="009D49F5">
        <w:rPr>
          <w:rFonts w:eastAsia="Calibri"/>
          <w:lang w:val="fr-FR"/>
        </w:rPr>
        <w:t xml:space="preserve"> ta có phương trình : </w:t>
      </w:r>
    </w:p>
    <w:p w14:paraId="0B1F2706" w14:textId="77777777" w:rsidR="00D21F7C" w:rsidRPr="009D49F5" w:rsidRDefault="00D21F7C" w:rsidP="00D21F7C">
      <w:pPr>
        <w:spacing w:after="160" w:line="259" w:lineRule="auto"/>
        <w:ind w:left="2541" w:firstLine="399"/>
        <w:contextualSpacing/>
      </w:pPr>
      <w:r w:rsidRPr="009D49F5">
        <w:rPr>
          <w:position w:val="-26"/>
        </w:rPr>
        <w:object w:dxaOrig="1579" w:dyaOrig="680" w14:anchorId="7C32E514">
          <v:shape id="_x0000_i1112" type="#_x0000_t75" style="width:79pt;height:33.5pt" o:ole="">
            <v:imagedata r:id="rId152" o:title=""/>
          </v:shape>
          <o:OLEObject Type="Embed" ProgID="Equation.DSMT4" ShapeID="_x0000_i1112" DrawAspect="Content" ObjectID="_1773947066" r:id="rId162"/>
        </w:object>
      </w:r>
    </w:p>
    <w:p w14:paraId="4528CE9F" w14:textId="77777777" w:rsidR="00D21F7C" w:rsidRPr="009D49F5" w:rsidRDefault="00D21F7C" w:rsidP="00D21F7C">
      <w:pPr>
        <w:spacing w:after="160" w:line="259" w:lineRule="auto"/>
        <w:ind w:left="1723" w:firstLine="120"/>
        <w:contextualSpacing/>
      </w:pPr>
      <w:r w:rsidRPr="009D49F5">
        <w:rPr>
          <w:position w:val="-10"/>
        </w:rPr>
        <w:object w:dxaOrig="3519" w:dyaOrig="340" w14:anchorId="478B38DC">
          <v:shape id="_x0000_i1113" type="#_x0000_t75" style="width:176.5pt;height:17pt" o:ole="">
            <v:imagedata r:id="rId163" o:title=""/>
          </v:shape>
          <o:OLEObject Type="Embed" ProgID="Equation.DSMT4" ShapeID="_x0000_i1113" DrawAspect="Content" ObjectID="_1773947067" r:id="rId164"/>
        </w:object>
      </w:r>
    </w:p>
    <w:p w14:paraId="498B8181" w14:textId="77777777" w:rsidR="00D21F7C" w:rsidRPr="009D49F5" w:rsidRDefault="00D21F7C" w:rsidP="00D21F7C">
      <w:pPr>
        <w:spacing w:after="160" w:line="259" w:lineRule="auto"/>
        <w:ind w:left="1723" w:firstLine="120"/>
        <w:contextualSpacing/>
      </w:pPr>
      <w:r w:rsidRPr="009D49F5">
        <w:rPr>
          <w:position w:val="-6"/>
        </w:rPr>
        <w:object w:dxaOrig="3140" w:dyaOrig="340" w14:anchorId="43112EDB">
          <v:shape id="_x0000_i1114" type="#_x0000_t75" style="width:157pt;height:17pt" o:ole="">
            <v:imagedata r:id="rId165" o:title=""/>
          </v:shape>
          <o:OLEObject Type="Embed" ProgID="Equation.DSMT4" ShapeID="_x0000_i1114" DrawAspect="Content" ObjectID="_1773947068" r:id="rId166"/>
        </w:object>
      </w:r>
    </w:p>
    <w:p w14:paraId="07F4003E" w14:textId="77777777" w:rsidR="00D21F7C" w:rsidRPr="009D49F5" w:rsidRDefault="00D21F7C" w:rsidP="00D21F7C">
      <w:pPr>
        <w:spacing w:after="160" w:line="259" w:lineRule="auto"/>
        <w:ind w:left="1723" w:firstLine="120"/>
        <w:contextualSpacing/>
      </w:pPr>
      <w:r w:rsidRPr="009D49F5">
        <w:rPr>
          <w:position w:val="-6"/>
        </w:rPr>
        <w:object w:dxaOrig="3519" w:dyaOrig="340" w14:anchorId="053F66B9">
          <v:shape id="_x0000_i1115" type="#_x0000_t75" style="width:176.5pt;height:17pt" o:ole="">
            <v:imagedata r:id="rId167" o:title=""/>
          </v:shape>
          <o:OLEObject Type="Embed" ProgID="Equation.DSMT4" ShapeID="_x0000_i1115" DrawAspect="Content" ObjectID="_1773947069" r:id="rId168"/>
        </w:object>
      </w:r>
    </w:p>
    <w:p w14:paraId="36B9FDDA" w14:textId="77777777" w:rsidR="00D21F7C" w:rsidRPr="009D49F5" w:rsidRDefault="00D21F7C" w:rsidP="00D21F7C">
      <w:pPr>
        <w:spacing w:after="160" w:line="259" w:lineRule="auto"/>
        <w:ind w:left="1723" w:firstLine="120"/>
        <w:contextualSpacing/>
        <w:rPr>
          <w:rFonts w:eastAsia="Calibri"/>
          <w:lang w:val="fr-FR"/>
        </w:rPr>
      </w:pPr>
      <w:r w:rsidRPr="009D49F5">
        <w:rPr>
          <w:position w:val="-6"/>
        </w:rPr>
        <w:object w:dxaOrig="2280" w:dyaOrig="340" w14:anchorId="6C546E8B">
          <v:shape id="_x0000_i1116" type="#_x0000_t75" style="width:114pt;height:17pt" o:ole="">
            <v:imagedata r:id="rId169" o:title=""/>
          </v:shape>
          <o:OLEObject Type="Embed" ProgID="Equation.DSMT4" ShapeID="_x0000_i1116" DrawAspect="Content" ObjectID="_1773947070" r:id="rId170"/>
        </w:object>
      </w:r>
    </w:p>
    <w:p w14:paraId="184C57EF" w14:textId="77777777" w:rsidR="00D21F7C" w:rsidRPr="009D49F5" w:rsidRDefault="00D21F7C" w:rsidP="00D21F7C">
      <w:pPr>
        <w:spacing w:after="160" w:line="259" w:lineRule="auto"/>
        <w:ind w:left="1701" w:firstLine="142"/>
        <w:contextualSpacing/>
        <w:rPr>
          <w:rFonts w:eastAsia="Calibri"/>
          <w:lang w:val="fr-FR"/>
        </w:rPr>
      </w:pPr>
      <w:r w:rsidRPr="009D49F5">
        <w:rPr>
          <w:rFonts w:eastAsia="Calibri"/>
          <w:position w:val="-32"/>
          <w:lang w:val="fr-FR"/>
        </w:rPr>
        <w:object w:dxaOrig="2120" w:dyaOrig="760" w14:anchorId="7E21B232">
          <v:shape id="_x0000_i1117" type="#_x0000_t75" style="width:107pt;height:38.5pt" o:ole="">
            <v:imagedata r:id="rId171" o:title=""/>
          </v:shape>
          <o:OLEObject Type="Embed" ProgID="Equation.DSMT4" ShapeID="_x0000_i1117" DrawAspect="Content" ObjectID="_1773947071" r:id="rId172"/>
        </w:object>
      </w:r>
      <w:r w:rsidRPr="009D49F5">
        <w:rPr>
          <w:rFonts w:eastAsia="Calibri"/>
          <w:lang w:val="fr-FR"/>
        </w:rPr>
        <w:t xml:space="preserve"> </w:t>
      </w:r>
    </w:p>
    <w:p w14:paraId="43D62718" w14:textId="77777777" w:rsidR="00D21F7C" w:rsidRPr="009D49F5" w:rsidRDefault="00D21F7C" w:rsidP="00D21F7C">
      <w:pPr>
        <w:spacing w:after="160" w:line="259" w:lineRule="auto"/>
        <w:ind w:left="567"/>
        <w:contextualSpacing/>
        <w:rPr>
          <w:rFonts w:eastAsia="Calibri"/>
          <w:lang w:val="fr-FR"/>
        </w:rPr>
      </w:pPr>
      <w:r w:rsidRPr="009D49F5">
        <w:rPr>
          <w:rFonts w:eastAsia="Calibri"/>
          <w:lang w:val="fr-FR"/>
        </w:rPr>
        <w:t>Vậy tổ I có 6 học sinh ; tổ II có 9 học sinh.</w:t>
      </w:r>
    </w:p>
    <w:p w14:paraId="09A69133" w14:textId="77777777" w:rsidR="00D21F7C" w:rsidRPr="009D49F5" w:rsidRDefault="00D21F7C" w:rsidP="00D21F7C"/>
    <w:p w14:paraId="561CFDF5" w14:textId="77777777" w:rsidR="00F517FE" w:rsidRPr="009D49F5" w:rsidRDefault="00F517FE" w:rsidP="00F517FE">
      <w:pPr>
        <w:ind w:left="360"/>
      </w:pPr>
    </w:p>
    <w:p w14:paraId="31479531" w14:textId="77777777" w:rsidR="00F517FE" w:rsidRPr="009D49F5" w:rsidRDefault="00F517FE" w:rsidP="00F517FE">
      <w:pPr>
        <w:pStyle w:val="ListParagraph"/>
        <w:numPr>
          <w:ilvl w:val="0"/>
          <w:numId w:val="16"/>
        </w:numPr>
        <w:ind w:left="480" w:hanging="480"/>
        <w:rPr>
          <w:sz w:val="24"/>
          <w:szCs w:val="24"/>
        </w:rPr>
      </w:pPr>
      <w:r w:rsidRPr="009D49F5">
        <w:rPr>
          <w:noProof/>
          <w:sz w:val="24"/>
          <w:szCs w:val="24"/>
        </w:rPr>
        <w:lastRenderedPageBreak/>
        <mc:AlternateContent>
          <mc:Choice Requires="wps">
            <w:drawing>
              <wp:anchor distT="0" distB="0" distL="114300" distR="114300" simplePos="0" relativeHeight="251676672" behindDoc="0" locked="0" layoutInCell="1" allowOverlap="1" wp14:anchorId="6DBE10FC" wp14:editId="2F9E983F">
                <wp:simplePos x="0" y="0"/>
                <wp:positionH relativeFrom="column">
                  <wp:posOffset>5659445</wp:posOffset>
                </wp:positionH>
                <wp:positionV relativeFrom="paragraph">
                  <wp:posOffset>108112</wp:posOffset>
                </wp:positionV>
                <wp:extent cx="723014" cy="116959"/>
                <wp:effectExtent l="0" t="0" r="20320" b="16510"/>
                <wp:wrapNone/>
                <wp:docPr id="12" name="Rectangle 12"/>
                <wp:cNvGraphicFramePr/>
                <a:graphic xmlns:a="http://schemas.openxmlformats.org/drawingml/2006/main">
                  <a:graphicData uri="http://schemas.microsoft.com/office/word/2010/wordprocessingShape">
                    <wps:wsp>
                      <wps:cNvSpPr/>
                      <wps:spPr>
                        <a:xfrm>
                          <a:off x="0" y="0"/>
                          <a:ext cx="723014" cy="11695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8A12B" id="Rectangle 12" o:spid="_x0000_s1026" style="position:absolute;margin-left:445.65pt;margin-top:8.5pt;width:56.9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" fillcolor="white [3201]" strokecolor="white [3212]" strokeweight="1pt"/>
            </w:pict>
          </mc:Fallback>
        </mc:AlternateContent>
      </w:r>
      <w:r w:rsidRPr="009D49F5">
        <w:rPr>
          <w:noProof/>
          <w:sz w:val="24"/>
          <w:szCs w:val="24"/>
        </w:rPr>
        <mc:AlternateContent>
          <mc:Choice Requires="wps">
            <w:drawing>
              <wp:anchor distT="0" distB="0" distL="114300" distR="114300" simplePos="0" relativeHeight="251662336" behindDoc="0" locked="0" layoutInCell="1" allowOverlap="1" wp14:anchorId="724376BC" wp14:editId="212EFFF0">
                <wp:simplePos x="0" y="0"/>
                <wp:positionH relativeFrom="column">
                  <wp:posOffset>4426068</wp:posOffset>
                </wp:positionH>
                <wp:positionV relativeFrom="paragraph">
                  <wp:posOffset>1362754</wp:posOffset>
                </wp:positionV>
                <wp:extent cx="744279" cy="233917"/>
                <wp:effectExtent l="0" t="0" r="17780" b="13970"/>
                <wp:wrapNone/>
                <wp:docPr id="13" name="Rectangle 13"/>
                <wp:cNvGraphicFramePr/>
                <a:graphic xmlns:a="http://schemas.openxmlformats.org/drawingml/2006/main">
                  <a:graphicData uri="http://schemas.microsoft.com/office/word/2010/wordprocessingShape">
                    <wps:wsp>
                      <wps:cNvSpPr/>
                      <wps:spPr>
                        <a:xfrm>
                          <a:off x="0" y="0"/>
                          <a:ext cx="744279" cy="23391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1C701" id="Rectangle 13" o:spid="_x0000_s1026" style="position:absolute;margin-left:348.5pt;margin-top:107.3pt;width:58.6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" fillcolor="white [3201]" strokecolor="white [3212]" strokeweight="1pt"/>
            </w:pict>
          </mc:Fallback>
        </mc:AlternateContent>
      </w:r>
      <w:r w:rsidRPr="009D49F5">
        <w:rPr>
          <w:noProof/>
          <w:sz w:val="24"/>
          <w:szCs w:val="24"/>
        </w:rPr>
        <w:drawing>
          <wp:anchor distT="0" distB="0" distL="114300" distR="114300" simplePos="0" relativeHeight="251648000" behindDoc="0" locked="0" layoutInCell="1" allowOverlap="1" wp14:anchorId="231D548F" wp14:editId="3741B888">
            <wp:simplePos x="0" y="0"/>
            <wp:positionH relativeFrom="column">
              <wp:posOffset>4425950</wp:posOffset>
            </wp:positionH>
            <wp:positionV relativeFrom="paragraph">
              <wp:posOffset>107950</wp:posOffset>
            </wp:positionV>
            <wp:extent cx="1881505" cy="148844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173">
                      <a:extLst>
                        <a:ext uri="{28A0092B-C50C-407E-A947-70E740481C1C}">
                          <a14:useLocalDpi xmlns:a14="http://schemas.microsoft.com/office/drawing/2010/main" val="0"/>
                        </a:ext>
                      </a:extLst>
                    </a:blip>
                    <a:stretch>
                      <a:fillRect/>
                    </a:stretch>
                  </pic:blipFill>
                  <pic:spPr>
                    <a:xfrm>
                      <a:off x="0" y="0"/>
                      <a:ext cx="1881505" cy="1488440"/>
                    </a:xfrm>
                    <a:prstGeom prst="rect">
                      <a:avLst/>
                    </a:prstGeom>
                  </pic:spPr>
                </pic:pic>
              </a:graphicData>
            </a:graphic>
            <wp14:sizeRelH relativeFrom="page">
              <wp14:pctWidth>0</wp14:pctWidth>
            </wp14:sizeRelH>
            <wp14:sizeRelV relativeFrom="page">
              <wp14:pctHeight>0</wp14:pctHeight>
            </wp14:sizeRelV>
          </wp:anchor>
        </w:drawing>
      </w:r>
      <w:r w:rsidRPr="009D49F5">
        <w:rPr>
          <w:sz w:val="24"/>
          <w:szCs w:val="24"/>
        </w:rPr>
        <w:t xml:space="preserve">Gạch xây 3 lỗ (Như hình vẽ) được làm bằng đất nung, thường được sử dụng trong các công trình có dạng hình hộp chữ nhật với chiều dài 220 mm, chiều rộng 105 mm, chiều cao 60 mm. Mỗi lỗ là hình trụ có trục song song với chiều cao viên gạch, đường kính đáy là 14 mm. Tính thể tích phần đất nung của một viên gạch.  Biết V = abc; </w:t>
      </w:r>
      <w:r w:rsidRPr="009D49F5">
        <w:rPr>
          <w:position w:val="-6"/>
          <w:sz w:val="24"/>
          <w:szCs w:val="24"/>
        </w:rPr>
        <w:object w:dxaOrig="999" w:dyaOrig="320" w14:anchorId="6F51174A">
          <v:shape id="_x0000_i1118" type="#_x0000_t75" style="width:50pt;height:16pt" o:ole="">
            <v:imagedata r:id="rId174" o:title=""/>
          </v:shape>
          <o:OLEObject Type="Embed" ProgID="Equation.DSMT4" ShapeID="_x0000_i1118" DrawAspect="Content" ObjectID="_1773947072" r:id="rId175"/>
        </w:object>
      </w:r>
      <w:r w:rsidRPr="009D49F5">
        <w:rPr>
          <w:sz w:val="24"/>
          <w:szCs w:val="24"/>
        </w:rPr>
        <w:t xml:space="preserve"> lần lượt là công thức tính thể tích hình hộp chữ nhật và hình trụ (trong đó a, b, c là ba kích thước của hình hộp chữ nhật, r là bán kính đường tròn đáy, h là chiều cao hình trụ, lấy </w:t>
      </w:r>
      <w:r w:rsidRPr="009D49F5">
        <w:rPr>
          <w:position w:val="-10"/>
          <w:sz w:val="24"/>
          <w:szCs w:val="24"/>
        </w:rPr>
        <w:object w:dxaOrig="880" w:dyaOrig="320" w14:anchorId="14F76294">
          <v:shape id="_x0000_i1119" type="#_x0000_t75" style="width:44.5pt;height:16pt" o:ole="">
            <v:imagedata r:id="rId176" o:title=""/>
          </v:shape>
          <o:OLEObject Type="Embed" ProgID="Equation.DSMT4" ShapeID="_x0000_i1119" DrawAspect="Content" ObjectID="_1773947073" r:id="rId177"/>
        </w:object>
      </w:r>
      <w:r w:rsidRPr="009D49F5">
        <w:rPr>
          <w:sz w:val="24"/>
          <w:szCs w:val="24"/>
        </w:rPr>
        <w:t>)</w:t>
      </w:r>
    </w:p>
    <w:p w14:paraId="223355F0" w14:textId="77777777" w:rsidR="00F517FE" w:rsidRPr="009D49F5" w:rsidRDefault="00F517FE" w:rsidP="00F517FE">
      <w:pPr>
        <w:ind w:left="360"/>
        <w:jc w:val="center"/>
        <w:rPr>
          <w:i/>
          <w:u w:val="single"/>
        </w:rPr>
      </w:pPr>
    </w:p>
    <w:p w14:paraId="2674A990" w14:textId="77777777" w:rsidR="00F517FE" w:rsidRPr="009D49F5" w:rsidRDefault="00F517FE" w:rsidP="00F517FE">
      <w:pPr>
        <w:ind w:left="360"/>
        <w:jc w:val="center"/>
        <w:rPr>
          <w:i/>
          <w:u w:val="single"/>
        </w:rPr>
      </w:pPr>
      <w:r w:rsidRPr="009D49F5">
        <w:rPr>
          <w:i/>
          <w:u w:val="single"/>
        </w:rPr>
        <w:t>Lời giải:</w:t>
      </w:r>
    </w:p>
    <w:p w14:paraId="6499B6D4" w14:textId="77777777" w:rsidR="00120916" w:rsidRPr="009D49F5" w:rsidRDefault="00120916" w:rsidP="00120916">
      <w:pPr>
        <w:ind w:left="360"/>
      </w:pPr>
    </w:p>
    <w:p w14:paraId="7807C1B9" w14:textId="77777777" w:rsidR="00F517FE" w:rsidRPr="009D49F5" w:rsidRDefault="00F517FE" w:rsidP="00F517FE">
      <w:pPr>
        <w:ind w:left="360"/>
      </w:pPr>
      <w:r w:rsidRPr="009D49F5">
        <w:t>Thể tích viên gạch hình hộp chữ nhật khi chưa khoét lỗ là:</w:t>
      </w:r>
    </w:p>
    <w:p w14:paraId="5C9FC6D3" w14:textId="77777777" w:rsidR="00F517FE" w:rsidRPr="009D49F5" w:rsidRDefault="00F517FE" w:rsidP="00F517FE">
      <w:pPr>
        <w:ind w:left="360"/>
      </w:pPr>
      <w:r w:rsidRPr="009D49F5">
        <w:rPr>
          <w:position w:val="-12"/>
        </w:rPr>
        <w:object w:dxaOrig="3320" w:dyaOrig="360" w14:anchorId="718D826F">
          <v:shape id="_x0000_i1120" type="#_x0000_t75" style="width:165.5pt;height:18.5pt" o:ole="">
            <v:imagedata r:id="rId178" o:title=""/>
          </v:shape>
          <o:OLEObject Type="Embed" ProgID="Equation.DSMT4" ShapeID="_x0000_i1120" DrawAspect="Content" ObjectID="_1773947074" r:id="rId179"/>
        </w:object>
      </w:r>
      <w:r w:rsidRPr="009D49F5">
        <w:t xml:space="preserve"> (mm</w:t>
      </w:r>
      <w:r w:rsidRPr="009D49F5">
        <w:rPr>
          <w:vertAlign w:val="superscript"/>
        </w:rPr>
        <w:t>3</w:t>
      </w:r>
      <w:r w:rsidRPr="009D49F5">
        <w:t>)</w:t>
      </w:r>
    </w:p>
    <w:p w14:paraId="789B66CA" w14:textId="77777777" w:rsidR="00F517FE" w:rsidRPr="009D49F5" w:rsidRDefault="00F517FE" w:rsidP="00F517FE">
      <w:pPr>
        <w:ind w:left="360"/>
      </w:pPr>
      <w:r w:rsidRPr="009D49F5">
        <w:t>Thể tích mỗi lỗ hình trụ trong viên gạch là:</w:t>
      </w:r>
    </w:p>
    <w:p w14:paraId="7CC340ED" w14:textId="77777777" w:rsidR="00F517FE" w:rsidRPr="009D49F5" w:rsidRDefault="00F517FE" w:rsidP="00F517FE">
      <w:pPr>
        <w:ind w:left="360"/>
      </w:pPr>
      <w:r w:rsidRPr="009D49F5">
        <w:rPr>
          <w:position w:val="-28"/>
        </w:rPr>
        <w:object w:dxaOrig="3280" w:dyaOrig="740" w14:anchorId="5CD1BEC7">
          <v:shape id="_x0000_i1121" type="#_x0000_t75" style="width:164pt;height:37pt" o:ole="">
            <v:imagedata r:id="rId180" o:title=""/>
          </v:shape>
          <o:OLEObject Type="Embed" ProgID="Equation.DSMT4" ShapeID="_x0000_i1121" DrawAspect="Content" ObjectID="_1773947075" r:id="rId181"/>
        </w:object>
      </w:r>
      <w:r w:rsidRPr="009D49F5">
        <w:t xml:space="preserve"> (mm</w:t>
      </w:r>
      <w:r w:rsidRPr="009D49F5">
        <w:rPr>
          <w:vertAlign w:val="superscript"/>
        </w:rPr>
        <w:t>3</w:t>
      </w:r>
      <w:r w:rsidRPr="009D49F5">
        <w:t>)</w:t>
      </w:r>
    </w:p>
    <w:p w14:paraId="699EB384" w14:textId="77777777" w:rsidR="00F517FE" w:rsidRPr="009D49F5" w:rsidRDefault="00F517FE" w:rsidP="00F517FE">
      <w:pPr>
        <w:ind w:left="360"/>
      </w:pPr>
      <w:r w:rsidRPr="009D49F5">
        <w:t>Thể tích phần đất nung của viên gạch là:</w:t>
      </w:r>
    </w:p>
    <w:p w14:paraId="0859ACB1" w14:textId="77777777" w:rsidR="00F517FE" w:rsidRPr="009D49F5" w:rsidRDefault="00F517FE" w:rsidP="00F517FE">
      <w:pPr>
        <w:ind w:left="360"/>
      </w:pPr>
      <w:r w:rsidRPr="009D49F5">
        <w:rPr>
          <w:position w:val="-12"/>
        </w:rPr>
        <w:object w:dxaOrig="4599" w:dyaOrig="360" w14:anchorId="7590CC34">
          <v:shape id="_x0000_i1122" type="#_x0000_t75" style="width:229.5pt;height:18.5pt" o:ole="">
            <v:imagedata r:id="rId182" o:title=""/>
          </v:shape>
          <o:OLEObject Type="Embed" ProgID="Equation.DSMT4" ShapeID="_x0000_i1122" DrawAspect="Content" ObjectID="_1773947076" r:id="rId183"/>
        </w:object>
      </w:r>
      <w:r w:rsidRPr="009D49F5">
        <w:t>(mm</w:t>
      </w:r>
      <w:r w:rsidRPr="009D49F5">
        <w:rPr>
          <w:vertAlign w:val="superscript"/>
        </w:rPr>
        <w:t>3</w:t>
      </w:r>
      <w:r w:rsidRPr="009D49F5">
        <w:t>)</w:t>
      </w:r>
    </w:p>
    <w:p w14:paraId="7342BEB1" w14:textId="77777777" w:rsidR="00F517FE" w:rsidRPr="009D49F5" w:rsidRDefault="00F517FE" w:rsidP="00F517FE">
      <w:pPr>
        <w:ind w:left="360"/>
      </w:pPr>
      <w:r w:rsidRPr="009D49F5">
        <w:t>Vây: Thể tích phần đất nung của viên gạch là 1358305,2 mm</w:t>
      </w:r>
      <w:r w:rsidRPr="009D49F5">
        <w:rPr>
          <w:vertAlign w:val="superscript"/>
        </w:rPr>
        <w:t>3</w:t>
      </w:r>
      <w:r w:rsidRPr="009D49F5">
        <w:t>.</w:t>
      </w:r>
    </w:p>
    <w:p w14:paraId="629A7593" w14:textId="77777777" w:rsidR="00F517FE" w:rsidRPr="009D49F5" w:rsidRDefault="00F517FE" w:rsidP="00F517FE">
      <w:pPr>
        <w:ind w:left="360"/>
      </w:pPr>
    </w:p>
    <w:p w14:paraId="5A9D6A2F" w14:textId="77777777" w:rsidR="00F517FE" w:rsidRPr="009D49F5" w:rsidRDefault="00F517FE" w:rsidP="00F517FE">
      <w:pPr>
        <w:snapToGrid w:val="0"/>
        <w:spacing w:before="60" w:after="60"/>
        <w:rPr>
          <w:lang w:val="en-GB"/>
        </w:rPr>
      </w:pPr>
    </w:p>
    <w:p w14:paraId="63FF687C" w14:textId="77777777" w:rsidR="003C6B76" w:rsidRPr="009D49F5" w:rsidRDefault="003C6B76" w:rsidP="003C6B76">
      <w:pPr>
        <w:rPr>
          <w:lang w:val="vi-VN"/>
        </w:rPr>
      </w:pPr>
      <w:r w:rsidRPr="009D49F5">
        <w:rPr>
          <w:b/>
          <w:bCs/>
        </w:rPr>
        <w:t>Câu</w:t>
      </w:r>
      <w:r w:rsidRPr="009D49F5">
        <w:rPr>
          <w:b/>
          <w:bCs/>
          <w:lang w:val="vi-VN"/>
        </w:rPr>
        <w:t xml:space="preserve"> 4</w:t>
      </w:r>
      <w:r w:rsidRPr="009D49F5">
        <w:rPr>
          <w:lang w:val="vi-VN"/>
        </w:rPr>
        <w:t xml:space="preserve"> (3,00 điểm) Cho đường tròn (O) đường kính AB và điểm C thuộc đường tròn sao cho AC &lt; BC (C khác A). Vẽ CH vuông góc với AB (H </w:t>
      </w:r>
      <w:r w:rsidRPr="009D49F5">
        <w:rPr>
          <w:position w:val="-4"/>
        </w:rPr>
        <w:object w:dxaOrig="200" w:dyaOrig="200" w14:anchorId="4EF6E704">
          <v:shape id="_x0000_i1123" type="#_x0000_t75" style="width:10pt;height:10pt" o:ole="">
            <v:imagedata r:id="rId184" o:title=""/>
          </v:shape>
          <o:OLEObject Type="Embed" ProgID="Equation.DSMT4" ShapeID="_x0000_i1123" DrawAspect="Content" ObjectID="_1773947077" r:id="rId185"/>
        </w:object>
      </w:r>
      <w:r w:rsidRPr="009D49F5">
        <w:rPr>
          <w:lang w:val="vi-VN"/>
        </w:rPr>
        <w:t xml:space="preserve"> AB).</w:t>
      </w:r>
    </w:p>
    <w:p w14:paraId="58584DF6" w14:textId="77777777" w:rsidR="003C6B76" w:rsidRPr="009D49F5" w:rsidRDefault="003C6B76" w:rsidP="003C6B76">
      <w:pPr>
        <w:ind w:firstLine="720"/>
        <w:rPr>
          <w:lang w:val="vi-VN"/>
        </w:rPr>
      </w:pPr>
      <w:r w:rsidRPr="009D49F5">
        <w:rPr>
          <w:lang w:val="vi-VN"/>
        </w:rPr>
        <w:t xml:space="preserve">a) Chứng minh </w:t>
      </w:r>
      <w:r w:rsidRPr="009D49F5">
        <w:rPr>
          <w:position w:val="-6"/>
        </w:rPr>
        <w:object w:dxaOrig="700" w:dyaOrig="279" w14:anchorId="710975AB">
          <v:shape id="_x0000_i1124" type="#_x0000_t75" style="width:35pt;height:14.5pt" o:ole="">
            <v:imagedata r:id="rId186" o:title=""/>
          </v:shape>
          <o:OLEObject Type="Embed" ProgID="Equation.DSMT4" ShapeID="_x0000_i1124" DrawAspect="Content" ObjectID="_1773947078" r:id="rId187"/>
        </w:object>
      </w:r>
      <w:r w:rsidRPr="009D49F5">
        <w:rPr>
          <w:lang w:val="vi-VN"/>
        </w:rPr>
        <w:t xml:space="preserve"> là tam giác vuông. Tính AC, biết AB = 4cm, AH = 1cm.</w:t>
      </w:r>
    </w:p>
    <w:p w14:paraId="4EB3CC4E" w14:textId="77777777" w:rsidR="003C6B76" w:rsidRPr="009D49F5" w:rsidRDefault="003C6B76" w:rsidP="003C6B76">
      <w:pPr>
        <w:ind w:firstLine="720"/>
        <w:rPr>
          <w:lang w:val="vi-VN"/>
        </w:rPr>
      </w:pPr>
      <w:r w:rsidRPr="009D49F5">
        <w:rPr>
          <w:lang w:val="vi-VN"/>
        </w:rPr>
        <w:t>b) Trên tia đối của tia CA lấy điểm D sao cho CD = CA. Vẽ DE vuông góc với AB (E</w:t>
      </w:r>
      <w:r w:rsidRPr="009D49F5">
        <w:rPr>
          <w:position w:val="-4"/>
        </w:rPr>
        <w:object w:dxaOrig="200" w:dyaOrig="200" w14:anchorId="12F40C92">
          <v:shape id="_x0000_i1125" type="#_x0000_t75" style="width:10pt;height:10pt" o:ole="">
            <v:imagedata r:id="rId188" o:title=""/>
          </v:shape>
          <o:OLEObject Type="Embed" ProgID="Equation.DSMT4" ShapeID="_x0000_i1125" DrawAspect="Content" ObjectID="_1773947079" r:id="rId189"/>
        </w:object>
      </w:r>
      <w:r w:rsidRPr="009D49F5">
        <w:t>AB</w:t>
      </w:r>
      <w:r w:rsidRPr="009D49F5">
        <w:rPr>
          <w:lang w:val="vi-VN"/>
        </w:rPr>
        <w:t>). Chứng minh BECD là tứ giác nội tiếp.</w:t>
      </w:r>
    </w:p>
    <w:p w14:paraId="62B1A26D" w14:textId="77777777" w:rsidR="003C6B76" w:rsidRPr="009D49F5" w:rsidRDefault="003C6B76" w:rsidP="003C6B76">
      <w:pPr>
        <w:ind w:firstLine="720"/>
        <w:rPr>
          <w:lang w:val="vi-VN"/>
        </w:rPr>
      </w:pPr>
      <w:r w:rsidRPr="009D49F5">
        <w:rPr>
          <w:lang w:val="vi-VN"/>
        </w:rPr>
        <w:t>c) Gọi I là giao điểm của DE và BC, K là điểm đối xứng của I qua C, tiếp tuyến của (O) tại C cắt KA tại M. Chứng minh KA là tiếp tuyến của (O) và BM đi qua trung điểm của CH.</w:t>
      </w:r>
    </w:p>
    <w:p w14:paraId="53B1247C" w14:textId="77777777" w:rsidR="003C6B76" w:rsidRPr="009D49F5" w:rsidRDefault="003C6B76" w:rsidP="003C6B76">
      <w:pPr>
        <w:jc w:val="center"/>
        <w:rPr>
          <w:b/>
          <w:bCs/>
          <w:lang w:val="vi-VN"/>
        </w:rPr>
      </w:pPr>
      <w:r w:rsidRPr="009D49F5">
        <w:rPr>
          <w:b/>
          <w:bCs/>
          <w:lang w:val="vi-VN"/>
        </w:rPr>
        <w:t>Lời giải:</w:t>
      </w:r>
    </w:p>
    <w:p w14:paraId="4DD190AC" w14:textId="77777777" w:rsidR="003C6B76" w:rsidRPr="009D49F5" w:rsidRDefault="003C6B76" w:rsidP="003C6B76">
      <w:pPr>
        <w:rPr>
          <w:lang w:val="vi-VN"/>
        </w:rPr>
      </w:pPr>
      <w:r w:rsidRPr="009D49F5">
        <w:rPr>
          <w:noProof/>
        </w:rPr>
        <w:lastRenderedPageBreak/>
        <w:drawing>
          <wp:inline distT="0" distB="0" distL="0" distR="0" wp14:anchorId="379302CC" wp14:editId="1DDF2A12">
            <wp:extent cx="4657060" cy="4825522"/>
            <wp:effectExtent l="0" t="0" r="0" b="0"/>
            <wp:docPr id="913010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665547" cy="4834316"/>
                    </a:xfrm>
                    <a:prstGeom prst="rect">
                      <a:avLst/>
                    </a:prstGeom>
                    <a:noFill/>
                    <a:ln>
                      <a:noFill/>
                    </a:ln>
                  </pic:spPr>
                </pic:pic>
              </a:graphicData>
            </a:graphic>
          </wp:inline>
        </w:drawing>
      </w:r>
    </w:p>
    <w:p w14:paraId="7BA7F856" w14:textId="77777777" w:rsidR="00087FE4" w:rsidRDefault="00087FE4" w:rsidP="003C6B76">
      <w:pPr>
        <w:rPr>
          <w:b/>
          <w:bCs/>
          <w:lang w:val="vi-VN"/>
        </w:rPr>
      </w:pPr>
    </w:p>
    <w:p w14:paraId="75EF03FC" w14:textId="77777777" w:rsidR="003C6B76" w:rsidRPr="009D49F5" w:rsidRDefault="003C6B76" w:rsidP="003C6B76">
      <w:pPr>
        <w:rPr>
          <w:b/>
          <w:bCs/>
          <w:lang w:val="vi-VN"/>
        </w:rPr>
      </w:pPr>
      <w:r w:rsidRPr="009D49F5">
        <w:rPr>
          <w:b/>
          <w:bCs/>
          <w:lang w:val="vi-VN"/>
        </w:rPr>
        <w:t xml:space="preserve">a) Chứng minh </w:t>
      </w:r>
      <w:r w:rsidRPr="009D49F5">
        <w:rPr>
          <w:b/>
          <w:bCs/>
          <w:position w:val="-6"/>
        </w:rPr>
        <w:object w:dxaOrig="700" w:dyaOrig="279" w14:anchorId="155DC5D7">
          <v:shape id="_x0000_i1126" type="#_x0000_t75" style="width:35pt;height:14.5pt" o:ole="">
            <v:imagedata r:id="rId186" o:title=""/>
          </v:shape>
          <o:OLEObject Type="Embed" ProgID="Equation.DSMT4" ShapeID="_x0000_i1126" DrawAspect="Content" ObjectID="_1773947080" r:id="rId191"/>
        </w:object>
      </w:r>
      <w:r w:rsidRPr="009D49F5">
        <w:rPr>
          <w:b/>
          <w:bCs/>
          <w:lang w:val="vi-VN"/>
        </w:rPr>
        <w:t xml:space="preserve"> là tam giác vuông. Tính AC, biết AB = 4cm, AH = 1cm.</w:t>
      </w:r>
    </w:p>
    <w:p w14:paraId="6D78C76A" w14:textId="77777777" w:rsidR="003C6B76" w:rsidRPr="009D49F5" w:rsidRDefault="003C6B76" w:rsidP="003C6B76">
      <w:pPr>
        <w:rPr>
          <w:lang w:val="vi-VN"/>
        </w:rPr>
      </w:pPr>
    </w:p>
    <w:p w14:paraId="4D872ADD" w14:textId="77777777" w:rsidR="003C6B76" w:rsidRPr="009D49F5" w:rsidRDefault="003C6B76" w:rsidP="003C6B76">
      <w:pPr>
        <w:rPr>
          <w:lang w:val="vi-VN"/>
        </w:rPr>
      </w:pPr>
      <w:r w:rsidRPr="009D49F5">
        <w:rPr>
          <w:lang w:val="vi-VN"/>
        </w:rPr>
        <w:t xml:space="preserve">+ Xét đường tròn (O) có </w:t>
      </w:r>
      <w:r w:rsidRPr="009D49F5">
        <w:rPr>
          <w:position w:val="-6"/>
        </w:rPr>
        <w:object w:dxaOrig="560" w:dyaOrig="360" w14:anchorId="497B7FA7">
          <v:shape id="_x0000_i1127" type="#_x0000_t75" style="width:27.5pt;height:18.5pt" o:ole="">
            <v:imagedata r:id="rId192" o:title=""/>
          </v:shape>
          <o:OLEObject Type="Embed" ProgID="Equation.DSMT4" ShapeID="_x0000_i1127" DrawAspect="Content" ObjectID="_1773947081" r:id="rId193"/>
        </w:object>
      </w:r>
      <w:r w:rsidRPr="009D49F5">
        <w:rPr>
          <w:lang w:val="vi-VN"/>
        </w:rPr>
        <w:t xml:space="preserve"> là góc nội tiếp chắn nửa đường tròn</w:t>
      </w:r>
    </w:p>
    <w:p w14:paraId="558435C7" w14:textId="77777777" w:rsidR="003C6B76" w:rsidRPr="009D49F5" w:rsidRDefault="003C6B76" w:rsidP="003C6B76">
      <w:pPr>
        <w:rPr>
          <w:lang w:val="vi-VN"/>
        </w:rPr>
      </w:pPr>
      <w:r w:rsidRPr="009D49F5">
        <w:rPr>
          <w:position w:val="-6"/>
        </w:rPr>
        <w:object w:dxaOrig="300" w:dyaOrig="240" w14:anchorId="21DD0C80">
          <v:shape id="_x0000_i1128" type="#_x0000_t75" style="width:15pt;height:11.5pt" o:ole="">
            <v:imagedata r:id="rId194" o:title=""/>
          </v:shape>
          <o:OLEObject Type="Embed" ProgID="Equation.DSMT4" ShapeID="_x0000_i1128" DrawAspect="Content" ObjectID="_1773947082" r:id="rId195"/>
        </w:object>
      </w:r>
      <w:r w:rsidRPr="009D49F5">
        <w:rPr>
          <w:position w:val="-6"/>
        </w:rPr>
        <w:object w:dxaOrig="560" w:dyaOrig="360" w14:anchorId="38355461">
          <v:shape id="_x0000_i1129" type="#_x0000_t75" style="width:27.5pt;height:18.5pt" o:ole="">
            <v:imagedata r:id="rId192" o:title=""/>
          </v:shape>
          <o:OLEObject Type="Embed" ProgID="Equation.DSMT4" ShapeID="_x0000_i1129" DrawAspect="Content" ObjectID="_1773947083" r:id="rId196"/>
        </w:object>
      </w:r>
      <w:r w:rsidRPr="009D49F5">
        <w:rPr>
          <w:lang w:val="vi-VN"/>
        </w:rPr>
        <w:t xml:space="preserve"> = 90</w:t>
      </w:r>
      <w:r w:rsidRPr="009D49F5">
        <w:rPr>
          <w:vertAlign w:val="superscript"/>
          <w:lang w:val="vi-VN"/>
        </w:rPr>
        <w:t>0</w:t>
      </w:r>
      <w:r w:rsidRPr="009D49F5">
        <w:rPr>
          <w:lang w:val="vi-VN"/>
        </w:rPr>
        <w:t xml:space="preserve"> hay </w:t>
      </w:r>
      <w:r w:rsidRPr="009D49F5">
        <w:rPr>
          <w:position w:val="-6"/>
        </w:rPr>
        <w:object w:dxaOrig="700" w:dyaOrig="279" w14:anchorId="70F2EAD2">
          <v:shape id="_x0000_i1130" type="#_x0000_t75" style="width:35pt;height:14.5pt" o:ole="">
            <v:imagedata r:id="rId197" o:title=""/>
          </v:shape>
          <o:OLEObject Type="Embed" ProgID="Equation.DSMT4" ShapeID="_x0000_i1130" DrawAspect="Content" ObjectID="_1773947084" r:id="rId198"/>
        </w:object>
      </w:r>
      <w:r w:rsidRPr="009D49F5">
        <w:rPr>
          <w:lang w:val="vi-VN"/>
        </w:rPr>
        <w:t xml:space="preserve"> vuông tại C</w:t>
      </w:r>
    </w:p>
    <w:p w14:paraId="4C0FF6CC" w14:textId="77777777" w:rsidR="003C6B76" w:rsidRPr="009D49F5" w:rsidRDefault="003C6B76" w:rsidP="003C6B76">
      <w:pPr>
        <w:rPr>
          <w:lang w:val="vi-VN"/>
        </w:rPr>
      </w:pPr>
      <w:r w:rsidRPr="009D49F5">
        <w:rPr>
          <w:lang w:val="vi-VN"/>
        </w:rPr>
        <w:t xml:space="preserve">+ </w:t>
      </w:r>
      <w:r w:rsidRPr="009D49F5">
        <w:rPr>
          <w:position w:val="-6"/>
        </w:rPr>
        <w:object w:dxaOrig="700" w:dyaOrig="279" w14:anchorId="32277579">
          <v:shape id="_x0000_i1131" type="#_x0000_t75" style="width:35pt;height:14.5pt" o:ole="">
            <v:imagedata r:id="rId199" o:title=""/>
          </v:shape>
          <o:OLEObject Type="Embed" ProgID="Equation.DSMT4" ShapeID="_x0000_i1131" DrawAspect="Content" ObjectID="_1773947085" r:id="rId200"/>
        </w:object>
      </w:r>
      <w:r w:rsidRPr="009D49F5">
        <w:rPr>
          <w:lang w:val="vi-VN"/>
        </w:rPr>
        <w:t xml:space="preserve"> vuông tại C có CH là đường cao</w:t>
      </w:r>
    </w:p>
    <w:p w14:paraId="1B7BD258" w14:textId="77777777" w:rsidR="003C6B76" w:rsidRPr="009D49F5" w:rsidRDefault="003C6B76" w:rsidP="003C6B76">
      <w:pPr>
        <w:rPr>
          <w:lang w:val="vi-VN"/>
        </w:rPr>
      </w:pPr>
      <w:r w:rsidRPr="009D49F5">
        <w:rPr>
          <w:position w:val="-6"/>
        </w:rPr>
        <w:object w:dxaOrig="300" w:dyaOrig="240" w14:anchorId="2ED26E1D">
          <v:shape id="_x0000_i1132" type="#_x0000_t75" style="width:15pt;height:11.5pt" o:ole="">
            <v:imagedata r:id="rId201" o:title=""/>
          </v:shape>
          <o:OLEObject Type="Embed" ProgID="Equation.DSMT4" ShapeID="_x0000_i1132" DrawAspect="Content" ObjectID="_1773947086" r:id="rId202"/>
        </w:object>
      </w:r>
      <w:r w:rsidRPr="009D49F5">
        <w:rPr>
          <w:position w:val="-6"/>
        </w:rPr>
        <w:object w:dxaOrig="2340" w:dyaOrig="320" w14:anchorId="59D70921">
          <v:shape id="_x0000_i1133" type="#_x0000_t75" style="width:117pt;height:16pt" o:ole="">
            <v:imagedata r:id="rId203" o:title=""/>
          </v:shape>
          <o:OLEObject Type="Embed" ProgID="Equation.DSMT4" ShapeID="_x0000_i1133" DrawAspect="Content" ObjectID="_1773947087" r:id="rId204"/>
        </w:object>
      </w:r>
      <w:r w:rsidRPr="009D49F5">
        <w:rPr>
          <w:lang w:val="vi-VN"/>
        </w:rPr>
        <w:t xml:space="preserve"> (Hệ thức lượng trong tam giác vuông)</w:t>
      </w:r>
    </w:p>
    <w:p w14:paraId="78413276" w14:textId="77777777" w:rsidR="003C6B76" w:rsidRPr="009D49F5" w:rsidRDefault="003C6B76" w:rsidP="003C6B76">
      <w:r w:rsidRPr="009D49F5">
        <w:rPr>
          <w:position w:val="-6"/>
        </w:rPr>
        <w:object w:dxaOrig="1340" w:dyaOrig="279" w14:anchorId="2986127A">
          <v:shape id="_x0000_i1134" type="#_x0000_t75" style="width:67pt;height:14.5pt" o:ole="">
            <v:imagedata r:id="rId205" o:title=""/>
          </v:shape>
          <o:OLEObject Type="Embed" ProgID="Equation.DSMT4" ShapeID="_x0000_i1134" DrawAspect="Content" ObjectID="_1773947088" r:id="rId206"/>
        </w:object>
      </w:r>
    </w:p>
    <w:p w14:paraId="7839D76B" w14:textId="77777777" w:rsidR="003C6B76" w:rsidRPr="009D49F5" w:rsidRDefault="003C6B76" w:rsidP="003C6B76">
      <w:pPr>
        <w:rPr>
          <w:b/>
          <w:bCs/>
          <w:lang w:val="vi-VN"/>
        </w:rPr>
      </w:pPr>
    </w:p>
    <w:p w14:paraId="5E0A1C21" w14:textId="77777777" w:rsidR="003C6B76" w:rsidRPr="009D49F5" w:rsidRDefault="003C6B76" w:rsidP="003C6B76">
      <w:pPr>
        <w:rPr>
          <w:b/>
          <w:bCs/>
          <w:lang w:val="vi-VN"/>
        </w:rPr>
      </w:pPr>
      <w:r w:rsidRPr="009D49F5">
        <w:rPr>
          <w:b/>
          <w:bCs/>
          <w:lang w:val="vi-VN"/>
        </w:rPr>
        <w:t>b) Trên tia đối của tia CA lấy điểm D sao cho CD = CA. Vẽ DE vuông góc với AB (E</w:t>
      </w:r>
      <w:r w:rsidRPr="009D49F5">
        <w:rPr>
          <w:b/>
          <w:bCs/>
          <w:position w:val="-4"/>
        </w:rPr>
        <w:object w:dxaOrig="200" w:dyaOrig="200" w14:anchorId="177FA3D8">
          <v:shape id="_x0000_i1135" type="#_x0000_t75" style="width:10pt;height:10pt" o:ole="">
            <v:imagedata r:id="rId188" o:title=""/>
          </v:shape>
          <o:OLEObject Type="Embed" ProgID="Equation.DSMT4" ShapeID="_x0000_i1135" DrawAspect="Content" ObjectID="_1773947089" r:id="rId207"/>
        </w:object>
      </w:r>
      <w:r w:rsidRPr="009D49F5">
        <w:rPr>
          <w:b/>
          <w:bCs/>
        </w:rPr>
        <w:t>AB</w:t>
      </w:r>
      <w:r w:rsidRPr="009D49F5">
        <w:rPr>
          <w:b/>
          <w:bCs/>
          <w:lang w:val="vi-VN"/>
        </w:rPr>
        <w:t>). Chứng minh BECD là tứ giác nội tiếp.</w:t>
      </w:r>
    </w:p>
    <w:p w14:paraId="44E60C5C" w14:textId="77777777" w:rsidR="003C6B76" w:rsidRPr="009D49F5" w:rsidRDefault="003C6B76" w:rsidP="003C6B76">
      <w:pPr>
        <w:rPr>
          <w:b/>
          <w:bCs/>
          <w:lang w:val="vi-VN"/>
        </w:rPr>
      </w:pPr>
    </w:p>
    <w:p w14:paraId="4874EE41" w14:textId="77777777" w:rsidR="003C6B76" w:rsidRPr="009D49F5" w:rsidRDefault="003C6B76" w:rsidP="003C6B76">
      <w:pPr>
        <w:rPr>
          <w:lang w:val="vi-VN"/>
        </w:rPr>
      </w:pPr>
      <w:r w:rsidRPr="009D49F5">
        <w:rPr>
          <w:lang w:val="vi-VN"/>
        </w:rPr>
        <w:t xml:space="preserve">+ Xét tứ giác BECD có </w:t>
      </w:r>
      <w:r w:rsidRPr="009D49F5">
        <w:rPr>
          <w:position w:val="-6"/>
        </w:rPr>
        <w:object w:dxaOrig="1280" w:dyaOrig="360" w14:anchorId="16BD60ED">
          <v:shape id="_x0000_i1136" type="#_x0000_t75" style="width:63.5pt;height:18.5pt" o:ole="">
            <v:imagedata r:id="rId208" o:title=""/>
          </v:shape>
          <o:OLEObject Type="Embed" ProgID="Equation.DSMT4" ShapeID="_x0000_i1136" DrawAspect="Content" ObjectID="_1773947090" r:id="rId209"/>
        </w:object>
      </w:r>
    </w:p>
    <w:p w14:paraId="48E4FC5E" w14:textId="77777777" w:rsidR="003C6B76" w:rsidRPr="009D49F5" w:rsidRDefault="003C6B76" w:rsidP="003C6B76">
      <w:pPr>
        <w:rPr>
          <w:lang w:val="vi-VN"/>
        </w:rPr>
      </w:pPr>
      <w:r w:rsidRPr="009D49F5">
        <w:t>Mà</w:t>
      </w:r>
      <w:r w:rsidRPr="009D49F5">
        <w:rPr>
          <w:lang w:val="vi-VN"/>
        </w:rPr>
        <w:t xml:space="preserve"> chúng ở vị kề nhau cùng nhìn cạnh DB</w:t>
      </w:r>
    </w:p>
    <w:p w14:paraId="13B28A4D" w14:textId="77777777" w:rsidR="003C6B76" w:rsidRPr="009D49F5" w:rsidRDefault="003C6B76" w:rsidP="003C6B76">
      <w:pPr>
        <w:rPr>
          <w:lang w:val="vi-VN"/>
        </w:rPr>
      </w:pPr>
      <w:r w:rsidRPr="009D49F5">
        <w:rPr>
          <w:lang w:val="vi-VN"/>
        </w:rPr>
        <w:t>Nên tứ giác BECD nội tiếp</w:t>
      </w:r>
    </w:p>
    <w:p w14:paraId="437071E2" w14:textId="77777777" w:rsidR="003C6B76" w:rsidRPr="009D49F5" w:rsidRDefault="003C6B76" w:rsidP="003C6B76">
      <w:pPr>
        <w:rPr>
          <w:b/>
          <w:bCs/>
          <w:lang w:val="vi-VN"/>
        </w:rPr>
      </w:pPr>
    </w:p>
    <w:p w14:paraId="4BCDB0A2" w14:textId="77777777" w:rsidR="003C6B76" w:rsidRPr="009D49F5" w:rsidRDefault="003C6B76" w:rsidP="003C6B76">
      <w:pPr>
        <w:rPr>
          <w:b/>
          <w:bCs/>
          <w:lang w:val="vi-VN"/>
        </w:rPr>
      </w:pPr>
      <w:r w:rsidRPr="009D49F5">
        <w:rPr>
          <w:b/>
          <w:bCs/>
          <w:lang w:val="vi-VN"/>
        </w:rPr>
        <w:t>c) Gọi I là giao điểm của DE và BC, K là điểm đối xứng của I qua C, tiếp tuyến của (O) tại C cắt KA tại M. Chứng minh KA là tiếp tuyến của (O) và BM đi qua trung điểm của CH.</w:t>
      </w:r>
    </w:p>
    <w:p w14:paraId="2CFE2645" w14:textId="77777777" w:rsidR="003C6B76" w:rsidRPr="009D49F5" w:rsidRDefault="003C6B76" w:rsidP="003C6B76">
      <w:pPr>
        <w:rPr>
          <w:b/>
          <w:bCs/>
          <w:lang w:val="vi-VN"/>
        </w:rPr>
      </w:pPr>
    </w:p>
    <w:p w14:paraId="2D0F02BA" w14:textId="77777777" w:rsidR="003C6B76" w:rsidRPr="009D49F5" w:rsidRDefault="003C6B76" w:rsidP="003C6B76">
      <w:pPr>
        <w:rPr>
          <w:lang w:val="vi-VN"/>
        </w:rPr>
      </w:pPr>
      <w:r w:rsidRPr="009D49F5">
        <w:rPr>
          <w:b/>
          <w:bCs/>
          <w:lang w:val="vi-VN"/>
        </w:rPr>
        <w:t xml:space="preserve">+ </w:t>
      </w:r>
      <w:r w:rsidRPr="009D49F5">
        <w:rPr>
          <w:lang w:val="vi-VN"/>
        </w:rPr>
        <w:t>Tứ giác AKDI có CK = CI (K là điểm đối xứng của I qua C) và CA = CD</w:t>
      </w:r>
    </w:p>
    <w:p w14:paraId="33E8755C" w14:textId="77777777" w:rsidR="003C6B76" w:rsidRPr="009D49F5" w:rsidRDefault="003C6B76" w:rsidP="003C6B76">
      <w:pPr>
        <w:rPr>
          <w:lang w:val="vi-VN"/>
        </w:rPr>
      </w:pPr>
      <w:r w:rsidRPr="009D49F5">
        <w:rPr>
          <w:position w:val="-6"/>
        </w:rPr>
        <w:object w:dxaOrig="300" w:dyaOrig="240" w14:anchorId="7A3C1433">
          <v:shape id="_x0000_i1137" type="#_x0000_t75" style="width:15pt;height:11.5pt" o:ole="">
            <v:imagedata r:id="rId201" o:title=""/>
          </v:shape>
          <o:OLEObject Type="Embed" ProgID="Equation.DSMT4" ShapeID="_x0000_i1137" DrawAspect="Content" ObjectID="_1773947091" r:id="rId210"/>
        </w:object>
      </w:r>
      <w:r w:rsidRPr="009D49F5">
        <w:rPr>
          <w:lang w:val="vi-VN"/>
        </w:rPr>
        <w:t xml:space="preserve"> Tứ giác AKDI là hình bình hành (hai đường chéo cắt nhau tại trung điểm mỗi đường)</w:t>
      </w:r>
    </w:p>
    <w:p w14:paraId="77EB1173" w14:textId="77777777" w:rsidR="003C6B76" w:rsidRPr="009D49F5" w:rsidRDefault="003C6B76" w:rsidP="003C6B76">
      <w:pPr>
        <w:rPr>
          <w:lang w:val="vi-VN"/>
        </w:rPr>
      </w:pPr>
      <w:r w:rsidRPr="009D49F5">
        <w:rPr>
          <w:position w:val="-6"/>
        </w:rPr>
        <w:object w:dxaOrig="300" w:dyaOrig="240" w14:anchorId="6DDFD9E4">
          <v:shape id="_x0000_i1138" type="#_x0000_t75" style="width:15pt;height:11.5pt" o:ole="">
            <v:imagedata r:id="rId201" o:title=""/>
          </v:shape>
          <o:OLEObject Type="Embed" ProgID="Equation.DSMT4" ShapeID="_x0000_i1138" DrawAspect="Content" ObjectID="_1773947092" r:id="rId211"/>
        </w:object>
      </w:r>
      <w:r w:rsidRPr="009D49F5">
        <w:rPr>
          <w:lang w:val="vi-VN"/>
        </w:rPr>
        <w:t xml:space="preserve"> AK </w:t>
      </w:r>
      <w:r w:rsidRPr="009D49F5">
        <w:rPr>
          <w:position w:val="-10"/>
        </w:rPr>
        <w:object w:dxaOrig="160" w:dyaOrig="320" w14:anchorId="3FB6F94A">
          <v:shape id="_x0000_i1139" type="#_x0000_t75" style="width:8.5pt;height:16pt" o:ole="">
            <v:imagedata r:id="rId212" o:title=""/>
          </v:shape>
          <o:OLEObject Type="Embed" ProgID="Equation.DSMT4" ShapeID="_x0000_i1139" DrawAspect="Content" ObjectID="_1773947093" r:id="rId213"/>
        </w:object>
      </w:r>
      <w:r w:rsidRPr="009D49F5">
        <w:rPr>
          <w:lang w:val="vi-VN"/>
        </w:rPr>
        <w:t xml:space="preserve"> DI mà DI </w:t>
      </w:r>
      <w:r w:rsidRPr="009D49F5">
        <w:rPr>
          <w:position w:val="-4"/>
        </w:rPr>
        <w:object w:dxaOrig="240" w:dyaOrig="260" w14:anchorId="6986504A">
          <v:shape id="_x0000_i1140" type="#_x0000_t75" style="width:11.5pt;height:13pt" o:ole="">
            <v:imagedata r:id="rId214" o:title=""/>
          </v:shape>
          <o:OLEObject Type="Embed" ProgID="Equation.DSMT4" ShapeID="_x0000_i1140" DrawAspect="Content" ObjectID="_1773947094" r:id="rId215"/>
        </w:object>
      </w:r>
      <w:r w:rsidRPr="009D49F5">
        <w:rPr>
          <w:lang w:val="vi-VN"/>
        </w:rPr>
        <w:t xml:space="preserve"> AO tại E</w:t>
      </w:r>
    </w:p>
    <w:p w14:paraId="1009707A" w14:textId="77777777" w:rsidR="003C6B76" w:rsidRPr="009D49F5" w:rsidRDefault="003C6B76" w:rsidP="003C6B76">
      <w:pPr>
        <w:rPr>
          <w:lang w:val="vi-VN"/>
        </w:rPr>
      </w:pPr>
      <w:r w:rsidRPr="009D49F5">
        <w:rPr>
          <w:position w:val="-6"/>
        </w:rPr>
        <w:object w:dxaOrig="300" w:dyaOrig="240" w14:anchorId="60C320DD">
          <v:shape id="_x0000_i1141" type="#_x0000_t75" style="width:15pt;height:11.5pt" o:ole="">
            <v:imagedata r:id="rId201" o:title=""/>
          </v:shape>
          <o:OLEObject Type="Embed" ProgID="Equation.DSMT4" ShapeID="_x0000_i1141" DrawAspect="Content" ObjectID="_1773947095" r:id="rId216"/>
        </w:object>
      </w:r>
      <w:r w:rsidRPr="009D49F5">
        <w:rPr>
          <w:lang w:val="vi-VN"/>
        </w:rPr>
        <w:t xml:space="preserve"> AK </w:t>
      </w:r>
      <w:r w:rsidRPr="009D49F5">
        <w:rPr>
          <w:position w:val="-4"/>
        </w:rPr>
        <w:object w:dxaOrig="240" w:dyaOrig="260" w14:anchorId="38D0B366">
          <v:shape id="_x0000_i1142" type="#_x0000_t75" style="width:11.5pt;height:13pt" o:ole="">
            <v:imagedata r:id="rId214" o:title=""/>
          </v:shape>
          <o:OLEObject Type="Embed" ProgID="Equation.DSMT4" ShapeID="_x0000_i1142" DrawAspect="Content" ObjectID="_1773947096" r:id="rId217"/>
        </w:object>
      </w:r>
      <w:r w:rsidRPr="009D49F5">
        <w:rPr>
          <w:lang w:val="vi-VN"/>
        </w:rPr>
        <w:t xml:space="preserve"> AO tại A</w:t>
      </w:r>
    </w:p>
    <w:p w14:paraId="552CA9FF" w14:textId="77777777" w:rsidR="003C6B76" w:rsidRPr="009D49F5" w:rsidRDefault="003C6B76" w:rsidP="003C6B76">
      <w:pPr>
        <w:rPr>
          <w:lang w:val="vi-VN"/>
        </w:rPr>
      </w:pPr>
      <w:r w:rsidRPr="009D49F5">
        <w:rPr>
          <w:lang w:val="vi-VN"/>
        </w:rPr>
        <w:t>Mà AO là bán kính của đường tròn (O) nên AK là tiếp tuyến của đường tròn (O) tại A.</w:t>
      </w:r>
    </w:p>
    <w:p w14:paraId="2D8285E3" w14:textId="77777777" w:rsidR="003C6B76" w:rsidRPr="009D49F5" w:rsidRDefault="003C6B76" w:rsidP="003C6B76">
      <w:pPr>
        <w:rPr>
          <w:lang w:val="vi-VN"/>
        </w:rPr>
      </w:pPr>
      <w:r w:rsidRPr="009D49F5">
        <w:rPr>
          <w:lang w:val="vi-VN"/>
        </w:rPr>
        <w:t xml:space="preserve">+ Đường tròn (O) có MA, MC là 2 tiếp tuyến cắt nhau </w:t>
      </w:r>
      <w:r w:rsidRPr="009D49F5">
        <w:rPr>
          <w:position w:val="-6"/>
        </w:rPr>
        <w:object w:dxaOrig="300" w:dyaOrig="240" w14:anchorId="397F2639">
          <v:shape id="_x0000_i1143" type="#_x0000_t75" style="width:15pt;height:11.5pt" o:ole="">
            <v:imagedata r:id="rId201" o:title=""/>
          </v:shape>
          <o:OLEObject Type="Embed" ProgID="Equation.DSMT4" ShapeID="_x0000_i1143" DrawAspect="Content" ObjectID="_1773947097" r:id="rId218"/>
        </w:object>
      </w:r>
      <w:r w:rsidRPr="009D49F5">
        <w:rPr>
          <w:lang w:val="vi-VN"/>
        </w:rPr>
        <w:t xml:space="preserve"> MA = MC (1)</w:t>
      </w:r>
    </w:p>
    <w:p w14:paraId="03571EAC" w14:textId="77777777" w:rsidR="003C6B76" w:rsidRPr="009D49F5" w:rsidRDefault="003C6B76" w:rsidP="003C6B76">
      <w:r w:rsidRPr="009D49F5">
        <w:rPr>
          <w:position w:val="-6"/>
        </w:rPr>
        <w:object w:dxaOrig="300" w:dyaOrig="240" w14:anchorId="5DEA2E33">
          <v:shape id="_x0000_i1144" type="#_x0000_t75" style="width:15pt;height:11.5pt" o:ole="">
            <v:imagedata r:id="rId201" o:title=""/>
          </v:shape>
          <o:OLEObject Type="Embed" ProgID="Equation.DSMT4" ShapeID="_x0000_i1144" DrawAspect="Content" ObjectID="_1773947098" r:id="rId219"/>
        </w:object>
      </w:r>
      <w:r w:rsidRPr="009D49F5">
        <w:rPr>
          <w:position w:val="-6"/>
        </w:rPr>
        <w:object w:dxaOrig="760" w:dyaOrig="279" w14:anchorId="7BFB3E07">
          <v:shape id="_x0000_i1145" type="#_x0000_t75" style="width:38pt;height:14.5pt" o:ole="">
            <v:imagedata r:id="rId220" o:title=""/>
          </v:shape>
          <o:OLEObject Type="Embed" ProgID="Equation.DSMT4" ShapeID="_x0000_i1145" DrawAspect="Content" ObjectID="_1773947099" r:id="rId221"/>
        </w:object>
      </w:r>
      <w:r w:rsidRPr="009D49F5">
        <w:rPr>
          <w:lang w:val="vi-VN"/>
        </w:rPr>
        <w:t xml:space="preserve"> cân tại M </w:t>
      </w:r>
      <w:r w:rsidRPr="009D49F5">
        <w:rPr>
          <w:position w:val="-6"/>
        </w:rPr>
        <w:object w:dxaOrig="300" w:dyaOrig="240" w14:anchorId="70879B22">
          <v:shape id="_x0000_i1146" type="#_x0000_t75" style="width:15pt;height:11.5pt" o:ole="">
            <v:imagedata r:id="rId201" o:title=""/>
          </v:shape>
          <o:OLEObject Type="Embed" ProgID="Equation.DSMT4" ShapeID="_x0000_i1146" DrawAspect="Content" ObjectID="_1773947100" r:id="rId222"/>
        </w:object>
      </w:r>
      <w:r w:rsidRPr="009D49F5">
        <w:rPr>
          <w:lang w:val="vi-VN"/>
        </w:rPr>
        <w:t xml:space="preserve"> </w:t>
      </w:r>
      <w:r w:rsidRPr="009D49F5">
        <w:rPr>
          <w:position w:val="-6"/>
        </w:rPr>
        <w:object w:dxaOrig="1420" w:dyaOrig="360" w14:anchorId="1D576CA7">
          <v:shape id="_x0000_i1147" type="#_x0000_t75" style="width:71pt;height:18.5pt" o:ole="">
            <v:imagedata r:id="rId223" o:title=""/>
          </v:shape>
          <o:OLEObject Type="Embed" ProgID="Equation.DSMT4" ShapeID="_x0000_i1147" DrawAspect="Content" ObjectID="_1773947101" r:id="rId224"/>
        </w:object>
      </w:r>
    </w:p>
    <w:p w14:paraId="404071B8" w14:textId="77777777" w:rsidR="003C6B76" w:rsidRPr="009D49F5" w:rsidRDefault="003C6B76" w:rsidP="003C6B76">
      <w:r w:rsidRPr="009D49F5">
        <w:rPr>
          <w:lang w:val="vi-VN"/>
        </w:rPr>
        <w:t xml:space="preserve">Mà </w:t>
      </w:r>
      <w:r w:rsidRPr="009D49F5">
        <w:rPr>
          <w:position w:val="-6"/>
        </w:rPr>
        <w:object w:dxaOrig="1939" w:dyaOrig="360" w14:anchorId="3DEFFB8A">
          <v:shape id="_x0000_i1148" type="#_x0000_t75" style="width:97pt;height:18.5pt" o:ole="">
            <v:imagedata r:id="rId225" o:title=""/>
          </v:shape>
          <o:OLEObject Type="Embed" ProgID="Equation.DSMT4" ShapeID="_x0000_i1148" DrawAspect="Content" ObjectID="_1773947102" r:id="rId226"/>
        </w:object>
      </w:r>
      <w:r w:rsidRPr="009D49F5">
        <w:rPr>
          <w:lang w:val="vi-VN"/>
        </w:rPr>
        <w:t xml:space="preserve"> nên </w:t>
      </w:r>
      <w:r w:rsidRPr="009D49F5">
        <w:rPr>
          <w:position w:val="-6"/>
        </w:rPr>
        <w:object w:dxaOrig="1939" w:dyaOrig="360" w14:anchorId="3A91B1CD">
          <v:shape id="_x0000_i1149" type="#_x0000_t75" style="width:97pt;height:18.5pt" o:ole="">
            <v:imagedata r:id="rId227" o:title=""/>
          </v:shape>
          <o:OLEObject Type="Embed" ProgID="Equation.DSMT4" ShapeID="_x0000_i1149" DrawAspect="Content" ObjectID="_1773947103" r:id="rId228"/>
        </w:object>
      </w:r>
    </w:p>
    <w:p w14:paraId="03577365" w14:textId="77777777" w:rsidR="003C6B76" w:rsidRPr="009D49F5" w:rsidRDefault="003C6B76" w:rsidP="003C6B76">
      <w:r w:rsidRPr="009D49F5">
        <w:t>Mà</w:t>
      </w:r>
      <w:r w:rsidRPr="009D49F5">
        <w:rPr>
          <w:lang w:val="vi-VN"/>
        </w:rPr>
        <w:t xml:space="preserve"> </w:t>
      </w:r>
      <w:r w:rsidRPr="009D49F5">
        <w:rPr>
          <w:position w:val="-6"/>
        </w:rPr>
        <w:object w:dxaOrig="1920" w:dyaOrig="360" w14:anchorId="025EE90E">
          <v:shape id="_x0000_i1150" type="#_x0000_t75" style="width:96.5pt;height:18.5pt" o:ole="">
            <v:imagedata r:id="rId229" o:title=""/>
          </v:shape>
          <o:OLEObject Type="Embed" ProgID="Equation.DSMT4" ShapeID="_x0000_i1150" DrawAspect="Content" ObjectID="_1773947104" r:id="rId230"/>
        </w:object>
      </w:r>
      <w:r w:rsidRPr="009D49F5">
        <w:rPr>
          <w:lang w:val="vi-VN"/>
        </w:rPr>
        <w:t xml:space="preserve"> (</w:t>
      </w:r>
      <w:r w:rsidRPr="009D49F5">
        <w:rPr>
          <w:position w:val="-6"/>
        </w:rPr>
        <w:object w:dxaOrig="720" w:dyaOrig="279" w14:anchorId="0E1F80ED">
          <v:shape id="_x0000_i1151" type="#_x0000_t75" style="width:36pt;height:14.5pt" o:ole="">
            <v:imagedata r:id="rId231" o:title=""/>
          </v:shape>
          <o:OLEObject Type="Embed" ProgID="Equation.DSMT4" ShapeID="_x0000_i1151" DrawAspect="Content" ObjectID="_1773947105" r:id="rId232"/>
        </w:object>
      </w:r>
      <w:r w:rsidRPr="009D49F5">
        <w:rPr>
          <w:lang w:val="vi-VN"/>
        </w:rPr>
        <w:t xml:space="preserve"> vuông tại C) nên </w:t>
      </w:r>
      <w:r w:rsidRPr="009D49F5">
        <w:rPr>
          <w:position w:val="-6"/>
        </w:rPr>
        <w:object w:dxaOrig="1420" w:dyaOrig="360" w14:anchorId="69A1B879">
          <v:shape id="_x0000_i1152" type="#_x0000_t75" style="width:71pt;height:18.5pt" o:ole="">
            <v:imagedata r:id="rId233" o:title=""/>
          </v:shape>
          <o:OLEObject Type="Embed" ProgID="Equation.DSMT4" ShapeID="_x0000_i1152" DrawAspect="Content" ObjectID="_1773947106" r:id="rId234"/>
        </w:object>
      </w:r>
    </w:p>
    <w:p w14:paraId="4CF28B1C" w14:textId="77777777" w:rsidR="003C6B76" w:rsidRPr="009D49F5" w:rsidRDefault="003C6B76" w:rsidP="003C6B76">
      <w:pPr>
        <w:rPr>
          <w:lang w:val="vi-VN"/>
        </w:rPr>
      </w:pPr>
      <w:r w:rsidRPr="009D49F5">
        <w:rPr>
          <w:position w:val="-6"/>
        </w:rPr>
        <w:object w:dxaOrig="300" w:dyaOrig="240" w14:anchorId="7C2EE986">
          <v:shape id="_x0000_i1153" type="#_x0000_t75" style="width:15pt;height:11.5pt" o:ole="">
            <v:imagedata r:id="rId201" o:title=""/>
          </v:shape>
          <o:OLEObject Type="Embed" ProgID="Equation.DSMT4" ShapeID="_x0000_i1153" DrawAspect="Content" ObjectID="_1773947107" r:id="rId235"/>
        </w:object>
      </w:r>
      <w:r w:rsidRPr="009D49F5">
        <w:rPr>
          <w:position w:val="-6"/>
        </w:rPr>
        <w:object w:dxaOrig="760" w:dyaOrig="279" w14:anchorId="2EC1A547">
          <v:shape id="_x0000_i1154" type="#_x0000_t75" style="width:38pt;height:14.5pt" o:ole="">
            <v:imagedata r:id="rId236" o:title=""/>
          </v:shape>
          <o:OLEObject Type="Embed" ProgID="Equation.DSMT4" ShapeID="_x0000_i1154" DrawAspect="Content" ObjectID="_1773947108" r:id="rId237"/>
        </w:object>
      </w:r>
      <w:r w:rsidRPr="009D49F5">
        <w:rPr>
          <w:lang w:val="vi-VN"/>
        </w:rPr>
        <w:t xml:space="preserve"> cân tại M </w:t>
      </w:r>
      <w:r w:rsidRPr="009D49F5">
        <w:rPr>
          <w:position w:val="-6"/>
        </w:rPr>
        <w:object w:dxaOrig="300" w:dyaOrig="240" w14:anchorId="55EE6856">
          <v:shape id="_x0000_i1155" type="#_x0000_t75" style="width:15pt;height:11.5pt" o:ole="">
            <v:imagedata r:id="rId201" o:title=""/>
          </v:shape>
          <o:OLEObject Type="Embed" ProgID="Equation.DSMT4" ShapeID="_x0000_i1155" DrawAspect="Content" ObjectID="_1773947109" r:id="rId238"/>
        </w:object>
      </w:r>
      <w:r w:rsidRPr="009D49F5">
        <w:t>MC</w:t>
      </w:r>
      <w:r w:rsidRPr="009D49F5">
        <w:rPr>
          <w:lang w:val="vi-VN"/>
        </w:rPr>
        <w:t xml:space="preserve"> = MK (2)</w:t>
      </w:r>
    </w:p>
    <w:p w14:paraId="0FCF8B77" w14:textId="77777777" w:rsidR="003C6B76" w:rsidRDefault="003C6B76" w:rsidP="003C6B76">
      <w:pPr>
        <w:rPr>
          <w:lang w:val="vi-VN"/>
        </w:rPr>
      </w:pPr>
      <w:r w:rsidRPr="009D49F5">
        <w:rPr>
          <w:lang w:val="vi-VN"/>
        </w:rPr>
        <w:t xml:space="preserve">+ Từ (1) và (2) </w:t>
      </w:r>
      <w:r w:rsidRPr="009D49F5">
        <w:rPr>
          <w:position w:val="-6"/>
        </w:rPr>
        <w:object w:dxaOrig="300" w:dyaOrig="240" w14:anchorId="36259963">
          <v:shape id="_x0000_i1156" type="#_x0000_t75" style="width:15pt;height:11.5pt" o:ole="">
            <v:imagedata r:id="rId201" o:title=""/>
          </v:shape>
          <o:OLEObject Type="Embed" ProgID="Equation.DSMT4" ShapeID="_x0000_i1156" DrawAspect="Content" ObjectID="_1773947110" r:id="rId239"/>
        </w:object>
      </w:r>
      <w:r w:rsidRPr="009D49F5">
        <w:rPr>
          <w:lang w:val="vi-VN"/>
        </w:rPr>
        <w:t xml:space="preserve"> MA = MK hay BM đi qua trung điểm của CH</w:t>
      </w:r>
    </w:p>
    <w:p w14:paraId="282602FD" w14:textId="77777777" w:rsidR="00805CC5" w:rsidRPr="00904AA8" w:rsidRDefault="00805CC5" w:rsidP="00805CC5">
      <w:pPr>
        <w:rPr>
          <w:lang w:val="vi-VN"/>
        </w:rPr>
      </w:pPr>
      <w:r>
        <w:rPr>
          <w:lang w:val="vi-VN"/>
        </w:rPr>
        <w:t>+ Gọi U là giao điểm của CH và MB</w:t>
      </w:r>
    </w:p>
    <w:p w14:paraId="554D6493" w14:textId="77777777" w:rsidR="00805CC5" w:rsidRDefault="00805CC5" w:rsidP="00805CC5">
      <w:pPr>
        <w:rPr>
          <w:lang w:val="vi-VN"/>
        </w:rPr>
      </w:pPr>
      <w:r>
        <w:rPr>
          <w:lang w:val="vi-VN"/>
        </w:rPr>
        <w:t xml:space="preserve">+ AK // CH (cùng </w:t>
      </w:r>
      <w:r w:rsidRPr="00693B80">
        <w:rPr>
          <w:position w:val="-4"/>
        </w:rPr>
        <w:object w:dxaOrig="240" w:dyaOrig="260" w14:anchorId="5B7A4541">
          <v:shape id="_x0000_i1157" type="#_x0000_t75" style="width:11.5pt;height:13pt" o:ole="">
            <v:imagedata r:id="rId240" o:title=""/>
          </v:shape>
          <o:OLEObject Type="Embed" ProgID="Equation.DSMT4" ShapeID="_x0000_i1157" DrawAspect="Content" ObjectID="_1773947111" r:id="rId241"/>
        </w:object>
      </w:r>
      <w:r>
        <w:rPr>
          <w:lang w:val="vi-VN"/>
        </w:rPr>
        <w:t xml:space="preserve"> AB)</w:t>
      </w:r>
    </w:p>
    <w:p w14:paraId="15182BE1" w14:textId="77777777" w:rsidR="00805CC5" w:rsidRPr="00904AA8" w:rsidRDefault="00805CC5" w:rsidP="00805CC5">
      <w:pPr>
        <w:rPr>
          <w:lang w:val="vi-VN"/>
        </w:rPr>
      </w:pPr>
      <w:r>
        <w:rPr>
          <w:lang w:val="vi-VN"/>
        </w:rPr>
        <w:t>+ MK // CU</w:t>
      </w:r>
      <w:r w:rsidRPr="00693B80">
        <w:rPr>
          <w:position w:val="-24"/>
        </w:rPr>
        <w:object w:dxaOrig="1460" w:dyaOrig="620" w14:anchorId="7CBFA3BA">
          <v:shape id="_x0000_i1158" type="#_x0000_t75" style="width:73pt;height:31pt" o:ole="">
            <v:imagedata r:id="rId242" o:title=""/>
          </v:shape>
          <o:OLEObject Type="Embed" ProgID="Equation.DSMT4" ShapeID="_x0000_i1158" DrawAspect="Content" ObjectID="_1773947112" r:id="rId243"/>
        </w:object>
      </w:r>
      <w:r>
        <w:rPr>
          <w:lang w:val="vi-VN"/>
        </w:rPr>
        <w:t>(Hệ quả định lý Talet) (3)</w:t>
      </w:r>
    </w:p>
    <w:p w14:paraId="5B580D5C" w14:textId="77777777" w:rsidR="00805CC5" w:rsidRPr="00904AA8" w:rsidRDefault="00805CC5" w:rsidP="00805CC5">
      <w:pPr>
        <w:rPr>
          <w:lang w:val="vi-VN"/>
        </w:rPr>
      </w:pPr>
      <w:r>
        <w:rPr>
          <w:lang w:val="vi-VN"/>
        </w:rPr>
        <w:t xml:space="preserve">+ MA // UH </w:t>
      </w:r>
      <w:r w:rsidRPr="00693B80">
        <w:rPr>
          <w:position w:val="-24"/>
        </w:rPr>
        <w:object w:dxaOrig="1440" w:dyaOrig="620" w14:anchorId="5EF923F5">
          <v:shape id="_x0000_i1159" type="#_x0000_t75" style="width:1in;height:31pt" o:ole="">
            <v:imagedata r:id="rId244" o:title=""/>
          </v:shape>
          <o:OLEObject Type="Embed" ProgID="Equation.DSMT4" ShapeID="_x0000_i1159" DrawAspect="Content" ObjectID="_1773947113" r:id="rId245"/>
        </w:object>
      </w:r>
      <w:r>
        <w:rPr>
          <w:lang w:val="vi-VN"/>
        </w:rPr>
        <w:t>(Hệ quả định lý Talet) (4)</w:t>
      </w:r>
    </w:p>
    <w:p w14:paraId="5C056C38" w14:textId="77777777" w:rsidR="00805CC5" w:rsidRDefault="00805CC5" w:rsidP="00805CC5">
      <w:pPr>
        <w:rPr>
          <w:lang w:val="vi-VN"/>
        </w:rPr>
      </w:pPr>
      <w:r>
        <w:rPr>
          <w:lang w:val="vi-VN"/>
        </w:rPr>
        <w:t xml:space="preserve">+ Từ (3), (4) và MK = AM </w:t>
      </w:r>
      <w:r w:rsidRPr="00693B80">
        <w:rPr>
          <w:position w:val="-6"/>
        </w:rPr>
        <w:object w:dxaOrig="1280" w:dyaOrig="279" w14:anchorId="16E564EB">
          <v:shape id="_x0000_i1160" type="#_x0000_t75" style="width:63.5pt;height:14.5pt" o:ole="">
            <v:imagedata r:id="rId246" o:title=""/>
          </v:shape>
          <o:OLEObject Type="Embed" ProgID="Equation.DSMT4" ShapeID="_x0000_i1160" DrawAspect="Content" ObjectID="_1773947114" r:id="rId247"/>
        </w:object>
      </w:r>
      <w:r>
        <w:rPr>
          <w:lang w:val="vi-VN"/>
        </w:rPr>
        <w:t xml:space="preserve"> hay U là trung điểm của CH</w:t>
      </w:r>
    </w:p>
    <w:p w14:paraId="57158C77" w14:textId="77777777" w:rsidR="00805CC5" w:rsidRPr="00904AA8" w:rsidRDefault="00805CC5" w:rsidP="00805CC5">
      <w:pPr>
        <w:rPr>
          <w:lang w:val="vi-VN"/>
        </w:rPr>
      </w:pPr>
      <w:r>
        <w:rPr>
          <w:lang w:val="vi-VN"/>
        </w:rPr>
        <w:t xml:space="preserve">Vậy </w:t>
      </w:r>
      <w:r w:rsidRPr="00904AA8">
        <w:rPr>
          <w:lang w:val="vi-VN"/>
        </w:rPr>
        <w:t>BM đi qua trung điểm của CH</w:t>
      </w:r>
    </w:p>
    <w:p w14:paraId="70BA8F30" w14:textId="77777777" w:rsidR="00805CC5" w:rsidRPr="009D49F5" w:rsidRDefault="00805CC5" w:rsidP="003C6B76">
      <w:pPr>
        <w:rPr>
          <w:lang w:val="vi-VN"/>
        </w:rPr>
      </w:pPr>
    </w:p>
    <w:p w14:paraId="40141C19" w14:textId="77777777" w:rsidR="001A54A7" w:rsidRPr="009D49F5" w:rsidRDefault="001A54A7">
      <w:pPr>
        <w:snapToGrid w:val="0"/>
        <w:spacing w:before="60" w:after="60"/>
        <w:jc w:val="both"/>
        <w:rPr>
          <w:lang w:val="en-GB"/>
        </w:rPr>
      </w:pPr>
    </w:p>
    <w:p w14:paraId="5E86C811" w14:textId="77777777" w:rsidR="001A54A7" w:rsidRPr="009D49F5" w:rsidRDefault="00D21F7C">
      <w:pPr>
        <w:snapToGrid w:val="0"/>
        <w:spacing w:before="60" w:after="60"/>
        <w:jc w:val="both"/>
        <w:rPr>
          <w:lang w:val="en-GB"/>
        </w:rPr>
      </w:pPr>
      <w:r w:rsidRPr="009D49F5">
        <w:rPr>
          <w:noProof/>
        </w:rPr>
        <w:drawing>
          <wp:anchor distT="0" distB="0" distL="114300" distR="114300" simplePos="0" relativeHeight="251680768" behindDoc="0" locked="0" layoutInCell="1" allowOverlap="1" wp14:anchorId="795D48F5" wp14:editId="0AC4EB0C">
            <wp:simplePos x="0" y="0"/>
            <wp:positionH relativeFrom="column">
              <wp:posOffset>5056505</wp:posOffset>
            </wp:positionH>
            <wp:positionV relativeFrom="paragraph">
              <wp:posOffset>85725</wp:posOffset>
            </wp:positionV>
            <wp:extent cx="1648460" cy="893445"/>
            <wp:effectExtent l="0" t="0" r="12700" b="5715"/>
            <wp:wrapSquare wrapText="bothSides"/>
            <wp:docPr id="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7"/>
                    <pic:cNvPicPr>
                      <a:picLocks noChangeAspect="1"/>
                    </pic:cNvPicPr>
                  </pic:nvPicPr>
                  <pic:blipFill>
                    <a:blip r:embed="rId54"/>
                    <a:stretch>
                      <a:fillRect/>
                    </a:stretch>
                  </pic:blipFill>
                  <pic:spPr>
                    <a:xfrm>
                      <a:off x="0" y="0"/>
                      <a:ext cx="1648460" cy="893445"/>
                    </a:xfrm>
                    <a:prstGeom prst="rect">
                      <a:avLst/>
                    </a:prstGeom>
                    <a:noFill/>
                    <a:ln>
                      <a:noFill/>
                    </a:ln>
                  </pic:spPr>
                </pic:pic>
              </a:graphicData>
            </a:graphic>
          </wp:anchor>
        </w:drawing>
      </w:r>
      <w:r w:rsidRPr="009D49F5">
        <w:rPr>
          <w:b/>
          <w:bCs/>
          <w:lang w:val="en-GB"/>
        </w:rPr>
        <w:t>Câu 5 (0,50 điểm)</w:t>
      </w:r>
      <w:r w:rsidRPr="009D49F5">
        <w:rPr>
          <w:lang w:val="en-GB"/>
        </w:rPr>
        <w:t xml:space="preserve"> Trong quá trình thiết kế công viên thiếu nhi, kĩ sư sử dụng mảnh đất hình chữ nhật có diện tích 600 m</w:t>
      </w:r>
      <w:r w:rsidRPr="009D49F5">
        <w:rPr>
          <w:vertAlign w:val="superscript"/>
          <w:lang w:val="en-GB"/>
        </w:rPr>
        <w:t>2</w:t>
      </w:r>
      <w:r w:rsidRPr="009D49F5">
        <w:rPr>
          <w:lang w:val="en-GB"/>
        </w:rPr>
        <w:t xml:space="preserve"> để làm bãi đỗ xe. Một cạnh của mảnh đất được xây bằng tường gạch với mỗi mét chiều dài chi phí hết 280 000 đồng, ba cạnh còn lại được rào bằng một loại thép với mỗi mét chiều dài chi phí hết 140 000 đồng, trong đó có mở cổng rộng 5 m (như hình vẽ). Tìm chu vi của mảnh đất sao cho chi phí làm hàng rào là ít nhất.</w:t>
      </w:r>
    </w:p>
    <w:p w14:paraId="73B61DF9" w14:textId="77777777" w:rsidR="001A54A7" w:rsidRPr="009D49F5" w:rsidRDefault="00D21F7C">
      <w:pPr>
        <w:snapToGrid w:val="0"/>
        <w:spacing w:before="60" w:after="60"/>
        <w:jc w:val="center"/>
        <w:rPr>
          <w:b/>
          <w:bCs/>
          <w:lang w:val="en-GB"/>
        </w:rPr>
      </w:pPr>
      <w:r w:rsidRPr="009D49F5">
        <w:rPr>
          <w:b/>
          <w:bCs/>
          <w:lang w:val="en-GB"/>
        </w:rPr>
        <w:t>Lời giải</w:t>
      </w:r>
    </w:p>
    <w:p w14:paraId="2CA8C594" w14:textId="77777777" w:rsidR="001A54A7" w:rsidRPr="009D49F5" w:rsidRDefault="00D21F7C">
      <w:pPr>
        <w:snapToGrid w:val="0"/>
        <w:spacing w:before="60" w:after="60"/>
        <w:jc w:val="both"/>
        <w:rPr>
          <w:lang w:val="en-GB"/>
        </w:rPr>
      </w:pPr>
      <w:r w:rsidRPr="009D49F5">
        <w:rPr>
          <w:lang w:val="en-GB"/>
        </w:rPr>
        <w:t xml:space="preserve">Gọi </w:t>
      </w:r>
      <w:r w:rsidRPr="009D49F5">
        <w:rPr>
          <w:i/>
          <w:iCs/>
          <w:lang w:val="en-GB"/>
        </w:rPr>
        <w:t>x</w:t>
      </w:r>
      <w:r w:rsidRPr="009D49F5">
        <w:rPr>
          <w:lang w:val="en-GB"/>
        </w:rPr>
        <w:t xml:space="preserve"> và </w:t>
      </w:r>
      <w:r w:rsidRPr="009D49F5">
        <w:rPr>
          <w:i/>
          <w:iCs/>
          <w:lang w:val="en-GB"/>
        </w:rPr>
        <w:t>y</w:t>
      </w:r>
      <w:r w:rsidRPr="009D49F5">
        <w:rPr>
          <w:lang w:val="en-GB"/>
        </w:rPr>
        <w:t xml:space="preserve"> (m) lần lượt là độ dài cạnh được xây bằng tường và cạnh được rào bằng thép </w:t>
      </w:r>
      <w:r w:rsidR="00244234" w:rsidRPr="009D49F5">
        <w:rPr>
          <w:b/>
          <w:bCs/>
          <w:position w:val="-14"/>
          <w:lang w:val="en-GB"/>
        </w:rPr>
        <w:object w:dxaOrig="999" w:dyaOrig="400" w14:anchorId="3F79F191">
          <v:shape id="_x0000_i1161" type="#_x0000_t75" alt="" style="width:50pt;height:20pt" o:ole="">
            <v:imagedata r:id="rId248" o:title=""/>
            <o:lock v:ext="edit" aspectratio="f"/>
          </v:shape>
          <o:OLEObject Type="Embed" ProgID="Equation.DSMT4" ShapeID="_x0000_i1161" DrawAspect="Content" ObjectID="_1773947115" r:id="rId249"/>
        </w:object>
      </w:r>
    </w:p>
    <w:p w14:paraId="61B09CCD" w14:textId="77777777" w:rsidR="001A54A7" w:rsidRPr="009D49F5" w:rsidRDefault="00D21F7C">
      <w:pPr>
        <w:snapToGrid w:val="0"/>
        <w:spacing w:before="60" w:after="60"/>
        <w:jc w:val="both"/>
        <w:rPr>
          <w:lang w:val="en-GB"/>
        </w:rPr>
      </w:pPr>
      <w:r w:rsidRPr="009D49F5">
        <w:rPr>
          <w:lang w:val="en-GB"/>
        </w:rPr>
        <w:t xml:space="preserve">Diện tích của mảnh đất là </w:t>
      </w:r>
      <w:r w:rsidR="0090547D" w:rsidRPr="009D49F5">
        <w:rPr>
          <w:b/>
          <w:bCs/>
          <w:position w:val="-10"/>
          <w:lang w:val="en-GB"/>
        </w:rPr>
        <w:object w:dxaOrig="1040" w:dyaOrig="320" w14:anchorId="44352915">
          <v:shape id="_x0000_i1162" type="#_x0000_t75" alt="" style="width:52pt;height:16pt" o:ole="">
            <v:imagedata r:id="rId250" o:title=""/>
            <o:lock v:ext="edit" aspectratio="f"/>
          </v:shape>
          <o:OLEObject Type="Embed" ProgID="Equation.DSMT4" ShapeID="_x0000_i1162" DrawAspect="Content" ObjectID="_1773947116" r:id="rId251"/>
        </w:object>
      </w:r>
      <w:r w:rsidRPr="009D49F5">
        <w:rPr>
          <w:lang w:val="en-GB"/>
        </w:rPr>
        <w:t xml:space="preserve"> (m</w:t>
      </w:r>
      <w:r w:rsidR="00EF641A">
        <w:rPr>
          <w:vertAlign w:val="superscript"/>
          <w:lang w:val="en-GB"/>
        </w:rPr>
        <w:t>2</w:t>
      </w:r>
      <w:r w:rsidR="00244234">
        <w:rPr>
          <w:lang w:val="en-GB"/>
        </w:rPr>
        <w:t>)</w:t>
      </w:r>
    </w:p>
    <w:p w14:paraId="4F7C3CBD" w14:textId="77777777" w:rsidR="001A54A7" w:rsidRPr="009D49F5" w:rsidRDefault="00D21F7C">
      <w:pPr>
        <w:snapToGrid w:val="0"/>
        <w:spacing w:before="60" w:after="60"/>
        <w:jc w:val="both"/>
        <w:rPr>
          <w:lang w:val="en-GB"/>
        </w:rPr>
      </w:pPr>
      <w:r w:rsidRPr="009D49F5">
        <w:rPr>
          <w:lang w:val="en-GB"/>
        </w:rPr>
        <w:t xml:space="preserve">Chi phí xây tường gạch là </w:t>
      </w:r>
      <w:r w:rsidR="008335DF" w:rsidRPr="009D49F5">
        <w:rPr>
          <w:b/>
          <w:bCs/>
          <w:position w:val="-10"/>
          <w:lang w:val="en-GB"/>
        </w:rPr>
        <w:object w:dxaOrig="580" w:dyaOrig="320" w14:anchorId="4675E990">
          <v:shape id="_x0000_i1163" type="#_x0000_t75" alt="" style="width:29pt;height:16pt" o:ole="">
            <v:imagedata r:id="rId252" o:title=""/>
            <o:lock v:ext="edit" aspectratio="f"/>
          </v:shape>
          <o:OLEObject Type="Embed" ProgID="Equation.DSMT4" ShapeID="_x0000_i1163" DrawAspect="Content" ObjectID="_1773947117" r:id="rId253"/>
        </w:object>
      </w:r>
      <w:r w:rsidRPr="009D49F5">
        <w:rPr>
          <w:lang w:val="en-GB"/>
        </w:rPr>
        <w:t xml:space="preserve"> (</w:t>
      </w:r>
      <w:r w:rsidR="00EF641A">
        <w:rPr>
          <w:lang w:val="en-GB"/>
        </w:rPr>
        <w:t>nghìn</w:t>
      </w:r>
      <w:r w:rsidR="008335DF">
        <w:rPr>
          <w:lang w:val="en-GB"/>
        </w:rPr>
        <w:t xml:space="preserve"> </w:t>
      </w:r>
      <w:r w:rsidR="00244234">
        <w:rPr>
          <w:lang w:val="en-GB"/>
        </w:rPr>
        <w:t>đồng)</w:t>
      </w:r>
    </w:p>
    <w:p w14:paraId="6C32F773" w14:textId="77777777" w:rsidR="001A54A7" w:rsidRPr="009D49F5" w:rsidRDefault="00D21F7C">
      <w:pPr>
        <w:snapToGrid w:val="0"/>
        <w:spacing w:before="60" w:after="60"/>
        <w:jc w:val="both"/>
        <w:rPr>
          <w:lang w:val="en-GB"/>
        </w:rPr>
      </w:pPr>
      <w:r w:rsidRPr="009D49F5">
        <w:rPr>
          <w:lang w:val="en-GB"/>
        </w:rPr>
        <w:t xml:space="preserve">Chi phí rào bằng thép là </w:t>
      </w:r>
      <w:r w:rsidR="008335DF" w:rsidRPr="009D49F5">
        <w:rPr>
          <w:b/>
          <w:bCs/>
          <w:position w:val="-14"/>
          <w:lang w:val="en-GB"/>
        </w:rPr>
        <w:object w:dxaOrig="1540" w:dyaOrig="400" w14:anchorId="348E1879">
          <v:shape id="_x0000_i1164" type="#_x0000_t75" alt="" style="width:77pt;height:20pt" o:ole="">
            <v:imagedata r:id="rId254" o:title=""/>
            <o:lock v:ext="edit" aspectratio="f"/>
          </v:shape>
          <o:OLEObject Type="Embed" ProgID="Equation.DSMT4" ShapeID="_x0000_i1164" DrawAspect="Content" ObjectID="_1773947118" r:id="rId255"/>
        </w:object>
      </w:r>
      <w:r w:rsidRPr="009D49F5">
        <w:rPr>
          <w:lang w:val="en-GB"/>
        </w:rPr>
        <w:t xml:space="preserve"> (</w:t>
      </w:r>
      <w:r w:rsidR="00EF641A">
        <w:rPr>
          <w:lang w:val="en-GB"/>
        </w:rPr>
        <w:t>nghìn</w:t>
      </w:r>
      <w:r w:rsidR="008335DF">
        <w:rPr>
          <w:lang w:val="en-GB"/>
        </w:rPr>
        <w:t xml:space="preserve"> </w:t>
      </w:r>
      <w:r w:rsidR="00244234">
        <w:rPr>
          <w:lang w:val="en-GB"/>
        </w:rPr>
        <w:t>đồng)</w:t>
      </w:r>
    </w:p>
    <w:p w14:paraId="7A4BD9FB" w14:textId="77777777" w:rsidR="003C6B76" w:rsidRDefault="00D21F7C">
      <w:pPr>
        <w:snapToGrid w:val="0"/>
        <w:spacing w:before="60" w:after="60"/>
        <w:jc w:val="both"/>
        <w:rPr>
          <w:lang w:val="en-GB"/>
        </w:rPr>
      </w:pPr>
      <w:r w:rsidRPr="009D49F5">
        <w:rPr>
          <w:lang w:val="en-GB"/>
        </w:rPr>
        <w:t>Tổng chi phí</w:t>
      </w:r>
      <w:r w:rsidR="00A8498A">
        <w:rPr>
          <w:lang w:val="en-GB"/>
        </w:rPr>
        <w:t xml:space="preserve"> làm hàng rào</w:t>
      </w:r>
      <w:r w:rsidRPr="009D49F5">
        <w:rPr>
          <w:lang w:val="en-GB"/>
        </w:rPr>
        <w:t xml:space="preserve"> là </w:t>
      </w:r>
      <w:r w:rsidR="0093029E" w:rsidRPr="009D49F5">
        <w:rPr>
          <w:b/>
          <w:bCs/>
          <w:position w:val="-10"/>
          <w:lang w:val="en-GB"/>
        </w:rPr>
        <w:object w:dxaOrig="2260" w:dyaOrig="320" w14:anchorId="4A4DA7A8">
          <v:shape id="_x0000_i1165" type="#_x0000_t75" alt="" style="width:113pt;height:16pt" o:ole="">
            <v:imagedata r:id="rId256" o:title=""/>
            <o:lock v:ext="edit" aspectratio="f"/>
          </v:shape>
          <o:OLEObject Type="Embed" ProgID="Equation.DSMT4" ShapeID="_x0000_i1165" DrawAspect="Content" ObjectID="_1773947119" r:id="rId257"/>
        </w:object>
      </w:r>
      <w:r w:rsidR="00244234">
        <w:rPr>
          <w:lang w:val="en-GB"/>
        </w:rPr>
        <w:t xml:space="preserve"> (nghìn đồng)</w:t>
      </w:r>
    </w:p>
    <w:p w14:paraId="4AF65EE7" w14:textId="77777777" w:rsidR="0090547D" w:rsidRDefault="0090547D">
      <w:pPr>
        <w:snapToGrid w:val="0"/>
        <w:spacing w:before="60" w:after="60"/>
        <w:jc w:val="both"/>
        <w:rPr>
          <w:lang w:val="en-GB"/>
        </w:rPr>
      </w:pPr>
      <w:r>
        <w:rPr>
          <w:lang w:val="en-GB"/>
        </w:rPr>
        <w:t xml:space="preserve">Chu vi mảnh đất bằng </w:t>
      </w:r>
      <w:r w:rsidRPr="0090547D">
        <w:rPr>
          <w:b/>
          <w:bCs/>
          <w:position w:val="-14"/>
          <w:lang w:val="en-GB"/>
        </w:rPr>
        <w:object w:dxaOrig="880" w:dyaOrig="400" w14:anchorId="2025BFBC">
          <v:shape id="_x0000_i1166" type="#_x0000_t75" alt="" style="width:44pt;height:20pt" o:ole="">
            <v:imagedata r:id="rId258" o:title=""/>
            <o:lock v:ext="edit" aspectratio="f"/>
          </v:shape>
          <o:OLEObject Type="Embed" ProgID="Equation.DSMT4" ShapeID="_x0000_i1166" DrawAspect="Content" ObjectID="_1773947120" r:id="rId259"/>
        </w:object>
      </w:r>
      <w:r w:rsidR="00555738">
        <w:rPr>
          <w:b/>
          <w:bCs/>
          <w:lang w:val="en-GB"/>
        </w:rPr>
        <w:t xml:space="preserve"> </w:t>
      </w:r>
      <w:r w:rsidR="00555738" w:rsidRPr="00555738">
        <w:rPr>
          <w:bCs/>
          <w:lang w:val="en-GB"/>
        </w:rPr>
        <w:t>(m)</w:t>
      </w:r>
    </w:p>
    <w:p w14:paraId="68A3B356" w14:textId="77777777" w:rsidR="00244234" w:rsidRDefault="00244234">
      <w:pPr>
        <w:snapToGrid w:val="0"/>
        <w:spacing w:before="60" w:after="60"/>
        <w:jc w:val="both"/>
        <w:rPr>
          <w:lang w:val="en-GB"/>
        </w:rPr>
      </w:pPr>
    </w:p>
    <w:tbl>
      <w:tblPr>
        <w:tblStyle w:val="TableGrid"/>
        <w:tblW w:w="0" w:type="auto"/>
        <w:tblLook w:val="04A0" w:firstRow="1" w:lastRow="0" w:firstColumn="1" w:lastColumn="0" w:noHBand="0" w:noVBand="1"/>
      </w:tblPr>
      <w:tblGrid>
        <w:gridCol w:w="10705"/>
      </w:tblGrid>
      <w:tr w:rsidR="00244234" w14:paraId="56B8C4B4" w14:textId="77777777" w:rsidTr="00244234">
        <w:tc>
          <w:tcPr>
            <w:tcW w:w="10705" w:type="dxa"/>
          </w:tcPr>
          <w:p w14:paraId="6B23C7E6" w14:textId="77777777" w:rsidR="00244234" w:rsidRPr="00244234" w:rsidRDefault="00244234" w:rsidP="00244234">
            <w:pPr>
              <w:jc w:val="center"/>
              <w:rPr>
                <w:b/>
                <w:bCs/>
                <w:lang w:val="en-GB"/>
              </w:rPr>
            </w:pPr>
            <w:r w:rsidRPr="00244234">
              <w:rPr>
                <w:b/>
                <w:color w:val="000000" w:themeColor="text1"/>
                <w:lang w:val="en-GB"/>
              </w:rPr>
              <w:t xml:space="preserve">Bản chất của bài toán là tìm GTNN của </w:t>
            </w:r>
            <w:r w:rsidR="0093029E" w:rsidRPr="00244234">
              <w:rPr>
                <w:b/>
                <w:bCs/>
                <w:position w:val="-10"/>
                <w:lang w:val="en-GB"/>
              </w:rPr>
              <w:object w:dxaOrig="2260" w:dyaOrig="320" w14:anchorId="633951C2">
                <v:shape id="_x0000_i1167" type="#_x0000_t75" alt="" style="width:113pt;height:16pt" o:ole="">
                  <v:imagedata r:id="rId260" o:title=""/>
                  <o:lock v:ext="edit" aspectratio="f"/>
                </v:shape>
                <o:OLEObject Type="Embed" ProgID="Equation.DSMT4" ShapeID="_x0000_i1167" DrawAspect="Content" ObjectID="_1773947121" r:id="rId261"/>
              </w:object>
            </w:r>
            <w:r w:rsidRPr="00244234">
              <w:rPr>
                <w:b/>
                <w:bCs/>
                <w:lang w:val="en-GB"/>
              </w:rPr>
              <w:t xml:space="preserve"> Với </w:t>
            </w:r>
            <w:r w:rsidRPr="00244234">
              <w:rPr>
                <w:b/>
                <w:bCs/>
                <w:position w:val="-10"/>
                <w:lang w:val="en-GB"/>
              </w:rPr>
              <w:object w:dxaOrig="820" w:dyaOrig="320" w14:anchorId="29025DBD">
                <v:shape id="_x0000_i1168" type="#_x0000_t75" alt="" style="width:41pt;height:16pt" o:ole="">
                  <v:imagedata r:id="rId262" o:title=""/>
                  <o:lock v:ext="edit" aspectratio="f"/>
                </v:shape>
                <o:OLEObject Type="Embed" ProgID="Equation.DSMT4" ShapeID="_x0000_i1168" DrawAspect="Content" ObjectID="_1773947122" r:id="rId263"/>
              </w:object>
            </w:r>
            <w:r w:rsidRPr="00244234">
              <w:rPr>
                <w:b/>
                <w:bCs/>
                <w:lang w:val="en-GB"/>
              </w:rPr>
              <w:t xml:space="preserve"> và </w:t>
            </w:r>
            <w:r w:rsidRPr="00244234">
              <w:rPr>
                <w:b/>
                <w:bCs/>
                <w:position w:val="-10"/>
                <w:lang w:val="en-GB"/>
              </w:rPr>
              <w:object w:dxaOrig="1040" w:dyaOrig="320" w14:anchorId="5AD2E277">
                <v:shape id="_x0000_i1169" type="#_x0000_t75" alt="" style="width:52pt;height:16pt" o:ole="">
                  <v:imagedata r:id="rId264" o:title=""/>
                  <o:lock v:ext="edit" aspectratio="f"/>
                </v:shape>
                <o:OLEObject Type="Embed" ProgID="Equation.DSMT4" ShapeID="_x0000_i1169" DrawAspect="Content" ObjectID="_1773947123" r:id="rId265"/>
              </w:object>
            </w:r>
          </w:p>
        </w:tc>
      </w:tr>
    </w:tbl>
    <w:p w14:paraId="095F1ADD" w14:textId="77777777" w:rsidR="00244234" w:rsidRPr="009D49F5" w:rsidRDefault="00244234">
      <w:pPr>
        <w:snapToGrid w:val="0"/>
        <w:spacing w:before="60" w:after="60"/>
        <w:jc w:val="both"/>
        <w:rPr>
          <w:lang w:val="en-GB"/>
        </w:rPr>
      </w:pPr>
    </w:p>
    <w:p w14:paraId="20965239" w14:textId="77777777" w:rsidR="001A54A7" w:rsidRPr="009D49F5" w:rsidRDefault="00D21F7C">
      <w:pPr>
        <w:snapToGrid w:val="0"/>
        <w:spacing w:before="60" w:after="60"/>
        <w:jc w:val="both"/>
        <w:rPr>
          <w:lang w:val="en-GB"/>
        </w:rPr>
      </w:pPr>
      <w:r w:rsidRPr="009D49F5">
        <w:rPr>
          <w:lang w:val="en-GB"/>
        </w:rPr>
        <w:t xml:space="preserve">Áp dụng bất đẳng thức </w:t>
      </w:r>
      <w:r w:rsidR="00BF3737">
        <w:rPr>
          <w:lang w:val="en-GB"/>
        </w:rPr>
        <w:t>Cosi cho 2 số (hay AM-GM):</w:t>
      </w:r>
    </w:p>
    <w:p w14:paraId="41DD288D" w14:textId="77777777" w:rsidR="001A54A7" w:rsidRPr="009D49F5" w:rsidRDefault="00D21F7C">
      <w:pPr>
        <w:snapToGrid w:val="0"/>
        <w:spacing w:before="60" w:after="60"/>
        <w:jc w:val="both"/>
        <w:rPr>
          <w:lang w:val="en-GB"/>
        </w:rPr>
      </w:pPr>
      <w:r w:rsidRPr="009D49F5">
        <w:rPr>
          <w:lang w:val="en-GB"/>
        </w:rPr>
        <w:t xml:space="preserve">Ta có </w:t>
      </w:r>
      <w:r w:rsidR="00555738" w:rsidRPr="009D49F5">
        <w:rPr>
          <w:b/>
          <w:bCs/>
          <w:position w:val="-12"/>
          <w:lang w:val="en-GB"/>
        </w:rPr>
        <w:object w:dxaOrig="3300" w:dyaOrig="400" w14:anchorId="6746E205">
          <v:shape id="_x0000_i1170" type="#_x0000_t75" alt="" style="width:165pt;height:20pt" o:ole="">
            <v:imagedata r:id="rId266" o:title=""/>
            <o:lock v:ext="edit" aspectratio="f"/>
          </v:shape>
          <o:OLEObject Type="Embed" ProgID="Equation.DSMT4" ShapeID="_x0000_i1170" DrawAspect="Content" ObjectID="_1773947124" r:id="rId267"/>
        </w:object>
      </w:r>
    </w:p>
    <w:p w14:paraId="5C698CE0" w14:textId="77777777" w:rsidR="001A54A7" w:rsidRPr="009D49F5" w:rsidRDefault="00D21F7C">
      <w:pPr>
        <w:snapToGrid w:val="0"/>
        <w:spacing w:before="60" w:after="60"/>
        <w:jc w:val="both"/>
        <w:rPr>
          <w:lang w:val="en-GB"/>
        </w:rPr>
      </w:pPr>
      <w:r w:rsidRPr="009D49F5">
        <w:rPr>
          <w:lang w:val="en-GB"/>
        </w:rPr>
        <w:t xml:space="preserve">Do đó </w:t>
      </w:r>
      <w:r w:rsidR="00555738" w:rsidRPr="00555738">
        <w:rPr>
          <w:b/>
          <w:bCs/>
          <w:position w:val="-36"/>
          <w:lang w:val="en-GB"/>
        </w:rPr>
        <w:object w:dxaOrig="5980" w:dyaOrig="780" w14:anchorId="2559BE26">
          <v:shape id="_x0000_i1171" type="#_x0000_t75" alt="" style="width:298.5pt;height:39pt" o:ole="">
            <v:imagedata r:id="rId268" o:title=""/>
            <o:lock v:ext="edit" aspectratio="f"/>
          </v:shape>
          <o:OLEObject Type="Embed" ProgID="Equation.DSMT4" ShapeID="_x0000_i1171" DrawAspect="Content" ObjectID="_1773947125" r:id="rId269"/>
        </w:object>
      </w:r>
    </w:p>
    <w:p w14:paraId="02CB43BD" w14:textId="4D1D0E36" w:rsidR="00B07251" w:rsidRPr="00B07251" w:rsidRDefault="00D21F7C" w:rsidP="00B07251">
      <w:pPr>
        <w:snapToGrid w:val="0"/>
        <w:spacing w:before="60" w:after="60"/>
        <w:jc w:val="both"/>
        <w:rPr>
          <w:lang w:val="en-GB"/>
        </w:rPr>
      </w:pPr>
      <w:r w:rsidRPr="009D49F5">
        <w:rPr>
          <w:lang w:val="en-GB"/>
        </w:rPr>
        <w:t>Vậy chu vi của mảnh đất để chi phí làm hàng rào nhỏ nhất là</w:t>
      </w:r>
      <w:r w:rsidR="0093029E">
        <w:rPr>
          <w:lang w:val="en-GB"/>
        </w:rPr>
        <w:t xml:space="preserve"> </w:t>
      </w:r>
      <w:r w:rsidR="0090547D" w:rsidRPr="0090547D">
        <w:rPr>
          <w:b/>
          <w:bCs/>
          <w:position w:val="-14"/>
          <w:lang w:val="en-GB"/>
        </w:rPr>
        <w:object w:dxaOrig="1460" w:dyaOrig="400" w14:anchorId="7EE07398">
          <v:shape id="_x0000_i1172" type="#_x0000_t75" alt="" style="width:73pt;height:20pt" o:ole="">
            <v:imagedata r:id="rId270" o:title=""/>
            <o:lock v:ext="edit" aspectratio="f"/>
          </v:shape>
          <o:OLEObject Type="Embed" ProgID="Equation.DSMT4" ShapeID="_x0000_i1172" DrawAspect="Content" ObjectID="_1773947126" r:id="rId271"/>
        </w:object>
      </w:r>
      <w:r w:rsidRPr="009D49F5">
        <w:rPr>
          <w:b/>
          <w:bCs/>
          <w:position w:val="-6"/>
          <w:lang w:val="en-GB"/>
        </w:rPr>
        <w:t xml:space="preserve"> </w:t>
      </w:r>
      <w:r w:rsidRPr="009D49F5">
        <w:rPr>
          <w:lang w:val="en-GB"/>
        </w:rPr>
        <w:t>(m)</w:t>
      </w:r>
      <w:r w:rsidR="00B07251" w:rsidRPr="00B07251">
        <w:t xml:space="preserve"> </w:t>
      </w:r>
      <w:r w:rsidR="00B07251" w:rsidRPr="00B07251">
        <w:rPr>
          <w:lang w:val="en-GB"/>
        </w:rPr>
        <w:t>Tài liệu được chia sẻ bởi Website VnTeach.Com</w:t>
      </w:r>
    </w:p>
    <w:p w14:paraId="584E5D8B" w14:textId="4AF25112" w:rsidR="001A54A7" w:rsidRPr="009D49F5" w:rsidRDefault="00B07251" w:rsidP="00B07251">
      <w:pPr>
        <w:snapToGrid w:val="0"/>
        <w:spacing w:before="60" w:after="60"/>
        <w:jc w:val="both"/>
        <w:rPr>
          <w:lang w:val="en-GB"/>
        </w:rPr>
      </w:pPr>
      <w:r w:rsidRPr="00B07251">
        <w:rPr>
          <w:lang w:val="en-GB"/>
        </w:rPr>
        <w:t>https://www.vnteach.com</w:t>
      </w:r>
    </w:p>
    <w:sectPr w:rsidR="001A54A7" w:rsidRPr="009D49F5" w:rsidSect="00332616">
      <w:pgSz w:w="11906" w:h="16838"/>
      <w:pgMar w:top="850" w:right="567" w:bottom="850" w:left="850" w:header="720" w:footer="342"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93DF" w14:textId="77777777" w:rsidR="004F6230" w:rsidRDefault="004F6230" w:rsidP="00D5681F">
      <w:r>
        <w:separator/>
      </w:r>
    </w:p>
  </w:endnote>
  <w:endnote w:type="continuationSeparator" w:id="0">
    <w:p w14:paraId="041B1A81" w14:textId="77777777" w:rsidR="004F6230" w:rsidRDefault="004F6230" w:rsidP="00D5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985" w14:textId="77777777" w:rsidR="004F6230" w:rsidRDefault="004F6230" w:rsidP="00D5681F">
      <w:r>
        <w:separator/>
      </w:r>
    </w:p>
  </w:footnote>
  <w:footnote w:type="continuationSeparator" w:id="0">
    <w:p w14:paraId="70297DEE" w14:textId="77777777" w:rsidR="004F6230" w:rsidRDefault="004F6230" w:rsidP="00D5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9A4FD"/>
    <w:multiLevelType w:val="singleLevel"/>
    <w:tmpl w:val="85F9A4FD"/>
    <w:lvl w:ilvl="0">
      <w:start w:val="1"/>
      <w:numFmt w:val="lowerLetter"/>
      <w:lvlText w:val="%1)"/>
      <w:lvlJc w:val="left"/>
      <w:pPr>
        <w:tabs>
          <w:tab w:val="left" w:pos="425"/>
        </w:tabs>
        <w:ind w:left="425" w:hanging="425"/>
      </w:pPr>
      <w:rPr>
        <w:rFonts w:hint="default"/>
      </w:rPr>
    </w:lvl>
  </w:abstractNum>
  <w:abstractNum w:abstractNumId="1" w15:restartNumberingAfterBreak="0">
    <w:nsid w:val="8C00913B"/>
    <w:multiLevelType w:val="singleLevel"/>
    <w:tmpl w:val="8C00913B"/>
    <w:lvl w:ilvl="0">
      <w:start w:val="1"/>
      <w:numFmt w:val="lowerLetter"/>
      <w:lvlText w:val="%1)"/>
      <w:lvlJc w:val="left"/>
      <w:pPr>
        <w:tabs>
          <w:tab w:val="left" w:pos="425"/>
        </w:tabs>
        <w:ind w:left="425" w:hanging="425"/>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15:restartNumberingAfterBreak="0">
    <w:nsid w:val="0B4C3B63"/>
    <w:multiLevelType w:val="singleLevel"/>
    <w:tmpl w:val="0B4C3B63"/>
    <w:lvl w:ilvl="0">
      <w:start w:val="1"/>
      <w:numFmt w:val="lowerLetter"/>
      <w:lvlText w:val="%1)"/>
      <w:lvlJc w:val="left"/>
      <w:pPr>
        <w:tabs>
          <w:tab w:val="left" w:pos="425"/>
        </w:tabs>
        <w:ind w:left="425" w:hanging="425"/>
      </w:pPr>
      <w:rPr>
        <w:rFonts w:hint="default"/>
      </w:rPr>
    </w:lvl>
  </w:abstractNum>
  <w:abstractNum w:abstractNumId="13" w15:restartNumberingAfterBreak="0">
    <w:nsid w:val="181470C0"/>
    <w:multiLevelType w:val="hybridMultilevel"/>
    <w:tmpl w:val="ECFC2FD4"/>
    <w:lvl w:ilvl="0" w:tplc="A2368604">
      <w:start w:val="15"/>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1AA26F8"/>
    <w:multiLevelType w:val="singleLevel"/>
    <w:tmpl w:val="21AA26F8"/>
    <w:lvl w:ilvl="0">
      <w:start w:val="1"/>
      <w:numFmt w:val="lowerLetter"/>
      <w:lvlText w:val="%1)"/>
      <w:lvlJc w:val="left"/>
      <w:pPr>
        <w:tabs>
          <w:tab w:val="left" w:pos="425"/>
        </w:tabs>
        <w:ind w:left="425" w:hanging="425"/>
      </w:pPr>
      <w:rPr>
        <w:rFonts w:hint="default"/>
      </w:rPr>
    </w:lvl>
  </w:abstractNum>
  <w:abstractNum w:abstractNumId="15" w15:restartNumberingAfterBreak="0">
    <w:nsid w:val="250D1087"/>
    <w:multiLevelType w:val="hybridMultilevel"/>
    <w:tmpl w:val="2F54F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12E37"/>
    <w:multiLevelType w:val="singleLevel"/>
    <w:tmpl w:val="63D12E37"/>
    <w:lvl w:ilvl="0">
      <w:start w:val="1"/>
      <w:numFmt w:val="lowerLetter"/>
      <w:lvlText w:val="%1)"/>
      <w:lvlJc w:val="left"/>
      <w:pPr>
        <w:tabs>
          <w:tab w:val="left" w:pos="425"/>
        </w:tabs>
        <w:ind w:left="425" w:hanging="425"/>
      </w:pPr>
      <w:rPr>
        <w:rFonts w:hint="default"/>
      </w:rPr>
    </w:lvl>
  </w:abstractNum>
  <w:num w:numId="1" w16cid:durableId="1316839649">
    <w:abstractNumId w:val="11"/>
  </w:num>
  <w:num w:numId="2" w16cid:durableId="13387215">
    <w:abstractNumId w:val="9"/>
  </w:num>
  <w:num w:numId="3" w16cid:durableId="1854301786">
    <w:abstractNumId w:val="8"/>
  </w:num>
  <w:num w:numId="4" w16cid:durableId="1925189889">
    <w:abstractNumId w:val="7"/>
  </w:num>
  <w:num w:numId="5" w16cid:durableId="1775900085">
    <w:abstractNumId w:val="6"/>
  </w:num>
  <w:num w:numId="6" w16cid:durableId="103547243">
    <w:abstractNumId w:val="10"/>
  </w:num>
  <w:num w:numId="7" w16cid:durableId="358967044">
    <w:abstractNumId w:val="5"/>
  </w:num>
  <w:num w:numId="8" w16cid:durableId="578902134">
    <w:abstractNumId w:val="4"/>
  </w:num>
  <w:num w:numId="9" w16cid:durableId="529101833">
    <w:abstractNumId w:val="3"/>
  </w:num>
  <w:num w:numId="10" w16cid:durableId="573007725">
    <w:abstractNumId w:val="2"/>
  </w:num>
  <w:num w:numId="11" w16cid:durableId="2021810564">
    <w:abstractNumId w:val="12"/>
  </w:num>
  <w:num w:numId="12" w16cid:durableId="1288778364">
    <w:abstractNumId w:val="14"/>
  </w:num>
  <w:num w:numId="13" w16cid:durableId="1260413112">
    <w:abstractNumId w:val="1"/>
  </w:num>
  <w:num w:numId="14" w16cid:durableId="900285303">
    <w:abstractNumId w:val="16"/>
  </w:num>
  <w:num w:numId="15" w16cid:durableId="1066609302">
    <w:abstractNumId w:val="0"/>
  </w:num>
  <w:num w:numId="16" w16cid:durableId="576788655">
    <w:abstractNumId w:val="15"/>
  </w:num>
  <w:num w:numId="17" w16cid:durableId="8017698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CD6C76"/>
    <w:rsid w:val="00050A31"/>
    <w:rsid w:val="000716D2"/>
    <w:rsid w:val="00071AAB"/>
    <w:rsid w:val="00087FE4"/>
    <w:rsid w:val="000B76C4"/>
    <w:rsid w:val="000C5610"/>
    <w:rsid w:val="000E6552"/>
    <w:rsid w:val="000F3A4F"/>
    <w:rsid w:val="000F59AC"/>
    <w:rsid w:val="000F6408"/>
    <w:rsid w:val="00120916"/>
    <w:rsid w:val="001364FE"/>
    <w:rsid w:val="001368DD"/>
    <w:rsid w:val="00147DB3"/>
    <w:rsid w:val="001518A5"/>
    <w:rsid w:val="00170095"/>
    <w:rsid w:val="00170E4F"/>
    <w:rsid w:val="001743F4"/>
    <w:rsid w:val="00187C33"/>
    <w:rsid w:val="00192EF7"/>
    <w:rsid w:val="001936B7"/>
    <w:rsid w:val="00196AB1"/>
    <w:rsid w:val="001A54A7"/>
    <w:rsid w:val="001E2066"/>
    <w:rsid w:val="001E5B80"/>
    <w:rsid w:val="00201333"/>
    <w:rsid w:val="00210FA7"/>
    <w:rsid w:val="00216417"/>
    <w:rsid w:val="00244234"/>
    <w:rsid w:val="0026631D"/>
    <w:rsid w:val="002C2F53"/>
    <w:rsid w:val="002E2C91"/>
    <w:rsid w:val="00332616"/>
    <w:rsid w:val="0033518C"/>
    <w:rsid w:val="003437C2"/>
    <w:rsid w:val="00377186"/>
    <w:rsid w:val="00383D4C"/>
    <w:rsid w:val="003A1C03"/>
    <w:rsid w:val="003C6B76"/>
    <w:rsid w:val="00414627"/>
    <w:rsid w:val="00425D63"/>
    <w:rsid w:val="004643D8"/>
    <w:rsid w:val="00497C24"/>
    <w:rsid w:val="004C7BA5"/>
    <w:rsid w:val="004E7628"/>
    <w:rsid w:val="004F48F2"/>
    <w:rsid w:val="004F6230"/>
    <w:rsid w:val="0050450F"/>
    <w:rsid w:val="005149B1"/>
    <w:rsid w:val="00555738"/>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05CC5"/>
    <w:rsid w:val="008335DF"/>
    <w:rsid w:val="00837632"/>
    <w:rsid w:val="0085640F"/>
    <w:rsid w:val="008567AA"/>
    <w:rsid w:val="00892712"/>
    <w:rsid w:val="00897FA4"/>
    <w:rsid w:val="008A680A"/>
    <w:rsid w:val="008B002E"/>
    <w:rsid w:val="008B0BB0"/>
    <w:rsid w:val="008E6C4B"/>
    <w:rsid w:val="008F18C0"/>
    <w:rsid w:val="0090547D"/>
    <w:rsid w:val="00907648"/>
    <w:rsid w:val="0093029E"/>
    <w:rsid w:val="00930FDE"/>
    <w:rsid w:val="00984C93"/>
    <w:rsid w:val="00987CE1"/>
    <w:rsid w:val="0099405C"/>
    <w:rsid w:val="009C600F"/>
    <w:rsid w:val="009D3723"/>
    <w:rsid w:val="009D49F5"/>
    <w:rsid w:val="009E04F2"/>
    <w:rsid w:val="00A03B7B"/>
    <w:rsid w:val="00A200C9"/>
    <w:rsid w:val="00A250D5"/>
    <w:rsid w:val="00A32F56"/>
    <w:rsid w:val="00A36028"/>
    <w:rsid w:val="00A47C4A"/>
    <w:rsid w:val="00A8498A"/>
    <w:rsid w:val="00A91424"/>
    <w:rsid w:val="00AA2C77"/>
    <w:rsid w:val="00AC3FB9"/>
    <w:rsid w:val="00AC702A"/>
    <w:rsid w:val="00AD226F"/>
    <w:rsid w:val="00B05A73"/>
    <w:rsid w:val="00B07251"/>
    <w:rsid w:val="00B13A52"/>
    <w:rsid w:val="00B24CF4"/>
    <w:rsid w:val="00B26993"/>
    <w:rsid w:val="00B4570C"/>
    <w:rsid w:val="00B5208C"/>
    <w:rsid w:val="00B74876"/>
    <w:rsid w:val="00BB7C2B"/>
    <w:rsid w:val="00BC1664"/>
    <w:rsid w:val="00BC2546"/>
    <w:rsid w:val="00BD43FF"/>
    <w:rsid w:val="00BF3737"/>
    <w:rsid w:val="00C05085"/>
    <w:rsid w:val="00C137D6"/>
    <w:rsid w:val="00C1593D"/>
    <w:rsid w:val="00C56C7E"/>
    <w:rsid w:val="00C776A4"/>
    <w:rsid w:val="00CA2C6C"/>
    <w:rsid w:val="00CC0600"/>
    <w:rsid w:val="00CC78AC"/>
    <w:rsid w:val="00CF7953"/>
    <w:rsid w:val="00D07232"/>
    <w:rsid w:val="00D10245"/>
    <w:rsid w:val="00D21BDD"/>
    <w:rsid w:val="00D21F7C"/>
    <w:rsid w:val="00D5681F"/>
    <w:rsid w:val="00D6422E"/>
    <w:rsid w:val="00D65F07"/>
    <w:rsid w:val="00D92BB7"/>
    <w:rsid w:val="00DC76D2"/>
    <w:rsid w:val="00DD30ED"/>
    <w:rsid w:val="00DF42C8"/>
    <w:rsid w:val="00E64C21"/>
    <w:rsid w:val="00EC24C6"/>
    <w:rsid w:val="00EF2933"/>
    <w:rsid w:val="00EF641A"/>
    <w:rsid w:val="00F05146"/>
    <w:rsid w:val="00F1115D"/>
    <w:rsid w:val="00F3513C"/>
    <w:rsid w:val="00F465C5"/>
    <w:rsid w:val="00F517FE"/>
    <w:rsid w:val="00F5180D"/>
    <w:rsid w:val="00F51B21"/>
    <w:rsid w:val="00F51D87"/>
    <w:rsid w:val="00F8455C"/>
    <w:rsid w:val="00FE4AC9"/>
    <w:rsid w:val="04F96FF0"/>
    <w:rsid w:val="0E425E68"/>
    <w:rsid w:val="1C4F0496"/>
    <w:rsid w:val="24F446C8"/>
    <w:rsid w:val="2A9C406E"/>
    <w:rsid w:val="4280058A"/>
    <w:rsid w:val="435A319C"/>
    <w:rsid w:val="438A228C"/>
    <w:rsid w:val="4756589A"/>
    <w:rsid w:val="4CE161C5"/>
    <w:rsid w:val="4E7A454C"/>
    <w:rsid w:val="4EF85249"/>
    <w:rsid w:val="51195FB5"/>
    <w:rsid w:val="53801D8B"/>
    <w:rsid w:val="543F7F37"/>
    <w:rsid w:val="56897CB6"/>
    <w:rsid w:val="58CD6C76"/>
    <w:rsid w:val="5DBF44D4"/>
    <w:rsid w:val="679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4EDC6D"/>
  <w15:docId w15:val="{0E6E31C6-8FEF-4E2C-92A3-A02ACC0A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5" w:qFormat="1"/>
    <w:lsdException w:name="toc 6" w:qFormat="1"/>
    <w:lsdException w:name="toc 7"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qFormat="1"/>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uiPriority w:val="99"/>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20" w:after="12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ham khao"/>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F517FE"/>
    <w:pPr>
      <w:spacing w:after="160" w:line="259" w:lineRule="auto"/>
      <w:ind w:left="720"/>
      <w:contextualSpacing/>
    </w:pPr>
    <w:rPr>
      <w:rFonts w:eastAsiaTheme="minorHAnsi"/>
      <w:sz w:val="28"/>
      <w:szCs w:val="28"/>
    </w:rPr>
  </w:style>
  <w:style w:type="character" w:customStyle="1" w:styleId="HeaderChar">
    <w:name w:val="Header Char"/>
    <w:basedOn w:val="DefaultParagraphFont"/>
    <w:link w:val="Header"/>
    <w:uiPriority w:val="99"/>
    <w:rsid w:val="00332616"/>
    <w:rPr>
      <w:rFonts w:eastAsia="Times New Roman"/>
      <w:sz w:val="18"/>
      <w:szCs w:val="18"/>
    </w:rPr>
  </w:style>
  <w:style w:type="character" w:customStyle="1" w:styleId="FooterChar">
    <w:name w:val="Footer Char"/>
    <w:basedOn w:val="DefaultParagraphFont"/>
    <w:link w:val="Footer"/>
    <w:uiPriority w:val="99"/>
    <w:rsid w:val="00332616"/>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oleObject" Target="embeddings/oleObject85.bin"/><Relationship Id="rId170" Type="http://schemas.openxmlformats.org/officeDocument/2006/relationships/oleObject" Target="embeddings/oleObject92.bin"/><Relationship Id="rId226" Type="http://schemas.openxmlformats.org/officeDocument/2006/relationships/oleObject" Target="embeddings/oleObject124.bin"/><Relationship Id="rId268" Type="http://schemas.openxmlformats.org/officeDocument/2006/relationships/image" Target="media/image115.wmf"/><Relationship Id="rId32" Type="http://schemas.openxmlformats.org/officeDocument/2006/relationships/image" Target="media/image12.wmf"/><Relationship Id="rId74" Type="http://schemas.openxmlformats.org/officeDocument/2006/relationships/image" Target="media/image26.wmf"/><Relationship Id="rId128" Type="http://schemas.openxmlformats.org/officeDocument/2006/relationships/image" Target="media/image52.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oleObject" Target="embeddings/oleObject117.bin"/><Relationship Id="rId237" Type="http://schemas.openxmlformats.org/officeDocument/2006/relationships/oleObject" Target="embeddings/oleObject130.bin"/><Relationship Id="rId258" Type="http://schemas.openxmlformats.org/officeDocument/2006/relationships/image" Target="media/image110.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image" Target="media/image47.wmf"/><Relationship Id="rId139" Type="http://schemas.openxmlformats.org/officeDocument/2006/relationships/oleObject" Target="embeddings/oleObject75.bin"/><Relationship Id="rId85" Type="http://schemas.openxmlformats.org/officeDocument/2006/relationships/oleObject" Target="embeddings/oleObject47.bin"/><Relationship Id="rId150" Type="http://schemas.openxmlformats.org/officeDocument/2006/relationships/image" Target="media/image63.wmf"/><Relationship Id="rId171" Type="http://schemas.openxmlformats.org/officeDocument/2006/relationships/image" Target="media/image72.wmf"/><Relationship Id="rId192" Type="http://schemas.openxmlformats.org/officeDocument/2006/relationships/image" Target="media/image83.wmf"/><Relationship Id="rId206" Type="http://schemas.openxmlformats.org/officeDocument/2006/relationships/oleObject" Target="embeddings/oleObject110.bin"/><Relationship Id="rId227" Type="http://schemas.openxmlformats.org/officeDocument/2006/relationships/image" Target="media/image96.wmf"/><Relationship Id="rId248" Type="http://schemas.openxmlformats.org/officeDocument/2006/relationships/image" Target="media/image105.wmf"/><Relationship Id="rId269" Type="http://schemas.openxmlformats.org/officeDocument/2006/relationships/oleObject" Target="embeddings/oleObject147.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42.wmf"/><Relationship Id="rId129" Type="http://schemas.openxmlformats.org/officeDocument/2006/relationships/oleObject" Target="embeddings/oleObject70.bin"/><Relationship Id="rId54" Type="http://schemas.openxmlformats.org/officeDocument/2006/relationships/image" Target="media/image23.png"/><Relationship Id="rId75" Type="http://schemas.openxmlformats.org/officeDocument/2006/relationships/oleObject" Target="embeddings/oleObject42.bin"/><Relationship Id="rId96" Type="http://schemas.openxmlformats.org/officeDocument/2006/relationships/image" Target="media/image36.wmf"/><Relationship Id="rId140" Type="http://schemas.openxmlformats.org/officeDocument/2006/relationships/image" Target="media/image58.wmf"/><Relationship Id="rId161" Type="http://schemas.openxmlformats.org/officeDocument/2006/relationships/oleObject" Target="embeddings/oleObject87.bin"/><Relationship Id="rId182" Type="http://schemas.openxmlformats.org/officeDocument/2006/relationships/image" Target="media/image78.wmf"/><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oleObject" Target="embeddings/oleObject131.bin"/><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image" Target="media/image116.wmf"/><Relationship Id="rId44" Type="http://schemas.openxmlformats.org/officeDocument/2006/relationships/oleObject" Target="embeddings/oleObject19.bin"/><Relationship Id="rId65" Type="http://schemas.openxmlformats.org/officeDocument/2006/relationships/oleObject" Target="embeddings/oleObject33.bin"/><Relationship Id="rId86" Type="http://schemas.openxmlformats.org/officeDocument/2006/relationships/image" Target="media/image32.wmf"/><Relationship Id="rId130" Type="http://schemas.openxmlformats.org/officeDocument/2006/relationships/image" Target="media/image53.wmf"/><Relationship Id="rId151" Type="http://schemas.openxmlformats.org/officeDocument/2006/relationships/oleObject" Target="embeddings/oleObject81.bin"/><Relationship Id="rId172" Type="http://schemas.openxmlformats.org/officeDocument/2006/relationships/oleObject" Target="embeddings/oleObject93.bin"/><Relationship Id="rId193" Type="http://schemas.openxmlformats.org/officeDocument/2006/relationships/oleObject" Target="embeddings/oleObject103.bin"/><Relationship Id="rId207" Type="http://schemas.openxmlformats.org/officeDocument/2006/relationships/oleObject" Target="embeddings/oleObject111.bin"/><Relationship Id="rId228" Type="http://schemas.openxmlformats.org/officeDocument/2006/relationships/oleObject" Target="embeddings/oleObject125.bin"/><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oleObject" Target="embeddings/oleObject60.bin"/><Relationship Id="rId260" Type="http://schemas.openxmlformats.org/officeDocument/2006/relationships/image" Target="media/image111.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oleObject" Target="embeddings/oleObject54.bin"/><Relationship Id="rId120" Type="http://schemas.openxmlformats.org/officeDocument/2006/relationships/image" Target="media/image48.wmf"/><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oleObject" Target="embeddings/oleObject98.bin"/><Relationship Id="rId218" Type="http://schemas.openxmlformats.org/officeDocument/2006/relationships/oleObject" Target="embeddings/oleObject119.bin"/><Relationship Id="rId239" Type="http://schemas.openxmlformats.org/officeDocument/2006/relationships/oleObject" Target="embeddings/oleObject132.bin"/><Relationship Id="rId250" Type="http://schemas.openxmlformats.org/officeDocument/2006/relationships/image" Target="media/image106.wmf"/><Relationship Id="rId271" Type="http://schemas.openxmlformats.org/officeDocument/2006/relationships/oleObject" Target="embeddings/oleObject148.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image" Target="media/image43.wmf"/><Relationship Id="rId131" Type="http://schemas.openxmlformats.org/officeDocument/2006/relationships/oleObject" Target="embeddings/oleObject71.bin"/><Relationship Id="rId152" Type="http://schemas.openxmlformats.org/officeDocument/2006/relationships/image" Target="media/image64.wmf"/><Relationship Id="rId173" Type="http://schemas.openxmlformats.org/officeDocument/2006/relationships/image" Target="media/image73.jpg"/><Relationship Id="rId194" Type="http://schemas.openxmlformats.org/officeDocument/2006/relationships/image" Target="media/image84.wmf"/><Relationship Id="rId208" Type="http://schemas.openxmlformats.org/officeDocument/2006/relationships/image" Target="media/image90.wmf"/><Relationship Id="rId229" Type="http://schemas.openxmlformats.org/officeDocument/2006/relationships/image" Target="media/image97.wmf"/><Relationship Id="rId240" Type="http://schemas.openxmlformats.org/officeDocument/2006/relationships/image" Target="media/image101.wmf"/><Relationship Id="rId261" Type="http://schemas.openxmlformats.org/officeDocument/2006/relationships/oleObject" Target="embeddings/oleObject143.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3.bin"/><Relationship Id="rId100" Type="http://schemas.openxmlformats.org/officeDocument/2006/relationships/image" Target="media/image38.wmf"/><Relationship Id="rId8" Type="http://schemas.openxmlformats.org/officeDocument/2006/relationships/image" Target="media/image1.wmf"/><Relationship Id="rId98" Type="http://schemas.openxmlformats.org/officeDocument/2006/relationships/image" Target="media/image37.wmf"/><Relationship Id="rId121" Type="http://schemas.openxmlformats.org/officeDocument/2006/relationships/oleObject" Target="embeddings/oleObject66.bin"/><Relationship Id="rId142" Type="http://schemas.openxmlformats.org/officeDocument/2006/relationships/image" Target="media/image59.wmf"/><Relationship Id="rId163" Type="http://schemas.openxmlformats.org/officeDocument/2006/relationships/image" Target="media/image68.wmf"/><Relationship Id="rId184" Type="http://schemas.openxmlformats.org/officeDocument/2006/relationships/image" Target="media/image79.wmf"/><Relationship Id="rId219" Type="http://schemas.openxmlformats.org/officeDocument/2006/relationships/oleObject" Target="embeddings/oleObject120.bin"/><Relationship Id="rId230" Type="http://schemas.openxmlformats.org/officeDocument/2006/relationships/oleObject" Target="embeddings/oleObject126.bin"/><Relationship Id="rId251" Type="http://schemas.openxmlformats.org/officeDocument/2006/relationships/oleObject" Target="embeddings/oleObject138.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5.bin"/><Relationship Id="rId272" Type="http://schemas.openxmlformats.org/officeDocument/2006/relationships/fontTable" Target="fontTable.xml"/><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image" Target="media/image54.wmf"/><Relationship Id="rId153" Type="http://schemas.openxmlformats.org/officeDocument/2006/relationships/oleObject" Target="embeddings/oleObject82.bin"/><Relationship Id="rId174" Type="http://schemas.openxmlformats.org/officeDocument/2006/relationships/image" Target="media/image74.wmf"/><Relationship Id="rId195" Type="http://schemas.openxmlformats.org/officeDocument/2006/relationships/oleObject" Target="embeddings/oleObject104.bin"/><Relationship Id="rId209" Type="http://schemas.openxmlformats.org/officeDocument/2006/relationships/oleObject" Target="embeddings/oleObject112.bin"/><Relationship Id="rId220" Type="http://schemas.openxmlformats.org/officeDocument/2006/relationships/image" Target="media/image93.wmf"/><Relationship Id="rId241" Type="http://schemas.openxmlformats.org/officeDocument/2006/relationships/oleObject" Target="embeddings/oleObject133.bin"/><Relationship Id="rId15" Type="http://schemas.openxmlformats.org/officeDocument/2006/relationships/oleObject" Target="embeddings/oleObject4.bin"/><Relationship Id="rId36" Type="http://schemas.openxmlformats.org/officeDocument/2006/relationships/image" Target="media/image14.png"/><Relationship Id="rId57" Type="http://schemas.openxmlformats.org/officeDocument/2006/relationships/image" Target="media/image24.wmf"/><Relationship Id="rId262" Type="http://schemas.openxmlformats.org/officeDocument/2006/relationships/image" Target="media/image112.wmf"/><Relationship Id="rId78" Type="http://schemas.openxmlformats.org/officeDocument/2006/relationships/image" Target="media/image28.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9.wmf"/><Relationship Id="rId143" Type="http://schemas.openxmlformats.org/officeDocument/2006/relationships/oleObject" Target="embeddings/oleObject77.bin"/><Relationship Id="rId164" Type="http://schemas.openxmlformats.org/officeDocument/2006/relationships/oleObject" Target="embeddings/oleObject89.bin"/><Relationship Id="rId185" Type="http://schemas.openxmlformats.org/officeDocument/2006/relationships/oleObject" Target="embeddings/oleObject99.bin"/><Relationship Id="rId9" Type="http://schemas.openxmlformats.org/officeDocument/2006/relationships/oleObject" Target="embeddings/oleObject1.bin"/><Relationship Id="rId210" Type="http://schemas.openxmlformats.org/officeDocument/2006/relationships/oleObject" Target="embeddings/oleObject113.bin"/><Relationship Id="rId26" Type="http://schemas.openxmlformats.org/officeDocument/2006/relationships/oleObject" Target="embeddings/oleObject10.bin"/><Relationship Id="rId231" Type="http://schemas.openxmlformats.org/officeDocument/2006/relationships/image" Target="media/image98.wmf"/><Relationship Id="rId252" Type="http://schemas.openxmlformats.org/officeDocument/2006/relationships/image" Target="media/image107.wmf"/><Relationship Id="rId273"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oleObject" Target="embeddings/oleObject50.bin"/><Relationship Id="rId112" Type="http://schemas.openxmlformats.org/officeDocument/2006/relationships/image" Target="media/image44.wmf"/><Relationship Id="rId133" Type="http://schemas.openxmlformats.org/officeDocument/2006/relationships/oleObject" Target="embeddings/oleObject72.bin"/><Relationship Id="rId154" Type="http://schemas.openxmlformats.org/officeDocument/2006/relationships/image" Target="media/image65.wmf"/><Relationship Id="rId175" Type="http://schemas.openxmlformats.org/officeDocument/2006/relationships/oleObject" Target="embeddings/oleObject94.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5.wmf"/><Relationship Id="rId221" Type="http://schemas.openxmlformats.org/officeDocument/2006/relationships/oleObject" Target="embeddings/oleObject121.bin"/><Relationship Id="rId242" Type="http://schemas.openxmlformats.org/officeDocument/2006/relationships/image" Target="media/image102.wmf"/><Relationship Id="rId263" Type="http://schemas.openxmlformats.org/officeDocument/2006/relationships/oleObject" Target="embeddings/oleObject14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7.bin"/><Relationship Id="rId144" Type="http://schemas.openxmlformats.org/officeDocument/2006/relationships/image" Target="media/image60.wmf"/><Relationship Id="rId90" Type="http://schemas.openxmlformats.org/officeDocument/2006/relationships/image" Target="media/image33.wmf"/><Relationship Id="rId165" Type="http://schemas.openxmlformats.org/officeDocument/2006/relationships/image" Target="media/image69.wmf"/><Relationship Id="rId186" Type="http://schemas.openxmlformats.org/officeDocument/2006/relationships/image" Target="media/image80.wmf"/><Relationship Id="rId211" Type="http://schemas.openxmlformats.org/officeDocument/2006/relationships/oleObject" Target="embeddings/oleObject114.bin"/><Relationship Id="rId232" Type="http://schemas.openxmlformats.org/officeDocument/2006/relationships/oleObject" Target="embeddings/oleObject127.bin"/><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7.bin"/><Relationship Id="rId113" Type="http://schemas.openxmlformats.org/officeDocument/2006/relationships/oleObject" Target="embeddings/oleObject62.bin"/><Relationship Id="rId134" Type="http://schemas.openxmlformats.org/officeDocument/2006/relationships/image" Target="media/image55.wmf"/><Relationship Id="rId80" Type="http://schemas.openxmlformats.org/officeDocument/2006/relationships/image" Target="media/image29.png"/><Relationship Id="rId155" Type="http://schemas.openxmlformats.org/officeDocument/2006/relationships/oleObject" Target="embeddings/oleObject83.bin"/><Relationship Id="rId176" Type="http://schemas.openxmlformats.org/officeDocument/2006/relationships/image" Target="media/image75.wmf"/><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22.bin"/><Relationship Id="rId243" Type="http://schemas.openxmlformats.org/officeDocument/2006/relationships/oleObject" Target="embeddings/oleObject134.bin"/><Relationship Id="rId264" Type="http://schemas.openxmlformats.org/officeDocument/2006/relationships/image" Target="media/image113.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7.bin"/><Relationship Id="rId124" Type="http://schemas.openxmlformats.org/officeDocument/2006/relationships/image" Target="media/image50.wmf"/><Relationship Id="rId70" Type="http://schemas.openxmlformats.org/officeDocument/2006/relationships/oleObject" Target="embeddings/oleObject38.bin"/><Relationship Id="rId91" Type="http://schemas.openxmlformats.org/officeDocument/2006/relationships/oleObject" Target="embeddings/oleObject51.bin"/><Relationship Id="rId145" Type="http://schemas.openxmlformats.org/officeDocument/2006/relationships/oleObject" Target="embeddings/oleObject78.bin"/><Relationship Id="rId166" Type="http://schemas.openxmlformats.org/officeDocument/2006/relationships/oleObject" Target="embeddings/oleObject90.bin"/><Relationship Id="rId187" Type="http://schemas.openxmlformats.org/officeDocument/2006/relationships/oleObject" Target="embeddings/oleObject100.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image" Target="media/image99.wmf"/><Relationship Id="rId254" Type="http://schemas.openxmlformats.org/officeDocument/2006/relationships/image" Target="media/image108.wmf"/><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45.wmf"/><Relationship Id="rId60" Type="http://schemas.openxmlformats.org/officeDocument/2006/relationships/oleObject" Target="embeddings/oleObject28.bin"/><Relationship Id="rId81" Type="http://schemas.openxmlformats.org/officeDocument/2006/relationships/oleObject" Target="embeddings/oleObject45.bin"/><Relationship Id="rId135" Type="http://schemas.openxmlformats.org/officeDocument/2006/relationships/oleObject" Target="embeddings/oleObject73.bin"/><Relationship Id="rId156" Type="http://schemas.openxmlformats.org/officeDocument/2006/relationships/image" Target="media/image66.wmf"/><Relationship Id="rId177" Type="http://schemas.openxmlformats.org/officeDocument/2006/relationships/oleObject" Target="embeddings/oleObject95.bin"/><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image" Target="media/image94.wmf"/><Relationship Id="rId244" Type="http://schemas.openxmlformats.org/officeDocument/2006/relationships/image" Target="media/image103.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image" Target="media/image40.wmf"/><Relationship Id="rId125" Type="http://schemas.openxmlformats.org/officeDocument/2006/relationships/oleObject" Target="embeddings/oleObject68.bin"/><Relationship Id="rId146" Type="http://schemas.openxmlformats.org/officeDocument/2006/relationships/image" Target="media/image61.wmf"/><Relationship Id="rId167" Type="http://schemas.openxmlformats.org/officeDocument/2006/relationships/image" Target="media/image70.wmf"/><Relationship Id="rId188" Type="http://schemas.openxmlformats.org/officeDocument/2006/relationships/image" Target="media/image81.wmf"/><Relationship Id="rId71" Type="http://schemas.openxmlformats.org/officeDocument/2006/relationships/oleObject" Target="embeddings/oleObject39.bin"/><Relationship Id="rId92" Type="http://schemas.openxmlformats.org/officeDocument/2006/relationships/image" Target="media/image34.wmf"/><Relationship Id="rId213" Type="http://schemas.openxmlformats.org/officeDocument/2006/relationships/oleObject" Target="embeddings/oleObject115.bin"/><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0.bin"/><Relationship Id="rId40" Type="http://schemas.openxmlformats.org/officeDocument/2006/relationships/oleObject" Target="embeddings/oleObject17.bin"/><Relationship Id="rId115" Type="http://schemas.openxmlformats.org/officeDocument/2006/relationships/oleObject" Target="embeddings/oleObject63.bin"/><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image" Target="media/image76.wmf"/><Relationship Id="rId61" Type="http://schemas.openxmlformats.org/officeDocument/2006/relationships/oleObject" Target="embeddings/oleObject29.bin"/><Relationship Id="rId82" Type="http://schemas.openxmlformats.org/officeDocument/2006/relationships/image" Target="media/image30.wmf"/><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oleObject" Target="embeddings/oleObject6.bin"/><Relationship Id="rId224" Type="http://schemas.openxmlformats.org/officeDocument/2006/relationships/oleObject" Target="embeddings/oleObject123.bin"/><Relationship Id="rId245" Type="http://schemas.openxmlformats.org/officeDocument/2006/relationships/oleObject" Target="embeddings/oleObject135.bin"/><Relationship Id="rId266" Type="http://schemas.openxmlformats.org/officeDocument/2006/relationships/image" Target="media/image114.wmf"/><Relationship Id="rId30" Type="http://schemas.openxmlformats.org/officeDocument/2006/relationships/image" Target="media/image11.wmf"/><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oleObject" Target="embeddings/oleObject91.bin"/><Relationship Id="rId51" Type="http://schemas.openxmlformats.org/officeDocument/2006/relationships/image" Target="media/image22.wmf"/><Relationship Id="rId72" Type="http://schemas.openxmlformats.org/officeDocument/2006/relationships/oleObject" Target="embeddings/oleObject40.bin"/><Relationship Id="rId93" Type="http://schemas.openxmlformats.org/officeDocument/2006/relationships/oleObject" Target="embeddings/oleObject52.bin"/><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oleObject" Target="embeddings/oleObject129.bin"/><Relationship Id="rId256" Type="http://schemas.openxmlformats.org/officeDocument/2006/relationships/image" Target="media/image109.wmf"/><Relationship Id="rId116" Type="http://schemas.openxmlformats.org/officeDocument/2006/relationships/image" Target="media/image46.wmf"/><Relationship Id="rId137" Type="http://schemas.openxmlformats.org/officeDocument/2006/relationships/oleObject" Target="embeddings/oleObject74.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6.bin"/><Relationship Id="rId179" Type="http://schemas.openxmlformats.org/officeDocument/2006/relationships/oleObject" Target="embeddings/oleObject96.bin"/><Relationship Id="rId190" Type="http://schemas.openxmlformats.org/officeDocument/2006/relationships/image" Target="media/image82.emf"/><Relationship Id="rId204" Type="http://schemas.openxmlformats.org/officeDocument/2006/relationships/oleObject" Target="embeddings/oleObject109.bin"/><Relationship Id="rId225" Type="http://schemas.openxmlformats.org/officeDocument/2006/relationships/image" Target="media/image95.wmf"/><Relationship Id="rId246" Type="http://schemas.openxmlformats.org/officeDocument/2006/relationships/image" Target="media/image104.wmf"/><Relationship Id="rId267" Type="http://schemas.openxmlformats.org/officeDocument/2006/relationships/oleObject" Target="embeddings/oleObject146.bin"/><Relationship Id="rId106" Type="http://schemas.openxmlformats.org/officeDocument/2006/relationships/image" Target="media/image41.wmf"/><Relationship Id="rId127" Type="http://schemas.openxmlformats.org/officeDocument/2006/relationships/oleObject" Target="embeddings/oleObject69.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41.bin"/><Relationship Id="rId94" Type="http://schemas.openxmlformats.org/officeDocument/2006/relationships/image" Target="media/image35.wmf"/><Relationship Id="rId148" Type="http://schemas.openxmlformats.org/officeDocument/2006/relationships/image" Target="media/image62.wmf"/><Relationship Id="rId169" Type="http://schemas.openxmlformats.org/officeDocument/2006/relationships/image" Target="media/image71.wmf"/><Relationship Id="rId4" Type="http://schemas.openxmlformats.org/officeDocument/2006/relationships/settings" Target="settings.xml"/><Relationship Id="rId180" Type="http://schemas.openxmlformats.org/officeDocument/2006/relationships/image" Target="media/image77.wmf"/><Relationship Id="rId215" Type="http://schemas.openxmlformats.org/officeDocument/2006/relationships/oleObject" Target="embeddings/oleObject116.bin"/><Relationship Id="rId236" Type="http://schemas.openxmlformats.org/officeDocument/2006/relationships/image" Target="media/image100.wmf"/><Relationship Id="rId257" Type="http://schemas.openxmlformats.org/officeDocument/2006/relationships/oleObject" Target="embeddings/oleObject141.bin"/><Relationship Id="rId42" Type="http://schemas.openxmlformats.org/officeDocument/2006/relationships/oleObject" Target="embeddings/oleObject18.bin"/><Relationship Id="rId84" Type="http://schemas.openxmlformats.org/officeDocument/2006/relationships/image" Target="media/image31.wmf"/><Relationship Id="rId138" Type="http://schemas.openxmlformats.org/officeDocument/2006/relationships/image" Target="media/image57.wmf"/><Relationship Id="rId191" Type="http://schemas.openxmlformats.org/officeDocument/2006/relationships/oleObject" Target="embeddings/oleObject102.bin"/><Relationship Id="rId205" Type="http://schemas.openxmlformats.org/officeDocument/2006/relationships/image" Target="media/image89.wmf"/><Relationship Id="rId247" Type="http://schemas.openxmlformats.org/officeDocument/2006/relationships/oleObject" Target="embeddings/oleObject136.bin"/><Relationship Id="rId107" Type="http://schemas.openxmlformats.org/officeDocument/2006/relationships/oleObject" Target="embeddings/oleObject59.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8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1759</Words>
  <Characters>10030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2023-06-05T09:30:00Z</dcterms:created>
  <dcterms:modified xsi:type="dcterms:W3CDTF">2024-04-06T15:12:00Z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97DDB6B79EBC448DB65DD9602E639BB6</vt:lpwstr>
  </property>
</Properties>
</file>