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68DC" w14:textId="77777777" w:rsidR="00CC2E08" w:rsidRPr="008E454F" w:rsidRDefault="00CC2E08" w:rsidP="00CC2E08">
      <w:pPr>
        <w:pStyle w:val="Tiu10"/>
        <w:keepNext/>
        <w:keepLines/>
        <w:shd w:val="clear" w:color="auto" w:fill="auto"/>
        <w:tabs>
          <w:tab w:val="center" w:pos="1985"/>
          <w:tab w:val="center" w:pos="7088"/>
        </w:tabs>
        <w:spacing w:line="240" w:lineRule="auto"/>
        <w:rPr>
          <w:sz w:val="28"/>
          <w:szCs w:val="28"/>
        </w:rPr>
      </w:pPr>
      <w:bookmarkStart w:id="0" w:name="bookmark0"/>
      <w:r w:rsidRPr="008E454F">
        <w:rPr>
          <w:sz w:val="28"/>
          <w:szCs w:val="28"/>
        </w:rPr>
        <w:t>ỦY BAN NHÂN DÂN QUẬN 8</w:t>
      </w:r>
      <w:r w:rsidRPr="008E454F">
        <w:rPr>
          <w:sz w:val="28"/>
          <w:szCs w:val="28"/>
        </w:rPr>
        <w:tab/>
      </w:r>
      <w:bookmarkEnd w:id="0"/>
    </w:p>
    <w:p w14:paraId="68988368" w14:textId="5A86956D" w:rsidR="00CC2E08" w:rsidRPr="008E454F" w:rsidRDefault="00CC2E08" w:rsidP="00CC2E08">
      <w:pPr>
        <w:pStyle w:val="Tiu10"/>
        <w:keepNext/>
        <w:keepLines/>
        <w:shd w:val="clear" w:color="auto" w:fill="auto"/>
        <w:tabs>
          <w:tab w:val="center" w:pos="1985"/>
          <w:tab w:val="center" w:pos="7088"/>
        </w:tabs>
        <w:spacing w:line="240" w:lineRule="auto"/>
        <w:rPr>
          <w:sz w:val="28"/>
          <w:szCs w:val="28"/>
        </w:rPr>
      </w:pPr>
      <w:r w:rsidRPr="008E454F">
        <w:rPr>
          <w:b/>
          <w:sz w:val="28"/>
          <w:szCs w:val="28"/>
        </w:rPr>
        <w:t>TRƯỜNG THCS BÌNH ĐÔNG</w:t>
      </w:r>
      <w:r w:rsidRPr="008E454F">
        <w:rPr>
          <w:sz w:val="28"/>
          <w:szCs w:val="28"/>
        </w:rPr>
        <w:tab/>
      </w:r>
    </w:p>
    <w:p w14:paraId="3DF620B2" w14:textId="77777777" w:rsidR="00CC2E08" w:rsidRPr="008E454F" w:rsidRDefault="00CC2E08" w:rsidP="00CC2E08">
      <w:pPr>
        <w:pStyle w:val="Vnbnnidung20"/>
        <w:shd w:val="clear" w:color="auto" w:fill="auto"/>
        <w:tabs>
          <w:tab w:val="center" w:pos="1985"/>
          <w:tab w:val="center" w:pos="7088"/>
        </w:tabs>
        <w:spacing w:after="0" w:line="240" w:lineRule="auto"/>
        <w:ind w:left="561"/>
        <w:rPr>
          <w:sz w:val="28"/>
          <w:szCs w:val="28"/>
        </w:rPr>
      </w:pPr>
      <w:r w:rsidRPr="008E454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F8DAB1" wp14:editId="27EA7811">
                <wp:simplePos x="0" y="0"/>
                <wp:positionH relativeFrom="column">
                  <wp:posOffset>527685</wp:posOffset>
                </wp:positionH>
                <wp:positionV relativeFrom="paragraph">
                  <wp:posOffset>13335</wp:posOffset>
                </wp:positionV>
                <wp:extent cx="1476375" cy="0"/>
                <wp:effectExtent l="13335" t="13335" r="5715" b="571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A04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1.55pt;margin-top:1.05pt;width:116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"/>
            </w:pict>
          </mc:Fallback>
        </mc:AlternateContent>
      </w:r>
    </w:p>
    <w:p w14:paraId="2651266E" w14:textId="77777777" w:rsidR="00CC2E08" w:rsidRPr="008E454F" w:rsidRDefault="00CC2E08" w:rsidP="00CC2E08">
      <w:pPr>
        <w:pStyle w:val="Vnbnnidung20"/>
        <w:shd w:val="clear" w:color="auto" w:fill="auto"/>
        <w:spacing w:after="0" w:line="240" w:lineRule="auto"/>
        <w:ind w:left="561"/>
        <w:jc w:val="center"/>
        <w:rPr>
          <w:b/>
          <w:sz w:val="28"/>
          <w:szCs w:val="28"/>
        </w:rPr>
      </w:pPr>
    </w:p>
    <w:p w14:paraId="123C14AB" w14:textId="77777777" w:rsidR="00CC2E08" w:rsidRPr="008E454F" w:rsidRDefault="00CC2E08" w:rsidP="00CC2E08">
      <w:pPr>
        <w:pStyle w:val="Vnbnnidung20"/>
        <w:shd w:val="clear" w:color="auto" w:fill="auto"/>
        <w:spacing w:after="0" w:line="240" w:lineRule="auto"/>
        <w:ind w:left="561"/>
        <w:jc w:val="center"/>
        <w:rPr>
          <w:b/>
          <w:sz w:val="28"/>
          <w:szCs w:val="28"/>
        </w:rPr>
      </w:pPr>
      <w:r w:rsidRPr="008E454F">
        <w:rPr>
          <w:b/>
          <w:sz w:val="28"/>
          <w:szCs w:val="28"/>
        </w:rPr>
        <w:t>ĐỀ THAM KHẢO KIỂM TRA HỌC KỲ I</w:t>
      </w:r>
    </w:p>
    <w:p w14:paraId="25F19B45" w14:textId="77777777" w:rsidR="00CC2E08" w:rsidRPr="008E454F" w:rsidRDefault="00CC2E08" w:rsidP="00CC2E08">
      <w:pPr>
        <w:pStyle w:val="Vnbnnidung20"/>
        <w:shd w:val="clear" w:color="auto" w:fill="auto"/>
        <w:spacing w:after="0" w:line="240" w:lineRule="auto"/>
        <w:ind w:left="561"/>
        <w:jc w:val="center"/>
        <w:rPr>
          <w:b/>
          <w:sz w:val="28"/>
          <w:szCs w:val="28"/>
        </w:rPr>
      </w:pPr>
      <w:r w:rsidRPr="008E454F">
        <w:rPr>
          <w:b/>
          <w:sz w:val="28"/>
          <w:szCs w:val="28"/>
        </w:rPr>
        <w:t>NĂM HỌC 2021 – 2022</w:t>
      </w:r>
    </w:p>
    <w:p w14:paraId="40DE73EB" w14:textId="02994511" w:rsidR="00CC2E08" w:rsidRPr="008E454F" w:rsidRDefault="00CC2E08" w:rsidP="00CC2E08">
      <w:pPr>
        <w:pStyle w:val="Vnbnnidung20"/>
        <w:shd w:val="clear" w:color="auto" w:fill="auto"/>
        <w:spacing w:after="0" w:line="240" w:lineRule="auto"/>
        <w:ind w:left="561"/>
        <w:jc w:val="center"/>
        <w:rPr>
          <w:sz w:val="28"/>
          <w:szCs w:val="28"/>
        </w:rPr>
      </w:pPr>
      <w:r w:rsidRPr="008E454F">
        <w:rPr>
          <w:sz w:val="28"/>
          <w:szCs w:val="28"/>
        </w:rPr>
        <w:t xml:space="preserve">MÔN: </w:t>
      </w:r>
      <w:r w:rsidRPr="008E454F">
        <w:rPr>
          <w:b/>
          <w:sz w:val="28"/>
          <w:szCs w:val="28"/>
          <w:lang w:val="vi-VN"/>
        </w:rPr>
        <w:t>TO</w:t>
      </w:r>
      <w:r w:rsidRPr="008E454F">
        <w:rPr>
          <w:b/>
          <w:sz w:val="28"/>
          <w:szCs w:val="28"/>
        </w:rPr>
        <w:t>Á</w:t>
      </w:r>
      <w:r w:rsidRPr="008E454F">
        <w:rPr>
          <w:b/>
          <w:sz w:val="28"/>
          <w:szCs w:val="28"/>
          <w:lang w:val="vi-VN"/>
        </w:rPr>
        <w:t xml:space="preserve">N </w:t>
      </w:r>
      <w:r w:rsidRPr="008E454F">
        <w:rPr>
          <w:b/>
          <w:sz w:val="28"/>
          <w:szCs w:val="28"/>
        </w:rPr>
        <w:t>6</w:t>
      </w:r>
    </w:p>
    <w:p w14:paraId="3111CDA5" w14:textId="77777777" w:rsidR="00CC2E08" w:rsidRPr="008E454F" w:rsidRDefault="00CC2E08" w:rsidP="00CC2E08">
      <w:pPr>
        <w:pStyle w:val="Vnbnnidung20"/>
        <w:shd w:val="clear" w:color="auto" w:fill="auto"/>
        <w:spacing w:after="0" w:line="240" w:lineRule="auto"/>
        <w:ind w:left="561"/>
        <w:jc w:val="center"/>
        <w:rPr>
          <w:i/>
          <w:sz w:val="28"/>
          <w:szCs w:val="28"/>
        </w:rPr>
      </w:pPr>
      <w:r w:rsidRPr="008E454F">
        <w:rPr>
          <w:i/>
          <w:sz w:val="28"/>
          <w:szCs w:val="28"/>
        </w:rPr>
        <w:t xml:space="preserve">Thời gian làm bài: </w:t>
      </w:r>
      <w:r w:rsidRPr="008E454F">
        <w:rPr>
          <w:i/>
          <w:sz w:val="28"/>
          <w:szCs w:val="28"/>
          <w:lang w:val="vi-VN"/>
        </w:rPr>
        <w:t>9</w:t>
      </w:r>
      <w:r w:rsidRPr="008E454F">
        <w:rPr>
          <w:i/>
          <w:sz w:val="28"/>
          <w:szCs w:val="28"/>
        </w:rPr>
        <w:t>0 phút</w:t>
      </w:r>
    </w:p>
    <w:p w14:paraId="130B1387" w14:textId="77777777" w:rsidR="00CC2E08" w:rsidRPr="008E454F" w:rsidRDefault="00CC2E08" w:rsidP="00CC2E08">
      <w:pPr>
        <w:pStyle w:val="Vnbnnidung20"/>
        <w:shd w:val="clear" w:color="auto" w:fill="auto"/>
        <w:spacing w:after="0" w:line="240" w:lineRule="auto"/>
        <w:ind w:left="561"/>
        <w:jc w:val="center"/>
        <w:rPr>
          <w:i/>
          <w:sz w:val="28"/>
          <w:szCs w:val="28"/>
        </w:rPr>
      </w:pPr>
      <w:r w:rsidRPr="008E454F">
        <w:rPr>
          <w:i/>
          <w:sz w:val="28"/>
          <w:szCs w:val="28"/>
        </w:rPr>
        <w:t>(Không kể thời gian giao đề)</w:t>
      </w:r>
    </w:p>
    <w:p w14:paraId="6A78D47E" w14:textId="77777777" w:rsidR="00247970" w:rsidRPr="008E454F" w:rsidRDefault="00247970">
      <w:pPr>
        <w:rPr>
          <w:szCs w:val="28"/>
          <w:lang w:val="en-US"/>
        </w:rPr>
      </w:pPr>
    </w:p>
    <w:p w14:paraId="387CDFFB" w14:textId="77777777" w:rsidR="00247970" w:rsidRPr="008E454F" w:rsidRDefault="005176AE">
      <w:pPr>
        <w:ind w:left="90"/>
        <w:rPr>
          <w:szCs w:val="28"/>
          <w:vertAlign w:val="baseline"/>
          <w:lang w:val="en-US"/>
        </w:rPr>
      </w:pPr>
      <w:r w:rsidRPr="008E454F">
        <w:rPr>
          <w:szCs w:val="28"/>
          <w:vertAlign w:val="baseline"/>
        </w:rPr>
        <w:t xml:space="preserve"> </w:t>
      </w:r>
    </w:p>
    <w:p w14:paraId="29A983D7" w14:textId="77777777" w:rsidR="00247970" w:rsidRPr="008E454F" w:rsidRDefault="005176AE">
      <w:pPr>
        <w:spacing w:line="360" w:lineRule="auto"/>
        <w:rPr>
          <w:b w:val="0"/>
          <w:bCs/>
          <w:szCs w:val="28"/>
          <w:vertAlign w:val="baseline"/>
        </w:rPr>
      </w:pPr>
      <w:r w:rsidRPr="008E454F">
        <w:rPr>
          <w:szCs w:val="28"/>
          <w:vertAlign w:val="baseline"/>
        </w:rPr>
        <w:t xml:space="preserve">Bài </w:t>
      </w:r>
      <w:r w:rsidRPr="008E454F">
        <w:rPr>
          <w:szCs w:val="28"/>
          <w:vertAlign w:val="baseline"/>
          <w:lang w:val="en-US"/>
        </w:rPr>
        <w:t>1</w:t>
      </w:r>
      <w:r w:rsidRPr="008E454F">
        <w:rPr>
          <w:szCs w:val="28"/>
          <w:vertAlign w:val="baseline"/>
          <w:lang w:val="en-US"/>
        </w:rPr>
        <w:t xml:space="preserve"> </w:t>
      </w:r>
      <w:r w:rsidRPr="008E454F">
        <w:rPr>
          <w:szCs w:val="28"/>
          <w:vertAlign w:val="baseline"/>
        </w:rPr>
        <w:t>(2 điểm)</w:t>
      </w:r>
      <w:r w:rsidRPr="008E454F">
        <w:rPr>
          <w:b w:val="0"/>
          <w:bCs/>
          <w:szCs w:val="28"/>
          <w:vertAlign w:val="baseline"/>
        </w:rPr>
        <w:t xml:space="preserve"> Tìm số tự nhiên x, biết: </w:t>
      </w:r>
    </w:p>
    <w:p w14:paraId="673398E8" w14:textId="77777777" w:rsidR="00247970" w:rsidRPr="008E454F" w:rsidRDefault="005176AE">
      <w:pPr>
        <w:ind w:firstLineChars="50" w:firstLine="140"/>
        <w:jc w:val="both"/>
        <w:rPr>
          <w:b w:val="0"/>
          <w:bCs/>
          <w:szCs w:val="28"/>
          <w:vertAlign w:val="baseline"/>
          <w:lang w:val="en-US"/>
        </w:rPr>
      </w:pPr>
      <w:r w:rsidRPr="008E454F">
        <w:rPr>
          <w:b w:val="0"/>
          <w:bCs/>
          <w:szCs w:val="28"/>
          <w:vertAlign w:val="baseline"/>
          <w:lang w:val="en-US"/>
        </w:rPr>
        <w:t xml:space="preserve">    a)  25+x  = -5</w:t>
      </w:r>
    </w:p>
    <w:p w14:paraId="417DF943" w14:textId="77777777" w:rsidR="00247970" w:rsidRPr="008E454F" w:rsidRDefault="005176AE">
      <w:pPr>
        <w:ind w:firstLineChars="150" w:firstLine="420"/>
        <w:rPr>
          <w:b w:val="0"/>
          <w:bCs/>
          <w:szCs w:val="28"/>
          <w:lang w:val="en-US"/>
        </w:rPr>
      </w:pPr>
      <w:r w:rsidRPr="008E454F">
        <w:rPr>
          <w:b w:val="0"/>
          <w:bCs/>
          <w:szCs w:val="28"/>
          <w:vertAlign w:val="baseline"/>
          <w:lang w:val="en-US"/>
        </w:rPr>
        <w:t>b )</w:t>
      </w:r>
      <w:r w:rsidRPr="008E454F">
        <w:rPr>
          <w:b w:val="0"/>
          <w:bCs/>
          <w:szCs w:val="28"/>
          <w:vertAlign w:val="baseline"/>
        </w:rPr>
        <w:t xml:space="preserve"> </w:t>
      </w:r>
      <w:r w:rsidRPr="008E454F">
        <w:rPr>
          <w:b w:val="0"/>
          <w:bCs/>
          <w:szCs w:val="28"/>
          <w:vertAlign w:val="baseline"/>
          <w:lang w:val="en-US"/>
        </w:rPr>
        <w:t>2x - 80 =20</w:t>
      </w:r>
    </w:p>
    <w:p w14:paraId="18D05848" w14:textId="77777777" w:rsidR="00247970" w:rsidRPr="008E454F" w:rsidRDefault="005176AE">
      <w:pPr>
        <w:spacing w:line="360" w:lineRule="auto"/>
        <w:rPr>
          <w:b w:val="0"/>
          <w:bCs/>
          <w:szCs w:val="28"/>
          <w:vertAlign w:val="baseline"/>
        </w:rPr>
      </w:pPr>
      <w:r w:rsidRPr="008E454F">
        <w:rPr>
          <w:szCs w:val="28"/>
          <w:vertAlign w:val="baseline"/>
        </w:rPr>
        <w:t xml:space="preserve">Bài </w:t>
      </w:r>
      <w:r w:rsidRPr="008E454F">
        <w:rPr>
          <w:szCs w:val="28"/>
          <w:vertAlign w:val="baseline"/>
          <w:lang w:val="en-US"/>
        </w:rPr>
        <w:t>2</w:t>
      </w:r>
      <w:r w:rsidRPr="008E454F">
        <w:rPr>
          <w:szCs w:val="28"/>
          <w:vertAlign w:val="baseline"/>
          <w:lang w:val="en-US"/>
        </w:rPr>
        <w:t xml:space="preserve"> </w:t>
      </w:r>
      <w:r w:rsidRPr="008E454F">
        <w:rPr>
          <w:szCs w:val="28"/>
        </w:rPr>
        <w:t xml:space="preserve"> </w:t>
      </w:r>
      <w:r w:rsidRPr="008E454F">
        <w:rPr>
          <w:szCs w:val="28"/>
          <w:vertAlign w:val="baseline"/>
        </w:rPr>
        <w:t xml:space="preserve">(2 điểm) </w:t>
      </w:r>
      <w:r w:rsidRPr="008E454F">
        <w:rPr>
          <w:szCs w:val="28"/>
        </w:rPr>
        <w:t xml:space="preserve"> </w:t>
      </w:r>
      <w:r w:rsidRPr="008E454F">
        <w:rPr>
          <w:b w:val="0"/>
          <w:bCs/>
          <w:szCs w:val="28"/>
          <w:vertAlign w:val="baseline"/>
        </w:rPr>
        <w:t xml:space="preserve">Tính </w:t>
      </w:r>
    </w:p>
    <w:p w14:paraId="0BD78CF0" w14:textId="77777777" w:rsidR="00247970" w:rsidRPr="008E454F" w:rsidRDefault="005176AE">
      <w:pPr>
        <w:numPr>
          <w:ilvl w:val="0"/>
          <w:numId w:val="11"/>
        </w:numPr>
        <w:spacing w:line="360" w:lineRule="auto"/>
        <w:ind w:left="850"/>
        <w:rPr>
          <w:b w:val="0"/>
          <w:bCs/>
          <w:szCs w:val="28"/>
          <w:vertAlign w:val="baseline"/>
        </w:rPr>
      </w:pPr>
      <w:r w:rsidRPr="008E454F">
        <w:rPr>
          <w:b w:val="0"/>
          <w:bCs/>
          <w:szCs w:val="28"/>
          <w:vertAlign w:val="baseline"/>
          <w:lang w:val="en-US"/>
        </w:rPr>
        <w:t>125+45-50</w:t>
      </w:r>
    </w:p>
    <w:p w14:paraId="6746914D" w14:textId="77777777" w:rsidR="00247970" w:rsidRPr="008E454F" w:rsidRDefault="005176AE">
      <w:pPr>
        <w:numPr>
          <w:ilvl w:val="0"/>
          <w:numId w:val="11"/>
        </w:numPr>
        <w:spacing w:line="360" w:lineRule="auto"/>
        <w:ind w:left="850"/>
        <w:rPr>
          <w:b w:val="0"/>
          <w:bCs/>
          <w:szCs w:val="28"/>
          <w:vertAlign w:val="baseline"/>
        </w:rPr>
      </w:pPr>
      <m:oMath>
        <m:r>
          <m:rPr>
            <m:sty m:val="b"/>
          </m:rPr>
          <w:rPr>
            <w:rFonts w:ascii="Cambria Math" w:hAnsi="Cambria Math"/>
            <w:szCs w:val="28"/>
            <w:vertAlign w:val="baseline"/>
            <w:lang w:val="vi-VN"/>
          </w:rPr>
          <m:t>299-6[(12+</m:t>
        </m:r>
        <m:sSup>
          <m:sSupPr>
            <m:ctrlPr>
              <w:rPr>
                <w:rFonts w:ascii="Cambria Math" w:hAnsi="Cambria Math"/>
                <w:b w:val="0"/>
                <w:bCs/>
                <w:szCs w:val="28"/>
                <w:vertAlign w:val="baseline"/>
                <w:lang w:val="vi-VN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Cs w:val="28"/>
                <w:vertAlign w:val="baseline"/>
                <w:lang w:val="vi-VN"/>
              </w:rPr>
              <m:t>2</m:t>
            </m:r>
          </m:e>
          <m:sup>
            <m:r>
              <m:rPr>
                <m:sty m:val="b"/>
              </m:rPr>
              <w:rPr>
                <w:rFonts w:ascii="Cambria Math" w:hAnsi="Cambria Math"/>
                <w:szCs w:val="28"/>
                <w:vertAlign w:val="baseline"/>
                <w:lang w:val="vi-VN"/>
              </w:rPr>
              <m:t>3</m:t>
            </m:r>
          </m:sup>
        </m:sSup>
        <m:r>
          <m:rPr>
            <m:sty m:val="b"/>
          </m:rPr>
          <w:rPr>
            <w:rFonts w:ascii="Cambria Math" w:hAnsi="Cambria Math"/>
            <w:szCs w:val="28"/>
            <w:vertAlign w:val="baseline"/>
            <w:lang w:val="vi-VN"/>
          </w:rPr>
          <m:t>):5-3]</m:t>
        </m:r>
      </m:oMath>
    </w:p>
    <w:p w14:paraId="738486D2" w14:textId="2AC7E557" w:rsidR="00247970" w:rsidRPr="008E454F" w:rsidRDefault="005176AE">
      <w:pPr>
        <w:rPr>
          <w:b w:val="0"/>
          <w:bCs/>
          <w:szCs w:val="28"/>
          <w:vertAlign w:val="baseline"/>
          <w:lang w:val="en-US"/>
        </w:rPr>
      </w:pPr>
      <w:r w:rsidRPr="008E454F">
        <w:rPr>
          <w:szCs w:val="28"/>
          <w:vertAlign w:val="baseline"/>
        </w:rPr>
        <w:t xml:space="preserve">Bài </w:t>
      </w:r>
      <w:r w:rsidRPr="008E454F">
        <w:rPr>
          <w:szCs w:val="28"/>
          <w:vertAlign w:val="baseline"/>
          <w:lang w:val="en-US"/>
        </w:rPr>
        <w:t>3</w:t>
      </w:r>
      <w:r w:rsidRPr="008E454F">
        <w:rPr>
          <w:b w:val="0"/>
          <w:bCs/>
          <w:szCs w:val="28"/>
          <w:vertAlign w:val="baseline"/>
        </w:rPr>
        <w:t>:</w:t>
      </w:r>
      <w:r w:rsidRPr="008E454F">
        <w:rPr>
          <w:szCs w:val="28"/>
        </w:rPr>
        <w:t xml:space="preserve"> </w:t>
      </w:r>
      <w:r w:rsidRPr="008E454F">
        <w:rPr>
          <w:szCs w:val="28"/>
          <w:vertAlign w:val="baseline"/>
        </w:rPr>
        <w:t>(</w:t>
      </w:r>
      <w:r w:rsidRPr="008E454F">
        <w:rPr>
          <w:szCs w:val="28"/>
          <w:vertAlign w:val="baseline"/>
          <w:lang w:val="en-US"/>
        </w:rPr>
        <w:t>1</w:t>
      </w:r>
      <w:r w:rsidRPr="008E454F">
        <w:rPr>
          <w:szCs w:val="28"/>
          <w:vertAlign w:val="baseline"/>
        </w:rPr>
        <w:t>,</w:t>
      </w:r>
      <w:r w:rsidRPr="008E454F">
        <w:rPr>
          <w:szCs w:val="28"/>
          <w:vertAlign w:val="baseline"/>
          <w:lang w:val="en-US"/>
        </w:rPr>
        <w:t>5</w:t>
      </w:r>
      <w:r w:rsidRPr="008E454F">
        <w:rPr>
          <w:szCs w:val="28"/>
          <w:vertAlign w:val="baseline"/>
        </w:rPr>
        <w:t xml:space="preserve"> điểm</w:t>
      </w:r>
      <w:r w:rsidRPr="008E454F">
        <w:rPr>
          <w:b w:val="0"/>
          <w:bCs/>
          <w:szCs w:val="28"/>
          <w:vertAlign w:val="baseline"/>
        </w:rPr>
        <w:t xml:space="preserve">) </w:t>
      </w:r>
      <w:r w:rsidRPr="008E454F">
        <w:rPr>
          <w:b w:val="0"/>
          <w:bCs/>
          <w:szCs w:val="28"/>
          <w:vertAlign w:val="baseline"/>
          <w:lang w:val="vi-VN"/>
        </w:rPr>
        <w:t xml:space="preserve"> Có 24 bác sĩ và 36 y tá đi tiêm vacxin cho các em học</w:t>
      </w:r>
      <w:r w:rsidR="00CC2E08" w:rsidRPr="008E454F">
        <w:rPr>
          <w:b w:val="0"/>
          <w:bCs/>
          <w:szCs w:val="28"/>
          <w:vertAlign w:val="baseline"/>
          <w:lang w:val="en-US"/>
        </w:rPr>
        <w:t xml:space="preserve"> </w:t>
      </w:r>
      <w:r w:rsidRPr="008E454F">
        <w:rPr>
          <w:b w:val="0"/>
          <w:bCs/>
          <w:szCs w:val="28"/>
          <w:vertAlign w:val="baseline"/>
          <w:lang w:val="vi-VN"/>
        </w:rPr>
        <w:t xml:space="preserve">sinh. </w:t>
      </w:r>
      <w:r w:rsidR="00CC2E08" w:rsidRPr="008E454F">
        <w:rPr>
          <w:b w:val="0"/>
          <w:bCs/>
          <w:szCs w:val="28"/>
          <w:vertAlign w:val="baseline"/>
          <w:lang w:val="en-US"/>
        </w:rPr>
        <w:t>Ban tổ chức chia số bác sĩ và y tá trên vào các đội sao cho</w:t>
      </w:r>
      <w:r w:rsidR="00CC2E08" w:rsidRPr="008E454F">
        <w:rPr>
          <w:b w:val="0"/>
          <w:bCs/>
          <w:szCs w:val="28"/>
          <w:vertAlign w:val="baseline"/>
        </w:rPr>
        <w:t xml:space="preserve"> </w:t>
      </w:r>
      <w:r w:rsidR="00CC2E08" w:rsidRPr="008E454F">
        <w:rPr>
          <w:b w:val="0"/>
          <w:bCs/>
          <w:szCs w:val="28"/>
          <w:vertAlign w:val="baseline"/>
        </w:rPr>
        <w:t xml:space="preserve">các bác sĩ và các y tá được chia đều vào mỗi </w:t>
      </w:r>
      <w:r w:rsidR="00CC2E08" w:rsidRPr="008E454F">
        <w:rPr>
          <w:b w:val="0"/>
          <w:bCs/>
          <w:szCs w:val="28"/>
          <w:vertAlign w:val="baseline"/>
          <w:lang w:val="en-US"/>
        </w:rPr>
        <w:t>đội</w:t>
      </w:r>
      <w:r w:rsidR="00CC2E08" w:rsidRPr="008E454F">
        <w:rPr>
          <w:b w:val="0"/>
          <w:bCs/>
          <w:szCs w:val="28"/>
          <w:vertAlign w:val="baseline"/>
          <w:lang w:val="en-US"/>
        </w:rPr>
        <w:t xml:space="preserve">. </w:t>
      </w:r>
      <w:r w:rsidRPr="008E454F">
        <w:rPr>
          <w:b w:val="0"/>
          <w:bCs/>
          <w:szCs w:val="28"/>
          <w:vertAlign w:val="baseline"/>
          <w:lang w:val="vi-VN"/>
        </w:rPr>
        <w:t>Hỏi có thể chia nhiều nhất bao nhiêu đội</w:t>
      </w:r>
      <w:r w:rsidRPr="008E454F">
        <w:rPr>
          <w:b w:val="0"/>
          <w:bCs/>
          <w:szCs w:val="28"/>
          <w:vertAlign w:val="baseline"/>
        </w:rPr>
        <w:t xml:space="preserve">? </w:t>
      </w:r>
      <w:r w:rsidRPr="008E454F">
        <w:rPr>
          <w:b w:val="0"/>
          <w:bCs/>
          <w:szCs w:val="28"/>
          <w:vertAlign w:val="baseline"/>
          <w:lang w:val="en-US"/>
        </w:rPr>
        <w:t>Khi đó mỗi đội có bao nhiêu y tá và bác sĩ</w:t>
      </w:r>
      <w:r w:rsidR="00CC2E08" w:rsidRPr="008E454F">
        <w:rPr>
          <w:b w:val="0"/>
          <w:bCs/>
          <w:szCs w:val="28"/>
          <w:vertAlign w:val="baseline"/>
          <w:lang w:val="en-US"/>
        </w:rPr>
        <w:t xml:space="preserve"> </w:t>
      </w:r>
      <w:r w:rsidRPr="008E454F">
        <w:rPr>
          <w:b w:val="0"/>
          <w:bCs/>
          <w:szCs w:val="28"/>
          <w:vertAlign w:val="baseline"/>
          <w:lang w:val="en-US"/>
        </w:rPr>
        <w:t>?</w:t>
      </w:r>
    </w:p>
    <w:p w14:paraId="1ED654D9" w14:textId="7BCE0E9A" w:rsidR="00247970" w:rsidRPr="008E454F" w:rsidRDefault="005176AE" w:rsidP="008E454F">
      <w:pPr>
        <w:contextualSpacing/>
        <w:jc w:val="both"/>
        <w:rPr>
          <w:bCs/>
          <w:szCs w:val="28"/>
          <w:shd w:val="clear" w:color="auto" w:fill="FFFFFF"/>
          <w:vertAlign w:val="baseline"/>
          <w:lang w:val="en-US"/>
        </w:rPr>
      </w:pPr>
      <w:r w:rsidRPr="008E454F">
        <w:rPr>
          <w:bCs/>
          <w:szCs w:val="28"/>
          <w:shd w:val="clear" w:color="auto" w:fill="FFFFFF"/>
          <w:vertAlign w:val="baseline"/>
          <w:lang w:val="en-US"/>
        </w:rPr>
        <w:t xml:space="preserve">Bài 4 (1 điểm) </w:t>
      </w:r>
      <w:r w:rsidRPr="008E454F">
        <w:rPr>
          <w:b w:val="0"/>
          <w:szCs w:val="28"/>
          <w:vertAlign w:val="baseline"/>
          <w:lang w:val="en-US"/>
        </w:rPr>
        <w:t xml:space="preserve">Bảng điểm kiểm tra HKI môn Toán của </w:t>
      </w:r>
      <w:r w:rsidRPr="008E454F">
        <w:rPr>
          <w:b w:val="0"/>
          <w:szCs w:val="28"/>
          <w:vertAlign w:val="baseline"/>
          <w:lang w:val="en-US"/>
        </w:rPr>
        <w:t>30 học sinh lớp 6A như sau:</w:t>
      </w:r>
    </w:p>
    <w:tbl>
      <w:tblPr>
        <w:tblStyle w:val="TableGrid20"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82"/>
        <w:gridCol w:w="982"/>
        <w:gridCol w:w="982"/>
        <w:gridCol w:w="982"/>
        <w:gridCol w:w="982"/>
        <w:gridCol w:w="993"/>
        <w:gridCol w:w="982"/>
        <w:gridCol w:w="982"/>
      </w:tblGrid>
      <w:tr w:rsidR="00247970" w:rsidRPr="008E454F" w14:paraId="0E7921EF" w14:textId="77777777">
        <w:tc>
          <w:tcPr>
            <w:tcW w:w="1034" w:type="dxa"/>
          </w:tcPr>
          <w:p w14:paraId="1F81B890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8</w:t>
            </w:r>
          </w:p>
        </w:tc>
        <w:tc>
          <w:tcPr>
            <w:tcW w:w="1034" w:type="dxa"/>
          </w:tcPr>
          <w:p w14:paraId="4E923AD6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9</w:t>
            </w:r>
          </w:p>
        </w:tc>
        <w:tc>
          <w:tcPr>
            <w:tcW w:w="1034" w:type="dxa"/>
          </w:tcPr>
          <w:p w14:paraId="5AE80B5E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7</w:t>
            </w:r>
          </w:p>
        </w:tc>
        <w:tc>
          <w:tcPr>
            <w:tcW w:w="1034" w:type="dxa"/>
          </w:tcPr>
          <w:p w14:paraId="1308F702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6</w:t>
            </w:r>
          </w:p>
        </w:tc>
        <w:tc>
          <w:tcPr>
            <w:tcW w:w="1034" w:type="dxa"/>
          </w:tcPr>
          <w:p w14:paraId="59F8C3BE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5</w:t>
            </w:r>
          </w:p>
        </w:tc>
        <w:tc>
          <w:tcPr>
            <w:tcW w:w="1034" w:type="dxa"/>
          </w:tcPr>
          <w:p w14:paraId="377A3CD2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4</w:t>
            </w:r>
          </w:p>
        </w:tc>
        <w:tc>
          <w:tcPr>
            <w:tcW w:w="1034" w:type="dxa"/>
          </w:tcPr>
          <w:p w14:paraId="677C143C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8</w:t>
            </w:r>
          </w:p>
        </w:tc>
        <w:tc>
          <w:tcPr>
            <w:tcW w:w="1034" w:type="dxa"/>
          </w:tcPr>
          <w:p w14:paraId="1E213ABC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7</w:t>
            </w:r>
          </w:p>
        </w:tc>
        <w:tc>
          <w:tcPr>
            <w:tcW w:w="1034" w:type="dxa"/>
          </w:tcPr>
          <w:p w14:paraId="7BD6F837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9</w:t>
            </w:r>
          </w:p>
        </w:tc>
        <w:tc>
          <w:tcPr>
            <w:tcW w:w="1034" w:type="dxa"/>
          </w:tcPr>
          <w:p w14:paraId="00FD3F7C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6</w:t>
            </w:r>
          </w:p>
        </w:tc>
      </w:tr>
      <w:tr w:rsidR="00247970" w:rsidRPr="008E454F" w14:paraId="075D94FC" w14:textId="77777777">
        <w:tc>
          <w:tcPr>
            <w:tcW w:w="1034" w:type="dxa"/>
          </w:tcPr>
          <w:p w14:paraId="581795E8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10</w:t>
            </w:r>
          </w:p>
        </w:tc>
        <w:tc>
          <w:tcPr>
            <w:tcW w:w="1034" w:type="dxa"/>
          </w:tcPr>
          <w:p w14:paraId="1BDEC095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9</w:t>
            </w:r>
          </w:p>
        </w:tc>
        <w:tc>
          <w:tcPr>
            <w:tcW w:w="1034" w:type="dxa"/>
          </w:tcPr>
          <w:p w14:paraId="4B8EE773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8</w:t>
            </w:r>
          </w:p>
        </w:tc>
        <w:tc>
          <w:tcPr>
            <w:tcW w:w="1034" w:type="dxa"/>
          </w:tcPr>
          <w:p w14:paraId="44520004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7</w:t>
            </w:r>
          </w:p>
        </w:tc>
        <w:tc>
          <w:tcPr>
            <w:tcW w:w="1034" w:type="dxa"/>
          </w:tcPr>
          <w:p w14:paraId="18D7801C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8</w:t>
            </w:r>
          </w:p>
        </w:tc>
        <w:tc>
          <w:tcPr>
            <w:tcW w:w="1034" w:type="dxa"/>
          </w:tcPr>
          <w:p w14:paraId="1E5A5FCE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9</w:t>
            </w:r>
          </w:p>
        </w:tc>
        <w:tc>
          <w:tcPr>
            <w:tcW w:w="1034" w:type="dxa"/>
          </w:tcPr>
          <w:p w14:paraId="0C1A2D11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6</w:t>
            </w:r>
          </w:p>
        </w:tc>
        <w:tc>
          <w:tcPr>
            <w:tcW w:w="1034" w:type="dxa"/>
          </w:tcPr>
          <w:p w14:paraId="633FA6BC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8</w:t>
            </w:r>
          </w:p>
        </w:tc>
        <w:tc>
          <w:tcPr>
            <w:tcW w:w="1034" w:type="dxa"/>
          </w:tcPr>
          <w:p w14:paraId="1BEC7807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9</w:t>
            </w:r>
          </w:p>
        </w:tc>
        <w:tc>
          <w:tcPr>
            <w:tcW w:w="1034" w:type="dxa"/>
          </w:tcPr>
          <w:p w14:paraId="59C57670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7</w:t>
            </w:r>
          </w:p>
        </w:tc>
      </w:tr>
      <w:tr w:rsidR="00247970" w:rsidRPr="008E454F" w14:paraId="5BF243AE" w14:textId="77777777">
        <w:tc>
          <w:tcPr>
            <w:tcW w:w="1034" w:type="dxa"/>
          </w:tcPr>
          <w:p w14:paraId="2C294969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9</w:t>
            </w:r>
          </w:p>
        </w:tc>
        <w:tc>
          <w:tcPr>
            <w:tcW w:w="1034" w:type="dxa"/>
          </w:tcPr>
          <w:p w14:paraId="46F20E05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10</w:t>
            </w:r>
          </w:p>
        </w:tc>
        <w:tc>
          <w:tcPr>
            <w:tcW w:w="1034" w:type="dxa"/>
          </w:tcPr>
          <w:p w14:paraId="4F10BD97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9</w:t>
            </w:r>
          </w:p>
        </w:tc>
        <w:tc>
          <w:tcPr>
            <w:tcW w:w="1034" w:type="dxa"/>
          </w:tcPr>
          <w:p w14:paraId="504639A6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7</w:t>
            </w:r>
          </w:p>
        </w:tc>
        <w:tc>
          <w:tcPr>
            <w:tcW w:w="1034" w:type="dxa"/>
          </w:tcPr>
          <w:p w14:paraId="311E6F72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9</w:t>
            </w:r>
          </w:p>
        </w:tc>
        <w:tc>
          <w:tcPr>
            <w:tcW w:w="1034" w:type="dxa"/>
          </w:tcPr>
          <w:p w14:paraId="77A62F98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6</w:t>
            </w:r>
          </w:p>
        </w:tc>
        <w:tc>
          <w:tcPr>
            <w:tcW w:w="1034" w:type="dxa"/>
          </w:tcPr>
          <w:p w14:paraId="3D7CC97D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9</w:t>
            </w:r>
          </w:p>
        </w:tc>
        <w:tc>
          <w:tcPr>
            <w:tcW w:w="1034" w:type="dxa"/>
          </w:tcPr>
          <w:p w14:paraId="774A9035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10</w:t>
            </w:r>
          </w:p>
        </w:tc>
        <w:tc>
          <w:tcPr>
            <w:tcW w:w="1034" w:type="dxa"/>
          </w:tcPr>
          <w:p w14:paraId="028B2C41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8</w:t>
            </w:r>
          </w:p>
        </w:tc>
        <w:tc>
          <w:tcPr>
            <w:tcW w:w="1034" w:type="dxa"/>
          </w:tcPr>
          <w:p w14:paraId="302D7BC7" w14:textId="77777777" w:rsidR="00247970" w:rsidRPr="008E454F" w:rsidRDefault="005176AE">
            <w:pPr>
              <w:widowControl/>
              <w:autoSpaceDE/>
              <w:autoSpaceDN/>
              <w:spacing w:line="276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9</w:t>
            </w:r>
          </w:p>
        </w:tc>
      </w:tr>
    </w:tbl>
    <w:p w14:paraId="781B5881" w14:textId="76722F14" w:rsidR="00247970" w:rsidRPr="008E454F" w:rsidRDefault="00CC2E08">
      <w:pPr>
        <w:contextualSpacing/>
        <w:jc w:val="both"/>
        <w:rPr>
          <w:b w:val="0"/>
          <w:bCs/>
          <w:szCs w:val="28"/>
          <w:shd w:val="clear" w:color="auto" w:fill="FFFFFF"/>
          <w:vertAlign w:val="baseline"/>
          <w:lang w:val="en-US"/>
        </w:rPr>
      </w:pPr>
      <w:r w:rsidRPr="008E454F">
        <w:rPr>
          <w:b w:val="0"/>
          <w:bCs/>
          <w:szCs w:val="28"/>
          <w:shd w:val="clear" w:color="auto" w:fill="FFFFFF"/>
          <w:vertAlign w:val="baseline"/>
          <w:lang w:val="en-US"/>
        </w:rPr>
        <w:t>Em h</w:t>
      </w:r>
      <w:r w:rsidR="005176AE" w:rsidRPr="008E454F">
        <w:rPr>
          <w:b w:val="0"/>
          <w:bCs/>
          <w:szCs w:val="28"/>
          <w:shd w:val="clear" w:color="auto" w:fill="FFFFFF"/>
          <w:vertAlign w:val="baseline"/>
          <w:lang w:val="en-US"/>
        </w:rPr>
        <w:t>ãy cho biết có bao nhiêu học sinh đạt 9 điểm?</w:t>
      </w:r>
    </w:p>
    <w:p w14:paraId="4C1F3517" w14:textId="77777777" w:rsidR="00247970" w:rsidRPr="008E454F" w:rsidRDefault="00247970">
      <w:pPr>
        <w:contextualSpacing/>
        <w:jc w:val="both"/>
        <w:rPr>
          <w:b w:val="0"/>
          <w:bCs/>
          <w:szCs w:val="28"/>
          <w:shd w:val="clear" w:color="auto" w:fill="FFFFFF"/>
          <w:vertAlign w:val="baseline"/>
          <w:lang w:val="en-US"/>
        </w:rPr>
      </w:pPr>
    </w:p>
    <w:p w14:paraId="6444804E" w14:textId="4D80E186" w:rsidR="00247970" w:rsidRPr="008E454F" w:rsidRDefault="005176AE" w:rsidP="008E454F">
      <w:pPr>
        <w:widowControl/>
        <w:autoSpaceDE/>
        <w:autoSpaceDN/>
        <w:rPr>
          <w:szCs w:val="28"/>
          <w:vertAlign w:val="baseline"/>
          <w:lang w:val="nl-NL"/>
        </w:rPr>
      </w:pPr>
      <w:r w:rsidRPr="008E454F">
        <w:rPr>
          <w:szCs w:val="28"/>
          <w:vertAlign w:val="baseline"/>
          <w:lang w:val="nl-NL"/>
        </w:rPr>
        <w:t>Bài 5 (0,5 điểm)</w:t>
      </w:r>
      <w:r w:rsidRPr="008E454F">
        <w:rPr>
          <w:b w:val="0"/>
          <w:szCs w:val="28"/>
          <w:vertAlign w:val="baseline"/>
          <w:lang w:val="nl-NL"/>
        </w:rPr>
        <w:t xml:space="preserve"> </w:t>
      </w:r>
      <w:r w:rsidRPr="008E454F">
        <w:rPr>
          <w:rFonts w:eastAsia="Calibri"/>
          <w:b w:val="0"/>
          <w:szCs w:val="28"/>
          <w:shd w:val="clear" w:color="auto" w:fill="FFFFFF"/>
          <w:vertAlign w:val="baseline"/>
          <w:lang w:val="en-US"/>
        </w:rPr>
        <w:t>Bi</w:t>
      </w:r>
      <w:r w:rsidRPr="008E454F">
        <w:rPr>
          <w:rFonts w:eastAsia="Calibri"/>
          <w:b w:val="0"/>
          <w:szCs w:val="28"/>
          <w:shd w:val="clear" w:color="auto" w:fill="FFFFFF"/>
          <w:vertAlign w:val="baseline"/>
          <w:lang w:val="en-US"/>
        </w:rPr>
        <w:t>ể</w:t>
      </w:r>
      <w:r w:rsidRPr="008E454F">
        <w:rPr>
          <w:rFonts w:eastAsia="Calibri"/>
          <w:b w:val="0"/>
          <w:szCs w:val="28"/>
          <w:shd w:val="clear" w:color="auto" w:fill="FFFFFF"/>
          <w:vertAlign w:val="baseline"/>
          <w:lang w:val="en-US"/>
        </w:rPr>
        <w:t>u đ</w:t>
      </w:r>
      <w:r w:rsidRPr="008E454F">
        <w:rPr>
          <w:rFonts w:eastAsia="Calibri"/>
          <w:b w:val="0"/>
          <w:szCs w:val="28"/>
          <w:shd w:val="clear" w:color="auto" w:fill="FFFFFF"/>
          <w:vertAlign w:val="baseline"/>
          <w:lang w:val="en-US"/>
        </w:rPr>
        <w:t>ồ</w:t>
      </w:r>
      <w:r w:rsidRPr="008E454F">
        <w:rPr>
          <w:rFonts w:eastAsia="Calibri"/>
          <w:b w:val="0"/>
          <w:szCs w:val="28"/>
          <w:shd w:val="clear" w:color="auto" w:fill="FFFFFF"/>
          <w:vertAlign w:val="baseline"/>
          <w:lang w:val="en-US"/>
        </w:rPr>
        <w:t xml:space="preserve"> tranh dư</w:t>
      </w:r>
      <w:r w:rsidRPr="008E454F">
        <w:rPr>
          <w:rFonts w:eastAsia="Calibri"/>
          <w:b w:val="0"/>
          <w:szCs w:val="28"/>
          <w:shd w:val="clear" w:color="auto" w:fill="FFFFFF"/>
          <w:vertAlign w:val="baseline"/>
          <w:lang w:val="en-US"/>
        </w:rPr>
        <w:t>ớ</w:t>
      </w:r>
      <w:r w:rsidRPr="008E454F">
        <w:rPr>
          <w:rFonts w:eastAsia="Calibri"/>
          <w:b w:val="0"/>
          <w:szCs w:val="28"/>
          <w:shd w:val="clear" w:color="auto" w:fill="FFFFFF"/>
          <w:vertAlign w:val="baseline"/>
          <w:lang w:val="en-US"/>
        </w:rPr>
        <w:t>i đây cho bi</w:t>
      </w:r>
      <w:r w:rsidRPr="008E454F">
        <w:rPr>
          <w:rFonts w:eastAsia="Calibri"/>
          <w:b w:val="0"/>
          <w:szCs w:val="28"/>
          <w:shd w:val="clear" w:color="auto" w:fill="FFFFFF"/>
          <w:vertAlign w:val="baseline"/>
          <w:lang w:val="en-US"/>
        </w:rPr>
        <w:t>ế</w:t>
      </w:r>
      <w:r w:rsidRPr="008E454F">
        <w:rPr>
          <w:rFonts w:eastAsia="Calibri"/>
          <w:b w:val="0"/>
          <w:szCs w:val="28"/>
          <w:shd w:val="clear" w:color="auto" w:fill="FFFFFF"/>
          <w:vertAlign w:val="baseline"/>
          <w:lang w:val="en-US"/>
        </w:rPr>
        <w:t>t s</w:t>
      </w:r>
      <w:r w:rsidRPr="008E454F">
        <w:rPr>
          <w:rFonts w:eastAsia="Calibri"/>
          <w:b w:val="0"/>
          <w:szCs w:val="28"/>
          <w:shd w:val="clear" w:color="auto" w:fill="FFFFFF"/>
          <w:vertAlign w:val="baseline"/>
          <w:lang w:val="en-US"/>
        </w:rPr>
        <w:t>ố</w:t>
      </w:r>
      <w:r w:rsidRPr="008E454F">
        <w:rPr>
          <w:rFonts w:eastAsia="Calibri"/>
          <w:b w:val="0"/>
          <w:szCs w:val="28"/>
          <w:shd w:val="clear" w:color="auto" w:fill="FFFFFF"/>
          <w:vertAlign w:val="baseline"/>
          <w:lang w:val="en-US"/>
        </w:rPr>
        <w:t xml:space="preserve"> bánh mì mà c</w:t>
      </w:r>
      <w:r w:rsidRPr="008E454F">
        <w:rPr>
          <w:rFonts w:eastAsia="Calibri"/>
          <w:b w:val="0"/>
          <w:szCs w:val="28"/>
          <w:shd w:val="clear" w:color="auto" w:fill="FFFFFF"/>
          <w:vertAlign w:val="baseline"/>
          <w:lang w:val="en-US"/>
        </w:rPr>
        <w:t>ử</w:t>
      </w:r>
      <w:r w:rsidRPr="008E454F">
        <w:rPr>
          <w:rFonts w:eastAsia="Calibri"/>
          <w:b w:val="0"/>
          <w:szCs w:val="28"/>
          <w:shd w:val="clear" w:color="auto" w:fill="FFFFFF"/>
          <w:vertAlign w:val="baseline"/>
          <w:lang w:val="en-US"/>
        </w:rPr>
        <w:t>a hàng bán đư</w:t>
      </w:r>
      <w:r w:rsidRPr="008E454F">
        <w:rPr>
          <w:rFonts w:eastAsia="Calibri"/>
          <w:b w:val="0"/>
          <w:szCs w:val="28"/>
          <w:shd w:val="clear" w:color="auto" w:fill="FFFFFF"/>
          <w:vertAlign w:val="baseline"/>
          <w:lang w:val="en-US"/>
        </w:rPr>
        <w:t>ợ</w:t>
      </w:r>
      <w:r w:rsidRPr="008E454F">
        <w:rPr>
          <w:rFonts w:eastAsia="Calibri"/>
          <w:b w:val="0"/>
          <w:szCs w:val="28"/>
          <w:shd w:val="clear" w:color="auto" w:fill="FFFFFF"/>
          <w:vertAlign w:val="baseline"/>
          <w:lang w:val="en-US"/>
        </w:rPr>
        <w:t>c trong b</w:t>
      </w:r>
      <w:r w:rsidRPr="008E454F">
        <w:rPr>
          <w:rFonts w:eastAsia="Calibri"/>
          <w:b w:val="0"/>
          <w:szCs w:val="28"/>
          <w:shd w:val="clear" w:color="auto" w:fill="FFFFFF"/>
          <w:vertAlign w:val="baseline"/>
          <w:lang w:val="en-US"/>
        </w:rPr>
        <w:t>ố</w:t>
      </w:r>
      <w:r w:rsidRPr="008E454F">
        <w:rPr>
          <w:rFonts w:eastAsia="Calibri"/>
          <w:b w:val="0"/>
          <w:szCs w:val="28"/>
          <w:shd w:val="clear" w:color="auto" w:fill="FFFFFF"/>
          <w:vertAlign w:val="baseline"/>
          <w:lang w:val="en-US"/>
        </w:rPr>
        <w:t>n bu</w:t>
      </w:r>
      <w:r w:rsidRPr="008E454F">
        <w:rPr>
          <w:rFonts w:eastAsia="Calibri"/>
          <w:b w:val="0"/>
          <w:szCs w:val="28"/>
          <w:shd w:val="clear" w:color="auto" w:fill="FFFFFF"/>
          <w:vertAlign w:val="baseline"/>
          <w:lang w:val="en-US"/>
        </w:rPr>
        <w:t>ổ</w:t>
      </w:r>
      <w:r w:rsidRPr="008E454F">
        <w:rPr>
          <w:rFonts w:eastAsia="Calibri"/>
          <w:b w:val="0"/>
          <w:szCs w:val="28"/>
          <w:shd w:val="clear" w:color="auto" w:fill="FFFFFF"/>
          <w:vertAlign w:val="baseline"/>
          <w:lang w:val="en-US"/>
        </w:rPr>
        <w:t>i sáng:</w:t>
      </w:r>
    </w:p>
    <w:tbl>
      <w:tblPr>
        <w:tblStyle w:val="TableGrid10"/>
        <w:tblW w:w="0" w:type="auto"/>
        <w:jc w:val="center"/>
        <w:tblLook w:val="04A0" w:firstRow="1" w:lastRow="0" w:firstColumn="1" w:lastColumn="0" w:noHBand="0" w:noVBand="1"/>
      </w:tblPr>
      <w:tblGrid>
        <w:gridCol w:w="2272"/>
        <w:gridCol w:w="6274"/>
      </w:tblGrid>
      <w:tr w:rsidR="00247970" w:rsidRPr="008E454F" w14:paraId="66E42DEF" w14:textId="77777777" w:rsidTr="008E454F">
        <w:trPr>
          <w:trHeight w:val="701"/>
          <w:jc w:val="center"/>
        </w:trPr>
        <w:tc>
          <w:tcPr>
            <w:tcW w:w="8546" w:type="dxa"/>
            <w:gridSpan w:val="2"/>
            <w:shd w:val="clear" w:color="auto" w:fill="79DCFF"/>
          </w:tcPr>
          <w:p w14:paraId="32FB1F15" w14:textId="77777777" w:rsidR="00247970" w:rsidRPr="008E454F" w:rsidRDefault="005176AE">
            <w:pPr>
              <w:widowControl/>
              <w:autoSpaceDE/>
              <w:autoSpaceDN/>
              <w:spacing w:before="240" w:line="360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 xml:space="preserve">Số bánh mì </w:t>
            </w:r>
            <w:r w:rsidRPr="008E454F">
              <w:rPr>
                <w:b w:val="0"/>
                <w:szCs w:val="28"/>
                <w:vertAlign w:val="baseline"/>
                <w:lang w:val="en-US"/>
              </w:rPr>
              <w:t>bán được trong bốn buổi sáng</w:t>
            </w:r>
          </w:p>
        </w:tc>
      </w:tr>
      <w:tr w:rsidR="00247970" w:rsidRPr="008E454F" w14:paraId="0DCA7064" w14:textId="77777777" w:rsidTr="008E454F">
        <w:trPr>
          <w:trHeight w:val="701"/>
          <w:jc w:val="center"/>
        </w:trPr>
        <w:tc>
          <w:tcPr>
            <w:tcW w:w="2272" w:type="dxa"/>
            <w:shd w:val="clear" w:color="auto" w:fill="79DCFF"/>
          </w:tcPr>
          <w:p w14:paraId="5AC32AB3" w14:textId="77777777" w:rsidR="00247970" w:rsidRPr="008E454F" w:rsidRDefault="005176AE">
            <w:pPr>
              <w:widowControl/>
              <w:autoSpaceDE/>
              <w:autoSpaceDN/>
              <w:spacing w:before="240" w:line="360" w:lineRule="auto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Buổi</w:t>
            </w:r>
          </w:p>
        </w:tc>
        <w:tc>
          <w:tcPr>
            <w:tcW w:w="6273" w:type="dxa"/>
            <w:shd w:val="clear" w:color="auto" w:fill="79DCFF"/>
          </w:tcPr>
          <w:p w14:paraId="0C49FF0E" w14:textId="77777777" w:rsidR="00247970" w:rsidRPr="008E454F" w:rsidRDefault="005176AE">
            <w:pPr>
              <w:widowControl/>
              <w:autoSpaceDE/>
              <w:autoSpaceDN/>
              <w:spacing w:before="240"/>
              <w:jc w:val="center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Số bánh mì bán được</w:t>
            </w:r>
          </w:p>
        </w:tc>
      </w:tr>
      <w:tr w:rsidR="00247970" w:rsidRPr="008E454F" w14:paraId="1A415BA5" w14:textId="77777777" w:rsidTr="00E53818">
        <w:trPr>
          <w:trHeight w:val="822"/>
          <w:jc w:val="center"/>
        </w:trPr>
        <w:tc>
          <w:tcPr>
            <w:tcW w:w="2272" w:type="dxa"/>
          </w:tcPr>
          <w:p w14:paraId="2A465790" w14:textId="77777777" w:rsidR="00247970" w:rsidRPr="008E454F" w:rsidRDefault="005176AE" w:rsidP="00E53818">
            <w:pPr>
              <w:widowControl/>
              <w:autoSpaceDE/>
              <w:autoSpaceDN/>
              <w:spacing w:before="240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Buổi thứ nhất</w:t>
            </w:r>
          </w:p>
        </w:tc>
        <w:tc>
          <w:tcPr>
            <w:tcW w:w="6273" w:type="dxa"/>
          </w:tcPr>
          <w:p w14:paraId="679A01BB" w14:textId="77777777" w:rsidR="00247970" w:rsidRPr="008E454F" w:rsidRDefault="005176AE">
            <w:pPr>
              <w:widowControl/>
              <w:autoSpaceDE/>
              <w:autoSpaceDN/>
              <w:spacing w:before="60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noProof/>
                <w:szCs w:val="28"/>
                <w:vertAlign w:val="baseline"/>
                <w:lang w:val="en-US"/>
              </w:rPr>
              <w:drawing>
                <wp:inline distT="0" distB="0" distL="0" distR="0" wp14:anchorId="7635C794" wp14:editId="4DFE6121">
                  <wp:extent cx="629920" cy="342900"/>
                  <wp:effectExtent l="0" t="0" r="0" b="0"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095" cy="353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454F">
              <w:rPr>
                <w:b w:val="0"/>
                <w:noProof/>
                <w:szCs w:val="28"/>
                <w:vertAlign w:val="baseline"/>
                <w:lang w:val="en-US"/>
              </w:rPr>
              <w:drawing>
                <wp:inline distT="0" distB="0" distL="0" distR="0" wp14:anchorId="28D4E192" wp14:editId="3A01E058">
                  <wp:extent cx="629920" cy="373380"/>
                  <wp:effectExtent l="0" t="0" r="0" b="0"/>
                  <wp:docPr id="2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26" cy="383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454F">
              <w:rPr>
                <w:b w:val="0"/>
                <w:noProof/>
                <w:szCs w:val="28"/>
                <w:vertAlign w:val="baseline"/>
                <w:lang w:val="en-US"/>
              </w:rPr>
              <w:drawing>
                <wp:inline distT="0" distB="0" distL="0" distR="0" wp14:anchorId="327994A6" wp14:editId="73908C66">
                  <wp:extent cx="691515" cy="403860"/>
                  <wp:effectExtent l="0" t="0" r="0" b="0"/>
                  <wp:docPr id="2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908" cy="423946"/>
                          </a:xfrm>
                          <a:custGeom>
                            <a:avLst/>
                            <a:gdLst>
                              <a:gd name="connsiteX0" fmla="*/ 0 w 1053558"/>
                              <a:gd name="connsiteY0" fmla="*/ 0 h 813947"/>
                              <a:gd name="connsiteX1" fmla="*/ 1053558 w 1053558"/>
                              <a:gd name="connsiteY1" fmla="*/ 0 h 813947"/>
                              <a:gd name="connsiteX2" fmla="*/ 1053558 w 1053558"/>
                              <a:gd name="connsiteY2" fmla="*/ 101384 h 813947"/>
                              <a:gd name="connsiteX3" fmla="*/ 597119 w 1053558"/>
                              <a:gd name="connsiteY3" fmla="*/ 101384 h 813947"/>
                              <a:gd name="connsiteX4" fmla="*/ 597119 w 1053558"/>
                              <a:gd name="connsiteY4" fmla="*/ 698858 h 813947"/>
                              <a:gd name="connsiteX5" fmla="*/ 1053558 w 1053558"/>
                              <a:gd name="connsiteY5" fmla="*/ 698858 h 813947"/>
                              <a:gd name="connsiteX6" fmla="*/ 1053558 w 1053558"/>
                              <a:gd name="connsiteY6" fmla="*/ 813947 h 813947"/>
                              <a:gd name="connsiteX7" fmla="*/ 0 w 1053558"/>
                              <a:gd name="connsiteY7" fmla="*/ 813947 h 813947"/>
                              <a:gd name="connsiteX8" fmla="*/ 0 w 1053558"/>
                              <a:gd name="connsiteY8" fmla="*/ 0 h 8139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053558" h="813947">
                                <a:moveTo>
                                  <a:pt x="0" y="0"/>
                                </a:moveTo>
                                <a:lnTo>
                                  <a:pt x="1053558" y="0"/>
                                </a:lnTo>
                                <a:lnTo>
                                  <a:pt x="1053558" y="101384"/>
                                </a:lnTo>
                                <a:lnTo>
                                  <a:pt x="597119" y="101384"/>
                                </a:lnTo>
                                <a:lnTo>
                                  <a:pt x="597119" y="698858"/>
                                </a:lnTo>
                                <a:lnTo>
                                  <a:pt x="1053558" y="698858"/>
                                </a:lnTo>
                                <a:lnTo>
                                  <a:pt x="1053558" y="813947"/>
                                </a:lnTo>
                                <a:lnTo>
                                  <a:pt x="0" y="8139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970" w:rsidRPr="008E454F" w14:paraId="7EF12F01" w14:textId="77777777" w:rsidTr="00E53818">
        <w:trPr>
          <w:trHeight w:val="706"/>
          <w:jc w:val="center"/>
        </w:trPr>
        <w:tc>
          <w:tcPr>
            <w:tcW w:w="2272" w:type="dxa"/>
          </w:tcPr>
          <w:p w14:paraId="58659451" w14:textId="77777777" w:rsidR="00247970" w:rsidRPr="008E454F" w:rsidRDefault="005176AE" w:rsidP="00E53818">
            <w:pPr>
              <w:widowControl/>
              <w:autoSpaceDE/>
              <w:autoSpaceDN/>
              <w:spacing w:before="240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Buổi thứ hai</w:t>
            </w:r>
          </w:p>
        </w:tc>
        <w:tc>
          <w:tcPr>
            <w:tcW w:w="6273" w:type="dxa"/>
          </w:tcPr>
          <w:p w14:paraId="4BF7DD4A" w14:textId="77777777" w:rsidR="00247970" w:rsidRPr="008E454F" w:rsidRDefault="005176AE">
            <w:pPr>
              <w:widowControl/>
              <w:autoSpaceDE/>
              <w:autoSpaceDN/>
              <w:spacing w:before="60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noProof/>
                <w:szCs w:val="28"/>
                <w:vertAlign w:val="baseline"/>
                <w:lang w:val="en-US"/>
              </w:rPr>
              <w:drawing>
                <wp:inline distT="0" distB="0" distL="0" distR="0" wp14:anchorId="616F7F5C" wp14:editId="2DC02638">
                  <wp:extent cx="629920" cy="335280"/>
                  <wp:effectExtent l="0" t="0" r="0" b="0"/>
                  <wp:docPr id="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29" cy="34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454F">
              <w:rPr>
                <w:b w:val="0"/>
                <w:noProof/>
                <w:szCs w:val="28"/>
                <w:vertAlign w:val="baseline"/>
                <w:lang w:val="en-US"/>
              </w:rPr>
              <w:drawing>
                <wp:inline distT="0" distB="0" distL="0" distR="0" wp14:anchorId="7F4B9012" wp14:editId="44601013">
                  <wp:extent cx="629920" cy="342900"/>
                  <wp:effectExtent l="0" t="0" r="0" b="0"/>
                  <wp:docPr id="2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11" cy="355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970" w:rsidRPr="008E454F" w14:paraId="2DD8F717" w14:textId="77777777" w:rsidTr="008E454F">
        <w:trPr>
          <w:trHeight w:val="807"/>
          <w:jc w:val="center"/>
        </w:trPr>
        <w:tc>
          <w:tcPr>
            <w:tcW w:w="2272" w:type="dxa"/>
          </w:tcPr>
          <w:p w14:paraId="05A53260" w14:textId="77777777" w:rsidR="00247970" w:rsidRPr="008E454F" w:rsidRDefault="005176AE" w:rsidP="00E53818">
            <w:pPr>
              <w:widowControl/>
              <w:autoSpaceDE/>
              <w:autoSpaceDN/>
              <w:spacing w:before="240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>Buổi thứ ba</w:t>
            </w:r>
          </w:p>
        </w:tc>
        <w:tc>
          <w:tcPr>
            <w:tcW w:w="6273" w:type="dxa"/>
          </w:tcPr>
          <w:p w14:paraId="2D8A4DD7" w14:textId="77777777" w:rsidR="00247970" w:rsidRPr="008E454F" w:rsidRDefault="005176AE">
            <w:pPr>
              <w:widowControl/>
              <w:autoSpaceDE/>
              <w:autoSpaceDN/>
              <w:spacing w:before="60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noProof/>
                <w:szCs w:val="28"/>
                <w:vertAlign w:val="baseline"/>
                <w:lang w:val="en-US"/>
              </w:rPr>
              <w:drawing>
                <wp:inline distT="0" distB="0" distL="0" distR="0" wp14:anchorId="6F23CDD2" wp14:editId="7AB9F66A">
                  <wp:extent cx="629920" cy="297180"/>
                  <wp:effectExtent l="0" t="0" r="0" b="7620"/>
                  <wp:docPr id="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095" cy="306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454F">
              <w:rPr>
                <w:b w:val="0"/>
                <w:noProof/>
                <w:szCs w:val="28"/>
                <w:vertAlign w:val="baseline"/>
                <w:lang w:val="en-US"/>
              </w:rPr>
              <w:drawing>
                <wp:inline distT="0" distB="0" distL="0" distR="0" wp14:anchorId="36C33502" wp14:editId="0F53FAE4">
                  <wp:extent cx="629920" cy="335280"/>
                  <wp:effectExtent l="0" t="0" r="0" b="0"/>
                  <wp:docPr id="3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26" cy="34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454F">
              <w:rPr>
                <w:b w:val="0"/>
                <w:noProof/>
                <w:szCs w:val="28"/>
                <w:vertAlign w:val="baseline"/>
                <w:lang w:val="en-US"/>
              </w:rPr>
              <w:drawing>
                <wp:inline distT="0" distB="0" distL="0" distR="0" wp14:anchorId="0B5792D3" wp14:editId="66231C0A">
                  <wp:extent cx="629920" cy="358140"/>
                  <wp:effectExtent l="0" t="0" r="0" b="0"/>
                  <wp:docPr id="3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10" cy="367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454F">
              <w:rPr>
                <w:b w:val="0"/>
                <w:noProof/>
                <w:szCs w:val="28"/>
                <w:vertAlign w:val="baseline"/>
                <w:lang w:val="en-US"/>
              </w:rPr>
              <w:drawing>
                <wp:inline distT="0" distB="0" distL="0" distR="0" wp14:anchorId="0C366067" wp14:editId="6514D5C5">
                  <wp:extent cx="629920" cy="381000"/>
                  <wp:effectExtent l="0" t="0" r="0" b="0"/>
                  <wp:docPr id="3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577" cy="392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970" w:rsidRPr="008E454F" w14:paraId="3F6E7C98" w14:textId="77777777" w:rsidTr="008E454F">
        <w:trPr>
          <w:trHeight w:val="690"/>
          <w:jc w:val="center"/>
        </w:trPr>
        <w:tc>
          <w:tcPr>
            <w:tcW w:w="2272" w:type="dxa"/>
          </w:tcPr>
          <w:p w14:paraId="778BF9DB" w14:textId="77777777" w:rsidR="00247970" w:rsidRPr="008E454F" w:rsidRDefault="005176AE" w:rsidP="00E53818">
            <w:pPr>
              <w:widowControl/>
              <w:autoSpaceDE/>
              <w:autoSpaceDN/>
              <w:spacing w:before="240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lastRenderedPageBreak/>
              <w:t>Buổi thứ tư</w:t>
            </w:r>
          </w:p>
        </w:tc>
        <w:tc>
          <w:tcPr>
            <w:tcW w:w="6273" w:type="dxa"/>
          </w:tcPr>
          <w:p w14:paraId="4FFD31DB" w14:textId="77777777" w:rsidR="00247970" w:rsidRPr="008E454F" w:rsidRDefault="005176AE">
            <w:pPr>
              <w:widowControl/>
              <w:autoSpaceDE/>
              <w:autoSpaceDN/>
              <w:spacing w:before="60"/>
              <w:rPr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noProof/>
                <w:szCs w:val="28"/>
                <w:vertAlign w:val="baseline"/>
                <w:lang w:val="en-US"/>
              </w:rPr>
              <w:drawing>
                <wp:inline distT="0" distB="0" distL="0" distR="0" wp14:anchorId="7ED0C82B" wp14:editId="65C1072E">
                  <wp:extent cx="629337" cy="342900"/>
                  <wp:effectExtent l="0" t="0" r="0" b="0"/>
                  <wp:docPr id="3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266" cy="35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454F">
              <w:rPr>
                <w:b w:val="0"/>
                <w:noProof/>
                <w:szCs w:val="28"/>
                <w:vertAlign w:val="baseline"/>
                <w:lang w:val="en-US"/>
              </w:rPr>
              <w:drawing>
                <wp:inline distT="0" distB="0" distL="0" distR="0" wp14:anchorId="40725297" wp14:editId="1879DD10">
                  <wp:extent cx="629920" cy="335280"/>
                  <wp:effectExtent l="0" t="0" r="0" b="0"/>
                  <wp:docPr id="3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095" cy="345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454F">
              <w:rPr>
                <w:b w:val="0"/>
                <w:noProof/>
                <w:szCs w:val="28"/>
                <w:vertAlign w:val="baseline"/>
                <w:lang w:val="en-US"/>
              </w:rPr>
              <w:drawing>
                <wp:inline distT="0" distB="0" distL="0" distR="0" wp14:anchorId="6A2E09ED" wp14:editId="128EAEE5">
                  <wp:extent cx="691515" cy="411183"/>
                  <wp:effectExtent l="0" t="0" r="0" b="0"/>
                  <wp:docPr id="2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803" cy="435139"/>
                          </a:xfrm>
                          <a:custGeom>
                            <a:avLst/>
                            <a:gdLst>
                              <a:gd name="connsiteX0" fmla="*/ 0 w 1053558"/>
                              <a:gd name="connsiteY0" fmla="*/ 0 h 813947"/>
                              <a:gd name="connsiteX1" fmla="*/ 1053558 w 1053558"/>
                              <a:gd name="connsiteY1" fmla="*/ 0 h 813947"/>
                              <a:gd name="connsiteX2" fmla="*/ 1053558 w 1053558"/>
                              <a:gd name="connsiteY2" fmla="*/ 101384 h 813947"/>
                              <a:gd name="connsiteX3" fmla="*/ 597119 w 1053558"/>
                              <a:gd name="connsiteY3" fmla="*/ 101384 h 813947"/>
                              <a:gd name="connsiteX4" fmla="*/ 597119 w 1053558"/>
                              <a:gd name="connsiteY4" fmla="*/ 698858 h 813947"/>
                              <a:gd name="connsiteX5" fmla="*/ 1053558 w 1053558"/>
                              <a:gd name="connsiteY5" fmla="*/ 698858 h 813947"/>
                              <a:gd name="connsiteX6" fmla="*/ 1053558 w 1053558"/>
                              <a:gd name="connsiteY6" fmla="*/ 813947 h 813947"/>
                              <a:gd name="connsiteX7" fmla="*/ 0 w 1053558"/>
                              <a:gd name="connsiteY7" fmla="*/ 813947 h 813947"/>
                              <a:gd name="connsiteX8" fmla="*/ 0 w 1053558"/>
                              <a:gd name="connsiteY8" fmla="*/ 0 h 8139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053558" h="813947">
                                <a:moveTo>
                                  <a:pt x="0" y="0"/>
                                </a:moveTo>
                                <a:lnTo>
                                  <a:pt x="1053558" y="0"/>
                                </a:lnTo>
                                <a:lnTo>
                                  <a:pt x="1053558" y="101384"/>
                                </a:lnTo>
                                <a:lnTo>
                                  <a:pt x="597119" y="101384"/>
                                </a:lnTo>
                                <a:lnTo>
                                  <a:pt x="597119" y="698858"/>
                                </a:lnTo>
                                <a:lnTo>
                                  <a:pt x="1053558" y="698858"/>
                                </a:lnTo>
                                <a:lnTo>
                                  <a:pt x="1053558" y="813947"/>
                                </a:lnTo>
                                <a:lnTo>
                                  <a:pt x="0" y="8139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AEAB7D" w14:textId="77777777" w:rsidR="00247970" w:rsidRPr="008E454F" w:rsidRDefault="00247970">
      <w:pPr>
        <w:rPr>
          <w:b w:val="0"/>
          <w:szCs w:val="28"/>
        </w:rPr>
      </w:pPr>
    </w:p>
    <w:p w14:paraId="23F58CD7" w14:textId="14E2D021" w:rsidR="00247970" w:rsidRPr="008E454F" w:rsidRDefault="00E53818">
      <w:pPr>
        <w:rPr>
          <w:b w:val="0"/>
          <w:bCs/>
          <w:szCs w:val="28"/>
          <w:vertAlign w:val="baseline"/>
        </w:rPr>
      </w:pPr>
      <w:r w:rsidRPr="008E454F">
        <w:rPr>
          <w:b w:val="0"/>
          <w:noProof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58A9EB" wp14:editId="5A0F9889">
                <wp:simplePos x="0" y="0"/>
                <wp:positionH relativeFrom="column">
                  <wp:posOffset>835660</wp:posOffset>
                </wp:positionH>
                <wp:positionV relativeFrom="paragraph">
                  <wp:posOffset>6350</wp:posOffset>
                </wp:positionV>
                <wp:extent cx="1684655" cy="441111"/>
                <wp:effectExtent l="0" t="0" r="0" b="0"/>
                <wp:wrapNone/>
                <wp:docPr id="46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4655" cy="441111"/>
                          <a:chOff x="0" y="0"/>
                          <a:chExt cx="1684718" cy="487045"/>
                        </a:xfrm>
                      </wpg:grpSpPr>
                      <wps:wsp>
                        <wps:cNvPr id="47" name="TextBox 15"/>
                        <wps:cNvSpPr txBox="1"/>
                        <wps:spPr>
                          <a:xfrm>
                            <a:off x="631253" y="159806"/>
                            <a:ext cx="1053465" cy="281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91C944" w14:textId="77777777" w:rsidR="00247970" w:rsidRDefault="005176AE">
                              <w:pPr>
                                <w:pStyle w:val="NormalWeb"/>
                                <w:rPr>
                                  <w:vertAlign w:val="baseline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vertAlign w:val="baseline"/>
                                </w:rPr>
                                <w:t xml:space="preserve">= 10 bánh ;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4870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58A9EB" id="Group 20" o:spid="_x0000_s1026" style="position:absolute;margin-left:65.8pt;margin-top:.5pt;width:132.65pt;height:34.75pt;z-index:251660288;mso-height-relative:margin" coordsize="16847,4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7" type="#_x0000_t202" style="position:absolute;left:6312;top:1598;width:1053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6291C944" w14:textId="77777777" w:rsidR="00247970" w:rsidRDefault="005176AE">
                        <w:pPr>
                          <w:pStyle w:val="NormalWeb"/>
                          <w:rPr>
                            <w:vertAlign w:val="baseline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26"/>
                            <w:szCs w:val="26"/>
                            <w:vertAlign w:val="baseline"/>
                          </w:rPr>
                          <w:t xml:space="preserve">= 10 bánh ;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8" type="#_x0000_t75" style="position:absolute;width:6305;height:4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">
                  <v:imagedata r:id="rId13" o:title="" chromakey="white"/>
                </v:shape>
              </v:group>
            </w:pict>
          </mc:Fallback>
        </mc:AlternateContent>
      </w:r>
      <w:r w:rsidR="005176AE" w:rsidRPr="008E454F">
        <w:rPr>
          <w:b w:val="0"/>
          <w:noProof/>
          <w:szCs w:val="28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4125E021" wp14:editId="5FE63B88">
                <wp:simplePos x="0" y="0"/>
                <wp:positionH relativeFrom="column">
                  <wp:posOffset>2557780</wp:posOffset>
                </wp:positionH>
                <wp:positionV relativeFrom="paragraph">
                  <wp:posOffset>6349</wp:posOffset>
                </wp:positionV>
                <wp:extent cx="2127481" cy="487045"/>
                <wp:effectExtent l="0" t="0" r="0" b="0"/>
                <wp:wrapNone/>
                <wp:docPr id="7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481" cy="487045"/>
                          <a:chOff x="0" y="0"/>
                          <a:chExt cx="2127316" cy="534670"/>
                        </a:xfrm>
                      </wpg:grpSpPr>
                      <wps:wsp>
                        <wps:cNvPr id="73" name="TextBox 15"/>
                        <wps:cNvSpPr txBox="1"/>
                        <wps:spPr>
                          <a:xfrm>
                            <a:off x="591886" y="169288"/>
                            <a:ext cx="1535430" cy="281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52AF7C" w14:textId="77777777" w:rsidR="00247970" w:rsidRDefault="005176AE">
                              <w:pPr>
                                <w:pStyle w:val="NormalWeb"/>
                                <w:rPr>
                                  <w:vertAlign w:val="baseline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  <w:vertAlign w:val="baseline"/>
                                </w:rPr>
                                <w:t>= 5 bánh.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09" cy="534670"/>
                          </a:xfrm>
                          <a:custGeom>
                            <a:avLst/>
                            <a:gdLst>
                              <a:gd name="connsiteX0" fmla="*/ 0 w 1053558"/>
                              <a:gd name="connsiteY0" fmla="*/ 0 h 813947"/>
                              <a:gd name="connsiteX1" fmla="*/ 1053558 w 1053558"/>
                              <a:gd name="connsiteY1" fmla="*/ 0 h 813947"/>
                              <a:gd name="connsiteX2" fmla="*/ 1053558 w 1053558"/>
                              <a:gd name="connsiteY2" fmla="*/ 101384 h 813947"/>
                              <a:gd name="connsiteX3" fmla="*/ 597119 w 1053558"/>
                              <a:gd name="connsiteY3" fmla="*/ 101384 h 813947"/>
                              <a:gd name="connsiteX4" fmla="*/ 597119 w 1053558"/>
                              <a:gd name="connsiteY4" fmla="*/ 698858 h 813947"/>
                              <a:gd name="connsiteX5" fmla="*/ 1053558 w 1053558"/>
                              <a:gd name="connsiteY5" fmla="*/ 698858 h 813947"/>
                              <a:gd name="connsiteX6" fmla="*/ 1053558 w 1053558"/>
                              <a:gd name="connsiteY6" fmla="*/ 813947 h 813947"/>
                              <a:gd name="connsiteX7" fmla="*/ 0 w 1053558"/>
                              <a:gd name="connsiteY7" fmla="*/ 813947 h 813947"/>
                              <a:gd name="connsiteX8" fmla="*/ 0 w 1053558"/>
                              <a:gd name="connsiteY8" fmla="*/ 0 h 8139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053558" h="813947">
                                <a:moveTo>
                                  <a:pt x="0" y="0"/>
                                </a:moveTo>
                                <a:lnTo>
                                  <a:pt x="1053558" y="0"/>
                                </a:lnTo>
                                <a:lnTo>
                                  <a:pt x="1053558" y="101384"/>
                                </a:lnTo>
                                <a:lnTo>
                                  <a:pt x="597119" y="101384"/>
                                </a:lnTo>
                                <a:lnTo>
                                  <a:pt x="597119" y="698858"/>
                                </a:lnTo>
                                <a:lnTo>
                                  <a:pt x="1053558" y="698858"/>
                                </a:lnTo>
                                <a:lnTo>
                                  <a:pt x="1053558" y="813947"/>
                                </a:lnTo>
                                <a:lnTo>
                                  <a:pt x="0" y="8139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5E021" id="Group 12" o:spid="_x0000_s1029" style="position:absolute;margin-left:201.4pt;margin-top:.5pt;width:167.5pt;height:38.35pt;z-index:251649024;mso-height-relative:margin" coordsize="21273,5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">
                <v:shape id="TextBox 15" o:spid="_x0000_s1030" type="#_x0000_t202" style="position:absolute;left:5918;top:1692;width:1535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14:paraId="0552AF7C" w14:textId="77777777" w:rsidR="00247970" w:rsidRDefault="005176AE">
                        <w:pPr>
                          <w:pStyle w:val="NormalWeb"/>
                          <w:rPr>
                            <w:vertAlign w:val="baseline"/>
                          </w:rPr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  <w:sz w:val="26"/>
                            <w:szCs w:val="26"/>
                            <w:vertAlign w:val="baseline"/>
                          </w:rPr>
                          <w:t>= 5 bánh.</w:t>
                        </w:r>
                      </w:p>
                    </w:txbxContent>
                  </v:textbox>
                </v:shape>
                <v:shape id="Picture 74" o:spid="_x0000_s1031" type="#_x0000_t75" style="position:absolute;width:6921;height:5346;visibility:visible;mso-wrap-style:square" coordsize="1053558,81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" path="m,l1053558,r,101384l597119,101384r,597474l1053558,698858r,115089l,813947,,xe">
                  <v:imagedata r:id="rId15" o:title="" chromakey="white"/>
                  <v:formulas/>
                  <v:path o:extrusionok="t" o:connecttype="custom" o:connectlocs="0,0;692109,0;692109,66598;392263,66598;392263,459070;692109,459070;692109,534670;0,534670;0,0" o:connectangles="0,0,0,0,0,0,0,0,0"/>
                </v:shape>
              </v:group>
            </w:pict>
          </mc:Fallback>
        </mc:AlternateContent>
      </w:r>
    </w:p>
    <w:p w14:paraId="1E28D0F3" w14:textId="77777777" w:rsidR="00247970" w:rsidRPr="008E454F" w:rsidRDefault="005176AE">
      <w:pPr>
        <w:rPr>
          <w:b w:val="0"/>
          <w:szCs w:val="28"/>
          <w:vertAlign w:val="baseline"/>
          <w:lang w:val="en-US"/>
        </w:rPr>
      </w:pPr>
      <w:r w:rsidRPr="008E454F">
        <w:rPr>
          <w:b w:val="0"/>
          <w:bCs/>
          <w:szCs w:val="28"/>
          <w:vertAlign w:val="baseline"/>
        </w:rPr>
        <w:t xml:space="preserve">Trong đó: </w:t>
      </w:r>
      <w:r w:rsidRPr="008E454F">
        <w:rPr>
          <w:b w:val="0"/>
          <w:bCs/>
          <w:szCs w:val="28"/>
          <w:vertAlign w:val="baseline"/>
        </w:rPr>
        <w:br w:type="textWrapping" w:clear="all"/>
      </w:r>
      <w:r w:rsidRPr="008E454F">
        <w:rPr>
          <w:b w:val="0"/>
          <w:szCs w:val="28"/>
          <w:vertAlign w:val="baseline"/>
          <w:lang w:val="en-US"/>
        </w:rPr>
        <w:t>Tổng số bánh mì cửa hàng bán được trong buổi thứ ba và thứ tư là bao nhiêu?</w:t>
      </w:r>
    </w:p>
    <w:p w14:paraId="1EE4C0A3" w14:textId="77777777" w:rsidR="00247970" w:rsidRPr="008E454F" w:rsidRDefault="005176AE">
      <w:pPr>
        <w:spacing w:before="120" w:after="120"/>
        <w:jc w:val="both"/>
        <w:rPr>
          <w:rFonts w:eastAsia="Calibri"/>
          <w:b w:val="0"/>
          <w:szCs w:val="28"/>
          <w:vertAlign w:val="baseline"/>
          <w:lang w:val="en-US"/>
        </w:rPr>
      </w:pPr>
      <w:r w:rsidRPr="008E454F">
        <w:rPr>
          <w:rFonts w:eastAsia="Calibri"/>
          <w:szCs w:val="28"/>
          <w:vertAlign w:val="baseline"/>
          <w:lang w:val="en-US"/>
        </w:rPr>
        <w:t xml:space="preserve">Bài 6 (2 </w:t>
      </w:r>
      <w:r w:rsidRPr="008E454F">
        <w:rPr>
          <w:rFonts w:eastAsia="Calibri"/>
          <w:szCs w:val="28"/>
          <w:vertAlign w:val="baseline"/>
          <w:lang w:val="en-US"/>
        </w:rPr>
        <w:t>đi</w:t>
      </w:r>
      <w:r w:rsidRPr="008E454F">
        <w:rPr>
          <w:rFonts w:eastAsia="Calibri"/>
          <w:szCs w:val="28"/>
          <w:vertAlign w:val="baseline"/>
          <w:lang w:val="en-US"/>
        </w:rPr>
        <w:t>ể</w:t>
      </w:r>
      <w:r w:rsidRPr="008E454F">
        <w:rPr>
          <w:rFonts w:eastAsia="Calibri"/>
          <w:szCs w:val="28"/>
          <w:vertAlign w:val="baseline"/>
          <w:lang w:val="en-US"/>
        </w:rPr>
        <w:t>m)</w:t>
      </w:r>
      <w:r w:rsidRPr="008E454F">
        <w:rPr>
          <w:rFonts w:eastAsia="Calibri"/>
          <w:b w:val="0"/>
          <w:szCs w:val="28"/>
          <w:vertAlign w:val="baseline"/>
          <w:lang w:val="en-US"/>
        </w:rPr>
        <w:t xml:space="preserve"> Trên tia Ox, v</w:t>
      </w:r>
      <w:r w:rsidRPr="008E454F">
        <w:rPr>
          <w:rFonts w:eastAsia="Calibri"/>
          <w:b w:val="0"/>
          <w:szCs w:val="28"/>
          <w:vertAlign w:val="baseline"/>
          <w:lang w:val="en-US"/>
        </w:rPr>
        <w:t>ẽ</w:t>
      </w:r>
      <w:r w:rsidRPr="008E454F">
        <w:rPr>
          <w:rFonts w:eastAsia="Calibri"/>
          <w:b w:val="0"/>
          <w:szCs w:val="28"/>
          <w:vertAlign w:val="baseline"/>
          <w:lang w:val="en-US"/>
        </w:rPr>
        <w:t xml:space="preserve"> hai đo</w:t>
      </w:r>
      <w:r w:rsidRPr="008E454F">
        <w:rPr>
          <w:rFonts w:eastAsia="Calibri"/>
          <w:b w:val="0"/>
          <w:szCs w:val="28"/>
          <w:vertAlign w:val="baseline"/>
          <w:lang w:val="en-US"/>
        </w:rPr>
        <w:t>ạ</w:t>
      </w:r>
      <w:r w:rsidRPr="008E454F">
        <w:rPr>
          <w:rFonts w:eastAsia="Calibri"/>
          <w:b w:val="0"/>
          <w:szCs w:val="28"/>
          <w:vertAlign w:val="baseline"/>
          <w:lang w:val="en-US"/>
        </w:rPr>
        <w:t>n th</w:t>
      </w:r>
      <w:r w:rsidRPr="008E454F">
        <w:rPr>
          <w:rFonts w:eastAsia="Calibri"/>
          <w:b w:val="0"/>
          <w:szCs w:val="28"/>
          <w:vertAlign w:val="baseline"/>
          <w:lang w:val="en-US"/>
        </w:rPr>
        <w:t>ẳ</w:t>
      </w:r>
      <w:r w:rsidRPr="008E454F">
        <w:rPr>
          <w:rFonts w:eastAsia="Calibri"/>
          <w:b w:val="0"/>
          <w:szCs w:val="28"/>
          <w:vertAlign w:val="baseline"/>
          <w:lang w:val="en-US"/>
        </w:rPr>
        <w:t>ng OM và ON sao cho OM = 4 cm; ON = 8 cm</w:t>
      </w:r>
    </w:p>
    <w:p w14:paraId="48BEF632" w14:textId="77777777" w:rsidR="00247970" w:rsidRPr="008E454F" w:rsidRDefault="005176AE">
      <w:pPr>
        <w:widowControl/>
        <w:autoSpaceDE/>
        <w:autoSpaceDN/>
        <w:spacing w:after="160" w:line="259" w:lineRule="auto"/>
        <w:jc w:val="both"/>
        <w:rPr>
          <w:rFonts w:eastAsia="Calibri"/>
          <w:b w:val="0"/>
          <w:szCs w:val="28"/>
          <w:vertAlign w:val="baseline"/>
          <w:lang w:val="en-US"/>
        </w:rPr>
      </w:pPr>
      <w:r w:rsidRPr="008E454F">
        <w:rPr>
          <w:rFonts w:eastAsia="Calibri"/>
          <w:b w:val="0"/>
          <w:szCs w:val="28"/>
          <w:vertAlign w:val="baseline"/>
          <w:lang w:val="en-US"/>
        </w:rPr>
        <w:t>a) Trên hình v</w:t>
      </w:r>
      <w:r w:rsidRPr="008E454F">
        <w:rPr>
          <w:rFonts w:eastAsia="Calibri"/>
          <w:b w:val="0"/>
          <w:szCs w:val="28"/>
          <w:vertAlign w:val="baseline"/>
          <w:lang w:val="en-US"/>
        </w:rPr>
        <w:t>ẽ</w:t>
      </w:r>
      <w:r w:rsidRPr="008E454F">
        <w:rPr>
          <w:rFonts w:eastAsia="Calibri"/>
          <w:b w:val="0"/>
          <w:szCs w:val="28"/>
          <w:vertAlign w:val="baseline"/>
          <w:lang w:val="en-US"/>
        </w:rPr>
        <w:t xml:space="preserve"> có t</w:t>
      </w:r>
      <w:r w:rsidRPr="008E454F">
        <w:rPr>
          <w:rFonts w:eastAsia="Calibri"/>
          <w:b w:val="0"/>
          <w:szCs w:val="28"/>
          <w:vertAlign w:val="baseline"/>
          <w:lang w:val="en-US"/>
        </w:rPr>
        <w:t>ấ</w:t>
      </w:r>
      <w:r w:rsidRPr="008E454F">
        <w:rPr>
          <w:rFonts w:eastAsia="Calibri"/>
          <w:b w:val="0"/>
          <w:szCs w:val="28"/>
          <w:vertAlign w:val="baseline"/>
          <w:lang w:val="en-US"/>
        </w:rPr>
        <w:t>t c</w:t>
      </w:r>
      <w:r w:rsidRPr="008E454F">
        <w:rPr>
          <w:rFonts w:eastAsia="Calibri"/>
          <w:b w:val="0"/>
          <w:szCs w:val="28"/>
          <w:vertAlign w:val="baseline"/>
          <w:lang w:val="en-US"/>
        </w:rPr>
        <w:t>ả</w:t>
      </w:r>
      <w:r w:rsidRPr="008E454F">
        <w:rPr>
          <w:rFonts w:eastAsia="Calibri"/>
          <w:b w:val="0"/>
          <w:szCs w:val="28"/>
          <w:vertAlign w:val="baseline"/>
          <w:lang w:val="en-US"/>
        </w:rPr>
        <w:t xml:space="preserve"> m</w:t>
      </w:r>
      <w:r w:rsidRPr="008E454F">
        <w:rPr>
          <w:rFonts w:eastAsia="Calibri"/>
          <w:b w:val="0"/>
          <w:szCs w:val="28"/>
          <w:vertAlign w:val="baseline"/>
          <w:lang w:val="en-US"/>
        </w:rPr>
        <w:t>ấ</w:t>
      </w:r>
      <w:r w:rsidRPr="008E454F">
        <w:rPr>
          <w:rFonts w:eastAsia="Calibri"/>
          <w:b w:val="0"/>
          <w:szCs w:val="28"/>
          <w:vertAlign w:val="baseline"/>
          <w:lang w:val="en-US"/>
        </w:rPr>
        <w:t>y đo</w:t>
      </w:r>
      <w:r w:rsidRPr="008E454F">
        <w:rPr>
          <w:rFonts w:eastAsia="Calibri"/>
          <w:b w:val="0"/>
          <w:szCs w:val="28"/>
          <w:vertAlign w:val="baseline"/>
          <w:lang w:val="en-US"/>
        </w:rPr>
        <w:t>ạ</w:t>
      </w:r>
      <w:r w:rsidRPr="008E454F">
        <w:rPr>
          <w:rFonts w:eastAsia="Calibri"/>
          <w:b w:val="0"/>
          <w:szCs w:val="28"/>
          <w:vertAlign w:val="baseline"/>
          <w:lang w:val="en-US"/>
        </w:rPr>
        <w:t>n th</w:t>
      </w:r>
      <w:r w:rsidRPr="008E454F">
        <w:rPr>
          <w:rFonts w:eastAsia="Calibri"/>
          <w:b w:val="0"/>
          <w:szCs w:val="28"/>
          <w:vertAlign w:val="baseline"/>
          <w:lang w:val="en-US"/>
        </w:rPr>
        <w:t>ẳ</w:t>
      </w:r>
      <w:r w:rsidRPr="008E454F">
        <w:rPr>
          <w:rFonts w:eastAsia="Calibri"/>
          <w:b w:val="0"/>
          <w:szCs w:val="28"/>
          <w:vertAlign w:val="baseline"/>
          <w:lang w:val="en-US"/>
        </w:rPr>
        <w:t>ng? K</w:t>
      </w:r>
      <w:r w:rsidRPr="008E454F">
        <w:rPr>
          <w:rFonts w:eastAsia="Calibri"/>
          <w:b w:val="0"/>
          <w:szCs w:val="28"/>
          <w:vertAlign w:val="baseline"/>
          <w:lang w:val="en-US"/>
        </w:rPr>
        <w:t>ể</w:t>
      </w:r>
      <w:r w:rsidRPr="008E454F">
        <w:rPr>
          <w:rFonts w:eastAsia="Calibri"/>
          <w:b w:val="0"/>
          <w:szCs w:val="28"/>
          <w:vertAlign w:val="baseline"/>
          <w:lang w:val="en-US"/>
        </w:rPr>
        <w:t xml:space="preserve"> tên.</w:t>
      </w:r>
    </w:p>
    <w:p w14:paraId="60F7B2DB" w14:textId="77777777" w:rsidR="00247970" w:rsidRPr="008E454F" w:rsidRDefault="005176AE">
      <w:pPr>
        <w:widowControl/>
        <w:autoSpaceDE/>
        <w:autoSpaceDN/>
        <w:spacing w:after="160" w:line="259" w:lineRule="auto"/>
        <w:jc w:val="both"/>
        <w:rPr>
          <w:rFonts w:eastAsia="Calibri"/>
          <w:b w:val="0"/>
          <w:szCs w:val="28"/>
          <w:vertAlign w:val="baseline"/>
          <w:lang w:val="en-US"/>
        </w:rPr>
      </w:pPr>
      <w:r w:rsidRPr="008E454F">
        <w:rPr>
          <w:rFonts w:eastAsia="Calibri"/>
          <w:b w:val="0"/>
          <w:szCs w:val="28"/>
          <w:vertAlign w:val="baseline"/>
          <w:lang w:val="en-US"/>
        </w:rPr>
        <w:t>b) Đi</w:t>
      </w:r>
      <w:r w:rsidRPr="008E454F">
        <w:rPr>
          <w:rFonts w:eastAsia="Calibri"/>
          <w:b w:val="0"/>
          <w:szCs w:val="28"/>
          <w:vertAlign w:val="baseline"/>
          <w:lang w:val="en-US"/>
        </w:rPr>
        <w:t>ể</w:t>
      </w:r>
      <w:r w:rsidRPr="008E454F">
        <w:rPr>
          <w:rFonts w:eastAsia="Calibri"/>
          <w:b w:val="0"/>
          <w:szCs w:val="28"/>
          <w:vertAlign w:val="baseline"/>
          <w:lang w:val="en-US"/>
        </w:rPr>
        <w:t>m M có là trung đi</w:t>
      </w:r>
      <w:r w:rsidRPr="008E454F">
        <w:rPr>
          <w:rFonts w:eastAsia="Calibri"/>
          <w:b w:val="0"/>
          <w:szCs w:val="28"/>
          <w:vertAlign w:val="baseline"/>
          <w:lang w:val="en-US"/>
        </w:rPr>
        <w:t>ể</w:t>
      </w:r>
      <w:r w:rsidRPr="008E454F">
        <w:rPr>
          <w:rFonts w:eastAsia="Calibri"/>
          <w:b w:val="0"/>
          <w:szCs w:val="28"/>
          <w:vertAlign w:val="baseline"/>
          <w:lang w:val="en-US"/>
        </w:rPr>
        <w:t>m c</w:t>
      </w:r>
      <w:r w:rsidRPr="008E454F">
        <w:rPr>
          <w:rFonts w:eastAsia="Calibri"/>
          <w:b w:val="0"/>
          <w:szCs w:val="28"/>
          <w:vertAlign w:val="baseline"/>
          <w:lang w:val="en-US"/>
        </w:rPr>
        <w:t>ủ</w:t>
      </w:r>
      <w:r w:rsidRPr="008E454F">
        <w:rPr>
          <w:rFonts w:eastAsia="Calibri"/>
          <w:b w:val="0"/>
          <w:szCs w:val="28"/>
          <w:vertAlign w:val="baseline"/>
          <w:lang w:val="en-US"/>
        </w:rPr>
        <w:t>a đo</w:t>
      </w:r>
      <w:r w:rsidRPr="008E454F">
        <w:rPr>
          <w:rFonts w:eastAsia="Calibri"/>
          <w:b w:val="0"/>
          <w:szCs w:val="28"/>
          <w:vertAlign w:val="baseline"/>
          <w:lang w:val="en-US"/>
        </w:rPr>
        <w:t>ạ</w:t>
      </w:r>
      <w:r w:rsidRPr="008E454F">
        <w:rPr>
          <w:rFonts w:eastAsia="Calibri"/>
          <w:b w:val="0"/>
          <w:szCs w:val="28"/>
          <w:vertAlign w:val="baseline"/>
          <w:lang w:val="en-US"/>
        </w:rPr>
        <w:t>n th</w:t>
      </w:r>
      <w:r w:rsidRPr="008E454F">
        <w:rPr>
          <w:rFonts w:eastAsia="Calibri"/>
          <w:b w:val="0"/>
          <w:szCs w:val="28"/>
          <w:vertAlign w:val="baseline"/>
          <w:lang w:val="en-US"/>
        </w:rPr>
        <w:t>ẳ</w:t>
      </w:r>
      <w:r w:rsidRPr="008E454F">
        <w:rPr>
          <w:rFonts w:eastAsia="Calibri"/>
          <w:b w:val="0"/>
          <w:szCs w:val="28"/>
          <w:vertAlign w:val="baseline"/>
          <w:lang w:val="en-US"/>
        </w:rPr>
        <w:t>ng ON không? Vì sao?</w:t>
      </w:r>
    </w:p>
    <w:p w14:paraId="19955B78" w14:textId="5E553401" w:rsidR="00247970" w:rsidRPr="008E454F" w:rsidRDefault="005176AE">
      <w:pPr>
        <w:contextualSpacing/>
        <w:jc w:val="both"/>
        <w:rPr>
          <w:rFonts w:eastAsia="Calibri"/>
          <w:b w:val="0"/>
          <w:szCs w:val="28"/>
          <w:vertAlign w:val="baseline"/>
          <w:lang w:val="en-US"/>
        </w:rPr>
      </w:pPr>
      <w:r w:rsidRPr="008E454F">
        <w:rPr>
          <w:rFonts w:eastAsia="Calibri"/>
          <w:szCs w:val="28"/>
          <w:vertAlign w:val="baseline"/>
          <w:lang w:val="en-US"/>
        </w:rPr>
        <w:t>Bài 7 (1 đi</w:t>
      </w:r>
      <w:r w:rsidRPr="008E454F">
        <w:rPr>
          <w:rFonts w:eastAsia="Calibri"/>
          <w:szCs w:val="28"/>
          <w:vertAlign w:val="baseline"/>
          <w:lang w:val="en-US"/>
        </w:rPr>
        <w:t>ể</w:t>
      </w:r>
      <w:r w:rsidRPr="008E454F">
        <w:rPr>
          <w:rFonts w:eastAsia="Calibri"/>
          <w:szCs w:val="28"/>
          <w:vertAlign w:val="baseline"/>
          <w:lang w:val="en-US"/>
        </w:rPr>
        <w:t>m)</w:t>
      </w:r>
      <w:r w:rsidRPr="008E454F">
        <w:rPr>
          <w:rFonts w:eastAsia="Calibri"/>
          <w:b w:val="0"/>
          <w:szCs w:val="28"/>
          <w:vertAlign w:val="baseline"/>
          <w:lang w:val="en-US"/>
        </w:rPr>
        <w:t xml:space="preserve"> </w:t>
      </w:r>
      <w:r w:rsidRPr="008E454F">
        <w:rPr>
          <w:rFonts w:eastAsia="Calibri"/>
          <w:b w:val="0"/>
          <w:szCs w:val="28"/>
          <w:vertAlign w:val="baseline"/>
          <w:lang w:val="sv-SE"/>
        </w:rPr>
        <w:t>Viên g</w:t>
      </w:r>
      <w:r w:rsidRPr="008E454F">
        <w:rPr>
          <w:rFonts w:eastAsia="Calibri"/>
          <w:b w:val="0"/>
          <w:szCs w:val="28"/>
          <w:vertAlign w:val="baseline"/>
          <w:lang w:val="sv-SE"/>
        </w:rPr>
        <w:t>ạ</w:t>
      </w:r>
      <w:r w:rsidRPr="008E454F">
        <w:rPr>
          <w:rFonts w:eastAsia="Calibri"/>
          <w:b w:val="0"/>
          <w:szCs w:val="28"/>
          <w:vertAlign w:val="baseline"/>
          <w:lang w:val="sv-SE"/>
        </w:rPr>
        <w:t>ch bông có d</w:t>
      </w:r>
      <w:r w:rsidRPr="008E454F">
        <w:rPr>
          <w:rFonts w:eastAsia="Calibri"/>
          <w:b w:val="0"/>
          <w:szCs w:val="28"/>
          <w:vertAlign w:val="baseline"/>
          <w:lang w:val="sv-SE"/>
        </w:rPr>
        <w:t>ạ</w:t>
      </w:r>
      <w:r w:rsidRPr="008E454F">
        <w:rPr>
          <w:rFonts w:eastAsia="Calibri"/>
          <w:b w:val="0"/>
          <w:szCs w:val="28"/>
          <w:vertAlign w:val="baseline"/>
          <w:lang w:val="sv-SE"/>
        </w:rPr>
        <w:t>ng hình gì? K</w:t>
      </w:r>
      <w:r w:rsidRPr="008E454F">
        <w:rPr>
          <w:rFonts w:eastAsia="Calibri"/>
          <w:b w:val="0"/>
          <w:szCs w:val="28"/>
          <w:vertAlign w:val="baseline"/>
          <w:lang w:val="sv-SE"/>
        </w:rPr>
        <w:t>ể</w:t>
      </w:r>
      <w:r w:rsidRPr="008E454F">
        <w:rPr>
          <w:rFonts w:eastAsia="Calibri"/>
          <w:b w:val="0"/>
          <w:szCs w:val="28"/>
          <w:vertAlign w:val="baseline"/>
          <w:lang w:val="sv-SE"/>
        </w:rPr>
        <w:t xml:space="preserve"> tên các c</w:t>
      </w:r>
      <w:r w:rsidRPr="008E454F">
        <w:rPr>
          <w:rFonts w:eastAsia="Calibri"/>
          <w:b w:val="0"/>
          <w:szCs w:val="28"/>
          <w:vertAlign w:val="baseline"/>
          <w:lang w:val="sv-SE"/>
        </w:rPr>
        <w:t>ạ</w:t>
      </w:r>
      <w:r w:rsidRPr="008E454F">
        <w:rPr>
          <w:rFonts w:eastAsia="Calibri"/>
          <w:b w:val="0"/>
          <w:szCs w:val="28"/>
          <w:vertAlign w:val="baseline"/>
          <w:lang w:val="sv-SE"/>
        </w:rPr>
        <w:t>nh b</w:t>
      </w:r>
      <w:r w:rsidRPr="008E454F">
        <w:rPr>
          <w:rFonts w:eastAsia="Calibri"/>
          <w:b w:val="0"/>
          <w:szCs w:val="28"/>
          <w:vertAlign w:val="baseline"/>
          <w:lang w:val="sv-SE"/>
        </w:rPr>
        <w:t>ằ</w:t>
      </w:r>
      <w:r w:rsidRPr="008E454F">
        <w:rPr>
          <w:rFonts w:eastAsia="Calibri"/>
          <w:b w:val="0"/>
          <w:szCs w:val="28"/>
          <w:vertAlign w:val="baseline"/>
          <w:lang w:val="sv-SE"/>
        </w:rPr>
        <w:t>ng nh</w:t>
      </w:r>
      <w:r w:rsidRPr="008E454F">
        <w:rPr>
          <w:rFonts w:eastAsia="Calibri"/>
          <w:b w:val="0"/>
          <w:szCs w:val="28"/>
          <w:vertAlign w:val="baseline"/>
          <w:lang w:val="sv-SE"/>
        </w:rPr>
        <w:t>au.</w:t>
      </w:r>
    </w:p>
    <w:p w14:paraId="11E2D141" w14:textId="68F1E70E" w:rsidR="00247970" w:rsidRPr="008E454F" w:rsidRDefault="00CC2E08">
      <w:pPr>
        <w:widowControl/>
        <w:autoSpaceDE/>
        <w:autoSpaceDN/>
        <w:spacing w:after="160" w:line="259" w:lineRule="auto"/>
        <w:rPr>
          <w:rFonts w:eastAsia="Calibri"/>
          <w:b w:val="0"/>
          <w:szCs w:val="28"/>
          <w:vertAlign w:val="baseline"/>
          <w:lang w:val="en-US"/>
        </w:rPr>
      </w:pPr>
      <w:r w:rsidRPr="008E454F">
        <w:rPr>
          <w:rFonts w:eastAsia="Calibri"/>
          <w:noProof/>
          <w:szCs w:val="28"/>
          <w:vertAlign w:val="baseline"/>
          <w:lang w:val="en-US"/>
        </w:rPr>
        <w:drawing>
          <wp:anchor distT="0" distB="0" distL="114300" distR="114300" simplePos="0" relativeHeight="251671552" behindDoc="1" locked="0" layoutInCell="1" allowOverlap="1" wp14:anchorId="769DE559" wp14:editId="4B9B5DF3">
            <wp:simplePos x="0" y="0"/>
            <wp:positionH relativeFrom="column">
              <wp:posOffset>1744345</wp:posOffset>
            </wp:positionH>
            <wp:positionV relativeFrom="paragraph">
              <wp:posOffset>234950</wp:posOffset>
            </wp:positionV>
            <wp:extent cx="2110740" cy="2065020"/>
            <wp:effectExtent l="0" t="0" r="3810" b="0"/>
            <wp:wrapTight wrapText="bothSides">
              <wp:wrapPolygon edited="0">
                <wp:start x="0" y="0"/>
                <wp:lineTo x="0" y="21321"/>
                <wp:lineTo x="21444" y="21321"/>
                <wp:lineTo x="21444" y="0"/>
                <wp:lineTo x="0" y="0"/>
              </wp:wrapPolygon>
            </wp:wrapTight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2691A" w14:textId="59994B7D" w:rsidR="00247970" w:rsidRPr="008E454F" w:rsidRDefault="00247970">
      <w:pPr>
        <w:widowControl/>
        <w:autoSpaceDE/>
        <w:autoSpaceDN/>
        <w:spacing w:after="160" w:line="259" w:lineRule="auto"/>
        <w:jc w:val="both"/>
        <w:rPr>
          <w:b w:val="0"/>
          <w:szCs w:val="28"/>
          <w:vertAlign w:val="baseline"/>
          <w:lang w:val="en-US"/>
        </w:rPr>
      </w:pPr>
    </w:p>
    <w:p w14:paraId="3706F704" w14:textId="77777777" w:rsidR="00247970" w:rsidRPr="008E454F" w:rsidRDefault="00247970">
      <w:pPr>
        <w:jc w:val="both"/>
        <w:rPr>
          <w:b w:val="0"/>
          <w:bCs/>
          <w:szCs w:val="28"/>
          <w:vertAlign w:val="baseline"/>
        </w:rPr>
      </w:pPr>
    </w:p>
    <w:p w14:paraId="5D56D98F" w14:textId="77777777" w:rsidR="00CC2E08" w:rsidRPr="008E454F" w:rsidRDefault="00CC2E08">
      <w:pPr>
        <w:widowControl/>
        <w:autoSpaceDE/>
        <w:autoSpaceDN/>
        <w:rPr>
          <w:b w:val="0"/>
          <w:szCs w:val="28"/>
        </w:rPr>
      </w:pPr>
    </w:p>
    <w:p w14:paraId="5C407B09" w14:textId="77777777" w:rsidR="00CC2E08" w:rsidRPr="008E454F" w:rsidRDefault="00CC2E08">
      <w:pPr>
        <w:widowControl/>
        <w:autoSpaceDE/>
        <w:autoSpaceDN/>
        <w:rPr>
          <w:b w:val="0"/>
          <w:szCs w:val="28"/>
        </w:rPr>
      </w:pPr>
    </w:p>
    <w:p w14:paraId="5B1E081E" w14:textId="77777777" w:rsidR="00CC2E08" w:rsidRPr="008E454F" w:rsidRDefault="00CC2E08">
      <w:pPr>
        <w:widowControl/>
        <w:autoSpaceDE/>
        <w:autoSpaceDN/>
        <w:rPr>
          <w:b w:val="0"/>
          <w:szCs w:val="28"/>
        </w:rPr>
      </w:pPr>
    </w:p>
    <w:p w14:paraId="31AC2837" w14:textId="77777777" w:rsidR="00CC2E08" w:rsidRPr="008E454F" w:rsidRDefault="00CC2E08">
      <w:pPr>
        <w:widowControl/>
        <w:autoSpaceDE/>
        <w:autoSpaceDN/>
        <w:rPr>
          <w:b w:val="0"/>
          <w:szCs w:val="28"/>
        </w:rPr>
      </w:pPr>
    </w:p>
    <w:p w14:paraId="0069C136" w14:textId="77777777" w:rsidR="00CC2E08" w:rsidRPr="008E454F" w:rsidRDefault="00CC2E08">
      <w:pPr>
        <w:widowControl/>
        <w:autoSpaceDE/>
        <w:autoSpaceDN/>
        <w:rPr>
          <w:b w:val="0"/>
          <w:szCs w:val="28"/>
        </w:rPr>
      </w:pPr>
    </w:p>
    <w:p w14:paraId="6F7ED8C8" w14:textId="77777777" w:rsidR="00CC2E08" w:rsidRPr="008E454F" w:rsidRDefault="00CC2E08">
      <w:pPr>
        <w:widowControl/>
        <w:autoSpaceDE/>
        <w:autoSpaceDN/>
        <w:rPr>
          <w:b w:val="0"/>
          <w:szCs w:val="28"/>
        </w:rPr>
      </w:pPr>
    </w:p>
    <w:p w14:paraId="33337376" w14:textId="77777777" w:rsidR="00CC2E08" w:rsidRPr="008E454F" w:rsidRDefault="00CC2E08">
      <w:pPr>
        <w:widowControl/>
        <w:autoSpaceDE/>
        <w:autoSpaceDN/>
        <w:rPr>
          <w:b w:val="0"/>
          <w:szCs w:val="28"/>
        </w:rPr>
      </w:pPr>
    </w:p>
    <w:p w14:paraId="79D2A363" w14:textId="77777777" w:rsidR="00CC2E08" w:rsidRPr="008E454F" w:rsidRDefault="00CC2E08">
      <w:pPr>
        <w:widowControl/>
        <w:autoSpaceDE/>
        <w:autoSpaceDN/>
        <w:rPr>
          <w:b w:val="0"/>
          <w:szCs w:val="28"/>
        </w:rPr>
      </w:pPr>
    </w:p>
    <w:p w14:paraId="5C6AB3D5" w14:textId="77777777" w:rsidR="00CC2E08" w:rsidRPr="008E454F" w:rsidRDefault="00CC2E08">
      <w:pPr>
        <w:widowControl/>
        <w:autoSpaceDE/>
        <w:autoSpaceDN/>
        <w:rPr>
          <w:b w:val="0"/>
          <w:szCs w:val="28"/>
        </w:rPr>
      </w:pPr>
    </w:p>
    <w:p w14:paraId="02FA2CB8" w14:textId="77777777" w:rsidR="00CC2E08" w:rsidRPr="008E454F" w:rsidRDefault="00CC2E08">
      <w:pPr>
        <w:widowControl/>
        <w:autoSpaceDE/>
        <w:autoSpaceDN/>
        <w:rPr>
          <w:bCs/>
          <w:szCs w:val="28"/>
        </w:rPr>
      </w:pPr>
    </w:p>
    <w:p w14:paraId="20C24D2C" w14:textId="21339FD5" w:rsidR="00247970" w:rsidRPr="008E454F" w:rsidRDefault="00CC2E08" w:rsidP="00E53818">
      <w:pPr>
        <w:widowControl/>
        <w:autoSpaceDE/>
        <w:autoSpaceDN/>
        <w:rPr>
          <w:b w:val="0"/>
          <w:szCs w:val="28"/>
        </w:rPr>
      </w:pPr>
      <w:r w:rsidRPr="008E454F">
        <w:rPr>
          <w:bCs/>
          <w:szCs w:val="28"/>
          <w:lang w:val="en-US"/>
        </w:rPr>
        <w:t>Gv soạn: Đỗ Thị Ánh Hường</w:t>
      </w:r>
      <w:r w:rsidR="005176AE" w:rsidRPr="008E454F">
        <w:rPr>
          <w:b w:val="0"/>
          <w:szCs w:val="28"/>
        </w:rPr>
        <w:br w:type="page"/>
      </w:r>
      <w:r w:rsidR="005176AE" w:rsidRPr="008E454F">
        <w:rPr>
          <w:szCs w:val="28"/>
          <w:lang w:val="en-US"/>
        </w:rPr>
        <w:lastRenderedPageBreak/>
        <w:t xml:space="preserve">   </w:t>
      </w:r>
      <w:r w:rsidR="005176AE" w:rsidRPr="008E454F">
        <w:rPr>
          <w:b w:val="0"/>
          <w:bCs/>
          <w:szCs w:val="28"/>
          <w:vertAlign w:val="baseline"/>
          <w:lang w:val="en-US"/>
        </w:rPr>
        <w:t xml:space="preserve">  </w:t>
      </w:r>
      <w:r w:rsidR="005176AE" w:rsidRPr="008E454F">
        <w:rPr>
          <w:szCs w:val="28"/>
          <w:vertAlign w:val="baseline"/>
          <w:lang w:val="vi-VN"/>
        </w:rPr>
        <w:t>BIỂU ĐIỂM VÀ ĐÁP ÁN</w:t>
      </w:r>
    </w:p>
    <w:p w14:paraId="591757CA" w14:textId="77777777" w:rsidR="00247970" w:rsidRPr="008E454F" w:rsidRDefault="00247970">
      <w:pPr>
        <w:rPr>
          <w:szCs w:val="28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958"/>
        <w:gridCol w:w="7401"/>
        <w:gridCol w:w="991"/>
      </w:tblGrid>
      <w:tr w:rsidR="00247970" w:rsidRPr="008E454F" w14:paraId="40BA9A2E" w14:textId="77777777">
        <w:tc>
          <w:tcPr>
            <w:tcW w:w="958" w:type="dxa"/>
          </w:tcPr>
          <w:p w14:paraId="6F8FD32C" w14:textId="77777777" w:rsidR="00247970" w:rsidRPr="008E454F" w:rsidRDefault="005176AE">
            <w:pPr>
              <w:jc w:val="both"/>
              <w:rPr>
                <w:b w:val="0"/>
                <w:bCs/>
                <w:szCs w:val="28"/>
                <w:vertAlign w:val="baseline"/>
                <w:lang w:val="vi-VN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vi-VN"/>
              </w:rPr>
              <w:t>Bài</w:t>
            </w:r>
          </w:p>
        </w:tc>
        <w:tc>
          <w:tcPr>
            <w:tcW w:w="7401" w:type="dxa"/>
          </w:tcPr>
          <w:p w14:paraId="7BA5234F" w14:textId="77777777" w:rsidR="00247970" w:rsidRPr="008E454F" w:rsidRDefault="005176AE">
            <w:pPr>
              <w:jc w:val="both"/>
              <w:rPr>
                <w:b w:val="0"/>
                <w:bCs/>
                <w:szCs w:val="28"/>
                <w:vertAlign w:val="baseline"/>
                <w:lang w:val="vi-VN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vi-VN"/>
              </w:rPr>
              <w:t>Đáp án</w:t>
            </w:r>
          </w:p>
        </w:tc>
        <w:tc>
          <w:tcPr>
            <w:tcW w:w="991" w:type="dxa"/>
          </w:tcPr>
          <w:p w14:paraId="0948964C" w14:textId="77777777" w:rsidR="00247970" w:rsidRPr="008E454F" w:rsidRDefault="005176AE">
            <w:pPr>
              <w:jc w:val="both"/>
              <w:rPr>
                <w:b w:val="0"/>
                <w:bCs/>
                <w:szCs w:val="28"/>
                <w:vertAlign w:val="baseline"/>
                <w:lang w:val="vi-VN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vi-VN"/>
              </w:rPr>
              <w:t>Điểm</w:t>
            </w:r>
          </w:p>
        </w:tc>
      </w:tr>
      <w:tr w:rsidR="00247970" w:rsidRPr="008E454F" w14:paraId="76468F29" w14:textId="77777777">
        <w:tc>
          <w:tcPr>
            <w:tcW w:w="958" w:type="dxa"/>
            <w:vMerge w:val="restart"/>
          </w:tcPr>
          <w:p w14:paraId="51B9B5DE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5C82F9B6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27B2A2D2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0B1D14C1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vi-VN"/>
              </w:rPr>
              <w:t>Bài 1</w:t>
            </w:r>
          </w:p>
        </w:tc>
        <w:tc>
          <w:tcPr>
            <w:tcW w:w="7401" w:type="dxa"/>
          </w:tcPr>
          <w:p w14:paraId="75B1E802" w14:textId="77777777" w:rsidR="00247970" w:rsidRPr="008E454F" w:rsidRDefault="005176AE">
            <w:pPr>
              <w:ind w:firstLineChars="100" w:firstLine="280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a ) 25 +x =-5</w:t>
            </w:r>
          </w:p>
          <w:p w14:paraId="451E81E6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 xml:space="preserve">          x = -5 -25</w:t>
            </w:r>
          </w:p>
          <w:p w14:paraId="3E6A210F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 xml:space="preserve">          x = - 30</w:t>
            </w:r>
          </w:p>
        </w:tc>
        <w:tc>
          <w:tcPr>
            <w:tcW w:w="991" w:type="dxa"/>
          </w:tcPr>
          <w:p w14:paraId="08830163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24D8EAA3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0.5</w:t>
            </w:r>
          </w:p>
          <w:p w14:paraId="30AE477B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0.5</w:t>
            </w:r>
          </w:p>
          <w:p w14:paraId="28F9127A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</w:tc>
      </w:tr>
      <w:tr w:rsidR="00247970" w:rsidRPr="008E454F" w14:paraId="3E632A6B" w14:textId="77777777">
        <w:tc>
          <w:tcPr>
            <w:tcW w:w="958" w:type="dxa"/>
            <w:vMerge/>
          </w:tcPr>
          <w:p w14:paraId="0BEF049E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</w:tc>
        <w:tc>
          <w:tcPr>
            <w:tcW w:w="7401" w:type="dxa"/>
          </w:tcPr>
          <w:p w14:paraId="6B90EA74" w14:textId="77777777" w:rsidR="00247970" w:rsidRPr="008E454F" w:rsidRDefault="005176AE">
            <w:pPr>
              <w:ind w:firstLineChars="100" w:firstLine="280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b )</w:t>
            </w:r>
            <w:r w:rsidRPr="008E454F">
              <w:rPr>
                <w:b w:val="0"/>
                <w:bCs/>
                <w:szCs w:val="28"/>
                <w:vertAlign w:val="baseline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8"/>
                  <w:vertAlign w:val="baseline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Cs w:val="28"/>
                  <w:vertAlign w:val="baseline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zCs w:val="28"/>
                  <w:vertAlign w:val="baseline"/>
                  <w:lang w:val="en-US"/>
                </w:rPr>
                <m:t>-80</m:t>
              </m:r>
              <m:r>
                <m:rPr>
                  <m:sty m:val="bi"/>
                </m:rPr>
                <w:rPr>
                  <w:rFonts w:ascii="Cambria Math" w:hAnsi="Cambria Math"/>
                  <w:szCs w:val="28"/>
                  <w:vertAlign w:val="baseline"/>
                </w:rPr>
                <m:t>=</m:t>
              </m:r>
            </m:oMath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 xml:space="preserve"> 20</w:t>
            </w:r>
          </w:p>
          <w:p w14:paraId="317F41CD" w14:textId="77777777" w:rsidR="00247970" w:rsidRPr="008E454F" w:rsidRDefault="005176AE">
            <w:pPr>
              <w:ind w:firstLineChars="100" w:firstLine="280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 xml:space="preserve">     2x           =20+80</w:t>
            </w:r>
          </w:p>
          <w:p w14:paraId="7A0C3168" w14:textId="77777777" w:rsidR="00247970" w:rsidRPr="008E454F" w:rsidRDefault="005176AE">
            <w:pPr>
              <w:ind w:firstLineChars="100" w:firstLine="280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 xml:space="preserve">     2x            = 100</w:t>
            </w:r>
          </w:p>
          <w:p w14:paraId="40D05E1D" w14:textId="77777777" w:rsidR="00247970" w:rsidRPr="008E454F" w:rsidRDefault="005176AE">
            <w:pPr>
              <w:ind w:firstLineChars="100" w:firstLine="280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 xml:space="preserve">       x            =100:2</w:t>
            </w:r>
          </w:p>
          <w:p w14:paraId="14B757C7" w14:textId="77777777" w:rsidR="00247970" w:rsidRPr="008E454F" w:rsidRDefault="005176AE">
            <w:pPr>
              <w:ind w:firstLineChars="100" w:firstLine="280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 xml:space="preserve">       x            = 50</w:t>
            </w:r>
          </w:p>
          <w:p w14:paraId="58AF2D95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</w:tc>
        <w:tc>
          <w:tcPr>
            <w:tcW w:w="991" w:type="dxa"/>
          </w:tcPr>
          <w:p w14:paraId="5374811F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378A73DB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vi-VN"/>
              </w:rPr>
              <w:t xml:space="preserve">0,25 </w:t>
            </w:r>
          </w:p>
          <w:p w14:paraId="558B5A1F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vi-VN"/>
              </w:rPr>
              <w:t>0,25</w:t>
            </w:r>
          </w:p>
          <w:p w14:paraId="5E0D2EA0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vi-VN"/>
              </w:rPr>
              <w:t>0,25</w:t>
            </w:r>
          </w:p>
          <w:p w14:paraId="3AC2A863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vi-VN"/>
              </w:rPr>
              <w:t>0,25</w:t>
            </w:r>
          </w:p>
          <w:p w14:paraId="58C2A5E5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</w:tc>
      </w:tr>
      <w:tr w:rsidR="00247970" w:rsidRPr="008E454F" w14:paraId="00EF1BC1" w14:textId="77777777">
        <w:tc>
          <w:tcPr>
            <w:tcW w:w="958" w:type="dxa"/>
            <w:vMerge w:val="restart"/>
          </w:tcPr>
          <w:p w14:paraId="7D5F17BE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441EE22A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6FD72EC3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2D29CFF3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381B6057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vi-VN"/>
              </w:rPr>
              <w:t>Bài 2</w:t>
            </w:r>
          </w:p>
        </w:tc>
        <w:tc>
          <w:tcPr>
            <w:tcW w:w="7401" w:type="dxa"/>
          </w:tcPr>
          <w:p w14:paraId="0D4BB2E4" w14:textId="77777777" w:rsidR="00247970" w:rsidRPr="008E454F" w:rsidRDefault="005176AE">
            <w:pPr>
              <w:spacing w:line="360" w:lineRule="auto"/>
              <w:ind w:left="425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a ) 25+45-50</w:t>
            </w:r>
          </w:p>
          <w:p w14:paraId="2C1A7AAB" w14:textId="77777777" w:rsidR="00247970" w:rsidRPr="008E454F" w:rsidRDefault="005176AE">
            <w:pPr>
              <w:spacing w:line="360" w:lineRule="auto"/>
              <w:ind w:left="425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=    70 - 50</w:t>
            </w:r>
          </w:p>
          <w:p w14:paraId="0EE0C18C" w14:textId="77777777" w:rsidR="00247970" w:rsidRPr="008E454F" w:rsidRDefault="005176AE">
            <w:pPr>
              <w:spacing w:line="360" w:lineRule="auto"/>
              <w:ind w:left="425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=   20</w:t>
            </w:r>
          </w:p>
        </w:tc>
        <w:tc>
          <w:tcPr>
            <w:tcW w:w="991" w:type="dxa"/>
          </w:tcPr>
          <w:p w14:paraId="5F6DE004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1537D039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193BDB39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vi-VN"/>
              </w:rPr>
              <w:t>0,5</w:t>
            </w:r>
          </w:p>
          <w:p w14:paraId="2855DC3F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vi-VN"/>
              </w:rPr>
              <w:t>0,5</w:t>
            </w:r>
          </w:p>
        </w:tc>
      </w:tr>
      <w:tr w:rsidR="00247970" w:rsidRPr="008E454F" w14:paraId="48D873E6" w14:textId="77777777">
        <w:tc>
          <w:tcPr>
            <w:tcW w:w="958" w:type="dxa"/>
            <w:vMerge/>
          </w:tcPr>
          <w:p w14:paraId="70087DCC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</w:tc>
        <w:tc>
          <w:tcPr>
            <w:tcW w:w="7401" w:type="dxa"/>
          </w:tcPr>
          <w:p w14:paraId="6D97DFD9" w14:textId="0CBFCAA2" w:rsidR="00247970" w:rsidRPr="008E454F" w:rsidRDefault="00247970">
            <w:pPr>
              <w:pStyle w:val="ListParagraph"/>
              <w:ind w:left="0"/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767381AA" w14:textId="77777777" w:rsidR="00247970" w:rsidRPr="008E454F" w:rsidRDefault="005176AE">
            <w:pPr>
              <w:spacing w:line="360" w:lineRule="auto"/>
              <w:ind w:firstLineChars="150" w:firstLine="420"/>
              <w:rPr>
                <w:b w:val="0"/>
                <w:bCs/>
                <w:szCs w:val="28"/>
                <w:vertAlign w:val="baseline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 xml:space="preserve">b ) </w:t>
            </w:r>
            <m:oMath>
              <m:r>
                <m:rPr>
                  <m:sty m:val="b"/>
                </m:rPr>
                <w:rPr>
                  <w:rFonts w:ascii="Cambria Math" w:hAnsi="Cambria Math"/>
                  <w:szCs w:val="28"/>
                  <w:vertAlign w:val="baseline"/>
                  <w:lang w:val="vi-VN"/>
                </w:rPr>
                <m:t>29</m:t>
              </m:r>
              <m:r>
                <m:rPr>
                  <m:sty m:val="b"/>
                </m:rPr>
                <w:rPr>
                  <w:rFonts w:ascii="Cambria Math" w:hAnsi="Cambria Math"/>
                  <w:szCs w:val="28"/>
                  <w:vertAlign w:val="baseline"/>
                  <w:lang w:val="en-US"/>
                </w:rPr>
                <m:t>6</m:t>
              </m:r>
              <m:r>
                <m:rPr>
                  <m:sty m:val="b"/>
                </m:rPr>
                <w:rPr>
                  <w:rFonts w:ascii="Cambria Math" w:hAnsi="Cambria Math"/>
                  <w:szCs w:val="28"/>
                  <w:vertAlign w:val="baseline"/>
                  <w:lang w:val="vi-VN"/>
                </w:rPr>
                <m:t>-6[(12+</m:t>
              </m:r>
              <m:sSup>
                <m:sSupPr>
                  <m:ctrlPr>
                    <w:rPr>
                      <w:rFonts w:ascii="Cambria Math" w:hAnsi="Cambria Math"/>
                      <w:b w:val="0"/>
                      <w:bCs/>
                      <w:szCs w:val="28"/>
                      <w:vertAlign w:val="baseline"/>
                      <w:lang w:val="vi-VN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vertAlign w:val="baseline"/>
                      <w:lang w:val="vi-VN"/>
                    </w:rPr>
                    <m:t>2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vertAlign w:val="baseline"/>
                      <w:lang w:val="vi-VN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Cs w:val="28"/>
                  <w:vertAlign w:val="baseline"/>
                  <w:lang w:val="vi-VN"/>
                </w:rPr>
                <m:t>):5-3]</m:t>
              </m:r>
            </m:oMath>
          </w:p>
          <w:p w14:paraId="48423E15" w14:textId="77777777" w:rsidR="00247970" w:rsidRPr="008E454F" w:rsidRDefault="005176AE">
            <w:pPr>
              <w:tabs>
                <w:tab w:val="left" w:pos="425"/>
              </w:tabs>
              <w:spacing w:line="360" w:lineRule="auto"/>
              <w:ind w:firstLineChars="150" w:firstLine="420"/>
              <w:rPr>
                <w:b w:val="0"/>
                <w:bCs/>
                <w:szCs w:val="28"/>
                <w:vertAlign w:val="baseline"/>
              </w:rPr>
            </w:pPr>
            <w:r w:rsidRPr="008E454F">
              <w:rPr>
                <w:b w:val="0"/>
                <w:bCs/>
                <w:szCs w:val="28"/>
                <w:vertAlign w:val="baseline"/>
              </w:rPr>
              <w:t>= 29</w:t>
            </w: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6</w:t>
            </w:r>
            <w:r w:rsidRPr="008E454F">
              <w:rPr>
                <w:b w:val="0"/>
                <w:bCs/>
                <w:szCs w:val="28"/>
                <w:vertAlign w:val="baseline"/>
              </w:rPr>
              <w:t xml:space="preserve"> – 6[(12+8):5 – 3]</w:t>
            </w:r>
          </w:p>
          <w:p w14:paraId="3054980D" w14:textId="77777777" w:rsidR="00247970" w:rsidRPr="008E454F" w:rsidRDefault="005176AE">
            <w:pPr>
              <w:tabs>
                <w:tab w:val="left" w:pos="425"/>
              </w:tabs>
              <w:spacing w:line="360" w:lineRule="auto"/>
              <w:ind w:firstLineChars="150" w:firstLine="420"/>
              <w:rPr>
                <w:b w:val="0"/>
                <w:bCs/>
                <w:szCs w:val="28"/>
                <w:vertAlign w:val="baseline"/>
              </w:rPr>
            </w:pPr>
            <w:r w:rsidRPr="008E454F">
              <w:rPr>
                <w:b w:val="0"/>
                <w:bCs/>
                <w:szCs w:val="28"/>
                <w:vertAlign w:val="baseline"/>
              </w:rPr>
              <w:t>=29</w:t>
            </w: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6</w:t>
            </w:r>
            <w:r w:rsidRPr="008E454F">
              <w:rPr>
                <w:b w:val="0"/>
                <w:bCs/>
                <w:szCs w:val="28"/>
                <w:vertAlign w:val="baseline"/>
              </w:rPr>
              <w:t xml:space="preserve"> – 6[20:5-3]</w:t>
            </w:r>
            <w:r w:rsidRPr="008E454F">
              <w:rPr>
                <w:b w:val="0"/>
                <w:bCs/>
                <w:szCs w:val="28"/>
                <w:vertAlign w:val="baseline"/>
              </w:rPr>
              <w:tab/>
            </w:r>
            <w:r w:rsidRPr="008E454F">
              <w:rPr>
                <w:b w:val="0"/>
                <w:bCs/>
                <w:szCs w:val="28"/>
                <w:vertAlign w:val="baseline"/>
              </w:rPr>
              <w:tab/>
            </w:r>
            <w:r w:rsidRPr="008E454F">
              <w:rPr>
                <w:b w:val="0"/>
                <w:bCs/>
                <w:szCs w:val="28"/>
                <w:vertAlign w:val="baseline"/>
              </w:rPr>
              <w:tab/>
            </w:r>
            <w:r w:rsidRPr="008E454F">
              <w:rPr>
                <w:b w:val="0"/>
                <w:bCs/>
                <w:szCs w:val="28"/>
                <w:vertAlign w:val="baseline"/>
              </w:rPr>
              <w:tab/>
            </w:r>
            <w:r w:rsidRPr="008E454F">
              <w:rPr>
                <w:b w:val="0"/>
                <w:bCs/>
                <w:szCs w:val="28"/>
                <w:vertAlign w:val="baseline"/>
              </w:rPr>
              <w:tab/>
            </w:r>
            <w:r w:rsidRPr="008E454F">
              <w:rPr>
                <w:b w:val="0"/>
                <w:bCs/>
                <w:szCs w:val="28"/>
                <w:vertAlign w:val="baseline"/>
              </w:rPr>
              <w:tab/>
            </w:r>
          </w:p>
          <w:p w14:paraId="3859FE32" w14:textId="77777777" w:rsidR="00247970" w:rsidRPr="008E454F" w:rsidRDefault="005176AE">
            <w:pPr>
              <w:tabs>
                <w:tab w:val="left" w:pos="425"/>
              </w:tabs>
              <w:spacing w:line="360" w:lineRule="auto"/>
              <w:ind w:firstLineChars="150" w:firstLine="420"/>
              <w:rPr>
                <w:b w:val="0"/>
                <w:bCs/>
                <w:szCs w:val="28"/>
                <w:vertAlign w:val="baseline"/>
              </w:rPr>
            </w:pPr>
            <w:r w:rsidRPr="008E454F">
              <w:rPr>
                <w:b w:val="0"/>
                <w:bCs/>
                <w:szCs w:val="28"/>
                <w:vertAlign w:val="baseline"/>
              </w:rPr>
              <w:t>=29</w:t>
            </w: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6</w:t>
            </w:r>
            <w:r w:rsidRPr="008E454F">
              <w:rPr>
                <w:b w:val="0"/>
                <w:bCs/>
                <w:szCs w:val="28"/>
                <w:vertAlign w:val="baseline"/>
              </w:rPr>
              <w:t xml:space="preserve"> – 6[4-3]</w:t>
            </w:r>
          </w:p>
          <w:p w14:paraId="6F7984F9" w14:textId="77777777" w:rsidR="00247970" w:rsidRPr="008E454F" w:rsidRDefault="005176AE">
            <w:pPr>
              <w:tabs>
                <w:tab w:val="left" w:pos="425"/>
              </w:tabs>
              <w:spacing w:line="360" w:lineRule="auto"/>
              <w:ind w:firstLineChars="150" w:firstLine="420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=296-6.1</w:t>
            </w:r>
          </w:p>
          <w:p w14:paraId="23EF493B" w14:textId="77777777" w:rsidR="00247970" w:rsidRPr="008E454F" w:rsidRDefault="005176AE">
            <w:pPr>
              <w:tabs>
                <w:tab w:val="left" w:pos="425"/>
              </w:tabs>
              <w:spacing w:line="360" w:lineRule="auto"/>
              <w:ind w:firstLineChars="150" w:firstLine="420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=296 -6</w:t>
            </w:r>
          </w:p>
          <w:p w14:paraId="2DD9312E" w14:textId="77777777" w:rsidR="00247970" w:rsidRPr="008E454F" w:rsidRDefault="005176AE">
            <w:pPr>
              <w:tabs>
                <w:tab w:val="left" w:pos="425"/>
              </w:tabs>
              <w:spacing w:line="360" w:lineRule="auto"/>
              <w:ind w:firstLineChars="150" w:firstLine="420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=200</w:t>
            </w:r>
          </w:p>
        </w:tc>
        <w:tc>
          <w:tcPr>
            <w:tcW w:w="991" w:type="dxa"/>
          </w:tcPr>
          <w:p w14:paraId="004075E6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113EAD2F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2C86A124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vi-VN"/>
              </w:rPr>
              <w:t>0,25</w:t>
            </w:r>
          </w:p>
          <w:p w14:paraId="43E0BD57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1FCC9597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vi-VN"/>
              </w:rPr>
              <w:t>0,25</w:t>
            </w:r>
          </w:p>
          <w:p w14:paraId="06937350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61BB730A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6F394290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vi-VN"/>
              </w:rPr>
              <w:t>0,25</w:t>
            </w:r>
          </w:p>
          <w:p w14:paraId="7009D218" w14:textId="34CD52F6" w:rsidR="00247970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43F4845A" w14:textId="77777777" w:rsidR="008E454F" w:rsidRPr="008E454F" w:rsidRDefault="008E454F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43CDCA58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vi-VN"/>
              </w:rPr>
              <w:t>0,25</w:t>
            </w:r>
          </w:p>
        </w:tc>
      </w:tr>
      <w:tr w:rsidR="00247970" w:rsidRPr="008E454F" w14:paraId="6ED62B2A" w14:textId="77777777">
        <w:tc>
          <w:tcPr>
            <w:tcW w:w="958" w:type="dxa"/>
          </w:tcPr>
          <w:p w14:paraId="32E327E8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Bài 3</w:t>
            </w:r>
          </w:p>
        </w:tc>
        <w:tc>
          <w:tcPr>
            <w:tcW w:w="7401" w:type="dxa"/>
          </w:tcPr>
          <w:p w14:paraId="4F7EB198" w14:textId="3B4A7FE5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 xml:space="preserve">Số đội phải chia nhiều nhất chính là ƯCLN (24 </w:t>
            </w:r>
            <w:r w:rsidR="008E454F">
              <w:rPr>
                <w:b w:val="0"/>
                <w:bCs/>
                <w:szCs w:val="28"/>
                <w:vertAlign w:val="baseline"/>
                <w:lang w:val="en-US"/>
              </w:rPr>
              <w:t>;</w:t>
            </w: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36)</w:t>
            </w:r>
          </w:p>
          <w:p w14:paraId="4A6FE48B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24 = 2</w:t>
            </w:r>
            <w:r w:rsidRPr="008E454F">
              <w:rPr>
                <w:b w:val="0"/>
                <w:bCs/>
                <w:szCs w:val="28"/>
                <w:lang w:val="en-US"/>
              </w:rPr>
              <w:t>3</w:t>
            </w: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.</w:t>
            </w:r>
            <w:r w:rsidRPr="008E454F">
              <w:rPr>
                <w:b w:val="0"/>
                <w:bCs/>
                <w:szCs w:val="28"/>
                <w:lang w:val="en-US"/>
              </w:rPr>
              <w:t xml:space="preserve"> </w:t>
            </w: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3</w:t>
            </w:r>
          </w:p>
          <w:p w14:paraId="419F778C" w14:textId="77777777" w:rsidR="00247970" w:rsidRPr="008E454F" w:rsidRDefault="005176AE">
            <w:pPr>
              <w:rPr>
                <w:b w:val="0"/>
                <w:bCs/>
                <w:szCs w:val="28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36 =2</w:t>
            </w:r>
            <w:r w:rsidRPr="008E454F">
              <w:rPr>
                <w:b w:val="0"/>
                <w:bCs/>
                <w:szCs w:val="28"/>
                <w:lang w:val="en-US"/>
              </w:rPr>
              <w:t xml:space="preserve">2 </w:t>
            </w: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. 3</w:t>
            </w:r>
            <w:r w:rsidRPr="008E454F">
              <w:rPr>
                <w:b w:val="0"/>
                <w:bCs/>
                <w:szCs w:val="28"/>
                <w:lang w:val="en-US"/>
              </w:rPr>
              <w:t>2</w:t>
            </w:r>
          </w:p>
          <w:p w14:paraId="1DBA018A" w14:textId="4A7173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ƯCLN (24</w:t>
            </w:r>
            <w:r w:rsidR="008E454F">
              <w:rPr>
                <w:b w:val="0"/>
                <w:bCs/>
                <w:szCs w:val="28"/>
                <w:vertAlign w:val="baseline"/>
                <w:lang w:val="en-US"/>
              </w:rPr>
              <w:t>;</w:t>
            </w: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36) = 2</w:t>
            </w:r>
            <w:r w:rsidRPr="008E454F">
              <w:rPr>
                <w:b w:val="0"/>
                <w:bCs/>
                <w:szCs w:val="28"/>
                <w:lang w:val="en-US"/>
              </w:rPr>
              <w:t>2</w:t>
            </w: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. 3 =12</w:t>
            </w:r>
          </w:p>
          <w:p w14:paraId="03D9D025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Suy ra số đội cần chia 12 đội</w:t>
            </w:r>
          </w:p>
          <w:p w14:paraId="5612DA15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Số y tá trong mỗi đội là 36:12=3 (y tá)</w:t>
            </w:r>
          </w:p>
          <w:p w14:paraId="2C452BC6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 xml:space="preserve">Số </w:t>
            </w: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bác sĩ</w:t>
            </w: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 xml:space="preserve"> trong mỗi đội</w:t>
            </w: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 xml:space="preserve">  24 :12=2 (bác sĩ)</w:t>
            </w:r>
          </w:p>
        </w:tc>
        <w:tc>
          <w:tcPr>
            <w:tcW w:w="991" w:type="dxa"/>
          </w:tcPr>
          <w:p w14:paraId="74AD2417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 xml:space="preserve"> </w:t>
            </w:r>
            <w:r w:rsidRPr="008E454F">
              <w:rPr>
                <w:b w:val="0"/>
                <w:bCs/>
                <w:szCs w:val="28"/>
                <w:vertAlign w:val="baseline"/>
                <w:lang w:val="vi-VN"/>
              </w:rPr>
              <w:t>0,25</w:t>
            </w:r>
          </w:p>
          <w:p w14:paraId="314E8C67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2D6D239C" w14:textId="77777777" w:rsidR="00247970" w:rsidRPr="008E454F" w:rsidRDefault="00247970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</w:p>
          <w:p w14:paraId="4EFBE97E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vi-VN"/>
              </w:rPr>
              <w:t>0,5</w:t>
            </w:r>
          </w:p>
          <w:p w14:paraId="31396E1A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vi-VN"/>
              </w:rPr>
              <w:t>0,25</w:t>
            </w:r>
          </w:p>
          <w:p w14:paraId="0341A16F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vi-VN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vi-VN"/>
              </w:rPr>
              <w:t>0,25</w:t>
            </w:r>
          </w:p>
          <w:p w14:paraId="07DAC577" w14:textId="77777777" w:rsidR="00247970" w:rsidRPr="008E454F" w:rsidRDefault="005176AE">
            <w:pPr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vi-VN"/>
              </w:rPr>
              <w:t>0,25</w:t>
            </w:r>
          </w:p>
        </w:tc>
      </w:tr>
      <w:tr w:rsidR="00247970" w:rsidRPr="008E454F" w14:paraId="2A4833BE" w14:textId="77777777">
        <w:tc>
          <w:tcPr>
            <w:tcW w:w="958" w:type="dxa"/>
          </w:tcPr>
          <w:p w14:paraId="2942DF4A" w14:textId="77777777" w:rsidR="00247970" w:rsidRPr="008E454F" w:rsidRDefault="005176AE">
            <w:pPr>
              <w:jc w:val="both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Bài 4</w:t>
            </w:r>
          </w:p>
        </w:tc>
        <w:tc>
          <w:tcPr>
            <w:tcW w:w="7401" w:type="dxa"/>
          </w:tcPr>
          <w:p w14:paraId="057CD9F3" w14:textId="77777777" w:rsidR="00247970" w:rsidRPr="008E454F" w:rsidRDefault="005176AE">
            <w:pPr>
              <w:jc w:val="both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szCs w:val="28"/>
                <w:vertAlign w:val="baseline"/>
                <w:lang w:val="nl-NL"/>
              </w:rPr>
              <w:t>Có 10 học sinh đạt 9 điểm</w:t>
            </w:r>
          </w:p>
        </w:tc>
        <w:tc>
          <w:tcPr>
            <w:tcW w:w="991" w:type="dxa"/>
          </w:tcPr>
          <w:p w14:paraId="21C1FE5E" w14:textId="77777777" w:rsidR="00247970" w:rsidRPr="008E454F" w:rsidRDefault="005176AE">
            <w:pPr>
              <w:jc w:val="both"/>
              <w:rPr>
                <w:b w:val="0"/>
                <w:bCs/>
                <w:szCs w:val="28"/>
                <w:vertAlign w:val="baseline"/>
                <w:lang w:val="vi-VN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1,0</w:t>
            </w:r>
          </w:p>
        </w:tc>
      </w:tr>
      <w:tr w:rsidR="00247970" w:rsidRPr="008E454F" w14:paraId="6247F02D" w14:textId="77777777">
        <w:tc>
          <w:tcPr>
            <w:tcW w:w="958" w:type="dxa"/>
          </w:tcPr>
          <w:p w14:paraId="2EF5C077" w14:textId="77777777" w:rsidR="00247970" w:rsidRPr="008E454F" w:rsidRDefault="005176AE">
            <w:pPr>
              <w:jc w:val="both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Bài 5</w:t>
            </w:r>
          </w:p>
        </w:tc>
        <w:tc>
          <w:tcPr>
            <w:tcW w:w="7401" w:type="dxa"/>
          </w:tcPr>
          <w:p w14:paraId="24E550CD" w14:textId="77777777" w:rsidR="00247970" w:rsidRPr="008E454F" w:rsidRDefault="005176AE">
            <w:pPr>
              <w:jc w:val="both"/>
              <w:rPr>
                <w:b w:val="0"/>
                <w:szCs w:val="28"/>
                <w:vertAlign w:val="baseline"/>
                <w:lang w:val="nl-NL"/>
              </w:rPr>
            </w:pPr>
            <w:r w:rsidRPr="008E454F">
              <w:rPr>
                <w:b w:val="0"/>
                <w:szCs w:val="28"/>
                <w:vertAlign w:val="baseline"/>
                <w:lang w:val="en-US"/>
              </w:rPr>
              <w:t xml:space="preserve">Tổng số bánh mì cửa hàng bán được trong buổi thứ ba và thứ tư là 40 + 25 = 65 bánh </w:t>
            </w:r>
          </w:p>
        </w:tc>
        <w:tc>
          <w:tcPr>
            <w:tcW w:w="991" w:type="dxa"/>
          </w:tcPr>
          <w:p w14:paraId="0C598B76" w14:textId="77777777" w:rsidR="00247970" w:rsidRPr="008E454F" w:rsidRDefault="005176AE">
            <w:pPr>
              <w:jc w:val="both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1,0</w:t>
            </w:r>
          </w:p>
        </w:tc>
      </w:tr>
      <w:tr w:rsidR="00247970" w:rsidRPr="008E454F" w14:paraId="799E7FC2" w14:textId="77777777">
        <w:tc>
          <w:tcPr>
            <w:tcW w:w="958" w:type="dxa"/>
          </w:tcPr>
          <w:p w14:paraId="7CD5E508" w14:textId="77777777" w:rsidR="00247970" w:rsidRPr="008E454F" w:rsidRDefault="005176AE">
            <w:pPr>
              <w:jc w:val="both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Bài 6</w:t>
            </w:r>
          </w:p>
        </w:tc>
        <w:tc>
          <w:tcPr>
            <w:tcW w:w="7401" w:type="dxa"/>
          </w:tcPr>
          <w:p w14:paraId="34C05952" w14:textId="77777777" w:rsidR="00247970" w:rsidRPr="008E454F" w:rsidRDefault="005176AE">
            <w:pPr>
              <w:widowControl/>
              <w:autoSpaceDE/>
              <w:autoSpaceDN/>
              <w:spacing w:before="120" w:after="120"/>
              <w:jc w:val="both"/>
              <w:rPr>
                <w:rFonts w:eastAsia="Calibri"/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HS v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ẽ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 xml:space="preserve"> hình đúng </w:t>
            </w:r>
          </w:p>
          <w:p w14:paraId="522F6A8A" w14:textId="77777777" w:rsidR="00247970" w:rsidRPr="008E454F" w:rsidRDefault="005176AE">
            <w:pPr>
              <w:widowControl/>
              <w:autoSpaceDE/>
              <w:autoSpaceDN/>
              <w:spacing w:before="120" w:after="120"/>
              <w:jc w:val="both"/>
              <w:rPr>
                <w:rFonts w:eastAsia="Calibri"/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a) Có 3 đo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ạ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n th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ẳ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ng: OM, ON, MN</w:t>
            </w:r>
          </w:p>
          <w:p w14:paraId="0017227A" w14:textId="77777777" w:rsidR="00247970" w:rsidRPr="008E454F" w:rsidRDefault="005176AE">
            <w:pPr>
              <w:widowControl/>
              <w:autoSpaceDE/>
              <w:autoSpaceDN/>
              <w:spacing w:before="120" w:after="120"/>
              <w:jc w:val="both"/>
              <w:rPr>
                <w:rFonts w:eastAsia="Calibri"/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b) Đi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ể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m M là trung đi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ể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m c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ủ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a ON</w:t>
            </w:r>
          </w:p>
          <w:p w14:paraId="12925CD8" w14:textId="77777777" w:rsidR="00247970" w:rsidRPr="008E454F" w:rsidRDefault="005176AE">
            <w:pPr>
              <w:widowControl/>
              <w:autoSpaceDE/>
              <w:autoSpaceDN/>
              <w:spacing w:before="120" w:after="120"/>
              <w:jc w:val="both"/>
              <w:rPr>
                <w:rFonts w:eastAsia="Calibri"/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lastRenderedPageBreak/>
              <w:t>Nêu đ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ủ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 xml:space="preserve"> 2 đi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ề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u ki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ệ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n</w:t>
            </w:r>
          </w:p>
        </w:tc>
        <w:tc>
          <w:tcPr>
            <w:tcW w:w="991" w:type="dxa"/>
          </w:tcPr>
          <w:p w14:paraId="140078A1" w14:textId="77777777" w:rsidR="00247970" w:rsidRPr="008E454F" w:rsidRDefault="005176AE">
            <w:pPr>
              <w:jc w:val="both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lastRenderedPageBreak/>
              <w:t>0,5</w:t>
            </w:r>
          </w:p>
          <w:p w14:paraId="7120756C" w14:textId="77777777" w:rsidR="00247970" w:rsidRPr="008E454F" w:rsidRDefault="00247970">
            <w:pPr>
              <w:jc w:val="both"/>
              <w:rPr>
                <w:b w:val="0"/>
                <w:bCs/>
                <w:szCs w:val="28"/>
                <w:vertAlign w:val="baseline"/>
                <w:lang w:val="en-US"/>
              </w:rPr>
            </w:pPr>
          </w:p>
          <w:p w14:paraId="05459C14" w14:textId="77777777" w:rsidR="00247970" w:rsidRPr="008E454F" w:rsidRDefault="005176AE">
            <w:pPr>
              <w:jc w:val="both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0,75</w:t>
            </w:r>
          </w:p>
          <w:p w14:paraId="5A8165A2" w14:textId="77777777" w:rsidR="00247970" w:rsidRPr="008E454F" w:rsidRDefault="00247970">
            <w:pPr>
              <w:jc w:val="both"/>
              <w:rPr>
                <w:b w:val="0"/>
                <w:bCs/>
                <w:szCs w:val="28"/>
                <w:vertAlign w:val="baseline"/>
                <w:lang w:val="en-US"/>
              </w:rPr>
            </w:pPr>
          </w:p>
          <w:p w14:paraId="3124E4CC" w14:textId="77777777" w:rsidR="00247970" w:rsidRPr="008E454F" w:rsidRDefault="005176AE">
            <w:pPr>
              <w:jc w:val="both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0,25</w:t>
            </w:r>
          </w:p>
          <w:p w14:paraId="6F6A43FE" w14:textId="77777777" w:rsidR="00247970" w:rsidRPr="008E454F" w:rsidRDefault="005176AE">
            <w:pPr>
              <w:jc w:val="both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 xml:space="preserve">0,25 + </w:t>
            </w: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lastRenderedPageBreak/>
              <w:t>0,25</w:t>
            </w:r>
          </w:p>
          <w:p w14:paraId="5ABF57F7" w14:textId="77777777" w:rsidR="00247970" w:rsidRPr="008E454F" w:rsidRDefault="00247970">
            <w:pPr>
              <w:jc w:val="both"/>
              <w:rPr>
                <w:b w:val="0"/>
                <w:bCs/>
                <w:szCs w:val="28"/>
                <w:vertAlign w:val="baseline"/>
                <w:lang w:val="en-US"/>
              </w:rPr>
            </w:pPr>
          </w:p>
        </w:tc>
      </w:tr>
      <w:tr w:rsidR="00247970" w:rsidRPr="008E454F" w14:paraId="11B1881D" w14:textId="77777777">
        <w:tc>
          <w:tcPr>
            <w:tcW w:w="958" w:type="dxa"/>
          </w:tcPr>
          <w:p w14:paraId="50983E4C" w14:textId="77777777" w:rsidR="00247970" w:rsidRPr="008E454F" w:rsidRDefault="005176AE">
            <w:pPr>
              <w:jc w:val="both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lastRenderedPageBreak/>
              <w:t>Bài 7</w:t>
            </w:r>
          </w:p>
        </w:tc>
        <w:tc>
          <w:tcPr>
            <w:tcW w:w="7401" w:type="dxa"/>
          </w:tcPr>
          <w:p w14:paraId="7B9AB728" w14:textId="77777777" w:rsidR="00247970" w:rsidRPr="008E454F" w:rsidRDefault="005176AE">
            <w:pPr>
              <w:widowControl/>
              <w:autoSpaceDE/>
              <w:autoSpaceDN/>
              <w:spacing w:before="120" w:after="120"/>
              <w:jc w:val="both"/>
              <w:rPr>
                <w:rFonts w:eastAsia="Calibri"/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Hình vuông</w:t>
            </w:r>
          </w:p>
          <w:p w14:paraId="797179A8" w14:textId="77777777" w:rsidR="00247970" w:rsidRPr="008E454F" w:rsidRDefault="005176AE">
            <w:pPr>
              <w:widowControl/>
              <w:autoSpaceDE/>
              <w:autoSpaceDN/>
              <w:spacing w:before="120" w:after="120"/>
              <w:jc w:val="both"/>
              <w:rPr>
                <w:rFonts w:eastAsia="Calibri"/>
                <w:b w:val="0"/>
                <w:szCs w:val="28"/>
                <w:vertAlign w:val="baseline"/>
                <w:lang w:val="en-US"/>
              </w:rPr>
            </w:pP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C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ạ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nh b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ằ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 xml:space="preserve">ng </w:t>
            </w:r>
            <w:r w:rsidRPr="008E454F">
              <w:rPr>
                <w:rFonts w:eastAsia="Calibri"/>
                <w:b w:val="0"/>
                <w:szCs w:val="28"/>
                <w:vertAlign w:val="baseline"/>
                <w:lang w:val="en-US"/>
              </w:rPr>
              <w:t>nhau: AB = BC = DC = AD</w:t>
            </w:r>
          </w:p>
        </w:tc>
        <w:tc>
          <w:tcPr>
            <w:tcW w:w="991" w:type="dxa"/>
          </w:tcPr>
          <w:p w14:paraId="11551340" w14:textId="77777777" w:rsidR="00247970" w:rsidRPr="008E454F" w:rsidRDefault="005176AE">
            <w:pPr>
              <w:jc w:val="both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0,5</w:t>
            </w:r>
          </w:p>
          <w:p w14:paraId="07D0436A" w14:textId="77777777" w:rsidR="00247970" w:rsidRPr="008E454F" w:rsidRDefault="00247970">
            <w:pPr>
              <w:jc w:val="both"/>
              <w:rPr>
                <w:b w:val="0"/>
                <w:bCs/>
                <w:szCs w:val="28"/>
                <w:vertAlign w:val="baseline"/>
                <w:lang w:val="en-US"/>
              </w:rPr>
            </w:pPr>
          </w:p>
          <w:p w14:paraId="5BB6DFB8" w14:textId="77777777" w:rsidR="00247970" w:rsidRPr="008E454F" w:rsidRDefault="005176AE">
            <w:pPr>
              <w:jc w:val="both"/>
              <w:rPr>
                <w:b w:val="0"/>
                <w:bCs/>
                <w:szCs w:val="28"/>
                <w:vertAlign w:val="baseline"/>
                <w:lang w:val="en-US"/>
              </w:rPr>
            </w:pPr>
            <w:r w:rsidRPr="008E454F">
              <w:rPr>
                <w:b w:val="0"/>
                <w:bCs/>
                <w:szCs w:val="28"/>
                <w:vertAlign w:val="baseline"/>
                <w:lang w:val="en-US"/>
              </w:rPr>
              <w:t>0,5</w:t>
            </w:r>
          </w:p>
        </w:tc>
      </w:tr>
    </w:tbl>
    <w:p w14:paraId="62BF7416" w14:textId="77777777" w:rsidR="00247970" w:rsidRPr="008E454F" w:rsidRDefault="00247970">
      <w:pPr>
        <w:rPr>
          <w:b w:val="0"/>
          <w:bCs/>
          <w:szCs w:val="28"/>
          <w:vertAlign w:val="baseline"/>
        </w:rPr>
      </w:pPr>
    </w:p>
    <w:p w14:paraId="65D548A1" w14:textId="77777777" w:rsidR="00247970" w:rsidRPr="008E454F" w:rsidRDefault="00247970">
      <w:pPr>
        <w:rPr>
          <w:b w:val="0"/>
          <w:bCs/>
          <w:szCs w:val="28"/>
          <w:vertAlign w:val="baseline"/>
        </w:rPr>
      </w:pPr>
    </w:p>
    <w:p w14:paraId="4250441F" w14:textId="77777777" w:rsidR="00247970" w:rsidRPr="008E454F" w:rsidRDefault="00247970">
      <w:pPr>
        <w:rPr>
          <w:b w:val="0"/>
          <w:bCs/>
          <w:szCs w:val="28"/>
          <w:vertAlign w:val="baseline"/>
        </w:rPr>
      </w:pPr>
    </w:p>
    <w:p w14:paraId="1C5227DD" w14:textId="77777777" w:rsidR="00247970" w:rsidRPr="008E454F" w:rsidRDefault="00247970">
      <w:pPr>
        <w:rPr>
          <w:b w:val="0"/>
          <w:bCs/>
          <w:szCs w:val="28"/>
          <w:vertAlign w:val="baseline"/>
          <w:lang w:val="en-US"/>
        </w:rPr>
      </w:pPr>
    </w:p>
    <w:p w14:paraId="16D01185" w14:textId="77777777" w:rsidR="00247970" w:rsidRPr="008E454F" w:rsidRDefault="00247970">
      <w:pPr>
        <w:rPr>
          <w:b w:val="0"/>
          <w:bCs/>
          <w:szCs w:val="28"/>
          <w:vertAlign w:val="baseline"/>
        </w:rPr>
      </w:pPr>
    </w:p>
    <w:p w14:paraId="473CD2B0" w14:textId="77777777" w:rsidR="00247970" w:rsidRPr="008E454F" w:rsidRDefault="00247970">
      <w:pPr>
        <w:jc w:val="both"/>
        <w:rPr>
          <w:b w:val="0"/>
          <w:bCs/>
          <w:szCs w:val="28"/>
          <w:vertAlign w:val="baseline"/>
        </w:rPr>
      </w:pPr>
    </w:p>
    <w:p w14:paraId="036B8CB2" w14:textId="77777777" w:rsidR="00247970" w:rsidRPr="008E454F" w:rsidRDefault="00247970">
      <w:pPr>
        <w:rPr>
          <w:szCs w:val="28"/>
        </w:rPr>
      </w:pPr>
    </w:p>
    <w:sectPr w:rsidR="00247970" w:rsidRPr="008E454F" w:rsidSect="008E454F">
      <w:pgSz w:w="11906" w:h="16838"/>
      <w:pgMar w:top="993" w:right="991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B29C" w14:textId="77777777" w:rsidR="005176AE" w:rsidRDefault="005176AE">
      <w:r>
        <w:separator/>
      </w:r>
    </w:p>
  </w:endnote>
  <w:endnote w:type="continuationSeparator" w:id="0">
    <w:p w14:paraId="14A77F6F" w14:textId="77777777" w:rsidR="005176AE" w:rsidRDefault="0051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259A" w14:textId="77777777" w:rsidR="005176AE" w:rsidRDefault="005176AE">
      <w:r>
        <w:separator/>
      </w:r>
    </w:p>
  </w:footnote>
  <w:footnote w:type="continuationSeparator" w:id="0">
    <w:p w14:paraId="046B093F" w14:textId="77777777" w:rsidR="005176AE" w:rsidRDefault="00517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056497"/>
    <w:multiLevelType w:val="singleLevel"/>
    <w:tmpl w:val="9905649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95414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47970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176AE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02A6C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454F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2E08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53818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462AB3"/>
    <w:rsid w:val="0F857AC9"/>
    <w:rsid w:val="13D85AE8"/>
    <w:rsid w:val="1FA96147"/>
    <w:rsid w:val="1FF617DF"/>
    <w:rsid w:val="22470A2F"/>
    <w:rsid w:val="25C76C4D"/>
    <w:rsid w:val="28241E72"/>
    <w:rsid w:val="2E6431EA"/>
    <w:rsid w:val="300843A1"/>
    <w:rsid w:val="3C912F0C"/>
    <w:rsid w:val="481A300E"/>
    <w:rsid w:val="4FDB73FF"/>
    <w:rsid w:val="54517D8D"/>
    <w:rsid w:val="556F5807"/>
    <w:rsid w:val="584A73EE"/>
    <w:rsid w:val="68105FBC"/>
    <w:rsid w:val="6A95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675877"/>
  <w15:docId w15:val="{CB885342-3E4A-4DF5-B796-E01A5383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2" w:qFormat="0"/>
    <w:lsdException w:name="index 6" w:qFormat="0"/>
    <w:lsdException w:name="index 7" w:qFormat="0"/>
    <w:lsdException w:name="caption" w:semiHidden="1" w:unhideWhenUsed="1"/>
    <w:lsdException w:name="List 2" w:qFormat="0"/>
    <w:lsdException w:name="Default Paragraph Font" w:semiHidden="1"/>
    <w:lsdException w:name="Body Text" w:qFormat="0"/>
    <w:lsdException w:name="Body Text First Indent 2" w:qFormat="0"/>
    <w:lsdException w:name="Body Text 2" w:qFormat="0"/>
    <w:lsdException w:name="Body Text Indent 2" w:qFormat="0"/>
    <w:lsdException w:name="Body Text Indent 3" w:qFormat="0"/>
    <w:lsdException w:name="Block Text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qFormat="0"/>
    <w:lsdException w:name="HTML Definition" w:qFormat="0"/>
    <w:lsdException w:name="HTML Typewriter" w:qFormat="0"/>
    <w:lsdException w:name="HTML Variable" w:qFormat="0"/>
    <w:lsdException w:name="Normal Table" w:semiHidden="1" w:unhideWhenUsed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 w:qFormat="0"/>
    <w:lsdException w:name="Medium List 1" w:uiPriority="65" w:qFormat="0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 w:qFormat="0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34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 w:qFormat="0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 w:qFormat="0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 w:qFormat="0"/>
    <w:lsdException w:name="Colorful Shading Accent 3" w:uiPriority="71" w:qFormat="0"/>
    <w:lsdException w:name="Colorful List Accent 3" w:uiPriority="72"/>
    <w:lsdException w:name="Colorful Grid Accent 3" w:uiPriority="73" w:qFormat="0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0"/>
    <w:lsdException w:name="Medium List 1 Accent 4" w:uiPriority="65"/>
    <w:lsdException w:name="Medium List 2 Accent 4" w:uiPriority="66"/>
    <w:lsdException w:name="Medium Grid 1 Accent 4" w:uiPriority="67" w:qFormat="0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0"/>
    <w:lsdException w:name="Colorful List Accent 4" w:uiPriority="72"/>
    <w:lsdException w:name="Colorful Grid Accent 4" w:uiPriority="73" w:qFormat="0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 w:qFormat="0"/>
    <w:lsdException w:name="Medium Shading 2 Accent 5" w:uiPriority="64" w:qFormat="0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 w:qFormat="0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8"/>
      <w:szCs w:val="22"/>
      <w:vertAlign w:val="superscript"/>
      <w:lang w:val="vi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 w:val="0"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 w:val="0"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 w:val="0"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 w:val="0"/>
      <w:bCs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 w:val="0"/>
      <w:bCs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 w:val="0"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 w:val="0"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 w:val="0"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 w:val="0"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 w:val="0"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 w:val="0"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20">
    <w:name w:val="Table Grid2"/>
    <w:basedOn w:val="TableNormal"/>
    <w:uiPriority w:val="39"/>
    <w:qFormat/>
    <w:rPr>
      <w:rFonts w:eastAsia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u1">
    <w:name w:val="Tiêu đề #1_"/>
    <w:link w:val="Tiu10"/>
    <w:rsid w:val="00CC2E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Vnbnnidung2">
    <w:name w:val="Văn bản nội dung (2)_"/>
    <w:link w:val="Vnbnnidung20"/>
    <w:rsid w:val="00CC2E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CC2E08"/>
    <w:pPr>
      <w:shd w:val="clear" w:color="auto" w:fill="FFFFFF"/>
      <w:autoSpaceDE/>
      <w:autoSpaceDN/>
      <w:spacing w:after="120" w:line="0" w:lineRule="atLeast"/>
      <w:jc w:val="both"/>
    </w:pPr>
    <w:rPr>
      <w:b w:val="0"/>
      <w:sz w:val="20"/>
      <w:szCs w:val="20"/>
      <w:vertAlign w:val="baseline"/>
      <w:lang w:val="en-US"/>
    </w:rPr>
  </w:style>
  <w:style w:type="paragraph" w:customStyle="1" w:styleId="Tiu10">
    <w:name w:val="Tiêu đề #1"/>
    <w:basedOn w:val="Normal"/>
    <w:link w:val="Tiu1"/>
    <w:rsid w:val="00CC2E08"/>
    <w:pPr>
      <w:shd w:val="clear" w:color="auto" w:fill="FFFFFF"/>
      <w:autoSpaceDE/>
      <w:autoSpaceDN/>
      <w:spacing w:line="0" w:lineRule="atLeast"/>
      <w:outlineLvl w:val="0"/>
    </w:pPr>
    <w:rPr>
      <w:b w:val="0"/>
      <w:sz w:val="20"/>
      <w:szCs w:val="20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365</Words>
  <Characters>2082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2021-12-19T06:28:00Z</dcterms:created>
  <dcterms:modified xsi:type="dcterms:W3CDTF">2021-12-29T15:05:00Z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24D76F920EA34ADF84EE3B722ADD719A</vt:lpwstr>
  </property>
</Properties>
</file>