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3E2AF" w14:textId="48D51B9E" w:rsidR="008B5534" w:rsidRDefault="00164CEF" w:rsidP="00607F58">
      <w:pPr>
        <w:tabs>
          <w:tab w:val="left" w:pos="2134"/>
        </w:tabs>
        <w:spacing w:after="0"/>
      </w:pPr>
      <w:r>
        <w:tab/>
      </w:r>
    </w:p>
    <w:p w14:paraId="067C09FA" w14:textId="32916958" w:rsidR="008B5534" w:rsidRDefault="00164CEF">
      <w:pPr>
        <w:tabs>
          <w:tab w:val="left" w:pos="2305"/>
        </w:tabs>
        <w:spacing w:after="120"/>
      </w:pPr>
      <w:r>
        <w:tab/>
      </w:r>
    </w:p>
    <w:p w14:paraId="446E2B74" w14:textId="22D02F74" w:rsidR="00E75B38" w:rsidRPr="00E75B38" w:rsidRDefault="00E75B38" w:rsidP="00E75B38">
      <w:pPr>
        <w:spacing w:after="0" w:line="240" w:lineRule="auto"/>
        <w:jc w:val="center"/>
        <w:rPr>
          <w:rFonts w:ascii="Times New Roman" w:hAnsi="Times New Roman" w:cs="Times New Roman"/>
          <w:b/>
          <w:color w:val="FF0000"/>
          <w:sz w:val="28"/>
          <w:szCs w:val="28"/>
        </w:rPr>
      </w:pPr>
      <w:r w:rsidRPr="00E75B38">
        <w:rPr>
          <w:rFonts w:ascii="Times New Roman" w:hAnsi="Times New Roman" w:cs="Times New Roman"/>
          <w:b/>
          <w:color w:val="FF0000"/>
          <w:sz w:val="28"/>
          <w:szCs w:val="28"/>
        </w:rPr>
        <w:t xml:space="preserve">TRẠNG NGUYÊN TIẾNG VIỆT LỚP </w:t>
      </w:r>
      <w:r>
        <w:rPr>
          <w:rFonts w:ascii="Times New Roman" w:hAnsi="Times New Roman" w:cs="Times New Roman"/>
          <w:b/>
          <w:color w:val="FF0000"/>
          <w:sz w:val="28"/>
          <w:szCs w:val="28"/>
        </w:rPr>
        <w:t>4</w:t>
      </w:r>
      <w:r w:rsidRPr="00E75B38">
        <w:rPr>
          <w:rFonts w:ascii="Times New Roman" w:hAnsi="Times New Roman" w:cs="Times New Roman"/>
          <w:b/>
          <w:color w:val="FF0000"/>
          <w:sz w:val="28"/>
          <w:szCs w:val="28"/>
        </w:rPr>
        <w:t xml:space="preserve"> VÒNG </w:t>
      </w:r>
      <w:r>
        <w:rPr>
          <w:rFonts w:ascii="Times New Roman" w:hAnsi="Times New Roman" w:cs="Times New Roman"/>
          <w:b/>
          <w:color w:val="FF0000"/>
          <w:sz w:val="28"/>
          <w:szCs w:val="28"/>
        </w:rPr>
        <w:t>6</w:t>
      </w:r>
      <w:r w:rsidRPr="00E75B38">
        <w:rPr>
          <w:rFonts w:ascii="Times New Roman" w:hAnsi="Times New Roman" w:cs="Times New Roman"/>
          <w:b/>
          <w:color w:val="FF0000"/>
          <w:sz w:val="28"/>
          <w:szCs w:val="28"/>
        </w:rPr>
        <w:t xml:space="preserve"> NĂM 2023-2024</w:t>
      </w:r>
    </w:p>
    <w:p w14:paraId="5185C746" w14:textId="77777777" w:rsidR="00E75B38" w:rsidRPr="00E75B38" w:rsidRDefault="00E75B38" w:rsidP="00E75B38">
      <w:pPr>
        <w:spacing w:after="0" w:line="240" w:lineRule="auto"/>
        <w:jc w:val="center"/>
        <w:rPr>
          <w:rFonts w:ascii="Times New Roman" w:hAnsi="Times New Roman" w:cs="Times New Roman"/>
          <w:b/>
          <w:color w:val="FF0000"/>
          <w:sz w:val="28"/>
          <w:szCs w:val="28"/>
        </w:rPr>
      </w:pPr>
      <w:r w:rsidRPr="00E75B38">
        <w:rPr>
          <w:rFonts w:ascii="Times New Roman" w:hAnsi="Times New Roman" w:cs="Times New Roman"/>
          <w:b/>
          <w:color w:val="FF0000"/>
          <w:sz w:val="28"/>
          <w:szCs w:val="28"/>
        </w:rPr>
        <w:t>ĐỀ SỐ 1</w:t>
      </w:r>
    </w:p>
    <w:p w14:paraId="51124E30" w14:textId="77777777" w:rsidR="00164CEF" w:rsidRPr="00E75B38" w:rsidRDefault="00164CEF">
      <w:pPr>
        <w:tabs>
          <w:tab w:val="left" w:pos="3501"/>
        </w:tabs>
        <w:spacing w:after="120"/>
        <w:rPr>
          <w:rFonts w:ascii="Times New Roman" w:hAnsi="Times New Roman" w:cs="Times New Roman"/>
          <w:sz w:val="28"/>
          <w:szCs w:val="28"/>
        </w:rPr>
      </w:pPr>
      <w:r w:rsidRPr="00E75B38">
        <w:rPr>
          <w:rFonts w:ascii="Times New Roman" w:hAnsi="Times New Roman" w:cs="Times New Roman"/>
          <w:sz w:val="28"/>
          <w:szCs w:val="28"/>
        </w:rPr>
        <w:tab/>
      </w:r>
    </w:p>
    <w:p w14:paraId="4A411815" w14:textId="77777777" w:rsidR="00164CEF" w:rsidRDefault="00164CEF" w:rsidP="00164CEF">
      <w:pPr>
        <w:tabs>
          <w:tab w:val="left" w:pos="3501"/>
        </w:tabs>
        <w:spacing w:after="120"/>
        <w:jc w:val="center"/>
      </w:pPr>
    </w:p>
    <w:p w14:paraId="4872BEC3" w14:textId="77777777" w:rsidR="008B5534" w:rsidRDefault="00164CEF">
      <w:pPr>
        <w:tabs>
          <w:tab w:val="left" w:pos="19"/>
        </w:tabs>
        <w:spacing w:after="120"/>
      </w:pPr>
      <w:r>
        <w:tab/>
      </w:r>
      <w:r>
        <w:rPr>
          <w:rStyle w:val="14"/>
          <w:b/>
        </w:rPr>
        <w:t>Vòng 1: Trâu Vàng Uyên Bác</w:t>
      </w:r>
    </w:p>
    <w:p w14:paraId="750D1AB3" w14:textId="77777777" w:rsidR="008B5534" w:rsidRDefault="00164CEF">
      <w:pPr>
        <w:tabs>
          <w:tab w:val="left" w:pos="32"/>
        </w:tabs>
        <w:spacing w:after="120"/>
      </w:pPr>
      <w:r>
        <w:tab/>
      </w:r>
      <w:r>
        <w:rPr>
          <w:rStyle w:val="14"/>
        </w:rPr>
        <w:t>Câu 1:</w:t>
      </w:r>
    </w:p>
    <w:p w14:paraId="5BA5D227" w14:textId="2D633D1D" w:rsidR="00E84A3B" w:rsidRDefault="00164CEF">
      <w:pPr>
        <w:spacing w:after="1550"/>
        <w:jc w:val="both"/>
        <w:rPr>
          <w:rStyle w:val="14"/>
        </w:rPr>
      </w:pPr>
      <w:r>
        <w:rPr>
          <w:rStyle w:val="14"/>
        </w:rPr>
        <w:t xml:space="preserve">Ở bầu thì tròn, ở </w:t>
      </w:r>
      <w:r w:rsidR="00E84A3B">
        <w:rPr>
          <w:rStyle w:val="14"/>
        </w:rPr>
        <w:t>…….</w:t>
      </w:r>
      <w:r>
        <w:rPr>
          <w:rStyle w:val="14"/>
        </w:rPr>
        <w:t xml:space="preserve">thì dài </w:t>
      </w:r>
    </w:p>
    <w:p w14:paraId="6416172C" w14:textId="77777777" w:rsidR="00774284" w:rsidRDefault="00164CEF" w:rsidP="00774284">
      <w:pPr>
        <w:spacing w:after="1550"/>
        <w:jc w:val="both"/>
      </w:pPr>
      <w:r>
        <w:rPr>
          <w:rStyle w:val="14"/>
        </w:rPr>
        <w:t xml:space="preserve">Câu 2: </w:t>
      </w:r>
    </w:p>
    <w:p w14:paraId="59948E9D" w14:textId="1DB92D93" w:rsidR="008B5534" w:rsidRDefault="00164CEF" w:rsidP="00774284">
      <w:pPr>
        <w:spacing w:after="1550"/>
        <w:jc w:val="both"/>
      </w:pPr>
      <w:r>
        <w:rPr>
          <w:rStyle w:val="14"/>
        </w:rPr>
        <w:t>Nhà</w:t>
      </w:r>
      <w:r>
        <w:tab/>
      </w:r>
      <w:r>
        <w:rPr>
          <w:rStyle w:val="14"/>
        </w:rPr>
        <w:t>cửa</w:t>
      </w:r>
      <w:r>
        <w:tab/>
      </w:r>
      <w:r>
        <w:rPr>
          <w:rStyle w:val="14"/>
        </w:rPr>
        <w:t>rông</w:t>
      </w:r>
      <w:r>
        <w:br/>
      </w:r>
      <w:r>
        <w:br/>
      </w:r>
    </w:p>
    <w:p w14:paraId="332FFC58" w14:textId="77777777" w:rsidR="008B5534" w:rsidRDefault="00164CEF">
      <w:pPr>
        <w:tabs>
          <w:tab w:val="left" w:pos="32"/>
        </w:tabs>
        <w:spacing w:after="120"/>
      </w:pPr>
      <w:r>
        <w:tab/>
      </w:r>
      <w:r>
        <w:rPr>
          <w:rStyle w:val="14"/>
        </w:rPr>
        <w:t>Câu 3:</w:t>
      </w:r>
    </w:p>
    <w:p w14:paraId="52F0979B" w14:textId="77777777" w:rsidR="008B5534" w:rsidRDefault="00164CEF">
      <w:pPr>
        <w:tabs>
          <w:tab w:val="left" w:pos="2641"/>
          <w:tab w:val="left" w:pos="7924"/>
        </w:tabs>
        <w:spacing w:after="0"/>
      </w:pPr>
      <w:r>
        <w:rPr>
          <w:rStyle w:val="14"/>
        </w:rPr>
        <w:t>Ruột</w:t>
      </w:r>
      <w:r>
        <w:tab/>
      </w:r>
      <w:r>
        <w:rPr>
          <w:rStyle w:val="14"/>
        </w:rPr>
        <w:t>để</w:t>
      </w:r>
      <w:r>
        <w:tab/>
      </w:r>
      <w:r>
        <w:rPr>
          <w:rStyle w:val="14"/>
        </w:rPr>
        <w:t>da</w:t>
      </w:r>
      <w:r>
        <w:br/>
      </w:r>
      <w:r>
        <w:br/>
      </w:r>
    </w:p>
    <w:p w14:paraId="72F4F4C4" w14:textId="77777777" w:rsidR="008B5534" w:rsidRDefault="00164CEF">
      <w:pPr>
        <w:tabs>
          <w:tab w:val="left" w:pos="32"/>
        </w:tabs>
        <w:spacing w:after="120"/>
      </w:pPr>
      <w:r>
        <w:tab/>
      </w:r>
      <w:r>
        <w:rPr>
          <w:rStyle w:val="14"/>
        </w:rPr>
        <w:t>Câu 4:</w:t>
      </w:r>
    </w:p>
    <w:p w14:paraId="3A5EECC7" w14:textId="77777777" w:rsidR="008B5534" w:rsidRDefault="00164CEF">
      <w:pPr>
        <w:tabs>
          <w:tab w:val="left" w:pos="2654"/>
          <w:tab w:val="left" w:pos="5309"/>
        </w:tabs>
        <w:spacing w:after="0"/>
      </w:pPr>
      <w:r>
        <w:rPr>
          <w:rStyle w:val="14"/>
        </w:rPr>
        <w:t>Dĩ</w:t>
      </w:r>
      <w:r>
        <w:tab/>
      </w:r>
      <w:r>
        <w:rPr>
          <w:rStyle w:val="14"/>
        </w:rPr>
        <w:t>hòa</w:t>
      </w:r>
      <w:r>
        <w:tab/>
      </w:r>
      <w:r>
        <w:rPr>
          <w:rStyle w:val="14"/>
        </w:rPr>
        <w:t>vi</w:t>
      </w:r>
      <w:r>
        <w:br/>
      </w:r>
      <w:r>
        <w:br/>
      </w:r>
    </w:p>
    <w:p w14:paraId="66AE6595" w14:textId="77777777" w:rsidR="008B5534" w:rsidRDefault="00164CEF">
      <w:pPr>
        <w:tabs>
          <w:tab w:val="left" w:pos="32"/>
        </w:tabs>
        <w:spacing w:after="120"/>
      </w:pPr>
      <w:r>
        <w:tab/>
      </w:r>
      <w:r>
        <w:rPr>
          <w:rStyle w:val="14"/>
        </w:rPr>
        <w:t>Câu 5</w:t>
      </w:r>
    </w:p>
    <w:p w14:paraId="4B7BF66C" w14:textId="77777777" w:rsidR="008B5534" w:rsidRDefault="00164CEF">
      <w:pPr>
        <w:tabs>
          <w:tab w:val="left" w:pos="2089"/>
          <w:tab w:val="left" w:pos="6321"/>
          <w:tab w:val="left" w:pos="8436"/>
        </w:tabs>
        <w:spacing w:after="0"/>
      </w:pPr>
      <w:r>
        <w:rPr>
          <w:rStyle w:val="14"/>
        </w:rPr>
        <w:t>Đen</w:t>
      </w:r>
      <w:r>
        <w:tab/>
      </w:r>
      <w:r>
        <w:rPr>
          <w:rStyle w:val="14"/>
        </w:rPr>
        <w:t>như</w:t>
      </w:r>
      <w:r>
        <w:tab/>
      </w:r>
      <w:r>
        <w:rPr>
          <w:rStyle w:val="14"/>
        </w:rPr>
        <w:t>tam</w:t>
      </w:r>
      <w:r>
        <w:tab/>
      </w:r>
      <w:r>
        <w:rPr>
          <w:rStyle w:val="14"/>
        </w:rPr>
        <w:t>thất</w:t>
      </w:r>
      <w:r>
        <w:br/>
      </w:r>
      <w:r>
        <w:br/>
      </w:r>
    </w:p>
    <w:p w14:paraId="6DA95949" w14:textId="77777777" w:rsidR="008B5534" w:rsidRDefault="00164CEF">
      <w:pPr>
        <w:tabs>
          <w:tab w:val="left" w:pos="32"/>
        </w:tabs>
        <w:spacing w:after="120"/>
      </w:pPr>
      <w:r>
        <w:tab/>
      </w:r>
      <w:r>
        <w:rPr>
          <w:rStyle w:val="14"/>
        </w:rPr>
        <w:t>Câu 6:</w:t>
      </w:r>
    </w:p>
    <w:p w14:paraId="14D32D60" w14:textId="77777777" w:rsidR="008B5534" w:rsidRDefault="00164CEF">
      <w:pPr>
        <w:tabs>
          <w:tab w:val="left" w:pos="2654"/>
          <w:tab w:val="left" w:pos="7924"/>
        </w:tabs>
        <w:spacing w:after="0"/>
      </w:pPr>
      <w:r>
        <w:rPr>
          <w:rStyle w:val="14"/>
        </w:rPr>
        <w:t>Mưa</w:t>
      </w:r>
      <w:r>
        <w:tab/>
      </w:r>
      <w:r>
        <w:rPr>
          <w:rStyle w:val="14"/>
        </w:rPr>
        <w:t>thuận</w:t>
      </w:r>
      <w:r>
        <w:tab/>
      </w:r>
      <w:r>
        <w:rPr>
          <w:rStyle w:val="14"/>
        </w:rPr>
        <w:t>hòa</w:t>
      </w:r>
      <w:r>
        <w:br/>
      </w:r>
      <w:r>
        <w:br/>
      </w:r>
    </w:p>
    <w:p w14:paraId="04806610" w14:textId="77777777" w:rsidR="008B5534" w:rsidRDefault="00164CEF">
      <w:pPr>
        <w:tabs>
          <w:tab w:val="left" w:pos="32"/>
        </w:tabs>
        <w:spacing w:after="20"/>
      </w:pPr>
      <w:r>
        <w:tab/>
      </w:r>
      <w:r>
        <w:rPr>
          <w:rStyle w:val="14"/>
        </w:rPr>
        <w:t>Câu 7:</w:t>
      </w:r>
    </w:p>
    <w:p w14:paraId="1CEC2219" w14:textId="609F14A0" w:rsidR="008B5534" w:rsidRDefault="008B5534">
      <w:pPr>
        <w:sectPr w:rsidR="008B5534">
          <w:pgSz w:w="11906" w:h="16838"/>
          <w:pgMar w:top="578" w:right="907" w:bottom="0" w:left="566" w:header="720" w:footer="720" w:gutter="0"/>
          <w:cols w:space="720"/>
          <w:docGrid w:linePitch="360"/>
        </w:sectPr>
      </w:pPr>
    </w:p>
    <w:p w14:paraId="6A8BF4E1" w14:textId="65D078B9" w:rsidR="008B5534" w:rsidRDefault="00164CEF" w:rsidP="00774284">
      <w:pPr>
        <w:tabs>
          <w:tab w:val="left" w:pos="2027"/>
        </w:tabs>
        <w:spacing w:after="0"/>
      </w:pPr>
      <w:r>
        <w:rPr>
          <w:rStyle w:val="14"/>
        </w:rPr>
        <w:lastRenderedPageBreak/>
        <w:t>Lạt</w:t>
      </w:r>
      <w:r>
        <w:tab/>
      </w:r>
      <w:r>
        <w:rPr>
          <w:rStyle w:val="14"/>
        </w:rPr>
        <w:t>buộc</w:t>
      </w:r>
      <w:r>
        <w:tab/>
      </w:r>
      <w:r>
        <w:rPr>
          <w:rStyle w:val="14"/>
        </w:rPr>
        <w:t>chặt</w:t>
      </w:r>
      <w:r>
        <w:br/>
      </w:r>
      <w:r>
        <w:br/>
      </w:r>
    </w:p>
    <w:p w14:paraId="163E5354" w14:textId="77777777" w:rsidR="008B5534" w:rsidRDefault="00164CEF">
      <w:pPr>
        <w:tabs>
          <w:tab w:val="left" w:pos="19"/>
        </w:tabs>
        <w:spacing w:after="120"/>
      </w:pPr>
      <w:r>
        <w:tab/>
      </w:r>
      <w:r>
        <w:rPr>
          <w:rStyle w:val="14"/>
        </w:rPr>
        <w:t>Câu 8:</w:t>
      </w:r>
    </w:p>
    <w:p w14:paraId="700F6D18" w14:textId="77777777" w:rsidR="008B5534" w:rsidRDefault="00164CEF">
      <w:pPr>
        <w:tabs>
          <w:tab w:val="left" w:pos="5065"/>
          <w:tab w:val="left" w:pos="7604"/>
        </w:tabs>
        <w:spacing w:after="0"/>
      </w:pPr>
      <w:r>
        <w:rPr>
          <w:rStyle w:val="14"/>
        </w:rPr>
        <w:t>Lên</w:t>
      </w:r>
      <w:r>
        <w:tab/>
      </w:r>
      <w:r>
        <w:rPr>
          <w:rStyle w:val="14"/>
        </w:rPr>
        <w:t>xuống</w:t>
      </w:r>
      <w:r>
        <w:tab/>
      </w:r>
      <w:r>
        <w:rPr>
          <w:rStyle w:val="14"/>
        </w:rPr>
        <w:t>ghễnh</w:t>
      </w:r>
      <w:r>
        <w:br/>
      </w:r>
      <w:r>
        <w:br/>
      </w:r>
    </w:p>
    <w:p w14:paraId="1AD918AC" w14:textId="77777777" w:rsidR="008B5534" w:rsidRDefault="00164CEF">
      <w:pPr>
        <w:tabs>
          <w:tab w:val="left" w:pos="6"/>
        </w:tabs>
        <w:spacing w:after="120"/>
      </w:pPr>
      <w:r>
        <w:tab/>
      </w:r>
      <w:r>
        <w:rPr>
          <w:rStyle w:val="14"/>
        </w:rPr>
        <w:t>Câu 9:</w:t>
      </w:r>
    </w:p>
    <w:p w14:paraId="15944824" w14:textId="77777777" w:rsidR="008B5534" w:rsidRDefault="00164CEF">
      <w:pPr>
        <w:tabs>
          <w:tab w:val="left" w:pos="2526"/>
          <w:tab w:val="left" w:pos="7592"/>
        </w:tabs>
        <w:spacing w:after="0"/>
      </w:pPr>
      <w:r>
        <w:rPr>
          <w:rStyle w:val="14"/>
        </w:rPr>
        <w:t>Công</w:t>
      </w:r>
      <w:r>
        <w:tab/>
      </w:r>
      <w:r>
        <w:rPr>
          <w:rStyle w:val="14"/>
        </w:rPr>
        <w:t>thành</w:t>
      </w:r>
      <w:r>
        <w:tab/>
      </w:r>
      <w:r>
        <w:rPr>
          <w:rStyle w:val="14"/>
        </w:rPr>
        <w:t>toại</w:t>
      </w:r>
      <w:r>
        <w:br/>
      </w:r>
      <w:r>
        <w:br/>
      </w:r>
    </w:p>
    <w:p w14:paraId="74A055C1" w14:textId="77777777" w:rsidR="008B5534" w:rsidRDefault="00164CEF">
      <w:pPr>
        <w:tabs>
          <w:tab w:val="left" w:pos="19"/>
        </w:tabs>
        <w:spacing w:after="120"/>
      </w:pPr>
      <w:r>
        <w:tab/>
      </w:r>
      <w:r>
        <w:rPr>
          <w:rStyle w:val="14"/>
        </w:rPr>
        <w:t>Câu 10:</w:t>
      </w:r>
    </w:p>
    <w:p w14:paraId="4606D4A9" w14:textId="77777777" w:rsidR="008B5534" w:rsidRDefault="00164CEF">
      <w:pPr>
        <w:tabs>
          <w:tab w:val="left" w:pos="2539"/>
          <w:tab w:val="left" w:pos="5078"/>
        </w:tabs>
        <w:spacing w:after="0"/>
      </w:pPr>
      <w:r>
        <w:rPr>
          <w:rStyle w:val="14"/>
        </w:rPr>
        <w:t>Muôn</w:t>
      </w:r>
      <w:r>
        <w:tab/>
      </w:r>
      <w:r>
        <w:rPr>
          <w:rStyle w:val="14"/>
        </w:rPr>
        <w:t>người</w:t>
      </w:r>
      <w:r>
        <w:tab/>
      </w:r>
      <w:r>
        <w:rPr>
          <w:rStyle w:val="14"/>
        </w:rPr>
        <w:t>như</w:t>
      </w:r>
      <w:r>
        <w:br/>
      </w:r>
      <w:r>
        <w:br/>
      </w:r>
    </w:p>
    <w:p w14:paraId="0F192180" w14:textId="77777777" w:rsidR="008B5534" w:rsidRDefault="00164CEF">
      <w:pPr>
        <w:tabs>
          <w:tab w:val="left" w:pos="19"/>
        </w:tabs>
        <w:spacing w:after="120"/>
      </w:pPr>
      <w:r>
        <w:tab/>
      </w:r>
      <w:r>
        <w:rPr>
          <w:rStyle w:val="14"/>
          <w:b/>
        </w:rPr>
        <w:t>Phần 2: Ngựa con dũng cảm</w:t>
      </w:r>
    </w:p>
    <w:p w14:paraId="39C53E4C" w14:textId="77777777" w:rsidR="00E877B6" w:rsidRDefault="00E877B6">
      <w:pPr>
        <w:tabs>
          <w:tab w:val="left" w:pos="32"/>
        </w:tabs>
        <w:spacing w:after="0"/>
      </w:pPr>
    </w:p>
    <w:p w14:paraId="488F8518" w14:textId="77777777" w:rsidR="00E877B6" w:rsidRDefault="00E877B6">
      <w:pPr>
        <w:tabs>
          <w:tab w:val="left" w:pos="32"/>
        </w:tabs>
        <w:spacing w:after="0"/>
      </w:pPr>
    </w:p>
    <w:p w14:paraId="0CED53D6" w14:textId="77777777" w:rsidR="00E877B6" w:rsidRDefault="00E877B6">
      <w:pPr>
        <w:tabs>
          <w:tab w:val="left" w:pos="32"/>
        </w:tabs>
        <w:spacing w:after="0"/>
      </w:pPr>
    </w:p>
    <w:p w14:paraId="69BB0BEF" w14:textId="77777777" w:rsidR="00E877B6" w:rsidRDefault="00E877B6">
      <w:pPr>
        <w:tabs>
          <w:tab w:val="left" w:pos="32"/>
        </w:tabs>
        <w:spacing w:after="0"/>
      </w:pPr>
    </w:p>
    <w:p w14:paraId="0A71523A" w14:textId="77777777" w:rsidR="00E877B6" w:rsidRDefault="00E877B6">
      <w:pPr>
        <w:tabs>
          <w:tab w:val="left" w:pos="32"/>
        </w:tabs>
        <w:spacing w:after="0"/>
      </w:pPr>
    </w:p>
    <w:p w14:paraId="2B170D74" w14:textId="77777777" w:rsidR="00E877B6" w:rsidRDefault="00E877B6">
      <w:pPr>
        <w:tabs>
          <w:tab w:val="left" w:pos="32"/>
        </w:tabs>
        <w:spacing w:after="0"/>
      </w:pPr>
    </w:p>
    <w:p w14:paraId="5226F7A0" w14:textId="386C3AC3" w:rsidR="008B5534" w:rsidRDefault="00164CEF">
      <w:pPr>
        <w:tabs>
          <w:tab w:val="left" w:pos="32"/>
        </w:tabs>
        <w:spacing w:after="0"/>
      </w:pPr>
      <w:r>
        <w:tab/>
      </w:r>
      <w:r>
        <w:rPr>
          <w:rStyle w:val="14"/>
        </w:rPr>
        <w:t>Em hãy nối từng ô chữ bên trái với bên phải để được câu đúng</w:t>
      </w:r>
      <w:r>
        <w:br/>
      </w:r>
      <w:r>
        <w:br/>
      </w:r>
    </w:p>
    <w:p w14:paraId="70C8554C" w14:textId="77777777" w:rsidR="00E877B6" w:rsidRDefault="00164CEF" w:rsidP="00E877B6">
      <w:pPr>
        <w:tabs>
          <w:tab w:val="left" w:pos="1166"/>
          <w:tab w:val="left" w:pos="6218"/>
        </w:tabs>
        <w:spacing w:after="120"/>
      </w:pPr>
      <w:r>
        <w:tab/>
      </w:r>
    </w:p>
    <w:tbl>
      <w:tblPr>
        <w:tblW w:w="7120" w:type="dxa"/>
        <w:tblInd w:w="113" w:type="dxa"/>
        <w:tblLook w:val="04A0" w:firstRow="1" w:lastRow="0" w:firstColumn="1" w:lastColumn="0" w:noHBand="0" w:noVBand="1"/>
      </w:tblPr>
      <w:tblGrid>
        <w:gridCol w:w="3120"/>
        <w:gridCol w:w="4000"/>
      </w:tblGrid>
      <w:tr w:rsidR="00E877B6" w:rsidRPr="00E877B6" w14:paraId="26528CAA" w14:textId="77777777" w:rsidTr="00E877B6">
        <w:trPr>
          <w:trHeight w:val="36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D42F0" w14:textId="77777777" w:rsidR="00E877B6" w:rsidRPr="00E877B6" w:rsidRDefault="00E877B6" w:rsidP="00E877B6">
            <w:pPr>
              <w:spacing w:after="0" w:line="240" w:lineRule="auto"/>
              <w:rPr>
                <w:rFonts w:ascii="Times New Roman" w:eastAsia="Times New Roman" w:hAnsi="Times New Roman" w:cs="Times New Roman"/>
                <w:color w:val="000000"/>
                <w:sz w:val="28"/>
                <w:szCs w:val="28"/>
              </w:rPr>
            </w:pPr>
            <w:r w:rsidRPr="00E877B6">
              <w:rPr>
                <w:rFonts w:ascii="Times New Roman" w:eastAsia="Times New Roman" w:hAnsi="Times New Roman" w:cs="Times New Roman"/>
                <w:color w:val="000000"/>
                <w:sz w:val="28"/>
                <w:szCs w:val="28"/>
              </w:rPr>
              <w:t>Những chú nhện</w:t>
            </w:r>
          </w:p>
        </w:tc>
        <w:tc>
          <w:tcPr>
            <w:tcW w:w="4000" w:type="dxa"/>
            <w:tcBorders>
              <w:top w:val="single" w:sz="4" w:space="0" w:color="auto"/>
              <w:left w:val="nil"/>
              <w:bottom w:val="single" w:sz="4" w:space="0" w:color="auto"/>
              <w:right w:val="single" w:sz="4" w:space="0" w:color="auto"/>
            </w:tcBorders>
            <w:shd w:val="clear" w:color="auto" w:fill="auto"/>
            <w:noWrap/>
            <w:vAlign w:val="center"/>
            <w:hideMark/>
          </w:tcPr>
          <w:p w14:paraId="707DD49D" w14:textId="77777777" w:rsidR="00E877B6" w:rsidRPr="00E877B6" w:rsidRDefault="00E877B6" w:rsidP="00E877B6">
            <w:pPr>
              <w:spacing w:after="0" w:line="240" w:lineRule="auto"/>
              <w:rPr>
                <w:rFonts w:ascii="Times New Roman" w:eastAsia="Times New Roman" w:hAnsi="Times New Roman" w:cs="Times New Roman"/>
                <w:color w:val="000000"/>
                <w:sz w:val="28"/>
                <w:szCs w:val="28"/>
              </w:rPr>
            </w:pPr>
            <w:r w:rsidRPr="00E877B6">
              <w:rPr>
                <w:rFonts w:ascii="Times New Roman" w:eastAsia="Times New Roman" w:hAnsi="Times New Roman" w:cs="Times New Roman"/>
                <w:color w:val="000000"/>
                <w:sz w:val="28"/>
                <w:szCs w:val="28"/>
              </w:rPr>
              <w:t>chăm chỉ chăng tơ.</w:t>
            </w:r>
          </w:p>
        </w:tc>
      </w:tr>
      <w:tr w:rsidR="00E877B6" w:rsidRPr="00E877B6" w14:paraId="4D0F636D" w14:textId="77777777" w:rsidTr="00E877B6">
        <w:trPr>
          <w:trHeight w:val="36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47EB1286" w14:textId="77777777" w:rsidR="00E877B6" w:rsidRPr="00E877B6" w:rsidRDefault="00E877B6" w:rsidP="00E877B6">
            <w:pPr>
              <w:spacing w:after="0" w:line="240" w:lineRule="auto"/>
              <w:rPr>
                <w:rFonts w:ascii="Times New Roman" w:eastAsia="Times New Roman" w:hAnsi="Times New Roman" w:cs="Times New Roman"/>
                <w:color w:val="000000"/>
                <w:sz w:val="28"/>
                <w:szCs w:val="28"/>
              </w:rPr>
            </w:pPr>
            <w:r w:rsidRPr="00E877B6">
              <w:rPr>
                <w:rFonts w:ascii="Times New Roman" w:eastAsia="Times New Roman" w:hAnsi="Times New Roman" w:cs="Times New Roman"/>
                <w:color w:val="000000"/>
                <w:sz w:val="28"/>
                <w:szCs w:val="28"/>
              </w:rPr>
              <w:t>Những bông hoa sen</w:t>
            </w:r>
          </w:p>
        </w:tc>
        <w:tc>
          <w:tcPr>
            <w:tcW w:w="4000" w:type="dxa"/>
            <w:tcBorders>
              <w:top w:val="nil"/>
              <w:left w:val="nil"/>
              <w:bottom w:val="single" w:sz="4" w:space="0" w:color="auto"/>
              <w:right w:val="single" w:sz="4" w:space="0" w:color="auto"/>
            </w:tcBorders>
            <w:shd w:val="clear" w:color="auto" w:fill="auto"/>
            <w:noWrap/>
            <w:vAlign w:val="center"/>
            <w:hideMark/>
          </w:tcPr>
          <w:p w14:paraId="2032846F" w14:textId="77777777" w:rsidR="00E877B6" w:rsidRPr="00E877B6" w:rsidRDefault="00E877B6" w:rsidP="00E877B6">
            <w:pPr>
              <w:spacing w:after="0" w:line="240" w:lineRule="auto"/>
              <w:rPr>
                <w:rFonts w:ascii="Times New Roman" w:eastAsia="Times New Roman" w:hAnsi="Times New Roman" w:cs="Times New Roman"/>
                <w:color w:val="000000"/>
                <w:sz w:val="28"/>
                <w:szCs w:val="28"/>
              </w:rPr>
            </w:pPr>
            <w:r w:rsidRPr="00E877B6">
              <w:rPr>
                <w:rFonts w:ascii="Times New Roman" w:eastAsia="Times New Roman" w:hAnsi="Times New Roman" w:cs="Times New Roman"/>
                <w:color w:val="000000"/>
                <w:sz w:val="28"/>
                <w:szCs w:val="28"/>
              </w:rPr>
              <w:t>chín vàng trên buồng</w:t>
            </w:r>
          </w:p>
        </w:tc>
      </w:tr>
      <w:tr w:rsidR="00E877B6" w:rsidRPr="00E877B6" w14:paraId="210BF9F4" w14:textId="77777777" w:rsidTr="00E877B6">
        <w:trPr>
          <w:trHeight w:val="36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626622EA" w14:textId="77777777" w:rsidR="00E877B6" w:rsidRPr="00E877B6" w:rsidRDefault="00E877B6" w:rsidP="00E877B6">
            <w:pPr>
              <w:spacing w:after="0" w:line="240" w:lineRule="auto"/>
              <w:rPr>
                <w:rFonts w:ascii="Times New Roman" w:eastAsia="Times New Roman" w:hAnsi="Times New Roman" w:cs="Times New Roman"/>
                <w:color w:val="000000"/>
                <w:sz w:val="28"/>
                <w:szCs w:val="28"/>
              </w:rPr>
            </w:pPr>
            <w:r w:rsidRPr="00E877B6">
              <w:rPr>
                <w:rFonts w:ascii="Times New Roman" w:eastAsia="Times New Roman" w:hAnsi="Times New Roman" w:cs="Times New Roman"/>
                <w:color w:val="000000"/>
                <w:sz w:val="28"/>
                <w:szCs w:val="28"/>
              </w:rPr>
              <w:t>Những chú ong</w:t>
            </w:r>
          </w:p>
        </w:tc>
        <w:tc>
          <w:tcPr>
            <w:tcW w:w="4000" w:type="dxa"/>
            <w:tcBorders>
              <w:top w:val="nil"/>
              <w:left w:val="nil"/>
              <w:bottom w:val="single" w:sz="4" w:space="0" w:color="auto"/>
              <w:right w:val="single" w:sz="4" w:space="0" w:color="auto"/>
            </w:tcBorders>
            <w:shd w:val="clear" w:color="auto" w:fill="auto"/>
            <w:noWrap/>
            <w:vAlign w:val="center"/>
            <w:hideMark/>
          </w:tcPr>
          <w:p w14:paraId="03564E71" w14:textId="77777777" w:rsidR="00E877B6" w:rsidRPr="00E877B6" w:rsidRDefault="00E877B6" w:rsidP="00E877B6">
            <w:pPr>
              <w:spacing w:after="0" w:line="240" w:lineRule="auto"/>
              <w:rPr>
                <w:rFonts w:ascii="Times New Roman" w:eastAsia="Times New Roman" w:hAnsi="Times New Roman" w:cs="Times New Roman"/>
                <w:color w:val="000000"/>
                <w:sz w:val="28"/>
                <w:szCs w:val="28"/>
              </w:rPr>
            </w:pPr>
            <w:r w:rsidRPr="00E877B6">
              <w:rPr>
                <w:rFonts w:ascii="Times New Roman" w:eastAsia="Times New Roman" w:hAnsi="Times New Roman" w:cs="Times New Roman"/>
                <w:color w:val="000000"/>
                <w:sz w:val="28"/>
                <w:szCs w:val="28"/>
              </w:rPr>
              <w:t>xanh tốt gieoo thành dàn</w:t>
            </w:r>
          </w:p>
        </w:tc>
      </w:tr>
      <w:tr w:rsidR="00E877B6" w:rsidRPr="00E877B6" w14:paraId="3F818217" w14:textId="77777777" w:rsidTr="00E877B6">
        <w:trPr>
          <w:trHeight w:val="36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6380C241" w14:textId="77777777" w:rsidR="00E877B6" w:rsidRPr="00E877B6" w:rsidRDefault="00E877B6" w:rsidP="00E877B6">
            <w:pPr>
              <w:spacing w:after="0" w:line="240" w:lineRule="auto"/>
              <w:rPr>
                <w:rFonts w:ascii="Times New Roman" w:eastAsia="Times New Roman" w:hAnsi="Times New Roman" w:cs="Times New Roman"/>
                <w:color w:val="000000"/>
                <w:sz w:val="28"/>
                <w:szCs w:val="28"/>
              </w:rPr>
            </w:pPr>
            <w:r w:rsidRPr="00E877B6">
              <w:rPr>
                <w:rFonts w:ascii="Times New Roman" w:eastAsia="Times New Roman" w:hAnsi="Times New Roman" w:cs="Times New Roman"/>
                <w:color w:val="000000"/>
                <w:sz w:val="28"/>
                <w:szCs w:val="28"/>
              </w:rPr>
              <w:t>Vằng trăng khuyết</w:t>
            </w:r>
          </w:p>
        </w:tc>
        <w:tc>
          <w:tcPr>
            <w:tcW w:w="4000" w:type="dxa"/>
            <w:tcBorders>
              <w:top w:val="nil"/>
              <w:left w:val="nil"/>
              <w:bottom w:val="single" w:sz="4" w:space="0" w:color="auto"/>
              <w:right w:val="single" w:sz="4" w:space="0" w:color="auto"/>
            </w:tcBorders>
            <w:shd w:val="clear" w:color="auto" w:fill="auto"/>
            <w:noWrap/>
            <w:vAlign w:val="center"/>
            <w:hideMark/>
          </w:tcPr>
          <w:p w14:paraId="5DA935CB" w14:textId="77777777" w:rsidR="00E877B6" w:rsidRPr="00E877B6" w:rsidRDefault="00E877B6" w:rsidP="00E877B6">
            <w:pPr>
              <w:spacing w:after="0" w:line="240" w:lineRule="auto"/>
              <w:rPr>
                <w:rFonts w:ascii="Times New Roman" w:eastAsia="Times New Roman" w:hAnsi="Times New Roman" w:cs="Times New Roman"/>
                <w:color w:val="000000"/>
                <w:sz w:val="28"/>
                <w:szCs w:val="28"/>
              </w:rPr>
            </w:pPr>
            <w:r w:rsidRPr="00E877B6">
              <w:rPr>
                <w:rFonts w:ascii="Times New Roman" w:eastAsia="Times New Roman" w:hAnsi="Times New Roman" w:cs="Times New Roman"/>
                <w:color w:val="000000"/>
                <w:sz w:val="28"/>
                <w:szCs w:val="28"/>
              </w:rPr>
              <w:t>vàng tươi như mặt trời nhỏ.</w:t>
            </w:r>
          </w:p>
        </w:tc>
      </w:tr>
      <w:tr w:rsidR="00E877B6" w:rsidRPr="00E877B6" w14:paraId="7499405C" w14:textId="77777777" w:rsidTr="00E877B6">
        <w:trPr>
          <w:trHeight w:val="36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666881EC" w14:textId="77777777" w:rsidR="00E877B6" w:rsidRPr="00E877B6" w:rsidRDefault="00E877B6" w:rsidP="00E877B6">
            <w:pPr>
              <w:spacing w:after="0" w:line="240" w:lineRule="auto"/>
              <w:rPr>
                <w:rFonts w:ascii="Times New Roman" w:eastAsia="Times New Roman" w:hAnsi="Times New Roman" w:cs="Times New Roman"/>
                <w:color w:val="000000"/>
                <w:sz w:val="28"/>
                <w:szCs w:val="28"/>
              </w:rPr>
            </w:pPr>
            <w:r w:rsidRPr="00E877B6">
              <w:rPr>
                <w:rFonts w:ascii="Times New Roman" w:eastAsia="Times New Roman" w:hAnsi="Times New Roman" w:cs="Times New Roman"/>
                <w:color w:val="000000"/>
                <w:sz w:val="28"/>
                <w:szCs w:val="28"/>
              </w:rPr>
              <w:t>Những chú cứu</w:t>
            </w:r>
          </w:p>
        </w:tc>
        <w:tc>
          <w:tcPr>
            <w:tcW w:w="4000" w:type="dxa"/>
            <w:tcBorders>
              <w:top w:val="nil"/>
              <w:left w:val="nil"/>
              <w:bottom w:val="single" w:sz="4" w:space="0" w:color="auto"/>
              <w:right w:val="single" w:sz="4" w:space="0" w:color="auto"/>
            </w:tcBorders>
            <w:shd w:val="clear" w:color="auto" w:fill="auto"/>
            <w:noWrap/>
            <w:vAlign w:val="center"/>
            <w:hideMark/>
          </w:tcPr>
          <w:p w14:paraId="524D2535" w14:textId="77777777" w:rsidR="00E877B6" w:rsidRPr="00E877B6" w:rsidRDefault="00E877B6" w:rsidP="00E877B6">
            <w:pPr>
              <w:spacing w:after="0" w:line="240" w:lineRule="auto"/>
              <w:rPr>
                <w:rFonts w:ascii="Times New Roman" w:eastAsia="Times New Roman" w:hAnsi="Times New Roman" w:cs="Times New Roman"/>
                <w:color w:val="000000"/>
                <w:sz w:val="28"/>
                <w:szCs w:val="28"/>
              </w:rPr>
            </w:pPr>
            <w:r w:rsidRPr="00E877B6">
              <w:rPr>
                <w:rFonts w:ascii="Times New Roman" w:eastAsia="Times New Roman" w:hAnsi="Times New Roman" w:cs="Times New Roman"/>
                <w:color w:val="000000"/>
                <w:sz w:val="28"/>
                <w:szCs w:val="28"/>
              </w:rPr>
              <w:t>cần mần tìm hoa lấy mật</w:t>
            </w:r>
          </w:p>
        </w:tc>
      </w:tr>
      <w:tr w:rsidR="00E877B6" w:rsidRPr="00E877B6" w14:paraId="37E6E380" w14:textId="77777777" w:rsidTr="00E877B6">
        <w:trPr>
          <w:trHeight w:val="36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36470F05" w14:textId="77777777" w:rsidR="00E877B6" w:rsidRPr="00E877B6" w:rsidRDefault="00E877B6" w:rsidP="00E877B6">
            <w:pPr>
              <w:spacing w:after="0" w:line="240" w:lineRule="auto"/>
              <w:rPr>
                <w:rFonts w:ascii="Times New Roman" w:eastAsia="Times New Roman" w:hAnsi="Times New Roman" w:cs="Times New Roman"/>
                <w:color w:val="000000"/>
                <w:sz w:val="28"/>
                <w:szCs w:val="28"/>
              </w:rPr>
            </w:pPr>
            <w:r w:rsidRPr="00E877B6">
              <w:rPr>
                <w:rFonts w:ascii="Times New Roman" w:eastAsia="Times New Roman" w:hAnsi="Times New Roman" w:cs="Times New Roman"/>
                <w:color w:val="000000"/>
                <w:sz w:val="28"/>
                <w:szCs w:val="28"/>
              </w:rPr>
              <w:t>Những quả chuỗi</w:t>
            </w:r>
          </w:p>
        </w:tc>
        <w:tc>
          <w:tcPr>
            <w:tcW w:w="4000" w:type="dxa"/>
            <w:tcBorders>
              <w:top w:val="nil"/>
              <w:left w:val="nil"/>
              <w:bottom w:val="single" w:sz="4" w:space="0" w:color="auto"/>
              <w:right w:val="single" w:sz="4" w:space="0" w:color="auto"/>
            </w:tcBorders>
            <w:shd w:val="clear" w:color="auto" w:fill="auto"/>
            <w:noWrap/>
            <w:vAlign w:val="center"/>
            <w:hideMark/>
          </w:tcPr>
          <w:p w14:paraId="5F18078F" w14:textId="77777777" w:rsidR="00E877B6" w:rsidRPr="00E877B6" w:rsidRDefault="00E877B6" w:rsidP="00E877B6">
            <w:pPr>
              <w:spacing w:after="0" w:line="240" w:lineRule="auto"/>
              <w:rPr>
                <w:rFonts w:ascii="Times New Roman" w:eastAsia="Times New Roman" w:hAnsi="Times New Roman" w:cs="Times New Roman"/>
                <w:color w:val="000000"/>
                <w:sz w:val="28"/>
                <w:szCs w:val="28"/>
              </w:rPr>
            </w:pPr>
            <w:r w:rsidRPr="00E877B6">
              <w:rPr>
                <w:rFonts w:ascii="Times New Roman" w:eastAsia="Times New Roman" w:hAnsi="Times New Roman" w:cs="Times New Roman"/>
                <w:color w:val="000000"/>
                <w:sz w:val="28"/>
                <w:szCs w:val="28"/>
              </w:rPr>
              <w:t>thơm ngát trong đầm</w:t>
            </w:r>
          </w:p>
        </w:tc>
      </w:tr>
      <w:tr w:rsidR="00E877B6" w:rsidRPr="00E877B6" w14:paraId="565506C3" w14:textId="77777777" w:rsidTr="00E877B6">
        <w:trPr>
          <w:trHeight w:val="36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2FB26437" w14:textId="77777777" w:rsidR="00E877B6" w:rsidRPr="00E877B6" w:rsidRDefault="00E877B6" w:rsidP="00E877B6">
            <w:pPr>
              <w:spacing w:after="0" w:line="240" w:lineRule="auto"/>
              <w:rPr>
                <w:rFonts w:ascii="Times New Roman" w:eastAsia="Times New Roman" w:hAnsi="Times New Roman" w:cs="Times New Roman"/>
                <w:color w:val="000000"/>
                <w:sz w:val="28"/>
                <w:szCs w:val="28"/>
              </w:rPr>
            </w:pPr>
            <w:r w:rsidRPr="00E877B6">
              <w:rPr>
                <w:rFonts w:ascii="Times New Roman" w:eastAsia="Times New Roman" w:hAnsi="Times New Roman" w:cs="Times New Roman"/>
                <w:color w:val="000000"/>
                <w:sz w:val="28"/>
                <w:szCs w:val="28"/>
              </w:rPr>
              <w:t>Những bông hoa cúc</w:t>
            </w:r>
          </w:p>
        </w:tc>
        <w:tc>
          <w:tcPr>
            <w:tcW w:w="4000" w:type="dxa"/>
            <w:tcBorders>
              <w:top w:val="nil"/>
              <w:left w:val="nil"/>
              <w:bottom w:val="single" w:sz="4" w:space="0" w:color="auto"/>
              <w:right w:val="single" w:sz="4" w:space="0" w:color="auto"/>
            </w:tcBorders>
            <w:shd w:val="clear" w:color="auto" w:fill="auto"/>
            <w:noWrap/>
            <w:vAlign w:val="center"/>
            <w:hideMark/>
          </w:tcPr>
          <w:p w14:paraId="69BB6D17" w14:textId="77777777" w:rsidR="00E877B6" w:rsidRPr="00E877B6" w:rsidRDefault="00E877B6" w:rsidP="00E877B6">
            <w:pPr>
              <w:spacing w:after="0" w:line="240" w:lineRule="auto"/>
              <w:rPr>
                <w:rFonts w:ascii="Times New Roman" w:eastAsia="Times New Roman" w:hAnsi="Times New Roman" w:cs="Times New Roman"/>
                <w:color w:val="000000"/>
                <w:sz w:val="28"/>
                <w:szCs w:val="28"/>
              </w:rPr>
            </w:pPr>
            <w:r w:rsidRPr="00E877B6">
              <w:rPr>
                <w:rFonts w:ascii="Times New Roman" w:eastAsia="Times New Roman" w:hAnsi="Times New Roman" w:cs="Times New Roman"/>
                <w:color w:val="000000"/>
                <w:sz w:val="28"/>
                <w:szCs w:val="28"/>
              </w:rPr>
              <w:t>chín đỏ từng chùm trên cây.</w:t>
            </w:r>
          </w:p>
        </w:tc>
      </w:tr>
      <w:tr w:rsidR="00E877B6" w:rsidRPr="00E877B6" w14:paraId="5EA7206A" w14:textId="77777777" w:rsidTr="00E877B6">
        <w:trPr>
          <w:trHeight w:val="36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16F146E7" w14:textId="77777777" w:rsidR="00E877B6" w:rsidRPr="00E877B6" w:rsidRDefault="00E877B6" w:rsidP="00E877B6">
            <w:pPr>
              <w:spacing w:after="0" w:line="240" w:lineRule="auto"/>
              <w:rPr>
                <w:rFonts w:ascii="Times New Roman" w:eastAsia="Times New Roman" w:hAnsi="Times New Roman" w:cs="Times New Roman"/>
                <w:color w:val="000000"/>
                <w:sz w:val="28"/>
                <w:szCs w:val="28"/>
              </w:rPr>
            </w:pPr>
            <w:r w:rsidRPr="00E877B6">
              <w:rPr>
                <w:rFonts w:ascii="Times New Roman" w:eastAsia="Times New Roman" w:hAnsi="Times New Roman" w:cs="Times New Roman"/>
                <w:color w:val="000000"/>
                <w:sz w:val="28"/>
                <w:szCs w:val="28"/>
              </w:rPr>
              <w:t>Những quả vải</w:t>
            </w:r>
          </w:p>
        </w:tc>
        <w:tc>
          <w:tcPr>
            <w:tcW w:w="4000" w:type="dxa"/>
            <w:tcBorders>
              <w:top w:val="nil"/>
              <w:left w:val="nil"/>
              <w:bottom w:val="single" w:sz="4" w:space="0" w:color="auto"/>
              <w:right w:val="single" w:sz="4" w:space="0" w:color="auto"/>
            </w:tcBorders>
            <w:shd w:val="clear" w:color="auto" w:fill="auto"/>
            <w:noWrap/>
            <w:vAlign w:val="center"/>
            <w:hideMark/>
          </w:tcPr>
          <w:p w14:paraId="4139BA26" w14:textId="77777777" w:rsidR="00E877B6" w:rsidRPr="00E877B6" w:rsidRDefault="00E877B6" w:rsidP="00E877B6">
            <w:pPr>
              <w:spacing w:after="0" w:line="240" w:lineRule="auto"/>
              <w:rPr>
                <w:rFonts w:ascii="Times New Roman" w:eastAsia="Times New Roman" w:hAnsi="Times New Roman" w:cs="Times New Roman"/>
                <w:color w:val="000000"/>
                <w:sz w:val="28"/>
                <w:szCs w:val="28"/>
              </w:rPr>
            </w:pPr>
            <w:r w:rsidRPr="00E877B6">
              <w:rPr>
                <w:rFonts w:ascii="Times New Roman" w:eastAsia="Times New Roman" w:hAnsi="Times New Roman" w:cs="Times New Roman"/>
                <w:color w:val="000000"/>
                <w:sz w:val="28"/>
                <w:szCs w:val="28"/>
              </w:rPr>
              <w:t>như chiếc ô xanh không lồ.</w:t>
            </w:r>
          </w:p>
        </w:tc>
      </w:tr>
      <w:tr w:rsidR="00E877B6" w:rsidRPr="00E877B6" w14:paraId="63A04F53" w14:textId="77777777" w:rsidTr="00E877B6">
        <w:trPr>
          <w:trHeight w:val="36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4C936FD4" w14:textId="77777777" w:rsidR="00E877B6" w:rsidRPr="00E877B6" w:rsidRDefault="00E877B6" w:rsidP="00E877B6">
            <w:pPr>
              <w:spacing w:after="0" w:line="240" w:lineRule="auto"/>
              <w:rPr>
                <w:rFonts w:ascii="Times New Roman" w:eastAsia="Times New Roman" w:hAnsi="Times New Roman" w:cs="Times New Roman"/>
                <w:color w:val="000000"/>
                <w:sz w:val="28"/>
                <w:szCs w:val="28"/>
              </w:rPr>
            </w:pPr>
            <w:r w:rsidRPr="00E877B6">
              <w:rPr>
                <w:rFonts w:ascii="Times New Roman" w:eastAsia="Times New Roman" w:hAnsi="Times New Roman" w:cs="Times New Roman"/>
                <w:color w:val="000000"/>
                <w:sz w:val="28"/>
                <w:szCs w:val="28"/>
              </w:rPr>
              <w:t>Cây bàng xòc tán rộng</w:t>
            </w:r>
          </w:p>
        </w:tc>
        <w:tc>
          <w:tcPr>
            <w:tcW w:w="4000" w:type="dxa"/>
            <w:tcBorders>
              <w:top w:val="nil"/>
              <w:left w:val="nil"/>
              <w:bottom w:val="single" w:sz="4" w:space="0" w:color="auto"/>
              <w:right w:val="single" w:sz="4" w:space="0" w:color="auto"/>
            </w:tcBorders>
            <w:shd w:val="clear" w:color="auto" w:fill="auto"/>
            <w:noWrap/>
            <w:vAlign w:val="center"/>
            <w:hideMark/>
          </w:tcPr>
          <w:p w14:paraId="4F35F261" w14:textId="77777777" w:rsidR="00E877B6" w:rsidRPr="00E877B6" w:rsidRDefault="00E877B6" w:rsidP="00E877B6">
            <w:pPr>
              <w:spacing w:after="0" w:line="240" w:lineRule="auto"/>
              <w:rPr>
                <w:rFonts w:ascii="Times New Roman" w:eastAsia="Times New Roman" w:hAnsi="Times New Roman" w:cs="Times New Roman"/>
                <w:color w:val="000000"/>
                <w:sz w:val="28"/>
                <w:szCs w:val="28"/>
              </w:rPr>
            </w:pPr>
            <w:r w:rsidRPr="00E877B6">
              <w:rPr>
                <w:rFonts w:ascii="Times New Roman" w:eastAsia="Times New Roman" w:hAnsi="Times New Roman" w:cs="Times New Roman"/>
                <w:color w:val="000000"/>
                <w:sz w:val="28"/>
                <w:szCs w:val="28"/>
              </w:rPr>
              <w:t>tựa con thuyền giữa biển mây</w:t>
            </w:r>
          </w:p>
        </w:tc>
      </w:tr>
      <w:tr w:rsidR="00774284" w:rsidRPr="00774284" w14:paraId="6DF6D5D1" w14:textId="77777777" w:rsidTr="00774284">
        <w:trPr>
          <w:trHeight w:val="360"/>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747ACB70" w14:textId="77777777" w:rsidR="00774284" w:rsidRPr="00774284" w:rsidRDefault="00774284" w:rsidP="00774284">
            <w:pPr>
              <w:spacing w:after="0" w:line="240" w:lineRule="auto"/>
              <w:rPr>
                <w:rFonts w:ascii="Times New Roman" w:eastAsia="Times New Roman" w:hAnsi="Times New Roman" w:cs="Times New Roman"/>
                <w:color w:val="000000"/>
                <w:sz w:val="28"/>
                <w:szCs w:val="28"/>
              </w:rPr>
            </w:pPr>
            <w:r w:rsidRPr="00774284">
              <w:rPr>
                <w:rFonts w:ascii="Times New Roman" w:eastAsia="Times New Roman" w:hAnsi="Times New Roman" w:cs="Times New Roman"/>
                <w:color w:val="000000"/>
                <w:sz w:val="28"/>
                <w:szCs w:val="28"/>
              </w:rPr>
              <w:t>Những cây dưa chuột</w:t>
            </w:r>
          </w:p>
        </w:tc>
        <w:tc>
          <w:tcPr>
            <w:tcW w:w="4000" w:type="dxa"/>
            <w:tcBorders>
              <w:top w:val="nil"/>
              <w:left w:val="nil"/>
              <w:bottom w:val="single" w:sz="4" w:space="0" w:color="auto"/>
              <w:right w:val="single" w:sz="4" w:space="0" w:color="auto"/>
            </w:tcBorders>
            <w:shd w:val="clear" w:color="auto" w:fill="auto"/>
            <w:noWrap/>
            <w:vAlign w:val="center"/>
            <w:hideMark/>
          </w:tcPr>
          <w:p w14:paraId="25DB6D24" w14:textId="77777777" w:rsidR="00774284" w:rsidRPr="00774284" w:rsidRDefault="00774284" w:rsidP="00774284">
            <w:pPr>
              <w:spacing w:after="0" w:line="240" w:lineRule="auto"/>
              <w:rPr>
                <w:rFonts w:ascii="Times New Roman" w:eastAsia="Times New Roman" w:hAnsi="Times New Roman" w:cs="Times New Roman"/>
                <w:color w:val="000000"/>
                <w:sz w:val="28"/>
                <w:szCs w:val="28"/>
              </w:rPr>
            </w:pPr>
            <w:r w:rsidRPr="00774284">
              <w:rPr>
                <w:rFonts w:ascii="Times New Roman" w:eastAsia="Times New Roman" w:hAnsi="Times New Roman" w:cs="Times New Roman"/>
                <w:color w:val="000000"/>
                <w:sz w:val="28"/>
                <w:szCs w:val="28"/>
              </w:rPr>
              <w:t>có bộ lông dày, trắng xốp.</w:t>
            </w:r>
          </w:p>
        </w:tc>
      </w:tr>
    </w:tbl>
    <w:p w14:paraId="474B0455" w14:textId="347B1458" w:rsidR="008B5534" w:rsidRDefault="00164CEF" w:rsidP="00E877B6">
      <w:pPr>
        <w:tabs>
          <w:tab w:val="left" w:pos="1166"/>
          <w:tab w:val="left" w:pos="6218"/>
        </w:tabs>
        <w:spacing w:after="120"/>
      </w:pPr>
      <w:r>
        <w:br w:type="page"/>
      </w:r>
    </w:p>
    <w:p w14:paraId="23F20A32" w14:textId="77777777" w:rsidR="008B5534" w:rsidRDefault="008B5534">
      <w:pPr>
        <w:sectPr w:rsidR="008B5534">
          <w:pgSz w:w="11906" w:h="16838"/>
          <w:pgMar w:top="661" w:right="1164" w:bottom="0" w:left="711" w:header="720" w:footer="720" w:gutter="0"/>
          <w:cols w:space="720"/>
          <w:docGrid w:linePitch="360"/>
        </w:sectPr>
      </w:pPr>
    </w:p>
    <w:p w14:paraId="1FD93356" w14:textId="58E39C08" w:rsidR="008B5534" w:rsidRDefault="00164CEF">
      <w:pPr>
        <w:tabs>
          <w:tab w:val="left" w:pos="876"/>
          <w:tab w:val="left" w:pos="6148"/>
        </w:tabs>
        <w:spacing w:after="120"/>
      </w:pPr>
      <w:r>
        <w:lastRenderedPageBreak/>
        <w:tab/>
      </w:r>
    </w:p>
    <w:p w14:paraId="6A932D01" w14:textId="77777777" w:rsidR="008B5534" w:rsidRDefault="00164CEF">
      <w:pPr>
        <w:tabs>
          <w:tab w:val="left" w:pos="33"/>
        </w:tabs>
        <w:spacing w:after="120"/>
      </w:pPr>
      <w:r>
        <w:tab/>
      </w:r>
      <w:r>
        <w:rPr>
          <w:rStyle w:val="14"/>
          <w:b/>
        </w:rPr>
        <w:t>Phần 3: Trắc nghiệm</w:t>
      </w:r>
    </w:p>
    <w:p w14:paraId="2B325EA3" w14:textId="77777777" w:rsidR="008B5534" w:rsidRDefault="00164CEF">
      <w:pPr>
        <w:tabs>
          <w:tab w:val="left" w:pos="46"/>
        </w:tabs>
        <w:spacing w:after="0"/>
      </w:pPr>
      <w:r>
        <w:tab/>
      </w:r>
      <w:r>
        <w:rPr>
          <w:rStyle w:val="14"/>
          <w:b/>
        </w:rPr>
        <w:t>Câu 1: Từ không trong câu nào dưới đây là từ nghi vấn?</w:t>
      </w:r>
    </w:p>
    <w:p w14:paraId="46655826" w14:textId="77777777" w:rsidR="008B5534" w:rsidRDefault="00164CEF">
      <w:pPr>
        <w:tabs>
          <w:tab w:val="left" w:pos="33"/>
        </w:tabs>
        <w:spacing w:after="0"/>
      </w:pPr>
      <w:r>
        <w:tab/>
      </w:r>
      <w:r>
        <w:rPr>
          <w:rStyle w:val="14"/>
        </w:rPr>
        <w:t>A.Không khí có những tính chất gì?</w:t>
      </w:r>
    </w:p>
    <w:p w14:paraId="38F387D7" w14:textId="77777777" w:rsidR="008B5534" w:rsidRDefault="00164CEF">
      <w:pPr>
        <w:tabs>
          <w:tab w:val="left" w:pos="46"/>
        </w:tabs>
        <w:spacing w:after="0"/>
      </w:pPr>
      <w:r>
        <w:tab/>
      </w:r>
      <w:r>
        <w:rPr>
          <w:rStyle w:val="14"/>
        </w:rPr>
        <w:t>B.Bạn thích đi du lịch ở Pháp không?</w:t>
      </w:r>
    </w:p>
    <w:p w14:paraId="71AF1B5E" w14:textId="77777777" w:rsidR="008B5534" w:rsidRDefault="00164CEF">
      <w:pPr>
        <w:tabs>
          <w:tab w:val="left" w:pos="33"/>
        </w:tabs>
        <w:spacing w:after="0"/>
      </w:pPr>
      <w:r>
        <w:tab/>
      </w:r>
      <w:r>
        <w:rPr>
          <w:rStyle w:val="14"/>
        </w:rPr>
        <w:t>C.Phương tiện nào tham gia giao thông đường hàng không?</w:t>
      </w:r>
    </w:p>
    <w:p w14:paraId="65B9E44D" w14:textId="77777777" w:rsidR="008B5534" w:rsidRDefault="00164CEF">
      <w:pPr>
        <w:tabs>
          <w:tab w:val="left" w:pos="19"/>
        </w:tabs>
        <w:spacing w:after="0"/>
      </w:pPr>
      <w:r>
        <w:tab/>
      </w:r>
      <w:r>
        <w:rPr>
          <w:rStyle w:val="14"/>
        </w:rPr>
        <w:t>D.Tại sao Nga không đi học?</w:t>
      </w:r>
    </w:p>
    <w:p w14:paraId="27784141" w14:textId="77777777" w:rsidR="008B5534" w:rsidRDefault="00164CEF">
      <w:pPr>
        <w:spacing w:after="0"/>
        <w:ind w:left="13" w:firstLine="27"/>
        <w:jc w:val="both"/>
      </w:pPr>
      <w:r>
        <w:rPr>
          <w:rStyle w:val="14"/>
          <w:b/>
        </w:rPr>
        <w:t xml:space="preserve">Câu 2: Câu chuyện không có thật, mang vẻ thần bí, kì lạ, hoàn toàn do tưởng tượng được gọi là gì </w:t>
      </w:r>
    </w:p>
    <w:p w14:paraId="4B6C27F0" w14:textId="77777777" w:rsidR="008B5534" w:rsidRDefault="00164CEF">
      <w:pPr>
        <w:tabs>
          <w:tab w:val="left" w:pos="2400"/>
          <w:tab w:val="left" w:pos="4679"/>
          <w:tab w:val="left" w:pos="7281"/>
        </w:tabs>
        <w:spacing w:after="0"/>
      </w:pPr>
      <w:r>
        <w:rPr>
          <w:rStyle w:val="14"/>
        </w:rPr>
        <w:t>A.hội thoại</w:t>
      </w:r>
      <w:r>
        <w:tab/>
      </w:r>
      <w:r>
        <w:rPr>
          <w:rStyle w:val="14"/>
        </w:rPr>
        <w:t>B.đối thoại</w:t>
      </w:r>
      <w:r>
        <w:tab/>
      </w:r>
      <w:r>
        <w:rPr>
          <w:rStyle w:val="14"/>
        </w:rPr>
        <w:t>C.huyền thoại</w:t>
      </w:r>
      <w:r>
        <w:tab/>
      </w:r>
      <w:r>
        <w:rPr>
          <w:rStyle w:val="14"/>
        </w:rPr>
        <w:t>D.độc thoại</w:t>
      </w:r>
    </w:p>
    <w:p w14:paraId="0F450D6A" w14:textId="77777777" w:rsidR="008B5534" w:rsidRDefault="00164CEF">
      <w:pPr>
        <w:tabs>
          <w:tab w:val="left" w:pos="7146"/>
        </w:tabs>
        <w:spacing w:after="0"/>
      </w:pPr>
      <w:r>
        <w:rPr>
          <w:rStyle w:val="14"/>
          <w:b/>
        </w:rPr>
        <w:t>Câu 3: Từ nào sau đây có nghĩa là n ngay thẳng,</w:t>
      </w:r>
      <w:r>
        <w:tab/>
      </w:r>
      <w:r>
        <w:rPr>
          <w:rStyle w:val="14"/>
        </w:rPr>
        <w:t>thật thà:</w:t>
      </w:r>
    </w:p>
    <w:p w14:paraId="67204C36" w14:textId="77777777" w:rsidR="008B5534" w:rsidRDefault="00164CEF">
      <w:pPr>
        <w:tabs>
          <w:tab w:val="left" w:pos="2333"/>
          <w:tab w:val="left" w:pos="4611"/>
          <w:tab w:val="left" w:pos="7186"/>
        </w:tabs>
        <w:spacing w:after="0"/>
      </w:pPr>
      <w:r>
        <w:rPr>
          <w:rStyle w:val="14"/>
        </w:rPr>
        <w:t>A.trung kiên</w:t>
      </w:r>
      <w:r>
        <w:tab/>
      </w:r>
      <w:r>
        <w:rPr>
          <w:rStyle w:val="14"/>
        </w:rPr>
        <w:t>B.trung hậu</w:t>
      </w:r>
      <w:r>
        <w:tab/>
      </w:r>
      <w:r>
        <w:rPr>
          <w:rStyle w:val="14"/>
        </w:rPr>
        <w:t>C.trung nghĩa</w:t>
      </w:r>
      <w:r>
        <w:tab/>
      </w:r>
      <w:r>
        <w:rPr>
          <w:rStyle w:val="14"/>
        </w:rPr>
        <w:t>D.trung thực</w:t>
      </w:r>
    </w:p>
    <w:p w14:paraId="5D189001" w14:textId="77777777" w:rsidR="008B5534" w:rsidRDefault="00164CEF">
      <w:pPr>
        <w:tabs>
          <w:tab w:val="left" w:pos="19"/>
        </w:tabs>
        <w:spacing w:after="120"/>
      </w:pPr>
      <w:r>
        <w:tab/>
      </w:r>
      <w:r>
        <w:rPr>
          <w:rStyle w:val="14"/>
          <w:b/>
        </w:rPr>
        <w:t>Câu 4: Giái câu đố sau:</w:t>
      </w:r>
    </w:p>
    <w:p w14:paraId="12594EC8" w14:textId="77777777" w:rsidR="008B5534" w:rsidRDefault="00164CEF">
      <w:pPr>
        <w:tabs>
          <w:tab w:val="left" w:pos="370"/>
        </w:tabs>
        <w:spacing w:after="0"/>
      </w:pPr>
      <w:r>
        <w:tab/>
      </w:r>
      <w:r>
        <w:rPr>
          <w:rStyle w:val="14"/>
          <w:b/>
        </w:rPr>
        <w:t>Mỏ Cày, Đồng Khởi năm xưa</w:t>
      </w:r>
    </w:p>
    <w:p w14:paraId="07300F06" w14:textId="77777777" w:rsidR="008B5534" w:rsidRDefault="00164CEF">
      <w:pPr>
        <w:tabs>
          <w:tab w:val="left" w:pos="33"/>
        </w:tabs>
        <w:spacing w:after="0"/>
      </w:pPr>
      <w:r>
        <w:tab/>
      </w:r>
      <w:r>
        <w:rPr>
          <w:rStyle w:val="14"/>
          <w:b/>
        </w:rPr>
        <w:t>Nơi nào nổi tiếng ngàn dừa xanh tươi?</w:t>
      </w:r>
    </w:p>
    <w:p w14:paraId="59BD0DC7" w14:textId="77777777" w:rsidR="008B5534" w:rsidRDefault="00164CEF">
      <w:pPr>
        <w:tabs>
          <w:tab w:val="left" w:pos="2265"/>
          <w:tab w:val="left" w:pos="4786"/>
          <w:tab w:val="left" w:pos="7470"/>
        </w:tabs>
        <w:spacing w:after="0"/>
      </w:pPr>
      <w:r>
        <w:rPr>
          <w:rStyle w:val="14"/>
        </w:rPr>
        <w:t>A.Hậu Giang</w:t>
      </w:r>
      <w:r>
        <w:tab/>
      </w:r>
      <w:r>
        <w:rPr>
          <w:rStyle w:val="14"/>
        </w:rPr>
        <w:t>B Vĩnh Long</w:t>
      </w:r>
      <w:r>
        <w:tab/>
      </w:r>
      <w:r>
        <w:rPr>
          <w:rStyle w:val="14"/>
        </w:rPr>
        <w:t>C.Tiền Giang</w:t>
      </w:r>
      <w:r>
        <w:tab/>
      </w:r>
      <w:r>
        <w:rPr>
          <w:rStyle w:val="14"/>
        </w:rPr>
        <w:t>D.Bến Tre</w:t>
      </w:r>
    </w:p>
    <w:p w14:paraId="44C678C3" w14:textId="77777777" w:rsidR="008B5534" w:rsidRDefault="00164CEF">
      <w:pPr>
        <w:spacing w:after="0"/>
        <w:ind w:left="27" w:firstLine="13"/>
        <w:jc w:val="both"/>
      </w:pPr>
      <w:r>
        <w:rPr>
          <w:rStyle w:val="14"/>
          <w:b/>
        </w:rPr>
        <w:t xml:space="preserve">Câu 5: Từ nào sau đây thường dùng để miêu tả âm thanh của tiếng </w:t>
      </w:r>
      <w:r>
        <w:rPr>
          <w:rStyle w:val="14"/>
        </w:rPr>
        <w:t xml:space="preserve">nước chảy: </w:t>
      </w:r>
    </w:p>
    <w:p w14:paraId="0D13B925" w14:textId="77777777" w:rsidR="008B5534" w:rsidRDefault="00164CEF">
      <w:pPr>
        <w:tabs>
          <w:tab w:val="left" w:pos="2279"/>
          <w:tab w:val="left" w:pos="4800"/>
          <w:tab w:val="left" w:pos="7389"/>
        </w:tabs>
        <w:spacing w:after="0"/>
      </w:pPr>
      <w:r>
        <w:rPr>
          <w:rStyle w:val="14"/>
        </w:rPr>
        <w:t>A.rộng rãi</w:t>
      </w:r>
      <w:r>
        <w:tab/>
      </w:r>
      <w:r>
        <w:rPr>
          <w:rStyle w:val="14"/>
        </w:rPr>
        <w:t>Bróc rách</w:t>
      </w:r>
      <w:r>
        <w:tab/>
      </w:r>
      <w:r>
        <w:rPr>
          <w:rStyle w:val="14"/>
        </w:rPr>
        <w:t>Crực rõ</w:t>
      </w:r>
      <w:r>
        <w:tab/>
      </w:r>
      <w:r>
        <w:rPr>
          <w:rStyle w:val="14"/>
        </w:rPr>
        <w:t>D.rậm rạp</w:t>
      </w:r>
    </w:p>
    <w:p w14:paraId="48B26DEC" w14:textId="77777777" w:rsidR="008B5534" w:rsidRDefault="00164CEF">
      <w:pPr>
        <w:tabs>
          <w:tab w:val="left" w:pos="46"/>
        </w:tabs>
        <w:spacing w:after="0"/>
      </w:pPr>
      <w:r>
        <w:tab/>
      </w:r>
      <w:r>
        <w:rPr>
          <w:rStyle w:val="14"/>
          <w:b/>
        </w:rPr>
        <w:t>Câu 6: Những từ nào sau đây thường dùng để miêu tả làn da?</w:t>
      </w:r>
    </w:p>
    <w:p w14:paraId="002FDA65" w14:textId="77777777" w:rsidR="008B5534" w:rsidRDefault="00164CEF">
      <w:pPr>
        <w:tabs>
          <w:tab w:val="left" w:pos="4813"/>
        </w:tabs>
        <w:spacing w:after="0"/>
      </w:pPr>
      <w:r>
        <w:rPr>
          <w:rStyle w:val="14"/>
        </w:rPr>
        <w:t>A.nhăn nheo, mịn màng</w:t>
      </w:r>
      <w:r>
        <w:tab/>
      </w:r>
      <w:r>
        <w:rPr>
          <w:rStyle w:val="14"/>
        </w:rPr>
        <w:t>B.nhanh nhẹn, xào xạc</w:t>
      </w:r>
    </w:p>
    <w:p w14:paraId="46D9F822" w14:textId="77777777" w:rsidR="008B5534" w:rsidRDefault="00164CEF">
      <w:pPr>
        <w:tabs>
          <w:tab w:val="left" w:pos="4800"/>
        </w:tabs>
        <w:spacing w:after="0"/>
      </w:pPr>
      <w:r>
        <w:rPr>
          <w:rStyle w:val="14"/>
        </w:rPr>
        <w:t>C.nheo nhóc, xô xát</w:t>
      </w:r>
      <w:r>
        <w:tab/>
      </w:r>
      <w:r>
        <w:rPr>
          <w:rStyle w:val="14"/>
        </w:rPr>
        <w:t>D.tháo vát, trắng tình</w:t>
      </w:r>
    </w:p>
    <w:p w14:paraId="331106F9" w14:textId="77777777" w:rsidR="008B5534" w:rsidRDefault="00164CEF">
      <w:pPr>
        <w:tabs>
          <w:tab w:val="left" w:pos="46"/>
        </w:tabs>
        <w:spacing w:after="0"/>
      </w:pPr>
      <w:r>
        <w:tab/>
      </w:r>
      <w:r>
        <w:rPr>
          <w:rStyle w:val="14"/>
          <w:b/>
        </w:rPr>
        <w:t>Câu 7: Điền từ còn thiếu vào chỗ trống để hoàn thành thành ngữ sau:</w:t>
      </w:r>
    </w:p>
    <w:p w14:paraId="2F453F6C" w14:textId="77777777" w:rsidR="008B5534" w:rsidRDefault="00164CEF">
      <w:pPr>
        <w:spacing w:after="0"/>
        <w:jc w:val="center"/>
      </w:pPr>
      <w:r>
        <w:rPr>
          <w:rStyle w:val="14"/>
        </w:rPr>
        <w:t>Khai lập địa</w:t>
      </w:r>
    </w:p>
    <w:p w14:paraId="0E9ED839" w14:textId="77777777" w:rsidR="008B5534" w:rsidRDefault="00164CEF">
      <w:pPr>
        <w:tabs>
          <w:tab w:val="left" w:pos="2292"/>
          <w:tab w:val="left" w:pos="4692"/>
          <w:tab w:val="left" w:pos="7577"/>
        </w:tabs>
        <w:spacing w:after="0"/>
      </w:pPr>
      <w:r>
        <w:rPr>
          <w:rStyle w:val="14"/>
        </w:rPr>
        <w:t>Ahoả</w:t>
      </w:r>
      <w:r>
        <w:tab/>
      </w:r>
      <w:r>
        <w:rPr>
          <w:rStyle w:val="14"/>
        </w:rPr>
        <w:t>B.sơn</w:t>
      </w:r>
      <w:r>
        <w:tab/>
      </w:r>
      <w:r>
        <w:rPr>
          <w:rStyle w:val="14"/>
        </w:rPr>
        <w:t>C.thổ</w:t>
      </w:r>
      <w:r>
        <w:tab/>
      </w:r>
      <w:r>
        <w:rPr>
          <w:rStyle w:val="14"/>
        </w:rPr>
        <w:t>D thiên</w:t>
      </w:r>
    </w:p>
    <w:p w14:paraId="7ED9A8D8" w14:textId="77777777" w:rsidR="008B5534" w:rsidRDefault="00164CEF">
      <w:pPr>
        <w:spacing w:after="0"/>
        <w:ind w:left="27" w:firstLine="13"/>
        <w:jc w:val="both"/>
      </w:pPr>
      <w:r>
        <w:rPr>
          <w:rStyle w:val="14"/>
          <w:b/>
        </w:rPr>
        <w:t xml:space="preserve">Câu 8: Câu tục ngữ nào sau đây phù hợp với ý nghĩa bài tập đọc Vẽ trứng (SGK Tiếng Việt 4, tập một)? </w:t>
      </w:r>
    </w:p>
    <w:p w14:paraId="7F2F51C3" w14:textId="77777777" w:rsidR="008B5534" w:rsidRDefault="00164CEF">
      <w:pPr>
        <w:tabs>
          <w:tab w:val="left" w:pos="19"/>
        </w:tabs>
        <w:spacing w:after="0"/>
      </w:pPr>
      <w:r>
        <w:tab/>
      </w:r>
      <w:r>
        <w:rPr>
          <w:rStyle w:val="14"/>
        </w:rPr>
        <w:t>A.Có công mài sắt, có ngày nên kim.</w:t>
      </w:r>
    </w:p>
    <w:p w14:paraId="5560AA3D" w14:textId="77777777" w:rsidR="008B5534" w:rsidRDefault="00164CEF">
      <w:pPr>
        <w:tabs>
          <w:tab w:val="left" w:pos="19"/>
        </w:tabs>
        <w:spacing w:after="0"/>
      </w:pPr>
      <w:r>
        <w:tab/>
      </w:r>
      <w:r>
        <w:rPr>
          <w:rStyle w:val="14"/>
        </w:rPr>
        <w:t>B.Một miếng khi đói bằng một gói khi no.</w:t>
      </w:r>
    </w:p>
    <w:p w14:paraId="786FBE7F" w14:textId="77777777" w:rsidR="008B5534" w:rsidRDefault="00164CEF">
      <w:pPr>
        <w:tabs>
          <w:tab w:val="left" w:pos="33"/>
        </w:tabs>
        <w:spacing w:after="120"/>
      </w:pPr>
      <w:r>
        <w:tab/>
      </w:r>
      <w:r>
        <w:rPr>
          <w:rStyle w:val="14"/>
        </w:rPr>
        <w:t>C.Đói cho sạch, rách cho thơm.</w:t>
      </w:r>
    </w:p>
    <w:p w14:paraId="71EC1441" w14:textId="77777777" w:rsidR="008B5534" w:rsidRDefault="00164CEF">
      <w:pPr>
        <w:tabs>
          <w:tab w:val="left" w:pos="19"/>
        </w:tabs>
        <w:spacing w:after="0"/>
      </w:pPr>
      <w:r>
        <w:tab/>
      </w:r>
      <w:r>
        <w:rPr>
          <w:rStyle w:val="14"/>
        </w:rPr>
        <w:t>D.Một con ngựa đau, cả tàu bỏ có</w:t>
      </w:r>
    </w:p>
    <w:p w14:paraId="08D20737" w14:textId="77777777" w:rsidR="008B5534" w:rsidRDefault="00164CEF">
      <w:pPr>
        <w:tabs>
          <w:tab w:val="left" w:pos="60"/>
        </w:tabs>
        <w:spacing w:after="0"/>
      </w:pPr>
      <w:r>
        <w:tab/>
      </w:r>
      <w:r>
        <w:rPr>
          <w:rStyle w:val="14"/>
          <w:b/>
        </w:rPr>
        <w:t>Câu 9: Đáp án nào sau đây là thành ngữ?</w:t>
      </w:r>
    </w:p>
    <w:p w14:paraId="7C6B775C" w14:textId="77777777" w:rsidR="008B5534" w:rsidRDefault="00164CEF">
      <w:pPr>
        <w:tabs>
          <w:tab w:val="left" w:pos="5231"/>
        </w:tabs>
        <w:spacing w:after="0"/>
      </w:pPr>
      <w:r>
        <w:rPr>
          <w:rStyle w:val="14"/>
        </w:rPr>
        <w:t>A.Danh chính ngôn thuận</w:t>
      </w:r>
      <w:r>
        <w:tab/>
      </w:r>
      <w:r>
        <w:rPr>
          <w:rStyle w:val="14"/>
        </w:rPr>
        <w:t>B.Danh chính ngôn luận</w:t>
      </w:r>
    </w:p>
    <w:p w14:paraId="41CEEEF8" w14:textId="77777777" w:rsidR="008B5534" w:rsidRDefault="00164CEF">
      <w:pPr>
        <w:tabs>
          <w:tab w:val="left" w:pos="5231"/>
        </w:tabs>
        <w:spacing w:after="0"/>
      </w:pPr>
      <w:r>
        <w:rPr>
          <w:rStyle w:val="14"/>
        </w:rPr>
        <w:t>C.Danh chính ngôn ngữ</w:t>
      </w:r>
      <w:r>
        <w:tab/>
      </w:r>
      <w:r>
        <w:rPr>
          <w:rStyle w:val="14"/>
        </w:rPr>
        <w:t>D.Danh chính ngôn thành</w:t>
      </w:r>
    </w:p>
    <w:p w14:paraId="3AB28553" w14:textId="77777777" w:rsidR="008B5534" w:rsidRDefault="00164CEF">
      <w:pPr>
        <w:tabs>
          <w:tab w:val="left" w:pos="46"/>
        </w:tabs>
        <w:spacing w:after="20"/>
      </w:pPr>
      <w:r>
        <w:tab/>
      </w:r>
      <w:r>
        <w:rPr>
          <w:rStyle w:val="14"/>
          <w:b/>
        </w:rPr>
        <w:t>Câu 10: Trong khổ thơ sauu, bầu trời được so sánh với hình ảnh nào?</w:t>
      </w:r>
    </w:p>
    <w:p w14:paraId="6DB183D6" w14:textId="77777777" w:rsidR="008B5534" w:rsidRDefault="00164CEF">
      <w:r>
        <w:br w:type="page"/>
      </w:r>
    </w:p>
    <w:p w14:paraId="4E1B9BE8" w14:textId="77777777" w:rsidR="008B5534" w:rsidRDefault="008B5534">
      <w:pPr>
        <w:sectPr w:rsidR="008B5534">
          <w:pgSz w:w="11906" w:h="16838"/>
          <w:pgMar w:top="404" w:right="733" w:bottom="0" w:left="504" w:header="720" w:footer="720" w:gutter="0"/>
          <w:cols w:space="720"/>
          <w:docGrid w:linePitch="360"/>
        </w:sectPr>
      </w:pPr>
    </w:p>
    <w:p w14:paraId="4F1C8844" w14:textId="77777777" w:rsidR="008B5534" w:rsidRDefault="00164CEF">
      <w:pPr>
        <w:tabs>
          <w:tab w:val="left" w:pos="220"/>
        </w:tabs>
        <w:spacing w:after="0"/>
      </w:pPr>
      <w:r>
        <w:lastRenderedPageBreak/>
        <w:tab/>
      </w:r>
      <w:r>
        <w:rPr>
          <w:rStyle w:val="14"/>
          <w:b/>
        </w:rPr>
        <w:t>Bầu trời như trang giấy</w:t>
      </w:r>
    </w:p>
    <w:p w14:paraId="14A472B2" w14:textId="77777777" w:rsidR="008B5534" w:rsidRDefault="00164CEF">
      <w:pPr>
        <w:tabs>
          <w:tab w:val="left" w:pos="32"/>
        </w:tabs>
        <w:spacing w:after="0"/>
      </w:pPr>
      <w:r>
        <w:tab/>
      </w:r>
      <w:r>
        <w:rPr>
          <w:rStyle w:val="14"/>
        </w:rPr>
        <w:t>Những đây điện vắt ngang</w:t>
      </w:r>
    </w:p>
    <w:p w14:paraId="03D0CFEA" w14:textId="77777777" w:rsidR="008B5534" w:rsidRDefault="00164CEF">
      <w:pPr>
        <w:tabs>
          <w:tab w:val="left" w:pos="32"/>
        </w:tabs>
        <w:spacing w:after="0"/>
      </w:pPr>
      <w:r>
        <w:tab/>
      </w:r>
      <w:r>
        <w:rPr>
          <w:rStyle w:val="14"/>
          <w:b/>
        </w:rPr>
        <w:t>Như là năm đòng kẻ</w:t>
      </w:r>
    </w:p>
    <w:p w14:paraId="7CC4EECA" w14:textId="77777777" w:rsidR="008B5534" w:rsidRDefault="00164CEF">
      <w:pPr>
        <w:tabs>
          <w:tab w:val="left" w:pos="32"/>
        </w:tabs>
        <w:spacing w:after="0"/>
      </w:pPr>
      <w:r>
        <w:tab/>
      </w:r>
      <w:r>
        <w:rPr>
          <w:rStyle w:val="14"/>
          <w:b/>
        </w:rPr>
        <w:t>Làm khuông nhạc mơ màng ,</w:t>
      </w:r>
    </w:p>
    <w:p w14:paraId="2A09B0B9" w14:textId="77777777" w:rsidR="008B5534" w:rsidRDefault="00164CEF">
      <w:pPr>
        <w:tabs>
          <w:tab w:val="left" w:pos="6"/>
        </w:tabs>
        <w:spacing w:after="0"/>
      </w:pPr>
      <w:r>
        <w:tab/>
      </w:r>
      <w:r>
        <w:rPr>
          <w:rStyle w:val="14"/>
          <w:b/>
        </w:rPr>
        <w:t>(Nguyễn Lãm Thắng)</w:t>
      </w:r>
    </w:p>
    <w:p w14:paraId="50CD6E11" w14:textId="77777777" w:rsidR="008B5534" w:rsidRDefault="00164CEF">
      <w:pPr>
        <w:tabs>
          <w:tab w:val="left" w:pos="2836"/>
          <w:tab w:val="left" w:pos="5083"/>
          <w:tab w:val="left" w:pos="8013"/>
        </w:tabs>
        <w:spacing w:after="0"/>
      </w:pPr>
      <w:r>
        <w:rPr>
          <w:rStyle w:val="14"/>
        </w:rPr>
        <w:t>A.trang giấy</w:t>
      </w:r>
      <w:r>
        <w:tab/>
      </w:r>
      <w:r>
        <w:rPr>
          <w:rStyle w:val="14"/>
        </w:rPr>
        <w:t>B.dòng kẻ</w:t>
      </w:r>
      <w:r>
        <w:tab/>
      </w:r>
      <w:r>
        <w:rPr>
          <w:rStyle w:val="14"/>
        </w:rPr>
        <w:t>C.không nhạc</w:t>
      </w:r>
      <w:r>
        <w:tab/>
      </w:r>
      <w:r>
        <w:rPr>
          <w:rStyle w:val="14"/>
        </w:rPr>
        <w:t>D.dây điện</w:t>
      </w:r>
    </w:p>
    <w:p w14:paraId="7404593D" w14:textId="77777777" w:rsidR="008B5534" w:rsidRDefault="00164CEF">
      <w:pPr>
        <w:tabs>
          <w:tab w:val="left" w:pos="46"/>
        </w:tabs>
        <w:spacing w:after="0"/>
      </w:pPr>
      <w:r>
        <w:tab/>
      </w:r>
      <w:r>
        <w:rPr>
          <w:rStyle w:val="14"/>
          <w:b/>
        </w:rPr>
        <w:t>Câu 11: Nhóm từ nào sau đây có từ viết sai chính tả3</w:t>
      </w:r>
    </w:p>
    <w:p w14:paraId="65E07BE8" w14:textId="77777777" w:rsidR="008B5534" w:rsidRDefault="00164CEF">
      <w:pPr>
        <w:tabs>
          <w:tab w:val="left" w:pos="5097"/>
        </w:tabs>
        <w:spacing w:after="0"/>
      </w:pPr>
      <w:r>
        <w:rPr>
          <w:rStyle w:val="14"/>
        </w:rPr>
        <w:t>A.rõ ràng. do dự</w:t>
      </w:r>
      <w:r>
        <w:tab/>
      </w:r>
      <w:r>
        <w:rPr>
          <w:rStyle w:val="14"/>
        </w:rPr>
        <w:t>B.dân dã, dồng dạc</w:t>
      </w:r>
    </w:p>
    <w:p w14:paraId="6FFE7222" w14:textId="77777777" w:rsidR="008B5534" w:rsidRDefault="00164CEF">
      <w:pPr>
        <w:tabs>
          <w:tab w:val="left" w:pos="5110"/>
        </w:tabs>
        <w:spacing w:after="0"/>
      </w:pPr>
      <w:r>
        <w:rPr>
          <w:rStyle w:val="14"/>
        </w:rPr>
        <w:t>C.giả dối, dò giẩm</w:t>
      </w:r>
      <w:r>
        <w:tab/>
      </w:r>
      <w:r>
        <w:rPr>
          <w:rStyle w:val="14"/>
        </w:rPr>
        <w:t>D.giao dịch, dân gian</w:t>
      </w:r>
    </w:p>
    <w:p w14:paraId="0F6D700D" w14:textId="77777777" w:rsidR="008B5534" w:rsidRDefault="00164CEF">
      <w:pPr>
        <w:spacing w:after="0"/>
        <w:ind w:left="27" w:firstLine="13"/>
        <w:jc w:val="both"/>
      </w:pPr>
      <w:r>
        <w:rPr>
          <w:rStyle w:val="14"/>
          <w:b/>
        </w:rPr>
        <w:t xml:space="preserve">Câu 12: Trong bài tập đọc Tuổi Ngựa 1 của nhà thơ Xuân Quỳnh, loài hoa nào không xuất hiện trên cánh đồng hoa? </w:t>
      </w:r>
    </w:p>
    <w:p w14:paraId="74705333" w14:textId="77777777" w:rsidR="008B5534" w:rsidRDefault="00164CEF">
      <w:pPr>
        <w:tabs>
          <w:tab w:val="left" w:pos="2823"/>
          <w:tab w:val="left" w:pos="5043"/>
          <w:tab w:val="left" w:pos="7438"/>
        </w:tabs>
        <w:spacing w:after="0"/>
      </w:pPr>
      <w:r>
        <w:rPr>
          <w:rStyle w:val="14"/>
        </w:rPr>
        <w:t>A.hoa cúc dại</w:t>
      </w:r>
      <w:r>
        <w:tab/>
      </w:r>
      <w:r>
        <w:rPr>
          <w:rStyle w:val="14"/>
        </w:rPr>
        <w:t>B.hoa mơ</w:t>
      </w:r>
      <w:r>
        <w:tab/>
      </w:r>
      <w:r>
        <w:rPr>
          <w:rStyle w:val="14"/>
        </w:rPr>
        <w:t>Choa huệ</w:t>
      </w:r>
      <w:r>
        <w:tab/>
      </w:r>
      <w:r>
        <w:rPr>
          <w:rStyle w:val="14"/>
        </w:rPr>
        <w:t>D.hoa hồng</w:t>
      </w:r>
    </w:p>
    <w:p w14:paraId="1434B960" w14:textId="77777777" w:rsidR="008B5534" w:rsidRDefault="00164CEF">
      <w:pPr>
        <w:tabs>
          <w:tab w:val="left" w:pos="46"/>
        </w:tabs>
        <w:spacing w:after="0"/>
      </w:pPr>
      <w:r>
        <w:tab/>
      </w:r>
      <w:r>
        <w:rPr>
          <w:rStyle w:val="14"/>
          <w:b/>
        </w:rPr>
        <w:t>Câu 13: Câu hỏi sau được dùng với mục đích nào</w:t>
      </w:r>
    </w:p>
    <w:p w14:paraId="45B85671" w14:textId="77777777" w:rsidR="008B5534" w:rsidRDefault="00164CEF">
      <w:pPr>
        <w:tabs>
          <w:tab w:val="left" w:pos="46"/>
        </w:tabs>
        <w:spacing w:after="0"/>
      </w:pPr>
      <w:r>
        <w:tab/>
      </w:r>
      <w:r>
        <w:rPr>
          <w:rStyle w:val="14"/>
          <w:b/>
        </w:rPr>
        <w:t>Bạn có thể cho tớ mượn chiếc xe này được không?</w:t>
      </w:r>
    </w:p>
    <w:p w14:paraId="4BD8FA3A" w14:textId="77777777" w:rsidR="008B5534" w:rsidRDefault="00164CEF">
      <w:pPr>
        <w:tabs>
          <w:tab w:val="left" w:pos="2796"/>
          <w:tab w:val="left" w:pos="5204"/>
          <w:tab w:val="left" w:pos="7411"/>
        </w:tabs>
        <w:spacing w:after="0"/>
      </w:pPr>
      <w:r>
        <w:rPr>
          <w:rStyle w:val="14"/>
        </w:rPr>
        <w:t>A.khen</w:t>
      </w:r>
      <w:r>
        <w:tab/>
      </w:r>
      <w:r>
        <w:rPr>
          <w:rStyle w:val="14"/>
        </w:rPr>
        <w:t>B.yêu cầu</w:t>
      </w:r>
      <w:r>
        <w:tab/>
      </w:r>
      <w:r>
        <w:rPr>
          <w:rStyle w:val="14"/>
        </w:rPr>
        <w:t>C.chê</w:t>
      </w:r>
      <w:r>
        <w:tab/>
      </w:r>
      <w:r>
        <w:rPr>
          <w:rStyle w:val="14"/>
        </w:rPr>
        <w:t>D.phủ định</w:t>
      </w:r>
    </w:p>
    <w:p w14:paraId="5E04605B" w14:textId="77777777" w:rsidR="008B5534" w:rsidRDefault="00164CEF">
      <w:pPr>
        <w:spacing w:after="0"/>
        <w:ind w:left="13" w:firstLine="27"/>
        <w:jc w:val="both"/>
      </w:pPr>
      <w:r>
        <w:rPr>
          <w:rStyle w:val="14"/>
          <w:b/>
        </w:rPr>
        <w:t xml:space="preserve">Câu 14: Câu thơ nào sau đây sử dụng biện pháp nhân hoá và so sánh? </w:t>
      </w:r>
      <w:r>
        <w:rPr>
          <w:rStyle w:val="14"/>
        </w:rPr>
        <w:t xml:space="preserve">A.Côn Sơn suối chảy rì rầm </w:t>
      </w:r>
    </w:p>
    <w:p w14:paraId="68F1625D" w14:textId="77777777" w:rsidR="008B5534" w:rsidRDefault="00164CEF">
      <w:pPr>
        <w:tabs>
          <w:tab w:val="left" w:pos="32"/>
        </w:tabs>
        <w:spacing w:after="0"/>
      </w:pPr>
      <w:r>
        <w:tab/>
      </w:r>
      <w:r>
        <w:rPr>
          <w:rStyle w:val="14"/>
        </w:rPr>
        <w:t>Ta nghe như tiếng đàn cầm bên tai.</w:t>
      </w:r>
    </w:p>
    <w:p w14:paraId="0F578BCA" w14:textId="77777777" w:rsidR="008B5534" w:rsidRDefault="00164CEF">
      <w:pPr>
        <w:tabs>
          <w:tab w:val="left" w:pos="19"/>
        </w:tabs>
        <w:spacing w:after="0"/>
      </w:pPr>
      <w:r>
        <w:tab/>
      </w:r>
      <w:r>
        <w:rPr>
          <w:rStyle w:val="14"/>
        </w:rPr>
        <w:t>B.Cửa sổ là bạn của người</w:t>
      </w:r>
    </w:p>
    <w:p w14:paraId="2C9A7D7B" w14:textId="77777777" w:rsidR="008B5534" w:rsidRDefault="00164CEF">
      <w:pPr>
        <w:tabs>
          <w:tab w:val="left" w:pos="46"/>
        </w:tabs>
        <w:spacing w:after="0"/>
      </w:pPr>
      <w:r>
        <w:tab/>
      </w:r>
      <w:r>
        <w:rPr>
          <w:rStyle w:val="14"/>
        </w:rPr>
        <w:t>Giơ lưng che cả khoảng trời gió mưa.</w:t>
      </w:r>
    </w:p>
    <w:p w14:paraId="3DCC9AE5" w14:textId="77777777" w:rsidR="008B5534" w:rsidRDefault="00164CEF">
      <w:pPr>
        <w:tabs>
          <w:tab w:val="left" w:pos="32"/>
        </w:tabs>
        <w:spacing w:after="0"/>
      </w:pPr>
      <w:r>
        <w:tab/>
      </w:r>
      <w:r>
        <w:rPr>
          <w:rStyle w:val="14"/>
        </w:rPr>
        <w:t>C.Đời cha ông với đời tôi</w:t>
      </w:r>
    </w:p>
    <w:p w14:paraId="6D5F1A68" w14:textId="77777777" w:rsidR="008B5534" w:rsidRDefault="00164CEF">
      <w:pPr>
        <w:tabs>
          <w:tab w:val="left" w:pos="32"/>
        </w:tabs>
        <w:spacing w:after="0"/>
      </w:pPr>
      <w:r>
        <w:tab/>
      </w:r>
      <w:r>
        <w:rPr>
          <w:rStyle w:val="14"/>
        </w:rPr>
        <w:t>Như con sông với chân trời đã xa</w:t>
      </w:r>
    </w:p>
    <w:p w14:paraId="7484F21A" w14:textId="77777777" w:rsidR="008B5534" w:rsidRDefault="00164CEF">
      <w:pPr>
        <w:tabs>
          <w:tab w:val="left" w:pos="32"/>
        </w:tabs>
        <w:spacing w:after="0"/>
      </w:pPr>
      <w:r>
        <w:tab/>
      </w:r>
      <w:r>
        <w:rPr>
          <w:rStyle w:val="14"/>
        </w:rPr>
        <w:t>D.Trẻ em như búp trên cành</w:t>
      </w:r>
    </w:p>
    <w:p w14:paraId="2B48C60F" w14:textId="77777777" w:rsidR="008B5534" w:rsidRDefault="00164CEF">
      <w:pPr>
        <w:tabs>
          <w:tab w:val="left" w:pos="32"/>
        </w:tabs>
        <w:spacing w:after="0"/>
      </w:pPr>
      <w:r>
        <w:tab/>
      </w:r>
      <w:r>
        <w:rPr>
          <w:rStyle w:val="14"/>
        </w:rPr>
        <w:t>Biết ăn ngủ, biết học hành là ngoan</w:t>
      </w:r>
    </w:p>
    <w:p w14:paraId="21E2F59B" w14:textId="77777777" w:rsidR="008B5534" w:rsidRDefault="00164CEF">
      <w:pPr>
        <w:tabs>
          <w:tab w:val="left" w:pos="46"/>
        </w:tabs>
        <w:spacing w:after="0"/>
      </w:pPr>
      <w:r>
        <w:tab/>
      </w:r>
      <w:r>
        <w:rPr>
          <w:rStyle w:val="14"/>
          <w:b/>
        </w:rPr>
        <w:t>Câu 15: Câu văn nào sau đây có từ viết sai chính tả?</w:t>
      </w:r>
    </w:p>
    <w:p w14:paraId="1AF51214" w14:textId="77777777" w:rsidR="008B5534" w:rsidRDefault="00164CEF">
      <w:pPr>
        <w:spacing w:after="120"/>
        <w:jc w:val="both"/>
      </w:pPr>
      <w:r>
        <w:rPr>
          <w:rStyle w:val="14"/>
        </w:rPr>
        <w:t xml:space="preserve">A.Những ngày hè đổ lửa ở đồng bằng, Sa Pa lại có không khí trong lành, mát dượi - </w:t>
      </w:r>
    </w:p>
    <w:p w14:paraId="46C349C7" w14:textId="77777777" w:rsidR="008B5534" w:rsidRDefault="00164CEF">
      <w:pPr>
        <w:spacing w:after="0"/>
        <w:ind w:left="13"/>
        <w:jc w:val="both"/>
      </w:pPr>
      <w:r>
        <w:rPr>
          <w:rStyle w:val="14"/>
        </w:rPr>
        <w:t xml:space="preserve">B.Những tia nắng vàng rực rõ đang đùa nghịch trên mặt hồ lấp lánh. C.Cơn mưa rào mùa hạ xua tan cái nắng hè oi bức. </w:t>
      </w:r>
    </w:p>
    <w:p w14:paraId="4CF24031" w14:textId="77777777" w:rsidR="008B5534" w:rsidRDefault="00164CEF">
      <w:pPr>
        <w:tabs>
          <w:tab w:val="left" w:pos="19"/>
        </w:tabs>
        <w:spacing w:after="0"/>
      </w:pPr>
      <w:r>
        <w:tab/>
      </w:r>
      <w:r>
        <w:rPr>
          <w:rStyle w:val="14"/>
        </w:rPr>
        <w:t>D.Những đám mây lũng lờ trôi về phía đường chân trời xa thắm.</w:t>
      </w:r>
    </w:p>
    <w:p w14:paraId="04957D08" w14:textId="77777777" w:rsidR="008B5534" w:rsidRDefault="00164CEF">
      <w:pPr>
        <w:tabs>
          <w:tab w:val="left" w:pos="46"/>
        </w:tabs>
        <w:spacing w:after="0"/>
      </w:pPr>
      <w:r>
        <w:tab/>
      </w:r>
      <w:r>
        <w:rPr>
          <w:rStyle w:val="14"/>
          <w:b/>
        </w:rPr>
        <w:t>Câu 16: Nhóm từ nào sau đây chỉ gồm danh từ:</w:t>
      </w:r>
    </w:p>
    <w:p w14:paraId="75EA5E97" w14:textId="77777777" w:rsidR="008B5534" w:rsidRDefault="00164CEF">
      <w:pPr>
        <w:tabs>
          <w:tab w:val="left" w:pos="5110"/>
        </w:tabs>
        <w:spacing w:after="0"/>
      </w:pPr>
      <w:r>
        <w:rPr>
          <w:rStyle w:val="14"/>
        </w:rPr>
        <w:t>A.học phí, du học</w:t>
      </w:r>
      <w:r>
        <w:tab/>
      </w:r>
      <w:r>
        <w:rPr>
          <w:rStyle w:val="14"/>
        </w:rPr>
        <w:t>B.học hành, học tập</w:t>
      </w:r>
    </w:p>
    <w:p w14:paraId="3B3BBA05" w14:textId="77777777" w:rsidR="008B5534" w:rsidRDefault="00164CEF">
      <w:pPr>
        <w:tabs>
          <w:tab w:val="left" w:pos="5083"/>
        </w:tabs>
        <w:spacing w:after="0"/>
      </w:pPr>
      <w:r>
        <w:rPr>
          <w:rStyle w:val="14"/>
        </w:rPr>
        <w:t>C.học hỏi, học lực</w:t>
      </w:r>
      <w:r>
        <w:tab/>
      </w:r>
      <w:r>
        <w:rPr>
          <w:rStyle w:val="14"/>
        </w:rPr>
        <w:t>D.học bống, học bạ</w:t>
      </w:r>
    </w:p>
    <w:p w14:paraId="7D5C32B2" w14:textId="77777777" w:rsidR="008B5534" w:rsidRDefault="00164CEF">
      <w:pPr>
        <w:tabs>
          <w:tab w:val="left" w:pos="46"/>
        </w:tabs>
        <w:spacing w:after="0"/>
      </w:pPr>
      <w:r>
        <w:tab/>
      </w:r>
      <w:r>
        <w:rPr>
          <w:rStyle w:val="14"/>
          <w:b/>
        </w:rPr>
        <w:t>Câu 17: Khổ thơ sau đây có các tính từ nào?</w:t>
      </w:r>
    </w:p>
    <w:p w14:paraId="5511D18C" w14:textId="77777777" w:rsidR="008B5534" w:rsidRDefault="00164CEF">
      <w:pPr>
        <w:tabs>
          <w:tab w:val="left" w:pos="233"/>
        </w:tabs>
        <w:spacing w:after="0"/>
      </w:pPr>
      <w:r>
        <w:tab/>
      </w:r>
      <w:r>
        <w:rPr>
          <w:rStyle w:val="14"/>
          <w:b/>
        </w:rPr>
        <w:t>Sân khấu ở trên không</w:t>
      </w:r>
    </w:p>
    <w:p w14:paraId="27A0BD81" w14:textId="77777777" w:rsidR="008B5534" w:rsidRDefault="00164CEF">
      <w:pPr>
        <w:tabs>
          <w:tab w:val="left" w:pos="19"/>
        </w:tabs>
        <w:spacing w:after="20"/>
      </w:pPr>
      <w:r>
        <w:tab/>
      </w:r>
      <w:r>
        <w:rPr>
          <w:rStyle w:val="14"/>
          <w:b/>
        </w:rPr>
        <w:t>Giữa vòm trời lá biếc</w:t>
      </w:r>
    </w:p>
    <w:p w14:paraId="5C92C8F1" w14:textId="77777777" w:rsidR="008B5534" w:rsidRDefault="00164CEF">
      <w:r>
        <w:br w:type="page"/>
      </w:r>
    </w:p>
    <w:p w14:paraId="06339F8B" w14:textId="77777777" w:rsidR="008B5534" w:rsidRDefault="008B5534">
      <w:pPr>
        <w:sectPr w:rsidR="008B5534">
          <w:pgSz w:w="11906" w:h="16838"/>
          <w:pgMar w:top="642" w:right="419" w:bottom="0" w:left="485" w:header="720" w:footer="720" w:gutter="0"/>
          <w:cols w:space="720"/>
          <w:docGrid w:linePitch="360"/>
        </w:sectPr>
      </w:pPr>
    </w:p>
    <w:p w14:paraId="5FBA18F5" w14:textId="1B04C898" w:rsidR="008B5534" w:rsidRDefault="00164CEF" w:rsidP="00607F58">
      <w:pPr>
        <w:tabs>
          <w:tab w:val="left" w:pos="2204"/>
        </w:tabs>
        <w:spacing w:after="0"/>
      </w:pPr>
      <w:r>
        <w:lastRenderedPageBreak/>
        <w:tab/>
      </w:r>
    </w:p>
    <w:p w14:paraId="015C5A15" w14:textId="77777777" w:rsidR="008B5534" w:rsidRDefault="00164CEF">
      <w:pPr>
        <w:tabs>
          <w:tab w:val="left" w:pos="45"/>
        </w:tabs>
        <w:spacing w:after="0"/>
      </w:pPr>
      <w:r>
        <w:tab/>
      </w:r>
      <w:r>
        <w:rPr>
          <w:rStyle w:val="14"/>
          <w:b/>
        </w:rPr>
        <w:t>Trên cành những nhạc công</w:t>
      </w:r>
    </w:p>
    <w:p w14:paraId="4EF87A65" w14:textId="77777777" w:rsidR="008B5534" w:rsidRDefault="00164CEF">
      <w:pPr>
        <w:tabs>
          <w:tab w:val="left" w:pos="45"/>
        </w:tabs>
        <w:spacing w:after="0"/>
      </w:pPr>
      <w:r>
        <w:tab/>
      </w:r>
      <w:r>
        <w:rPr>
          <w:rStyle w:val="14"/>
          <w:b/>
        </w:rPr>
        <w:t>Cùng thổi kèn náo nhiệt. ,</w:t>
      </w:r>
    </w:p>
    <w:p w14:paraId="2D7C5953" w14:textId="77777777" w:rsidR="008B5534" w:rsidRDefault="00164CEF">
      <w:pPr>
        <w:tabs>
          <w:tab w:val="left" w:pos="32"/>
        </w:tabs>
        <w:spacing w:after="0"/>
      </w:pPr>
      <w:r>
        <w:tab/>
      </w:r>
      <w:r>
        <w:rPr>
          <w:rStyle w:val="14"/>
          <w:b/>
        </w:rPr>
        <w:t>(Nguyễn Lãm Thắng)</w:t>
      </w:r>
    </w:p>
    <w:p w14:paraId="167B81EC" w14:textId="77777777" w:rsidR="008B5534" w:rsidRDefault="00164CEF">
      <w:pPr>
        <w:tabs>
          <w:tab w:val="left" w:pos="5085"/>
        </w:tabs>
        <w:spacing w:after="0"/>
      </w:pPr>
      <w:r>
        <w:rPr>
          <w:rStyle w:val="14"/>
        </w:rPr>
        <w:t>A.nhạc công, náo nhiệt</w:t>
      </w:r>
      <w:r>
        <w:tab/>
      </w:r>
      <w:r>
        <w:rPr>
          <w:rStyle w:val="14"/>
        </w:rPr>
        <w:t>B.biếc, náo nhiệt</w:t>
      </w:r>
    </w:p>
    <w:p w14:paraId="1B33FA20" w14:textId="77777777" w:rsidR="008B5534" w:rsidRDefault="00164CEF">
      <w:pPr>
        <w:tabs>
          <w:tab w:val="left" w:pos="5032"/>
        </w:tabs>
        <w:spacing w:after="0"/>
      </w:pPr>
      <w:r>
        <w:rPr>
          <w:rStyle w:val="14"/>
        </w:rPr>
        <w:t>C.không, biếc</w:t>
      </w:r>
      <w:r>
        <w:tab/>
      </w:r>
      <w:r>
        <w:rPr>
          <w:rStyle w:val="14"/>
        </w:rPr>
        <w:t>D.biếc, thổi</w:t>
      </w:r>
    </w:p>
    <w:p w14:paraId="340F6ABA" w14:textId="77777777" w:rsidR="008B5534" w:rsidRDefault="00164CEF">
      <w:pPr>
        <w:spacing w:after="120"/>
        <w:ind w:left="40" w:firstLine="13"/>
        <w:jc w:val="both"/>
      </w:pPr>
      <w:r>
        <w:rPr>
          <w:rStyle w:val="14"/>
          <w:b/>
        </w:rPr>
        <w:t xml:space="preserve">Câu 18: Điền Wsh hoặc x lần lượt vào chỗ trống để hoàn thành câu sau: </w:t>
      </w:r>
    </w:p>
    <w:p w14:paraId="4E7E37E3" w14:textId="77777777" w:rsidR="008B5534" w:rsidRDefault="00164CEF">
      <w:pPr>
        <w:spacing w:after="0"/>
        <w:ind w:left="40" w:firstLine="26"/>
        <w:jc w:val="both"/>
      </w:pPr>
      <w:r>
        <w:rPr>
          <w:rStyle w:val="14"/>
        </w:rPr>
        <w:t xml:space="preserve">An với mẹ đi mua ắm, sau đó cùng mẹ đọn dẹp và ắp ếp gọn </w:t>
      </w:r>
      <w:r>
        <w:rPr>
          <w:rStyle w:val="14"/>
          <w:b/>
        </w:rPr>
        <w:t xml:space="preserve">gàng đồ đạc trong nhà đón uân về. A </w:t>
      </w:r>
    </w:p>
    <w:p w14:paraId="5B32E2E5" w14:textId="77777777" w:rsidR="008B5534" w:rsidRDefault="00164CEF">
      <w:pPr>
        <w:tabs>
          <w:tab w:val="left" w:pos="45"/>
        </w:tabs>
        <w:spacing w:after="0"/>
      </w:pPr>
      <w:r>
        <w:tab/>
      </w:r>
      <w:r>
        <w:rPr>
          <w:rStyle w:val="14"/>
          <w:b/>
        </w:rPr>
        <w:t>(Nhã Linh)</w:t>
      </w:r>
    </w:p>
    <w:p w14:paraId="4A374674" w14:textId="77777777" w:rsidR="008B5534" w:rsidRDefault="00164CEF">
      <w:pPr>
        <w:tabs>
          <w:tab w:val="left" w:pos="5059"/>
        </w:tabs>
        <w:spacing w:after="120"/>
      </w:pPr>
      <w:r>
        <w:rPr>
          <w:rStyle w:val="14"/>
        </w:rPr>
        <w:t>A S-S-S-X</w:t>
      </w:r>
      <w:r>
        <w:tab/>
      </w:r>
      <w:r>
        <w:rPr>
          <w:rStyle w:val="14"/>
        </w:rPr>
        <w:t>B.S-S-X-S</w:t>
      </w:r>
    </w:p>
    <w:p w14:paraId="4596B31F" w14:textId="77777777" w:rsidR="008B5534" w:rsidRDefault="00164CEF">
      <w:pPr>
        <w:tabs>
          <w:tab w:val="left" w:pos="4979"/>
        </w:tabs>
        <w:spacing w:after="120"/>
      </w:pPr>
      <w:r>
        <w:rPr>
          <w:rStyle w:val="14"/>
        </w:rPr>
        <w:t>C.S-S-X-x</w:t>
      </w:r>
      <w:r>
        <w:tab/>
      </w:r>
      <w:r>
        <w:rPr>
          <w:rStyle w:val="14"/>
        </w:rPr>
        <w:t>D.X-S-X-x</w:t>
      </w:r>
    </w:p>
    <w:p w14:paraId="41628414" w14:textId="77777777" w:rsidR="008B5534" w:rsidRDefault="00164CEF">
      <w:pPr>
        <w:tabs>
          <w:tab w:val="left" w:pos="59"/>
        </w:tabs>
        <w:spacing w:after="0"/>
      </w:pPr>
      <w:r>
        <w:tab/>
      </w:r>
      <w:r>
        <w:rPr>
          <w:rStyle w:val="14"/>
          <w:b/>
        </w:rPr>
        <w:t>Câu 19: Từ nào sau đây viết đúng chính tả?</w:t>
      </w:r>
    </w:p>
    <w:p w14:paraId="7B71C89B" w14:textId="77777777" w:rsidR="008B5534" w:rsidRDefault="00164CEF">
      <w:pPr>
        <w:tabs>
          <w:tab w:val="left" w:pos="2304"/>
          <w:tab w:val="left" w:pos="4993"/>
          <w:tab w:val="left" w:pos="7509"/>
        </w:tabs>
        <w:spacing w:after="0"/>
      </w:pPr>
      <w:r>
        <w:rPr>
          <w:rStyle w:val="14"/>
        </w:rPr>
        <w:t>A.che trở</w:t>
      </w:r>
      <w:r>
        <w:tab/>
      </w:r>
      <w:r>
        <w:rPr>
          <w:rStyle w:val="14"/>
        </w:rPr>
        <w:t>B. trập chững</w:t>
      </w:r>
      <w:r>
        <w:tab/>
      </w:r>
      <w:r>
        <w:rPr>
          <w:rStyle w:val="14"/>
        </w:rPr>
        <w:t>C.trống trơn</w:t>
      </w:r>
      <w:r>
        <w:tab/>
      </w:r>
      <w:r>
        <w:rPr>
          <w:rStyle w:val="14"/>
        </w:rPr>
        <w:t>D.che trúc</w:t>
      </w:r>
    </w:p>
    <w:p w14:paraId="5729DE3D" w14:textId="77777777" w:rsidR="008B5534" w:rsidRDefault="00164CEF">
      <w:pPr>
        <w:spacing w:after="0"/>
        <w:ind w:left="53"/>
        <w:jc w:val="both"/>
      </w:pPr>
      <w:r>
        <w:rPr>
          <w:rStyle w:val="14"/>
          <w:b/>
        </w:rPr>
        <w:t xml:space="preserve">Câu 20: Đáp án nào dưới đây dùng dấu hai chấm để báo hiệu bộ phận câu đứng sau là lời giải thích cho bộ phận câu đứng trước? </w:t>
      </w:r>
      <w:r>
        <w:rPr>
          <w:rStyle w:val="14"/>
        </w:rPr>
        <w:t xml:space="preserve">A.Cô giáo bước vào lớp, mim cười và nói : Cuối tuần này, chúng ta đi dã ngoại nhé1" </w:t>
      </w:r>
    </w:p>
    <w:p w14:paraId="7C3FB4C8" w14:textId="77777777" w:rsidR="008B5534" w:rsidRDefault="00164CEF">
      <w:pPr>
        <w:spacing w:after="0"/>
        <w:ind w:left="26"/>
        <w:jc w:val="both"/>
      </w:pPr>
      <w:r>
        <w:rPr>
          <w:rStyle w:val="14"/>
        </w:rPr>
        <w:t xml:space="preserve">B.Mẹ đưa Hà đi chơi công viên vào cuối tuần, Hà vui về hỏi mẹ: (Đây là cây gì mà đẹp thế ại </w:t>
      </w:r>
    </w:p>
    <w:p w14:paraId="330748B4" w14:textId="77777777" w:rsidR="008B5534" w:rsidRDefault="00164CEF">
      <w:pPr>
        <w:spacing w:after="0"/>
        <w:ind w:left="26"/>
        <w:jc w:val="both"/>
      </w:pPr>
      <w:r>
        <w:rPr>
          <w:rStyle w:val="14"/>
        </w:rPr>
        <w:t xml:space="preserve">D.Trong bức tranh là những cảnh đẹp thân quen của đất nước: cánh đồng lúa chín vàng, dòng sông hiền hoà, hàng tre xanh rì rào trong gió. </w:t>
      </w:r>
    </w:p>
    <w:p w14:paraId="397CF888" w14:textId="77777777" w:rsidR="008B5534" w:rsidRDefault="00164CEF">
      <w:pPr>
        <w:spacing w:after="0"/>
        <w:ind w:left="26"/>
        <w:jc w:val="both"/>
      </w:pPr>
      <w:r>
        <w:rPr>
          <w:rStyle w:val="14"/>
        </w:rPr>
        <w:t xml:space="preserve">D.Bà bước vào phòng, nhìn bức tranh của Lan và nhẹ nhàng nói: Cháu Về tranh đẹp quán" </w:t>
      </w:r>
    </w:p>
    <w:p w14:paraId="0A575CC4" w14:textId="77777777" w:rsidR="008B5534" w:rsidRDefault="00164CEF">
      <w:pPr>
        <w:spacing w:after="0"/>
        <w:ind w:left="13" w:firstLine="40"/>
        <w:jc w:val="both"/>
      </w:pPr>
      <w:r>
        <w:rPr>
          <w:rStyle w:val="14"/>
          <w:b/>
        </w:rPr>
        <w:t xml:space="preserve">Câu 21: Thành ngữ, tục ngữ nào sau đây có cặp từ trái nghĩa ? </w:t>
      </w:r>
      <w:r>
        <w:rPr>
          <w:rStyle w:val="14"/>
        </w:rPr>
        <w:t xml:space="preserve">A.Thuận buồm xuôi gió B.Thắt lưng buộc bụng C.Trước lạ sau quen D.Lá rụng về cội </w:t>
      </w:r>
    </w:p>
    <w:p w14:paraId="548E7922" w14:textId="77777777" w:rsidR="008B5534" w:rsidRDefault="00164CEF">
      <w:pPr>
        <w:tabs>
          <w:tab w:val="left" w:pos="45"/>
        </w:tabs>
        <w:spacing w:after="0"/>
      </w:pPr>
      <w:r>
        <w:tab/>
      </w:r>
      <w:r>
        <w:rPr>
          <w:rStyle w:val="14"/>
          <w:b/>
        </w:rPr>
        <w:t>Câu 22: Khổ thơ sau đây có các động từ nào</w:t>
      </w:r>
    </w:p>
    <w:p w14:paraId="78C9F473" w14:textId="77777777" w:rsidR="008B5534" w:rsidRDefault="00164CEF">
      <w:pPr>
        <w:tabs>
          <w:tab w:val="left" w:pos="244"/>
        </w:tabs>
        <w:spacing w:after="0"/>
      </w:pPr>
      <w:r>
        <w:tab/>
      </w:r>
      <w:r>
        <w:rPr>
          <w:rStyle w:val="14"/>
          <w:b/>
        </w:rPr>
        <w:t>Rồi mùa xuân nắng ấm</w:t>
      </w:r>
    </w:p>
    <w:p w14:paraId="76B3DD94" w14:textId="77777777" w:rsidR="008B5534" w:rsidRDefault="00164CEF">
      <w:pPr>
        <w:tabs>
          <w:tab w:val="left" w:pos="45"/>
        </w:tabs>
        <w:spacing w:after="120"/>
      </w:pPr>
      <w:r>
        <w:tab/>
      </w:r>
      <w:r>
        <w:rPr>
          <w:rStyle w:val="14"/>
          <w:b/>
        </w:rPr>
        <w:t>Cây mặc chiếc áo xanh</w:t>
      </w:r>
    </w:p>
    <w:p w14:paraId="6D487611" w14:textId="77777777" w:rsidR="008B5534" w:rsidRDefault="00164CEF">
      <w:pPr>
        <w:tabs>
          <w:tab w:val="left" w:pos="45"/>
        </w:tabs>
        <w:spacing w:after="120"/>
      </w:pPr>
      <w:r>
        <w:tab/>
      </w:r>
      <w:r>
        <w:rPr>
          <w:rStyle w:val="14"/>
          <w:b/>
        </w:rPr>
        <w:t>Đan từng chùm hoa tím</w:t>
      </w:r>
    </w:p>
    <w:p w14:paraId="0FE65B65" w14:textId="77777777" w:rsidR="008B5534" w:rsidRDefault="00164CEF">
      <w:pPr>
        <w:tabs>
          <w:tab w:val="left" w:pos="45"/>
        </w:tabs>
        <w:spacing w:after="0"/>
      </w:pPr>
      <w:r>
        <w:tab/>
      </w:r>
      <w:r>
        <w:rPr>
          <w:rStyle w:val="14"/>
          <w:b/>
        </w:rPr>
        <w:t>Rắc hương thơm xa gần. -</w:t>
      </w:r>
    </w:p>
    <w:p w14:paraId="134CF6DA" w14:textId="77777777" w:rsidR="008B5534" w:rsidRDefault="00164CEF">
      <w:pPr>
        <w:tabs>
          <w:tab w:val="left" w:pos="19"/>
        </w:tabs>
        <w:spacing w:after="0"/>
      </w:pPr>
      <w:r>
        <w:tab/>
      </w:r>
      <w:r>
        <w:rPr>
          <w:rStyle w:val="14"/>
          <w:b/>
        </w:rPr>
        <w:t>(Nguyễn Lăm Thắng)</w:t>
      </w:r>
    </w:p>
    <w:p w14:paraId="0AA6D5C7" w14:textId="77777777" w:rsidR="008B5534" w:rsidRDefault="00164CEF">
      <w:pPr>
        <w:tabs>
          <w:tab w:val="left" w:pos="5390"/>
        </w:tabs>
        <w:spacing w:after="0"/>
      </w:pPr>
      <w:r>
        <w:rPr>
          <w:rStyle w:val="14"/>
        </w:rPr>
        <w:t>A.mặc, hương, gần</w:t>
      </w:r>
      <w:r>
        <w:tab/>
      </w:r>
      <w:r>
        <w:rPr>
          <w:rStyle w:val="14"/>
        </w:rPr>
        <w:t>B.mặc, chùm, xa</w:t>
      </w:r>
    </w:p>
    <w:p w14:paraId="3D63D8D5" w14:textId="77777777" w:rsidR="008B5534" w:rsidRDefault="00164CEF">
      <w:pPr>
        <w:tabs>
          <w:tab w:val="left" w:pos="5443"/>
        </w:tabs>
        <w:spacing w:after="0"/>
      </w:pPr>
      <w:r>
        <w:rPr>
          <w:rStyle w:val="14"/>
        </w:rPr>
        <w:t>C.mặc, ấm, xanh</w:t>
      </w:r>
      <w:r>
        <w:tab/>
      </w:r>
      <w:r>
        <w:rPr>
          <w:rStyle w:val="14"/>
        </w:rPr>
        <w:t>D.mặc, đan, rắc</w:t>
      </w:r>
    </w:p>
    <w:p w14:paraId="3A823D4B" w14:textId="77777777" w:rsidR="008B5534" w:rsidRDefault="00164CEF">
      <w:pPr>
        <w:tabs>
          <w:tab w:val="left" w:pos="45"/>
        </w:tabs>
        <w:spacing w:after="20"/>
      </w:pPr>
      <w:r>
        <w:tab/>
      </w:r>
      <w:r>
        <w:rPr>
          <w:rStyle w:val="14"/>
          <w:b/>
        </w:rPr>
        <w:t>Câu 23: Từ nào sau đây chứa tiếng kết* có nghĩa là "khép lại</w:t>
      </w:r>
    </w:p>
    <w:p w14:paraId="31763EE3" w14:textId="77777777" w:rsidR="008B5534" w:rsidRDefault="00164CEF">
      <w:r>
        <w:br w:type="page"/>
      </w:r>
    </w:p>
    <w:p w14:paraId="20575FBC" w14:textId="77777777" w:rsidR="008B5534" w:rsidRDefault="008B5534">
      <w:pPr>
        <w:sectPr w:rsidR="008B5534">
          <w:pgSz w:w="11906" w:h="16838"/>
          <w:pgMar w:top="503" w:right="466" w:bottom="0" w:left="545" w:header="720" w:footer="720" w:gutter="0"/>
          <w:cols w:space="720"/>
          <w:docGrid w:linePitch="360"/>
        </w:sectPr>
      </w:pPr>
    </w:p>
    <w:p w14:paraId="495A04C1" w14:textId="21903C9F" w:rsidR="008B5534" w:rsidRDefault="00164CEF" w:rsidP="00607F58">
      <w:pPr>
        <w:tabs>
          <w:tab w:val="left" w:pos="2238"/>
        </w:tabs>
        <w:spacing w:after="0"/>
      </w:pPr>
      <w:r>
        <w:lastRenderedPageBreak/>
        <w:tab/>
      </w:r>
    </w:p>
    <w:p w14:paraId="1D7542DF" w14:textId="77777777" w:rsidR="008B5534" w:rsidRDefault="00164CEF">
      <w:pPr>
        <w:tabs>
          <w:tab w:val="left" w:pos="2598"/>
          <w:tab w:val="left" w:pos="5535"/>
          <w:tab w:val="left" w:pos="8289"/>
        </w:tabs>
        <w:spacing w:after="0"/>
      </w:pPr>
      <w:r>
        <w:rPr>
          <w:rStyle w:val="14"/>
        </w:rPr>
        <w:t>A.bồ kết</w:t>
      </w:r>
      <w:r>
        <w:tab/>
      </w:r>
      <w:r>
        <w:rPr>
          <w:rStyle w:val="14"/>
        </w:rPr>
        <w:t>Bkết nghĩa</w:t>
      </w:r>
      <w:r>
        <w:tab/>
      </w:r>
      <w:r>
        <w:rPr>
          <w:rStyle w:val="14"/>
        </w:rPr>
        <w:t>C.kết hợp</w:t>
      </w:r>
      <w:r>
        <w:tab/>
      </w:r>
      <w:r>
        <w:rPr>
          <w:rStyle w:val="14"/>
        </w:rPr>
        <w:t>Dkết quả</w:t>
      </w:r>
    </w:p>
    <w:p w14:paraId="369327EC" w14:textId="77777777" w:rsidR="008B5534" w:rsidRDefault="00164CEF">
      <w:pPr>
        <w:tabs>
          <w:tab w:val="left" w:pos="45"/>
        </w:tabs>
        <w:spacing w:after="120"/>
      </w:pPr>
      <w:r>
        <w:tab/>
      </w:r>
      <w:r>
        <w:rPr>
          <w:rStyle w:val="14"/>
          <w:b/>
        </w:rPr>
        <w:t>Câu 24: Giải câu đố sau:</w:t>
      </w:r>
    </w:p>
    <w:p w14:paraId="466F6A71" w14:textId="77777777" w:rsidR="008B5534" w:rsidRDefault="00164CEF">
      <w:pPr>
        <w:tabs>
          <w:tab w:val="left" w:pos="489"/>
        </w:tabs>
        <w:spacing w:after="0"/>
      </w:pPr>
      <w:r>
        <w:tab/>
      </w:r>
      <w:r>
        <w:rPr>
          <w:rStyle w:val="14"/>
          <w:b/>
        </w:rPr>
        <w:t>Để nguyên em của mẹ ta</w:t>
      </w:r>
    </w:p>
    <w:p w14:paraId="3B53457F" w14:textId="77777777" w:rsidR="008B5534" w:rsidRDefault="00164CEF">
      <w:pPr>
        <w:tabs>
          <w:tab w:val="left" w:pos="71"/>
        </w:tabs>
        <w:spacing w:after="0"/>
      </w:pPr>
      <w:r>
        <w:tab/>
      </w:r>
      <w:r>
        <w:rPr>
          <w:rStyle w:val="14"/>
          <w:b/>
        </w:rPr>
        <w:t>Thêm huyền vào đó bắc qua sông liền.</w:t>
      </w:r>
    </w:p>
    <w:p w14:paraId="049DE7D1" w14:textId="77777777" w:rsidR="008B5534" w:rsidRDefault="00164CEF">
      <w:pPr>
        <w:tabs>
          <w:tab w:val="left" w:pos="45"/>
        </w:tabs>
        <w:spacing w:after="0"/>
      </w:pPr>
      <w:r>
        <w:tab/>
      </w:r>
      <w:r>
        <w:rPr>
          <w:rStyle w:val="14"/>
          <w:b/>
        </w:rPr>
        <w:t>Từ để nguyên là từ gì</w:t>
      </w:r>
    </w:p>
    <w:p w14:paraId="38D2E5C3" w14:textId="77777777" w:rsidR="008B5534" w:rsidRDefault="00164CEF">
      <w:pPr>
        <w:tabs>
          <w:tab w:val="left" w:pos="2533"/>
          <w:tab w:val="left" w:pos="5470"/>
          <w:tab w:val="left" w:pos="8407"/>
        </w:tabs>
        <w:spacing w:after="0"/>
      </w:pPr>
      <w:r>
        <w:rPr>
          <w:rStyle w:val="14"/>
        </w:rPr>
        <w:t>A.di</w:t>
      </w:r>
      <w:r>
        <w:tab/>
      </w:r>
      <w:r>
        <w:rPr>
          <w:rStyle w:val="14"/>
        </w:rPr>
        <w:t>B.em</w:t>
      </w:r>
      <w:r>
        <w:tab/>
      </w:r>
      <w:r>
        <w:rPr>
          <w:rStyle w:val="14"/>
        </w:rPr>
        <w:t>C.cậu</w:t>
      </w:r>
      <w:r>
        <w:tab/>
      </w:r>
      <w:r>
        <w:rPr>
          <w:rStyle w:val="14"/>
        </w:rPr>
        <w:t>D.cháu</w:t>
      </w:r>
    </w:p>
    <w:p w14:paraId="0DC54375" w14:textId="77777777" w:rsidR="008B5534" w:rsidRDefault="00164CEF">
      <w:pPr>
        <w:tabs>
          <w:tab w:val="left" w:pos="58"/>
        </w:tabs>
        <w:spacing w:after="0"/>
      </w:pPr>
      <w:r>
        <w:tab/>
      </w:r>
      <w:r>
        <w:rPr>
          <w:rStyle w:val="14"/>
          <w:b/>
        </w:rPr>
        <w:t>Câu 25: Dấu ngoặc kép trong khổ thơ sau có tác dụng gì?</w:t>
      </w:r>
    </w:p>
    <w:p w14:paraId="63B99C45" w14:textId="77777777" w:rsidR="008B5534" w:rsidRDefault="00164CEF">
      <w:pPr>
        <w:tabs>
          <w:tab w:val="left" w:pos="45"/>
        </w:tabs>
        <w:spacing w:after="0"/>
      </w:pPr>
      <w:r>
        <w:tab/>
      </w:r>
      <w:r>
        <w:rPr>
          <w:rStyle w:val="14"/>
        </w:rPr>
        <w:t>Có bạn tắc kè hoa</w:t>
      </w:r>
    </w:p>
    <w:p w14:paraId="62ACE8D1" w14:textId="77777777" w:rsidR="008B5534" w:rsidRDefault="00164CEF">
      <w:pPr>
        <w:tabs>
          <w:tab w:val="left" w:pos="32"/>
        </w:tabs>
        <w:spacing w:after="0"/>
      </w:pPr>
      <w:r>
        <w:tab/>
      </w:r>
      <w:r>
        <w:rPr>
          <w:rStyle w:val="14"/>
        </w:rPr>
        <w:t>Xây lầu trên cành đa</w:t>
      </w:r>
    </w:p>
    <w:p w14:paraId="1E6C8D65" w14:textId="77777777" w:rsidR="008B5534" w:rsidRDefault="00164CEF">
      <w:pPr>
        <w:tabs>
          <w:tab w:val="left" w:pos="45"/>
        </w:tabs>
        <w:spacing w:after="120"/>
      </w:pPr>
      <w:r>
        <w:tab/>
      </w:r>
      <w:r>
        <w:rPr>
          <w:rStyle w:val="14"/>
        </w:rPr>
        <w:t>Rét, chơi trò đi trốn</w:t>
      </w:r>
    </w:p>
    <w:p w14:paraId="45790BA5" w14:textId="77777777" w:rsidR="008B5534" w:rsidRDefault="00164CEF">
      <w:pPr>
        <w:tabs>
          <w:tab w:val="left" w:pos="32"/>
        </w:tabs>
        <w:spacing w:after="120"/>
      </w:pPr>
      <w:r>
        <w:tab/>
      </w:r>
      <w:r>
        <w:rPr>
          <w:rStyle w:val="14"/>
        </w:rPr>
        <w:t>Đợi ấm trời mới ra</w:t>
      </w:r>
    </w:p>
    <w:p w14:paraId="4FC09C5F" w14:textId="77777777" w:rsidR="008B5534" w:rsidRDefault="00164CEF">
      <w:pPr>
        <w:tabs>
          <w:tab w:val="left" w:pos="32"/>
        </w:tabs>
        <w:spacing w:after="0"/>
      </w:pPr>
      <w:r>
        <w:tab/>
      </w:r>
      <w:r>
        <w:rPr>
          <w:rStyle w:val="14"/>
        </w:rPr>
        <w:t>(Phạm Đình Ân)</w:t>
      </w:r>
    </w:p>
    <w:p w14:paraId="2B3BC3C7" w14:textId="77777777" w:rsidR="008B5534" w:rsidRDefault="00164CEF">
      <w:pPr>
        <w:tabs>
          <w:tab w:val="left" w:pos="58"/>
        </w:tabs>
        <w:spacing w:after="0"/>
      </w:pPr>
      <w:r>
        <w:tab/>
      </w:r>
      <w:r>
        <w:rPr>
          <w:rStyle w:val="14"/>
        </w:rPr>
        <w:t>A.Đánh dấu một nội dung không quan trọng trong khổ thơ</w:t>
      </w:r>
    </w:p>
    <w:p w14:paraId="2ED265E9" w14:textId="77777777" w:rsidR="008B5534" w:rsidRDefault="00164CEF">
      <w:pPr>
        <w:tabs>
          <w:tab w:val="left" w:pos="45"/>
        </w:tabs>
        <w:spacing w:after="0"/>
      </w:pPr>
      <w:r>
        <w:tab/>
      </w:r>
      <w:r>
        <w:rPr>
          <w:rStyle w:val="14"/>
        </w:rPr>
        <w:t>B.Giải thích cho từ đứng trước</w:t>
      </w:r>
    </w:p>
    <w:p w14:paraId="589C7376" w14:textId="77777777" w:rsidR="008B5534" w:rsidRDefault="00164CEF">
      <w:pPr>
        <w:tabs>
          <w:tab w:val="left" w:pos="58"/>
        </w:tabs>
        <w:spacing w:after="0"/>
      </w:pPr>
      <w:r>
        <w:tab/>
      </w:r>
      <w:r>
        <w:rPr>
          <w:rStyle w:val="14"/>
        </w:rPr>
        <w:t>C.Đánh dấu từ ngữ được dùng với nghĩa đặc biệt</w:t>
      </w:r>
    </w:p>
    <w:p w14:paraId="05064B37" w14:textId="77777777" w:rsidR="008B5534" w:rsidRDefault="00164CEF">
      <w:pPr>
        <w:tabs>
          <w:tab w:val="left" w:pos="45"/>
        </w:tabs>
        <w:spacing w:after="0"/>
      </w:pPr>
      <w:r>
        <w:tab/>
      </w:r>
      <w:r>
        <w:rPr>
          <w:rStyle w:val="14"/>
        </w:rPr>
        <w:t>D.Dẫn lời nói trực tiếp của nhân vật</w:t>
      </w:r>
    </w:p>
    <w:p w14:paraId="5D802C2F" w14:textId="77777777" w:rsidR="008B5534" w:rsidRDefault="00164CEF">
      <w:pPr>
        <w:spacing w:after="0"/>
        <w:ind w:left="26" w:firstLine="26"/>
        <w:jc w:val="both"/>
      </w:pPr>
      <w:r>
        <w:rPr>
          <w:rStyle w:val="14"/>
          <w:b/>
        </w:rPr>
        <w:t xml:space="preserve">Câu 26: Câu tục ngữ nào sau đây nói về kinh nghiệm dự đoán thời tiết của ông cha ta? </w:t>
      </w:r>
    </w:p>
    <w:p w14:paraId="192BF18D" w14:textId="77777777" w:rsidR="008B5534" w:rsidRDefault="00164CEF">
      <w:pPr>
        <w:tabs>
          <w:tab w:val="left" w:pos="45"/>
        </w:tabs>
        <w:spacing w:after="0"/>
      </w:pPr>
      <w:r>
        <w:tab/>
      </w:r>
      <w:r>
        <w:rPr>
          <w:rStyle w:val="14"/>
        </w:rPr>
        <w:t>A.Chớp đông nhay nháy, gà gáy thì mưa</w:t>
      </w:r>
    </w:p>
    <w:p w14:paraId="45DE65F8" w14:textId="77777777" w:rsidR="008B5534" w:rsidRDefault="00164CEF">
      <w:pPr>
        <w:tabs>
          <w:tab w:val="left" w:pos="45"/>
        </w:tabs>
        <w:spacing w:after="0"/>
      </w:pPr>
      <w:r>
        <w:tab/>
      </w:r>
      <w:r>
        <w:rPr>
          <w:rStyle w:val="14"/>
        </w:rPr>
        <w:t>B.Ăn quả nhớ kẻ trồng cây</w:t>
      </w:r>
    </w:p>
    <w:p w14:paraId="7FFABA53" w14:textId="77777777" w:rsidR="008B5534" w:rsidRDefault="00164CEF">
      <w:pPr>
        <w:tabs>
          <w:tab w:val="left" w:pos="58"/>
        </w:tabs>
        <w:spacing w:after="0"/>
      </w:pPr>
      <w:r>
        <w:tab/>
      </w:r>
      <w:r>
        <w:rPr>
          <w:rStyle w:val="14"/>
        </w:rPr>
        <w:t>C.Khoai đất lạ, mạ đất quen</w:t>
      </w:r>
    </w:p>
    <w:p w14:paraId="50CAFD2F" w14:textId="77777777" w:rsidR="008B5534" w:rsidRDefault="00164CEF">
      <w:pPr>
        <w:tabs>
          <w:tab w:val="left" w:pos="45"/>
        </w:tabs>
        <w:spacing w:after="0"/>
      </w:pPr>
      <w:r>
        <w:tab/>
      </w:r>
      <w:r>
        <w:rPr>
          <w:rStyle w:val="14"/>
        </w:rPr>
        <w:t>D.Nhất nước, nhi phân, tam cần, tứ giống.</w:t>
      </w:r>
    </w:p>
    <w:p w14:paraId="165FD7CF" w14:textId="77777777" w:rsidR="008B5534" w:rsidRDefault="00164CEF">
      <w:pPr>
        <w:tabs>
          <w:tab w:val="left" w:pos="58"/>
        </w:tabs>
        <w:spacing w:after="0"/>
      </w:pPr>
      <w:r>
        <w:tab/>
      </w:r>
      <w:r>
        <w:rPr>
          <w:rStyle w:val="14"/>
          <w:b/>
        </w:rPr>
        <w:t>Câu 27: Tên riêng nào sau đây viết đúng quy tắc?</w:t>
      </w:r>
    </w:p>
    <w:p w14:paraId="75E6CA9B" w14:textId="77777777" w:rsidR="008B5534" w:rsidRDefault="00164CEF">
      <w:pPr>
        <w:tabs>
          <w:tab w:val="left" w:pos="5444"/>
        </w:tabs>
        <w:spacing w:after="0"/>
      </w:pPr>
      <w:r>
        <w:rPr>
          <w:rStyle w:val="14"/>
        </w:rPr>
        <w:t>A.PhNm Pênh</w:t>
      </w:r>
      <w:r>
        <w:tab/>
      </w:r>
      <w:r>
        <w:rPr>
          <w:rStyle w:val="14"/>
        </w:rPr>
        <w:t>B.In-đô-nê Xi-a</w:t>
      </w:r>
    </w:p>
    <w:p w14:paraId="31F7952B" w14:textId="77777777" w:rsidR="008B5534" w:rsidRDefault="00164CEF">
      <w:pPr>
        <w:tabs>
          <w:tab w:val="left" w:pos="5457"/>
        </w:tabs>
        <w:spacing w:after="0"/>
      </w:pPr>
      <w:r>
        <w:rPr>
          <w:rStyle w:val="14"/>
        </w:rPr>
        <w:t>C.Á Boa</w:t>
      </w:r>
      <w:r>
        <w:tab/>
      </w:r>
      <w:r>
        <w:rPr>
          <w:rStyle w:val="14"/>
        </w:rPr>
        <w:t>D.Niu Đê-li</w:t>
      </w:r>
    </w:p>
    <w:p w14:paraId="02226C04" w14:textId="77777777" w:rsidR="008B5534" w:rsidRDefault="00164CEF">
      <w:pPr>
        <w:spacing w:after="0"/>
        <w:ind w:left="39" w:firstLine="13"/>
        <w:jc w:val="both"/>
      </w:pPr>
      <w:r>
        <w:rPr>
          <w:rStyle w:val="14"/>
          <w:b/>
        </w:rPr>
        <w:t xml:space="preserve">Câu 28: Tiếng tưi có thể ghép với tiếng nào sau đây để tạo thành </w:t>
      </w:r>
      <w:r>
        <w:rPr>
          <w:rStyle w:val="14"/>
        </w:rPr>
        <w:t xml:space="preserve">từ ghép? </w:t>
      </w:r>
    </w:p>
    <w:p w14:paraId="7D967D50" w14:textId="77777777" w:rsidR="008B5534" w:rsidRDefault="00164CEF">
      <w:pPr>
        <w:tabs>
          <w:tab w:val="left" w:pos="2493"/>
          <w:tab w:val="left" w:pos="4700"/>
          <w:tab w:val="left" w:pos="7062"/>
        </w:tabs>
        <w:spacing w:after="0"/>
      </w:pPr>
      <w:r>
        <w:rPr>
          <w:rStyle w:val="14"/>
        </w:rPr>
        <w:t>Ahoà</w:t>
      </w:r>
      <w:r>
        <w:tab/>
      </w:r>
      <w:r>
        <w:rPr>
          <w:rStyle w:val="14"/>
        </w:rPr>
        <w:t>B. tốt</w:t>
      </w:r>
      <w:r>
        <w:tab/>
      </w:r>
      <w:r>
        <w:rPr>
          <w:rStyle w:val="14"/>
        </w:rPr>
        <w:t>Chiểu</w:t>
      </w:r>
      <w:r>
        <w:tab/>
      </w:r>
      <w:r>
        <w:rPr>
          <w:rStyle w:val="14"/>
        </w:rPr>
        <w:t>D.tắn</w:t>
      </w:r>
    </w:p>
    <w:p w14:paraId="1152582F" w14:textId="77777777" w:rsidR="008B5534" w:rsidRDefault="00164CEF">
      <w:pPr>
        <w:spacing w:after="0"/>
        <w:ind w:left="13" w:firstLine="39"/>
        <w:jc w:val="both"/>
      </w:pPr>
      <w:r>
        <w:rPr>
          <w:rStyle w:val="14"/>
          <w:b/>
        </w:rPr>
        <w:t xml:space="preserve">Câu 29: Từ nào sau đây có cùng nghĩa với từ tuyên dương? </w:t>
      </w:r>
      <w:r>
        <w:rPr>
          <w:rStyle w:val="14"/>
        </w:rPr>
        <w:t xml:space="preserve">A. tuyên truyền B.động viên C.khen ngơi D.chia sẻ </w:t>
      </w:r>
    </w:p>
    <w:p w14:paraId="1F0DBFB2" w14:textId="77777777" w:rsidR="008B5534" w:rsidRDefault="00164CEF">
      <w:pPr>
        <w:tabs>
          <w:tab w:val="left" w:pos="58"/>
        </w:tabs>
        <w:spacing w:after="0"/>
      </w:pPr>
      <w:r>
        <w:tab/>
      </w:r>
      <w:r>
        <w:rPr>
          <w:rStyle w:val="14"/>
          <w:b/>
        </w:rPr>
        <w:t>Câu 30: Nhóm từ nào sau đây chỉ gồm các từ láy?</w:t>
      </w:r>
    </w:p>
    <w:p w14:paraId="6D7FC11D" w14:textId="77777777" w:rsidR="008B5534" w:rsidRDefault="00164CEF">
      <w:pPr>
        <w:tabs>
          <w:tab w:val="left" w:pos="5535"/>
        </w:tabs>
        <w:spacing w:after="0"/>
      </w:pPr>
      <w:r>
        <w:rPr>
          <w:rStyle w:val="14"/>
        </w:rPr>
        <w:t>Anồn ào, ầm I, rì rào</w:t>
      </w:r>
      <w:r>
        <w:tab/>
      </w:r>
      <w:r>
        <w:rPr>
          <w:rStyle w:val="14"/>
        </w:rPr>
        <w:t>B.bờ bãi, khôn khéo, ngầm nghĩ</w:t>
      </w:r>
    </w:p>
    <w:p w14:paraId="5920713E" w14:textId="77777777" w:rsidR="008B5534" w:rsidRDefault="00164CEF">
      <w:pPr>
        <w:tabs>
          <w:tab w:val="left" w:pos="5626"/>
        </w:tabs>
        <w:spacing w:after="20"/>
      </w:pPr>
      <w:r>
        <w:rPr>
          <w:rStyle w:val="14"/>
        </w:rPr>
        <w:t>C.cầu cống, phố phường, tư tưởng</w:t>
      </w:r>
      <w:r>
        <w:tab/>
      </w:r>
      <w:r>
        <w:rPr>
          <w:rStyle w:val="14"/>
        </w:rPr>
        <w:t>D.học hỏi, hoàng hôn, học hành</w:t>
      </w:r>
    </w:p>
    <w:p w14:paraId="4CA52D2B" w14:textId="77777777" w:rsidR="008B5534" w:rsidRDefault="00164CEF">
      <w:r>
        <w:br w:type="page"/>
      </w:r>
    </w:p>
    <w:p w14:paraId="77C295B2" w14:textId="77777777" w:rsidR="008B5534" w:rsidRDefault="008B5534">
      <w:pPr>
        <w:sectPr w:rsidR="008B5534">
          <w:pgSz w:w="11906" w:h="16838"/>
          <w:pgMar w:top="509" w:right="548" w:bottom="0" w:left="391" w:header="720" w:footer="720" w:gutter="0"/>
          <w:cols w:space="720"/>
          <w:docGrid w:linePitch="360"/>
        </w:sectPr>
      </w:pPr>
    </w:p>
    <w:p w14:paraId="4901C9E8" w14:textId="35726B97" w:rsidR="008B5534" w:rsidRDefault="00164CEF" w:rsidP="00607F58">
      <w:pPr>
        <w:tabs>
          <w:tab w:val="left" w:pos="2077"/>
        </w:tabs>
        <w:spacing w:after="0"/>
      </w:pPr>
      <w:r>
        <w:lastRenderedPageBreak/>
        <w:tab/>
      </w:r>
    </w:p>
    <w:p w14:paraId="64AB9B1A" w14:textId="23450671" w:rsidR="008B5534" w:rsidRDefault="00164CEF">
      <w:pPr>
        <w:spacing w:after="120"/>
        <w:jc w:val="center"/>
      </w:pPr>
      <w:r>
        <w:rPr>
          <w:rStyle w:val="14"/>
          <w:b/>
        </w:rPr>
        <w:t>- ĐỀ 2</w:t>
      </w:r>
    </w:p>
    <w:p w14:paraId="266A1BC6" w14:textId="77777777" w:rsidR="008B5534" w:rsidRDefault="00164CEF">
      <w:pPr>
        <w:tabs>
          <w:tab w:val="left" w:pos="19"/>
        </w:tabs>
        <w:spacing w:after="120"/>
      </w:pPr>
      <w:r>
        <w:tab/>
      </w:r>
      <w:r>
        <w:rPr>
          <w:rStyle w:val="14"/>
          <w:b/>
        </w:rPr>
        <w:t>Phần 1: Trâu vàng uyên bác</w:t>
      </w:r>
    </w:p>
    <w:p w14:paraId="4FB840E9" w14:textId="77777777" w:rsidR="008B5534" w:rsidRDefault="00164CEF">
      <w:pPr>
        <w:tabs>
          <w:tab w:val="left" w:pos="32"/>
        </w:tabs>
        <w:spacing w:after="120"/>
      </w:pPr>
      <w:r>
        <w:tab/>
      </w:r>
      <w:r>
        <w:rPr>
          <w:rStyle w:val="14"/>
        </w:rPr>
        <w:t>Câu 1:</w:t>
      </w:r>
    </w:p>
    <w:p w14:paraId="6A9F1D82" w14:textId="77777777" w:rsidR="008B5534" w:rsidRDefault="00164CEF">
      <w:pPr>
        <w:tabs>
          <w:tab w:val="left" w:pos="2583"/>
          <w:tab w:val="left" w:pos="5179"/>
        </w:tabs>
        <w:spacing w:after="0"/>
      </w:pPr>
      <w:r>
        <w:rPr>
          <w:rStyle w:val="14"/>
        </w:rPr>
        <w:t>Lạt</w:t>
      </w:r>
      <w:r>
        <w:tab/>
      </w:r>
      <w:r>
        <w:rPr>
          <w:rStyle w:val="14"/>
        </w:rPr>
        <w:t>mềm</w:t>
      </w:r>
      <w:r>
        <w:tab/>
      </w:r>
      <w:r>
        <w:rPr>
          <w:rStyle w:val="14"/>
        </w:rPr>
        <w:t>buộc</w:t>
      </w:r>
    </w:p>
    <w:p w14:paraId="753BEF85" w14:textId="77777777" w:rsidR="008B5534" w:rsidRDefault="00164CEF">
      <w:pPr>
        <w:tabs>
          <w:tab w:val="left" w:pos="32"/>
        </w:tabs>
        <w:spacing w:after="120"/>
      </w:pPr>
      <w:r>
        <w:tab/>
      </w:r>
      <w:r>
        <w:rPr>
          <w:rStyle w:val="14"/>
        </w:rPr>
        <w:t>Câu 2:</w:t>
      </w:r>
    </w:p>
    <w:p w14:paraId="1760C5B8" w14:textId="77777777" w:rsidR="008B5534" w:rsidRDefault="00164CEF">
      <w:pPr>
        <w:tabs>
          <w:tab w:val="left" w:pos="2583"/>
          <w:tab w:val="left" w:pos="7749"/>
        </w:tabs>
        <w:spacing w:after="0"/>
      </w:pPr>
      <w:r>
        <w:rPr>
          <w:rStyle w:val="14"/>
        </w:rPr>
        <w:t>Đất</w:t>
      </w:r>
      <w:r>
        <w:tab/>
      </w:r>
      <w:r>
        <w:rPr>
          <w:rStyle w:val="14"/>
        </w:rPr>
        <w:t>khách</w:t>
      </w:r>
      <w:r>
        <w:tab/>
      </w:r>
      <w:r>
        <w:rPr>
          <w:rStyle w:val="14"/>
        </w:rPr>
        <w:t>người</w:t>
      </w:r>
    </w:p>
    <w:p w14:paraId="768DD5D1" w14:textId="77777777" w:rsidR="008B5534" w:rsidRDefault="00164CEF">
      <w:pPr>
        <w:tabs>
          <w:tab w:val="left" w:pos="32"/>
        </w:tabs>
        <w:spacing w:after="120"/>
      </w:pPr>
      <w:r>
        <w:tab/>
      </w:r>
      <w:r>
        <w:rPr>
          <w:rStyle w:val="14"/>
        </w:rPr>
        <w:t>Câu 3:</w:t>
      </w:r>
    </w:p>
    <w:p w14:paraId="3A50B90C" w14:textId="77777777" w:rsidR="008B5534" w:rsidRDefault="00164CEF">
      <w:pPr>
        <w:tabs>
          <w:tab w:val="left" w:pos="2583"/>
          <w:tab w:val="left" w:pos="5179"/>
        </w:tabs>
        <w:spacing w:after="0"/>
      </w:pPr>
      <w:r>
        <w:rPr>
          <w:rStyle w:val="14"/>
        </w:rPr>
        <w:t>Tôn</w:t>
      </w:r>
      <w:r>
        <w:tab/>
      </w:r>
      <w:r>
        <w:rPr>
          <w:rStyle w:val="14"/>
        </w:rPr>
        <w:t>sư</w:t>
      </w:r>
      <w:r>
        <w:tab/>
      </w:r>
      <w:r>
        <w:rPr>
          <w:rStyle w:val="14"/>
        </w:rPr>
        <w:t>trọng</w:t>
      </w:r>
    </w:p>
    <w:p w14:paraId="45D7E098" w14:textId="77777777" w:rsidR="008B5534" w:rsidRDefault="00164CEF">
      <w:pPr>
        <w:tabs>
          <w:tab w:val="left" w:pos="32"/>
        </w:tabs>
        <w:spacing w:after="120"/>
      </w:pPr>
      <w:r>
        <w:tab/>
      </w:r>
      <w:r>
        <w:rPr>
          <w:rStyle w:val="14"/>
        </w:rPr>
        <w:t>Câu 4:</w:t>
      </w:r>
    </w:p>
    <w:p w14:paraId="05CFFBE4" w14:textId="77777777" w:rsidR="008B5534" w:rsidRDefault="00164CEF">
      <w:pPr>
        <w:tabs>
          <w:tab w:val="left" w:pos="2583"/>
          <w:tab w:val="left" w:pos="5179"/>
        </w:tabs>
        <w:spacing w:after="0"/>
      </w:pPr>
      <w:r>
        <w:rPr>
          <w:rStyle w:val="14"/>
        </w:rPr>
        <w:t>Ruột</w:t>
      </w:r>
      <w:r>
        <w:tab/>
      </w:r>
      <w:r>
        <w:rPr>
          <w:rStyle w:val="14"/>
        </w:rPr>
        <w:t>để</w:t>
      </w:r>
      <w:r>
        <w:tab/>
      </w:r>
      <w:r>
        <w:rPr>
          <w:rStyle w:val="14"/>
        </w:rPr>
        <w:t>ngoài</w:t>
      </w:r>
    </w:p>
    <w:p w14:paraId="16FF170C" w14:textId="77777777" w:rsidR="008B5534" w:rsidRDefault="00164CEF">
      <w:pPr>
        <w:tabs>
          <w:tab w:val="left" w:pos="32"/>
        </w:tabs>
        <w:spacing w:after="120"/>
      </w:pPr>
      <w:r>
        <w:tab/>
      </w:r>
      <w:r>
        <w:rPr>
          <w:rStyle w:val="14"/>
        </w:rPr>
        <w:t>Câu 5:</w:t>
      </w:r>
    </w:p>
    <w:p w14:paraId="5323EA32" w14:textId="77777777" w:rsidR="008B5534" w:rsidRDefault="00164CEF">
      <w:pPr>
        <w:tabs>
          <w:tab w:val="left" w:pos="5179"/>
          <w:tab w:val="left" w:pos="7762"/>
        </w:tabs>
        <w:spacing w:after="0"/>
      </w:pPr>
      <w:r>
        <w:rPr>
          <w:rStyle w:val="14"/>
        </w:rPr>
        <w:t>Tre</w:t>
      </w:r>
      <w:r>
        <w:tab/>
      </w:r>
      <w:r>
        <w:rPr>
          <w:rStyle w:val="14"/>
        </w:rPr>
        <w:t>măng</w:t>
      </w:r>
      <w:r>
        <w:tab/>
      </w:r>
      <w:r>
        <w:rPr>
          <w:rStyle w:val="14"/>
        </w:rPr>
        <w:t>mọc</w:t>
      </w:r>
    </w:p>
    <w:p w14:paraId="23DC5AE7" w14:textId="77777777" w:rsidR="008B5534" w:rsidRDefault="00164CEF">
      <w:pPr>
        <w:tabs>
          <w:tab w:val="left" w:pos="32"/>
        </w:tabs>
        <w:spacing w:after="120"/>
      </w:pPr>
      <w:r>
        <w:tab/>
      </w:r>
      <w:r>
        <w:rPr>
          <w:rStyle w:val="14"/>
        </w:rPr>
        <w:t>Câu 6:</w:t>
      </w:r>
    </w:p>
    <w:p w14:paraId="5798287B" w14:textId="77777777" w:rsidR="008B5534" w:rsidRDefault="00164CEF">
      <w:pPr>
        <w:tabs>
          <w:tab w:val="left" w:pos="5179"/>
          <w:tab w:val="left" w:pos="7762"/>
        </w:tabs>
        <w:spacing w:after="0"/>
      </w:pPr>
      <w:r>
        <w:rPr>
          <w:rStyle w:val="14"/>
        </w:rPr>
        <w:t>Trung</w:t>
      </w:r>
      <w:r>
        <w:tab/>
      </w:r>
      <w:r>
        <w:rPr>
          <w:rStyle w:val="14"/>
        </w:rPr>
        <w:t>ái</w:t>
      </w:r>
      <w:r>
        <w:tab/>
      </w:r>
      <w:r>
        <w:rPr>
          <w:rStyle w:val="14"/>
        </w:rPr>
        <w:t>quốc</w:t>
      </w:r>
    </w:p>
    <w:p w14:paraId="0355EB5A" w14:textId="77777777" w:rsidR="008B5534" w:rsidRDefault="00164CEF">
      <w:pPr>
        <w:tabs>
          <w:tab w:val="left" w:pos="32"/>
        </w:tabs>
        <w:spacing w:after="120"/>
      </w:pPr>
      <w:r>
        <w:tab/>
      </w:r>
      <w:r>
        <w:rPr>
          <w:rStyle w:val="14"/>
        </w:rPr>
        <w:t>Câu 7:</w:t>
      </w:r>
    </w:p>
    <w:p w14:paraId="1232880E" w14:textId="77777777" w:rsidR="008B5534" w:rsidRDefault="00164CEF">
      <w:pPr>
        <w:tabs>
          <w:tab w:val="left" w:pos="2583"/>
          <w:tab w:val="left" w:pos="7775"/>
        </w:tabs>
        <w:spacing w:after="0"/>
      </w:pPr>
      <w:r>
        <w:rPr>
          <w:rStyle w:val="14"/>
        </w:rPr>
        <w:t>Trước</w:t>
      </w:r>
      <w:r>
        <w:tab/>
      </w:r>
      <w:r>
        <w:rPr>
          <w:rStyle w:val="14"/>
        </w:rPr>
        <w:t>sau</w:t>
      </w:r>
      <w:r>
        <w:tab/>
      </w:r>
      <w:r>
        <w:rPr>
          <w:rStyle w:val="14"/>
        </w:rPr>
        <w:t>một</w:t>
      </w:r>
    </w:p>
    <w:p w14:paraId="379A48F1" w14:textId="77777777" w:rsidR="008B5534" w:rsidRDefault="00164CEF">
      <w:pPr>
        <w:tabs>
          <w:tab w:val="left" w:pos="32"/>
        </w:tabs>
        <w:spacing w:after="120"/>
      </w:pPr>
      <w:r>
        <w:tab/>
      </w:r>
      <w:r>
        <w:rPr>
          <w:rStyle w:val="14"/>
        </w:rPr>
        <w:t>Câu 8:</w:t>
      </w:r>
    </w:p>
    <w:p w14:paraId="34ED26CF" w14:textId="77777777" w:rsidR="008B5534" w:rsidRDefault="00164CEF">
      <w:pPr>
        <w:tabs>
          <w:tab w:val="left" w:pos="5166"/>
          <w:tab w:val="left" w:pos="7749"/>
        </w:tabs>
        <w:spacing w:after="0"/>
      </w:pPr>
      <w:r>
        <w:rPr>
          <w:rStyle w:val="14"/>
        </w:rPr>
        <w:t>Học</w:t>
      </w:r>
      <w:r>
        <w:tab/>
      </w:r>
      <w:r>
        <w:rPr>
          <w:rStyle w:val="14"/>
        </w:rPr>
        <w:t>biết</w:t>
      </w:r>
      <w:r>
        <w:tab/>
      </w:r>
      <w:r>
        <w:rPr>
          <w:rStyle w:val="14"/>
        </w:rPr>
        <w:t>mười</w:t>
      </w:r>
    </w:p>
    <w:p w14:paraId="08F6A433" w14:textId="77777777" w:rsidR="008B5534" w:rsidRDefault="00164CEF">
      <w:pPr>
        <w:tabs>
          <w:tab w:val="left" w:pos="32"/>
        </w:tabs>
        <w:spacing w:after="120"/>
      </w:pPr>
      <w:r>
        <w:tab/>
      </w:r>
      <w:r>
        <w:rPr>
          <w:rStyle w:val="14"/>
        </w:rPr>
        <w:t>Câu 9:</w:t>
      </w:r>
    </w:p>
    <w:p w14:paraId="7905F990" w14:textId="77777777" w:rsidR="008B5534" w:rsidRDefault="00164CEF">
      <w:pPr>
        <w:tabs>
          <w:tab w:val="left" w:pos="2583"/>
          <w:tab w:val="left" w:pos="5166"/>
          <w:tab w:val="left" w:pos="7749"/>
        </w:tabs>
        <w:spacing w:after="0"/>
      </w:pPr>
      <w:r>
        <w:rPr>
          <w:rStyle w:val="14"/>
        </w:rPr>
        <w:t>Trọng</w:t>
      </w:r>
      <w:r>
        <w:tab/>
      </w:r>
      <w:r>
        <w:rPr>
          <w:rStyle w:val="14"/>
        </w:rPr>
        <w:t>nghĩa</w:t>
      </w:r>
      <w:r>
        <w:tab/>
      </w:r>
      <w:r>
        <w:rPr>
          <w:rStyle w:val="14"/>
        </w:rPr>
        <w:t>khinh</w:t>
      </w:r>
      <w:r>
        <w:tab/>
      </w:r>
      <w:r>
        <w:rPr>
          <w:rStyle w:val="14"/>
        </w:rPr>
        <w:t>tài</w:t>
      </w:r>
    </w:p>
    <w:p w14:paraId="7543FCA0" w14:textId="77777777" w:rsidR="008B5534" w:rsidRDefault="00164CEF">
      <w:pPr>
        <w:tabs>
          <w:tab w:val="left" w:pos="32"/>
        </w:tabs>
        <w:spacing w:after="120"/>
      </w:pPr>
      <w:r>
        <w:tab/>
      </w:r>
      <w:r>
        <w:rPr>
          <w:rStyle w:val="14"/>
        </w:rPr>
        <w:t>Câu 10:</w:t>
      </w:r>
    </w:p>
    <w:p w14:paraId="4C3F74F2" w14:textId="77777777" w:rsidR="008B5534" w:rsidRDefault="00164CEF">
      <w:pPr>
        <w:tabs>
          <w:tab w:val="left" w:pos="2059"/>
          <w:tab w:val="left" w:pos="6202"/>
          <w:tab w:val="left" w:pos="8274"/>
        </w:tabs>
        <w:spacing w:after="0"/>
      </w:pPr>
      <w:r>
        <w:rPr>
          <w:rStyle w:val="14"/>
        </w:rPr>
        <w:t>Vạn</w:t>
      </w:r>
      <w:r>
        <w:tab/>
      </w:r>
      <w:r>
        <w:rPr>
          <w:rStyle w:val="14"/>
        </w:rPr>
        <w:t>sự</w:t>
      </w:r>
      <w:r>
        <w:tab/>
      </w:r>
      <w:r>
        <w:rPr>
          <w:rStyle w:val="14"/>
        </w:rPr>
        <w:t>đầu</w:t>
      </w:r>
      <w:r>
        <w:tab/>
      </w:r>
      <w:r>
        <w:rPr>
          <w:rStyle w:val="14"/>
        </w:rPr>
        <w:t>nan</w:t>
      </w:r>
      <w:r>
        <w:br/>
      </w:r>
    </w:p>
    <w:p w14:paraId="39763444" w14:textId="7BA29562" w:rsidR="008B5534" w:rsidRDefault="00164CEF">
      <w:pPr>
        <w:tabs>
          <w:tab w:val="left" w:pos="32"/>
        </w:tabs>
        <w:spacing w:after="120"/>
        <w:rPr>
          <w:rStyle w:val="14"/>
          <w:b/>
        </w:rPr>
      </w:pPr>
      <w:r>
        <w:tab/>
      </w:r>
      <w:r>
        <w:rPr>
          <w:rStyle w:val="14"/>
          <w:b/>
        </w:rPr>
        <w:t>Phần 2: Khỉ con nhanh nhẹn</w:t>
      </w:r>
    </w:p>
    <w:p w14:paraId="2749C425" w14:textId="53F67683" w:rsidR="00E877B6" w:rsidRDefault="00E877B6">
      <w:pPr>
        <w:tabs>
          <w:tab w:val="left" w:pos="32"/>
        </w:tabs>
        <w:spacing w:after="120"/>
      </w:pPr>
      <w:r>
        <w:rPr>
          <w:rStyle w:val="14"/>
        </w:rPr>
        <w:t>Em hãy nối từng ô chữ bên trái với bên phải để được câu đúng</w:t>
      </w:r>
      <w:r>
        <w:br/>
      </w:r>
    </w:p>
    <w:p w14:paraId="7FECA9B8" w14:textId="77777777" w:rsidR="00C01C18" w:rsidRDefault="00164CEF" w:rsidP="00C01C18">
      <w:pPr>
        <w:tabs>
          <w:tab w:val="left" w:pos="1718"/>
          <w:tab w:val="left" w:pos="6202"/>
        </w:tabs>
        <w:spacing w:after="0"/>
      </w:pPr>
      <w:r>
        <w:tab/>
      </w:r>
    </w:p>
    <w:tbl>
      <w:tblPr>
        <w:tblW w:w="9743" w:type="dxa"/>
        <w:tblInd w:w="113" w:type="dxa"/>
        <w:tblLook w:val="04A0" w:firstRow="1" w:lastRow="0" w:firstColumn="1" w:lastColumn="0" w:noHBand="0" w:noVBand="1"/>
      </w:tblPr>
      <w:tblGrid>
        <w:gridCol w:w="4617"/>
        <w:gridCol w:w="5126"/>
      </w:tblGrid>
      <w:tr w:rsidR="00C01C18" w:rsidRPr="00C01C18" w14:paraId="165EDB9C" w14:textId="77777777" w:rsidTr="00C01C18">
        <w:trPr>
          <w:trHeight w:val="368"/>
        </w:trPr>
        <w:tc>
          <w:tcPr>
            <w:tcW w:w="4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7FC8B" w14:textId="77777777" w:rsidR="00C01C18" w:rsidRPr="00C01C18" w:rsidRDefault="00C01C18" w:rsidP="00C01C18">
            <w:pPr>
              <w:spacing w:after="0" w:line="240" w:lineRule="auto"/>
              <w:rPr>
                <w:rFonts w:ascii="Times New Roman" w:eastAsia="Times New Roman" w:hAnsi="Times New Roman" w:cs="Times New Roman"/>
                <w:b/>
                <w:bCs/>
                <w:color w:val="000000"/>
                <w:sz w:val="28"/>
                <w:szCs w:val="28"/>
              </w:rPr>
            </w:pPr>
            <w:r w:rsidRPr="00C01C18">
              <w:rPr>
                <w:rFonts w:ascii="Times New Roman" w:eastAsia="Times New Roman" w:hAnsi="Times New Roman" w:cs="Times New Roman"/>
                <w:b/>
                <w:bCs/>
                <w:color w:val="000000"/>
                <w:sz w:val="28"/>
                <w:szCs w:val="28"/>
              </w:rPr>
              <w:t>Dưa chuột</w:t>
            </w:r>
          </w:p>
        </w:tc>
        <w:tc>
          <w:tcPr>
            <w:tcW w:w="5126" w:type="dxa"/>
            <w:tcBorders>
              <w:top w:val="single" w:sz="4" w:space="0" w:color="auto"/>
              <w:left w:val="nil"/>
              <w:bottom w:val="single" w:sz="4" w:space="0" w:color="auto"/>
              <w:right w:val="single" w:sz="4" w:space="0" w:color="auto"/>
            </w:tcBorders>
            <w:shd w:val="clear" w:color="auto" w:fill="auto"/>
            <w:noWrap/>
            <w:vAlign w:val="center"/>
            <w:hideMark/>
          </w:tcPr>
          <w:p w14:paraId="3FE02E59" w14:textId="77777777" w:rsidR="00C01C18" w:rsidRPr="00C01C18" w:rsidRDefault="00C01C18" w:rsidP="00C01C18">
            <w:pPr>
              <w:spacing w:after="0" w:line="240" w:lineRule="auto"/>
              <w:rPr>
                <w:rFonts w:ascii="Times New Roman" w:eastAsia="Times New Roman" w:hAnsi="Times New Roman" w:cs="Times New Roman"/>
                <w:b/>
                <w:bCs/>
                <w:color w:val="000000"/>
                <w:sz w:val="28"/>
                <w:szCs w:val="28"/>
              </w:rPr>
            </w:pPr>
            <w:r w:rsidRPr="00C01C18">
              <w:rPr>
                <w:rFonts w:ascii="Times New Roman" w:eastAsia="Times New Roman" w:hAnsi="Times New Roman" w:cs="Times New Roman"/>
                <w:b/>
                <w:bCs/>
                <w:color w:val="000000"/>
                <w:sz w:val="28"/>
                <w:szCs w:val="28"/>
              </w:rPr>
              <w:t>leo thành từng giàn</w:t>
            </w:r>
          </w:p>
        </w:tc>
      </w:tr>
      <w:tr w:rsidR="00C01C18" w:rsidRPr="00C01C18" w14:paraId="5F15EDDE" w14:textId="77777777" w:rsidTr="00C01C18">
        <w:trPr>
          <w:trHeight w:val="356"/>
        </w:trPr>
        <w:tc>
          <w:tcPr>
            <w:tcW w:w="4617" w:type="dxa"/>
            <w:tcBorders>
              <w:top w:val="nil"/>
              <w:left w:val="single" w:sz="4" w:space="0" w:color="auto"/>
              <w:bottom w:val="single" w:sz="4" w:space="0" w:color="auto"/>
              <w:right w:val="single" w:sz="4" w:space="0" w:color="auto"/>
            </w:tcBorders>
            <w:shd w:val="clear" w:color="auto" w:fill="auto"/>
            <w:noWrap/>
            <w:vAlign w:val="center"/>
            <w:hideMark/>
          </w:tcPr>
          <w:p w14:paraId="501BA9E4" w14:textId="77777777" w:rsidR="00C01C18" w:rsidRPr="00C01C18" w:rsidRDefault="00C01C18" w:rsidP="00C01C18">
            <w:pPr>
              <w:spacing w:after="0" w:line="240" w:lineRule="auto"/>
              <w:rPr>
                <w:rFonts w:ascii="Times New Roman" w:eastAsia="Times New Roman" w:hAnsi="Times New Roman" w:cs="Times New Roman"/>
                <w:b/>
                <w:bCs/>
                <w:color w:val="000000"/>
                <w:sz w:val="28"/>
                <w:szCs w:val="28"/>
              </w:rPr>
            </w:pPr>
            <w:r w:rsidRPr="00C01C18">
              <w:rPr>
                <w:rFonts w:ascii="Times New Roman" w:eastAsia="Times New Roman" w:hAnsi="Times New Roman" w:cs="Times New Roman"/>
                <w:b/>
                <w:bCs/>
                <w:color w:val="000000"/>
                <w:sz w:val="28"/>
                <w:szCs w:val="28"/>
              </w:rPr>
              <w:t>Những chú nhện</w:t>
            </w:r>
          </w:p>
        </w:tc>
        <w:tc>
          <w:tcPr>
            <w:tcW w:w="5126" w:type="dxa"/>
            <w:tcBorders>
              <w:top w:val="nil"/>
              <w:left w:val="nil"/>
              <w:bottom w:val="single" w:sz="4" w:space="0" w:color="auto"/>
              <w:right w:val="single" w:sz="4" w:space="0" w:color="auto"/>
            </w:tcBorders>
            <w:shd w:val="clear" w:color="auto" w:fill="auto"/>
            <w:noWrap/>
            <w:vAlign w:val="center"/>
            <w:hideMark/>
          </w:tcPr>
          <w:p w14:paraId="50516ED6" w14:textId="77777777" w:rsidR="00C01C18" w:rsidRPr="00C01C18" w:rsidRDefault="00C01C18" w:rsidP="00C01C18">
            <w:pPr>
              <w:spacing w:after="0" w:line="240" w:lineRule="auto"/>
              <w:rPr>
                <w:rFonts w:ascii="Times New Roman" w:eastAsia="Times New Roman" w:hAnsi="Times New Roman" w:cs="Times New Roman"/>
                <w:b/>
                <w:bCs/>
                <w:color w:val="000000"/>
                <w:sz w:val="28"/>
                <w:szCs w:val="28"/>
              </w:rPr>
            </w:pPr>
            <w:r w:rsidRPr="00C01C18">
              <w:rPr>
                <w:rFonts w:ascii="Times New Roman" w:eastAsia="Times New Roman" w:hAnsi="Times New Roman" w:cs="Times New Roman"/>
                <w:b/>
                <w:bCs/>
                <w:color w:val="000000"/>
                <w:sz w:val="28"/>
                <w:szCs w:val="28"/>
              </w:rPr>
              <w:t>là sứ giả của hòa bình</w:t>
            </w:r>
          </w:p>
        </w:tc>
      </w:tr>
      <w:tr w:rsidR="00C01C18" w:rsidRPr="00C01C18" w14:paraId="50896CC3" w14:textId="77777777" w:rsidTr="00C01C18">
        <w:trPr>
          <w:trHeight w:val="356"/>
        </w:trPr>
        <w:tc>
          <w:tcPr>
            <w:tcW w:w="4617" w:type="dxa"/>
            <w:tcBorders>
              <w:top w:val="nil"/>
              <w:left w:val="single" w:sz="4" w:space="0" w:color="auto"/>
              <w:bottom w:val="single" w:sz="4" w:space="0" w:color="auto"/>
              <w:right w:val="single" w:sz="4" w:space="0" w:color="auto"/>
            </w:tcBorders>
            <w:shd w:val="clear" w:color="auto" w:fill="auto"/>
            <w:noWrap/>
            <w:vAlign w:val="center"/>
            <w:hideMark/>
          </w:tcPr>
          <w:p w14:paraId="67534D97" w14:textId="77777777" w:rsidR="00C01C18" w:rsidRPr="00C01C18" w:rsidRDefault="00C01C18" w:rsidP="00C01C18">
            <w:pPr>
              <w:spacing w:after="0" w:line="240" w:lineRule="auto"/>
              <w:rPr>
                <w:rFonts w:ascii="Times New Roman" w:eastAsia="Times New Roman" w:hAnsi="Times New Roman" w:cs="Times New Roman"/>
                <w:b/>
                <w:bCs/>
                <w:color w:val="000000"/>
                <w:sz w:val="28"/>
                <w:szCs w:val="28"/>
              </w:rPr>
            </w:pPr>
            <w:r w:rsidRPr="00C01C18">
              <w:rPr>
                <w:rFonts w:ascii="Times New Roman" w:eastAsia="Times New Roman" w:hAnsi="Times New Roman" w:cs="Times New Roman"/>
                <w:b/>
                <w:bCs/>
                <w:color w:val="000000"/>
                <w:sz w:val="28"/>
                <w:szCs w:val="28"/>
              </w:rPr>
              <w:t>Khoai đất lạ</w:t>
            </w:r>
          </w:p>
        </w:tc>
        <w:tc>
          <w:tcPr>
            <w:tcW w:w="5126" w:type="dxa"/>
            <w:tcBorders>
              <w:top w:val="nil"/>
              <w:left w:val="nil"/>
              <w:bottom w:val="single" w:sz="4" w:space="0" w:color="auto"/>
              <w:right w:val="single" w:sz="4" w:space="0" w:color="auto"/>
            </w:tcBorders>
            <w:shd w:val="clear" w:color="auto" w:fill="auto"/>
            <w:noWrap/>
            <w:vAlign w:val="center"/>
            <w:hideMark/>
          </w:tcPr>
          <w:p w14:paraId="01D481EF" w14:textId="77777777" w:rsidR="00C01C18" w:rsidRPr="00C01C18" w:rsidRDefault="00C01C18" w:rsidP="00C01C18">
            <w:pPr>
              <w:spacing w:after="0" w:line="240" w:lineRule="auto"/>
              <w:rPr>
                <w:rFonts w:ascii="Times New Roman" w:eastAsia="Times New Roman" w:hAnsi="Times New Roman" w:cs="Times New Roman"/>
                <w:b/>
                <w:bCs/>
                <w:color w:val="000000"/>
                <w:sz w:val="28"/>
                <w:szCs w:val="28"/>
              </w:rPr>
            </w:pPr>
            <w:r w:rsidRPr="00C01C18">
              <w:rPr>
                <w:rFonts w:ascii="Times New Roman" w:eastAsia="Times New Roman" w:hAnsi="Times New Roman" w:cs="Times New Roman"/>
                <w:b/>
                <w:bCs/>
                <w:color w:val="000000"/>
                <w:sz w:val="28"/>
                <w:szCs w:val="28"/>
              </w:rPr>
              <w:t>cầy sâu lúa tốt</w:t>
            </w:r>
          </w:p>
        </w:tc>
      </w:tr>
      <w:tr w:rsidR="00C01C18" w:rsidRPr="00C01C18" w14:paraId="0765B16E" w14:textId="77777777" w:rsidTr="00C01C18">
        <w:trPr>
          <w:trHeight w:val="368"/>
        </w:trPr>
        <w:tc>
          <w:tcPr>
            <w:tcW w:w="4617" w:type="dxa"/>
            <w:tcBorders>
              <w:top w:val="nil"/>
              <w:left w:val="single" w:sz="4" w:space="0" w:color="auto"/>
              <w:bottom w:val="single" w:sz="4" w:space="0" w:color="auto"/>
              <w:right w:val="single" w:sz="4" w:space="0" w:color="auto"/>
            </w:tcBorders>
            <w:shd w:val="clear" w:color="auto" w:fill="auto"/>
            <w:noWrap/>
            <w:vAlign w:val="center"/>
            <w:hideMark/>
          </w:tcPr>
          <w:p w14:paraId="431E64DC" w14:textId="77777777" w:rsidR="00C01C18" w:rsidRPr="00C01C18" w:rsidRDefault="00C01C18" w:rsidP="00C01C18">
            <w:pPr>
              <w:spacing w:after="0" w:line="240" w:lineRule="auto"/>
              <w:rPr>
                <w:rFonts w:ascii="Times New Roman" w:eastAsia="Times New Roman" w:hAnsi="Times New Roman" w:cs="Times New Roman"/>
                <w:b/>
                <w:bCs/>
                <w:color w:val="000000"/>
                <w:sz w:val="28"/>
                <w:szCs w:val="28"/>
              </w:rPr>
            </w:pPr>
            <w:r w:rsidRPr="00C01C18">
              <w:rPr>
                <w:rFonts w:ascii="Times New Roman" w:eastAsia="Times New Roman" w:hAnsi="Times New Roman" w:cs="Times New Roman"/>
                <w:b/>
                <w:bCs/>
                <w:color w:val="000000"/>
                <w:sz w:val="28"/>
                <w:szCs w:val="28"/>
              </w:rPr>
              <w:t>Nhai kĩ no lâu</w:t>
            </w:r>
          </w:p>
        </w:tc>
        <w:tc>
          <w:tcPr>
            <w:tcW w:w="5126" w:type="dxa"/>
            <w:tcBorders>
              <w:top w:val="nil"/>
              <w:left w:val="nil"/>
              <w:bottom w:val="single" w:sz="4" w:space="0" w:color="auto"/>
              <w:right w:val="single" w:sz="4" w:space="0" w:color="auto"/>
            </w:tcBorders>
            <w:shd w:val="clear" w:color="auto" w:fill="auto"/>
            <w:noWrap/>
            <w:vAlign w:val="center"/>
            <w:hideMark/>
          </w:tcPr>
          <w:p w14:paraId="00102B9C" w14:textId="77777777" w:rsidR="00C01C18" w:rsidRPr="00C01C18" w:rsidRDefault="00C01C18" w:rsidP="00C01C18">
            <w:pPr>
              <w:spacing w:after="0" w:line="240" w:lineRule="auto"/>
              <w:rPr>
                <w:rFonts w:ascii="Times New Roman" w:eastAsia="Times New Roman" w:hAnsi="Times New Roman" w:cs="Times New Roman"/>
                <w:b/>
                <w:bCs/>
                <w:color w:val="000000"/>
                <w:sz w:val="28"/>
                <w:szCs w:val="28"/>
              </w:rPr>
            </w:pPr>
            <w:r w:rsidRPr="00C01C18">
              <w:rPr>
                <w:rFonts w:ascii="Times New Roman" w:eastAsia="Times New Roman" w:hAnsi="Times New Roman" w:cs="Times New Roman"/>
                <w:b/>
                <w:bCs/>
                <w:color w:val="000000"/>
                <w:sz w:val="28"/>
                <w:szCs w:val="28"/>
              </w:rPr>
              <w:t>mạ đất quen</w:t>
            </w:r>
          </w:p>
        </w:tc>
      </w:tr>
      <w:tr w:rsidR="00C01C18" w:rsidRPr="00C01C18" w14:paraId="15A21718" w14:textId="77777777" w:rsidTr="00C01C18">
        <w:trPr>
          <w:trHeight w:val="368"/>
        </w:trPr>
        <w:tc>
          <w:tcPr>
            <w:tcW w:w="4617" w:type="dxa"/>
            <w:tcBorders>
              <w:top w:val="nil"/>
              <w:left w:val="single" w:sz="4" w:space="0" w:color="auto"/>
              <w:bottom w:val="single" w:sz="4" w:space="0" w:color="auto"/>
              <w:right w:val="single" w:sz="4" w:space="0" w:color="auto"/>
            </w:tcBorders>
            <w:shd w:val="clear" w:color="auto" w:fill="auto"/>
            <w:noWrap/>
            <w:vAlign w:val="center"/>
            <w:hideMark/>
          </w:tcPr>
          <w:p w14:paraId="63546D73" w14:textId="77777777" w:rsidR="00C01C18" w:rsidRPr="00C01C18" w:rsidRDefault="00C01C18" w:rsidP="00C01C18">
            <w:pPr>
              <w:spacing w:after="0" w:line="240" w:lineRule="auto"/>
              <w:rPr>
                <w:rFonts w:ascii="Times New Roman" w:eastAsia="Times New Roman" w:hAnsi="Times New Roman" w:cs="Times New Roman"/>
                <w:color w:val="000000"/>
                <w:sz w:val="28"/>
                <w:szCs w:val="28"/>
              </w:rPr>
            </w:pPr>
            <w:r w:rsidRPr="00C01C18">
              <w:rPr>
                <w:rFonts w:ascii="Times New Roman" w:eastAsia="Times New Roman" w:hAnsi="Times New Roman" w:cs="Times New Roman"/>
                <w:color w:val="000000"/>
                <w:sz w:val="28"/>
                <w:szCs w:val="28"/>
              </w:rPr>
              <w:t>Đói cho sạch</w:t>
            </w:r>
          </w:p>
        </w:tc>
        <w:tc>
          <w:tcPr>
            <w:tcW w:w="5126" w:type="dxa"/>
            <w:tcBorders>
              <w:top w:val="nil"/>
              <w:left w:val="nil"/>
              <w:bottom w:val="single" w:sz="4" w:space="0" w:color="auto"/>
              <w:right w:val="single" w:sz="4" w:space="0" w:color="auto"/>
            </w:tcBorders>
            <w:shd w:val="clear" w:color="auto" w:fill="auto"/>
            <w:noWrap/>
            <w:vAlign w:val="center"/>
            <w:hideMark/>
          </w:tcPr>
          <w:p w14:paraId="38F7CDE2" w14:textId="77777777" w:rsidR="00C01C18" w:rsidRPr="00C01C18" w:rsidRDefault="00C01C18" w:rsidP="00C01C18">
            <w:pPr>
              <w:spacing w:after="0" w:line="240" w:lineRule="auto"/>
              <w:rPr>
                <w:rFonts w:ascii="Times New Roman" w:eastAsia="Times New Roman" w:hAnsi="Times New Roman" w:cs="Times New Roman"/>
                <w:color w:val="000000"/>
                <w:sz w:val="28"/>
                <w:szCs w:val="28"/>
              </w:rPr>
            </w:pPr>
            <w:r w:rsidRPr="00C01C18">
              <w:rPr>
                <w:rFonts w:ascii="Times New Roman" w:eastAsia="Times New Roman" w:hAnsi="Times New Roman" w:cs="Times New Roman"/>
                <w:color w:val="000000"/>
                <w:sz w:val="28"/>
                <w:szCs w:val="28"/>
              </w:rPr>
              <w:t>gà gáy thì mưa</w:t>
            </w:r>
          </w:p>
        </w:tc>
      </w:tr>
      <w:tr w:rsidR="00C01C18" w:rsidRPr="00C01C18" w14:paraId="2B41C540" w14:textId="77777777" w:rsidTr="00C01C18">
        <w:trPr>
          <w:trHeight w:val="356"/>
        </w:trPr>
        <w:tc>
          <w:tcPr>
            <w:tcW w:w="4617" w:type="dxa"/>
            <w:tcBorders>
              <w:top w:val="nil"/>
              <w:left w:val="single" w:sz="4" w:space="0" w:color="auto"/>
              <w:bottom w:val="single" w:sz="4" w:space="0" w:color="auto"/>
              <w:right w:val="single" w:sz="4" w:space="0" w:color="auto"/>
            </w:tcBorders>
            <w:shd w:val="clear" w:color="auto" w:fill="auto"/>
            <w:noWrap/>
            <w:vAlign w:val="center"/>
            <w:hideMark/>
          </w:tcPr>
          <w:p w14:paraId="32832D91" w14:textId="77777777" w:rsidR="00C01C18" w:rsidRPr="00C01C18" w:rsidRDefault="00C01C18" w:rsidP="00C01C18">
            <w:pPr>
              <w:spacing w:after="0" w:line="240" w:lineRule="auto"/>
              <w:rPr>
                <w:rFonts w:ascii="Times New Roman" w:eastAsia="Times New Roman" w:hAnsi="Times New Roman" w:cs="Times New Roman"/>
                <w:b/>
                <w:bCs/>
                <w:color w:val="000000"/>
                <w:sz w:val="28"/>
                <w:szCs w:val="28"/>
              </w:rPr>
            </w:pPr>
            <w:r w:rsidRPr="00C01C18">
              <w:rPr>
                <w:rFonts w:ascii="Times New Roman" w:eastAsia="Times New Roman" w:hAnsi="Times New Roman" w:cs="Times New Roman"/>
                <w:b/>
                <w:bCs/>
                <w:color w:val="000000"/>
                <w:sz w:val="28"/>
                <w:szCs w:val="28"/>
              </w:rPr>
              <w:t>Những quả chuối</w:t>
            </w:r>
          </w:p>
        </w:tc>
        <w:tc>
          <w:tcPr>
            <w:tcW w:w="5126" w:type="dxa"/>
            <w:tcBorders>
              <w:top w:val="nil"/>
              <w:left w:val="nil"/>
              <w:bottom w:val="single" w:sz="4" w:space="0" w:color="auto"/>
              <w:right w:val="single" w:sz="4" w:space="0" w:color="auto"/>
            </w:tcBorders>
            <w:shd w:val="clear" w:color="auto" w:fill="auto"/>
            <w:noWrap/>
            <w:vAlign w:val="center"/>
            <w:hideMark/>
          </w:tcPr>
          <w:p w14:paraId="6D77E2B9" w14:textId="77777777" w:rsidR="00C01C18" w:rsidRPr="00C01C18" w:rsidRDefault="00C01C18" w:rsidP="00C01C18">
            <w:pPr>
              <w:spacing w:after="0" w:line="240" w:lineRule="auto"/>
              <w:rPr>
                <w:rFonts w:ascii="Times New Roman" w:eastAsia="Times New Roman" w:hAnsi="Times New Roman" w:cs="Times New Roman"/>
                <w:b/>
                <w:bCs/>
                <w:color w:val="000000"/>
                <w:sz w:val="28"/>
                <w:szCs w:val="28"/>
              </w:rPr>
            </w:pPr>
            <w:r w:rsidRPr="00C01C18">
              <w:rPr>
                <w:rFonts w:ascii="Times New Roman" w:eastAsia="Times New Roman" w:hAnsi="Times New Roman" w:cs="Times New Roman"/>
                <w:b/>
                <w:bCs/>
                <w:color w:val="000000"/>
                <w:sz w:val="28"/>
                <w:szCs w:val="28"/>
              </w:rPr>
              <w:t>chăm chỉ chăng tơ</w:t>
            </w:r>
          </w:p>
        </w:tc>
      </w:tr>
      <w:tr w:rsidR="00C01C18" w:rsidRPr="00C01C18" w14:paraId="3461021C" w14:textId="77777777" w:rsidTr="00C01C18">
        <w:trPr>
          <w:trHeight w:val="356"/>
        </w:trPr>
        <w:tc>
          <w:tcPr>
            <w:tcW w:w="4617" w:type="dxa"/>
            <w:tcBorders>
              <w:top w:val="nil"/>
              <w:left w:val="single" w:sz="4" w:space="0" w:color="auto"/>
              <w:bottom w:val="single" w:sz="4" w:space="0" w:color="auto"/>
              <w:right w:val="single" w:sz="4" w:space="0" w:color="auto"/>
            </w:tcBorders>
            <w:shd w:val="clear" w:color="auto" w:fill="auto"/>
            <w:noWrap/>
            <w:vAlign w:val="center"/>
            <w:hideMark/>
          </w:tcPr>
          <w:p w14:paraId="1538ED69" w14:textId="77777777" w:rsidR="00C01C18" w:rsidRPr="00C01C18" w:rsidRDefault="00C01C18" w:rsidP="00C01C18">
            <w:pPr>
              <w:spacing w:after="0" w:line="240" w:lineRule="auto"/>
              <w:rPr>
                <w:rFonts w:ascii="Times New Roman" w:eastAsia="Times New Roman" w:hAnsi="Times New Roman" w:cs="Times New Roman"/>
                <w:b/>
                <w:bCs/>
                <w:color w:val="000000"/>
                <w:sz w:val="28"/>
                <w:szCs w:val="28"/>
              </w:rPr>
            </w:pPr>
            <w:r w:rsidRPr="00C01C18">
              <w:rPr>
                <w:rFonts w:ascii="Times New Roman" w:eastAsia="Times New Roman" w:hAnsi="Times New Roman" w:cs="Times New Roman"/>
                <w:b/>
                <w:bCs/>
                <w:color w:val="000000"/>
                <w:sz w:val="28"/>
                <w:szCs w:val="28"/>
              </w:rPr>
              <w:t>Cha mẹ sinh con</w:t>
            </w:r>
          </w:p>
        </w:tc>
        <w:tc>
          <w:tcPr>
            <w:tcW w:w="5126" w:type="dxa"/>
            <w:tcBorders>
              <w:top w:val="nil"/>
              <w:left w:val="nil"/>
              <w:bottom w:val="single" w:sz="4" w:space="0" w:color="auto"/>
              <w:right w:val="single" w:sz="4" w:space="0" w:color="auto"/>
            </w:tcBorders>
            <w:shd w:val="clear" w:color="auto" w:fill="auto"/>
            <w:noWrap/>
            <w:vAlign w:val="center"/>
            <w:hideMark/>
          </w:tcPr>
          <w:p w14:paraId="43F8A1B9" w14:textId="77777777" w:rsidR="00C01C18" w:rsidRPr="00C01C18" w:rsidRDefault="00C01C18" w:rsidP="00C01C18">
            <w:pPr>
              <w:spacing w:after="0" w:line="240" w:lineRule="auto"/>
              <w:rPr>
                <w:rFonts w:ascii="Times New Roman" w:eastAsia="Times New Roman" w:hAnsi="Times New Roman" w:cs="Times New Roman"/>
                <w:b/>
                <w:bCs/>
                <w:color w:val="000000"/>
                <w:sz w:val="28"/>
                <w:szCs w:val="28"/>
              </w:rPr>
            </w:pPr>
            <w:r w:rsidRPr="00C01C18">
              <w:rPr>
                <w:rFonts w:ascii="Times New Roman" w:eastAsia="Times New Roman" w:hAnsi="Times New Roman" w:cs="Times New Roman"/>
                <w:b/>
                <w:bCs/>
                <w:color w:val="000000"/>
                <w:sz w:val="28"/>
                <w:szCs w:val="28"/>
              </w:rPr>
              <w:t>rách cho thơm</w:t>
            </w:r>
          </w:p>
        </w:tc>
      </w:tr>
      <w:tr w:rsidR="00C01C18" w:rsidRPr="00C01C18" w14:paraId="150DA61F" w14:textId="77777777" w:rsidTr="00C01C18">
        <w:trPr>
          <w:trHeight w:val="368"/>
        </w:trPr>
        <w:tc>
          <w:tcPr>
            <w:tcW w:w="4617" w:type="dxa"/>
            <w:tcBorders>
              <w:top w:val="nil"/>
              <w:left w:val="single" w:sz="4" w:space="0" w:color="auto"/>
              <w:bottom w:val="single" w:sz="4" w:space="0" w:color="auto"/>
              <w:right w:val="single" w:sz="4" w:space="0" w:color="auto"/>
            </w:tcBorders>
            <w:shd w:val="clear" w:color="auto" w:fill="auto"/>
            <w:noWrap/>
            <w:vAlign w:val="center"/>
            <w:hideMark/>
          </w:tcPr>
          <w:p w14:paraId="089AC617" w14:textId="77777777" w:rsidR="00C01C18" w:rsidRPr="00C01C18" w:rsidRDefault="00C01C18" w:rsidP="00C01C18">
            <w:pPr>
              <w:spacing w:after="0" w:line="240" w:lineRule="auto"/>
              <w:rPr>
                <w:rFonts w:ascii="Times New Roman" w:eastAsia="Times New Roman" w:hAnsi="Times New Roman" w:cs="Times New Roman"/>
                <w:color w:val="000000"/>
                <w:sz w:val="28"/>
                <w:szCs w:val="28"/>
              </w:rPr>
            </w:pPr>
            <w:r w:rsidRPr="00C01C18">
              <w:rPr>
                <w:rFonts w:ascii="Times New Roman" w:eastAsia="Times New Roman" w:hAnsi="Times New Roman" w:cs="Times New Roman"/>
                <w:color w:val="000000"/>
                <w:sz w:val="28"/>
                <w:szCs w:val="28"/>
              </w:rPr>
              <w:t>Bồ câu</w:t>
            </w:r>
          </w:p>
        </w:tc>
        <w:tc>
          <w:tcPr>
            <w:tcW w:w="5126" w:type="dxa"/>
            <w:tcBorders>
              <w:top w:val="nil"/>
              <w:left w:val="nil"/>
              <w:bottom w:val="single" w:sz="4" w:space="0" w:color="auto"/>
              <w:right w:val="single" w:sz="4" w:space="0" w:color="auto"/>
            </w:tcBorders>
            <w:shd w:val="clear" w:color="auto" w:fill="auto"/>
            <w:noWrap/>
            <w:vAlign w:val="center"/>
            <w:hideMark/>
          </w:tcPr>
          <w:p w14:paraId="34AE12A2" w14:textId="77777777" w:rsidR="00C01C18" w:rsidRPr="00C01C18" w:rsidRDefault="00C01C18" w:rsidP="00C01C18">
            <w:pPr>
              <w:spacing w:after="0" w:line="240" w:lineRule="auto"/>
              <w:rPr>
                <w:rFonts w:ascii="Times New Roman" w:eastAsia="Times New Roman" w:hAnsi="Times New Roman" w:cs="Times New Roman"/>
                <w:b/>
                <w:bCs/>
                <w:color w:val="000000"/>
                <w:sz w:val="28"/>
                <w:szCs w:val="28"/>
              </w:rPr>
            </w:pPr>
            <w:r w:rsidRPr="00C01C18">
              <w:rPr>
                <w:rFonts w:ascii="Times New Roman" w:eastAsia="Times New Roman" w:hAnsi="Times New Roman" w:cs="Times New Roman"/>
                <w:b/>
                <w:bCs/>
                <w:color w:val="000000"/>
                <w:sz w:val="28"/>
                <w:szCs w:val="28"/>
              </w:rPr>
              <w:t>chín điều lành</w:t>
            </w:r>
          </w:p>
        </w:tc>
      </w:tr>
      <w:tr w:rsidR="00C01C18" w:rsidRPr="00C01C18" w14:paraId="1F7FBCB1" w14:textId="77777777" w:rsidTr="00C01C18">
        <w:trPr>
          <w:trHeight w:val="356"/>
        </w:trPr>
        <w:tc>
          <w:tcPr>
            <w:tcW w:w="4617" w:type="dxa"/>
            <w:tcBorders>
              <w:top w:val="nil"/>
              <w:left w:val="single" w:sz="4" w:space="0" w:color="auto"/>
              <w:bottom w:val="single" w:sz="4" w:space="0" w:color="auto"/>
              <w:right w:val="single" w:sz="4" w:space="0" w:color="auto"/>
            </w:tcBorders>
            <w:shd w:val="clear" w:color="auto" w:fill="auto"/>
            <w:noWrap/>
            <w:vAlign w:val="center"/>
            <w:hideMark/>
          </w:tcPr>
          <w:p w14:paraId="47AAC1DD" w14:textId="77777777" w:rsidR="00C01C18" w:rsidRPr="00C01C18" w:rsidRDefault="00C01C18" w:rsidP="00C01C18">
            <w:pPr>
              <w:spacing w:after="0" w:line="240" w:lineRule="auto"/>
              <w:rPr>
                <w:rFonts w:ascii="Times New Roman" w:eastAsia="Times New Roman" w:hAnsi="Times New Roman" w:cs="Times New Roman"/>
                <w:b/>
                <w:bCs/>
                <w:color w:val="000000"/>
                <w:sz w:val="28"/>
                <w:szCs w:val="28"/>
              </w:rPr>
            </w:pPr>
            <w:r w:rsidRPr="00C01C18">
              <w:rPr>
                <w:rFonts w:ascii="Times New Roman" w:eastAsia="Times New Roman" w:hAnsi="Times New Roman" w:cs="Times New Roman"/>
                <w:b/>
                <w:bCs/>
                <w:color w:val="000000"/>
                <w:sz w:val="28"/>
                <w:szCs w:val="28"/>
              </w:rPr>
              <w:t>Chớp đông nhay nháy</w:t>
            </w:r>
          </w:p>
        </w:tc>
        <w:tc>
          <w:tcPr>
            <w:tcW w:w="5126" w:type="dxa"/>
            <w:tcBorders>
              <w:top w:val="nil"/>
              <w:left w:val="nil"/>
              <w:bottom w:val="single" w:sz="4" w:space="0" w:color="auto"/>
              <w:right w:val="single" w:sz="4" w:space="0" w:color="auto"/>
            </w:tcBorders>
            <w:shd w:val="clear" w:color="auto" w:fill="auto"/>
            <w:noWrap/>
            <w:vAlign w:val="center"/>
            <w:hideMark/>
          </w:tcPr>
          <w:p w14:paraId="7CDC0383" w14:textId="77777777" w:rsidR="00C01C18" w:rsidRPr="00C01C18" w:rsidRDefault="00C01C18" w:rsidP="00C01C18">
            <w:pPr>
              <w:spacing w:after="0" w:line="240" w:lineRule="auto"/>
              <w:rPr>
                <w:rFonts w:ascii="Times New Roman" w:eastAsia="Times New Roman" w:hAnsi="Times New Roman" w:cs="Times New Roman"/>
                <w:b/>
                <w:bCs/>
                <w:color w:val="000000"/>
                <w:sz w:val="28"/>
                <w:szCs w:val="28"/>
              </w:rPr>
            </w:pPr>
            <w:r w:rsidRPr="00C01C18">
              <w:rPr>
                <w:rFonts w:ascii="Times New Roman" w:eastAsia="Times New Roman" w:hAnsi="Times New Roman" w:cs="Times New Roman"/>
                <w:b/>
                <w:bCs/>
                <w:color w:val="000000"/>
                <w:sz w:val="28"/>
                <w:szCs w:val="28"/>
              </w:rPr>
              <w:t>chín vàng trên buồng</w:t>
            </w:r>
          </w:p>
        </w:tc>
      </w:tr>
      <w:tr w:rsidR="00C01C18" w:rsidRPr="00C01C18" w14:paraId="29222401" w14:textId="77777777" w:rsidTr="00C01C18">
        <w:trPr>
          <w:trHeight w:val="368"/>
        </w:trPr>
        <w:tc>
          <w:tcPr>
            <w:tcW w:w="4617" w:type="dxa"/>
            <w:tcBorders>
              <w:top w:val="nil"/>
              <w:left w:val="single" w:sz="4" w:space="0" w:color="auto"/>
              <w:bottom w:val="single" w:sz="4" w:space="0" w:color="auto"/>
              <w:right w:val="single" w:sz="4" w:space="0" w:color="auto"/>
            </w:tcBorders>
            <w:shd w:val="clear" w:color="auto" w:fill="auto"/>
            <w:noWrap/>
            <w:vAlign w:val="bottom"/>
            <w:hideMark/>
          </w:tcPr>
          <w:p w14:paraId="02768EC6" w14:textId="77777777" w:rsidR="00C01C18" w:rsidRPr="00C01C18" w:rsidRDefault="00C01C18" w:rsidP="00C01C18">
            <w:pPr>
              <w:spacing w:after="0" w:line="240" w:lineRule="auto"/>
              <w:rPr>
                <w:rFonts w:ascii="Times New Roman" w:eastAsia="Times New Roman" w:hAnsi="Times New Roman" w:cs="Times New Roman"/>
                <w:b/>
                <w:bCs/>
                <w:color w:val="000000"/>
                <w:sz w:val="28"/>
                <w:szCs w:val="28"/>
              </w:rPr>
            </w:pPr>
            <w:r w:rsidRPr="00C01C18">
              <w:rPr>
                <w:rFonts w:ascii="Times New Roman" w:eastAsia="Times New Roman" w:hAnsi="Times New Roman" w:cs="Times New Roman"/>
                <w:b/>
                <w:bCs/>
                <w:color w:val="000000"/>
                <w:sz w:val="28"/>
                <w:szCs w:val="28"/>
              </w:rPr>
              <w:t>Một điều nhịn</w:t>
            </w:r>
          </w:p>
        </w:tc>
        <w:tc>
          <w:tcPr>
            <w:tcW w:w="5126" w:type="dxa"/>
            <w:tcBorders>
              <w:top w:val="nil"/>
              <w:left w:val="nil"/>
              <w:bottom w:val="single" w:sz="4" w:space="0" w:color="auto"/>
              <w:right w:val="single" w:sz="4" w:space="0" w:color="auto"/>
            </w:tcBorders>
            <w:shd w:val="clear" w:color="auto" w:fill="auto"/>
            <w:noWrap/>
            <w:vAlign w:val="bottom"/>
            <w:hideMark/>
          </w:tcPr>
          <w:p w14:paraId="194FE573" w14:textId="77777777" w:rsidR="00C01C18" w:rsidRPr="00C01C18" w:rsidRDefault="00C01C18" w:rsidP="00C01C18">
            <w:pPr>
              <w:spacing w:after="0" w:line="240" w:lineRule="auto"/>
              <w:rPr>
                <w:rFonts w:ascii="Times New Roman" w:eastAsia="Times New Roman" w:hAnsi="Times New Roman" w:cs="Times New Roman"/>
                <w:color w:val="000000"/>
                <w:sz w:val="28"/>
                <w:szCs w:val="28"/>
              </w:rPr>
            </w:pPr>
            <w:r w:rsidRPr="00C01C18">
              <w:rPr>
                <w:rFonts w:ascii="Times New Roman" w:eastAsia="Times New Roman" w:hAnsi="Times New Roman" w:cs="Times New Roman"/>
                <w:color w:val="000000"/>
                <w:sz w:val="28"/>
                <w:szCs w:val="28"/>
              </w:rPr>
              <w:t>trời sinh tính</w:t>
            </w:r>
          </w:p>
        </w:tc>
      </w:tr>
    </w:tbl>
    <w:p w14:paraId="60E47022" w14:textId="72FA1B0D" w:rsidR="008B5534" w:rsidRDefault="00164CEF" w:rsidP="00C01C18">
      <w:pPr>
        <w:tabs>
          <w:tab w:val="left" w:pos="1718"/>
          <w:tab w:val="left" w:pos="6202"/>
        </w:tabs>
        <w:spacing w:after="0"/>
      </w:pPr>
      <w:r>
        <w:br/>
      </w:r>
    </w:p>
    <w:p w14:paraId="06183EB0" w14:textId="77777777" w:rsidR="00E877B6" w:rsidRDefault="00164CEF">
      <w:pPr>
        <w:tabs>
          <w:tab w:val="left" w:pos="59"/>
        </w:tabs>
        <w:spacing w:after="120"/>
      </w:pPr>
      <w:r>
        <w:lastRenderedPageBreak/>
        <w:tab/>
      </w:r>
    </w:p>
    <w:p w14:paraId="36E95DEE" w14:textId="77777777" w:rsidR="00E877B6" w:rsidRDefault="00E877B6">
      <w:pPr>
        <w:tabs>
          <w:tab w:val="left" w:pos="59"/>
        </w:tabs>
        <w:spacing w:after="120"/>
      </w:pPr>
    </w:p>
    <w:p w14:paraId="36AEA890" w14:textId="6B299FEE" w:rsidR="008B5534" w:rsidRDefault="00164CEF">
      <w:pPr>
        <w:tabs>
          <w:tab w:val="left" w:pos="59"/>
        </w:tabs>
        <w:spacing w:after="120"/>
      </w:pPr>
      <w:r>
        <w:rPr>
          <w:rStyle w:val="14"/>
          <w:b/>
        </w:rPr>
        <w:t>Phần 3: Trắc nghiệm</w:t>
      </w:r>
    </w:p>
    <w:p w14:paraId="65856F7B" w14:textId="77777777" w:rsidR="008B5534" w:rsidRDefault="00164CEF">
      <w:pPr>
        <w:tabs>
          <w:tab w:val="left" w:pos="59"/>
        </w:tabs>
        <w:spacing w:after="0"/>
      </w:pPr>
      <w:r>
        <w:tab/>
      </w:r>
      <w:r>
        <w:rPr>
          <w:rStyle w:val="14"/>
        </w:rPr>
        <w:t>Câu 1. Đoạn văn sau đây có bao nhiêu lỗi sai chính tả?</w:t>
      </w:r>
    </w:p>
    <w:p w14:paraId="4B12B359" w14:textId="77777777" w:rsidR="008B5534" w:rsidRDefault="00164CEF">
      <w:pPr>
        <w:spacing w:after="0"/>
        <w:ind w:left="40" w:firstLine="26"/>
        <w:jc w:val="both"/>
      </w:pPr>
      <w:r>
        <w:rPr>
          <w:rStyle w:val="14"/>
        </w:rPr>
        <w:t xml:space="preserve">Bên vệ đường sừng sững một cây sồi. Đó là một cây sồi lớn, hai người ôm không suể, có những cành có lẽ đã gãy từ lâu, vỏ cây nứt nẻ và đầy sẹo. Với những cánh tay xù sì không cân đối, những ngón tay quầu gào xoè rộng, nó như một con quái vật già mua, cau có và khinh khỉnh đúng giữa đám bạch dương tươi cười 1 </w:t>
      </w:r>
    </w:p>
    <w:p w14:paraId="27774C3A" w14:textId="77777777" w:rsidR="008B5534" w:rsidRDefault="00164CEF">
      <w:pPr>
        <w:tabs>
          <w:tab w:val="left" w:pos="7300"/>
        </w:tabs>
        <w:spacing w:after="0"/>
      </w:pPr>
      <w:r>
        <w:tab/>
      </w:r>
      <w:r>
        <w:rPr>
          <w:rStyle w:val="14"/>
        </w:rPr>
        <w:t>(Theo Lép Tôn - xuôtô)</w:t>
      </w:r>
    </w:p>
    <w:p w14:paraId="26B42051" w14:textId="77777777" w:rsidR="008B5534" w:rsidRDefault="00164CEF">
      <w:pPr>
        <w:tabs>
          <w:tab w:val="left" w:pos="2748"/>
          <w:tab w:val="left" w:pos="5457"/>
          <w:tab w:val="left" w:pos="8166"/>
        </w:tabs>
        <w:spacing w:after="0"/>
      </w:pPr>
      <w:r>
        <w:rPr>
          <w:rStyle w:val="14"/>
        </w:rPr>
        <w:t>A.1</w:t>
      </w:r>
      <w:r>
        <w:tab/>
      </w:r>
      <w:r>
        <w:rPr>
          <w:rStyle w:val="14"/>
        </w:rPr>
        <w:t>B.2</w:t>
      </w:r>
      <w:r>
        <w:tab/>
      </w:r>
      <w:r>
        <w:rPr>
          <w:rStyle w:val="14"/>
        </w:rPr>
        <w:t>C.3</w:t>
      </w:r>
      <w:r>
        <w:tab/>
      </w:r>
      <w:r>
        <w:rPr>
          <w:rStyle w:val="14"/>
          <w:b/>
        </w:rPr>
        <w:t>D.4</w:t>
      </w:r>
    </w:p>
    <w:p w14:paraId="674895B2" w14:textId="77777777" w:rsidR="008B5534" w:rsidRDefault="00164CEF">
      <w:pPr>
        <w:tabs>
          <w:tab w:val="left" w:pos="72"/>
        </w:tabs>
        <w:spacing w:after="0"/>
      </w:pPr>
      <w:r>
        <w:tab/>
      </w:r>
      <w:r>
        <w:rPr>
          <w:rStyle w:val="14"/>
        </w:rPr>
        <w:t>Câu 2. Dòng nào dưới đây chỉ gồm các từ viết đúng chính tả?</w:t>
      </w:r>
    </w:p>
    <w:p w14:paraId="66A3B86F" w14:textId="77777777" w:rsidR="008B5534" w:rsidRDefault="00164CEF">
      <w:pPr>
        <w:tabs>
          <w:tab w:val="left" w:pos="32"/>
        </w:tabs>
        <w:spacing w:after="0"/>
      </w:pPr>
      <w:r>
        <w:tab/>
      </w:r>
      <w:r>
        <w:rPr>
          <w:rStyle w:val="14"/>
        </w:rPr>
        <w:t>A dành dụm, thăm quan, bò xát, giục giã</w:t>
      </w:r>
    </w:p>
    <w:p w14:paraId="31E7744F" w14:textId="77777777" w:rsidR="008B5534" w:rsidRDefault="00164CEF">
      <w:pPr>
        <w:tabs>
          <w:tab w:val="left" w:pos="59"/>
        </w:tabs>
        <w:spacing w:after="0"/>
      </w:pPr>
      <w:r>
        <w:tab/>
      </w:r>
      <w:r>
        <w:rPr>
          <w:rStyle w:val="14"/>
        </w:rPr>
        <w:t>B. trăn trở, xúc tích, chải chuốt, trau chuốt</w:t>
      </w:r>
    </w:p>
    <w:p w14:paraId="1765C974" w14:textId="77777777" w:rsidR="008B5534" w:rsidRDefault="00164CEF">
      <w:pPr>
        <w:tabs>
          <w:tab w:val="left" w:pos="45"/>
        </w:tabs>
        <w:spacing w:after="0"/>
      </w:pPr>
      <w:r>
        <w:tab/>
      </w:r>
      <w:r>
        <w:rPr>
          <w:rStyle w:val="14"/>
        </w:rPr>
        <w:t>C. đường sá, xán lạn, sơ suất, chạm trổ</w:t>
      </w:r>
    </w:p>
    <w:p w14:paraId="36EE16F2" w14:textId="77777777" w:rsidR="008B5534" w:rsidRDefault="00164CEF">
      <w:pPr>
        <w:tabs>
          <w:tab w:val="left" w:pos="45"/>
        </w:tabs>
        <w:spacing w:after="0"/>
      </w:pPr>
      <w:r>
        <w:tab/>
      </w:r>
      <w:r>
        <w:rPr>
          <w:rStyle w:val="14"/>
        </w:rPr>
        <w:t>D. giành giật, phố sá, trò chuyên, sản xuất</w:t>
      </w:r>
    </w:p>
    <w:p w14:paraId="66F31768" w14:textId="77777777" w:rsidR="008B5534" w:rsidRDefault="00164CEF">
      <w:pPr>
        <w:tabs>
          <w:tab w:val="left" w:pos="59"/>
        </w:tabs>
        <w:spacing w:after="0"/>
      </w:pPr>
      <w:r>
        <w:tab/>
      </w:r>
      <w:r>
        <w:rPr>
          <w:rStyle w:val="14"/>
        </w:rPr>
        <w:t>Câu 3. Điền các từ lấy thích hợp vào khổ thơ dưới đây:</w:t>
      </w:r>
    </w:p>
    <w:p w14:paraId="16D5D44A" w14:textId="77777777" w:rsidR="008B5534" w:rsidRDefault="00164CEF">
      <w:pPr>
        <w:tabs>
          <w:tab w:val="left" w:pos="1102"/>
        </w:tabs>
        <w:spacing w:after="0"/>
      </w:pPr>
      <w:r>
        <w:tab/>
      </w:r>
      <w:r>
        <w:rPr>
          <w:rStyle w:val="14"/>
        </w:rPr>
        <w:t>Người các ấp tưng bừng ra chợ Tết</w:t>
      </w:r>
    </w:p>
    <w:p w14:paraId="243DD6C1" w14:textId="77777777" w:rsidR="008B5534" w:rsidRDefault="00164CEF">
      <w:pPr>
        <w:tabs>
          <w:tab w:val="left" w:pos="970"/>
        </w:tabs>
        <w:spacing w:after="120"/>
      </w:pPr>
      <w:r>
        <w:tab/>
      </w:r>
      <w:r>
        <w:rPr>
          <w:rStyle w:val="14"/>
        </w:rPr>
        <w:t>Họ vui vẻ kéo hàng trên cỏ biếc</w:t>
      </w:r>
    </w:p>
    <w:p w14:paraId="7364629B" w14:textId="77777777" w:rsidR="008B5534" w:rsidRDefault="00164CEF">
      <w:pPr>
        <w:tabs>
          <w:tab w:val="left" w:pos="944"/>
        </w:tabs>
        <w:spacing w:after="0"/>
      </w:pPr>
      <w:r>
        <w:tab/>
      </w:r>
      <w:r>
        <w:rPr>
          <w:rStyle w:val="14"/>
        </w:rPr>
        <w:t>Những thẳng cu áo đỏ chạy</w:t>
      </w:r>
    </w:p>
    <w:p w14:paraId="6D27D2DC" w14:textId="77777777" w:rsidR="008B5534" w:rsidRDefault="00164CEF">
      <w:pPr>
        <w:tabs>
          <w:tab w:val="left" w:pos="938"/>
          <w:tab w:val="left" w:pos="5259"/>
        </w:tabs>
        <w:spacing w:after="120"/>
      </w:pPr>
      <w:r>
        <w:tab/>
      </w:r>
      <w:r>
        <w:rPr>
          <w:rStyle w:val="14"/>
        </w:rPr>
        <w:t>Vài cụ già chống gậy bước</w:t>
      </w:r>
      <w:r>
        <w:tab/>
      </w:r>
      <w:r>
        <w:rPr>
          <w:rStyle w:val="14"/>
        </w:rPr>
        <w:t>nI</w:t>
      </w:r>
    </w:p>
    <w:p w14:paraId="2BD13A2F" w14:textId="77777777" w:rsidR="008B5534" w:rsidRDefault="00164CEF">
      <w:pPr>
        <w:spacing w:after="0"/>
        <w:jc w:val="center"/>
      </w:pPr>
      <w:r>
        <w:rPr>
          <w:rStyle w:val="14"/>
        </w:rPr>
        <w:t>(Theo Đoàn Văn Cừ)</w:t>
      </w:r>
    </w:p>
    <w:p w14:paraId="14B1E515" w14:textId="77777777" w:rsidR="008B5534" w:rsidRDefault="00164CEF">
      <w:pPr>
        <w:tabs>
          <w:tab w:val="left" w:pos="5457"/>
        </w:tabs>
        <w:spacing w:after="0"/>
      </w:pPr>
      <w:r>
        <w:rPr>
          <w:rStyle w:val="14"/>
        </w:rPr>
        <w:t>A. lon ton - lụ khụ</w:t>
      </w:r>
      <w:r>
        <w:tab/>
      </w:r>
      <w:r>
        <w:rPr>
          <w:rStyle w:val="14"/>
        </w:rPr>
        <w:t>B. lung tung - lũng thừng</w:t>
      </w:r>
    </w:p>
    <w:p w14:paraId="07AE1F77" w14:textId="77777777" w:rsidR="008B5534" w:rsidRDefault="00164CEF">
      <w:pPr>
        <w:tabs>
          <w:tab w:val="left" w:pos="5444"/>
        </w:tabs>
        <w:spacing w:after="0"/>
      </w:pPr>
      <w:r>
        <w:rPr>
          <w:rStyle w:val="14"/>
        </w:rPr>
        <w:t>C. lăng xăng - chậm chạp</w:t>
      </w:r>
      <w:r>
        <w:tab/>
      </w:r>
      <w:r>
        <w:rPr>
          <w:rStyle w:val="14"/>
        </w:rPr>
        <w:t>D. lon xon-lom khom</w:t>
      </w:r>
    </w:p>
    <w:p w14:paraId="3DF9BA9F" w14:textId="77777777" w:rsidR="008B5534" w:rsidRDefault="00164CEF">
      <w:pPr>
        <w:spacing w:after="0"/>
        <w:ind w:left="40" w:firstLine="13"/>
        <w:jc w:val="both"/>
      </w:pPr>
      <w:r>
        <w:rPr>
          <w:rStyle w:val="14"/>
        </w:rPr>
        <w:t xml:space="preserve">Câu 4. Hình ảnh Trong đạn bom đổ nát/Bừng tươi nụ ngói hồng trong bài thơ Bè xuôi sông La của Vũ Duy Thông nói lên điều gì? </w:t>
      </w:r>
    </w:p>
    <w:p w14:paraId="30794DEA" w14:textId="77777777" w:rsidR="008B5534" w:rsidRDefault="00164CEF">
      <w:pPr>
        <w:spacing w:after="0"/>
        <w:ind w:left="40"/>
        <w:jc w:val="both"/>
      </w:pPr>
      <w:r>
        <w:rPr>
          <w:rStyle w:val="14"/>
        </w:rPr>
        <w:t xml:space="preserve">A Câu thơ nói về vẻ đẹp kì vì, tráng lệ của vùng đồng bằng chiêm trùng của nước ta sau chiến tranh </w:t>
      </w:r>
    </w:p>
    <w:p w14:paraId="38AECFEB" w14:textId="77777777" w:rsidR="008B5534" w:rsidRDefault="00164CEF">
      <w:pPr>
        <w:spacing w:after="120"/>
        <w:ind w:left="26" w:firstLine="13"/>
        <w:jc w:val="both"/>
      </w:pPr>
      <w:r>
        <w:rPr>
          <w:rStyle w:val="14"/>
        </w:rPr>
        <w:t xml:space="preserve">B. Câu thơ miêu tả vẻ đẹp cường tráng, khỏe mạnh của con người vùng sông nước. </w:t>
      </w:r>
    </w:p>
    <w:p w14:paraId="256B2FE8" w14:textId="77777777" w:rsidR="008B5534" w:rsidRDefault="008B5534"/>
    <w:p w14:paraId="1C19A057" w14:textId="77777777" w:rsidR="008B5534" w:rsidRDefault="00164CEF">
      <w:r>
        <w:br w:type="page"/>
      </w:r>
    </w:p>
    <w:p w14:paraId="1E28E0E8" w14:textId="77777777" w:rsidR="008B5534" w:rsidRDefault="008B5534">
      <w:pPr>
        <w:sectPr w:rsidR="008B5534">
          <w:pgSz w:w="11906" w:h="16838"/>
          <w:pgMar w:top="727" w:right="808" w:bottom="0" w:left="451" w:header="720" w:footer="720" w:gutter="0"/>
          <w:cols w:space="720"/>
          <w:docGrid w:linePitch="360"/>
        </w:sectPr>
      </w:pPr>
    </w:p>
    <w:p w14:paraId="3634EF5A" w14:textId="019652CE" w:rsidR="008B5534" w:rsidRDefault="00164CEF" w:rsidP="00607F58">
      <w:pPr>
        <w:tabs>
          <w:tab w:val="left" w:pos="2257"/>
        </w:tabs>
        <w:spacing w:after="0"/>
      </w:pPr>
      <w:r>
        <w:lastRenderedPageBreak/>
        <w:tab/>
      </w:r>
    </w:p>
    <w:p w14:paraId="27CF27AA" w14:textId="77777777" w:rsidR="008B5534" w:rsidRDefault="00164CEF">
      <w:pPr>
        <w:tabs>
          <w:tab w:val="left" w:pos="32"/>
        </w:tabs>
        <w:spacing w:after="0"/>
      </w:pPr>
      <w:r>
        <w:tab/>
      </w:r>
      <w:r>
        <w:rPr>
          <w:rStyle w:val="14"/>
        </w:rPr>
        <w:t>C. Câu thơ nói về tài trí, sức mạnh của nhân dân trong công cuộc dựng</w:t>
      </w:r>
    </w:p>
    <w:p w14:paraId="513178AD" w14:textId="77777777" w:rsidR="008B5534" w:rsidRDefault="00164CEF">
      <w:pPr>
        <w:tabs>
          <w:tab w:val="left" w:pos="32"/>
        </w:tabs>
        <w:spacing w:after="0"/>
      </w:pPr>
      <w:r>
        <w:tab/>
      </w:r>
      <w:r>
        <w:rPr>
          <w:rStyle w:val="14"/>
        </w:rPr>
        <w:t>xây đất nước, bất chấp bom đạn của kẻ thù.</w:t>
      </w:r>
    </w:p>
    <w:p w14:paraId="71EF6F78" w14:textId="77777777" w:rsidR="008B5534" w:rsidRDefault="00164CEF">
      <w:pPr>
        <w:spacing w:after="0"/>
        <w:ind w:left="13"/>
        <w:jc w:val="both"/>
      </w:pPr>
      <w:r>
        <w:rPr>
          <w:rStyle w:val="14"/>
        </w:rPr>
        <w:t xml:space="preserve">D. Câu thơ nói về sự tàn khốc của chiến tranh, chiến tranh đã gây nên nhiều nỗi đau cho con người </w:t>
      </w:r>
    </w:p>
    <w:p w14:paraId="09943AA5" w14:textId="77777777" w:rsidR="008B5534" w:rsidRDefault="00164CEF">
      <w:pPr>
        <w:tabs>
          <w:tab w:val="left" w:pos="32"/>
        </w:tabs>
        <w:spacing w:after="0"/>
      </w:pPr>
      <w:r>
        <w:tab/>
      </w:r>
      <w:r>
        <w:rPr>
          <w:rStyle w:val="14"/>
        </w:rPr>
        <w:t>Câu 5. Giải câu đố sau:</w:t>
      </w:r>
    </w:p>
    <w:p w14:paraId="169A7CB9" w14:textId="77777777" w:rsidR="008B5534" w:rsidRDefault="00164CEF">
      <w:pPr>
        <w:tabs>
          <w:tab w:val="left" w:pos="390"/>
        </w:tabs>
        <w:spacing w:after="0"/>
      </w:pPr>
      <w:r>
        <w:tab/>
      </w:r>
      <w:r>
        <w:rPr>
          <w:rStyle w:val="14"/>
        </w:rPr>
        <w:t>Để nguyên có nghĩa là nhà</w:t>
      </w:r>
    </w:p>
    <w:p w14:paraId="3FAF8233" w14:textId="77777777" w:rsidR="008B5534" w:rsidRDefault="00164CEF">
      <w:pPr>
        <w:tabs>
          <w:tab w:val="left" w:pos="32"/>
        </w:tabs>
        <w:spacing w:after="0"/>
      </w:pPr>
      <w:r>
        <w:tab/>
      </w:r>
      <w:r>
        <w:rPr>
          <w:rStyle w:val="14"/>
        </w:rPr>
        <w:t>Hỏi vào sẽ chẳng thật thà nữa đâu</w:t>
      </w:r>
    </w:p>
    <w:p w14:paraId="4B22B2D2" w14:textId="77777777" w:rsidR="008B5534" w:rsidRDefault="00164CEF">
      <w:pPr>
        <w:tabs>
          <w:tab w:val="left" w:pos="310"/>
        </w:tabs>
        <w:spacing w:after="0"/>
      </w:pPr>
      <w:r>
        <w:tab/>
      </w:r>
      <w:r>
        <w:rPr>
          <w:rStyle w:val="14"/>
        </w:rPr>
        <w:t>Thêm huyền tóc trắng, bạc râu</w:t>
      </w:r>
    </w:p>
    <w:p w14:paraId="0D330965" w14:textId="77777777" w:rsidR="008B5534" w:rsidRDefault="00164CEF">
      <w:pPr>
        <w:tabs>
          <w:tab w:val="left" w:pos="45"/>
        </w:tabs>
        <w:spacing w:after="0"/>
      </w:pPr>
      <w:r>
        <w:tab/>
      </w:r>
      <w:r>
        <w:rPr>
          <w:rStyle w:val="14"/>
        </w:rPr>
        <w:t>Sắc vào thì thấy như vừa đông sang.</w:t>
      </w:r>
    </w:p>
    <w:p w14:paraId="79FC18C4" w14:textId="77777777" w:rsidR="008B5534" w:rsidRDefault="00164CEF">
      <w:pPr>
        <w:tabs>
          <w:tab w:val="left" w:pos="32"/>
        </w:tabs>
        <w:spacing w:after="0"/>
      </w:pPr>
      <w:r>
        <w:tab/>
      </w:r>
      <w:r>
        <w:rPr>
          <w:rStyle w:val="14"/>
        </w:rPr>
        <w:t>Từ thêm dấu sắc là từ gì</w:t>
      </w:r>
    </w:p>
    <w:p w14:paraId="574F166E" w14:textId="77777777" w:rsidR="008B5534" w:rsidRDefault="00164CEF">
      <w:pPr>
        <w:tabs>
          <w:tab w:val="left" w:pos="2913"/>
          <w:tab w:val="left" w:pos="5681"/>
          <w:tab w:val="left" w:pos="8529"/>
        </w:tabs>
        <w:spacing w:after="0"/>
      </w:pPr>
      <w:r>
        <w:rPr>
          <w:rStyle w:val="14"/>
        </w:rPr>
        <w:t>A . giá</w:t>
      </w:r>
      <w:r>
        <w:tab/>
      </w:r>
      <w:r>
        <w:rPr>
          <w:rStyle w:val="14"/>
        </w:rPr>
        <w:t>B. rét</w:t>
      </w:r>
      <w:r>
        <w:tab/>
      </w:r>
      <w:r>
        <w:rPr>
          <w:rStyle w:val="14"/>
        </w:rPr>
        <w:t>D. buốt</w:t>
      </w:r>
      <w:r>
        <w:tab/>
      </w:r>
      <w:r>
        <w:rPr>
          <w:rStyle w:val="14"/>
        </w:rPr>
        <w:t>D. cóng</w:t>
      </w:r>
    </w:p>
    <w:p w14:paraId="101C644A" w14:textId="77777777" w:rsidR="008B5534" w:rsidRDefault="00164CEF">
      <w:pPr>
        <w:tabs>
          <w:tab w:val="left" w:pos="45"/>
        </w:tabs>
        <w:spacing w:after="0"/>
      </w:pPr>
      <w:r>
        <w:tab/>
      </w:r>
      <w:r>
        <w:rPr>
          <w:rStyle w:val="14"/>
        </w:rPr>
        <w:t>Câu 6. Câu nào dưới đây không phải là câu kể , Ai làm gi ? ?</w:t>
      </w:r>
    </w:p>
    <w:p w14:paraId="2C4014B2" w14:textId="77777777" w:rsidR="008B5534" w:rsidRDefault="00164CEF">
      <w:pPr>
        <w:tabs>
          <w:tab w:val="left" w:pos="19"/>
        </w:tabs>
        <w:spacing w:after="0"/>
      </w:pPr>
      <w:r>
        <w:tab/>
      </w:r>
      <w:r>
        <w:rPr>
          <w:rStyle w:val="14"/>
        </w:rPr>
        <w:t>A. Phụ nữ giặt giữ bên giếng nước.</w:t>
      </w:r>
    </w:p>
    <w:p w14:paraId="3166B1C7" w14:textId="77777777" w:rsidR="008B5534" w:rsidRDefault="00164CEF">
      <w:pPr>
        <w:tabs>
          <w:tab w:val="left" w:pos="32"/>
        </w:tabs>
        <w:spacing w:after="0"/>
      </w:pPr>
      <w:r>
        <w:tab/>
      </w:r>
      <w:r>
        <w:rPr>
          <w:rStyle w:val="14"/>
        </w:rPr>
        <w:t>B. Các cụ giả trò chuyện bên bếp lửa.</w:t>
      </w:r>
    </w:p>
    <w:p w14:paraId="4BBEF336" w14:textId="77777777" w:rsidR="008B5534" w:rsidRDefault="00164CEF">
      <w:pPr>
        <w:tabs>
          <w:tab w:val="left" w:pos="32"/>
        </w:tabs>
        <w:spacing w:after="0"/>
      </w:pPr>
      <w:r>
        <w:tab/>
      </w:r>
      <w:r>
        <w:rPr>
          <w:rStyle w:val="14"/>
        </w:rPr>
        <w:t>C. Các bà, các chị sửa soạn khung cửi.</w:t>
      </w:r>
    </w:p>
    <w:p w14:paraId="7785493D" w14:textId="77777777" w:rsidR="008B5534" w:rsidRDefault="00164CEF">
      <w:pPr>
        <w:tabs>
          <w:tab w:val="left" w:pos="19"/>
        </w:tabs>
        <w:spacing w:after="0"/>
      </w:pPr>
      <w:r>
        <w:tab/>
      </w:r>
      <w:r>
        <w:rPr>
          <w:rStyle w:val="14"/>
        </w:rPr>
        <w:t>D. Cả thung lũng giống như một bức tranh thủy mặc.</w:t>
      </w:r>
    </w:p>
    <w:p w14:paraId="4F579535" w14:textId="77777777" w:rsidR="008B5534" w:rsidRDefault="00164CEF">
      <w:pPr>
        <w:tabs>
          <w:tab w:val="left" w:pos="45"/>
        </w:tabs>
        <w:spacing w:after="0"/>
      </w:pPr>
      <w:r>
        <w:tab/>
      </w:r>
      <w:r>
        <w:rPr>
          <w:rStyle w:val="14"/>
        </w:rPr>
        <w:t>Câu 7. Đoạn thơ dưới đây có bao nhiêu từ phức?</w:t>
      </w:r>
    </w:p>
    <w:p w14:paraId="6E03E965" w14:textId="77777777" w:rsidR="008B5534" w:rsidRDefault="00164CEF">
      <w:pPr>
        <w:tabs>
          <w:tab w:val="left" w:pos="1078"/>
        </w:tabs>
        <w:spacing w:after="0"/>
      </w:pPr>
      <w:r>
        <w:tab/>
      </w:r>
      <w:r>
        <w:rPr>
          <w:rStyle w:val="14"/>
        </w:rPr>
        <w:t>Hai cha con bước đi trên cát</w:t>
      </w:r>
    </w:p>
    <w:p w14:paraId="271DAB0C" w14:textId="77777777" w:rsidR="008B5534" w:rsidRDefault="00164CEF">
      <w:pPr>
        <w:tabs>
          <w:tab w:val="left" w:pos="999"/>
        </w:tabs>
        <w:spacing w:after="0"/>
      </w:pPr>
      <w:r>
        <w:tab/>
      </w:r>
      <w:r>
        <w:rPr>
          <w:rStyle w:val="14"/>
        </w:rPr>
        <w:t>Ánh mặt trời rực rõ biển xanh</w:t>
      </w:r>
    </w:p>
    <w:p w14:paraId="3837BFCE" w14:textId="77777777" w:rsidR="008B5534" w:rsidRDefault="00164CEF">
      <w:pPr>
        <w:tabs>
          <w:tab w:val="left" w:pos="986"/>
        </w:tabs>
        <w:spacing w:after="0"/>
      </w:pPr>
      <w:r>
        <w:tab/>
      </w:r>
      <w:r>
        <w:rPr>
          <w:rStyle w:val="14"/>
        </w:rPr>
        <w:t>Bóng cha dài lênh khênh</w:t>
      </w:r>
    </w:p>
    <w:p w14:paraId="4DC61083" w14:textId="77777777" w:rsidR="008B5534" w:rsidRDefault="00164CEF">
      <w:pPr>
        <w:tabs>
          <w:tab w:val="left" w:pos="986"/>
        </w:tabs>
        <w:spacing w:after="0"/>
      </w:pPr>
      <w:r>
        <w:tab/>
      </w:r>
      <w:r>
        <w:rPr>
          <w:rStyle w:val="14"/>
        </w:rPr>
        <w:t>Bóng con tròn chắc nịch. TP</w:t>
      </w:r>
    </w:p>
    <w:p w14:paraId="427440CA" w14:textId="77777777" w:rsidR="008B5534" w:rsidRDefault="00164CEF">
      <w:pPr>
        <w:tabs>
          <w:tab w:val="left" w:pos="1224"/>
        </w:tabs>
        <w:spacing w:after="0"/>
      </w:pPr>
      <w:r>
        <w:tab/>
      </w:r>
      <w:r>
        <w:rPr>
          <w:rStyle w:val="14"/>
        </w:rPr>
        <w:t>(Hoàng Trung Thông)</w:t>
      </w:r>
    </w:p>
    <w:p w14:paraId="00E65F00" w14:textId="77777777" w:rsidR="008B5534" w:rsidRDefault="00164CEF">
      <w:pPr>
        <w:spacing w:after="0"/>
        <w:ind w:left="40" w:firstLine="1814"/>
        <w:jc w:val="both"/>
      </w:pPr>
      <w:r>
        <w:rPr>
          <w:rStyle w:val="14"/>
        </w:rPr>
        <w:t xml:space="preserve">BS C6D7 Câu 8. Thành ngữ nào sau đây viết sai? </w:t>
      </w:r>
    </w:p>
    <w:p w14:paraId="20D73FC5" w14:textId="77777777" w:rsidR="008B5534" w:rsidRDefault="00164CEF">
      <w:pPr>
        <w:tabs>
          <w:tab w:val="left" w:pos="5708"/>
        </w:tabs>
        <w:spacing w:after="0"/>
      </w:pPr>
      <w:r>
        <w:rPr>
          <w:rStyle w:val="14"/>
        </w:rPr>
        <w:t>A. Quýt làm cam chịu</w:t>
      </w:r>
      <w:r>
        <w:tab/>
      </w:r>
      <w:r>
        <w:rPr>
          <w:rStyle w:val="14"/>
        </w:rPr>
        <w:t>B. Rào trước đón sau</w:t>
      </w:r>
    </w:p>
    <w:p w14:paraId="7CB627F4" w14:textId="77777777" w:rsidR="008B5534" w:rsidRDefault="00164CEF">
      <w:pPr>
        <w:tabs>
          <w:tab w:val="left" w:pos="5695"/>
        </w:tabs>
        <w:spacing w:after="0"/>
      </w:pPr>
      <w:r>
        <w:rPr>
          <w:rStyle w:val="14"/>
        </w:rPr>
        <w:t>C. Im hơi lặng tiếng</w:t>
      </w:r>
      <w:r>
        <w:tab/>
      </w:r>
      <w:r>
        <w:rPr>
          <w:rStyle w:val="14"/>
        </w:rPr>
        <w:t>D. Ăn ngon mặc sướng</w:t>
      </w:r>
    </w:p>
    <w:p w14:paraId="7327BA9B" w14:textId="77777777" w:rsidR="008B5534" w:rsidRDefault="00164CEF">
      <w:pPr>
        <w:tabs>
          <w:tab w:val="left" w:pos="45"/>
        </w:tabs>
        <w:spacing w:after="0"/>
      </w:pPr>
      <w:r>
        <w:tab/>
      </w:r>
      <w:r>
        <w:rPr>
          <w:rStyle w:val="14"/>
        </w:rPr>
        <w:t>Câu 9. Khổ thơ sau đây sử dụng biện pháp nghệ thuật nào?</w:t>
      </w:r>
    </w:p>
    <w:p w14:paraId="562EB163" w14:textId="77777777" w:rsidR="008B5534" w:rsidRDefault="00164CEF">
      <w:pPr>
        <w:tabs>
          <w:tab w:val="left" w:pos="1025"/>
        </w:tabs>
        <w:spacing w:after="0"/>
      </w:pPr>
      <w:r>
        <w:tab/>
      </w:r>
      <w:r>
        <w:rPr>
          <w:rStyle w:val="14"/>
        </w:rPr>
        <w:t>Dù giáp mặt cùng biển rộng</w:t>
      </w:r>
    </w:p>
    <w:p w14:paraId="5857FE27" w14:textId="77777777" w:rsidR="008B5534" w:rsidRDefault="00164CEF">
      <w:pPr>
        <w:tabs>
          <w:tab w:val="left" w:pos="999"/>
        </w:tabs>
        <w:spacing w:after="0"/>
      </w:pPr>
      <w:r>
        <w:tab/>
      </w:r>
      <w:r>
        <w:rPr>
          <w:rStyle w:val="14"/>
        </w:rPr>
        <w:t>Cửa sông chẳng dứt cội nguồn</w:t>
      </w:r>
    </w:p>
    <w:p w14:paraId="42BDFA2E" w14:textId="77777777" w:rsidR="008B5534" w:rsidRDefault="00164CEF">
      <w:pPr>
        <w:tabs>
          <w:tab w:val="left" w:pos="972"/>
        </w:tabs>
        <w:spacing w:after="0"/>
      </w:pPr>
      <w:r>
        <w:tab/>
      </w:r>
      <w:r>
        <w:rPr>
          <w:rStyle w:val="14"/>
        </w:rPr>
        <w:t>Lá xanh mỗi lần trôi xuống</w:t>
      </w:r>
    </w:p>
    <w:p w14:paraId="0D3392A7" w14:textId="77777777" w:rsidR="008B5534" w:rsidRDefault="00164CEF">
      <w:pPr>
        <w:tabs>
          <w:tab w:val="left" w:pos="999"/>
        </w:tabs>
        <w:spacing w:after="0"/>
      </w:pPr>
      <w:r>
        <w:tab/>
      </w:r>
      <w:r>
        <w:rPr>
          <w:rStyle w:val="14"/>
        </w:rPr>
        <w:t>Bỗng nhớ một vùng núi non</w:t>
      </w:r>
    </w:p>
    <w:p w14:paraId="0E8DBF47" w14:textId="77777777" w:rsidR="008B5534" w:rsidRDefault="00164CEF">
      <w:pPr>
        <w:tabs>
          <w:tab w:val="left" w:pos="5091"/>
        </w:tabs>
        <w:spacing w:after="0"/>
      </w:pPr>
      <w:r>
        <w:tab/>
      </w:r>
      <w:r>
        <w:rPr>
          <w:rStyle w:val="14"/>
        </w:rPr>
        <w:t>(Quang Huy)</w:t>
      </w:r>
    </w:p>
    <w:p w14:paraId="6EEFB984" w14:textId="77777777" w:rsidR="008B5534" w:rsidRDefault="00164CEF">
      <w:pPr>
        <w:tabs>
          <w:tab w:val="left" w:pos="2834"/>
          <w:tab w:val="left" w:pos="5708"/>
          <w:tab w:val="left" w:pos="8542"/>
        </w:tabs>
        <w:spacing w:after="0"/>
      </w:pPr>
      <w:r>
        <w:rPr>
          <w:rStyle w:val="14"/>
        </w:rPr>
        <w:t>A.so sánh</w:t>
      </w:r>
      <w:r>
        <w:tab/>
      </w:r>
      <w:r>
        <w:rPr>
          <w:rStyle w:val="14"/>
        </w:rPr>
        <w:t>B. nhân hóa</w:t>
      </w:r>
      <w:r>
        <w:tab/>
      </w:r>
      <w:r>
        <w:rPr>
          <w:rStyle w:val="14"/>
        </w:rPr>
        <w:t>C. đảo ngữ</w:t>
      </w:r>
      <w:r>
        <w:tab/>
      </w:r>
      <w:r>
        <w:rPr>
          <w:rStyle w:val="14"/>
        </w:rPr>
        <w:t>D. điệp ngữ</w:t>
      </w:r>
    </w:p>
    <w:p w14:paraId="7DACFC07" w14:textId="77777777" w:rsidR="008B5534" w:rsidRDefault="00164CEF">
      <w:pPr>
        <w:tabs>
          <w:tab w:val="left" w:pos="45"/>
        </w:tabs>
        <w:spacing w:after="0"/>
      </w:pPr>
      <w:r>
        <w:tab/>
      </w:r>
      <w:r>
        <w:rPr>
          <w:rStyle w:val="14"/>
        </w:rPr>
        <w:t>Câu 10. Bài thơ Đoàn thuyền đánh cá do ai sáng tác:?</w:t>
      </w:r>
    </w:p>
    <w:p w14:paraId="704D9B24" w14:textId="77777777" w:rsidR="008B5534" w:rsidRDefault="00164CEF">
      <w:pPr>
        <w:tabs>
          <w:tab w:val="left" w:pos="3893"/>
        </w:tabs>
        <w:spacing w:after="0"/>
      </w:pPr>
      <w:r>
        <w:rPr>
          <w:rStyle w:val="14"/>
        </w:rPr>
        <w:t>A. Huy Cận</w:t>
      </w:r>
      <w:r>
        <w:tab/>
      </w:r>
      <w:r>
        <w:rPr>
          <w:rStyle w:val="14"/>
        </w:rPr>
        <w:t>B. Định Hải</w:t>
      </w:r>
    </w:p>
    <w:p w14:paraId="6C45A4FE" w14:textId="77777777" w:rsidR="008B5534" w:rsidRDefault="00164CEF">
      <w:pPr>
        <w:tabs>
          <w:tab w:val="left" w:pos="3814"/>
        </w:tabs>
        <w:spacing w:after="0"/>
      </w:pPr>
      <w:r>
        <w:rPr>
          <w:rStyle w:val="14"/>
        </w:rPr>
        <w:t>C. Đoàn Văn Cừ</w:t>
      </w:r>
      <w:r>
        <w:tab/>
      </w:r>
      <w:r>
        <w:rPr>
          <w:rStyle w:val="14"/>
        </w:rPr>
        <w:t>D. Nguyễn Đức Mậu</w:t>
      </w:r>
    </w:p>
    <w:p w14:paraId="46D79A49" w14:textId="77777777" w:rsidR="008B5534" w:rsidRDefault="00164CEF">
      <w:pPr>
        <w:tabs>
          <w:tab w:val="left" w:pos="19"/>
        </w:tabs>
        <w:spacing w:after="0"/>
      </w:pPr>
      <w:r>
        <w:tab/>
      </w:r>
      <w:r>
        <w:rPr>
          <w:rStyle w:val="14"/>
        </w:rPr>
        <w:t>Câu 11. Giải câu đố sau:</w:t>
      </w:r>
    </w:p>
    <w:p w14:paraId="5846BFA7" w14:textId="77777777" w:rsidR="008B5534" w:rsidRDefault="00164CEF">
      <w:pPr>
        <w:tabs>
          <w:tab w:val="left" w:pos="482"/>
        </w:tabs>
        <w:spacing w:after="20"/>
      </w:pPr>
      <w:r>
        <w:tab/>
      </w:r>
      <w:r>
        <w:rPr>
          <w:rStyle w:val="14"/>
        </w:rPr>
        <w:t>Giúp ai chăm chỉ học hành</w:t>
      </w:r>
    </w:p>
    <w:p w14:paraId="2D336168" w14:textId="77777777" w:rsidR="008B5534" w:rsidRDefault="00164CEF">
      <w:r>
        <w:br w:type="page"/>
      </w:r>
    </w:p>
    <w:p w14:paraId="272C904D" w14:textId="77777777" w:rsidR="008B5534" w:rsidRDefault="008B5534">
      <w:pPr>
        <w:sectPr w:rsidR="008B5534">
          <w:pgSz w:w="11906" w:h="16838"/>
          <w:pgMar w:top="609" w:right="0" w:bottom="0" w:left="572" w:header="720" w:footer="720" w:gutter="0"/>
          <w:cols w:space="720"/>
          <w:docGrid w:linePitch="360"/>
        </w:sectPr>
      </w:pPr>
    </w:p>
    <w:p w14:paraId="172613E6" w14:textId="77777777" w:rsidR="008B5534" w:rsidRDefault="00164CEF">
      <w:pPr>
        <w:tabs>
          <w:tab w:val="left" w:pos="31"/>
        </w:tabs>
        <w:spacing w:after="0"/>
      </w:pPr>
      <w:r>
        <w:lastRenderedPageBreak/>
        <w:tab/>
      </w:r>
      <w:r>
        <w:rPr>
          <w:rStyle w:val="14"/>
        </w:rPr>
        <w:t>Dù cho công toại danh thành, chằng xa</w:t>
      </w:r>
    </w:p>
    <w:p w14:paraId="2AD62776" w14:textId="77777777" w:rsidR="008B5534" w:rsidRDefault="00164CEF">
      <w:pPr>
        <w:tabs>
          <w:tab w:val="left" w:pos="454"/>
        </w:tabs>
        <w:spacing w:after="0"/>
      </w:pPr>
      <w:r>
        <w:tab/>
      </w:r>
      <w:r>
        <w:rPr>
          <w:rStyle w:val="14"/>
        </w:rPr>
        <w:t>Sắc kia nếu phải lìàa ra</w:t>
      </w:r>
    </w:p>
    <w:p w14:paraId="74B4A997" w14:textId="77777777" w:rsidR="008B5534" w:rsidRDefault="00164CEF">
      <w:pPr>
        <w:tabs>
          <w:tab w:val="left" w:pos="18"/>
        </w:tabs>
        <w:spacing w:after="0"/>
      </w:pPr>
      <w:r>
        <w:tab/>
      </w:r>
      <w:r>
        <w:rPr>
          <w:rStyle w:val="14"/>
        </w:rPr>
        <w:t>Nặng vào thì ở chung nhà với Nam</w:t>
      </w:r>
    </w:p>
    <w:p w14:paraId="51DAE9E2" w14:textId="77777777" w:rsidR="008B5534" w:rsidRDefault="00164CEF">
      <w:pPr>
        <w:tabs>
          <w:tab w:val="left" w:pos="31"/>
        </w:tabs>
        <w:spacing w:after="0"/>
      </w:pPr>
      <w:r>
        <w:tab/>
      </w:r>
      <w:r>
        <w:rPr>
          <w:rStyle w:val="14"/>
        </w:rPr>
        <w:t>Từ thêm sắc là từ nào</w:t>
      </w:r>
    </w:p>
    <w:p w14:paraId="564B6FD2" w14:textId="77777777" w:rsidR="008B5534" w:rsidRDefault="00164CEF">
      <w:pPr>
        <w:tabs>
          <w:tab w:val="left" w:pos="2663"/>
          <w:tab w:val="left" w:pos="5364"/>
          <w:tab w:val="left" w:pos="8039"/>
        </w:tabs>
        <w:spacing w:after="0"/>
      </w:pPr>
      <w:r>
        <w:rPr>
          <w:rStyle w:val="14"/>
        </w:rPr>
        <w:t>A. phía</w:t>
      </w:r>
      <w:r>
        <w:tab/>
      </w:r>
      <w:r>
        <w:rPr>
          <w:rStyle w:val="14"/>
        </w:rPr>
        <w:t>B. hướng</w:t>
      </w:r>
      <w:r>
        <w:tab/>
      </w:r>
      <w:r>
        <w:rPr>
          <w:rStyle w:val="14"/>
        </w:rPr>
        <w:t>C. bắc</w:t>
      </w:r>
      <w:r>
        <w:tab/>
      </w:r>
      <w:r>
        <w:rPr>
          <w:rStyle w:val="14"/>
        </w:rPr>
        <w:t>D. viết</w:t>
      </w:r>
    </w:p>
    <w:p w14:paraId="270DBAA2" w14:textId="77777777" w:rsidR="008B5534" w:rsidRDefault="00164CEF">
      <w:pPr>
        <w:tabs>
          <w:tab w:val="left" w:pos="44"/>
        </w:tabs>
        <w:spacing w:after="0"/>
      </w:pPr>
      <w:r>
        <w:tab/>
      </w:r>
      <w:r>
        <w:rPr>
          <w:rStyle w:val="14"/>
        </w:rPr>
        <w:t>Câu 12. Đoạn văn sau đây có bao nhiêu lỗi sai chính tả?</w:t>
      </w:r>
    </w:p>
    <w:p w14:paraId="54BDAF8B" w14:textId="77777777" w:rsidR="008B5534" w:rsidRDefault="00164CEF">
      <w:pPr>
        <w:spacing w:after="0"/>
        <w:ind w:left="26"/>
        <w:jc w:val="both"/>
      </w:pPr>
      <w:r>
        <w:rPr>
          <w:rStyle w:val="14"/>
        </w:rPr>
        <w:t xml:space="preserve">Bản dao hưởng mùa thu cất lên Những chiếc lá vàng rơi trong nắng, lung linh kì ảo. Lá vàng phủ kín hai bờ, tiếng gió sào xạc nói với lá Hương mùa thu nhẹ thoảng, những con bướm vàng bay rối mắt. Dai điệu chữ </w:t>
      </w:r>
    </w:p>
    <w:p w14:paraId="0C044768" w14:textId="77777777" w:rsidR="008B5534" w:rsidRDefault="00164CEF">
      <w:pPr>
        <w:spacing w:after="0"/>
        <w:ind w:left="13" w:firstLine="13"/>
        <w:jc w:val="both"/>
      </w:pPr>
      <w:r>
        <w:rPr>
          <w:rStyle w:val="14"/>
        </w:rPr>
        <w:t xml:space="preserve">tình trong sáng quán suyến từ đầu đến cuối phần biểu diễn của Dế Mèn. A.3 B.4 C.5 D.6 </w:t>
      </w:r>
    </w:p>
    <w:p w14:paraId="1B342771" w14:textId="77777777" w:rsidR="008B5534" w:rsidRDefault="00164CEF">
      <w:pPr>
        <w:tabs>
          <w:tab w:val="left" w:pos="44"/>
        </w:tabs>
        <w:spacing w:after="0"/>
      </w:pPr>
      <w:r>
        <w:tab/>
      </w:r>
      <w:r>
        <w:rPr>
          <w:rStyle w:val="14"/>
        </w:rPr>
        <w:t>Câu 13. Nhóm từ nào dưới đây là các từ láy</w:t>
      </w:r>
    </w:p>
    <w:p w14:paraId="3AD9D88B" w14:textId="77777777" w:rsidR="008B5534" w:rsidRDefault="00164CEF">
      <w:pPr>
        <w:tabs>
          <w:tab w:val="left" w:pos="18"/>
        </w:tabs>
        <w:spacing w:after="0"/>
      </w:pPr>
      <w:r>
        <w:tab/>
      </w:r>
      <w:r>
        <w:rPr>
          <w:rStyle w:val="14"/>
        </w:rPr>
        <w:t>A. cuống quýt, láng vảng, luồn lách</w:t>
      </w:r>
    </w:p>
    <w:p w14:paraId="525512B4" w14:textId="77777777" w:rsidR="008B5534" w:rsidRDefault="00164CEF">
      <w:pPr>
        <w:tabs>
          <w:tab w:val="left" w:pos="18"/>
        </w:tabs>
        <w:spacing w:after="0"/>
      </w:pPr>
      <w:r>
        <w:tab/>
      </w:r>
      <w:r>
        <w:rPr>
          <w:rStyle w:val="14"/>
          <w:b/>
        </w:rPr>
        <w:t>B. róc rách, lung tung, lủng lắng</w:t>
      </w:r>
    </w:p>
    <w:p w14:paraId="24BB64CD" w14:textId="77777777" w:rsidR="008B5534" w:rsidRDefault="00164CEF">
      <w:pPr>
        <w:tabs>
          <w:tab w:val="left" w:pos="18"/>
        </w:tabs>
        <w:spacing w:after="0"/>
      </w:pPr>
      <w:r>
        <w:tab/>
      </w:r>
      <w:r>
        <w:rPr>
          <w:rStyle w:val="14"/>
        </w:rPr>
        <w:t>C. tươi tốt, buôn bán, thênh thang</w:t>
      </w:r>
    </w:p>
    <w:p w14:paraId="4416C50B" w14:textId="77777777" w:rsidR="008B5534" w:rsidRDefault="00164CEF">
      <w:pPr>
        <w:tabs>
          <w:tab w:val="left" w:pos="6"/>
        </w:tabs>
        <w:spacing w:after="0"/>
      </w:pPr>
      <w:r>
        <w:tab/>
      </w:r>
      <w:r>
        <w:rPr>
          <w:rStyle w:val="14"/>
        </w:rPr>
        <w:t>D. ngẩn ngơ, mộng mơ, hí hoáy</w:t>
      </w:r>
    </w:p>
    <w:p w14:paraId="38921628" w14:textId="77777777" w:rsidR="008B5534" w:rsidRDefault="00164CEF">
      <w:pPr>
        <w:tabs>
          <w:tab w:val="left" w:pos="44"/>
        </w:tabs>
        <w:spacing w:after="0"/>
      </w:pPr>
      <w:r>
        <w:tab/>
      </w:r>
      <w:r>
        <w:rPr>
          <w:rStyle w:val="14"/>
        </w:rPr>
        <w:t>Câu 14. Khổ thơ sau sử dụng biên pháp nghệ thuật nào:</w:t>
      </w:r>
    </w:p>
    <w:p w14:paraId="5768CA3B" w14:textId="77777777" w:rsidR="008B5534" w:rsidRDefault="00164CEF">
      <w:pPr>
        <w:tabs>
          <w:tab w:val="left" w:pos="979"/>
        </w:tabs>
        <w:spacing w:after="0"/>
      </w:pPr>
      <w:r>
        <w:tab/>
      </w:r>
      <w:r>
        <w:rPr>
          <w:rStyle w:val="14"/>
        </w:rPr>
        <w:t>Sương trắng rỏ đầu cành như giọt sữa</w:t>
      </w:r>
    </w:p>
    <w:p w14:paraId="6A232122" w14:textId="77777777" w:rsidR="008B5534" w:rsidRDefault="00164CEF">
      <w:pPr>
        <w:tabs>
          <w:tab w:val="left" w:pos="940"/>
        </w:tabs>
        <w:spacing w:after="0"/>
      </w:pPr>
      <w:r>
        <w:tab/>
      </w:r>
      <w:r>
        <w:rPr>
          <w:rStyle w:val="14"/>
        </w:rPr>
        <w:t>Tia nắng tra nháy hoài trong ruộng lúa</w:t>
      </w:r>
    </w:p>
    <w:p w14:paraId="60BAFE2D" w14:textId="77777777" w:rsidR="008B5534" w:rsidRDefault="00164CEF">
      <w:pPr>
        <w:tabs>
          <w:tab w:val="left" w:pos="927"/>
        </w:tabs>
        <w:spacing w:after="0"/>
      </w:pPr>
      <w:r>
        <w:tab/>
      </w:r>
      <w:r>
        <w:rPr>
          <w:rStyle w:val="14"/>
        </w:rPr>
        <w:t>Núi uốn mình trong chiếc áo the xanh</w:t>
      </w:r>
    </w:p>
    <w:p w14:paraId="00B5E29D" w14:textId="77777777" w:rsidR="008B5534" w:rsidRDefault="00164CEF">
      <w:pPr>
        <w:tabs>
          <w:tab w:val="left" w:pos="927"/>
        </w:tabs>
        <w:spacing w:after="0"/>
      </w:pPr>
      <w:r>
        <w:tab/>
      </w:r>
      <w:r>
        <w:rPr>
          <w:rStyle w:val="14"/>
        </w:rPr>
        <w:t>Đồi thoa son nằm dưới ánh bình minh.</w:t>
      </w:r>
    </w:p>
    <w:p w14:paraId="5CC3417A" w14:textId="77777777" w:rsidR="008B5534" w:rsidRDefault="00164CEF">
      <w:pPr>
        <w:tabs>
          <w:tab w:val="left" w:pos="4678"/>
        </w:tabs>
        <w:spacing w:after="0"/>
      </w:pPr>
      <w:r>
        <w:tab/>
      </w:r>
      <w:r>
        <w:rPr>
          <w:rStyle w:val="14"/>
        </w:rPr>
        <w:t>(Đoàn Văn Cừ)</w:t>
      </w:r>
    </w:p>
    <w:p w14:paraId="49B3D81D" w14:textId="77777777" w:rsidR="008B5534" w:rsidRDefault="00164CEF">
      <w:pPr>
        <w:tabs>
          <w:tab w:val="left" w:pos="5364"/>
        </w:tabs>
        <w:spacing w:after="0"/>
      </w:pPr>
      <w:r>
        <w:rPr>
          <w:rStyle w:val="14"/>
        </w:rPr>
        <w:t>A. nhân hóa và điệp từ</w:t>
      </w:r>
      <w:r>
        <w:tab/>
      </w:r>
      <w:r>
        <w:rPr>
          <w:rStyle w:val="14"/>
        </w:rPr>
        <w:t>B. so sánh và điệp từ</w:t>
      </w:r>
    </w:p>
    <w:p w14:paraId="137699F8" w14:textId="77777777" w:rsidR="008B5534" w:rsidRDefault="00164CEF">
      <w:pPr>
        <w:tabs>
          <w:tab w:val="left" w:pos="5364"/>
        </w:tabs>
        <w:spacing w:after="0"/>
      </w:pPr>
      <w:r>
        <w:rPr>
          <w:rStyle w:val="14"/>
        </w:rPr>
        <w:t>C. so sánh và nhân hóa</w:t>
      </w:r>
      <w:r>
        <w:tab/>
      </w:r>
      <w:r>
        <w:rPr>
          <w:rStyle w:val="14"/>
        </w:rPr>
        <w:t>D. nhân hóa và đảo ngữ</w:t>
      </w:r>
    </w:p>
    <w:p w14:paraId="47FD72DE" w14:textId="77777777" w:rsidR="008B5534" w:rsidRDefault="00164CEF">
      <w:pPr>
        <w:tabs>
          <w:tab w:val="left" w:pos="44"/>
        </w:tabs>
        <w:spacing w:after="0"/>
      </w:pPr>
      <w:r>
        <w:tab/>
      </w:r>
      <w:r>
        <w:rPr>
          <w:rStyle w:val="14"/>
        </w:rPr>
        <w:t>Câu 15. Câu nào sau đây là câu kể I Ai làm gi?n 7</w:t>
      </w:r>
    </w:p>
    <w:p w14:paraId="612C9C31" w14:textId="77777777" w:rsidR="008B5534" w:rsidRDefault="00164CEF">
      <w:pPr>
        <w:tabs>
          <w:tab w:val="left" w:pos="31"/>
        </w:tabs>
        <w:spacing w:after="0"/>
      </w:pPr>
      <w:r>
        <w:tab/>
      </w:r>
      <w:r>
        <w:rPr>
          <w:rStyle w:val="14"/>
        </w:rPr>
        <w:t>A. Không gian thật yên tình</w:t>
      </w:r>
    </w:p>
    <w:p w14:paraId="0770F313" w14:textId="77777777" w:rsidR="008B5534" w:rsidRDefault="00164CEF">
      <w:pPr>
        <w:tabs>
          <w:tab w:val="left" w:pos="31"/>
        </w:tabs>
        <w:spacing w:after="0"/>
      </w:pPr>
      <w:r>
        <w:tab/>
      </w:r>
      <w:r>
        <w:rPr>
          <w:rStyle w:val="14"/>
        </w:rPr>
        <w:t>B. Mặt trăng tròn vành vạnh trên nền trời đêm.</w:t>
      </w:r>
    </w:p>
    <w:p w14:paraId="1329C944" w14:textId="77777777" w:rsidR="008B5534" w:rsidRDefault="00164CEF">
      <w:pPr>
        <w:tabs>
          <w:tab w:val="left" w:pos="44"/>
        </w:tabs>
        <w:spacing w:after="0"/>
      </w:pPr>
      <w:r>
        <w:tab/>
      </w:r>
      <w:r>
        <w:rPr>
          <w:rStyle w:val="14"/>
        </w:rPr>
        <w:t>C. Cá heo gọi nhau quây đến quanh tàu như để chia vui</w:t>
      </w:r>
    </w:p>
    <w:p w14:paraId="451AF35E" w14:textId="77777777" w:rsidR="008B5534" w:rsidRDefault="00164CEF">
      <w:pPr>
        <w:tabs>
          <w:tab w:val="left" w:pos="31"/>
        </w:tabs>
        <w:spacing w:after="0"/>
      </w:pPr>
      <w:r>
        <w:tab/>
      </w:r>
      <w:r>
        <w:rPr>
          <w:rStyle w:val="14"/>
        </w:rPr>
        <w:t>D. Những bông hoa mười giờ rực rõ dưới ánh mặt trời.</w:t>
      </w:r>
    </w:p>
    <w:p w14:paraId="35F749CC" w14:textId="77777777" w:rsidR="008B5534" w:rsidRDefault="00164CEF">
      <w:pPr>
        <w:spacing w:after="0"/>
        <w:ind w:left="26" w:firstLine="13"/>
        <w:jc w:val="both"/>
      </w:pPr>
      <w:r>
        <w:rPr>
          <w:rStyle w:val="14"/>
        </w:rPr>
        <w:t xml:space="preserve">Câu 16. Vị ngữ trong câu Những thửa ruộng cấy sớm cấy muộn đã xanh kip nhau để cùng vào mùa thu. n là gì? </w:t>
      </w:r>
    </w:p>
    <w:p w14:paraId="6AD6D91E" w14:textId="77777777" w:rsidR="008B5534" w:rsidRDefault="00164CEF">
      <w:pPr>
        <w:tabs>
          <w:tab w:val="left" w:pos="31"/>
        </w:tabs>
        <w:spacing w:after="0"/>
      </w:pPr>
      <w:r>
        <w:tab/>
      </w:r>
      <w:r>
        <w:rPr>
          <w:rStyle w:val="14"/>
        </w:rPr>
        <w:t>A. để cùng vào mùa thu</w:t>
      </w:r>
    </w:p>
    <w:p w14:paraId="4F545513" w14:textId="77777777" w:rsidR="008B5534" w:rsidRDefault="00164CEF">
      <w:pPr>
        <w:tabs>
          <w:tab w:val="left" w:pos="31"/>
        </w:tabs>
        <w:spacing w:after="0"/>
      </w:pPr>
      <w:r>
        <w:tab/>
      </w:r>
      <w:r>
        <w:rPr>
          <w:rStyle w:val="14"/>
        </w:rPr>
        <w:t>B. đã xanh kịp nhau để cùng vào mùa thu</w:t>
      </w:r>
    </w:p>
    <w:p w14:paraId="7150996F" w14:textId="77777777" w:rsidR="008B5534" w:rsidRDefault="00164CEF">
      <w:pPr>
        <w:tabs>
          <w:tab w:val="left" w:pos="31"/>
        </w:tabs>
        <w:spacing w:after="0"/>
      </w:pPr>
      <w:r>
        <w:tab/>
      </w:r>
      <w:r>
        <w:rPr>
          <w:rStyle w:val="14"/>
        </w:rPr>
        <w:t>C. cấy muộn đã xanh kịp nhau để cùng vào mùa thu</w:t>
      </w:r>
    </w:p>
    <w:p w14:paraId="3C1B27DE" w14:textId="77777777" w:rsidR="008B5534" w:rsidRDefault="00164CEF">
      <w:pPr>
        <w:tabs>
          <w:tab w:val="left" w:pos="31"/>
        </w:tabs>
        <w:spacing w:after="0"/>
      </w:pPr>
      <w:r>
        <w:tab/>
      </w:r>
      <w:r>
        <w:rPr>
          <w:rStyle w:val="14"/>
        </w:rPr>
        <w:t>D. cấy sớm cấy muộn đã xanh kip nhau để cùng vào mủa thu</w:t>
      </w:r>
    </w:p>
    <w:p w14:paraId="78D542E4" w14:textId="77777777" w:rsidR="008B5534" w:rsidRDefault="00164CEF">
      <w:pPr>
        <w:tabs>
          <w:tab w:val="left" w:pos="44"/>
        </w:tabs>
        <w:spacing w:after="0"/>
      </w:pPr>
      <w:r>
        <w:tab/>
      </w:r>
      <w:r>
        <w:rPr>
          <w:rStyle w:val="14"/>
        </w:rPr>
        <w:t>Câu 17. Thành ngữ, tục ngữ nào sau đây viết sai?</w:t>
      </w:r>
    </w:p>
    <w:p w14:paraId="28741D77" w14:textId="77777777" w:rsidR="008B5534" w:rsidRDefault="00164CEF">
      <w:pPr>
        <w:tabs>
          <w:tab w:val="left" w:pos="5364"/>
        </w:tabs>
        <w:spacing w:after="20"/>
      </w:pPr>
      <w:r>
        <w:rPr>
          <w:rStyle w:val="14"/>
        </w:rPr>
        <w:t>A Tôn ti trật tự</w:t>
      </w:r>
      <w:r>
        <w:tab/>
      </w:r>
      <w:r>
        <w:rPr>
          <w:rStyle w:val="14"/>
        </w:rPr>
        <w:t>B Trọng nghĩa khinh tài</w:t>
      </w:r>
    </w:p>
    <w:p w14:paraId="099B22CB" w14:textId="77777777" w:rsidR="008B5534" w:rsidRDefault="00164CEF">
      <w:r>
        <w:br w:type="page"/>
      </w:r>
    </w:p>
    <w:p w14:paraId="1F9280F1" w14:textId="77777777" w:rsidR="008B5534" w:rsidRDefault="008B5534">
      <w:pPr>
        <w:sectPr w:rsidR="008B5534">
          <w:pgSz w:w="11906" w:h="16838"/>
          <w:pgMar w:top="512" w:right="624" w:bottom="0" w:left="585" w:header="720" w:footer="720" w:gutter="0"/>
          <w:cols w:space="720"/>
          <w:docGrid w:linePitch="360"/>
        </w:sectPr>
      </w:pPr>
    </w:p>
    <w:p w14:paraId="1C05DC3E" w14:textId="77777777" w:rsidR="008B5534" w:rsidRDefault="00164CEF">
      <w:pPr>
        <w:tabs>
          <w:tab w:val="left" w:pos="5515"/>
        </w:tabs>
        <w:spacing w:after="0"/>
      </w:pPr>
      <w:r>
        <w:rPr>
          <w:rStyle w:val="14"/>
        </w:rPr>
        <w:lastRenderedPageBreak/>
        <w:t>C. Cải tử hoàn đồng</w:t>
      </w:r>
      <w:r>
        <w:tab/>
      </w:r>
      <w:r>
        <w:rPr>
          <w:rStyle w:val="14"/>
        </w:rPr>
        <w:t>D. Cải tà quy chính</w:t>
      </w:r>
    </w:p>
    <w:p w14:paraId="27DEF624" w14:textId="77777777" w:rsidR="008B5534" w:rsidRDefault="00164CEF">
      <w:pPr>
        <w:tabs>
          <w:tab w:val="left" w:pos="45"/>
        </w:tabs>
        <w:spacing w:after="0"/>
      </w:pPr>
      <w:r>
        <w:tab/>
      </w:r>
      <w:r>
        <w:rPr>
          <w:rStyle w:val="14"/>
        </w:rPr>
        <w:t>Câu 18. Dòng nào sau đây không có lỗi sai chính tả?</w:t>
      </w:r>
    </w:p>
    <w:p w14:paraId="2F957EB9" w14:textId="77777777" w:rsidR="008B5534" w:rsidRDefault="00164CEF">
      <w:pPr>
        <w:tabs>
          <w:tab w:val="left" w:pos="32"/>
        </w:tabs>
        <w:spacing w:after="0"/>
      </w:pPr>
      <w:r>
        <w:tab/>
      </w:r>
      <w:r>
        <w:rPr>
          <w:rStyle w:val="14"/>
        </w:rPr>
        <w:t>A súc tích, chuân truyên, soi xét, truyện trò</w:t>
      </w:r>
    </w:p>
    <w:p w14:paraId="152B492A" w14:textId="77777777" w:rsidR="008B5534" w:rsidRDefault="00164CEF">
      <w:pPr>
        <w:tabs>
          <w:tab w:val="left" w:pos="32"/>
        </w:tabs>
        <w:spacing w:after="0"/>
      </w:pPr>
      <w:r>
        <w:tab/>
      </w:r>
      <w:r>
        <w:rPr>
          <w:rStyle w:val="14"/>
        </w:rPr>
        <w:t>B. sản xuất, đường xá, cọ xát, chạm trổ</w:t>
      </w:r>
    </w:p>
    <w:p w14:paraId="38A28E73" w14:textId="77777777" w:rsidR="008B5534" w:rsidRDefault="00164CEF">
      <w:pPr>
        <w:tabs>
          <w:tab w:val="left" w:pos="45"/>
        </w:tabs>
        <w:spacing w:after="0"/>
      </w:pPr>
      <w:r>
        <w:tab/>
      </w:r>
      <w:r>
        <w:rPr>
          <w:rStyle w:val="14"/>
        </w:rPr>
        <w:t>C.trân châu, trăn trở, thủy trung, trau chuốt</w:t>
      </w:r>
    </w:p>
    <w:p w14:paraId="4F3FA279" w14:textId="77777777" w:rsidR="008B5534" w:rsidRDefault="00164CEF">
      <w:pPr>
        <w:tabs>
          <w:tab w:val="left" w:pos="32"/>
        </w:tabs>
        <w:spacing w:after="0"/>
      </w:pPr>
      <w:r>
        <w:tab/>
      </w:r>
      <w:r>
        <w:rPr>
          <w:rStyle w:val="14"/>
        </w:rPr>
        <w:t>D. phố xá, truân chuyên, ranh giới, tranh giành</w:t>
      </w:r>
    </w:p>
    <w:p w14:paraId="5748EDD9" w14:textId="77777777" w:rsidR="008B5534" w:rsidRDefault="00164CEF">
      <w:pPr>
        <w:spacing w:after="0"/>
        <w:ind w:left="39"/>
        <w:jc w:val="both"/>
      </w:pPr>
      <w:r>
        <w:rPr>
          <w:rStyle w:val="14"/>
        </w:rPr>
        <w:t xml:space="preserve">Câu 19. Tại sao khi nghĩ đến hoa phượng người ta quên đóa hoa mà chỉ nghĩ đến cây, đến hàng, đến tán 12 </w:t>
      </w:r>
    </w:p>
    <w:p w14:paraId="23D97B45" w14:textId="77777777" w:rsidR="008B5534" w:rsidRDefault="00164CEF">
      <w:pPr>
        <w:tabs>
          <w:tab w:val="left" w:pos="19"/>
        </w:tabs>
        <w:spacing w:after="0"/>
      </w:pPr>
      <w:r>
        <w:tab/>
      </w:r>
      <w:r>
        <w:rPr>
          <w:rStyle w:val="14"/>
        </w:rPr>
        <w:t>A. Vì phượng không bao giờ đứng một mình mà mọc thành bụi.</w:t>
      </w:r>
    </w:p>
    <w:p w14:paraId="695ACCF2" w14:textId="77777777" w:rsidR="008B5534" w:rsidRDefault="00164CEF">
      <w:pPr>
        <w:spacing w:after="0"/>
        <w:ind w:left="26"/>
        <w:jc w:val="both"/>
      </w:pPr>
      <w:r>
        <w:rPr>
          <w:rStyle w:val="14"/>
        </w:rPr>
        <w:t xml:space="preserve">B. Vì cây phượng thường được trồng ở sân trường, biểu trưng cho học sinh </w:t>
      </w:r>
    </w:p>
    <w:p w14:paraId="5B7559AC" w14:textId="77777777" w:rsidR="008B5534" w:rsidRDefault="00164CEF">
      <w:pPr>
        <w:spacing w:after="0"/>
        <w:ind w:left="26"/>
        <w:jc w:val="both"/>
      </w:pPr>
      <w:r>
        <w:rPr>
          <w:rStyle w:val="14"/>
        </w:rPr>
        <w:t xml:space="preserve">C. Vi hoa phượng nở báo hiệu mùa hè đến, hoa phượng thường nở rất nhanh khiến học trò luôn bị bất ngờ. </w:t>
      </w:r>
    </w:p>
    <w:p w14:paraId="3FFDFBB1" w14:textId="77777777" w:rsidR="008B5534" w:rsidRDefault="00164CEF">
      <w:pPr>
        <w:spacing w:after="0"/>
        <w:ind w:left="26"/>
        <w:jc w:val="both"/>
      </w:pPr>
      <w:r>
        <w:rPr>
          <w:rStyle w:val="14"/>
        </w:rPr>
        <w:t xml:space="preserve">D. Vì hoa phượng nở rộ, từng chùm với những tán hoa lớn xòc ra như muôn ngàn con bướm thắm đậu khát nhau. </w:t>
      </w:r>
    </w:p>
    <w:p w14:paraId="0DAD97D6" w14:textId="77777777" w:rsidR="008B5534" w:rsidRDefault="00164CEF">
      <w:pPr>
        <w:spacing w:after="0"/>
        <w:ind w:left="13" w:firstLine="26"/>
        <w:jc w:val="both"/>
      </w:pPr>
      <w:r>
        <w:rPr>
          <w:rStyle w:val="14"/>
        </w:rPr>
        <w:t xml:space="preserve">Câu 20. Sông La trong bài tập đọc Bè xuôi sông La thuộc tỉnh nào dưới đây? </w:t>
      </w:r>
    </w:p>
    <w:p w14:paraId="57A69ABF" w14:textId="77777777" w:rsidR="008B5534" w:rsidRDefault="00164CEF">
      <w:pPr>
        <w:tabs>
          <w:tab w:val="left" w:pos="2757"/>
          <w:tab w:val="left" w:pos="5515"/>
          <w:tab w:val="left" w:pos="8272"/>
        </w:tabs>
        <w:spacing w:after="0"/>
      </w:pPr>
      <w:r>
        <w:rPr>
          <w:rStyle w:val="14"/>
        </w:rPr>
        <w:t>A Sơn La</w:t>
      </w:r>
      <w:r>
        <w:tab/>
      </w:r>
      <w:r>
        <w:rPr>
          <w:rStyle w:val="14"/>
        </w:rPr>
        <w:t>B. Lai Châu</w:t>
      </w:r>
      <w:r>
        <w:tab/>
      </w:r>
      <w:r>
        <w:rPr>
          <w:rStyle w:val="14"/>
        </w:rPr>
        <w:t>C. Hà Tĩnh</w:t>
      </w:r>
      <w:r>
        <w:tab/>
      </w:r>
      <w:r>
        <w:rPr>
          <w:rStyle w:val="14"/>
        </w:rPr>
        <w:t>D. Thanh Hóa</w:t>
      </w:r>
    </w:p>
    <w:p w14:paraId="2D8B7F75" w14:textId="77777777" w:rsidR="008B5534" w:rsidRDefault="00164CEF">
      <w:pPr>
        <w:spacing w:after="0"/>
        <w:ind w:left="26" w:firstLine="13"/>
        <w:jc w:val="both"/>
      </w:pPr>
      <w:r>
        <w:rPr>
          <w:rStyle w:val="14"/>
        </w:rPr>
        <w:t xml:space="preserve">Câu 21. Bộ phận nào là trạng ngữ chi nơi chốn trong câu: uổi tối, ngoài ban công, gió thổi mát rượi? </w:t>
      </w:r>
    </w:p>
    <w:p w14:paraId="5BA57ED3" w14:textId="77777777" w:rsidR="008B5534" w:rsidRDefault="00164CEF">
      <w:pPr>
        <w:tabs>
          <w:tab w:val="left" w:pos="2771"/>
          <w:tab w:val="left" w:pos="6430"/>
          <w:tab w:val="left" w:pos="8272"/>
        </w:tabs>
        <w:spacing w:after="0"/>
      </w:pPr>
      <w:r>
        <w:rPr>
          <w:rStyle w:val="14"/>
        </w:rPr>
        <w:t>A. buổi tối</w:t>
      </w:r>
      <w:r>
        <w:tab/>
      </w:r>
      <w:r>
        <w:rPr>
          <w:rStyle w:val="14"/>
        </w:rPr>
        <w:t>B. ngoài ban công</w:t>
      </w:r>
      <w:r>
        <w:tab/>
      </w:r>
      <w:r>
        <w:rPr>
          <w:rStyle w:val="14"/>
        </w:rPr>
        <w:t>C. gió</w:t>
      </w:r>
      <w:r>
        <w:tab/>
      </w:r>
      <w:r>
        <w:rPr>
          <w:rStyle w:val="14"/>
        </w:rPr>
        <w:t>D. mát rượi</w:t>
      </w:r>
    </w:p>
    <w:p w14:paraId="76FF3DE4" w14:textId="77777777" w:rsidR="008B5534" w:rsidRDefault="00164CEF">
      <w:pPr>
        <w:spacing w:after="0"/>
        <w:ind w:firstLine="39"/>
        <w:jc w:val="both"/>
      </w:pPr>
      <w:r>
        <w:rPr>
          <w:rStyle w:val="14"/>
        </w:rPr>
        <w:t xml:space="preserve">Câu 22. Những bông hoa trong vườn nở đẹp quá thuộc kiểu câu nào? A. câu hỏi B. câu cầu khiến C. câu cảm D. câu kể </w:t>
      </w:r>
    </w:p>
    <w:p w14:paraId="38F63A7B" w14:textId="77777777" w:rsidR="008B5534" w:rsidRDefault="00164CEF">
      <w:pPr>
        <w:spacing w:after="0"/>
        <w:ind w:left="39"/>
        <w:jc w:val="both"/>
      </w:pPr>
      <w:r>
        <w:rPr>
          <w:rStyle w:val="14"/>
        </w:rPr>
        <w:t xml:space="preserve">Câu 23. Bộ phận nào là trạng ngữ trong câu: chim bay vút lên khoe trăm màu áo đan chéo nhau trong không trung: nâu, trắng , mun, vàng, xám, tím biếc ? (Võ Văn Trực) </w:t>
      </w:r>
    </w:p>
    <w:p w14:paraId="592E54D4" w14:textId="77777777" w:rsidR="008B5534" w:rsidRDefault="00164CEF">
      <w:pPr>
        <w:tabs>
          <w:tab w:val="left" w:pos="5528"/>
        </w:tabs>
        <w:spacing w:after="0"/>
      </w:pPr>
      <w:r>
        <w:rPr>
          <w:rStyle w:val="14"/>
        </w:rPr>
        <w:t>A bay vút lên</w:t>
      </w:r>
      <w:r>
        <w:tab/>
      </w:r>
      <w:r>
        <w:rPr>
          <w:rStyle w:val="14"/>
        </w:rPr>
        <w:t>B. khoe màu áo</w:t>
      </w:r>
    </w:p>
    <w:p w14:paraId="6179222E" w14:textId="77777777" w:rsidR="008B5534" w:rsidRDefault="00164CEF">
      <w:pPr>
        <w:tabs>
          <w:tab w:val="left" w:pos="5515"/>
        </w:tabs>
        <w:spacing w:after="0"/>
      </w:pPr>
      <w:r>
        <w:rPr>
          <w:rStyle w:val="14"/>
        </w:rPr>
        <w:t>C. trong không trung</w:t>
      </w:r>
      <w:r>
        <w:tab/>
      </w:r>
      <w:r>
        <w:rPr>
          <w:rStyle w:val="14"/>
        </w:rPr>
        <w:t>D. đan chéo</w:t>
      </w:r>
    </w:p>
    <w:p w14:paraId="7F211E64" w14:textId="77777777" w:rsidR="008B5534" w:rsidRDefault="00164CEF">
      <w:pPr>
        <w:spacing w:after="0"/>
        <w:ind w:left="39"/>
        <w:jc w:val="both"/>
      </w:pPr>
      <w:r>
        <w:rPr>
          <w:rStyle w:val="14"/>
        </w:rPr>
        <w:t xml:space="preserve">Câu 24. Bộ phận nào là trạng ngữ chi thời gian trong câu: % Trong lúc im ắng, hường vườn thơm thoảng bắt đầu rén rén bước ra và tung tăng cùng ngon gió nhẹ, nhảy lên có và trườn theo những thân cành? (Phạm Đức) A. trong lúc im ắng B hương vườn </w:t>
      </w:r>
    </w:p>
    <w:p w14:paraId="3497E0CF" w14:textId="77777777" w:rsidR="008B5534" w:rsidRDefault="00164CEF">
      <w:pPr>
        <w:tabs>
          <w:tab w:val="left" w:pos="5515"/>
        </w:tabs>
        <w:spacing w:after="0"/>
      </w:pPr>
      <w:r>
        <w:rPr>
          <w:rStyle w:val="14"/>
        </w:rPr>
        <w:t>C. ngọn gió nhẹ</w:t>
      </w:r>
      <w:r>
        <w:tab/>
      </w:r>
      <w:r>
        <w:rPr>
          <w:rStyle w:val="14"/>
        </w:rPr>
        <w:t>D. bước ra và tung tăng</w:t>
      </w:r>
    </w:p>
    <w:p w14:paraId="4198300E" w14:textId="77777777" w:rsidR="008B5534" w:rsidRDefault="00164CEF">
      <w:pPr>
        <w:spacing w:after="120"/>
        <w:ind w:left="26" w:firstLine="13"/>
        <w:jc w:val="both"/>
      </w:pPr>
      <w:r>
        <w:rPr>
          <w:rStyle w:val="14"/>
        </w:rPr>
        <w:t xml:space="preserve">Câu 25. Các cặp từ nào là từ trái nghĩa trong câu: ÁO rách khéo vá hơn lạnh vụng mayx </w:t>
      </w:r>
    </w:p>
    <w:p w14:paraId="06784E2C" w14:textId="77777777" w:rsidR="008B5534" w:rsidRDefault="00164CEF">
      <w:pPr>
        <w:tabs>
          <w:tab w:val="left" w:pos="5528"/>
        </w:tabs>
        <w:spacing w:after="20"/>
      </w:pPr>
      <w:r>
        <w:rPr>
          <w:rStyle w:val="14"/>
        </w:rPr>
        <w:t>A khéo - vụng</w:t>
      </w:r>
      <w:r>
        <w:tab/>
      </w:r>
      <w:r>
        <w:rPr>
          <w:rStyle w:val="14"/>
        </w:rPr>
        <w:t>B. vá-may</w:t>
      </w:r>
    </w:p>
    <w:p w14:paraId="505BB398" w14:textId="77777777" w:rsidR="008B5534" w:rsidRDefault="00164CEF">
      <w:r>
        <w:br w:type="page"/>
      </w:r>
    </w:p>
    <w:p w14:paraId="69059E3D" w14:textId="77777777" w:rsidR="008B5534" w:rsidRDefault="008B5534">
      <w:pPr>
        <w:sectPr w:rsidR="008B5534">
          <w:pgSz w:w="11906" w:h="16838"/>
          <w:pgMar w:top="601" w:right="444" w:bottom="0" w:left="483" w:header="720" w:footer="720" w:gutter="0"/>
          <w:cols w:space="720"/>
          <w:docGrid w:linePitch="360"/>
        </w:sectPr>
      </w:pPr>
    </w:p>
    <w:p w14:paraId="56E53154" w14:textId="7EF35F3B" w:rsidR="008B5534" w:rsidRDefault="00164CEF" w:rsidP="00607F58">
      <w:pPr>
        <w:tabs>
          <w:tab w:val="left" w:pos="2185"/>
        </w:tabs>
        <w:spacing w:after="0"/>
      </w:pPr>
      <w:r>
        <w:lastRenderedPageBreak/>
        <w:tab/>
      </w:r>
    </w:p>
    <w:p w14:paraId="31A2569B" w14:textId="77777777" w:rsidR="008B5534" w:rsidRDefault="00164CEF">
      <w:pPr>
        <w:tabs>
          <w:tab w:val="left" w:pos="4607"/>
        </w:tabs>
        <w:spacing w:after="0"/>
      </w:pPr>
      <w:r>
        <w:rPr>
          <w:rStyle w:val="14"/>
        </w:rPr>
        <w:t>C. rách-lành; khéo-vụng</w:t>
      </w:r>
      <w:r>
        <w:tab/>
      </w:r>
      <w:r>
        <w:rPr>
          <w:rStyle w:val="14"/>
        </w:rPr>
        <w:t>D. khéo vá - vụng may</w:t>
      </w:r>
    </w:p>
    <w:p w14:paraId="3BE15226" w14:textId="77777777" w:rsidR="008B5534" w:rsidRDefault="00164CEF">
      <w:pPr>
        <w:tabs>
          <w:tab w:val="left" w:pos="58"/>
        </w:tabs>
        <w:spacing w:after="0"/>
      </w:pPr>
      <w:r>
        <w:tab/>
      </w:r>
      <w:r>
        <w:rPr>
          <w:rStyle w:val="14"/>
        </w:rPr>
        <w:t>Câu 26. Từ nào không phải là từ láy?</w:t>
      </w:r>
    </w:p>
    <w:p w14:paraId="4E194D7A" w14:textId="77777777" w:rsidR="008B5534" w:rsidRDefault="00164CEF">
      <w:pPr>
        <w:tabs>
          <w:tab w:val="left" w:pos="2743"/>
          <w:tab w:val="left" w:pos="5513"/>
          <w:tab w:val="left" w:pos="8256"/>
        </w:tabs>
        <w:spacing w:after="0"/>
      </w:pPr>
      <w:r>
        <w:rPr>
          <w:rStyle w:val="14"/>
        </w:rPr>
        <w:t>A. yếu ớt</w:t>
      </w:r>
      <w:r>
        <w:tab/>
      </w:r>
      <w:r>
        <w:rPr>
          <w:rStyle w:val="14"/>
        </w:rPr>
        <w:t>B. khấp khểnh</w:t>
      </w:r>
      <w:r>
        <w:tab/>
      </w:r>
      <w:r>
        <w:rPr>
          <w:rStyle w:val="14"/>
        </w:rPr>
        <w:t>C. khỏe khoắn</w:t>
      </w:r>
      <w:r>
        <w:tab/>
      </w:r>
      <w:r>
        <w:rPr>
          <w:rStyle w:val="14"/>
        </w:rPr>
        <w:t>D. tươi tỉnh</w:t>
      </w:r>
      <w:r>
        <w:br/>
      </w:r>
    </w:p>
    <w:p w14:paraId="3BBE1AB6" w14:textId="77777777" w:rsidR="008B5534" w:rsidRDefault="00164CEF">
      <w:pPr>
        <w:tabs>
          <w:tab w:val="left" w:pos="45"/>
        </w:tabs>
        <w:spacing w:after="0"/>
      </w:pPr>
      <w:r>
        <w:tab/>
      </w:r>
      <w:r>
        <w:rPr>
          <w:rStyle w:val="14"/>
        </w:rPr>
        <w:t>Câu 27. Biện pháp nghệ thuật nào được sử dụng trong câu:</w:t>
      </w:r>
    </w:p>
    <w:p w14:paraId="07138659" w14:textId="77777777" w:rsidR="008B5534" w:rsidRDefault="00164CEF">
      <w:pPr>
        <w:tabs>
          <w:tab w:val="left" w:pos="964"/>
        </w:tabs>
        <w:spacing w:after="120"/>
      </w:pPr>
      <w:r>
        <w:tab/>
      </w:r>
      <w:r>
        <w:rPr>
          <w:rStyle w:val="14"/>
        </w:rPr>
        <w:t>Tia nắng làm phép nhân</w:t>
      </w:r>
    </w:p>
    <w:p w14:paraId="1315A9B9" w14:textId="77777777" w:rsidR="008B5534" w:rsidRDefault="00164CEF">
      <w:pPr>
        <w:tabs>
          <w:tab w:val="left" w:pos="951"/>
        </w:tabs>
        <w:spacing w:after="0"/>
      </w:pPr>
      <w:r>
        <w:tab/>
      </w:r>
      <w:r>
        <w:rPr>
          <w:rStyle w:val="14"/>
        </w:rPr>
        <w:t>Trời nắng cao rộng dần</w:t>
      </w:r>
    </w:p>
    <w:p w14:paraId="411CEA2F" w14:textId="77777777" w:rsidR="008B5534" w:rsidRDefault="00164CEF">
      <w:pPr>
        <w:tabs>
          <w:tab w:val="left" w:pos="951"/>
        </w:tabs>
        <w:spacing w:after="0"/>
      </w:pPr>
      <w:r>
        <w:tab/>
      </w:r>
      <w:r>
        <w:rPr>
          <w:rStyle w:val="14"/>
        </w:rPr>
        <w:t>Vườn hoa làm phép cộng</w:t>
      </w:r>
    </w:p>
    <w:p w14:paraId="0D50EDF6" w14:textId="77777777" w:rsidR="008B5534" w:rsidRDefault="00164CEF">
      <w:pPr>
        <w:tabs>
          <w:tab w:val="left" w:pos="951"/>
        </w:tabs>
        <w:spacing w:after="0"/>
      </w:pPr>
      <w:r>
        <w:tab/>
      </w:r>
      <w:r>
        <w:rPr>
          <w:rStyle w:val="14"/>
        </w:rPr>
        <w:t>Số thành là mùa xuân (Các nhà toán học của mùa xuân)</w:t>
      </w:r>
    </w:p>
    <w:p w14:paraId="74C5A485" w14:textId="77777777" w:rsidR="008B5534" w:rsidRDefault="00164CEF">
      <w:pPr>
        <w:tabs>
          <w:tab w:val="left" w:pos="5513"/>
        </w:tabs>
        <w:spacing w:after="0"/>
      </w:pPr>
      <w:r>
        <w:rPr>
          <w:rStyle w:val="14"/>
        </w:rPr>
        <w:t>A. nhân hóa, điệp từ</w:t>
      </w:r>
      <w:r>
        <w:tab/>
      </w:r>
      <w:r>
        <w:rPr>
          <w:rStyle w:val="14"/>
        </w:rPr>
        <w:t>B. so sánh</w:t>
      </w:r>
    </w:p>
    <w:p w14:paraId="5D457E52" w14:textId="77777777" w:rsidR="008B5534" w:rsidRDefault="00164CEF">
      <w:pPr>
        <w:tabs>
          <w:tab w:val="left" w:pos="5500"/>
        </w:tabs>
        <w:spacing w:after="0"/>
      </w:pPr>
      <w:r>
        <w:rPr>
          <w:rStyle w:val="14"/>
        </w:rPr>
        <w:t>C. nhân hóa và so sánh</w:t>
      </w:r>
      <w:r>
        <w:tab/>
      </w:r>
      <w:r>
        <w:rPr>
          <w:rStyle w:val="14"/>
        </w:rPr>
        <w:t>D. lặp từ</w:t>
      </w:r>
    </w:p>
    <w:p w14:paraId="4E0C014E" w14:textId="77777777" w:rsidR="008B5534" w:rsidRDefault="00164CEF">
      <w:pPr>
        <w:spacing w:after="0"/>
        <w:ind w:left="13" w:firstLine="26"/>
        <w:jc w:val="both"/>
      </w:pPr>
      <w:r>
        <w:rPr>
          <w:rStyle w:val="14"/>
        </w:rPr>
        <w:t xml:space="preserve">Câu 28. Bộ lông của con mèo trong bài: Con Mèo Hung có sắc vân màu gì </w:t>
      </w:r>
    </w:p>
    <w:p w14:paraId="3D9AEE4B" w14:textId="77777777" w:rsidR="008B5534" w:rsidRDefault="00164CEF">
      <w:pPr>
        <w:tabs>
          <w:tab w:val="left" w:pos="2757"/>
          <w:tab w:val="left" w:pos="5526"/>
        </w:tabs>
        <w:spacing w:after="0"/>
      </w:pPr>
      <w:r>
        <w:rPr>
          <w:rStyle w:val="14"/>
        </w:rPr>
        <w:t>A. hung hung</w:t>
      </w:r>
      <w:r>
        <w:tab/>
      </w:r>
      <w:r>
        <w:rPr>
          <w:rStyle w:val="14"/>
        </w:rPr>
        <w:t>B. xam xám</w:t>
      </w:r>
      <w:r>
        <w:tab/>
      </w:r>
      <w:r>
        <w:rPr>
          <w:rStyle w:val="14"/>
        </w:rPr>
        <w:t>C. đo đỏ D. nâu nâu</w:t>
      </w:r>
    </w:p>
    <w:p w14:paraId="7BB48EBB" w14:textId="77777777" w:rsidR="008B5534" w:rsidRDefault="00164CEF">
      <w:pPr>
        <w:tabs>
          <w:tab w:val="left" w:pos="45"/>
        </w:tabs>
        <w:spacing w:after="0"/>
      </w:pPr>
      <w:r>
        <w:tab/>
      </w:r>
      <w:r>
        <w:rPr>
          <w:rStyle w:val="14"/>
        </w:rPr>
        <w:t>Câu 29. Từ loại nào dùng để chỉ hoạt động trạng thái của sự vật?</w:t>
      </w:r>
    </w:p>
    <w:p w14:paraId="58D493D1" w14:textId="77777777" w:rsidR="008B5534" w:rsidRDefault="00164CEF">
      <w:pPr>
        <w:tabs>
          <w:tab w:val="left" w:pos="2743"/>
          <w:tab w:val="left" w:pos="5513"/>
        </w:tabs>
        <w:spacing w:after="0"/>
      </w:pPr>
      <w:r>
        <w:rPr>
          <w:rStyle w:val="14"/>
        </w:rPr>
        <w:t>A danh từ</w:t>
      </w:r>
      <w:r>
        <w:tab/>
      </w:r>
      <w:r>
        <w:rPr>
          <w:rStyle w:val="14"/>
        </w:rPr>
        <w:t>B. động từ</w:t>
      </w:r>
      <w:r>
        <w:tab/>
      </w:r>
      <w:r>
        <w:rPr>
          <w:rStyle w:val="14"/>
        </w:rPr>
        <w:t>C. tính từ D. đại từ</w:t>
      </w:r>
    </w:p>
    <w:p w14:paraId="6E37AABD" w14:textId="77777777" w:rsidR="008B5534" w:rsidRDefault="00164CEF">
      <w:pPr>
        <w:spacing w:after="0"/>
        <w:ind w:left="13" w:firstLine="26"/>
        <w:jc w:val="both"/>
      </w:pPr>
      <w:r>
        <w:rPr>
          <w:rStyle w:val="14"/>
        </w:rPr>
        <w:t xml:space="preserve">Câu 30. Ngoài câu cầu khiến, em có thể dùng kiểu câu nào để nêu yêu cầu, đề nghị </w:t>
      </w:r>
    </w:p>
    <w:p w14:paraId="689E117D" w14:textId="77777777" w:rsidR="008B5534" w:rsidRDefault="00164CEF">
      <w:pPr>
        <w:tabs>
          <w:tab w:val="left" w:pos="4594"/>
        </w:tabs>
        <w:spacing w:after="0"/>
      </w:pPr>
      <w:r>
        <w:rPr>
          <w:rStyle w:val="14"/>
        </w:rPr>
        <w:t>A. câu phủ định</w:t>
      </w:r>
      <w:r>
        <w:tab/>
      </w:r>
      <w:r>
        <w:rPr>
          <w:rStyle w:val="14"/>
        </w:rPr>
        <w:t>B. câu cảm thán</w:t>
      </w:r>
    </w:p>
    <w:p w14:paraId="1311D9EE" w14:textId="77777777" w:rsidR="008B5534" w:rsidRDefault="00164CEF">
      <w:pPr>
        <w:tabs>
          <w:tab w:val="left" w:pos="4555"/>
        </w:tabs>
        <w:spacing w:after="0"/>
      </w:pPr>
      <w:r>
        <w:rPr>
          <w:rStyle w:val="14"/>
        </w:rPr>
        <w:t>C. câu kể</w:t>
      </w:r>
      <w:r>
        <w:tab/>
      </w:r>
      <w:r>
        <w:rPr>
          <w:rStyle w:val="14"/>
        </w:rPr>
        <w:t>D. câu hởi</w:t>
      </w:r>
    </w:p>
    <w:p w14:paraId="2EE23A0E" w14:textId="77777777" w:rsidR="008B5534" w:rsidRDefault="00164CEF">
      <w:pPr>
        <w:spacing w:after="0"/>
        <w:ind w:left="26" w:firstLine="13"/>
        <w:jc w:val="both"/>
      </w:pPr>
      <w:r>
        <w:rPr>
          <w:rStyle w:val="14"/>
        </w:rPr>
        <w:t xml:space="preserve">Câu 31. Trong các từ sau, từ nào có nghĩa là thăm dò, tìm hiểu những nơi xa lạ, khó khan, có thể nguy hiểm? </w:t>
      </w:r>
    </w:p>
    <w:p w14:paraId="37DA0693" w14:textId="77777777" w:rsidR="008B5534" w:rsidRDefault="00164CEF">
      <w:pPr>
        <w:tabs>
          <w:tab w:val="left" w:pos="2757"/>
          <w:tab w:val="left" w:pos="5513"/>
          <w:tab w:val="left" w:pos="8270"/>
        </w:tabs>
        <w:spacing w:after="0"/>
      </w:pPr>
      <w:r>
        <w:rPr>
          <w:rStyle w:val="14"/>
        </w:rPr>
        <w:t>A. du lịch</w:t>
      </w:r>
      <w:r>
        <w:tab/>
      </w:r>
      <w:r>
        <w:rPr>
          <w:rStyle w:val="14"/>
        </w:rPr>
        <w:t>B. xung kích</w:t>
      </w:r>
      <w:r>
        <w:tab/>
      </w:r>
      <w:r>
        <w:rPr>
          <w:rStyle w:val="14"/>
        </w:rPr>
        <w:t>C. xung phong</w:t>
      </w:r>
      <w:r>
        <w:tab/>
      </w:r>
      <w:r>
        <w:rPr>
          <w:rStyle w:val="14"/>
        </w:rPr>
        <w:t>D. thám hiểm</w:t>
      </w:r>
    </w:p>
    <w:p w14:paraId="423B06ED" w14:textId="77777777" w:rsidR="008B5534" w:rsidRDefault="00164CEF">
      <w:pPr>
        <w:spacing w:after="0"/>
        <w:ind w:left="26" w:firstLine="13"/>
        <w:jc w:val="both"/>
      </w:pPr>
      <w:r>
        <w:rPr>
          <w:rStyle w:val="14"/>
        </w:rPr>
        <w:t xml:space="preserve">Câu 32. Bộ phận nào là trạng ngữ trong câu: uổi sáng mặt trời không muốn dậy, chim không muốn hót, hoa trong vườn chưa nở đã tàn ? </w:t>
      </w:r>
    </w:p>
    <w:p w14:paraId="6D857D8C" w14:textId="77777777" w:rsidR="008B5534" w:rsidRDefault="00164CEF">
      <w:pPr>
        <w:tabs>
          <w:tab w:val="left" w:pos="2757"/>
          <w:tab w:val="left" w:pos="5513"/>
          <w:tab w:val="left" w:pos="8256"/>
        </w:tabs>
        <w:spacing w:after="0"/>
      </w:pPr>
      <w:r>
        <w:rPr>
          <w:rStyle w:val="14"/>
        </w:rPr>
        <w:t>A. mặt trời</w:t>
      </w:r>
      <w:r>
        <w:tab/>
      </w:r>
      <w:r>
        <w:rPr>
          <w:rStyle w:val="14"/>
        </w:rPr>
        <w:t>B. không muốn</w:t>
      </w:r>
      <w:r>
        <w:tab/>
      </w:r>
      <w:r>
        <w:rPr>
          <w:rStyle w:val="14"/>
        </w:rPr>
        <w:t>C. buổi sáng</w:t>
      </w:r>
      <w:r>
        <w:tab/>
      </w:r>
      <w:r>
        <w:rPr>
          <w:rStyle w:val="14"/>
        </w:rPr>
        <w:t>D. trong vườn</w:t>
      </w:r>
    </w:p>
    <w:p w14:paraId="352E60B1" w14:textId="77777777" w:rsidR="008B5534" w:rsidRDefault="00164CEF">
      <w:pPr>
        <w:tabs>
          <w:tab w:val="left" w:pos="45"/>
        </w:tabs>
        <w:spacing w:after="0"/>
      </w:pPr>
      <w:r>
        <w:tab/>
      </w:r>
      <w:r>
        <w:rPr>
          <w:rStyle w:val="14"/>
        </w:rPr>
        <w:t>Câu 33. Cặp từ trái nghĩa trong câu Đi hồi già, về nhà hỏi trẻ" ?</w:t>
      </w:r>
    </w:p>
    <w:p w14:paraId="4F403174" w14:textId="77777777" w:rsidR="008B5534" w:rsidRDefault="00164CEF">
      <w:pPr>
        <w:tabs>
          <w:tab w:val="left" w:pos="5526"/>
        </w:tabs>
        <w:spacing w:after="0"/>
      </w:pPr>
      <w:r>
        <w:rPr>
          <w:rStyle w:val="14"/>
        </w:rPr>
        <w:t>A. đi - giả - trẻ</w:t>
      </w:r>
      <w:r>
        <w:tab/>
      </w:r>
      <w:r>
        <w:rPr>
          <w:rStyle w:val="14"/>
        </w:rPr>
        <w:t>B. đi - về; già - trẻ</w:t>
      </w:r>
    </w:p>
    <w:p w14:paraId="6CB61018" w14:textId="77777777" w:rsidR="008B5534" w:rsidRDefault="00164CEF">
      <w:pPr>
        <w:tabs>
          <w:tab w:val="left" w:pos="5513"/>
        </w:tabs>
        <w:spacing w:after="0"/>
      </w:pPr>
      <w:r>
        <w:rPr>
          <w:rStyle w:val="14"/>
        </w:rPr>
        <w:t>C. đi - hỏi; già - trẻ</w:t>
      </w:r>
      <w:r>
        <w:tab/>
      </w:r>
      <w:r>
        <w:rPr>
          <w:rStyle w:val="14"/>
        </w:rPr>
        <w:t>D. đi - về; già - hỏi</w:t>
      </w:r>
    </w:p>
    <w:p w14:paraId="1F946A92" w14:textId="77777777" w:rsidR="008B5534" w:rsidRDefault="00164CEF">
      <w:pPr>
        <w:spacing w:after="0"/>
        <w:ind w:left="26" w:firstLine="13"/>
        <w:jc w:val="both"/>
      </w:pPr>
      <w:r>
        <w:rPr>
          <w:rStyle w:val="14"/>
        </w:rPr>
        <w:t xml:space="preserve">Câu 34. Bộ phận nào là trạng ngữ chỉ nơi chốn trong câu: Hôm ấy, ở siêu thị, tôi gặp lại bạn học cũ, rồi cùng đi mua sắm 7 </w:t>
      </w:r>
    </w:p>
    <w:p w14:paraId="1BC934A3" w14:textId="77777777" w:rsidR="008B5534" w:rsidRDefault="00164CEF">
      <w:pPr>
        <w:tabs>
          <w:tab w:val="left" w:pos="2757"/>
          <w:tab w:val="left" w:pos="5526"/>
          <w:tab w:val="left" w:pos="8270"/>
        </w:tabs>
        <w:spacing w:after="0"/>
      </w:pPr>
      <w:r>
        <w:rPr>
          <w:rStyle w:val="14"/>
        </w:rPr>
        <w:t>A. hôm ấy</w:t>
      </w:r>
      <w:r>
        <w:tab/>
      </w:r>
      <w:r>
        <w:rPr>
          <w:rStyle w:val="14"/>
        </w:rPr>
        <w:t>B. ở siêu thị</w:t>
      </w:r>
      <w:r>
        <w:tab/>
      </w:r>
      <w:r>
        <w:rPr>
          <w:rStyle w:val="14"/>
        </w:rPr>
        <w:t>C. bạn học cũ</w:t>
      </w:r>
      <w:r>
        <w:tab/>
      </w:r>
      <w:r>
        <w:rPr>
          <w:rStyle w:val="14"/>
        </w:rPr>
        <w:t>D. đi mua sắm</w:t>
      </w:r>
    </w:p>
    <w:p w14:paraId="10F523A4" w14:textId="77777777" w:rsidR="008B5534" w:rsidRDefault="00164CEF">
      <w:pPr>
        <w:spacing w:after="0"/>
        <w:ind w:left="26" w:firstLine="13"/>
        <w:jc w:val="both"/>
      </w:pPr>
      <w:r>
        <w:rPr>
          <w:rStyle w:val="14"/>
        </w:rPr>
        <w:t xml:space="preserve">Câu 35. Bộ phận nào là chủ ngữ trong câu: Chiếc bút bạn tặng tôi đẹp lắm? </w:t>
      </w:r>
    </w:p>
    <w:p w14:paraId="2764F690" w14:textId="77777777" w:rsidR="008B5534" w:rsidRDefault="00164CEF">
      <w:pPr>
        <w:tabs>
          <w:tab w:val="left" w:pos="6432"/>
        </w:tabs>
        <w:spacing w:after="20"/>
      </w:pPr>
      <w:r>
        <w:rPr>
          <w:rStyle w:val="14"/>
        </w:rPr>
        <w:t>A. chiếc bút</w:t>
      </w:r>
      <w:r>
        <w:tab/>
      </w:r>
      <w:r>
        <w:rPr>
          <w:rStyle w:val="14"/>
        </w:rPr>
        <w:t>B. chiếc bút bạn tặng</w:t>
      </w:r>
    </w:p>
    <w:p w14:paraId="6753BDB0" w14:textId="77777777" w:rsidR="008B5534" w:rsidRDefault="00164CEF">
      <w:r>
        <w:br w:type="page"/>
      </w:r>
    </w:p>
    <w:p w14:paraId="12A0FECE" w14:textId="77777777" w:rsidR="008B5534" w:rsidRDefault="008B5534">
      <w:pPr>
        <w:sectPr w:rsidR="008B5534">
          <w:pgSz w:w="11906" w:h="16838"/>
          <w:pgMar w:top="538" w:right="552" w:bottom="0" w:left="578" w:header="720" w:footer="720" w:gutter="0"/>
          <w:cols w:space="720"/>
          <w:docGrid w:linePitch="360"/>
        </w:sectPr>
      </w:pPr>
    </w:p>
    <w:p w14:paraId="24462852" w14:textId="77777777" w:rsidR="008B5534" w:rsidRDefault="00164CEF">
      <w:pPr>
        <w:tabs>
          <w:tab w:val="left" w:pos="5309"/>
        </w:tabs>
        <w:spacing w:after="0"/>
      </w:pPr>
      <w:r>
        <w:rPr>
          <w:rStyle w:val="14"/>
        </w:rPr>
        <w:lastRenderedPageBreak/>
        <w:t>C. chiếc bút bạn tặng tôi</w:t>
      </w:r>
      <w:r>
        <w:tab/>
      </w:r>
      <w:r>
        <w:rPr>
          <w:rStyle w:val="14"/>
        </w:rPr>
        <w:t>D. đẹp lăm</w:t>
      </w:r>
    </w:p>
    <w:p w14:paraId="32858A10" w14:textId="77777777" w:rsidR="008B5534" w:rsidRDefault="00164CEF">
      <w:pPr>
        <w:tabs>
          <w:tab w:val="left" w:pos="45"/>
        </w:tabs>
        <w:spacing w:after="0"/>
      </w:pPr>
      <w:r>
        <w:tab/>
      </w:r>
      <w:r>
        <w:rPr>
          <w:rStyle w:val="14"/>
        </w:rPr>
        <w:t>Câu 36. Biện pháp nghệ thuật nào được sử dụng trong câu thơ?</w:t>
      </w:r>
    </w:p>
    <w:p w14:paraId="480E4B19" w14:textId="77777777" w:rsidR="008B5534" w:rsidRDefault="00164CEF">
      <w:pPr>
        <w:tabs>
          <w:tab w:val="left" w:pos="908"/>
        </w:tabs>
        <w:spacing w:after="0"/>
      </w:pPr>
      <w:r>
        <w:tab/>
      </w:r>
      <w:r>
        <w:rPr>
          <w:rStyle w:val="14"/>
        </w:rPr>
        <w:t>Đôi bàn tay bé khéo</w:t>
      </w:r>
    </w:p>
    <w:p w14:paraId="6763DC44" w14:textId="77777777" w:rsidR="008B5534" w:rsidRDefault="00164CEF">
      <w:pPr>
        <w:tabs>
          <w:tab w:val="left" w:pos="921"/>
        </w:tabs>
        <w:spacing w:after="0"/>
      </w:pPr>
      <w:r>
        <w:tab/>
      </w:r>
      <w:r>
        <w:rPr>
          <w:rStyle w:val="14"/>
        </w:rPr>
        <w:t>Mười ngón mười bông hoa. (Đôi bàn tay bé)</w:t>
      </w:r>
    </w:p>
    <w:p w14:paraId="7D0602E7" w14:textId="77777777" w:rsidR="008B5534" w:rsidRDefault="00164CEF">
      <w:pPr>
        <w:tabs>
          <w:tab w:val="left" w:pos="5681"/>
        </w:tabs>
        <w:spacing w:after="0"/>
      </w:pPr>
      <w:r>
        <w:rPr>
          <w:rStyle w:val="14"/>
        </w:rPr>
        <w:t>nhân hóa</w:t>
      </w:r>
      <w:r>
        <w:tab/>
      </w:r>
      <w:r>
        <w:rPr>
          <w:rStyle w:val="14"/>
        </w:rPr>
        <w:t>B. so sánh</w:t>
      </w:r>
    </w:p>
    <w:p w14:paraId="6AAA4ED4" w14:textId="77777777" w:rsidR="008B5534" w:rsidRDefault="00164CEF">
      <w:pPr>
        <w:tabs>
          <w:tab w:val="left" w:pos="5694"/>
        </w:tabs>
        <w:spacing w:after="0"/>
      </w:pPr>
      <w:r>
        <w:rPr>
          <w:rStyle w:val="14"/>
        </w:rPr>
        <w:t>C. nhân hóa và so sánh</w:t>
      </w:r>
      <w:r>
        <w:tab/>
      </w:r>
      <w:r>
        <w:rPr>
          <w:rStyle w:val="14"/>
        </w:rPr>
        <w:t>D. lặp từ</w:t>
      </w:r>
    </w:p>
    <w:p w14:paraId="229EFF0C" w14:textId="77777777" w:rsidR="008B5534" w:rsidRDefault="00164CEF">
      <w:pPr>
        <w:spacing w:after="0"/>
        <w:ind w:left="27" w:firstLine="13"/>
        <w:jc w:val="both"/>
      </w:pPr>
      <w:r>
        <w:rPr>
          <w:rStyle w:val="14"/>
        </w:rPr>
        <w:t xml:space="preserve">Câu 37. Từ "tẻ/ trong câu: Đó là Trạng nguyên trẻ nhất nước Nam ta. thuộc từ loại nào: </w:t>
      </w:r>
    </w:p>
    <w:p w14:paraId="48AB35A4" w14:textId="77777777" w:rsidR="008B5534" w:rsidRDefault="00164CEF">
      <w:pPr>
        <w:tabs>
          <w:tab w:val="left" w:pos="2336"/>
          <w:tab w:val="left" w:pos="4871"/>
          <w:tab w:val="left" w:pos="7406"/>
        </w:tabs>
        <w:spacing w:after="0"/>
      </w:pPr>
      <w:r>
        <w:rPr>
          <w:rStyle w:val="14"/>
        </w:rPr>
        <w:t>A.tính từ</w:t>
      </w:r>
      <w:r>
        <w:tab/>
      </w:r>
      <w:r>
        <w:rPr>
          <w:rStyle w:val="14"/>
        </w:rPr>
        <w:t>B.động từ</w:t>
      </w:r>
      <w:r>
        <w:tab/>
      </w:r>
      <w:r>
        <w:rPr>
          <w:rStyle w:val="14"/>
        </w:rPr>
        <w:t>C.danh từ</w:t>
      </w:r>
      <w:r>
        <w:tab/>
      </w:r>
      <w:r>
        <w:rPr>
          <w:rStyle w:val="14"/>
        </w:rPr>
        <w:t>D.trạng từ</w:t>
      </w:r>
    </w:p>
    <w:p w14:paraId="6B35BCF3" w14:textId="77777777" w:rsidR="008B5534" w:rsidRDefault="00164CEF">
      <w:pPr>
        <w:spacing w:after="0"/>
        <w:ind w:left="27" w:firstLine="13"/>
        <w:jc w:val="both"/>
      </w:pPr>
      <w:r>
        <w:rPr>
          <w:rStyle w:val="14"/>
        </w:rPr>
        <w:t xml:space="preserve">Câu 38. Trong bài Người ăn xin (SGK tiếng Việt tập 1, trang 30, 31) Cậu bé đã cho người ăn xin những gì? </w:t>
      </w:r>
    </w:p>
    <w:p w14:paraId="079EB775" w14:textId="77777777" w:rsidR="008B5534" w:rsidRDefault="00164CEF">
      <w:pPr>
        <w:tabs>
          <w:tab w:val="left" w:pos="4672"/>
        </w:tabs>
        <w:spacing w:after="0"/>
      </w:pPr>
      <w:r>
        <w:rPr>
          <w:rStyle w:val="14"/>
        </w:rPr>
        <w:t>A.tiền</w:t>
      </w:r>
      <w:r>
        <w:tab/>
      </w:r>
      <w:r>
        <w:rPr>
          <w:rStyle w:val="14"/>
        </w:rPr>
        <w:t>B.đồng hồ</w:t>
      </w:r>
    </w:p>
    <w:p w14:paraId="6EF0BCAC" w14:textId="77777777" w:rsidR="008B5534" w:rsidRDefault="00164CEF">
      <w:pPr>
        <w:tabs>
          <w:tab w:val="left" w:pos="4645"/>
        </w:tabs>
        <w:spacing w:after="0"/>
      </w:pPr>
      <w:r>
        <w:rPr>
          <w:rStyle w:val="14"/>
        </w:rPr>
        <w:t>C.chiếc khăn tay</w:t>
      </w:r>
      <w:r>
        <w:tab/>
      </w:r>
      <w:r>
        <w:rPr>
          <w:rStyle w:val="14"/>
        </w:rPr>
        <w:t>D.không có gì để cho</w:t>
      </w:r>
    </w:p>
    <w:p w14:paraId="24830307" w14:textId="77777777" w:rsidR="008B5534" w:rsidRDefault="00164CEF">
      <w:pPr>
        <w:tabs>
          <w:tab w:val="left" w:pos="32"/>
        </w:tabs>
        <w:spacing w:after="0"/>
      </w:pPr>
      <w:r>
        <w:tab/>
      </w:r>
      <w:r>
        <w:rPr>
          <w:rStyle w:val="14"/>
          <w:b/>
        </w:rPr>
        <w:t>Câu 39. Điền vào chỗ trống trang câu sau: Thức khuya dậy I..]</w:t>
      </w:r>
    </w:p>
    <w:p w14:paraId="5117F6CA" w14:textId="77777777" w:rsidR="008B5534" w:rsidRDefault="00164CEF">
      <w:pPr>
        <w:tabs>
          <w:tab w:val="left" w:pos="2203"/>
          <w:tab w:val="left" w:pos="4778"/>
          <w:tab w:val="left" w:pos="7433"/>
        </w:tabs>
        <w:spacing w:after="0"/>
      </w:pPr>
      <w:r>
        <w:rPr>
          <w:rStyle w:val="14"/>
        </w:rPr>
        <w:t>A. sớm</w:t>
      </w:r>
      <w:r>
        <w:tab/>
      </w:r>
      <w:r>
        <w:rPr>
          <w:rStyle w:val="14"/>
        </w:rPr>
        <w:t>B.muộn</w:t>
      </w:r>
      <w:r>
        <w:tab/>
      </w:r>
      <w:r>
        <w:rPr>
          <w:rStyle w:val="14"/>
        </w:rPr>
        <w:t>C. sáng</w:t>
      </w:r>
      <w:r>
        <w:tab/>
      </w:r>
      <w:r>
        <w:rPr>
          <w:rStyle w:val="14"/>
        </w:rPr>
        <w:t>D.ngày</w:t>
      </w:r>
    </w:p>
    <w:p w14:paraId="1F6375A8" w14:textId="77777777" w:rsidR="008B5534" w:rsidRDefault="00164CEF">
      <w:pPr>
        <w:spacing w:after="0"/>
        <w:ind w:left="27" w:firstLine="13"/>
        <w:jc w:val="both"/>
      </w:pPr>
      <w:r>
        <w:rPr>
          <w:rStyle w:val="14"/>
        </w:rPr>
        <w:t xml:space="preserve">Câu 40. Câu Có cảm giác diều đang trồi trên dài Ngân Hà, từ nào dưới đây là danh từ riêng </w:t>
      </w:r>
    </w:p>
    <w:p w14:paraId="45A57271" w14:textId="77777777" w:rsidR="008B5534" w:rsidRDefault="00164CEF">
      <w:pPr>
        <w:tabs>
          <w:tab w:val="left" w:pos="2243"/>
          <w:tab w:val="left" w:pos="4752"/>
          <w:tab w:val="left" w:pos="7472"/>
        </w:tabs>
        <w:spacing w:after="0"/>
      </w:pPr>
      <w:r>
        <w:rPr>
          <w:rStyle w:val="14"/>
        </w:rPr>
        <w:t>A.cảm giác</w:t>
      </w:r>
      <w:r>
        <w:tab/>
      </w:r>
      <w:r>
        <w:rPr>
          <w:rStyle w:val="14"/>
        </w:rPr>
        <w:t>B.đang trôi</w:t>
      </w:r>
      <w:r>
        <w:tab/>
      </w:r>
      <w:r>
        <w:rPr>
          <w:rStyle w:val="14"/>
        </w:rPr>
        <w:t>C.dài</w:t>
      </w:r>
      <w:r>
        <w:tab/>
      </w:r>
      <w:r>
        <w:rPr>
          <w:rStyle w:val="14"/>
        </w:rPr>
        <w:t>D.Ngân Hà</w:t>
      </w:r>
      <w:r>
        <w:br/>
      </w:r>
      <w:r>
        <w:br/>
      </w:r>
    </w:p>
    <w:p w14:paraId="77242CAB" w14:textId="6642456B" w:rsidR="008B5534" w:rsidRDefault="00164CEF">
      <w:pPr>
        <w:tabs>
          <w:tab w:val="left" w:pos="3828"/>
        </w:tabs>
        <w:spacing w:after="120"/>
      </w:pPr>
      <w:r>
        <w:tab/>
      </w:r>
      <w:r>
        <w:rPr>
          <w:rStyle w:val="14"/>
        </w:rPr>
        <w:t xml:space="preserve">ĐỀ 3: </w:t>
      </w:r>
      <w:r w:rsidR="00A86123">
        <w:rPr>
          <w:rStyle w:val="14"/>
        </w:rPr>
        <w:t xml:space="preserve"> </w:t>
      </w:r>
    </w:p>
    <w:p w14:paraId="41D2913C" w14:textId="77777777" w:rsidR="008B5534" w:rsidRDefault="00164CEF">
      <w:pPr>
        <w:tabs>
          <w:tab w:val="left" w:pos="32"/>
        </w:tabs>
        <w:spacing w:after="120"/>
      </w:pPr>
      <w:r>
        <w:tab/>
      </w:r>
      <w:r>
        <w:rPr>
          <w:rStyle w:val="14"/>
          <w:b/>
        </w:rPr>
        <w:t>Phần 1: Trâu vàng uyên bác</w:t>
      </w:r>
    </w:p>
    <w:p w14:paraId="461A810A" w14:textId="77777777" w:rsidR="008B5534" w:rsidRDefault="00164CEF">
      <w:pPr>
        <w:tabs>
          <w:tab w:val="left" w:pos="32"/>
        </w:tabs>
        <w:spacing w:after="120"/>
      </w:pPr>
      <w:r>
        <w:tab/>
      </w:r>
      <w:r>
        <w:rPr>
          <w:rStyle w:val="14"/>
        </w:rPr>
        <w:t>Câu 1:</w:t>
      </w:r>
    </w:p>
    <w:p w14:paraId="01D53919" w14:textId="0F30998F" w:rsidR="008B5534" w:rsidRDefault="00164CEF">
      <w:pPr>
        <w:tabs>
          <w:tab w:val="left" w:pos="1752"/>
          <w:tab w:val="left" w:pos="3491"/>
          <w:tab w:val="left" w:pos="5256"/>
          <w:tab w:val="left" w:pos="7008"/>
          <w:tab w:val="left" w:pos="8747"/>
        </w:tabs>
        <w:spacing w:after="0"/>
      </w:pPr>
      <w:r>
        <w:rPr>
          <w:rStyle w:val="14"/>
        </w:rPr>
        <w:t>Đói</w:t>
      </w:r>
      <w:r>
        <w:tab/>
      </w:r>
      <w:r>
        <w:rPr>
          <w:rStyle w:val="14"/>
        </w:rPr>
        <w:t>cho</w:t>
      </w:r>
      <w:r>
        <w:tab/>
      </w:r>
      <w:r>
        <w:tab/>
      </w:r>
      <w:r>
        <w:rPr>
          <w:rStyle w:val="14"/>
        </w:rPr>
        <w:t>rách</w:t>
      </w:r>
      <w:r>
        <w:tab/>
      </w:r>
      <w:r>
        <w:rPr>
          <w:rStyle w:val="14"/>
        </w:rPr>
        <w:t>cho</w:t>
      </w:r>
      <w:r>
        <w:tab/>
      </w:r>
      <w:r>
        <w:rPr>
          <w:rStyle w:val="14"/>
        </w:rPr>
        <w:t>thơm</w:t>
      </w:r>
    </w:p>
    <w:p w14:paraId="6BFC2D1A" w14:textId="77777777" w:rsidR="008B5534" w:rsidRDefault="00164CEF">
      <w:pPr>
        <w:tabs>
          <w:tab w:val="left" w:pos="32"/>
        </w:tabs>
        <w:spacing w:after="120"/>
      </w:pPr>
      <w:r>
        <w:tab/>
      </w:r>
      <w:r>
        <w:rPr>
          <w:rStyle w:val="14"/>
        </w:rPr>
        <w:t>Câu 2:</w:t>
      </w:r>
    </w:p>
    <w:p w14:paraId="445B210E" w14:textId="7CC5826C" w:rsidR="008B5534" w:rsidRDefault="00164CEF">
      <w:pPr>
        <w:tabs>
          <w:tab w:val="left" w:pos="2615"/>
          <w:tab w:val="left" w:pos="5256"/>
          <w:tab w:val="left" w:pos="7871"/>
        </w:tabs>
        <w:spacing w:after="0"/>
      </w:pPr>
      <w:r>
        <w:rPr>
          <w:rStyle w:val="14"/>
        </w:rPr>
        <w:t>Trung</w:t>
      </w:r>
      <w:r>
        <w:tab/>
      </w:r>
      <w:r>
        <w:rPr>
          <w:rStyle w:val="14"/>
        </w:rPr>
        <w:t>quân</w:t>
      </w:r>
      <w:r>
        <w:tab/>
      </w:r>
      <w:r>
        <w:tab/>
      </w:r>
      <w:r>
        <w:rPr>
          <w:rStyle w:val="14"/>
        </w:rPr>
        <w:t>quốc</w:t>
      </w:r>
    </w:p>
    <w:p w14:paraId="770FE223" w14:textId="77777777" w:rsidR="008B5534" w:rsidRDefault="00164CEF">
      <w:pPr>
        <w:tabs>
          <w:tab w:val="left" w:pos="32"/>
        </w:tabs>
        <w:spacing w:after="120"/>
      </w:pPr>
      <w:r>
        <w:tab/>
      </w:r>
      <w:r>
        <w:rPr>
          <w:rStyle w:val="14"/>
        </w:rPr>
        <w:t>Câu 3:</w:t>
      </w:r>
    </w:p>
    <w:p w14:paraId="37634091" w14:textId="0DB60DC0" w:rsidR="008B5534" w:rsidRDefault="00164CEF">
      <w:pPr>
        <w:tabs>
          <w:tab w:val="left" w:pos="2615"/>
          <w:tab w:val="left" w:pos="5269"/>
          <w:tab w:val="left" w:pos="7884"/>
        </w:tabs>
        <w:spacing w:after="0"/>
      </w:pPr>
      <w:r>
        <w:rPr>
          <w:rStyle w:val="14"/>
        </w:rPr>
        <w:t>Quang</w:t>
      </w:r>
      <w:r>
        <w:tab/>
      </w:r>
      <w:r>
        <w:tab/>
      </w:r>
      <w:r>
        <w:rPr>
          <w:rStyle w:val="14"/>
        </w:rPr>
        <w:t>chính</w:t>
      </w:r>
      <w:r>
        <w:tab/>
      </w:r>
      <w:r>
        <w:rPr>
          <w:rStyle w:val="14"/>
        </w:rPr>
        <w:t>đại</w:t>
      </w:r>
    </w:p>
    <w:p w14:paraId="75B0CB39" w14:textId="77777777" w:rsidR="008B5534" w:rsidRDefault="00164CEF">
      <w:pPr>
        <w:tabs>
          <w:tab w:val="left" w:pos="32"/>
        </w:tabs>
        <w:spacing w:after="120"/>
      </w:pPr>
      <w:r>
        <w:tab/>
      </w:r>
      <w:r>
        <w:rPr>
          <w:rStyle w:val="14"/>
        </w:rPr>
        <w:t>Câu 4:</w:t>
      </w:r>
    </w:p>
    <w:p w14:paraId="1A712DAA" w14:textId="03D5E354" w:rsidR="008B5534" w:rsidRDefault="00164CEF">
      <w:pPr>
        <w:tabs>
          <w:tab w:val="left" w:pos="2615"/>
          <w:tab w:val="left" w:pos="5256"/>
          <w:tab w:val="left" w:pos="7871"/>
        </w:tabs>
        <w:spacing w:after="0"/>
      </w:pPr>
      <w:r>
        <w:rPr>
          <w:rStyle w:val="14"/>
        </w:rPr>
        <w:t>Vườn</w:t>
      </w:r>
      <w:r>
        <w:tab/>
      </w:r>
      <w:r>
        <w:rPr>
          <w:rStyle w:val="14"/>
        </w:rPr>
        <w:t>không</w:t>
      </w:r>
      <w:r>
        <w:tab/>
      </w:r>
      <w:r>
        <w:tab/>
      </w:r>
      <w:r>
        <w:rPr>
          <w:rStyle w:val="14"/>
        </w:rPr>
        <w:t>trống</w:t>
      </w:r>
    </w:p>
    <w:p w14:paraId="02F1923A" w14:textId="77777777" w:rsidR="008B5534" w:rsidRDefault="00164CEF">
      <w:pPr>
        <w:tabs>
          <w:tab w:val="left" w:pos="32"/>
        </w:tabs>
        <w:spacing w:after="120"/>
      </w:pPr>
      <w:r>
        <w:tab/>
      </w:r>
      <w:r>
        <w:rPr>
          <w:rStyle w:val="14"/>
        </w:rPr>
        <w:t>Câu 5:</w:t>
      </w:r>
    </w:p>
    <w:p w14:paraId="088368C8" w14:textId="33953420" w:rsidR="008B5534" w:rsidRDefault="00164CEF">
      <w:pPr>
        <w:tabs>
          <w:tab w:val="left" w:pos="2615"/>
          <w:tab w:val="left" w:pos="5256"/>
          <w:tab w:val="left" w:pos="7871"/>
        </w:tabs>
        <w:spacing w:after="20"/>
      </w:pPr>
      <w:r>
        <w:rPr>
          <w:rStyle w:val="14"/>
        </w:rPr>
        <w:t>Trẻ</w:t>
      </w:r>
      <w:r>
        <w:tab/>
      </w:r>
      <w:r>
        <w:tab/>
      </w:r>
      <w:r>
        <w:rPr>
          <w:rStyle w:val="14"/>
        </w:rPr>
        <w:t>non</w:t>
      </w:r>
      <w:r>
        <w:tab/>
      </w:r>
      <w:r>
        <w:rPr>
          <w:rStyle w:val="14"/>
        </w:rPr>
        <w:t>dạ</w:t>
      </w:r>
    </w:p>
    <w:p w14:paraId="34576C7E" w14:textId="77777777" w:rsidR="008B5534" w:rsidRDefault="00164CEF">
      <w:r>
        <w:br w:type="page"/>
      </w:r>
    </w:p>
    <w:p w14:paraId="18E9F236" w14:textId="77777777" w:rsidR="008B5534" w:rsidRDefault="008B5534">
      <w:pPr>
        <w:sectPr w:rsidR="008B5534">
          <w:pgSz w:w="11906" w:h="16838"/>
          <w:pgMar w:top="557" w:right="772" w:bottom="0" w:left="547" w:header="720" w:footer="720" w:gutter="0"/>
          <w:cols w:space="720"/>
          <w:docGrid w:linePitch="360"/>
        </w:sectPr>
      </w:pPr>
    </w:p>
    <w:p w14:paraId="61FDC10B" w14:textId="77777777" w:rsidR="008B5534" w:rsidRDefault="00164CEF">
      <w:pPr>
        <w:tabs>
          <w:tab w:val="left" w:pos="32"/>
        </w:tabs>
        <w:spacing w:after="120"/>
      </w:pPr>
      <w:r>
        <w:lastRenderedPageBreak/>
        <w:tab/>
      </w:r>
      <w:r>
        <w:rPr>
          <w:rStyle w:val="14"/>
        </w:rPr>
        <w:t>Câu 6:</w:t>
      </w:r>
    </w:p>
    <w:p w14:paraId="5EE3A6C3" w14:textId="06A8E7C2" w:rsidR="008B5534" w:rsidRDefault="00164CEF">
      <w:pPr>
        <w:tabs>
          <w:tab w:val="left" w:pos="2610"/>
          <w:tab w:val="left" w:pos="5220"/>
          <w:tab w:val="left" w:pos="7817"/>
        </w:tabs>
        <w:spacing w:after="0"/>
      </w:pPr>
      <w:r>
        <w:rPr>
          <w:rStyle w:val="14"/>
        </w:rPr>
        <w:t>Mặt</w:t>
      </w:r>
      <w:r>
        <w:tab/>
      </w:r>
      <w:r>
        <w:rPr>
          <w:rStyle w:val="14"/>
        </w:rPr>
        <w:t>hoa</w:t>
      </w:r>
      <w:r>
        <w:tab/>
      </w:r>
      <w:r>
        <w:rPr>
          <w:rStyle w:val="14"/>
        </w:rPr>
        <w:t>da</w:t>
      </w:r>
      <w:r>
        <w:tab/>
      </w:r>
    </w:p>
    <w:p w14:paraId="5E816E3D" w14:textId="77777777" w:rsidR="008B5534" w:rsidRDefault="00164CEF">
      <w:pPr>
        <w:tabs>
          <w:tab w:val="left" w:pos="32"/>
        </w:tabs>
        <w:spacing w:after="120"/>
      </w:pPr>
      <w:r>
        <w:tab/>
      </w:r>
      <w:r>
        <w:rPr>
          <w:rStyle w:val="14"/>
        </w:rPr>
        <w:t>Câu 7:</w:t>
      </w:r>
    </w:p>
    <w:p w14:paraId="266F0D7A" w14:textId="27B5C0B6" w:rsidR="008B5534" w:rsidRDefault="00164CEF">
      <w:pPr>
        <w:tabs>
          <w:tab w:val="left" w:pos="2610"/>
          <w:tab w:val="left" w:pos="5220"/>
          <w:tab w:val="left" w:pos="7817"/>
        </w:tabs>
        <w:spacing w:after="0"/>
      </w:pPr>
      <w:r>
        <w:rPr>
          <w:rStyle w:val="14"/>
        </w:rPr>
        <w:t>Mẹ</w:t>
      </w:r>
      <w:r>
        <w:tab/>
      </w:r>
      <w:r>
        <w:tab/>
      </w:r>
      <w:r>
        <w:rPr>
          <w:rStyle w:val="14"/>
        </w:rPr>
        <w:t>con</w:t>
      </w:r>
      <w:r>
        <w:tab/>
      </w:r>
      <w:r>
        <w:rPr>
          <w:rStyle w:val="14"/>
        </w:rPr>
        <w:t>vuông</w:t>
      </w:r>
    </w:p>
    <w:p w14:paraId="0D64C9B4" w14:textId="77777777" w:rsidR="008B5534" w:rsidRDefault="00164CEF">
      <w:pPr>
        <w:tabs>
          <w:tab w:val="left" w:pos="32"/>
        </w:tabs>
        <w:spacing w:after="120"/>
      </w:pPr>
      <w:r>
        <w:tab/>
      </w:r>
      <w:r>
        <w:rPr>
          <w:rStyle w:val="14"/>
        </w:rPr>
        <w:t>Câu 8:</w:t>
      </w:r>
    </w:p>
    <w:p w14:paraId="6E9AC3B2" w14:textId="0693D10E" w:rsidR="008B5534" w:rsidRDefault="00164CEF">
      <w:pPr>
        <w:tabs>
          <w:tab w:val="left" w:pos="1731"/>
          <w:tab w:val="left" w:pos="3476"/>
          <w:tab w:val="left" w:pos="5207"/>
          <w:tab w:val="left" w:pos="6952"/>
          <w:tab w:val="left" w:pos="8683"/>
        </w:tabs>
        <w:spacing w:after="0"/>
      </w:pPr>
      <w:r>
        <w:rPr>
          <w:rStyle w:val="14"/>
        </w:rPr>
        <w:t>Cây</w:t>
      </w:r>
      <w:r>
        <w:tab/>
      </w:r>
      <w:r>
        <w:rPr>
          <w:rStyle w:val="14"/>
        </w:rPr>
        <w:t>ngay</w:t>
      </w:r>
      <w:r>
        <w:tab/>
      </w:r>
      <w:r>
        <w:rPr>
          <w:rStyle w:val="14"/>
        </w:rPr>
        <w:t>không</w:t>
      </w:r>
      <w:r>
        <w:tab/>
      </w:r>
      <w:r>
        <w:tab/>
      </w:r>
      <w:r>
        <w:rPr>
          <w:rStyle w:val="14"/>
        </w:rPr>
        <w:t>chết</w:t>
      </w:r>
      <w:r>
        <w:tab/>
      </w:r>
      <w:r>
        <w:rPr>
          <w:rStyle w:val="14"/>
        </w:rPr>
        <w:t>đứng</w:t>
      </w:r>
    </w:p>
    <w:p w14:paraId="4252848A" w14:textId="77777777" w:rsidR="008B5534" w:rsidRDefault="00164CEF">
      <w:pPr>
        <w:tabs>
          <w:tab w:val="left" w:pos="32"/>
        </w:tabs>
        <w:spacing w:after="120"/>
      </w:pPr>
      <w:r>
        <w:tab/>
      </w:r>
      <w:r>
        <w:rPr>
          <w:rStyle w:val="14"/>
        </w:rPr>
        <w:t>Câu 9:</w:t>
      </w:r>
    </w:p>
    <w:p w14:paraId="72B38C27" w14:textId="5C578FC7" w:rsidR="008B5534" w:rsidRDefault="00164CEF">
      <w:pPr>
        <w:tabs>
          <w:tab w:val="left" w:pos="1718"/>
          <w:tab w:val="left" w:pos="3462"/>
          <w:tab w:val="left" w:pos="5207"/>
          <w:tab w:val="left" w:pos="6952"/>
          <w:tab w:val="left" w:pos="8669"/>
        </w:tabs>
        <w:spacing w:after="0"/>
      </w:pPr>
      <w:r>
        <w:rPr>
          <w:rStyle w:val="14"/>
        </w:rPr>
        <w:t>Tốt</w:t>
      </w:r>
      <w:r>
        <w:tab/>
      </w:r>
      <w:r>
        <w:tab/>
      </w:r>
      <w:r>
        <w:rPr>
          <w:rStyle w:val="14"/>
        </w:rPr>
        <w:t>hơn</w:t>
      </w:r>
      <w:r>
        <w:tab/>
      </w:r>
      <w:r>
        <w:rPr>
          <w:rStyle w:val="14"/>
        </w:rPr>
        <w:t>tốt</w:t>
      </w:r>
      <w:r>
        <w:tab/>
      </w:r>
      <w:r>
        <w:rPr>
          <w:rStyle w:val="14"/>
        </w:rPr>
        <w:t>nước</w:t>
      </w:r>
      <w:r>
        <w:tab/>
      </w:r>
      <w:r>
        <w:rPr>
          <w:rStyle w:val="14"/>
        </w:rPr>
        <w:t>sơn</w:t>
      </w:r>
    </w:p>
    <w:p w14:paraId="6D14B531" w14:textId="77777777" w:rsidR="008B5534" w:rsidRDefault="00164CEF">
      <w:pPr>
        <w:tabs>
          <w:tab w:val="left" w:pos="32"/>
        </w:tabs>
        <w:spacing w:after="120"/>
      </w:pPr>
      <w:r>
        <w:tab/>
      </w:r>
      <w:r>
        <w:rPr>
          <w:rStyle w:val="14"/>
        </w:rPr>
        <w:t>Câu 10:</w:t>
      </w:r>
    </w:p>
    <w:p w14:paraId="4E7810E9" w14:textId="287A89D9" w:rsidR="008B5534" w:rsidRDefault="00164CEF">
      <w:pPr>
        <w:tabs>
          <w:tab w:val="left" w:pos="1745"/>
          <w:tab w:val="left" w:pos="3489"/>
          <w:tab w:val="left" w:pos="5234"/>
          <w:tab w:val="left" w:pos="6952"/>
          <w:tab w:val="left" w:pos="8696"/>
        </w:tabs>
        <w:spacing w:after="0"/>
      </w:pPr>
      <w:r>
        <w:rPr>
          <w:rStyle w:val="14"/>
        </w:rPr>
        <w:t>Lời</w:t>
      </w:r>
      <w:r>
        <w:tab/>
      </w:r>
      <w:r>
        <w:rPr>
          <w:rStyle w:val="14"/>
        </w:rPr>
        <w:t>chào</w:t>
      </w:r>
      <w:r>
        <w:tab/>
      </w:r>
      <w:r>
        <w:rPr>
          <w:rStyle w:val="14"/>
        </w:rPr>
        <w:t>cao</w:t>
      </w:r>
      <w:r>
        <w:tab/>
      </w:r>
      <w:r>
        <w:rPr>
          <w:rStyle w:val="14"/>
        </w:rPr>
        <w:t>hơn</w:t>
      </w:r>
      <w:r>
        <w:tab/>
      </w:r>
      <w:r>
        <w:rPr>
          <w:rStyle w:val="14"/>
        </w:rPr>
        <w:t>mâm</w:t>
      </w:r>
      <w:r>
        <w:tab/>
      </w:r>
    </w:p>
    <w:p w14:paraId="6F2D9B13" w14:textId="2D2D6D94" w:rsidR="008B5534" w:rsidRDefault="00164CEF">
      <w:pPr>
        <w:tabs>
          <w:tab w:val="left" w:pos="32"/>
        </w:tabs>
        <w:spacing w:after="120"/>
        <w:rPr>
          <w:rStyle w:val="14"/>
          <w:b/>
        </w:rPr>
      </w:pPr>
      <w:r>
        <w:tab/>
      </w:r>
      <w:r>
        <w:rPr>
          <w:rStyle w:val="14"/>
          <w:b/>
        </w:rPr>
        <w:t>Phần 2: Khỉ con nhanh nhẹn</w:t>
      </w:r>
    </w:p>
    <w:p w14:paraId="21C4747D" w14:textId="312D6CD6" w:rsidR="00CE1C5B" w:rsidRDefault="00E877B6">
      <w:pPr>
        <w:tabs>
          <w:tab w:val="left" w:pos="32"/>
        </w:tabs>
        <w:spacing w:after="120"/>
      </w:pPr>
      <w:r>
        <w:rPr>
          <w:rStyle w:val="14"/>
        </w:rPr>
        <w:t>Em hãy nối từng ô chữ bên trái với bên phải để được câu đúng</w:t>
      </w:r>
      <w:r>
        <w:br/>
      </w:r>
    </w:p>
    <w:p w14:paraId="4519BBE0" w14:textId="77777777" w:rsidR="00A45BC5" w:rsidRDefault="00164CEF" w:rsidP="00A45BC5">
      <w:pPr>
        <w:tabs>
          <w:tab w:val="left" w:pos="2211"/>
          <w:tab w:val="left" w:pos="6579"/>
        </w:tabs>
        <w:spacing w:after="0"/>
      </w:pPr>
      <w:r>
        <w:tab/>
      </w:r>
    </w:p>
    <w:tbl>
      <w:tblPr>
        <w:tblW w:w="9133" w:type="dxa"/>
        <w:tblInd w:w="113" w:type="dxa"/>
        <w:tblLook w:val="04A0" w:firstRow="1" w:lastRow="0" w:firstColumn="1" w:lastColumn="0" w:noHBand="0" w:noVBand="1"/>
      </w:tblPr>
      <w:tblGrid>
        <w:gridCol w:w="3765"/>
        <w:gridCol w:w="5368"/>
      </w:tblGrid>
      <w:tr w:rsidR="00A45BC5" w:rsidRPr="00A45BC5" w14:paraId="5554C411" w14:textId="77777777" w:rsidTr="002A2933">
        <w:trPr>
          <w:trHeight w:val="379"/>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9514D" w14:textId="77777777" w:rsidR="00A45BC5" w:rsidRPr="00A45BC5" w:rsidRDefault="00A45BC5" w:rsidP="00A45BC5">
            <w:pPr>
              <w:spacing w:after="0" w:line="240" w:lineRule="auto"/>
              <w:rPr>
                <w:rFonts w:ascii="Times New Roman" w:eastAsia="Times New Roman" w:hAnsi="Times New Roman" w:cs="Times New Roman"/>
                <w:color w:val="000000"/>
                <w:sz w:val="28"/>
                <w:szCs w:val="28"/>
              </w:rPr>
            </w:pPr>
            <w:r w:rsidRPr="00A45BC5">
              <w:rPr>
                <w:rFonts w:ascii="Times New Roman" w:eastAsia="Times New Roman" w:hAnsi="Times New Roman" w:cs="Times New Roman"/>
                <w:color w:val="000000"/>
                <w:sz w:val="28"/>
                <w:szCs w:val="28"/>
              </w:rPr>
              <w:t>Núi</w:t>
            </w:r>
          </w:p>
        </w:tc>
        <w:tc>
          <w:tcPr>
            <w:tcW w:w="5368" w:type="dxa"/>
            <w:tcBorders>
              <w:top w:val="single" w:sz="4" w:space="0" w:color="auto"/>
              <w:left w:val="nil"/>
              <w:bottom w:val="single" w:sz="4" w:space="0" w:color="auto"/>
              <w:right w:val="single" w:sz="4" w:space="0" w:color="auto"/>
            </w:tcBorders>
            <w:shd w:val="clear" w:color="auto" w:fill="auto"/>
            <w:noWrap/>
            <w:vAlign w:val="center"/>
            <w:hideMark/>
          </w:tcPr>
          <w:p w14:paraId="22C0B10B" w14:textId="77777777" w:rsidR="00A45BC5" w:rsidRPr="00A45BC5" w:rsidRDefault="00A45BC5" w:rsidP="00A45BC5">
            <w:pPr>
              <w:spacing w:after="0" w:line="240" w:lineRule="auto"/>
              <w:rPr>
                <w:rFonts w:ascii="Times New Roman" w:eastAsia="Times New Roman" w:hAnsi="Times New Roman" w:cs="Times New Roman"/>
                <w:b/>
                <w:bCs/>
                <w:color w:val="000000"/>
                <w:sz w:val="28"/>
                <w:szCs w:val="28"/>
              </w:rPr>
            </w:pPr>
            <w:r w:rsidRPr="00A45BC5">
              <w:rPr>
                <w:rFonts w:ascii="Times New Roman" w:eastAsia="Times New Roman" w:hAnsi="Times New Roman" w:cs="Times New Roman"/>
                <w:b/>
                <w:bCs/>
                <w:color w:val="000000"/>
                <w:sz w:val="28"/>
                <w:szCs w:val="28"/>
              </w:rPr>
              <w:t>Ngủ bên cửa sổ</w:t>
            </w:r>
          </w:p>
        </w:tc>
      </w:tr>
      <w:tr w:rsidR="00A45BC5" w:rsidRPr="00A45BC5" w14:paraId="1B5DC40F" w14:textId="77777777" w:rsidTr="002A2933">
        <w:trPr>
          <w:trHeight w:val="367"/>
        </w:trPr>
        <w:tc>
          <w:tcPr>
            <w:tcW w:w="3765" w:type="dxa"/>
            <w:tcBorders>
              <w:top w:val="nil"/>
              <w:left w:val="single" w:sz="4" w:space="0" w:color="auto"/>
              <w:bottom w:val="single" w:sz="4" w:space="0" w:color="auto"/>
              <w:right w:val="single" w:sz="4" w:space="0" w:color="auto"/>
            </w:tcBorders>
            <w:shd w:val="clear" w:color="auto" w:fill="auto"/>
            <w:noWrap/>
            <w:vAlign w:val="center"/>
            <w:hideMark/>
          </w:tcPr>
          <w:p w14:paraId="2FF2AE8C" w14:textId="77777777" w:rsidR="00A45BC5" w:rsidRPr="00A45BC5" w:rsidRDefault="00A45BC5" w:rsidP="00A45BC5">
            <w:pPr>
              <w:spacing w:after="0" w:line="240" w:lineRule="auto"/>
              <w:rPr>
                <w:rFonts w:ascii="Times New Roman" w:eastAsia="Times New Roman" w:hAnsi="Times New Roman" w:cs="Times New Roman"/>
                <w:b/>
                <w:bCs/>
                <w:color w:val="000000"/>
                <w:sz w:val="28"/>
                <w:szCs w:val="28"/>
              </w:rPr>
            </w:pPr>
            <w:r w:rsidRPr="00A45BC5">
              <w:rPr>
                <w:rFonts w:ascii="Times New Roman" w:eastAsia="Times New Roman" w:hAnsi="Times New Roman" w:cs="Times New Roman"/>
                <w:b/>
                <w:bCs/>
                <w:color w:val="000000"/>
                <w:sz w:val="28"/>
                <w:szCs w:val="28"/>
              </w:rPr>
              <w:t>Tiếng sáo điều</w:t>
            </w:r>
          </w:p>
        </w:tc>
        <w:tc>
          <w:tcPr>
            <w:tcW w:w="5368" w:type="dxa"/>
            <w:tcBorders>
              <w:top w:val="nil"/>
              <w:left w:val="nil"/>
              <w:bottom w:val="single" w:sz="4" w:space="0" w:color="auto"/>
              <w:right w:val="single" w:sz="4" w:space="0" w:color="auto"/>
            </w:tcBorders>
            <w:shd w:val="clear" w:color="auto" w:fill="auto"/>
            <w:noWrap/>
            <w:vAlign w:val="center"/>
            <w:hideMark/>
          </w:tcPr>
          <w:p w14:paraId="0C1EF9B1" w14:textId="77777777" w:rsidR="00A45BC5" w:rsidRPr="00A45BC5" w:rsidRDefault="00A45BC5" w:rsidP="00A45BC5">
            <w:pPr>
              <w:spacing w:after="0" w:line="240" w:lineRule="auto"/>
              <w:rPr>
                <w:rFonts w:ascii="Times New Roman" w:eastAsia="Times New Roman" w:hAnsi="Times New Roman" w:cs="Times New Roman"/>
                <w:b/>
                <w:bCs/>
                <w:color w:val="000000"/>
                <w:sz w:val="28"/>
                <w:szCs w:val="28"/>
              </w:rPr>
            </w:pPr>
            <w:r w:rsidRPr="00A45BC5">
              <w:rPr>
                <w:rFonts w:ascii="Times New Roman" w:eastAsia="Times New Roman" w:hAnsi="Times New Roman" w:cs="Times New Roman"/>
                <w:b/>
                <w:bCs/>
                <w:color w:val="000000"/>
                <w:sz w:val="28"/>
                <w:szCs w:val="28"/>
              </w:rPr>
              <w:t>Bay là là trên cánh đồng</w:t>
            </w:r>
          </w:p>
        </w:tc>
      </w:tr>
      <w:tr w:rsidR="00A45BC5" w:rsidRPr="00A45BC5" w14:paraId="1A3B1726" w14:textId="77777777" w:rsidTr="002A2933">
        <w:trPr>
          <w:trHeight w:val="367"/>
        </w:trPr>
        <w:tc>
          <w:tcPr>
            <w:tcW w:w="3765" w:type="dxa"/>
            <w:tcBorders>
              <w:top w:val="nil"/>
              <w:left w:val="single" w:sz="4" w:space="0" w:color="auto"/>
              <w:bottom w:val="single" w:sz="4" w:space="0" w:color="auto"/>
              <w:right w:val="single" w:sz="4" w:space="0" w:color="auto"/>
            </w:tcBorders>
            <w:shd w:val="clear" w:color="auto" w:fill="auto"/>
            <w:noWrap/>
            <w:vAlign w:val="center"/>
            <w:hideMark/>
          </w:tcPr>
          <w:p w14:paraId="7737353C" w14:textId="77777777" w:rsidR="00A45BC5" w:rsidRPr="00A45BC5" w:rsidRDefault="00A45BC5" w:rsidP="00A45BC5">
            <w:pPr>
              <w:spacing w:after="0" w:line="240" w:lineRule="auto"/>
              <w:rPr>
                <w:rFonts w:ascii="Times New Roman" w:eastAsia="Times New Roman" w:hAnsi="Times New Roman" w:cs="Times New Roman"/>
                <w:b/>
                <w:bCs/>
                <w:color w:val="000000"/>
                <w:sz w:val="28"/>
                <w:szCs w:val="28"/>
              </w:rPr>
            </w:pPr>
            <w:r w:rsidRPr="00A45BC5">
              <w:rPr>
                <w:rFonts w:ascii="Times New Roman" w:eastAsia="Times New Roman" w:hAnsi="Times New Roman" w:cs="Times New Roman"/>
                <w:b/>
                <w:bCs/>
                <w:color w:val="000000"/>
                <w:sz w:val="28"/>
                <w:szCs w:val="28"/>
              </w:rPr>
              <w:t>Chú chuồn chuồn</w:t>
            </w:r>
          </w:p>
        </w:tc>
        <w:tc>
          <w:tcPr>
            <w:tcW w:w="5368" w:type="dxa"/>
            <w:tcBorders>
              <w:top w:val="nil"/>
              <w:left w:val="nil"/>
              <w:bottom w:val="single" w:sz="4" w:space="0" w:color="auto"/>
              <w:right w:val="single" w:sz="4" w:space="0" w:color="auto"/>
            </w:tcBorders>
            <w:shd w:val="clear" w:color="auto" w:fill="auto"/>
            <w:noWrap/>
            <w:vAlign w:val="center"/>
            <w:hideMark/>
          </w:tcPr>
          <w:p w14:paraId="1C022B12" w14:textId="77777777" w:rsidR="00A45BC5" w:rsidRPr="00A45BC5" w:rsidRDefault="00A45BC5" w:rsidP="00A45BC5">
            <w:pPr>
              <w:spacing w:after="0" w:line="240" w:lineRule="auto"/>
              <w:rPr>
                <w:rFonts w:ascii="Times New Roman" w:eastAsia="Times New Roman" w:hAnsi="Times New Roman" w:cs="Times New Roman"/>
                <w:b/>
                <w:bCs/>
                <w:color w:val="000000"/>
                <w:sz w:val="28"/>
                <w:szCs w:val="28"/>
              </w:rPr>
            </w:pPr>
            <w:r w:rsidRPr="00A45BC5">
              <w:rPr>
                <w:rFonts w:ascii="Times New Roman" w:eastAsia="Times New Roman" w:hAnsi="Times New Roman" w:cs="Times New Roman"/>
                <w:b/>
                <w:bCs/>
                <w:color w:val="000000"/>
                <w:sz w:val="28"/>
                <w:szCs w:val="28"/>
              </w:rPr>
              <w:t>Vẵng vặc tỏa sáng khắp nơi</w:t>
            </w:r>
          </w:p>
        </w:tc>
      </w:tr>
      <w:tr w:rsidR="00A45BC5" w:rsidRPr="00A45BC5" w14:paraId="65AF45BF" w14:textId="77777777" w:rsidTr="002A2933">
        <w:trPr>
          <w:trHeight w:val="379"/>
        </w:trPr>
        <w:tc>
          <w:tcPr>
            <w:tcW w:w="3765" w:type="dxa"/>
            <w:tcBorders>
              <w:top w:val="nil"/>
              <w:left w:val="single" w:sz="4" w:space="0" w:color="auto"/>
              <w:bottom w:val="single" w:sz="4" w:space="0" w:color="auto"/>
              <w:right w:val="single" w:sz="4" w:space="0" w:color="auto"/>
            </w:tcBorders>
            <w:shd w:val="clear" w:color="auto" w:fill="auto"/>
            <w:noWrap/>
            <w:vAlign w:val="center"/>
            <w:hideMark/>
          </w:tcPr>
          <w:p w14:paraId="67F3DCD3" w14:textId="77777777" w:rsidR="00A45BC5" w:rsidRPr="00A45BC5" w:rsidRDefault="00A45BC5" w:rsidP="00A45BC5">
            <w:pPr>
              <w:spacing w:after="0" w:line="240" w:lineRule="auto"/>
              <w:rPr>
                <w:rFonts w:ascii="Times New Roman" w:eastAsia="Times New Roman" w:hAnsi="Times New Roman" w:cs="Times New Roman"/>
                <w:color w:val="000000"/>
                <w:sz w:val="28"/>
                <w:szCs w:val="28"/>
              </w:rPr>
            </w:pPr>
            <w:r w:rsidRPr="00A45BC5">
              <w:rPr>
                <w:rFonts w:ascii="Times New Roman" w:eastAsia="Times New Roman" w:hAnsi="Times New Roman" w:cs="Times New Roman"/>
                <w:color w:val="000000"/>
                <w:sz w:val="28"/>
                <w:szCs w:val="28"/>
              </w:rPr>
              <w:t>Mèo con</w:t>
            </w:r>
          </w:p>
        </w:tc>
        <w:tc>
          <w:tcPr>
            <w:tcW w:w="5368" w:type="dxa"/>
            <w:tcBorders>
              <w:top w:val="nil"/>
              <w:left w:val="nil"/>
              <w:bottom w:val="single" w:sz="4" w:space="0" w:color="auto"/>
              <w:right w:val="single" w:sz="4" w:space="0" w:color="auto"/>
            </w:tcBorders>
            <w:shd w:val="clear" w:color="auto" w:fill="auto"/>
            <w:noWrap/>
            <w:vAlign w:val="center"/>
            <w:hideMark/>
          </w:tcPr>
          <w:p w14:paraId="116B8A8F" w14:textId="77777777" w:rsidR="00A45BC5" w:rsidRPr="00A45BC5" w:rsidRDefault="00A45BC5" w:rsidP="00A45BC5">
            <w:pPr>
              <w:spacing w:after="0" w:line="240" w:lineRule="auto"/>
              <w:rPr>
                <w:rFonts w:ascii="Times New Roman" w:eastAsia="Times New Roman" w:hAnsi="Times New Roman" w:cs="Times New Roman"/>
                <w:b/>
                <w:bCs/>
                <w:color w:val="000000"/>
                <w:sz w:val="28"/>
                <w:szCs w:val="28"/>
              </w:rPr>
            </w:pPr>
            <w:r w:rsidRPr="00A45BC5">
              <w:rPr>
                <w:rFonts w:ascii="Times New Roman" w:eastAsia="Times New Roman" w:hAnsi="Times New Roman" w:cs="Times New Roman"/>
                <w:b/>
                <w:bCs/>
                <w:color w:val="000000"/>
                <w:sz w:val="28"/>
                <w:szCs w:val="28"/>
              </w:rPr>
              <w:t>Như tổ kiến lơ lưng trên cành</w:t>
            </w:r>
          </w:p>
        </w:tc>
      </w:tr>
      <w:tr w:rsidR="00A45BC5" w:rsidRPr="00A45BC5" w14:paraId="545B6B04" w14:textId="77777777" w:rsidTr="002A2933">
        <w:trPr>
          <w:trHeight w:val="367"/>
        </w:trPr>
        <w:tc>
          <w:tcPr>
            <w:tcW w:w="3765" w:type="dxa"/>
            <w:tcBorders>
              <w:top w:val="nil"/>
              <w:left w:val="single" w:sz="4" w:space="0" w:color="auto"/>
              <w:bottom w:val="single" w:sz="4" w:space="0" w:color="auto"/>
              <w:right w:val="single" w:sz="4" w:space="0" w:color="auto"/>
            </w:tcBorders>
            <w:shd w:val="clear" w:color="auto" w:fill="auto"/>
            <w:noWrap/>
            <w:vAlign w:val="center"/>
            <w:hideMark/>
          </w:tcPr>
          <w:p w14:paraId="10139A43" w14:textId="77777777" w:rsidR="00A45BC5" w:rsidRPr="00A45BC5" w:rsidRDefault="00A45BC5" w:rsidP="00A45BC5">
            <w:pPr>
              <w:spacing w:after="0" w:line="240" w:lineRule="auto"/>
              <w:rPr>
                <w:rFonts w:ascii="Times New Roman" w:eastAsia="Times New Roman" w:hAnsi="Times New Roman" w:cs="Times New Roman"/>
                <w:b/>
                <w:bCs/>
                <w:color w:val="000000"/>
                <w:sz w:val="28"/>
                <w:szCs w:val="28"/>
              </w:rPr>
            </w:pPr>
            <w:r w:rsidRPr="00A45BC5">
              <w:rPr>
                <w:rFonts w:ascii="Times New Roman" w:eastAsia="Times New Roman" w:hAnsi="Times New Roman" w:cs="Times New Roman"/>
                <w:b/>
                <w:bCs/>
                <w:color w:val="000000"/>
                <w:sz w:val="28"/>
                <w:szCs w:val="28"/>
              </w:rPr>
              <w:t>Cây gạo sừng sững</w:t>
            </w:r>
          </w:p>
        </w:tc>
        <w:tc>
          <w:tcPr>
            <w:tcW w:w="5368" w:type="dxa"/>
            <w:tcBorders>
              <w:top w:val="nil"/>
              <w:left w:val="nil"/>
              <w:bottom w:val="single" w:sz="4" w:space="0" w:color="auto"/>
              <w:right w:val="single" w:sz="4" w:space="0" w:color="auto"/>
            </w:tcBorders>
            <w:shd w:val="clear" w:color="auto" w:fill="auto"/>
            <w:noWrap/>
            <w:vAlign w:val="center"/>
            <w:hideMark/>
          </w:tcPr>
          <w:p w14:paraId="5B11C911" w14:textId="77777777" w:rsidR="00A45BC5" w:rsidRPr="00A45BC5" w:rsidRDefault="00A45BC5" w:rsidP="00A45BC5">
            <w:pPr>
              <w:spacing w:after="0" w:line="240" w:lineRule="auto"/>
              <w:rPr>
                <w:rFonts w:ascii="Times New Roman" w:eastAsia="Times New Roman" w:hAnsi="Times New Roman" w:cs="Times New Roman"/>
                <w:b/>
                <w:bCs/>
                <w:color w:val="000000"/>
                <w:sz w:val="28"/>
                <w:szCs w:val="28"/>
              </w:rPr>
            </w:pPr>
            <w:r w:rsidRPr="00A45BC5">
              <w:rPr>
                <w:rFonts w:ascii="Times New Roman" w:eastAsia="Times New Roman" w:hAnsi="Times New Roman" w:cs="Times New Roman"/>
                <w:b/>
                <w:bCs/>
                <w:color w:val="000000"/>
                <w:sz w:val="28"/>
                <w:szCs w:val="28"/>
              </w:rPr>
              <w:t>Uốn mình trong chiếc áo the xanh</w:t>
            </w:r>
          </w:p>
        </w:tc>
      </w:tr>
      <w:tr w:rsidR="00A45BC5" w:rsidRPr="00A45BC5" w14:paraId="4BDD72AE" w14:textId="77777777" w:rsidTr="002A2933">
        <w:trPr>
          <w:trHeight w:val="379"/>
        </w:trPr>
        <w:tc>
          <w:tcPr>
            <w:tcW w:w="3765" w:type="dxa"/>
            <w:tcBorders>
              <w:top w:val="nil"/>
              <w:left w:val="single" w:sz="4" w:space="0" w:color="auto"/>
              <w:bottom w:val="single" w:sz="4" w:space="0" w:color="auto"/>
              <w:right w:val="single" w:sz="4" w:space="0" w:color="auto"/>
            </w:tcBorders>
            <w:shd w:val="clear" w:color="auto" w:fill="auto"/>
            <w:noWrap/>
            <w:vAlign w:val="center"/>
            <w:hideMark/>
          </w:tcPr>
          <w:p w14:paraId="52254A20" w14:textId="77777777" w:rsidR="00A45BC5" w:rsidRPr="00A45BC5" w:rsidRDefault="00A45BC5" w:rsidP="00A45BC5">
            <w:pPr>
              <w:spacing w:after="0" w:line="240" w:lineRule="auto"/>
              <w:rPr>
                <w:rFonts w:ascii="Times New Roman" w:eastAsia="Times New Roman" w:hAnsi="Times New Roman" w:cs="Times New Roman"/>
                <w:color w:val="000000"/>
                <w:sz w:val="28"/>
                <w:szCs w:val="28"/>
              </w:rPr>
            </w:pPr>
            <w:r w:rsidRPr="00A45BC5">
              <w:rPr>
                <w:rFonts w:ascii="Times New Roman" w:eastAsia="Times New Roman" w:hAnsi="Times New Roman" w:cs="Times New Roman"/>
                <w:color w:val="000000"/>
                <w:sz w:val="28"/>
                <w:szCs w:val="28"/>
              </w:rPr>
              <w:t>Tiếng suối chảy</w:t>
            </w:r>
          </w:p>
        </w:tc>
        <w:tc>
          <w:tcPr>
            <w:tcW w:w="5368" w:type="dxa"/>
            <w:tcBorders>
              <w:top w:val="nil"/>
              <w:left w:val="nil"/>
              <w:bottom w:val="single" w:sz="4" w:space="0" w:color="auto"/>
              <w:right w:val="single" w:sz="4" w:space="0" w:color="auto"/>
            </w:tcBorders>
            <w:shd w:val="clear" w:color="auto" w:fill="auto"/>
            <w:noWrap/>
            <w:vAlign w:val="center"/>
            <w:hideMark/>
          </w:tcPr>
          <w:p w14:paraId="7B998703" w14:textId="77777777" w:rsidR="00A45BC5" w:rsidRPr="00A45BC5" w:rsidRDefault="00A45BC5" w:rsidP="00A45BC5">
            <w:pPr>
              <w:spacing w:after="0" w:line="240" w:lineRule="auto"/>
              <w:rPr>
                <w:rFonts w:ascii="Times New Roman" w:eastAsia="Times New Roman" w:hAnsi="Times New Roman" w:cs="Times New Roman"/>
                <w:b/>
                <w:bCs/>
                <w:color w:val="000000"/>
                <w:sz w:val="28"/>
                <w:szCs w:val="28"/>
              </w:rPr>
            </w:pPr>
            <w:r w:rsidRPr="00A45BC5">
              <w:rPr>
                <w:rFonts w:ascii="Times New Roman" w:eastAsia="Times New Roman" w:hAnsi="Times New Roman" w:cs="Times New Roman"/>
                <w:b/>
                <w:bCs/>
                <w:color w:val="000000"/>
                <w:sz w:val="28"/>
                <w:szCs w:val="28"/>
              </w:rPr>
              <w:t>đỏ tươi trong vườn</w:t>
            </w:r>
          </w:p>
        </w:tc>
      </w:tr>
      <w:tr w:rsidR="00A45BC5" w:rsidRPr="00A45BC5" w14:paraId="78C7BBA2" w14:textId="77777777" w:rsidTr="002A2933">
        <w:trPr>
          <w:trHeight w:val="367"/>
        </w:trPr>
        <w:tc>
          <w:tcPr>
            <w:tcW w:w="3765" w:type="dxa"/>
            <w:tcBorders>
              <w:top w:val="nil"/>
              <w:left w:val="single" w:sz="4" w:space="0" w:color="auto"/>
              <w:bottom w:val="single" w:sz="4" w:space="0" w:color="auto"/>
              <w:right w:val="single" w:sz="4" w:space="0" w:color="auto"/>
            </w:tcBorders>
            <w:shd w:val="clear" w:color="auto" w:fill="auto"/>
            <w:noWrap/>
            <w:vAlign w:val="center"/>
            <w:hideMark/>
          </w:tcPr>
          <w:p w14:paraId="098548F8" w14:textId="77777777" w:rsidR="00A45BC5" w:rsidRPr="00A45BC5" w:rsidRDefault="00A45BC5" w:rsidP="00A45BC5">
            <w:pPr>
              <w:spacing w:after="0" w:line="240" w:lineRule="auto"/>
              <w:rPr>
                <w:rFonts w:ascii="Times New Roman" w:eastAsia="Times New Roman" w:hAnsi="Times New Roman" w:cs="Times New Roman"/>
                <w:b/>
                <w:bCs/>
                <w:color w:val="000000"/>
                <w:sz w:val="28"/>
                <w:szCs w:val="28"/>
              </w:rPr>
            </w:pPr>
            <w:r w:rsidRPr="00A45BC5">
              <w:rPr>
                <w:rFonts w:ascii="Times New Roman" w:eastAsia="Times New Roman" w:hAnsi="Times New Roman" w:cs="Times New Roman"/>
                <w:b/>
                <w:bCs/>
                <w:color w:val="000000"/>
                <w:sz w:val="28"/>
                <w:szCs w:val="28"/>
              </w:rPr>
              <w:t>Bắp ngô vàng</w:t>
            </w:r>
          </w:p>
        </w:tc>
        <w:tc>
          <w:tcPr>
            <w:tcW w:w="5368" w:type="dxa"/>
            <w:tcBorders>
              <w:top w:val="nil"/>
              <w:left w:val="nil"/>
              <w:bottom w:val="single" w:sz="4" w:space="0" w:color="auto"/>
              <w:right w:val="single" w:sz="4" w:space="0" w:color="auto"/>
            </w:tcBorders>
            <w:shd w:val="clear" w:color="auto" w:fill="auto"/>
            <w:noWrap/>
            <w:vAlign w:val="center"/>
            <w:hideMark/>
          </w:tcPr>
          <w:p w14:paraId="594CF7B5" w14:textId="77777777" w:rsidR="00A45BC5" w:rsidRPr="00A45BC5" w:rsidRDefault="00A45BC5" w:rsidP="00A45BC5">
            <w:pPr>
              <w:spacing w:after="0" w:line="240" w:lineRule="auto"/>
              <w:rPr>
                <w:rFonts w:ascii="Times New Roman" w:eastAsia="Times New Roman" w:hAnsi="Times New Roman" w:cs="Times New Roman"/>
                <w:b/>
                <w:bCs/>
                <w:color w:val="000000"/>
                <w:sz w:val="28"/>
                <w:szCs w:val="28"/>
              </w:rPr>
            </w:pPr>
            <w:r w:rsidRPr="00A45BC5">
              <w:rPr>
                <w:rFonts w:ascii="Times New Roman" w:eastAsia="Times New Roman" w:hAnsi="Times New Roman" w:cs="Times New Roman"/>
                <w:b/>
                <w:bCs/>
                <w:color w:val="000000"/>
                <w:sz w:val="28"/>
                <w:szCs w:val="28"/>
              </w:rPr>
              <w:t>Như tháp đèn không lồ</w:t>
            </w:r>
          </w:p>
        </w:tc>
      </w:tr>
      <w:tr w:rsidR="00A45BC5" w:rsidRPr="00A45BC5" w14:paraId="6677F5A0" w14:textId="77777777" w:rsidTr="002A2933">
        <w:trPr>
          <w:trHeight w:val="379"/>
        </w:trPr>
        <w:tc>
          <w:tcPr>
            <w:tcW w:w="3765" w:type="dxa"/>
            <w:tcBorders>
              <w:top w:val="nil"/>
              <w:left w:val="single" w:sz="4" w:space="0" w:color="auto"/>
              <w:bottom w:val="single" w:sz="4" w:space="0" w:color="auto"/>
              <w:right w:val="single" w:sz="4" w:space="0" w:color="auto"/>
            </w:tcBorders>
            <w:shd w:val="clear" w:color="auto" w:fill="auto"/>
            <w:noWrap/>
            <w:vAlign w:val="center"/>
            <w:hideMark/>
          </w:tcPr>
          <w:p w14:paraId="217630BC" w14:textId="77777777" w:rsidR="00A45BC5" w:rsidRPr="00A45BC5" w:rsidRDefault="00A45BC5" w:rsidP="00A45BC5">
            <w:pPr>
              <w:spacing w:after="0" w:line="240" w:lineRule="auto"/>
              <w:rPr>
                <w:rFonts w:ascii="Times New Roman" w:eastAsia="Times New Roman" w:hAnsi="Times New Roman" w:cs="Times New Roman"/>
                <w:color w:val="000000"/>
                <w:sz w:val="28"/>
                <w:szCs w:val="28"/>
              </w:rPr>
            </w:pPr>
            <w:r w:rsidRPr="00A45BC5">
              <w:rPr>
                <w:rFonts w:ascii="Times New Roman" w:eastAsia="Times New Roman" w:hAnsi="Times New Roman" w:cs="Times New Roman"/>
                <w:color w:val="000000"/>
                <w:sz w:val="28"/>
                <w:szCs w:val="28"/>
              </w:rPr>
              <w:t>Trăng ngàn</w:t>
            </w:r>
          </w:p>
        </w:tc>
        <w:tc>
          <w:tcPr>
            <w:tcW w:w="5368" w:type="dxa"/>
            <w:tcBorders>
              <w:top w:val="nil"/>
              <w:left w:val="nil"/>
              <w:bottom w:val="single" w:sz="4" w:space="0" w:color="auto"/>
              <w:right w:val="single" w:sz="4" w:space="0" w:color="auto"/>
            </w:tcBorders>
            <w:shd w:val="clear" w:color="auto" w:fill="auto"/>
            <w:noWrap/>
            <w:vAlign w:val="center"/>
            <w:hideMark/>
          </w:tcPr>
          <w:p w14:paraId="4E3871F0" w14:textId="77777777" w:rsidR="00A45BC5" w:rsidRPr="00A45BC5" w:rsidRDefault="00A45BC5" w:rsidP="00A45BC5">
            <w:pPr>
              <w:spacing w:after="0" w:line="240" w:lineRule="auto"/>
              <w:rPr>
                <w:rFonts w:ascii="Times New Roman" w:eastAsia="Times New Roman" w:hAnsi="Times New Roman" w:cs="Times New Roman"/>
                <w:b/>
                <w:bCs/>
                <w:color w:val="000000"/>
                <w:sz w:val="28"/>
                <w:szCs w:val="28"/>
              </w:rPr>
            </w:pPr>
            <w:r w:rsidRPr="00A45BC5">
              <w:rPr>
                <w:rFonts w:ascii="Times New Roman" w:eastAsia="Times New Roman" w:hAnsi="Times New Roman" w:cs="Times New Roman"/>
                <w:b/>
                <w:bCs/>
                <w:color w:val="000000"/>
                <w:sz w:val="28"/>
                <w:szCs w:val="28"/>
              </w:rPr>
              <w:t>Ngủ trên nương</w:t>
            </w:r>
          </w:p>
        </w:tc>
      </w:tr>
      <w:tr w:rsidR="00A45BC5" w:rsidRPr="00A45BC5" w14:paraId="5EA5B99B" w14:textId="77777777" w:rsidTr="002A2933">
        <w:trPr>
          <w:trHeight w:val="367"/>
        </w:trPr>
        <w:tc>
          <w:tcPr>
            <w:tcW w:w="3765" w:type="dxa"/>
            <w:tcBorders>
              <w:top w:val="nil"/>
              <w:left w:val="single" w:sz="4" w:space="0" w:color="auto"/>
              <w:bottom w:val="single" w:sz="4" w:space="0" w:color="auto"/>
              <w:right w:val="single" w:sz="4" w:space="0" w:color="auto"/>
            </w:tcBorders>
            <w:shd w:val="clear" w:color="auto" w:fill="auto"/>
            <w:noWrap/>
            <w:vAlign w:val="center"/>
            <w:hideMark/>
          </w:tcPr>
          <w:p w14:paraId="2316FB7B" w14:textId="77777777" w:rsidR="00A45BC5" w:rsidRPr="00A45BC5" w:rsidRDefault="00A45BC5" w:rsidP="00A45BC5">
            <w:pPr>
              <w:spacing w:after="0" w:line="240" w:lineRule="auto"/>
              <w:rPr>
                <w:rFonts w:ascii="Times New Roman" w:eastAsia="Times New Roman" w:hAnsi="Times New Roman" w:cs="Times New Roman"/>
                <w:b/>
                <w:bCs/>
                <w:color w:val="000000"/>
                <w:sz w:val="28"/>
                <w:szCs w:val="28"/>
              </w:rPr>
            </w:pPr>
            <w:r w:rsidRPr="00A45BC5">
              <w:rPr>
                <w:rFonts w:ascii="Times New Roman" w:eastAsia="Times New Roman" w:hAnsi="Times New Roman" w:cs="Times New Roman"/>
                <w:b/>
                <w:bCs/>
                <w:color w:val="000000"/>
                <w:sz w:val="28"/>
                <w:szCs w:val="28"/>
              </w:rPr>
              <w:t>Quả sầu riêng</w:t>
            </w:r>
          </w:p>
        </w:tc>
        <w:tc>
          <w:tcPr>
            <w:tcW w:w="5368" w:type="dxa"/>
            <w:tcBorders>
              <w:top w:val="nil"/>
              <w:left w:val="nil"/>
              <w:bottom w:val="single" w:sz="4" w:space="0" w:color="auto"/>
              <w:right w:val="single" w:sz="4" w:space="0" w:color="auto"/>
            </w:tcBorders>
            <w:shd w:val="clear" w:color="auto" w:fill="auto"/>
            <w:noWrap/>
            <w:vAlign w:val="center"/>
            <w:hideMark/>
          </w:tcPr>
          <w:p w14:paraId="43BA56EE" w14:textId="77777777" w:rsidR="00A45BC5" w:rsidRPr="00A45BC5" w:rsidRDefault="00A45BC5" w:rsidP="00A45BC5">
            <w:pPr>
              <w:spacing w:after="0" w:line="240" w:lineRule="auto"/>
              <w:rPr>
                <w:rFonts w:ascii="Times New Roman" w:eastAsia="Times New Roman" w:hAnsi="Times New Roman" w:cs="Times New Roman"/>
                <w:b/>
                <w:bCs/>
                <w:color w:val="000000"/>
                <w:sz w:val="28"/>
                <w:szCs w:val="28"/>
              </w:rPr>
            </w:pPr>
            <w:r w:rsidRPr="00A45BC5">
              <w:rPr>
                <w:rFonts w:ascii="Times New Roman" w:eastAsia="Times New Roman" w:hAnsi="Times New Roman" w:cs="Times New Roman"/>
                <w:b/>
                <w:bCs/>
                <w:color w:val="000000"/>
                <w:sz w:val="28"/>
                <w:szCs w:val="28"/>
              </w:rPr>
              <w:t>Vi vu trầm bổng</w:t>
            </w:r>
          </w:p>
        </w:tc>
      </w:tr>
      <w:tr w:rsidR="00A45BC5" w:rsidRPr="00A45BC5" w14:paraId="7218D795" w14:textId="77777777" w:rsidTr="002A2933">
        <w:trPr>
          <w:trHeight w:val="367"/>
        </w:trPr>
        <w:tc>
          <w:tcPr>
            <w:tcW w:w="3765" w:type="dxa"/>
            <w:tcBorders>
              <w:top w:val="nil"/>
              <w:left w:val="single" w:sz="4" w:space="0" w:color="auto"/>
              <w:bottom w:val="single" w:sz="4" w:space="0" w:color="auto"/>
              <w:right w:val="single" w:sz="4" w:space="0" w:color="auto"/>
            </w:tcBorders>
            <w:shd w:val="clear" w:color="auto" w:fill="auto"/>
            <w:noWrap/>
            <w:vAlign w:val="center"/>
            <w:hideMark/>
          </w:tcPr>
          <w:p w14:paraId="16CE64A6" w14:textId="77777777" w:rsidR="00A45BC5" w:rsidRPr="00A45BC5" w:rsidRDefault="00A45BC5" w:rsidP="00A45BC5">
            <w:pPr>
              <w:spacing w:after="0" w:line="240" w:lineRule="auto"/>
              <w:rPr>
                <w:rFonts w:ascii="Times New Roman" w:eastAsia="Times New Roman" w:hAnsi="Times New Roman" w:cs="Times New Roman"/>
                <w:b/>
                <w:bCs/>
                <w:color w:val="000000"/>
                <w:sz w:val="28"/>
                <w:szCs w:val="28"/>
              </w:rPr>
            </w:pPr>
            <w:r w:rsidRPr="00A45BC5">
              <w:rPr>
                <w:rFonts w:ascii="Times New Roman" w:eastAsia="Times New Roman" w:hAnsi="Times New Roman" w:cs="Times New Roman"/>
                <w:b/>
                <w:bCs/>
                <w:color w:val="000000"/>
                <w:sz w:val="28"/>
                <w:szCs w:val="28"/>
              </w:rPr>
              <w:t>Quả dâu tây</w:t>
            </w:r>
          </w:p>
        </w:tc>
        <w:tc>
          <w:tcPr>
            <w:tcW w:w="5368" w:type="dxa"/>
            <w:tcBorders>
              <w:top w:val="nil"/>
              <w:left w:val="nil"/>
              <w:bottom w:val="single" w:sz="4" w:space="0" w:color="auto"/>
              <w:right w:val="single" w:sz="4" w:space="0" w:color="auto"/>
            </w:tcBorders>
            <w:shd w:val="clear" w:color="auto" w:fill="auto"/>
            <w:noWrap/>
            <w:vAlign w:val="center"/>
            <w:hideMark/>
          </w:tcPr>
          <w:p w14:paraId="06F7F905" w14:textId="77777777" w:rsidR="00A45BC5" w:rsidRPr="00A45BC5" w:rsidRDefault="00A45BC5" w:rsidP="00A45BC5">
            <w:pPr>
              <w:spacing w:after="0" w:line="240" w:lineRule="auto"/>
              <w:rPr>
                <w:rFonts w:ascii="Times New Roman" w:eastAsia="Times New Roman" w:hAnsi="Times New Roman" w:cs="Times New Roman"/>
                <w:b/>
                <w:bCs/>
                <w:color w:val="000000"/>
                <w:sz w:val="28"/>
                <w:szCs w:val="28"/>
              </w:rPr>
            </w:pPr>
            <w:r w:rsidRPr="00A45BC5">
              <w:rPr>
                <w:rFonts w:ascii="Times New Roman" w:eastAsia="Times New Roman" w:hAnsi="Times New Roman" w:cs="Times New Roman"/>
                <w:b/>
                <w:bCs/>
                <w:color w:val="000000"/>
                <w:sz w:val="28"/>
                <w:szCs w:val="28"/>
              </w:rPr>
              <w:t>Rì rầm như tiếng đàn cầm</w:t>
            </w:r>
          </w:p>
        </w:tc>
      </w:tr>
    </w:tbl>
    <w:p w14:paraId="5DC51BEC" w14:textId="77777777" w:rsidR="00E877B6" w:rsidRDefault="00E877B6">
      <w:pPr>
        <w:tabs>
          <w:tab w:val="left" w:pos="19"/>
        </w:tabs>
        <w:spacing w:after="0"/>
      </w:pPr>
    </w:p>
    <w:p w14:paraId="6ECF7812" w14:textId="77777777" w:rsidR="00E877B6" w:rsidRDefault="00E877B6">
      <w:pPr>
        <w:tabs>
          <w:tab w:val="left" w:pos="19"/>
        </w:tabs>
        <w:spacing w:after="0"/>
      </w:pPr>
    </w:p>
    <w:p w14:paraId="76144BCE" w14:textId="77777777" w:rsidR="00E877B6" w:rsidRDefault="00E877B6">
      <w:pPr>
        <w:tabs>
          <w:tab w:val="left" w:pos="19"/>
        </w:tabs>
        <w:spacing w:after="0"/>
      </w:pPr>
    </w:p>
    <w:p w14:paraId="231E5AB1" w14:textId="77777777" w:rsidR="00E877B6" w:rsidRDefault="00E877B6">
      <w:pPr>
        <w:tabs>
          <w:tab w:val="left" w:pos="19"/>
        </w:tabs>
        <w:spacing w:after="0"/>
      </w:pPr>
    </w:p>
    <w:p w14:paraId="6C5DA081" w14:textId="77777777" w:rsidR="00E877B6" w:rsidRDefault="00E877B6">
      <w:pPr>
        <w:tabs>
          <w:tab w:val="left" w:pos="19"/>
        </w:tabs>
        <w:spacing w:after="0"/>
      </w:pPr>
    </w:p>
    <w:p w14:paraId="56C14257" w14:textId="77777777" w:rsidR="00E877B6" w:rsidRDefault="00E877B6">
      <w:pPr>
        <w:tabs>
          <w:tab w:val="left" w:pos="19"/>
        </w:tabs>
        <w:spacing w:after="0"/>
      </w:pPr>
    </w:p>
    <w:p w14:paraId="540A5775" w14:textId="77777777" w:rsidR="00E877B6" w:rsidRDefault="00E877B6">
      <w:pPr>
        <w:tabs>
          <w:tab w:val="left" w:pos="19"/>
        </w:tabs>
        <w:spacing w:after="0"/>
      </w:pPr>
    </w:p>
    <w:p w14:paraId="7FACC344" w14:textId="77777777" w:rsidR="00E877B6" w:rsidRDefault="00E877B6">
      <w:pPr>
        <w:tabs>
          <w:tab w:val="left" w:pos="19"/>
        </w:tabs>
        <w:spacing w:after="0"/>
      </w:pPr>
    </w:p>
    <w:p w14:paraId="2A91CA07" w14:textId="77777777" w:rsidR="00E877B6" w:rsidRDefault="00E877B6">
      <w:pPr>
        <w:tabs>
          <w:tab w:val="left" w:pos="19"/>
        </w:tabs>
        <w:spacing w:after="0"/>
      </w:pPr>
    </w:p>
    <w:p w14:paraId="4289D8EC" w14:textId="77777777" w:rsidR="00E877B6" w:rsidRDefault="00E877B6">
      <w:pPr>
        <w:tabs>
          <w:tab w:val="left" w:pos="19"/>
        </w:tabs>
        <w:spacing w:after="0"/>
      </w:pPr>
    </w:p>
    <w:p w14:paraId="4E6F4CFB" w14:textId="77777777" w:rsidR="00E877B6" w:rsidRDefault="00E877B6">
      <w:pPr>
        <w:tabs>
          <w:tab w:val="left" w:pos="19"/>
        </w:tabs>
        <w:spacing w:after="0"/>
      </w:pPr>
    </w:p>
    <w:p w14:paraId="6D0D500D" w14:textId="77777777" w:rsidR="00E877B6" w:rsidRDefault="00E877B6">
      <w:pPr>
        <w:tabs>
          <w:tab w:val="left" w:pos="19"/>
        </w:tabs>
        <w:spacing w:after="0"/>
      </w:pPr>
    </w:p>
    <w:p w14:paraId="46E39FC0" w14:textId="77777777" w:rsidR="00E877B6" w:rsidRDefault="00E877B6">
      <w:pPr>
        <w:tabs>
          <w:tab w:val="left" w:pos="19"/>
        </w:tabs>
        <w:spacing w:after="0"/>
      </w:pPr>
    </w:p>
    <w:p w14:paraId="7C0E3700" w14:textId="77777777" w:rsidR="00E877B6" w:rsidRDefault="00E877B6">
      <w:pPr>
        <w:tabs>
          <w:tab w:val="left" w:pos="19"/>
        </w:tabs>
        <w:spacing w:after="0"/>
      </w:pPr>
    </w:p>
    <w:p w14:paraId="4CAC9633" w14:textId="25745C86" w:rsidR="008B5534" w:rsidRDefault="00164CEF">
      <w:pPr>
        <w:tabs>
          <w:tab w:val="left" w:pos="19"/>
        </w:tabs>
        <w:spacing w:after="0"/>
      </w:pPr>
      <w:r>
        <w:tab/>
      </w:r>
      <w:r>
        <w:rPr>
          <w:rStyle w:val="14"/>
          <w:b/>
        </w:rPr>
        <w:t>Phần 3 Trắc Nghiệm</w:t>
      </w:r>
    </w:p>
    <w:p w14:paraId="140B031D" w14:textId="77777777" w:rsidR="008B5534" w:rsidRDefault="00164CEF">
      <w:pPr>
        <w:tabs>
          <w:tab w:val="left" w:pos="46"/>
        </w:tabs>
        <w:spacing w:after="120"/>
      </w:pPr>
      <w:r>
        <w:tab/>
      </w:r>
      <w:r>
        <w:rPr>
          <w:rStyle w:val="14"/>
        </w:rPr>
        <w:t>Câu 1. Đoạn văn sau có bao nhiêu lỗi sai chính tả?</w:t>
      </w:r>
    </w:p>
    <w:p w14:paraId="0583282F" w14:textId="77777777" w:rsidR="008B5534" w:rsidRDefault="00164CEF">
      <w:pPr>
        <w:tabs>
          <w:tab w:val="left" w:pos="86"/>
        </w:tabs>
        <w:spacing w:after="20"/>
      </w:pPr>
      <w:r>
        <w:tab/>
      </w:r>
      <w:r>
        <w:rPr>
          <w:rStyle w:val="14"/>
        </w:rPr>
        <w:t>Bạch dương xanh tuyệt đẹp trong mùa hè, ngà sắc vàng dợi trong mùa</w:t>
      </w:r>
    </w:p>
    <w:p w14:paraId="13A952D7" w14:textId="77777777" w:rsidR="008B5534" w:rsidRDefault="00164CEF">
      <w:r>
        <w:br w:type="page"/>
      </w:r>
    </w:p>
    <w:p w14:paraId="61DBCBAF" w14:textId="77777777" w:rsidR="008B5534" w:rsidRDefault="008B5534">
      <w:pPr>
        <w:sectPr w:rsidR="008B5534">
          <w:pgSz w:w="11906" w:h="16838"/>
          <w:pgMar w:top="1372" w:right="696" w:bottom="0" w:left="656" w:header="720" w:footer="720" w:gutter="0"/>
          <w:cols w:space="720"/>
          <w:docGrid w:linePitch="360"/>
        </w:sectPr>
      </w:pPr>
    </w:p>
    <w:p w14:paraId="4821E0A6" w14:textId="77777777" w:rsidR="008B5534" w:rsidRDefault="00164CEF">
      <w:pPr>
        <w:spacing w:after="0"/>
        <w:ind w:left="104"/>
        <w:jc w:val="both"/>
      </w:pPr>
      <w:r>
        <w:rPr>
          <w:rStyle w:val="14"/>
        </w:rPr>
        <w:lastRenderedPageBreak/>
        <w:t xml:space="preserve">thu và toát lên vẻ cô liêu buồn bã nhớ thương giữa tuyết trắng tinh khôi trong mùa đông lạnh giá. Trong khi đó thì lá cây phong vào mùa đông lại đỏ rực lên, phú khắp công viên một màu đỏ như lưa, như bộ lông không lồ, ấm áp của chú cáo lửa trong chuyện cổ tích. Khách du lịch đến Mátx- cơ-va đều nhặt một vài chiếc lá phong làm quả lưu niệm để nhớ về nước nga. </w:t>
      </w:r>
    </w:p>
    <w:p w14:paraId="56B4259B" w14:textId="77777777" w:rsidR="008B5534" w:rsidRDefault="00164CEF">
      <w:pPr>
        <w:tabs>
          <w:tab w:val="left" w:pos="6"/>
        </w:tabs>
        <w:spacing w:after="0"/>
      </w:pPr>
      <w:r>
        <w:tab/>
      </w:r>
      <w:r>
        <w:rPr>
          <w:rStyle w:val="14"/>
        </w:rPr>
        <w:t>A3B4 C5D.6</w:t>
      </w:r>
    </w:p>
    <w:p w14:paraId="58139B53" w14:textId="77777777" w:rsidR="008B5534" w:rsidRDefault="00164CEF">
      <w:pPr>
        <w:tabs>
          <w:tab w:val="left" w:pos="123"/>
        </w:tabs>
        <w:spacing w:after="0"/>
      </w:pPr>
      <w:r>
        <w:tab/>
      </w:r>
      <w:r>
        <w:rPr>
          <w:rStyle w:val="14"/>
        </w:rPr>
        <w:t>Câu 2. Nhóm từ nào dưới đây chỉ gồm các từ ghép?</w:t>
      </w:r>
    </w:p>
    <w:p w14:paraId="033AAE33" w14:textId="77777777" w:rsidR="008B5534" w:rsidRDefault="00164CEF">
      <w:pPr>
        <w:tabs>
          <w:tab w:val="left" w:pos="97"/>
        </w:tabs>
        <w:spacing w:after="0"/>
      </w:pPr>
      <w:r>
        <w:tab/>
      </w:r>
      <w:r>
        <w:rPr>
          <w:rStyle w:val="14"/>
        </w:rPr>
        <w:t>A. tung tăng, nhỏ nhoi, lang thang</w:t>
      </w:r>
    </w:p>
    <w:p w14:paraId="7D399558" w14:textId="77777777" w:rsidR="008B5534" w:rsidRDefault="00164CEF">
      <w:pPr>
        <w:tabs>
          <w:tab w:val="left" w:pos="123"/>
        </w:tabs>
        <w:spacing w:after="0"/>
      </w:pPr>
      <w:r>
        <w:tab/>
      </w:r>
      <w:r>
        <w:rPr>
          <w:rStyle w:val="14"/>
        </w:rPr>
        <w:t>B. nhớ nhung, nhẹ nhàng, mênh mang</w:t>
      </w:r>
    </w:p>
    <w:p w14:paraId="2523415E" w14:textId="77777777" w:rsidR="008B5534" w:rsidRDefault="00164CEF">
      <w:pPr>
        <w:tabs>
          <w:tab w:val="left" w:pos="97"/>
        </w:tabs>
        <w:spacing w:after="0"/>
      </w:pPr>
      <w:r>
        <w:tab/>
      </w:r>
      <w:r>
        <w:rPr>
          <w:rStyle w:val="14"/>
        </w:rPr>
        <w:t>C. bờ bãi, nhỏ nhắn, lênh đênh</w:t>
      </w:r>
    </w:p>
    <w:p w14:paraId="548F6905" w14:textId="77777777" w:rsidR="008B5534" w:rsidRDefault="00164CEF">
      <w:pPr>
        <w:tabs>
          <w:tab w:val="left" w:pos="97"/>
        </w:tabs>
        <w:spacing w:after="0"/>
      </w:pPr>
      <w:r>
        <w:tab/>
      </w:r>
      <w:r>
        <w:rPr>
          <w:rStyle w:val="14"/>
        </w:rPr>
        <w:t>D. ngõ ngách, nhỏ nhẹ, tươi tỉnh</w:t>
      </w:r>
    </w:p>
    <w:p w14:paraId="1CBCD5A9" w14:textId="77777777" w:rsidR="008B5534" w:rsidRDefault="00164CEF">
      <w:pPr>
        <w:tabs>
          <w:tab w:val="left" w:pos="123"/>
        </w:tabs>
        <w:spacing w:after="0"/>
      </w:pPr>
      <w:r>
        <w:tab/>
      </w:r>
      <w:r>
        <w:rPr>
          <w:rStyle w:val="14"/>
        </w:rPr>
        <w:t>Câu 3. Thành ngữ nào sau đây viết saii?</w:t>
      </w:r>
    </w:p>
    <w:p w14:paraId="135D7D01" w14:textId="77777777" w:rsidR="008B5534" w:rsidRDefault="00164CEF">
      <w:pPr>
        <w:tabs>
          <w:tab w:val="left" w:pos="5530"/>
        </w:tabs>
        <w:spacing w:after="0"/>
      </w:pPr>
      <w:r>
        <w:rPr>
          <w:rStyle w:val="14"/>
        </w:rPr>
        <w:t>A Khai thiên lập địa</w:t>
      </w:r>
      <w:r>
        <w:tab/>
      </w:r>
      <w:r>
        <w:rPr>
          <w:rStyle w:val="14"/>
        </w:rPr>
        <w:t>B. Gan vàng dạ thép</w:t>
      </w:r>
    </w:p>
    <w:p w14:paraId="04914338" w14:textId="77777777" w:rsidR="008B5534" w:rsidRDefault="00164CEF">
      <w:pPr>
        <w:tabs>
          <w:tab w:val="left" w:pos="5530"/>
        </w:tabs>
        <w:spacing w:after="0"/>
      </w:pPr>
      <w:r>
        <w:rPr>
          <w:rStyle w:val="14"/>
        </w:rPr>
        <w:t>C. Sinh cơ lập nghiệp</w:t>
      </w:r>
      <w:r>
        <w:tab/>
      </w:r>
      <w:r>
        <w:rPr>
          <w:rStyle w:val="14"/>
        </w:rPr>
        <w:t>D. Gan lì tướng quần</w:t>
      </w:r>
    </w:p>
    <w:p w14:paraId="53CC6321" w14:textId="77777777" w:rsidR="008B5534" w:rsidRDefault="00164CEF">
      <w:pPr>
        <w:tabs>
          <w:tab w:val="left" w:pos="123"/>
        </w:tabs>
        <w:spacing w:after="0"/>
      </w:pPr>
      <w:r>
        <w:tab/>
      </w:r>
      <w:r>
        <w:rPr>
          <w:rStyle w:val="14"/>
        </w:rPr>
        <w:t>Câu 4. Câu nào dưới đây có dấu () phân tách đúng bộ phận chủ ngữ và</w:t>
      </w:r>
    </w:p>
    <w:p w14:paraId="6303D422" w14:textId="77777777" w:rsidR="008B5534" w:rsidRDefault="00164CEF">
      <w:pPr>
        <w:tabs>
          <w:tab w:val="left" w:pos="97"/>
        </w:tabs>
        <w:spacing w:after="0"/>
      </w:pPr>
      <w:r>
        <w:tab/>
      </w:r>
      <w:r>
        <w:rPr>
          <w:rStyle w:val="14"/>
        </w:rPr>
        <w:t>vị ngữ?</w:t>
      </w:r>
    </w:p>
    <w:p w14:paraId="24EE12D1" w14:textId="77777777" w:rsidR="008B5534" w:rsidRDefault="00164CEF">
      <w:pPr>
        <w:tabs>
          <w:tab w:val="left" w:pos="97"/>
        </w:tabs>
        <w:spacing w:after="0"/>
      </w:pPr>
      <w:r>
        <w:tab/>
      </w:r>
      <w:r>
        <w:rPr>
          <w:rStyle w:val="14"/>
        </w:rPr>
        <w:t>A. Trong rừng, tiếng suối/ chảy róc rách</w:t>
      </w:r>
    </w:p>
    <w:p w14:paraId="5C549612" w14:textId="77777777" w:rsidR="008B5534" w:rsidRDefault="00164CEF">
      <w:pPr>
        <w:tabs>
          <w:tab w:val="left" w:pos="97"/>
        </w:tabs>
        <w:spacing w:after="0"/>
      </w:pPr>
      <w:r>
        <w:tab/>
      </w:r>
      <w:r>
        <w:rPr>
          <w:rStyle w:val="14"/>
        </w:rPr>
        <w:t>B. Đó là một chiếc áo / làm bằng vải dạ.</w:t>
      </w:r>
    </w:p>
    <w:p w14:paraId="340E0895" w14:textId="77777777" w:rsidR="008B5534" w:rsidRDefault="00164CEF">
      <w:pPr>
        <w:tabs>
          <w:tab w:val="left" w:pos="110"/>
        </w:tabs>
        <w:spacing w:after="0"/>
      </w:pPr>
      <w:r>
        <w:tab/>
      </w:r>
      <w:r>
        <w:rPr>
          <w:rStyle w:val="14"/>
        </w:rPr>
        <w:t>C. Trong rừng, tiếng chim chóc gọi nhau / ríu ran không ngót.</w:t>
      </w:r>
    </w:p>
    <w:p w14:paraId="196C0004" w14:textId="77777777" w:rsidR="008B5534" w:rsidRDefault="00164CEF">
      <w:pPr>
        <w:tabs>
          <w:tab w:val="left" w:pos="110"/>
        </w:tabs>
        <w:spacing w:after="0"/>
      </w:pPr>
      <w:r>
        <w:tab/>
      </w:r>
      <w:r>
        <w:rPr>
          <w:rStyle w:val="14"/>
        </w:rPr>
        <w:t>D. Bầy sáo / cánh đen mỏ vàng chấp chới liệng trên cánh đồng.</w:t>
      </w:r>
    </w:p>
    <w:p w14:paraId="5F4962A8" w14:textId="77777777" w:rsidR="008B5534" w:rsidRDefault="00164CEF">
      <w:pPr>
        <w:spacing w:after="0"/>
        <w:ind w:left="104" w:firstLine="13"/>
        <w:jc w:val="both"/>
      </w:pPr>
      <w:r>
        <w:rPr>
          <w:rStyle w:val="14"/>
        </w:rPr>
        <w:t xml:space="preserve">Câu 5. Những câu thơ nào dưới đây sử dụng biện pháp nghệ thuật so sánh? </w:t>
      </w:r>
    </w:p>
    <w:p w14:paraId="1D5AB2A1" w14:textId="77777777" w:rsidR="008B5534" w:rsidRDefault="00164CEF">
      <w:pPr>
        <w:tabs>
          <w:tab w:val="left" w:pos="110"/>
        </w:tabs>
        <w:spacing w:after="0"/>
      </w:pPr>
      <w:r>
        <w:tab/>
      </w:r>
      <w:r>
        <w:rPr>
          <w:rStyle w:val="14"/>
        </w:rPr>
        <w:t>A. Cọ xòc ô che nắng/Râm mát đường em đi</w:t>
      </w:r>
    </w:p>
    <w:p w14:paraId="3B839E09" w14:textId="77777777" w:rsidR="008B5534" w:rsidRDefault="00164CEF">
      <w:pPr>
        <w:tabs>
          <w:tab w:val="left" w:pos="110"/>
        </w:tabs>
        <w:spacing w:after="0"/>
      </w:pPr>
      <w:r>
        <w:tab/>
      </w:r>
      <w:r>
        <w:rPr>
          <w:rStyle w:val="14"/>
        </w:rPr>
        <w:t>B. Đêm lạnh cành sương đượm/Long lanh bóng nguyệt vòn.</w:t>
      </w:r>
    </w:p>
    <w:p w14:paraId="4352870D" w14:textId="77777777" w:rsidR="008B5534" w:rsidRDefault="00164CEF">
      <w:pPr>
        <w:tabs>
          <w:tab w:val="left" w:pos="110"/>
        </w:tabs>
        <w:spacing w:after="0"/>
      </w:pPr>
      <w:r>
        <w:tab/>
      </w:r>
      <w:r>
        <w:rPr>
          <w:rStyle w:val="14"/>
        </w:rPr>
        <w:t>C. Những tia nắng ủa tới/Nhảy múa khắp căn phòng.</w:t>
      </w:r>
    </w:p>
    <w:p w14:paraId="5013D803" w14:textId="77777777" w:rsidR="008B5534" w:rsidRDefault="00164CEF">
      <w:pPr>
        <w:tabs>
          <w:tab w:val="left" w:pos="110"/>
        </w:tabs>
        <w:spacing w:after="0"/>
      </w:pPr>
      <w:r>
        <w:tab/>
      </w:r>
      <w:r>
        <w:rPr>
          <w:rStyle w:val="14"/>
        </w:rPr>
        <w:t>D. Chân trời như cửa ngõ/Thả sức gió đi về.</w:t>
      </w:r>
    </w:p>
    <w:p w14:paraId="2452C036" w14:textId="77777777" w:rsidR="008B5534" w:rsidRDefault="00164CEF">
      <w:pPr>
        <w:spacing w:after="0"/>
        <w:ind w:left="78" w:firstLine="39"/>
        <w:jc w:val="both"/>
      </w:pPr>
      <w:r>
        <w:rPr>
          <w:rStyle w:val="14"/>
        </w:rPr>
        <w:t xml:space="preserve">Câu 6. Chiếc bè gỗ trong bài thơ Bè xuôi sông La được ví với hình ảnh nào </w:t>
      </w:r>
    </w:p>
    <w:p w14:paraId="15A49849" w14:textId="77777777" w:rsidR="008B5534" w:rsidRDefault="00164CEF">
      <w:pPr>
        <w:tabs>
          <w:tab w:val="left" w:pos="2810"/>
          <w:tab w:val="left" w:pos="7365"/>
        </w:tabs>
        <w:spacing w:after="0"/>
      </w:pPr>
      <w:r>
        <w:rPr>
          <w:rStyle w:val="14"/>
        </w:rPr>
        <w:t>A. bẩy cá</w:t>
      </w:r>
      <w:r>
        <w:tab/>
      </w:r>
      <w:r>
        <w:rPr>
          <w:rStyle w:val="14"/>
        </w:rPr>
        <w:t>B. bầy trâu C. bầy ong</w:t>
      </w:r>
      <w:r>
        <w:tab/>
      </w:r>
      <w:r>
        <w:rPr>
          <w:rStyle w:val="14"/>
        </w:rPr>
        <w:t>D. bầy chim</w:t>
      </w:r>
    </w:p>
    <w:p w14:paraId="6672D2A1" w14:textId="77777777" w:rsidR="008B5534" w:rsidRDefault="00164CEF">
      <w:pPr>
        <w:tabs>
          <w:tab w:val="left" w:pos="123"/>
        </w:tabs>
        <w:spacing w:after="0"/>
      </w:pPr>
      <w:r>
        <w:tab/>
      </w:r>
      <w:r>
        <w:rPr>
          <w:rStyle w:val="14"/>
        </w:rPr>
        <w:t>Câu 7. Dòng nào dưới đây gồm các từ viết đúng chính tả?</w:t>
      </w:r>
    </w:p>
    <w:p w14:paraId="5E074779" w14:textId="77777777" w:rsidR="008B5534" w:rsidRDefault="00164CEF">
      <w:pPr>
        <w:tabs>
          <w:tab w:val="left" w:pos="97"/>
        </w:tabs>
        <w:spacing w:after="0"/>
      </w:pPr>
      <w:r>
        <w:tab/>
      </w:r>
      <w:r>
        <w:rPr>
          <w:rStyle w:val="14"/>
        </w:rPr>
        <w:t>A dặt diu, rung ring, né tránh B.leo lẻo, nóng lực, bộc lộ</w:t>
      </w:r>
    </w:p>
    <w:p w14:paraId="584DD6C1" w14:textId="77777777" w:rsidR="008B5534" w:rsidRDefault="00164CEF">
      <w:pPr>
        <w:tabs>
          <w:tab w:val="left" w:pos="97"/>
        </w:tabs>
        <w:spacing w:after="0"/>
      </w:pPr>
      <w:r>
        <w:tab/>
      </w:r>
      <w:r>
        <w:rPr>
          <w:rStyle w:val="14"/>
        </w:rPr>
        <w:t>C. nỗ lực, kĩ xảo, sắc xảo D. dinh dưỡng, giểu cọt, lịu ríu</w:t>
      </w:r>
    </w:p>
    <w:p w14:paraId="3D34963C" w14:textId="77777777" w:rsidR="008B5534" w:rsidRDefault="00164CEF">
      <w:pPr>
        <w:tabs>
          <w:tab w:val="left" w:pos="123"/>
        </w:tabs>
        <w:spacing w:after="0"/>
      </w:pPr>
      <w:r>
        <w:tab/>
      </w:r>
      <w:r>
        <w:rPr>
          <w:rStyle w:val="14"/>
        </w:rPr>
        <w:t>Câu 8. Câu nào dưới đây không phải là câu kể Ai thế nào ? 7</w:t>
      </w:r>
    </w:p>
    <w:p w14:paraId="257459C2" w14:textId="77777777" w:rsidR="008B5534" w:rsidRDefault="00164CEF">
      <w:pPr>
        <w:tabs>
          <w:tab w:val="left" w:pos="110"/>
        </w:tabs>
        <w:spacing w:after="0"/>
      </w:pPr>
      <w:r>
        <w:tab/>
      </w:r>
      <w:r>
        <w:rPr>
          <w:rStyle w:val="14"/>
        </w:rPr>
        <w:t>A. Bình minh, mặt trời như chiếc thau đồng đỏ ối.</w:t>
      </w:r>
    </w:p>
    <w:p w14:paraId="7BA438C5" w14:textId="77777777" w:rsidR="008B5534" w:rsidRDefault="00164CEF">
      <w:pPr>
        <w:tabs>
          <w:tab w:val="left" w:pos="110"/>
        </w:tabs>
        <w:spacing w:after="0"/>
      </w:pPr>
      <w:r>
        <w:tab/>
      </w:r>
      <w:r>
        <w:rPr>
          <w:rStyle w:val="14"/>
        </w:rPr>
        <w:t>B. Thu đến, từng chùm quả chín vàng trong kẽ lá</w:t>
      </w:r>
    </w:p>
    <w:p w14:paraId="6622E0D7" w14:textId="77777777" w:rsidR="008B5534" w:rsidRDefault="00164CEF">
      <w:pPr>
        <w:tabs>
          <w:tab w:val="left" w:pos="110"/>
        </w:tabs>
        <w:spacing w:after="0"/>
      </w:pPr>
      <w:r>
        <w:tab/>
      </w:r>
      <w:r>
        <w:rPr>
          <w:rStyle w:val="14"/>
        </w:rPr>
        <w:t>C. Chín, mười đứa bé chúng tôi bắt tay nhau ôm không xuê.</w:t>
      </w:r>
    </w:p>
    <w:p w14:paraId="63187AEF" w14:textId="77777777" w:rsidR="008B5534" w:rsidRDefault="008B5534"/>
    <w:p w14:paraId="3D311311" w14:textId="77777777" w:rsidR="008B5534" w:rsidRDefault="00164CEF">
      <w:r>
        <w:br w:type="page"/>
      </w:r>
    </w:p>
    <w:p w14:paraId="1EB550C3" w14:textId="77777777" w:rsidR="008B5534" w:rsidRDefault="008B5534">
      <w:pPr>
        <w:sectPr w:rsidR="008B5534">
          <w:pgSz w:w="11906" w:h="16838"/>
          <w:pgMar w:top="950" w:right="454" w:bottom="0" w:left="428" w:header="720" w:footer="720" w:gutter="0"/>
          <w:cols w:space="720"/>
          <w:docGrid w:linePitch="360"/>
        </w:sectPr>
      </w:pPr>
    </w:p>
    <w:p w14:paraId="723EDB69" w14:textId="77777777" w:rsidR="008B5534" w:rsidRDefault="00164CEF">
      <w:pPr>
        <w:tabs>
          <w:tab w:val="left" w:pos="19"/>
        </w:tabs>
        <w:spacing w:after="0"/>
      </w:pPr>
      <w:r>
        <w:lastRenderedPageBreak/>
        <w:tab/>
      </w:r>
      <w:r>
        <w:rPr>
          <w:rStyle w:val="14"/>
        </w:rPr>
        <w:t>Câu 9. Giải câu đố sau:</w:t>
      </w:r>
    </w:p>
    <w:p w14:paraId="70744307" w14:textId="77777777" w:rsidR="008B5534" w:rsidRDefault="00164CEF">
      <w:pPr>
        <w:tabs>
          <w:tab w:val="left" w:pos="385"/>
        </w:tabs>
        <w:spacing w:after="0"/>
      </w:pPr>
      <w:r>
        <w:tab/>
      </w:r>
      <w:r>
        <w:rPr>
          <w:rStyle w:val="14"/>
        </w:rPr>
        <w:t>Em là chim đẹp trong rừng</w:t>
      </w:r>
    </w:p>
    <w:p w14:paraId="373C555C" w14:textId="77777777" w:rsidR="008B5534" w:rsidRDefault="00164CEF">
      <w:pPr>
        <w:tabs>
          <w:tab w:val="left" w:pos="32"/>
        </w:tabs>
        <w:spacing w:after="0"/>
      </w:pPr>
      <w:r>
        <w:tab/>
      </w:r>
      <w:r>
        <w:rPr>
          <w:rStyle w:val="14"/>
        </w:rPr>
        <w:t>Nặng vào phép toán không ngừng tăng lên</w:t>
      </w:r>
    </w:p>
    <w:p w14:paraId="20A380F7" w14:textId="77777777" w:rsidR="008B5534" w:rsidRDefault="00164CEF">
      <w:pPr>
        <w:spacing w:after="0"/>
        <w:jc w:val="center"/>
      </w:pPr>
      <w:r>
        <w:rPr>
          <w:rStyle w:val="14"/>
        </w:rPr>
        <w:t>Từ giữ nguyên là từ gì?</w:t>
      </w:r>
    </w:p>
    <w:p w14:paraId="3B9755B4" w14:textId="77777777" w:rsidR="008B5534" w:rsidRDefault="00164CEF">
      <w:pPr>
        <w:tabs>
          <w:tab w:val="left" w:pos="2698"/>
          <w:tab w:val="left" w:pos="5396"/>
          <w:tab w:val="left" w:pos="8094"/>
        </w:tabs>
        <w:spacing w:after="0"/>
      </w:pPr>
      <w:r>
        <w:rPr>
          <w:rStyle w:val="14"/>
        </w:rPr>
        <w:t>A. hạc</w:t>
      </w:r>
      <w:r>
        <w:tab/>
      </w:r>
      <w:r>
        <w:rPr>
          <w:rStyle w:val="14"/>
        </w:rPr>
        <w:t>B. yến</w:t>
      </w:r>
      <w:r>
        <w:tab/>
      </w:r>
      <w:r>
        <w:rPr>
          <w:rStyle w:val="14"/>
        </w:rPr>
        <w:t>C. công</w:t>
      </w:r>
      <w:r>
        <w:tab/>
      </w:r>
      <w:r>
        <w:rPr>
          <w:rStyle w:val="14"/>
        </w:rPr>
        <w:t>D. sáo</w:t>
      </w:r>
    </w:p>
    <w:p w14:paraId="37BFA94A" w14:textId="77777777" w:rsidR="008B5534" w:rsidRDefault="00164CEF">
      <w:pPr>
        <w:spacing w:after="0"/>
        <w:ind w:left="26" w:firstLine="13"/>
        <w:jc w:val="both"/>
      </w:pPr>
      <w:r>
        <w:rPr>
          <w:rStyle w:val="14"/>
        </w:rPr>
        <w:t xml:space="preserve">Câu 10. Bài tập đọc uông Trạng thả diều kể về Trạng nguyên nào của nước ta? </w:t>
      </w:r>
    </w:p>
    <w:p w14:paraId="4ECE5FFD" w14:textId="77777777" w:rsidR="008B5534" w:rsidRDefault="00164CEF">
      <w:pPr>
        <w:tabs>
          <w:tab w:val="left" w:pos="5409"/>
        </w:tabs>
        <w:spacing w:after="0"/>
      </w:pPr>
      <w:r>
        <w:rPr>
          <w:rStyle w:val="14"/>
        </w:rPr>
        <w:t>A. Nguyễn Bình Khiêm</w:t>
      </w:r>
      <w:r>
        <w:tab/>
      </w:r>
      <w:r>
        <w:rPr>
          <w:rStyle w:val="14"/>
        </w:rPr>
        <w:t>B. Mạc Đình Chi</w:t>
      </w:r>
    </w:p>
    <w:p w14:paraId="5E453A29" w14:textId="77777777" w:rsidR="008B5534" w:rsidRDefault="00164CEF">
      <w:pPr>
        <w:tabs>
          <w:tab w:val="left" w:pos="5409"/>
        </w:tabs>
        <w:spacing w:after="0"/>
      </w:pPr>
      <w:r>
        <w:rPr>
          <w:rStyle w:val="14"/>
        </w:rPr>
        <w:t>C. Lương Thế Vinh</w:t>
      </w:r>
      <w:r>
        <w:tab/>
      </w:r>
      <w:r>
        <w:rPr>
          <w:rStyle w:val="14"/>
        </w:rPr>
        <w:t>D. Nguyễn Hiền</w:t>
      </w:r>
    </w:p>
    <w:p w14:paraId="20D51B27" w14:textId="77777777" w:rsidR="008B5534" w:rsidRDefault="00164CEF">
      <w:pPr>
        <w:spacing w:after="0"/>
        <w:ind w:left="26" w:firstLine="13"/>
        <w:jc w:val="both"/>
      </w:pPr>
      <w:r>
        <w:rPr>
          <w:rStyle w:val="14"/>
        </w:rPr>
        <w:t xml:space="preserve">Câu 11. Trong các từ sau, từ nào phù hợp điền vào chỗ trống trong câu thơ: </w:t>
      </w:r>
    </w:p>
    <w:p w14:paraId="2A7F5BFE" w14:textId="77777777" w:rsidR="008B5534" w:rsidRDefault="00164CEF">
      <w:pPr>
        <w:tabs>
          <w:tab w:val="left" w:pos="1040"/>
        </w:tabs>
        <w:spacing w:after="0"/>
      </w:pPr>
      <w:r>
        <w:tab/>
      </w:r>
      <w:r>
        <w:rPr>
          <w:rStyle w:val="14"/>
        </w:rPr>
        <w:t>Nhìn thấy gió vào xoa mắt đắng</w:t>
      </w:r>
    </w:p>
    <w:p w14:paraId="72F8FB48" w14:textId="77777777" w:rsidR="008B5534" w:rsidRDefault="00164CEF">
      <w:pPr>
        <w:tabs>
          <w:tab w:val="left" w:pos="943"/>
          <w:tab w:val="left" w:pos="6038"/>
        </w:tabs>
        <w:spacing w:after="0"/>
      </w:pPr>
      <w:r>
        <w:tab/>
      </w:r>
      <w:r>
        <w:rPr>
          <w:rStyle w:val="14"/>
        </w:rPr>
        <w:t>Thấy con đường chay thẳng vào</w:t>
      </w:r>
      <w:r>
        <w:tab/>
      </w:r>
      <w:r>
        <w:rPr>
          <w:rStyle w:val="14"/>
        </w:rPr>
        <w:t>11</w:t>
      </w:r>
    </w:p>
    <w:p w14:paraId="54CCFB75" w14:textId="77777777" w:rsidR="008B5534" w:rsidRDefault="00164CEF">
      <w:pPr>
        <w:tabs>
          <w:tab w:val="left" w:pos="2698"/>
          <w:tab w:val="left" w:pos="5383"/>
          <w:tab w:val="left" w:pos="8094"/>
        </w:tabs>
        <w:spacing w:after="0"/>
      </w:pPr>
      <w:r>
        <w:rPr>
          <w:rStyle w:val="14"/>
        </w:rPr>
        <w:t>A ngực</w:t>
      </w:r>
      <w:r>
        <w:tab/>
      </w:r>
      <w:r>
        <w:rPr>
          <w:rStyle w:val="14"/>
        </w:rPr>
        <w:t>B. mắt</w:t>
      </w:r>
      <w:r>
        <w:tab/>
      </w:r>
      <w:r>
        <w:rPr>
          <w:rStyle w:val="14"/>
        </w:rPr>
        <w:t>C.xe</w:t>
      </w:r>
      <w:r>
        <w:tab/>
      </w:r>
      <w:r>
        <w:rPr>
          <w:rStyle w:val="14"/>
        </w:rPr>
        <w:t>D. tim</w:t>
      </w:r>
    </w:p>
    <w:p w14:paraId="56D78C8C" w14:textId="77777777" w:rsidR="008B5534" w:rsidRDefault="00164CEF">
      <w:pPr>
        <w:tabs>
          <w:tab w:val="left" w:pos="45"/>
        </w:tabs>
        <w:spacing w:after="0"/>
      </w:pPr>
      <w:r>
        <w:tab/>
      </w:r>
      <w:r>
        <w:rPr>
          <w:rStyle w:val="14"/>
        </w:rPr>
        <w:t>Câu 12. Tìm chủ ngữ trong câu sau:</w:t>
      </w:r>
    </w:p>
    <w:p w14:paraId="2637B6EB" w14:textId="77777777" w:rsidR="008B5534" w:rsidRDefault="00164CEF">
      <w:pPr>
        <w:tabs>
          <w:tab w:val="left" w:pos="988"/>
        </w:tabs>
        <w:spacing w:after="0"/>
      </w:pPr>
      <w:r>
        <w:tab/>
      </w:r>
      <w:r>
        <w:rPr>
          <w:rStyle w:val="14"/>
        </w:rPr>
        <w:t>Ruộng rầy là chiến trường</w:t>
      </w:r>
    </w:p>
    <w:p w14:paraId="427129F7" w14:textId="77777777" w:rsidR="008B5534" w:rsidRDefault="00164CEF">
      <w:pPr>
        <w:tabs>
          <w:tab w:val="left" w:pos="936"/>
        </w:tabs>
        <w:spacing w:after="0"/>
      </w:pPr>
      <w:r>
        <w:tab/>
      </w:r>
      <w:r>
        <w:rPr>
          <w:rStyle w:val="14"/>
        </w:rPr>
        <w:t>Cuốc cày là VŨ khí Họ</w:t>
      </w:r>
    </w:p>
    <w:p w14:paraId="0A63C558" w14:textId="77777777" w:rsidR="008B5534" w:rsidRDefault="00164CEF">
      <w:pPr>
        <w:tabs>
          <w:tab w:val="left" w:pos="5409"/>
        </w:tabs>
        <w:spacing w:after="0"/>
      </w:pPr>
      <w:r>
        <w:rPr>
          <w:rStyle w:val="14"/>
        </w:rPr>
        <w:t>A. Chiến trường</w:t>
      </w:r>
      <w:r>
        <w:tab/>
      </w:r>
      <w:r>
        <w:rPr>
          <w:rStyle w:val="14"/>
        </w:rPr>
        <w:t>B. vũ khí</w:t>
      </w:r>
    </w:p>
    <w:p w14:paraId="309687ED" w14:textId="77777777" w:rsidR="008B5534" w:rsidRDefault="00164CEF">
      <w:pPr>
        <w:tabs>
          <w:tab w:val="left" w:pos="5396"/>
        </w:tabs>
        <w:spacing w:after="0"/>
      </w:pPr>
      <w:r>
        <w:rPr>
          <w:rStyle w:val="14"/>
        </w:rPr>
        <w:t>C. Ruộng rẫy, Cuốc cày</w:t>
      </w:r>
      <w:r>
        <w:tab/>
      </w:r>
      <w:r>
        <w:rPr>
          <w:rStyle w:val="14"/>
        </w:rPr>
        <w:t>D. ruộng rẫy</w:t>
      </w:r>
    </w:p>
    <w:p w14:paraId="19E96977" w14:textId="77777777" w:rsidR="008B5534" w:rsidRDefault="00164CEF">
      <w:pPr>
        <w:tabs>
          <w:tab w:val="left" w:pos="45"/>
        </w:tabs>
        <w:spacing w:after="0"/>
      </w:pPr>
      <w:r>
        <w:tab/>
      </w:r>
      <w:r>
        <w:rPr>
          <w:rStyle w:val="14"/>
        </w:rPr>
        <w:t>Câu 13. Trong các từ sau, từ nào viết sai chính tả?</w:t>
      </w:r>
    </w:p>
    <w:p w14:paraId="2A7FAFF5" w14:textId="77777777" w:rsidR="008B5534" w:rsidRDefault="00164CEF">
      <w:pPr>
        <w:tabs>
          <w:tab w:val="left" w:pos="5422"/>
          <w:tab w:val="left" w:pos="8094"/>
        </w:tabs>
        <w:spacing w:after="0"/>
      </w:pPr>
      <w:r>
        <w:rPr>
          <w:rStyle w:val="14"/>
        </w:rPr>
        <w:t>A. sung sướng B. quanh co</w:t>
      </w:r>
      <w:r>
        <w:tab/>
      </w:r>
      <w:r>
        <w:rPr>
          <w:rStyle w:val="14"/>
        </w:rPr>
        <w:t>C. xào xạc</w:t>
      </w:r>
      <w:r>
        <w:tab/>
      </w:r>
      <w:r>
        <w:rPr>
          <w:rStyle w:val="14"/>
        </w:rPr>
        <w:t>D. xao sác</w:t>
      </w:r>
    </w:p>
    <w:p w14:paraId="7F8E068B" w14:textId="77777777" w:rsidR="008B5534" w:rsidRDefault="00164CEF">
      <w:pPr>
        <w:tabs>
          <w:tab w:val="left" w:pos="45"/>
        </w:tabs>
        <w:spacing w:after="0"/>
      </w:pPr>
      <w:r>
        <w:tab/>
      </w:r>
      <w:r>
        <w:rPr>
          <w:rStyle w:val="14"/>
        </w:rPr>
        <w:t>Câu 14. Từ nào phù hợp với chỗ trống trong đoạn thơ sau:</w:t>
      </w:r>
    </w:p>
    <w:p w14:paraId="069DF9B6" w14:textId="77777777" w:rsidR="008B5534" w:rsidRDefault="00164CEF">
      <w:pPr>
        <w:tabs>
          <w:tab w:val="left" w:pos="949"/>
        </w:tabs>
        <w:spacing w:after="120"/>
      </w:pPr>
      <w:r>
        <w:tab/>
      </w:r>
      <w:r>
        <w:rPr>
          <w:rStyle w:val="14"/>
        </w:rPr>
        <w:t>Ta hát bài ca gọi cá vào</w:t>
      </w:r>
    </w:p>
    <w:p w14:paraId="75816E4A" w14:textId="77777777" w:rsidR="008B5534" w:rsidRDefault="00164CEF">
      <w:pPr>
        <w:tabs>
          <w:tab w:val="left" w:pos="949"/>
        </w:tabs>
        <w:spacing w:after="0"/>
      </w:pPr>
      <w:r>
        <w:tab/>
      </w:r>
      <w:r>
        <w:rPr>
          <w:rStyle w:val="14"/>
        </w:rPr>
        <w:t>Gõ thuyền đã có nhịp trăng cao</w:t>
      </w:r>
    </w:p>
    <w:p w14:paraId="01710F69" w14:textId="77777777" w:rsidR="008B5534" w:rsidRDefault="00164CEF">
      <w:pPr>
        <w:tabs>
          <w:tab w:val="left" w:pos="936"/>
        </w:tabs>
        <w:spacing w:after="120"/>
      </w:pPr>
      <w:r>
        <w:tab/>
      </w:r>
      <w:r>
        <w:rPr>
          <w:rStyle w:val="14"/>
        </w:rPr>
        <w:t>Biển cho ta cá như</w:t>
      </w:r>
    </w:p>
    <w:p w14:paraId="6968F2CD" w14:textId="77777777" w:rsidR="008B5534" w:rsidRDefault="00164CEF">
      <w:pPr>
        <w:tabs>
          <w:tab w:val="left" w:pos="936"/>
        </w:tabs>
        <w:spacing w:after="0"/>
      </w:pPr>
      <w:r>
        <w:tab/>
      </w:r>
      <w:r>
        <w:rPr>
          <w:rStyle w:val="14"/>
        </w:rPr>
        <w:t>Nuôi lớn đời ta tự buổi nào Họ</w:t>
      </w:r>
    </w:p>
    <w:p w14:paraId="7A37A37F" w14:textId="77777777" w:rsidR="008B5534" w:rsidRDefault="00164CEF">
      <w:pPr>
        <w:tabs>
          <w:tab w:val="left" w:pos="2698"/>
          <w:tab w:val="left" w:pos="5396"/>
          <w:tab w:val="left" w:pos="8094"/>
        </w:tabs>
        <w:spacing w:after="0"/>
      </w:pPr>
      <w:r>
        <w:rPr>
          <w:rStyle w:val="14"/>
        </w:rPr>
        <w:t>A Sao sáng</w:t>
      </w:r>
      <w:r>
        <w:tab/>
      </w:r>
      <w:r>
        <w:rPr>
          <w:rStyle w:val="14"/>
        </w:rPr>
        <w:t>B. Ao lớn</w:t>
      </w:r>
      <w:r>
        <w:tab/>
      </w:r>
      <w:r>
        <w:rPr>
          <w:rStyle w:val="14"/>
        </w:rPr>
        <w:t>C. Báo đáp</w:t>
      </w:r>
      <w:r>
        <w:tab/>
      </w:r>
      <w:r>
        <w:rPr>
          <w:rStyle w:val="14"/>
        </w:rPr>
        <w:t>D. Lòng mẹ</w:t>
      </w:r>
    </w:p>
    <w:p w14:paraId="43884290" w14:textId="77777777" w:rsidR="008B5534" w:rsidRDefault="00164CEF">
      <w:pPr>
        <w:tabs>
          <w:tab w:val="left" w:pos="45"/>
        </w:tabs>
        <w:spacing w:after="0"/>
      </w:pPr>
      <w:r>
        <w:tab/>
      </w:r>
      <w:r>
        <w:rPr>
          <w:rStyle w:val="14"/>
        </w:rPr>
        <w:t>Câu 15. Muốn đặt câu cầu khiến ta có thể thêm từ hãy hoặc đừng hoặc</w:t>
      </w:r>
    </w:p>
    <w:p w14:paraId="5D6E58DD" w14:textId="77777777" w:rsidR="008B5534" w:rsidRDefault="00164CEF">
      <w:pPr>
        <w:tabs>
          <w:tab w:val="left" w:pos="32"/>
        </w:tabs>
        <w:spacing w:after="0"/>
      </w:pPr>
      <w:r>
        <w:tab/>
      </w:r>
      <w:r>
        <w:rPr>
          <w:rStyle w:val="14"/>
        </w:rPr>
        <w:t>chớ vào đâu?</w:t>
      </w:r>
    </w:p>
    <w:p w14:paraId="6D540C38" w14:textId="77777777" w:rsidR="008B5534" w:rsidRDefault="00164CEF">
      <w:pPr>
        <w:tabs>
          <w:tab w:val="left" w:pos="5409"/>
        </w:tabs>
        <w:spacing w:after="0"/>
      </w:pPr>
      <w:r>
        <w:rPr>
          <w:rStyle w:val="14"/>
        </w:rPr>
        <w:t>A. Trước động từ</w:t>
      </w:r>
      <w:r>
        <w:tab/>
      </w:r>
      <w:r>
        <w:rPr>
          <w:rStyle w:val="14"/>
        </w:rPr>
        <w:t>B. Vào cuối câu</w:t>
      </w:r>
    </w:p>
    <w:p w14:paraId="4C65BCCD" w14:textId="77777777" w:rsidR="008B5534" w:rsidRDefault="00164CEF">
      <w:pPr>
        <w:tabs>
          <w:tab w:val="left" w:pos="5409"/>
        </w:tabs>
        <w:spacing w:after="0"/>
      </w:pPr>
      <w:r>
        <w:rPr>
          <w:rStyle w:val="14"/>
        </w:rPr>
        <w:t>C. Không thêm vào</w:t>
      </w:r>
      <w:r>
        <w:tab/>
      </w:r>
      <w:r>
        <w:rPr>
          <w:rStyle w:val="14"/>
        </w:rPr>
        <w:t>D. Vào đầu câu</w:t>
      </w:r>
    </w:p>
    <w:p w14:paraId="7608D312" w14:textId="77777777" w:rsidR="008B5534" w:rsidRDefault="00164CEF">
      <w:pPr>
        <w:tabs>
          <w:tab w:val="left" w:pos="45"/>
        </w:tabs>
        <w:spacing w:after="0"/>
      </w:pPr>
      <w:r>
        <w:tab/>
      </w:r>
      <w:r>
        <w:rPr>
          <w:rStyle w:val="14"/>
        </w:rPr>
        <w:t>Câu 16. Câu: Dưới đáy rừng, bỗng rực lên những chùm thảo quả đỏ</w:t>
      </w:r>
    </w:p>
    <w:p w14:paraId="4B964822" w14:textId="77777777" w:rsidR="008B5534" w:rsidRDefault="00164CEF">
      <w:pPr>
        <w:tabs>
          <w:tab w:val="left" w:pos="5422"/>
        </w:tabs>
        <w:spacing w:after="0"/>
      </w:pPr>
      <w:r>
        <w:rPr>
          <w:rStyle w:val="14"/>
        </w:rPr>
        <w:t>chon chót, như chứa lửa, chứa nắng,</w:t>
      </w:r>
      <w:r>
        <w:tab/>
      </w:r>
      <w:r>
        <w:rPr>
          <w:rStyle w:val="14"/>
        </w:rPr>
        <w:t>được viết theo cấu trúc nào sau đây:</w:t>
      </w:r>
    </w:p>
    <w:p w14:paraId="5F5A1E16" w14:textId="77777777" w:rsidR="008B5534" w:rsidRDefault="00164CEF">
      <w:pPr>
        <w:tabs>
          <w:tab w:val="left" w:pos="5409"/>
        </w:tabs>
        <w:spacing w:after="0"/>
      </w:pPr>
      <w:r>
        <w:rPr>
          <w:rStyle w:val="14"/>
        </w:rPr>
        <w:t>A Chủ ngữ - trạng ngữ - vị ngữ</w:t>
      </w:r>
      <w:r>
        <w:tab/>
      </w:r>
      <w:r>
        <w:rPr>
          <w:rStyle w:val="14"/>
        </w:rPr>
        <w:t>B. Chủ ngữ - vị ngữ - trạng ngữ</w:t>
      </w:r>
    </w:p>
    <w:p w14:paraId="1F4114C0" w14:textId="77777777" w:rsidR="008B5534" w:rsidRDefault="00164CEF">
      <w:pPr>
        <w:tabs>
          <w:tab w:val="left" w:pos="5449"/>
        </w:tabs>
        <w:spacing w:after="20"/>
      </w:pPr>
      <w:r>
        <w:rPr>
          <w:rStyle w:val="14"/>
        </w:rPr>
        <w:t>C. Trạng ngữ - vị ngữ - chủ ngữ</w:t>
      </w:r>
      <w:r>
        <w:tab/>
      </w:r>
      <w:r>
        <w:rPr>
          <w:rStyle w:val="14"/>
        </w:rPr>
        <w:t>D Trạng ngữ - chủ ngữ - vị ngữ</w:t>
      </w:r>
    </w:p>
    <w:p w14:paraId="1EC5CCAA" w14:textId="77777777" w:rsidR="008B5534" w:rsidRDefault="00164CEF">
      <w:r>
        <w:br w:type="page"/>
      </w:r>
    </w:p>
    <w:p w14:paraId="2549511A" w14:textId="77777777" w:rsidR="008B5534" w:rsidRDefault="008B5534">
      <w:pPr>
        <w:sectPr w:rsidR="008B5534">
          <w:pgSz w:w="11906" w:h="16838"/>
          <w:pgMar w:top="589" w:right="380" w:bottom="0" w:left="616" w:header="720" w:footer="720" w:gutter="0"/>
          <w:cols w:space="720"/>
          <w:docGrid w:linePitch="360"/>
        </w:sectPr>
      </w:pPr>
    </w:p>
    <w:p w14:paraId="2B18926E" w14:textId="77777777" w:rsidR="008B5534" w:rsidRDefault="00164CEF">
      <w:pPr>
        <w:tabs>
          <w:tab w:val="left" w:pos="45"/>
        </w:tabs>
        <w:spacing w:after="0"/>
      </w:pPr>
      <w:r>
        <w:lastRenderedPageBreak/>
        <w:tab/>
      </w:r>
      <w:r>
        <w:rPr>
          <w:rStyle w:val="14"/>
        </w:rPr>
        <w:t>Câu 17. Nhà thơ nào đã viết những câu thơ sau:</w:t>
      </w:r>
    </w:p>
    <w:p w14:paraId="68B642BA" w14:textId="77777777" w:rsidR="008B5534" w:rsidRDefault="00164CEF">
      <w:pPr>
        <w:tabs>
          <w:tab w:val="left" w:pos="1105"/>
        </w:tabs>
        <w:spacing w:after="120"/>
      </w:pPr>
      <w:r>
        <w:tab/>
      </w:r>
      <w:r>
        <w:rPr>
          <w:rStyle w:val="14"/>
        </w:rPr>
        <w:t>Không có kính ừ thì ướt áo</w:t>
      </w:r>
    </w:p>
    <w:p w14:paraId="332ABF53" w14:textId="77777777" w:rsidR="008B5534" w:rsidRDefault="00164CEF">
      <w:pPr>
        <w:tabs>
          <w:tab w:val="left" w:pos="948"/>
        </w:tabs>
        <w:spacing w:after="0"/>
      </w:pPr>
      <w:r>
        <w:tab/>
      </w:r>
      <w:r>
        <w:rPr>
          <w:rStyle w:val="14"/>
        </w:rPr>
        <w:t>Mưa tuôn, mưa xối như ngoài trời</w:t>
      </w:r>
    </w:p>
    <w:p w14:paraId="09FAA042" w14:textId="77777777" w:rsidR="008B5534" w:rsidRDefault="00164CEF">
      <w:pPr>
        <w:tabs>
          <w:tab w:val="left" w:pos="948"/>
        </w:tabs>
        <w:spacing w:after="0"/>
      </w:pPr>
      <w:r>
        <w:tab/>
      </w:r>
      <w:r>
        <w:rPr>
          <w:rStyle w:val="14"/>
        </w:rPr>
        <w:t>Chưa cần thay, lái trăm cây số nữa</w:t>
      </w:r>
    </w:p>
    <w:p w14:paraId="6EE2B3EE" w14:textId="77777777" w:rsidR="008B5534" w:rsidRDefault="00164CEF">
      <w:pPr>
        <w:tabs>
          <w:tab w:val="left" w:pos="961"/>
        </w:tabs>
        <w:spacing w:after="0"/>
      </w:pPr>
      <w:r>
        <w:tab/>
      </w:r>
      <w:r>
        <w:rPr>
          <w:rStyle w:val="14"/>
        </w:rPr>
        <w:t>Mưa ngừng, gió lùa mau khô thôi.</w:t>
      </w:r>
    </w:p>
    <w:p w14:paraId="0A1D94E5" w14:textId="77777777" w:rsidR="008B5534" w:rsidRDefault="00164CEF">
      <w:pPr>
        <w:tabs>
          <w:tab w:val="left" w:pos="5456"/>
        </w:tabs>
        <w:spacing w:after="0"/>
      </w:pPr>
      <w:r>
        <w:rPr>
          <w:rStyle w:val="14"/>
        </w:rPr>
        <w:t>A Phạm Đình Thi</w:t>
      </w:r>
      <w:r>
        <w:tab/>
      </w:r>
      <w:r>
        <w:rPr>
          <w:rStyle w:val="14"/>
        </w:rPr>
        <w:t>B. Phạm Tiến Duật</w:t>
      </w:r>
    </w:p>
    <w:p w14:paraId="2BE5CA2B" w14:textId="77777777" w:rsidR="008B5534" w:rsidRDefault="00164CEF">
      <w:pPr>
        <w:tabs>
          <w:tab w:val="left" w:pos="5456"/>
        </w:tabs>
        <w:spacing w:after="0"/>
      </w:pPr>
      <w:r>
        <w:rPr>
          <w:rStyle w:val="14"/>
        </w:rPr>
        <w:t>C.Huy Cận</w:t>
      </w:r>
      <w:r>
        <w:tab/>
      </w:r>
      <w:r>
        <w:rPr>
          <w:rStyle w:val="14"/>
        </w:rPr>
        <w:t>D. Hồ Chí Minh</w:t>
      </w:r>
    </w:p>
    <w:p w14:paraId="29899735" w14:textId="77777777" w:rsidR="008B5534" w:rsidRDefault="00164CEF">
      <w:pPr>
        <w:spacing w:after="0"/>
        <w:ind w:left="26" w:firstLine="13"/>
        <w:jc w:val="both"/>
      </w:pPr>
      <w:r>
        <w:rPr>
          <w:rStyle w:val="14"/>
        </w:rPr>
        <w:t xml:space="preserve">Câu 18. Trong các trạng ngữ sau, trạng ngữ nào không chỉ địa điểm (nơi chốn)? </w:t>
      </w:r>
    </w:p>
    <w:p w14:paraId="1E7A9FF4" w14:textId="77777777" w:rsidR="008B5534" w:rsidRDefault="00164CEF">
      <w:pPr>
        <w:tabs>
          <w:tab w:val="left" w:pos="5443"/>
        </w:tabs>
        <w:spacing w:after="0"/>
      </w:pPr>
      <w:r>
        <w:rPr>
          <w:rStyle w:val="14"/>
        </w:rPr>
        <w:t>A Trên cánh đồng</w:t>
      </w:r>
      <w:r>
        <w:tab/>
      </w:r>
      <w:r>
        <w:rPr>
          <w:rStyle w:val="14"/>
        </w:rPr>
        <w:t>B. Những ngày qua</w:t>
      </w:r>
    </w:p>
    <w:p w14:paraId="615702FE" w14:textId="77777777" w:rsidR="008B5534" w:rsidRDefault="00164CEF">
      <w:pPr>
        <w:tabs>
          <w:tab w:val="left" w:pos="5443"/>
        </w:tabs>
        <w:spacing w:after="0"/>
      </w:pPr>
      <w:r>
        <w:rPr>
          <w:rStyle w:val="14"/>
        </w:rPr>
        <w:t>C. Khắp mọi nơi</w:t>
      </w:r>
      <w:r>
        <w:tab/>
      </w:r>
      <w:r>
        <w:rPr>
          <w:rStyle w:val="14"/>
        </w:rPr>
        <w:t>D. Phía cuối chân đê</w:t>
      </w:r>
    </w:p>
    <w:p w14:paraId="621AC2AE" w14:textId="77777777" w:rsidR="008B5534" w:rsidRDefault="00164CEF">
      <w:pPr>
        <w:spacing w:after="0"/>
        <w:ind w:left="26" w:firstLine="13"/>
        <w:jc w:val="both"/>
      </w:pPr>
      <w:r>
        <w:rPr>
          <w:rStyle w:val="14"/>
        </w:rPr>
        <w:t xml:space="preserve">Câu 19. Từ suy nghĩ trong câu -Nó đang suy nghĩ tìm cách vượt qua con suối. , thuộc từ loại nào? </w:t>
      </w:r>
    </w:p>
    <w:p w14:paraId="37AB8971" w14:textId="77777777" w:rsidR="008B5534" w:rsidRDefault="00164CEF">
      <w:pPr>
        <w:tabs>
          <w:tab w:val="left" w:pos="2721"/>
          <w:tab w:val="left" w:pos="5443"/>
          <w:tab w:val="left" w:pos="8164"/>
        </w:tabs>
        <w:spacing w:after="0"/>
      </w:pPr>
      <w:r>
        <w:rPr>
          <w:rStyle w:val="14"/>
        </w:rPr>
        <w:t>A Danh từ</w:t>
      </w:r>
      <w:r>
        <w:tab/>
      </w:r>
      <w:r>
        <w:rPr>
          <w:rStyle w:val="14"/>
        </w:rPr>
        <w:t>B. Động từ</w:t>
      </w:r>
      <w:r>
        <w:tab/>
      </w:r>
      <w:r>
        <w:rPr>
          <w:rStyle w:val="14"/>
        </w:rPr>
        <w:t>C. Tính từ</w:t>
      </w:r>
      <w:r>
        <w:tab/>
      </w:r>
      <w:r>
        <w:rPr>
          <w:rStyle w:val="14"/>
        </w:rPr>
        <w:t>D. Quan hệ từ</w:t>
      </w:r>
    </w:p>
    <w:p w14:paraId="4AC49409" w14:textId="77777777" w:rsidR="008B5534" w:rsidRDefault="00164CEF">
      <w:pPr>
        <w:spacing w:after="0"/>
        <w:ind w:left="26" w:firstLine="13"/>
        <w:jc w:val="both"/>
      </w:pPr>
      <w:r>
        <w:rPr>
          <w:rStyle w:val="14"/>
        </w:rPr>
        <w:t xml:space="preserve">Câu 20. Từ loại nào dùng để chỉ sự vật (người, vật, hiện tượng, khái niệm hoặc đơn vị) </w:t>
      </w:r>
    </w:p>
    <w:p w14:paraId="726FEAE4" w14:textId="77777777" w:rsidR="008B5534" w:rsidRDefault="00164CEF">
      <w:pPr>
        <w:tabs>
          <w:tab w:val="left" w:pos="2721"/>
          <w:tab w:val="left" w:pos="5456"/>
          <w:tab w:val="left" w:pos="8164"/>
        </w:tabs>
        <w:spacing w:after="0"/>
      </w:pPr>
      <w:r>
        <w:rPr>
          <w:rStyle w:val="14"/>
        </w:rPr>
        <w:t>A Danh từ</w:t>
      </w:r>
      <w:r>
        <w:tab/>
      </w:r>
      <w:r>
        <w:rPr>
          <w:rStyle w:val="14"/>
        </w:rPr>
        <w:t>B Động từ</w:t>
      </w:r>
      <w:r>
        <w:tab/>
      </w:r>
      <w:r>
        <w:rPr>
          <w:rStyle w:val="14"/>
        </w:rPr>
        <w:t>C. Đại từ</w:t>
      </w:r>
      <w:r>
        <w:tab/>
      </w:r>
      <w:r>
        <w:rPr>
          <w:rStyle w:val="14"/>
        </w:rPr>
        <w:t>D. Tính từ</w:t>
      </w:r>
    </w:p>
    <w:p w14:paraId="4A9333EC" w14:textId="77777777" w:rsidR="008B5534" w:rsidRDefault="00164CEF">
      <w:pPr>
        <w:spacing w:after="0"/>
        <w:ind w:left="26" w:firstLine="13"/>
        <w:jc w:val="both"/>
      </w:pPr>
      <w:r>
        <w:rPr>
          <w:rStyle w:val="14"/>
        </w:rPr>
        <w:t xml:space="preserve">Câu 21. Năm 938, Ngô Quyền đánh thắng quân xâm lược Nam Hán trên dòng sông nào: </w:t>
      </w:r>
    </w:p>
    <w:p w14:paraId="0C3BD1C2" w14:textId="77777777" w:rsidR="008B5534" w:rsidRDefault="00164CEF">
      <w:pPr>
        <w:tabs>
          <w:tab w:val="left" w:pos="3650"/>
        </w:tabs>
        <w:spacing w:after="0"/>
      </w:pPr>
      <w:r>
        <w:rPr>
          <w:rStyle w:val="14"/>
        </w:rPr>
        <w:t>A Sông Hồng</w:t>
      </w:r>
      <w:r>
        <w:tab/>
      </w:r>
      <w:r>
        <w:rPr>
          <w:rStyle w:val="14"/>
        </w:rPr>
        <w:t>B. Sông Mã</w:t>
      </w:r>
    </w:p>
    <w:p w14:paraId="6DEABDF7" w14:textId="77777777" w:rsidR="008B5534" w:rsidRDefault="00164CEF">
      <w:pPr>
        <w:tabs>
          <w:tab w:val="left" w:pos="3702"/>
        </w:tabs>
        <w:spacing w:after="0"/>
      </w:pPr>
      <w:r>
        <w:rPr>
          <w:rStyle w:val="14"/>
        </w:rPr>
        <w:t>C. Sông Đáy</w:t>
      </w:r>
      <w:r>
        <w:tab/>
      </w:r>
      <w:r>
        <w:rPr>
          <w:rStyle w:val="14"/>
        </w:rPr>
        <w:t>D. sông Bạch Đằng</w:t>
      </w:r>
    </w:p>
    <w:p w14:paraId="6186994D" w14:textId="77777777" w:rsidR="008B5534" w:rsidRDefault="00164CEF">
      <w:pPr>
        <w:spacing w:after="0"/>
        <w:ind w:left="39"/>
        <w:jc w:val="both"/>
      </w:pPr>
      <w:r>
        <w:rPr>
          <w:rStyle w:val="14"/>
        </w:rPr>
        <w:t xml:space="preserve">Câu 22. Câu Bốn cánh của chú chuồn chuồn khẽ rung rung như đang còn phân vân sử dụng biện pháp tu từ nào </w:t>
      </w:r>
    </w:p>
    <w:p w14:paraId="03B40075" w14:textId="77777777" w:rsidR="008B5534" w:rsidRDefault="00164CEF">
      <w:pPr>
        <w:tabs>
          <w:tab w:val="left" w:pos="5443"/>
        </w:tabs>
        <w:spacing w:after="0"/>
      </w:pPr>
      <w:r>
        <w:rPr>
          <w:rStyle w:val="14"/>
        </w:rPr>
        <w:t>A. so sánh, ấn dụ</w:t>
      </w:r>
      <w:r>
        <w:tab/>
      </w:r>
      <w:r>
        <w:rPr>
          <w:rStyle w:val="14"/>
        </w:rPr>
        <w:t>B. nhân hóa, so sánh</w:t>
      </w:r>
    </w:p>
    <w:p w14:paraId="2B82480B" w14:textId="77777777" w:rsidR="008B5534" w:rsidRDefault="00164CEF">
      <w:pPr>
        <w:tabs>
          <w:tab w:val="left" w:pos="5443"/>
        </w:tabs>
        <w:spacing w:after="0"/>
      </w:pPr>
      <w:r>
        <w:rPr>
          <w:rStyle w:val="14"/>
        </w:rPr>
        <w:t>C. so sánh, điệp từ</w:t>
      </w:r>
      <w:r>
        <w:tab/>
      </w:r>
      <w:r>
        <w:rPr>
          <w:rStyle w:val="14"/>
        </w:rPr>
        <w:t>D. nhân hóa, điệp từ</w:t>
      </w:r>
    </w:p>
    <w:p w14:paraId="4012A909" w14:textId="77777777" w:rsidR="008B5534" w:rsidRDefault="00164CEF">
      <w:pPr>
        <w:tabs>
          <w:tab w:val="left" w:pos="45"/>
        </w:tabs>
        <w:spacing w:after="0"/>
      </w:pPr>
      <w:r>
        <w:tab/>
      </w:r>
      <w:r>
        <w:rPr>
          <w:rStyle w:val="14"/>
        </w:rPr>
        <w:t>Câu 23. Trăng trong bài % Trăng ơi từ đâu đến có màu gì?</w:t>
      </w:r>
    </w:p>
    <w:p w14:paraId="26EB8C59" w14:textId="77777777" w:rsidR="008B5534" w:rsidRDefault="00164CEF">
      <w:pPr>
        <w:tabs>
          <w:tab w:val="left" w:pos="2708"/>
          <w:tab w:val="left" w:pos="5443"/>
          <w:tab w:val="left" w:pos="8164"/>
        </w:tabs>
        <w:spacing w:after="0"/>
      </w:pPr>
      <w:r>
        <w:rPr>
          <w:rStyle w:val="14"/>
        </w:rPr>
        <w:t>A đỏ</w:t>
      </w:r>
      <w:r>
        <w:tab/>
      </w:r>
      <w:r>
        <w:rPr>
          <w:rStyle w:val="14"/>
        </w:rPr>
        <w:t>B. vàng</w:t>
      </w:r>
      <w:r>
        <w:tab/>
      </w:r>
      <w:r>
        <w:rPr>
          <w:rStyle w:val="14"/>
        </w:rPr>
        <w:t>C. trắng</w:t>
      </w:r>
      <w:r>
        <w:tab/>
      </w:r>
      <w:r>
        <w:rPr>
          <w:rStyle w:val="14"/>
        </w:rPr>
        <w:t>D. hồng</w:t>
      </w:r>
    </w:p>
    <w:p w14:paraId="3573F026" w14:textId="77777777" w:rsidR="008B5534" w:rsidRDefault="00164CEF">
      <w:pPr>
        <w:spacing w:after="0"/>
        <w:ind w:left="39"/>
        <w:jc w:val="both"/>
      </w:pPr>
      <w:r>
        <w:rPr>
          <w:rStyle w:val="14"/>
        </w:rPr>
        <w:t xml:space="preserve">Câu 24. Bộ phận nào là chủ ngữ trong câu Hoàng hôn, áp phiên của phiên chợ thị trấn, người ngựa dập dịu chìm trong sương núi tím nhạt? </w:t>
      </w:r>
    </w:p>
    <w:p w14:paraId="3BD0B606" w14:textId="77777777" w:rsidR="008B5534" w:rsidRDefault="00164CEF">
      <w:pPr>
        <w:tabs>
          <w:tab w:val="left" w:pos="2721"/>
          <w:tab w:val="left" w:pos="5443"/>
          <w:tab w:val="left" w:pos="8164"/>
        </w:tabs>
        <w:spacing w:after="0"/>
      </w:pPr>
      <w:r>
        <w:rPr>
          <w:rStyle w:val="14"/>
        </w:rPr>
        <w:t>A. hoàng hôn</w:t>
      </w:r>
      <w:r>
        <w:tab/>
      </w:r>
      <w:r>
        <w:rPr>
          <w:rStyle w:val="14"/>
        </w:rPr>
        <w:t>B. người ngựa</w:t>
      </w:r>
      <w:r>
        <w:tab/>
      </w:r>
      <w:r>
        <w:rPr>
          <w:rStyle w:val="14"/>
        </w:rPr>
        <w:t>C. phiên chợ</w:t>
      </w:r>
      <w:r>
        <w:tab/>
      </w:r>
      <w:r>
        <w:rPr>
          <w:rStyle w:val="14"/>
        </w:rPr>
        <w:t>D. sương núi</w:t>
      </w:r>
    </w:p>
    <w:p w14:paraId="50E3E450" w14:textId="77777777" w:rsidR="008B5534" w:rsidRDefault="00164CEF">
      <w:pPr>
        <w:spacing w:after="0"/>
        <w:ind w:left="26" w:firstLine="26"/>
        <w:jc w:val="both"/>
      </w:pPr>
      <w:r>
        <w:rPr>
          <w:rStyle w:val="14"/>
        </w:rPr>
        <w:t xml:space="preserve">Câu 25. Dân tộc thiểu số nào không xuất hiện trong bài đọc đường đi Sa Pả </w:t>
      </w:r>
    </w:p>
    <w:p w14:paraId="51BAACA0" w14:textId="77777777" w:rsidR="008B5534" w:rsidRDefault="00164CEF">
      <w:pPr>
        <w:tabs>
          <w:tab w:val="left" w:pos="2708"/>
          <w:tab w:val="left" w:pos="5443"/>
          <w:tab w:val="left" w:pos="8151"/>
        </w:tabs>
        <w:spacing w:after="0"/>
      </w:pPr>
      <w:r>
        <w:rPr>
          <w:rStyle w:val="14"/>
        </w:rPr>
        <w:t>A Tu Dí</w:t>
      </w:r>
      <w:r>
        <w:tab/>
      </w:r>
      <w:r>
        <w:rPr>
          <w:rStyle w:val="14"/>
        </w:rPr>
        <w:t>B.Ê-đê</w:t>
      </w:r>
      <w:r>
        <w:tab/>
      </w:r>
      <w:r>
        <w:rPr>
          <w:rStyle w:val="14"/>
        </w:rPr>
        <w:t>C. Phù Lá</w:t>
      </w:r>
      <w:r>
        <w:tab/>
      </w:r>
      <w:r>
        <w:rPr>
          <w:rStyle w:val="14"/>
        </w:rPr>
        <w:t>D. Hmôg</w:t>
      </w:r>
    </w:p>
    <w:p w14:paraId="017D4E9F" w14:textId="77777777" w:rsidR="008B5534" w:rsidRDefault="00164CEF">
      <w:pPr>
        <w:tabs>
          <w:tab w:val="left" w:pos="45"/>
        </w:tabs>
        <w:spacing w:after="0"/>
      </w:pPr>
      <w:r>
        <w:tab/>
      </w:r>
      <w:r>
        <w:rPr>
          <w:rStyle w:val="14"/>
        </w:rPr>
        <w:t>Câu 26. Sa Pa là một huyện thuộc tỉnh nào?</w:t>
      </w:r>
    </w:p>
    <w:p w14:paraId="3F3DCABB" w14:textId="77777777" w:rsidR="008B5534" w:rsidRDefault="00164CEF">
      <w:pPr>
        <w:tabs>
          <w:tab w:val="left" w:pos="2721"/>
          <w:tab w:val="left" w:pos="5456"/>
          <w:tab w:val="left" w:pos="8164"/>
        </w:tabs>
        <w:spacing w:after="0"/>
      </w:pPr>
      <w:r>
        <w:rPr>
          <w:rStyle w:val="14"/>
        </w:rPr>
        <w:t>A Yên Bái</w:t>
      </w:r>
      <w:r>
        <w:tab/>
      </w:r>
      <w:r>
        <w:rPr>
          <w:rStyle w:val="14"/>
        </w:rPr>
        <w:t>B Hà Giang</w:t>
      </w:r>
      <w:r>
        <w:tab/>
      </w:r>
      <w:r>
        <w:rPr>
          <w:rStyle w:val="14"/>
        </w:rPr>
        <w:t>C. Lào Cai</w:t>
      </w:r>
      <w:r>
        <w:tab/>
      </w:r>
      <w:r>
        <w:rPr>
          <w:rStyle w:val="14"/>
        </w:rPr>
        <w:t>D. Lai Châu</w:t>
      </w:r>
    </w:p>
    <w:p w14:paraId="40973EC7" w14:textId="77777777" w:rsidR="008B5534" w:rsidRDefault="00164CEF">
      <w:pPr>
        <w:tabs>
          <w:tab w:val="left" w:pos="32"/>
        </w:tabs>
        <w:spacing w:after="20"/>
      </w:pPr>
      <w:r>
        <w:tab/>
      </w:r>
      <w:r>
        <w:rPr>
          <w:rStyle w:val="14"/>
        </w:rPr>
        <w:t>Câu 27. Đi một ngày học một sàng khôn.</w:t>
      </w:r>
    </w:p>
    <w:p w14:paraId="05502B3E" w14:textId="77777777" w:rsidR="008B5534" w:rsidRDefault="00164CEF">
      <w:r>
        <w:br w:type="page"/>
      </w:r>
    </w:p>
    <w:p w14:paraId="6F979FEB" w14:textId="77777777" w:rsidR="008B5534" w:rsidRDefault="008B5534">
      <w:pPr>
        <w:sectPr w:rsidR="008B5534">
          <w:pgSz w:w="11906" w:h="16838"/>
          <w:pgMar w:top="549" w:right="549" w:bottom="0" w:left="497" w:header="720" w:footer="720" w:gutter="0"/>
          <w:cols w:space="720"/>
          <w:docGrid w:linePitch="360"/>
        </w:sectPr>
      </w:pPr>
    </w:p>
    <w:p w14:paraId="4C0DB4FB" w14:textId="77777777" w:rsidR="008B5534" w:rsidRDefault="00164CEF">
      <w:pPr>
        <w:tabs>
          <w:tab w:val="left" w:pos="2683"/>
          <w:tab w:val="left" w:pos="5379"/>
        </w:tabs>
        <w:spacing w:after="0"/>
      </w:pPr>
      <w:r>
        <w:rPr>
          <w:rStyle w:val="14"/>
        </w:rPr>
        <w:lastRenderedPageBreak/>
        <w:t>A. dài</w:t>
      </w:r>
      <w:r>
        <w:tab/>
      </w:r>
      <w:r>
        <w:rPr>
          <w:rStyle w:val="14"/>
        </w:rPr>
        <w:t>B. đàng</w:t>
      </w:r>
      <w:r>
        <w:tab/>
      </w:r>
      <w:r>
        <w:rPr>
          <w:rStyle w:val="14"/>
        </w:rPr>
        <w:t>C. liền D. đêm</w:t>
      </w:r>
    </w:p>
    <w:p w14:paraId="44E4CF8F" w14:textId="77777777" w:rsidR="008B5534" w:rsidRDefault="00164CEF">
      <w:pPr>
        <w:tabs>
          <w:tab w:val="left" w:pos="31"/>
        </w:tabs>
        <w:spacing w:after="0"/>
      </w:pPr>
      <w:r>
        <w:tab/>
      </w:r>
      <w:r>
        <w:rPr>
          <w:rStyle w:val="14"/>
        </w:rPr>
        <w:t>Câu 28. Đẹp vàng son, ngon mật</w:t>
      </w:r>
    </w:p>
    <w:p w14:paraId="18FB7AA4" w14:textId="77777777" w:rsidR="008B5534" w:rsidRDefault="00164CEF">
      <w:pPr>
        <w:tabs>
          <w:tab w:val="left" w:pos="2683"/>
          <w:tab w:val="left" w:pos="5379"/>
        </w:tabs>
        <w:spacing w:after="0"/>
      </w:pPr>
      <w:r>
        <w:rPr>
          <w:rStyle w:val="14"/>
        </w:rPr>
        <w:t>A mía</w:t>
      </w:r>
      <w:r>
        <w:tab/>
      </w:r>
      <w:r>
        <w:rPr>
          <w:rStyle w:val="14"/>
        </w:rPr>
        <w:t>B ngọt</w:t>
      </w:r>
      <w:r>
        <w:tab/>
      </w:r>
      <w:r>
        <w:rPr>
          <w:rStyle w:val="14"/>
        </w:rPr>
        <w:t>C. mỡ D. ong</w:t>
      </w:r>
    </w:p>
    <w:p w14:paraId="029CA951" w14:textId="77777777" w:rsidR="008B5534" w:rsidRDefault="00164CEF">
      <w:pPr>
        <w:tabs>
          <w:tab w:val="left" w:pos="19"/>
        </w:tabs>
        <w:spacing w:after="120"/>
      </w:pPr>
      <w:r>
        <w:tab/>
      </w:r>
      <w:r>
        <w:rPr>
          <w:rStyle w:val="14"/>
        </w:rPr>
        <w:t>Câu 29. Trăn ơi từ đâu đến?</w:t>
      </w:r>
    </w:p>
    <w:p w14:paraId="4F1843B2" w14:textId="77777777" w:rsidR="008B5534" w:rsidRDefault="00164CEF">
      <w:pPr>
        <w:tabs>
          <w:tab w:val="left" w:pos="921"/>
        </w:tabs>
        <w:spacing w:after="0"/>
      </w:pPr>
      <w:r>
        <w:tab/>
      </w:r>
      <w:r>
        <w:rPr>
          <w:rStyle w:val="14"/>
        </w:rPr>
        <w:t>hay lời từ mẹ ru</w:t>
      </w:r>
    </w:p>
    <w:p w14:paraId="70E9D124" w14:textId="77777777" w:rsidR="008B5534" w:rsidRDefault="00164CEF">
      <w:pPr>
        <w:tabs>
          <w:tab w:val="left" w:pos="921"/>
        </w:tabs>
        <w:spacing w:after="0"/>
      </w:pPr>
      <w:r>
        <w:tab/>
      </w:r>
      <w:r>
        <w:rPr>
          <w:rStyle w:val="14"/>
        </w:rPr>
        <w:t>thương Cuội không được</w:t>
      </w:r>
    </w:p>
    <w:p w14:paraId="55093BE0" w14:textId="77777777" w:rsidR="008B5534" w:rsidRDefault="00164CEF">
      <w:pPr>
        <w:tabs>
          <w:tab w:val="left" w:pos="921"/>
        </w:tabs>
        <w:spacing w:after="0"/>
      </w:pPr>
      <w:r>
        <w:tab/>
      </w:r>
      <w:r>
        <w:rPr>
          <w:rStyle w:val="14"/>
        </w:rPr>
        <w:t>Hú gọi trâu đến giờ</w:t>
      </w:r>
    </w:p>
    <w:p w14:paraId="5E4AEC7F" w14:textId="77777777" w:rsidR="008B5534" w:rsidRDefault="00164CEF">
      <w:pPr>
        <w:tabs>
          <w:tab w:val="left" w:pos="2696"/>
          <w:tab w:val="left" w:pos="5366"/>
          <w:tab w:val="left" w:pos="8087"/>
        </w:tabs>
        <w:spacing w:after="0"/>
      </w:pPr>
      <w:r>
        <w:rPr>
          <w:rStyle w:val="14"/>
        </w:rPr>
        <w:t>A ngủ</w:t>
      </w:r>
      <w:r>
        <w:tab/>
      </w:r>
      <w:r>
        <w:rPr>
          <w:rStyle w:val="14"/>
        </w:rPr>
        <w:t>B. học</w:t>
      </w:r>
      <w:r>
        <w:tab/>
      </w:r>
      <w:r>
        <w:rPr>
          <w:rStyle w:val="14"/>
        </w:rPr>
        <w:t>C. chơi</w:t>
      </w:r>
      <w:r>
        <w:tab/>
      </w:r>
      <w:r>
        <w:rPr>
          <w:rStyle w:val="14"/>
        </w:rPr>
        <w:t>D. nghe</w:t>
      </w:r>
    </w:p>
    <w:p w14:paraId="7B5FA218" w14:textId="77777777" w:rsidR="008B5534" w:rsidRDefault="00164CEF">
      <w:pPr>
        <w:spacing w:after="0"/>
        <w:ind w:left="13" w:firstLine="39"/>
        <w:jc w:val="both"/>
      </w:pPr>
      <w:r>
        <w:rPr>
          <w:rStyle w:val="14"/>
        </w:rPr>
        <w:t xml:space="preserve">Câu 30. Những em bé Hmông , những em bé Tu Dí, Phù Lá, đeo móng hỗ, quần áo sặc Sỡ đang chơi đùa trước cửa hàng. </w:t>
      </w:r>
    </w:p>
    <w:p w14:paraId="1EDA6A62" w14:textId="77777777" w:rsidR="008B5534" w:rsidRDefault="00164CEF">
      <w:pPr>
        <w:tabs>
          <w:tab w:val="left" w:pos="2683"/>
          <w:tab w:val="left" w:pos="5366"/>
          <w:tab w:val="left" w:pos="8062"/>
        </w:tabs>
        <w:spacing w:after="0"/>
      </w:pPr>
      <w:r>
        <w:rPr>
          <w:rStyle w:val="14"/>
        </w:rPr>
        <w:t>A tay</w:t>
      </w:r>
      <w:r>
        <w:tab/>
      </w:r>
      <w:r>
        <w:rPr>
          <w:rStyle w:val="14"/>
        </w:rPr>
        <w:t>B. chân</w:t>
      </w:r>
      <w:r>
        <w:tab/>
      </w:r>
      <w:r>
        <w:rPr>
          <w:rStyle w:val="14"/>
        </w:rPr>
        <w:t>C. người</w:t>
      </w:r>
      <w:r>
        <w:tab/>
      </w:r>
      <w:r>
        <w:rPr>
          <w:rStyle w:val="14"/>
        </w:rPr>
        <w:t>D. cổ</w:t>
      </w:r>
    </w:p>
    <w:p w14:paraId="3C2FE83A" w14:textId="77777777" w:rsidR="008B5534" w:rsidRDefault="00164CEF">
      <w:pPr>
        <w:spacing w:after="0"/>
        <w:ind w:left="26" w:firstLine="90"/>
        <w:jc w:val="both"/>
      </w:pPr>
      <w:r>
        <w:rPr>
          <w:rStyle w:val="14"/>
        </w:rPr>
        <w:t xml:space="preserve">Câu 31. Những đám mây trắng nhỏ xà xuống cửa kính ô tô tạo nên cảm giác huyền ảo </w:t>
      </w:r>
    </w:p>
    <w:p w14:paraId="14ECBC82" w14:textId="77777777" w:rsidR="008B5534" w:rsidRDefault="00164CEF">
      <w:pPr>
        <w:tabs>
          <w:tab w:val="left" w:pos="2696"/>
          <w:tab w:val="left" w:pos="5366"/>
          <w:tab w:val="left" w:pos="8062"/>
        </w:tabs>
        <w:spacing w:after="0"/>
      </w:pPr>
      <w:r>
        <w:rPr>
          <w:rStyle w:val="14"/>
        </w:rPr>
        <w:t>A. lung linh</w:t>
      </w:r>
      <w:r>
        <w:tab/>
      </w:r>
      <w:r>
        <w:rPr>
          <w:rStyle w:val="14"/>
        </w:rPr>
        <w:t>B. diệu kì</w:t>
      </w:r>
      <w:r>
        <w:tab/>
      </w:r>
      <w:r>
        <w:rPr>
          <w:rStyle w:val="14"/>
        </w:rPr>
        <w:t>C. dập dìu</w:t>
      </w:r>
      <w:r>
        <w:tab/>
      </w:r>
      <w:r>
        <w:rPr>
          <w:rStyle w:val="14"/>
        </w:rPr>
        <w:t>D. bồng bềnh</w:t>
      </w:r>
    </w:p>
    <w:p w14:paraId="59088CFC" w14:textId="77777777" w:rsidR="008B5534" w:rsidRDefault="00164CEF">
      <w:pPr>
        <w:spacing w:after="0"/>
        <w:ind w:left="26" w:firstLine="13"/>
        <w:jc w:val="both"/>
      </w:pPr>
      <w:r>
        <w:rPr>
          <w:rStyle w:val="14"/>
        </w:rPr>
        <w:t xml:space="preserve">Câu 32. Tôi lim dim mắt ngắm mấy con ngựa đang ăn cỏ trong một vườn đào ven đường. Con huyền, con son, chân dịu dàng, chùm đuôi cong lướt thướt liễu rử </w:t>
      </w:r>
    </w:p>
    <w:p w14:paraId="38157D82" w14:textId="77777777" w:rsidR="008B5534" w:rsidRDefault="00164CEF">
      <w:pPr>
        <w:tabs>
          <w:tab w:val="left" w:pos="5379"/>
        </w:tabs>
        <w:spacing w:after="0"/>
      </w:pPr>
      <w:r>
        <w:rPr>
          <w:rStyle w:val="14"/>
        </w:rPr>
        <w:t>A. nâu - xám - vàng</w:t>
      </w:r>
      <w:r>
        <w:tab/>
      </w:r>
      <w:r>
        <w:rPr>
          <w:rStyle w:val="14"/>
        </w:rPr>
        <w:t>B. đỏ - trắng vàng</w:t>
      </w:r>
    </w:p>
    <w:p w14:paraId="2B7CB586" w14:textId="77777777" w:rsidR="008B5534" w:rsidRDefault="00164CEF">
      <w:pPr>
        <w:tabs>
          <w:tab w:val="left" w:pos="4502"/>
        </w:tabs>
        <w:spacing w:after="0"/>
      </w:pPr>
      <w:r>
        <w:rPr>
          <w:rStyle w:val="14"/>
        </w:rPr>
        <w:t>C. đen - trắng - đỏ</w:t>
      </w:r>
      <w:r>
        <w:tab/>
      </w:r>
      <w:r>
        <w:rPr>
          <w:rStyle w:val="14"/>
        </w:rPr>
        <w:t>D. nâu - đỏ - vàng</w:t>
      </w:r>
    </w:p>
    <w:p w14:paraId="6A4CB297" w14:textId="77777777" w:rsidR="008B5534" w:rsidRDefault="00164CEF">
      <w:pPr>
        <w:tabs>
          <w:tab w:val="left" w:pos="19"/>
        </w:tabs>
        <w:spacing w:after="0"/>
      </w:pPr>
      <w:r>
        <w:tab/>
      </w:r>
      <w:r>
        <w:rPr>
          <w:rStyle w:val="14"/>
        </w:rPr>
        <w:t>Câu 33. Trăn ơi từ đâu đến?</w:t>
      </w:r>
    </w:p>
    <w:p w14:paraId="1B6C2DB0" w14:textId="77777777" w:rsidR="008B5534" w:rsidRDefault="00164CEF">
      <w:pPr>
        <w:tabs>
          <w:tab w:val="left" w:pos="909"/>
        </w:tabs>
        <w:spacing w:after="120"/>
      </w:pPr>
      <w:r>
        <w:tab/>
      </w:r>
      <w:r>
        <w:rPr>
          <w:rStyle w:val="14"/>
        </w:rPr>
        <w:t>hay biển xanh diệu kì</w:t>
      </w:r>
    </w:p>
    <w:p w14:paraId="202182D2" w14:textId="77777777" w:rsidR="008B5534" w:rsidRDefault="00164CEF">
      <w:pPr>
        <w:tabs>
          <w:tab w:val="left" w:pos="921"/>
        </w:tabs>
        <w:spacing w:after="120"/>
      </w:pPr>
      <w:r>
        <w:tab/>
      </w:r>
      <w:r>
        <w:rPr>
          <w:rStyle w:val="14"/>
        </w:rPr>
        <w:t>trăng tròn như</w:t>
      </w:r>
    </w:p>
    <w:p w14:paraId="40A46983" w14:textId="77777777" w:rsidR="008B5534" w:rsidRDefault="00164CEF">
      <w:pPr>
        <w:tabs>
          <w:tab w:val="left" w:pos="921"/>
        </w:tabs>
        <w:spacing w:after="0"/>
      </w:pPr>
      <w:r>
        <w:tab/>
      </w:r>
      <w:r>
        <w:rPr>
          <w:rStyle w:val="14"/>
        </w:rPr>
        <w:t>chẳng bao giờ chớp mi</w:t>
      </w:r>
    </w:p>
    <w:p w14:paraId="7E709B68" w14:textId="77777777" w:rsidR="008B5534" w:rsidRDefault="00164CEF">
      <w:pPr>
        <w:tabs>
          <w:tab w:val="left" w:pos="2683"/>
          <w:tab w:val="left" w:pos="5379"/>
          <w:tab w:val="left" w:pos="8062"/>
        </w:tabs>
        <w:spacing w:after="0"/>
      </w:pPr>
      <w:r>
        <w:rPr>
          <w:rStyle w:val="14"/>
        </w:rPr>
        <w:t>A. mắt cá</w:t>
      </w:r>
      <w:r>
        <w:tab/>
      </w:r>
      <w:r>
        <w:rPr>
          <w:rStyle w:val="14"/>
        </w:rPr>
        <w:t>B. quả bóng</w:t>
      </w:r>
      <w:r>
        <w:tab/>
      </w:r>
      <w:r>
        <w:rPr>
          <w:rStyle w:val="14"/>
        </w:rPr>
        <w:t>C. chiếc đĩa</w:t>
      </w:r>
      <w:r>
        <w:tab/>
      </w:r>
      <w:r>
        <w:rPr>
          <w:rStyle w:val="14"/>
        </w:rPr>
        <w:t>D. quả thị</w:t>
      </w:r>
    </w:p>
    <w:p w14:paraId="4106D64C" w14:textId="77777777" w:rsidR="008B5534" w:rsidRDefault="00164CEF">
      <w:pPr>
        <w:tabs>
          <w:tab w:val="left" w:pos="44"/>
        </w:tabs>
        <w:spacing w:after="0"/>
      </w:pPr>
      <w:r>
        <w:tab/>
      </w:r>
      <w:r>
        <w:rPr>
          <w:rStyle w:val="14"/>
        </w:rPr>
        <w:t>Câu 34. Câu nôi Bạn Lan học giỏi quát:" thuộc kiểu câu nào:</w:t>
      </w:r>
    </w:p>
    <w:p w14:paraId="3E5802A4" w14:textId="77777777" w:rsidR="008B5534" w:rsidRDefault="00164CEF">
      <w:pPr>
        <w:tabs>
          <w:tab w:val="left" w:pos="2696"/>
          <w:tab w:val="left" w:pos="5379"/>
          <w:tab w:val="left" w:pos="8075"/>
        </w:tabs>
        <w:spacing w:after="0"/>
      </w:pPr>
      <w:r>
        <w:rPr>
          <w:rStyle w:val="14"/>
        </w:rPr>
        <w:t>A câu hỏi</w:t>
      </w:r>
      <w:r>
        <w:tab/>
      </w:r>
      <w:r>
        <w:rPr>
          <w:rStyle w:val="14"/>
        </w:rPr>
        <w:t>B câu cầu khiến</w:t>
      </w:r>
      <w:r>
        <w:tab/>
      </w:r>
      <w:r>
        <w:rPr>
          <w:rStyle w:val="14"/>
        </w:rPr>
        <w:t>C. câu cảm</w:t>
      </w:r>
      <w:r>
        <w:tab/>
      </w:r>
      <w:r>
        <w:rPr>
          <w:rStyle w:val="14"/>
        </w:rPr>
        <w:t>D. câu kể</w:t>
      </w:r>
    </w:p>
    <w:p w14:paraId="516A3008" w14:textId="77777777" w:rsidR="008B5534" w:rsidRDefault="00164CEF">
      <w:pPr>
        <w:tabs>
          <w:tab w:val="left" w:pos="44"/>
        </w:tabs>
        <w:spacing w:after="0"/>
      </w:pPr>
      <w:r>
        <w:tab/>
      </w:r>
      <w:r>
        <w:rPr>
          <w:rStyle w:val="14"/>
        </w:rPr>
        <w:t>Câu 35. Thành ngữ nào nói về tinh thần đoàn kế?</w:t>
      </w:r>
    </w:p>
    <w:p w14:paraId="71C196AB" w14:textId="77777777" w:rsidR="008B5534" w:rsidRDefault="00164CEF">
      <w:pPr>
        <w:tabs>
          <w:tab w:val="left" w:pos="6282"/>
        </w:tabs>
        <w:spacing w:after="0"/>
      </w:pPr>
      <w:r>
        <w:rPr>
          <w:rStyle w:val="14"/>
        </w:rPr>
        <w:t>A. Thắng như ruột ngữ</w:t>
      </w:r>
      <w:r>
        <w:tab/>
      </w:r>
      <w:r>
        <w:rPr>
          <w:rStyle w:val="14"/>
        </w:rPr>
        <w:t>B. Đồng cam cộng khổ</w:t>
      </w:r>
    </w:p>
    <w:p w14:paraId="2ABE1050" w14:textId="77777777" w:rsidR="008B5534" w:rsidRDefault="00164CEF">
      <w:pPr>
        <w:tabs>
          <w:tab w:val="left" w:pos="6282"/>
        </w:tabs>
        <w:spacing w:after="0"/>
      </w:pPr>
      <w:r>
        <w:rPr>
          <w:rStyle w:val="14"/>
        </w:rPr>
        <w:t>C. Nhân nào quả đấy</w:t>
      </w:r>
      <w:r>
        <w:tab/>
      </w:r>
      <w:r>
        <w:rPr>
          <w:rStyle w:val="14"/>
        </w:rPr>
        <w:t>D. Dám nghĩ dám làm</w:t>
      </w:r>
    </w:p>
    <w:p w14:paraId="5884A002" w14:textId="77777777" w:rsidR="008B5534" w:rsidRDefault="00164CEF">
      <w:pPr>
        <w:tabs>
          <w:tab w:val="left" w:pos="31"/>
        </w:tabs>
        <w:spacing w:after="0"/>
      </w:pPr>
      <w:r>
        <w:tab/>
      </w:r>
      <w:r>
        <w:rPr>
          <w:rStyle w:val="14"/>
        </w:rPr>
        <w:t>Câu 36. Từ nào không phải từ láy:</w:t>
      </w:r>
    </w:p>
    <w:p w14:paraId="72FB497C" w14:textId="77777777" w:rsidR="008B5534" w:rsidRDefault="00164CEF">
      <w:pPr>
        <w:tabs>
          <w:tab w:val="left" w:pos="2696"/>
          <w:tab w:val="left" w:pos="5392"/>
          <w:tab w:val="left" w:pos="8075"/>
        </w:tabs>
        <w:spacing w:after="0"/>
      </w:pPr>
      <w:r>
        <w:rPr>
          <w:rStyle w:val="14"/>
        </w:rPr>
        <w:t>A liu lo</w:t>
      </w:r>
      <w:r>
        <w:tab/>
      </w:r>
      <w:r>
        <w:rPr>
          <w:rStyle w:val="14"/>
        </w:rPr>
        <w:t>B nhí nhánh</w:t>
      </w:r>
      <w:r>
        <w:tab/>
      </w:r>
      <w:r>
        <w:rPr>
          <w:rStyle w:val="14"/>
        </w:rPr>
        <w:t>C. toe toét</w:t>
      </w:r>
      <w:r>
        <w:tab/>
      </w:r>
      <w:r>
        <w:rPr>
          <w:rStyle w:val="14"/>
        </w:rPr>
        <w:t>D. đưa đón</w:t>
      </w:r>
    </w:p>
    <w:p w14:paraId="2D3F154E" w14:textId="77777777" w:rsidR="008B5534" w:rsidRDefault="00164CEF">
      <w:pPr>
        <w:spacing w:after="0"/>
        <w:ind w:left="26" w:firstLine="13"/>
        <w:jc w:val="both"/>
      </w:pPr>
      <w:r>
        <w:rPr>
          <w:rStyle w:val="14"/>
        </w:rPr>
        <w:t xml:space="preserve">Câu 37. Bộ phận nào là chủ ngữ trong câu: Lan Anh trông thấy tôi cầm con sâu, hoàng quá hét lên 2 </w:t>
      </w:r>
    </w:p>
    <w:p w14:paraId="68212388" w14:textId="77777777" w:rsidR="008B5534" w:rsidRDefault="00164CEF">
      <w:pPr>
        <w:tabs>
          <w:tab w:val="left" w:pos="2696"/>
          <w:tab w:val="left" w:pos="5379"/>
          <w:tab w:val="left" w:pos="8100"/>
        </w:tabs>
        <w:spacing w:after="0"/>
      </w:pPr>
      <w:r>
        <w:rPr>
          <w:rStyle w:val="14"/>
        </w:rPr>
        <w:t>A tôi</w:t>
      </w:r>
      <w:r>
        <w:tab/>
      </w:r>
      <w:r>
        <w:rPr>
          <w:rStyle w:val="14"/>
        </w:rPr>
        <w:t>B Lan Anh</w:t>
      </w:r>
      <w:r>
        <w:tab/>
      </w:r>
      <w:r>
        <w:rPr>
          <w:rStyle w:val="14"/>
        </w:rPr>
        <w:t>C. hoàng quá</w:t>
      </w:r>
      <w:r>
        <w:tab/>
      </w:r>
      <w:r>
        <w:rPr>
          <w:rStyle w:val="14"/>
        </w:rPr>
        <w:t>D hét lên</w:t>
      </w:r>
    </w:p>
    <w:p w14:paraId="5A5CFC36" w14:textId="77777777" w:rsidR="008B5534" w:rsidRDefault="00164CEF">
      <w:pPr>
        <w:tabs>
          <w:tab w:val="left" w:pos="44"/>
        </w:tabs>
        <w:spacing w:after="0"/>
      </w:pPr>
      <w:r>
        <w:tab/>
      </w:r>
      <w:r>
        <w:rPr>
          <w:rStyle w:val="14"/>
        </w:rPr>
        <w:t>Câu 38. Từ nào khác với các từ còn lại?</w:t>
      </w:r>
    </w:p>
    <w:p w14:paraId="3C447B5C" w14:textId="77777777" w:rsidR="008B5534" w:rsidRDefault="00164CEF">
      <w:pPr>
        <w:tabs>
          <w:tab w:val="left" w:pos="2696"/>
          <w:tab w:val="left" w:pos="5379"/>
          <w:tab w:val="left" w:pos="8165"/>
        </w:tabs>
        <w:spacing w:after="20"/>
      </w:pPr>
      <w:r>
        <w:rPr>
          <w:rStyle w:val="14"/>
        </w:rPr>
        <w:t>A. phát hiện</w:t>
      </w:r>
      <w:r>
        <w:tab/>
      </w:r>
      <w:r>
        <w:rPr>
          <w:rStyle w:val="14"/>
        </w:rPr>
        <w:t>B. phát kiến</w:t>
      </w:r>
      <w:r>
        <w:tab/>
      </w:r>
      <w:r>
        <w:rPr>
          <w:rStyle w:val="14"/>
        </w:rPr>
        <w:t>C. phát minh</w:t>
      </w:r>
      <w:r>
        <w:tab/>
      </w:r>
      <w:r>
        <w:rPr>
          <w:rStyle w:val="14"/>
        </w:rPr>
        <w:t>D. phát biểu</w:t>
      </w:r>
    </w:p>
    <w:p w14:paraId="2A3D46CC" w14:textId="77777777" w:rsidR="008B5534" w:rsidRDefault="00164CEF">
      <w:r>
        <w:br w:type="page"/>
      </w:r>
    </w:p>
    <w:p w14:paraId="0BD1D9CD" w14:textId="77777777" w:rsidR="008B5534" w:rsidRDefault="008B5534">
      <w:pPr>
        <w:sectPr w:rsidR="008B5534">
          <w:pgSz w:w="11906" w:h="16838"/>
          <w:pgMar w:top="619" w:right="694" w:bottom="0" w:left="501" w:header="720" w:footer="720" w:gutter="0"/>
          <w:cols w:space="720"/>
          <w:docGrid w:linePitch="360"/>
        </w:sectPr>
      </w:pPr>
    </w:p>
    <w:p w14:paraId="27F65459" w14:textId="77777777" w:rsidR="008B5534" w:rsidRDefault="00164CEF">
      <w:pPr>
        <w:tabs>
          <w:tab w:val="left" w:pos="48"/>
        </w:tabs>
        <w:spacing w:after="0"/>
      </w:pPr>
      <w:r>
        <w:lastRenderedPageBreak/>
        <w:tab/>
      </w:r>
      <w:r>
        <w:rPr>
          <w:rStyle w:val="14"/>
        </w:rPr>
        <w:t>Câu 39. Tiếng Thọc gồm những bộ phận cấu tạo nào?</w:t>
      </w:r>
    </w:p>
    <w:p w14:paraId="300EA928" w14:textId="77777777" w:rsidR="008B5534" w:rsidRDefault="00164CEF">
      <w:pPr>
        <w:tabs>
          <w:tab w:val="left" w:pos="5917"/>
        </w:tabs>
        <w:spacing w:after="0"/>
      </w:pPr>
      <w:r>
        <w:rPr>
          <w:rStyle w:val="14"/>
        </w:rPr>
        <w:t>A.chỉ có âm đầu và vần</w:t>
      </w:r>
      <w:r>
        <w:tab/>
      </w:r>
      <w:r>
        <w:rPr>
          <w:rStyle w:val="14"/>
        </w:rPr>
        <w:t>B.chi có vần và thanh</w:t>
      </w:r>
    </w:p>
    <w:p w14:paraId="3D7C40AB" w14:textId="77777777" w:rsidR="008B5534" w:rsidRDefault="00164CEF">
      <w:pPr>
        <w:tabs>
          <w:tab w:val="left" w:pos="5917"/>
        </w:tabs>
        <w:spacing w:after="0"/>
      </w:pPr>
      <w:r>
        <w:rPr>
          <w:rStyle w:val="14"/>
        </w:rPr>
        <w:t>C.chỉ có âm đầu và thanh</w:t>
      </w:r>
      <w:r>
        <w:tab/>
      </w:r>
      <w:r>
        <w:rPr>
          <w:rStyle w:val="14"/>
        </w:rPr>
        <w:t>D.có âm đầu, vần và thanh</w:t>
      </w:r>
    </w:p>
    <w:p w14:paraId="62C9B17E" w14:textId="77777777" w:rsidR="008B5534" w:rsidRDefault="00164CEF">
      <w:pPr>
        <w:spacing w:after="0"/>
        <w:ind w:left="14" w:firstLine="29"/>
        <w:jc w:val="both"/>
      </w:pPr>
      <w:r>
        <w:rPr>
          <w:rStyle w:val="14"/>
        </w:rPr>
        <w:t xml:space="preserve">Câu 40. Trong các từ dưới đây, đâu không phải là tên một trò chơi A.kéo co B.ô ăn quan C.nháy dây D.búp bê </w:t>
      </w:r>
    </w:p>
    <w:p w14:paraId="6EAB12A6" w14:textId="77777777" w:rsidR="008B5534" w:rsidRDefault="00164CEF">
      <w:pPr>
        <w:spacing w:after="0"/>
        <w:ind w:left="43"/>
        <w:jc w:val="both"/>
      </w:pPr>
      <w:r>
        <w:rPr>
          <w:rStyle w:val="14"/>
        </w:rPr>
        <w:t xml:space="preserve">Câu 41. Từ bàn trong câu Cái bàn dùng để bàn việc quan trọng - là từ: A.từ nhiều nghĩa B.từ đồng nghĩa </w:t>
      </w:r>
    </w:p>
    <w:p w14:paraId="33F76F61" w14:textId="77777777" w:rsidR="008B5534" w:rsidRDefault="00164CEF">
      <w:pPr>
        <w:tabs>
          <w:tab w:val="left" w:pos="6416"/>
        </w:tabs>
        <w:spacing w:after="0"/>
      </w:pPr>
      <w:r>
        <w:rPr>
          <w:rStyle w:val="14"/>
        </w:rPr>
        <w:t>C.từ đồng âm</w:t>
      </w:r>
      <w:r>
        <w:tab/>
      </w:r>
      <w:r>
        <w:rPr>
          <w:rStyle w:val="14"/>
        </w:rPr>
        <w:t>D.từ trái nghĩa</w:t>
      </w:r>
    </w:p>
    <w:p w14:paraId="3678A67E" w14:textId="77777777" w:rsidR="008B5534" w:rsidRDefault="00164CEF">
      <w:pPr>
        <w:spacing w:after="120"/>
        <w:ind w:left="29" w:firstLine="14"/>
        <w:jc w:val="both"/>
      </w:pPr>
      <w:r>
        <w:rPr>
          <w:rStyle w:val="14"/>
        </w:rPr>
        <w:t xml:space="preserve">Câu 42. Chọn đáp án thích hợp điền vào chỗ trống để hoàn thành câu tục ngữ sau: </w:t>
      </w:r>
    </w:p>
    <w:p w14:paraId="4D9809D6" w14:textId="77777777" w:rsidR="008B5534" w:rsidRDefault="00164CEF">
      <w:pPr>
        <w:tabs>
          <w:tab w:val="left" w:pos="405"/>
        </w:tabs>
        <w:spacing w:after="0"/>
      </w:pPr>
      <w:r>
        <w:tab/>
      </w:r>
      <w:r>
        <w:rPr>
          <w:rStyle w:val="14"/>
        </w:rPr>
        <w:t>Có mới thanh nhàn</w:t>
      </w:r>
    </w:p>
    <w:p w14:paraId="5CBE3D51" w14:textId="77777777" w:rsidR="008B5534" w:rsidRDefault="00164CEF">
      <w:pPr>
        <w:tabs>
          <w:tab w:val="left" w:pos="63"/>
        </w:tabs>
        <w:spacing w:after="0"/>
      </w:pPr>
      <w:r>
        <w:tab/>
      </w:r>
      <w:r>
        <w:rPr>
          <w:rStyle w:val="14"/>
        </w:rPr>
        <w:t>Không dưng ai dễ cầm tàn che cho.</w:t>
      </w:r>
    </w:p>
    <w:p w14:paraId="09433FD2" w14:textId="77777777" w:rsidR="008B5534" w:rsidRDefault="00164CEF">
      <w:pPr>
        <w:tabs>
          <w:tab w:val="left" w:pos="2538"/>
          <w:tab w:val="left" w:pos="5005"/>
          <w:tab w:val="left" w:pos="8070"/>
        </w:tabs>
        <w:spacing w:after="0"/>
      </w:pPr>
      <w:r>
        <w:rPr>
          <w:rStyle w:val="14"/>
        </w:rPr>
        <w:t>A.cố gắng</w:t>
      </w:r>
      <w:r>
        <w:tab/>
      </w:r>
      <w:r>
        <w:rPr>
          <w:rStyle w:val="14"/>
        </w:rPr>
        <w:t>B.vất và</w:t>
      </w:r>
      <w:r>
        <w:tab/>
      </w:r>
      <w:r>
        <w:rPr>
          <w:rStyle w:val="14"/>
        </w:rPr>
        <w:t>C.chăm chỉ</w:t>
      </w:r>
      <w:r>
        <w:tab/>
      </w:r>
      <w:r>
        <w:rPr>
          <w:rStyle w:val="14"/>
        </w:rPr>
        <w:t>D.vii sướng</w:t>
      </w:r>
    </w:p>
    <w:p w14:paraId="73F40446" w14:textId="77777777" w:rsidR="008B5534" w:rsidRDefault="00164CEF">
      <w:pPr>
        <w:tabs>
          <w:tab w:val="left" w:pos="48"/>
        </w:tabs>
        <w:spacing w:after="0"/>
      </w:pPr>
      <w:r>
        <w:tab/>
      </w:r>
      <w:r>
        <w:rPr>
          <w:rStyle w:val="14"/>
        </w:rPr>
        <w:t>Câu 43. Nhóm từ nào sau đây gồm các từ viết đúng chính tả?</w:t>
      </w:r>
    </w:p>
    <w:p w14:paraId="7354D8FA" w14:textId="77777777" w:rsidR="008B5534" w:rsidRDefault="00164CEF">
      <w:pPr>
        <w:spacing w:after="0"/>
        <w:ind w:left="14"/>
        <w:jc w:val="both"/>
      </w:pPr>
      <w:r>
        <w:rPr>
          <w:rStyle w:val="14"/>
        </w:rPr>
        <w:t xml:space="preserve">A xuấc sắc, xất xược B ngang nghưựợc, xuấc hiện C.cồng triêng, siêng lăng D.giấc ngủ, nổi tiếng </w:t>
      </w:r>
    </w:p>
    <w:p w14:paraId="1914F039" w14:textId="77777777" w:rsidR="008B5534" w:rsidRDefault="00164CEF">
      <w:pPr>
        <w:tabs>
          <w:tab w:val="left" w:pos="48"/>
        </w:tabs>
        <w:spacing w:after="0"/>
      </w:pPr>
      <w:r>
        <w:tab/>
      </w:r>
      <w:r>
        <w:rPr>
          <w:rStyle w:val="14"/>
        </w:rPr>
        <w:t>Câu 44. Từ nào dưới đây là động từ</w:t>
      </w:r>
    </w:p>
    <w:p w14:paraId="535088DB" w14:textId="77777777" w:rsidR="008B5534" w:rsidRDefault="00164CEF">
      <w:pPr>
        <w:tabs>
          <w:tab w:val="left" w:pos="2552"/>
          <w:tab w:val="left" w:pos="5147"/>
          <w:tab w:val="left" w:pos="7999"/>
        </w:tabs>
        <w:spacing w:after="0"/>
      </w:pPr>
      <w:r>
        <w:rPr>
          <w:rStyle w:val="14"/>
        </w:rPr>
        <w:t>A.thành viên</w:t>
      </w:r>
      <w:r>
        <w:tab/>
      </w:r>
      <w:r>
        <w:rPr>
          <w:rStyle w:val="14"/>
        </w:rPr>
        <w:t>B.kinh thành</w:t>
      </w:r>
      <w:r>
        <w:tab/>
      </w:r>
      <w:r>
        <w:rPr>
          <w:rStyle w:val="14"/>
        </w:rPr>
        <w:t>C. trở thành</w:t>
      </w:r>
      <w:r>
        <w:tab/>
      </w:r>
      <w:r>
        <w:rPr>
          <w:rStyle w:val="14"/>
        </w:rPr>
        <w:t>D.thành phố</w:t>
      </w:r>
    </w:p>
    <w:p w14:paraId="539F24B5" w14:textId="77777777" w:rsidR="008B5534" w:rsidRDefault="00164CEF">
      <w:pPr>
        <w:tabs>
          <w:tab w:val="left" w:pos="48"/>
        </w:tabs>
        <w:spacing w:after="0"/>
      </w:pPr>
      <w:r>
        <w:tab/>
      </w:r>
      <w:r>
        <w:rPr>
          <w:rStyle w:val="14"/>
        </w:rPr>
        <w:t>Câu 45.Câu nào sau đây thuộc câu kiểu Ai làm gi?u?</w:t>
      </w:r>
    </w:p>
    <w:p w14:paraId="1B5003DB" w14:textId="77777777" w:rsidR="008B5534" w:rsidRDefault="00164CEF">
      <w:pPr>
        <w:spacing w:after="0"/>
        <w:ind w:left="100"/>
        <w:jc w:val="both"/>
      </w:pPr>
      <w:r>
        <w:rPr>
          <w:rStyle w:val="14"/>
        </w:rPr>
        <w:t xml:space="preserve">A.Hoa phượng là hoa học trò. B.Cánh đồng lúa xanh tươi. C.Các cụ già nhặt có, đốt lá D.Chú ong vàng chăm chỉ </w:t>
      </w:r>
    </w:p>
    <w:p w14:paraId="67B0A2B3" w14:textId="77777777" w:rsidR="008B5534" w:rsidRDefault="00164CEF">
      <w:pPr>
        <w:tabs>
          <w:tab w:val="left" w:pos="48"/>
        </w:tabs>
        <w:spacing w:after="0"/>
      </w:pPr>
      <w:r>
        <w:tab/>
      </w:r>
      <w:r>
        <w:rPr>
          <w:rStyle w:val="14"/>
        </w:rPr>
        <w:t>Câu 46. Đâu là bộ phận chủ ngữ trong câu dưới đây:</w:t>
      </w:r>
    </w:p>
    <w:p w14:paraId="7E5EAB6E" w14:textId="77777777" w:rsidR="008B5534" w:rsidRDefault="00164CEF">
      <w:pPr>
        <w:tabs>
          <w:tab w:val="left" w:pos="191"/>
        </w:tabs>
        <w:spacing w:after="0"/>
      </w:pPr>
      <w:r>
        <w:tab/>
      </w:r>
      <w:r>
        <w:rPr>
          <w:rStyle w:val="14"/>
        </w:rPr>
        <w:t>Phía xa, cò trắng bay thành từng đàn. n1</w:t>
      </w:r>
    </w:p>
    <w:p w14:paraId="10E38536" w14:textId="77777777" w:rsidR="008B5534" w:rsidRDefault="00164CEF">
      <w:pPr>
        <w:tabs>
          <w:tab w:val="left" w:pos="2552"/>
          <w:tab w:val="left" w:pos="5689"/>
          <w:tab w:val="left" w:pos="8056"/>
        </w:tabs>
        <w:spacing w:after="0"/>
      </w:pPr>
      <w:r>
        <w:rPr>
          <w:rStyle w:val="14"/>
        </w:rPr>
        <w:t>A.pha xa</w:t>
      </w:r>
      <w:r>
        <w:tab/>
      </w:r>
      <w:r>
        <w:rPr>
          <w:rStyle w:val="14"/>
        </w:rPr>
        <w:t>B.cò trắng</w:t>
      </w:r>
      <w:r>
        <w:tab/>
      </w:r>
      <w:r>
        <w:rPr>
          <w:rStyle w:val="14"/>
        </w:rPr>
        <w:t>C.bay</w:t>
      </w:r>
      <w:r>
        <w:tab/>
      </w:r>
      <w:r>
        <w:rPr>
          <w:rStyle w:val="14"/>
        </w:rPr>
        <w:t>D.đàn</w:t>
      </w:r>
    </w:p>
    <w:p w14:paraId="037A31FA" w14:textId="77777777" w:rsidR="008B5534" w:rsidRDefault="00164CEF">
      <w:pPr>
        <w:tabs>
          <w:tab w:val="left" w:pos="63"/>
        </w:tabs>
        <w:spacing w:after="0"/>
      </w:pPr>
      <w:r>
        <w:tab/>
      </w:r>
      <w:r>
        <w:rPr>
          <w:rStyle w:val="14"/>
        </w:rPr>
        <w:t>Câu 47. Từ láy trong khổ thơ sau là từ nào?</w:t>
      </w:r>
    </w:p>
    <w:p w14:paraId="01DBF0A2" w14:textId="77777777" w:rsidR="008B5534" w:rsidRDefault="00164CEF">
      <w:pPr>
        <w:tabs>
          <w:tab w:val="left" w:pos="177"/>
        </w:tabs>
        <w:spacing w:after="0"/>
      </w:pPr>
      <w:r>
        <w:tab/>
      </w:r>
      <w:r>
        <w:rPr>
          <w:rStyle w:val="14"/>
        </w:rPr>
        <w:t>Quê hương là con diều biếc</w:t>
      </w:r>
    </w:p>
    <w:p w14:paraId="6DAB1BCA" w14:textId="77777777" w:rsidR="008B5534" w:rsidRDefault="00164CEF">
      <w:pPr>
        <w:tabs>
          <w:tab w:val="left" w:pos="34"/>
        </w:tabs>
        <w:spacing w:after="0"/>
      </w:pPr>
      <w:r>
        <w:tab/>
      </w:r>
      <w:r>
        <w:rPr>
          <w:rStyle w:val="14"/>
        </w:rPr>
        <w:t>Tuổi thơ con thả trên đồng</w:t>
      </w:r>
    </w:p>
    <w:p w14:paraId="58560347" w14:textId="77777777" w:rsidR="008B5534" w:rsidRDefault="00164CEF">
      <w:pPr>
        <w:tabs>
          <w:tab w:val="left" w:pos="48"/>
        </w:tabs>
        <w:spacing w:after="0"/>
      </w:pPr>
      <w:r>
        <w:tab/>
      </w:r>
      <w:r>
        <w:rPr>
          <w:rStyle w:val="14"/>
        </w:rPr>
        <w:t>Quê hương là con đò nhỏ</w:t>
      </w:r>
    </w:p>
    <w:p w14:paraId="76C8A51D" w14:textId="77777777" w:rsidR="008B5534" w:rsidRDefault="00164CEF">
      <w:pPr>
        <w:tabs>
          <w:tab w:val="left" w:pos="34"/>
        </w:tabs>
        <w:spacing w:after="0"/>
      </w:pPr>
      <w:r>
        <w:tab/>
      </w:r>
      <w:r>
        <w:rPr>
          <w:rStyle w:val="14"/>
        </w:rPr>
        <w:t>Êm đềm khua nước ven sông IP</w:t>
      </w:r>
    </w:p>
    <w:p w14:paraId="0A734013" w14:textId="77777777" w:rsidR="008B5534" w:rsidRDefault="00164CEF">
      <w:pPr>
        <w:tabs>
          <w:tab w:val="left" w:pos="48"/>
        </w:tabs>
        <w:spacing w:after="0"/>
      </w:pPr>
      <w:r>
        <w:tab/>
      </w:r>
      <w:r>
        <w:rPr>
          <w:rStyle w:val="14"/>
        </w:rPr>
        <w:t>(Đỗ Trunng Quân)</w:t>
      </w:r>
    </w:p>
    <w:p w14:paraId="026DDA2B" w14:textId="77777777" w:rsidR="008B5534" w:rsidRDefault="00164CEF">
      <w:pPr>
        <w:tabs>
          <w:tab w:val="left" w:pos="2566"/>
          <w:tab w:val="left" w:pos="5746"/>
          <w:tab w:val="left" w:pos="8099"/>
        </w:tabs>
        <w:spacing w:after="0"/>
      </w:pPr>
      <w:r>
        <w:rPr>
          <w:rStyle w:val="14"/>
        </w:rPr>
        <w:t>A đò nhỏ</w:t>
      </w:r>
      <w:r>
        <w:tab/>
      </w:r>
      <w:r>
        <w:rPr>
          <w:rStyle w:val="14"/>
        </w:rPr>
        <w:t>B.tuổi thơ</w:t>
      </w:r>
      <w:r>
        <w:tab/>
      </w:r>
      <w:r>
        <w:rPr>
          <w:rStyle w:val="14"/>
        </w:rPr>
        <w:t>C.diều biếc</w:t>
      </w:r>
      <w:r>
        <w:tab/>
      </w:r>
      <w:r>
        <w:rPr>
          <w:rStyle w:val="14"/>
        </w:rPr>
        <w:t>Dêm đềm</w:t>
      </w:r>
    </w:p>
    <w:p w14:paraId="4B575F1D" w14:textId="77777777" w:rsidR="008B5534" w:rsidRDefault="00164CEF">
      <w:pPr>
        <w:tabs>
          <w:tab w:val="left" w:pos="48"/>
        </w:tabs>
        <w:spacing w:after="0"/>
      </w:pPr>
      <w:r>
        <w:tab/>
      </w:r>
      <w:r>
        <w:rPr>
          <w:rStyle w:val="14"/>
        </w:rPr>
        <w:t>Câu 48. Bộ phận nào trả lời cho câu hỏi Làm gì? trong câu sau?</w:t>
      </w:r>
    </w:p>
    <w:p w14:paraId="71E8BDEA" w14:textId="77777777" w:rsidR="008B5534" w:rsidRDefault="00164CEF">
      <w:pPr>
        <w:tabs>
          <w:tab w:val="left" w:pos="134"/>
        </w:tabs>
        <w:spacing w:after="0"/>
      </w:pPr>
      <w:r>
        <w:tab/>
      </w:r>
      <w:r>
        <w:rPr>
          <w:rStyle w:val="14"/>
        </w:rPr>
        <w:t>Chiều về, những đứa trẻ thả diều trên cánh đồng</w:t>
      </w:r>
    </w:p>
    <w:p w14:paraId="08CABDCF" w14:textId="77777777" w:rsidR="008B5534" w:rsidRDefault="00164CEF">
      <w:pPr>
        <w:tabs>
          <w:tab w:val="left" w:pos="34"/>
        </w:tabs>
        <w:spacing w:after="0"/>
      </w:pPr>
      <w:r>
        <w:tab/>
      </w:r>
      <w:r>
        <w:rPr>
          <w:rStyle w:val="14"/>
        </w:rPr>
        <w:t>(Nhã An)</w:t>
      </w:r>
    </w:p>
    <w:p w14:paraId="64E07528" w14:textId="77777777" w:rsidR="008B5534" w:rsidRDefault="00164CEF">
      <w:pPr>
        <w:tabs>
          <w:tab w:val="left" w:pos="4691"/>
        </w:tabs>
        <w:spacing w:after="0"/>
      </w:pPr>
      <w:r>
        <w:rPr>
          <w:rStyle w:val="14"/>
        </w:rPr>
        <w:t>A.chiều về</w:t>
      </w:r>
      <w:r>
        <w:tab/>
      </w:r>
      <w:r>
        <w:rPr>
          <w:rStyle w:val="14"/>
        </w:rPr>
        <w:t>B.thả diều trên cánh đồng</w:t>
      </w:r>
    </w:p>
    <w:p w14:paraId="11FB59E6" w14:textId="77777777" w:rsidR="008B5534" w:rsidRDefault="00164CEF">
      <w:pPr>
        <w:tabs>
          <w:tab w:val="left" w:pos="4563"/>
        </w:tabs>
        <w:spacing w:after="20"/>
      </w:pPr>
      <w:r>
        <w:rPr>
          <w:rStyle w:val="14"/>
        </w:rPr>
        <w:t>C.những đứa trẻ</w:t>
      </w:r>
      <w:r>
        <w:tab/>
      </w:r>
      <w:r>
        <w:rPr>
          <w:rStyle w:val="14"/>
        </w:rPr>
        <w:t>D.cánh đồng</w:t>
      </w:r>
    </w:p>
    <w:p w14:paraId="72B48247" w14:textId="77777777" w:rsidR="008B5534" w:rsidRDefault="00164CEF">
      <w:r>
        <w:br w:type="page"/>
      </w:r>
    </w:p>
    <w:p w14:paraId="11F6C0B4" w14:textId="77777777" w:rsidR="008B5534" w:rsidRDefault="008B5534">
      <w:pPr>
        <w:sectPr w:rsidR="008B5534">
          <w:pgSz w:w="11906" w:h="16838"/>
          <w:pgMar w:top="471" w:right="143" w:bottom="0" w:left="543" w:header="720" w:footer="720" w:gutter="0"/>
          <w:cols w:space="720"/>
          <w:docGrid w:linePitch="360"/>
        </w:sectPr>
      </w:pPr>
    </w:p>
    <w:p w14:paraId="710D4A4C" w14:textId="319BEBD9" w:rsidR="008B5534" w:rsidRDefault="008B5534" w:rsidP="00607F58">
      <w:pPr>
        <w:spacing w:after="0"/>
        <w:jc w:val="center"/>
      </w:pPr>
    </w:p>
    <w:p w14:paraId="25E8339B" w14:textId="77777777" w:rsidR="008B5534" w:rsidRDefault="00164CEF">
      <w:pPr>
        <w:tabs>
          <w:tab w:val="left" w:pos="46"/>
        </w:tabs>
        <w:spacing w:after="0"/>
      </w:pPr>
      <w:r>
        <w:tab/>
      </w:r>
      <w:r>
        <w:rPr>
          <w:rStyle w:val="14"/>
        </w:rPr>
        <w:t>Câu 49.Bộ phận vị ngữ trong câu dưới đây là gì?</w:t>
      </w:r>
    </w:p>
    <w:p w14:paraId="58108DA9" w14:textId="77777777" w:rsidR="008B5534" w:rsidRDefault="00164CEF">
      <w:pPr>
        <w:spacing w:after="0"/>
        <w:ind w:left="53"/>
        <w:jc w:val="both"/>
      </w:pPr>
      <w:r>
        <w:rPr>
          <w:rStyle w:val="14"/>
        </w:rPr>
        <w:t xml:space="preserve">óng mấy con chim bồ câu lướt nhanh trên những mái nhà cao thấp. ni A.Bóng mấy con chim bồ câu </w:t>
      </w:r>
    </w:p>
    <w:p w14:paraId="0E1769C2" w14:textId="77777777" w:rsidR="008B5534" w:rsidRDefault="00164CEF">
      <w:pPr>
        <w:tabs>
          <w:tab w:val="left" w:pos="112"/>
        </w:tabs>
        <w:spacing w:after="0"/>
      </w:pPr>
      <w:r>
        <w:tab/>
      </w:r>
      <w:r>
        <w:rPr>
          <w:rStyle w:val="14"/>
        </w:rPr>
        <w:t>B.Bóng mấy con chim bồ câu lướt nhanh</w:t>
      </w:r>
    </w:p>
    <w:p w14:paraId="3340F764" w14:textId="77777777" w:rsidR="008B5534" w:rsidRDefault="00164CEF">
      <w:pPr>
        <w:tabs>
          <w:tab w:val="left" w:pos="46"/>
        </w:tabs>
        <w:spacing w:after="0"/>
      </w:pPr>
      <w:r>
        <w:tab/>
      </w:r>
      <w:r>
        <w:rPr>
          <w:rStyle w:val="14"/>
        </w:rPr>
        <w:t>C.trên những mái nhà cao thấp</w:t>
      </w:r>
    </w:p>
    <w:p w14:paraId="5E5F8ED8" w14:textId="77777777" w:rsidR="008B5534" w:rsidRDefault="00164CEF">
      <w:pPr>
        <w:tabs>
          <w:tab w:val="left" w:pos="32"/>
        </w:tabs>
        <w:spacing w:after="0"/>
      </w:pPr>
      <w:r>
        <w:tab/>
      </w:r>
      <w:r>
        <w:rPr>
          <w:rStyle w:val="14"/>
        </w:rPr>
        <w:t>D.lướt nhanh trên những mái nhà cao thấp</w:t>
      </w:r>
    </w:p>
    <w:p w14:paraId="12F7D44E" w14:textId="77777777" w:rsidR="008B5534" w:rsidRDefault="00164CEF">
      <w:pPr>
        <w:tabs>
          <w:tab w:val="left" w:pos="46"/>
        </w:tabs>
        <w:spacing w:after="0"/>
      </w:pPr>
      <w:r>
        <w:tab/>
      </w:r>
      <w:r>
        <w:rPr>
          <w:rStyle w:val="14"/>
        </w:rPr>
        <w:t>Câu 50. Chọn đáp án phù hợp để điền vào chỗ trống:</w:t>
      </w:r>
    </w:p>
    <w:p w14:paraId="48987406" w14:textId="77777777" w:rsidR="008B5534" w:rsidRDefault="00164CEF">
      <w:pPr>
        <w:spacing w:after="0"/>
        <w:ind w:left="27"/>
        <w:jc w:val="both"/>
      </w:pPr>
      <w:r>
        <w:rPr>
          <w:rStyle w:val="14"/>
        </w:rPr>
        <w:t xml:space="preserve">Bộ phận vị ngữ trong câu Hàng trăm con voi đang tiến về bãi. n do . tạo thành. </w:t>
      </w:r>
    </w:p>
    <w:p w14:paraId="1BA7F328" w14:textId="77777777" w:rsidR="008B5534" w:rsidRDefault="00164CEF">
      <w:pPr>
        <w:tabs>
          <w:tab w:val="left" w:pos="2656"/>
          <w:tab w:val="left" w:pos="4925"/>
          <w:tab w:val="left" w:pos="7715"/>
        </w:tabs>
        <w:spacing w:after="0"/>
      </w:pPr>
      <w:r>
        <w:rPr>
          <w:rStyle w:val="14"/>
        </w:rPr>
        <w:t>A.cụm động từ</w:t>
      </w:r>
      <w:r>
        <w:tab/>
      </w:r>
      <w:r>
        <w:rPr>
          <w:rStyle w:val="14"/>
        </w:rPr>
        <w:t>B.danh từ</w:t>
      </w:r>
      <w:r>
        <w:tab/>
      </w:r>
      <w:r>
        <w:rPr>
          <w:rStyle w:val="14"/>
        </w:rPr>
        <w:t>C.cụm danh từ</w:t>
      </w:r>
      <w:r>
        <w:tab/>
      </w:r>
      <w:r>
        <w:rPr>
          <w:rStyle w:val="14"/>
        </w:rPr>
        <w:t>D.cụm tính từ</w:t>
      </w:r>
      <w:r>
        <w:br/>
      </w:r>
      <w:r>
        <w:br/>
      </w:r>
    </w:p>
    <w:p w14:paraId="15280B5E" w14:textId="77777777" w:rsidR="008B5534" w:rsidRDefault="00164CEF">
      <w:pPr>
        <w:spacing w:after="0"/>
        <w:jc w:val="center"/>
      </w:pPr>
      <w:r>
        <w:rPr>
          <w:rStyle w:val="14"/>
        </w:rPr>
        <w:t>ĐẤP ÁN</w:t>
      </w:r>
    </w:p>
    <w:p w14:paraId="772D6A50" w14:textId="52D14188" w:rsidR="008B5534" w:rsidRDefault="00164CEF" w:rsidP="00A86123">
      <w:pPr>
        <w:tabs>
          <w:tab w:val="left" w:pos="526"/>
        </w:tabs>
        <w:spacing w:after="0"/>
      </w:pPr>
      <w:r>
        <w:tab/>
      </w:r>
    </w:p>
    <w:p w14:paraId="245484BD" w14:textId="77777777" w:rsidR="008B5534" w:rsidRDefault="00164CEF">
      <w:pPr>
        <w:tabs>
          <w:tab w:val="left" w:pos="32"/>
        </w:tabs>
        <w:spacing w:after="120"/>
      </w:pPr>
      <w:r>
        <w:tab/>
      </w:r>
      <w:r>
        <w:rPr>
          <w:rStyle w:val="14"/>
          <w:b/>
        </w:rPr>
        <w:t>Vòng 1: Trâu Vàng Uyên Bác</w:t>
      </w:r>
    </w:p>
    <w:p w14:paraId="5974FBEF" w14:textId="77777777" w:rsidR="008B5534" w:rsidRDefault="00164CEF">
      <w:pPr>
        <w:tabs>
          <w:tab w:val="left" w:pos="32"/>
        </w:tabs>
        <w:spacing w:after="120"/>
      </w:pPr>
      <w:r>
        <w:tab/>
      </w:r>
      <w:r>
        <w:rPr>
          <w:rStyle w:val="14"/>
        </w:rPr>
        <w:t>Câu 1:</w:t>
      </w:r>
    </w:p>
    <w:p w14:paraId="77F1DF48" w14:textId="77777777" w:rsidR="008B5534" w:rsidRDefault="00164CEF">
      <w:pPr>
        <w:tabs>
          <w:tab w:val="left" w:pos="1321"/>
          <w:tab w:val="left" w:pos="2629"/>
          <w:tab w:val="left" w:pos="3937"/>
          <w:tab w:val="left" w:pos="5259"/>
          <w:tab w:val="left" w:pos="7875"/>
          <w:tab w:val="left" w:pos="9196"/>
        </w:tabs>
        <w:spacing w:after="120"/>
      </w:pPr>
      <w:r>
        <w:rPr>
          <w:rStyle w:val="14"/>
        </w:rPr>
        <w:t>Ở</w:t>
      </w:r>
      <w:r>
        <w:tab/>
      </w:r>
      <w:r>
        <w:rPr>
          <w:rStyle w:val="14"/>
        </w:rPr>
        <w:t>bầu</w:t>
      </w:r>
      <w:r>
        <w:tab/>
      </w:r>
      <w:r>
        <w:rPr>
          <w:rStyle w:val="14"/>
        </w:rPr>
        <w:t>thì</w:t>
      </w:r>
      <w:r>
        <w:tab/>
      </w:r>
      <w:r>
        <w:rPr>
          <w:rStyle w:val="14"/>
        </w:rPr>
        <w:t>tròn.</w:t>
      </w:r>
      <w:r>
        <w:tab/>
      </w:r>
      <w:r>
        <w:rPr>
          <w:rStyle w:val="14"/>
        </w:rPr>
        <w:t>ở</w:t>
      </w:r>
      <w:r>
        <w:tab/>
      </w:r>
      <w:r>
        <w:rPr>
          <w:rStyle w:val="14"/>
        </w:rPr>
        <w:t>thì</w:t>
      </w:r>
      <w:r>
        <w:tab/>
      </w:r>
      <w:r>
        <w:rPr>
          <w:rStyle w:val="14"/>
        </w:rPr>
        <w:t>dài</w:t>
      </w:r>
    </w:p>
    <w:p w14:paraId="6353763E" w14:textId="77777777" w:rsidR="00E84A3B" w:rsidRDefault="00164CEF">
      <w:pPr>
        <w:spacing w:after="120"/>
        <w:ind w:left="13"/>
        <w:jc w:val="both"/>
        <w:rPr>
          <w:rStyle w:val="14"/>
        </w:rPr>
      </w:pPr>
      <w:r>
        <w:rPr>
          <w:rStyle w:val="14"/>
        </w:rPr>
        <w:t xml:space="preserve">Ở bầu thì tròn ở ống thì dài </w:t>
      </w:r>
    </w:p>
    <w:p w14:paraId="150FB6BC" w14:textId="532C3E00" w:rsidR="008B5534" w:rsidRDefault="00164CEF">
      <w:pPr>
        <w:spacing w:after="120"/>
        <w:ind w:left="13"/>
        <w:jc w:val="both"/>
      </w:pPr>
      <w:r>
        <w:rPr>
          <w:rStyle w:val="14"/>
        </w:rPr>
        <w:t xml:space="preserve">Câu 2: </w:t>
      </w:r>
    </w:p>
    <w:p w14:paraId="16E1FB3A" w14:textId="77777777" w:rsidR="008B5534" w:rsidRDefault="00164CEF">
      <w:pPr>
        <w:tabs>
          <w:tab w:val="left" w:pos="5272"/>
          <w:tab w:val="left" w:pos="7861"/>
        </w:tabs>
        <w:spacing w:after="120"/>
      </w:pPr>
      <w:r>
        <w:rPr>
          <w:rStyle w:val="14"/>
        </w:rPr>
        <w:t>Nhà</w:t>
      </w:r>
      <w:r>
        <w:tab/>
      </w:r>
      <w:r>
        <w:rPr>
          <w:rStyle w:val="14"/>
        </w:rPr>
        <w:t>cửa</w:t>
      </w:r>
      <w:r>
        <w:tab/>
      </w:r>
      <w:r>
        <w:rPr>
          <w:rStyle w:val="14"/>
        </w:rPr>
        <w:t>rộng</w:t>
      </w:r>
    </w:p>
    <w:p w14:paraId="766FAAFF" w14:textId="77777777" w:rsidR="008B5534" w:rsidRDefault="00164CEF">
      <w:pPr>
        <w:tabs>
          <w:tab w:val="left" w:pos="2629"/>
          <w:tab w:val="left" w:pos="5259"/>
          <w:tab w:val="left" w:pos="7875"/>
        </w:tabs>
        <w:spacing w:after="120"/>
      </w:pPr>
      <w:r>
        <w:rPr>
          <w:rStyle w:val="14"/>
        </w:rPr>
        <w:t>Nhà</w:t>
      </w:r>
      <w:r>
        <w:tab/>
      </w:r>
      <w:r>
        <w:rPr>
          <w:rStyle w:val="14"/>
        </w:rPr>
        <w:t>cao</w:t>
      </w:r>
      <w:r>
        <w:tab/>
      </w:r>
      <w:r>
        <w:rPr>
          <w:rStyle w:val="14"/>
        </w:rPr>
        <w:t>cửa</w:t>
      </w:r>
      <w:r>
        <w:tab/>
      </w:r>
      <w:r>
        <w:rPr>
          <w:rStyle w:val="14"/>
        </w:rPr>
        <w:t>rộng</w:t>
      </w:r>
    </w:p>
    <w:p w14:paraId="34FFEB0E" w14:textId="77777777" w:rsidR="008B5534" w:rsidRDefault="00164CEF">
      <w:pPr>
        <w:tabs>
          <w:tab w:val="left" w:pos="32"/>
        </w:tabs>
        <w:spacing w:after="120"/>
      </w:pPr>
      <w:r>
        <w:tab/>
      </w:r>
      <w:r>
        <w:rPr>
          <w:rStyle w:val="14"/>
        </w:rPr>
        <w:t>Câu 3:</w:t>
      </w:r>
    </w:p>
    <w:p w14:paraId="58E939A6" w14:textId="77777777" w:rsidR="008B5534" w:rsidRDefault="00164CEF">
      <w:pPr>
        <w:tabs>
          <w:tab w:val="left" w:pos="2629"/>
          <w:tab w:val="left" w:pos="7888"/>
        </w:tabs>
        <w:spacing w:after="120"/>
      </w:pPr>
      <w:r>
        <w:rPr>
          <w:rStyle w:val="14"/>
        </w:rPr>
        <w:t>Ruột</w:t>
      </w:r>
      <w:r>
        <w:tab/>
      </w:r>
      <w:r>
        <w:rPr>
          <w:rStyle w:val="14"/>
        </w:rPr>
        <w:t>để</w:t>
      </w:r>
      <w:r>
        <w:tab/>
      </w:r>
      <w:r>
        <w:rPr>
          <w:rStyle w:val="14"/>
        </w:rPr>
        <w:t>da</w:t>
      </w:r>
    </w:p>
    <w:p w14:paraId="06556CAD" w14:textId="77777777" w:rsidR="008B5534" w:rsidRDefault="00164CEF">
      <w:pPr>
        <w:tabs>
          <w:tab w:val="left" w:pos="2616"/>
          <w:tab w:val="left" w:pos="5259"/>
          <w:tab w:val="left" w:pos="7875"/>
        </w:tabs>
        <w:spacing w:after="120"/>
      </w:pPr>
      <w:r>
        <w:rPr>
          <w:rStyle w:val="14"/>
        </w:rPr>
        <w:t>Ruột</w:t>
      </w:r>
      <w:r>
        <w:tab/>
      </w:r>
      <w:r>
        <w:rPr>
          <w:rStyle w:val="14"/>
        </w:rPr>
        <w:t>để</w:t>
      </w:r>
      <w:r>
        <w:tab/>
      </w:r>
      <w:r>
        <w:rPr>
          <w:rStyle w:val="14"/>
        </w:rPr>
        <w:t>ngoài</w:t>
      </w:r>
      <w:r>
        <w:tab/>
      </w:r>
      <w:r>
        <w:rPr>
          <w:rStyle w:val="14"/>
        </w:rPr>
        <w:t>da</w:t>
      </w:r>
    </w:p>
    <w:p w14:paraId="1636D462" w14:textId="77777777" w:rsidR="008B5534" w:rsidRDefault="00164CEF">
      <w:pPr>
        <w:tabs>
          <w:tab w:val="left" w:pos="32"/>
        </w:tabs>
        <w:spacing w:after="120"/>
      </w:pPr>
      <w:r>
        <w:tab/>
      </w:r>
      <w:r>
        <w:rPr>
          <w:rStyle w:val="14"/>
        </w:rPr>
        <w:t>Câu 4:</w:t>
      </w:r>
    </w:p>
    <w:p w14:paraId="507E7B88" w14:textId="77777777" w:rsidR="008B5534" w:rsidRDefault="00164CEF">
      <w:pPr>
        <w:tabs>
          <w:tab w:val="left" w:pos="2643"/>
          <w:tab w:val="left" w:pos="5245"/>
        </w:tabs>
        <w:spacing w:after="120"/>
      </w:pPr>
      <w:r>
        <w:rPr>
          <w:rStyle w:val="14"/>
        </w:rPr>
        <w:t>Dĩ</w:t>
      </w:r>
      <w:r>
        <w:tab/>
      </w:r>
      <w:r>
        <w:rPr>
          <w:rStyle w:val="14"/>
        </w:rPr>
        <w:t>hòa</w:t>
      </w:r>
      <w:r>
        <w:tab/>
      </w:r>
      <w:r>
        <w:rPr>
          <w:rStyle w:val="14"/>
        </w:rPr>
        <w:t>vi</w:t>
      </w:r>
    </w:p>
    <w:p w14:paraId="1F55F8A2" w14:textId="77777777" w:rsidR="008B5534" w:rsidRDefault="00164CEF">
      <w:pPr>
        <w:tabs>
          <w:tab w:val="left" w:pos="2629"/>
          <w:tab w:val="left" w:pos="5245"/>
          <w:tab w:val="left" w:pos="7875"/>
        </w:tabs>
        <w:spacing w:after="120"/>
      </w:pPr>
      <w:r>
        <w:rPr>
          <w:rStyle w:val="14"/>
        </w:rPr>
        <w:t>Dĩ</w:t>
      </w:r>
      <w:r>
        <w:tab/>
      </w:r>
      <w:r>
        <w:rPr>
          <w:rStyle w:val="14"/>
        </w:rPr>
        <w:t>hòa</w:t>
      </w:r>
      <w:r>
        <w:tab/>
      </w:r>
      <w:r>
        <w:rPr>
          <w:rStyle w:val="14"/>
        </w:rPr>
        <w:t>vi</w:t>
      </w:r>
      <w:r>
        <w:tab/>
      </w:r>
      <w:r>
        <w:rPr>
          <w:rStyle w:val="14"/>
        </w:rPr>
        <w:t>quý</w:t>
      </w:r>
    </w:p>
    <w:p w14:paraId="40302BBA" w14:textId="77777777" w:rsidR="008B5534" w:rsidRDefault="00164CEF">
      <w:pPr>
        <w:tabs>
          <w:tab w:val="left" w:pos="32"/>
        </w:tabs>
        <w:spacing w:after="20"/>
      </w:pPr>
      <w:r>
        <w:tab/>
      </w:r>
      <w:r>
        <w:rPr>
          <w:rStyle w:val="14"/>
        </w:rPr>
        <w:t>Câu 5</w:t>
      </w:r>
    </w:p>
    <w:p w14:paraId="130A6659" w14:textId="77777777" w:rsidR="008B5534" w:rsidRDefault="00164CEF">
      <w:r>
        <w:br w:type="page"/>
      </w:r>
    </w:p>
    <w:p w14:paraId="11052DC4" w14:textId="77777777" w:rsidR="008B5534" w:rsidRDefault="008B5534">
      <w:pPr>
        <w:sectPr w:rsidR="008B5534">
          <w:pgSz w:w="11906" w:h="16838"/>
          <w:pgMar w:top="614" w:right="671" w:bottom="0" w:left="631" w:header="720" w:footer="720" w:gutter="0"/>
          <w:cols w:space="720"/>
          <w:docGrid w:linePitch="360"/>
        </w:sectPr>
      </w:pPr>
    </w:p>
    <w:p w14:paraId="0EB96BFB" w14:textId="77777777" w:rsidR="008B5534" w:rsidRDefault="00164CEF">
      <w:pPr>
        <w:spacing w:after="120"/>
        <w:jc w:val="both"/>
      </w:pPr>
      <w:r>
        <w:rPr>
          <w:rStyle w:val="14"/>
        </w:rPr>
        <w:lastRenderedPageBreak/>
        <w:t xml:space="preserve">Đen như tam thất Đen như củ tam thất Câu 6: </w:t>
      </w:r>
    </w:p>
    <w:p w14:paraId="7A70435D" w14:textId="77777777" w:rsidR="008B5534" w:rsidRDefault="00164CEF">
      <w:pPr>
        <w:spacing w:after="120"/>
        <w:ind w:left="13"/>
        <w:jc w:val="both"/>
      </w:pPr>
      <w:r>
        <w:rPr>
          <w:rStyle w:val="14"/>
        </w:rPr>
        <w:t xml:space="preserve">Mưa thuận hòa Mưa thuận gió hòa </w:t>
      </w:r>
    </w:p>
    <w:p w14:paraId="3FD5360E" w14:textId="77777777" w:rsidR="008B5534" w:rsidRDefault="00164CEF">
      <w:pPr>
        <w:tabs>
          <w:tab w:val="left" w:pos="32"/>
        </w:tabs>
        <w:spacing w:after="120"/>
      </w:pPr>
      <w:r>
        <w:tab/>
      </w:r>
      <w:r>
        <w:rPr>
          <w:rStyle w:val="14"/>
        </w:rPr>
        <w:t>Câu 7:</w:t>
      </w:r>
    </w:p>
    <w:p w14:paraId="718786E2" w14:textId="77777777" w:rsidR="008B5534" w:rsidRDefault="00164CEF">
      <w:pPr>
        <w:tabs>
          <w:tab w:val="left" w:pos="5155"/>
          <w:tab w:val="left" w:pos="7745"/>
        </w:tabs>
        <w:spacing w:after="120"/>
      </w:pPr>
      <w:r>
        <w:rPr>
          <w:rStyle w:val="14"/>
        </w:rPr>
        <w:t>Lạt</w:t>
      </w:r>
      <w:r>
        <w:tab/>
      </w:r>
      <w:r>
        <w:rPr>
          <w:rStyle w:val="14"/>
        </w:rPr>
        <w:t>buộc</w:t>
      </w:r>
      <w:r>
        <w:tab/>
      </w:r>
      <w:r>
        <w:rPr>
          <w:rStyle w:val="14"/>
        </w:rPr>
        <w:t>chặt</w:t>
      </w:r>
    </w:p>
    <w:p w14:paraId="774E7719" w14:textId="77777777" w:rsidR="008B5534" w:rsidRDefault="00164CEF">
      <w:pPr>
        <w:tabs>
          <w:tab w:val="left" w:pos="2577"/>
          <w:tab w:val="left" w:pos="5155"/>
          <w:tab w:val="left" w:pos="7732"/>
        </w:tabs>
        <w:spacing w:after="120"/>
      </w:pPr>
      <w:r>
        <w:rPr>
          <w:rStyle w:val="14"/>
        </w:rPr>
        <w:t>Lạt</w:t>
      </w:r>
      <w:r>
        <w:tab/>
      </w:r>
      <w:r>
        <w:rPr>
          <w:rStyle w:val="14"/>
        </w:rPr>
        <w:t>mềm</w:t>
      </w:r>
      <w:r>
        <w:tab/>
      </w:r>
      <w:r>
        <w:rPr>
          <w:rStyle w:val="14"/>
        </w:rPr>
        <w:t>buộc</w:t>
      </w:r>
      <w:r>
        <w:tab/>
      </w:r>
      <w:r>
        <w:rPr>
          <w:rStyle w:val="14"/>
        </w:rPr>
        <w:t>chặt</w:t>
      </w:r>
    </w:p>
    <w:p w14:paraId="183BE29C" w14:textId="77777777" w:rsidR="008B5534" w:rsidRDefault="00164CEF">
      <w:pPr>
        <w:tabs>
          <w:tab w:val="left" w:pos="32"/>
        </w:tabs>
        <w:spacing w:after="120"/>
      </w:pPr>
      <w:r>
        <w:tab/>
      </w:r>
      <w:r>
        <w:rPr>
          <w:rStyle w:val="14"/>
        </w:rPr>
        <w:t>Câu 8:</w:t>
      </w:r>
    </w:p>
    <w:p w14:paraId="4C713D22" w14:textId="77777777" w:rsidR="008B5534" w:rsidRDefault="00164CEF">
      <w:pPr>
        <w:spacing w:after="120"/>
        <w:jc w:val="both"/>
      </w:pPr>
      <w:r>
        <w:rPr>
          <w:rStyle w:val="14"/>
        </w:rPr>
        <w:t xml:space="preserve">Lên xuống ghồnh Lên thác xuống ghồnh Câu 9: </w:t>
      </w:r>
    </w:p>
    <w:p w14:paraId="2F431F9D" w14:textId="77777777" w:rsidR="008B5534" w:rsidRDefault="00164CEF">
      <w:pPr>
        <w:spacing w:after="120"/>
        <w:ind w:left="13"/>
        <w:jc w:val="both"/>
      </w:pPr>
      <w:r>
        <w:rPr>
          <w:rStyle w:val="14"/>
        </w:rPr>
        <w:t xml:space="preserve">Công thành toại Công thành danh toại </w:t>
      </w:r>
    </w:p>
    <w:p w14:paraId="3D2090D8" w14:textId="77777777" w:rsidR="008B5534" w:rsidRDefault="00164CEF">
      <w:pPr>
        <w:tabs>
          <w:tab w:val="left" w:pos="32"/>
        </w:tabs>
        <w:spacing w:after="120"/>
      </w:pPr>
      <w:r>
        <w:tab/>
      </w:r>
      <w:r>
        <w:rPr>
          <w:rStyle w:val="14"/>
        </w:rPr>
        <w:t>Câu 10:</w:t>
      </w:r>
    </w:p>
    <w:p w14:paraId="25617AE6" w14:textId="77777777" w:rsidR="008B5534" w:rsidRDefault="00164CEF">
      <w:pPr>
        <w:tabs>
          <w:tab w:val="left" w:pos="2577"/>
          <w:tab w:val="left" w:pos="5155"/>
        </w:tabs>
        <w:spacing w:after="120"/>
      </w:pPr>
      <w:r>
        <w:rPr>
          <w:rStyle w:val="14"/>
        </w:rPr>
        <w:t>Muôn</w:t>
      </w:r>
      <w:r>
        <w:tab/>
      </w:r>
      <w:r>
        <w:rPr>
          <w:rStyle w:val="14"/>
        </w:rPr>
        <w:t>người</w:t>
      </w:r>
      <w:r>
        <w:tab/>
      </w:r>
      <w:r>
        <w:rPr>
          <w:rStyle w:val="14"/>
        </w:rPr>
        <w:t>như</w:t>
      </w:r>
    </w:p>
    <w:p w14:paraId="27B48786" w14:textId="77777777" w:rsidR="008B5534" w:rsidRDefault="00164CEF">
      <w:pPr>
        <w:spacing w:after="120"/>
        <w:ind w:left="26"/>
        <w:jc w:val="both"/>
      </w:pPr>
      <w:r>
        <w:rPr>
          <w:rStyle w:val="14"/>
        </w:rPr>
        <w:t xml:space="preserve">Muôn người như một </w:t>
      </w:r>
      <w:r>
        <w:rPr>
          <w:rStyle w:val="14"/>
          <w:b/>
        </w:rPr>
        <w:t xml:space="preserve">Phần 2: Ngựa con dũng cảm </w:t>
      </w:r>
    </w:p>
    <w:p w14:paraId="53BFDB79" w14:textId="77777777" w:rsidR="008B5534" w:rsidRDefault="00164CEF">
      <w:pPr>
        <w:spacing w:after="120"/>
        <w:ind w:left="13" w:firstLine="26"/>
        <w:jc w:val="both"/>
      </w:pPr>
      <w:r>
        <w:rPr>
          <w:rStyle w:val="14"/>
        </w:rPr>
        <w:t xml:space="preserve">Em hãy nối từng ô chữ bên trái với bên phải để được câu đúng Những chú nhện chăm chỉ chăng tơ. </w:t>
      </w:r>
    </w:p>
    <w:p w14:paraId="025388DA" w14:textId="77777777" w:rsidR="008B5534" w:rsidRDefault="00164CEF">
      <w:pPr>
        <w:spacing w:after="120"/>
        <w:ind w:left="13"/>
        <w:jc w:val="both"/>
      </w:pPr>
      <w:r>
        <w:rPr>
          <w:rStyle w:val="14"/>
        </w:rPr>
        <w:t xml:space="preserve">Những bông hoa sen chín vàng trên buồng Những chú ong xanh tốt gieoo thành dàn. Vằng trăng khuyết vàng tươi như mặt trời nhỏ. </w:t>
      </w:r>
    </w:p>
    <w:p w14:paraId="59B5C924" w14:textId="77777777" w:rsidR="008B5534" w:rsidRDefault="00164CEF">
      <w:pPr>
        <w:tabs>
          <w:tab w:val="left" w:pos="5155"/>
        </w:tabs>
        <w:spacing w:after="120"/>
      </w:pPr>
      <w:r>
        <w:rPr>
          <w:rStyle w:val="14"/>
        </w:rPr>
        <w:t>Những chú cứu</w:t>
      </w:r>
      <w:r>
        <w:tab/>
      </w:r>
      <w:r>
        <w:rPr>
          <w:rStyle w:val="14"/>
        </w:rPr>
        <w:t>cần mẩn tìm hoa lấy mật.</w:t>
      </w:r>
    </w:p>
    <w:p w14:paraId="2DF261E4" w14:textId="77777777" w:rsidR="008B5534" w:rsidRDefault="00164CEF">
      <w:pPr>
        <w:tabs>
          <w:tab w:val="left" w:pos="5168"/>
        </w:tabs>
        <w:spacing w:after="20"/>
      </w:pPr>
      <w:r>
        <w:rPr>
          <w:rStyle w:val="14"/>
        </w:rPr>
        <w:t>Những quả chuối</w:t>
      </w:r>
      <w:r>
        <w:tab/>
      </w:r>
      <w:r>
        <w:rPr>
          <w:rStyle w:val="14"/>
        </w:rPr>
        <w:t>thơm ngát trong đầm</w:t>
      </w:r>
    </w:p>
    <w:p w14:paraId="46A24351" w14:textId="77777777" w:rsidR="008B5534" w:rsidRDefault="00164CEF">
      <w:r>
        <w:br w:type="page"/>
      </w:r>
    </w:p>
    <w:p w14:paraId="59FD4BF2" w14:textId="77777777" w:rsidR="008B5534" w:rsidRDefault="008B5534">
      <w:pPr>
        <w:sectPr w:rsidR="008B5534">
          <w:pgSz w:w="11906" w:h="16838"/>
          <w:pgMar w:top="1544" w:right="1897" w:bottom="0" w:left="746" w:header="720" w:footer="720" w:gutter="0"/>
          <w:cols w:space="720"/>
          <w:docGrid w:linePitch="360"/>
        </w:sectPr>
      </w:pPr>
    </w:p>
    <w:p w14:paraId="655774BA" w14:textId="77777777" w:rsidR="008B5534" w:rsidRDefault="00164CEF">
      <w:pPr>
        <w:spacing w:after="120"/>
        <w:ind w:firstLine="26"/>
        <w:jc w:val="both"/>
      </w:pPr>
      <w:r>
        <w:rPr>
          <w:rStyle w:val="14"/>
        </w:rPr>
        <w:lastRenderedPageBreak/>
        <w:t xml:space="preserve">Những bông hoa cức chín đỏ từng chùm trên cây Những quả vải như chiếc ô xanh không lồ. </w:t>
      </w:r>
    </w:p>
    <w:p w14:paraId="67260066" w14:textId="77777777" w:rsidR="008B5534" w:rsidRDefault="00164CEF">
      <w:pPr>
        <w:spacing w:after="120"/>
        <w:ind w:left="26" w:firstLine="13"/>
        <w:jc w:val="both"/>
      </w:pPr>
      <w:r>
        <w:rPr>
          <w:rStyle w:val="14"/>
        </w:rPr>
        <w:t xml:space="preserve">Cây bàng xòc tán rộng tựa con thuyền giữa biển mây. Những cây dưa chuột có bộ lông dày, trắng xốp. </w:t>
      </w:r>
    </w:p>
    <w:p w14:paraId="37EA3A6C" w14:textId="77777777" w:rsidR="008B5534" w:rsidRDefault="00164CEF">
      <w:pPr>
        <w:tabs>
          <w:tab w:val="left" w:pos="32"/>
        </w:tabs>
        <w:spacing w:after="120"/>
      </w:pPr>
      <w:r>
        <w:tab/>
      </w:r>
      <w:r>
        <w:rPr>
          <w:rStyle w:val="14"/>
        </w:rPr>
        <w:t>Đáp án:</w:t>
      </w:r>
    </w:p>
    <w:p w14:paraId="2FD01442" w14:textId="77777777" w:rsidR="008B5534" w:rsidRDefault="00164CEF">
      <w:pPr>
        <w:tabs>
          <w:tab w:val="left" w:pos="32"/>
        </w:tabs>
        <w:spacing w:after="120"/>
      </w:pPr>
      <w:r>
        <w:tab/>
      </w:r>
      <w:r>
        <w:rPr>
          <w:rStyle w:val="14"/>
        </w:rPr>
        <w:t>1: Những chú nhện chăm chỉ chăng tơ.</w:t>
      </w:r>
    </w:p>
    <w:p w14:paraId="5CA5E557" w14:textId="77777777" w:rsidR="008B5534" w:rsidRDefault="00164CEF">
      <w:pPr>
        <w:tabs>
          <w:tab w:val="left" w:pos="32"/>
        </w:tabs>
        <w:spacing w:after="120"/>
      </w:pPr>
      <w:r>
        <w:tab/>
      </w:r>
      <w:r>
        <w:rPr>
          <w:rStyle w:val="14"/>
        </w:rPr>
        <w:t>2: Những bông hoa sen thơm ngát trong đầm.</w:t>
      </w:r>
    </w:p>
    <w:p w14:paraId="635C31BD" w14:textId="77777777" w:rsidR="008B5534" w:rsidRDefault="00164CEF">
      <w:pPr>
        <w:tabs>
          <w:tab w:val="left" w:pos="19"/>
        </w:tabs>
        <w:spacing w:after="120"/>
      </w:pPr>
      <w:r>
        <w:tab/>
      </w:r>
      <w:r>
        <w:rPr>
          <w:rStyle w:val="14"/>
        </w:rPr>
        <w:t>3:Những chú ong cần mẫn tìm hoa lấy mật.</w:t>
      </w:r>
    </w:p>
    <w:p w14:paraId="62ED1885" w14:textId="77777777" w:rsidR="008B5534" w:rsidRDefault="00164CEF">
      <w:pPr>
        <w:tabs>
          <w:tab w:val="left" w:pos="32"/>
        </w:tabs>
        <w:spacing w:after="120"/>
      </w:pPr>
      <w:r>
        <w:tab/>
      </w:r>
      <w:r>
        <w:rPr>
          <w:rStyle w:val="14"/>
        </w:rPr>
        <w:t>4: Vằng trăng khuyết tựa con thuyền giữa biển mây.</w:t>
      </w:r>
    </w:p>
    <w:p w14:paraId="3CD27FA2" w14:textId="77777777" w:rsidR="008B5534" w:rsidRDefault="00164CEF">
      <w:pPr>
        <w:tabs>
          <w:tab w:val="left" w:pos="19"/>
        </w:tabs>
        <w:spacing w:after="120"/>
      </w:pPr>
      <w:r>
        <w:tab/>
      </w:r>
      <w:r>
        <w:rPr>
          <w:rStyle w:val="14"/>
        </w:rPr>
        <w:t>5:Những chú cứu có bộ lông dày, trắng xốp.</w:t>
      </w:r>
    </w:p>
    <w:p w14:paraId="7277311B" w14:textId="77777777" w:rsidR="008B5534" w:rsidRDefault="00164CEF">
      <w:pPr>
        <w:tabs>
          <w:tab w:val="left" w:pos="58"/>
        </w:tabs>
        <w:spacing w:after="120"/>
      </w:pPr>
      <w:r>
        <w:tab/>
      </w:r>
      <w:r>
        <w:rPr>
          <w:rStyle w:val="14"/>
        </w:rPr>
        <w:t>6:Nhũng quả chuối chín vàng trên buồng.</w:t>
      </w:r>
    </w:p>
    <w:p w14:paraId="61A3CF0B" w14:textId="77777777" w:rsidR="008B5534" w:rsidRDefault="00164CEF">
      <w:pPr>
        <w:tabs>
          <w:tab w:val="left" w:pos="58"/>
        </w:tabs>
        <w:spacing w:after="120"/>
      </w:pPr>
      <w:r>
        <w:tab/>
      </w:r>
      <w:r>
        <w:rPr>
          <w:rStyle w:val="14"/>
        </w:rPr>
        <w:t>7:Những bông hoa cúc vàng tươi như mặt trời nhỏ.</w:t>
      </w:r>
    </w:p>
    <w:p w14:paraId="644ACB1C" w14:textId="77777777" w:rsidR="008B5534" w:rsidRDefault="00164CEF">
      <w:pPr>
        <w:tabs>
          <w:tab w:val="left" w:pos="45"/>
        </w:tabs>
        <w:spacing w:after="120"/>
      </w:pPr>
      <w:r>
        <w:tab/>
      </w:r>
      <w:r>
        <w:rPr>
          <w:rStyle w:val="14"/>
        </w:rPr>
        <w:t>8:Nhũng quả vải chín đỏ tùng chùm trên cây.</w:t>
      </w:r>
    </w:p>
    <w:p w14:paraId="245EE384" w14:textId="77777777" w:rsidR="008B5534" w:rsidRDefault="00164CEF">
      <w:pPr>
        <w:tabs>
          <w:tab w:val="left" w:pos="32"/>
        </w:tabs>
        <w:spacing w:after="120"/>
      </w:pPr>
      <w:r>
        <w:tab/>
      </w:r>
      <w:r>
        <w:rPr>
          <w:rStyle w:val="14"/>
        </w:rPr>
        <w:t>9:Cây bàng xòe tán rông như chiếc ô xanh không lồ.</w:t>
      </w:r>
    </w:p>
    <w:p w14:paraId="674AF978" w14:textId="77777777" w:rsidR="008B5534" w:rsidRDefault="00164CEF">
      <w:pPr>
        <w:tabs>
          <w:tab w:val="left" w:pos="58"/>
        </w:tabs>
        <w:spacing w:after="120"/>
      </w:pPr>
      <w:r>
        <w:tab/>
      </w:r>
      <w:r>
        <w:rPr>
          <w:rStyle w:val="14"/>
        </w:rPr>
        <w:t>10:Những cây dưa chuột xanh tốt gio thành dàn.</w:t>
      </w:r>
    </w:p>
    <w:p w14:paraId="42516B7A" w14:textId="77777777" w:rsidR="008B5534" w:rsidRDefault="00164CEF">
      <w:pPr>
        <w:tabs>
          <w:tab w:val="left" w:pos="32"/>
        </w:tabs>
        <w:spacing w:after="120"/>
      </w:pPr>
      <w:r>
        <w:tab/>
      </w:r>
      <w:r>
        <w:rPr>
          <w:rStyle w:val="14"/>
          <w:b/>
        </w:rPr>
        <w:t>Phần 3: Trắc nghiệm</w:t>
      </w:r>
    </w:p>
    <w:p w14:paraId="4894FCF7" w14:textId="77777777" w:rsidR="008B5534" w:rsidRDefault="00164CEF">
      <w:pPr>
        <w:spacing w:after="0"/>
        <w:ind w:left="13" w:firstLine="26"/>
        <w:jc w:val="both"/>
      </w:pPr>
      <w:r>
        <w:rPr>
          <w:rStyle w:val="14"/>
          <w:b/>
        </w:rPr>
        <w:t xml:space="preserve">Câu 1: Từ "không" trong câu nào dưới đây là từ nghi vấn? </w:t>
      </w:r>
      <w:r>
        <w:rPr>
          <w:rStyle w:val="14"/>
        </w:rPr>
        <w:t xml:space="preserve">A.Không khí có những tính chất gì </w:t>
      </w:r>
    </w:p>
    <w:p w14:paraId="16B95AD0" w14:textId="77777777" w:rsidR="008B5534" w:rsidRDefault="00164CEF">
      <w:pPr>
        <w:tabs>
          <w:tab w:val="left" w:pos="45"/>
        </w:tabs>
        <w:spacing w:after="0"/>
      </w:pPr>
      <w:r>
        <w:tab/>
      </w:r>
      <w:r>
        <w:rPr>
          <w:rStyle w:val="14"/>
        </w:rPr>
        <w:t>B.Bạn thích đi du lịch ở Pháp không?</w:t>
      </w:r>
    </w:p>
    <w:p w14:paraId="5FDD9130" w14:textId="77777777" w:rsidR="008B5534" w:rsidRDefault="00164CEF">
      <w:pPr>
        <w:tabs>
          <w:tab w:val="left" w:pos="19"/>
        </w:tabs>
        <w:spacing w:after="0"/>
      </w:pPr>
      <w:r>
        <w:tab/>
      </w:r>
      <w:r>
        <w:rPr>
          <w:rStyle w:val="14"/>
        </w:rPr>
        <w:t>C.Phương tiện nào tham gia giao thông đường hàng không?</w:t>
      </w:r>
    </w:p>
    <w:p w14:paraId="5217BE0C" w14:textId="77777777" w:rsidR="008B5534" w:rsidRDefault="00164CEF">
      <w:pPr>
        <w:tabs>
          <w:tab w:val="left" w:pos="19"/>
        </w:tabs>
        <w:spacing w:after="0"/>
      </w:pPr>
      <w:r>
        <w:tab/>
      </w:r>
      <w:r>
        <w:rPr>
          <w:rStyle w:val="14"/>
          <w:b/>
        </w:rPr>
        <w:t>D.Tại sao Nga không đi học?</w:t>
      </w:r>
    </w:p>
    <w:p w14:paraId="73E2A381" w14:textId="77777777" w:rsidR="008B5534" w:rsidRDefault="00164CEF">
      <w:pPr>
        <w:spacing w:after="0"/>
        <w:ind w:left="40" w:firstLine="13"/>
        <w:jc w:val="both"/>
      </w:pPr>
      <w:r>
        <w:rPr>
          <w:rStyle w:val="14"/>
          <w:b/>
        </w:rPr>
        <w:t xml:space="preserve">Câu 2: Câu chuyện không có thật, mang vẻ thần bí, kì lạ, hoàn toàn do tưởng tượng được gọi là gì </w:t>
      </w:r>
    </w:p>
    <w:p w14:paraId="58A78133" w14:textId="77777777" w:rsidR="008B5534" w:rsidRDefault="00164CEF">
      <w:pPr>
        <w:tabs>
          <w:tab w:val="left" w:pos="2436"/>
          <w:tab w:val="left" w:pos="4754"/>
          <w:tab w:val="left" w:pos="7494"/>
        </w:tabs>
        <w:spacing w:after="0"/>
      </w:pPr>
      <w:r>
        <w:rPr>
          <w:rStyle w:val="14"/>
        </w:rPr>
        <w:t>A,hội thoại</w:t>
      </w:r>
      <w:r>
        <w:tab/>
      </w:r>
      <w:r>
        <w:rPr>
          <w:rStyle w:val="14"/>
        </w:rPr>
        <w:t>B.đối thoại</w:t>
      </w:r>
      <w:r>
        <w:tab/>
      </w:r>
      <w:r>
        <w:rPr>
          <w:rStyle w:val="14"/>
          <w:b/>
        </w:rPr>
        <w:t>Chuyển thoại</w:t>
      </w:r>
      <w:r>
        <w:tab/>
      </w:r>
      <w:r>
        <w:rPr>
          <w:rStyle w:val="14"/>
        </w:rPr>
        <w:t>D.độc thoại</w:t>
      </w:r>
    </w:p>
    <w:p w14:paraId="2D146CC0" w14:textId="77777777" w:rsidR="008B5534" w:rsidRDefault="00164CEF">
      <w:pPr>
        <w:tabs>
          <w:tab w:val="left" w:pos="45"/>
        </w:tabs>
        <w:spacing w:after="0"/>
      </w:pPr>
      <w:r>
        <w:tab/>
      </w:r>
      <w:r>
        <w:rPr>
          <w:rStyle w:val="14"/>
          <w:b/>
        </w:rPr>
        <w:t>Câu 3: Từ nào sau đây có nghĩa là ngay thẳng, thật thà Họ</w:t>
      </w:r>
    </w:p>
    <w:p w14:paraId="039CD8D2" w14:textId="77777777" w:rsidR="008B5534" w:rsidRDefault="00164CEF">
      <w:pPr>
        <w:tabs>
          <w:tab w:val="left" w:pos="2397"/>
          <w:tab w:val="left" w:pos="4688"/>
          <w:tab w:val="left" w:pos="7309"/>
        </w:tabs>
        <w:spacing w:after="0"/>
      </w:pPr>
      <w:r>
        <w:rPr>
          <w:rStyle w:val="14"/>
        </w:rPr>
        <w:t>A.trung kiên</w:t>
      </w:r>
      <w:r>
        <w:tab/>
      </w:r>
      <w:r>
        <w:rPr>
          <w:rStyle w:val="14"/>
        </w:rPr>
        <w:t>B.trung hậu</w:t>
      </w:r>
      <w:r>
        <w:tab/>
      </w:r>
      <w:r>
        <w:rPr>
          <w:rStyle w:val="14"/>
        </w:rPr>
        <w:t>C.trung nghĩa</w:t>
      </w:r>
      <w:r>
        <w:tab/>
      </w:r>
      <w:r>
        <w:rPr>
          <w:rStyle w:val="14"/>
        </w:rPr>
        <w:t>D.trung thực</w:t>
      </w:r>
    </w:p>
    <w:p w14:paraId="3336A650" w14:textId="77777777" w:rsidR="008B5534" w:rsidRDefault="00164CEF">
      <w:pPr>
        <w:tabs>
          <w:tab w:val="left" w:pos="32"/>
        </w:tabs>
        <w:spacing w:after="0"/>
      </w:pPr>
      <w:r>
        <w:tab/>
      </w:r>
      <w:r>
        <w:rPr>
          <w:rStyle w:val="14"/>
          <w:b/>
        </w:rPr>
        <w:t>Câu 4: Giải câu đố sau:</w:t>
      </w:r>
    </w:p>
    <w:p w14:paraId="5297237A" w14:textId="77777777" w:rsidR="008B5534" w:rsidRDefault="00164CEF">
      <w:pPr>
        <w:tabs>
          <w:tab w:val="left" w:pos="388"/>
        </w:tabs>
        <w:spacing w:after="0"/>
      </w:pPr>
      <w:r>
        <w:tab/>
      </w:r>
      <w:r>
        <w:rPr>
          <w:rStyle w:val="14"/>
          <w:b/>
        </w:rPr>
        <w:t>Mỏ Cày, Đồng Khởi năm xưa</w:t>
      </w:r>
    </w:p>
    <w:p w14:paraId="0B38E60D" w14:textId="77777777" w:rsidR="008B5534" w:rsidRDefault="00164CEF">
      <w:pPr>
        <w:tabs>
          <w:tab w:val="left" w:pos="58"/>
        </w:tabs>
        <w:spacing w:after="0"/>
      </w:pPr>
      <w:r>
        <w:tab/>
      </w:r>
      <w:r>
        <w:rPr>
          <w:rStyle w:val="14"/>
          <w:b/>
        </w:rPr>
        <w:t>Nơi nào nổi tiếng ngàn đừa xanh tươi?</w:t>
      </w:r>
    </w:p>
    <w:p w14:paraId="20DE3553" w14:textId="77777777" w:rsidR="008B5534" w:rsidRDefault="00164CEF">
      <w:pPr>
        <w:tabs>
          <w:tab w:val="left" w:pos="2292"/>
          <w:tab w:val="left" w:pos="4886"/>
          <w:tab w:val="left" w:pos="7573"/>
        </w:tabs>
        <w:spacing w:after="20"/>
      </w:pPr>
      <w:r>
        <w:rPr>
          <w:rStyle w:val="14"/>
        </w:rPr>
        <w:t>A.Hậu Giang</w:t>
      </w:r>
      <w:r>
        <w:tab/>
      </w:r>
      <w:r>
        <w:rPr>
          <w:rStyle w:val="14"/>
        </w:rPr>
        <w:t>B.Vĩnh Long</w:t>
      </w:r>
      <w:r>
        <w:tab/>
      </w:r>
      <w:r>
        <w:rPr>
          <w:rStyle w:val="14"/>
        </w:rPr>
        <w:t>C.Tiền Giang</w:t>
      </w:r>
      <w:r>
        <w:tab/>
      </w:r>
      <w:r>
        <w:rPr>
          <w:rStyle w:val="14"/>
        </w:rPr>
        <w:t>D.Bến Tre</w:t>
      </w:r>
    </w:p>
    <w:p w14:paraId="07B07843" w14:textId="77777777" w:rsidR="008B5534" w:rsidRDefault="00164CEF">
      <w:r>
        <w:br w:type="page"/>
      </w:r>
    </w:p>
    <w:p w14:paraId="18026448" w14:textId="77777777" w:rsidR="008B5534" w:rsidRDefault="008B5534">
      <w:pPr>
        <w:sectPr w:rsidR="008B5534">
          <w:pgSz w:w="11906" w:h="16838"/>
          <w:pgMar w:top="803" w:right="818" w:bottom="0" w:left="554" w:header="720" w:footer="720" w:gutter="0"/>
          <w:cols w:space="720"/>
          <w:docGrid w:linePitch="360"/>
        </w:sectPr>
      </w:pPr>
    </w:p>
    <w:p w14:paraId="250FA7D1" w14:textId="45B3B847" w:rsidR="008B5534" w:rsidRDefault="00164CEF" w:rsidP="00607F58">
      <w:pPr>
        <w:tabs>
          <w:tab w:val="left" w:pos="2152"/>
        </w:tabs>
        <w:spacing w:after="0"/>
      </w:pPr>
      <w:r>
        <w:lastRenderedPageBreak/>
        <w:tab/>
      </w:r>
    </w:p>
    <w:p w14:paraId="64A5D38A" w14:textId="77777777" w:rsidR="008B5534" w:rsidRDefault="00164CEF">
      <w:pPr>
        <w:spacing w:after="0"/>
        <w:ind w:firstLine="26"/>
        <w:jc w:val="both"/>
      </w:pPr>
      <w:r>
        <w:rPr>
          <w:rStyle w:val="14"/>
          <w:b/>
        </w:rPr>
        <w:t xml:space="preserve">Câu 5: Từ nào sau đây thường dùng để miêu tả âm thanh của tiếng nước chảy? </w:t>
      </w:r>
    </w:p>
    <w:p w14:paraId="48B15470" w14:textId="77777777" w:rsidR="008B5534" w:rsidRDefault="00164CEF">
      <w:pPr>
        <w:tabs>
          <w:tab w:val="left" w:pos="2318"/>
          <w:tab w:val="left" w:pos="4952"/>
          <w:tab w:val="left" w:pos="7625"/>
        </w:tabs>
        <w:spacing w:after="0"/>
      </w:pPr>
      <w:r>
        <w:rPr>
          <w:rStyle w:val="14"/>
        </w:rPr>
        <w:t>A.rộng rãi</w:t>
      </w:r>
      <w:r>
        <w:tab/>
      </w:r>
      <w:r>
        <w:rPr>
          <w:rStyle w:val="14"/>
        </w:rPr>
        <w:t>B.róc rách</w:t>
      </w:r>
      <w:r>
        <w:tab/>
      </w:r>
      <w:r>
        <w:rPr>
          <w:rStyle w:val="14"/>
        </w:rPr>
        <w:t>C.rực rõ</w:t>
      </w:r>
      <w:r>
        <w:tab/>
      </w:r>
      <w:r>
        <w:rPr>
          <w:rStyle w:val="14"/>
        </w:rPr>
        <w:t>D.rậm rạp</w:t>
      </w:r>
    </w:p>
    <w:p w14:paraId="56011777" w14:textId="77777777" w:rsidR="008B5534" w:rsidRDefault="00164CEF">
      <w:pPr>
        <w:tabs>
          <w:tab w:val="left" w:pos="32"/>
        </w:tabs>
        <w:spacing w:after="0"/>
      </w:pPr>
      <w:r>
        <w:tab/>
      </w:r>
      <w:r>
        <w:rPr>
          <w:rStyle w:val="14"/>
          <w:b/>
        </w:rPr>
        <w:t>Câu 6: Những từ nào sau đây thường dùng để miêu tả làn da?</w:t>
      </w:r>
    </w:p>
    <w:p w14:paraId="02EE14B7" w14:textId="77777777" w:rsidR="008B5534" w:rsidRDefault="00164CEF">
      <w:pPr>
        <w:tabs>
          <w:tab w:val="left" w:pos="5057"/>
        </w:tabs>
        <w:spacing w:after="0"/>
      </w:pPr>
      <w:r>
        <w:rPr>
          <w:rStyle w:val="14"/>
          <w:b/>
        </w:rPr>
        <w:t>A.nhăn nheo, mịn màng</w:t>
      </w:r>
      <w:r>
        <w:tab/>
      </w:r>
      <w:r>
        <w:rPr>
          <w:rStyle w:val="14"/>
        </w:rPr>
        <w:t>B.nhanh nhẹn, xào xạc</w:t>
      </w:r>
    </w:p>
    <w:p w14:paraId="029D53DA" w14:textId="77777777" w:rsidR="008B5534" w:rsidRDefault="00164CEF">
      <w:pPr>
        <w:tabs>
          <w:tab w:val="left" w:pos="4886"/>
        </w:tabs>
        <w:spacing w:after="0"/>
      </w:pPr>
      <w:r>
        <w:rPr>
          <w:rStyle w:val="14"/>
        </w:rPr>
        <w:t>C.nheo nhóc, xô xát</w:t>
      </w:r>
      <w:r>
        <w:tab/>
      </w:r>
      <w:r>
        <w:rPr>
          <w:rStyle w:val="14"/>
        </w:rPr>
        <w:t>D.tháo vát, trắng tinh</w:t>
      </w:r>
    </w:p>
    <w:p w14:paraId="68A67B7B" w14:textId="77777777" w:rsidR="008B5534" w:rsidRDefault="00164CEF">
      <w:pPr>
        <w:tabs>
          <w:tab w:val="left" w:pos="45"/>
        </w:tabs>
        <w:spacing w:after="0"/>
      </w:pPr>
      <w:r>
        <w:tab/>
      </w:r>
      <w:r>
        <w:rPr>
          <w:rStyle w:val="14"/>
          <w:b/>
        </w:rPr>
        <w:t>Câu 7: Điền từ còn thiếu vào chỗ trống để hoàn thành thành ngữ sau:</w:t>
      </w:r>
    </w:p>
    <w:p w14:paraId="55DC11BE" w14:textId="77777777" w:rsidR="008B5534" w:rsidRDefault="00164CEF">
      <w:pPr>
        <w:spacing w:after="0"/>
        <w:jc w:val="center"/>
      </w:pPr>
      <w:r>
        <w:rPr>
          <w:rStyle w:val="14"/>
        </w:rPr>
        <w:t>Khai lập địa</w:t>
      </w:r>
    </w:p>
    <w:p w14:paraId="76A18614" w14:textId="77777777" w:rsidR="008B5534" w:rsidRDefault="00164CEF">
      <w:pPr>
        <w:tabs>
          <w:tab w:val="left" w:pos="2344"/>
          <w:tab w:val="left" w:pos="4781"/>
          <w:tab w:val="left" w:pos="7744"/>
        </w:tabs>
        <w:spacing w:after="0"/>
      </w:pPr>
      <w:r>
        <w:rPr>
          <w:rStyle w:val="14"/>
        </w:rPr>
        <w:t>Ahhoà</w:t>
      </w:r>
      <w:r>
        <w:tab/>
      </w:r>
      <w:r>
        <w:rPr>
          <w:rStyle w:val="14"/>
        </w:rPr>
        <w:t>B.sơn</w:t>
      </w:r>
      <w:r>
        <w:tab/>
      </w:r>
      <w:r>
        <w:rPr>
          <w:rStyle w:val="14"/>
        </w:rPr>
        <w:t>C.thổ</w:t>
      </w:r>
      <w:r>
        <w:tab/>
      </w:r>
      <w:r>
        <w:rPr>
          <w:rStyle w:val="14"/>
        </w:rPr>
        <w:t>D.thiên</w:t>
      </w:r>
    </w:p>
    <w:p w14:paraId="2DA1A839" w14:textId="77777777" w:rsidR="008B5534" w:rsidRDefault="00164CEF">
      <w:pPr>
        <w:spacing w:after="0"/>
        <w:ind w:left="13" w:firstLine="26"/>
        <w:jc w:val="both"/>
      </w:pPr>
      <w:r>
        <w:rPr>
          <w:rStyle w:val="14"/>
          <w:b/>
        </w:rPr>
        <w:t xml:space="preserve">Câu 8: Câu tục ngữ nào sau đây phù hợp với ý nghĩa bài tập đọc Vẽ trứng (SGK Tiếng Việt 4, tập một)? </w:t>
      </w:r>
    </w:p>
    <w:p w14:paraId="2DBF6F65" w14:textId="77777777" w:rsidR="008B5534" w:rsidRDefault="00164CEF">
      <w:pPr>
        <w:tabs>
          <w:tab w:val="left" w:pos="6"/>
        </w:tabs>
        <w:spacing w:after="0"/>
      </w:pPr>
      <w:r>
        <w:tab/>
      </w:r>
      <w:r>
        <w:rPr>
          <w:rStyle w:val="14"/>
          <w:b/>
        </w:rPr>
        <w:t>A.Có công mài sắt, có ngày nên kim.</w:t>
      </w:r>
    </w:p>
    <w:p w14:paraId="2421439E" w14:textId="77777777" w:rsidR="008B5534" w:rsidRDefault="00164CEF">
      <w:pPr>
        <w:tabs>
          <w:tab w:val="left" w:pos="19"/>
        </w:tabs>
        <w:spacing w:after="0"/>
      </w:pPr>
      <w:r>
        <w:tab/>
      </w:r>
      <w:r>
        <w:rPr>
          <w:rStyle w:val="14"/>
        </w:rPr>
        <w:t>B.Một miếng khi đói bằng một gói khi no.</w:t>
      </w:r>
    </w:p>
    <w:p w14:paraId="2B2BDAA4" w14:textId="77777777" w:rsidR="008B5534" w:rsidRDefault="00164CEF">
      <w:pPr>
        <w:tabs>
          <w:tab w:val="left" w:pos="19"/>
        </w:tabs>
        <w:spacing w:after="0"/>
      </w:pPr>
      <w:r>
        <w:tab/>
      </w:r>
      <w:r>
        <w:rPr>
          <w:rStyle w:val="14"/>
        </w:rPr>
        <w:t>C.Đói cho sạch, rách cho thơm.</w:t>
      </w:r>
    </w:p>
    <w:p w14:paraId="4C6FA20A" w14:textId="77777777" w:rsidR="008B5534" w:rsidRDefault="00164CEF">
      <w:pPr>
        <w:tabs>
          <w:tab w:val="left" w:pos="6"/>
        </w:tabs>
        <w:spacing w:after="0"/>
      </w:pPr>
      <w:r>
        <w:tab/>
      </w:r>
      <w:r>
        <w:rPr>
          <w:rStyle w:val="14"/>
        </w:rPr>
        <w:t>D.Một con ngựa đau, cả tàu bỏ có.</w:t>
      </w:r>
    </w:p>
    <w:p w14:paraId="71A83904" w14:textId="77777777" w:rsidR="008B5534" w:rsidRDefault="00164CEF">
      <w:pPr>
        <w:tabs>
          <w:tab w:val="left" w:pos="32"/>
        </w:tabs>
        <w:spacing w:after="0"/>
      </w:pPr>
      <w:r>
        <w:tab/>
      </w:r>
      <w:r>
        <w:rPr>
          <w:rStyle w:val="14"/>
          <w:b/>
        </w:rPr>
        <w:t>Câu 9: Đáp án nào sau đây là thành ngữ?</w:t>
      </w:r>
    </w:p>
    <w:p w14:paraId="5DA0310F" w14:textId="77777777" w:rsidR="008B5534" w:rsidRDefault="00164CEF">
      <w:pPr>
        <w:tabs>
          <w:tab w:val="left" w:pos="5544"/>
        </w:tabs>
        <w:spacing w:after="0"/>
      </w:pPr>
      <w:r>
        <w:rPr>
          <w:rStyle w:val="14"/>
          <w:b/>
        </w:rPr>
        <w:t>A.Danh chính ngôn thuận</w:t>
      </w:r>
      <w:r>
        <w:tab/>
      </w:r>
      <w:r>
        <w:rPr>
          <w:rStyle w:val="14"/>
        </w:rPr>
        <w:t>B.Danh chính ngôn luận</w:t>
      </w:r>
    </w:p>
    <w:p w14:paraId="6586E7C9" w14:textId="77777777" w:rsidR="008B5534" w:rsidRDefault="00164CEF">
      <w:pPr>
        <w:tabs>
          <w:tab w:val="left" w:pos="5334"/>
        </w:tabs>
        <w:spacing w:after="0"/>
      </w:pPr>
      <w:r>
        <w:rPr>
          <w:rStyle w:val="14"/>
        </w:rPr>
        <w:t>C.Danh chính ngôn ngữ</w:t>
      </w:r>
      <w:r>
        <w:tab/>
      </w:r>
      <w:r>
        <w:rPr>
          <w:rStyle w:val="14"/>
        </w:rPr>
        <w:t>D.Danh chính ngôn thành</w:t>
      </w:r>
    </w:p>
    <w:p w14:paraId="0376F3F9" w14:textId="77777777" w:rsidR="008B5534" w:rsidRDefault="00164CEF">
      <w:pPr>
        <w:spacing w:after="0"/>
        <w:ind w:left="26"/>
        <w:jc w:val="both"/>
      </w:pPr>
      <w:r>
        <w:rPr>
          <w:rStyle w:val="14"/>
          <w:b/>
        </w:rPr>
        <w:t xml:space="preserve">Câu 10: Trong khổ thơ sau, bầu trời được so sánh với hình ảnh nào: Bầu trời như trang giấy </w:t>
      </w:r>
    </w:p>
    <w:p w14:paraId="057A44CB" w14:textId="77777777" w:rsidR="008B5534" w:rsidRDefault="00164CEF">
      <w:pPr>
        <w:tabs>
          <w:tab w:val="left" w:pos="19"/>
        </w:tabs>
        <w:spacing w:after="0"/>
      </w:pPr>
      <w:r>
        <w:tab/>
      </w:r>
      <w:r>
        <w:rPr>
          <w:rStyle w:val="14"/>
          <w:b/>
        </w:rPr>
        <w:t>Những dây điện vắt ngang</w:t>
      </w:r>
    </w:p>
    <w:p w14:paraId="3EADCF1A" w14:textId="77777777" w:rsidR="008B5534" w:rsidRDefault="00164CEF">
      <w:pPr>
        <w:tabs>
          <w:tab w:val="left" w:pos="19"/>
        </w:tabs>
        <w:spacing w:after="0"/>
      </w:pPr>
      <w:r>
        <w:tab/>
      </w:r>
      <w:r>
        <w:rPr>
          <w:rStyle w:val="14"/>
          <w:b/>
        </w:rPr>
        <w:t>Như là năm dòng kẻ</w:t>
      </w:r>
    </w:p>
    <w:p w14:paraId="2CEEEA7E" w14:textId="77777777" w:rsidR="008B5534" w:rsidRDefault="00164CEF">
      <w:pPr>
        <w:tabs>
          <w:tab w:val="left" w:pos="19"/>
        </w:tabs>
        <w:spacing w:after="0"/>
      </w:pPr>
      <w:r>
        <w:tab/>
      </w:r>
      <w:r>
        <w:rPr>
          <w:rStyle w:val="14"/>
          <w:b/>
        </w:rPr>
        <w:t>Làm khuông nhạc mơ màng TP</w:t>
      </w:r>
    </w:p>
    <w:p w14:paraId="64A6B9A4" w14:textId="77777777" w:rsidR="008B5534" w:rsidRDefault="00164CEF">
      <w:pPr>
        <w:tabs>
          <w:tab w:val="left" w:pos="19"/>
        </w:tabs>
        <w:spacing w:after="0"/>
      </w:pPr>
      <w:r>
        <w:tab/>
      </w:r>
      <w:r>
        <w:rPr>
          <w:rStyle w:val="14"/>
          <w:b/>
        </w:rPr>
        <w:t>(Nguyễn Lãm Thắng)</w:t>
      </w:r>
    </w:p>
    <w:p w14:paraId="6B2CA88F" w14:textId="77777777" w:rsidR="008B5534" w:rsidRDefault="00164CEF">
      <w:pPr>
        <w:tabs>
          <w:tab w:val="left" w:pos="2858"/>
          <w:tab w:val="left" w:pos="5110"/>
          <w:tab w:val="left" w:pos="8047"/>
        </w:tabs>
        <w:spacing w:after="0"/>
      </w:pPr>
      <w:r>
        <w:rPr>
          <w:rStyle w:val="14"/>
        </w:rPr>
        <w:t>A.trang giấy</w:t>
      </w:r>
      <w:r>
        <w:tab/>
      </w:r>
      <w:r>
        <w:rPr>
          <w:rStyle w:val="14"/>
        </w:rPr>
        <w:t>B.dòng kẻ</w:t>
      </w:r>
      <w:r>
        <w:tab/>
      </w:r>
      <w:r>
        <w:rPr>
          <w:rStyle w:val="14"/>
        </w:rPr>
        <w:t>C.khuông nhạc</w:t>
      </w:r>
      <w:r>
        <w:tab/>
      </w:r>
      <w:r>
        <w:rPr>
          <w:rStyle w:val="14"/>
        </w:rPr>
        <w:t>D.dây điện</w:t>
      </w:r>
    </w:p>
    <w:p w14:paraId="2B4B69F1" w14:textId="77777777" w:rsidR="008B5534" w:rsidRDefault="00164CEF">
      <w:pPr>
        <w:tabs>
          <w:tab w:val="left" w:pos="45"/>
        </w:tabs>
        <w:spacing w:after="0"/>
      </w:pPr>
      <w:r>
        <w:tab/>
      </w:r>
      <w:r>
        <w:rPr>
          <w:rStyle w:val="14"/>
          <w:b/>
        </w:rPr>
        <w:t>Câu 11: Nhóm từ nào sau đây có từ viết sai chính tả</w:t>
      </w:r>
    </w:p>
    <w:p w14:paraId="072BFCEC" w14:textId="77777777" w:rsidR="008B5534" w:rsidRDefault="00164CEF">
      <w:pPr>
        <w:tabs>
          <w:tab w:val="left" w:pos="5084"/>
        </w:tabs>
        <w:spacing w:after="0"/>
      </w:pPr>
      <w:r>
        <w:rPr>
          <w:rStyle w:val="14"/>
        </w:rPr>
        <w:t>A.rõ ràng, do dự</w:t>
      </w:r>
      <w:r>
        <w:tab/>
      </w:r>
      <w:r>
        <w:rPr>
          <w:rStyle w:val="14"/>
        </w:rPr>
        <w:t>B.dân dã, dõng dạc</w:t>
      </w:r>
    </w:p>
    <w:p w14:paraId="3D92B051" w14:textId="77777777" w:rsidR="008B5534" w:rsidRDefault="00164CEF">
      <w:pPr>
        <w:tabs>
          <w:tab w:val="left" w:pos="5163"/>
        </w:tabs>
        <w:spacing w:after="0"/>
      </w:pPr>
      <w:r>
        <w:rPr>
          <w:rStyle w:val="14"/>
          <w:b/>
        </w:rPr>
        <w:t>Cgiá đối, dò giẩm</w:t>
      </w:r>
      <w:r>
        <w:tab/>
      </w:r>
      <w:r>
        <w:rPr>
          <w:rStyle w:val="14"/>
        </w:rPr>
        <w:t>D.giao dịch, dân gian</w:t>
      </w:r>
    </w:p>
    <w:p w14:paraId="3F82F150" w14:textId="77777777" w:rsidR="008B5534" w:rsidRDefault="00164CEF">
      <w:pPr>
        <w:spacing w:after="0"/>
        <w:ind w:left="13" w:firstLine="13"/>
        <w:jc w:val="both"/>
      </w:pPr>
      <w:r>
        <w:rPr>
          <w:rStyle w:val="14"/>
          <w:b/>
        </w:rPr>
        <w:t xml:space="preserve">Câu 12: Trong bài tập đọc u Tuổi Ngựa n của nhà thơ Xuân Quỳnh, loài hoa nào không xuất hiện trên cánh đồng hoa? </w:t>
      </w:r>
    </w:p>
    <w:p w14:paraId="1D705465" w14:textId="77777777" w:rsidR="008B5534" w:rsidRDefault="00164CEF">
      <w:pPr>
        <w:tabs>
          <w:tab w:val="left" w:pos="2805"/>
          <w:tab w:val="left" w:pos="5031"/>
          <w:tab w:val="left" w:pos="7428"/>
        </w:tabs>
        <w:spacing w:after="0"/>
      </w:pPr>
      <w:r>
        <w:rPr>
          <w:rStyle w:val="14"/>
        </w:rPr>
        <w:t>A.hoa cúc dại</w:t>
      </w:r>
      <w:r>
        <w:tab/>
      </w:r>
      <w:r>
        <w:rPr>
          <w:rStyle w:val="14"/>
        </w:rPr>
        <w:t>B.hoa mơ</w:t>
      </w:r>
      <w:r>
        <w:tab/>
      </w:r>
      <w:r>
        <w:rPr>
          <w:rStyle w:val="14"/>
        </w:rPr>
        <w:t>C.hoa huệ</w:t>
      </w:r>
      <w:r>
        <w:tab/>
      </w:r>
      <w:r>
        <w:rPr>
          <w:rStyle w:val="14"/>
        </w:rPr>
        <w:t>D.hoa hồng</w:t>
      </w:r>
    </w:p>
    <w:p w14:paraId="7962615B" w14:textId="77777777" w:rsidR="008B5534" w:rsidRDefault="00164CEF">
      <w:pPr>
        <w:tabs>
          <w:tab w:val="left" w:pos="32"/>
        </w:tabs>
        <w:spacing w:after="0"/>
      </w:pPr>
      <w:r>
        <w:tab/>
      </w:r>
      <w:r>
        <w:rPr>
          <w:rStyle w:val="14"/>
          <w:b/>
        </w:rPr>
        <w:t>Câu 13: Câu hỏi sau được dùng với mục đích nào:</w:t>
      </w:r>
    </w:p>
    <w:p w14:paraId="4E3DE8E1" w14:textId="77777777" w:rsidR="008B5534" w:rsidRDefault="00164CEF">
      <w:pPr>
        <w:tabs>
          <w:tab w:val="left" w:pos="32"/>
        </w:tabs>
        <w:spacing w:after="0"/>
      </w:pPr>
      <w:r>
        <w:tab/>
      </w:r>
      <w:r>
        <w:rPr>
          <w:rStyle w:val="14"/>
          <w:b/>
        </w:rPr>
        <w:t>Bạn có thể cho tớ mượn chiếc xe này được không</w:t>
      </w:r>
    </w:p>
    <w:p w14:paraId="381BCD4A" w14:textId="77777777" w:rsidR="008B5534" w:rsidRDefault="00164CEF">
      <w:pPr>
        <w:tabs>
          <w:tab w:val="left" w:pos="2805"/>
          <w:tab w:val="left" w:pos="5228"/>
          <w:tab w:val="left" w:pos="7441"/>
        </w:tabs>
        <w:spacing w:after="0"/>
      </w:pPr>
      <w:r>
        <w:rPr>
          <w:rStyle w:val="14"/>
        </w:rPr>
        <w:t>A.khenn</w:t>
      </w:r>
      <w:r>
        <w:tab/>
      </w:r>
      <w:r>
        <w:rPr>
          <w:rStyle w:val="14"/>
        </w:rPr>
        <w:t>Byêu cầu</w:t>
      </w:r>
      <w:r>
        <w:tab/>
      </w:r>
      <w:r>
        <w:rPr>
          <w:rStyle w:val="14"/>
        </w:rPr>
        <w:t>C.chê</w:t>
      </w:r>
      <w:r>
        <w:tab/>
      </w:r>
      <w:r>
        <w:rPr>
          <w:rStyle w:val="14"/>
        </w:rPr>
        <w:t>D.phủ định</w:t>
      </w:r>
    </w:p>
    <w:p w14:paraId="1D9F69A6" w14:textId="77777777" w:rsidR="008B5534" w:rsidRDefault="00164CEF">
      <w:pPr>
        <w:spacing w:after="0"/>
        <w:ind w:firstLine="26"/>
        <w:jc w:val="both"/>
      </w:pPr>
      <w:r>
        <w:rPr>
          <w:rStyle w:val="14"/>
        </w:rPr>
        <w:t xml:space="preserve">Câu 14: Câu thơ nào sau đây sử dụng biện pháp nhân hoá và so sánh? </w:t>
      </w:r>
      <w:r>
        <w:rPr>
          <w:rStyle w:val="14"/>
          <w:b/>
        </w:rPr>
        <w:t xml:space="preserve">A.Côn Sơn suối chảy rà rầm </w:t>
      </w:r>
    </w:p>
    <w:p w14:paraId="07A4D003" w14:textId="77777777" w:rsidR="008B5534" w:rsidRDefault="00164CEF">
      <w:pPr>
        <w:tabs>
          <w:tab w:val="left" w:pos="32"/>
        </w:tabs>
        <w:spacing w:after="0"/>
      </w:pPr>
      <w:r>
        <w:tab/>
      </w:r>
      <w:r>
        <w:rPr>
          <w:rStyle w:val="14"/>
          <w:b/>
        </w:rPr>
        <w:t>Ta nghe như tiếng đàn cầm bên tai</w:t>
      </w:r>
    </w:p>
    <w:p w14:paraId="58CCBA3C" w14:textId="77777777" w:rsidR="008B5534" w:rsidRDefault="00164CEF">
      <w:pPr>
        <w:tabs>
          <w:tab w:val="left" w:pos="19"/>
        </w:tabs>
        <w:spacing w:after="0"/>
      </w:pPr>
      <w:r>
        <w:tab/>
      </w:r>
      <w:r>
        <w:rPr>
          <w:rStyle w:val="14"/>
        </w:rPr>
        <w:t>B.Cửa sổ là bạn của người</w:t>
      </w:r>
    </w:p>
    <w:p w14:paraId="41118403" w14:textId="77777777" w:rsidR="008B5534" w:rsidRDefault="00164CEF">
      <w:pPr>
        <w:tabs>
          <w:tab w:val="left" w:pos="32"/>
        </w:tabs>
        <w:spacing w:after="0"/>
      </w:pPr>
      <w:r>
        <w:tab/>
      </w:r>
      <w:r>
        <w:rPr>
          <w:rStyle w:val="14"/>
        </w:rPr>
        <w:t>Giơ lưng che cả khoảng trời gió mưa</w:t>
      </w:r>
    </w:p>
    <w:p w14:paraId="5802365D" w14:textId="77777777" w:rsidR="008B5534" w:rsidRDefault="00164CEF">
      <w:pPr>
        <w:tabs>
          <w:tab w:val="left" w:pos="19"/>
        </w:tabs>
        <w:spacing w:after="0"/>
      </w:pPr>
      <w:r>
        <w:tab/>
      </w:r>
      <w:r>
        <w:rPr>
          <w:rStyle w:val="14"/>
        </w:rPr>
        <w:t>C.Đời cha ông với đời tôi</w:t>
      </w:r>
    </w:p>
    <w:p w14:paraId="67EC6E5E" w14:textId="77777777" w:rsidR="008B5534" w:rsidRDefault="00164CEF">
      <w:pPr>
        <w:tabs>
          <w:tab w:val="left" w:pos="19"/>
        </w:tabs>
        <w:spacing w:after="20"/>
      </w:pPr>
      <w:r>
        <w:tab/>
      </w:r>
      <w:r>
        <w:rPr>
          <w:rStyle w:val="14"/>
        </w:rPr>
        <w:t>Như con sông với chân trời đã xa.</w:t>
      </w:r>
    </w:p>
    <w:p w14:paraId="7452EB28" w14:textId="77777777" w:rsidR="008B5534" w:rsidRDefault="00164CEF">
      <w:r>
        <w:br w:type="page"/>
      </w:r>
    </w:p>
    <w:p w14:paraId="2C1443A9" w14:textId="77777777" w:rsidR="008B5534" w:rsidRDefault="008B5534">
      <w:pPr>
        <w:sectPr w:rsidR="008B5534">
          <w:pgSz w:w="11906" w:h="16838"/>
          <w:pgMar w:top="606" w:right="488" w:bottom="0" w:left="436" w:header="720" w:footer="720" w:gutter="0"/>
          <w:cols w:space="720"/>
          <w:docGrid w:linePitch="360"/>
        </w:sectPr>
      </w:pPr>
    </w:p>
    <w:p w14:paraId="204B539A" w14:textId="1AB14A78" w:rsidR="008B5534" w:rsidRDefault="00164CEF" w:rsidP="00607F58">
      <w:pPr>
        <w:tabs>
          <w:tab w:val="left" w:pos="2187"/>
        </w:tabs>
        <w:spacing w:after="0"/>
      </w:pPr>
      <w:r>
        <w:lastRenderedPageBreak/>
        <w:tab/>
      </w:r>
    </w:p>
    <w:p w14:paraId="04D304FA" w14:textId="77777777" w:rsidR="008B5534" w:rsidRDefault="00164CEF">
      <w:pPr>
        <w:tabs>
          <w:tab w:val="left" w:pos="46"/>
        </w:tabs>
        <w:spacing w:after="0"/>
      </w:pPr>
      <w:r>
        <w:tab/>
      </w:r>
      <w:r>
        <w:rPr>
          <w:rStyle w:val="14"/>
        </w:rPr>
        <w:t>D.Trẻ em như búp trên cành</w:t>
      </w:r>
    </w:p>
    <w:p w14:paraId="2E72AFFB" w14:textId="77777777" w:rsidR="008B5534" w:rsidRDefault="00164CEF">
      <w:pPr>
        <w:tabs>
          <w:tab w:val="left" w:pos="59"/>
        </w:tabs>
        <w:spacing w:after="0"/>
      </w:pPr>
      <w:r>
        <w:tab/>
      </w:r>
      <w:r>
        <w:rPr>
          <w:rStyle w:val="14"/>
        </w:rPr>
        <w:t>Biết ăn ngủ, biết học hành là ngoan .</w:t>
      </w:r>
    </w:p>
    <w:p w14:paraId="00D5FCC4" w14:textId="77777777" w:rsidR="008B5534" w:rsidRDefault="00164CEF">
      <w:pPr>
        <w:tabs>
          <w:tab w:val="left" w:pos="59"/>
        </w:tabs>
        <w:spacing w:after="0"/>
      </w:pPr>
      <w:r>
        <w:tab/>
      </w:r>
      <w:r>
        <w:rPr>
          <w:rStyle w:val="14"/>
          <w:b/>
        </w:rPr>
        <w:t>Câu 15: Câu văn nào sau đây có từ viết sai chính tả?</w:t>
      </w:r>
    </w:p>
    <w:p w14:paraId="2C4E90BE" w14:textId="77777777" w:rsidR="008B5534" w:rsidRDefault="00164CEF">
      <w:pPr>
        <w:spacing w:after="0"/>
        <w:ind w:left="13"/>
        <w:jc w:val="both"/>
      </w:pPr>
      <w:r>
        <w:rPr>
          <w:rStyle w:val="14"/>
          <w:b/>
        </w:rPr>
        <w:t xml:space="preserve">A.Những ngày hè đổ lửa ở đồng bằng, Sa Pa lại có không khí trong lành, mát dượi. </w:t>
      </w:r>
    </w:p>
    <w:p w14:paraId="5D13A2F0" w14:textId="77777777" w:rsidR="008B5534" w:rsidRDefault="00164CEF">
      <w:pPr>
        <w:spacing w:after="0"/>
        <w:ind w:left="13"/>
        <w:jc w:val="both"/>
      </w:pPr>
      <w:r>
        <w:rPr>
          <w:rStyle w:val="14"/>
        </w:rPr>
        <w:t xml:space="preserve">B.Những tia nắng vàng rực rõ đang đùa nghịch trên mặt hồ lấp lánh C.Cơn mưa rào mùa hạ xua tan cái nắng hè oi bức </w:t>
      </w:r>
    </w:p>
    <w:p w14:paraId="555EB554" w14:textId="77777777" w:rsidR="008B5534" w:rsidRDefault="00164CEF">
      <w:pPr>
        <w:tabs>
          <w:tab w:val="left" w:pos="32"/>
        </w:tabs>
        <w:spacing w:after="0"/>
      </w:pPr>
      <w:r>
        <w:tab/>
      </w:r>
      <w:r>
        <w:rPr>
          <w:rStyle w:val="14"/>
        </w:rPr>
        <w:t>D.Những đám mây lũng lờ trôi VỀ phía đường chân trời xa thẳm.</w:t>
      </w:r>
    </w:p>
    <w:p w14:paraId="2D5F3B79" w14:textId="77777777" w:rsidR="008B5534" w:rsidRDefault="00164CEF">
      <w:pPr>
        <w:tabs>
          <w:tab w:val="left" w:pos="72"/>
        </w:tabs>
        <w:spacing w:after="0"/>
      </w:pPr>
      <w:r>
        <w:tab/>
      </w:r>
      <w:r>
        <w:rPr>
          <w:rStyle w:val="14"/>
          <w:b/>
        </w:rPr>
        <w:t>Câu 16: Nhóm từ nào sau đây chỉ gồm danh từ:</w:t>
      </w:r>
    </w:p>
    <w:p w14:paraId="39795046" w14:textId="77777777" w:rsidR="008B5534" w:rsidRDefault="00164CEF">
      <w:pPr>
        <w:tabs>
          <w:tab w:val="left" w:pos="5121"/>
        </w:tabs>
        <w:spacing w:after="0"/>
      </w:pPr>
      <w:r>
        <w:rPr>
          <w:rStyle w:val="14"/>
        </w:rPr>
        <w:t>A. học phí, du học</w:t>
      </w:r>
      <w:r>
        <w:tab/>
      </w:r>
      <w:r>
        <w:rPr>
          <w:rStyle w:val="14"/>
        </w:rPr>
        <w:t>B học hành, học tập</w:t>
      </w:r>
    </w:p>
    <w:p w14:paraId="7E09538F" w14:textId="77777777" w:rsidR="008B5534" w:rsidRDefault="00164CEF">
      <w:pPr>
        <w:tabs>
          <w:tab w:val="left" w:pos="5095"/>
        </w:tabs>
        <w:spacing w:after="0"/>
      </w:pPr>
      <w:r>
        <w:rPr>
          <w:rStyle w:val="14"/>
        </w:rPr>
        <w:t>Chọc hỏi, học lực</w:t>
      </w:r>
      <w:r>
        <w:tab/>
      </w:r>
      <w:r>
        <w:rPr>
          <w:rStyle w:val="14"/>
          <w:b/>
        </w:rPr>
        <w:t>D.học bổng, học bạ</w:t>
      </w:r>
    </w:p>
    <w:p w14:paraId="46D795C0" w14:textId="77777777" w:rsidR="008B5534" w:rsidRDefault="00164CEF">
      <w:pPr>
        <w:tabs>
          <w:tab w:val="left" w:pos="59"/>
        </w:tabs>
        <w:spacing w:after="0"/>
      </w:pPr>
      <w:r>
        <w:tab/>
      </w:r>
      <w:r>
        <w:rPr>
          <w:rStyle w:val="14"/>
          <w:b/>
        </w:rPr>
        <w:t>Câu 17: Khổ thơ sau đây có các tính từ nào:</w:t>
      </w:r>
    </w:p>
    <w:p w14:paraId="5798C9E1" w14:textId="77777777" w:rsidR="008B5534" w:rsidRDefault="00164CEF">
      <w:pPr>
        <w:tabs>
          <w:tab w:val="left" w:pos="85"/>
        </w:tabs>
        <w:spacing w:after="0"/>
      </w:pPr>
      <w:r>
        <w:tab/>
      </w:r>
      <w:r>
        <w:rPr>
          <w:rStyle w:val="14"/>
          <w:b/>
        </w:rPr>
        <w:t>/Sân khấu ở trên không</w:t>
      </w:r>
    </w:p>
    <w:p w14:paraId="1B85A27E" w14:textId="77777777" w:rsidR="008B5534" w:rsidRDefault="00164CEF">
      <w:pPr>
        <w:tabs>
          <w:tab w:val="left" w:pos="59"/>
        </w:tabs>
        <w:spacing w:after="0"/>
      </w:pPr>
      <w:r>
        <w:tab/>
      </w:r>
      <w:r>
        <w:rPr>
          <w:rStyle w:val="14"/>
          <w:b/>
        </w:rPr>
        <w:t>Giữa vòm trời lá biếc</w:t>
      </w:r>
    </w:p>
    <w:p w14:paraId="70B788DF" w14:textId="77777777" w:rsidR="008B5534" w:rsidRDefault="00164CEF">
      <w:pPr>
        <w:tabs>
          <w:tab w:val="left" w:pos="59"/>
        </w:tabs>
        <w:spacing w:after="0"/>
      </w:pPr>
      <w:r>
        <w:tab/>
      </w:r>
      <w:r>
        <w:rPr>
          <w:rStyle w:val="14"/>
          <w:b/>
        </w:rPr>
        <w:t>Trên cành những nhạc công</w:t>
      </w:r>
    </w:p>
    <w:p w14:paraId="4C0ACFB1" w14:textId="77777777" w:rsidR="008B5534" w:rsidRDefault="00164CEF">
      <w:pPr>
        <w:tabs>
          <w:tab w:val="left" w:pos="59"/>
        </w:tabs>
        <w:spacing w:after="0"/>
      </w:pPr>
      <w:r>
        <w:tab/>
      </w:r>
      <w:r>
        <w:rPr>
          <w:rStyle w:val="14"/>
          <w:b/>
        </w:rPr>
        <w:t>Cùng thổi kèn náo nhiệt.</w:t>
      </w:r>
    </w:p>
    <w:p w14:paraId="55CE9CBB" w14:textId="77777777" w:rsidR="008B5534" w:rsidRDefault="00164CEF">
      <w:pPr>
        <w:tabs>
          <w:tab w:val="left" w:pos="59"/>
        </w:tabs>
        <w:spacing w:after="0"/>
      </w:pPr>
      <w:r>
        <w:tab/>
      </w:r>
      <w:r>
        <w:rPr>
          <w:rStyle w:val="14"/>
        </w:rPr>
        <w:t>(Nguyễn Lăm Thắng)</w:t>
      </w:r>
    </w:p>
    <w:p w14:paraId="725F8D32" w14:textId="77777777" w:rsidR="008B5534" w:rsidRDefault="00164CEF">
      <w:pPr>
        <w:tabs>
          <w:tab w:val="left" w:pos="5068"/>
        </w:tabs>
        <w:spacing w:after="0"/>
      </w:pPr>
      <w:r>
        <w:rPr>
          <w:rStyle w:val="14"/>
        </w:rPr>
        <w:t>A. nhạc công náo nhiệt</w:t>
      </w:r>
      <w:r>
        <w:tab/>
      </w:r>
      <w:r>
        <w:rPr>
          <w:rStyle w:val="14"/>
          <w:b/>
        </w:rPr>
        <w:t>B.biếc, náo nhiệt</w:t>
      </w:r>
    </w:p>
    <w:p w14:paraId="56B89A25" w14:textId="77777777" w:rsidR="008B5534" w:rsidRDefault="00164CEF">
      <w:pPr>
        <w:tabs>
          <w:tab w:val="left" w:pos="5002"/>
        </w:tabs>
        <w:spacing w:after="0"/>
      </w:pPr>
      <w:r>
        <w:rPr>
          <w:rStyle w:val="14"/>
        </w:rPr>
        <w:t>Ckhông, biếc</w:t>
      </w:r>
      <w:r>
        <w:tab/>
      </w:r>
      <w:r>
        <w:rPr>
          <w:rStyle w:val="14"/>
        </w:rPr>
        <w:t>D.biếc, thổi</w:t>
      </w:r>
    </w:p>
    <w:p w14:paraId="02FE5556" w14:textId="77777777" w:rsidR="008B5534" w:rsidRDefault="00164CEF">
      <w:pPr>
        <w:spacing w:after="120"/>
        <w:ind w:left="40" w:firstLine="13"/>
        <w:jc w:val="both"/>
      </w:pPr>
      <w:r>
        <w:rPr>
          <w:rStyle w:val="14"/>
          <w:b/>
        </w:rPr>
        <w:t xml:space="preserve">Câu 18: Điền 0s" hoặc x lần lượt vào chỗ trống để hoàn thành câu </w:t>
      </w:r>
      <w:r>
        <w:rPr>
          <w:rStyle w:val="14"/>
        </w:rPr>
        <w:t xml:space="preserve">sau: </w:t>
      </w:r>
    </w:p>
    <w:p w14:paraId="721C7A30" w14:textId="77777777" w:rsidR="008B5534" w:rsidRDefault="00164CEF">
      <w:pPr>
        <w:spacing w:after="0"/>
        <w:ind w:left="40"/>
        <w:jc w:val="both"/>
      </w:pPr>
      <w:r>
        <w:rPr>
          <w:rStyle w:val="14"/>
          <w:b/>
        </w:rPr>
        <w:t xml:space="preserve">VA với mẹ đi mua ăm, sau đó cùng mẹ đọn đẹp và ắp . ếp gọn gàng đồ đạc trong nhà đón uân VỀ 17 </w:t>
      </w:r>
    </w:p>
    <w:p w14:paraId="49887B40" w14:textId="77777777" w:rsidR="008B5534" w:rsidRDefault="00164CEF">
      <w:pPr>
        <w:tabs>
          <w:tab w:val="left" w:pos="46"/>
        </w:tabs>
        <w:spacing w:after="0"/>
      </w:pPr>
      <w:r>
        <w:tab/>
      </w:r>
      <w:r>
        <w:rPr>
          <w:rStyle w:val="14"/>
        </w:rPr>
        <w:t>(Nhã Linh)</w:t>
      </w:r>
    </w:p>
    <w:p w14:paraId="13ED21BE" w14:textId="77777777" w:rsidR="008B5534" w:rsidRDefault="00164CEF">
      <w:pPr>
        <w:tabs>
          <w:tab w:val="left" w:pos="5042"/>
        </w:tabs>
        <w:spacing w:after="0"/>
      </w:pPr>
      <w:r>
        <w:rPr>
          <w:rStyle w:val="14"/>
        </w:rPr>
        <w:t>A.S-S-S-X</w:t>
      </w:r>
      <w:r>
        <w:tab/>
      </w:r>
      <w:r>
        <w:rPr>
          <w:rStyle w:val="14"/>
        </w:rPr>
        <w:t>B.S-S-X-S</w:t>
      </w:r>
    </w:p>
    <w:p w14:paraId="0B342130" w14:textId="77777777" w:rsidR="008B5534" w:rsidRDefault="00164CEF">
      <w:pPr>
        <w:tabs>
          <w:tab w:val="left" w:pos="4962"/>
        </w:tabs>
        <w:spacing w:after="0"/>
      </w:pPr>
      <w:r>
        <w:rPr>
          <w:rStyle w:val="14"/>
        </w:rPr>
        <w:t>C.S-S-X-x</w:t>
      </w:r>
      <w:r>
        <w:tab/>
      </w:r>
      <w:r>
        <w:rPr>
          <w:rStyle w:val="14"/>
        </w:rPr>
        <w:t>D.X-S-X-X</w:t>
      </w:r>
    </w:p>
    <w:p w14:paraId="69E9D386" w14:textId="77777777" w:rsidR="008B5534" w:rsidRDefault="00164CEF">
      <w:pPr>
        <w:tabs>
          <w:tab w:val="left" w:pos="59"/>
        </w:tabs>
        <w:spacing w:after="0"/>
      </w:pPr>
      <w:r>
        <w:tab/>
      </w:r>
      <w:r>
        <w:rPr>
          <w:rStyle w:val="14"/>
          <w:b/>
        </w:rPr>
        <w:t>Câu 19: Từ nào sau đây viết đúng chính tả?</w:t>
      </w:r>
    </w:p>
    <w:p w14:paraId="4A64B883" w14:textId="77777777" w:rsidR="008B5534" w:rsidRDefault="00164CEF">
      <w:pPr>
        <w:tabs>
          <w:tab w:val="left" w:pos="2315"/>
          <w:tab w:val="left" w:pos="4975"/>
          <w:tab w:val="left" w:pos="7556"/>
        </w:tabs>
        <w:spacing w:after="0"/>
      </w:pPr>
      <w:r>
        <w:rPr>
          <w:rStyle w:val="14"/>
        </w:rPr>
        <w:t>A.che trở</w:t>
      </w:r>
      <w:r>
        <w:tab/>
      </w:r>
      <w:r>
        <w:rPr>
          <w:rStyle w:val="14"/>
        </w:rPr>
        <w:t>B.trập chững</w:t>
      </w:r>
      <w:r>
        <w:tab/>
      </w:r>
      <w:r>
        <w:rPr>
          <w:rStyle w:val="14"/>
          <w:b/>
        </w:rPr>
        <w:t>C.tống trơn</w:t>
      </w:r>
      <w:r>
        <w:tab/>
      </w:r>
      <w:r>
        <w:rPr>
          <w:rStyle w:val="14"/>
        </w:rPr>
        <w:t>D.chenn trúc</w:t>
      </w:r>
    </w:p>
    <w:p w14:paraId="15074499" w14:textId="77777777" w:rsidR="008B5534" w:rsidRDefault="00164CEF">
      <w:pPr>
        <w:spacing w:after="0"/>
        <w:ind w:left="53"/>
        <w:jc w:val="both"/>
      </w:pPr>
      <w:r>
        <w:rPr>
          <w:rStyle w:val="14"/>
          <w:b/>
        </w:rPr>
        <w:t xml:space="preserve">Câu 20: Đáp án nào đưới đây dùng dấu hai chấm để báo hiệu bộ phận câu đứng sau là lời giải thích cho bộ phận câu đứng trước? </w:t>
      </w:r>
      <w:r>
        <w:rPr>
          <w:rStyle w:val="14"/>
        </w:rPr>
        <w:t xml:space="preserve">A.Cô giáo bước vào lớp, mim cười và nói: Cuối tuần này, chúng ta đi dã ngoại nhét </w:t>
      </w:r>
    </w:p>
    <w:p w14:paraId="52DF4E3D" w14:textId="77777777" w:rsidR="008B5534" w:rsidRDefault="00164CEF">
      <w:pPr>
        <w:spacing w:after="0"/>
        <w:ind w:left="27"/>
        <w:jc w:val="both"/>
      </w:pPr>
      <w:r>
        <w:rPr>
          <w:rStyle w:val="14"/>
        </w:rPr>
        <w:t xml:space="preserve">B.Mẹ đưa Hà đi chơi công viên vào cuối tuần, Hà vui vẻ hỏi mẹ: (Đây là cây gì mà đẹp thế a?m </w:t>
      </w:r>
    </w:p>
    <w:p w14:paraId="5BC95DE3" w14:textId="77777777" w:rsidR="008B5534" w:rsidRDefault="00164CEF">
      <w:pPr>
        <w:spacing w:after="0"/>
        <w:ind w:left="40"/>
        <w:jc w:val="both"/>
      </w:pPr>
      <w:r>
        <w:rPr>
          <w:rStyle w:val="14"/>
          <w:b/>
        </w:rPr>
        <w:t xml:space="preserve">C.Trong bức tranh là những cảnh đẹp thân quen của đất nước: cánh đồng lúa chín vàng, dòng sông hiền hoà, hàng tre xanh rì rào trong gió </w:t>
      </w:r>
      <w:r>
        <w:rPr>
          <w:rStyle w:val="14"/>
        </w:rPr>
        <w:t xml:space="preserve">D.Bà bước vào phòng, nhìn bức tranh của Lan và nhẹ nhàng nói: Cháu Vẽ tranh đẹp quá </w:t>
      </w:r>
    </w:p>
    <w:p w14:paraId="5723C49A" w14:textId="77777777" w:rsidR="008B5534" w:rsidRDefault="00164CEF">
      <w:pPr>
        <w:spacing w:after="0"/>
        <w:ind w:left="40" w:firstLine="13"/>
        <w:jc w:val="both"/>
      </w:pPr>
      <w:r>
        <w:rPr>
          <w:rStyle w:val="14"/>
          <w:b/>
        </w:rPr>
        <w:t xml:space="preserve">Câu 21: Thành ngữ, tục ngữ nào sau đây có cặp từ trái nghĩa2 </w:t>
      </w:r>
      <w:r>
        <w:rPr>
          <w:rStyle w:val="14"/>
        </w:rPr>
        <w:t xml:space="preserve">A.Thuận buồm xuôi gió B Thắt lưng buộc bụng </w:t>
      </w:r>
    </w:p>
    <w:p w14:paraId="123A1A72" w14:textId="77777777" w:rsidR="008B5534" w:rsidRDefault="00164CEF">
      <w:pPr>
        <w:tabs>
          <w:tab w:val="left" w:pos="6212"/>
        </w:tabs>
        <w:spacing w:after="20"/>
      </w:pPr>
      <w:r>
        <w:rPr>
          <w:rStyle w:val="14"/>
          <w:b/>
        </w:rPr>
        <w:t>C.Trước lạ sau quenn</w:t>
      </w:r>
      <w:r>
        <w:tab/>
      </w:r>
      <w:r>
        <w:rPr>
          <w:rStyle w:val="14"/>
        </w:rPr>
        <w:t>D.Lá rụng về cội</w:t>
      </w:r>
    </w:p>
    <w:p w14:paraId="5A153A5D" w14:textId="77777777" w:rsidR="008B5534" w:rsidRDefault="00164CEF">
      <w:r>
        <w:br w:type="page"/>
      </w:r>
    </w:p>
    <w:p w14:paraId="7B6CEF67" w14:textId="77777777" w:rsidR="008B5534" w:rsidRDefault="008B5534">
      <w:pPr>
        <w:sectPr w:rsidR="008B5534">
          <w:pgSz w:w="11906" w:h="16838"/>
          <w:pgMar w:top="599" w:right="535" w:bottom="0" w:left="508" w:header="720" w:footer="720" w:gutter="0"/>
          <w:cols w:space="720"/>
          <w:docGrid w:linePitch="360"/>
        </w:sectPr>
      </w:pPr>
    </w:p>
    <w:p w14:paraId="367AFAFF" w14:textId="1E82ACCC" w:rsidR="008B5534" w:rsidRDefault="00164CEF" w:rsidP="00607F58">
      <w:pPr>
        <w:tabs>
          <w:tab w:val="left" w:pos="2198"/>
        </w:tabs>
        <w:spacing w:after="0"/>
      </w:pPr>
      <w:r>
        <w:lastRenderedPageBreak/>
        <w:tab/>
      </w:r>
    </w:p>
    <w:p w14:paraId="26FBE985" w14:textId="77777777" w:rsidR="008B5534" w:rsidRDefault="00164CEF">
      <w:pPr>
        <w:tabs>
          <w:tab w:val="left" w:pos="44"/>
        </w:tabs>
        <w:spacing w:after="0"/>
      </w:pPr>
      <w:r>
        <w:tab/>
      </w:r>
      <w:r>
        <w:rPr>
          <w:rStyle w:val="14"/>
          <w:b/>
        </w:rPr>
        <w:t>Câu 22: Khổ thơ sau đây có các động từ nào?</w:t>
      </w:r>
    </w:p>
    <w:p w14:paraId="293A67D6" w14:textId="77777777" w:rsidR="008B5534" w:rsidRDefault="00164CEF">
      <w:pPr>
        <w:tabs>
          <w:tab w:val="left" w:pos="44"/>
        </w:tabs>
        <w:spacing w:after="0"/>
      </w:pPr>
      <w:r>
        <w:tab/>
      </w:r>
      <w:r>
        <w:rPr>
          <w:rStyle w:val="14"/>
          <w:b/>
        </w:rPr>
        <w:t>- Rồi mùa xuân nắng ấm</w:t>
      </w:r>
    </w:p>
    <w:p w14:paraId="40AE5263" w14:textId="77777777" w:rsidR="008B5534" w:rsidRDefault="00164CEF">
      <w:pPr>
        <w:tabs>
          <w:tab w:val="left" w:pos="31"/>
        </w:tabs>
        <w:spacing w:after="0"/>
      </w:pPr>
      <w:r>
        <w:tab/>
      </w:r>
      <w:r>
        <w:rPr>
          <w:rStyle w:val="14"/>
        </w:rPr>
        <w:t>Cây mặc chiếc áo xanh</w:t>
      </w:r>
    </w:p>
    <w:p w14:paraId="7A9B6B0A" w14:textId="77777777" w:rsidR="008B5534" w:rsidRDefault="00164CEF">
      <w:pPr>
        <w:tabs>
          <w:tab w:val="left" w:pos="19"/>
        </w:tabs>
        <w:spacing w:after="0"/>
      </w:pPr>
      <w:r>
        <w:tab/>
      </w:r>
      <w:r>
        <w:rPr>
          <w:rStyle w:val="14"/>
          <w:b/>
        </w:rPr>
        <w:t>Đan từng chùm hoa tím</w:t>
      </w:r>
    </w:p>
    <w:p w14:paraId="37665EFC" w14:textId="77777777" w:rsidR="008B5534" w:rsidRDefault="00164CEF">
      <w:pPr>
        <w:tabs>
          <w:tab w:val="left" w:pos="31"/>
        </w:tabs>
        <w:spacing w:after="0"/>
      </w:pPr>
      <w:r>
        <w:tab/>
      </w:r>
      <w:r>
        <w:rPr>
          <w:rStyle w:val="14"/>
          <w:b/>
        </w:rPr>
        <w:t>Rắc hương thơm xa gần.*</w:t>
      </w:r>
    </w:p>
    <w:p w14:paraId="6D56C93A" w14:textId="77777777" w:rsidR="008B5534" w:rsidRDefault="00164CEF">
      <w:pPr>
        <w:tabs>
          <w:tab w:val="left" w:pos="19"/>
        </w:tabs>
        <w:spacing w:after="0"/>
      </w:pPr>
      <w:r>
        <w:tab/>
      </w:r>
      <w:r>
        <w:rPr>
          <w:rStyle w:val="14"/>
          <w:b/>
        </w:rPr>
        <w:t>(Nguyễn Lãm Thắng)</w:t>
      </w:r>
    </w:p>
    <w:p w14:paraId="3572B48D" w14:textId="77777777" w:rsidR="008B5534" w:rsidRDefault="00164CEF">
      <w:pPr>
        <w:tabs>
          <w:tab w:val="left" w:pos="5443"/>
        </w:tabs>
        <w:spacing w:after="0"/>
      </w:pPr>
      <w:r>
        <w:rPr>
          <w:rStyle w:val="14"/>
        </w:rPr>
        <w:t>A.mặc, hương gần</w:t>
      </w:r>
      <w:r>
        <w:tab/>
      </w:r>
      <w:r>
        <w:rPr>
          <w:rStyle w:val="14"/>
        </w:rPr>
        <w:t>B.mặc, chùm, xa</w:t>
      </w:r>
    </w:p>
    <w:p w14:paraId="0C855014" w14:textId="77777777" w:rsidR="008B5534" w:rsidRDefault="00164CEF">
      <w:pPr>
        <w:tabs>
          <w:tab w:val="left" w:pos="5482"/>
        </w:tabs>
        <w:spacing w:after="0"/>
      </w:pPr>
      <w:r>
        <w:rPr>
          <w:rStyle w:val="14"/>
        </w:rPr>
        <w:t>C.mặc, ấm, xanh</w:t>
      </w:r>
      <w:r>
        <w:tab/>
      </w:r>
      <w:r>
        <w:rPr>
          <w:rStyle w:val="14"/>
          <w:b/>
        </w:rPr>
        <w:t>D.mặc, đan, rắc</w:t>
      </w:r>
    </w:p>
    <w:p w14:paraId="715DD459" w14:textId="77777777" w:rsidR="008B5534" w:rsidRDefault="00164CEF">
      <w:pPr>
        <w:spacing w:after="0"/>
        <w:ind w:left="13" w:firstLine="13"/>
        <w:jc w:val="both"/>
      </w:pPr>
      <w:r>
        <w:rPr>
          <w:rStyle w:val="14"/>
          <w:b/>
        </w:rPr>
        <w:t xml:space="preserve">Câu 23: Từ nào sau đây chứa tiếng kết có nghĩa là khép lại </w:t>
      </w:r>
      <w:r>
        <w:rPr>
          <w:rStyle w:val="14"/>
        </w:rPr>
        <w:t xml:space="preserve">A.bồ kết B.kết nghĩa C.kết hợp D.kết quả </w:t>
      </w:r>
    </w:p>
    <w:p w14:paraId="37A8464E" w14:textId="77777777" w:rsidR="008B5534" w:rsidRDefault="00164CEF">
      <w:pPr>
        <w:tabs>
          <w:tab w:val="left" w:pos="31"/>
        </w:tabs>
        <w:spacing w:after="0"/>
      </w:pPr>
      <w:r>
        <w:tab/>
      </w:r>
      <w:r>
        <w:rPr>
          <w:rStyle w:val="14"/>
          <w:b/>
        </w:rPr>
        <w:t>Câu 24: Giải câu đố sau:</w:t>
      </w:r>
    </w:p>
    <w:p w14:paraId="4D9DEE6F" w14:textId="77777777" w:rsidR="008B5534" w:rsidRDefault="00164CEF">
      <w:pPr>
        <w:tabs>
          <w:tab w:val="left" w:pos="457"/>
        </w:tabs>
        <w:spacing w:after="0"/>
      </w:pPr>
      <w:r>
        <w:tab/>
      </w:r>
      <w:r>
        <w:rPr>
          <w:rStyle w:val="14"/>
          <w:b/>
        </w:rPr>
        <w:t>Để nguyên em của mẹ ta</w:t>
      </w:r>
    </w:p>
    <w:p w14:paraId="3ED0F8D5" w14:textId="77777777" w:rsidR="008B5534" w:rsidRDefault="00164CEF">
      <w:pPr>
        <w:tabs>
          <w:tab w:val="left" w:pos="44"/>
        </w:tabs>
        <w:spacing w:after="0"/>
      </w:pPr>
      <w:r>
        <w:tab/>
      </w:r>
      <w:r>
        <w:rPr>
          <w:rStyle w:val="14"/>
          <w:b/>
        </w:rPr>
        <w:t>Thêm huyền vào đó bắc qua sông liền.</w:t>
      </w:r>
    </w:p>
    <w:p w14:paraId="71E6DB6B" w14:textId="77777777" w:rsidR="008B5534" w:rsidRDefault="00164CEF">
      <w:pPr>
        <w:tabs>
          <w:tab w:val="left" w:pos="31"/>
        </w:tabs>
        <w:spacing w:after="0"/>
      </w:pPr>
      <w:r>
        <w:tab/>
      </w:r>
      <w:r>
        <w:rPr>
          <w:rStyle w:val="14"/>
        </w:rPr>
        <w:t>Từ để nguyên là từ gi</w:t>
      </w:r>
    </w:p>
    <w:p w14:paraId="407C821F" w14:textId="77777777" w:rsidR="008B5534" w:rsidRDefault="00164CEF">
      <w:pPr>
        <w:tabs>
          <w:tab w:val="left" w:pos="2515"/>
          <w:tab w:val="left" w:pos="5469"/>
          <w:tab w:val="left" w:pos="8371"/>
        </w:tabs>
        <w:spacing w:after="0"/>
      </w:pPr>
      <w:r>
        <w:rPr>
          <w:rStyle w:val="14"/>
        </w:rPr>
        <w:t>A.di</w:t>
      </w:r>
      <w:r>
        <w:tab/>
      </w:r>
      <w:r>
        <w:rPr>
          <w:rStyle w:val="14"/>
        </w:rPr>
        <w:t>B.em</w:t>
      </w:r>
      <w:r>
        <w:tab/>
      </w:r>
      <w:r>
        <w:rPr>
          <w:rStyle w:val="14"/>
        </w:rPr>
        <w:t>C.cậu</w:t>
      </w:r>
      <w:r>
        <w:tab/>
      </w:r>
      <w:r>
        <w:rPr>
          <w:rStyle w:val="14"/>
        </w:rPr>
        <w:t>D.cháu</w:t>
      </w:r>
    </w:p>
    <w:p w14:paraId="0398A89F" w14:textId="77777777" w:rsidR="008B5534" w:rsidRDefault="00164CEF">
      <w:pPr>
        <w:tabs>
          <w:tab w:val="left" w:pos="44"/>
        </w:tabs>
        <w:spacing w:after="0"/>
      </w:pPr>
      <w:r>
        <w:tab/>
      </w:r>
      <w:r>
        <w:rPr>
          <w:rStyle w:val="14"/>
          <w:b/>
        </w:rPr>
        <w:t>Câu 25: Dấu ngoặc kép trong khổ thơ sau có tác dụng gi?</w:t>
      </w:r>
    </w:p>
    <w:p w14:paraId="12898892" w14:textId="77777777" w:rsidR="008B5534" w:rsidRDefault="00164CEF">
      <w:pPr>
        <w:tabs>
          <w:tab w:val="left" w:pos="31"/>
        </w:tabs>
        <w:spacing w:after="0"/>
      </w:pPr>
      <w:r>
        <w:tab/>
      </w:r>
      <w:r>
        <w:rPr>
          <w:rStyle w:val="14"/>
        </w:rPr>
        <w:t>Có bạn tắc kè hoa</w:t>
      </w:r>
    </w:p>
    <w:p w14:paraId="41491458" w14:textId="77777777" w:rsidR="008B5534" w:rsidRDefault="00164CEF">
      <w:pPr>
        <w:tabs>
          <w:tab w:val="left" w:pos="19"/>
        </w:tabs>
        <w:spacing w:after="0"/>
      </w:pPr>
      <w:r>
        <w:tab/>
      </w:r>
      <w:r>
        <w:rPr>
          <w:rStyle w:val="14"/>
        </w:rPr>
        <w:t>Xây lầu trên cành đa</w:t>
      </w:r>
    </w:p>
    <w:p w14:paraId="2B9E3C80" w14:textId="77777777" w:rsidR="008B5534" w:rsidRDefault="00164CEF">
      <w:pPr>
        <w:tabs>
          <w:tab w:val="left" w:pos="31"/>
        </w:tabs>
        <w:spacing w:after="0"/>
      </w:pPr>
      <w:r>
        <w:tab/>
      </w:r>
      <w:r>
        <w:rPr>
          <w:rStyle w:val="14"/>
        </w:rPr>
        <w:t>Rét, chơi trò đi trốn</w:t>
      </w:r>
    </w:p>
    <w:p w14:paraId="7083CDBE" w14:textId="77777777" w:rsidR="008B5534" w:rsidRDefault="00164CEF">
      <w:pPr>
        <w:tabs>
          <w:tab w:val="left" w:pos="19"/>
        </w:tabs>
        <w:spacing w:after="0"/>
      </w:pPr>
      <w:r>
        <w:tab/>
      </w:r>
      <w:r>
        <w:rPr>
          <w:rStyle w:val="14"/>
        </w:rPr>
        <w:t>Đợi ấm trời mới ra.</w:t>
      </w:r>
    </w:p>
    <w:p w14:paraId="0B78EAA9" w14:textId="77777777" w:rsidR="008B5534" w:rsidRDefault="00164CEF">
      <w:pPr>
        <w:tabs>
          <w:tab w:val="left" w:pos="19"/>
        </w:tabs>
        <w:spacing w:after="0"/>
      </w:pPr>
      <w:r>
        <w:tab/>
      </w:r>
      <w:r>
        <w:rPr>
          <w:rStyle w:val="14"/>
          <w:b/>
        </w:rPr>
        <w:t>(Phạm Đình Ân)</w:t>
      </w:r>
    </w:p>
    <w:p w14:paraId="38CF19F4" w14:textId="77777777" w:rsidR="008B5534" w:rsidRDefault="00164CEF">
      <w:pPr>
        <w:tabs>
          <w:tab w:val="left" w:pos="44"/>
        </w:tabs>
        <w:spacing w:after="0"/>
      </w:pPr>
      <w:r>
        <w:tab/>
      </w:r>
      <w:r>
        <w:rPr>
          <w:rStyle w:val="14"/>
        </w:rPr>
        <w:t>A.Đánh dấu một nội dung không quan trọng trong khổ thơ</w:t>
      </w:r>
    </w:p>
    <w:p w14:paraId="7C238732" w14:textId="77777777" w:rsidR="008B5534" w:rsidRDefault="00164CEF">
      <w:pPr>
        <w:tabs>
          <w:tab w:val="left" w:pos="19"/>
        </w:tabs>
        <w:spacing w:after="0"/>
      </w:pPr>
      <w:r>
        <w:tab/>
      </w:r>
      <w:r>
        <w:rPr>
          <w:rStyle w:val="14"/>
        </w:rPr>
        <w:t>B.Giải thích cho từ đứng trước</w:t>
      </w:r>
    </w:p>
    <w:p w14:paraId="7A067608" w14:textId="77777777" w:rsidR="008B5534" w:rsidRDefault="00164CEF">
      <w:pPr>
        <w:tabs>
          <w:tab w:val="left" w:pos="57"/>
        </w:tabs>
        <w:spacing w:after="0"/>
      </w:pPr>
      <w:r>
        <w:tab/>
      </w:r>
      <w:r>
        <w:rPr>
          <w:rStyle w:val="14"/>
          <w:b/>
        </w:rPr>
        <w:t>C.Đánh dấu từ ngữ được dùng với nghĩa đặc biệt</w:t>
      </w:r>
    </w:p>
    <w:p w14:paraId="64EB0E42" w14:textId="77777777" w:rsidR="008B5534" w:rsidRDefault="00164CEF">
      <w:pPr>
        <w:tabs>
          <w:tab w:val="left" w:pos="31"/>
        </w:tabs>
        <w:spacing w:after="0"/>
      </w:pPr>
      <w:r>
        <w:tab/>
      </w:r>
      <w:r>
        <w:rPr>
          <w:rStyle w:val="14"/>
        </w:rPr>
        <w:t>D.Dẫn lời nói trực tiếp của nhân vật</w:t>
      </w:r>
    </w:p>
    <w:p w14:paraId="288EF5D6" w14:textId="77777777" w:rsidR="008B5534" w:rsidRDefault="00164CEF">
      <w:pPr>
        <w:spacing w:after="0"/>
        <w:ind w:left="26" w:firstLine="13"/>
        <w:jc w:val="both"/>
      </w:pPr>
      <w:r>
        <w:rPr>
          <w:rStyle w:val="14"/>
          <w:b/>
        </w:rPr>
        <w:t xml:space="preserve">Câu 26: Câu tục ngữ nào sau đây nói VỀ kinh nghiệm dự đoán thời tiết của ông cha ta? </w:t>
      </w:r>
    </w:p>
    <w:p w14:paraId="0F79CFE3" w14:textId="77777777" w:rsidR="008B5534" w:rsidRDefault="00164CEF">
      <w:pPr>
        <w:spacing w:after="0"/>
        <w:jc w:val="both"/>
      </w:pPr>
      <w:r>
        <w:rPr>
          <w:rStyle w:val="14"/>
          <w:b/>
        </w:rPr>
        <w:t xml:space="preserve">1. Chớp đồng nhay nháy, gà gáy thì mưa </w:t>
      </w:r>
      <w:r>
        <w:rPr>
          <w:rStyle w:val="14"/>
        </w:rPr>
        <w:t xml:space="preserve">B.Ăn quả nhớ kẻ trồng cây. </w:t>
      </w:r>
    </w:p>
    <w:p w14:paraId="4F28F355" w14:textId="77777777" w:rsidR="008B5534" w:rsidRDefault="00164CEF">
      <w:pPr>
        <w:tabs>
          <w:tab w:val="left" w:pos="19"/>
        </w:tabs>
        <w:spacing w:after="0"/>
      </w:pPr>
      <w:r>
        <w:tab/>
      </w:r>
      <w:r>
        <w:rPr>
          <w:rStyle w:val="14"/>
        </w:rPr>
        <w:t>C.Khoai đất lạ, mạ đất quen</w:t>
      </w:r>
    </w:p>
    <w:p w14:paraId="710BE2BC" w14:textId="77777777" w:rsidR="008B5534" w:rsidRDefault="00164CEF">
      <w:pPr>
        <w:tabs>
          <w:tab w:val="left" w:pos="31"/>
        </w:tabs>
        <w:spacing w:after="0"/>
      </w:pPr>
      <w:r>
        <w:tab/>
      </w:r>
      <w:r>
        <w:rPr>
          <w:rStyle w:val="14"/>
        </w:rPr>
        <w:t>D.Nhất nước, nhì phân, tam cần, tứ giống.</w:t>
      </w:r>
    </w:p>
    <w:p w14:paraId="700644D9" w14:textId="77777777" w:rsidR="008B5534" w:rsidRDefault="00164CEF">
      <w:pPr>
        <w:tabs>
          <w:tab w:val="left" w:pos="44"/>
        </w:tabs>
        <w:spacing w:after="0"/>
      </w:pPr>
      <w:r>
        <w:tab/>
      </w:r>
      <w:r>
        <w:rPr>
          <w:rStyle w:val="14"/>
          <w:b/>
        </w:rPr>
        <w:t>Câu 27: Tên riêng nào sau đây viết đúng quy tắc?</w:t>
      </w:r>
    </w:p>
    <w:p w14:paraId="3B8C3118" w14:textId="77777777" w:rsidR="008B5534" w:rsidRDefault="00164CEF">
      <w:pPr>
        <w:tabs>
          <w:tab w:val="left" w:pos="5392"/>
        </w:tabs>
        <w:spacing w:after="0"/>
      </w:pPr>
      <w:r>
        <w:rPr>
          <w:rStyle w:val="14"/>
        </w:rPr>
        <w:t>A.PhNôm Pênh</w:t>
      </w:r>
      <w:r>
        <w:tab/>
      </w:r>
      <w:r>
        <w:rPr>
          <w:rStyle w:val="14"/>
        </w:rPr>
        <w:t>B.In-dô-nê Xi-a</w:t>
      </w:r>
    </w:p>
    <w:p w14:paraId="0C442DBA" w14:textId="77777777" w:rsidR="008B5534" w:rsidRDefault="00164CEF">
      <w:pPr>
        <w:tabs>
          <w:tab w:val="left" w:pos="5405"/>
        </w:tabs>
        <w:spacing w:after="0"/>
      </w:pPr>
      <w:r>
        <w:rPr>
          <w:rStyle w:val="14"/>
        </w:rPr>
        <w:t>C.Ác Boa</w:t>
      </w:r>
      <w:r>
        <w:tab/>
      </w:r>
      <w:r>
        <w:rPr>
          <w:rStyle w:val="14"/>
        </w:rPr>
        <w:t>D.Niu Đê-li</w:t>
      </w:r>
    </w:p>
    <w:p w14:paraId="2E9B0167" w14:textId="77777777" w:rsidR="008B5534" w:rsidRDefault="00164CEF">
      <w:pPr>
        <w:spacing w:after="0"/>
        <w:ind w:left="26" w:firstLine="13"/>
        <w:jc w:val="both"/>
      </w:pPr>
      <w:r>
        <w:rPr>
          <w:rStyle w:val="14"/>
          <w:b/>
        </w:rPr>
        <w:t xml:space="preserve">Câu 28: Tiếng tươi có thể ghép với tiếng nào sau đây để tạo thành </w:t>
      </w:r>
      <w:r>
        <w:rPr>
          <w:rStyle w:val="14"/>
        </w:rPr>
        <w:t xml:space="preserve">từ ghép? </w:t>
      </w:r>
    </w:p>
    <w:p w14:paraId="0B91952D" w14:textId="77777777" w:rsidR="008B5534" w:rsidRDefault="00164CEF">
      <w:pPr>
        <w:tabs>
          <w:tab w:val="left" w:pos="2477"/>
          <w:tab w:val="left" w:pos="4631"/>
          <w:tab w:val="left" w:pos="7004"/>
        </w:tabs>
        <w:spacing w:after="0"/>
      </w:pPr>
      <w:r>
        <w:rPr>
          <w:rStyle w:val="14"/>
        </w:rPr>
        <w:t>Ahoàn</w:t>
      </w:r>
      <w:r>
        <w:tab/>
      </w:r>
      <w:r>
        <w:rPr>
          <w:rStyle w:val="14"/>
        </w:rPr>
        <w:t>B. tốt</w:t>
      </w:r>
      <w:r>
        <w:tab/>
      </w:r>
      <w:r>
        <w:rPr>
          <w:rStyle w:val="14"/>
        </w:rPr>
        <w:t>Chiểmiu</w:t>
      </w:r>
      <w:r>
        <w:tab/>
      </w:r>
      <w:r>
        <w:rPr>
          <w:rStyle w:val="14"/>
        </w:rPr>
        <w:t>D.tắn</w:t>
      </w:r>
    </w:p>
    <w:p w14:paraId="6B14A122" w14:textId="77777777" w:rsidR="008B5534" w:rsidRDefault="00164CEF">
      <w:pPr>
        <w:spacing w:after="0"/>
        <w:ind w:left="13" w:firstLine="26"/>
        <w:jc w:val="both"/>
      </w:pPr>
      <w:r>
        <w:rPr>
          <w:rStyle w:val="14"/>
          <w:b/>
        </w:rPr>
        <w:t xml:space="preserve">Câu 29: Từ nào sau đây có cùng nghĩa với từ tuyên dương3 </w:t>
      </w:r>
      <w:r>
        <w:rPr>
          <w:rStyle w:val="14"/>
        </w:rPr>
        <w:t xml:space="preserve">A.tuyên truyền B.động viên </w:t>
      </w:r>
      <w:r>
        <w:rPr>
          <w:rStyle w:val="14"/>
          <w:b/>
        </w:rPr>
        <w:t xml:space="preserve">C.khen ngơi </w:t>
      </w:r>
      <w:r>
        <w:rPr>
          <w:rStyle w:val="14"/>
        </w:rPr>
        <w:t xml:space="preserve">D.chia sẻ </w:t>
      </w:r>
    </w:p>
    <w:p w14:paraId="117681A0" w14:textId="77777777" w:rsidR="008B5534" w:rsidRDefault="00164CEF">
      <w:pPr>
        <w:tabs>
          <w:tab w:val="left" w:pos="44"/>
        </w:tabs>
        <w:spacing w:after="0"/>
      </w:pPr>
      <w:r>
        <w:tab/>
      </w:r>
      <w:r>
        <w:rPr>
          <w:rStyle w:val="14"/>
          <w:b/>
        </w:rPr>
        <w:t>Câu 30: Nhóm từ nào sau đây chỉ gồm các từ láy?</w:t>
      </w:r>
    </w:p>
    <w:p w14:paraId="0A579CBD" w14:textId="77777777" w:rsidR="008B5534" w:rsidRDefault="00164CEF">
      <w:pPr>
        <w:tabs>
          <w:tab w:val="left" w:pos="5598"/>
        </w:tabs>
        <w:spacing w:after="20"/>
      </w:pPr>
      <w:r>
        <w:rPr>
          <w:rStyle w:val="14"/>
          <w:b/>
        </w:rPr>
        <w:t>Abồn ào, ầm I, rì rào</w:t>
      </w:r>
      <w:r>
        <w:tab/>
      </w:r>
      <w:r>
        <w:rPr>
          <w:rStyle w:val="14"/>
        </w:rPr>
        <w:t>B.bờ bãi, khôn khéo, ngầm nghĩ</w:t>
      </w:r>
    </w:p>
    <w:p w14:paraId="5E24A852" w14:textId="77777777" w:rsidR="008B5534" w:rsidRDefault="00164CEF">
      <w:r>
        <w:br w:type="page"/>
      </w:r>
    </w:p>
    <w:p w14:paraId="3F5A2B54" w14:textId="77777777" w:rsidR="008B5534" w:rsidRDefault="008B5534">
      <w:pPr>
        <w:sectPr w:rsidR="008B5534">
          <w:pgSz w:w="11906" w:h="16838"/>
          <w:pgMar w:top="593" w:right="604" w:bottom="0" w:left="423" w:header="720" w:footer="720" w:gutter="0"/>
          <w:cols w:space="720"/>
          <w:docGrid w:linePitch="360"/>
        </w:sectPr>
      </w:pPr>
    </w:p>
    <w:p w14:paraId="79879CEE" w14:textId="162BC15D" w:rsidR="008B5534" w:rsidRDefault="00164CEF" w:rsidP="00607F58">
      <w:pPr>
        <w:tabs>
          <w:tab w:val="left" w:pos="2125"/>
        </w:tabs>
        <w:spacing w:after="0"/>
      </w:pPr>
      <w:r>
        <w:lastRenderedPageBreak/>
        <w:tab/>
      </w:r>
    </w:p>
    <w:p w14:paraId="629C622A" w14:textId="77777777" w:rsidR="008B5534" w:rsidRDefault="00164CEF">
      <w:pPr>
        <w:tabs>
          <w:tab w:val="left" w:pos="5363"/>
        </w:tabs>
        <w:spacing w:after="0"/>
      </w:pPr>
      <w:r>
        <w:rPr>
          <w:rStyle w:val="14"/>
        </w:rPr>
        <w:t>C.cầu cống, phố phường, tư tưởng</w:t>
      </w:r>
      <w:r>
        <w:tab/>
      </w:r>
      <w:r>
        <w:rPr>
          <w:rStyle w:val="14"/>
        </w:rPr>
        <w:t>Dh.học hỏi, hoàng hôn, học hành</w:t>
      </w:r>
      <w:r>
        <w:br/>
      </w:r>
    </w:p>
    <w:p w14:paraId="246EC5B1" w14:textId="2A14F3D2" w:rsidR="008B5534" w:rsidRDefault="00164CEF">
      <w:pPr>
        <w:spacing w:after="120"/>
        <w:jc w:val="center"/>
      </w:pPr>
      <w:r>
        <w:rPr>
          <w:rStyle w:val="14"/>
          <w:b/>
        </w:rPr>
        <w:t>- ĐỀ 2</w:t>
      </w:r>
    </w:p>
    <w:p w14:paraId="48A2E85F" w14:textId="77777777" w:rsidR="008B5534" w:rsidRDefault="00164CEF">
      <w:pPr>
        <w:tabs>
          <w:tab w:val="left" w:pos="19"/>
        </w:tabs>
        <w:spacing w:after="120"/>
      </w:pPr>
      <w:r>
        <w:tab/>
      </w:r>
      <w:r>
        <w:rPr>
          <w:rStyle w:val="14"/>
          <w:b/>
        </w:rPr>
        <w:t>Phần 1: Trâu vàng uyên bác</w:t>
      </w:r>
    </w:p>
    <w:p w14:paraId="2CB972E2" w14:textId="77777777" w:rsidR="008B5534" w:rsidRDefault="00164CEF">
      <w:pPr>
        <w:tabs>
          <w:tab w:val="left" w:pos="32"/>
        </w:tabs>
        <w:spacing w:after="120"/>
      </w:pPr>
      <w:r>
        <w:tab/>
      </w:r>
      <w:r>
        <w:rPr>
          <w:rStyle w:val="14"/>
        </w:rPr>
        <w:t>Câu 1:</w:t>
      </w:r>
    </w:p>
    <w:p w14:paraId="617910EE" w14:textId="77777777" w:rsidR="008B5534" w:rsidRDefault="00164CEF">
      <w:pPr>
        <w:tabs>
          <w:tab w:val="left" w:pos="2622"/>
          <w:tab w:val="left" w:pos="5271"/>
          <w:tab w:val="left" w:pos="7919"/>
        </w:tabs>
        <w:spacing w:after="0"/>
      </w:pPr>
      <w:r>
        <w:rPr>
          <w:rStyle w:val="14"/>
        </w:rPr>
        <w:t>Lạt</w:t>
      </w:r>
      <w:r>
        <w:tab/>
      </w:r>
      <w:r>
        <w:rPr>
          <w:rStyle w:val="14"/>
        </w:rPr>
        <w:t>mềm</w:t>
      </w:r>
      <w:r>
        <w:tab/>
      </w:r>
      <w:r>
        <w:rPr>
          <w:rStyle w:val="14"/>
        </w:rPr>
        <w:t>buộc</w:t>
      </w:r>
      <w:r>
        <w:tab/>
      </w:r>
      <w:r>
        <w:rPr>
          <w:rStyle w:val="14"/>
        </w:rPr>
        <w:t>chặt</w:t>
      </w:r>
    </w:p>
    <w:p w14:paraId="7C8B6994" w14:textId="77777777" w:rsidR="008B5534" w:rsidRDefault="00164CEF">
      <w:pPr>
        <w:tabs>
          <w:tab w:val="left" w:pos="32"/>
        </w:tabs>
        <w:spacing w:after="120"/>
      </w:pPr>
      <w:r>
        <w:tab/>
      </w:r>
      <w:r>
        <w:rPr>
          <w:rStyle w:val="14"/>
        </w:rPr>
        <w:t>Câu 2:</w:t>
      </w:r>
    </w:p>
    <w:p w14:paraId="0B5E3AEB" w14:textId="77777777" w:rsidR="008B5534" w:rsidRDefault="00164CEF">
      <w:pPr>
        <w:tabs>
          <w:tab w:val="left" w:pos="2635"/>
          <w:tab w:val="left" w:pos="5271"/>
          <w:tab w:val="left" w:pos="7906"/>
        </w:tabs>
        <w:spacing w:after="0"/>
      </w:pPr>
      <w:r>
        <w:rPr>
          <w:rStyle w:val="14"/>
        </w:rPr>
        <w:t>Đất</w:t>
      </w:r>
      <w:r>
        <w:tab/>
      </w:r>
      <w:r>
        <w:rPr>
          <w:rStyle w:val="14"/>
        </w:rPr>
        <w:t>khách</w:t>
      </w:r>
      <w:r>
        <w:tab/>
      </w:r>
      <w:r>
        <w:rPr>
          <w:rStyle w:val="14"/>
        </w:rPr>
        <w:t>quê</w:t>
      </w:r>
      <w:r>
        <w:tab/>
      </w:r>
      <w:r>
        <w:rPr>
          <w:rStyle w:val="14"/>
        </w:rPr>
        <w:t>người</w:t>
      </w:r>
    </w:p>
    <w:p w14:paraId="39070F6E" w14:textId="77777777" w:rsidR="008B5534" w:rsidRDefault="00164CEF">
      <w:pPr>
        <w:tabs>
          <w:tab w:val="left" w:pos="32"/>
        </w:tabs>
        <w:spacing w:after="120"/>
      </w:pPr>
      <w:r>
        <w:tab/>
      </w:r>
      <w:r>
        <w:rPr>
          <w:rStyle w:val="14"/>
        </w:rPr>
        <w:t>Câu 3:</w:t>
      </w:r>
    </w:p>
    <w:p w14:paraId="5EE7C26E" w14:textId="77777777" w:rsidR="008B5534" w:rsidRDefault="00164CEF">
      <w:pPr>
        <w:tabs>
          <w:tab w:val="left" w:pos="2649"/>
          <w:tab w:val="left" w:pos="5284"/>
          <w:tab w:val="left" w:pos="7919"/>
        </w:tabs>
        <w:spacing w:after="0"/>
      </w:pPr>
      <w:r>
        <w:rPr>
          <w:rStyle w:val="14"/>
        </w:rPr>
        <w:t>Tôn</w:t>
      </w:r>
      <w:r>
        <w:tab/>
      </w:r>
      <w:r>
        <w:rPr>
          <w:rStyle w:val="14"/>
        </w:rPr>
        <w:t>sư</w:t>
      </w:r>
      <w:r>
        <w:tab/>
      </w:r>
      <w:r>
        <w:rPr>
          <w:rStyle w:val="14"/>
        </w:rPr>
        <w:t>trọng</w:t>
      </w:r>
      <w:r>
        <w:tab/>
      </w:r>
      <w:r>
        <w:rPr>
          <w:rStyle w:val="14"/>
        </w:rPr>
        <w:t>đạo</w:t>
      </w:r>
    </w:p>
    <w:p w14:paraId="7C1ADD22" w14:textId="77777777" w:rsidR="008B5534" w:rsidRDefault="00164CEF">
      <w:pPr>
        <w:tabs>
          <w:tab w:val="left" w:pos="32"/>
        </w:tabs>
        <w:spacing w:after="120"/>
      </w:pPr>
      <w:r>
        <w:tab/>
      </w:r>
      <w:r>
        <w:rPr>
          <w:rStyle w:val="14"/>
        </w:rPr>
        <w:t>Câu 4:</w:t>
      </w:r>
    </w:p>
    <w:p w14:paraId="2DA26620" w14:textId="77777777" w:rsidR="008B5534" w:rsidRDefault="00164CEF">
      <w:pPr>
        <w:tabs>
          <w:tab w:val="left" w:pos="2635"/>
          <w:tab w:val="left" w:pos="5271"/>
          <w:tab w:val="left" w:pos="7906"/>
        </w:tabs>
        <w:spacing w:after="0"/>
      </w:pPr>
      <w:r>
        <w:rPr>
          <w:rStyle w:val="14"/>
        </w:rPr>
        <w:t>Ruột</w:t>
      </w:r>
      <w:r>
        <w:tab/>
      </w:r>
      <w:r>
        <w:rPr>
          <w:rStyle w:val="14"/>
        </w:rPr>
        <w:t>để</w:t>
      </w:r>
      <w:r>
        <w:tab/>
      </w:r>
      <w:r>
        <w:rPr>
          <w:rStyle w:val="14"/>
        </w:rPr>
        <w:t>ngoài</w:t>
      </w:r>
      <w:r>
        <w:tab/>
      </w:r>
      <w:r>
        <w:rPr>
          <w:rStyle w:val="14"/>
          <w:b/>
        </w:rPr>
        <w:t>da</w:t>
      </w:r>
    </w:p>
    <w:p w14:paraId="4A34AE5E" w14:textId="77777777" w:rsidR="008B5534" w:rsidRDefault="00164CEF">
      <w:pPr>
        <w:tabs>
          <w:tab w:val="left" w:pos="32"/>
        </w:tabs>
        <w:spacing w:after="120"/>
      </w:pPr>
      <w:r>
        <w:tab/>
      </w:r>
      <w:r>
        <w:rPr>
          <w:rStyle w:val="14"/>
        </w:rPr>
        <w:t>Câu 5:</w:t>
      </w:r>
    </w:p>
    <w:p w14:paraId="621236B2" w14:textId="77777777" w:rsidR="008B5534" w:rsidRDefault="00164CEF">
      <w:pPr>
        <w:tabs>
          <w:tab w:val="left" w:pos="2649"/>
          <w:tab w:val="left" w:pos="5271"/>
          <w:tab w:val="left" w:pos="7906"/>
        </w:tabs>
        <w:spacing w:after="0"/>
      </w:pPr>
      <w:r>
        <w:rPr>
          <w:rStyle w:val="14"/>
        </w:rPr>
        <w:t>Tre</w:t>
      </w:r>
      <w:r>
        <w:tab/>
      </w:r>
      <w:r>
        <w:rPr>
          <w:rStyle w:val="14"/>
        </w:rPr>
        <w:t>già</w:t>
      </w:r>
      <w:r>
        <w:tab/>
      </w:r>
      <w:r>
        <w:rPr>
          <w:rStyle w:val="14"/>
        </w:rPr>
        <w:t>măng</w:t>
      </w:r>
      <w:r>
        <w:tab/>
      </w:r>
      <w:r>
        <w:rPr>
          <w:rStyle w:val="14"/>
        </w:rPr>
        <w:t>mọc</w:t>
      </w:r>
    </w:p>
    <w:p w14:paraId="6FC92FBD" w14:textId="77777777" w:rsidR="008B5534" w:rsidRDefault="00164CEF">
      <w:pPr>
        <w:tabs>
          <w:tab w:val="left" w:pos="32"/>
        </w:tabs>
        <w:spacing w:after="120"/>
      </w:pPr>
      <w:r>
        <w:tab/>
      </w:r>
      <w:r>
        <w:rPr>
          <w:rStyle w:val="14"/>
        </w:rPr>
        <w:t>Câu 6:</w:t>
      </w:r>
    </w:p>
    <w:p w14:paraId="14396724" w14:textId="77777777" w:rsidR="008B5534" w:rsidRDefault="00164CEF">
      <w:pPr>
        <w:tabs>
          <w:tab w:val="left" w:pos="2635"/>
          <w:tab w:val="left" w:pos="5271"/>
          <w:tab w:val="left" w:pos="7906"/>
        </w:tabs>
        <w:spacing w:after="0"/>
      </w:pPr>
      <w:r>
        <w:rPr>
          <w:rStyle w:val="14"/>
        </w:rPr>
        <w:t>Trung</w:t>
      </w:r>
      <w:r>
        <w:tab/>
      </w:r>
      <w:r>
        <w:rPr>
          <w:rStyle w:val="14"/>
        </w:rPr>
        <w:t>quân</w:t>
      </w:r>
      <w:r>
        <w:tab/>
      </w:r>
      <w:r>
        <w:rPr>
          <w:rStyle w:val="14"/>
        </w:rPr>
        <w:t>ái</w:t>
      </w:r>
      <w:r>
        <w:tab/>
      </w:r>
      <w:r>
        <w:rPr>
          <w:rStyle w:val="14"/>
        </w:rPr>
        <w:t>quốc</w:t>
      </w:r>
    </w:p>
    <w:p w14:paraId="79367EC1" w14:textId="77777777" w:rsidR="008B5534" w:rsidRDefault="00164CEF">
      <w:pPr>
        <w:tabs>
          <w:tab w:val="left" w:pos="32"/>
        </w:tabs>
        <w:spacing w:after="120"/>
      </w:pPr>
      <w:r>
        <w:tab/>
      </w:r>
      <w:r>
        <w:rPr>
          <w:rStyle w:val="14"/>
        </w:rPr>
        <w:t>Câu 7:</w:t>
      </w:r>
    </w:p>
    <w:p w14:paraId="3AA9B889" w14:textId="77777777" w:rsidR="008B5534" w:rsidRDefault="00164CEF">
      <w:pPr>
        <w:tabs>
          <w:tab w:val="left" w:pos="2635"/>
          <w:tab w:val="left" w:pos="5271"/>
          <w:tab w:val="left" w:pos="7919"/>
        </w:tabs>
        <w:spacing w:after="0"/>
      </w:pPr>
      <w:r>
        <w:rPr>
          <w:rStyle w:val="14"/>
        </w:rPr>
        <w:t>Trước</w:t>
      </w:r>
      <w:r>
        <w:tab/>
      </w:r>
      <w:r>
        <w:rPr>
          <w:rStyle w:val="14"/>
        </w:rPr>
        <w:t>sau</w:t>
      </w:r>
      <w:r>
        <w:tab/>
      </w:r>
      <w:r>
        <w:rPr>
          <w:rStyle w:val="14"/>
        </w:rPr>
        <w:t>như</w:t>
      </w:r>
      <w:r>
        <w:tab/>
      </w:r>
      <w:r>
        <w:rPr>
          <w:rStyle w:val="14"/>
        </w:rPr>
        <w:t>một</w:t>
      </w:r>
    </w:p>
    <w:p w14:paraId="1C193484" w14:textId="77777777" w:rsidR="008B5534" w:rsidRDefault="00164CEF">
      <w:pPr>
        <w:tabs>
          <w:tab w:val="left" w:pos="32"/>
        </w:tabs>
        <w:spacing w:after="120"/>
      </w:pPr>
      <w:r>
        <w:tab/>
      </w:r>
      <w:r>
        <w:rPr>
          <w:rStyle w:val="14"/>
        </w:rPr>
        <w:t>Câu 8:</w:t>
      </w:r>
    </w:p>
    <w:p w14:paraId="0E007024" w14:textId="77777777" w:rsidR="008B5534" w:rsidRDefault="00164CEF">
      <w:pPr>
        <w:tabs>
          <w:tab w:val="left" w:pos="2635"/>
          <w:tab w:val="left" w:pos="5271"/>
          <w:tab w:val="left" w:pos="7906"/>
        </w:tabs>
        <w:spacing w:after="0"/>
      </w:pPr>
      <w:r>
        <w:rPr>
          <w:rStyle w:val="14"/>
        </w:rPr>
        <w:t>Học</w:t>
      </w:r>
      <w:r>
        <w:tab/>
      </w:r>
      <w:r>
        <w:rPr>
          <w:rStyle w:val="14"/>
        </w:rPr>
        <w:t>một</w:t>
      </w:r>
      <w:r>
        <w:tab/>
      </w:r>
      <w:r>
        <w:rPr>
          <w:rStyle w:val="14"/>
        </w:rPr>
        <w:t>biết</w:t>
      </w:r>
      <w:r>
        <w:tab/>
      </w:r>
      <w:r>
        <w:rPr>
          <w:rStyle w:val="14"/>
        </w:rPr>
        <w:t>mười</w:t>
      </w:r>
    </w:p>
    <w:p w14:paraId="41DAD3CB" w14:textId="77777777" w:rsidR="008B5534" w:rsidRDefault="00164CEF">
      <w:pPr>
        <w:tabs>
          <w:tab w:val="left" w:pos="32"/>
        </w:tabs>
        <w:spacing w:after="120"/>
      </w:pPr>
      <w:r>
        <w:tab/>
      </w:r>
      <w:r>
        <w:rPr>
          <w:rStyle w:val="14"/>
        </w:rPr>
        <w:t>Câu 9:</w:t>
      </w:r>
    </w:p>
    <w:p w14:paraId="02FBEDDD" w14:textId="77777777" w:rsidR="008B5534" w:rsidRDefault="00164CEF">
      <w:pPr>
        <w:tabs>
          <w:tab w:val="left" w:pos="2649"/>
          <w:tab w:val="left" w:pos="5284"/>
          <w:tab w:val="left" w:pos="7906"/>
        </w:tabs>
        <w:spacing w:after="0"/>
      </w:pPr>
      <w:r>
        <w:rPr>
          <w:rStyle w:val="14"/>
        </w:rPr>
        <w:t>Trọng</w:t>
      </w:r>
      <w:r>
        <w:tab/>
      </w:r>
      <w:r>
        <w:rPr>
          <w:rStyle w:val="14"/>
        </w:rPr>
        <w:t>nghĩa</w:t>
      </w:r>
      <w:r>
        <w:tab/>
      </w:r>
      <w:r>
        <w:rPr>
          <w:rStyle w:val="14"/>
        </w:rPr>
        <w:t>khinh</w:t>
      </w:r>
      <w:r>
        <w:tab/>
      </w:r>
      <w:r>
        <w:rPr>
          <w:rStyle w:val="14"/>
        </w:rPr>
        <w:t>tài</w:t>
      </w:r>
    </w:p>
    <w:p w14:paraId="15E0E5F8" w14:textId="77777777" w:rsidR="008B5534" w:rsidRDefault="00164CEF">
      <w:pPr>
        <w:tabs>
          <w:tab w:val="left" w:pos="32"/>
        </w:tabs>
        <w:spacing w:after="120"/>
      </w:pPr>
      <w:r>
        <w:tab/>
      </w:r>
      <w:r>
        <w:rPr>
          <w:rStyle w:val="14"/>
        </w:rPr>
        <w:t>Câu 10:</w:t>
      </w:r>
    </w:p>
    <w:p w14:paraId="6FE314CA" w14:textId="77777777" w:rsidR="008B5534" w:rsidRDefault="00164CEF">
      <w:pPr>
        <w:tabs>
          <w:tab w:val="left" w:pos="2092"/>
          <w:tab w:val="left" w:pos="4225"/>
          <w:tab w:val="left" w:pos="6317"/>
          <w:tab w:val="left" w:pos="8436"/>
        </w:tabs>
        <w:spacing w:after="0"/>
      </w:pPr>
      <w:r>
        <w:rPr>
          <w:rStyle w:val="14"/>
        </w:rPr>
        <w:t>Vạn</w:t>
      </w:r>
      <w:r>
        <w:tab/>
      </w:r>
      <w:r>
        <w:rPr>
          <w:rStyle w:val="14"/>
        </w:rPr>
        <w:t>sự</w:t>
      </w:r>
      <w:r>
        <w:tab/>
      </w:r>
      <w:r>
        <w:rPr>
          <w:rStyle w:val="14"/>
        </w:rPr>
        <w:t>khởi</w:t>
      </w:r>
      <w:r>
        <w:tab/>
      </w:r>
      <w:r>
        <w:rPr>
          <w:rStyle w:val="14"/>
        </w:rPr>
        <w:t>đầu</w:t>
      </w:r>
      <w:r>
        <w:tab/>
      </w:r>
      <w:r>
        <w:rPr>
          <w:rStyle w:val="14"/>
        </w:rPr>
        <w:t>nan</w:t>
      </w:r>
      <w:r>
        <w:br/>
      </w:r>
    </w:p>
    <w:p w14:paraId="75A174FA" w14:textId="77777777" w:rsidR="008B5534" w:rsidRDefault="00164CEF">
      <w:pPr>
        <w:tabs>
          <w:tab w:val="left" w:pos="32"/>
        </w:tabs>
        <w:spacing w:after="120"/>
      </w:pPr>
      <w:r>
        <w:tab/>
      </w:r>
      <w:r>
        <w:rPr>
          <w:rStyle w:val="14"/>
          <w:b/>
        </w:rPr>
        <w:t>Phần 2: Khỉ con nhanh nhẹn</w:t>
      </w:r>
    </w:p>
    <w:p w14:paraId="4E1194BA" w14:textId="77777777" w:rsidR="008B5534" w:rsidRDefault="00164CEF">
      <w:pPr>
        <w:tabs>
          <w:tab w:val="left" w:pos="1735"/>
          <w:tab w:val="left" w:pos="6343"/>
        </w:tabs>
        <w:spacing w:after="0"/>
      </w:pPr>
      <w:r>
        <w:tab/>
      </w:r>
      <w:r>
        <w:rPr>
          <w:rStyle w:val="14"/>
          <w:b/>
        </w:rPr>
        <w:t>Dưa chuột</w:t>
      </w:r>
      <w:r>
        <w:tab/>
      </w:r>
      <w:r>
        <w:rPr>
          <w:rStyle w:val="14"/>
          <w:b/>
        </w:rPr>
        <w:t>leo thành từng giàn</w:t>
      </w:r>
    </w:p>
    <w:p w14:paraId="138391CB" w14:textId="77777777" w:rsidR="008B5534" w:rsidRDefault="00164CEF">
      <w:pPr>
        <w:tabs>
          <w:tab w:val="left" w:pos="1298"/>
          <w:tab w:val="left" w:pos="6171"/>
        </w:tabs>
        <w:spacing w:after="0"/>
      </w:pPr>
      <w:r>
        <w:tab/>
      </w:r>
      <w:r>
        <w:rPr>
          <w:rStyle w:val="14"/>
          <w:b/>
        </w:rPr>
        <w:t>Những chú nhện</w:t>
      </w:r>
      <w:r>
        <w:tab/>
      </w:r>
      <w:r>
        <w:rPr>
          <w:rStyle w:val="14"/>
          <w:b/>
        </w:rPr>
        <w:t>là sứ giả của hòa bình</w:t>
      </w:r>
    </w:p>
    <w:p w14:paraId="397CD3A4" w14:textId="77777777" w:rsidR="008B5534" w:rsidRDefault="00164CEF">
      <w:pPr>
        <w:tabs>
          <w:tab w:val="left" w:pos="1616"/>
          <w:tab w:val="left" w:pos="6741"/>
        </w:tabs>
        <w:spacing w:after="0"/>
      </w:pPr>
      <w:r>
        <w:tab/>
      </w:r>
      <w:r>
        <w:rPr>
          <w:rStyle w:val="14"/>
          <w:b/>
        </w:rPr>
        <w:t>Khoai đất lạ</w:t>
      </w:r>
      <w:r>
        <w:tab/>
      </w:r>
      <w:r>
        <w:rPr>
          <w:rStyle w:val="14"/>
        </w:rPr>
        <w:t>cày sâu lúa tốt</w:t>
      </w:r>
    </w:p>
    <w:p w14:paraId="04D00B94" w14:textId="77777777" w:rsidR="008B5534" w:rsidRDefault="00164CEF">
      <w:pPr>
        <w:tabs>
          <w:tab w:val="left" w:pos="1470"/>
          <w:tab w:val="left" w:pos="6860"/>
        </w:tabs>
        <w:spacing w:after="0"/>
      </w:pPr>
      <w:r>
        <w:tab/>
      </w:r>
      <w:r>
        <w:rPr>
          <w:rStyle w:val="14"/>
          <w:b/>
        </w:rPr>
        <w:t>Nhai kĩ no lâu</w:t>
      </w:r>
      <w:r>
        <w:tab/>
      </w:r>
      <w:r>
        <w:rPr>
          <w:rStyle w:val="14"/>
          <w:b/>
        </w:rPr>
        <w:t>mạ đất quen</w:t>
      </w:r>
    </w:p>
    <w:p w14:paraId="3C58EDCE" w14:textId="77777777" w:rsidR="008B5534" w:rsidRDefault="00164CEF">
      <w:pPr>
        <w:tabs>
          <w:tab w:val="left" w:pos="1589"/>
          <w:tab w:val="left" w:pos="6688"/>
        </w:tabs>
        <w:spacing w:after="20"/>
      </w:pPr>
      <w:r>
        <w:tab/>
      </w:r>
      <w:r>
        <w:rPr>
          <w:rStyle w:val="14"/>
          <w:b/>
        </w:rPr>
        <w:t>Đói cho sạch</w:t>
      </w:r>
      <w:r>
        <w:tab/>
      </w:r>
      <w:r>
        <w:rPr>
          <w:rStyle w:val="14"/>
          <w:b/>
        </w:rPr>
        <w:t>gà gáy thì mưa</w:t>
      </w:r>
    </w:p>
    <w:p w14:paraId="3AA7C4CA" w14:textId="77777777" w:rsidR="008B5534" w:rsidRDefault="00164CEF">
      <w:r>
        <w:br w:type="page"/>
      </w:r>
    </w:p>
    <w:p w14:paraId="513541C3" w14:textId="77777777" w:rsidR="008B5534" w:rsidRDefault="008B5534">
      <w:pPr>
        <w:sectPr w:rsidR="008B5534">
          <w:pgSz w:w="11906" w:h="16838"/>
          <w:pgMar w:top="530" w:right="823" w:bottom="0" w:left="651" w:header="720" w:footer="720" w:gutter="0"/>
          <w:cols w:space="720"/>
          <w:docGrid w:linePitch="360"/>
        </w:sectPr>
      </w:pPr>
    </w:p>
    <w:p w14:paraId="58C26478" w14:textId="27A5C98E" w:rsidR="008B5534" w:rsidRDefault="00164CEF" w:rsidP="00607F58">
      <w:pPr>
        <w:tabs>
          <w:tab w:val="left" w:pos="2169"/>
        </w:tabs>
        <w:spacing w:after="0"/>
      </w:pPr>
      <w:r>
        <w:lastRenderedPageBreak/>
        <w:tab/>
      </w:r>
    </w:p>
    <w:p w14:paraId="34954143" w14:textId="77777777" w:rsidR="008B5534" w:rsidRDefault="00164CEF">
      <w:pPr>
        <w:tabs>
          <w:tab w:val="left" w:pos="1265"/>
          <w:tab w:val="left" w:pos="6572"/>
        </w:tabs>
        <w:spacing w:after="0"/>
      </w:pPr>
      <w:r>
        <w:tab/>
      </w:r>
      <w:r>
        <w:rPr>
          <w:rStyle w:val="14"/>
          <w:b/>
        </w:rPr>
        <w:t>Những quả chuối</w:t>
      </w:r>
      <w:r>
        <w:tab/>
      </w:r>
      <w:r>
        <w:rPr>
          <w:rStyle w:val="14"/>
          <w:b/>
        </w:rPr>
        <w:t>chăm chỉ chăng tơ</w:t>
      </w:r>
    </w:p>
    <w:p w14:paraId="5CF56FDE" w14:textId="77777777" w:rsidR="008B5534" w:rsidRDefault="00164CEF">
      <w:pPr>
        <w:tabs>
          <w:tab w:val="left" w:pos="1333"/>
          <w:tab w:val="left" w:pos="6844"/>
        </w:tabs>
        <w:spacing w:after="0"/>
      </w:pPr>
      <w:r>
        <w:tab/>
      </w:r>
      <w:r>
        <w:rPr>
          <w:rStyle w:val="14"/>
          <w:b/>
        </w:rPr>
        <w:t>Cha mẹ sinh con</w:t>
      </w:r>
      <w:r>
        <w:tab/>
      </w:r>
      <w:r>
        <w:rPr>
          <w:rStyle w:val="14"/>
          <w:b/>
        </w:rPr>
        <w:t>rách cho thơm</w:t>
      </w:r>
    </w:p>
    <w:p w14:paraId="4ED19142" w14:textId="77777777" w:rsidR="008B5534" w:rsidRDefault="00164CEF">
      <w:pPr>
        <w:tabs>
          <w:tab w:val="left" w:pos="2068"/>
          <w:tab w:val="left" w:pos="6885"/>
        </w:tabs>
        <w:spacing w:after="0"/>
      </w:pPr>
      <w:r>
        <w:tab/>
      </w:r>
      <w:r>
        <w:rPr>
          <w:rStyle w:val="14"/>
        </w:rPr>
        <w:t>Bồ câu</w:t>
      </w:r>
      <w:r>
        <w:tab/>
      </w:r>
      <w:r>
        <w:rPr>
          <w:rStyle w:val="14"/>
          <w:b/>
        </w:rPr>
        <w:t>chín điều lành</w:t>
      </w:r>
    </w:p>
    <w:p w14:paraId="58BE633F" w14:textId="77777777" w:rsidR="008B5534" w:rsidRDefault="00164CEF">
      <w:pPr>
        <w:tabs>
          <w:tab w:val="left" w:pos="912"/>
          <w:tab w:val="left" w:pos="6341"/>
        </w:tabs>
        <w:spacing w:after="0"/>
      </w:pPr>
      <w:r>
        <w:tab/>
      </w:r>
      <w:r>
        <w:rPr>
          <w:rStyle w:val="14"/>
        </w:rPr>
        <w:t>Chớp đông nhay nháy</w:t>
      </w:r>
      <w:r>
        <w:tab/>
      </w:r>
      <w:r>
        <w:rPr>
          <w:rStyle w:val="14"/>
        </w:rPr>
        <w:t>chín vàng trên buồng</w:t>
      </w:r>
    </w:p>
    <w:p w14:paraId="1AF252AA" w14:textId="77777777" w:rsidR="008B5534" w:rsidRDefault="00164CEF">
      <w:pPr>
        <w:tabs>
          <w:tab w:val="left" w:pos="1510"/>
          <w:tab w:val="left" w:pos="6953"/>
        </w:tabs>
        <w:spacing w:after="0"/>
      </w:pPr>
      <w:r>
        <w:tab/>
      </w:r>
      <w:r>
        <w:rPr>
          <w:rStyle w:val="14"/>
          <w:b/>
        </w:rPr>
        <w:t>Một điều nhịn</w:t>
      </w:r>
      <w:r>
        <w:tab/>
      </w:r>
      <w:r>
        <w:rPr>
          <w:rStyle w:val="14"/>
          <w:b/>
        </w:rPr>
        <w:t>trời sinh tính</w:t>
      </w:r>
    </w:p>
    <w:p w14:paraId="5D59F103" w14:textId="77777777" w:rsidR="008B5534" w:rsidRDefault="00164CEF">
      <w:pPr>
        <w:tabs>
          <w:tab w:val="left" w:pos="33"/>
        </w:tabs>
        <w:spacing w:after="120"/>
      </w:pPr>
      <w:r>
        <w:tab/>
      </w:r>
      <w:r>
        <w:rPr>
          <w:rStyle w:val="14"/>
          <w:b/>
        </w:rPr>
        <w:t>1: Dưa chuột leo thành từng giàn</w:t>
      </w:r>
    </w:p>
    <w:p w14:paraId="5E7FF534" w14:textId="77777777" w:rsidR="008B5534" w:rsidRDefault="00164CEF">
      <w:pPr>
        <w:tabs>
          <w:tab w:val="left" w:pos="33"/>
        </w:tabs>
        <w:spacing w:after="120"/>
      </w:pPr>
      <w:r>
        <w:tab/>
      </w:r>
      <w:r>
        <w:rPr>
          <w:rStyle w:val="14"/>
          <w:b/>
        </w:rPr>
        <w:t>2: Những chú nhện chăm chỉ giăng tơ</w:t>
      </w:r>
    </w:p>
    <w:p w14:paraId="6DEEA20E" w14:textId="77777777" w:rsidR="008B5534" w:rsidRDefault="00164CEF">
      <w:pPr>
        <w:tabs>
          <w:tab w:val="left" w:pos="19"/>
        </w:tabs>
        <w:spacing w:after="120"/>
      </w:pPr>
      <w:r>
        <w:tab/>
      </w:r>
      <w:r>
        <w:rPr>
          <w:rStyle w:val="14"/>
          <w:b/>
        </w:rPr>
        <w:t>3: Khoai dất lạ mạ đất quen</w:t>
      </w:r>
    </w:p>
    <w:p w14:paraId="76CBEEF0" w14:textId="77777777" w:rsidR="008B5534" w:rsidRDefault="00164CEF">
      <w:pPr>
        <w:tabs>
          <w:tab w:val="left" w:pos="19"/>
        </w:tabs>
        <w:spacing w:after="120"/>
      </w:pPr>
      <w:r>
        <w:tab/>
      </w:r>
      <w:r>
        <w:rPr>
          <w:rStyle w:val="14"/>
          <w:b/>
        </w:rPr>
        <w:t>4: Đói cho sạch rách cho thơm</w:t>
      </w:r>
    </w:p>
    <w:p w14:paraId="089A7722" w14:textId="77777777" w:rsidR="008B5534" w:rsidRDefault="00164CEF">
      <w:pPr>
        <w:tabs>
          <w:tab w:val="left" w:pos="19"/>
        </w:tabs>
        <w:spacing w:after="120"/>
      </w:pPr>
      <w:r>
        <w:tab/>
      </w:r>
      <w:r>
        <w:rPr>
          <w:rStyle w:val="14"/>
          <w:b/>
        </w:rPr>
        <w:t>5: Những quả chuối chín vàng trên buồng</w:t>
      </w:r>
    </w:p>
    <w:p w14:paraId="28D91644" w14:textId="77777777" w:rsidR="008B5534" w:rsidRDefault="00164CEF">
      <w:pPr>
        <w:tabs>
          <w:tab w:val="left" w:pos="19"/>
        </w:tabs>
        <w:spacing w:after="120"/>
      </w:pPr>
      <w:r>
        <w:tab/>
      </w:r>
      <w:r>
        <w:rPr>
          <w:rStyle w:val="14"/>
          <w:b/>
        </w:rPr>
        <w:t>6: Cha mẹ sinh con trời sinh tính</w:t>
      </w:r>
    </w:p>
    <w:p w14:paraId="2B37EA0C" w14:textId="77777777" w:rsidR="008B5534" w:rsidRDefault="00164CEF">
      <w:pPr>
        <w:tabs>
          <w:tab w:val="left" w:pos="33"/>
        </w:tabs>
        <w:spacing w:after="120"/>
      </w:pPr>
      <w:r>
        <w:tab/>
      </w:r>
      <w:r>
        <w:rPr>
          <w:rStyle w:val="14"/>
          <w:b/>
        </w:rPr>
        <w:t>7: Bồ câu là sứa giả của hòa bình</w:t>
      </w:r>
    </w:p>
    <w:p w14:paraId="1B1AA2CE" w14:textId="77777777" w:rsidR="008B5534" w:rsidRDefault="00164CEF">
      <w:pPr>
        <w:tabs>
          <w:tab w:val="left" w:pos="19"/>
        </w:tabs>
        <w:spacing w:after="120"/>
      </w:pPr>
      <w:r>
        <w:tab/>
      </w:r>
      <w:r>
        <w:rPr>
          <w:rStyle w:val="14"/>
          <w:b/>
        </w:rPr>
        <w:t>8: Chớp đông nhay nháy gà gáy thì mưa</w:t>
      </w:r>
    </w:p>
    <w:p w14:paraId="67E48782" w14:textId="77777777" w:rsidR="008B5534" w:rsidRDefault="00164CEF">
      <w:pPr>
        <w:tabs>
          <w:tab w:val="left" w:pos="6"/>
        </w:tabs>
        <w:spacing w:after="120"/>
      </w:pPr>
      <w:r>
        <w:tab/>
      </w:r>
      <w:r>
        <w:rPr>
          <w:rStyle w:val="14"/>
          <w:b/>
        </w:rPr>
        <w:t>9: Một điều nhịn chín điều lành</w:t>
      </w:r>
    </w:p>
    <w:p w14:paraId="452F7BCA" w14:textId="77777777" w:rsidR="008B5534" w:rsidRDefault="00164CEF">
      <w:pPr>
        <w:tabs>
          <w:tab w:val="left" w:pos="33"/>
        </w:tabs>
        <w:spacing w:after="120"/>
      </w:pPr>
      <w:r>
        <w:tab/>
      </w:r>
      <w:r>
        <w:rPr>
          <w:rStyle w:val="14"/>
          <w:b/>
        </w:rPr>
        <w:t>10: Nhai kã no lâu cày sâu lúa tốt</w:t>
      </w:r>
    </w:p>
    <w:p w14:paraId="49ACCDFF" w14:textId="77777777" w:rsidR="008B5534" w:rsidRDefault="00164CEF">
      <w:pPr>
        <w:tabs>
          <w:tab w:val="left" w:pos="33"/>
        </w:tabs>
        <w:spacing w:after="120"/>
      </w:pPr>
      <w:r>
        <w:tab/>
      </w:r>
      <w:r>
        <w:rPr>
          <w:rStyle w:val="14"/>
          <w:b/>
        </w:rPr>
        <w:t>Phần 3: Trắc nghiệm</w:t>
      </w:r>
    </w:p>
    <w:p w14:paraId="056792C5" w14:textId="77777777" w:rsidR="008B5534" w:rsidRDefault="00164CEF">
      <w:pPr>
        <w:tabs>
          <w:tab w:val="left" w:pos="46"/>
        </w:tabs>
        <w:spacing w:after="0"/>
      </w:pPr>
      <w:r>
        <w:tab/>
      </w:r>
      <w:r>
        <w:rPr>
          <w:rStyle w:val="14"/>
        </w:rPr>
        <w:t>Câu 1. Đoạn văn sau đây có bao nhiêu lỗi sai chính tả?</w:t>
      </w:r>
    </w:p>
    <w:p w14:paraId="71764EF4" w14:textId="77777777" w:rsidR="008B5534" w:rsidRDefault="00164CEF">
      <w:pPr>
        <w:spacing w:after="0"/>
        <w:ind w:left="27" w:firstLine="27"/>
        <w:jc w:val="both"/>
      </w:pPr>
      <w:r>
        <w:rPr>
          <w:rStyle w:val="14"/>
        </w:rPr>
        <w:t xml:space="preserve">Bên vệ đường sừng sũng một cây sồi. Đó là một cây sồi lớn, hai người ôm không suề, có những cành có lẽ đã gãy từ lâu, vỏ cây nứt nẻ và đầy sẹo. Với những cánh tay xù sì không cân đối, những ngón tay quầu gào xoè rộng, nó như một con quái vật già mua, cau có và khinh khinh đứng giữa đám bạch dương tươi cười I1 </w:t>
      </w:r>
    </w:p>
    <w:p w14:paraId="62BFDA1A" w14:textId="77777777" w:rsidR="008B5534" w:rsidRDefault="00164CEF">
      <w:pPr>
        <w:tabs>
          <w:tab w:val="left" w:pos="7312"/>
        </w:tabs>
        <w:spacing w:after="0"/>
      </w:pPr>
      <w:r>
        <w:tab/>
      </w:r>
      <w:r>
        <w:rPr>
          <w:rStyle w:val="14"/>
        </w:rPr>
        <w:t>(Theo Lép Tôn -xtôi)</w:t>
      </w:r>
    </w:p>
    <w:p w14:paraId="751F1433" w14:textId="77777777" w:rsidR="008B5534" w:rsidRDefault="00164CEF">
      <w:pPr>
        <w:tabs>
          <w:tab w:val="left" w:pos="2748"/>
          <w:tab w:val="left" w:pos="5456"/>
          <w:tab w:val="left" w:pos="8191"/>
        </w:tabs>
        <w:spacing w:after="0"/>
      </w:pPr>
      <w:r>
        <w:rPr>
          <w:rStyle w:val="14"/>
        </w:rPr>
        <w:t>A.1</w:t>
      </w:r>
      <w:r>
        <w:tab/>
      </w:r>
      <w:r>
        <w:rPr>
          <w:rStyle w:val="14"/>
        </w:rPr>
        <w:t>B.2</w:t>
      </w:r>
      <w:r>
        <w:tab/>
      </w:r>
      <w:r>
        <w:rPr>
          <w:rStyle w:val="14"/>
        </w:rPr>
        <w:t>C.3</w:t>
      </w:r>
      <w:r>
        <w:tab/>
      </w:r>
      <w:r>
        <w:rPr>
          <w:rStyle w:val="14"/>
        </w:rPr>
        <w:t>D.4</w:t>
      </w:r>
    </w:p>
    <w:p w14:paraId="4456D2ED" w14:textId="77777777" w:rsidR="008B5534" w:rsidRDefault="00164CEF">
      <w:pPr>
        <w:tabs>
          <w:tab w:val="left" w:pos="46"/>
        </w:tabs>
        <w:spacing w:after="0"/>
      </w:pPr>
      <w:r>
        <w:tab/>
      </w:r>
      <w:r>
        <w:rPr>
          <w:rStyle w:val="14"/>
        </w:rPr>
        <w:t>Câu 2. Dòng nào dưới đây chi gồm các từ viết đúng chính tả?</w:t>
      </w:r>
    </w:p>
    <w:p w14:paraId="51E6A53D" w14:textId="77777777" w:rsidR="008B5534" w:rsidRDefault="00164CEF">
      <w:pPr>
        <w:tabs>
          <w:tab w:val="left" w:pos="33"/>
        </w:tabs>
        <w:spacing w:after="0"/>
      </w:pPr>
      <w:r>
        <w:tab/>
      </w:r>
      <w:r>
        <w:rPr>
          <w:rStyle w:val="14"/>
        </w:rPr>
        <w:t>A. dành dụm, thăm quan, bò xát, giục giã</w:t>
      </w:r>
    </w:p>
    <w:p w14:paraId="185DF885" w14:textId="77777777" w:rsidR="008B5534" w:rsidRDefault="00164CEF">
      <w:pPr>
        <w:tabs>
          <w:tab w:val="left" w:pos="46"/>
        </w:tabs>
        <w:spacing w:after="0"/>
      </w:pPr>
      <w:r>
        <w:tab/>
      </w:r>
      <w:r>
        <w:rPr>
          <w:rStyle w:val="14"/>
        </w:rPr>
        <w:t>B. trăn trở, xúc tích, chải chuốt, trau chuốt</w:t>
      </w:r>
    </w:p>
    <w:p w14:paraId="6813B43F" w14:textId="77777777" w:rsidR="008B5534" w:rsidRDefault="00164CEF">
      <w:pPr>
        <w:tabs>
          <w:tab w:val="left" w:pos="33"/>
        </w:tabs>
        <w:spacing w:after="0"/>
      </w:pPr>
      <w:r>
        <w:tab/>
      </w:r>
      <w:r>
        <w:rPr>
          <w:rStyle w:val="14"/>
          <w:b/>
        </w:rPr>
        <w:t>C. đường sá, xán lạn, sơ suất, chạm trổ</w:t>
      </w:r>
    </w:p>
    <w:p w14:paraId="56F6BBFD" w14:textId="77777777" w:rsidR="008B5534" w:rsidRDefault="00164CEF">
      <w:pPr>
        <w:tabs>
          <w:tab w:val="left" w:pos="33"/>
        </w:tabs>
        <w:spacing w:after="0"/>
      </w:pPr>
      <w:r>
        <w:tab/>
      </w:r>
      <w:r>
        <w:rPr>
          <w:rStyle w:val="14"/>
        </w:rPr>
        <w:t>D. giành giật, phố sá, trò chuyên, sản xuất</w:t>
      </w:r>
    </w:p>
    <w:p w14:paraId="5296B05A" w14:textId="77777777" w:rsidR="008B5534" w:rsidRDefault="00164CEF">
      <w:pPr>
        <w:tabs>
          <w:tab w:val="left" w:pos="46"/>
        </w:tabs>
        <w:spacing w:after="0"/>
      </w:pPr>
      <w:r>
        <w:tab/>
      </w:r>
      <w:r>
        <w:rPr>
          <w:rStyle w:val="14"/>
        </w:rPr>
        <w:t>Câu 3. Điền các từ láy thích hợp vào khổ thơ dưới đây:</w:t>
      </w:r>
    </w:p>
    <w:p w14:paraId="79F8458F" w14:textId="77777777" w:rsidR="008B5534" w:rsidRDefault="00164CEF">
      <w:pPr>
        <w:tabs>
          <w:tab w:val="left" w:pos="1081"/>
        </w:tabs>
        <w:spacing w:after="0"/>
      </w:pPr>
      <w:r>
        <w:tab/>
      </w:r>
      <w:r>
        <w:rPr>
          <w:rStyle w:val="14"/>
        </w:rPr>
        <w:t>Người các ấp tưng bừng ra chợ Tết</w:t>
      </w:r>
    </w:p>
    <w:p w14:paraId="4491691F" w14:textId="77777777" w:rsidR="008B5534" w:rsidRDefault="00164CEF">
      <w:pPr>
        <w:tabs>
          <w:tab w:val="left" w:pos="958"/>
        </w:tabs>
        <w:spacing w:after="0"/>
      </w:pPr>
      <w:r>
        <w:tab/>
      </w:r>
      <w:r>
        <w:rPr>
          <w:rStyle w:val="14"/>
        </w:rPr>
        <w:t>Họ vui vẻ kéo hàng trên cỏ biếc</w:t>
      </w:r>
    </w:p>
    <w:p w14:paraId="197AB2F0" w14:textId="77777777" w:rsidR="008B5534" w:rsidRDefault="00164CEF">
      <w:pPr>
        <w:tabs>
          <w:tab w:val="left" w:pos="931"/>
        </w:tabs>
        <w:spacing w:after="20"/>
      </w:pPr>
      <w:r>
        <w:tab/>
      </w:r>
      <w:r>
        <w:rPr>
          <w:rStyle w:val="14"/>
        </w:rPr>
        <w:t>Những thẳng cu áo đỏ chạy</w:t>
      </w:r>
    </w:p>
    <w:p w14:paraId="132F7184" w14:textId="77777777" w:rsidR="008B5534" w:rsidRDefault="00164CEF">
      <w:r>
        <w:br w:type="page"/>
      </w:r>
    </w:p>
    <w:p w14:paraId="1E227DA4" w14:textId="77777777" w:rsidR="008B5534" w:rsidRDefault="008B5534">
      <w:pPr>
        <w:sectPr w:rsidR="008B5534">
          <w:pgSz w:w="11906" w:h="16838"/>
          <w:pgMar w:top="626" w:right="714" w:bottom="0" w:left="565" w:header="720" w:footer="720" w:gutter="0"/>
          <w:cols w:space="720"/>
          <w:docGrid w:linePitch="360"/>
        </w:sectPr>
      </w:pPr>
    </w:p>
    <w:p w14:paraId="272CB88D" w14:textId="1E320BFA" w:rsidR="008B5534" w:rsidRDefault="00164CEF" w:rsidP="00607F58">
      <w:pPr>
        <w:tabs>
          <w:tab w:val="left" w:pos="2285"/>
        </w:tabs>
        <w:spacing w:after="0"/>
      </w:pPr>
      <w:r>
        <w:lastRenderedPageBreak/>
        <w:tab/>
      </w:r>
    </w:p>
    <w:p w14:paraId="79B0CD5D" w14:textId="77777777" w:rsidR="008B5534" w:rsidRDefault="00164CEF">
      <w:pPr>
        <w:tabs>
          <w:tab w:val="left" w:pos="979"/>
        </w:tabs>
        <w:spacing w:after="0"/>
      </w:pPr>
      <w:r>
        <w:tab/>
      </w:r>
      <w:r>
        <w:rPr>
          <w:rStyle w:val="14"/>
        </w:rPr>
        <w:t>Vài cụ già chống gây bước</w:t>
      </w:r>
    </w:p>
    <w:p w14:paraId="0EC36851" w14:textId="77777777" w:rsidR="008B5534" w:rsidRDefault="00164CEF">
      <w:pPr>
        <w:tabs>
          <w:tab w:val="left" w:pos="3859"/>
        </w:tabs>
        <w:spacing w:after="0"/>
      </w:pPr>
      <w:r>
        <w:tab/>
      </w:r>
      <w:r>
        <w:rPr>
          <w:rStyle w:val="14"/>
        </w:rPr>
        <w:t>(Theo Đoàn Văn Cừ)</w:t>
      </w:r>
    </w:p>
    <w:p w14:paraId="7985A4E5" w14:textId="77777777" w:rsidR="008B5534" w:rsidRDefault="00164CEF">
      <w:pPr>
        <w:tabs>
          <w:tab w:val="left" w:pos="5733"/>
        </w:tabs>
        <w:spacing w:after="0"/>
      </w:pPr>
      <w:r>
        <w:rPr>
          <w:rStyle w:val="14"/>
        </w:rPr>
        <w:t>A. lon ton - lụ khu</w:t>
      </w:r>
      <w:r>
        <w:tab/>
      </w:r>
      <w:r>
        <w:rPr>
          <w:rStyle w:val="14"/>
        </w:rPr>
        <w:t>B. lung tung - lũng thững</w:t>
      </w:r>
    </w:p>
    <w:p w14:paraId="1713CB3F" w14:textId="77777777" w:rsidR="008B5534" w:rsidRDefault="00164CEF">
      <w:pPr>
        <w:tabs>
          <w:tab w:val="left" w:pos="5719"/>
        </w:tabs>
        <w:spacing w:after="0"/>
      </w:pPr>
      <w:r>
        <w:rPr>
          <w:rStyle w:val="14"/>
        </w:rPr>
        <w:t>C. lăng xăng - chậm chạp</w:t>
      </w:r>
      <w:r>
        <w:tab/>
      </w:r>
      <w:r>
        <w:rPr>
          <w:rStyle w:val="14"/>
          <w:b/>
        </w:rPr>
        <w:t>D. lon xon - lom khom</w:t>
      </w:r>
    </w:p>
    <w:p w14:paraId="6D68F2A5" w14:textId="77777777" w:rsidR="008B5534" w:rsidRDefault="00164CEF">
      <w:pPr>
        <w:spacing w:after="0"/>
        <w:ind w:left="27" w:firstLine="13"/>
        <w:jc w:val="both"/>
      </w:pPr>
      <w:r>
        <w:rPr>
          <w:rStyle w:val="14"/>
        </w:rPr>
        <w:t xml:space="preserve">Câu 4. Hình ảnh Trong đạn bom đổ nát/Bưừng tươi mụ ngói hồng trong bài thơ Bè xuôi sông La của Vũ Duy Thông nói lên điều gì </w:t>
      </w:r>
    </w:p>
    <w:p w14:paraId="6E319E12" w14:textId="77777777" w:rsidR="008B5534" w:rsidRDefault="00164CEF">
      <w:pPr>
        <w:spacing w:after="0"/>
        <w:ind w:left="13" w:firstLine="13"/>
        <w:jc w:val="both"/>
      </w:pPr>
      <w:r>
        <w:rPr>
          <w:rStyle w:val="14"/>
        </w:rPr>
        <w:t xml:space="preserve">A. Câu thơ nói về về đẹp kì vì, tráng lệ của vùng đồng bằng chiêm trũng của nước ta sau chiến tranh. </w:t>
      </w:r>
    </w:p>
    <w:p w14:paraId="008A1BBE" w14:textId="77777777" w:rsidR="008B5534" w:rsidRDefault="00164CEF">
      <w:pPr>
        <w:spacing w:after="0"/>
        <w:ind w:left="13" w:firstLine="13"/>
        <w:jc w:val="both"/>
      </w:pPr>
      <w:r>
        <w:rPr>
          <w:rStyle w:val="14"/>
        </w:rPr>
        <w:t xml:space="preserve">B. Câu thơ miêu tả vẻ đẹp cường tráng, khỏe mạnh của con người vùng sông nước. </w:t>
      </w:r>
    </w:p>
    <w:p w14:paraId="4D56FD99" w14:textId="77777777" w:rsidR="008B5534" w:rsidRDefault="00164CEF">
      <w:pPr>
        <w:spacing w:after="0"/>
        <w:ind w:left="27"/>
        <w:jc w:val="both"/>
      </w:pPr>
      <w:r>
        <w:rPr>
          <w:rStyle w:val="14"/>
          <w:b/>
        </w:rPr>
        <w:t xml:space="preserve">C. Câu thơ nói VỀ tài trí, sức mạnh của nhân dân trong công cuộc dựng xây đất nước, bất chấp bom đạn của kẻ thù. </w:t>
      </w:r>
    </w:p>
    <w:p w14:paraId="1D4BAB8E" w14:textId="77777777" w:rsidR="008B5534" w:rsidRDefault="00164CEF">
      <w:pPr>
        <w:spacing w:after="0"/>
        <w:ind w:left="13" w:firstLine="13"/>
        <w:jc w:val="both"/>
      </w:pPr>
      <w:r>
        <w:rPr>
          <w:rStyle w:val="14"/>
        </w:rPr>
        <w:t xml:space="preserve">D. Câu thơ nói về sự tàn khốc của chiến tranh, chiến tranh đã gây nên nhiều nỗi đau cho con người. </w:t>
      </w:r>
    </w:p>
    <w:p w14:paraId="7B0124C6" w14:textId="77777777" w:rsidR="008B5534" w:rsidRDefault="00164CEF">
      <w:pPr>
        <w:tabs>
          <w:tab w:val="left" w:pos="19"/>
        </w:tabs>
        <w:spacing w:after="0"/>
      </w:pPr>
      <w:r>
        <w:tab/>
      </w:r>
      <w:r>
        <w:rPr>
          <w:rStyle w:val="14"/>
        </w:rPr>
        <w:t>Câu 5. Giải câu đố sau:</w:t>
      </w:r>
    </w:p>
    <w:p w14:paraId="75ECB6FD" w14:textId="77777777" w:rsidR="008B5534" w:rsidRDefault="00164CEF">
      <w:pPr>
        <w:tabs>
          <w:tab w:val="left" w:pos="379"/>
        </w:tabs>
        <w:spacing w:after="0"/>
      </w:pPr>
      <w:r>
        <w:tab/>
      </w:r>
      <w:r>
        <w:rPr>
          <w:rStyle w:val="14"/>
        </w:rPr>
        <w:t>Để nguyên có nghĩa là nhà</w:t>
      </w:r>
    </w:p>
    <w:p w14:paraId="1534F9E1" w14:textId="77777777" w:rsidR="008B5534" w:rsidRDefault="00164CEF">
      <w:pPr>
        <w:tabs>
          <w:tab w:val="left" w:pos="19"/>
        </w:tabs>
        <w:spacing w:after="0"/>
      </w:pPr>
      <w:r>
        <w:tab/>
      </w:r>
      <w:r>
        <w:rPr>
          <w:rStyle w:val="14"/>
        </w:rPr>
        <w:t>Hỏi vào sẽ chẳng thật thà nữa đâu</w:t>
      </w:r>
    </w:p>
    <w:p w14:paraId="2C62EADB" w14:textId="77777777" w:rsidR="008B5534" w:rsidRDefault="00164CEF">
      <w:pPr>
        <w:tabs>
          <w:tab w:val="left" w:pos="299"/>
        </w:tabs>
        <w:spacing w:after="0"/>
      </w:pPr>
      <w:r>
        <w:tab/>
      </w:r>
      <w:r>
        <w:rPr>
          <w:rStyle w:val="14"/>
        </w:rPr>
        <w:t>Thêm huyền tóc trắng, bạc râu</w:t>
      </w:r>
    </w:p>
    <w:p w14:paraId="69D89D49" w14:textId="77777777" w:rsidR="008B5534" w:rsidRDefault="00164CEF">
      <w:pPr>
        <w:tabs>
          <w:tab w:val="left" w:pos="32"/>
        </w:tabs>
        <w:spacing w:after="0"/>
      </w:pPr>
      <w:r>
        <w:tab/>
      </w:r>
      <w:r>
        <w:rPr>
          <w:rStyle w:val="14"/>
        </w:rPr>
        <w:t>Sắc vào thì thấy như vừa đông sang</w:t>
      </w:r>
    </w:p>
    <w:p w14:paraId="3616EF88" w14:textId="77777777" w:rsidR="008B5534" w:rsidRDefault="00164CEF">
      <w:pPr>
        <w:tabs>
          <w:tab w:val="left" w:pos="32"/>
        </w:tabs>
        <w:spacing w:after="0"/>
      </w:pPr>
      <w:r>
        <w:tab/>
      </w:r>
      <w:r>
        <w:rPr>
          <w:rStyle w:val="14"/>
        </w:rPr>
        <w:t>Từ thêm dấu sắc là từ gì?</w:t>
      </w:r>
    </w:p>
    <w:p w14:paraId="28F01178" w14:textId="77777777" w:rsidR="008B5534" w:rsidRDefault="00164CEF">
      <w:pPr>
        <w:tabs>
          <w:tab w:val="left" w:pos="2826"/>
          <w:tab w:val="left" w:pos="5693"/>
          <w:tab w:val="left" w:pos="8559"/>
        </w:tabs>
        <w:spacing w:after="0"/>
      </w:pPr>
      <w:r>
        <w:rPr>
          <w:rStyle w:val="14"/>
        </w:rPr>
        <w:t>A . giá</w:t>
      </w:r>
      <w:r>
        <w:tab/>
      </w:r>
      <w:r>
        <w:rPr>
          <w:rStyle w:val="14"/>
        </w:rPr>
        <w:t>B rét</w:t>
      </w:r>
      <w:r>
        <w:tab/>
      </w:r>
      <w:r>
        <w:rPr>
          <w:rStyle w:val="14"/>
        </w:rPr>
        <w:t>D buốt</w:t>
      </w:r>
      <w:r>
        <w:tab/>
      </w:r>
      <w:r>
        <w:rPr>
          <w:rStyle w:val="14"/>
        </w:rPr>
        <w:t>D cóng</w:t>
      </w:r>
    </w:p>
    <w:p w14:paraId="1CDAF300" w14:textId="77777777" w:rsidR="008B5534" w:rsidRDefault="00164CEF">
      <w:pPr>
        <w:tabs>
          <w:tab w:val="left" w:pos="46"/>
        </w:tabs>
        <w:spacing w:after="0"/>
      </w:pPr>
      <w:r>
        <w:tab/>
      </w:r>
      <w:r>
        <w:rPr>
          <w:rStyle w:val="14"/>
        </w:rPr>
        <w:t>Câu 6. Câu nào dưới đây không phải là câu kể , Ai làm gi? ?</w:t>
      </w:r>
    </w:p>
    <w:p w14:paraId="16A908A4" w14:textId="77777777" w:rsidR="008B5534" w:rsidRDefault="00164CEF">
      <w:pPr>
        <w:tabs>
          <w:tab w:val="left" w:pos="32"/>
        </w:tabs>
        <w:spacing w:after="0"/>
      </w:pPr>
      <w:r>
        <w:tab/>
      </w:r>
      <w:r>
        <w:rPr>
          <w:rStyle w:val="14"/>
        </w:rPr>
        <w:t>A. Phụ nữ giặt giữ bên giếng nước.</w:t>
      </w:r>
    </w:p>
    <w:p w14:paraId="6DBD338C" w14:textId="77777777" w:rsidR="008B5534" w:rsidRDefault="00164CEF">
      <w:pPr>
        <w:tabs>
          <w:tab w:val="left" w:pos="19"/>
        </w:tabs>
        <w:spacing w:after="0"/>
      </w:pPr>
      <w:r>
        <w:tab/>
      </w:r>
      <w:r>
        <w:rPr>
          <w:rStyle w:val="14"/>
        </w:rPr>
        <w:t>B. Các cụ già trò chuyện bên bếp lửa.</w:t>
      </w:r>
    </w:p>
    <w:p w14:paraId="0E6F7600" w14:textId="77777777" w:rsidR="008B5534" w:rsidRDefault="00164CEF">
      <w:pPr>
        <w:tabs>
          <w:tab w:val="left" w:pos="46"/>
        </w:tabs>
        <w:spacing w:after="0"/>
      </w:pPr>
      <w:r>
        <w:tab/>
      </w:r>
      <w:r>
        <w:rPr>
          <w:rStyle w:val="14"/>
        </w:rPr>
        <w:t>C. Các bà, các chị sửa soạn khung cửi.</w:t>
      </w:r>
    </w:p>
    <w:p w14:paraId="650EA674" w14:textId="77777777" w:rsidR="008B5534" w:rsidRDefault="00164CEF">
      <w:pPr>
        <w:tabs>
          <w:tab w:val="left" w:pos="46"/>
        </w:tabs>
        <w:spacing w:after="0"/>
      </w:pPr>
      <w:r>
        <w:tab/>
      </w:r>
      <w:r>
        <w:rPr>
          <w:rStyle w:val="14"/>
          <w:b/>
        </w:rPr>
        <w:t>D. Cả thung lũng giống như một bức tranh thủy mặc.</w:t>
      </w:r>
    </w:p>
    <w:p w14:paraId="7E14A2C7" w14:textId="77777777" w:rsidR="008B5534" w:rsidRDefault="00164CEF">
      <w:pPr>
        <w:tabs>
          <w:tab w:val="left" w:pos="46"/>
        </w:tabs>
        <w:spacing w:after="0"/>
      </w:pPr>
      <w:r>
        <w:tab/>
      </w:r>
      <w:r>
        <w:rPr>
          <w:rStyle w:val="14"/>
        </w:rPr>
        <w:t>Câu 7. Đoạn thơ dưới đây có bao nhiêu từ phức?</w:t>
      </w:r>
    </w:p>
    <w:p w14:paraId="78B5A90C" w14:textId="77777777" w:rsidR="008B5534" w:rsidRDefault="00164CEF">
      <w:pPr>
        <w:tabs>
          <w:tab w:val="left" w:pos="1006"/>
        </w:tabs>
        <w:spacing w:after="0"/>
      </w:pPr>
      <w:r>
        <w:tab/>
      </w:r>
      <w:r>
        <w:rPr>
          <w:rStyle w:val="14"/>
        </w:rPr>
        <w:t>Hai cha con bước đi trên cát</w:t>
      </w:r>
    </w:p>
    <w:p w14:paraId="6C231BD5" w14:textId="77777777" w:rsidR="008B5534" w:rsidRDefault="00164CEF">
      <w:pPr>
        <w:tabs>
          <w:tab w:val="left" w:pos="992"/>
        </w:tabs>
        <w:spacing w:after="0"/>
      </w:pPr>
      <w:r>
        <w:tab/>
      </w:r>
      <w:r>
        <w:rPr>
          <w:rStyle w:val="14"/>
        </w:rPr>
        <w:t>Ánh mặt trời rực rõ biển xanh</w:t>
      </w:r>
    </w:p>
    <w:p w14:paraId="19EF9891" w14:textId="77777777" w:rsidR="008B5534" w:rsidRDefault="00164CEF">
      <w:pPr>
        <w:tabs>
          <w:tab w:val="left" w:pos="979"/>
        </w:tabs>
        <w:spacing w:after="0"/>
      </w:pPr>
      <w:r>
        <w:tab/>
      </w:r>
      <w:r>
        <w:rPr>
          <w:rStyle w:val="14"/>
        </w:rPr>
        <w:t>Bóng cha dài lênh khênh</w:t>
      </w:r>
    </w:p>
    <w:p w14:paraId="17BCB298" w14:textId="77777777" w:rsidR="008B5534" w:rsidRDefault="00164CEF">
      <w:pPr>
        <w:tabs>
          <w:tab w:val="left" w:pos="979"/>
        </w:tabs>
        <w:spacing w:after="0"/>
      </w:pPr>
      <w:r>
        <w:tab/>
      </w:r>
      <w:r>
        <w:rPr>
          <w:rStyle w:val="14"/>
        </w:rPr>
        <w:t>Bóng con tròn chắc nịch 01</w:t>
      </w:r>
    </w:p>
    <w:p w14:paraId="3D1C225F" w14:textId="77777777" w:rsidR="008B5534" w:rsidRDefault="00164CEF">
      <w:pPr>
        <w:tabs>
          <w:tab w:val="left" w:pos="1232"/>
        </w:tabs>
        <w:spacing w:after="0"/>
      </w:pPr>
      <w:r>
        <w:tab/>
      </w:r>
      <w:r>
        <w:rPr>
          <w:rStyle w:val="14"/>
        </w:rPr>
        <w:t>(Hoàng Trung Thông)</w:t>
      </w:r>
    </w:p>
    <w:p w14:paraId="7B5F7657" w14:textId="77777777" w:rsidR="008B5534" w:rsidRDefault="00164CEF">
      <w:pPr>
        <w:tabs>
          <w:tab w:val="left" w:pos="2853"/>
          <w:tab w:val="left" w:pos="5719"/>
          <w:tab w:val="left" w:pos="8573"/>
        </w:tabs>
        <w:spacing w:after="0"/>
      </w:pPr>
      <w:r>
        <w:rPr>
          <w:rStyle w:val="14"/>
        </w:rPr>
        <w:t>A.4</w:t>
      </w:r>
      <w:r>
        <w:tab/>
      </w:r>
      <w:r>
        <w:rPr>
          <w:rStyle w:val="14"/>
          <w:b/>
        </w:rPr>
        <w:t>B.5</w:t>
      </w:r>
      <w:r>
        <w:tab/>
      </w:r>
      <w:r>
        <w:rPr>
          <w:rStyle w:val="14"/>
        </w:rPr>
        <w:t>C.6</w:t>
      </w:r>
      <w:r>
        <w:tab/>
      </w:r>
      <w:r>
        <w:rPr>
          <w:rStyle w:val="14"/>
        </w:rPr>
        <w:t>D.7</w:t>
      </w:r>
    </w:p>
    <w:p w14:paraId="184BF406" w14:textId="77777777" w:rsidR="008B5534" w:rsidRDefault="00164CEF">
      <w:pPr>
        <w:tabs>
          <w:tab w:val="left" w:pos="46"/>
        </w:tabs>
        <w:spacing w:after="0"/>
      </w:pPr>
      <w:r>
        <w:tab/>
      </w:r>
      <w:r>
        <w:rPr>
          <w:rStyle w:val="14"/>
        </w:rPr>
        <w:t>Câu 8. Thành ngữ nào sau đây viết sai?</w:t>
      </w:r>
    </w:p>
    <w:p w14:paraId="34DD4CF1" w14:textId="77777777" w:rsidR="008B5534" w:rsidRDefault="00164CEF">
      <w:pPr>
        <w:tabs>
          <w:tab w:val="left" w:pos="5733"/>
        </w:tabs>
        <w:spacing w:after="0"/>
      </w:pPr>
      <w:r>
        <w:rPr>
          <w:rStyle w:val="14"/>
        </w:rPr>
        <w:t>A. Quýt làm cam chịu</w:t>
      </w:r>
      <w:r>
        <w:tab/>
      </w:r>
      <w:r>
        <w:rPr>
          <w:rStyle w:val="14"/>
        </w:rPr>
        <w:t>B. Rào trước đón sau</w:t>
      </w:r>
    </w:p>
    <w:p w14:paraId="28DD8D53" w14:textId="77777777" w:rsidR="008B5534" w:rsidRDefault="00164CEF">
      <w:pPr>
        <w:tabs>
          <w:tab w:val="left" w:pos="5719"/>
        </w:tabs>
        <w:spacing w:after="0"/>
      </w:pPr>
      <w:r>
        <w:rPr>
          <w:rStyle w:val="14"/>
        </w:rPr>
        <w:t>C. Im hơi lặng tiếng</w:t>
      </w:r>
      <w:r>
        <w:tab/>
      </w:r>
      <w:r>
        <w:rPr>
          <w:rStyle w:val="14"/>
          <w:b/>
        </w:rPr>
        <w:t>D. Ăn ngon mặc sướng</w:t>
      </w:r>
    </w:p>
    <w:p w14:paraId="56835F79" w14:textId="77777777" w:rsidR="008B5534" w:rsidRDefault="00164CEF">
      <w:pPr>
        <w:tabs>
          <w:tab w:val="left" w:pos="46"/>
        </w:tabs>
        <w:spacing w:after="0"/>
      </w:pPr>
      <w:r>
        <w:tab/>
      </w:r>
      <w:r>
        <w:rPr>
          <w:rStyle w:val="14"/>
        </w:rPr>
        <w:t>Câu 9. Khổ thơ sau đây sử dụng biên pháp nghệ thuật nào?</w:t>
      </w:r>
    </w:p>
    <w:p w14:paraId="08F29940" w14:textId="77777777" w:rsidR="008B5534" w:rsidRDefault="00164CEF">
      <w:pPr>
        <w:tabs>
          <w:tab w:val="left" w:pos="1006"/>
        </w:tabs>
        <w:spacing w:after="0"/>
      </w:pPr>
      <w:r>
        <w:tab/>
      </w:r>
      <w:r>
        <w:rPr>
          <w:rStyle w:val="14"/>
        </w:rPr>
        <w:t>DVù giáp mặt cùng biển rộng</w:t>
      </w:r>
    </w:p>
    <w:p w14:paraId="5DEDDC21" w14:textId="77777777" w:rsidR="008B5534" w:rsidRDefault="00164CEF">
      <w:pPr>
        <w:tabs>
          <w:tab w:val="left" w:pos="992"/>
        </w:tabs>
        <w:spacing w:after="0"/>
      </w:pPr>
      <w:r>
        <w:tab/>
      </w:r>
      <w:r>
        <w:rPr>
          <w:rStyle w:val="14"/>
        </w:rPr>
        <w:t>Cửa sông chẳng dứt cội nguồn</w:t>
      </w:r>
    </w:p>
    <w:p w14:paraId="0922BA74" w14:textId="77777777" w:rsidR="008B5534" w:rsidRDefault="00164CEF">
      <w:pPr>
        <w:tabs>
          <w:tab w:val="left" w:pos="966"/>
        </w:tabs>
        <w:spacing w:after="0"/>
      </w:pPr>
      <w:r>
        <w:tab/>
      </w:r>
      <w:r>
        <w:rPr>
          <w:rStyle w:val="14"/>
        </w:rPr>
        <w:t>Lá xanh mỗi lần trôi xuống</w:t>
      </w:r>
    </w:p>
    <w:p w14:paraId="1457AD2A" w14:textId="77777777" w:rsidR="008B5534" w:rsidRDefault="00164CEF">
      <w:pPr>
        <w:tabs>
          <w:tab w:val="left" w:pos="979"/>
        </w:tabs>
        <w:spacing w:after="20"/>
      </w:pPr>
      <w:r>
        <w:tab/>
      </w:r>
      <w:r>
        <w:rPr>
          <w:rStyle w:val="14"/>
        </w:rPr>
        <w:t>Bỗng nhớ một vùng núi non TP</w:t>
      </w:r>
    </w:p>
    <w:p w14:paraId="029AE081" w14:textId="77777777" w:rsidR="008B5534" w:rsidRDefault="00164CEF">
      <w:r>
        <w:br w:type="page"/>
      </w:r>
    </w:p>
    <w:p w14:paraId="0AA369D7" w14:textId="77777777" w:rsidR="008B5534" w:rsidRDefault="008B5534">
      <w:pPr>
        <w:sectPr w:rsidR="008B5534">
          <w:pgSz w:w="11906" w:h="16838"/>
          <w:pgMar w:top="493" w:right="243" w:bottom="0" w:left="523" w:header="720" w:footer="720" w:gutter="0"/>
          <w:cols w:space="720"/>
          <w:docGrid w:linePitch="360"/>
        </w:sectPr>
      </w:pPr>
    </w:p>
    <w:p w14:paraId="224F6D6E" w14:textId="77777777" w:rsidR="008B5534" w:rsidRDefault="00164CEF">
      <w:pPr>
        <w:tabs>
          <w:tab w:val="left" w:pos="4925"/>
        </w:tabs>
        <w:spacing w:after="0"/>
      </w:pPr>
      <w:r>
        <w:lastRenderedPageBreak/>
        <w:tab/>
      </w:r>
      <w:r>
        <w:rPr>
          <w:rStyle w:val="14"/>
        </w:rPr>
        <w:t>(Quang Huy)</w:t>
      </w:r>
    </w:p>
    <w:p w14:paraId="5C25C810" w14:textId="77777777" w:rsidR="008B5534" w:rsidRDefault="00164CEF">
      <w:pPr>
        <w:spacing w:after="0"/>
        <w:jc w:val="both"/>
      </w:pPr>
      <w:r>
        <w:rPr>
          <w:rStyle w:val="14"/>
        </w:rPr>
        <w:t xml:space="preserve">A. so sánh </w:t>
      </w:r>
      <w:r>
        <w:rPr>
          <w:rStyle w:val="14"/>
          <w:b/>
        </w:rPr>
        <w:t xml:space="preserve">B. nhân hóa </w:t>
      </w:r>
      <w:r>
        <w:rPr>
          <w:rStyle w:val="14"/>
        </w:rPr>
        <w:t xml:space="preserve">C. đảo ngữ D. điệp ngữ </w:t>
      </w:r>
    </w:p>
    <w:p w14:paraId="3078E302" w14:textId="77777777" w:rsidR="008B5534" w:rsidRDefault="00164CEF">
      <w:pPr>
        <w:tabs>
          <w:tab w:val="left" w:pos="46"/>
        </w:tabs>
        <w:spacing w:after="0"/>
      </w:pPr>
      <w:r>
        <w:tab/>
      </w:r>
      <w:r>
        <w:rPr>
          <w:rStyle w:val="14"/>
        </w:rPr>
        <w:t>Câu 10. Bài thơ Đoàn thuyền đánh cá do ai sáng tác?</w:t>
      </w:r>
    </w:p>
    <w:p w14:paraId="28A98B5C" w14:textId="77777777" w:rsidR="008B5534" w:rsidRDefault="00164CEF">
      <w:pPr>
        <w:tabs>
          <w:tab w:val="left" w:pos="3746"/>
        </w:tabs>
        <w:spacing w:after="0"/>
      </w:pPr>
      <w:r>
        <w:rPr>
          <w:rStyle w:val="14"/>
        </w:rPr>
        <w:t>A. Huy Cận</w:t>
      </w:r>
      <w:r>
        <w:tab/>
      </w:r>
      <w:r>
        <w:rPr>
          <w:rStyle w:val="14"/>
        </w:rPr>
        <w:t>B. Định Hải</w:t>
      </w:r>
    </w:p>
    <w:p w14:paraId="0B5414C7" w14:textId="77777777" w:rsidR="008B5534" w:rsidRDefault="00164CEF">
      <w:pPr>
        <w:tabs>
          <w:tab w:val="left" w:pos="3680"/>
        </w:tabs>
        <w:spacing w:after="0"/>
      </w:pPr>
      <w:r>
        <w:rPr>
          <w:rStyle w:val="14"/>
        </w:rPr>
        <w:t>C. Đoàn Văn Cừ</w:t>
      </w:r>
      <w:r>
        <w:tab/>
      </w:r>
      <w:r>
        <w:rPr>
          <w:rStyle w:val="14"/>
        </w:rPr>
        <w:t>D. Nguyễn Đức Mậu</w:t>
      </w:r>
    </w:p>
    <w:p w14:paraId="33ADCD4B" w14:textId="77777777" w:rsidR="008B5534" w:rsidRDefault="00164CEF">
      <w:pPr>
        <w:tabs>
          <w:tab w:val="left" w:pos="32"/>
        </w:tabs>
        <w:spacing w:after="0"/>
      </w:pPr>
      <w:r>
        <w:tab/>
      </w:r>
      <w:r>
        <w:rPr>
          <w:rStyle w:val="14"/>
        </w:rPr>
        <w:t>Câu 11. Giải câu đố sau:</w:t>
      </w:r>
    </w:p>
    <w:p w14:paraId="2DA97629" w14:textId="77777777" w:rsidR="008B5534" w:rsidRDefault="00164CEF">
      <w:pPr>
        <w:tabs>
          <w:tab w:val="left" w:pos="486"/>
        </w:tabs>
        <w:spacing w:after="0"/>
      </w:pPr>
      <w:r>
        <w:tab/>
      </w:r>
      <w:r>
        <w:rPr>
          <w:rStyle w:val="14"/>
        </w:rPr>
        <w:t>Gúp ai chăm chỉ học hành</w:t>
      </w:r>
    </w:p>
    <w:p w14:paraId="5926DA69" w14:textId="77777777" w:rsidR="008B5534" w:rsidRDefault="00164CEF">
      <w:pPr>
        <w:tabs>
          <w:tab w:val="left" w:pos="46"/>
        </w:tabs>
        <w:spacing w:after="0"/>
      </w:pPr>
      <w:r>
        <w:tab/>
      </w:r>
      <w:r>
        <w:rPr>
          <w:rStyle w:val="14"/>
        </w:rPr>
        <w:t>Dù cho công toại danh thành, chằng xa</w:t>
      </w:r>
    </w:p>
    <w:p w14:paraId="4295CDFA" w14:textId="77777777" w:rsidR="008B5534" w:rsidRDefault="00164CEF">
      <w:pPr>
        <w:tabs>
          <w:tab w:val="left" w:pos="472"/>
        </w:tabs>
        <w:spacing w:after="0"/>
      </w:pPr>
      <w:r>
        <w:tab/>
      </w:r>
      <w:r>
        <w:rPr>
          <w:rStyle w:val="14"/>
        </w:rPr>
        <w:t>Sắc kia nếu phải lia ra</w:t>
      </w:r>
    </w:p>
    <w:p w14:paraId="080BD5E0" w14:textId="77777777" w:rsidR="008B5534" w:rsidRDefault="00164CEF">
      <w:pPr>
        <w:tabs>
          <w:tab w:val="left" w:pos="32"/>
        </w:tabs>
        <w:spacing w:after="0"/>
      </w:pPr>
      <w:r>
        <w:tab/>
      </w:r>
      <w:r>
        <w:rPr>
          <w:rStyle w:val="14"/>
        </w:rPr>
        <w:t>Nặng vào thì ở chung nhà với Nam.</w:t>
      </w:r>
    </w:p>
    <w:p w14:paraId="4918B4FC" w14:textId="77777777" w:rsidR="008B5534" w:rsidRDefault="00164CEF">
      <w:pPr>
        <w:tabs>
          <w:tab w:val="left" w:pos="46"/>
        </w:tabs>
        <w:spacing w:after="0"/>
      </w:pPr>
      <w:r>
        <w:tab/>
      </w:r>
      <w:r>
        <w:rPr>
          <w:rStyle w:val="14"/>
        </w:rPr>
        <w:t>Từ thêm sắc là từ nào</w:t>
      </w:r>
    </w:p>
    <w:p w14:paraId="53E413BE" w14:textId="77777777" w:rsidR="008B5534" w:rsidRDefault="00164CEF">
      <w:pPr>
        <w:tabs>
          <w:tab w:val="left" w:pos="2733"/>
          <w:tab w:val="left" w:pos="5493"/>
          <w:tab w:val="left" w:pos="8253"/>
        </w:tabs>
        <w:spacing w:after="0"/>
      </w:pPr>
      <w:r>
        <w:rPr>
          <w:rStyle w:val="14"/>
        </w:rPr>
        <w:t>A. phía</w:t>
      </w:r>
      <w:r>
        <w:tab/>
      </w:r>
      <w:r>
        <w:rPr>
          <w:rStyle w:val="14"/>
        </w:rPr>
        <w:t>B hướng</w:t>
      </w:r>
      <w:r>
        <w:tab/>
      </w:r>
      <w:r>
        <w:rPr>
          <w:rStyle w:val="14"/>
        </w:rPr>
        <w:t>C. bắc</w:t>
      </w:r>
      <w:r>
        <w:tab/>
      </w:r>
      <w:r>
        <w:rPr>
          <w:rStyle w:val="14"/>
        </w:rPr>
        <w:t>D. viết</w:t>
      </w:r>
    </w:p>
    <w:p w14:paraId="6FD644F3" w14:textId="77777777" w:rsidR="008B5534" w:rsidRDefault="00164CEF">
      <w:pPr>
        <w:tabs>
          <w:tab w:val="left" w:pos="46"/>
        </w:tabs>
        <w:spacing w:after="0"/>
      </w:pPr>
      <w:r>
        <w:tab/>
      </w:r>
      <w:r>
        <w:rPr>
          <w:rStyle w:val="14"/>
        </w:rPr>
        <w:t>Câu 12. Đoạn văn sau đây có bao nhiêu lỗi sai chính tả?</w:t>
      </w:r>
    </w:p>
    <w:p w14:paraId="0A2011D2" w14:textId="77777777" w:rsidR="008B5534" w:rsidRDefault="00164CEF">
      <w:pPr>
        <w:spacing w:after="0"/>
        <w:ind w:left="27"/>
        <w:jc w:val="both"/>
      </w:pPr>
      <w:r>
        <w:rPr>
          <w:rStyle w:val="14"/>
        </w:rPr>
        <w:t xml:space="preserve">Bản dao hưởng mùa thu cất lên. Những chiếc lá vàng rơi trong nắng, lung linh kì ảo. Lá vàng phủ kín hai bờ, tiếng gió sào xạc nói với lá. Hương mùa thu nhẹ thoảng, những con bướm vàng bay rối mắt. Dai điệu chữ tình trong sáng quán suyến từ đầu đến cuối phần biểu diễn của Dế Mèn. A.3 B.4 C.5 D.6 </w:t>
      </w:r>
    </w:p>
    <w:p w14:paraId="0B585C5D" w14:textId="77777777" w:rsidR="008B5534" w:rsidRDefault="00164CEF">
      <w:pPr>
        <w:tabs>
          <w:tab w:val="left" w:pos="46"/>
        </w:tabs>
        <w:spacing w:after="0"/>
      </w:pPr>
      <w:r>
        <w:tab/>
      </w:r>
      <w:r>
        <w:rPr>
          <w:rStyle w:val="14"/>
        </w:rPr>
        <w:t>Câu 13. Nhóm từ nào dưới đây là các từ láy?</w:t>
      </w:r>
    </w:p>
    <w:p w14:paraId="57DC22AB" w14:textId="77777777" w:rsidR="008B5534" w:rsidRDefault="00164CEF">
      <w:pPr>
        <w:tabs>
          <w:tab w:val="left" w:pos="19"/>
        </w:tabs>
        <w:spacing w:after="0"/>
      </w:pPr>
      <w:r>
        <w:tab/>
      </w:r>
      <w:r>
        <w:rPr>
          <w:rStyle w:val="14"/>
        </w:rPr>
        <w:t>A. cuống quýt, lảng vảng, luồn lách</w:t>
      </w:r>
    </w:p>
    <w:p w14:paraId="332ACD84" w14:textId="77777777" w:rsidR="008B5534" w:rsidRDefault="00164CEF">
      <w:pPr>
        <w:tabs>
          <w:tab w:val="left" w:pos="32"/>
        </w:tabs>
        <w:spacing w:after="0"/>
      </w:pPr>
      <w:r>
        <w:tab/>
      </w:r>
      <w:r>
        <w:rPr>
          <w:rStyle w:val="14"/>
          <w:b/>
        </w:rPr>
        <w:t>B. róc rách, lung tung, lủng lẳng</w:t>
      </w:r>
    </w:p>
    <w:p w14:paraId="0C1B212A" w14:textId="77777777" w:rsidR="008B5534" w:rsidRDefault="00164CEF">
      <w:pPr>
        <w:tabs>
          <w:tab w:val="left" w:pos="19"/>
        </w:tabs>
        <w:spacing w:after="0"/>
      </w:pPr>
      <w:r>
        <w:tab/>
      </w:r>
      <w:r>
        <w:rPr>
          <w:rStyle w:val="14"/>
        </w:rPr>
        <w:t>C. tươi tốt, buôn bán, thênh thang</w:t>
      </w:r>
    </w:p>
    <w:p w14:paraId="07D4046E" w14:textId="77777777" w:rsidR="008B5534" w:rsidRDefault="00164CEF">
      <w:pPr>
        <w:tabs>
          <w:tab w:val="left" w:pos="19"/>
        </w:tabs>
        <w:spacing w:after="0"/>
      </w:pPr>
      <w:r>
        <w:tab/>
      </w:r>
      <w:r>
        <w:rPr>
          <w:rStyle w:val="14"/>
        </w:rPr>
        <w:t>D. ngẩn ngơ, mộng mơ, hí hoáy</w:t>
      </w:r>
    </w:p>
    <w:p w14:paraId="6BBA9DF7" w14:textId="77777777" w:rsidR="008B5534" w:rsidRDefault="00164CEF">
      <w:pPr>
        <w:tabs>
          <w:tab w:val="left" w:pos="46"/>
        </w:tabs>
        <w:spacing w:after="0"/>
      </w:pPr>
      <w:r>
        <w:tab/>
      </w:r>
      <w:r>
        <w:rPr>
          <w:rStyle w:val="14"/>
        </w:rPr>
        <w:t>Câu 14. Khổ thơ sau sử dụng biên pháp nghệ thuật nào?</w:t>
      </w:r>
    </w:p>
    <w:p w14:paraId="714AFACC" w14:textId="77777777" w:rsidR="008B5534" w:rsidRDefault="00164CEF">
      <w:pPr>
        <w:tabs>
          <w:tab w:val="left" w:pos="1112"/>
        </w:tabs>
        <w:spacing w:after="0"/>
      </w:pPr>
      <w:r>
        <w:tab/>
      </w:r>
      <w:r>
        <w:rPr>
          <w:rStyle w:val="14"/>
        </w:rPr>
        <w:t>Sương trắng rỏ đầu cảnh như giọt sữa</w:t>
      </w:r>
    </w:p>
    <w:p w14:paraId="64845DDE" w14:textId="77777777" w:rsidR="008B5534" w:rsidRDefault="00164CEF">
      <w:pPr>
        <w:tabs>
          <w:tab w:val="left" w:pos="966"/>
        </w:tabs>
        <w:spacing w:after="0"/>
      </w:pPr>
      <w:r>
        <w:tab/>
      </w:r>
      <w:r>
        <w:rPr>
          <w:rStyle w:val="14"/>
        </w:rPr>
        <w:t>Tia nắng tía nháy hoài trong ruộng lúa</w:t>
      </w:r>
    </w:p>
    <w:p w14:paraId="4511EDEE" w14:textId="77777777" w:rsidR="008B5534" w:rsidRDefault="00164CEF">
      <w:pPr>
        <w:tabs>
          <w:tab w:val="left" w:pos="952"/>
        </w:tabs>
        <w:spacing w:after="0"/>
      </w:pPr>
      <w:r>
        <w:tab/>
      </w:r>
      <w:r>
        <w:rPr>
          <w:rStyle w:val="14"/>
        </w:rPr>
        <w:t>Núi uốn mình trong chiếc áo the xanh</w:t>
      </w:r>
    </w:p>
    <w:p w14:paraId="5BE1ACF5" w14:textId="77777777" w:rsidR="008B5534" w:rsidRDefault="00164CEF">
      <w:pPr>
        <w:tabs>
          <w:tab w:val="left" w:pos="952"/>
        </w:tabs>
        <w:spacing w:after="0"/>
      </w:pPr>
      <w:r>
        <w:tab/>
      </w:r>
      <w:r>
        <w:rPr>
          <w:rStyle w:val="14"/>
        </w:rPr>
        <w:t>Đồi thoa son nằm dưới ánh bình minh.</w:t>
      </w:r>
    </w:p>
    <w:p w14:paraId="7BB5299D" w14:textId="77777777" w:rsidR="008B5534" w:rsidRDefault="00164CEF">
      <w:pPr>
        <w:tabs>
          <w:tab w:val="left" w:pos="4805"/>
        </w:tabs>
        <w:spacing w:after="0"/>
      </w:pPr>
      <w:r>
        <w:tab/>
      </w:r>
      <w:r>
        <w:rPr>
          <w:rStyle w:val="14"/>
        </w:rPr>
        <w:t>(Đoàn Văn Cừ)</w:t>
      </w:r>
    </w:p>
    <w:p w14:paraId="700A5A7A" w14:textId="77777777" w:rsidR="008B5534" w:rsidRDefault="00164CEF">
      <w:pPr>
        <w:tabs>
          <w:tab w:val="left" w:pos="5519"/>
        </w:tabs>
        <w:spacing w:after="0"/>
      </w:pPr>
      <w:r>
        <w:rPr>
          <w:rStyle w:val="14"/>
        </w:rPr>
        <w:t>A. nhân hóa và điệp từ</w:t>
      </w:r>
      <w:r>
        <w:tab/>
      </w:r>
      <w:r>
        <w:rPr>
          <w:rStyle w:val="14"/>
        </w:rPr>
        <w:t>B. so sánh và điệp từ</w:t>
      </w:r>
    </w:p>
    <w:p w14:paraId="583DF0A2" w14:textId="77777777" w:rsidR="008B5534" w:rsidRDefault="00164CEF">
      <w:pPr>
        <w:tabs>
          <w:tab w:val="left" w:pos="5506"/>
        </w:tabs>
        <w:spacing w:after="0"/>
      </w:pPr>
      <w:r>
        <w:rPr>
          <w:rStyle w:val="14"/>
          <w:b/>
        </w:rPr>
        <w:t>C. so sánh và nhân hóa</w:t>
      </w:r>
      <w:r>
        <w:tab/>
      </w:r>
      <w:r>
        <w:rPr>
          <w:rStyle w:val="14"/>
        </w:rPr>
        <w:t>D. nhân hóa và đảo ngữ</w:t>
      </w:r>
    </w:p>
    <w:p w14:paraId="5B45497F" w14:textId="77777777" w:rsidR="008B5534" w:rsidRDefault="00164CEF">
      <w:pPr>
        <w:tabs>
          <w:tab w:val="left" w:pos="46"/>
        </w:tabs>
        <w:spacing w:after="0"/>
      </w:pPr>
      <w:r>
        <w:tab/>
      </w:r>
      <w:r>
        <w:rPr>
          <w:rStyle w:val="14"/>
        </w:rPr>
        <w:t>Câu 15. Câu nào sau đây là câu kể , Ai làm gi? ?</w:t>
      </w:r>
    </w:p>
    <w:p w14:paraId="0C217464" w14:textId="77777777" w:rsidR="008B5534" w:rsidRDefault="00164CEF">
      <w:pPr>
        <w:tabs>
          <w:tab w:val="left" w:pos="19"/>
        </w:tabs>
        <w:spacing w:after="0"/>
      </w:pPr>
      <w:r>
        <w:tab/>
      </w:r>
      <w:r>
        <w:rPr>
          <w:rStyle w:val="14"/>
        </w:rPr>
        <w:t>A Không gian thật yên tĩnh.</w:t>
      </w:r>
    </w:p>
    <w:p w14:paraId="7A7ADF57" w14:textId="77777777" w:rsidR="008B5534" w:rsidRDefault="00164CEF">
      <w:pPr>
        <w:tabs>
          <w:tab w:val="left" w:pos="46"/>
        </w:tabs>
        <w:spacing w:after="0"/>
      </w:pPr>
      <w:r>
        <w:tab/>
      </w:r>
      <w:r>
        <w:rPr>
          <w:rStyle w:val="14"/>
        </w:rPr>
        <w:t>B. Mặt trăng tròn vành vạnh trên nền trời đêm.</w:t>
      </w:r>
    </w:p>
    <w:p w14:paraId="56D70397" w14:textId="77777777" w:rsidR="008B5534" w:rsidRDefault="00164CEF">
      <w:pPr>
        <w:tabs>
          <w:tab w:val="left" w:pos="46"/>
        </w:tabs>
        <w:spacing w:after="0"/>
      </w:pPr>
      <w:r>
        <w:tab/>
      </w:r>
      <w:r>
        <w:rPr>
          <w:rStyle w:val="14"/>
          <w:b/>
        </w:rPr>
        <w:t>C. Cá heo gọi nhau quây đến quanh tàu như để chía vui.</w:t>
      </w:r>
    </w:p>
    <w:p w14:paraId="11B1A2C8" w14:textId="77777777" w:rsidR="008B5534" w:rsidRDefault="00164CEF">
      <w:pPr>
        <w:tabs>
          <w:tab w:val="left" w:pos="46"/>
        </w:tabs>
        <w:spacing w:after="0"/>
      </w:pPr>
      <w:r>
        <w:tab/>
      </w:r>
      <w:r>
        <w:rPr>
          <w:rStyle w:val="14"/>
        </w:rPr>
        <w:t>D. Những bông hoa mười giờ rực rỡ dưới ánh mặt trời.</w:t>
      </w:r>
    </w:p>
    <w:p w14:paraId="66BE8DD9" w14:textId="77777777" w:rsidR="008B5534" w:rsidRDefault="00164CEF">
      <w:pPr>
        <w:spacing w:after="0"/>
        <w:ind w:left="27" w:firstLine="13"/>
        <w:jc w:val="both"/>
      </w:pPr>
      <w:r>
        <w:rPr>
          <w:rStyle w:val="14"/>
        </w:rPr>
        <w:t xml:space="preserve">Câu 16. Vị ngữ trong câu Những thửa ruộng cấy sớm cấy muộn đã xanh kip nhau để cùng vào mùa thu. là gì </w:t>
      </w:r>
    </w:p>
    <w:p w14:paraId="3754AAB4" w14:textId="77777777" w:rsidR="008B5534" w:rsidRDefault="00164CEF">
      <w:pPr>
        <w:tabs>
          <w:tab w:val="left" w:pos="19"/>
        </w:tabs>
        <w:spacing w:after="0"/>
      </w:pPr>
      <w:r>
        <w:tab/>
      </w:r>
      <w:r>
        <w:rPr>
          <w:rStyle w:val="14"/>
        </w:rPr>
        <w:t>A. để cùng vào mùa thu</w:t>
      </w:r>
    </w:p>
    <w:p w14:paraId="4625924F" w14:textId="77777777" w:rsidR="008B5534" w:rsidRDefault="00164CEF">
      <w:pPr>
        <w:tabs>
          <w:tab w:val="left" w:pos="46"/>
        </w:tabs>
        <w:spacing w:after="20"/>
      </w:pPr>
      <w:r>
        <w:tab/>
      </w:r>
      <w:r>
        <w:rPr>
          <w:rStyle w:val="14"/>
          <w:b/>
        </w:rPr>
        <w:t>B. đã xanh kịp nhau để cùng vào mùa thu</w:t>
      </w:r>
    </w:p>
    <w:p w14:paraId="2A6AAF27" w14:textId="77777777" w:rsidR="008B5534" w:rsidRDefault="00164CEF">
      <w:r>
        <w:br w:type="page"/>
      </w:r>
    </w:p>
    <w:p w14:paraId="59CE2576" w14:textId="77777777" w:rsidR="008B5534" w:rsidRDefault="008B5534">
      <w:pPr>
        <w:sectPr w:rsidR="008B5534">
          <w:pgSz w:w="11906" w:h="16838"/>
          <w:pgMar w:top="453" w:right="430" w:bottom="0" w:left="470" w:header="720" w:footer="720" w:gutter="0"/>
          <w:cols w:space="720"/>
          <w:docGrid w:linePitch="360"/>
        </w:sectPr>
      </w:pPr>
    </w:p>
    <w:p w14:paraId="5A3C44FB" w14:textId="77777777" w:rsidR="008B5534" w:rsidRDefault="00164CEF">
      <w:pPr>
        <w:tabs>
          <w:tab w:val="left" w:pos="46"/>
        </w:tabs>
        <w:spacing w:after="0"/>
      </w:pPr>
      <w:r>
        <w:lastRenderedPageBreak/>
        <w:tab/>
      </w:r>
      <w:r>
        <w:rPr>
          <w:rStyle w:val="14"/>
        </w:rPr>
        <w:t>C. cấy muộn đã xanh kịp nhau để cùng vào mùa thu</w:t>
      </w:r>
    </w:p>
    <w:p w14:paraId="552F483E" w14:textId="77777777" w:rsidR="008B5534" w:rsidRDefault="00164CEF">
      <w:pPr>
        <w:tabs>
          <w:tab w:val="left" w:pos="46"/>
        </w:tabs>
        <w:spacing w:after="0"/>
      </w:pPr>
      <w:r>
        <w:tab/>
      </w:r>
      <w:r>
        <w:rPr>
          <w:rStyle w:val="14"/>
        </w:rPr>
        <w:t>D. cấy sớm cấy muộn đã xanh kịp nhau để cùng vào mùa thu</w:t>
      </w:r>
    </w:p>
    <w:p w14:paraId="11F3646B" w14:textId="77777777" w:rsidR="008B5534" w:rsidRDefault="00164CEF">
      <w:pPr>
        <w:tabs>
          <w:tab w:val="left" w:pos="59"/>
        </w:tabs>
        <w:spacing w:after="0"/>
      </w:pPr>
      <w:r>
        <w:tab/>
      </w:r>
      <w:r>
        <w:rPr>
          <w:rStyle w:val="14"/>
        </w:rPr>
        <w:t>Câu 17. Thành ngữ, tục ngữ nào sau đây viết sai?</w:t>
      </w:r>
    </w:p>
    <w:p w14:paraId="416013F2" w14:textId="77777777" w:rsidR="008B5534" w:rsidRDefault="00164CEF">
      <w:pPr>
        <w:tabs>
          <w:tab w:val="left" w:pos="5519"/>
        </w:tabs>
        <w:spacing w:after="0"/>
      </w:pPr>
      <w:r>
        <w:rPr>
          <w:rStyle w:val="14"/>
        </w:rPr>
        <w:t>A Tôn ti trật tự</w:t>
      </w:r>
      <w:r>
        <w:tab/>
      </w:r>
      <w:r>
        <w:rPr>
          <w:rStyle w:val="14"/>
        </w:rPr>
        <w:t>B. Trọng nghĩa khinh tài</w:t>
      </w:r>
    </w:p>
    <w:p w14:paraId="1DE9F1CC" w14:textId="77777777" w:rsidR="008B5534" w:rsidRDefault="00164CEF">
      <w:pPr>
        <w:tabs>
          <w:tab w:val="left" w:pos="5519"/>
        </w:tabs>
        <w:spacing w:after="0"/>
      </w:pPr>
      <w:r>
        <w:rPr>
          <w:rStyle w:val="14"/>
          <w:b/>
        </w:rPr>
        <w:t>C. Cải tử hoàn đồng</w:t>
      </w:r>
      <w:r>
        <w:tab/>
      </w:r>
      <w:r>
        <w:rPr>
          <w:rStyle w:val="14"/>
        </w:rPr>
        <w:t>D. Cải tà quy chính</w:t>
      </w:r>
    </w:p>
    <w:p w14:paraId="32EDF281" w14:textId="77777777" w:rsidR="008B5534" w:rsidRDefault="00164CEF">
      <w:pPr>
        <w:tabs>
          <w:tab w:val="left" w:pos="46"/>
        </w:tabs>
        <w:spacing w:after="0"/>
      </w:pPr>
      <w:r>
        <w:tab/>
      </w:r>
      <w:r>
        <w:rPr>
          <w:rStyle w:val="14"/>
        </w:rPr>
        <w:t>Câu 18. Dòng nào sau đây không có lỗi sai chính tả?</w:t>
      </w:r>
    </w:p>
    <w:p w14:paraId="6D7D1F12" w14:textId="77777777" w:rsidR="008B5534" w:rsidRDefault="00164CEF">
      <w:pPr>
        <w:tabs>
          <w:tab w:val="left" w:pos="32"/>
        </w:tabs>
        <w:spacing w:after="0"/>
      </w:pPr>
      <w:r>
        <w:tab/>
      </w:r>
      <w:r>
        <w:rPr>
          <w:rStyle w:val="14"/>
        </w:rPr>
        <w:t>A. sức tích, chuân truyên, soi xét, truyện trò</w:t>
      </w:r>
    </w:p>
    <w:p w14:paraId="741DD811" w14:textId="77777777" w:rsidR="008B5534" w:rsidRDefault="00164CEF">
      <w:pPr>
        <w:tabs>
          <w:tab w:val="left" w:pos="32"/>
        </w:tabs>
        <w:spacing w:after="0"/>
      </w:pPr>
      <w:r>
        <w:tab/>
      </w:r>
      <w:r>
        <w:rPr>
          <w:rStyle w:val="14"/>
        </w:rPr>
        <w:t>B. sản xuất, đường xá, cọ xát, chạm trổ</w:t>
      </w:r>
    </w:p>
    <w:p w14:paraId="37F6FEFC" w14:textId="77777777" w:rsidR="008B5534" w:rsidRDefault="00164CEF">
      <w:pPr>
        <w:tabs>
          <w:tab w:val="left" w:pos="32"/>
        </w:tabs>
        <w:spacing w:after="0"/>
      </w:pPr>
      <w:r>
        <w:tab/>
      </w:r>
      <w:r>
        <w:rPr>
          <w:rStyle w:val="14"/>
        </w:rPr>
        <w:t>C.trân châu, trăn trở, thủy trung, trau chuốt</w:t>
      </w:r>
    </w:p>
    <w:p w14:paraId="19A0D84D" w14:textId="77777777" w:rsidR="008B5534" w:rsidRDefault="00164CEF">
      <w:pPr>
        <w:tabs>
          <w:tab w:val="left" w:pos="32"/>
        </w:tabs>
        <w:spacing w:after="0"/>
      </w:pPr>
      <w:r>
        <w:tab/>
      </w:r>
      <w:r>
        <w:rPr>
          <w:rStyle w:val="14"/>
          <w:b/>
        </w:rPr>
        <w:t>D. phố xá, truân chuyên, ranh giới, tranh giành</w:t>
      </w:r>
    </w:p>
    <w:p w14:paraId="4A96B1C7" w14:textId="77777777" w:rsidR="008B5534" w:rsidRDefault="00164CEF">
      <w:pPr>
        <w:spacing w:after="0"/>
        <w:ind w:left="40"/>
        <w:jc w:val="both"/>
      </w:pPr>
      <w:r>
        <w:rPr>
          <w:rStyle w:val="14"/>
        </w:rPr>
        <w:t xml:space="preserve">Câu 19. Tại sao khi nghĩ đến hoa phượng người ta quên đóa hoa mà chỉ nghĩ đến cây, đến hàng, đến tán H2 </w:t>
      </w:r>
    </w:p>
    <w:p w14:paraId="122EF4CA" w14:textId="77777777" w:rsidR="008B5534" w:rsidRDefault="00164CEF">
      <w:pPr>
        <w:tabs>
          <w:tab w:val="left" w:pos="46"/>
        </w:tabs>
        <w:spacing w:after="0"/>
      </w:pPr>
      <w:r>
        <w:tab/>
      </w:r>
      <w:r>
        <w:rPr>
          <w:rStyle w:val="14"/>
        </w:rPr>
        <w:t>A. Vì phượng không bao giờ đứng một mình mà mọc thành bụi.</w:t>
      </w:r>
    </w:p>
    <w:p w14:paraId="2E71A687" w14:textId="77777777" w:rsidR="008B5534" w:rsidRDefault="00164CEF">
      <w:pPr>
        <w:spacing w:after="0"/>
        <w:ind w:left="27"/>
        <w:jc w:val="both"/>
      </w:pPr>
      <w:r>
        <w:rPr>
          <w:rStyle w:val="14"/>
        </w:rPr>
        <w:t xml:space="preserve">B. Vì cây phượng thường được trồng ở sân trường, biểu trưng cho học sinh </w:t>
      </w:r>
    </w:p>
    <w:p w14:paraId="590E44E9" w14:textId="77777777" w:rsidR="008B5534" w:rsidRDefault="00164CEF">
      <w:pPr>
        <w:spacing w:after="0"/>
        <w:ind w:left="27"/>
        <w:jc w:val="both"/>
      </w:pPr>
      <w:r>
        <w:rPr>
          <w:rStyle w:val="14"/>
        </w:rPr>
        <w:t xml:space="preserve">C. Vi hoa phượng nở báo hiệu mùa hè đến, hoa phượng thường nở rất nhanh khiển học trò luôn bị bất ngờ </w:t>
      </w:r>
    </w:p>
    <w:p w14:paraId="13767D82" w14:textId="77777777" w:rsidR="008B5534" w:rsidRDefault="00164CEF">
      <w:pPr>
        <w:spacing w:after="0"/>
        <w:ind w:left="27"/>
        <w:jc w:val="both"/>
      </w:pPr>
      <w:r>
        <w:rPr>
          <w:rStyle w:val="14"/>
          <w:b/>
        </w:rPr>
        <w:t xml:space="preserve">D. Vì hoa phượng nở rộ, từng chùm với những tán hoa lớn xòc ra như muôn ngàn con bướm thắm đậu khít nhau. </w:t>
      </w:r>
    </w:p>
    <w:p w14:paraId="43B9960E" w14:textId="77777777" w:rsidR="008B5534" w:rsidRDefault="00164CEF">
      <w:pPr>
        <w:spacing w:after="0"/>
        <w:ind w:left="27" w:firstLine="13"/>
        <w:jc w:val="both"/>
      </w:pPr>
      <w:r>
        <w:rPr>
          <w:rStyle w:val="14"/>
        </w:rPr>
        <w:t xml:space="preserve">Câu 20. Sông La trong bài tập đọc Bè xuôi sông La thuộc tỉnh nào dưới đây </w:t>
      </w:r>
    </w:p>
    <w:p w14:paraId="41BE68E8" w14:textId="77777777" w:rsidR="008B5534" w:rsidRDefault="00164CEF">
      <w:pPr>
        <w:tabs>
          <w:tab w:val="left" w:pos="2760"/>
          <w:tab w:val="left" w:pos="5533"/>
          <w:tab w:val="left" w:pos="8279"/>
        </w:tabs>
        <w:spacing w:after="0"/>
      </w:pPr>
      <w:r>
        <w:rPr>
          <w:rStyle w:val="14"/>
        </w:rPr>
        <w:t>A Sơn La</w:t>
      </w:r>
      <w:r>
        <w:tab/>
      </w:r>
      <w:r>
        <w:rPr>
          <w:rStyle w:val="14"/>
        </w:rPr>
        <w:t>B. Lai Châu</w:t>
      </w:r>
      <w:r>
        <w:tab/>
      </w:r>
      <w:r>
        <w:rPr>
          <w:rStyle w:val="14"/>
        </w:rPr>
        <w:t>C. Hà Tĩnh</w:t>
      </w:r>
      <w:r>
        <w:tab/>
      </w:r>
      <w:r>
        <w:rPr>
          <w:rStyle w:val="14"/>
        </w:rPr>
        <w:t>D. Thanh Hóa</w:t>
      </w:r>
    </w:p>
    <w:p w14:paraId="40CB739C" w14:textId="77777777" w:rsidR="008B5534" w:rsidRDefault="00164CEF">
      <w:pPr>
        <w:spacing w:after="0"/>
        <w:ind w:left="27" w:firstLine="13"/>
        <w:jc w:val="both"/>
      </w:pPr>
      <w:r>
        <w:rPr>
          <w:rStyle w:val="14"/>
        </w:rPr>
        <w:t xml:space="preserve">Câu 21. Bộ phận nào là trạng ngữ chỉ nơi chốn trong câu: Buổi tối, ngoài ban công, gió thổi mát rượi </w:t>
      </w:r>
    </w:p>
    <w:p w14:paraId="581EEDA7" w14:textId="77777777" w:rsidR="008B5534" w:rsidRDefault="00164CEF">
      <w:pPr>
        <w:tabs>
          <w:tab w:val="left" w:pos="2773"/>
          <w:tab w:val="left" w:pos="6439"/>
        </w:tabs>
        <w:spacing w:after="0"/>
      </w:pPr>
      <w:r>
        <w:rPr>
          <w:rStyle w:val="14"/>
        </w:rPr>
        <w:t>A buổi tối</w:t>
      </w:r>
      <w:r>
        <w:tab/>
      </w:r>
      <w:r>
        <w:rPr>
          <w:rStyle w:val="14"/>
          <w:b/>
        </w:rPr>
        <w:t>B. ngoài ban công</w:t>
      </w:r>
      <w:r>
        <w:tab/>
      </w:r>
      <w:r>
        <w:rPr>
          <w:rStyle w:val="14"/>
        </w:rPr>
        <w:t>C. gió D. mát rươi</w:t>
      </w:r>
    </w:p>
    <w:p w14:paraId="35901289" w14:textId="77777777" w:rsidR="008B5534" w:rsidRDefault="00164CEF">
      <w:pPr>
        <w:spacing w:after="0"/>
        <w:ind w:left="13" w:firstLine="27"/>
        <w:jc w:val="both"/>
      </w:pPr>
      <w:r>
        <w:rPr>
          <w:rStyle w:val="14"/>
        </w:rPr>
        <w:t xml:space="preserve">Câu 22. Những bông hoa trong vườn nở đẹp quả thuộc kiểu câu nào A câu hỏi B câu cầu khiến C. câu cảm D. câu kể </w:t>
      </w:r>
    </w:p>
    <w:p w14:paraId="7323D6B3" w14:textId="77777777" w:rsidR="008B5534" w:rsidRDefault="00164CEF">
      <w:pPr>
        <w:spacing w:after="0"/>
        <w:ind w:left="40"/>
        <w:jc w:val="both"/>
      </w:pPr>
      <w:r>
        <w:rPr>
          <w:rStyle w:val="14"/>
        </w:rPr>
        <w:t xml:space="preserve">Câu 23. Bộ phận nào là trạng ngữ trong câu: chim bay vút lên khoe trăm màu áo đan chéo nhau trong không trung: nâu, trắng , mun, vàng, xám, tím biếc ? (Võ Văn Trực) </w:t>
      </w:r>
    </w:p>
    <w:p w14:paraId="40F0956D" w14:textId="77777777" w:rsidR="008B5534" w:rsidRDefault="00164CEF">
      <w:pPr>
        <w:tabs>
          <w:tab w:val="left" w:pos="5519"/>
        </w:tabs>
        <w:spacing w:after="0"/>
      </w:pPr>
      <w:r>
        <w:rPr>
          <w:rStyle w:val="14"/>
        </w:rPr>
        <w:t>A. bay vút lên</w:t>
      </w:r>
      <w:r>
        <w:tab/>
      </w:r>
      <w:r>
        <w:rPr>
          <w:rStyle w:val="14"/>
        </w:rPr>
        <w:t>B. khoe màu áo</w:t>
      </w:r>
    </w:p>
    <w:p w14:paraId="68A14EF0" w14:textId="77777777" w:rsidR="008B5534" w:rsidRDefault="00164CEF">
      <w:pPr>
        <w:tabs>
          <w:tab w:val="left" w:pos="5533"/>
        </w:tabs>
        <w:spacing w:after="0"/>
      </w:pPr>
      <w:r>
        <w:rPr>
          <w:rStyle w:val="14"/>
          <w:b/>
        </w:rPr>
        <w:t>C. trong không trung</w:t>
      </w:r>
      <w:r>
        <w:tab/>
      </w:r>
      <w:r>
        <w:rPr>
          <w:rStyle w:val="14"/>
        </w:rPr>
        <w:t>D. đan chéo</w:t>
      </w:r>
    </w:p>
    <w:p w14:paraId="0F5E2CF3" w14:textId="77777777" w:rsidR="008B5534" w:rsidRDefault="00164CEF">
      <w:pPr>
        <w:spacing w:after="0"/>
        <w:ind w:left="40"/>
        <w:jc w:val="both"/>
      </w:pPr>
      <w:r>
        <w:rPr>
          <w:rStyle w:val="14"/>
        </w:rPr>
        <w:t xml:space="preserve">Câu 24. Bộ phận nào là trạng ngữ chỉ thời gian trong câu: 66 Trong lúc im ăng, hường vườn thơm thoảng bắt đầu rén rén bước ra và tung tăng cùng ngọn gió nhẹ, nhảy lên có và trườn theo những thân cảnh7 (Phạm Đức) A. trong lúc im ắng B hương vườn </w:t>
      </w:r>
    </w:p>
    <w:p w14:paraId="2AEF1F00" w14:textId="77777777" w:rsidR="008B5534" w:rsidRDefault="00164CEF">
      <w:pPr>
        <w:tabs>
          <w:tab w:val="left" w:pos="5506"/>
        </w:tabs>
        <w:spacing w:after="20"/>
      </w:pPr>
      <w:r>
        <w:rPr>
          <w:rStyle w:val="14"/>
        </w:rPr>
        <w:t>C. ngọn gió nhẹ</w:t>
      </w:r>
      <w:r>
        <w:tab/>
      </w:r>
      <w:r>
        <w:rPr>
          <w:rStyle w:val="14"/>
        </w:rPr>
        <w:t>D. bước ra và tung tăng</w:t>
      </w:r>
    </w:p>
    <w:p w14:paraId="328509BC" w14:textId="77777777" w:rsidR="008B5534" w:rsidRDefault="00164CEF">
      <w:r>
        <w:br w:type="page"/>
      </w:r>
    </w:p>
    <w:p w14:paraId="34D336C2" w14:textId="77777777" w:rsidR="008B5534" w:rsidRDefault="008B5534">
      <w:pPr>
        <w:sectPr w:rsidR="008B5534">
          <w:pgSz w:w="11906" w:h="16838"/>
          <w:pgMar w:top="560" w:right="403" w:bottom="0" w:left="510" w:header="720" w:footer="720" w:gutter="0"/>
          <w:cols w:space="720"/>
          <w:docGrid w:linePitch="360"/>
        </w:sectPr>
      </w:pPr>
    </w:p>
    <w:p w14:paraId="01C4D423" w14:textId="010242ED" w:rsidR="008B5534" w:rsidRDefault="00164CEF" w:rsidP="00607F58">
      <w:pPr>
        <w:tabs>
          <w:tab w:val="left" w:pos="2218"/>
        </w:tabs>
        <w:spacing w:after="0"/>
      </w:pPr>
      <w:r>
        <w:lastRenderedPageBreak/>
        <w:tab/>
      </w:r>
    </w:p>
    <w:p w14:paraId="770AE6E7" w14:textId="77777777" w:rsidR="008B5534" w:rsidRDefault="00164CEF">
      <w:pPr>
        <w:spacing w:after="0"/>
        <w:ind w:left="26" w:firstLine="13"/>
        <w:jc w:val="both"/>
      </w:pPr>
      <w:r>
        <w:rPr>
          <w:rStyle w:val="14"/>
        </w:rPr>
        <w:t xml:space="preserve">Câu 25. Các cặp từ nào là từ trái nghĩa trong câu: Áo rách khéo vá hơn lạnh vụng mayx </w:t>
      </w:r>
    </w:p>
    <w:p w14:paraId="784921DB" w14:textId="77777777" w:rsidR="008B5534" w:rsidRDefault="00164CEF">
      <w:pPr>
        <w:tabs>
          <w:tab w:val="left" w:pos="5569"/>
        </w:tabs>
        <w:spacing w:after="0"/>
      </w:pPr>
      <w:r>
        <w:rPr>
          <w:rStyle w:val="14"/>
        </w:rPr>
        <w:t>A khéo - vụng</w:t>
      </w:r>
      <w:r>
        <w:tab/>
      </w:r>
      <w:r>
        <w:rPr>
          <w:rStyle w:val="14"/>
        </w:rPr>
        <w:t>B. vá-ma</w:t>
      </w:r>
    </w:p>
    <w:p w14:paraId="28A4BBBB" w14:textId="77777777" w:rsidR="008B5534" w:rsidRDefault="00164CEF">
      <w:pPr>
        <w:tabs>
          <w:tab w:val="left" w:pos="5556"/>
        </w:tabs>
        <w:spacing w:after="0"/>
      </w:pPr>
      <w:r>
        <w:rPr>
          <w:rStyle w:val="14"/>
          <w:b/>
        </w:rPr>
        <w:t>C. rách-lành; khéo-vụng</w:t>
      </w:r>
      <w:r>
        <w:tab/>
      </w:r>
      <w:r>
        <w:rPr>
          <w:rStyle w:val="14"/>
        </w:rPr>
        <w:t>D. khéo vá - vụng may</w:t>
      </w:r>
    </w:p>
    <w:p w14:paraId="52C2C16F" w14:textId="77777777" w:rsidR="008B5534" w:rsidRDefault="00164CEF">
      <w:pPr>
        <w:tabs>
          <w:tab w:val="left" w:pos="45"/>
        </w:tabs>
        <w:spacing w:after="0"/>
      </w:pPr>
      <w:r>
        <w:tab/>
      </w:r>
      <w:r>
        <w:rPr>
          <w:rStyle w:val="14"/>
        </w:rPr>
        <w:t>Câu 26. Từ nào không phải là từ láy?</w:t>
      </w:r>
    </w:p>
    <w:p w14:paraId="1483AAA0" w14:textId="77777777" w:rsidR="008B5534" w:rsidRDefault="00164CEF">
      <w:pPr>
        <w:tabs>
          <w:tab w:val="left" w:pos="2758"/>
          <w:tab w:val="left" w:pos="5556"/>
          <w:tab w:val="left" w:pos="8314"/>
        </w:tabs>
        <w:spacing w:after="0"/>
      </w:pPr>
      <w:r>
        <w:rPr>
          <w:rStyle w:val="14"/>
        </w:rPr>
        <w:t>A. yếu ớt</w:t>
      </w:r>
      <w:r>
        <w:tab/>
      </w:r>
      <w:r>
        <w:rPr>
          <w:rStyle w:val="14"/>
        </w:rPr>
        <w:t>B. khấp khênh</w:t>
      </w:r>
      <w:r>
        <w:tab/>
      </w:r>
      <w:r>
        <w:rPr>
          <w:rStyle w:val="14"/>
        </w:rPr>
        <w:t>C. khỏe khon</w:t>
      </w:r>
      <w:r>
        <w:tab/>
      </w:r>
      <w:r>
        <w:rPr>
          <w:rStyle w:val="14"/>
        </w:rPr>
        <w:t>D. tươi tỉnh</w:t>
      </w:r>
      <w:r>
        <w:br/>
      </w:r>
    </w:p>
    <w:p w14:paraId="1A3573CD" w14:textId="77777777" w:rsidR="008B5534" w:rsidRDefault="00164CEF">
      <w:pPr>
        <w:tabs>
          <w:tab w:val="left" w:pos="45"/>
        </w:tabs>
        <w:spacing w:after="0"/>
      </w:pPr>
      <w:r>
        <w:tab/>
      </w:r>
      <w:r>
        <w:rPr>
          <w:rStyle w:val="14"/>
        </w:rPr>
        <w:t>Câu 27. Biện pháp nghệ thuật nào được sử dụng trong câu:</w:t>
      </w:r>
    </w:p>
    <w:p w14:paraId="0FA83161" w14:textId="77777777" w:rsidR="008B5534" w:rsidRDefault="00164CEF">
      <w:pPr>
        <w:tabs>
          <w:tab w:val="left" w:pos="969"/>
        </w:tabs>
        <w:spacing w:after="0"/>
      </w:pPr>
      <w:r>
        <w:tab/>
      </w:r>
      <w:r>
        <w:rPr>
          <w:rStyle w:val="14"/>
        </w:rPr>
        <w:t>Tia nắng làm phép nhân</w:t>
      </w:r>
    </w:p>
    <w:p w14:paraId="427B08AA" w14:textId="77777777" w:rsidR="008B5534" w:rsidRDefault="00164CEF">
      <w:pPr>
        <w:tabs>
          <w:tab w:val="left" w:pos="969"/>
        </w:tabs>
        <w:spacing w:after="0"/>
      </w:pPr>
      <w:r>
        <w:tab/>
      </w:r>
      <w:r>
        <w:rPr>
          <w:rStyle w:val="14"/>
        </w:rPr>
        <w:t>Trời nắng cao rộng dần</w:t>
      </w:r>
    </w:p>
    <w:p w14:paraId="050844F7" w14:textId="77777777" w:rsidR="008B5534" w:rsidRDefault="00164CEF">
      <w:pPr>
        <w:tabs>
          <w:tab w:val="left" w:pos="956"/>
        </w:tabs>
        <w:spacing w:after="0"/>
      </w:pPr>
      <w:r>
        <w:tab/>
      </w:r>
      <w:r>
        <w:rPr>
          <w:rStyle w:val="14"/>
        </w:rPr>
        <w:t>Vườn hoa làm phép cộng</w:t>
      </w:r>
    </w:p>
    <w:p w14:paraId="294A7E17" w14:textId="77777777" w:rsidR="008B5534" w:rsidRDefault="00164CEF">
      <w:pPr>
        <w:tabs>
          <w:tab w:val="left" w:pos="956"/>
        </w:tabs>
        <w:spacing w:after="0"/>
      </w:pPr>
      <w:r>
        <w:tab/>
      </w:r>
      <w:r>
        <w:rPr>
          <w:rStyle w:val="14"/>
        </w:rPr>
        <w:t>Số thành là mùa xuân (Các nhà toán học của mùa xuân)</w:t>
      </w:r>
    </w:p>
    <w:p w14:paraId="29D40156" w14:textId="77777777" w:rsidR="008B5534" w:rsidRDefault="00164CEF">
      <w:pPr>
        <w:tabs>
          <w:tab w:val="left" w:pos="5556"/>
        </w:tabs>
        <w:spacing w:after="0"/>
      </w:pPr>
      <w:r>
        <w:rPr>
          <w:rStyle w:val="14"/>
          <w:b/>
        </w:rPr>
        <w:t>A. nhân hóa, điệp từ</w:t>
      </w:r>
      <w:r>
        <w:tab/>
      </w:r>
      <w:r>
        <w:rPr>
          <w:rStyle w:val="14"/>
        </w:rPr>
        <w:t>B. so sánh</w:t>
      </w:r>
    </w:p>
    <w:p w14:paraId="454416EF" w14:textId="77777777" w:rsidR="008B5534" w:rsidRDefault="00164CEF">
      <w:pPr>
        <w:tabs>
          <w:tab w:val="left" w:pos="5556"/>
        </w:tabs>
        <w:spacing w:after="0"/>
      </w:pPr>
      <w:r>
        <w:rPr>
          <w:rStyle w:val="14"/>
        </w:rPr>
        <w:t>C. nhân hóa và so sánh</w:t>
      </w:r>
      <w:r>
        <w:tab/>
      </w:r>
      <w:r>
        <w:rPr>
          <w:rStyle w:val="14"/>
        </w:rPr>
        <w:t>D. lặp từ</w:t>
      </w:r>
    </w:p>
    <w:p w14:paraId="6030AEBB" w14:textId="77777777" w:rsidR="008B5534" w:rsidRDefault="00164CEF">
      <w:pPr>
        <w:spacing w:after="0"/>
        <w:ind w:left="13" w:firstLine="26"/>
        <w:jc w:val="both"/>
      </w:pPr>
      <w:r>
        <w:rPr>
          <w:rStyle w:val="14"/>
        </w:rPr>
        <w:t xml:space="preserve">Câu 28. Bộ lông của con mèo trong bài: Con Mèo Hưng có sắc vân màu gì </w:t>
      </w:r>
    </w:p>
    <w:p w14:paraId="46AC28F4" w14:textId="77777777" w:rsidR="008B5534" w:rsidRDefault="00164CEF">
      <w:pPr>
        <w:tabs>
          <w:tab w:val="left" w:pos="2771"/>
          <w:tab w:val="left" w:pos="5556"/>
        </w:tabs>
        <w:spacing w:after="0"/>
      </w:pPr>
      <w:r>
        <w:rPr>
          <w:rStyle w:val="14"/>
        </w:rPr>
        <w:t>A. hung hung</w:t>
      </w:r>
      <w:r>
        <w:tab/>
      </w:r>
      <w:r>
        <w:rPr>
          <w:rStyle w:val="14"/>
        </w:rPr>
        <w:t>B. xam xám</w:t>
      </w:r>
      <w:r>
        <w:tab/>
      </w:r>
      <w:r>
        <w:rPr>
          <w:rStyle w:val="14"/>
        </w:rPr>
        <w:t>C. đo đỏ D. nâu nâu</w:t>
      </w:r>
    </w:p>
    <w:p w14:paraId="55ABFD7E" w14:textId="77777777" w:rsidR="008B5534" w:rsidRDefault="00164CEF">
      <w:pPr>
        <w:tabs>
          <w:tab w:val="left" w:pos="45"/>
        </w:tabs>
        <w:spacing w:after="0"/>
      </w:pPr>
      <w:r>
        <w:tab/>
      </w:r>
      <w:r>
        <w:rPr>
          <w:rStyle w:val="14"/>
        </w:rPr>
        <w:t>Câu 29. Từ loại nào dùng để chi hoạt động trạng thái của sự vật?</w:t>
      </w:r>
    </w:p>
    <w:p w14:paraId="4228B758" w14:textId="77777777" w:rsidR="008B5534" w:rsidRDefault="00164CEF">
      <w:pPr>
        <w:tabs>
          <w:tab w:val="left" w:pos="2771"/>
          <w:tab w:val="left" w:pos="5556"/>
          <w:tab w:val="left" w:pos="7404"/>
        </w:tabs>
        <w:spacing w:after="0"/>
      </w:pPr>
      <w:r>
        <w:rPr>
          <w:rStyle w:val="14"/>
        </w:rPr>
        <w:t>A danh từ</w:t>
      </w:r>
      <w:r>
        <w:tab/>
      </w:r>
      <w:r>
        <w:rPr>
          <w:rStyle w:val="14"/>
        </w:rPr>
        <w:t>B. động từ</w:t>
      </w:r>
      <w:r>
        <w:tab/>
      </w:r>
      <w:r>
        <w:rPr>
          <w:rStyle w:val="14"/>
        </w:rPr>
        <w:t>C. tính từ</w:t>
      </w:r>
      <w:r>
        <w:tab/>
      </w:r>
      <w:r>
        <w:rPr>
          <w:rStyle w:val="14"/>
        </w:rPr>
        <w:t>D. đại từ</w:t>
      </w:r>
    </w:p>
    <w:p w14:paraId="2F0E8C60" w14:textId="77777777" w:rsidR="008B5534" w:rsidRDefault="00164CEF">
      <w:pPr>
        <w:spacing w:after="0"/>
        <w:ind w:left="13" w:firstLine="26"/>
        <w:jc w:val="both"/>
      </w:pPr>
      <w:r>
        <w:rPr>
          <w:rStyle w:val="14"/>
        </w:rPr>
        <w:t xml:space="preserve">Câu 30. Ngoài câu cầu khiến, em có thể dùng kiểu câu nào để nêu yêu cầu, đề nghị? </w:t>
      </w:r>
    </w:p>
    <w:p w14:paraId="5C2C1DCF" w14:textId="77777777" w:rsidR="008B5534" w:rsidRDefault="00164CEF">
      <w:pPr>
        <w:tabs>
          <w:tab w:val="left" w:pos="4632"/>
        </w:tabs>
        <w:spacing w:after="0"/>
      </w:pPr>
      <w:r>
        <w:rPr>
          <w:rStyle w:val="14"/>
        </w:rPr>
        <w:t>A câu phủ định</w:t>
      </w:r>
      <w:r>
        <w:tab/>
      </w:r>
      <w:r>
        <w:rPr>
          <w:rStyle w:val="14"/>
        </w:rPr>
        <w:t>B. câu cảm thán</w:t>
      </w:r>
    </w:p>
    <w:p w14:paraId="23806D5C" w14:textId="77777777" w:rsidR="008B5534" w:rsidRDefault="00164CEF">
      <w:pPr>
        <w:tabs>
          <w:tab w:val="left" w:pos="4593"/>
        </w:tabs>
        <w:spacing w:after="0"/>
      </w:pPr>
      <w:r>
        <w:rPr>
          <w:rStyle w:val="14"/>
        </w:rPr>
        <w:t>C. câu kể</w:t>
      </w:r>
      <w:r>
        <w:tab/>
      </w:r>
      <w:r>
        <w:rPr>
          <w:rStyle w:val="14"/>
        </w:rPr>
        <w:t>D. câu hỏi</w:t>
      </w:r>
    </w:p>
    <w:p w14:paraId="10F03020" w14:textId="77777777" w:rsidR="008B5534" w:rsidRDefault="00164CEF">
      <w:pPr>
        <w:spacing w:after="0"/>
        <w:ind w:left="26" w:firstLine="13"/>
        <w:jc w:val="both"/>
      </w:pPr>
      <w:r>
        <w:rPr>
          <w:rStyle w:val="14"/>
        </w:rPr>
        <w:t xml:space="preserve">Câu 31. Trong các từ sau, từ nào có nghĩa là thăm dò, tìm hiểu những nơi xa lạ, khó khan, có thể nguy hiểm? </w:t>
      </w:r>
    </w:p>
    <w:p w14:paraId="6972FCF6" w14:textId="77777777" w:rsidR="008B5534" w:rsidRDefault="00164CEF">
      <w:pPr>
        <w:tabs>
          <w:tab w:val="left" w:pos="2758"/>
          <w:tab w:val="left" w:pos="5556"/>
          <w:tab w:val="left" w:pos="8314"/>
        </w:tabs>
        <w:spacing w:after="0"/>
      </w:pPr>
      <w:r>
        <w:rPr>
          <w:rStyle w:val="14"/>
        </w:rPr>
        <w:t>A du lịch</w:t>
      </w:r>
      <w:r>
        <w:tab/>
      </w:r>
      <w:r>
        <w:rPr>
          <w:rStyle w:val="14"/>
        </w:rPr>
        <w:t>B. xung kích</w:t>
      </w:r>
      <w:r>
        <w:tab/>
      </w:r>
      <w:r>
        <w:rPr>
          <w:rStyle w:val="14"/>
        </w:rPr>
        <w:t>C. xung phong</w:t>
      </w:r>
      <w:r>
        <w:tab/>
      </w:r>
      <w:r>
        <w:rPr>
          <w:rStyle w:val="14"/>
          <w:b/>
        </w:rPr>
        <w:t>D. thám hiểm</w:t>
      </w:r>
    </w:p>
    <w:p w14:paraId="7B5F5230" w14:textId="77777777" w:rsidR="008B5534" w:rsidRDefault="00164CEF">
      <w:pPr>
        <w:spacing w:after="0"/>
        <w:ind w:left="26" w:firstLine="182"/>
        <w:jc w:val="both"/>
      </w:pPr>
      <w:r>
        <w:rPr>
          <w:rStyle w:val="14"/>
        </w:rPr>
        <w:t xml:space="preserve">Câu 32. Bộ phận nào là trạng ngữ trong câu: Buổi sáng mặt trời không muốn dậy, chim không muốn hót, hoa trong vườn chưa nở đã tàn ? </w:t>
      </w:r>
    </w:p>
    <w:p w14:paraId="12E10010" w14:textId="77777777" w:rsidR="008B5534" w:rsidRDefault="00164CEF">
      <w:pPr>
        <w:tabs>
          <w:tab w:val="left" w:pos="2771"/>
          <w:tab w:val="left" w:pos="5556"/>
          <w:tab w:val="left" w:pos="8327"/>
        </w:tabs>
        <w:spacing w:after="0"/>
      </w:pPr>
      <w:r>
        <w:rPr>
          <w:rStyle w:val="14"/>
        </w:rPr>
        <w:t>A mặt trời</w:t>
      </w:r>
      <w:r>
        <w:tab/>
      </w:r>
      <w:r>
        <w:rPr>
          <w:rStyle w:val="14"/>
        </w:rPr>
        <w:t>B. không muốn</w:t>
      </w:r>
      <w:r>
        <w:tab/>
      </w:r>
      <w:r>
        <w:rPr>
          <w:rStyle w:val="14"/>
          <w:b/>
        </w:rPr>
        <w:t>C. buổi sáng</w:t>
      </w:r>
      <w:r>
        <w:tab/>
      </w:r>
      <w:r>
        <w:rPr>
          <w:rStyle w:val="14"/>
        </w:rPr>
        <w:t>D. trong vườn</w:t>
      </w:r>
    </w:p>
    <w:p w14:paraId="5CCC2CC5" w14:textId="77777777" w:rsidR="008B5534" w:rsidRDefault="00164CEF">
      <w:pPr>
        <w:tabs>
          <w:tab w:val="left" w:pos="45"/>
        </w:tabs>
        <w:spacing w:after="0"/>
      </w:pPr>
      <w:r>
        <w:tab/>
      </w:r>
      <w:r>
        <w:rPr>
          <w:rStyle w:val="14"/>
        </w:rPr>
        <w:t>Câu 33. Cặp từ trái nghĩa trong câu Đi hỏi già, về nhà hỏi trẻ ?</w:t>
      </w:r>
    </w:p>
    <w:p w14:paraId="1FDE5BEF" w14:textId="77777777" w:rsidR="008B5534" w:rsidRDefault="00164CEF">
      <w:pPr>
        <w:tabs>
          <w:tab w:val="left" w:pos="5569"/>
        </w:tabs>
        <w:spacing w:after="0"/>
      </w:pPr>
      <w:r>
        <w:rPr>
          <w:rStyle w:val="14"/>
        </w:rPr>
        <w:t>A đi - già - trẻ</w:t>
      </w:r>
      <w:r>
        <w:tab/>
      </w:r>
      <w:r>
        <w:rPr>
          <w:rStyle w:val="14"/>
          <w:b/>
        </w:rPr>
        <w:t>B. đi - về; già - trẻ</w:t>
      </w:r>
    </w:p>
    <w:p w14:paraId="3079958D" w14:textId="77777777" w:rsidR="008B5534" w:rsidRDefault="00164CEF">
      <w:pPr>
        <w:tabs>
          <w:tab w:val="left" w:pos="5556"/>
        </w:tabs>
        <w:spacing w:after="0"/>
      </w:pPr>
      <w:r>
        <w:rPr>
          <w:rStyle w:val="14"/>
        </w:rPr>
        <w:t>C. đi - hói; già - trẻ</w:t>
      </w:r>
      <w:r>
        <w:tab/>
      </w:r>
      <w:r>
        <w:rPr>
          <w:rStyle w:val="14"/>
        </w:rPr>
        <w:t>D. đi - về; già - hỏi</w:t>
      </w:r>
    </w:p>
    <w:p w14:paraId="436AFEC4" w14:textId="77777777" w:rsidR="008B5534" w:rsidRDefault="00164CEF">
      <w:pPr>
        <w:spacing w:after="0"/>
        <w:ind w:left="39"/>
        <w:jc w:val="both"/>
      </w:pPr>
      <w:r>
        <w:rPr>
          <w:rStyle w:val="14"/>
        </w:rPr>
        <w:t xml:space="preserve">Câu 34. Bộ phận nào là trạng ngữ chỉ nơi chốn trong câu: Hôm ấy, ở siêu thị, tôi gặp lại bạn học cũ, rồi cùng đi mua sắm u ? </w:t>
      </w:r>
    </w:p>
    <w:p w14:paraId="7ABC760C" w14:textId="77777777" w:rsidR="008B5534" w:rsidRDefault="00164CEF">
      <w:pPr>
        <w:tabs>
          <w:tab w:val="left" w:pos="2784"/>
          <w:tab w:val="left" w:pos="5569"/>
          <w:tab w:val="left" w:pos="8327"/>
        </w:tabs>
        <w:spacing w:after="20"/>
      </w:pPr>
      <w:r>
        <w:rPr>
          <w:rStyle w:val="14"/>
        </w:rPr>
        <w:t>A hôm ấy</w:t>
      </w:r>
      <w:r>
        <w:tab/>
      </w:r>
      <w:r>
        <w:rPr>
          <w:rStyle w:val="14"/>
          <w:b/>
        </w:rPr>
        <w:t>B. ở siêu thị</w:t>
      </w:r>
      <w:r>
        <w:tab/>
      </w:r>
      <w:r>
        <w:rPr>
          <w:rStyle w:val="14"/>
        </w:rPr>
        <w:t>C. bạn học cũ</w:t>
      </w:r>
      <w:r>
        <w:tab/>
      </w:r>
      <w:r>
        <w:rPr>
          <w:rStyle w:val="14"/>
        </w:rPr>
        <w:t>D. đi mua sắm</w:t>
      </w:r>
    </w:p>
    <w:p w14:paraId="2B09AA30" w14:textId="77777777" w:rsidR="008B5534" w:rsidRDefault="00164CEF">
      <w:r>
        <w:br w:type="page"/>
      </w:r>
    </w:p>
    <w:p w14:paraId="2CD2C8C8" w14:textId="77777777" w:rsidR="008B5534" w:rsidRDefault="008B5534">
      <w:pPr>
        <w:sectPr w:rsidR="008B5534">
          <w:pgSz w:w="11906" w:h="16838"/>
          <w:pgMar w:top="559" w:right="415" w:bottom="0" w:left="533" w:header="720" w:footer="720" w:gutter="0"/>
          <w:cols w:space="720"/>
          <w:docGrid w:linePitch="360"/>
        </w:sectPr>
      </w:pPr>
    </w:p>
    <w:p w14:paraId="6FB2FC85" w14:textId="77777777" w:rsidR="008B5534" w:rsidRDefault="00164CEF">
      <w:pPr>
        <w:spacing w:after="0"/>
        <w:ind w:left="27" w:firstLine="13"/>
        <w:jc w:val="both"/>
      </w:pPr>
      <w:r>
        <w:rPr>
          <w:rStyle w:val="14"/>
        </w:rPr>
        <w:lastRenderedPageBreak/>
        <w:t xml:space="preserve">Câu 35. Bộ phận nào là chủ ngữ trong câu: Chiếc bút bạn tặng tôi đẹp lắm? </w:t>
      </w:r>
    </w:p>
    <w:p w14:paraId="408E7559" w14:textId="77777777" w:rsidR="008B5534" w:rsidRDefault="00164CEF">
      <w:pPr>
        <w:tabs>
          <w:tab w:val="left" w:pos="6146"/>
        </w:tabs>
        <w:spacing w:after="0"/>
      </w:pPr>
      <w:r>
        <w:rPr>
          <w:rStyle w:val="14"/>
        </w:rPr>
        <w:t>A. chiếc bút</w:t>
      </w:r>
      <w:r>
        <w:tab/>
      </w:r>
      <w:r>
        <w:rPr>
          <w:rStyle w:val="14"/>
        </w:rPr>
        <w:t>B. chiếc bút bạn tặng</w:t>
      </w:r>
    </w:p>
    <w:p w14:paraId="3438BB10" w14:textId="77777777" w:rsidR="008B5534" w:rsidRDefault="00164CEF">
      <w:pPr>
        <w:tabs>
          <w:tab w:val="left" w:pos="6159"/>
        </w:tabs>
        <w:spacing w:after="0"/>
      </w:pPr>
      <w:r>
        <w:rPr>
          <w:rStyle w:val="14"/>
          <w:b/>
        </w:rPr>
        <w:t>C. chiếc bút bạn tặng tôi</w:t>
      </w:r>
      <w:r>
        <w:tab/>
      </w:r>
      <w:r>
        <w:rPr>
          <w:rStyle w:val="14"/>
        </w:rPr>
        <w:t>D. đẹp lắm</w:t>
      </w:r>
    </w:p>
    <w:p w14:paraId="7F6D2595" w14:textId="77777777" w:rsidR="008B5534" w:rsidRDefault="00164CEF">
      <w:pPr>
        <w:tabs>
          <w:tab w:val="left" w:pos="59"/>
        </w:tabs>
        <w:spacing w:after="0"/>
      </w:pPr>
      <w:r>
        <w:tab/>
      </w:r>
      <w:r>
        <w:rPr>
          <w:rStyle w:val="14"/>
        </w:rPr>
        <w:t>Câu 36. Biện pháp nghệ thuật nào được sử dụng trong câu thơ?</w:t>
      </w:r>
    </w:p>
    <w:p w14:paraId="1947BDFE" w14:textId="77777777" w:rsidR="008B5534" w:rsidRDefault="00164CEF">
      <w:pPr>
        <w:tabs>
          <w:tab w:val="left" w:pos="912"/>
        </w:tabs>
        <w:spacing w:after="0"/>
      </w:pPr>
      <w:r>
        <w:tab/>
      </w:r>
      <w:r>
        <w:rPr>
          <w:rStyle w:val="14"/>
        </w:rPr>
        <w:t>Đôi bàn tay bé khéo</w:t>
      </w:r>
    </w:p>
    <w:p w14:paraId="70506C4C" w14:textId="77777777" w:rsidR="008B5534" w:rsidRDefault="00164CEF">
      <w:pPr>
        <w:tabs>
          <w:tab w:val="left" w:pos="926"/>
        </w:tabs>
        <w:spacing w:after="0"/>
      </w:pPr>
      <w:r>
        <w:tab/>
      </w:r>
      <w:r>
        <w:rPr>
          <w:rStyle w:val="14"/>
        </w:rPr>
        <w:t>Mười ngón mười bông hoa. (Đôi bàn tay bé)</w:t>
      </w:r>
    </w:p>
    <w:p w14:paraId="58579432" w14:textId="77777777" w:rsidR="008B5534" w:rsidRDefault="00164CEF">
      <w:pPr>
        <w:tabs>
          <w:tab w:val="left" w:pos="5626"/>
        </w:tabs>
        <w:spacing w:after="0"/>
      </w:pPr>
      <w:r>
        <w:rPr>
          <w:rStyle w:val="14"/>
        </w:rPr>
        <w:t>A nhân hóa</w:t>
      </w:r>
      <w:r>
        <w:tab/>
      </w:r>
      <w:r>
        <w:rPr>
          <w:rStyle w:val="14"/>
        </w:rPr>
        <w:t>B. so sánh</w:t>
      </w:r>
    </w:p>
    <w:p w14:paraId="32DD3448" w14:textId="77777777" w:rsidR="008B5534" w:rsidRDefault="00164CEF">
      <w:pPr>
        <w:tabs>
          <w:tab w:val="left" w:pos="5666"/>
        </w:tabs>
        <w:spacing w:after="0"/>
      </w:pPr>
      <w:r>
        <w:rPr>
          <w:rStyle w:val="14"/>
        </w:rPr>
        <w:t>C. nhân hóa và so sánh</w:t>
      </w:r>
      <w:r>
        <w:tab/>
      </w:r>
      <w:r>
        <w:rPr>
          <w:rStyle w:val="14"/>
        </w:rPr>
        <w:t>D. lặp từ</w:t>
      </w:r>
    </w:p>
    <w:p w14:paraId="6B2B7A22" w14:textId="77777777" w:rsidR="008B5534" w:rsidRDefault="00164CEF">
      <w:pPr>
        <w:spacing w:after="0"/>
        <w:ind w:left="27" w:firstLine="93"/>
        <w:jc w:val="both"/>
      </w:pPr>
      <w:r>
        <w:rPr>
          <w:rStyle w:val="14"/>
        </w:rPr>
        <w:t xml:space="preserve">Câu 37. Từ tẻ trong câu: Đó là Trạng nguyên trẻ nhất nước Nam ta I thuộc từ loại nào: </w:t>
      </w:r>
    </w:p>
    <w:p w14:paraId="7DF94B3B" w14:textId="77777777" w:rsidR="008B5534" w:rsidRDefault="00164CEF">
      <w:pPr>
        <w:tabs>
          <w:tab w:val="left" w:pos="2440"/>
          <w:tab w:val="left" w:pos="4920"/>
          <w:tab w:val="left" w:pos="7439"/>
        </w:tabs>
        <w:spacing w:after="0"/>
      </w:pPr>
      <w:r>
        <w:rPr>
          <w:rStyle w:val="14"/>
        </w:rPr>
        <w:t>A.tính từ</w:t>
      </w:r>
      <w:r>
        <w:tab/>
      </w:r>
      <w:r>
        <w:rPr>
          <w:rStyle w:val="14"/>
        </w:rPr>
        <w:t>B.động từ</w:t>
      </w:r>
      <w:r>
        <w:tab/>
      </w:r>
      <w:r>
        <w:rPr>
          <w:rStyle w:val="14"/>
        </w:rPr>
        <w:t>C.danh từ</w:t>
      </w:r>
      <w:r>
        <w:tab/>
      </w:r>
      <w:r>
        <w:rPr>
          <w:rStyle w:val="14"/>
        </w:rPr>
        <w:t>D.trạng từ</w:t>
      </w:r>
    </w:p>
    <w:p w14:paraId="5FC81164" w14:textId="77777777" w:rsidR="008B5534" w:rsidRDefault="00164CEF">
      <w:pPr>
        <w:spacing w:after="0"/>
        <w:ind w:left="27" w:firstLine="13"/>
        <w:jc w:val="both"/>
      </w:pPr>
      <w:r>
        <w:rPr>
          <w:rStyle w:val="14"/>
        </w:rPr>
        <w:t xml:space="preserve">Câu 38. Trong bài Người ăn xin (SGK tiếng Việt tập 1, trang 30, 31) Cậu bé đã cho người ăn xin những gì </w:t>
      </w:r>
    </w:p>
    <w:p w14:paraId="19500604" w14:textId="77777777" w:rsidR="008B5534" w:rsidRDefault="00164CEF">
      <w:pPr>
        <w:tabs>
          <w:tab w:val="left" w:pos="4640"/>
        </w:tabs>
        <w:spacing w:after="0"/>
      </w:pPr>
      <w:r>
        <w:rPr>
          <w:rStyle w:val="14"/>
        </w:rPr>
        <w:t>A tiền</w:t>
      </w:r>
      <w:r>
        <w:tab/>
      </w:r>
      <w:r>
        <w:rPr>
          <w:rStyle w:val="14"/>
        </w:rPr>
        <w:t>B.đồng hồ</w:t>
      </w:r>
    </w:p>
    <w:p w14:paraId="2E039561" w14:textId="77777777" w:rsidR="008B5534" w:rsidRDefault="00164CEF">
      <w:pPr>
        <w:tabs>
          <w:tab w:val="left" w:pos="4613"/>
        </w:tabs>
        <w:spacing w:after="0"/>
      </w:pPr>
      <w:r>
        <w:rPr>
          <w:rStyle w:val="14"/>
        </w:rPr>
        <w:t>C.chiếc khăn tay</w:t>
      </w:r>
      <w:r>
        <w:tab/>
      </w:r>
      <w:r>
        <w:rPr>
          <w:rStyle w:val="14"/>
          <w:b/>
        </w:rPr>
        <w:t>D.không có gì để cho</w:t>
      </w:r>
    </w:p>
    <w:p w14:paraId="5A86807B" w14:textId="77777777" w:rsidR="008B5534" w:rsidRDefault="00164CEF">
      <w:pPr>
        <w:tabs>
          <w:tab w:val="left" w:pos="46"/>
        </w:tabs>
        <w:spacing w:after="0"/>
      </w:pPr>
      <w:r>
        <w:tab/>
      </w:r>
      <w:r>
        <w:rPr>
          <w:rStyle w:val="14"/>
        </w:rPr>
        <w:t>Câu 39. Điền vào chỗ trống trang câu sau: Thức khuya dậy [.]</w:t>
      </w:r>
    </w:p>
    <w:p w14:paraId="74FBCB24" w14:textId="77777777" w:rsidR="008B5534" w:rsidRDefault="00164CEF">
      <w:pPr>
        <w:tabs>
          <w:tab w:val="left" w:pos="2200"/>
          <w:tab w:val="left" w:pos="4773"/>
          <w:tab w:val="left" w:pos="7413"/>
        </w:tabs>
        <w:spacing w:after="0"/>
      </w:pPr>
      <w:r>
        <w:rPr>
          <w:rStyle w:val="14"/>
        </w:rPr>
        <w:t>A. sớm</w:t>
      </w:r>
      <w:r>
        <w:tab/>
      </w:r>
      <w:r>
        <w:rPr>
          <w:rStyle w:val="14"/>
        </w:rPr>
        <w:t>B.muộn</w:t>
      </w:r>
      <w:r>
        <w:tab/>
      </w:r>
      <w:r>
        <w:rPr>
          <w:rStyle w:val="14"/>
        </w:rPr>
        <w:t>C. sáng</w:t>
      </w:r>
      <w:r>
        <w:tab/>
      </w:r>
      <w:r>
        <w:rPr>
          <w:rStyle w:val="14"/>
        </w:rPr>
        <w:t>D.ngày</w:t>
      </w:r>
    </w:p>
    <w:p w14:paraId="7AAD29D2" w14:textId="77777777" w:rsidR="008B5534" w:rsidRDefault="00164CEF">
      <w:pPr>
        <w:spacing w:after="0"/>
        <w:ind w:left="27" w:firstLine="13"/>
        <w:jc w:val="both"/>
      </w:pPr>
      <w:r>
        <w:rPr>
          <w:rStyle w:val="14"/>
        </w:rPr>
        <w:t xml:space="preserve">Câu 40. Câu Có cảm giác diều đang trôi trên dải Ngân Hà, từ nào dưới đây là danh từ riêng? </w:t>
      </w:r>
    </w:p>
    <w:p w14:paraId="602A6655" w14:textId="77777777" w:rsidR="008B5534" w:rsidRDefault="00164CEF">
      <w:pPr>
        <w:tabs>
          <w:tab w:val="left" w:pos="2226"/>
          <w:tab w:val="left" w:pos="4720"/>
          <w:tab w:val="left" w:pos="7413"/>
        </w:tabs>
        <w:spacing w:after="0"/>
      </w:pPr>
      <w:r>
        <w:rPr>
          <w:rStyle w:val="14"/>
        </w:rPr>
        <w:t>A.cảm giác</w:t>
      </w:r>
      <w:r>
        <w:tab/>
      </w:r>
      <w:r>
        <w:rPr>
          <w:rStyle w:val="14"/>
        </w:rPr>
        <w:t>B.đang trôi</w:t>
      </w:r>
      <w:r>
        <w:tab/>
      </w:r>
      <w:r>
        <w:rPr>
          <w:rStyle w:val="14"/>
        </w:rPr>
        <w:t>C. dài</w:t>
      </w:r>
      <w:r>
        <w:tab/>
      </w:r>
      <w:r>
        <w:rPr>
          <w:rStyle w:val="14"/>
        </w:rPr>
        <w:t>D.Ngân Hà</w:t>
      </w:r>
      <w:r>
        <w:br/>
      </w:r>
      <w:r>
        <w:br/>
      </w:r>
      <w:r>
        <w:br/>
      </w:r>
    </w:p>
    <w:p w14:paraId="55A4AD42" w14:textId="76AEE772" w:rsidR="008B5534" w:rsidRDefault="00164CEF">
      <w:pPr>
        <w:tabs>
          <w:tab w:val="left" w:pos="1552"/>
        </w:tabs>
        <w:spacing w:after="120"/>
      </w:pPr>
      <w:r>
        <w:tab/>
      </w:r>
      <w:r>
        <w:rPr>
          <w:rStyle w:val="14"/>
        </w:rPr>
        <w:t xml:space="preserve">ĐÈ 3: </w:t>
      </w:r>
      <w:r w:rsidR="002A0985">
        <w:rPr>
          <w:rStyle w:val="14"/>
        </w:rPr>
        <w:t xml:space="preserve"> </w:t>
      </w:r>
    </w:p>
    <w:p w14:paraId="2997A9C6" w14:textId="77777777" w:rsidR="008B5534" w:rsidRDefault="00164CEF">
      <w:pPr>
        <w:tabs>
          <w:tab w:val="left" w:pos="32"/>
        </w:tabs>
        <w:spacing w:after="120"/>
      </w:pPr>
      <w:r>
        <w:tab/>
      </w:r>
      <w:r>
        <w:rPr>
          <w:rStyle w:val="14"/>
          <w:b/>
        </w:rPr>
        <w:t>Phần 1: Trâu vàng uyên bác</w:t>
      </w:r>
    </w:p>
    <w:p w14:paraId="3A58E0E1" w14:textId="77777777" w:rsidR="008B5534" w:rsidRDefault="00164CEF">
      <w:pPr>
        <w:tabs>
          <w:tab w:val="left" w:pos="32"/>
        </w:tabs>
        <w:spacing w:after="120"/>
      </w:pPr>
      <w:r>
        <w:tab/>
      </w:r>
      <w:r>
        <w:rPr>
          <w:rStyle w:val="14"/>
        </w:rPr>
        <w:t>Câu 1:</w:t>
      </w:r>
    </w:p>
    <w:p w14:paraId="7EB7EA4E" w14:textId="77777777" w:rsidR="008B5534" w:rsidRDefault="00164CEF">
      <w:pPr>
        <w:tabs>
          <w:tab w:val="left" w:pos="1746"/>
          <w:tab w:val="left" w:pos="3466"/>
          <w:tab w:val="left" w:pos="5226"/>
          <w:tab w:val="left" w:pos="6946"/>
          <w:tab w:val="left" w:pos="8679"/>
        </w:tabs>
        <w:spacing w:after="0"/>
      </w:pPr>
      <w:r>
        <w:rPr>
          <w:rStyle w:val="14"/>
        </w:rPr>
        <w:t>Đói</w:t>
      </w:r>
      <w:r>
        <w:tab/>
      </w:r>
      <w:r>
        <w:rPr>
          <w:rStyle w:val="14"/>
        </w:rPr>
        <w:t>cho</w:t>
      </w:r>
      <w:r>
        <w:tab/>
      </w:r>
      <w:r>
        <w:rPr>
          <w:rStyle w:val="14"/>
        </w:rPr>
        <w:t>sạch</w:t>
      </w:r>
      <w:r>
        <w:tab/>
      </w:r>
      <w:r>
        <w:rPr>
          <w:rStyle w:val="14"/>
        </w:rPr>
        <w:t>rách</w:t>
      </w:r>
      <w:r>
        <w:tab/>
      </w:r>
      <w:r>
        <w:rPr>
          <w:rStyle w:val="14"/>
        </w:rPr>
        <w:t>cho</w:t>
      </w:r>
      <w:r>
        <w:tab/>
      </w:r>
      <w:r>
        <w:rPr>
          <w:rStyle w:val="14"/>
        </w:rPr>
        <w:t>thơm</w:t>
      </w:r>
    </w:p>
    <w:p w14:paraId="70A4B8FB" w14:textId="77777777" w:rsidR="008B5534" w:rsidRDefault="00164CEF">
      <w:pPr>
        <w:tabs>
          <w:tab w:val="left" w:pos="32"/>
        </w:tabs>
        <w:spacing w:after="120"/>
      </w:pPr>
      <w:r>
        <w:tab/>
      </w:r>
      <w:r>
        <w:rPr>
          <w:rStyle w:val="14"/>
        </w:rPr>
        <w:t>Câu 2:</w:t>
      </w:r>
    </w:p>
    <w:p w14:paraId="7A595EC1" w14:textId="77777777" w:rsidR="008B5534" w:rsidRDefault="00164CEF">
      <w:pPr>
        <w:tabs>
          <w:tab w:val="left" w:pos="2613"/>
          <w:tab w:val="left" w:pos="5213"/>
          <w:tab w:val="left" w:pos="7813"/>
        </w:tabs>
        <w:spacing w:after="0"/>
      </w:pPr>
      <w:r>
        <w:rPr>
          <w:rStyle w:val="14"/>
        </w:rPr>
        <w:t>Trung</w:t>
      </w:r>
      <w:r>
        <w:tab/>
      </w:r>
      <w:r>
        <w:rPr>
          <w:rStyle w:val="14"/>
        </w:rPr>
        <w:t>quân</w:t>
      </w:r>
      <w:r>
        <w:tab/>
      </w:r>
      <w:r>
        <w:rPr>
          <w:rStyle w:val="14"/>
        </w:rPr>
        <w:t>ái</w:t>
      </w:r>
      <w:r>
        <w:tab/>
      </w:r>
      <w:r>
        <w:rPr>
          <w:rStyle w:val="14"/>
        </w:rPr>
        <w:t>quốc</w:t>
      </w:r>
    </w:p>
    <w:p w14:paraId="51950FC4" w14:textId="77777777" w:rsidR="008B5534" w:rsidRDefault="00164CEF">
      <w:pPr>
        <w:tabs>
          <w:tab w:val="left" w:pos="32"/>
        </w:tabs>
        <w:spacing w:after="20"/>
      </w:pPr>
      <w:r>
        <w:tab/>
      </w:r>
      <w:r>
        <w:rPr>
          <w:rStyle w:val="14"/>
        </w:rPr>
        <w:t>Câu 3:</w:t>
      </w:r>
    </w:p>
    <w:p w14:paraId="5E8AC391" w14:textId="77777777" w:rsidR="008B5534" w:rsidRDefault="00164CEF">
      <w:r>
        <w:br w:type="page"/>
      </w:r>
    </w:p>
    <w:p w14:paraId="0C7D8B10" w14:textId="77777777" w:rsidR="008B5534" w:rsidRDefault="008B5534">
      <w:pPr>
        <w:sectPr w:rsidR="008B5534">
          <w:pgSz w:w="11906" w:h="16838"/>
          <w:pgMar w:top="587" w:right="870" w:bottom="0" w:left="523" w:header="720" w:footer="720" w:gutter="0"/>
          <w:cols w:space="720"/>
          <w:docGrid w:linePitch="360"/>
        </w:sectPr>
      </w:pPr>
    </w:p>
    <w:p w14:paraId="474CA22E" w14:textId="77777777" w:rsidR="008B5534" w:rsidRDefault="00164CEF">
      <w:pPr>
        <w:tabs>
          <w:tab w:val="left" w:pos="2618"/>
          <w:tab w:val="left" w:pos="5236"/>
          <w:tab w:val="left" w:pos="7827"/>
        </w:tabs>
        <w:spacing w:after="0"/>
      </w:pPr>
      <w:r>
        <w:rPr>
          <w:rStyle w:val="14"/>
        </w:rPr>
        <w:lastRenderedPageBreak/>
        <w:t>Quang</w:t>
      </w:r>
      <w:r>
        <w:tab/>
      </w:r>
      <w:r>
        <w:rPr>
          <w:rStyle w:val="14"/>
        </w:rPr>
        <w:t>minh</w:t>
      </w:r>
      <w:r>
        <w:tab/>
      </w:r>
      <w:r>
        <w:rPr>
          <w:rStyle w:val="14"/>
        </w:rPr>
        <w:t>chính</w:t>
      </w:r>
      <w:r>
        <w:tab/>
      </w:r>
      <w:r>
        <w:rPr>
          <w:rStyle w:val="14"/>
        </w:rPr>
        <w:t>đại</w:t>
      </w:r>
    </w:p>
    <w:p w14:paraId="61F68F7B" w14:textId="77777777" w:rsidR="008B5534" w:rsidRDefault="00164CEF">
      <w:pPr>
        <w:tabs>
          <w:tab w:val="left" w:pos="32"/>
        </w:tabs>
        <w:spacing w:after="120"/>
      </w:pPr>
      <w:r>
        <w:tab/>
      </w:r>
      <w:r>
        <w:rPr>
          <w:rStyle w:val="14"/>
        </w:rPr>
        <w:t>Câu 4:</w:t>
      </w:r>
    </w:p>
    <w:p w14:paraId="4AEB5A8B" w14:textId="77777777" w:rsidR="008B5534" w:rsidRDefault="00164CEF">
      <w:pPr>
        <w:tabs>
          <w:tab w:val="left" w:pos="2605"/>
          <w:tab w:val="left" w:pos="5223"/>
          <w:tab w:val="left" w:pos="7814"/>
        </w:tabs>
        <w:spacing w:after="0"/>
      </w:pPr>
      <w:r>
        <w:rPr>
          <w:rStyle w:val="14"/>
        </w:rPr>
        <w:t>Vườn</w:t>
      </w:r>
      <w:r>
        <w:tab/>
      </w:r>
      <w:r>
        <w:rPr>
          <w:rStyle w:val="14"/>
        </w:rPr>
        <w:t>không</w:t>
      </w:r>
      <w:r>
        <w:tab/>
      </w:r>
      <w:r>
        <w:rPr>
          <w:rStyle w:val="14"/>
        </w:rPr>
        <w:t>nhà</w:t>
      </w:r>
      <w:r>
        <w:tab/>
      </w:r>
      <w:r>
        <w:rPr>
          <w:rStyle w:val="14"/>
        </w:rPr>
        <w:t>trống</w:t>
      </w:r>
    </w:p>
    <w:p w14:paraId="41FD5FD0" w14:textId="77777777" w:rsidR="008B5534" w:rsidRDefault="00164CEF">
      <w:pPr>
        <w:tabs>
          <w:tab w:val="left" w:pos="32"/>
        </w:tabs>
        <w:spacing w:after="120"/>
      </w:pPr>
      <w:r>
        <w:tab/>
      </w:r>
      <w:r>
        <w:rPr>
          <w:rStyle w:val="14"/>
        </w:rPr>
        <w:t>Câu 5:</w:t>
      </w:r>
    </w:p>
    <w:p w14:paraId="305175D2" w14:textId="77777777" w:rsidR="008B5534" w:rsidRDefault="00164CEF">
      <w:pPr>
        <w:tabs>
          <w:tab w:val="left" w:pos="2605"/>
          <w:tab w:val="left" w:pos="5236"/>
          <w:tab w:val="left" w:pos="7814"/>
        </w:tabs>
        <w:spacing w:after="0"/>
      </w:pPr>
      <w:r>
        <w:rPr>
          <w:rStyle w:val="14"/>
        </w:rPr>
        <w:t>Trẻ</w:t>
      </w:r>
      <w:r>
        <w:tab/>
      </w:r>
      <w:r>
        <w:rPr>
          <w:rStyle w:val="14"/>
        </w:rPr>
        <w:t>người</w:t>
      </w:r>
      <w:r>
        <w:tab/>
      </w:r>
      <w:r>
        <w:rPr>
          <w:rStyle w:val="14"/>
          <w:b/>
        </w:rPr>
        <w:t>non</w:t>
      </w:r>
      <w:r>
        <w:tab/>
      </w:r>
      <w:r>
        <w:rPr>
          <w:rStyle w:val="14"/>
        </w:rPr>
        <w:t>dạ</w:t>
      </w:r>
    </w:p>
    <w:p w14:paraId="4021C92A" w14:textId="77777777" w:rsidR="008B5534" w:rsidRDefault="00164CEF">
      <w:pPr>
        <w:tabs>
          <w:tab w:val="left" w:pos="32"/>
        </w:tabs>
        <w:spacing w:after="120"/>
      </w:pPr>
      <w:r>
        <w:tab/>
      </w:r>
      <w:r>
        <w:rPr>
          <w:rStyle w:val="14"/>
        </w:rPr>
        <w:t>Câu 6:</w:t>
      </w:r>
    </w:p>
    <w:p w14:paraId="6B2F1BDC" w14:textId="77777777" w:rsidR="008B5534" w:rsidRDefault="00164CEF">
      <w:pPr>
        <w:tabs>
          <w:tab w:val="left" w:pos="2618"/>
          <w:tab w:val="left" w:pos="5223"/>
          <w:tab w:val="left" w:pos="7814"/>
        </w:tabs>
        <w:spacing w:after="0"/>
      </w:pPr>
      <w:r>
        <w:rPr>
          <w:rStyle w:val="14"/>
        </w:rPr>
        <w:t>Mặt</w:t>
      </w:r>
      <w:r>
        <w:tab/>
      </w:r>
      <w:r>
        <w:rPr>
          <w:rStyle w:val="14"/>
        </w:rPr>
        <w:t>hoa</w:t>
      </w:r>
      <w:r>
        <w:tab/>
      </w:r>
      <w:r>
        <w:rPr>
          <w:rStyle w:val="14"/>
        </w:rPr>
        <w:t>da</w:t>
      </w:r>
      <w:r>
        <w:tab/>
      </w:r>
      <w:r>
        <w:rPr>
          <w:rStyle w:val="14"/>
        </w:rPr>
        <w:t>phấn</w:t>
      </w:r>
    </w:p>
    <w:p w14:paraId="094CAB54" w14:textId="77777777" w:rsidR="008B5534" w:rsidRDefault="00164CEF">
      <w:pPr>
        <w:tabs>
          <w:tab w:val="left" w:pos="32"/>
        </w:tabs>
        <w:spacing w:after="120"/>
      </w:pPr>
      <w:r>
        <w:tab/>
      </w:r>
      <w:r>
        <w:rPr>
          <w:rStyle w:val="14"/>
        </w:rPr>
        <w:t>Câu 7:</w:t>
      </w:r>
    </w:p>
    <w:p w14:paraId="5D557846" w14:textId="77777777" w:rsidR="008B5534" w:rsidRDefault="00164CEF">
      <w:pPr>
        <w:tabs>
          <w:tab w:val="left" w:pos="2605"/>
          <w:tab w:val="left" w:pos="5223"/>
          <w:tab w:val="left" w:pos="7814"/>
        </w:tabs>
        <w:spacing w:after="0"/>
      </w:pPr>
      <w:r>
        <w:rPr>
          <w:rStyle w:val="14"/>
        </w:rPr>
        <w:t>Mẹ</w:t>
      </w:r>
      <w:r>
        <w:tab/>
      </w:r>
      <w:r>
        <w:rPr>
          <w:rStyle w:val="14"/>
        </w:rPr>
        <w:t>tròn</w:t>
      </w:r>
      <w:r>
        <w:tab/>
      </w:r>
      <w:r>
        <w:rPr>
          <w:rStyle w:val="14"/>
        </w:rPr>
        <w:t>con</w:t>
      </w:r>
      <w:r>
        <w:tab/>
      </w:r>
      <w:r>
        <w:rPr>
          <w:rStyle w:val="14"/>
        </w:rPr>
        <w:t>vuông</w:t>
      </w:r>
    </w:p>
    <w:p w14:paraId="32F40F90" w14:textId="77777777" w:rsidR="008B5534" w:rsidRDefault="00164CEF">
      <w:pPr>
        <w:tabs>
          <w:tab w:val="left" w:pos="32"/>
        </w:tabs>
        <w:spacing w:after="120"/>
      </w:pPr>
      <w:r>
        <w:tab/>
      </w:r>
      <w:r>
        <w:rPr>
          <w:rStyle w:val="14"/>
        </w:rPr>
        <w:t>Câu 8:</w:t>
      </w:r>
    </w:p>
    <w:p w14:paraId="5805E3FF" w14:textId="77777777" w:rsidR="008B5534" w:rsidRDefault="00164CEF">
      <w:pPr>
        <w:tabs>
          <w:tab w:val="left" w:pos="1736"/>
          <w:tab w:val="left" w:pos="3473"/>
          <w:tab w:val="left" w:pos="5223"/>
          <w:tab w:val="left" w:pos="6946"/>
          <w:tab w:val="left" w:pos="8682"/>
        </w:tabs>
        <w:spacing w:after="0"/>
      </w:pPr>
      <w:r>
        <w:rPr>
          <w:rStyle w:val="14"/>
        </w:rPr>
        <w:t>Cây</w:t>
      </w:r>
      <w:r>
        <w:tab/>
      </w:r>
      <w:r>
        <w:rPr>
          <w:rStyle w:val="14"/>
        </w:rPr>
        <w:t>ngay</w:t>
      </w:r>
      <w:r>
        <w:tab/>
      </w:r>
      <w:r>
        <w:rPr>
          <w:rStyle w:val="14"/>
        </w:rPr>
        <w:t>không</w:t>
      </w:r>
      <w:r>
        <w:tab/>
      </w:r>
      <w:r>
        <w:rPr>
          <w:rStyle w:val="14"/>
        </w:rPr>
        <w:t>sợ</w:t>
      </w:r>
      <w:r>
        <w:tab/>
      </w:r>
      <w:r>
        <w:rPr>
          <w:rStyle w:val="14"/>
        </w:rPr>
        <w:t>chết</w:t>
      </w:r>
      <w:r>
        <w:tab/>
      </w:r>
      <w:r>
        <w:rPr>
          <w:rStyle w:val="14"/>
        </w:rPr>
        <w:t>đứng</w:t>
      </w:r>
    </w:p>
    <w:p w14:paraId="7508A1EC" w14:textId="77777777" w:rsidR="008B5534" w:rsidRDefault="00164CEF">
      <w:pPr>
        <w:tabs>
          <w:tab w:val="left" w:pos="19"/>
        </w:tabs>
        <w:spacing w:after="120"/>
      </w:pPr>
      <w:r>
        <w:tab/>
      </w:r>
      <w:r>
        <w:rPr>
          <w:rStyle w:val="14"/>
        </w:rPr>
        <w:t>Câu 9:</w:t>
      </w:r>
    </w:p>
    <w:p w14:paraId="6738D757" w14:textId="77777777" w:rsidR="008B5534" w:rsidRDefault="00164CEF">
      <w:pPr>
        <w:tabs>
          <w:tab w:val="left" w:pos="1736"/>
          <w:tab w:val="left" w:pos="3473"/>
          <w:tab w:val="left" w:pos="5223"/>
          <w:tab w:val="left" w:pos="6946"/>
          <w:tab w:val="left" w:pos="8682"/>
        </w:tabs>
        <w:spacing w:after="0"/>
      </w:pPr>
      <w:r>
        <w:rPr>
          <w:rStyle w:val="14"/>
        </w:rPr>
        <w:t>Tốt</w:t>
      </w:r>
      <w:r>
        <w:tab/>
      </w:r>
      <w:r>
        <w:rPr>
          <w:rStyle w:val="14"/>
        </w:rPr>
        <w:t>gỗ</w:t>
      </w:r>
      <w:r>
        <w:tab/>
      </w:r>
      <w:r>
        <w:rPr>
          <w:rStyle w:val="14"/>
        </w:rPr>
        <w:t>hơn</w:t>
      </w:r>
      <w:r>
        <w:tab/>
      </w:r>
      <w:r>
        <w:rPr>
          <w:rStyle w:val="14"/>
        </w:rPr>
        <w:t>tốt</w:t>
      </w:r>
      <w:r>
        <w:tab/>
      </w:r>
      <w:r>
        <w:rPr>
          <w:rStyle w:val="14"/>
        </w:rPr>
        <w:t>nước</w:t>
      </w:r>
      <w:r>
        <w:tab/>
      </w:r>
      <w:r>
        <w:rPr>
          <w:rStyle w:val="14"/>
        </w:rPr>
        <w:t>sơn</w:t>
      </w:r>
    </w:p>
    <w:p w14:paraId="0AAA0125" w14:textId="77777777" w:rsidR="008B5534" w:rsidRDefault="00164CEF">
      <w:pPr>
        <w:tabs>
          <w:tab w:val="left" w:pos="32"/>
        </w:tabs>
        <w:spacing w:after="120"/>
      </w:pPr>
      <w:r>
        <w:tab/>
      </w:r>
      <w:r>
        <w:rPr>
          <w:rStyle w:val="14"/>
        </w:rPr>
        <w:t>Câu 10:</w:t>
      </w:r>
    </w:p>
    <w:p w14:paraId="36FAA86E" w14:textId="77777777" w:rsidR="008B5534" w:rsidRDefault="00164CEF">
      <w:pPr>
        <w:tabs>
          <w:tab w:val="left" w:pos="1736"/>
          <w:tab w:val="left" w:pos="3499"/>
          <w:tab w:val="left" w:pos="5209"/>
          <w:tab w:val="left" w:pos="6946"/>
          <w:tab w:val="left" w:pos="8682"/>
        </w:tabs>
        <w:spacing w:after="0"/>
      </w:pPr>
      <w:r>
        <w:rPr>
          <w:rStyle w:val="14"/>
        </w:rPr>
        <w:t>Lời</w:t>
      </w:r>
      <w:r>
        <w:tab/>
      </w:r>
      <w:r>
        <w:rPr>
          <w:rStyle w:val="14"/>
        </w:rPr>
        <w:t>chào</w:t>
      </w:r>
      <w:r>
        <w:tab/>
      </w:r>
      <w:r>
        <w:rPr>
          <w:rStyle w:val="14"/>
        </w:rPr>
        <w:t>cao</w:t>
      </w:r>
      <w:r>
        <w:tab/>
      </w:r>
      <w:r>
        <w:rPr>
          <w:rStyle w:val="14"/>
        </w:rPr>
        <w:t>hơn</w:t>
      </w:r>
      <w:r>
        <w:tab/>
      </w:r>
      <w:r>
        <w:rPr>
          <w:rStyle w:val="14"/>
        </w:rPr>
        <w:t>mâm</w:t>
      </w:r>
      <w:r>
        <w:tab/>
      </w:r>
      <w:r>
        <w:rPr>
          <w:rStyle w:val="14"/>
        </w:rPr>
        <w:t>cổ</w:t>
      </w:r>
    </w:p>
    <w:p w14:paraId="491C6272" w14:textId="77777777" w:rsidR="008B5534" w:rsidRDefault="00164CEF">
      <w:pPr>
        <w:tabs>
          <w:tab w:val="left" w:pos="19"/>
        </w:tabs>
        <w:spacing w:after="120"/>
      </w:pPr>
      <w:r>
        <w:tab/>
      </w:r>
      <w:r>
        <w:rPr>
          <w:rStyle w:val="14"/>
          <w:b/>
        </w:rPr>
        <w:t>Phần 2: Khi con nhanh nhẹn</w:t>
      </w:r>
    </w:p>
    <w:p w14:paraId="31337745" w14:textId="77777777" w:rsidR="002A2933" w:rsidRDefault="00164CEF" w:rsidP="002A2933">
      <w:pPr>
        <w:tabs>
          <w:tab w:val="left" w:pos="2210"/>
          <w:tab w:val="left" w:pos="6564"/>
        </w:tabs>
        <w:spacing w:after="0"/>
      </w:pPr>
      <w:r>
        <w:tab/>
      </w:r>
    </w:p>
    <w:tbl>
      <w:tblPr>
        <w:tblpPr w:leftFromText="180" w:rightFromText="180" w:vertAnchor="text" w:tblpY="1"/>
        <w:tblOverlap w:val="never"/>
        <w:tblW w:w="9361" w:type="dxa"/>
        <w:tblLook w:val="04A0" w:firstRow="1" w:lastRow="0" w:firstColumn="1" w:lastColumn="0" w:noHBand="0" w:noVBand="1"/>
      </w:tblPr>
      <w:tblGrid>
        <w:gridCol w:w="3859"/>
        <w:gridCol w:w="5502"/>
      </w:tblGrid>
      <w:tr w:rsidR="002A2933" w:rsidRPr="002A2933" w14:paraId="0F285D30" w14:textId="77777777" w:rsidTr="002A2933">
        <w:trPr>
          <w:trHeight w:val="387"/>
        </w:trPr>
        <w:tc>
          <w:tcPr>
            <w:tcW w:w="3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36444" w14:textId="77777777" w:rsidR="002A2933" w:rsidRPr="002A2933" w:rsidRDefault="002A2933" w:rsidP="002A2933">
            <w:pPr>
              <w:spacing w:after="0" w:line="240" w:lineRule="auto"/>
              <w:rPr>
                <w:rFonts w:ascii="Times New Roman" w:eastAsia="Times New Roman" w:hAnsi="Times New Roman" w:cs="Times New Roman"/>
                <w:color w:val="000000"/>
                <w:sz w:val="28"/>
                <w:szCs w:val="28"/>
              </w:rPr>
            </w:pPr>
            <w:r w:rsidRPr="002A2933">
              <w:rPr>
                <w:rFonts w:ascii="Times New Roman" w:eastAsia="Times New Roman" w:hAnsi="Times New Roman" w:cs="Times New Roman"/>
                <w:color w:val="000000"/>
                <w:sz w:val="28"/>
                <w:szCs w:val="28"/>
              </w:rPr>
              <w:t>Núi</w:t>
            </w:r>
          </w:p>
        </w:tc>
        <w:tc>
          <w:tcPr>
            <w:tcW w:w="5502" w:type="dxa"/>
            <w:tcBorders>
              <w:top w:val="single" w:sz="4" w:space="0" w:color="auto"/>
              <w:left w:val="nil"/>
              <w:bottom w:val="single" w:sz="4" w:space="0" w:color="auto"/>
              <w:right w:val="single" w:sz="4" w:space="0" w:color="auto"/>
            </w:tcBorders>
            <w:shd w:val="clear" w:color="auto" w:fill="auto"/>
            <w:noWrap/>
            <w:vAlign w:val="center"/>
            <w:hideMark/>
          </w:tcPr>
          <w:p w14:paraId="4BDA4225" w14:textId="77777777" w:rsidR="002A2933" w:rsidRPr="002A2933" w:rsidRDefault="002A2933" w:rsidP="002A2933">
            <w:pPr>
              <w:spacing w:after="0" w:line="240" w:lineRule="auto"/>
              <w:rPr>
                <w:rFonts w:ascii="Times New Roman" w:eastAsia="Times New Roman" w:hAnsi="Times New Roman" w:cs="Times New Roman"/>
                <w:b/>
                <w:bCs/>
                <w:color w:val="000000"/>
                <w:sz w:val="28"/>
                <w:szCs w:val="28"/>
              </w:rPr>
            </w:pPr>
            <w:r w:rsidRPr="002A2933">
              <w:rPr>
                <w:rFonts w:ascii="Times New Roman" w:eastAsia="Times New Roman" w:hAnsi="Times New Roman" w:cs="Times New Roman"/>
                <w:b/>
                <w:bCs/>
                <w:color w:val="000000"/>
                <w:sz w:val="28"/>
                <w:szCs w:val="28"/>
              </w:rPr>
              <w:t>Ngủ bên cửa sổ</w:t>
            </w:r>
          </w:p>
        </w:tc>
      </w:tr>
      <w:tr w:rsidR="002A2933" w:rsidRPr="002A2933" w14:paraId="38669254" w14:textId="77777777" w:rsidTr="002A2933">
        <w:trPr>
          <w:trHeight w:val="374"/>
        </w:trPr>
        <w:tc>
          <w:tcPr>
            <w:tcW w:w="3859" w:type="dxa"/>
            <w:tcBorders>
              <w:top w:val="nil"/>
              <w:left w:val="single" w:sz="4" w:space="0" w:color="auto"/>
              <w:bottom w:val="single" w:sz="4" w:space="0" w:color="auto"/>
              <w:right w:val="single" w:sz="4" w:space="0" w:color="auto"/>
            </w:tcBorders>
            <w:shd w:val="clear" w:color="auto" w:fill="auto"/>
            <w:noWrap/>
            <w:vAlign w:val="center"/>
            <w:hideMark/>
          </w:tcPr>
          <w:p w14:paraId="1A8BA274" w14:textId="77777777" w:rsidR="002A2933" w:rsidRPr="002A2933" w:rsidRDefault="002A2933" w:rsidP="002A2933">
            <w:pPr>
              <w:spacing w:after="0" w:line="240" w:lineRule="auto"/>
              <w:rPr>
                <w:rFonts w:ascii="Times New Roman" w:eastAsia="Times New Roman" w:hAnsi="Times New Roman" w:cs="Times New Roman"/>
                <w:b/>
                <w:bCs/>
                <w:color w:val="000000"/>
                <w:sz w:val="28"/>
                <w:szCs w:val="28"/>
              </w:rPr>
            </w:pPr>
            <w:r w:rsidRPr="002A2933">
              <w:rPr>
                <w:rFonts w:ascii="Times New Roman" w:eastAsia="Times New Roman" w:hAnsi="Times New Roman" w:cs="Times New Roman"/>
                <w:b/>
                <w:bCs/>
                <w:color w:val="000000"/>
                <w:sz w:val="28"/>
                <w:szCs w:val="28"/>
              </w:rPr>
              <w:t>Tiếng sáo điều</w:t>
            </w:r>
          </w:p>
        </w:tc>
        <w:tc>
          <w:tcPr>
            <w:tcW w:w="5502" w:type="dxa"/>
            <w:tcBorders>
              <w:top w:val="nil"/>
              <w:left w:val="nil"/>
              <w:bottom w:val="single" w:sz="4" w:space="0" w:color="auto"/>
              <w:right w:val="single" w:sz="4" w:space="0" w:color="auto"/>
            </w:tcBorders>
            <w:shd w:val="clear" w:color="auto" w:fill="auto"/>
            <w:noWrap/>
            <w:vAlign w:val="center"/>
            <w:hideMark/>
          </w:tcPr>
          <w:p w14:paraId="79E3EF77" w14:textId="77777777" w:rsidR="002A2933" w:rsidRPr="002A2933" w:rsidRDefault="002A2933" w:rsidP="002A2933">
            <w:pPr>
              <w:spacing w:after="0" w:line="240" w:lineRule="auto"/>
              <w:rPr>
                <w:rFonts w:ascii="Times New Roman" w:eastAsia="Times New Roman" w:hAnsi="Times New Roman" w:cs="Times New Roman"/>
                <w:b/>
                <w:bCs/>
                <w:color w:val="000000"/>
                <w:sz w:val="28"/>
                <w:szCs w:val="28"/>
              </w:rPr>
            </w:pPr>
            <w:r w:rsidRPr="002A2933">
              <w:rPr>
                <w:rFonts w:ascii="Times New Roman" w:eastAsia="Times New Roman" w:hAnsi="Times New Roman" w:cs="Times New Roman"/>
                <w:b/>
                <w:bCs/>
                <w:color w:val="000000"/>
                <w:sz w:val="28"/>
                <w:szCs w:val="28"/>
              </w:rPr>
              <w:t>Bay là là trên cánh đồng</w:t>
            </w:r>
          </w:p>
        </w:tc>
      </w:tr>
      <w:tr w:rsidR="002A2933" w:rsidRPr="002A2933" w14:paraId="5E51D1F3" w14:textId="77777777" w:rsidTr="002A2933">
        <w:trPr>
          <w:trHeight w:val="374"/>
        </w:trPr>
        <w:tc>
          <w:tcPr>
            <w:tcW w:w="3859" w:type="dxa"/>
            <w:tcBorders>
              <w:top w:val="nil"/>
              <w:left w:val="single" w:sz="4" w:space="0" w:color="auto"/>
              <w:bottom w:val="single" w:sz="4" w:space="0" w:color="auto"/>
              <w:right w:val="single" w:sz="4" w:space="0" w:color="auto"/>
            </w:tcBorders>
            <w:shd w:val="clear" w:color="auto" w:fill="auto"/>
            <w:noWrap/>
            <w:vAlign w:val="center"/>
            <w:hideMark/>
          </w:tcPr>
          <w:p w14:paraId="52088225" w14:textId="77777777" w:rsidR="002A2933" w:rsidRPr="002A2933" w:rsidRDefault="002A2933" w:rsidP="002A2933">
            <w:pPr>
              <w:spacing w:after="0" w:line="240" w:lineRule="auto"/>
              <w:rPr>
                <w:rFonts w:ascii="Times New Roman" w:eastAsia="Times New Roman" w:hAnsi="Times New Roman" w:cs="Times New Roman"/>
                <w:b/>
                <w:bCs/>
                <w:color w:val="000000"/>
                <w:sz w:val="28"/>
                <w:szCs w:val="28"/>
              </w:rPr>
            </w:pPr>
            <w:r w:rsidRPr="002A2933">
              <w:rPr>
                <w:rFonts w:ascii="Times New Roman" w:eastAsia="Times New Roman" w:hAnsi="Times New Roman" w:cs="Times New Roman"/>
                <w:b/>
                <w:bCs/>
                <w:color w:val="000000"/>
                <w:sz w:val="28"/>
                <w:szCs w:val="28"/>
              </w:rPr>
              <w:t>Chú chuồn chuồn</w:t>
            </w:r>
          </w:p>
        </w:tc>
        <w:tc>
          <w:tcPr>
            <w:tcW w:w="5502" w:type="dxa"/>
            <w:tcBorders>
              <w:top w:val="nil"/>
              <w:left w:val="nil"/>
              <w:bottom w:val="single" w:sz="4" w:space="0" w:color="auto"/>
              <w:right w:val="single" w:sz="4" w:space="0" w:color="auto"/>
            </w:tcBorders>
            <w:shd w:val="clear" w:color="auto" w:fill="auto"/>
            <w:noWrap/>
            <w:vAlign w:val="center"/>
            <w:hideMark/>
          </w:tcPr>
          <w:p w14:paraId="2B75B948" w14:textId="77777777" w:rsidR="002A2933" w:rsidRPr="002A2933" w:rsidRDefault="002A2933" w:rsidP="002A2933">
            <w:pPr>
              <w:spacing w:after="0" w:line="240" w:lineRule="auto"/>
              <w:rPr>
                <w:rFonts w:ascii="Times New Roman" w:eastAsia="Times New Roman" w:hAnsi="Times New Roman" w:cs="Times New Roman"/>
                <w:b/>
                <w:bCs/>
                <w:color w:val="000000"/>
                <w:sz w:val="28"/>
                <w:szCs w:val="28"/>
              </w:rPr>
            </w:pPr>
            <w:r w:rsidRPr="002A2933">
              <w:rPr>
                <w:rFonts w:ascii="Times New Roman" w:eastAsia="Times New Roman" w:hAnsi="Times New Roman" w:cs="Times New Roman"/>
                <w:b/>
                <w:bCs/>
                <w:color w:val="000000"/>
                <w:sz w:val="28"/>
                <w:szCs w:val="28"/>
              </w:rPr>
              <w:t>Vẵng vặc tỏa sáng khắp nơi</w:t>
            </w:r>
          </w:p>
        </w:tc>
      </w:tr>
      <w:tr w:rsidR="002A2933" w:rsidRPr="002A2933" w14:paraId="37753D85" w14:textId="77777777" w:rsidTr="002A2933">
        <w:trPr>
          <w:trHeight w:val="387"/>
        </w:trPr>
        <w:tc>
          <w:tcPr>
            <w:tcW w:w="3859" w:type="dxa"/>
            <w:tcBorders>
              <w:top w:val="nil"/>
              <w:left w:val="single" w:sz="4" w:space="0" w:color="auto"/>
              <w:bottom w:val="single" w:sz="4" w:space="0" w:color="auto"/>
              <w:right w:val="single" w:sz="4" w:space="0" w:color="auto"/>
            </w:tcBorders>
            <w:shd w:val="clear" w:color="auto" w:fill="auto"/>
            <w:noWrap/>
            <w:vAlign w:val="center"/>
            <w:hideMark/>
          </w:tcPr>
          <w:p w14:paraId="03F04C78" w14:textId="77777777" w:rsidR="002A2933" w:rsidRPr="002A2933" w:rsidRDefault="002A2933" w:rsidP="002A2933">
            <w:pPr>
              <w:spacing w:after="0" w:line="240" w:lineRule="auto"/>
              <w:rPr>
                <w:rFonts w:ascii="Times New Roman" w:eastAsia="Times New Roman" w:hAnsi="Times New Roman" w:cs="Times New Roman"/>
                <w:color w:val="000000"/>
                <w:sz w:val="28"/>
                <w:szCs w:val="28"/>
              </w:rPr>
            </w:pPr>
            <w:r w:rsidRPr="002A2933">
              <w:rPr>
                <w:rFonts w:ascii="Times New Roman" w:eastAsia="Times New Roman" w:hAnsi="Times New Roman" w:cs="Times New Roman"/>
                <w:color w:val="000000"/>
                <w:sz w:val="28"/>
                <w:szCs w:val="28"/>
              </w:rPr>
              <w:t>Mèo con</w:t>
            </w:r>
          </w:p>
        </w:tc>
        <w:tc>
          <w:tcPr>
            <w:tcW w:w="5502" w:type="dxa"/>
            <w:tcBorders>
              <w:top w:val="nil"/>
              <w:left w:val="nil"/>
              <w:bottom w:val="single" w:sz="4" w:space="0" w:color="auto"/>
              <w:right w:val="single" w:sz="4" w:space="0" w:color="auto"/>
            </w:tcBorders>
            <w:shd w:val="clear" w:color="auto" w:fill="auto"/>
            <w:noWrap/>
            <w:vAlign w:val="center"/>
            <w:hideMark/>
          </w:tcPr>
          <w:p w14:paraId="34B24E5E" w14:textId="77777777" w:rsidR="002A2933" w:rsidRPr="002A2933" w:rsidRDefault="002A2933" w:rsidP="002A2933">
            <w:pPr>
              <w:spacing w:after="0" w:line="240" w:lineRule="auto"/>
              <w:rPr>
                <w:rFonts w:ascii="Times New Roman" w:eastAsia="Times New Roman" w:hAnsi="Times New Roman" w:cs="Times New Roman"/>
                <w:b/>
                <w:bCs/>
                <w:color w:val="000000"/>
                <w:sz w:val="28"/>
                <w:szCs w:val="28"/>
              </w:rPr>
            </w:pPr>
            <w:r w:rsidRPr="002A2933">
              <w:rPr>
                <w:rFonts w:ascii="Times New Roman" w:eastAsia="Times New Roman" w:hAnsi="Times New Roman" w:cs="Times New Roman"/>
                <w:b/>
                <w:bCs/>
                <w:color w:val="000000"/>
                <w:sz w:val="28"/>
                <w:szCs w:val="28"/>
              </w:rPr>
              <w:t>Như tổ kiến lơ lưng trên cành</w:t>
            </w:r>
          </w:p>
        </w:tc>
      </w:tr>
      <w:tr w:rsidR="002A2933" w:rsidRPr="002A2933" w14:paraId="20FCDAA2" w14:textId="77777777" w:rsidTr="002A2933">
        <w:trPr>
          <w:trHeight w:val="374"/>
        </w:trPr>
        <w:tc>
          <w:tcPr>
            <w:tcW w:w="3859" w:type="dxa"/>
            <w:tcBorders>
              <w:top w:val="nil"/>
              <w:left w:val="single" w:sz="4" w:space="0" w:color="auto"/>
              <w:bottom w:val="single" w:sz="4" w:space="0" w:color="auto"/>
              <w:right w:val="single" w:sz="4" w:space="0" w:color="auto"/>
            </w:tcBorders>
            <w:shd w:val="clear" w:color="auto" w:fill="auto"/>
            <w:noWrap/>
            <w:vAlign w:val="center"/>
            <w:hideMark/>
          </w:tcPr>
          <w:p w14:paraId="27C5FB33" w14:textId="77777777" w:rsidR="002A2933" w:rsidRPr="002A2933" w:rsidRDefault="002A2933" w:rsidP="002A2933">
            <w:pPr>
              <w:spacing w:after="0" w:line="240" w:lineRule="auto"/>
              <w:rPr>
                <w:rFonts w:ascii="Times New Roman" w:eastAsia="Times New Roman" w:hAnsi="Times New Roman" w:cs="Times New Roman"/>
                <w:b/>
                <w:bCs/>
                <w:color w:val="000000"/>
                <w:sz w:val="28"/>
                <w:szCs w:val="28"/>
              </w:rPr>
            </w:pPr>
            <w:r w:rsidRPr="002A2933">
              <w:rPr>
                <w:rFonts w:ascii="Times New Roman" w:eastAsia="Times New Roman" w:hAnsi="Times New Roman" w:cs="Times New Roman"/>
                <w:b/>
                <w:bCs/>
                <w:color w:val="000000"/>
                <w:sz w:val="28"/>
                <w:szCs w:val="28"/>
              </w:rPr>
              <w:t>Cây gạo sừng sững</w:t>
            </w:r>
          </w:p>
        </w:tc>
        <w:tc>
          <w:tcPr>
            <w:tcW w:w="5502" w:type="dxa"/>
            <w:tcBorders>
              <w:top w:val="nil"/>
              <w:left w:val="nil"/>
              <w:bottom w:val="single" w:sz="4" w:space="0" w:color="auto"/>
              <w:right w:val="single" w:sz="4" w:space="0" w:color="auto"/>
            </w:tcBorders>
            <w:shd w:val="clear" w:color="auto" w:fill="auto"/>
            <w:noWrap/>
            <w:vAlign w:val="center"/>
            <w:hideMark/>
          </w:tcPr>
          <w:p w14:paraId="71428BDF" w14:textId="77777777" w:rsidR="002A2933" w:rsidRPr="002A2933" w:rsidRDefault="002A2933" w:rsidP="002A2933">
            <w:pPr>
              <w:spacing w:after="0" w:line="240" w:lineRule="auto"/>
              <w:rPr>
                <w:rFonts w:ascii="Times New Roman" w:eastAsia="Times New Roman" w:hAnsi="Times New Roman" w:cs="Times New Roman"/>
                <w:b/>
                <w:bCs/>
                <w:color w:val="000000"/>
                <w:sz w:val="28"/>
                <w:szCs w:val="28"/>
              </w:rPr>
            </w:pPr>
            <w:r w:rsidRPr="002A2933">
              <w:rPr>
                <w:rFonts w:ascii="Times New Roman" w:eastAsia="Times New Roman" w:hAnsi="Times New Roman" w:cs="Times New Roman"/>
                <w:b/>
                <w:bCs/>
                <w:color w:val="000000"/>
                <w:sz w:val="28"/>
                <w:szCs w:val="28"/>
              </w:rPr>
              <w:t>Uốn mình trong chiếc áo the xanh</w:t>
            </w:r>
          </w:p>
        </w:tc>
      </w:tr>
      <w:tr w:rsidR="002A2933" w:rsidRPr="002A2933" w14:paraId="71B30663" w14:textId="77777777" w:rsidTr="002A2933">
        <w:trPr>
          <w:trHeight w:val="387"/>
        </w:trPr>
        <w:tc>
          <w:tcPr>
            <w:tcW w:w="3859" w:type="dxa"/>
            <w:tcBorders>
              <w:top w:val="nil"/>
              <w:left w:val="single" w:sz="4" w:space="0" w:color="auto"/>
              <w:bottom w:val="single" w:sz="4" w:space="0" w:color="auto"/>
              <w:right w:val="single" w:sz="4" w:space="0" w:color="auto"/>
            </w:tcBorders>
            <w:shd w:val="clear" w:color="auto" w:fill="auto"/>
            <w:noWrap/>
            <w:vAlign w:val="center"/>
            <w:hideMark/>
          </w:tcPr>
          <w:p w14:paraId="1F5C2CA1" w14:textId="77777777" w:rsidR="002A2933" w:rsidRPr="002A2933" w:rsidRDefault="002A2933" w:rsidP="002A2933">
            <w:pPr>
              <w:spacing w:after="0" w:line="240" w:lineRule="auto"/>
              <w:rPr>
                <w:rFonts w:ascii="Times New Roman" w:eastAsia="Times New Roman" w:hAnsi="Times New Roman" w:cs="Times New Roman"/>
                <w:color w:val="000000"/>
                <w:sz w:val="28"/>
                <w:szCs w:val="28"/>
              </w:rPr>
            </w:pPr>
            <w:r w:rsidRPr="002A2933">
              <w:rPr>
                <w:rFonts w:ascii="Times New Roman" w:eastAsia="Times New Roman" w:hAnsi="Times New Roman" w:cs="Times New Roman"/>
                <w:color w:val="000000"/>
                <w:sz w:val="28"/>
                <w:szCs w:val="28"/>
              </w:rPr>
              <w:t>Tiếng suối chảy</w:t>
            </w:r>
          </w:p>
        </w:tc>
        <w:tc>
          <w:tcPr>
            <w:tcW w:w="5502" w:type="dxa"/>
            <w:tcBorders>
              <w:top w:val="nil"/>
              <w:left w:val="nil"/>
              <w:bottom w:val="single" w:sz="4" w:space="0" w:color="auto"/>
              <w:right w:val="single" w:sz="4" w:space="0" w:color="auto"/>
            </w:tcBorders>
            <w:shd w:val="clear" w:color="auto" w:fill="auto"/>
            <w:noWrap/>
            <w:vAlign w:val="center"/>
            <w:hideMark/>
          </w:tcPr>
          <w:p w14:paraId="2E28E3AC" w14:textId="77777777" w:rsidR="002A2933" w:rsidRPr="002A2933" w:rsidRDefault="002A2933" w:rsidP="002A2933">
            <w:pPr>
              <w:spacing w:after="0" w:line="240" w:lineRule="auto"/>
              <w:rPr>
                <w:rFonts w:ascii="Times New Roman" w:eastAsia="Times New Roman" w:hAnsi="Times New Roman" w:cs="Times New Roman"/>
                <w:b/>
                <w:bCs/>
                <w:color w:val="000000"/>
                <w:sz w:val="28"/>
                <w:szCs w:val="28"/>
              </w:rPr>
            </w:pPr>
            <w:r w:rsidRPr="002A2933">
              <w:rPr>
                <w:rFonts w:ascii="Times New Roman" w:eastAsia="Times New Roman" w:hAnsi="Times New Roman" w:cs="Times New Roman"/>
                <w:b/>
                <w:bCs/>
                <w:color w:val="000000"/>
                <w:sz w:val="28"/>
                <w:szCs w:val="28"/>
              </w:rPr>
              <w:t>đỏ tươi trong vườn</w:t>
            </w:r>
          </w:p>
        </w:tc>
      </w:tr>
      <w:tr w:rsidR="002A2933" w:rsidRPr="002A2933" w14:paraId="2CEFBA79" w14:textId="77777777" w:rsidTr="002A2933">
        <w:trPr>
          <w:trHeight w:val="374"/>
        </w:trPr>
        <w:tc>
          <w:tcPr>
            <w:tcW w:w="3859" w:type="dxa"/>
            <w:tcBorders>
              <w:top w:val="nil"/>
              <w:left w:val="single" w:sz="4" w:space="0" w:color="auto"/>
              <w:bottom w:val="single" w:sz="4" w:space="0" w:color="auto"/>
              <w:right w:val="single" w:sz="4" w:space="0" w:color="auto"/>
            </w:tcBorders>
            <w:shd w:val="clear" w:color="auto" w:fill="auto"/>
            <w:noWrap/>
            <w:vAlign w:val="center"/>
            <w:hideMark/>
          </w:tcPr>
          <w:p w14:paraId="7C08FA0C" w14:textId="77777777" w:rsidR="002A2933" w:rsidRPr="002A2933" w:rsidRDefault="002A2933" w:rsidP="002A2933">
            <w:pPr>
              <w:spacing w:after="0" w:line="240" w:lineRule="auto"/>
              <w:rPr>
                <w:rFonts w:ascii="Times New Roman" w:eastAsia="Times New Roman" w:hAnsi="Times New Roman" w:cs="Times New Roman"/>
                <w:b/>
                <w:bCs/>
                <w:color w:val="000000"/>
                <w:sz w:val="28"/>
                <w:szCs w:val="28"/>
              </w:rPr>
            </w:pPr>
            <w:r w:rsidRPr="002A2933">
              <w:rPr>
                <w:rFonts w:ascii="Times New Roman" w:eastAsia="Times New Roman" w:hAnsi="Times New Roman" w:cs="Times New Roman"/>
                <w:b/>
                <w:bCs/>
                <w:color w:val="000000"/>
                <w:sz w:val="28"/>
                <w:szCs w:val="28"/>
              </w:rPr>
              <w:t>Bắp ngô vàng</w:t>
            </w:r>
          </w:p>
        </w:tc>
        <w:tc>
          <w:tcPr>
            <w:tcW w:w="5502" w:type="dxa"/>
            <w:tcBorders>
              <w:top w:val="nil"/>
              <w:left w:val="nil"/>
              <w:bottom w:val="single" w:sz="4" w:space="0" w:color="auto"/>
              <w:right w:val="single" w:sz="4" w:space="0" w:color="auto"/>
            </w:tcBorders>
            <w:shd w:val="clear" w:color="auto" w:fill="auto"/>
            <w:noWrap/>
            <w:vAlign w:val="center"/>
            <w:hideMark/>
          </w:tcPr>
          <w:p w14:paraId="7F6DA8C0" w14:textId="77777777" w:rsidR="002A2933" w:rsidRPr="002A2933" w:rsidRDefault="002A2933" w:rsidP="002A2933">
            <w:pPr>
              <w:spacing w:after="0" w:line="240" w:lineRule="auto"/>
              <w:rPr>
                <w:rFonts w:ascii="Times New Roman" w:eastAsia="Times New Roman" w:hAnsi="Times New Roman" w:cs="Times New Roman"/>
                <w:b/>
                <w:bCs/>
                <w:color w:val="000000"/>
                <w:sz w:val="28"/>
                <w:szCs w:val="28"/>
              </w:rPr>
            </w:pPr>
            <w:r w:rsidRPr="002A2933">
              <w:rPr>
                <w:rFonts w:ascii="Times New Roman" w:eastAsia="Times New Roman" w:hAnsi="Times New Roman" w:cs="Times New Roman"/>
                <w:b/>
                <w:bCs/>
                <w:color w:val="000000"/>
                <w:sz w:val="28"/>
                <w:szCs w:val="28"/>
              </w:rPr>
              <w:t>Như tháp đèn không lồ</w:t>
            </w:r>
          </w:p>
        </w:tc>
      </w:tr>
      <w:tr w:rsidR="002A2933" w:rsidRPr="002A2933" w14:paraId="54A3D689" w14:textId="77777777" w:rsidTr="002A2933">
        <w:trPr>
          <w:trHeight w:val="387"/>
        </w:trPr>
        <w:tc>
          <w:tcPr>
            <w:tcW w:w="3859" w:type="dxa"/>
            <w:tcBorders>
              <w:top w:val="nil"/>
              <w:left w:val="single" w:sz="4" w:space="0" w:color="auto"/>
              <w:bottom w:val="single" w:sz="4" w:space="0" w:color="auto"/>
              <w:right w:val="single" w:sz="4" w:space="0" w:color="auto"/>
            </w:tcBorders>
            <w:shd w:val="clear" w:color="auto" w:fill="auto"/>
            <w:noWrap/>
            <w:vAlign w:val="center"/>
            <w:hideMark/>
          </w:tcPr>
          <w:p w14:paraId="03D17D04" w14:textId="77777777" w:rsidR="002A2933" w:rsidRPr="002A2933" w:rsidRDefault="002A2933" w:rsidP="002A2933">
            <w:pPr>
              <w:spacing w:after="0" w:line="240" w:lineRule="auto"/>
              <w:rPr>
                <w:rFonts w:ascii="Times New Roman" w:eastAsia="Times New Roman" w:hAnsi="Times New Roman" w:cs="Times New Roman"/>
                <w:color w:val="000000"/>
                <w:sz w:val="28"/>
                <w:szCs w:val="28"/>
              </w:rPr>
            </w:pPr>
            <w:r w:rsidRPr="002A2933">
              <w:rPr>
                <w:rFonts w:ascii="Times New Roman" w:eastAsia="Times New Roman" w:hAnsi="Times New Roman" w:cs="Times New Roman"/>
                <w:color w:val="000000"/>
                <w:sz w:val="28"/>
                <w:szCs w:val="28"/>
              </w:rPr>
              <w:t>Trăng ngàn</w:t>
            </w:r>
          </w:p>
        </w:tc>
        <w:tc>
          <w:tcPr>
            <w:tcW w:w="5502" w:type="dxa"/>
            <w:tcBorders>
              <w:top w:val="nil"/>
              <w:left w:val="nil"/>
              <w:bottom w:val="single" w:sz="4" w:space="0" w:color="auto"/>
              <w:right w:val="single" w:sz="4" w:space="0" w:color="auto"/>
            </w:tcBorders>
            <w:shd w:val="clear" w:color="auto" w:fill="auto"/>
            <w:noWrap/>
            <w:vAlign w:val="center"/>
            <w:hideMark/>
          </w:tcPr>
          <w:p w14:paraId="16B5B9C1" w14:textId="77777777" w:rsidR="002A2933" w:rsidRPr="002A2933" w:rsidRDefault="002A2933" w:rsidP="002A2933">
            <w:pPr>
              <w:spacing w:after="0" w:line="240" w:lineRule="auto"/>
              <w:rPr>
                <w:rFonts w:ascii="Times New Roman" w:eastAsia="Times New Roman" w:hAnsi="Times New Roman" w:cs="Times New Roman"/>
                <w:b/>
                <w:bCs/>
                <w:color w:val="000000"/>
                <w:sz w:val="28"/>
                <w:szCs w:val="28"/>
              </w:rPr>
            </w:pPr>
            <w:r w:rsidRPr="002A2933">
              <w:rPr>
                <w:rFonts w:ascii="Times New Roman" w:eastAsia="Times New Roman" w:hAnsi="Times New Roman" w:cs="Times New Roman"/>
                <w:b/>
                <w:bCs/>
                <w:color w:val="000000"/>
                <w:sz w:val="28"/>
                <w:szCs w:val="28"/>
              </w:rPr>
              <w:t>Ngủ trên nương</w:t>
            </w:r>
          </w:p>
        </w:tc>
      </w:tr>
      <w:tr w:rsidR="002A2933" w:rsidRPr="002A2933" w14:paraId="1DAB7FD3" w14:textId="77777777" w:rsidTr="002A2933">
        <w:trPr>
          <w:trHeight w:val="374"/>
        </w:trPr>
        <w:tc>
          <w:tcPr>
            <w:tcW w:w="3859" w:type="dxa"/>
            <w:tcBorders>
              <w:top w:val="nil"/>
              <w:left w:val="single" w:sz="4" w:space="0" w:color="auto"/>
              <w:bottom w:val="single" w:sz="4" w:space="0" w:color="auto"/>
              <w:right w:val="single" w:sz="4" w:space="0" w:color="auto"/>
            </w:tcBorders>
            <w:shd w:val="clear" w:color="auto" w:fill="auto"/>
            <w:noWrap/>
            <w:vAlign w:val="center"/>
            <w:hideMark/>
          </w:tcPr>
          <w:p w14:paraId="2C6A332B" w14:textId="77777777" w:rsidR="002A2933" w:rsidRPr="002A2933" w:rsidRDefault="002A2933" w:rsidP="002A2933">
            <w:pPr>
              <w:spacing w:after="0" w:line="240" w:lineRule="auto"/>
              <w:rPr>
                <w:rFonts w:ascii="Times New Roman" w:eastAsia="Times New Roman" w:hAnsi="Times New Roman" w:cs="Times New Roman"/>
                <w:b/>
                <w:bCs/>
                <w:color w:val="000000"/>
                <w:sz w:val="28"/>
                <w:szCs w:val="28"/>
              </w:rPr>
            </w:pPr>
            <w:r w:rsidRPr="002A2933">
              <w:rPr>
                <w:rFonts w:ascii="Times New Roman" w:eastAsia="Times New Roman" w:hAnsi="Times New Roman" w:cs="Times New Roman"/>
                <w:b/>
                <w:bCs/>
                <w:color w:val="000000"/>
                <w:sz w:val="28"/>
                <w:szCs w:val="28"/>
              </w:rPr>
              <w:t>Quả sầu riêng</w:t>
            </w:r>
          </w:p>
        </w:tc>
        <w:tc>
          <w:tcPr>
            <w:tcW w:w="5502" w:type="dxa"/>
            <w:tcBorders>
              <w:top w:val="nil"/>
              <w:left w:val="nil"/>
              <w:bottom w:val="single" w:sz="4" w:space="0" w:color="auto"/>
              <w:right w:val="single" w:sz="4" w:space="0" w:color="auto"/>
            </w:tcBorders>
            <w:shd w:val="clear" w:color="auto" w:fill="auto"/>
            <w:noWrap/>
            <w:vAlign w:val="center"/>
            <w:hideMark/>
          </w:tcPr>
          <w:p w14:paraId="0139B398" w14:textId="77777777" w:rsidR="002A2933" w:rsidRPr="002A2933" w:rsidRDefault="002A2933" w:rsidP="002A2933">
            <w:pPr>
              <w:spacing w:after="0" w:line="240" w:lineRule="auto"/>
              <w:rPr>
                <w:rFonts w:ascii="Times New Roman" w:eastAsia="Times New Roman" w:hAnsi="Times New Roman" w:cs="Times New Roman"/>
                <w:b/>
                <w:bCs/>
                <w:color w:val="000000"/>
                <w:sz w:val="28"/>
                <w:szCs w:val="28"/>
              </w:rPr>
            </w:pPr>
            <w:r w:rsidRPr="002A2933">
              <w:rPr>
                <w:rFonts w:ascii="Times New Roman" w:eastAsia="Times New Roman" w:hAnsi="Times New Roman" w:cs="Times New Roman"/>
                <w:b/>
                <w:bCs/>
                <w:color w:val="000000"/>
                <w:sz w:val="28"/>
                <w:szCs w:val="28"/>
              </w:rPr>
              <w:t>Vi vu trầm bổng</w:t>
            </w:r>
          </w:p>
        </w:tc>
      </w:tr>
      <w:tr w:rsidR="002A2933" w:rsidRPr="002A2933" w14:paraId="54D53B1E" w14:textId="77777777" w:rsidTr="002A2933">
        <w:trPr>
          <w:trHeight w:val="374"/>
        </w:trPr>
        <w:tc>
          <w:tcPr>
            <w:tcW w:w="3859" w:type="dxa"/>
            <w:tcBorders>
              <w:top w:val="nil"/>
              <w:left w:val="single" w:sz="4" w:space="0" w:color="auto"/>
              <w:bottom w:val="single" w:sz="4" w:space="0" w:color="auto"/>
              <w:right w:val="single" w:sz="4" w:space="0" w:color="auto"/>
            </w:tcBorders>
            <w:shd w:val="clear" w:color="auto" w:fill="auto"/>
            <w:noWrap/>
            <w:vAlign w:val="center"/>
            <w:hideMark/>
          </w:tcPr>
          <w:p w14:paraId="57537E92" w14:textId="77777777" w:rsidR="002A2933" w:rsidRPr="002A2933" w:rsidRDefault="002A2933" w:rsidP="002A2933">
            <w:pPr>
              <w:spacing w:after="0" w:line="240" w:lineRule="auto"/>
              <w:rPr>
                <w:rFonts w:ascii="Times New Roman" w:eastAsia="Times New Roman" w:hAnsi="Times New Roman" w:cs="Times New Roman"/>
                <w:b/>
                <w:bCs/>
                <w:color w:val="000000"/>
                <w:sz w:val="28"/>
                <w:szCs w:val="28"/>
              </w:rPr>
            </w:pPr>
            <w:r w:rsidRPr="002A2933">
              <w:rPr>
                <w:rFonts w:ascii="Times New Roman" w:eastAsia="Times New Roman" w:hAnsi="Times New Roman" w:cs="Times New Roman"/>
                <w:b/>
                <w:bCs/>
                <w:color w:val="000000"/>
                <w:sz w:val="28"/>
                <w:szCs w:val="28"/>
              </w:rPr>
              <w:t>Quả dâu tây</w:t>
            </w:r>
          </w:p>
        </w:tc>
        <w:tc>
          <w:tcPr>
            <w:tcW w:w="5502" w:type="dxa"/>
            <w:tcBorders>
              <w:top w:val="nil"/>
              <w:left w:val="nil"/>
              <w:bottom w:val="single" w:sz="4" w:space="0" w:color="auto"/>
              <w:right w:val="single" w:sz="4" w:space="0" w:color="auto"/>
            </w:tcBorders>
            <w:shd w:val="clear" w:color="auto" w:fill="auto"/>
            <w:noWrap/>
            <w:vAlign w:val="center"/>
            <w:hideMark/>
          </w:tcPr>
          <w:p w14:paraId="392B7FDE" w14:textId="77777777" w:rsidR="002A2933" w:rsidRPr="002A2933" w:rsidRDefault="002A2933" w:rsidP="002A2933">
            <w:pPr>
              <w:spacing w:after="0" w:line="240" w:lineRule="auto"/>
              <w:rPr>
                <w:rFonts w:ascii="Times New Roman" w:eastAsia="Times New Roman" w:hAnsi="Times New Roman" w:cs="Times New Roman"/>
                <w:b/>
                <w:bCs/>
                <w:color w:val="000000"/>
                <w:sz w:val="28"/>
                <w:szCs w:val="28"/>
              </w:rPr>
            </w:pPr>
            <w:r w:rsidRPr="002A2933">
              <w:rPr>
                <w:rFonts w:ascii="Times New Roman" w:eastAsia="Times New Roman" w:hAnsi="Times New Roman" w:cs="Times New Roman"/>
                <w:b/>
                <w:bCs/>
                <w:color w:val="000000"/>
                <w:sz w:val="28"/>
                <w:szCs w:val="28"/>
              </w:rPr>
              <w:t>Rì rầm như tiếng đàn cầm</w:t>
            </w:r>
          </w:p>
        </w:tc>
      </w:tr>
    </w:tbl>
    <w:p w14:paraId="49E0FABA" w14:textId="560EC029" w:rsidR="008B5534" w:rsidRDefault="002A2933" w:rsidP="002A2933">
      <w:pPr>
        <w:tabs>
          <w:tab w:val="left" w:pos="2210"/>
          <w:tab w:val="left" w:pos="6564"/>
        </w:tabs>
        <w:spacing w:after="0"/>
      </w:pPr>
      <w:r>
        <w:br w:type="textWrapping" w:clear="all"/>
      </w:r>
      <w:r w:rsidR="00164CEF">
        <w:rPr>
          <w:rStyle w:val="14"/>
          <w:b/>
        </w:rPr>
        <w:t>1: Núi như tháp đèn không lồ</w:t>
      </w:r>
    </w:p>
    <w:p w14:paraId="56FF7D8C" w14:textId="77777777" w:rsidR="008B5534" w:rsidRDefault="00164CEF">
      <w:pPr>
        <w:tabs>
          <w:tab w:val="left" w:pos="6"/>
        </w:tabs>
        <w:spacing w:after="120"/>
      </w:pPr>
      <w:r>
        <w:tab/>
      </w:r>
      <w:r>
        <w:rPr>
          <w:rStyle w:val="14"/>
          <w:b/>
        </w:rPr>
        <w:t>2: Tiếng sao diều vi vU trầm bổng</w:t>
      </w:r>
    </w:p>
    <w:p w14:paraId="22805035" w14:textId="77777777" w:rsidR="008B5534" w:rsidRDefault="00164CEF">
      <w:pPr>
        <w:tabs>
          <w:tab w:val="left" w:pos="19"/>
        </w:tabs>
        <w:spacing w:after="120"/>
      </w:pPr>
      <w:r>
        <w:tab/>
      </w:r>
      <w:r>
        <w:rPr>
          <w:rStyle w:val="14"/>
          <w:b/>
        </w:rPr>
        <w:t>3: Chú chuồn chuồn bay là là trên cánh đồng</w:t>
      </w:r>
    </w:p>
    <w:p w14:paraId="2F91CDC2" w14:textId="77777777" w:rsidR="008B5534" w:rsidRDefault="00164CEF">
      <w:pPr>
        <w:tabs>
          <w:tab w:val="left" w:pos="19"/>
        </w:tabs>
        <w:spacing w:after="120"/>
      </w:pPr>
      <w:r>
        <w:tab/>
      </w:r>
      <w:r>
        <w:rPr>
          <w:rStyle w:val="14"/>
          <w:b/>
        </w:rPr>
        <w:t>4: Mèo con ngủ bên cửa sổ</w:t>
      </w:r>
    </w:p>
    <w:p w14:paraId="078F506A" w14:textId="77777777" w:rsidR="008B5534" w:rsidRDefault="00164CEF">
      <w:pPr>
        <w:tabs>
          <w:tab w:val="left" w:pos="19"/>
        </w:tabs>
        <w:spacing w:after="120"/>
      </w:pPr>
      <w:r>
        <w:tab/>
      </w:r>
      <w:r>
        <w:rPr>
          <w:rStyle w:val="14"/>
          <w:b/>
        </w:rPr>
        <w:t>5: Cây gạo sừng sững như tổ kiến lơ lửng trên cành</w:t>
      </w:r>
    </w:p>
    <w:p w14:paraId="200CAA2F" w14:textId="77777777" w:rsidR="008B5534" w:rsidRDefault="00164CEF">
      <w:pPr>
        <w:tabs>
          <w:tab w:val="left" w:pos="19"/>
        </w:tabs>
        <w:spacing w:after="20"/>
      </w:pPr>
      <w:r>
        <w:tab/>
      </w:r>
      <w:r>
        <w:rPr>
          <w:rStyle w:val="14"/>
        </w:rPr>
        <w:t>6: Tiếng suối chảy rì rầm như tiếng đàn cầm</w:t>
      </w:r>
    </w:p>
    <w:p w14:paraId="20E97EFB" w14:textId="77777777" w:rsidR="008B5534" w:rsidRDefault="00164CEF">
      <w:r>
        <w:br w:type="page"/>
      </w:r>
    </w:p>
    <w:p w14:paraId="38B9159C" w14:textId="77777777" w:rsidR="008B5534" w:rsidRDefault="008B5534">
      <w:pPr>
        <w:sectPr w:rsidR="008B5534">
          <w:pgSz w:w="11906" w:h="16838"/>
          <w:pgMar w:top="1276" w:right="738" w:bottom="0" w:left="606" w:header="720" w:footer="720" w:gutter="0"/>
          <w:cols w:space="720"/>
          <w:docGrid w:linePitch="360"/>
        </w:sectPr>
      </w:pPr>
    </w:p>
    <w:p w14:paraId="769D520F" w14:textId="4ECE2E0D" w:rsidR="008B5534" w:rsidRDefault="00164CEF" w:rsidP="00607F58">
      <w:pPr>
        <w:tabs>
          <w:tab w:val="left" w:pos="2215"/>
        </w:tabs>
        <w:spacing w:after="0"/>
      </w:pPr>
      <w:r>
        <w:lastRenderedPageBreak/>
        <w:tab/>
      </w:r>
    </w:p>
    <w:p w14:paraId="0C620682" w14:textId="77777777" w:rsidR="008B5534" w:rsidRDefault="00164CEF">
      <w:pPr>
        <w:tabs>
          <w:tab w:val="left" w:pos="19"/>
        </w:tabs>
        <w:spacing w:after="120"/>
      </w:pPr>
      <w:r>
        <w:tab/>
      </w:r>
      <w:r>
        <w:rPr>
          <w:rStyle w:val="14"/>
          <w:b/>
        </w:rPr>
        <w:t>7: Bắp ngô vàng ngủ trên nương</w:t>
      </w:r>
    </w:p>
    <w:p w14:paraId="27A062D9" w14:textId="77777777" w:rsidR="008B5534" w:rsidRDefault="00164CEF">
      <w:pPr>
        <w:tabs>
          <w:tab w:val="left" w:pos="31"/>
        </w:tabs>
        <w:spacing w:after="120"/>
      </w:pPr>
      <w:r>
        <w:tab/>
      </w:r>
      <w:r>
        <w:rPr>
          <w:rStyle w:val="14"/>
          <w:b/>
        </w:rPr>
        <w:t>8: Trăng ngàn vằng vặc tỏa sáng khắp nơi</w:t>
      </w:r>
    </w:p>
    <w:p w14:paraId="4EFCEC75" w14:textId="77777777" w:rsidR="008B5534" w:rsidRDefault="00164CEF">
      <w:pPr>
        <w:tabs>
          <w:tab w:val="left" w:pos="31"/>
        </w:tabs>
        <w:spacing w:after="120"/>
      </w:pPr>
      <w:r>
        <w:tab/>
      </w:r>
      <w:r>
        <w:rPr>
          <w:rStyle w:val="14"/>
          <w:b/>
        </w:rPr>
        <w:t>9: Quả sầu riêng uốn mình trong chiếc áo the xanh</w:t>
      </w:r>
    </w:p>
    <w:p w14:paraId="5808253C" w14:textId="77777777" w:rsidR="008B5534" w:rsidRDefault="00164CEF">
      <w:pPr>
        <w:tabs>
          <w:tab w:val="left" w:pos="70"/>
        </w:tabs>
        <w:spacing w:after="0"/>
      </w:pPr>
      <w:r>
        <w:tab/>
      </w:r>
      <w:r>
        <w:rPr>
          <w:rStyle w:val="14"/>
          <w:b/>
        </w:rPr>
        <w:t>10: Quả dâu tây đỏ tươi trong vườn</w:t>
      </w:r>
      <w:r>
        <w:br/>
      </w:r>
      <w:r>
        <w:br/>
      </w:r>
    </w:p>
    <w:p w14:paraId="4B895BBE" w14:textId="77777777" w:rsidR="008B5534" w:rsidRDefault="00164CEF">
      <w:pPr>
        <w:tabs>
          <w:tab w:val="left" w:pos="44"/>
        </w:tabs>
        <w:spacing w:after="0"/>
      </w:pPr>
      <w:r>
        <w:tab/>
      </w:r>
      <w:r>
        <w:rPr>
          <w:rStyle w:val="14"/>
        </w:rPr>
        <w:t>Phần 3 Trắc Nghiệm</w:t>
      </w:r>
    </w:p>
    <w:p w14:paraId="6F9165E8" w14:textId="77777777" w:rsidR="008B5534" w:rsidRDefault="00164CEF">
      <w:pPr>
        <w:tabs>
          <w:tab w:val="left" w:pos="70"/>
        </w:tabs>
        <w:spacing w:after="0"/>
      </w:pPr>
      <w:r>
        <w:tab/>
      </w:r>
      <w:r>
        <w:rPr>
          <w:rStyle w:val="14"/>
        </w:rPr>
        <w:t>Câu 1. Đoạn văn sau có bao nhiêu lỗi sai chính tà?</w:t>
      </w:r>
    </w:p>
    <w:p w14:paraId="37FF65F9" w14:textId="77777777" w:rsidR="008B5534" w:rsidRDefault="00164CEF">
      <w:pPr>
        <w:spacing w:after="0"/>
        <w:ind w:left="39" w:firstLine="13"/>
        <w:jc w:val="both"/>
      </w:pPr>
      <w:r>
        <w:rPr>
          <w:rStyle w:val="14"/>
        </w:rPr>
        <w:t xml:space="preserve">Bạch dương xanh tuyệt đẹp trong mùa hè, ngả sắc vàng dợi trong mùa thu và toát lên vẻ cô liêu buồn bã nhớ thương giữa tuyết trắng tinh khôi trong mùa đông lạnh giá. Trong khi đó thì lá cây phong vào mùa đông lại đỏ rực lên, phủ khắp công viên một màu đỏ như lửa, như bộ lông không lồ, ấm áp của chú cáo lửa trong chuyện cổ tích Khách du lịch đến Mátx- cơ-va đều nhặt một vài chiếc lá phong làm quà lưu niệm để nhớ VỀ nước nga </w:t>
      </w:r>
    </w:p>
    <w:p w14:paraId="5BF7E27D" w14:textId="77777777" w:rsidR="008B5534" w:rsidRDefault="00164CEF">
      <w:pPr>
        <w:tabs>
          <w:tab w:val="left" w:pos="2800"/>
          <w:tab w:val="left" w:pos="5561"/>
          <w:tab w:val="left" w:pos="8322"/>
        </w:tabs>
        <w:spacing w:after="0"/>
      </w:pPr>
      <w:r>
        <w:rPr>
          <w:rStyle w:val="14"/>
        </w:rPr>
        <w:t>A.3</w:t>
      </w:r>
      <w:r>
        <w:tab/>
      </w:r>
      <w:r>
        <w:rPr>
          <w:rStyle w:val="14"/>
          <w:b/>
        </w:rPr>
        <w:t>B.4</w:t>
      </w:r>
      <w:r>
        <w:tab/>
      </w:r>
      <w:r>
        <w:rPr>
          <w:rStyle w:val="14"/>
        </w:rPr>
        <w:t>C.5</w:t>
      </w:r>
      <w:r>
        <w:tab/>
      </w:r>
      <w:r>
        <w:rPr>
          <w:rStyle w:val="14"/>
        </w:rPr>
        <w:t>D.6</w:t>
      </w:r>
    </w:p>
    <w:p w14:paraId="4FB8B7DE" w14:textId="77777777" w:rsidR="008B5534" w:rsidRDefault="00164CEF">
      <w:pPr>
        <w:tabs>
          <w:tab w:val="left" w:pos="57"/>
        </w:tabs>
        <w:spacing w:after="0"/>
      </w:pPr>
      <w:r>
        <w:tab/>
      </w:r>
      <w:r>
        <w:rPr>
          <w:rStyle w:val="14"/>
        </w:rPr>
        <w:t>Câu 2. Nhóm từ nào dưới đây chỉ gồm các từ ghép?</w:t>
      </w:r>
    </w:p>
    <w:p w14:paraId="7C728D0C" w14:textId="77777777" w:rsidR="008B5534" w:rsidRDefault="00164CEF">
      <w:pPr>
        <w:tabs>
          <w:tab w:val="left" w:pos="31"/>
        </w:tabs>
        <w:spacing w:after="0"/>
      </w:pPr>
      <w:r>
        <w:tab/>
      </w:r>
      <w:r>
        <w:rPr>
          <w:rStyle w:val="14"/>
        </w:rPr>
        <w:t>A tung tăng, nhỏ nhoi, lang thang</w:t>
      </w:r>
    </w:p>
    <w:p w14:paraId="5199F78D" w14:textId="77777777" w:rsidR="008B5534" w:rsidRDefault="00164CEF">
      <w:pPr>
        <w:tabs>
          <w:tab w:val="left" w:pos="44"/>
        </w:tabs>
        <w:spacing w:after="0"/>
      </w:pPr>
      <w:r>
        <w:tab/>
      </w:r>
      <w:r>
        <w:rPr>
          <w:rStyle w:val="14"/>
        </w:rPr>
        <w:t>B. nhớ nhung, nhẹ nhàng, mênh mang</w:t>
      </w:r>
    </w:p>
    <w:p w14:paraId="1ABAAF2C" w14:textId="77777777" w:rsidR="008B5534" w:rsidRDefault="00164CEF">
      <w:pPr>
        <w:tabs>
          <w:tab w:val="left" w:pos="31"/>
        </w:tabs>
        <w:spacing w:after="0"/>
      </w:pPr>
      <w:r>
        <w:tab/>
      </w:r>
      <w:r>
        <w:rPr>
          <w:rStyle w:val="14"/>
        </w:rPr>
        <w:t>C. bờ bãi, nhỏ nhắn, lênh đênh</w:t>
      </w:r>
    </w:p>
    <w:p w14:paraId="06DEE163" w14:textId="77777777" w:rsidR="008B5534" w:rsidRDefault="00164CEF">
      <w:pPr>
        <w:tabs>
          <w:tab w:val="left" w:pos="19"/>
        </w:tabs>
        <w:spacing w:after="0"/>
      </w:pPr>
      <w:r>
        <w:tab/>
      </w:r>
      <w:r>
        <w:rPr>
          <w:rStyle w:val="14"/>
          <w:b/>
        </w:rPr>
        <w:t>D. ngõ ngách, nhỏ nhẹ, tươi tỉnh</w:t>
      </w:r>
    </w:p>
    <w:p w14:paraId="2F79417F" w14:textId="77777777" w:rsidR="008B5534" w:rsidRDefault="00164CEF">
      <w:pPr>
        <w:tabs>
          <w:tab w:val="left" w:pos="57"/>
        </w:tabs>
        <w:spacing w:after="0"/>
      </w:pPr>
      <w:r>
        <w:tab/>
      </w:r>
      <w:r>
        <w:rPr>
          <w:rStyle w:val="14"/>
        </w:rPr>
        <w:t>Câu 3. Thành ngữ nào sau đây viết sai?</w:t>
      </w:r>
    </w:p>
    <w:p w14:paraId="59D27742" w14:textId="77777777" w:rsidR="008B5534" w:rsidRDefault="00164CEF">
      <w:pPr>
        <w:tabs>
          <w:tab w:val="left" w:pos="5574"/>
        </w:tabs>
        <w:spacing w:after="0"/>
      </w:pPr>
      <w:r>
        <w:rPr>
          <w:rStyle w:val="14"/>
        </w:rPr>
        <w:t>A. Khai thiên lập địa</w:t>
      </w:r>
      <w:r>
        <w:tab/>
      </w:r>
      <w:r>
        <w:rPr>
          <w:rStyle w:val="14"/>
          <w:b/>
        </w:rPr>
        <w:t>B. Gan vàng dạ thép</w:t>
      </w:r>
    </w:p>
    <w:p w14:paraId="7A35FBCF" w14:textId="77777777" w:rsidR="008B5534" w:rsidRDefault="00164CEF">
      <w:pPr>
        <w:tabs>
          <w:tab w:val="left" w:pos="5561"/>
        </w:tabs>
        <w:spacing w:after="0"/>
      </w:pPr>
      <w:r>
        <w:rPr>
          <w:rStyle w:val="14"/>
        </w:rPr>
        <w:t>C. Sinh cơ lập nghiệp</w:t>
      </w:r>
      <w:r>
        <w:tab/>
      </w:r>
      <w:r>
        <w:rPr>
          <w:rStyle w:val="14"/>
        </w:rPr>
        <w:t>D. Gan lì tướng quân</w:t>
      </w:r>
    </w:p>
    <w:p w14:paraId="040A366E" w14:textId="77777777" w:rsidR="008B5534" w:rsidRDefault="00164CEF">
      <w:pPr>
        <w:spacing w:after="0"/>
        <w:ind w:left="39" w:firstLine="26"/>
        <w:jc w:val="both"/>
      </w:pPr>
      <w:r>
        <w:rPr>
          <w:rStyle w:val="14"/>
        </w:rPr>
        <w:t xml:space="preserve">Câu 4. Câu nào dưới đây có dấu () phân tách đúng bộ phận chủ ngữ và vị ngữ: </w:t>
      </w:r>
    </w:p>
    <w:p w14:paraId="16D6C1C0" w14:textId="77777777" w:rsidR="008B5534" w:rsidRDefault="00164CEF">
      <w:pPr>
        <w:tabs>
          <w:tab w:val="left" w:pos="44"/>
        </w:tabs>
        <w:spacing w:after="0"/>
      </w:pPr>
      <w:r>
        <w:tab/>
      </w:r>
      <w:r>
        <w:rPr>
          <w:rStyle w:val="14"/>
        </w:rPr>
        <w:t>A. Trong rừng, tiếng suối/ chảy róc rách.</w:t>
      </w:r>
    </w:p>
    <w:p w14:paraId="47D3A789" w14:textId="77777777" w:rsidR="008B5534" w:rsidRDefault="00164CEF">
      <w:pPr>
        <w:tabs>
          <w:tab w:val="left" w:pos="31"/>
        </w:tabs>
        <w:spacing w:after="0"/>
      </w:pPr>
      <w:r>
        <w:tab/>
      </w:r>
      <w:r>
        <w:rPr>
          <w:rStyle w:val="14"/>
        </w:rPr>
        <w:t>B. Đó là một chiếc áo / làm bằng vải dạ.</w:t>
      </w:r>
    </w:p>
    <w:p w14:paraId="1DCF02DF" w14:textId="77777777" w:rsidR="008B5534" w:rsidRDefault="00164CEF">
      <w:pPr>
        <w:tabs>
          <w:tab w:val="left" w:pos="44"/>
        </w:tabs>
        <w:spacing w:after="0"/>
      </w:pPr>
      <w:r>
        <w:tab/>
      </w:r>
      <w:r>
        <w:rPr>
          <w:rStyle w:val="14"/>
        </w:rPr>
        <w:t>C. Trong rừng, tiếng chi chóc gọi nhau / ríu ran không ngớt.</w:t>
      </w:r>
    </w:p>
    <w:p w14:paraId="29ADDF28" w14:textId="77777777" w:rsidR="008B5534" w:rsidRDefault="00164CEF">
      <w:pPr>
        <w:tabs>
          <w:tab w:val="left" w:pos="31"/>
        </w:tabs>
        <w:spacing w:after="0"/>
      </w:pPr>
      <w:r>
        <w:tab/>
      </w:r>
      <w:r>
        <w:rPr>
          <w:rStyle w:val="14"/>
          <w:b/>
        </w:rPr>
        <w:t>D. Bầy sáo / cánh đen mỏ vàng chấp chới liệng trên cánh đồng.</w:t>
      </w:r>
    </w:p>
    <w:p w14:paraId="0E56D993" w14:textId="77777777" w:rsidR="008B5534" w:rsidRDefault="00164CEF">
      <w:pPr>
        <w:spacing w:after="0"/>
        <w:ind w:left="39" w:firstLine="13"/>
        <w:jc w:val="both"/>
      </w:pPr>
      <w:r>
        <w:rPr>
          <w:rStyle w:val="14"/>
        </w:rPr>
        <w:t xml:space="preserve">Câu 5. Những câu thơ nào dưới đây sử dụng biện pháp nghệ thuật so sánh? </w:t>
      </w:r>
    </w:p>
    <w:p w14:paraId="34E5A04A" w14:textId="77777777" w:rsidR="008B5534" w:rsidRDefault="00164CEF">
      <w:pPr>
        <w:tabs>
          <w:tab w:val="left" w:pos="31"/>
        </w:tabs>
        <w:spacing w:after="0"/>
      </w:pPr>
      <w:r>
        <w:tab/>
      </w:r>
      <w:r>
        <w:rPr>
          <w:rStyle w:val="14"/>
        </w:rPr>
        <w:t>A. Cọ xòe ô che nắng/Râm mát đường em đi</w:t>
      </w:r>
    </w:p>
    <w:p w14:paraId="68430016" w14:textId="77777777" w:rsidR="008B5534" w:rsidRDefault="00164CEF">
      <w:pPr>
        <w:tabs>
          <w:tab w:val="left" w:pos="44"/>
        </w:tabs>
        <w:spacing w:after="0"/>
      </w:pPr>
      <w:r>
        <w:tab/>
      </w:r>
      <w:r>
        <w:rPr>
          <w:rStyle w:val="14"/>
        </w:rPr>
        <w:t>B. Đêm lạnh cành sương đượm/Long lanh bóng nguyệt vòn.</w:t>
      </w:r>
    </w:p>
    <w:p w14:paraId="6D673796" w14:textId="77777777" w:rsidR="008B5534" w:rsidRDefault="008B5534"/>
    <w:p w14:paraId="2BCC6F67" w14:textId="77777777" w:rsidR="008B5534" w:rsidRDefault="00164CEF">
      <w:r>
        <w:br w:type="page"/>
      </w:r>
    </w:p>
    <w:p w14:paraId="5CDA8A46" w14:textId="77777777" w:rsidR="008B5534" w:rsidRDefault="008B5534">
      <w:pPr>
        <w:sectPr w:rsidR="008B5534">
          <w:pgSz w:w="11906" w:h="16838"/>
          <w:pgMar w:top="552" w:right="446" w:bottom="0" w:left="498" w:header="720" w:footer="720" w:gutter="0"/>
          <w:cols w:space="720"/>
          <w:docGrid w:linePitch="360"/>
        </w:sectPr>
      </w:pPr>
    </w:p>
    <w:p w14:paraId="46F780B0" w14:textId="77777777" w:rsidR="008B5534" w:rsidRDefault="00164CEF">
      <w:pPr>
        <w:tabs>
          <w:tab w:val="left" w:pos="19"/>
        </w:tabs>
        <w:spacing w:after="0"/>
      </w:pPr>
      <w:r>
        <w:lastRenderedPageBreak/>
        <w:tab/>
      </w:r>
      <w:r>
        <w:rPr>
          <w:rStyle w:val="14"/>
          <w:b/>
        </w:rPr>
        <w:t>D. Chân trời như cửa ngõ/Thả sức gió đi về.</w:t>
      </w:r>
    </w:p>
    <w:p w14:paraId="2010B0F0" w14:textId="77777777" w:rsidR="008B5534" w:rsidRDefault="00164CEF">
      <w:pPr>
        <w:spacing w:after="0"/>
        <w:ind w:left="13" w:firstLine="13"/>
        <w:jc w:val="both"/>
      </w:pPr>
      <w:r>
        <w:rPr>
          <w:rStyle w:val="14"/>
        </w:rPr>
        <w:t xml:space="preserve">Câu 6. Chiếc bè gỗ trong bài thơ è xuôi sông La được ví với hình ảnh nào </w:t>
      </w:r>
    </w:p>
    <w:p w14:paraId="3B60A83A" w14:textId="77777777" w:rsidR="008B5534" w:rsidRDefault="00164CEF">
      <w:pPr>
        <w:tabs>
          <w:tab w:val="left" w:pos="2786"/>
          <w:tab w:val="left" w:pos="7425"/>
        </w:tabs>
        <w:spacing w:after="0"/>
      </w:pPr>
      <w:r>
        <w:rPr>
          <w:rStyle w:val="14"/>
        </w:rPr>
        <w:t>A bầy cá</w:t>
      </w:r>
      <w:r>
        <w:tab/>
      </w:r>
      <w:r>
        <w:rPr>
          <w:rStyle w:val="14"/>
        </w:rPr>
        <w:t>B. bầy trậu C. bầy ong</w:t>
      </w:r>
      <w:r>
        <w:tab/>
      </w:r>
      <w:r>
        <w:rPr>
          <w:rStyle w:val="14"/>
        </w:rPr>
        <w:t>D. bầy chim</w:t>
      </w:r>
    </w:p>
    <w:p w14:paraId="06228607" w14:textId="77777777" w:rsidR="008B5534" w:rsidRDefault="00164CEF">
      <w:pPr>
        <w:tabs>
          <w:tab w:val="left" w:pos="32"/>
        </w:tabs>
        <w:spacing w:after="0"/>
      </w:pPr>
      <w:r>
        <w:tab/>
      </w:r>
      <w:r>
        <w:rPr>
          <w:rStyle w:val="14"/>
        </w:rPr>
        <w:t>Câu 7.Dòng nào dưới đây gồm các từ viết đúng chính tả?</w:t>
      </w:r>
    </w:p>
    <w:p w14:paraId="757C5C8F" w14:textId="77777777" w:rsidR="008B5534" w:rsidRDefault="00164CEF">
      <w:pPr>
        <w:tabs>
          <w:tab w:val="left" w:pos="32"/>
        </w:tabs>
        <w:spacing w:after="0"/>
      </w:pPr>
      <w:r>
        <w:tab/>
      </w:r>
      <w:r>
        <w:rPr>
          <w:rStyle w:val="14"/>
        </w:rPr>
        <w:t>A dặt dìu, rung ring, né tránh B.leo lẻo, nóng lực, bộc lộ</w:t>
      </w:r>
    </w:p>
    <w:p w14:paraId="3EF7C59F" w14:textId="77777777" w:rsidR="008B5534" w:rsidRDefault="00164CEF">
      <w:pPr>
        <w:tabs>
          <w:tab w:val="left" w:pos="32"/>
        </w:tabs>
        <w:spacing w:after="0"/>
      </w:pPr>
      <w:r>
        <w:tab/>
      </w:r>
      <w:r>
        <w:rPr>
          <w:rStyle w:val="14"/>
        </w:rPr>
        <w:t>C. nỗ lực, kĩ xảo, sắc xảo D. dinh dưỡng, giểu cột, liu ríu</w:t>
      </w:r>
    </w:p>
    <w:p w14:paraId="42653F5A" w14:textId="77777777" w:rsidR="008B5534" w:rsidRDefault="00164CEF">
      <w:pPr>
        <w:tabs>
          <w:tab w:val="left" w:pos="58"/>
        </w:tabs>
        <w:spacing w:after="0"/>
      </w:pPr>
      <w:r>
        <w:tab/>
      </w:r>
      <w:r>
        <w:rPr>
          <w:rStyle w:val="14"/>
        </w:rPr>
        <w:t>Câu 8. Câu nào dưới đây không phải là câu kể u Ai thế nào? 7</w:t>
      </w:r>
    </w:p>
    <w:p w14:paraId="413C2A53" w14:textId="77777777" w:rsidR="008B5534" w:rsidRDefault="00164CEF">
      <w:pPr>
        <w:tabs>
          <w:tab w:val="left" w:pos="32"/>
        </w:tabs>
        <w:spacing w:after="0"/>
      </w:pPr>
      <w:r>
        <w:tab/>
      </w:r>
      <w:r>
        <w:rPr>
          <w:rStyle w:val="14"/>
        </w:rPr>
        <w:t>A Bình minh, mặt trời như chiếc thau đồng đỏ ối.</w:t>
      </w:r>
    </w:p>
    <w:p w14:paraId="3C3088B2" w14:textId="77777777" w:rsidR="008B5534" w:rsidRDefault="00164CEF">
      <w:pPr>
        <w:tabs>
          <w:tab w:val="left" w:pos="32"/>
        </w:tabs>
        <w:spacing w:after="0"/>
      </w:pPr>
      <w:r>
        <w:tab/>
      </w:r>
      <w:r>
        <w:rPr>
          <w:rStyle w:val="14"/>
        </w:rPr>
        <w:t>B. Thu đến, từng chùm quả chín vàng trong kẽ lá</w:t>
      </w:r>
    </w:p>
    <w:p w14:paraId="2CF8E6A3" w14:textId="77777777" w:rsidR="008B5534" w:rsidRDefault="00164CEF">
      <w:pPr>
        <w:tabs>
          <w:tab w:val="left" w:pos="32"/>
        </w:tabs>
        <w:spacing w:after="0"/>
      </w:pPr>
      <w:r>
        <w:tab/>
      </w:r>
      <w:r>
        <w:rPr>
          <w:rStyle w:val="14"/>
          <w:b/>
        </w:rPr>
        <w:t>C. Chín, mười đứa bé chúng tôi bắt tay nhau ôm không xuể.</w:t>
      </w:r>
    </w:p>
    <w:p w14:paraId="63B4CA1D" w14:textId="77777777" w:rsidR="008B5534" w:rsidRDefault="00164CEF">
      <w:pPr>
        <w:tabs>
          <w:tab w:val="left" w:pos="32"/>
        </w:tabs>
        <w:spacing w:after="0"/>
      </w:pPr>
      <w:r>
        <w:tab/>
      </w:r>
      <w:r>
        <w:rPr>
          <w:rStyle w:val="14"/>
        </w:rPr>
        <w:t>D. Lá cờ đỏ thắm phấp phới bay trong gió.</w:t>
      </w:r>
    </w:p>
    <w:p w14:paraId="29BA9EA4" w14:textId="77777777" w:rsidR="008B5534" w:rsidRDefault="00164CEF">
      <w:pPr>
        <w:tabs>
          <w:tab w:val="left" w:pos="32"/>
        </w:tabs>
        <w:spacing w:after="0"/>
      </w:pPr>
      <w:r>
        <w:tab/>
      </w:r>
      <w:r>
        <w:rPr>
          <w:rStyle w:val="14"/>
        </w:rPr>
        <w:t>Câu 9. Giải câu đổ sau:</w:t>
      </w:r>
    </w:p>
    <w:p w14:paraId="7764C6D3" w14:textId="77777777" w:rsidR="008B5534" w:rsidRDefault="00164CEF">
      <w:pPr>
        <w:tabs>
          <w:tab w:val="left" w:pos="400"/>
        </w:tabs>
        <w:spacing w:after="0"/>
      </w:pPr>
      <w:r>
        <w:tab/>
      </w:r>
      <w:r>
        <w:rPr>
          <w:rStyle w:val="14"/>
        </w:rPr>
        <w:t>Em là chim đẹp trong rừng</w:t>
      </w:r>
    </w:p>
    <w:p w14:paraId="702C9744" w14:textId="77777777" w:rsidR="008B5534" w:rsidRDefault="00164CEF">
      <w:pPr>
        <w:tabs>
          <w:tab w:val="left" w:pos="32"/>
        </w:tabs>
        <w:spacing w:after="0"/>
      </w:pPr>
      <w:r>
        <w:tab/>
      </w:r>
      <w:r>
        <w:rPr>
          <w:rStyle w:val="14"/>
        </w:rPr>
        <w:t>Nặng vào phép toán không ngừng tăng lên.</w:t>
      </w:r>
    </w:p>
    <w:p w14:paraId="79B40D67" w14:textId="77777777" w:rsidR="008B5534" w:rsidRDefault="00164CEF">
      <w:pPr>
        <w:tabs>
          <w:tab w:val="left" w:pos="3764"/>
        </w:tabs>
        <w:spacing w:after="0"/>
      </w:pPr>
      <w:r>
        <w:tab/>
      </w:r>
      <w:r>
        <w:rPr>
          <w:rStyle w:val="14"/>
        </w:rPr>
        <w:t>Từ giữ nguyên là từ gì?</w:t>
      </w:r>
    </w:p>
    <w:p w14:paraId="0B731272" w14:textId="77777777" w:rsidR="008B5534" w:rsidRDefault="00164CEF">
      <w:pPr>
        <w:tabs>
          <w:tab w:val="left" w:pos="2786"/>
          <w:tab w:val="left" w:pos="5559"/>
          <w:tab w:val="left" w:pos="8344"/>
        </w:tabs>
        <w:spacing w:after="0"/>
      </w:pPr>
      <w:r>
        <w:rPr>
          <w:rStyle w:val="14"/>
        </w:rPr>
        <w:t>A. hạc</w:t>
      </w:r>
      <w:r>
        <w:tab/>
      </w:r>
      <w:r>
        <w:rPr>
          <w:rStyle w:val="14"/>
        </w:rPr>
        <w:t>B. yến</w:t>
      </w:r>
      <w:r>
        <w:tab/>
      </w:r>
      <w:r>
        <w:rPr>
          <w:rStyle w:val="14"/>
        </w:rPr>
        <w:t>C. công</w:t>
      </w:r>
      <w:r>
        <w:tab/>
      </w:r>
      <w:r>
        <w:rPr>
          <w:rStyle w:val="14"/>
        </w:rPr>
        <w:t>D. sáo</w:t>
      </w:r>
    </w:p>
    <w:p w14:paraId="589753CA" w14:textId="77777777" w:rsidR="008B5534" w:rsidRDefault="00164CEF">
      <w:pPr>
        <w:spacing w:after="0"/>
        <w:ind w:firstLine="39"/>
        <w:jc w:val="both"/>
      </w:pPr>
      <w:r>
        <w:rPr>
          <w:rStyle w:val="14"/>
        </w:rPr>
        <w:t xml:space="preserve">Câu 10. Bài tập đọc uông Trạng thả diều kể về Trạng nguyên nào của nước tả </w:t>
      </w:r>
    </w:p>
    <w:p w14:paraId="407644F3" w14:textId="77777777" w:rsidR="008B5534" w:rsidRDefault="00164CEF">
      <w:pPr>
        <w:tabs>
          <w:tab w:val="left" w:pos="5572"/>
        </w:tabs>
        <w:spacing w:after="0"/>
      </w:pPr>
      <w:r>
        <w:rPr>
          <w:rStyle w:val="14"/>
        </w:rPr>
        <w:t>A. Nguyễn Bình Khiêm</w:t>
      </w:r>
      <w:r>
        <w:tab/>
      </w:r>
      <w:r>
        <w:rPr>
          <w:rStyle w:val="14"/>
        </w:rPr>
        <w:t>B. Mạc Đình Chi</w:t>
      </w:r>
    </w:p>
    <w:p w14:paraId="143FEC95" w14:textId="77777777" w:rsidR="008B5534" w:rsidRDefault="00164CEF">
      <w:pPr>
        <w:tabs>
          <w:tab w:val="left" w:pos="5572"/>
        </w:tabs>
        <w:spacing w:after="0"/>
      </w:pPr>
      <w:r>
        <w:rPr>
          <w:rStyle w:val="14"/>
        </w:rPr>
        <w:t>C. Lương Thế Vinh</w:t>
      </w:r>
      <w:r>
        <w:tab/>
      </w:r>
      <w:r>
        <w:rPr>
          <w:rStyle w:val="14"/>
          <w:b/>
        </w:rPr>
        <w:t>D. Nguyễn Hiền</w:t>
      </w:r>
    </w:p>
    <w:p w14:paraId="7363BC7C" w14:textId="77777777" w:rsidR="008B5534" w:rsidRDefault="00164CEF">
      <w:pPr>
        <w:spacing w:after="120"/>
        <w:ind w:left="13" w:firstLine="26"/>
        <w:jc w:val="both"/>
      </w:pPr>
      <w:r>
        <w:rPr>
          <w:rStyle w:val="14"/>
        </w:rPr>
        <w:t xml:space="preserve">Câu 11. Trong các từ sau, từ nào phù hợp điền vào chỗ trống trong câu thơ: </w:t>
      </w:r>
    </w:p>
    <w:p w14:paraId="5442CF44" w14:textId="77777777" w:rsidR="008B5534" w:rsidRDefault="00164CEF">
      <w:pPr>
        <w:tabs>
          <w:tab w:val="left" w:pos="1109"/>
        </w:tabs>
        <w:spacing w:after="0"/>
      </w:pPr>
      <w:r>
        <w:tab/>
      </w:r>
      <w:r>
        <w:rPr>
          <w:rStyle w:val="14"/>
        </w:rPr>
        <w:t>Nhìn thấy gió vào xoa mắt đẳng</w:t>
      </w:r>
    </w:p>
    <w:p w14:paraId="2216450A" w14:textId="77777777" w:rsidR="008B5534" w:rsidRDefault="00164CEF">
      <w:pPr>
        <w:tabs>
          <w:tab w:val="left" w:pos="978"/>
        </w:tabs>
        <w:spacing w:after="0"/>
      </w:pPr>
      <w:r>
        <w:tab/>
      </w:r>
      <w:r>
        <w:rPr>
          <w:rStyle w:val="14"/>
        </w:rPr>
        <w:t>Thấy con đường chạy thẳng vào</w:t>
      </w:r>
    </w:p>
    <w:p w14:paraId="4B63423C" w14:textId="77777777" w:rsidR="008B5534" w:rsidRDefault="00164CEF">
      <w:pPr>
        <w:tabs>
          <w:tab w:val="left" w:pos="2786"/>
          <w:tab w:val="left" w:pos="5545"/>
          <w:tab w:val="left" w:pos="8344"/>
        </w:tabs>
        <w:spacing w:after="0"/>
      </w:pPr>
      <w:r>
        <w:rPr>
          <w:rStyle w:val="14"/>
        </w:rPr>
        <w:t>A ngực</w:t>
      </w:r>
      <w:r>
        <w:tab/>
      </w:r>
      <w:r>
        <w:rPr>
          <w:rStyle w:val="14"/>
        </w:rPr>
        <w:t>B. mắt</w:t>
      </w:r>
      <w:r>
        <w:tab/>
      </w:r>
      <w:r>
        <w:rPr>
          <w:rStyle w:val="14"/>
        </w:rPr>
        <w:t>C.xe</w:t>
      </w:r>
      <w:r>
        <w:tab/>
      </w:r>
      <w:r>
        <w:rPr>
          <w:rStyle w:val="14"/>
        </w:rPr>
        <w:t>D. tim</w:t>
      </w:r>
    </w:p>
    <w:p w14:paraId="39F0DB14" w14:textId="77777777" w:rsidR="008B5534" w:rsidRDefault="00164CEF">
      <w:pPr>
        <w:tabs>
          <w:tab w:val="left" w:pos="45"/>
        </w:tabs>
        <w:spacing w:after="0"/>
      </w:pPr>
      <w:r>
        <w:tab/>
      </w:r>
      <w:r>
        <w:rPr>
          <w:rStyle w:val="14"/>
        </w:rPr>
        <w:t>Câu 12. Tìm chủ ngữ trong câu sau:</w:t>
      </w:r>
    </w:p>
    <w:p w14:paraId="68115B97" w14:textId="77777777" w:rsidR="008B5534" w:rsidRDefault="00164CEF">
      <w:pPr>
        <w:tabs>
          <w:tab w:val="left" w:pos="1083"/>
        </w:tabs>
        <w:spacing w:after="0"/>
      </w:pPr>
      <w:r>
        <w:tab/>
      </w:r>
      <w:r>
        <w:rPr>
          <w:rStyle w:val="14"/>
        </w:rPr>
        <w:t>Ruộng rẫy là chiến trường</w:t>
      </w:r>
    </w:p>
    <w:p w14:paraId="7CF39B13" w14:textId="77777777" w:rsidR="008B5534" w:rsidRDefault="00164CEF">
      <w:pPr>
        <w:tabs>
          <w:tab w:val="left" w:pos="952"/>
        </w:tabs>
        <w:spacing w:after="0"/>
      </w:pPr>
      <w:r>
        <w:tab/>
      </w:r>
      <w:r>
        <w:rPr>
          <w:rStyle w:val="14"/>
        </w:rPr>
        <w:t>Cuốc cày là VŨ khí Họ</w:t>
      </w:r>
    </w:p>
    <w:p w14:paraId="28912556" w14:textId="77777777" w:rsidR="008B5534" w:rsidRDefault="00164CEF">
      <w:pPr>
        <w:tabs>
          <w:tab w:val="left" w:pos="5572"/>
        </w:tabs>
        <w:spacing w:after="0"/>
      </w:pPr>
      <w:r>
        <w:rPr>
          <w:rStyle w:val="14"/>
        </w:rPr>
        <w:t>A Chiến trường</w:t>
      </w:r>
      <w:r>
        <w:tab/>
      </w:r>
      <w:r>
        <w:rPr>
          <w:rStyle w:val="14"/>
        </w:rPr>
        <w:t>B. VŨ khí</w:t>
      </w:r>
    </w:p>
    <w:p w14:paraId="63520A6A" w14:textId="77777777" w:rsidR="008B5534" w:rsidRDefault="00164CEF">
      <w:pPr>
        <w:tabs>
          <w:tab w:val="left" w:pos="5559"/>
        </w:tabs>
        <w:spacing w:after="0"/>
      </w:pPr>
      <w:r>
        <w:rPr>
          <w:rStyle w:val="14"/>
          <w:b/>
        </w:rPr>
        <w:t>C. Ruộng rẫy, Cuốc cùy</w:t>
      </w:r>
      <w:r>
        <w:tab/>
      </w:r>
      <w:r>
        <w:rPr>
          <w:rStyle w:val="14"/>
        </w:rPr>
        <w:t>D. ruộng rẫy</w:t>
      </w:r>
    </w:p>
    <w:p w14:paraId="5D666ADC" w14:textId="77777777" w:rsidR="008B5534" w:rsidRDefault="00164CEF">
      <w:pPr>
        <w:tabs>
          <w:tab w:val="left" w:pos="45"/>
        </w:tabs>
        <w:spacing w:after="0"/>
      </w:pPr>
      <w:r>
        <w:tab/>
      </w:r>
      <w:r>
        <w:rPr>
          <w:rStyle w:val="14"/>
        </w:rPr>
        <w:t>Câu 13. Trong các từ sau, từ nào viết sai chính tả?</w:t>
      </w:r>
    </w:p>
    <w:p w14:paraId="3D1E5868" w14:textId="77777777" w:rsidR="008B5534" w:rsidRDefault="00164CEF">
      <w:pPr>
        <w:spacing w:after="0"/>
        <w:ind w:left="13"/>
        <w:jc w:val="both"/>
      </w:pPr>
      <w:r>
        <w:rPr>
          <w:rStyle w:val="14"/>
        </w:rPr>
        <w:t xml:space="preserve">A sung sướng B.quanh co C. xào xạc D. xao sác Câu 14. Từ nào phù hợp với chỗ trống trong đoạn thơ sau: </w:t>
      </w:r>
    </w:p>
    <w:p w14:paraId="5032697E" w14:textId="77777777" w:rsidR="008B5534" w:rsidRDefault="00164CEF">
      <w:pPr>
        <w:tabs>
          <w:tab w:val="left" w:pos="965"/>
        </w:tabs>
        <w:spacing w:after="120"/>
      </w:pPr>
      <w:r>
        <w:tab/>
      </w:r>
      <w:r>
        <w:rPr>
          <w:rStyle w:val="14"/>
        </w:rPr>
        <w:t>Ta hát bài ca gọi cá vào</w:t>
      </w:r>
    </w:p>
    <w:p w14:paraId="3905ED33" w14:textId="77777777" w:rsidR="008B5534" w:rsidRDefault="00164CEF">
      <w:pPr>
        <w:tabs>
          <w:tab w:val="left" w:pos="965"/>
        </w:tabs>
        <w:spacing w:after="120"/>
      </w:pPr>
      <w:r>
        <w:tab/>
      </w:r>
      <w:r>
        <w:rPr>
          <w:rStyle w:val="14"/>
        </w:rPr>
        <w:t>Gõ thuyền đã có nhịp trăng cao</w:t>
      </w:r>
    </w:p>
    <w:p w14:paraId="3369A2FB" w14:textId="77777777" w:rsidR="008B5534" w:rsidRDefault="00164CEF">
      <w:pPr>
        <w:tabs>
          <w:tab w:val="left" w:pos="952"/>
        </w:tabs>
        <w:spacing w:after="120"/>
      </w:pPr>
      <w:r>
        <w:tab/>
      </w:r>
      <w:r>
        <w:rPr>
          <w:rStyle w:val="14"/>
        </w:rPr>
        <w:t>Biển cho ta cá như</w:t>
      </w:r>
    </w:p>
    <w:p w14:paraId="769E4EC6" w14:textId="77777777" w:rsidR="008B5534" w:rsidRDefault="00164CEF">
      <w:pPr>
        <w:tabs>
          <w:tab w:val="left" w:pos="965"/>
        </w:tabs>
        <w:spacing w:after="20"/>
      </w:pPr>
      <w:r>
        <w:tab/>
      </w:r>
      <w:r>
        <w:rPr>
          <w:rStyle w:val="14"/>
        </w:rPr>
        <w:t>Nuôi lớn đời ta tự buổi nào Họ</w:t>
      </w:r>
    </w:p>
    <w:p w14:paraId="3240E8BC" w14:textId="77777777" w:rsidR="008B5534" w:rsidRDefault="00164CEF">
      <w:r>
        <w:br w:type="page"/>
      </w:r>
    </w:p>
    <w:p w14:paraId="7F2D2FDD" w14:textId="77777777" w:rsidR="008B5534" w:rsidRDefault="008B5534">
      <w:pPr>
        <w:sectPr w:rsidR="008B5534">
          <w:pgSz w:w="11906" w:h="16838"/>
          <w:pgMar w:top="775" w:right="316" w:bottom="0" w:left="605" w:header="720" w:footer="720" w:gutter="0"/>
          <w:cols w:space="720"/>
          <w:docGrid w:linePitch="360"/>
        </w:sectPr>
      </w:pPr>
    </w:p>
    <w:p w14:paraId="03921AA3" w14:textId="77777777" w:rsidR="008B5534" w:rsidRDefault="00164CEF">
      <w:pPr>
        <w:tabs>
          <w:tab w:val="left" w:pos="2671"/>
          <w:tab w:val="left" w:pos="5356"/>
          <w:tab w:val="left" w:pos="8001"/>
        </w:tabs>
        <w:spacing w:after="0"/>
      </w:pPr>
      <w:r>
        <w:rPr>
          <w:rStyle w:val="14"/>
        </w:rPr>
        <w:lastRenderedPageBreak/>
        <w:t>A. Sao sáng</w:t>
      </w:r>
      <w:r>
        <w:tab/>
      </w:r>
      <w:r>
        <w:rPr>
          <w:rStyle w:val="14"/>
        </w:rPr>
        <w:t>B. Ao lớn</w:t>
      </w:r>
      <w:r>
        <w:tab/>
      </w:r>
      <w:r>
        <w:rPr>
          <w:rStyle w:val="14"/>
        </w:rPr>
        <w:t>C. Báo đáp</w:t>
      </w:r>
      <w:r>
        <w:tab/>
      </w:r>
      <w:r>
        <w:rPr>
          <w:rStyle w:val="14"/>
          <w:b/>
        </w:rPr>
        <w:t>D. Lòng mẹ</w:t>
      </w:r>
    </w:p>
    <w:p w14:paraId="1714A1AE" w14:textId="77777777" w:rsidR="008B5534" w:rsidRDefault="00164CEF">
      <w:pPr>
        <w:tabs>
          <w:tab w:val="left" w:pos="44"/>
        </w:tabs>
        <w:spacing w:after="0"/>
      </w:pPr>
      <w:r>
        <w:tab/>
      </w:r>
      <w:r>
        <w:rPr>
          <w:rStyle w:val="14"/>
        </w:rPr>
        <w:t>Câu 15. Muốn đặt cầu cầu khiến ta có thể thêm từ hãy hoặc đừng hoặc</w:t>
      </w:r>
    </w:p>
    <w:p w14:paraId="0D8B481C" w14:textId="77777777" w:rsidR="008B5534" w:rsidRDefault="00164CEF">
      <w:pPr>
        <w:tabs>
          <w:tab w:val="left" w:pos="31"/>
        </w:tabs>
        <w:spacing w:after="0"/>
      </w:pPr>
      <w:r>
        <w:tab/>
      </w:r>
      <w:r>
        <w:rPr>
          <w:rStyle w:val="14"/>
        </w:rPr>
        <w:t>chớ vào đâu?</w:t>
      </w:r>
    </w:p>
    <w:p w14:paraId="335A20FB" w14:textId="77777777" w:rsidR="008B5534" w:rsidRDefault="00164CEF">
      <w:pPr>
        <w:tabs>
          <w:tab w:val="left" w:pos="5343"/>
        </w:tabs>
        <w:spacing w:after="0"/>
      </w:pPr>
      <w:r>
        <w:rPr>
          <w:rStyle w:val="14"/>
        </w:rPr>
        <w:t>A. Trước động từ</w:t>
      </w:r>
      <w:r>
        <w:tab/>
      </w:r>
      <w:r>
        <w:rPr>
          <w:rStyle w:val="14"/>
        </w:rPr>
        <w:t>B Vào cuối câu</w:t>
      </w:r>
    </w:p>
    <w:p w14:paraId="23B0099D" w14:textId="77777777" w:rsidR="008B5534" w:rsidRDefault="00164CEF">
      <w:pPr>
        <w:tabs>
          <w:tab w:val="left" w:pos="5330"/>
        </w:tabs>
        <w:spacing w:after="0"/>
      </w:pPr>
      <w:r>
        <w:rPr>
          <w:rStyle w:val="14"/>
        </w:rPr>
        <w:t>C. Không thêm vào</w:t>
      </w:r>
      <w:r>
        <w:tab/>
      </w:r>
      <w:r>
        <w:rPr>
          <w:rStyle w:val="14"/>
        </w:rPr>
        <w:t>D. Vào đầu câu</w:t>
      </w:r>
    </w:p>
    <w:p w14:paraId="336D8A00" w14:textId="77777777" w:rsidR="008B5534" w:rsidRDefault="00164CEF">
      <w:pPr>
        <w:tabs>
          <w:tab w:val="left" w:pos="31"/>
        </w:tabs>
        <w:spacing w:after="0"/>
      </w:pPr>
      <w:r>
        <w:tab/>
      </w:r>
      <w:r>
        <w:rPr>
          <w:rStyle w:val="14"/>
        </w:rPr>
        <w:t>Câu 16. Câu: Dưới đáy rừng, bỗng rực lên những chùm thảo quả đỏ</w:t>
      </w:r>
    </w:p>
    <w:p w14:paraId="0C540429" w14:textId="77777777" w:rsidR="008B5534" w:rsidRDefault="00164CEF">
      <w:pPr>
        <w:spacing w:after="0"/>
        <w:ind w:firstLine="13"/>
        <w:jc w:val="both"/>
      </w:pPr>
      <w:r>
        <w:rPr>
          <w:rStyle w:val="14"/>
        </w:rPr>
        <w:t xml:space="preserve">chon chót, như chứa lửa, chứa nắng ,&gt; được viết theo cấu trúc nào sau đây ? A. Chủ ngữ - trạng ngữ - vị ngữ B Chủ ngữ - vị ngữ - trạng ngữ </w:t>
      </w:r>
    </w:p>
    <w:p w14:paraId="0E304A6D" w14:textId="77777777" w:rsidR="008B5534" w:rsidRDefault="00164CEF">
      <w:pPr>
        <w:spacing w:after="0"/>
        <w:jc w:val="both"/>
      </w:pPr>
      <w:r>
        <w:rPr>
          <w:rStyle w:val="14"/>
          <w:b/>
        </w:rPr>
        <w:t xml:space="preserve">C. Trạng ngữ - vị ngữ - chủ ngữ </w:t>
      </w:r>
      <w:r>
        <w:rPr>
          <w:rStyle w:val="14"/>
        </w:rPr>
        <w:t xml:space="preserve">D. Trạng ngữ - chủ ngữ - vị ngữ Câu 17. Nhà thơ nào đã viết những câu thơ sau: </w:t>
      </w:r>
    </w:p>
    <w:p w14:paraId="6DA3ED8B" w14:textId="77777777" w:rsidR="008B5534" w:rsidRDefault="00164CEF">
      <w:pPr>
        <w:tabs>
          <w:tab w:val="left" w:pos="1072"/>
        </w:tabs>
        <w:spacing w:after="120"/>
      </w:pPr>
      <w:r>
        <w:tab/>
      </w:r>
      <w:r>
        <w:rPr>
          <w:rStyle w:val="14"/>
        </w:rPr>
        <w:t>Không có kính ừ thì ướt áo</w:t>
      </w:r>
    </w:p>
    <w:p w14:paraId="44DCE54E" w14:textId="77777777" w:rsidR="008B5534" w:rsidRDefault="00164CEF">
      <w:pPr>
        <w:tabs>
          <w:tab w:val="left" w:pos="943"/>
        </w:tabs>
        <w:spacing w:after="0"/>
      </w:pPr>
      <w:r>
        <w:tab/>
      </w:r>
      <w:r>
        <w:rPr>
          <w:rStyle w:val="14"/>
        </w:rPr>
        <w:t>Mưa tuôn, mưa xối như ngoài trời</w:t>
      </w:r>
    </w:p>
    <w:p w14:paraId="6955CC42" w14:textId="77777777" w:rsidR="008B5534" w:rsidRDefault="00164CEF">
      <w:pPr>
        <w:tabs>
          <w:tab w:val="left" w:pos="930"/>
        </w:tabs>
        <w:spacing w:after="0"/>
      </w:pPr>
      <w:r>
        <w:tab/>
      </w:r>
      <w:r>
        <w:rPr>
          <w:rStyle w:val="14"/>
        </w:rPr>
        <w:t>Chưa cần thay, lái trăm cây số nữa</w:t>
      </w:r>
    </w:p>
    <w:p w14:paraId="1B89E189" w14:textId="77777777" w:rsidR="008B5534" w:rsidRDefault="00164CEF">
      <w:pPr>
        <w:tabs>
          <w:tab w:val="left" w:pos="918"/>
        </w:tabs>
        <w:spacing w:after="0"/>
      </w:pPr>
      <w:r>
        <w:tab/>
      </w:r>
      <w:r>
        <w:rPr>
          <w:rStyle w:val="14"/>
        </w:rPr>
        <w:t>Mưa ngừng, gió lùa mau khô thôi.</w:t>
      </w:r>
    </w:p>
    <w:p w14:paraId="139E0B48" w14:textId="77777777" w:rsidR="008B5534" w:rsidRDefault="00164CEF">
      <w:pPr>
        <w:tabs>
          <w:tab w:val="left" w:pos="5343"/>
        </w:tabs>
        <w:spacing w:after="0"/>
      </w:pPr>
      <w:r>
        <w:rPr>
          <w:rStyle w:val="14"/>
        </w:rPr>
        <w:t>A. Phạm Đình Thi</w:t>
      </w:r>
      <w:r>
        <w:tab/>
      </w:r>
      <w:r>
        <w:rPr>
          <w:rStyle w:val="14"/>
          <w:b/>
        </w:rPr>
        <w:t>B. Phạm Tiến Duật.</w:t>
      </w:r>
    </w:p>
    <w:p w14:paraId="312379B6" w14:textId="77777777" w:rsidR="008B5534" w:rsidRDefault="00164CEF">
      <w:pPr>
        <w:tabs>
          <w:tab w:val="left" w:pos="5343"/>
        </w:tabs>
        <w:spacing w:after="0"/>
      </w:pPr>
      <w:r>
        <w:rPr>
          <w:rStyle w:val="14"/>
        </w:rPr>
        <w:t>C.Huy Cận</w:t>
      </w:r>
      <w:r>
        <w:tab/>
      </w:r>
      <w:r>
        <w:rPr>
          <w:rStyle w:val="14"/>
        </w:rPr>
        <w:t>D. Hồ Chí Minh</w:t>
      </w:r>
    </w:p>
    <w:p w14:paraId="39010991" w14:textId="77777777" w:rsidR="008B5534" w:rsidRDefault="00164CEF">
      <w:pPr>
        <w:spacing w:after="0"/>
        <w:ind w:left="13" w:firstLine="26"/>
        <w:jc w:val="both"/>
      </w:pPr>
      <w:r>
        <w:rPr>
          <w:rStyle w:val="14"/>
        </w:rPr>
        <w:t xml:space="preserve">Câu 18. Trong các trạng ngữ sau, trạng ngữ nào không chỉ địa điểm (nơi chốn)? </w:t>
      </w:r>
    </w:p>
    <w:p w14:paraId="77D8E055" w14:textId="77777777" w:rsidR="008B5534" w:rsidRDefault="00164CEF">
      <w:pPr>
        <w:tabs>
          <w:tab w:val="left" w:pos="5343"/>
        </w:tabs>
        <w:spacing w:after="0"/>
      </w:pPr>
      <w:r>
        <w:rPr>
          <w:rStyle w:val="14"/>
        </w:rPr>
        <w:t>A. Trên cánh đồng</w:t>
      </w:r>
      <w:r>
        <w:tab/>
      </w:r>
      <w:r>
        <w:rPr>
          <w:rStyle w:val="14"/>
          <w:b/>
        </w:rPr>
        <w:t>B. Những ngày qua</w:t>
      </w:r>
    </w:p>
    <w:p w14:paraId="562302DB" w14:textId="77777777" w:rsidR="008B5534" w:rsidRDefault="00164CEF">
      <w:pPr>
        <w:tabs>
          <w:tab w:val="left" w:pos="5343"/>
        </w:tabs>
        <w:spacing w:after="0"/>
      </w:pPr>
      <w:r>
        <w:rPr>
          <w:rStyle w:val="14"/>
        </w:rPr>
        <w:t>C. Khắp mọi nơi</w:t>
      </w:r>
      <w:r>
        <w:tab/>
      </w:r>
      <w:r>
        <w:rPr>
          <w:rStyle w:val="14"/>
        </w:rPr>
        <w:t>D. Phía cuối chân đê</w:t>
      </w:r>
    </w:p>
    <w:p w14:paraId="18316DA4" w14:textId="77777777" w:rsidR="008B5534" w:rsidRDefault="00164CEF">
      <w:pPr>
        <w:tabs>
          <w:tab w:val="left" w:pos="44"/>
        </w:tabs>
        <w:spacing w:after="0"/>
      </w:pPr>
      <w:r>
        <w:tab/>
      </w:r>
      <w:r>
        <w:rPr>
          <w:rStyle w:val="14"/>
        </w:rPr>
        <w:t>Câu 19. Từ suy nghĩ trong câu Nó đang suy nghĩ tìm cách vượt qua</w:t>
      </w:r>
    </w:p>
    <w:p w14:paraId="3B47FD80" w14:textId="77777777" w:rsidR="008B5534" w:rsidRDefault="00164CEF">
      <w:pPr>
        <w:tabs>
          <w:tab w:val="left" w:pos="19"/>
        </w:tabs>
        <w:spacing w:after="0"/>
      </w:pPr>
      <w:r>
        <w:tab/>
      </w:r>
      <w:r>
        <w:rPr>
          <w:rStyle w:val="14"/>
        </w:rPr>
        <w:t>con suối. , thuộc từ loại nào</w:t>
      </w:r>
    </w:p>
    <w:p w14:paraId="53D4F7EF" w14:textId="77777777" w:rsidR="008B5534" w:rsidRDefault="00164CEF">
      <w:pPr>
        <w:tabs>
          <w:tab w:val="left" w:pos="2671"/>
          <w:tab w:val="left" w:pos="5343"/>
          <w:tab w:val="left" w:pos="8001"/>
        </w:tabs>
        <w:spacing w:after="0"/>
      </w:pPr>
      <w:r>
        <w:rPr>
          <w:rStyle w:val="14"/>
        </w:rPr>
        <w:t>A. Danh từ</w:t>
      </w:r>
      <w:r>
        <w:tab/>
      </w:r>
      <w:r>
        <w:rPr>
          <w:rStyle w:val="14"/>
        </w:rPr>
        <w:t>B. Động từ</w:t>
      </w:r>
      <w:r>
        <w:tab/>
      </w:r>
      <w:r>
        <w:rPr>
          <w:rStyle w:val="14"/>
        </w:rPr>
        <w:t>C. Tính từ</w:t>
      </w:r>
      <w:r>
        <w:tab/>
      </w:r>
      <w:r>
        <w:rPr>
          <w:rStyle w:val="14"/>
        </w:rPr>
        <w:t>D. Quan hệ từ</w:t>
      </w:r>
    </w:p>
    <w:p w14:paraId="2C385CE6" w14:textId="77777777" w:rsidR="008B5534" w:rsidRDefault="00164CEF">
      <w:pPr>
        <w:spacing w:after="0"/>
        <w:ind w:left="13" w:firstLine="26"/>
        <w:jc w:val="both"/>
      </w:pPr>
      <w:r>
        <w:rPr>
          <w:rStyle w:val="14"/>
        </w:rPr>
        <w:t xml:space="preserve">Câu 20. Từ loại nào dùng để chi sự vật (người, vật, hiện tượng, khái niệm hoặc đơn vị)? </w:t>
      </w:r>
    </w:p>
    <w:p w14:paraId="0950AB90" w14:textId="77777777" w:rsidR="008B5534" w:rsidRDefault="00164CEF">
      <w:pPr>
        <w:tabs>
          <w:tab w:val="left" w:pos="2659"/>
          <w:tab w:val="left" w:pos="5343"/>
          <w:tab w:val="left" w:pos="8014"/>
        </w:tabs>
        <w:spacing w:after="0"/>
      </w:pPr>
      <w:r>
        <w:rPr>
          <w:rStyle w:val="14"/>
        </w:rPr>
        <w:t>A. Danh từ</w:t>
      </w:r>
      <w:r>
        <w:tab/>
      </w:r>
      <w:r>
        <w:rPr>
          <w:rStyle w:val="14"/>
        </w:rPr>
        <w:t>B. Động từ</w:t>
      </w:r>
      <w:r>
        <w:tab/>
      </w:r>
      <w:r>
        <w:rPr>
          <w:rStyle w:val="14"/>
        </w:rPr>
        <w:t>C. Đại từ</w:t>
      </w:r>
      <w:r>
        <w:tab/>
      </w:r>
      <w:r>
        <w:rPr>
          <w:rStyle w:val="14"/>
        </w:rPr>
        <w:t>D. Tính từ</w:t>
      </w:r>
    </w:p>
    <w:p w14:paraId="76D27C24" w14:textId="77777777" w:rsidR="008B5534" w:rsidRDefault="00164CEF">
      <w:pPr>
        <w:spacing w:after="0"/>
        <w:ind w:left="26" w:firstLine="13"/>
        <w:jc w:val="both"/>
      </w:pPr>
      <w:r>
        <w:rPr>
          <w:rStyle w:val="14"/>
        </w:rPr>
        <w:t xml:space="preserve">Câu 21. Năm 938, Ngô Quyền đánh thắng quân xâm lược Nam Hán trên dòng sông nào </w:t>
      </w:r>
    </w:p>
    <w:p w14:paraId="03F16033" w14:textId="77777777" w:rsidR="008B5534" w:rsidRDefault="00164CEF">
      <w:pPr>
        <w:tabs>
          <w:tab w:val="left" w:pos="4534"/>
        </w:tabs>
        <w:spacing w:after="0"/>
      </w:pPr>
      <w:r>
        <w:rPr>
          <w:rStyle w:val="14"/>
        </w:rPr>
        <w:t>A. Sông Hồng</w:t>
      </w:r>
      <w:r>
        <w:tab/>
      </w:r>
      <w:r>
        <w:rPr>
          <w:rStyle w:val="14"/>
        </w:rPr>
        <w:t>B. Sông Mã</w:t>
      </w:r>
    </w:p>
    <w:p w14:paraId="5E044663" w14:textId="77777777" w:rsidR="008B5534" w:rsidRDefault="00164CEF">
      <w:pPr>
        <w:tabs>
          <w:tab w:val="left" w:pos="3635"/>
        </w:tabs>
        <w:spacing w:after="0"/>
      </w:pPr>
      <w:r>
        <w:rPr>
          <w:rStyle w:val="14"/>
        </w:rPr>
        <w:t>C. Sông Đáy</w:t>
      </w:r>
      <w:r>
        <w:tab/>
      </w:r>
      <w:r>
        <w:rPr>
          <w:rStyle w:val="14"/>
          <w:b/>
        </w:rPr>
        <w:t>D. Sông Bạch Đằng</w:t>
      </w:r>
    </w:p>
    <w:p w14:paraId="650D3734" w14:textId="77777777" w:rsidR="008B5534" w:rsidRDefault="00164CEF">
      <w:pPr>
        <w:tabs>
          <w:tab w:val="left" w:pos="44"/>
        </w:tabs>
        <w:spacing w:after="0"/>
      </w:pPr>
      <w:r>
        <w:tab/>
      </w:r>
      <w:r>
        <w:rPr>
          <w:rStyle w:val="14"/>
        </w:rPr>
        <w:t>Câu 22. Câu Bốn cánh của chú chuồn chuồn khẽ rung rung như đang</w:t>
      </w:r>
    </w:p>
    <w:p w14:paraId="470BADAB" w14:textId="77777777" w:rsidR="008B5534" w:rsidRDefault="00164CEF">
      <w:pPr>
        <w:tabs>
          <w:tab w:val="left" w:pos="31"/>
        </w:tabs>
        <w:spacing w:after="0"/>
      </w:pPr>
      <w:r>
        <w:tab/>
      </w:r>
      <w:r>
        <w:rPr>
          <w:rStyle w:val="14"/>
        </w:rPr>
        <w:t>còn phân vân sử dụng biện pháp tu từ nào?</w:t>
      </w:r>
    </w:p>
    <w:p w14:paraId="2612428D" w14:textId="77777777" w:rsidR="008B5534" w:rsidRDefault="00164CEF">
      <w:pPr>
        <w:tabs>
          <w:tab w:val="left" w:pos="5343"/>
        </w:tabs>
        <w:spacing w:after="0"/>
      </w:pPr>
      <w:r>
        <w:rPr>
          <w:rStyle w:val="14"/>
        </w:rPr>
        <w:t>A so sánh, ẩn dụ</w:t>
      </w:r>
      <w:r>
        <w:tab/>
      </w:r>
      <w:r>
        <w:rPr>
          <w:rStyle w:val="14"/>
          <w:b/>
        </w:rPr>
        <w:t>B. nhân hóa, so sánh</w:t>
      </w:r>
    </w:p>
    <w:p w14:paraId="258FF55D" w14:textId="77777777" w:rsidR="008B5534" w:rsidRDefault="00164CEF">
      <w:pPr>
        <w:tabs>
          <w:tab w:val="left" w:pos="5330"/>
        </w:tabs>
        <w:spacing w:after="0"/>
      </w:pPr>
      <w:r>
        <w:rPr>
          <w:rStyle w:val="14"/>
        </w:rPr>
        <w:t>C. so sánh, điệp từ</w:t>
      </w:r>
      <w:r>
        <w:tab/>
      </w:r>
      <w:r>
        <w:rPr>
          <w:rStyle w:val="14"/>
        </w:rPr>
        <w:t>D. nhân hóa, điệp từ</w:t>
      </w:r>
    </w:p>
    <w:p w14:paraId="1EC4B7F8" w14:textId="77777777" w:rsidR="008B5534" w:rsidRDefault="00164CEF">
      <w:pPr>
        <w:tabs>
          <w:tab w:val="left" w:pos="6319"/>
        </w:tabs>
        <w:spacing w:after="0"/>
      </w:pPr>
      <w:r>
        <w:rPr>
          <w:rStyle w:val="14"/>
        </w:rPr>
        <w:t>Câu 23. Trăng trong bài c Trăng ơi</w:t>
      </w:r>
      <w:r>
        <w:tab/>
      </w:r>
      <w:r>
        <w:rPr>
          <w:rStyle w:val="14"/>
        </w:rPr>
        <w:t>từ đâu đến có màu gì?</w:t>
      </w:r>
    </w:p>
    <w:p w14:paraId="7BD26DFF" w14:textId="77777777" w:rsidR="008B5534" w:rsidRDefault="00164CEF">
      <w:pPr>
        <w:tabs>
          <w:tab w:val="left" w:pos="2659"/>
          <w:tab w:val="left" w:pos="5343"/>
          <w:tab w:val="left" w:pos="8001"/>
        </w:tabs>
        <w:spacing w:after="20"/>
      </w:pPr>
      <w:r>
        <w:rPr>
          <w:rStyle w:val="14"/>
        </w:rPr>
        <w:t>A. đỏ</w:t>
      </w:r>
      <w:r>
        <w:tab/>
      </w:r>
      <w:r>
        <w:rPr>
          <w:rStyle w:val="14"/>
        </w:rPr>
        <w:t>B. vàng</w:t>
      </w:r>
      <w:r>
        <w:tab/>
      </w:r>
      <w:r>
        <w:rPr>
          <w:rStyle w:val="14"/>
        </w:rPr>
        <w:t>C. trắng</w:t>
      </w:r>
      <w:r>
        <w:tab/>
      </w:r>
      <w:r>
        <w:rPr>
          <w:rStyle w:val="14"/>
        </w:rPr>
        <w:t>D. hồng</w:t>
      </w:r>
    </w:p>
    <w:p w14:paraId="52D2C5B9" w14:textId="77777777" w:rsidR="008B5534" w:rsidRDefault="00164CEF">
      <w:r>
        <w:br w:type="page"/>
      </w:r>
    </w:p>
    <w:p w14:paraId="7AF82E3C" w14:textId="77777777" w:rsidR="008B5534" w:rsidRDefault="008B5534">
      <w:pPr>
        <w:sectPr w:rsidR="008B5534">
          <w:pgSz w:w="11906" w:h="16838"/>
          <w:pgMar w:top="886" w:right="511" w:bottom="0" w:left="562" w:header="720" w:footer="720" w:gutter="0"/>
          <w:cols w:space="720"/>
          <w:docGrid w:linePitch="360"/>
        </w:sectPr>
      </w:pPr>
    </w:p>
    <w:p w14:paraId="1E12A072" w14:textId="77777777" w:rsidR="008B5534" w:rsidRDefault="00164CEF">
      <w:pPr>
        <w:spacing w:after="0"/>
        <w:ind w:left="53"/>
        <w:jc w:val="both"/>
      </w:pPr>
      <w:r>
        <w:rPr>
          <w:rStyle w:val="14"/>
        </w:rPr>
        <w:lastRenderedPageBreak/>
        <w:t xml:space="preserve">Câu 24. Bộ phận nào là chủ ngữ trong câu Hoàng hôn, áp phiên của phiên chợ thị trấn, người ngựa dập dìu chìm trong sương núi tim nhạt? </w:t>
      </w:r>
    </w:p>
    <w:p w14:paraId="4BA1F793" w14:textId="77777777" w:rsidR="008B5534" w:rsidRDefault="00164CEF">
      <w:pPr>
        <w:tabs>
          <w:tab w:val="left" w:pos="2760"/>
          <w:tab w:val="left" w:pos="5519"/>
          <w:tab w:val="left" w:pos="8253"/>
        </w:tabs>
        <w:spacing w:after="0"/>
      </w:pPr>
      <w:r>
        <w:rPr>
          <w:rStyle w:val="14"/>
        </w:rPr>
        <w:t>A. hoàng hôn</w:t>
      </w:r>
      <w:r>
        <w:tab/>
      </w:r>
      <w:r>
        <w:rPr>
          <w:rStyle w:val="14"/>
          <w:b/>
        </w:rPr>
        <w:t>B. người ngựa</w:t>
      </w:r>
      <w:r>
        <w:tab/>
      </w:r>
      <w:r>
        <w:rPr>
          <w:rStyle w:val="14"/>
        </w:rPr>
        <w:t>C. phiên chợ</w:t>
      </w:r>
      <w:r>
        <w:tab/>
      </w:r>
      <w:r>
        <w:rPr>
          <w:rStyle w:val="14"/>
        </w:rPr>
        <w:t>D. sương núi</w:t>
      </w:r>
    </w:p>
    <w:p w14:paraId="1FA3AB28" w14:textId="77777777" w:rsidR="008B5534" w:rsidRDefault="00164CEF">
      <w:pPr>
        <w:spacing w:after="0"/>
        <w:ind w:left="27" w:firstLine="27"/>
        <w:jc w:val="both"/>
      </w:pPr>
      <w:r>
        <w:rPr>
          <w:rStyle w:val="14"/>
        </w:rPr>
        <w:t xml:space="preserve">Câu 25. Dân tộc thiểu số nào không xuất hiện trong bài đọc đường đi Sa Pa </w:t>
      </w:r>
    </w:p>
    <w:p w14:paraId="64E9CE75" w14:textId="77777777" w:rsidR="008B5534" w:rsidRDefault="00164CEF">
      <w:pPr>
        <w:tabs>
          <w:tab w:val="left" w:pos="2760"/>
          <w:tab w:val="left" w:pos="5506"/>
          <w:tab w:val="left" w:pos="8253"/>
        </w:tabs>
        <w:spacing w:after="0"/>
      </w:pPr>
      <w:r>
        <w:rPr>
          <w:rStyle w:val="14"/>
        </w:rPr>
        <w:t>A. Tu Dí</w:t>
      </w:r>
      <w:r>
        <w:tab/>
      </w:r>
      <w:r>
        <w:rPr>
          <w:rStyle w:val="14"/>
        </w:rPr>
        <w:t>B.Ê-đê</w:t>
      </w:r>
      <w:r>
        <w:tab/>
      </w:r>
      <w:r>
        <w:rPr>
          <w:rStyle w:val="14"/>
        </w:rPr>
        <w:t>C. Phù Lá</w:t>
      </w:r>
      <w:r>
        <w:tab/>
      </w:r>
      <w:r>
        <w:rPr>
          <w:rStyle w:val="14"/>
        </w:rPr>
        <w:t>D Hmông</w:t>
      </w:r>
    </w:p>
    <w:p w14:paraId="78A24FCB" w14:textId="77777777" w:rsidR="008B5534" w:rsidRDefault="00164CEF">
      <w:pPr>
        <w:tabs>
          <w:tab w:val="left" w:pos="59"/>
        </w:tabs>
        <w:spacing w:after="0"/>
      </w:pPr>
      <w:r>
        <w:tab/>
      </w:r>
      <w:r>
        <w:rPr>
          <w:rStyle w:val="14"/>
        </w:rPr>
        <w:t>Câu 26. Sa Pa là một huyện thuộc tinh nào?</w:t>
      </w:r>
    </w:p>
    <w:p w14:paraId="05DC112A" w14:textId="77777777" w:rsidR="008B5534" w:rsidRDefault="00164CEF">
      <w:pPr>
        <w:spacing w:after="0"/>
        <w:ind w:left="27"/>
        <w:jc w:val="both"/>
      </w:pPr>
      <w:r>
        <w:rPr>
          <w:rStyle w:val="14"/>
        </w:rPr>
        <w:t xml:space="preserve">A. Yên Bái B. Hà Giang C. Lào Cai D. Lai Châu Câu 27 Đi một ngày học một sàng khôn. </w:t>
      </w:r>
    </w:p>
    <w:p w14:paraId="668B39D1" w14:textId="77777777" w:rsidR="008B5534" w:rsidRDefault="00164CEF">
      <w:pPr>
        <w:tabs>
          <w:tab w:val="left" w:pos="2760"/>
          <w:tab w:val="left" w:pos="5519"/>
          <w:tab w:val="left" w:pos="8253"/>
        </w:tabs>
        <w:spacing w:after="0"/>
      </w:pPr>
      <w:r>
        <w:rPr>
          <w:rStyle w:val="14"/>
        </w:rPr>
        <w:t>A dài</w:t>
      </w:r>
      <w:r>
        <w:tab/>
      </w:r>
      <w:r>
        <w:rPr>
          <w:rStyle w:val="14"/>
          <w:b/>
        </w:rPr>
        <w:t>B. đàng</w:t>
      </w:r>
      <w:r>
        <w:tab/>
      </w:r>
      <w:r>
        <w:rPr>
          <w:rStyle w:val="14"/>
        </w:rPr>
        <w:t>C. liền</w:t>
      </w:r>
      <w:r>
        <w:tab/>
      </w:r>
      <w:r>
        <w:rPr>
          <w:rStyle w:val="14"/>
        </w:rPr>
        <w:t>D đêm</w:t>
      </w:r>
    </w:p>
    <w:p w14:paraId="063604A9" w14:textId="77777777" w:rsidR="008B5534" w:rsidRDefault="00164CEF">
      <w:pPr>
        <w:tabs>
          <w:tab w:val="left" w:pos="59"/>
        </w:tabs>
        <w:spacing w:after="0"/>
      </w:pPr>
      <w:r>
        <w:tab/>
      </w:r>
      <w:r>
        <w:rPr>
          <w:rStyle w:val="14"/>
        </w:rPr>
        <w:t>Câu 28. Đẹp vàng son, ngon mật</w:t>
      </w:r>
    </w:p>
    <w:p w14:paraId="615D72ED" w14:textId="77777777" w:rsidR="008B5534" w:rsidRDefault="00164CEF">
      <w:pPr>
        <w:tabs>
          <w:tab w:val="left" w:pos="2760"/>
          <w:tab w:val="left" w:pos="5519"/>
          <w:tab w:val="left" w:pos="8266"/>
        </w:tabs>
        <w:spacing w:after="0"/>
      </w:pPr>
      <w:r>
        <w:rPr>
          <w:rStyle w:val="14"/>
        </w:rPr>
        <w:t>A. mía</w:t>
      </w:r>
      <w:r>
        <w:tab/>
      </w:r>
      <w:r>
        <w:rPr>
          <w:rStyle w:val="14"/>
        </w:rPr>
        <w:t>B. ngọt</w:t>
      </w:r>
      <w:r>
        <w:tab/>
      </w:r>
      <w:r>
        <w:rPr>
          <w:rStyle w:val="14"/>
        </w:rPr>
        <w:t>C. mỡ</w:t>
      </w:r>
      <w:r>
        <w:tab/>
      </w:r>
      <w:r>
        <w:rPr>
          <w:rStyle w:val="14"/>
        </w:rPr>
        <w:t>D. ong</w:t>
      </w:r>
    </w:p>
    <w:p w14:paraId="590EDC64" w14:textId="77777777" w:rsidR="008B5534" w:rsidRDefault="00164CEF">
      <w:pPr>
        <w:tabs>
          <w:tab w:val="left" w:pos="3400"/>
        </w:tabs>
        <w:spacing w:after="120"/>
      </w:pPr>
      <w:r>
        <w:rPr>
          <w:rStyle w:val="14"/>
        </w:rPr>
        <w:t>Câu 29. Trăn ơi</w:t>
      </w:r>
      <w:r>
        <w:tab/>
      </w:r>
      <w:r>
        <w:rPr>
          <w:rStyle w:val="14"/>
        </w:rPr>
        <w:t>từ đâu đến?</w:t>
      </w:r>
    </w:p>
    <w:p w14:paraId="2A29D08E" w14:textId="77777777" w:rsidR="008B5534" w:rsidRDefault="00164CEF">
      <w:pPr>
        <w:tabs>
          <w:tab w:val="left" w:pos="952"/>
        </w:tabs>
        <w:spacing w:after="120"/>
      </w:pPr>
      <w:r>
        <w:tab/>
      </w:r>
      <w:r>
        <w:rPr>
          <w:rStyle w:val="14"/>
        </w:rPr>
        <w:t>hay lời từ mẹ ru</w:t>
      </w:r>
    </w:p>
    <w:p w14:paraId="2132A477" w14:textId="77777777" w:rsidR="008B5534" w:rsidRDefault="00164CEF">
      <w:pPr>
        <w:tabs>
          <w:tab w:val="left" w:pos="966"/>
        </w:tabs>
        <w:spacing w:after="0"/>
      </w:pPr>
      <w:r>
        <w:tab/>
      </w:r>
      <w:r>
        <w:rPr>
          <w:rStyle w:val="14"/>
        </w:rPr>
        <w:t>thương Cuội không được</w:t>
      </w:r>
    </w:p>
    <w:p w14:paraId="2EDC2AA5" w14:textId="77777777" w:rsidR="008B5534" w:rsidRDefault="00164CEF">
      <w:pPr>
        <w:tabs>
          <w:tab w:val="left" w:pos="966"/>
        </w:tabs>
        <w:spacing w:after="0"/>
      </w:pPr>
      <w:r>
        <w:tab/>
      </w:r>
      <w:r>
        <w:rPr>
          <w:rStyle w:val="14"/>
        </w:rPr>
        <w:t>Hú gọi trâu đến giờ (sgk, tv4, tập 2, tr.108)</w:t>
      </w:r>
    </w:p>
    <w:p w14:paraId="4F5CC55F" w14:textId="77777777" w:rsidR="008B5534" w:rsidRDefault="00164CEF">
      <w:pPr>
        <w:tabs>
          <w:tab w:val="left" w:pos="2760"/>
          <w:tab w:val="left" w:pos="5519"/>
          <w:tab w:val="left" w:pos="8266"/>
        </w:tabs>
        <w:spacing w:after="0"/>
      </w:pPr>
      <w:r>
        <w:rPr>
          <w:rStyle w:val="14"/>
        </w:rPr>
        <w:t>A ngủ</w:t>
      </w:r>
      <w:r>
        <w:tab/>
      </w:r>
      <w:r>
        <w:rPr>
          <w:rStyle w:val="14"/>
        </w:rPr>
        <w:t>B. học</w:t>
      </w:r>
      <w:r>
        <w:tab/>
      </w:r>
      <w:r>
        <w:rPr>
          <w:rStyle w:val="14"/>
        </w:rPr>
        <w:t>C. chơi</w:t>
      </w:r>
      <w:r>
        <w:tab/>
      </w:r>
      <w:r>
        <w:rPr>
          <w:rStyle w:val="14"/>
        </w:rPr>
        <w:t>D. nghe</w:t>
      </w:r>
    </w:p>
    <w:p w14:paraId="350CA7A7" w14:textId="77777777" w:rsidR="008B5534" w:rsidRDefault="00164CEF">
      <w:pPr>
        <w:spacing w:after="0"/>
        <w:ind w:left="40" w:firstLine="13"/>
        <w:jc w:val="both"/>
      </w:pPr>
      <w:r>
        <w:rPr>
          <w:rStyle w:val="14"/>
        </w:rPr>
        <w:t xml:space="preserve">Câu 30. Những em bé Hmôg , những em bé Tu Dí, Phù Lá, đeo móng hổ, quần áo sặc Sỡ đang chơi đùa trước cửa hàng. </w:t>
      </w:r>
    </w:p>
    <w:p w14:paraId="418878DA" w14:textId="77777777" w:rsidR="008B5534" w:rsidRDefault="00164CEF">
      <w:pPr>
        <w:tabs>
          <w:tab w:val="left" w:pos="2760"/>
          <w:tab w:val="left" w:pos="5519"/>
          <w:tab w:val="left" w:pos="8266"/>
        </w:tabs>
        <w:spacing w:after="0"/>
      </w:pPr>
      <w:r>
        <w:rPr>
          <w:rStyle w:val="14"/>
        </w:rPr>
        <w:t>A. tay</w:t>
      </w:r>
      <w:r>
        <w:tab/>
      </w:r>
      <w:r>
        <w:rPr>
          <w:rStyle w:val="14"/>
        </w:rPr>
        <w:t>B. chân</w:t>
      </w:r>
      <w:r>
        <w:tab/>
      </w:r>
      <w:r>
        <w:rPr>
          <w:rStyle w:val="14"/>
        </w:rPr>
        <w:t>C. người</w:t>
      </w:r>
      <w:r>
        <w:tab/>
      </w:r>
      <w:r>
        <w:rPr>
          <w:rStyle w:val="14"/>
        </w:rPr>
        <w:t>D. cổ</w:t>
      </w:r>
    </w:p>
    <w:p w14:paraId="2B910C1A" w14:textId="77777777" w:rsidR="008B5534" w:rsidRDefault="00164CEF">
      <w:pPr>
        <w:spacing w:after="0"/>
        <w:ind w:left="40" w:firstLine="93"/>
        <w:jc w:val="both"/>
      </w:pPr>
      <w:r>
        <w:rPr>
          <w:rStyle w:val="14"/>
        </w:rPr>
        <w:t xml:space="preserve">Câu 31. Những đám mây trắng nhỏ xà xuống cửa kính ô tô tạo nên cảm giác huyền ảo. </w:t>
      </w:r>
    </w:p>
    <w:p w14:paraId="768A112A" w14:textId="77777777" w:rsidR="008B5534" w:rsidRDefault="00164CEF">
      <w:pPr>
        <w:tabs>
          <w:tab w:val="left" w:pos="2760"/>
          <w:tab w:val="left" w:pos="5519"/>
          <w:tab w:val="left" w:pos="8266"/>
        </w:tabs>
        <w:spacing w:after="0"/>
      </w:pPr>
      <w:r>
        <w:rPr>
          <w:rStyle w:val="14"/>
        </w:rPr>
        <w:t>A. lung linh</w:t>
      </w:r>
      <w:r>
        <w:tab/>
      </w:r>
      <w:r>
        <w:rPr>
          <w:rStyle w:val="14"/>
        </w:rPr>
        <w:t>B. diệu kì</w:t>
      </w:r>
      <w:r>
        <w:tab/>
      </w:r>
      <w:r>
        <w:rPr>
          <w:rStyle w:val="14"/>
        </w:rPr>
        <w:t>C. dập diu</w:t>
      </w:r>
      <w:r>
        <w:tab/>
      </w:r>
      <w:r>
        <w:rPr>
          <w:rStyle w:val="14"/>
          <w:b/>
        </w:rPr>
        <w:t>D. bồng bềnh</w:t>
      </w:r>
    </w:p>
    <w:p w14:paraId="29C182A7" w14:textId="77777777" w:rsidR="008B5534" w:rsidRDefault="00164CEF">
      <w:pPr>
        <w:spacing w:after="0"/>
        <w:ind w:left="27" w:firstLine="27"/>
        <w:jc w:val="both"/>
      </w:pPr>
      <w:r>
        <w:rPr>
          <w:rStyle w:val="14"/>
        </w:rPr>
        <w:t xml:space="preserve">Câu 32. Tôi lim dim mắt ngắm mấy con ngựa đang ăn cỏ trong một vườn đào ven đường Con. huyền, con.son, chân dịu dàng, chùm đuôi cong lướt thướt liễu rử </w:t>
      </w:r>
    </w:p>
    <w:p w14:paraId="7FBE0706" w14:textId="77777777" w:rsidR="008B5534" w:rsidRDefault="00164CEF">
      <w:pPr>
        <w:tabs>
          <w:tab w:val="left" w:pos="5519"/>
        </w:tabs>
        <w:spacing w:after="0"/>
      </w:pPr>
      <w:r>
        <w:rPr>
          <w:rStyle w:val="14"/>
        </w:rPr>
        <w:t>A nâu - xám - vàng</w:t>
      </w:r>
      <w:r>
        <w:tab/>
      </w:r>
      <w:r>
        <w:rPr>
          <w:rStyle w:val="14"/>
        </w:rPr>
        <w:t>B. đỏ - trắng vàng</w:t>
      </w:r>
    </w:p>
    <w:p w14:paraId="38206086" w14:textId="77777777" w:rsidR="008B5534" w:rsidRDefault="00164CEF">
      <w:pPr>
        <w:tabs>
          <w:tab w:val="left" w:pos="5519"/>
        </w:tabs>
        <w:spacing w:after="0"/>
      </w:pPr>
      <w:r>
        <w:rPr>
          <w:rStyle w:val="14"/>
        </w:rPr>
        <w:t>C. đen - trắng - đỏ</w:t>
      </w:r>
      <w:r>
        <w:tab/>
      </w:r>
      <w:r>
        <w:rPr>
          <w:rStyle w:val="14"/>
        </w:rPr>
        <w:t>D. nâu đỏ - vàng</w:t>
      </w:r>
    </w:p>
    <w:p w14:paraId="4D23CB85" w14:textId="77777777" w:rsidR="008B5534" w:rsidRDefault="00164CEF">
      <w:pPr>
        <w:tabs>
          <w:tab w:val="left" w:pos="3400"/>
        </w:tabs>
        <w:spacing w:after="0"/>
      </w:pPr>
      <w:r>
        <w:rPr>
          <w:rStyle w:val="14"/>
        </w:rPr>
        <w:t>Câu 33. Trăn ơi</w:t>
      </w:r>
      <w:r>
        <w:tab/>
      </w:r>
      <w:r>
        <w:rPr>
          <w:rStyle w:val="14"/>
        </w:rPr>
        <w:t>từ đâu đến?</w:t>
      </w:r>
    </w:p>
    <w:p w14:paraId="71439B29" w14:textId="77777777" w:rsidR="008B5534" w:rsidRDefault="00164CEF">
      <w:pPr>
        <w:tabs>
          <w:tab w:val="left" w:pos="952"/>
        </w:tabs>
        <w:spacing w:after="120"/>
      </w:pPr>
      <w:r>
        <w:tab/>
      </w:r>
      <w:r>
        <w:rPr>
          <w:rStyle w:val="14"/>
        </w:rPr>
        <w:t>hay biển xanh diệu kì</w:t>
      </w:r>
    </w:p>
    <w:p w14:paraId="49A458AC" w14:textId="77777777" w:rsidR="008B5534" w:rsidRDefault="00164CEF">
      <w:pPr>
        <w:tabs>
          <w:tab w:val="left" w:pos="952"/>
        </w:tabs>
        <w:spacing w:after="120"/>
      </w:pPr>
      <w:r>
        <w:tab/>
      </w:r>
      <w:r>
        <w:rPr>
          <w:rStyle w:val="14"/>
        </w:rPr>
        <w:t>trăng tròn như</w:t>
      </w:r>
    </w:p>
    <w:p w14:paraId="40EAA42A" w14:textId="77777777" w:rsidR="008B5534" w:rsidRDefault="00164CEF">
      <w:pPr>
        <w:tabs>
          <w:tab w:val="left" w:pos="966"/>
        </w:tabs>
        <w:spacing w:after="0"/>
      </w:pPr>
      <w:r>
        <w:tab/>
      </w:r>
      <w:r>
        <w:rPr>
          <w:rStyle w:val="14"/>
        </w:rPr>
        <w:t>chằng bao giờ chớp mi</w:t>
      </w:r>
    </w:p>
    <w:p w14:paraId="04A8A565" w14:textId="77777777" w:rsidR="008B5534" w:rsidRDefault="00164CEF">
      <w:pPr>
        <w:tabs>
          <w:tab w:val="left" w:pos="2760"/>
          <w:tab w:val="left" w:pos="5506"/>
          <w:tab w:val="left" w:pos="8266"/>
        </w:tabs>
        <w:spacing w:after="0"/>
      </w:pPr>
      <w:r>
        <w:rPr>
          <w:rStyle w:val="14"/>
        </w:rPr>
        <w:t>A. mắt cá</w:t>
      </w:r>
      <w:r>
        <w:tab/>
      </w:r>
      <w:r>
        <w:rPr>
          <w:rStyle w:val="14"/>
        </w:rPr>
        <w:t>B. quả bóng</w:t>
      </w:r>
      <w:r>
        <w:tab/>
      </w:r>
      <w:r>
        <w:rPr>
          <w:rStyle w:val="14"/>
        </w:rPr>
        <w:t>C. chiếc đĩa</w:t>
      </w:r>
      <w:r>
        <w:tab/>
      </w:r>
      <w:r>
        <w:rPr>
          <w:rStyle w:val="14"/>
        </w:rPr>
        <w:t>D. quả thị</w:t>
      </w:r>
    </w:p>
    <w:p w14:paraId="54DDC7C4" w14:textId="77777777" w:rsidR="008B5534" w:rsidRDefault="00164CEF">
      <w:pPr>
        <w:tabs>
          <w:tab w:val="left" w:pos="59"/>
        </w:tabs>
        <w:spacing w:after="0"/>
      </w:pPr>
      <w:r>
        <w:tab/>
      </w:r>
      <w:r>
        <w:rPr>
          <w:rStyle w:val="14"/>
        </w:rPr>
        <w:t>Câu 34. Câu nôi Bạn Lan học giỏi quán: thuộc kiểu câu nào?</w:t>
      </w:r>
    </w:p>
    <w:p w14:paraId="5B458D42" w14:textId="77777777" w:rsidR="008B5534" w:rsidRDefault="00164CEF">
      <w:pPr>
        <w:tabs>
          <w:tab w:val="left" w:pos="2773"/>
          <w:tab w:val="left" w:pos="5519"/>
          <w:tab w:val="left" w:pos="8266"/>
        </w:tabs>
        <w:spacing w:after="0"/>
      </w:pPr>
      <w:r>
        <w:rPr>
          <w:rStyle w:val="14"/>
        </w:rPr>
        <w:t>A câu hởi</w:t>
      </w:r>
      <w:r>
        <w:tab/>
      </w:r>
      <w:r>
        <w:rPr>
          <w:rStyle w:val="14"/>
        </w:rPr>
        <w:t>B. câu cầu khiến</w:t>
      </w:r>
      <w:r>
        <w:tab/>
      </w:r>
      <w:r>
        <w:rPr>
          <w:rStyle w:val="14"/>
          <w:b/>
        </w:rPr>
        <w:t>C. câu cảm</w:t>
      </w:r>
      <w:r>
        <w:tab/>
      </w:r>
      <w:r>
        <w:rPr>
          <w:rStyle w:val="14"/>
        </w:rPr>
        <w:t>D. câu kể</w:t>
      </w:r>
    </w:p>
    <w:p w14:paraId="1648FBC4" w14:textId="77777777" w:rsidR="008B5534" w:rsidRDefault="00164CEF">
      <w:pPr>
        <w:tabs>
          <w:tab w:val="left" w:pos="59"/>
        </w:tabs>
        <w:spacing w:after="20"/>
      </w:pPr>
      <w:r>
        <w:tab/>
      </w:r>
      <w:r>
        <w:rPr>
          <w:rStyle w:val="14"/>
        </w:rPr>
        <w:t>Câu 35. Thành ngữ nào nói về tinh thần đoàn kết?</w:t>
      </w:r>
    </w:p>
    <w:p w14:paraId="08EF3911" w14:textId="77777777" w:rsidR="008B5534" w:rsidRDefault="00164CEF">
      <w:r>
        <w:br w:type="page"/>
      </w:r>
    </w:p>
    <w:p w14:paraId="5C6CF0C1" w14:textId="77777777" w:rsidR="008B5534" w:rsidRDefault="008B5534">
      <w:pPr>
        <w:sectPr w:rsidR="008B5534">
          <w:pgSz w:w="11906" w:h="16838"/>
          <w:pgMar w:top="840" w:right="417" w:bottom="0" w:left="430" w:header="720" w:footer="720" w:gutter="0"/>
          <w:cols w:space="720"/>
          <w:docGrid w:linePitch="360"/>
        </w:sectPr>
      </w:pPr>
    </w:p>
    <w:p w14:paraId="5A5D0310" w14:textId="77777777" w:rsidR="008B5534" w:rsidRDefault="00164CEF">
      <w:pPr>
        <w:tabs>
          <w:tab w:val="left" w:pos="6528"/>
        </w:tabs>
        <w:spacing w:after="0"/>
      </w:pPr>
      <w:r>
        <w:rPr>
          <w:rStyle w:val="14"/>
        </w:rPr>
        <w:lastRenderedPageBreak/>
        <w:t>A. Thẳng như ruột ngữ</w:t>
      </w:r>
      <w:r>
        <w:tab/>
      </w:r>
      <w:r>
        <w:rPr>
          <w:rStyle w:val="14"/>
          <w:b/>
        </w:rPr>
        <w:t>B. Đồng cam cộng khổ</w:t>
      </w:r>
    </w:p>
    <w:p w14:paraId="3D4B6CAE" w14:textId="77777777" w:rsidR="008B5534" w:rsidRDefault="00164CEF">
      <w:pPr>
        <w:tabs>
          <w:tab w:val="left" w:pos="6528"/>
        </w:tabs>
        <w:spacing w:after="0"/>
      </w:pPr>
      <w:r>
        <w:rPr>
          <w:rStyle w:val="14"/>
        </w:rPr>
        <w:t>C. Nhân nào quả đấy</w:t>
      </w:r>
      <w:r>
        <w:tab/>
      </w:r>
      <w:r>
        <w:rPr>
          <w:rStyle w:val="14"/>
        </w:rPr>
        <w:t>D. Dám nghĩ dám làm</w:t>
      </w:r>
    </w:p>
    <w:p w14:paraId="11953052" w14:textId="77777777" w:rsidR="008B5534" w:rsidRDefault="00164CEF">
      <w:pPr>
        <w:tabs>
          <w:tab w:val="left" w:pos="45"/>
        </w:tabs>
        <w:spacing w:after="0"/>
      </w:pPr>
      <w:r>
        <w:tab/>
      </w:r>
      <w:r>
        <w:rPr>
          <w:rStyle w:val="14"/>
        </w:rPr>
        <w:t>Câu 36. Từ nào không phải từ láy:</w:t>
      </w:r>
    </w:p>
    <w:p w14:paraId="236B7CDA" w14:textId="77777777" w:rsidR="008B5534" w:rsidRDefault="00164CEF">
      <w:pPr>
        <w:tabs>
          <w:tab w:val="left" w:pos="2787"/>
          <w:tab w:val="left" w:pos="5600"/>
          <w:tab w:val="left" w:pos="8373"/>
        </w:tabs>
        <w:spacing w:after="0"/>
      </w:pPr>
      <w:r>
        <w:rPr>
          <w:rStyle w:val="14"/>
        </w:rPr>
        <w:t>A. liu lo</w:t>
      </w:r>
      <w:r>
        <w:tab/>
      </w:r>
      <w:r>
        <w:rPr>
          <w:rStyle w:val="14"/>
        </w:rPr>
        <w:t>B. nhi nhánh</w:t>
      </w:r>
      <w:r>
        <w:tab/>
      </w:r>
      <w:r>
        <w:rPr>
          <w:rStyle w:val="14"/>
        </w:rPr>
        <w:t>C. toe toét</w:t>
      </w:r>
      <w:r>
        <w:tab/>
      </w:r>
      <w:r>
        <w:rPr>
          <w:rStyle w:val="14"/>
          <w:b/>
        </w:rPr>
        <w:t>D. đưa đón</w:t>
      </w:r>
    </w:p>
    <w:p w14:paraId="6DA18079" w14:textId="77777777" w:rsidR="008B5534" w:rsidRDefault="00164CEF">
      <w:pPr>
        <w:spacing w:after="0"/>
        <w:ind w:left="26" w:firstLine="13"/>
        <w:jc w:val="both"/>
      </w:pPr>
      <w:r>
        <w:rPr>
          <w:rStyle w:val="14"/>
        </w:rPr>
        <w:t xml:space="preserve">Câu 37. Bộ phận nào là chủ ngữ trong câu: Lan Anh trông thấy tôi cầm con sâu, hoảng quá hét lên ? </w:t>
      </w:r>
    </w:p>
    <w:p w14:paraId="67CA9485" w14:textId="77777777" w:rsidR="008B5534" w:rsidRDefault="00164CEF">
      <w:pPr>
        <w:tabs>
          <w:tab w:val="left" w:pos="2800"/>
          <w:tab w:val="left" w:pos="5600"/>
          <w:tab w:val="left" w:pos="8425"/>
        </w:tabs>
        <w:spacing w:after="0"/>
      </w:pPr>
      <w:r>
        <w:rPr>
          <w:rStyle w:val="14"/>
        </w:rPr>
        <w:t>A. tôi</w:t>
      </w:r>
      <w:r>
        <w:tab/>
      </w:r>
      <w:r>
        <w:rPr>
          <w:rStyle w:val="14"/>
        </w:rPr>
        <w:t>B. Lan Anh</w:t>
      </w:r>
      <w:r>
        <w:tab/>
      </w:r>
      <w:r>
        <w:rPr>
          <w:rStyle w:val="14"/>
        </w:rPr>
        <w:t>C. hoàng quá</w:t>
      </w:r>
      <w:r>
        <w:tab/>
      </w:r>
      <w:r>
        <w:rPr>
          <w:rStyle w:val="14"/>
        </w:rPr>
        <w:t>D. hét lên</w:t>
      </w:r>
    </w:p>
    <w:p w14:paraId="61B0A82D" w14:textId="77777777" w:rsidR="008B5534" w:rsidRDefault="00164CEF">
      <w:pPr>
        <w:tabs>
          <w:tab w:val="left" w:pos="45"/>
        </w:tabs>
        <w:spacing w:after="0"/>
      </w:pPr>
      <w:r>
        <w:tab/>
      </w:r>
      <w:r>
        <w:rPr>
          <w:rStyle w:val="14"/>
        </w:rPr>
        <w:t>Câu 38. Từ nào khác với các từ còn lại?</w:t>
      </w:r>
    </w:p>
    <w:p w14:paraId="5130BBD6" w14:textId="77777777" w:rsidR="008B5534" w:rsidRDefault="00164CEF">
      <w:pPr>
        <w:spacing w:after="0"/>
        <w:jc w:val="both"/>
      </w:pPr>
      <w:r>
        <w:rPr>
          <w:rStyle w:val="14"/>
        </w:rPr>
        <w:t xml:space="preserve">A. phát hiện B. phát kiến C. phát minh D. phát biểu Câu 39. Tiếng Thọc gồm những bộ phận cấu tạo nào? </w:t>
      </w:r>
    </w:p>
    <w:p w14:paraId="55A2D363" w14:textId="77777777" w:rsidR="008B5534" w:rsidRDefault="00164CEF">
      <w:pPr>
        <w:tabs>
          <w:tab w:val="left" w:pos="5783"/>
        </w:tabs>
        <w:spacing w:after="0"/>
      </w:pPr>
      <w:r>
        <w:rPr>
          <w:rStyle w:val="14"/>
        </w:rPr>
        <w:t>A.chỉ có âm đầu và vần</w:t>
      </w:r>
      <w:r>
        <w:tab/>
      </w:r>
      <w:r>
        <w:rPr>
          <w:rStyle w:val="14"/>
        </w:rPr>
        <w:t>B.chỉ có vần và thanh</w:t>
      </w:r>
    </w:p>
    <w:p w14:paraId="62946437" w14:textId="77777777" w:rsidR="008B5534" w:rsidRDefault="00164CEF">
      <w:pPr>
        <w:tabs>
          <w:tab w:val="left" w:pos="5770"/>
        </w:tabs>
        <w:spacing w:after="0"/>
      </w:pPr>
      <w:r>
        <w:rPr>
          <w:rStyle w:val="14"/>
        </w:rPr>
        <w:t>C.chỉ có âm đầu và thanh</w:t>
      </w:r>
      <w:r>
        <w:tab/>
      </w:r>
      <w:r>
        <w:rPr>
          <w:rStyle w:val="14"/>
          <w:b/>
        </w:rPr>
        <w:t>D.có âm đầu, vần và thanh</w:t>
      </w:r>
    </w:p>
    <w:p w14:paraId="71D5775B" w14:textId="77777777" w:rsidR="008B5534" w:rsidRDefault="00164CEF">
      <w:pPr>
        <w:spacing w:after="0"/>
        <w:ind w:firstLine="39"/>
        <w:jc w:val="both"/>
      </w:pPr>
      <w:r>
        <w:rPr>
          <w:rStyle w:val="14"/>
        </w:rPr>
        <w:t xml:space="preserve">Câu 40. Trong các từ dưới đây, đâu không phải là tên một trò chơi? A.kéo co B.ô ăn quan C.nháy dây </w:t>
      </w:r>
      <w:r>
        <w:rPr>
          <w:rStyle w:val="14"/>
          <w:b/>
        </w:rPr>
        <w:t xml:space="preserve">D.búp bê </w:t>
      </w:r>
    </w:p>
    <w:p w14:paraId="2550D50C" w14:textId="77777777" w:rsidR="008B5534" w:rsidRDefault="00164CEF">
      <w:pPr>
        <w:spacing w:after="0"/>
        <w:ind w:left="39"/>
        <w:jc w:val="both"/>
      </w:pPr>
      <w:r>
        <w:rPr>
          <w:rStyle w:val="14"/>
        </w:rPr>
        <w:t xml:space="preserve">Câu 41. Từ bàn trong câu Cái bàn dùng để bàn việc quan trọng. u là từ: A. từ nhiều nghĩa B.từ đồng nghĩa </w:t>
      </w:r>
    </w:p>
    <w:p w14:paraId="2909F1EC" w14:textId="77777777" w:rsidR="008B5534" w:rsidRDefault="00164CEF">
      <w:pPr>
        <w:tabs>
          <w:tab w:val="left" w:pos="6371"/>
        </w:tabs>
        <w:spacing w:after="0"/>
      </w:pPr>
      <w:r>
        <w:rPr>
          <w:rStyle w:val="14"/>
          <w:b/>
        </w:rPr>
        <w:t>C.từ đồng âm</w:t>
      </w:r>
      <w:r>
        <w:tab/>
      </w:r>
      <w:r>
        <w:rPr>
          <w:rStyle w:val="14"/>
        </w:rPr>
        <w:t>D.từ trái nghĩa</w:t>
      </w:r>
    </w:p>
    <w:p w14:paraId="7D92A5ED" w14:textId="77777777" w:rsidR="008B5534" w:rsidRDefault="00164CEF">
      <w:pPr>
        <w:spacing w:after="120"/>
        <w:ind w:left="13" w:firstLine="26"/>
        <w:jc w:val="both"/>
      </w:pPr>
      <w:r>
        <w:rPr>
          <w:rStyle w:val="14"/>
        </w:rPr>
        <w:t xml:space="preserve">Câu 42. Chọn đáp án thích hợp điền vào chỗ trống để hoàn thành câu tục ngữ sau: </w:t>
      </w:r>
    </w:p>
    <w:p w14:paraId="7DF461F7" w14:textId="77777777" w:rsidR="008B5534" w:rsidRDefault="00164CEF">
      <w:pPr>
        <w:tabs>
          <w:tab w:val="left" w:pos="385"/>
        </w:tabs>
        <w:spacing w:after="0"/>
      </w:pPr>
      <w:r>
        <w:tab/>
      </w:r>
      <w:r>
        <w:rPr>
          <w:rStyle w:val="14"/>
        </w:rPr>
        <w:t>Có mới thanh nhàn</w:t>
      </w:r>
    </w:p>
    <w:p w14:paraId="235F3E16" w14:textId="77777777" w:rsidR="008B5534" w:rsidRDefault="00164CEF">
      <w:pPr>
        <w:tabs>
          <w:tab w:val="left" w:pos="32"/>
        </w:tabs>
        <w:spacing w:after="0"/>
      </w:pPr>
      <w:r>
        <w:tab/>
      </w:r>
      <w:r>
        <w:rPr>
          <w:rStyle w:val="14"/>
        </w:rPr>
        <w:t>Không dưng ai dễ cầm tàn che cho.</w:t>
      </w:r>
    </w:p>
    <w:p w14:paraId="17DDA77D" w14:textId="77777777" w:rsidR="008B5534" w:rsidRDefault="00164CEF">
      <w:pPr>
        <w:tabs>
          <w:tab w:val="left" w:pos="2473"/>
          <w:tab w:val="left" w:pos="4932"/>
          <w:tab w:val="left" w:pos="7928"/>
        </w:tabs>
        <w:spacing w:after="0"/>
      </w:pPr>
      <w:r>
        <w:rPr>
          <w:rStyle w:val="14"/>
        </w:rPr>
        <w:t>A.cố gắng</w:t>
      </w:r>
      <w:r>
        <w:tab/>
      </w:r>
      <w:r>
        <w:rPr>
          <w:rStyle w:val="14"/>
          <w:b/>
        </w:rPr>
        <w:t>B.vất vả</w:t>
      </w:r>
      <w:r>
        <w:tab/>
      </w:r>
      <w:r>
        <w:rPr>
          <w:rStyle w:val="14"/>
        </w:rPr>
        <w:t>C.chăm chi</w:t>
      </w:r>
      <w:r>
        <w:tab/>
      </w:r>
      <w:r>
        <w:rPr>
          <w:rStyle w:val="14"/>
        </w:rPr>
        <w:t>D.vui sướng</w:t>
      </w:r>
    </w:p>
    <w:p w14:paraId="2D6F238E" w14:textId="77777777" w:rsidR="008B5534" w:rsidRDefault="00164CEF">
      <w:pPr>
        <w:tabs>
          <w:tab w:val="left" w:pos="45"/>
        </w:tabs>
        <w:spacing w:after="0"/>
      </w:pPr>
      <w:r>
        <w:tab/>
      </w:r>
      <w:r>
        <w:rPr>
          <w:rStyle w:val="14"/>
        </w:rPr>
        <w:t>Câu 43. Nhóm từ nào sau đây gồm các từ viết đúng chính tả?</w:t>
      </w:r>
    </w:p>
    <w:p w14:paraId="1BB3BA75" w14:textId="77777777" w:rsidR="008B5534" w:rsidRDefault="00164CEF">
      <w:pPr>
        <w:spacing w:after="0"/>
        <w:jc w:val="both"/>
      </w:pPr>
      <w:r>
        <w:rPr>
          <w:rStyle w:val="14"/>
        </w:rPr>
        <w:t xml:space="preserve">A. xuấc sắc, xất xược B ngang nghược, xuấc hiện C.cồng triêng, siêng lăng </w:t>
      </w:r>
      <w:r>
        <w:rPr>
          <w:rStyle w:val="14"/>
          <w:b/>
        </w:rPr>
        <w:t xml:space="preserve">D.giấc ngủ, nổi tiếng </w:t>
      </w:r>
    </w:p>
    <w:p w14:paraId="5904D300" w14:textId="77777777" w:rsidR="008B5534" w:rsidRDefault="00164CEF">
      <w:pPr>
        <w:tabs>
          <w:tab w:val="left" w:pos="45"/>
        </w:tabs>
        <w:spacing w:after="0"/>
      </w:pPr>
      <w:r>
        <w:tab/>
      </w:r>
      <w:r>
        <w:rPr>
          <w:rStyle w:val="14"/>
        </w:rPr>
        <w:t>Câu 44. Từ nào dưới đây là động từ:</w:t>
      </w:r>
    </w:p>
    <w:p w14:paraId="291F7F31" w14:textId="77777777" w:rsidR="008B5534" w:rsidRDefault="00164CEF">
      <w:pPr>
        <w:tabs>
          <w:tab w:val="left" w:pos="2473"/>
          <w:tab w:val="left" w:pos="5037"/>
          <w:tab w:val="left" w:pos="8020"/>
        </w:tabs>
        <w:spacing w:after="0"/>
      </w:pPr>
      <w:r>
        <w:rPr>
          <w:rStyle w:val="14"/>
        </w:rPr>
        <w:t>A.thành viên</w:t>
      </w:r>
      <w:r>
        <w:tab/>
      </w:r>
      <w:r>
        <w:rPr>
          <w:rStyle w:val="14"/>
        </w:rPr>
        <w:t>B.kinh thành</w:t>
      </w:r>
      <w:r>
        <w:tab/>
      </w:r>
      <w:r>
        <w:rPr>
          <w:rStyle w:val="14"/>
          <w:b/>
        </w:rPr>
        <w:t>C.trở thành</w:t>
      </w:r>
      <w:r>
        <w:tab/>
      </w:r>
      <w:r>
        <w:rPr>
          <w:rStyle w:val="14"/>
        </w:rPr>
        <w:t>D.thành phố</w:t>
      </w:r>
    </w:p>
    <w:p w14:paraId="385F4CA0" w14:textId="77777777" w:rsidR="008B5534" w:rsidRDefault="00164CEF">
      <w:pPr>
        <w:tabs>
          <w:tab w:val="left" w:pos="45"/>
        </w:tabs>
        <w:spacing w:after="0"/>
      </w:pPr>
      <w:r>
        <w:tab/>
      </w:r>
      <w:r>
        <w:rPr>
          <w:rStyle w:val="14"/>
        </w:rPr>
        <w:t>Câu 45.Câu nào sau đây thuộc câu kiểu uI Ai làm gi?m?</w:t>
      </w:r>
    </w:p>
    <w:p w14:paraId="3B0B5717" w14:textId="77777777" w:rsidR="008B5534" w:rsidRDefault="00164CEF">
      <w:pPr>
        <w:spacing w:after="0"/>
        <w:ind w:left="105"/>
        <w:jc w:val="both"/>
      </w:pPr>
      <w:r>
        <w:rPr>
          <w:rStyle w:val="14"/>
        </w:rPr>
        <w:t xml:space="preserve">A.Hoa phượng là hoa học trò. B.Cánh đồng lúa xanh tươi </w:t>
      </w:r>
      <w:r>
        <w:rPr>
          <w:rStyle w:val="14"/>
          <w:b/>
        </w:rPr>
        <w:t xml:space="preserve">C.Các cụ già nhặt cơ, đốt lá. </w:t>
      </w:r>
      <w:r>
        <w:rPr>
          <w:rStyle w:val="14"/>
        </w:rPr>
        <w:t xml:space="preserve">D.Chú ong vàng chăm chỉ. </w:t>
      </w:r>
    </w:p>
    <w:p w14:paraId="3D18D357" w14:textId="77777777" w:rsidR="008B5534" w:rsidRDefault="00164CEF">
      <w:pPr>
        <w:tabs>
          <w:tab w:val="left" w:pos="45"/>
        </w:tabs>
        <w:spacing w:after="0"/>
      </w:pPr>
      <w:r>
        <w:tab/>
      </w:r>
      <w:r>
        <w:rPr>
          <w:rStyle w:val="14"/>
        </w:rPr>
        <w:t>Câu 46. Đâu là bộ phận chủ ngữ trong câu dưới đây:</w:t>
      </w:r>
    </w:p>
    <w:p w14:paraId="7C707D1B" w14:textId="77777777" w:rsidR="008B5534" w:rsidRDefault="00164CEF">
      <w:pPr>
        <w:tabs>
          <w:tab w:val="left" w:pos="71"/>
        </w:tabs>
        <w:spacing w:after="0"/>
      </w:pPr>
      <w:r>
        <w:tab/>
      </w:r>
      <w:r>
        <w:rPr>
          <w:rStyle w:val="14"/>
        </w:rPr>
        <w:t>Phía xa, cò trắng bay thành từng đàn.</w:t>
      </w:r>
    </w:p>
    <w:p w14:paraId="027C601C" w14:textId="77777777" w:rsidR="008B5534" w:rsidRDefault="00164CEF">
      <w:pPr>
        <w:tabs>
          <w:tab w:val="left" w:pos="2473"/>
          <w:tab w:val="left" w:pos="5639"/>
          <w:tab w:val="left" w:pos="7941"/>
        </w:tabs>
        <w:spacing w:after="0"/>
      </w:pPr>
      <w:r>
        <w:rPr>
          <w:rStyle w:val="14"/>
        </w:rPr>
        <w:t>A.phía xa</w:t>
      </w:r>
      <w:r>
        <w:tab/>
      </w:r>
      <w:r>
        <w:rPr>
          <w:rStyle w:val="14"/>
        </w:rPr>
        <w:t>B.cò trắng</w:t>
      </w:r>
      <w:r>
        <w:tab/>
      </w:r>
      <w:r>
        <w:rPr>
          <w:rStyle w:val="14"/>
        </w:rPr>
        <w:t>C.bay</w:t>
      </w:r>
      <w:r>
        <w:tab/>
      </w:r>
      <w:r>
        <w:rPr>
          <w:rStyle w:val="14"/>
        </w:rPr>
        <w:t>D.đàn</w:t>
      </w:r>
    </w:p>
    <w:p w14:paraId="787FC9D7" w14:textId="77777777" w:rsidR="008B5534" w:rsidRDefault="00164CEF">
      <w:pPr>
        <w:tabs>
          <w:tab w:val="left" w:pos="58"/>
        </w:tabs>
        <w:spacing w:after="0"/>
      </w:pPr>
      <w:r>
        <w:tab/>
      </w:r>
      <w:r>
        <w:rPr>
          <w:rStyle w:val="14"/>
        </w:rPr>
        <w:t>Câu 47. Từ láy trong khổ thơ sau là từ nào?</w:t>
      </w:r>
    </w:p>
    <w:p w14:paraId="596F3BBC" w14:textId="77777777" w:rsidR="008B5534" w:rsidRDefault="00164CEF">
      <w:pPr>
        <w:tabs>
          <w:tab w:val="left" w:pos="150"/>
        </w:tabs>
        <w:spacing w:after="0"/>
      </w:pPr>
      <w:r>
        <w:tab/>
      </w:r>
      <w:r>
        <w:rPr>
          <w:rStyle w:val="14"/>
        </w:rPr>
        <w:t>Quê hương là con điều biếc</w:t>
      </w:r>
    </w:p>
    <w:p w14:paraId="1B538B2B" w14:textId="77777777" w:rsidR="008B5534" w:rsidRDefault="00164CEF">
      <w:pPr>
        <w:tabs>
          <w:tab w:val="left" w:pos="45"/>
        </w:tabs>
        <w:spacing w:after="20"/>
      </w:pPr>
      <w:r>
        <w:tab/>
      </w:r>
      <w:r>
        <w:rPr>
          <w:rStyle w:val="14"/>
        </w:rPr>
        <w:t>Tuổi thơ con thả trên đồng</w:t>
      </w:r>
    </w:p>
    <w:p w14:paraId="6F0EAB5D" w14:textId="77777777" w:rsidR="008B5534" w:rsidRDefault="00164CEF">
      <w:r>
        <w:br w:type="page"/>
      </w:r>
    </w:p>
    <w:p w14:paraId="20D0F836" w14:textId="77777777" w:rsidR="008B5534" w:rsidRDefault="008B5534">
      <w:pPr>
        <w:sectPr w:rsidR="008B5534">
          <w:pgSz w:w="11906" w:h="16838"/>
          <w:pgMar w:top="916" w:right="340" w:bottom="0" w:left="458" w:header="720" w:footer="720" w:gutter="0"/>
          <w:cols w:space="720"/>
          <w:docGrid w:linePitch="360"/>
        </w:sectPr>
      </w:pPr>
    </w:p>
    <w:p w14:paraId="0BCEF8FA" w14:textId="77777777" w:rsidR="008B5534" w:rsidRDefault="00164CEF">
      <w:pPr>
        <w:tabs>
          <w:tab w:val="left" w:pos="16"/>
        </w:tabs>
        <w:spacing w:after="0"/>
      </w:pPr>
      <w:r>
        <w:lastRenderedPageBreak/>
        <w:tab/>
      </w:r>
      <w:r>
        <w:rPr>
          <w:rStyle w:val="14"/>
        </w:rPr>
        <w:t>Quê hương là con đò nhỏ</w:t>
      </w:r>
    </w:p>
    <w:p w14:paraId="1E323BA1" w14:textId="77777777" w:rsidR="008B5534" w:rsidRDefault="00164CEF">
      <w:pPr>
        <w:tabs>
          <w:tab w:val="left" w:pos="6"/>
        </w:tabs>
        <w:spacing w:after="0"/>
      </w:pPr>
      <w:r>
        <w:tab/>
      </w:r>
      <w:r>
        <w:rPr>
          <w:rStyle w:val="14"/>
        </w:rPr>
        <w:t>Êm đềm khua nước ven sông 11</w:t>
      </w:r>
    </w:p>
    <w:p w14:paraId="08265ACC" w14:textId="77777777" w:rsidR="008B5534" w:rsidRDefault="00164CEF">
      <w:pPr>
        <w:tabs>
          <w:tab w:val="left" w:pos="6"/>
        </w:tabs>
        <w:spacing w:after="0"/>
      </w:pPr>
      <w:r>
        <w:tab/>
      </w:r>
      <w:r>
        <w:rPr>
          <w:rStyle w:val="14"/>
        </w:rPr>
        <w:t>(Đỗ Trung Quân)</w:t>
      </w:r>
    </w:p>
    <w:p w14:paraId="4275E647" w14:textId="77777777" w:rsidR="008B5534" w:rsidRDefault="00164CEF">
      <w:pPr>
        <w:tabs>
          <w:tab w:val="left" w:pos="1977"/>
          <w:tab w:val="left" w:pos="4417"/>
          <w:tab w:val="left" w:pos="6226"/>
        </w:tabs>
        <w:spacing w:after="0"/>
      </w:pPr>
      <w:r>
        <w:rPr>
          <w:rStyle w:val="14"/>
        </w:rPr>
        <w:t>A.đò nhỏ</w:t>
      </w:r>
      <w:r>
        <w:tab/>
      </w:r>
      <w:r>
        <w:rPr>
          <w:rStyle w:val="14"/>
        </w:rPr>
        <w:t>B.tuổi thơ</w:t>
      </w:r>
      <w:r>
        <w:tab/>
      </w:r>
      <w:r>
        <w:rPr>
          <w:rStyle w:val="14"/>
        </w:rPr>
        <w:t>C.diều biếc</w:t>
      </w:r>
      <w:r>
        <w:tab/>
      </w:r>
      <w:r>
        <w:rPr>
          <w:rStyle w:val="14"/>
        </w:rPr>
        <w:t>Dêm đềm</w:t>
      </w:r>
    </w:p>
    <w:p w14:paraId="4010050A" w14:textId="77777777" w:rsidR="008B5534" w:rsidRDefault="00164CEF">
      <w:pPr>
        <w:tabs>
          <w:tab w:val="left" w:pos="27"/>
        </w:tabs>
        <w:spacing w:after="0"/>
      </w:pPr>
      <w:r>
        <w:tab/>
      </w:r>
      <w:r>
        <w:rPr>
          <w:rStyle w:val="14"/>
        </w:rPr>
        <w:t>Câu 48. Bộ phận nào trả lời cho câu hỏi Làm gi? trong câu sau?</w:t>
      </w:r>
    </w:p>
    <w:p w14:paraId="419E22E8" w14:textId="77777777" w:rsidR="008B5534" w:rsidRDefault="00164CEF">
      <w:pPr>
        <w:tabs>
          <w:tab w:val="left" w:pos="58"/>
        </w:tabs>
        <w:spacing w:after="0"/>
      </w:pPr>
      <w:r>
        <w:tab/>
      </w:r>
      <w:r>
        <w:rPr>
          <w:rStyle w:val="14"/>
        </w:rPr>
        <w:t>Chiều về, những đứa trẻ thả diều trên cánh đồng.</w:t>
      </w:r>
    </w:p>
    <w:p w14:paraId="6AADE2B0" w14:textId="77777777" w:rsidR="008B5534" w:rsidRDefault="00164CEF">
      <w:pPr>
        <w:tabs>
          <w:tab w:val="left" w:pos="16"/>
        </w:tabs>
        <w:spacing w:after="0"/>
      </w:pPr>
      <w:r>
        <w:tab/>
      </w:r>
      <w:r>
        <w:rPr>
          <w:rStyle w:val="14"/>
        </w:rPr>
        <w:t>(Nhã An)</w:t>
      </w:r>
    </w:p>
    <w:p w14:paraId="2BDE73EC" w14:textId="77777777" w:rsidR="008B5534" w:rsidRDefault="00164CEF">
      <w:pPr>
        <w:tabs>
          <w:tab w:val="left" w:pos="3607"/>
        </w:tabs>
        <w:spacing w:after="0"/>
      </w:pPr>
      <w:r>
        <w:rPr>
          <w:rStyle w:val="14"/>
        </w:rPr>
        <w:t>A.chiều về</w:t>
      </w:r>
      <w:r>
        <w:tab/>
      </w:r>
      <w:r>
        <w:rPr>
          <w:rStyle w:val="14"/>
          <w:b/>
        </w:rPr>
        <w:t>B.thả diều trên cánh đồng</w:t>
      </w:r>
    </w:p>
    <w:p w14:paraId="1011F37D" w14:textId="77777777" w:rsidR="008B5534" w:rsidRDefault="00164CEF">
      <w:pPr>
        <w:tabs>
          <w:tab w:val="left" w:pos="3576"/>
        </w:tabs>
        <w:spacing w:after="0"/>
      </w:pPr>
      <w:r>
        <w:rPr>
          <w:rStyle w:val="14"/>
        </w:rPr>
        <w:t>C.những đứa trẻ</w:t>
      </w:r>
      <w:r>
        <w:tab/>
      </w:r>
      <w:r>
        <w:rPr>
          <w:rStyle w:val="14"/>
        </w:rPr>
        <w:t>D.cánh đồng</w:t>
      </w:r>
    </w:p>
    <w:p w14:paraId="1BB6B238" w14:textId="77777777" w:rsidR="008B5534" w:rsidRDefault="00164CEF">
      <w:pPr>
        <w:tabs>
          <w:tab w:val="left" w:pos="27"/>
        </w:tabs>
        <w:spacing w:after="0"/>
      </w:pPr>
      <w:r>
        <w:tab/>
      </w:r>
      <w:r>
        <w:rPr>
          <w:rStyle w:val="14"/>
        </w:rPr>
        <w:t>Câu 49.Bộ phận vị ngữ trong câu dưới đây là gì?</w:t>
      </w:r>
    </w:p>
    <w:p w14:paraId="4ADFBD79" w14:textId="77777777" w:rsidR="008B5534" w:rsidRDefault="00164CEF">
      <w:pPr>
        <w:spacing w:after="0"/>
        <w:ind w:left="21"/>
        <w:jc w:val="both"/>
      </w:pPr>
      <w:r>
        <w:rPr>
          <w:rStyle w:val="14"/>
        </w:rPr>
        <w:t xml:space="preserve">(Bóng mấy con chim bồ cầu lướt nhanh trên những mái nhà cao thấp v A.Bóng mấy con chim bồ câu </w:t>
      </w:r>
    </w:p>
    <w:p w14:paraId="0474AE77" w14:textId="77777777" w:rsidR="008B5534" w:rsidRDefault="00164CEF">
      <w:pPr>
        <w:tabs>
          <w:tab w:val="left" w:pos="90"/>
        </w:tabs>
        <w:spacing w:after="0"/>
      </w:pPr>
      <w:r>
        <w:tab/>
      </w:r>
      <w:r>
        <w:rPr>
          <w:rStyle w:val="14"/>
        </w:rPr>
        <w:t>B.Bóng mấy con chim bồ câu lướt nhanh</w:t>
      </w:r>
    </w:p>
    <w:p w14:paraId="0B55C71A" w14:textId="77777777" w:rsidR="008B5534" w:rsidRDefault="00164CEF">
      <w:pPr>
        <w:tabs>
          <w:tab w:val="left" w:pos="6"/>
        </w:tabs>
        <w:spacing w:after="0"/>
      </w:pPr>
      <w:r>
        <w:tab/>
      </w:r>
      <w:r>
        <w:rPr>
          <w:rStyle w:val="14"/>
        </w:rPr>
        <w:t>C.trên những mái nhà cao thấp</w:t>
      </w:r>
    </w:p>
    <w:p w14:paraId="74C3E8F0" w14:textId="77777777" w:rsidR="008B5534" w:rsidRDefault="00164CEF">
      <w:pPr>
        <w:tabs>
          <w:tab w:val="left" w:pos="27"/>
        </w:tabs>
        <w:spacing w:after="0"/>
      </w:pPr>
      <w:r>
        <w:tab/>
      </w:r>
      <w:r>
        <w:rPr>
          <w:rStyle w:val="14"/>
          <w:b/>
        </w:rPr>
        <w:t>D.lướt nhanh trên những mái nhà cao thấp</w:t>
      </w:r>
    </w:p>
    <w:p w14:paraId="1ACC3DBE" w14:textId="77777777" w:rsidR="008B5534" w:rsidRDefault="00164CEF">
      <w:pPr>
        <w:tabs>
          <w:tab w:val="left" w:pos="27"/>
        </w:tabs>
        <w:spacing w:after="0"/>
      </w:pPr>
      <w:r>
        <w:tab/>
      </w:r>
      <w:r>
        <w:rPr>
          <w:rStyle w:val="14"/>
        </w:rPr>
        <w:t>Câu 50. Chọn đáp án phù hợp để điền vào chỗ trống:</w:t>
      </w:r>
    </w:p>
    <w:p w14:paraId="286973EC" w14:textId="77777777" w:rsidR="008B5534" w:rsidRDefault="00164CEF">
      <w:pPr>
        <w:spacing w:after="0"/>
        <w:ind w:left="11"/>
        <w:jc w:val="both"/>
      </w:pPr>
      <w:r>
        <w:rPr>
          <w:rStyle w:val="14"/>
        </w:rPr>
        <w:t xml:space="preserve">Bộ phận vị ngữ trong câu Hàng trăm con voi đang tiến về bãi. uI do tạo thành. </w:t>
      </w:r>
    </w:p>
    <w:p w14:paraId="7090ECAA" w14:textId="77777777" w:rsidR="008B5534" w:rsidRDefault="00164CEF">
      <w:pPr>
        <w:tabs>
          <w:tab w:val="left" w:pos="2303"/>
          <w:tab w:val="left" w:pos="4165"/>
          <w:tab w:val="left" w:pos="6510"/>
        </w:tabs>
        <w:spacing w:after="20"/>
      </w:pPr>
      <w:r>
        <w:rPr>
          <w:rStyle w:val="14"/>
          <w:b/>
        </w:rPr>
        <w:t>A.cụm động từ</w:t>
      </w:r>
      <w:r>
        <w:tab/>
      </w:r>
      <w:r>
        <w:rPr>
          <w:rStyle w:val="14"/>
        </w:rPr>
        <w:t>B.danh từ</w:t>
      </w:r>
      <w:r>
        <w:tab/>
      </w:r>
      <w:r>
        <w:rPr>
          <w:rStyle w:val="14"/>
        </w:rPr>
        <w:t>C.cụm danh từ</w:t>
      </w:r>
      <w:r>
        <w:tab/>
      </w:r>
      <w:r>
        <w:rPr>
          <w:rStyle w:val="14"/>
        </w:rPr>
        <w:t>D.cụm tính từ</w:t>
      </w:r>
    </w:p>
    <w:p w14:paraId="02D41DFD" w14:textId="77777777" w:rsidR="008B5534" w:rsidRDefault="00164CEF">
      <w:r>
        <w:br w:type="page"/>
      </w:r>
    </w:p>
    <w:p w14:paraId="1E8F1980" w14:textId="77777777" w:rsidR="008B5534" w:rsidRDefault="008B5534">
      <w:pPr>
        <w:sectPr w:rsidR="008B5534">
          <w:pgSz w:w="11906" w:h="16838"/>
          <w:pgMar w:top="1409" w:right="1334" w:bottom="0" w:left="1702" w:header="720" w:footer="720" w:gutter="0"/>
          <w:cols w:space="720"/>
          <w:docGrid w:linePitch="360"/>
        </w:sectPr>
      </w:pPr>
    </w:p>
    <w:p w14:paraId="3BE4C390" w14:textId="77777777" w:rsidR="008B5534" w:rsidRDefault="00164CEF">
      <w:r>
        <w:lastRenderedPageBreak/>
        <w:br w:type="page"/>
      </w:r>
    </w:p>
    <w:sectPr w:rsidR="008B5534" w:rsidSect="00034616">
      <w:pgSz w:w="11906" w:h="16838"/>
      <w:pgMar w:top="1893" w:right="3006" w:bottom="0" w:left="30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64CEF"/>
    <w:rsid w:val="0029639D"/>
    <w:rsid w:val="002A0985"/>
    <w:rsid w:val="002A2933"/>
    <w:rsid w:val="00326F90"/>
    <w:rsid w:val="004954C0"/>
    <w:rsid w:val="00607F58"/>
    <w:rsid w:val="00774284"/>
    <w:rsid w:val="008B5534"/>
    <w:rsid w:val="00A45BC5"/>
    <w:rsid w:val="00A86123"/>
    <w:rsid w:val="00AA1D8D"/>
    <w:rsid w:val="00B47730"/>
    <w:rsid w:val="00C01C18"/>
    <w:rsid w:val="00CB0664"/>
    <w:rsid w:val="00CC6109"/>
    <w:rsid w:val="00CE1C5B"/>
    <w:rsid w:val="00E75B38"/>
    <w:rsid w:val="00E84A3B"/>
    <w:rsid w:val="00E877B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4CD84"/>
  <w14:defaultImageDpi w14:val="300"/>
  <w15:docId w15:val="{75839F76-962B-44E7-B5F2-E7F2AAAA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1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71870">
      <w:bodyDiv w:val="1"/>
      <w:marLeft w:val="0"/>
      <w:marRight w:val="0"/>
      <w:marTop w:val="0"/>
      <w:marBottom w:val="0"/>
      <w:divBdr>
        <w:top w:val="none" w:sz="0" w:space="0" w:color="auto"/>
        <w:left w:val="none" w:sz="0" w:space="0" w:color="auto"/>
        <w:bottom w:val="none" w:sz="0" w:space="0" w:color="auto"/>
        <w:right w:val="none" w:sz="0" w:space="0" w:color="auto"/>
      </w:divBdr>
    </w:div>
    <w:div w:id="812140346">
      <w:bodyDiv w:val="1"/>
      <w:marLeft w:val="0"/>
      <w:marRight w:val="0"/>
      <w:marTop w:val="0"/>
      <w:marBottom w:val="0"/>
      <w:divBdr>
        <w:top w:val="none" w:sz="0" w:space="0" w:color="auto"/>
        <w:left w:val="none" w:sz="0" w:space="0" w:color="auto"/>
        <w:bottom w:val="none" w:sz="0" w:space="0" w:color="auto"/>
        <w:right w:val="none" w:sz="0" w:space="0" w:color="auto"/>
      </w:divBdr>
    </w:div>
    <w:div w:id="1000740286">
      <w:bodyDiv w:val="1"/>
      <w:marLeft w:val="0"/>
      <w:marRight w:val="0"/>
      <w:marTop w:val="0"/>
      <w:marBottom w:val="0"/>
      <w:divBdr>
        <w:top w:val="none" w:sz="0" w:space="0" w:color="auto"/>
        <w:left w:val="none" w:sz="0" w:space="0" w:color="auto"/>
        <w:bottom w:val="none" w:sz="0" w:space="0" w:color="auto"/>
        <w:right w:val="none" w:sz="0" w:space="0" w:color="auto"/>
      </w:divBdr>
    </w:div>
    <w:div w:id="1075590896">
      <w:bodyDiv w:val="1"/>
      <w:marLeft w:val="0"/>
      <w:marRight w:val="0"/>
      <w:marTop w:val="0"/>
      <w:marBottom w:val="0"/>
      <w:divBdr>
        <w:top w:val="none" w:sz="0" w:space="0" w:color="auto"/>
        <w:left w:val="none" w:sz="0" w:space="0" w:color="auto"/>
        <w:bottom w:val="none" w:sz="0" w:space="0" w:color="auto"/>
        <w:right w:val="none" w:sz="0" w:space="0" w:color="auto"/>
      </w:divBdr>
    </w:div>
    <w:div w:id="1308128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41</Pages>
  <Words>7412</Words>
  <Characters>42255</Characters>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2013-12-23T23:15:00Z</dcterms:created>
  <dcterms:modified xsi:type="dcterms:W3CDTF">2023-09-02T11:16:00Z</dcterms:modified>
  <cp:category/>
</cp:coreProperties>
</file>