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57"/>
      </w:tblGrid>
      <w:tr w:rsidR="00280545" w:rsidRPr="00FE509E" w14:paraId="38B6C59A" w14:textId="77777777" w:rsidTr="00280545">
        <w:tc>
          <w:tcPr>
            <w:tcW w:w="3686" w:type="dxa"/>
          </w:tcPr>
          <w:p w14:paraId="5C38B4F5" w14:textId="4A360630" w:rsidR="00280545" w:rsidRPr="00FE509E" w:rsidRDefault="00280545" w:rsidP="005052E2">
            <w:pPr>
              <w:jc w:val="center"/>
              <w:rPr>
                <w:b/>
                <w:bCs/>
                <w:sz w:val="24"/>
                <w:szCs w:val="24"/>
              </w:rPr>
            </w:pPr>
            <w:r w:rsidRPr="00FE509E">
              <w:rPr>
                <w:b/>
                <w:bCs/>
                <w:sz w:val="24"/>
                <w:szCs w:val="24"/>
              </w:rPr>
              <w:t>SỞ GIÁO DỤC VÀ ĐÀO TẠO</w:t>
            </w:r>
          </w:p>
          <w:p w14:paraId="068307CE" w14:textId="0146B6FC" w:rsidR="00280545" w:rsidRPr="00FE509E" w:rsidRDefault="00280545" w:rsidP="005052E2">
            <w:pPr>
              <w:jc w:val="center"/>
              <w:rPr>
                <w:sz w:val="24"/>
                <w:szCs w:val="24"/>
              </w:rPr>
            </w:pPr>
            <w:r w:rsidRPr="00FE509E">
              <w:rPr>
                <w:sz w:val="24"/>
                <w:szCs w:val="24"/>
              </w:rPr>
              <w:t>TRƯỜNG THPT …</w:t>
            </w:r>
          </w:p>
          <w:p w14:paraId="0228E8CF" w14:textId="6519EA64" w:rsidR="00280545" w:rsidRPr="00FE509E" w:rsidRDefault="00280545" w:rsidP="005052E2">
            <w:pPr>
              <w:jc w:val="center"/>
              <w:rPr>
                <w:i/>
                <w:iCs/>
                <w:sz w:val="24"/>
                <w:szCs w:val="24"/>
              </w:rPr>
            </w:pPr>
            <w:r w:rsidRPr="00FE509E">
              <w:rPr>
                <w:i/>
                <w:iCs/>
                <w:sz w:val="24"/>
                <w:szCs w:val="24"/>
              </w:rPr>
              <w:t>(Đề có … trang)</w:t>
            </w:r>
          </w:p>
        </w:tc>
        <w:tc>
          <w:tcPr>
            <w:tcW w:w="6257" w:type="dxa"/>
          </w:tcPr>
          <w:p w14:paraId="76780744" w14:textId="6104068B" w:rsidR="00280545" w:rsidRPr="00FE509E" w:rsidRDefault="00400D2C" w:rsidP="005052E2">
            <w:pPr>
              <w:jc w:val="center"/>
              <w:rPr>
                <w:b/>
                <w:bCs/>
                <w:sz w:val="24"/>
                <w:szCs w:val="24"/>
              </w:rPr>
            </w:pPr>
            <w:r w:rsidRPr="00FE509E">
              <w:rPr>
                <w:b/>
                <w:bCs/>
                <w:sz w:val="24"/>
                <w:szCs w:val="24"/>
              </w:rPr>
              <w:t xml:space="preserve">ĐỂ KIỂM </w:t>
            </w:r>
            <w:r w:rsidR="007B67C1" w:rsidRPr="00FE509E">
              <w:rPr>
                <w:b/>
                <w:bCs/>
                <w:sz w:val="24"/>
                <w:szCs w:val="24"/>
              </w:rPr>
              <w:t>CUỐI</w:t>
            </w:r>
            <w:r w:rsidRPr="00FE509E">
              <w:rPr>
                <w:b/>
                <w:bCs/>
                <w:sz w:val="24"/>
                <w:szCs w:val="24"/>
              </w:rPr>
              <w:t xml:space="preserve"> KÌ </w:t>
            </w:r>
            <w:r w:rsidR="007B67C1" w:rsidRPr="00FE509E">
              <w:rPr>
                <w:b/>
                <w:bCs/>
                <w:sz w:val="24"/>
                <w:szCs w:val="24"/>
              </w:rPr>
              <w:t xml:space="preserve">II </w:t>
            </w:r>
            <w:r w:rsidRPr="00FE509E">
              <w:rPr>
                <w:b/>
                <w:bCs/>
                <w:sz w:val="24"/>
                <w:szCs w:val="24"/>
              </w:rPr>
              <w:t>LỚP 10</w:t>
            </w:r>
          </w:p>
          <w:p w14:paraId="75BBB323" w14:textId="77777777" w:rsidR="00280545" w:rsidRPr="00FE509E" w:rsidRDefault="00280545" w:rsidP="005052E2">
            <w:pPr>
              <w:jc w:val="center"/>
              <w:rPr>
                <w:b/>
                <w:bCs/>
                <w:sz w:val="24"/>
                <w:szCs w:val="24"/>
              </w:rPr>
            </w:pPr>
            <w:r w:rsidRPr="00FE509E">
              <w:rPr>
                <w:b/>
                <w:bCs/>
                <w:sz w:val="24"/>
                <w:szCs w:val="24"/>
              </w:rPr>
              <w:t>Môn: VẬT LÍ</w:t>
            </w:r>
          </w:p>
          <w:p w14:paraId="3CD44B2A" w14:textId="77777777" w:rsidR="00280545" w:rsidRPr="00FE509E" w:rsidRDefault="00280545" w:rsidP="005052E2">
            <w:pPr>
              <w:jc w:val="center"/>
              <w:rPr>
                <w:i/>
                <w:iCs/>
                <w:sz w:val="24"/>
                <w:szCs w:val="24"/>
              </w:rPr>
            </w:pPr>
            <w:r w:rsidRPr="00FE509E">
              <w:rPr>
                <w:i/>
                <w:iCs/>
                <w:sz w:val="24"/>
                <w:szCs w:val="24"/>
              </w:rPr>
              <w:t>Thời gian làm bài: 50 phút, không kể thời gian phát đề</w:t>
            </w:r>
          </w:p>
          <w:p w14:paraId="37545111" w14:textId="77777777" w:rsidR="00280545" w:rsidRPr="00FE509E" w:rsidRDefault="00280545" w:rsidP="005052E2">
            <w:pPr>
              <w:jc w:val="both"/>
              <w:rPr>
                <w:sz w:val="24"/>
                <w:szCs w:val="24"/>
              </w:rPr>
            </w:pPr>
          </w:p>
        </w:tc>
      </w:tr>
    </w:tbl>
    <w:p w14:paraId="56C78946" w14:textId="77777777" w:rsidR="00280545" w:rsidRPr="00FE509E" w:rsidRDefault="00280545" w:rsidP="00280545">
      <w:pPr>
        <w:jc w:val="both"/>
        <w:rPr>
          <w:sz w:val="24"/>
          <w:szCs w:val="24"/>
        </w:rPr>
      </w:pPr>
    </w:p>
    <w:p w14:paraId="3FEA2496" w14:textId="77777777" w:rsidR="00280545" w:rsidRPr="00FE509E" w:rsidRDefault="00280545" w:rsidP="00280545">
      <w:pPr>
        <w:jc w:val="both"/>
        <w:rPr>
          <w:b/>
          <w:bCs/>
          <w:sz w:val="24"/>
          <w:szCs w:val="24"/>
        </w:rPr>
      </w:pPr>
    </w:p>
    <w:p w14:paraId="148A6663" w14:textId="77777777" w:rsidR="00280545" w:rsidRPr="00FE509E" w:rsidRDefault="00280545" w:rsidP="00280545">
      <w:pPr>
        <w:jc w:val="both"/>
        <w:rPr>
          <w:b/>
          <w:bCs/>
          <w:sz w:val="24"/>
          <w:szCs w:val="24"/>
        </w:rPr>
      </w:pPr>
      <w:r w:rsidRPr="00FE509E">
        <w:rPr>
          <w:b/>
          <w:bCs/>
          <w:sz w:val="24"/>
          <w:szCs w:val="24"/>
        </w:rPr>
        <w:t>Họ, tên thí sinh: . . . . . . . . . . . . . . . . . . . . . .  . . . . . . . . . . . . . . . . . . . . . .</w:t>
      </w:r>
    </w:p>
    <w:p w14:paraId="1C8699EA" w14:textId="77777777" w:rsidR="00280545" w:rsidRPr="00FE509E" w:rsidRDefault="00280545" w:rsidP="00280545">
      <w:pPr>
        <w:jc w:val="both"/>
        <w:rPr>
          <w:sz w:val="24"/>
          <w:szCs w:val="24"/>
        </w:rPr>
      </w:pPr>
      <w:r w:rsidRPr="00FE509E">
        <w:rPr>
          <w:b/>
          <w:bCs/>
          <w:sz w:val="24"/>
          <w:szCs w:val="24"/>
        </w:rPr>
        <w:t>Số báo danh:  . . . . . . . . . . . . . . . . . . . . . .  . . . . . . . . . . . . . . . . . . . . . . . .</w:t>
      </w:r>
    </w:p>
    <w:p w14:paraId="391D7C76" w14:textId="77777777" w:rsidR="0037294B" w:rsidRPr="00FE509E" w:rsidRDefault="0037294B" w:rsidP="00FF31F4">
      <w:pPr>
        <w:tabs>
          <w:tab w:val="left" w:pos="360"/>
        </w:tabs>
        <w:spacing w:line="276" w:lineRule="auto"/>
        <w:jc w:val="both"/>
        <w:rPr>
          <w:color w:val="000000" w:themeColor="text1"/>
          <w:sz w:val="26"/>
          <w:szCs w:val="26"/>
        </w:rPr>
      </w:pPr>
    </w:p>
    <w:p w14:paraId="67962E2A" w14:textId="48B8428C" w:rsidR="00280545" w:rsidRPr="00FE509E" w:rsidRDefault="00280545" w:rsidP="00FF31F4">
      <w:pPr>
        <w:tabs>
          <w:tab w:val="left" w:pos="360"/>
        </w:tabs>
        <w:spacing w:line="276" w:lineRule="auto"/>
        <w:jc w:val="both"/>
        <w:rPr>
          <w:b/>
          <w:color w:val="336699"/>
          <w:sz w:val="26"/>
          <w:szCs w:val="26"/>
        </w:rPr>
      </w:pPr>
      <w:r w:rsidRPr="00FE509E">
        <w:rPr>
          <w:b/>
          <w:color w:val="336699"/>
          <w:sz w:val="26"/>
          <w:szCs w:val="26"/>
        </w:rPr>
        <w:t>PHẦN I.</w:t>
      </w:r>
      <w:r w:rsidRPr="00FE509E">
        <w:rPr>
          <w:color w:val="336699"/>
          <w:sz w:val="26"/>
          <w:szCs w:val="26"/>
        </w:rPr>
        <w:t xml:space="preserve"> </w:t>
      </w:r>
      <w:r w:rsidRPr="00FE509E">
        <w:rPr>
          <w:b/>
          <w:color w:val="336699"/>
          <w:sz w:val="26"/>
          <w:szCs w:val="26"/>
        </w:rPr>
        <w:t>CÂU TRẮC NGHIỆM NHIỀU PHƯƠNG ÁN LỰA CHỌN (4,5 điểm)</w:t>
      </w:r>
    </w:p>
    <w:p w14:paraId="09018A97" w14:textId="616D01D1" w:rsidR="00633F0F" w:rsidRPr="00FE509E" w:rsidRDefault="00400D2C" w:rsidP="00413491">
      <w:pPr>
        <w:tabs>
          <w:tab w:val="left" w:pos="992"/>
        </w:tabs>
        <w:ind w:right="98"/>
        <w:jc w:val="both"/>
        <w:rPr>
          <w:b/>
          <w:sz w:val="28"/>
          <w:szCs w:val="28"/>
        </w:rPr>
      </w:pPr>
      <w:bookmarkStart w:id="0" w:name="_Hlk152355818"/>
      <w:r w:rsidRPr="00FE509E">
        <w:rPr>
          <w:b/>
          <w:sz w:val="28"/>
          <w:szCs w:val="28"/>
        </w:rPr>
        <w:t>Câu 1:</w:t>
      </w:r>
      <w:r w:rsidR="00633F0F" w:rsidRPr="00FE509E">
        <w:rPr>
          <w:sz w:val="28"/>
          <w:szCs w:val="28"/>
        </w:rPr>
        <w:t xml:space="preserve"> Biểu thức nào là biểu thức mômen của lực đối với một trục quay?</w:t>
      </w:r>
    </w:p>
    <w:p w14:paraId="1B2E7C8E" w14:textId="2DEB8B8A" w:rsidR="00633F0F" w:rsidRPr="00FE509E" w:rsidRDefault="00633F0F" w:rsidP="00413491">
      <w:pPr>
        <w:tabs>
          <w:tab w:val="left" w:pos="3402"/>
          <w:tab w:val="left" w:pos="5669"/>
          <w:tab w:val="left" w:pos="7937"/>
        </w:tabs>
        <w:ind w:right="98"/>
        <w:jc w:val="both"/>
        <w:rPr>
          <w:sz w:val="28"/>
          <w:szCs w:val="28"/>
        </w:rPr>
      </w:pPr>
      <w:r w:rsidRPr="00FE509E">
        <w:rPr>
          <w:b/>
          <w:sz w:val="28"/>
          <w:szCs w:val="28"/>
        </w:rPr>
        <w:t xml:space="preserve">               </w:t>
      </w:r>
      <w:r w:rsidRPr="00FE509E">
        <w:rPr>
          <w:b/>
          <w:sz w:val="28"/>
          <w:szCs w:val="28"/>
          <w:u w:val="single"/>
        </w:rPr>
        <w:t>A.</w:t>
      </w:r>
      <w:r w:rsidRPr="00FE509E">
        <w:rPr>
          <w:b/>
          <w:sz w:val="28"/>
          <w:szCs w:val="28"/>
        </w:rPr>
        <w:t xml:space="preserve"> </w:t>
      </w:r>
      <w:r w:rsidRPr="00FE509E">
        <w:rPr>
          <w:position w:val="-6"/>
          <w:sz w:val="28"/>
          <w:szCs w:val="28"/>
        </w:rPr>
        <w:object w:dxaOrig="840" w:dyaOrig="285" w14:anchorId="7EB85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4.25pt" o:ole="">
            <v:imagedata r:id="rId9" o:title=""/>
          </v:shape>
          <o:OLEObject Type="Embed" ProgID="Equation.DSMT4" ShapeID="_x0000_i1025" DrawAspect="Content" ObjectID="_1774726170" r:id="rId10"/>
        </w:object>
      </w:r>
      <w:r w:rsidRPr="00FE509E">
        <w:rPr>
          <w:sz w:val="28"/>
          <w:szCs w:val="28"/>
        </w:rPr>
        <w:t>.</w:t>
      </w:r>
      <w:r w:rsidRPr="00FE509E">
        <w:rPr>
          <w:sz w:val="28"/>
          <w:szCs w:val="28"/>
        </w:rPr>
        <w:tab/>
      </w:r>
      <w:r w:rsidRPr="00FE509E">
        <w:rPr>
          <w:b/>
          <w:sz w:val="28"/>
          <w:szCs w:val="28"/>
        </w:rPr>
        <w:t xml:space="preserve">B. </w:t>
      </w:r>
      <w:r w:rsidRPr="00FE509E">
        <w:rPr>
          <w:position w:val="-24"/>
          <w:sz w:val="28"/>
          <w:szCs w:val="28"/>
        </w:rPr>
        <w:object w:dxaOrig="780" w:dyaOrig="600" w14:anchorId="01A9E657">
          <v:shape id="_x0000_i1026" type="#_x0000_t75" style="width:37.5pt;height:29.25pt" o:ole="">
            <v:imagedata r:id="rId11" o:title=""/>
          </v:shape>
          <o:OLEObject Type="Embed" ProgID="Equation.DSMT4" ShapeID="_x0000_i1026" DrawAspect="Content" ObjectID="_1774726171" r:id="rId12"/>
        </w:object>
      </w:r>
      <w:r w:rsidRPr="00FE509E">
        <w:rPr>
          <w:sz w:val="28"/>
          <w:szCs w:val="28"/>
        </w:rPr>
        <w:t>.</w:t>
      </w:r>
      <w:r w:rsidRPr="00FE509E">
        <w:rPr>
          <w:sz w:val="28"/>
          <w:szCs w:val="28"/>
        </w:rPr>
        <w:tab/>
      </w:r>
      <w:r w:rsidRPr="00FE509E">
        <w:rPr>
          <w:b/>
          <w:sz w:val="28"/>
          <w:szCs w:val="28"/>
        </w:rPr>
        <w:t xml:space="preserve">C. </w:t>
      </w:r>
      <w:r w:rsidRPr="00FE509E">
        <w:rPr>
          <w:position w:val="-30"/>
          <w:sz w:val="28"/>
          <w:szCs w:val="28"/>
        </w:rPr>
        <w:object w:dxaOrig="840" w:dyaOrig="660" w14:anchorId="6DF6472F">
          <v:shape id="_x0000_i1027" type="#_x0000_t75" style="width:42.75pt;height:34.5pt" o:ole="">
            <v:imagedata r:id="rId13" o:title=""/>
          </v:shape>
          <o:OLEObject Type="Embed" ProgID="Equation.DSMT4" ShapeID="_x0000_i1027" DrawAspect="Content" ObjectID="_1774726172" r:id="rId14"/>
        </w:object>
      </w:r>
      <w:r w:rsidRPr="00FE509E">
        <w:rPr>
          <w:sz w:val="28"/>
          <w:szCs w:val="28"/>
        </w:rPr>
        <w:t>.</w:t>
      </w:r>
      <w:r w:rsidRPr="00FE509E">
        <w:rPr>
          <w:sz w:val="28"/>
          <w:szCs w:val="28"/>
        </w:rPr>
        <w:tab/>
      </w:r>
      <w:r w:rsidRPr="00FE509E">
        <w:rPr>
          <w:b/>
          <w:sz w:val="28"/>
          <w:szCs w:val="28"/>
        </w:rPr>
        <w:t xml:space="preserve">D. </w:t>
      </w:r>
      <w:r w:rsidRPr="00FE509E">
        <w:rPr>
          <w:position w:val="-10"/>
          <w:sz w:val="28"/>
          <w:szCs w:val="28"/>
        </w:rPr>
        <w:object w:dxaOrig="1140" w:dyaOrig="345" w14:anchorId="1C15BD08">
          <v:shape id="_x0000_i1028" type="#_x0000_t75" style="width:57pt;height:15pt" o:ole="">
            <v:imagedata r:id="rId15" o:title=""/>
          </v:shape>
          <o:OLEObject Type="Embed" ProgID="Equation.DSMT4" ShapeID="_x0000_i1028" DrawAspect="Content" ObjectID="_1774726173" r:id="rId16"/>
        </w:object>
      </w:r>
      <w:r w:rsidRPr="00FE509E">
        <w:rPr>
          <w:position w:val="-10"/>
          <w:sz w:val="28"/>
          <w:szCs w:val="28"/>
        </w:rPr>
        <w:t>.</w:t>
      </w:r>
    </w:p>
    <w:p w14:paraId="40F14AAD" w14:textId="77777777" w:rsidR="00633F0F" w:rsidRPr="00FE509E" w:rsidRDefault="00400D2C" w:rsidP="00413491">
      <w:pPr>
        <w:widowControl w:val="0"/>
        <w:tabs>
          <w:tab w:val="left" w:pos="360"/>
          <w:tab w:val="left" w:pos="2520"/>
          <w:tab w:val="left" w:pos="4680"/>
          <w:tab w:val="left" w:pos="6840"/>
        </w:tabs>
        <w:spacing w:before="20" w:after="80"/>
        <w:ind w:right="98"/>
        <w:jc w:val="both"/>
        <w:rPr>
          <w:sz w:val="28"/>
          <w:szCs w:val="28"/>
          <w:lang w:val="vi-VN"/>
        </w:rPr>
      </w:pPr>
      <w:r w:rsidRPr="00FE509E">
        <w:rPr>
          <w:b/>
          <w:sz w:val="28"/>
          <w:szCs w:val="28"/>
        </w:rPr>
        <w:t xml:space="preserve">Câu 2: </w:t>
      </w:r>
      <w:r w:rsidR="00633F0F" w:rsidRPr="00FE509E">
        <w:rPr>
          <w:sz w:val="28"/>
          <w:szCs w:val="28"/>
          <w:lang w:val="vi-VN"/>
        </w:rPr>
        <w:t xml:space="preserve">Dụng cụ nào sau đây </w:t>
      </w:r>
      <w:r w:rsidR="00633F0F" w:rsidRPr="00FE509E">
        <w:rPr>
          <w:b/>
          <w:bCs/>
          <w:sz w:val="28"/>
          <w:szCs w:val="28"/>
          <w:lang w:val="vi-VN"/>
        </w:rPr>
        <w:t>không</w:t>
      </w:r>
      <w:r w:rsidR="00633F0F" w:rsidRPr="00FE509E">
        <w:rPr>
          <w:sz w:val="28"/>
          <w:szCs w:val="28"/>
          <w:lang w:val="vi-VN"/>
        </w:rPr>
        <w:t xml:space="preserve"> cần dùng trong bài thực hành Tổng hợp lực hai đồng quy?</w:t>
      </w:r>
    </w:p>
    <w:p w14:paraId="03CA980F" w14:textId="77777777" w:rsidR="00633F0F" w:rsidRPr="00FE509E" w:rsidRDefault="00633F0F" w:rsidP="00413491">
      <w:pPr>
        <w:tabs>
          <w:tab w:val="left" w:pos="187"/>
          <w:tab w:val="left" w:pos="2707"/>
          <w:tab w:val="left" w:pos="5227"/>
          <w:tab w:val="left" w:pos="7747"/>
        </w:tabs>
        <w:spacing w:beforeLines="20" w:before="48" w:afterLines="20" w:after="48" w:line="288" w:lineRule="auto"/>
        <w:ind w:right="98"/>
        <w:jc w:val="both"/>
        <w:rPr>
          <w:sz w:val="28"/>
          <w:szCs w:val="28"/>
          <w:lang w:val="vi-VN"/>
        </w:rPr>
      </w:pPr>
      <w:r w:rsidRPr="00FE509E">
        <w:rPr>
          <w:sz w:val="28"/>
          <w:szCs w:val="28"/>
          <w:lang w:val="vi-VN" w:eastAsia="vi-VN"/>
        </w:rPr>
        <w:tab/>
      </w:r>
      <w:r w:rsidRPr="00FE509E">
        <w:rPr>
          <w:sz w:val="28"/>
          <w:szCs w:val="28"/>
          <w:lang w:val="de-DE" w:eastAsia="vi-VN"/>
        </w:rPr>
        <w:t xml:space="preserve"> </w:t>
      </w:r>
      <w:r w:rsidRPr="00FE509E">
        <w:rPr>
          <w:b/>
          <w:sz w:val="28"/>
          <w:szCs w:val="28"/>
          <w:lang w:val="vi-VN" w:eastAsia="vi-VN"/>
        </w:rPr>
        <w:t>A.</w:t>
      </w:r>
      <w:r w:rsidRPr="00FE509E">
        <w:rPr>
          <w:sz w:val="28"/>
          <w:szCs w:val="28"/>
          <w:lang w:val="vi-VN" w:eastAsia="vi-VN"/>
        </w:rPr>
        <w:t xml:space="preserve"> </w:t>
      </w:r>
      <w:r w:rsidRPr="00FE509E">
        <w:rPr>
          <w:bCs/>
          <w:sz w:val="28"/>
          <w:szCs w:val="28"/>
          <w:lang w:val="vi-VN" w:eastAsia="vi-VN"/>
        </w:rPr>
        <w:t>Lực kế</w:t>
      </w:r>
      <w:r w:rsidRPr="00FE509E">
        <w:rPr>
          <w:sz w:val="28"/>
          <w:szCs w:val="28"/>
          <w:lang w:val="vi-VN" w:eastAsia="vi-VN"/>
        </w:rPr>
        <w:t>.</w:t>
      </w:r>
      <w:r w:rsidRPr="00FE509E">
        <w:rPr>
          <w:sz w:val="28"/>
          <w:szCs w:val="28"/>
          <w:lang w:val="vi-VN" w:eastAsia="vi-VN"/>
        </w:rPr>
        <w:tab/>
      </w:r>
      <w:r w:rsidRPr="00FE509E">
        <w:rPr>
          <w:b/>
          <w:sz w:val="28"/>
          <w:szCs w:val="28"/>
          <w:lang w:val="vi-VN" w:eastAsia="vi-VN"/>
        </w:rPr>
        <w:t>B.</w:t>
      </w:r>
      <w:r w:rsidRPr="00FE509E">
        <w:rPr>
          <w:sz w:val="28"/>
          <w:szCs w:val="28"/>
          <w:lang w:val="vi-VN" w:eastAsia="vi-VN"/>
        </w:rPr>
        <w:t xml:space="preserve"> </w:t>
      </w:r>
      <w:r w:rsidRPr="00FE509E">
        <w:rPr>
          <w:bCs/>
          <w:sz w:val="28"/>
          <w:szCs w:val="28"/>
          <w:lang w:val="vi-VN" w:eastAsia="vi-VN"/>
        </w:rPr>
        <w:t>Dây chỉ bền</w:t>
      </w:r>
      <w:r w:rsidRPr="00FE509E">
        <w:rPr>
          <w:sz w:val="28"/>
          <w:szCs w:val="28"/>
          <w:lang w:val="vi-VN" w:eastAsia="vi-VN"/>
        </w:rPr>
        <w:t>.</w:t>
      </w:r>
      <w:r w:rsidRPr="00FE509E">
        <w:rPr>
          <w:sz w:val="28"/>
          <w:szCs w:val="28"/>
          <w:lang w:val="vi-VN" w:eastAsia="vi-VN"/>
        </w:rPr>
        <w:tab/>
        <w:t>C</w:t>
      </w:r>
      <w:r w:rsidRPr="00FE509E">
        <w:rPr>
          <w:b/>
          <w:bCs/>
          <w:sz w:val="28"/>
          <w:szCs w:val="28"/>
          <w:lang w:val="vi-VN" w:eastAsia="vi-VN"/>
        </w:rPr>
        <w:t>.</w:t>
      </w:r>
      <w:r w:rsidRPr="00FE509E">
        <w:rPr>
          <w:bCs/>
          <w:sz w:val="28"/>
          <w:szCs w:val="28"/>
          <w:lang w:val="vi-VN" w:eastAsia="vi-VN"/>
        </w:rPr>
        <w:t>Thước đo góc</w:t>
      </w:r>
      <w:r w:rsidRPr="00FE509E">
        <w:rPr>
          <w:sz w:val="28"/>
          <w:szCs w:val="28"/>
          <w:lang w:val="vi-VN" w:eastAsia="vi-VN"/>
        </w:rPr>
        <w:t>.</w:t>
      </w:r>
      <w:r w:rsidRPr="00FE509E">
        <w:rPr>
          <w:sz w:val="28"/>
          <w:szCs w:val="28"/>
          <w:lang w:val="vi-VN" w:eastAsia="vi-VN"/>
        </w:rPr>
        <w:tab/>
      </w:r>
      <w:r w:rsidRPr="00FE509E">
        <w:rPr>
          <w:b/>
          <w:bCs/>
          <w:color w:val="FF0000"/>
          <w:sz w:val="28"/>
          <w:szCs w:val="28"/>
          <w:u w:val="single"/>
          <w:lang w:val="vi-VN" w:eastAsia="vi-VN"/>
        </w:rPr>
        <w:t>D.</w:t>
      </w:r>
      <w:r w:rsidRPr="00FE509E">
        <w:rPr>
          <w:bCs/>
          <w:color w:val="FF0000"/>
          <w:sz w:val="28"/>
          <w:szCs w:val="28"/>
          <w:lang w:val="vi-VN" w:eastAsia="vi-VN"/>
        </w:rPr>
        <w:t xml:space="preserve"> </w:t>
      </w:r>
      <w:r w:rsidRPr="00FE509E">
        <w:rPr>
          <w:bCs/>
          <w:sz w:val="28"/>
          <w:szCs w:val="28"/>
          <w:lang w:val="vi-VN" w:eastAsia="vi-VN"/>
        </w:rPr>
        <w:t>Đồng hồ đo thời gian</w:t>
      </w:r>
      <w:r w:rsidRPr="00FE509E">
        <w:rPr>
          <w:sz w:val="28"/>
          <w:szCs w:val="28"/>
          <w:lang w:val="vi-VN" w:eastAsia="vi-VN"/>
        </w:rPr>
        <w:t>.</w:t>
      </w:r>
    </w:p>
    <w:p w14:paraId="69C8017D" w14:textId="336D368C" w:rsidR="00633F0F" w:rsidRPr="00E77BCD" w:rsidRDefault="00AB3000" w:rsidP="00413491">
      <w:pPr>
        <w:widowControl w:val="0"/>
        <w:tabs>
          <w:tab w:val="left" w:pos="992"/>
        </w:tabs>
        <w:spacing w:line="312" w:lineRule="auto"/>
        <w:ind w:right="98"/>
        <w:jc w:val="both"/>
        <w:rPr>
          <w:b/>
          <w:sz w:val="28"/>
          <w:szCs w:val="28"/>
          <w:lang w:val="vi-VN"/>
        </w:rPr>
      </w:pPr>
      <w:r w:rsidRPr="00FE509E">
        <w:rPr>
          <w:b/>
          <w:bCs/>
          <w:color w:val="auto"/>
          <w:sz w:val="28"/>
          <w:szCs w:val="28"/>
          <w:lang w:val="vi-VN" w:eastAsia="vi-VN" w:bidi="vi-VN"/>
        </w:rPr>
        <w:t xml:space="preserve">Câu </w:t>
      </w:r>
      <w:r w:rsidRPr="00E77BCD">
        <w:rPr>
          <w:b/>
          <w:bCs/>
          <w:color w:val="auto"/>
          <w:sz w:val="28"/>
          <w:szCs w:val="28"/>
          <w:lang w:val="vi-VN" w:eastAsia="vi-VN" w:bidi="vi-VN"/>
        </w:rPr>
        <w:t xml:space="preserve">3: </w:t>
      </w:r>
      <w:r w:rsidR="00633F0F" w:rsidRPr="00E77BCD">
        <w:rPr>
          <w:sz w:val="28"/>
          <w:szCs w:val="28"/>
          <w:lang w:val="vi-VN"/>
        </w:rPr>
        <w:t xml:space="preserve">: Đại lượng nào sau đây </w:t>
      </w:r>
      <w:r w:rsidR="00633F0F" w:rsidRPr="00E77BCD">
        <w:rPr>
          <w:b/>
          <w:sz w:val="28"/>
          <w:szCs w:val="28"/>
          <w:lang w:val="vi-VN"/>
        </w:rPr>
        <w:t xml:space="preserve">không </w:t>
      </w:r>
      <w:r w:rsidR="00633F0F" w:rsidRPr="00E77BCD">
        <w:rPr>
          <w:sz w:val="28"/>
          <w:szCs w:val="28"/>
          <w:lang w:val="vi-VN"/>
        </w:rPr>
        <w:t>phải là một dạng năng lượng?</w:t>
      </w:r>
    </w:p>
    <w:p w14:paraId="38EE122B" w14:textId="77777777" w:rsidR="00633F0F" w:rsidRPr="00E77BCD" w:rsidRDefault="00633F0F" w:rsidP="00413491">
      <w:pPr>
        <w:pStyle w:val="ListParagraph"/>
        <w:widowControl w:val="0"/>
        <w:tabs>
          <w:tab w:val="left" w:pos="3402"/>
          <w:tab w:val="left" w:pos="5669"/>
          <w:tab w:val="left" w:pos="7937"/>
        </w:tabs>
        <w:spacing w:line="312" w:lineRule="auto"/>
        <w:ind w:left="0" w:right="98"/>
        <w:jc w:val="both"/>
        <w:rPr>
          <w:rFonts w:ascii="Times New Roman" w:hAnsi="Times New Roman" w:cs="Times New Roman"/>
          <w:sz w:val="28"/>
          <w:szCs w:val="28"/>
          <w:lang w:val="vi-VN"/>
        </w:rPr>
      </w:pPr>
      <w:r w:rsidRPr="00E77BCD">
        <w:rPr>
          <w:rFonts w:ascii="Times New Roman" w:hAnsi="Times New Roman" w:cs="Times New Roman"/>
          <w:b/>
          <w:sz w:val="28"/>
          <w:szCs w:val="28"/>
          <w:u w:val="single"/>
          <w:lang w:val="vi-VN"/>
        </w:rPr>
        <w:t>A.</w:t>
      </w:r>
      <w:r w:rsidRPr="00E77BCD">
        <w:rPr>
          <w:rFonts w:ascii="Times New Roman" w:hAnsi="Times New Roman" w:cs="Times New Roman"/>
          <w:b/>
          <w:sz w:val="28"/>
          <w:szCs w:val="28"/>
          <w:lang w:val="vi-VN"/>
        </w:rPr>
        <w:t xml:space="preserve"> </w:t>
      </w:r>
      <w:r w:rsidRPr="00E77BCD">
        <w:rPr>
          <w:rFonts w:ascii="Times New Roman" w:hAnsi="Times New Roman" w:cs="Times New Roman"/>
          <w:sz w:val="28"/>
          <w:szCs w:val="28"/>
          <w:lang w:val="vi-VN"/>
        </w:rPr>
        <w:t>nhiệt năng.</w:t>
      </w:r>
      <w:r w:rsidRPr="00E77BCD">
        <w:rPr>
          <w:rFonts w:ascii="Times New Roman" w:hAnsi="Times New Roman" w:cs="Times New Roman"/>
          <w:sz w:val="28"/>
          <w:szCs w:val="28"/>
          <w:lang w:val="vi-VN"/>
        </w:rPr>
        <w:tab/>
      </w:r>
      <w:r w:rsidRPr="00E77BCD">
        <w:rPr>
          <w:rFonts w:ascii="Times New Roman" w:hAnsi="Times New Roman" w:cs="Times New Roman"/>
          <w:b/>
          <w:sz w:val="28"/>
          <w:szCs w:val="28"/>
          <w:lang w:val="vi-VN"/>
        </w:rPr>
        <w:t xml:space="preserve">B. </w:t>
      </w:r>
      <w:r w:rsidRPr="00E77BCD">
        <w:rPr>
          <w:rFonts w:ascii="Times New Roman" w:hAnsi="Times New Roman" w:cs="Times New Roman"/>
          <w:sz w:val="28"/>
          <w:szCs w:val="28"/>
          <w:lang w:val="vi-VN"/>
        </w:rPr>
        <w:t>động năng.</w:t>
      </w:r>
      <w:r w:rsidRPr="00E77BCD">
        <w:rPr>
          <w:rFonts w:ascii="Times New Roman" w:hAnsi="Times New Roman" w:cs="Times New Roman"/>
          <w:sz w:val="28"/>
          <w:szCs w:val="28"/>
          <w:lang w:val="vi-VN"/>
        </w:rPr>
        <w:tab/>
      </w:r>
      <w:r w:rsidRPr="00E77BCD">
        <w:rPr>
          <w:rFonts w:ascii="Times New Roman" w:hAnsi="Times New Roman" w:cs="Times New Roman"/>
          <w:b/>
          <w:sz w:val="28"/>
          <w:szCs w:val="28"/>
          <w:lang w:val="vi-VN"/>
        </w:rPr>
        <w:t xml:space="preserve">C. </w:t>
      </w:r>
      <w:r w:rsidRPr="00E77BCD">
        <w:rPr>
          <w:rFonts w:ascii="Times New Roman" w:hAnsi="Times New Roman" w:cs="Times New Roman"/>
          <w:sz w:val="28"/>
          <w:szCs w:val="28"/>
          <w:lang w:val="vi-VN"/>
        </w:rPr>
        <w:t>hóa năng.</w:t>
      </w:r>
      <w:r w:rsidRPr="00E77BCD">
        <w:rPr>
          <w:rFonts w:ascii="Times New Roman" w:hAnsi="Times New Roman" w:cs="Times New Roman"/>
          <w:sz w:val="28"/>
          <w:szCs w:val="28"/>
          <w:lang w:val="vi-VN"/>
        </w:rPr>
        <w:tab/>
      </w:r>
      <w:r w:rsidRPr="00E77BCD">
        <w:rPr>
          <w:rFonts w:ascii="Times New Roman" w:hAnsi="Times New Roman" w:cs="Times New Roman"/>
          <w:b/>
          <w:sz w:val="28"/>
          <w:szCs w:val="28"/>
          <w:lang w:val="vi-VN"/>
        </w:rPr>
        <w:t xml:space="preserve">D. </w:t>
      </w:r>
      <w:r w:rsidRPr="00E77BCD">
        <w:rPr>
          <w:rFonts w:ascii="Times New Roman" w:hAnsi="Times New Roman" w:cs="Times New Roman"/>
          <w:sz w:val="28"/>
          <w:szCs w:val="28"/>
          <w:lang w:val="vi-VN"/>
        </w:rPr>
        <w:t>quang năng.</w:t>
      </w:r>
    </w:p>
    <w:p w14:paraId="77077403" w14:textId="6BE1D427" w:rsidR="00B94543" w:rsidRPr="00FE509E" w:rsidRDefault="00AB3000" w:rsidP="00413491">
      <w:pPr>
        <w:pBdr>
          <w:top w:val="nil"/>
          <w:left w:val="nil"/>
          <w:bottom w:val="nil"/>
          <w:right w:val="nil"/>
          <w:between w:val="nil"/>
        </w:pBdr>
        <w:tabs>
          <w:tab w:val="left" w:pos="992"/>
        </w:tabs>
        <w:spacing w:line="312" w:lineRule="auto"/>
        <w:ind w:right="98"/>
        <w:jc w:val="both"/>
        <w:rPr>
          <w:sz w:val="28"/>
          <w:szCs w:val="28"/>
        </w:rPr>
      </w:pPr>
      <w:r w:rsidRPr="00FE509E">
        <w:rPr>
          <w:b/>
          <w:sz w:val="28"/>
          <w:szCs w:val="28"/>
          <w:lang w:val="vi-VN"/>
        </w:rPr>
        <w:t xml:space="preserve">Câu </w:t>
      </w:r>
      <w:r w:rsidRPr="00E77BCD">
        <w:rPr>
          <w:b/>
          <w:sz w:val="28"/>
          <w:szCs w:val="28"/>
          <w:lang w:val="vi-VN"/>
        </w:rPr>
        <w:t>4</w:t>
      </w:r>
      <w:r w:rsidRPr="00FE509E">
        <w:rPr>
          <w:b/>
          <w:sz w:val="28"/>
          <w:szCs w:val="28"/>
          <w:lang w:val="vi-VN"/>
        </w:rPr>
        <w:t>:</w:t>
      </w:r>
      <w:r w:rsidR="00B94543" w:rsidRPr="00E77BCD">
        <w:rPr>
          <w:sz w:val="28"/>
          <w:szCs w:val="28"/>
          <w:lang w:val="vi-VN"/>
        </w:rPr>
        <w:t xml:space="preserve"> Một người nhấc một vật có khối lượng 6kg lên độ cao 1m rồi mang vật đi ngang được một độ dời 30m. </w:t>
      </w:r>
      <w:r w:rsidR="00B94543" w:rsidRPr="00FE509E">
        <w:rPr>
          <w:sz w:val="28"/>
          <w:szCs w:val="28"/>
        </w:rPr>
        <w:t>Cho gia tốc rơi tự do là g = 10m/s</w:t>
      </w:r>
      <w:r w:rsidR="00B94543" w:rsidRPr="00FE509E">
        <w:rPr>
          <w:sz w:val="28"/>
          <w:szCs w:val="28"/>
          <w:vertAlign w:val="superscript"/>
        </w:rPr>
        <w:t>2</w:t>
      </w:r>
      <w:r w:rsidR="00B94543" w:rsidRPr="00FE509E">
        <w:rPr>
          <w:sz w:val="28"/>
          <w:szCs w:val="28"/>
        </w:rPr>
        <w:t>. Công tổng cộng mà người đó thực hiện được là</w:t>
      </w:r>
    </w:p>
    <w:p w14:paraId="73FA7EDD" w14:textId="77777777" w:rsidR="00B94543" w:rsidRPr="00FE509E" w:rsidRDefault="00B94543" w:rsidP="00413491">
      <w:pPr>
        <w:pBdr>
          <w:top w:val="nil"/>
          <w:left w:val="nil"/>
          <w:bottom w:val="nil"/>
          <w:right w:val="nil"/>
          <w:between w:val="nil"/>
        </w:pBdr>
        <w:tabs>
          <w:tab w:val="left" w:pos="3402"/>
          <w:tab w:val="left" w:pos="5669"/>
          <w:tab w:val="left" w:pos="7937"/>
        </w:tabs>
        <w:spacing w:line="312" w:lineRule="auto"/>
        <w:ind w:right="98"/>
        <w:jc w:val="both"/>
        <w:rPr>
          <w:b/>
          <w:sz w:val="28"/>
          <w:szCs w:val="28"/>
        </w:rPr>
      </w:pPr>
      <w:r w:rsidRPr="00FE509E">
        <w:rPr>
          <w:b/>
          <w:sz w:val="28"/>
          <w:szCs w:val="28"/>
        </w:rPr>
        <w:t xml:space="preserve">A. </w:t>
      </w:r>
      <w:r w:rsidRPr="00FE509E">
        <w:rPr>
          <w:sz w:val="28"/>
          <w:szCs w:val="28"/>
        </w:rPr>
        <w:t>1860J</w:t>
      </w:r>
      <w:r w:rsidRPr="00FE509E">
        <w:rPr>
          <w:sz w:val="28"/>
          <w:szCs w:val="28"/>
        </w:rPr>
        <w:tab/>
      </w:r>
      <w:r w:rsidRPr="00FE509E">
        <w:rPr>
          <w:b/>
          <w:sz w:val="28"/>
          <w:szCs w:val="28"/>
        </w:rPr>
        <w:t xml:space="preserve">B. </w:t>
      </w:r>
      <w:r w:rsidRPr="00FE509E">
        <w:rPr>
          <w:sz w:val="28"/>
          <w:szCs w:val="28"/>
        </w:rPr>
        <w:t>1800J</w:t>
      </w:r>
      <w:r w:rsidRPr="00FE509E">
        <w:rPr>
          <w:sz w:val="28"/>
          <w:szCs w:val="28"/>
        </w:rPr>
        <w:tab/>
      </w:r>
      <w:r w:rsidRPr="00FE509E">
        <w:rPr>
          <w:b/>
          <w:sz w:val="28"/>
          <w:szCs w:val="28"/>
        </w:rPr>
        <w:t xml:space="preserve">C. </w:t>
      </w:r>
      <w:r w:rsidRPr="00FE509E">
        <w:rPr>
          <w:sz w:val="28"/>
          <w:szCs w:val="28"/>
        </w:rPr>
        <w:t>180J.</w:t>
      </w:r>
      <w:r w:rsidRPr="00FE509E">
        <w:rPr>
          <w:sz w:val="28"/>
          <w:szCs w:val="28"/>
        </w:rPr>
        <w:tab/>
      </w:r>
      <w:r w:rsidRPr="00FE509E">
        <w:rPr>
          <w:b/>
          <w:sz w:val="28"/>
          <w:szCs w:val="28"/>
          <w:u w:val="single"/>
        </w:rPr>
        <w:t>D.</w:t>
      </w:r>
      <w:r w:rsidRPr="00FE509E">
        <w:rPr>
          <w:b/>
          <w:sz w:val="28"/>
          <w:szCs w:val="28"/>
        </w:rPr>
        <w:t xml:space="preserve"> </w:t>
      </w:r>
      <w:r w:rsidRPr="00FE509E">
        <w:rPr>
          <w:sz w:val="28"/>
          <w:szCs w:val="28"/>
        </w:rPr>
        <w:t>60J.</w:t>
      </w:r>
    </w:p>
    <w:p w14:paraId="625659B9" w14:textId="27EE2B7F" w:rsidR="00AB3000" w:rsidRPr="00FE509E" w:rsidRDefault="00AB3000" w:rsidP="00413491">
      <w:pPr>
        <w:tabs>
          <w:tab w:val="left" w:pos="992"/>
        </w:tabs>
        <w:ind w:right="98"/>
        <w:jc w:val="both"/>
        <w:rPr>
          <w:color w:val="auto"/>
          <w:sz w:val="28"/>
          <w:szCs w:val="28"/>
        </w:rPr>
      </w:pPr>
      <w:r w:rsidRPr="00FE509E">
        <w:rPr>
          <w:b/>
          <w:color w:val="auto"/>
          <w:sz w:val="28"/>
          <w:szCs w:val="28"/>
          <w:lang w:val="vi-VN"/>
        </w:rPr>
        <w:t xml:space="preserve">Câu </w:t>
      </w:r>
      <w:r w:rsidRPr="00FE509E">
        <w:rPr>
          <w:b/>
          <w:color w:val="auto"/>
          <w:sz w:val="28"/>
          <w:szCs w:val="28"/>
        </w:rPr>
        <w:t>5</w:t>
      </w:r>
      <w:r w:rsidRPr="00FE509E">
        <w:rPr>
          <w:b/>
          <w:color w:val="auto"/>
          <w:sz w:val="28"/>
          <w:szCs w:val="28"/>
          <w:lang w:val="vi-VN"/>
        </w:rPr>
        <w:t>:</w:t>
      </w:r>
      <w:r w:rsidRPr="00FE509E">
        <w:rPr>
          <w:color w:val="auto"/>
          <w:sz w:val="28"/>
          <w:szCs w:val="28"/>
        </w:rPr>
        <w:t>Công suất tiêu thụ của một thiết bị tiêu thụ năng lượng</w:t>
      </w:r>
    </w:p>
    <w:p w14:paraId="25BD0053" w14:textId="77777777" w:rsidR="00AB3000" w:rsidRPr="00FE509E" w:rsidRDefault="00AB3000" w:rsidP="00413491">
      <w:pPr>
        <w:pBdr>
          <w:top w:val="nil"/>
          <w:left w:val="nil"/>
          <w:bottom w:val="nil"/>
          <w:right w:val="nil"/>
          <w:between w:val="nil"/>
        </w:pBdr>
        <w:tabs>
          <w:tab w:val="left" w:pos="3402"/>
          <w:tab w:val="left" w:pos="5669"/>
          <w:tab w:val="left" w:pos="7937"/>
        </w:tabs>
        <w:spacing w:line="312" w:lineRule="auto"/>
        <w:ind w:right="98"/>
        <w:jc w:val="both"/>
        <w:rPr>
          <w:b/>
          <w:color w:val="auto"/>
          <w:sz w:val="28"/>
          <w:szCs w:val="28"/>
        </w:rPr>
      </w:pPr>
      <w:r w:rsidRPr="00FE509E">
        <w:rPr>
          <w:b/>
          <w:color w:val="auto"/>
          <w:sz w:val="28"/>
          <w:szCs w:val="28"/>
          <w:u w:val="single"/>
        </w:rPr>
        <w:t>A</w:t>
      </w:r>
      <w:r w:rsidRPr="00FE509E">
        <w:rPr>
          <w:b/>
          <w:color w:val="auto"/>
          <w:sz w:val="28"/>
          <w:szCs w:val="28"/>
        </w:rPr>
        <w:t xml:space="preserve">. </w:t>
      </w:r>
      <w:r w:rsidRPr="00FE509E">
        <w:rPr>
          <w:color w:val="auto"/>
          <w:sz w:val="28"/>
          <w:szCs w:val="28"/>
        </w:rPr>
        <w:t>là đại lượng đo bằng năng lượng tiêu thụ của thiết bị đó trong một đơn vị thời gian.</w:t>
      </w:r>
    </w:p>
    <w:p w14:paraId="5EC23C21" w14:textId="77777777" w:rsidR="00AB3000" w:rsidRPr="00FE509E" w:rsidRDefault="00AB3000" w:rsidP="00413491">
      <w:pPr>
        <w:pBdr>
          <w:top w:val="nil"/>
          <w:left w:val="nil"/>
          <w:bottom w:val="nil"/>
          <w:right w:val="nil"/>
          <w:between w:val="nil"/>
        </w:pBdr>
        <w:tabs>
          <w:tab w:val="left" w:pos="3402"/>
          <w:tab w:val="left" w:pos="5669"/>
          <w:tab w:val="left" w:pos="7937"/>
        </w:tabs>
        <w:spacing w:line="312" w:lineRule="auto"/>
        <w:ind w:right="98"/>
        <w:jc w:val="both"/>
        <w:rPr>
          <w:b/>
          <w:color w:val="auto"/>
          <w:sz w:val="28"/>
          <w:szCs w:val="28"/>
        </w:rPr>
      </w:pPr>
      <w:r w:rsidRPr="00FE509E">
        <w:rPr>
          <w:b/>
          <w:color w:val="auto"/>
          <w:sz w:val="28"/>
          <w:szCs w:val="28"/>
        </w:rPr>
        <w:t xml:space="preserve">B. </w:t>
      </w:r>
      <w:r w:rsidRPr="00FE509E">
        <w:rPr>
          <w:color w:val="auto"/>
          <w:sz w:val="28"/>
          <w:szCs w:val="28"/>
        </w:rPr>
        <w:t>luôn đo bằng mã lực (HP).</w:t>
      </w:r>
    </w:p>
    <w:p w14:paraId="5C899EDF" w14:textId="77777777" w:rsidR="00AB3000" w:rsidRPr="00FE509E" w:rsidRDefault="00AB3000" w:rsidP="00413491">
      <w:pPr>
        <w:pBdr>
          <w:top w:val="nil"/>
          <w:left w:val="nil"/>
          <w:bottom w:val="nil"/>
          <w:right w:val="nil"/>
          <w:between w:val="nil"/>
        </w:pBdr>
        <w:tabs>
          <w:tab w:val="left" w:pos="3402"/>
          <w:tab w:val="left" w:pos="5669"/>
          <w:tab w:val="left" w:pos="7937"/>
        </w:tabs>
        <w:spacing w:line="312" w:lineRule="auto"/>
        <w:ind w:right="98"/>
        <w:jc w:val="both"/>
        <w:rPr>
          <w:b/>
          <w:color w:val="auto"/>
          <w:sz w:val="28"/>
          <w:szCs w:val="28"/>
        </w:rPr>
      </w:pPr>
      <w:r w:rsidRPr="00FE509E">
        <w:rPr>
          <w:b/>
          <w:color w:val="auto"/>
          <w:sz w:val="28"/>
          <w:szCs w:val="28"/>
        </w:rPr>
        <w:t xml:space="preserve">C. </w:t>
      </w:r>
      <w:r w:rsidRPr="00FE509E">
        <w:rPr>
          <w:color w:val="auto"/>
          <w:sz w:val="28"/>
          <w:szCs w:val="28"/>
        </w:rPr>
        <w:t>chính là lực thực hiện công trong thiết bị đó lớn hay nhỏ.</w:t>
      </w:r>
    </w:p>
    <w:p w14:paraId="26A0A588" w14:textId="77777777" w:rsidR="00AB3000" w:rsidRPr="00FE509E" w:rsidRDefault="00AB3000" w:rsidP="00413491">
      <w:pPr>
        <w:pBdr>
          <w:top w:val="nil"/>
          <w:left w:val="nil"/>
          <w:bottom w:val="nil"/>
          <w:right w:val="nil"/>
          <w:between w:val="nil"/>
        </w:pBdr>
        <w:tabs>
          <w:tab w:val="left" w:pos="3402"/>
          <w:tab w:val="left" w:pos="5669"/>
          <w:tab w:val="left" w:pos="7937"/>
        </w:tabs>
        <w:spacing w:line="312" w:lineRule="auto"/>
        <w:ind w:right="98"/>
        <w:jc w:val="both"/>
        <w:rPr>
          <w:color w:val="auto"/>
          <w:sz w:val="28"/>
          <w:szCs w:val="28"/>
        </w:rPr>
      </w:pPr>
      <w:r w:rsidRPr="00FE509E">
        <w:rPr>
          <w:b/>
          <w:color w:val="auto"/>
          <w:sz w:val="28"/>
          <w:szCs w:val="28"/>
        </w:rPr>
        <w:t xml:space="preserve">D. </w:t>
      </w:r>
      <w:r w:rsidRPr="00FE509E">
        <w:rPr>
          <w:color w:val="auto"/>
          <w:sz w:val="28"/>
          <w:szCs w:val="28"/>
        </w:rPr>
        <w:t>là độ lớn của công do thiết bị sinh ra.</w:t>
      </w:r>
    </w:p>
    <w:p w14:paraId="6AB1C90F" w14:textId="535BA81E" w:rsidR="00AB3000" w:rsidRPr="00FE509E" w:rsidRDefault="00AB3000" w:rsidP="00413491">
      <w:pPr>
        <w:shd w:val="clear" w:color="auto" w:fill="FFFFFF"/>
        <w:spacing w:line="276" w:lineRule="auto"/>
        <w:ind w:right="98"/>
        <w:rPr>
          <w:color w:val="auto"/>
          <w:sz w:val="28"/>
          <w:szCs w:val="28"/>
        </w:rPr>
      </w:pPr>
      <w:r w:rsidRPr="00FE509E">
        <w:rPr>
          <w:b/>
          <w:color w:val="auto"/>
          <w:sz w:val="28"/>
          <w:szCs w:val="28"/>
          <w:lang w:val="vi-VN"/>
        </w:rPr>
        <w:t xml:space="preserve">Câu </w:t>
      </w:r>
      <w:r w:rsidRPr="00FE509E">
        <w:rPr>
          <w:b/>
          <w:color w:val="auto"/>
          <w:sz w:val="28"/>
          <w:szCs w:val="28"/>
        </w:rPr>
        <w:t>6</w:t>
      </w:r>
      <w:r w:rsidRPr="00FE509E">
        <w:rPr>
          <w:b/>
          <w:color w:val="auto"/>
          <w:sz w:val="28"/>
          <w:szCs w:val="28"/>
          <w:lang w:val="vi-VN"/>
        </w:rPr>
        <w:t>:</w:t>
      </w:r>
      <w:r w:rsidRPr="00FE509E">
        <w:rPr>
          <w:color w:val="auto"/>
          <w:sz w:val="28"/>
          <w:szCs w:val="28"/>
        </w:rPr>
        <w:t>Một vật khối lượng m chuyển động tốc độ v. Động năng của vật được tính theo công thức:</w:t>
      </w:r>
    </w:p>
    <w:p w14:paraId="417B3E95" w14:textId="5F2AFCD9" w:rsidR="00AB3000" w:rsidRPr="00FE509E" w:rsidRDefault="00AB3000" w:rsidP="00413491">
      <w:pPr>
        <w:shd w:val="clear" w:color="auto" w:fill="FFFFFF"/>
        <w:spacing w:line="276" w:lineRule="auto"/>
        <w:ind w:right="98"/>
        <w:rPr>
          <w:color w:val="auto"/>
          <w:sz w:val="28"/>
          <w:szCs w:val="28"/>
        </w:rPr>
      </w:pPr>
      <w:r w:rsidRPr="00FE509E">
        <w:rPr>
          <w:color w:val="auto"/>
          <w:sz w:val="28"/>
          <w:szCs w:val="28"/>
        </w:rPr>
        <w:t xml:space="preserve">A. </w:t>
      </w:r>
      <m:oMath>
        <m:sSub>
          <m:sSubPr>
            <m:ctrlPr>
              <w:rPr>
                <w:rFonts w:ascii="Cambria Math" w:hAnsi="Cambria Math"/>
                <w:i/>
                <w:color w:val="auto"/>
                <w:sz w:val="28"/>
                <w:szCs w:val="28"/>
              </w:rPr>
            </m:ctrlPr>
          </m:sSubPr>
          <m:e>
            <m:r>
              <w:rPr>
                <w:rFonts w:ascii="Cambria Math" w:hAnsi="Cambria Math"/>
                <w:color w:val="auto"/>
                <w:sz w:val="28"/>
                <w:szCs w:val="28"/>
              </w:rPr>
              <m:t>W</m:t>
            </m:r>
          </m:e>
          <m:sub>
            <m:r>
              <w:rPr>
                <w:rFonts w:ascii="Cambria Math" w:hAnsi="Cambria Math"/>
                <w:color w:val="auto"/>
                <w:sz w:val="28"/>
                <w:szCs w:val="28"/>
              </w:rPr>
              <m:t>đ</m:t>
            </m:r>
          </m:sub>
        </m:sSub>
        <m:r>
          <w:rPr>
            <w:rFonts w:ascii="Cambria Math" w:hAnsi="Cambria Math"/>
            <w:color w:val="auto"/>
            <w:sz w:val="28"/>
            <w:szCs w:val="28"/>
          </w:rPr>
          <m:t>=m.</m:t>
        </m:r>
        <m:sSup>
          <m:sSupPr>
            <m:ctrlPr>
              <w:rPr>
                <w:rFonts w:ascii="Cambria Math" w:hAnsi="Cambria Math"/>
                <w:i/>
                <w:color w:val="auto"/>
                <w:sz w:val="28"/>
                <w:szCs w:val="28"/>
              </w:rPr>
            </m:ctrlPr>
          </m:sSupPr>
          <m:e>
            <m:r>
              <w:rPr>
                <w:rFonts w:ascii="Cambria Math" w:hAnsi="Cambria Math"/>
                <w:color w:val="auto"/>
                <w:sz w:val="28"/>
                <w:szCs w:val="28"/>
              </w:rPr>
              <m:t>v</m:t>
            </m:r>
          </m:e>
          <m:sup>
            <m:r>
              <w:rPr>
                <w:rFonts w:ascii="Cambria Math" w:hAnsi="Cambria Math"/>
                <w:color w:val="auto"/>
                <w:sz w:val="28"/>
                <w:szCs w:val="28"/>
              </w:rPr>
              <m:t>2</m:t>
            </m:r>
          </m:sup>
        </m:sSup>
      </m:oMath>
      <w:r w:rsidRPr="00FE509E">
        <w:rPr>
          <w:color w:val="auto"/>
          <w:sz w:val="28"/>
          <w:szCs w:val="28"/>
        </w:rPr>
        <w:t xml:space="preserve">             B. </w:t>
      </w:r>
      <m:oMath>
        <m:sSub>
          <m:sSubPr>
            <m:ctrlPr>
              <w:rPr>
                <w:rFonts w:ascii="Cambria Math" w:hAnsi="Cambria Math"/>
                <w:i/>
                <w:color w:val="auto"/>
                <w:sz w:val="28"/>
                <w:szCs w:val="28"/>
              </w:rPr>
            </m:ctrlPr>
          </m:sSubPr>
          <m:e>
            <m:r>
              <w:rPr>
                <w:rFonts w:ascii="Cambria Math" w:hAnsi="Cambria Math"/>
                <w:color w:val="auto"/>
                <w:sz w:val="28"/>
                <w:szCs w:val="28"/>
              </w:rPr>
              <m:t>W</m:t>
            </m:r>
          </m:e>
          <m:sub>
            <m:r>
              <w:rPr>
                <w:rFonts w:ascii="Cambria Math" w:hAnsi="Cambria Math"/>
                <w:color w:val="auto"/>
                <w:sz w:val="28"/>
                <w:szCs w:val="28"/>
              </w:rPr>
              <m:t>đ</m:t>
            </m:r>
          </m:sub>
        </m:sSub>
        <m:r>
          <w:rPr>
            <w:rFonts w:ascii="Cambria Math" w:hAnsi="Cambria Math"/>
            <w:color w:val="auto"/>
            <w:sz w:val="28"/>
            <w:szCs w:val="28"/>
          </w:rPr>
          <m:t>=2.m.</m:t>
        </m:r>
        <m:sSup>
          <m:sSupPr>
            <m:ctrlPr>
              <w:rPr>
                <w:rFonts w:ascii="Cambria Math" w:hAnsi="Cambria Math"/>
                <w:i/>
                <w:color w:val="auto"/>
                <w:sz w:val="28"/>
                <w:szCs w:val="28"/>
              </w:rPr>
            </m:ctrlPr>
          </m:sSupPr>
          <m:e>
            <m:r>
              <w:rPr>
                <w:rFonts w:ascii="Cambria Math" w:hAnsi="Cambria Math"/>
                <w:color w:val="auto"/>
                <w:sz w:val="28"/>
                <w:szCs w:val="28"/>
              </w:rPr>
              <m:t>v</m:t>
            </m:r>
          </m:e>
          <m:sup>
            <m:r>
              <w:rPr>
                <w:rFonts w:ascii="Cambria Math" w:hAnsi="Cambria Math"/>
                <w:color w:val="auto"/>
                <w:sz w:val="28"/>
                <w:szCs w:val="28"/>
              </w:rPr>
              <m:t>2</m:t>
            </m:r>
          </m:sup>
        </m:sSup>
      </m:oMath>
      <w:r w:rsidRPr="00FE509E">
        <w:rPr>
          <w:color w:val="auto"/>
          <w:sz w:val="28"/>
          <w:szCs w:val="28"/>
        </w:rPr>
        <w:t xml:space="preserve">       C. </w:t>
      </w:r>
      <m:oMath>
        <m:sSub>
          <m:sSubPr>
            <m:ctrlPr>
              <w:rPr>
                <w:rFonts w:ascii="Cambria Math" w:hAnsi="Cambria Math"/>
                <w:i/>
                <w:color w:val="auto"/>
                <w:sz w:val="28"/>
                <w:szCs w:val="28"/>
              </w:rPr>
            </m:ctrlPr>
          </m:sSubPr>
          <m:e>
            <m:r>
              <w:rPr>
                <w:rFonts w:ascii="Cambria Math" w:hAnsi="Cambria Math"/>
                <w:color w:val="auto"/>
                <w:sz w:val="28"/>
                <w:szCs w:val="28"/>
              </w:rPr>
              <m:t>W</m:t>
            </m:r>
          </m:e>
          <m:sub>
            <m:r>
              <w:rPr>
                <w:rFonts w:ascii="Cambria Math" w:hAnsi="Cambria Math"/>
                <w:color w:val="auto"/>
                <w:sz w:val="28"/>
                <w:szCs w:val="28"/>
              </w:rPr>
              <m:t>đ</m:t>
            </m:r>
          </m:sub>
        </m:sSub>
        <m:r>
          <w:rPr>
            <w:rFonts w:ascii="Cambria Math" w:hAnsi="Cambria Math"/>
            <w:color w:val="auto"/>
            <w:sz w:val="28"/>
            <w:szCs w:val="28"/>
          </w:rPr>
          <m:t>=m.v</m:t>
        </m:r>
      </m:oMath>
      <w:r w:rsidRPr="00FE509E">
        <w:rPr>
          <w:color w:val="auto"/>
          <w:sz w:val="28"/>
          <w:szCs w:val="28"/>
        </w:rPr>
        <w:t xml:space="preserve">              </w:t>
      </w:r>
      <w:r w:rsidRPr="00FE509E">
        <w:rPr>
          <w:color w:val="auto"/>
          <w:sz w:val="28"/>
          <w:szCs w:val="28"/>
          <w:u w:val="single"/>
        </w:rPr>
        <w:t>D.</w:t>
      </w:r>
      <w:r w:rsidRPr="00FE509E">
        <w:rPr>
          <w:color w:val="auto"/>
          <w:sz w:val="28"/>
          <w:szCs w:val="28"/>
        </w:rPr>
        <w:t> </w:t>
      </w:r>
      <m:oMath>
        <m:sSub>
          <m:sSubPr>
            <m:ctrlPr>
              <w:rPr>
                <w:rFonts w:ascii="Cambria Math" w:hAnsi="Cambria Math"/>
                <w:i/>
                <w:color w:val="auto"/>
                <w:sz w:val="28"/>
                <w:szCs w:val="28"/>
              </w:rPr>
            </m:ctrlPr>
          </m:sSubPr>
          <m:e>
            <m:r>
              <w:rPr>
                <w:rFonts w:ascii="Cambria Math" w:hAnsi="Cambria Math"/>
                <w:color w:val="auto"/>
                <w:sz w:val="28"/>
                <w:szCs w:val="28"/>
              </w:rPr>
              <m:t>W</m:t>
            </m:r>
          </m:e>
          <m:sub>
            <m:r>
              <w:rPr>
                <w:rFonts w:ascii="Cambria Math" w:hAnsi="Cambria Math"/>
                <w:color w:val="auto"/>
                <w:sz w:val="28"/>
                <w:szCs w:val="28"/>
              </w:rPr>
              <m:t>đ</m:t>
            </m:r>
          </m:sub>
        </m:sSub>
        <m:r>
          <w:rPr>
            <w:rFonts w:ascii="Cambria Math" w:hAnsi="Cambria Math"/>
            <w:color w:val="auto"/>
            <w:sz w:val="28"/>
            <w:szCs w:val="28"/>
          </w:rPr>
          <m:t>=</m:t>
        </m:r>
        <m:f>
          <m:fPr>
            <m:ctrlPr>
              <w:rPr>
                <w:rFonts w:ascii="Cambria Math" w:hAnsi="Cambria Math"/>
                <w:i/>
                <w:color w:val="auto"/>
                <w:sz w:val="28"/>
                <w:szCs w:val="28"/>
              </w:rPr>
            </m:ctrlPr>
          </m:fPr>
          <m:num>
            <m:r>
              <w:rPr>
                <w:rFonts w:ascii="Cambria Math" w:hAnsi="Cambria Math"/>
                <w:color w:val="auto"/>
                <w:sz w:val="28"/>
                <w:szCs w:val="28"/>
              </w:rPr>
              <m:t>m.</m:t>
            </m:r>
            <m:sSup>
              <m:sSupPr>
                <m:ctrlPr>
                  <w:rPr>
                    <w:rFonts w:ascii="Cambria Math" w:hAnsi="Cambria Math"/>
                    <w:i/>
                    <w:color w:val="auto"/>
                    <w:sz w:val="28"/>
                    <w:szCs w:val="28"/>
                  </w:rPr>
                </m:ctrlPr>
              </m:sSupPr>
              <m:e>
                <m:r>
                  <w:rPr>
                    <w:rFonts w:ascii="Cambria Math" w:hAnsi="Cambria Math"/>
                    <w:color w:val="auto"/>
                    <w:sz w:val="28"/>
                    <w:szCs w:val="28"/>
                  </w:rPr>
                  <m:t>v</m:t>
                </m:r>
              </m:e>
              <m:sup>
                <m:r>
                  <w:rPr>
                    <w:rFonts w:ascii="Cambria Math" w:hAnsi="Cambria Math"/>
                    <w:color w:val="auto"/>
                    <w:sz w:val="28"/>
                    <w:szCs w:val="28"/>
                  </w:rPr>
                  <m:t>2</m:t>
                </m:r>
              </m:sup>
            </m:sSup>
          </m:num>
          <m:den>
            <m:r>
              <w:rPr>
                <w:rFonts w:ascii="Cambria Math" w:hAnsi="Cambria Math"/>
                <w:color w:val="auto"/>
                <w:sz w:val="28"/>
                <w:szCs w:val="28"/>
              </w:rPr>
              <m:t>2</m:t>
            </m:r>
          </m:den>
        </m:f>
      </m:oMath>
    </w:p>
    <w:p w14:paraId="07B0B1FA" w14:textId="7C905246" w:rsidR="000F79B2" w:rsidRPr="00FE509E" w:rsidRDefault="00AB3000" w:rsidP="00413491">
      <w:pPr>
        <w:pStyle w:val="ListParagraph"/>
        <w:pBdr>
          <w:top w:val="nil"/>
          <w:left w:val="nil"/>
          <w:bottom w:val="nil"/>
          <w:right w:val="nil"/>
          <w:between w:val="nil"/>
        </w:pBdr>
        <w:tabs>
          <w:tab w:val="left" w:pos="992"/>
        </w:tabs>
        <w:spacing w:after="0" w:line="288" w:lineRule="auto"/>
        <w:ind w:left="0" w:right="98"/>
        <w:jc w:val="both"/>
        <w:rPr>
          <w:rFonts w:ascii="Times New Roman" w:hAnsi="Times New Roman" w:cs="Times New Roman"/>
          <w:color w:val="000000"/>
          <w:sz w:val="28"/>
          <w:szCs w:val="28"/>
        </w:rPr>
      </w:pPr>
      <w:r w:rsidRPr="00FE509E">
        <w:rPr>
          <w:rFonts w:ascii="Times New Roman" w:hAnsi="Times New Roman" w:cs="Times New Roman"/>
          <w:b/>
          <w:sz w:val="28"/>
          <w:szCs w:val="28"/>
          <w:lang w:val="vi-VN"/>
        </w:rPr>
        <w:t xml:space="preserve">Câu </w:t>
      </w:r>
      <w:r w:rsidRPr="00FE509E">
        <w:rPr>
          <w:rFonts w:ascii="Times New Roman" w:hAnsi="Times New Roman" w:cs="Times New Roman"/>
          <w:b/>
          <w:sz w:val="28"/>
          <w:szCs w:val="28"/>
        </w:rPr>
        <w:t>7</w:t>
      </w:r>
      <w:r w:rsidRPr="00FE509E">
        <w:rPr>
          <w:rFonts w:ascii="Times New Roman" w:hAnsi="Times New Roman" w:cs="Times New Roman"/>
          <w:b/>
          <w:sz w:val="28"/>
          <w:szCs w:val="28"/>
          <w:lang w:val="vi-VN"/>
        </w:rPr>
        <w:t>:</w:t>
      </w:r>
      <w:r w:rsidR="000F79B2" w:rsidRPr="00FE509E">
        <w:rPr>
          <w:rFonts w:ascii="Times New Roman" w:hAnsi="Times New Roman" w:cs="Times New Roman"/>
          <w:sz w:val="28"/>
          <w:szCs w:val="28"/>
        </w:rPr>
        <w:t xml:space="preserve"> Một thang máy có khối lượng 1 tấn chuyển động từ tầng cao nhất cách mặt đất 100m xuống tầng thứ 10 cách mặt đất 40m. Nếu chọn gốc thế năng tại tầng 10, lấy g = 9,8m/s</w:t>
      </w:r>
      <w:r w:rsidR="000F79B2" w:rsidRPr="00FE509E">
        <w:rPr>
          <w:rFonts w:ascii="Times New Roman" w:hAnsi="Times New Roman" w:cs="Times New Roman"/>
          <w:sz w:val="28"/>
          <w:szCs w:val="28"/>
          <w:vertAlign w:val="superscript"/>
        </w:rPr>
        <w:t>2</w:t>
      </w:r>
      <w:r w:rsidR="000F79B2" w:rsidRPr="00FE509E">
        <w:rPr>
          <w:rFonts w:ascii="Times New Roman" w:hAnsi="Times New Roman" w:cs="Times New Roman"/>
          <w:sz w:val="28"/>
          <w:szCs w:val="28"/>
        </w:rPr>
        <w:t>. Thế năng của thang máy ở tầng cao nhất là</w:t>
      </w:r>
    </w:p>
    <w:p w14:paraId="20A888AF" w14:textId="77777777" w:rsidR="000F79B2" w:rsidRPr="00FE509E" w:rsidRDefault="000F79B2" w:rsidP="00413491">
      <w:pPr>
        <w:pBdr>
          <w:top w:val="nil"/>
          <w:left w:val="nil"/>
          <w:bottom w:val="nil"/>
          <w:right w:val="nil"/>
          <w:between w:val="nil"/>
        </w:pBdr>
        <w:tabs>
          <w:tab w:val="left" w:pos="3402"/>
          <w:tab w:val="left" w:pos="5669"/>
          <w:tab w:val="left" w:pos="7937"/>
        </w:tabs>
        <w:spacing w:line="288" w:lineRule="auto"/>
        <w:ind w:right="98"/>
        <w:jc w:val="both"/>
        <w:rPr>
          <w:sz w:val="28"/>
          <w:szCs w:val="28"/>
        </w:rPr>
      </w:pPr>
      <w:r w:rsidRPr="00FE509E">
        <w:rPr>
          <w:b/>
          <w:color w:val="0000FF"/>
          <w:sz w:val="28"/>
          <w:szCs w:val="28"/>
          <w:u w:val="single"/>
        </w:rPr>
        <w:t>A.</w:t>
      </w:r>
      <w:r w:rsidRPr="00FE509E">
        <w:rPr>
          <w:b/>
          <w:color w:val="0000FF"/>
          <w:sz w:val="28"/>
          <w:szCs w:val="28"/>
        </w:rPr>
        <w:t xml:space="preserve"> </w:t>
      </w:r>
      <w:r w:rsidRPr="00FE509E">
        <w:rPr>
          <w:sz w:val="28"/>
          <w:szCs w:val="28"/>
        </w:rPr>
        <w:t>588 kJ.</w:t>
      </w:r>
      <w:r w:rsidRPr="00FE509E">
        <w:rPr>
          <w:sz w:val="28"/>
          <w:szCs w:val="28"/>
        </w:rPr>
        <w:tab/>
      </w:r>
      <w:r w:rsidRPr="00FE509E">
        <w:rPr>
          <w:b/>
          <w:color w:val="0000FF"/>
          <w:sz w:val="28"/>
          <w:szCs w:val="28"/>
        </w:rPr>
        <w:t xml:space="preserve">B. </w:t>
      </w:r>
      <w:r w:rsidRPr="00FE509E">
        <w:rPr>
          <w:sz w:val="28"/>
          <w:szCs w:val="28"/>
        </w:rPr>
        <w:t>392 kJ.</w:t>
      </w:r>
      <w:r w:rsidRPr="00FE509E">
        <w:rPr>
          <w:sz w:val="28"/>
          <w:szCs w:val="28"/>
        </w:rPr>
        <w:tab/>
      </w:r>
      <w:r w:rsidRPr="00FE509E">
        <w:rPr>
          <w:b/>
          <w:color w:val="0000FF"/>
          <w:sz w:val="28"/>
          <w:szCs w:val="28"/>
        </w:rPr>
        <w:t xml:space="preserve">C. </w:t>
      </w:r>
      <w:r w:rsidRPr="00FE509E">
        <w:rPr>
          <w:sz w:val="28"/>
          <w:szCs w:val="28"/>
        </w:rPr>
        <w:t>980 kJ.</w:t>
      </w:r>
      <w:r w:rsidRPr="00FE509E">
        <w:rPr>
          <w:sz w:val="28"/>
          <w:szCs w:val="28"/>
        </w:rPr>
        <w:tab/>
      </w:r>
      <w:r w:rsidRPr="00FE509E">
        <w:rPr>
          <w:b/>
          <w:color w:val="0000FF"/>
          <w:sz w:val="28"/>
          <w:szCs w:val="28"/>
        </w:rPr>
        <w:t xml:space="preserve">D. </w:t>
      </w:r>
      <w:r w:rsidRPr="00FE509E">
        <w:rPr>
          <w:sz w:val="28"/>
          <w:szCs w:val="28"/>
        </w:rPr>
        <w:t>588 J.</w:t>
      </w:r>
    </w:p>
    <w:p w14:paraId="3D89428D" w14:textId="6367F82B" w:rsidR="000F79B2" w:rsidRPr="00FE509E" w:rsidRDefault="00AB3000" w:rsidP="00413491">
      <w:pPr>
        <w:pStyle w:val="ListParagraph"/>
        <w:pBdr>
          <w:top w:val="nil"/>
          <w:left w:val="nil"/>
          <w:bottom w:val="nil"/>
          <w:right w:val="nil"/>
          <w:between w:val="nil"/>
        </w:pBdr>
        <w:tabs>
          <w:tab w:val="left" w:pos="992"/>
        </w:tabs>
        <w:spacing w:after="0" w:line="312" w:lineRule="auto"/>
        <w:ind w:left="0" w:right="98"/>
        <w:jc w:val="both"/>
        <w:rPr>
          <w:rFonts w:ascii="Times New Roman" w:hAnsi="Times New Roman" w:cs="Times New Roman"/>
          <w:sz w:val="28"/>
          <w:szCs w:val="28"/>
        </w:rPr>
      </w:pPr>
      <w:r w:rsidRPr="00FE509E">
        <w:rPr>
          <w:rFonts w:ascii="Times New Roman" w:hAnsi="Times New Roman" w:cs="Times New Roman"/>
          <w:b/>
          <w:sz w:val="28"/>
          <w:szCs w:val="28"/>
          <w:lang w:val="vi-VN"/>
        </w:rPr>
        <w:lastRenderedPageBreak/>
        <w:t xml:space="preserve">Câu </w:t>
      </w:r>
      <w:r w:rsidRPr="00FE509E">
        <w:rPr>
          <w:rFonts w:ascii="Times New Roman" w:hAnsi="Times New Roman" w:cs="Times New Roman"/>
          <w:b/>
          <w:sz w:val="28"/>
          <w:szCs w:val="28"/>
        </w:rPr>
        <w:t>8</w:t>
      </w:r>
      <w:r w:rsidRPr="00FE509E">
        <w:rPr>
          <w:rFonts w:ascii="Times New Roman" w:hAnsi="Times New Roman" w:cs="Times New Roman"/>
          <w:b/>
          <w:sz w:val="28"/>
          <w:szCs w:val="28"/>
          <w:lang w:val="vi-VN"/>
        </w:rPr>
        <w:t>:</w:t>
      </w:r>
      <w:r w:rsidR="000F79B2" w:rsidRPr="00FE509E">
        <w:rPr>
          <w:rFonts w:ascii="Times New Roman" w:hAnsi="Times New Roman" w:cs="Times New Roman"/>
          <w:color w:val="000000"/>
          <w:sz w:val="28"/>
          <w:szCs w:val="28"/>
        </w:rPr>
        <w:t xml:space="preserve"> Hòn đá có khối lượng m=50g được ném thẳng đứng lên với vận tốc v</w:t>
      </w:r>
      <w:r w:rsidR="000F79B2" w:rsidRPr="00FE509E">
        <w:rPr>
          <w:rFonts w:ascii="Times New Roman" w:hAnsi="Times New Roman" w:cs="Times New Roman"/>
          <w:color w:val="000000"/>
          <w:sz w:val="28"/>
          <w:szCs w:val="28"/>
          <w:vertAlign w:val="subscript"/>
        </w:rPr>
        <w:t>0</w:t>
      </w:r>
      <w:r w:rsidR="000F79B2" w:rsidRPr="00FE509E">
        <w:rPr>
          <w:rFonts w:ascii="Times New Roman" w:hAnsi="Times New Roman" w:cs="Times New Roman"/>
          <w:color w:val="000000"/>
          <w:sz w:val="28"/>
          <w:szCs w:val="28"/>
        </w:rPr>
        <w:t>=20m/s. Chọn gốc thế năng tại mặt đất. Thế năng bằng ¼ động năng khi vật có độ cao</w:t>
      </w:r>
    </w:p>
    <w:p w14:paraId="55CAE2B4" w14:textId="77777777" w:rsidR="000F79B2" w:rsidRPr="00FE509E" w:rsidRDefault="000F79B2" w:rsidP="00413491">
      <w:pPr>
        <w:tabs>
          <w:tab w:val="left" w:pos="3402"/>
          <w:tab w:val="left" w:pos="5669"/>
          <w:tab w:val="left" w:pos="7937"/>
        </w:tabs>
        <w:spacing w:line="312" w:lineRule="auto"/>
        <w:ind w:right="98"/>
        <w:jc w:val="both"/>
        <w:rPr>
          <w:color w:val="FF0000"/>
          <w:sz w:val="28"/>
          <w:szCs w:val="28"/>
        </w:rPr>
      </w:pPr>
      <w:r w:rsidRPr="00FE509E">
        <w:rPr>
          <w:b/>
          <w:color w:val="0000FF"/>
          <w:sz w:val="28"/>
          <w:szCs w:val="28"/>
        </w:rPr>
        <w:t xml:space="preserve">A. </w:t>
      </w:r>
      <w:r w:rsidRPr="00FE509E">
        <w:rPr>
          <w:color w:val="000000"/>
          <w:sz w:val="28"/>
          <w:szCs w:val="28"/>
        </w:rPr>
        <w:t>16m.</w:t>
      </w:r>
      <w:r w:rsidRPr="00FE509E">
        <w:rPr>
          <w:b/>
          <w:color w:val="0000FF"/>
          <w:sz w:val="28"/>
          <w:szCs w:val="28"/>
        </w:rPr>
        <w:tab/>
        <w:t xml:space="preserve">B. </w:t>
      </w:r>
      <w:r w:rsidRPr="00FE509E">
        <w:rPr>
          <w:color w:val="000000"/>
          <w:sz w:val="28"/>
          <w:szCs w:val="28"/>
        </w:rPr>
        <w:t>5m.</w:t>
      </w:r>
      <w:r w:rsidRPr="00FE509E">
        <w:rPr>
          <w:b/>
          <w:color w:val="0000FF"/>
          <w:sz w:val="28"/>
          <w:szCs w:val="28"/>
        </w:rPr>
        <w:tab/>
      </w:r>
      <w:r w:rsidRPr="00FE509E">
        <w:rPr>
          <w:b/>
          <w:color w:val="0000FF"/>
          <w:sz w:val="28"/>
          <w:szCs w:val="28"/>
          <w:u w:val="single"/>
        </w:rPr>
        <w:t>C.</w:t>
      </w:r>
      <w:r w:rsidRPr="00FE509E">
        <w:rPr>
          <w:b/>
          <w:color w:val="0000FF"/>
          <w:sz w:val="28"/>
          <w:szCs w:val="28"/>
        </w:rPr>
        <w:t xml:space="preserve"> </w:t>
      </w:r>
      <w:r w:rsidRPr="00FE509E">
        <w:rPr>
          <w:color w:val="FF0000"/>
          <w:sz w:val="28"/>
          <w:szCs w:val="28"/>
        </w:rPr>
        <w:t>4m.</w:t>
      </w:r>
      <w:r w:rsidRPr="00FE509E">
        <w:rPr>
          <w:b/>
          <w:color w:val="0000FF"/>
          <w:sz w:val="28"/>
          <w:szCs w:val="28"/>
        </w:rPr>
        <w:tab/>
        <w:t xml:space="preserve">D. </w:t>
      </w:r>
      <w:r w:rsidRPr="00FE509E">
        <w:rPr>
          <w:color w:val="000000"/>
          <w:sz w:val="28"/>
          <w:szCs w:val="28"/>
        </w:rPr>
        <w:t>20m.</w:t>
      </w:r>
    </w:p>
    <w:p w14:paraId="68013B04" w14:textId="43235539" w:rsidR="00AB3000" w:rsidRPr="00FE509E" w:rsidRDefault="00AB3000" w:rsidP="00413491">
      <w:pPr>
        <w:pStyle w:val="ListParagraph"/>
        <w:tabs>
          <w:tab w:val="left" w:pos="992"/>
        </w:tabs>
        <w:spacing w:after="0" w:line="312" w:lineRule="auto"/>
        <w:ind w:left="0" w:right="98"/>
        <w:jc w:val="both"/>
        <w:rPr>
          <w:rFonts w:ascii="Times New Roman" w:hAnsi="Times New Roman" w:cs="Times New Roman"/>
          <w:sz w:val="28"/>
          <w:szCs w:val="28"/>
        </w:rPr>
      </w:pPr>
      <w:r w:rsidRPr="00FE509E">
        <w:rPr>
          <w:rFonts w:ascii="Times New Roman" w:hAnsi="Times New Roman" w:cs="Times New Roman"/>
          <w:b/>
          <w:sz w:val="28"/>
          <w:szCs w:val="28"/>
          <w:lang w:val="vi-VN"/>
        </w:rPr>
        <w:t xml:space="preserve">Câu </w:t>
      </w:r>
      <w:r w:rsidRPr="00FE509E">
        <w:rPr>
          <w:rFonts w:ascii="Times New Roman" w:hAnsi="Times New Roman" w:cs="Times New Roman"/>
          <w:b/>
          <w:sz w:val="28"/>
          <w:szCs w:val="28"/>
        </w:rPr>
        <w:t>9</w:t>
      </w:r>
      <w:r w:rsidRPr="00FE509E">
        <w:rPr>
          <w:rFonts w:ascii="Times New Roman" w:hAnsi="Times New Roman" w:cs="Times New Roman"/>
          <w:b/>
          <w:sz w:val="28"/>
          <w:szCs w:val="28"/>
          <w:lang w:val="vi-VN"/>
        </w:rPr>
        <w:t>:</w:t>
      </w:r>
      <w:r w:rsidRPr="00FE509E">
        <w:rPr>
          <w:rFonts w:ascii="Times New Roman" w:hAnsi="Times New Roman" w:cs="Times New Roman"/>
          <w:sz w:val="28"/>
          <w:szCs w:val="28"/>
        </w:rPr>
        <w:t>Hiệu suất là tỉ số giữa</w:t>
      </w:r>
    </w:p>
    <w:p w14:paraId="1241E644" w14:textId="77777777" w:rsidR="00AB3000" w:rsidRPr="00FE509E" w:rsidRDefault="00AB3000" w:rsidP="00413491">
      <w:pPr>
        <w:tabs>
          <w:tab w:val="left" w:pos="3402"/>
          <w:tab w:val="left" w:pos="5669"/>
          <w:tab w:val="left" w:pos="7937"/>
        </w:tabs>
        <w:spacing w:line="312" w:lineRule="auto"/>
        <w:ind w:right="98"/>
        <w:jc w:val="both"/>
        <w:rPr>
          <w:color w:val="auto"/>
          <w:sz w:val="28"/>
          <w:szCs w:val="28"/>
        </w:rPr>
      </w:pPr>
      <w:r w:rsidRPr="00FE509E">
        <w:rPr>
          <w:b/>
          <w:color w:val="auto"/>
          <w:sz w:val="28"/>
          <w:szCs w:val="28"/>
        </w:rPr>
        <w:t xml:space="preserve">A. </w:t>
      </w:r>
      <w:r w:rsidRPr="00FE509E">
        <w:rPr>
          <w:color w:val="auto"/>
          <w:sz w:val="28"/>
          <w:szCs w:val="28"/>
        </w:rPr>
        <w:t>năng lượng hao phí và năng lượng có ích</w:t>
      </w:r>
    </w:p>
    <w:p w14:paraId="052B8211" w14:textId="77777777" w:rsidR="00AB3000" w:rsidRPr="00FE509E" w:rsidRDefault="00AB3000" w:rsidP="00413491">
      <w:pPr>
        <w:tabs>
          <w:tab w:val="left" w:pos="3402"/>
          <w:tab w:val="left" w:pos="5669"/>
          <w:tab w:val="left" w:pos="7937"/>
        </w:tabs>
        <w:spacing w:line="312" w:lineRule="auto"/>
        <w:ind w:right="98"/>
        <w:jc w:val="both"/>
        <w:rPr>
          <w:color w:val="auto"/>
          <w:sz w:val="28"/>
          <w:szCs w:val="28"/>
        </w:rPr>
      </w:pPr>
      <w:r w:rsidRPr="00FE509E">
        <w:rPr>
          <w:b/>
          <w:color w:val="auto"/>
          <w:sz w:val="28"/>
          <w:szCs w:val="28"/>
        </w:rPr>
        <w:t xml:space="preserve">B. </w:t>
      </w:r>
      <w:r w:rsidRPr="00FE509E">
        <w:rPr>
          <w:color w:val="auto"/>
          <w:sz w:val="28"/>
          <w:szCs w:val="28"/>
        </w:rPr>
        <w:t>năng lượng có ích và năng lượng hao phí</w:t>
      </w:r>
    </w:p>
    <w:p w14:paraId="712984F7" w14:textId="77777777" w:rsidR="00AB3000" w:rsidRPr="00FE509E" w:rsidRDefault="00AB3000" w:rsidP="00413491">
      <w:pPr>
        <w:tabs>
          <w:tab w:val="left" w:pos="3402"/>
          <w:tab w:val="left" w:pos="5669"/>
          <w:tab w:val="left" w:pos="7937"/>
        </w:tabs>
        <w:spacing w:line="312" w:lineRule="auto"/>
        <w:ind w:right="98"/>
        <w:jc w:val="both"/>
        <w:rPr>
          <w:color w:val="auto"/>
          <w:sz w:val="28"/>
          <w:szCs w:val="28"/>
        </w:rPr>
      </w:pPr>
      <w:r w:rsidRPr="00FE509E">
        <w:rPr>
          <w:b/>
          <w:color w:val="auto"/>
          <w:sz w:val="28"/>
          <w:szCs w:val="28"/>
        </w:rPr>
        <w:t xml:space="preserve">C. </w:t>
      </w:r>
      <w:r w:rsidRPr="00FE509E">
        <w:rPr>
          <w:color w:val="auto"/>
          <w:sz w:val="28"/>
          <w:szCs w:val="28"/>
        </w:rPr>
        <w:t>năng lượng hao phí và năng lượng toàn phần</w:t>
      </w:r>
    </w:p>
    <w:p w14:paraId="60DED9CF" w14:textId="77777777" w:rsidR="00AB3000" w:rsidRPr="00FE509E" w:rsidRDefault="00AB3000" w:rsidP="00413491">
      <w:pPr>
        <w:tabs>
          <w:tab w:val="left" w:pos="3402"/>
          <w:tab w:val="left" w:pos="5669"/>
          <w:tab w:val="left" w:pos="7937"/>
        </w:tabs>
        <w:spacing w:line="312" w:lineRule="auto"/>
        <w:ind w:right="98"/>
        <w:jc w:val="both"/>
        <w:rPr>
          <w:color w:val="auto"/>
          <w:sz w:val="28"/>
          <w:szCs w:val="28"/>
        </w:rPr>
      </w:pPr>
      <w:r w:rsidRPr="00FE509E">
        <w:rPr>
          <w:b/>
          <w:color w:val="auto"/>
          <w:sz w:val="28"/>
          <w:szCs w:val="28"/>
          <w:u w:val="single"/>
        </w:rPr>
        <w:t>D.</w:t>
      </w:r>
      <w:r w:rsidRPr="00FE509E">
        <w:rPr>
          <w:b/>
          <w:color w:val="auto"/>
          <w:sz w:val="28"/>
          <w:szCs w:val="28"/>
        </w:rPr>
        <w:t xml:space="preserve"> </w:t>
      </w:r>
      <w:r w:rsidRPr="00FE509E">
        <w:rPr>
          <w:color w:val="auto"/>
          <w:sz w:val="28"/>
          <w:szCs w:val="28"/>
        </w:rPr>
        <w:t>năng lượng có ích và năng lượng toàn phần.</w:t>
      </w:r>
    </w:p>
    <w:p w14:paraId="28A727C3" w14:textId="77777777" w:rsidR="002943D8" w:rsidRPr="00FE509E" w:rsidRDefault="004A1434" w:rsidP="00413491">
      <w:pPr>
        <w:pStyle w:val="ListParagraph"/>
        <w:pBdr>
          <w:top w:val="nil"/>
          <w:left w:val="nil"/>
          <w:bottom w:val="nil"/>
          <w:right w:val="nil"/>
          <w:between w:val="nil"/>
        </w:pBdr>
        <w:tabs>
          <w:tab w:val="left" w:pos="992"/>
        </w:tabs>
        <w:spacing w:after="0" w:line="312" w:lineRule="auto"/>
        <w:ind w:left="0" w:right="98"/>
        <w:contextualSpacing w:val="0"/>
        <w:jc w:val="both"/>
        <w:rPr>
          <w:rFonts w:ascii="Times New Roman" w:hAnsi="Times New Roman" w:cs="Times New Roman"/>
          <w:color w:val="000000"/>
          <w:sz w:val="28"/>
          <w:szCs w:val="28"/>
        </w:rPr>
      </w:pPr>
      <w:r w:rsidRPr="00FE509E">
        <w:rPr>
          <w:rFonts w:ascii="Times New Roman" w:hAnsi="Times New Roman" w:cs="Times New Roman"/>
          <w:b/>
          <w:sz w:val="28"/>
          <w:szCs w:val="28"/>
          <w:lang w:val="vi-VN"/>
        </w:rPr>
        <w:t xml:space="preserve">Câu </w:t>
      </w:r>
      <w:r w:rsidRPr="00FE509E">
        <w:rPr>
          <w:rFonts w:ascii="Times New Roman" w:hAnsi="Times New Roman" w:cs="Times New Roman"/>
          <w:b/>
          <w:sz w:val="28"/>
          <w:szCs w:val="28"/>
        </w:rPr>
        <w:t>10</w:t>
      </w:r>
      <w:r w:rsidRPr="00FE509E">
        <w:rPr>
          <w:rFonts w:ascii="Times New Roman" w:hAnsi="Times New Roman" w:cs="Times New Roman"/>
          <w:b/>
          <w:sz w:val="28"/>
          <w:szCs w:val="28"/>
          <w:lang w:val="vi-VN"/>
        </w:rPr>
        <w:t>:</w:t>
      </w:r>
      <w:r w:rsidR="002943D8" w:rsidRPr="00FE509E">
        <w:rPr>
          <w:rFonts w:ascii="Times New Roman" w:hAnsi="Times New Roman" w:cs="Times New Roman"/>
          <w:color w:val="000000"/>
          <w:sz w:val="28"/>
          <w:szCs w:val="28"/>
        </w:rPr>
        <w:t xml:space="preserve"> (SBT KNTT): Một động cơ điện được thiết kế để kéo thùng than khối lượng 400 kg từ dưới mỏ có độ sâu 1200 m lên mặt đất trong thời gian 2 phút. Hiệu suất của động cơ là 80%. Lấy </w:t>
      </w:r>
      <w:r w:rsidR="002943D8" w:rsidRPr="00FE509E">
        <w:rPr>
          <w:rFonts w:ascii="Times New Roman" w:hAnsi="Times New Roman" w:cs="Times New Roman"/>
          <w:position w:val="-10"/>
          <w:sz w:val="28"/>
          <w:szCs w:val="28"/>
        </w:rPr>
        <w:object w:dxaOrig="1300" w:dyaOrig="360" w14:anchorId="337EF5C4">
          <v:shape id="_x0000_i1029" type="#_x0000_t75" style="width:65.25pt;height:17.25pt" o:ole="">
            <v:imagedata r:id="rId17" o:title=""/>
          </v:shape>
          <o:OLEObject Type="Embed" ProgID="Equation.DSMT4" ShapeID="_x0000_i1029" DrawAspect="Content" ObjectID="_1774726174" r:id="rId18"/>
        </w:object>
      </w:r>
      <w:r w:rsidR="002943D8" w:rsidRPr="00FE509E">
        <w:rPr>
          <w:rFonts w:ascii="Times New Roman" w:hAnsi="Times New Roman" w:cs="Times New Roman"/>
          <w:color w:val="000000"/>
          <w:sz w:val="28"/>
          <w:szCs w:val="28"/>
        </w:rPr>
        <w:t>. Công suất toàn phần của động cơ là</w:t>
      </w:r>
    </w:p>
    <w:p w14:paraId="2FAD293A" w14:textId="77777777" w:rsidR="002943D8" w:rsidRPr="00E77BCD" w:rsidRDefault="002943D8" w:rsidP="00413491">
      <w:pPr>
        <w:pBdr>
          <w:top w:val="nil"/>
          <w:left w:val="nil"/>
          <w:bottom w:val="nil"/>
          <w:right w:val="nil"/>
          <w:between w:val="nil"/>
        </w:pBdr>
        <w:tabs>
          <w:tab w:val="left" w:pos="3402"/>
          <w:tab w:val="left" w:pos="5669"/>
          <w:tab w:val="left" w:pos="7937"/>
        </w:tabs>
        <w:spacing w:line="312" w:lineRule="auto"/>
        <w:ind w:right="98"/>
        <w:jc w:val="both"/>
        <w:rPr>
          <w:color w:val="000000"/>
          <w:sz w:val="28"/>
          <w:szCs w:val="28"/>
          <w:lang w:val="nl-NL"/>
        </w:rPr>
      </w:pPr>
      <w:r w:rsidRPr="00E77BCD">
        <w:rPr>
          <w:b/>
          <w:color w:val="0000FF"/>
          <w:sz w:val="28"/>
          <w:szCs w:val="28"/>
          <w:lang w:val="nl-NL"/>
        </w:rPr>
        <w:t xml:space="preserve">A. </w:t>
      </w:r>
      <w:r w:rsidRPr="00E77BCD">
        <w:rPr>
          <w:color w:val="000000"/>
          <w:sz w:val="28"/>
          <w:szCs w:val="28"/>
          <w:lang w:val="nl-NL"/>
        </w:rPr>
        <w:t>7,8 kW.</w:t>
      </w:r>
      <w:r w:rsidRPr="00E77BCD">
        <w:rPr>
          <w:color w:val="000000"/>
          <w:sz w:val="28"/>
          <w:szCs w:val="28"/>
          <w:lang w:val="nl-NL"/>
        </w:rPr>
        <w:tab/>
      </w:r>
      <w:r w:rsidRPr="00E77BCD">
        <w:rPr>
          <w:b/>
          <w:color w:val="0000FF"/>
          <w:sz w:val="28"/>
          <w:szCs w:val="28"/>
          <w:lang w:val="nl-NL"/>
        </w:rPr>
        <w:t xml:space="preserve">B. </w:t>
      </w:r>
      <w:r w:rsidRPr="00E77BCD">
        <w:rPr>
          <w:color w:val="000000"/>
          <w:sz w:val="28"/>
          <w:szCs w:val="28"/>
          <w:lang w:val="nl-NL"/>
        </w:rPr>
        <w:t>9,8 kW.</w:t>
      </w:r>
      <w:r w:rsidRPr="00E77BCD">
        <w:rPr>
          <w:color w:val="000000"/>
          <w:sz w:val="28"/>
          <w:szCs w:val="28"/>
          <w:lang w:val="nl-NL"/>
        </w:rPr>
        <w:tab/>
      </w:r>
      <w:r w:rsidRPr="00E77BCD">
        <w:rPr>
          <w:b/>
          <w:color w:val="0000FF"/>
          <w:sz w:val="28"/>
          <w:szCs w:val="28"/>
          <w:lang w:val="nl-NL"/>
        </w:rPr>
        <w:t xml:space="preserve">C. </w:t>
      </w:r>
      <w:r w:rsidRPr="00E77BCD">
        <w:rPr>
          <w:color w:val="000000"/>
          <w:sz w:val="28"/>
          <w:szCs w:val="28"/>
          <w:lang w:val="nl-NL"/>
        </w:rPr>
        <w:t>31 kW.</w:t>
      </w:r>
      <w:r w:rsidRPr="00E77BCD">
        <w:rPr>
          <w:color w:val="000000"/>
          <w:sz w:val="28"/>
          <w:szCs w:val="28"/>
          <w:lang w:val="nl-NL"/>
        </w:rPr>
        <w:tab/>
      </w:r>
      <w:r w:rsidRPr="00E77BCD">
        <w:rPr>
          <w:b/>
          <w:color w:val="0000FF"/>
          <w:sz w:val="28"/>
          <w:szCs w:val="28"/>
          <w:u w:val="single"/>
          <w:lang w:val="nl-NL"/>
        </w:rPr>
        <w:t>D.</w:t>
      </w:r>
      <w:r w:rsidRPr="00E77BCD">
        <w:rPr>
          <w:b/>
          <w:color w:val="0000FF"/>
          <w:sz w:val="28"/>
          <w:szCs w:val="28"/>
          <w:lang w:val="nl-NL"/>
        </w:rPr>
        <w:t xml:space="preserve"> </w:t>
      </w:r>
      <w:r w:rsidRPr="00E77BCD">
        <w:rPr>
          <w:color w:val="000000"/>
          <w:sz w:val="28"/>
          <w:szCs w:val="28"/>
          <w:lang w:val="nl-NL"/>
        </w:rPr>
        <w:t>49 kW.</w:t>
      </w:r>
    </w:p>
    <w:p w14:paraId="7F0ADFAA" w14:textId="62E6FB88" w:rsidR="00C306E7" w:rsidRPr="00E77BCD" w:rsidRDefault="004A1434" w:rsidP="00413491">
      <w:pPr>
        <w:pBdr>
          <w:top w:val="nil"/>
          <w:left w:val="nil"/>
          <w:bottom w:val="nil"/>
          <w:right w:val="nil"/>
          <w:between w:val="nil"/>
        </w:pBdr>
        <w:tabs>
          <w:tab w:val="left" w:pos="992"/>
        </w:tabs>
        <w:spacing w:line="312" w:lineRule="auto"/>
        <w:ind w:right="98"/>
        <w:jc w:val="both"/>
        <w:rPr>
          <w:b/>
          <w:color w:val="0000FF"/>
          <w:sz w:val="28"/>
          <w:szCs w:val="28"/>
          <w:lang w:val="nl-NL"/>
        </w:rPr>
      </w:pPr>
      <w:r w:rsidRPr="00FE509E">
        <w:rPr>
          <w:b/>
          <w:noProof/>
          <w:sz w:val="28"/>
          <w:szCs w:val="28"/>
          <w:lang w:val="vi-VN"/>
        </w:rPr>
        <w:t>Câu 1</w:t>
      </w:r>
      <w:r w:rsidRPr="00E77BCD">
        <w:rPr>
          <w:b/>
          <w:noProof/>
          <w:sz w:val="28"/>
          <w:szCs w:val="28"/>
          <w:lang w:val="nl-NL"/>
        </w:rPr>
        <w:t>1</w:t>
      </w:r>
      <w:r w:rsidR="00C306E7" w:rsidRPr="00E77BCD">
        <w:rPr>
          <w:color w:val="000000"/>
          <w:sz w:val="28"/>
          <w:szCs w:val="28"/>
          <w:lang w:val="nl-NL"/>
        </w:rPr>
        <w:t xml:space="preserve"> Trong các hiện tượng sau đây, hiện tượng nào không liên quan đến định luật bảo toàn động lượng?</w:t>
      </w:r>
    </w:p>
    <w:p w14:paraId="5F336EF2" w14:textId="77777777" w:rsidR="00C306E7" w:rsidRPr="00E77BCD" w:rsidRDefault="00C306E7" w:rsidP="00413491">
      <w:pPr>
        <w:tabs>
          <w:tab w:val="left" w:pos="3402"/>
          <w:tab w:val="left" w:pos="5669"/>
          <w:tab w:val="left" w:pos="7937"/>
        </w:tabs>
        <w:spacing w:line="312" w:lineRule="auto"/>
        <w:ind w:right="98"/>
        <w:jc w:val="both"/>
        <w:rPr>
          <w:sz w:val="28"/>
          <w:szCs w:val="28"/>
          <w:lang w:val="nl-NL"/>
        </w:rPr>
      </w:pPr>
      <w:r w:rsidRPr="00E77BCD">
        <w:rPr>
          <w:b/>
          <w:color w:val="FF0000"/>
          <w:sz w:val="28"/>
          <w:szCs w:val="28"/>
          <w:u w:val="single"/>
          <w:lang w:val="nl-NL"/>
        </w:rPr>
        <w:t>A</w:t>
      </w:r>
      <w:r w:rsidRPr="00E77BCD">
        <w:rPr>
          <w:b/>
          <w:color w:val="0000FF"/>
          <w:sz w:val="28"/>
          <w:szCs w:val="28"/>
          <w:lang w:val="nl-NL"/>
        </w:rPr>
        <w:t xml:space="preserve">. </w:t>
      </w:r>
      <w:r w:rsidRPr="00E77BCD">
        <w:rPr>
          <w:color w:val="FF0000"/>
          <w:sz w:val="28"/>
          <w:szCs w:val="28"/>
          <w:lang w:val="nl-NL"/>
        </w:rPr>
        <w:t>Vận động viên dậm đà để nhảy.</w:t>
      </w:r>
    </w:p>
    <w:p w14:paraId="53343339" w14:textId="77777777" w:rsidR="00C306E7" w:rsidRPr="00E77BCD" w:rsidRDefault="00C306E7" w:rsidP="00413491">
      <w:pPr>
        <w:tabs>
          <w:tab w:val="left" w:pos="3402"/>
          <w:tab w:val="left" w:pos="5669"/>
          <w:tab w:val="left" w:pos="7937"/>
        </w:tabs>
        <w:spacing w:line="312" w:lineRule="auto"/>
        <w:ind w:right="98"/>
        <w:jc w:val="both"/>
        <w:rPr>
          <w:sz w:val="28"/>
          <w:szCs w:val="28"/>
          <w:lang w:val="nl-NL"/>
        </w:rPr>
      </w:pPr>
      <w:r w:rsidRPr="00E77BCD">
        <w:rPr>
          <w:b/>
          <w:color w:val="0000FF"/>
          <w:sz w:val="28"/>
          <w:szCs w:val="28"/>
          <w:lang w:val="nl-NL"/>
        </w:rPr>
        <w:t xml:space="preserve">B. </w:t>
      </w:r>
      <w:r w:rsidRPr="00E77BCD">
        <w:rPr>
          <w:sz w:val="28"/>
          <w:szCs w:val="28"/>
          <w:lang w:val="nl-NL"/>
        </w:rPr>
        <w:t>Người nhảy từ thuyền lên bờ làm cho thuyền chuyển động ngược lại.</w:t>
      </w:r>
    </w:p>
    <w:p w14:paraId="149DEE79" w14:textId="77777777" w:rsidR="00C306E7" w:rsidRPr="00E77BCD" w:rsidRDefault="00C306E7" w:rsidP="00413491">
      <w:pPr>
        <w:tabs>
          <w:tab w:val="left" w:pos="3402"/>
          <w:tab w:val="left" w:pos="5669"/>
          <w:tab w:val="left" w:pos="7937"/>
        </w:tabs>
        <w:spacing w:line="312" w:lineRule="auto"/>
        <w:ind w:right="98"/>
        <w:jc w:val="both"/>
        <w:rPr>
          <w:sz w:val="28"/>
          <w:szCs w:val="28"/>
          <w:lang w:val="nl-NL"/>
        </w:rPr>
      </w:pPr>
      <w:r w:rsidRPr="00E77BCD">
        <w:rPr>
          <w:b/>
          <w:color w:val="0000FF"/>
          <w:sz w:val="28"/>
          <w:szCs w:val="28"/>
          <w:lang w:val="nl-NL"/>
        </w:rPr>
        <w:t xml:space="preserve">C. </w:t>
      </w:r>
      <w:r w:rsidRPr="00E77BCD">
        <w:rPr>
          <w:sz w:val="28"/>
          <w:szCs w:val="28"/>
          <w:lang w:val="nl-NL"/>
        </w:rPr>
        <w:t>Xe ôtô xả khói ở ống thải khi chuyển động.</w:t>
      </w:r>
      <w:r w:rsidRPr="00E77BCD">
        <w:rPr>
          <w:sz w:val="28"/>
          <w:szCs w:val="28"/>
          <w:lang w:val="nl-NL"/>
        </w:rPr>
        <w:tab/>
      </w:r>
    </w:p>
    <w:p w14:paraId="09D2467E" w14:textId="77777777" w:rsidR="00C306E7" w:rsidRPr="00E77BCD" w:rsidRDefault="00C306E7" w:rsidP="00413491">
      <w:pPr>
        <w:tabs>
          <w:tab w:val="left" w:pos="3402"/>
          <w:tab w:val="left" w:pos="5669"/>
          <w:tab w:val="left" w:pos="7937"/>
        </w:tabs>
        <w:spacing w:line="312" w:lineRule="auto"/>
        <w:ind w:right="98"/>
        <w:jc w:val="both"/>
        <w:rPr>
          <w:sz w:val="28"/>
          <w:szCs w:val="28"/>
          <w:lang w:val="nl-NL"/>
        </w:rPr>
      </w:pPr>
      <w:r w:rsidRPr="00E77BCD">
        <w:rPr>
          <w:b/>
          <w:color w:val="0000FF"/>
          <w:sz w:val="28"/>
          <w:szCs w:val="28"/>
          <w:lang w:val="nl-NL"/>
        </w:rPr>
        <w:t xml:space="preserve">D. </w:t>
      </w:r>
      <w:r w:rsidRPr="00E77BCD">
        <w:rPr>
          <w:sz w:val="28"/>
          <w:szCs w:val="28"/>
          <w:lang w:val="nl-NL"/>
        </w:rPr>
        <w:t>Chuyển động của tên lửa.</w:t>
      </w:r>
    </w:p>
    <w:p w14:paraId="2E860EF1" w14:textId="77777777" w:rsidR="00C306E7" w:rsidRPr="00E77BCD" w:rsidRDefault="004A1434" w:rsidP="00413491">
      <w:pPr>
        <w:tabs>
          <w:tab w:val="left" w:pos="992"/>
        </w:tabs>
        <w:spacing w:line="312" w:lineRule="auto"/>
        <w:ind w:right="98"/>
        <w:jc w:val="both"/>
        <w:rPr>
          <w:b/>
          <w:color w:val="0000FF"/>
          <w:sz w:val="28"/>
          <w:szCs w:val="28"/>
          <w:lang w:val="nl-NL"/>
        </w:rPr>
      </w:pPr>
      <w:r w:rsidRPr="00E77BCD">
        <w:rPr>
          <w:b/>
          <w:color w:val="auto"/>
          <w:sz w:val="28"/>
          <w:szCs w:val="28"/>
          <w:lang w:val="nl-NL"/>
        </w:rPr>
        <w:t xml:space="preserve">Câu 12: </w:t>
      </w:r>
      <w:r w:rsidR="00C306E7" w:rsidRPr="00E77BCD">
        <w:rPr>
          <w:color w:val="000000"/>
          <w:sz w:val="28"/>
          <w:szCs w:val="28"/>
          <w:lang w:val="nl-NL"/>
        </w:rPr>
        <w:t>Cho hệ hai vật có khối lượng bằng nhau m</w:t>
      </w:r>
      <w:r w:rsidR="00C306E7" w:rsidRPr="00E77BCD">
        <w:rPr>
          <w:color w:val="000000"/>
          <w:sz w:val="28"/>
          <w:szCs w:val="28"/>
          <w:vertAlign w:val="subscript"/>
          <w:lang w:val="nl-NL"/>
        </w:rPr>
        <w:t>1</w:t>
      </w:r>
      <w:r w:rsidR="00C306E7" w:rsidRPr="00E77BCD">
        <w:rPr>
          <w:color w:val="000000"/>
          <w:sz w:val="28"/>
          <w:szCs w:val="28"/>
          <w:lang w:val="nl-NL"/>
        </w:rPr>
        <w:t xml:space="preserve"> = m</w:t>
      </w:r>
      <w:r w:rsidR="00C306E7" w:rsidRPr="00E77BCD">
        <w:rPr>
          <w:color w:val="000000"/>
          <w:sz w:val="28"/>
          <w:szCs w:val="28"/>
          <w:vertAlign w:val="subscript"/>
          <w:lang w:val="nl-NL"/>
        </w:rPr>
        <w:t>2</w:t>
      </w:r>
      <w:r w:rsidR="00C306E7" w:rsidRPr="00E77BCD">
        <w:rPr>
          <w:color w:val="000000"/>
          <w:sz w:val="28"/>
          <w:szCs w:val="28"/>
          <w:lang w:val="nl-NL"/>
        </w:rPr>
        <w:t xml:space="preserve"> = 1 kg. Vận tốc của vật 1 có độ lớn v</w:t>
      </w:r>
      <w:r w:rsidR="00C306E7" w:rsidRPr="00E77BCD">
        <w:rPr>
          <w:color w:val="000000"/>
          <w:sz w:val="28"/>
          <w:szCs w:val="28"/>
          <w:vertAlign w:val="subscript"/>
          <w:lang w:val="nl-NL"/>
        </w:rPr>
        <w:t>1</w:t>
      </w:r>
      <w:r w:rsidR="00C306E7" w:rsidRPr="00E77BCD">
        <w:rPr>
          <w:color w:val="000000"/>
          <w:sz w:val="28"/>
          <w:szCs w:val="28"/>
          <w:lang w:val="nl-NL"/>
        </w:rPr>
        <w:t xml:space="preserve"> = 1 m/s, vận tốc của vật 2 có độ lớn v</w:t>
      </w:r>
      <w:r w:rsidR="00C306E7" w:rsidRPr="00E77BCD">
        <w:rPr>
          <w:color w:val="000000"/>
          <w:sz w:val="28"/>
          <w:szCs w:val="28"/>
          <w:vertAlign w:val="subscript"/>
          <w:lang w:val="nl-NL"/>
        </w:rPr>
        <w:t>2</w:t>
      </w:r>
      <w:r w:rsidR="00C306E7" w:rsidRPr="00E77BCD">
        <w:rPr>
          <w:color w:val="000000"/>
          <w:sz w:val="28"/>
          <w:szCs w:val="28"/>
          <w:lang w:val="nl-NL"/>
        </w:rPr>
        <w:t xml:space="preserve"> = 2 m/s. Khi vectơ vận tốc của hai vật cùng hướng với nhau, tổng động lượng của hệ có độ lớn là</w:t>
      </w:r>
    </w:p>
    <w:p w14:paraId="67F80BE4" w14:textId="77777777" w:rsidR="00C306E7" w:rsidRPr="00FE509E" w:rsidRDefault="00C306E7" w:rsidP="00413491">
      <w:pPr>
        <w:tabs>
          <w:tab w:val="left" w:pos="3402"/>
          <w:tab w:val="left" w:pos="5669"/>
          <w:tab w:val="left" w:pos="7937"/>
        </w:tabs>
        <w:spacing w:line="312" w:lineRule="auto"/>
        <w:ind w:right="98"/>
        <w:jc w:val="both"/>
        <w:rPr>
          <w:sz w:val="28"/>
          <w:szCs w:val="28"/>
          <w:lang w:val="vi-VN"/>
        </w:rPr>
      </w:pPr>
      <w:r w:rsidRPr="00E77BCD">
        <w:rPr>
          <w:b/>
          <w:color w:val="0000FF"/>
          <w:sz w:val="28"/>
          <w:szCs w:val="28"/>
          <w:lang w:val="nl-NL"/>
        </w:rPr>
        <w:t xml:space="preserve">A. </w:t>
      </w:r>
      <w:r w:rsidRPr="00FE509E">
        <w:rPr>
          <w:color w:val="000000"/>
          <w:sz w:val="28"/>
          <w:szCs w:val="28"/>
          <w:lang w:val="vi-VN"/>
        </w:rPr>
        <w:t>1 kg.m/s</w:t>
      </w:r>
      <w:r w:rsidRPr="00FE509E">
        <w:rPr>
          <w:sz w:val="28"/>
          <w:szCs w:val="28"/>
          <w:lang w:val="vi-VN"/>
        </w:rPr>
        <w:t>.</w:t>
      </w:r>
      <w:r w:rsidRPr="00FE509E">
        <w:rPr>
          <w:sz w:val="28"/>
          <w:szCs w:val="28"/>
          <w:lang w:val="vi-VN"/>
        </w:rPr>
        <w:tab/>
      </w:r>
      <w:r w:rsidRPr="00FE509E">
        <w:rPr>
          <w:b/>
          <w:color w:val="0000FF"/>
          <w:sz w:val="28"/>
          <w:szCs w:val="28"/>
          <w:lang w:val="vi-VN"/>
        </w:rPr>
        <w:t xml:space="preserve">B. </w:t>
      </w:r>
      <w:r w:rsidRPr="00FE509E">
        <w:rPr>
          <w:color w:val="000000"/>
          <w:sz w:val="28"/>
          <w:szCs w:val="28"/>
          <w:lang w:val="vi-VN"/>
        </w:rPr>
        <w:t>2 kg.m/s</w:t>
      </w:r>
      <w:r w:rsidRPr="00FE509E">
        <w:rPr>
          <w:sz w:val="28"/>
          <w:szCs w:val="28"/>
          <w:lang w:val="vi-VN"/>
        </w:rPr>
        <w:t>.</w:t>
      </w:r>
      <w:r w:rsidRPr="00FE509E">
        <w:rPr>
          <w:sz w:val="28"/>
          <w:szCs w:val="28"/>
          <w:lang w:val="vi-VN"/>
        </w:rPr>
        <w:tab/>
      </w:r>
      <w:r w:rsidRPr="00FE509E">
        <w:rPr>
          <w:b/>
          <w:color w:val="FF0000"/>
          <w:sz w:val="28"/>
          <w:szCs w:val="28"/>
          <w:u w:val="single"/>
          <w:lang w:val="vi-VN"/>
        </w:rPr>
        <w:t>C</w:t>
      </w:r>
      <w:r w:rsidRPr="00FE509E">
        <w:rPr>
          <w:b/>
          <w:color w:val="0000FF"/>
          <w:sz w:val="28"/>
          <w:szCs w:val="28"/>
          <w:lang w:val="vi-VN"/>
        </w:rPr>
        <w:t xml:space="preserve">. </w:t>
      </w:r>
      <w:r w:rsidRPr="00FE509E">
        <w:rPr>
          <w:color w:val="000000"/>
          <w:sz w:val="28"/>
          <w:szCs w:val="28"/>
          <w:lang w:val="vi-VN"/>
        </w:rPr>
        <w:t>3 kg.m/s</w:t>
      </w:r>
      <w:r w:rsidRPr="00FE509E">
        <w:rPr>
          <w:sz w:val="28"/>
          <w:szCs w:val="28"/>
          <w:lang w:val="vi-VN"/>
        </w:rPr>
        <w:t>.</w:t>
      </w:r>
      <w:r w:rsidRPr="00FE509E">
        <w:rPr>
          <w:sz w:val="28"/>
          <w:szCs w:val="28"/>
          <w:lang w:val="vi-VN"/>
        </w:rPr>
        <w:tab/>
      </w:r>
      <w:r w:rsidRPr="00FE509E">
        <w:rPr>
          <w:b/>
          <w:color w:val="0000FF"/>
          <w:sz w:val="28"/>
          <w:szCs w:val="28"/>
          <w:lang w:val="vi-VN"/>
        </w:rPr>
        <w:t xml:space="preserve">D. </w:t>
      </w:r>
      <w:r w:rsidRPr="00FE509E">
        <w:rPr>
          <w:color w:val="000000"/>
          <w:sz w:val="28"/>
          <w:szCs w:val="28"/>
          <w:lang w:val="vi-VN"/>
        </w:rPr>
        <w:t>0,5 kg.m/s</w:t>
      </w:r>
      <w:r w:rsidRPr="00FE509E">
        <w:rPr>
          <w:sz w:val="28"/>
          <w:szCs w:val="28"/>
          <w:lang w:val="vi-VN"/>
        </w:rPr>
        <w:t>.</w:t>
      </w:r>
    </w:p>
    <w:p w14:paraId="0929A5F6" w14:textId="77777777" w:rsidR="00C306E7" w:rsidRPr="00E77BCD" w:rsidRDefault="001B3F9B" w:rsidP="00413491">
      <w:pPr>
        <w:tabs>
          <w:tab w:val="left" w:pos="992"/>
        </w:tabs>
        <w:spacing w:line="312" w:lineRule="auto"/>
        <w:ind w:right="98"/>
        <w:jc w:val="both"/>
        <w:rPr>
          <w:b/>
          <w:color w:val="0000FF"/>
          <w:sz w:val="28"/>
          <w:szCs w:val="28"/>
          <w:lang w:val="vi-VN"/>
        </w:rPr>
      </w:pPr>
      <w:r w:rsidRPr="00E77BCD">
        <w:rPr>
          <w:b/>
          <w:sz w:val="28"/>
          <w:szCs w:val="28"/>
          <w:lang w:val="vi-VN"/>
        </w:rPr>
        <w:t xml:space="preserve">Câu 13: </w:t>
      </w:r>
      <w:r w:rsidR="00C306E7" w:rsidRPr="00E77BCD">
        <w:rPr>
          <w:sz w:val="28"/>
          <w:szCs w:val="28"/>
          <w:lang w:val="vi-VN"/>
        </w:rPr>
        <w:t>Một đầu đạn khối lượng 10 g được bắn ra khỏi nòng của một khẩu súng khối lượng 5 kg với vận tốc 600 m/s. Nếu bỏ qua khối lượng của đầu đạn thì vận tốc giật của súng là</w:t>
      </w:r>
    </w:p>
    <w:p w14:paraId="1DD09075" w14:textId="77777777" w:rsidR="00C306E7" w:rsidRPr="00E77BCD" w:rsidRDefault="00C306E7" w:rsidP="00413491">
      <w:pPr>
        <w:tabs>
          <w:tab w:val="left" w:pos="3402"/>
          <w:tab w:val="left" w:pos="5669"/>
          <w:tab w:val="left" w:pos="7937"/>
        </w:tabs>
        <w:spacing w:line="312" w:lineRule="auto"/>
        <w:ind w:right="98"/>
        <w:jc w:val="both"/>
        <w:rPr>
          <w:sz w:val="28"/>
          <w:szCs w:val="28"/>
          <w:lang w:val="vi-VN"/>
        </w:rPr>
      </w:pPr>
      <w:r w:rsidRPr="00E77BCD">
        <w:rPr>
          <w:b/>
          <w:color w:val="0000FF"/>
          <w:sz w:val="28"/>
          <w:szCs w:val="28"/>
          <w:lang w:val="vi-VN"/>
        </w:rPr>
        <w:t xml:space="preserve">A. </w:t>
      </w:r>
      <w:r w:rsidRPr="00E77BCD">
        <w:rPr>
          <w:sz w:val="28"/>
          <w:szCs w:val="28"/>
          <w:lang w:val="vi-VN"/>
        </w:rPr>
        <w:t>1,2 cm/s.</w:t>
      </w:r>
      <w:r w:rsidRPr="00E77BCD">
        <w:rPr>
          <w:sz w:val="28"/>
          <w:szCs w:val="28"/>
          <w:lang w:val="vi-VN"/>
        </w:rPr>
        <w:tab/>
      </w:r>
      <w:r w:rsidRPr="00E77BCD">
        <w:rPr>
          <w:b/>
          <w:color w:val="FF0000"/>
          <w:sz w:val="28"/>
          <w:szCs w:val="28"/>
          <w:u w:val="single"/>
          <w:lang w:val="vi-VN"/>
        </w:rPr>
        <w:t>B</w:t>
      </w:r>
      <w:r w:rsidRPr="00E77BCD">
        <w:rPr>
          <w:b/>
          <w:color w:val="0000FF"/>
          <w:sz w:val="28"/>
          <w:szCs w:val="28"/>
          <w:lang w:val="vi-VN"/>
        </w:rPr>
        <w:t xml:space="preserve">. </w:t>
      </w:r>
      <w:r w:rsidRPr="00E77BCD">
        <w:rPr>
          <w:sz w:val="28"/>
          <w:szCs w:val="28"/>
          <w:lang w:val="vi-VN"/>
        </w:rPr>
        <w:t>1,2 m/s.</w:t>
      </w:r>
      <w:r w:rsidRPr="00E77BCD">
        <w:rPr>
          <w:sz w:val="28"/>
          <w:szCs w:val="28"/>
          <w:lang w:val="vi-VN"/>
        </w:rPr>
        <w:tab/>
      </w:r>
      <w:r w:rsidRPr="00E77BCD">
        <w:rPr>
          <w:b/>
          <w:color w:val="0000FF"/>
          <w:sz w:val="28"/>
          <w:szCs w:val="28"/>
          <w:lang w:val="vi-VN"/>
        </w:rPr>
        <w:t xml:space="preserve">C. </w:t>
      </w:r>
      <w:r w:rsidRPr="00E77BCD">
        <w:rPr>
          <w:sz w:val="28"/>
          <w:szCs w:val="28"/>
          <w:lang w:val="vi-VN"/>
        </w:rPr>
        <w:t>12 cm/s.</w:t>
      </w:r>
      <w:r w:rsidRPr="00E77BCD">
        <w:rPr>
          <w:sz w:val="28"/>
          <w:szCs w:val="28"/>
          <w:lang w:val="vi-VN"/>
        </w:rPr>
        <w:tab/>
      </w:r>
      <w:r w:rsidRPr="00E77BCD">
        <w:rPr>
          <w:b/>
          <w:color w:val="0000FF"/>
          <w:sz w:val="28"/>
          <w:szCs w:val="28"/>
          <w:lang w:val="vi-VN"/>
        </w:rPr>
        <w:t xml:space="preserve">D. </w:t>
      </w:r>
      <w:r w:rsidRPr="00E77BCD">
        <w:rPr>
          <w:sz w:val="28"/>
          <w:szCs w:val="28"/>
          <w:lang w:val="vi-VN"/>
        </w:rPr>
        <w:t>12 m/s.</w:t>
      </w:r>
    </w:p>
    <w:p w14:paraId="1CA86C01" w14:textId="77777777" w:rsidR="00413491" w:rsidRPr="00E77BCD" w:rsidRDefault="001B3F9B" w:rsidP="00413491">
      <w:pPr>
        <w:pStyle w:val="ListParagraph"/>
        <w:tabs>
          <w:tab w:val="left" w:pos="992"/>
        </w:tabs>
        <w:spacing w:after="0" w:line="312" w:lineRule="auto"/>
        <w:ind w:left="0" w:right="98"/>
        <w:jc w:val="both"/>
        <w:rPr>
          <w:rFonts w:ascii="Times New Roman" w:hAnsi="Times New Roman" w:cs="Times New Roman"/>
          <w:sz w:val="28"/>
          <w:szCs w:val="28"/>
          <w:lang w:val="vi-VN"/>
        </w:rPr>
      </w:pPr>
      <w:r w:rsidRPr="00E77BCD">
        <w:rPr>
          <w:rFonts w:ascii="Times New Roman" w:hAnsi="Times New Roman" w:cs="Times New Roman"/>
          <w:b/>
          <w:sz w:val="28"/>
          <w:szCs w:val="28"/>
          <w:lang w:val="vi-VN"/>
        </w:rPr>
        <w:t xml:space="preserve">Câu 14: </w:t>
      </w:r>
      <w:r w:rsidR="00413491" w:rsidRPr="00E77BCD">
        <w:rPr>
          <w:rFonts w:ascii="Times New Roman" w:hAnsi="Times New Roman" w:cs="Times New Roman"/>
          <w:sz w:val="28"/>
          <w:szCs w:val="28"/>
          <w:lang w:val="vi-VN"/>
        </w:rPr>
        <w:t xml:space="preserve">Công thức nào sau đây biểu diễn </w:t>
      </w:r>
      <w:r w:rsidR="00413491" w:rsidRPr="00E77BCD">
        <w:rPr>
          <w:rFonts w:ascii="Times New Roman" w:hAnsi="Times New Roman" w:cs="Times New Roman"/>
          <w:b/>
          <w:bCs/>
          <w:sz w:val="28"/>
          <w:szCs w:val="28"/>
          <w:lang w:val="vi-VN"/>
        </w:rPr>
        <w:t>không</w:t>
      </w:r>
      <w:r w:rsidR="00413491" w:rsidRPr="00E77BCD">
        <w:rPr>
          <w:rFonts w:ascii="Times New Roman" w:hAnsi="Times New Roman" w:cs="Times New Roman"/>
          <w:sz w:val="28"/>
          <w:szCs w:val="28"/>
          <w:lang w:val="vi-VN"/>
        </w:rPr>
        <w:t xml:space="preserve"> đúng quan hệ giữa các đại lượng đặc trưng của một vật chuyển động tròn đều?</w:t>
      </w:r>
    </w:p>
    <w:p w14:paraId="425472CC" w14:textId="3CC4C876" w:rsidR="00413491" w:rsidRPr="00E77BCD" w:rsidRDefault="00413491" w:rsidP="00413491">
      <w:pPr>
        <w:tabs>
          <w:tab w:val="left" w:pos="3402"/>
          <w:tab w:val="left" w:pos="5669"/>
          <w:tab w:val="left" w:pos="7937"/>
        </w:tabs>
        <w:spacing w:line="312" w:lineRule="auto"/>
        <w:ind w:right="98"/>
        <w:jc w:val="both"/>
        <w:rPr>
          <w:b/>
          <w:position w:val="-24"/>
          <w:sz w:val="28"/>
          <w:szCs w:val="28"/>
          <w:lang w:val="vi-VN"/>
        </w:rPr>
      </w:pPr>
      <w:r w:rsidRPr="00E77BCD">
        <w:rPr>
          <w:b/>
          <w:color w:val="0000FF"/>
          <w:sz w:val="28"/>
          <w:szCs w:val="28"/>
          <w:u w:val="single"/>
          <w:lang w:val="vi-VN"/>
        </w:rPr>
        <w:t>A</w:t>
      </w:r>
      <w:r w:rsidRPr="00E77BCD">
        <w:rPr>
          <w:b/>
          <w:color w:val="0000FF"/>
          <w:sz w:val="28"/>
          <w:szCs w:val="28"/>
          <w:lang w:val="vi-VN"/>
        </w:rPr>
        <w:t xml:space="preserve">. </w:t>
      </w:r>
      <w:r w:rsidRPr="00FE509E">
        <w:rPr>
          <w:b/>
          <w:position w:val="-24"/>
          <w:sz w:val="28"/>
          <w:szCs w:val="28"/>
        </w:rPr>
        <w:object w:dxaOrig="990" w:dyaOrig="690" w14:anchorId="23E0C9F9">
          <v:shape id="_x0000_i1030" type="#_x0000_t75" style="width:49.5pt;height:34.5pt" o:ole="">
            <v:imagedata r:id="rId19" o:title=""/>
          </v:shape>
          <o:OLEObject Type="Embed" ProgID="Equation.DSMT4" ShapeID="_x0000_i1030" DrawAspect="Content" ObjectID="_1774726175" r:id="rId20"/>
        </w:object>
      </w:r>
      <w:r w:rsidRPr="00E77BCD">
        <w:rPr>
          <w:sz w:val="28"/>
          <w:szCs w:val="28"/>
          <w:lang w:val="vi-VN"/>
        </w:rPr>
        <w:t>.</w:t>
      </w:r>
      <w:r w:rsidRPr="00E77BCD">
        <w:rPr>
          <w:sz w:val="28"/>
          <w:szCs w:val="28"/>
          <w:lang w:val="vi-VN"/>
        </w:rPr>
        <w:tab/>
      </w:r>
      <w:r w:rsidRPr="00E77BCD">
        <w:rPr>
          <w:b/>
          <w:color w:val="0000FF"/>
          <w:sz w:val="28"/>
          <w:szCs w:val="28"/>
          <w:lang w:val="vi-VN"/>
        </w:rPr>
        <w:t xml:space="preserve">B. </w:t>
      </w:r>
      <w:r w:rsidRPr="00FE509E">
        <w:rPr>
          <w:b/>
          <w:position w:val="-24"/>
          <w:sz w:val="28"/>
          <w:szCs w:val="28"/>
        </w:rPr>
        <w:object w:dxaOrig="975" w:dyaOrig="690" w14:anchorId="01B12256">
          <v:shape id="_x0000_i1031" type="#_x0000_t75" style="width:48pt;height:34.5pt" o:ole="">
            <v:imagedata r:id="rId21" o:title=""/>
          </v:shape>
          <o:OLEObject Type="Embed" ProgID="Equation.DSMT4" ShapeID="_x0000_i1031" DrawAspect="Content" ObjectID="_1774726176" r:id="rId22"/>
        </w:object>
      </w:r>
      <w:r w:rsidRPr="00E77BCD">
        <w:rPr>
          <w:b/>
          <w:sz w:val="28"/>
          <w:szCs w:val="28"/>
          <w:lang w:val="vi-VN"/>
        </w:rPr>
        <w:t>.</w:t>
      </w:r>
      <w:r w:rsidRPr="00E77BCD">
        <w:rPr>
          <w:sz w:val="28"/>
          <w:szCs w:val="28"/>
          <w:lang w:val="vi-VN"/>
        </w:rPr>
        <w:tab/>
      </w:r>
      <w:r w:rsidRPr="00E77BCD">
        <w:rPr>
          <w:b/>
          <w:color w:val="0000FF"/>
          <w:sz w:val="28"/>
          <w:szCs w:val="28"/>
          <w:lang w:val="vi-VN"/>
        </w:rPr>
        <w:t xml:space="preserve">C. </w:t>
      </w:r>
      <w:r w:rsidRPr="00FE509E">
        <w:rPr>
          <w:b/>
          <w:position w:val="-6"/>
          <w:sz w:val="28"/>
          <w:szCs w:val="28"/>
        </w:rPr>
        <w:object w:dxaOrig="825" w:dyaOrig="255" w14:anchorId="037EFEA9">
          <v:shape id="_x0000_i1032" type="#_x0000_t75" style="width:41.25pt;height:12pt" o:ole="">
            <v:imagedata r:id="rId23" o:title=""/>
          </v:shape>
          <o:OLEObject Type="Embed" ProgID="Equation.DSMT4" ShapeID="_x0000_i1032" DrawAspect="Content" ObjectID="_1774726177" r:id="rId24"/>
        </w:object>
      </w:r>
      <w:r w:rsidRPr="00E77BCD">
        <w:rPr>
          <w:sz w:val="28"/>
          <w:szCs w:val="28"/>
          <w:lang w:val="vi-VN"/>
        </w:rPr>
        <w:tab/>
      </w:r>
      <w:r w:rsidRPr="00E77BCD">
        <w:rPr>
          <w:b/>
          <w:color w:val="0000FF"/>
          <w:sz w:val="28"/>
          <w:szCs w:val="28"/>
          <w:lang w:val="vi-VN"/>
        </w:rPr>
        <w:t xml:space="preserve">D. </w:t>
      </w:r>
      <w:r w:rsidRPr="00FE509E">
        <w:rPr>
          <w:b/>
          <w:position w:val="-24"/>
          <w:sz w:val="28"/>
          <w:szCs w:val="28"/>
        </w:rPr>
        <w:object w:dxaOrig="885" w:dyaOrig="690" w14:anchorId="39FC3C77">
          <v:shape id="_x0000_i1033" type="#_x0000_t75" style="width:43.5pt;height:34.5pt" o:ole="">
            <v:imagedata r:id="rId25" o:title=""/>
          </v:shape>
          <o:OLEObject Type="Embed" ProgID="Equation.DSMT4" ShapeID="_x0000_i1033" DrawAspect="Content" ObjectID="_1774726178" r:id="rId26"/>
        </w:object>
      </w:r>
    </w:p>
    <w:p w14:paraId="319A07EA" w14:textId="3287EECC" w:rsidR="00C306E7" w:rsidRPr="00E77BCD" w:rsidRDefault="001B3F9B" w:rsidP="00413491">
      <w:pPr>
        <w:tabs>
          <w:tab w:val="left" w:pos="992"/>
        </w:tabs>
        <w:ind w:right="98"/>
        <w:jc w:val="both"/>
        <w:rPr>
          <w:sz w:val="28"/>
          <w:szCs w:val="28"/>
          <w:lang w:val="vi-VN"/>
        </w:rPr>
      </w:pPr>
      <w:r w:rsidRPr="00E77BCD">
        <w:rPr>
          <w:b/>
          <w:sz w:val="28"/>
          <w:szCs w:val="28"/>
          <w:lang w:val="vi-VN"/>
        </w:rPr>
        <w:t>Câu 15</w:t>
      </w:r>
      <w:r w:rsidR="00C306E7" w:rsidRPr="00E77BCD">
        <w:rPr>
          <w:sz w:val="28"/>
          <w:szCs w:val="28"/>
          <w:lang w:val="vi-VN"/>
        </w:rPr>
        <w:t xml:space="preserve"> Chuyển động của vật nào dưới đây được coi là chuyển động tròn đều?</w:t>
      </w:r>
    </w:p>
    <w:p w14:paraId="7D2E583F" w14:textId="77777777" w:rsidR="00C306E7" w:rsidRPr="00E77BCD" w:rsidRDefault="00C306E7" w:rsidP="00413491">
      <w:pPr>
        <w:tabs>
          <w:tab w:val="left" w:pos="3402"/>
          <w:tab w:val="left" w:pos="5669"/>
          <w:tab w:val="left" w:pos="7937"/>
        </w:tabs>
        <w:spacing w:line="312" w:lineRule="auto"/>
        <w:ind w:right="98"/>
        <w:jc w:val="both"/>
        <w:rPr>
          <w:sz w:val="28"/>
          <w:szCs w:val="28"/>
          <w:lang w:val="vi-VN"/>
        </w:rPr>
      </w:pPr>
      <w:r w:rsidRPr="00E77BCD">
        <w:rPr>
          <w:b/>
          <w:color w:val="0000FF"/>
          <w:sz w:val="28"/>
          <w:szCs w:val="28"/>
          <w:lang w:val="vi-VN"/>
        </w:rPr>
        <w:t xml:space="preserve">A. </w:t>
      </w:r>
      <w:r w:rsidRPr="00E77BCD">
        <w:rPr>
          <w:sz w:val="28"/>
          <w:szCs w:val="28"/>
          <w:lang w:val="vi-VN"/>
        </w:rPr>
        <w:t>Chuyển động quay của bánh xe ô tô khi đang hãm phanh.</w:t>
      </w:r>
    </w:p>
    <w:p w14:paraId="75FC6A96" w14:textId="77777777" w:rsidR="00C306E7" w:rsidRPr="00E77BCD" w:rsidRDefault="00C306E7" w:rsidP="00413491">
      <w:pPr>
        <w:tabs>
          <w:tab w:val="left" w:pos="3402"/>
          <w:tab w:val="left" w:pos="5669"/>
          <w:tab w:val="left" w:pos="7937"/>
        </w:tabs>
        <w:spacing w:line="312" w:lineRule="auto"/>
        <w:ind w:right="98"/>
        <w:jc w:val="both"/>
        <w:rPr>
          <w:sz w:val="28"/>
          <w:szCs w:val="28"/>
          <w:lang w:val="vi-VN"/>
        </w:rPr>
      </w:pPr>
      <w:r w:rsidRPr="00E77BCD">
        <w:rPr>
          <w:b/>
          <w:color w:val="0000FF"/>
          <w:sz w:val="28"/>
          <w:szCs w:val="28"/>
          <w:lang w:val="vi-VN"/>
        </w:rPr>
        <w:t xml:space="preserve">B. </w:t>
      </w:r>
      <w:r w:rsidRPr="00E77BCD">
        <w:rPr>
          <w:sz w:val="28"/>
          <w:szCs w:val="28"/>
          <w:lang w:val="vi-VN"/>
        </w:rPr>
        <w:t>Chuyển động của một quả bóng đang lăn đều trên mặt sân.</w:t>
      </w:r>
    </w:p>
    <w:p w14:paraId="6F91E683" w14:textId="77777777" w:rsidR="00C306E7" w:rsidRPr="00E77BCD" w:rsidRDefault="00C306E7" w:rsidP="00413491">
      <w:pPr>
        <w:tabs>
          <w:tab w:val="left" w:pos="3402"/>
          <w:tab w:val="left" w:pos="5669"/>
          <w:tab w:val="left" w:pos="7937"/>
        </w:tabs>
        <w:spacing w:line="312" w:lineRule="auto"/>
        <w:ind w:right="98"/>
        <w:jc w:val="both"/>
        <w:rPr>
          <w:sz w:val="28"/>
          <w:szCs w:val="28"/>
          <w:lang w:val="vi-VN"/>
        </w:rPr>
      </w:pPr>
      <w:r w:rsidRPr="00E77BCD">
        <w:rPr>
          <w:b/>
          <w:color w:val="0000FF"/>
          <w:sz w:val="28"/>
          <w:szCs w:val="28"/>
          <w:u w:val="single"/>
          <w:lang w:val="vi-VN"/>
        </w:rPr>
        <w:t>C</w:t>
      </w:r>
      <w:r w:rsidRPr="00E77BCD">
        <w:rPr>
          <w:b/>
          <w:color w:val="0000FF"/>
          <w:sz w:val="28"/>
          <w:szCs w:val="28"/>
          <w:lang w:val="vi-VN"/>
        </w:rPr>
        <w:t xml:space="preserve">. </w:t>
      </w:r>
      <w:r w:rsidRPr="00E77BCD">
        <w:rPr>
          <w:sz w:val="28"/>
          <w:szCs w:val="28"/>
          <w:lang w:val="vi-VN"/>
        </w:rPr>
        <w:t>Chuyển động của điểm treo các ghế ngồi trên chiếc đu quay đang quay đều.</w:t>
      </w:r>
    </w:p>
    <w:p w14:paraId="4B4530B1" w14:textId="77777777" w:rsidR="00C306E7" w:rsidRPr="00E77BCD" w:rsidRDefault="00C306E7" w:rsidP="00413491">
      <w:pPr>
        <w:tabs>
          <w:tab w:val="left" w:pos="3402"/>
          <w:tab w:val="left" w:pos="5669"/>
          <w:tab w:val="left" w:pos="7937"/>
        </w:tabs>
        <w:spacing w:line="312" w:lineRule="auto"/>
        <w:ind w:right="98"/>
        <w:jc w:val="both"/>
        <w:rPr>
          <w:sz w:val="28"/>
          <w:szCs w:val="28"/>
          <w:lang w:val="vi-VN"/>
        </w:rPr>
      </w:pPr>
      <w:r w:rsidRPr="00E77BCD">
        <w:rPr>
          <w:b/>
          <w:color w:val="0000FF"/>
          <w:sz w:val="28"/>
          <w:szCs w:val="28"/>
          <w:lang w:val="vi-VN"/>
        </w:rPr>
        <w:lastRenderedPageBreak/>
        <w:t xml:space="preserve">D. </w:t>
      </w:r>
      <w:r w:rsidRPr="00E77BCD">
        <w:rPr>
          <w:sz w:val="28"/>
          <w:szCs w:val="28"/>
          <w:lang w:val="vi-VN"/>
        </w:rPr>
        <w:t>Chuyển động quay của cánh quạt khi vừa tắt điện.</w:t>
      </w:r>
    </w:p>
    <w:p w14:paraId="45E450AA" w14:textId="77777777" w:rsidR="00413491" w:rsidRPr="00E77BCD" w:rsidRDefault="001B3F9B" w:rsidP="00413491">
      <w:pPr>
        <w:pStyle w:val="ListParagraph"/>
        <w:tabs>
          <w:tab w:val="left" w:pos="992"/>
        </w:tabs>
        <w:spacing w:before="120" w:after="0"/>
        <w:ind w:left="0" w:right="98"/>
        <w:jc w:val="both"/>
        <w:rPr>
          <w:rFonts w:ascii="Times New Roman" w:hAnsi="Times New Roman" w:cs="Times New Roman"/>
          <w:sz w:val="28"/>
          <w:szCs w:val="28"/>
          <w:lang w:val="vi-VN"/>
        </w:rPr>
      </w:pPr>
      <w:r w:rsidRPr="00E77BCD">
        <w:rPr>
          <w:rFonts w:ascii="Times New Roman" w:hAnsi="Times New Roman" w:cs="Times New Roman"/>
          <w:b/>
          <w:sz w:val="28"/>
          <w:szCs w:val="28"/>
          <w:lang w:val="vi-VN"/>
        </w:rPr>
        <w:t xml:space="preserve">Câu 16: </w:t>
      </w:r>
      <w:r w:rsidR="00413491" w:rsidRPr="00E77BCD">
        <w:rPr>
          <w:rFonts w:ascii="Times New Roman" w:hAnsi="Times New Roman" w:cs="Times New Roman"/>
          <w:sz w:val="28"/>
          <w:szCs w:val="28"/>
          <w:lang w:val="vi-VN"/>
        </w:rPr>
        <w:t>Một chiếc xe đạp chạy với tốc độ 40 km/h trên một vòng đua có bán kính 100 m. Độ lớn gia tốc hướng tâm của xe bằng</w:t>
      </w:r>
    </w:p>
    <w:p w14:paraId="62F76FCF" w14:textId="77777777" w:rsidR="00413491" w:rsidRPr="00E77BCD" w:rsidRDefault="00413491" w:rsidP="00413491">
      <w:pPr>
        <w:tabs>
          <w:tab w:val="left" w:pos="3402"/>
          <w:tab w:val="left" w:pos="5669"/>
          <w:tab w:val="left" w:pos="7937"/>
        </w:tabs>
        <w:ind w:right="98"/>
        <w:jc w:val="both"/>
        <w:rPr>
          <w:sz w:val="28"/>
          <w:szCs w:val="28"/>
          <w:lang w:val="vi-VN"/>
        </w:rPr>
      </w:pPr>
      <w:r w:rsidRPr="00E77BCD">
        <w:rPr>
          <w:b/>
          <w:color w:val="0000FF"/>
          <w:sz w:val="28"/>
          <w:szCs w:val="28"/>
          <w:lang w:val="vi-VN"/>
        </w:rPr>
        <w:t xml:space="preserve">A. </w:t>
      </w:r>
      <w:r w:rsidRPr="00E77BCD">
        <w:rPr>
          <w:sz w:val="28"/>
          <w:szCs w:val="28"/>
          <w:lang w:val="vi-VN"/>
        </w:rPr>
        <w:t>0,11 m/s</w:t>
      </w:r>
      <w:r w:rsidRPr="00E77BCD">
        <w:rPr>
          <w:sz w:val="28"/>
          <w:szCs w:val="28"/>
          <w:vertAlign w:val="superscript"/>
          <w:lang w:val="vi-VN"/>
        </w:rPr>
        <w:t>2</w:t>
      </w:r>
      <w:r w:rsidRPr="00E77BCD">
        <w:rPr>
          <w:sz w:val="28"/>
          <w:szCs w:val="28"/>
          <w:lang w:val="vi-VN"/>
        </w:rPr>
        <w:t>.</w:t>
      </w:r>
      <w:r w:rsidRPr="00E77BCD">
        <w:rPr>
          <w:sz w:val="28"/>
          <w:szCs w:val="28"/>
          <w:lang w:val="vi-VN"/>
        </w:rPr>
        <w:tab/>
      </w:r>
      <w:r w:rsidRPr="00E77BCD">
        <w:rPr>
          <w:b/>
          <w:color w:val="0000FF"/>
          <w:sz w:val="28"/>
          <w:szCs w:val="28"/>
          <w:lang w:val="vi-VN"/>
        </w:rPr>
        <w:t xml:space="preserve">B. </w:t>
      </w:r>
      <w:r w:rsidRPr="00E77BCD">
        <w:rPr>
          <w:sz w:val="28"/>
          <w:szCs w:val="28"/>
          <w:lang w:val="vi-VN"/>
        </w:rPr>
        <w:t>0,4 m/s</w:t>
      </w:r>
      <w:r w:rsidRPr="00E77BCD">
        <w:rPr>
          <w:sz w:val="28"/>
          <w:szCs w:val="28"/>
          <w:vertAlign w:val="superscript"/>
          <w:lang w:val="vi-VN"/>
        </w:rPr>
        <w:t>2</w:t>
      </w:r>
      <w:r w:rsidRPr="00E77BCD">
        <w:rPr>
          <w:sz w:val="28"/>
          <w:szCs w:val="28"/>
          <w:lang w:val="vi-VN"/>
        </w:rPr>
        <w:t>.</w:t>
      </w:r>
      <w:r w:rsidRPr="00E77BCD">
        <w:rPr>
          <w:sz w:val="28"/>
          <w:szCs w:val="28"/>
          <w:lang w:val="vi-VN"/>
        </w:rPr>
        <w:tab/>
      </w:r>
      <w:r w:rsidRPr="00E77BCD">
        <w:rPr>
          <w:b/>
          <w:color w:val="0000FF"/>
          <w:sz w:val="28"/>
          <w:szCs w:val="28"/>
          <w:u w:val="single"/>
          <w:lang w:val="vi-VN"/>
        </w:rPr>
        <w:t>C</w:t>
      </w:r>
      <w:r w:rsidRPr="00E77BCD">
        <w:rPr>
          <w:b/>
          <w:color w:val="0000FF"/>
          <w:sz w:val="28"/>
          <w:szCs w:val="28"/>
          <w:lang w:val="vi-VN"/>
        </w:rPr>
        <w:t xml:space="preserve">. </w:t>
      </w:r>
      <w:r w:rsidRPr="00E77BCD">
        <w:rPr>
          <w:sz w:val="28"/>
          <w:szCs w:val="28"/>
          <w:lang w:val="vi-VN"/>
        </w:rPr>
        <w:t>1,23 m/s</w:t>
      </w:r>
      <w:r w:rsidRPr="00E77BCD">
        <w:rPr>
          <w:sz w:val="28"/>
          <w:szCs w:val="28"/>
          <w:vertAlign w:val="superscript"/>
          <w:lang w:val="vi-VN"/>
        </w:rPr>
        <w:t>2</w:t>
      </w:r>
      <w:r w:rsidRPr="00E77BCD">
        <w:rPr>
          <w:sz w:val="28"/>
          <w:szCs w:val="28"/>
          <w:lang w:val="vi-VN"/>
        </w:rPr>
        <w:t>.</w:t>
      </w:r>
      <w:r w:rsidRPr="00E77BCD">
        <w:rPr>
          <w:sz w:val="28"/>
          <w:szCs w:val="28"/>
          <w:lang w:val="vi-VN"/>
        </w:rPr>
        <w:tab/>
      </w:r>
      <w:r w:rsidRPr="00E77BCD">
        <w:rPr>
          <w:b/>
          <w:color w:val="0000FF"/>
          <w:sz w:val="28"/>
          <w:szCs w:val="28"/>
          <w:lang w:val="vi-VN"/>
        </w:rPr>
        <w:t xml:space="preserve">D. </w:t>
      </w:r>
      <w:r w:rsidRPr="00E77BCD">
        <w:rPr>
          <w:sz w:val="28"/>
          <w:szCs w:val="28"/>
          <w:lang w:val="vi-VN"/>
        </w:rPr>
        <w:t>16 m/s</w:t>
      </w:r>
      <w:r w:rsidRPr="00E77BCD">
        <w:rPr>
          <w:sz w:val="28"/>
          <w:szCs w:val="28"/>
          <w:vertAlign w:val="superscript"/>
          <w:lang w:val="vi-VN"/>
        </w:rPr>
        <w:t>2</w:t>
      </w:r>
      <w:r w:rsidRPr="00E77BCD">
        <w:rPr>
          <w:sz w:val="28"/>
          <w:szCs w:val="28"/>
          <w:lang w:val="vi-VN"/>
        </w:rPr>
        <w:t>.</w:t>
      </w:r>
    </w:p>
    <w:p w14:paraId="45579312" w14:textId="77777777" w:rsidR="00413491" w:rsidRPr="00E77BCD" w:rsidRDefault="001B3F9B" w:rsidP="00413491">
      <w:pPr>
        <w:pStyle w:val="ListParagraph"/>
        <w:tabs>
          <w:tab w:val="left" w:pos="992"/>
        </w:tabs>
        <w:spacing w:after="0" w:line="312" w:lineRule="auto"/>
        <w:ind w:left="0" w:right="98"/>
        <w:jc w:val="both"/>
        <w:rPr>
          <w:rFonts w:ascii="Times New Roman" w:hAnsi="Times New Roman" w:cs="Times New Roman"/>
          <w:sz w:val="28"/>
          <w:szCs w:val="28"/>
          <w:lang w:val="vi-VN"/>
        </w:rPr>
      </w:pPr>
      <w:r w:rsidRPr="00E77BCD">
        <w:rPr>
          <w:rFonts w:ascii="Times New Roman" w:hAnsi="Times New Roman" w:cs="Times New Roman"/>
          <w:b/>
          <w:sz w:val="28"/>
          <w:szCs w:val="28"/>
          <w:lang w:val="vi-VN"/>
        </w:rPr>
        <w:t xml:space="preserve">Câu 17: </w:t>
      </w:r>
      <w:r w:rsidR="00413491" w:rsidRPr="00E77BCD">
        <w:rPr>
          <w:rFonts w:ascii="Times New Roman" w:hAnsi="Times New Roman" w:cs="Times New Roman"/>
          <w:sz w:val="28"/>
          <w:szCs w:val="28"/>
          <w:lang w:val="vi-VN"/>
        </w:rPr>
        <w:t xml:space="preserve">Vật cấu tạo từ chất nào sau đây sẽ </w:t>
      </w:r>
      <w:r w:rsidR="00413491" w:rsidRPr="00E77BCD">
        <w:rPr>
          <w:rFonts w:ascii="Times New Roman" w:hAnsi="Times New Roman" w:cs="Times New Roman"/>
          <w:b/>
          <w:bCs/>
          <w:sz w:val="28"/>
          <w:szCs w:val="28"/>
          <w:lang w:val="vi-VN"/>
        </w:rPr>
        <w:t>không</w:t>
      </w:r>
      <w:r w:rsidR="00413491" w:rsidRPr="00E77BCD">
        <w:rPr>
          <w:rFonts w:ascii="Times New Roman" w:hAnsi="Times New Roman" w:cs="Times New Roman"/>
          <w:sz w:val="28"/>
          <w:szCs w:val="28"/>
          <w:lang w:val="vi-VN"/>
        </w:rPr>
        <w:t xml:space="preserve"> có tính đàn hồi?</w:t>
      </w:r>
    </w:p>
    <w:p w14:paraId="4BB1F866" w14:textId="77777777" w:rsidR="00413491" w:rsidRPr="00E77BCD" w:rsidRDefault="00413491" w:rsidP="00413491">
      <w:pPr>
        <w:tabs>
          <w:tab w:val="left" w:pos="3402"/>
          <w:tab w:val="left" w:pos="5669"/>
          <w:tab w:val="left" w:pos="7937"/>
        </w:tabs>
        <w:spacing w:line="312" w:lineRule="auto"/>
        <w:ind w:right="98"/>
        <w:jc w:val="both"/>
        <w:rPr>
          <w:sz w:val="28"/>
          <w:szCs w:val="28"/>
          <w:lang w:val="vi-VN"/>
        </w:rPr>
      </w:pPr>
      <w:r w:rsidRPr="00E77BCD">
        <w:rPr>
          <w:b/>
          <w:color w:val="0000FF"/>
          <w:sz w:val="28"/>
          <w:szCs w:val="28"/>
          <w:lang w:val="vi-VN"/>
        </w:rPr>
        <w:t xml:space="preserve">A. </w:t>
      </w:r>
      <w:r w:rsidRPr="00E77BCD">
        <w:rPr>
          <w:sz w:val="28"/>
          <w:szCs w:val="28"/>
          <w:lang w:val="vi-VN"/>
        </w:rPr>
        <w:t>Sắt.</w:t>
      </w:r>
      <w:r w:rsidRPr="00E77BCD">
        <w:rPr>
          <w:sz w:val="28"/>
          <w:szCs w:val="28"/>
          <w:lang w:val="vi-VN"/>
        </w:rPr>
        <w:tab/>
      </w:r>
      <w:r w:rsidRPr="00E77BCD">
        <w:rPr>
          <w:b/>
          <w:color w:val="0000FF"/>
          <w:sz w:val="28"/>
          <w:szCs w:val="28"/>
          <w:lang w:val="vi-VN"/>
        </w:rPr>
        <w:t xml:space="preserve">B. </w:t>
      </w:r>
      <w:r w:rsidRPr="00E77BCD">
        <w:rPr>
          <w:sz w:val="28"/>
          <w:szCs w:val="28"/>
          <w:lang w:val="vi-VN"/>
        </w:rPr>
        <w:t>Đồng.</w:t>
      </w:r>
      <w:r w:rsidRPr="00E77BCD">
        <w:rPr>
          <w:sz w:val="28"/>
          <w:szCs w:val="28"/>
          <w:lang w:val="vi-VN"/>
        </w:rPr>
        <w:tab/>
      </w:r>
      <w:r w:rsidRPr="00E77BCD">
        <w:rPr>
          <w:b/>
          <w:color w:val="0000FF"/>
          <w:sz w:val="28"/>
          <w:szCs w:val="28"/>
          <w:lang w:val="vi-VN"/>
        </w:rPr>
        <w:t xml:space="preserve">C. </w:t>
      </w:r>
      <w:r w:rsidRPr="00E77BCD">
        <w:rPr>
          <w:sz w:val="28"/>
          <w:szCs w:val="28"/>
          <w:lang w:val="vi-VN"/>
        </w:rPr>
        <w:t>Nhôm.</w:t>
      </w:r>
      <w:r w:rsidRPr="00E77BCD">
        <w:rPr>
          <w:sz w:val="28"/>
          <w:szCs w:val="28"/>
          <w:lang w:val="vi-VN"/>
        </w:rPr>
        <w:tab/>
      </w:r>
      <w:r w:rsidRPr="00E77BCD">
        <w:rPr>
          <w:b/>
          <w:color w:val="0000FF"/>
          <w:sz w:val="28"/>
          <w:szCs w:val="28"/>
          <w:u w:val="single"/>
          <w:lang w:val="vi-VN"/>
        </w:rPr>
        <w:t>D.</w:t>
      </w:r>
      <w:r w:rsidRPr="00E77BCD">
        <w:rPr>
          <w:b/>
          <w:color w:val="0000FF"/>
          <w:sz w:val="28"/>
          <w:szCs w:val="28"/>
          <w:lang w:val="vi-VN"/>
        </w:rPr>
        <w:t xml:space="preserve"> </w:t>
      </w:r>
      <w:r w:rsidRPr="00E77BCD">
        <w:rPr>
          <w:sz w:val="28"/>
          <w:szCs w:val="28"/>
          <w:lang w:val="vi-VN"/>
        </w:rPr>
        <w:t>Đất sét.</w:t>
      </w:r>
    </w:p>
    <w:p w14:paraId="764065AF" w14:textId="77777777" w:rsidR="00413491" w:rsidRPr="00E77BCD" w:rsidRDefault="001B3F9B" w:rsidP="00413491">
      <w:pPr>
        <w:pStyle w:val="NoSpacing"/>
        <w:tabs>
          <w:tab w:val="left" w:pos="992"/>
        </w:tabs>
        <w:spacing w:line="312" w:lineRule="auto"/>
        <w:ind w:right="98" w:firstLine="0"/>
        <w:rPr>
          <w:sz w:val="28"/>
          <w:szCs w:val="28"/>
          <w:lang w:val="vi-VN"/>
        </w:rPr>
      </w:pPr>
      <w:r w:rsidRPr="00E77BCD">
        <w:rPr>
          <w:b/>
          <w:sz w:val="28"/>
          <w:szCs w:val="28"/>
          <w:lang w:val="vi-VN"/>
        </w:rPr>
        <w:t xml:space="preserve">Câu 18: </w:t>
      </w:r>
      <w:r w:rsidR="00413491" w:rsidRPr="00E77BCD">
        <w:rPr>
          <w:sz w:val="28"/>
          <w:szCs w:val="28"/>
          <w:lang w:val="vi-VN"/>
        </w:rPr>
        <w:t>Một lò xo có chiều dài tự nhiên bằng 22(cm). Lò xo được treo thẳng đứng, một đầu giữ cố định, còn đầu kia gắn một vật nặng. Khi ấy lò xo dài 27(cm), cho biết độ cứng lò xo là 100(N/m). Độ lớn lực đàn hồi bằng</w:t>
      </w:r>
    </w:p>
    <w:p w14:paraId="1F89E469" w14:textId="77777777" w:rsidR="00413491" w:rsidRPr="00E77BCD" w:rsidRDefault="00413491" w:rsidP="00413491">
      <w:pPr>
        <w:tabs>
          <w:tab w:val="left" w:pos="3402"/>
          <w:tab w:val="left" w:pos="5669"/>
          <w:tab w:val="left" w:pos="7937"/>
        </w:tabs>
        <w:spacing w:line="312" w:lineRule="auto"/>
        <w:ind w:right="98"/>
        <w:jc w:val="both"/>
        <w:rPr>
          <w:sz w:val="28"/>
          <w:szCs w:val="28"/>
        </w:rPr>
      </w:pPr>
      <w:r w:rsidRPr="00E77BCD">
        <w:rPr>
          <w:b/>
          <w:color w:val="0000FF"/>
          <w:sz w:val="28"/>
          <w:szCs w:val="28"/>
          <w:lang w:val="vi-VN"/>
        </w:rPr>
        <w:t xml:space="preserve">A. </w:t>
      </w:r>
      <w:r w:rsidRPr="00E77BCD">
        <w:rPr>
          <w:sz w:val="28"/>
          <w:szCs w:val="28"/>
          <w:lang w:val="vi-VN"/>
        </w:rPr>
        <w:t>500(N).</w:t>
      </w:r>
      <w:r w:rsidRPr="00E77BCD">
        <w:rPr>
          <w:b/>
          <w:sz w:val="28"/>
          <w:szCs w:val="28"/>
          <w:lang w:val="vi-VN"/>
        </w:rPr>
        <w:tab/>
      </w:r>
      <w:r w:rsidRPr="00E77BCD">
        <w:rPr>
          <w:b/>
          <w:color w:val="0000FF"/>
          <w:sz w:val="28"/>
          <w:szCs w:val="28"/>
          <w:u w:val="single"/>
          <w:lang w:val="vi-VN"/>
        </w:rPr>
        <w:t>B</w:t>
      </w:r>
      <w:r w:rsidRPr="00E77BCD">
        <w:rPr>
          <w:b/>
          <w:color w:val="0000FF"/>
          <w:sz w:val="28"/>
          <w:szCs w:val="28"/>
          <w:lang w:val="vi-VN"/>
        </w:rPr>
        <w:t xml:space="preserve">. </w:t>
      </w:r>
      <w:r w:rsidRPr="00E77BCD">
        <w:rPr>
          <w:sz w:val="28"/>
          <w:szCs w:val="28"/>
          <w:lang w:val="vi-VN"/>
        </w:rPr>
        <w:t>5(N).</w:t>
      </w:r>
      <w:r w:rsidRPr="00E77BCD">
        <w:rPr>
          <w:b/>
          <w:sz w:val="28"/>
          <w:szCs w:val="28"/>
          <w:lang w:val="vi-VN"/>
        </w:rPr>
        <w:tab/>
      </w:r>
      <w:r w:rsidRPr="00E77BCD">
        <w:rPr>
          <w:b/>
          <w:color w:val="0000FF"/>
          <w:sz w:val="28"/>
          <w:szCs w:val="28"/>
        </w:rPr>
        <w:t xml:space="preserve">C. </w:t>
      </w:r>
      <w:r w:rsidRPr="00E77BCD">
        <w:rPr>
          <w:sz w:val="28"/>
          <w:szCs w:val="28"/>
        </w:rPr>
        <w:t>20(N).</w:t>
      </w:r>
      <w:r w:rsidRPr="00E77BCD">
        <w:rPr>
          <w:b/>
          <w:sz w:val="28"/>
          <w:szCs w:val="28"/>
        </w:rPr>
        <w:tab/>
      </w:r>
      <w:r w:rsidRPr="00E77BCD">
        <w:rPr>
          <w:b/>
          <w:color w:val="0000FF"/>
          <w:sz w:val="28"/>
          <w:szCs w:val="28"/>
        </w:rPr>
        <w:t xml:space="preserve">D. </w:t>
      </w:r>
      <w:r w:rsidRPr="00E77BCD">
        <w:rPr>
          <w:sz w:val="28"/>
          <w:szCs w:val="28"/>
        </w:rPr>
        <w:t>50(N)</w:t>
      </w:r>
    </w:p>
    <w:p w14:paraId="5FB8C69C" w14:textId="58B6C214" w:rsidR="00400D2C" w:rsidRPr="00FE509E" w:rsidRDefault="00400D2C" w:rsidP="00413491">
      <w:pPr>
        <w:pStyle w:val="ListParagraph"/>
        <w:tabs>
          <w:tab w:val="left" w:pos="992"/>
        </w:tabs>
        <w:spacing w:after="0" w:line="240" w:lineRule="auto"/>
        <w:ind w:left="0" w:right="8"/>
        <w:contextualSpacing w:val="0"/>
        <w:jc w:val="both"/>
        <w:rPr>
          <w:rFonts w:ascii="Times New Roman" w:eastAsia="Calibri" w:hAnsi="Times New Roman" w:cs="Times New Roman"/>
          <w:b/>
          <w:sz w:val="26"/>
          <w:szCs w:val="26"/>
          <w14:ligatures w14:val="standardContextual"/>
        </w:rPr>
      </w:pPr>
    </w:p>
    <w:p w14:paraId="28AA5CA8" w14:textId="334A7F39" w:rsidR="00280545" w:rsidRPr="00FE509E" w:rsidRDefault="00280545" w:rsidP="00280545">
      <w:pPr>
        <w:tabs>
          <w:tab w:val="left" w:pos="360"/>
        </w:tabs>
        <w:spacing w:line="276" w:lineRule="auto"/>
        <w:jc w:val="both"/>
        <w:rPr>
          <w:b/>
          <w:color w:val="336699"/>
          <w:sz w:val="26"/>
          <w:szCs w:val="26"/>
        </w:rPr>
      </w:pPr>
      <w:r w:rsidRPr="00FE509E">
        <w:rPr>
          <w:b/>
          <w:color w:val="336699"/>
          <w:sz w:val="26"/>
          <w:szCs w:val="26"/>
        </w:rPr>
        <w:t>PHẦN II.</w:t>
      </w:r>
      <w:r w:rsidRPr="00FE509E">
        <w:rPr>
          <w:color w:val="336699"/>
          <w:sz w:val="26"/>
          <w:szCs w:val="26"/>
        </w:rPr>
        <w:t xml:space="preserve"> </w:t>
      </w:r>
      <w:r w:rsidRPr="00FE509E">
        <w:rPr>
          <w:b/>
          <w:color w:val="336699"/>
          <w:sz w:val="26"/>
          <w:szCs w:val="26"/>
        </w:rPr>
        <w:t>CÂU TRẮC NGHIỆM ĐÚNG SAI (4 điểm)</w:t>
      </w:r>
    </w:p>
    <w:p w14:paraId="7E8B7677" w14:textId="2763C4F4" w:rsidR="005E6904" w:rsidRPr="00FE509E" w:rsidRDefault="005E6904" w:rsidP="005E6904">
      <w:pPr>
        <w:spacing w:line="276" w:lineRule="auto"/>
        <w:jc w:val="center"/>
        <w:rPr>
          <w:rFonts w:eastAsia="Calibri"/>
          <w:bCs/>
          <w:i/>
          <w:iCs/>
          <w:color w:val="000000"/>
          <w:sz w:val="26"/>
          <w:szCs w:val="26"/>
          <w:lang w:val="fr-FR"/>
          <w14:ligatures w14:val="standardContextual"/>
        </w:rPr>
      </w:pPr>
      <w:r w:rsidRPr="00FE509E">
        <w:rPr>
          <w:rFonts w:eastAsia="Calibri"/>
          <w:bCs/>
          <w:i/>
          <w:iCs/>
          <w:color w:val="000000"/>
          <w:sz w:val="26"/>
          <w:szCs w:val="26"/>
          <w:lang w:val="fr-FR"/>
          <w14:ligatures w14:val="standardContextual"/>
        </w:rPr>
        <w:t>Thí sinh trả lời từ câu 1 đến câu 4. Trong mỗi ý a), b), c), d) ở mỗi câu, thí sinh chọn đúng hoặc sai.</w:t>
      </w:r>
    </w:p>
    <w:p w14:paraId="6EEEADED" w14:textId="4AA26AA6" w:rsidR="002767CE" w:rsidRPr="00FE509E" w:rsidRDefault="002767CE" w:rsidP="00783CC9">
      <w:pPr>
        <w:spacing w:line="20" w:lineRule="atLeast"/>
        <w:ind w:right="8"/>
        <w:rPr>
          <w:sz w:val="28"/>
          <w:szCs w:val="28"/>
          <w:lang w:val="pt-BR"/>
        </w:rPr>
      </w:pPr>
      <w:r w:rsidRPr="00E77BCD">
        <w:rPr>
          <w:b/>
          <w:bCs/>
          <w:sz w:val="28"/>
          <w:szCs w:val="28"/>
          <w:lang w:val="fr-FR"/>
        </w:rPr>
        <w:t xml:space="preserve">Câu 1: </w:t>
      </w:r>
      <w:r w:rsidRPr="00E77BCD">
        <w:rPr>
          <w:sz w:val="28"/>
          <w:szCs w:val="28"/>
          <w:lang w:val="fr-FR"/>
        </w:rPr>
        <w:t xml:space="preserve">Một viên đạn được bắn ra khỏi nòng súng ở độ cao 20m đang bay ngang với vận tốc 12,5 m/s thì vỡ thành hai mảnh. Với khối lượng lần lượt là 0,5kg và 0,3kg. Mảnh to rơi theo phương thẳng đứng xuống dưới và có vận tốc khi chạm đất là 40 m/s. </w:t>
      </w:r>
      <w:r w:rsidRPr="00FE509E">
        <w:rPr>
          <w:sz w:val="28"/>
          <w:szCs w:val="28"/>
          <w:lang w:val="pt-BR"/>
        </w:rPr>
        <w:t>Lấy g = 10m/s</w:t>
      </w:r>
      <w:r w:rsidRPr="00FE509E">
        <w:rPr>
          <w:sz w:val="28"/>
          <w:szCs w:val="28"/>
          <w:vertAlign w:val="superscript"/>
          <w:lang w:val="pt-BR"/>
        </w:rPr>
        <w:t>2</w:t>
      </w:r>
      <w:r w:rsidRPr="00FE509E">
        <w:rPr>
          <w:sz w:val="28"/>
          <w:szCs w:val="28"/>
          <w:lang w:val="pt-BR"/>
        </w:rPr>
        <w:t>.</w:t>
      </w:r>
    </w:p>
    <w:p w14:paraId="55935309" w14:textId="77777777" w:rsidR="002767CE" w:rsidRPr="00E77BCD" w:rsidRDefault="002767CE" w:rsidP="00783CC9">
      <w:pPr>
        <w:spacing w:before="40" w:after="40" w:line="288" w:lineRule="auto"/>
        <w:ind w:right="8"/>
        <w:jc w:val="both"/>
        <w:rPr>
          <w:sz w:val="28"/>
          <w:szCs w:val="28"/>
          <w:lang w:val="pt-BR"/>
        </w:rPr>
      </w:pPr>
      <w:r w:rsidRPr="00E77BCD">
        <w:rPr>
          <w:sz w:val="28"/>
          <w:szCs w:val="28"/>
          <w:lang w:val="pt-BR"/>
        </w:rPr>
        <w:t>a. Khối lượng của viên đạn trước khi nổ là 0,8 kg.                        Đ</w:t>
      </w:r>
    </w:p>
    <w:p w14:paraId="0FE55684" w14:textId="77777777" w:rsidR="002767CE" w:rsidRPr="00E77BCD" w:rsidRDefault="002767CE" w:rsidP="00783CC9">
      <w:pPr>
        <w:spacing w:before="40" w:after="40" w:line="288" w:lineRule="auto"/>
        <w:ind w:right="8"/>
        <w:jc w:val="both"/>
        <w:rPr>
          <w:sz w:val="28"/>
          <w:szCs w:val="28"/>
          <w:lang w:val="pt-BR"/>
        </w:rPr>
      </w:pPr>
      <w:r w:rsidRPr="00E77BCD">
        <w:rPr>
          <w:sz w:val="28"/>
          <w:szCs w:val="28"/>
          <w:lang w:val="pt-BR"/>
        </w:rPr>
        <w:t>b. Động lượng của viên đạn trước khi nổ là 10 Nm/s               S</w:t>
      </w:r>
    </w:p>
    <w:p w14:paraId="6C34BC0D" w14:textId="77777777" w:rsidR="002767CE" w:rsidRPr="00FE509E" w:rsidRDefault="002767CE" w:rsidP="00783CC9">
      <w:pPr>
        <w:spacing w:before="40" w:after="40" w:line="288" w:lineRule="auto"/>
        <w:ind w:right="8"/>
        <w:jc w:val="both"/>
        <w:rPr>
          <w:sz w:val="28"/>
          <w:szCs w:val="28"/>
        </w:rPr>
      </w:pPr>
      <w:r w:rsidRPr="00FE509E">
        <w:rPr>
          <w:sz w:val="28"/>
          <w:szCs w:val="28"/>
        </w:rPr>
        <w:t>c. Vận tốc của mảnh to ngay sau khi đạn nổ là 20</w:t>
      </w:r>
      <w:r w:rsidRPr="00FE509E">
        <w:rPr>
          <w:position w:val="-8"/>
          <w:sz w:val="28"/>
          <w:szCs w:val="28"/>
        </w:rPr>
        <w:object w:dxaOrig="360" w:dyaOrig="360" w14:anchorId="683E79ED">
          <v:shape id="_x0000_i1034" type="#_x0000_t75" style="width:18pt;height:18pt" o:ole="">
            <v:imagedata r:id="rId27" o:title=""/>
          </v:shape>
          <o:OLEObject Type="Embed" ProgID="Equation.DSMT4" ShapeID="_x0000_i1034" DrawAspect="Content" ObjectID="_1774726179" r:id="rId28"/>
        </w:object>
      </w:r>
      <w:r w:rsidRPr="00FE509E">
        <w:rPr>
          <w:sz w:val="28"/>
          <w:szCs w:val="28"/>
        </w:rPr>
        <w:t>m/s                      Đ</w:t>
      </w:r>
    </w:p>
    <w:p w14:paraId="3E1F1E1B" w14:textId="77777777" w:rsidR="002767CE" w:rsidRPr="00FE509E" w:rsidRDefault="002767CE" w:rsidP="00783CC9">
      <w:pPr>
        <w:spacing w:before="40" w:after="40" w:line="288" w:lineRule="auto"/>
        <w:ind w:right="8"/>
        <w:jc w:val="both"/>
        <w:rPr>
          <w:sz w:val="28"/>
          <w:szCs w:val="28"/>
        </w:rPr>
      </w:pPr>
      <w:r w:rsidRPr="00FE509E">
        <w:rPr>
          <w:sz w:val="28"/>
          <w:szCs w:val="28"/>
        </w:rPr>
        <w:t>d. Vận tốc của mảnh nhỏ ngay sau khi đạn nổ là 20 m/s                   Đ</w:t>
      </w:r>
    </w:p>
    <w:p w14:paraId="4AD2D47D" w14:textId="3E15D6F7" w:rsidR="002767CE" w:rsidRPr="00E77BCD" w:rsidRDefault="002767CE" w:rsidP="00783CC9">
      <w:pPr>
        <w:ind w:right="8"/>
        <w:rPr>
          <w:sz w:val="28"/>
          <w:szCs w:val="28"/>
          <w:lang w:val="vi-VN"/>
        </w:rPr>
      </w:pPr>
      <w:r w:rsidRPr="00FE509E">
        <w:rPr>
          <w:b/>
          <w:sz w:val="28"/>
          <w:szCs w:val="28"/>
        </w:rPr>
        <w:t>Câu 2:</w:t>
      </w:r>
      <w:r w:rsidRPr="00FE509E">
        <w:rPr>
          <w:sz w:val="28"/>
          <w:szCs w:val="28"/>
        </w:rPr>
        <w:t xml:space="preserve"> </w:t>
      </w:r>
      <w:r w:rsidRPr="00FE509E">
        <w:rPr>
          <w:sz w:val="28"/>
          <w:szCs w:val="28"/>
          <w:lang w:val="vi-VN"/>
        </w:rPr>
        <w:t>Một học sinh của trung tâm bồi dưỡng kiến thức Hà Nội đang chơi đùa ở sân thượng trung tâm có độ cao 45m, liền cầm một vật có khối lượng 100g thả vật rơi tự do xuống mặt đất. Lấy g = 10m/s</w:t>
      </w:r>
      <w:r w:rsidRPr="00FE509E">
        <w:rPr>
          <w:sz w:val="28"/>
          <w:szCs w:val="28"/>
          <w:vertAlign w:val="superscript"/>
          <w:lang w:val="vi-VN"/>
        </w:rPr>
        <w:t>2</w:t>
      </w:r>
      <w:r w:rsidRPr="00FE509E">
        <w:rPr>
          <w:sz w:val="28"/>
          <w:szCs w:val="28"/>
          <w:lang w:val="vi-VN"/>
        </w:rPr>
        <w:t>.</w:t>
      </w:r>
      <w:r w:rsidRPr="00E77BCD">
        <w:rPr>
          <w:sz w:val="28"/>
          <w:szCs w:val="28"/>
          <w:lang w:val="vi-VN"/>
        </w:rPr>
        <w:t xml:space="preserve"> Chọn mốc tính thế năng tại mặt đất.</w:t>
      </w:r>
    </w:p>
    <w:p w14:paraId="152EA1B8" w14:textId="77777777" w:rsidR="002767CE" w:rsidRPr="00FE509E" w:rsidRDefault="002767CE" w:rsidP="00783CC9">
      <w:pPr>
        <w:ind w:right="8"/>
        <w:rPr>
          <w:sz w:val="28"/>
          <w:szCs w:val="28"/>
          <w:lang w:val="vi-VN"/>
        </w:rPr>
      </w:pPr>
      <w:r w:rsidRPr="00FE509E">
        <w:rPr>
          <w:sz w:val="28"/>
          <w:szCs w:val="28"/>
          <w:lang w:val="vi-VN"/>
        </w:rPr>
        <w:t>a. Vận tốc của vật ngay trước khi chạm đất là 30m/s              Đ</w:t>
      </w:r>
    </w:p>
    <w:p w14:paraId="38FECF4F" w14:textId="77777777" w:rsidR="002767CE" w:rsidRPr="00E77BCD" w:rsidRDefault="002767CE" w:rsidP="00783CC9">
      <w:pPr>
        <w:ind w:right="8"/>
        <w:rPr>
          <w:sz w:val="28"/>
          <w:szCs w:val="28"/>
          <w:lang w:val="vi-VN"/>
        </w:rPr>
      </w:pPr>
      <w:r w:rsidRPr="00FE509E">
        <w:rPr>
          <w:sz w:val="28"/>
          <w:szCs w:val="28"/>
          <w:lang w:val="vi-VN"/>
        </w:rPr>
        <w:t>b. Độ cao của vật khi W</w:t>
      </w:r>
      <w:r w:rsidRPr="00FE509E">
        <w:rPr>
          <w:sz w:val="28"/>
          <w:szCs w:val="28"/>
          <w:vertAlign w:val="subscript"/>
          <w:lang w:val="vi-VN"/>
        </w:rPr>
        <w:t>đ</w:t>
      </w:r>
      <w:r w:rsidRPr="00FE509E">
        <w:rPr>
          <w:sz w:val="28"/>
          <w:szCs w:val="28"/>
          <w:lang w:val="vi-VN"/>
        </w:rPr>
        <w:t xml:space="preserve"> = 2W</w:t>
      </w:r>
      <w:r w:rsidRPr="00FE509E">
        <w:rPr>
          <w:sz w:val="28"/>
          <w:szCs w:val="28"/>
          <w:vertAlign w:val="subscript"/>
          <w:lang w:val="vi-VN"/>
        </w:rPr>
        <w:t>t</w:t>
      </w:r>
      <w:r w:rsidRPr="00E77BCD">
        <w:rPr>
          <w:sz w:val="28"/>
          <w:szCs w:val="28"/>
          <w:vertAlign w:val="subscript"/>
          <w:lang w:val="vi-VN"/>
        </w:rPr>
        <w:t xml:space="preserve"> </w:t>
      </w:r>
      <w:r w:rsidRPr="00E77BCD">
        <w:rPr>
          <w:sz w:val="28"/>
          <w:szCs w:val="28"/>
          <w:lang w:val="vi-VN"/>
        </w:rPr>
        <w:t xml:space="preserve"> là 15m                 Đ</w:t>
      </w:r>
    </w:p>
    <w:p w14:paraId="2263DDC5" w14:textId="30551CF2" w:rsidR="002767CE" w:rsidRPr="00FE509E" w:rsidRDefault="002767CE" w:rsidP="00783CC9">
      <w:pPr>
        <w:ind w:right="8"/>
        <w:rPr>
          <w:sz w:val="28"/>
          <w:szCs w:val="28"/>
          <w:lang w:val="vi-VN"/>
        </w:rPr>
      </w:pPr>
      <w:r w:rsidRPr="00FE509E">
        <w:rPr>
          <w:sz w:val="28"/>
          <w:szCs w:val="28"/>
          <w:lang w:val="vi-VN"/>
        </w:rPr>
        <w:t xml:space="preserve">c. </w:t>
      </w:r>
      <w:r w:rsidRPr="00E77BCD">
        <w:rPr>
          <w:sz w:val="28"/>
          <w:szCs w:val="28"/>
          <w:lang w:val="vi-VN"/>
        </w:rPr>
        <w:t>Cơ năng của vật trong quá trình chuyển động là 10 J.     S</w:t>
      </w:r>
    </w:p>
    <w:p w14:paraId="6C3FA0C3" w14:textId="77777777" w:rsidR="002767CE" w:rsidRPr="00FE509E" w:rsidRDefault="002767CE" w:rsidP="00783CC9">
      <w:pPr>
        <w:ind w:right="8"/>
        <w:rPr>
          <w:sz w:val="28"/>
          <w:szCs w:val="28"/>
          <w:lang w:val="vi-VN"/>
        </w:rPr>
      </w:pPr>
      <w:r w:rsidRPr="00FE509E">
        <w:rPr>
          <w:sz w:val="28"/>
          <w:szCs w:val="28"/>
          <w:lang w:val="vi-VN"/>
        </w:rPr>
        <w:t>d. Khi chạm đất, do đất mềm nên vật bị lún sâu 10 cm. Lực cản trung bình tác dụng lên vật là 451N                                   Đ</w:t>
      </w:r>
    </w:p>
    <w:p w14:paraId="2CF868E6" w14:textId="2B56EF8A" w:rsidR="0091146F" w:rsidRPr="00FE509E" w:rsidRDefault="00737684" w:rsidP="00783CC9">
      <w:pPr>
        <w:pStyle w:val="ListParagraph"/>
        <w:tabs>
          <w:tab w:val="left" w:pos="992"/>
        </w:tabs>
        <w:spacing w:after="0" w:line="312" w:lineRule="auto"/>
        <w:ind w:left="0" w:right="8"/>
        <w:jc w:val="both"/>
        <w:rPr>
          <w:rFonts w:ascii="Times New Roman" w:hAnsi="Times New Roman" w:cs="Times New Roman"/>
          <w:sz w:val="28"/>
          <w:szCs w:val="28"/>
        </w:rPr>
      </w:pPr>
      <w:r w:rsidRPr="00E77BCD">
        <w:rPr>
          <w:rFonts w:ascii="Times New Roman" w:hAnsi="Times New Roman" w:cs="Times New Roman"/>
          <w:b/>
          <w:sz w:val="28"/>
          <w:szCs w:val="28"/>
          <w:lang w:val="vi-VN"/>
        </w:rPr>
        <w:t>Câu 3:</w:t>
      </w:r>
      <w:r w:rsidR="00450358" w:rsidRPr="00E77BCD">
        <w:rPr>
          <w:rFonts w:ascii="Times New Roman" w:hAnsi="Times New Roman" w:cs="Times New Roman"/>
          <w:color w:val="000000"/>
          <w:sz w:val="28"/>
          <w:szCs w:val="28"/>
          <w:lang w:val="vi-VN"/>
        </w:rPr>
        <w:t xml:space="preserve"> </w:t>
      </w:r>
      <w:r w:rsidR="0091146F" w:rsidRPr="00E77BCD">
        <w:rPr>
          <w:rFonts w:ascii="Times New Roman" w:hAnsi="Times New Roman" w:cs="Times New Roman"/>
          <w:sz w:val="28"/>
          <w:szCs w:val="28"/>
          <w:lang w:val="vi-VN"/>
        </w:rPr>
        <w:t xml:space="preserve">Áp suất tại các điểm M, N, P trong một bình đựng chất lỏng (hình vẽ). </w:t>
      </w:r>
      <w:r w:rsidR="0091146F" w:rsidRPr="00FE509E">
        <w:rPr>
          <w:rFonts w:ascii="Times New Roman" w:hAnsi="Times New Roman" w:cs="Times New Roman"/>
          <w:sz w:val="28"/>
          <w:szCs w:val="28"/>
        </w:rPr>
        <w:t>Hãy so sánh chúng.</w:t>
      </w:r>
      <w:r w:rsidR="0091146F" w:rsidRPr="00FE509E">
        <w:rPr>
          <w:rFonts w:ascii="Times New Roman" w:hAnsi="Times New Roman" w:cs="Times New Roman"/>
          <w:noProof/>
          <w:sz w:val="28"/>
          <w:szCs w:val="28"/>
        </w:rPr>
        <w:t xml:space="preserve"> </w:t>
      </w:r>
      <w:r w:rsidR="0091146F" w:rsidRPr="00FE509E">
        <w:rPr>
          <w:rFonts w:ascii="Times New Roman" w:hAnsi="Times New Roman" w:cs="Times New Roman"/>
          <w:noProof/>
          <w:sz w:val="28"/>
          <w:szCs w:val="28"/>
        </w:rPr>
        <w:drawing>
          <wp:inline distT="0" distB="0" distL="0" distR="0" wp14:anchorId="00D302C0" wp14:editId="0C886901">
            <wp:extent cx="1341986" cy="1224501"/>
            <wp:effectExtent l="0" t="0" r="0"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343025" cy="1225449"/>
                    </a:xfrm>
                    <a:prstGeom prst="rect">
                      <a:avLst/>
                    </a:prstGeom>
                  </pic:spPr>
                </pic:pic>
              </a:graphicData>
            </a:graphic>
          </wp:inline>
        </w:drawing>
      </w:r>
    </w:p>
    <w:p w14:paraId="15D87907" w14:textId="6830F8B1" w:rsidR="0091146F" w:rsidRPr="00FE509E" w:rsidRDefault="0091146F" w:rsidP="00783CC9">
      <w:pPr>
        <w:pStyle w:val="ListParagraph"/>
        <w:tabs>
          <w:tab w:val="left" w:pos="3402"/>
          <w:tab w:val="left" w:pos="5669"/>
          <w:tab w:val="left" w:pos="7937"/>
        </w:tabs>
        <w:spacing w:line="312" w:lineRule="auto"/>
        <w:ind w:left="0" w:right="8"/>
        <w:jc w:val="both"/>
        <w:rPr>
          <w:rFonts w:ascii="Times New Roman" w:hAnsi="Times New Roman" w:cs="Times New Roman"/>
          <w:sz w:val="28"/>
          <w:szCs w:val="28"/>
        </w:rPr>
      </w:pPr>
      <w:r w:rsidRPr="00FE509E">
        <w:rPr>
          <w:rFonts w:ascii="Times New Roman" w:hAnsi="Times New Roman" w:cs="Times New Roman"/>
          <w:b/>
          <w:color w:val="0000FF"/>
          <w:sz w:val="28"/>
          <w:szCs w:val="28"/>
        </w:rPr>
        <w:t xml:space="preserve">A. </w:t>
      </w:r>
      <w:r w:rsidRPr="00FE509E">
        <w:rPr>
          <w:rFonts w:ascii="Times New Roman" w:hAnsi="Times New Roman" w:cs="Times New Roman"/>
          <w:sz w:val="28"/>
          <w:szCs w:val="28"/>
        </w:rPr>
        <w:t>p</w:t>
      </w:r>
      <w:r w:rsidRPr="00FE509E">
        <w:rPr>
          <w:rFonts w:ascii="Times New Roman" w:hAnsi="Times New Roman" w:cs="Times New Roman"/>
          <w:sz w:val="28"/>
          <w:szCs w:val="28"/>
          <w:vertAlign w:val="subscript"/>
        </w:rPr>
        <w:t>M</w:t>
      </w:r>
      <w:r w:rsidRPr="00FE509E">
        <w:rPr>
          <w:rFonts w:ascii="Times New Roman" w:hAnsi="Times New Roman" w:cs="Times New Roman"/>
          <w:sz w:val="28"/>
          <w:szCs w:val="28"/>
        </w:rPr>
        <w:t xml:space="preserve"> &gt; p</w:t>
      </w:r>
      <w:r w:rsidRPr="00FE509E">
        <w:rPr>
          <w:rFonts w:ascii="Times New Roman" w:hAnsi="Times New Roman" w:cs="Times New Roman"/>
          <w:sz w:val="28"/>
          <w:szCs w:val="28"/>
          <w:vertAlign w:val="subscript"/>
        </w:rPr>
        <w:t>N</w:t>
      </w:r>
      <w:r w:rsidRPr="00FE509E">
        <w:rPr>
          <w:rFonts w:ascii="Times New Roman" w:hAnsi="Times New Roman" w:cs="Times New Roman"/>
          <w:sz w:val="28"/>
          <w:szCs w:val="28"/>
        </w:rPr>
        <w:t xml:space="preserve"> &gt; p</w:t>
      </w:r>
      <w:r w:rsidRPr="00FE509E">
        <w:rPr>
          <w:rFonts w:ascii="Times New Roman" w:hAnsi="Times New Roman" w:cs="Times New Roman"/>
          <w:sz w:val="28"/>
          <w:szCs w:val="28"/>
          <w:vertAlign w:val="subscript"/>
        </w:rPr>
        <w:t>P</w:t>
      </w:r>
      <w:r w:rsidRPr="00FE509E">
        <w:rPr>
          <w:rFonts w:ascii="Times New Roman" w:hAnsi="Times New Roman" w:cs="Times New Roman"/>
          <w:sz w:val="28"/>
          <w:szCs w:val="28"/>
        </w:rPr>
        <w:t>.  S</w:t>
      </w:r>
    </w:p>
    <w:p w14:paraId="2CA7B6BE" w14:textId="39C19A62" w:rsidR="0091146F" w:rsidRPr="00FE509E" w:rsidRDefault="0091146F" w:rsidP="00783CC9">
      <w:pPr>
        <w:pStyle w:val="ListParagraph"/>
        <w:tabs>
          <w:tab w:val="left" w:pos="3402"/>
          <w:tab w:val="left" w:pos="5669"/>
          <w:tab w:val="left" w:pos="7937"/>
        </w:tabs>
        <w:spacing w:line="312" w:lineRule="auto"/>
        <w:ind w:left="0" w:right="8"/>
        <w:jc w:val="both"/>
        <w:rPr>
          <w:rFonts w:ascii="Times New Roman" w:hAnsi="Times New Roman" w:cs="Times New Roman"/>
          <w:sz w:val="28"/>
          <w:szCs w:val="28"/>
        </w:rPr>
      </w:pPr>
      <w:r w:rsidRPr="00FE509E">
        <w:rPr>
          <w:rFonts w:ascii="Times New Roman" w:hAnsi="Times New Roman" w:cs="Times New Roman"/>
          <w:b/>
          <w:color w:val="0000FF"/>
          <w:sz w:val="28"/>
          <w:szCs w:val="28"/>
        </w:rPr>
        <w:t xml:space="preserve">B. </w:t>
      </w:r>
      <w:r w:rsidRPr="00FE509E">
        <w:rPr>
          <w:rFonts w:ascii="Times New Roman" w:hAnsi="Times New Roman" w:cs="Times New Roman"/>
          <w:sz w:val="28"/>
          <w:szCs w:val="28"/>
        </w:rPr>
        <w:t>p</w:t>
      </w:r>
      <w:r w:rsidRPr="00FE509E">
        <w:rPr>
          <w:rFonts w:ascii="Times New Roman" w:hAnsi="Times New Roman" w:cs="Times New Roman"/>
          <w:sz w:val="28"/>
          <w:szCs w:val="28"/>
          <w:vertAlign w:val="subscript"/>
        </w:rPr>
        <w:t>M</w:t>
      </w:r>
      <w:r w:rsidRPr="00FE509E">
        <w:rPr>
          <w:rFonts w:ascii="Times New Roman" w:hAnsi="Times New Roman" w:cs="Times New Roman"/>
          <w:sz w:val="28"/>
          <w:szCs w:val="28"/>
        </w:rPr>
        <w:t xml:space="preserve"> &lt; p</w:t>
      </w:r>
      <w:r w:rsidRPr="00FE509E">
        <w:rPr>
          <w:rFonts w:ascii="Times New Roman" w:hAnsi="Times New Roman" w:cs="Times New Roman"/>
          <w:sz w:val="28"/>
          <w:szCs w:val="28"/>
          <w:vertAlign w:val="subscript"/>
        </w:rPr>
        <w:t>N</w:t>
      </w:r>
      <w:r w:rsidRPr="00FE509E">
        <w:rPr>
          <w:rFonts w:ascii="Times New Roman" w:hAnsi="Times New Roman" w:cs="Times New Roman"/>
          <w:sz w:val="28"/>
          <w:szCs w:val="28"/>
        </w:rPr>
        <w:t xml:space="preserve"> &lt; p</w:t>
      </w:r>
      <w:r w:rsidRPr="00FE509E">
        <w:rPr>
          <w:rFonts w:ascii="Times New Roman" w:hAnsi="Times New Roman" w:cs="Times New Roman"/>
          <w:sz w:val="28"/>
          <w:szCs w:val="28"/>
          <w:vertAlign w:val="subscript"/>
        </w:rPr>
        <w:t>P</w:t>
      </w:r>
      <w:r w:rsidRPr="00FE509E">
        <w:rPr>
          <w:rFonts w:ascii="Times New Roman" w:hAnsi="Times New Roman" w:cs="Times New Roman"/>
          <w:sz w:val="28"/>
          <w:szCs w:val="28"/>
        </w:rPr>
        <w:t>.   Đ</w:t>
      </w:r>
    </w:p>
    <w:p w14:paraId="391A6F84" w14:textId="534C73A6" w:rsidR="0091146F" w:rsidRPr="00FE509E" w:rsidRDefault="0091146F" w:rsidP="00783CC9">
      <w:pPr>
        <w:pStyle w:val="ListParagraph"/>
        <w:tabs>
          <w:tab w:val="left" w:pos="3402"/>
          <w:tab w:val="left" w:pos="5669"/>
          <w:tab w:val="left" w:pos="7937"/>
        </w:tabs>
        <w:spacing w:line="312" w:lineRule="auto"/>
        <w:ind w:left="0" w:right="8"/>
        <w:jc w:val="both"/>
        <w:rPr>
          <w:rFonts w:ascii="Times New Roman" w:hAnsi="Times New Roman" w:cs="Times New Roman"/>
          <w:sz w:val="28"/>
          <w:szCs w:val="28"/>
        </w:rPr>
      </w:pPr>
      <w:r w:rsidRPr="00FE509E">
        <w:rPr>
          <w:rFonts w:ascii="Times New Roman" w:hAnsi="Times New Roman" w:cs="Times New Roman"/>
          <w:b/>
          <w:color w:val="0000FF"/>
          <w:sz w:val="28"/>
          <w:szCs w:val="28"/>
        </w:rPr>
        <w:lastRenderedPageBreak/>
        <w:t xml:space="preserve">C. </w:t>
      </w:r>
      <w:r w:rsidRPr="00FE509E">
        <w:rPr>
          <w:rFonts w:ascii="Times New Roman" w:hAnsi="Times New Roman" w:cs="Times New Roman"/>
          <w:sz w:val="28"/>
          <w:szCs w:val="28"/>
        </w:rPr>
        <w:t>p</w:t>
      </w:r>
      <w:r w:rsidRPr="00FE509E">
        <w:rPr>
          <w:rFonts w:ascii="Times New Roman" w:hAnsi="Times New Roman" w:cs="Times New Roman"/>
          <w:sz w:val="28"/>
          <w:szCs w:val="28"/>
          <w:vertAlign w:val="subscript"/>
        </w:rPr>
        <w:t>M</w:t>
      </w:r>
      <w:r w:rsidRPr="00FE509E">
        <w:rPr>
          <w:rFonts w:ascii="Times New Roman" w:hAnsi="Times New Roman" w:cs="Times New Roman"/>
          <w:sz w:val="28"/>
          <w:szCs w:val="28"/>
        </w:rPr>
        <w:t xml:space="preserve"> = p</w:t>
      </w:r>
      <w:r w:rsidRPr="00FE509E">
        <w:rPr>
          <w:rFonts w:ascii="Times New Roman" w:hAnsi="Times New Roman" w:cs="Times New Roman"/>
          <w:sz w:val="28"/>
          <w:szCs w:val="28"/>
          <w:vertAlign w:val="subscript"/>
        </w:rPr>
        <w:t>N</w:t>
      </w:r>
      <w:r w:rsidRPr="00FE509E">
        <w:rPr>
          <w:rFonts w:ascii="Times New Roman" w:hAnsi="Times New Roman" w:cs="Times New Roman"/>
          <w:sz w:val="28"/>
          <w:szCs w:val="28"/>
        </w:rPr>
        <w:t xml:space="preserve"> = p</w:t>
      </w:r>
      <w:r w:rsidRPr="00FE509E">
        <w:rPr>
          <w:rFonts w:ascii="Times New Roman" w:hAnsi="Times New Roman" w:cs="Times New Roman"/>
          <w:sz w:val="28"/>
          <w:szCs w:val="28"/>
          <w:vertAlign w:val="subscript"/>
        </w:rPr>
        <w:t>P</w:t>
      </w:r>
      <w:r w:rsidRPr="00FE509E">
        <w:rPr>
          <w:rFonts w:ascii="Times New Roman" w:hAnsi="Times New Roman" w:cs="Times New Roman"/>
          <w:sz w:val="28"/>
          <w:szCs w:val="28"/>
        </w:rPr>
        <w:t>.   S</w:t>
      </w:r>
    </w:p>
    <w:p w14:paraId="4634E249" w14:textId="36FD7D2C" w:rsidR="0091146F" w:rsidRPr="00FE509E" w:rsidRDefault="0091146F" w:rsidP="00783CC9">
      <w:pPr>
        <w:pStyle w:val="ListParagraph"/>
        <w:tabs>
          <w:tab w:val="left" w:pos="3402"/>
          <w:tab w:val="left" w:pos="5669"/>
          <w:tab w:val="left" w:pos="7937"/>
        </w:tabs>
        <w:spacing w:line="312" w:lineRule="auto"/>
        <w:ind w:left="0" w:right="8"/>
        <w:jc w:val="both"/>
        <w:rPr>
          <w:rFonts w:ascii="Times New Roman" w:hAnsi="Times New Roman" w:cs="Times New Roman"/>
          <w:sz w:val="28"/>
          <w:szCs w:val="28"/>
        </w:rPr>
      </w:pPr>
      <w:r w:rsidRPr="00FE509E">
        <w:rPr>
          <w:rFonts w:ascii="Times New Roman" w:hAnsi="Times New Roman" w:cs="Times New Roman"/>
          <w:b/>
          <w:color w:val="0000FF"/>
          <w:sz w:val="28"/>
          <w:szCs w:val="28"/>
        </w:rPr>
        <w:t xml:space="preserve">D. </w:t>
      </w:r>
      <w:r w:rsidRPr="00FE509E">
        <w:rPr>
          <w:rFonts w:ascii="Times New Roman" w:hAnsi="Times New Roman" w:cs="Times New Roman"/>
          <w:sz w:val="28"/>
          <w:szCs w:val="28"/>
        </w:rPr>
        <w:t>p</w:t>
      </w:r>
      <w:r w:rsidRPr="00FE509E">
        <w:rPr>
          <w:rFonts w:ascii="Times New Roman" w:hAnsi="Times New Roman" w:cs="Times New Roman"/>
          <w:sz w:val="28"/>
          <w:szCs w:val="28"/>
          <w:vertAlign w:val="subscript"/>
        </w:rPr>
        <w:t>M</w:t>
      </w:r>
      <w:r w:rsidRPr="00FE509E">
        <w:rPr>
          <w:rFonts w:ascii="Times New Roman" w:hAnsi="Times New Roman" w:cs="Times New Roman"/>
          <w:sz w:val="28"/>
          <w:szCs w:val="28"/>
        </w:rPr>
        <w:t xml:space="preserve"> = p</w:t>
      </w:r>
      <w:r w:rsidRPr="00FE509E">
        <w:rPr>
          <w:rFonts w:ascii="Times New Roman" w:hAnsi="Times New Roman" w:cs="Times New Roman"/>
          <w:sz w:val="28"/>
          <w:szCs w:val="28"/>
          <w:vertAlign w:val="subscript"/>
        </w:rPr>
        <w:t>P</w:t>
      </w:r>
      <w:r w:rsidRPr="00FE509E">
        <w:rPr>
          <w:rFonts w:ascii="Times New Roman" w:hAnsi="Times New Roman" w:cs="Times New Roman"/>
          <w:sz w:val="28"/>
          <w:szCs w:val="28"/>
        </w:rPr>
        <w:t xml:space="preserve"> &gt; p</w:t>
      </w:r>
      <w:r w:rsidRPr="00FE509E">
        <w:rPr>
          <w:rFonts w:ascii="Times New Roman" w:hAnsi="Times New Roman" w:cs="Times New Roman"/>
          <w:sz w:val="28"/>
          <w:szCs w:val="28"/>
          <w:vertAlign w:val="subscript"/>
        </w:rPr>
        <w:t>N</w:t>
      </w:r>
      <w:r w:rsidRPr="00FE509E">
        <w:rPr>
          <w:rFonts w:ascii="Times New Roman" w:hAnsi="Times New Roman" w:cs="Times New Roman"/>
          <w:sz w:val="28"/>
          <w:szCs w:val="28"/>
        </w:rPr>
        <w:t>.   S</w:t>
      </w:r>
    </w:p>
    <w:p w14:paraId="512F1070" w14:textId="42B3A151" w:rsidR="00783CC9" w:rsidRPr="00FE509E" w:rsidRDefault="00450358" w:rsidP="00783CC9">
      <w:pPr>
        <w:pStyle w:val="ListParagraph"/>
        <w:tabs>
          <w:tab w:val="left" w:pos="992"/>
        </w:tabs>
        <w:spacing w:after="0" w:line="312" w:lineRule="auto"/>
        <w:ind w:left="0" w:right="8"/>
        <w:jc w:val="both"/>
        <w:rPr>
          <w:rFonts w:ascii="Times New Roman" w:hAnsi="Times New Roman" w:cs="Times New Roman"/>
          <w:b/>
          <w:sz w:val="28"/>
          <w:szCs w:val="28"/>
        </w:rPr>
      </w:pPr>
      <w:r w:rsidRPr="00FE509E">
        <w:rPr>
          <w:rFonts w:ascii="Times New Roman" w:hAnsi="Times New Roman" w:cs="Times New Roman"/>
          <w:b/>
          <w:sz w:val="28"/>
          <w:szCs w:val="28"/>
        </w:rPr>
        <w:t>Câu 4:</w:t>
      </w:r>
      <w:r w:rsidR="00F00E66" w:rsidRPr="00FE509E">
        <w:rPr>
          <w:rFonts w:ascii="Times New Roman" w:hAnsi="Times New Roman" w:cs="Times New Roman"/>
          <w:sz w:val="28"/>
          <w:szCs w:val="28"/>
        </w:rPr>
        <w:t xml:space="preserve"> </w:t>
      </w:r>
      <w:r w:rsidR="00783CC9" w:rsidRPr="00FE509E">
        <w:rPr>
          <w:rFonts w:ascii="Times New Roman" w:hAnsi="Times New Roman" w:cs="Times New Roman"/>
          <w:color w:val="000000"/>
          <w:sz w:val="28"/>
          <w:szCs w:val="28"/>
          <w:shd w:val="clear" w:color="auto" w:fill="FFFFFF"/>
        </w:rPr>
        <w:t>Một ô tô có khối lượng 4 tấn chuyển động qua một chiếc cầu lồi có bán kính cong 100 m với tốc độ 72 km/h. Lấy g = 10m/s</w:t>
      </w:r>
      <w:r w:rsidR="00783CC9" w:rsidRPr="00FE509E">
        <w:rPr>
          <w:rFonts w:ascii="Times New Roman" w:hAnsi="Times New Roman" w:cs="Times New Roman"/>
          <w:color w:val="000000"/>
          <w:sz w:val="28"/>
          <w:szCs w:val="28"/>
          <w:shd w:val="clear" w:color="auto" w:fill="FFFFFF"/>
          <w:vertAlign w:val="superscript"/>
        </w:rPr>
        <w:t>2</w:t>
      </w:r>
      <w:r w:rsidR="00783CC9" w:rsidRPr="00FE509E">
        <w:rPr>
          <w:rFonts w:ascii="Times New Roman" w:hAnsi="Times New Roman" w:cs="Times New Roman"/>
          <w:color w:val="000000"/>
          <w:sz w:val="28"/>
          <w:szCs w:val="28"/>
          <w:shd w:val="clear" w:color="auto" w:fill="FFFFFF"/>
        </w:rPr>
        <w:t xml:space="preserve">. </w:t>
      </w:r>
    </w:p>
    <w:p w14:paraId="18842917" w14:textId="2D7161B4" w:rsidR="00F00E66" w:rsidRPr="00FE509E" w:rsidRDefault="00F00E66" w:rsidP="00783CC9">
      <w:pPr>
        <w:spacing w:line="276" w:lineRule="auto"/>
        <w:ind w:right="8"/>
        <w:jc w:val="both"/>
        <w:rPr>
          <w:rFonts w:eastAsia="Calibri"/>
          <w:color w:val="000000"/>
          <w:sz w:val="28"/>
          <w:szCs w:val="28"/>
          <w:lang w:val="fr-FR"/>
          <w14:ligatures w14:val="standardContextual"/>
        </w:rPr>
      </w:pPr>
      <w:r w:rsidRPr="00FE509E">
        <w:rPr>
          <w:rFonts w:eastAsia="Calibri"/>
          <w:color w:val="000000"/>
          <w:sz w:val="28"/>
          <w:szCs w:val="28"/>
          <w:lang w:val="fr-FR"/>
          <w14:ligatures w14:val="standardContextual"/>
        </w:rPr>
        <w:t xml:space="preserve">a) </w:t>
      </w:r>
      <w:r w:rsidR="00783CC9" w:rsidRPr="00FE509E">
        <w:rPr>
          <w:rFonts w:eastAsia="Calibri"/>
          <w:color w:val="000000"/>
          <w:sz w:val="28"/>
          <w:szCs w:val="28"/>
          <w:lang w:val="fr-FR"/>
          <w14:ligatures w14:val="standardContextual"/>
        </w:rPr>
        <w:t>Gia tốc hướng tâm có độ lớn là 4m/s.  Đ</w:t>
      </w:r>
    </w:p>
    <w:p w14:paraId="21291207" w14:textId="23285D1E" w:rsidR="00F00E66" w:rsidRPr="00FE509E" w:rsidRDefault="00F00E66" w:rsidP="00783CC9">
      <w:pPr>
        <w:spacing w:line="276" w:lineRule="auto"/>
        <w:ind w:right="8"/>
        <w:jc w:val="both"/>
        <w:rPr>
          <w:rFonts w:eastAsia="Calibri"/>
          <w:color w:val="000000"/>
          <w:sz w:val="28"/>
          <w:szCs w:val="28"/>
          <w:lang w:val="fr-FR"/>
          <w14:ligatures w14:val="standardContextual"/>
        </w:rPr>
      </w:pPr>
      <w:r w:rsidRPr="00FE509E">
        <w:rPr>
          <w:rFonts w:eastAsia="Calibri"/>
          <w:color w:val="000000"/>
          <w:sz w:val="28"/>
          <w:szCs w:val="28"/>
          <w:lang w:val="fr-FR"/>
          <w14:ligatures w14:val="standardContextual"/>
        </w:rPr>
        <w:t xml:space="preserve">b) </w:t>
      </w:r>
      <w:r w:rsidR="00783CC9" w:rsidRPr="00FE509E">
        <w:rPr>
          <w:rFonts w:eastAsia="Calibri"/>
          <w:color w:val="000000"/>
          <w:sz w:val="28"/>
          <w:szCs w:val="28"/>
          <w:lang w:val="fr-FR"/>
          <w14:ligatures w14:val="standardContextual"/>
        </w:rPr>
        <w:t>Trọng lực đóng vai trò là lực hướng tâm. S</w:t>
      </w:r>
    </w:p>
    <w:p w14:paraId="3FA552A3" w14:textId="40D37593" w:rsidR="00F00E66" w:rsidRPr="00E77BCD" w:rsidRDefault="00F00E66" w:rsidP="00783CC9">
      <w:pPr>
        <w:pStyle w:val="ListParagraph"/>
        <w:tabs>
          <w:tab w:val="left" w:pos="992"/>
        </w:tabs>
        <w:spacing w:after="0" w:line="312" w:lineRule="auto"/>
        <w:ind w:left="0" w:right="8"/>
        <w:jc w:val="both"/>
        <w:rPr>
          <w:rFonts w:ascii="Times New Roman" w:hAnsi="Times New Roman" w:cs="Times New Roman"/>
          <w:b/>
          <w:sz w:val="28"/>
          <w:szCs w:val="28"/>
          <w:lang w:val="fr-FR"/>
        </w:rPr>
      </w:pPr>
      <w:r w:rsidRPr="00FE509E">
        <w:rPr>
          <w:rFonts w:ascii="Times New Roman" w:eastAsia="Calibri" w:hAnsi="Times New Roman" w:cs="Times New Roman"/>
          <w:color w:val="000000"/>
          <w:sz w:val="28"/>
          <w:szCs w:val="28"/>
          <w:lang w:val="fr-FR"/>
          <w14:ligatures w14:val="standardContextual"/>
        </w:rPr>
        <w:t xml:space="preserve">c) </w:t>
      </w:r>
      <w:r w:rsidR="00783CC9" w:rsidRPr="00E77BCD">
        <w:rPr>
          <w:rFonts w:ascii="Times New Roman" w:hAnsi="Times New Roman" w:cs="Times New Roman"/>
          <w:color w:val="000000"/>
          <w:sz w:val="28"/>
          <w:szCs w:val="28"/>
          <w:shd w:val="clear" w:color="auto" w:fill="FFFFFF"/>
          <w:lang w:val="fr-FR"/>
        </w:rPr>
        <w:t>Áp lực của ô tô nén lên cầu khi nó đi qua điểm cao nhất (giữa cầu) là 24000N.   Đ</w:t>
      </w:r>
    </w:p>
    <w:p w14:paraId="726137F8" w14:textId="1FF51111" w:rsidR="00F00E66" w:rsidRPr="00FE509E" w:rsidRDefault="00F00E66" w:rsidP="00783CC9">
      <w:pPr>
        <w:spacing w:line="276" w:lineRule="auto"/>
        <w:ind w:right="8"/>
        <w:jc w:val="both"/>
        <w:rPr>
          <w:rFonts w:eastAsia="Calibri"/>
          <w:color w:val="000000"/>
          <w:sz w:val="28"/>
          <w:szCs w:val="28"/>
          <w:lang w:val="fr-FR"/>
          <w14:ligatures w14:val="standardContextual"/>
        </w:rPr>
      </w:pPr>
      <w:r w:rsidRPr="00FE509E">
        <w:rPr>
          <w:rFonts w:eastAsia="Calibri"/>
          <w:color w:val="000000"/>
          <w:sz w:val="28"/>
          <w:szCs w:val="28"/>
          <w:lang w:val="fr-FR"/>
          <w14:ligatures w14:val="standardContextual"/>
        </w:rPr>
        <w:t>d)</w:t>
      </w:r>
      <w:r w:rsidR="00783CC9" w:rsidRPr="00FE509E">
        <w:rPr>
          <w:rFonts w:eastAsia="Calibri"/>
          <w:color w:val="000000"/>
          <w:sz w:val="28"/>
          <w:szCs w:val="28"/>
          <w:lang w:val="fr-FR"/>
          <w14:ligatures w14:val="standardContextual"/>
        </w:rPr>
        <w:t xml:space="preserve"> Độ lớn áp lực tác dụng lên cầu lớn hơn trọng lượng của xe</w:t>
      </w:r>
      <w:r w:rsidRPr="00FE509E">
        <w:rPr>
          <w:rFonts w:eastAsia="Calibri"/>
          <w:color w:val="000000"/>
          <w:sz w:val="28"/>
          <w:szCs w:val="28"/>
          <w:lang w:val="fr-FR"/>
          <w14:ligatures w14:val="standardContextual"/>
        </w:rPr>
        <w:t>.</w:t>
      </w:r>
      <w:r w:rsidR="00783CC9" w:rsidRPr="00FE509E">
        <w:rPr>
          <w:rFonts w:eastAsia="Calibri"/>
          <w:color w:val="000000"/>
          <w:sz w:val="28"/>
          <w:szCs w:val="28"/>
          <w:lang w:val="fr-FR"/>
          <w14:ligatures w14:val="standardContextual"/>
        </w:rPr>
        <w:t xml:space="preserve">   S</w:t>
      </w:r>
    </w:p>
    <w:p w14:paraId="244DAB0E" w14:textId="49C4B7DD" w:rsidR="00280545" w:rsidRPr="00E77BCD" w:rsidRDefault="00280545" w:rsidP="00280545">
      <w:pPr>
        <w:tabs>
          <w:tab w:val="left" w:pos="360"/>
        </w:tabs>
        <w:spacing w:line="276" w:lineRule="auto"/>
        <w:jc w:val="both"/>
        <w:rPr>
          <w:b/>
          <w:color w:val="336699"/>
          <w:sz w:val="26"/>
          <w:szCs w:val="26"/>
          <w:lang w:val="fr-FR"/>
        </w:rPr>
      </w:pPr>
      <w:r w:rsidRPr="00E77BCD">
        <w:rPr>
          <w:b/>
          <w:color w:val="336699"/>
          <w:sz w:val="26"/>
          <w:szCs w:val="26"/>
          <w:lang w:val="fr-FR"/>
        </w:rPr>
        <w:t>PHẦN III.</w:t>
      </w:r>
      <w:r w:rsidRPr="00E77BCD">
        <w:rPr>
          <w:color w:val="336699"/>
          <w:sz w:val="26"/>
          <w:szCs w:val="26"/>
          <w:lang w:val="fr-FR"/>
        </w:rPr>
        <w:t xml:space="preserve"> </w:t>
      </w:r>
      <w:r w:rsidRPr="00E77BCD">
        <w:rPr>
          <w:b/>
          <w:color w:val="336699"/>
          <w:sz w:val="26"/>
          <w:szCs w:val="26"/>
          <w:lang w:val="fr-FR"/>
        </w:rPr>
        <w:t>CÂU TRẮC  TRẢ LỜI NGẮN (1,5 điểm)</w:t>
      </w:r>
    </w:p>
    <w:p w14:paraId="4D476436" w14:textId="77777777" w:rsidR="006D18FD" w:rsidRPr="00E77BCD" w:rsidRDefault="00381BDC" w:rsidP="006D18FD">
      <w:pPr>
        <w:pStyle w:val="NoSpacing"/>
        <w:tabs>
          <w:tab w:val="left" w:pos="992"/>
        </w:tabs>
        <w:spacing w:line="312" w:lineRule="auto"/>
        <w:ind w:right="8" w:firstLine="0"/>
        <w:rPr>
          <w:b/>
          <w:color w:val="0000FF"/>
          <w:sz w:val="28"/>
          <w:szCs w:val="28"/>
          <w:lang w:val="fr-FR"/>
        </w:rPr>
      </w:pPr>
      <w:r w:rsidRPr="00E77BCD">
        <w:rPr>
          <w:b/>
          <w:sz w:val="28"/>
          <w:szCs w:val="28"/>
          <w:lang w:val="fr-FR"/>
        </w:rPr>
        <w:t>Câu 1:</w:t>
      </w:r>
      <w:r w:rsidR="000358CE" w:rsidRPr="00E77BCD">
        <w:rPr>
          <w:sz w:val="28"/>
          <w:szCs w:val="28"/>
          <w:lang w:val="fr-FR"/>
        </w:rPr>
        <w:t xml:space="preserve"> </w:t>
      </w:r>
      <w:r w:rsidR="006D18FD" w:rsidRPr="00E77BCD">
        <w:rPr>
          <w:sz w:val="28"/>
          <w:szCs w:val="28"/>
          <w:lang w:val="fr-FR"/>
        </w:rPr>
        <w:t>Hai xe lăn nhỏ có khối lượng m</w:t>
      </w:r>
      <w:r w:rsidR="006D18FD" w:rsidRPr="00E77BCD">
        <w:rPr>
          <w:sz w:val="28"/>
          <w:szCs w:val="28"/>
          <w:vertAlign w:val="subscript"/>
          <w:lang w:val="fr-FR"/>
        </w:rPr>
        <w:t>1</w:t>
      </w:r>
      <w:r w:rsidR="006D18FD" w:rsidRPr="00E77BCD">
        <w:rPr>
          <w:sz w:val="28"/>
          <w:szCs w:val="28"/>
          <w:lang w:val="fr-FR"/>
        </w:rPr>
        <w:t xml:space="preserve"> = 300g và m</w:t>
      </w:r>
      <w:r w:rsidR="006D18FD" w:rsidRPr="00E77BCD">
        <w:rPr>
          <w:sz w:val="28"/>
          <w:szCs w:val="28"/>
          <w:vertAlign w:val="subscript"/>
          <w:lang w:val="fr-FR"/>
        </w:rPr>
        <w:t>2</w:t>
      </w:r>
      <w:r w:rsidR="006D18FD" w:rsidRPr="00E77BCD">
        <w:rPr>
          <w:sz w:val="28"/>
          <w:szCs w:val="28"/>
          <w:lang w:val="fr-FR"/>
        </w:rPr>
        <w:t xml:space="preserve"> = 2kg chuyển động trên mặt phẳng ngang ngược chiều nhau với các vận tốc tương ứng v</w:t>
      </w:r>
      <w:r w:rsidR="006D18FD" w:rsidRPr="00E77BCD">
        <w:rPr>
          <w:sz w:val="28"/>
          <w:szCs w:val="28"/>
          <w:vertAlign w:val="subscript"/>
          <w:lang w:val="fr-FR"/>
        </w:rPr>
        <w:t>1</w:t>
      </w:r>
      <w:r w:rsidR="006D18FD" w:rsidRPr="00E77BCD">
        <w:rPr>
          <w:sz w:val="28"/>
          <w:szCs w:val="28"/>
          <w:lang w:val="fr-FR"/>
        </w:rPr>
        <w:t xml:space="preserve"> = 2m/s và v</w:t>
      </w:r>
      <w:r w:rsidR="006D18FD" w:rsidRPr="00E77BCD">
        <w:rPr>
          <w:sz w:val="28"/>
          <w:szCs w:val="28"/>
          <w:vertAlign w:val="subscript"/>
          <w:lang w:val="fr-FR"/>
        </w:rPr>
        <w:t>2</w:t>
      </w:r>
      <w:r w:rsidR="006D18FD" w:rsidRPr="00E77BCD">
        <w:rPr>
          <w:sz w:val="28"/>
          <w:szCs w:val="28"/>
          <w:lang w:val="fr-FR"/>
        </w:rPr>
        <w:t xml:space="preserve"> = 0,8m/s. Sau khi va chạm hai xe dính vào nhau và chuyển động cùng vận tốc. Bỏ qua sức cản. Độ lớn vận tốc sau va chạm là</w:t>
      </w:r>
    </w:p>
    <w:p w14:paraId="7D98E465" w14:textId="6145C946" w:rsidR="00101D34" w:rsidRPr="00E77BCD" w:rsidRDefault="000358CE" w:rsidP="006D18FD">
      <w:pPr>
        <w:widowControl w:val="0"/>
        <w:tabs>
          <w:tab w:val="left" w:pos="992"/>
        </w:tabs>
        <w:spacing w:line="312" w:lineRule="auto"/>
        <w:ind w:right="8"/>
        <w:jc w:val="both"/>
        <w:rPr>
          <w:b/>
          <w:color w:val="auto"/>
          <w:sz w:val="28"/>
          <w:szCs w:val="28"/>
          <w:lang w:val="fr-FR"/>
        </w:rPr>
      </w:pPr>
      <w:r w:rsidRPr="00E77BCD">
        <w:rPr>
          <w:b/>
          <w:color w:val="auto"/>
          <w:sz w:val="28"/>
          <w:szCs w:val="28"/>
          <w:lang w:val="fr-FR"/>
        </w:rPr>
        <w:t>Đáp án:………………………………………………………….</w:t>
      </w:r>
    </w:p>
    <w:p w14:paraId="4F6F9325" w14:textId="066CC0F8" w:rsidR="006D18FD" w:rsidRPr="00E77BCD" w:rsidRDefault="006D18FD" w:rsidP="006D18FD">
      <w:pPr>
        <w:widowControl w:val="0"/>
        <w:tabs>
          <w:tab w:val="left" w:pos="992"/>
        </w:tabs>
        <w:spacing w:line="312" w:lineRule="auto"/>
        <w:ind w:right="8"/>
        <w:jc w:val="both"/>
        <w:rPr>
          <w:b/>
          <w:color w:val="auto"/>
          <w:sz w:val="28"/>
          <w:szCs w:val="28"/>
          <w:lang w:val="fr-FR"/>
        </w:rPr>
      </w:pPr>
      <w:r w:rsidRPr="00E77BCD">
        <w:rPr>
          <w:sz w:val="28"/>
          <w:szCs w:val="28"/>
          <w:lang w:val="fr-FR"/>
        </w:rPr>
        <w:t>0,43 m/s</w:t>
      </w:r>
    </w:p>
    <w:p w14:paraId="1F82513B" w14:textId="600551C2" w:rsidR="000358CE" w:rsidRPr="00E77BCD" w:rsidRDefault="00381BDC" w:rsidP="006D18FD">
      <w:pPr>
        <w:pBdr>
          <w:top w:val="nil"/>
          <w:left w:val="nil"/>
          <w:bottom w:val="nil"/>
          <w:right w:val="nil"/>
          <w:between w:val="nil"/>
        </w:pBdr>
        <w:tabs>
          <w:tab w:val="left" w:pos="992"/>
        </w:tabs>
        <w:spacing w:line="312" w:lineRule="auto"/>
        <w:ind w:right="8"/>
        <w:jc w:val="both"/>
        <w:rPr>
          <w:sz w:val="28"/>
          <w:szCs w:val="28"/>
          <w:lang w:val="fr-FR"/>
        </w:rPr>
      </w:pPr>
      <w:r w:rsidRPr="00E77BCD">
        <w:rPr>
          <w:b/>
          <w:color w:val="auto"/>
          <w:sz w:val="28"/>
          <w:szCs w:val="28"/>
          <w:lang w:val="fr-FR"/>
        </w:rPr>
        <w:t>Câu 2:</w:t>
      </w:r>
      <w:r w:rsidR="000358CE" w:rsidRPr="00E77BCD">
        <w:rPr>
          <w:color w:val="000000"/>
          <w:sz w:val="28"/>
          <w:szCs w:val="28"/>
          <w:lang w:val="fr-FR"/>
        </w:rPr>
        <w:t xml:space="preserve"> Một người cố gắng ôm một chồng sách có trọng lượng 40 N cách mặt đất 1,2 m trong suốt thời gian 2 phút. Công suất mà người đó đã thực hiện được trong thời gian ôm sách là</w:t>
      </w:r>
      <w:r w:rsidR="00700667" w:rsidRPr="00E77BCD">
        <w:rPr>
          <w:color w:val="000000"/>
          <w:sz w:val="28"/>
          <w:szCs w:val="28"/>
          <w:lang w:val="fr-FR"/>
        </w:rPr>
        <w:t xml:space="preserve"> bao nhiêu?</w:t>
      </w:r>
    </w:p>
    <w:p w14:paraId="40E79338" w14:textId="56F3DA57" w:rsidR="00381BDC" w:rsidRPr="00FE509E" w:rsidRDefault="000358CE" w:rsidP="006D18FD">
      <w:pPr>
        <w:spacing w:line="276" w:lineRule="auto"/>
        <w:ind w:right="8"/>
        <w:jc w:val="both"/>
        <w:rPr>
          <w:rFonts w:eastAsia="Calibri"/>
          <w:color w:val="auto"/>
          <w:sz w:val="26"/>
          <w:szCs w:val="26"/>
          <w:lang w:val="pt-BR"/>
          <w14:ligatures w14:val="standardContextual"/>
        </w:rPr>
      </w:pPr>
      <w:r w:rsidRPr="00E77BCD">
        <w:rPr>
          <w:b/>
          <w:color w:val="auto"/>
          <w:sz w:val="28"/>
          <w:szCs w:val="28"/>
          <w:lang w:val="fr-FR"/>
        </w:rPr>
        <w:t>Đáp án:………………………………………………………….</w:t>
      </w:r>
    </w:p>
    <w:p w14:paraId="09348D63" w14:textId="17A34C99" w:rsidR="000358CE" w:rsidRPr="00E77BCD" w:rsidRDefault="00381BDC" w:rsidP="006D18FD">
      <w:pPr>
        <w:pBdr>
          <w:top w:val="nil"/>
          <w:left w:val="nil"/>
          <w:bottom w:val="nil"/>
          <w:right w:val="nil"/>
          <w:between w:val="nil"/>
        </w:pBdr>
        <w:tabs>
          <w:tab w:val="left" w:pos="992"/>
        </w:tabs>
        <w:spacing w:line="312" w:lineRule="auto"/>
        <w:ind w:right="8"/>
        <w:jc w:val="both"/>
        <w:rPr>
          <w:sz w:val="28"/>
          <w:szCs w:val="28"/>
          <w:lang w:val="fr-FR"/>
        </w:rPr>
      </w:pPr>
      <w:r w:rsidRPr="00E77BCD">
        <w:rPr>
          <w:b/>
          <w:color w:val="auto"/>
          <w:sz w:val="28"/>
          <w:szCs w:val="28"/>
          <w:lang w:val="fr-FR"/>
        </w:rPr>
        <w:t>Câu 3:</w:t>
      </w:r>
      <w:r w:rsidR="000358CE" w:rsidRPr="00E77BCD">
        <w:rPr>
          <w:color w:val="000000"/>
          <w:sz w:val="28"/>
          <w:szCs w:val="28"/>
          <w:lang w:val="fr-FR"/>
        </w:rPr>
        <w:t xml:space="preserve"> Một viên đạn khối lượng m = 20 g bay theo phương ngang với vận tốc v</w:t>
      </w:r>
      <w:r w:rsidR="000358CE" w:rsidRPr="00E77BCD">
        <w:rPr>
          <w:color w:val="000000"/>
          <w:sz w:val="28"/>
          <w:szCs w:val="28"/>
          <w:vertAlign w:val="subscript"/>
          <w:lang w:val="fr-FR"/>
        </w:rPr>
        <w:t>1</w:t>
      </w:r>
      <w:r w:rsidR="000358CE" w:rsidRPr="00E77BCD">
        <w:rPr>
          <w:color w:val="000000"/>
          <w:sz w:val="28"/>
          <w:szCs w:val="28"/>
          <w:lang w:val="fr-FR"/>
        </w:rPr>
        <w:t xml:space="preserve"> = 300 m/s xuyên qua một tấm gỗ dày 5cm. Sau khi xuyên qua tấm gỗ đạn có vận tốc v</w:t>
      </w:r>
      <w:r w:rsidR="000358CE" w:rsidRPr="00E77BCD">
        <w:rPr>
          <w:color w:val="000000"/>
          <w:sz w:val="28"/>
          <w:szCs w:val="28"/>
          <w:vertAlign w:val="subscript"/>
          <w:lang w:val="fr-FR"/>
        </w:rPr>
        <w:t>2</w:t>
      </w:r>
      <w:r w:rsidR="000358CE" w:rsidRPr="00E77BCD">
        <w:rPr>
          <w:color w:val="000000"/>
          <w:sz w:val="28"/>
          <w:szCs w:val="28"/>
          <w:lang w:val="fr-FR"/>
        </w:rPr>
        <w:t xml:space="preserve"> = 100 m/s. Lực cản trung bình của tấm gỗ tác dụng lên viên đạn có độ lớn là bao nhiêu?</w:t>
      </w:r>
    </w:p>
    <w:p w14:paraId="0F07B11A" w14:textId="40A56A4F" w:rsidR="00381BDC" w:rsidRPr="00FE509E" w:rsidRDefault="000358CE" w:rsidP="006D18FD">
      <w:pPr>
        <w:spacing w:line="276" w:lineRule="auto"/>
        <w:ind w:right="8"/>
        <w:jc w:val="both"/>
        <w:rPr>
          <w:rFonts w:eastAsia="Calibri"/>
          <w:color w:val="auto"/>
          <w:sz w:val="26"/>
          <w:szCs w:val="26"/>
          <w:lang w:val="pt-BR"/>
          <w14:ligatures w14:val="standardContextual"/>
        </w:rPr>
      </w:pPr>
      <w:r w:rsidRPr="00E77BCD">
        <w:rPr>
          <w:b/>
          <w:color w:val="auto"/>
          <w:sz w:val="28"/>
          <w:szCs w:val="28"/>
          <w:lang w:val="fr-FR"/>
        </w:rPr>
        <w:t>Đáp án:………………………………………………………….</w:t>
      </w:r>
    </w:p>
    <w:p w14:paraId="3F146940" w14:textId="3815702E" w:rsidR="006D18FD" w:rsidRPr="00E77BCD" w:rsidRDefault="00381BDC" w:rsidP="006D18FD">
      <w:pPr>
        <w:pStyle w:val="ListParagraph"/>
        <w:tabs>
          <w:tab w:val="left" w:pos="992"/>
        </w:tabs>
        <w:spacing w:after="0" w:line="312" w:lineRule="auto"/>
        <w:ind w:left="0" w:right="8"/>
        <w:jc w:val="both"/>
        <w:rPr>
          <w:rFonts w:ascii="Times New Roman" w:hAnsi="Times New Roman" w:cs="Times New Roman"/>
          <w:b/>
          <w:sz w:val="28"/>
          <w:szCs w:val="28"/>
          <w:lang w:val="fr-FR"/>
        </w:rPr>
      </w:pPr>
      <w:r w:rsidRPr="00E77BCD">
        <w:rPr>
          <w:rFonts w:ascii="Times New Roman" w:hAnsi="Times New Roman" w:cs="Times New Roman"/>
          <w:b/>
          <w:sz w:val="28"/>
          <w:szCs w:val="28"/>
          <w:lang w:val="fr-FR"/>
        </w:rPr>
        <w:t>Câu 4:</w:t>
      </w:r>
      <w:r w:rsidR="000358CE" w:rsidRPr="00E77BCD">
        <w:rPr>
          <w:rFonts w:ascii="Times New Roman" w:hAnsi="Times New Roman" w:cs="Times New Roman"/>
          <w:sz w:val="28"/>
          <w:szCs w:val="28"/>
          <w:lang w:val="fr-FR"/>
        </w:rPr>
        <w:t xml:space="preserve"> </w:t>
      </w:r>
      <w:r w:rsidR="006D18FD" w:rsidRPr="00E77BCD">
        <w:rPr>
          <w:rFonts w:ascii="Times New Roman" w:hAnsi="Times New Roman" w:cs="Times New Roman"/>
          <w:color w:val="000000"/>
          <w:sz w:val="28"/>
          <w:szCs w:val="28"/>
          <w:shd w:val="clear" w:color="auto" w:fill="FFFFFF"/>
          <w:lang w:val="fr-FR"/>
        </w:rPr>
        <w:t>Một người buộc một hòn đá khối lượng 400 g vào đầu một sợi dây rồi quay trong mặt phẳng thẳng đứng. Hòn đá chuyển động trên đường tròn bán kính 50 cm với tốc độ góc không đổi 8 rad/s. Lấy g = 10 m/s</w:t>
      </w:r>
      <w:r w:rsidR="006D18FD" w:rsidRPr="00E77BCD">
        <w:rPr>
          <w:rFonts w:ascii="Times New Roman" w:hAnsi="Times New Roman" w:cs="Times New Roman"/>
          <w:color w:val="000000"/>
          <w:sz w:val="28"/>
          <w:szCs w:val="28"/>
          <w:shd w:val="clear" w:color="auto" w:fill="FFFFFF"/>
          <w:vertAlign w:val="superscript"/>
          <w:lang w:val="fr-FR"/>
        </w:rPr>
        <w:t>2</w:t>
      </w:r>
      <w:r w:rsidR="006D18FD" w:rsidRPr="00E77BCD">
        <w:rPr>
          <w:rFonts w:ascii="Times New Roman" w:hAnsi="Times New Roman" w:cs="Times New Roman"/>
          <w:color w:val="000000"/>
          <w:sz w:val="28"/>
          <w:szCs w:val="28"/>
          <w:shd w:val="clear" w:color="auto" w:fill="FFFFFF"/>
          <w:lang w:val="fr-FR"/>
        </w:rPr>
        <w:t>. Lực căng của sợi dây ở điểm thấp nhất của quỹ đạo là bao nhiêu?</w:t>
      </w:r>
    </w:p>
    <w:p w14:paraId="6E95B664" w14:textId="05CA5B12" w:rsidR="00381BDC" w:rsidRPr="00E77BCD" w:rsidRDefault="000358CE" w:rsidP="006D18FD">
      <w:pPr>
        <w:pStyle w:val="ListParagraph"/>
        <w:pBdr>
          <w:top w:val="nil"/>
          <w:left w:val="nil"/>
          <w:bottom w:val="nil"/>
          <w:right w:val="nil"/>
          <w:between w:val="nil"/>
        </w:pBdr>
        <w:tabs>
          <w:tab w:val="left" w:pos="992"/>
        </w:tabs>
        <w:spacing w:after="0" w:line="288" w:lineRule="auto"/>
        <w:ind w:left="0" w:right="8"/>
        <w:jc w:val="both"/>
        <w:rPr>
          <w:rFonts w:ascii="Times New Roman" w:hAnsi="Times New Roman" w:cs="Times New Roman"/>
          <w:b/>
          <w:sz w:val="28"/>
          <w:szCs w:val="28"/>
          <w:lang w:val="fr-FR"/>
        </w:rPr>
      </w:pPr>
      <w:r w:rsidRPr="00E77BCD">
        <w:rPr>
          <w:rFonts w:ascii="Times New Roman" w:hAnsi="Times New Roman" w:cs="Times New Roman"/>
          <w:b/>
          <w:sz w:val="28"/>
          <w:szCs w:val="28"/>
          <w:lang w:val="fr-FR"/>
        </w:rPr>
        <w:t>Đáp án:………………………………………………………….</w:t>
      </w:r>
    </w:p>
    <w:p w14:paraId="6F3C3165" w14:textId="733FDD62" w:rsidR="006D18FD" w:rsidRPr="00FE509E" w:rsidRDefault="006D18FD" w:rsidP="006D18FD">
      <w:pPr>
        <w:pStyle w:val="ListParagraph"/>
        <w:pBdr>
          <w:top w:val="nil"/>
          <w:left w:val="nil"/>
          <w:bottom w:val="nil"/>
          <w:right w:val="nil"/>
          <w:between w:val="nil"/>
        </w:pBdr>
        <w:tabs>
          <w:tab w:val="left" w:pos="992"/>
        </w:tabs>
        <w:spacing w:after="0" w:line="288" w:lineRule="auto"/>
        <w:ind w:left="0" w:right="8"/>
        <w:jc w:val="both"/>
        <w:rPr>
          <w:rFonts w:ascii="Times New Roman" w:eastAsia="Calibri" w:hAnsi="Times New Roman" w:cs="Times New Roman"/>
          <w:color w:val="FF0000"/>
          <w:sz w:val="26"/>
          <w:szCs w:val="26"/>
          <w:lang w:val="pt-BR"/>
          <w14:ligatures w14:val="standardContextual"/>
        </w:rPr>
      </w:pPr>
      <w:r w:rsidRPr="00E77BCD">
        <w:rPr>
          <w:rFonts w:ascii="Times New Roman" w:hAnsi="Times New Roman" w:cs="Times New Roman"/>
          <w:color w:val="FF0000"/>
          <w:sz w:val="28"/>
          <w:szCs w:val="28"/>
          <w:lang w:val="fr-FR"/>
        </w:rPr>
        <w:t>16,8 N</w:t>
      </w:r>
    </w:p>
    <w:p w14:paraId="1C3BF40F" w14:textId="77777777" w:rsidR="006D18FD" w:rsidRPr="00E77BCD" w:rsidRDefault="00381BDC" w:rsidP="006D18FD">
      <w:pPr>
        <w:pStyle w:val="ListParagraph"/>
        <w:tabs>
          <w:tab w:val="left" w:pos="992"/>
        </w:tabs>
        <w:spacing w:after="0" w:line="312" w:lineRule="auto"/>
        <w:ind w:left="0" w:right="8"/>
        <w:jc w:val="both"/>
        <w:rPr>
          <w:rFonts w:ascii="Times New Roman" w:hAnsi="Times New Roman" w:cs="Times New Roman"/>
          <w:sz w:val="28"/>
          <w:szCs w:val="28"/>
          <w:lang w:val="fr-FR"/>
        </w:rPr>
      </w:pPr>
      <w:r w:rsidRPr="00E77BCD">
        <w:rPr>
          <w:rFonts w:ascii="Times New Roman" w:hAnsi="Times New Roman" w:cs="Times New Roman"/>
          <w:b/>
          <w:sz w:val="28"/>
          <w:szCs w:val="28"/>
          <w:lang w:val="fr-FR"/>
        </w:rPr>
        <w:t>Câu 5:</w:t>
      </w:r>
      <w:r w:rsidR="000358CE" w:rsidRPr="00E77BCD">
        <w:rPr>
          <w:rFonts w:ascii="Times New Roman" w:hAnsi="Times New Roman" w:cs="Times New Roman"/>
          <w:color w:val="000000"/>
          <w:spacing w:val="-4"/>
          <w:sz w:val="28"/>
          <w:szCs w:val="28"/>
          <w:lang w:val="fr-FR"/>
        </w:rPr>
        <w:t xml:space="preserve"> </w:t>
      </w:r>
      <w:r w:rsidR="006D18FD" w:rsidRPr="00E77BCD">
        <w:rPr>
          <w:rFonts w:ascii="Times New Roman" w:hAnsi="Times New Roman" w:cs="Times New Roman"/>
          <w:sz w:val="28"/>
          <w:szCs w:val="28"/>
          <w:lang w:val="fr-FR"/>
        </w:rPr>
        <w:t>Một người thợ lặn đang ở độ sâu 12 m so với mặt nước. Cho biết khối lượng riêng của nước là 1000 kg/m</w:t>
      </w:r>
      <w:r w:rsidR="006D18FD" w:rsidRPr="00E77BCD">
        <w:rPr>
          <w:rFonts w:ascii="Times New Roman" w:hAnsi="Times New Roman" w:cs="Times New Roman"/>
          <w:sz w:val="28"/>
          <w:szCs w:val="28"/>
          <w:vertAlign w:val="superscript"/>
          <w:lang w:val="fr-FR"/>
        </w:rPr>
        <w:t>3</w:t>
      </w:r>
      <w:r w:rsidR="006D18FD" w:rsidRPr="00E77BCD">
        <w:rPr>
          <w:rFonts w:ascii="Times New Roman" w:hAnsi="Times New Roman" w:cs="Times New Roman"/>
          <w:sz w:val="28"/>
          <w:szCs w:val="28"/>
          <w:lang w:val="fr-FR"/>
        </w:rPr>
        <w:t>, diện tích bề mặt cơ thể người này là 2 m</w:t>
      </w:r>
      <w:r w:rsidR="006D18FD" w:rsidRPr="00E77BCD">
        <w:rPr>
          <w:rFonts w:ascii="Times New Roman" w:hAnsi="Times New Roman" w:cs="Times New Roman"/>
          <w:sz w:val="28"/>
          <w:szCs w:val="28"/>
          <w:vertAlign w:val="superscript"/>
          <w:lang w:val="fr-FR"/>
        </w:rPr>
        <w:t>2</w:t>
      </w:r>
      <w:r w:rsidR="006D18FD" w:rsidRPr="00E77BCD">
        <w:rPr>
          <w:rFonts w:ascii="Times New Roman" w:hAnsi="Times New Roman" w:cs="Times New Roman"/>
          <w:sz w:val="28"/>
          <w:szCs w:val="28"/>
          <w:lang w:val="fr-FR"/>
        </w:rPr>
        <w:t>. Lấy g = 10 m/s</w:t>
      </w:r>
      <w:r w:rsidR="006D18FD" w:rsidRPr="00E77BCD">
        <w:rPr>
          <w:rFonts w:ascii="Times New Roman" w:hAnsi="Times New Roman" w:cs="Times New Roman"/>
          <w:sz w:val="28"/>
          <w:szCs w:val="28"/>
          <w:vertAlign w:val="superscript"/>
          <w:lang w:val="fr-FR"/>
        </w:rPr>
        <w:t>2</w:t>
      </w:r>
      <w:r w:rsidR="006D18FD" w:rsidRPr="00E77BCD">
        <w:rPr>
          <w:rFonts w:ascii="Times New Roman" w:hAnsi="Times New Roman" w:cs="Times New Roman"/>
          <w:sz w:val="28"/>
          <w:szCs w:val="28"/>
          <w:lang w:val="fr-FR"/>
        </w:rPr>
        <w:t>. Áp lực do nước tác dụng lên người thợ lặn là</w:t>
      </w:r>
    </w:p>
    <w:p w14:paraId="1136D384" w14:textId="228D27C8" w:rsidR="00381BDC" w:rsidRPr="00E77BCD" w:rsidRDefault="000358CE" w:rsidP="006D18FD">
      <w:pPr>
        <w:pStyle w:val="ListParagraph"/>
        <w:pBdr>
          <w:top w:val="nil"/>
          <w:left w:val="nil"/>
          <w:bottom w:val="nil"/>
          <w:right w:val="nil"/>
          <w:between w:val="nil"/>
        </w:pBdr>
        <w:tabs>
          <w:tab w:val="left" w:pos="992"/>
        </w:tabs>
        <w:spacing w:after="0" w:line="312" w:lineRule="auto"/>
        <w:ind w:left="0" w:right="8"/>
        <w:jc w:val="both"/>
        <w:rPr>
          <w:rFonts w:ascii="Times New Roman" w:hAnsi="Times New Roman" w:cs="Times New Roman"/>
          <w:b/>
          <w:sz w:val="28"/>
          <w:szCs w:val="28"/>
          <w:lang w:val="fr-FR"/>
        </w:rPr>
      </w:pPr>
      <w:r w:rsidRPr="00E77BCD">
        <w:rPr>
          <w:rFonts w:ascii="Times New Roman" w:hAnsi="Times New Roman" w:cs="Times New Roman"/>
          <w:b/>
          <w:sz w:val="28"/>
          <w:szCs w:val="28"/>
          <w:lang w:val="fr-FR"/>
        </w:rPr>
        <w:t>Đáp án:………………………………………………………….</w:t>
      </w:r>
    </w:p>
    <w:p w14:paraId="64825BE3" w14:textId="780BF95D" w:rsidR="006D18FD" w:rsidRPr="00FE509E" w:rsidRDefault="006D18FD" w:rsidP="006D18FD">
      <w:pPr>
        <w:pStyle w:val="ListParagraph"/>
        <w:pBdr>
          <w:top w:val="nil"/>
          <w:left w:val="nil"/>
          <w:bottom w:val="nil"/>
          <w:right w:val="nil"/>
          <w:between w:val="nil"/>
        </w:pBdr>
        <w:tabs>
          <w:tab w:val="left" w:pos="992"/>
        </w:tabs>
        <w:spacing w:after="0" w:line="312" w:lineRule="auto"/>
        <w:ind w:left="0" w:right="8"/>
        <w:jc w:val="both"/>
        <w:rPr>
          <w:rFonts w:ascii="Times New Roman" w:eastAsia="Calibri" w:hAnsi="Times New Roman" w:cs="Times New Roman"/>
          <w:color w:val="FF0000"/>
          <w:sz w:val="26"/>
          <w:szCs w:val="26"/>
          <w:lang w:val="pt-BR"/>
          <w14:ligatures w14:val="standardContextual"/>
        </w:rPr>
      </w:pPr>
      <w:r w:rsidRPr="00FE509E">
        <w:rPr>
          <w:rFonts w:ascii="Times New Roman" w:hAnsi="Times New Roman" w:cs="Times New Roman"/>
          <w:color w:val="FF0000"/>
          <w:sz w:val="28"/>
          <w:szCs w:val="28"/>
          <w:lang w:val="vi-VN"/>
        </w:rPr>
        <w:t>24.10</w:t>
      </w:r>
      <w:r w:rsidRPr="00FE509E">
        <w:rPr>
          <w:rFonts w:ascii="Times New Roman" w:hAnsi="Times New Roman" w:cs="Times New Roman"/>
          <w:color w:val="FF0000"/>
          <w:sz w:val="28"/>
          <w:szCs w:val="28"/>
          <w:vertAlign w:val="superscript"/>
          <w:lang w:val="vi-VN"/>
        </w:rPr>
        <w:t>4</w:t>
      </w:r>
      <w:r w:rsidRPr="00FE509E">
        <w:rPr>
          <w:rFonts w:ascii="Times New Roman" w:hAnsi="Times New Roman" w:cs="Times New Roman"/>
          <w:color w:val="FF0000"/>
          <w:sz w:val="28"/>
          <w:szCs w:val="28"/>
          <w:lang w:val="vi-VN"/>
        </w:rPr>
        <w:t xml:space="preserve"> N.</w:t>
      </w:r>
    </w:p>
    <w:p w14:paraId="32EEDF5D" w14:textId="108753E2" w:rsidR="000358CE" w:rsidRPr="00E77BCD" w:rsidRDefault="00381BDC" w:rsidP="006D18FD">
      <w:pPr>
        <w:pStyle w:val="ListParagraph"/>
        <w:pBdr>
          <w:top w:val="nil"/>
          <w:left w:val="nil"/>
          <w:bottom w:val="nil"/>
          <w:right w:val="nil"/>
          <w:between w:val="nil"/>
        </w:pBdr>
        <w:tabs>
          <w:tab w:val="left" w:pos="992"/>
        </w:tabs>
        <w:spacing w:after="0" w:line="312" w:lineRule="auto"/>
        <w:ind w:left="0" w:right="8"/>
        <w:jc w:val="both"/>
        <w:rPr>
          <w:rFonts w:ascii="Times New Roman" w:hAnsi="Times New Roman" w:cs="Times New Roman"/>
          <w:sz w:val="28"/>
          <w:szCs w:val="28"/>
          <w:lang w:val="fr-FR"/>
        </w:rPr>
      </w:pPr>
      <w:r w:rsidRPr="00E77BCD">
        <w:rPr>
          <w:rFonts w:ascii="Times New Roman" w:hAnsi="Times New Roman" w:cs="Times New Roman"/>
          <w:b/>
          <w:sz w:val="28"/>
          <w:szCs w:val="28"/>
          <w:lang w:val="fr-FR"/>
        </w:rPr>
        <w:lastRenderedPageBreak/>
        <w:t>Câu 6:</w:t>
      </w:r>
      <w:r w:rsidR="000358CE" w:rsidRPr="00E77BCD">
        <w:rPr>
          <w:rFonts w:ascii="Times New Roman" w:hAnsi="Times New Roman" w:cs="Times New Roman"/>
          <w:sz w:val="28"/>
          <w:szCs w:val="28"/>
          <w:lang w:val="fr-FR"/>
        </w:rPr>
        <w:t xml:space="preserve"> Một con lắc đơn gồm vật m = 400 g, dây treo không dãn có chiều dài </w:t>
      </w:r>
      <w:r w:rsidR="000358CE" w:rsidRPr="00FE509E">
        <w:rPr>
          <w:rFonts w:ascii="Times New Roman" w:hAnsi="Times New Roman" w:cs="Times New Roman"/>
          <w:position w:val="-10"/>
          <w:sz w:val="28"/>
          <w:szCs w:val="28"/>
        </w:rPr>
        <w:object w:dxaOrig="840" w:dyaOrig="320" w14:anchorId="32565411">
          <v:shape id="_x0000_i1035" type="#_x0000_t75" style="width:42.75pt;height:17.25pt" o:ole="">
            <v:imagedata r:id="rId30" o:title=""/>
          </v:shape>
          <o:OLEObject Type="Embed" ProgID="Equation.DSMT4" ShapeID="_x0000_i1035" DrawAspect="Content" ObjectID="_1774726180" r:id="rId31"/>
        </w:object>
      </w:r>
      <w:r w:rsidR="000358CE" w:rsidRPr="00E77BCD">
        <w:rPr>
          <w:rFonts w:ascii="Times New Roman" w:hAnsi="Times New Roman" w:cs="Times New Roman"/>
          <w:sz w:val="28"/>
          <w:szCs w:val="28"/>
          <w:lang w:val="fr-FR"/>
        </w:rPr>
        <w:t xml:space="preserve">. Chọn mốc thế năng tại vị trí cân bằng của vật, lấy </w:t>
      </w:r>
      <w:r w:rsidR="000358CE" w:rsidRPr="00FE509E">
        <w:rPr>
          <w:rFonts w:ascii="Times New Roman" w:hAnsi="Times New Roman" w:cs="Times New Roman"/>
          <w:position w:val="-10"/>
          <w:sz w:val="28"/>
          <w:szCs w:val="28"/>
        </w:rPr>
        <w:object w:dxaOrig="1200" w:dyaOrig="360" w14:anchorId="34E3E465">
          <v:shape id="_x0000_i1036" type="#_x0000_t75" style="width:60pt;height:17.25pt" o:ole="">
            <v:imagedata r:id="rId32" o:title=""/>
          </v:shape>
          <o:OLEObject Type="Embed" ProgID="Equation.DSMT4" ShapeID="_x0000_i1036" DrawAspect="Content" ObjectID="_1774726181" r:id="rId33"/>
        </w:object>
      </w:r>
      <w:r w:rsidR="000358CE" w:rsidRPr="00E77BCD">
        <w:rPr>
          <w:rFonts w:ascii="Times New Roman" w:hAnsi="Times New Roman" w:cs="Times New Roman"/>
          <w:sz w:val="28"/>
          <w:szCs w:val="28"/>
          <w:lang w:val="fr-FR"/>
        </w:rPr>
        <w:t xml:space="preserve">, ở góc lệch </w:t>
      </w:r>
      <w:r w:rsidR="000358CE" w:rsidRPr="00FE509E">
        <w:rPr>
          <w:rFonts w:ascii="Times New Roman" w:hAnsi="Times New Roman" w:cs="Times New Roman"/>
          <w:position w:val="-6"/>
          <w:sz w:val="28"/>
          <w:szCs w:val="28"/>
        </w:rPr>
        <w:object w:dxaOrig="780" w:dyaOrig="320" w14:anchorId="25BDD6D4">
          <v:shape id="_x0000_i1037" type="#_x0000_t75" style="width:39pt;height:17.25pt" o:ole="">
            <v:imagedata r:id="rId34" o:title=""/>
          </v:shape>
          <o:OLEObject Type="Embed" ProgID="Equation.DSMT4" ShapeID="_x0000_i1037" DrawAspect="Content" ObjectID="_1774726182" r:id="rId35"/>
        </w:object>
      </w:r>
      <w:r w:rsidR="000358CE" w:rsidRPr="00E77BCD">
        <w:rPr>
          <w:rFonts w:ascii="Times New Roman" w:hAnsi="Times New Roman" w:cs="Times New Roman"/>
          <w:sz w:val="28"/>
          <w:szCs w:val="28"/>
          <w:lang w:val="fr-FR"/>
        </w:rPr>
        <w:t xml:space="preserve"> so với phương thẳng đứng vật có thế năng </w:t>
      </w:r>
      <w:r w:rsidR="000358CE" w:rsidRPr="00FE509E">
        <w:rPr>
          <w:rFonts w:ascii="Times New Roman" w:hAnsi="Times New Roman" w:cs="Times New Roman"/>
          <w:position w:val="-12"/>
          <w:sz w:val="28"/>
          <w:szCs w:val="28"/>
        </w:rPr>
        <w:object w:dxaOrig="340" w:dyaOrig="360" w14:anchorId="7EE73836">
          <v:shape id="_x0000_i1038" type="#_x0000_t75" style="width:17.25pt;height:17.25pt" o:ole="">
            <v:imagedata r:id="rId36" o:title=""/>
          </v:shape>
          <o:OLEObject Type="Embed" ProgID="Equation.DSMT4" ShapeID="_x0000_i1038" DrawAspect="Content" ObjectID="_1774726183" r:id="rId37"/>
        </w:object>
      </w:r>
      <w:r w:rsidR="000358CE" w:rsidRPr="00E77BCD">
        <w:rPr>
          <w:rFonts w:ascii="Times New Roman" w:hAnsi="Times New Roman" w:cs="Times New Roman"/>
          <w:sz w:val="28"/>
          <w:szCs w:val="28"/>
          <w:lang w:val="fr-FR"/>
        </w:rPr>
        <w:t xml:space="preserve">, giá trị của </w:t>
      </w:r>
      <w:r w:rsidR="000358CE" w:rsidRPr="00FE509E">
        <w:rPr>
          <w:rFonts w:ascii="Times New Roman" w:hAnsi="Times New Roman" w:cs="Times New Roman"/>
          <w:position w:val="-12"/>
          <w:sz w:val="28"/>
          <w:szCs w:val="28"/>
        </w:rPr>
        <w:object w:dxaOrig="340" w:dyaOrig="360" w14:anchorId="07646E79">
          <v:shape id="_x0000_i1039" type="#_x0000_t75" style="width:17.25pt;height:17.25pt" o:ole="">
            <v:imagedata r:id="rId38" o:title=""/>
          </v:shape>
          <o:OLEObject Type="Embed" ProgID="Equation.DSMT4" ShapeID="_x0000_i1039" DrawAspect="Content" ObjectID="_1774726184" r:id="rId39"/>
        </w:object>
      </w:r>
      <w:r w:rsidR="000358CE" w:rsidRPr="00E77BCD">
        <w:rPr>
          <w:rFonts w:ascii="Times New Roman" w:hAnsi="Times New Roman" w:cs="Times New Roman"/>
          <w:sz w:val="28"/>
          <w:szCs w:val="28"/>
          <w:lang w:val="fr-FR"/>
        </w:rPr>
        <w:t xml:space="preserve"> bằng bao nhiêu ?</w:t>
      </w:r>
    </w:p>
    <w:p w14:paraId="7F5D27BF" w14:textId="39A1D579" w:rsidR="00381BDC" w:rsidRPr="00FE509E" w:rsidRDefault="000358CE" w:rsidP="006D18FD">
      <w:pPr>
        <w:spacing w:line="276" w:lineRule="auto"/>
        <w:ind w:right="8"/>
        <w:jc w:val="both"/>
        <w:rPr>
          <w:b/>
          <w:color w:val="auto"/>
          <w:sz w:val="28"/>
          <w:szCs w:val="28"/>
        </w:rPr>
      </w:pPr>
      <w:r w:rsidRPr="00FE509E">
        <w:rPr>
          <w:b/>
          <w:color w:val="auto"/>
          <w:sz w:val="28"/>
          <w:szCs w:val="28"/>
        </w:rPr>
        <w:t>Đáp án:………………………………………………………….</w:t>
      </w:r>
    </w:p>
    <w:p w14:paraId="52191EB7" w14:textId="28BC298D" w:rsidR="006D18FD" w:rsidRPr="00FE509E" w:rsidRDefault="006D18FD" w:rsidP="006D18FD">
      <w:pPr>
        <w:spacing w:line="276" w:lineRule="auto"/>
        <w:ind w:right="8"/>
        <w:jc w:val="both"/>
        <w:rPr>
          <w:rFonts w:eastAsia="Calibri"/>
          <w:color w:val="FF0000"/>
          <w:sz w:val="26"/>
          <w:szCs w:val="26"/>
          <w:lang w:val="pt-BR"/>
          <w14:ligatures w14:val="standardContextual"/>
        </w:rPr>
      </w:pPr>
      <w:r w:rsidRPr="00FE509E">
        <w:rPr>
          <w:color w:val="FF0000"/>
          <w:sz w:val="26"/>
          <w:szCs w:val="26"/>
        </w:rPr>
        <w:t>3J</w:t>
      </w:r>
    </w:p>
    <w:p w14:paraId="3C4DD6D1" w14:textId="77777777" w:rsidR="00381BDC" w:rsidRPr="00FE509E" w:rsidRDefault="00381BDC" w:rsidP="00FF31F4">
      <w:pPr>
        <w:spacing w:line="276" w:lineRule="auto"/>
        <w:jc w:val="both"/>
        <w:rPr>
          <w:rFonts w:eastAsia="Calibri"/>
          <w:color w:val="auto"/>
          <w:sz w:val="26"/>
          <w:szCs w:val="26"/>
          <w:lang w:val="pt-BR"/>
          <w14:ligatures w14:val="standardContextual"/>
        </w:rPr>
      </w:pPr>
    </w:p>
    <w:p w14:paraId="5BD91ADF" w14:textId="77777777" w:rsidR="00101D34" w:rsidRPr="00FE509E" w:rsidRDefault="00101D34" w:rsidP="00FF31F4">
      <w:pPr>
        <w:spacing w:line="276" w:lineRule="auto"/>
        <w:jc w:val="both"/>
        <w:rPr>
          <w:rFonts w:eastAsia="Calibri"/>
          <w:color w:val="auto"/>
          <w:sz w:val="26"/>
          <w:szCs w:val="26"/>
          <w:lang w:val="pt-BR"/>
          <w14:ligatures w14:val="standardContextual"/>
        </w:rPr>
      </w:pPr>
    </w:p>
    <w:p w14:paraId="46F25D2C" w14:textId="77777777" w:rsidR="00700667" w:rsidRPr="00FE509E" w:rsidRDefault="00700667" w:rsidP="00FF31F4">
      <w:pPr>
        <w:spacing w:line="276" w:lineRule="auto"/>
        <w:jc w:val="both"/>
        <w:rPr>
          <w:rFonts w:eastAsia="Calibri"/>
          <w:color w:val="auto"/>
          <w:sz w:val="26"/>
          <w:szCs w:val="26"/>
          <w:lang w:val="pt-BR"/>
          <w14:ligatures w14:val="standardContextual"/>
        </w:rPr>
      </w:pPr>
    </w:p>
    <w:bookmarkEnd w:id="0"/>
    <w:p w14:paraId="652B526C" w14:textId="77777777" w:rsidR="0037294B" w:rsidRPr="00FE509E" w:rsidRDefault="0037294B" w:rsidP="00FF31F4">
      <w:pPr>
        <w:tabs>
          <w:tab w:val="left" w:pos="360"/>
        </w:tabs>
        <w:spacing w:line="276" w:lineRule="auto"/>
        <w:jc w:val="both"/>
        <w:rPr>
          <w:b/>
          <w:color w:val="000000" w:themeColor="text1"/>
          <w:sz w:val="26"/>
          <w:szCs w:val="26"/>
        </w:rPr>
      </w:pPr>
      <w:r w:rsidRPr="00FE509E">
        <w:rPr>
          <w:noProof/>
          <w:color w:val="000000" w:themeColor="text1"/>
          <w:sz w:val="26"/>
          <w:szCs w:val="26"/>
        </w:rPr>
        <mc:AlternateContent>
          <mc:Choice Requires="wpg">
            <w:drawing>
              <wp:inline distT="0" distB="0" distL="0" distR="0" wp14:anchorId="4A05EC79" wp14:editId="7EFACF15">
                <wp:extent cx="3777142" cy="367589"/>
                <wp:effectExtent l="0" t="0" r="33020" b="0"/>
                <wp:docPr id="1664476470" name="Group 4988"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7142" cy="367589"/>
                          <a:chOff x="0" y="237"/>
                          <a:chExt cx="38151" cy="3696"/>
                        </a:xfrm>
                      </wpg:grpSpPr>
                      <wps:wsp>
                        <wps:cNvPr id="1664476471" name="Diamond 4989"/>
                        <wps:cNvSpPr>
                          <a:spLocks noChangeArrowheads="1"/>
                        </wps:cNvSpPr>
                        <wps:spPr bwMode="auto">
                          <a:xfrm>
                            <a:off x="0" y="237"/>
                            <a:ext cx="3873" cy="3696"/>
                          </a:xfrm>
                          <a:prstGeom prst="diamond">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664476472" name="Text Box 2"/>
                        <wps:cNvSpPr txBox="1">
                          <a:spLocks noChangeArrowheads="1"/>
                        </wps:cNvSpPr>
                        <wps:spPr bwMode="auto">
                          <a:xfrm>
                            <a:off x="3206" y="575"/>
                            <a:ext cx="19669" cy="3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CA9D0" w14:textId="77777777" w:rsidR="0037294B" w:rsidRPr="001D19D1" w:rsidRDefault="0037294B" w:rsidP="0037294B">
                              <w:pPr>
                                <w:rPr>
                                  <w:rFonts w:ascii="UTM Avo" w:hAnsi="UTM Avo"/>
                                  <w:b/>
                                  <w:bCs/>
                                  <w:color w:val="3D5A80"/>
                                  <w:sz w:val="28"/>
                                  <w:szCs w:val="28"/>
                                </w:rPr>
                              </w:pPr>
                              <w:r>
                                <w:rPr>
                                  <w:rFonts w:ascii="UTM Avo" w:hAnsi="UTM Avo"/>
                                  <w:b/>
                                  <w:bCs/>
                                  <w:color w:val="3D5A80"/>
                                  <w:sz w:val="28"/>
                                  <w:szCs w:val="28"/>
                                </w:rPr>
                                <w:t>Hướng dẫn giải đề</w:t>
                              </w:r>
                            </w:p>
                          </w:txbxContent>
                        </wps:txbx>
                        <wps:bodyPr rot="0" vert="horz" wrap="square" lIns="91440" tIns="45720" rIns="91440" bIns="45720" anchor="t" anchorCtr="0" upright="1">
                          <a:noAutofit/>
                        </wps:bodyPr>
                      </wps:wsp>
                      <wps:wsp>
                        <wps:cNvPr id="1664476473" name="Straight Connector 64"/>
                        <wps:cNvCnPr>
                          <a:cxnSpLocks noChangeShapeType="1"/>
                        </wps:cNvCnPr>
                        <wps:spPr bwMode="auto">
                          <a:xfrm>
                            <a:off x="20333" y="2182"/>
                            <a:ext cx="17818" cy="0"/>
                          </a:xfrm>
                          <a:prstGeom prst="line">
                            <a:avLst/>
                          </a:prstGeom>
                          <a:noFill/>
                          <a:ln w="38100">
                            <a:solidFill>
                              <a:srgbClr val="FF66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05EC79" id="Group 4988" o:spid="_x0000_s1026" alt="123456" style="width:297.4pt;height:28.95pt;mso-position-horizontal-relative:char;mso-position-vertical-relative:line" coordorigin=",237" coordsize="38151,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">
                <v:shapetype id="_x0000_t4" coordsize="21600,21600" o:spt="4" path="m10800,l,10800,10800,21600,21600,10800xe">
                  <v:stroke joinstyle="miter"/>
                  <v:path gradientshapeok="t" o:connecttype="rect" textboxrect="5400,5400,16200,16200"/>
                </v:shapetype>
                <v:shape id="Diamond 4989" o:spid="_x0000_s1027" type="#_x0000_t4" style="position:absolute;top:237;width:3873;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" fillcolor="#293241" stroked="f" strokeweight="1pt"/>
                <v:shapetype id="_x0000_t202" coordsize="21600,21600" o:spt="202" path="m,l,21600r21600,l21600,xe">
                  <v:stroke joinstyle="miter"/>
                  <v:path gradientshapeok="t" o:connecttype="rect"/>
                </v:shapetype>
                <v:shape id="Text Box 2" o:spid="_x0000_s1028" type="#_x0000_t202" style="position:absolute;left:3206;top:575;width:19669;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" filled="f" stroked="f">
                  <v:textbox>
                    <w:txbxContent>
                      <w:p w14:paraId="109CA9D0" w14:textId="77777777" w:rsidR="0037294B" w:rsidRPr="001D19D1" w:rsidRDefault="0037294B" w:rsidP="0037294B">
                        <w:pPr>
                          <w:rPr>
                            <w:rFonts w:ascii="UTM Avo" w:hAnsi="UTM Avo"/>
                            <w:b/>
                            <w:bCs/>
                            <w:color w:val="3D5A80"/>
                            <w:sz w:val="28"/>
                            <w:szCs w:val="28"/>
                          </w:rPr>
                        </w:pPr>
                        <w:r>
                          <w:rPr>
                            <w:rFonts w:ascii="UTM Avo" w:hAnsi="UTM Avo"/>
                            <w:b/>
                            <w:bCs/>
                            <w:color w:val="3D5A80"/>
                            <w:sz w:val="28"/>
                            <w:szCs w:val="28"/>
                          </w:rPr>
                          <w:t>Hướng dẫn giải đề</w:t>
                        </w:r>
                      </w:p>
                    </w:txbxContent>
                  </v:textbox>
                </v:shape>
                <v:line id="Straight Connector 64" o:spid="_x0000_s1029" style="position:absolute;visibility:visible;mso-wrap-style:square" from="20333,2182" to="38151,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" strokecolor="#f60" strokeweight="3pt">
                  <v:stroke joinstyle="miter"/>
                </v:line>
                <w10:anchorlock/>
              </v:group>
            </w:pict>
          </mc:Fallback>
        </mc:AlternateContent>
      </w:r>
    </w:p>
    <w:p w14:paraId="2669DC8E" w14:textId="77777777" w:rsidR="00280545" w:rsidRPr="00FE509E" w:rsidRDefault="00280545" w:rsidP="00280545">
      <w:pPr>
        <w:tabs>
          <w:tab w:val="left" w:pos="360"/>
        </w:tabs>
        <w:spacing w:line="276" w:lineRule="auto"/>
        <w:jc w:val="both"/>
        <w:rPr>
          <w:b/>
          <w:color w:val="336699"/>
          <w:sz w:val="26"/>
          <w:szCs w:val="26"/>
        </w:rPr>
      </w:pPr>
      <w:r w:rsidRPr="00FE509E">
        <w:rPr>
          <w:b/>
          <w:color w:val="336699"/>
          <w:sz w:val="26"/>
          <w:szCs w:val="26"/>
        </w:rPr>
        <w:t>PHẦN I.</w:t>
      </w:r>
      <w:r w:rsidRPr="00FE509E">
        <w:rPr>
          <w:color w:val="336699"/>
          <w:sz w:val="26"/>
          <w:szCs w:val="26"/>
        </w:rPr>
        <w:t xml:space="preserve"> </w:t>
      </w:r>
      <w:r w:rsidRPr="00FE509E">
        <w:rPr>
          <w:b/>
          <w:color w:val="336699"/>
          <w:sz w:val="26"/>
          <w:szCs w:val="26"/>
        </w:rPr>
        <w:t>CÂU TRẮC NGHIỆM NHIỀU PHƯƠNG ÁN LỰA CHỌN (4,5 điểm)</w:t>
      </w:r>
    </w:p>
    <w:p w14:paraId="4D119354" w14:textId="77777777" w:rsidR="005E6904" w:rsidRPr="00FE509E" w:rsidRDefault="005E6904" w:rsidP="005E6904">
      <w:pPr>
        <w:tabs>
          <w:tab w:val="left" w:pos="360"/>
        </w:tabs>
        <w:spacing w:line="276" w:lineRule="auto"/>
        <w:jc w:val="center"/>
        <w:rPr>
          <w:i/>
          <w:iCs/>
          <w:color w:val="000000" w:themeColor="text1"/>
          <w:sz w:val="26"/>
          <w:szCs w:val="26"/>
        </w:rPr>
      </w:pPr>
      <w:r w:rsidRPr="00FE509E">
        <w:rPr>
          <w:i/>
          <w:iCs/>
          <w:color w:val="000000" w:themeColor="text1"/>
          <w:sz w:val="26"/>
          <w:szCs w:val="26"/>
        </w:rPr>
        <w:t>Thí sinh trả lời từ câu 1 đến câu 18. Mỗi câu  hỏi thí sinh chỉ chọn một phương án.</w:t>
      </w:r>
    </w:p>
    <w:p w14:paraId="364DE332" w14:textId="77777777" w:rsidR="005E6904" w:rsidRPr="00FE509E" w:rsidRDefault="005E6904" w:rsidP="005E6904">
      <w:pPr>
        <w:tabs>
          <w:tab w:val="left" w:pos="360"/>
        </w:tabs>
        <w:spacing w:line="276" w:lineRule="auto"/>
        <w:jc w:val="center"/>
        <w:rPr>
          <w:i/>
          <w:iCs/>
          <w:color w:val="000000" w:themeColor="text1"/>
          <w:sz w:val="26"/>
          <w:szCs w:val="26"/>
        </w:rPr>
      </w:pPr>
      <w:r w:rsidRPr="00FE509E">
        <w:rPr>
          <w:i/>
          <w:iCs/>
          <w:color w:val="000000" w:themeColor="text1"/>
          <w:sz w:val="26"/>
          <w:szCs w:val="26"/>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23"/>
        <w:gridCol w:w="1142"/>
        <w:gridCol w:w="803"/>
        <w:gridCol w:w="1142"/>
      </w:tblGrid>
      <w:tr w:rsidR="005E6904" w:rsidRPr="00FE509E" w14:paraId="738A2026" w14:textId="77777777" w:rsidTr="00157FC9">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B94A3F9"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Câu</w:t>
            </w:r>
          </w:p>
        </w:tc>
        <w:tc>
          <w:tcPr>
            <w:tcW w:w="0" w:type="auto"/>
            <w:tcBorders>
              <w:top w:val="single" w:sz="8" w:space="0" w:color="000000"/>
              <w:bottom w:val="single" w:sz="8" w:space="0" w:color="000000"/>
              <w:right w:val="single" w:sz="8" w:space="0" w:color="000000"/>
            </w:tcBorders>
            <w:vAlign w:val="center"/>
          </w:tcPr>
          <w:p w14:paraId="40637E25"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Đáp án</w:t>
            </w:r>
          </w:p>
        </w:tc>
        <w:tc>
          <w:tcPr>
            <w:tcW w:w="0" w:type="auto"/>
            <w:tcBorders>
              <w:top w:val="single" w:sz="8" w:space="0" w:color="000000"/>
              <w:bottom w:val="single" w:sz="8" w:space="0" w:color="000000"/>
              <w:right w:val="single" w:sz="8" w:space="0" w:color="000000"/>
            </w:tcBorders>
            <w:vAlign w:val="center"/>
          </w:tcPr>
          <w:p w14:paraId="43EB207E"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Câu</w:t>
            </w:r>
          </w:p>
        </w:tc>
        <w:tc>
          <w:tcPr>
            <w:tcW w:w="0" w:type="auto"/>
            <w:tcBorders>
              <w:top w:val="single" w:sz="8" w:space="0" w:color="000000"/>
              <w:bottom w:val="single" w:sz="8" w:space="0" w:color="000000"/>
              <w:right w:val="single" w:sz="8" w:space="0" w:color="000000"/>
            </w:tcBorders>
            <w:vAlign w:val="center"/>
          </w:tcPr>
          <w:p w14:paraId="2E4A4D74"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Đáp án</w:t>
            </w:r>
          </w:p>
        </w:tc>
      </w:tr>
      <w:tr w:rsidR="005E6904" w:rsidRPr="00FE509E" w14:paraId="71C4AD75"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50036D0"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1</w:t>
            </w:r>
          </w:p>
        </w:tc>
        <w:tc>
          <w:tcPr>
            <w:tcW w:w="0" w:type="auto"/>
            <w:tcBorders>
              <w:bottom w:val="single" w:sz="8" w:space="0" w:color="000000"/>
              <w:right w:val="single" w:sz="8" w:space="0" w:color="000000"/>
            </w:tcBorders>
            <w:vAlign w:val="center"/>
          </w:tcPr>
          <w:p w14:paraId="44437758" w14:textId="36B002A8" w:rsidR="005E6904" w:rsidRPr="00FE509E" w:rsidRDefault="003A0190" w:rsidP="005E6904">
            <w:pPr>
              <w:spacing w:line="276" w:lineRule="auto"/>
              <w:jc w:val="center"/>
              <w:rPr>
                <w:color w:val="auto"/>
                <w:sz w:val="26"/>
                <w:szCs w:val="26"/>
              </w:rPr>
            </w:pPr>
            <w:r w:rsidRPr="00FE509E">
              <w:rPr>
                <w:color w:val="auto"/>
                <w:sz w:val="26"/>
                <w:szCs w:val="26"/>
              </w:rPr>
              <w:t>A</w:t>
            </w:r>
          </w:p>
        </w:tc>
        <w:tc>
          <w:tcPr>
            <w:tcW w:w="0" w:type="auto"/>
            <w:tcBorders>
              <w:bottom w:val="single" w:sz="8" w:space="0" w:color="000000"/>
              <w:right w:val="single" w:sz="8" w:space="0" w:color="000000"/>
            </w:tcBorders>
            <w:vAlign w:val="center"/>
          </w:tcPr>
          <w:p w14:paraId="6B464422" w14:textId="77777777" w:rsidR="005E6904" w:rsidRPr="00FE509E" w:rsidRDefault="005E6904" w:rsidP="005E6904">
            <w:pPr>
              <w:spacing w:line="276" w:lineRule="auto"/>
              <w:jc w:val="center"/>
              <w:rPr>
                <w:color w:val="auto"/>
                <w:sz w:val="26"/>
                <w:szCs w:val="26"/>
              </w:rPr>
            </w:pPr>
            <w:r w:rsidRPr="00FE509E">
              <w:rPr>
                <w:color w:val="auto"/>
                <w:sz w:val="26"/>
                <w:szCs w:val="26"/>
              </w:rPr>
              <w:t>10</w:t>
            </w:r>
          </w:p>
        </w:tc>
        <w:tc>
          <w:tcPr>
            <w:tcW w:w="0" w:type="auto"/>
            <w:tcBorders>
              <w:bottom w:val="single" w:sz="8" w:space="0" w:color="000000"/>
              <w:right w:val="single" w:sz="8" w:space="0" w:color="000000"/>
            </w:tcBorders>
            <w:vAlign w:val="center"/>
          </w:tcPr>
          <w:p w14:paraId="01B0AC0A" w14:textId="1FF5DDAC" w:rsidR="005E6904" w:rsidRPr="00FE509E" w:rsidRDefault="00D3003F" w:rsidP="005E6904">
            <w:pPr>
              <w:spacing w:line="276" w:lineRule="auto"/>
              <w:jc w:val="center"/>
              <w:rPr>
                <w:color w:val="auto"/>
                <w:sz w:val="26"/>
                <w:szCs w:val="26"/>
              </w:rPr>
            </w:pPr>
            <w:r w:rsidRPr="00FE509E">
              <w:rPr>
                <w:color w:val="auto"/>
                <w:sz w:val="26"/>
                <w:szCs w:val="26"/>
              </w:rPr>
              <w:t>D</w:t>
            </w:r>
          </w:p>
        </w:tc>
      </w:tr>
      <w:tr w:rsidR="005E6904" w:rsidRPr="00FE509E" w14:paraId="01196071"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13F59B2"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2</w:t>
            </w:r>
          </w:p>
        </w:tc>
        <w:tc>
          <w:tcPr>
            <w:tcW w:w="0" w:type="auto"/>
            <w:tcBorders>
              <w:bottom w:val="single" w:sz="8" w:space="0" w:color="000000"/>
              <w:right w:val="single" w:sz="8" w:space="0" w:color="000000"/>
            </w:tcBorders>
            <w:vAlign w:val="center"/>
          </w:tcPr>
          <w:p w14:paraId="1660B358" w14:textId="3F9FCD29" w:rsidR="005E6904" w:rsidRPr="00FE509E" w:rsidRDefault="00D3003F" w:rsidP="005E6904">
            <w:pPr>
              <w:spacing w:line="276" w:lineRule="auto"/>
              <w:jc w:val="center"/>
              <w:rPr>
                <w:color w:val="auto"/>
                <w:sz w:val="26"/>
                <w:szCs w:val="26"/>
              </w:rPr>
            </w:pPr>
            <w:r w:rsidRPr="00FE509E">
              <w:rPr>
                <w:color w:val="auto"/>
                <w:sz w:val="26"/>
                <w:szCs w:val="26"/>
              </w:rPr>
              <w:t>D</w:t>
            </w:r>
          </w:p>
        </w:tc>
        <w:tc>
          <w:tcPr>
            <w:tcW w:w="0" w:type="auto"/>
            <w:tcBorders>
              <w:bottom w:val="single" w:sz="8" w:space="0" w:color="000000"/>
              <w:right w:val="single" w:sz="8" w:space="0" w:color="000000"/>
            </w:tcBorders>
            <w:vAlign w:val="center"/>
          </w:tcPr>
          <w:p w14:paraId="16CCFADB" w14:textId="77777777" w:rsidR="005E6904" w:rsidRPr="00FE509E" w:rsidRDefault="005E6904" w:rsidP="005E6904">
            <w:pPr>
              <w:spacing w:line="276" w:lineRule="auto"/>
              <w:jc w:val="center"/>
              <w:rPr>
                <w:color w:val="auto"/>
                <w:sz w:val="26"/>
                <w:szCs w:val="26"/>
              </w:rPr>
            </w:pPr>
            <w:r w:rsidRPr="00FE509E">
              <w:rPr>
                <w:color w:val="auto"/>
                <w:sz w:val="26"/>
                <w:szCs w:val="26"/>
              </w:rPr>
              <w:t>11</w:t>
            </w:r>
          </w:p>
        </w:tc>
        <w:tc>
          <w:tcPr>
            <w:tcW w:w="0" w:type="auto"/>
            <w:tcBorders>
              <w:bottom w:val="single" w:sz="8" w:space="0" w:color="000000"/>
              <w:right w:val="single" w:sz="8" w:space="0" w:color="000000"/>
            </w:tcBorders>
            <w:vAlign w:val="center"/>
          </w:tcPr>
          <w:p w14:paraId="50C06CC3" w14:textId="0BA801B1" w:rsidR="005E6904" w:rsidRPr="00FE509E" w:rsidRDefault="003A0190" w:rsidP="005E6904">
            <w:pPr>
              <w:spacing w:line="276" w:lineRule="auto"/>
              <w:jc w:val="center"/>
              <w:rPr>
                <w:color w:val="auto"/>
                <w:sz w:val="26"/>
                <w:szCs w:val="26"/>
              </w:rPr>
            </w:pPr>
            <w:r w:rsidRPr="00FE509E">
              <w:rPr>
                <w:color w:val="auto"/>
                <w:sz w:val="26"/>
                <w:szCs w:val="26"/>
              </w:rPr>
              <w:t>A</w:t>
            </w:r>
          </w:p>
        </w:tc>
      </w:tr>
      <w:tr w:rsidR="005E6904" w:rsidRPr="00FE509E" w14:paraId="0E96CE31"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5957C3C"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3</w:t>
            </w:r>
          </w:p>
        </w:tc>
        <w:tc>
          <w:tcPr>
            <w:tcW w:w="0" w:type="auto"/>
            <w:tcBorders>
              <w:bottom w:val="single" w:sz="8" w:space="0" w:color="000000"/>
              <w:right w:val="single" w:sz="8" w:space="0" w:color="000000"/>
            </w:tcBorders>
            <w:vAlign w:val="center"/>
          </w:tcPr>
          <w:p w14:paraId="12CBD195" w14:textId="7E023BF8" w:rsidR="005E6904" w:rsidRPr="00FE509E" w:rsidRDefault="003A0190" w:rsidP="005E6904">
            <w:pPr>
              <w:spacing w:line="276" w:lineRule="auto"/>
              <w:jc w:val="center"/>
              <w:rPr>
                <w:color w:val="auto"/>
                <w:sz w:val="26"/>
                <w:szCs w:val="26"/>
              </w:rPr>
            </w:pPr>
            <w:r w:rsidRPr="00FE509E">
              <w:rPr>
                <w:color w:val="auto"/>
                <w:sz w:val="26"/>
                <w:szCs w:val="26"/>
              </w:rPr>
              <w:t>A</w:t>
            </w:r>
          </w:p>
        </w:tc>
        <w:tc>
          <w:tcPr>
            <w:tcW w:w="0" w:type="auto"/>
            <w:tcBorders>
              <w:bottom w:val="single" w:sz="8" w:space="0" w:color="000000"/>
              <w:right w:val="single" w:sz="8" w:space="0" w:color="000000"/>
            </w:tcBorders>
            <w:vAlign w:val="center"/>
          </w:tcPr>
          <w:p w14:paraId="30340085" w14:textId="77777777" w:rsidR="005E6904" w:rsidRPr="00FE509E" w:rsidRDefault="005E6904" w:rsidP="005E6904">
            <w:pPr>
              <w:spacing w:line="276" w:lineRule="auto"/>
              <w:jc w:val="center"/>
              <w:rPr>
                <w:color w:val="auto"/>
                <w:sz w:val="26"/>
                <w:szCs w:val="26"/>
              </w:rPr>
            </w:pPr>
            <w:r w:rsidRPr="00FE509E">
              <w:rPr>
                <w:color w:val="auto"/>
                <w:sz w:val="26"/>
                <w:szCs w:val="26"/>
              </w:rPr>
              <w:t>12</w:t>
            </w:r>
          </w:p>
        </w:tc>
        <w:tc>
          <w:tcPr>
            <w:tcW w:w="0" w:type="auto"/>
            <w:tcBorders>
              <w:bottom w:val="single" w:sz="8" w:space="0" w:color="000000"/>
              <w:right w:val="single" w:sz="8" w:space="0" w:color="000000"/>
            </w:tcBorders>
            <w:vAlign w:val="center"/>
          </w:tcPr>
          <w:p w14:paraId="5604BB6B" w14:textId="38A30C2F" w:rsidR="005E6904" w:rsidRPr="00FE509E" w:rsidRDefault="003A0190" w:rsidP="005E6904">
            <w:pPr>
              <w:spacing w:line="276" w:lineRule="auto"/>
              <w:jc w:val="center"/>
              <w:rPr>
                <w:color w:val="auto"/>
                <w:sz w:val="26"/>
                <w:szCs w:val="26"/>
              </w:rPr>
            </w:pPr>
            <w:r w:rsidRPr="00FE509E">
              <w:rPr>
                <w:color w:val="auto"/>
                <w:sz w:val="26"/>
                <w:szCs w:val="26"/>
              </w:rPr>
              <w:t>C</w:t>
            </w:r>
          </w:p>
        </w:tc>
      </w:tr>
      <w:tr w:rsidR="005E6904" w:rsidRPr="00FE509E" w14:paraId="15EB79E6"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A70EADE"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4</w:t>
            </w:r>
          </w:p>
        </w:tc>
        <w:tc>
          <w:tcPr>
            <w:tcW w:w="0" w:type="auto"/>
            <w:tcBorders>
              <w:bottom w:val="single" w:sz="8" w:space="0" w:color="000000"/>
              <w:right w:val="single" w:sz="8" w:space="0" w:color="000000"/>
            </w:tcBorders>
            <w:vAlign w:val="center"/>
          </w:tcPr>
          <w:p w14:paraId="68EF21E9" w14:textId="09D3FF3D" w:rsidR="005E6904" w:rsidRPr="00FE509E" w:rsidRDefault="003A0190" w:rsidP="005E6904">
            <w:pPr>
              <w:spacing w:line="276" w:lineRule="auto"/>
              <w:jc w:val="center"/>
              <w:rPr>
                <w:color w:val="auto"/>
                <w:sz w:val="26"/>
                <w:szCs w:val="26"/>
              </w:rPr>
            </w:pPr>
            <w:r w:rsidRPr="00FE509E">
              <w:rPr>
                <w:color w:val="auto"/>
                <w:sz w:val="26"/>
                <w:szCs w:val="26"/>
              </w:rPr>
              <w:t>D</w:t>
            </w:r>
          </w:p>
        </w:tc>
        <w:tc>
          <w:tcPr>
            <w:tcW w:w="0" w:type="auto"/>
            <w:tcBorders>
              <w:bottom w:val="single" w:sz="8" w:space="0" w:color="000000"/>
              <w:right w:val="single" w:sz="8" w:space="0" w:color="000000"/>
            </w:tcBorders>
            <w:vAlign w:val="center"/>
          </w:tcPr>
          <w:p w14:paraId="38F4CAA0" w14:textId="77777777" w:rsidR="005E6904" w:rsidRPr="00FE509E" w:rsidRDefault="005E6904" w:rsidP="005E6904">
            <w:pPr>
              <w:spacing w:line="276" w:lineRule="auto"/>
              <w:jc w:val="center"/>
              <w:rPr>
                <w:color w:val="auto"/>
                <w:sz w:val="26"/>
                <w:szCs w:val="26"/>
              </w:rPr>
            </w:pPr>
            <w:r w:rsidRPr="00FE509E">
              <w:rPr>
                <w:color w:val="auto"/>
                <w:sz w:val="26"/>
                <w:szCs w:val="26"/>
              </w:rPr>
              <w:t>13</w:t>
            </w:r>
          </w:p>
        </w:tc>
        <w:tc>
          <w:tcPr>
            <w:tcW w:w="0" w:type="auto"/>
            <w:tcBorders>
              <w:bottom w:val="single" w:sz="8" w:space="0" w:color="000000"/>
              <w:right w:val="single" w:sz="8" w:space="0" w:color="000000"/>
            </w:tcBorders>
            <w:vAlign w:val="center"/>
          </w:tcPr>
          <w:p w14:paraId="220E33F1" w14:textId="33083BAF" w:rsidR="005E6904" w:rsidRPr="00FE509E" w:rsidRDefault="00D3003F" w:rsidP="005E6904">
            <w:pPr>
              <w:spacing w:line="276" w:lineRule="auto"/>
              <w:jc w:val="center"/>
              <w:rPr>
                <w:color w:val="auto"/>
                <w:sz w:val="26"/>
                <w:szCs w:val="26"/>
              </w:rPr>
            </w:pPr>
            <w:r w:rsidRPr="00FE509E">
              <w:rPr>
                <w:color w:val="auto"/>
                <w:sz w:val="26"/>
                <w:szCs w:val="26"/>
              </w:rPr>
              <w:t>B</w:t>
            </w:r>
          </w:p>
        </w:tc>
      </w:tr>
      <w:tr w:rsidR="005E6904" w:rsidRPr="00FE509E" w14:paraId="6D31B932"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5B01BC3"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5</w:t>
            </w:r>
          </w:p>
        </w:tc>
        <w:tc>
          <w:tcPr>
            <w:tcW w:w="0" w:type="auto"/>
            <w:tcBorders>
              <w:bottom w:val="single" w:sz="8" w:space="0" w:color="000000"/>
              <w:right w:val="single" w:sz="8" w:space="0" w:color="000000"/>
            </w:tcBorders>
            <w:vAlign w:val="center"/>
          </w:tcPr>
          <w:p w14:paraId="5025CBF3" w14:textId="28B12602" w:rsidR="005E6904" w:rsidRPr="00FE509E" w:rsidRDefault="00D3003F" w:rsidP="005E6904">
            <w:pPr>
              <w:spacing w:line="276" w:lineRule="auto"/>
              <w:jc w:val="center"/>
              <w:rPr>
                <w:color w:val="auto"/>
                <w:sz w:val="26"/>
                <w:szCs w:val="26"/>
              </w:rPr>
            </w:pPr>
            <w:r w:rsidRPr="00FE509E">
              <w:rPr>
                <w:color w:val="auto"/>
                <w:sz w:val="26"/>
                <w:szCs w:val="26"/>
              </w:rPr>
              <w:t>A</w:t>
            </w:r>
          </w:p>
        </w:tc>
        <w:tc>
          <w:tcPr>
            <w:tcW w:w="0" w:type="auto"/>
            <w:tcBorders>
              <w:bottom w:val="single" w:sz="8" w:space="0" w:color="000000"/>
              <w:right w:val="single" w:sz="8" w:space="0" w:color="000000"/>
            </w:tcBorders>
            <w:vAlign w:val="center"/>
          </w:tcPr>
          <w:p w14:paraId="550E0763" w14:textId="77777777" w:rsidR="005E6904" w:rsidRPr="00FE509E" w:rsidRDefault="005E6904" w:rsidP="005E6904">
            <w:pPr>
              <w:spacing w:line="276" w:lineRule="auto"/>
              <w:jc w:val="center"/>
              <w:rPr>
                <w:color w:val="auto"/>
                <w:sz w:val="26"/>
                <w:szCs w:val="26"/>
              </w:rPr>
            </w:pPr>
            <w:r w:rsidRPr="00FE509E">
              <w:rPr>
                <w:color w:val="auto"/>
                <w:sz w:val="26"/>
                <w:szCs w:val="26"/>
              </w:rPr>
              <w:t>14</w:t>
            </w:r>
          </w:p>
        </w:tc>
        <w:tc>
          <w:tcPr>
            <w:tcW w:w="0" w:type="auto"/>
            <w:tcBorders>
              <w:bottom w:val="single" w:sz="8" w:space="0" w:color="000000"/>
              <w:right w:val="single" w:sz="8" w:space="0" w:color="000000"/>
            </w:tcBorders>
            <w:vAlign w:val="center"/>
          </w:tcPr>
          <w:p w14:paraId="163E4034" w14:textId="2E1CE578" w:rsidR="005E6904" w:rsidRPr="00FE509E" w:rsidRDefault="003A0190" w:rsidP="005E6904">
            <w:pPr>
              <w:spacing w:line="276" w:lineRule="auto"/>
              <w:jc w:val="center"/>
              <w:rPr>
                <w:color w:val="auto"/>
                <w:sz w:val="26"/>
                <w:szCs w:val="26"/>
              </w:rPr>
            </w:pPr>
            <w:r w:rsidRPr="00FE509E">
              <w:rPr>
                <w:color w:val="auto"/>
                <w:sz w:val="26"/>
                <w:szCs w:val="26"/>
              </w:rPr>
              <w:t>A</w:t>
            </w:r>
          </w:p>
        </w:tc>
      </w:tr>
      <w:tr w:rsidR="005E6904" w:rsidRPr="00FE509E" w14:paraId="3DD681B0"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79A96BF"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6</w:t>
            </w:r>
          </w:p>
        </w:tc>
        <w:tc>
          <w:tcPr>
            <w:tcW w:w="0" w:type="auto"/>
            <w:tcBorders>
              <w:bottom w:val="single" w:sz="8" w:space="0" w:color="000000"/>
              <w:right w:val="single" w:sz="8" w:space="0" w:color="000000"/>
            </w:tcBorders>
            <w:vAlign w:val="center"/>
          </w:tcPr>
          <w:p w14:paraId="7095E04C" w14:textId="2F0BE881" w:rsidR="005E6904" w:rsidRPr="00FE509E" w:rsidRDefault="00D3003F" w:rsidP="005E6904">
            <w:pPr>
              <w:spacing w:line="276" w:lineRule="auto"/>
              <w:jc w:val="center"/>
              <w:rPr>
                <w:color w:val="auto"/>
                <w:sz w:val="26"/>
                <w:szCs w:val="26"/>
              </w:rPr>
            </w:pPr>
            <w:r w:rsidRPr="00FE509E">
              <w:rPr>
                <w:color w:val="auto"/>
                <w:sz w:val="26"/>
                <w:szCs w:val="26"/>
              </w:rPr>
              <w:t>D</w:t>
            </w:r>
          </w:p>
        </w:tc>
        <w:tc>
          <w:tcPr>
            <w:tcW w:w="0" w:type="auto"/>
            <w:tcBorders>
              <w:bottom w:val="single" w:sz="8" w:space="0" w:color="000000"/>
              <w:right w:val="single" w:sz="8" w:space="0" w:color="000000"/>
            </w:tcBorders>
            <w:vAlign w:val="center"/>
          </w:tcPr>
          <w:p w14:paraId="40CAA551" w14:textId="77777777" w:rsidR="005E6904" w:rsidRPr="00FE509E" w:rsidRDefault="005E6904" w:rsidP="005E6904">
            <w:pPr>
              <w:spacing w:line="276" w:lineRule="auto"/>
              <w:jc w:val="center"/>
              <w:rPr>
                <w:color w:val="auto"/>
                <w:sz w:val="26"/>
                <w:szCs w:val="26"/>
              </w:rPr>
            </w:pPr>
            <w:r w:rsidRPr="00FE509E">
              <w:rPr>
                <w:color w:val="auto"/>
                <w:sz w:val="26"/>
                <w:szCs w:val="26"/>
              </w:rPr>
              <w:t>15</w:t>
            </w:r>
          </w:p>
        </w:tc>
        <w:tc>
          <w:tcPr>
            <w:tcW w:w="0" w:type="auto"/>
            <w:tcBorders>
              <w:bottom w:val="single" w:sz="8" w:space="0" w:color="000000"/>
              <w:right w:val="single" w:sz="8" w:space="0" w:color="000000"/>
            </w:tcBorders>
            <w:vAlign w:val="center"/>
          </w:tcPr>
          <w:p w14:paraId="3934E8DF" w14:textId="6D0609A0" w:rsidR="005E6904" w:rsidRPr="00FE509E" w:rsidRDefault="003A0190" w:rsidP="005E6904">
            <w:pPr>
              <w:spacing w:line="276" w:lineRule="auto"/>
              <w:jc w:val="center"/>
              <w:rPr>
                <w:color w:val="auto"/>
                <w:sz w:val="26"/>
                <w:szCs w:val="26"/>
              </w:rPr>
            </w:pPr>
            <w:r w:rsidRPr="00FE509E">
              <w:rPr>
                <w:color w:val="auto"/>
                <w:sz w:val="26"/>
                <w:szCs w:val="26"/>
              </w:rPr>
              <w:t>C</w:t>
            </w:r>
          </w:p>
        </w:tc>
      </w:tr>
      <w:tr w:rsidR="005E6904" w:rsidRPr="00FE509E" w14:paraId="1F1661A3"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93A0C22"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7</w:t>
            </w:r>
          </w:p>
        </w:tc>
        <w:tc>
          <w:tcPr>
            <w:tcW w:w="0" w:type="auto"/>
            <w:tcBorders>
              <w:bottom w:val="single" w:sz="8" w:space="0" w:color="000000"/>
              <w:right w:val="single" w:sz="8" w:space="0" w:color="000000"/>
            </w:tcBorders>
            <w:vAlign w:val="center"/>
          </w:tcPr>
          <w:p w14:paraId="72F07454" w14:textId="2B4FF56A" w:rsidR="005E6904" w:rsidRPr="00FE509E" w:rsidRDefault="003A0190" w:rsidP="005E6904">
            <w:pPr>
              <w:spacing w:line="276" w:lineRule="auto"/>
              <w:jc w:val="center"/>
              <w:rPr>
                <w:color w:val="auto"/>
                <w:sz w:val="26"/>
                <w:szCs w:val="26"/>
              </w:rPr>
            </w:pPr>
            <w:r w:rsidRPr="00FE509E">
              <w:rPr>
                <w:color w:val="auto"/>
                <w:sz w:val="26"/>
                <w:szCs w:val="26"/>
              </w:rPr>
              <w:t>A</w:t>
            </w:r>
          </w:p>
        </w:tc>
        <w:tc>
          <w:tcPr>
            <w:tcW w:w="0" w:type="auto"/>
            <w:tcBorders>
              <w:bottom w:val="single" w:sz="8" w:space="0" w:color="000000"/>
              <w:right w:val="single" w:sz="8" w:space="0" w:color="000000"/>
            </w:tcBorders>
            <w:vAlign w:val="center"/>
          </w:tcPr>
          <w:p w14:paraId="0DAB9DA6" w14:textId="77777777" w:rsidR="005E6904" w:rsidRPr="00FE509E" w:rsidRDefault="005E6904" w:rsidP="005E6904">
            <w:pPr>
              <w:spacing w:line="276" w:lineRule="auto"/>
              <w:jc w:val="center"/>
              <w:rPr>
                <w:color w:val="auto"/>
                <w:sz w:val="26"/>
                <w:szCs w:val="26"/>
              </w:rPr>
            </w:pPr>
            <w:r w:rsidRPr="00FE509E">
              <w:rPr>
                <w:color w:val="auto"/>
                <w:sz w:val="26"/>
                <w:szCs w:val="26"/>
              </w:rPr>
              <w:t>16</w:t>
            </w:r>
          </w:p>
        </w:tc>
        <w:tc>
          <w:tcPr>
            <w:tcW w:w="0" w:type="auto"/>
            <w:tcBorders>
              <w:bottom w:val="single" w:sz="8" w:space="0" w:color="000000"/>
              <w:right w:val="single" w:sz="8" w:space="0" w:color="000000"/>
            </w:tcBorders>
            <w:vAlign w:val="center"/>
          </w:tcPr>
          <w:p w14:paraId="0BCBA8C6" w14:textId="362697F5" w:rsidR="005E6904" w:rsidRPr="00FE509E" w:rsidRDefault="003A0190" w:rsidP="005E6904">
            <w:pPr>
              <w:spacing w:line="276" w:lineRule="auto"/>
              <w:jc w:val="center"/>
              <w:rPr>
                <w:color w:val="auto"/>
                <w:sz w:val="26"/>
                <w:szCs w:val="26"/>
              </w:rPr>
            </w:pPr>
            <w:r w:rsidRPr="00FE509E">
              <w:rPr>
                <w:color w:val="auto"/>
                <w:sz w:val="26"/>
                <w:szCs w:val="26"/>
              </w:rPr>
              <w:t>C</w:t>
            </w:r>
          </w:p>
        </w:tc>
      </w:tr>
      <w:tr w:rsidR="005E6904" w:rsidRPr="00FE509E" w14:paraId="02F7F07E"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8AC7C69"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8</w:t>
            </w:r>
          </w:p>
        </w:tc>
        <w:tc>
          <w:tcPr>
            <w:tcW w:w="0" w:type="auto"/>
            <w:tcBorders>
              <w:bottom w:val="single" w:sz="8" w:space="0" w:color="000000"/>
              <w:right w:val="single" w:sz="8" w:space="0" w:color="000000"/>
            </w:tcBorders>
            <w:vAlign w:val="center"/>
          </w:tcPr>
          <w:p w14:paraId="4C2DABF3" w14:textId="0CAD0754" w:rsidR="005E6904" w:rsidRPr="00FE509E" w:rsidRDefault="00D3003F" w:rsidP="005E6904">
            <w:pPr>
              <w:spacing w:line="276" w:lineRule="auto"/>
              <w:jc w:val="center"/>
              <w:rPr>
                <w:color w:val="auto"/>
                <w:sz w:val="26"/>
                <w:szCs w:val="26"/>
              </w:rPr>
            </w:pPr>
            <w:r w:rsidRPr="00FE509E">
              <w:rPr>
                <w:color w:val="auto"/>
                <w:sz w:val="26"/>
                <w:szCs w:val="26"/>
              </w:rPr>
              <w:t>C</w:t>
            </w:r>
          </w:p>
        </w:tc>
        <w:tc>
          <w:tcPr>
            <w:tcW w:w="0" w:type="auto"/>
            <w:tcBorders>
              <w:bottom w:val="single" w:sz="8" w:space="0" w:color="000000"/>
              <w:right w:val="single" w:sz="8" w:space="0" w:color="000000"/>
            </w:tcBorders>
            <w:vAlign w:val="center"/>
          </w:tcPr>
          <w:p w14:paraId="0F2A6106" w14:textId="77777777" w:rsidR="005E6904" w:rsidRPr="00FE509E" w:rsidRDefault="005E6904" w:rsidP="005E6904">
            <w:pPr>
              <w:spacing w:line="276" w:lineRule="auto"/>
              <w:jc w:val="center"/>
              <w:rPr>
                <w:color w:val="auto"/>
                <w:sz w:val="26"/>
                <w:szCs w:val="26"/>
              </w:rPr>
            </w:pPr>
            <w:r w:rsidRPr="00FE509E">
              <w:rPr>
                <w:color w:val="auto"/>
                <w:sz w:val="26"/>
                <w:szCs w:val="26"/>
              </w:rPr>
              <w:t>17</w:t>
            </w:r>
          </w:p>
        </w:tc>
        <w:tc>
          <w:tcPr>
            <w:tcW w:w="0" w:type="auto"/>
            <w:tcBorders>
              <w:bottom w:val="single" w:sz="8" w:space="0" w:color="000000"/>
              <w:right w:val="single" w:sz="8" w:space="0" w:color="000000"/>
            </w:tcBorders>
            <w:vAlign w:val="center"/>
          </w:tcPr>
          <w:p w14:paraId="67D8CB30" w14:textId="7EF4D610" w:rsidR="005E6904" w:rsidRPr="00FE509E" w:rsidRDefault="003A0190" w:rsidP="005E6904">
            <w:pPr>
              <w:spacing w:line="276" w:lineRule="auto"/>
              <w:jc w:val="center"/>
              <w:rPr>
                <w:color w:val="auto"/>
                <w:sz w:val="26"/>
                <w:szCs w:val="26"/>
              </w:rPr>
            </w:pPr>
            <w:r w:rsidRPr="00FE509E">
              <w:rPr>
                <w:color w:val="auto"/>
                <w:sz w:val="26"/>
                <w:szCs w:val="26"/>
              </w:rPr>
              <w:t>D</w:t>
            </w:r>
          </w:p>
        </w:tc>
      </w:tr>
      <w:tr w:rsidR="005E6904" w:rsidRPr="00FE509E" w14:paraId="12BAA375" w14:textId="77777777" w:rsidTr="00157FC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CD1D581" w14:textId="77777777" w:rsidR="005E6904" w:rsidRPr="00FE509E" w:rsidRDefault="005E6904" w:rsidP="005E6904">
            <w:pPr>
              <w:spacing w:line="276" w:lineRule="auto"/>
              <w:jc w:val="center"/>
              <w:rPr>
                <w:b/>
                <w:bCs/>
                <w:color w:val="auto"/>
                <w:sz w:val="26"/>
                <w:szCs w:val="26"/>
              </w:rPr>
            </w:pPr>
            <w:r w:rsidRPr="00FE509E">
              <w:rPr>
                <w:b/>
                <w:bCs/>
                <w:color w:val="auto"/>
                <w:sz w:val="26"/>
                <w:szCs w:val="26"/>
              </w:rPr>
              <w:t>9</w:t>
            </w:r>
          </w:p>
        </w:tc>
        <w:tc>
          <w:tcPr>
            <w:tcW w:w="0" w:type="auto"/>
            <w:tcBorders>
              <w:bottom w:val="single" w:sz="8" w:space="0" w:color="000000"/>
              <w:right w:val="single" w:sz="8" w:space="0" w:color="000000"/>
            </w:tcBorders>
            <w:vAlign w:val="center"/>
          </w:tcPr>
          <w:p w14:paraId="18F8BDDD" w14:textId="64FED9C9" w:rsidR="005E6904" w:rsidRPr="00FE509E" w:rsidRDefault="00D3003F" w:rsidP="005E6904">
            <w:pPr>
              <w:spacing w:line="276" w:lineRule="auto"/>
              <w:jc w:val="center"/>
              <w:rPr>
                <w:color w:val="auto"/>
                <w:sz w:val="26"/>
                <w:szCs w:val="26"/>
              </w:rPr>
            </w:pPr>
            <w:r w:rsidRPr="00FE509E">
              <w:rPr>
                <w:color w:val="auto"/>
                <w:sz w:val="26"/>
                <w:szCs w:val="26"/>
              </w:rPr>
              <w:t>D</w:t>
            </w:r>
          </w:p>
        </w:tc>
        <w:tc>
          <w:tcPr>
            <w:tcW w:w="0" w:type="auto"/>
            <w:tcBorders>
              <w:bottom w:val="single" w:sz="8" w:space="0" w:color="000000"/>
              <w:right w:val="single" w:sz="8" w:space="0" w:color="000000"/>
            </w:tcBorders>
            <w:vAlign w:val="center"/>
          </w:tcPr>
          <w:p w14:paraId="19988567" w14:textId="77777777" w:rsidR="005E6904" w:rsidRPr="00FE509E" w:rsidRDefault="005E6904" w:rsidP="005E6904">
            <w:pPr>
              <w:spacing w:line="276" w:lineRule="auto"/>
              <w:jc w:val="center"/>
              <w:rPr>
                <w:color w:val="auto"/>
                <w:sz w:val="26"/>
                <w:szCs w:val="26"/>
              </w:rPr>
            </w:pPr>
            <w:r w:rsidRPr="00FE509E">
              <w:rPr>
                <w:color w:val="auto"/>
                <w:sz w:val="26"/>
                <w:szCs w:val="26"/>
              </w:rPr>
              <w:t>18</w:t>
            </w:r>
          </w:p>
        </w:tc>
        <w:tc>
          <w:tcPr>
            <w:tcW w:w="0" w:type="auto"/>
            <w:tcBorders>
              <w:bottom w:val="single" w:sz="8" w:space="0" w:color="000000"/>
              <w:right w:val="single" w:sz="8" w:space="0" w:color="000000"/>
            </w:tcBorders>
            <w:vAlign w:val="center"/>
          </w:tcPr>
          <w:p w14:paraId="0B428A27" w14:textId="54DDD553" w:rsidR="005E6904" w:rsidRPr="00FE509E" w:rsidRDefault="003A0190" w:rsidP="005E6904">
            <w:pPr>
              <w:spacing w:line="276" w:lineRule="auto"/>
              <w:jc w:val="center"/>
              <w:rPr>
                <w:color w:val="auto"/>
                <w:sz w:val="26"/>
                <w:szCs w:val="26"/>
              </w:rPr>
            </w:pPr>
            <w:r w:rsidRPr="00FE509E">
              <w:rPr>
                <w:color w:val="auto"/>
                <w:sz w:val="26"/>
                <w:szCs w:val="26"/>
              </w:rPr>
              <w:t>B</w:t>
            </w:r>
          </w:p>
        </w:tc>
      </w:tr>
    </w:tbl>
    <w:p w14:paraId="6511BB4C" w14:textId="77777777" w:rsidR="005E6904" w:rsidRPr="00FE509E" w:rsidRDefault="005E6904" w:rsidP="005E6904">
      <w:pPr>
        <w:tabs>
          <w:tab w:val="left" w:pos="360"/>
        </w:tabs>
        <w:spacing w:line="276" w:lineRule="auto"/>
        <w:jc w:val="both"/>
        <w:rPr>
          <w:rFonts w:eastAsia="Calibri"/>
          <w:b/>
          <w:color w:val="auto"/>
          <w:sz w:val="26"/>
          <w:szCs w:val="26"/>
          <w:lang w:val="vi-VN"/>
          <w14:ligatures w14:val="standardContextual"/>
        </w:rPr>
      </w:pPr>
    </w:p>
    <w:p w14:paraId="7A94300B" w14:textId="77777777" w:rsidR="00280545" w:rsidRPr="00E77BCD" w:rsidRDefault="00280545" w:rsidP="00280545">
      <w:pPr>
        <w:tabs>
          <w:tab w:val="left" w:pos="360"/>
        </w:tabs>
        <w:spacing w:line="276" w:lineRule="auto"/>
        <w:jc w:val="both"/>
        <w:rPr>
          <w:b/>
          <w:color w:val="336699"/>
          <w:sz w:val="26"/>
          <w:szCs w:val="26"/>
          <w:lang w:val="vi-VN"/>
        </w:rPr>
      </w:pPr>
      <w:r w:rsidRPr="00E77BCD">
        <w:rPr>
          <w:b/>
          <w:color w:val="336699"/>
          <w:sz w:val="26"/>
          <w:szCs w:val="26"/>
          <w:lang w:val="vi-VN"/>
        </w:rPr>
        <w:t>PHẦN II.</w:t>
      </w:r>
      <w:r w:rsidRPr="00E77BCD">
        <w:rPr>
          <w:color w:val="336699"/>
          <w:sz w:val="26"/>
          <w:szCs w:val="26"/>
          <w:lang w:val="vi-VN"/>
        </w:rPr>
        <w:t xml:space="preserve"> </w:t>
      </w:r>
      <w:r w:rsidRPr="00E77BCD">
        <w:rPr>
          <w:b/>
          <w:color w:val="336699"/>
          <w:sz w:val="26"/>
          <w:szCs w:val="26"/>
          <w:lang w:val="vi-VN"/>
        </w:rPr>
        <w:t>CÂU TRẮC NGHIỆM ĐÚNG SAI (4 điểm)</w:t>
      </w:r>
    </w:p>
    <w:p w14:paraId="030C086B" w14:textId="77777777" w:rsidR="005E6904" w:rsidRPr="00FE509E" w:rsidRDefault="005E6904" w:rsidP="005E6904">
      <w:pPr>
        <w:spacing w:line="276" w:lineRule="auto"/>
        <w:jc w:val="center"/>
        <w:rPr>
          <w:rFonts w:eastAsia="Calibri"/>
          <w:bCs/>
          <w:i/>
          <w:iCs/>
          <w:color w:val="000000"/>
          <w:sz w:val="26"/>
          <w:szCs w:val="26"/>
          <w:lang w:val="fr-FR"/>
          <w14:ligatures w14:val="standardContextual"/>
        </w:rPr>
      </w:pPr>
      <w:r w:rsidRPr="00FE509E">
        <w:rPr>
          <w:rFonts w:eastAsia="Calibri"/>
          <w:bCs/>
          <w:i/>
          <w:iCs/>
          <w:color w:val="000000"/>
          <w:sz w:val="26"/>
          <w:szCs w:val="26"/>
          <w:lang w:val="fr-FR"/>
          <w14:ligatures w14:val="standardContextual"/>
        </w:rPr>
        <w:t>Thí sinh trả lời từ câu 1 đến câu 4. Trong mỗi ý a), b), c), d) ở mỗi câu, thí sinh chọn đúng hoặc sai.</w:t>
      </w:r>
    </w:p>
    <w:p w14:paraId="7FABA970" w14:textId="77777777" w:rsidR="005E6904" w:rsidRPr="00E77BCD" w:rsidRDefault="005E6904" w:rsidP="005E6904">
      <w:pPr>
        <w:spacing w:line="276" w:lineRule="auto"/>
        <w:ind w:firstLine="284"/>
        <w:rPr>
          <w:i/>
          <w:iCs/>
          <w:color w:val="auto"/>
          <w:sz w:val="26"/>
          <w:szCs w:val="26"/>
          <w:lang w:val="fr-FR"/>
        </w:rPr>
      </w:pPr>
      <w:r w:rsidRPr="00E77BCD">
        <w:rPr>
          <w:i/>
          <w:iCs/>
          <w:color w:val="auto"/>
          <w:sz w:val="26"/>
          <w:szCs w:val="26"/>
          <w:lang w:val="fr-FR"/>
        </w:rPr>
        <w:t>Điểm tối đa của 01 câu hỏi là 1 điểm.</w:t>
      </w:r>
    </w:p>
    <w:p w14:paraId="77903336" w14:textId="77777777" w:rsidR="005E6904" w:rsidRPr="00E77BCD" w:rsidRDefault="005E6904" w:rsidP="005E6904">
      <w:pPr>
        <w:tabs>
          <w:tab w:val="left" w:pos="720"/>
        </w:tabs>
        <w:spacing w:line="276" w:lineRule="auto"/>
        <w:ind w:left="720" w:hanging="153"/>
        <w:rPr>
          <w:i/>
          <w:iCs/>
          <w:color w:val="auto"/>
          <w:sz w:val="26"/>
          <w:szCs w:val="26"/>
          <w:lang w:val="fr-FR"/>
        </w:rPr>
      </w:pPr>
      <w:r w:rsidRPr="00E77BCD">
        <w:rPr>
          <w:i/>
          <w:iCs/>
          <w:color w:val="auto"/>
          <w:sz w:val="26"/>
          <w:szCs w:val="26"/>
          <w:lang w:val="fr-FR"/>
        </w:rPr>
        <w:t xml:space="preserve">- Thí sinh chỉ lựa chọn chính xác 01 ý trong 1 câu hỏi được </w:t>
      </w:r>
      <m:oMath>
        <m:r>
          <w:rPr>
            <w:rFonts w:ascii="Cambria Math" w:hAnsi="Cambria Math"/>
            <w:color w:val="auto"/>
            <w:sz w:val="26"/>
            <w:szCs w:val="26"/>
            <w:lang w:val="fr-FR"/>
          </w:rPr>
          <m:t>0,1</m:t>
        </m:r>
      </m:oMath>
      <w:r w:rsidRPr="00E77BCD">
        <w:rPr>
          <w:i/>
          <w:iCs/>
          <w:color w:val="auto"/>
          <w:sz w:val="26"/>
          <w:szCs w:val="26"/>
          <w:lang w:val="fr-FR"/>
        </w:rPr>
        <w:t xml:space="preserve"> điểm.</w:t>
      </w:r>
    </w:p>
    <w:p w14:paraId="72098365" w14:textId="77777777" w:rsidR="005E6904" w:rsidRPr="00E77BCD" w:rsidRDefault="005E6904" w:rsidP="005E6904">
      <w:pPr>
        <w:tabs>
          <w:tab w:val="left" w:pos="720"/>
        </w:tabs>
        <w:spacing w:line="276" w:lineRule="auto"/>
        <w:ind w:left="720" w:hanging="153"/>
        <w:rPr>
          <w:i/>
          <w:iCs/>
          <w:color w:val="auto"/>
          <w:sz w:val="26"/>
          <w:szCs w:val="26"/>
          <w:lang w:val="fr-FR"/>
        </w:rPr>
      </w:pPr>
      <w:r w:rsidRPr="00E77BCD">
        <w:rPr>
          <w:i/>
          <w:iCs/>
          <w:color w:val="auto"/>
          <w:sz w:val="26"/>
          <w:szCs w:val="26"/>
          <w:lang w:val="fr-FR"/>
        </w:rPr>
        <w:t xml:space="preserve">- Thí sinh chỉ lựa chọn chính xác 02 ý trong 1 câu hỏi được </w:t>
      </w:r>
      <m:oMath>
        <m:r>
          <w:rPr>
            <w:rFonts w:ascii="Cambria Math" w:hAnsi="Cambria Math"/>
            <w:color w:val="auto"/>
            <w:sz w:val="26"/>
            <w:szCs w:val="26"/>
            <w:lang w:val="fr-FR"/>
          </w:rPr>
          <m:t>0,25</m:t>
        </m:r>
      </m:oMath>
      <w:r w:rsidRPr="00E77BCD">
        <w:rPr>
          <w:i/>
          <w:iCs/>
          <w:color w:val="auto"/>
          <w:sz w:val="26"/>
          <w:szCs w:val="26"/>
          <w:lang w:val="fr-FR"/>
        </w:rPr>
        <w:t xml:space="preserve"> điểm.</w:t>
      </w:r>
    </w:p>
    <w:p w14:paraId="72029F5E" w14:textId="77777777" w:rsidR="005E6904" w:rsidRPr="00E77BCD" w:rsidRDefault="005E6904" w:rsidP="005E6904">
      <w:pPr>
        <w:tabs>
          <w:tab w:val="left" w:pos="720"/>
        </w:tabs>
        <w:spacing w:line="276" w:lineRule="auto"/>
        <w:ind w:left="720" w:hanging="153"/>
        <w:rPr>
          <w:i/>
          <w:iCs/>
          <w:color w:val="auto"/>
          <w:sz w:val="26"/>
          <w:szCs w:val="26"/>
          <w:lang w:val="fr-FR"/>
        </w:rPr>
      </w:pPr>
      <w:r w:rsidRPr="00E77BCD">
        <w:rPr>
          <w:i/>
          <w:iCs/>
          <w:color w:val="auto"/>
          <w:sz w:val="26"/>
          <w:szCs w:val="26"/>
          <w:lang w:val="fr-FR"/>
        </w:rPr>
        <w:t xml:space="preserve">- Thí sinh chỉ lựa chọn chính xác 03 ý trong 1 câu hỏi được </w:t>
      </w:r>
      <m:oMath>
        <m:r>
          <w:rPr>
            <w:rFonts w:ascii="Cambria Math" w:hAnsi="Cambria Math"/>
            <w:color w:val="auto"/>
            <w:sz w:val="26"/>
            <w:szCs w:val="26"/>
            <w:lang w:val="fr-FR"/>
          </w:rPr>
          <m:t>0,50</m:t>
        </m:r>
      </m:oMath>
      <w:r w:rsidRPr="00E77BCD">
        <w:rPr>
          <w:i/>
          <w:iCs/>
          <w:color w:val="auto"/>
          <w:sz w:val="26"/>
          <w:szCs w:val="26"/>
          <w:lang w:val="fr-FR"/>
        </w:rPr>
        <w:t xml:space="preserve"> điểm.</w:t>
      </w:r>
    </w:p>
    <w:p w14:paraId="69A8C5B8" w14:textId="77777777" w:rsidR="005E6904" w:rsidRPr="00E77BCD" w:rsidRDefault="005E6904" w:rsidP="005E6904">
      <w:pPr>
        <w:tabs>
          <w:tab w:val="left" w:pos="720"/>
        </w:tabs>
        <w:spacing w:line="276" w:lineRule="auto"/>
        <w:ind w:left="720" w:hanging="153"/>
        <w:rPr>
          <w:i/>
          <w:iCs/>
          <w:color w:val="auto"/>
          <w:sz w:val="26"/>
          <w:szCs w:val="26"/>
          <w:lang w:val="fr-FR"/>
        </w:rPr>
      </w:pPr>
      <w:r w:rsidRPr="00E77BCD">
        <w:rPr>
          <w:i/>
          <w:iCs/>
          <w:color w:val="auto"/>
          <w:sz w:val="26"/>
          <w:szCs w:val="26"/>
          <w:lang w:val="fr-FR"/>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5E6904" w:rsidRPr="00FE509E" w14:paraId="16679845" w14:textId="77777777" w:rsidTr="003F5644">
        <w:trPr>
          <w:trHeight w:hRule="exact" w:val="512"/>
          <w:jc w:val="center"/>
        </w:trPr>
        <w:tc>
          <w:tcPr>
            <w:tcW w:w="888" w:type="dxa"/>
            <w:tcBorders>
              <w:top w:val="single" w:sz="4" w:space="0" w:color="auto"/>
              <w:left w:val="single" w:sz="4" w:space="0" w:color="auto"/>
            </w:tcBorders>
            <w:shd w:val="clear" w:color="auto" w:fill="FFFFFF"/>
            <w:vAlign w:val="center"/>
          </w:tcPr>
          <w:p w14:paraId="03E450ED" w14:textId="77777777" w:rsidR="005E6904" w:rsidRPr="00FE509E" w:rsidRDefault="005E6904" w:rsidP="003F5644">
            <w:pPr>
              <w:widowControl w:val="0"/>
              <w:spacing w:before="120"/>
              <w:jc w:val="center"/>
              <w:rPr>
                <w:color w:val="000000"/>
                <w:sz w:val="26"/>
                <w:szCs w:val="26"/>
                <w:lang w:val="vi-VN" w:eastAsia="vi-VN" w:bidi="vi-VN"/>
              </w:rPr>
            </w:pPr>
            <w:r w:rsidRPr="00FE509E">
              <w:rPr>
                <w:b/>
                <w:bCs/>
                <w:color w:val="000000"/>
                <w:sz w:val="26"/>
                <w:szCs w:val="26"/>
                <w:lang w:val="vi-VN" w:eastAsia="vi-VN" w:bidi="vi-VN"/>
              </w:rPr>
              <w:t>Câu</w:t>
            </w:r>
          </w:p>
        </w:tc>
        <w:tc>
          <w:tcPr>
            <w:tcW w:w="1242" w:type="dxa"/>
            <w:tcBorders>
              <w:top w:val="single" w:sz="4" w:space="0" w:color="auto"/>
              <w:left w:val="single" w:sz="4" w:space="0" w:color="auto"/>
            </w:tcBorders>
            <w:shd w:val="clear" w:color="auto" w:fill="FFFFFF"/>
            <w:vAlign w:val="center"/>
          </w:tcPr>
          <w:p w14:paraId="690155A8" w14:textId="77777777" w:rsidR="005E6904" w:rsidRPr="00FE509E" w:rsidRDefault="005E6904" w:rsidP="003F5644">
            <w:pPr>
              <w:widowControl w:val="0"/>
              <w:spacing w:before="120"/>
              <w:jc w:val="center"/>
              <w:rPr>
                <w:color w:val="000000"/>
                <w:sz w:val="26"/>
                <w:szCs w:val="26"/>
                <w:lang w:val="vi-VN" w:eastAsia="vi-VN" w:bidi="vi-VN"/>
              </w:rPr>
            </w:pPr>
            <w:r w:rsidRPr="00FE509E">
              <w:rPr>
                <w:b/>
                <w:bCs/>
                <w:color w:val="000000"/>
                <w:sz w:val="26"/>
                <w:szCs w:val="26"/>
                <w:lang w:val="vi-VN" w:eastAsia="vi-VN" w:bidi="vi-VN"/>
              </w:rPr>
              <w:t>Lệnh hỏi</w:t>
            </w:r>
          </w:p>
        </w:tc>
        <w:tc>
          <w:tcPr>
            <w:tcW w:w="1861" w:type="dxa"/>
            <w:tcBorders>
              <w:top w:val="single" w:sz="4" w:space="0" w:color="auto"/>
              <w:left w:val="single" w:sz="4" w:space="0" w:color="auto"/>
            </w:tcBorders>
            <w:shd w:val="clear" w:color="auto" w:fill="FFFFFF"/>
            <w:vAlign w:val="center"/>
          </w:tcPr>
          <w:p w14:paraId="73400BC2" w14:textId="77777777" w:rsidR="005E6904" w:rsidRPr="00FE509E" w:rsidRDefault="005E6904" w:rsidP="003F5644">
            <w:pPr>
              <w:widowControl w:val="0"/>
              <w:spacing w:before="120"/>
              <w:jc w:val="center"/>
              <w:rPr>
                <w:color w:val="000000"/>
                <w:sz w:val="26"/>
                <w:szCs w:val="26"/>
                <w:lang w:val="vi-VN" w:eastAsia="vi-VN" w:bidi="vi-VN"/>
              </w:rPr>
            </w:pPr>
            <w:r w:rsidRPr="00FE509E">
              <w:rPr>
                <w:b/>
                <w:bCs/>
                <w:color w:val="000000"/>
                <w:sz w:val="26"/>
                <w:szCs w:val="26"/>
                <w:lang w:val="vi-VN" w:eastAsia="vi-VN" w:bidi="vi-VN"/>
              </w:rPr>
              <w:t>Đáp án</w:t>
            </w:r>
            <w:r w:rsidRPr="00FE509E">
              <w:rPr>
                <w:b/>
                <w:bCs/>
                <w:color w:val="000000"/>
                <w:sz w:val="26"/>
                <w:szCs w:val="26"/>
                <w:lang w:eastAsia="vi-VN" w:bidi="vi-VN"/>
              </w:rPr>
              <w:t xml:space="preserve"> </w:t>
            </w:r>
            <w:r w:rsidRPr="00FE509E">
              <w:rPr>
                <w:b/>
                <w:bCs/>
                <w:color w:val="000000"/>
                <w:sz w:val="26"/>
                <w:szCs w:val="26"/>
                <w:lang w:val="vi-VN" w:eastAsia="vi-VN" w:bidi="vi-VN"/>
              </w:rPr>
              <w:t>(Đ/S)</w:t>
            </w:r>
          </w:p>
        </w:tc>
        <w:tc>
          <w:tcPr>
            <w:tcW w:w="1120" w:type="dxa"/>
            <w:tcBorders>
              <w:top w:val="single" w:sz="4" w:space="0" w:color="auto"/>
              <w:left w:val="single" w:sz="4" w:space="0" w:color="auto"/>
            </w:tcBorders>
            <w:shd w:val="clear" w:color="auto" w:fill="FFFFFF"/>
            <w:vAlign w:val="center"/>
          </w:tcPr>
          <w:p w14:paraId="7B1009BC" w14:textId="77777777" w:rsidR="005E6904" w:rsidRPr="00FE509E" w:rsidRDefault="005E6904" w:rsidP="003F5644">
            <w:pPr>
              <w:widowControl w:val="0"/>
              <w:spacing w:before="120"/>
              <w:jc w:val="center"/>
              <w:rPr>
                <w:color w:val="000000"/>
                <w:sz w:val="26"/>
                <w:szCs w:val="26"/>
                <w:lang w:val="vi-VN" w:eastAsia="vi-VN" w:bidi="vi-VN"/>
              </w:rPr>
            </w:pPr>
            <w:r w:rsidRPr="00FE509E">
              <w:rPr>
                <w:b/>
                <w:bCs/>
                <w:color w:val="000000"/>
                <w:sz w:val="26"/>
                <w:szCs w:val="26"/>
                <w:lang w:val="vi-VN" w:eastAsia="vi-VN" w:bidi="vi-VN"/>
              </w:rPr>
              <w:t>Câu</w:t>
            </w:r>
          </w:p>
        </w:tc>
        <w:tc>
          <w:tcPr>
            <w:tcW w:w="1422" w:type="dxa"/>
            <w:tcBorders>
              <w:top w:val="single" w:sz="4" w:space="0" w:color="auto"/>
              <w:left w:val="single" w:sz="4" w:space="0" w:color="auto"/>
            </w:tcBorders>
            <w:shd w:val="clear" w:color="auto" w:fill="FFFFFF"/>
            <w:vAlign w:val="center"/>
          </w:tcPr>
          <w:p w14:paraId="31525FAB" w14:textId="77777777" w:rsidR="005E6904" w:rsidRPr="00FE509E" w:rsidRDefault="005E6904" w:rsidP="003F5644">
            <w:pPr>
              <w:widowControl w:val="0"/>
              <w:spacing w:before="120"/>
              <w:jc w:val="center"/>
              <w:rPr>
                <w:color w:val="000000"/>
                <w:sz w:val="26"/>
                <w:szCs w:val="26"/>
                <w:lang w:val="vi-VN" w:eastAsia="vi-VN" w:bidi="vi-VN"/>
              </w:rPr>
            </w:pPr>
            <w:r w:rsidRPr="00FE509E">
              <w:rPr>
                <w:b/>
                <w:bCs/>
                <w:color w:val="000000"/>
                <w:sz w:val="26"/>
                <w:szCs w:val="26"/>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402CEC07" w14:textId="77777777" w:rsidR="005E6904" w:rsidRPr="00FE509E" w:rsidRDefault="005E6904" w:rsidP="003F5644">
            <w:pPr>
              <w:widowControl w:val="0"/>
              <w:spacing w:before="120"/>
              <w:jc w:val="center"/>
              <w:rPr>
                <w:color w:val="000000"/>
                <w:sz w:val="26"/>
                <w:szCs w:val="26"/>
                <w:lang w:val="vi-VN" w:eastAsia="vi-VN" w:bidi="vi-VN"/>
              </w:rPr>
            </w:pPr>
            <w:r w:rsidRPr="00FE509E">
              <w:rPr>
                <w:b/>
                <w:bCs/>
                <w:color w:val="000000"/>
                <w:sz w:val="26"/>
                <w:szCs w:val="26"/>
                <w:lang w:val="vi-VN" w:eastAsia="vi-VN" w:bidi="vi-VN"/>
              </w:rPr>
              <w:t>Đáp án</w:t>
            </w:r>
            <w:r w:rsidRPr="00FE509E">
              <w:rPr>
                <w:b/>
                <w:bCs/>
                <w:color w:val="000000"/>
                <w:sz w:val="26"/>
                <w:szCs w:val="26"/>
                <w:lang w:eastAsia="vi-VN" w:bidi="vi-VN"/>
              </w:rPr>
              <w:t xml:space="preserve"> </w:t>
            </w:r>
            <w:r w:rsidRPr="00FE509E">
              <w:rPr>
                <w:b/>
                <w:bCs/>
                <w:color w:val="000000"/>
                <w:sz w:val="26"/>
                <w:szCs w:val="26"/>
                <w:lang w:val="vi-VN" w:eastAsia="vi-VN" w:bidi="vi-VN"/>
              </w:rPr>
              <w:t>(Đ/S)</w:t>
            </w:r>
          </w:p>
        </w:tc>
      </w:tr>
      <w:tr w:rsidR="005E6904" w:rsidRPr="00FE509E" w14:paraId="79488CD3" w14:textId="77777777" w:rsidTr="003F5644">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1F494CBC" w14:textId="77777777" w:rsidR="005E6904" w:rsidRPr="00FE509E" w:rsidRDefault="005E6904" w:rsidP="003F5644">
            <w:pPr>
              <w:widowControl w:val="0"/>
              <w:jc w:val="center"/>
              <w:rPr>
                <w:color w:val="000000"/>
                <w:sz w:val="26"/>
                <w:szCs w:val="26"/>
                <w:lang w:val="vi-VN" w:eastAsia="vi-VN" w:bidi="vi-VN"/>
              </w:rPr>
            </w:pPr>
            <w:r w:rsidRPr="00FE509E">
              <w:rPr>
                <w:b/>
                <w:bCs/>
                <w:color w:val="000000"/>
                <w:sz w:val="26"/>
                <w:szCs w:val="26"/>
                <w:lang w:val="vi-VN" w:eastAsia="vi-VN" w:bidi="vi-VN"/>
              </w:rPr>
              <w:t>1</w:t>
            </w:r>
          </w:p>
        </w:tc>
        <w:tc>
          <w:tcPr>
            <w:tcW w:w="1242" w:type="dxa"/>
            <w:tcBorders>
              <w:top w:val="single" w:sz="4" w:space="0" w:color="auto"/>
              <w:left w:val="single" w:sz="4" w:space="0" w:color="auto"/>
            </w:tcBorders>
            <w:shd w:val="clear" w:color="auto" w:fill="FFFFFF"/>
            <w:vAlign w:val="center"/>
          </w:tcPr>
          <w:p w14:paraId="5A118E94"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14:paraId="6E97AC23" w14:textId="0901744D" w:rsidR="005E6904" w:rsidRPr="00FE509E" w:rsidRDefault="003A0190" w:rsidP="003F5644">
            <w:pPr>
              <w:widowControl w:val="0"/>
              <w:jc w:val="center"/>
              <w:rPr>
                <w:color w:val="0000CC"/>
                <w:sz w:val="26"/>
                <w:szCs w:val="26"/>
                <w:lang w:eastAsia="vi-VN" w:bidi="vi-VN"/>
              </w:rPr>
            </w:pPr>
            <w:r w:rsidRPr="00FE509E">
              <w:rPr>
                <w:color w:val="0000CC"/>
                <w:sz w:val="26"/>
                <w:szCs w:val="26"/>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4BB3BBE4" w14:textId="77777777" w:rsidR="005E6904" w:rsidRPr="00FE509E" w:rsidRDefault="005E6904" w:rsidP="003F5644">
            <w:pPr>
              <w:widowControl w:val="0"/>
              <w:jc w:val="center"/>
              <w:rPr>
                <w:color w:val="000000"/>
                <w:sz w:val="26"/>
                <w:szCs w:val="26"/>
                <w:lang w:val="vi-VN" w:eastAsia="vi-VN" w:bidi="vi-VN"/>
              </w:rPr>
            </w:pPr>
            <w:r w:rsidRPr="00FE509E">
              <w:rPr>
                <w:b/>
                <w:bCs/>
                <w:color w:val="000000"/>
                <w:sz w:val="26"/>
                <w:szCs w:val="26"/>
                <w:lang w:val="vi-VN" w:eastAsia="vi-VN" w:bidi="vi-VN"/>
              </w:rPr>
              <w:t>3</w:t>
            </w:r>
          </w:p>
        </w:tc>
        <w:tc>
          <w:tcPr>
            <w:tcW w:w="1422" w:type="dxa"/>
            <w:tcBorders>
              <w:top w:val="single" w:sz="4" w:space="0" w:color="auto"/>
              <w:left w:val="single" w:sz="4" w:space="0" w:color="auto"/>
            </w:tcBorders>
            <w:shd w:val="clear" w:color="auto" w:fill="FFFFFF"/>
            <w:vAlign w:val="center"/>
          </w:tcPr>
          <w:p w14:paraId="493BF95D"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1CDA2EF7" w14:textId="72DF4839" w:rsidR="005E6904" w:rsidRPr="00FE509E" w:rsidRDefault="003A0190" w:rsidP="003F5644">
            <w:pPr>
              <w:widowControl w:val="0"/>
              <w:jc w:val="center"/>
              <w:rPr>
                <w:color w:val="0000CC"/>
                <w:sz w:val="26"/>
                <w:szCs w:val="26"/>
                <w:lang w:eastAsia="vi-VN" w:bidi="vi-VN"/>
              </w:rPr>
            </w:pPr>
            <w:r w:rsidRPr="00FE509E">
              <w:rPr>
                <w:color w:val="0000CC"/>
                <w:sz w:val="26"/>
                <w:szCs w:val="26"/>
                <w:lang w:eastAsia="vi-VN" w:bidi="vi-VN"/>
              </w:rPr>
              <w:t>S</w:t>
            </w:r>
          </w:p>
        </w:tc>
      </w:tr>
      <w:tr w:rsidR="005E6904" w:rsidRPr="00FE509E" w14:paraId="008F428C" w14:textId="77777777" w:rsidTr="003F5644">
        <w:trPr>
          <w:trHeight w:hRule="exact" w:val="330"/>
          <w:jc w:val="center"/>
        </w:trPr>
        <w:tc>
          <w:tcPr>
            <w:tcW w:w="888" w:type="dxa"/>
            <w:vMerge/>
            <w:tcBorders>
              <w:left w:val="single" w:sz="4" w:space="0" w:color="auto"/>
            </w:tcBorders>
            <w:shd w:val="clear" w:color="auto" w:fill="FFFFFF"/>
            <w:vAlign w:val="center"/>
          </w:tcPr>
          <w:p w14:paraId="6F4F6559" w14:textId="77777777" w:rsidR="005E6904" w:rsidRPr="00FE509E"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53EFFA59"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14:paraId="3863FB47" w14:textId="51CCF124" w:rsidR="005E6904" w:rsidRPr="00FE509E" w:rsidRDefault="00F00E66" w:rsidP="003F5644">
            <w:pPr>
              <w:widowControl w:val="0"/>
              <w:jc w:val="center"/>
              <w:rPr>
                <w:color w:val="0000CC"/>
                <w:sz w:val="26"/>
                <w:szCs w:val="26"/>
                <w:lang w:eastAsia="vi-VN" w:bidi="vi-VN"/>
              </w:rPr>
            </w:pPr>
            <w:r w:rsidRPr="00FE509E">
              <w:rPr>
                <w:color w:val="0000CC"/>
                <w:sz w:val="26"/>
                <w:szCs w:val="26"/>
                <w:lang w:eastAsia="vi-VN" w:bidi="vi-VN"/>
              </w:rPr>
              <w:t>S</w:t>
            </w:r>
          </w:p>
        </w:tc>
        <w:tc>
          <w:tcPr>
            <w:tcW w:w="1120" w:type="dxa"/>
            <w:vMerge/>
            <w:tcBorders>
              <w:left w:val="single" w:sz="4" w:space="0" w:color="auto"/>
            </w:tcBorders>
            <w:shd w:val="clear" w:color="auto" w:fill="FFFFFF"/>
            <w:vAlign w:val="center"/>
          </w:tcPr>
          <w:p w14:paraId="6EABAF8D" w14:textId="77777777" w:rsidR="005E6904" w:rsidRPr="00FE509E"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4B7AAF7B"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3CAAD3E1" w14:textId="620B3399" w:rsidR="005E6904" w:rsidRPr="00FE509E" w:rsidRDefault="003A0190" w:rsidP="003F5644">
            <w:pPr>
              <w:widowControl w:val="0"/>
              <w:jc w:val="center"/>
              <w:rPr>
                <w:color w:val="0000CC"/>
                <w:sz w:val="26"/>
                <w:szCs w:val="26"/>
                <w:lang w:eastAsia="vi-VN" w:bidi="vi-VN"/>
              </w:rPr>
            </w:pPr>
            <w:r w:rsidRPr="00FE509E">
              <w:rPr>
                <w:color w:val="0000CC"/>
                <w:sz w:val="26"/>
                <w:szCs w:val="26"/>
                <w:lang w:eastAsia="vi-VN" w:bidi="vi-VN"/>
              </w:rPr>
              <w:t>Đ</w:t>
            </w:r>
          </w:p>
        </w:tc>
      </w:tr>
      <w:tr w:rsidR="005E6904" w:rsidRPr="00FE509E" w14:paraId="50619F90" w14:textId="77777777" w:rsidTr="003F5644">
        <w:trPr>
          <w:trHeight w:hRule="exact" w:val="330"/>
          <w:jc w:val="center"/>
        </w:trPr>
        <w:tc>
          <w:tcPr>
            <w:tcW w:w="888" w:type="dxa"/>
            <w:vMerge/>
            <w:tcBorders>
              <w:left w:val="single" w:sz="4" w:space="0" w:color="auto"/>
            </w:tcBorders>
            <w:shd w:val="clear" w:color="auto" w:fill="FFFFFF"/>
            <w:vAlign w:val="center"/>
          </w:tcPr>
          <w:p w14:paraId="12F8A63D" w14:textId="77777777" w:rsidR="005E6904" w:rsidRPr="00FE509E"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680E4089"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eastAsia="vi-VN" w:bidi="vi-VN"/>
              </w:rPr>
              <w:t>c</w:t>
            </w:r>
            <w:r w:rsidRPr="00FE509E">
              <w:rPr>
                <w:color w:val="000000"/>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14:paraId="05CEACF7" w14:textId="3E4BD881" w:rsidR="005E6904" w:rsidRPr="00FE509E" w:rsidRDefault="00F00E66" w:rsidP="003F5644">
            <w:pPr>
              <w:widowControl w:val="0"/>
              <w:jc w:val="center"/>
              <w:rPr>
                <w:color w:val="0000CC"/>
                <w:sz w:val="26"/>
                <w:szCs w:val="26"/>
                <w:lang w:eastAsia="vi-VN" w:bidi="vi-VN"/>
              </w:rPr>
            </w:pPr>
            <w:r w:rsidRPr="00FE509E">
              <w:rPr>
                <w:color w:val="0000CC"/>
                <w:sz w:val="26"/>
                <w:szCs w:val="26"/>
                <w:lang w:eastAsia="vi-VN" w:bidi="vi-VN"/>
              </w:rPr>
              <w:t>Đ</w:t>
            </w:r>
          </w:p>
        </w:tc>
        <w:tc>
          <w:tcPr>
            <w:tcW w:w="1120" w:type="dxa"/>
            <w:vMerge/>
            <w:tcBorders>
              <w:left w:val="single" w:sz="4" w:space="0" w:color="auto"/>
            </w:tcBorders>
            <w:shd w:val="clear" w:color="auto" w:fill="FFFFFF"/>
            <w:vAlign w:val="center"/>
          </w:tcPr>
          <w:p w14:paraId="64CE2BC9" w14:textId="77777777" w:rsidR="005E6904" w:rsidRPr="00FE509E"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5472B6BA"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4FD8EF50" w14:textId="17F21F0A" w:rsidR="005E6904" w:rsidRPr="00FE509E" w:rsidRDefault="003A0190" w:rsidP="003F5644">
            <w:pPr>
              <w:widowControl w:val="0"/>
              <w:jc w:val="center"/>
              <w:rPr>
                <w:color w:val="0000CC"/>
                <w:sz w:val="26"/>
                <w:szCs w:val="26"/>
                <w:lang w:eastAsia="vi-VN" w:bidi="vi-VN"/>
              </w:rPr>
            </w:pPr>
            <w:r w:rsidRPr="00FE509E">
              <w:rPr>
                <w:color w:val="0000CC"/>
                <w:sz w:val="26"/>
                <w:szCs w:val="26"/>
                <w:lang w:eastAsia="vi-VN" w:bidi="vi-VN"/>
              </w:rPr>
              <w:t>S</w:t>
            </w:r>
          </w:p>
        </w:tc>
      </w:tr>
      <w:tr w:rsidR="005E6904" w:rsidRPr="00FE509E" w14:paraId="116E2EF8" w14:textId="77777777" w:rsidTr="003F5644">
        <w:trPr>
          <w:trHeight w:hRule="exact" w:val="318"/>
          <w:jc w:val="center"/>
        </w:trPr>
        <w:tc>
          <w:tcPr>
            <w:tcW w:w="888" w:type="dxa"/>
            <w:vMerge/>
            <w:tcBorders>
              <w:left w:val="single" w:sz="4" w:space="0" w:color="auto"/>
            </w:tcBorders>
            <w:shd w:val="clear" w:color="auto" w:fill="FFFFFF"/>
            <w:vAlign w:val="center"/>
          </w:tcPr>
          <w:p w14:paraId="4C332670" w14:textId="77777777" w:rsidR="005E6904" w:rsidRPr="00FE509E"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61566955"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d)</w:t>
            </w:r>
          </w:p>
        </w:tc>
        <w:tc>
          <w:tcPr>
            <w:tcW w:w="1861" w:type="dxa"/>
            <w:tcBorders>
              <w:top w:val="single" w:sz="4" w:space="0" w:color="auto"/>
              <w:left w:val="single" w:sz="4" w:space="0" w:color="auto"/>
            </w:tcBorders>
            <w:shd w:val="clear" w:color="auto" w:fill="FFFFFF"/>
            <w:vAlign w:val="center"/>
          </w:tcPr>
          <w:p w14:paraId="4B13C921" w14:textId="3CB3EB19" w:rsidR="005E6904" w:rsidRPr="00FE509E" w:rsidRDefault="003A0190" w:rsidP="003F5644">
            <w:pPr>
              <w:widowControl w:val="0"/>
              <w:jc w:val="center"/>
              <w:rPr>
                <w:color w:val="0000CC"/>
                <w:sz w:val="26"/>
                <w:szCs w:val="26"/>
                <w:lang w:eastAsia="vi-VN" w:bidi="vi-VN"/>
              </w:rPr>
            </w:pPr>
            <w:r w:rsidRPr="00FE509E">
              <w:rPr>
                <w:color w:val="0000CC"/>
                <w:sz w:val="26"/>
                <w:szCs w:val="26"/>
                <w:lang w:eastAsia="vi-VN" w:bidi="vi-VN"/>
              </w:rPr>
              <w:t>Đ</w:t>
            </w:r>
          </w:p>
        </w:tc>
        <w:tc>
          <w:tcPr>
            <w:tcW w:w="1120" w:type="dxa"/>
            <w:vMerge/>
            <w:tcBorders>
              <w:left w:val="single" w:sz="4" w:space="0" w:color="auto"/>
            </w:tcBorders>
            <w:shd w:val="clear" w:color="auto" w:fill="FFFFFF"/>
            <w:vAlign w:val="center"/>
          </w:tcPr>
          <w:p w14:paraId="5117DC5E" w14:textId="77777777" w:rsidR="005E6904" w:rsidRPr="00FE509E"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1B6DD2C6"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5F3BBA7D" w14:textId="23E05E73" w:rsidR="005E6904" w:rsidRPr="00FE509E" w:rsidRDefault="00F00E66" w:rsidP="003F5644">
            <w:pPr>
              <w:widowControl w:val="0"/>
              <w:jc w:val="center"/>
              <w:rPr>
                <w:color w:val="0000CC"/>
                <w:sz w:val="26"/>
                <w:szCs w:val="26"/>
                <w:lang w:eastAsia="vi-VN" w:bidi="vi-VN"/>
              </w:rPr>
            </w:pPr>
            <w:r w:rsidRPr="00FE509E">
              <w:rPr>
                <w:color w:val="0000CC"/>
                <w:sz w:val="26"/>
                <w:szCs w:val="26"/>
                <w:lang w:eastAsia="vi-VN" w:bidi="vi-VN"/>
              </w:rPr>
              <w:t>S</w:t>
            </w:r>
          </w:p>
        </w:tc>
      </w:tr>
      <w:tr w:rsidR="005E6904" w:rsidRPr="00FE509E" w14:paraId="5964B8BC" w14:textId="77777777" w:rsidTr="003F5644">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4B0CA69A" w14:textId="77777777" w:rsidR="005E6904" w:rsidRPr="00FE509E" w:rsidRDefault="005E6904" w:rsidP="003F5644">
            <w:pPr>
              <w:widowControl w:val="0"/>
              <w:jc w:val="center"/>
              <w:rPr>
                <w:color w:val="000000"/>
                <w:sz w:val="26"/>
                <w:szCs w:val="26"/>
                <w:lang w:val="vi-VN" w:eastAsia="vi-VN" w:bidi="vi-VN"/>
              </w:rPr>
            </w:pPr>
            <w:r w:rsidRPr="00FE509E">
              <w:rPr>
                <w:b/>
                <w:bCs/>
                <w:color w:val="000000"/>
                <w:sz w:val="26"/>
                <w:szCs w:val="26"/>
                <w:lang w:val="vi-VN" w:eastAsia="vi-VN" w:bidi="vi-VN"/>
              </w:rPr>
              <w:t>2</w:t>
            </w:r>
          </w:p>
        </w:tc>
        <w:tc>
          <w:tcPr>
            <w:tcW w:w="1242" w:type="dxa"/>
            <w:tcBorders>
              <w:top w:val="single" w:sz="4" w:space="0" w:color="auto"/>
              <w:left w:val="single" w:sz="4" w:space="0" w:color="auto"/>
            </w:tcBorders>
            <w:shd w:val="clear" w:color="auto" w:fill="FFFFFF"/>
            <w:vAlign w:val="center"/>
          </w:tcPr>
          <w:p w14:paraId="3F6038DD"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14:paraId="697244BC" w14:textId="4E6EA504" w:rsidR="005E6904" w:rsidRPr="00FE509E" w:rsidRDefault="00F00E66" w:rsidP="003F5644">
            <w:pPr>
              <w:widowControl w:val="0"/>
              <w:jc w:val="center"/>
              <w:rPr>
                <w:color w:val="0000CC"/>
                <w:sz w:val="26"/>
                <w:szCs w:val="26"/>
                <w:lang w:eastAsia="vi-VN" w:bidi="vi-VN"/>
              </w:rPr>
            </w:pPr>
            <w:r w:rsidRPr="00FE509E">
              <w:rPr>
                <w:color w:val="0000CC"/>
                <w:sz w:val="26"/>
                <w:szCs w:val="26"/>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5FC3C0F4" w14:textId="77777777" w:rsidR="005E6904" w:rsidRPr="00FE509E" w:rsidRDefault="005E6904" w:rsidP="003F5644">
            <w:pPr>
              <w:widowControl w:val="0"/>
              <w:jc w:val="center"/>
              <w:rPr>
                <w:color w:val="000000"/>
                <w:sz w:val="26"/>
                <w:szCs w:val="26"/>
                <w:lang w:val="vi-VN" w:eastAsia="vi-VN" w:bidi="vi-VN"/>
              </w:rPr>
            </w:pPr>
            <w:r w:rsidRPr="00FE509E">
              <w:rPr>
                <w:b/>
                <w:bCs/>
                <w:color w:val="000000"/>
                <w:sz w:val="26"/>
                <w:szCs w:val="26"/>
                <w:lang w:val="vi-VN" w:eastAsia="vi-VN" w:bidi="vi-VN"/>
              </w:rPr>
              <w:t>4</w:t>
            </w:r>
          </w:p>
        </w:tc>
        <w:tc>
          <w:tcPr>
            <w:tcW w:w="1422" w:type="dxa"/>
            <w:tcBorders>
              <w:top w:val="single" w:sz="4" w:space="0" w:color="auto"/>
              <w:left w:val="single" w:sz="4" w:space="0" w:color="auto"/>
            </w:tcBorders>
            <w:shd w:val="clear" w:color="auto" w:fill="FFFFFF"/>
            <w:vAlign w:val="center"/>
          </w:tcPr>
          <w:p w14:paraId="73CE369D"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49122D68" w14:textId="7194152D" w:rsidR="005E6904" w:rsidRPr="00FE509E" w:rsidRDefault="00F00E66" w:rsidP="003F5644">
            <w:pPr>
              <w:widowControl w:val="0"/>
              <w:jc w:val="center"/>
              <w:rPr>
                <w:color w:val="0000CC"/>
                <w:sz w:val="26"/>
                <w:szCs w:val="26"/>
                <w:lang w:eastAsia="vi-VN" w:bidi="vi-VN"/>
              </w:rPr>
            </w:pPr>
            <w:r w:rsidRPr="00FE509E">
              <w:rPr>
                <w:color w:val="0000CC"/>
                <w:sz w:val="26"/>
                <w:szCs w:val="26"/>
                <w:lang w:eastAsia="vi-VN" w:bidi="vi-VN"/>
              </w:rPr>
              <w:t>Đ</w:t>
            </w:r>
          </w:p>
        </w:tc>
      </w:tr>
      <w:tr w:rsidR="005E6904" w:rsidRPr="00FE509E" w14:paraId="66A83F7D" w14:textId="77777777" w:rsidTr="003F5644">
        <w:trPr>
          <w:trHeight w:hRule="exact" w:val="330"/>
          <w:jc w:val="center"/>
        </w:trPr>
        <w:tc>
          <w:tcPr>
            <w:tcW w:w="888" w:type="dxa"/>
            <w:vMerge/>
            <w:tcBorders>
              <w:left w:val="single" w:sz="4" w:space="0" w:color="auto"/>
            </w:tcBorders>
            <w:shd w:val="clear" w:color="auto" w:fill="FFFFFF"/>
            <w:vAlign w:val="center"/>
          </w:tcPr>
          <w:p w14:paraId="080FE8DB" w14:textId="77777777" w:rsidR="005E6904" w:rsidRPr="00FE509E"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6564C3E4"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14:paraId="65BBF3B8" w14:textId="36CF69D5" w:rsidR="005E6904" w:rsidRPr="00FE509E" w:rsidRDefault="003A0190" w:rsidP="003F5644">
            <w:pPr>
              <w:widowControl w:val="0"/>
              <w:jc w:val="center"/>
              <w:rPr>
                <w:color w:val="0000CC"/>
                <w:sz w:val="26"/>
                <w:szCs w:val="26"/>
                <w:lang w:eastAsia="vi-VN" w:bidi="vi-VN"/>
              </w:rPr>
            </w:pPr>
            <w:r w:rsidRPr="00FE509E">
              <w:rPr>
                <w:color w:val="0000CC"/>
                <w:sz w:val="26"/>
                <w:szCs w:val="26"/>
                <w:lang w:eastAsia="vi-VN" w:bidi="vi-VN"/>
              </w:rPr>
              <w:t>Đ</w:t>
            </w:r>
          </w:p>
        </w:tc>
        <w:tc>
          <w:tcPr>
            <w:tcW w:w="1120" w:type="dxa"/>
            <w:vMerge/>
            <w:tcBorders>
              <w:left w:val="single" w:sz="4" w:space="0" w:color="auto"/>
            </w:tcBorders>
            <w:shd w:val="clear" w:color="auto" w:fill="FFFFFF"/>
            <w:vAlign w:val="center"/>
          </w:tcPr>
          <w:p w14:paraId="7681B747" w14:textId="77777777" w:rsidR="005E6904" w:rsidRPr="00FE509E"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69610C09"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4B17AF2D" w14:textId="58FD506A" w:rsidR="005E6904" w:rsidRPr="00FE509E" w:rsidRDefault="00F00E66" w:rsidP="003F5644">
            <w:pPr>
              <w:widowControl w:val="0"/>
              <w:jc w:val="center"/>
              <w:rPr>
                <w:color w:val="0000CC"/>
                <w:sz w:val="26"/>
                <w:szCs w:val="26"/>
                <w:lang w:eastAsia="vi-VN" w:bidi="vi-VN"/>
              </w:rPr>
            </w:pPr>
            <w:r w:rsidRPr="00FE509E">
              <w:rPr>
                <w:color w:val="0000CC"/>
                <w:sz w:val="26"/>
                <w:szCs w:val="26"/>
                <w:lang w:eastAsia="vi-VN" w:bidi="vi-VN"/>
              </w:rPr>
              <w:t>S</w:t>
            </w:r>
          </w:p>
        </w:tc>
      </w:tr>
      <w:tr w:rsidR="005E6904" w:rsidRPr="00FE509E" w14:paraId="6BF3E6B4" w14:textId="77777777" w:rsidTr="003F5644">
        <w:trPr>
          <w:trHeight w:hRule="exact" w:val="324"/>
          <w:jc w:val="center"/>
        </w:trPr>
        <w:tc>
          <w:tcPr>
            <w:tcW w:w="888" w:type="dxa"/>
            <w:vMerge/>
            <w:tcBorders>
              <w:left w:val="single" w:sz="4" w:space="0" w:color="auto"/>
            </w:tcBorders>
            <w:shd w:val="clear" w:color="auto" w:fill="FFFFFF"/>
            <w:vAlign w:val="center"/>
          </w:tcPr>
          <w:p w14:paraId="5F989F0F" w14:textId="77777777" w:rsidR="005E6904" w:rsidRPr="00FE509E"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7D1AFDED"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eastAsia="vi-VN" w:bidi="vi-VN"/>
              </w:rPr>
              <w:t>c</w:t>
            </w:r>
            <w:r w:rsidRPr="00FE509E">
              <w:rPr>
                <w:color w:val="000000"/>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14:paraId="0F8C7A7E" w14:textId="207C51F1" w:rsidR="005E6904" w:rsidRPr="00FE509E" w:rsidRDefault="003A0190" w:rsidP="003F5644">
            <w:pPr>
              <w:widowControl w:val="0"/>
              <w:jc w:val="center"/>
              <w:rPr>
                <w:color w:val="0000CC"/>
                <w:sz w:val="26"/>
                <w:szCs w:val="26"/>
                <w:lang w:eastAsia="vi-VN" w:bidi="vi-VN"/>
              </w:rPr>
            </w:pPr>
            <w:r w:rsidRPr="00FE509E">
              <w:rPr>
                <w:color w:val="0000CC"/>
                <w:sz w:val="26"/>
                <w:szCs w:val="26"/>
                <w:lang w:eastAsia="vi-VN" w:bidi="vi-VN"/>
              </w:rPr>
              <w:t>S</w:t>
            </w:r>
          </w:p>
        </w:tc>
        <w:tc>
          <w:tcPr>
            <w:tcW w:w="1120" w:type="dxa"/>
            <w:vMerge/>
            <w:tcBorders>
              <w:left w:val="single" w:sz="4" w:space="0" w:color="auto"/>
            </w:tcBorders>
            <w:shd w:val="clear" w:color="auto" w:fill="FFFFFF"/>
            <w:vAlign w:val="center"/>
          </w:tcPr>
          <w:p w14:paraId="1B43DDF6" w14:textId="77777777" w:rsidR="005E6904" w:rsidRPr="00FE509E"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15A6E3F6"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3E8413AF" w14:textId="0902D019" w:rsidR="005E6904" w:rsidRPr="00FE509E" w:rsidRDefault="00F00E66" w:rsidP="003F5644">
            <w:pPr>
              <w:widowControl w:val="0"/>
              <w:jc w:val="center"/>
              <w:rPr>
                <w:color w:val="0000CC"/>
                <w:sz w:val="26"/>
                <w:szCs w:val="26"/>
                <w:lang w:eastAsia="vi-VN" w:bidi="vi-VN"/>
              </w:rPr>
            </w:pPr>
            <w:r w:rsidRPr="00FE509E">
              <w:rPr>
                <w:color w:val="0000CC"/>
                <w:sz w:val="26"/>
                <w:szCs w:val="26"/>
                <w:lang w:eastAsia="vi-VN" w:bidi="vi-VN"/>
              </w:rPr>
              <w:t>Đ</w:t>
            </w:r>
          </w:p>
        </w:tc>
      </w:tr>
      <w:tr w:rsidR="005E6904" w:rsidRPr="00FE509E" w14:paraId="59860A3B" w14:textId="77777777" w:rsidTr="003F5644">
        <w:trPr>
          <w:trHeight w:hRule="exact" w:val="354"/>
          <w:jc w:val="center"/>
        </w:trPr>
        <w:tc>
          <w:tcPr>
            <w:tcW w:w="888" w:type="dxa"/>
            <w:vMerge/>
            <w:tcBorders>
              <w:left w:val="single" w:sz="4" w:space="0" w:color="auto"/>
              <w:bottom w:val="single" w:sz="4" w:space="0" w:color="auto"/>
            </w:tcBorders>
            <w:shd w:val="clear" w:color="auto" w:fill="FFFFFF"/>
            <w:vAlign w:val="center"/>
          </w:tcPr>
          <w:p w14:paraId="06E68832" w14:textId="77777777" w:rsidR="005E6904" w:rsidRPr="00FE509E"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5503A2EE"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078E6A38" w14:textId="6964A3BC" w:rsidR="005E6904" w:rsidRPr="00FE509E" w:rsidRDefault="00F00E66" w:rsidP="003F5644">
            <w:pPr>
              <w:widowControl w:val="0"/>
              <w:jc w:val="center"/>
              <w:rPr>
                <w:color w:val="0000CC"/>
                <w:sz w:val="26"/>
                <w:szCs w:val="26"/>
                <w:lang w:eastAsia="vi-VN" w:bidi="vi-VN"/>
              </w:rPr>
            </w:pPr>
            <w:r w:rsidRPr="00FE509E">
              <w:rPr>
                <w:color w:val="0000CC"/>
                <w:sz w:val="26"/>
                <w:szCs w:val="26"/>
                <w:lang w:eastAsia="vi-VN" w:bidi="vi-VN"/>
              </w:rPr>
              <w:t>Đ</w:t>
            </w:r>
          </w:p>
        </w:tc>
        <w:tc>
          <w:tcPr>
            <w:tcW w:w="1120" w:type="dxa"/>
            <w:vMerge/>
            <w:tcBorders>
              <w:left w:val="single" w:sz="4" w:space="0" w:color="auto"/>
              <w:bottom w:val="single" w:sz="4" w:space="0" w:color="auto"/>
            </w:tcBorders>
            <w:shd w:val="clear" w:color="auto" w:fill="FFFFFF"/>
            <w:vAlign w:val="center"/>
          </w:tcPr>
          <w:p w14:paraId="7D8D8D14" w14:textId="77777777" w:rsidR="005E6904" w:rsidRPr="00FE509E"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3A6A34F2" w14:textId="77777777" w:rsidR="005E6904" w:rsidRPr="00FE509E" w:rsidRDefault="005E6904" w:rsidP="003F5644">
            <w:pPr>
              <w:widowControl w:val="0"/>
              <w:jc w:val="center"/>
              <w:rPr>
                <w:color w:val="000000"/>
                <w:sz w:val="26"/>
                <w:szCs w:val="26"/>
                <w:lang w:val="vi-VN" w:eastAsia="vi-VN" w:bidi="vi-VN"/>
              </w:rPr>
            </w:pPr>
            <w:r w:rsidRPr="00FE509E">
              <w:rPr>
                <w:color w:val="000000"/>
                <w:sz w:val="26"/>
                <w:szCs w:val="26"/>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177E0B59" w14:textId="3D217B4E" w:rsidR="005E6904" w:rsidRPr="00FE509E" w:rsidRDefault="003A0190" w:rsidP="003F5644">
            <w:pPr>
              <w:widowControl w:val="0"/>
              <w:jc w:val="center"/>
              <w:rPr>
                <w:color w:val="0000CC"/>
                <w:sz w:val="26"/>
                <w:szCs w:val="26"/>
                <w:lang w:eastAsia="vi-VN" w:bidi="vi-VN"/>
              </w:rPr>
            </w:pPr>
            <w:r w:rsidRPr="00FE509E">
              <w:rPr>
                <w:color w:val="0000CC"/>
                <w:sz w:val="26"/>
                <w:szCs w:val="26"/>
                <w:lang w:eastAsia="vi-VN" w:bidi="vi-VN"/>
              </w:rPr>
              <w:t>S</w:t>
            </w:r>
          </w:p>
        </w:tc>
      </w:tr>
    </w:tbl>
    <w:p w14:paraId="0AB60554" w14:textId="7A816531" w:rsidR="005E6904" w:rsidRPr="00FE509E" w:rsidRDefault="003F5644" w:rsidP="005E6904">
      <w:pPr>
        <w:spacing w:line="276" w:lineRule="auto"/>
        <w:jc w:val="both"/>
        <w:rPr>
          <w:rFonts w:eastAsia="Calibri"/>
          <w:b/>
          <w:i/>
          <w:iCs/>
          <w:color w:val="000000"/>
          <w:sz w:val="26"/>
          <w:szCs w:val="26"/>
          <w:lang w:val="fr-FR"/>
          <w14:ligatures w14:val="standardContextual"/>
        </w:rPr>
      </w:pPr>
      <w:r w:rsidRPr="00FE509E">
        <w:rPr>
          <w:rFonts w:eastAsia="Calibri"/>
          <w:b/>
          <w:i/>
          <w:iCs/>
          <w:color w:val="000000"/>
          <w:sz w:val="26"/>
          <w:szCs w:val="26"/>
          <w:lang w:val="fr-FR"/>
          <w14:ligatures w14:val="standardContextual"/>
        </w:rPr>
        <w:t>Hướng dẫn chi tiết các câu cần suy luận :</w:t>
      </w:r>
    </w:p>
    <w:p w14:paraId="0A53A9F9" w14:textId="77777777" w:rsidR="003F5644" w:rsidRPr="00FE509E" w:rsidRDefault="003F5644" w:rsidP="005E6904">
      <w:pPr>
        <w:spacing w:line="276" w:lineRule="auto"/>
        <w:jc w:val="both"/>
        <w:rPr>
          <w:rFonts w:eastAsia="Calibri"/>
          <w:bCs/>
          <w:i/>
          <w:iCs/>
          <w:color w:val="000000"/>
          <w:sz w:val="26"/>
          <w:szCs w:val="26"/>
          <w:lang w:val="fr-FR"/>
          <w14:ligatures w14:val="standardContextual"/>
        </w:rPr>
      </w:pPr>
    </w:p>
    <w:p w14:paraId="125E6E12" w14:textId="77777777" w:rsidR="00280545" w:rsidRPr="00E77BCD" w:rsidRDefault="00280545" w:rsidP="00280545">
      <w:pPr>
        <w:tabs>
          <w:tab w:val="left" w:pos="360"/>
        </w:tabs>
        <w:spacing w:line="276" w:lineRule="auto"/>
        <w:jc w:val="both"/>
        <w:rPr>
          <w:b/>
          <w:color w:val="336699"/>
          <w:sz w:val="26"/>
          <w:szCs w:val="26"/>
          <w:lang w:val="fr-FR"/>
        </w:rPr>
      </w:pPr>
      <w:r w:rsidRPr="00E77BCD">
        <w:rPr>
          <w:b/>
          <w:color w:val="336699"/>
          <w:sz w:val="26"/>
          <w:szCs w:val="26"/>
          <w:lang w:val="fr-FR"/>
        </w:rPr>
        <w:t>PHẦN III.</w:t>
      </w:r>
      <w:r w:rsidRPr="00E77BCD">
        <w:rPr>
          <w:color w:val="336699"/>
          <w:sz w:val="26"/>
          <w:szCs w:val="26"/>
          <w:lang w:val="fr-FR"/>
        </w:rPr>
        <w:t xml:space="preserve"> </w:t>
      </w:r>
      <w:r w:rsidRPr="00E77BCD">
        <w:rPr>
          <w:b/>
          <w:color w:val="336699"/>
          <w:sz w:val="26"/>
          <w:szCs w:val="26"/>
          <w:lang w:val="fr-FR"/>
        </w:rPr>
        <w:t>CÂU TRẮC  TRẢ LỜI NGẮN (1,5 điểm)</w:t>
      </w:r>
    </w:p>
    <w:p w14:paraId="3BA21F20" w14:textId="77777777" w:rsidR="005E6904" w:rsidRPr="00FE509E" w:rsidRDefault="005E6904" w:rsidP="005E6904">
      <w:pPr>
        <w:spacing w:line="276" w:lineRule="auto"/>
        <w:jc w:val="center"/>
        <w:rPr>
          <w:rFonts w:eastAsia="Calibri"/>
          <w:i/>
          <w:iCs/>
          <w:color w:val="auto"/>
          <w:sz w:val="26"/>
          <w:szCs w:val="26"/>
          <w:lang w:val="pt-BR"/>
          <w14:ligatures w14:val="standardContextual"/>
        </w:rPr>
      </w:pPr>
      <w:r w:rsidRPr="00FE509E">
        <w:rPr>
          <w:rFonts w:eastAsia="Calibri"/>
          <w:i/>
          <w:iCs/>
          <w:color w:val="auto"/>
          <w:sz w:val="26"/>
          <w:szCs w:val="26"/>
          <w:lang w:val="pt-BR"/>
          <w14:ligatures w14:val="standardContextual"/>
        </w:rPr>
        <w:t>Thí sinh trả lời từ câu 1 đến câu 6</w:t>
      </w:r>
    </w:p>
    <w:p w14:paraId="5590DCB3" w14:textId="77777777" w:rsidR="005E6904" w:rsidRPr="00FE509E" w:rsidRDefault="005E6904" w:rsidP="005E6904">
      <w:pPr>
        <w:spacing w:line="276" w:lineRule="auto"/>
        <w:jc w:val="center"/>
        <w:rPr>
          <w:rFonts w:eastAsia="Calibri"/>
          <w:i/>
          <w:iCs/>
          <w:color w:val="auto"/>
          <w:sz w:val="26"/>
          <w:szCs w:val="26"/>
          <w:lang w:val="pt-BR"/>
          <w14:ligatures w14:val="standardContextual"/>
        </w:rPr>
      </w:pPr>
      <w:r w:rsidRPr="00FE509E">
        <w:rPr>
          <w:rFonts w:eastAsia="Calibri"/>
          <w:i/>
          <w:iCs/>
          <w:color w:val="auto"/>
          <w:sz w:val="26"/>
          <w:szCs w:val="26"/>
          <w:lang w:val="pt-BR"/>
          <w14:ligatures w14:val="standardContextual"/>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23"/>
        <w:gridCol w:w="1178"/>
        <w:gridCol w:w="803"/>
        <w:gridCol w:w="1308"/>
      </w:tblGrid>
      <w:tr w:rsidR="003F5644" w:rsidRPr="00FE509E" w14:paraId="4A3830C5" w14:textId="77777777" w:rsidTr="003F564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0B11B1" w14:textId="4550A526" w:rsidR="003F5644" w:rsidRPr="00FE509E" w:rsidRDefault="003F5644" w:rsidP="003F5644">
            <w:pPr>
              <w:jc w:val="center"/>
              <w:rPr>
                <w:b/>
                <w:bCs/>
                <w:sz w:val="26"/>
                <w:szCs w:val="26"/>
              </w:rPr>
            </w:pPr>
            <w:r w:rsidRPr="00FE509E">
              <w:rPr>
                <w:b/>
                <w:bCs/>
                <w:sz w:val="26"/>
                <w:szCs w:val="26"/>
              </w:rPr>
              <w:t>Câu</w:t>
            </w:r>
          </w:p>
        </w:tc>
        <w:tc>
          <w:tcPr>
            <w:tcW w:w="0" w:type="auto"/>
            <w:tcBorders>
              <w:top w:val="single" w:sz="8" w:space="0" w:color="000000"/>
              <w:bottom w:val="single" w:sz="8" w:space="0" w:color="000000"/>
              <w:right w:val="single" w:sz="8" w:space="0" w:color="000000"/>
            </w:tcBorders>
            <w:vAlign w:val="center"/>
          </w:tcPr>
          <w:p w14:paraId="3DB29455" w14:textId="77777777" w:rsidR="003F5644" w:rsidRPr="00FE509E" w:rsidRDefault="003F5644" w:rsidP="003F5644">
            <w:pPr>
              <w:jc w:val="center"/>
              <w:rPr>
                <w:b/>
                <w:bCs/>
                <w:sz w:val="26"/>
                <w:szCs w:val="26"/>
              </w:rPr>
            </w:pPr>
            <w:r w:rsidRPr="00FE509E">
              <w:rPr>
                <w:b/>
                <w:bCs/>
                <w:sz w:val="26"/>
                <w:szCs w:val="26"/>
              </w:rPr>
              <w:t>Đáp án</w:t>
            </w:r>
          </w:p>
        </w:tc>
        <w:tc>
          <w:tcPr>
            <w:tcW w:w="0" w:type="auto"/>
            <w:tcBorders>
              <w:top w:val="single" w:sz="8" w:space="0" w:color="000000"/>
              <w:bottom w:val="single" w:sz="8" w:space="0" w:color="000000"/>
              <w:right w:val="single" w:sz="8" w:space="0" w:color="000000"/>
            </w:tcBorders>
            <w:vAlign w:val="center"/>
          </w:tcPr>
          <w:p w14:paraId="06F16357" w14:textId="77777777" w:rsidR="003F5644" w:rsidRPr="00FE509E" w:rsidRDefault="003F5644" w:rsidP="003F5644">
            <w:pPr>
              <w:jc w:val="center"/>
              <w:rPr>
                <w:b/>
                <w:bCs/>
                <w:sz w:val="26"/>
                <w:szCs w:val="26"/>
              </w:rPr>
            </w:pPr>
            <w:r w:rsidRPr="00FE509E">
              <w:rPr>
                <w:b/>
                <w:bCs/>
                <w:sz w:val="26"/>
                <w:szCs w:val="26"/>
              </w:rPr>
              <w:t>Câu</w:t>
            </w:r>
          </w:p>
        </w:tc>
        <w:tc>
          <w:tcPr>
            <w:tcW w:w="0" w:type="auto"/>
            <w:tcBorders>
              <w:top w:val="single" w:sz="8" w:space="0" w:color="000000"/>
              <w:bottom w:val="single" w:sz="8" w:space="0" w:color="000000"/>
              <w:right w:val="single" w:sz="8" w:space="0" w:color="000000"/>
            </w:tcBorders>
            <w:vAlign w:val="center"/>
          </w:tcPr>
          <w:p w14:paraId="757CA7A4" w14:textId="77777777" w:rsidR="003F5644" w:rsidRPr="00FE509E" w:rsidRDefault="003F5644" w:rsidP="003F5644">
            <w:pPr>
              <w:jc w:val="center"/>
              <w:rPr>
                <w:b/>
                <w:bCs/>
                <w:sz w:val="26"/>
                <w:szCs w:val="26"/>
              </w:rPr>
            </w:pPr>
            <w:r w:rsidRPr="00FE509E">
              <w:rPr>
                <w:b/>
                <w:bCs/>
                <w:sz w:val="26"/>
                <w:szCs w:val="26"/>
              </w:rPr>
              <w:t>Đáp án</w:t>
            </w:r>
          </w:p>
        </w:tc>
      </w:tr>
      <w:tr w:rsidR="003F5644" w:rsidRPr="00FE509E" w14:paraId="72C614A7" w14:textId="77777777" w:rsidTr="003F564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8B3C883" w14:textId="77777777" w:rsidR="003F5644" w:rsidRPr="00FE509E" w:rsidRDefault="003F5644" w:rsidP="003F5644">
            <w:pPr>
              <w:jc w:val="center"/>
              <w:rPr>
                <w:b/>
                <w:bCs/>
                <w:sz w:val="26"/>
                <w:szCs w:val="26"/>
              </w:rPr>
            </w:pPr>
            <w:r w:rsidRPr="00FE509E">
              <w:rPr>
                <w:b/>
                <w:bCs/>
                <w:sz w:val="26"/>
                <w:szCs w:val="26"/>
              </w:rPr>
              <w:t>1</w:t>
            </w:r>
          </w:p>
        </w:tc>
        <w:tc>
          <w:tcPr>
            <w:tcW w:w="0" w:type="auto"/>
            <w:tcBorders>
              <w:bottom w:val="single" w:sz="8" w:space="0" w:color="000000"/>
              <w:right w:val="single" w:sz="8" w:space="0" w:color="000000"/>
            </w:tcBorders>
            <w:vAlign w:val="center"/>
          </w:tcPr>
          <w:p w14:paraId="5420265A" w14:textId="7E8CCCC9" w:rsidR="003F5644" w:rsidRPr="00FE509E" w:rsidRDefault="003A0190" w:rsidP="003F5644">
            <w:pPr>
              <w:jc w:val="center"/>
              <w:rPr>
                <w:sz w:val="26"/>
                <w:szCs w:val="26"/>
              </w:rPr>
            </w:pPr>
            <w:r w:rsidRPr="00FE509E">
              <w:rPr>
                <w:sz w:val="26"/>
                <w:szCs w:val="26"/>
              </w:rPr>
              <w:t>0,43m/s</w:t>
            </w:r>
          </w:p>
        </w:tc>
        <w:tc>
          <w:tcPr>
            <w:tcW w:w="0" w:type="auto"/>
            <w:tcBorders>
              <w:bottom w:val="single" w:sz="8" w:space="0" w:color="000000"/>
              <w:right w:val="single" w:sz="8" w:space="0" w:color="000000"/>
            </w:tcBorders>
            <w:vAlign w:val="center"/>
          </w:tcPr>
          <w:p w14:paraId="706C1F96" w14:textId="77777777" w:rsidR="003F5644" w:rsidRPr="00FE509E" w:rsidRDefault="003F5644" w:rsidP="003F5644">
            <w:pPr>
              <w:jc w:val="center"/>
              <w:rPr>
                <w:sz w:val="26"/>
                <w:szCs w:val="26"/>
              </w:rPr>
            </w:pPr>
            <w:r w:rsidRPr="00FE509E">
              <w:rPr>
                <w:sz w:val="26"/>
                <w:szCs w:val="26"/>
              </w:rPr>
              <w:t>4</w:t>
            </w:r>
          </w:p>
        </w:tc>
        <w:tc>
          <w:tcPr>
            <w:tcW w:w="0" w:type="auto"/>
            <w:tcBorders>
              <w:bottom w:val="single" w:sz="8" w:space="0" w:color="000000"/>
              <w:right w:val="single" w:sz="8" w:space="0" w:color="000000"/>
            </w:tcBorders>
            <w:vAlign w:val="center"/>
          </w:tcPr>
          <w:p w14:paraId="7F04B5F9" w14:textId="35DB204C" w:rsidR="003F5644" w:rsidRPr="00FE509E" w:rsidRDefault="003A0190" w:rsidP="003F5644">
            <w:pPr>
              <w:jc w:val="center"/>
              <w:rPr>
                <w:sz w:val="26"/>
                <w:szCs w:val="26"/>
              </w:rPr>
            </w:pPr>
            <w:r w:rsidRPr="00FE509E">
              <w:rPr>
                <w:sz w:val="26"/>
                <w:szCs w:val="26"/>
              </w:rPr>
              <w:t>16,8N</w:t>
            </w:r>
          </w:p>
        </w:tc>
      </w:tr>
      <w:tr w:rsidR="003F5644" w:rsidRPr="00FE509E" w14:paraId="5778064A" w14:textId="77777777" w:rsidTr="003F564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4134CF8" w14:textId="77777777" w:rsidR="003F5644" w:rsidRPr="00FE509E" w:rsidRDefault="003F5644" w:rsidP="003F5644">
            <w:pPr>
              <w:jc w:val="center"/>
              <w:rPr>
                <w:b/>
                <w:bCs/>
                <w:sz w:val="26"/>
                <w:szCs w:val="26"/>
              </w:rPr>
            </w:pPr>
            <w:r w:rsidRPr="00FE509E">
              <w:rPr>
                <w:b/>
                <w:bCs/>
                <w:sz w:val="26"/>
                <w:szCs w:val="26"/>
              </w:rPr>
              <w:t>2</w:t>
            </w:r>
          </w:p>
        </w:tc>
        <w:tc>
          <w:tcPr>
            <w:tcW w:w="0" w:type="auto"/>
            <w:tcBorders>
              <w:bottom w:val="single" w:sz="8" w:space="0" w:color="000000"/>
              <w:right w:val="single" w:sz="8" w:space="0" w:color="000000"/>
            </w:tcBorders>
            <w:vAlign w:val="center"/>
          </w:tcPr>
          <w:p w14:paraId="637C9B23" w14:textId="4FB01DD2" w:rsidR="003F5644" w:rsidRPr="00FE509E" w:rsidRDefault="00700667" w:rsidP="003F5644">
            <w:pPr>
              <w:jc w:val="center"/>
              <w:rPr>
                <w:sz w:val="26"/>
                <w:szCs w:val="26"/>
              </w:rPr>
            </w:pPr>
            <w:r w:rsidRPr="00FE509E">
              <w:rPr>
                <w:sz w:val="26"/>
                <w:szCs w:val="26"/>
              </w:rPr>
              <w:t>0W</w:t>
            </w:r>
          </w:p>
        </w:tc>
        <w:tc>
          <w:tcPr>
            <w:tcW w:w="0" w:type="auto"/>
            <w:tcBorders>
              <w:bottom w:val="single" w:sz="8" w:space="0" w:color="000000"/>
              <w:right w:val="single" w:sz="8" w:space="0" w:color="000000"/>
            </w:tcBorders>
            <w:vAlign w:val="center"/>
          </w:tcPr>
          <w:p w14:paraId="3E586DC6" w14:textId="77777777" w:rsidR="003F5644" w:rsidRPr="00FE509E" w:rsidRDefault="003F5644" w:rsidP="003F5644">
            <w:pPr>
              <w:jc w:val="center"/>
              <w:rPr>
                <w:sz w:val="26"/>
                <w:szCs w:val="26"/>
              </w:rPr>
            </w:pPr>
            <w:r w:rsidRPr="00FE509E">
              <w:rPr>
                <w:sz w:val="26"/>
                <w:szCs w:val="26"/>
              </w:rPr>
              <w:t>5</w:t>
            </w:r>
          </w:p>
        </w:tc>
        <w:tc>
          <w:tcPr>
            <w:tcW w:w="0" w:type="auto"/>
            <w:tcBorders>
              <w:bottom w:val="single" w:sz="8" w:space="0" w:color="000000"/>
              <w:right w:val="single" w:sz="8" w:space="0" w:color="000000"/>
            </w:tcBorders>
            <w:vAlign w:val="center"/>
          </w:tcPr>
          <w:p w14:paraId="61781986" w14:textId="26C0E2EC" w:rsidR="003F5644" w:rsidRPr="00FE509E" w:rsidRDefault="003A0190" w:rsidP="003F5644">
            <w:pPr>
              <w:jc w:val="center"/>
              <w:rPr>
                <w:sz w:val="26"/>
                <w:szCs w:val="26"/>
              </w:rPr>
            </w:pPr>
            <w:r w:rsidRPr="00FE509E">
              <w:rPr>
                <w:sz w:val="26"/>
                <w:szCs w:val="26"/>
              </w:rPr>
              <w:t>240000N</w:t>
            </w:r>
          </w:p>
        </w:tc>
      </w:tr>
      <w:tr w:rsidR="003F5644" w:rsidRPr="00FE509E" w14:paraId="1A3A8EAD" w14:textId="77777777" w:rsidTr="003F564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2963234" w14:textId="77777777" w:rsidR="003F5644" w:rsidRPr="00FE509E" w:rsidRDefault="003F5644" w:rsidP="003F5644">
            <w:pPr>
              <w:jc w:val="center"/>
              <w:rPr>
                <w:b/>
                <w:bCs/>
                <w:sz w:val="26"/>
                <w:szCs w:val="26"/>
              </w:rPr>
            </w:pPr>
            <w:r w:rsidRPr="00FE509E">
              <w:rPr>
                <w:b/>
                <w:bCs/>
                <w:sz w:val="26"/>
                <w:szCs w:val="26"/>
              </w:rPr>
              <w:t>3</w:t>
            </w:r>
          </w:p>
        </w:tc>
        <w:tc>
          <w:tcPr>
            <w:tcW w:w="0" w:type="auto"/>
            <w:tcBorders>
              <w:bottom w:val="single" w:sz="8" w:space="0" w:color="000000"/>
              <w:right w:val="single" w:sz="8" w:space="0" w:color="000000"/>
            </w:tcBorders>
            <w:vAlign w:val="center"/>
          </w:tcPr>
          <w:p w14:paraId="4710CF41" w14:textId="7AF2CD04" w:rsidR="003F5644" w:rsidRPr="00FE509E" w:rsidRDefault="00700667" w:rsidP="003F5644">
            <w:pPr>
              <w:jc w:val="center"/>
              <w:rPr>
                <w:sz w:val="26"/>
                <w:szCs w:val="26"/>
              </w:rPr>
            </w:pPr>
            <w:r w:rsidRPr="00FE509E">
              <w:rPr>
                <w:sz w:val="26"/>
                <w:szCs w:val="26"/>
              </w:rPr>
              <w:t>16000N</w:t>
            </w:r>
          </w:p>
        </w:tc>
        <w:tc>
          <w:tcPr>
            <w:tcW w:w="0" w:type="auto"/>
            <w:tcBorders>
              <w:bottom w:val="single" w:sz="8" w:space="0" w:color="000000"/>
              <w:right w:val="single" w:sz="8" w:space="0" w:color="000000"/>
            </w:tcBorders>
            <w:vAlign w:val="center"/>
          </w:tcPr>
          <w:p w14:paraId="6AEBCCB3" w14:textId="77777777" w:rsidR="003F5644" w:rsidRPr="00FE509E" w:rsidRDefault="003F5644" w:rsidP="003F5644">
            <w:pPr>
              <w:jc w:val="center"/>
              <w:rPr>
                <w:sz w:val="26"/>
                <w:szCs w:val="26"/>
              </w:rPr>
            </w:pPr>
            <w:r w:rsidRPr="00FE509E">
              <w:rPr>
                <w:sz w:val="26"/>
                <w:szCs w:val="26"/>
              </w:rPr>
              <w:t>6</w:t>
            </w:r>
          </w:p>
        </w:tc>
        <w:tc>
          <w:tcPr>
            <w:tcW w:w="0" w:type="auto"/>
            <w:tcBorders>
              <w:bottom w:val="single" w:sz="8" w:space="0" w:color="000000"/>
              <w:right w:val="single" w:sz="8" w:space="0" w:color="000000"/>
            </w:tcBorders>
            <w:vAlign w:val="center"/>
          </w:tcPr>
          <w:p w14:paraId="7318D1EE" w14:textId="1F138719" w:rsidR="003F5644" w:rsidRPr="00FE509E" w:rsidRDefault="00700667" w:rsidP="003F5644">
            <w:pPr>
              <w:jc w:val="center"/>
              <w:rPr>
                <w:sz w:val="26"/>
                <w:szCs w:val="26"/>
              </w:rPr>
            </w:pPr>
            <w:r w:rsidRPr="00FE509E">
              <w:rPr>
                <w:sz w:val="26"/>
                <w:szCs w:val="26"/>
              </w:rPr>
              <w:t>3J</w:t>
            </w:r>
          </w:p>
        </w:tc>
      </w:tr>
    </w:tbl>
    <w:p w14:paraId="60D1F885" w14:textId="7237E253" w:rsidR="003F5644" w:rsidRPr="00FE509E" w:rsidRDefault="003F5644" w:rsidP="003F5644">
      <w:pPr>
        <w:spacing w:line="276" w:lineRule="auto"/>
        <w:jc w:val="both"/>
        <w:rPr>
          <w:rFonts w:eastAsia="Calibri"/>
          <w:b/>
          <w:i/>
          <w:iCs/>
          <w:color w:val="000000"/>
          <w:sz w:val="26"/>
          <w:szCs w:val="26"/>
          <w:lang w:val="fr-FR"/>
          <w14:ligatures w14:val="standardContextual"/>
        </w:rPr>
      </w:pPr>
      <w:r w:rsidRPr="00FE509E">
        <w:rPr>
          <w:rFonts w:eastAsia="Calibri"/>
          <w:b/>
          <w:i/>
          <w:iCs/>
          <w:color w:val="000000"/>
          <w:sz w:val="26"/>
          <w:szCs w:val="26"/>
          <w:lang w:val="fr-FR"/>
          <w14:ligatures w14:val="standardContextual"/>
        </w:rPr>
        <w:t>Hướng dẫn chi tiết:</w:t>
      </w:r>
    </w:p>
    <w:sectPr w:rsidR="003F5644" w:rsidRPr="00FE509E" w:rsidSect="00147121">
      <w:headerReference w:type="even" r:id="rId40"/>
      <w:headerReference w:type="default" r:id="rId41"/>
      <w:footerReference w:type="even" r:id="rId42"/>
      <w:footerReference w:type="default" r:id="rId43"/>
      <w:pgSz w:w="11907" w:h="16840" w:code="9"/>
      <w:pgMar w:top="567" w:right="851" w:bottom="448" w:left="1418"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74CF" w14:textId="77777777" w:rsidR="00147121" w:rsidRDefault="00147121">
      <w:r>
        <w:separator/>
      </w:r>
    </w:p>
  </w:endnote>
  <w:endnote w:type="continuationSeparator" w:id="0">
    <w:p w14:paraId="3A888546" w14:textId="77777777" w:rsidR="00147121" w:rsidRDefault="0014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I-Souvir">
    <w:panose1 w:val="00000000000000000000"/>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NI-Franko">
    <w:panose1 w:val="00000000000000000000"/>
    <w:charset w:val="00"/>
    <w:family w:val="auto"/>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altName w:val="Cambria"/>
    <w:charset w:val="00"/>
    <w:family w:val="auto"/>
    <w:pitch w:val="default"/>
  </w:font>
  <w:font w:name="MJXc-TeX-math-Iw">
    <w:altName w:val="Cambria"/>
    <w:charset w:val="00"/>
    <w:family w:val="auto"/>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3"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UTM Avo">
    <w:altName w:val="Cambria"/>
    <w:panose1 w:val="02040603050506020204"/>
    <w:charset w:val="00"/>
    <w:family w:val="roman"/>
    <w:pitch w:val="variable"/>
    <w:sig w:usb0="00000007" w:usb1="00000000" w:usb2="00000000" w:usb3="00000000" w:csb0="00000003" w:csb1="00000000"/>
  </w:font>
  <w:font w:name="UVN Bai Hoc">
    <w:altName w:val="Times New Roman"/>
    <w:panose1 w:val="0207040306030A020402"/>
    <w:charset w:val="00"/>
    <w:family w:val="roman"/>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59C7" w14:textId="77777777" w:rsidR="007275A0" w:rsidRDefault="007275A0">
    <w:pPr>
      <w:pStyle w:val="Footer"/>
    </w:pPr>
  </w:p>
  <w:p w14:paraId="5CA3DB16" w14:textId="77777777" w:rsidR="00734C8B" w:rsidRDefault="00734C8B"/>
  <w:p w14:paraId="17692192" w14:textId="77777777" w:rsidR="00734C8B" w:rsidRDefault="00734C8B"/>
  <w:p w14:paraId="63D8D47C" w14:textId="77777777" w:rsidR="00734C8B" w:rsidRDefault="00734C8B"/>
  <w:p w14:paraId="6874B148" w14:textId="77777777" w:rsidR="00734C8B" w:rsidRDefault="00734C8B"/>
  <w:p w14:paraId="6E98B035" w14:textId="77777777" w:rsidR="00734C8B" w:rsidRDefault="00734C8B"/>
  <w:p w14:paraId="07020162" w14:textId="77777777" w:rsidR="00734C8B" w:rsidRDefault="00734C8B"/>
  <w:p w14:paraId="6C7DEFCD" w14:textId="77777777" w:rsidR="00734C8B" w:rsidRDefault="00734C8B"/>
  <w:p w14:paraId="14DBB08F" w14:textId="77777777" w:rsidR="00734C8B" w:rsidRDefault="00734C8B"/>
  <w:p w14:paraId="5809B8EB" w14:textId="77777777" w:rsidR="00734C8B" w:rsidRDefault="00734C8B"/>
  <w:p w14:paraId="71113677" w14:textId="77777777" w:rsidR="00734C8B" w:rsidRDefault="00734C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584903"/>
    </w:sdtPr>
    <w:sdtContent>
      <w:p w14:paraId="4C892504" w14:textId="39134D30" w:rsidR="00734C8B" w:rsidRDefault="00720292" w:rsidP="00C22BCC">
        <w:pPr>
          <w:pStyle w:val="Footer"/>
          <w:jc w:val="center"/>
        </w:pPr>
        <w:r>
          <w:rPr>
            <w:noProof/>
          </w:rPr>
          <mc:AlternateContent>
            <mc:Choice Requires="wps">
              <w:drawing>
                <wp:anchor distT="0" distB="0" distL="114300" distR="114300" simplePos="0" relativeHeight="251660288" behindDoc="0" locked="0" layoutInCell="1" allowOverlap="1" wp14:anchorId="5CBBE7AB" wp14:editId="2FB36483">
                  <wp:simplePos x="0" y="0"/>
                  <wp:positionH relativeFrom="column">
                    <wp:posOffset>-11430</wp:posOffset>
                  </wp:positionH>
                  <wp:positionV relativeFrom="paragraph">
                    <wp:posOffset>5715</wp:posOffset>
                  </wp:positionV>
                  <wp:extent cx="629348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934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7CE54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45pt" to="49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" strokecolor="#5b9bd5 [3204]" strokeweight=".5pt">
                  <v:stroke joinstyle="miter"/>
                </v:line>
              </w:pict>
            </mc:Fallback>
          </mc:AlternateContent>
        </w:r>
        <w:r>
          <w:fldChar w:fldCharType="begin"/>
        </w:r>
        <w:r>
          <w:instrText xml:space="preserve"> PAGE   \* MERGEFORMAT </w:instrText>
        </w:r>
        <w:r>
          <w:fldChar w:fldCharType="separate"/>
        </w:r>
        <w:r w:rsidR="00FE509E">
          <w:rPr>
            <w:noProof/>
          </w:rPr>
          <w:t>5</w:t>
        </w:r>
        <w:r>
          <w:fldChar w:fldCharType="end"/>
        </w:r>
      </w:p>
    </w:sdtContent>
  </w:sdt>
  <w:p w14:paraId="772B20E0" w14:textId="77777777" w:rsidR="00734C8B" w:rsidRDefault="00734C8B"/>
  <w:p w14:paraId="0E60C9C9" w14:textId="77777777" w:rsidR="00734C8B" w:rsidRDefault="00734C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66AC" w14:textId="77777777" w:rsidR="00147121" w:rsidRDefault="00147121">
      <w:r>
        <w:separator/>
      </w:r>
    </w:p>
  </w:footnote>
  <w:footnote w:type="continuationSeparator" w:id="0">
    <w:p w14:paraId="2DE6D319" w14:textId="77777777" w:rsidR="00147121" w:rsidRDefault="00147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C8B1" w14:textId="77777777" w:rsidR="007275A0" w:rsidRDefault="007275A0">
    <w:pPr>
      <w:pStyle w:val="Header"/>
    </w:pPr>
  </w:p>
  <w:p w14:paraId="1965D91E" w14:textId="77777777" w:rsidR="00734C8B" w:rsidRDefault="00734C8B"/>
  <w:p w14:paraId="79409EA9" w14:textId="77777777" w:rsidR="00734C8B" w:rsidRDefault="00734C8B"/>
  <w:p w14:paraId="64C2E8D3" w14:textId="77777777" w:rsidR="00734C8B" w:rsidRDefault="00734C8B"/>
  <w:p w14:paraId="20472AB3" w14:textId="77777777" w:rsidR="00734C8B" w:rsidRDefault="00734C8B"/>
  <w:p w14:paraId="77C62E4A" w14:textId="77777777" w:rsidR="00734C8B" w:rsidRDefault="00734C8B"/>
  <w:p w14:paraId="7E633D46" w14:textId="77777777" w:rsidR="00734C8B" w:rsidRDefault="00734C8B"/>
  <w:p w14:paraId="679C5532" w14:textId="77777777" w:rsidR="00734C8B" w:rsidRDefault="00734C8B"/>
  <w:p w14:paraId="596AE257" w14:textId="77777777" w:rsidR="00734C8B" w:rsidRDefault="00734C8B"/>
  <w:p w14:paraId="71B23746" w14:textId="77777777" w:rsidR="00734C8B" w:rsidRDefault="00734C8B"/>
  <w:p w14:paraId="0766E934" w14:textId="77777777" w:rsidR="00734C8B" w:rsidRDefault="00734C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AEE6" w14:textId="3AE1715E" w:rsidR="00F62DCC" w:rsidRDefault="00720292" w:rsidP="00E107B1">
    <w:pPr>
      <w:tabs>
        <w:tab w:val="left" w:pos="6390"/>
        <w:tab w:val="right" w:pos="9630"/>
      </w:tabs>
      <w:rPr>
        <w:rFonts w:ascii="UVN Bai Hoc" w:eastAsia="Calibri" w:hAnsi="UVN Bai Hoc"/>
        <w:b/>
        <w:color w:val="3D5A80"/>
        <w:sz w:val="24"/>
        <w:szCs w:val="24"/>
      </w:rPr>
    </w:pPr>
    <w:r>
      <w:rPr>
        <w:rFonts w:ascii="UVN Bai Hoc" w:eastAsia="Calibri" w:hAnsi="UVN Bai Hoc"/>
        <w:b/>
        <w:i/>
        <w:iCs/>
        <w:color w:val="293241"/>
        <w:sz w:val="26"/>
        <w:szCs w:val="26"/>
      </w:rPr>
      <w:sym w:font="Wingdings" w:char="F0DC"/>
    </w:r>
    <w:r>
      <w:rPr>
        <w:rFonts w:ascii="UVN Bai Hoc" w:eastAsia="Calibri" w:hAnsi="UVN Bai Hoc"/>
        <w:b/>
        <w:i/>
        <w:iCs/>
        <w:color w:val="293241"/>
        <w:sz w:val="26"/>
        <w:szCs w:val="26"/>
      </w:rPr>
      <w:t xml:space="preserve">  </w:t>
    </w:r>
    <w:r w:rsidR="003F5644">
      <w:rPr>
        <w:rFonts w:ascii="UVN Bai Hoc" w:eastAsia="Calibri" w:hAnsi="UVN Bai Hoc"/>
        <w:b/>
        <w:i/>
        <w:iCs/>
        <w:color w:val="EE6C4D"/>
        <w:sz w:val="24"/>
        <w:szCs w:val="24"/>
      </w:rPr>
      <w:tab/>
    </w:r>
    <w:r>
      <w:rPr>
        <w:rFonts w:ascii="UVN Bai Hoc" w:eastAsia="Calibri" w:hAnsi="UVN Bai Hoc"/>
        <w:b/>
        <w:iCs/>
        <w:color w:val="3D5A80"/>
        <w:sz w:val="24"/>
        <w:szCs w:val="24"/>
      </w:rPr>
      <w:t>VẬ</w:t>
    </w:r>
    <w:r w:rsidR="00381BDC">
      <w:rPr>
        <w:rFonts w:ascii="UVN Bai Hoc" w:eastAsia="Calibri" w:hAnsi="UVN Bai Hoc"/>
        <w:b/>
        <w:iCs/>
        <w:color w:val="3D5A80"/>
        <w:sz w:val="24"/>
        <w:szCs w:val="24"/>
      </w:rPr>
      <w:t>T LÍ 10</w:t>
    </w:r>
  </w:p>
  <w:p w14:paraId="7E4EFE5A" w14:textId="09E323BF" w:rsidR="00734C8B" w:rsidRDefault="00E107B1" w:rsidP="00E107B1">
    <w:pPr>
      <w:pStyle w:val="Header"/>
      <w:tabs>
        <w:tab w:val="clear" w:pos="9360"/>
        <w:tab w:val="right" w:pos="9630"/>
      </w:tabs>
    </w:pPr>
    <w:r>
      <w:rPr>
        <w:noProof/>
      </w:rPr>
      <mc:AlternateContent>
        <mc:Choice Requires="wps">
          <w:drawing>
            <wp:anchor distT="0" distB="0" distL="114300" distR="114300" simplePos="0" relativeHeight="251663360" behindDoc="0" locked="0" layoutInCell="1" allowOverlap="1" wp14:anchorId="59E1EB2B" wp14:editId="725F35C1">
              <wp:simplePos x="0" y="0"/>
              <wp:positionH relativeFrom="column">
                <wp:posOffset>4131755</wp:posOffset>
              </wp:positionH>
              <wp:positionV relativeFrom="paragraph">
                <wp:posOffset>44450</wp:posOffset>
              </wp:positionV>
              <wp:extent cx="1043940" cy="0"/>
              <wp:effectExtent l="0" t="19050" r="22860" b="19050"/>
              <wp:wrapNone/>
              <wp:docPr id="3" name="Straight Connector 3"/>
              <wp:cNvGraphicFramePr/>
              <a:graphic xmlns:a="http://schemas.openxmlformats.org/drawingml/2006/main">
                <a:graphicData uri="http://schemas.microsoft.com/office/word/2010/wordprocessingShape">
                  <wps:wsp>
                    <wps:cNvCnPr/>
                    <wps:spPr>
                      <a:xfrm>
                        <a:off x="0" y="0"/>
                        <a:ext cx="1043940" cy="0"/>
                      </a:xfrm>
                      <a:prstGeom prst="line">
                        <a:avLst/>
                      </a:prstGeom>
                      <a:noFill/>
                      <a:ln w="38100" cap="flat" cmpd="sng" algn="ctr">
                        <a:solidFill>
                          <a:srgbClr val="EE6C4D"/>
                        </a:solidFill>
                        <a:prstDash val="solid"/>
                      </a:ln>
                      <a:effectLst/>
                    </wps:spPr>
                    <wps:bodyPr/>
                  </wps:wsp>
                </a:graphicData>
              </a:graphic>
            </wp:anchor>
          </w:drawing>
        </mc:Choice>
        <mc:Fallback>
          <w:pict>
            <v:line w14:anchorId="6BD97AD9"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5.35pt,3.5pt" to="407.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" strokecolor="#ee6c4d" strokeweight="3pt"/>
          </w:pict>
        </mc:Fallback>
      </mc:AlternateContent>
    </w:r>
    <w:r>
      <w:rPr>
        <w:noProof/>
      </w:rPr>
      <mc:AlternateContent>
        <mc:Choice Requires="wps">
          <w:drawing>
            <wp:anchor distT="0" distB="0" distL="114300" distR="114300" simplePos="0" relativeHeight="251664384" behindDoc="0" locked="0" layoutInCell="1" allowOverlap="1" wp14:anchorId="0194C663" wp14:editId="2724CDFA">
              <wp:simplePos x="0" y="0"/>
              <wp:positionH relativeFrom="column">
                <wp:posOffset>5343715</wp:posOffset>
              </wp:positionH>
              <wp:positionV relativeFrom="paragraph">
                <wp:posOffset>44450</wp:posOffset>
              </wp:positionV>
              <wp:extent cx="803275" cy="0"/>
              <wp:effectExtent l="0" t="19050" r="34925" b="19050"/>
              <wp:wrapNone/>
              <wp:docPr id="4" name="Straight Connector 4"/>
              <wp:cNvGraphicFramePr/>
              <a:graphic xmlns:a="http://schemas.openxmlformats.org/drawingml/2006/main">
                <a:graphicData uri="http://schemas.microsoft.com/office/word/2010/wordprocessingShape">
                  <wps:wsp>
                    <wps:cNvCnPr/>
                    <wps:spPr>
                      <a:xfrm>
                        <a:off x="0" y="0"/>
                        <a:ext cx="803275" cy="0"/>
                      </a:xfrm>
                      <a:prstGeom prst="line">
                        <a:avLst/>
                      </a:prstGeom>
                      <a:noFill/>
                      <a:ln w="38100" cap="flat" cmpd="sng" algn="ctr">
                        <a:solidFill>
                          <a:srgbClr val="3D5A80"/>
                        </a:solidFill>
                        <a:prstDash val="solid"/>
                      </a:ln>
                      <a:effectLst/>
                    </wps:spPr>
                    <wps:bodyPr/>
                  </wps:wsp>
                </a:graphicData>
              </a:graphic>
            </wp:anchor>
          </w:drawing>
        </mc:Choice>
        <mc:Fallback>
          <w:pict>
            <v:line w14:anchorId="536532DA"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0.75pt,3.5pt" to="48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" strokecolor="#3d5a80" strokeweight="3pt"/>
          </w:pict>
        </mc:Fallback>
      </mc:AlternateContent>
    </w:r>
    <w:r w:rsidR="00720292">
      <w:rPr>
        <w:noProof/>
      </w:rPr>
      <mc:AlternateContent>
        <mc:Choice Requires="wps">
          <w:drawing>
            <wp:anchor distT="0" distB="0" distL="114300" distR="114300" simplePos="0" relativeHeight="251662336" behindDoc="0" locked="0" layoutInCell="1" allowOverlap="1" wp14:anchorId="0339BEFA" wp14:editId="074486A4">
              <wp:simplePos x="0" y="0"/>
              <wp:positionH relativeFrom="column">
                <wp:posOffset>-2540</wp:posOffset>
              </wp:positionH>
              <wp:positionV relativeFrom="paragraph">
                <wp:posOffset>55245</wp:posOffset>
              </wp:positionV>
              <wp:extent cx="40233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023360" cy="0"/>
                      </a:xfrm>
                      <a:prstGeom prst="line">
                        <a:avLst/>
                      </a:prstGeom>
                      <a:noFill/>
                      <a:ln w="25400" cap="flat" cmpd="sng" algn="ctr">
                        <a:solidFill>
                          <a:srgbClr val="293241"/>
                        </a:solidFill>
                        <a:prstDash val="solid"/>
                      </a:ln>
                      <a:effectLst/>
                    </wps:spPr>
                    <wps:bodyPr/>
                  </wps:wsp>
                </a:graphicData>
              </a:graphic>
              <wp14:sizeRelH relativeFrom="margin">
                <wp14:pctWidth>0</wp14:pctWidth>
              </wp14:sizeRelH>
            </wp:anchor>
          </w:drawing>
        </mc:Choice>
        <mc:Fallback>
          <w:pict>
            <v:line w14:anchorId="73DA5B69"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35pt" to="316.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" strokecolor="#293241"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323518"/>
    <w:multiLevelType w:val="singleLevel"/>
    <w:tmpl w:val="DA323518"/>
    <w:lvl w:ilvl="0">
      <w:start w:val="1"/>
      <w:numFmt w:val="upperLetter"/>
      <w:suff w:val="space"/>
      <w:lvlText w:val="%1."/>
      <w:lvlJc w:val="left"/>
      <w:rPr>
        <w:rFonts w:hint="default"/>
        <w:b/>
        <w:bCs/>
        <w:highlight w:val="green"/>
      </w:rPr>
    </w:lvl>
  </w:abstractNum>
  <w:abstractNum w:abstractNumId="1"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2D01B8F"/>
    <w:multiLevelType w:val="hybridMultilevel"/>
    <w:tmpl w:val="AF26F09C"/>
    <w:lvl w:ilvl="0" w:tplc="4128F9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017EE"/>
    <w:multiLevelType w:val="hybridMultilevel"/>
    <w:tmpl w:val="2E1E7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64E74BB"/>
    <w:multiLevelType w:val="multilevel"/>
    <w:tmpl w:val="164E74BB"/>
    <w:lvl w:ilvl="0">
      <w:start w:val="1"/>
      <w:numFmt w:val="decimal"/>
      <w:pStyle w:val="Char2"/>
      <w:lvlText w:val="%1."/>
      <w:lvlJc w:val="left"/>
      <w:pPr>
        <w:tabs>
          <w:tab w:val="left" w:pos="720"/>
        </w:tabs>
        <w:ind w:left="360" w:hanging="360"/>
      </w:pPr>
      <w:rPr>
        <w:rFonts w:cs="Times New Roman" w:hint="default"/>
      </w:rPr>
    </w:lvl>
    <w:lvl w:ilvl="1">
      <w:start w:val="1"/>
      <w:numFmt w:val="decimal"/>
      <w:lvlText w:val="%1.%2."/>
      <w:lvlJc w:val="left"/>
      <w:pPr>
        <w:tabs>
          <w:tab w:val="left" w:pos="1440"/>
        </w:tabs>
        <w:ind w:left="792" w:hanging="432"/>
      </w:pPr>
      <w:rPr>
        <w:rFonts w:cs="Times New Roman" w:hint="default"/>
      </w:rPr>
    </w:lvl>
    <w:lvl w:ilvl="2">
      <w:start w:val="1"/>
      <w:numFmt w:val="decimal"/>
      <w:lvlText w:val="%1.%2.%3."/>
      <w:lvlJc w:val="left"/>
      <w:pPr>
        <w:tabs>
          <w:tab w:val="left" w:pos="2160"/>
        </w:tabs>
        <w:ind w:left="1224" w:hanging="504"/>
      </w:pPr>
      <w:rPr>
        <w:rFonts w:cs="Times New Roman" w:hint="default"/>
      </w:rPr>
    </w:lvl>
    <w:lvl w:ilvl="3">
      <w:start w:val="1"/>
      <w:numFmt w:val="decimal"/>
      <w:lvlRestart w:val="0"/>
      <w:suff w:val="nothing"/>
      <w:lvlText w:val="Chương %4"/>
      <w:lvlJc w:val="left"/>
      <w:pPr>
        <w:ind w:left="1728" w:hanging="648"/>
      </w:pPr>
      <w:rPr>
        <w:rFonts w:cs="Times New Roman" w:hint="default"/>
      </w:rPr>
    </w:lvl>
    <w:lvl w:ilvl="4">
      <w:start w:val="1"/>
      <w:numFmt w:val="decimal"/>
      <w:lvlText w:val="%1.%2.%3.%4.%5."/>
      <w:lvlJc w:val="left"/>
      <w:pPr>
        <w:tabs>
          <w:tab w:val="left" w:pos="3960"/>
        </w:tabs>
        <w:ind w:left="2232" w:hanging="792"/>
      </w:pPr>
      <w:rPr>
        <w:rFonts w:cs="Times New Roman" w:hint="default"/>
      </w:rPr>
    </w:lvl>
    <w:lvl w:ilvl="5">
      <w:start w:val="1"/>
      <w:numFmt w:val="decimal"/>
      <w:lvlText w:val="%1.%2.%3.%4.%5.%6."/>
      <w:lvlJc w:val="left"/>
      <w:pPr>
        <w:tabs>
          <w:tab w:val="left" w:pos="4680"/>
        </w:tabs>
        <w:ind w:left="2736" w:hanging="936"/>
      </w:pPr>
      <w:rPr>
        <w:rFonts w:cs="Times New Roman" w:hint="default"/>
      </w:rPr>
    </w:lvl>
    <w:lvl w:ilvl="6">
      <w:start w:val="1"/>
      <w:numFmt w:val="decimal"/>
      <w:lvlText w:val="%1.%2.%3.%4.%5.%6.%7."/>
      <w:lvlJc w:val="left"/>
      <w:pPr>
        <w:tabs>
          <w:tab w:val="left" w:pos="5400"/>
        </w:tabs>
        <w:ind w:left="3240" w:hanging="1080"/>
      </w:pPr>
      <w:rPr>
        <w:rFonts w:cs="Times New Roman" w:hint="default"/>
      </w:rPr>
    </w:lvl>
    <w:lvl w:ilvl="7">
      <w:start w:val="1"/>
      <w:numFmt w:val="decimal"/>
      <w:lvlText w:val="%1.%2.%3.%4.%5.%6.%7.%8."/>
      <w:lvlJc w:val="left"/>
      <w:pPr>
        <w:tabs>
          <w:tab w:val="left" w:pos="6120"/>
        </w:tabs>
        <w:ind w:left="3744" w:hanging="1224"/>
      </w:pPr>
      <w:rPr>
        <w:rFonts w:cs="Times New Roman" w:hint="default"/>
      </w:rPr>
    </w:lvl>
    <w:lvl w:ilvl="8">
      <w:start w:val="1"/>
      <w:numFmt w:val="decimal"/>
      <w:lvlText w:val="%1.%2.%3.%4.%5.%6.%7.%8.%9."/>
      <w:lvlJc w:val="left"/>
      <w:pPr>
        <w:tabs>
          <w:tab w:val="left" w:pos="7200"/>
        </w:tabs>
        <w:ind w:left="4320" w:hanging="1440"/>
      </w:pPr>
      <w:rPr>
        <w:rFonts w:cs="Times New Roman" w:hint="default"/>
      </w:rPr>
    </w:lvl>
  </w:abstractNum>
  <w:abstractNum w:abstractNumId="9"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41F98"/>
    <w:multiLevelType w:val="hybridMultilevel"/>
    <w:tmpl w:val="63D65D3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311DB"/>
    <w:multiLevelType w:val="hybridMultilevel"/>
    <w:tmpl w:val="85EE782C"/>
    <w:lvl w:ilvl="0" w:tplc="8D0CAB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C2DF3"/>
    <w:multiLevelType w:val="hybridMultilevel"/>
    <w:tmpl w:val="338CEA0E"/>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17E99"/>
    <w:multiLevelType w:val="hybridMultilevel"/>
    <w:tmpl w:val="4BB00C06"/>
    <w:lvl w:ilvl="0" w:tplc="85F69E02">
      <w:start w:val="1"/>
      <w:numFmt w:val="decimal"/>
      <w:lvlText w:val="Câu %1:"/>
      <w:lvlJc w:val="left"/>
      <w:pPr>
        <w:ind w:left="0" w:firstLine="0"/>
      </w:pPr>
      <w:rPr>
        <w:rFonts w:ascii="Cambria" w:hAnsi="Cambria" w:cs="Times New Roman" w:hint="default"/>
        <w:b/>
        <w:i w:val="0"/>
        <w:color w:val="auto"/>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5572D6"/>
    <w:multiLevelType w:val="hybridMultilevel"/>
    <w:tmpl w:val="60900FD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605EE"/>
    <w:multiLevelType w:val="hybridMultilevel"/>
    <w:tmpl w:val="CE2E3012"/>
    <w:lvl w:ilvl="0" w:tplc="C7083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33E65"/>
    <w:multiLevelType w:val="hybridMultilevel"/>
    <w:tmpl w:val="413C02FE"/>
    <w:lvl w:ilvl="0" w:tplc="079657E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50D29"/>
    <w:multiLevelType w:val="hybridMultilevel"/>
    <w:tmpl w:val="30EEA438"/>
    <w:lvl w:ilvl="0" w:tplc="E57C5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C1EE2"/>
    <w:multiLevelType w:val="hybridMultilevel"/>
    <w:tmpl w:val="BF5CA93E"/>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7413F"/>
    <w:multiLevelType w:val="hybridMultilevel"/>
    <w:tmpl w:val="413E3130"/>
    <w:lvl w:ilvl="0" w:tplc="8032959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01475A"/>
    <w:multiLevelType w:val="hybridMultilevel"/>
    <w:tmpl w:val="07D8684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57261026"/>
    <w:multiLevelType w:val="hybridMultilevel"/>
    <w:tmpl w:val="548A9820"/>
    <w:lvl w:ilvl="0" w:tplc="AADE9A1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1068CDEE" w:tentative="1">
      <w:start w:val="1"/>
      <w:numFmt w:val="lowerLetter"/>
      <w:lvlText w:val="%2."/>
      <w:lvlJc w:val="left"/>
      <w:pPr>
        <w:ind w:left="1440" w:hanging="360"/>
      </w:pPr>
    </w:lvl>
    <w:lvl w:ilvl="2" w:tplc="AFEC65AC" w:tentative="1">
      <w:start w:val="1"/>
      <w:numFmt w:val="lowerRoman"/>
      <w:lvlText w:val="%3."/>
      <w:lvlJc w:val="right"/>
      <w:pPr>
        <w:ind w:left="2160" w:hanging="180"/>
      </w:pPr>
    </w:lvl>
    <w:lvl w:ilvl="3" w:tplc="FDE84352" w:tentative="1">
      <w:start w:val="1"/>
      <w:numFmt w:val="decimal"/>
      <w:lvlText w:val="%4."/>
      <w:lvlJc w:val="left"/>
      <w:pPr>
        <w:ind w:left="2880" w:hanging="360"/>
      </w:pPr>
    </w:lvl>
    <w:lvl w:ilvl="4" w:tplc="368AB150" w:tentative="1">
      <w:start w:val="1"/>
      <w:numFmt w:val="lowerLetter"/>
      <w:lvlText w:val="%5."/>
      <w:lvlJc w:val="left"/>
      <w:pPr>
        <w:ind w:left="3600" w:hanging="360"/>
      </w:pPr>
    </w:lvl>
    <w:lvl w:ilvl="5" w:tplc="B5540F94" w:tentative="1">
      <w:start w:val="1"/>
      <w:numFmt w:val="lowerRoman"/>
      <w:lvlText w:val="%6."/>
      <w:lvlJc w:val="right"/>
      <w:pPr>
        <w:ind w:left="4320" w:hanging="180"/>
      </w:pPr>
    </w:lvl>
    <w:lvl w:ilvl="6" w:tplc="00621568" w:tentative="1">
      <w:start w:val="1"/>
      <w:numFmt w:val="decimal"/>
      <w:lvlText w:val="%7."/>
      <w:lvlJc w:val="left"/>
      <w:pPr>
        <w:ind w:left="5040" w:hanging="360"/>
      </w:pPr>
    </w:lvl>
    <w:lvl w:ilvl="7" w:tplc="9AF41A7A" w:tentative="1">
      <w:start w:val="1"/>
      <w:numFmt w:val="lowerLetter"/>
      <w:lvlText w:val="%8."/>
      <w:lvlJc w:val="left"/>
      <w:pPr>
        <w:ind w:left="5760" w:hanging="360"/>
      </w:pPr>
    </w:lvl>
    <w:lvl w:ilvl="8" w:tplc="3F2263CC" w:tentative="1">
      <w:start w:val="1"/>
      <w:numFmt w:val="lowerRoman"/>
      <w:lvlText w:val="%9."/>
      <w:lvlJc w:val="right"/>
      <w:pPr>
        <w:ind w:left="6480" w:hanging="180"/>
      </w:pPr>
    </w:lvl>
  </w:abstractNum>
  <w:abstractNum w:abstractNumId="29" w15:restartNumberingAfterBreak="0">
    <w:nsid w:val="61D73C88"/>
    <w:multiLevelType w:val="multilevel"/>
    <w:tmpl w:val="61D73C88"/>
    <w:lvl w:ilvl="0">
      <w:start w:val="1"/>
      <w:numFmt w:val="decimal"/>
      <w:pStyle w:val="Cu"/>
      <w:lvlText w:val="Câu %1."/>
      <w:lvlJc w:val="left"/>
      <w:pPr>
        <w:tabs>
          <w:tab w:val="left" w:pos="851"/>
        </w:tabs>
        <w:ind w:left="851" w:hanging="851"/>
      </w:pPr>
      <w:rPr>
        <w:rFonts w:ascii="Arial" w:hAnsi="Arial" w:cs="Times New Roman" w:hint="default"/>
        <w:b/>
        <w:bCs/>
        <w:i w:val="0"/>
        <w:iCs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72A02563"/>
    <w:multiLevelType w:val="hybridMultilevel"/>
    <w:tmpl w:val="0D0A7AF4"/>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172BCA"/>
    <w:multiLevelType w:val="multilevel"/>
    <w:tmpl w:val="30940D56"/>
    <w:lvl w:ilvl="0">
      <w:start w:val="1"/>
      <w:numFmt w:val="decimal"/>
      <w:suff w:val="space"/>
      <w:lvlText w:val="Câu %1:"/>
      <w:lvlJc w:val="left"/>
      <w:pPr>
        <w:ind w:left="0" w:firstLine="0"/>
      </w:pPr>
      <w:rPr>
        <w:rFonts w:ascii="Times New Roman Bold" w:hAnsi="Times New Roman Bold" w:cs="Times New Roman Bold" w:hint="default"/>
        <w:b/>
        <w:i w:val="0"/>
        <w:color w:val="0000FF"/>
        <w:spacing w:val="0"/>
        <w:kern w:val="16"/>
        <w:sz w:val="20"/>
        <w:szCs w:val="20"/>
        <w:u w:val="thick" w:color="00B0F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16cid:durableId="608852479">
    <w:abstractNumId w:val="4"/>
  </w:num>
  <w:num w:numId="2" w16cid:durableId="1581794064">
    <w:abstractNumId w:val="3"/>
  </w:num>
  <w:num w:numId="3" w16cid:durableId="1367750391">
    <w:abstractNumId w:val="2"/>
  </w:num>
  <w:num w:numId="4" w16cid:durableId="1244798245">
    <w:abstractNumId w:val="1"/>
  </w:num>
  <w:num w:numId="5" w16cid:durableId="2015181800">
    <w:abstractNumId w:val="29"/>
  </w:num>
  <w:num w:numId="6" w16cid:durableId="1423838833">
    <w:abstractNumId w:val="27"/>
  </w:num>
  <w:num w:numId="7" w16cid:durableId="683947075">
    <w:abstractNumId w:val="8"/>
  </w:num>
  <w:num w:numId="8" w16cid:durableId="1766615006">
    <w:abstractNumId w:val="0"/>
  </w:num>
  <w:num w:numId="9" w16cid:durableId="992105061">
    <w:abstractNumId w:val="7"/>
  </w:num>
  <w:num w:numId="10" w16cid:durableId="1466045842">
    <w:abstractNumId w:val="16"/>
  </w:num>
  <w:num w:numId="11" w16cid:durableId="1856186372">
    <w:abstractNumId w:val="25"/>
  </w:num>
  <w:num w:numId="12" w16cid:durableId="436099912">
    <w:abstractNumId w:val="6"/>
  </w:num>
  <w:num w:numId="13" w16cid:durableId="621228547">
    <w:abstractNumId w:val="20"/>
  </w:num>
  <w:num w:numId="14" w16cid:durableId="1421566359">
    <w:abstractNumId w:val="5"/>
  </w:num>
  <w:num w:numId="15" w16cid:durableId="948971045">
    <w:abstractNumId w:val="23"/>
  </w:num>
  <w:num w:numId="16" w16cid:durableId="821385781">
    <w:abstractNumId w:val="19"/>
  </w:num>
  <w:num w:numId="17" w16cid:durableId="1403067597">
    <w:abstractNumId w:val="14"/>
  </w:num>
  <w:num w:numId="18" w16cid:durableId="1260136914">
    <w:abstractNumId w:val="24"/>
  </w:num>
  <w:num w:numId="19" w16cid:durableId="1680889153">
    <w:abstractNumId w:val="17"/>
  </w:num>
  <w:num w:numId="20" w16cid:durableId="92673298">
    <w:abstractNumId w:val="21"/>
  </w:num>
  <w:num w:numId="21" w16cid:durableId="885993272">
    <w:abstractNumId w:val="30"/>
  </w:num>
  <w:num w:numId="22" w16cid:durableId="1187062625">
    <w:abstractNumId w:val="26"/>
  </w:num>
  <w:num w:numId="23" w16cid:durableId="823200379">
    <w:abstractNumId w:val="11"/>
  </w:num>
  <w:num w:numId="24" w16cid:durableId="52167406">
    <w:abstractNumId w:val="22"/>
  </w:num>
  <w:num w:numId="25" w16cid:durableId="460609472">
    <w:abstractNumId w:val="15"/>
  </w:num>
  <w:num w:numId="26" w16cid:durableId="1792093886">
    <w:abstractNumId w:val="28"/>
  </w:num>
  <w:num w:numId="27" w16cid:durableId="10262501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1145522">
    <w:abstractNumId w:val="12"/>
  </w:num>
  <w:num w:numId="29" w16cid:durableId="814835358">
    <w:abstractNumId w:val="10"/>
  </w:num>
  <w:num w:numId="30" w16cid:durableId="109133630">
    <w:abstractNumId w:val="9"/>
  </w:num>
  <w:num w:numId="31" w16cid:durableId="1931158242">
    <w:abstractNumId w:val="13"/>
  </w:num>
  <w:num w:numId="32" w16cid:durableId="139939955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78A"/>
    <w:rsid w:val="000001B8"/>
    <w:rsid w:val="000004A3"/>
    <w:rsid w:val="000014CD"/>
    <w:rsid w:val="000022E1"/>
    <w:rsid w:val="00002CA7"/>
    <w:rsid w:val="00002ED7"/>
    <w:rsid w:val="000033F3"/>
    <w:rsid w:val="00003DA2"/>
    <w:rsid w:val="00005E56"/>
    <w:rsid w:val="00005F87"/>
    <w:rsid w:val="00014531"/>
    <w:rsid w:val="00014D50"/>
    <w:rsid w:val="00015367"/>
    <w:rsid w:val="000172DA"/>
    <w:rsid w:val="00017A95"/>
    <w:rsid w:val="0002186C"/>
    <w:rsid w:val="00024FF8"/>
    <w:rsid w:val="00025245"/>
    <w:rsid w:val="00025828"/>
    <w:rsid w:val="00025DCC"/>
    <w:rsid w:val="000276C6"/>
    <w:rsid w:val="000310DD"/>
    <w:rsid w:val="00031CA4"/>
    <w:rsid w:val="00034159"/>
    <w:rsid w:val="000354F4"/>
    <w:rsid w:val="000358CE"/>
    <w:rsid w:val="00036192"/>
    <w:rsid w:val="000369D7"/>
    <w:rsid w:val="00040B1F"/>
    <w:rsid w:val="00041BCD"/>
    <w:rsid w:val="000420D0"/>
    <w:rsid w:val="0004363D"/>
    <w:rsid w:val="00047805"/>
    <w:rsid w:val="0005022B"/>
    <w:rsid w:val="00050DE7"/>
    <w:rsid w:val="00050F62"/>
    <w:rsid w:val="00051B2D"/>
    <w:rsid w:val="00054E28"/>
    <w:rsid w:val="00055D10"/>
    <w:rsid w:val="0005611C"/>
    <w:rsid w:val="0005642B"/>
    <w:rsid w:val="00056DCE"/>
    <w:rsid w:val="0006158E"/>
    <w:rsid w:val="000617BD"/>
    <w:rsid w:val="00063331"/>
    <w:rsid w:val="00065275"/>
    <w:rsid w:val="00066485"/>
    <w:rsid w:val="000674FF"/>
    <w:rsid w:val="00067B72"/>
    <w:rsid w:val="00067EEC"/>
    <w:rsid w:val="00072ACB"/>
    <w:rsid w:val="00074271"/>
    <w:rsid w:val="00076531"/>
    <w:rsid w:val="00082DD5"/>
    <w:rsid w:val="000837F8"/>
    <w:rsid w:val="00085E1B"/>
    <w:rsid w:val="00087326"/>
    <w:rsid w:val="00087896"/>
    <w:rsid w:val="00091A16"/>
    <w:rsid w:val="00091D76"/>
    <w:rsid w:val="00091EC4"/>
    <w:rsid w:val="000923D7"/>
    <w:rsid w:val="000923F9"/>
    <w:rsid w:val="00092A24"/>
    <w:rsid w:val="00092CBC"/>
    <w:rsid w:val="000A1029"/>
    <w:rsid w:val="000A1786"/>
    <w:rsid w:val="000A1DEF"/>
    <w:rsid w:val="000A21CB"/>
    <w:rsid w:val="000A3060"/>
    <w:rsid w:val="000A3837"/>
    <w:rsid w:val="000A5905"/>
    <w:rsid w:val="000A6300"/>
    <w:rsid w:val="000A6E11"/>
    <w:rsid w:val="000B06FE"/>
    <w:rsid w:val="000B08B9"/>
    <w:rsid w:val="000B2FCA"/>
    <w:rsid w:val="000B483B"/>
    <w:rsid w:val="000B76FC"/>
    <w:rsid w:val="000B7EEC"/>
    <w:rsid w:val="000C01E5"/>
    <w:rsid w:val="000C1A2C"/>
    <w:rsid w:val="000C2B71"/>
    <w:rsid w:val="000C2FF5"/>
    <w:rsid w:val="000C70B7"/>
    <w:rsid w:val="000D06CA"/>
    <w:rsid w:val="000D187B"/>
    <w:rsid w:val="000D1943"/>
    <w:rsid w:val="000D220E"/>
    <w:rsid w:val="000D2C01"/>
    <w:rsid w:val="000D44F6"/>
    <w:rsid w:val="000D5DE7"/>
    <w:rsid w:val="000E086C"/>
    <w:rsid w:val="000E2120"/>
    <w:rsid w:val="000E272B"/>
    <w:rsid w:val="000E2C02"/>
    <w:rsid w:val="000E6020"/>
    <w:rsid w:val="000E63B8"/>
    <w:rsid w:val="000E7017"/>
    <w:rsid w:val="000F0939"/>
    <w:rsid w:val="000F0B70"/>
    <w:rsid w:val="000F3183"/>
    <w:rsid w:val="000F363B"/>
    <w:rsid w:val="000F45A1"/>
    <w:rsid w:val="000F4CAA"/>
    <w:rsid w:val="000F508D"/>
    <w:rsid w:val="000F6021"/>
    <w:rsid w:val="000F6868"/>
    <w:rsid w:val="000F79B2"/>
    <w:rsid w:val="0010147D"/>
    <w:rsid w:val="00101D34"/>
    <w:rsid w:val="00101D65"/>
    <w:rsid w:val="00102BC3"/>
    <w:rsid w:val="00104C3A"/>
    <w:rsid w:val="00105B20"/>
    <w:rsid w:val="00107B83"/>
    <w:rsid w:val="00107B86"/>
    <w:rsid w:val="001102B6"/>
    <w:rsid w:val="00110666"/>
    <w:rsid w:val="00110A05"/>
    <w:rsid w:val="00111741"/>
    <w:rsid w:val="00111E79"/>
    <w:rsid w:val="00117517"/>
    <w:rsid w:val="00117AA3"/>
    <w:rsid w:val="00117C28"/>
    <w:rsid w:val="00120138"/>
    <w:rsid w:val="0012134E"/>
    <w:rsid w:val="001218C1"/>
    <w:rsid w:val="00121B5F"/>
    <w:rsid w:val="00122C93"/>
    <w:rsid w:val="00123658"/>
    <w:rsid w:val="00123A07"/>
    <w:rsid w:val="001241AB"/>
    <w:rsid w:val="00125828"/>
    <w:rsid w:val="001258FA"/>
    <w:rsid w:val="0013172E"/>
    <w:rsid w:val="00134FC1"/>
    <w:rsid w:val="001364A4"/>
    <w:rsid w:val="001377F5"/>
    <w:rsid w:val="001405F0"/>
    <w:rsid w:val="00142A47"/>
    <w:rsid w:val="001431C1"/>
    <w:rsid w:val="0014390E"/>
    <w:rsid w:val="00143936"/>
    <w:rsid w:val="0014484C"/>
    <w:rsid w:val="00146535"/>
    <w:rsid w:val="00147121"/>
    <w:rsid w:val="00147264"/>
    <w:rsid w:val="00147E49"/>
    <w:rsid w:val="00151460"/>
    <w:rsid w:val="00151993"/>
    <w:rsid w:val="001519F9"/>
    <w:rsid w:val="00151AC6"/>
    <w:rsid w:val="00153FB8"/>
    <w:rsid w:val="00155A82"/>
    <w:rsid w:val="00157C1D"/>
    <w:rsid w:val="00160119"/>
    <w:rsid w:val="00160476"/>
    <w:rsid w:val="00160FEB"/>
    <w:rsid w:val="00162FE2"/>
    <w:rsid w:val="00163AA3"/>
    <w:rsid w:val="00164089"/>
    <w:rsid w:val="001642F1"/>
    <w:rsid w:val="001644F7"/>
    <w:rsid w:val="001646AF"/>
    <w:rsid w:val="001649FD"/>
    <w:rsid w:val="00166872"/>
    <w:rsid w:val="00167515"/>
    <w:rsid w:val="0016792B"/>
    <w:rsid w:val="001701E5"/>
    <w:rsid w:val="00170EB4"/>
    <w:rsid w:val="00171C74"/>
    <w:rsid w:val="00173C54"/>
    <w:rsid w:val="00173CB4"/>
    <w:rsid w:val="00174D5B"/>
    <w:rsid w:val="00176354"/>
    <w:rsid w:val="00176E5A"/>
    <w:rsid w:val="00177042"/>
    <w:rsid w:val="00180E0A"/>
    <w:rsid w:val="00180FC1"/>
    <w:rsid w:val="00182F34"/>
    <w:rsid w:val="00183EA9"/>
    <w:rsid w:val="00185E15"/>
    <w:rsid w:val="0018619C"/>
    <w:rsid w:val="00186A6E"/>
    <w:rsid w:val="001873F3"/>
    <w:rsid w:val="0019081F"/>
    <w:rsid w:val="00191D3A"/>
    <w:rsid w:val="00193399"/>
    <w:rsid w:val="001934EB"/>
    <w:rsid w:val="00194107"/>
    <w:rsid w:val="00196096"/>
    <w:rsid w:val="00196E24"/>
    <w:rsid w:val="00197F29"/>
    <w:rsid w:val="001A214E"/>
    <w:rsid w:val="001A3A71"/>
    <w:rsid w:val="001A4034"/>
    <w:rsid w:val="001A540D"/>
    <w:rsid w:val="001A5767"/>
    <w:rsid w:val="001A69BC"/>
    <w:rsid w:val="001B1249"/>
    <w:rsid w:val="001B2E89"/>
    <w:rsid w:val="001B374D"/>
    <w:rsid w:val="001B3E6E"/>
    <w:rsid w:val="001B3F9B"/>
    <w:rsid w:val="001B5CA6"/>
    <w:rsid w:val="001B79D7"/>
    <w:rsid w:val="001C099B"/>
    <w:rsid w:val="001C2CF2"/>
    <w:rsid w:val="001C38C5"/>
    <w:rsid w:val="001C51A2"/>
    <w:rsid w:val="001C7784"/>
    <w:rsid w:val="001C7A97"/>
    <w:rsid w:val="001D0AC5"/>
    <w:rsid w:val="001D19D1"/>
    <w:rsid w:val="001D1AA1"/>
    <w:rsid w:val="001D45E5"/>
    <w:rsid w:val="001D5043"/>
    <w:rsid w:val="001D5304"/>
    <w:rsid w:val="001D7426"/>
    <w:rsid w:val="001D7985"/>
    <w:rsid w:val="001D7B93"/>
    <w:rsid w:val="001E0D1B"/>
    <w:rsid w:val="001E2FF7"/>
    <w:rsid w:val="001E304E"/>
    <w:rsid w:val="001E37BE"/>
    <w:rsid w:val="001E4644"/>
    <w:rsid w:val="001E5C0F"/>
    <w:rsid w:val="001F1582"/>
    <w:rsid w:val="001F3CF8"/>
    <w:rsid w:val="001F496F"/>
    <w:rsid w:val="001F590E"/>
    <w:rsid w:val="001F5D71"/>
    <w:rsid w:val="001F5E0D"/>
    <w:rsid w:val="00201443"/>
    <w:rsid w:val="0020220E"/>
    <w:rsid w:val="00203DC4"/>
    <w:rsid w:val="00204987"/>
    <w:rsid w:val="00205709"/>
    <w:rsid w:val="0020652E"/>
    <w:rsid w:val="0021001B"/>
    <w:rsid w:val="002100C5"/>
    <w:rsid w:val="002127E7"/>
    <w:rsid w:val="00212995"/>
    <w:rsid w:val="00215F67"/>
    <w:rsid w:val="002167BA"/>
    <w:rsid w:val="00216FE4"/>
    <w:rsid w:val="002177B7"/>
    <w:rsid w:val="00217F76"/>
    <w:rsid w:val="002213EB"/>
    <w:rsid w:val="00223FEF"/>
    <w:rsid w:val="00226913"/>
    <w:rsid w:val="0023160A"/>
    <w:rsid w:val="002322A2"/>
    <w:rsid w:val="00232EBD"/>
    <w:rsid w:val="002330A7"/>
    <w:rsid w:val="00233A68"/>
    <w:rsid w:val="00234091"/>
    <w:rsid w:val="00234830"/>
    <w:rsid w:val="002349C8"/>
    <w:rsid w:val="00234B85"/>
    <w:rsid w:val="00236683"/>
    <w:rsid w:val="00236ACA"/>
    <w:rsid w:val="0023731D"/>
    <w:rsid w:val="00237E7B"/>
    <w:rsid w:val="002414C8"/>
    <w:rsid w:val="00242D75"/>
    <w:rsid w:val="002430DF"/>
    <w:rsid w:val="00243D61"/>
    <w:rsid w:val="00244C8B"/>
    <w:rsid w:val="00245434"/>
    <w:rsid w:val="00251AE0"/>
    <w:rsid w:val="00255359"/>
    <w:rsid w:val="0025573F"/>
    <w:rsid w:val="0025691A"/>
    <w:rsid w:val="00256EC8"/>
    <w:rsid w:val="00256FE3"/>
    <w:rsid w:val="00260B57"/>
    <w:rsid w:val="00260D7C"/>
    <w:rsid w:val="002619BA"/>
    <w:rsid w:val="00262CEA"/>
    <w:rsid w:val="00263A62"/>
    <w:rsid w:val="00266EEC"/>
    <w:rsid w:val="00267834"/>
    <w:rsid w:val="00272325"/>
    <w:rsid w:val="00273708"/>
    <w:rsid w:val="00274EE3"/>
    <w:rsid w:val="0027561E"/>
    <w:rsid w:val="002759C5"/>
    <w:rsid w:val="00276116"/>
    <w:rsid w:val="00276578"/>
    <w:rsid w:val="002767CE"/>
    <w:rsid w:val="002769AA"/>
    <w:rsid w:val="00280545"/>
    <w:rsid w:val="00283782"/>
    <w:rsid w:val="00283A89"/>
    <w:rsid w:val="00285565"/>
    <w:rsid w:val="00286DDB"/>
    <w:rsid w:val="0028778E"/>
    <w:rsid w:val="00287869"/>
    <w:rsid w:val="002911AB"/>
    <w:rsid w:val="00291F4E"/>
    <w:rsid w:val="0029286F"/>
    <w:rsid w:val="00292D19"/>
    <w:rsid w:val="002943D8"/>
    <w:rsid w:val="002A016D"/>
    <w:rsid w:val="002A0547"/>
    <w:rsid w:val="002A0AB1"/>
    <w:rsid w:val="002A14BA"/>
    <w:rsid w:val="002A50CF"/>
    <w:rsid w:val="002A5A36"/>
    <w:rsid w:val="002B012E"/>
    <w:rsid w:val="002B074F"/>
    <w:rsid w:val="002B07A2"/>
    <w:rsid w:val="002B193C"/>
    <w:rsid w:val="002B2969"/>
    <w:rsid w:val="002B3941"/>
    <w:rsid w:val="002B4CE2"/>
    <w:rsid w:val="002C094A"/>
    <w:rsid w:val="002C1380"/>
    <w:rsid w:val="002C45C1"/>
    <w:rsid w:val="002C4971"/>
    <w:rsid w:val="002C67DB"/>
    <w:rsid w:val="002C73F9"/>
    <w:rsid w:val="002D0B0D"/>
    <w:rsid w:val="002D362B"/>
    <w:rsid w:val="002D66FB"/>
    <w:rsid w:val="002D6DBB"/>
    <w:rsid w:val="002E333C"/>
    <w:rsid w:val="002E473F"/>
    <w:rsid w:val="002E62C0"/>
    <w:rsid w:val="002E7A81"/>
    <w:rsid w:val="002E7D8D"/>
    <w:rsid w:val="002F207B"/>
    <w:rsid w:val="002F3A96"/>
    <w:rsid w:val="002F77A7"/>
    <w:rsid w:val="0030775B"/>
    <w:rsid w:val="003102AA"/>
    <w:rsid w:val="0031069C"/>
    <w:rsid w:val="00322853"/>
    <w:rsid w:val="00322A70"/>
    <w:rsid w:val="00322B9D"/>
    <w:rsid w:val="0032398A"/>
    <w:rsid w:val="0032469F"/>
    <w:rsid w:val="00324B46"/>
    <w:rsid w:val="003251EF"/>
    <w:rsid w:val="00325316"/>
    <w:rsid w:val="003267F7"/>
    <w:rsid w:val="0032797B"/>
    <w:rsid w:val="00331226"/>
    <w:rsid w:val="0033185A"/>
    <w:rsid w:val="0033225F"/>
    <w:rsid w:val="00332C8C"/>
    <w:rsid w:val="00340FC4"/>
    <w:rsid w:val="003415F9"/>
    <w:rsid w:val="00341E8E"/>
    <w:rsid w:val="00342174"/>
    <w:rsid w:val="003433C9"/>
    <w:rsid w:val="00343830"/>
    <w:rsid w:val="003447FC"/>
    <w:rsid w:val="0034515A"/>
    <w:rsid w:val="00346142"/>
    <w:rsid w:val="00347F3F"/>
    <w:rsid w:val="00350B0D"/>
    <w:rsid w:val="00350C75"/>
    <w:rsid w:val="00350E6E"/>
    <w:rsid w:val="00354A30"/>
    <w:rsid w:val="003552BB"/>
    <w:rsid w:val="00356909"/>
    <w:rsid w:val="00360E12"/>
    <w:rsid w:val="003621B8"/>
    <w:rsid w:val="00364360"/>
    <w:rsid w:val="00364CD5"/>
    <w:rsid w:val="003677E1"/>
    <w:rsid w:val="003706DC"/>
    <w:rsid w:val="003719B7"/>
    <w:rsid w:val="0037294B"/>
    <w:rsid w:val="00372A54"/>
    <w:rsid w:val="00373367"/>
    <w:rsid w:val="00373730"/>
    <w:rsid w:val="003753FB"/>
    <w:rsid w:val="0037550F"/>
    <w:rsid w:val="003758B2"/>
    <w:rsid w:val="00377B66"/>
    <w:rsid w:val="00381186"/>
    <w:rsid w:val="00381389"/>
    <w:rsid w:val="00381BDC"/>
    <w:rsid w:val="00382B09"/>
    <w:rsid w:val="0038519B"/>
    <w:rsid w:val="00386359"/>
    <w:rsid w:val="00386C75"/>
    <w:rsid w:val="003872CC"/>
    <w:rsid w:val="00390518"/>
    <w:rsid w:val="00390BEC"/>
    <w:rsid w:val="003966F0"/>
    <w:rsid w:val="00396773"/>
    <w:rsid w:val="003A0190"/>
    <w:rsid w:val="003A5253"/>
    <w:rsid w:val="003A6080"/>
    <w:rsid w:val="003A7501"/>
    <w:rsid w:val="003B0244"/>
    <w:rsid w:val="003B0CE8"/>
    <w:rsid w:val="003B269B"/>
    <w:rsid w:val="003B4977"/>
    <w:rsid w:val="003B7F41"/>
    <w:rsid w:val="003C010D"/>
    <w:rsid w:val="003C0BCC"/>
    <w:rsid w:val="003C0D0B"/>
    <w:rsid w:val="003C1400"/>
    <w:rsid w:val="003C5F85"/>
    <w:rsid w:val="003C77F4"/>
    <w:rsid w:val="003C7E3C"/>
    <w:rsid w:val="003D00E4"/>
    <w:rsid w:val="003D2650"/>
    <w:rsid w:val="003D2CA4"/>
    <w:rsid w:val="003D321E"/>
    <w:rsid w:val="003E062F"/>
    <w:rsid w:val="003E1D66"/>
    <w:rsid w:val="003E1F7E"/>
    <w:rsid w:val="003E34C3"/>
    <w:rsid w:val="003E45C7"/>
    <w:rsid w:val="003E62D0"/>
    <w:rsid w:val="003E7E21"/>
    <w:rsid w:val="003F01E4"/>
    <w:rsid w:val="003F02CE"/>
    <w:rsid w:val="003F4015"/>
    <w:rsid w:val="003F5644"/>
    <w:rsid w:val="003F629D"/>
    <w:rsid w:val="003F78CA"/>
    <w:rsid w:val="00400D2C"/>
    <w:rsid w:val="004040A7"/>
    <w:rsid w:val="004049DB"/>
    <w:rsid w:val="0040753A"/>
    <w:rsid w:val="00410A4C"/>
    <w:rsid w:val="00410B71"/>
    <w:rsid w:val="00411679"/>
    <w:rsid w:val="00411CE6"/>
    <w:rsid w:val="00412238"/>
    <w:rsid w:val="00412FF0"/>
    <w:rsid w:val="004132CC"/>
    <w:rsid w:val="00413491"/>
    <w:rsid w:val="00413526"/>
    <w:rsid w:val="00414514"/>
    <w:rsid w:val="00417A1D"/>
    <w:rsid w:val="004212B8"/>
    <w:rsid w:val="00422560"/>
    <w:rsid w:val="00422F63"/>
    <w:rsid w:val="00425A35"/>
    <w:rsid w:val="004262F6"/>
    <w:rsid w:val="00430F91"/>
    <w:rsid w:val="00431710"/>
    <w:rsid w:val="00433DC6"/>
    <w:rsid w:val="004347BE"/>
    <w:rsid w:val="00435F0B"/>
    <w:rsid w:val="004363FF"/>
    <w:rsid w:val="0043670D"/>
    <w:rsid w:val="004418FC"/>
    <w:rsid w:val="00442195"/>
    <w:rsid w:val="00442876"/>
    <w:rsid w:val="00442AEB"/>
    <w:rsid w:val="00442F9E"/>
    <w:rsid w:val="00443FC4"/>
    <w:rsid w:val="0044484F"/>
    <w:rsid w:val="004453FD"/>
    <w:rsid w:val="00445CFB"/>
    <w:rsid w:val="00446D6E"/>
    <w:rsid w:val="00447878"/>
    <w:rsid w:val="00447CB6"/>
    <w:rsid w:val="00450358"/>
    <w:rsid w:val="0045080F"/>
    <w:rsid w:val="004541A3"/>
    <w:rsid w:val="00455A93"/>
    <w:rsid w:val="00457947"/>
    <w:rsid w:val="00460106"/>
    <w:rsid w:val="0046139C"/>
    <w:rsid w:val="0046197E"/>
    <w:rsid w:val="0046262B"/>
    <w:rsid w:val="00462E6E"/>
    <w:rsid w:val="00464235"/>
    <w:rsid w:val="00464877"/>
    <w:rsid w:val="00465197"/>
    <w:rsid w:val="00465252"/>
    <w:rsid w:val="00465C80"/>
    <w:rsid w:val="00466C1B"/>
    <w:rsid w:val="00472239"/>
    <w:rsid w:val="00473501"/>
    <w:rsid w:val="0047668B"/>
    <w:rsid w:val="004824C9"/>
    <w:rsid w:val="00484FF6"/>
    <w:rsid w:val="00485207"/>
    <w:rsid w:val="00486B45"/>
    <w:rsid w:val="0049255A"/>
    <w:rsid w:val="00492931"/>
    <w:rsid w:val="00494C2C"/>
    <w:rsid w:val="00495295"/>
    <w:rsid w:val="00496225"/>
    <w:rsid w:val="00497065"/>
    <w:rsid w:val="00497F03"/>
    <w:rsid w:val="004A0E4F"/>
    <w:rsid w:val="004A1434"/>
    <w:rsid w:val="004A1946"/>
    <w:rsid w:val="004A1A83"/>
    <w:rsid w:val="004A1ACC"/>
    <w:rsid w:val="004A31D1"/>
    <w:rsid w:val="004A35C0"/>
    <w:rsid w:val="004A4482"/>
    <w:rsid w:val="004A4524"/>
    <w:rsid w:val="004A5A0E"/>
    <w:rsid w:val="004A7E59"/>
    <w:rsid w:val="004B215C"/>
    <w:rsid w:val="004B22D7"/>
    <w:rsid w:val="004B428E"/>
    <w:rsid w:val="004B5886"/>
    <w:rsid w:val="004B687A"/>
    <w:rsid w:val="004C1044"/>
    <w:rsid w:val="004C1D63"/>
    <w:rsid w:val="004C34E7"/>
    <w:rsid w:val="004C581A"/>
    <w:rsid w:val="004C788A"/>
    <w:rsid w:val="004D176A"/>
    <w:rsid w:val="004D17E2"/>
    <w:rsid w:val="004D2BC6"/>
    <w:rsid w:val="004D31BD"/>
    <w:rsid w:val="004D70F9"/>
    <w:rsid w:val="004D7867"/>
    <w:rsid w:val="004E0923"/>
    <w:rsid w:val="004E250F"/>
    <w:rsid w:val="004E30E2"/>
    <w:rsid w:val="004E4E84"/>
    <w:rsid w:val="004E5E0F"/>
    <w:rsid w:val="004E7B8B"/>
    <w:rsid w:val="004F100B"/>
    <w:rsid w:val="004F2ACF"/>
    <w:rsid w:val="00500D5C"/>
    <w:rsid w:val="005010E5"/>
    <w:rsid w:val="00502D05"/>
    <w:rsid w:val="00503CC9"/>
    <w:rsid w:val="005049B6"/>
    <w:rsid w:val="00506585"/>
    <w:rsid w:val="00510970"/>
    <w:rsid w:val="00511F2E"/>
    <w:rsid w:val="00512ACD"/>
    <w:rsid w:val="00513A4E"/>
    <w:rsid w:val="0051411D"/>
    <w:rsid w:val="005141C0"/>
    <w:rsid w:val="00514594"/>
    <w:rsid w:val="0051518D"/>
    <w:rsid w:val="005169EA"/>
    <w:rsid w:val="0052045D"/>
    <w:rsid w:val="00521677"/>
    <w:rsid w:val="00521807"/>
    <w:rsid w:val="00523E2E"/>
    <w:rsid w:val="00524216"/>
    <w:rsid w:val="00527AB1"/>
    <w:rsid w:val="00531C16"/>
    <w:rsid w:val="005363FD"/>
    <w:rsid w:val="00537476"/>
    <w:rsid w:val="005422A1"/>
    <w:rsid w:val="00543D6A"/>
    <w:rsid w:val="00546414"/>
    <w:rsid w:val="005501A0"/>
    <w:rsid w:val="0055310B"/>
    <w:rsid w:val="00555310"/>
    <w:rsid w:val="005557F5"/>
    <w:rsid w:val="005559DE"/>
    <w:rsid w:val="00555C0D"/>
    <w:rsid w:val="00555C69"/>
    <w:rsid w:val="005619AE"/>
    <w:rsid w:val="00562A86"/>
    <w:rsid w:val="00562CA1"/>
    <w:rsid w:val="005639B7"/>
    <w:rsid w:val="00563B5D"/>
    <w:rsid w:val="00564D53"/>
    <w:rsid w:val="0056509B"/>
    <w:rsid w:val="0057011B"/>
    <w:rsid w:val="00572B6F"/>
    <w:rsid w:val="00573EA9"/>
    <w:rsid w:val="00580702"/>
    <w:rsid w:val="00581BA7"/>
    <w:rsid w:val="0058201E"/>
    <w:rsid w:val="00584162"/>
    <w:rsid w:val="005852E5"/>
    <w:rsid w:val="0058554A"/>
    <w:rsid w:val="00590421"/>
    <w:rsid w:val="00592216"/>
    <w:rsid w:val="00593639"/>
    <w:rsid w:val="00595A38"/>
    <w:rsid w:val="00596C45"/>
    <w:rsid w:val="0059708A"/>
    <w:rsid w:val="00597E19"/>
    <w:rsid w:val="005A4FAE"/>
    <w:rsid w:val="005A56F4"/>
    <w:rsid w:val="005A7469"/>
    <w:rsid w:val="005B046C"/>
    <w:rsid w:val="005B1032"/>
    <w:rsid w:val="005B11FE"/>
    <w:rsid w:val="005B1505"/>
    <w:rsid w:val="005B183E"/>
    <w:rsid w:val="005B24A9"/>
    <w:rsid w:val="005B450A"/>
    <w:rsid w:val="005B6075"/>
    <w:rsid w:val="005B60AA"/>
    <w:rsid w:val="005B610E"/>
    <w:rsid w:val="005B65A0"/>
    <w:rsid w:val="005C0D27"/>
    <w:rsid w:val="005C1AA6"/>
    <w:rsid w:val="005C48FC"/>
    <w:rsid w:val="005C5546"/>
    <w:rsid w:val="005C5FFA"/>
    <w:rsid w:val="005D0198"/>
    <w:rsid w:val="005D14F8"/>
    <w:rsid w:val="005D1EF5"/>
    <w:rsid w:val="005D450F"/>
    <w:rsid w:val="005D49AF"/>
    <w:rsid w:val="005E1294"/>
    <w:rsid w:val="005E20A6"/>
    <w:rsid w:val="005E42DF"/>
    <w:rsid w:val="005E4770"/>
    <w:rsid w:val="005E4B1E"/>
    <w:rsid w:val="005E6904"/>
    <w:rsid w:val="005F2CFB"/>
    <w:rsid w:val="005F35CD"/>
    <w:rsid w:val="005F4900"/>
    <w:rsid w:val="005F4C52"/>
    <w:rsid w:val="005F60AF"/>
    <w:rsid w:val="005F629A"/>
    <w:rsid w:val="005F62B0"/>
    <w:rsid w:val="006010EE"/>
    <w:rsid w:val="00601CED"/>
    <w:rsid w:val="00603949"/>
    <w:rsid w:val="006039AE"/>
    <w:rsid w:val="00604AC1"/>
    <w:rsid w:val="00606E28"/>
    <w:rsid w:val="00607849"/>
    <w:rsid w:val="00607A18"/>
    <w:rsid w:val="00611119"/>
    <w:rsid w:val="006133E9"/>
    <w:rsid w:val="006142B5"/>
    <w:rsid w:val="00614D00"/>
    <w:rsid w:val="00616070"/>
    <w:rsid w:val="006200D4"/>
    <w:rsid w:val="00621BF6"/>
    <w:rsid w:val="0062267A"/>
    <w:rsid w:val="006236F4"/>
    <w:rsid w:val="00624074"/>
    <w:rsid w:val="00624DBB"/>
    <w:rsid w:val="00625053"/>
    <w:rsid w:val="0062567A"/>
    <w:rsid w:val="0062605A"/>
    <w:rsid w:val="00626514"/>
    <w:rsid w:val="006313B5"/>
    <w:rsid w:val="00633F0F"/>
    <w:rsid w:val="00635177"/>
    <w:rsid w:val="00635EFC"/>
    <w:rsid w:val="00640036"/>
    <w:rsid w:val="0064644A"/>
    <w:rsid w:val="00651697"/>
    <w:rsid w:val="00652F67"/>
    <w:rsid w:val="006565DB"/>
    <w:rsid w:val="00656DE5"/>
    <w:rsid w:val="0066004C"/>
    <w:rsid w:val="006623F9"/>
    <w:rsid w:val="00667978"/>
    <w:rsid w:val="006713C6"/>
    <w:rsid w:val="00671F25"/>
    <w:rsid w:val="006729D5"/>
    <w:rsid w:val="00673249"/>
    <w:rsid w:val="00673497"/>
    <w:rsid w:val="00673D76"/>
    <w:rsid w:val="0067494D"/>
    <w:rsid w:val="00674B10"/>
    <w:rsid w:val="00674DB5"/>
    <w:rsid w:val="00677F04"/>
    <w:rsid w:val="006819E0"/>
    <w:rsid w:val="00681C44"/>
    <w:rsid w:val="00682DD2"/>
    <w:rsid w:val="0068318B"/>
    <w:rsid w:val="0068393F"/>
    <w:rsid w:val="00684996"/>
    <w:rsid w:val="0068622E"/>
    <w:rsid w:val="006868B6"/>
    <w:rsid w:val="00687243"/>
    <w:rsid w:val="00687388"/>
    <w:rsid w:val="0069193B"/>
    <w:rsid w:val="00692416"/>
    <w:rsid w:val="006937B0"/>
    <w:rsid w:val="00693A48"/>
    <w:rsid w:val="00693E84"/>
    <w:rsid w:val="006949C1"/>
    <w:rsid w:val="006972AA"/>
    <w:rsid w:val="00697328"/>
    <w:rsid w:val="00697EEF"/>
    <w:rsid w:val="006A195F"/>
    <w:rsid w:val="006A1D4E"/>
    <w:rsid w:val="006A256D"/>
    <w:rsid w:val="006A40C0"/>
    <w:rsid w:val="006A4F38"/>
    <w:rsid w:val="006A67BD"/>
    <w:rsid w:val="006B073F"/>
    <w:rsid w:val="006B1E4E"/>
    <w:rsid w:val="006B3C3C"/>
    <w:rsid w:val="006B6671"/>
    <w:rsid w:val="006B7709"/>
    <w:rsid w:val="006B7AC7"/>
    <w:rsid w:val="006C06F8"/>
    <w:rsid w:val="006C136B"/>
    <w:rsid w:val="006C426C"/>
    <w:rsid w:val="006C579F"/>
    <w:rsid w:val="006C7293"/>
    <w:rsid w:val="006C72F0"/>
    <w:rsid w:val="006D0022"/>
    <w:rsid w:val="006D18FD"/>
    <w:rsid w:val="006D508A"/>
    <w:rsid w:val="006D739D"/>
    <w:rsid w:val="006E018B"/>
    <w:rsid w:val="006E1F92"/>
    <w:rsid w:val="006E38F6"/>
    <w:rsid w:val="006E3D6B"/>
    <w:rsid w:val="006E40B9"/>
    <w:rsid w:val="006E41F8"/>
    <w:rsid w:val="006E46B8"/>
    <w:rsid w:val="006E7D46"/>
    <w:rsid w:val="006F22C0"/>
    <w:rsid w:val="006F7B46"/>
    <w:rsid w:val="006F7E69"/>
    <w:rsid w:val="00700667"/>
    <w:rsid w:val="00701C70"/>
    <w:rsid w:val="00702167"/>
    <w:rsid w:val="00702508"/>
    <w:rsid w:val="00702E26"/>
    <w:rsid w:val="00703083"/>
    <w:rsid w:val="007036FA"/>
    <w:rsid w:val="00703DA3"/>
    <w:rsid w:val="00707757"/>
    <w:rsid w:val="00707E3E"/>
    <w:rsid w:val="00707E47"/>
    <w:rsid w:val="00710174"/>
    <w:rsid w:val="00710DB9"/>
    <w:rsid w:val="00710F9A"/>
    <w:rsid w:val="007111FD"/>
    <w:rsid w:val="00711C8E"/>
    <w:rsid w:val="0071420B"/>
    <w:rsid w:val="007147E5"/>
    <w:rsid w:val="007160DB"/>
    <w:rsid w:val="0071657D"/>
    <w:rsid w:val="007169A2"/>
    <w:rsid w:val="00717767"/>
    <w:rsid w:val="007177CA"/>
    <w:rsid w:val="00720292"/>
    <w:rsid w:val="00720455"/>
    <w:rsid w:val="00721844"/>
    <w:rsid w:val="00721DBF"/>
    <w:rsid w:val="007223C3"/>
    <w:rsid w:val="00723526"/>
    <w:rsid w:val="007275A0"/>
    <w:rsid w:val="0073275E"/>
    <w:rsid w:val="00732BB4"/>
    <w:rsid w:val="00732EA2"/>
    <w:rsid w:val="00733EB5"/>
    <w:rsid w:val="007341E2"/>
    <w:rsid w:val="00734C8B"/>
    <w:rsid w:val="00735DD9"/>
    <w:rsid w:val="0073644B"/>
    <w:rsid w:val="00737684"/>
    <w:rsid w:val="00740D79"/>
    <w:rsid w:val="0074281F"/>
    <w:rsid w:val="00742F70"/>
    <w:rsid w:val="00742F89"/>
    <w:rsid w:val="00746906"/>
    <w:rsid w:val="00753BA7"/>
    <w:rsid w:val="00755ABB"/>
    <w:rsid w:val="00756FF7"/>
    <w:rsid w:val="00763280"/>
    <w:rsid w:val="00765E32"/>
    <w:rsid w:val="00766595"/>
    <w:rsid w:val="00767448"/>
    <w:rsid w:val="0077045E"/>
    <w:rsid w:val="00773143"/>
    <w:rsid w:val="00774464"/>
    <w:rsid w:val="0077518A"/>
    <w:rsid w:val="00781940"/>
    <w:rsid w:val="00782F65"/>
    <w:rsid w:val="00783CC9"/>
    <w:rsid w:val="00784711"/>
    <w:rsid w:val="0078580E"/>
    <w:rsid w:val="00785CD3"/>
    <w:rsid w:val="00785D02"/>
    <w:rsid w:val="00786D96"/>
    <w:rsid w:val="00790D08"/>
    <w:rsid w:val="00792768"/>
    <w:rsid w:val="00796621"/>
    <w:rsid w:val="007A1727"/>
    <w:rsid w:val="007A5206"/>
    <w:rsid w:val="007A5E26"/>
    <w:rsid w:val="007A6307"/>
    <w:rsid w:val="007A71A4"/>
    <w:rsid w:val="007A7834"/>
    <w:rsid w:val="007B1882"/>
    <w:rsid w:val="007B1F61"/>
    <w:rsid w:val="007B3B2D"/>
    <w:rsid w:val="007B4FDC"/>
    <w:rsid w:val="007B5D99"/>
    <w:rsid w:val="007B625A"/>
    <w:rsid w:val="007B67C1"/>
    <w:rsid w:val="007C10A6"/>
    <w:rsid w:val="007C228D"/>
    <w:rsid w:val="007C37D0"/>
    <w:rsid w:val="007C7C0C"/>
    <w:rsid w:val="007D22D9"/>
    <w:rsid w:val="007D3101"/>
    <w:rsid w:val="007D7E27"/>
    <w:rsid w:val="007E2047"/>
    <w:rsid w:val="007E2383"/>
    <w:rsid w:val="007E6A6D"/>
    <w:rsid w:val="007E725A"/>
    <w:rsid w:val="007F0927"/>
    <w:rsid w:val="007F2492"/>
    <w:rsid w:val="007F35E2"/>
    <w:rsid w:val="007F39E2"/>
    <w:rsid w:val="007F3A59"/>
    <w:rsid w:val="007F3F0C"/>
    <w:rsid w:val="007F5DFF"/>
    <w:rsid w:val="007F723D"/>
    <w:rsid w:val="007F761C"/>
    <w:rsid w:val="007F778B"/>
    <w:rsid w:val="007F7A58"/>
    <w:rsid w:val="00800CD4"/>
    <w:rsid w:val="00804CFE"/>
    <w:rsid w:val="0080628B"/>
    <w:rsid w:val="00806FA3"/>
    <w:rsid w:val="008108E1"/>
    <w:rsid w:val="00810C3F"/>
    <w:rsid w:val="00811087"/>
    <w:rsid w:val="008116DF"/>
    <w:rsid w:val="00811EFE"/>
    <w:rsid w:val="008124CC"/>
    <w:rsid w:val="0081343F"/>
    <w:rsid w:val="00817471"/>
    <w:rsid w:val="0081748E"/>
    <w:rsid w:val="00820BC4"/>
    <w:rsid w:val="008219A0"/>
    <w:rsid w:val="00821E71"/>
    <w:rsid w:val="008221C1"/>
    <w:rsid w:val="00822E3C"/>
    <w:rsid w:val="00825E6E"/>
    <w:rsid w:val="0082608B"/>
    <w:rsid w:val="008265AF"/>
    <w:rsid w:val="00827E5D"/>
    <w:rsid w:val="008306EB"/>
    <w:rsid w:val="00831F91"/>
    <w:rsid w:val="00832818"/>
    <w:rsid w:val="00832DE1"/>
    <w:rsid w:val="0083479E"/>
    <w:rsid w:val="00834AC8"/>
    <w:rsid w:val="00836339"/>
    <w:rsid w:val="00840B37"/>
    <w:rsid w:val="008439C6"/>
    <w:rsid w:val="00843AAE"/>
    <w:rsid w:val="00844BA8"/>
    <w:rsid w:val="0085020C"/>
    <w:rsid w:val="00851299"/>
    <w:rsid w:val="00852414"/>
    <w:rsid w:val="00852740"/>
    <w:rsid w:val="008535AC"/>
    <w:rsid w:val="008538A4"/>
    <w:rsid w:val="008563B2"/>
    <w:rsid w:val="00864208"/>
    <w:rsid w:val="00866376"/>
    <w:rsid w:val="008663E9"/>
    <w:rsid w:val="0087050F"/>
    <w:rsid w:val="00870D82"/>
    <w:rsid w:val="0087298C"/>
    <w:rsid w:val="0087390A"/>
    <w:rsid w:val="00874B7B"/>
    <w:rsid w:val="00877460"/>
    <w:rsid w:val="0088023D"/>
    <w:rsid w:val="00881349"/>
    <w:rsid w:val="0088187D"/>
    <w:rsid w:val="00881CDE"/>
    <w:rsid w:val="0088215A"/>
    <w:rsid w:val="0088274C"/>
    <w:rsid w:val="00882EB0"/>
    <w:rsid w:val="008850CE"/>
    <w:rsid w:val="008912AF"/>
    <w:rsid w:val="00892112"/>
    <w:rsid w:val="008922A2"/>
    <w:rsid w:val="00894562"/>
    <w:rsid w:val="00894F9E"/>
    <w:rsid w:val="008967FE"/>
    <w:rsid w:val="008A17E6"/>
    <w:rsid w:val="008A2D24"/>
    <w:rsid w:val="008A307F"/>
    <w:rsid w:val="008A3644"/>
    <w:rsid w:val="008A414C"/>
    <w:rsid w:val="008A444B"/>
    <w:rsid w:val="008A50DE"/>
    <w:rsid w:val="008A67BB"/>
    <w:rsid w:val="008B0AC7"/>
    <w:rsid w:val="008B5F5D"/>
    <w:rsid w:val="008B6087"/>
    <w:rsid w:val="008C293A"/>
    <w:rsid w:val="008C4932"/>
    <w:rsid w:val="008C6BB9"/>
    <w:rsid w:val="008C6F4E"/>
    <w:rsid w:val="008C7D0F"/>
    <w:rsid w:val="008D13B1"/>
    <w:rsid w:val="008D2908"/>
    <w:rsid w:val="008D506C"/>
    <w:rsid w:val="008D56EC"/>
    <w:rsid w:val="008E1B7C"/>
    <w:rsid w:val="008E2329"/>
    <w:rsid w:val="008E23AD"/>
    <w:rsid w:val="008E4B0E"/>
    <w:rsid w:val="008E5077"/>
    <w:rsid w:val="008E750D"/>
    <w:rsid w:val="008F1DFE"/>
    <w:rsid w:val="008F5EDD"/>
    <w:rsid w:val="008F7C72"/>
    <w:rsid w:val="00900AC7"/>
    <w:rsid w:val="009014FD"/>
    <w:rsid w:val="00902D10"/>
    <w:rsid w:val="00903961"/>
    <w:rsid w:val="009041DC"/>
    <w:rsid w:val="00904636"/>
    <w:rsid w:val="009055B6"/>
    <w:rsid w:val="00905ADB"/>
    <w:rsid w:val="00905D7A"/>
    <w:rsid w:val="00910637"/>
    <w:rsid w:val="009111E4"/>
    <w:rsid w:val="0091146F"/>
    <w:rsid w:val="0091151C"/>
    <w:rsid w:val="009116B3"/>
    <w:rsid w:val="009117A2"/>
    <w:rsid w:val="009142E8"/>
    <w:rsid w:val="009148C8"/>
    <w:rsid w:val="009150FF"/>
    <w:rsid w:val="00916D0A"/>
    <w:rsid w:val="009174C7"/>
    <w:rsid w:val="00917A66"/>
    <w:rsid w:val="00917BE9"/>
    <w:rsid w:val="00917EE2"/>
    <w:rsid w:val="00921B33"/>
    <w:rsid w:val="00921F7A"/>
    <w:rsid w:val="00923441"/>
    <w:rsid w:val="009242CD"/>
    <w:rsid w:val="00924E43"/>
    <w:rsid w:val="0093038A"/>
    <w:rsid w:val="009341A6"/>
    <w:rsid w:val="00935526"/>
    <w:rsid w:val="00936318"/>
    <w:rsid w:val="00940B9F"/>
    <w:rsid w:val="00941712"/>
    <w:rsid w:val="009429FA"/>
    <w:rsid w:val="0094343A"/>
    <w:rsid w:val="009437D1"/>
    <w:rsid w:val="00944ACE"/>
    <w:rsid w:val="00946418"/>
    <w:rsid w:val="009504A3"/>
    <w:rsid w:val="009519EB"/>
    <w:rsid w:val="0095549C"/>
    <w:rsid w:val="0095653D"/>
    <w:rsid w:val="00957EB4"/>
    <w:rsid w:val="00962E9E"/>
    <w:rsid w:val="009644B4"/>
    <w:rsid w:val="00973778"/>
    <w:rsid w:val="00974F8C"/>
    <w:rsid w:val="009805C0"/>
    <w:rsid w:val="009813BB"/>
    <w:rsid w:val="00981C12"/>
    <w:rsid w:val="00981ED9"/>
    <w:rsid w:val="00983F23"/>
    <w:rsid w:val="009863C2"/>
    <w:rsid w:val="00987615"/>
    <w:rsid w:val="00990E88"/>
    <w:rsid w:val="009912AE"/>
    <w:rsid w:val="009920E6"/>
    <w:rsid w:val="00992256"/>
    <w:rsid w:val="009923FE"/>
    <w:rsid w:val="00993A3E"/>
    <w:rsid w:val="00993D7A"/>
    <w:rsid w:val="00994601"/>
    <w:rsid w:val="00994963"/>
    <w:rsid w:val="00995CA1"/>
    <w:rsid w:val="0099617A"/>
    <w:rsid w:val="00996246"/>
    <w:rsid w:val="00996792"/>
    <w:rsid w:val="00996DC2"/>
    <w:rsid w:val="009A16D3"/>
    <w:rsid w:val="009A35D2"/>
    <w:rsid w:val="009A36A2"/>
    <w:rsid w:val="009A404B"/>
    <w:rsid w:val="009A46A3"/>
    <w:rsid w:val="009A5286"/>
    <w:rsid w:val="009A6147"/>
    <w:rsid w:val="009B16A9"/>
    <w:rsid w:val="009B6047"/>
    <w:rsid w:val="009B74FF"/>
    <w:rsid w:val="009C1D2C"/>
    <w:rsid w:val="009C3EEE"/>
    <w:rsid w:val="009C478A"/>
    <w:rsid w:val="009C4826"/>
    <w:rsid w:val="009C6ABA"/>
    <w:rsid w:val="009C7336"/>
    <w:rsid w:val="009C7531"/>
    <w:rsid w:val="009C76A1"/>
    <w:rsid w:val="009D02A2"/>
    <w:rsid w:val="009D74DC"/>
    <w:rsid w:val="009E10E2"/>
    <w:rsid w:val="009E1842"/>
    <w:rsid w:val="009E1DD3"/>
    <w:rsid w:val="009E3569"/>
    <w:rsid w:val="009E4052"/>
    <w:rsid w:val="009E467E"/>
    <w:rsid w:val="009E6B08"/>
    <w:rsid w:val="009F5807"/>
    <w:rsid w:val="009F5869"/>
    <w:rsid w:val="009F7CDB"/>
    <w:rsid w:val="00A00B19"/>
    <w:rsid w:val="00A031E7"/>
    <w:rsid w:val="00A04985"/>
    <w:rsid w:val="00A06031"/>
    <w:rsid w:val="00A06F44"/>
    <w:rsid w:val="00A06F4F"/>
    <w:rsid w:val="00A105BB"/>
    <w:rsid w:val="00A11A22"/>
    <w:rsid w:val="00A12D5C"/>
    <w:rsid w:val="00A132E7"/>
    <w:rsid w:val="00A1384A"/>
    <w:rsid w:val="00A1431F"/>
    <w:rsid w:val="00A14719"/>
    <w:rsid w:val="00A148F7"/>
    <w:rsid w:val="00A14D63"/>
    <w:rsid w:val="00A14EFB"/>
    <w:rsid w:val="00A208B3"/>
    <w:rsid w:val="00A2164E"/>
    <w:rsid w:val="00A21AA7"/>
    <w:rsid w:val="00A25FAC"/>
    <w:rsid w:val="00A27784"/>
    <w:rsid w:val="00A3095E"/>
    <w:rsid w:val="00A31677"/>
    <w:rsid w:val="00A33B78"/>
    <w:rsid w:val="00A36D0A"/>
    <w:rsid w:val="00A37113"/>
    <w:rsid w:val="00A42CAC"/>
    <w:rsid w:val="00A43E24"/>
    <w:rsid w:val="00A44783"/>
    <w:rsid w:val="00A448CD"/>
    <w:rsid w:val="00A44A09"/>
    <w:rsid w:val="00A504C3"/>
    <w:rsid w:val="00A522FE"/>
    <w:rsid w:val="00A5374C"/>
    <w:rsid w:val="00A54958"/>
    <w:rsid w:val="00A5670D"/>
    <w:rsid w:val="00A60F12"/>
    <w:rsid w:val="00A62F48"/>
    <w:rsid w:val="00A63680"/>
    <w:rsid w:val="00A64577"/>
    <w:rsid w:val="00A64DB6"/>
    <w:rsid w:val="00A678DA"/>
    <w:rsid w:val="00A701E9"/>
    <w:rsid w:val="00A70D77"/>
    <w:rsid w:val="00A723CE"/>
    <w:rsid w:val="00A7298B"/>
    <w:rsid w:val="00A73EE2"/>
    <w:rsid w:val="00A800D7"/>
    <w:rsid w:val="00A826A5"/>
    <w:rsid w:val="00A834C1"/>
    <w:rsid w:val="00A8672D"/>
    <w:rsid w:val="00A87995"/>
    <w:rsid w:val="00A90686"/>
    <w:rsid w:val="00A913F5"/>
    <w:rsid w:val="00A9186C"/>
    <w:rsid w:val="00A91EFB"/>
    <w:rsid w:val="00A959BE"/>
    <w:rsid w:val="00A96DAD"/>
    <w:rsid w:val="00A970F4"/>
    <w:rsid w:val="00A97EAA"/>
    <w:rsid w:val="00AA14DE"/>
    <w:rsid w:val="00AA1912"/>
    <w:rsid w:val="00AA20F5"/>
    <w:rsid w:val="00AA5777"/>
    <w:rsid w:val="00AB0767"/>
    <w:rsid w:val="00AB227F"/>
    <w:rsid w:val="00AB2968"/>
    <w:rsid w:val="00AB2FAB"/>
    <w:rsid w:val="00AB3000"/>
    <w:rsid w:val="00AB3CF4"/>
    <w:rsid w:val="00AB6C52"/>
    <w:rsid w:val="00AC1188"/>
    <w:rsid w:val="00AC1414"/>
    <w:rsid w:val="00AC2BE4"/>
    <w:rsid w:val="00AC3376"/>
    <w:rsid w:val="00AC4638"/>
    <w:rsid w:val="00AD036F"/>
    <w:rsid w:val="00AD1A5F"/>
    <w:rsid w:val="00AD2935"/>
    <w:rsid w:val="00AD2E40"/>
    <w:rsid w:val="00AD3AD5"/>
    <w:rsid w:val="00AD3FE7"/>
    <w:rsid w:val="00AD4FE7"/>
    <w:rsid w:val="00AD5A00"/>
    <w:rsid w:val="00AD5B2F"/>
    <w:rsid w:val="00AE0750"/>
    <w:rsid w:val="00AE1197"/>
    <w:rsid w:val="00AE127E"/>
    <w:rsid w:val="00AE130E"/>
    <w:rsid w:val="00AE1EE6"/>
    <w:rsid w:val="00AE225A"/>
    <w:rsid w:val="00AE5691"/>
    <w:rsid w:val="00AE60A8"/>
    <w:rsid w:val="00AE6A1C"/>
    <w:rsid w:val="00AE7D06"/>
    <w:rsid w:val="00AF20F6"/>
    <w:rsid w:val="00AF27F4"/>
    <w:rsid w:val="00AF2F67"/>
    <w:rsid w:val="00AF6103"/>
    <w:rsid w:val="00AF6B9B"/>
    <w:rsid w:val="00AF7007"/>
    <w:rsid w:val="00B001FC"/>
    <w:rsid w:val="00B04810"/>
    <w:rsid w:val="00B05624"/>
    <w:rsid w:val="00B05BA7"/>
    <w:rsid w:val="00B076D1"/>
    <w:rsid w:val="00B1056F"/>
    <w:rsid w:val="00B14D69"/>
    <w:rsid w:val="00B173C0"/>
    <w:rsid w:val="00B23DB6"/>
    <w:rsid w:val="00B26411"/>
    <w:rsid w:val="00B270FF"/>
    <w:rsid w:val="00B30109"/>
    <w:rsid w:val="00B32C46"/>
    <w:rsid w:val="00B336EF"/>
    <w:rsid w:val="00B35169"/>
    <w:rsid w:val="00B35B12"/>
    <w:rsid w:val="00B37358"/>
    <w:rsid w:val="00B37961"/>
    <w:rsid w:val="00B37AF1"/>
    <w:rsid w:val="00B415BF"/>
    <w:rsid w:val="00B433E9"/>
    <w:rsid w:val="00B43515"/>
    <w:rsid w:val="00B436B4"/>
    <w:rsid w:val="00B4376F"/>
    <w:rsid w:val="00B45099"/>
    <w:rsid w:val="00B47392"/>
    <w:rsid w:val="00B47A2D"/>
    <w:rsid w:val="00B5003B"/>
    <w:rsid w:val="00B50956"/>
    <w:rsid w:val="00B5108E"/>
    <w:rsid w:val="00B51C2F"/>
    <w:rsid w:val="00B51E8A"/>
    <w:rsid w:val="00B522C0"/>
    <w:rsid w:val="00B527B6"/>
    <w:rsid w:val="00B52BE7"/>
    <w:rsid w:val="00B54F60"/>
    <w:rsid w:val="00B57F45"/>
    <w:rsid w:val="00B6001F"/>
    <w:rsid w:val="00B619C9"/>
    <w:rsid w:val="00B6415A"/>
    <w:rsid w:val="00B6482D"/>
    <w:rsid w:val="00B64B35"/>
    <w:rsid w:val="00B65702"/>
    <w:rsid w:val="00B672BE"/>
    <w:rsid w:val="00B67A27"/>
    <w:rsid w:val="00B71A9D"/>
    <w:rsid w:val="00B72174"/>
    <w:rsid w:val="00B741FF"/>
    <w:rsid w:val="00B746E3"/>
    <w:rsid w:val="00B75028"/>
    <w:rsid w:val="00B76E6D"/>
    <w:rsid w:val="00B77E80"/>
    <w:rsid w:val="00B801E4"/>
    <w:rsid w:val="00B81691"/>
    <w:rsid w:val="00B83507"/>
    <w:rsid w:val="00B83CFD"/>
    <w:rsid w:val="00B84280"/>
    <w:rsid w:val="00B8451C"/>
    <w:rsid w:val="00B85ACA"/>
    <w:rsid w:val="00B8626C"/>
    <w:rsid w:val="00B874C8"/>
    <w:rsid w:val="00B875D6"/>
    <w:rsid w:val="00B87AE9"/>
    <w:rsid w:val="00B901C0"/>
    <w:rsid w:val="00B90B10"/>
    <w:rsid w:val="00B9228D"/>
    <w:rsid w:val="00B94543"/>
    <w:rsid w:val="00B946F3"/>
    <w:rsid w:val="00B94FB7"/>
    <w:rsid w:val="00B97643"/>
    <w:rsid w:val="00B97932"/>
    <w:rsid w:val="00BA24D5"/>
    <w:rsid w:val="00BA2F75"/>
    <w:rsid w:val="00BA789A"/>
    <w:rsid w:val="00BB3270"/>
    <w:rsid w:val="00BB3BA4"/>
    <w:rsid w:val="00BB507B"/>
    <w:rsid w:val="00BB6A4C"/>
    <w:rsid w:val="00BC0DAA"/>
    <w:rsid w:val="00BC1DEF"/>
    <w:rsid w:val="00BC472C"/>
    <w:rsid w:val="00BC480B"/>
    <w:rsid w:val="00BC4ECC"/>
    <w:rsid w:val="00BC7CC1"/>
    <w:rsid w:val="00BD1247"/>
    <w:rsid w:val="00BD2290"/>
    <w:rsid w:val="00BD3511"/>
    <w:rsid w:val="00BD4096"/>
    <w:rsid w:val="00BD4EEA"/>
    <w:rsid w:val="00BD524B"/>
    <w:rsid w:val="00BE00C0"/>
    <w:rsid w:val="00BE0197"/>
    <w:rsid w:val="00BE0EC9"/>
    <w:rsid w:val="00BE4162"/>
    <w:rsid w:val="00BE4323"/>
    <w:rsid w:val="00BF256D"/>
    <w:rsid w:val="00BF5995"/>
    <w:rsid w:val="00BF6D2C"/>
    <w:rsid w:val="00BF6F85"/>
    <w:rsid w:val="00C027FA"/>
    <w:rsid w:val="00C02A1D"/>
    <w:rsid w:val="00C05220"/>
    <w:rsid w:val="00C07366"/>
    <w:rsid w:val="00C07475"/>
    <w:rsid w:val="00C13D66"/>
    <w:rsid w:val="00C1527E"/>
    <w:rsid w:val="00C154C5"/>
    <w:rsid w:val="00C2077E"/>
    <w:rsid w:val="00C22BCC"/>
    <w:rsid w:val="00C23BC1"/>
    <w:rsid w:val="00C23D65"/>
    <w:rsid w:val="00C241DB"/>
    <w:rsid w:val="00C245F1"/>
    <w:rsid w:val="00C25A39"/>
    <w:rsid w:val="00C26490"/>
    <w:rsid w:val="00C27A53"/>
    <w:rsid w:val="00C306E7"/>
    <w:rsid w:val="00C31953"/>
    <w:rsid w:val="00C3283F"/>
    <w:rsid w:val="00C32C63"/>
    <w:rsid w:val="00C3361E"/>
    <w:rsid w:val="00C35C03"/>
    <w:rsid w:val="00C41E3D"/>
    <w:rsid w:val="00C43BED"/>
    <w:rsid w:val="00C43D1B"/>
    <w:rsid w:val="00C43F7B"/>
    <w:rsid w:val="00C447D4"/>
    <w:rsid w:val="00C448B1"/>
    <w:rsid w:val="00C47141"/>
    <w:rsid w:val="00C4740D"/>
    <w:rsid w:val="00C47A58"/>
    <w:rsid w:val="00C52AE5"/>
    <w:rsid w:val="00C54CA0"/>
    <w:rsid w:val="00C57BF3"/>
    <w:rsid w:val="00C57DC7"/>
    <w:rsid w:val="00C6138A"/>
    <w:rsid w:val="00C634A7"/>
    <w:rsid w:val="00C63EED"/>
    <w:rsid w:val="00C66339"/>
    <w:rsid w:val="00C66377"/>
    <w:rsid w:val="00C670B6"/>
    <w:rsid w:val="00C712CE"/>
    <w:rsid w:val="00C72D4E"/>
    <w:rsid w:val="00C775F9"/>
    <w:rsid w:val="00C77B56"/>
    <w:rsid w:val="00C77F44"/>
    <w:rsid w:val="00C815DD"/>
    <w:rsid w:val="00C82278"/>
    <w:rsid w:val="00C82770"/>
    <w:rsid w:val="00C82B15"/>
    <w:rsid w:val="00C83EFE"/>
    <w:rsid w:val="00C856E7"/>
    <w:rsid w:val="00C8593F"/>
    <w:rsid w:val="00C9666A"/>
    <w:rsid w:val="00CA0520"/>
    <w:rsid w:val="00CA0C5D"/>
    <w:rsid w:val="00CA2197"/>
    <w:rsid w:val="00CA394F"/>
    <w:rsid w:val="00CA41B9"/>
    <w:rsid w:val="00CA437F"/>
    <w:rsid w:val="00CA5BCD"/>
    <w:rsid w:val="00CA60EB"/>
    <w:rsid w:val="00CA6B35"/>
    <w:rsid w:val="00CB171E"/>
    <w:rsid w:val="00CB31FB"/>
    <w:rsid w:val="00CB5E36"/>
    <w:rsid w:val="00CB62E3"/>
    <w:rsid w:val="00CB6D36"/>
    <w:rsid w:val="00CC0711"/>
    <w:rsid w:val="00CC1B01"/>
    <w:rsid w:val="00CC3A59"/>
    <w:rsid w:val="00CC420F"/>
    <w:rsid w:val="00CC6388"/>
    <w:rsid w:val="00CC6EC8"/>
    <w:rsid w:val="00CD196D"/>
    <w:rsid w:val="00CD1DB0"/>
    <w:rsid w:val="00CD224A"/>
    <w:rsid w:val="00CD276E"/>
    <w:rsid w:val="00CD2E52"/>
    <w:rsid w:val="00CD334E"/>
    <w:rsid w:val="00CD3EF4"/>
    <w:rsid w:val="00CE0ECA"/>
    <w:rsid w:val="00CE20EB"/>
    <w:rsid w:val="00CE4A10"/>
    <w:rsid w:val="00CE4CA1"/>
    <w:rsid w:val="00CE54FB"/>
    <w:rsid w:val="00CE7C11"/>
    <w:rsid w:val="00CE7C7F"/>
    <w:rsid w:val="00CF0753"/>
    <w:rsid w:val="00CF15DB"/>
    <w:rsid w:val="00CF1790"/>
    <w:rsid w:val="00CF369E"/>
    <w:rsid w:val="00CF378B"/>
    <w:rsid w:val="00CF6247"/>
    <w:rsid w:val="00CF62D8"/>
    <w:rsid w:val="00CF6423"/>
    <w:rsid w:val="00D010EF"/>
    <w:rsid w:val="00D026E9"/>
    <w:rsid w:val="00D0337D"/>
    <w:rsid w:val="00D03A08"/>
    <w:rsid w:val="00D06009"/>
    <w:rsid w:val="00D067B0"/>
    <w:rsid w:val="00D069A1"/>
    <w:rsid w:val="00D105E1"/>
    <w:rsid w:val="00D10DF7"/>
    <w:rsid w:val="00D13104"/>
    <w:rsid w:val="00D136AF"/>
    <w:rsid w:val="00D13CE4"/>
    <w:rsid w:val="00D16F79"/>
    <w:rsid w:val="00D2065D"/>
    <w:rsid w:val="00D2321F"/>
    <w:rsid w:val="00D24524"/>
    <w:rsid w:val="00D25D7E"/>
    <w:rsid w:val="00D26E48"/>
    <w:rsid w:val="00D27459"/>
    <w:rsid w:val="00D3003F"/>
    <w:rsid w:val="00D30ADA"/>
    <w:rsid w:val="00D323EA"/>
    <w:rsid w:val="00D32A00"/>
    <w:rsid w:val="00D34D68"/>
    <w:rsid w:val="00D412A5"/>
    <w:rsid w:val="00D412E8"/>
    <w:rsid w:val="00D429BD"/>
    <w:rsid w:val="00D43446"/>
    <w:rsid w:val="00D43AAD"/>
    <w:rsid w:val="00D43CB6"/>
    <w:rsid w:val="00D45911"/>
    <w:rsid w:val="00D45AA1"/>
    <w:rsid w:val="00D46AD6"/>
    <w:rsid w:val="00D523CA"/>
    <w:rsid w:val="00D53D4A"/>
    <w:rsid w:val="00D55923"/>
    <w:rsid w:val="00D5648B"/>
    <w:rsid w:val="00D57159"/>
    <w:rsid w:val="00D57A17"/>
    <w:rsid w:val="00D57AEA"/>
    <w:rsid w:val="00D60429"/>
    <w:rsid w:val="00D62CE2"/>
    <w:rsid w:val="00D63F0A"/>
    <w:rsid w:val="00D6491D"/>
    <w:rsid w:val="00D668EF"/>
    <w:rsid w:val="00D73BE2"/>
    <w:rsid w:val="00D759AF"/>
    <w:rsid w:val="00D765FF"/>
    <w:rsid w:val="00D82644"/>
    <w:rsid w:val="00D915AE"/>
    <w:rsid w:val="00D942FD"/>
    <w:rsid w:val="00D9508F"/>
    <w:rsid w:val="00D9607A"/>
    <w:rsid w:val="00D96339"/>
    <w:rsid w:val="00DA20FA"/>
    <w:rsid w:val="00DA3A65"/>
    <w:rsid w:val="00DA429A"/>
    <w:rsid w:val="00DA7281"/>
    <w:rsid w:val="00DA73FB"/>
    <w:rsid w:val="00DA78A0"/>
    <w:rsid w:val="00DB00BB"/>
    <w:rsid w:val="00DB1DB4"/>
    <w:rsid w:val="00DB31C4"/>
    <w:rsid w:val="00DB4953"/>
    <w:rsid w:val="00DB4A9E"/>
    <w:rsid w:val="00DB5999"/>
    <w:rsid w:val="00DC02D7"/>
    <w:rsid w:val="00DC0D52"/>
    <w:rsid w:val="00DC1209"/>
    <w:rsid w:val="00DC1AFC"/>
    <w:rsid w:val="00DC2527"/>
    <w:rsid w:val="00DC3A4E"/>
    <w:rsid w:val="00DC3AA5"/>
    <w:rsid w:val="00DD2783"/>
    <w:rsid w:val="00DD35C0"/>
    <w:rsid w:val="00DD3B06"/>
    <w:rsid w:val="00DD5007"/>
    <w:rsid w:val="00DD560C"/>
    <w:rsid w:val="00DD7776"/>
    <w:rsid w:val="00DE19C8"/>
    <w:rsid w:val="00DE19F7"/>
    <w:rsid w:val="00DE2401"/>
    <w:rsid w:val="00DE28BA"/>
    <w:rsid w:val="00DE3AC5"/>
    <w:rsid w:val="00DE3D20"/>
    <w:rsid w:val="00DE3DAA"/>
    <w:rsid w:val="00DE532A"/>
    <w:rsid w:val="00DE6086"/>
    <w:rsid w:val="00DE75B3"/>
    <w:rsid w:val="00DF392A"/>
    <w:rsid w:val="00DF39A2"/>
    <w:rsid w:val="00DF3A32"/>
    <w:rsid w:val="00DF5259"/>
    <w:rsid w:val="00E0055C"/>
    <w:rsid w:val="00E04E9F"/>
    <w:rsid w:val="00E104D7"/>
    <w:rsid w:val="00E106DD"/>
    <w:rsid w:val="00E107B1"/>
    <w:rsid w:val="00E1083F"/>
    <w:rsid w:val="00E10EAF"/>
    <w:rsid w:val="00E13029"/>
    <w:rsid w:val="00E16186"/>
    <w:rsid w:val="00E2037A"/>
    <w:rsid w:val="00E205C3"/>
    <w:rsid w:val="00E21173"/>
    <w:rsid w:val="00E2202C"/>
    <w:rsid w:val="00E23066"/>
    <w:rsid w:val="00E2351C"/>
    <w:rsid w:val="00E25215"/>
    <w:rsid w:val="00E25980"/>
    <w:rsid w:val="00E25BFB"/>
    <w:rsid w:val="00E26EA7"/>
    <w:rsid w:val="00E27A51"/>
    <w:rsid w:val="00E318AA"/>
    <w:rsid w:val="00E32E16"/>
    <w:rsid w:val="00E352EF"/>
    <w:rsid w:val="00E3601A"/>
    <w:rsid w:val="00E36264"/>
    <w:rsid w:val="00E37A77"/>
    <w:rsid w:val="00E41C4B"/>
    <w:rsid w:val="00E421E3"/>
    <w:rsid w:val="00E44DC6"/>
    <w:rsid w:val="00E457DD"/>
    <w:rsid w:val="00E4657F"/>
    <w:rsid w:val="00E5027E"/>
    <w:rsid w:val="00E53C4B"/>
    <w:rsid w:val="00E56D26"/>
    <w:rsid w:val="00E5710A"/>
    <w:rsid w:val="00E5744C"/>
    <w:rsid w:val="00E61904"/>
    <w:rsid w:val="00E62CF4"/>
    <w:rsid w:val="00E639F6"/>
    <w:rsid w:val="00E645A6"/>
    <w:rsid w:val="00E712AE"/>
    <w:rsid w:val="00E73892"/>
    <w:rsid w:val="00E73C42"/>
    <w:rsid w:val="00E762B2"/>
    <w:rsid w:val="00E77272"/>
    <w:rsid w:val="00E7734C"/>
    <w:rsid w:val="00E7768C"/>
    <w:rsid w:val="00E77735"/>
    <w:rsid w:val="00E77BCD"/>
    <w:rsid w:val="00E82525"/>
    <w:rsid w:val="00E8354A"/>
    <w:rsid w:val="00E83C68"/>
    <w:rsid w:val="00E90AFC"/>
    <w:rsid w:val="00E92F12"/>
    <w:rsid w:val="00E93A05"/>
    <w:rsid w:val="00E95287"/>
    <w:rsid w:val="00E95521"/>
    <w:rsid w:val="00E9620B"/>
    <w:rsid w:val="00E962FA"/>
    <w:rsid w:val="00E96685"/>
    <w:rsid w:val="00E978B5"/>
    <w:rsid w:val="00EA3C93"/>
    <w:rsid w:val="00EA45A3"/>
    <w:rsid w:val="00EA54F1"/>
    <w:rsid w:val="00EA5DF8"/>
    <w:rsid w:val="00EA5F96"/>
    <w:rsid w:val="00EB3761"/>
    <w:rsid w:val="00EB399F"/>
    <w:rsid w:val="00EB633E"/>
    <w:rsid w:val="00EB6A41"/>
    <w:rsid w:val="00EC1FC2"/>
    <w:rsid w:val="00EC59E8"/>
    <w:rsid w:val="00EC7CD9"/>
    <w:rsid w:val="00ED0511"/>
    <w:rsid w:val="00ED19F5"/>
    <w:rsid w:val="00ED1BBA"/>
    <w:rsid w:val="00ED3280"/>
    <w:rsid w:val="00ED408E"/>
    <w:rsid w:val="00ED4F51"/>
    <w:rsid w:val="00ED5C7F"/>
    <w:rsid w:val="00ED6144"/>
    <w:rsid w:val="00ED736E"/>
    <w:rsid w:val="00ED74C1"/>
    <w:rsid w:val="00EE2295"/>
    <w:rsid w:val="00EE2C30"/>
    <w:rsid w:val="00EE5A35"/>
    <w:rsid w:val="00EE6497"/>
    <w:rsid w:val="00EF21EF"/>
    <w:rsid w:val="00EF2544"/>
    <w:rsid w:val="00EF295D"/>
    <w:rsid w:val="00EF4F16"/>
    <w:rsid w:val="00EF6585"/>
    <w:rsid w:val="00EF7157"/>
    <w:rsid w:val="00EF786F"/>
    <w:rsid w:val="00F00E66"/>
    <w:rsid w:val="00F019B3"/>
    <w:rsid w:val="00F01C0A"/>
    <w:rsid w:val="00F0404D"/>
    <w:rsid w:val="00F07B09"/>
    <w:rsid w:val="00F07C13"/>
    <w:rsid w:val="00F101CD"/>
    <w:rsid w:val="00F10322"/>
    <w:rsid w:val="00F10685"/>
    <w:rsid w:val="00F10BE3"/>
    <w:rsid w:val="00F12C01"/>
    <w:rsid w:val="00F1579C"/>
    <w:rsid w:val="00F15B93"/>
    <w:rsid w:val="00F17301"/>
    <w:rsid w:val="00F2099F"/>
    <w:rsid w:val="00F20A4C"/>
    <w:rsid w:val="00F20FBA"/>
    <w:rsid w:val="00F262EB"/>
    <w:rsid w:val="00F27351"/>
    <w:rsid w:val="00F31533"/>
    <w:rsid w:val="00F31C92"/>
    <w:rsid w:val="00F32EE8"/>
    <w:rsid w:val="00F33A0F"/>
    <w:rsid w:val="00F3506A"/>
    <w:rsid w:val="00F35EF0"/>
    <w:rsid w:val="00F40092"/>
    <w:rsid w:val="00F401A9"/>
    <w:rsid w:val="00F405D1"/>
    <w:rsid w:val="00F41D35"/>
    <w:rsid w:val="00F4222D"/>
    <w:rsid w:val="00F42CE3"/>
    <w:rsid w:val="00F4790B"/>
    <w:rsid w:val="00F500B4"/>
    <w:rsid w:val="00F54871"/>
    <w:rsid w:val="00F54D1B"/>
    <w:rsid w:val="00F577B9"/>
    <w:rsid w:val="00F61B9D"/>
    <w:rsid w:val="00F61EE6"/>
    <w:rsid w:val="00F62DCC"/>
    <w:rsid w:val="00F63398"/>
    <w:rsid w:val="00F638E5"/>
    <w:rsid w:val="00F649CA"/>
    <w:rsid w:val="00F65B92"/>
    <w:rsid w:val="00F670FF"/>
    <w:rsid w:val="00F73231"/>
    <w:rsid w:val="00F7323C"/>
    <w:rsid w:val="00F74152"/>
    <w:rsid w:val="00F80937"/>
    <w:rsid w:val="00F80ED2"/>
    <w:rsid w:val="00F82C7E"/>
    <w:rsid w:val="00F8394C"/>
    <w:rsid w:val="00F86E02"/>
    <w:rsid w:val="00F86FBF"/>
    <w:rsid w:val="00F87662"/>
    <w:rsid w:val="00F87A8B"/>
    <w:rsid w:val="00F90C41"/>
    <w:rsid w:val="00F913FE"/>
    <w:rsid w:val="00F919DA"/>
    <w:rsid w:val="00F93598"/>
    <w:rsid w:val="00F953E8"/>
    <w:rsid w:val="00F96D1E"/>
    <w:rsid w:val="00F9737A"/>
    <w:rsid w:val="00F973AF"/>
    <w:rsid w:val="00FA05C0"/>
    <w:rsid w:val="00FA6B0A"/>
    <w:rsid w:val="00FA6C84"/>
    <w:rsid w:val="00FB1A7A"/>
    <w:rsid w:val="00FB4A96"/>
    <w:rsid w:val="00FB6FEA"/>
    <w:rsid w:val="00FB708B"/>
    <w:rsid w:val="00FC06F1"/>
    <w:rsid w:val="00FC1ED1"/>
    <w:rsid w:val="00FC39B3"/>
    <w:rsid w:val="00FD39BC"/>
    <w:rsid w:val="00FD7906"/>
    <w:rsid w:val="00FE04F6"/>
    <w:rsid w:val="00FE1724"/>
    <w:rsid w:val="00FE2DDA"/>
    <w:rsid w:val="00FE4A1E"/>
    <w:rsid w:val="00FE509E"/>
    <w:rsid w:val="00FF138D"/>
    <w:rsid w:val="00FF14D4"/>
    <w:rsid w:val="00FF31F4"/>
    <w:rsid w:val="00FF47CF"/>
    <w:rsid w:val="00FF4A45"/>
    <w:rsid w:val="00FF59DE"/>
    <w:rsid w:val="00FF6868"/>
    <w:rsid w:val="00FF7DF5"/>
    <w:rsid w:val="01487061"/>
    <w:rsid w:val="019A6EAF"/>
    <w:rsid w:val="02C07C14"/>
    <w:rsid w:val="02F516EA"/>
    <w:rsid w:val="030D6D91"/>
    <w:rsid w:val="03E7444B"/>
    <w:rsid w:val="040D2A74"/>
    <w:rsid w:val="048029DD"/>
    <w:rsid w:val="05106822"/>
    <w:rsid w:val="0539161E"/>
    <w:rsid w:val="058E425C"/>
    <w:rsid w:val="06385FC4"/>
    <w:rsid w:val="0659586C"/>
    <w:rsid w:val="065E4B7E"/>
    <w:rsid w:val="07341CA1"/>
    <w:rsid w:val="07496B7C"/>
    <w:rsid w:val="082B1C77"/>
    <w:rsid w:val="08402B15"/>
    <w:rsid w:val="08B0664C"/>
    <w:rsid w:val="08C000AF"/>
    <w:rsid w:val="09002522"/>
    <w:rsid w:val="09766415"/>
    <w:rsid w:val="0984572B"/>
    <w:rsid w:val="09CF47C3"/>
    <w:rsid w:val="0A5002F7"/>
    <w:rsid w:val="0AFB116D"/>
    <w:rsid w:val="0B1B102D"/>
    <w:rsid w:val="0B860374"/>
    <w:rsid w:val="0BED48A0"/>
    <w:rsid w:val="0C1035D2"/>
    <w:rsid w:val="0C4A65F8"/>
    <w:rsid w:val="0C5764CE"/>
    <w:rsid w:val="0C5C7E74"/>
    <w:rsid w:val="0DD002B9"/>
    <w:rsid w:val="0DF626F7"/>
    <w:rsid w:val="0E1267A4"/>
    <w:rsid w:val="0E2B18CC"/>
    <w:rsid w:val="0E2E60D4"/>
    <w:rsid w:val="0E5704C1"/>
    <w:rsid w:val="0F0B0F3A"/>
    <w:rsid w:val="0F1D46D8"/>
    <w:rsid w:val="0F512F0F"/>
    <w:rsid w:val="0FF90B5B"/>
    <w:rsid w:val="103C03B2"/>
    <w:rsid w:val="10BC3704"/>
    <w:rsid w:val="111060F1"/>
    <w:rsid w:val="111749F9"/>
    <w:rsid w:val="11265828"/>
    <w:rsid w:val="11816530"/>
    <w:rsid w:val="127E3DE4"/>
    <w:rsid w:val="13095F47"/>
    <w:rsid w:val="13453BAE"/>
    <w:rsid w:val="13545F18"/>
    <w:rsid w:val="13637D2A"/>
    <w:rsid w:val="13D91D38"/>
    <w:rsid w:val="13E23345"/>
    <w:rsid w:val="144E5BAF"/>
    <w:rsid w:val="148E3042"/>
    <w:rsid w:val="14B14FFE"/>
    <w:rsid w:val="14B732D5"/>
    <w:rsid w:val="14CE4728"/>
    <w:rsid w:val="157405BF"/>
    <w:rsid w:val="15B025D8"/>
    <w:rsid w:val="165254A5"/>
    <w:rsid w:val="16DC7F11"/>
    <w:rsid w:val="17060D55"/>
    <w:rsid w:val="1774399D"/>
    <w:rsid w:val="177C0994"/>
    <w:rsid w:val="18A11B4F"/>
    <w:rsid w:val="18B178BD"/>
    <w:rsid w:val="18E611E1"/>
    <w:rsid w:val="18EF6677"/>
    <w:rsid w:val="19127B31"/>
    <w:rsid w:val="19B65CB7"/>
    <w:rsid w:val="1A091536"/>
    <w:rsid w:val="1A9F05BC"/>
    <w:rsid w:val="1B103D73"/>
    <w:rsid w:val="1B4E745B"/>
    <w:rsid w:val="1C2C1601"/>
    <w:rsid w:val="1CB15A1E"/>
    <w:rsid w:val="1D6F55A4"/>
    <w:rsid w:val="1D7A7478"/>
    <w:rsid w:val="1E6058EF"/>
    <w:rsid w:val="1EF06916"/>
    <w:rsid w:val="1F170CA6"/>
    <w:rsid w:val="1F856829"/>
    <w:rsid w:val="1FD875E5"/>
    <w:rsid w:val="1FD91AA0"/>
    <w:rsid w:val="1FE1495C"/>
    <w:rsid w:val="204D1B46"/>
    <w:rsid w:val="20776154"/>
    <w:rsid w:val="209D2C31"/>
    <w:rsid w:val="20BF5379"/>
    <w:rsid w:val="213E269A"/>
    <w:rsid w:val="21E22F98"/>
    <w:rsid w:val="222D671F"/>
    <w:rsid w:val="22D640E3"/>
    <w:rsid w:val="230C13F2"/>
    <w:rsid w:val="23657AA0"/>
    <w:rsid w:val="237F715C"/>
    <w:rsid w:val="24741D97"/>
    <w:rsid w:val="24C773BD"/>
    <w:rsid w:val="25012D45"/>
    <w:rsid w:val="260D1656"/>
    <w:rsid w:val="27233CC4"/>
    <w:rsid w:val="273D3277"/>
    <w:rsid w:val="27435380"/>
    <w:rsid w:val="27482BFF"/>
    <w:rsid w:val="27976201"/>
    <w:rsid w:val="28541E37"/>
    <w:rsid w:val="28DC0A97"/>
    <w:rsid w:val="28E02D20"/>
    <w:rsid w:val="29257599"/>
    <w:rsid w:val="29A375BA"/>
    <w:rsid w:val="2A35454B"/>
    <w:rsid w:val="2A8F5EDF"/>
    <w:rsid w:val="2A9D64F9"/>
    <w:rsid w:val="2B7816DF"/>
    <w:rsid w:val="2BA705F6"/>
    <w:rsid w:val="2C3437C3"/>
    <w:rsid w:val="2C474196"/>
    <w:rsid w:val="2C634B60"/>
    <w:rsid w:val="2C81136A"/>
    <w:rsid w:val="2CA1049A"/>
    <w:rsid w:val="2CA64350"/>
    <w:rsid w:val="2D534696"/>
    <w:rsid w:val="2E0626EB"/>
    <w:rsid w:val="2E735BC5"/>
    <w:rsid w:val="2F9C7272"/>
    <w:rsid w:val="2FC72A5C"/>
    <w:rsid w:val="2FE60E90"/>
    <w:rsid w:val="3075080D"/>
    <w:rsid w:val="30751371"/>
    <w:rsid w:val="31406FDD"/>
    <w:rsid w:val="31B00595"/>
    <w:rsid w:val="325C2C2C"/>
    <w:rsid w:val="329E1117"/>
    <w:rsid w:val="334F0F3B"/>
    <w:rsid w:val="33922F8C"/>
    <w:rsid w:val="34237336"/>
    <w:rsid w:val="350121D8"/>
    <w:rsid w:val="354D6802"/>
    <w:rsid w:val="355E12E1"/>
    <w:rsid w:val="35B476D1"/>
    <w:rsid w:val="35FF3780"/>
    <w:rsid w:val="366A2E30"/>
    <w:rsid w:val="36BD137C"/>
    <w:rsid w:val="36C64D6A"/>
    <w:rsid w:val="36D96A36"/>
    <w:rsid w:val="371E0C7C"/>
    <w:rsid w:val="38A02DED"/>
    <w:rsid w:val="38FE7E8D"/>
    <w:rsid w:val="391F3C45"/>
    <w:rsid w:val="39461906"/>
    <w:rsid w:val="39810466"/>
    <w:rsid w:val="3B851E35"/>
    <w:rsid w:val="3B9603ED"/>
    <w:rsid w:val="3BE56FA9"/>
    <w:rsid w:val="3C774C40"/>
    <w:rsid w:val="3CAA23A2"/>
    <w:rsid w:val="3DA02EDF"/>
    <w:rsid w:val="3DB97E88"/>
    <w:rsid w:val="3E0029FB"/>
    <w:rsid w:val="3E137EE5"/>
    <w:rsid w:val="3ECB1C12"/>
    <w:rsid w:val="3EFA6EDE"/>
    <w:rsid w:val="3FBC281F"/>
    <w:rsid w:val="401210F9"/>
    <w:rsid w:val="405302B5"/>
    <w:rsid w:val="405D772B"/>
    <w:rsid w:val="406805AA"/>
    <w:rsid w:val="409311FD"/>
    <w:rsid w:val="40E04B80"/>
    <w:rsid w:val="411E1EDD"/>
    <w:rsid w:val="41CC5A82"/>
    <w:rsid w:val="42833F2C"/>
    <w:rsid w:val="42855808"/>
    <w:rsid w:val="42DD037E"/>
    <w:rsid w:val="42EE6E5E"/>
    <w:rsid w:val="43667DA2"/>
    <w:rsid w:val="4517491E"/>
    <w:rsid w:val="45B63DEE"/>
    <w:rsid w:val="45F14ECD"/>
    <w:rsid w:val="46DC38B6"/>
    <w:rsid w:val="479A5288"/>
    <w:rsid w:val="48E14E45"/>
    <w:rsid w:val="48FE4B50"/>
    <w:rsid w:val="493A6F33"/>
    <w:rsid w:val="494168BE"/>
    <w:rsid w:val="49865D2D"/>
    <w:rsid w:val="49F61864"/>
    <w:rsid w:val="49FF7F76"/>
    <w:rsid w:val="4A545481"/>
    <w:rsid w:val="4AC46A3A"/>
    <w:rsid w:val="4BC755B5"/>
    <w:rsid w:val="4BF91D98"/>
    <w:rsid w:val="4CBC2DBE"/>
    <w:rsid w:val="4CBC3CCA"/>
    <w:rsid w:val="4D7B1778"/>
    <w:rsid w:val="4E1857AC"/>
    <w:rsid w:val="4E402B66"/>
    <w:rsid w:val="4E550E94"/>
    <w:rsid w:val="4EB621B3"/>
    <w:rsid w:val="4EE6167D"/>
    <w:rsid w:val="4F5E1919"/>
    <w:rsid w:val="501D0174"/>
    <w:rsid w:val="502D2C99"/>
    <w:rsid w:val="50523DE8"/>
    <w:rsid w:val="50A5479F"/>
    <w:rsid w:val="50DC4162"/>
    <w:rsid w:val="50E214C3"/>
    <w:rsid w:val="515C781B"/>
    <w:rsid w:val="51D20DCB"/>
    <w:rsid w:val="51E90E1F"/>
    <w:rsid w:val="52995311"/>
    <w:rsid w:val="529C6295"/>
    <w:rsid w:val="52B471BF"/>
    <w:rsid w:val="5363348F"/>
    <w:rsid w:val="53806F03"/>
    <w:rsid w:val="53890B0C"/>
    <w:rsid w:val="53FB308C"/>
    <w:rsid w:val="5409426E"/>
    <w:rsid w:val="543B11A0"/>
    <w:rsid w:val="5467265B"/>
    <w:rsid w:val="551321A2"/>
    <w:rsid w:val="551B53B0"/>
    <w:rsid w:val="55E05771"/>
    <w:rsid w:val="56016B32"/>
    <w:rsid w:val="56F93226"/>
    <w:rsid w:val="57222B83"/>
    <w:rsid w:val="573D7461"/>
    <w:rsid w:val="57736809"/>
    <w:rsid w:val="57F80C60"/>
    <w:rsid w:val="580660F5"/>
    <w:rsid w:val="58530075"/>
    <w:rsid w:val="588A5FD1"/>
    <w:rsid w:val="58CA0FB8"/>
    <w:rsid w:val="59930A01"/>
    <w:rsid w:val="5A0A498B"/>
    <w:rsid w:val="5AA83DCD"/>
    <w:rsid w:val="5AAE15FC"/>
    <w:rsid w:val="5B413A7A"/>
    <w:rsid w:val="5B423504"/>
    <w:rsid w:val="5B840591"/>
    <w:rsid w:val="5C1C2629"/>
    <w:rsid w:val="5C4D1EFF"/>
    <w:rsid w:val="5C50666A"/>
    <w:rsid w:val="5CAC586B"/>
    <w:rsid w:val="5D7D25F1"/>
    <w:rsid w:val="5D972AB6"/>
    <w:rsid w:val="5DF20031"/>
    <w:rsid w:val="5E246282"/>
    <w:rsid w:val="5E4C21FB"/>
    <w:rsid w:val="5F715F24"/>
    <w:rsid w:val="5FAD08D9"/>
    <w:rsid w:val="606851B7"/>
    <w:rsid w:val="619F2CB5"/>
    <w:rsid w:val="61FF1DD5"/>
    <w:rsid w:val="6204045B"/>
    <w:rsid w:val="62413B44"/>
    <w:rsid w:val="62720A8F"/>
    <w:rsid w:val="62926DC6"/>
    <w:rsid w:val="63E43B3C"/>
    <w:rsid w:val="63EB287A"/>
    <w:rsid w:val="647635E8"/>
    <w:rsid w:val="64E53D97"/>
    <w:rsid w:val="651B09EE"/>
    <w:rsid w:val="652341F0"/>
    <w:rsid w:val="6533428D"/>
    <w:rsid w:val="6585261B"/>
    <w:rsid w:val="65E713BB"/>
    <w:rsid w:val="65F10296"/>
    <w:rsid w:val="65FC38A2"/>
    <w:rsid w:val="66D66AC5"/>
    <w:rsid w:val="67E83794"/>
    <w:rsid w:val="68122C4A"/>
    <w:rsid w:val="682444AB"/>
    <w:rsid w:val="68355788"/>
    <w:rsid w:val="68597582"/>
    <w:rsid w:val="693E01B9"/>
    <w:rsid w:val="695936D5"/>
    <w:rsid w:val="696B7D83"/>
    <w:rsid w:val="6A705FAC"/>
    <w:rsid w:val="6B647ABE"/>
    <w:rsid w:val="6B730158"/>
    <w:rsid w:val="6B807A40"/>
    <w:rsid w:val="6B8754D9"/>
    <w:rsid w:val="6BA77900"/>
    <w:rsid w:val="6BC01F13"/>
    <w:rsid w:val="6BC25F2B"/>
    <w:rsid w:val="6BD12C1C"/>
    <w:rsid w:val="6C342795"/>
    <w:rsid w:val="6C976C36"/>
    <w:rsid w:val="6D4242CF"/>
    <w:rsid w:val="6D576FCC"/>
    <w:rsid w:val="6D5B7946"/>
    <w:rsid w:val="6E14501E"/>
    <w:rsid w:val="6E2E3854"/>
    <w:rsid w:val="6ED07EFC"/>
    <w:rsid w:val="6F475F96"/>
    <w:rsid w:val="6F547DB4"/>
    <w:rsid w:val="6F8D3411"/>
    <w:rsid w:val="6FD43B85"/>
    <w:rsid w:val="700346D4"/>
    <w:rsid w:val="704D7FCB"/>
    <w:rsid w:val="70745C8D"/>
    <w:rsid w:val="70AE4B6D"/>
    <w:rsid w:val="719B56EF"/>
    <w:rsid w:val="7205511E"/>
    <w:rsid w:val="720C4209"/>
    <w:rsid w:val="72190311"/>
    <w:rsid w:val="72442685"/>
    <w:rsid w:val="7289422C"/>
    <w:rsid w:val="72C473A3"/>
    <w:rsid w:val="72CE6D66"/>
    <w:rsid w:val="72FA4732"/>
    <w:rsid w:val="73483566"/>
    <w:rsid w:val="73B415E2"/>
    <w:rsid w:val="73C31BFC"/>
    <w:rsid w:val="744530CF"/>
    <w:rsid w:val="74671085"/>
    <w:rsid w:val="74964153"/>
    <w:rsid w:val="74C12A19"/>
    <w:rsid w:val="74E435AB"/>
    <w:rsid w:val="761920DD"/>
    <w:rsid w:val="761942CF"/>
    <w:rsid w:val="766905FD"/>
    <w:rsid w:val="76CE304C"/>
    <w:rsid w:val="787E5EB6"/>
    <w:rsid w:val="78B9139F"/>
    <w:rsid w:val="79267AB1"/>
    <w:rsid w:val="794E1AF2"/>
    <w:rsid w:val="796A3742"/>
    <w:rsid w:val="79757554"/>
    <w:rsid w:val="7A4B0A9A"/>
    <w:rsid w:val="7A57076C"/>
    <w:rsid w:val="7A751048"/>
    <w:rsid w:val="7A951295"/>
    <w:rsid w:val="7B127903"/>
    <w:rsid w:val="7B9130A3"/>
    <w:rsid w:val="7BAD0F8C"/>
    <w:rsid w:val="7BC6579F"/>
    <w:rsid w:val="7BD173B3"/>
    <w:rsid w:val="7C026EBA"/>
    <w:rsid w:val="7C136915"/>
    <w:rsid w:val="7CD5482B"/>
    <w:rsid w:val="7D474996"/>
    <w:rsid w:val="7D4A6037"/>
    <w:rsid w:val="7DE0638A"/>
    <w:rsid w:val="7E794BBF"/>
    <w:rsid w:val="7EE2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AD2AA31"/>
  <w15:docId w15:val="{9275EC77-6454-468E-BEF4-D2E5F20F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semiHidden="1" w:unhideWhenUsed="1" w:qFormat="1"/>
    <w:lsdException w:name="annotation text" w:semiHidden="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uiPriority="0" w:unhideWhenUsed="1" w:qFormat="1"/>
    <w:lsdException w:name="List Bullet 3"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nhideWhenUsed="1" w:qFormat="1"/>
    <w:lsdException w:name="Body Text Indent 3" w:qFormat="1"/>
    <w:lsdException w:name="Block Text" w:uiPriority="0" w:qFormat="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82D"/>
    <w:rPr>
      <w:rFonts w:eastAsia="Times New Roman"/>
      <w:color w:val="003300"/>
      <w:sz w:val="32"/>
      <w:szCs w:val="32"/>
    </w:rPr>
  </w:style>
  <w:style w:type="paragraph" w:styleId="Heading1">
    <w:name w:val="heading 1"/>
    <w:basedOn w:val="Normal"/>
    <w:next w:val="Normal"/>
    <w:link w:val="Heading1Char"/>
    <w:qFormat/>
    <w:pPr>
      <w:keepNext/>
      <w:ind w:firstLine="284"/>
      <w:jc w:val="center"/>
      <w:outlineLvl w:val="0"/>
    </w:pPr>
    <w:rPr>
      <w:b/>
      <w:bCs/>
      <w:color w:val="auto"/>
      <w:kern w:val="32"/>
      <w:sz w:val="28"/>
    </w:rPr>
  </w:style>
  <w:style w:type="paragraph" w:styleId="Heading2">
    <w:name w:val="heading 2"/>
    <w:basedOn w:val="Normal"/>
    <w:next w:val="Normal"/>
    <w:link w:val="Heading2Char"/>
    <w:unhideWhenUsed/>
    <w:qFormat/>
    <w:pPr>
      <w:keepNext/>
      <w:keepLines/>
      <w:jc w:val="both"/>
      <w:outlineLvl w:val="1"/>
    </w:pPr>
    <w:rPr>
      <w:b/>
      <w:bCs/>
      <w:color w:val="000000"/>
      <w:sz w:val="28"/>
      <w:szCs w:val="26"/>
    </w:rPr>
  </w:style>
  <w:style w:type="paragraph" w:styleId="Heading3">
    <w:name w:val="heading 3"/>
    <w:basedOn w:val="Normal"/>
    <w:next w:val="Normal"/>
    <w:link w:val="Heading3Char"/>
    <w:unhideWhenUsed/>
    <w:qFormat/>
    <w:pPr>
      <w:keepNext/>
      <w:keepLines/>
      <w:jc w:val="both"/>
      <w:outlineLvl w:val="2"/>
    </w:pPr>
    <w:rPr>
      <w:b/>
      <w:color w:val="000000"/>
      <w:sz w:val="24"/>
      <w:szCs w:val="24"/>
    </w:rPr>
  </w:style>
  <w:style w:type="paragraph" w:styleId="Heading4">
    <w:name w:val="heading 4"/>
    <w:basedOn w:val="Normal"/>
    <w:next w:val="Normal"/>
    <w:link w:val="Heading4Char"/>
    <w:qFormat/>
    <w:pPr>
      <w:outlineLvl w:val="3"/>
    </w:pPr>
    <w:rPr>
      <w:color w:val="auto"/>
      <w:sz w:val="24"/>
      <w:szCs w:val="24"/>
    </w:rPr>
  </w:style>
  <w:style w:type="paragraph" w:styleId="Heading5">
    <w:name w:val="heading 5"/>
    <w:basedOn w:val="Normal"/>
    <w:next w:val="Normal"/>
    <w:link w:val="Heading5Char"/>
    <w:qFormat/>
    <w:pPr>
      <w:outlineLvl w:val="4"/>
    </w:pPr>
    <w:rPr>
      <w:color w:val="auto"/>
      <w:sz w:val="20"/>
      <w:szCs w:val="20"/>
    </w:rPr>
  </w:style>
  <w:style w:type="paragraph" w:styleId="Heading6">
    <w:name w:val="heading 6"/>
    <w:basedOn w:val="Normal"/>
    <w:next w:val="Normal"/>
    <w:link w:val="Heading6Char"/>
    <w:qFormat/>
    <w:pPr>
      <w:outlineLvl w:val="5"/>
    </w:pPr>
    <w:rPr>
      <w:color w:val="auto"/>
      <w:sz w:val="15"/>
      <w:szCs w:val="15"/>
    </w:rPr>
  </w:style>
  <w:style w:type="paragraph" w:styleId="Heading7">
    <w:name w:val="heading 7"/>
    <w:basedOn w:val="Normal"/>
    <w:next w:val="Normal"/>
    <w:link w:val="Heading7Char"/>
    <w:qFormat/>
    <w:pPr>
      <w:tabs>
        <w:tab w:val="left" w:pos="4680"/>
      </w:tabs>
      <w:spacing w:before="240" w:after="60"/>
      <w:ind w:left="4320"/>
      <w:jc w:val="both"/>
      <w:outlineLvl w:val="6"/>
    </w:pPr>
    <w:rPr>
      <w:color w:val="auto"/>
      <w:sz w:val="24"/>
      <w:szCs w:val="24"/>
    </w:rPr>
  </w:style>
  <w:style w:type="paragraph" w:styleId="Heading8">
    <w:name w:val="heading 8"/>
    <w:basedOn w:val="Normal"/>
    <w:next w:val="Normal"/>
    <w:link w:val="Heading8Char"/>
    <w:qFormat/>
    <w:pPr>
      <w:tabs>
        <w:tab w:val="left" w:pos="5400"/>
      </w:tabs>
      <w:spacing w:before="240" w:after="60"/>
      <w:ind w:left="5040"/>
      <w:jc w:val="both"/>
      <w:outlineLvl w:val="7"/>
    </w:pPr>
    <w:rPr>
      <w:i/>
      <w:iCs/>
      <w:color w:val="auto"/>
      <w:sz w:val="24"/>
      <w:szCs w:val="24"/>
    </w:rPr>
  </w:style>
  <w:style w:type="paragraph" w:styleId="Heading9">
    <w:name w:val="heading 9"/>
    <w:basedOn w:val="Normal"/>
    <w:next w:val="Normal"/>
    <w:link w:val="Heading9Char"/>
    <w:qFormat/>
    <w:pPr>
      <w:tabs>
        <w:tab w:val="left" w:pos="6120"/>
      </w:tabs>
      <w:spacing w:before="240" w:after="60"/>
      <w:ind w:left="5760"/>
      <w:jc w:val="both"/>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ind w:firstLine="284"/>
      <w:jc w:val="both"/>
    </w:pPr>
    <w:rPr>
      <w:rFonts w:ascii="Tahoma" w:eastAsia="Calibri" w:hAnsi="Tahoma" w:cs="Tahoma"/>
      <w:color w:val="auto"/>
      <w:sz w:val="16"/>
      <w:szCs w:val="16"/>
    </w:rPr>
  </w:style>
  <w:style w:type="paragraph" w:styleId="BlockText">
    <w:name w:val="Block Text"/>
    <w:basedOn w:val="Normal"/>
    <w:qFormat/>
    <w:pPr>
      <w:ind w:left="-672" w:right="-1009"/>
    </w:pPr>
    <w:rPr>
      <w:rFonts w:ascii=".VnTime" w:hAnsi=".VnTime" w:cs="Arial"/>
      <w:b/>
      <w:bCs/>
      <w:color w:val="auto"/>
      <w:kern w:val="32"/>
      <w:sz w:val="24"/>
    </w:rPr>
  </w:style>
  <w:style w:type="paragraph" w:styleId="BodyText">
    <w:name w:val="Body Text"/>
    <w:basedOn w:val="Normal"/>
    <w:link w:val="BodyTextChar"/>
    <w:unhideWhenUsed/>
    <w:qFormat/>
    <w:pPr>
      <w:spacing w:before="60" w:after="120"/>
      <w:ind w:firstLine="284"/>
      <w:jc w:val="both"/>
    </w:pPr>
    <w:rPr>
      <w:color w:val="auto"/>
      <w:sz w:val="24"/>
      <w:szCs w:val="24"/>
      <w:lang w:val="vi-VN" w:eastAsia="vi-VN"/>
    </w:rPr>
  </w:style>
  <w:style w:type="paragraph" w:styleId="BodyText2">
    <w:name w:val="Body Text 2"/>
    <w:basedOn w:val="Normal"/>
    <w:link w:val="BodyText2Char"/>
    <w:qFormat/>
    <w:pPr>
      <w:spacing w:after="120" w:line="480" w:lineRule="auto"/>
    </w:pPr>
    <w:rPr>
      <w:color w:val="auto"/>
      <w:sz w:val="24"/>
      <w:szCs w:val="24"/>
    </w:rPr>
  </w:style>
  <w:style w:type="paragraph" w:styleId="BodyText3">
    <w:name w:val="Body Text 3"/>
    <w:basedOn w:val="Normal"/>
    <w:link w:val="BodyText3Char"/>
    <w:qFormat/>
    <w:pPr>
      <w:spacing w:after="120"/>
    </w:pPr>
    <w:rPr>
      <w:rFonts w:ascii="VNI-Times" w:hAnsi="VNI-Times"/>
      <w:color w:val="auto"/>
      <w:sz w:val="16"/>
      <w:szCs w:val="16"/>
    </w:rPr>
  </w:style>
  <w:style w:type="paragraph" w:styleId="BodyTextFirstIndent">
    <w:name w:val="Body Text First Indent"/>
    <w:basedOn w:val="BodyText"/>
    <w:link w:val="BodyTextFirstIndentChar"/>
    <w:uiPriority w:val="99"/>
    <w:unhideWhenUsed/>
    <w:qFormat/>
    <w:pPr>
      <w:spacing w:after="0"/>
      <w:ind w:firstLine="360"/>
    </w:pPr>
  </w:style>
  <w:style w:type="paragraph" w:styleId="BodyTextIndent">
    <w:name w:val="Body Text Indent"/>
    <w:basedOn w:val="Normal"/>
    <w:link w:val="BodyTextIndentChar"/>
    <w:unhideWhenUsed/>
    <w:qFormat/>
    <w:pPr>
      <w:spacing w:before="60" w:after="120"/>
      <w:ind w:left="360" w:firstLine="284"/>
      <w:jc w:val="both"/>
    </w:pPr>
    <w:rPr>
      <w:color w:val="auto"/>
      <w:sz w:val="24"/>
      <w:szCs w:val="24"/>
      <w:lang w:val="vi-VN" w:eastAsia="vi-VN"/>
    </w:rPr>
  </w:style>
  <w:style w:type="paragraph" w:styleId="BodyTextIndent2">
    <w:name w:val="Body Text Indent 2"/>
    <w:basedOn w:val="Normal"/>
    <w:link w:val="BodyTextIndent2Char"/>
    <w:uiPriority w:val="99"/>
    <w:unhideWhenUsed/>
    <w:qFormat/>
    <w:pPr>
      <w:spacing w:after="120" w:line="480" w:lineRule="auto"/>
      <w:ind w:left="283"/>
    </w:pPr>
    <w:rPr>
      <w:color w:val="auto"/>
      <w:sz w:val="24"/>
      <w:szCs w:val="24"/>
    </w:rPr>
  </w:style>
  <w:style w:type="paragraph" w:styleId="BodyTextIndent3">
    <w:name w:val="Body Text Indent 3"/>
    <w:basedOn w:val="Normal"/>
    <w:link w:val="BodyTextIndent3Char"/>
    <w:uiPriority w:val="99"/>
    <w:qFormat/>
    <w:pPr>
      <w:ind w:firstLine="900"/>
    </w:pPr>
    <w:rPr>
      <w:rFonts w:ascii=".VnTime" w:hAnsi=".VnTime"/>
      <w:color w:val="auto"/>
      <w:sz w:val="28"/>
      <w:szCs w:val="24"/>
    </w:rPr>
  </w:style>
  <w:style w:type="paragraph" w:styleId="Caption">
    <w:name w:val="caption"/>
    <w:basedOn w:val="Normal"/>
    <w:next w:val="Normal"/>
    <w:unhideWhenUsed/>
    <w:qFormat/>
    <w:pPr>
      <w:spacing w:after="200"/>
      <w:ind w:firstLine="284"/>
      <w:jc w:val="both"/>
    </w:pPr>
    <w:rPr>
      <w:i/>
      <w:iCs/>
      <w:color w:val="44546A"/>
      <w:sz w:val="18"/>
      <w:szCs w:val="18"/>
      <w:lang w:val="vi-VN" w:eastAsia="vi-VN"/>
    </w:r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uiPriority w:val="99"/>
    <w:semiHidden/>
    <w:qFormat/>
    <w:rPr>
      <w:rFonts w:ascii=".VnTime" w:hAnsi=".VnTime" w:cstheme="minorBidi"/>
      <w:color w:val="auto"/>
      <w:sz w:val="22"/>
      <w:szCs w:val="22"/>
    </w:rPr>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link w:val="DocumentMapChar"/>
    <w:semiHidden/>
    <w:qFormat/>
    <w:pPr>
      <w:shd w:val="clear" w:color="auto" w:fill="000080"/>
    </w:pPr>
    <w:rPr>
      <w:rFonts w:ascii="Tahoma" w:hAnsi="Tahoma"/>
      <w:color w:val="auto"/>
      <w:sz w:val="20"/>
      <w:szCs w:val="20"/>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nhideWhenUsed/>
    <w:qFormat/>
    <w:pPr>
      <w:tabs>
        <w:tab w:val="center" w:pos="4680"/>
        <w:tab w:val="right" w:pos="9360"/>
      </w:tabs>
      <w:ind w:firstLine="284"/>
      <w:jc w:val="both"/>
    </w:pPr>
    <w:rPr>
      <w:rFonts w:eastAsia="Calibri"/>
      <w:color w:val="auto"/>
      <w:sz w:val="24"/>
      <w:szCs w:val="22"/>
    </w:r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200" w:line="276" w:lineRule="auto"/>
      <w:jc w:val="both"/>
    </w:pPr>
    <w:rPr>
      <w:rFonts w:eastAsia="Calibri"/>
      <w:color w:val="auto"/>
      <w:sz w:val="20"/>
      <w:szCs w:val="20"/>
    </w:rPr>
  </w:style>
  <w:style w:type="paragraph" w:styleId="Header">
    <w:name w:val="header"/>
    <w:basedOn w:val="Normal"/>
    <w:link w:val="HeaderChar"/>
    <w:uiPriority w:val="99"/>
    <w:unhideWhenUsed/>
    <w:qFormat/>
    <w:pPr>
      <w:tabs>
        <w:tab w:val="center" w:pos="4680"/>
        <w:tab w:val="right" w:pos="9360"/>
      </w:tabs>
      <w:ind w:firstLine="284"/>
      <w:jc w:val="both"/>
    </w:pPr>
    <w:rPr>
      <w:rFonts w:eastAsia="Calibri"/>
      <w:color w:val="auto"/>
      <w:sz w:val="24"/>
      <w:szCs w:val="22"/>
    </w:rPr>
  </w:style>
  <w:style w:type="character" w:styleId="Hyperlink">
    <w:name w:val="Hyperlink"/>
    <w:uiPriority w:val="99"/>
    <w:unhideWhenUsed/>
    <w:qFormat/>
    <w:rPr>
      <w:color w:val="0000FF"/>
      <w:u w:val="single"/>
    </w:rPr>
  </w:style>
  <w:style w:type="character" w:styleId="LineNumber">
    <w:name w:val="line number"/>
    <w:basedOn w:val="DefaultParagraphFont"/>
    <w:uiPriority w:val="99"/>
    <w:semiHidden/>
    <w:unhideWhenUsed/>
    <w:qFormat/>
  </w:style>
  <w:style w:type="paragraph" w:styleId="List">
    <w:name w:val="List"/>
    <w:basedOn w:val="Normal"/>
    <w:uiPriority w:val="99"/>
    <w:unhideWhenUsed/>
    <w:qFormat/>
    <w:pPr>
      <w:spacing w:before="60"/>
      <w:ind w:left="360" w:hanging="360"/>
      <w:contextualSpacing/>
      <w:jc w:val="both"/>
    </w:pPr>
    <w:rPr>
      <w:color w:val="auto"/>
      <w:sz w:val="24"/>
      <w:szCs w:val="24"/>
      <w:lang w:val="vi-VN" w:eastAsia="vi-VN"/>
    </w:rPr>
  </w:style>
  <w:style w:type="paragraph" w:styleId="List2">
    <w:name w:val="List 2"/>
    <w:basedOn w:val="Normal"/>
    <w:uiPriority w:val="99"/>
    <w:unhideWhenUsed/>
    <w:qFormat/>
    <w:pPr>
      <w:spacing w:before="60"/>
      <w:ind w:left="720" w:hanging="360"/>
      <w:contextualSpacing/>
      <w:jc w:val="both"/>
    </w:pPr>
    <w:rPr>
      <w:color w:val="auto"/>
      <w:sz w:val="24"/>
      <w:szCs w:val="24"/>
      <w:lang w:val="vi-VN" w:eastAsia="vi-VN"/>
    </w:rPr>
  </w:style>
  <w:style w:type="paragraph" w:styleId="ListBullet">
    <w:name w:val="List Bullet"/>
    <w:basedOn w:val="Normal"/>
    <w:link w:val="ListBulletChar"/>
    <w:unhideWhenUsed/>
    <w:qFormat/>
    <w:pPr>
      <w:numPr>
        <w:numId w:val="1"/>
      </w:numPr>
      <w:spacing w:before="60"/>
      <w:contextualSpacing/>
      <w:jc w:val="both"/>
    </w:pPr>
    <w:rPr>
      <w:color w:val="auto"/>
      <w:sz w:val="24"/>
      <w:szCs w:val="24"/>
      <w:lang w:val="vi-VN" w:eastAsia="vi-VN"/>
    </w:rPr>
  </w:style>
  <w:style w:type="paragraph" w:styleId="ListBullet2">
    <w:name w:val="List Bullet 2"/>
    <w:basedOn w:val="Normal"/>
    <w:unhideWhenUsed/>
    <w:qFormat/>
    <w:pPr>
      <w:numPr>
        <w:numId w:val="2"/>
      </w:numPr>
      <w:spacing w:before="60"/>
      <w:contextualSpacing/>
      <w:jc w:val="both"/>
    </w:pPr>
    <w:rPr>
      <w:color w:val="auto"/>
      <w:sz w:val="24"/>
      <w:szCs w:val="24"/>
      <w:lang w:val="vi-VN" w:eastAsia="vi-VN"/>
    </w:rPr>
  </w:style>
  <w:style w:type="paragraph" w:styleId="ListBullet3">
    <w:name w:val="List Bullet 3"/>
    <w:basedOn w:val="Normal"/>
    <w:uiPriority w:val="99"/>
    <w:unhideWhenUsed/>
    <w:qFormat/>
    <w:pPr>
      <w:numPr>
        <w:numId w:val="3"/>
      </w:numPr>
      <w:contextualSpacing/>
    </w:pPr>
    <w:rPr>
      <w:color w:val="auto"/>
      <w:sz w:val="24"/>
      <w:szCs w:val="24"/>
    </w:rPr>
  </w:style>
  <w:style w:type="paragraph" w:styleId="ListBullet4">
    <w:name w:val="List Bullet 4"/>
    <w:basedOn w:val="Normal"/>
    <w:qFormat/>
    <w:pPr>
      <w:numPr>
        <w:numId w:val="4"/>
      </w:numPr>
      <w:tabs>
        <w:tab w:val="clear" w:pos="1440"/>
        <w:tab w:val="left" w:pos="1209"/>
      </w:tabs>
      <w:ind w:left="1209"/>
    </w:pPr>
    <w:rPr>
      <w:rFonts w:ascii=".VnCentury Schoolbook" w:hAnsi=".VnCentury Schoolbook"/>
      <w:color w:val="auto"/>
      <w:sz w:val="21"/>
      <w:szCs w:val="20"/>
    </w:rPr>
  </w:style>
  <w:style w:type="paragraph" w:styleId="NormalWeb">
    <w:name w:val="Normal (Web)"/>
    <w:basedOn w:val="Normal"/>
    <w:link w:val="NormalWebChar"/>
    <w:uiPriority w:val="99"/>
    <w:unhideWhenUsed/>
    <w:qFormat/>
    <w:pPr>
      <w:spacing w:line="360" w:lineRule="auto"/>
      <w:ind w:firstLine="284"/>
      <w:jc w:val="both"/>
    </w:pPr>
    <w:rPr>
      <w:rFonts w:eastAsia="Calibri"/>
      <w:color w:val="auto"/>
      <w:sz w:val="24"/>
      <w:szCs w:val="24"/>
    </w:rPr>
  </w:style>
  <w:style w:type="paragraph" w:styleId="NormalIndent">
    <w:name w:val="Normal Indent"/>
    <w:basedOn w:val="Normal"/>
    <w:uiPriority w:val="99"/>
    <w:unhideWhenUsed/>
    <w:qFormat/>
    <w:pPr>
      <w:spacing w:before="60"/>
      <w:ind w:left="720" w:firstLine="284"/>
      <w:jc w:val="both"/>
    </w:pPr>
    <w:rPr>
      <w:color w:val="auto"/>
      <w:sz w:val="24"/>
      <w:szCs w:val="24"/>
      <w:lang w:val="vi-VN" w:eastAsia="vi-VN"/>
    </w:rPr>
  </w:style>
  <w:style w:type="character" w:styleId="PageNumber">
    <w:name w:val="page number"/>
    <w:qFormat/>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rPr>
      <w:color w:val="auto"/>
      <w:sz w:val="24"/>
      <w:szCs w:val="24"/>
    </w:rPr>
  </w:style>
  <w:style w:type="table" w:styleId="TableGrid">
    <w:name w:val="Table Grid"/>
    <w:aliases w:val="trongbang"/>
    <w:basedOn w:val="TableNormal"/>
    <w:uiPriority w:val="39"/>
    <w:qFormat/>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pPr>
      <w:jc w:val="center"/>
    </w:pPr>
    <w:rPr>
      <w:rFonts w:ascii="VNI-Souvir" w:hAnsi="VNI-Souvir"/>
      <w:color w:val="auto"/>
      <w:sz w:val="48"/>
      <w:szCs w:val="24"/>
    </w:rPr>
  </w:style>
  <w:style w:type="paragraph" w:styleId="TOC1">
    <w:name w:val="toc 1"/>
    <w:basedOn w:val="Normal"/>
    <w:next w:val="Normal"/>
    <w:link w:val="TOC1Char"/>
    <w:uiPriority w:val="39"/>
    <w:unhideWhenUsed/>
    <w:qFormat/>
    <w:pPr>
      <w:spacing w:after="100" w:line="360" w:lineRule="auto"/>
      <w:ind w:firstLine="284"/>
      <w:jc w:val="both"/>
    </w:pPr>
    <w:rPr>
      <w:rFonts w:eastAsia="Calibri"/>
      <w:color w:val="auto"/>
      <w:sz w:val="24"/>
      <w:szCs w:val="22"/>
    </w:rPr>
  </w:style>
  <w:style w:type="paragraph" w:styleId="TOC2">
    <w:name w:val="toc 2"/>
    <w:basedOn w:val="Normal"/>
    <w:next w:val="Normal"/>
    <w:uiPriority w:val="39"/>
    <w:unhideWhenUsed/>
    <w:qFormat/>
    <w:pPr>
      <w:spacing w:after="100" w:line="360" w:lineRule="auto"/>
      <w:ind w:left="240" w:firstLine="284"/>
      <w:jc w:val="both"/>
    </w:pPr>
    <w:rPr>
      <w:rFonts w:eastAsia="Calibri"/>
      <w:color w:val="auto"/>
      <w:sz w:val="24"/>
      <w:szCs w:val="22"/>
    </w:rPr>
  </w:style>
  <w:style w:type="paragraph" w:styleId="TOC3">
    <w:name w:val="toc 3"/>
    <w:basedOn w:val="Normal"/>
    <w:next w:val="Normal"/>
    <w:uiPriority w:val="39"/>
    <w:unhideWhenUsed/>
    <w:qFormat/>
    <w:pPr>
      <w:spacing w:after="100" w:line="360" w:lineRule="auto"/>
      <w:ind w:left="480" w:firstLine="284"/>
      <w:jc w:val="both"/>
    </w:pPr>
    <w:rPr>
      <w:rFonts w:eastAsia="Calibri"/>
      <w:color w:val="auto"/>
      <w:sz w:val="24"/>
      <w:szCs w:val="22"/>
    </w:rPr>
  </w:style>
  <w:style w:type="paragraph" w:styleId="TOC4">
    <w:name w:val="toc 4"/>
    <w:basedOn w:val="Normal"/>
    <w:next w:val="Normal"/>
    <w:uiPriority w:val="39"/>
    <w:qFormat/>
    <w:pPr>
      <w:ind w:left="440"/>
    </w:pPr>
    <w:rPr>
      <w:rFonts w:cs="Calibri"/>
      <w:color w:val="auto"/>
      <w:sz w:val="20"/>
      <w:szCs w:val="20"/>
    </w:rPr>
  </w:style>
  <w:style w:type="paragraph" w:styleId="TOC5">
    <w:name w:val="toc 5"/>
    <w:basedOn w:val="Normal"/>
    <w:next w:val="Normal"/>
    <w:uiPriority w:val="39"/>
    <w:qFormat/>
    <w:pPr>
      <w:ind w:left="660"/>
    </w:pPr>
    <w:rPr>
      <w:rFonts w:cs="Calibri"/>
      <w:color w:val="auto"/>
      <w:sz w:val="20"/>
      <w:szCs w:val="20"/>
    </w:rPr>
  </w:style>
  <w:style w:type="paragraph" w:styleId="TOC6">
    <w:name w:val="toc 6"/>
    <w:basedOn w:val="Normal"/>
    <w:next w:val="Normal"/>
    <w:uiPriority w:val="39"/>
    <w:qFormat/>
    <w:pPr>
      <w:ind w:left="880"/>
    </w:pPr>
    <w:rPr>
      <w:rFonts w:cs="Calibri"/>
      <w:color w:val="auto"/>
      <w:sz w:val="20"/>
      <w:szCs w:val="20"/>
    </w:rPr>
  </w:style>
  <w:style w:type="paragraph" w:styleId="TOC7">
    <w:name w:val="toc 7"/>
    <w:basedOn w:val="Normal"/>
    <w:next w:val="Normal"/>
    <w:uiPriority w:val="39"/>
    <w:qFormat/>
    <w:pPr>
      <w:ind w:left="1100"/>
    </w:pPr>
    <w:rPr>
      <w:rFonts w:cs="Calibri"/>
      <w:color w:val="auto"/>
      <w:sz w:val="20"/>
      <w:szCs w:val="20"/>
    </w:rPr>
  </w:style>
  <w:style w:type="paragraph" w:styleId="TOC8">
    <w:name w:val="toc 8"/>
    <w:basedOn w:val="Normal"/>
    <w:next w:val="Normal"/>
    <w:uiPriority w:val="39"/>
    <w:qFormat/>
    <w:pPr>
      <w:ind w:left="1320"/>
    </w:pPr>
    <w:rPr>
      <w:rFonts w:cs="Calibri"/>
      <w:color w:val="auto"/>
      <w:sz w:val="20"/>
      <w:szCs w:val="20"/>
    </w:rPr>
  </w:style>
  <w:style w:type="paragraph" w:styleId="TOC9">
    <w:name w:val="toc 9"/>
    <w:basedOn w:val="Normal"/>
    <w:next w:val="Normal"/>
    <w:uiPriority w:val="39"/>
    <w:qFormat/>
    <w:pPr>
      <w:ind w:left="1540"/>
    </w:pPr>
    <w:rPr>
      <w:rFonts w:cs="Calibri"/>
      <w:color w:val="auto"/>
      <w:sz w:val="20"/>
      <w:szCs w:val="20"/>
    </w:rPr>
  </w:style>
  <w:style w:type="table" w:styleId="LightShading">
    <w:name w:val="Light Shading"/>
    <w:basedOn w:val="TableNormal"/>
    <w:uiPriority w:val="60"/>
    <w:qFormat/>
    <w:rPr>
      <w:rFonts w:ascii="Calibri" w:eastAsia="Yu Mincho"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TDisplayEquation">
    <w:name w:val="MTDisplayEquation"/>
    <w:basedOn w:val="Normal"/>
    <w:next w:val="Normal"/>
    <w:link w:val="MTDisplayEquationChar"/>
    <w:qFormat/>
    <w:pPr>
      <w:tabs>
        <w:tab w:val="center" w:pos="3680"/>
        <w:tab w:val="right" w:pos="7360"/>
      </w:tabs>
      <w:spacing w:after="200" w:line="276" w:lineRule="auto"/>
    </w:pPr>
    <w:rPr>
      <w:rFonts w:ascii="Palatino Linotype" w:eastAsia="Calibri" w:hAnsi="Palatino Linotype"/>
      <w:color w:val="FF0000"/>
      <w:sz w:val="24"/>
      <w:szCs w:val="22"/>
    </w:rPr>
  </w:style>
  <w:style w:type="character" w:customStyle="1" w:styleId="MTDisplayEquationChar">
    <w:name w:val="MTDisplayEquation Char"/>
    <w:link w:val="MTDisplayEquation"/>
    <w:qFormat/>
    <w:rPr>
      <w:rFonts w:ascii="Palatino Linotype" w:eastAsia="Calibri" w:hAnsi="Palatino Linotype" w:cs="Times New Roman"/>
      <w:color w:val="FF0000"/>
      <w:sz w:val="24"/>
    </w:rPr>
  </w:style>
  <w:style w:type="character" w:customStyle="1" w:styleId="Heading2Char">
    <w:name w:val="Heading 2 Char"/>
    <w:basedOn w:val="DefaultParagraphFont"/>
    <w:link w:val="Heading2"/>
    <w:qFormat/>
    <w:rPr>
      <w:rFonts w:ascii="Times New Roman" w:eastAsia="Times New Roman" w:hAnsi="Times New Roman" w:cs="Times New Roman"/>
      <w:b/>
      <w:bCs/>
      <w:color w:val="000000"/>
      <w:sz w:val="28"/>
      <w:szCs w:val="26"/>
    </w:rPr>
  </w:style>
  <w:style w:type="paragraph" w:styleId="ListParagraph">
    <w:name w:val="List Paragraph"/>
    <w:basedOn w:val="Normal"/>
    <w:link w:val="ListParagraphChar"/>
    <w:uiPriority w:val="1"/>
    <w:qFormat/>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uiPriority w:val="1"/>
    <w:qFormat/>
    <w:locked/>
  </w:style>
  <w:style w:type="character" w:customStyle="1" w:styleId="Heading1Char">
    <w:name w:val="Heading 1 Char"/>
    <w:basedOn w:val="DefaultParagraphFont"/>
    <w:link w:val="Heading1"/>
    <w:qFormat/>
    <w:rPr>
      <w:rFonts w:ascii="Times New Roman" w:eastAsia="Times New Roman" w:hAnsi="Times New Roman" w:cs="Times New Roman"/>
      <w:b/>
      <w:bCs/>
      <w:kern w:val="32"/>
      <w:sz w:val="28"/>
      <w:szCs w:val="32"/>
    </w:rPr>
  </w:style>
  <w:style w:type="character" w:customStyle="1" w:styleId="Heading3Char">
    <w:name w:val="Heading 3 Char"/>
    <w:basedOn w:val="DefaultParagraphFont"/>
    <w:link w:val="Heading3"/>
    <w:qFormat/>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qFormat/>
    <w:rPr>
      <w:rFonts w:ascii="Times New Roman" w:eastAsia="Times New Roman" w:hAnsi="Times New Roman" w:cs="Times New Roman"/>
      <w:sz w:val="24"/>
      <w:szCs w:val="24"/>
    </w:rPr>
  </w:style>
  <w:style w:type="character" w:customStyle="1" w:styleId="Heading5Char">
    <w:name w:val="Heading 5 Char"/>
    <w:basedOn w:val="DefaultParagraphFont"/>
    <w:link w:val="Heading5"/>
    <w:qFormat/>
    <w:rPr>
      <w:rFonts w:ascii="Times New Roman" w:eastAsia="Times New Roman" w:hAnsi="Times New Roman" w:cs="Times New Roman"/>
      <w:sz w:val="20"/>
      <w:szCs w:val="20"/>
    </w:rPr>
  </w:style>
  <w:style w:type="character" w:customStyle="1" w:styleId="Heading6Char">
    <w:name w:val="Heading 6 Char"/>
    <w:basedOn w:val="DefaultParagraphFont"/>
    <w:link w:val="Heading6"/>
    <w:qFormat/>
    <w:rPr>
      <w:rFonts w:ascii="Times New Roman" w:eastAsia="Times New Roman" w:hAnsi="Times New Roman" w:cs="Times New Roman"/>
      <w:sz w:val="15"/>
      <w:szCs w:val="15"/>
    </w:rPr>
  </w:style>
  <w:style w:type="character" w:customStyle="1" w:styleId="HeaderChar">
    <w:name w:val="Header Char"/>
    <w:basedOn w:val="DefaultParagraphFont"/>
    <w:link w:val="Header"/>
    <w:uiPriority w:val="99"/>
    <w:qFormat/>
    <w:rPr>
      <w:rFonts w:ascii="Times New Roman" w:eastAsia="Calibri" w:hAnsi="Times New Roman" w:cs="Times New Roman"/>
      <w:sz w:val="24"/>
    </w:rPr>
  </w:style>
  <w:style w:type="character" w:customStyle="1" w:styleId="FooterChar">
    <w:name w:val="Footer Char"/>
    <w:basedOn w:val="DefaultParagraphFont"/>
    <w:link w:val="Footer"/>
    <w:qFormat/>
    <w:rPr>
      <w:rFonts w:ascii="Times New Roman" w:eastAsia="Calibri" w:hAnsi="Times New Roman" w:cs="Times New Roman"/>
      <w:sz w:val="24"/>
    </w:rPr>
  </w:style>
  <w:style w:type="paragraph" w:customStyle="1" w:styleId="Default">
    <w:name w:val="Default"/>
    <w:qFormat/>
    <w:pPr>
      <w:autoSpaceDE w:val="0"/>
      <w:autoSpaceDN w:val="0"/>
      <w:adjustRightInd w:val="0"/>
      <w:ind w:firstLine="284"/>
      <w:jc w:val="both"/>
    </w:pPr>
    <w:rPr>
      <w:rFonts w:eastAsia="Calibri"/>
      <w:color w:val="000000"/>
      <w:sz w:val="24"/>
      <w:szCs w:val="24"/>
    </w:rPr>
  </w:style>
  <w:style w:type="character" w:customStyle="1" w:styleId="fontstyle01">
    <w:name w:val="fontstyle01"/>
    <w:qFormat/>
    <w:rPr>
      <w:rFonts w:ascii="VNI-Franko" w:hAnsi="VNI-Franko" w:hint="default"/>
      <w:color w:val="000000"/>
      <w:sz w:val="26"/>
      <w:szCs w:val="26"/>
    </w:rPr>
  </w:style>
  <w:style w:type="character" w:customStyle="1" w:styleId="fontstyle21">
    <w:name w:val="fontstyle21"/>
    <w:qFormat/>
    <w:rPr>
      <w:rFonts w:ascii="Palatino Linotype" w:hAnsi="Palatino Linotype" w:hint="default"/>
      <w:b/>
      <w:bCs/>
      <w:color w:val="000000"/>
      <w:sz w:val="22"/>
      <w:szCs w:val="22"/>
    </w:rPr>
  </w:style>
  <w:style w:type="table" w:customStyle="1" w:styleId="TableGrid1">
    <w:name w:val="Table Grid1"/>
    <w:basedOn w:val="TableNormal"/>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qFormat/>
    <w:rPr>
      <w:rFonts w:ascii="Times New Roman" w:eastAsia="Times New Roman" w:hAnsi="Times New Roman"/>
      <w:sz w:val="18"/>
      <w:szCs w:val="18"/>
      <w:shd w:val="clear" w:color="auto" w:fill="FFFFFF"/>
    </w:rPr>
  </w:style>
  <w:style w:type="paragraph" w:customStyle="1" w:styleId="Bodytext21">
    <w:name w:val="Body text (2)"/>
    <w:basedOn w:val="Normal"/>
    <w:link w:val="Bodytext20"/>
    <w:qFormat/>
    <w:pPr>
      <w:widowControl w:val="0"/>
      <w:shd w:val="clear" w:color="auto" w:fill="FFFFFF"/>
      <w:spacing w:line="270" w:lineRule="exact"/>
      <w:ind w:firstLine="284"/>
      <w:jc w:val="both"/>
    </w:pPr>
    <w:rPr>
      <w:rFonts w:cstheme="minorBidi"/>
      <w:color w:val="auto"/>
      <w:sz w:val="18"/>
      <w:szCs w:val="18"/>
    </w:rPr>
  </w:style>
  <w:style w:type="character" w:customStyle="1" w:styleId="Bodytext4">
    <w:name w:val="Body text (4)_"/>
    <w:link w:val="Bodytext40"/>
    <w:qFormat/>
    <w:rPr>
      <w:rFonts w:ascii="Times New Roman" w:eastAsia="Times New Roman" w:hAnsi="Times New Roman"/>
      <w:i/>
      <w:iCs/>
      <w:shd w:val="clear" w:color="auto" w:fill="FFFFFF"/>
    </w:rPr>
  </w:style>
  <w:style w:type="paragraph" w:customStyle="1" w:styleId="Bodytext40">
    <w:name w:val="Body text (4)"/>
    <w:basedOn w:val="Normal"/>
    <w:link w:val="Bodytext4"/>
    <w:qFormat/>
    <w:pPr>
      <w:widowControl w:val="0"/>
      <w:shd w:val="clear" w:color="auto" w:fill="FFFFFF"/>
      <w:spacing w:before="60" w:line="270" w:lineRule="exact"/>
      <w:ind w:firstLine="284"/>
    </w:pPr>
    <w:rPr>
      <w:rFonts w:cstheme="minorBidi"/>
      <w:i/>
      <w:iCs/>
      <w:color w:val="auto"/>
      <w:sz w:val="22"/>
      <w:szCs w:val="22"/>
    </w:rPr>
  </w:style>
  <w:style w:type="table" w:customStyle="1" w:styleId="TableGrid4">
    <w:name w:val="Table Grid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qFormat/>
    <w:rPr>
      <w:color w:val="954F72"/>
      <w:u w:val="single"/>
    </w:rPr>
  </w:style>
  <w:style w:type="character" w:customStyle="1" w:styleId="fontstyle31">
    <w:name w:val="fontstyle31"/>
    <w:qFormat/>
    <w:rPr>
      <w:rFonts w:ascii="Symbol" w:hAnsi="Symbol" w:hint="default"/>
      <w:color w:val="000000"/>
      <w:sz w:val="22"/>
      <w:szCs w:val="22"/>
    </w:rPr>
  </w:style>
  <w:style w:type="character" w:customStyle="1" w:styleId="fontstyle41">
    <w:name w:val="fontstyle41"/>
    <w:qFormat/>
    <w:rPr>
      <w:rFonts w:ascii="Symbol" w:hAnsi="Symbol" w:hint="default"/>
      <w:color w:val="000000"/>
      <w:sz w:val="92"/>
      <w:szCs w:val="92"/>
    </w:rPr>
  </w:style>
  <w:style w:type="character" w:customStyle="1" w:styleId="fontstyle51">
    <w:name w:val="fontstyle51"/>
    <w:qFormat/>
    <w:rPr>
      <w:rFonts w:ascii="MT Extra" w:hAnsi="MT Extra" w:hint="default"/>
      <w:color w:val="000000"/>
      <w:sz w:val="84"/>
      <w:szCs w:val="84"/>
    </w:rPr>
  </w:style>
  <w:style w:type="table" w:customStyle="1" w:styleId="TableGrid6">
    <w:name w:val="Table Grid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qFormat/>
    <w:rPr>
      <w:rFonts w:ascii="Tahoma" w:eastAsia="Calibri" w:hAnsi="Tahoma" w:cs="Tahoma"/>
      <w:sz w:val="16"/>
      <w:szCs w:val="16"/>
    </w:rPr>
  </w:style>
  <w:style w:type="table" w:customStyle="1" w:styleId="TableGrid9">
    <w:name w:val="Table Grid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Heading1"/>
    <w:next w:val="Normal"/>
    <w:uiPriority w:val="39"/>
    <w:unhideWhenUsed/>
    <w:qFormat/>
    <w:pPr>
      <w:keepLines/>
      <w:spacing w:line="259" w:lineRule="auto"/>
      <w:jc w:val="left"/>
      <w:outlineLvl w:val="9"/>
    </w:pPr>
    <w:rPr>
      <w:rFonts w:ascii="Calibri Light" w:hAnsi="Calibri Light"/>
      <w:b w:val="0"/>
      <w:bCs w:val="0"/>
      <w:color w:val="2E74B5"/>
      <w:kern w:val="0"/>
    </w:rPr>
  </w:style>
  <w:style w:type="character" w:customStyle="1" w:styleId="fontstyle11">
    <w:name w:val="fontstyle11"/>
    <w:qFormat/>
    <w:rPr>
      <w:rFonts w:ascii="TimesNewRomanPSMT" w:hAnsi="TimesNewRomanPSMT" w:hint="default"/>
      <w:color w:val="000000"/>
      <w:sz w:val="22"/>
      <w:szCs w:val="22"/>
    </w:rPr>
  </w:style>
  <w:style w:type="character" w:styleId="PlaceholderText">
    <w:name w:val="Placeholder Text"/>
    <w:uiPriority w:val="99"/>
    <w:semiHidden/>
    <w:qFormat/>
    <w:rPr>
      <w:color w:val="808080"/>
    </w:rPr>
  </w:style>
  <w:style w:type="paragraph" w:styleId="NoSpacing">
    <w:name w:val="No Spacing"/>
    <w:link w:val="NoSpacingChar"/>
    <w:uiPriority w:val="1"/>
    <w:qFormat/>
    <w:pPr>
      <w:ind w:firstLine="284"/>
      <w:jc w:val="both"/>
    </w:pPr>
    <w:rPr>
      <w:rFonts w:eastAsia="Calibri"/>
      <w:sz w:val="24"/>
      <w:szCs w:val="22"/>
    </w:rPr>
  </w:style>
  <w:style w:type="character" w:customStyle="1" w:styleId="Bodytext2Exact">
    <w:name w:val="Body text (2) Exact"/>
    <w:qFormat/>
    <w:rPr>
      <w:rFonts w:ascii="Times New Roman" w:eastAsia="Times New Roman" w:hAnsi="Times New Roman" w:cs="Times New Roman"/>
      <w:sz w:val="22"/>
      <w:szCs w:val="22"/>
      <w:u w:val="none"/>
    </w:rPr>
  </w:style>
  <w:style w:type="character" w:customStyle="1" w:styleId="Bodytext2115pt">
    <w:name w:val="Body text (2) + 11.5 pt"/>
    <w:aliases w:val="Italic Exact,Picture caption + Bold,Body text (2) + Constantia,8.5 pt,Body text (3) + Not Bold,Table of contents (2) + Candara,7 pt,Table of contents + Tahoma,Body text (45) + Candara,Body text (2) + 16 pt,Body text (2) + 22 pt"/>
    <w:qFormat/>
    <w:rPr>
      <w:rFonts w:ascii="Times New Roman" w:eastAsia="Times New Roman" w:hAnsi="Times New Roman" w:cs="Times New Roman"/>
      <w:i/>
      <w:iCs/>
      <w:sz w:val="23"/>
      <w:szCs w:val="23"/>
      <w:u w:val="none"/>
      <w:shd w:val="clear" w:color="auto" w:fill="FFFFFF"/>
    </w:rPr>
  </w:style>
  <w:style w:type="character" w:customStyle="1" w:styleId="Bodytext28pt">
    <w:name w:val="Body text (2) + 8 pt"/>
    <w:aliases w:val="Spacing 0 pt Exact,Spacing 0 pt,Body text (12) + 7 pt,Heading #10 + 19 pt,Not Bold,Header or footer + 11 pt,Body text (7) + Italic,Body text (9) + Not Italic,Body text (5) + 15 pt,Body text (8) + Italic,Heading #9 + 11 pt,15 pt"/>
    <w:qFormat/>
    <w:rPr>
      <w:rFonts w:ascii="Times New Roman" w:eastAsia="Times New Roman" w:hAnsi="Times New Roman" w:cs="Times New Roman"/>
      <w:spacing w:val="10"/>
      <w:sz w:val="16"/>
      <w:szCs w:val="16"/>
      <w:u w:val="none"/>
      <w:shd w:val="clear" w:color="auto" w:fill="FFFFFF"/>
    </w:rPr>
  </w:style>
  <w:style w:type="character" w:customStyle="1" w:styleId="Bodytext210pt">
    <w:name w:val="Body text (2) + 10 pt"/>
    <w:aliases w:val="Spacing 1 pt,Small Caps,Bold,Body text (2) + 17 pt,Body text (2) + 13 pt,Spacing -1 pt,Body text (10) + Georgia,10.5 pt,Body text (2) + 19 pt,Body text (16) + 10.5 pt,Body text (13) + 10.5 pt,Body text (13) + 13 pt,Bold10,Not Bold3"/>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
    <w:qFormat/>
    <w:rPr>
      <w:rFonts w:ascii="Tahoma" w:eastAsia="Tahoma" w:hAnsi="Tahoma" w:cs="Tahoma"/>
      <w:i/>
      <w:iCs/>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qFormat/>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qFormat/>
    <w:pPr>
      <w:widowControl w:val="0"/>
      <w:shd w:val="clear" w:color="auto" w:fill="FFFFFF"/>
      <w:spacing w:before="240" w:line="0" w:lineRule="atLeast"/>
      <w:jc w:val="both"/>
    </w:pPr>
    <w:rPr>
      <w:color w:val="auto"/>
      <w:spacing w:val="10"/>
      <w:sz w:val="8"/>
      <w:szCs w:val="8"/>
    </w:rPr>
  </w:style>
  <w:style w:type="paragraph" w:customStyle="1" w:styleId="mab5">
    <w:name w:val="mab5"/>
    <w:basedOn w:val="Normal"/>
    <w:uiPriority w:val="99"/>
    <w:qFormat/>
    <w:pPr>
      <w:spacing w:before="60" w:after="75"/>
      <w:ind w:firstLine="284"/>
      <w:jc w:val="both"/>
    </w:pPr>
    <w:rPr>
      <w:color w:val="auto"/>
      <w:sz w:val="24"/>
      <w:szCs w:val="24"/>
      <w:lang w:val="vi-VN" w:eastAsia="vi-VN"/>
    </w:rPr>
  </w:style>
  <w:style w:type="paragraph" w:customStyle="1" w:styleId="bodytext200">
    <w:name w:val="bodytext20"/>
    <w:basedOn w:val="Normal"/>
    <w:qFormat/>
    <w:pPr>
      <w:spacing w:before="60" w:after="150"/>
      <w:ind w:firstLine="284"/>
      <w:jc w:val="both"/>
    </w:pPr>
    <w:rPr>
      <w:color w:val="auto"/>
      <w:sz w:val="24"/>
      <w:szCs w:val="24"/>
      <w:lang w:val="vi-VN" w:eastAsia="vi-VN"/>
    </w:rPr>
  </w:style>
  <w:style w:type="paragraph" w:customStyle="1" w:styleId="bodytext30">
    <w:name w:val="bodytext30"/>
    <w:basedOn w:val="Normal"/>
    <w:qFormat/>
    <w:pPr>
      <w:spacing w:before="60" w:after="150"/>
      <w:ind w:firstLine="284"/>
      <w:jc w:val="both"/>
    </w:pPr>
    <w:rPr>
      <w:color w:val="auto"/>
      <w:sz w:val="24"/>
      <w:szCs w:val="24"/>
      <w:lang w:val="vi-VN" w:eastAsia="vi-VN"/>
    </w:rPr>
  </w:style>
  <w:style w:type="paragraph" w:customStyle="1" w:styleId="heading10">
    <w:name w:val="heading10"/>
    <w:basedOn w:val="Normal"/>
    <w:qFormat/>
    <w:pPr>
      <w:spacing w:before="60" w:after="150"/>
      <w:ind w:firstLine="284"/>
      <w:jc w:val="both"/>
    </w:pPr>
    <w:rPr>
      <w:color w:val="auto"/>
      <w:sz w:val="24"/>
      <w:szCs w:val="24"/>
      <w:lang w:val="vi-VN" w:eastAsia="vi-VN"/>
    </w:rPr>
  </w:style>
  <w:style w:type="paragraph" w:customStyle="1" w:styleId="bodytext41">
    <w:name w:val="bodytext4"/>
    <w:basedOn w:val="Normal"/>
    <w:qFormat/>
    <w:pPr>
      <w:spacing w:before="60" w:after="150"/>
      <w:ind w:firstLine="284"/>
      <w:jc w:val="both"/>
    </w:pPr>
    <w:rPr>
      <w:color w:val="auto"/>
      <w:sz w:val="24"/>
      <w:szCs w:val="24"/>
      <w:lang w:val="vi-VN" w:eastAsia="vi-VN"/>
    </w:rPr>
  </w:style>
  <w:style w:type="paragraph" w:customStyle="1" w:styleId="bodytext1">
    <w:name w:val="bodytext1"/>
    <w:basedOn w:val="Normal"/>
    <w:qFormat/>
    <w:pPr>
      <w:spacing w:before="60" w:after="150"/>
      <w:ind w:firstLine="284"/>
      <w:jc w:val="both"/>
    </w:pPr>
    <w:rPr>
      <w:color w:val="auto"/>
      <w:sz w:val="24"/>
      <w:szCs w:val="24"/>
      <w:lang w:val="vi-VN" w:eastAsia="vi-VN"/>
    </w:rPr>
  </w:style>
  <w:style w:type="paragraph" w:customStyle="1" w:styleId="bodytext80">
    <w:name w:val="bodytext80"/>
    <w:basedOn w:val="Normal"/>
    <w:qFormat/>
    <w:pPr>
      <w:spacing w:before="60" w:after="150"/>
      <w:ind w:firstLine="284"/>
      <w:jc w:val="both"/>
    </w:pPr>
    <w:rPr>
      <w:color w:val="auto"/>
      <w:sz w:val="24"/>
      <w:szCs w:val="24"/>
      <w:lang w:val="vi-VN" w:eastAsia="vi-VN"/>
    </w:rPr>
  </w:style>
  <w:style w:type="paragraph" w:customStyle="1" w:styleId="heading120">
    <w:name w:val="heading120"/>
    <w:basedOn w:val="Normal"/>
    <w:qFormat/>
    <w:pPr>
      <w:spacing w:before="60" w:after="150"/>
      <w:ind w:firstLine="284"/>
      <w:jc w:val="both"/>
    </w:pPr>
    <w:rPr>
      <w:color w:val="auto"/>
      <w:sz w:val="24"/>
      <w:szCs w:val="24"/>
      <w:lang w:val="vi-VN" w:eastAsia="vi-VN"/>
    </w:rPr>
  </w:style>
  <w:style w:type="paragraph" w:customStyle="1" w:styleId="bodytext6">
    <w:name w:val="bodytext6"/>
    <w:basedOn w:val="Normal"/>
    <w:qFormat/>
    <w:pPr>
      <w:spacing w:before="60" w:after="150"/>
      <w:ind w:firstLine="284"/>
      <w:jc w:val="both"/>
    </w:pPr>
    <w:rPr>
      <w:color w:val="auto"/>
      <w:sz w:val="24"/>
      <w:szCs w:val="24"/>
      <w:lang w:val="vi-VN" w:eastAsia="vi-VN"/>
    </w:rPr>
  </w:style>
  <w:style w:type="paragraph" w:customStyle="1" w:styleId="magl30">
    <w:name w:val="magl30"/>
    <w:basedOn w:val="Normal"/>
    <w:qFormat/>
    <w:pPr>
      <w:spacing w:before="60" w:after="150"/>
      <w:ind w:left="450" w:firstLine="284"/>
      <w:jc w:val="both"/>
    </w:pPr>
    <w:rPr>
      <w:color w:val="auto"/>
      <w:sz w:val="24"/>
      <w:szCs w:val="24"/>
      <w:lang w:val="vi-VN" w:eastAsia="vi-VN"/>
    </w:rPr>
  </w:style>
  <w:style w:type="character" w:customStyle="1" w:styleId="cl6661">
    <w:name w:val="cl6661"/>
    <w:qFormat/>
    <w:rPr>
      <w:color w:val="666666"/>
    </w:rPr>
  </w:style>
  <w:style w:type="paragraph" w:customStyle="1" w:styleId="listparagraph0">
    <w:name w:val="listparagraph"/>
    <w:basedOn w:val="Normal"/>
    <w:qFormat/>
    <w:pPr>
      <w:spacing w:before="60" w:after="150"/>
      <w:ind w:firstLine="284"/>
      <w:jc w:val="both"/>
    </w:pPr>
    <w:rPr>
      <w:color w:val="auto"/>
      <w:sz w:val="24"/>
      <w:szCs w:val="24"/>
      <w:lang w:val="vi-VN" w:eastAsia="vi-VN"/>
    </w:rPr>
  </w:style>
  <w:style w:type="character" w:customStyle="1" w:styleId="apple-converted-space">
    <w:name w:val="apple-converted-space"/>
    <w:basedOn w:val="DefaultParagraphFont"/>
    <w:qFormat/>
  </w:style>
  <w:style w:type="character" w:customStyle="1" w:styleId="Bodytext2Georgia">
    <w:name w:val="Body text (2) + Georgia"/>
    <w:aliases w:val="9.5 pt,9 pt Exact,9 pt,Heading #11 (3) + Georgia,6 pt,6.5 pt Exact,14 pt,Scale 60%,6.5 pt,Body text (25) + Georgia,Scale 66%,Body text (2) + Arial Narrow,11.5 pt,Body text (37) + Times New Roman,Body text (42) + Georgia"/>
    <w:qFormat/>
    <w:rPr>
      <w:rFonts w:ascii="Georgia" w:eastAsia="Georgia" w:hAnsi="Georgia" w:cs="Georgia"/>
      <w:color w:val="000000"/>
      <w:spacing w:val="0"/>
      <w:w w:val="100"/>
      <w:position w:val="0"/>
      <w:sz w:val="19"/>
      <w:szCs w:val="19"/>
      <w:u w:val="none"/>
      <w:lang w:val="vi-VN" w:eastAsia="vi-VN" w:bidi="vi-VN"/>
    </w:rPr>
  </w:style>
  <w:style w:type="character" w:customStyle="1" w:styleId="Bodytext2SmallCaps">
    <w:name w:val="Body text (2) + Small Caps"/>
    <w:qFormat/>
    <w:rPr>
      <w:rFonts w:ascii="Times New Roman" w:eastAsia="Times New Roman" w:hAnsi="Times New Roman"/>
      <w:sz w:val="18"/>
      <w:szCs w:val="18"/>
      <w:shd w:val="clear" w:color="auto" w:fill="FFFFFF"/>
    </w:rPr>
  </w:style>
  <w:style w:type="character" w:customStyle="1" w:styleId="mjx-char2">
    <w:name w:val="mjx-char2"/>
    <w:qFormat/>
  </w:style>
  <w:style w:type="character" w:customStyle="1" w:styleId="mjxassistivemathml">
    <w:name w:val="mjx_assistive_mathml"/>
    <w:basedOn w:val="DefaultParagraphFont"/>
    <w:qFormat/>
  </w:style>
  <w:style w:type="paragraph" w:customStyle="1" w:styleId="msonormal0">
    <w:name w:val="msonormal"/>
    <w:basedOn w:val="Normal"/>
    <w:qFormat/>
    <w:pPr>
      <w:spacing w:after="150"/>
    </w:pPr>
    <w:rPr>
      <w:color w:val="auto"/>
      <w:sz w:val="24"/>
      <w:szCs w:val="24"/>
    </w:rPr>
  </w:style>
  <w:style w:type="paragraph" w:customStyle="1" w:styleId="arial">
    <w:name w:val="arial"/>
    <w:basedOn w:val="Normal"/>
    <w:qFormat/>
    <w:pPr>
      <w:spacing w:after="150"/>
    </w:pPr>
    <w:rPr>
      <w:rFonts w:ascii="Arial" w:hAnsi="Arial" w:cs="Arial"/>
      <w:color w:val="auto"/>
      <w:sz w:val="24"/>
      <w:szCs w:val="24"/>
    </w:rPr>
  </w:style>
  <w:style w:type="paragraph" w:customStyle="1" w:styleId="hidden">
    <w:name w:val="hidden"/>
    <w:basedOn w:val="Normal"/>
    <w:qFormat/>
    <w:pPr>
      <w:spacing w:after="150"/>
    </w:pPr>
    <w:rPr>
      <w:vanish/>
      <w:color w:val="auto"/>
      <w:sz w:val="24"/>
      <w:szCs w:val="24"/>
    </w:rPr>
  </w:style>
  <w:style w:type="paragraph" w:customStyle="1" w:styleId="s14">
    <w:name w:val="s14"/>
    <w:basedOn w:val="Normal"/>
    <w:qFormat/>
    <w:pPr>
      <w:spacing w:after="150"/>
    </w:pPr>
    <w:rPr>
      <w:color w:val="auto"/>
      <w:sz w:val="21"/>
      <w:szCs w:val="21"/>
    </w:rPr>
  </w:style>
  <w:style w:type="paragraph" w:customStyle="1" w:styleId="s18">
    <w:name w:val="s18"/>
    <w:basedOn w:val="Normal"/>
    <w:qFormat/>
    <w:pPr>
      <w:spacing w:after="150"/>
    </w:pPr>
    <w:rPr>
      <w:color w:val="auto"/>
      <w:sz w:val="27"/>
      <w:szCs w:val="27"/>
    </w:rPr>
  </w:style>
  <w:style w:type="paragraph" w:customStyle="1" w:styleId="s24">
    <w:name w:val="s24"/>
    <w:basedOn w:val="Normal"/>
    <w:qFormat/>
    <w:pPr>
      <w:spacing w:after="150"/>
    </w:pPr>
    <w:rPr>
      <w:color w:val="auto"/>
      <w:sz w:val="36"/>
      <w:szCs w:val="36"/>
    </w:rPr>
  </w:style>
  <w:style w:type="paragraph" w:customStyle="1" w:styleId="magt5">
    <w:name w:val="magt5"/>
    <w:basedOn w:val="Normal"/>
    <w:qFormat/>
    <w:pPr>
      <w:spacing w:before="75" w:after="150"/>
    </w:pPr>
    <w:rPr>
      <w:color w:val="auto"/>
      <w:sz w:val="24"/>
      <w:szCs w:val="24"/>
    </w:rPr>
  </w:style>
  <w:style w:type="paragraph" w:customStyle="1" w:styleId="top35">
    <w:name w:val="top35"/>
    <w:basedOn w:val="Normal"/>
    <w:qFormat/>
    <w:pPr>
      <w:spacing w:before="525" w:after="150"/>
    </w:pPr>
    <w:rPr>
      <w:color w:val="auto"/>
      <w:sz w:val="24"/>
      <w:szCs w:val="24"/>
    </w:rPr>
  </w:style>
  <w:style w:type="paragraph" w:customStyle="1" w:styleId="top20">
    <w:name w:val="top20"/>
    <w:basedOn w:val="Normal"/>
    <w:qFormat/>
    <w:pPr>
      <w:spacing w:before="300" w:after="150"/>
    </w:pPr>
    <w:rPr>
      <w:color w:val="auto"/>
      <w:sz w:val="24"/>
      <w:szCs w:val="24"/>
    </w:rPr>
  </w:style>
  <w:style w:type="paragraph" w:customStyle="1" w:styleId="under">
    <w:name w:val="under"/>
    <w:basedOn w:val="Normal"/>
    <w:qFormat/>
    <w:pPr>
      <w:spacing w:after="150"/>
    </w:pPr>
    <w:rPr>
      <w:color w:val="auto"/>
      <w:sz w:val="24"/>
      <w:szCs w:val="24"/>
      <w:u w:val="single"/>
    </w:rPr>
  </w:style>
  <w:style w:type="paragraph" w:customStyle="1" w:styleId="transf">
    <w:name w:val="transf"/>
    <w:basedOn w:val="Normal"/>
    <w:qFormat/>
    <w:pPr>
      <w:spacing w:after="150"/>
    </w:pPr>
    <w:rPr>
      <w:caps/>
      <w:color w:val="auto"/>
      <w:sz w:val="24"/>
      <w:szCs w:val="24"/>
    </w:rPr>
  </w:style>
  <w:style w:type="paragraph" w:customStyle="1" w:styleId="line">
    <w:name w:val="line"/>
    <w:basedOn w:val="Normal"/>
    <w:qFormat/>
    <w:pPr>
      <w:spacing w:after="150"/>
    </w:pPr>
    <w:rPr>
      <w:strike/>
      <w:color w:val="auto"/>
      <w:sz w:val="24"/>
      <w:szCs w:val="24"/>
    </w:rPr>
  </w:style>
  <w:style w:type="paragraph" w:customStyle="1" w:styleId="main">
    <w:name w:val="main"/>
    <w:basedOn w:val="Normal"/>
    <w:qFormat/>
    <w:rPr>
      <w:color w:val="auto"/>
      <w:sz w:val="24"/>
      <w:szCs w:val="24"/>
    </w:rPr>
  </w:style>
  <w:style w:type="paragraph" w:customStyle="1" w:styleId="time">
    <w:name w:val="time"/>
    <w:basedOn w:val="Normal"/>
    <w:qFormat/>
    <w:pPr>
      <w:pBdr>
        <w:top w:val="single" w:sz="6" w:space="4" w:color="D9D9D9"/>
        <w:left w:val="single" w:sz="6" w:space="8" w:color="D9D9D9"/>
        <w:bottom w:val="single" w:sz="6" w:space="2" w:color="D9D9D9"/>
        <w:right w:val="single" w:sz="6" w:space="8" w:color="D9D9D9"/>
      </w:pBdr>
      <w:spacing w:before="15" w:after="150"/>
    </w:pPr>
    <w:rPr>
      <w:color w:val="FF3300"/>
      <w:sz w:val="24"/>
      <w:szCs w:val="24"/>
    </w:rPr>
  </w:style>
  <w:style w:type="paragraph" w:customStyle="1" w:styleId="clock">
    <w:name w:val="clock"/>
    <w:basedOn w:val="Normal"/>
    <w:qFormat/>
    <w:pPr>
      <w:spacing w:after="150"/>
    </w:pPr>
    <w:rPr>
      <w:color w:val="auto"/>
      <w:sz w:val="24"/>
      <w:szCs w:val="24"/>
    </w:rPr>
  </w:style>
  <w:style w:type="paragraph" w:customStyle="1" w:styleId="contentwrap">
    <w:name w:val="content_wrap"/>
    <w:basedOn w:val="Normal"/>
    <w:qFormat/>
    <w:pPr>
      <w:shd w:val="clear" w:color="auto" w:fill="E3EEFF"/>
      <w:spacing w:after="150"/>
    </w:pPr>
    <w:rPr>
      <w:color w:val="auto"/>
      <w:sz w:val="24"/>
      <w:szCs w:val="24"/>
    </w:rPr>
  </w:style>
  <w:style w:type="paragraph" w:customStyle="1" w:styleId="left">
    <w:name w:val="left"/>
    <w:basedOn w:val="Normal"/>
    <w:qFormat/>
    <w:pPr>
      <w:spacing w:after="150"/>
    </w:pPr>
    <w:rPr>
      <w:color w:val="auto"/>
      <w:sz w:val="24"/>
      <w:szCs w:val="24"/>
    </w:rPr>
  </w:style>
  <w:style w:type="paragraph" w:customStyle="1" w:styleId="center">
    <w:name w:val="center"/>
    <w:basedOn w:val="Normal"/>
    <w:qFormat/>
    <w:pPr>
      <w:shd w:val="clear" w:color="auto" w:fill="2F3740"/>
      <w:spacing w:before="75" w:after="150"/>
      <w:jc w:val="center"/>
    </w:pPr>
    <w:rPr>
      <w:color w:val="auto"/>
      <w:sz w:val="24"/>
      <w:szCs w:val="24"/>
    </w:rPr>
  </w:style>
  <w:style w:type="paragraph" w:customStyle="1" w:styleId="preview">
    <w:name w:val="preview"/>
    <w:basedOn w:val="Normal"/>
    <w:qFormat/>
    <w:pPr>
      <w:spacing w:after="150"/>
    </w:pPr>
    <w:rPr>
      <w:color w:val="auto"/>
      <w:sz w:val="24"/>
      <w:szCs w:val="24"/>
    </w:rPr>
  </w:style>
  <w:style w:type="paragraph" w:customStyle="1" w:styleId="listquestion">
    <w:name w:val="listquestion"/>
    <w:basedOn w:val="Normal"/>
    <w:qFormat/>
    <w:pPr>
      <w:shd w:val="clear" w:color="auto" w:fill="E1E1E1"/>
      <w:spacing w:after="150"/>
    </w:pPr>
    <w:rPr>
      <w:color w:val="auto"/>
      <w:sz w:val="24"/>
      <w:szCs w:val="24"/>
    </w:rPr>
  </w:style>
  <w:style w:type="paragraph" w:customStyle="1" w:styleId="next">
    <w:name w:val="next"/>
    <w:basedOn w:val="Normal"/>
    <w:qFormat/>
    <w:pPr>
      <w:spacing w:after="150"/>
    </w:pPr>
    <w:rPr>
      <w:color w:val="auto"/>
      <w:sz w:val="24"/>
      <w:szCs w:val="24"/>
    </w:rPr>
  </w:style>
  <w:style w:type="paragraph" w:customStyle="1" w:styleId="right">
    <w:name w:val="right"/>
    <w:basedOn w:val="Normal"/>
    <w:qFormat/>
    <w:pPr>
      <w:spacing w:before="75" w:after="75"/>
      <w:ind w:left="75" w:right="75"/>
    </w:pPr>
    <w:rPr>
      <w:color w:val="auto"/>
      <w:sz w:val="24"/>
      <w:szCs w:val="24"/>
    </w:rPr>
  </w:style>
  <w:style w:type="paragraph" w:customStyle="1" w:styleId="lista">
    <w:name w:val="lista"/>
    <w:basedOn w:val="Normal"/>
    <w:qFormat/>
    <w:pPr>
      <w:spacing w:after="150"/>
    </w:pPr>
    <w:rPr>
      <w:color w:val="auto"/>
      <w:sz w:val="24"/>
      <w:szCs w:val="24"/>
    </w:rPr>
  </w:style>
  <w:style w:type="paragraph" w:customStyle="1" w:styleId="list20">
    <w:name w:val="list2"/>
    <w:basedOn w:val="Normal"/>
    <w:qFormat/>
    <w:pPr>
      <w:shd w:val="clear" w:color="auto" w:fill="D2D2D2"/>
      <w:spacing w:after="150"/>
    </w:pPr>
    <w:rPr>
      <w:color w:val="auto"/>
      <w:sz w:val="24"/>
      <w:szCs w:val="24"/>
    </w:rPr>
  </w:style>
  <w:style w:type="paragraph" w:customStyle="1" w:styleId="listgreen">
    <w:name w:val="listgreen"/>
    <w:basedOn w:val="Normal"/>
    <w:qFormat/>
    <w:pPr>
      <w:spacing w:after="150"/>
    </w:pPr>
    <w:rPr>
      <w:color w:val="auto"/>
      <w:sz w:val="24"/>
      <w:szCs w:val="24"/>
    </w:rPr>
  </w:style>
  <w:style w:type="paragraph" w:customStyle="1" w:styleId="listred">
    <w:name w:val="listred"/>
    <w:basedOn w:val="Normal"/>
    <w:qFormat/>
    <w:pPr>
      <w:spacing w:after="150"/>
    </w:pPr>
    <w:rPr>
      <w:color w:val="auto"/>
      <w:sz w:val="24"/>
      <w:szCs w:val="24"/>
    </w:rPr>
  </w:style>
  <w:style w:type="paragraph" w:customStyle="1" w:styleId="tic">
    <w:name w:val="tic"/>
    <w:basedOn w:val="Normal"/>
    <w:qFormat/>
    <w:pPr>
      <w:shd w:val="clear" w:color="auto" w:fill="83B855"/>
      <w:spacing w:before="210" w:after="150"/>
      <w:ind w:left="45"/>
    </w:pPr>
    <w:rPr>
      <w:color w:val="auto"/>
      <w:sz w:val="24"/>
      <w:szCs w:val="24"/>
    </w:rPr>
  </w:style>
  <w:style w:type="paragraph" w:customStyle="1" w:styleId="displayexam">
    <w:name w:val="display_exam"/>
    <w:basedOn w:val="Normal"/>
    <w:qFormat/>
    <w:pPr>
      <w:spacing w:after="150"/>
    </w:pPr>
    <w:rPr>
      <w:color w:val="auto"/>
      <w:sz w:val="27"/>
      <w:szCs w:val="27"/>
    </w:rPr>
  </w:style>
  <w:style w:type="paragraph" w:customStyle="1" w:styleId="boder">
    <w:name w:val="boder"/>
    <w:basedOn w:val="Normal"/>
    <w:qFormat/>
    <w:pPr>
      <w:pBdr>
        <w:bottom w:val="dotted" w:sz="6" w:space="0" w:color="949495"/>
      </w:pBdr>
      <w:spacing w:after="150"/>
    </w:pPr>
    <w:rPr>
      <w:color w:val="auto"/>
      <w:sz w:val="24"/>
      <w:szCs w:val="24"/>
    </w:rPr>
  </w:style>
  <w:style w:type="paragraph" w:customStyle="1" w:styleId="onlineprof">
    <w:name w:val="online_prof"/>
    <w:basedOn w:val="Normal"/>
    <w:qFormat/>
    <w:pPr>
      <w:shd w:val="clear" w:color="auto" w:fill="FFFFFF"/>
      <w:spacing w:before="75" w:after="75"/>
      <w:ind w:left="75"/>
    </w:pPr>
    <w:rPr>
      <w:color w:val="auto"/>
      <w:sz w:val="24"/>
      <w:szCs w:val="24"/>
    </w:rPr>
  </w:style>
  <w:style w:type="paragraph" w:customStyle="1" w:styleId="sidebar">
    <w:name w:val="sidebar"/>
    <w:basedOn w:val="Normal"/>
    <w:qFormat/>
    <w:pPr>
      <w:pBdr>
        <w:top w:val="single" w:sz="6" w:space="0" w:color="FFFFFF"/>
        <w:left w:val="single" w:sz="6" w:space="0" w:color="FFFFFF"/>
        <w:bottom w:val="single" w:sz="6" w:space="0" w:color="FFFFFF"/>
        <w:right w:val="single" w:sz="6" w:space="0" w:color="FFFFFF"/>
      </w:pBdr>
      <w:shd w:val="clear" w:color="auto" w:fill="FFFFFF"/>
      <w:spacing w:after="150"/>
    </w:pPr>
    <w:rPr>
      <w:color w:val="auto"/>
      <w:sz w:val="24"/>
      <w:szCs w:val="24"/>
    </w:rPr>
  </w:style>
  <w:style w:type="paragraph" w:customStyle="1" w:styleId="regulations">
    <w:name w:val="regulations"/>
    <w:basedOn w:val="Normal"/>
    <w:qFormat/>
    <w:pPr>
      <w:spacing w:after="150"/>
    </w:pPr>
    <w:rPr>
      <w:color w:val="auto"/>
      <w:sz w:val="24"/>
      <w:szCs w:val="24"/>
    </w:rPr>
  </w:style>
  <w:style w:type="paragraph" w:customStyle="1" w:styleId="linkfooder">
    <w:name w:val="link_fooder"/>
    <w:basedOn w:val="Normal"/>
    <w:qFormat/>
    <w:pPr>
      <w:spacing w:after="150"/>
      <w:jc w:val="center"/>
    </w:pPr>
    <w:rPr>
      <w:color w:val="auto"/>
      <w:sz w:val="24"/>
      <w:szCs w:val="24"/>
    </w:rPr>
  </w:style>
  <w:style w:type="paragraph" w:customStyle="1" w:styleId="btnwhile">
    <w:name w:val="btn_while"/>
    <w:basedOn w:val="Normal"/>
    <w:qFormat/>
    <w:pPr>
      <w:shd w:val="clear" w:color="auto" w:fill="F0F0F0"/>
      <w:spacing w:after="150"/>
    </w:pPr>
    <w:rPr>
      <w:color w:val="333333"/>
      <w:sz w:val="24"/>
      <w:szCs w:val="24"/>
    </w:rPr>
  </w:style>
  <w:style w:type="paragraph" w:customStyle="1" w:styleId="timeexam">
    <w:name w:val="time_exam"/>
    <w:basedOn w:val="Normal"/>
    <w:qFormat/>
    <w:pPr>
      <w:spacing w:after="150"/>
      <w:ind w:left="1050"/>
    </w:pPr>
    <w:rPr>
      <w:color w:val="2A6100"/>
      <w:sz w:val="30"/>
      <w:szCs w:val="30"/>
    </w:rPr>
  </w:style>
  <w:style w:type="paragraph" w:customStyle="1" w:styleId="bggrblue">
    <w:name w:val="bg_grblue"/>
    <w:basedOn w:val="Normal"/>
    <w:qFormat/>
    <w:pPr>
      <w:shd w:val="clear" w:color="auto" w:fill="F2F5F9"/>
      <w:spacing w:after="150"/>
    </w:pPr>
    <w:rPr>
      <w:color w:val="auto"/>
      <w:sz w:val="24"/>
      <w:szCs w:val="24"/>
    </w:rPr>
  </w:style>
  <w:style w:type="paragraph" w:customStyle="1" w:styleId="btngreen">
    <w:name w:val="btn_green"/>
    <w:basedOn w:val="Normal"/>
    <w:qFormat/>
    <w:pPr>
      <w:shd w:val="clear" w:color="auto" w:fill="2D9B08"/>
      <w:spacing w:after="150"/>
    </w:pPr>
    <w:rPr>
      <w:b/>
      <w:bCs/>
      <w:color w:val="FFFFFF"/>
      <w:sz w:val="24"/>
      <w:szCs w:val="24"/>
    </w:rPr>
  </w:style>
  <w:style w:type="paragraph" w:customStyle="1" w:styleId="col530">
    <w:name w:val="col530"/>
    <w:basedOn w:val="Normal"/>
    <w:qFormat/>
    <w:pPr>
      <w:pBdr>
        <w:right w:val="single" w:sz="6" w:space="0" w:color="CCCCCC"/>
      </w:pBdr>
      <w:spacing w:before="150" w:after="150"/>
      <w:ind w:left="150" w:right="150"/>
    </w:pPr>
    <w:rPr>
      <w:color w:val="auto"/>
      <w:sz w:val="24"/>
      <w:szCs w:val="24"/>
    </w:rPr>
  </w:style>
  <w:style w:type="paragraph" w:customStyle="1" w:styleId="col20">
    <w:name w:val="col20"/>
    <w:basedOn w:val="Normal"/>
    <w:qFormat/>
    <w:pPr>
      <w:spacing w:before="300" w:after="150"/>
    </w:pPr>
    <w:rPr>
      <w:color w:val="auto"/>
      <w:sz w:val="24"/>
      <w:szCs w:val="24"/>
    </w:rPr>
  </w:style>
  <w:style w:type="paragraph" w:customStyle="1" w:styleId="btngraysmall">
    <w:name w:val="btn_graysmall"/>
    <w:basedOn w:val="Normal"/>
    <w:qFormat/>
    <w:pPr>
      <w:pBdr>
        <w:top w:val="single" w:sz="6" w:space="4" w:color="CCCCCC"/>
        <w:left w:val="single" w:sz="6" w:space="8" w:color="CCCCCC"/>
        <w:bottom w:val="single" w:sz="6" w:space="4" w:color="CCCCCC"/>
        <w:right w:val="single" w:sz="6" w:space="8" w:color="CCCCCC"/>
      </w:pBdr>
      <w:shd w:val="clear" w:color="auto" w:fill="EEEEEE"/>
      <w:spacing w:after="150"/>
    </w:pPr>
    <w:rPr>
      <w:color w:val="666666"/>
      <w:sz w:val="18"/>
      <w:szCs w:val="18"/>
    </w:rPr>
  </w:style>
  <w:style w:type="paragraph" w:customStyle="1" w:styleId="save">
    <w:name w:val="save"/>
    <w:basedOn w:val="Normal"/>
    <w:qFormat/>
    <w:pPr>
      <w:spacing w:after="150"/>
    </w:pPr>
    <w:rPr>
      <w:rFonts w:ascii="Arial" w:hAnsi="Arial" w:cs="Arial"/>
      <w:color w:val="auto"/>
      <w:sz w:val="24"/>
      <w:szCs w:val="24"/>
    </w:rPr>
  </w:style>
  <w:style w:type="paragraph" w:customStyle="1" w:styleId="member">
    <w:name w:val="member"/>
    <w:basedOn w:val="Normal"/>
    <w:qFormat/>
    <w:pPr>
      <w:spacing w:after="150"/>
    </w:pPr>
    <w:rPr>
      <w:color w:val="auto"/>
      <w:sz w:val="24"/>
      <w:szCs w:val="24"/>
    </w:rPr>
  </w:style>
  <w:style w:type="paragraph" w:customStyle="1" w:styleId="boxblue">
    <w:name w:val="box_blue"/>
    <w:basedOn w:val="Normal"/>
    <w:qFormat/>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hAnsi="Arial" w:cs="Arial"/>
      <w:color w:val="auto"/>
      <w:sz w:val="20"/>
      <w:szCs w:val="20"/>
    </w:rPr>
  </w:style>
  <w:style w:type="paragraph" w:customStyle="1" w:styleId="dotl">
    <w:name w:val="dot_l"/>
    <w:basedOn w:val="Normal"/>
    <w:qFormat/>
    <w:pPr>
      <w:spacing w:after="150"/>
    </w:pPr>
    <w:rPr>
      <w:color w:val="auto"/>
      <w:sz w:val="24"/>
      <w:szCs w:val="24"/>
    </w:rPr>
  </w:style>
  <w:style w:type="paragraph" w:customStyle="1" w:styleId="icforward">
    <w:name w:val="ic_forward"/>
    <w:basedOn w:val="Normal"/>
    <w:qFormat/>
    <w:pPr>
      <w:spacing w:after="150"/>
    </w:pPr>
    <w:rPr>
      <w:color w:val="auto"/>
      <w:sz w:val="24"/>
      <w:szCs w:val="24"/>
    </w:rPr>
  </w:style>
  <w:style w:type="paragraph" w:customStyle="1" w:styleId="view">
    <w:name w:val="view"/>
    <w:basedOn w:val="Normal"/>
    <w:qFormat/>
    <w:pPr>
      <w:spacing w:after="150"/>
    </w:pPr>
    <w:rPr>
      <w:color w:val="auto"/>
      <w:sz w:val="24"/>
      <w:szCs w:val="24"/>
    </w:rPr>
  </w:style>
  <w:style w:type="paragraph" w:customStyle="1" w:styleId="fromleft">
    <w:name w:val="from_left"/>
    <w:basedOn w:val="Normal"/>
    <w:qFormat/>
    <w:pPr>
      <w:spacing w:after="150"/>
    </w:pPr>
    <w:rPr>
      <w:color w:val="auto"/>
      <w:sz w:val="24"/>
      <w:szCs w:val="24"/>
    </w:rPr>
  </w:style>
  <w:style w:type="paragraph" w:customStyle="1" w:styleId="fromright">
    <w:name w:val="from_right"/>
    <w:basedOn w:val="Normal"/>
    <w:qFormat/>
    <w:pPr>
      <w:spacing w:after="150"/>
    </w:pPr>
    <w:rPr>
      <w:color w:val="auto"/>
      <w:sz w:val="24"/>
      <w:szCs w:val="24"/>
    </w:rPr>
  </w:style>
  <w:style w:type="paragraph" w:customStyle="1" w:styleId="top1">
    <w:name w:val="top1"/>
    <w:basedOn w:val="Normal"/>
    <w:qFormat/>
    <w:pPr>
      <w:shd w:val="clear" w:color="auto" w:fill="FFFFFF"/>
      <w:spacing w:after="150"/>
      <w:jc w:val="center"/>
    </w:pPr>
    <w:rPr>
      <w:color w:val="auto"/>
      <w:sz w:val="24"/>
      <w:szCs w:val="24"/>
    </w:rPr>
  </w:style>
  <w:style w:type="paragraph" w:customStyle="1" w:styleId="topavar">
    <w:name w:val="top_avar"/>
    <w:basedOn w:val="Normal"/>
    <w:qFormat/>
    <w:pPr>
      <w:ind w:left="3060"/>
    </w:pPr>
    <w:rPr>
      <w:color w:val="auto"/>
      <w:sz w:val="24"/>
      <w:szCs w:val="24"/>
    </w:rPr>
  </w:style>
  <w:style w:type="paragraph" w:customStyle="1" w:styleId="table2">
    <w:name w:val="table2"/>
    <w:basedOn w:val="Normal"/>
    <w:qFormat/>
    <w:pPr>
      <w:shd w:val="clear" w:color="auto" w:fill="F6F7F8"/>
      <w:spacing w:after="150"/>
    </w:pPr>
    <w:rPr>
      <w:color w:val="auto"/>
      <w:sz w:val="24"/>
      <w:szCs w:val="24"/>
    </w:rPr>
  </w:style>
  <w:style w:type="paragraph" w:customStyle="1" w:styleId="clgreen">
    <w:name w:val="clgreen"/>
    <w:basedOn w:val="Normal"/>
    <w:qFormat/>
    <w:pPr>
      <w:spacing w:after="150"/>
    </w:pPr>
    <w:rPr>
      <w:color w:val="69924F"/>
      <w:sz w:val="24"/>
      <w:szCs w:val="24"/>
    </w:rPr>
  </w:style>
  <w:style w:type="paragraph" w:customStyle="1" w:styleId="pad5">
    <w:name w:val="pad5"/>
    <w:basedOn w:val="Normal"/>
    <w:qFormat/>
    <w:pPr>
      <w:spacing w:after="150"/>
    </w:pPr>
    <w:rPr>
      <w:color w:val="auto"/>
      <w:sz w:val="24"/>
      <w:szCs w:val="24"/>
    </w:rPr>
  </w:style>
  <w:style w:type="paragraph" w:customStyle="1" w:styleId="radius">
    <w:name w:val="radius"/>
    <w:basedOn w:val="Normal"/>
    <w:qFormat/>
    <w:pPr>
      <w:spacing w:after="150"/>
    </w:pPr>
    <w:rPr>
      <w:color w:val="auto"/>
      <w:sz w:val="24"/>
      <w:szCs w:val="24"/>
    </w:rPr>
  </w:style>
  <w:style w:type="paragraph" w:customStyle="1" w:styleId="socal">
    <w:name w:val="socal"/>
    <w:basedOn w:val="Normal"/>
    <w:qFormat/>
    <w:pPr>
      <w:pBdr>
        <w:top w:val="single" w:sz="6" w:space="8" w:color="FDCE98"/>
        <w:left w:val="single" w:sz="18" w:space="8" w:color="FDCE98"/>
        <w:bottom w:val="single" w:sz="6" w:space="8" w:color="FDCE98"/>
        <w:right w:val="single" w:sz="6" w:space="8" w:color="FDCE98"/>
      </w:pBdr>
      <w:shd w:val="clear" w:color="auto" w:fill="FFFFE8"/>
      <w:spacing w:after="150"/>
    </w:pPr>
    <w:rPr>
      <w:color w:val="auto"/>
      <w:sz w:val="20"/>
      <w:szCs w:val="20"/>
    </w:rPr>
  </w:style>
  <w:style w:type="paragraph" w:customStyle="1" w:styleId="assess">
    <w:name w:val="assess"/>
    <w:basedOn w:val="Normal"/>
    <w:qFormat/>
    <w:pPr>
      <w:pBdr>
        <w:top w:val="dotted" w:sz="6" w:space="6" w:color="999999"/>
      </w:pBdr>
      <w:spacing w:before="150" w:after="150"/>
    </w:pPr>
    <w:rPr>
      <w:color w:val="auto"/>
      <w:sz w:val="24"/>
      <w:szCs w:val="24"/>
    </w:rPr>
  </w:style>
  <w:style w:type="paragraph" w:customStyle="1" w:styleId="badge">
    <w:name w:val="badge"/>
    <w:basedOn w:val="Normal"/>
    <w:qFormat/>
    <w:pPr>
      <w:spacing w:after="150"/>
    </w:pPr>
    <w:rPr>
      <w:color w:val="auto"/>
      <w:sz w:val="24"/>
      <w:szCs w:val="24"/>
    </w:rPr>
  </w:style>
  <w:style w:type="paragraph" w:customStyle="1" w:styleId="timeline">
    <w:name w:val="timeline"/>
    <w:basedOn w:val="Normal"/>
    <w:qFormat/>
    <w:pPr>
      <w:shd w:val="clear" w:color="auto" w:fill="F6F7F8"/>
      <w:spacing w:after="150"/>
    </w:pPr>
    <w:rPr>
      <w:color w:val="333333"/>
      <w:sz w:val="20"/>
      <w:szCs w:val="20"/>
    </w:rPr>
  </w:style>
  <w:style w:type="paragraph" w:customStyle="1" w:styleId="formreply">
    <w:name w:val="form_reply"/>
    <w:basedOn w:val="Normal"/>
    <w:qFormat/>
    <w:pPr>
      <w:spacing w:after="150"/>
      <w:ind w:right="75"/>
    </w:pPr>
    <w:rPr>
      <w:color w:val="auto"/>
      <w:sz w:val="24"/>
      <w:szCs w:val="24"/>
    </w:rPr>
  </w:style>
  <w:style w:type="paragraph" w:customStyle="1" w:styleId="commentupload">
    <w:name w:val="comment_upload"/>
    <w:basedOn w:val="Normal"/>
    <w:qFormat/>
    <w:pPr>
      <w:shd w:val="clear" w:color="auto" w:fill="E6ECF2"/>
      <w:spacing w:before="75" w:after="150"/>
      <w:ind w:right="45"/>
    </w:pPr>
    <w:rPr>
      <w:color w:val="auto"/>
      <w:sz w:val="24"/>
      <w:szCs w:val="24"/>
    </w:rPr>
  </w:style>
  <w:style w:type="paragraph" w:customStyle="1" w:styleId="blockcontent">
    <w:name w:val="blockcontent"/>
    <w:basedOn w:val="Normal"/>
    <w:qFormat/>
    <w:pPr>
      <w:pBdr>
        <w:bottom w:val="dotted" w:sz="6" w:space="4" w:color="949495"/>
      </w:pBdr>
      <w:spacing w:after="75"/>
    </w:pPr>
    <w:rPr>
      <w:color w:val="auto"/>
      <w:sz w:val="24"/>
      <w:szCs w:val="24"/>
    </w:rPr>
  </w:style>
  <w:style w:type="paragraph" w:customStyle="1" w:styleId="icstatus">
    <w:name w:val="ic_status"/>
    <w:basedOn w:val="Normal"/>
    <w:qFormat/>
    <w:pPr>
      <w:spacing w:after="150"/>
    </w:pPr>
    <w:rPr>
      <w:color w:val="auto"/>
      <w:sz w:val="24"/>
      <w:szCs w:val="24"/>
    </w:rPr>
  </w:style>
  <w:style w:type="paragraph" w:customStyle="1" w:styleId="icupimage">
    <w:name w:val="ic_upimage"/>
    <w:basedOn w:val="Normal"/>
    <w:qFormat/>
    <w:pPr>
      <w:spacing w:after="150"/>
    </w:pPr>
    <w:rPr>
      <w:color w:val="auto"/>
      <w:sz w:val="24"/>
      <w:szCs w:val="24"/>
    </w:rPr>
  </w:style>
  <w:style w:type="paragraph" w:customStyle="1" w:styleId="icformula">
    <w:name w:val="ic_formula"/>
    <w:basedOn w:val="Normal"/>
    <w:qFormat/>
    <w:pPr>
      <w:spacing w:after="150"/>
    </w:pPr>
    <w:rPr>
      <w:color w:val="auto"/>
      <w:sz w:val="24"/>
      <w:szCs w:val="24"/>
    </w:rPr>
  </w:style>
  <w:style w:type="paragraph" w:customStyle="1" w:styleId="remove">
    <w:name w:val="remove"/>
    <w:basedOn w:val="Normal"/>
    <w:qFormat/>
    <w:pPr>
      <w:spacing w:after="150"/>
    </w:pPr>
    <w:rPr>
      <w:vanish/>
      <w:color w:val="auto"/>
      <w:sz w:val="24"/>
      <w:szCs w:val="24"/>
    </w:rPr>
  </w:style>
  <w:style w:type="paragraph" w:customStyle="1" w:styleId="upload">
    <w:name w:val="upload"/>
    <w:basedOn w:val="Normal"/>
    <w:qFormat/>
    <w:pPr>
      <w:spacing w:after="150"/>
    </w:pPr>
    <w:rPr>
      <w:color w:val="auto"/>
      <w:sz w:val="24"/>
      <w:szCs w:val="24"/>
    </w:rPr>
  </w:style>
  <w:style w:type="paragraph" w:customStyle="1" w:styleId="likeface">
    <w:name w:val="like_face"/>
    <w:basedOn w:val="Normal"/>
    <w:qFormat/>
    <w:pPr>
      <w:spacing w:after="150"/>
    </w:pPr>
    <w:rPr>
      <w:color w:val="auto"/>
      <w:sz w:val="24"/>
      <w:szCs w:val="24"/>
    </w:rPr>
  </w:style>
  <w:style w:type="paragraph" w:customStyle="1" w:styleId="dot">
    <w:name w:val="dot"/>
    <w:basedOn w:val="Normal"/>
    <w:qFormat/>
    <w:pPr>
      <w:spacing w:after="150"/>
    </w:pPr>
    <w:rPr>
      <w:color w:val="auto"/>
      <w:sz w:val="24"/>
      <w:szCs w:val="24"/>
    </w:rPr>
  </w:style>
  <w:style w:type="paragraph" w:customStyle="1" w:styleId="iconclose">
    <w:name w:val="icon_close"/>
    <w:basedOn w:val="Normal"/>
    <w:qFormat/>
    <w:pPr>
      <w:spacing w:after="150"/>
    </w:pPr>
    <w:rPr>
      <w:color w:val="auto"/>
      <w:sz w:val="24"/>
      <w:szCs w:val="24"/>
    </w:rPr>
  </w:style>
  <w:style w:type="paragraph" w:customStyle="1" w:styleId="closetheater">
    <w:name w:val="closetheater"/>
    <w:basedOn w:val="Normal"/>
    <w:qFormat/>
    <w:pPr>
      <w:spacing w:after="150"/>
    </w:pPr>
    <w:rPr>
      <w:color w:val="auto"/>
      <w:sz w:val="24"/>
      <w:szCs w:val="24"/>
    </w:rPr>
  </w:style>
  <w:style w:type="paragraph" w:customStyle="1" w:styleId="teach">
    <w:name w:val="teach"/>
    <w:basedOn w:val="Normal"/>
    <w:qFormat/>
    <w:pPr>
      <w:spacing w:after="150"/>
    </w:pPr>
    <w:rPr>
      <w:color w:val="auto"/>
      <w:sz w:val="24"/>
      <w:szCs w:val="24"/>
    </w:rPr>
  </w:style>
  <w:style w:type="paragraph" w:customStyle="1" w:styleId="icexam">
    <w:name w:val="ic_exam"/>
    <w:basedOn w:val="Normal"/>
    <w:qFormat/>
    <w:pPr>
      <w:spacing w:after="150"/>
    </w:pPr>
    <w:rPr>
      <w:color w:val="auto"/>
      <w:sz w:val="24"/>
      <w:szCs w:val="24"/>
    </w:rPr>
  </w:style>
  <w:style w:type="paragraph" w:customStyle="1" w:styleId="true">
    <w:name w:val="true"/>
    <w:basedOn w:val="Normal"/>
    <w:qFormat/>
    <w:pPr>
      <w:spacing w:after="150"/>
    </w:pPr>
    <w:rPr>
      <w:color w:val="auto"/>
      <w:sz w:val="24"/>
      <w:szCs w:val="24"/>
    </w:rPr>
  </w:style>
  <w:style w:type="paragraph" w:customStyle="1" w:styleId="fale">
    <w:name w:val="fale"/>
    <w:basedOn w:val="Normal"/>
    <w:qFormat/>
    <w:pPr>
      <w:spacing w:after="150"/>
    </w:pPr>
    <w:rPr>
      <w:color w:val="auto"/>
      <w:sz w:val="24"/>
      <w:szCs w:val="24"/>
    </w:rPr>
  </w:style>
  <w:style w:type="paragraph" w:customStyle="1" w:styleId="icplus">
    <w:name w:val="ic_plus"/>
    <w:basedOn w:val="Normal"/>
    <w:qFormat/>
    <w:pPr>
      <w:spacing w:after="150"/>
    </w:pPr>
    <w:rPr>
      <w:color w:val="auto"/>
      <w:sz w:val="24"/>
      <w:szCs w:val="24"/>
    </w:rPr>
  </w:style>
  <w:style w:type="paragraph" w:customStyle="1" w:styleId="pageletcomposer">
    <w:name w:val="pagelet_composer"/>
    <w:basedOn w:val="Normal"/>
    <w:qFormat/>
    <w:pPr>
      <w:pBdr>
        <w:top w:val="single" w:sz="6" w:space="0" w:color="DFE0E4"/>
        <w:left w:val="single" w:sz="6" w:space="0" w:color="DFE0E4"/>
        <w:bottom w:val="single" w:sz="6" w:space="0" w:color="DFE0E4"/>
        <w:right w:val="single" w:sz="6" w:space="0" w:color="DFE0E4"/>
      </w:pBdr>
      <w:spacing w:before="150" w:after="150"/>
    </w:pPr>
    <w:rPr>
      <w:rFonts w:ascii="Arial" w:hAnsi="Arial" w:cs="Arial"/>
      <w:color w:val="auto"/>
      <w:sz w:val="24"/>
      <w:szCs w:val="24"/>
    </w:rPr>
  </w:style>
  <w:style w:type="paragraph" w:customStyle="1" w:styleId="btnvio">
    <w:name w:val="btn_vio"/>
    <w:basedOn w:val="Normal"/>
    <w:qFormat/>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qFormat/>
    <w:pPr>
      <w:spacing w:after="150"/>
      <w:ind w:right="45"/>
    </w:pPr>
    <w:rPr>
      <w:color w:val="auto"/>
      <w:sz w:val="24"/>
      <w:szCs w:val="24"/>
    </w:rPr>
  </w:style>
  <w:style w:type="paragraph" w:customStyle="1" w:styleId="selectgriditem">
    <w:name w:val="selectgriditem"/>
    <w:basedOn w:val="Normal"/>
    <w:qFormat/>
    <w:pPr>
      <w:pBdr>
        <w:top w:val="dashed" w:sz="12" w:space="0" w:color="DDDDDD"/>
        <w:left w:val="dashed" w:sz="12" w:space="0" w:color="DDDDDD"/>
        <w:bottom w:val="dashed" w:sz="12" w:space="0" w:color="DDDDDD"/>
        <w:right w:val="dashed" w:sz="12" w:space="0" w:color="DDDDDD"/>
      </w:pBdr>
      <w:spacing w:after="150"/>
    </w:pPr>
    <w:rPr>
      <w:color w:val="auto"/>
      <w:sz w:val="24"/>
      <w:szCs w:val="24"/>
    </w:rPr>
  </w:style>
  <w:style w:type="paragraph" w:customStyle="1" w:styleId="loading">
    <w:name w:val="loading"/>
    <w:basedOn w:val="Normal"/>
    <w:qFormat/>
    <w:pPr>
      <w:spacing w:after="150"/>
    </w:pPr>
    <w:rPr>
      <w:color w:val="auto"/>
      <w:sz w:val="24"/>
      <w:szCs w:val="24"/>
    </w:rPr>
  </w:style>
  <w:style w:type="paragraph" w:customStyle="1" w:styleId="shadow">
    <w:name w:val="shadow"/>
    <w:basedOn w:val="Normal"/>
    <w:qFormat/>
    <w:pPr>
      <w:shd w:val="clear" w:color="auto" w:fill="FFFFFF"/>
      <w:spacing w:after="150"/>
    </w:pPr>
    <w:rPr>
      <w:color w:val="auto"/>
      <w:sz w:val="24"/>
      <w:szCs w:val="24"/>
    </w:rPr>
  </w:style>
  <w:style w:type="paragraph" w:customStyle="1" w:styleId="slideright">
    <w:name w:val="slide_right"/>
    <w:basedOn w:val="Normal"/>
    <w:qFormat/>
    <w:pPr>
      <w:spacing w:after="150"/>
    </w:pPr>
    <w:rPr>
      <w:color w:val="auto"/>
      <w:sz w:val="24"/>
      <w:szCs w:val="24"/>
    </w:rPr>
  </w:style>
  <w:style w:type="paragraph" w:customStyle="1" w:styleId="col1">
    <w:name w:val="col1"/>
    <w:basedOn w:val="Normal"/>
    <w:qFormat/>
    <w:pPr>
      <w:spacing w:after="150"/>
    </w:pPr>
    <w:rPr>
      <w:color w:val="auto"/>
      <w:sz w:val="24"/>
      <w:szCs w:val="24"/>
    </w:rPr>
  </w:style>
  <w:style w:type="paragraph" w:customStyle="1" w:styleId="col2">
    <w:name w:val="col2"/>
    <w:basedOn w:val="Normal"/>
    <w:qFormat/>
    <w:pPr>
      <w:spacing w:after="150"/>
    </w:pPr>
    <w:rPr>
      <w:color w:val="auto"/>
      <w:sz w:val="24"/>
      <w:szCs w:val="24"/>
    </w:rPr>
  </w:style>
  <w:style w:type="paragraph" w:customStyle="1" w:styleId="col3">
    <w:name w:val="col3"/>
    <w:basedOn w:val="Normal"/>
    <w:qFormat/>
    <w:pPr>
      <w:spacing w:after="150"/>
    </w:pPr>
    <w:rPr>
      <w:color w:val="auto"/>
      <w:sz w:val="24"/>
      <w:szCs w:val="24"/>
    </w:rPr>
  </w:style>
  <w:style w:type="paragraph" w:customStyle="1" w:styleId="boxinfo">
    <w:name w:val="box_info"/>
    <w:basedOn w:val="Normal"/>
    <w:qFormat/>
    <w:pPr>
      <w:spacing w:after="150"/>
    </w:pPr>
    <w:rPr>
      <w:color w:val="auto"/>
      <w:sz w:val="24"/>
      <w:szCs w:val="24"/>
    </w:rPr>
  </w:style>
  <w:style w:type="paragraph" w:customStyle="1" w:styleId="col510">
    <w:name w:val="col510"/>
    <w:basedOn w:val="Normal"/>
    <w:qFormat/>
    <w:pPr>
      <w:spacing w:after="150"/>
    </w:pPr>
    <w:rPr>
      <w:color w:val="auto"/>
      <w:sz w:val="24"/>
      <w:szCs w:val="24"/>
    </w:rPr>
  </w:style>
  <w:style w:type="paragraph" w:customStyle="1" w:styleId="col47">
    <w:name w:val="col47"/>
    <w:basedOn w:val="Normal"/>
    <w:qFormat/>
    <w:pPr>
      <w:spacing w:after="150"/>
    </w:pPr>
    <w:rPr>
      <w:color w:val="auto"/>
      <w:sz w:val="24"/>
      <w:szCs w:val="24"/>
    </w:rPr>
  </w:style>
  <w:style w:type="paragraph" w:customStyle="1" w:styleId="popup">
    <w:name w:val="popup"/>
    <w:basedOn w:val="Normal"/>
    <w:qFormat/>
    <w:pPr>
      <w:shd w:val="clear" w:color="auto" w:fill="FFFFFF"/>
      <w:spacing w:after="150"/>
    </w:pPr>
    <w:rPr>
      <w:vanish/>
      <w:color w:val="auto"/>
      <w:sz w:val="24"/>
      <w:szCs w:val="24"/>
    </w:rPr>
  </w:style>
  <w:style w:type="paragraph" w:customStyle="1" w:styleId="popup-cont">
    <w:name w:val="popup-cont"/>
    <w:basedOn w:val="Normal"/>
    <w:qFormat/>
    <w:pPr>
      <w:shd w:val="clear" w:color="auto" w:fill="FFFFFF"/>
      <w:spacing w:after="150"/>
    </w:pPr>
    <w:rPr>
      <w:color w:val="auto"/>
      <w:sz w:val="24"/>
      <w:szCs w:val="24"/>
    </w:rPr>
  </w:style>
  <w:style w:type="paragraph" w:customStyle="1" w:styleId="btnblue">
    <w:name w:val="btn_blue"/>
    <w:basedOn w:val="Normal"/>
    <w:qFormat/>
    <w:pPr>
      <w:shd w:val="clear" w:color="auto" w:fill="3E72AC"/>
      <w:spacing w:after="150" w:line="240" w:lineRule="atLeast"/>
    </w:pPr>
    <w:rPr>
      <w:color w:val="FFFFFF"/>
      <w:sz w:val="24"/>
      <w:szCs w:val="24"/>
    </w:rPr>
  </w:style>
  <w:style w:type="paragraph" w:customStyle="1" w:styleId="stagewrappersub">
    <w:name w:val="stagewrapper_sub"/>
    <w:basedOn w:val="Normal"/>
    <w:qFormat/>
    <w:pPr>
      <w:spacing w:after="150" w:line="8720" w:lineRule="atLeast"/>
    </w:pPr>
    <w:rPr>
      <w:color w:val="auto"/>
      <w:sz w:val="24"/>
      <w:szCs w:val="24"/>
    </w:rPr>
  </w:style>
  <w:style w:type="paragraph" w:customStyle="1" w:styleId="pageprev">
    <w:name w:val="page_prev"/>
    <w:basedOn w:val="Normal"/>
    <w:qFormat/>
    <w:pPr>
      <w:spacing w:after="150"/>
    </w:pPr>
    <w:rPr>
      <w:vanish/>
      <w:color w:val="auto"/>
      <w:sz w:val="24"/>
      <w:szCs w:val="24"/>
    </w:rPr>
  </w:style>
  <w:style w:type="paragraph" w:customStyle="1" w:styleId="pagenext">
    <w:name w:val="page_next"/>
    <w:basedOn w:val="Normal"/>
    <w:qFormat/>
    <w:pPr>
      <w:spacing w:after="150"/>
    </w:pPr>
    <w:rPr>
      <w:vanish/>
      <w:color w:val="auto"/>
      <w:sz w:val="24"/>
      <w:szCs w:val="24"/>
    </w:rPr>
  </w:style>
  <w:style w:type="paragraph" w:customStyle="1" w:styleId="commentable">
    <w:name w:val="commentable"/>
    <w:basedOn w:val="Normal"/>
    <w:qFormat/>
    <w:pPr>
      <w:shd w:val="clear" w:color="auto" w:fill="FFFFFF"/>
      <w:spacing w:after="150"/>
    </w:pPr>
    <w:rPr>
      <w:color w:val="auto"/>
      <w:sz w:val="24"/>
      <w:szCs w:val="24"/>
    </w:rPr>
  </w:style>
  <w:style w:type="paragraph" w:customStyle="1" w:styleId="snowliftfullscreen">
    <w:name w:val="snowliftfullscreen"/>
    <w:basedOn w:val="Normal"/>
    <w:pPr>
      <w:spacing w:after="150"/>
    </w:pPr>
    <w:rPr>
      <w:vanish/>
      <w:color w:val="auto"/>
      <w:sz w:val="24"/>
      <w:szCs w:val="24"/>
    </w:rPr>
  </w:style>
  <w:style w:type="paragraph" w:customStyle="1" w:styleId="scroll3">
    <w:name w:val="scroll3"/>
    <w:basedOn w:val="Normal"/>
    <w:qFormat/>
    <w:pPr>
      <w:spacing w:after="150"/>
    </w:pPr>
    <w:rPr>
      <w:color w:val="auto"/>
      <w:sz w:val="24"/>
      <w:szCs w:val="24"/>
    </w:rPr>
  </w:style>
  <w:style w:type="paragraph" w:customStyle="1" w:styleId="symbol">
    <w:name w:val="symbol"/>
    <w:basedOn w:val="Normal"/>
    <w:qFormat/>
    <w:pPr>
      <w:pBdr>
        <w:top w:val="single" w:sz="6" w:space="0" w:color="E5E5E5"/>
        <w:left w:val="single" w:sz="6" w:space="4" w:color="E5E5E5"/>
        <w:bottom w:val="single" w:sz="6" w:space="0" w:color="E5E5E5"/>
        <w:right w:val="single" w:sz="6" w:space="4" w:color="E5E5E5"/>
      </w:pBdr>
      <w:shd w:val="clear" w:color="auto" w:fill="FFFFFF"/>
      <w:ind w:left="120"/>
    </w:pPr>
    <w:rPr>
      <w:color w:val="auto"/>
      <w:sz w:val="24"/>
      <w:szCs w:val="24"/>
    </w:rPr>
  </w:style>
  <w:style w:type="paragraph" w:customStyle="1" w:styleId="btnred">
    <w:name w:val="btn_red"/>
    <w:basedOn w:val="Normal"/>
    <w:pPr>
      <w:shd w:val="clear" w:color="auto" w:fill="E9573E"/>
      <w:spacing w:after="150"/>
    </w:pPr>
    <w:rPr>
      <w:b/>
      <w:bCs/>
      <w:color w:val="FFFFFF"/>
      <w:sz w:val="24"/>
      <w:szCs w:val="24"/>
    </w:rPr>
  </w:style>
  <w:style w:type="paragraph" w:customStyle="1" w:styleId="ic-video">
    <w:name w:val="ic-video"/>
    <w:basedOn w:val="Normal"/>
    <w:qFormat/>
    <w:pPr>
      <w:spacing w:after="150"/>
    </w:pPr>
    <w:rPr>
      <w:color w:val="auto"/>
      <w:sz w:val="24"/>
      <w:szCs w:val="24"/>
    </w:rPr>
  </w:style>
  <w:style w:type="paragraph" w:customStyle="1" w:styleId="tipnote">
    <w:name w:val="tipnote"/>
    <w:basedOn w:val="Normal"/>
    <w:qFormat/>
    <w:pPr>
      <w:spacing w:after="150"/>
    </w:pPr>
    <w:rPr>
      <w:color w:val="FF3300"/>
      <w:sz w:val="30"/>
      <w:szCs w:val="30"/>
    </w:rPr>
  </w:style>
  <w:style w:type="paragraph" w:customStyle="1" w:styleId="retest">
    <w:name w:val="retest"/>
    <w:basedOn w:val="Normal"/>
    <w:qFormat/>
    <w:pPr>
      <w:pBdr>
        <w:top w:val="single" w:sz="6" w:space="0" w:color="D9D9D9"/>
        <w:left w:val="single" w:sz="6" w:space="0" w:color="D9D9D9"/>
        <w:bottom w:val="single" w:sz="6" w:space="0" w:color="D9D9D9"/>
        <w:right w:val="single" w:sz="6" w:space="0" w:color="D9D9D9"/>
      </w:pBdr>
      <w:spacing w:after="150"/>
    </w:pPr>
    <w:rPr>
      <w:color w:val="auto"/>
      <w:sz w:val="24"/>
      <w:szCs w:val="24"/>
    </w:rPr>
  </w:style>
  <w:style w:type="paragraph" w:customStyle="1" w:styleId="box-404">
    <w:name w:val="box-404"/>
    <w:basedOn w:val="Normal"/>
    <w:pPr>
      <w:spacing w:after="150"/>
    </w:pPr>
    <w:rPr>
      <w:color w:val="auto"/>
      <w:sz w:val="24"/>
      <w:szCs w:val="24"/>
    </w:rPr>
  </w:style>
  <w:style w:type="paragraph" w:customStyle="1" w:styleId="buttonface">
    <w:name w:val="button_face"/>
    <w:basedOn w:val="Normal"/>
    <w:qFormat/>
    <w:pPr>
      <w:pBdr>
        <w:right w:val="single" w:sz="6" w:space="0" w:color="314F83"/>
      </w:pBdr>
      <w:spacing w:after="150"/>
      <w:ind w:right="45"/>
    </w:pPr>
    <w:rPr>
      <w:color w:val="auto"/>
      <w:sz w:val="24"/>
      <w:szCs w:val="24"/>
    </w:rPr>
  </w:style>
  <w:style w:type="paragraph" w:customStyle="1" w:styleId="ic-arr">
    <w:name w:val="ic-arr"/>
    <w:basedOn w:val="Normal"/>
    <w:qFormat/>
    <w:pPr>
      <w:spacing w:after="150"/>
    </w:pPr>
    <w:rPr>
      <w:color w:val="auto"/>
      <w:sz w:val="24"/>
      <w:szCs w:val="24"/>
    </w:rPr>
  </w:style>
  <w:style w:type="paragraph" w:customStyle="1" w:styleId="lines">
    <w:name w:val="lines"/>
    <w:basedOn w:val="Normal"/>
    <w:qFormat/>
    <w:pPr>
      <w:pBdr>
        <w:bottom w:val="single" w:sz="6" w:space="0" w:color="E2E2E2"/>
      </w:pBdr>
      <w:spacing w:after="150"/>
    </w:pPr>
    <w:rPr>
      <w:color w:val="auto"/>
      <w:sz w:val="24"/>
      <w:szCs w:val="24"/>
    </w:rPr>
  </w:style>
  <w:style w:type="paragraph" w:customStyle="1" w:styleId="save2">
    <w:name w:val="save2"/>
    <w:basedOn w:val="Normal"/>
    <w:qFormat/>
    <w:pPr>
      <w:spacing w:after="150"/>
    </w:pPr>
    <w:rPr>
      <w:color w:val="auto"/>
      <w:sz w:val="24"/>
      <w:szCs w:val="24"/>
    </w:rPr>
  </w:style>
  <w:style w:type="paragraph" w:customStyle="1" w:styleId="popuplogin">
    <w:name w:val="popup_login"/>
    <w:basedOn w:val="Normal"/>
    <w:qFormat/>
    <w:pPr>
      <w:shd w:val="clear" w:color="auto" w:fill="1687C5"/>
      <w:spacing w:after="150"/>
    </w:pPr>
    <w:rPr>
      <w:color w:val="auto"/>
      <w:sz w:val="24"/>
      <w:szCs w:val="24"/>
    </w:rPr>
  </w:style>
  <w:style w:type="paragraph" w:customStyle="1" w:styleId="overlay">
    <w:name w:val="overlay"/>
    <w:basedOn w:val="Normal"/>
    <w:qFormat/>
    <w:pPr>
      <w:shd w:val="clear" w:color="auto" w:fill="000000"/>
      <w:spacing w:after="150"/>
    </w:pPr>
    <w:rPr>
      <w:color w:val="auto"/>
      <w:sz w:val="24"/>
      <w:szCs w:val="24"/>
    </w:rPr>
  </w:style>
  <w:style w:type="paragraph" w:customStyle="1" w:styleId="bggray1">
    <w:name w:val="bg_gray1"/>
    <w:basedOn w:val="Normal"/>
    <w:qFormat/>
    <w:pPr>
      <w:shd w:val="clear" w:color="auto" w:fill="F5F6F7"/>
      <w:spacing w:after="150"/>
    </w:pPr>
    <w:rPr>
      <w:color w:val="auto"/>
      <w:sz w:val="24"/>
      <w:szCs w:val="24"/>
    </w:rPr>
  </w:style>
  <w:style w:type="paragraph" w:customStyle="1" w:styleId="subjects">
    <w:name w:val="subjects"/>
    <w:basedOn w:val="Normal"/>
    <w:qFormat/>
    <w:pPr>
      <w:shd w:val="clear" w:color="auto" w:fill="DCF5FA"/>
      <w:spacing w:after="150"/>
    </w:pPr>
    <w:rPr>
      <w:color w:val="004C5B"/>
      <w:sz w:val="21"/>
      <w:szCs w:val="21"/>
    </w:rPr>
  </w:style>
  <w:style w:type="paragraph" w:customStyle="1" w:styleId="table">
    <w:name w:val="table"/>
    <w:basedOn w:val="Normal"/>
    <w:qFormat/>
    <w:pPr>
      <w:shd w:val="clear" w:color="auto" w:fill="FFFFFF"/>
      <w:spacing w:after="150"/>
    </w:pPr>
    <w:rPr>
      <w:color w:val="auto"/>
      <w:sz w:val="24"/>
      <w:szCs w:val="24"/>
    </w:rPr>
  </w:style>
  <w:style w:type="paragraph" w:customStyle="1" w:styleId="icchat">
    <w:name w:val="ic_chat"/>
    <w:basedOn w:val="Normal"/>
    <w:qFormat/>
    <w:pPr>
      <w:spacing w:after="150"/>
      <w:ind w:right="90"/>
    </w:pPr>
    <w:rPr>
      <w:color w:val="auto"/>
      <w:sz w:val="24"/>
      <w:szCs w:val="24"/>
    </w:rPr>
  </w:style>
  <w:style w:type="paragraph" w:customStyle="1" w:styleId="noite">
    <w:name w:val="noite"/>
    <w:basedOn w:val="Normal"/>
    <w:qFormat/>
    <w:rPr>
      <w:color w:val="auto"/>
      <w:sz w:val="24"/>
      <w:szCs w:val="24"/>
    </w:rPr>
  </w:style>
  <w:style w:type="paragraph" w:customStyle="1" w:styleId="noitenone">
    <w:name w:val="noite_none"/>
    <w:basedOn w:val="Normal"/>
    <w:qFormat/>
    <w:rPr>
      <w:color w:val="auto"/>
      <w:sz w:val="24"/>
      <w:szCs w:val="24"/>
    </w:rPr>
  </w:style>
  <w:style w:type="paragraph" w:customStyle="1" w:styleId="iconsmell">
    <w:name w:val="icon_smell"/>
    <w:basedOn w:val="Normal"/>
    <w:qFormat/>
    <w:pPr>
      <w:spacing w:after="150"/>
      <w:ind w:right="90"/>
    </w:pPr>
    <w:rPr>
      <w:color w:val="auto"/>
      <w:sz w:val="24"/>
      <w:szCs w:val="24"/>
    </w:rPr>
  </w:style>
  <w:style w:type="paragraph" w:customStyle="1" w:styleId="iconcamera">
    <w:name w:val="icon_camera"/>
    <w:basedOn w:val="Normal"/>
    <w:qFormat/>
    <w:pPr>
      <w:spacing w:after="150"/>
      <w:ind w:right="150"/>
    </w:pPr>
    <w:rPr>
      <w:color w:val="auto"/>
      <w:sz w:val="24"/>
      <w:szCs w:val="24"/>
    </w:rPr>
  </w:style>
  <w:style w:type="paragraph" w:customStyle="1" w:styleId="innercmm">
    <w:name w:val="inner_cmm"/>
    <w:basedOn w:val="Normal"/>
    <w:qFormat/>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unny">
    <w:name w:val="funny"/>
    <w:basedOn w:val="Normal"/>
    <w:qFormat/>
    <w:pPr>
      <w:pBdr>
        <w:top w:val="single" w:sz="6" w:space="8" w:color="CCCCCC"/>
        <w:left w:val="single" w:sz="6" w:space="8" w:color="CCCCCC"/>
        <w:bottom w:val="single" w:sz="6" w:space="8" w:color="CCCCCC"/>
        <w:right w:val="single" w:sz="6" w:space="8" w:color="CCCCCC"/>
      </w:pBdr>
      <w:shd w:val="clear" w:color="auto" w:fill="FFFFFF"/>
      <w:spacing w:after="150"/>
    </w:pPr>
    <w:rPr>
      <w:color w:val="auto"/>
      <w:sz w:val="24"/>
      <w:szCs w:val="24"/>
    </w:rPr>
  </w:style>
  <w:style w:type="paragraph" w:customStyle="1" w:styleId="icdot">
    <w:name w:val="ic_dot"/>
    <w:basedOn w:val="Normal"/>
    <w:qFormat/>
    <w:pPr>
      <w:spacing w:after="150"/>
    </w:pPr>
    <w:rPr>
      <w:color w:val="auto"/>
      <w:sz w:val="24"/>
      <w:szCs w:val="24"/>
    </w:rPr>
  </w:style>
  <w:style w:type="paragraph" w:customStyle="1" w:styleId="btnview">
    <w:name w:val="btn_view"/>
    <w:basedOn w:val="Normal"/>
    <w:qFormat/>
    <w:pPr>
      <w:shd w:val="clear" w:color="auto" w:fill="CDCDCD"/>
      <w:spacing w:after="150"/>
    </w:pPr>
    <w:rPr>
      <w:color w:val="313131"/>
      <w:sz w:val="21"/>
      <w:szCs w:val="21"/>
    </w:rPr>
  </w:style>
  <w:style w:type="paragraph" w:customStyle="1" w:styleId="ltask">
    <w:name w:val="l_task"/>
    <w:basedOn w:val="Normal"/>
    <w:qFormat/>
    <w:pPr>
      <w:spacing w:after="150" w:line="405" w:lineRule="atLeast"/>
    </w:pPr>
    <w:rPr>
      <w:color w:val="auto"/>
      <w:sz w:val="24"/>
      <w:szCs w:val="24"/>
    </w:rPr>
  </w:style>
  <w:style w:type="paragraph" w:customStyle="1" w:styleId="boxlogin">
    <w:name w:val="box_login"/>
    <w:basedOn w:val="Normal"/>
    <w:qFormat/>
    <w:pPr>
      <w:spacing w:before="75" w:after="150"/>
    </w:pPr>
    <w:rPr>
      <w:color w:val="auto"/>
      <w:sz w:val="24"/>
      <w:szCs w:val="24"/>
    </w:rPr>
  </w:style>
  <w:style w:type="paragraph" w:customStyle="1" w:styleId="iclogin">
    <w:name w:val="ic_login"/>
    <w:basedOn w:val="Normal"/>
    <w:qFormat/>
    <w:pPr>
      <w:spacing w:after="150"/>
    </w:pPr>
    <w:rPr>
      <w:b/>
      <w:bCs/>
      <w:color w:val="auto"/>
      <w:sz w:val="24"/>
      <w:szCs w:val="24"/>
    </w:rPr>
  </w:style>
  <w:style w:type="paragraph" w:customStyle="1" w:styleId="icon-close">
    <w:name w:val="icon-close"/>
    <w:basedOn w:val="Normal"/>
    <w:qFormat/>
    <w:pPr>
      <w:spacing w:after="150"/>
    </w:pPr>
    <w:rPr>
      <w:color w:val="auto"/>
      <w:sz w:val="24"/>
      <w:szCs w:val="24"/>
    </w:rPr>
  </w:style>
  <w:style w:type="paragraph" w:customStyle="1" w:styleId="sub-login">
    <w:name w:val="sub-login"/>
    <w:basedOn w:val="Normal"/>
    <w:qFormat/>
    <w:pPr>
      <w:shd w:val="clear" w:color="auto" w:fill="FFFFFF"/>
      <w:spacing w:after="150"/>
    </w:pPr>
    <w:rPr>
      <w:vanish/>
      <w:color w:val="auto"/>
      <w:sz w:val="24"/>
      <w:szCs w:val="24"/>
    </w:rPr>
  </w:style>
  <w:style w:type="paragraph" w:customStyle="1" w:styleId="login-cont">
    <w:name w:val="login-cont"/>
    <w:basedOn w:val="Normal"/>
    <w:qFormat/>
    <w:pPr>
      <w:spacing w:after="150"/>
    </w:pPr>
    <w:rPr>
      <w:color w:val="999999"/>
      <w:sz w:val="24"/>
      <w:szCs w:val="24"/>
    </w:rPr>
  </w:style>
  <w:style w:type="paragraph" w:customStyle="1" w:styleId="fan">
    <w:name w:val="fan"/>
    <w:basedOn w:val="Normal"/>
    <w:qFormat/>
    <w:pPr>
      <w:shd w:val="clear" w:color="auto" w:fill="F26522"/>
      <w:spacing w:after="150"/>
    </w:pPr>
    <w:rPr>
      <w:color w:val="auto"/>
      <w:sz w:val="24"/>
      <w:szCs w:val="24"/>
    </w:rPr>
  </w:style>
  <w:style w:type="paragraph" w:customStyle="1" w:styleId="cboxphoto">
    <w:name w:val="cboxphoto"/>
    <w:basedOn w:val="Normal"/>
    <w:qFormat/>
    <w:pPr>
      <w:spacing w:before="100" w:beforeAutospacing="1" w:after="100" w:afterAutospacing="1"/>
    </w:pPr>
    <w:rPr>
      <w:color w:val="auto"/>
      <w:sz w:val="24"/>
      <w:szCs w:val="24"/>
    </w:rPr>
  </w:style>
  <w:style w:type="paragraph" w:customStyle="1" w:styleId="cboxiframe">
    <w:name w:val="cboxiframe"/>
    <w:basedOn w:val="Normal"/>
    <w:qFormat/>
    <w:pPr>
      <w:spacing w:after="150"/>
    </w:pPr>
    <w:rPr>
      <w:color w:val="auto"/>
      <w:sz w:val="24"/>
      <w:szCs w:val="24"/>
    </w:rPr>
  </w:style>
  <w:style w:type="paragraph" w:customStyle="1" w:styleId="mathjaxmenu">
    <w:name w:val="mathjax_menu"/>
    <w:basedOn w:val="Normal"/>
    <w:qFormat/>
    <w:pPr>
      <w:pBdr>
        <w:top w:val="single" w:sz="6" w:space="2" w:color="CCCCCC"/>
        <w:left w:val="single" w:sz="6" w:space="2" w:color="CCCCCC"/>
        <w:bottom w:val="single" w:sz="6" w:space="2" w:color="CCCCCC"/>
        <w:right w:val="single" w:sz="6" w:space="2" w:color="CCCCCC"/>
      </w:pBdr>
      <w:shd w:val="clear" w:color="auto" w:fill="FFFFFF"/>
    </w:pPr>
    <w:rPr>
      <w:color w:val="000000"/>
      <w:sz w:val="24"/>
      <w:szCs w:val="24"/>
    </w:rPr>
  </w:style>
  <w:style w:type="paragraph" w:customStyle="1" w:styleId="mathjaxmenuitem">
    <w:name w:val="mathjax_menuitem"/>
    <w:basedOn w:val="Normal"/>
    <w:qFormat/>
    <w:pPr>
      <w:spacing w:after="150"/>
    </w:pPr>
    <w:rPr>
      <w:color w:val="auto"/>
      <w:sz w:val="24"/>
      <w:szCs w:val="24"/>
    </w:rPr>
  </w:style>
  <w:style w:type="paragraph" w:customStyle="1" w:styleId="mathjaxmenuarrow">
    <w:name w:val="mathjax_menuarrow"/>
    <w:basedOn w:val="Normal"/>
    <w:qFormat/>
    <w:pPr>
      <w:spacing w:after="150"/>
    </w:pPr>
    <w:rPr>
      <w:color w:val="666666"/>
      <w:sz w:val="18"/>
      <w:szCs w:val="18"/>
    </w:rPr>
  </w:style>
  <w:style w:type="paragraph" w:customStyle="1" w:styleId="mathjaxmenulabel">
    <w:name w:val="mathjax_menulabel"/>
    <w:basedOn w:val="Normal"/>
    <w:qFormat/>
    <w:pPr>
      <w:spacing w:after="150"/>
    </w:pPr>
    <w:rPr>
      <w:i/>
      <w:iCs/>
      <w:color w:val="auto"/>
      <w:sz w:val="24"/>
      <w:szCs w:val="24"/>
    </w:rPr>
  </w:style>
  <w:style w:type="paragraph" w:customStyle="1" w:styleId="mathjaxmenurule">
    <w:name w:val="mathjax_menurule"/>
    <w:basedOn w:val="Normal"/>
    <w:qFormat/>
    <w:pPr>
      <w:pBdr>
        <w:top w:val="single" w:sz="6" w:space="0" w:color="CCCCCC"/>
      </w:pBdr>
      <w:spacing w:before="60"/>
      <w:ind w:left="15" w:right="15"/>
    </w:pPr>
    <w:rPr>
      <w:color w:val="auto"/>
      <w:sz w:val="24"/>
      <w:szCs w:val="24"/>
    </w:rPr>
  </w:style>
  <w:style w:type="paragraph" w:customStyle="1" w:styleId="mathjaxmenuclose">
    <w:name w:val="mathjax_menuclose"/>
    <w:basedOn w:val="Normal"/>
    <w:qFormat/>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36"/>
      <w:szCs w:val="36"/>
    </w:rPr>
  </w:style>
  <w:style w:type="paragraph" w:customStyle="1" w:styleId="mathjaxpreview">
    <w:name w:val="mathjax_preview"/>
    <w:basedOn w:val="Normal"/>
    <w:qFormat/>
    <w:pPr>
      <w:spacing w:after="150"/>
    </w:pPr>
    <w:rPr>
      <w:color w:val="888888"/>
      <w:sz w:val="24"/>
      <w:szCs w:val="24"/>
    </w:rPr>
  </w:style>
  <w:style w:type="paragraph" w:customStyle="1" w:styleId="mathjaxerror">
    <w:name w:val="mathjax_error"/>
    <w:basedOn w:val="Normal"/>
    <w:qFormat/>
    <w:pPr>
      <w:spacing w:after="150"/>
    </w:pPr>
    <w:rPr>
      <w:i/>
      <w:iCs/>
      <w:color w:val="CC0000"/>
      <w:sz w:val="24"/>
      <w:szCs w:val="24"/>
    </w:rPr>
  </w:style>
  <w:style w:type="paragraph" w:customStyle="1" w:styleId="mjxp-script">
    <w:name w:val="mjxp-script"/>
    <w:basedOn w:val="Normal"/>
    <w:qFormat/>
    <w:pPr>
      <w:spacing w:after="150"/>
    </w:pPr>
    <w:rPr>
      <w:color w:val="auto"/>
      <w:sz w:val="19"/>
      <w:szCs w:val="19"/>
    </w:rPr>
  </w:style>
  <w:style w:type="paragraph" w:customStyle="1" w:styleId="mjxp-bold">
    <w:name w:val="mjxp-bold"/>
    <w:basedOn w:val="Normal"/>
    <w:qFormat/>
    <w:pPr>
      <w:spacing w:after="150"/>
    </w:pPr>
    <w:rPr>
      <w:b/>
      <w:bCs/>
      <w:color w:val="auto"/>
      <w:sz w:val="24"/>
      <w:szCs w:val="24"/>
    </w:rPr>
  </w:style>
  <w:style w:type="paragraph" w:customStyle="1" w:styleId="mjxp-italic">
    <w:name w:val="mjxp-italic"/>
    <w:basedOn w:val="Normal"/>
    <w:qFormat/>
    <w:pPr>
      <w:spacing w:after="150"/>
    </w:pPr>
    <w:rPr>
      <w:i/>
      <w:iCs/>
      <w:color w:val="auto"/>
      <w:sz w:val="24"/>
      <w:szCs w:val="24"/>
    </w:rPr>
  </w:style>
  <w:style w:type="paragraph" w:customStyle="1" w:styleId="mjxp-scr">
    <w:name w:val="mjxp-scr"/>
    <w:basedOn w:val="Normal"/>
    <w:qFormat/>
    <w:pPr>
      <w:spacing w:after="150"/>
    </w:pPr>
    <w:rPr>
      <w:color w:val="auto"/>
      <w:sz w:val="24"/>
      <w:szCs w:val="24"/>
    </w:rPr>
  </w:style>
  <w:style w:type="paragraph" w:customStyle="1" w:styleId="mjxp-frak">
    <w:name w:val="mjxp-frak"/>
    <w:basedOn w:val="Normal"/>
    <w:qFormat/>
    <w:pPr>
      <w:spacing w:after="150"/>
    </w:pPr>
    <w:rPr>
      <w:color w:val="auto"/>
      <w:sz w:val="24"/>
      <w:szCs w:val="24"/>
    </w:rPr>
  </w:style>
  <w:style w:type="paragraph" w:customStyle="1" w:styleId="mjxp-sf">
    <w:name w:val="mjxp-sf"/>
    <w:basedOn w:val="Normal"/>
    <w:qFormat/>
    <w:pPr>
      <w:spacing w:after="150"/>
    </w:pPr>
    <w:rPr>
      <w:color w:val="auto"/>
      <w:sz w:val="24"/>
      <w:szCs w:val="24"/>
    </w:rPr>
  </w:style>
  <w:style w:type="paragraph" w:customStyle="1" w:styleId="mjxp-cal">
    <w:name w:val="mjxp-cal"/>
    <w:basedOn w:val="Normal"/>
    <w:pPr>
      <w:spacing w:after="150"/>
    </w:pPr>
    <w:rPr>
      <w:color w:val="auto"/>
      <w:sz w:val="24"/>
      <w:szCs w:val="24"/>
    </w:rPr>
  </w:style>
  <w:style w:type="paragraph" w:customStyle="1" w:styleId="mjxp-mono">
    <w:name w:val="mjxp-mono"/>
    <w:basedOn w:val="Normal"/>
    <w:qFormat/>
    <w:pPr>
      <w:spacing w:after="150"/>
    </w:pPr>
    <w:rPr>
      <w:color w:val="auto"/>
      <w:sz w:val="24"/>
      <w:szCs w:val="24"/>
    </w:rPr>
  </w:style>
  <w:style w:type="paragraph" w:customStyle="1" w:styleId="mjxp-largeop">
    <w:name w:val="mjxp-largeop"/>
    <w:basedOn w:val="Normal"/>
    <w:qFormat/>
    <w:pPr>
      <w:spacing w:after="150"/>
    </w:pPr>
    <w:rPr>
      <w:color w:val="auto"/>
      <w:sz w:val="36"/>
      <w:szCs w:val="36"/>
    </w:rPr>
  </w:style>
  <w:style w:type="paragraph" w:customStyle="1" w:styleId="mjxp-math">
    <w:name w:val="mjxp-math"/>
    <w:basedOn w:val="Normal"/>
    <w:qFormat/>
    <w:pPr>
      <w:spacing w:after="150"/>
    </w:pPr>
    <w:rPr>
      <w:color w:val="auto"/>
      <w:sz w:val="24"/>
      <w:szCs w:val="24"/>
    </w:rPr>
  </w:style>
  <w:style w:type="paragraph" w:customStyle="1" w:styleId="mjxp-display">
    <w:name w:val="mjxp-display"/>
    <w:basedOn w:val="Normal"/>
    <w:qFormat/>
    <w:pPr>
      <w:spacing w:before="240" w:after="240"/>
      <w:jc w:val="center"/>
    </w:pPr>
    <w:rPr>
      <w:color w:val="auto"/>
      <w:sz w:val="24"/>
      <w:szCs w:val="24"/>
    </w:rPr>
  </w:style>
  <w:style w:type="paragraph" w:customStyle="1" w:styleId="mjxp-box">
    <w:name w:val="mjxp-box"/>
    <w:basedOn w:val="Normal"/>
    <w:pPr>
      <w:spacing w:after="150"/>
      <w:jc w:val="center"/>
    </w:pPr>
    <w:rPr>
      <w:color w:val="auto"/>
      <w:sz w:val="24"/>
      <w:szCs w:val="24"/>
    </w:rPr>
  </w:style>
  <w:style w:type="paragraph" w:customStyle="1" w:styleId="mjxp-rule">
    <w:name w:val="mjxp-rule"/>
    <w:basedOn w:val="Normal"/>
    <w:qFormat/>
    <w:pPr>
      <w:spacing w:before="24" w:after="150"/>
    </w:pPr>
    <w:rPr>
      <w:color w:val="auto"/>
      <w:sz w:val="24"/>
      <w:szCs w:val="24"/>
    </w:rPr>
  </w:style>
  <w:style w:type="paragraph" w:customStyle="1" w:styleId="mjxp-mo">
    <w:name w:val="mjxp-mo"/>
    <w:basedOn w:val="Normal"/>
    <w:pPr>
      <w:ind w:left="36" w:right="36"/>
    </w:pPr>
    <w:rPr>
      <w:color w:val="auto"/>
      <w:sz w:val="24"/>
      <w:szCs w:val="24"/>
    </w:rPr>
  </w:style>
  <w:style w:type="paragraph" w:customStyle="1" w:styleId="mjxp-mfrac">
    <w:name w:val="mjxp-mfrac"/>
    <w:basedOn w:val="Normal"/>
    <w:qFormat/>
    <w:pPr>
      <w:ind w:left="30" w:right="30"/>
    </w:pPr>
    <w:rPr>
      <w:color w:val="auto"/>
      <w:sz w:val="24"/>
      <w:szCs w:val="24"/>
    </w:rPr>
  </w:style>
  <w:style w:type="paragraph" w:customStyle="1" w:styleId="mjxp-denom">
    <w:name w:val="mjxp-denom"/>
    <w:basedOn w:val="Normal"/>
    <w:qFormat/>
    <w:pPr>
      <w:spacing w:after="150"/>
    </w:pPr>
    <w:rPr>
      <w:color w:val="auto"/>
      <w:sz w:val="24"/>
      <w:szCs w:val="24"/>
    </w:rPr>
  </w:style>
  <w:style w:type="paragraph" w:customStyle="1" w:styleId="mjxp-surd">
    <w:name w:val="mjxp-surd"/>
    <w:basedOn w:val="Normal"/>
    <w:qFormat/>
    <w:pPr>
      <w:spacing w:after="150"/>
      <w:textAlignment w:val="top"/>
    </w:pPr>
    <w:rPr>
      <w:color w:val="auto"/>
      <w:sz w:val="24"/>
      <w:szCs w:val="24"/>
    </w:rPr>
  </w:style>
  <w:style w:type="paragraph" w:customStyle="1" w:styleId="mjxp-over">
    <w:name w:val="mjxp-over"/>
    <w:basedOn w:val="Normal"/>
    <w:qFormat/>
    <w:pPr>
      <w:spacing w:after="150"/>
      <w:jc w:val="center"/>
    </w:pPr>
    <w:rPr>
      <w:color w:val="auto"/>
      <w:sz w:val="24"/>
      <w:szCs w:val="24"/>
    </w:rPr>
  </w:style>
  <w:style w:type="paragraph" w:customStyle="1" w:styleId="mjxp-mtable">
    <w:name w:val="mjxp-mtable"/>
    <w:basedOn w:val="Normal"/>
    <w:qFormat/>
    <w:pPr>
      <w:ind w:left="30" w:right="30"/>
    </w:pPr>
    <w:rPr>
      <w:color w:val="auto"/>
      <w:sz w:val="24"/>
      <w:szCs w:val="24"/>
    </w:rPr>
  </w:style>
  <w:style w:type="paragraph" w:customStyle="1" w:styleId="mjxp-mtd">
    <w:name w:val="mjxp-mtd"/>
    <w:basedOn w:val="Normal"/>
    <w:qFormat/>
    <w:pPr>
      <w:spacing w:after="150"/>
      <w:jc w:val="center"/>
    </w:pPr>
    <w:rPr>
      <w:color w:val="auto"/>
      <w:sz w:val="24"/>
      <w:szCs w:val="24"/>
    </w:rPr>
  </w:style>
  <w:style w:type="paragraph" w:customStyle="1" w:styleId="mjxp-merror">
    <w:name w:val="mjxp-merror"/>
    <w:basedOn w:val="Normal"/>
    <w:qFormat/>
    <w:pPr>
      <w:pBdr>
        <w:top w:val="single" w:sz="6" w:space="1" w:color="CC0000"/>
        <w:left w:val="single" w:sz="6" w:space="2" w:color="CC0000"/>
        <w:bottom w:val="single" w:sz="6" w:space="1" w:color="CC0000"/>
        <w:right w:val="single" w:sz="6" w:space="2" w:color="CC0000"/>
      </w:pBdr>
      <w:shd w:val="clear" w:color="auto" w:fill="FFFF88"/>
      <w:spacing w:after="150"/>
    </w:pPr>
    <w:rPr>
      <w:color w:val="CC0000"/>
      <w:sz w:val="22"/>
      <w:szCs w:val="22"/>
    </w:rPr>
  </w:style>
  <w:style w:type="paragraph" w:customStyle="1" w:styleId="mjx-chtml">
    <w:name w:val="mjx-chtml"/>
    <w:basedOn w:val="Normal"/>
    <w:qFormat/>
    <w:pPr>
      <w:spacing w:line="0" w:lineRule="auto"/>
    </w:pPr>
    <w:rPr>
      <w:color w:val="auto"/>
      <w:sz w:val="24"/>
      <w:szCs w:val="24"/>
    </w:rPr>
  </w:style>
  <w:style w:type="paragraph" w:customStyle="1" w:styleId="mjxc-display">
    <w:name w:val="mjxc-display"/>
    <w:basedOn w:val="Normal"/>
    <w:qFormat/>
    <w:pPr>
      <w:spacing w:before="240" w:after="240"/>
      <w:jc w:val="center"/>
    </w:pPr>
    <w:rPr>
      <w:color w:val="auto"/>
      <w:sz w:val="24"/>
      <w:szCs w:val="24"/>
    </w:rPr>
  </w:style>
  <w:style w:type="paragraph" w:customStyle="1" w:styleId="mjx-full-width">
    <w:name w:val="mjx-full-width"/>
    <w:basedOn w:val="Normal"/>
    <w:qFormat/>
    <w:pPr>
      <w:spacing w:after="150"/>
      <w:jc w:val="center"/>
    </w:pPr>
    <w:rPr>
      <w:color w:val="auto"/>
      <w:sz w:val="24"/>
      <w:szCs w:val="24"/>
    </w:rPr>
  </w:style>
  <w:style w:type="paragraph" w:customStyle="1" w:styleId="mjx-numerator">
    <w:name w:val="mjx-numerator"/>
    <w:basedOn w:val="Normal"/>
    <w:qFormat/>
    <w:pPr>
      <w:spacing w:after="150"/>
      <w:jc w:val="center"/>
    </w:pPr>
    <w:rPr>
      <w:color w:val="auto"/>
      <w:sz w:val="24"/>
      <w:szCs w:val="24"/>
    </w:rPr>
  </w:style>
  <w:style w:type="paragraph" w:customStyle="1" w:styleId="mjx-denominator">
    <w:name w:val="mjx-denominator"/>
    <w:basedOn w:val="Normal"/>
    <w:qFormat/>
    <w:pPr>
      <w:spacing w:after="150"/>
      <w:jc w:val="center"/>
    </w:pPr>
    <w:rPr>
      <w:color w:val="auto"/>
      <w:sz w:val="24"/>
      <w:szCs w:val="24"/>
    </w:rPr>
  </w:style>
  <w:style w:type="paragraph" w:customStyle="1" w:styleId="mjxc-stacked">
    <w:name w:val="mjxc-stacked"/>
    <w:basedOn w:val="Normal"/>
    <w:qFormat/>
    <w:pPr>
      <w:spacing w:after="150"/>
    </w:pPr>
    <w:rPr>
      <w:color w:val="auto"/>
      <w:sz w:val="24"/>
      <w:szCs w:val="24"/>
    </w:rPr>
  </w:style>
  <w:style w:type="paragraph" w:customStyle="1" w:styleId="mjx-op">
    <w:name w:val="mjx-op"/>
    <w:basedOn w:val="Normal"/>
    <w:qFormat/>
    <w:pPr>
      <w:spacing w:after="150"/>
    </w:pPr>
    <w:rPr>
      <w:color w:val="auto"/>
      <w:sz w:val="24"/>
      <w:szCs w:val="24"/>
    </w:rPr>
  </w:style>
  <w:style w:type="paragraph" w:customStyle="1" w:styleId="mjx-over">
    <w:name w:val="mjx-over"/>
    <w:basedOn w:val="Normal"/>
    <w:qFormat/>
    <w:pPr>
      <w:spacing w:after="150"/>
    </w:pPr>
    <w:rPr>
      <w:color w:val="auto"/>
      <w:sz w:val="24"/>
      <w:szCs w:val="24"/>
    </w:rPr>
  </w:style>
  <w:style w:type="paragraph" w:customStyle="1" w:styleId="mjx-surd">
    <w:name w:val="mjx-surd"/>
    <w:basedOn w:val="Normal"/>
    <w:qFormat/>
    <w:pPr>
      <w:spacing w:after="150"/>
      <w:textAlignment w:val="top"/>
    </w:pPr>
    <w:rPr>
      <w:color w:val="auto"/>
      <w:sz w:val="24"/>
      <w:szCs w:val="24"/>
    </w:rPr>
  </w:style>
  <w:style w:type="paragraph" w:customStyle="1" w:styleId="mjx-merror">
    <w:name w:val="mjx-merror"/>
    <w:basedOn w:val="Normal"/>
    <w:qFormat/>
    <w:pPr>
      <w:pBdr>
        <w:top w:val="single" w:sz="6" w:space="2" w:color="CC0000"/>
        <w:left w:val="single" w:sz="6" w:space="2" w:color="CC0000"/>
        <w:bottom w:val="single" w:sz="6" w:space="2" w:color="CC0000"/>
        <w:right w:val="single" w:sz="6" w:space="2" w:color="CC0000"/>
      </w:pBdr>
      <w:shd w:val="clear" w:color="auto" w:fill="FFFF88"/>
      <w:spacing w:after="150"/>
    </w:pPr>
    <w:rPr>
      <w:color w:val="CC0000"/>
      <w:sz w:val="22"/>
      <w:szCs w:val="22"/>
    </w:rPr>
  </w:style>
  <w:style w:type="paragraph" w:customStyle="1" w:styleId="mjx-annotation-xml">
    <w:name w:val="mjx-annotation-xml"/>
    <w:basedOn w:val="Normal"/>
    <w:qFormat/>
    <w:pPr>
      <w:spacing w:after="150"/>
    </w:pPr>
    <w:rPr>
      <w:color w:val="auto"/>
      <w:sz w:val="24"/>
      <w:szCs w:val="24"/>
    </w:rPr>
  </w:style>
  <w:style w:type="paragraph" w:customStyle="1" w:styleId="mjx-mtd">
    <w:name w:val="mjx-mtd"/>
    <w:basedOn w:val="Normal"/>
    <w:qFormat/>
    <w:pPr>
      <w:spacing w:after="150"/>
      <w:jc w:val="center"/>
    </w:pPr>
    <w:rPr>
      <w:color w:val="auto"/>
      <w:sz w:val="24"/>
      <w:szCs w:val="24"/>
    </w:rPr>
  </w:style>
  <w:style w:type="paragraph" w:customStyle="1" w:styleId="mjx-block">
    <w:name w:val="mjx-block"/>
    <w:basedOn w:val="Normal"/>
    <w:qFormat/>
    <w:pPr>
      <w:spacing w:after="150"/>
    </w:pPr>
    <w:rPr>
      <w:color w:val="auto"/>
      <w:sz w:val="24"/>
      <w:szCs w:val="24"/>
    </w:rPr>
  </w:style>
  <w:style w:type="paragraph" w:customStyle="1" w:styleId="mjx-span">
    <w:name w:val="mjx-span"/>
    <w:basedOn w:val="Normal"/>
    <w:qFormat/>
    <w:pPr>
      <w:spacing w:after="150"/>
    </w:pPr>
    <w:rPr>
      <w:color w:val="auto"/>
      <w:sz w:val="24"/>
      <w:szCs w:val="24"/>
    </w:rPr>
  </w:style>
  <w:style w:type="paragraph" w:customStyle="1" w:styleId="mjx-char">
    <w:name w:val="mjx-char"/>
    <w:basedOn w:val="Normal"/>
    <w:qFormat/>
    <w:pPr>
      <w:spacing w:after="150"/>
    </w:pPr>
    <w:rPr>
      <w:color w:val="auto"/>
      <w:sz w:val="24"/>
      <w:szCs w:val="24"/>
    </w:rPr>
  </w:style>
  <w:style w:type="paragraph" w:customStyle="1" w:styleId="mjx-itable">
    <w:name w:val="mjx-itable"/>
    <w:basedOn w:val="Normal"/>
    <w:qFormat/>
    <w:pPr>
      <w:spacing w:after="150"/>
    </w:pPr>
    <w:rPr>
      <w:color w:val="auto"/>
      <w:sz w:val="24"/>
      <w:szCs w:val="24"/>
    </w:rPr>
  </w:style>
  <w:style w:type="paragraph" w:customStyle="1" w:styleId="mjx-table">
    <w:name w:val="mjx-table"/>
    <w:basedOn w:val="Normal"/>
    <w:qFormat/>
    <w:pPr>
      <w:spacing w:after="150"/>
    </w:pPr>
    <w:rPr>
      <w:color w:val="auto"/>
      <w:sz w:val="24"/>
      <w:szCs w:val="24"/>
    </w:rPr>
  </w:style>
  <w:style w:type="paragraph" w:customStyle="1" w:styleId="mjx-line">
    <w:name w:val="mjx-line"/>
    <w:basedOn w:val="Normal"/>
    <w:qFormat/>
    <w:pPr>
      <w:spacing w:after="150"/>
    </w:pPr>
    <w:rPr>
      <w:color w:val="auto"/>
      <w:sz w:val="24"/>
      <w:szCs w:val="24"/>
    </w:rPr>
  </w:style>
  <w:style w:type="paragraph" w:customStyle="1" w:styleId="mjx-strut">
    <w:name w:val="mjx-strut"/>
    <w:basedOn w:val="Normal"/>
    <w:qFormat/>
    <w:pPr>
      <w:spacing w:after="150"/>
    </w:pPr>
    <w:rPr>
      <w:color w:val="auto"/>
      <w:sz w:val="24"/>
      <w:szCs w:val="24"/>
    </w:rPr>
  </w:style>
  <w:style w:type="paragraph" w:customStyle="1" w:styleId="mjx-vsize">
    <w:name w:val="mjx-vsize"/>
    <w:basedOn w:val="Normal"/>
    <w:qFormat/>
    <w:pPr>
      <w:spacing w:after="150"/>
    </w:pPr>
    <w:rPr>
      <w:color w:val="auto"/>
      <w:sz w:val="24"/>
      <w:szCs w:val="24"/>
    </w:rPr>
  </w:style>
  <w:style w:type="paragraph" w:customStyle="1" w:styleId="mjxc-space1">
    <w:name w:val="mjxc-space1"/>
    <w:basedOn w:val="Normal"/>
    <w:qFormat/>
    <w:pPr>
      <w:spacing w:after="150"/>
      <w:ind w:left="40"/>
    </w:pPr>
    <w:rPr>
      <w:color w:val="auto"/>
      <w:sz w:val="24"/>
      <w:szCs w:val="24"/>
    </w:rPr>
  </w:style>
  <w:style w:type="paragraph" w:customStyle="1" w:styleId="mjxc-space2">
    <w:name w:val="mjxc-space2"/>
    <w:basedOn w:val="Normal"/>
    <w:qFormat/>
    <w:pPr>
      <w:spacing w:after="150"/>
      <w:ind w:left="53"/>
    </w:pPr>
    <w:rPr>
      <w:color w:val="auto"/>
      <w:sz w:val="24"/>
      <w:szCs w:val="24"/>
    </w:rPr>
  </w:style>
  <w:style w:type="paragraph" w:customStyle="1" w:styleId="mjxc-space3">
    <w:name w:val="mjxc-space3"/>
    <w:basedOn w:val="Normal"/>
    <w:qFormat/>
    <w:pPr>
      <w:spacing w:after="150"/>
      <w:ind w:left="67"/>
    </w:pPr>
    <w:rPr>
      <w:color w:val="auto"/>
      <w:sz w:val="24"/>
      <w:szCs w:val="24"/>
    </w:rPr>
  </w:style>
  <w:style w:type="paragraph" w:customStyle="1" w:styleId="mjx-chartest">
    <w:name w:val="mjx-chartest"/>
    <w:basedOn w:val="Normal"/>
    <w:qFormat/>
    <w:pPr>
      <w:spacing w:after="150"/>
    </w:pPr>
    <w:rPr>
      <w:color w:val="auto"/>
      <w:sz w:val="120"/>
      <w:szCs w:val="120"/>
    </w:rPr>
  </w:style>
  <w:style w:type="paragraph" w:customStyle="1" w:styleId="mjxc-processing">
    <w:name w:val="mjxc-processing"/>
    <w:basedOn w:val="Normal"/>
    <w:qFormat/>
    <w:pPr>
      <w:spacing w:after="150"/>
    </w:pPr>
    <w:rPr>
      <w:color w:val="auto"/>
      <w:sz w:val="24"/>
      <w:szCs w:val="24"/>
    </w:rPr>
  </w:style>
  <w:style w:type="paragraph" w:customStyle="1" w:styleId="mjxc-processed">
    <w:name w:val="mjxc-processed"/>
    <w:basedOn w:val="Normal"/>
    <w:qFormat/>
    <w:pPr>
      <w:spacing w:after="150"/>
    </w:pPr>
    <w:rPr>
      <w:vanish/>
      <w:color w:val="auto"/>
      <w:sz w:val="24"/>
      <w:szCs w:val="24"/>
    </w:rPr>
  </w:style>
  <w:style w:type="paragraph" w:customStyle="1" w:styleId="mjx-test">
    <w:name w:val="mjx-test"/>
    <w:basedOn w:val="Normal"/>
    <w:qFormat/>
    <w:pPr>
      <w:spacing w:after="150"/>
    </w:pPr>
    <w:rPr>
      <w:color w:val="auto"/>
      <w:sz w:val="24"/>
      <w:szCs w:val="24"/>
    </w:rPr>
  </w:style>
  <w:style w:type="paragraph" w:customStyle="1" w:styleId="mjx-ex-box-test">
    <w:name w:val="mjx-ex-box-test"/>
    <w:basedOn w:val="Normal"/>
    <w:qFormat/>
    <w:pPr>
      <w:spacing w:after="150"/>
    </w:pPr>
    <w:rPr>
      <w:color w:val="auto"/>
      <w:sz w:val="24"/>
      <w:szCs w:val="24"/>
    </w:rPr>
  </w:style>
  <w:style w:type="paragraph" w:customStyle="1" w:styleId="mjxc-tex-unknown-r">
    <w:name w:val="mjxc-tex-unknown-r"/>
    <w:basedOn w:val="Normal"/>
    <w:qFormat/>
    <w:pPr>
      <w:spacing w:after="150"/>
    </w:pPr>
    <w:rPr>
      <w:rFonts w:ascii="Cambria Math" w:hAnsi="Cambria Math"/>
      <w:color w:val="auto"/>
      <w:sz w:val="24"/>
      <w:szCs w:val="24"/>
    </w:rPr>
  </w:style>
  <w:style w:type="paragraph" w:customStyle="1" w:styleId="mjxc-tex-unknown-i">
    <w:name w:val="mjxc-tex-unknown-i"/>
    <w:basedOn w:val="Normal"/>
    <w:qFormat/>
    <w:pPr>
      <w:spacing w:after="150"/>
    </w:pPr>
    <w:rPr>
      <w:rFonts w:ascii="Cambria Math" w:hAnsi="Cambria Math"/>
      <w:i/>
      <w:iCs/>
      <w:color w:val="auto"/>
      <w:sz w:val="24"/>
      <w:szCs w:val="24"/>
    </w:rPr>
  </w:style>
  <w:style w:type="paragraph" w:customStyle="1" w:styleId="mjxc-tex-unknown-b">
    <w:name w:val="mjxc-tex-unknown-b"/>
    <w:basedOn w:val="Normal"/>
    <w:qFormat/>
    <w:pPr>
      <w:spacing w:after="150"/>
    </w:pPr>
    <w:rPr>
      <w:rFonts w:ascii="Cambria Math" w:hAnsi="Cambria Math"/>
      <w:b/>
      <w:bCs/>
      <w:color w:val="auto"/>
      <w:sz w:val="24"/>
      <w:szCs w:val="24"/>
    </w:rPr>
  </w:style>
  <w:style w:type="paragraph" w:customStyle="1" w:styleId="mjxc-tex-unknown-bi">
    <w:name w:val="mjxc-tex-unknown-bi"/>
    <w:basedOn w:val="Normal"/>
    <w:qFormat/>
    <w:pPr>
      <w:spacing w:after="150"/>
    </w:pPr>
    <w:rPr>
      <w:rFonts w:ascii="Cambria Math" w:hAnsi="Cambria Math"/>
      <w:b/>
      <w:bCs/>
      <w:i/>
      <w:iCs/>
      <w:color w:val="auto"/>
      <w:sz w:val="24"/>
      <w:szCs w:val="24"/>
    </w:rPr>
  </w:style>
  <w:style w:type="paragraph" w:customStyle="1" w:styleId="mjxc-tex-ams-r">
    <w:name w:val="mjxc-tex-ams-r"/>
    <w:basedOn w:val="Normal"/>
    <w:qFormat/>
    <w:pPr>
      <w:spacing w:after="150"/>
    </w:pPr>
    <w:rPr>
      <w:rFonts w:ascii="MJXc-TeX-ams-Rw" w:hAnsi="MJXc-TeX-ams-Rw"/>
      <w:color w:val="auto"/>
      <w:sz w:val="24"/>
      <w:szCs w:val="24"/>
    </w:rPr>
  </w:style>
  <w:style w:type="paragraph" w:customStyle="1" w:styleId="mjxc-tex-cal-b">
    <w:name w:val="mjxc-tex-cal-b"/>
    <w:basedOn w:val="Normal"/>
    <w:pPr>
      <w:spacing w:after="150"/>
    </w:pPr>
    <w:rPr>
      <w:rFonts w:ascii="MJXc-TeX-cal-Bw" w:hAnsi="MJXc-TeX-cal-Bw"/>
      <w:color w:val="auto"/>
      <w:sz w:val="24"/>
      <w:szCs w:val="24"/>
    </w:rPr>
  </w:style>
  <w:style w:type="paragraph" w:customStyle="1" w:styleId="mjxc-tex-frak-r">
    <w:name w:val="mjxc-tex-frak-r"/>
    <w:basedOn w:val="Normal"/>
    <w:qFormat/>
    <w:pPr>
      <w:spacing w:after="150"/>
    </w:pPr>
    <w:rPr>
      <w:rFonts w:ascii="MJXc-TeX-frak-Rw" w:hAnsi="MJXc-TeX-frak-Rw"/>
      <w:color w:val="auto"/>
      <w:sz w:val="24"/>
      <w:szCs w:val="24"/>
    </w:rPr>
  </w:style>
  <w:style w:type="paragraph" w:customStyle="1" w:styleId="mjxc-tex-frak-b">
    <w:name w:val="mjxc-tex-frak-b"/>
    <w:basedOn w:val="Normal"/>
    <w:qFormat/>
    <w:pPr>
      <w:spacing w:after="150"/>
    </w:pPr>
    <w:rPr>
      <w:rFonts w:ascii="MJXc-TeX-frak-Bw" w:hAnsi="MJXc-TeX-frak-Bw"/>
      <w:color w:val="auto"/>
      <w:sz w:val="24"/>
      <w:szCs w:val="24"/>
    </w:rPr>
  </w:style>
  <w:style w:type="paragraph" w:customStyle="1" w:styleId="mjxc-tex-math-bi">
    <w:name w:val="mjxc-tex-math-bi"/>
    <w:basedOn w:val="Normal"/>
    <w:qFormat/>
    <w:pPr>
      <w:spacing w:after="150"/>
    </w:pPr>
    <w:rPr>
      <w:rFonts w:ascii="MJXc-TeX-math-BIw" w:hAnsi="MJXc-TeX-math-BIw"/>
      <w:color w:val="auto"/>
      <w:sz w:val="24"/>
      <w:szCs w:val="24"/>
    </w:rPr>
  </w:style>
  <w:style w:type="paragraph" w:customStyle="1" w:styleId="mjxc-tex-sans-r">
    <w:name w:val="mjxc-tex-sans-r"/>
    <w:basedOn w:val="Normal"/>
    <w:qFormat/>
    <w:pPr>
      <w:spacing w:after="150"/>
    </w:pPr>
    <w:rPr>
      <w:rFonts w:ascii="MJXc-TeX-sans-Rw" w:hAnsi="MJXc-TeX-sans-Rw"/>
      <w:color w:val="auto"/>
      <w:sz w:val="24"/>
      <w:szCs w:val="24"/>
    </w:rPr>
  </w:style>
  <w:style w:type="paragraph" w:customStyle="1" w:styleId="mjxc-tex-sans-b">
    <w:name w:val="mjxc-tex-sans-b"/>
    <w:basedOn w:val="Normal"/>
    <w:qFormat/>
    <w:pPr>
      <w:spacing w:after="150"/>
    </w:pPr>
    <w:rPr>
      <w:rFonts w:ascii="MJXc-TeX-sans-Bw" w:hAnsi="MJXc-TeX-sans-Bw"/>
      <w:color w:val="auto"/>
      <w:sz w:val="24"/>
      <w:szCs w:val="24"/>
    </w:rPr>
  </w:style>
  <w:style w:type="paragraph" w:customStyle="1" w:styleId="mjxc-tex-sans-i">
    <w:name w:val="mjxc-tex-sans-i"/>
    <w:basedOn w:val="Normal"/>
    <w:qFormat/>
    <w:pPr>
      <w:spacing w:after="150"/>
    </w:pPr>
    <w:rPr>
      <w:rFonts w:ascii="MJXc-TeX-sans-Iw" w:hAnsi="MJXc-TeX-sans-Iw"/>
      <w:color w:val="auto"/>
      <w:sz w:val="24"/>
      <w:szCs w:val="24"/>
    </w:rPr>
  </w:style>
  <w:style w:type="paragraph" w:customStyle="1" w:styleId="mjxc-tex-script-r">
    <w:name w:val="mjxc-tex-script-r"/>
    <w:basedOn w:val="Normal"/>
    <w:qFormat/>
    <w:pPr>
      <w:spacing w:after="150"/>
    </w:pPr>
    <w:rPr>
      <w:rFonts w:ascii="MJXc-TeX-script-Rw" w:hAnsi="MJXc-TeX-script-Rw"/>
      <w:color w:val="auto"/>
      <w:sz w:val="24"/>
      <w:szCs w:val="24"/>
    </w:rPr>
  </w:style>
  <w:style w:type="paragraph" w:customStyle="1" w:styleId="mjxc-tex-type-r">
    <w:name w:val="mjxc-tex-type-r"/>
    <w:basedOn w:val="Normal"/>
    <w:qFormat/>
    <w:pPr>
      <w:spacing w:after="150"/>
    </w:pPr>
    <w:rPr>
      <w:rFonts w:ascii="MJXc-TeX-type-Rw" w:hAnsi="MJXc-TeX-type-Rw"/>
      <w:color w:val="auto"/>
      <w:sz w:val="24"/>
      <w:szCs w:val="24"/>
    </w:rPr>
  </w:style>
  <w:style w:type="paragraph" w:customStyle="1" w:styleId="mjxc-tex-cal-r">
    <w:name w:val="mjxc-tex-cal-r"/>
    <w:basedOn w:val="Normal"/>
    <w:qFormat/>
    <w:pPr>
      <w:spacing w:after="150"/>
    </w:pPr>
    <w:rPr>
      <w:rFonts w:ascii="MJXc-TeX-cal-Rw" w:hAnsi="MJXc-TeX-cal-Rw"/>
      <w:color w:val="auto"/>
      <w:sz w:val="24"/>
      <w:szCs w:val="24"/>
    </w:rPr>
  </w:style>
  <w:style w:type="paragraph" w:customStyle="1" w:styleId="mjxc-tex-main-b">
    <w:name w:val="mjxc-tex-main-b"/>
    <w:basedOn w:val="Normal"/>
    <w:qFormat/>
    <w:pPr>
      <w:spacing w:after="150"/>
    </w:pPr>
    <w:rPr>
      <w:rFonts w:ascii="MJXc-TeX-main-Bw" w:hAnsi="MJXc-TeX-main-Bw"/>
      <w:color w:val="auto"/>
      <w:sz w:val="24"/>
      <w:szCs w:val="24"/>
    </w:rPr>
  </w:style>
  <w:style w:type="paragraph" w:customStyle="1" w:styleId="mjxc-tex-main-i">
    <w:name w:val="mjxc-tex-main-i"/>
    <w:basedOn w:val="Normal"/>
    <w:qFormat/>
    <w:pPr>
      <w:spacing w:after="150"/>
    </w:pPr>
    <w:rPr>
      <w:rFonts w:ascii="MJXc-TeX-main-Iw" w:hAnsi="MJXc-TeX-main-Iw"/>
      <w:color w:val="auto"/>
      <w:sz w:val="24"/>
      <w:szCs w:val="24"/>
    </w:rPr>
  </w:style>
  <w:style w:type="paragraph" w:customStyle="1" w:styleId="mjxc-tex-main-r">
    <w:name w:val="mjxc-tex-main-r"/>
    <w:basedOn w:val="Normal"/>
    <w:qFormat/>
    <w:pPr>
      <w:spacing w:after="150"/>
    </w:pPr>
    <w:rPr>
      <w:rFonts w:ascii="MJXc-TeX-main-Rw" w:hAnsi="MJXc-TeX-main-Rw"/>
      <w:color w:val="auto"/>
      <w:sz w:val="24"/>
      <w:szCs w:val="24"/>
    </w:rPr>
  </w:style>
  <w:style w:type="paragraph" w:customStyle="1" w:styleId="mjxc-tex-math-i">
    <w:name w:val="mjxc-tex-math-i"/>
    <w:basedOn w:val="Normal"/>
    <w:qFormat/>
    <w:pPr>
      <w:spacing w:after="150"/>
    </w:pPr>
    <w:rPr>
      <w:rFonts w:ascii="MJXc-TeX-math-Iw" w:hAnsi="MJXc-TeX-math-Iw"/>
      <w:color w:val="auto"/>
      <w:sz w:val="24"/>
      <w:szCs w:val="24"/>
    </w:rPr>
  </w:style>
  <w:style w:type="paragraph" w:customStyle="1" w:styleId="mjxc-tex-size1-r">
    <w:name w:val="mjxc-tex-size1-r"/>
    <w:basedOn w:val="Normal"/>
    <w:qFormat/>
    <w:pPr>
      <w:spacing w:after="150"/>
    </w:pPr>
    <w:rPr>
      <w:rFonts w:ascii="MJXc-TeX-size1-Rw" w:hAnsi="MJXc-TeX-size1-Rw"/>
      <w:color w:val="auto"/>
      <w:sz w:val="24"/>
      <w:szCs w:val="24"/>
    </w:rPr>
  </w:style>
  <w:style w:type="paragraph" w:customStyle="1" w:styleId="mjxc-tex-size2-r">
    <w:name w:val="mjxc-tex-size2-r"/>
    <w:basedOn w:val="Normal"/>
    <w:qFormat/>
    <w:pPr>
      <w:spacing w:after="150"/>
    </w:pPr>
    <w:rPr>
      <w:rFonts w:ascii="MJXc-TeX-size2-Rw" w:hAnsi="MJXc-TeX-size2-Rw"/>
      <w:color w:val="auto"/>
      <w:sz w:val="24"/>
      <w:szCs w:val="24"/>
    </w:rPr>
  </w:style>
  <w:style w:type="paragraph" w:customStyle="1" w:styleId="mjxc-tex-size3-r">
    <w:name w:val="mjxc-tex-size3-r"/>
    <w:basedOn w:val="Normal"/>
    <w:qFormat/>
    <w:pPr>
      <w:spacing w:after="150"/>
    </w:pPr>
    <w:rPr>
      <w:rFonts w:ascii="MJXc-TeX-size3-Rw" w:hAnsi="MJXc-TeX-size3-Rw"/>
      <w:color w:val="auto"/>
      <w:sz w:val="24"/>
      <w:szCs w:val="24"/>
    </w:rPr>
  </w:style>
  <w:style w:type="paragraph" w:customStyle="1" w:styleId="mjxc-tex-size4-r">
    <w:name w:val="mjxc-tex-size4-r"/>
    <w:basedOn w:val="Normal"/>
    <w:qFormat/>
    <w:pPr>
      <w:spacing w:after="150"/>
    </w:pPr>
    <w:rPr>
      <w:rFonts w:ascii="MJXc-TeX-size4-Rw" w:hAnsi="MJXc-TeX-size4-Rw"/>
      <w:color w:val="auto"/>
      <w:sz w:val="24"/>
      <w:szCs w:val="24"/>
    </w:rPr>
  </w:style>
  <w:style w:type="paragraph" w:customStyle="1" w:styleId="fbinvisible">
    <w:name w:val="fb_invisible"/>
    <w:basedOn w:val="Normal"/>
    <w:qFormat/>
    <w:pPr>
      <w:spacing w:after="150"/>
    </w:pPr>
    <w:rPr>
      <w:vanish/>
      <w:color w:val="auto"/>
      <w:sz w:val="24"/>
      <w:szCs w:val="24"/>
    </w:rPr>
  </w:style>
  <w:style w:type="paragraph" w:customStyle="1" w:styleId="fbreset">
    <w:name w:val="fb_reset"/>
    <w:basedOn w:val="Normal"/>
    <w:qFormat/>
    <w:rPr>
      <w:rFonts w:ascii="Tahoma" w:hAnsi="Tahoma" w:cs="Tahoma"/>
      <w:color w:val="000000"/>
      <w:sz w:val="17"/>
      <w:szCs w:val="17"/>
    </w:rPr>
  </w:style>
  <w:style w:type="paragraph" w:customStyle="1" w:styleId="fbdialogadvanced">
    <w:name w:val="fb_dialog_advanced"/>
    <w:basedOn w:val="Normal"/>
    <w:qFormat/>
    <w:pPr>
      <w:spacing w:after="150"/>
    </w:pPr>
    <w:rPr>
      <w:color w:val="auto"/>
      <w:sz w:val="24"/>
      <w:szCs w:val="24"/>
    </w:rPr>
  </w:style>
  <w:style w:type="paragraph" w:customStyle="1" w:styleId="fbdialogcontent">
    <w:name w:val="fb_dialog_content"/>
    <w:basedOn w:val="Normal"/>
    <w:qFormat/>
    <w:pPr>
      <w:shd w:val="clear" w:color="auto" w:fill="FFFFFF"/>
      <w:spacing w:after="150"/>
    </w:pPr>
    <w:rPr>
      <w:color w:val="333333"/>
      <w:sz w:val="24"/>
      <w:szCs w:val="24"/>
    </w:rPr>
  </w:style>
  <w:style w:type="paragraph" w:customStyle="1" w:styleId="fbdialogcloseicon">
    <w:name w:val="fb_dialog_close_icon"/>
    <w:basedOn w:val="Normal"/>
    <w:qFormat/>
    <w:pPr>
      <w:spacing w:after="150"/>
    </w:pPr>
    <w:rPr>
      <w:color w:val="auto"/>
      <w:sz w:val="24"/>
      <w:szCs w:val="24"/>
    </w:rPr>
  </w:style>
  <w:style w:type="paragraph" w:customStyle="1" w:styleId="fbdialogpadding">
    <w:name w:val="fb_dialog_padding"/>
    <w:basedOn w:val="Normal"/>
    <w:qFormat/>
    <w:pPr>
      <w:spacing w:after="150"/>
    </w:pPr>
    <w:rPr>
      <w:color w:val="auto"/>
      <w:sz w:val="24"/>
      <w:szCs w:val="24"/>
    </w:rPr>
  </w:style>
  <w:style w:type="paragraph" w:customStyle="1" w:styleId="fbdialogloader">
    <w:name w:val="fb_dialog_loader"/>
    <w:basedOn w:val="Normal"/>
    <w:qFormat/>
    <w:pPr>
      <w:pBdr>
        <w:top w:val="single" w:sz="6" w:space="15" w:color="606060"/>
        <w:left w:val="single" w:sz="6" w:space="15" w:color="606060"/>
        <w:bottom w:val="single" w:sz="6" w:space="15" w:color="606060"/>
        <w:right w:val="single" w:sz="6" w:space="15" w:color="606060"/>
      </w:pBdr>
      <w:shd w:val="clear" w:color="auto" w:fill="F6F7F9"/>
      <w:spacing w:after="150"/>
    </w:pPr>
    <w:rPr>
      <w:color w:val="auto"/>
      <w:sz w:val="36"/>
      <w:szCs w:val="36"/>
    </w:rPr>
  </w:style>
  <w:style w:type="paragraph" w:customStyle="1" w:styleId="fbdialogtopleft">
    <w:name w:val="fb_dialog_top_left"/>
    <w:basedOn w:val="Normal"/>
    <w:qFormat/>
    <w:pPr>
      <w:spacing w:after="150"/>
    </w:pPr>
    <w:rPr>
      <w:color w:val="auto"/>
      <w:sz w:val="24"/>
      <w:szCs w:val="24"/>
    </w:rPr>
  </w:style>
  <w:style w:type="paragraph" w:customStyle="1" w:styleId="fbdialogtopright">
    <w:name w:val="fb_dialog_top_right"/>
    <w:basedOn w:val="Normal"/>
    <w:qFormat/>
    <w:pPr>
      <w:spacing w:after="150"/>
    </w:pPr>
    <w:rPr>
      <w:color w:val="auto"/>
      <w:sz w:val="24"/>
      <w:szCs w:val="24"/>
    </w:rPr>
  </w:style>
  <w:style w:type="paragraph" w:customStyle="1" w:styleId="fbdialogbottomleft">
    <w:name w:val="fb_dialog_bottom_left"/>
    <w:basedOn w:val="Normal"/>
    <w:qFormat/>
    <w:pPr>
      <w:spacing w:after="150"/>
    </w:pPr>
    <w:rPr>
      <w:color w:val="auto"/>
      <w:sz w:val="24"/>
      <w:szCs w:val="24"/>
    </w:rPr>
  </w:style>
  <w:style w:type="paragraph" w:customStyle="1" w:styleId="fbdialogbottomright">
    <w:name w:val="fb_dialog_bottom_right"/>
    <w:basedOn w:val="Normal"/>
    <w:qFormat/>
    <w:pPr>
      <w:spacing w:after="150"/>
    </w:pPr>
    <w:rPr>
      <w:color w:val="auto"/>
      <w:sz w:val="24"/>
      <w:szCs w:val="24"/>
    </w:rPr>
  </w:style>
  <w:style w:type="paragraph" w:customStyle="1" w:styleId="fbdialogvertleft">
    <w:name w:val="fb_dialog_vert_left"/>
    <w:basedOn w:val="Normal"/>
    <w:qFormat/>
    <w:pPr>
      <w:shd w:val="clear" w:color="auto" w:fill="525252"/>
      <w:spacing w:after="150"/>
      <w:ind w:left="-150"/>
    </w:pPr>
    <w:rPr>
      <w:color w:val="auto"/>
      <w:sz w:val="24"/>
      <w:szCs w:val="24"/>
    </w:rPr>
  </w:style>
  <w:style w:type="paragraph" w:customStyle="1" w:styleId="fbdialogvertright">
    <w:name w:val="fb_dialog_vert_right"/>
    <w:basedOn w:val="Normal"/>
    <w:qFormat/>
    <w:pPr>
      <w:shd w:val="clear" w:color="auto" w:fill="525252"/>
      <w:spacing w:after="150"/>
      <w:ind w:right="-150"/>
    </w:pPr>
    <w:rPr>
      <w:color w:val="auto"/>
      <w:sz w:val="24"/>
      <w:szCs w:val="24"/>
    </w:rPr>
  </w:style>
  <w:style w:type="paragraph" w:customStyle="1" w:styleId="fbdialoghoriztop">
    <w:name w:val="fb_dialog_horiz_top"/>
    <w:basedOn w:val="Normal"/>
    <w:qFormat/>
    <w:pPr>
      <w:shd w:val="clear" w:color="auto" w:fill="525252"/>
      <w:spacing w:after="150"/>
    </w:pPr>
    <w:rPr>
      <w:color w:val="auto"/>
      <w:sz w:val="24"/>
      <w:szCs w:val="24"/>
    </w:rPr>
  </w:style>
  <w:style w:type="paragraph" w:customStyle="1" w:styleId="fbdialoghorizbottom">
    <w:name w:val="fb_dialog_horiz_bottom"/>
    <w:basedOn w:val="Normal"/>
    <w:qFormat/>
    <w:pPr>
      <w:shd w:val="clear" w:color="auto" w:fill="525252"/>
    </w:pPr>
    <w:rPr>
      <w:color w:val="auto"/>
      <w:sz w:val="24"/>
      <w:szCs w:val="24"/>
    </w:rPr>
  </w:style>
  <w:style w:type="paragraph" w:customStyle="1" w:styleId="fbdialogiframe">
    <w:name w:val="fb_dialog_iframe"/>
    <w:basedOn w:val="Normal"/>
    <w:pPr>
      <w:spacing w:after="150" w:line="0" w:lineRule="auto"/>
    </w:pPr>
    <w:rPr>
      <w:color w:val="auto"/>
      <w:sz w:val="24"/>
      <w:szCs w:val="24"/>
    </w:rPr>
  </w:style>
  <w:style w:type="paragraph" w:customStyle="1" w:styleId="fbiframewidgetfluid">
    <w:name w:val="fb_iframe_widget_fluid"/>
    <w:basedOn w:val="Normal"/>
    <w:qFormat/>
    <w:pPr>
      <w:spacing w:after="150"/>
    </w:pPr>
    <w:rPr>
      <w:color w:val="auto"/>
      <w:sz w:val="24"/>
      <w:szCs w:val="24"/>
    </w:rPr>
  </w:style>
  <w:style w:type="paragraph" w:customStyle="1" w:styleId="fbinvisibleflow">
    <w:name w:val="fb_invisible_flow"/>
    <w:basedOn w:val="Normal"/>
    <w:qFormat/>
    <w:pPr>
      <w:spacing w:after="150"/>
    </w:pPr>
    <w:rPr>
      <w:color w:val="auto"/>
      <w:sz w:val="24"/>
      <w:szCs w:val="24"/>
    </w:rPr>
  </w:style>
  <w:style w:type="paragraph" w:customStyle="1" w:styleId="fbmobileoverlayactive">
    <w:name w:val="fb_mobile_overlay_active"/>
    <w:basedOn w:val="Normal"/>
    <w:qFormat/>
    <w:pPr>
      <w:shd w:val="clear" w:color="auto" w:fill="FFFFFF"/>
      <w:spacing w:after="150"/>
    </w:pPr>
    <w:rPr>
      <w:color w:val="auto"/>
      <w:sz w:val="24"/>
      <w:szCs w:val="24"/>
    </w:rPr>
  </w:style>
  <w:style w:type="paragraph" w:customStyle="1" w:styleId="Title1">
    <w:name w:val="Title1"/>
    <w:basedOn w:val="Normal"/>
    <w:qFormat/>
    <w:pPr>
      <w:spacing w:after="150"/>
    </w:pPr>
    <w:rPr>
      <w:color w:val="auto"/>
      <w:sz w:val="24"/>
      <w:szCs w:val="24"/>
    </w:rPr>
  </w:style>
  <w:style w:type="paragraph" w:customStyle="1" w:styleId="boxcont">
    <w:name w:val="box_cont"/>
    <w:basedOn w:val="Normal"/>
    <w:qFormat/>
    <w:pPr>
      <w:spacing w:after="150"/>
    </w:pPr>
    <w:rPr>
      <w:color w:val="auto"/>
      <w:sz w:val="24"/>
      <w:szCs w:val="24"/>
    </w:rPr>
  </w:style>
  <w:style w:type="paragraph" w:customStyle="1" w:styleId="innerwrap">
    <w:name w:val="innerwrap"/>
    <w:basedOn w:val="Normal"/>
    <w:qFormat/>
    <w:pPr>
      <w:spacing w:after="150"/>
    </w:pPr>
    <w:rPr>
      <w:color w:val="auto"/>
      <w:sz w:val="24"/>
      <w:szCs w:val="24"/>
    </w:rPr>
  </w:style>
  <w:style w:type="paragraph" w:customStyle="1" w:styleId="boxsub">
    <w:name w:val="box_sub"/>
    <w:basedOn w:val="Normal"/>
    <w:qFormat/>
    <w:pPr>
      <w:spacing w:after="150"/>
    </w:pPr>
    <w:rPr>
      <w:color w:val="auto"/>
      <w:sz w:val="24"/>
      <w:szCs w:val="24"/>
    </w:rPr>
  </w:style>
  <w:style w:type="paragraph" w:customStyle="1" w:styleId="upimg">
    <w:name w:val="up_img"/>
    <w:basedOn w:val="Normal"/>
    <w:qFormat/>
    <w:pPr>
      <w:spacing w:after="150"/>
    </w:pPr>
    <w:rPr>
      <w:color w:val="auto"/>
      <w:sz w:val="24"/>
      <w:szCs w:val="24"/>
    </w:rPr>
  </w:style>
  <w:style w:type="paragraph" w:customStyle="1" w:styleId="scaledimage">
    <w:name w:val="scaled_image"/>
    <w:basedOn w:val="Normal"/>
    <w:qFormat/>
    <w:pPr>
      <w:spacing w:after="150"/>
    </w:pPr>
    <w:rPr>
      <w:color w:val="auto"/>
      <w:sz w:val="24"/>
      <w:szCs w:val="24"/>
    </w:rPr>
  </w:style>
  <w:style w:type="paragraph" w:customStyle="1" w:styleId="bggray">
    <w:name w:val="bg_gray"/>
    <w:basedOn w:val="Normal"/>
    <w:qFormat/>
    <w:pPr>
      <w:spacing w:after="150"/>
    </w:pPr>
    <w:rPr>
      <w:color w:val="auto"/>
      <w:sz w:val="24"/>
      <w:szCs w:val="24"/>
    </w:rPr>
  </w:style>
  <w:style w:type="paragraph" w:customStyle="1" w:styleId="img">
    <w:name w:val="img"/>
    <w:basedOn w:val="Normal"/>
    <w:qFormat/>
    <w:pPr>
      <w:spacing w:after="150"/>
    </w:pPr>
    <w:rPr>
      <w:color w:val="auto"/>
      <w:sz w:val="24"/>
      <w:szCs w:val="24"/>
    </w:rPr>
  </w:style>
  <w:style w:type="paragraph" w:customStyle="1" w:styleId="stagewrapper">
    <w:name w:val="stagewrapper"/>
    <w:basedOn w:val="Normal"/>
    <w:qFormat/>
    <w:pPr>
      <w:spacing w:after="150"/>
    </w:pPr>
    <w:rPr>
      <w:color w:val="auto"/>
      <w:sz w:val="24"/>
      <w:szCs w:val="24"/>
    </w:rPr>
  </w:style>
  <w:style w:type="paragraph" w:customStyle="1" w:styleId="timelinecontainer">
    <w:name w:val="timeline_container"/>
    <w:basedOn w:val="Normal"/>
    <w:qFormat/>
    <w:pPr>
      <w:spacing w:after="150"/>
    </w:pPr>
    <w:rPr>
      <w:color w:val="auto"/>
      <w:sz w:val="24"/>
      <w:szCs w:val="24"/>
    </w:rPr>
  </w:style>
  <w:style w:type="paragraph" w:customStyle="1" w:styleId="icscreen">
    <w:name w:val="ic_screen"/>
    <w:basedOn w:val="Normal"/>
    <w:qFormat/>
    <w:pPr>
      <w:spacing w:after="150"/>
    </w:pPr>
    <w:rPr>
      <w:color w:val="auto"/>
      <w:sz w:val="24"/>
      <w:szCs w:val="24"/>
    </w:rPr>
  </w:style>
  <w:style w:type="paragraph" w:customStyle="1" w:styleId="titlegray">
    <w:name w:val="title_gray"/>
    <w:basedOn w:val="Normal"/>
    <w:qFormat/>
    <w:pPr>
      <w:spacing w:after="150"/>
    </w:pPr>
    <w:rPr>
      <w:color w:val="auto"/>
      <w:sz w:val="24"/>
      <w:szCs w:val="24"/>
    </w:rPr>
  </w:style>
  <w:style w:type="paragraph" w:customStyle="1" w:styleId="btface">
    <w:name w:val="bt_face"/>
    <w:basedOn w:val="Normal"/>
    <w:qFormat/>
    <w:pPr>
      <w:spacing w:after="150"/>
    </w:pPr>
    <w:rPr>
      <w:color w:val="auto"/>
      <w:sz w:val="24"/>
      <w:szCs w:val="24"/>
    </w:rPr>
  </w:style>
  <w:style w:type="paragraph" w:customStyle="1" w:styleId="mathjaxhoverarrow">
    <w:name w:val="mathjax_hover_arrow"/>
    <w:basedOn w:val="Normal"/>
    <w:qFormat/>
    <w:pPr>
      <w:spacing w:after="150"/>
    </w:pPr>
    <w:rPr>
      <w:color w:val="auto"/>
      <w:sz w:val="24"/>
      <w:szCs w:val="24"/>
    </w:rPr>
  </w:style>
  <w:style w:type="paragraph" w:customStyle="1" w:styleId="noerror">
    <w:name w:val="noerror"/>
    <w:basedOn w:val="Normal"/>
    <w:qFormat/>
    <w:pPr>
      <w:spacing w:after="150"/>
    </w:pPr>
    <w:rPr>
      <w:color w:val="auto"/>
      <w:sz w:val="24"/>
      <w:szCs w:val="24"/>
    </w:rPr>
  </w:style>
  <w:style w:type="paragraph" w:customStyle="1" w:styleId="mjx-box">
    <w:name w:val="mjx-box"/>
    <w:basedOn w:val="Normal"/>
    <w:qFormat/>
    <w:pPr>
      <w:spacing w:after="150"/>
    </w:pPr>
    <w:rPr>
      <w:color w:val="auto"/>
      <w:sz w:val="24"/>
      <w:szCs w:val="24"/>
    </w:rPr>
  </w:style>
  <w:style w:type="paragraph" w:customStyle="1" w:styleId="mjx-noerror">
    <w:name w:val="mjx-noerror"/>
    <w:basedOn w:val="Normal"/>
    <w:qFormat/>
    <w:pPr>
      <w:spacing w:after="150"/>
    </w:pPr>
    <w:rPr>
      <w:color w:val="auto"/>
      <w:sz w:val="24"/>
      <w:szCs w:val="24"/>
    </w:rPr>
  </w:style>
  <w:style w:type="paragraph" w:customStyle="1" w:styleId="dialogtitle">
    <w:name w:val="dialog_title"/>
    <w:basedOn w:val="Normal"/>
    <w:qFormat/>
    <w:pPr>
      <w:spacing w:after="150"/>
    </w:pPr>
    <w:rPr>
      <w:color w:val="auto"/>
      <w:sz w:val="24"/>
      <w:szCs w:val="24"/>
    </w:rPr>
  </w:style>
  <w:style w:type="paragraph" w:customStyle="1" w:styleId="dialogtitlespan">
    <w:name w:val="dialog_title&gt;span"/>
    <w:basedOn w:val="Normal"/>
    <w:qFormat/>
    <w:pPr>
      <w:spacing w:after="150"/>
    </w:pPr>
    <w:rPr>
      <w:color w:val="auto"/>
      <w:sz w:val="24"/>
      <w:szCs w:val="24"/>
    </w:rPr>
  </w:style>
  <w:style w:type="paragraph" w:customStyle="1" w:styleId="dialogheader">
    <w:name w:val="dialog_header"/>
    <w:basedOn w:val="Normal"/>
    <w:qFormat/>
    <w:pPr>
      <w:spacing w:after="150"/>
    </w:pPr>
    <w:rPr>
      <w:color w:val="auto"/>
      <w:sz w:val="24"/>
      <w:szCs w:val="24"/>
    </w:rPr>
  </w:style>
  <w:style w:type="paragraph" w:customStyle="1" w:styleId="touchablebutton">
    <w:name w:val="touchable_button"/>
    <w:basedOn w:val="Normal"/>
    <w:qFormat/>
    <w:pPr>
      <w:spacing w:after="150"/>
    </w:pPr>
    <w:rPr>
      <w:color w:val="auto"/>
      <w:sz w:val="24"/>
      <w:szCs w:val="24"/>
    </w:rPr>
  </w:style>
  <w:style w:type="paragraph" w:customStyle="1" w:styleId="dialogcontent">
    <w:name w:val="dialog_content"/>
    <w:basedOn w:val="Normal"/>
    <w:qFormat/>
    <w:pPr>
      <w:spacing w:after="150"/>
    </w:pPr>
    <w:rPr>
      <w:color w:val="auto"/>
      <w:sz w:val="24"/>
      <w:szCs w:val="24"/>
    </w:rPr>
  </w:style>
  <w:style w:type="paragraph" w:customStyle="1" w:styleId="dialogfooter">
    <w:name w:val="dialog_footer"/>
    <w:basedOn w:val="Normal"/>
    <w:qFormat/>
    <w:pPr>
      <w:spacing w:after="150"/>
    </w:pPr>
    <w:rPr>
      <w:color w:val="auto"/>
      <w:sz w:val="24"/>
      <w:szCs w:val="24"/>
    </w:rPr>
  </w:style>
  <w:style w:type="paragraph" w:customStyle="1" w:styleId="fbloader">
    <w:name w:val="fb_loader"/>
    <w:basedOn w:val="Normal"/>
    <w:qFormat/>
    <w:pPr>
      <w:spacing w:after="150"/>
    </w:pPr>
    <w:rPr>
      <w:color w:val="auto"/>
      <w:sz w:val="24"/>
      <w:szCs w:val="24"/>
    </w:rPr>
  </w:style>
  <w:style w:type="paragraph" w:customStyle="1" w:styleId="filltext">
    <w:name w:val="filltext"/>
    <w:basedOn w:val="Normal"/>
    <w:qFormat/>
    <w:pPr>
      <w:spacing w:after="150"/>
    </w:pPr>
    <w:rPr>
      <w:color w:val="auto"/>
      <w:sz w:val="24"/>
      <w:szCs w:val="24"/>
    </w:rPr>
  </w:style>
  <w:style w:type="paragraph" w:customStyle="1" w:styleId="stage">
    <w:name w:val="stage"/>
    <w:basedOn w:val="Normal"/>
    <w:qFormat/>
    <w:pPr>
      <w:spacing w:after="150"/>
    </w:pPr>
    <w:rPr>
      <w:color w:val="auto"/>
      <w:sz w:val="24"/>
      <w:szCs w:val="24"/>
    </w:rPr>
  </w:style>
  <w:style w:type="paragraph" w:customStyle="1" w:styleId="stageactions">
    <w:name w:val="stageactions"/>
    <w:basedOn w:val="Normal"/>
    <w:qFormat/>
    <w:pPr>
      <w:spacing w:after="150"/>
    </w:pPr>
    <w:rPr>
      <w:color w:val="auto"/>
      <w:sz w:val="24"/>
      <w:szCs w:val="24"/>
    </w:rPr>
  </w:style>
  <w:style w:type="paragraph" w:customStyle="1" w:styleId="headercenter">
    <w:name w:val="header_center"/>
    <w:basedOn w:val="Normal"/>
    <w:qFormat/>
    <w:pPr>
      <w:spacing w:after="150"/>
    </w:pPr>
    <w:rPr>
      <w:color w:val="auto"/>
      <w:sz w:val="24"/>
      <w:szCs w:val="24"/>
    </w:rPr>
  </w:style>
  <w:style w:type="paragraph" w:customStyle="1" w:styleId="mediathumb">
    <w:name w:val="mediathumb"/>
    <w:basedOn w:val="Normal"/>
    <w:qFormat/>
    <w:pPr>
      <w:spacing w:after="150"/>
    </w:pPr>
    <w:rPr>
      <w:color w:val="auto"/>
      <w:sz w:val="24"/>
      <w:szCs w:val="24"/>
    </w:rPr>
  </w:style>
  <w:style w:type="paragraph" w:customStyle="1" w:styleId="clred">
    <w:name w:val="clred"/>
    <w:basedOn w:val="Normal"/>
    <w:qFormat/>
    <w:pPr>
      <w:spacing w:after="150"/>
    </w:pPr>
    <w:rPr>
      <w:color w:val="FF3300"/>
      <w:sz w:val="24"/>
      <w:szCs w:val="24"/>
    </w:rPr>
  </w:style>
  <w:style w:type="paragraph" w:customStyle="1" w:styleId="clblue">
    <w:name w:val="clblue"/>
    <w:basedOn w:val="Normal"/>
    <w:qFormat/>
    <w:pPr>
      <w:spacing w:after="150"/>
    </w:pPr>
    <w:rPr>
      <w:color w:val="0043A8"/>
      <w:sz w:val="24"/>
      <w:szCs w:val="24"/>
    </w:rPr>
  </w:style>
  <w:style w:type="paragraph" w:customStyle="1" w:styleId="cl666">
    <w:name w:val="cl666"/>
    <w:basedOn w:val="Normal"/>
    <w:qFormat/>
    <w:pPr>
      <w:spacing w:after="150"/>
    </w:pPr>
    <w:rPr>
      <w:color w:val="666666"/>
      <w:sz w:val="24"/>
      <w:szCs w:val="24"/>
    </w:rPr>
  </w:style>
  <w:style w:type="paragraph" w:customStyle="1" w:styleId="cl333">
    <w:name w:val="cl333"/>
    <w:basedOn w:val="Normal"/>
    <w:qFormat/>
    <w:pPr>
      <w:spacing w:after="150"/>
    </w:pPr>
    <w:rPr>
      <w:color w:val="333333"/>
      <w:sz w:val="24"/>
      <w:szCs w:val="24"/>
    </w:rPr>
  </w:style>
  <w:style w:type="paragraph" w:customStyle="1" w:styleId="cl999">
    <w:name w:val="cl999"/>
    <w:basedOn w:val="Normal"/>
    <w:qFormat/>
    <w:pPr>
      <w:spacing w:after="150"/>
    </w:pPr>
    <w:rPr>
      <w:color w:val="999999"/>
      <w:sz w:val="24"/>
      <w:szCs w:val="24"/>
    </w:rPr>
  </w:style>
  <w:style w:type="paragraph" w:customStyle="1" w:styleId="cl1a">
    <w:name w:val="cl1a"/>
    <w:basedOn w:val="Normal"/>
    <w:qFormat/>
    <w:pPr>
      <w:spacing w:after="150"/>
    </w:pPr>
    <w:rPr>
      <w:color w:val="1A1A1A"/>
      <w:sz w:val="24"/>
      <w:szCs w:val="24"/>
    </w:rPr>
  </w:style>
  <w:style w:type="paragraph" w:customStyle="1" w:styleId="cl3b">
    <w:name w:val="cl3b"/>
    <w:basedOn w:val="Normal"/>
    <w:qFormat/>
    <w:pPr>
      <w:spacing w:after="150"/>
    </w:pPr>
    <w:rPr>
      <w:color w:val="3B5998"/>
      <w:sz w:val="24"/>
      <w:szCs w:val="24"/>
    </w:rPr>
  </w:style>
  <w:style w:type="paragraph" w:customStyle="1" w:styleId="bottom10">
    <w:name w:val="bottom10"/>
    <w:basedOn w:val="Normal"/>
    <w:qFormat/>
    <w:pPr>
      <w:spacing w:after="150"/>
    </w:pPr>
    <w:rPr>
      <w:color w:val="auto"/>
      <w:sz w:val="24"/>
      <w:szCs w:val="24"/>
    </w:rPr>
  </w:style>
  <w:style w:type="paragraph" w:customStyle="1" w:styleId="bottom20">
    <w:name w:val="bottom20"/>
    <w:basedOn w:val="Normal"/>
    <w:qFormat/>
    <w:pPr>
      <w:spacing w:after="300"/>
    </w:pPr>
    <w:rPr>
      <w:color w:val="auto"/>
      <w:sz w:val="24"/>
      <w:szCs w:val="24"/>
    </w:rPr>
  </w:style>
  <w:style w:type="paragraph" w:customStyle="1" w:styleId="bottom30">
    <w:name w:val="bottom30"/>
    <w:basedOn w:val="Normal"/>
    <w:qFormat/>
    <w:pPr>
      <w:spacing w:after="450"/>
    </w:pPr>
    <w:rPr>
      <w:color w:val="auto"/>
      <w:sz w:val="24"/>
      <w:szCs w:val="24"/>
    </w:rPr>
  </w:style>
  <w:style w:type="paragraph" w:customStyle="1" w:styleId="nobg">
    <w:name w:val="nobg"/>
    <w:basedOn w:val="Normal"/>
    <w:qFormat/>
    <w:pPr>
      <w:spacing w:after="150"/>
    </w:pPr>
    <w:rPr>
      <w:color w:val="auto"/>
      <w:sz w:val="24"/>
      <w:szCs w:val="24"/>
    </w:rPr>
  </w:style>
  <w:style w:type="paragraph" w:customStyle="1" w:styleId="last">
    <w:name w:val="last"/>
    <w:basedOn w:val="Normal"/>
    <w:qFormat/>
    <w:rPr>
      <w:color w:val="auto"/>
      <w:sz w:val="24"/>
      <w:szCs w:val="24"/>
    </w:rPr>
  </w:style>
  <w:style w:type="paragraph" w:customStyle="1" w:styleId="pad10">
    <w:name w:val="pad10"/>
    <w:basedOn w:val="Normal"/>
    <w:qFormat/>
    <w:pPr>
      <w:spacing w:after="150"/>
    </w:pPr>
    <w:rPr>
      <w:color w:val="auto"/>
      <w:sz w:val="24"/>
      <w:szCs w:val="24"/>
    </w:rPr>
  </w:style>
  <w:style w:type="paragraph" w:customStyle="1" w:styleId="padl10">
    <w:name w:val="padl10"/>
    <w:basedOn w:val="Normal"/>
    <w:qFormat/>
    <w:pPr>
      <w:spacing w:after="150"/>
    </w:pPr>
    <w:rPr>
      <w:color w:val="auto"/>
      <w:sz w:val="24"/>
      <w:szCs w:val="24"/>
    </w:rPr>
  </w:style>
  <w:style w:type="paragraph" w:customStyle="1" w:styleId="padb5">
    <w:name w:val="padb5"/>
    <w:basedOn w:val="Normal"/>
    <w:pPr>
      <w:spacing w:after="150"/>
    </w:pPr>
    <w:rPr>
      <w:color w:val="auto"/>
      <w:sz w:val="24"/>
      <w:szCs w:val="24"/>
    </w:rPr>
  </w:style>
  <w:style w:type="paragraph" w:customStyle="1" w:styleId="padr10">
    <w:name w:val="padr10"/>
    <w:basedOn w:val="Normal"/>
    <w:qFormat/>
    <w:pPr>
      <w:spacing w:after="150"/>
    </w:pPr>
    <w:rPr>
      <w:color w:val="auto"/>
      <w:sz w:val="24"/>
      <w:szCs w:val="24"/>
    </w:rPr>
  </w:style>
  <w:style w:type="paragraph" w:customStyle="1" w:styleId="nopad">
    <w:name w:val="nopad"/>
    <w:basedOn w:val="Normal"/>
    <w:qFormat/>
    <w:pPr>
      <w:spacing w:after="150"/>
    </w:pPr>
    <w:rPr>
      <w:color w:val="auto"/>
      <w:sz w:val="24"/>
      <w:szCs w:val="24"/>
    </w:rPr>
  </w:style>
  <w:style w:type="paragraph" w:customStyle="1" w:styleId="magl20">
    <w:name w:val="magl20"/>
    <w:basedOn w:val="Normal"/>
    <w:qFormat/>
    <w:pPr>
      <w:spacing w:after="150"/>
      <w:ind w:left="300"/>
    </w:pPr>
    <w:rPr>
      <w:color w:val="auto"/>
      <w:sz w:val="24"/>
      <w:szCs w:val="24"/>
    </w:rPr>
  </w:style>
  <w:style w:type="paragraph" w:customStyle="1" w:styleId="magl10">
    <w:name w:val="magl10"/>
    <w:basedOn w:val="Normal"/>
    <w:qFormat/>
    <w:pPr>
      <w:spacing w:after="150"/>
      <w:ind w:left="150"/>
    </w:pPr>
    <w:rPr>
      <w:color w:val="auto"/>
      <w:sz w:val="24"/>
      <w:szCs w:val="24"/>
    </w:rPr>
  </w:style>
  <w:style w:type="paragraph" w:customStyle="1" w:styleId="s11">
    <w:name w:val="s11"/>
    <w:basedOn w:val="Normal"/>
    <w:qFormat/>
    <w:pPr>
      <w:spacing w:after="150"/>
    </w:pPr>
    <w:rPr>
      <w:color w:val="auto"/>
      <w:sz w:val="17"/>
      <w:szCs w:val="17"/>
    </w:rPr>
  </w:style>
  <w:style w:type="paragraph" w:customStyle="1" w:styleId="s12">
    <w:name w:val="s12"/>
    <w:basedOn w:val="Normal"/>
    <w:qFormat/>
    <w:pPr>
      <w:spacing w:after="150"/>
    </w:pPr>
    <w:rPr>
      <w:color w:val="auto"/>
      <w:sz w:val="18"/>
      <w:szCs w:val="18"/>
    </w:rPr>
  </w:style>
  <w:style w:type="paragraph" w:customStyle="1" w:styleId="s13">
    <w:name w:val="s13"/>
    <w:basedOn w:val="Normal"/>
    <w:qFormat/>
    <w:pPr>
      <w:spacing w:after="150"/>
    </w:pPr>
    <w:rPr>
      <w:color w:val="auto"/>
      <w:sz w:val="20"/>
      <w:szCs w:val="20"/>
    </w:rPr>
  </w:style>
  <w:style w:type="paragraph" w:customStyle="1" w:styleId="s16">
    <w:name w:val="s16"/>
    <w:basedOn w:val="Normal"/>
    <w:qFormat/>
    <w:pPr>
      <w:spacing w:after="150"/>
    </w:pPr>
    <w:rPr>
      <w:color w:val="auto"/>
      <w:sz w:val="24"/>
      <w:szCs w:val="24"/>
    </w:rPr>
  </w:style>
  <w:style w:type="paragraph" w:customStyle="1" w:styleId="s20">
    <w:name w:val="s20"/>
    <w:basedOn w:val="Normal"/>
    <w:qFormat/>
    <w:pPr>
      <w:spacing w:after="150"/>
    </w:pPr>
    <w:rPr>
      <w:color w:val="auto"/>
      <w:sz w:val="30"/>
      <w:szCs w:val="30"/>
    </w:rPr>
  </w:style>
  <w:style w:type="paragraph" w:customStyle="1" w:styleId="magr5">
    <w:name w:val="magr5"/>
    <w:basedOn w:val="Normal"/>
    <w:qFormat/>
    <w:pPr>
      <w:spacing w:after="150"/>
      <w:ind w:right="75"/>
    </w:pPr>
    <w:rPr>
      <w:color w:val="auto"/>
      <w:sz w:val="24"/>
      <w:szCs w:val="24"/>
    </w:rPr>
  </w:style>
  <w:style w:type="paragraph" w:customStyle="1" w:styleId="top10">
    <w:name w:val="top10"/>
    <w:basedOn w:val="Normal"/>
    <w:qFormat/>
    <w:pPr>
      <w:spacing w:before="150" w:after="150"/>
    </w:pPr>
    <w:rPr>
      <w:color w:val="auto"/>
      <w:sz w:val="24"/>
      <w:szCs w:val="24"/>
    </w:rPr>
  </w:style>
  <w:style w:type="paragraph" w:customStyle="1" w:styleId="marg0">
    <w:name w:val="marg0"/>
    <w:basedOn w:val="Normal"/>
    <w:qFormat/>
    <w:rPr>
      <w:color w:val="auto"/>
      <w:sz w:val="24"/>
      <w:szCs w:val="24"/>
    </w:rPr>
  </w:style>
  <w:style w:type="paragraph" w:customStyle="1" w:styleId="magr20">
    <w:name w:val="magr20"/>
    <w:basedOn w:val="Normal"/>
    <w:qFormat/>
    <w:pPr>
      <w:spacing w:after="150"/>
      <w:ind w:right="300"/>
    </w:pPr>
    <w:rPr>
      <w:color w:val="auto"/>
      <w:sz w:val="24"/>
      <w:szCs w:val="24"/>
    </w:rPr>
  </w:style>
  <w:style w:type="paragraph" w:customStyle="1" w:styleId="magr10">
    <w:name w:val="magr10"/>
    <w:basedOn w:val="Normal"/>
    <w:qFormat/>
    <w:pPr>
      <w:spacing w:after="150"/>
      <w:ind w:right="150"/>
    </w:pPr>
    <w:rPr>
      <w:color w:val="auto"/>
      <w:sz w:val="24"/>
      <w:szCs w:val="24"/>
    </w:rPr>
  </w:style>
  <w:style w:type="paragraph" w:customStyle="1" w:styleId="bottom">
    <w:name w:val="bottom"/>
    <w:basedOn w:val="Normal"/>
    <w:qFormat/>
    <w:rPr>
      <w:color w:val="auto"/>
      <w:sz w:val="24"/>
      <w:szCs w:val="24"/>
    </w:rPr>
  </w:style>
  <w:style w:type="paragraph" w:customStyle="1" w:styleId="notranf">
    <w:name w:val="no_tranf"/>
    <w:basedOn w:val="Normal"/>
    <w:qFormat/>
    <w:pPr>
      <w:spacing w:after="150"/>
    </w:pPr>
    <w:rPr>
      <w:color w:val="auto"/>
      <w:sz w:val="24"/>
      <w:szCs w:val="24"/>
    </w:rPr>
  </w:style>
  <w:style w:type="paragraph" w:customStyle="1" w:styleId="nobor">
    <w:name w:val="nobor"/>
    <w:basedOn w:val="Normal"/>
    <w:qFormat/>
    <w:pPr>
      <w:spacing w:after="150"/>
    </w:pPr>
    <w:rPr>
      <w:color w:val="auto"/>
      <w:sz w:val="24"/>
      <w:szCs w:val="24"/>
    </w:rPr>
  </w:style>
  <w:style w:type="paragraph" w:customStyle="1" w:styleId="txtleft">
    <w:name w:val="txt_left"/>
    <w:basedOn w:val="Normal"/>
    <w:qFormat/>
    <w:pPr>
      <w:spacing w:after="150"/>
    </w:pPr>
    <w:rPr>
      <w:color w:val="auto"/>
      <w:sz w:val="24"/>
      <w:szCs w:val="24"/>
    </w:rPr>
  </w:style>
  <w:style w:type="paragraph" w:customStyle="1" w:styleId="txtright">
    <w:name w:val="txt_right"/>
    <w:basedOn w:val="Normal"/>
    <w:qFormat/>
    <w:pPr>
      <w:spacing w:after="150"/>
      <w:jc w:val="right"/>
    </w:pPr>
    <w:rPr>
      <w:color w:val="auto"/>
      <w:sz w:val="24"/>
      <w:szCs w:val="24"/>
    </w:rPr>
  </w:style>
  <w:style w:type="paragraph" w:customStyle="1" w:styleId="lineheight">
    <w:name w:val="lineheight"/>
    <w:basedOn w:val="Normal"/>
    <w:qFormat/>
    <w:pPr>
      <w:spacing w:after="150" w:line="330" w:lineRule="atLeast"/>
    </w:pPr>
    <w:rPr>
      <w:color w:val="auto"/>
      <w:sz w:val="24"/>
      <w:szCs w:val="24"/>
    </w:rPr>
  </w:style>
  <w:style w:type="paragraph" w:customStyle="1" w:styleId="magr60">
    <w:name w:val="magr60"/>
    <w:basedOn w:val="Normal"/>
    <w:qFormat/>
    <w:pPr>
      <w:spacing w:after="150"/>
      <w:ind w:right="900"/>
    </w:pPr>
    <w:rPr>
      <w:color w:val="auto"/>
      <w:sz w:val="24"/>
      <w:szCs w:val="24"/>
    </w:rPr>
  </w:style>
  <w:style w:type="paragraph" w:customStyle="1" w:styleId="cl4c">
    <w:name w:val="cl4c"/>
    <w:basedOn w:val="Normal"/>
    <w:qFormat/>
    <w:pPr>
      <w:spacing w:after="150"/>
    </w:pPr>
    <w:rPr>
      <w:color w:val="4C4C4C"/>
      <w:sz w:val="24"/>
      <w:szCs w:val="24"/>
    </w:rPr>
  </w:style>
  <w:style w:type="paragraph" w:customStyle="1" w:styleId="mathjaxhoverframe">
    <w:name w:val="mathjax_hover_frame"/>
    <w:basedOn w:val="Normal"/>
    <w:qFormat/>
    <w:pPr>
      <w:pBdr>
        <w:top w:val="single" w:sz="6" w:space="0" w:color="AA66DD"/>
        <w:left w:val="single" w:sz="6" w:space="0" w:color="AA66DD"/>
        <w:bottom w:val="single" w:sz="6" w:space="0" w:color="AA66DD"/>
        <w:right w:val="single" w:sz="6" w:space="0" w:color="AA66DD"/>
      </w:pBdr>
      <w:spacing w:after="150"/>
    </w:pPr>
    <w:rPr>
      <w:color w:val="auto"/>
      <w:sz w:val="24"/>
      <w:szCs w:val="24"/>
    </w:rPr>
  </w:style>
  <w:style w:type="paragraph" w:customStyle="1" w:styleId="boder1">
    <w:name w:val="boder1"/>
    <w:basedOn w:val="Normal"/>
    <w:qFormat/>
    <w:pPr>
      <w:pBdr>
        <w:bottom w:val="dotted" w:sz="6" w:space="0" w:color="949495"/>
      </w:pBdr>
      <w:spacing w:after="150"/>
    </w:pPr>
    <w:rPr>
      <w:color w:val="auto"/>
      <w:sz w:val="24"/>
      <w:szCs w:val="24"/>
    </w:rPr>
  </w:style>
  <w:style w:type="paragraph" w:customStyle="1" w:styleId="title10">
    <w:name w:val="title1"/>
    <w:basedOn w:val="Normal"/>
    <w:qFormat/>
    <w:pPr>
      <w:spacing w:after="150"/>
    </w:pPr>
    <w:rPr>
      <w:color w:val="2A6100"/>
      <w:sz w:val="21"/>
      <w:szCs w:val="21"/>
    </w:rPr>
  </w:style>
  <w:style w:type="paragraph" w:customStyle="1" w:styleId="main1">
    <w:name w:val="main1"/>
    <w:basedOn w:val="Normal"/>
    <w:qFormat/>
    <w:pPr>
      <w:shd w:val="clear" w:color="auto" w:fill="2A6AB4"/>
    </w:pPr>
    <w:rPr>
      <w:color w:val="auto"/>
      <w:sz w:val="24"/>
      <w:szCs w:val="24"/>
    </w:rPr>
  </w:style>
  <w:style w:type="paragraph" w:customStyle="1" w:styleId="btnwhile1">
    <w:name w:val="btn_while1"/>
    <w:basedOn w:val="Normal"/>
    <w:qFormat/>
    <w:pPr>
      <w:shd w:val="clear" w:color="auto" w:fill="F0F0F0"/>
      <w:spacing w:after="150"/>
      <w:ind w:right="75"/>
    </w:pPr>
    <w:rPr>
      <w:color w:val="333333"/>
      <w:sz w:val="24"/>
      <w:szCs w:val="24"/>
    </w:rPr>
  </w:style>
  <w:style w:type="paragraph" w:customStyle="1" w:styleId="boxcont1">
    <w:name w:val="box_cont1"/>
    <w:basedOn w:val="Normal"/>
    <w:qFormat/>
    <w:pPr>
      <w:pBdr>
        <w:top w:val="dotted" w:sz="6" w:space="8" w:color="959697"/>
      </w:pBdr>
      <w:ind w:left="45" w:right="45"/>
    </w:pPr>
    <w:rPr>
      <w:color w:val="auto"/>
      <w:sz w:val="24"/>
      <w:szCs w:val="24"/>
    </w:rPr>
  </w:style>
  <w:style w:type="paragraph" w:customStyle="1" w:styleId="boxcont2">
    <w:name w:val="box_cont2"/>
    <w:basedOn w:val="Normal"/>
    <w:qFormat/>
    <w:pPr>
      <w:pBdr>
        <w:top w:val="dotted" w:sz="6" w:space="8" w:color="959697"/>
      </w:pBdr>
      <w:ind w:left="45" w:right="45"/>
    </w:pPr>
    <w:rPr>
      <w:color w:val="auto"/>
      <w:sz w:val="24"/>
      <w:szCs w:val="24"/>
    </w:rPr>
  </w:style>
  <w:style w:type="paragraph" w:customStyle="1" w:styleId="title2">
    <w:name w:val="title2"/>
    <w:basedOn w:val="Normal"/>
    <w:qFormat/>
    <w:pPr>
      <w:spacing w:after="150"/>
    </w:pPr>
    <w:rPr>
      <w:color w:val="auto"/>
      <w:sz w:val="24"/>
      <w:szCs w:val="24"/>
    </w:rPr>
  </w:style>
  <w:style w:type="paragraph" w:customStyle="1" w:styleId="title3">
    <w:name w:val="title3"/>
    <w:basedOn w:val="Normal"/>
    <w:qFormat/>
    <w:pPr>
      <w:spacing w:after="150"/>
    </w:pPr>
    <w:rPr>
      <w:color w:val="auto"/>
      <w:sz w:val="24"/>
      <w:szCs w:val="24"/>
    </w:rPr>
  </w:style>
  <w:style w:type="paragraph" w:customStyle="1" w:styleId="innerwrap1">
    <w:name w:val="innerwrap1"/>
    <w:basedOn w:val="Normal"/>
    <w:qFormat/>
    <w:pPr>
      <w:pBdr>
        <w:bottom w:val="dotted" w:sz="6" w:space="4" w:color="949495"/>
      </w:pBdr>
      <w:spacing w:after="150"/>
      <w:textAlignment w:val="top"/>
    </w:pPr>
    <w:rPr>
      <w:color w:val="auto"/>
      <w:sz w:val="24"/>
      <w:szCs w:val="24"/>
    </w:rPr>
  </w:style>
  <w:style w:type="paragraph" w:customStyle="1" w:styleId="dot1">
    <w:name w:val="dot1"/>
    <w:basedOn w:val="Normal"/>
    <w:qFormat/>
    <w:pPr>
      <w:spacing w:after="150"/>
    </w:pPr>
    <w:rPr>
      <w:color w:val="auto"/>
      <w:sz w:val="24"/>
      <w:szCs w:val="24"/>
    </w:rPr>
  </w:style>
  <w:style w:type="paragraph" w:customStyle="1" w:styleId="innerwrap2">
    <w:name w:val="innerwrap2"/>
    <w:basedOn w:val="Normal"/>
    <w:qFormat/>
    <w:pPr>
      <w:spacing w:before="75" w:after="75"/>
    </w:pPr>
    <w:rPr>
      <w:color w:val="auto"/>
      <w:sz w:val="24"/>
      <w:szCs w:val="24"/>
    </w:rPr>
  </w:style>
  <w:style w:type="paragraph" w:customStyle="1" w:styleId="mediathumb1">
    <w:name w:val="mediathumb1"/>
    <w:basedOn w:val="Normal"/>
    <w:qFormat/>
    <w:pPr>
      <w:spacing w:before="75" w:after="75"/>
    </w:pPr>
    <w:rPr>
      <w:color w:val="auto"/>
      <w:sz w:val="24"/>
      <w:szCs w:val="24"/>
    </w:rPr>
  </w:style>
  <w:style w:type="paragraph" w:customStyle="1" w:styleId="boxsub1">
    <w:name w:val="box_sub1"/>
    <w:basedOn w:val="Normal"/>
    <w:pPr>
      <w:spacing w:after="150"/>
    </w:pPr>
    <w:rPr>
      <w:color w:val="auto"/>
      <w:sz w:val="24"/>
      <w:szCs w:val="24"/>
    </w:rPr>
  </w:style>
  <w:style w:type="paragraph" w:customStyle="1" w:styleId="title4">
    <w:name w:val="title4"/>
    <w:basedOn w:val="Normal"/>
    <w:qFormat/>
    <w:pPr>
      <w:pBdr>
        <w:bottom w:val="single" w:sz="6" w:space="0" w:color="DFE0E4"/>
      </w:pBdr>
      <w:shd w:val="clear" w:color="auto" w:fill="F6F7F8"/>
      <w:spacing w:after="150"/>
    </w:pPr>
    <w:rPr>
      <w:color w:val="auto"/>
      <w:sz w:val="24"/>
      <w:szCs w:val="24"/>
    </w:rPr>
  </w:style>
  <w:style w:type="paragraph" w:customStyle="1" w:styleId="title5">
    <w:name w:val="title5"/>
    <w:basedOn w:val="Normal"/>
    <w:qFormat/>
    <w:pPr>
      <w:pBdr>
        <w:top w:val="single" w:sz="6" w:space="0" w:color="DFE0E4"/>
      </w:pBdr>
      <w:spacing w:after="150"/>
    </w:pPr>
    <w:rPr>
      <w:color w:val="auto"/>
      <w:sz w:val="24"/>
      <w:szCs w:val="24"/>
    </w:rPr>
  </w:style>
  <w:style w:type="paragraph" w:customStyle="1" w:styleId="dot2">
    <w:name w:val="dot2"/>
    <w:basedOn w:val="Normal"/>
    <w:pPr>
      <w:spacing w:after="150"/>
    </w:pPr>
    <w:rPr>
      <w:vanish/>
      <w:color w:val="auto"/>
      <w:sz w:val="24"/>
      <w:szCs w:val="24"/>
    </w:rPr>
  </w:style>
  <w:style w:type="paragraph" w:customStyle="1" w:styleId="dot3">
    <w:name w:val="dot3"/>
    <w:basedOn w:val="Normal"/>
    <w:qFormat/>
    <w:pPr>
      <w:spacing w:after="150"/>
    </w:pPr>
    <w:rPr>
      <w:color w:val="auto"/>
      <w:sz w:val="24"/>
      <w:szCs w:val="24"/>
    </w:rPr>
  </w:style>
  <w:style w:type="paragraph" w:customStyle="1" w:styleId="remove1">
    <w:name w:val="remove1"/>
    <w:basedOn w:val="Normal"/>
    <w:qFormat/>
    <w:pPr>
      <w:spacing w:after="150"/>
    </w:pPr>
    <w:rPr>
      <w:color w:val="auto"/>
      <w:sz w:val="24"/>
      <w:szCs w:val="24"/>
    </w:rPr>
  </w:style>
  <w:style w:type="paragraph" w:customStyle="1" w:styleId="upimg1">
    <w:name w:val="up_img1"/>
    <w:basedOn w:val="Normal"/>
    <w:qFormat/>
    <w:pPr>
      <w:spacing w:after="150"/>
    </w:pPr>
    <w:rPr>
      <w:color w:val="auto"/>
      <w:sz w:val="24"/>
      <w:szCs w:val="24"/>
    </w:rPr>
  </w:style>
  <w:style w:type="paragraph" w:customStyle="1" w:styleId="scaledimage1">
    <w:name w:val="scaled_image1"/>
    <w:basedOn w:val="Normal"/>
    <w:qFormat/>
    <w:pPr>
      <w:spacing w:after="150"/>
    </w:pPr>
    <w:rPr>
      <w:color w:val="auto"/>
      <w:sz w:val="24"/>
      <w:szCs w:val="24"/>
    </w:rPr>
  </w:style>
  <w:style w:type="paragraph" w:customStyle="1" w:styleId="bggray2">
    <w:name w:val="bg_gray2"/>
    <w:basedOn w:val="Normal"/>
    <w:qFormat/>
    <w:pPr>
      <w:shd w:val="clear" w:color="auto" w:fill="F6F7F8"/>
      <w:spacing w:after="75"/>
    </w:pPr>
    <w:rPr>
      <w:color w:val="auto"/>
      <w:sz w:val="24"/>
      <w:szCs w:val="24"/>
    </w:rPr>
  </w:style>
  <w:style w:type="paragraph" w:customStyle="1" w:styleId="filltext1">
    <w:name w:val="filltext1"/>
    <w:basedOn w:val="Normal"/>
    <w:qFormat/>
    <w:pPr>
      <w:spacing w:after="150"/>
    </w:pPr>
    <w:rPr>
      <w:color w:val="auto"/>
      <w:sz w:val="20"/>
      <w:szCs w:val="20"/>
    </w:rPr>
  </w:style>
  <w:style w:type="paragraph" w:customStyle="1" w:styleId="col11">
    <w:name w:val="col11"/>
    <w:basedOn w:val="Normal"/>
    <w:qFormat/>
    <w:pPr>
      <w:shd w:val="clear" w:color="auto" w:fill="003D79"/>
      <w:spacing w:after="150" w:line="240" w:lineRule="atLeast"/>
      <w:ind w:right="75"/>
    </w:pPr>
    <w:rPr>
      <w:color w:val="FFFFFF"/>
      <w:sz w:val="24"/>
      <w:szCs w:val="24"/>
    </w:rPr>
  </w:style>
  <w:style w:type="paragraph" w:customStyle="1" w:styleId="img1">
    <w:name w:val="img1"/>
    <w:basedOn w:val="Normal"/>
    <w:qFormat/>
    <w:pPr>
      <w:spacing w:after="30"/>
      <w:ind w:right="150"/>
    </w:pPr>
    <w:rPr>
      <w:color w:val="auto"/>
      <w:sz w:val="24"/>
      <w:szCs w:val="24"/>
    </w:rPr>
  </w:style>
  <w:style w:type="paragraph" w:customStyle="1" w:styleId="center1">
    <w:name w:val="center1"/>
    <w:basedOn w:val="Normal"/>
    <w:qFormat/>
    <w:pPr>
      <w:shd w:val="clear" w:color="auto" w:fill="FFFFFF"/>
      <w:spacing w:before="75" w:after="150"/>
      <w:jc w:val="center"/>
    </w:pPr>
    <w:rPr>
      <w:color w:val="auto"/>
      <w:sz w:val="24"/>
      <w:szCs w:val="24"/>
    </w:rPr>
  </w:style>
  <w:style w:type="paragraph" w:customStyle="1" w:styleId="stagewrapper1">
    <w:name w:val="stagewrapper1"/>
    <w:basedOn w:val="Normal"/>
    <w:pPr>
      <w:shd w:val="clear" w:color="auto" w:fill="000000"/>
      <w:spacing w:after="150"/>
      <w:jc w:val="center"/>
    </w:pPr>
    <w:rPr>
      <w:color w:val="auto"/>
      <w:sz w:val="24"/>
      <w:szCs w:val="24"/>
    </w:rPr>
  </w:style>
  <w:style w:type="paragraph" w:customStyle="1" w:styleId="stage1">
    <w:name w:val="stage1"/>
    <w:basedOn w:val="Normal"/>
    <w:qFormat/>
    <w:pPr>
      <w:spacing w:after="150"/>
      <w:jc w:val="center"/>
    </w:pPr>
    <w:rPr>
      <w:color w:val="auto"/>
      <w:sz w:val="2"/>
      <w:szCs w:val="2"/>
    </w:rPr>
  </w:style>
  <w:style w:type="paragraph" w:customStyle="1" w:styleId="pageprev1">
    <w:name w:val="page_prev1"/>
    <w:basedOn w:val="Normal"/>
    <w:qFormat/>
    <w:pPr>
      <w:spacing w:after="150"/>
    </w:pPr>
    <w:rPr>
      <w:color w:val="auto"/>
      <w:sz w:val="24"/>
      <w:szCs w:val="24"/>
    </w:rPr>
  </w:style>
  <w:style w:type="paragraph" w:customStyle="1" w:styleId="pagenext1">
    <w:name w:val="page_next1"/>
    <w:basedOn w:val="Normal"/>
    <w:qFormat/>
    <w:pPr>
      <w:spacing w:after="150"/>
    </w:pPr>
    <w:rPr>
      <w:color w:val="auto"/>
      <w:sz w:val="24"/>
      <w:szCs w:val="24"/>
    </w:rPr>
  </w:style>
  <w:style w:type="paragraph" w:customStyle="1" w:styleId="stageactions1">
    <w:name w:val="stageactions1"/>
    <w:basedOn w:val="Normal"/>
    <w:qFormat/>
    <w:pPr>
      <w:spacing w:after="150"/>
    </w:pPr>
    <w:rPr>
      <w:color w:val="auto"/>
      <w:sz w:val="24"/>
      <w:szCs w:val="24"/>
    </w:rPr>
  </w:style>
  <w:style w:type="paragraph" w:customStyle="1" w:styleId="snowliftfullscreen1">
    <w:name w:val="snowliftfullscreen1"/>
    <w:basedOn w:val="Normal"/>
    <w:pPr>
      <w:spacing w:after="150"/>
    </w:pPr>
    <w:rPr>
      <w:color w:val="auto"/>
      <w:sz w:val="24"/>
      <w:szCs w:val="24"/>
    </w:rPr>
  </w:style>
  <w:style w:type="paragraph" w:customStyle="1" w:styleId="timelinecontainer1">
    <w:name w:val="timeline_container1"/>
    <w:basedOn w:val="Normal"/>
    <w:qFormat/>
    <w:pPr>
      <w:spacing w:after="150"/>
    </w:pPr>
    <w:rPr>
      <w:color w:val="auto"/>
      <w:sz w:val="24"/>
      <w:szCs w:val="24"/>
    </w:rPr>
  </w:style>
  <w:style w:type="paragraph" w:customStyle="1" w:styleId="icscreen1">
    <w:name w:val="ic_screen1"/>
    <w:basedOn w:val="Normal"/>
    <w:qFormat/>
    <w:pPr>
      <w:spacing w:after="150"/>
    </w:pPr>
    <w:rPr>
      <w:color w:val="auto"/>
      <w:sz w:val="24"/>
      <w:szCs w:val="24"/>
    </w:rPr>
  </w:style>
  <w:style w:type="paragraph" w:customStyle="1" w:styleId="titlegray1">
    <w:name w:val="title_gray1"/>
    <w:basedOn w:val="Normal"/>
    <w:pPr>
      <w:pBdr>
        <w:bottom w:val="single" w:sz="6" w:space="6" w:color="D9D9D9"/>
      </w:pBdr>
      <w:shd w:val="clear" w:color="auto" w:fill="F3F3F3"/>
      <w:spacing w:after="150"/>
      <w:jc w:val="center"/>
    </w:pPr>
    <w:rPr>
      <w:color w:val="auto"/>
      <w:sz w:val="24"/>
      <w:szCs w:val="24"/>
    </w:rPr>
  </w:style>
  <w:style w:type="paragraph" w:customStyle="1" w:styleId="popup-cont1">
    <w:name w:val="popup-cont1"/>
    <w:basedOn w:val="Normal"/>
    <w:qFormat/>
    <w:pPr>
      <w:shd w:val="clear" w:color="auto" w:fill="FFFFFF"/>
      <w:spacing w:before="30"/>
      <w:ind w:left="30" w:right="30"/>
    </w:pPr>
    <w:rPr>
      <w:color w:val="auto"/>
      <w:sz w:val="24"/>
      <w:szCs w:val="24"/>
    </w:rPr>
  </w:style>
  <w:style w:type="paragraph" w:customStyle="1" w:styleId="bggray3">
    <w:name w:val="bg_gray3"/>
    <w:basedOn w:val="Normal"/>
    <w:pPr>
      <w:shd w:val="clear" w:color="auto" w:fill="EDEDED"/>
      <w:spacing w:after="150"/>
    </w:pPr>
    <w:rPr>
      <w:color w:val="auto"/>
      <w:sz w:val="24"/>
      <w:szCs w:val="24"/>
    </w:rPr>
  </w:style>
  <w:style w:type="paragraph" w:customStyle="1" w:styleId="innerwrap3">
    <w:name w:val="innerwrap3"/>
    <w:basedOn w:val="Normal"/>
    <w:rPr>
      <w:color w:val="auto"/>
      <w:sz w:val="24"/>
      <w:szCs w:val="24"/>
    </w:rPr>
  </w:style>
  <w:style w:type="paragraph" w:customStyle="1" w:styleId="innercmm1">
    <w:name w:val="inner_cmm1"/>
    <w:basedOn w:val="Normal"/>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illtext2">
    <w:name w:val="filltext2"/>
    <w:basedOn w:val="Normal"/>
    <w:pPr>
      <w:spacing w:after="150"/>
    </w:pPr>
    <w:rPr>
      <w:color w:val="333333"/>
      <w:sz w:val="24"/>
      <w:szCs w:val="24"/>
    </w:rPr>
  </w:style>
  <w:style w:type="paragraph" w:customStyle="1" w:styleId="btface1">
    <w:name w:val="bt_face1"/>
    <w:basedOn w:val="Normal"/>
    <w:qFormat/>
    <w:pPr>
      <w:spacing w:after="150"/>
    </w:pPr>
    <w:rPr>
      <w:color w:val="auto"/>
      <w:sz w:val="24"/>
      <w:szCs w:val="24"/>
    </w:rPr>
  </w:style>
  <w:style w:type="paragraph" w:customStyle="1" w:styleId="main2">
    <w:name w:val="main2"/>
    <w:basedOn w:val="Normal"/>
    <w:pPr>
      <w:shd w:val="clear" w:color="auto" w:fill="333333"/>
    </w:pPr>
    <w:rPr>
      <w:color w:val="auto"/>
      <w:sz w:val="24"/>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14"/>
      <w:szCs w:val="14"/>
    </w:rPr>
  </w:style>
  <w:style w:type="paragraph" w:customStyle="1" w:styleId="mathjaxmenuarrow1">
    <w:name w:val="mathjax_menuarrow1"/>
    <w:basedOn w:val="Normal"/>
    <w:qFormat/>
    <w:pPr>
      <w:spacing w:after="150"/>
    </w:pPr>
    <w:rPr>
      <w:color w:val="FFFFFF"/>
      <w:sz w:val="18"/>
      <w:szCs w:val="18"/>
    </w:rPr>
  </w:style>
  <w:style w:type="paragraph" w:customStyle="1" w:styleId="noerror1">
    <w:name w:val="noerror1"/>
    <w:basedOn w:val="Normal"/>
    <w:qFormat/>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mjx-char1">
    <w:name w:val="mjx-char1"/>
    <w:basedOn w:val="Normal"/>
    <w:qFormat/>
    <w:pPr>
      <w:spacing w:after="150"/>
    </w:pPr>
    <w:rPr>
      <w:color w:val="auto"/>
      <w:sz w:val="24"/>
      <w:szCs w:val="24"/>
    </w:rPr>
  </w:style>
  <w:style w:type="paragraph" w:customStyle="1" w:styleId="mjx-box1">
    <w:name w:val="mjx-box1"/>
    <w:basedOn w:val="Normal"/>
    <w:qFormat/>
    <w:pPr>
      <w:spacing w:after="150"/>
    </w:pPr>
    <w:rPr>
      <w:color w:val="auto"/>
      <w:sz w:val="24"/>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pPr>
      <w:spacing w:after="150"/>
    </w:pPr>
    <w:rPr>
      <w:color w:val="auto"/>
      <w:sz w:val="24"/>
      <w:szCs w:val="24"/>
    </w:rPr>
  </w:style>
  <w:style w:type="paragraph" w:customStyle="1" w:styleId="dialogheader1">
    <w:name w:val="dialog_header1"/>
    <w:basedOn w:val="Normal"/>
    <w:qFormat/>
    <w:pPr>
      <w:pBdr>
        <w:bottom w:val="single" w:sz="6" w:space="0" w:color="1D4088"/>
      </w:pBdr>
      <w:spacing w:after="150"/>
      <w:textAlignment w:val="center"/>
    </w:pPr>
    <w:rPr>
      <w:rFonts w:ascii="Helvetica"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150" w:line="270" w:lineRule="atLeast"/>
    </w:pPr>
    <w:rPr>
      <w:color w:val="auto"/>
      <w:sz w:val="24"/>
      <w:szCs w:val="24"/>
    </w:rPr>
  </w:style>
  <w:style w:type="paragraph" w:customStyle="1" w:styleId="headercenter1">
    <w:name w:val="header_center1"/>
    <w:basedOn w:val="Normal"/>
    <w:pPr>
      <w:spacing w:after="150" w:line="270" w:lineRule="atLeast"/>
      <w:jc w:val="center"/>
      <w:textAlignment w:val="center"/>
    </w:pPr>
    <w:rPr>
      <w:b/>
      <w:bCs/>
      <w:color w:val="FFFFFF"/>
      <w:sz w:val="24"/>
      <w:szCs w:val="24"/>
    </w:rPr>
  </w:style>
  <w:style w:type="paragraph" w:customStyle="1" w:styleId="dialogcontent1">
    <w:name w:val="dialog_content1"/>
    <w:basedOn w:val="Normal"/>
    <w:qFormat/>
    <w:pPr>
      <w:pBdr>
        <w:top w:val="single" w:sz="2" w:space="0" w:color="555555"/>
        <w:left w:val="single" w:sz="6" w:space="0" w:color="555555"/>
        <w:bottom w:val="single" w:sz="2" w:space="0" w:color="555555"/>
        <w:right w:val="single" w:sz="6" w:space="0" w:color="555555"/>
      </w:pBdr>
      <w:spacing w:after="150"/>
    </w:pPr>
    <w:rPr>
      <w:color w:val="auto"/>
      <w:sz w:val="24"/>
      <w:szCs w:val="24"/>
    </w:r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after="150"/>
    </w:pPr>
    <w:rPr>
      <w:color w:val="auto"/>
      <w:sz w:val="24"/>
      <w:szCs w:val="24"/>
    </w:rPr>
  </w:style>
  <w:style w:type="paragraph" w:customStyle="1" w:styleId="fbloader1">
    <w:name w:val="fb_loader1"/>
    <w:basedOn w:val="Normal"/>
    <w:pPr>
      <w:spacing w:after="150"/>
      <w:ind w:left="-240"/>
    </w:pPr>
    <w:rPr>
      <w:color w:val="auto"/>
      <w:sz w:val="24"/>
      <w:szCs w:val="24"/>
    </w:rPr>
  </w:style>
  <w:style w:type="character" w:customStyle="1" w:styleId="clock1">
    <w:name w:val="clock1"/>
    <w:basedOn w:val="DefaultParagraphFont"/>
  </w:style>
  <w:style w:type="character" w:customStyle="1" w:styleId="z-TopofFormChar">
    <w:name w:val="z-Top of Form Char"/>
    <w:link w:val="z-TopofForm1"/>
    <w:uiPriority w:val="99"/>
    <w:qFormat/>
    <w:rPr>
      <w:rFonts w:ascii="Arial" w:eastAsia="Times New Roman" w:hAnsi="Arial" w:cs="Arial"/>
      <w:vanish/>
      <w:sz w:val="16"/>
      <w:szCs w:val="16"/>
    </w:rPr>
  </w:style>
  <w:style w:type="paragraph" w:customStyle="1" w:styleId="z-TopofForm1">
    <w:name w:val="z-Top of Form1"/>
    <w:basedOn w:val="Normal"/>
    <w:next w:val="Normal"/>
    <w:link w:val="z-TopofFormChar"/>
    <w:uiPriority w:val="99"/>
    <w:unhideWhenUsed/>
    <w:pPr>
      <w:pBdr>
        <w:bottom w:val="single" w:sz="6" w:space="1" w:color="auto"/>
      </w:pBdr>
      <w:jc w:val="center"/>
    </w:pPr>
    <w:rPr>
      <w:rFonts w:ascii="Arial" w:hAnsi="Arial" w:cs="Arial"/>
      <w:vanish/>
      <w:color w:val="auto"/>
      <w:sz w:val="16"/>
      <w:szCs w:val="16"/>
    </w:rPr>
  </w:style>
  <w:style w:type="character" w:customStyle="1" w:styleId="z-TopofFormChar1">
    <w:name w:val="z-Top of Form Char1"/>
    <w:basedOn w:val="DefaultParagraphFont"/>
    <w:uiPriority w:val="99"/>
    <w:semiHidden/>
    <w:qFormat/>
    <w:rPr>
      <w:rFonts w:ascii="Arial" w:eastAsia="Times New Roman" w:hAnsi="Arial" w:cs="Arial"/>
      <w:vanish/>
      <w:color w:val="003300"/>
      <w:sz w:val="16"/>
      <w:szCs w:val="16"/>
    </w:rPr>
  </w:style>
  <w:style w:type="character" w:customStyle="1" w:styleId="fr">
    <w:name w:val="fr"/>
    <w:basedOn w:val="DefaultParagraphFont"/>
    <w:qFormat/>
  </w:style>
  <w:style w:type="character" w:customStyle="1" w:styleId="mathjaxpreview1">
    <w:name w:val="mathjax_preview1"/>
    <w:qFormat/>
    <w:rPr>
      <w:color w:val="888888"/>
    </w:rPr>
  </w:style>
  <w:style w:type="character" w:customStyle="1" w:styleId="mjx-chtml1">
    <w:name w:val="mjx-chtml1"/>
    <w:qFormat/>
    <w:rPr>
      <w:spacing w:val="0"/>
      <w:sz w:val="24"/>
      <w:szCs w:val="24"/>
      <w:rtl w:val="0"/>
    </w:rPr>
  </w:style>
  <w:style w:type="character" w:customStyle="1" w:styleId="mjx-math">
    <w:name w:val="mjx-math"/>
    <w:basedOn w:val="DefaultParagraphFont"/>
  </w:style>
  <w:style w:type="character" w:customStyle="1" w:styleId="mjx-mrow">
    <w:name w:val="mjx-mrow"/>
    <w:basedOn w:val="DefaultParagraphFont"/>
    <w:qFormat/>
  </w:style>
  <w:style w:type="character" w:customStyle="1" w:styleId="mjx-texatom">
    <w:name w:val="mjx-texatom"/>
    <w:basedOn w:val="DefaultParagraphFont"/>
  </w:style>
  <w:style w:type="character" w:customStyle="1" w:styleId="mjx-msubsup">
    <w:name w:val="mjx-msubsup"/>
    <w:basedOn w:val="DefaultParagraphFont"/>
    <w:qFormat/>
  </w:style>
  <w:style w:type="character" w:customStyle="1" w:styleId="mjx-base">
    <w:name w:val="mjx-base"/>
    <w:basedOn w:val="DefaultParagraphFont"/>
    <w:qFormat/>
  </w:style>
  <w:style w:type="character" w:customStyle="1" w:styleId="mjx-mi">
    <w:name w:val="mjx-mi"/>
    <w:basedOn w:val="DefaultParagraphFont"/>
    <w:qFormat/>
  </w:style>
  <w:style w:type="character" w:customStyle="1" w:styleId="mjx-sub">
    <w:name w:val="mjx-sub"/>
    <w:basedOn w:val="DefaultParagraphFont"/>
    <w:qFormat/>
  </w:style>
  <w:style w:type="character" w:customStyle="1" w:styleId="mjx-mn">
    <w:name w:val="mjx-mn"/>
    <w:basedOn w:val="DefaultParagraphFont"/>
    <w:qFormat/>
  </w:style>
  <w:style w:type="character" w:customStyle="1" w:styleId="mjx-mo">
    <w:name w:val="mjx-mo"/>
    <w:basedOn w:val="DefaultParagraphFont"/>
    <w:qFormat/>
  </w:style>
  <w:style w:type="character" w:customStyle="1" w:styleId="mjx-chtml2">
    <w:name w:val="mjx-chtml2"/>
    <w:qFormat/>
    <w:rPr>
      <w:spacing w:val="0"/>
      <w:sz w:val="24"/>
      <w:szCs w:val="24"/>
      <w:rtl w:val="0"/>
    </w:rPr>
  </w:style>
  <w:style w:type="character" w:customStyle="1" w:styleId="mjx-chtml3">
    <w:name w:val="mjx-chtml3"/>
    <w:qFormat/>
    <w:rPr>
      <w:spacing w:val="0"/>
      <w:sz w:val="24"/>
      <w:szCs w:val="24"/>
      <w:rtl w:val="0"/>
    </w:rPr>
  </w:style>
  <w:style w:type="character" w:customStyle="1" w:styleId="mjx-chtml4">
    <w:name w:val="mjx-chtml4"/>
    <w:qFormat/>
    <w:rPr>
      <w:spacing w:val="0"/>
      <w:sz w:val="24"/>
      <w:szCs w:val="24"/>
      <w:rtl w:val="0"/>
    </w:rPr>
  </w:style>
  <w:style w:type="character" w:customStyle="1" w:styleId="mjx-chtml5">
    <w:name w:val="mjx-chtml5"/>
    <w:qFormat/>
    <w:rPr>
      <w:spacing w:val="0"/>
      <w:sz w:val="24"/>
      <w:szCs w:val="24"/>
      <w:rtl w:val="0"/>
    </w:rPr>
  </w:style>
  <w:style w:type="character" w:customStyle="1" w:styleId="mjx-chtml6">
    <w:name w:val="mjx-chtml6"/>
    <w:qFormat/>
    <w:rPr>
      <w:spacing w:val="0"/>
      <w:sz w:val="24"/>
      <w:szCs w:val="24"/>
      <w:rtl w:val="0"/>
    </w:rPr>
  </w:style>
  <w:style w:type="character" w:customStyle="1" w:styleId="mjx-chtml7">
    <w:name w:val="mjx-chtml7"/>
    <w:rPr>
      <w:spacing w:val="0"/>
      <w:sz w:val="24"/>
      <w:szCs w:val="24"/>
      <w:rtl w:val="0"/>
    </w:rPr>
  </w:style>
  <w:style w:type="character" w:customStyle="1" w:styleId="mjx-chtml8">
    <w:name w:val="mjx-chtml8"/>
    <w:qFormat/>
    <w:rPr>
      <w:spacing w:val="0"/>
      <w:sz w:val="24"/>
      <w:szCs w:val="24"/>
      <w:rtl w:val="0"/>
    </w:rPr>
  </w:style>
  <w:style w:type="character" w:customStyle="1" w:styleId="mjx-chtml9">
    <w:name w:val="mjx-chtml9"/>
    <w:qFormat/>
    <w:rPr>
      <w:spacing w:val="0"/>
      <w:sz w:val="24"/>
      <w:szCs w:val="24"/>
      <w:rtl w:val="0"/>
    </w:rPr>
  </w:style>
  <w:style w:type="character" w:customStyle="1" w:styleId="mjx-mfrac">
    <w:name w:val="mjx-mfrac"/>
    <w:basedOn w:val="DefaultParagraphFont"/>
    <w:qFormat/>
  </w:style>
  <w:style w:type="character" w:customStyle="1" w:styleId="mjx-box2">
    <w:name w:val="mjx-box2"/>
    <w:basedOn w:val="DefaultParagraphFont"/>
  </w:style>
  <w:style w:type="character" w:customStyle="1" w:styleId="mjx-numerator1">
    <w:name w:val="mjx-numerator1"/>
    <w:qFormat/>
  </w:style>
  <w:style w:type="character" w:customStyle="1" w:styleId="mjx-denominator1">
    <w:name w:val="mjx-denominator1"/>
    <w:qFormat/>
  </w:style>
  <w:style w:type="character" w:customStyle="1" w:styleId="mjx-line1">
    <w:name w:val="mjx-line1"/>
    <w:qFormat/>
  </w:style>
  <w:style w:type="character" w:customStyle="1" w:styleId="mjx-vsize1">
    <w:name w:val="mjx-vsize1"/>
    <w:basedOn w:val="DefaultParagraphFont"/>
    <w:qFormat/>
  </w:style>
  <w:style w:type="character" w:customStyle="1" w:styleId="mjx-chtml10">
    <w:name w:val="mjx-chtml10"/>
    <w:qFormat/>
    <w:rPr>
      <w:spacing w:val="0"/>
      <w:sz w:val="24"/>
      <w:szCs w:val="24"/>
      <w:rtl w:val="0"/>
    </w:rPr>
  </w:style>
  <w:style w:type="character" w:customStyle="1" w:styleId="mjx-chtml11">
    <w:name w:val="mjx-chtml11"/>
    <w:qFormat/>
    <w:rPr>
      <w:spacing w:val="0"/>
      <w:sz w:val="24"/>
      <w:szCs w:val="24"/>
      <w:rtl w:val="0"/>
    </w:rPr>
  </w:style>
  <w:style w:type="character" w:customStyle="1" w:styleId="mjx-chtml12">
    <w:name w:val="mjx-chtml12"/>
    <w:qFormat/>
    <w:rPr>
      <w:spacing w:val="0"/>
      <w:sz w:val="24"/>
      <w:szCs w:val="24"/>
      <w:rtl w:val="0"/>
    </w:rPr>
  </w:style>
  <w:style w:type="character" w:customStyle="1" w:styleId="mjx-chtml13">
    <w:name w:val="mjx-chtml13"/>
    <w:qFormat/>
    <w:rPr>
      <w:spacing w:val="0"/>
      <w:sz w:val="24"/>
      <w:szCs w:val="24"/>
      <w:rtl w:val="0"/>
    </w:rPr>
  </w:style>
  <w:style w:type="character" w:customStyle="1" w:styleId="mjx-chtml14">
    <w:name w:val="mjx-chtml14"/>
    <w:qFormat/>
    <w:rPr>
      <w:spacing w:val="0"/>
      <w:sz w:val="24"/>
      <w:szCs w:val="24"/>
      <w:rtl w:val="0"/>
    </w:rPr>
  </w:style>
  <w:style w:type="character" w:customStyle="1" w:styleId="mjx-sup">
    <w:name w:val="mjx-sup"/>
    <w:basedOn w:val="DefaultParagraphFont"/>
    <w:qFormat/>
  </w:style>
  <w:style w:type="character" w:customStyle="1" w:styleId="mjx-chtml15">
    <w:name w:val="mjx-chtml15"/>
    <w:qFormat/>
    <w:rPr>
      <w:spacing w:val="0"/>
      <w:sz w:val="24"/>
      <w:szCs w:val="24"/>
      <w:rtl w:val="0"/>
    </w:rPr>
  </w:style>
  <w:style w:type="character" w:customStyle="1" w:styleId="mjx-chtml16">
    <w:name w:val="mjx-chtml16"/>
    <w:qFormat/>
    <w:rPr>
      <w:spacing w:val="0"/>
      <w:sz w:val="24"/>
      <w:szCs w:val="24"/>
      <w:rtl w:val="0"/>
    </w:rPr>
  </w:style>
  <w:style w:type="character" w:customStyle="1" w:styleId="mjx-msqrt">
    <w:name w:val="mjx-msqrt"/>
    <w:basedOn w:val="DefaultParagraphFont"/>
    <w:qFormat/>
  </w:style>
  <w:style w:type="character" w:customStyle="1" w:styleId="mjx-surd1">
    <w:name w:val="mjx-surd1"/>
    <w:basedOn w:val="DefaultParagraphFont"/>
    <w:qFormat/>
  </w:style>
  <w:style w:type="character" w:customStyle="1" w:styleId="mjx-chtml17">
    <w:name w:val="mjx-chtml17"/>
    <w:qFormat/>
    <w:rPr>
      <w:spacing w:val="0"/>
      <w:sz w:val="24"/>
      <w:szCs w:val="24"/>
      <w:rtl w:val="0"/>
    </w:rPr>
  </w:style>
  <w:style w:type="character" w:customStyle="1" w:styleId="mjx-chtml18">
    <w:name w:val="mjx-chtml18"/>
    <w:qFormat/>
    <w:rPr>
      <w:spacing w:val="0"/>
      <w:sz w:val="24"/>
      <w:szCs w:val="24"/>
      <w:rtl w:val="0"/>
    </w:rPr>
  </w:style>
  <w:style w:type="character" w:customStyle="1" w:styleId="mjx-chtml19">
    <w:name w:val="mjx-chtml19"/>
    <w:qFormat/>
    <w:rPr>
      <w:spacing w:val="0"/>
      <w:sz w:val="24"/>
      <w:szCs w:val="24"/>
      <w:rtl w:val="0"/>
    </w:rPr>
  </w:style>
  <w:style w:type="character" w:customStyle="1" w:styleId="mjx-chtml20">
    <w:name w:val="mjx-chtml20"/>
    <w:qFormat/>
    <w:rPr>
      <w:spacing w:val="0"/>
      <w:sz w:val="24"/>
      <w:szCs w:val="24"/>
      <w:rtl w:val="0"/>
    </w:rPr>
  </w:style>
  <w:style w:type="character" w:customStyle="1" w:styleId="mjx-chtml21">
    <w:name w:val="mjx-chtml21"/>
    <w:qFormat/>
    <w:rPr>
      <w:spacing w:val="0"/>
      <w:sz w:val="24"/>
      <w:szCs w:val="24"/>
      <w:rtl w:val="0"/>
    </w:rPr>
  </w:style>
  <w:style w:type="character" w:customStyle="1" w:styleId="mjx-chtml22">
    <w:name w:val="mjx-chtml22"/>
    <w:qFormat/>
    <w:rPr>
      <w:spacing w:val="0"/>
      <w:sz w:val="24"/>
      <w:szCs w:val="24"/>
      <w:rtl w:val="0"/>
    </w:rPr>
  </w:style>
  <w:style w:type="character" w:customStyle="1" w:styleId="mjx-chtml23">
    <w:name w:val="mjx-chtml23"/>
    <w:qFormat/>
    <w:rPr>
      <w:spacing w:val="0"/>
      <w:sz w:val="24"/>
      <w:szCs w:val="24"/>
      <w:rtl w:val="0"/>
    </w:rPr>
  </w:style>
  <w:style w:type="character" w:customStyle="1" w:styleId="mjx-chtml24">
    <w:name w:val="mjx-chtml24"/>
    <w:qFormat/>
    <w:rPr>
      <w:spacing w:val="0"/>
      <w:sz w:val="24"/>
      <w:szCs w:val="24"/>
      <w:rtl w:val="0"/>
    </w:rPr>
  </w:style>
  <w:style w:type="character" w:customStyle="1" w:styleId="mjx-chtml25">
    <w:name w:val="mjx-chtml25"/>
    <w:qFormat/>
    <w:rPr>
      <w:spacing w:val="0"/>
      <w:sz w:val="24"/>
      <w:szCs w:val="24"/>
      <w:rtl w:val="0"/>
    </w:rPr>
  </w:style>
  <w:style w:type="character" w:customStyle="1" w:styleId="mjx-chtml26">
    <w:name w:val="mjx-chtml26"/>
    <w:qFormat/>
    <w:rPr>
      <w:spacing w:val="0"/>
      <w:sz w:val="24"/>
      <w:szCs w:val="24"/>
      <w:rtl w:val="0"/>
    </w:rPr>
  </w:style>
  <w:style w:type="character" w:customStyle="1" w:styleId="mjx-chtml27">
    <w:name w:val="mjx-chtml27"/>
    <w:qFormat/>
    <w:rPr>
      <w:spacing w:val="0"/>
      <w:sz w:val="24"/>
      <w:szCs w:val="24"/>
      <w:rtl w:val="0"/>
    </w:rPr>
  </w:style>
  <w:style w:type="character" w:customStyle="1" w:styleId="mjx-chtml28">
    <w:name w:val="mjx-chtml28"/>
    <w:qFormat/>
    <w:rPr>
      <w:spacing w:val="0"/>
      <w:sz w:val="24"/>
      <w:szCs w:val="24"/>
      <w:rtl w:val="0"/>
    </w:rPr>
  </w:style>
  <w:style w:type="character" w:customStyle="1" w:styleId="mjx-chtml29">
    <w:name w:val="mjx-chtml29"/>
    <w:qFormat/>
    <w:rPr>
      <w:spacing w:val="0"/>
      <w:sz w:val="24"/>
      <w:szCs w:val="24"/>
      <w:rtl w:val="0"/>
    </w:rPr>
  </w:style>
  <w:style w:type="character" w:customStyle="1" w:styleId="mjx-chtml30">
    <w:name w:val="mjx-chtml30"/>
    <w:qFormat/>
    <w:rPr>
      <w:spacing w:val="0"/>
      <w:sz w:val="24"/>
      <w:szCs w:val="24"/>
      <w:rtl w:val="0"/>
    </w:rPr>
  </w:style>
  <w:style w:type="character" w:customStyle="1" w:styleId="mjx-chtml31">
    <w:name w:val="mjx-chtml31"/>
    <w:qFormat/>
    <w:rPr>
      <w:spacing w:val="0"/>
      <w:sz w:val="24"/>
      <w:szCs w:val="24"/>
      <w:rtl w:val="0"/>
    </w:rPr>
  </w:style>
  <w:style w:type="character" w:customStyle="1" w:styleId="mjx-chtml32">
    <w:name w:val="mjx-chtml32"/>
    <w:qFormat/>
    <w:rPr>
      <w:spacing w:val="0"/>
      <w:sz w:val="24"/>
      <w:szCs w:val="24"/>
      <w:rtl w:val="0"/>
    </w:rPr>
  </w:style>
  <w:style w:type="character" w:customStyle="1" w:styleId="mjx-chtml33">
    <w:name w:val="mjx-chtml33"/>
    <w:qFormat/>
    <w:rPr>
      <w:spacing w:val="0"/>
      <w:sz w:val="24"/>
      <w:szCs w:val="24"/>
      <w:rtl w:val="0"/>
    </w:rPr>
  </w:style>
  <w:style w:type="character" w:customStyle="1" w:styleId="mjx-chtml34">
    <w:name w:val="mjx-chtml34"/>
    <w:qFormat/>
    <w:rPr>
      <w:spacing w:val="0"/>
      <w:sz w:val="24"/>
      <w:szCs w:val="24"/>
      <w:rtl w:val="0"/>
    </w:rPr>
  </w:style>
  <w:style w:type="character" w:customStyle="1" w:styleId="mjx-chtml35">
    <w:name w:val="mjx-chtml35"/>
    <w:qFormat/>
    <w:rPr>
      <w:spacing w:val="0"/>
      <w:sz w:val="24"/>
      <w:szCs w:val="24"/>
      <w:rtl w:val="0"/>
    </w:rPr>
  </w:style>
  <w:style w:type="character" w:customStyle="1" w:styleId="mjx-chtml36">
    <w:name w:val="mjx-chtml36"/>
    <w:qFormat/>
    <w:rPr>
      <w:spacing w:val="0"/>
      <w:sz w:val="24"/>
      <w:szCs w:val="24"/>
      <w:rtl w:val="0"/>
    </w:rPr>
  </w:style>
  <w:style w:type="character" w:customStyle="1" w:styleId="mjx-chtml37">
    <w:name w:val="mjx-chtml37"/>
    <w:qFormat/>
    <w:rPr>
      <w:spacing w:val="0"/>
      <w:sz w:val="24"/>
      <w:szCs w:val="24"/>
      <w:rtl w:val="0"/>
    </w:rPr>
  </w:style>
  <w:style w:type="character" w:customStyle="1" w:styleId="mjx-chtml38">
    <w:name w:val="mjx-chtml38"/>
    <w:qFormat/>
    <w:rPr>
      <w:spacing w:val="0"/>
      <w:sz w:val="24"/>
      <w:szCs w:val="24"/>
      <w:rtl w:val="0"/>
    </w:rPr>
  </w:style>
  <w:style w:type="character" w:customStyle="1" w:styleId="mjx-chtml39">
    <w:name w:val="mjx-chtml39"/>
    <w:qFormat/>
    <w:rPr>
      <w:spacing w:val="0"/>
      <w:sz w:val="24"/>
      <w:szCs w:val="24"/>
      <w:rtl w:val="0"/>
    </w:rPr>
  </w:style>
  <w:style w:type="character" w:customStyle="1" w:styleId="mjx-chtml40">
    <w:name w:val="mjx-chtml40"/>
    <w:qFormat/>
    <w:rPr>
      <w:spacing w:val="0"/>
      <w:sz w:val="24"/>
      <w:szCs w:val="24"/>
      <w:rtl w:val="0"/>
    </w:rPr>
  </w:style>
  <w:style w:type="character" w:customStyle="1" w:styleId="mjx-chtml41">
    <w:name w:val="mjx-chtml41"/>
    <w:qFormat/>
    <w:rPr>
      <w:spacing w:val="0"/>
      <w:sz w:val="24"/>
      <w:szCs w:val="24"/>
      <w:rtl w:val="0"/>
    </w:rPr>
  </w:style>
  <w:style w:type="character" w:customStyle="1" w:styleId="mjx-chtml42">
    <w:name w:val="mjx-chtml42"/>
    <w:qFormat/>
    <w:rPr>
      <w:spacing w:val="0"/>
      <w:sz w:val="24"/>
      <w:szCs w:val="24"/>
      <w:rtl w:val="0"/>
    </w:rPr>
  </w:style>
  <w:style w:type="character" w:customStyle="1" w:styleId="mjx-chtml43">
    <w:name w:val="mjx-chtml43"/>
    <w:qFormat/>
    <w:rPr>
      <w:spacing w:val="0"/>
      <w:sz w:val="24"/>
      <w:szCs w:val="24"/>
      <w:rtl w:val="0"/>
    </w:rPr>
  </w:style>
  <w:style w:type="character" w:customStyle="1" w:styleId="mjx-chtml44">
    <w:name w:val="mjx-chtml44"/>
    <w:qFormat/>
    <w:rPr>
      <w:spacing w:val="0"/>
      <w:sz w:val="24"/>
      <w:szCs w:val="24"/>
      <w:rtl w:val="0"/>
    </w:rPr>
  </w:style>
  <w:style w:type="character" w:customStyle="1" w:styleId="mjx-chtml45">
    <w:name w:val="mjx-chtml45"/>
    <w:qFormat/>
    <w:rPr>
      <w:spacing w:val="0"/>
      <w:sz w:val="24"/>
      <w:szCs w:val="24"/>
      <w:rtl w:val="0"/>
    </w:rPr>
  </w:style>
  <w:style w:type="character" w:customStyle="1" w:styleId="mjx-chtml46">
    <w:name w:val="mjx-chtml46"/>
    <w:qFormat/>
    <w:rPr>
      <w:spacing w:val="0"/>
      <w:sz w:val="24"/>
      <w:szCs w:val="24"/>
      <w:rtl w:val="0"/>
    </w:rPr>
  </w:style>
  <w:style w:type="character" w:customStyle="1" w:styleId="mjx-chtml47">
    <w:name w:val="mjx-chtml47"/>
    <w:qFormat/>
    <w:rPr>
      <w:spacing w:val="0"/>
      <w:sz w:val="24"/>
      <w:szCs w:val="24"/>
      <w:rtl w:val="0"/>
    </w:rPr>
  </w:style>
  <w:style w:type="character" w:customStyle="1" w:styleId="mjx-chtml48">
    <w:name w:val="mjx-chtml48"/>
    <w:qFormat/>
    <w:rPr>
      <w:spacing w:val="0"/>
      <w:sz w:val="24"/>
      <w:szCs w:val="24"/>
      <w:rtl w:val="0"/>
    </w:rPr>
  </w:style>
  <w:style w:type="character" w:customStyle="1" w:styleId="mjx-chtml49">
    <w:name w:val="mjx-chtml49"/>
    <w:qFormat/>
    <w:rPr>
      <w:spacing w:val="0"/>
      <w:sz w:val="24"/>
      <w:szCs w:val="24"/>
      <w:rtl w:val="0"/>
    </w:rPr>
  </w:style>
  <w:style w:type="character" w:customStyle="1" w:styleId="mjx-munderover">
    <w:name w:val="mjx-munderover"/>
    <w:basedOn w:val="DefaultParagraphFont"/>
    <w:qFormat/>
  </w:style>
  <w:style w:type="character" w:customStyle="1" w:styleId="mjx-stack">
    <w:name w:val="mjx-stack"/>
    <w:basedOn w:val="DefaultParagraphFont"/>
    <w:qFormat/>
  </w:style>
  <w:style w:type="character" w:customStyle="1" w:styleId="mjx-over1">
    <w:name w:val="mjx-over1"/>
    <w:qFormat/>
  </w:style>
  <w:style w:type="character" w:customStyle="1" w:styleId="mjx-op1">
    <w:name w:val="mjx-op1"/>
    <w:qFormat/>
  </w:style>
  <w:style w:type="character" w:customStyle="1" w:styleId="mjx-chtml50">
    <w:name w:val="mjx-chtml50"/>
    <w:qFormat/>
    <w:rPr>
      <w:spacing w:val="0"/>
      <w:sz w:val="24"/>
      <w:szCs w:val="24"/>
      <w:rtl w:val="0"/>
    </w:rPr>
  </w:style>
  <w:style w:type="character" w:customStyle="1" w:styleId="mjx-chtml51">
    <w:name w:val="mjx-chtml51"/>
    <w:rPr>
      <w:spacing w:val="0"/>
      <w:sz w:val="24"/>
      <w:szCs w:val="24"/>
      <w:rtl w:val="0"/>
    </w:rPr>
  </w:style>
  <w:style w:type="character" w:customStyle="1" w:styleId="mjx-chtml52">
    <w:name w:val="mjx-chtml52"/>
    <w:qFormat/>
    <w:rPr>
      <w:spacing w:val="0"/>
      <w:sz w:val="24"/>
      <w:szCs w:val="24"/>
      <w:rtl w:val="0"/>
    </w:rPr>
  </w:style>
  <w:style w:type="character" w:customStyle="1" w:styleId="mjx-chtml53">
    <w:name w:val="mjx-chtml53"/>
    <w:qFormat/>
    <w:rPr>
      <w:spacing w:val="0"/>
      <w:sz w:val="24"/>
      <w:szCs w:val="24"/>
      <w:rtl w:val="0"/>
    </w:rPr>
  </w:style>
  <w:style w:type="character" w:customStyle="1" w:styleId="mjx-chtml54">
    <w:name w:val="mjx-chtml54"/>
    <w:qFormat/>
    <w:rPr>
      <w:spacing w:val="0"/>
      <w:sz w:val="24"/>
      <w:szCs w:val="24"/>
      <w:rtl w:val="0"/>
    </w:rPr>
  </w:style>
  <w:style w:type="character" w:customStyle="1" w:styleId="mjx-chtml55">
    <w:name w:val="mjx-chtml55"/>
    <w:qFormat/>
    <w:rPr>
      <w:spacing w:val="0"/>
      <w:sz w:val="24"/>
      <w:szCs w:val="24"/>
      <w:rtl w:val="0"/>
    </w:rPr>
  </w:style>
  <w:style w:type="character" w:customStyle="1" w:styleId="z-BottomofFormChar">
    <w:name w:val="z-Bottom of Form Char"/>
    <w:link w:val="z-BottomofForm1"/>
    <w:uiPriority w:val="99"/>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qFormat/>
    <w:pPr>
      <w:pBdr>
        <w:top w:val="single" w:sz="6" w:space="1" w:color="auto"/>
      </w:pBdr>
      <w:jc w:val="center"/>
    </w:pPr>
    <w:rPr>
      <w:rFonts w:ascii="Arial" w:hAnsi="Arial" w:cs="Arial"/>
      <w:vanish/>
      <w:color w:val="auto"/>
      <w:sz w:val="16"/>
      <w:szCs w:val="16"/>
    </w:rPr>
  </w:style>
  <w:style w:type="character" w:customStyle="1" w:styleId="z-BottomofFormChar1">
    <w:name w:val="z-Bottom of Form Char1"/>
    <w:basedOn w:val="DefaultParagraphFont"/>
    <w:uiPriority w:val="99"/>
    <w:semiHidden/>
    <w:qFormat/>
    <w:rPr>
      <w:rFonts w:ascii="Arial" w:eastAsia="Times New Roman" w:hAnsi="Arial" w:cs="Arial"/>
      <w:vanish/>
      <w:color w:val="003300"/>
      <w:sz w:val="16"/>
      <w:szCs w:val="16"/>
    </w:rPr>
  </w:style>
  <w:style w:type="character" w:customStyle="1" w:styleId="icchat1">
    <w:name w:val="ic_chat1"/>
    <w:qFormat/>
  </w:style>
  <w:style w:type="character" w:customStyle="1" w:styleId="clred1">
    <w:name w:val="clred1"/>
    <w:qFormat/>
    <w:rPr>
      <w:color w:val="FF3300"/>
    </w:rPr>
  </w:style>
  <w:style w:type="paragraph" w:customStyle="1" w:styleId="Title20">
    <w:name w:val="Title2"/>
    <w:basedOn w:val="Normal"/>
    <w:qFormat/>
    <w:pPr>
      <w:spacing w:after="150"/>
    </w:pPr>
    <w:rPr>
      <w:color w:val="auto"/>
      <w:sz w:val="24"/>
      <w:szCs w:val="24"/>
    </w:rPr>
  </w:style>
  <w:style w:type="character" w:customStyle="1" w:styleId="mjx-mtext">
    <w:name w:val="mjx-mtext"/>
    <w:basedOn w:val="DefaultParagraphFont"/>
    <w:qFormat/>
  </w:style>
  <w:style w:type="paragraph" w:customStyle="1" w:styleId="imglogo">
    <w:name w:val="img_logo"/>
    <w:basedOn w:val="Normal"/>
    <w:qFormat/>
    <w:pPr>
      <w:spacing w:after="150"/>
    </w:pPr>
    <w:rPr>
      <w:color w:val="auto"/>
      <w:sz w:val="24"/>
      <w:szCs w:val="24"/>
    </w:rPr>
  </w:style>
  <w:style w:type="paragraph" w:customStyle="1" w:styleId="Title30">
    <w:name w:val="Title3"/>
    <w:basedOn w:val="Normal"/>
    <w:qFormat/>
    <w:pPr>
      <w:spacing w:after="150"/>
    </w:pPr>
    <w:rPr>
      <w:color w:val="auto"/>
      <w:sz w:val="24"/>
      <w:szCs w:val="24"/>
    </w:rPr>
  </w:style>
  <w:style w:type="character" w:customStyle="1" w:styleId="cl9991">
    <w:name w:val="cl9991"/>
    <w:qFormat/>
    <w:rPr>
      <w:color w:val="999999"/>
    </w:rPr>
  </w:style>
  <w:style w:type="paragraph" w:customStyle="1" w:styleId="mtdisplayequation0">
    <w:name w:val="mtdisplayequation"/>
    <w:basedOn w:val="Normal"/>
    <w:qFormat/>
    <w:pPr>
      <w:spacing w:after="150"/>
    </w:pPr>
    <w:rPr>
      <w:color w:val="auto"/>
      <w:sz w:val="24"/>
      <w:szCs w:val="24"/>
    </w:rPr>
  </w:style>
  <w:style w:type="paragraph" w:customStyle="1" w:styleId="Title40">
    <w:name w:val="Title4"/>
    <w:basedOn w:val="Normal"/>
    <w:qFormat/>
    <w:pPr>
      <w:spacing w:after="150"/>
    </w:pPr>
    <w:rPr>
      <w:color w:val="auto"/>
      <w:sz w:val="24"/>
      <w:szCs w:val="24"/>
    </w:rPr>
  </w:style>
  <w:style w:type="character" w:customStyle="1" w:styleId="Bodytext31">
    <w:name w:val="Body text (3)_"/>
    <w:link w:val="Bodytext32"/>
    <w:qFormat/>
    <w:locked/>
    <w:rPr>
      <w:rFonts w:eastAsia="Times New Roman" w:cs="Times New Roman"/>
      <w:b/>
      <w:bCs/>
      <w:shd w:val="clear" w:color="auto" w:fill="FFFFFF"/>
    </w:rPr>
  </w:style>
  <w:style w:type="paragraph" w:customStyle="1" w:styleId="Bodytext32">
    <w:name w:val="Body text (3)"/>
    <w:basedOn w:val="Normal"/>
    <w:link w:val="Bodytext31"/>
    <w:qFormat/>
    <w:pPr>
      <w:widowControl w:val="0"/>
      <w:shd w:val="clear" w:color="auto" w:fill="FFFFFF"/>
      <w:spacing w:line="264" w:lineRule="exact"/>
      <w:ind w:hanging="1480"/>
      <w:jc w:val="center"/>
    </w:pPr>
    <w:rPr>
      <w:rFonts w:asciiTheme="minorHAnsi" w:hAnsiTheme="minorHAnsi"/>
      <w:b/>
      <w:bCs/>
      <w:color w:val="auto"/>
      <w:sz w:val="22"/>
      <w:szCs w:val="22"/>
    </w:rPr>
  </w:style>
  <w:style w:type="character" w:customStyle="1" w:styleId="Bodytext2Bold">
    <w:name w:val="Body text (2) + Bold"/>
    <w:qFormat/>
    <w:rPr>
      <w:rFonts w:ascii="Times New Roman" w:eastAsia="Times New Roman" w:hAnsi="Times New Roman"/>
      <w:sz w:val="18"/>
      <w:szCs w:val="18"/>
      <w:shd w:val="clear" w:color="auto" w:fill="FFFFFF"/>
    </w:rPr>
  </w:style>
  <w:style w:type="paragraph" w:customStyle="1" w:styleId="emoticon">
    <w:name w:val="emoticon"/>
    <w:basedOn w:val="Normal"/>
    <w:qFormat/>
    <w:pPr>
      <w:spacing w:after="150"/>
      <w:ind w:hanging="18928"/>
    </w:pPr>
    <w:rPr>
      <w:color w:val="auto"/>
      <w:sz w:val="24"/>
      <w:szCs w:val="24"/>
    </w:rPr>
  </w:style>
  <w:style w:type="paragraph" w:customStyle="1" w:styleId="mathjaxmenuclose0">
    <w:name w:val="mathjax_menu_close"/>
    <w:basedOn w:val="Normal"/>
    <w:qFormat/>
    <w:pPr>
      <w:spacing w:after="150"/>
    </w:pPr>
    <w:rPr>
      <w:color w:val="auto"/>
      <w:sz w:val="24"/>
      <w:szCs w:val="24"/>
    </w:rPr>
  </w:style>
  <w:style w:type="character" w:customStyle="1" w:styleId="fl">
    <w:name w:val="fl"/>
    <w:basedOn w:val="DefaultParagraphFont"/>
    <w:qFormat/>
  </w:style>
  <w:style w:type="paragraph" w:customStyle="1" w:styleId="normaljustified">
    <w:name w:val="normaljustified"/>
    <w:basedOn w:val="Normal"/>
    <w:qFormat/>
    <w:pPr>
      <w:spacing w:after="150"/>
    </w:pPr>
    <w:rPr>
      <w:color w:val="auto"/>
      <w:sz w:val="24"/>
      <w:szCs w:val="24"/>
    </w:rPr>
  </w:style>
  <w:style w:type="paragraph" w:customStyle="1" w:styleId="default0">
    <w:name w:val="default"/>
    <w:basedOn w:val="Normal"/>
    <w:qFormat/>
    <w:pPr>
      <w:spacing w:after="150"/>
    </w:pPr>
    <w:rPr>
      <w:color w:val="auto"/>
      <w:sz w:val="24"/>
      <w:szCs w:val="24"/>
    </w:rPr>
  </w:style>
  <w:style w:type="paragraph" w:customStyle="1" w:styleId="Title50">
    <w:name w:val="Title5"/>
    <w:basedOn w:val="Normal"/>
    <w:uiPriority w:val="99"/>
    <w:semiHidden/>
    <w:qFormat/>
    <w:pPr>
      <w:spacing w:before="100" w:beforeAutospacing="1" w:after="100" w:afterAutospacing="1"/>
    </w:pPr>
    <w:rPr>
      <w:color w:val="auto"/>
      <w:sz w:val="24"/>
      <w:szCs w:val="24"/>
    </w:rPr>
  </w:style>
  <w:style w:type="paragraph" w:customStyle="1" w:styleId="Title6">
    <w:name w:val="Title6"/>
    <w:basedOn w:val="Normal"/>
    <w:qFormat/>
    <w:pPr>
      <w:spacing w:after="150"/>
    </w:pPr>
    <w:rPr>
      <w:color w:val="auto"/>
      <w:sz w:val="24"/>
      <w:szCs w:val="24"/>
    </w:rPr>
  </w:style>
  <w:style w:type="paragraph" w:customStyle="1" w:styleId="Title7">
    <w:name w:val="Title7"/>
    <w:basedOn w:val="Normal"/>
    <w:qFormat/>
    <w:pPr>
      <w:spacing w:after="150"/>
    </w:pPr>
    <w:rPr>
      <w:color w:val="auto"/>
      <w:sz w:val="24"/>
      <w:szCs w:val="24"/>
    </w:rPr>
  </w:style>
  <w:style w:type="paragraph" w:customStyle="1" w:styleId="body">
    <w:name w:val="body"/>
    <w:basedOn w:val="Normal"/>
    <w:qFormat/>
    <w:pPr>
      <w:spacing w:after="150"/>
    </w:pPr>
    <w:rPr>
      <w:color w:val="auto"/>
      <w:sz w:val="24"/>
      <w:szCs w:val="24"/>
    </w:rPr>
  </w:style>
  <w:style w:type="paragraph" w:customStyle="1" w:styleId="Title8">
    <w:name w:val="Title8"/>
    <w:basedOn w:val="Normal"/>
    <w:qFormat/>
    <w:pPr>
      <w:spacing w:after="150"/>
    </w:pPr>
    <w:rPr>
      <w:color w:val="auto"/>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val="vi-VN" w:eastAsia="vi-VN"/>
    </w:rPr>
  </w:style>
  <w:style w:type="paragraph" w:customStyle="1" w:styleId="normaltable">
    <w:name w:val="normaltable"/>
    <w:basedOn w:val="Normal"/>
    <w:qFormat/>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pPr>
    <w:rPr>
      <w:color w:val="auto"/>
      <w:sz w:val="24"/>
      <w:szCs w:val="24"/>
    </w:rPr>
  </w:style>
  <w:style w:type="paragraph" w:customStyle="1" w:styleId="fontstyle0">
    <w:name w:val="fontstyle0"/>
    <w:basedOn w:val="Normal"/>
    <w:qFormat/>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qFormat/>
    <w:pPr>
      <w:spacing w:before="100" w:beforeAutospacing="1" w:after="100" w:afterAutospacing="1"/>
    </w:pPr>
    <w:rPr>
      <w:color w:val="000000"/>
      <w:sz w:val="24"/>
      <w:szCs w:val="24"/>
    </w:rPr>
  </w:style>
  <w:style w:type="paragraph" w:customStyle="1" w:styleId="fontstyle2">
    <w:name w:val="fontstyle2"/>
    <w:basedOn w:val="Normal"/>
    <w:qFormat/>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qFormat/>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qFormat/>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qFormat/>
    <w:pPr>
      <w:spacing w:before="100" w:beforeAutospacing="1" w:after="100" w:afterAutospacing="1"/>
    </w:pPr>
    <w:rPr>
      <w:rFonts w:ascii="SymbolMT" w:hAnsi="SymbolMT"/>
      <w:color w:val="000000"/>
      <w:sz w:val="24"/>
      <w:szCs w:val="24"/>
    </w:rPr>
  </w:style>
  <w:style w:type="paragraph" w:customStyle="1" w:styleId="fontstyle6">
    <w:name w:val="fontstyle6"/>
    <w:basedOn w:val="Normal"/>
    <w:qFormat/>
    <w:pPr>
      <w:spacing w:before="100" w:beforeAutospacing="1" w:after="100" w:afterAutospacing="1"/>
    </w:pPr>
    <w:rPr>
      <w:rFonts w:ascii="Arial-ItalicMT" w:hAnsi="Arial-ItalicMT"/>
      <w:i/>
      <w:iCs/>
      <w:color w:val="000000"/>
      <w:sz w:val="24"/>
      <w:szCs w:val="24"/>
    </w:rPr>
  </w:style>
  <w:style w:type="paragraph" w:customStyle="1" w:styleId="fontstyle7">
    <w:name w:val="fontstyle7"/>
    <w:basedOn w:val="Normal"/>
    <w:qFormat/>
    <w:pPr>
      <w:spacing w:before="100" w:beforeAutospacing="1" w:after="100" w:afterAutospacing="1"/>
    </w:pPr>
    <w:rPr>
      <w:rFonts w:ascii="ArialMT" w:hAnsi="ArialMT"/>
      <w:color w:val="000000"/>
      <w:sz w:val="24"/>
      <w:szCs w:val="24"/>
    </w:rPr>
  </w:style>
  <w:style w:type="paragraph" w:customStyle="1" w:styleId="fontstyle8">
    <w:name w:val="fontstyle8"/>
    <w:basedOn w:val="Normal"/>
    <w:qFormat/>
    <w:pPr>
      <w:spacing w:before="100" w:beforeAutospacing="1" w:after="100" w:afterAutospacing="1"/>
    </w:pPr>
    <w:rPr>
      <w:rFonts w:ascii="Euclid-Italic" w:hAnsi="Euclid-Italic"/>
      <w:i/>
      <w:iCs/>
      <w:color w:val="000000"/>
      <w:sz w:val="24"/>
      <w:szCs w:val="24"/>
    </w:rPr>
  </w:style>
  <w:style w:type="paragraph" w:customStyle="1" w:styleId="fontstyle9">
    <w:name w:val="fontstyle9"/>
    <w:basedOn w:val="Normal"/>
    <w:qFormat/>
    <w:pPr>
      <w:spacing w:before="100" w:beforeAutospacing="1" w:after="100" w:afterAutospacing="1"/>
    </w:pPr>
    <w:rPr>
      <w:rFonts w:ascii="Euclid" w:hAnsi="Euclid"/>
      <w:color w:val="000000"/>
      <w:sz w:val="24"/>
      <w:szCs w:val="24"/>
    </w:rPr>
  </w:style>
  <w:style w:type="paragraph" w:customStyle="1" w:styleId="fontstyle10">
    <w:name w:val="fontstyle10"/>
    <w:basedOn w:val="Normal"/>
    <w:qFormat/>
    <w:pPr>
      <w:spacing w:before="100" w:beforeAutospacing="1" w:after="100" w:afterAutospacing="1"/>
    </w:pPr>
    <w:rPr>
      <w:rFonts w:ascii="EuclidSymbol" w:hAnsi="EuclidSymbol"/>
      <w:color w:val="000000"/>
      <w:sz w:val="24"/>
      <w:szCs w:val="24"/>
    </w:rPr>
  </w:style>
  <w:style w:type="paragraph" w:customStyle="1" w:styleId="fontstyle12">
    <w:name w:val="fontstyle12"/>
    <w:basedOn w:val="Normal"/>
    <w:qFormat/>
    <w:pPr>
      <w:spacing w:before="100" w:beforeAutospacing="1" w:after="100" w:afterAutospacing="1"/>
    </w:pPr>
    <w:rPr>
      <w:rFonts w:ascii="EuclidExtra" w:hAnsi="EuclidExtra"/>
      <w:color w:val="000000"/>
      <w:sz w:val="24"/>
      <w:szCs w:val="24"/>
    </w:rPr>
  </w:style>
  <w:style w:type="character" w:customStyle="1" w:styleId="fontstyle61">
    <w:name w:val="fontstyle61"/>
    <w:qFormat/>
    <w:rPr>
      <w:rFonts w:ascii="Arial-ItalicMT" w:hAnsi="Arial-ItalicMT"/>
      <w:i/>
      <w:color w:val="000000"/>
      <w:sz w:val="24"/>
    </w:rPr>
  </w:style>
  <w:style w:type="character" w:customStyle="1" w:styleId="fontstyle71">
    <w:name w:val="fontstyle71"/>
    <w:qFormat/>
    <w:rPr>
      <w:rFonts w:ascii="ArialMT" w:hAnsi="ArialMT"/>
      <w:color w:val="000000"/>
      <w:sz w:val="24"/>
    </w:rPr>
  </w:style>
  <w:style w:type="character" w:customStyle="1" w:styleId="fontstyle81">
    <w:name w:val="fontstyle81"/>
    <w:qFormat/>
    <w:rPr>
      <w:rFonts w:ascii="Euclid-Italic" w:hAnsi="Euclid-Italic"/>
      <w:i/>
      <w:color w:val="000000"/>
      <w:sz w:val="24"/>
    </w:rPr>
  </w:style>
  <w:style w:type="character" w:customStyle="1" w:styleId="fontstyle91">
    <w:name w:val="fontstyle91"/>
    <w:qFormat/>
    <w:rPr>
      <w:rFonts w:ascii="Euclid" w:hAnsi="Euclid"/>
      <w:color w:val="000000"/>
      <w:sz w:val="24"/>
    </w:rPr>
  </w:style>
  <w:style w:type="character" w:customStyle="1" w:styleId="fontstyle101">
    <w:name w:val="fontstyle101"/>
    <w:qFormat/>
    <w:rPr>
      <w:rFonts w:ascii="EuclidSymbol" w:hAnsi="EuclidSymbol"/>
      <w:color w:val="000000"/>
      <w:sz w:val="24"/>
    </w:rPr>
  </w:style>
  <w:style w:type="character" w:customStyle="1" w:styleId="fontstyle111">
    <w:name w:val="fontstyle111"/>
    <w:qFormat/>
    <w:rPr>
      <w:rFonts w:ascii="MT-Extra" w:hAnsi="MT-Extra"/>
      <w:color w:val="000000"/>
      <w:sz w:val="24"/>
    </w:rPr>
  </w:style>
  <w:style w:type="character" w:customStyle="1" w:styleId="fontstyle121">
    <w:name w:val="fontstyle121"/>
    <w:qFormat/>
    <w:rPr>
      <w:rFonts w:ascii="EuclidExtra" w:hAnsi="EuclidExtra"/>
      <w:color w:val="000000"/>
      <w:sz w:val="24"/>
    </w:rPr>
  </w:style>
  <w:style w:type="paragraph" w:customStyle="1" w:styleId="Normal0">
    <w:name w:val="Normal_0"/>
    <w:qFormat/>
    <w:pPr>
      <w:widowControl w:val="0"/>
      <w:spacing w:after="200" w:line="276" w:lineRule="auto"/>
    </w:pPr>
    <w:rPr>
      <w:rFonts w:eastAsia="Calibri" w:hint="eastAsia"/>
      <w:sz w:val="24"/>
      <w:szCs w:val="22"/>
    </w:rPr>
  </w:style>
  <w:style w:type="character" w:customStyle="1" w:styleId="MTConvertedEquation">
    <w:name w:val="MTConvertedEquation"/>
    <w:qFormat/>
    <w:rPr>
      <w:b/>
    </w:rPr>
  </w:style>
  <w:style w:type="character" w:customStyle="1" w:styleId="FootnoteTextChar">
    <w:name w:val="Footnote Text Char"/>
    <w:basedOn w:val="DefaultParagraphFont"/>
    <w:link w:val="FootnoteText"/>
    <w:uiPriority w:val="99"/>
    <w:semiHidden/>
    <w:qFormat/>
    <w:rPr>
      <w:rFonts w:ascii="Times New Roman" w:eastAsia="Calibri" w:hAnsi="Times New Roman" w:cs="Times New Roman"/>
      <w:sz w:val="20"/>
      <w:szCs w:val="20"/>
    </w:rPr>
  </w:style>
  <w:style w:type="character" w:customStyle="1" w:styleId="mi">
    <w:name w:val="mi"/>
    <w:qFormat/>
  </w:style>
  <w:style w:type="character" w:customStyle="1" w:styleId="mo">
    <w:name w:val="mo"/>
    <w:qFormat/>
  </w:style>
  <w:style w:type="character" w:customStyle="1" w:styleId="HeaderChar1">
    <w:name w:val="Header Char1"/>
    <w:uiPriority w:val="99"/>
    <w:semiHidden/>
    <w:qFormat/>
    <w:rPr>
      <w:sz w:val="28"/>
      <w:szCs w:val="22"/>
      <w:lang w:val="en-US" w:eastAsia="en-US"/>
    </w:rPr>
  </w:style>
  <w:style w:type="character" w:customStyle="1" w:styleId="FooterChar1">
    <w:name w:val="Footer Char1"/>
    <w:uiPriority w:val="99"/>
    <w:semiHidden/>
    <w:qFormat/>
    <w:rPr>
      <w:sz w:val="28"/>
      <w:szCs w:val="22"/>
      <w:lang w:val="en-US" w:eastAsia="en-US"/>
    </w:rPr>
  </w:style>
  <w:style w:type="paragraph" w:customStyle="1" w:styleId="TableParagraph">
    <w:name w:val="Table Paragraph"/>
    <w:basedOn w:val="Normal"/>
    <w:uiPriority w:val="1"/>
    <w:qFormat/>
    <w:pPr>
      <w:widowControl w:val="0"/>
      <w:autoSpaceDE w:val="0"/>
      <w:autoSpaceDN w:val="0"/>
    </w:pPr>
    <w:rPr>
      <w:color w:val="auto"/>
      <w:sz w:val="22"/>
      <w:szCs w:val="22"/>
      <w:lang w:bidi="en-US"/>
    </w:rPr>
  </w:style>
  <w:style w:type="character" w:customStyle="1" w:styleId="MTEquationSection">
    <w:name w:val="MTEquationSection"/>
    <w:qFormat/>
    <w:rPr>
      <w:b/>
      <w:vanish/>
      <w:color w:val="FF0000"/>
    </w:rPr>
  </w:style>
  <w:style w:type="character" w:customStyle="1" w:styleId="Vnbnnidung2Innghing">
    <w:name w:val="Văn bản nội dung (2) + In nghiêng"/>
    <w:aliases w:val="Giãn cách 2 pt"/>
    <w:qFormat/>
    <w:rPr>
      <w:rFonts w:ascii="Palatino Linotype" w:eastAsia="Palatino Linotype" w:hAnsi="Palatino Linotype" w:cs="Palatino Linotype"/>
      <w:i/>
      <w:iCs/>
      <w:color w:val="000000"/>
      <w:spacing w:val="0"/>
      <w:w w:val="100"/>
      <w:position w:val="0"/>
      <w:sz w:val="48"/>
      <w:szCs w:val="48"/>
      <w:u w:val="none"/>
      <w:lang w:val="vi-VN" w:eastAsia="vi-VN" w:bidi="vi-VN"/>
    </w:rPr>
  </w:style>
  <w:style w:type="character" w:customStyle="1" w:styleId="Vnbnnidung219pt">
    <w:name w:val="Văn bản nội dung (2) + 19 pt"/>
    <w:aliases w:val="In nghiêng"/>
    <w:qFormat/>
    <w:rPr>
      <w:rFonts w:ascii="Palatino Linotype" w:eastAsia="Palatino Linotype" w:hAnsi="Palatino Linotype" w:cs="Palatino Linotype"/>
      <w:i/>
      <w:iCs/>
      <w:color w:val="000000"/>
      <w:spacing w:val="0"/>
      <w:w w:val="100"/>
      <w:position w:val="0"/>
      <w:sz w:val="38"/>
      <w:szCs w:val="38"/>
      <w:u w:val="none"/>
      <w:lang w:val="vi-VN" w:eastAsia="vi-VN" w:bidi="vi-VN"/>
    </w:rPr>
  </w:style>
  <w:style w:type="character" w:customStyle="1" w:styleId="Vnbnnidung2Tahoma">
    <w:name w:val="Văn bản nội dung (2) + Tahoma"/>
    <w:aliases w:val="26 pt"/>
    <w:qFormat/>
    <w:rPr>
      <w:rFonts w:ascii="Tahoma" w:eastAsia="Tahoma" w:hAnsi="Tahoma" w:cs="Tahoma"/>
      <w:color w:val="000000"/>
      <w:spacing w:val="0"/>
      <w:w w:val="100"/>
      <w:position w:val="0"/>
      <w:sz w:val="52"/>
      <w:szCs w:val="52"/>
      <w:u w:val="none"/>
      <w:lang w:val="vi-VN" w:eastAsia="vi-VN" w:bidi="vi-VN"/>
    </w:rPr>
  </w:style>
  <w:style w:type="character" w:customStyle="1" w:styleId="Vnbnnidung2Exact">
    <w:name w:val="Văn bản nội dung (2) Exact"/>
    <w:qFormat/>
    <w:rPr>
      <w:rFonts w:ascii="Palatino Linotype" w:eastAsia="Palatino Linotype" w:hAnsi="Palatino Linotype" w:cs="Palatino Linotype"/>
      <w:sz w:val="48"/>
      <w:szCs w:val="48"/>
      <w:u w:val="none"/>
    </w:rPr>
  </w:style>
  <w:style w:type="character" w:customStyle="1" w:styleId="Vnbnnidung2">
    <w:name w:val="Văn bản nội dung (2)_"/>
    <w:link w:val="Vnbnnidung20"/>
    <w:qFormat/>
    <w:rPr>
      <w:rFonts w:ascii="Palatino Linotype" w:eastAsia="Palatino Linotype" w:hAnsi="Palatino Linotype" w:cs="Palatino Linotype"/>
      <w:sz w:val="48"/>
      <w:szCs w:val="48"/>
      <w:shd w:val="clear" w:color="auto" w:fill="FFFFFF"/>
    </w:rPr>
  </w:style>
  <w:style w:type="paragraph" w:customStyle="1" w:styleId="Vnbnnidung20">
    <w:name w:val="Văn bản nội dung (2)"/>
    <w:basedOn w:val="Normal"/>
    <w:link w:val="Vnbnnidung2"/>
    <w:qFormat/>
    <w:pPr>
      <w:widowControl w:val="0"/>
      <w:shd w:val="clear" w:color="auto" w:fill="FFFFFF"/>
      <w:spacing w:before="780" w:line="735" w:lineRule="exact"/>
      <w:ind w:hanging="1140"/>
    </w:pPr>
    <w:rPr>
      <w:rFonts w:ascii="Palatino Linotype" w:eastAsia="Palatino Linotype" w:hAnsi="Palatino Linotype" w:cs="Palatino Linotype"/>
      <w:color w:val="auto"/>
      <w:sz w:val="48"/>
      <w:szCs w:val="48"/>
    </w:rPr>
  </w:style>
  <w:style w:type="character" w:customStyle="1" w:styleId="Vnbnnidung228pt">
    <w:name w:val="Văn bản nội dung (2) + 28 pt"/>
    <w:aliases w:val="In đậm,Văn bản nội dung (2) + 26 pt"/>
    <w:qFormat/>
    <w:rPr>
      <w:rFonts w:ascii="Palatino Linotype" w:eastAsia="Palatino Linotype" w:hAnsi="Palatino Linotype" w:cs="Palatino Linotype"/>
      <w:b/>
      <w:bCs/>
      <w:color w:val="000000"/>
      <w:spacing w:val="0"/>
      <w:w w:val="100"/>
      <w:position w:val="0"/>
      <w:sz w:val="56"/>
      <w:szCs w:val="56"/>
      <w:u w:val="none"/>
      <w:lang w:val="vi-VN" w:eastAsia="vi-VN" w:bidi="vi-VN"/>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lang w:val="vi-VN" w:eastAsia="vi-VN"/>
    </w:rPr>
  </w:style>
  <w:style w:type="character" w:customStyle="1" w:styleId="BodyTextFirstIndentChar">
    <w:name w:val="Body Text First Indent Char"/>
    <w:basedOn w:val="BodyTextChar"/>
    <w:link w:val="BodyTextFirstIndent"/>
    <w:uiPriority w:val="99"/>
    <w:qFormat/>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qFormat/>
  </w:style>
  <w:style w:type="character" w:customStyle="1" w:styleId="NoSpacingChar">
    <w:name w:val="No Spacing Char"/>
    <w:link w:val="NoSpacing"/>
    <w:uiPriority w:val="1"/>
    <w:qFormat/>
    <w:rPr>
      <w:rFonts w:ascii="Times New Roman" w:eastAsia="Calibri" w:hAnsi="Times New Roman" w:cs="Times New Roman"/>
      <w:sz w:val="24"/>
    </w:rPr>
  </w:style>
  <w:style w:type="character" w:customStyle="1" w:styleId="NormalWebChar">
    <w:name w:val="Normal (Web) Char"/>
    <w:link w:val="NormalWeb"/>
    <w:uiPriority w:val="99"/>
    <w:qFormat/>
    <w:rPr>
      <w:rFonts w:ascii="Times New Roman" w:eastAsia="Calibri" w:hAnsi="Times New Roman" w:cs="Times New Roman"/>
      <w:sz w:val="24"/>
      <w:szCs w:val="24"/>
    </w:rPr>
  </w:style>
  <w:style w:type="table" w:customStyle="1" w:styleId="GridTable5Dark-Accent21">
    <w:name w:val="Grid Table 5 Dark - Accent 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jx-charbox">
    <w:name w:val="mjx-charbox"/>
    <w:basedOn w:val="DefaultParagraphFont"/>
    <w:qFormat/>
  </w:style>
  <w:style w:type="paragraph" w:customStyle="1" w:styleId="Normal2">
    <w:name w:val="Normal2"/>
    <w:qFormat/>
    <w:pPr>
      <w:spacing w:before="38"/>
      <w:ind w:left="284" w:right="113"/>
      <w:jc w:val="both"/>
    </w:pPr>
    <w:rPr>
      <w:rFonts w:ascii="Calibri" w:eastAsia="Calibri" w:hAnsi="Calibri" w:cs="Calibri"/>
      <w:sz w:val="22"/>
      <w:szCs w:val="22"/>
    </w:rPr>
  </w:style>
  <w:style w:type="character" w:customStyle="1" w:styleId="Bodytext0">
    <w:name w:val="Body text_"/>
    <w:basedOn w:val="DefaultParagraphFont"/>
    <w:link w:val="BodyText10"/>
    <w:qFormat/>
    <w:locked/>
    <w:rPr>
      <w:rFonts w:ascii="Times New Roman" w:eastAsia="Times New Roman" w:hAnsi="Times New Roman" w:cs="Times New Roman"/>
      <w:shd w:val="clear" w:color="auto" w:fill="FFFFFF"/>
    </w:rPr>
  </w:style>
  <w:style w:type="paragraph" w:customStyle="1" w:styleId="BodyText10">
    <w:name w:val="Body Text1"/>
    <w:basedOn w:val="Normal"/>
    <w:link w:val="Bodytext0"/>
    <w:qFormat/>
    <w:pPr>
      <w:widowControl w:val="0"/>
      <w:shd w:val="clear" w:color="auto" w:fill="FFFFFF"/>
    </w:pPr>
    <w:rPr>
      <w:color w:val="auto"/>
      <w:sz w:val="22"/>
      <w:szCs w:val="22"/>
    </w:rPr>
  </w:style>
  <w:style w:type="character" w:customStyle="1" w:styleId="Footnote">
    <w:name w:val="Footnote_"/>
    <w:basedOn w:val="DefaultParagraphFont"/>
    <w:link w:val="Footnote0"/>
    <w:qFormat/>
    <w:locked/>
    <w:rPr>
      <w:rFonts w:ascii="Times New Roman" w:eastAsia="Times New Roman" w:hAnsi="Times New Roman" w:cs="Times New Roman"/>
      <w:shd w:val="clear" w:color="auto" w:fill="FFFFFF"/>
    </w:rPr>
  </w:style>
  <w:style w:type="paragraph" w:customStyle="1" w:styleId="Footnote0">
    <w:name w:val="Footnote"/>
    <w:basedOn w:val="Normal"/>
    <w:link w:val="Footnote"/>
    <w:qFormat/>
    <w:pPr>
      <w:widowControl w:val="0"/>
      <w:shd w:val="clear" w:color="auto" w:fill="FFFFFF"/>
      <w:ind w:firstLine="150"/>
    </w:pPr>
    <w:rPr>
      <w:color w:val="auto"/>
      <w:sz w:val="22"/>
      <w:szCs w:val="22"/>
    </w:rPr>
  </w:style>
  <w:style w:type="character" w:customStyle="1" w:styleId="Picturecaption">
    <w:name w:val="Picture caption_"/>
    <w:link w:val="Picturecaption0"/>
    <w:qFormat/>
    <w:locked/>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qFormat/>
    <w:pPr>
      <w:widowControl w:val="0"/>
      <w:shd w:val="clear" w:color="auto" w:fill="FFFFFF"/>
      <w:spacing w:line="0" w:lineRule="atLeast"/>
    </w:pPr>
    <w:rPr>
      <w:color w:val="auto"/>
      <w:sz w:val="22"/>
      <w:szCs w:val="22"/>
    </w:rPr>
  </w:style>
  <w:style w:type="character" w:customStyle="1" w:styleId="Headerorfooter2">
    <w:name w:val="Header or footer (2)_"/>
    <w:basedOn w:val="DefaultParagraphFont"/>
    <w:link w:val="Headerorfooter20"/>
    <w:qFormat/>
    <w:locked/>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qFormat/>
    <w:pPr>
      <w:widowControl w:val="0"/>
      <w:shd w:val="clear" w:color="auto" w:fill="FFFFFF"/>
    </w:pPr>
    <w:rPr>
      <w:color w:val="auto"/>
      <w:sz w:val="22"/>
      <w:szCs w:val="22"/>
    </w:rPr>
  </w:style>
  <w:style w:type="character" w:customStyle="1" w:styleId="mn">
    <w:name w:val="mn"/>
    <w:basedOn w:val="DefaultParagraphFont"/>
    <w:qFormat/>
  </w:style>
  <w:style w:type="paragraph" w:customStyle="1" w:styleId="Char">
    <w:name w:val="Char"/>
    <w:basedOn w:val="Normal"/>
    <w:qFormat/>
    <w:pPr>
      <w:spacing w:after="160" w:line="240" w:lineRule="exact"/>
      <w:jc w:val="both"/>
    </w:pPr>
    <w:rPr>
      <w:rFonts w:ascii="Arial" w:hAnsi="Arial" w:cs="Arial"/>
      <w:color w:val="auto"/>
      <w:sz w:val="24"/>
      <w:szCs w:val="24"/>
    </w:rPr>
  </w:style>
  <w:style w:type="character" w:customStyle="1" w:styleId="BodytextBold">
    <w:name w:val="Body text + Bold"/>
    <w:basedOn w:val="Bodytext0"/>
    <w:qFormat/>
    <w:rPr>
      <w:rFonts w:ascii="Times New Roman" w:eastAsia="Times New Roman" w:hAnsi="Times New Roman" w:cs="Times New Roman"/>
      <w:b/>
      <w:bCs/>
      <w:color w:val="000000"/>
      <w:spacing w:val="0"/>
      <w:w w:val="100"/>
      <w:position w:val="0"/>
      <w:sz w:val="53"/>
      <w:szCs w:val="53"/>
      <w:shd w:val="clear" w:color="auto" w:fill="FFFFFF"/>
      <w:lang w:val="vi-VN"/>
    </w:rPr>
  </w:style>
  <w:style w:type="character" w:customStyle="1" w:styleId="Bodytext26pt">
    <w:name w:val="Body text + 26 pt"/>
    <w:basedOn w:val="Bodytext0"/>
    <w:qFormat/>
    <w:rPr>
      <w:rFonts w:ascii="Times New Roman" w:eastAsia="Times New Roman" w:hAnsi="Times New Roman" w:cs="Times New Roman"/>
      <w:color w:val="000000"/>
      <w:spacing w:val="0"/>
      <w:w w:val="100"/>
      <w:position w:val="0"/>
      <w:sz w:val="52"/>
      <w:szCs w:val="52"/>
      <w:shd w:val="clear" w:color="auto" w:fill="FFFFFF"/>
      <w:lang w:val="vi-VN"/>
    </w:rPr>
  </w:style>
  <w:style w:type="character" w:customStyle="1" w:styleId="BodytextItalic">
    <w:name w:val="Body text + Italic"/>
    <w:aliases w:val="Spacing 2 pt,Body text (2) + 8.5 pt,Small Caps Exact"/>
    <w:basedOn w:val="Bodytext0"/>
    <w:qFormat/>
    <w:rPr>
      <w:rFonts w:ascii="Times New Roman" w:eastAsia="Times New Roman" w:hAnsi="Times New Roman" w:cs="Times New Roman"/>
      <w:i/>
      <w:iCs/>
      <w:color w:val="000000"/>
      <w:spacing w:val="50"/>
      <w:w w:val="100"/>
      <w:position w:val="0"/>
      <w:sz w:val="54"/>
      <w:szCs w:val="54"/>
      <w:shd w:val="clear" w:color="auto" w:fill="FFFFFF"/>
      <w:lang w:val="vi-VN"/>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Pr>
      <w:rFonts w:ascii="Times New Roman" w:eastAsia="Times New Roman" w:hAnsi="Times New Roman" w:cs="Times New Roman"/>
      <w:sz w:val="24"/>
      <w:szCs w:val="24"/>
    </w:rPr>
  </w:style>
  <w:style w:type="table" w:customStyle="1" w:styleId="TableGrid30">
    <w:name w:val="Table Grid30"/>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qFormat/>
  </w:style>
  <w:style w:type="character" w:customStyle="1" w:styleId="apple-style-span">
    <w:name w:val="apple-style-span"/>
    <w:qFormat/>
  </w:style>
  <w:style w:type="paragraph" w:customStyle="1" w:styleId="tenb">
    <w:name w:val="tenb"/>
    <w:basedOn w:val="Normal"/>
    <w:qFormat/>
    <w:pPr>
      <w:spacing w:before="320" w:after="120"/>
    </w:pPr>
    <w:rPr>
      <w:rFonts w:ascii=".VnCentury Schoolbook" w:hAnsi=".VnCentury Schoolbook"/>
      <w:b/>
      <w:color w:val="auto"/>
      <w:sz w:val="24"/>
      <w:szCs w:val="20"/>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28"/>
      <w:szCs w:val="24"/>
    </w:rPr>
  </w:style>
  <w:style w:type="character" w:customStyle="1" w:styleId="BodyText3Char">
    <w:name w:val="Body Text 3 Char"/>
    <w:basedOn w:val="DefaultParagraphFont"/>
    <w:link w:val="BodyText3"/>
    <w:qFormat/>
    <w:rPr>
      <w:rFonts w:ascii="VNI-Times" w:eastAsia="Times New Roman" w:hAnsi="VNI-Times" w:cs="Times New Roman"/>
      <w:sz w:val="16"/>
      <w:szCs w:val="16"/>
    </w:rPr>
  </w:style>
  <w:style w:type="paragraph" w:customStyle="1" w:styleId="Cu">
    <w:name w:val="Câu"/>
    <w:basedOn w:val="Normal"/>
    <w:qFormat/>
    <w:pPr>
      <w:numPr>
        <w:numId w:val="5"/>
      </w:numPr>
      <w:spacing w:before="80" w:after="40"/>
      <w:jc w:val="both"/>
    </w:pPr>
    <w:rPr>
      <w:color w:val="auto"/>
      <w:sz w:val="24"/>
      <w:szCs w:val="24"/>
    </w:rPr>
  </w:style>
  <w:style w:type="paragraph" w:customStyle="1" w:styleId="Chn4">
    <w:name w:val="Chọn 4"/>
    <w:basedOn w:val="Normal"/>
    <w:qFormat/>
    <w:pPr>
      <w:tabs>
        <w:tab w:val="left" w:pos="851"/>
        <w:tab w:val="left" w:pos="1304"/>
        <w:tab w:val="left" w:pos="3175"/>
        <w:tab w:val="left" w:pos="3629"/>
        <w:tab w:val="left" w:pos="5500"/>
        <w:tab w:val="left" w:pos="5954"/>
        <w:tab w:val="left" w:pos="7825"/>
        <w:tab w:val="left" w:pos="8278"/>
      </w:tabs>
      <w:ind w:left="851"/>
    </w:pPr>
    <w:rPr>
      <w:color w:val="auto"/>
      <w:sz w:val="24"/>
      <w:szCs w:val="24"/>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rPr>
  </w:style>
  <w:style w:type="character" w:customStyle="1" w:styleId="TitleChar">
    <w:name w:val="Title Char"/>
    <w:basedOn w:val="DefaultParagraphFont"/>
    <w:link w:val="Title"/>
    <w:qFormat/>
    <w:rPr>
      <w:rFonts w:ascii="VNI-Souvir" w:eastAsia="Times New Roman" w:hAnsi="VNI-Souvir" w:cs="Times New Roman"/>
      <w:sz w:val="48"/>
      <w:szCs w:val="24"/>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paragraph" w:customStyle="1" w:styleId="important">
    <w:name w:val="important"/>
    <w:basedOn w:val="Normal"/>
    <w:qFormat/>
    <w:pPr>
      <w:ind w:firstLine="300"/>
      <w:jc w:val="both"/>
    </w:pPr>
    <w:rPr>
      <w:b/>
      <w:bCs/>
      <w:color w:val="006600"/>
      <w:sz w:val="24"/>
      <w:szCs w:val="24"/>
    </w:rPr>
  </w:style>
  <w:style w:type="paragraph" w:customStyle="1" w:styleId="Style4">
    <w:name w:val="Style4"/>
    <w:basedOn w:val="Normal"/>
    <w:qFormat/>
    <w:pPr>
      <w:jc w:val="both"/>
    </w:pPr>
    <w:rPr>
      <w:b/>
      <w:color w:val="auto"/>
      <w:sz w:val="24"/>
      <w:szCs w:val="24"/>
    </w:rPr>
  </w:style>
  <w:style w:type="paragraph" w:customStyle="1" w:styleId="Style2">
    <w:name w:val="Style2"/>
    <w:basedOn w:val="Normal"/>
    <w:qFormat/>
    <w:pPr>
      <w:jc w:val="center"/>
    </w:pPr>
    <w:rPr>
      <w:b/>
      <w:bCs/>
      <w:color w:val="auto"/>
      <w:sz w:val="28"/>
      <w:szCs w:val="28"/>
    </w:rPr>
  </w:style>
  <w:style w:type="character" w:customStyle="1" w:styleId="ListBulletChar">
    <w:name w:val="List Bullet Char"/>
    <w:link w:val="ListBullet"/>
    <w:qFormat/>
    <w:rPr>
      <w:rFonts w:eastAsia="Times New Roman"/>
      <w:sz w:val="24"/>
      <w:szCs w:val="24"/>
      <w:lang w:val="vi-VN" w:eastAsia="vi-VN"/>
    </w:rPr>
  </w:style>
  <w:style w:type="paragraph" w:customStyle="1" w:styleId="Style1">
    <w:name w:val="Style1"/>
    <w:basedOn w:val="Normal"/>
    <w:link w:val="Style1Char"/>
    <w:qFormat/>
    <w:pPr>
      <w:jc w:val="center"/>
    </w:pPr>
    <w:rPr>
      <w:b/>
      <w:color w:val="auto"/>
      <w:sz w:val="28"/>
      <w:szCs w:val="28"/>
    </w:rPr>
  </w:style>
  <w:style w:type="paragraph" w:customStyle="1" w:styleId="Style3">
    <w:name w:val="Style3"/>
    <w:basedOn w:val="Normal"/>
    <w:qFormat/>
    <w:pPr>
      <w:keepNext/>
      <w:framePr w:h="1201" w:hRule="exact" w:wrap="around" w:vAnchor="text" w:hAnchor="page" w:x="803" w:y="1"/>
      <w:spacing w:line="1201" w:lineRule="exact"/>
      <w:jc w:val="center"/>
      <w:textAlignment w:val="baseline"/>
    </w:pPr>
    <w:rPr>
      <w:rFonts w:cs="Arial"/>
      <w:color w:val="auto"/>
      <w:position w:val="-19"/>
      <w:sz w:val="156"/>
      <w:szCs w:val="123"/>
    </w:rPr>
  </w:style>
  <w:style w:type="character" w:customStyle="1" w:styleId="CommentTextChar">
    <w:name w:val="Comment Text Char"/>
    <w:link w:val="CommentText"/>
    <w:uiPriority w:val="99"/>
    <w:semiHidden/>
    <w:qFormat/>
    <w:rPr>
      <w:rFonts w:ascii=".VnTime" w:eastAsia="Times New Roman" w:hAnsi=".VnTime"/>
    </w:rPr>
  </w:style>
  <w:style w:type="character" w:customStyle="1" w:styleId="CommentTextChar1">
    <w:name w:val="Comment Text Char1"/>
    <w:basedOn w:val="DefaultParagraphFont"/>
    <w:uiPriority w:val="99"/>
    <w:semiHidden/>
    <w:qFormat/>
    <w:rPr>
      <w:rFonts w:ascii="Times New Roman" w:eastAsia="Times New Roman" w:hAnsi="Times New Roman" w:cs="Times New Roman"/>
      <w:color w:val="003300"/>
      <w:sz w:val="20"/>
      <w:szCs w:val="20"/>
    </w:rPr>
  </w:style>
  <w:style w:type="character" w:customStyle="1" w:styleId="CommentSubjectChar">
    <w:name w:val="Comment Subject Char"/>
    <w:link w:val="CommentSubject"/>
    <w:uiPriority w:val="99"/>
    <w:semiHidden/>
    <w:qFormat/>
    <w:rPr>
      <w:rFonts w:ascii=".VnTime" w:eastAsia="Times New Roman" w:hAnsi=".VnTime"/>
      <w:b/>
      <w:bCs/>
    </w:rPr>
  </w:style>
  <w:style w:type="character" w:customStyle="1" w:styleId="CommentSubjectChar1">
    <w:name w:val="Comment Subject Char1"/>
    <w:basedOn w:val="CommentTextChar1"/>
    <w:uiPriority w:val="99"/>
    <w:semiHidden/>
    <w:qFormat/>
    <w:rPr>
      <w:rFonts w:ascii="Times New Roman" w:eastAsia="Times New Roman" w:hAnsi="Times New Roman" w:cs="Times New Roman"/>
      <w:b/>
      <w:bCs/>
      <w:color w:val="003300"/>
      <w:sz w:val="20"/>
      <w:szCs w:val="20"/>
    </w:rPr>
  </w:style>
  <w:style w:type="paragraph" w:customStyle="1" w:styleId="4tenchuong">
    <w:name w:val="4 ten chuong"/>
    <w:basedOn w:val="Normal"/>
    <w:link w:val="4tenchuongChar"/>
    <w:qFormat/>
    <w:pPr>
      <w:widowControl w:val="0"/>
      <w:jc w:val="center"/>
    </w:pPr>
    <w:rPr>
      <w:rFonts w:ascii=".VnAvantH" w:hAnsi=".VnAvantH"/>
      <w:b/>
      <w:color w:val="000000"/>
      <w:sz w:val="20"/>
      <w:szCs w:val="20"/>
    </w:rPr>
  </w:style>
  <w:style w:type="character" w:customStyle="1" w:styleId="4tenchuongChar">
    <w:name w:val="4 ten chuong Char"/>
    <w:link w:val="4tenchuong"/>
    <w:qFormat/>
    <w:rPr>
      <w:rFonts w:ascii=".VnAvantH" w:eastAsia="Times New Roman" w:hAnsi=".VnAvantH" w:cs="Times New Roman"/>
      <w:b/>
      <w:color w:val="000000"/>
      <w:sz w:val="20"/>
      <w:szCs w:val="20"/>
    </w:rPr>
  </w:style>
  <w:style w:type="paragraph" w:customStyle="1" w:styleId="2dongcach">
    <w:name w:val="2 dong cach"/>
    <w:basedOn w:val="Normal"/>
    <w:qFormat/>
    <w:pPr>
      <w:widowControl w:val="0"/>
      <w:overflowPunct w:val="0"/>
      <w:adjustRightInd w:val="0"/>
      <w:jc w:val="center"/>
    </w:pPr>
    <w:rPr>
      <w:rFonts w:ascii=".VnCentury Schoolbook" w:hAnsi=".VnCentury Schoolbook"/>
      <w:bCs/>
      <w:color w:val="000000"/>
      <w:sz w:val="24"/>
      <w:szCs w:val="24"/>
    </w:rPr>
  </w:style>
  <w:style w:type="paragraph" w:customStyle="1" w:styleId="1chinhtrangChar">
    <w:name w:val="1 chinh trang Char"/>
    <w:basedOn w:val="Normal"/>
    <w:link w:val="1chinhtrangCharChar"/>
    <w:qFormat/>
    <w:pPr>
      <w:widowControl w:val="0"/>
      <w:spacing w:before="60" w:after="60" w:line="264" w:lineRule="auto"/>
      <w:ind w:firstLine="425"/>
      <w:jc w:val="both"/>
    </w:pPr>
    <w:rPr>
      <w:rFonts w:ascii=".VnCentury Schoolbook" w:hAnsi=".VnCentury Schoolbook"/>
      <w:color w:val="000000"/>
      <w:sz w:val="20"/>
      <w:szCs w:val="20"/>
    </w:rPr>
  </w:style>
  <w:style w:type="character" w:customStyle="1" w:styleId="1chinhtrangCharChar">
    <w:name w:val="1 chinh trang Char Char"/>
    <w:link w:val="1chinhtrangChar"/>
    <w:qFormat/>
    <w:rPr>
      <w:rFonts w:ascii=".VnCentury Schoolbook" w:eastAsia="Times New Roman" w:hAnsi=".VnCentury Schoolbook" w:cs="Times New Roman"/>
      <w:color w:val="000000"/>
      <w:sz w:val="20"/>
      <w:szCs w:val="20"/>
    </w:rPr>
  </w:style>
  <w:style w:type="paragraph" w:customStyle="1" w:styleId="6tenmucphan">
    <w:name w:val="6 ten muc phan"/>
    <w:basedOn w:val="Normal"/>
    <w:qFormat/>
    <w:pPr>
      <w:widowControl w:val="0"/>
      <w:jc w:val="center"/>
    </w:pPr>
    <w:rPr>
      <w:rFonts w:ascii=".VnCentury SchoolbookH" w:hAnsi=".VnCentury SchoolbookH"/>
      <w:b/>
      <w:color w:val="000000"/>
      <w:sz w:val="24"/>
      <w:szCs w:val="24"/>
    </w:rPr>
  </w:style>
  <w:style w:type="paragraph" w:customStyle="1" w:styleId="5mucphanso">
    <w:name w:val="5 muc phan so"/>
    <w:basedOn w:val="Normal"/>
    <w:qFormat/>
    <w:pPr>
      <w:widowControl w:val="0"/>
      <w:overflowPunct w:val="0"/>
      <w:adjustRightInd w:val="0"/>
      <w:jc w:val="center"/>
    </w:pPr>
    <w:rPr>
      <w:rFonts w:ascii=".VnCentury Schoolbook" w:hAnsi=".VnCentury Schoolbook"/>
      <w:b/>
      <w:bCs/>
      <w:color w:val="000000"/>
      <w:sz w:val="24"/>
      <w:szCs w:val="24"/>
    </w:rPr>
  </w:style>
  <w:style w:type="paragraph" w:customStyle="1" w:styleId="1T">
    <w:name w:val="1 T"/>
    <w:basedOn w:val="1chinhtrangChar"/>
    <w:link w:val="1TChar"/>
    <w:qFormat/>
    <w:pPr>
      <w:ind w:left="993" w:hanging="284"/>
    </w:pPr>
  </w:style>
  <w:style w:type="character" w:customStyle="1" w:styleId="1TChar">
    <w:name w:val="1 T Char"/>
    <w:basedOn w:val="1chinhtrangCharChar"/>
    <w:link w:val="1T"/>
    <w:qFormat/>
    <w:rPr>
      <w:rFonts w:ascii=".VnCentury Schoolbook" w:eastAsia="Times New Roman" w:hAnsi=".VnCentury Schoolbook" w:cs="Times New Roman"/>
      <w:color w:val="000000"/>
      <w:sz w:val="20"/>
      <w:szCs w:val="20"/>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4"/>
      <w:szCs w:val="24"/>
      <w:lang w:val="en-GB" w:eastAsia="zh-CN"/>
    </w:rPr>
  </w:style>
  <w:style w:type="paragraph" w:customStyle="1" w:styleId="Char1">
    <w:name w:val="Char1"/>
    <w:basedOn w:val="Normal"/>
    <w:semiHidden/>
    <w:qFormat/>
    <w:pPr>
      <w:tabs>
        <w:tab w:val="left" w:pos="720"/>
      </w:tabs>
      <w:spacing w:after="160" w:line="240" w:lineRule="exact"/>
      <w:ind w:left="360" w:hanging="360"/>
      <w:jc w:val="both"/>
    </w:pPr>
    <w:rPr>
      <w:rFonts w:ascii="Verdana" w:hAnsi="Verdana"/>
      <w:color w:val="auto"/>
      <w:sz w:val="18"/>
      <w:szCs w:val="18"/>
      <w:lang w:val="vi-VN"/>
    </w:rPr>
  </w:style>
  <w:style w:type="character" w:customStyle="1" w:styleId="DocumentMapChar">
    <w:name w:val="Document Map Char"/>
    <w:basedOn w:val="DefaultParagraphFont"/>
    <w:link w:val="DocumentMap"/>
    <w:semiHidden/>
    <w:qFormat/>
    <w:rPr>
      <w:rFonts w:ascii="Tahoma" w:eastAsia="Times New Roman" w:hAnsi="Tahoma" w:cs="Times New Roman"/>
      <w:sz w:val="20"/>
      <w:szCs w:val="20"/>
      <w:shd w:val="clear" w:color="auto" w:fill="000080"/>
    </w:rPr>
  </w:style>
  <w:style w:type="paragraph" w:customStyle="1" w:styleId="Normal1">
    <w:name w:val="[Normal]"/>
    <w:qFormat/>
    <w:pPr>
      <w:autoSpaceDE w:val="0"/>
      <w:autoSpaceDN w:val="0"/>
      <w:adjustRightInd w:val="0"/>
    </w:pPr>
    <w:rPr>
      <w:rFonts w:eastAsia="Times New Roman" w:cs="Arial"/>
      <w:sz w:val="24"/>
      <w:szCs w:val="24"/>
    </w:rPr>
  </w:style>
  <w:style w:type="paragraph" w:customStyle="1" w:styleId="TimesNewRoman12">
    <w:name w:val="Times New Roman 12"/>
    <w:basedOn w:val="Normal"/>
    <w:qFormat/>
    <w:rPr>
      <w:color w:val="auto"/>
      <w:kern w:val="24"/>
      <w:sz w:val="24"/>
      <w:szCs w:val="24"/>
    </w:rPr>
  </w:style>
  <w:style w:type="paragraph" w:customStyle="1" w:styleId="StyleTimesNewRoman12pt1">
    <w:name w:val="Style Times New Roman 12 pt1"/>
    <w:basedOn w:val="Normal"/>
    <w:link w:val="StyleTimesNewRoman12pt1Char"/>
    <w:qFormat/>
    <w:pPr>
      <w:widowControl w:val="0"/>
    </w:pPr>
    <w:rPr>
      <w:color w:val="auto"/>
      <w:kern w:val="24"/>
      <w:sz w:val="24"/>
      <w:szCs w:val="24"/>
    </w:rPr>
  </w:style>
  <w:style w:type="character" w:customStyle="1" w:styleId="StyleTimesNewRoman12pt1Char">
    <w:name w:val="Style Times New Roman 12 pt1 Char"/>
    <w:link w:val="StyleTimesNewRoman12pt1"/>
    <w:qFormat/>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qFormat/>
    <w:rPr>
      <w:color w:val="auto"/>
      <w:kern w:val="24"/>
      <w:sz w:val="24"/>
      <w:szCs w:val="24"/>
    </w:rPr>
  </w:style>
  <w:style w:type="paragraph" w:customStyle="1" w:styleId="StyleStyleTimesNewRoman12pt11">
    <w:name w:val="Style Style Times New Roman 12 pt1 +1"/>
    <w:basedOn w:val="Normal"/>
    <w:next w:val="Normal"/>
    <w:qFormat/>
    <w:rPr>
      <w:color w:val="auto"/>
      <w:kern w:val="24"/>
      <w:sz w:val="24"/>
      <w:szCs w:val="24"/>
    </w:rPr>
  </w:style>
  <w:style w:type="character" w:customStyle="1" w:styleId="SubtitleChar">
    <w:name w:val="Subtitle Char"/>
    <w:basedOn w:val="DefaultParagraphFont"/>
    <w:link w:val="Subtitle"/>
    <w:uiPriority w:val="11"/>
    <w:qFormat/>
    <w:rPr>
      <w:rFonts w:ascii="Times New Roman" w:eastAsia="Times New Roman" w:hAnsi="Times New Roman" w:cs="Times New Roman"/>
      <w:sz w:val="24"/>
      <w:szCs w:val="24"/>
    </w:rPr>
  </w:style>
  <w:style w:type="paragraph" w:customStyle="1" w:styleId="CharChar1">
    <w:name w:val="Char Char1"/>
    <w:basedOn w:val="Normal"/>
    <w:semiHidden/>
    <w:qFormat/>
    <w:pPr>
      <w:spacing w:after="160" w:line="240" w:lineRule="exact"/>
      <w:jc w:val="both"/>
    </w:pPr>
    <w:rPr>
      <w:rFonts w:ascii="Arial" w:hAnsi="Arial" w:cs="Arial"/>
      <w:color w:val="auto"/>
      <w:sz w:val="24"/>
      <w:szCs w:val="24"/>
    </w:rPr>
  </w:style>
  <w:style w:type="character" w:customStyle="1" w:styleId="Normaltext">
    <w:name w:val="Normal text"/>
    <w:qFormat/>
    <w:rPr>
      <w:rFonts w:cs="Tahoma"/>
      <w:sz w:val="22"/>
      <w:szCs w:val="22"/>
    </w:rPr>
  </w:style>
  <w:style w:type="paragraph" w:customStyle="1" w:styleId="bangtxt">
    <w:name w:val="bangtxt"/>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olor w:val="auto"/>
      <w:spacing w:val="2"/>
      <w:kern w:val="28"/>
      <w:sz w:val="28"/>
      <w:szCs w:val="28"/>
      <w:lang w:eastAsia="zh-CN"/>
    </w:rPr>
  </w:style>
  <w:style w:type="paragraph" w:customStyle="1" w:styleId="traloi">
    <w:name w:val="traloi"/>
    <w:basedOn w:val="Normal"/>
    <w:qFormat/>
    <w:pPr>
      <w:spacing w:before="60" w:after="60"/>
      <w:ind w:left="1195" w:hanging="288"/>
      <w:jc w:val="both"/>
    </w:pPr>
    <w:rPr>
      <w:color w:val="auto"/>
      <w:sz w:val="24"/>
      <w:szCs w:val="24"/>
    </w:rPr>
  </w:style>
  <w:style w:type="character" w:customStyle="1" w:styleId="SubtleEmphasis1">
    <w:name w:val="Subtle Emphasis1"/>
    <w:uiPriority w:val="19"/>
    <w:qFormat/>
    <w:rPr>
      <w:i/>
      <w:iCs/>
      <w:color w:val="404040"/>
    </w:rPr>
  </w:style>
  <w:style w:type="character" w:customStyle="1" w:styleId="IntenseEmphasis1">
    <w:name w:val="Intense Emphasis1"/>
    <w:uiPriority w:val="21"/>
    <w:qFormat/>
    <w:rPr>
      <w:b/>
      <w:bCs/>
      <w:i/>
      <w:iCs/>
      <w:caps/>
    </w:rPr>
  </w:style>
  <w:style w:type="paragraph" w:styleId="Quote">
    <w:name w:val="Quote"/>
    <w:basedOn w:val="Normal"/>
    <w:next w:val="Normal"/>
    <w:link w:val="QuoteChar"/>
    <w:uiPriority w:val="29"/>
    <w:qFormat/>
    <w:pPr>
      <w:spacing w:before="160" w:after="160" w:line="259" w:lineRule="auto"/>
      <w:ind w:left="720" w:right="720"/>
    </w:pPr>
    <w:rPr>
      <w:rFonts w:ascii="Arial" w:hAnsi="Arial"/>
      <w:i/>
      <w:iCs/>
      <w:color w:val="000000"/>
      <w:sz w:val="24"/>
      <w:szCs w:val="24"/>
      <w:lang w:eastAsia="ja-JP"/>
    </w:rPr>
  </w:style>
  <w:style w:type="character" w:customStyle="1" w:styleId="QuoteChar">
    <w:name w:val="Quote Char"/>
    <w:basedOn w:val="DefaultParagraphFont"/>
    <w:link w:val="Quote"/>
    <w:uiPriority w:val="29"/>
    <w:qFormat/>
    <w:rPr>
      <w:rFonts w:ascii="Arial" w:eastAsia="Times New Roman" w:hAnsi="Arial" w:cs="Times New Roman"/>
      <w:i/>
      <w:iCs/>
      <w:color w:val="000000"/>
      <w:sz w:val="24"/>
      <w:szCs w:val="24"/>
      <w:lang w:eastAsia="ja-JP"/>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line="259" w:lineRule="auto"/>
      <w:ind w:left="936" w:right="936"/>
      <w:jc w:val="center"/>
    </w:pPr>
    <w:rPr>
      <w:rFonts w:ascii="Arial" w:hAnsi="Arial"/>
      <w:color w:val="000000"/>
      <w:sz w:val="24"/>
      <w:szCs w:val="24"/>
      <w:lang w:eastAsia="ja-JP"/>
    </w:rPr>
  </w:style>
  <w:style w:type="character" w:customStyle="1" w:styleId="IntenseQuoteChar">
    <w:name w:val="Intense Quote Char"/>
    <w:basedOn w:val="DefaultParagraphFont"/>
    <w:link w:val="IntenseQuote"/>
    <w:uiPriority w:val="30"/>
    <w:qFormat/>
    <w:rPr>
      <w:rFonts w:ascii="Arial" w:eastAsia="Times New Roman" w:hAnsi="Arial" w:cs="Times New Roman"/>
      <w:color w:val="000000"/>
      <w:sz w:val="24"/>
      <w:szCs w:val="24"/>
      <w:shd w:val="clear" w:color="auto" w:fill="F2F2F2"/>
      <w:lang w:eastAsia="ja-JP"/>
    </w:rPr>
  </w:style>
  <w:style w:type="character" w:customStyle="1" w:styleId="SubtleReference1">
    <w:name w:val="Subtle Reference1"/>
    <w:uiPriority w:val="31"/>
    <w:qFormat/>
    <w:rPr>
      <w:smallCaps/>
      <w:color w:val="404040"/>
      <w:u w:val="single" w:color="7F7F7F"/>
    </w:rPr>
  </w:style>
  <w:style w:type="character" w:customStyle="1" w:styleId="IntenseReference1">
    <w:name w:val="Intense Reference1"/>
    <w:uiPriority w:val="32"/>
    <w:qFormat/>
    <w:rPr>
      <w:b/>
      <w:bCs/>
      <w:smallCaps/>
      <w:u w:val="single"/>
    </w:rPr>
  </w:style>
  <w:style w:type="character" w:customStyle="1" w:styleId="BookTitle1">
    <w:name w:val="Book Title1"/>
    <w:uiPriority w:val="33"/>
    <w:qFormat/>
    <w:rPr>
      <w:smallCaps/>
      <w:spacing w:val="5"/>
    </w:rPr>
  </w:style>
  <w:style w:type="character" w:customStyle="1" w:styleId="Style1Char">
    <w:name w:val="Style1 Char"/>
    <w:link w:val="Style1"/>
    <w:qFormat/>
    <w:rPr>
      <w:rFonts w:ascii="Times New Roman" w:eastAsia="Times New Roman" w:hAnsi="Times New Roman" w:cs="Times New Roman"/>
      <w:b/>
      <w:sz w:val="28"/>
      <w:szCs w:val="28"/>
    </w:rPr>
  </w:style>
  <w:style w:type="character" w:customStyle="1" w:styleId="postbody1">
    <w:name w:val="postbody1"/>
    <w:qFormat/>
    <w:rPr>
      <w:sz w:val="18"/>
      <w:szCs w:val="18"/>
    </w:rPr>
  </w:style>
  <w:style w:type="paragraph" w:customStyle="1" w:styleId="1">
    <w:name w:val="1"/>
    <w:basedOn w:val="Normal"/>
    <w:qFormat/>
    <w:pPr>
      <w:spacing w:after="160" w:line="240" w:lineRule="exact"/>
      <w:ind w:firstLine="567"/>
    </w:pPr>
    <w:rPr>
      <w:rFonts w:ascii="Verdana" w:hAnsi="Verdana" w:cs="Verdana"/>
      <w:color w:val="auto"/>
      <w:sz w:val="20"/>
      <w:szCs w:val="20"/>
    </w:rPr>
  </w:style>
  <w:style w:type="paragraph" w:customStyle="1" w:styleId="VTD11">
    <w:name w:val="VTD1.1"/>
    <w:basedOn w:val="Normal"/>
    <w:qFormat/>
    <w:pPr>
      <w:ind w:left="720"/>
    </w:pPr>
    <w:rPr>
      <w:color w:val="auto"/>
      <w:sz w:val="28"/>
      <w:szCs w:val="28"/>
      <w:lang w:eastAsia="vi-VN"/>
    </w:rPr>
  </w:style>
  <w:style w:type="paragraph" w:customStyle="1" w:styleId="quang">
    <w:name w:val="quang"/>
    <w:basedOn w:val="Heading7"/>
    <w:qFormat/>
    <w:pPr>
      <w:keepNext/>
      <w:tabs>
        <w:tab w:val="clear" w:pos="4680"/>
      </w:tabs>
      <w:spacing w:before="0" w:after="0" w:line="312" w:lineRule="auto"/>
      <w:ind w:left="0"/>
    </w:pPr>
    <w:rPr>
      <w:rFonts w:ascii=".VnCentury Schoolbook" w:hAnsi=".VnCentury Schoolbook"/>
      <w:color w:val="0000FF"/>
      <w:sz w:val="20"/>
      <w:szCs w:val="20"/>
    </w:rPr>
  </w:style>
  <w:style w:type="paragraph" w:customStyle="1" w:styleId="tenbs">
    <w:name w:val="tenbs"/>
    <w:basedOn w:val="Normal"/>
    <w:qFormat/>
    <w:pPr>
      <w:spacing w:before="240" w:after="120"/>
    </w:pPr>
    <w:rPr>
      <w:rFonts w:ascii=".VnCentury Schoolbook" w:hAnsi=".VnCentury Schoolbook"/>
      <w:i/>
      <w:color w:val="auto"/>
      <w:sz w:val="24"/>
      <w:szCs w:val="20"/>
    </w:rPr>
  </w:style>
  <w:style w:type="paragraph" w:customStyle="1" w:styleId="tenc">
    <w:name w:val="tenc"/>
    <w:basedOn w:val="Heading8"/>
    <w:qFormat/>
    <w:pPr>
      <w:keepNext/>
      <w:tabs>
        <w:tab w:val="clear" w:pos="5400"/>
      </w:tabs>
      <w:spacing w:before="1440" w:after="400"/>
      <w:ind w:left="0"/>
      <w:jc w:val="left"/>
    </w:pPr>
    <w:rPr>
      <w:rFonts w:ascii=".VnCentury Schoolbook" w:hAnsi=".VnCentury Schoolbook"/>
      <w:b/>
      <w:i w:val="0"/>
      <w:iCs w:val="0"/>
      <w:sz w:val="21"/>
      <w:szCs w:val="20"/>
    </w:rPr>
  </w:style>
  <w:style w:type="paragraph" w:customStyle="1" w:styleId="cauhoi">
    <w:name w:val="cauhoi"/>
    <w:basedOn w:val="Normal"/>
    <w:link w:val="cauhoiChar"/>
    <w:qFormat/>
    <w:pPr>
      <w:spacing w:before="120" w:after="60"/>
      <w:ind w:left="900" w:hanging="900"/>
      <w:jc w:val="both"/>
    </w:pPr>
    <w:rPr>
      <w:color w:val="auto"/>
      <w:sz w:val="20"/>
      <w:szCs w:val="20"/>
    </w:rPr>
  </w:style>
  <w:style w:type="character" w:customStyle="1" w:styleId="cauhoiChar">
    <w:name w:val="cauhoi Char"/>
    <w:link w:val="cauhoi"/>
    <w:qFormat/>
    <w:rPr>
      <w:rFonts w:ascii="Times New Roman" w:eastAsia="Times New Roman" w:hAnsi="Times New Roman" w:cs="Times New Roman"/>
      <w:sz w:val="20"/>
      <w:szCs w:val="20"/>
    </w:rPr>
  </w:style>
  <w:style w:type="paragraph" w:customStyle="1" w:styleId="cau1">
    <w:name w:val="cau 1"/>
    <w:basedOn w:val="Normal"/>
    <w:link w:val="cau1Char"/>
    <w:qFormat/>
    <w:pPr>
      <w:tabs>
        <w:tab w:val="left" w:pos="840"/>
        <w:tab w:val="left" w:pos="2410"/>
        <w:tab w:val="left" w:pos="3969"/>
        <w:tab w:val="left" w:pos="5245"/>
      </w:tabs>
      <w:ind w:left="839" w:hanging="839"/>
      <w:jc w:val="both"/>
    </w:pPr>
    <w:rPr>
      <w:color w:val="auto"/>
      <w:sz w:val="20"/>
      <w:szCs w:val="20"/>
      <w:lang w:val="en-GB"/>
    </w:rPr>
  </w:style>
  <w:style w:type="character" w:customStyle="1" w:styleId="cau1Char">
    <w:name w:val="cau 1 Char"/>
    <w:link w:val="cau1"/>
    <w:qFormat/>
    <w:rPr>
      <w:rFonts w:ascii="Times New Roman" w:eastAsia="Times New Roman" w:hAnsi="Times New Roman" w:cs="Times New Roman"/>
      <w:sz w:val="20"/>
      <w:szCs w:val="20"/>
      <w:lang w:val="en-GB"/>
    </w:rPr>
  </w:style>
  <w:style w:type="paragraph" w:customStyle="1" w:styleId="Vande">
    <w:name w:val="Vande"/>
    <w:basedOn w:val="Normal"/>
    <w:next w:val="Normal"/>
    <w:qFormat/>
    <w:pPr>
      <w:ind w:left="397" w:hanging="397"/>
      <w:jc w:val="both"/>
      <w:outlineLvl w:val="3"/>
    </w:pPr>
    <w:rPr>
      <w:rFonts w:ascii="VNI-Times" w:hAnsi="VNI-Times"/>
      <w:b/>
      <w:i/>
      <w:color w:val="auto"/>
      <w:sz w:val="20"/>
      <w:szCs w:val="20"/>
    </w:rPr>
  </w:style>
  <w:style w:type="paragraph" w:customStyle="1" w:styleId="CharChar2">
    <w:name w:val="Char Char2"/>
    <w:basedOn w:val="Normal"/>
    <w:semiHidden/>
    <w:qFormat/>
    <w:pPr>
      <w:spacing w:after="160" w:line="240" w:lineRule="exact"/>
      <w:jc w:val="both"/>
    </w:pPr>
    <w:rPr>
      <w:rFonts w:ascii="Arial" w:hAnsi="Arial" w:cs="Arial"/>
      <w:color w:val="auto"/>
      <w:sz w:val="24"/>
      <w:szCs w:val="24"/>
    </w:rPr>
  </w:style>
  <w:style w:type="character" w:customStyle="1" w:styleId="vbnoidung">
    <w:name w:val="vb_noi_dung"/>
    <w:basedOn w:val="DefaultParagraphFont"/>
    <w:qFormat/>
  </w:style>
  <w:style w:type="paragraph" w:customStyle="1" w:styleId="Normal10pt">
    <w:name w:val="Normal+10 pt"/>
    <w:basedOn w:val="Normal"/>
    <w:qFormat/>
    <w:pPr>
      <w:autoSpaceDE w:val="0"/>
      <w:autoSpaceDN w:val="0"/>
      <w:adjustRightInd w:val="0"/>
    </w:pPr>
    <w:rPr>
      <w:rFonts w:ascii=".VnTime" w:hAnsi=".VnTime" w:cs=".VnTime"/>
      <w:color w:val="auto"/>
      <w:sz w:val="24"/>
      <w:szCs w:val="24"/>
    </w:rPr>
  </w:style>
  <w:style w:type="paragraph" w:customStyle="1" w:styleId="cauhoiphu">
    <w:name w:val="cauhoiphu"/>
    <w:basedOn w:val="Normal"/>
    <w:qFormat/>
    <w:pPr>
      <w:spacing w:before="60" w:after="60"/>
      <w:ind w:left="907"/>
      <w:jc w:val="both"/>
    </w:pPr>
    <w:rPr>
      <w:color w:val="auto"/>
      <w:sz w:val="24"/>
      <w:szCs w:val="24"/>
    </w:rPr>
  </w:style>
  <w:style w:type="character" w:customStyle="1" w:styleId="CharChar3">
    <w:name w:val="Char Char3"/>
    <w:qFormat/>
    <w:rPr>
      <w:rFonts w:ascii="VNI-Times" w:hAnsi="VNI-Times"/>
      <w:sz w:val="24"/>
      <w:szCs w:val="24"/>
    </w:rPr>
  </w:style>
  <w:style w:type="paragraph" w:customStyle="1" w:styleId="msonormalcxspmiddle">
    <w:name w:val="msonormalcxspmiddle"/>
    <w:basedOn w:val="Normal"/>
    <w:qFormat/>
    <w:pPr>
      <w:spacing w:before="100" w:beforeAutospacing="1" w:after="100" w:afterAutospacing="1"/>
    </w:pPr>
    <w:rPr>
      <w:color w:val="auto"/>
      <w:sz w:val="24"/>
      <w:szCs w:val="24"/>
    </w:rPr>
  </w:style>
  <w:style w:type="character" w:customStyle="1" w:styleId="CharChar12">
    <w:name w:val="Char Char12"/>
    <w:qFormat/>
    <w:rPr>
      <w:rFonts w:ascii="Arial" w:hAnsi="Arial" w:cs="Arial"/>
      <w:b/>
      <w:bCs/>
      <w:kern w:val="32"/>
      <w:sz w:val="32"/>
      <w:szCs w:val="32"/>
      <w:lang w:val="en-US" w:eastAsia="en-US" w:bidi="ar-SA"/>
    </w:rPr>
  </w:style>
  <w:style w:type="character" w:customStyle="1" w:styleId="CharChar10">
    <w:name w:val="Char Char10"/>
    <w:qFormat/>
    <w:rPr>
      <w:b/>
      <w:bCs/>
      <w:sz w:val="27"/>
      <w:szCs w:val="27"/>
      <w:lang w:val="en-US" w:eastAsia="en-US" w:bidi="ar-SA"/>
    </w:rPr>
  </w:style>
  <w:style w:type="paragraph" w:customStyle="1" w:styleId="abcd">
    <w:name w:val="abcd"/>
    <w:basedOn w:val="Vande"/>
    <w:qFormat/>
    <w:pPr>
      <w:tabs>
        <w:tab w:val="left" w:pos="4820"/>
      </w:tabs>
      <w:ind w:left="681" w:hanging="284"/>
      <w:outlineLvl w:val="4"/>
    </w:pPr>
    <w:rPr>
      <w:b w:val="0"/>
      <w:i w:val="0"/>
    </w:rPr>
  </w:style>
  <w:style w:type="character" w:customStyle="1" w:styleId="pagingselected">
    <w:name w:val="paging_selected"/>
    <w:basedOn w:val="DefaultParagraphFont"/>
    <w:qFormat/>
  </w:style>
  <w:style w:type="paragraph" w:customStyle="1" w:styleId="baibosung">
    <w:name w:val="bai bo sung"/>
    <w:basedOn w:val="Normal"/>
    <w:qFormat/>
    <w:rPr>
      <w:rFonts w:ascii=".VnCentury Schoolbook" w:hAnsi=".VnCentury Schoolbook"/>
      <w:color w:val="auto"/>
      <w:sz w:val="26"/>
      <w:szCs w:val="20"/>
    </w:rPr>
  </w:style>
  <w:style w:type="paragraph" w:customStyle="1" w:styleId="bienn">
    <w:name w:val="bienn"/>
    <w:basedOn w:val="Normal"/>
    <w:qFormat/>
    <w:pPr>
      <w:tabs>
        <w:tab w:val="left" w:pos="5670"/>
      </w:tabs>
      <w:ind w:firstLine="567"/>
      <w:jc w:val="both"/>
    </w:pPr>
    <w:rPr>
      <w:rFonts w:ascii=".VnCentury Schoolbook" w:hAnsi=".VnCentury Schoolbook"/>
      <w:color w:val="auto"/>
      <w:sz w:val="21"/>
      <w:szCs w:val="20"/>
    </w:rPr>
  </w:style>
  <w:style w:type="paragraph" w:customStyle="1" w:styleId="tenchuong">
    <w:name w:val="ten chuong"/>
    <w:basedOn w:val="Normal"/>
    <w:qFormat/>
    <w:pPr>
      <w:spacing w:after="60" w:line="280" w:lineRule="atLeast"/>
      <w:jc w:val="center"/>
    </w:pPr>
    <w:rPr>
      <w:rFonts w:ascii=".VnCentury Schoolbook" w:hAnsi=".VnCentury Schoolbook"/>
      <w:b/>
      <w:color w:val="auto"/>
      <w:sz w:val="24"/>
      <w:szCs w:val="20"/>
    </w:rPr>
  </w:style>
  <w:style w:type="paragraph" w:customStyle="1" w:styleId="tenm">
    <w:name w:val="tenm"/>
    <w:basedOn w:val="tenc"/>
    <w:qFormat/>
    <w:pPr>
      <w:spacing w:before="480" w:after="240"/>
    </w:pPr>
    <w:rPr>
      <w:sz w:val="26"/>
    </w:rPr>
  </w:style>
  <w:style w:type="character" w:customStyle="1" w:styleId="titbangChar">
    <w:name w:val="tit bang Char"/>
    <w:link w:val="titbang"/>
    <w:qFormat/>
    <w:rPr>
      <w:b/>
      <w:color w:val="3366FF"/>
    </w:rPr>
  </w:style>
  <w:style w:type="paragraph" w:customStyle="1" w:styleId="titbang">
    <w:name w:val="tit bang"/>
    <w:basedOn w:val="Normal"/>
    <w:link w:val="titbangChar"/>
    <w:qFormat/>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qFormat/>
    <w:pPr>
      <w:spacing w:before="40" w:line="120" w:lineRule="exact"/>
      <w:ind w:left="284" w:hanging="284"/>
      <w:jc w:val="both"/>
    </w:pPr>
    <w:rPr>
      <w:color w:val="auto"/>
      <w:sz w:val="24"/>
      <w:szCs w:val="24"/>
    </w:rPr>
  </w:style>
  <w:style w:type="character" w:customStyle="1" w:styleId="msqrt">
    <w:name w:val="msqrt"/>
    <w:basedOn w:val="DefaultParagraphFont"/>
    <w:qFormat/>
  </w:style>
  <w:style w:type="character" w:customStyle="1" w:styleId="mtext">
    <w:name w:val="mtext"/>
    <w:basedOn w:val="DefaultParagraphFont"/>
    <w:qFormat/>
  </w:style>
  <w:style w:type="paragraph" w:customStyle="1" w:styleId="CharChar1Char">
    <w:name w:val="Char Char1 Char"/>
    <w:basedOn w:val="Normal"/>
    <w:semiHidden/>
    <w:qFormat/>
    <w:pPr>
      <w:spacing w:after="160" w:line="240" w:lineRule="exact"/>
    </w:pPr>
    <w:rPr>
      <w:rFonts w:ascii="Arial" w:hAnsi="Arial" w:cs="Arial"/>
      <w:color w:val="auto"/>
      <w:sz w:val="24"/>
      <w:szCs w:val="24"/>
    </w:rPr>
  </w:style>
  <w:style w:type="paragraph" w:customStyle="1" w:styleId="da">
    <w:name w:val="da"/>
    <w:basedOn w:val="Normal"/>
    <w:link w:val="daChar"/>
    <w:qFormat/>
    <w:pPr>
      <w:tabs>
        <w:tab w:val="left" w:pos="374"/>
        <w:tab w:val="left" w:pos="2606"/>
        <w:tab w:val="left" w:pos="4939"/>
        <w:tab w:val="left" w:pos="7272"/>
      </w:tabs>
    </w:pPr>
    <w:rPr>
      <w:color w:val="auto"/>
      <w:sz w:val="24"/>
      <w:szCs w:val="24"/>
    </w:rPr>
  </w:style>
  <w:style w:type="character" w:customStyle="1" w:styleId="daChar">
    <w:name w:val="da Char"/>
    <w:link w:val="da"/>
    <w:qFormat/>
    <w:rPr>
      <w:rFonts w:ascii="Times New Roman" w:eastAsia="Times New Roman" w:hAnsi="Times New Roman" w:cs="Times New Roman"/>
      <w:sz w:val="24"/>
      <w:szCs w:val="24"/>
    </w:rPr>
  </w:style>
  <w:style w:type="character" w:customStyle="1" w:styleId="Normal-12ptChar">
    <w:name w:val="Normal - 12pt Char"/>
    <w:link w:val="Normal-12pt"/>
    <w:qFormat/>
    <w:locked/>
    <w:rPr>
      <w:sz w:val="28"/>
      <w:szCs w:val="28"/>
    </w:rPr>
  </w:style>
  <w:style w:type="paragraph" w:customStyle="1" w:styleId="Normal-12pt">
    <w:name w:val="Normal - 12pt"/>
    <w:basedOn w:val="Normal"/>
    <w:link w:val="Normal-12ptChar"/>
    <w:qFormat/>
    <w:pPr>
      <w:tabs>
        <w:tab w:val="left" w:pos="140"/>
      </w:tabs>
    </w:pPr>
    <w:rPr>
      <w:rFonts w:asciiTheme="minorHAnsi" w:eastAsiaTheme="minorHAnsi" w:hAnsiTheme="minorHAnsi" w:cstheme="minorBidi"/>
      <w:color w:val="auto"/>
      <w:sz w:val="28"/>
      <w:szCs w:val="28"/>
    </w:rPr>
  </w:style>
  <w:style w:type="paragraph" w:customStyle="1" w:styleId="ksd2">
    <w:name w:val="ksd2"/>
    <w:basedOn w:val="Heading1"/>
    <w:next w:val="Heading1"/>
    <w:qFormat/>
    <w:pPr>
      <w:tabs>
        <w:tab w:val="left" w:pos="1440"/>
      </w:tabs>
      <w:spacing w:before="240" w:after="60"/>
      <w:ind w:left="1440" w:hanging="360"/>
      <w:jc w:val="left"/>
    </w:pPr>
    <w:rPr>
      <w:rFonts w:ascii="Arial" w:hAnsi="Arial" w:cs="Arial"/>
      <w:sz w:val="36"/>
      <w:szCs w:val="36"/>
    </w:rPr>
  </w:style>
  <w:style w:type="paragraph" w:customStyle="1" w:styleId="c">
    <w:name w:val="c"/>
    <w:basedOn w:val="Normal"/>
    <w:qFormat/>
    <w:pPr>
      <w:spacing w:before="120"/>
    </w:pPr>
    <w:rPr>
      <w:b/>
      <w:bCs/>
      <w:color w:val="auto"/>
      <w:sz w:val="24"/>
      <w:szCs w:val="24"/>
    </w:rPr>
  </w:style>
  <w:style w:type="paragraph" w:customStyle="1" w:styleId="d">
    <w:name w:val="d"/>
    <w:basedOn w:val="Normal"/>
    <w:qFormat/>
    <w:pPr>
      <w:spacing w:before="120"/>
      <w:jc w:val="both"/>
    </w:pPr>
    <w:rPr>
      <w:color w:val="000080"/>
      <w:sz w:val="24"/>
      <w:szCs w:val="24"/>
    </w:rPr>
  </w:style>
  <w:style w:type="paragraph" w:customStyle="1" w:styleId="t">
    <w:name w:val="t"/>
    <w:basedOn w:val="Normal"/>
    <w:qFormat/>
    <w:pPr>
      <w:spacing w:before="60"/>
      <w:ind w:left="568" w:hanging="284"/>
      <w:jc w:val="both"/>
    </w:pPr>
    <w:rPr>
      <w:color w:val="auto"/>
      <w:sz w:val="24"/>
      <w:szCs w:val="24"/>
    </w:rPr>
  </w:style>
  <w:style w:type="paragraph" w:customStyle="1" w:styleId="ti">
    <w:name w:val="ti"/>
    <w:basedOn w:val="Normal"/>
    <w:qFormat/>
    <w:pPr>
      <w:spacing w:before="120"/>
      <w:jc w:val="right"/>
    </w:pPr>
    <w:rPr>
      <w:i/>
      <w:iCs/>
      <w:color w:val="auto"/>
      <w:sz w:val="24"/>
      <w:szCs w:val="24"/>
    </w:rPr>
  </w:style>
  <w:style w:type="paragraph" w:customStyle="1" w:styleId="NormalFirstline">
    <w:name w:val="Normal + First line:"/>
    <w:basedOn w:val="Normal"/>
    <w:qFormat/>
    <w:pPr>
      <w:ind w:firstLine="720"/>
    </w:pPr>
    <w:rPr>
      <w:color w:val="auto"/>
      <w:sz w:val="24"/>
      <w:szCs w:val="24"/>
    </w:rPr>
  </w:style>
  <w:style w:type="table" w:customStyle="1" w:styleId="TableStyle3">
    <w:name w:val="Table Style3"/>
    <w:basedOn w:val="TableNormal"/>
    <w:qFormat/>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qFormat/>
    <w:rPr>
      <w:rFonts w:ascii="Calibri" w:eastAsia="Times New Roman"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qFormat/>
    <w:locked/>
    <w:rPr>
      <w:rFonts w:ascii="Times New Roman" w:hAnsi="Times New Roman" w:cs="Times New Roman"/>
      <w:sz w:val="24"/>
      <w:szCs w:val="24"/>
      <w:lang w:val="en-US" w:eastAsia="en-US"/>
    </w:rPr>
  </w:style>
  <w:style w:type="character" w:customStyle="1" w:styleId="CharChar22">
    <w:name w:val="Char Char22"/>
    <w:qFormat/>
    <w:locked/>
    <w:rPr>
      <w:rFonts w:ascii="Times New Roman" w:hAnsi="Times New Roman" w:cs="Times New Roman"/>
      <w:sz w:val="24"/>
      <w:szCs w:val="24"/>
      <w:lang w:val="en-US" w:eastAsia="en-US"/>
    </w:rPr>
  </w:style>
  <w:style w:type="character" w:customStyle="1" w:styleId="CharChar23">
    <w:name w:val="Char Char23"/>
    <w:qFormat/>
    <w:locked/>
    <w:rPr>
      <w:rFonts w:ascii="Times New Roman" w:hAnsi="Times New Roman" w:cs="Times New Roman"/>
      <w:sz w:val="24"/>
      <w:szCs w:val="24"/>
      <w:lang w:val="en-US" w:eastAsia="en-US"/>
    </w:rPr>
  </w:style>
  <w:style w:type="character" w:customStyle="1" w:styleId="CharChar24">
    <w:name w:val="Char Char24"/>
    <w:qFormat/>
    <w:locked/>
    <w:rPr>
      <w:rFonts w:ascii="Times New Roman" w:hAnsi="Times New Roman" w:cs="Times New Roman"/>
      <w:sz w:val="24"/>
      <w:szCs w:val="24"/>
      <w:lang w:val="en-US" w:eastAsia="en-US"/>
    </w:rPr>
  </w:style>
  <w:style w:type="character" w:customStyle="1" w:styleId="CharChar25">
    <w:name w:val="Char Char25"/>
    <w:qFormat/>
    <w:locked/>
    <w:rPr>
      <w:rFonts w:ascii="Times New Roman" w:hAnsi="Times New Roman" w:cs="Times New Roman"/>
      <w:sz w:val="24"/>
      <w:szCs w:val="24"/>
      <w:lang w:val="en-US" w:eastAsia="en-US"/>
    </w:rPr>
  </w:style>
  <w:style w:type="character" w:customStyle="1" w:styleId="CharChar26">
    <w:name w:val="Char Char26"/>
    <w:qFormat/>
    <w:locked/>
    <w:rPr>
      <w:rFonts w:ascii="Times New Roman" w:hAnsi="Times New Roman" w:cs="Times New Roman"/>
      <w:sz w:val="24"/>
      <w:szCs w:val="24"/>
      <w:lang w:val="en-US" w:eastAsia="en-US"/>
    </w:rPr>
  </w:style>
  <w:style w:type="paragraph" w:customStyle="1" w:styleId="123">
    <w:name w:val="123"/>
    <w:basedOn w:val="Normal"/>
    <w:qFormat/>
    <w:pPr>
      <w:spacing w:before="160"/>
      <w:ind w:left="425" w:hanging="425"/>
      <w:jc w:val="both"/>
    </w:pPr>
    <w:rPr>
      <w:rFonts w:ascii="VNI-Times" w:hAnsi="VNI-Times" w:cs="Arial"/>
      <w:color w:val="auto"/>
      <w:sz w:val="23"/>
      <w:szCs w:val="20"/>
    </w:rPr>
  </w:style>
  <w:style w:type="paragraph" w:customStyle="1" w:styleId="abcChar">
    <w:name w:val="abc Char"/>
    <w:basedOn w:val="Normal"/>
    <w:qFormat/>
    <w:pPr>
      <w:spacing w:before="100"/>
      <w:ind w:left="850" w:hanging="425"/>
      <w:jc w:val="both"/>
    </w:pPr>
    <w:rPr>
      <w:rFonts w:ascii="VNI-Times" w:hAnsi="VNI-Times" w:cs="Arial"/>
      <w:color w:val="auto"/>
      <w:sz w:val="23"/>
      <w:szCs w:val="20"/>
    </w:rPr>
  </w:style>
  <w:style w:type="paragraph" w:customStyle="1" w:styleId="CharChar2CharChar">
    <w:name w:val="Char Char2 Char Char"/>
    <w:basedOn w:val="Normal"/>
    <w:semiHidden/>
    <w:qFormat/>
    <w:pPr>
      <w:spacing w:after="160" w:line="240" w:lineRule="exact"/>
      <w:jc w:val="both"/>
    </w:pPr>
    <w:rPr>
      <w:rFonts w:ascii="Arial" w:hAnsi="Arial" w:cs="Arial"/>
      <w:color w:val="auto"/>
      <w:sz w:val="24"/>
      <w:szCs w:val="24"/>
    </w:rPr>
  </w:style>
  <w:style w:type="table" w:customStyle="1" w:styleId="TableGrid110">
    <w:name w:val="Table Grid110"/>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qFormat/>
    <w:pPr>
      <w:widowControl w:val="0"/>
      <w:spacing w:before="60" w:after="60" w:line="264" w:lineRule="auto"/>
      <w:ind w:firstLine="425"/>
      <w:jc w:val="both"/>
    </w:pPr>
    <w:rPr>
      <w:rFonts w:ascii=".VnCentury Schoolbook" w:hAnsi=".VnCentury Schoolbook"/>
      <w:color w:val="000000"/>
      <w:sz w:val="24"/>
      <w:szCs w:val="24"/>
    </w:rPr>
  </w:style>
  <w:style w:type="paragraph" w:customStyle="1" w:styleId="muted">
    <w:name w:val="muted"/>
    <w:basedOn w:val="Normal"/>
    <w:qFormat/>
    <w:pPr>
      <w:spacing w:before="100" w:beforeAutospacing="1" w:after="100" w:afterAutospacing="1"/>
    </w:pPr>
    <w:rPr>
      <w:color w:val="auto"/>
      <w:sz w:val="24"/>
      <w:szCs w:val="24"/>
    </w:rPr>
  </w:style>
  <w:style w:type="character" w:customStyle="1" w:styleId="datetime">
    <w:name w:val="datetime"/>
    <w:basedOn w:val="DefaultParagraphFont"/>
    <w:qFormat/>
  </w:style>
  <w:style w:type="character" w:customStyle="1" w:styleId="pagenavheader">
    <w:name w:val="pagenavheader"/>
    <w:basedOn w:val="DefaultParagraphFont"/>
    <w:qFormat/>
  </w:style>
  <w:style w:type="paragraph" w:customStyle="1" w:styleId="dateapplication">
    <w:name w:val="date_application"/>
    <w:basedOn w:val="Normal"/>
    <w:qFormat/>
    <w:pPr>
      <w:spacing w:before="100" w:beforeAutospacing="1" w:after="100" w:afterAutospacing="1"/>
    </w:pPr>
    <w:rPr>
      <w:color w:val="auto"/>
      <w:sz w:val="24"/>
      <w:szCs w:val="24"/>
    </w:rPr>
  </w:style>
  <w:style w:type="character" w:customStyle="1" w:styleId="mtconvertedequation0">
    <w:name w:val="mtconvertedequation"/>
    <w:basedOn w:val="DefaultParagraphFont"/>
    <w:qFormat/>
  </w:style>
  <w:style w:type="character" w:customStyle="1" w:styleId="grame">
    <w:name w:val="grame"/>
    <w:basedOn w:val="DefaultParagraphFont"/>
    <w:qFormat/>
  </w:style>
  <w:style w:type="character" w:customStyle="1" w:styleId="textexposedshow">
    <w:name w:val="textexposedshow"/>
    <w:basedOn w:val="DefaultParagraphFont"/>
    <w:qFormat/>
  </w:style>
  <w:style w:type="paragraph" w:customStyle="1" w:styleId="body-text">
    <w:name w:val="body-text"/>
    <w:basedOn w:val="Normal"/>
    <w:qFormat/>
    <w:pPr>
      <w:spacing w:before="100" w:beforeAutospacing="1" w:after="100" w:afterAutospacing="1"/>
    </w:pPr>
    <w:rPr>
      <w:color w:val="auto"/>
      <w:sz w:val="24"/>
      <w:szCs w:val="24"/>
    </w:rPr>
  </w:style>
  <w:style w:type="character" w:customStyle="1" w:styleId="ipa">
    <w:name w:val="ipa"/>
    <w:basedOn w:val="DefaultParagraphFont"/>
    <w:qFormat/>
  </w:style>
  <w:style w:type="character" w:customStyle="1" w:styleId="nowrap">
    <w:name w:val="nowrap"/>
    <w:basedOn w:val="DefaultParagraphFont"/>
    <w:qFormat/>
  </w:style>
  <w:style w:type="paragraph" w:customStyle="1" w:styleId="Normal10">
    <w:name w:val="Normal1"/>
    <w:qFormat/>
    <w:pPr>
      <w:spacing w:after="200" w:line="276" w:lineRule="auto"/>
    </w:pPr>
    <w:rPr>
      <w:rFonts w:ascii="Calibri" w:eastAsia="Calibri" w:hAnsi="Calibri" w:cs="Calibri"/>
      <w:sz w:val="22"/>
      <w:szCs w:val="22"/>
    </w:rPr>
  </w:style>
  <w:style w:type="character" w:customStyle="1" w:styleId="Bodytext2Italic">
    <w:name w:val="Body text (2) + Italic"/>
    <w:aliases w:val="Spacing 1 pt Exact,Body text (4) + Small Caps"/>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Bodytext2Spacing2pt">
    <w:name w:val="Body text (2) + Spacing 2 pt"/>
    <w:qFormat/>
    <w:rPr>
      <w:rFonts w:ascii="Times New Roman" w:eastAsia="Times New Roman" w:hAnsi="Times New Roman" w:cs="Times New Roman" w:hint="default"/>
      <w:color w:val="000000"/>
      <w:spacing w:val="40"/>
      <w:w w:val="100"/>
      <w:position w:val="0"/>
      <w:sz w:val="22"/>
      <w:szCs w:val="22"/>
      <w:u w:val="none"/>
      <w:lang w:val="vi-VN" w:eastAsia="vi-VN" w:bidi="vi-VN"/>
    </w:rPr>
  </w:style>
  <w:style w:type="character" w:customStyle="1" w:styleId="Bodytext2Spacing0pt">
    <w:name w:val="Body text (2)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27Bold">
    <w:name w:val="Body text (27) + Bold"/>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211pt">
    <w:name w:val="Body text (2) + 11 pt"/>
    <w:aliases w:val="Bold14"/>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5pt">
    <w:name w:val="Body text (2) + 6.5 pt"/>
    <w:qFormat/>
    <w:rPr>
      <w:rFonts w:ascii="Times New Roman" w:eastAsia="Times New Roman" w:hAnsi="Times New Roman" w:cs="Times New Roman"/>
      <w:sz w:val="13"/>
      <w:szCs w:val="13"/>
      <w:u w:val="none"/>
    </w:rPr>
  </w:style>
  <w:style w:type="character" w:customStyle="1" w:styleId="Bodytext6NotBold">
    <w:name w:val="Body text (6) + Not Bold"/>
    <w:qFormat/>
    <w:rPr>
      <w:rFonts w:ascii="Times New Roman" w:eastAsia="Times New Roman" w:hAnsi="Times New Roman" w:cs="Times New Roman"/>
      <w:spacing w:val="0"/>
      <w:sz w:val="21"/>
      <w:szCs w:val="21"/>
      <w:u w:val="none"/>
      <w:shd w:val="clear" w:color="auto" w:fill="FFFFFF"/>
    </w:rPr>
  </w:style>
  <w:style w:type="character" w:customStyle="1" w:styleId="Bodytext27pt">
    <w:name w:val="Body text (2) + 7 pt"/>
    <w:aliases w:val="Table of contents (2) + 10.5 pt"/>
    <w:qFormat/>
    <w:rPr>
      <w:rFonts w:ascii="Times New Roman" w:eastAsia="Times New Roman" w:hAnsi="Times New Roman" w:cs="Times New Roman"/>
      <w:color w:val="000000"/>
      <w:spacing w:val="0"/>
      <w:w w:val="100"/>
      <w:position w:val="0"/>
      <w:sz w:val="14"/>
      <w:szCs w:val="14"/>
      <w:u w:val="none"/>
      <w:lang w:val="vi-VN" w:eastAsia="vi-VN" w:bidi="vi-VN"/>
    </w:rPr>
  </w:style>
  <w:style w:type="paragraph" w:customStyle="1" w:styleId="Bodytext210">
    <w:name w:val="Body text (2)1"/>
    <w:basedOn w:val="Normal"/>
    <w:qFormat/>
    <w:pPr>
      <w:widowControl w:val="0"/>
      <w:shd w:val="clear" w:color="auto" w:fill="FFFFFF"/>
      <w:spacing w:line="283" w:lineRule="exact"/>
      <w:jc w:val="both"/>
    </w:pPr>
    <w:rPr>
      <w:rFonts w:cstheme="minorBidi"/>
      <w:color w:val="auto"/>
      <w:sz w:val="22"/>
      <w:szCs w:val="22"/>
    </w:rPr>
  </w:style>
  <w:style w:type="character" w:customStyle="1" w:styleId="TableofcontentsBold">
    <w:name w:val="Table of contents + Bold"/>
    <w:qForma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611pt">
    <w:name w:val="Body text (6) + 11 pt"/>
    <w:aliases w:val="Body text (2) + 4.5 pt,Body text (10) + 10.5 p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pacing4pt">
    <w:name w:val="Body text (2) + Spacing 4 pt"/>
    <w:rPr>
      <w:rFonts w:ascii="Times New Roman" w:eastAsia="Times New Roman" w:hAnsi="Times New Roman" w:cs="Times New Roman"/>
      <w:color w:val="000000"/>
      <w:spacing w:val="80"/>
      <w:w w:val="100"/>
      <w:position w:val="0"/>
      <w:sz w:val="20"/>
      <w:szCs w:val="20"/>
      <w:u w:val="none"/>
      <w:lang w:val="vi-VN" w:eastAsia="vi-VN" w:bidi="vi-VN"/>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lang w:val="vi-VN" w:eastAsia="vi-VN" w:bidi="vi-VN"/>
    </w:rPr>
  </w:style>
  <w:style w:type="character" w:customStyle="1" w:styleId="Bodytext26pt0">
    <w:name w:val="Body text (2) + 6 pt"/>
    <w:qFormat/>
    <w:rPr>
      <w:rFonts w:ascii="Times New Roman" w:eastAsia="Times New Roman" w:hAnsi="Times New Roman" w:cs="Times New Roman"/>
      <w:color w:val="000000"/>
      <w:spacing w:val="0"/>
      <w:w w:val="100"/>
      <w:position w:val="0"/>
      <w:sz w:val="12"/>
      <w:szCs w:val="12"/>
      <w:u w:val="none"/>
      <w:lang w:val="vi-VN" w:eastAsia="vi-VN" w:bidi="vi-VN"/>
    </w:rPr>
  </w:style>
  <w:style w:type="character" w:customStyle="1" w:styleId="Bodytext265ptExact">
    <w:name w:val="Body text (2) + 6.5 pt Exact"/>
    <w:qFormat/>
    <w:rPr>
      <w:rFonts w:ascii="Times New Roman" w:eastAsia="Times New Roman" w:hAnsi="Times New Roman" w:cs="Times New Roman"/>
      <w:color w:val="000000"/>
      <w:spacing w:val="0"/>
      <w:w w:val="100"/>
      <w:position w:val="0"/>
      <w:sz w:val="13"/>
      <w:szCs w:val="13"/>
      <w:u w:val="none"/>
      <w:lang w:val="vi-VN" w:eastAsia="vi-VN" w:bidi="vi-VN"/>
    </w:rPr>
  </w:style>
  <w:style w:type="character" w:customStyle="1" w:styleId="Heading2105pt">
    <w:name w:val="Heading #2 + 10.5 pt"/>
    <w:qFormat/>
    <w:rPr>
      <w:rFonts w:ascii="Times New Roman" w:eastAsia="Times New Roman" w:hAnsi="Times New Roman" w:cs="Times New Roman"/>
      <w:b/>
      <w:bCs/>
      <w:color w:val="FFFFFF"/>
      <w:spacing w:val="0"/>
      <w:w w:val="100"/>
      <w:position w:val="0"/>
      <w:sz w:val="21"/>
      <w:szCs w:val="21"/>
      <w:u w:val="none"/>
      <w:shd w:val="clear" w:color="auto" w:fill="FFFFFF"/>
      <w:lang w:val="vi-VN" w:eastAsia="vi-VN" w:bidi="vi-VN"/>
    </w:rPr>
  </w:style>
  <w:style w:type="character" w:customStyle="1" w:styleId="Bodytext13Bold">
    <w:name w:val="Body text (13) + Bold"/>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18105pt">
    <w:name w:val="Body text (18) + 10.5 p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4105pt">
    <w:name w:val="Body text (24) + 10.5 pt"/>
    <w:aliases w:val="Heading #1 + 20 pt"/>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24">
    <w:name w:val="Body text (24)"/>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Bodytext2BoldExact">
    <w:name w:val="Body text (2) + Bold Exac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4105pt">
    <w:name w:val="Heading #4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Pr>
      <w:rFonts w:ascii="Times New Roman" w:eastAsia="Times New Roman" w:hAnsi="Times New Roman" w:cs="Times New Roman"/>
      <w:color w:val="000000"/>
      <w:spacing w:val="0"/>
      <w:w w:val="100"/>
      <w:position w:val="0"/>
      <w:sz w:val="22"/>
      <w:szCs w:val="22"/>
      <w:u w:val="none"/>
      <w:lang w:val="vi-VN" w:eastAsia="vi-VN" w:bidi="vi-VN"/>
    </w:rPr>
  </w:style>
  <w:style w:type="table" w:customStyle="1" w:styleId="TableGrid0">
    <w:name w:val="TableGrid"/>
    <w:qFormat/>
    <w:rPr>
      <w:rFonts w:ascii="Calibri" w:eastAsia="Times New Roman" w:hAnsi="Calibri"/>
    </w:rPr>
    <w:tblPr>
      <w:tblCellMar>
        <w:top w:w="0" w:type="dxa"/>
        <w:left w:w="0" w:type="dxa"/>
        <w:bottom w:w="0" w:type="dxa"/>
        <w:right w:w="0" w:type="dxa"/>
      </w:tblCellMar>
    </w:tblPr>
  </w:style>
  <w:style w:type="paragraph" w:customStyle="1" w:styleId="Body0">
    <w:name w:val="Body"/>
    <w:basedOn w:val="Normal"/>
    <w:uiPriority w:val="1"/>
    <w:qFormat/>
    <w:pPr>
      <w:widowControl w:val="0"/>
    </w:pPr>
    <w:rPr>
      <w:color w:val="auto"/>
      <w:sz w:val="24"/>
      <w:szCs w:val="24"/>
    </w:rPr>
  </w:style>
  <w:style w:type="character" w:customStyle="1" w:styleId="BalloonTextChar1">
    <w:name w:val="Balloon Text Char1"/>
    <w:uiPriority w:val="99"/>
    <w:semiHidden/>
    <w:qFormat/>
    <w:rPr>
      <w:rFonts w:ascii="Tahoma" w:hAnsi="Tahoma" w:cs="Tahoma"/>
      <w:sz w:val="16"/>
      <w:szCs w:val="16"/>
    </w:rPr>
  </w:style>
  <w:style w:type="character" w:customStyle="1" w:styleId="BodyTextChar1">
    <w:name w:val="Body Text Char1"/>
    <w:uiPriority w:val="99"/>
    <w:semiHidden/>
    <w:rPr>
      <w:sz w:val="22"/>
      <w:szCs w:val="22"/>
    </w:rPr>
  </w:style>
  <w:style w:type="character" w:customStyle="1" w:styleId="BodyTextIndentChar1">
    <w:name w:val="Body Text Indent Char1"/>
    <w:uiPriority w:val="99"/>
    <w:semiHidden/>
    <w:rPr>
      <w:sz w:val="22"/>
      <w:szCs w:val="22"/>
    </w:rPr>
  </w:style>
  <w:style w:type="character" w:customStyle="1" w:styleId="BodyTextIndent2Char1">
    <w:name w:val="Body Text Indent 2 Char1"/>
    <w:uiPriority w:val="99"/>
    <w:semiHidden/>
    <w:rPr>
      <w:sz w:val="22"/>
      <w:szCs w:val="22"/>
    </w:rPr>
  </w:style>
  <w:style w:type="character" w:customStyle="1" w:styleId="BodyTextIndent3Char1">
    <w:name w:val="Body Text Indent 3 Char1"/>
    <w:uiPriority w:val="99"/>
    <w:semiHidden/>
    <w:rPr>
      <w:sz w:val="16"/>
      <w:szCs w:val="16"/>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mathjax1">
    <w:name w:val="mathjax1"/>
    <w:rPr>
      <w:spacing w:val="0"/>
      <w:sz w:val="24"/>
      <w:szCs w:val="24"/>
    </w:rPr>
  </w:style>
  <w:style w:type="paragraph" w:customStyle="1" w:styleId="11">
    <w:name w:val="1.1"/>
    <w:basedOn w:val="Normal"/>
    <w:qFormat/>
    <w:pPr>
      <w:spacing w:before="80" w:after="80" w:line="360" w:lineRule="auto"/>
      <w:jc w:val="both"/>
    </w:pPr>
    <w:rPr>
      <w:rFonts w:ascii=".VnTime" w:hAnsi=".VnTime"/>
      <w:b/>
      <w:color w:val="auto"/>
      <w:sz w:val="28"/>
      <w:szCs w:val="28"/>
    </w:rPr>
  </w:style>
  <w:style w:type="paragraph" w:customStyle="1" w:styleId="111">
    <w:name w:val="1.1.1"/>
    <w:basedOn w:val="Normal"/>
    <w:qFormat/>
    <w:pPr>
      <w:spacing w:line="360" w:lineRule="auto"/>
      <w:ind w:firstLine="142"/>
      <w:contextualSpacing/>
      <w:jc w:val="both"/>
    </w:pPr>
    <w:rPr>
      <w:rFonts w:ascii=".VnTime" w:hAnsi=".VnTime"/>
      <w:b/>
      <w:color w:val="auto"/>
      <w:sz w:val="28"/>
      <w:szCs w:val="28"/>
    </w:rPr>
  </w:style>
  <w:style w:type="paragraph" w:customStyle="1" w:styleId="1111">
    <w:name w:val="1.1.1.1"/>
    <w:basedOn w:val="TOC1"/>
    <w:qFormat/>
    <w:pPr>
      <w:shd w:val="clear" w:color="auto" w:fill="E2EFD9" w:themeFill="accent6" w:themeFillTint="33"/>
      <w:tabs>
        <w:tab w:val="right" w:leader="dot" w:pos="8778"/>
      </w:tabs>
      <w:spacing w:after="80"/>
    </w:pPr>
    <w:rPr>
      <w:rFonts w:ascii=".VnTime" w:eastAsia="Times New Roman" w:hAnsi=".VnTime"/>
      <w:b/>
      <w:i/>
      <w:color w:val="0000FF"/>
      <w:sz w:val="28"/>
      <w:szCs w:val="28"/>
    </w:rPr>
  </w:style>
  <w:style w:type="paragraph" w:customStyle="1" w:styleId="vu">
    <w:name w:val="vu"/>
    <w:basedOn w:val="Normal"/>
    <w:qFormat/>
    <w:rPr>
      <w:rFonts w:ascii="VNI-Times" w:hAnsi="VNI-Times"/>
      <w:color w:val="000000"/>
      <w:sz w:val="24"/>
      <w:szCs w:val="24"/>
    </w:rPr>
  </w:style>
  <w:style w:type="paragraph" w:customStyle="1" w:styleId="ABCH1">
    <w:name w:val="ABC_H1"/>
    <w:basedOn w:val="Heading2"/>
    <w:next w:val="Normal"/>
    <w:qFormat/>
    <w:pPr>
      <w:numPr>
        <w:ilvl w:val="1"/>
        <w:numId w:val="6"/>
      </w:numPr>
      <w:tabs>
        <w:tab w:val="left" w:pos="360"/>
      </w:tabs>
      <w:spacing w:before="160" w:after="120" w:line="300" w:lineRule="auto"/>
    </w:pPr>
    <w:rPr>
      <w:bCs w:val="0"/>
      <w:color w:val="FF0000"/>
      <w:sz w:val="36"/>
    </w:rPr>
  </w:style>
  <w:style w:type="paragraph" w:customStyle="1" w:styleId="ABCH2">
    <w:name w:val="ABC_H2"/>
    <w:basedOn w:val="Heading3"/>
    <w:next w:val="Normal"/>
    <w:qFormat/>
    <w:pPr>
      <w:numPr>
        <w:ilvl w:val="2"/>
        <w:numId w:val="6"/>
      </w:numPr>
      <w:tabs>
        <w:tab w:val="left" w:pos="360"/>
      </w:tabs>
      <w:spacing w:before="120" w:after="120" w:line="300" w:lineRule="auto"/>
    </w:pPr>
    <w:rPr>
      <w:color w:val="0070C0"/>
      <w:sz w:val="32"/>
    </w:rPr>
  </w:style>
  <w:style w:type="paragraph" w:customStyle="1" w:styleId="ABCH3">
    <w:name w:val="ABC_H3"/>
    <w:basedOn w:val="Heading4"/>
    <w:next w:val="Normal"/>
    <w:qFormat/>
    <w:pPr>
      <w:numPr>
        <w:ilvl w:val="3"/>
        <w:numId w:val="6"/>
      </w:numPr>
      <w:tabs>
        <w:tab w:val="left" w:pos="360"/>
      </w:tabs>
      <w:spacing w:before="240" w:after="240" w:line="300" w:lineRule="auto"/>
      <w:jc w:val="both"/>
    </w:pPr>
    <w:rPr>
      <w:b/>
      <w:iCs/>
      <w:color w:val="00B050"/>
      <w:sz w:val="28"/>
    </w:rPr>
  </w:style>
  <w:style w:type="paragraph" w:customStyle="1" w:styleId="ABCH4">
    <w:name w:val="ABC_H4"/>
    <w:basedOn w:val="Heading4"/>
    <w:next w:val="Normal"/>
    <w:qFormat/>
    <w:pPr>
      <w:numPr>
        <w:ilvl w:val="4"/>
        <w:numId w:val="6"/>
      </w:numPr>
      <w:tabs>
        <w:tab w:val="left" w:pos="360"/>
      </w:tabs>
      <w:spacing w:before="240" w:after="240" w:line="300" w:lineRule="auto"/>
      <w:jc w:val="both"/>
    </w:pPr>
    <w:rPr>
      <w:b/>
      <w:iCs/>
      <w:color w:val="7030A0"/>
      <w:sz w:val="28"/>
    </w:rPr>
  </w:style>
  <w:style w:type="table" w:customStyle="1" w:styleId="TableNormal1">
    <w:name w:val="Table Normal1"/>
    <w:uiPriority w:val="2"/>
    <w:semiHidden/>
    <w:unhideWhenUsed/>
    <w:qFormat/>
    <w:pPr>
      <w:widowControl w:val="0"/>
      <w:autoSpaceDE w:val="0"/>
      <w:autoSpaceDN w:val="0"/>
    </w:pPr>
    <w:rPr>
      <w:rFonts w:ascii="Calibri" w:eastAsia="Calibri" w:hAnsi="Calibri"/>
    </w:rPr>
    <w:tblPr>
      <w:tblCellMar>
        <w:top w:w="0" w:type="dxa"/>
        <w:left w:w="0" w:type="dxa"/>
        <w:bottom w:w="0" w:type="dxa"/>
        <w:right w:w="0" w:type="dxa"/>
      </w:tblCellMar>
    </w:tblPr>
  </w:style>
  <w:style w:type="character" w:customStyle="1" w:styleId="TOC1Char">
    <w:name w:val="TOC 1 Char"/>
    <w:link w:val="TOC1"/>
    <w:uiPriority w:val="39"/>
    <w:rPr>
      <w:rFonts w:ascii="Times New Roman" w:eastAsia="Calibri" w:hAnsi="Times New Roman" w:cs="Times New Roman"/>
      <w:sz w:val="24"/>
    </w:rPr>
  </w:style>
  <w:style w:type="character" w:customStyle="1" w:styleId="Bodytext12">
    <w:name w:val="Body text (12)"/>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10pt">
    <w:name w:val="Body text (12)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310pt">
    <w:name w:val="Table of contents (3)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Picturecaption2Exact">
    <w:name w:val="Picture caption (2) Exact"/>
    <w:link w:val="Picturecaption2"/>
    <w:qFormat/>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qFormat/>
    <w:pPr>
      <w:widowControl w:val="0"/>
      <w:shd w:val="clear" w:color="auto" w:fill="FFFFFF"/>
      <w:spacing w:line="0" w:lineRule="atLeast"/>
    </w:pPr>
    <w:rPr>
      <w:rFonts w:ascii="Candara" w:eastAsia="Candara" w:hAnsi="Candara" w:cs="Candara"/>
      <w:color w:val="auto"/>
      <w:spacing w:val="20"/>
      <w:sz w:val="16"/>
      <w:szCs w:val="16"/>
    </w:rPr>
  </w:style>
  <w:style w:type="character" w:customStyle="1" w:styleId="PicturecaptionExact">
    <w:name w:val="Picture caption Exact"/>
    <w:qFormat/>
    <w:rPr>
      <w:rFonts w:ascii="Times New Roman" w:eastAsia="Times New Roman" w:hAnsi="Times New Roman" w:cs="Times New Roman"/>
      <w:sz w:val="20"/>
      <w:szCs w:val="20"/>
      <w:u w:val="none"/>
    </w:rPr>
  </w:style>
  <w:style w:type="character" w:customStyle="1" w:styleId="Picturecaption13pt">
    <w:name w:val="Picture caption + 13 pt"/>
    <w:aliases w:val="Bold Exact,Picture caption + 10.5 pt,Body text (12) + 13 pt,Table of contents (3) + 10.5 pt"/>
    <w:qFormat/>
    <w:rPr>
      <w:rFonts w:ascii="Times New Roman" w:eastAsia="Times New Roman" w:hAnsi="Times New Roman"/>
      <w:b/>
      <w:bCs/>
      <w:sz w:val="26"/>
      <w:szCs w:val="26"/>
      <w:shd w:val="clear" w:color="auto" w:fill="FFFFFF"/>
    </w:rPr>
  </w:style>
  <w:style w:type="character" w:customStyle="1" w:styleId="Picturecaption3Exact">
    <w:name w:val="Picture caption (3) Exact"/>
    <w:link w:val="Picturecaption3"/>
    <w:qFormat/>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pPr>
      <w:widowControl w:val="0"/>
      <w:shd w:val="clear" w:color="auto" w:fill="FFFFFF"/>
      <w:spacing w:line="0" w:lineRule="atLeast"/>
    </w:pPr>
    <w:rPr>
      <w:rFonts w:ascii="Tahoma" w:eastAsia="Tahoma" w:hAnsi="Tahoma" w:cs="Tahoma"/>
      <w:color w:val="auto"/>
      <w:sz w:val="15"/>
      <w:szCs w:val="15"/>
    </w:rPr>
  </w:style>
  <w:style w:type="character" w:customStyle="1" w:styleId="Heading100">
    <w:name w:val="Heading #10_"/>
    <w:rPr>
      <w:rFonts w:ascii="Times New Roman" w:eastAsia="Times New Roman" w:hAnsi="Times New Roman" w:cs="Times New Roman"/>
      <w:b/>
      <w:bCs/>
      <w:sz w:val="26"/>
      <w:szCs w:val="26"/>
      <w:u w:val="none"/>
    </w:rPr>
  </w:style>
  <w:style w:type="character" w:customStyle="1" w:styleId="Heading101">
    <w:name w:val="Heading #10"/>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Headerorfooter">
    <w:name w:val="Header or footer_"/>
    <w:link w:val="Headerorfooter1"/>
    <w:rPr>
      <w:rFonts w:ascii="Times New Roman" w:eastAsia="Times New Roman" w:hAnsi="Times New Roman"/>
      <w:b/>
      <w:bCs/>
      <w:shd w:val="clear" w:color="auto" w:fill="FFFFFF"/>
    </w:rPr>
  </w:style>
  <w:style w:type="paragraph" w:customStyle="1" w:styleId="Headerorfooter1">
    <w:name w:val="Header or footer1"/>
    <w:basedOn w:val="Normal"/>
    <w:link w:val="Headerorfooter"/>
    <w:qFormat/>
    <w:pPr>
      <w:widowControl w:val="0"/>
      <w:shd w:val="clear" w:color="auto" w:fill="FFFFFF"/>
      <w:spacing w:before="60" w:line="240" w:lineRule="atLeast"/>
    </w:pPr>
    <w:rPr>
      <w:rFonts w:cstheme="minorBidi"/>
      <w:b/>
      <w:bCs/>
      <w:color w:val="auto"/>
      <w:sz w:val="22"/>
      <w:szCs w:val="22"/>
    </w:rPr>
  </w:style>
  <w:style w:type="character" w:customStyle="1" w:styleId="Headerorfooter0">
    <w:name w:val="Header or footer"/>
    <w:qFormat/>
    <w:rPr>
      <w:rFonts w:ascii="Times New Roman" w:eastAsia="Times New Roman" w:hAnsi="Times New Roman"/>
      <w:b/>
      <w:bCs/>
      <w:color w:val="000000"/>
      <w:spacing w:val="0"/>
      <w:w w:val="100"/>
      <w:position w:val="0"/>
      <w:shd w:val="clear" w:color="auto" w:fill="FFFFFF"/>
      <w:lang w:val="vi-VN" w:eastAsia="vi-VN" w:bidi="vi-VN"/>
    </w:rPr>
  </w:style>
  <w:style w:type="paragraph" w:customStyle="1" w:styleId="Bodytext310">
    <w:name w:val="Body text (3)1"/>
    <w:basedOn w:val="Normal"/>
    <w:pPr>
      <w:widowControl w:val="0"/>
      <w:shd w:val="clear" w:color="auto" w:fill="FFFFFF"/>
      <w:spacing w:before="120" w:after="120" w:line="240" w:lineRule="atLeast"/>
    </w:pPr>
    <w:rPr>
      <w:rFonts w:cstheme="minorBidi"/>
      <w:b/>
      <w:bCs/>
      <w:color w:val="auto"/>
      <w:sz w:val="26"/>
      <w:szCs w:val="26"/>
    </w:rPr>
  </w:style>
  <w:style w:type="character" w:customStyle="1" w:styleId="Bodytext5">
    <w:name w:val="Body text (5)_"/>
    <w:link w:val="Bodytext51"/>
    <w:qFormat/>
    <w:rPr>
      <w:rFonts w:ascii="Times New Roman" w:eastAsia="Times New Roman" w:hAnsi="Times New Roman"/>
      <w:b/>
      <w:bCs/>
      <w:sz w:val="21"/>
      <w:szCs w:val="21"/>
      <w:shd w:val="clear" w:color="auto" w:fill="FFFFFF"/>
    </w:rPr>
  </w:style>
  <w:style w:type="paragraph" w:customStyle="1" w:styleId="Bodytext51">
    <w:name w:val="Body text (5)1"/>
    <w:basedOn w:val="Normal"/>
    <w:link w:val="Bodytext5"/>
    <w:qFormat/>
    <w:pPr>
      <w:widowControl w:val="0"/>
      <w:shd w:val="clear" w:color="auto" w:fill="FFFFFF"/>
      <w:spacing w:line="240" w:lineRule="atLeast"/>
      <w:jc w:val="both"/>
    </w:pPr>
    <w:rPr>
      <w:rFonts w:cstheme="minorBidi"/>
      <w:b/>
      <w:bCs/>
      <w:color w:val="auto"/>
      <w:sz w:val="21"/>
      <w:szCs w:val="21"/>
    </w:rPr>
  </w:style>
  <w:style w:type="character" w:customStyle="1" w:styleId="Bodytext50">
    <w:name w:val="Body text (5)"/>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0">
    <w:name w:val="Body text (6)_"/>
    <w:link w:val="Bodytext61"/>
    <w:qFormat/>
    <w:rPr>
      <w:rFonts w:ascii="Times New Roman" w:eastAsia="Times New Roman" w:hAnsi="Times New Roman"/>
      <w:sz w:val="21"/>
      <w:szCs w:val="21"/>
      <w:shd w:val="clear" w:color="auto" w:fill="FFFFFF"/>
    </w:rPr>
  </w:style>
  <w:style w:type="paragraph" w:customStyle="1" w:styleId="Bodytext61">
    <w:name w:val="Body text (6)"/>
    <w:basedOn w:val="Normal"/>
    <w:link w:val="Bodytext60"/>
    <w:qFormat/>
    <w:pPr>
      <w:widowControl w:val="0"/>
      <w:shd w:val="clear" w:color="auto" w:fill="FFFFFF"/>
      <w:spacing w:before="180" w:line="0" w:lineRule="atLeast"/>
    </w:pPr>
    <w:rPr>
      <w:rFonts w:cstheme="minorBidi"/>
      <w:color w:val="auto"/>
      <w:sz w:val="21"/>
      <w:szCs w:val="21"/>
    </w:rPr>
  </w:style>
  <w:style w:type="character" w:customStyle="1" w:styleId="Bodytext7">
    <w:name w:val="Body text (7)_"/>
    <w:link w:val="Bodytext70"/>
    <w:qFormat/>
    <w:rPr>
      <w:rFonts w:ascii="Times New Roman" w:eastAsia="Times New Roman" w:hAnsi="Times New Roman"/>
      <w:b/>
      <w:bCs/>
      <w:sz w:val="16"/>
      <w:szCs w:val="16"/>
      <w:shd w:val="clear" w:color="auto" w:fill="FFFFFF"/>
    </w:rPr>
  </w:style>
  <w:style w:type="paragraph" w:customStyle="1" w:styleId="Bodytext70">
    <w:name w:val="Body text (7)"/>
    <w:basedOn w:val="Normal"/>
    <w:link w:val="Bodytext7"/>
    <w:qFormat/>
    <w:pPr>
      <w:widowControl w:val="0"/>
      <w:shd w:val="clear" w:color="auto" w:fill="FFFFFF"/>
      <w:spacing w:after="180" w:line="0" w:lineRule="atLeast"/>
      <w:ind w:hanging="380"/>
      <w:jc w:val="both"/>
    </w:pPr>
    <w:rPr>
      <w:rFonts w:cstheme="minorBidi"/>
      <w:b/>
      <w:bCs/>
      <w:color w:val="auto"/>
      <w:sz w:val="16"/>
      <w:szCs w:val="16"/>
    </w:rPr>
  </w:style>
  <w:style w:type="character" w:customStyle="1" w:styleId="Bodytext8">
    <w:name w:val="Body text (8)_"/>
    <w:link w:val="Bodytext81"/>
    <w:qFormat/>
    <w:rPr>
      <w:rFonts w:ascii="Times New Roman" w:eastAsia="Times New Roman" w:hAnsi="Times New Roman"/>
      <w:sz w:val="16"/>
      <w:szCs w:val="16"/>
      <w:shd w:val="clear" w:color="auto" w:fill="FFFFFF"/>
    </w:rPr>
  </w:style>
  <w:style w:type="paragraph" w:customStyle="1" w:styleId="Bodytext81">
    <w:name w:val="Body text (8)"/>
    <w:basedOn w:val="Normal"/>
    <w:link w:val="Bodytext8"/>
    <w:pPr>
      <w:widowControl w:val="0"/>
      <w:shd w:val="clear" w:color="auto" w:fill="FFFFFF"/>
      <w:spacing w:after="180" w:line="0" w:lineRule="atLeast"/>
      <w:jc w:val="both"/>
    </w:pPr>
    <w:rPr>
      <w:rFonts w:cstheme="minorBidi"/>
      <w:color w:val="auto"/>
      <w:sz w:val="16"/>
      <w:szCs w:val="16"/>
    </w:rPr>
  </w:style>
  <w:style w:type="character" w:customStyle="1" w:styleId="Bodytext9">
    <w:name w:val="Body text (9)_"/>
    <w:link w:val="Bodytext90"/>
    <w:qFormat/>
    <w:rPr>
      <w:rFonts w:ascii="Times New Roman" w:eastAsia="Times New Roman" w:hAnsi="Times New Roman"/>
      <w:i/>
      <w:iCs/>
      <w:spacing w:val="10"/>
      <w:sz w:val="16"/>
      <w:szCs w:val="16"/>
      <w:shd w:val="clear" w:color="auto" w:fill="FFFFFF"/>
    </w:rPr>
  </w:style>
  <w:style w:type="paragraph" w:customStyle="1" w:styleId="Bodytext90">
    <w:name w:val="Body text (9)"/>
    <w:basedOn w:val="Normal"/>
    <w:link w:val="Bodytext9"/>
    <w:pPr>
      <w:widowControl w:val="0"/>
      <w:shd w:val="clear" w:color="auto" w:fill="FFFFFF"/>
      <w:spacing w:after="180" w:line="0" w:lineRule="atLeast"/>
      <w:jc w:val="both"/>
    </w:pPr>
    <w:rPr>
      <w:rFonts w:cstheme="minorBidi"/>
      <w:i/>
      <w:iCs/>
      <w:color w:val="auto"/>
      <w:spacing w:val="10"/>
      <w:sz w:val="16"/>
      <w:szCs w:val="16"/>
    </w:rPr>
  </w:style>
  <w:style w:type="character" w:customStyle="1" w:styleId="Bodytext100">
    <w:name w:val="Body text (10)_"/>
    <w:link w:val="Bodytext101"/>
    <w:qFormat/>
    <w:rPr>
      <w:rFonts w:ascii="Times New Roman" w:eastAsia="Times New Roman" w:hAnsi="Times New Roman"/>
      <w:shd w:val="clear" w:color="auto" w:fill="FFFFFF"/>
    </w:rPr>
  </w:style>
  <w:style w:type="paragraph" w:customStyle="1" w:styleId="Bodytext101">
    <w:name w:val="Body text (10)"/>
    <w:basedOn w:val="Normal"/>
    <w:link w:val="Bodytext100"/>
    <w:qFormat/>
    <w:pPr>
      <w:widowControl w:val="0"/>
      <w:shd w:val="clear" w:color="auto" w:fill="FFFFFF"/>
      <w:spacing w:before="300" w:line="0" w:lineRule="atLeast"/>
      <w:jc w:val="both"/>
    </w:pPr>
    <w:rPr>
      <w:rFonts w:cstheme="minorBidi"/>
      <w:color w:val="auto"/>
      <w:sz w:val="22"/>
      <w:szCs w:val="22"/>
    </w:rPr>
  </w:style>
  <w:style w:type="character" w:customStyle="1" w:styleId="Bodytext513pt">
    <w:name w:val="Body text (5) + 13 p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qFormat/>
    <w:rPr>
      <w:rFonts w:ascii="Times New Roman" w:eastAsia="Times New Roman" w:hAnsi="Times New Roman"/>
      <w:b/>
      <w:bCs/>
      <w:sz w:val="21"/>
      <w:szCs w:val="21"/>
      <w:shd w:val="clear" w:color="auto" w:fill="FFFFFF"/>
    </w:rPr>
  </w:style>
  <w:style w:type="paragraph" w:customStyle="1" w:styleId="Picturecaption4">
    <w:name w:val="Picture caption (4)"/>
    <w:basedOn w:val="Normal"/>
    <w:link w:val="Picturecaption4Exact"/>
    <w:qFormat/>
    <w:pPr>
      <w:widowControl w:val="0"/>
      <w:shd w:val="clear" w:color="auto" w:fill="FFFFFF"/>
      <w:spacing w:line="0" w:lineRule="atLeast"/>
    </w:pPr>
    <w:rPr>
      <w:rFonts w:cstheme="minorBidi"/>
      <w:b/>
      <w:bCs/>
      <w:color w:val="auto"/>
      <w:sz w:val="21"/>
      <w:szCs w:val="21"/>
    </w:rPr>
  </w:style>
  <w:style w:type="character" w:customStyle="1" w:styleId="Bodytext5Exact">
    <w:name w:val="Body text (5) Exact"/>
    <w:qFormat/>
    <w:rPr>
      <w:rFonts w:ascii="Times New Roman" w:eastAsia="Times New Roman" w:hAnsi="Times New Roman" w:cs="Times New Roman"/>
      <w:b/>
      <w:bCs/>
      <w:sz w:val="21"/>
      <w:szCs w:val="21"/>
      <w:u w:val="none"/>
    </w:rPr>
  </w:style>
  <w:style w:type="character" w:customStyle="1" w:styleId="Heading112">
    <w:name w:val="Heading #11 (2)_"/>
    <w:link w:val="Heading1120"/>
    <w:qFormat/>
    <w:rPr>
      <w:rFonts w:ascii="Times New Roman" w:eastAsia="Times New Roman" w:hAnsi="Times New Roman"/>
      <w:sz w:val="30"/>
      <w:szCs w:val="30"/>
      <w:shd w:val="clear" w:color="auto" w:fill="FFFFFF"/>
    </w:rPr>
  </w:style>
  <w:style w:type="paragraph" w:customStyle="1" w:styleId="Heading1120">
    <w:name w:val="Heading #11 (2)"/>
    <w:basedOn w:val="Normal"/>
    <w:link w:val="Heading112"/>
    <w:qFormat/>
    <w:pPr>
      <w:widowControl w:val="0"/>
      <w:shd w:val="clear" w:color="auto" w:fill="FFFFFF"/>
      <w:spacing w:before="180" w:line="149" w:lineRule="exact"/>
    </w:pPr>
    <w:rPr>
      <w:rFonts w:cstheme="minorBidi"/>
      <w:color w:val="auto"/>
      <w:sz w:val="30"/>
      <w:szCs w:val="30"/>
    </w:rPr>
  </w:style>
  <w:style w:type="character" w:customStyle="1" w:styleId="Bodytext11Exact">
    <w:name w:val="Body text (11) Exact"/>
    <w:qFormat/>
    <w:rPr>
      <w:rFonts w:ascii="Times New Roman" w:eastAsia="Times New Roman" w:hAnsi="Times New Roman" w:cs="Times New Roman"/>
      <w:sz w:val="22"/>
      <w:szCs w:val="22"/>
      <w:u w:val="none"/>
    </w:rPr>
  </w:style>
  <w:style w:type="character" w:customStyle="1" w:styleId="Bodytext7Exact">
    <w:name w:val="Body text (7) Exact"/>
    <w:qFormat/>
    <w:rPr>
      <w:rFonts w:ascii="Times New Roman" w:eastAsia="Times New Roman" w:hAnsi="Times New Roman" w:cs="Times New Roman"/>
      <w:b/>
      <w:bCs/>
      <w:sz w:val="16"/>
      <w:szCs w:val="16"/>
      <w:u w:val="none"/>
    </w:rPr>
  </w:style>
  <w:style w:type="character" w:customStyle="1" w:styleId="Heading102Exact">
    <w:name w:val="Heading #10 (2) Exact"/>
    <w:link w:val="Heading102"/>
    <w:qFormat/>
    <w:rPr>
      <w:rFonts w:ascii="Times New Roman" w:eastAsia="Times New Roman" w:hAnsi="Times New Roman"/>
      <w:b/>
      <w:bCs/>
      <w:sz w:val="21"/>
      <w:szCs w:val="21"/>
      <w:shd w:val="clear" w:color="auto" w:fill="FFFFFF"/>
    </w:rPr>
  </w:style>
  <w:style w:type="paragraph" w:customStyle="1" w:styleId="Heading102">
    <w:name w:val="Heading #10 (2)"/>
    <w:basedOn w:val="Normal"/>
    <w:link w:val="Heading102Exact"/>
    <w:qFormat/>
    <w:pPr>
      <w:widowControl w:val="0"/>
      <w:shd w:val="clear" w:color="auto" w:fill="FFFFFF"/>
      <w:spacing w:after="60" w:line="0" w:lineRule="atLeast"/>
    </w:pPr>
    <w:rPr>
      <w:rFonts w:cstheme="minorBidi"/>
      <w:b/>
      <w:bCs/>
      <w:color w:val="auto"/>
      <w:sz w:val="21"/>
      <w:szCs w:val="21"/>
    </w:rPr>
  </w:style>
  <w:style w:type="character" w:customStyle="1" w:styleId="Bodytext12Exact">
    <w:name w:val="Body text (12) Exact"/>
    <w:qFormat/>
    <w:rPr>
      <w:rFonts w:ascii="Times New Roman" w:eastAsia="Times New Roman" w:hAnsi="Times New Roman" w:cs="Times New Roman"/>
      <w:sz w:val="22"/>
      <w:szCs w:val="22"/>
      <w:u w:val="none"/>
    </w:rPr>
  </w:style>
  <w:style w:type="character" w:customStyle="1" w:styleId="Heading7Exact">
    <w:name w:val="Heading #7 Exact"/>
    <w:link w:val="Heading70"/>
    <w:qFormat/>
    <w:rPr>
      <w:rFonts w:ascii="Times New Roman" w:eastAsia="Times New Roman" w:hAnsi="Times New Roman"/>
      <w:b/>
      <w:bCs/>
      <w:i/>
      <w:iCs/>
      <w:shd w:val="clear" w:color="auto" w:fill="FFFFFF"/>
    </w:rPr>
  </w:style>
  <w:style w:type="paragraph" w:customStyle="1" w:styleId="Heading70">
    <w:name w:val="Heading #7"/>
    <w:basedOn w:val="Normal"/>
    <w:link w:val="Heading7Exact"/>
    <w:qFormat/>
    <w:pPr>
      <w:widowControl w:val="0"/>
      <w:shd w:val="clear" w:color="auto" w:fill="FFFFFF"/>
      <w:spacing w:line="0" w:lineRule="atLeast"/>
      <w:outlineLvl w:val="6"/>
    </w:pPr>
    <w:rPr>
      <w:rFonts w:cstheme="minorBidi"/>
      <w:b/>
      <w:bCs/>
      <w:i/>
      <w:iCs/>
      <w:color w:val="auto"/>
      <w:sz w:val="22"/>
      <w:szCs w:val="22"/>
    </w:rPr>
  </w:style>
  <w:style w:type="character" w:customStyle="1" w:styleId="Heading3Exact">
    <w:name w:val="Heading #3 Exact"/>
    <w:link w:val="Heading30"/>
    <w:qFormat/>
    <w:rPr>
      <w:rFonts w:ascii="Times New Roman" w:eastAsia="Times New Roman" w:hAnsi="Times New Roman"/>
      <w:i/>
      <w:iCs/>
      <w:sz w:val="26"/>
      <w:szCs w:val="26"/>
      <w:shd w:val="clear" w:color="auto" w:fill="FFFFFF"/>
    </w:rPr>
  </w:style>
  <w:style w:type="paragraph" w:customStyle="1" w:styleId="Heading30">
    <w:name w:val="Heading #3"/>
    <w:basedOn w:val="Normal"/>
    <w:link w:val="Heading3Exact"/>
    <w:qFormat/>
    <w:pPr>
      <w:widowControl w:val="0"/>
      <w:shd w:val="clear" w:color="auto" w:fill="FFFFFF"/>
      <w:spacing w:line="0" w:lineRule="atLeast"/>
      <w:outlineLvl w:val="2"/>
    </w:pPr>
    <w:rPr>
      <w:rFonts w:cstheme="minorBidi"/>
      <w:i/>
      <w:iCs/>
      <w:color w:val="auto"/>
      <w:sz w:val="26"/>
      <w:szCs w:val="26"/>
    </w:rPr>
  </w:style>
  <w:style w:type="character" w:customStyle="1" w:styleId="Heading32Exact">
    <w:name w:val="Heading #3 (2) Exact"/>
    <w:link w:val="Heading32"/>
    <w:qFormat/>
    <w:rPr>
      <w:rFonts w:ascii="Times New Roman" w:eastAsia="Times New Roman" w:hAnsi="Times New Roman"/>
      <w:i/>
      <w:iCs/>
      <w:shd w:val="clear" w:color="auto" w:fill="FFFFFF"/>
    </w:rPr>
  </w:style>
  <w:style w:type="paragraph" w:customStyle="1" w:styleId="Heading32">
    <w:name w:val="Heading #3 (2)"/>
    <w:basedOn w:val="Normal"/>
    <w:link w:val="Heading32Exact"/>
    <w:qFormat/>
    <w:pPr>
      <w:widowControl w:val="0"/>
      <w:shd w:val="clear" w:color="auto" w:fill="FFFFFF"/>
      <w:spacing w:line="0" w:lineRule="atLeast"/>
      <w:outlineLvl w:val="2"/>
    </w:pPr>
    <w:rPr>
      <w:rFonts w:cstheme="minorBidi"/>
      <w:i/>
      <w:iCs/>
      <w:color w:val="auto"/>
      <w:sz w:val="22"/>
      <w:szCs w:val="22"/>
    </w:rPr>
  </w:style>
  <w:style w:type="character" w:customStyle="1" w:styleId="Heading11Exact">
    <w:name w:val="Heading #11 Exact"/>
    <w:link w:val="Heading11"/>
    <w:qFormat/>
    <w:rPr>
      <w:rFonts w:ascii="Times New Roman" w:eastAsia="Times New Roman" w:hAnsi="Times New Roman"/>
      <w:b/>
      <w:bCs/>
      <w:sz w:val="21"/>
      <w:szCs w:val="21"/>
      <w:shd w:val="clear" w:color="auto" w:fill="FFFFFF"/>
    </w:rPr>
  </w:style>
  <w:style w:type="paragraph" w:customStyle="1" w:styleId="Heading11">
    <w:name w:val="Heading #11"/>
    <w:basedOn w:val="Normal"/>
    <w:link w:val="Heading11Exact"/>
    <w:qFormat/>
    <w:pPr>
      <w:widowControl w:val="0"/>
      <w:shd w:val="clear" w:color="auto" w:fill="FFFFFF"/>
      <w:spacing w:line="0" w:lineRule="atLeast"/>
    </w:pPr>
    <w:rPr>
      <w:rFonts w:cstheme="minorBidi"/>
      <w:b/>
      <w:bCs/>
      <w:color w:val="auto"/>
      <w:sz w:val="21"/>
      <w:szCs w:val="21"/>
    </w:rPr>
  </w:style>
  <w:style w:type="character" w:customStyle="1" w:styleId="Heading1111pt">
    <w:name w:val="Heading #11 + 11 pt"/>
    <w:aliases w:val="Not Bold Exact"/>
    <w:qFormat/>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qFormat/>
    <w:rPr>
      <w:rFonts w:ascii="Times New Roman" w:eastAsia="Times New Roman" w:hAnsi="Times New Roman"/>
      <w:b/>
      <w:bCs/>
      <w:sz w:val="21"/>
      <w:szCs w:val="21"/>
      <w:shd w:val="clear" w:color="auto" w:fill="FFFFFF"/>
    </w:rPr>
  </w:style>
  <w:style w:type="paragraph" w:customStyle="1" w:styleId="Heading90">
    <w:name w:val="Heading #9"/>
    <w:basedOn w:val="Normal"/>
    <w:link w:val="Heading9Exact"/>
    <w:qFormat/>
    <w:pPr>
      <w:widowControl w:val="0"/>
      <w:shd w:val="clear" w:color="auto" w:fill="FFFFFF"/>
      <w:spacing w:line="0" w:lineRule="atLeast"/>
      <w:outlineLvl w:val="8"/>
    </w:pPr>
    <w:rPr>
      <w:rFonts w:cstheme="minorBidi"/>
      <w:b/>
      <w:bCs/>
      <w:color w:val="auto"/>
      <w:sz w:val="21"/>
      <w:szCs w:val="21"/>
    </w:rPr>
  </w:style>
  <w:style w:type="character" w:customStyle="1" w:styleId="Bodytext13Exact">
    <w:name w:val="Body text (13) Exact"/>
    <w:qFormat/>
    <w:rPr>
      <w:rFonts w:ascii="Times New Roman" w:eastAsia="Times New Roman" w:hAnsi="Times New Roman" w:cs="Times New Roman"/>
      <w:sz w:val="19"/>
      <w:szCs w:val="19"/>
      <w:u w:val="none"/>
    </w:rPr>
  </w:style>
  <w:style w:type="character" w:customStyle="1" w:styleId="Bodytext1310ptExact">
    <w:name w:val="Body text (13) + 10 pt Exact"/>
    <w:qFormat/>
    <w:rPr>
      <w:rFonts w:ascii="Times New Roman" w:eastAsia="Times New Roman" w:hAnsi="Times New Roman" w:cs="Times New Roman"/>
      <w:sz w:val="20"/>
      <w:szCs w:val="20"/>
      <w:u w:val="none"/>
      <w:lang w:val="fr-FR" w:eastAsia="fr-FR" w:bidi="fr-FR"/>
    </w:rPr>
  </w:style>
  <w:style w:type="character" w:customStyle="1" w:styleId="Bodytext13">
    <w:name w:val="Body text (13)_"/>
    <w:qFormat/>
    <w:rPr>
      <w:rFonts w:ascii="Times New Roman" w:eastAsia="Times New Roman" w:hAnsi="Times New Roman" w:cs="Times New Roman"/>
      <w:sz w:val="19"/>
      <w:szCs w:val="19"/>
      <w:u w:val="none"/>
    </w:rPr>
  </w:style>
  <w:style w:type="character" w:customStyle="1" w:styleId="Heading113Exact">
    <w:name w:val="Heading #11 (3) Exact"/>
    <w:qFormat/>
    <w:rPr>
      <w:rFonts w:ascii="Times New Roman" w:eastAsia="Times New Roman" w:hAnsi="Times New Roman" w:cs="Times New Roman"/>
      <w:sz w:val="20"/>
      <w:szCs w:val="20"/>
      <w:u w:val="none"/>
    </w:rPr>
  </w:style>
  <w:style w:type="character" w:customStyle="1" w:styleId="Heading92Exact">
    <w:name w:val="Heading #9 (2) Exact"/>
    <w:qFormat/>
    <w:rPr>
      <w:rFonts w:ascii="Times New Roman" w:eastAsia="Times New Roman" w:hAnsi="Times New Roman" w:cs="Times New Roman"/>
      <w:sz w:val="30"/>
      <w:szCs w:val="30"/>
      <w:u w:val="none"/>
    </w:rPr>
  </w:style>
  <w:style w:type="character" w:customStyle="1" w:styleId="Bodytext14Exact">
    <w:name w:val="Body text (14) Exact"/>
    <w:link w:val="Bodytext14"/>
    <w:qFormat/>
    <w:rPr>
      <w:rFonts w:ascii="Georgia" w:eastAsia="Georgia" w:hAnsi="Georgia" w:cs="Georgia"/>
      <w:sz w:val="18"/>
      <w:szCs w:val="18"/>
      <w:shd w:val="clear" w:color="auto" w:fill="FFFFFF"/>
    </w:rPr>
  </w:style>
  <w:style w:type="paragraph" w:customStyle="1" w:styleId="Bodytext14">
    <w:name w:val="Body text (14)"/>
    <w:basedOn w:val="Normal"/>
    <w:link w:val="Bodytext14Exact"/>
    <w:qFormat/>
    <w:pPr>
      <w:widowControl w:val="0"/>
      <w:shd w:val="clear" w:color="auto" w:fill="FFFFFF"/>
      <w:spacing w:line="0" w:lineRule="atLeast"/>
    </w:pPr>
    <w:rPr>
      <w:rFonts w:ascii="Georgia" w:eastAsia="Georgia" w:hAnsi="Georgia" w:cs="Georgia"/>
      <w:color w:val="auto"/>
      <w:sz w:val="18"/>
      <w:szCs w:val="18"/>
    </w:rPr>
  </w:style>
  <w:style w:type="character" w:customStyle="1" w:styleId="Bodytext15Exact">
    <w:name w:val="Body text (15) Exact"/>
    <w:link w:val="Bodytext15"/>
    <w:qFormat/>
    <w:rPr>
      <w:rFonts w:ascii="Times New Roman" w:eastAsia="Times New Roman" w:hAnsi="Times New Roman"/>
      <w:sz w:val="21"/>
      <w:szCs w:val="21"/>
      <w:shd w:val="clear" w:color="auto" w:fill="FFFFFF"/>
    </w:rPr>
  </w:style>
  <w:style w:type="paragraph" w:customStyle="1" w:styleId="Bodytext15">
    <w:name w:val="Body text (15)"/>
    <w:basedOn w:val="Normal"/>
    <w:link w:val="Bodytext15Exact"/>
    <w:qFormat/>
    <w:pPr>
      <w:widowControl w:val="0"/>
      <w:shd w:val="clear" w:color="auto" w:fill="FFFFFF"/>
      <w:spacing w:line="0" w:lineRule="atLeast"/>
    </w:pPr>
    <w:rPr>
      <w:rFonts w:cstheme="minorBidi"/>
      <w:color w:val="auto"/>
      <w:sz w:val="21"/>
      <w:szCs w:val="21"/>
    </w:rPr>
  </w:style>
  <w:style w:type="character" w:customStyle="1" w:styleId="Bodytext15SmallCapsExact">
    <w:name w:val="Body text (15) + Small Caps Exact"/>
    <w:qFormat/>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qFormat/>
    <w:rPr>
      <w:rFonts w:ascii="Times New Roman" w:eastAsia="Times New Roman" w:hAnsi="Times New Roman" w:cs="Times New Roman"/>
      <w:sz w:val="30"/>
      <w:szCs w:val="30"/>
      <w:u w:val="none"/>
    </w:rPr>
  </w:style>
  <w:style w:type="character" w:customStyle="1" w:styleId="Heading920">
    <w:name w:val="Heading #9 (2)"/>
    <w:qFormat/>
    <w:rPr>
      <w:rFonts w:ascii="Times New Roman" w:eastAsia="Times New Roman" w:hAnsi="Times New Roman" w:cs="Times New Roman"/>
      <w:color w:val="000000"/>
      <w:spacing w:val="0"/>
      <w:w w:val="100"/>
      <w:position w:val="0"/>
      <w:sz w:val="30"/>
      <w:szCs w:val="30"/>
      <w:u w:val="single"/>
      <w:lang w:val="vi-VN" w:eastAsia="vi-VN" w:bidi="vi-VN"/>
    </w:rPr>
  </w:style>
  <w:style w:type="character" w:customStyle="1" w:styleId="Bodytext18Exact">
    <w:name w:val="Body text (18) Exact"/>
    <w:qFormat/>
    <w:rPr>
      <w:rFonts w:ascii="Georgia" w:eastAsia="Georgia" w:hAnsi="Georgia" w:cs="Georgia"/>
      <w:spacing w:val="10"/>
      <w:sz w:val="12"/>
      <w:szCs w:val="12"/>
      <w:u w:val="none"/>
    </w:rPr>
  </w:style>
  <w:style w:type="character" w:customStyle="1" w:styleId="Bodytext19Exact">
    <w:name w:val="Body text (19) Exact"/>
    <w:qFormat/>
    <w:rPr>
      <w:rFonts w:ascii="Times New Roman" w:eastAsia="Times New Roman" w:hAnsi="Times New Roman" w:cs="Times New Roman"/>
      <w:sz w:val="14"/>
      <w:szCs w:val="14"/>
      <w:u w:val="none"/>
    </w:rPr>
  </w:style>
  <w:style w:type="character" w:customStyle="1" w:styleId="Bodytext20Exact">
    <w:name w:val="Body text (20) Exact"/>
    <w:qFormat/>
    <w:rPr>
      <w:rFonts w:ascii="Tahoma" w:eastAsia="Tahoma" w:hAnsi="Tahoma" w:cs="Tahoma"/>
      <w:sz w:val="20"/>
      <w:szCs w:val="20"/>
      <w:u w:val="none"/>
    </w:rPr>
  </w:style>
  <w:style w:type="character" w:customStyle="1" w:styleId="Bodytext215ptExact">
    <w:name w:val="Body text (2) + 15 pt Exact"/>
    <w:qFormat/>
    <w:rPr>
      <w:rFonts w:ascii="Times New Roman" w:eastAsia="Times New Roman" w:hAnsi="Times New Roman" w:cs="Times New Roman"/>
      <w:color w:val="000000"/>
      <w:spacing w:val="0"/>
      <w:w w:val="100"/>
      <w:position w:val="0"/>
      <w:sz w:val="30"/>
      <w:szCs w:val="30"/>
      <w:u w:val="none"/>
      <w:shd w:val="clear" w:color="auto" w:fill="FFFFFF"/>
      <w:lang w:val="vi-VN" w:eastAsia="vi-VN" w:bidi="vi-VN"/>
    </w:rPr>
  </w:style>
  <w:style w:type="character" w:customStyle="1" w:styleId="Bodytext17Exact">
    <w:name w:val="Body text (17) Exact"/>
    <w:qFormat/>
    <w:rPr>
      <w:rFonts w:ascii="Times New Roman" w:eastAsia="Times New Roman" w:hAnsi="Times New Roman" w:cs="Times New Roman"/>
      <w:b/>
      <w:bCs/>
      <w:i/>
      <w:iCs/>
      <w:sz w:val="20"/>
      <w:szCs w:val="20"/>
      <w:u w:val="none"/>
    </w:rPr>
  </w:style>
  <w:style w:type="character" w:customStyle="1" w:styleId="Bodytext2105ptExact">
    <w:name w:val="Body text (2) + 10.5 pt Exac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6">
    <w:name w:val="Body text (16)_"/>
    <w:qFormat/>
    <w:rPr>
      <w:rFonts w:ascii="Times New Roman" w:eastAsia="Times New Roman" w:hAnsi="Times New Roman" w:cs="Times New Roman"/>
      <w:i/>
      <w:iCs/>
      <w:sz w:val="22"/>
      <w:szCs w:val="22"/>
      <w:u w:val="none"/>
    </w:rPr>
  </w:style>
  <w:style w:type="character" w:customStyle="1" w:styleId="Bodytext160">
    <w:name w:val="Body text (16)"/>
    <w:qFormat/>
    <w:rPr>
      <w:rFonts w:ascii="Times New Roman" w:eastAsia="Times New Roman" w:hAnsi="Times New Roman" w:cs="Times New Roman"/>
      <w:i/>
      <w:iCs/>
      <w:color w:val="000000"/>
      <w:spacing w:val="0"/>
      <w:w w:val="100"/>
      <w:position w:val="0"/>
      <w:sz w:val="22"/>
      <w:szCs w:val="22"/>
      <w:u w:val="single"/>
      <w:lang w:val="fr-FR" w:eastAsia="fr-FR" w:bidi="fr-FR"/>
    </w:rPr>
  </w:style>
  <w:style w:type="character" w:customStyle="1" w:styleId="Bodytext17">
    <w:name w:val="Body text (17)_"/>
    <w:qFormat/>
    <w:rPr>
      <w:rFonts w:ascii="Times New Roman" w:eastAsia="Times New Roman" w:hAnsi="Times New Roman" w:cs="Times New Roman"/>
      <w:b/>
      <w:bCs/>
      <w:i/>
      <w:iCs/>
      <w:sz w:val="20"/>
      <w:szCs w:val="20"/>
      <w:u w:val="none"/>
    </w:rPr>
  </w:style>
  <w:style w:type="character" w:customStyle="1" w:styleId="Bodytext170">
    <w:name w:val="Body text (17)"/>
    <w:qFormat/>
    <w:rPr>
      <w:rFonts w:ascii="Times New Roman" w:eastAsia="Times New Roman" w:hAnsi="Times New Roman" w:cs="Times New Roman"/>
      <w:b/>
      <w:bCs/>
      <w:i/>
      <w:iCs/>
      <w:color w:val="000000"/>
      <w:spacing w:val="0"/>
      <w:w w:val="100"/>
      <w:position w:val="0"/>
      <w:sz w:val="20"/>
      <w:szCs w:val="20"/>
      <w:u w:val="single"/>
      <w:lang w:val="en-US" w:eastAsia="en-US" w:bidi="en-US"/>
    </w:rPr>
  </w:style>
  <w:style w:type="character" w:customStyle="1" w:styleId="Heading12">
    <w:name w:val="Heading #12_"/>
    <w:qFormat/>
    <w:rPr>
      <w:rFonts w:ascii="Times New Roman" w:eastAsia="Times New Roman" w:hAnsi="Times New Roman" w:cs="Times New Roman"/>
      <w:b/>
      <w:bCs/>
      <w:sz w:val="26"/>
      <w:szCs w:val="26"/>
      <w:u w:val="none"/>
    </w:rPr>
  </w:style>
  <w:style w:type="character" w:customStyle="1" w:styleId="Heading121">
    <w:name w:val="Heading #12"/>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Heading12105pt">
    <w:name w:val="Heading #12 + 10.5 pt"/>
    <w:qFormat/>
    <w:rPr>
      <w:rFonts w:ascii="Times New Roman" w:eastAsia="Times New Roman" w:hAnsi="Times New Roman" w:cs="Times New Roman"/>
      <w:b/>
      <w:bCs/>
      <w:color w:val="FFFFFF"/>
      <w:spacing w:val="0"/>
      <w:w w:val="100"/>
      <w:position w:val="0"/>
      <w:sz w:val="21"/>
      <w:szCs w:val="21"/>
      <w:u w:val="none"/>
      <w:lang w:val="vi-VN" w:eastAsia="vi-VN" w:bidi="vi-VN"/>
    </w:rPr>
  </w:style>
  <w:style w:type="character" w:customStyle="1" w:styleId="Heading80">
    <w:name w:val="Heading #8_"/>
    <w:qFormat/>
    <w:rPr>
      <w:rFonts w:ascii="Times New Roman" w:eastAsia="Times New Roman" w:hAnsi="Times New Roman" w:cs="Times New Roman"/>
      <w:sz w:val="22"/>
      <w:szCs w:val="22"/>
      <w:u w:val="none"/>
    </w:rPr>
  </w:style>
  <w:style w:type="character" w:customStyle="1" w:styleId="Bodytext201">
    <w:name w:val="Body text (20)_"/>
    <w:link w:val="Bodytext202"/>
    <w:qFormat/>
    <w:rPr>
      <w:rFonts w:ascii="Tahoma" w:eastAsia="Tahoma" w:hAnsi="Tahoma" w:cs="Tahoma"/>
      <w:shd w:val="clear" w:color="auto" w:fill="FFFFFF"/>
    </w:rPr>
  </w:style>
  <w:style w:type="paragraph" w:customStyle="1" w:styleId="Bodytext202">
    <w:name w:val="Body text (20)"/>
    <w:basedOn w:val="Normal"/>
    <w:link w:val="Bodytext201"/>
    <w:qFormat/>
    <w:pPr>
      <w:widowControl w:val="0"/>
      <w:shd w:val="clear" w:color="auto" w:fill="FFFFFF"/>
      <w:spacing w:after="240" w:line="0" w:lineRule="atLeast"/>
      <w:jc w:val="both"/>
    </w:pPr>
    <w:rPr>
      <w:rFonts w:ascii="Tahoma" w:eastAsia="Tahoma" w:hAnsi="Tahoma" w:cs="Tahoma"/>
      <w:color w:val="auto"/>
      <w:sz w:val="22"/>
      <w:szCs w:val="22"/>
    </w:rPr>
  </w:style>
  <w:style w:type="character" w:customStyle="1" w:styleId="Bodytext20Spacing2pt">
    <w:name w:val="Body text (20) + Spacing 2 pt"/>
    <w:qFormat/>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qFormat/>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qFormat/>
    <w:rPr>
      <w:rFonts w:ascii="Times New Roman" w:eastAsia="Times New Roman" w:hAnsi="Times New Roman"/>
      <w:shd w:val="clear" w:color="auto" w:fill="FFFFFF"/>
    </w:rPr>
  </w:style>
  <w:style w:type="paragraph" w:customStyle="1" w:styleId="Heading1130">
    <w:name w:val="Heading #11 (3)"/>
    <w:basedOn w:val="Normal"/>
    <w:link w:val="Heading113"/>
    <w:qFormat/>
    <w:pPr>
      <w:widowControl w:val="0"/>
      <w:shd w:val="clear" w:color="auto" w:fill="FFFFFF"/>
      <w:spacing w:line="0" w:lineRule="atLeast"/>
      <w:jc w:val="both"/>
    </w:pPr>
    <w:rPr>
      <w:rFonts w:cstheme="minorBidi"/>
      <w:color w:val="auto"/>
      <w:sz w:val="22"/>
      <w:szCs w:val="22"/>
    </w:rPr>
  </w:style>
  <w:style w:type="character" w:customStyle="1" w:styleId="Bodytext211">
    <w:name w:val="Body text (21)_"/>
    <w:qFormat/>
    <w:rPr>
      <w:rFonts w:ascii="Times New Roman" w:eastAsia="Times New Roman" w:hAnsi="Times New Roman" w:cs="Times New Roman"/>
      <w:spacing w:val="0"/>
      <w:sz w:val="21"/>
      <w:szCs w:val="21"/>
      <w:u w:val="none"/>
    </w:rPr>
  </w:style>
  <w:style w:type="character" w:customStyle="1" w:styleId="Bodytext2110pt">
    <w:name w:val="Body text (21)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212">
    <w:name w:val="Body text (21)"/>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22">
    <w:name w:val="Body text (22)_"/>
    <w:link w:val="Bodytext220"/>
    <w:qFormat/>
    <w:rPr>
      <w:rFonts w:ascii="Times New Roman" w:eastAsia="Times New Roman" w:hAnsi="Times New Roman"/>
      <w:shd w:val="clear" w:color="auto" w:fill="FFFFFF"/>
    </w:rPr>
  </w:style>
  <w:style w:type="paragraph" w:customStyle="1" w:styleId="Bodytext220">
    <w:name w:val="Body text (22)"/>
    <w:basedOn w:val="Normal"/>
    <w:link w:val="Bodytext22"/>
    <w:qFormat/>
    <w:pPr>
      <w:widowControl w:val="0"/>
      <w:shd w:val="clear" w:color="auto" w:fill="FFFFFF"/>
      <w:spacing w:line="0" w:lineRule="atLeast"/>
    </w:pPr>
    <w:rPr>
      <w:rFonts w:cstheme="minorBidi"/>
      <w:color w:val="auto"/>
      <w:sz w:val="22"/>
      <w:szCs w:val="22"/>
    </w:rPr>
  </w:style>
  <w:style w:type="character" w:customStyle="1" w:styleId="Bodytext230">
    <w:name w:val="Body text (23)_"/>
    <w:qFormat/>
    <w:rPr>
      <w:rFonts w:ascii="Times New Roman" w:eastAsia="Times New Roman" w:hAnsi="Times New Roman"/>
      <w:b/>
      <w:bCs/>
      <w:sz w:val="16"/>
      <w:szCs w:val="16"/>
      <w:shd w:val="clear" w:color="auto" w:fill="FFFFFF"/>
    </w:rPr>
  </w:style>
  <w:style w:type="character" w:customStyle="1" w:styleId="Bodytext240">
    <w:name w:val="Body text (24)_"/>
    <w:qFormat/>
    <w:rPr>
      <w:rFonts w:ascii="Times New Roman" w:eastAsia="Times New Roman" w:hAnsi="Times New Roman" w:cs="Times New Roman"/>
      <w:b/>
      <w:bCs/>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qFormat/>
    <w:rPr>
      <w:rFonts w:ascii="Candara" w:eastAsia="Candara" w:hAnsi="Candara" w:cs="Candara"/>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qFormat/>
    <w:rPr>
      <w:rFonts w:ascii="Times New Roman" w:eastAsia="Times New Roman" w:hAnsi="Times New Roman" w:cs="Times New Roman"/>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qFormat/>
    <w:rPr>
      <w:rFonts w:ascii="Times New Roman" w:eastAsia="Times New Roman" w:hAnsi="Times New Roman"/>
      <w:b/>
      <w:bCs/>
      <w:sz w:val="26"/>
      <w:szCs w:val="26"/>
      <w:shd w:val="clear" w:color="auto" w:fill="FFFFFF"/>
    </w:rPr>
  </w:style>
  <w:style w:type="paragraph" w:customStyle="1" w:styleId="Heading50">
    <w:name w:val="Heading #5"/>
    <w:basedOn w:val="Normal"/>
    <w:link w:val="Heading5Exact"/>
    <w:qFormat/>
    <w:pPr>
      <w:widowControl w:val="0"/>
      <w:shd w:val="clear" w:color="auto" w:fill="FFFFFF"/>
      <w:spacing w:line="149" w:lineRule="exact"/>
      <w:jc w:val="right"/>
      <w:outlineLvl w:val="4"/>
    </w:pPr>
    <w:rPr>
      <w:rFonts w:cstheme="minorBidi"/>
      <w:b/>
      <w:bCs/>
      <w:color w:val="auto"/>
      <w:sz w:val="26"/>
      <w:szCs w:val="26"/>
    </w:rPr>
  </w:style>
  <w:style w:type="character" w:customStyle="1" w:styleId="Bodytext27Exact">
    <w:name w:val="Body text (27) Exact"/>
    <w:link w:val="Bodytext27"/>
    <w:qFormat/>
    <w:rPr>
      <w:rFonts w:ascii="Tahoma" w:eastAsia="Tahoma" w:hAnsi="Tahoma" w:cs="Tahoma"/>
      <w:shd w:val="clear" w:color="auto" w:fill="FFFFFF"/>
    </w:rPr>
  </w:style>
  <w:style w:type="paragraph" w:customStyle="1" w:styleId="Bodytext27">
    <w:name w:val="Body text (27)"/>
    <w:basedOn w:val="Normal"/>
    <w:link w:val="Bodytext27Exact"/>
    <w:qFormat/>
    <w:pPr>
      <w:widowControl w:val="0"/>
      <w:shd w:val="clear" w:color="auto" w:fill="FFFFFF"/>
      <w:spacing w:line="149" w:lineRule="exact"/>
      <w:jc w:val="right"/>
    </w:pPr>
    <w:rPr>
      <w:rFonts w:ascii="Tahoma" w:eastAsia="Tahoma" w:hAnsi="Tahoma" w:cs="Tahoma"/>
      <w:color w:val="auto"/>
      <w:sz w:val="22"/>
      <w:szCs w:val="22"/>
    </w:rPr>
  </w:style>
  <w:style w:type="character" w:customStyle="1" w:styleId="Bodytext28Exact">
    <w:name w:val="Body text (28) Exact"/>
    <w:link w:val="Bodytext28"/>
    <w:qFormat/>
    <w:rPr>
      <w:rFonts w:ascii="Tahoma" w:eastAsia="Tahoma" w:hAnsi="Tahoma" w:cs="Tahoma"/>
      <w:shd w:val="clear" w:color="auto" w:fill="FFFFFF"/>
    </w:rPr>
  </w:style>
  <w:style w:type="paragraph" w:customStyle="1" w:styleId="Bodytext28">
    <w:name w:val="Body text (28)"/>
    <w:basedOn w:val="Normal"/>
    <w:link w:val="Bodytext28Exact"/>
    <w:qFormat/>
    <w:pPr>
      <w:widowControl w:val="0"/>
      <w:shd w:val="clear" w:color="auto" w:fill="FFFFFF"/>
      <w:spacing w:line="0" w:lineRule="atLeast"/>
      <w:jc w:val="right"/>
    </w:pPr>
    <w:rPr>
      <w:rFonts w:ascii="Tahoma" w:eastAsia="Tahoma" w:hAnsi="Tahoma" w:cs="Tahoma"/>
      <w:color w:val="auto"/>
      <w:sz w:val="22"/>
      <w:szCs w:val="22"/>
    </w:rPr>
  </w:style>
  <w:style w:type="character" w:customStyle="1" w:styleId="Bodytext29Exact">
    <w:name w:val="Body text (29) Exact"/>
    <w:link w:val="Bodytext29"/>
    <w:qFormat/>
    <w:rPr>
      <w:rFonts w:ascii="Segoe UI" w:eastAsia="Segoe UI" w:hAnsi="Segoe UI" w:cs="Segoe UI"/>
      <w:sz w:val="21"/>
      <w:szCs w:val="21"/>
      <w:shd w:val="clear" w:color="auto" w:fill="FFFFFF"/>
    </w:rPr>
  </w:style>
  <w:style w:type="paragraph" w:customStyle="1" w:styleId="Bodytext29">
    <w:name w:val="Body text (29)"/>
    <w:basedOn w:val="Normal"/>
    <w:link w:val="Bodytext29Exact"/>
    <w:qFormat/>
    <w:pPr>
      <w:widowControl w:val="0"/>
      <w:shd w:val="clear" w:color="auto" w:fill="FFFFFF"/>
      <w:spacing w:line="0" w:lineRule="atLeast"/>
      <w:jc w:val="right"/>
    </w:pPr>
    <w:rPr>
      <w:rFonts w:ascii="Segoe UI" w:eastAsia="Segoe UI" w:hAnsi="Segoe UI" w:cs="Segoe UI"/>
      <w:color w:val="auto"/>
      <w:sz w:val="21"/>
      <w:szCs w:val="21"/>
    </w:rPr>
  </w:style>
  <w:style w:type="character" w:customStyle="1" w:styleId="Bodytext29Georgia">
    <w:name w:val="Body text (29) + Georgia"/>
    <w:aliases w:val="11 pt Exact,Table of contents (3) + Times New Roman"/>
    <w:qFormat/>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qFormat/>
    <w:rPr>
      <w:rFonts w:ascii="Times New Roman" w:eastAsia="Times New Roman" w:hAnsi="Times New Roman" w:cs="Times New Roman"/>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qFormat/>
    <w:rPr>
      <w:rFonts w:ascii="Times New Roman" w:eastAsia="Times New Roman" w:hAnsi="Times New Roman"/>
      <w:sz w:val="19"/>
      <w:szCs w:val="19"/>
      <w:shd w:val="clear" w:color="auto" w:fill="FFFFFF"/>
    </w:rPr>
  </w:style>
  <w:style w:type="paragraph" w:customStyle="1" w:styleId="Bodytext34">
    <w:name w:val="Body text (34)"/>
    <w:basedOn w:val="Normal"/>
    <w:link w:val="Bodytext34Exact"/>
    <w:qFormat/>
    <w:pPr>
      <w:widowControl w:val="0"/>
      <w:shd w:val="clear" w:color="auto" w:fill="FFFFFF"/>
      <w:spacing w:line="0" w:lineRule="atLeast"/>
    </w:pPr>
    <w:rPr>
      <w:rFonts w:cstheme="minorBidi"/>
      <w:color w:val="auto"/>
      <w:sz w:val="19"/>
      <w:szCs w:val="19"/>
    </w:rPr>
  </w:style>
  <w:style w:type="character" w:customStyle="1" w:styleId="Bodytext35Exact">
    <w:name w:val="Body text (35) Exact"/>
    <w:link w:val="Bodytext35"/>
    <w:qFormat/>
    <w:rPr>
      <w:rFonts w:ascii="Times New Roman" w:eastAsia="Times New Roman" w:hAnsi="Times New Roman"/>
      <w:b/>
      <w:bCs/>
      <w:sz w:val="21"/>
      <w:szCs w:val="21"/>
      <w:shd w:val="clear" w:color="auto" w:fill="FFFFFF"/>
    </w:rPr>
  </w:style>
  <w:style w:type="paragraph" w:customStyle="1" w:styleId="Bodytext35">
    <w:name w:val="Body text (35)"/>
    <w:basedOn w:val="Normal"/>
    <w:link w:val="Bodytext35Exact"/>
    <w:qFormat/>
    <w:pPr>
      <w:widowControl w:val="0"/>
      <w:shd w:val="clear" w:color="auto" w:fill="FFFFFF"/>
      <w:spacing w:line="0" w:lineRule="atLeast"/>
      <w:jc w:val="right"/>
    </w:pPr>
    <w:rPr>
      <w:rFonts w:cstheme="minorBidi"/>
      <w:b/>
      <w:bCs/>
      <w:color w:val="auto"/>
      <w:sz w:val="21"/>
      <w:szCs w:val="21"/>
    </w:rPr>
  </w:style>
  <w:style w:type="character" w:customStyle="1" w:styleId="Bodytext28ptExact">
    <w:name w:val="Body text (2) + 8 pt Exact"/>
    <w:qFormat/>
    <w:rPr>
      <w:rFonts w:ascii="Times New Roman" w:eastAsia="Times New Roman" w:hAnsi="Times New Roman" w:cs="Times New Roman"/>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qFormat/>
    <w:rPr>
      <w:rFonts w:ascii="Times New Roman" w:eastAsia="Times New Roman" w:hAnsi="Times New Roman" w:cs="Times New Roman"/>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qFormat/>
    <w:rPr>
      <w:rFonts w:ascii="Times New Roman" w:eastAsia="Times New Roman" w:hAnsi="Times New Roman"/>
      <w:b/>
      <w:bCs/>
      <w:sz w:val="21"/>
      <w:szCs w:val="21"/>
      <w:shd w:val="clear" w:color="auto" w:fill="FFFFFF"/>
    </w:rPr>
  </w:style>
  <w:style w:type="paragraph" w:customStyle="1" w:styleId="Bodytext36">
    <w:name w:val="Body text (36)"/>
    <w:basedOn w:val="Normal"/>
    <w:link w:val="Bodytext36Exact"/>
    <w:qFormat/>
    <w:pPr>
      <w:widowControl w:val="0"/>
      <w:shd w:val="clear" w:color="auto" w:fill="FFFFFF"/>
      <w:spacing w:line="163" w:lineRule="exact"/>
      <w:jc w:val="both"/>
    </w:pPr>
    <w:rPr>
      <w:rFonts w:cstheme="minorBidi"/>
      <w:b/>
      <w:bCs/>
      <w:color w:val="auto"/>
      <w:sz w:val="21"/>
      <w:szCs w:val="21"/>
    </w:rPr>
  </w:style>
  <w:style w:type="character" w:customStyle="1" w:styleId="Bodytext36NotBoldExact">
    <w:name w:val="Body text (36)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qFormat/>
    <w:rPr>
      <w:rFonts w:ascii="Times New Roman" w:eastAsia="Times New Roman" w:hAnsi="Times New Roman" w:cs="Times New Roman"/>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qFormat/>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qFormat/>
    <w:rPr>
      <w:rFonts w:ascii="Times New Roman" w:eastAsia="Times New Roman" w:hAnsi="Times New Roman"/>
      <w:shd w:val="clear" w:color="auto" w:fill="FFFFFF"/>
    </w:rPr>
  </w:style>
  <w:style w:type="paragraph" w:customStyle="1" w:styleId="Bodytext250">
    <w:name w:val="Body text (25)"/>
    <w:basedOn w:val="Normal"/>
    <w:link w:val="Bodytext25"/>
    <w:qFormat/>
    <w:pPr>
      <w:widowControl w:val="0"/>
      <w:shd w:val="clear" w:color="auto" w:fill="FFFFFF"/>
      <w:spacing w:before="180" w:line="0" w:lineRule="atLeast"/>
      <w:ind w:hanging="1620"/>
    </w:pPr>
    <w:rPr>
      <w:rFonts w:cstheme="minorBidi"/>
      <w:color w:val="auto"/>
      <w:sz w:val="22"/>
      <w:szCs w:val="22"/>
    </w:rPr>
  </w:style>
  <w:style w:type="character" w:customStyle="1" w:styleId="Bodytext130">
    <w:name w:val="Body text (13)"/>
    <w:qFormat/>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1315pt">
    <w:name w:val="Body text (13) + 15 pt"/>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
    <w:name w:val="Body text (26)_"/>
    <w:link w:val="Bodytext260"/>
    <w:qFormat/>
    <w:rPr>
      <w:rFonts w:ascii="Times New Roman" w:eastAsia="Times New Roman" w:hAnsi="Times New Roman"/>
      <w:b/>
      <w:bCs/>
      <w:sz w:val="21"/>
      <w:szCs w:val="21"/>
      <w:shd w:val="clear" w:color="auto" w:fill="FFFFFF"/>
    </w:rPr>
  </w:style>
  <w:style w:type="paragraph" w:customStyle="1" w:styleId="Bodytext260">
    <w:name w:val="Body text (26)"/>
    <w:basedOn w:val="Normal"/>
    <w:link w:val="Bodytext26"/>
    <w:qFormat/>
    <w:pPr>
      <w:widowControl w:val="0"/>
      <w:shd w:val="clear" w:color="auto" w:fill="FFFFFF"/>
      <w:spacing w:after="180" w:line="0" w:lineRule="atLeast"/>
      <w:jc w:val="right"/>
    </w:pPr>
    <w:rPr>
      <w:rFonts w:cstheme="minorBidi"/>
      <w:b/>
      <w:bCs/>
      <w:color w:val="auto"/>
      <w:sz w:val="21"/>
      <w:szCs w:val="21"/>
    </w:rPr>
  </w:style>
  <w:style w:type="character" w:customStyle="1" w:styleId="Bodytext300">
    <w:name w:val="Body text (30)_"/>
    <w:link w:val="Bodytext301"/>
    <w:qFormat/>
    <w:rPr>
      <w:rFonts w:ascii="Times New Roman" w:eastAsia="Times New Roman" w:hAnsi="Times New Roman"/>
      <w:b/>
      <w:bCs/>
      <w:shd w:val="clear" w:color="auto" w:fill="FFFFFF"/>
    </w:rPr>
  </w:style>
  <w:style w:type="paragraph" w:customStyle="1" w:styleId="Bodytext301">
    <w:name w:val="Body text (30)"/>
    <w:basedOn w:val="Normal"/>
    <w:link w:val="Bodytext300"/>
    <w:qFormat/>
    <w:pPr>
      <w:widowControl w:val="0"/>
      <w:shd w:val="clear" w:color="auto" w:fill="FFFFFF"/>
      <w:spacing w:line="0" w:lineRule="atLeast"/>
    </w:pPr>
    <w:rPr>
      <w:rFonts w:cstheme="minorBidi"/>
      <w:b/>
      <w:bCs/>
      <w:color w:val="auto"/>
      <w:sz w:val="22"/>
      <w:szCs w:val="22"/>
    </w:rPr>
  </w:style>
  <w:style w:type="character" w:customStyle="1" w:styleId="Bodytext7105pt">
    <w:name w:val="Body text (7) + 10.5 pt"/>
    <w:aliases w:val="Body text (2) + Bookman Old Style"/>
    <w:qFormat/>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qFormat/>
    <w:rPr>
      <w:rFonts w:ascii="Times New Roman" w:eastAsia="Times New Roman" w:hAnsi="Times New Roman"/>
      <w:shd w:val="clear" w:color="auto" w:fill="FFFFFF"/>
    </w:rPr>
  </w:style>
  <w:style w:type="paragraph" w:customStyle="1" w:styleId="Bodytext312">
    <w:name w:val="Body text (31)"/>
    <w:basedOn w:val="Normal"/>
    <w:link w:val="Bodytext311"/>
    <w:qFormat/>
    <w:pPr>
      <w:widowControl w:val="0"/>
      <w:shd w:val="clear" w:color="auto" w:fill="FFFFFF"/>
      <w:spacing w:line="0" w:lineRule="atLeast"/>
    </w:pPr>
    <w:rPr>
      <w:rFonts w:cstheme="minorBidi"/>
      <w:color w:val="auto"/>
      <w:sz w:val="22"/>
      <w:szCs w:val="22"/>
    </w:rPr>
  </w:style>
  <w:style w:type="character" w:customStyle="1" w:styleId="Bodytext320">
    <w:name w:val="Body text (32)_"/>
    <w:link w:val="Bodytext321"/>
    <w:qFormat/>
    <w:rPr>
      <w:rFonts w:ascii="Times New Roman" w:eastAsia="Times New Roman" w:hAnsi="Times New Roman"/>
      <w:b/>
      <w:bCs/>
      <w:sz w:val="21"/>
      <w:szCs w:val="21"/>
      <w:shd w:val="clear" w:color="auto" w:fill="FFFFFF"/>
    </w:rPr>
  </w:style>
  <w:style w:type="paragraph" w:customStyle="1" w:styleId="Bodytext321">
    <w:name w:val="Body text (32)"/>
    <w:basedOn w:val="Normal"/>
    <w:link w:val="Bodytext320"/>
    <w:qFormat/>
    <w:pPr>
      <w:widowControl w:val="0"/>
      <w:shd w:val="clear" w:color="auto" w:fill="FFFFFF"/>
      <w:spacing w:after="120" w:line="0" w:lineRule="atLeast"/>
    </w:pPr>
    <w:rPr>
      <w:rFonts w:cstheme="minorBidi"/>
      <w:b/>
      <w:bCs/>
      <w:color w:val="auto"/>
      <w:sz w:val="21"/>
      <w:szCs w:val="21"/>
    </w:rPr>
  </w:style>
  <w:style w:type="character" w:customStyle="1" w:styleId="Bodytext32NotBold">
    <w:name w:val="Body text (32)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qFormat/>
    <w:rPr>
      <w:rFonts w:ascii="Times New Roman" w:eastAsia="Times New Roman" w:hAnsi="Times New Roman"/>
      <w:b/>
      <w:bCs/>
      <w:sz w:val="21"/>
      <w:szCs w:val="21"/>
      <w:shd w:val="clear" w:color="auto" w:fill="FFFFFF"/>
    </w:rPr>
  </w:style>
  <w:style w:type="paragraph" w:customStyle="1" w:styleId="Bodytext330">
    <w:name w:val="Body text (33)"/>
    <w:basedOn w:val="Normal"/>
    <w:link w:val="Bodytext33"/>
    <w:qFormat/>
    <w:pPr>
      <w:widowControl w:val="0"/>
      <w:shd w:val="clear" w:color="auto" w:fill="FFFFFF"/>
      <w:spacing w:after="120" w:line="0" w:lineRule="atLeast"/>
    </w:pPr>
    <w:rPr>
      <w:rFonts w:cstheme="minorBidi"/>
      <w:b/>
      <w:bCs/>
      <w:color w:val="auto"/>
      <w:sz w:val="21"/>
      <w:szCs w:val="21"/>
    </w:rPr>
  </w:style>
  <w:style w:type="character" w:customStyle="1" w:styleId="Bodytext1310pt">
    <w:name w:val="Body text (13)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60">
    <w:name w:val="Heading #6_"/>
    <w:qFormat/>
    <w:rPr>
      <w:rFonts w:ascii="Times New Roman" w:eastAsia="Times New Roman" w:hAnsi="Times New Roman" w:cs="Times New Roman"/>
      <w:b/>
      <w:bCs/>
      <w:sz w:val="30"/>
      <w:szCs w:val="30"/>
      <w:u w:val="none"/>
    </w:rPr>
  </w:style>
  <w:style w:type="character" w:customStyle="1" w:styleId="Heading61">
    <w:name w:val="Heading #6"/>
    <w:qFormat/>
    <w:rPr>
      <w:rFonts w:ascii="Times New Roman" w:eastAsia="Times New Roman" w:hAnsi="Times New Roman" w:cs="Times New Roman"/>
      <w:b/>
      <w:bCs/>
      <w:color w:val="FFFFFF"/>
      <w:spacing w:val="0"/>
      <w:w w:val="100"/>
      <w:position w:val="0"/>
      <w:sz w:val="30"/>
      <w:szCs w:val="30"/>
      <w:u w:val="none"/>
      <w:lang w:val="vi-VN" w:eastAsia="vi-VN" w:bidi="vi-VN"/>
    </w:rPr>
  </w:style>
  <w:style w:type="character" w:customStyle="1" w:styleId="Tablecaption2">
    <w:name w:val="Table caption (2)_"/>
    <w:qFormat/>
    <w:rPr>
      <w:rFonts w:ascii="Times New Roman" w:eastAsia="Times New Roman" w:hAnsi="Times New Roman" w:cs="Times New Roman"/>
      <w:sz w:val="20"/>
      <w:szCs w:val="20"/>
      <w:u w:val="none"/>
    </w:rPr>
  </w:style>
  <w:style w:type="character" w:customStyle="1" w:styleId="Tablecaption20">
    <w:name w:val="Table caption (2)"/>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37">
    <w:name w:val="Body text (37)_"/>
    <w:qFormat/>
    <w:rPr>
      <w:rFonts w:ascii="Georgia" w:eastAsia="Georgia" w:hAnsi="Georgia" w:cs="Georgia"/>
      <w:spacing w:val="0"/>
      <w:sz w:val="18"/>
      <w:szCs w:val="18"/>
      <w:u w:val="none"/>
    </w:rPr>
  </w:style>
  <w:style w:type="character" w:customStyle="1" w:styleId="Bodytext38">
    <w:name w:val="Body text (38)_"/>
    <w:link w:val="Bodytext380"/>
    <w:qFormat/>
    <w:rPr>
      <w:rFonts w:ascii="Times New Roman" w:eastAsia="Times New Roman" w:hAnsi="Times New Roman"/>
      <w:i/>
      <w:iCs/>
      <w:sz w:val="8"/>
      <w:szCs w:val="8"/>
      <w:shd w:val="clear" w:color="auto" w:fill="FFFFFF"/>
    </w:rPr>
  </w:style>
  <w:style w:type="paragraph" w:customStyle="1" w:styleId="Bodytext380">
    <w:name w:val="Body text (38)"/>
    <w:basedOn w:val="Normal"/>
    <w:link w:val="Bodytext38"/>
    <w:qFormat/>
    <w:pPr>
      <w:widowControl w:val="0"/>
      <w:shd w:val="clear" w:color="auto" w:fill="FFFFFF"/>
      <w:spacing w:line="0" w:lineRule="atLeast"/>
      <w:jc w:val="both"/>
    </w:pPr>
    <w:rPr>
      <w:rFonts w:cstheme="minorBidi"/>
      <w:i/>
      <w:iCs/>
      <w:color w:val="auto"/>
      <w:sz w:val="8"/>
      <w:szCs w:val="8"/>
    </w:rPr>
  </w:style>
  <w:style w:type="character" w:customStyle="1" w:styleId="Bodytext39Exact">
    <w:name w:val="Body text (39) Exact"/>
    <w:link w:val="Bodytext39"/>
    <w:qFormat/>
    <w:rPr>
      <w:rFonts w:ascii="Georgia" w:eastAsia="Georgia" w:hAnsi="Georgia" w:cs="Georgia"/>
      <w:i/>
      <w:iCs/>
      <w:sz w:val="30"/>
      <w:szCs w:val="30"/>
      <w:shd w:val="clear" w:color="auto" w:fill="FFFFFF"/>
    </w:rPr>
  </w:style>
  <w:style w:type="paragraph" w:customStyle="1" w:styleId="Bodytext39">
    <w:name w:val="Body text (39)"/>
    <w:basedOn w:val="Normal"/>
    <w:link w:val="Bodytext39Exact"/>
    <w:qFormat/>
    <w:pPr>
      <w:widowControl w:val="0"/>
      <w:shd w:val="clear" w:color="auto" w:fill="FFFFFF"/>
      <w:spacing w:line="0" w:lineRule="atLeast"/>
      <w:jc w:val="right"/>
    </w:pPr>
    <w:rPr>
      <w:rFonts w:ascii="Georgia" w:eastAsia="Georgia" w:hAnsi="Georgia" w:cs="Georgia"/>
      <w:i/>
      <w:iCs/>
      <w:color w:val="auto"/>
      <w:sz w:val="30"/>
      <w:szCs w:val="30"/>
    </w:rPr>
  </w:style>
  <w:style w:type="character" w:customStyle="1" w:styleId="Bodytext40Exact">
    <w:name w:val="Body text (40) Exact"/>
    <w:qFormat/>
    <w:rPr>
      <w:rFonts w:ascii="Times New Roman" w:eastAsia="Times New Roman" w:hAnsi="Times New Roman" w:cs="Times New Roman"/>
      <w:sz w:val="17"/>
      <w:szCs w:val="17"/>
      <w:u w:val="none"/>
    </w:rPr>
  </w:style>
  <w:style w:type="character" w:customStyle="1" w:styleId="Bodytext40Italic">
    <w:name w:val="Body text (40) + Italic"/>
    <w:aliases w:val="Spacing 2 pt Exact"/>
    <w:qFormat/>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qFormat/>
    <w:rPr>
      <w:rFonts w:ascii="Times New Roman" w:eastAsia="Times New Roman" w:hAnsi="Times New Roman"/>
      <w:sz w:val="17"/>
      <w:szCs w:val="17"/>
      <w:shd w:val="clear" w:color="auto" w:fill="FFFFFF"/>
    </w:rPr>
  </w:style>
  <w:style w:type="paragraph" w:customStyle="1" w:styleId="Bodytext401">
    <w:name w:val="Body text (40)"/>
    <w:basedOn w:val="Normal"/>
    <w:link w:val="Bodytext400"/>
    <w:qFormat/>
    <w:pPr>
      <w:widowControl w:val="0"/>
      <w:shd w:val="clear" w:color="auto" w:fill="FFFFFF"/>
      <w:spacing w:line="149" w:lineRule="exact"/>
      <w:ind w:hanging="580"/>
    </w:pPr>
    <w:rPr>
      <w:rFonts w:cstheme="minorBidi"/>
      <w:color w:val="auto"/>
      <w:sz w:val="17"/>
      <w:szCs w:val="17"/>
    </w:rPr>
  </w:style>
  <w:style w:type="character" w:customStyle="1" w:styleId="Picturecaption5Exact">
    <w:name w:val="Picture caption (5) Exact"/>
    <w:link w:val="Picturecaption5"/>
    <w:qFormat/>
    <w:rPr>
      <w:rFonts w:ascii="Times New Roman" w:eastAsia="Times New Roman" w:hAnsi="Times New Roman"/>
      <w:i/>
      <w:iCs/>
      <w:shd w:val="clear" w:color="auto" w:fill="FFFFFF"/>
    </w:rPr>
  </w:style>
  <w:style w:type="paragraph" w:customStyle="1" w:styleId="Picturecaption5">
    <w:name w:val="Picture caption (5)"/>
    <w:basedOn w:val="Normal"/>
    <w:link w:val="Picturecaption5Exact"/>
    <w:qFormat/>
    <w:pPr>
      <w:widowControl w:val="0"/>
      <w:shd w:val="clear" w:color="auto" w:fill="FFFFFF"/>
      <w:spacing w:line="0" w:lineRule="atLeast"/>
    </w:pPr>
    <w:rPr>
      <w:rFonts w:cstheme="minorBidi"/>
      <w:i/>
      <w:iCs/>
      <w:color w:val="auto"/>
      <w:sz w:val="22"/>
      <w:szCs w:val="22"/>
    </w:rPr>
  </w:style>
  <w:style w:type="character" w:customStyle="1" w:styleId="Picturecaption6Exact">
    <w:name w:val="Picture caption (6) Exact"/>
    <w:link w:val="Picturecaption6"/>
    <w:qFormat/>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qFormat/>
    <w:pPr>
      <w:widowControl w:val="0"/>
      <w:shd w:val="clear" w:color="auto" w:fill="FFFFFF"/>
      <w:spacing w:line="0" w:lineRule="atLeast"/>
    </w:pPr>
    <w:rPr>
      <w:rFonts w:ascii="Tahoma" w:eastAsia="Tahoma" w:hAnsi="Tahoma" w:cs="Tahoma"/>
      <w:color w:val="auto"/>
      <w:spacing w:val="-10"/>
      <w:w w:val="200"/>
      <w:sz w:val="21"/>
      <w:szCs w:val="21"/>
    </w:rPr>
  </w:style>
  <w:style w:type="character" w:customStyle="1" w:styleId="Bodytext42Exact">
    <w:name w:val="Body text (42) Exact"/>
    <w:link w:val="Bodytext42"/>
    <w:qFormat/>
    <w:rPr>
      <w:rFonts w:ascii="Times New Roman" w:eastAsia="Times New Roman" w:hAnsi="Times New Roman"/>
      <w:b/>
      <w:bCs/>
      <w:sz w:val="16"/>
      <w:szCs w:val="16"/>
      <w:shd w:val="clear" w:color="auto" w:fill="FFFFFF"/>
    </w:rPr>
  </w:style>
  <w:style w:type="paragraph" w:customStyle="1" w:styleId="Bodytext42">
    <w:name w:val="Body text (42)"/>
    <w:basedOn w:val="Normal"/>
    <w:link w:val="Bodytext42Exact"/>
    <w:qFormat/>
    <w:pPr>
      <w:widowControl w:val="0"/>
      <w:shd w:val="clear" w:color="auto" w:fill="FFFFFF"/>
      <w:spacing w:line="0" w:lineRule="atLeast"/>
      <w:jc w:val="right"/>
    </w:pPr>
    <w:rPr>
      <w:rFonts w:cstheme="minorBidi"/>
      <w:b/>
      <w:bCs/>
      <w:color w:val="auto"/>
      <w:sz w:val="16"/>
      <w:szCs w:val="16"/>
    </w:rPr>
  </w:style>
  <w:style w:type="character" w:customStyle="1" w:styleId="Bodytext3Exact">
    <w:name w:val="Body text (3) Exact"/>
    <w:qFormat/>
    <w:rPr>
      <w:rFonts w:ascii="Times New Roman" w:eastAsia="Times New Roman" w:hAnsi="Times New Roman" w:cs="Times New Roman"/>
      <w:b/>
      <w:bCs/>
      <w:sz w:val="26"/>
      <w:szCs w:val="26"/>
      <w:u w:val="none"/>
    </w:rPr>
  </w:style>
  <w:style w:type="character" w:customStyle="1" w:styleId="Tablecaption">
    <w:name w:val="Table caption_"/>
    <w:qFormat/>
    <w:rPr>
      <w:rFonts w:ascii="Times New Roman" w:eastAsia="Times New Roman" w:hAnsi="Times New Roman" w:cs="Times New Roman"/>
      <w:b/>
      <w:bCs/>
      <w:sz w:val="21"/>
      <w:szCs w:val="21"/>
      <w:u w:val="none"/>
    </w:rPr>
  </w:style>
  <w:style w:type="character" w:customStyle="1" w:styleId="Tablecaption0">
    <w:name w:val="Table caption"/>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410">
    <w:name w:val="Body text (41)_"/>
    <w:link w:val="Bodytext411"/>
    <w:qFormat/>
    <w:rPr>
      <w:rFonts w:ascii="Times New Roman" w:eastAsia="Times New Roman" w:hAnsi="Times New Roman"/>
      <w:b/>
      <w:bCs/>
      <w:sz w:val="21"/>
      <w:szCs w:val="21"/>
      <w:shd w:val="clear" w:color="auto" w:fill="FFFFFF"/>
    </w:rPr>
  </w:style>
  <w:style w:type="paragraph" w:customStyle="1" w:styleId="Bodytext411">
    <w:name w:val="Body text (41)"/>
    <w:basedOn w:val="Normal"/>
    <w:link w:val="Bodytext410"/>
    <w:qFormat/>
    <w:pPr>
      <w:widowControl w:val="0"/>
      <w:shd w:val="clear" w:color="auto" w:fill="FFFFFF"/>
      <w:spacing w:after="180" w:line="0" w:lineRule="atLeast"/>
      <w:jc w:val="both"/>
    </w:pPr>
    <w:rPr>
      <w:rFonts w:cstheme="minorBidi"/>
      <w:b/>
      <w:bCs/>
      <w:color w:val="auto"/>
      <w:sz w:val="21"/>
      <w:szCs w:val="21"/>
    </w:rPr>
  </w:style>
  <w:style w:type="character" w:customStyle="1" w:styleId="Picturecaption85ptExact">
    <w:name w:val="Picture caption + 8.5 pt Exact"/>
    <w:qFormat/>
    <w:rPr>
      <w:rFonts w:ascii="Times New Roman" w:eastAsia="Times New Roman" w:hAnsi="Times New Roman"/>
      <w:sz w:val="17"/>
      <w:szCs w:val="17"/>
      <w:shd w:val="clear" w:color="auto" w:fill="FFFFFF"/>
    </w:rPr>
  </w:style>
  <w:style w:type="character" w:customStyle="1" w:styleId="PicturecaptionSpacing1ptExact">
    <w:name w:val="Picture caption + Spacing 1 pt Exact"/>
    <w:qFormat/>
    <w:rPr>
      <w:rFonts w:ascii="Times New Roman" w:eastAsia="Times New Roman" w:hAnsi="Times New Roman"/>
      <w:spacing w:val="20"/>
      <w:shd w:val="clear" w:color="auto" w:fill="FFFFFF"/>
    </w:rPr>
  </w:style>
  <w:style w:type="character" w:customStyle="1" w:styleId="Picturecaption7Exact">
    <w:name w:val="Picture caption (7) Exact"/>
    <w:link w:val="Picturecaption7"/>
    <w:qFormat/>
    <w:rPr>
      <w:rFonts w:ascii="Times New Roman" w:eastAsia="Times New Roman" w:hAnsi="Times New Roman"/>
      <w:shd w:val="clear" w:color="auto" w:fill="FFFFFF"/>
    </w:rPr>
  </w:style>
  <w:style w:type="paragraph" w:customStyle="1" w:styleId="Picturecaption7">
    <w:name w:val="Picture caption (7)"/>
    <w:basedOn w:val="Normal"/>
    <w:link w:val="Picturecaption7Exact"/>
    <w:qFormat/>
    <w:pPr>
      <w:widowControl w:val="0"/>
      <w:shd w:val="clear" w:color="auto" w:fill="FFFFFF"/>
      <w:spacing w:line="0" w:lineRule="atLeast"/>
    </w:pPr>
    <w:rPr>
      <w:rFonts w:cstheme="minorBidi"/>
      <w:color w:val="auto"/>
      <w:sz w:val="22"/>
      <w:szCs w:val="22"/>
    </w:rPr>
  </w:style>
  <w:style w:type="character" w:customStyle="1" w:styleId="Picturecaption8Exact">
    <w:name w:val="Picture caption (8) Exact"/>
    <w:link w:val="Picturecaption8"/>
    <w:qFormat/>
    <w:rPr>
      <w:rFonts w:ascii="Times New Roman" w:eastAsia="Times New Roman" w:hAnsi="Times New Roman"/>
      <w:shd w:val="clear" w:color="auto" w:fill="FFFFFF"/>
    </w:rPr>
  </w:style>
  <w:style w:type="paragraph" w:customStyle="1" w:styleId="Picturecaption8">
    <w:name w:val="Picture caption (8)"/>
    <w:basedOn w:val="Normal"/>
    <w:link w:val="Picturecaption8Exact"/>
    <w:qFormat/>
    <w:pPr>
      <w:widowControl w:val="0"/>
      <w:shd w:val="clear" w:color="auto" w:fill="FFFFFF"/>
      <w:spacing w:line="0" w:lineRule="atLeast"/>
    </w:pPr>
    <w:rPr>
      <w:rFonts w:cstheme="minorBidi"/>
      <w:color w:val="auto"/>
      <w:sz w:val="22"/>
      <w:szCs w:val="22"/>
    </w:rPr>
  </w:style>
  <w:style w:type="character" w:customStyle="1" w:styleId="Bodytext43">
    <w:name w:val="Body text (43)_"/>
    <w:link w:val="Bodytext430"/>
    <w:qFormat/>
    <w:rPr>
      <w:rFonts w:ascii="Times New Roman" w:eastAsia="Times New Roman" w:hAnsi="Times New Roman"/>
      <w:b/>
      <w:bCs/>
      <w:shd w:val="clear" w:color="auto" w:fill="FFFFFF"/>
    </w:rPr>
  </w:style>
  <w:style w:type="paragraph" w:customStyle="1" w:styleId="Bodytext430">
    <w:name w:val="Body text (43)"/>
    <w:basedOn w:val="Normal"/>
    <w:link w:val="Bodytext43"/>
    <w:qFormat/>
    <w:pPr>
      <w:widowControl w:val="0"/>
      <w:shd w:val="clear" w:color="auto" w:fill="FFFFFF"/>
      <w:spacing w:before="180" w:line="0" w:lineRule="atLeast"/>
      <w:jc w:val="both"/>
    </w:pPr>
    <w:rPr>
      <w:rFonts w:cstheme="minorBidi"/>
      <w:b/>
      <w:bCs/>
      <w:color w:val="auto"/>
      <w:sz w:val="22"/>
      <w:szCs w:val="22"/>
    </w:rPr>
  </w:style>
  <w:style w:type="character" w:customStyle="1" w:styleId="Bodytext2Spacing3pt">
    <w:name w:val="Body text (2) + Spacing 3 pt"/>
    <w:qFormat/>
    <w:rPr>
      <w:rFonts w:ascii="Times New Roman" w:eastAsia="Times New Roman" w:hAnsi="Times New Roman" w:cs="Times New Roman"/>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qFormat/>
    <w:rPr>
      <w:rFonts w:ascii="Times New Roman" w:eastAsia="Times New Roman" w:hAnsi="Times New Roman"/>
      <w:b/>
      <w:bCs/>
      <w:shd w:val="clear" w:color="auto" w:fill="FFFFFF"/>
    </w:rPr>
  </w:style>
  <w:style w:type="paragraph" w:customStyle="1" w:styleId="Heading1220">
    <w:name w:val="Heading #12 (2)"/>
    <w:basedOn w:val="Normal"/>
    <w:link w:val="Heading122"/>
    <w:qFormat/>
    <w:pPr>
      <w:widowControl w:val="0"/>
      <w:shd w:val="clear" w:color="auto" w:fill="FFFFFF"/>
      <w:spacing w:before="780" w:line="0" w:lineRule="atLeast"/>
      <w:jc w:val="both"/>
    </w:pPr>
    <w:rPr>
      <w:rFonts w:cstheme="minorBidi"/>
      <w:b/>
      <w:bCs/>
      <w:color w:val="auto"/>
      <w:sz w:val="22"/>
      <w:szCs w:val="22"/>
    </w:rPr>
  </w:style>
  <w:style w:type="character" w:customStyle="1" w:styleId="Bodytext44">
    <w:name w:val="Body text (44)_"/>
    <w:link w:val="Bodytext440"/>
    <w:qFormat/>
    <w:rPr>
      <w:rFonts w:ascii="Times New Roman" w:eastAsia="Times New Roman" w:hAnsi="Times New Roman"/>
      <w:spacing w:val="10"/>
      <w:sz w:val="17"/>
      <w:szCs w:val="17"/>
      <w:shd w:val="clear" w:color="auto" w:fill="FFFFFF"/>
    </w:rPr>
  </w:style>
  <w:style w:type="paragraph" w:customStyle="1" w:styleId="Bodytext440">
    <w:name w:val="Body text (44)"/>
    <w:basedOn w:val="Normal"/>
    <w:link w:val="Bodytext44"/>
    <w:qFormat/>
    <w:pPr>
      <w:widowControl w:val="0"/>
      <w:shd w:val="clear" w:color="auto" w:fill="FFFFFF"/>
      <w:spacing w:before="180" w:line="0" w:lineRule="atLeast"/>
      <w:jc w:val="both"/>
    </w:pPr>
    <w:rPr>
      <w:rFonts w:cstheme="minorBidi"/>
      <w:color w:val="auto"/>
      <w:spacing w:val="10"/>
      <w:sz w:val="17"/>
      <w:szCs w:val="17"/>
    </w:rPr>
  </w:style>
  <w:style w:type="character" w:customStyle="1" w:styleId="Bodytext44SmallCaps">
    <w:name w:val="Body text (44) + Small Caps"/>
    <w:qFormat/>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qFormat/>
    <w:rPr>
      <w:rFonts w:ascii="Times New Roman" w:eastAsia="Times New Roman" w:hAnsi="Times New Roman"/>
      <w:spacing w:val="-20"/>
      <w:sz w:val="26"/>
      <w:szCs w:val="26"/>
      <w:shd w:val="clear" w:color="auto" w:fill="FFFFFF"/>
    </w:rPr>
  </w:style>
  <w:style w:type="paragraph" w:customStyle="1" w:styleId="Heading1030">
    <w:name w:val="Heading #10 (3)"/>
    <w:basedOn w:val="Normal"/>
    <w:link w:val="Heading103"/>
    <w:qFormat/>
    <w:pPr>
      <w:widowControl w:val="0"/>
      <w:shd w:val="clear" w:color="auto" w:fill="FFFFFF"/>
      <w:spacing w:before="60" w:line="0" w:lineRule="atLeast"/>
    </w:pPr>
    <w:rPr>
      <w:rFonts w:cstheme="minorBidi"/>
      <w:color w:val="auto"/>
      <w:spacing w:val="-20"/>
      <w:sz w:val="26"/>
      <w:szCs w:val="26"/>
    </w:rPr>
  </w:style>
  <w:style w:type="character" w:customStyle="1" w:styleId="Bodytext41Exact">
    <w:name w:val="Body text (41) Exact"/>
    <w:qFormat/>
    <w:rPr>
      <w:rFonts w:ascii="Times New Roman" w:eastAsia="Times New Roman" w:hAnsi="Times New Roman" w:cs="Times New Roman"/>
      <w:b/>
      <w:bCs/>
      <w:sz w:val="21"/>
      <w:szCs w:val="21"/>
      <w:u w:val="none"/>
    </w:rPr>
  </w:style>
  <w:style w:type="character" w:customStyle="1" w:styleId="Bodytext2Spacing1ptExact">
    <w:name w:val="Body text (2) + Spacing 1 pt Exact"/>
    <w:qFormat/>
    <w:rPr>
      <w:rFonts w:ascii="Times New Roman" w:eastAsia="Times New Roman" w:hAnsi="Times New Roman" w:cs="Times New Roman"/>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qFormat/>
    <w:rPr>
      <w:rFonts w:ascii="Times New Roman" w:eastAsia="Times New Roman" w:hAnsi="Times New Roman" w:cs="Times New Roman"/>
      <w:sz w:val="16"/>
      <w:szCs w:val="16"/>
      <w:u w:val="none"/>
    </w:rPr>
  </w:style>
  <w:style w:type="character" w:customStyle="1" w:styleId="Bodytext46Exact">
    <w:name w:val="Body text (46) Exact"/>
    <w:link w:val="Bodytext46"/>
    <w:qFormat/>
    <w:rPr>
      <w:rFonts w:ascii="Times New Roman" w:eastAsia="Times New Roman" w:hAnsi="Times New Roman"/>
      <w:b/>
      <w:bCs/>
      <w:sz w:val="21"/>
      <w:szCs w:val="21"/>
      <w:shd w:val="clear" w:color="auto" w:fill="FFFFFF"/>
    </w:rPr>
  </w:style>
  <w:style w:type="paragraph" w:customStyle="1" w:styleId="Bodytext46">
    <w:name w:val="Body text (46)"/>
    <w:basedOn w:val="Normal"/>
    <w:link w:val="Bodytext46Exact"/>
    <w:qFormat/>
    <w:pPr>
      <w:widowControl w:val="0"/>
      <w:shd w:val="clear" w:color="auto" w:fill="FFFFFF"/>
      <w:spacing w:before="180" w:line="182" w:lineRule="exact"/>
      <w:jc w:val="both"/>
    </w:pPr>
    <w:rPr>
      <w:rFonts w:cstheme="minorBidi"/>
      <w:b/>
      <w:bCs/>
      <w:color w:val="auto"/>
      <w:sz w:val="21"/>
      <w:szCs w:val="21"/>
    </w:rPr>
  </w:style>
  <w:style w:type="character" w:customStyle="1" w:styleId="Bodytext46SmallCapsExact">
    <w:name w:val="Body text (46) + Small Caps Exact"/>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qFormat/>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qFormat/>
    <w:pPr>
      <w:widowControl w:val="0"/>
      <w:shd w:val="clear" w:color="auto" w:fill="FFFFFF"/>
      <w:spacing w:before="240" w:line="178" w:lineRule="exact"/>
      <w:jc w:val="both"/>
    </w:pPr>
    <w:rPr>
      <w:rFonts w:ascii="Tahoma" w:eastAsia="Tahoma" w:hAnsi="Tahoma" w:cs="Tahoma"/>
      <w:i/>
      <w:iCs/>
      <w:color w:val="auto"/>
      <w:sz w:val="16"/>
      <w:szCs w:val="16"/>
      <w:lang w:bidi="en-US"/>
    </w:rPr>
  </w:style>
  <w:style w:type="character" w:customStyle="1" w:styleId="Bodytext48Exact">
    <w:name w:val="Body text (48) Exact"/>
    <w:link w:val="Bodytext48"/>
    <w:qFormat/>
    <w:rPr>
      <w:rFonts w:ascii="Times New Roman" w:eastAsia="Times New Roman" w:hAnsi="Times New Roman"/>
      <w:sz w:val="16"/>
      <w:szCs w:val="16"/>
      <w:shd w:val="clear" w:color="auto" w:fill="FFFFFF"/>
    </w:rPr>
  </w:style>
  <w:style w:type="paragraph" w:customStyle="1" w:styleId="Bodytext48">
    <w:name w:val="Body text (48)"/>
    <w:basedOn w:val="Normal"/>
    <w:link w:val="Bodytext48Exact"/>
    <w:qFormat/>
    <w:pPr>
      <w:widowControl w:val="0"/>
      <w:shd w:val="clear" w:color="auto" w:fill="FFFFFF"/>
      <w:spacing w:after="120" w:line="0" w:lineRule="atLeast"/>
      <w:jc w:val="both"/>
    </w:pPr>
    <w:rPr>
      <w:rFonts w:cstheme="minorBidi"/>
      <w:color w:val="auto"/>
      <w:sz w:val="16"/>
      <w:szCs w:val="16"/>
    </w:rPr>
  </w:style>
  <w:style w:type="character" w:customStyle="1" w:styleId="Bodytext48BoldExact">
    <w:name w:val="Body text (48) + Bold Exact"/>
    <w:qFormat/>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qFormat/>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qFormat/>
    <w:rPr>
      <w:rFonts w:ascii="Times New Roman" w:eastAsia="Times New Roman" w:hAnsi="Times New Roman"/>
      <w:sz w:val="16"/>
      <w:szCs w:val="16"/>
      <w:shd w:val="clear" w:color="auto" w:fill="FFFFFF"/>
    </w:rPr>
  </w:style>
  <w:style w:type="paragraph" w:customStyle="1" w:styleId="Tableofcontents2">
    <w:name w:val="Table of contents (2)"/>
    <w:basedOn w:val="Normal"/>
    <w:link w:val="Tableofcontents2Exact"/>
    <w:qFormat/>
    <w:pPr>
      <w:widowControl w:val="0"/>
      <w:shd w:val="clear" w:color="auto" w:fill="FFFFFF"/>
      <w:spacing w:line="0" w:lineRule="atLeast"/>
      <w:jc w:val="both"/>
    </w:pPr>
    <w:rPr>
      <w:rFonts w:cstheme="minorBidi"/>
      <w:color w:val="auto"/>
      <w:sz w:val="16"/>
      <w:szCs w:val="16"/>
    </w:rPr>
  </w:style>
  <w:style w:type="character" w:customStyle="1" w:styleId="TableofcontentsExact">
    <w:name w:val="Table of contents Exact"/>
    <w:link w:val="Tableofcontents"/>
    <w:qFormat/>
    <w:rPr>
      <w:rFonts w:ascii="Times New Roman" w:eastAsia="Times New Roman" w:hAnsi="Times New Roman"/>
      <w:b/>
      <w:bCs/>
      <w:sz w:val="21"/>
      <w:szCs w:val="21"/>
      <w:shd w:val="clear" w:color="auto" w:fill="FFFFFF"/>
    </w:rPr>
  </w:style>
  <w:style w:type="paragraph" w:customStyle="1" w:styleId="Tableofcontents">
    <w:name w:val="Table of contents"/>
    <w:basedOn w:val="Normal"/>
    <w:link w:val="TableofcontentsExact"/>
    <w:qFormat/>
    <w:pPr>
      <w:widowControl w:val="0"/>
      <w:shd w:val="clear" w:color="auto" w:fill="FFFFFF"/>
      <w:spacing w:line="0" w:lineRule="atLeast"/>
      <w:jc w:val="both"/>
    </w:pPr>
    <w:rPr>
      <w:rFonts w:cstheme="minorBidi"/>
      <w:b/>
      <w:bCs/>
      <w:color w:val="auto"/>
      <w:sz w:val="21"/>
      <w:szCs w:val="21"/>
    </w:rPr>
  </w:style>
  <w:style w:type="character" w:customStyle="1" w:styleId="Tableofcontents3Exact">
    <w:name w:val="Table of contents (3) Exact"/>
    <w:qFormat/>
    <w:rPr>
      <w:rFonts w:ascii="Times New Roman" w:eastAsia="Times New Roman" w:hAnsi="Times New Roman" w:cs="Times New Roman"/>
      <w:sz w:val="22"/>
      <w:szCs w:val="22"/>
      <w:u w:val="none"/>
    </w:rPr>
  </w:style>
  <w:style w:type="character" w:customStyle="1" w:styleId="Bodytext513ptExact">
    <w:name w:val="Body text (5)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qFormat/>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qFormat/>
    <w:pPr>
      <w:widowControl w:val="0"/>
      <w:shd w:val="clear" w:color="auto" w:fill="FFFFFF"/>
      <w:spacing w:line="0" w:lineRule="atLeast"/>
    </w:pPr>
    <w:rPr>
      <w:rFonts w:ascii="Tahoma" w:eastAsia="Tahoma" w:hAnsi="Tahoma" w:cs="Tahoma"/>
      <w:color w:val="auto"/>
      <w:spacing w:val="-10"/>
      <w:sz w:val="14"/>
      <w:szCs w:val="14"/>
    </w:rPr>
  </w:style>
  <w:style w:type="character" w:customStyle="1" w:styleId="Bodytext50Exact">
    <w:name w:val="Body text (50) Exact"/>
    <w:link w:val="Bodytext500"/>
    <w:qFormat/>
    <w:rPr>
      <w:rFonts w:ascii="Times New Roman" w:eastAsia="Times New Roman" w:hAnsi="Times New Roman"/>
      <w:b/>
      <w:bCs/>
      <w:shd w:val="clear" w:color="auto" w:fill="FFFFFF"/>
    </w:rPr>
  </w:style>
  <w:style w:type="paragraph" w:customStyle="1" w:styleId="Bodytext500">
    <w:name w:val="Body text (50)"/>
    <w:basedOn w:val="Normal"/>
    <w:link w:val="Bodytext50Exact"/>
    <w:qFormat/>
    <w:pPr>
      <w:widowControl w:val="0"/>
      <w:shd w:val="clear" w:color="auto" w:fill="FFFFFF"/>
      <w:spacing w:before="180" w:after="180" w:line="0" w:lineRule="atLeast"/>
      <w:jc w:val="both"/>
    </w:pPr>
    <w:rPr>
      <w:rFonts w:cstheme="minorBidi"/>
      <w:b/>
      <w:bCs/>
      <w:color w:val="auto"/>
      <w:sz w:val="22"/>
      <w:szCs w:val="22"/>
    </w:rPr>
  </w:style>
  <w:style w:type="character" w:customStyle="1" w:styleId="Bodytext50105ptExact">
    <w:name w:val="Body text (50) + 10.5 pt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qFormat/>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qFormat/>
    <w:rPr>
      <w:rFonts w:ascii="Times New Roman" w:eastAsia="Times New Roman" w:hAnsi="Times New Roman"/>
      <w:sz w:val="16"/>
      <w:szCs w:val="16"/>
      <w:shd w:val="clear" w:color="auto" w:fill="FFFFFF"/>
    </w:rPr>
  </w:style>
  <w:style w:type="paragraph" w:customStyle="1" w:styleId="Bodytext450">
    <w:name w:val="Body text (45)"/>
    <w:basedOn w:val="Normal"/>
    <w:link w:val="Bodytext45"/>
    <w:qFormat/>
    <w:pPr>
      <w:widowControl w:val="0"/>
      <w:shd w:val="clear" w:color="auto" w:fill="FFFFFF"/>
      <w:spacing w:after="180" w:line="0" w:lineRule="atLeast"/>
      <w:jc w:val="both"/>
    </w:pPr>
    <w:rPr>
      <w:rFonts w:cstheme="minorBidi"/>
      <w:color w:val="auto"/>
      <w:sz w:val="16"/>
      <w:szCs w:val="16"/>
    </w:rPr>
  </w:style>
  <w:style w:type="character" w:customStyle="1" w:styleId="Bodytext510">
    <w:name w:val="Body text (51)_"/>
    <w:link w:val="Bodytext511"/>
    <w:qFormat/>
    <w:rPr>
      <w:rFonts w:ascii="Times New Roman" w:eastAsia="Times New Roman" w:hAnsi="Times New Roman"/>
      <w:shd w:val="clear" w:color="auto" w:fill="FFFFFF"/>
    </w:rPr>
  </w:style>
  <w:style w:type="paragraph" w:customStyle="1" w:styleId="Bodytext511">
    <w:name w:val="Body text (51)"/>
    <w:basedOn w:val="Normal"/>
    <w:link w:val="Bodytext510"/>
    <w:qFormat/>
    <w:pPr>
      <w:widowControl w:val="0"/>
      <w:shd w:val="clear" w:color="auto" w:fill="FFFFFF"/>
      <w:spacing w:after="180" w:line="0" w:lineRule="atLeast"/>
    </w:pPr>
    <w:rPr>
      <w:rFonts w:cstheme="minorBidi"/>
      <w:color w:val="auto"/>
      <w:sz w:val="22"/>
      <w:szCs w:val="22"/>
    </w:rPr>
  </w:style>
  <w:style w:type="character" w:customStyle="1" w:styleId="Bodytext18">
    <w:name w:val="Body text (18)_"/>
    <w:link w:val="Bodytext180"/>
    <w:qFormat/>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qFormat/>
    <w:pPr>
      <w:widowControl w:val="0"/>
      <w:shd w:val="clear" w:color="auto" w:fill="FFFFFF"/>
      <w:spacing w:line="0" w:lineRule="atLeast"/>
    </w:pPr>
    <w:rPr>
      <w:rFonts w:ascii="Georgia" w:eastAsia="Georgia" w:hAnsi="Georgia" w:cs="Georgia"/>
      <w:color w:val="auto"/>
      <w:spacing w:val="10"/>
      <w:sz w:val="12"/>
      <w:szCs w:val="12"/>
    </w:rPr>
  </w:style>
  <w:style w:type="character" w:customStyle="1" w:styleId="Bodytext11">
    <w:name w:val="Body text (11)_"/>
    <w:link w:val="Bodytext110"/>
    <w:qFormat/>
    <w:rPr>
      <w:rFonts w:ascii="Times New Roman" w:eastAsia="Times New Roman" w:hAnsi="Times New Roman"/>
      <w:shd w:val="clear" w:color="auto" w:fill="FFFFFF"/>
    </w:rPr>
  </w:style>
  <w:style w:type="paragraph" w:customStyle="1" w:styleId="Bodytext110">
    <w:name w:val="Body text (11)"/>
    <w:basedOn w:val="Normal"/>
    <w:link w:val="Bodytext11"/>
    <w:qFormat/>
    <w:pPr>
      <w:widowControl w:val="0"/>
      <w:shd w:val="clear" w:color="auto" w:fill="FFFFFF"/>
      <w:spacing w:before="360" w:line="0" w:lineRule="atLeast"/>
      <w:jc w:val="both"/>
    </w:pPr>
    <w:rPr>
      <w:rFonts w:cstheme="minorBidi"/>
      <w:color w:val="auto"/>
      <w:sz w:val="22"/>
      <w:szCs w:val="22"/>
    </w:rPr>
  </w:style>
  <w:style w:type="character" w:customStyle="1" w:styleId="Bodytext114pt">
    <w:name w:val="Body text (11) + 4 pt"/>
    <w:qFormat/>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qFormat/>
    <w:rPr>
      <w:rFonts w:ascii="Times New Roman" w:eastAsia="Times New Roman" w:hAnsi="Times New Roman"/>
      <w:b/>
      <w:bCs/>
      <w:sz w:val="21"/>
      <w:szCs w:val="21"/>
      <w:shd w:val="clear" w:color="auto" w:fill="FFFFFF"/>
    </w:rPr>
  </w:style>
  <w:style w:type="paragraph" w:customStyle="1" w:styleId="Bodytext520">
    <w:name w:val="Body text (52)"/>
    <w:basedOn w:val="Normal"/>
    <w:link w:val="Bodytext52"/>
    <w:qFormat/>
    <w:pPr>
      <w:widowControl w:val="0"/>
      <w:shd w:val="clear" w:color="auto" w:fill="FFFFFF"/>
      <w:spacing w:after="120" w:line="0" w:lineRule="atLeast"/>
    </w:pPr>
    <w:rPr>
      <w:rFonts w:cstheme="minorBidi"/>
      <w:b/>
      <w:bCs/>
      <w:color w:val="auto"/>
      <w:sz w:val="21"/>
      <w:szCs w:val="21"/>
    </w:rPr>
  </w:style>
  <w:style w:type="character" w:customStyle="1" w:styleId="Bodytext19">
    <w:name w:val="Body text (19)_"/>
    <w:link w:val="Bodytext190"/>
    <w:qFormat/>
    <w:rPr>
      <w:rFonts w:ascii="Times New Roman" w:eastAsia="Times New Roman" w:hAnsi="Times New Roman"/>
      <w:sz w:val="14"/>
      <w:szCs w:val="14"/>
      <w:shd w:val="clear" w:color="auto" w:fill="FFFFFF"/>
    </w:rPr>
  </w:style>
  <w:style w:type="paragraph" w:customStyle="1" w:styleId="Bodytext190">
    <w:name w:val="Body text (19)"/>
    <w:basedOn w:val="Normal"/>
    <w:link w:val="Bodytext19"/>
    <w:qFormat/>
    <w:pPr>
      <w:widowControl w:val="0"/>
      <w:shd w:val="clear" w:color="auto" w:fill="FFFFFF"/>
      <w:spacing w:line="0" w:lineRule="atLeast"/>
    </w:pPr>
    <w:rPr>
      <w:rFonts w:cstheme="minorBidi"/>
      <w:color w:val="auto"/>
      <w:sz w:val="14"/>
      <w:szCs w:val="14"/>
    </w:rPr>
  </w:style>
  <w:style w:type="character" w:customStyle="1" w:styleId="Bodytext1910pt">
    <w:name w:val="Body text (19) + 10 pt"/>
    <w:qFormat/>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qFormat/>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qFormat/>
    <w:rPr>
      <w:rFonts w:ascii="Times New Roman" w:eastAsia="Times New Roman" w:hAnsi="Times New Roman" w:cs="Times New Roman"/>
      <w:sz w:val="21"/>
      <w:szCs w:val="21"/>
      <w:u w:val="none"/>
    </w:rPr>
  </w:style>
  <w:style w:type="character" w:customStyle="1" w:styleId="Bodytext5310pt">
    <w:name w:val="Body text (53) + 10 pt"/>
    <w:qFormat/>
    <w:rPr>
      <w:rFonts w:ascii="Times New Roman" w:eastAsia="Times New Roman" w:hAnsi="Times New Roman" w:cs="Times New Roman"/>
      <w:color w:val="000000"/>
      <w:spacing w:val="0"/>
      <w:w w:val="100"/>
      <w:position w:val="0"/>
      <w:sz w:val="20"/>
      <w:szCs w:val="20"/>
      <w:u w:val="none"/>
      <w:lang w:val="fr-FR" w:eastAsia="fr-FR" w:bidi="fr-FR"/>
    </w:rPr>
  </w:style>
  <w:style w:type="character" w:customStyle="1" w:styleId="Bodytext53Bold">
    <w:name w:val="Body text (53) + Bold"/>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53SmallCaps">
    <w:name w:val="Body text (53) + Small Caps"/>
    <w:qFormat/>
    <w:rPr>
      <w:rFonts w:ascii="Times New Roman" w:eastAsia="Times New Roman" w:hAnsi="Times New Roman" w:cs="Times New Roman"/>
      <w:smallCaps/>
      <w:color w:val="000000"/>
      <w:spacing w:val="0"/>
      <w:w w:val="100"/>
      <w:position w:val="0"/>
      <w:sz w:val="21"/>
      <w:szCs w:val="21"/>
      <w:u w:val="none"/>
      <w:lang w:val="vi-VN" w:eastAsia="vi-VN" w:bidi="vi-VN"/>
    </w:rPr>
  </w:style>
  <w:style w:type="character" w:customStyle="1" w:styleId="Bodytext530">
    <w:name w:val="Body text (53)"/>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54">
    <w:name w:val="Body text (54)_"/>
    <w:qFormat/>
    <w:rPr>
      <w:rFonts w:ascii="Times New Roman" w:eastAsia="Times New Roman" w:hAnsi="Times New Roman" w:cs="Times New Roman"/>
      <w:b/>
      <w:bCs/>
      <w:sz w:val="21"/>
      <w:szCs w:val="21"/>
      <w:u w:val="none"/>
    </w:rPr>
  </w:style>
  <w:style w:type="character" w:customStyle="1" w:styleId="Bodytext540">
    <w:name w:val="Body text (54)"/>
    <w:qFormat/>
    <w:rPr>
      <w:rFonts w:ascii="Times New Roman" w:eastAsia="Times New Roman" w:hAnsi="Times New Roman" w:cs="Times New Roman"/>
      <w:b/>
      <w:bCs/>
      <w:color w:val="000000"/>
      <w:spacing w:val="0"/>
      <w:w w:val="100"/>
      <w:position w:val="0"/>
      <w:sz w:val="21"/>
      <w:szCs w:val="21"/>
      <w:u w:val="none"/>
      <w:lang w:val="fr-FR" w:eastAsia="fr-FR" w:bidi="fr-FR"/>
    </w:rPr>
  </w:style>
  <w:style w:type="character" w:customStyle="1" w:styleId="Heading123">
    <w:name w:val="Heading #12 (3)_"/>
    <w:qFormat/>
    <w:rPr>
      <w:rFonts w:ascii="Times New Roman" w:eastAsia="Times New Roman" w:hAnsi="Times New Roman" w:cs="Times New Roman"/>
      <w:b/>
      <w:bCs/>
      <w:sz w:val="26"/>
      <w:szCs w:val="26"/>
      <w:u w:val="none"/>
    </w:rPr>
  </w:style>
  <w:style w:type="character" w:customStyle="1" w:styleId="Heading1230">
    <w:name w:val="Heading #12 (3)"/>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Bodytext49Spacing-1ptExact">
    <w:name w:val="Body text (49) + Spacing -1 pt Exact"/>
    <w:qFormat/>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qFormat/>
    <w:rPr>
      <w:rFonts w:ascii="Times New Roman" w:eastAsia="Times New Roman" w:hAnsi="Times New Roman"/>
      <w:b/>
      <w:bCs/>
      <w:sz w:val="21"/>
      <w:szCs w:val="21"/>
      <w:shd w:val="clear" w:color="auto" w:fill="FFFFFF"/>
    </w:rPr>
  </w:style>
  <w:style w:type="paragraph" w:customStyle="1" w:styleId="Bodytext56">
    <w:name w:val="Body text (56)"/>
    <w:basedOn w:val="Normal"/>
    <w:link w:val="Bodytext56Exact"/>
    <w:qFormat/>
    <w:pPr>
      <w:widowControl w:val="0"/>
      <w:shd w:val="clear" w:color="auto" w:fill="FFFFFF"/>
      <w:spacing w:line="0" w:lineRule="atLeast"/>
      <w:jc w:val="right"/>
    </w:pPr>
    <w:rPr>
      <w:rFonts w:cstheme="minorBidi"/>
      <w:b/>
      <w:bCs/>
      <w:color w:val="auto"/>
      <w:sz w:val="21"/>
      <w:szCs w:val="21"/>
    </w:rPr>
  </w:style>
  <w:style w:type="character" w:customStyle="1" w:styleId="Heading93Exact">
    <w:name w:val="Heading #9 (3) Exact"/>
    <w:link w:val="Heading93"/>
    <w:qFormat/>
    <w:rPr>
      <w:rFonts w:ascii="Times New Roman" w:eastAsia="Times New Roman" w:hAnsi="Times New Roman"/>
      <w:spacing w:val="-10"/>
      <w:sz w:val="30"/>
      <w:szCs w:val="30"/>
      <w:shd w:val="clear" w:color="auto" w:fill="FFFFFF"/>
    </w:rPr>
  </w:style>
  <w:style w:type="paragraph" w:customStyle="1" w:styleId="Heading93">
    <w:name w:val="Heading #9 (3)"/>
    <w:basedOn w:val="Normal"/>
    <w:link w:val="Heading93Exact"/>
    <w:qFormat/>
    <w:pPr>
      <w:widowControl w:val="0"/>
      <w:shd w:val="clear" w:color="auto" w:fill="FFFFFF"/>
      <w:spacing w:line="0" w:lineRule="atLeast"/>
      <w:outlineLvl w:val="8"/>
    </w:pPr>
    <w:rPr>
      <w:rFonts w:cstheme="minorBidi"/>
      <w:color w:val="auto"/>
      <w:spacing w:val="-10"/>
      <w:sz w:val="30"/>
      <w:szCs w:val="30"/>
    </w:rPr>
  </w:style>
  <w:style w:type="character" w:customStyle="1" w:styleId="Bodytext58Exact">
    <w:name w:val="Body text (58) Exact"/>
    <w:link w:val="Bodytext58"/>
    <w:qFormat/>
    <w:rPr>
      <w:rFonts w:ascii="Georgia" w:eastAsia="Georgia" w:hAnsi="Georgia" w:cs="Georgia"/>
      <w:sz w:val="15"/>
      <w:szCs w:val="15"/>
      <w:shd w:val="clear" w:color="auto" w:fill="FFFFFF"/>
    </w:rPr>
  </w:style>
  <w:style w:type="paragraph" w:customStyle="1" w:styleId="Bodytext58">
    <w:name w:val="Body text (58)"/>
    <w:basedOn w:val="Normal"/>
    <w:link w:val="Bodytext58Exact"/>
    <w:qFormat/>
    <w:pPr>
      <w:widowControl w:val="0"/>
      <w:shd w:val="clear" w:color="auto" w:fill="FFFFFF"/>
      <w:spacing w:line="0" w:lineRule="atLeast"/>
    </w:pPr>
    <w:rPr>
      <w:rFonts w:ascii="Georgia" w:eastAsia="Georgia" w:hAnsi="Georgia" w:cs="Georgia"/>
      <w:color w:val="auto"/>
      <w:sz w:val="15"/>
      <w:szCs w:val="15"/>
    </w:rPr>
  </w:style>
  <w:style w:type="character" w:customStyle="1" w:styleId="Bodytext59Exact">
    <w:name w:val="Body text (59) Exact"/>
    <w:link w:val="Bodytext59"/>
    <w:qFormat/>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qFormat/>
    <w:pPr>
      <w:widowControl w:val="0"/>
      <w:shd w:val="clear" w:color="auto" w:fill="FFFFFF"/>
      <w:spacing w:before="120" w:line="0" w:lineRule="atLeast"/>
    </w:pPr>
    <w:rPr>
      <w:rFonts w:ascii="Trebuchet MS" w:eastAsia="Trebuchet MS" w:hAnsi="Trebuchet MS" w:cs="Trebuchet MS"/>
      <w:b/>
      <w:bCs/>
      <w:color w:val="auto"/>
      <w:sz w:val="18"/>
      <w:szCs w:val="18"/>
    </w:rPr>
  </w:style>
  <w:style w:type="character" w:customStyle="1" w:styleId="Bodytext43Exact">
    <w:name w:val="Body text (43) Exact"/>
    <w:qFormat/>
    <w:rPr>
      <w:rFonts w:ascii="Times New Roman" w:eastAsia="Times New Roman" w:hAnsi="Times New Roman" w:cs="Times New Roman"/>
      <w:b/>
      <w:bCs/>
      <w:sz w:val="20"/>
      <w:szCs w:val="20"/>
      <w:u w:val="none"/>
    </w:rPr>
  </w:style>
  <w:style w:type="character" w:customStyle="1" w:styleId="Bodytext43NotBoldExact">
    <w:name w:val="Body text (43) + Not Bold Exact"/>
    <w:qFormat/>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qFormat/>
    <w:rPr>
      <w:rFonts w:ascii="Times New Roman" w:eastAsia="Times New Roman" w:hAnsi="Times New Roman"/>
      <w:sz w:val="21"/>
      <w:szCs w:val="21"/>
      <w:shd w:val="clear" w:color="auto" w:fill="FFFFFF"/>
    </w:rPr>
  </w:style>
  <w:style w:type="paragraph" w:customStyle="1" w:styleId="Heading94">
    <w:name w:val="Heading #9 (4)"/>
    <w:basedOn w:val="Normal"/>
    <w:link w:val="Heading94Exact"/>
    <w:qFormat/>
    <w:pPr>
      <w:widowControl w:val="0"/>
      <w:shd w:val="clear" w:color="auto" w:fill="FFFFFF"/>
      <w:spacing w:line="0" w:lineRule="atLeast"/>
      <w:outlineLvl w:val="8"/>
    </w:pPr>
    <w:rPr>
      <w:rFonts w:cstheme="minorBidi"/>
      <w:color w:val="auto"/>
      <w:sz w:val="21"/>
      <w:szCs w:val="21"/>
    </w:rPr>
  </w:style>
  <w:style w:type="character" w:customStyle="1" w:styleId="Bodytext61Exact">
    <w:name w:val="Body text (61) Exact"/>
    <w:link w:val="Bodytext610"/>
    <w:qFormat/>
    <w:rPr>
      <w:rFonts w:ascii="Times New Roman" w:eastAsia="Times New Roman" w:hAnsi="Times New Roman"/>
      <w:b/>
      <w:bCs/>
      <w:i/>
      <w:iCs/>
      <w:spacing w:val="50"/>
      <w:sz w:val="16"/>
      <w:szCs w:val="16"/>
      <w:shd w:val="clear" w:color="auto" w:fill="FFFFFF"/>
    </w:rPr>
  </w:style>
  <w:style w:type="paragraph" w:customStyle="1" w:styleId="Bodytext610">
    <w:name w:val="Body text (61)"/>
    <w:basedOn w:val="Normal"/>
    <w:link w:val="Bodytext61Exact"/>
    <w:qFormat/>
    <w:pPr>
      <w:widowControl w:val="0"/>
      <w:shd w:val="clear" w:color="auto" w:fill="FFFFFF"/>
      <w:spacing w:line="0" w:lineRule="atLeast"/>
    </w:pPr>
    <w:rPr>
      <w:rFonts w:cstheme="minorBidi"/>
      <w:b/>
      <w:bCs/>
      <w:i/>
      <w:iCs/>
      <w:color w:val="auto"/>
      <w:spacing w:val="50"/>
      <w:sz w:val="16"/>
      <w:szCs w:val="16"/>
    </w:rPr>
  </w:style>
  <w:style w:type="character" w:customStyle="1" w:styleId="Bodytext62Exact">
    <w:name w:val="Body text (62) Exact"/>
    <w:link w:val="Bodytext62"/>
    <w:qFormat/>
    <w:rPr>
      <w:rFonts w:ascii="Times New Roman" w:eastAsia="Times New Roman" w:hAnsi="Times New Roman"/>
      <w:b/>
      <w:bCs/>
      <w:i/>
      <w:iCs/>
      <w:shd w:val="clear" w:color="auto" w:fill="FFFFFF"/>
    </w:rPr>
  </w:style>
  <w:style w:type="paragraph" w:customStyle="1" w:styleId="Bodytext62">
    <w:name w:val="Body text (62)"/>
    <w:basedOn w:val="Normal"/>
    <w:link w:val="Bodytext62Exact"/>
    <w:qFormat/>
    <w:pPr>
      <w:widowControl w:val="0"/>
      <w:shd w:val="clear" w:color="auto" w:fill="FFFFFF"/>
      <w:spacing w:line="0" w:lineRule="atLeast"/>
      <w:jc w:val="right"/>
    </w:pPr>
    <w:rPr>
      <w:rFonts w:cstheme="minorBidi"/>
      <w:b/>
      <w:bCs/>
      <w:i/>
      <w:iCs/>
      <w:color w:val="auto"/>
      <w:sz w:val="22"/>
      <w:szCs w:val="22"/>
    </w:rPr>
  </w:style>
  <w:style w:type="character" w:customStyle="1" w:styleId="Bodytext61Spacing0ptExact">
    <w:name w:val="Body text (61) + Spacing 0 pt Exact"/>
    <w:qFormat/>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qFormat/>
    <w:rPr>
      <w:rFonts w:ascii="Times New Roman" w:eastAsia="Times New Roman" w:hAnsi="Times New Roman"/>
      <w:b/>
      <w:bCs/>
      <w:spacing w:val="10"/>
      <w:shd w:val="clear" w:color="auto" w:fill="FFFFFF"/>
    </w:rPr>
  </w:style>
  <w:style w:type="paragraph" w:customStyle="1" w:styleId="Bodytext550">
    <w:name w:val="Body text (55)"/>
    <w:basedOn w:val="Normal"/>
    <w:link w:val="Bodytext55"/>
    <w:qFormat/>
    <w:pPr>
      <w:widowControl w:val="0"/>
      <w:shd w:val="clear" w:color="auto" w:fill="FFFFFF"/>
      <w:spacing w:after="120" w:line="0" w:lineRule="atLeast"/>
    </w:pPr>
    <w:rPr>
      <w:rFonts w:cstheme="minorBidi"/>
      <w:b/>
      <w:bCs/>
      <w:color w:val="auto"/>
      <w:spacing w:val="10"/>
      <w:sz w:val="22"/>
      <w:szCs w:val="22"/>
    </w:rPr>
  </w:style>
  <w:style w:type="character" w:customStyle="1" w:styleId="Bodytext370">
    <w:name w:val="Body text (37)"/>
    <w:qFormat/>
    <w:rPr>
      <w:rFonts w:ascii="Georgia" w:eastAsia="Georgia" w:hAnsi="Georgia" w:cs="Georgia"/>
      <w:color w:val="000000"/>
      <w:spacing w:val="0"/>
      <w:w w:val="100"/>
      <w:position w:val="0"/>
      <w:sz w:val="18"/>
      <w:szCs w:val="18"/>
      <w:u w:val="none"/>
      <w:lang w:val="vi-VN" w:eastAsia="vi-VN" w:bidi="vi-VN"/>
    </w:rPr>
  </w:style>
  <w:style w:type="character" w:customStyle="1" w:styleId="Tableofcontents4">
    <w:name w:val="Table of contents (4)_"/>
    <w:qFormat/>
    <w:rPr>
      <w:rFonts w:ascii="Tahoma" w:eastAsia="Tahoma" w:hAnsi="Tahoma" w:cs="Tahoma"/>
      <w:spacing w:val="-10"/>
      <w:sz w:val="20"/>
      <w:szCs w:val="20"/>
      <w:u w:val="none"/>
    </w:rPr>
  </w:style>
  <w:style w:type="character" w:customStyle="1" w:styleId="Tableofcontents40">
    <w:name w:val="Table of contents (4)"/>
    <w:qFormat/>
    <w:rPr>
      <w:rFonts w:ascii="Tahoma" w:eastAsia="Tahoma" w:hAnsi="Tahoma" w:cs="Tahoma"/>
      <w:color w:val="000000"/>
      <w:spacing w:val="-10"/>
      <w:w w:val="100"/>
      <w:position w:val="0"/>
      <w:sz w:val="20"/>
      <w:szCs w:val="20"/>
      <w:u w:val="none"/>
      <w:lang w:val="vi-VN" w:eastAsia="vi-VN" w:bidi="vi-VN"/>
    </w:rPr>
  </w:style>
  <w:style w:type="character" w:customStyle="1" w:styleId="Tableofcontents4SmallCaps">
    <w:name w:val="Table of contents (4) + Small Caps"/>
    <w:qFormat/>
    <w:rPr>
      <w:rFonts w:ascii="Tahoma" w:eastAsia="Tahoma" w:hAnsi="Tahoma" w:cs="Tahoma"/>
      <w:smallCaps/>
      <w:color w:val="000000"/>
      <w:spacing w:val="-10"/>
      <w:w w:val="100"/>
      <w:position w:val="0"/>
      <w:sz w:val="20"/>
      <w:szCs w:val="20"/>
      <w:u w:val="none"/>
    </w:rPr>
  </w:style>
  <w:style w:type="character" w:customStyle="1" w:styleId="Tableofcontents5">
    <w:name w:val="Table of contents (5)_"/>
    <w:qFormat/>
    <w:rPr>
      <w:rFonts w:ascii="Times New Roman" w:eastAsia="Times New Roman" w:hAnsi="Times New Roman" w:cs="Times New Roman"/>
      <w:sz w:val="20"/>
      <w:szCs w:val="20"/>
      <w:u w:val="none"/>
    </w:rPr>
  </w:style>
  <w:style w:type="character" w:customStyle="1" w:styleId="Tableofcontents50">
    <w:name w:val="Table of contents (5)"/>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511pt">
    <w:name w:val="Table of contents (5) + 11 pt"/>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57">
    <w:name w:val="Body text (57)_"/>
    <w:qFormat/>
    <w:rPr>
      <w:rFonts w:ascii="Trebuchet MS" w:eastAsia="Trebuchet MS" w:hAnsi="Trebuchet MS" w:cs="Trebuchet MS"/>
      <w:b/>
      <w:bCs/>
      <w:sz w:val="20"/>
      <w:szCs w:val="20"/>
      <w:u w:val="none"/>
    </w:rPr>
  </w:style>
  <w:style w:type="character" w:customStyle="1" w:styleId="Bodytext570">
    <w:name w:val="Body text (57)"/>
    <w:qFormat/>
    <w:rPr>
      <w:rFonts w:ascii="Trebuchet MS" w:eastAsia="Trebuchet MS" w:hAnsi="Trebuchet MS" w:cs="Trebuchet MS"/>
      <w:b/>
      <w:bCs/>
      <w:color w:val="000000"/>
      <w:spacing w:val="0"/>
      <w:w w:val="100"/>
      <w:position w:val="0"/>
      <w:sz w:val="20"/>
      <w:szCs w:val="20"/>
      <w:u w:val="none"/>
      <w:lang w:val="vi-VN" w:eastAsia="vi-VN" w:bidi="vi-VN"/>
    </w:rPr>
  </w:style>
  <w:style w:type="character" w:customStyle="1" w:styleId="Bodytext600">
    <w:name w:val="Body text (60)_"/>
    <w:qFormat/>
    <w:rPr>
      <w:rFonts w:ascii="Times New Roman" w:eastAsia="Times New Roman" w:hAnsi="Times New Roman" w:cs="Times New Roman"/>
      <w:sz w:val="21"/>
      <w:szCs w:val="21"/>
      <w:u w:val="none"/>
    </w:rPr>
  </w:style>
  <w:style w:type="character" w:customStyle="1" w:styleId="Bodytext601">
    <w:name w:val="Body text (60)"/>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010pt">
    <w:name w:val="Body text (60) + 10 p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82">
    <w:name w:val="Heading #8 (2)_"/>
    <w:link w:val="Heading820"/>
    <w:qFormat/>
    <w:rPr>
      <w:rFonts w:ascii="Times New Roman" w:eastAsia="Times New Roman" w:hAnsi="Times New Roman"/>
      <w:shd w:val="clear" w:color="auto" w:fill="FFFFFF"/>
    </w:rPr>
  </w:style>
  <w:style w:type="paragraph" w:customStyle="1" w:styleId="Heading820">
    <w:name w:val="Heading #8 (2)"/>
    <w:basedOn w:val="Normal"/>
    <w:link w:val="Heading82"/>
    <w:qFormat/>
    <w:pPr>
      <w:widowControl w:val="0"/>
      <w:shd w:val="clear" w:color="auto" w:fill="FFFFFF"/>
      <w:spacing w:after="120" w:line="0" w:lineRule="atLeast"/>
      <w:jc w:val="both"/>
      <w:outlineLvl w:val="7"/>
    </w:pPr>
    <w:rPr>
      <w:rFonts w:cstheme="minorBidi"/>
      <w:color w:val="auto"/>
      <w:sz w:val="22"/>
      <w:szCs w:val="22"/>
    </w:rPr>
  </w:style>
  <w:style w:type="character" w:customStyle="1" w:styleId="Picturecaption9">
    <w:name w:val="Picture caption (9)_"/>
    <w:link w:val="Picturecaption90"/>
    <w:qFormat/>
    <w:rPr>
      <w:rFonts w:ascii="Times New Roman" w:eastAsia="Times New Roman" w:hAnsi="Times New Roman"/>
      <w:sz w:val="19"/>
      <w:szCs w:val="19"/>
      <w:shd w:val="clear" w:color="auto" w:fill="FFFFFF"/>
    </w:rPr>
  </w:style>
  <w:style w:type="paragraph" w:customStyle="1" w:styleId="Picturecaption90">
    <w:name w:val="Picture caption (9)"/>
    <w:basedOn w:val="Normal"/>
    <w:link w:val="Picturecaption9"/>
    <w:qFormat/>
    <w:pPr>
      <w:widowControl w:val="0"/>
      <w:shd w:val="clear" w:color="auto" w:fill="FFFFFF"/>
      <w:spacing w:line="0" w:lineRule="atLeast"/>
    </w:pPr>
    <w:rPr>
      <w:rFonts w:cstheme="minorBidi"/>
      <w:color w:val="auto"/>
      <w:sz w:val="19"/>
      <w:szCs w:val="19"/>
    </w:rPr>
  </w:style>
  <w:style w:type="character" w:customStyle="1" w:styleId="Headerorfooter20pt">
    <w:name w:val="Header or footer + 20 pt"/>
    <w:qFormat/>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qFormat/>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qFormat/>
    <w:rPr>
      <w:rFonts w:ascii="Times New Roman" w:eastAsia="Times New Roman" w:hAnsi="Times New Roman" w:cs="Times New Roman"/>
      <w:b/>
      <w:bCs/>
      <w:sz w:val="26"/>
      <w:szCs w:val="26"/>
      <w:u w:val="none"/>
    </w:rPr>
  </w:style>
  <w:style w:type="character" w:customStyle="1" w:styleId="Heading1040">
    <w:name w:val="Heading #10 (4)"/>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Bodytext63">
    <w:name w:val="Body text (63)_"/>
    <w:qFormat/>
    <w:rPr>
      <w:rFonts w:ascii="Times New Roman" w:eastAsia="Times New Roman" w:hAnsi="Times New Roman" w:cs="Times New Roman"/>
      <w:i/>
      <w:iCs/>
      <w:sz w:val="19"/>
      <w:szCs w:val="19"/>
      <w:u w:val="none"/>
    </w:rPr>
  </w:style>
  <w:style w:type="character" w:customStyle="1" w:styleId="Bodytext630">
    <w:name w:val="Body text (63)"/>
    <w:qFormat/>
    <w:rPr>
      <w:rFonts w:ascii="Times New Roman" w:eastAsia="Times New Roman" w:hAnsi="Times New Roman" w:cs="Times New Roman"/>
      <w:i/>
      <w:iCs/>
      <w:color w:val="FFFFFF"/>
      <w:spacing w:val="0"/>
      <w:w w:val="100"/>
      <w:position w:val="0"/>
      <w:sz w:val="19"/>
      <w:szCs w:val="19"/>
      <w:u w:val="none"/>
      <w:lang w:val="vi-VN" w:eastAsia="vi-VN" w:bidi="vi-VN"/>
    </w:rPr>
  </w:style>
  <w:style w:type="character" w:customStyle="1" w:styleId="Bodytext120">
    <w:name w:val="Body text (12)_"/>
    <w:qFormat/>
    <w:rPr>
      <w:rFonts w:ascii="Times New Roman" w:eastAsia="Times New Roman" w:hAnsi="Times New Roman" w:cs="Times New Roman"/>
      <w:sz w:val="22"/>
      <w:szCs w:val="22"/>
      <w:u w:val="none"/>
    </w:rPr>
  </w:style>
  <w:style w:type="character" w:customStyle="1" w:styleId="Heading82Exact">
    <w:name w:val="Heading #8 (2) Exact"/>
    <w:qFormat/>
    <w:rPr>
      <w:rFonts w:ascii="Times New Roman" w:eastAsia="Times New Roman" w:hAnsi="Times New Roman" w:cs="Times New Roman"/>
      <w:sz w:val="20"/>
      <w:szCs w:val="20"/>
      <w:u w:val="none"/>
    </w:rPr>
  </w:style>
  <w:style w:type="character" w:customStyle="1" w:styleId="Bodytext60Exact">
    <w:name w:val="Body text (60) Exact"/>
    <w:qFormat/>
    <w:rPr>
      <w:rFonts w:ascii="Times New Roman" w:eastAsia="Times New Roman" w:hAnsi="Times New Roman" w:cs="Times New Roman"/>
      <w:sz w:val="21"/>
      <w:szCs w:val="21"/>
      <w:u w:val="none"/>
    </w:rPr>
  </w:style>
  <w:style w:type="character" w:customStyle="1" w:styleId="Bodytext6011ptExact">
    <w:name w:val="Body text (60) + 11 pt Exact"/>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1210ptExact">
    <w:name w:val="Body text (12) + 10 pt Exac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44Spacing0pt">
    <w:name w:val="Body text (44) + Spacing 0 p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qFormat/>
    <w:rPr>
      <w:rFonts w:ascii="Times New Roman" w:eastAsia="Times New Roman" w:hAnsi="Times New Roman"/>
      <w:sz w:val="21"/>
      <w:szCs w:val="21"/>
      <w:shd w:val="clear" w:color="auto" w:fill="FFFFFF"/>
    </w:rPr>
  </w:style>
  <w:style w:type="paragraph" w:customStyle="1" w:styleId="Bodytext64">
    <w:name w:val="Body text (64)"/>
    <w:basedOn w:val="Normal"/>
    <w:link w:val="Bodytext64Exact"/>
    <w:qFormat/>
    <w:pPr>
      <w:widowControl w:val="0"/>
      <w:shd w:val="clear" w:color="auto" w:fill="FFFFFF"/>
      <w:spacing w:after="60" w:line="0" w:lineRule="atLeast"/>
      <w:jc w:val="center"/>
    </w:pPr>
    <w:rPr>
      <w:rFonts w:cstheme="minorBidi"/>
      <w:color w:val="auto"/>
      <w:sz w:val="21"/>
      <w:szCs w:val="21"/>
    </w:rPr>
  </w:style>
  <w:style w:type="character" w:customStyle="1" w:styleId="Bodytext65Exact">
    <w:name w:val="Body text (65) Exact"/>
    <w:link w:val="Bodytext65"/>
    <w:qFormat/>
    <w:rPr>
      <w:rFonts w:ascii="Times New Roman" w:eastAsia="Times New Roman" w:hAnsi="Times New Roman"/>
      <w:sz w:val="21"/>
      <w:szCs w:val="21"/>
      <w:shd w:val="clear" w:color="auto" w:fill="FFFFFF"/>
    </w:rPr>
  </w:style>
  <w:style w:type="paragraph" w:customStyle="1" w:styleId="Bodytext65">
    <w:name w:val="Body text (65)"/>
    <w:basedOn w:val="Normal"/>
    <w:link w:val="Bodytext65Exact"/>
    <w:qFormat/>
    <w:pPr>
      <w:widowControl w:val="0"/>
      <w:shd w:val="clear" w:color="auto" w:fill="FFFFFF"/>
      <w:spacing w:line="0" w:lineRule="atLeast"/>
      <w:jc w:val="right"/>
    </w:pPr>
    <w:rPr>
      <w:rFonts w:cstheme="minorBidi"/>
      <w:color w:val="auto"/>
      <w:sz w:val="21"/>
      <w:szCs w:val="21"/>
    </w:rPr>
  </w:style>
  <w:style w:type="character" w:customStyle="1" w:styleId="Bodytext68Exact">
    <w:name w:val="Body text (68) Exact"/>
    <w:link w:val="Bodytext68"/>
    <w:qFormat/>
    <w:rPr>
      <w:rFonts w:ascii="Georgia" w:eastAsia="Georgia" w:hAnsi="Georgia" w:cs="Georgia"/>
      <w:sz w:val="12"/>
      <w:szCs w:val="12"/>
      <w:shd w:val="clear" w:color="auto" w:fill="FFFFFF"/>
    </w:rPr>
  </w:style>
  <w:style w:type="paragraph" w:customStyle="1" w:styleId="Bodytext68">
    <w:name w:val="Body text (68)"/>
    <w:basedOn w:val="Normal"/>
    <w:link w:val="Bodytext68Exact"/>
    <w:qFormat/>
    <w:pPr>
      <w:widowControl w:val="0"/>
      <w:shd w:val="clear" w:color="auto" w:fill="FFFFFF"/>
      <w:spacing w:line="0" w:lineRule="atLeast"/>
      <w:ind w:hanging="400"/>
    </w:pPr>
    <w:rPr>
      <w:rFonts w:ascii="Georgia" w:eastAsia="Georgia" w:hAnsi="Georgia" w:cs="Georgia"/>
      <w:color w:val="auto"/>
      <w:sz w:val="12"/>
      <w:szCs w:val="12"/>
    </w:rPr>
  </w:style>
  <w:style w:type="character" w:customStyle="1" w:styleId="Bodytext12105ptExact">
    <w:name w:val="Body text (12) + 10.5 pt Exac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9Exact">
    <w:name w:val="Body text (69) Exact"/>
    <w:link w:val="Bodytext69"/>
    <w:qFormat/>
    <w:rPr>
      <w:rFonts w:ascii="Times New Roman" w:eastAsia="Times New Roman" w:hAnsi="Times New Roman"/>
      <w:sz w:val="21"/>
      <w:szCs w:val="21"/>
      <w:shd w:val="clear" w:color="auto" w:fill="FFFFFF"/>
    </w:rPr>
  </w:style>
  <w:style w:type="paragraph" w:customStyle="1" w:styleId="Bodytext69">
    <w:name w:val="Body text (69)"/>
    <w:basedOn w:val="Normal"/>
    <w:link w:val="Bodytext69Exact"/>
    <w:qFormat/>
    <w:pPr>
      <w:widowControl w:val="0"/>
      <w:shd w:val="clear" w:color="auto" w:fill="FFFFFF"/>
      <w:spacing w:line="0" w:lineRule="atLeast"/>
      <w:jc w:val="right"/>
    </w:pPr>
    <w:rPr>
      <w:rFonts w:cstheme="minorBidi"/>
      <w:color w:val="auto"/>
      <w:sz w:val="21"/>
      <w:szCs w:val="21"/>
    </w:rPr>
  </w:style>
  <w:style w:type="character" w:customStyle="1" w:styleId="Bodytext10Exact">
    <w:name w:val="Body text (10) Exact"/>
    <w:qFormat/>
    <w:rPr>
      <w:rFonts w:ascii="Times New Roman" w:eastAsia="Times New Roman" w:hAnsi="Times New Roman" w:cs="Times New Roman"/>
      <w:sz w:val="22"/>
      <w:szCs w:val="22"/>
      <w:u w:val="none"/>
    </w:rPr>
  </w:style>
  <w:style w:type="character" w:customStyle="1" w:styleId="Heading13">
    <w:name w:val="Heading #1_"/>
    <w:link w:val="Heading14"/>
    <w:qFormat/>
    <w:rPr>
      <w:rFonts w:ascii="Times New Roman" w:eastAsia="Times New Roman" w:hAnsi="Times New Roman"/>
      <w:i/>
      <w:iCs/>
      <w:spacing w:val="20"/>
      <w:shd w:val="clear" w:color="auto" w:fill="FFFFFF"/>
    </w:rPr>
  </w:style>
  <w:style w:type="paragraph" w:customStyle="1" w:styleId="Heading14">
    <w:name w:val="Heading #1"/>
    <w:basedOn w:val="Normal"/>
    <w:link w:val="Heading13"/>
    <w:qFormat/>
    <w:pPr>
      <w:widowControl w:val="0"/>
      <w:shd w:val="clear" w:color="auto" w:fill="FFFFFF"/>
      <w:spacing w:before="960" w:line="0" w:lineRule="atLeast"/>
      <w:jc w:val="both"/>
      <w:outlineLvl w:val="0"/>
    </w:pPr>
    <w:rPr>
      <w:rFonts w:cstheme="minorBidi"/>
      <w:i/>
      <w:iCs/>
      <w:color w:val="auto"/>
      <w:spacing w:val="20"/>
      <w:sz w:val="22"/>
      <w:szCs w:val="22"/>
    </w:rPr>
  </w:style>
  <w:style w:type="character" w:customStyle="1" w:styleId="Heading1Spacing-2pt">
    <w:name w:val="Heading #1 + Spacing -2 pt"/>
    <w:qFormat/>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qFormat/>
    <w:rPr>
      <w:rFonts w:ascii="Times New Roman" w:eastAsia="Times New Roman" w:hAnsi="Times New Roman" w:cs="Times New Roman"/>
      <w:i/>
      <w:iCs/>
      <w:sz w:val="13"/>
      <w:szCs w:val="13"/>
      <w:u w:val="none"/>
    </w:rPr>
  </w:style>
  <w:style w:type="character" w:customStyle="1" w:styleId="Bodytext67">
    <w:name w:val="Body text (67)_"/>
    <w:link w:val="Bodytext670"/>
    <w:qFormat/>
    <w:rPr>
      <w:rFonts w:ascii="Times New Roman" w:eastAsia="Times New Roman" w:hAnsi="Times New Roman"/>
      <w:shd w:val="clear" w:color="auto" w:fill="FFFFFF"/>
    </w:rPr>
  </w:style>
  <w:style w:type="paragraph" w:customStyle="1" w:styleId="Bodytext670">
    <w:name w:val="Body text (67)"/>
    <w:basedOn w:val="Normal"/>
    <w:link w:val="Bodytext67"/>
    <w:qFormat/>
    <w:pPr>
      <w:widowControl w:val="0"/>
      <w:shd w:val="clear" w:color="auto" w:fill="FFFFFF"/>
      <w:spacing w:after="120" w:line="0" w:lineRule="atLeast"/>
    </w:pPr>
    <w:rPr>
      <w:rFonts w:cstheme="minorBidi"/>
      <w:color w:val="auto"/>
      <w:sz w:val="22"/>
      <w:szCs w:val="22"/>
    </w:rPr>
  </w:style>
  <w:style w:type="character" w:customStyle="1" w:styleId="Bodytext12SmallCaps">
    <w:name w:val="Body text (12) + Small Caps"/>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Bodytext1285pt">
    <w:name w:val="Body text (12) + 8.5 pt"/>
    <w:qFormat/>
    <w:rPr>
      <w:rFonts w:ascii="Times New Roman" w:eastAsia="Times New Roman" w:hAnsi="Times New Roman" w:cs="Times New Roman"/>
      <w:color w:val="000000"/>
      <w:spacing w:val="0"/>
      <w:w w:val="100"/>
      <w:position w:val="0"/>
      <w:sz w:val="17"/>
      <w:szCs w:val="17"/>
      <w:u w:val="none"/>
      <w:lang w:val="vi-VN" w:eastAsia="vi-VN" w:bidi="vi-VN"/>
    </w:rPr>
  </w:style>
  <w:style w:type="character" w:customStyle="1" w:styleId="Heading72">
    <w:name w:val="Heading #7 (2)_"/>
    <w:link w:val="Heading720"/>
    <w:qFormat/>
    <w:rPr>
      <w:rFonts w:ascii="Times New Roman" w:eastAsia="Times New Roman" w:hAnsi="Times New Roman"/>
      <w:b/>
      <w:bCs/>
      <w:i/>
      <w:iCs/>
      <w:sz w:val="19"/>
      <w:szCs w:val="19"/>
      <w:shd w:val="clear" w:color="auto" w:fill="FFFFFF"/>
      <w:lang w:val="de-DE" w:eastAsia="de-DE" w:bidi="de-DE"/>
    </w:rPr>
  </w:style>
  <w:style w:type="paragraph" w:customStyle="1" w:styleId="Heading720">
    <w:name w:val="Heading #7 (2)"/>
    <w:basedOn w:val="Normal"/>
    <w:link w:val="Heading72"/>
    <w:qFormat/>
    <w:pPr>
      <w:widowControl w:val="0"/>
      <w:shd w:val="clear" w:color="auto" w:fill="FFFFFF"/>
      <w:spacing w:before="60" w:after="60" w:line="0" w:lineRule="atLeast"/>
      <w:jc w:val="both"/>
      <w:outlineLvl w:val="6"/>
    </w:pPr>
    <w:rPr>
      <w:rFonts w:cstheme="minorBidi"/>
      <w:b/>
      <w:bCs/>
      <w:i/>
      <w:iCs/>
      <w:color w:val="auto"/>
      <w:sz w:val="19"/>
      <w:szCs w:val="19"/>
      <w:lang w:val="de-DE" w:eastAsia="de-DE" w:bidi="de-DE"/>
    </w:rPr>
  </w:style>
  <w:style w:type="character" w:customStyle="1" w:styleId="Heading81">
    <w:name w:val="Heading #8"/>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Heading810pt">
    <w:name w:val="Heading #8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124">
    <w:name w:val="Heading #12 (4)_"/>
    <w:qFormat/>
    <w:rPr>
      <w:rFonts w:ascii="Times New Roman" w:eastAsia="Times New Roman" w:hAnsi="Times New Roman" w:cs="Times New Roman"/>
      <w:b/>
      <w:bCs/>
      <w:sz w:val="30"/>
      <w:szCs w:val="30"/>
      <w:u w:val="none"/>
    </w:rPr>
  </w:style>
  <w:style w:type="character" w:customStyle="1" w:styleId="Heading1240">
    <w:name w:val="Heading #12 (4)"/>
    <w:qFormat/>
    <w:rPr>
      <w:rFonts w:ascii="Times New Roman" w:eastAsia="Times New Roman" w:hAnsi="Times New Roman" w:cs="Times New Roman"/>
      <w:b/>
      <w:bCs/>
      <w:strike/>
      <w:color w:val="000000"/>
      <w:spacing w:val="0"/>
      <w:w w:val="100"/>
      <w:position w:val="0"/>
      <w:sz w:val="30"/>
      <w:szCs w:val="30"/>
      <w:u w:val="none"/>
      <w:lang w:val="vi-VN" w:eastAsia="vi-VN" w:bidi="vi-VN"/>
    </w:rPr>
  </w:style>
  <w:style w:type="character" w:customStyle="1" w:styleId="Bodytext660">
    <w:name w:val="Body text (66)"/>
    <w:qFormat/>
    <w:rPr>
      <w:rFonts w:ascii="Times New Roman" w:eastAsia="Times New Roman" w:hAnsi="Times New Roman" w:cs="Times New Roman"/>
      <w:i/>
      <w:iCs/>
      <w:color w:val="000000"/>
      <w:spacing w:val="0"/>
      <w:w w:val="100"/>
      <w:position w:val="0"/>
      <w:sz w:val="13"/>
      <w:szCs w:val="13"/>
      <w:u w:val="none"/>
      <w:lang w:val="vi-VN" w:eastAsia="vi-VN" w:bidi="vi-VN"/>
    </w:rPr>
  </w:style>
  <w:style w:type="character" w:customStyle="1" w:styleId="Headerorfooter105pt">
    <w:name w:val="Header or footer + 10.5 pt"/>
    <w:qFormat/>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qFormat/>
    <w:rPr>
      <w:rFonts w:ascii="Times New Roman" w:eastAsia="Times New Roman" w:hAnsi="Times New Roman"/>
      <w:shd w:val="clear" w:color="auto" w:fill="FFFFFF"/>
    </w:rPr>
  </w:style>
  <w:style w:type="paragraph" w:customStyle="1" w:styleId="Heading830">
    <w:name w:val="Heading #8 (3)"/>
    <w:basedOn w:val="Normal"/>
    <w:link w:val="Heading83"/>
    <w:qFormat/>
    <w:pPr>
      <w:widowControl w:val="0"/>
      <w:shd w:val="clear" w:color="auto" w:fill="FFFFFF"/>
      <w:spacing w:before="120" w:line="0" w:lineRule="atLeast"/>
      <w:jc w:val="both"/>
      <w:outlineLvl w:val="7"/>
    </w:pPr>
    <w:rPr>
      <w:rFonts w:cstheme="minorBidi"/>
      <w:color w:val="auto"/>
      <w:sz w:val="22"/>
      <w:szCs w:val="22"/>
    </w:rPr>
  </w:style>
  <w:style w:type="character" w:customStyle="1" w:styleId="Bodytext70Exact">
    <w:name w:val="Body text (70) Exact"/>
    <w:link w:val="Bodytext700"/>
    <w:qFormat/>
    <w:rPr>
      <w:rFonts w:ascii="Times New Roman" w:eastAsia="Times New Roman" w:hAnsi="Times New Roman"/>
      <w:shd w:val="clear" w:color="auto" w:fill="FFFFFF"/>
    </w:rPr>
  </w:style>
  <w:style w:type="paragraph" w:customStyle="1" w:styleId="Bodytext700">
    <w:name w:val="Body text (70)"/>
    <w:basedOn w:val="Normal"/>
    <w:link w:val="Bodytext70Exact"/>
    <w:qFormat/>
    <w:pPr>
      <w:widowControl w:val="0"/>
      <w:shd w:val="clear" w:color="auto" w:fill="FFFFFF"/>
      <w:spacing w:line="0" w:lineRule="atLeast"/>
      <w:jc w:val="right"/>
    </w:pPr>
    <w:rPr>
      <w:rFonts w:cstheme="minorBidi"/>
      <w:color w:val="auto"/>
      <w:sz w:val="22"/>
      <w:szCs w:val="22"/>
    </w:rPr>
  </w:style>
  <w:style w:type="character" w:customStyle="1" w:styleId="Bodytext55Exact">
    <w:name w:val="Body text (55) Exact"/>
    <w:qFormat/>
    <w:rPr>
      <w:rFonts w:ascii="Times New Roman" w:eastAsia="Times New Roman" w:hAnsi="Times New Roman" w:cs="Times New Roman"/>
      <w:b/>
      <w:bCs/>
      <w:spacing w:val="10"/>
      <w:u w:val="none"/>
      <w:lang w:val="de-DE" w:eastAsia="de-DE" w:bidi="de-DE"/>
    </w:rPr>
  </w:style>
  <w:style w:type="character" w:customStyle="1" w:styleId="Bodytext71Exact">
    <w:name w:val="Body text (71) Exact"/>
    <w:link w:val="Bodytext71"/>
    <w:qFormat/>
    <w:rPr>
      <w:rFonts w:ascii="Times New Roman" w:eastAsia="Times New Roman" w:hAnsi="Times New Roman"/>
      <w:sz w:val="21"/>
      <w:szCs w:val="21"/>
      <w:shd w:val="clear" w:color="auto" w:fill="FFFFFF"/>
    </w:rPr>
  </w:style>
  <w:style w:type="paragraph" w:customStyle="1" w:styleId="Bodytext71">
    <w:name w:val="Body text (71)"/>
    <w:basedOn w:val="Normal"/>
    <w:link w:val="Bodytext71Exact"/>
    <w:qFormat/>
    <w:pPr>
      <w:widowControl w:val="0"/>
      <w:shd w:val="clear" w:color="auto" w:fill="FFFFFF"/>
      <w:spacing w:line="0" w:lineRule="atLeast"/>
      <w:jc w:val="right"/>
    </w:pPr>
    <w:rPr>
      <w:rFonts w:cstheme="minorBidi"/>
      <w:color w:val="auto"/>
      <w:sz w:val="21"/>
      <w:szCs w:val="21"/>
    </w:rPr>
  </w:style>
  <w:style w:type="character" w:customStyle="1" w:styleId="Bodytext72Exact">
    <w:name w:val="Body text (72) Exact"/>
    <w:link w:val="Bodytext72"/>
    <w:qFormat/>
    <w:rPr>
      <w:rFonts w:ascii="Times New Roman" w:eastAsia="Times New Roman" w:hAnsi="Times New Roman"/>
      <w:sz w:val="11"/>
      <w:szCs w:val="11"/>
      <w:shd w:val="clear" w:color="auto" w:fill="FFFFFF"/>
    </w:rPr>
  </w:style>
  <w:style w:type="paragraph" w:customStyle="1" w:styleId="Bodytext72">
    <w:name w:val="Body text (72)"/>
    <w:basedOn w:val="Normal"/>
    <w:link w:val="Bodytext72Exact"/>
    <w:qFormat/>
    <w:pPr>
      <w:widowControl w:val="0"/>
      <w:shd w:val="clear" w:color="auto" w:fill="FFFFFF"/>
      <w:spacing w:line="0" w:lineRule="atLeast"/>
    </w:pPr>
    <w:rPr>
      <w:rFonts w:cstheme="minorBidi"/>
      <w:color w:val="auto"/>
      <w:sz w:val="11"/>
      <w:szCs w:val="11"/>
    </w:rPr>
  </w:style>
  <w:style w:type="character" w:customStyle="1" w:styleId="Bodytext73Exact">
    <w:name w:val="Body text (73) Exact"/>
    <w:link w:val="Bodytext73"/>
    <w:qFormat/>
    <w:rPr>
      <w:rFonts w:ascii="Times New Roman" w:eastAsia="Times New Roman" w:hAnsi="Times New Roman"/>
      <w:shd w:val="clear" w:color="auto" w:fill="FFFFFF"/>
    </w:rPr>
  </w:style>
  <w:style w:type="paragraph" w:customStyle="1" w:styleId="Bodytext73">
    <w:name w:val="Body text (73)"/>
    <w:basedOn w:val="Normal"/>
    <w:link w:val="Bodytext73Exact"/>
    <w:qFormat/>
    <w:pPr>
      <w:widowControl w:val="0"/>
      <w:shd w:val="clear" w:color="auto" w:fill="FFFFFF"/>
      <w:spacing w:line="0" w:lineRule="atLeast"/>
      <w:jc w:val="right"/>
    </w:pPr>
    <w:rPr>
      <w:rFonts w:cstheme="minorBidi"/>
      <w:color w:val="auto"/>
      <w:sz w:val="22"/>
      <w:szCs w:val="22"/>
    </w:rPr>
  </w:style>
  <w:style w:type="character" w:customStyle="1" w:styleId="Bodytext74Exact">
    <w:name w:val="Body text (74) Exact"/>
    <w:link w:val="Bodytext74"/>
    <w:qFormat/>
    <w:rPr>
      <w:rFonts w:ascii="Times New Roman" w:eastAsia="Times New Roman" w:hAnsi="Times New Roman"/>
      <w:sz w:val="21"/>
      <w:szCs w:val="21"/>
      <w:shd w:val="clear" w:color="auto" w:fill="FFFFFF"/>
    </w:rPr>
  </w:style>
  <w:style w:type="paragraph" w:customStyle="1" w:styleId="Bodytext74">
    <w:name w:val="Body text (74)"/>
    <w:basedOn w:val="Normal"/>
    <w:link w:val="Bodytext74Exact"/>
    <w:qFormat/>
    <w:pPr>
      <w:widowControl w:val="0"/>
      <w:shd w:val="clear" w:color="auto" w:fill="FFFFFF"/>
      <w:spacing w:line="0" w:lineRule="atLeast"/>
      <w:jc w:val="right"/>
    </w:pPr>
    <w:rPr>
      <w:rFonts w:cstheme="minorBidi"/>
      <w:color w:val="auto"/>
      <w:sz w:val="21"/>
      <w:szCs w:val="21"/>
    </w:rPr>
  </w:style>
  <w:style w:type="character" w:customStyle="1" w:styleId="Bodytext75Exact">
    <w:name w:val="Body text (75) Exact"/>
    <w:link w:val="Bodytext75"/>
    <w:qFormat/>
    <w:rPr>
      <w:rFonts w:ascii="Times New Roman" w:eastAsia="Times New Roman" w:hAnsi="Times New Roman"/>
      <w:shd w:val="clear" w:color="auto" w:fill="FFFFFF"/>
      <w:lang w:val="de-DE" w:eastAsia="de-DE" w:bidi="de-DE"/>
    </w:rPr>
  </w:style>
  <w:style w:type="paragraph" w:customStyle="1" w:styleId="Bodytext75">
    <w:name w:val="Body text (75)"/>
    <w:basedOn w:val="Normal"/>
    <w:link w:val="Bodytext75Exact"/>
    <w:qFormat/>
    <w:pPr>
      <w:widowControl w:val="0"/>
      <w:shd w:val="clear" w:color="auto" w:fill="FFFFFF"/>
      <w:spacing w:line="0" w:lineRule="atLeast"/>
    </w:pPr>
    <w:rPr>
      <w:rFonts w:cstheme="minorBidi"/>
      <w:color w:val="auto"/>
      <w:sz w:val="22"/>
      <w:szCs w:val="22"/>
      <w:lang w:val="de-DE" w:eastAsia="de-DE" w:bidi="de-DE"/>
    </w:rPr>
  </w:style>
  <w:style w:type="character" w:customStyle="1" w:styleId="Bodytext7511ptExact">
    <w:name w:val="Body text (75) + 11 pt Exact"/>
    <w:qFormat/>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qFormat/>
    <w:rPr>
      <w:rFonts w:ascii="Times New Roman" w:eastAsia="Times New Roman" w:hAnsi="Times New Roman" w:cs="Times New Roman"/>
      <w:sz w:val="22"/>
      <w:szCs w:val="22"/>
      <w:u w:val="none"/>
    </w:rPr>
  </w:style>
  <w:style w:type="character" w:customStyle="1" w:styleId="Tableofcontents30">
    <w:name w:val="Table of contents (3)"/>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76Exact">
    <w:name w:val="Body text (76) Exact"/>
    <w:link w:val="Bodytext76"/>
    <w:qFormat/>
    <w:rPr>
      <w:rFonts w:ascii="Times New Roman" w:eastAsia="Times New Roman" w:hAnsi="Times New Roman"/>
      <w:i/>
      <w:iCs/>
      <w:spacing w:val="-10"/>
      <w:shd w:val="clear" w:color="auto" w:fill="FFFFFF"/>
    </w:rPr>
  </w:style>
  <w:style w:type="paragraph" w:customStyle="1" w:styleId="Bodytext76">
    <w:name w:val="Body text (76)"/>
    <w:basedOn w:val="Normal"/>
    <w:link w:val="Bodytext76Exact"/>
    <w:qFormat/>
    <w:pPr>
      <w:widowControl w:val="0"/>
      <w:shd w:val="clear" w:color="auto" w:fill="FFFFFF"/>
      <w:spacing w:line="0" w:lineRule="atLeast"/>
      <w:jc w:val="right"/>
    </w:pPr>
    <w:rPr>
      <w:rFonts w:cstheme="minorBidi"/>
      <w:i/>
      <w:iCs/>
      <w:color w:val="auto"/>
      <w:spacing w:val="-10"/>
      <w:sz w:val="22"/>
      <w:szCs w:val="22"/>
    </w:rPr>
  </w:style>
  <w:style w:type="character" w:customStyle="1" w:styleId="Heading83Exact">
    <w:name w:val="Heading #8 (3) Exact"/>
    <w:qFormat/>
    <w:rPr>
      <w:rFonts w:ascii="Times New Roman" w:eastAsia="Times New Roman" w:hAnsi="Times New Roman" w:cs="Times New Roman"/>
      <w:sz w:val="22"/>
      <w:szCs w:val="22"/>
      <w:u w:val="none"/>
    </w:rPr>
  </w:style>
  <w:style w:type="character" w:customStyle="1" w:styleId="Bodytext77Exact">
    <w:name w:val="Body text (77) Exact"/>
    <w:link w:val="Bodytext77"/>
    <w:qFormat/>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qFormat/>
    <w:pPr>
      <w:widowControl w:val="0"/>
      <w:shd w:val="clear" w:color="auto" w:fill="FFFFFF"/>
      <w:spacing w:line="0" w:lineRule="atLeast"/>
      <w:jc w:val="right"/>
    </w:pPr>
    <w:rPr>
      <w:rFonts w:ascii="Trebuchet MS" w:eastAsia="Trebuchet MS" w:hAnsi="Trebuchet MS" w:cs="Trebuchet MS"/>
      <w:color w:val="auto"/>
      <w:sz w:val="19"/>
      <w:szCs w:val="19"/>
    </w:rPr>
  </w:style>
  <w:style w:type="character" w:customStyle="1" w:styleId="Bodytext78">
    <w:name w:val="Body text (78)_"/>
    <w:qFormat/>
    <w:rPr>
      <w:rFonts w:ascii="Times New Roman" w:eastAsia="Times New Roman" w:hAnsi="Times New Roman" w:cs="Times New Roman"/>
      <w:b/>
      <w:bCs/>
      <w:sz w:val="30"/>
      <w:szCs w:val="30"/>
      <w:u w:val="none"/>
    </w:rPr>
  </w:style>
  <w:style w:type="character" w:customStyle="1" w:styleId="Bodytext780">
    <w:name w:val="Body text (78)"/>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Heading40">
    <w:name w:val="Heading #4_"/>
    <w:link w:val="Heading41"/>
    <w:qFormat/>
    <w:rPr>
      <w:rFonts w:ascii="Times New Roman" w:eastAsia="Times New Roman" w:hAnsi="Times New Roman"/>
      <w:b/>
      <w:bCs/>
      <w:sz w:val="42"/>
      <w:szCs w:val="42"/>
      <w:shd w:val="clear" w:color="auto" w:fill="FFFFFF"/>
      <w:lang w:bidi="en-US"/>
    </w:rPr>
  </w:style>
  <w:style w:type="paragraph" w:customStyle="1" w:styleId="Heading41">
    <w:name w:val="Heading #4"/>
    <w:basedOn w:val="Normal"/>
    <w:link w:val="Heading40"/>
    <w:qFormat/>
    <w:pPr>
      <w:widowControl w:val="0"/>
      <w:shd w:val="clear" w:color="auto" w:fill="FFFFFF"/>
      <w:spacing w:before="120" w:line="0" w:lineRule="atLeast"/>
      <w:jc w:val="right"/>
      <w:outlineLvl w:val="3"/>
    </w:pPr>
    <w:rPr>
      <w:rFonts w:cstheme="minorBidi"/>
      <w:b/>
      <w:bCs/>
      <w:color w:val="auto"/>
      <w:sz w:val="42"/>
      <w:szCs w:val="42"/>
      <w:lang w:bidi="en-US"/>
    </w:rPr>
  </w:style>
  <w:style w:type="character" w:customStyle="1" w:styleId="Bodytext79Exact">
    <w:name w:val="Body text (79) Exact"/>
    <w:link w:val="Bodytext79"/>
    <w:qFormat/>
    <w:rPr>
      <w:rFonts w:ascii="Times New Roman" w:eastAsia="Times New Roman" w:hAnsi="Times New Roman"/>
      <w:w w:val="50"/>
      <w:sz w:val="54"/>
      <w:szCs w:val="54"/>
      <w:shd w:val="clear" w:color="auto" w:fill="FFFFFF"/>
    </w:rPr>
  </w:style>
  <w:style w:type="paragraph" w:customStyle="1" w:styleId="Bodytext79">
    <w:name w:val="Body text (79)"/>
    <w:basedOn w:val="Normal"/>
    <w:link w:val="Bodytext79Exact"/>
    <w:qFormat/>
    <w:pPr>
      <w:widowControl w:val="0"/>
      <w:shd w:val="clear" w:color="auto" w:fill="FFFFFF"/>
      <w:spacing w:line="0" w:lineRule="atLeast"/>
    </w:pPr>
    <w:rPr>
      <w:rFonts w:cstheme="minorBidi"/>
      <w:color w:val="auto"/>
      <w:w w:val="50"/>
      <w:sz w:val="54"/>
      <w:szCs w:val="54"/>
    </w:rPr>
  </w:style>
  <w:style w:type="character" w:customStyle="1" w:styleId="Bodytext80Exact">
    <w:name w:val="Body text (80) Exact"/>
    <w:link w:val="Bodytext800"/>
    <w:qFormat/>
    <w:rPr>
      <w:rFonts w:ascii="Times New Roman" w:eastAsia="Times New Roman" w:hAnsi="Times New Roman"/>
      <w:spacing w:val="10"/>
      <w:sz w:val="14"/>
      <w:szCs w:val="14"/>
      <w:shd w:val="clear" w:color="auto" w:fill="FFFFFF"/>
    </w:rPr>
  </w:style>
  <w:style w:type="paragraph" w:customStyle="1" w:styleId="Bodytext800">
    <w:name w:val="Body text (80)"/>
    <w:basedOn w:val="Normal"/>
    <w:link w:val="Bodytext80Exact"/>
    <w:qFormat/>
    <w:pPr>
      <w:widowControl w:val="0"/>
      <w:shd w:val="clear" w:color="auto" w:fill="FFFFFF"/>
      <w:spacing w:line="0" w:lineRule="atLeast"/>
    </w:pPr>
    <w:rPr>
      <w:rFonts w:cstheme="minorBidi"/>
      <w:color w:val="auto"/>
      <w:spacing w:val="10"/>
      <w:sz w:val="14"/>
      <w:szCs w:val="14"/>
    </w:rPr>
  </w:style>
  <w:style w:type="character" w:customStyle="1" w:styleId="Bodytext6Exact">
    <w:name w:val="Body text (6) Exact"/>
    <w:qFormat/>
    <w:rPr>
      <w:rFonts w:ascii="Times New Roman" w:eastAsia="Times New Roman" w:hAnsi="Times New Roman" w:cs="Times New Roman"/>
      <w:sz w:val="21"/>
      <w:szCs w:val="21"/>
      <w:u w:val="none"/>
    </w:rPr>
  </w:style>
  <w:style w:type="character" w:customStyle="1" w:styleId="Bodytext611ptExact">
    <w:name w:val="Body text (6) + 11 pt Exact"/>
    <w:qFormat/>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Tableofcontents6">
    <w:name w:val="Table of contents (6)_"/>
    <w:link w:val="Tableofcontents60"/>
    <w:qFormat/>
    <w:rPr>
      <w:rFonts w:ascii="Times New Roman" w:eastAsia="Times New Roman" w:hAnsi="Times New Roman"/>
      <w:spacing w:val="10"/>
      <w:sz w:val="14"/>
      <w:szCs w:val="14"/>
      <w:shd w:val="clear" w:color="auto" w:fill="FFFFFF"/>
    </w:rPr>
  </w:style>
  <w:style w:type="paragraph" w:customStyle="1" w:styleId="Tableofcontents60">
    <w:name w:val="Table of contents (6)"/>
    <w:basedOn w:val="Normal"/>
    <w:link w:val="Tableofcontents6"/>
    <w:qFormat/>
    <w:pPr>
      <w:widowControl w:val="0"/>
      <w:shd w:val="clear" w:color="auto" w:fill="FFFFFF"/>
      <w:spacing w:before="420" w:after="300" w:line="0" w:lineRule="atLeast"/>
    </w:pPr>
    <w:rPr>
      <w:rFonts w:cstheme="minorBidi"/>
      <w:color w:val="auto"/>
      <w:spacing w:val="10"/>
      <w:sz w:val="14"/>
      <w:szCs w:val="14"/>
    </w:rPr>
  </w:style>
  <w:style w:type="character" w:customStyle="1" w:styleId="Bodytext810">
    <w:name w:val="Body text (81)_"/>
    <w:qFormat/>
    <w:rPr>
      <w:rFonts w:ascii="Tahoma" w:eastAsia="Tahoma" w:hAnsi="Tahoma" w:cs="Tahoma"/>
      <w:i/>
      <w:iCs/>
      <w:sz w:val="20"/>
      <w:szCs w:val="20"/>
      <w:u w:val="none"/>
    </w:rPr>
  </w:style>
  <w:style w:type="character" w:customStyle="1" w:styleId="Bodytext811">
    <w:name w:val="Body text (81)"/>
    <w:qFormat/>
    <w:rPr>
      <w:rFonts w:ascii="Tahoma" w:eastAsia="Tahoma" w:hAnsi="Tahoma" w:cs="Tahoma"/>
      <w:i/>
      <w:iCs/>
      <w:color w:val="000000"/>
      <w:spacing w:val="0"/>
      <w:w w:val="100"/>
      <w:position w:val="0"/>
      <w:sz w:val="20"/>
      <w:szCs w:val="20"/>
      <w:u w:val="none"/>
      <w:lang w:val="vi-VN" w:eastAsia="vi-VN" w:bidi="vi-VN"/>
    </w:rPr>
  </w:style>
  <w:style w:type="character" w:customStyle="1" w:styleId="Bodytext82">
    <w:name w:val="Body text (82)_"/>
    <w:qFormat/>
    <w:rPr>
      <w:rFonts w:ascii="Tahoma" w:eastAsia="Tahoma" w:hAnsi="Tahoma" w:cs="Tahoma"/>
      <w:spacing w:val="20"/>
      <w:w w:val="200"/>
      <w:sz w:val="21"/>
      <w:szCs w:val="21"/>
      <w:u w:val="none"/>
    </w:rPr>
  </w:style>
  <w:style w:type="character" w:customStyle="1" w:styleId="Bodytext820">
    <w:name w:val="Body text (82)"/>
    <w:qFormat/>
    <w:rPr>
      <w:rFonts w:ascii="Tahoma" w:eastAsia="Tahoma" w:hAnsi="Tahoma" w:cs="Tahoma"/>
      <w:color w:val="000000"/>
      <w:spacing w:val="20"/>
      <w:w w:val="200"/>
      <w:position w:val="0"/>
      <w:sz w:val="21"/>
      <w:szCs w:val="21"/>
      <w:u w:val="none"/>
      <w:lang w:val="vi-VN" w:eastAsia="vi-VN" w:bidi="vi-VN"/>
    </w:rPr>
  </w:style>
  <w:style w:type="character" w:customStyle="1" w:styleId="Bodytext84Exact">
    <w:name w:val="Body text (84) Exact"/>
    <w:link w:val="Bodytext84"/>
    <w:qFormat/>
    <w:rPr>
      <w:rFonts w:ascii="Times New Roman" w:eastAsia="Times New Roman" w:hAnsi="Times New Roman"/>
      <w:sz w:val="21"/>
      <w:szCs w:val="21"/>
      <w:shd w:val="clear" w:color="auto" w:fill="FFFFFF"/>
    </w:rPr>
  </w:style>
  <w:style w:type="paragraph" w:customStyle="1" w:styleId="Bodytext84">
    <w:name w:val="Body text (84)"/>
    <w:basedOn w:val="Normal"/>
    <w:link w:val="Bodytext84Exact"/>
    <w:qFormat/>
    <w:pPr>
      <w:widowControl w:val="0"/>
      <w:shd w:val="clear" w:color="auto" w:fill="FFFFFF"/>
      <w:spacing w:before="120" w:line="0" w:lineRule="atLeast"/>
    </w:pPr>
    <w:rPr>
      <w:rFonts w:cstheme="minorBidi"/>
      <w:color w:val="auto"/>
      <w:sz w:val="21"/>
      <w:szCs w:val="21"/>
    </w:rPr>
  </w:style>
  <w:style w:type="character" w:customStyle="1" w:styleId="Bodytext83">
    <w:name w:val="Body text (83)_"/>
    <w:link w:val="Bodytext830"/>
    <w:qFormat/>
    <w:rPr>
      <w:rFonts w:ascii="Times New Roman" w:eastAsia="Times New Roman" w:hAnsi="Times New Roman"/>
      <w:shd w:val="clear" w:color="auto" w:fill="FFFFFF"/>
    </w:rPr>
  </w:style>
  <w:style w:type="paragraph" w:customStyle="1" w:styleId="Bodytext830">
    <w:name w:val="Body text (83)"/>
    <w:basedOn w:val="Normal"/>
    <w:link w:val="Bodytext83"/>
    <w:qFormat/>
    <w:pPr>
      <w:widowControl w:val="0"/>
      <w:shd w:val="clear" w:color="auto" w:fill="FFFFFF"/>
      <w:spacing w:after="120" w:line="0" w:lineRule="atLeast"/>
    </w:pPr>
    <w:rPr>
      <w:rFonts w:cstheme="minorBidi"/>
      <w:color w:val="auto"/>
      <w:sz w:val="22"/>
      <w:szCs w:val="22"/>
    </w:rPr>
  </w:style>
  <w:style w:type="character" w:customStyle="1" w:styleId="Bodytext12105pt">
    <w:name w:val="Body text (12) + 10.5 p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85">
    <w:name w:val="Body text (85)_"/>
    <w:link w:val="Bodytext850"/>
    <w:qFormat/>
    <w:rPr>
      <w:rFonts w:ascii="Times New Roman" w:eastAsia="Times New Roman" w:hAnsi="Times New Roman"/>
      <w:i/>
      <w:iCs/>
      <w:spacing w:val="20"/>
      <w:shd w:val="clear" w:color="auto" w:fill="FFFFFF"/>
    </w:rPr>
  </w:style>
  <w:style w:type="paragraph" w:customStyle="1" w:styleId="Bodytext850">
    <w:name w:val="Body text (85)"/>
    <w:basedOn w:val="Normal"/>
    <w:link w:val="Bodytext85"/>
    <w:qFormat/>
    <w:pPr>
      <w:widowControl w:val="0"/>
      <w:shd w:val="clear" w:color="auto" w:fill="FFFFFF"/>
      <w:spacing w:before="360" w:after="240" w:line="0" w:lineRule="atLeast"/>
      <w:jc w:val="both"/>
    </w:pPr>
    <w:rPr>
      <w:rFonts w:cstheme="minorBidi"/>
      <w:i/>
      <w:iCs/>
      <w:color w:val="auto"/>
      <w:spacing w:val="20"/>
      <w:sz w:val="22"/>
      <w:szCs w:val="22"/>
    </w:rPr>
  </w:style>
  <w:style w:type="character" w:customStyle="1" w:styleId="Bodytext44Exact">
    <w:name w:val="Body text (44) Exact"/>
    <w:qFormat/>
    <w:rPr>
      <w:rFonts w:ascii="Times New Roman" w:eastAsia="Times New Roman" w:hAnsi="Times New Roman" w:cs="Times New Roman"/>
      <w:spacing w:val="10"/>
      <w:sz w:val="17"/>
      <w:szCs w:val="17"/>
      <w:u w:val="none"/>
    </w:rPr>
  </w:style>
  <w:style w:type="character" w:customStyle="1" w:styleId="Bodytext44Spacing0ptExact">
    <w:name w:val="Body text (44) + Spacing 0 pt Exac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qFormat/>
    <w:rPr>
      <w:rFonts w:ascii="Times New Roman" w:eastAsia="Times New Roman" w:hAnsi="Times New Roman" w:cs="Times New Roman"/>
      <w:color w:val="000000"/>
      <w:spacing w:val="30"/>
      <w:w w:val="100"/>
      <w:position w:val="0"/>
      <w:sz w:val="22"/>
      <w:szCs w:val="22"/>
      <w:u w:val="none"/>
      <w:lang w:val="vi-VN" w:eastAsia="vi-VN" w:bidi="vi-VN"/>
    </w:rPr>
  </w:style>
  <w:style w:type="character" w:customStyle="1" w:styleId="Bodytext86">
    <w:name w:val="Body text (86)_"/>
    <w:qFormat/>
    <w:rPr>
      <w:rFonts w:ascii="Times New Roman" w:eastAsia="Times New Roman" w:hAnsi="Times New Roman" w:cs="Times New Roman"/>
      <w:b/>
      <w:bCs/>
      <w:sz w:val="42"/>
      <w:szCs w:val="42"/>
      <w:u w:val="none"/>
    </w:rPr>
  </w:style>
  <w:style w:type="character" w:customStyle="1" w:styleId="Bodytext860">
    <w:name w:val="Body text (86)"/>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NotBold">
    <w:name w:val="Body text (86) + Not Bold"/>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SmallCaps">
    <w:name w:val="Body text (86) + Small Caps"/>
    <w:qFormat/>
    <w:rPr>
      <w:rFonts w:ascii="Times New Roman" w:eastAsia="Times New Roman" w:hAnsi="Times New Roman" w:cs="Times New Roman"/>
      <w:b/>
      <w:bCs/>
      <w:smallCaps/>
      <w:color w:val="000000"/>
      <w:spacing w:val="0"/>
      <w:w w:val="100"/>
      <w:position w:val="0"/>
      <w:sz w:val="42"/>
      <w:szCs w:val="42"/>
      <w:u w:val="none"/>
      <w:lang w:val="vi-VN" w:eastAsia="vi-VN" w:bidi="vi-VN"/>
    </w:rPr>
  </w:style>
  <w:style w:type="character" w:customStyle="1" w:styleId="Heading20">
    <w:name w:val="Heading #2_"/>
    <w:link w:val="Heading21"/>
    <w:qFormat/>
    <w:rPr>
      <w:rFonts w:ascii="Times New Roman" w:eastAsia="Times New Roman" w:hAnsi="Times New Roman"/>
      <w:i/>
      <w:iCs/>
      <w:spacing w:val="20"/>
      <w:shd w:val="clear" w:color="auto" w:fill="FFFFFF"/>
      <w:lang w:val="de-DE" w:eastAsia="de-DE" w:bidi="de-DE"/>
    </w:rPr>
  </w:style>
  <w:style w:type="paragraph" w:customStyle="1" w:styleId="Heading21">
    <w:name w:val="Heading #2"/>
    <w:basedOn w:val="Normal"/>
    <w:link w:val="Heading20"/>
    <w:qFormat/>
    <w:pPr>
      <w:widowControl w:val="0"/>
      <w:shd w:val="clear" w:color="auto" w:fill="FFFFFF"/>
      <w:spacing w:before="180" w:line="0" w:lineRule="atLeast"/>
      <w:jc w:val="both"/>
      <w:outlineLvl w:val="1"/>
    </w:pPr>
    <w:rPr>
      <w:rFonts w:cstheme="minorBidi"/>
      <w:i/>
      <w:iCs/>
      <w:color w:val="auto"/>
      <w:spacing w:val="20"/>
      <w:sz w:val="22"/>
      <w:szCs w:val="22"/>
      <w:lang w:val="de-DE" w:eastAsia="de-DE" w:bidi="de-DE"/>
    </w:rPr>
  </w:style>
  <w:style w:type="character" w:customStyle="1" w:styleId="Bodytext87">
    <w:name w:val="Body text (87)_"/>
    <w:link w:val="Bodytext870"/>
    <w:qFormat/>
    <w:rPr>
      <w:rFonts w:ascii="Times New Roman" w:eastAsia="Times New Roman" w:hAnsi="Times New Roman"/>
      <w:shd w:val="clear" w:color="auto" w:fill="FFFFFF"/>
    </w:rPr>
  </w:style>
  <w:style w:type="paragraph" w:customStyle="1" w:styleId="Bodytext870">
    <w:name w:val="Body text (87)"/>
    <w:basedOn w:val="Normal"/>
    <w:link w:val="Bodytext87"/>
    <w:qFormat/>
    <w:pPr>
      <w:widowControl w:val="0"/>
      <w:shd w:val="clear" w:color="auto" w:fill="FFFFFF"/>
      <w:spacing w:after="60" w:line="0" w:lineRule="atLeast"/>
    </w:pPr>
    <w:rPr>
      <w:rFonts w:cstheme="minorBidi"/>
      <w:color w:val="auto"/>
      <w:sz w:val="22"/>
      <w:szCs w:val="22"/>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Heading2Exact">
    <w:name w:val="Heading #2 Exact"/>
    <w:qFormat/>
    <w:rPr>
      <w:rFonts w:ascii="Times New Roman" w:hAnsi="Times New Roman" w:cs="Times New Roman"/>
      <w:sz w:val="20"/>
      <w:szCs w:val="20"/>
      <w:u w:val="none"/>
    </w:rPr>
  </w:style>
  <w:style w:type="character" w:customStyle="1" w:styleId="Heading42Exact">
    <w:name w:val="Heading #4 (2) Exact"/>
    <w:link w:val="Heading42"/>
    <w:qFormat/>
    <w:rPr>
      <w:rFonts w:ascii="Times New Roman" w:hAnsi="Times New Roman"/>
      <w:b/>
      <w:bCs/>
      <w:shd w:val="clear" w:color="auto" w:fill="FFFFFF"/>
    </w:rPr>
  </w:style>
  <w:style w:type="paragraph" w:customStyle="1" w:styleId="Heading42">
    <w:name w:val="Heading #4 (2)"/>
    <w:basedOn w:val="Normal"/>
    <w:link w:val="Heading42Exact"/>
    <w:qFormat/>
    <w:pPr>
      <w:widowControl w:val="0"/>
      <w:shd w:val="clear" w:color="auto" w:fill="FFFFFF"/>
      <w:spacing w:line="240" w:lineRule="atLeast"/>
      <w:outlineLvl w:val="3"/>
    </w:pPr>
    <w:rPr>
      <w:rFonts w:eastAsiaTheme="minorHAnsi" w:cstheme="minorBidi"/>
      <w:b/>
      <w:bCs/>
      <w:color w:val="auto"/>
      <w:sz w:val="22"/>
      <w:szCs w:val="22"/>
    </w:rPr>
  </w:style>
  <w:style w:type="character" w:customStyle="1" w:styleId="Heading1Exact">
    <w:name w:val="Heading #1 Exact"/>
    <w:qFormat/>
    <w:rPr>
      <w:rFonts w:ascii="Candara" w:hAnsi="Candara" w:cs="Candara"/>
      <w:b/>
      <w:bCs/>
      <w:u w:val="none"/>
    </w:rPr>
  </w:style>
  <w:style w:type="character" w:customStyle="1" w:styleId="Bodytext2Spacing-1ptExact">
    <w:name w:val="Body text (2) + Spacing -1 pt Exact"/>
    <w:uiPriority w:val="99"/>
    <w:qFormat/>
    <w:rPr>
      <w:rFonts w:ascii="Times New Roman" w:eastAsia="Times New Roman" w:hAnsi="Times New Roman" w:cs="Times New Roman"/>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qFormat/>
    <w:rPr>
      <w:rFonts w:ascii="Times New Roman" w:eastAsia="Times New Roman" w:hAnsi="Times New Roman" w:cs="Times New Roman"/>
      <w:strike/>
      <w:color w:val="000000"/>
      <w:spacing w:val="-20"/>
      <w:w w:val="100"/>
      <w:position w:val="0"/>
      <w:sz w:val="20"/>
      <w:szCs w:val="20"/>
      <w:u w:val="none"/>
      <w:shd w:val="clear" w:color="auto" w:fill="FFFFFF"/>
    </w:rPr>
  </w:style>
  <w:style w:type="character" w:customStyle="1" w:styleId="Headerorfooter11pt2">
    <w:name w:val="Header or footer + 11 pt2"/>
    <w:uiPriority w:val="99"/>
    <w:qFormat/>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qFormat/>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qFormat/>
    <w:rPr>
      <w:rFonts w:ascii="Times New Roman" w:eastAsia="Times New Roman" w:hAnsi="Times New Roman"/>
      <w:b/>
      <w:bCs/>
      <w:i/>
      <w:iCs/>
      <w:u w:val="single"/>
      <w:shd w:val="clear" w:color="auto" w:fill="FFFFFF"/>
    </w:rPr>
  </w:style>
  <w:style w:type="character" w:customStyle="1" w:styleId="Headerorfooter21">
    <w:name w:val="Header or footer2"/>
    <w:uiPriority w:val="99"/>
    <w:qFormat/>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qFormat/>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qFormat/>
    <w:rPr>
      <w:rFonts w:ascii="Times New Roman" w:eastAsia="Times New Roman" w:hAnsi="Times New Roman"/>
      <w:b/>
      <w:bCs/>
      <w:sz w:val="19"/>
      <w:szCs w:val="19"/>
      <w:shd w:val="clear" w:color="auto" w:fill="FFFFFF"/>
    </w:rPr>
  </w:style>
  <w:style w:type="character" w:customStyle="1" w:styleId="Heading31">
    <w:name w:val="Heading #3_"/>
    <w:link w:val="Heading310"/>
    <w:qFormat/>
    <w:rPr>
      <w:rFonts w:ascii="Times New Roman" w:hAnsi="Times New Roman"/>
      <w:b/>
      <w:bCs/>
      <w:sz w:val="26"/>
      <w:szCs w:val="26"/>
      <w:shd w:val="clear" w:color="auto" w:fill="FFFFFF"/>
    </w:rPr>
  </w:style>
  <w:style w:type="paragraph" w:customStyle="1" w:styleId="Heading310">
    <w:name w:val="Heading #31"/>
    <w:basedOn w:val="Normal"/>
    <w:link w:val="Heading31"/>
    <w:qFormat/>
    <w:pPr>
      <w:widowControl w:val="0"/>
      <w:shd w:val="clear" w:color="auto" w:fill="FFFFFF"/>
      <w:spacing w:before="240" w:after="120" w:line="240" w:lineRule="atLeast"/>
      <w:outlineLvl w:val="2"/>
    </w:pPr>
    <w:rPr>
      <w:rFonts w:eastAsiaTheme="minorHAnsi" w:cstheme="minorBidi"/>
      <w:b/>
      <w:bCs/>
      <w:color w:val="auto"/>
      <w:sz w:val="26"/>
      <w:szCs w:val="26"/>
    </w:rPr>
  </w:style>
  <w:style w:type="character" w:customStyle="1" w:styleId="Bodytext331">
    <w:name w:val="Body text (3)3"/>
    <w:uiPriority w:val="99"/>
    <w:qFormat/>
    <w:rPr>
      <w:rFonts w:ascii="Times New Roman" w:eastAsia="Times New Roman" w:hAnsi="Times New Roman"/>
      <w:b/>
      <w:bCs/>
      <w:sz w:val="20"/>
      <w:szCs w:val="20"/>
      <w:shd w:val="clear" w:color="auto" w:fill="FFFFFF"/>
    </w:rPr>
  </w:style>
  <w:style w:type="character" w:customStyle="1" w:styleId="Bodytext322">
    <w:name w:val="Body text (3)2"/>
    <w:uiPriority w:val="99"/>
    <w:qFormat/>
    <w:rPr>
      <w:rFonts w:ascii="Times New Roman" w:eastAsia="Times New Roman" w:hAnsi="Times New Roman"/>
      <w:b/>
      <w:bCs/>
      <w:sz w:val="20"/>
      <w:szCs w:val="20"/>
      <w:shd w:val="clear" w:color="auto" w:fill="FFFFFF"/>
    </w:rPr>
  </w:style>
  <w:style w:type="character" w:customStyle="1" w:styleId="Bodytext270">
    <w:name w:val="Body text (2)7"/>
    <w:uiPriority w:val="99"/>
    <w:qFormat/>
    <w:rPr>
      <w:rFonts w:ascii="Times New Roman" w:eastAsia="Times New Roman" w:hAnsi="Times New Roman" w:cs="Times New Roman"/>
      <w:sz w:val="20"/>
      <w:szCs w:val="20"/>
      <w:u w:val="single"/>
      <w:shd w:val="clear" w:color="auto" w:fill="FFFFFF"/>
    </w:rPr>
  </w:style>
  <w:style w:type="character" w:customStyle="1" w:styleId="Bodytext2Bold3">
    <w:name w:val="Body text (2) + Bold3"/>
    <w:uiPriority w:val="99"/>
    <w:qFormat/>
    <w:rPr>
      <w:rFonts w:ascii="Times New Roman" w:eastAsia="Times New Roman" w:hAnsi="Times New Roman" w:cs="Times New Roman"/>
      <w:b/>
      <w:bCs/>
      <w:sz w:val="20"/>
      <w:szCs w:val="20"/>
      <w:u w:val="none"/>
      <w:shd w:val="clear" w:color="auto" w:fill="FFFFFF"/>
    </w:rPr>
  </w:style>
  <w:style w:type="character" w:customStyle="1" w:styleId="Bodytext261">
    <w:name w:val="Body text (2)6"/>
    <w:uiPriority w:val="99"/>
    <w:qFormat/>
    <w:rPr>
      <w:rFonts w:ascii="Times New Roman" w:eastAsia="Times New Roman" w:hAnsi="Times New Roman" w:cs="Times New Roman"/>
      <w:sz w:val="20"/>
      <w:szCs w:val="20"/>
      <w:u w:val="none"/>
      <w:shd w:val="clear" w:color="auto" w:fill="FFFFFF"/>
    </w:rPr>
  </w:style>
  <w:style w:type="character" w:customStyle="1" w:styleId="Bodytext2Bold2">
    <w:name w:val="Body text (2) + Bold2"/>
    <w:uiPriority w:val="99"/>
    <w:qFormat/>
    <w:rPr>
      <w:rFonts w:ascii="Times New Roman" w:eastAsia="Times New Roman" w:hAnsi="Times New Roman" w:cs="Times New Roman"/>
      <w:b/>
      <w:bCs/>
      <w:sz w:val="20"/>
      <w:szCs w:val="20"/>
      <w:u w:val="none"/>
      <w:shd w:val="clear" w:color="auto" w:fill="FFFFFF"/>
    </w:rPr>
  </w:style>
  <w:style w:type="character" w:customStyle="1" w:styleId="Bodytext214pt2">
    <w:name w:val="Body text (2) + 14 pt2"/>
    <w:aliases w:val="Bold13"/>
    <w:uiPriority w:val="99"/>
    <w:qFormat/>
    <w:rPr>
      <w:rFonts w:ascii="Times New Roman" w:eastAsia="Times New Roman" w:hAnsi="Times New Roman" w:cs="Times New Roman"/>
      <w:b/>
      <w:bCs/>
      <w:sz w:val="28"/>
      <w:szCs w:val="28"/>
      <w:u w:val="none"/>
      <w:shd w:val="clear" w:color="auto" w:fill="FFFFFF"/>
    </w:rPr>
  </w:style>
  <w:style w:type="character" w:customStyle="1" w:styleId="Bodytext251">
    <w:name w:val="Body text (2)5"/>
    <w:uiPriority w:val="99"/>
    <w:qFormat/>
    <w:rPr>
      <w:rFonts w:ascii="Times New Roman" w:eastAsia="Times New Roman" w:hAnsi="Times New Roman" w:cs="Times New Roman"/>
      <w:sz w:val="20"/>
      <w:szCs w:val="20"/>
      <w:u w:val="none"/>
      <w:shd w:val="clear" w:color="auto" w:fill="FFFFFF"/>
    </w:rPr>
  </w:style>
  <w:style w:type="character" w:customStyle="1" w:styleId="Headerorfooter95pt1">
    <w:name w:val="Header or footer + 9.5 pt1"/>
    <w:aliases w:val="Not Bold7,Not Italic1"/>
    <w:uiPriority w:val="99"/>
    <w:qFormat/>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qFormat/>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1pt4">
    <w:name w:val="Body text (2) + 11 pt4"/>
    <w:aliases w:val="Bold12"/>
    <w:uiPriority w:val="99"/>
    <w:qFormat/>
    <w:rPr>
      <w:rFonts w:ascii="Times New Roman" w:eastAsia="Times New Roman" w:hAnsi="Times New Roman" w:cs="Times New Roman"/>
      <w:b/>
      <w:bCs/>
      <w:sz w:val="22"/>
      <w:szCs w:val="22"/>
      <w:u w:val="none"/>
      <w:shd w:val="clear" w:color="auto" w:fill="FFFFFF"/>
    </w:rPr>
  </w:style>
  <w:style w:type="character" w:customStyle="1" w:styleId="Bodytext241">
    <w:name w:val="Body text (2)4"/>
    <w:uiPriority w:val="99"/>
    <w:qFormat/>
    <w:rPr>
      <w:rFonts w:ascii="Times New Roman" w:eastAsia="Times New Roman" w:hAnsi="Times New Roman" w:cs="Times New Roman"/>
      <w:sz w:val="20"/>
      <w:szCs w:val="20"/>
      <w:u w:val="none"/>
      <w:shd w:val="clear" w:color="auto" w:fill="FFFFFF"/>
    </w:rPr>
  </w:style>
  <w:style w:type="character" w:customStyle="1" w:styleId="Bodytext2105pt8">
    <w:name w:val="Body text (2) + 10.5 pt8"/>
    <w:aliases w:val="Bold1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31">
    <w:name w:val="Body text (2)3"/>
    <w:uiPriority w:val="99"/>
    <w:qFormat/>
    <w:rPr>
      <w:rFonts w:ascii="Times New Roman" w:eastAsia="Times New Roman" w:hAnsi="Times New Roman" w:cs="Times New Roman"/>
      <w:sz w:val="20"/>
      <w:szCs w:val="20"/>
      <w:u w:val="none"/>
      <w:shd w:val="clear" w:color="auto" w:fill="FFFFFF"/>
    </w:rPr>
  </w:style>
  <w:style w:type="character" w:customStyle="1" w:styleId="Bodytext2Candara2">
    <w:name w:val="Body text (2) + Candara2"/>
    <w:aliases w:val="9 pt1,Spacing 0 pt1"/>
    <w:uiPriority w:val="99"/>
    <w:qFormat/>
    <w:rPr>
      <w:rFonts w:ascii="Candara" w:eastAsia="Times New Roman" w:hAnsi="Candara" w:cs="Candara"/>
      <w:spacing w:val="-10"/>
      <w:sz w:val="18"/>
      <w:szCs w:val="18"/>
      <w:u w:val="none"/>
      <w:shd w:val="clear" w:color="auto" w:fill="FFFFFF"/>
    </w:rPr>
  </w:style>
  <w:style w:type="character" w:customStyle="1" w:styleId="Bodytext2105pt7">
    <w:name w:val="Body text (2) + 10.5 pt7"/>
    <w:uiPriority w:val="99"/>
    <w:qFormat/>
    <w:rPr>
      <w:rFonts w:ascii="Times New Roman" w:eastAsia="Times New Roman" w:hAnsi="Times New Roman" w:cs="Times New Roman"/>
      <w:sz w:val="21"/>
      <w:szCs w:val="21"/>
      <w:u w:val="none"/>
      <w:shd w:val="clear" w:color="auto" w:fill="FFFFFF"/>
    </w:rPr>
  </w:style>
  <w:style w:type="character" w:customStyle="1" w:styleId="Bodytext211pt3">
    <w:name w:val="Body text (2) + 11 pt3"/>
    <w:aliases w:val="Bold8"/>
    <w:uiPriority w:val="99"/>
    <w:qFormat/>
    <w:rPr>
      <w:rFonts w:ascii="Times New Roman" w:eastAsia="Times New Roman" w:hAnsi="Times New Roman" w:cs="Times New Roman"/>
      <w:b/>
      <w:bCs/>
      <w:sz w:val="22"/>
      <w:szCs w:val="22"/>
      <w:u w:val="none"/>
      <w:shd w:val="clear" w:color="auto" w:fill="FFFFFF"/>
    </w:rPr>
  </w:style>
  <w:style w:type="character" w:customStyle="1" w:styleId="Bodytext212pt">
    <w:name w:val="Body text (2) + 12 pt"/>
    <w:aliases w:val="Bold7"/>
    <w:qFormat/>
    <w:rPr>
      <w:rFonts w:ascii="Times New Roman" w:eastAsia="Times New Roman" w:hAnsi="Times New Roman" w:cs="Times New Roman"/>
      <w:b/>
      <w:bCs/>
      <w:spacing w:val="0"/>
      <w:sz w:val="24"/>
      <w:szCs w:val="24"/>
      <w:u w:val="none"/>
      <w:shd w:val="clear" w:color="auto" w:fill="FFFFFF"/>
    </w:rPr>
  </w:style>
  <w:style w:type="character" w:customStyle="1" w:styleId="Bodytext211pt2">
    <w:name w:val="Body text (2) + 11 pt2"/>
    <w:aliases w:val="Bold6"/>
    <w:uiPriority w:val="99"/>
    <w:qFormat/>
    <w:rPr>
      <w:rFonts w:ascii="Times New Roman" w:eastAsia="Times New Roman" w:hAnsi="Times New Roman" w:cs="Times New Roman"/>
      <w:b/>
      <w:bCs/>
      <w:sz w:val="22"/>
      <w:szCs w:val="22"/>
      <w:u w:val="single"/>
      <w:shd w:val="clear" w:color="auto" w:fill="FFFFFF"/>
    </w:rPr>
  </w:style>
  <w:style w:type="character" w:customStyle="1" w:styleId="Bodytext211pt1">
    <w:name w:val="Body text (2) + 11 pt1"/>
    <w:aliases w:val="Bold5"/>
    <w:uiPriority w:val="99"/>
    <w:qFormat/>
    <w:rPr>
      <w:rFonts w:ascii="Times New Roman" w:eastAsia="Times New Roman" w:hAnsi="Times New Roman" w:cs="Times New Roman"/>
      <w:b/>
      <w:bCs/>
      <w:sz w:val="22"/>
      <w:szCs w:val="22"/>
      <w:u w:val="none"/>
      <w:shd w:val="clear" w:color="auto" w:fill="FFFFFF"/>
    </w:rPr>
  </w:style>
  <w:style w:type="character" w:customStyle="1" w:styleId="Bodytext5105pt">
    <w:name w:val="Body text (5) + 10.5 pt"/>
    <w:aliases w:val="Not Bold5"/>
    <w:qFormat/>
    <w:rPr>
      <w:rFonts w:ascii="Times New Roman" w:eastAsia="Times New Roman" w:hAnsi="Times New Roman"/>
      <w:b/>
      <w:bCs/>
      <w:spacing w:val="0"/>
      <w:sz w:val="21"/>
      <w:szCs w:val="21"/>
      <w:shd w:val="clear" w:color="auto" w:fill="FFFFFF"/>
    </w:rPr>
  </w:style>
  <w:style w:type="character" w:customStyle="1" w:styleId="Bodytext5105pt2">
    <w:name w:val="Body text (5) + 10.5 pt2"/>
    <w:basedOn w:val="Bodytext5"/>
    <w:uiPriority w:val="99"/>
    <w:qFormat/>
    <w:rPr>
      <w:rFonts w:ascii="Times New Roman" w:eastAsia="Times New Roman" w:hAnsi="Times New Roman"/>
      <w:b/>
      <w:bCs/>
      <w:sz w:val="21"/>
      <w:szCs w:val="21"/>
      <w:shd w:val="clear" w:color="auto" w:fill="FFFFFF"/>
    </w:rPr>
  </w:style>
  <w:style w:type="character" w:customStyle="1" w:styleId="Bodytext2105pt6">
    <w:name w:val="Body text (2) + 10.5 pt6"/>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05pt5">
    <w:name w:val="Body text (2) + 10.5 pt5"/>
    <w:aliases w:val="Bold4"/>
    <w:uiPriority w:val="99"/>
    <w:qFormat/>
    <w:rPr>
      <w:rFonts w:ascii="Times New Roman" w:eastAsia="Times New Roman" w:hAnsi="Times New Roman" w:cs="Times New Roman"/>
      <w:b/>
      <w:bCs/>
      <w:sz w:val="21"/>
      <w:szCs w:val="21"/>
      <w:u w:val="none"/>
      <w:shd w:val="clear" w:color="auto" w:fill="FFFFFF"/>
    </w:rPr>
  </w:style>
  <w:style w:type="character" w:customStyle="1" w:styleId="Bodytext610pt">
    <w:name w:val="Body text (6) + 10 pt"/>
    <w:aliases w:val="Not Bold2"/>
    <w:uiPriority w:val="99"/>
    <w:qFormat/>
    <w:rPr>
      <w:rFonts w:ascii="Times New Roman" w:eastAsia="Times New Roman" w:hAnsi="Times New Roman"/>
      <w:sz w:val="20"/>
      <w:szCs w:val="20"/>
      <w:u w:val="none"/>
      <w:shd w:val="clear" w:color="auto" w:fill="FFFFFF"/>
    </w:rPr>
  </w:style>
  <w:style w:type="character" w:customStyle="1" w:styleId="Bodytext2105pt4">
    <w:name w:val="Body text (2) + 10.5 pt4"/>
    <w:aliases w:val="Bold3"/>
    <w:uiPriority w:val="99"/>
    <w:qFormat/>
    <w:rPr>
      <w:rFonts w:ascii="Times New Roman" w:eastAsia="Times New Roman" w:hAnsi="Times New Roman" w:cs="Times New Roman"/>
      <w:b/>
      <w:bCs/>
      <w:sz w:val="21"/>
      <w:szCs w:val="21"/>
      <w:u w:val="none"/>
      <w:shd w:val="clear" w:color="auto" w:fill="FFFFFF"/>
    </w:rPr>
  </w:style>
  <w:style w:type="character" w:customStyle="1" w:styleId="Bodytext2105pt3">
    <w:name w:val="Body text (2) + 10.5 pt3"/>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Bold1">
    <w:name w:val="Body text (2) + Bold1"/>
    <w:uiPriority w:val="99"/>
    <w:qFormat/>
    <w:rPr>
      <w:rFonts w:ascii="Times New Roman" w:eastAsia="Times New Roman" w:hAnsi="Times New Roman" w:cs="Times New Roman"/>
      <w:b/>
      <w:bCs/>
      <w:sz w:val="20"/>
      <w:szCs w:val="20"/>
      <w:u w:val="none"/>
      <w:shd w:val="clear" w:color="auto" w:fill="FFFFFF"/>
    </w:rPr>
  </w:style>
  <w:style w:type="character" w:customStyle="1" w:styleId="Bodytext221">
    <w:name w:val="Body text (2)2"/>
    <w:uiPriority w:val="99"/>
    <w:qFormat/>
    <w:rPr>
      <w:rFonts w:ascii="Times New Roman" w:eastAsia="Times New Roman" w:hAnsi="Times New Roman" w:cs="Times New Roman"/>
      <w:sz w:val="20"/>
      <w:szCs w:val="20"/>
      <w:u w:val="none"/>
      <w:shd w:val="clear" w:color="auto" w:fill="FFFFFF"/>
    </w:rPr>
  </w:style>
  <w:style w:type="character" w:customStyle="1" w:styleId="Bodytext610pt2">
    <w:name w:val="Body text (6) + 10 pt2"/>
    <w:aliases w:val="Not Bold1"/>
    <w:uiPriority w:val="99"/>
    <w:qFormat/>
    <w:rPr>
      <w:rFonts w:ascii="Times New Roman" w:eastAsia="Times New Roman" w:hAnsi="Times New Roman"/>
      <w:sz w:val="20"/>
      <w:szCs w:val="20"/>
      <w:u w:val="none"/>
      <w:shd w:val="clear" w:color="auto" w:fill="FFFFFF"/>
    </w:rPr>
  </w:style>
  <w:style w:type="character" w:customStyle="1" w:styleId="Bodytext610pt1">
    <w:name w:val="Body text (6) + 10 pt1"/>
    <w:uiPriority w:val="99"/>
    <w:qFormat/>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105pt1">
    <w:name w:val="Body text (2) + 10.5 pt1"/>
    <w:aliases w:val="Bold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Heading320">
    <w:name w:val="Heading #32"/>
    <w:basedOn w:val="Heading31"/>
    <w:uiPriority w:val="99"/>
    <w:qFormat/>
    <w:rPr>
      <w:rFonts w:ascii="Times New Roman" w:hAnsi="Times New Roman"/>
      <w:b/>
      <w:bCs/>
      <w:sz w:val="26"/>
      <w:szCs w:val="26"/>
      <w:shd w:val="clear" w:color="auto" w:fill="FFFFFF"/>
    </w:rPr>
  </w:style>
  <w:style w:type="character" w:customStyle="1" w:styleId="Heading3NotBold">
    <w:name w:val="Heading #3 + Not Bold"/>
    <w:qFormat/>
    <w:rPr>
      <w:rFonts w:ascii="Times New Roman" w:hAnsi="Times New Roman"/>
      <w:b/>
      <w:bCs/>
      <w:sz w:val="26"/>
      <w:szCs w:val="26"/>
      <w:shd w:val="clear" w:color="auto" w:fill="FFFFFF"/>
    </w:rPr>
  </w:style>
  <w:style w:type="paragraph" w:customStyle="1" w:styleId="Bodytext611">
    <w:name w:val="Body text (6)1"/>
    <w:basedOn w:val="Normal"/>
    <w:uiPriority w:val="99"/>
    <w:qFormat/>
    <w:pPr>
      <w:widowControl w:val="0"/>
      <w:shd w:val="clear" w:color="auto" w:fill="FFFFFF"/>
      <w:spacing w:line="269" w:lineRule="exact"/>
      <w:jc w:val="both"/>
    </w:pPr>
    <w:rPr>
      <w:b/>
      <w:bCs/>
      <w:color w:val="auto"/>
      <w:sz w:val="21"/>
      <w:szCs w:val="21"/>
      <w:lang w:val="vi-VN"/>
    </w:rPr>
  </w:style>
  <w:style w:type="paragraph" w:customStyle="1" w:styleId="Heading410">
    <w:name w:val="Heading #41"/>
    <w:basedOn w:val="Normal"/>
    <w:uiPriority w:val="99"/>
    <w:qFormat/>
    <w:pPr>
      <w:widowControl w:val="0"/>
      <w:shd w:val="clear" w:color="auto" w:fill="FFFFFF"/>
      <w:spacing w:before="840" w:line="346" w:lineRule="exact"/>
      <w:outlineLvl w:val="3"/>
    </w:pPr>
    <w:rPr>
      <w:color w:val="auto"/>
      <w:sz w:val="20"/>
      <w:szCs w:val="20"/>
      <w:lang w:val="vi-VN"/>
    </w:rPr>
  </w:style>
  <w:style w:type="character" w:customStyle="1" w:styleId="TablecaptionExact">
    <w:name w:val="Table caption Exact"/>
    <w:qFormat/>
    <w:locked/>
    <w:rPr>
      <w:rFonts w:ascii="Times New Roman" w:eastAsia="Times New Roman" w:hAnsi="Times New Roman" w:cs="Times New Roman"/>
      <w:sz w:val="21"/>
      <w:szCs w:val="21"/>
      <w:shd w:val="clear" w:color="auto" w:fill="FFFFFF"/>
    </w:rPr>
  </w:style>
  <w:style w:type="character" w:customStyle="1" w:styleId="Bodytext8Exact">
    <w:name w:val="Body text (8) Exact"/>
    <w:qFormat/>
    <w:locked/>
    <w:rPr>
      <w:rFonts w:ascii="Candara" w:eastAsia="Candara" w:hAnsi="Candara" w:cs="Candara"/>
      <w:sz w:val="21"/>
      <w:szCs w:val="21"/>
      <w:shd w:val="clear" w:color="auto" w:fill="FFFFFF"/>
    </w:rPr>
  </w:style>
  <w:style w:type="character" w:customStyle="1" w:styleId="Bodytext9Exact">
    <w:name w:val="Body text (9) Exact"/>
    <w:qFormat/>
    <w:locked/>
    <w:rPr>
      <w:rFonts w:ascii="Candara" w:eastAsia="Candara" w:hAnsi="Candara" w:cs="Candara"/>
      <w:sz w:val="14"/>
      <w:szCs w:val="14"/>
      <w:shd w:val="clear" w:color="auto" w:fill="FFFFFF"/>
    </w:rPr>
  </w:style>
  <w:style w:type="character" w:customStyle="1" w:styleId="Heading72Exact">
    <w:name w:val="Heading #7 (2) Exact"/>
    <w:qFormat/>
    <w:locked/>
    <w:rPr>
      <w:rFonts w:ascii="Times New Roman" w:eastAsia="Times New Roman" w:hAnsi="Times New Roman" w:cs="Times New Roman"/>
      <w:sz w:val="21"/>
      <w:szCs w:val="21"/>
      <w:shd w:val="clear" w:color="auto" w:fill="FFFFFF"/>
    </w:rPr>
  </w:style>
  <w:style w:type="character" w:customStyle="1" w:styleId="Heading6Exact">
    <w:name w:val="Heading #6 Exact"/>
    <w:qFormat/>
    <w:locked/>
    <w:rPr>
      <w:rFonts w:ascii="Times New Roman" w:eastAsia="Times New Roman" w:hAnsi="Times New Roman" w:cs="Times New Roman"/>
      <w:sz w:val="21"/>
      <w:szCs w:val="21"/>
      <w:shd w:val="clear" w:color="auto" w:fill="FFFFFF"/>
    </w:rPr>
  </w:style>
  <w:style w:type="character" w:customStyle="1" w:styleId="Bodytext16Exact">
    <w:name w:val="Body text (16) Exact"/>
    <w:qFormat/>
    <w:locked/>
    <w:rPr>
      <w:rFonts w:ascii="Times New Roman" w:eastAsia="Times New Roman" w:hAnsi="Times New Roman" w:cs="Times New Roman"/>
      <w:spacing w:val="-20"/>
      <w:shd w:val="clear" w:color="auto" w:fill="FFFFFF"/>
    </w:rPr>
  </w:style>
  <w:style w:type="character" w:customStyle="1" w:styleId="Heading4Exact">
    <w:name w:val="Heading #4 Exact"/>
    <w:qFormat/>
    <w:locked/>
    <w:rPr>
      <w:rFonts w:ascii="Times New Roman" w:eastAsia="Times New Roman" w:hAnsi="Times New Roman" w:cs="Times New Roman"/>
      <w:sz w:val="21"/>
      <w:szCs w:val="21"/>
      <w:shd w:val="clear" w:color="auto" w:fill="FFFFFF"/>
    </w:rPr>
  </w:style>
  <w:style w:type="character" w:customStyle="1" w:styleId="Bodytext22Exact">
    <w:name w:val="Body text (22) Exact"/>
    <w:qFormat/>
    <w:locked/>
    <w:rPr>
      <w:rFonts w:ascii="Sylfaen" w:eastAsia="Sylfaen" w:hAnsi="Sylfaen" w:cs="Sylfaen"/>
      <w:shd w:val="clear" w:color="auto" w:fill="FFFFFF"/>
    </w:rPr>
  </w:style>
  <w:style w:type="character" w:customStyle="1" w:styleId="Bodytext24Exact">
    <w:name w:val="Body text (24) Exact"/>
    <w:qFormat/>
    <w:locked/>
    <w:rPr>
      <w:rFonts w:ascii="Impact" w:eastAsia="Impact" w:hAnsi="Impact" w:cs="Impact"/>
      <w:sz w:val="12"/>
      <w:szCs w:val="12"/>
      <w:shd w:val="clear" w:color="auto" w:fill="FFFFFF"/>
    </w:rPr>
  </w:style>
  <w:style w:type="character" w:customStyle="1" w:styleId="Tableofcontents20">
    <w:name w:val="Table of contents (2)_"/>
    <w:qFormat/>
    <w:locked/>
    <w:rPr>
      <w:rFonts w:ascii="Impact" w:eastAsia="Impact" w:hAnsi="Impact" w:cs="Impact"/>
      <w:sz w:val="12"/>
      <w:szCs w:val="12"/>
      <w:shd w:val="clear" w:color="auto" w:fill="FFFFFF"/>
    </w:rPr>
  </w:style>
  <w:style w:type="character" w:customStyle="1" w:styleId="Tableofcontents7">
    <w:name w:val="Table of contents (7)_"/>
    <w:link w:val="Tableofcontents70"/>
    <w:qFormat/>
    <w:locked/>
    <w:rPr>
      <w:rFonts w:ascii="Candara" w:eastAsia="Candara" w:hAnsi="Candara" w:cs="Candara"/>
      <w:b/>
      <w:bCs/>
      <w:shd w:val="clear" w:color="auto" w:fill="FFFFFF"/>
    </w:rPr>
  </w:style>
  <w:style w:type="paragraph" w:customStyle="1" w:styleId="Tableofcontents70">
    <w:name w:val="Table of contents (7)"/>
    <w:basedOn w:val="Normal"/>
    <w:link w:val="Tableofcontents7"/>
    <w:qFormat/>
    <w:pPr>
      <w:widowControl w:val="0"/>
      <w:shd w:val="clear" w:color="auto" w:fill="FFFFFF"/>
      <w:spacing w:line="322" w:lineRule="exact"/>
      <w:jc w:val="both"/>
    </w:pPr>
    <w:rPr>
      <w:rFonts w:ascii="Candara" w:eastAsia="Candara" w:hAnsi="Candara" w:cs="Candara"/>
      <w:b/>
      <w:bCs/>
      <w:color w:val="auto"/>
      <w:sz w:val="22"/>
      <w:szCs w:val="22"/>
    </w:rPr>
  </w:style>
  <w:style w:type="character" w:customStyle="1" w:styleId="TablecaptionCandara">
    <w:name w:val="Table caption + Candara"/>
    <w:aliases w:val="10 pt Exact"/>
    <w:qFormat/>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qFormat/>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qFormat/>
    <w:rPr>
      <w:rFonts w:ascii="Times New Roman" w:eastAsia="Times New Roman" w:hAnsi="Times New Roman" w:cs="Times New Roman"/>
      <w:b/>
      <w:bCs/>
      <w:smallCaps/>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qFormat/>
    <w:rPr>
      <w:rFonts w:ascii="Times New Roman" w:eastAsia="Times New Roman" w:hAnsi="Times New Roman"/>
      <w:spacing w:val="30"/>
      <w:sz w:val="21"/>
      <w:szCs w:val="21"/>
      <w:shd w:val="clear" w:color="auto" w:fill="FFFFFF"/>
    </w:rPr>
  </w:style>
  <w:style w:type="character" w:customStyle="1" w:styleId="Bodytext1375ptExact">
    <w:name w:val="Body text (13) + 7.5 pt Exact"/>
    <w:qFormat/>
    <w:rPr>
      <w:rFonts w:ascii="Times New Roman" w:eastAsia="Times New Roman" w:hAnsi="Times New Roman" w:cs="Times New Roman"/>
      <w:color w:val="000000"/>
      <w:w w:val="100"/>
      <w:position w:val="0"/>
      <w:sz w:val="15"/>
      <w:szCs w:val="15"/>
      <w:u w:val="none"/>
      <w:shd w:val="clear" w:color="auto" w:fill="FFFFFF"/>
      <w:lang w:val="vi-VN" w:eastAsia="vi-VN" w:bidi="vi-VN"/>
    </w:rPr>
  </w:style>
  <w:style w:type="character" w:customStyle="1" w:styleId="Bodytext18105ptExact">
    <w:name w:val="Body text (18) + 10.5 pt Exact"/>
    <w:qFormat/>
    <w:rPr>
      <w:rFonts w:ascii="Times New Roman" w:eastAsia="Times New Roman" w:hAnsi="Times New Roman" w:cs="Times New Roman"/>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qFormat/>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qFormat/>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qFormat/>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qFormat/>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qFormat/>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qFormat/>
    <w:rPr>
      <w:rFonts w:ascii="Times New Roman" w:eastAsia="Times New Roman" w:hAnsi="Times New Roman" w:cs="Times New Roman" w:hint="default"/>
      <w:i/>
      <w:iCs/>
      <w:color w:val="000000"/>
      <w:spacing w:val="0"/>
      <w:w w:val="100"/>
      <w:position w:val="0"/>
      <w:sz w:val="21"/>
      <w:szCs w:val="21"/>
      <w:u w:val="none"/>
      <w:shd w:val="clear" w:color="auto" w:fill="FFFFFF"/>
      <w:lang w:val="vi-VN" w:eastAsia="vi-VN" w:bidi="vi-VN"/>
    </w:rPr>
  </w:style>
  <w:style w:type="character" w:customStyle="1" w:styleId="Tableofcontents0">
    <w:name w:val="Table of contents_"/>
    <w:qFormat/>
    <w:rPr>
      <w:rFonts w:ascii="Times New Roman" w:eastAsia="Times New Roman" w:hAnsi="Times New Roman" w:cs="Times New Roman" w:hint="default"/>
      <w:sz w:val="21"/>
      <w:szCs w:val="21"/>
      <w:u w:val="none"/>
    </w:rPr>
  </w:style>
  <w:style w:type="character" w:customStyle="1" w:styleId="Tableofcontents17pt">
    <w:name w:val="Table of contents + 17 pt"/>
    <w:qFormat/>
    <w:rPr>
      <w:rFonts w:ascii="Times New Roman" w:eastAsia="Times New Roman" w:hAnsi="Times New Roman" w:cs="Times New Roman" w:hint="default"/>
      <w:color w:val="000000"/>
      <w:spacing w:val="0"/>
      <w:w w:val="100"/>
      <w:position w:val="0"/>
      <w:sz w:val="34"/>
      <w:szCs w:val="34"/>
      <w:u w:val="none"/>
    </w:rPr>
  </w:style>
  <w:style w:type="character" w:customStyle="1" w:styleId="TableofcontentsItalic">
    <w:name w:val="Table of contents + Italic"/>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Tableofcontents16pt">
    <w:name w:val="Table of contents + 16 p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Bodytext275pt">
    <w:name w:val="Body text (2) + 7.5 pt"/>
    <w:qFormat/>
    <w:rPr>
      <w:rFonts w:ascii="Times New Roman" w:eastAsia="Times New Roman" w:hAnsi="Times New Roman" w:cs="Times New Roman" w:hint="default"/>
      <w:color w:val="000000"/>
      <w:spacing w:val="0"/>
      <w:w w:val="100"/>
      <w:position w:val="0"/>
      <w:sz w:val="15"/>
      <w:szCs w:val="15"/>
      <w:u w:val="none"/>
      <w:shd w:val="clear" w:color="auto" w:fill="FFFFFF"/>
      <w:lang w:val="vi-VN" w:eastAsia="vi-VN" w:bidi="vi-VN"/>
    </w:rPr>
  </w:style>
  <w:style w:type="character" w:customStyle="1" w:styleId="Tableofcontents75pt">
    <w:name w:val="Table of contents + 7.5 pt"/>
    <w:qFormat/>
    <w:rPr>
      <w:rFonts w:ascii="Times New Roman" w:eastAsia="Times New Roman" w:hAnsi="Times New Roman" w:cs="Times New Roman" w:hint="default"/>
      <w:color w:val="000000"/>
      <w:spacing w:val="0"/>
      <w:w w:val="100"/>
      <w:position w:val="0"/>
      <w:sz w:val="15"/>
      <w:szCs w:val="15"/>
      <w:u w:val="none"/>
      <w:lang w:val="vi-VN" w:eastAsia="vi-VN" w:bidi="vi-VN"/>
    </w:rPr>
  </w:style>
  <w:style w:type="character" w:customStyle="1" w:styleId="Heading71">
    <w:name w:val="Heading #7_"/>
    <w:qFormat/>
    <w:rPr>
      <w:rFonts w:ascii="Times New Roman" w:eastAsia="Times New Roman" w:hAnsi="Times New Roman" w:cs="Times New Roman" w:hint="default"/>
      <w:b/>
      <w:bCs/>
      <w:sz w:val="21"/>
      <w:szCs w:val="21"/>
      <w:u w:val="none"/>
    </w:rPr>
  </w:style>
  <w:style w:type="character" w:customStyle="1" w:styleId="Bodytext21Exact">
    <w:name w:val="Body text (21) Exact"/>
    <w:qFormat/>
    <w:rPr>
      <w:rFonts w:ascii="Times New Roman" w:eastAsia="Times New Roman" w:hAnsi="Times New Roman" w:cs="Times New Roman" w:hint="default"/>
      <w:sz w:val="32"/>
      <w:szCs w:val="32"/>
      <w:u w:val="none"/>
    </w:rPr>
  </w:style>
  <w:style w:type="character" w:customStyle="1" w:styleId="Bodytext216ptExact">
    <w:name w:val="Body text (2) + 16 pt Exact"/>
    <w:qFormat/>
    <w:rPr>
      <w:rFonts w:ascii="Times New Roman" w:eastAsia="Times New Roman" w:hAnsi="Times New Roman" w:cs="Times New Roman" w:hint="default"/>
      <w:color w:val="000000"/>
      <w:spacing w:val="0"/>
      <w:w w:val="100"/>
      <w:position w:val="0"/>
      <w:sz w:val="32"/>
      <w:szCs w:val="32"/>
      <w:u w:val="none"/>
      <w:shd w:val="clear" w:color="auto" w:fill="FFFFFF"/>
      <w:lang w:val="vi-VN" w:eastAsia="vi-VN" w:bidi="vi-VN"/>
    </w:rPr>
  </w:style>
  <w:style w:type="character" w:customStyle="1" w:styleId="Bodytext911ptExact">
    <w:name w:val="Body text (9) + 11 pt Exac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qFormat/>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qFormat/>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qFormat/>
    <w:rPr>
      <w:rFonts w:ascii="Times New Roman" w:eastAsia="Times New Roman" w:hAnsi="Times New Roman" w:cs="Times New Roman" w:hint="default"/>
      <w:smallCaps/>
      <w:sz w:val="22"/>
      <w:szCs w:val="22"/>
      <w:u w:val="none"/>
    </w:rPr>
  </w:style>
  <w:style w:type="character" w:customStyle="1" w:styleId="TableofcontentsItalicExact">
    <w:name w:val="Table of contents + Italic Exact"/>
    <w:qFormat/>
    <w:rPr>
      <w:rFonts w:ascii="Times New Roman" w:eastAsia="Times New Roman" w:hAnsi="Times New Roman" w:cs="Times New Roman" w:hint="default"/>
      <w:i/>
      <w:iCs/>
      <w:sz w:val="22"/>
      <w:szCs w:val="22"/>
      <w:u w:val="none"/>
    </w:rPr>
  </w:style>
  <w:style w:type="character" w:customStyle="1" w:styleId="TableofcontentsBoldExact">
    <w:name w:val="Table of contents + Bold Exact"/>
    <w:qFormat/>
    <w:rPr>
      <w:rFonts w:ascii="Times New Roman" w:eastAsia="Times New Roman" w:hAnsi="Times New Roman" w:cs="Times New Roman" w:hint="default"/>
      <w:b/>
      <w:bCs/>
      <w:sz w:val="22"/>
      <w:szCs w:val="22"/>
      <w:u w:val="none"/>
    </w:rPr>
  </w:style>
  <w:style w:type="character" w:customStyle="1" w:styleId="Bodytext20Constantia">
    <w:name w:val="Body text (20) + Constantia"/>
    <w:aliases w:val="5.5 pt Exact"/>
    <w:qFormat/>
    <w:rPr>
      <w:rFonts w:ascii="Constantia" w:eastAsia="Constantia" w:hAnsi="Constantia" w:cs="Constantia"/>
      <w:color w:val="000000"/>
      <w:spacing w:val="10"/>
      <w:position w:val="0"/>
      <w:sz w:val="11"/>
      <w:szCs w:val="11"/>
      <w:u w:val="none"/>
      <w:shd w:val="clear" w:color="auto" w:fill="FFFFFF"/>
      <w:lang w:val="vi-VN" w:eastAsia="vi-VN" w:bidi="vi-VN"/>
    </w:rPr>
  </w:style>
  <w:style w:type="character" w:customStyle="1" w:styleId="Bodytext3NotItalic">
    <w:name w:val="Body text (3) + Not Italic"/>
    <w:qFormat/>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qFormat/>
    <w:rPr>
      <w:rFonts w:ascii="Times New Roman" w:eastAsia="Times New Roman" w:hAnsi="Times New Roman"/>
      <w:b/>
      <w:bCs/>
      <w:i/>
      <w:iCs/>
      <w:color w:val="000000"/>
      <w:spacing w:val="0"/>
      <w:w w:val="100"/>
      <w:position w:val="0"/>
      <w:sz w:val="22"/>
      <w:szCs w:val="22"/>
      <w:u w:val="none"/>
      <w:shd w:val="clear" w:color="auto" w:fill="FFFFFF"/>
      <w:lang w:val="vi-VN" w:eastAsia="vi-VN" w:bidi="vi-VN"/>
    </w:rPr>
  </w:style>
  <w:style w:type="character" w:customStyle="1" w:styleId="Bodytext150">
    <w:name w:val="Body text (15)_"/>
    <w:qFormat/>
    <w:rPr>
      <w:rFonts w:ascii="Times New Roman" w:eastAsia="Times New Roman" w:hAnsi="Times New Roman" w:cs="Times New Roman"/>
      <w:shd w:val="clear" w:color="auto" w:fill="FFFFFF"/>
    </w:rPr>
  </w:style>
  <w:style w:type="character" w:customStyle="1" w:styleId="Tableofcontents105pt">
    <w:name w:val="Table of contents + 10.5 pt"/>
    <w:qFormat/>
    <w:rPr>
      <w:rFonts w:ascii="Times New Roman" w:eastAsia="Times New Roman" w:hAnsi="Times New Roman" w:cs="Times New Roman" w:hint="default"/>
      <w:color w:val="000000"/>
      <w:spacing w:val="0"/>
      <w:w w:val="100"/>
      <w:position w:val="0"/>
      <w:sz w:val="21"/>
      <w:szCs w:val="21"/>
      <w:u w:val="none"/>
      <w:lang w:val="vi-VN" w:eastAsia="vi-VN" w:bidi="vi-VN"/>
    </w:rPr>
  </w:style>
  <w:style w:type="character" w:customStyle="1" w:styleId="Bodytext22Bold">
    <w:name w:val="Body text (22) + Bold"/>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311pt">
    <w:name w:val="Body text (23) + 11 pt"/>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5Exact">
    <w:name w:val="Body text (25) Exact"/>
    <w:qFormat/>
    <w:rPr>
      <w:rFonts w:ascii="Century Gothic" w:eastAsia="Century Gothic" w:hAnsi="Century Gothic" w:cs="Century Gothic"/>
      <w:sz w:val="16"/>
      <w:szCs w:val="16"/>
      <w:shd w:val="clear" w:color="auto" w:fill="FFFFFF"/>
    </w:rPr>
  </w:style>
  <w:style w:type="character" w:customStyle="1" w:styleId="Bodytext26Exact">
    <w:name w:val="Body text (26) Exact"/>
    <w:qFormat/>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qFormat/>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5"/>
    <w:qFormat/>
    <w:rPr>
      <w:rFonts w:ascii="Times New Roman" w:eastAsia="Times New Roman" w:hAnsi="Times New Roman"/>
      <w:w w:val="50"/>
      <w:sz w:val="64"/>
      <w:szCs w:val="64"/>
      <w:shd w:val="clear" w:color="auto" w:fill="FFFFFF"/>
    </w:rPr>
  </w:style>
  <w:style w:type="paragraph" w:customStyle="1" w:styleId="Heading125">
    <w:name w:val="Heading #1 (2)"/>
    <w:basedOn w:val="Normal"/>
    <w:link w:val="Heading12Exact"/>
    <w:qFormat/>
    <w:pPr>
      <w:widowControl w:val="0"/>
      <w:shd w:val="clear" w:color="auto" w:fill="FFFFFF"/>
      <w:spacing w:line="0" w:lineRule="atLeast"/>
      <w:outlineLvl w:val="0"/>
    </w:pPr>
    <w:rPr>
      <w:rFonts w:cstheme="minorBidi"/>
      <w:color w:val="auto"/>
      <w:w w:val="50"/>
      <w:sz w:val="64"/>
      <w:szCs w:val="64"/>
    </w:rPr>
  </w:style>
  <w:style w:type="character" w:customStyle="1" w:styleId="Heading22">
    <w:name w:val="Heading #2 (2)_"/>
    <w:link w:val="Heading220"/>
    <w:qFormat/>
    <w:rPr>
      <w:rFonts w:ascii="Times New Roman" w:eastAsia="Times New Roman" w:hAnsi="Times New Roman"/>
      <w:b/>
      <w:bCs/>
      <w:sz w:val="42"/>
      <w:szCs w:val="42"/>
      <w:shd w:val="clear" w:color="auto" w:fill="FFFFFF"/>
      <w:lang w:bidi="en-US"/>
    </w:rPr>
  </w:style>
  <w:style w:type="paragraph" w:customStyle="1" w:styleId="Heading220">
    <w:name w:val="Heading #2 (2)"/>
    <w:basedOn w:val="Normal"/>
    <w:link w:val="Heading22"/>
    <w:qFormat/>
    <w:pPr>
      <w:widowControl w:val="0"/>
      <w:shd w:val="clear" w:color="auto" w:fill="FFFFFF"/>
      <w:spacing w:before="120" w:line="0" w:lineRule="atLeast"/>
      <w:outlineLvl w:val="1"/>
    </w:pPr>
    <w:rPr>
      <w:rFonts w:cstheme="minorBidi"/>
      <w:b/>
      <w:bCs/>
      <w:color w:val="auto"/>
      <w:sz w:val="42"/>
      <w:szCs w:val="42"/>
      <w:lang w:bidi="en-US"/>
    </w:rPr>
  </w:style>
  <w:style w:type="character" w:customStyle="1" w:styleId="Headerorfooter21pt">
    <w:name w:val="Header or footer + 21 pt"/>
    <w:qFormat/>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qFormat/>
    <w:rPr>
      <w:rFonts w:ascii="Times New Roman" w:eastAsia="Times New Roman" w:hAnsi="Times New Roman"/>
      <w:shd w:val="clear" w:color="auto" w:fill="FFFFFF"/>
    </w:rPr>
  </w:style>
  <w:style w:type="paragraph" w:customStyle="1" w:styleId="Tablecaption3">
    <w:name w:val="Table caption (3)"/>
    <w:basedOn w:val="Normal"/>
    <w:link w:val="Tablecaption3Exact"/>
    <w:qFormat/>
    <w:pPr>
      <w:widowControl w:val="0"/>
      <w:shd w:val="clear" w:color="auto" w:fill="FFFFFF"/>
      <w:spacing w:line="0" w:lineRule="atLeast"/>
    </w:pPr>
    <w:rPr>
      <w:rFonts w:cstheme="minorBidi"/>
      <w:color w:val="auto"/>
      <w:sz w:val="22"/>
      <w:szCs w:val="22"/>
    </w:rPr>
  </w:style>
  <w:style w:type="character" w:customStyle="1" w:styleId="Bodytext2Spacing0ptExact">
    <w:name w:val="Body text (2) + Spacing 0 pt Exact"/>
    <w:qFormat/>
    <w:rPr>
      <w:rFonts w:ascii="Times New Roman" w:eastAsia="Times New Roman" w:hAnsi="Times New Roman" w:cs="Times New Roman" w:hint="default"/>
      <w:color w:val="000000"/>
      <w:spacing w:val="-10"/>
      <w:w w:val="100"/>
      <w:position w:val="0"/>
      <w:sz w:val="22"/>
      <w:szCs w:val="22"/>
      <w:u w:val="none"/>
      <w:shd w:val="clear" w:color="auto" w:fill="FFFFFF"/>
      <w:lang w:val="vi-VN" w:eastAsia="vi-VN" w:bidi="vi-VN"/>
    </w:rPr>
  </w:style>
  <w:style w:type="character" w:customStyle="1" w:styleId="Bodytext33Exact">
    <w:name w:val="Body text (33) Exact"/>
    <w:qFormat/>
    <w:rPr>
      <w:rFonts w:ascii="Times New Roman" w:eastAsia="Times New Roman" w:hAnsi="Times New Roman" w:cs="Times New Roman"/>
      <w:shd w:val="clear" w:color="auto" w:fill="FFFFFF"/>
    </w:rPr>
  </w:style>
  <w:style w:type="character" w:customStyle="1" w:styleId="Tableofcontents4Exact">
    <w:name w:val="Table of contents (4) Exact"/>
    <w:qFormat/>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qFormat/>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TableofcontentsSpacing0ptExact">
    <w:name w:val="Table of contents + Spacing 0 pt Exac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19NotItalicExact">
    <w:name w:val="Body text (19) + Not Italic Exact"/>
    <w:qFormat/>
    <w:rPr>
      <w:rFonts w:ascii="Times New Roman" w:eastAsia="Times New Roman" w:hAnsi="Times New Roman"/>
      <w:i/>
      <w:iCs/>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qFormat/>
    <w:rPr>
      <w:rFonts w:ascii="Times New Roman" w:eastAsia="Times New Roman" w:hAnsi="Times New Roman"/>
      <w:i/>
      <w:iCs/>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qFormat/>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qFormat/>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qFormat/>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qFormat/>
    <w:rPr>
      <w:rFonts w:ascii="Times New Roman" w:eastAsia="Times New Roman" w:hAnsi="Times New Roman" w:cs="Times New Roman"/>
      <w:b/>
      <w:bCs/>
      <w:sz w:val="26"/>
      <w:szCs w:val="26"/>
      <w:u w:val="none"/>
    </w:rPr>
  </w:style>
  <w:style w:type="character" w:customStyle="1" w:styleId="Heading43">
    <w:name w:val="Heading #4 (3)_"/>
    <w:qFormat/>
    <w:rPr>
      <w:rFonts w:ascii="Times New Roman" w:eastAsia="Times New Roman" w:hAnsi="Times New Roman" w:cs="Times New Roman"/>
      <w:sz w:val="22"/>
      <w:szCs w:val="22"/>
      <w:u w:val="none"/>
    </w:rPr>
  </w:style>
  <w:style w:type="character" w:customStyle="1" w:styleId="Heading430">
    <w:name w:val="Heading #4 (3)"/>
    <w:qFormat/>
    <w:rPr>
      <w:rFonts w:ascii="Times New Roman" w:eastAsia="Times New Roman" w:hAnsi="Times New Roman" w:cs="Times New Roman"/>
      <w:color w:val="FFFFFF"/>
      <w:spacing w:val="0"/>
      <w:w w:val="100"/>
      <w:position w:val="0"/>
      <w:sz w:val="22"/>
      <w:szCs w:val="22"/>
      <w:u w:val="none"/>
      <w:lang w:val="vi-VN" w:eastAsia="vi-VN" w:bidi="vi-VN"/>
    </w:rPr>
  </w:style>
  <w:style w:type="character" w:customStyle="1" w:styleId="Bodytext271">
    <w:name w:val="Body text (27)_"/>
    <w:qFormat/>
    <w:rPr>
      <w:rFonts w:ascii="Times New Roman" w:eastAsia="Times New Roman" w:hAnsi="Times New Roman" w:cs="Times New Roman"/>
      <w:sz w:val="22"/>
      <w:szCs w:val="22"/>
      <w:u w:val="none"/>
    </w:rPr>
  </w:style>
  <w:style w:type="character" w:customStyle="1" w:styleId="Bodytext17SmallCaps">
    <w:name w:val="Body text (17) + Small Caps"/>
    <w:qFormat/>
    <w:rPr>
      <w:rFonts w:ascii="Times New Roman" w:eastAsia="Times New Roman" w:hAnsi="Times New Roman" w:cs="Times New Roman"/>
      <w:b/>
      <w:bCs/>
      <w:i/>
      <w:iCs/>
      <w:smallCaps/>
      <w:color w:val="000000"/>
      <w:spacing w:val="0"/>
      <w:w w:val="100"/>
      <w:position w:val="0"/>
      <w:sz w:val="22"/>
      <w:szCs w:val="22"/>
      <w:u w:val="none"/>
      <w:lang w:val="vi-VN" w:eastAsia="vi-VN" w:bidi="vi-VN"/>
    </w:rPr>
  </w:style>
  <w:style w:type="character" w:customStyle="1" w:styleId="Heading51">
    <w:name w:val="Heading #5_"/>
    <w:qFormat/>
    <w:rPr>
      <w:rFonts w:ascii="Times New Roman" w:eastAsia="Times New Roman" w:hAnsi="Times New Roman" w:cs="Times New Roman"/>
      <w:sz w:val="22"/>
      <w:szCs w:val="22"/>
      <w:u w:val="none"/>
    </w:rPr>
  </w:style>
  <w:style w:type="character" w:customStyle="1" w:styleId="TableofcontentsSpacing0pt">
    <w:name w:val="Table of contents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Heading33">
    <w:name w:val="Heading #3 (3)_"/>
    <w:qFormat/>
    <w:rPr>
      <w:rFonts w:ascii="Times New Roman" w:eastAsia="Times New Roman" w:hAnsi="Times New Roman" w:cs="Times New Roman"/>
      <w:b/>
      <w:bCs/>
      <w:sz w:val="30"/>
      <w:szCs w:val="30"/>
      <w:u w:val="none"/>
    </w:rPr>
  </w:style>
  <w:style w:type="character" w:customStyle="1" w:styleId="Heading330">
    <w:name w:val="Heading #3 (3)"/>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Bodytext360">
    <w:name w:val="Body text (36)_"/>
    <w:qFormat/>
    <w:rPr>
      <w:rFonts w:ascii="Times New Roman" w:eastAsia="Times New Roman" w:hAnsi="Times New Roman" w:cs="Times New Roman"/>
      <w:spacing w:val="20"/>
      <w:sz w:val="26"/>
      <w:szCs w:val="26"/>
      <w:u w:val="none"/>
    </w:rPr>
  </w:style>
  <w:style w:type="character" w:customStyle="1" w:styleId="Bodytext7TimesNewRoman">
    <w:name w:val="Body text (7) + Times New Roman"/>
    <w:aliases w:val="10.5 pt Exact"/>
    <w:qFormat/>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qFormat/>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qFormat/>
    <w:rPr>
      <w:rFonts w:ascii="Times New Roman" w:eastAsia="Times New Roman" w:hAnsi="Times New Roman"/>
      <w:b/>
      <w:bCs/>
      <w:i/>
      <w:iCs/>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qFormat/>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qFormat/>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qFormat/>
    <w:rPr>
      <w:rFonts w:ascii="Times New Roman" w:eastAsia="Times New Roman" w:hAnsi="Times New Roman"/>
      <w:b/>
      <w:bCs/>
      <w:i/>
      <w:iCs/>
      <w:color w:val="000000"/>
      <w:spacing w:val="0"/>
      <w:w w:val="100"/>
      <w:position w:val="0"/>
      <w:sz w:val="21"/>
      <w:szCs w:val="21"/>
      <w:u w:val="none"/>
      <w:shd w:val="clear" w:color="auto" w:fill="FFFFFF"/>
      <w:lang w:val="vi-VN" w:eastAsia="vi-VN" w:bidi="vi-VN"/>
    </w:rPr>
  </w:style>
  <w:style w:type="character" w:customStyle="1" w:styleId="Bodytext140">
    <w:name w:val="Body text (14)_"/>
    <w:qFormat/>
    <w:rPr>
      <w:rFonts w:ascii="Times New Roman" w:eastAsia="Times New Roman" w:hAnsi="Times New Roman" w:cs="Times New Roman"/>
      <w:sz w:val="21"/>
      <w:szCs w:val="21"/>
      <w:u w:val="none"/>
    </w:rPr>
  </w:style>
  <w:style w:type="character" w:customStyle="1" w:styleId="Bodytext15105pt">
    <w:name w:val="Body text (15)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qFormat/>
    <w:rPr>
      <w:rFonts w:ascii="Times New Roman" w:eastAsia="Times New Roman" w:hAnsi="Times New Roman" w:cs="Times New Roman"/>
      <w:color w:val="000000"/>
      <w:spacing w:val="20"/>
      <w:w w:val="100"/>
      <w:position w:val="0"/>
      <w:sz w:val="21"/>
      <w:szCs w:val="21"/>
      <w:u w:val="none"/>
      <w:lang w:val="vi-VN" w:eastAsia="vi-VN" w:bidi="vi-VN"/>
    </w:rPr>
  </w:style>
  <w:style w:type="character" w:customStyle="1" w:styleId="Bodytext7SmallCaps">
    <w:name w:val="Body text (7) + Small Caps"/>
    <w:qFormat/>
    <w:rPr>
      <w:rFonts w:ascii="Candara" w:eastAsia="Candara" w:hAnsi="Candara" w:cs="Candara"/>
      <w:b/>
      <w:bCs/>
      <w:smallCaps/>
      <w:color w:val="000000"/>
      <w:spacing w:val="0"/>
      <w:w w:val="100"/>
      <w:position w:val="0"/>
      <w:sz w:val="16"/>
      <w:szCs w:val="16"/>
      <w:u w:val="none"/>
      <w:shd w:val="clear" w:color="auto" w:fill="FFFFFF"/>
      <w:lang w:val="vi-VN" w:eastAsia="vi-VN" w:bidi="vi-VN"/>
    </w:rPr>
  </w:style>
  <w:style w:type="character" w:customStyle="1" w:styleId="Bodytext214pt">
    <w:name w:val="Body text (2) + 14 pt"/>
    <w:qFormat/>
    <w:rPr>
      <w:rFonts w:ascii="Times New Roman" w:eastAsia="Times New Roman" w:hAnsi="Times New Roman" w:cs="Times New Roman"/>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qFormat/>
    <w:rPr>
      <w:rFonts w:ascii="Times New Roman" w:eastAsia="Times New Roman" w:hAnsi="Times New Roman"/>
      <w:b/>
      <w:bCs/>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qFormat/>
    <w:rPr>
      <w:rFonts w:ascii="Times New Roman" w:eastAsia="Times New Roman" w:hAnsi="Times New Roman"/>
      <w:b/>
      <w:bCs/>
      <w:i/>
      <w:iCs/>
      <w:color w:val="000000"/>
      <w:spacing w:val="0"/>
      <w:w w:val="100"/>
      <w:position w:val="0"/>
      <w:sz w:val="20"/>
      <w:szCs w:val="20"/>
      <w:u w:val="none"/>
      <w:shd w:val="clear" w:color="auto" w:fill="FFFFFF"/>
    </w:rPr>
  </w:style>
  <w:style w:type="character" w:customStyle="1" w:styleId="Heading321">
    <w:name w:val="Heading #3 (2)_"/>
    <w:qFormat/>
    <w:rPr>
      <w:rFonts w:ascii="Times New Roman" w:eastAsia="Times New Roman" w:hAnsi="Times New Roman" w:cs="Times New Roman"/>
      <w:b/>
      <w:bCs/>
      <w:sz w:val="26"/>
      <w:szCs w:val="26"/>
      <w:u w:val="none"/>
    </w:rPr>
  </w:style>
  <w:style w:type="character" w:customStyle="1" w:styleId="Bodytext5Spacing0pt">
    <w:name w:val="Body text (5) + Spacing 0 pt"/>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qFormat/>
    <w:rPr>
      <w:rFonts w:ascii="Times New Roman" w:eastAsia="Times New Roman" w:hAnsi="Times New Roman"/>
      <w:sz w:val="21"/>
      <w:szCs w:val="21"/>
      <w:shd w:val="clear" w:color="auto" w:fill="FFFFFF"/>
    </w:rPr>
  </w:style>
  <w:style w:type="paragraph" w:customStyle="1" w:styleId="Heading23">
    <w:name w:val="Heading #2 (3)"/>
    <w:basedOn w:val="Normal"/>
    <w:link w:val="Heading23Exact"/>
    <w:qFormat/>
    <w:pPr>
      <w:widowControl w:val="0"/>
      <w:shd w:val="clear" w:color="auto" w:fill="FFFFFF"/>
      <w:spacing w:line="0" w:lineRule="atLeast"/>
      <w:outlineLvl w:val="1"/>
    </w:pPr>
    <w:rPr>
      <w:rFonts w:cstheme="minorBidi"/>
      <w:color w:val="auto"/>
      <w:sz w:val="21"/>
      <w:szCs w:val="21"/>
    </w:rPr>
  </w:style>
  <w:style w:type="character" w:customStyle="1" w:styleId="Heading24Exact">
    <w:name w:val="Heading #2 (4) Exact"/>
    <w:link w:val="Heading24"/>
    <w:qFormat/>
    <w:rPr>
      <w:rFonts w:ascii="Courier New" w:eastAsia="Courier New" w:hAnsi="Courier New" w:cs="Courier New"/>
      <w:b/>
      <w:bCs/>
      <w:shd w:val="clear" w:color="auto" w:fill="FFFFFF"/>
    </w:rPr>
  </w:style>
  <w:style w:type="paragraph" w:customStyle="1" w:styleId="Heading24">
    <w:name w:val="Heading #2 (4)"/>
    <w:basedOn w:val="Normal"/>
    <w:link w:val="Heading24Exact"/>
    <w:qFormat/>
    <w:pPr>
      <w:widowControl w:val="0"/>
      <w:shd w:val="clear" w:color="auto" w:fill="FFFFFF"/>
      <w:spacing w:line="0" w:lineRule="atLeast"/>
      <w:outlineLvl w:val="1"/>
    </w:pPr>
    <w:rPr>
      <w:rFonts w:ascii="Courier New" w:eastAsia="Courier New" w:hAnsi="Courier New" w:cs="Courier New"/>
      <w:b/>
      <w:bCs/>
      <w:color w:val="auto"/>
      <w:sz w:val="22"/>
      <w:szCs w:val="22"/>
    </w:rPr>
  </w:style>
  <w:style w:type="character" w:customStyle="1" w:styleId="Heading25Exact">
    <w:name w:val="Heading #2 (5) Exact"/>
    <w:link w:val="Heading25"/>
    <w:qFormat/>
    <w:rPr>
      <w:rFonts w:ascii="Times New Roman" w:eastAsia="Times New Roman" w:hAnsi="Times New Roman"/>
      <w:spacing w:val="-10"/>
      <w:sz w:val="32"/>
      <w:szCs w:val="32"/>
      <w:shd w:val="clear" w:color="auto" w:fill="FFFFFF"/>
    </w:rPr>
  </w:style>
  <w:style w:type="paragraph" w:customStyle="1" w:styleId="Heading25">
    <w:name w:val="Heading #2 (5)"/>
    <w:basedOn w:val="Normal"/>
    <w:link w:val="Heading25Exact"/>
    <w:qFormat/>
    <w:pPr>
      <w:widowControl w:val="0"/>
      <w:shd w:val="clear" w:color="auto" w:fill="FFFFFF"/>
      <w:spacing w:line="0" w:lineRule="atLeast"/>
      <w:outlineLvl w:val="1"/>
    </w:pPr>
    <w:rPr>
      <w:rFonts w:cstheme="minorBidi"/>
      <w:color w:val="auto"/>
      <w:spacing w:val="-10"/>
    </w:rPr>
  </w:style>
  <w:style w:type="character" w:customStyle="1" w:styleId="Bodytext8SmallCaps">
    <w:name w:val="Body text (8) + Small Caps"/>
    <w:qFormat/>
    <w:rPr>
      <w:rFonts w:ascii="Times New Roman" w:eastAsia="Times New Roman" w:hAnsi="Times New Roman"/>
      <w:b/>
      <w:bCs/>
      <w:smallCaps/>
      <w:color w:val="000000"/>
      <w:spacing w:val="30"/>
      <w:w w:val="100"/>
      <w:position w:val="0"/>
      <w:sz w:val="16"/>
      <w:szCs w:val="16"/>
      <w:u w:val="none"/>
      <w:shd w:val="clear" w:color="auto" w:fill="FFFFFF"/>
      <w:lang w:val="vi-VN" w:eastAsia="vi-VN" w:bidi="vi-VN"/>
    </w:rPr>
  </w:style>
  <w:style w:type="character" w:customStyle="1" w:styleId="mw-headline">
    <w:name w:val="mw-headline"/>
    <w:basedOn w:val="DefaultParagraphFont"/>
    <w:qFormat/>
  </w:style>
  <w:style w:type="character" w:customStyle="1" w:styleId="mw-editsection">
    <w:name w:val="mw-editsection"/>
    <w:basedOn w:val="DefaultParagraphFont"/>
    <w:qFormat/>
  </w:style>
  <w:style w:type="character" w:customStyle="1" w:styleId="mw-editsection-bracket">
    <w:name w:val="mw-editsection-bracket"/>
    <w:basedOn w:val="DefaultParagraphFont"/>
    <w:qFormat/>
  </w:style>
  <w:style w:type="character" w:customStyle="1" w:styleId="mw-editsection-divider">
    <w:name w:val="mw-editsection-divider"/>
    <w:basedOn w:val="DefaultParagraphFont"/>
    <w:qFormat/>
  </w:style>
  <w:style w:type="paragraph" w:customStyle="1" w:styleId="bodytext602">
    <w:name w:val="bodytext60"/>
    <w:basedOn w:val="Normal"/>
    <w:qFormat/>
    <w:pPr>
      <w:spacing w:before="100" w:beforeAutospacing="1" w:after="100" w:afterAutospacing="1"/>
    </w:pPr>
    <w:rPr>
      <w:color w:val="auto"/>
      <w:sz w:val="24"/>
      <w:szCs w:val="24"/>
    </w:rPr>
  </w:style>
  <w:style w:type="character" w:customStyle="1" w:styleId="bodytext611pt0">
    <w:name w:val="bodytext611pt"/>
    <w:basedOn w:val="DefaultParagraphFont"/>
    <w:qFormat/>
  </w:style>
  <w:style w:type="paragraph" w:customStyle="1" w:styleId="heading1270">
    <w:name w:val="heading1270"/>
    <w:basedOn w:val="Normal"/>
    <w:qFormat/>
    <w:pPr>
      <w:spacing w:before="100" w:beforeAutospacing="1" w:after="100" w:afterAutospacing="1"/>
    </w:pPr>
    <w:rPr>
      <w:color w:val="auto"/>
      <w:sz w:val="24"/>
      <w:szCs w:val="24"/>
    </w:rPr>
  </w:style>
  <w:style w:type="table" w:customStyle="1" w:styleId="TableGrid131">
    <w:name w:val="Table Grid131"/>
    <w:basedOn w:val="TableNormal"/>
    <w:uiPriority w:val="59"/>
    <w:qFormat/>
    <w:pPr>
      <w:ind w:firstLine="284"/>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1">
    <w:name w:val="Heading #9_"/>
    <w:basedOn w:val="DefaultParagraphFont"/>
    <w:qFormat/>
    <w:rPr>
      <w:rFonts w:eastAsia="Times New Roman"/>
      <w:b/>
      <w:bCs/>
      <w:shd w:val="clear" w:color="auto" w:fill="FFFFFF"/>
    </w:rPr>
  </w:style>
  <w:style w:type="character" w:customStyle="1" w:styleId="vnbnnidung2timesnewroman">
    <w:name w:val="vnbnnidung2timesnewroman"/>
    <w:basedOn w:val="DefaultParagraphFont"/>
    <w:qFormat/>
  </w:style>
  <w:style w:type="paragraph" w:customStyle="1" w:styleId="vnbnnidung19">
    <w:name w:val="vnbnnidung19"/>
    <w:basedOn w:val="Normal"/>
    <w:qFormat/>
    <w:pPr>
      <w:spacing w:before="100" w:beforeAutospacing="1" w:after="100" w:afterAutospacing="1"/>
    </w:pPr>
    <w:rPr>
      <w:color w:val="auto"/>
      <w:sz w:val="24"/>
      <w:szCs w:val="24"/>
    </w:rPr>
  </w:style>
  <w:style w:type="paragraph" w:customStyle="1" w:styleId="Char2">
    <w:name w:val="Char2"/>
    <w:basedOn w:val="Normal"/>
    <w:semiHidden/>
    <w:qFormat/>
    <w:pPr>
      <w:numPr>
        <w:numId w:val="7"/>
      </w:numPr>
      <w:spacing w:after="160" w:line="240" w:lineRule="exact"/>
      <w:jc w:val="both"/>
    </w:pPr>
    <w:rPr>
      <w:rFonts w:ascii="Verdana" w:hAnsi="Verdana"/>
      <w:color w:val="auto"/>
      <w:sz w:val="18"/>
      <w:szCs w:val="18"/>
      <w:lang w:val="vi-VN"/>
    </w:rPr>
  </w:style>
  <w:style w:type="paragraph" w:customStyle="1" w:styleId="CharCharChar1">
    <w:name w:val="Char Char Char1"/>
    <w:basedOn w:val="Normal"/>
    <w:qFormat/>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395pt">
    <w:name w:val="Body text + 39.5 pt"/>
    <w:basedOn w:val="Bodytext0"/>
    <w:qFormat/>
    <w:rPr>
      <w:rFonts w:ascii="Times New Roman" w:eastAsia="Times New Roman" w:hAnsi="Times New Roman" w:cs="Times New Roman"/>
      <w:color w:val="000000"/>
      <w:spacing w:val="0"/>
      <w:w w:val="100"/>
      <w:position w:val="0"/>
      <w:sz w:val="79"/>
      <w:szCs w:val="79"/>
      <w:shd w:val="clear" w:color="auto" w:fill="FFFFFF"/>
      <w:lang w:val="vi-VN"/>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1">
    <w:name w:val="Grid Table 1 Light - Accent 21"/>
    <w:basedOn w:val="TableNormal"/>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3677E1"/>
    <w:pPr>
      <w:keepLines/>
      <w:spacing w:line="259" w:lineRule="auto"/>
      <w:jc w:val="left"/>
      <w:outlineLvl w:val="9"/>
    </w:pPr>
    <w:rPr>
      <w:rFonts w:ascii="Calibri Light" w:hAnsi="Calibri Light"/>
      <w:b w:val="0"/>
      <w:bCs w:val="0"/>
      <w:color w:val="2E74B5"/>
      <w:kern w:val="0"/>
    </w:rPr>
  </w:style>
  <w:style w:type="paragraph" w:styleId="z-TopofForm">
    <w:name w:val="HTML Top of Form"/>
    <w:basedOn w:val="Normal"/>
    <w:next w:val="Normal"/>
    <w:hidden/>
    <w:uiPriority w:val="99"/>
    <w:unhideWhenUsed/>
    <w:rsid w:val="003677E1"/>
    <w:pPr>
      <w:pBdr>
        <w:bottom w:val="single" w:sz="6" w:space="1" w:color="auto"/>
      </w:pBdr>
      <w:jc w:val="center"/>
    </w:pPr>
    <w:rPr>
      <w:rFonts w:ascii="Arial" w:hAnsi="Arial" w:cs="Arial"/>
      <w:vanish/>
      <w:color w:val="auto"/>
      <w:sz w:val="16"/>
      <w:szCs w:val="16"/>
    </w:rPr>
  </w:style>
  <w:style w:type="character" w:customStyle="1" w:styleId="z-TopofFormChar2">
    <w:name w:val="z-Top of Form Char2"/>
    <w:basedOn w:val="DefaultParagraphFont"/>
    <w:uiPriority w:val="99"/>
    <w:semiHidden/>
    <w:rsid w:val="003677E1"/>
    <w:rPr>
      <w:rFonts w:ascii="Arial" w:eastAsia="Times New Roman" w:hAnsi="Arial" w:cs="Arial"/>
      <w:vanish/>
      <w:color w:val="003300"/>
      <w:sz w:val="16"/>
      <w:szCs w:val="16"/>
    </w:rPr>
  </w:style>
  <w:style w:type="paragraph" w:styleId="z-BottomofForm">
    <w:name w:val="HTML Bottom of Form"/>
    <w:basedOn w:val="Normal"/>
    <w:next w:val="Normal"/>
    <w:hidden/>
    <w:uiPriority w:val="99"/>
    <w:unhideWhenUsed/>
    <w:rsid w:val="003677E1"/>
    <w:pPr>
      <w:pBdr>
        <w:top w:val="single" w:sz="6" w:space="1" w:color="auto"/>
      </w:pBdr>
      <w:jc w:val="center"/>
    </w:pPr>
    <w:rPr>
      <w:rFonts w:ascii="Arial" w:hAnsi="Arial" w:cs="Arial"/>
      <w:vanish/>
      <w:color w:val="auto"/>
      <w:sz w:val="16"/>
      <w:szCs w:val="16"/>
    </w:rPr>
  </w:style>
  <w:style w:type="character" w:customStyle="1" w:styleId="z-BottomofFormChar2">
    <w:name w:val="z-Bottom of Form Char2"/>
    <w:basedOn w:val="DefaultParagraphFont"/>
    <w:uiPriority w:val="99"/>
    <w:semiHidden/>
    <w:rsid w:val="003677E1"/>
    <w:rPr>
      <w:rFonts w:ascii="Arial" w:eastAsia="Times New Roman" w:hAnsi="Arial" w:cs="Arial"/>
      <w:vanish/>
      <w:color w:val="003300"/>
      <w:sz w:val="16"/>
      <w:szCs w:val="16"/>
    </w:rPr>
  </w:style>
  <w:style w:type="table" w:customStyle="1" w:styleId="LightShading1">
    <w:name w:val="Light Shading1"/>
    <w:basedOn w:val="TableNormal"/>
    <w:next w:val="LightShading"/>
    <w:uiPriority w:val="60"/>
    <w:rsid w:val="003677E1"/>
    <w:rPr>
      <w:rFonts w:ascii="Calibri" w:eastAsia="Yu Mincho"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22">
    <w:name w:val="Grid Table 5 Dark - Accent 22"/>
    <w:basedOn w:val="TableNormal"/>
    <w:next w:val="GridTable5Dark-Accent23"/>
    <w:uiPriority w:val="50"/>
    <w:rsid w:val="003677E1"/>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numbering" w:styleId="111111">
    <w:name w:val="Outline List 2"/>
    <w:basedOn w:val="NoList"/>
    <w:semiHidden/>
    <w:rsid w:val="003677E1"/>
    <w:pPr>
      <w:numPr>
        <w:numId w:val="9"/>
      </w:numPr>
    </w:pPr>
  </w:style>
  <w:style w:type="character" w:styleId="SubtleEmphasis">
    <w:name w:val="Subtle Emphasis"/>
    <w:uiPriority w:val="19"/>
    <w:qFormat/>
    <w:rsid w:val="003677E1"/>
    <w:rPr>
      <w:i/>
      <w:iCs/>
      <w:color w:val="404040"/>
    </w:rPr>
  </w:style>
  <w:style w:type="character" w:styleId="IntenseEmphasis">
    <w:name w:val="Intense Emphasis"/>
    <w:uiPriority w:val="21"/>
    <w:qFormat/>
    <w:rsid w:val="003677E1"/>
    <w:rPr>
      <w:b/>
      <w:bCs/>
      <w:i/>
      <w:iCs/>
      <w:caps/>
    </w:rPr>
  </w:style>
  <w:style w:type="character" w:styleId="SubtleReference">
    <w:name w:val="Subtle Reference"/>
    <w:uiPriority w:val="31"/>
    <w:qFormat/>
    <w:rsid w:val="003677E1"/>
    <w:rPr>
      <w:smallCaps/>
      <w:color w:val="404040"/>
      <w:u w:val="single" w:color="7F7F7F"/>
    </w:rPr>
  </w:style>
  <w:style w:type="character" w:styleId="IntenseReference">
    <w:name w:val="Intense Reference"/>
    <w:uiPriority w:val="32"/>
    <w:qFormat/>
    <w:rsid w:val="003677E1"/>
    <w:rPr>
      <w:b/>
      <w:bCs/>
      <w:smallCaps/>
      <w:u w:val="single"/>
    </w:rPr>
  </w:style>
  <w:style w:type="character" w:styleId="BookTitle">
    <w:name w:val="Book Title"/>
    <w:uiPriority w:val="33"/>
    <w:qFormat/>
    <w:rsid w:val="003677E1"/>
    <w:rPr>
      <w:b w:val="0"/>
      <w:bCs w:val="0"/>
      <w:smallCaps/>
      <w:spacing w:val="5"/>
    </w:rPr>
  </w:style>
  <w:style w:type="table" w:customStyle="1" w:styleId="MediumShading2-Accent111">
    <w:name w:val="Medium Shading 2 - Accent 111"/>
    <w:basedOn w:val="TableNormal"/>
    <w:rsid w:val="003677E1"/>
    <w:rPr>
      <w:rFonts w:ascii="Calibri" w:eastAsia="Times New Roman"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a">
    <w:name w:val="TableGrid1"/>
    <w:rsid w:val="003677E1"/>
    <w:rPr>
      <w:rFonts w:ascii="Calibri" w:eastAsia="Times New Roman" w:hAnsi="Calibri"/>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3677E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GridTable1Light-Accent52">
    <w:name w:val="Grid Table 1 Light - Accent 52"/>
    <w:basedOn w:val="TableNormal"/>
    <w:next w:val="GridTable1Light-Accent53"/>
    <w:uiPriority w:val="46"/>
    <w:rsid w:val="003677E1"/>
    <w:rPr>
      <w:rFonts w:ascii="Calibri" w:eastAsia="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22">
    <w:name w:val="Grid Table 4 - Accent 22"/>
    <w:basedOn w:val="TableNormal"/>
    <w:next w:val="GridTable4-Accent23"/>
    <w:uiPriority w:val="49"/>
    <w:rsid w:val="003677E1"/>
    <w:rPr>
      <w:rFonts w:ascii="Calibri" w:eastAsia="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2">
    <w:name w:val="Grid Table 1 Light - Accent 22"/>
    <w:basedOn w:val="TableNormal"/>
    <w:next w:val="GridTable1Light-Accent23"/>
    <w:uiPriority w:val="46"/>
    <w:rsid w:val="003677E1"/>
    <w:rPr>
      <w:rFonts w:ascii="Calibri" w:eastAsia="Calibri" w:hAnsi="Calibr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111">
    <w:name w:val="Plain Table 111"/>
    <w:basedOn w:val="TableNormal"/>
    <w:next w:val="PlainTable14"/>
    <w:uiPriority w:val="41"/>
    <w:rsid w:val="003677E1"/>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4"/>
    <w:uiPriority w:val="41"/>
    <w:rsid w:val="003677E1"/>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23">
    <w:name w:val="Grid Table 5 Dark - Accent 23"/>
    <w:basedOn w:val="TableNormal"/>
    <w:uiPriority w:val="50"/>
    <w:rsid w:val="003677E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53">
    <w:name w:val="Grid Table 1 Light - Accent 53"/>
    <w:basedOn w:val="TableNormal"/>
    <w:uiPriority w:val="46"/>
    <w:rsid w:val="003677E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23">
    <w:name w:val="Grid Table 4 - Accent 23"/>
    <w:basedOn w:val="TableNormal"/>
    <w:uiPriority w:val="49"/>
    <w:rsid w:val="003677E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3">
    <w:name w:val="Grid Table 1 Light - Accent 23"/>
    <w:basedOn w:val="TableNormal"/>
    <w:uiPriority w:val="46"/>
    <w:rsid w:val="003677E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14">
    <w:name w:val="Plain Table 14"/>
    <w:basedOn w:val="TableNormal"/>
    <w:uiPriority w:val="41"/>
    <w:rsid w:val="003677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6">
    <w:name w:val="1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17">
    <w:name w:val="17"/>
    <w:basedOn w:val="DefaultParagraphFont"/>
    <w:rsid w:val="00151460"/>
    <w:rPr>
      <w:rFonts w:ascii="Times New Roman" w:hAnsi="Times New Roman" w:cs="Times New Roman" w:hint="default"/>
      <w:b w:val="0"/>
      <w:bCs w:val="0"/>
      <w:i w:val="0"/>
      <w:iCs w:val="0"/>
      <w:smallCaps w:val="0"/>
      <w:color w:val="000000"/>
    </w:rPr>
  </w:style>
  <w:style w:type="character" w:customStyle="1" w:styleId="18">
    <w:name w:val="18"/>
    <w:basedOn w:val="DefaultParagraphFont"/>
    <w:rsid w:val="00151460"/>
    <w:rPr>
      <w:rFonts w:ascii="Tahoma" w:hAnsi="Tahoma" w:cs="Tahoma" w:hint="default"/>
      <w:b w:val="0"/>
      <w:bCs w:val="0"/>
      <w:i/>
      <w:iCs/>
      <w:smallCaps w:val="0"/>
      <w:color w:val="000000"/>
    </w:rPr>
  </w:style>
  <w:style w:type="character" w:customStyle="1" w:styleId="15">
    <w:name w:val="15"/>
    <w:basedOn w:val="DefaultParagraphFont"/>
    <w:rsid w:val="00151460"/>
    <w:rPr>
      <w:rFonts w:ascii="Times New Roman" w:hAnsi="Times New Roman" w:cs="Times New Roman" w:hint="default"/>
      <w:b w:val="0"/>
      <w:bCs w:val="0"/>
      <w:i w:val="0"/>
      <w:iCs w:val="0"/>
      <w:smallCaps w:val="0"/>
      <w:color w:val="000000"/>
    </w:rPr>
  </w:style>
  <w:style w:type="character" w:customStyle="1" w:styleId="10">
    <w:name w:val="10"/>
    <w:basedOn w:val="DefaultParagraphFont"/>
    <w:rsid w:val="00151460"/>
    <w:rPr>
      <w:rFonts w:ascii="Calibri" w:hAnsi="Calibri" w:cs="Calibri" w:hint="default"/>
    </w:rPr>
  </w:style>
  <w:style w:type="character" w:customStyle="1" w:styleId="19">
    <w:name w:val="19"/>
    <w:basedOn w:val="DefaultParagraphFont"/>
    <w:rsid w:val="00151460"/>
    <w:rPr>
      <w:rFonts w:ascii="Tahoma" w:hAnsi="Tahoma" w:cs="Tahoma" w:hint="default"/>
      <w:b w:val="0"/>
      <w:bCs w:val="0"/>
      <w:i/>
      <w:iCs/>
      <w:smallCaps w:val="0"/>
      <w:color w:val="000000"/>
    </w:rPr>
  </w:style>
  <w:style w:type="character" w:customStyle="1" w:styleId="20">
    <w:name w:val="20"/>
    <w:basedOn w:val="DefaultParagraphFont"/>
    <w:rsid w:val="00151460"/>
    <w:rPr>
      <w:rFonts w:ascii="Times New Roman" w:hAnsi="Times New Roman" w:cs="Times New Roman" w:hint="default"/>
      <w:b w:val="0"/>
      <w:bCs w:val="0"/>
      <w:i w:val="0"/>
      <w:iCs w:val="0"/>
      <w:smallCaps w:val="0"/>
      <w:color w:val="000000"/>
    </w:rPr>
  </w:style>
  <w:style w:type="character" w:customStyle="1" w:styleId="21">
    <w:name w:val="21"/>
    <w:basedOn w:val="DefaultParagraphFont"/>
    <w:rsid w:val="00151460"/>
    <w:rPr>
      <w:rFonts w:ascii="Times New Roman" w:hAnsi="Times New Roman" w:cs="Times New Roman" w:hint="default"/>
      <w:shd w:val="clear" w:color="auto" w:fill="FFFFFF"/>
    </w:rPr>
  </w:style>
  <w:style w:type="character" w:customStyle="1" w:styleId="22">
    <w:name w:val="22"/>
    <w:basedOn w:val="DefaultParagraphFont"/>
    <w:rsid w:val="00151460"/>
    <w:rPr>
      <w:rFonts w:ascii="Times New Roman" w:hAnsi="Times New Roman" w:cs="Times New Roman" w:hint="default"/>
      <w:b w:val="0"/>
      <w:bCs w:val="0"/>
      <w:i w:val="0"/>
      <w:iCs w:val="0"/>
      <w:smallCaps w:val="0"/>
      <w:color w:val="000000"/>
    </w:rPr>
  </w:style>
  <w:style w:type="character" w:customStyle="1" w:styleId="23">
    <w:name w:val="23"/>
    <w:basedOn w:val="DefaultParagraphFont"/>
    <w:rsid w:val="00151460"/>
    <w:rPr>
      <w:rFonts w:ascii="Times New Roman" w:hAnsi="Times New Roman" w:cs="Times New Roman" w:hint="default"/>
      <w:b/>
      <w:bCs/>
      <w:i w:val="0"/>
      <w:iCs w:val="0"/>
      <w:smallCaps w:val="0"/>
      <w:color w:val="000000"/>
    </w:rPr>
  </w:style>
  <w:style w:type="character" w:customStyle="1" w:styleId="25">
    <w:name w:val="25"/>
    <w:basedOn w:val="DefaultParagraphFont"/>
    <w:rsid w:val="00151460"/>
    <w:rPr>
      <w:rFonts w:ascii="Times New Roman" w:hAnsi="Times New Roman" w:cs="Times New Roman" w:hint="default"/>
      <w:b w:val="0"/>
      <w:bCs w:val="0"/>
      <w:i w:val="0"/>
      <w:iCs w:val="0"/>
      <w:smallCaps w:val="0"/>
    </w:rPr>
  </w:style>
  <w:style w:type="character" w:customStyle="1" w:styleId="24">
    <w:name w:val="24"/>
    <w:basedOn w:val="DefaultParagraphFont"/>
    <w:rsid w:val="00151460"/>
    <w:rPr>
      <w:rFonts w:ascii="Times New Roman" w:hAnsi="Times New Roman" w:cs="Times New Roman" w:hint="default"/>
      <w:b w:val="0"/>
      <w:bCs w:val="0"/>
      <w:i w:val="0"/>
      <w:iCs w:val="0"/>
      <w:smallCaps w:val="0"/>
      <w:color w:val="000000"/>
    </w:rPr>
  </w:style>
  <w:style w:type="character" w:customStyle="1" w:styleId="26">
    <w:name w:val="2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27">
    <w:name w:val="27"/>
    <w:basedOn w:val="DefaultParagraphFont"/>
    <w:rsid w:val="00151460"/>
    <w:rPr>
      <w:rFonts w:ascii="Times New Roman" w:hAnsi="Times New Roman" w:cs="Times New Roman" w:hint="default"/>
      <w:b w:val="0"/>
      <w:bCs w:val="0"/>
      <w:i w:val="0"/>
      <w:iCs w:val="0"/>
      <w:smallCaps w:val="0"/>
      <w:color w:val="000000"/>
    </w:rPr>
  </w:style>
  <w:style w:type="table" w:customStyle="1" w:styleId="TableGrid31">
    <w:name w:val="Table Grid31"/>
    <w:basedOn w:val="TableNormal"/>
    <w:next w:val="TableGrid"/>
    <w:uiPriority w:val="39"/>
    <w:rsid w:val="0037294B"/>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qFormat/>
    <w:rsid w:val="00B4376F"/>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qFormat/>
    <w:rsid w:val="007C37D0"/>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E2383"/>
    <w:rPr>
      <w:rFonts w:ascii="Arial" w:eastAsia="Arial" w:hAnsi="Arial" w:cs="Arial"/>
    </w:rPr>
  </w:style>
  <w:style w:type="paragraph" w:customStyle="1" w:styleId="Vnbnnidung0">
    <w:name w:val="Văn bản nội dung"/>
    <w:basedOn w:val="Normal"/>
    <w:link w:val="Vnbnnidung"/>
    <w:rsid w:val="007E2383"/>
    <w:pPr>
      <w:widowControl w:val="0"/>
      <w:spacing w:after="40" w:line="322" w:lineRule="auto"/>
    </w:pPr>
    <w:rPr>
      <w:rFonts w:ascii="Arial" w:eastAsia="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6446">
      <w:bodyDiv w:val="1"/>
      <w:marLeft w:val="0"/>
      <w:marRight w:val="0"/>
      <w:marTop w:val="0"/>
      <w:marBottom w:val="0"/>
      <w:divBdr>
        <w:top w:val="none" w:sz="0" w:space="0" w:color="auto"/>
        <w:left w:val="none" w:sz="0" w:space="0" w:color="auto"/>
        <w:bottom w:val="none" w:sz="0" w:space="0" w:color="auto"/>
        <w:right w:val="none" w:sz="0" w:space="0" w:color="auto"/>
      </w:divBdr>
    </w:div>
    <w:div w:id="356782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20" Type="http://schemas.openxmlformats.org/officeDocument/2006/relationships/oleObject" Target="embeddings/oleObject6.bin"/><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D49856F-14E8-47C9-99E9-8A626E6BF2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1396</Words>
  <Characters>7960</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2023-05-28T15:53:00Z</cp:lastPrinted>
  <dcterms:created xsi:type="dcterms:W3CDTF">2024-01-28T09:42:00Z</dcterms:created>
  <dcterms:modified xsi:type="dcterms:W3CDTF">2024-04-15T15:43:00Z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B5E16AB7E7B545B4909F5D66AD5F1540</vt:lpwstr>
  </property>
  <property fmtid="{D5CDD505-2E9C-101B-9397-08002B2CF9AE}" pid="4" name="MSIP_Label_defa4170-0d19-0005-0004-bc88714345d2_Enabled">
    <vt:lpwstr>true</vt:lpwstr>
  </property>
  <property fmtid="{D5CDD505-2E9C-101B-9397-08002B2CF9AE}" pid="5" name="MSIP_Label_defa4170-0d19-0005-0004-bc88714345d2_SetDate">
    <vt:lpwstr>2024-01-25T09:27:24Z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5921db0d-cb74-4eba-8426-e8ab089e7823</vt:lpwstr>
  </property>
  <property fmtid="{D5CDD505-2E9C-101B-9397-08002B2CF9AE}" pid="9" name="MSIP_Label_defa4170-0d19-0005-0004-bc88714345d2_ActionId">
    <vt:lpwstr>6a21cfae-c78e-49e7-8b8a-2fe395d983bc</vt:lpwstr>
  </property>
  <property fmtid="{D5CDD505-2E9C-101B-9397-08002B2CF9AE}" pid="10" name="MSIP_Label_defa4170-0d19-0005-0004-bc88714345d2_ContentBits">
    <vt:lpwstr>0</vt:lpwstr>
  </property>
</Properties>
</file>